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25E51" w14:textId="51E8FB7A" w:rsidR="006C24A9" w:rsidRDefault="006C24A9" w:rsidP="006C24A9">
      <w:pPr>
        <w:pStyle w:val="Heading1"/>
      </w:pPr>
      <w:r>
        <w:t>1nc</w:t>
      </w:r>
    </w:p>
    <w:p w14:paraId="31D0D851" w14:textId="77777777" w:rsidR="00AE73BE" w:rsidRPr="00AE73BE" w:rsidRDefault="00AE73BE" w:rsidP="00AE73BE">
      <w:pPr>
        <w:pStyle w:val="Heading3"/>
        <w:rPr>
          <w:sz w:val="30"/>
        </w:rPr>
      </w:pPr>
      <w:r>
        <w:rPr>
          <w:sz w:val="30"/>
        </w:rPr>
        <w:lastRenderedPageBreak/>
        <w:t>1</w:t>
      </w:r>
    </w:p>
    <w:p w14:paraId="34075A5E" w14:textId="6A06BA26" w:rsidR="00AE73BE" w:rsidRDefault="00AE73BE" w:rsidP="00AE73BE">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w:t>
      </w:r>
      <w:r w:rsidR="00565546">
        <w:t>nuclear weapons</w:t>
      </w:r>
      <w:r>
        <w:t xml:space="preserve"> --- prefer our interpretation because it’s based on textual analysis, legislative history, and intent of the WPR</w:t>
      </w:r>
    </w:p>
    <w:p w14:paraId="192291CE" w14:textId="77777777" w:rsidR="00AE73BE" w:rsidRDefault="00AE73BE" w:rsidP="00AE73BE">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14:paraId="5E405484" w14:textId="3949A39D" w:rsidR="00AE73BE" w:rsidRPr="00510FFC" w:rsidRDefault="00AE73BE" w:rsidP="00AE73BE">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65546">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65546">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65546">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65546">
        <w:rPr>
          <w:sz w:val="16"/>
        </w:rPr>
        <w:t xml:space="preserve"> </w:t>
      </w:r>
      <w:proofErr w:type="gramStart"/>
      <w:r w:rsidRPr="00565546">
        <w:rPr>
          <w:sz w:val="16"/>
        </w:rPr>
        <w:t>n181</w:t>
      </w:r>
      <w:proofErr w:type="gramEnd"/>
      <w:r w:rsidRPr="00565546">
        <w:rPr>
          <w:sz w:val="16"/>
        </w:rPr>
        <w:t xml:space="preserve">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65546">
        <w:rPr>
          <w:sz w:val="16"/>
        </w:rPr>
        <w:t xml:space="preserve">. However, </w:t>
      </w:r>
      <w:r w:rsidRPr="00510FFC">
        <w:rPr>
          <w:u w:val="single"/>
        </w:rPr>
        <w:t>there exist two potential complications</w:t>
      </w:r>
      <w:r w:rsidRPr="00565546">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65546">
        <w:rPr>
          <w:sz w:val="16"/>
        </w:rPr>
        <w:t xml:space="preserve">. </w:t>
      </w:r>
      <w:proofErr w:type="gramStart"/>
      <w:r w:rsidRPr="00565546">
        <w:rPr>
          <w:sz w:val="16"/>
        </w:rPr>
        <w:t>n183</w:t>
      </w:r>
      <w:proofErr w:type="gramEnd"/>
      <w:r w:rsidRPr="00565546">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roofErr w:type="gramStart"/>
      <w:r w:rsidRPr="00565546">
        <w:rPr>
          <w:sz w:val="16"/>
        </w:rPr>
        <w:t>.</w:t>
      </w:r>
      <w:r w:rsidR="00565546" w:rsidRPr="00565546">
        <w:rPr>
          <w:sz w:val="12"/>
        </w:rPr>
        <w:t>¶</w:t>
      </w:r>
      <w:proofErr w:type="gramEnd"/>
      <w:r w:rsidRPr="00565546">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65546">
        <w:rPr>
          <w:sz w:val="16"/>
        </w:rPr>
        <w:t xml:space="preserve">. For example, </w:t>
      </w:r>
      <w:r w:rsidRPr="005500CC">
        <w:rPr>
          <w:u w:val="single"/>
        </w:rPr>
        <w:t>disputes over the term "armed forces" revolved around who could be considered members of the armed forces, not what constituted a member</w:t>
      </w:r>
      <w:r w:rsidRPr="00565546">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65546">
        <w:rPr>
          <w:sz w:val="16"/>
        </w:rPr>
        <w:t xml:space="preserve"> (such as the Central [*991] Intelligence Agency). </w:t>
      </w:r>
      <w:proofErr w:type="gramStart"/>
      <w:r w:rsidRPr="00565546">
        <w:rPr>
          <w:sz w:val="16"/>
        </w:rPr>
        <w:t>n184</w:t>
      </w:r>
      <w:proofErr w:type="gramEnd"/>
      <w:r w:rsidRPr="00565546">
        <w:rPr>
          <w:sz w:val="16"/>
        </w:rPr>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65546">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65546">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00565546" w:rsidRPr="00565546">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65546">
        <w:rPr>
          <w:sz w:val="16"/>
        </w:rPr>
        <w:t xml:space="preserve">. </w:t>
      </w:r>
      <w:proofErr w:type="gramStart"/>
      <w:r w:rsidRPr="00565546">
        <w:rPr>
          <w:sz w:val="16"/>
        </w:rPr>
        <w:t>n187</w:t>
      </w:r>
      <w:proofErr w:type="gramEnd"/>
      <w:r w:rsidRPr="00565546">
        <w:rPr>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65546">
        <w:rPr>
          <w:sz w:val="16"/>
        </w:rPr>
        <w:t xml:space="preserve"> n189 </w:t>
      </w:r>
      <w:r w:rsidRPr="00510FFC">
        <w:rPr>
          <w:u w:val="single"/>
        </w:rPr>
        <w:t>The historical context of the War Powers Resolution is also important in determining its broad purpose;</w:t>
      </w:r>
      <w:r w:rsidRPr="00565546">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65546">
        <w:rPr>
          <w:sz w:val="16"/>
        </w:rPr>
        <w:t xml:space="preserve"> to Southeast Asia, n190 </w:t>
      </w:r>
      <w:r w:rsidRPr="00510FFC">
        <w:rPr>
          <w:u w:val="single"/>
        </w:rPr>
        <w:t>as well as prevent the President from authorizing troop incursions</w:t>
      </w:r>
      <w:r w:rsidRPr="00565546">
        <w:rPr>
          <w:sz w:val="16"/>
        </w:rPr>
        <w:t xml:space="preserve"> into countries in that region. n191 </w:t>
      </w:r>
      <w:r w:rsidRPr="00510FFC">
        <w:rPr>
          <w:u w:val="single"/>
        </w:rPr>
        <w:t>The WPR was a reaction to the President's continued deployments of these troops</w:t>
      </w:r>
      <w:r w:rsidRPr="00565546">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65546">
        <w:rPr>
          <w:sz w:val="16"/>
        </w:rPr>
        <w:t>.</w:t>
      </w:r>
      <w:r w:rsidR="00565546" w:rsidRPr="00565546">
        <w:rPr>
          <w:sz w:val="12"/>
        </w:rPr>
        <w:t>¶</w:t>
      </w:r>
      <w:r w:rsidRPr="00565546">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65546">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65546">
        <w:rPr>
          <w:sz w:val="16"/>
        </w:rPr>
        <w:t xml:space="preserve">. For example, </w:t>
      </w:r>
      <w:r w:rsidRPr="005500CC">
        <w:rPr>
          <w:u w:val="single"/>
        </w:rPr>
        <w:t xml:space="preserve">if military forces were deployed to launch the </w:t>
      </w:r>
      <w:proofErr w:type="spellStart"/>
      <w:r w:rsidRPr="005500CC">
        <w:rPr>
          <w:u w:val="single"/>
        </w:rPr>
        <w:t>cyberattack</w:t>
      </w:r>
      <w:proofErr w:type="spellEnd"/>
      <w:r w:rsidRPr="005500CC">
        <w:rPr>
          <w:u w:val="single"/>
        </w:rPr>
        <w:t>, such an activity, if it were related to imminent hostilities with a foreign country, could trigger the WPR. This seems unlikely, however</w:t>
      </w:r>
      <w:r w:rsidRPr="00565546">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proofErr w:type="gramStart"/>
      <w:r w:rsidRPr="00565546">
        <w:rPr>
          <w:sz w:val="16"/>
        </w:rPr>
        <w:t>n192</w:t>
      </w:r>
      <w:proofErr w:type="gramEnd"/>
      <w:r w:rsidRPr="00565546">
        <w:rPr>
          <w:sz w:val="16"/>
        </w:rPr>
        <w:t xml:space="preserve">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65546">
        <w:rPr>
          <w:sz w:val="16"/>
        </w:rPr>
        <w:t xml:space="preserve"> Second, </w:t>
      </w:r>
      <w:r w:rsidRPr="00510FFC">
        <w:rPr>
          <w:u w:val="single"/>
        </w:rPr>
        <w:t>such a tactical approach seems unlikely. If the target system is remote access, the military can attack it without placing personnel in harm's way</w:t>
      </w:r>
      <w:r w:rsidRPr="00565546">
        <w:rPr>
          <w:sz w:val="16"/>
        </w:rPr>
        <w:t xml:space="preserve">. </w:t>
      </w:r>
      <w:proofErr w:type="gramStart"/>
      <w:r w:rsidRPr="00565546">
        <w:rPr>
          <w:sz w:val="16"/>
        </w:rPr>
        <w:t>n193</w:t>
      </w:r>
      <w:proofErr w:type="gramEnd"/>
      <w:r w:rsidRPr="00565546">
        <w:rPr>
          <w:sz w:val="16"/>
        </w:rPr>
        <w:t xml:space="preserve"> </w:t>
      </w:r>
      <w:r w:rsidRPr="00510FFC">
        <w:rPr>
          <w:u w:val="single"/>
        </w:rPr>
        <w:t>If it is close access, there exist many other effective ways to target such systems.</w:t>
      </w:r>
      <w:r w:rsidRPr="00565546">
        <w:rPr>
          <w:sz w:val="16"/>
        </w:rPr>
        <w:t xml:space="preserve"> </w:t>
      </w:r>
      <w:proofErr w:type="gramStart"/>
      <w:r w:rsidRPr="00565546">
        <w:rPr>
          <w:sz w:val="16"/>
        </w:rPr>
        <w:t>n194</w:t>
      </w:r>
      <w:proofErr w:type="gramEnd"/>
      <w:r w:rsidRPr="00565546">
        <w:rPr>
          <w:sz w:val="16"/>
        </w:rPr>
        <w:t xml:space="preserve">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14:paraId="64F72D22" w14:textId="77777777" w:rsidR="00AE73BE" w:rsidRDefault="00AE73BE" w:rsidP="00AE73BE">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14:paraId="798B61BE" w14:textId="77777777" w:rsidR="00AE73BE" w:rsidRDefault="00AE73BE" w:rsidP="00AE73BE"/>
    <w:p w14:paraId="7331A18B" w14:textId="77777777" w:rsidR="00AE73BE" w:rsidRDefault="00AE73BE" w:rsidP="00AE73BE"/>
    <w:p w14:paraId="520F4483" w14:textId="77777777" w:rsidR="00AE73BE" w:rsidRPr="00536C44" w:rsidRDefault="00AE73BE" w:rsidP="00AE73BE">
      <w:pPr>
        <w:pStyle w:val="Heading3"/>
      </w:pPr>
      <w:r>
        <w:t>2</w:t>
      </w:r>
    </w:p>
    <w:p w14:paraId="2EC42889" w14:textId="77777777" w:rsidR="00AE73BE" w:rsidRPr="00536C44" w:rsidRDefault="00AE73BE" w:rsidP="00AE73BE">
      <w:pPr>
        <w:pStyle w:val="Heading4"/>
      </w:pPr>
      <w:r w:rsidRPr="00536C44">
        <w:rPr>
          <w:rFonts w:hint="eastAsia"/>
        </w:rPr>
        <w:t xml:space="preserve">First, the </w:t>
      </w:r>
      <w:r w:rsidRPr="00536C44">
        <w:t>“</w:t>
      </w:r>
      <w:r w:rsidRPr="00536C44">
        <w:rPr>
          <w:rFonts w:hint="eastAsia"/>
        </w:rPr>
        <w:t>proliferation</w:t>
      </w:r>
      <w:r w:rsidRPr="00536C44">
        <w:t>”</w:t>
      </w:r>
      <w:r w:rsidRPr="00536C44">
        <w:rPr>
          <w:rFonts w:hint="eastAsia"/>
        </w:rPr>
        <w:t xml:space="preserve"> image is built on three metaphors: balanc</w:t>
      </w:r>
      <w:r>
        <w:rPr>
          <w:rFonts w:hint="eastAsia"/>
        </w:rPr>
        <w:t xml:space="preserve">e, stability, and proliferation, </w:t>
      </w:r>
      <w:r>
        <w:t>all</w:t>
      </w:r>
      <w:r>
        <w:rPr>
          <w:rFonts w:hint="eastAsia"/>
        </w:rPr>
        <w:t xml:space="preserve"> </w:t>
      </w:r>
      <w:r>
        <w:t>see spread of weapons technology as destabilizing</w:t>
      </w:r>
    </w:p>
    <w:p w14:paraId="3653EC88" w14:textId="77777777" w:rsidR="00AE73BE" w:rsidRPr="00536C44" w:rsidRDefault="00AE73BE" w:rsidP="00AE73BE">
      <w:pPr>
        <w:rPr>
          <w:rStyle w:val="StyleStyleBold12pt"/>
        </w:rPr>
      </w:pPr>
      <w:proofErr w:type="spellStart"/>
      <w:r w:rsidRPr="00536C44">
        <w:rPr>
          <w:rStyle w:val="StyleStyleBold12pt"/>
          <w:rFonts w:hint="eastAsia"/>
        </w:rPr>
        <w:t>Mutimer</w:t>
      </w:r>
      <w:proofErr w:type="spellEnd"/>
      <w:r w:rsidRPr="00536C44">
        <w:rPr>
          <w:rStyle w:val="StyleStyleBold12pt"/>
          <w:rFonts w:hint="eastAsia"/>
        </w:rPr>
        <w:t xml:space="preserve"> in 1994</w:t>
      </w:r>
    </w:p>
    <w:p w14:paraId="4CA5F24D" w14:textId="77777777" w:rsidR="00AE73BE" w:rsidRPr="00536C44" w:rsidRDefault="00AE73BE" w:rsidP="00AE73BE">
      <w:r w:rsidRPr="00536C44">
        <w:rPr>
          <w:rFonts w:hint="eastAsia"/>
        </w:rPr>
        <w:t xml:space="preserve">(David, </w:t>
      </w:r>
      <w:r w:rsidRPr="00536C44">
        <w:t>Associate Professor, Political Science, Arts</w:t>
      </w:r>
      <w:r w:rsidRPr="00536C44">
        <w:rPr>
          <w:rFonts w:hint="eastAsia"/>
        </w:rPr>
        <w:t xml:space="preserve">, </w:t>
      </w:r>
      <w:r w:rsidRPr="00536C44">
        <w:t>Deputy Director, Centre for International and Security Studies</w:t>
      </w:r>
      <w:r w:rsidRPr="00536C44">
        <w:rPr>
          <w:rFonts w:hint="eastAsia"/>
        </w:rPr>
        <w:t xml:space="preserve">, </w:t>
      </w:r>
      <w:r w:rsidRPr="00536C44">
        <w:t>“Reimagining Security:</w:t>
      </w:r>
      <w:r w:rsidRPr="00536C44">
        <w:rPr>
          <w:rFonts w:hint="eastAsia"/>
        </w:rPr>
        <w:t xml:space="preserve"> </w:t>
      </w:r>
      <w:r w:rsidRPr="00536C44">
        <w:t>The Metaphors of Proliferation”</w:t>
      </w:r>
      <w:r w:rsidRPr="00536C44">
        <w:rPr>
          <w:rFonts w:hint="eastAsia"/>
        </w:rPr>
        <w:t xml:space="preserve">, </w:t>
      </w:r>
      <w:r w:rsidRPr="00536C44">
        <w:t>YCISS Occasional Paper Number 25</w:t>
      </w:r>
      <w:r w:rsidRPr="00536C44">
        <w:rPr>
          <w:rFonts w:hint="eastAsia"/>
        </w:rPr>
        <w:t xml:space="preserve">, </w:t>
      </w:r>
      <w:r w:rsidRPr="00536C44">
        <w:t>August 1994</w:t>
      </w:r>
      <w:r w:rsidRPr="00536C44">
        <w:rPr>
          <w:rFonts w:hint="eastAsia"/>
        </w:rPr>
        <w:t>)</w:t>
      </w:r>
    </w:p>
    <w:p w14:paraId="154D4619" w14:textId="77777777" w:rsidR="00AE73BE" w:rsidRPr="00536C44" w:rsidRDefault="00AE73BE" w:rsidP="00AE73BE">
      <w:pPr>
        <w:pStyle w:val="card"/>
        <w:ind w:left="0"/>
        <w:rPr>
          <w:rFonts w:ascii="Calibri" w:hAnsi="Calibri"/>
          <w:sz w:val="16"/>
          <w:szCs w:val="22"/>
          <w:lang w:eastAsia="ko-KR"/>
        </w:rPr>
      </w:pPr>
      <w:r w:rsidRPr="00536C44">
        <w:rPr>
          <w:rStyle w:val="underline"/>
          <w:rFonts w:ascii="Calibri" w:hAnsi="Calibri"/>
          <w:sz w:val="22"/>
          <w:szCs w:val="22"/>
          <w:lang w:eastAsia="ko-KR"/>
        </w:rPr>
        <w:t xml:space="preserve">This discussion provides </w:t>
      </w:r>
      <w:r w:rsidRPr="00565546">
        <w:rPr>
          <w:rStyle w:val="underline"/>
          <w:rFonts w:ascii="Calibri" w:hAnsi="Calibri"/>
          <w:sz w:val="22"/>
          <w:szCs w:val="22"/>
          <w:highlight w:val="cyan"/>
          <w:lang w:eastAsia="ko-KR"/>
        </w:rPr>
        <w:t xml:space="preserve">a framework for </w:t>
      </w:r>
      <w:r w:rsidRPr="00536C44">
        <w:rPr>
          <w:rStyle w:val="underline"/>
          <w:rFonts w:ascii="Calibri" w:hAnsi="Calibri"/>
          <w:sz w:val="22"/>
          <w:szCs w:val="22"/>
          <w:lang w:eastAsia="ko-KR"/>
        </w:rPr>
        <w:t xml:space="preserve">the examination of </w:t>
      </w:r>
      <w:r w:rsidRPr="00565546">
        <w:rPr>
          <w:rStyle w:val="underline"/>
          <w:rFonts w:ascii="Calibri" w:hAnsi="Calibri"/>
          <w:sz w:val="22"/>
          <w:szCs w:val="22"/>
          <w:highlight w:val="cyan"/>
          <w:lang w:eastAsia="ko-KR"/>
        </w:rPr>
        <w:t>the PROLIFERATION</w:t>
      </w:r>
      <w:r w:rsidRPr="00565546">
        <w:rPr>
          <w:rStyle w:val="underline"/>
          <w:rFonts w:ascii="Calibri" w:hAnsi="Calibri"/>
          <w:sz w:val="22"/>
          <w:szCs w:val="22"/>
          <w:highlight w:val="cyan"/>
        </w:rPr>
        <w:t xml:space="preserve"> </w:t>
      </w:r>
      <w:r w:rsidRPr="00565546">
        <w:rPr>
          <w:rStyle w:val="underline"/>
          <w:rFonts w:ascii="Calibri" w:hAnsi="Calibri"/>
          <w:sz w:val="22"/>
          <w:szCs w:val="22"/>
          <w:highlight w:val="cyan"/>
          <w:lang w:eastAsia="ko-KR"/>
        </w:rPr>
        <w:t>image</w:t>
      </w:r>
      <w:r w:rsidRPr="00EF3993">
        <w:rPr>
          <w:rFonts w:ascii="Calibri" w:hAnsi="Calibri"/>
          <w:sz w:val="16"/>
          <w:szCs w:val="22"/>
          <w:highlight w:val="yellow"/>
          <w:lang w:eastAsia="ko-KR"/>
        </w:rPr>
        <w:t>.</w:t>
      </w:r>
      <w:r w:rsidRPr="00536C44">
        <w:rPr>
          <w:rFonts w:ascii="Calibri" w:hAnsi="Calibri"/>
          <w:sz w:val="16"/>
          <w:szCs w:val="22"/>
          <w:lang w:eastAsia="ko-KR"/>
        </w:rPr>
        <w:t xml:space="preserve"> </w:t>
      </w:r>
      <w:r w:rsidRPr="00EF3993">
        <w:rPr>
          <w:rStyle w:val="underline"/>
          <w:rFonts w:ascii="Calibri" w:hAnsi="Calibri"/>
          <w:sz w:val="22"/>
          <w:szCs w:val="22"/>
          <w:highlight w:val="yellow"/>
          <w:lang w:eastAsia="ko-KR"/>
        </w:rPr>
        <w:t>The</w:t>
      </w:r>
      <w:r w:rsidRPr="00536C44">
        <w:rPr>
          <w:rStyle w:val="underline"/>
          <w:rFonts w:ascii="Calibri" w:hAnsi="Calibri"/>
          <w:sz w:val="22"/>
          <w:szCs w:val="22"/>
          <w:lang w:eastAsia="ko-KR"/>
        </w:rPr>
        <w:t xml:space="preserve"> </w:t>
      </w:r>
      <w:r w:rsidRPr="00565546">
        <w:rPr>
          <w:rStyle w:val="underline"/>
          <w:rFonts w:ascii="Calibri" w:hAnsi="Calibri"/>
          <w:sz w:val="22"/>
          <w:szCs w:val="22"/>
          <w:highlight w:val="cyan"/>
          <w:lang w:eastAsia="ko-KR"/>
        </w:rPr>
        <w:t xml:space="preserve">centrality of that image to the </w:t>
      </w:r>
      <w:r w:rsidRPr="00536C44">
        <w:rPr>
          <w:rStyle w:val="underline"/>
          <w:rFonts w:ascii="Calibri" w:hAnsi="Calibri"/>
          <w:sz w:val="22"/>
          <w:szCs w:val="22"/>
          <w:lang w:eastAsia="ko-KR"/>
        </w:rPr>
        <w:t xml:space="preserve">contemporary international </w:t>
      </w:r>
      <w:r w:rsidRPr="00565546">
        <w:rPr>
          <w:rStyle w:val="underline"/>
          <w:rFonts w:ascii="Calibri" w:hAnsi="Calibri"/>
          <w:sz w:val="22"/>
          <w:szCs w:val="22"/>
          <w:highlight w:val="cyan"/>
          <w:lang w:eastAsia="ko-KR"/>
        </w:rPr>
        <w:t xml:space="preserve">security agenda </w:t>
      </w:r>
      <w:r w:rsidRPr="00EF3993">
        <w:rPr>
          <w:rStyle w:val="underline"/>
          <w:rFonts w:ascii="Calibri" w:hAnsi="Calibri"/>
          <w:sz w:val="22"/>
          <w:szCs w:val="22"/>
          <w:highlight w:val="yellow"/>
          <w:lang w:eastAsia="ko-KR"/>
        </w:rPr>
        <w:t>is</w:t>
      </w:r>
      <w:r w:rsidRPr="00536C44">
        <w:rPr>
          <w:rStyle w:val="underline"/>
          <w:rFonts w:ascii="Calibri" w:hAnsi="Calibri"/>
          <w:sz w:val="22"/>
          <w:szCs w:val="22"/>
        </w:rPr>
        <w:t xml:space="preserve"> </w:t>
      </w:r>
      <w:r w:rsidRPr="00565546">
        <w:rPr>
          <w:rStyle w:val="underline"/>
          <w:rFonts w:ascii="Calibri" w:hAnsi="Calibri"/>
          <w:sz w:val="22"/>
          <w:szCs w:val="22"/>
          <w:highlight w:val="cyan"/>
          <w:lang w:eastAsia="ko-KR"/>
        </w:rPr>
        <w:t>indicated by</w:t>
      </w:r>
      <w:r w:rsidRPr="00565546">
        <w:rPr>
          <w:rFonts w:ascii="Calibri" w:hAnsi="Calibri"/>
          <w:sz w:val="16"/>
          <w:szCs w:val="22"/>
          <w:highlight w:val="cyan"/>
          <w:lang w:eastAsia="ko-KR"/>
        </w:rPr>
        <w:t xml:space="preserve"> </w:t>
      </w:r>
      <w:r w:rsidRPr="00536C44">
        <w:rPr>
          <w:rFonts w:ascii="Calibri" w:hAnsi="Calibri"/>
          <w:sz w:val="16"/>
          <w:szCs w:val="22"/>
          <w:lang w:eastAsia="ko-KR"/>
        </w:rPr>
        <w:t xml:space="preserve">President Bill </w:t>
      </w:r>
      <w:r w:rsidRPr="00565546">
        <w:rPr>
          <w:rStyle w:val="underline"/>
          <w:rFonts w:ascii="Calibri" w:hAnsi="Calibri"/>
          <w:sz w:val="22"/>
          <w:szCs w:val="22"/>
          <w:highlight w:val="cyan"/>
          <w:lang w:eastAsia="ko-KR"/>
        </w:rPr>
        <w:t>Clinton</w:t>
      </w:r>
      <w:r w:rsidRPr="00EF3993">
        <w:rPr>
          <w:rFonts w:ascii="Calibri" w:hAnsi="Calibri"/>
          <w:sz w:val="16"/>
          <w:szCs w:val="22"/>
          <w:highlight w:val="yellow"/>
          <w:lang w:eastAsia="ko-KR"/>
        </w:rPr>
        <w:t>'s</w:t>
      </w:r>
      <w:r w:rsidRPr="00536C44">
        <w:rPr>
          <w:rFonts w:ascii="Calibri" w:hAnsi="Calibri"/>
          <w:sz w:val="16"/>
          <w:szCs w:val="22"/>
          <w:lang w:eastAsia="ko-KR"/>
        </w:rPr>
        <w:t xml:space="preserve"> first address to the UN General Assembly in the fall of 1993: "I have made non-proliferation one of our nation's highest priorities. We intend to weave it more deeply into the fabric of all our relationships with the world's nations and institutions." </w:t>
      </w:r>
      <w:r w:rsidRPr="00565546">
        <w:rPr>
          <w:rStyle w:val="underline"/>
          <w:rFonts w:ascii="Calibri" w:hAnsi="Calibri"/>
          <w:sz w:val="22"/>
          <w:szCs w:val="22"/>
          <w:highlight w:val="cyan"/>
          <w:lang w:eastAsia="ko-KR"/>
        </w:rPr>
        <w:t xml:space="preserve">The </w:t>
      </w:r>
      <w:r w:rsidRPr="00EF3993">
        <w:rPr>
          <w:rStyle w:val="underline"/>
          <w:rFonts w:ascii="Calibri" w:hAnsi="Calibri"/>
          <w:sz w:val="22"/>
          <w:szCs w:val="22"/>
          <w:highlight w:val="yellow"/>
          <w:lang w:eastAsia="ko-KR"/>
        </w:rPr>
        <w:t xml:space="preserve">PROLIFERATION </w:t>
      </w:r>
      <w:r w:rsidRPr="00565546">
        <w:rPr>
          <w:rStyle w:val="underline"/>
          <w:rFonts w:ascii="Calibri" w:hAnsi="Calibri"/>
          <w:sz w:val="22"/>
          <w:szCs w:val="22"/>
          <w:highlight w:val="cyan"/>
          <w:lang w:eastAsia="ko-KR"/>
        </w:rPr>
        <w:t xml:space="preserve">image is built around </w:t>
      </w:r>
      <w:r w:rsidRPr="00EF3993">
        <w:rPr>
          <w:rStyle w:val="underline"/>
          <w:rFonts w:ascii="Calibri" w:hAnsi="Calibri"/>
          <w:sz w:val="22"/>
          <w:szCs w:val="22"/>
          <w:highlight w:val="yellow"/>
          <w:lang w:eastAsia="ko-KR"/>
        </w:rPr>
        <w:t>three dominant metaphors</w:t>
      </w:r>
      <w:r w:rsidRPr="00536C44">
        <w:rPr>
          <w:rStyle w:val="underline"/>
          <w:rFonts w:ascii="Calibri" w:hAnsi="Calibri"/>
          <w:sz w:val="22"/>
          <w:szCs w:val="22"/>
          <w:lang w:eastAsia="ko-KR"/>
        </w:rPr>
        <w:t>:</w:t>
      </w:r>
      <w:r w:rsidRPr="00536C44">
        <w:rPr>
          <w:rStyle w:val="underline"/>
          <w:rFonts w:ascii="Calibri" w:hAnsi="Calibri"/>
          <w:sz w:val="22"/>
          <w:szCs w:val="22"/>
        </w:rPr>
        <w:t xml:space="preserve"> </w:t>
      </w:r>
      <w:r w:rsidRPr="00565546">
        <w:rPr>
          <w:rStyle w:val="underline"/>
          <w:rFonts w:ascii="Calibri" w:hAnsi="Calibri"/>
          <w:sz w:val="22"/>
          <w:szCs w:val="22"/>
          <w:highlight w:val="cyan"/>
          <w:lang w:eastAsia="ko-KR"/>
        </w:rPr>
        <w:t xml:space="preserve">'proliferation', 'stability' and </w:t>
      </w:r>
      <w:r w:rsidRPr="00536C44">
        <w:rPr>
          <w:rStyle w:val="underline"/>
          <w:rFonts w:ascii="Calibri" w:hAnsi="Calibri"/>
          <w:sz w:val="22"/>
          <w:szCs w:val="22"/>
          <w:lang w:eastAsia="ko-KR"/>
        </w:rPr>
        <w:t xml:space="preserve">its related concept, </w:t>
      </w:r>
      <w:r w:rsidRPr="00565546">
        <w:rPr>
          <w:rStyle w:val="underline"/>
          <w:rFonts w:ascii="Calibri" w:hAnsi="Calibri"/>
          <w:sz w:val="22"/>
          <w:szCs w:val="22"/>
          <w:highlight w:val="cyan"/>
          <w:lang w:eastAsia="ko-KR"/>
        </w:rPr>
        <w:t>'balance'</w:t>
      </w:r>
      <w:r w:rsidRPr="00536C44">
        <w:rPr>
          <w:rFonts w:ascii="Calibri" w:hAnsi="Calibri"/>
          <w:sz w:val="16"/>
          <w:szCs w:val="22"/>
          <w:lang w:eastAsia="ko-KR"/>
        </w:rPr>
        <w:t xml:space="preserve">. </w:t>
      </w:r>
      <w:r w:rsidRPr="00EF3993">
        <w:rPr>
          <w:rStyle w:val="underline"/>
          <w:rFonts w:ascii="Calibri" w:hAnsi="Calibri"/>
          <w:sz w:val="22"/>
          <w:szCs w:val="22"/>
          <w:lang w:eastAsia="ko-KR"/>
        </w:rPr>
        <w:t>The three metaphors were neatly</w:t>
      </w:r>
      <w:r w:rsidRPr="00EF3993">
        <w:rPr>
          <w:rStyle w:val="underline"/>
          <w:rFonts w:ascii="Calibri" w:hAnsi="Calibri"/>
          <w:sz w:val="22"/>
          <w:szCs w:val="22"/>
        </w:rPr>
        <w:t xml:space="preserve"> </w:t>
      </w:r>
      <w:r w:rsidRPr="00EF3993">
        <w:rPr>
          <w:rStyle w:val="underline"/>
          <w:rFonts w:ascii="Calibri" w:hAnsi="Calibri"/>
          <w:sz w:val="22"/>
          <w:szCs w:val="22"/>
          <w:lang w:eastAsia="ko-KR"/>
        </w:rPr>
        <w:t>joined together in a recent article on proliferation from the US Army Journal,</w:t>
      </w:r>
      <w:r w:rsidRPr="00536C44">
        <w:rPr>
          <w:rStyle w:val="underline"/>
          <w:rFonts w:ascii="Calibri" w:hAnsi="Calibri"/>
          <w:sz w:val="22"/>
          <w:szCs w:val="22"/>
          <w:lang w:eastAsia="ko-KR"/>
        </w:rPr>
        <w:t xml:space="preserve"> Parameters, "</w:t>
      </w:r>
      <w:r w:rsidRPr="00565546">
        <w:rPr>
          <w:rStyle w:val="underline"/>
          <w:rFonts w:ascii="Calibri" w:hAnsi="Calibri"/>
          <w:sz w:val="22"/>
          <w:szCs w:val="22"/>
          <w:highlight w:val="cyan"/>
          <w:lang w:eastAsia="ko-KR"/>
        </w:rPr>
        <w:t>The</w:t>
      </w:r>
      <w:r w:rsidRPr="00565546">
        <w:rPr>
          <w:rStyle w:val="underline"/>
          <w:rFonts w:ascii="Calibri" w:hAnsi="Calibri"/>
          <w:sz w:val="22"/>
          <w:szCs w:val="22"/>
          <w:highlight w:val="cyan"/>
        </w:rPr>
        <w:t xml:space="preserve"> </w:t>
      </w:r>
      <w:r w:rsidRPr="00565546">
        <w:rPr>
          <w:rStyle w:val="underline"/>
          <w:rFonts w:ascii="Calibri" w:hAnsi="Calibri"/>
          <w:sz w:val="22"/>
          <w:szCs w:val="22"/>
          <w:highlight w:val="cyan"/>
          <w:lang w:eastAsia="ko-KR"/>
        </w:rPr>
        <w:t xml:space="preserve">policy community uses </w:t>
      </w:r>
      <w:r w:rsidRPr="00536C44">
        <w:rPr>
          <w:rStyle w:val="underline"/>
          <w:rFonts w:ascii="Calibri" w:hAnsi="Calibri"/>
          <w:sz w:val="22"/>
          <w:szCs w:val="22"/>
          <w:lang w:eastAsia="ko-KR"/>
        </w:rPr>
        <w:t xml:space="preserve">the term </w:t>
      </w:r>
      <w:r w:rsidRPr="00565546">
        <w:rPr>
          <w:rStyle w:val="underline"/>
          <w:rFonts w:ascii="Calibri" w:hAnsi="Calibri"/>
          <w:sz w:val="22"/>
          <w:szCs w:val="22"/>
          <w:highlight w:val="cyan"/>
          <w:lang w:eastAsia="ko-KR"/>
        </w:rPr>
        <w:t xml:space="preserve">'proliferation' to define </w:t>
      </w:r>
      <w:r w:rsidRPr="00536C44">
        <w:rPr>
          <w:rStyle w:val="underline"/>
          <w:rFonts w:ascii="Calibri" w:hAnsi="Calibri"/>
          <w:sz w:val="22"/>
          <w:szCs w:val="22"/>
          <w:lang w:eastAsia="ko-KR"/>
        </w:rPr>
        <w:t xml:space="preserve">a wide array of </w:t>
      </w:r>
      <w:r w:rsidRPr="00565546">
        <w:rPr>
          <w:rStyle w:val="underline"/>
          <w:rFonts w:ascii="Calibri" w:hAnsi="Calibri"/>
          <w:sz w:val="22"/>
          <w:szCs w:val="22"/>
          <w:highlight w:val="cyan"/>
          <w:lang w:eastAsia="ko-KR"/>
        </w:rPr>
        <w:t>activities regarding</w:t>
      </w:r>
      <w:r w:rsidRPr="00565546">
        <w:rPr>
          <w:rStyle w:val="underline"/>
          <w:rFonts w:ascii="Calibri" w:hAnsi="Calibri"/>
          <w:sz w:val="22"/>
          <w:szCs w:val="22"/>
          <w:highlight w:val="cyan"/>
        </w:rPr>
        <w:t xml:space="preserve"> </w:t>
      </w:r>
      <w:r w:rsidRPr="00536C44">
        <w:rPr>
          <w:rStyle w:val="underline"/>
          <w:rFonts w:ascii="Calibri" w:hAnsi="Calibri"/>
          <w:sz w:val="22"/>
          <w:szCs w:val="22"/>
          <w:lang w:eastAsia="ko-KR"/>
        </w:rPr>
        <w:t xml:space="preserve">the </w:t>
      </w:r>
      <w:r w:rsidRPr="00565546">
        <w:rPr>
          <w:rStyle w:val="underline"/>
          <w:rFonts w:ascii="Calibri" w:hAnsi="Calibri"/>
          <w:sz w:val="22"/>
          <w:szCs w:val="22"/>
          <w:highlight w:val="cyan"/>
          <w:lang w:eastAsia="ko-KR"/>
        </w:rPr>
        <w:t>spread of weapon tech</w:t>
      </w:r>
      <w:r w:rsidRPr="00536C44">
        <w:rPr>
          <w:rStyle w:val="underline"/>
          <w:rFonts w:ascii="Calibri" w:hAnsi="Calibri"/>
          <w:sz w:val="22"/>
          <w:szCs w:val="22"/>
          <w:lang w:eastAsia="ko-KR"/>
        </w:rPr>
        <w:t>nologies</w:t>
      </w:r>
      <w:r w:rsidRPr="00536C44">
        <w:rPr>
          <w:rFonts w:ascii="Calibri" w:hAnsi="Calibri"/>
          <w:sz w:val="16"/>
          <w:szCs w:val="22"/>
          <w:lang w:eastAsia="ko-KR"/>
        </w:rPr>
        <w:t xml:space="preserve">. </w:t>
      </w:r>
      <w:r w:rsidRPr="00565546">
        <w:rPr>
          <w:rStyle w:val="underline"/>
          <w:rFonts w:ascii="Calibri" w:hAnsi="Calibri"/>
          <w:sz w:val="22"/>
          <w:szCs w:val="22"/>
          <w:highlight w:val="cyan"/>
          <w:lang w:eastAsia="ko-KR"/>
        </w:rPr>
        <w:t>Key to the definition is the notion that proliferation destabilizes</w:t>
      </w:r>
      <w:r w:rsidRPr="00565546">
        <w:rPr>
          <w:rStyle w:val="underline"/>
          <w:rFonts w:ascii="Calibri" w:hAnsi="Calibri"/>
          <w:sz w:val="22"/>
          <w:szCs w:val="22"/>
          <w:highlight w:val="cyan"/>
        </w:rPr>
        <w:t xml:space="preserve"> </w:t>
      </w:r>
      <w:r w:rsidRPr="00565546">
        <w:rPr>
          <w:rStyle w:val="underline"/>
          <w:rFonts w:ascii="Calibri" w:hAnsi="Calibri"/>
          <w:sz w:val="22"/>
          <w:szCs w:val="22"/>
          <w:highlight w:val="cyan"/>
          <w:lang w:eastAsia="ko-KR"/>
        </w:rPr>
        <w:t>the balance of power</w:t>
      </w:r>
      <w:r w:rsidRPr="00536C44">
        <w:rPr>
          <w:rStyle w:val="underline"/>
          <w:rFonts w:ascii="Calibri" w:hAnsi="Calibri"/>
          <w:sz w:val="22"/>
          <w:szCs w:val="22"/>
          <w:lang w:eastAsia="ko-KR"/>
        </w:rPr>
        <w:t xml:space="preserve"> within a region</w:t>
      </w:r>
      <w:r w:rsidRPr="00536C44">
        <w:rPr>
          <w:rFonts w:ascii="Calibri" w:hAnsi="Calibri"/>
          <w:sz w:val="16"/>
          <w:szCs w:val="22"/>
          <w:lang w:eastAsia="ko-KR"/>
        </w:rPr>
        <w:t xml:space="preserve">."47 I can now examine each of </w:t>
      </w:r>
      <w:r w:rsidRPr="00536C44">
        <w:rPr>
          <w:rStyle w:val="underline"/>
          <w:rFonts w:ascii="Calibri" w:hAnsi="Calibri"/>
          <w:sz w:val="22"/>
          <w:szCs w:val="22"/>
          <w:lang w:eastAsia="ko-KR"/>
        </w:rPr>
        <w:t xml:space="preserve">these </w:t>
      </w:r>
      <w:r w:rsidRPr="00565546">
        <w:rPr>
          <w:rStyle w:val="underline"/>
          <w:rFonts w:ascii="Calibri" w:hAnsi="Calibri"/>
          <w:sz w:val="22"/>
          <w:szCs w:val="22"/>
          <w:highlight w:val="cyan"/>
          <w:lang w:eastAsia="ko-KR"/>
        </w:rPr>
        <w:t>metaphors</w:t>
      </w:r>
      <w:r w:rsidRPr="00565546">
        <w:rPr>
          <w:rFonts w:ascii="Calibri" w:hAnsi="Calibri"/>
          <w:sz w:val="16"/>
          <w:szCs w:val="22"/>
          <w:highlight w:val="cyan"/>
          <w:lang w:eastAsia="ko-KR"/>
        </w:rPr>
        <w:t xml:space="preserve"> </w:t>
      </w:r>
      <w:r w:rsidRPr="00536C44">
        <w:rPr>
          <w:rFonts w:ascii="Calibri" w:hAnsi="Calibri"/>
          <w:sz w:val="16"/>
          <w:szCs w:val="22"/>
          <w:lang w:eastAsia="ko-KR"/>
        </w:rPr>
        <w:t xml:space="preserve">to show what features they </w:t>
      </w:r>
      <w:r w:rsidRPr="00536C44">
        <w:rPr>
          <w:rStyle w:val="underline"/>
          <w:rFonts w:ascii="Calibri" w:hAnsi="Calibri"/>
          <w:sz w:val="22"/>
          <w:szCs w:val="22"/>
          <w:lang w:eastAsia="ko-KR"/>
        </w:rPr>
        <w:t>highlight</w:t>
      </w:r>
      <w:r w:rsidRPr="00EF3993">
        <w:rPr>
          <w:rStyle w:val="underline"/>
          <w:rFonts w:ascii="Calibri" w:hAnsi="Calibri"/>
          <w:sz w:val="22"/>
          <w:szCs w:val="22"/>
          <w:lang w:eastAsia="ko-KR"/>
        </w:rPr>
        <w:t>,</w:t>
      </w:r>
      <w:r w:rsidRPr="00536C44">
        <w:rPr>
          <w:rStyle w:val="underline"/>
          <w:rFonts w:ascii="Calibri" w:hAnsi="Calibri"/>
          <w:sz w:val="22"/>
          <w:szCs w:val="22"/>
          <w:lang w:eastAsia="ko-KR"/>
        </w:rPr>
        <w:t xml:space="preserve"> </w:t>
      </w:r>
      <w:r w:rsidRPr="00565546">
        <w:rPr>
          <w:rStyle w:val="underline"/>
          <w:rFonts w:ascii="Calibri" w:hAnsi="Calibri"/>
          <w:sz w:val="22"/>
          <w:szCs w:val="22"/>
          <w:highlight w:val="cyan"/>
          <w:lang w:eastAsia="ko-KR"/>
        </w:rPr>
        <w:t xml:space="preserve">downplay </w:t>
      </w:r>
      <w:r w:rsidRPr="00EF3993">
        <w:rPr>
          <w:rStyle w:val="underline"/>
          <w:rFonts w:ascii="Calibri" w:hAnsi="Calibri"/>
          <w:sz w:val="22"/>
          <w:szCs w:val="22"/>
          <w:highlight w:val="yellow"/>
          <w:lang w:eastAsia="ko-KR"/>
        </w:rPr>
        <w:t>and hide</w:t>
      </w:r>
      <w:r w:rsidRPr="00536C44">
        <w:rPr>
          <w:rFonts w:ascii="Calibri" w:hAnsi="Calibri"/>
          <w:sz w:val="16"/>
          <w:szCs w:val="22"/>
          <w:lang w:eastAsia="ko-KR"/>
        </w:rPr>
        <w:t xml:space="preserve"> in their </w:t>
      </w:r>
      <w:r w:rsidRPr="00EF3993">
        <w:rPr>
          <w:rStyle w:val="underline"/>
          <w:rFonts w:ascii="Calibri" w:hAnsi="Calibri"/>
          <w:sz w:val="22"/>
          <w:szCs w:val="22"/>
          <w:highlight w:val="yellow"/>
          <w:lang w:eastAsia="ko-KR"/>
        </w:rPr>
        <w:t>info</w:t>
      </w:r>
      <w:r w:rsidRPr="00536C44">
        <w:rPr>
          <w:rStyle w:val="underline"/>
          <w:rFonts w:ascii="Calibri" w:hAnsi="Calibri"/>
          <w:sz w:val="22"/>
          <w:szCs w:val="22"/>
          <w:lang w:eastAsia="ko-KR"/>
        </w:rPr>
        <w:t xml:space="preserve">rmation </w:t>
      </w:r>
      <w:r w:rsidRPr="00EF3993">
        <w:rPr>
          <w:rStyle w:val="underline"/>
          <w:rFonts w:ascii="Calibri" w:hAnsi="Calibri"/>
          <w:sz w:val="22"/>
          <w:szCs w:val="22"/>
          <w:highlight w:val="yellow"/>
          <w:lang w:eastAsia="ko-KR"/>
        </w:rPr>
        <w:t xml:space="preserve">of </w:t>
      </w:r>
      <w:r w:rsidRPr="00565546">
        <w:rPr>
          <w:rStyle w:val="underline"/>
          <w:rFonts w:ascii="Calibri" w:hAnsi="Calibri"/>
          <w:sz w:val="22"/>
          <w:szCs w:val="22"/>
          <w:highlight w:val="cyan"/>
          <w:lang w:eastAsia="ko-KR"/>
        </w:rPr>
        <w:t>the</w:t>
      </w:r>
      <w:r w:rsidRPr="00565546">
        <w:rPr>
          <w:rStyle w:val="underline"/>
          <w:rFonts w:ascii="Calibri" w:hAnsi="Calibri"/>
          <w:sz w:val="22"/>
          <w:szCs w:val="22"/>
          <w:highlight w:val="cyan"/>
        </w:rPr>
        <w:t xml:space="preserve"> </w:t>
      </w:r>
      <w:r w:rsidRPr="00565546">
        <w:rPr>
          <w:rStyle w:val="underline"/>
          <w:rFonts w:ascii="Calibri" w:hAnsi="Calibri"/>
          <w:sz w:val="22"/>
          <w:szCs w:val="22"/>
          <w:highlight w:val="cyan"/>
          <w:lang w:eastAsia="ko-KR"/>
        </w:rPr>
        <w:t>PROLIFERATION image, and</w:t>
      </w:r>
      <w:r w:rsidRPr="00565546">
        <w:rPr>
          <w:rFonts w:ascii="Calibri" w:hAnsi="Calibri"/>
          <w:sz w:val="16"/>
          <w:szCs w:val="22"/>
          <w:highlight w:val="cyan"/>
          <w:lang w:eastAsia="ko-KR"/>
        </w:rPr>
        <w:t xml:space="preserve"> </w:t>
      </w:r>
      <w:r w:rsidRPr="00536C44">
        <w:rPr>
          <w:rFonts w:ascii="Calibri" w:hAnsi="Calibri"/>
          <w:sz w:val="16"/>
          <w:szCs w:val="22"/>
          <w:lang w:eastAsia="ko-KR"/>
        </w:rPr>
        <w:t xml:space="preserve">how they thereby both </w:t>
      </w:r>
      <w:r w:rsidRPr="00536C44">
        <w:rPr>
          <w:rStyle w:val="underline"/>
          <w:rFonts w:ascii="Calibri" w:hAnsi="Calibri"/>
          <w:sz w:val="22"/>
          <w:szCs w:val="22"/>
          <w:lang w:eastAsia="ko-KR"/>
        </w:rPr>
        <w:t xml:space="preserve">privilege and </w:t>
      </w:r>
      <w:r w:rsidRPr="00565546">
        <w:rPr>
          <w:rStyle w:val="underline"/>
          <w:rFonts w:ascii="Calibri" w:hAnsi="Calibri"/>
          <w:sz w:val="22"/>
          <w:szCs w:val="22"/>
          <w:highlight w:val="cyan"/>
          <w:lang w:eastAsia="ko-KR"/>
        </w:rPr>
        <w:t>preclude certain policy</w:t>
      </w:r>
      <w:r w:rsidRPr="00565546">
        <w:rPr>
          <w:rStyle w:val="underline"/>
          <w:rFonts w:ascii="Calibri" w:hAnsi="Calibri"/>
          <w:sz w:val="22"/>
          <w:szCs w:val="22"/>
          <w:highlight w:val="cyan"/>
        </w:rPr>
        <w:t xml:space="preserve"> </w:t>
      </w:r>
      <w:r w:rsidRPr="00565546">
        <w:rPr>
          <w:rStyle w:val="underline"/>
          <w:rFonts w:ascii="Calibri" w:hAnsi="Calibri"/>
          <w:sz w:val="22"/>
          <w:szCs w:val="22"/>
          <w:highlight w:val="cyan"/>
          <w:lang w:eastAsia="ko-KR"/>
        </w:rPr>
        <w:t>solutions</w:t>
      </w:r>
      <w:r w:rsidRPr="00C75294">
        <w:rPr>
          <w:rFonts w:ascii="Calibri" w:hAnsi="Calibri"/>
          <w:sz w:val="16"/>
          <w:szCs w:val="22"/>
          <w:highlight w:val="yellow"/>
          <w:lang w:eastAsia="ko-KR"/>
        </w:rPr>
        <w:t>.</w:t>
      </w:r>
      <w:r w:rsidRPr="00536C44">
        <w:rPr>
          <w:rFonts w:ascii="Calibri" w:hAnsi="Calibri"/>
          <w:sz w:val="16"/>
          <w:szCs w:val="22"/>
          <w:lang w:eastAsia="ko-KR"/>
        </w:rPr>
        <w:t xml:space="preserve"> </w:t>
      </w:r>
    </w:p>
    <w:p w14:paraId="5086E38E" w14:textId="77777777" w:rsidR="00AE73BE" w:rsidRDefault="00AE73BE" w:rsidP="00AE73BE">
      <w:pPr>
        <w:rPr>
          <w:lang w:eastAsia="ko-KR"/>
        </w:rPr>
      </w:pPr>
    </w:p>
    <w:p w14:paraId="61D49A72" w14:textId="77777777" w:rsidR="00AE73BE" w:rsidRPr="00536C44" w:rsidRDefault="00AE73BE" w:rsidP="00AE73BE">
      <w:pPr>
        <w:pStyle w:val="Heading4"/>
      </w:pPr>
      <w:r w:rsidRPr="00536C44">
        <w:rPr>
          <w:rFonts w:hint="eastAsia"/>
        </w:rPr>
        <w:t xml:space="preserve">The use of </w:t>
      </w:r>
      <w:r w:rsidRPr="00536C44">
        <w:t>“</w:t>
      </w:r>
      <w:r w:rsidRPr="00536C44">
        <w:rPr>
          <w:rFonts w:hint="eastAsia"/>
        </w:rPr>
        <w:t>balance</w:t>
      </w:r>
      <w:r w:rsidRPr="00536C44">
        <w:t>”</w:t>
      </w:r>
      <w:r w:rsidRPr="00536C44">
        <w:rPr>
          <w:rFonts w:hint="eastAsia"/>
        </w:rPr>
        <w:t xml:space="preserve"> and </w:t>
      </w:r>
      <w:r w:rsidRPr="00536C44">
        <w:t>“</w:t>
      </w:r>
      <w:r w:rsidRPr="00536C44">
        <w:rPr>
          <w:rFonts w:hint="eastAsia"/>
        </w:rPr>
        <w:t>stability</w:t>
      </w:r>
      <w:r w:rsidRPr="00536C44">
        <w:t>”</w:t>
      </w:r>
      <w:r w:rsidRPr="00536C44">
        <w:rPr>
          <w:rFonts w:hint="eastAsia"/>
        </w:rPr>
        <w:t xml:space="preserve"> metaphors connote a normative commitment to the creation and maintenanc</w:t>
      </w:r>
      <w:r>
        <w:rPr>
          <w:rFonts w:hint="eastAsia"/>
        </w:rPr>
        <w:t>e of stable and balanced orders that legitimize security</w:t>
      </w:r>
    </w:p>
    <w:p w14:paraId="3435FBC7" w14:textId="77777777" w:rsidR="00AE73BE" w:rsidRPr="00536C44" w:rsidRDefault="00AE73BE" w:rsidP="00AE73BE">
      <w:pPr>
        <w:rPr>
          <w:rStyle w:val="StyleStyleBold12pt"/>
        </w:rPr>
      </w:pPr>
      <w:proofErr w:type="spellStart"/>
      <w:r w:rsidRPr="00536C44">
        <w:rPr>
          <w:rStyle w:val="StyleStyleBold12pt"/>
          <w:rFonts w:hint="eastAsia"/>
        </w:rPr>
        <w:t>Mutimer</w:t>
      </w:r>
      <w:proofErr w:type="spellEnd"/>
      <w:r w:rsidRPr="00536C44">
        <w:rPr>
          <w:rStyle w:val="StyleStyleBold12pt"/>
          <w:rFonts w:hint="eastAsia"/>
        </w:rPr>
        <w:t xml:space="preserve"> in 1994</w:t>
      </w:r>
    </w:p>
    <w:p w14:paraId="1608DE82" w14:textId="77777777" w:rsidR="00AE73BE" w:rsidRPr="00536C44" w:rsidRDefault="00AE73BE" w:rsidP="00AE73BE">
      <w:r w:rsidRPr="00536C44">
        <w:rPr>
          <w:rFonts w:hint="eastAsia"/>
        </w:rPr>
        <w:t xml:space="preserve">(David, </w:t>
      </w:r>
      <w:r w:rsidRPr="00536C44">
        <w:t>Associate Professor, Political Science, Arts</w:t>
      </w:r>
      <w:r w:rsidRPr="00536C44">
        <w:rPr>
          <w:rFonts w:hint="eastAsia"/>
        </w:rPr>
        <w:t xml:space="preserve">, </w:t>
      </w:r>
      <w:r w:rsidRPr="00536C44">
        <w:t>Deputy Director, Centre for International and Security Studies</w:t>
      </w:r>
      <w:r w:rsidRPr="00536C44">
        <w:rPr>
          <w:rFonts w:hint="eastAsia"/>
        </w:rPr>
        <w:t xml:space="preserve">, </w:t>
      </w:r>
      <w:r w:rsidRPr="00536C44">
        <w:t>“Reimagining Security:</w:t>
      </w:r>
      <w:r w:rsidRPr="00536C44">
        <w:rPr>
          <w:rFonts w:hint="eastAsia"/>
        </w:rPr>
        <w:t xml:space="preserve"> </w:t>
      </w:r>
      <w:r w:rsidRPr="00536C44">
        <w:t>The Metaphors of Proliferation”</w:t>
      </w:r>
      <w:r w:rsidRPr="00536C44">
        <w:rPr>
          <w:rFonts w:hint="eastAsia"/>
        </w:rPr>
        <w:t xml:space="preserve">, </w:t>
      </w:r>
      <w:r w:rsidRPr="00536C44">
        <w:t>YCISS Occasional Paper Number 25</w:t>
      </w:r>
      <w:r w:rsidRPr="00536C44">
        <w:rPr>
          <w:rFonts w:hint="eastAsia"/>
        </w:rPr>
        <w:t xml:space="preserve">, </w:t>
      </w:r>
      <w:r w:rsidRPr="00536C44">
        <w:t>August 1994</w:t>
      </w:r>
      <w:r w:rsidRPr="00536C44">
        <w:rPr>
          <w:rFonts w:hint="eastAsia"/>
        </w:rPr>
        <w:t>)</w:t>
      </w:r>
    </w:p>
    <w:p w14:paraId="6D4CD334" w14:textId="77777777" w:rsidR="00AE73BE" w:rsidRPr="00565546" w:rsidRDefault="00AE73BE" w:rsidP="00AE73BE">
      <w:pPr>
        <w:pStyle w:val="card"/>
        <w:ind w:left="0"/>
        <w:rPr>
          <w:rStyle w:val="underline"/>
          <w:rFonts w:asciiTheme="minorHAnsi" w:hAnsiTheme="minorHAnsi"/>
          <w:sz w:val="22"/>
          <w:szCs w:val="22"/>
          <w:highlight w:val="cyan"/>
          <w:lang w:eastAsia="ko-KR"/>
        </w:rPr>
      </w:pPr>
      <w:r w:rsidRPr="00536C44">
        <w:rPr>
          <w:rStyle w:val="underline"/>
          <w:rFonts w:asciiTheme="minorHAnsi" w:hAnsiTheme="minorHAnsi"/>
          <w:sz w:val="22"/>
          <w:szCs w:val="22"/>
          <w:lang w:eastAsia="ko-KR"/>
        </w:rPr>
        <w:t xml:space="preserve">The two related terms </w:t>
      </w:r>
      <w:r w:rsidRPr="00565546">
        <w:rPr>
          <w:rStyle w:val="underline"/>
          <w:rFonts w:asciiTheme="minorHAnsi" w:hAnsiTheme="minorHAnsi"/>
          <w:sz w:val="22"/>
          <w:szCs w:val="22"/>
          <w:highlight w:val="cyan"/>
          <w:lang w:eastAsia="ko-KR"/>
        </w:rPr>
        <w:t xml:space="preserve">'stability' and 'balance' are </w:t>
      </w:r>
      <w:r w:rsidRPr="00536C44">
        <w:rPr>
          <w:rStyle w:val="underline"/>
          <w:rFonts w:asciiTheme="minorHAnsi" w:hAnsiTheme="minorHAnsi"/>
          <w:sz w:val="22"/>
          <w:szCs w:val="22"/>
          <w:lang w:eastAsia="ko-KR"/>
        </w:rPr>
        <w:t xml:space="preserve">so </w:t>
      </w:r>
      <w:r w:rsidRPr="00565546">
        <w:rPr>
          <w:rStyle w:val="underline"/>
          <w:rFonts w:asciiTheme="minorHAnsi" w:hAnsiTheme="minorHAnsi"/>
          <w:sz w:val="22"/>
          <w:szCs w:val="22"/>
          <w:highlight w:val="cyan"/>
          <w:lang w:eastAsia="ko-KR"/>
        </w:rPr>
        <w:t xml:space="preserve">firmly seated in </w:t>
      </w:r>
      <w:r w:rsidRPr="003F5020">
        <w:rPr>
          <w:rStyle w:val="underline"/>
          <w:rFonts w:asciiTheme="minorHAnsi" w:hAnsiTheme="minorHAnsi"/>
          <w:sz w:val="22"/>
          <w:szCs w:val="22"/>
          <w:highlight w:val="yellow"/>
          <w:lang w:eastAsia="ko-KR"/>
        </w:rPr>
        <w:t xml:space="preserve">the </w:t>
      </w:r>
      <w:r w:rsidRPr="00565546">
        <w:rPr>
          <w:rStyle w:val="underline"/>
          <w:rFonts w:asciiTheme="minorHAnsi" w:hAnsiTheme="minorHAnsi"/>
          <w:sz w:val="22"/>
          <w:szCs w:val="22"/>
          <w:highlight w:val="cyan"/>
          <w:lang w:eastAsia="ko-KR"/>
        </w:rPr>
        <w:t>language of</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i</w:t>
      </w:r>
      <w:r w:rsidRPr="00536C44">
        <w:rPr>
          <w:rStyle w:val="underline"/>
          <w:rFonts w:asciiTheme="minorHAnsi" w:hAnsiTheme="minorHAnsi"/>
          <w:sz w:val="22"/>
          <w:szCs w:val="22"/>
          <w:lang w:eastAsia="ko-KR"/>
        </w:rPr>
        <w:t xml:space="preserve">nternational </w:t>
      </w:r>
      <w:r w:rsidRPr="00565546">
        <w:rPr>
          <w:rStyle w:val="underline"/>
          <w:rFonts w:asciiTheme="minorHAnsi" w:hAnsiTheme="minorHAnsi"/>
          <w:sz w:val="22"/>
          <w:szCs w:val="22"/>
          <w:highlight w:val="cyan"/>
          <w:lang w:eastAsia="ko-KR"/>
        </w:rPr>
        <w:t>r</w:t>
      </w:r>
      <w:r w:rsidRPr="00536C44">
        <w:rPr>
          <w:rStyle w:val="underline"/>
          <w:rFonts w:asciiTheme="minorHAnsi" w:hAnsiTheme="minorHAnsi"/>
          <w:sz w:val="22"/>
          <w:szCs w:val="22"/>
          <w:lang w:eastAsia="ko-KR"/>
        </w:rPr>
        <w:t xml:space="preserve">elations </w:t>
      </w:r>
      <w:r w:rsidRPr="00565546">
        <w:rPr>
          <w:rStyle w:val="underline"/>
          <w:rFonts w:asciiTheme="minorHAnsi" w:hAnsiTheme="minorHAnsi"/>
          <w:sz w:val="22"/>
          <w:szCs w:val="22"/>
          <w:highlight w:val="cyan"/>
          <w:lang w:eastAsia="ko-KR"/>
        </w:rPr>
        <w:t>that their metaphorical nature is seldom remembered</w:t>
      </w:r>
      <w:r w:rsidRPr="00536C44">
        <w:rPr>
          <w:rFonts w:asciiTheme="minorHAnsi" w:hAnsiTheme="minorHAnsi"/>
          <w:sz w:val="16"/>
          <w:szCs w:val="22"/>
          <w:lang w:eastAsia="ko-KR"/>
        </w:rPr>
        <w:t xml:space="preserve">—as with many of the metaphors </w:t>
      </w:r>
      <w:proofErr w:type="spellStart"/>
      <w:r w:rsidRPr="00536C44">
        <w:rPr>
          <w:rFonts w:asciiTheme="minorHAnsi" w:hAnsiTheme="minorHAnsi"/>
          <w:sz w:val="16"/>
          <w:szCs w:val="22"/>
          <w:lang w:eastAsia="ko-KR"/>
        </w:rPr>
        <w:t>Lakoff</w:t>
      </w:r>
      <w:proofErr w:type="spellEnd"/>
      <w:r w:rsidRPr="00536C44">
        <w:rPr>
          <w:rFonts w:asciiTheme="minorHAnsi" w:hAnsiTheme="minorHAnsi"/>
          <w:sz w:val="16"/>
          <w:szCs w:val="22"/>
          <w:lang w:eastAsia="ko-KR"/>
        </w:rPr>
        <w:t xml:space="preserve"> and Johnson discuss. Thus </w:t>
      </w:r>
      <w:r w:rsidRPr="00565546">
        <w:rPr>
          <w:rStyle w:val="underline"/>
          <w:rFonts w:asciiTheme="minorHAnsi" w:hAnsiTheme="minorHAnsi"/>
          <w:sz w:val="22"/>
          <w:szCs w:val="22"/>
          <w:highlight w:val="cyan"/>
          <w:lang w:eastAsia="ko-KR"/>
        </w:rPr>
        <w:t xml:space="preserve">the use </w:t>
      </w:r>
      <w:r w:rsidRPr="00565546">
        <w:rPr>
          <w:rStyle w:val="underline"/>
          <w:rFonts w:asciiTheme="minorHAnsi" w:hAnsiTheme="minorHAnsi"/>
          <w:sz w:val="22"/>
          <w:szCs w:val="22"/>
          <w:lang w:eastAsia="ko-KR"/>
        </w:rPr>
        <w:t xml:space="preserve">of </w:t>
      </w:r>
      <w:r w:rsidRPr="003F5020">
        <w:rPr>
          <w:rStyle w:val="underline"/>
          <w:rFonts w:asciiTheme="minorHAnsi" w:hAnsiTheme="minorHAnsi"/>
          <w:sz w:val="22"/>
          <w:szCs w:val="22"/>
          <w:highlight w:val="yellow"/>
          <w:lang w:eastAsia="ko-KR"/>
        </w:rPr>
        <w:t>the two</w:t>
      </w:r>
      <w:r w:rsidRPr="00536C44">
        <w:rPr>
          <w:rStyle w:val="underline"/>
          <w:rFonts w:asciiTheme="minorHAnsi" w:hAnsiTheme="minorHAnsi"/>
          <w:sz w:val="22"/>
          <w:szCs w:val="22"/>
          <w:lang w:eastAsia="ko-KR"/>
        </w:rPr>
        <w:t xml:space="preserve"> </w:t>
      </w:r>
      <w:r w:rsidRPr="00565546">
        <w:rPr>
          <w:rStyle w:val="underline"/>
          <w:rFonts w:asciiTheme="minorHAnsi" w:hAnsiTheme="minorHAnsi"/>
          <w:sz w:val="22"/>
          <w:szCs w:val="22"/>
          <w:highlight w:val="cyan"/>
          <w:lang w:eastAsia="ko-KR"/>
        </w:rPr>
        <w:t>in imagining the new</w:t>
      </w:r>
      <w:r w:rsidRPr="00536C44">
        <w:rPr>
          <w:rStyle w:val="underline"/>
          <w:rFonts w:asciiTheme="minorHAnsi" w:hAnsiTheme="minorHAnsi"/>
          <w:sz w:val="22"/>
          <w:szCs w:val="22"/>
        </w:rPr>
        <w:t xml:space="preserve"> </w:t>
      </w:r>
      <w:r w:rsidRPr="00536C44">
        <w:rPr>
          <w:rStyle w:val="underline"/>
          <w:rFonts w:asciiTheme="minorHAnsi" w:hAnsiTheme="minorHAnsi"/>
          <w:sz w:val="22"/>
          <w:szCs w:val="22"/>
          <w:lang w:eastAsia="ko-KR"/>
        </w:rPr>
        <w:t xml:space="preserve">international </w:t>
      </w:r>
      <w:r w:rsidRPr="00565546">
        <w:rPr>
          <w:rStyle w:val="underline"/>
          <w:rFonts w:asciiTheme="minorHAnsi" w:hAnsiTheme="minorHAnsi"/>
          <w:sz w:val="22"/>
          <w:szCs w:val="22"/>
          <w:highlight w:val="cyan"/>
          <w:lang w:eastAsia="ko-KR"/>
        </w:rPr>
        <w:t xml:space="preserve">security agenda around PROLIFERATION tends to draw </w:t>
      </w:r>
      <w:r w:rsidRPr="00536C44">
        <w:rPr>
          <w:rStyle w:val="underline"/>
          <w:rFonts w:asciiTheme="minorHAnsi" w:hAnsiTheme="minorHAnsi"/>
          <w:sz w:val="22"/>
          <w:szCs w:val="22"/>
          <w:lang w:eastAsia="ko-KR"/>
        </w:rPr>
        <w:t xml:space="preserve">more </w:t>
      </w:r>
      <w:r w:rsidRPr="00565546">
        <w:rPr>
          <w:rStyle w:val="underline"/>
          <w:rFonts w:asciiTheme="minorHAnsi" w:hAnsiTheme="minorHAnsi"/>
          <w:sz w:val="22"/>
          <w:szCs w:val="22"/>
          <w:highlight w:val="cyan"/>
          <w:lang w:eastAsia="ko-KR"/>
        </w:rPr>
        <w:t>explicitly on</w:t>
      </w:r>
      <w:r w:rsidRPr="00565546">
        <w:rPr>
          <w:rStyle w:val="underline"/>
          <w:rFonts w:asciiTheme="minorHAnsi" w:hAnsiTheme="minorHAnsi"/>
          <w:sz w:val="22"/>
          <w:szCs w:val="22"/>
          <w:highlight w:val="cyan"/>
        </w:rPr>
        <w:t xml:space="preserve"> </w:t>
      </w:r>
      <w:r w:rsidRPr="00536C44">
        <w:rPr>
          <w:rStyle w:val="underline"/>
          <w:rFonts w:asciiTheme="minorHAnsi" w:hAnsiTheme="minorHAnsi"/>
          <w:sz w:val="22"/>
          <w:szCs w:val="22"/>
          <w:lang w:eastAsia="ko-KR"/>
        </w:rPr>
        <w:t xml:space="preserve">the entailments that have been generated by that </w:t>
      </w:r>
      <w:r w:rsidRPr="00565546">
        <w:rPr>
          <w:rStyle w:val="underline"/>
          <w:rFonts w:asciiTheme="minorHAnsi" w:hAnsiTheme="minorHAnsi"/>
          <w:sz w:val="22"/>
          <w:szCs w:val="22"/>
          <w:highlight w:val="cyan"/>
          <w:lang w:eastAsia="ko-KR"/>
        </w:rPr>
        <w:t>disciplinary use</w:t>
      </w:r>
      <w:r w:rsidRPr="00536C44">
        <w:rPr>
          <w:rFonts w:asciiTheme="minorHAnsi" w:hAnsiTheme="minorHAnsi"/>
          <w:sz w:val="16"/>
          <w:szCs w:val="22"/>
          <w:lang w:eastAsia="ko-KR"/>
        </w:rPr>
        <w:t xml:space="preserve">. It is, nevertheless, still useful to remember the first step of the two step process of metaphor creation—the understanding of international relations in terms of our common experiences of 'balance' and 'stability'. While the metaphor of 'proliferation' is grounded in processes which are most basic to human life, </w:t>
      </w:r>
      <w:r w:rsidRPr="00536C44">
        <w:rPr>
          <w:rStyle w:val="underline"/>
          <w:rFonts w:asciiTheme="minorHAnsi" w:hAnsiTheme="minorHAnsi"/>
          <w:sz w:val="22"/>
          <w:szCs w:val="22"/>
          <w:lang w:eastAsia="ko-KR"/>
        </w:rPr>
        <w:t xml:space="preserve">the </w:t>
      </w:r>
      <w:r w:rsidRPr="00565546">
        <w:rPr>
          <w:rStyle w:val="underline"/>
          <w:rFonts w:asciiTheme="minorHAnsi" w:hAnsiTheme="minorHAnsi"/>
          <w:sz w:val="22"/>
          <w:szCs w:val="22"/>
          <w:highlight w:val="cyan"/>
          <w:lang w:eastAsia="ko-KR"/>
        </w:rPr>
        <w:t xml:space="preserve">metaphors of 'stability' and 'balance' are </w:t>
      </w:r>
      <w:r w:rsidRPr="00536C44">
        <w:rPr>
          <w:rStyle w:val="underline"/>
          <w:rFonts w:asciiTheme="minorHAnsi" w:hAnsiTheme="minorHAnsi"/>
          <w:sz w:val="22"/>
          <w:szCs w:val="22"/>
          <w:lang w:eastAsia="ko-KR"/>
        </w:rPr>
        <w:t xml:space="preserve">probably more firmly </w:t>
      </w:r>
      <w:r w:rsidRPr="00565546">
        <w:rPr>
          <w:rStyle w:val="underline"/>
          <w:rFonts w:asciiTheme="minorHAnsi" w:hAnsiTheme="minorHAnsi"/>
          <w:sz w:val="22"/>
          <w:szCs w:val="22"/>
          <w:highlight w:val="cyan"/>
          <w:lang w:eastAsia="ko-KR"/>
        </w:rPr>
        <w:t>rooted in</w:t>
      </w:r>
      <w:r w:rsidRPr="00565546">
        <w:rPr>
          <w:rStyle w:val="underline"/>
          <w:rFonts w:asciiTheme="minorHAnsi" w:hAnsiTheme="minorHAnsi"/>
          <w:sz w:val="22"/>
          <w:szCs w:val="22"/>
          <w:highlight w:val="cyan"/>
        </w:rPr>
        <w:t xml:space="preserve"> </w:t>
      </w:r>
      <w:r w:rsidRPr="00536C44">
        <w:rPr>
          <w:rStyle w:val="underline"/>
          <w:rFonts w:asciiTheme="minorHAnsi" w:hAnsiTheme="minorHAnsi"/>
          <w:sz w:val="22"/>
          <w:szCs w:val="22"/>
          <w:lang w:eastAsia="ko-KR"/>
        </w:rPr>
        <w:t xml:space="preserve">most people's </w:t>
      </w:r>
      <w:r w:rsidRPr="00565546">
        <w:rPr>
          <w:rStyle w:val="underline"/>
          <w:rFonts w:asciiTheme="minorHAnsi" w:hAnsiTheme="minorHAnsi"/>
          <w:sz w:val="22"/>
          <w:szCs w:val="22"/>
          <w:highlight w:val="cyan"/>
          <w:lang w:eastAsia="ko-KR"/>
        </w:rPr>
        <w:t>common experiences</w:t>
      </w:r>
      <w:r w:rsidRPr="00565546">
        <w:rPr>
          <w:rFonts w:asciiTheme="minorHAnsi" w:hAnsiTheme="minorHAnsi"/>
          <w:sz w:val="16"/>
          <w:szCs w:val="22"/>
          <w:highlight w:val="cyan"/>
          <w:lang w:eastAsia="ko-KR"/>
        </w:rPr>
        <w:t xml:space="preserve">. </w:t>
      </w:r>
      <w:r w:rsidRPr="00565546">
        <w:rPr>
          <w:rStyle w:val="underline"/>
          <w:rFonts w:asciiTheme="minorHAnsi" w:hAnsiTheme="minorHAnsi"/>
          <w:sz w:val="22"/>
          <w:szCs w:val="22"/>
          <w:highlight w:val="cyan"/>
          <w:lang w:eastAsia="ko-KR"/>
        </w:rPr>
        <w:t xml:space="preserve">Both </w:t>
      </w:r>
      <w:r w:rsidRPr="00536C44">
        <w:rPr>
          <w:rStyle w:val="underline"/>
          <w:rFonts w:asciiTheme="minorHAnsi" w:hAnsiTheme="minorHAnsi"/>
          <w:sz w:val="22"/>
          <w:szCs w:val="22"/>
          <w:lang w:eastAsia="ko-KR"/>
        </w:rPr>
        <w:t xml:space="preserve">terms </w:t>
      </w:r>
      <w:r w:rsidRPr="003F5020">
        <w:rPr>
          <w:rStyle w:val="underline"/>
          <w:rFonts w:asciiTheme="minorHAnsi" w:hAnsiTheme="minorHAnsi"/>
          <w:sz w:val="22"/>
          <w:szCs w:val="22"/>
          <w:highlight w:val="yellow"/>
          <w:lang w:eastAsia="ko-KR"/>
        </w:rPr>
        <w:t xml:space="preserve">are </w:t>
      </w:r>
      <w:r w:rsidRPr="00565546">
        <w:rPr>
          <w:rStyle w:val="underline"/>
          <w:rFonts w:asciiTheme="minorHAnsi" w:hAnsiTheme="minorHAnsi"/>
          <w:sz w:val="22"/>
          <w:szCs w:val="22"/>
          <w:highlight w:val="cyan"/>
          <w:lang w:eastAsia="ko-KR"/>
        </w:rPr>
        <w:t xml:space="preserve">used </w:t>
      </w:r>
      <w:r w:rsidRPr="00536C44">
        <w:rPr>
          <w:rStyle w:val="underline"/>
          <w:rFonts w:asciiTheme="minorHAnsi" w:hAnsiTheme="minorHAnsi"/>
          <w:sz w:val="22"/>
          <w:szCs w:val="22"/>
          <w:lang w:eastAsia="ko-KR"/>
        </w:rPr>
        <w:t xml:space="preserve">widely </w:t>
      </w:r>
      <w:r w:rsidRPr="00565546">
        <w:rPr>
          <w:rStyle w:val="underline"/>
          <w:rFonts w:asciiTheme="minorHAnsi" w:hAnsiTheme="minorHAnsi"/>
          <w:sz w:val="22"/>
          <w:szCs w:val="22"/>
          <w:highlight w:val="cyan"/>
          <w:lang w:eastAsia="ko-KR"/>
        </w:rPr>
        <w:t xml:space="preserve">in </w:t>
      </w:r>
      <w:r w:rsidRPr="003F5020">
        <w:rPr>
          <w:rStyle w:val="underline"/>
          <w:rFonts w:asciiTheme="minorHAnsi" w:hAnsiTheme="minorHAnsi"/>
          <w:sz w:val="22"/>
          <w:szCs w:val="22"/>
          <w:highlight w:val="yellow"/>
          <w:lang w:eastAsia="ko-KR"/>
        </w:rPr>
        <w:t>the metaphors</w:t>
      </w:r>
      <w:r w:rsidRPr="00536C44">
        <w:rPr>
          <w:rStyle w:val="underline"/>
          <w:rFonts w:asciiTheme="minorHAnsi" w:hAnsiTheme="minorHAnsi"/>
          <w:sz w:val="22"/>
          <w:szCs w:val="22"/>
          <w:lang w:eastAsia="ko-KR"/>
        </w:rPr>
        <w:t xml:space="preserve"> </w:t>
      </w:r>
      <w:r w:rsidRPr="003F5020">
        <w:rPr>
          <w:rStyle w:val="underline"/>
          <w:rFonts w:asciiTheme="minorHAnsi" w:hAnsiTheme="minorHAnsi"/>
          <w:sz w:val="22"/>
          <w:szCs w:val="22"/>
          <w:highlight w:val="yellow"/>
          <w:lang w:eastAsia="ko-KR"/>
        </w:rPr>
        <w:t xml:space="preserve">of </w:t>
      </w:r>
      <w:r w:rsidRPr="00565546">
        <w:rPr>
          <w:rStyle w:val="underline"/>
          <w:rFonts w:asciiTheme="minorHAnsi" w:hAnsiTheme="minorHAnsi"/>
          <w:sz w:val="22"/>
          <w:szCs w:val="22"/>
          <w:highlight w:val="cyan"/>
          <w:lang w:eastAsia="ko-KR"/>
        </w:rPr>
        <w:t>our</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everyday lives, and</w:t>
      </w:r>
      <w:r w:rsidRPr="00565546">
        <w:rPr>
          <w:rFonts w:asciiTheme="minorHAnsi" w:hAnsiTheme="minorHAnsi"/>
          <w:sz w:val="16"/>
          <w:szCs w:val="22"/>
          <w:highlight w:val="cyan"/>
          <w:lang w:eastAsia="ko-KR"/>
        </w:rPr>
        <w:t xml:space="preserve"> </w:t>
      </w:r>
      <w:r w:rsidRPr="00536C44">
        <w:rPr>
          <w:rFonts w:asciiTheme="minorHAnsi" w:hAnsiTheme="minorHAnsi"/>
          <w:sz w:val="16"/>
          <w:szCs w:val="22"/>
          <w:lang w:eastAsia="ko-KR"/>
        </w:rPr>
        <w:t xml:space="preserve">wherever they occur, </w:t>
      </w:r>
      <w:r w:rsidRPr="00565546">
        <w:rPr>
          <w:rStyle w:val="underline"/>
          <w:rFonts w:asciiTheme="minorHAnsi" w:hAnsiTheme="minorHAnsi"/>
          <w:sz w:val="22"/>
          <w:szCs w:val="22"/>
          <w:highlight w:val="cyan"/>
          <w:lang w:eastAsia="ko-KR"/>
        </w:rPr>
        <w:t>value is placed on maintaining stability and balance.</w:t>
      </w:r>
      <w:r w:rsidRPr="00536C44">
        <w:rPr>
          <w:rStyle w:val="underline"/>
          <w:rFonts w:asciiTheme="minorHAnsi" w:hAnsiTheme="minorHAnsi"/>
          <w:sz w:val="22"/>
          <w:szCs w:val="22"/>
        </w:rPr>
        <w:t xml:space="preserve"> </w:t>
      </w:r>
      <w:r w:rsidRPr="00536C44">
        <w:rPr>
          <w:rFonts w:asciiTheme="minorHAnsi" w:hAnsiTheme="minorHAnsi"/>
          <w:sz w:val="16"/>
          <w:szCs w:val="22"/>
          <w:lang w:eastAsia="ko-KR"/>
        </w:rPr>
        <w:t xml:space="preserve">Thus we speak of people being 'well balanced', or of having 'stable personalities'. Teams are most successful if they have a 'balanced' attack, and people look for 'stable' employment and to 'balance' their bank accounts. </w:t>
      </w:r>
      <w:r w:rsidRPr="003F5020">
        <w:rPr>
          <w:rStyle w:val="underline"/>
          <w:rFonts w:asciiTheme="minorHAnsi" w:hAnsiTheme="minorHAnsi"/>
          <w:sz w:val="22"/>
          <w:szCs w:val="22"/>
          <w:highlight w:val="yellow"/>
          <w:lang w:eastAsia="ko-KR"/>
        </w:rPr>
        <w:t>Given</w:t>
      </w:r>
      <w:r w:rsidRPr="00536C44">
        <w:rPr>
          <w:rStyle w:val="underline"/>
          <w:rFonts w:asciiTheme="minorHAnsi" w:hAnsiTheme="minorHAnsi"/>
          <w:sz w:val="22"/>
          <w:szCs w:val="22"/>
          <w:lang w:eastAsia="ko-KR"/>
        </w:rPr>
        <w:t xml:space="preserve"> the </w:t>
      </w:r>
      <w:r w:rsidRPr="00565546">
        <w:rPr>
          <w:rStyle w:val="underline"/>
          <w:rFonts w:asciiTheme="minorHAnsi" w:hAnsiTheme="minorHAnsi"/>
          <w:sz w:val="22"/>
          <w:szCs w:val="22"/>
          <w:highlight w:val="cyan"/>
          <w:lang w:eastAsia="ko-KR"/>
        </w:rPr>
        <w:t>positive connotations of 'stability' and 'balance',</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it should not be surprising that</w:t>
      </w:r>
      <w:r w:rsidRPr="00536C44">
        <w:rPr>
          <w:rStyle w:val="underline"/>
          <w:rFonts w:asciiTheme="minorHAnsi" w:hAnsiTheme="minorHAnsi"/>
          <w:sz w:val="22"/>
          <w:szCs w:val="22"/>
          <w:lang w:eastAsia="ko-KR"/>
        </w:rPr>
        <w:t xml:space="preserve"> their </w:t>
      </w:r>
      <w:r w:rsidRPr="00565546">
        <w:rPr>
          <w:rStyle w:val="underline"/>
          <w:rFonts w:asciiTheme="minorHAnsi" w:hAnsiTheme="minorHAnsi"/>
          <w:sz w:val="22"/>
          <w:szCs w:val="22"/>
          <w:highlight w:val="cyan"/>
          <w:lang w:eastAsia="ko-KR"/>
        </w:rPr>
        <w:t xml:space="preserve">use </w:t>
      </w:r>
      <w:r w:rsidRPr="00536C44">
        <w:rPr>
          <w:rStyle w:val="underline"/>
          <w:rFonts w:asciiTheme="minorHAnsi" w:hAnsiTheme="minorHAnsi"/>
          <w:sz w:val="22"/>
          <w:szCs w:val="22"/>
          <w:lang w:eastAsia="ko-KR"/>
        </w:rPr>
        <w:t xml:space="preserve">as metaphors of international relations </w:t>
      </w:r>
      <w:r w:rsidRPr="00565546">
        <w:rPr>
          <w:rStyle w:val="underline"/>
          <w:rFonts w:asciiTheme="minorHAnsi" w:hAnsiTheme="minorHAnsi"/>
          <w:sz w:val="22"/>
          <w:szCs w:val="22"/>
          <w:highlight w:val="cyan"/>
          <w:lang w:eastAsia="ko-KR"/>
        </w:rPr>
        <w:t>connote a</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normative commitment to the creation</w:t>
      </w:r>
      <w:r w:rsidRPr="00536C44">
        <w:rPr>
          <w:rStyle w:val="underline"/>
          <w:rFonts w:asciiTheme="minorHAnsi" w:hAnsiTheme="minorHAnsi"/>
          <w:sz w:val="22"/>
          <w:szCs w:val="22"/>
          <w:lang w:eastAsia="ko-KR"/>
        </w:rPr>
        <w:t xml:space="preserve"> and maintenance </w:t>
      </w:r>
      <w:r w:rsidRPr="00565546">
        <w:rPr>
          <w:rStyle w:val="underline"/>
          <w:rFonts w:asciiTheme="minorHAnsi" w:hAnsiTheme="minorHAnsi"/>
          <w:sz w:val="22"/>
          <w:szCs w:val="22"/>
          <w:highlight w:val="cyan"/>
          <w:lang w:eastAsia="ko-KR"/>
        </w:rPr>
        <w:t>of stable and balanced orders.</w:t>
      </w:r>
      <w:r w:rsidRPr="00565546">
        <w:rPr>
          <w:rStyle w:val="underline"/>
          <w:rFonts w:asciiTheme="minorHAnsi" w:hAnsiTheme="minorHAnsi"/>
          <w:sz w:val="22"/>
          <w:szCs w:val="22"/>
          <w:highlight w:val="cyan"/>
        </w:rPr>
        <w:t xml:space="preserve"> </w:t>
      </w:r>
    </w:p>
    <w:p w14:paraId="374F51A6" w14:textId="77777777" w:rsidR="00AE73BE" w:rsidRPr="00565546" w:rsidRDefault="00AE73BE" w:rsidP="00AE73BE">
      <w:pPr>
        <w:rPr>
          <w:highlight w:val="cyan"/>
          <w:lang w:eastAsia="ko-KR"/>
        </w:rPr>
      </w:pPr>
    </w:p>
    <w:p w14:paraId="78FC2C89" w14:textId="77777777" w:rsidR="00AE73BE" w:rsidRPr="00FF0A70" w:rsidRDefault="00AE73BE" w:rsidP="00AE73BE">
      <w:pPr>
        <w:pStyle w:val="Heading4"/>
      </w:pPr>
      <w:r w:rsidRPr="00FF0A70">
        <w:rPr>
          <w:rFonts w:hint="eastAsia"/>
        </w:rPr>
        <w:t xml:space="preserve">The image of </w:t>
      </w:r>
      <w:r w:rsidRPr="00FF0A70">
        <w:t>“</w:t>
      </w:r>
      <w:r w:rsidRPr="00FF0A70">
        <w:rPr>
          <w:rFonts w:hint="eastAsia"/>
        </w:rPr>
        <w:t>proliferation</w:t>
      </w:r>
      <w:r w:rsidRPr="00FF0A70">
        <w:t>”</w:t>
      </w:r>
      <w:r w:rsidRPr="00FF0A70">
        <w:rPr>
          <w:rFonts w:hint="eastAsia"/>
        </w:rPr>
        <w:t xml:space="preserve"> makes any disarmament strategy unsustainable and promotes the technology denial that widens the North/South gap</w:t>
      </w:r>
      <w:r>
        <w:t xml:space="preserve"> [green]</w:t>
      </w:r>
    </w:p>
    <w:p w14:paraId="7D457ECC" w14:textId="77777777" w:rsidR="00AE73BE" w:rsidRPr="00FF0A70" w:rsidRDefault="00AE73BE" w:rsidP="00AE73BE">
      <w:pPr>
        <w:rPr>
          <w:rStyle w:val="StyleStyleBold12pt"/>
        </w:rPr>
      </w:pPr>
      <w:proofErr w:type="spellStart"/>
      <w:r w:rsidRPr="00FF0A70">
        <w:rPr>
          <w:rStyle w:val="StyleStyleBold12pt"/>
          <w:rFonts w:hint="eastAsia"/>
        </w:rPr>
        <w:t>Mutimer</w:t>
      </w:r>
      <w:proofErr w:type="spellEnd"/>
      <w:r w:rsidRPr="00FF0A70">
        <w:rPr>
          <w:rStyle w:val="StyleStyleBold12pt"/>
          <w:rFonts w:hint="eastAsia"/>
        </w:rPr>
        <w:t xml:space="preserve"> in 1994</w:t>
      </w:r>
    </w:p>
    <w:p w14:paraId="6E1E6233" w14:textId="77777777" w:rsidR="00AE73BE" w:rsidRPr="00FF0A70" w:rsidRDefault="00AE73BE" w:rsidP="00AE73BE">
      <w:r w:rsidRPr="00FF0A70">
        <w:rPr>
          <w:rFonts w:hint="eastAsia"/>
        </w:rPr>
        <w:t xml:space="preserve">(David, </w:t>
      </w:r>
      <w:r w:rsidRPr="00FF0A70">
        <w:t>Associate Professor, Political Science, Arts</w:t>
      </w:r>
      <w:r w:rsidRPr="00FF0A70">
        <w:rPr>
          <w:rFonts w:hint="eastAsia"/>
        </w:rPr>
        <w:t xml:space="preserve">, </w:t>
      </w:r>
      <w:r w:rsidRPr="00FF0A70">
        <w:t>Deputy Director, Centre for International and Security Studies</w:t>
      </w:r>
      <w:r w:rsidRPr="00FF0A70">
        <w:rPr>
          <w:rFonts w:hint="eastAsia"/>
        </w:rPr>
        <w:t xml:space="preserve">, </w:t>
      </w:r>
      <w:r w:rsidRPr="00FF0A70">
        <w:t>“Reimagining Security:</w:t>
      </w:r>
      <w:r w:rsidRPr="00FF0A70">
        <w:rPr>
          <w:rFonts w:hint="eastAsia"/>
        </w:rPr>
        <w:t xml:space="preserve"> </w:t>
      </w:r>
      <w:r w:rsidRPr="00FF0A70">
        <w:t>The Metaphors of Proliferation”</w:t>
      </w:r>
      <w:r w:rsidRPr="00FF0A70">
        <w:rPr>
          <w:rFonts w:hint="eastAsia"/>
        </w:rPr>
        <w:t xml:space="preserve">, </w:t>
      </w:r>
      <w:r w:rsidRPr="00FF0A70">
        <w:t>YCISS Occasional Paper Number 25</w:t>
      </w:r>
      <w:r w:rsidRPr="00FF0A70">
        <w:rPr>
          <w:rFonts w:hint="eastAsia"/>
        </w:rPr>
        <w:t xml:space="preserve">, </w:t>
      </w:r>
      <w:r w:rsidRPr="00FF0A70">
        <w:t>August 1994</w:t>
      </w:r>
      <w:r w:rsidRPr="00FF0A70">
        <w:rPr>
          <w:rFonts w:hint="eastAsia"/>
        </w:rPr>
        <w:t>)</w:t>
      </w:r>
    </w:p>
    <w:p w14:paraId="1EAA35BE" w14:textId="77777777" w:rsidR="00AE73BE" w:rsidRDefault="00AE73BE" w:rsidP="00AE73BE">
      <w:pPr>
        <w:pStyle w:val="card"/>
        <w:ind w:left="0"/>
        <w:rPr>
          <w:rStyle w:val="underline"/>
          <w:rFonts w:asciiTheme="minorHAnsi" w:hAnsiTheme="minorHAnsi"/>
          <w:sz w:val="22"/>
          <w:szCs w:val="22"/>
        </w:rPr>
      </w:pPr>
      <w:r w:rsidRPr="00C77A89">
        <w:rPr>
          <w:rStyle w:val="underline"/>
          <w:rFonts w:asciiTheme="minorHAnsi" w:hAnsiTheme="minorHAnsi"/>
          <w:sz w:val="22"/>
          <w:szCs w:val="22"/>
          <w:highlight w:val="yellow"/>
          <w:lang w:eastAsia="ko-KR"/>
        </w:rPr>
        <w:t>There are two</w:t>
      </w:r>
      <w:r w:rsidRPr="00FF0A70">
        <w:rPr>
          <w:rStyle w:val="underline"/>
          <w:rFonts w:asciiTheme="minorHAnsi" w:hAnsiTheme="minorHAnsi"/>
          <w:sz w:val="22"/>
          <w:szCs w:val="22"/>
          <w:lang w:eastAsia="ko-KR"/>
        </w:rPr>
        <w:t xml:space="preserve"> classes of </w:t>
      </w:r>
      <w:r w:rsidRPr="00C77A89">
        <w:rPr>
          <w:rStyle w:val="underline"/>
          <w:rFonts w:asciiTheme="minorHAnsi" w:hAnsiTheme="minorHAnsi"/>
          <w:sz w:val="22"/>
          <w:szCs w:val="22"/>
          <w:highlight w:val="yellow"/>
          <w:lang w:eastAsia="ko-KR"/>
        </w:rPr>
        <w:t>conclusion</w:t>
      </w:r>
      <w:r w:rsidRPr="00FF0A70">
        <w:rPr>
          <w:rStyle w:val="underline"/>
          <w:rFonts w:asciiTheme="minorHAnsi" w:hAnsiTheme="minorHAnsi"/>
          <w:sz w:val="22"/>
          <w:szCs w:val="22"/>
          <w:lang w:eastAsia="ko-KR"/>
        </w:rPr>
        <w:t xml:space="preserve"> </w:t>
      </w:r>
      <w:r w:rsidRPr="00C77A89">
        <w:rPr>
          <w:rStyle w:val="underline"/>
          <w:rFonts w:asciiTheme="minorHAnsi" w:hAnsiTheme="minorHAnsi"/>
          <w:sz w:val="22"/>
          <w:szCs w:val="22"/>
          <w:highlight w:val="yellow"/>
          <w:lang w:eastAsia="ko-KR"/>
        </w:rPr>
        <w:t>I can draw from</w:t>
      </w:r>
      <w:r w:rsidRPr="00FF0A70">
        <w:rPr>
          <w:rStyle w:val="underline"/>
          <w:rFonts w:asciiTheme="minorHAnsi" w:hAnsiTheme="minorHAnsi"/>
          <w:sz w:val="22"/>
          <w:szCs w:val="22"/>
          <w:lang w:eastAsia="ko-KR"/>
        </w:rPr>
        <w:t xml:space="preserve"> </w:t>
      </w:r>
      <w:r w:rsidRPr="00C77A89">
        <w:rPr>
          <w:rStyle w:val="underline"/>
          <w:rFonts w:asciiTheme="minorHAnsi" w:hAnsiTheme="minorHAnsi"/>
          <w:sz w:val="22"/>
          <w:szCs w:val="22"/>
          <w:highlight w:val="yellow"/>
          <w:lang w:eastAsia="ko-KR"/>
        </w:rPr>
        <w:t>this discussion</w:t>
      </w:r>
      <w:r w:rsidRPr="00FF0A70">
        <w:rPr>
          <w:rStyle w:val="underline"/>
          <w:rFonts w:asciiTheme="minorHAnsi" w:hAnsiTheme="minorHAnsi"/>
          <w:sz w:val="22"/>
          <w:szCs w:val="22"/>
          <w:lang w:eastAsia="ko-KR"/>
        </w:rPr>
        <w:t xml:space="preserve">, those </w:t>
      </w:r>
      <w:r w:rsidRPr="00C77A89">
        <w:rPr>
          <w:rStyle w:val="underline"/>
          <w:rFonts w:asciiTheme="minorHAnsi" w:hAnsiTheme="minorHAnsi"/>
          <w:sz w:val="22"/>
          <w:szCs w:val="22"/>
          <w:highlight w:val="yellow"/>
          <w:lang w:eastAsia="ko-KR"/>
        </w:rPr>
        <w:t>relating to policy</w:t>
      </w:r>
      <w:r w:rsidRPr="00C77A89">
        <w:rPr>
          <w:rStyle w:val="underline"/>
          <w:rFonts w:asciiTheme="minorHAnsi" w:hAnsiTheme="minorHAnsi"/>
          <w:sz w:val="22"/>
          <w:szCs w:val="22"/>
          <w:highlight w:val="yellow"/>
        </w:rPr>
        <w:t xml:space="preserve"> </w:t>
      </w:r>
      <w:r w:rsidRPr="00C77A89">
        <w:rPr>
          <w:rStyle w:val="underline"/>
          <w:rFonts w:asciiTheme="minorHAnsi" w:hAnsiTheme="minorHAnsi"/>
          <w:sz w:val="22"/>
          <w:szCs w:val="22"/>
          <w:highlight w:val="yellow"/>
          <w:lang w:eastAsia="ko-KR"/>
        </w:rPr>
        <w:t>and</w:t>
      </w:r>
      <w:r w:rsidRPr="00FF0A70">
        <w:rPr>
          <w:rStyle w:val="underline"/>
          <w:rFonts w:asciiTheme="minorHAnsi" w:hAnsiTheme="minorHAnsi"/>
          <w:sz w:val="22"/>
          <w:szCs w:val="22"/>
          <w:lang w:eastAsia="ko-KR"/>
        </w:rPr>
        <w:t xml:space="preserve"> those to </w:t>
      </w:r>
      <w:r w:rsidRPr="00C77A89">
        <w:rPr>
          <w:rStyle w:val="underline"/>
          <w:rFonts w:asciiTheme="minorHAnsi" w:hAnsiTheme="minorHAnsi"/>
          <w:sz w:val="22"/>
          <w:szCs w:val="22"/>
          <w:highlight w:val="yellow"/>
          <w:lang w:eastAsia="ko-KR"/>
        </w:rPr>
        <w:t>theory</w:t>
      </w:r>
      <w:r w:rsidRPr="00FF0A70">
        <w:rPr>
          <w:rStyle w:val="underline"/>
          <w:rFonts w:asciiTheme="minorHAnsi" w:hAnsiTheme="minorHAnsi"/>
          <w:sz w:val="22"/>
          <w:szCs w:val="22"/>
          <w:lang w:eastAsia="ko-KR"/>
        </w:rPr>
        <w:t>. I would suggest two conclusions concerning the present policies of</w:t>
      </w:r>
      <w:r w:rsidRPr="00FF0A70">
        <w:rPr>
          <w:rStyle w:val="underline"/>
          <w:rFonts w:asciiTheme="minorHAnsi" w:hAnsiTheme="minorHAnsi"/>
          <w:sz w:val="22"/>
          <w:szCs w:val="22"/>
        </w:rPr>
        <w:t xml:space="preserve"> </w:t>
      </w:r>
      <w:r w:rsidRPr="00FF0A70">
        <w:rPr>
          <w:rStyle w:val="underline"/>
          <w:rFonts w:asciiTheme="minorHAnsi" w:hAnsiTheme="minorHAnsi"/>
          <w:sz w:val="22"/>
          <w:szCs w:val="22"/>
          <w:lang w:eastAsia="ko-KR"/>
        </w:rPr>
        <w:t>proliferation control</w:t>
      </w:r>
      <w:r w:rsidRPr="00C36B4C">
        <w:rPr>
          <w:rFonts w:asciiTheme="minorHAnsi" w:hAnsiTheme="minorHAnsi"/>
          <w:sz w:val="14"/>
          <w:szCs w:val="22"/>
          <w:lang w:eastAsia="ko-KR"/>
        </w:rPr>
        <w:t xml:space="preserve">. The first is that </w:t>
      </w:r>
      <w:r w:rsidRPr="00BE1D04">
        <w:rPr>
          <w:rStyle w:val="underline"/>
          <w:rFonts w:asciiTheme="minorHAnsi" w:hAnsiTheme="minorHAnsi"/>
          <w:sz w:val="22"/>
          <w:szCs w:val="22"/>
          <w:highlight w:val="green"/>
          <w:lang w:eastAsia="ko-KR"/>
        </w:rPr>
        <w:t>the image of PROLIFERATION is giving rise to a</w:t>
      </w:r>
      <w:r w:rsidRPr="00BE1D04">
        <w:rPr>
          <w:rStyle w:val="underline"/>
          <w:rFonts w:asciiTheme="minorHAnsi" w:hAnsiTheme="minorHAnsi"/>
          <w:sz w:val="22"/>
          <w:szCs w:val="22"/>
          <w:highlight w:val="green"/>
        </w:rPr>
        <w:t xml:space="preserve"> </w:t>
      </w:r>
      <w:r w:rsidRPr="00BE1D04">
        <w:rPr>
          <w:rStyle w:val="Emphasis"/>
          <w:highlight w:val="green"/>
        </w:rPr>
        <w:t>policy agenda dominated by strategies of technology denial</w:t>
      </w:r>
      <w:r w:rsidRPr="00C36B4C">
        <w:rPr>
          <w:rFonts w:asciiTheme="minorHAnsi" w:hAnsiTheme="minorHAnsi"/>
          <w:sz w:val="14"/>
          <w:szCs w:val="22"/>
          <w:lang w:eastAsia="ko-KR"/>
        </w:rPr>
        <w:t xml:space="preserve">. Such strategies reflect the technological bias and the 'outward from a source' entailments of proliferation. However, </w:t>
      </w:r>
      <w:r w:rsidRPr="00C77A89">
        <w:rPr>
          <w:rStyle w:val="underline"/>
          <w:rFonts w:asciiTheme="minorHAnsi" w:hAnsiTheme="minorHAnsi"/>
          <w:sz w:val="22"/>
          <w:szCs w:val="22"/>
          <w:lang w:eastAsia="ko-KR"/>
        </w:rPr>
        <w:t>they are profoundly problematic</w:t>
      </w:r>
      <w:r w:rsidRPr="00FF0A70">
        <w:rPr>
          <w:rStyle w:val="underline"/>
          <w:rFonts w:asciiTheme="minorHAnsi" w:hAnsiTheme="minorHAnsi"/>
          <w:sz w:val="22"/>
          <w:szCs w:val="22"/>
          <w:lang w:eastAsia="ko-KR"/>
        </w:rPr>
        <w:t xml:space="preserve"> in the contemporary international system</w:t>
      </w:r>
      <w:r w:rsidRPr="00C77A89">
        <w:rPr>
          <w:rStyle w:val="Emphasis"/>
          <w:highlight w:val="yellow"/>
        </w:rPr>
        <w:t xml:space="preserve">. </w:t>
      </w:r>
      <w:r w:rsidRPr="00BE1D04">
        <w:rPr>
          <w:rStyle w:val="Emphasis"/>
          <w:highlight w:val="green"/>
        </w:rPr>
        <w:t>Technology denial is serving to deepen the already wide gap between North and South</w:t>
      </w:r>
      <w:r w:rsidRPr="00C77A89">
        <w:rPr>
          <w:rStyle w:val="underline"/>
          <w:rFonts w:asciiTheme="minorHAnsi" w:hAnsiTheme="minorHAnsi"/>
          <w:sz w:val="22"/>
          <w:szCs w:val="22"/>
          <w:highlight w:val="yellow"/>
          <w:lang w:eastAsia="ko-KR"/>
        </w:rPr>
        <w:t xml:space="preserve">. </w:t>
      </w:r>
      <w:r w:rsidRPr="00BE1D04">
        <w:rPr>
          <w:rStyle w:val="underline"/>
          <w:rFonts w:asciiTheme="minorHAnsi" w:hAnsiTheme="minorHAnsi"/>
          <w:sz w:val="22"/>
          <w:szCs w:val="22"/>
          <w:highlight w:val="green"/>
          <w:lang w:eastAsia="ko-KR"/>
        </w:rPr>
        <w:t>It ignores</w:t>
      </w:r>
      <w:r w:rsidRPr="00FF0A70">
        <w:rPr>
          <w:rStyle w:val="underline"/>
          <w:rFonts w:asciiTheme="minorHAnsi" w:hAnsiTheme="minorHAnsi"/>
          <w:sz w:val="22"/>
          <w:szCs w:val="22"/>
        </w:rPr>
        <w:t xml:space="preserve"> </w:t>
      </w:r>
      <w:r w:rsidRPr="00FF0A70">
        <w:rPr>
          <w:rStyle w:val="underline"/>
          <w:rFonts w:asciiTheme="minorHAnsi" w:hAnsiTheme="minorHAnsi"/>
          <w:sz w:val="22"/>
          <w:szCs w:val="22"/>
          <w:lang w:eastAsia="ko-KR"/>
        </w:rPr>
        <w:t xml:space="preserve">entirely </w:t>
      </w:r>
      <w:r w:rsidRPr="00BE1D04">
        <w:rPr>
          <w:rStyle w:val="underline"/>
          <w:rFonts w:asciiTheme="minorHAnsi" w:hAnsiTheme="minorHAnsi"/>
          <w:sz w:val="22"/>
          <w:szCs w:val="22"/>
          <w:highlight w:val="green"/>
          <w:lang w:eastAsia="ko-KR"/>
        </w:rPr>
        <w:t>the needs of economic development</w:t>
      </w:r>
      <w:r w:rsidRPr="00BE1D04">
        <w:rPr>
          <w:rFonts w:asciiTheme="minorHAnsi" w:hAnsiTheme="minorHAnsi"/>
          <w:sz w:val="14"/>
          <w:szCs w:val="22"/>
          <w:highlight w:val="green"/>
          <w:lang w:eastAsia="ko-KR"/>
        </w:rPr>
        <w:t>—</w:t>
      </w:r>
      <w:r w:rsidRPr="00C77A89">
        <w:rPr>
          <w:rStyle w:val="underline"/>
          <w:rFonts w:asciiTheme="minorHAnsi" w:hAnsiTheme="minorHAnsi"/>
          <w:sz w:val="22"/>
          <w:szCs w:val="22"/>
          <w:highlight w:val="yellow"/>
          <w:lang w:eastAsia="ko-KR"/>
        </w:rPr>
        <w:t xml:space="preserve">needs </w:t>
      </w:r>
      <w:proofErr w:type="gramStart"/>
      <w:r w:rsidRPr="00C77A89">
        <w:rPr>
          <w:rStyle w:val="underline"/>
          <w:rFonts w:asciiTheme="minorHAnsi" w:hAnsiTheme="minorHAnsi"/>
          <w:sz w:val="22"/>
          <w:szCs w:val="22"/>
          <w:highlight w:val="yellow"/>
          <w:lang w:eastAsia="ko-KR"/>
        </w:rPr>
        <w:t>which</w:t>
      </w:r>
      <w:proofErr w:type="gramEnd"/>
      <w:r w:rsidRPr="00C77A89">
        <w:rPr>
          <w:rStyle w:val="underline"/>
          <w:rFonts w:asciiTheme="minorHAnsi" w:hAnsiTheme="minorHAnsi"/>
          <w:sz w:val="22"/>
          <w:szCs w:val="22"/>
          <w:highlight w:val="yellow"/>
          <w:lang w:eastAsia="ko-KR"/>
        </w:rPr>
        <w:t xml:space="preserve"> are</w:t>
      </w:r>
      <w:r w:rsidRPr="00FF0A70">
        <w:rPr>
          <w:rStyle w:val="underline"/>
          <w:rFonts w:asciiTheme="minorHAnsi" w:hAnsiTheme="minorHAnsi"/>
          <w:sz w:val="22"/>
          <w:szCs w:val="22"/>
          <w:lang w:eastAsia="ko-KR"/>
        </w:rPr>
        <w:t xml:space="preserve"> at least </w:t>
      </w:r>
      <w:r w:rsidRPr="00C77A89">
        <w:rPr>
          <w:rStyle w:val="underline"/>
          <w:rFonts w:asciiTheme="minorHAnsi" w:hAnsiTheme="minorHAnsi"/>
          <w:sz w:val="22"/>
          <w:szCs w:val="22"/>
          <w:highlight w:val="yellow"/>
          <w:lang w:eastAsia="ko-KR"/>
        </w:rPr>
        <w:t>as great a security</w:t>
      </w:r>
      <w:r w:rsidRPr="00C77A89">
        <w:rPr>
          <w:rStyle w:val="underline"/>
          <w:rFonts w:asciiTheme="minorHAnsi" w:hAnsiTheme="minorHAnsi"/>
          <w:sz w:val="22"/>
          <w:szCs w:val="22"/>
          <w:highlight w:val="yellow"/>
        </w:rPr>
        <w:t xml:space="preserve"> </w:t>
      </w:r>
      <w:r w:rsidRPr="00C77A89">
        <w:rPr>
          <w:rStyle w:val="underline"/>
          <w:rFonts w:asciiTheme="minorHAnsi" w:hAnsiTheme="minorHAnsi"/>
          <w:sz w:val="22"/>
          <w:szCs w:val="22"/>
          <w:highlight w:val="yellow"/>
          <w:lang w:eastAsia="ko-KR"/>
        </w:rPr>
        <w:t>concern as</w:t>
      </w:r>
      <w:r w:rsidRPr="00FF0A70">
        <w:rPr>
          <w:rStyle w:val="underline"/>
          <w:rFonts w:asciiTheme="minorHAnsi" w:hAnsiTheme="minorHAnsi"/>
          <w:sz w:val="22"/>
          <w:szCs w:val="22"/>
          <w:lang w:eastAsia="ko-KR"/>
        </w:rPr>
        <w:t xml:space="preserve"> is </w:t>
      </w:r>
      <w:r w:rsidRPr="00C77A89">
        <w:rPr>
          <w:rStyle w:val="underline"/>
          <w:rFonts w:asciiTheme="minorHAnsi" w:hAnsiTheme="minorHAnsi"/>
          <w:sz w:val="22"/>
          <w:szCs w:val="22"/>
          <w:highlight w:val="yellow"/>
          <w:lang w:eastAsia="ko-KR"/>
        </w:rPr>
        <w:t>the spreading of weapons technology</w:t>
      </w:r>
      <w:r w:rsidRPr="00C36B4C">
        <w:rPr>
          <w:rFonts w:asciiTheme="minorHAnsi" w:hAnsiTheme="minorHAnsi"/>
          <w:sz w:val="14"/>
          <w:szCs w:val="22"/>
          <w:lang w:eastAsia="ko-KR"/>
        </w:rPr>
        <w:t xml:space="preserve">. In addition, </w:t>
      </w:r>
      <w:r w:rsidRPr="00BE1D04">
        <w:rPr>
          <w:rStyle w:val="underline"/>
          <w:rFonts w:asciiTheme="minorHAnsi" w:hAnsiTheme="minorHAnsi"/>
          <w:sz w:val="22"/>
          <w:szCs w:val="22"/>
          <w:highlight w:val="green"/>
          <w:lang w:eastAsia="ko-KR"/>
        </w:rPr>
        <w:t>the strategy is unsustainable</w:t>
      </w:r>
      <w:r w:rsidRPr="00C36B4C">
        <w:rPr>
          <w:rFonts w:asciiTheme="minorHAnsi" w:hAnsiTheme="minorHAnsi"/>
          <w:sz w:val="14"/>
          <w:szCs w:val="22"/>
          <w:lang w:eastAsia="ko-KR"/>
        </w:rPr>
        <w:t xml:space="preserve">. Because </w:t>
      </w:r>
      <w:r w:rsidRPr="00BE1D04">
        <w:rPr>
          <w:rStyle w:val="StyleBoldUnderline"/>
          <w:highlight w:val="green"/>
        </w:rPr>
        <w:t xml:space="preserve">the PROLIFERATION image </w:t>
      </w:r>
      <w:r w:rsidRPr="00C77A89">
        <w:rPr>
          <w:rStyle w:val="StyleBoldUnderline"/>
          <w:highlight w:val="yellow"/>
        </w:rPr>
        <w:t>is</w:t>
      </w:r>
      <w:r w:rsidRPr="00C36B4C">
        <w:rPr>
          <w:rFonts w:asciiTheme="minorHAnsi" w:hAnsiTheme="minorHAnsi"/>
          <w:sz w:val="14"/>
          <w:szCs w:val="22"/>
          <w:lang w:eastAsia="ko-KR"/>
        </w:rPr>
        <w:t xml:space="preserve"> of an </w:t>
      </w:r>
      <w:r w:rsidRPr="00C77A89">
        <w:rPr>
          <w:rStyle w:val="StyleBoldUnderline"/>
          <w:highlight w:val="yellow"/>
        </w:rPr>
        <w:t>autonomous</w:t>
      </w:r>
      <w:r w:rsidRPr="00C36B4C">
        <w:rPr>
          <w:rFonts w:asciiTheme="minorHAnsi" w:hAnsiTheme="minorHAnsi"/>
          <w:sz w:val="14"/>
          <w:szCs w:val="22"/>
          <w:lang w:eastAsia="ko-KR"/>
        </w:rPr>
        <w:t xml:space="preserve"> process, </w:t>
      </w:r>
      <w:r w:rsidRPr="00C77A89">
        <w:rPr>
          <w:rStyle w:val="StyleBoldUnderline"/>
          <w:highlight w:val="yellow"/>
        </w:rPr>
        <w:t xml:space="preserve">it </w:t>
      </w:r>
      <w:r w:rsidRPr="00BE1D04">
        <w:rPr>
          <w:rStyle w:val="StyleBoldUnderline"/>
          <w:highlight w:val="green"/>
        </w:rPr>
        <w:t>takes no</w:t>
      </w:r>
      <w:r w:rsidRPr="00BE1D04">
        <w:rPr>
          <w:rFonts w:asciiTheme="minorHAnsi" w:hAnsiTheme="minorHAnsi"/>
          <w:sz w:val="14"/>
          <w:szCs w:val="22"/>
          <w:highlight w:val="green"/>
          <w:lang w:eastAsia="ko-KR"/>
        </w:rPr>
        <w:t xml:space="preserve"> </w:t>
      </w:r>
      <w:r w:rsidRPr="00BE1D04">
        <w:rPr>
          <w:rStyle w:val="StyleBoldUnderline"/>
          <w:highlight w:val="green"/>
        </w:rPr>
        <w:t>account of</w:t>
      </w:r>
      <w:r w:rsidRPr="00C36B4C">
        <w:rPr>
          <w:rFonts w:asciiTheme="minorHAnsi" w:hAnsiTheme="minorHAnsi"/>
          <w:sz w:val="14"/>
          <w:szCs w:val="22"/>
          <w:lang w:eastAsia="ko-KR"/>
        </w:rPr>
        <w:t xml:space="preserve"> the </w:t>
      </w:r>
      <w:r w:rsidRPr="00BE1D04">
        <w:rPr>
          <w:rStyle w:val="StyleBoldUnderline"/>
          <w:highlight w:val="green"/>
        </w:rPr>
        <w:t>political and economic interests driving the supply of military technology</w:t>
      </w:r>
      <w:r w:rsidRPr="00C36B4C">
        <w:rPr>
          <w:rFonts w:asciiTheme="minorHAnsi" w:hAnsiTheme="minorHAnsi"/>
          <w:sz w:val="14"/>
          <w:szCs w:val="22"/>
          <w:lang w:eastAsia="ko-KR"/>
        </w:rPr>
        <w:t xml:space="preserve">. These interests are presently being felt in the United States, for example, in opposition to any extension of export controls—despite the United States long being the leader of the supplier control groups.67 </w:t>
      </w:r>
      <w:proofErr w:type="gramStart"/>
      <w:r w:rsidRPr="00C36B4C">
        <w:rPr>
          <w:rFonts w:asciiTheme="minorHAnsi" w:hAnsiTheme="minorHAnsi"/>
          <w:sz w:val="14"/>
          <w:szCs w:val="22"/>
          <w:lang w:eastAsia="ko-KR"/>
        </w:rPr>
        <w:t>The</w:t>
      </w:r>
      <w:proofErr w:type="gramEnd"/>
      <w:r w:rsidRPr="00C36B4C">
        <w:rPr>
          <w:rFonts w:asciiTheme="minorHAnsi" w:hAnsiTheme="minorHAnsi"/>
          <w:sz w:val="14"/>
          <w:szCs w:val="22"/>
          <w:lang w:eastAsia="ko-KR"/>
        </w:rPr>
        <w:t xml:space="preserve"> second policy conclusion is related to the first. </w:t>
      </w:r>
      <w:r w:rsidRPr="00C77A89">
        <w:rPr>
          <w:rStyle w:val="underline"/>
          <w:rFonts w:asciiTheme="minorHAnsi" w:hAnsiTheme="minorHAnsi"/>
          <w:sz w:val="22"/>
          <w:szCs w:val="22"/>
          <w:highlight w:val="yellow"/>
          <w:lang w:eastAsia="ko-KR"/>
        </w:rPr>
        <w:t>The metaphors of</w:t>
      </w:r>
      <w:r w:rsidRPr="00C77A89">
        <w:rPr>
          <w:rStyle w:val="underline"/>
          <w:rFonts w:asciiTheme="minorHAnsi" w:hAnsiTheme="minorHAnsi"/>
          <w:sz w:val="22"/>
          <w:szCs w:val="22"/>
          <w:highlight w:val="yellow"/>
        </w:rPr>
        <w:t xml:space="preserve"> </w:t>
      </w:r>
      <w:r w:rsidRPr="00C77A89">
        <w:rPr>
          <w:rStyle w:val="underline"/>
          <w:rFonts w:asciiTheme="minorHAnsi" w:hAnsiTheme="minorHAnsi"/>
          <w:sz w:val="22"/>
          <w:szCs w:val="22"/>
          <w:highlight w:val="yellow"/>
          <w:lang w:eastAsia="ko-KR"/>
        </w:rPr>
        <w:t>'stability' and 'balance' are</w:t>
      </w:r>
      <w:r w:rsidRPr="00FF0A70">
        <w:rPr>
          <w:rStyle w:val="underline"/>
          <w:rFonts w:asciiTheme="minorHAnsi" w:hAnsiTheme="minorHAnsi"/>
          <w:sz w:val="22"/>
          <w:szCs w:val="22"/>
          <w:lang w:eastAsia="ko-KR"/>
        </w:rPr>
        <w:t xml:space="preserve"> similarly </w:t>
      </w:r>
      <w:r w:rsidRPr="00C77A89">
        <w:rPr>
          <w:rStyle w:val="underline"/>
          <w:rFonts w:asciiTheme="minorHAnsi" w:hAnsiTheme="minorHAnsi"/>
          <w:sz w:val="22"/>
          <w:szCs w:val="22"/>
          <w:highlight w:val="yellow"/>
          <w:lang w:eastAsia="ko-KR"/>
        </w:rPr>
        <w:t>ill-suited</w:t>
      </w:r>
      <w:r w:rsidRPr="00FF0A70">
        <w:rPr>
          <w:rStyle w:val="underline"/>
          <w:rFonts w:asciiTheme="minorHAnsi" w:hAnsiTheme="minorHAnsi"/>
          <w:sz w:val="22"/>
          <w:szCs w:val="22"/>
          <w:lang w:eastAsia="ko-KR"/>
        </w:rPr>
        <w:t xml:space="preserve"> </w:t>
      </w:r>
      <w:r w:rsidRPr="00C36B4C">
        <w:rPr>
          <w:rStyle w:val="underline"/>
          <w:rFonts w:asciiTheme="minorHAnsi" w:hAnsiTheme="minorHAnsi"/>
          <w:sz w:val="22"/>
          <w:szCs w:val="22"/>
          <w:highlight w:val="yellow"/>
          <w:lang w:eastAsia="ko-KR"/>
        </w:rPr>
        <w:t>to the contemporary security environment</w:t>
      </w:r>
      <w:r w:rsidRPr="00C36B4C">
        <w:rPr>
          <w:rFonts w:asciiTheme="minorHAnsi" w:hAnsiTheme="minorHAnsi"/>
          <w:sz w:val="14"/>
          <w:szCs w:val="22"/>
          <w:lang w:eastAsia="ko-KR"/>
        </w:rPr>
        <w:t xml:space="preserve">. Even if we accept that they provided useful conceptual frames to understand the superpower relationship in the Cold War, </w:t>
      </w:r>
      <w:r w:rsidRPr="00FF0A70">
        <w:rPr>
          <w:rStyle w:val="underline"/>
          <w:rFonts w:asciiTheme="minorHAnsi" w:hAnsiTheme="minorHAnsi"/>
          <w:sz w:val="22"/>
          <w:szCs w:val="22"/>
          <w:lang w:eastAsia="ko-KR"/>
        </w:rPr>
        <w:t>they are not appropriate to the regional security</w:t>
      </w:r>
      <w:r w:rsidRPr="00FF0A70">
        <w:rPr>
          <w:rStyle w:val="underline"/>
          <w:rFonts w:asciiTheme="minorHAnsi" w:hAnsiTheme="minorHAnsi"/>
          <w:sz w:val="22"/>
          <w:szCs w:val="22"/>
        </w:rPr>
        <w:t xml:space="preserve"> </w:t>
      </w:r>
      <w:r w:rsidRPr="00FF0A70">
        <w:rPr>
          <w:rStyle w:val="underline"/>
          <w:rFonts w:asciiTheme="minorHAnsi" w:hAnsiTheme="minorHAnsi"/>
          <w:sz w:val="22"/>
          <w:szCs w:val="22"/>
          <w:lang w:eastAsia="ko-KR"/>
        </w:rPr>
        <w:t>arenas of the post-Cold War.</w:t>
      </w:r>
      <w:r w:rsidRPr="00C36B4C">
        <w:rPr>
          <w:rFonts w:asciiTheme="minorHAnsi" w:hAnsiTheme="minorHAnsi"/>
          <w:sz w:val="14"/>
          <w:szCs w:val="22"/>
          <w:lang w:eastAsia="ko-KR"/>
        </w:rPr>
        <w:t xml:space="preserve"> The entailments of 'stability' in particular can not account for the variety and complexity of the Middle East, South Asia or the North Pacific, to mention the regions of contemporary concern. </w:t>
      </w:r>
      <w:r w:rsidRPr="00FF0A70">
        <w:rPr>
          <w:rStyle w:val="underline"/>
          <w:rFonts w:asciiTheme="minorHAnsi" w:hAnsiTheme="minorHAnsi"/>
          <w:sz w:val="22"/>
          <w:szCs w:val="22"/>
          <w:lang w:eastAsia="ko-KR"/>
        </w:rPr>
        <w:t xml:space="preserve">Regional security, and </w:t>
      </w:r>
      <w:r w:rsidRPr="00BE1D04">
        <w:rPr>
          <w:rStyle w:val="underline"/>
          <w:rFonts w:asciiTheme="minorHAnsi" w:hAnsiTheme="minorHAnsi"/>
          <w:sz w:val="22"/>
          <w:szCs w:val="22"/>
          <w:highlight w:val="green"/>
          <w:lang w:eastAsia="ko-KR"/>
        </w:rPr>
        <w:t>security policy, must</w:t>
      </w:r>
      <w:r w:rsidRPr="00FF0A70">
        <w:rPr>
          <w:rStyle w:val="underline"/>
          <w:rFonts w:asciiTheme="minorHAnsi" w:hAnsiTheme="minorHAnsi"/>
          <w:sz w:val="22"/>
          <w:szCs w:val="22"/>
          <w:lang w:eastAsia="ko-KR"/>
        </w:rPr>
        <w:t xml:space="preserve"> then </w:t>
      </w:r>
      <w:r w:rsidRPr="00BE1D04">
        <w:rPr>
          <w:rStyle w:val="underline"/>
          <w:rFonts w:asciiTheme="minorHAnsi" w:hAnsiTheme="minorHAnsi"/>
          <w:sz w:val="22"/>
          <w:szCs w:val="22"/>
          <w:highlight w:val="green"/>
          <w:lang w:eastAsia="ko-KR"/>
        </w:rPr>
        <w:t>be</w:t>
      </w:r>
      <w:r w:rsidRPr="00BE1D04">
        <w:rPr>
          <w:rStyle w:val="underline"/>
          <w:rFonts w:asciiTheme="minorHAnsi" w:hAnsiTheme="minorHAnsi"/>
          <w:sz w:val="22"/>
          <w:szCs w:val="22"/>
          <w:highlight w:val="green"/>
        </w:rPr>
        <w:t xml:space="preserve"> </w:t>
      </w:r>
      <w:r w:rsidRPr="00BE1D04">
        <w:rPr>
          <w:rStyle w:val="underline"/>
          <w:rFonts w:asciiTheme="minorHAnsi" w:hAnsiTheme="minorHAnsi"/>
          <w:sz w:val="22"/>
          <w:szCs w:val="22"/>
          <w:highlight w:val="green"/>
          <w:lang w:eastAsia="ko-KR"/>
        </w:rPr>
        <w:t xml:space="preserve">'reimagined' on bases other than </w:t>
      </w:r>
      <w:r w:rsidRPr="00C36B4C">
        <w:rPr>
          <w:rStyle w:val="underline"/>
          <w:rFonts w:asciiTheme="minorHAnsi" w:hAnsiTheme="minorHAnsi"/>
          <w:sz w:val="22"/>
          <w:szCs w:val="22"/>
          <w:lang w:eastAsia="ko-KR"/>
        </w:rPr>
        <w:t xml:space="preserve">those provided by </w:t>
      </w:r>
      <w:r w:rsidRPr="00C36B4C">
        <w:rPr>
          <w:rStyle w:val="underline"/>
          <w:rFonts w:asciiTheme="minorHAnsi" w:hAnsiTheme="minorHAnsi"/>
          <w:sz w:val="22"/>
          <w:szCs w:val="22"/>
          <w:highlight w:val="yellow"/>
          <w:lang w:eastAsia="ko-KR"/>
        </w:rPr>
        <w:t>'stability' and 'balance', and</w:t>
      </w:r>
      <w:r w:rsidRPr="00FF0A70">
        <w:rPr>
          <w:rStyle w:val="underline"/>
          <w:rFonts w:asciiTheme="minorHAnsi" w:hAnsiTheme="minorHAnsi"/>
          <w:sz w:val="22"/>
          <w:szCs w:val="22"/>
          <w:lang w:eastAsia="ko-KR"/>
        </w:rPr>
        <w:t xml:space="preserve"> hence by</w:t>
      </w:r>
      <w:r w:rsidRPr="00FF0A70">
        <w:rPr>
          <w:rStyle w:val="underline"/>
          <w:rFonts w:asciiTheme="minorHAnsi" w:hAnsiTheme="minorHAnsi"/>
          <w:sz w:val="22"/>
          <w:szCs w:val="22"/>
        </w:rPr>
        <w:t xml:space="preserve"> </w:t>
      </w:r>
      <w:r w:rsidRPr="00BE1D04">
        <w:rPr>
          <w:rStyle w:val="underline"/>
          <w:rFonts w:asciiTheme="minorHAnsi" w:hAnsiTheme="minorHAnsi"/>
          <w:sz w:val="22"/>
          <w:szCs w:val="22"/>
          <w:highlight w:val="green"/>
          <w:lang w:eastAsia="ko-KR"/>
        </w:rPr>
        <w:t>PROLIFERATION</w:t>
      </w:r>
      <w:r w:rsidRPr="00FF0A70">
        <w:rPr>
          <w:rStyle w:val="underline"/>
          <w:rFonts w:asciiTheme="minorHAnsi" w:hAnsiTheme="minorHAnsi"/>
          <w:sz w:val="22"/>
          <w:szCs w:val="22"/>
          <w:lang w:eastAsia="ko-KR"/>
        </w:rPr>
        <w:t>.</w:t>
      </w:r>
      <w:r w:rsidRPr="00FF0A70">
        <w:rPr>
          <w:rStyle w:val="underline"/>
          <w:rFonts w:asciiTheme="minorHAnsi" w:hAnsiTheme="minorHAnsi"/>
          <w:sz w:val="22"/>
          <w:szCs w:val="22"/>
        </w:rPr>
        <w:t xml:space="preserve"> </w:t>
      </w:r>
    </w:p>
    <w:p w14:paraId="02DC6D34" w14:textId="77777777" w:rsidR="00AE73BE" w:rsidRDefault="00AE73BE" w:rsidP="00AE73BE">
      <w:pPr>
        <w:rPr>
          <w:lang w:eastAsia="ko-KR"/>
        </w:rPr>
      </w:pPr>
    </w:p>
    <w:p w14:paraId="5D5619B0" w14:textId="77777777" w:rsidR="00AE73BE" w:rsidRDefault="00AE73BE" w:rsidP="00AE73BE">
      <w:pPr>
        <w:rPr>
          <w:lang w:eastAsia="ko-KR"/>
        </w:rPr>
      </w:pPr>
    </w:p>
    <w:p w14:paraId="4B245ED0" w14:textId="77777777" w:rsidR="00AE73BE" w:rsidRDefault="00AE73BE" w:rsidP="00AE73BE">
      <w:pPr>
        <w:pStyle w:val="Heading4"/>
      </w:pPr>
      <w:r>
        <w:t xml:space="preserve">Suppression of proliferation only drives states to get them faster- Results in unending wars and more proliferation </w:t>
      </w:r>
    </w:p>
    <w:p w14:paraId="4D56354B" w14:textId="77777777" w:rsidR="00AE73BE" w:rsidRPr="00146CDC" w:rsidRDefault="00AE73BE" w:rsidP="00AE73BE">
      <w:pPr>
        <w:rPr>
          <w:rStyle w:val="StyleStyleBold12pt"/>
        </w:rPr>
      </w:pPr>
      <w:r w:rsidRPr="00146CDC">
        <w:rPr>
          <w:rStyle w:val="StyleStyleBold12pt"/>
        </w:rPr>
        <w:t xml:space="preserve">Craig and </w:t>
      </w:r>
      <w:proofErr w:type="spellStart"/>
      <w:r w:rsidRPr="00146CDC">
        <w:rPr>
          <w:rStyle w:val="StyleStyleBold12pt"/>
        </w:rPr>
        <w:t>Ruzicka</w:t>
      </w:r>
      <w:proofErr w:type="spellEnd"/>
      <w:r w:rsidRPr="00146CDC">
        <w:rPr>
          <w:rStyle w:val="StyleStyleBold12pt"/>
        </w:rPr>
        <w:t xml:space="preserve"> 13</w:t>
      </w:r>
    </w:p>
    <w:p w14:paraId="7F474F04" w14:textId="77777777" w:rsidR="00AE73BE" w:rsidRDefault="00AE73BE" w:rsidP="00AE73BE">
      <w:r>
        <w:t xml:space="preserve">[Campbell Craig, Professor in International Politics, BA Carleton College, MA University of Chicago, PhD Ohio University, Jan </w:t>
      </w:r>
      <w:proofErr w:type="spellStart"/>
      <w:r>
        <w:t>Ruzicka</w:t>
      </w:r>
      <w:proofErr w:type="spellEnd"/>
      <w:r>
        <w:t xml:space="preserve">, Lecturer in Security Studies, BA Charles University Prague, MA Brandeis University; Central European University, PhD University of Wales, </w:t>
      </w:r>
      <w:proofErr w:type="spellStart"/>
      <w:r>
        <w:t>Aberystwyth</w:t>
      </w:r>
      <w:proofErr w:type="spellEnd"/>
      <w:r>
        <w:t>, “The Nonproliferation Complex”, Ethics &amp; International Affairs, 27, no. 3 (2013), pp. 329–348., \\wyo-bb]</w:t>
      </w:r>
    </w:p>
    <w:p w14:paraId="6DAF454F" w14:textId="77777777" w:rsidR="00AE73BE" w:rsidRDefault="00AE73BE" w:rsidP="00AE73BE">
      <w:pPr>
        <w:rPr>
          <w:rStyle w:val="StyleBoldUnderline"/>
        </w:rPr>
      </w:pPr>
      <w:r w:rsidRPr="00BF4FEB">
        <w:rPr>
          <w:sz w:val="16"/>
        </w:rPr>
        <w:t>“The ultimate success of a national policy,” wrote Joseph Nye, “occurs when a</w:t>
      </w:r>
      <w:r w:rsidRPr="00BF4FEB">
        <w:rPr>
          <w:sz w:val="12"/>
        </w:rPr>
        <w:t>¶</w:t>
      </w:r>
      <w:r w:rsidRPr="00BF4FEB">
        <w:rPr>
          <w:sz w:val="16"/>
        </w:rPr>
        <w:t xml:space="preserve"> country is able to elevate its interest to the level of a general principle. In that</w:t>
      </w:r>
      <w:r w:rsidRPr="00BF4FEB">
        <w:rPr>
          <w:sz w:val="12"/>
        </w:rPr>
        <w:t>¶</w:t>
      </w:r>
      <w:r w:rsidRPr="00BF4FEB">
        <w:rPr>
          <w:sz w:val="16"/>
        </w:rPr>
        <w:t xml:space="preserve"> sense</w:t>
      </w:r>
      <w:r w:rsidRPr="00565546">
        <w:rPr>
          <w:sz w:val="16"/>
          <w:highlight w:val="cyan"/>
        </w:rPr>
        <w:t xml:space="preserve">, </w:t>
      </w:r>
      <w:r w:rsidRPr="00565546">
        <w:rPr>
          <w:rStyle w:val="StyleBoldUnderline"/>
          <w:highlight w:val="cyan"/>
        </w:rPr>
        <w:t xml:space="preserve">U.S. nonproliferation policy </w:t>
      </w:r>
      <w:r w:rsidRPr="005D5990">
        <w:rPr>
          <w:rStyle w:val="StyleBoldUnderline"/>
        </w:rPr>
        <w:t>over the years has been surprisingly successful</w:t>
      </w:r>
      <w:r w:rsidRPr="00BF4FEB">
        <w:rPr>
          <w:sz w:val="16"/>
        </w:rPr>
        <w:t>.”</w:t>
      </w:r>
      <w:r w:rsidRPr="00BF4FEB">
        <w:rPr>
          <w:sz w:val="12"/>
        </w:rPr>
        <w:t>¶</w:t>
      </w:r>
      <w:r w:rsidRPr="00BF4FEB">
        <w:rPr>
          <w:sz w:val="16"/>
        </w:rPr>
        <w:t xml:space="preserve"> </w:t>
      </w:r>
      <w:r w:rsidRPr="00BF4FEB">
        <w:rPr>
          <w:rFonts w:ascii="Lantinghei TC Heavy" w:hAnsi="Lantinghei TC Heavy" w:cs="Lantinghei TC Heavy"/>
          <w:sz w:val="16"/>
        </w:rPr>
        <w:t></w:t>
      </w:r>
      <w:r w:rsidRPr="00BF4FEB">
        <w:rPr>
          <w:rFonts w:ascii="Athelas Bold" w:hAnsi="Athelas Bold" w:cs="Athelas Bold"/>
          <w:sz w:val="16"/>
        </w:rPr>
        <w:t></w:t>
      </w:r>
      <w:r w:rsidRPr="00BF4FEB">
        <w:rPr>
          <w:sz w:val="16"/>
        </w:rPr>
        <w:t xml:space="preserve"> </w:t>
      </w:r>
      <w:proofErr w:type="gramStart"/>
      <w:r w:rsidRPr="00BF4FEB">
        <w:rPr>
          <w:sz w:val="16"/>
        </w:rPr>
        <w:t>In</w:t>
      </w:r>
      <w:proofErr w:type="gramEnd"/>
      <w:r w:rsidRPr="00BF4FEB">
        <w:rPr>
          <w:sz w:val="16"/>
        </w:rPr>
        <w:t xml:space="preserve"> two sentences, Nye puts his ﬁnger precisely upon the third consequence</w:t>
      </w:r>
      <w:r w:rsidRPr="00BF4FEB">
        <w:rPr>
          <w:sz w:val="12"/>
        </w:rPr>
        <w:t>¶</w:t>
      </w:r>
      <w:r w:rsidRPr="00BF4FEB">
        <w:rPr>
          <w:sz w:val="16"/>
        </w:rPr>
        <w:t xml:space="preserve"> of the nonproliferation complex. When a universalistic principle that purports to</w:t>
      </w:r>
      <w:r w:rsidRPr="00BF4FEB">
        <w:rPr>
          <w:sz w:val="12"/>
        </w:rPr>
        <w:t>¶</w:t>
      </w:r>
      <w:r w:rsidRPr="00BF4FEB">
        <w:rPr>
          <w:sz w:val="16"/>
        </w:rPr>
        <w:t xml:space="preserve"> seek a good anyone can perceive—the avoidance of nuclear apocalypse—is</w:t>
      </w:r>
      <w:r w:rsidRPr="00BF4FEB">
        <w:rPr>
          <w:sz w:val="12"/>
        </w:rPr>
        <w:t>¶</w:t>
      </w:r>
      <w:r w:rsidRPr="00BF4FEB">
        <w:rPr>
          <w:sz w:val="16"/>
        </w:rPr>
        <w:t xml:space="preserve"> wedded to the policy objectives of the world’s most powerful state and its</w:t>
      </w:r>
      <w:r w:rsidRPr="00BF4FEB">
        <w:rPr>
          <w:sz w:val="12"/>
        </w:rPr>
        <w:t>¶</w:t>
      </w:r>
      <w:r w:rsidRPr="00BF4FEB">
        <w:rPr>
          <w:sz w:val="16"/>
        </w:rPr>
        <w:t xml:space="preserve"> major allies, a dominant discourse is the result.</w:t>
      </w:r>
      <w:r w:rsidRPr="00BF4FEB">
        <w:rPr>
          <w:rFonts w:ascii="Lantinghei TC Heavy" w:hAnsi="Lantinghei TC Heavy" w:cs="Lantinghei TC Heavy"/>
          <w:sz w:val="16"/>
        </w:rPr>
        <w:t></w:t>
      </w:r>
      <w:r w:rsidRPr="00BF4FEB">
        <w:rPr>
          <w:rFonts w:ascii="Athelas Bold" w:hAnsi="Athelas Bold" w:cs="Athelas Bold"/>
          <w:sz w:val="16"/>
        </w:rPr>
        <w:t></w:t>
      </w:r>
      <w:r w:rsidRPr="00BF4FEB">
        <w:rPr>
          <w:sz w:val="16"/>
        </w:rPr>
        <w:t xml:space="preserve"> </w:t>
      </w:r>
      <w:r w:rsidRPr="005D5990">
        <w:rPr>
          <w:rStyle w:val="StyleBoldUnderline"/>
        </w:rPr>
        <w:t>Those who adhere to this discourse enjoy funding, political support, and “policy relevance”; those who deviate</w:t>
      </w:r>
      <w:r w:rsidRPr="00BF4FEB">
        <w:rPr>
          <w:rStyle w:val="StyleBoldUnderline"/>
          <w:b w:val="0"/>
          <w:sz w:val="12"/>
        </w:rPr>
        <w:t>¶</w:t>
      </w:r>
      <w:r w:rsidRPr="005D5990">
        <w:rPr>
          <w:rStyle w:val="StyleBoldUnderline"/>
          <w:sz w:val="12"/>
        </w:rPr>
        <w:t xml:space="preserve"> </w:t>
      </w:r>
      <w:r w:rsidRPr="005D5990">
        <w:rPr>
          <w:rStyle w:val="StyleBoldUnderline"/>
        </w:rPr>
        <w:t>from it do not</w:t>
      </w:r>
      <w:r w:rsidRPr="00BF4FEB">
        <w:rPr>
          <w:sz w:val="16"/>
        </w:rPr>
        <w:t>.</w:t>
      </w:r>
      <w:r w:rsidRPr="00BF4FEB">
        <w:rPr>
          <w:rFonts w:ascii="Lantinghei TC Heavy" w:hAnsi="Lantinghei TC Heavy" w:cs="Lantinghei TC Heavy"/>
          <w:sz w:val="16"/>
        </w:rPr>
        <w:t></w:t>
      </w:r>
      <w:r w:rsidRPr="00BF4FEB">
        <w:rPr>
          <w:rFonts w:ascii="Athelas Bold" w:hAnsi="Athelas Bold" w:cs="Athelas Bold"/>
          <w:sz w:val="16"/>
        </w:rPr>
        <w:t></w:t>
      </w:r>
      <w:r w:rsidRPr="00BF4FEB">
        <w:rPr>
          <w:sz w:val="16"/>
        </w:rPr>
        <w:t xml:space="preserve"> This is the way of the world and is hardly unique to the nonproliferation regime.</w:t>
      </w:r>
      <w:r w:rsidRPr="00BF4FEB">
        <w:rPr>
          <w:sz w:val="12"/>
        </w:rPr>
        <w:t>¶</w:t>
      </w:r>
      <w:r w:rsidRPr="00BF4FEB">
        <w:rPr>
          <w:sz w:val="16"/>
        </w:rPr>
        <w:t xml:space="preserve"> </w:t>
      </w:r>
      <w:r w:rsidRPr="005D5990">
        <w:rPr>
          <w:rStyle w:val="StyleBoldUnderline"/>
        </w:rPr>
        <w:t>The problem here is not the plight of those who reject the nonproliferation line,</w:t>
      </w:r>
      <w:r w:rsidRPr="00BF4FEB">
        <w:rPr>
          <w:rStyle w:val="StyleBoldUnderline"/>
          <w:b w:val="0"/>
          <w:sz w:val="12"/>
        </w:rPr>
        <w:t>¶</w:t>
      </w:r>
      <w:r w:rsidRPr="005D5990">
        <w:rPr>
          <w:rStyle w:val="StyleBoldUnderline"/>
          <w:sz w:val="12"/>
        </w:rPr>
        <w:t xml:space="preserve"> </w:t>
      </w:r>
      <w:r w:rsidRPr="005D5990">
        <w:rPr>
          <w:rStyle w:val="StyleBoldUnderline"/>
        </w:rPr>
        <w:t>of course, but rather that ideas that more squarely tackle nuclear danger are</w:t>
      </w:r>
      <w:r w:rsidRPr="00BF4FEB">
        <w:rPr>
          <w:rStyle w:val="StyleBoldUnderline"/>
          <w:b w:val="0"/>
          <w:sz w:val="12"/>
        </w:rPr>
        <w:t>¶</w:t>
      </w:r>
      <w:r w:rsidRPr="005D5990">
        <w:rPr>
          <w:rStyle w:val="StyleBoldUnderline"/>
          <w:sz w:val="12"/>
        </w:rPr>
        <w:t xml:space="preserve"> </w:t>
      </w:r>
      <w:r w:rsidRPr="005D5990">
        <w:rPr>
          <w:rStyle w:val="StyleBoldUnderline"/>
        </w:rPr>
        <w:t>crowded out.</w:t>
      </w:r>
      <w:r w:rsidRPr="00BF4FEB">
        <w:rPr>
          <w:sz w:val="16"/>
        </w:rPr>
        <w:t xml:space="preserve"> As E. H. Carr pointed out in the </w:t>
      </w:r>
      <w:r w:rsidRPr="00BF4FEB">
        <w:rPr>
          <w:rFonts w:ascii="Athelas Bold" w:hAnsi="Athelas Bold" w:cs="Athelas Bold"/>
          <w:sz w:val="16"/>
        </w:rPr>
        <w:t></w:t>
      </w:r>
      <w:r w:rsidRPr="00BF4FEB">
        <w:rPr>
          <w:rFonts w:ascii="Lantinghei TC Heavy" w:hAnsi="Lantinghei TC Heavy" w:cs="Lantinghei TC Heavy"/>
          <w:sz w:val="16"/>
        </w:rPr>
        <w:t></w:t>
      </w:r>
      <w:r w:rsidRPr="00BF4FEB">
        <w:rPr>
          <w:rFonts w:ascii="Athelas Bold" w:hAnsi="Athelas Bold" w:cs="Athelas Bold"/>
          <w:sz w:val="16"/>
        </w:rPr>
        <w:t></w:t>
      </w:r>
      <w:r w:rsidRPr="00BF4FEB">
        <w:rPr>
          <w:sz w:val="16"/>
        </w:rPr>
        <w:t>s, it is precisely in situations</w:t>
      </w:r>
      <w:r w:rsidRPr="00BF4FEB">
        <w:rPr>
          <w:sz w:val="12"/>
        </w:rPr>
        <w:t>¶</w:t>
      </w:r>
      <w:r w:rsidRPr="00BF4FEB">
        <w:rPr>
          <w:sz w:val="16"/>
        </w:rPr>
        <w:t xml:space="preserve"> like this that the employment of ameliorative liberalism at the international level</w:t>
      </w:r>
      <w:r w:rsidRPr="00BF4FEB">
        <w:rPr>
          <w:sz w:val="12"/>
        </w:rPr>
        <w:t>¶</w:t>
      </w:r>
      <w:r w:rsidRPr="00BF4FEB">
        <w:rPr>
          <w:sz w:val="16"/>
        </w:rPr>
        <w:t xml:space="preserve"> can often be worse than doing nothing at all.</w:t>
      </w:r>
      <w:r w:rsidRPr="00BF4FEB">
        <w:rPr>
          <w:rFonts w:ascii="Lantinghei TC Heavy" w:hAnsi="Lantinghei TC Heavy" w:cs="Lantinghei TC Heavy"/>
          <w:sz w:val="16"/>
        </w:rPr>
        <w:t></w:t>
      </w:r>
      <w:r w:rsidRPr="00BF4FEB">
        <w:rPr>
          <w:sz w:val="16"/>
        </w:rPr>
        <w:t xml:space="preserve"> </w:t>
      </w:r>
      <w:r w:rsidRPr="005D5990">
        <w:rPr>
          <w:rStyle w:val="StyleBoldUnderline"/>
          <w:highlight w:val="green"/>
        </w:rPr>
        <w:t xml:space="preserve">By </w:t>
      </w:r>
      <w:r w:rsidRPr="00565546">
        <w:rPr>
          <w:rStyle w:val="StyleBoldUnderline"/>
          <w:highlight w:val="cyan"/>
        </w:rPr>
        <w:t>focusing upon “rogue states</w:t>
      </w:r>
      <w:r w:rsidRPr="005D5990">
        <w:rPr>
          <w:rStyle w:val="StyleBoldUnderline"/>
        </w:rPr>
        <w:t>,”</w:t>
      </w:r>
      <w:r w:rsidRPr="00BF4FEB">
        <w:rPr>
          <w:rStyle w:val="StyleBoldUnderline"/>
          <w:b w:val="0"/>
          <w:sz w:val="12"/>
        </w:rPr>
        <w:t>¶</w:t>
      </w:r>
      <w:r w:rsidRPr="005D5990">
        <w:rPr>
          <w:rStyle w:val="StyleBoldUnderline"/>
          <w:sz w:val="12"/>
        </w:rPr>
        <w:t xml:space="preserve"> </w:t>
      </w:r>
      <w:r w:rsidRPr="00565546">
        <w:rPr>
          <w:rStyle w:val="StyleBoldUnderline"/>
          <w:highlight w:val="cyan"/>
        </w:rPr>
        <w:t xml:space="preserve">avoiding demands for disarmament </w:t>
      </w:r>
      <w:r w:rsidRPr="005D5990">
        <w:rPr>
          <w:rStyle w:val="StyleBoldUnderline"/>
        </w:rPr>
        <w:t xml:space="preserve">beyond vague calls for Global Zero, and </w:t>
      </w:r>
      <w:r w:rsidRPr="005D5990">
        <w:rPr>
          <w:rStyle w:val="StyleBoldUnderline"/>
          <w:highlight w:val="green"/>
        </w:rPr>
        <w:t>in a</w:t>
      </w:r>
      <w:r w:rsidRPr="00BF4FEB">
        <w:rPr>
          <w:rStyle w:val="StyleBoldUnderline"/>
          <w:b w:val="0"/>
          <w:sz w:val="12"/>
          <w:highlight w:val="green"/>
        </w:rPr>
        <w:t>¶</w:t>
      </w:r>
      <w:r w:rsidRPr="005D5990">
        <w:rPr>
          <w:rStyle w:val="StyleBoldUnderline"/>
          <w:highlight w:val="green"/>
        </w:rPr>
        <w:t xml:space="preserve"> general sense </w:t>
      </w:r>
      <w:r w:rsidRPr="00565546">
        <w:rPr>
          <w:rStyle w:val="StyleBoldUnderline"/>
          <w:highlight w:val="cyan"/>
        </w:rPr>
        <w:t>conveying to the Western public the message that nuclear danger</w:t>
      </w:r>
      <w:r w:rsidRPr="00565546">
        <w:rPr>
          <w:rStyle w:val="StyleBoldUnderline"/>
          <w:b w:val="0"/>
          <w:sz w:val="12"/>
          <w:highlight w:val="cyan"/>
        </w:rPr>
        <w:t>¶</w:t>
      </w:r>
      <w:r w:rsidRPr="00565546">
        <w:rPr>
          <w:rStyle w:val="StyleBoldUnderline"/>
          <w:highlight w:val="cyan"/>
        </w:rPr>
        <w:t xml:space="preserve"> should be blamed on other people, and not on them</w:t>
      </w:r>
      <w:r w:rsidRPr="00BF4FEB">
        <w:rPr>
          <w:sz w:val="16"/>
        </w:rPr>
        <w:t>, the complex has cultivated</w:t>
      </w:r>
      <w:r w:rsidRPr="00BF4FEB">
        <w:rPr>
          <w:sz w:val="12"/>
        </w:rPr>
        <w:t>¶</w:t>
      </w:r>
      <w:r w:rsidRPr="00BF4FEB">
        <w:rPr>
          <w:sz w:val="16"/>
        </w:rPr>
        <w:t xml:space="preserve"> the false notion that nuclear peace can be accomplished incrementally, over time,</w:t>
      </w:r>
      <w:r w:rsidRPr="00BF4FEB">
        <w:rPr>
          <w:sz w:val="12"/>
        </w:rPr>
        <w:t>¶</w:t>
      </w:r>
      <w:r w:rsidRPr="00BF4FEB">
        <w:rPr>
          <w:sz w:val="16"/>
        </w:rPr>
        <w:t xml:space="preserve"> without requiring unorthodox forms of political action. </w:t>
      </w:r>
      <w:r w:rsidRPr="005D5990">
        <w:rPr>
          <w:rStyle w:val="StyleBoldUnderline"/>
          <w:highlight w:val="green"/>
        </w:rPr>
        <w:t xml:space="preserve">As we have seen, </w:t>
      </w:r>
      <w:r w:rsidRPr="005D5990">
        <w:rPr>
          <w:rStyle w:val="StyleBoldUnderline"/>
        </w:rPr>
        <w:t>the quest</w:t>
      </w:r>
      <w:r w:rsidRPr="00BF4FEB">
        <w:rPr>
          <w:rStyle w:val="StyleBoldUnderline"/>
          <w:b w:val="0"/>
          <w:sz w:val="12"/>
        </w:rPr>
        <w:t>¶</w:t>
      </w:r>
      <w:r w:rsidRPr="005D5990">
        <w:rPr>
          <w:rStyle w:val="StyleBoldUnderline"/>
          <w:sz w:val="12"/>
        </w:rPr>
        <w:t xml:space="preserve"> </w:t>
      </w:r>
      <w:r w:rsidRPr="005D5990">
        <w:rPr>
          <w:rStyle w:val="StyleBoldUnderline"/>
        </w:rPr>
        <w:t xml:space="preserve">to stop nonproliferation </w:t>
      </w:r>
      <w:r w:rsidRPr="00565546">
        <w:rPr>
          <w:rStyle w:val="StyleBoldUnderline"/>
          <w:highlight w:val="cyan"/>
        </w:rPr>
        <w:t>without simultaneously requiring great-power nuclear</w:t>
      </w:r>
      <w:r w:rsidRPr="00565546">
        <w:rPr>
          <w:rStyle w:val="StyleBoldUnderline"/>
          <w:b w:val="0"/>
          <w:sz w:val="12"/>
          <w:highlight w:val="cyan"/>
        </w:rPr>
        <w:t>¶</w:t>
      </w:r>
      <w:r w:rsidRPr="00565546">
        <w:rPr>
          <w:rStyle w:val="StyleBoldUnderline"/>
          <w:highlight w:val="cyan"/>
        </w:rPr>
        <w:t xml:space="preserve"> disarmament runs into</w:t>
      </w:r>
      <w:r w:rsidRPr="00565546">
        <w:rPr>
          <w:sz w:val="16"/>
          <w:highlight w:val="cyan"/>
        </w:rPr>
        <w:t xml:space="preserve"> </w:t>
      </w:r>
      <w:r w:rsidRPr="00BF4FEB">
        <w:rPr>
          <w:sz w:val="16"/>
        </w:rPr>
        <w:t xml:space="preserve">simple and </w:t>
      </w:r>
      <w:r w:rsidRPr="005D5990">
        <w:rPr>
          <w:rStyle w:val="StyleBoldUnderline"/>
          <w:highlight w:val="green"/>
        </w:rPr>
        <w:t xml:space="preserve">logical </w:t>
      </w:r>
      <w:r w:rsidRPr="00565546">
        <w:rPr>
          <w:rStyle w:val="StyleBoldUnderline"/>
          <w:highlight w:val="cyan"/>
        </w:rPr>
        <w:t>obstacles that cannot</w:t>
      </w:r>
      <w:r w:rsidRPr="00BF4FEB">
        <w:rPr>
          <w:sz w:val="16"/>
        </w:rPr>
        <w:t>, over the long</w:t>
      </w:r>
      <w:r w:rsidRPr="00BF4FEB">
        <w:rPr>
          <w:sz w:val="12"/>
        </w:rPr>
        <w:t>¶</w:t>
      </w:r>
      <w:r w:rsidRPr="00BF4FEB">
        <w:rPr>
          <w:sz w:val="16"/>
        </w:rPr>
        <w:t xml:space="preserve"> run, </w:t>
      </w:r>
      <w:r w:rsidRPr="005D5990">
        <w:rPr>
          <w:rStyle w:val="StyleBoldUnderline"/>
        </w:rPr>
        <w:t xml:space="preserve">be </w:t>
      </w:r>
      <w:r w:rsidRPr="00565546">
        <w:rPr>
          <w:rStyle w:val="StyleBoldUnderline"/>
          <w:highlight w:val="cyan"/>
        </w:rPr>
        <w:t>overcome</w:t>
      </w:r>
      <w:r w:rsidRPr="00BF4FEB">
        <w:rPr>
          <w:sz w:val="16"/>
        </w:rPr>
        <w:t xml:space="preserve">. </w:t>
      </w:r>
      <w:r w:rsidRPr="00565546">
        <w:rPr>
          <w:rStyle w:val="StyleBoldUnderline"/>
          <w:highlight w:val="cyan"/>
        </w:rPr>
        <w:t>Nuclear technology exists</w:t>
      </w:r>
      <w:r w:rsidRPr="005D5990">
        <w:rPr>
          <w:rStyle w:val="StyleBoldUnderline"/>
        </w:rPr>
        <w:t xml:space="preserve">, the </w:t>
      </w:r>
      <w:r w:rsidRPr="00565546">
        <w:rPr>
          <w:rStyle w:val="StyleBoldUnderline"/>
          <w:highlight w:val="cyan"/>
        </w:rPr>
        <w:t>international environment</w:t>
      </w:r>
      <w:r w:rsidRPr="00BF4FEB">
        <w:rPr>
          <w:rStyle w:val="StyleBoldUnderline"/>
          <w:b w:val="0"/>
          <w:sz w:val="12"/>
          <w:highlight w:val="green"/>
        </w:rPr>
        <w:t>¶</w:t>
      </w:r>
      <w:r w:rsidRPr="005D5990">
        <w:rPr>
          <w:rStyle w:val="StyleBoldUnderline"/>
          <w:highlight w:val="green"/>
        </w:rPr>
        <w:t xml:space="preserve"> </w:t>
      </w:r>
      <w:r w:rsidRPr="00565546">
        <w:rPr>
          <w:rStyle w:val="StyleBoldUnderline"/>
          <w:highlight w:val="cyan"/>
        </w:rPr>
        <w:t>remains anarchical, and</w:t>
      </w:r>
      <w:r w:rsidRPr="00565546">
        <w:rPr>
          <w:sz w:val="16"/>
          <w:highlight w:val="cyan"/>
        </w:rPr>
        <w:t xml:space="preserve"> </w:t>
      </w:r>
      <w:r w:rsidRPr="00BF4FEB">
        <w:rPr>
          <w:sz w:val="16"/>
        </w:rPr>
        <w:t xml:space="preserve">so </w:t>
      </w:r>
      <w:r w:rsidRPr="00565546">
        <w:rPr>
          <w:rStyle w:val="Emphasis"/>
          <w:highlight w:val="cyan"/>
        </w:rPr>
        <w:t xml:space="preserve">unless </w:t>
      </w:r>
      <w:r w:rsidRPr="009D4237">
        <w:rPr>
          <w:rStyle w:val="Emphasis"/>
        </w:rPr>
        <w:t xml:space="preserve">the </w:t>
      </w:r>
      <w:r w:rsidRPr="00565546">
        <w:rPr>
          <w:rStyle w:val="Emphasis"/>
          <w:highlight w:val="cyan"/>
        </w:rPr>
        <w:t>United States and its allies wish to wage¶ an endless series of Iraq-like wars to prevent states from obtaining a bomb</w:t>
      </w:r>
      <w:r w:rsidRPr="005D5990">
        <w:rPr>
          <w:rStyle w:val="StyleBoldUnderline"/>
          <w:highlight w:val="green"/>
        </w:rPr>
        <w:t>,</w:t>
      </w:r>
      <w:r w:rsidRPr="00BF4FEB">
        <w:rPr>
          <w:sz w:val="16"/>
          <w:highlight w:val="green"/>
        </w:rPr>
        <w:t xml:space="preserve"> </w:t>
      </w:r>
      <w:r w:rsidRPr="00BF4FEB">
        <w:rPr>
          <w:sz w:val="16"/>
        </w:rPr>
        <w:t>sooner</w:t>
      </w:r>
      <w:r w:rsidRPr="00BF4FEB">
        <w:rPr>
          <w:sz w:val="12"/>
        </w:rPr>
        <w:t>¶</w:t>
      </w:r>
      <w:r w:rsidRPr="00BF4FEB">
        <w:rPr>
          <w:sz w:val="16"/>
        </w:rPr>
        <w:t xml:space="preserve"> or later </w:t>
      </w:r>
      <w:r w:rsidRPr="005D5990">
        <w:rPr>
          <w:rStyle w:val="StyleBoldUnderline"/>
        </w:rPr>
        <w:t>some will do so.</w:t>
      </w:r>
      <w:r w:rsidRPr="00BF4FEB">
        <w:rPr>
          <w:sz w:val="16"/>
        </w:rPr>
        <w:t xml:space="preserve"> Indeed, </w:t>
      </w:r>
      <w:r w:rsidRPr="00565546">
        <w:rPr>
          <w:rStyle w:val="Emphasis"/>
          <w:highlight w:val="cyan"/>
        </w:rPr>
        <w:t>they will do so despite such wars, and, more¶ importantly, because of them</w:t>
      </w:r>
      <w:r w:rsidRPr="005D5990">
        <w:rPr>
          <w:rStyle w:val="StyleBoldUnderline"/>
        </w:rPr>
        <w:t>.</w:t>
      </w:r>
      <w:r w:rsidRPr="00BF4FEB">
        <w:rPr>
          <w:sz w:val="16"/>
        </w:rPr>
        <w:t xml:space="preserve"> </w:t>
      </w:r>
      <w:r w:rsidRPr="005D5990">
        <w:rPr>
          <w:rStyle w:val="StyleBoldUnderline"/>
        </w:rPr>
        <w:t>States</w:t>
      </w:r>
      <w:r w:rsidRPr="00BF4FEB">
        <w:rPr>
          <w:sz w:val="16"/>
        </w:rPr>
        <w:t xml:space="preserve"> </w:t>
      </w:r>
      <w:r w:rsidRPr="005D5990">
        <w:rPr>
          <w:rStyle w:val="StyleBoldUnderline"/>
        </w:rPr>
        <w:t>thinking about building a bomb need only</w:t>
      </w:r>
      <w:r w:rsidRPr="00BF4FEB">
        <w:rPr>
          <w:rStyle w:val="StyleBoldUnderline"/>
          <w:b w:val="0"/>
          <w:sz w:val="12"/>
        </w:rPr>
        <w:t>¶</w:t>
      </w:r>
      <w:r w:rsidRPr="005D5990">
        <w:rPr>
          <w:rStyle w:val="StyleBoldUnderline"/>
          <w:sz w:val="12"/>
        </w:rPr>
        <w:t xml:space="preserve"> </w:t>
      </w:r>
      <w:r w:rsidRPr="005D5990">
        <w:rPr>
          <w:rStyle w:val="StyleBoldUnderline"/>
        </w:rPr>
        <w:t>contrast the fates of North Korea with Libya to see this logic</w:t>
      </w:r>
      <w:r w:rsidRPr="00BF4FEB">
        <w:rPr>
          <w:sz w:val="16"/>
        </w:rPr>
        <w:t xml:space="preserve">. </w:t>
      </w:r>
      <w:r w:rsidRPr="005D5990">
        <w:rPr>
          <w:rStyle w:val="StyleBoldUnderline"/>
        </w:rPr>
        <w:t>For a while, it</w:t>
      </w:r>
      <w:r w:rsidRPr="00BF4FEB">
        <w:rPr>
          <w:rStyle w:val="StyleBoldUnderline"/>
          <w:b w:val="0"/>
          <w:sz w:val="12"/>
        </w:rPr>
        <w:t>¶</w:t>
      </w:r>
      <w:r w:rsidRPr="005D5990">
        <w:rPr>
          <w:rStyle w:val="StyleBoldUnderline"/>
          <w:sz w:val="12"/>
        </w:rPr>
        <w:t xml:space="preserve"> </w:t>
      </w:r>
      <w:r w:rsidRPr="005D5990">
        <w:rPr>
          <w:rStyle w:val="StyleBoldUnderline"/>
        </w:rPr>
        <w:t>might have been possible to use the moral taboo of nuclear weapons to discourage</w:t>
      </w:r>
      <w:r w:rsidRPr="00BF4FEB">
        <w:rPr>
          <w:rStyle w:val="StyleBoldUnderline"/>
          <w:b w:val="0"/>
          <w:sz w:val="12"/>
        </w:rPr>
        <w:t>¶</w:t>
      </w:r>
      <w:r w:rsidRPr="005D5990">
        <w:rPr>
          <w:rStyle w:val="StyleBoldUnderline"/>
          <w:sz w:val="12"/>
        </w:rPr>
        <w:t xml:space="preserve"> </w:t>
      </w:r>
      <w:r w:rsidRPr="005D5990">
        <w:rPr>
          <w:rStyle w:val="StyleBoldUnderline"/>
        </w:rPr>
        <w:t>some states from taking this step, but</w:t>
      </w:r>
      <w:r w:rsidRPr="00BF4FEB">
        <w:rPr>
          <w:sz w:val="16"/>
        </w:rPr>
        <w:t xml:space="preserve"> </w:t>
      </w:r>
      <w:r w:rsidRPr="005D5990">
        <w:rPr>
          <w:rStyle w:val="StyleBoldUnderline"/>
        </w:rPr>
        <w:t>the ongoing cynicism fostered</w:t>
      </w:r>
      <w:r w:rsidRPr="00BF4FEB">
        <w:rPr>
          <w:sz w:val="16"/>
        </w:rPr>
        <w:t xml:space="preserve"> by Article VI</w:t>
      </w:r>
      <w:r w:rsidRPr="00BF4FEB">
        <w:rPr>
          <w:sz w:val="12"/>
        </w:rPr>
        <w:t>¶</w:t>
      </w:r>
      <w:r w:rsidRPr="00BF4FEB">
        <w:rPr>
          <w:sz w:val="16"/>
        </w:rPr>
        <w:t xml:space="preserve"> hypocrisy </w:t>
      </w:r>
      <w:r w:rsidRPr="005D5990">
        <w:rPr>
          <w:rStyle w:val="StyleBoldUnderline"/>
        </w:rPr>
        <w:t>has surely destroyed such hopes.</w:t>
      </w:r>
    </w:p>
    <w:p w14:paraId="7802E773" w14:textId="77777777" w:rsidR="00AE73BE" w:rsidRPr="00536C44" w:rsidRDefault="00AE73BE" w:rsidP="00AE73BE">
      <w:pPr>
        <w:pStyle w:val="Heading4"/>
      </w:pPr>
      <w:r w:rsidRPr="00536C44">
        <w:rPr>
          <w:rFonts w:hint="eastAsia"/>
        </w:rPr>
        <w:t xml:space="preserve">And, the technological distinction made be the </w:t>
      </w:r>
      <w:r w:rsidRPr="00536C44">
        <w:t>“</w:t>
      </w:r>
      <w:r w:rsidRPr="00536C44">
        <w:rPr>
          <w:rFonts w:hint="eastAsia"/>
        </w:rPr>
        <w:t>proliferation</w:t>
      </w:r>
      <w:r w:rsidRPr="00536C44">
        <w:t>”</w:t>
      </w:r>
      <w:r w:rsidRPr="00536C44">
        <w:rPr>
          <w:rFonts w:hint="eastAsia"/>
        </w:rPr>
        <w:t xml:space="preserve"> image creates a stigma of underdevelopment that drives former colonial states to more desperate means that will cause extinction.</w:t>
      </w:r>
    </w:p>
    <w:p w14:paraId="22761B71" w14:textId="77777777" w:rsidR="00AE73BE" w:rsidRPr="00536C44" w:rsidRDefault="00AE73BE" w:rsidP="00AE73BE">
      <w:pPr>
        <w:rPr>
          <w:rStyle w:val="StyleStyleBold12pt"/>
        </w:rPr>
      </w:pPr>
      <w:r w:rsidRPr="00536C44">
        <w:rPr>
          <w:rStyle w:val="StyleStyleBold12pt"/>
          <w:rFonts w:hint="eastAsia"/>
        </w:rPr>
        <w:t>Bjork in 1995</w:t>
      </w:r>
    </w:p>
    <w:p w14:paraId="280790D9" w14:textId="77777777" w:rsidR="00AE73BE" w:rsidRPr="00B00D70" w:rsidRDefault="00AE73BE" w:rsidP="00AE73BE">
      <w:pPr>
        <w:rPr>
          <w:lang w:eastAsia="ko-KR"/>
        </w:rPr>
      </w:pPr>
      <w:r>
        <w:rPr>
          <w:rFonts w:hint="eastAsia"/>
          <w:lang w:eastAsia="ko-KR"/>
        </w:rPr>
        <w:t>(</w:t>
      </w:r>
      <w:r>
        <w:rPr>
          <w:lang w:eastAsia="ko-KR"/>
        </w:rPr>
        <w:t>Rebecca</w:t>
      </w:r>
      <w:r>
        <w:rPr>
          <w:rFonts w:hint="eastAsia"/>
          <w:lang w:eastAsia="ko-KR"/>
        </w:rPr>
        <w:t xml:space="preserve">, </w:t>
      </w:r>
      <w:r>
        <w:rPr>
          <w:lang w:eastAsia="ko-KR"/>
        </w:rPr>
        <w:t>associate professor at the</w:t>
      </w:r>
      <w:r>
        <w:rPr>
          <w:rFonts w:hint="eastAsia"/>
          <w:lang w:eastAsia="ko-KR"/>
        </w:rPr>
        <w:t xml:space="preserve"> </w:t>
      </w:r>
      <w:r>
        <w:rPr>
          <w:lang w:eastAsia="ko-KR"/>
        </w:rPr>
        <w:t>University of Utah</w:t>
      </w:r>
      <w:r>
        <w:rPr>
          <w:rFonts w:hint="eastAsia"/>
          <w:lang w:eastAsia="ko-KR"/>
        </w:rPr>
        <w:t xml:space="preserve">, </w:t>
      </w:r>
      <w:r>
        <w:rPr>
          <w:lang w:eastAsia="ko-KR"/>
        </w:rPr>
        <w:t>“</w:t>
      </w:r>
      <w:r>
        <w:rPr>
          <w:rFonts w:hint="eastAsia"/>
          <w:lang w:eastAsia="ko-KR"/>
        </w:rPr>
        <w:t>Public Policy Argumentation and Colonialist Ideology</w:t>
      </w:r>
      <w:r>
        <w:rPr>
          <w:lang w:eastAsia="ko-KR"/>
        </w:rPr>
        <w:t>”</w:t>
      </w:r>
      <w:r>
        <w:rPr>
          <w:rFonts w:hint="eastAsia"/>
          <w:lang w:eastAsia="ko-KR"/>
        </w:rPr>
        <w:t xml:space="preserve">, in </w:t>
      </w:r>
      <w:r>
        <w:rPr>
          <w:rFonts w:hint="eastAsia"/>
          <w:u w:val="single"/>
          <w:lang w:eastAsia="ko-KR"/>
        </w:rPr>
        <w:t>Warranting Assent</w:t>
      </w:r>
      <w:r>
        <w:rPr>
          <w:rFonts w:hint="eastAsia"/>
          <w:lang w:eastAsia="ko-KR"/>
        </w:rPr>
        <w:t>, p.224-225)</w:t>
      </w:r>
    </w:p>
    <w:p w14:paraId="454CA3A8" w14:textId="77777777" w:rsidR="00AE73BE" w:rsidRPr="00565546" w:rsidRDefault="00AE73BE" w:rsidP="00AE73BE">
      <w:pPr>
        <w:pStyle w:val="card"/>
        <w:ind w:left="0"/>
        <w:rPr>
          <w:rStyle w:val="underline"/>
          <w:rFonts w:ascii="Calibri" w:hAnsi="Calibri"/>
          <w:sz w:val="22"/>
          <w:szCs w:val="22"/>
          <w:highlight w:val="cyan"/>
          <w:lang w:eastAsia="ko-KR"/>
        </w:rPr>
      </w:pPr>
      <w:r w:rsidRPr="00536C44">
        <w:rPr>
          <w:rStyle w:val="underline"/>
          <w:rFonts w:ascii="Calibri" w:hAnsi="Calibri"/>
          <w:sz w:val="22"/>
          <w:szCs w:val="22"/>
        </w:rPr>
        <w:t>Thinly veiled sexism and racism</w:t>
      </w:r>
      <w:r w:rsidRPr="00536C44">
        <w:rPr>
          <w:rFonts w:ascii="Calibri" w:hAnsi="Calibri"/>
          <w:sz w:val="16"/>
          <w:szCs w:val="22"/>
          <w:lang w:eastAsia="ko-KR"/>
        </w:rPr>
        <w:t xml:space="preserve">, however, </w:t>
      </w:r>
      <w:r w:rsidRPr="00536C44">
        <w:rPr>
          <w:rStyle w:val="underline"/>
          <w:rFonts w:ascii="Calibri" w:hAnsi="Calibri"/>
          <w:sz w:val="22"/>
          <w:szCs w:val="22"/>
        </w:rPr>
        <w:t>are not the only assumptions operating in arguments such as these</w:t>
      </w:r>
      <w:r w:rsidRPr="00536C44">
        <w:rPr>
          <w:rFonts w:ascii="Calibri" w:hAnsi="Calibri"/>
          <w:sz w:val="16"/>
          <w:szCs w:val="22"/>
          <w:lang w:eastAsia="ko-KR"/>
        </w:rPr>
        <w:t xml:space="preserve">. </w:t>
      </w:r>
      <w:r w:rsidRPr="00565546">
        <w:rPr>
          <w:rStyle w:val="underline"/>
          <w:rFonts w:ascii="Calibri" w:hAnsi="Calibri"/>
          <w:sz w:val="22"/>
          <w:szCs w:val="22"/>
          <w:highlight w:val="cyan"/>
        </w:rPr>
        <w:t>A discourse of underdevelopment</w:t>
      </w:r>
      <w:r w:rsidRPr="00536C44">
        <w:rPr>
          <w:rStyle w:val="underline"/>
          <w:rFonts w:ascii="Calibri" w:hAnsi="Calibri"/>
          <w:sz w:val="22"/>
          <w:szCs w:val="22"/>
        </w:rPr>
        <w:t xml:space="preserve">, </w:t>
      </w:r>
      <w:r w:rsidRPr="00C75294">
        <w:rPr>
          <w:rStyle w:val="underline"/>
          <w:rFonts w:ascii="Calibri" w:hAnsi="Calibri"/>
          <w:sz w:val="22"/>
          <w:szCs w:val="22"/>
          <w:highlight w:val="yellow"/>
        </w:rPr>
        <w:t xml:space="preserve">which </w:t>
      </w:r>
      <w:r w:rsidRPr="00565546">
        <w:rPr>
          <w:rStyle w:val="underline"/>
          <w:rFonts w:ascii="Calibri" w:hAnsi="Calibri"/>
          <w:sz w:val="22"/>
          <w:szCs w:val="22"/>
          <w:highlight w:val="cyan"/>
        </w:rPr>
        <w:t xml:space="preserve">contrasts </w:t>
      </w:r>
      <w:r w:rsidRPr="00C75294">
        <w:rPr>
          <w:rStyle w:val="underline"/>
          <w:rFonts w:ascii="Calibri" w:hAnsi="Calibri"/>
          <w:sz w:val="22"/>
          <w:szCs w:val="22"/>
          <w:highlight w:val="yellow"/>
        </w:rPr>
        <w:t>the “</w:t>
      </w:r>
      <w:r w:rsidRPr="00565546">
        <w:rPr>
          <w:rStyle w:val="underline"/>
          <w:rFonts w:ascii="Calibri" w:hAnsi="Calibri"/>
          <w:sz w:val="22"/>
          <w:szCs w:val="22"/>
          <w:highlight w:val="cyan"/>
        </w:rPr>
        <w:t xml:space="preserve">modern” nations of the </w:t>
      </w:r>
      <w:r w:rsidRPr="00C75294">
        <w:rPr>
          <w:rStyle w:val="underline"/>
          <w:rFonts w:ascii="Calibri" w:hAnsi="Calibri"/>
          <w:sz w:val="22"/>
          <w:szCs w:val="22"/>
          <w:highlight w:val="yellow"/>
        </w:rPr>
        <w:t xml:space="preserve">industrial </w:t>
      </w:r>
      <w:r w:rsidRPr="00565546">
        <w:rPr>
          <w:rStyle w:val="underline"/>
          <w:rFonts w:ascii="Calibri" w:hAnsi="Calibri"/>
          <w:sz w:val="22"/>
          <w:szCs w:val="22"/>
          <w:highlight w:val="cyan"/>
        </w:rPr>
        <w:t>north with the “backward” nations of the south</w:t>
      </w:r>
      <w:r w:rsidRPr="00536C44">
        <w:rPr>
          <w:rStyle w:val="underline"/>
          <w:rFonts w:ascii="Calibri" w:hAnsi="Calibri"/>
          <w:sz w:val="22"/>
          <w:szCs w:val="22"/>
        </w:rPr>
        <w:t xml:space="preserve">, although certainly </w:t>
      </w:r>
      <w:r w:rsidRPr="00565546">
        <w:rPr>
          <w:rStyle w:val="underline"/>
          <w:rFonts w:ascii="Calibri" w:hAnsi="Calibri"/>
          <w:sz w:val="22"/>
          <w:szCs w:val="22"/>
          <w:highlight w:val="cyan"/>
        </w:rPr>
        <w:t>related to racist assumptions, functions to keep high technology in the hands of the privileged few</w:t>
      </w:r>
      <w:r w:rsidRPr="00565546">
        <w:rPr>
          <w:rFonts w:ascii="Calibri" w:hAnsi="Calibri"/>
          <w:sz w:val="16"/>
          <w:szCs w:val="22"/>
          <w:highlight w:val="cyan"/>
          <w:lang w:eastAsia="ko-KR"/>
        </w:rPr>
        <w:t xml:space="preserve">. </w:t>
      </w:r>
      <w:r w:rsidRPr="00536C44">
        <w:rPr>
          <w:rFonts w:ascii="Calibri" w:hAnsi="Calibri"/>
          <w:sz w:val="16"/>
          <w:szCs w:val="22"/>
          <w:lang w:eastAsia="ko-KR"/>
        </w:rPr>
        <w:t xml:space="preserve">Payne’s (1991) claim that countries with “embryonic nuclear forces lack the practical experience, technical skill, and know-how to safely handle high-technology weapons seems curious, since in this view, the United States in 1945 apparently did have such experience to justify its own nuclear arsenal development. </w:t>
      </w:r>
      <w:r w:rsidRPr="00536C44">
        <w:rPr>
          <w:rStyle w:val="underline"/>
          <w:rFonts w:ascii="Calibri" w:hAnsi="Calibri"/>
          <w:sz w:val="22"/>
          <w:szCs w:val="22"/>
        </w:rPr>
        <w:t xml:space="preserve">Many </w:t>
      </w:r>
      <w:r w:rsidRPr="00565546">
        <w:rPr>
          <w:rStyle w:val="underline"/>
          <w:rFonts w:ascii="Calibri" w:hAnsi="Calibri"/>
          <w:sz w:val="22"/>
          <w:szCs w:val="22"/>
          <w:highlight w:val="cyan"/>
        </w:rPr>
        <w:t xml:space="preserve">commentators have noted the ethnocentric tendencies in the nuclear nonproliferation regime, arguing that claims of </w:t>
      </w:r>
      <w:r w:rsidRPr="00536C44">
        <w:rPr>
          <w:rStyle w:val="underline"/>
          <w:rFonts w:ascii="Calibri" w:hAnsi="Calibri"/>
          <w:sz w:val="22"/>
          <w:szCs w:val="22"/>
        </w:rPr>
        <w:t xml:space="preserve">irresponsibility, </w:t>
      </w:r>
      <w:r w:rsidRPr="00565546">
        <w:rPr>
          <w:rStyle w:val="underline"/>
          <w:rFonts w:ascii="Calibri" w:hAnsi="Calibri"/>
          <w:sz w:val="22"/>
          <w:szCs w:val="22"/>
          <w:highlight w:val="cyan"/>
        </w:rPr>
        <w:t>irrationality</w:t>
      </w:r>
      <w:r w:rsidRPr="00536C44">
        <w:rPr>
          <w:rStyle w:val="underline"/>
          <w:rFonts w:ascii="Calibri" w:hAnsi="Calibri"/>
          <w:sz w:val="22"/>
          <w:szCs w:val="22"/>
        </w:rPr>
        <w:t xml:space="preserve">, and backwardness </w:t>
      </w:r>
      <w:r w:rsidRPr="00C75294">
        <w:rPr>
          <w:rStyle w:val="underline"/>
          <w:rFonts w:ascii="Calibri" w:hAnsi="Calibri"/>
          <w:sz w:val="22"/>
          <w:szCs w:val="22"/>
          <w:highlight w:val="yellow"/>
        </w:rPr>
        <w:t>represent a war of words</w:t>
      </w:r>
      <w:r w:rsidRPr="00536C44">
        <w:rPr>
          <w:rStyle w:val="underline"/>
          <w:rFonts w:ascii="Calibri" w:hAnsi="Calibri"/>
          <w:sz w:val="22"/>
          <w:szCs w:val="22"/>
        </w:rPr>
        <w:t xml:space="preserve"> </w:t>
      </w:r>
      <w:r w:rsidRPr="00565546">
        <w:rPr>
          <w:rStyle w:val="underline"/>
          <w:rFonts w:ascii="Calibri" w:hAnsi="Calibri"/>
          <w:sz w:val="22"/>
          <w:szCs w:val="22"/>
          <w:highlight w:val="cyan"/>
        </w:rPr>
        <w:t>between the technical haves and the technical have-nots</w:t>
      </w:r>
      <w:r w:rsidRPr="00536C44">
        <w:rPr>
          <w:rFonts w:ascii="Calibri" w:hAnsi="Calibri"/>
          <w:sz w:val="16"/>
          <w:szCs w:val="22"/>
          <w:lang w:eastAsia="ko-KR"/>
        </w:rPr>
        <w:t xml:space="preserve"> (</w:t>
      </w:r>
      <w:proofErr w:type="spellStart"/>
      <w:r w:rsidRPr="00536C44">
        <w:rPr>
          <w:rFonts w:ascii="Calibri" w:hAnsi="Calibri"/>
          <w:sz w:val="16"/>
          <w:szCs w:val="22"/>
          <w:lang w:eastAsia="ko-KR"/>
        </w:rPr>
        <w:t>Kapur</w:t>
      </w:r>
      <w:proofErr w:type="spellEnd"/>
      <w:r w:rsidRPr="00536C44">
        <w:rPr>
          <w:rFonts w:ascii="Calibri" w:hAnsi="Calibri"/>
          <w:sz w:val="16"/>
          <w:szCs w:val="22"/>
          <w:lang w:eastAsia="ko-KR"/>
        </w:rPr>
        <w:t xml:space="preserve"> 1990; </w:t>
      </w:r>
      <w:proofErr w:type="spellStart"/>
      <w:r w:rsidRPr="00536C44">
        <w:rPr>
          <w:rFonts w:ascii="Calibri" w:hAnsi="Calibri"/>
          <w:sz w:val="16"/>
          <w:szCs w:val="22"/>
          <w:lang w:eastAsia="ko-KR"/>
        </w:rPr>
        <w:t>Dhanapala</w:t>
      </w:r>
      <w:proofErr w:type="spellEnd"/>
      <w:r w:rsidRPr="00536C44">
        <w:rPr>
          <w:rFonts w:ascii="Calibri" w:hAnsi="Calibri"/>
          <w:sz w:val="16"/>
          <w:szCs w:val="22"/>
          <w:lang w:eastAsia="ko-KR"/>
        </w:rPr>
        <w:t xml:space="preserve"> 1990; </w:t>
      </w:r>
      <w:proofErr w:type="spellStart"/>
      <w:r w:rsidRPr="00536C44">
        <w:rPr>
          <w:rFonts w:ascii="Calibri" w:hAnsi="Calibri"/>
          <w:sz w:val="16"/>
          <w:szCs w:val="22"/>
          <w:lang w:eastAsia="ko-KR"/>
        </w:rPr>
        <w:t>Subrahmanyam</w:t>
      </w:r>
      <w:proofErr w:type="spellEnd"/>
      <w:r w:rsidRPr="00536C44">
        <w:rPr>
          <w:rFonts w:ascii="Calibri" w:hAnsi="Calibri"/>
          <w:sz w:val="16"/>
          <w:szCs w:val="22"/>
          <w:lang w:eastAsia="ko-KR"/>
        </w:rPr>
        <w:t xml:space="preserve"> 1991). </w:t>
      </w:r>
      <w:r w:rsidRPr="00565546">
        <w:rPr>
          <w:rStyle w:val="underline"/>
          <w:rFonts w:ascii="Calibri" w:hAnsi="Calibri"/>
          <w:sz w:val="22"/>
          <w:szCs w:val="22"/>
          <w:highlight w:val="cyan"/>
        </w:rPr>
        <w:t xml:space="preserve">Resentment grows as the </w:t>
      </w:r>
      <w:r w:rsidRPr="00536C44">
        <w:rPr>
          <w:rStyle w:val="underline"/>
          <w:rFonts w:ascii="Calibri" w:hAnsi="Calibri"/>
          <w:sz w:val="22"/>
          <w:szCs w:val="22"/>
        </w:rPr>
        <w:t xml:space="preserve">1995 </w:t>
      </w:r>
      <w:r w:rsidRPr="00565546">
        <w:rPr>
          <w:rStyle w:val="underline"/>
          <w:rFonts w:ascii="Calibri" w:hAnsi="Calibri"/>
          <w:sz w:val="22"/>
          <w:szCs w:val="22"/>
          <w:highlight w:val="cyan"/>
        </w:rPr>
        <w:t xml:space="preserve">extension conference for the </w:t>
      </w:r>
      <w:r w:rsidRPr="00536C44">
        <w:rPr>
          <w:rStyle w:val="underline"/>
          <w:rFonts w:ascii="Calibri" w:hAnsi="Calibri"/>
          <w:sz w:val="22"/>
          <w:szCs w:val="22"/>
        </w:rPr>
        <w:t xml:space="preserve">Nuclear </w:t>
      </w:r>
      <w:r w:rsidRPr="00565546">
        <w:rPr>
          <w:rStyle w:val="underline"/>
          <w:rFonts w:ascii="Calibri" w:hAnsi="Calibri"/>
          <w:sz w:val="22"/>
          <w:szCs w:val="22"/>
          <w:highlight w:val="cyan"/>
        </w:rPr>
        <w:t>N</w:t>
      </w:r>
      <w:r w:rsidRPr="00536C44">
        <w:rPr>
          <w:rStyle w:val="underline"/>
          <w:rFonts w:ascii="Calibri" w:hAnsi="Calibri"/>
          <w:sz w:val="22"/>
          <w:szCs w:val="22"/>
        </w:rPr>
        <w:t>on-</w:t>
      </w:r>
      <w:r w:rsidRPr="00565546">
        <w:rPr>
          <w:rStyle w:val="underline"/>
          <w:rFonts w:ascii="Calibri" w:hAnsi="Calibri"/>
          <w:sz w:val="22"/>
          <w:szCs w:val="22"/>
          <w:highlight w:val="cyan"/>
        </w:rPr>
        <w:t>P</w:t>
      </w:r>
      <w:r w:rsidRPr="00536C44">
        <w:rPr>
          <w:rStyle w:val="underline"/>
          <w:rFonts w:ascii="Calibri" w:hAnsi="Calibri"/>
          <w:sz w:val="22"/>
          <w:szCs w:val="22"/>
        </w:rPr>
        <w:t xml:space="preserve">roliferation </w:t>
      </w:r>
      <w:r w:rsidRPr="00565546">
        <w:rPr>
          <w:rStyle w:val="underline"/>
          <w:rFonts w:ascii="Calibri" w:hAnsi="Calibri"/>
          <w:sz w:val="22"/>
          <w:szCs w:val="22"/>
          <w:highlight w:val="cyan"/>
        </w:rPr>
        <w:t>T</w:t>
      </w:r>
      <w:r w:rsidRPr="00B87400">
        <w:rPr>
          <w:rStyle w:val="underline"/>
          <w:rFonts w:ascii="Calibri" w:hAnsi="Calibri"/>
          <w:sz w:val="22"/>
          <w:szCs w:val="22"/>
        </w:rPr>
        <w:t>reaty</w:t>
      </w:r>
      <w:r w:rsidRPr="00536C44">
        <w:rPr>
          <w:rStyle w:val="underline"/>
          <w:rFonts w:ascii="Calibri" w:hAnsi="Calibri"/>
          <w:sz w:val="22"/>
          <w:szCs w:val="22"/>
        </w:rPr>
        <w:t xml:space="preserve"> </w:t>
      </w:r>
      <w:r w:rsidRPr="00565546">
        <w:rPr>
          <w:rStyle w:val="underline"/>
          <w:rFonts w:ascii="Calibri" w:hAnsi="Calibri"/>
          <w:sz w:val="22"/>
          <w:szCs w:val="22"/>
          <w:highlight w:val="cyan"/>
        </w:rPr>
        <w:t>approaches</w:t>
      </w:r>
      <w:r w:rsidRPr="00536C44">
        <w:rPr>
          <w:rFonts w:ascii="Calibri" w:hAnsi="Calibri"/>
          <w:sz w:val="16"/>
          <w:szCs w:val="22"/>
          <w:lang w:eastAsia="ko-KR"/>
        </w:rPr>
        <w:t>, given that many emerging nations feel that the United States and the Soviet Union failed to live up to Article VI of the treaty, requiring them to dismantle their own nuclear arsenals, in conjunction with efforts to control the spread of these heinous weapons. They argue that even with the completion of the Intermediate Nuclear Forces and Strategic Arms Reduction Treaties, the superpowers will have 20 percent more nuclear warheads than when SALT I was signed hardly progress toward disarmament (</w:t>
      </w:r>
      <w:proofErr w:type="spellStart"/>
      <w:r w:rsidRPr="00536C44">
        <w:rPr>
          <w:rFonts w:ascii="Calibri" w:hAnsi="Calibri"/>
          <w:sz w:val="16"/>
          <w:szCs w:val="22"/>
          <w:lang w:eastAsia="ko-KR"/>
        </w:rPr>
        <w:t>Dhanapala</w:t>
      </w:r>
      <w:proofErr w:type="spellEnd"/>
      <w:r w:rsidRPr="00536C44">
        <w:rPr>
          <w:rFonts w:ascii="Calibri" w:hAnsi="Calibri"/>
          <w:sz w:val="16"/>
          <w:szCs w:val="22"/>
          <w:lang w:eastAsia="ko-KR"/>
        </w:rPr>
        <w:t xml:space="preserve"> 1990). Some argue that the superpowers never intended to disarm, using Article VI as a smokescreen to continue their own weapons development at the exclusion of other members of the international community (</w:t>
      </w:r>
      <w:proofErr w:type="spellStart"/>
      <w:r w:rsidRPr="00536C44">
        <w:rPr>
          <w:rFonts w:ascii="Calibri" w:hAnsi="Calibri"/>
          <w:sz w:val="16"/>
          <w:szCs w:val="22"/>
          <w:lang w:eastAsia="ko-KR"/>
        </w:rPr>
        <w:t>Kapur</w:t>
      </w:r>
      <w:proofErr w:type="spellEnd"/>
      <w:r w:rsidRPr="00536C44">
        <w:rPr>
          <w:rFonts w:ascii="Calibri" w:hAnsi="Calibri"/>
          <w:sz w:val="16"/>
          <w:szCs w:val="22"/>
          <w:lang w:eastAsia="ko-KR"/>
        </w:rPr>
        <w:t xml:space="preserve"> 1990). </w:t>
      </w:r>
      <w:r w:rsidRPr="00536C44">
        <w:rPr>
          <w:rStyle w:val="underline"/>
          <w:rFonts w:ascii="Calibri" w:hAnsi="Calibri"/>
          <w:sz w:val="22"/>
          <w:szCs w:val="22"/>
          <w:lang w:eastAsia="ko-KR"/>
        </w:rPr>
        <w:t xml:space="preserve">Tragically, </w:t>
      </w:r>
      <w:r w:rsidRPr="00565546">
        <w:rPr>
          <w:rStyle w:val="underline"/>
          <w:rFonts w:ascii="Calibri" w:hAnsi="Calibri"/>
          <w:sz w:val="22"/>
          <w:szCs w:val="22"/>
          <w:highlight w:val="cyan"/>
          <w:lang w:eastAsia="ko-KR"/>
        </w:rPr>
        <w:t>given the realities of international power politics, it seems</w:t>
      </w:r>
      <w:r w:rsidRPr="00565546">
        <w:rPr>
          <w:rStyle w:val="underline"/>
          <w:rFonts w:ascii="Calibri" w:hAnsi="Calibri"/>
          <w:sz w:val="22"/>
          <w:szCs w:val="22"/>
          <w:highlight w:val="cyan"/>
        </w:rPr>
        <w:t xml:space="preserve"> that former colonial states are</w:t>
      </w:r>
      <w:r w:rsidRPr="00565546">
        <w:rPr>
          <w:rStyle w:val="underline"/>
          <w:rFonts w:ascii="Calibri" w:hAnsi="Calibri"/>
          <w:sz w:val="22"/>
          <w:szCs w:val="22"/>
          <w:highlight w:val="cyan"/>
          <w:lang w:eastAsia="ko-KR"/>
        </w:rPr>
        <w:t xml:space="preserve"> being driven to more </w:t>
      </w:r>
      <w:r w:rsidRPr="00536C44">
        <w:rPr>
          <w:rStyle w:val="underline"/>
          <w:rFonts w:ascii="Calibri" w:hAnsi="Calibri"/>
          <w:sz w:val="22"/>
          <w:szCs w:val="22"/>
          <w:lang w:eastAsia="ko-KR"/>
        </w:rPr>
        <w:t xml:space="preserve">and more </w:t>
      </w:r>
      <w:r w:rsidRPr="00565546">
        <w:rPr>
          <w:rStyle w:val="underline"/>
          <w:rFonts w:ascii="Calibri" w:hAnsi="Calibri"/>
          <w:sz w:val="22"/>
          <w:szCs w:val="22"/>
          <w:highlight w:val="cyan"/>
          <w:lang w:eastAsia="ko-KR"/>
        </w:rPr>
        <w:t>desperate means</w:t>
      </w:r>
      <w:r w:rsidRPr="00B87400">
        <w:rPr>
          <w:rStyle w:val="underline"/>
          <w:rFonts w:ascii="Calibri" w:hAnsi="Calibri"/>
          <w:sz w:val="22"/>
          <w:szCs w:val="22"/>
          <w:highlight w:val="yellow"/>
          <w:lang w:eastAsia="ko-KR"/>
        </w:rPr>
        <w:t xml:space="preserve">, </w:t>
      </w:r>
      <w:r w:rsidRPr="00565546">
        <w:rPr>
          <w:rStyle w:val="underline"/>
          <w:rFonts w:ascii="Calibri" w:hAnsi="Calibri"/>
          <w:sz w:val="22"/>
          <w:szCs w:val="22"/>
          <w:highlight w:val="cyan"/>
          <w:lang w:eastAsia="ko-KR"/>
        </w:rPr>
        <w:t>in an attempt to overcome the stigma of “underdevelopment</w:t>
      </w:r>
      <w:r w:rsidRPr="00536C44">
        <w:rPr>
          <w:rStyle w:val="underline"/>
          <w:rFonts w:ascii="Calibri" w:hAnsi="Calibri"/>
          <w:sz w:val="22"/>
          <w:szCs w:val="22"/>
          <w:lang w:eastAsia="ko-KR"/>
        </w:rPr>
        <w:t xml:space="preserve">,” </w:t>
      </w:r>
      <w:r w:rsidRPr="00B87400">
        <w:rPr>
          <w:rStyle w:val="underline"/>
          <w:rFonts w:ascii="Calibri" w:hAnsi="Calibri"/>
          <w:sz w:val="22"/>
          <w:szCs w:val="22"/>
          <w:highlight w:val="yellow"/>
          <w:lang w:eastAsia="ko-KR"/>
        </w:rPr>
        <w:t>and to participate</w:t>
      </w:r>
      <w:r w:rsidRPr="00536C44">
        <w:rPr>
          <w:rStyle w:val="underline"/>
          <w:rFonts w:ascii="Calibri" w:hAnsi="Calibri"/>
          <w:sz w:val="22"/>
          <w:szCs w:val="22"/>
          <w:lang w:eastAsia="ko-KR"/>
        </w:rPr>
        <w:t xml:space="preserve"> a</w:t>
      </w:r>
      <w:r w:rsidRPr="00B87400">
        <w:rPr>
          <w:rStyle w:val="underline"/>
          <w:rFonts w:ascii="Calibri" w:hAnsi="Calibri"/>
          <w:sz w:val="22"/>
          <w:szCs w:val="22"/>
          <w:highlight w:val="yellow"/>
          <w:lang w:eastAsia="ko-KR"/>
        </w:rPr>
        <w:t>s equal voices in the international dialogue.</w:t>
      </w:r>
      <w:r w:rsidRPr="00536C44">
        <w:rPr>
          <w:rStyle w:val="underline"/>
          <w:rFonts w:ascii="Calibri" w:hAnsi="Calibri"/>
          <w:sz w:val="22"/>
          <w:szCs w:val="22"/>
          <w:lang w:eastAsia="ko-KR"/>
        </w:rPr>
        <w:t xml:space="preserve"> Given the scope of global problems facing humanity in the years ahead, </w:t>
      </w:r>
      <w:r w:rsidRPr="00565546">
        <w:rPr>
          <w:rStyle w:val="underline"/>
          <w:rFonts w:ascii="Calibri" w:hAnsi="Calibri"/>
          <w:sz w:val="22"/>
          <w:szCs w:val="22"/>
          <w:highlight w:val="cyan"/>
          <w:lang w:eastAsia="ko-KR"/>
        </w:rPr>
        <w:t>such an outcome can only serve to endanger the lives of all on this fragile planet.</w:t>
      </w:r>
      <w:r w:rsidRPr="00565546">
        <w:rPr>
          <w:rStyle w:val="underline"/>
          <w:rFonts w:ascii="Calibri" w:hAnsi="Calibri"/>
          <w:sz w:val="22"/>
          <w:szCs w:val="22"/>
          <w:highlight w:val="cyan"/>
        </w:rPr>
        <w:t xml:space="preserve">  </w:t>
      </w:r>
    </w:p>
    <w:p w14:paraId="282F412B" w14:textId="77777777" w:rsidR="00AE73BE" w:rsidRPr="00536C44" w:rsidRDefault="00AE73BE" w:rsidP="00AE73BE">
      <w:pPr>
        <w:pStyle w:val="Heading4"/>
      </w:pPr>
      <w:r w:rsidRPr="00536C44">
        <w:rPr>
          <w:rFonts w:hint="eastAsia"/>
        </w:rPr>
        <w:t xml:space="preserve">Finally, the alternative is </w:t>
      </w:r>
      <w:r>
        <w:t>critique the 1ac’s imagery of “proliferation” in favor of an imagery of disarmament.</w:t>
      </w:r>
    </w:p>
    <w:p w14:paraId="37E3DFFE" w14:textId="77777777" w:rsidR="00AE73BE" w:rsidRDefault="00AE73BE" w:rsidP="00AE73BE">
      <w:pPr>
        <w:pStyle w:val="tag"/>
        <w:rPr>
          <w:lang w:eastAsia="ko-KR"/>
        </w:rPr>
      </w:pPr>
    </w:p>
    <w:p w14:paraId="3C14F727" w14:textId="77777777" w:rsidR="00AE73BE" w:rsidRPr="00536C44" w:rsidRDefault="00AE73BE" w:rsidP="00AE73BE">
      <w:pPr>
        <w:pStyle w:val="Heading4"/>
      </w:pPr>
      <w:r w:rsidRPr="00536C44">
        <w:rPr>
          <w:rFonts w:hint="eastAsia"/>
        </w:rPr>
        <w:t xml:space="preserve">We must critique the image of </w:t>
      </w:r>
      <w:r w:rsidRPr="00536C44">
        <w:t>“</w:t>
      </w:r>
      <w:r w:rsidRPr="00536C44">
        <w:rPr>
          <w:rFonts w:hint="eastAsia"/>
        </w:rPr>
        <w:t>proliferation</w:t>
      </w:r>
      <w:r w:rsidRPr="00536C44">
        <w:t>”</w:t>
      </w:r>
      <w:r w:rsidRPr="00536C44">
        <w:rPr>
          <w:rFonts w:hint="eastAsia"/>
        </w:rPr>
        <w:t xml:space="preserve"> </w:t>
      </w:r>
      <w:r>
        <w:t xml:space="preserve">and use an imagery of disarmament </w:t>
      </w:r>
      <w:r w:rsidRPr="00536C44">
        <w:rPr>
          <w:rFonts w:hint="eastAsia"/>
        </w:rPr>
        <w:t>to unmask the hidden p</w:t>
      </w:r>
      <w:r>
        <w:rPr>
          <w:rFonts w:hint="eastAsia"/>
        </w:rPr>
        <w:t>ower structures at play</w:t>
      </w:r>
      <w:r w:rsidRPr="00536C44">
        <w:rPr>
          <w:rFonts w:hint="eastAsia"/>
        </w:rPr>
        <w:t>.</w:t>
      </w:r>
    </w:p>
    <w:p w14:paraId="0B5A71E2" w14:textId="77777777" w:rsidR="00AE73BE" w:rsidRPr="00536C44" w:rsidRDefault="00AE73BE" w:rsidP="00AE73BE">
      <w:pPr>
        <w:rPr>
          <w:rStyle w:val="StyleStyleBold12pt"/>
        </w:rPr>
      </w:pPr>
      <w:proofErr w:type="spellStart"/>
      <w:r w:rsidRPr="00536C44">
        <w:rPr>
          <w:rStyle w:val="StyleStyleBold12pt"/>
          <w:rFonts w:hint="eastAsia"/>
        </w:rPr>
        <w:t>Mutimer</w:t>
      </w:r>
      <w:proofErr w:type="spellEnd"/>
      <w:r w:rsidRPr="00536C44">
        <w:rPr>
          <w:rStyle w:val="StyleStyleBold12pt"/>
          <w:rFonts w:hint="eastAsia"/>
        </w:rPr>
        <w:t xml:space="preserve"> in 1994</w:t>
      </w:r>
    </w:p>
    <w:p w14:paraId="27CF8EFE" w14:textId="77777777" w:rsidR="00AE73BE" w:rsidRPr="00536C44" w:rsidRDefault="00AE73BE" w:rsidP="00AE73BE">
      <w:r w:rsidRPr="00536C44">
        <w:rPr>
          <w:rFonts w:hint="eastAsia"/>
        </w:rPr>
        <w:t xml:space="preserve">(David, </w:t>
      </w:r>
      <w:r w:rsidRPr="00536C44">
        <w:t>Associate Professor, Political Science, Arts</w:t>
      </w:r>
      <w:r w:rsidRPr="00536C44">
        <w:rPr>
          <w:rFonts w:hint="eastAsia"/>
        </w:rPr>
        <w:t xml:space="preserve">, </w:t>
      </w:r>
      <w:r w:rsidRPr="00536C44">
        <w:t>Deputy Director, Centre for International and Security Studies</w:t>
      </w:r>
      <w:r w:rsidRPr="00536C44">
        <w:rPr>
          <w:rFonts w:hint="eastAsia"/>
        </w:rPr>
        <w:t xml:space="preserve">, </w:t>
      </w:r>
      <w:r w:rsidRPr="00536C44">
        <w:t>“Reimagining Security:</w:t>
      </w:r>
      <w:r w:rsidRPr="00536C44">
        <w:rPr>
          <w:rFonts w:hint="eastAsia"/>
        </w:rPr>
        <w:t xml:space="preserve"> </w:t>
      </w:r>
      <w:r w:rsidRPr="00536C44">
        <w:t>The Metaphors of Proliferation”</w:t>
      </w:r>
      <w:r w:rsidRPr="00536C44">
        <w:rPr>
          <w:rFonts w:hint="eastAsia"/>
        </w:rPr>
        <w:t xml:space="preserve">, </w:t>
      </w:r>
      <w:r w:rsidRPr="00536C44">
        <w:t>YCISS Occasional Paper Number 25</w:t>
      </w:r>
      <w:r w:rsidRPr="00536C44">
        <w:rPr>
          <w:rFonts w:hint="eastAsia"/>
        </w:rPr>
        <w:t xml:space="preserve">, </w:t>
      </w:r>
      <w:r w:rsidRPr="00536C44">
        <w:t>August 1994</w:t>
      </w:r>
      <w:r w:rsidRPr="00536C44">
        <w:rPr>
          <w:rFonts w:hint="eastAsia"/>
        </w:rPr>
        <w:t>)</w:t>
      </w:r>
    </w:p>
    <w:p w14:paraId="60AD8056" w14:textId="77777777" w:rsidR="00AE73BE" w:rsidRPr="00536C44" w:rsidRDefault="00AE73BE" w:rsidP="00AE73BE">
      <w:pPr>
        <w:pStyle w:val="card"/>
        <w:ind w:left="0"/>
        <w:rPr>
          <w:rStyle w:val="underline"/>
          <w:rFonts w:asciiTheme="minorHAnsi" w:hAnsiTheme="minorHAnsi"/>
          <w:b w:val="0"/>
          <w:sz w:val="22"/>
          <w:szCs w:val="22"/>
          <w:lang w:eastAsia="ko-KR"/>
        </w:rPr>
      </w:pPr>
      <w:r w:rsidRPr="00536C44">
        <w:rPr>
          <w:rFonts w:asciiTheme="minorHAnsi" w:hAnsiTheme="minorHAnsi"/>
          <w:sz w:val="16"/>
          <w:szCs w:val="22"/>
          <w:lang w:eastAsia="ko-KR"/>
        </w:rPr>
        <w:t xml:space="preserve">On a more conceptual </w:t>
      </w:r>
      <w:r w:rsidRPr="00B87400">
        <w:rPr>
          <w:rFonts w:asciiTheme="minorHAnsi" w:hAnsiTheme="minorHAnsi"/>
          <w:sz w:val="16"/>
          <w:szCs w:val="22"/>
          <w:lang w:eastAsia="ko-KR"/>
        </w:rPr>
        <w:t xml:space="preserve">note, </w:t>
      </w:r>
      <w:r w:rsidRPr="00B87400">
        <w:rPr>
          <w:rStyle w:val="underline"/>
          <w:rFonts w:asciiTheme="minorHAnsi" w:hAnsiTheme="minorHAnsi"/>
          <w:sz w:val="22"/>
          <w:szCs w:val="22"/>
          <w:lang w:eastAsia="ko-KR"/>
        </w:rPr>
        <w:t>the implications of this argument</w:t>
      </w:r>
      <w:r w:rsidRPr="00536C44">
        <w:rPr>
          <w:rStyle w:val="underline"/>
          <w:rFonts w:asciiTheme="minorHAnsi" w:hAnsiTheme="minorHAnsi"/>
          <w:sz w:val="22"/>
          <w:szCs w:val="22"/>
          <w:lang w:eastAsia="ko-KR"/>
        </w:rPr>
        <w:t xml:space="preserve"> </w:t>
      </w:r>
      <w:r w:rsidRPr="00B87400">
        <w:rPr>
          <w:rStyle w:val="underline"/>
          <w:rFonts w:asciiTheme="minorHAnsi" w:hAnsiTheme="minorHAnsi"/>
          <w:sz w:val="22"/>
          <w:szCs w:val="22"/>
          <w:highlight w:val="yellow"/>
          <w:lang w:eastAsia="ko-KR"/>
        </w:rPr>
        <w:t xml:space="preserve">are that in order </w:t>
      </w:r>
      <w:r w:rsidRPr="00B87400">
        <w:rPr>
          <w:rStyle w:val="underline"/>
          <w:rFonts w:asciiTheme="minorHAnsi" w:hAnsiTheme="minorHAnsi"/>
          <w:sz w:val="22"/>
          <w:szCs w:val="22"/>
          <w:lang w:eastAsia="ko-KR"/>
        </w:rPr>
        <w:t xml:space="preserve">better </w:t>
      </w:r>
      <w:r w:rsidRPr="00565546">
        <w:rPr>
          <w:rStyle w:val="underline"/>
          <w:rFonts w:asciiTheme="minorHAnsi" w:hAnsiTheme="minorHAnsi"/>
          <w:sz w:val="22"/>
          <w:szCs w:val="22"/>
          <w:highlight w:val="cyan"/>
          <w:lang w:eastAsia="ko-KR"/>
        </w:rPr>
        <w:t>to</w:t>
      </w:r>
      <w:r w:rsidRPr="00565546">
        <w:rPr>
          <w:rStyle w:val="underline"/>
          <w:rFonts w:asciiTheme="minorHAnsi" w:hAnsiTheme="minorHAnsi"/>
          <w:sz w:val="22"/>
          <w:szCs w:val="22"/>
          <w:highlight w:val="cyan"/>
        </w:rPr>
        <w:t xml:space="preserve"> </w:t>
      </w:r>
      <w:r w:rsidRPr="00B87400">
        <w:rPr>
          <w:rStyle w:val="underline"/>
          <w:rFonts w:asciiTheme="minorHAnsi" w:hAnsiTheme="minorHAnsi"/>
          <w:sz w:val="22"/>
          <w:szCs w:val="22"/>
          <w:lang w:eastAsia="ko-KR"/>
        </w:rPr>
        <w:t>understand</w:t>
      </w:r>
      <w:r w:rsidRPr="00536C44">
        <w:rPr>
          <w:rStyle w:val="underline"/>
          <w:rFonts w:asciiTheme="minorHAnsi" w:hAnsiTheme="minorHAnsi"/>
          <w:sz w:val="22"/>
          <w:szCs w:val="22"/>
          <w:lang w:eastAsia="ko-KR"/>
        </w:rPr>
        <w:t xml:space="preserve"> and </w:t>
      </w:r>
      <w:r w:rsidRPr="00565546">
        <w:rPr>
          <w:rStyle w:val="underline"/>
          <w:rFonts w:asciiTheme="minorHAnsi" w:hAnsiTheme="minorHAnsi"/>
          <w:sz w:val="22"/>
          <w:szCs w:val="22"/>
          <w:highlight w:val="cyan"/>
          <w:lang w:eastAsia="ko-KR"/>
        </w:rPr>
        <w:t xml:space="preserve">influence </w:t>
      </w:r>
      <w:r w:rsidRPr="00536C44">
        <w:rPr>
          <w:rStyle w:val="underline"/>
          <w:rFonts w:asciiTheme="minorHAnsi" w:hAnsiTheme="minorHAnsi"/>
          <w:sz w:val="22"/>
          <w:szCs w:val="22"/>
          <w:lang w:eastAsia="ko-KR"/>
        </w:rPr>
        <w:t xml:space="preserve">international </w:t>
      </w:r>
      <w:r w:rsidRPr="00565546">
        <w:rPr>
          <w:rStyle w:val="underline"/>
          <w:rFonts w:asciiTheme="minorHAnsi" w:hAnsiTheme="minorHAnsi"/>
          <w:sz w:val="22"/>
          <w:szCs w:val="22"/>
          <w:highlight w:val="cyan"/>
          <w:lang w:eastAsia="ko-KR"/>
        </w:rPr>
        <w:t xml:space="preserve">security </w:t>
      </w:r>
      <w:r w:rsidRPr="00536C44">
        <w:rPr>
          <w:rStyle w:val="underline"/>
          <w:rFonts w:asciiTheme="minorHAnsi" w:hAnsiTheme="minorHAnsi"/>
          <w:sz w:val="22"/>
          <w:szCs w:val="22"/>
          <w:lang w:eastAsia="ko-KR"/>
        </w:rPr>
        <w:t xml:space="preserve">and security policy, </w:t>
      </w:r>
      <w:r w:rsidRPr="00565546">
        <w:rPr>
          <w:rStyle w:val="underline"/>
          <w:rFonts w:asciiTheme="minorHAnsi" w:hAnsiTheme="minorHAnsi"/>
          <w:sz w:val="22"/>
          <w:szCs w:val="22"/>
          <w:highlight w:val="cyan"/>
          <w:lang w:eastAsia="ko-KR"/>
        </w:rPr>
        <w:t>we must identify the</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images that are supporting</w:t>
      </w:r>
      <w:r w:rsidRPr="00536C44">
        <w:rPr>
          <w:rStyle w:val="underline"/>
          <w:rFonts w:asciiTheme="minorHAnsi" w:hAnsiTheme="minorHAnsi"/>
          <w:sz w:val="22"/>
          <w:szCs w:val="22"/>
          <w:lang w:eastAsia="ko-KR"/>
        </w:rPr>
        <w:t xml:space="preserve"> and informing </w:t>
      </w:r>
      <w:r w:rsidRPr="00565546">
        <w:rPr>
          <w:rStyle w:val="underline"/>
          <w:rFonts w:asciiTheme="minorHAnsi" w:hAnsiTheme="minorHAnsi"/>
          <w:sz w:val="22"/>
          <w:szCs w:val="22"/>
          <w:highlight w:val="cyan"/>
          <w:lang w:eastAsia="ko-KR"/>
        </w:rPr>
        <w:t>that policy</w:t>
      </w:r>
      <w:r w:rsidRPr="00565546">
        <w:rPr>
          <w:rFonts w:asciiTheme="minorHAnsi" w:hAnsiTheme="minorHAnsi"/>
          <w:sz w:val="16"/>
          <w:szCs w:val="22"/>
          <w:highlight w:val="cyan"/>
          <w:lang w:eastAsia="ko-KR"/>
        </w:rPr>
        <w:t xml:space="preserve">, </w:t>
      </w:r>
      <w:r w:rsidRPr="00565546">
        <w:rPr>
          <w:rStyle w:val="underline"/>
          <w:rFonts w:asciiTheme="minorHAnsi" w:hAnsiTheme="minorHAnsi"/>
          <w:sz w:val="22"/>
          <w:szCs w:val="22"/>
          <w:highlight w:val="cyan"/>
          <w:lang w:eastAsia="ko-KR"/>
        </w:rPr>
        <w:t>and the metaphors of which they are</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composed</w:t>
      </w:r>
      <w:r w:rsidRPr="00536C44">
        <w:rPr>
          <w:rFonts w:asciiTheme="minorHAnsi" w:hAnsiTheme="minorHAnsi"/>
          <w:sz w:val="16"/>
          <w:szCs w:val="22"/>
          <w:lang w:eastAsia="ko-KR"/>
        </w:rPr>
        <w:t xml:space="preserve">. These will provide the scale along which policy responses are ordered, privileging some while rejecting others. Furthermore, </w:t>
      </w:r>
      <w:r w:rsidRPr="00565546">
        <w:rPr>
          <w:rStyle w:val="underline"/>
          <w:rFonts w:asciiTheme="minorHAnsi" w:hAnsiTheme="minorHAnsi"/>
          <w:sz w:val="22"/>
          <w:szCs w:val="22"/>
          <w:highlight w:val="cyan"/>
          <w:lang w:eastAsia="ko-KR"/>
        </w:rPr>
        <w:t xml:space="preserve">to understand </w:t>
      </w:r>
      <w:r w:rsidRPr="00536C44">
        <w:rPr>
          <w:rStyle w:val="underline"/>
          <w:rFonts w:asciiTheme="minorHAnsi" w:hAnsiTheme="minorHAnsi"/>
          <w:sz w:val="22"/>
          <w:szCs w:val="22"/>
          <w:lang w:eastAsia="ko-KR"/>
        </w:rPr>
        <w:t xml:space="preserve">fully </w:t>
      </w:r>
      <w:r w:rsidRPr="00565546">
        <w:rPr>
          <w:rStyle w:val="underline"/>
          <w:rFonts w:asciiTheme="minorHAnsi" w:hAnsiTheme="minorHAnsi"/>
          <w:sz w:val="22"/>
          <w:szCs w:val="22"/>
          <w:highlight w:val="cyan"/>
          <w:lang w:eastAsia="ko-KR"/>
        </w:rPr>
        <w:t xml:space="preserve">the </w:t>
      </w:r>
      <w:r w:rsidRPr="00536C44">
        <w:rPr>
          <w:rStyle w:val="underline"/>
          <w:rFonts w:asciiTheme="minorHAnsi" w:hAnsiTheme="minorHAnsi"/>
          <w:sz w:val="22"/>
          <w:szCs w:val="22"/>
          <w:lang w:eastAsia="ko-KR"/>
        </w:rPr>
        <w:t>nature of an</w:t>
      </w:r>
      <w:r w:rsidRPr="00536C44">
        <w:rPr>
          <w:rStyle w:val="underline"/>
          <w:rFonts w:asciiTheme="minorHAnsi" w:hAnsiTheme="minorHAnsi"/>
          <w:sz w:val="22"/>
          <w:szCs w:val="22"/>
        </w:rPr>
        <w:t xml:space="preserve"> </w:t>
      </w:r>
      <w:r w:rsidRPr="00565546">
        <w:rPr>
          <w:rStyle w:val="underline"/>
          <w:rFonts w:asciiTheme="minorHAnsi" w:hAnsiTheme="minorHAnsi"/>
          <w:sz w:val="22"/>
          <w:szCs w:val="22"/>
          <w:highlight w:val="cyan"/>
          <w:lang w:eastAsia="ko-KR"/>
        </w:rPr>
        <w:t xml:space="preserve">image and its </w:t>
      </w:r>
      <w:r w:rsidRPr="00536C44">
        <w:rPr>
          <w:rStyle w:val="underline"/>
          <w:rFonts w:asciiTheme="minorHAnsi" w:hAnsiTheme="minorHAnsi"/>
          <w:sz w:val="22"/>
          <w:szCs w:val="22"/>
          <w:lang w:eastAsia="ko-KR"/>
        </w:rPr>
        <w:t xml:space="preserve">attendant </w:t>
      </w:r>
      <w:r w:rsidRPr="00565546">
        <w:rPr>
          <w:rStyle w:val="underline"/>
          <w:rFonts w:asciiTheme="minorHAnsi" w:hAnsiTheme="minorHAnsi"/>
          <w:sz w:val="22"/>
          <w:szCs w:val="22"/>
          <w:highlight w:val="cyan"/>
          <w:lang w:eastAsia="ko-KR"/>
        </w:rPr>
        <w:t>metaphors</w:t>
      </w:r>
      <w:r w:rsidRPr="00536C44">
        <w:rPr>
          <w:rStyle w:val="underline"/>
          <w:rFonts w:asciiTheme="minorHAnsi" w:hAnsiTheme="minorHAnsi"/>
          <w:sz w:val="22"/>
          <w:szCs w:val="22"/>
          <w:lang w:eastAsia="ko-KR"/>
        </w:rPr>
        <w:t>, it is necessary to discover their origin</w:t>
      </w:r>
      <w:r w:rsidRPr="00536C44">
        <w:rPr>
          <w:rFonts w:asciiTheme="minorHAnsi" w:hAnsiTheme="minorHAnsi"/>
          <w:sz w:val="16"/>
          <w:szCs w:val="22"/>
          <w:lang w:eastAsia="ko-KR"/>
        </w:rPr>
        <w:t>. The metaphors</w:t>
      </w:r>
      <w:r w:rsidRPr="00536C44">
        <w:rPr>
          <w:rFonts w:asciiTheme="minorHAnsi" w:hAnsiTheme="minorHAnsi"/>
          <w:sz w:val="16"/>
          <w:szCs w:val="22"/>
        </w:rPr>
        <w:t xml:space="preserve"> </w:t>
      </w:r>
      <w:r w:rsidRPr="00536C44">
        <w:rPr>
          <w:rFonts w:asciiTheme="minorHAnsi" w:hAnsiTheme="minorHAnsi"/>
          <w:sz w:val="16"/>
          <w:szCs w:val="22"/>
          <w:lang w:eastAsia="ko-KR"/>
        </w:rPr>
        <w:t xml:space="preserve">which concerned Paul Chilton, for example, were drawn from everyday experience—quite deliberately, as their function was to bolster extant policy in the public mind. However, </w:t>
      </w:r>
      <w:r w:rsidRPr="00565546">
        <w:rPr>
          <w:rStyle w:val="underline"/>
          <w:rFonts w:asciiTheme="minorHAnsi" w:hAnsiTheme="minorHAnsi"/>
          <w:sz w:val="22"/>
          <w:szCs w:val="22"/>
          <w:highlight w:val="cyan"/>
          <w:lang w:eastAsia="ko-KR"/>
        </w:rPr>
        <w:t>the</w:t>
      </w:r>
      <w:r w:rsidRPr="00565546">
        <w:rPr>
          <w:rStyle w:val="underline"/>
          <w:rFonts w:asciiTheme="minorHAnsi" w:hAnsiTheme="minorHAnsi"/>
          <w:sz w:val="22"/>
          <w:szCs w:val="22"/>
          <w:highlight w:val="cyan"/>
        </w:rPr>
        <w:t xml:space="preserve"> </w:t>
      </w:r>
      <w:r w:rsidRPr="00536C44">
        <w:rPr>
          <w:rStyle w:val="underline"/>
          <w:rFonts w:asciiTheme="minorHAnsi" w:hAnsiTheme="minorHAnsi"/>
          <w:sz w:val="22"/>
          <w:szCs w:val="22"/>
          <w:lang w:eastAsia="ko-KR"/>
        </w:rPr>
        <w:t xml:space="preserve">images and </w:t>
      </w:r>
      <w:r w:rsidRPr="00565546">
        <w:rPr>
          <w:rStyle w:val="underline"/>
          <w:rFonts w:asciiTheme="minorHAnsi" w:hAnsiTheme="minorHAnsi"/>
          <w:sz w:val="22"/>
          <w:szCs w:val="22"/>
          <w:highlight w:val="cyan"/>
          <w:lang w:eastAsia="ko-KR"/>
        </w:rPr>
        <w:t xml:space="preserve">metaphors </w:t>
      </w:r>
      <w:r w:rsidRPr="00536C44">
        <w:rPr>
          <w:rStyle w:val="underline"/>
          <w:rFonts w:asciiTheme="minorHAnsi" w:hAnsiTheme="minorHAnsi"/>
          <w:sz w:val="22"/>
          <w:szCs w:val="22"/>
          <w:lang w:eastAsia="ko-KR"/>
        </w:rPr>
        <w:t xml:space="preserve">which concerned me here </w:t>
      </w:r>
      <w:r w:rsidRPr="00565546">
        <w:rPr>
          <w:rStyle w:val="underline"/>
          <w:rFonts w:asciiTheme="minorHAnsi" w:hAnsiTheme="minorHAnsi"/>
          <w:sz w:val="22"/>
          <w:szCs w:val="22"/>
          <w:highlight w:val="cyan"/>
          <w:lang w:eastAsia="ko-KR"/>
        </w:rPr>
        <w:t>structure the thought of policy-makers</w:t>
      </w:r>
      <w:r w:rsidRPr="00565546">
        <w:rPr>
          <w:rStyle w:val="underline"/>
          <w:rFonts w:asciiTheme="minorHAnsi" w:hAnsiTheme="minorHAnsi"/>
          <w:sz w:val="22"/>
          <w:szCs w:val="22"/>
          <w:highlight w:val="cyan"/>
        </w:rPr>
        <w:t xml:space="preserve"> </w:t>
      </w:r>
      <w:r w:rsidRPr="00536C44">
        <w:rPr>
          <w:rStyle w:val="underline"/>
          <w:rFonts w:asciiTheme="minorHAnsi" w:hAnsiTheme="minorHAnsi"/>
          <w:sz w:val="22"/>
          <w:szCs w:val="22"/>
          <w:lang w:eastAsia="ko-KR"/>
        </w:rPr>
        <w:t>themselves</w:t>
      </w:r>
      <w:r w:rsidRPr="00536C44">
        <w:rPr>
          <w:rFonts w:asciiTheme="minorHAnsi" w:hAnsiTheme="minorHAnsi"/>
          <w:sz w:val="16"/>
          <w:szCs w:val="22"/>
          <w:lang w:eastAsia="ko-KR"/>
        </w:rPr>
        <w:t xml:space="preserve">. Therefore, </w:t>
      </w:r>
      <w:r w:rsidRPr="00536C44">
        <w:rPr>
          <w:rStyle w:val="underline"/>
          <w:rFonts w:asciiTheme="minorHAnsi" w:hAnsiTheme="minorHAnsi"/>
          <w:sz w:val="22"/>
          <w:szCs w:val="22"/>
          <w:lang w:eastAsia="ko-KR"/>
        </w:rPr>
        <w:t>while the images may be drawn from a different universe, the</w:t>
      </w:r>
      <w:r w:rsidRPr="00536C44">
        <w:rPr>
          <w:rStyle w:val="underline"/>
          <w:rFonts w:asciiTheme="minorHAnsi" w:hAnsiTheme="minorHAnsi"/>
          <w:sz w:val="22"/>
          <w:szCs w:val="22"/>
        </w:rPr>
        <w:t xml:space="preserve"> </w:t>
      </w:r>
      <w:r w:rsidRPr="00536C44">
        <w:rPr>
          <w:rStyle w:val="underline"/>
          <w:rFonts w:asciiTheme="minorHAnsi" w:hAnsiTheme="minorHAnsi"/>
          <w:sz w:val="22"/>
          <w:szCs w:val="22"/>
          <w:lang w:eastAsia="ko-KR"/>
        </w:rPr>
        <w:t>intellectual function they serve is the same</w:t>
      </w:r>
      <w:r w:rsidRPr="00536C44">
        <w:rPr>
          <w:rFonts w:asciiTheme="minorHAnsi" w:hAnsiTheme="minorHAnsi"/>
          <w:sz w:val="16"/>
          <w:szCs w:val="22"/>
          <w:lang w:eastAsia="ko-KR"/>
        </w:rPr>
        <w:t xml:space="preserve">. The analysis of metaphor provided here is by no means complete. I have examined the relationship between the metaphorical images of security problems and the policy responses. To draw this form of work more fully into a research agenda of 'critical security studies', it would be necessary to develop the relationship of these two to political interests. How does power affect the formation of metaphorical images? Whose interests are promoted by particular images, and whose are ignored? These questions need also be asked in reverse: do particular images operate so as to enhance the power of particular actors or groups, and also to create and reproduce sets of interest? Clearly these questions are well </w:t>
      </w:r>
      <w:r w:rsidRPr="00DE005E">
        <w:rPr>
          <w:rFonts w:asciiTheme="minorHAnsi" w:hAnsiTheme="minorHAnsi"/>
          <w:sz w:val="16"/>
          <w:szCs w:val="22"/>
          <w:lang w:eastAsia="ko-KR"/>
        </w:rPr>
        <w:t xml:space="preserve">beyond the scope of this chapter, but need to be considered in the building of a new research agenda for international security.  </w:t>
      </w:r>
      <w:r w:rsidRPr="00DE005E">
        <w:rPr>
          <w:rStyle w:val="underline"/>
          <w:rFonts w:asciiTheme="minorHAnsi" w:hAnsiTheme="minorHAnsi"/>
          <w:sz w:val="22"/>
          <w:szCs w:val="22"/>
          <w:lang w:eastAsia="ko-KR"/>
        </w:rPr>
        <w:t>These conclusions hold two implications for 'critical' security</w:t>
      </w:r>
      <w:r w:rsidRPr="00536C44">
        <w:rPr>
          <w:rStyle w:val="underline"/>
          <w:rFonts w:asciiTheme="minorHAnsi" w:hAnsiTheme="minorHAnsi"/>
          <w:sz w:val="22"/>
          <w:szCs w:val="22"/>
          <w:lang w:eastAsia="ko-KR"/>
        </w:rPr>
        <w:t xml:space="preserve"> studies</w:t>
      </w:r>
      <w:r w:rsidRPr="00536C44">
        <w:rPr>
          <w:rFonts w:asciiTheme="minorHAnsi" w:hAnsiTheme="minorHAnsi"/>
          <w:sz w:val="16"/>
          <w:szCs w:val="22"/>
          <w:lang w:eastAsia="ko-KR"/>
        </w:rPr>
        <w:t xml:space="preserve">. First of all, </w:t>
      </w:r>
      <w:r w:rsidRPr="00536C44">
        <w:rPr>
          <w:rStyle w:val="underline"/>
          <w:rFonts w:asciiTheme="minorHAnsi" w:hAnsiTheme="minorHAnsi"/>
          <w:sz w:val="22"/>
          <w:szCs w:val="22"/>
          <w:lang w:eastAsia="ko-KR"/>
        </w:rPr>
        <w:t>the</w:t>
      </w:r>
      <w:r w:rsidRPr="00536C44">
        <w:rPr>
          <w:rStyle w:val="underline"/>
          <w:rFonts w:asciiTheme="minorHAnsi" w:hAnsiTheme="minorHAnsi"/>
          <w:sz w:val="22"/>
          <w:szCs w:val="22"/>
        </w:rPr>
        <w:t xml:space="preserve"> </w:t>
      </w:r>
      <w:r w:rsidRPr="00565546">
        <w:rPr>
          <w:rStyle w:val="underline"/>
          <w:rFonts w:asciiTheme="minorHAnsi" w:hAnsiTheme="minorHAnsi"/>
          <w:sz w:val="22"/>
          <w:szCs w:val="22"/>
          <w:highlight w:val="cyan"/>
          <w:lang w:eastAsia="ko-KR"/>
        </w:rPr>
        <w:t xml:space="preserve">exploration of the metaphors underlying policy will form an important part of a </w:t>
      </w:r>
      <w:r w:rsidRPr="00536C44">
        <w:rPr>
          <w:rStyle w:val="underline"/>
          <w:rFonts w:asciiTheme="minorHAnsi" w:hAnsiTheme="minorHAnsi"/>
          <w:sz w:val="22"/>
          <w:szCs w:val="22"/>
          <w:lang w:eastAsia="ko-KR"/>
        </w:rPr>
        <w:t>general</w:t>
      </w:r>
      <w:r w:rsidRPr="00536C44">
        <w:rPr>
          <w:rStyle w:val="underline"/>
          <w:rFonts w:asciiTheme="minorHAnsi" w:hAnsiTheme="minorHAnsi"/>
          <w:sz w:val="22"/>
          <w:szCs w:val="22"/>
        </w:rPr>
        <w:t xml:space="preserve"> </w:t>
      </w:r>
      <w:r w:rsidRPr="00536C44">
        <w:rPr>
          <w:rStyle w:val="underline"/>
          <w:rFonts w:asciiTheme="minorHAnsi" w:hAnsiTheme="minorHAnsi"/>
          <w:sz w:val="22"/>
          <w:szCs w:val="22"/>
          <w:lang w:eastAsia="ko-KR"/>
        </w:rPr>
        <w:t xml:space="preserve">project of </w:t>
      </w:r>
      <w:r w:rsidRPr="00565546">
        <w:rPr>
          <w:rStyle w:val="underline"/>
          <w:rFonts w:asciiTheme="minorHAnsi" w:hAnsiTheme="minorHAnsi"/>
          <w:sz w:val="22"/>
          <w:szCs w:val="22"/>
          <w:highlight w:val="cyan"/>
          <w:lang w:eastAsia="ko-KR"/>
        </w:rPr>
        <w:t>critique</w:t>
      </w:r>
      <w:r w:rsidRPr="00536C44">
        <w:rPr>
          <w:rStyle w:val="underline"/>
          <w:rFonts w:asciiTheme="minorHAnsi" w:hAnsiTheme="minorHAnsi"/>
          <w:sz w:val="22"/>
          <w:szCs w:val="22"/>
          <w:lang w:eastAsia="ko-KR"/>
        </w:rPr>
        <w:t xml:space="preserve">, </w:t>
      </w:r>
      <w:r w:rsidRPr="00DE005E">
        <w:rPr>
          <w:rStyle w:val="underline"/>
          <w:rFonts w:asciiTheme="minorHAnsi" w:hAnsiTheme="minorHAnsi"/>
          <w:sz w:val="22"/>
          <w:szCs w:val="22"/>
          <w:lang w:eastAsia="ko-KR"/>
        </w:rPr>
        <w:t xml:space="preserve">understood as </w:t>
      </w:r>
      <w:r w:rsidRPr="00565546">
        <w:rPr>
          <w:rStyle w:val="underline"/>
          <w:rFonts w:asciiTheme="minorHAnsi" w:hAnsiTheme="minorHAnsi"/>
          <w:sz w:val="22"/>
          <w:szCs w:val="22"/>
          <w:highlight w:val="cyan"/>
          <w:lang w:eastAsia="ko-KR"/>
        </w:rPr>
        <w:t xml:space="preserve">revealing the power relations hidden by security </w:t>
      </w:r>
      <w:r w:rsidRPr="00DE005E">
        <w:rPr>
          <w:rStyle w:val="underline"/>
          <w:rFonts w:asciiTheme="minorHAnsi" w:hAnsiTheme="minorHAnsi"/>
          <w:sz w:val="22"/>
          <w:szCs w:val="22"/>
          <w:lang w:eastAsia="ko-KR"/>
        </w:rPr>
        <w:t>relations</w:t>
      </w:r>
      <w:r w:rsidRPr="00536C44">
        <w:rPr>
          <w:rFonts w:asciiTheme="minorHAnsi" w:hAnsiTheme="minorHAnsi"/>
          <w:sz w:val="16"/>
          <w:szCs w:val="22"/>
          <w:lang w:eastAsia="ko-KR"/>
        </w:rPr>
        <w:t xml:space="preserve">. </w:t>
      </w:r>
      <w:r w:rsidRPr="00536C44">
        <w:rPr>
          <w:rStyle w:val="underline"/>
          <w:rFonts w:asciiTheme="minorHAnsi" w:hAnsiTheme="minorHAnsi"/>
          <w:sz w:val="22"/>
          <w:szCs w:val="22"/>
          <w:lang w:eastAsia="ko-KR"/>
        </w:rPr>
        <w:t xml:space="preserve">Those </w:t>
      </w:r>
      <w:r w:rsidRPr="00565546">
        <w:rPr>
          <w:rStyle w:val="underline"/>
          <w:rFonts w:asciiTheme="minorHAnsi" w:hAnsiTheme="minorHAnsi"/>
          <w:sz w:val="22"/>
          <w:szCs w:val="22"/>
          <w:highlight w:val="cyan"/>
          <w:lang w:eastAsia="ko-KR"/>
        </w:rPr>
        <w:t xml:space="preserve">power relations are masked by </w:t>
      </w:r>
      <w:r w:rsidRPr="00536C44">
        <w:rPr>
          <w:rStyle w:val="underline"/>
          <w:rFonts w:asciiTheme="minorHAnsi" w:hAnsiTheme="minorHAnsi"/>
          <w:sz w:val="22"/>
          <w:szCs w:val="22"/>
          <w:lang w:eastAsia="ko-KR"/>
        </w:rPr>
        <w:t xml:space="preserve">the </w:t>
      </w:r>
      <w:r w:rsidRPr="00565546">
        <w:rPr>
          <w:rStyle w:val="underline"/>
          <w:rFonts w:asciiTheme="minorHAnsi" w:hAnsiTheme="minorHAnsi"/>
          <w:sz w:val="22"/>
          <w:szCs w:val="22"/>
          <w:highlight w:val="cyan"/>
          <w:lang w:eastAsia="ko-KR"/>
        </w:rPr>
        <w:t xml:space="preserve">metaphorical </w:t>
      </w:r>
      <w:r w:rsidRPr="00DE005E">
        <w:rPr>
          <w:rStyle w:val="underline"/>
          <w:rFonts w:asciiTheme="minorHAnsi" w:hAnsiTheme="minorHAnsi"/>
          <w:sz w:val="22"/>
          <w:szCs w:val="22"/>
          <w:lang w:eastAsia="ko-KR"/>
        </w:rPr>
        <w:t xml:space="preserve">understandings of the </w:t>
      </w:r>
      <w:r w:rsidRPr="00565546">
        <w:rPr>
          <w:rStyle w:val="underline"/>
          <w:rFonts w:asciiTheme="minorHAnsi" w:hAnsiTheme="minorHAnsi"/>
          <w:sz w:val="22"/>
          <w:szCs w:val="22"/>
          <w:highlight w:val="cyan"/>
          <w:lang w:eastAsia="ko-KR"/>
        </w:rPr>
        <w:t>images of</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 xml:space="preserve">security, and </w:t>
      </w:r>
      <w:r w:rsidRPr="00536C44">
        <w:rPr>
          <w:rStyle w:val="underline"/>
          <w:rFonts w:asciiTheme="minorHAnsi" w:hAnsiTheme="minorHAnsi"/>
          <w:sz w:val="22"/>
          <w:szCs w:val="22"/>
          <w:lang w:eastAsia="ko-KR"/>
        </w:rPr>
        <w:t xml:space="preserve">so to </w:t>
      </w:r>
      <w:r w:rsidRPr="00DE005E">
        <w:rPr>
          <w:rStyle w:val="underline"/>
          <w:rFonts w:asciiTheme="minorHAnsi" w:hAnsiTheme="minorHAnsi"/>
          <w:sz w:val="22"/>
          <w:szCs w:val="22"/>
          <w:lang w:eastAsia="ko-KR"/>
        </w:rPr>
        <w:t>reveal them</w:t>
      </w:r>
      <w:r w:rsidRPr="00B87400">
        <w:rPr>
          <w:rStyle w:val="underline"/>
          <w:rFonts w:asciiTheme="minorHAnsi" w:hAnsiTheme="minorHAnsi"/>
          <w:sz w:val="22"/>
          <w:szCs w:val="22"/>
          <w:highlight w:val="yellow"/>
          <w:lang w:eastAsia="ko-KR"/>
        </w:rPr>
        <w:t>, the</w:t>
      </w:r>
      <w:r w:rsidRPr="00536C44">
        <w:rPr>
          <w:rStyle w:val="underline"/>
          <w:rFonts w:asciiTheme="minorHAnsi" w:hAnsiTheme="minorHAnsi"/>
          <w:sz w:val="22"/>
          <w:szCs w:val="22"/>
          <w:lang w:eastAsia="ko-KR"/>
        </w:rPr>
        <w:t xml:space="preserve"> </w:t>
      </w:r>
      <w:r w:rsidRPr="00B87400">
        <w:rPr>
          <w:rStyle w:val="underline"/>
          <w:rFonts w:asciiTheme="minorHAnsi" w:hAnsiTheme="minorHAnsi"/>
          <w:sz w:val="22"/>
          <w:szCs w:val="22"/>
          <w:highlight w:val="yellow"/>
          <w:lang w:eastAsia="ko-KR"/>
        </w:rPr>
        <w:t xml:space="preserve">images </w:t>
      </w:r>
      <w:r w:rsidRPr="00565546">
        <w:rPr>
          <w:rStyle w:val="underline"/>
          <w:rFonts w:asciiTheme="minorHAnsi" w:hAnsiTheme="minorHAnsi"/>
          <w:sz w:val="22"/>
          <w:szCs w:val="22"/>
          <w:highlight w:val="cyan"/>
          <w:lang w:eastAsia="ko-KR"/>
        </w:rPr>
        <w:t xml:space="preserve">must </w:t>
      </w:r>
      <w:r w:rsidRPr="00536C44">
        <w:rPr>
          <w:rStyle w:val="underline"/>
          <w:rFonts w:asciiTheme="minorHAnsi" w:hAnsiTheme="minorHAnsi"/>
          <w:sz w:val="22"/>
          <w:szCs w:val="22"/>
          <w:lang w:eastAsia="ko-KR"/>
        </w:rPr>
        <w:t xml:space="preserve">themselves </w:t>
      </w:r>
      <w:r w:rsidRPr="00565546">
        <w:rPr>
          <w:rStyle w:val="underline"/>
          <w:rFonts w:asciiTheme="minorHAnsi" w:hAnsiTheme="minorHAnsi"/>
          <w:sz w:val="22"/>
          <w:szCs w:val="22"/>
          <w:highlight w:val="cyan"/>
          <w:lang w:eastAsia="ko-KR"/>
        </w:rPr>
        <w:t>be revealed</w:t>
      </w:r>
      <w:r w:rsidRPr="00536C44">
        <w:rPr>
          <w:rFonts w:asciiTheme="minorHAnsi" w:hAnsiTheme="minorHAnsi"/>
          <w:sz w:val="16"/>
          <w:szCs w:val="22"/>
          <w:lang w:eastAsia="ko-KR"/>
        </w:rPr>
        <w:t xml:space="preserve">. Secondly, </w:t>
      </w:r>
      <w:r w:rsidRPr="00B87400">
        <w:rPr>
          <w:rStyle w:val="underline"/>
          <w:rFonts w:asciiTheme="minorHAnsi" w:hAnsiTheme="minorHAnsi"/>
          <w:sz w:val="22"/>
          <w:szCs w:val="22"/>
          <w:highlight w:val="yellow"/>
          <w:lang w:eastAsia="ko-KR"/>
        </w:rPr>
        <w:t>the</w:t>
      </w:r>
      <w:r w:rsidRPr="00B87400">
        <w:rPr>
          <w:rStyle w:val="underline"/>
          <w:rFonts w:asciiTheme="minorHAnsi" w:hAnsiTheme="minorHAnsi"/>
          <w:sz w:val="22"/>
          <w:szCs w:val="22"/>
          <w:highlight w:val="yellow"/>
        </w:rPr>
        <w:t xml:space="preserve"> </w:t>
      </w:r>
      <w:r w:rsidRPr="00B87400">
        <w:rPr>
          <w:rStyle w:val="underline"/>
          <w:rFonts w:asciiTheme="minorHAnsi" w:hAnsiTheme="minorHAnsi"/>
          <w:sz w:val="22"/>
          <w:szCs w:val="22"/>
          <w:highlight w:val="yellow"/>
          <w:lang w:eastAsia="ko-KR"/>
        </w:rPr>
        <w:t>impulse to critique is rooted in a political stance opposed to</w:t>
      </w:r>
      <w:r w:rsidRPr="00536C44">
        <w:rPr>
          <w:rStyle w:val="underline"/>
          <w:rFonts w:asciiTheme="minorHAnsi" w:hAnsiTheme="minorHAnsi"/>
          <w:sz w:val="22"/>
          <w:szCs w:val="22"/>
          <w:lang w:eastAsia="ko-KR"/>
        </w:rPr>
        <w:t xml:space="preserve"> the </w:t>
      </w:r>
      <w:r w:rsidRPr="00B87400">
        <w:rPr>
          <w:rStyle w:val="underline"/>
          <w:rFonts w:asciiTheme="minorHAnsi" w:hAnsiTheme="minorHAnsi"/>
          <w:sz w:val="22"/>
          <w:szCs w:val="22"/>
          <w:highlight w:val="yellow"/>
          <w:lang w:eastAsia="ko-KR"/>
        </w:rPr>
        <w:t>dominant powers</w:t>
      </w:r>
      <w:r w:rsidRPr="00536C44">
        <w:rPr>
          <w:rStyle w:val="underline"/>
          <w:rFonts w:asciiTheme="minorHAnsi" w:hAnsiTheme="minorHAnsi"/>
          <w:sz w:val="22"/>
          <w:szCs w:val="22"/>
          <w:lang w:eastAsia="ko-KR"/>
        </w:rPr>
        <w:t xml:space="preserve">, </w:t>
      </w:r>
      <w:r w:rsidRPr="00B87400">
        <w:rPr>
          <w:rStyle w:val="underline"/>
          <w:rFonts w:asciiTheme="minorHAnsi" w:hAnsiTheme="minorHAnsi"/>
          <w:sz w:val="22"/>
          <w:szCs w:val="22"/>
          <w:highlight w:val="yellow"/>
          <w:lang w:eastAsia="ko-KR"/>
        </w:rPr>
        <w:t>and</w:t>
      </w:r>
      <w:r w:rsidRPr="00536C44">
        <w:rPr>
          <w:rStyle w:val="underline"/>
          <w:rFonts w:asciiTheme="minorHAnsi" w:hAnsiTheme="minorHAnsi"/>
          <w:sz w:val="22"/>
          <w:szCs w:val="22"/>
          <w:lang w:eastAsia="ko-KR"/>
        </w:rPr>
        <w:t xml:space="preserve"> thus</w:t>
      </w:r>
      <w:r w:rsidRPr="00536C44">
        <w:rPr>
          <w:rStyle w:val="underline"/>
          <w:rFonts w:asciiTheme="minorHAnsi" w:hAnsiTheme="minorHAnsi"/>
          <w:sz w:val="22"/>
          <w:szCs w:val="22"/>
        </w:rPr>
        <w:t xml:space="preserve"> </w:t>
      </w:r>
      <w:r w:rsidRPr="00B87400">
        <w:rPr>
          <w:rStyle w:val="underline"/>
          <w:rFonts w:asciiTheme="minorHAnsi" w:hAnsiTheme="minorHAnsi"/>
          <w:sz w:val="22"/>
          <w:szCs w:val="22"/>
          <w:highlight w:val="yellow"/>
          <w:lang w:eastAsia="ko-KR"/>
        </w:rPr>
        <w:t>supporting the struggles of the oppressed</w:t>
      </w:r>
      <w:r w:rsidRPr="00536C44">
        <w:rPr>
          <w:rStyle w:val="underline"/>
          <w:rFonts w:asciiTheme="minorHAnsi" w:hAnsiTheme="minorHAnsi"/>
          <w:sz w:val="22"/>
          <w:szCs w:val="22"/>
          <w:lang w:eastAsia="ko-KR"/>
        </w:rPr>
        <w:t xml:space="preserve">. </w:t>
      </w:r>
      <w:r w:rsidRPr="00565546">
        <w:rPr>
          <w:rStyle w:val="underline"/>
          <w:rFonts w:asciiTheme="minorHAnsi" w:hAnsiTheme="minorHAnsi"/>
          <w:sz w:val="22"/>
          <w:szCs w:val="22"/>
          <w:highlight w:val="cyan"/>
          <w:lang w:eastAsia="ko-KR"/>
        </w:rPr>
        <w:t>In order to create alternative security policies</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from the perspective of the oppressed,</w:t>
      </w:r>
      <w:r w:rsidRPr="00536C44">
        <w:rPr>
          <w:rStyle w:val="underline"/>
          <w:rFonts w:asciiTheme="minorHAnsi" w:hAnsiTheme="minorHAnsi"/>
          <w:sz w:val="22"/>
          <w:szCs w:val="22"/>
          <w:lang w:eastAsia="ko-KR"/>
        </w:rPr>
        <w:t xml:space="preserve"> the present argument </w:t>
      </w:r>
      <w:r w:rsidRPr="00565546">
        <w:rPr>
          <w:rStyle w:val="underline"/>
          <w:rFonts w:asciiTheme="minorHAnsi" w:hAnsiTheme="minorHAnsi"/>
          <w:sz w:val="22"/>
          <w:szCs w:val="22"/>
          <w:highlight w:val="cyan"/>
          <w:lang w:eastAsia="ko-KR"/>
        </w:rPr>
        <w:t xml:space="preserve">suggests the need </w:t>
      </w:r>
      <w:r w:rsidRPr="00DE005E">
        <w:rPr>
          <w:rStyle w:val="underline"/>
          <w:rFonts w:asciiTheme="minorHAnsi" w:hAnsiTheme="minorHAnsi"/>
          <w:sz w:val="22"/>
          <w:szCs w:val="22"/>
          <w:lang w:eastAsia="ko-KR"/>
        </w:rPr>
        <w:t xml:space="preserve">first </w:t>
      </w:r>
      <w:r w:rsidRPr="00565546">
        <w:rPr>
          <w:rStyle w:val="underline"/>
          <w:rFonts w:asciiTheme="minorHAnsi" w:hAnsiTheme="minorHAnsi"/>
          <w:sz w:val="22"/>
          <w:szCs w:val="22"/>
          <w:highlight w:val="cyan"/>
          <w:lang w:eastAsia="ko-KR"/>
        </w:rPr>
        <w:t>to</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 xml:space="preserve">construct images of security problems which privilege their interests, rather than </w:t>
      </w:r>
      <w:r w:rsidRPr="00536C44">
        <w:rPr>
          <w:rStyle w:val="underline"/>
          <w:rFonts w:asciiTheme="minorHAnsi" w:hAnsiTheme="minorHAnsi"/>
          <w:sz w:val="22"/>
          <w:szCs w:val="22"/>
          <w:lang w:eastAsia="ko-KR"/>
        </w:rPr>
        <w:t>those of</w:t>
      </w:r>
      <w:r w:rsidRPr="00536C44">
        <w:rPr>
          <w:rStyle w:val="underline"/>
          <w:rFonts w:asciiTheme="minorHAnsi" w:hAnsiTheme="minorHAnsi"/>
          <w:sz w:val="22"/>
          <w:szCs w:val="22"/>
        </w:rPr>
        <w:t xml:space="preserve"> </w:t>
      </w:r>
      <w:r w:rsidRPr="00536C44">
        <w:rPr>
          <w:rStyle w:val="underline"/>
          <w:rFonts w:asciiTheme="minorHAnsi" w:hAnsiTheme="minorHAnsi"/>
          <w:sz w:val="22"/>
          <w:szCs w:val="22"/>
          <w:lang w:eastAsia="ko-KR"/>
        </w:rPr>
        <w:t xml:space="preserve">the </w:t>
      </w:r>
      <w:r w:rsidRPr="00565546">
        <w:rPr>
          <w:rStyle w:val="underline"/>
          <w:rFonts w:asciiTheme="minorHAnsi" w:hAnsiTheme="minorHAnsi"/>
          <w:sz w:val="22"/>
          <w:szCs w:val="22"/>
          <w:highlight w:val="cyan"/>
          <w:lang w:eastAsia="ko-KR"/>
        </w:rPr>
        <w:t>dominant powers</w:t>
      </w:r>
      <w:r w:rsidRPr="00565546">
        <w:rPr>
          <w:rFonts w:asciiTheme="minorHAnsi" w:hAnsiTheme="minorHAnsi"/>
          <w:sz w:val="16"/>
          <w:szCs w:val="22"/>
          <w:highlight w:val="cyan"/>
          <w:lang w:eastAsia="ko-KR"/>
        </w:rPr>
        <w:t>—(</w:t>
      </w:r>
      <w:proofErr w:type="gramStart"/>
      <w:r w:rsidRPr="00565546">
        <w:rPr>
          <w:rStyle w:val="StyleBoldUnderline"/>
          <w:highlight w:val="cyan"/>
        </w:rPr>
        <w:t>DIS)ARMAMENT</w:t>
      </w:r>
      <w:proofErr w:type="gramEnd"/>
      <w:r w:rsidRPr="00565546">
        <w:rPr>
          <w:rStyle w:val="StyleBoldUnderline"/>
          <w:highlight w:val="cyan"/>
        </w:rPr>
        <w:t xml:space="preserve"> rather than PROLIFERATION</w:t>
      </w:r>
      <w:r w:rsidRPr="00536C44">
        <w:rPr>
          <w:rFonts w:asciiTheme="minorHAnsi" w:hAnsiTheme="minorHAnsi"/>
          <w:sz w:val="16"/>
          <w:szCs w:val="22"/>
          <w:lang w:eastAsia="ko-KR"/>
        </w:rPr>
        <w:t xml:space="preserve">, for example. Finally, it is important that I be clear about the one conclusion I am not drawing. I am by no means suggesting that such imagining and metaphoric reasoning is by itself dangerous. Rather, it is both essential and impossible to eliminate. What must be </w:t>
      </w:r>
      <w:proofErr w:type="spellStart"/>
      <w:r w:rsidRPr="00536C44">
        <w:rPr>
          <w:rFonts w:asciiTheme="minorHAnsi" w:hAnsiTheme="minorHAnsi"/>
          <w:sz w:val="16"/>
          <w:szCs w:val="22"/>
          <w:lang w:eastAsia="ko-KR"/>
        </w:rPr>
        <w:t>recognised</w:t>
      </w:r>
      <w:proofErr w:type="spellEnd"/>
      <w:r w:rsidRPr="00536C44">
        <w:rPr>
          <w:rFonts w:asciiTheme="minorHAnsi" w:hAnsiTheme="minorHAnsi"/>
          <w:sz w:val="16"/>
          <w:szCs w:val="22"/>
          <w:lang w:eastAsia="ko-KR"/>
        </w:rPr>
        <w:t xml:space="preserve"> is that </w:t>
      </w:r>
      <w:r w:rsidRPr="00565546">
        <w:rPr>
          <w:rStyle w:val="underline"/>
          <w:rFonts w:asciiTheme="minorHAnsi" w:hAnsiTheme="minorHAnsi"/>
          <w:sz w:val="22"/>
          <w:szCs w:val="22"/>
          <w:highlight w:val="cyan"/>
          <w:lang w:eastAsia="ko-KR"/>
        </w:rPr>
        <w:t>images and their metaphors privilege certain policy solutions.</w:t>
      </w:r>
      <w:r w:rsidRPr="00536C44">
        <w:rPr>
          <w:rStyle w:val="underline"/>
          <w:rFonts w:asciiTheme="minorHAnsi" w:hAnsiTheme="minorHAnsi"/>
          <w:sz w:val="22"/>
          <w:szCs w:val="22"/>
          <w:lang w:eastAsia="ko-KR"/>
        </w:rPr>
        <w:t xml:space="preserve"> Therefore </w:t>
      </w:r>
      <w:r w:rsidRPr="00B87400">
        <w:rPr>
          <w:rStyle w:val="underline"/>
          <w:rFonts w:asciiTheme="minorHAnsi" w:hAnsiTheme="minorHAnsi"/>
          <w:sz w:val="22"/>
          <w:szCs w:val="22"/>
          <w:highlight w:val="yellow"/>
          <w:lang w:eastAsia="ko-KR"/>
        </w:rPr>
        <w:t xml:space="preserve">the </w:t>
      </w:r>
      <w:r w:rsidRPr="00565546">
        <w:rPr>
          <w:rStyle w:val="underline"/>
          <w:rFonts w:asciiTheme="minorHAnsi" w:hAnsiTheme="minorHAnsi"/>
          <w:sz w:val="22"/>
          <w:szCs w:val="22"/>
          <w:highlight w:val="cyan"/>
          <w:lang w:eastAsia="ko-KR"/>
        </w:rPr>
        <w:t>choice of image</w:t>
      </w:r>
      <w:r w:rsidRPr="00565546">
        <w:rPr>
          <w:rStyle w:val="underline"/>
          <w:rFonts w:asciiTheme="minorHAnsi" w:hAnsiTheme="minorHAnsi"/>
          <w:sz w:val="22"/>
          <w:szCs w:val="22"/>
          <w:highlight w:val="cyan"/>
        </w:rPr>
        <w:t xml:space="preserve"> </w:t>
      </w:r>
      <w:r w:rsidRPr="00565546">
        <w:rPr>
          <w:rStyle w:val="underline"/>
          <w:rFonts w:asciiTheme="minorHAnsi" w:hAnsiTheme="minorHAnsi"/>
          <w:sz w:val="22"/>
          <w:szCs w:val="22"/>
          <w:highlight w:val="cyan"/>
          <w:lang w:eastAsia="ko-KR"/>
        </w:rPr>
        <w:t xml:space="preserve">must be guided by the appropriateness of </w:t>
      </w:r>
      <w:r w:rsidRPr="00536C44">
        <w:rPr>
          <w:rStyle w:val="underline"/>
          <w:rFonts w:asciiTheme="minorHAnsi" w:hAnsiTheme="minorHAnsi"/>
          <w:sz w:val="22"/>
          <w:szCs w:val="22"/>
          <w:lang w:eastAsia="ko-KR"/>
        </w:rPr>
        <w:t xml:space="preserve">the privileged </w:t>
      </w:r>
      <w:r w:rsidRPr="00565546">
        <w:rPr>
          <w:rStyle w:val="underline"/>
          <w:rFonts w:asciiTheme="minorHAnsi" w:hAnsiTheme="minorHAnsi"/>
          <w:sz w:val="22"/>
          <w:szCs w:val="22"/>
          <w:highlight w:val="cyan"/>
          <w:lang w:eastAsia="ko-KR"/>
        </w:rPr>
        <w:t xml:space="preserve">solutions to the problem </w:t>
      </w:r>
      <w:r w:rsidRPr="00536C44">
        <w:rPr>
          <w:rStyle w:val="underline"/>
          <w:rFonts w:asciiTheme="minorHAnsi" w:hAnsiTheme="minorHAnsi"/>
          <w:sz w:val="22"/>
          <w:szCs w:val="22"/>
          <w:lang w:eastAsia="ko-KR"/>
        </w:rPr>
        <w:t>at hand,</w:t>
      </w:r>
      <w:r w:rsidRPr="00536C44">
        <w:rPr>
          <w:rStyle w:val="underline"/>
          <w:rFonts w:asciiTheme="minorHAnsi" w:hAnsiTheme="minorHAnsi"/>
          <w:sz w:val="22"/>
          <w:szCs w:val="22"/>
        </w:rPr>
        <w:t xml:space="preserve"> </w:t>
      </w:r>
      <w:r w:rsidRPr="00536C44">
        <w:rPr>
          <w:rStyle w:val="underline"/>
          <w:rFonts w:asciiTheme="minorHAnsi" w:hAnsiTheme="minorHAnsi"/>
          <w:sz w:val="22"/>
          <w:szCs w:val="22"/>
          <w:lang w:eastAsia="ko-KR"/>
        </w:rPr>
        <w:t xml:space="preserve">but </w:t>
      </w:r>
      <w:r w:rsidRPr="00B87400">
        <w:rPr>
          <w:rStyle w:val="underline"/>
          <w:rFonts w:asciiTheme="minorHAnsi" w:hAnsiTheme="minorHAnsi"/>
          <w:sz w:val="22"/>
          <w:szCs w:val="22"/>
          <w:highlight w:val="yellow"/>
          <w:lang w:eastAsia="ko-KR"/>
        </w:rPr>
        <w:t xml:space="preserve">more </w:t>
      </w:r>
      <w:r w:rsidRPr="00565546">
        <w:rPr>
          <w:rStyle w:val="underline"/>
          <w:rFonts w:asciiTheme="minorHAnsi" w:hAnsiTheme="minorHAnsi"/>
          <w:sz w:val="22"/>
          <w:szCs w:val="22"/>
          <w:highlight w:val="cyan"/>
          <w:lang w:eastAsia="ko-KR"/>
        </w:rPr>
        <w:t>importantly by the normative convictions of the chooser.</w:t>
      </w:r>
      <w:r w:rsidRPr="00565546">
        <w:rPr>
          <w:rFonts w:asciiTheme="minorHAnsi" w:hAnsiTheme="minorHAnsi"/>
          <w:sz w:val="16"/>
          <w:szCs w:val="22"/>
          <w:highlight w:val="cyan"/>
          <w:lang w:eastAsia="ko-KR"/>
        </w:rPr>
        <w:t xml:space="preserve"> </w:t>
      </w:r>
      <w:r w:rsidRPr="00536C44">
        <w:rPr>
          <w:rFonts w:asciiTheme="minorHAnsi" w:hAnsiTheme="minorHAnsi"/>
          <w:sz w:val="16"/>
          <w:szCs w:val="22"/>
          <w:lang w:eastAsia="ko-KR"/>
        </w:rPr>
        <w:t xml:space="preserve"> </w:t>
      </w:r>
      <w:r w:rsidRPr="00536C44">
        <w:rPr>
          <w:rStyle w:val="underline"/>
          <w:rFonts w:asciiTheme="minorHAnsi" w:hAnsiTheme="minorHAnsi"/>
          <w:sz w:val="22"/>
          <w:szCs w:val="22"/>
        </w:rPr>
        <w:t xml:space="preserve"> </w:t>
      </w:r>
    </w:p>
    <w:p w14:paraId="7B2149D1" w14:textId="77777777" w:rsidR="00483796" w:rsidRDefault="00483796"/>
    <w:p w14:paraId="4719CA51" w14:textId="77777777" w:rsidR="00AE73BE" w:rsidRDefault="00AE73BE"/>
    <w:p w14:paraId="437354C6" w14:textId="77777777" w:rsidR="00AE73BE" w:rsidRDefault="00AE73BE" w:rsidP="00AE73BE">
      <w:pPr>
        <w:pStyle w:val="Heading3"/>
      </w:pPr>
      <w:r>
        <w:t>Threats Real</w:t>
      </w:r>
    </w:p>
    <w:p w14:paraId="3A88177B" w14:textId="77777777" w:rsidR="00AE73BE" w:rsidRDefault="00AE73BE" w:rsidP="00AE73BE">
      <w:pPr>
        <w:pStyle w:val="Heading4"/>
      </w:pPr>
      <w:r>
        <w:t>Nuclear primacy now</w:t>
      </w:r>
    </w:p>
    <w:p w14:paraId="11F9A493" w14:textId="77777777" w:rsidR="00AE73BE" w:rsidRPr="0049107A" w:rsidRDefault="00AE73BE" w:rsidP="00AE73BE">
      <w:proofErr w:type="spellStart"/>
      <w:r w:rsidRPr="00FF4ABF">
        <w:rPr>
          <w:rStyle w:val="StyleStyleBold12pt"/>
        </w:rPr>
        <w:t>Lieber</w:t>
      </w:r>
      <w:proofErr w:type="spellEnd"/>
      <w:r w:rsidRPr="00FF4ABF">
        <w:rPr>
          <w:rStyle w:val="StyleStyleBold12pt"/>
        </w:rPr>
        <w:t xml:space="preserve"> and Press 2013</w:t>
      </w:r>
      <w:r>
        <w:t xml:space="preserve"> [</w:t>
      </w:r>
      <w:proofErr w:type="spellStart"/>
      <w:r>
        <w:t>Keir</w:t>
      </w:r>
      <w:proofErr w:type="spellEnd"/>
      <w:r>
        <w:t xml:space="preserve"> A. </w:t>
      </w:r>
      <w:proofErr w:type="spellStart"/>
      <w:r>
        <w:t>Lieber</w:t>
      </w:r>
      <w:proofErr w:type="spellEnd"/>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14:paraId="312B5B8B" w14:textId="77777777" w:rsidR="00AE73BE" w:rsidRDefault="00AE73BE" w:rsidP="00AE73BE">
      <w:pPr>
        <w:rPr>
          <w:sz w:val="16"/>
        </w:rPr>
      </w:pPr>
      <w:r w:rsidRPr="002020C4">
        <w:rPr>
          <w:rStyle w:val="StyleBoldUnderline"/>
          <w:highlight w:val="cyan"/>
        </w:rPr>
        <w:t>Since 2006, we have discussed</w:t>
      </w:r>
      <w:r w:rsidRPr="00FD2703">
        <w:rPr>
          <w:rStyle w:val="StyleBoldUnderline"/>
        </w:rPr>
        <w:t xml:space="preserve"> these </w:t>
      </w:r>
      <w:r w:rsidRPr="002020C4">
        <w:rPr>
          <w:rStyle w:val="StyleBoldUnderline"/>
          <w:highlight w:val="cyan"/>
        </w:rPr>
        <w:t>issues with many nuclear analysts</w:t>
      </w:r>
      <w:r w:rsidRPr="00FD2703">
        <w:rPr>
          <w:rStyle w:val="StyleBoldUnderline"/>
        </w:rPr>
        <w:t xml:space="preserve">, </w:t>
      </w:r>
      <w:r w:rsidRPr="00FD2703">
        <w:rPr>
          <w:rStyle w:val="StyleBoldUnderline"/>
          <w:sz w:val="12"/>
        </w:rPr>
        <w:t>¶</w:t>
      </w:r>
      <w:r w:rsidRPr="00FD2703">
        <w:rPr>
          <w:rStyle w:val="StyleBoldUnderline"/>
        </w:rPr>
        <w:t xml:space="preserve"> </w:t>
      </w:r>
      <w:r w:rsidRPr="002020C4">
        <w:rPr>
          <w:rStyle w:val="StyleBoldUnderline"/>
          <w:highlight w:val="cyan"/>
        </w:rPr>
        <w:t>US government officials, and military officers</w:t>
      </w:r>
      <w:r w:rsidRPr="00FD2703">
        <w:rPr>
          <w:sz w:val="16"/>
        </w:rPr>
        <w:t xml:space="preserve"> involved with the nuclear </w:t>
      </w:r>
      <w:r w:rsidRPr="00FD2703">
        <w:rPr>
          <w:sz w:val="12"/>
        </w:rPr>
        <w:t>¶</w:t>
      </w:r>
      <w:r w:rsidRPr="00FD2703">
        <w:rPr>
          <w:sz w:val="16"/>
        </w:rPr>
        <w:t xml:space="preserve"> mission. Almost </w:t>
      </w:r>
      <w:r w:rsidRPr="00FD2703">
        <w:rPr>
          <w:rStyle w:val="StyleBoldUnderline"/>
        </w:rPr>
        <w:t xml:space="preserve">everything we learned </w:t>
      </w:r>
      <w:r w:rsidRPr="002020C4">
        <w:rPr>
          <w:rStyle w:val="StyleBoldUnderline"/>
          <w:highlight w:val="cyan"/>
        </w:rPr>
        <w:t xml:space="preserve">reinforced our views about the counterforce revolution and </w:t>
      </w:r>
      <w:proofErr w:type="gramStart"/>
      <w:r w:rsidRPr="002020C4">
        <w:rPr>
          <w:rStyle w:val="StyleBoldUnderline"/>
          <w:highlight w:val="cyan"/>
        </w:rPr>
        <w:t>suggests</w:t>
      </w:r>
      <w:proofErr w:type="gramEnd"/>
      <w:r w:rsidRPr="002020C4">
        <w:rPr>
          <w:rStyle w:val="StyleBoldUnderline"/>
          <w:highlight w:val="cyan"/>
        </w:rPr>
        <w:t xml:space="preserve"> our earlier work understated the </w:t>
      </w:r>
      <w:r w:rsidRPr="002020C4">
        <w:rPr>
          <w:rStyle w:val="StyleBoldUnderline"/>
          <w:sz w:val="12"/>
          <w:highlight w:val="cyan"/>
        </w:rPr>
        <w:t>¶</w:t>
      </w:r>
      <w:r w:rsidRPr="002020C4">
        <w:rPr>
          <w:rStyle w:val="StyleBoldUnderline"/>
          <w:highlight w:val="cyan"/>
        </w:rPr>
        <w:t xml:space="preserve"> leap in</w:t>
      </w:r>
      <w:r w:rsidRPr="00FD2703">
        <w:rPr>
          <w:rStyle w:val="StyleBoldUnderline"/>
        </w:rPr>
        <w:t xml:space="preserve"> US counterforce </w:t>
      </w:r>
      <w:r w:rsidRPr="002020C4">
        <w:rPr>
          <w:rStyle w:val="StyleBoldUnderline"/>
          <w:highlight w:val="cyan"/>
        </w:rPr>
        <w:t>capabilities</w:t>
      </w:r>
      <w:r w:rsidRPr="00FD2703">
        <w:rPr>
          <w:sz w:val="16"/>
        </w:rPr>
        <w:t xml:space="preserve">—with one exception. </w:t>
      </w:r>
      <w:r w:rsidRPr="00FD2703">
        <w:rPr>
          <w:rStyle w:val="StyleBoldUnderline"/>
        </w:rPr>
        <w:t xml:space="preserve">We previously </w:t>
      </w:r>
      <w:r w:rsidRPr="00FD2703">
        <w:rPr>
          <w:rStyle w:val="StyleBoldUnderline"/>
          <w:sz w:val="12"/>
        </w:rPr>
        <w:t>¶</w:t>
      </w:r>
      <w:r w:rsidRPr="00FD2703">
        <w:rPr>
          <w:rStyle w:val="StyleBoldUnderline"/>
        </w:rPr>
        <w:t xml:space="preserve"> argued that </w:t>
      </w:r>
      <w:r w:rsidRPr="002020C4">
        <w:rPr>
          <w:rStyle w:val="StyleBoldUnderline"/>
          <w:highlight w:val="cyan"/>
        </w:rPr>
        <w:t>US “nuclear primacy</w:t>
      </w:r>
      <w:r w:rsidRPr="00FD2703">
        <w:rPr>
          <w:sz w:val="16"/>
        </w:rPr>
        <w:t xml:space="preserve">”—the ability to use nuclear weapons </w:t>
      </w:r>
      <w:r w:rsidRPr="00FD2703">
        <w:rPr>
          <w:sz w:val="12"/>
        </w:rPr>
        <w:t>¶</w:t>
      </w:r>
      <w:r w:rsidRPr="00FD2703">
        <w:rPr>
          <w:sz w:val="16"/>
        </w:rPr>
        <w:t xml:space="preserve"> to destroy the strategic forces of any other country—</w:t>
      </w:r>
      <w:r w:rsidRPr="002020C4">
        <w:rPr>
          <w:rStyle w:val="StyleBoldUnderline"/>
          <w:highlight w:val="cyan"/>
        </w:rPr>
        <w:t xml:space="preserve">appeared to be an </w:t>
      </w:r>
      <w:r w:rsidRPr="002020C4">
        <w:rPr>
          <w:rStyle w:val="StyleBoldUnderline"/>
          <w:sz w:val="12"/>
          <w:highlight w:val="cyan"/>
        </w:rPr>
        <w:t>¶</w:t>
      </w:r>
      <w:r w:rsidRPr="002020C4">
        <w:rPr>
          <w:rStyle w:val="StyleBoldUnderline"/>
          <w:highlight w:val="cyan"/>
        </w:rPr>
        <w:t xml:space="preserve"> intentional goal of US policymakers</w:t>
      </w:r>
      <w:r w:rsidRPr="00FD2703">
        <w:rPr>
          <w:rStyle w:val="StyleBoldUnderline"/>
        </w:rPr>
        <w:t>.</w:t>
      </w:r>
      <w:r w:rsidRPr="00FD2703">
        <w:rPr>
          <w:sz w:val="16"/>
        </w:rPr>
        <w:t xml:space="preserve"> We noted that </w:t>
      </w:r>
      <w:r w:rsidRPr="002020C4">
        <w:rPr>
          <w:rStyle w:val="StyleBoldUnderline"/>
          <w:highlight w:val="cyan"/>
        </w:rPr>
        <w:t xml:space="preserve">even as the United </w:t>
      </w:r>
      <w:r w:rsidRPr="002020C4">
        <w:rPr>
          <w:rStyle w:val="StyleBoldUnderline"/>
          <w:sz w:val="12"/>
          <w:highlight w:val="cyan"/>
        </w:rPr>
        <w:t>¶</w:t>
      </w:r>
      <w:r w:rsidRPr="002020C4">
        <w:rPr>
          <w:rStyle w:val="StyleBoldUnderline"/>
          <w:highlight w:val="cyan"/>
        </w:rPr>
        <w:t xml:space="preserve"> States</w:t>
      </w:r>
      <w:r w:rsidRPr="00FD2703">
        <w:rPr>
          <w:rStyle w:val="StyleBoldUnderline"/>
        </w:rPr>
        <w:t xml:space="preserve"> greatly </w:t>
      </w:r>
      <w:r w:rsidRPr="002020C4">
        <w:rPr>
          <w:rStyle w:val="StyleBoldUnderline"/>
          <w:highlight w:val="cyan"/>
        </w:rPr>
        <w:t>reduced its</w:t>
      </w:r>
      <w:r w:rsidRPr="00FD2703">
        <w:rPr>
          <w:rStyle w:val="StyleBoldUnderline"/>
        </w:rPr>
        <w:t xml:space="preserve"> nuclear </w:t>
      </w:r>
      <w:r w:rsidRPr="002020C4">
        <w:rPr>
          <w:rStyle w:val="StyleBoldUnderline"/>
          <w:highlight w:val="cyan"/>
        </w:rPr>
        <w:t>arsenal, it retained</w:t>
      </w:r>
      <w:r w:rsidRPr="00FD2703">
        <w:rPr>
          <w:rStyle w:val="StyleBoldUnderline"/>
        </w:rPr>
        <w:t xml:space="preserve">, </w:t>
      </w:r>
      <w:r w:rsidRPr="0065067D">
        <w:rPr>
          <w:rStyle w:val="StyleBoldUnderline"/>
          <w:highlight w:val="cyan"/>
        </w:rPr>
        <w:t>and</w:t>
      </w:r>
      <w:r w:rsidRPr="00FD2703">
        <w:rPr>
          <w:rStyle w:val="StyleBoldUnderline"/>
        </w:rPr>
        <w:t xml:space="preserve"> in some cases </w:t>
      </w:r>
      <w:r w:rsidRPr="00FD2703">
        <w:rPr>
          <w:rStyle w:val="StyleBoldUnderline"/>
          <w:sz w:val="12"/>
        </w:rPr>
        <w:t>¶</w:t>
      </w:r>
      <w:r w:rsidRPr="00FD2703">
        <w:rPr>
          <w:rStyle w:val="StyleBoldUnderline"/>
        </w:rPr>
        <w:t xml:space="preserve"> </w:t>
      </w:r>
      <w:r w:rsidRPr="0065067D">
        <w:rPr>
          <w:rStyle w:val="StyleBoldUnderline"/>
          <w:highlight w:val="cyan"/>
        </w:rPr>
        <w:t>improved</w:t>
      </w:r>
      <w:r w:rsidRPr="00FD2703">
        <w:rPr>
          <w:rStyle w:val="StyleBoldUnderline"/>
        </w:rPr>
        <w:t xml:space="preserve">, those </w:t>
      </w:r>
      <w:r w:rsidRPr="002020C4">
        <w:rPr>
          <w:rStyle w:val="StyleBoldUnderline"/>
          <w:highlight w:val="cyan"/>
        </w:rPr>
        <w:t>nuclear forces that were ideally suited to the counterforce mission</w:t>
      </w:r>
      <w:r w:rsidRPr="00FD2703">
        <w:rPr>
          <w:sz w:val="16"/>
        </w:rPr>
        <w:t xml:space="preserve">. Based on what we have subsequently learned, we would </w:t>
      </w:r>
      <w:r w:rsidRPr="00FD2703">
        <w:rPr>
          <w:sz w:val="12"/>
        </w:rPr>
        <w:t>¶</w:t>
      </w:r>
      <w:r w:rsidRPr="00FD2703">
        <w:rPr>
          <w:sz w:val="16"/>
        </w:rPr>
        <w:t xml:space="preserve"> recast and sharpen this part of our argument to contend that the United </w:t>
      </w:r>
      <w:r w:rsidRPr="00FD2703">
        <w:rPr>
          <w:sz w:val="12"/>
        </w:rPr>
        <w:t>¶</w:t>
      </w:r>
      <w:r w:rsidRPr="00FD2703">
        <w:rPr>
          <w:sz w:val="16"/>
        </w:rPr>
        <w:t xml:space="preserve"> States is intentionally pursuing “strategic primacy”—meaning that Washington seeks the ability to defeat enemy nuclear forces (as well as other </w:t>
      </w:r>
      <w:r w:rsidRPr="00FD2703">
        <w:rPr>
          <w:sz w:val="12"/>
        </w:rPr>
        <w:t>¶</w:t>
      </w:r>
      <w:r w:rsidRPr="00FD2703">
        <w:rPr>
          <w:sz w:val="16"/>
        </w:rPr>
        <w:t xml:space="preserve"> WMD)—but that US nuclear weapons are but one dimension of that </w:t>
      </w:r>
      <w:r w:rsidRPr="00FD2703">
        <w:rPr>
          <w:sz w:val="12"/>
        </w:rPr>
        <w:t>¶</w:t>
      </w:r>
      <w:r w:rsidRPr="00FD2703">
        <w:rPr>
          <w:sz w:val="16"/>
        </w:rPr>
        <w:t xml:space="preserve"> effort. In fact, the effort to neutralize adversary strategic forces—that </w:t>
      </w:r>
      <w:r w:rsidRPr="00FD2703">
        <w:rPr>
          <w:sz w:val="12"/>
        </w:rPr>
        <w:t>¶</w:t>
      </w:r>
      <w:r w:rsidRPr="00FD2703">
        <w:rPr>
          <w:sz w:val="16"/>
        </w:rPr>
        <w:t xml:space="preserve"> is, achieve strategic primacy—spans nearly every realm of warfare: for </w:t>
      </w:r>
      <w:r w:rsidRPr="00FD2703">
        <w:rPr>
          <w:sz w:val="12"/>
        </w:rPr>
        <w:t>¶</w:t>
      </w:r>
      <w:r w:rsidRPr="00FD2703">
        <w:rPr>
          <w:sz w:val="16"/>
        </w:rPr>
        <w:t xml:space="preserve"> example, ballistic missile defense, antisubmarine warfare, intelligence surveillance-and-reconnaissance systems, offensive cyber warfare, conventional precision strike, and long-range precision strike, in addition </w:t>
      </w:r>
      <w:r w:rsidRPr="00FD2703">
        <w:rPr>
          <w:sz w:val="12"/>
        </w:rPr>
        <w:t>¶</w:t>
      </w:r>
      <w:r w:rsidRPr="00FD2703">
        <w:rPr>
          <w:sz w:val="16"/>
        </w:rPr>
        <w:t xml:space="preserve"> to nuclear strike capabilities.</w:t>
      </w:r>
    </w:p>
    <w:p w14:paraId="6763A98D" w14:textId="77777777" w:rsidR="00AE73BE" w:rsidRDefault="00AE73BE" w:rsidP="00AE73BE">
      <w:pPr>
        <w:pStyle w:val="Heading4"/>
      </w:pPr>
      <w:r>
        <w:t>First use is key to coercive function of nuclear weapons</w:t>
      </w:r>
    </w:p>
    <w:p w14:paraId="756C800E" w14:textId="77777777" w:rsidR="00AE73BE" w:rsidRDefault="00AE73BE" w:rsidP="00AE73BE">
      <w:r w:rsidRPr="00322878">
        <w:rPr>
          <w:rStyle w:val="StyleStyleBold12pt"/>
        </w:rPr>
        <w:t>Thayer 2012</w:t>
      </w:r>
      <w:r>
        <w:t xml:space="preserve"> [Bradley A. Thayer served as a consultant to the Department of Defense and is professor of political science at Baylor University. </w:t>
      </w:r>
      <w:r w:rsidRPr="00322878">
        <w:t>February 17, 2012</w:t>
      </w:r>
      <w:r>
        <w:t xml:space="preserve"> Washington Times “</w:t>
      </w:r>
      <w:r w:rsidRPr="00322878">
        <w:t>Pr</w:t>
      </w:r>
      <w:r>
        <w:t xml:space="preserve">eserving our nuclear deterrence” </w:t>
      </w:r>
      <w:r w:rsidRPr="00322878">
        <w:t>http://www.washingtontimes.com/news/2012/feb/17/preserving-our-nuclear-deterrence/</w:t>
      </w:r>
      <w:r>
        <w:t>]</w:t>
      </w:r>
    </w:p>
    <w:p w14:paraId="5E798043" w14:textId="77777777" w:rsidR="00AE73BE" w:rsidRPr="00CF5447" w:rsidRDefault="00AE73BE" w:rsidP="00AE73BE">
      <w:pPr>
        <w:rPr>
          <w:b/>
          <w:u w:val="single"/>
        </w:rPr>
      </w:pPr>
      <w:r w:rsidRPr="003538CD">
        <w:rPr>
          <w:rStyle w:val="StyleBoldUnderline"/>
          <w:highlight w:val="cyan"/>
        </w:rPr>
        <w:t>Nuclear weapons aid Uncle Sam’s ability to coerce opponents</w:t>
      </w:r>
      <w:r w:rsidRPr="00EC780D">
        <w:rPr>
          <w:sz w:val="16"/>
        </w:rPr>
        <w:t xml:space="preserve"> as well for three reasons. First, </w:t>
      </w:r>
      <w:r w:rsidRPr="00EC780D">
        <w:rPr>
          <w:rStyle w:val="StyleBoldUnderline"/>
        </w:rPr>
        <w:t xml:space="preserve">in a crisis situation, </w:t>
      </w:r>
      <w:r w:rsidRPr="003538CD">
        <w:rPr>
          <w:rStyle w:val="StyleBoldUnderline"/>
          <w:highlight w:val="cyan"/>
        </w:rPr>
        <w:t>nuclear weapons help persuade a challenger not to</w:t>
      </w:r>
      <w:r w:rsidRPr="00EC780D">
        <w:rPr>
          <w:sz w:val="16"/>
        </w:rPr>
        <w:t xml:space="preserve"> escalate to a higher level of violence or </w:t>
      </w:r>
      <w:r w:rsidRPr="003538CD">
        <w:rPr>
          <w:rStyle w:val="StyleBoldUnderline"/>
          <w:highlight w:val="cyan"/>
        </w:rPr>
        <w:t>move up</w:t>
      </w:r>
      <w:r w:rsidRPr="00EC780D">
        <w:rPr>
          <w:rStyle w:val="StyleBoldUnderline"/>
        </w:rPr>
        <w:t xml:space="preserve"> a rung on </w:t>
      </w:r>
      <w:r w:rsidRPr="003538CD">
        <w:rPr>
          <w:rStyle w:val="StyleBoldUnderline"/>
          <w:highlight w:val="cyan"/>
        </w:rPr>
        <w:t>the escalation ladder</w:t>
      </w:r>
      <w:r w:rsidRPr="00EC780D">
        <w:rPr>
          <w:rStyle w:val="StyleBoldUnderline"/>
        </w:rPr>
        <w:t>.</w:t>
      </w:r>
      <w:r w:rsidRPr="00EC780D">
        <w:rPr>
          <w:sz w:val="16"/>
        </w:rPr>
        <w:t xml:space="preserve"> Second, although laden with risks, </w:t>
      </w:r>
      <w:r w:rsidRPr="003538CD">
        <w:rPr>
          <w:rStyle w:val="StyleBoldUnderline"/>
          <w:highlight w:val="cyan"/>
        </w:rPr>
        <w:t>they</w:t>
      </w:r>
      <w:r w:rsidRPr="00EC780D">
        <w:rPr>
          <w:rStyle w:val="StyleBoldUnderline"/>
        </w:rPr>
        <w:t xml:space="preserve"> also </w:t>
      </w:r>
      <w:r w:rsidRPr="003538CD">
        <w:rPr>
          <w:rStyle w:val="StyleBoldUnderline"/>
          <w:highlight w:val="cyan"/>
        </w:rPr>
        <w:t>provide the possibility of attacking first to limit</w:t>
      </w:r>
      <w:r w:rsidRPr="00EC780D">
        <w:rPr>
          <w:rStyle w:val="StyleBoldUnderline"/>
        </w:rPr>
        <w:t xml:space="preserve"> the </w:t>
      </w:r>
      <w:r w:rsidRPr="003538CD">
        <w:rPr>
          <w:rStyle w:val="StyleBoldUnderline"/>
          <w:highlight w:val="cyan"/>
        </w:rPr>
        <w:t>damage</w:t>
      </w:r>
      <w:r w:rsidRPr="00EC780D">
        <w:rPr>
          <w:rStyle w:val="StyleBoldUnderline"/>
        </w:rPr>
        <w:t xml:space="preserve"> the United States or its allies would receive</w:t>
      </w:r>
      <w:r w:rsidRPr="00EC780D">
        <w:rPr>
          <w:sz w:val="16"/>
        </w:rPr>
        <w:t xml:space="preserve">. Whether the U.S. would do so is another matter. But </w:t>
      </w:r>
      <w:r w:rsidRPr="003538CD">
        <w:rPr>
          <w:rStyle w:val="StyleBoldUnderline"/>
          <w:highlight w:val="cyan"/>
        </w:rPr>
        <w:t>possessing</w:t>
      </w:r>
      <w:r w:rsidRPr="00EC780D">
        <w:rPr>
          <w:rStyle w:val="StyleBoldUnderline"/>
        </w:rPr>
        <w:t xml:space="preserve"> the </w:t>
      </w:r>
      <w:r w:rsidRPr="003538CD">
        <w:rPr>
          <w:rStyle w:val="StyleBoldUnderline"/>
          <w:highlight w:val="cyan"/>
        </w:rPr>
        <w:t>capability provides the nation with coercive capabilities</w:t>
      </w:r>
      <w:r w:rsidRPr="00EC780D">
        <w:rPr>
          <w:sz w:val="16"/>
        </w:rPr>
        <w:t xml:space="preserve"> in crisis situations or war. Third, </w:t>
      </w:r>
      <w:r w:rsidRPr="003538CD">
        <w:rPr>
          <w:rStyle w:val="StyleBoldUnderline"/>
          <w:highlight w:val="cyan"/>
        </w:rPr>
        <w:t>nuclear weapons give the United States the ability to threaten nuclear first-use</w:t>
      </w:r>
      <w:r w:rsidRPr="00EC780D">
        <w:rPr>
          <w:rStyle w:val="StyleBoldUnderline"/>
        </w:rPr>
        <w:t xml:space="preserve"> </w:t>
      </w:r>
      <w:r w:rsidRPr="003538CD">
        <w:rPr>
          <w:rStyle w:val="StyleBoldUnderline"/>
          <w:highlight w:val="cyan"/>
        </w:rPr>
        <w:t>to stop a conventional attack</w:t>
      </w:r>
      <w:r w:rsidRPr="00EC780D">
        <w:rPr>
          <w:sz w:val="16"/>
        </w:rPr>
        <w:t xml:space="preserve"> or limited nuclear attack </w:t>
      </w:r>
      <w:r w:rsidRPr="003538CD">
        <w:rPr>
          <w:rStyle w:val="StyleBoldUnderline"/>
          <w:highlight w:val="cyan"/>
        </w:rPr>
        <w:t>and</w:t>
      </w:r>
      <w:r w:rsidRPr="00EC780D">
        <w:rPr>
          <w:rStyle w:val="StyleBoldUnderline"/>
        </w:rPr>
        <w:t xml:space="preserve"> to </w:t>
      </w:r>
      <w:r w:rsidRPr="003538CD">
        <w:rPr>
          <w:rStyle w:val="StyleBoldUnderline"/>
          <w:highlight w:val="cyan"/>
        </w:rPr>
        <w:t>signal the risk of escalating violence</w:t>
      </w:r>
      <w:r w:rsidRPr="00EC780D">
        <w:rPr>
          <w:rStyle w:val="StyleBoldUnderline"/>
        </w:rPr>
        <w:t xml:space="preserve"> to a higher level.</w:t>
      </w:r>
    </w:p>
    <w:p w14:paraId="763A68D2" w14:textId="77777777" w:rsidR="00AE73BE" w:rsidRDefault="00AE73BE" w:rsidP="00AE73BE">
      <w:pPr>
        <w:pStyle w:val="Heading4"/>
      </w:pPr>
      <w:r>
        <w:t>Inevitable conventional conflicts are coming with nuclear armed adversaries- nuclear primacy is key to contain those conflicts</w:t>
      </w:r>
    </w:p>
    <w:p w14:paraId="39D4425E" w14:textId="77777777" w:rsidR="00AE73BE" w:rsidRPr="0049107A" w:rsidRDefault="00AE73BE" w:rsidP="00AE73BE">
      <w:proofErr w:type="spellStart"/>
      <w:r w:rsidRPr="00FF4ABF">
        <w:rPr>
          <w:rStyle w:val="StyleStyleBold12pt"/>
        </w:rPr>
        <w:t>Lieber</w:t>
      </w:r>
      <w:proofErr w:type="spellEnd"/>
      <w:r w:rsidRPr="00FF4ABF">
        <w:rPr>
          <w:rStyle w:val="StyleStyleBold12pt"/>
        </w:rPr>
        <w:t xml:space="preserve"> and Press 2013</w:t>
      </w:r>
      <w:r>
        <w:t xml:space="preserve"> [</w:t>
      </w:r>
      <w:proofErr w:type="spellStart"/>
      <w:r>
        <w:t>Keir</w:t>
      </w:r>
      <w:proofErr w:type="spellEnd"/>
      <w:r>
        <w:t xml:space="preserve"> A. </w:t>
      </w:r>
      <w:proofErr w:type="spellStart"/>
      <w:r>
        <w:t>Lieber</w:t>
      </w:r>
      <w:proofErr w:type="spellEnd"/>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14:paraId="1F02D037" w14:textId="77777777" w:rsidR="00AE73BE" w:rsidRDefault="00AE73BE" w:rsidP="00AE73BE">
      <w:r w:rsidRPr="008A76D4">
        <w:rPr>
          <w:sz w:val="16"/>
        </w:rPr>
        <w:t xml:space="preserve">A second set of arguments stems from the problem of nuclear escalation and the future of the US nuclear arsenal. Our main claim is that </w:t>
      </w:r>
      <w:r w:rsidRPr="00E354F4">
        <w:rPr>
          <w:rStyle w:val="StyleBoldUnderline"/>
          <w:highlight w:val="cyan"/>
        </w:rPr>
        <w:t>deterring nuclear conflict will be much more difficult</w:t>
      </w:r>
      <w:r w:rsidRPr="008A76D4">
        <w:rPr>
          <w:rStyle w:val="StyleBoldUnderline"/>
        </w:rPr>
        <w:t xml:space="preserve"> in the coming decades</w:t>
      </w:r>
      <w:r w:rsidRPr="008A76D4">
        <w:rPr>
          <w:sz w:val="16"/>
        </w:rPr>
        <w:t xml:space="preserve"> </w:t>
      </w:r>
      <w:r w:rsidRPr="008A76D4">
        <w:rPr>
          <w:sz w:val="12"/>
        </w:rPr>
        <w:t>¶</w:t>
      </w:r>
      <w:r w:rsidRPr="008A76D4">
        <w:rPr>
          <w:sz w:val="16"/>
        </w:rPr>
        <w:t xml:space="preserve"> than many analysts realize. </w:t>
      </w:r>
      <w:r w:rsidRPr="00E354F4">
        <w:rPr>
          <w:rStyle w:val="StyleBoldUnderline"/>
          <w:highlight w:val="cyan"/>
        </w:rPr>
        <w:t>As nuclear weapons proliferate</w:t>
      </w:r>
      <w:r w:rsidRPr="008A76D4">
        <w:rPr>
          <w:rStyle w:val="StyleBoldUnderline"/>
        </w:rPr>
        <w:t xml:space="preserve">, </w:t>
      </w:r>
      <w:r w:rsidRPr="00E354F4">
        <w:rPr>
          <w:rStyle w:val="StyleBoldUnderline"/>
          <w:highlight w:val="cyan"/>
        </w:rPr>
        <w:t>it becomes</w:t>
      </w:r>
      <w:r w:rsidRPr="008A76D4">
        <w:rPr>
          <w:rStyle w:val="StyleBoldUnderline"/>
        </w:rPr>
        <w:t xml:space="preserve"> </w:t>
      </w:r>
      <w:r w:rsidRPr="008A76D4">
        <w:rPr>
          <w:rStyle w:val="StyleBoldUnderline"/>
          <w:sz w:val="12"/>
        </w:rPr>
        <w:t>¶</w:t>
      </w:r>
      <w:r w:rsidRPr="008A76D4">
        <w:rPr>
          <w:rStyle w:val="StyleBoldUnderline"/>
        </w:rPr>
        <w:t xml:space="preserve"> increasingly </w:t>
      </w:r>
      <w:r w:rsidRPr="00E354F4">
        <w:rPr>
          <w:rStyle w:val="StyleBoldUnderline"/>
          <w:highlight w:val="cyan"/>
        </w:rPr>
        <w:t>likely</w:t>
      </w:r>
      <w:r w:rsidRPr="008A76D4">
        <w:rPr>
          <w:rStyle w:val="StyleBoldUnderline"/>
        </w:rPr>
        <w:t xml:space="preserve"> that </w:t>
      </w:r>
      <w:r w:rsidRPr="00E354F4">
        <w:rPr>
          <w:rStyle w:val="StyleBoldUnderline"/>
          <w:highlight w:val="cyan"/>
        </w:rPr>
        <w:t>the United States will find itself in conventional conflicts with nuclear-armed adversaries</w:t>
      </w:r>
      <w:r w:rsidRPr="008A76D4">
        <w:rPr>
          <w:sz w:val="16"/>
        </w:rPr>
        <w:t xml:space="preserve">. </w:t>
      </w:r>
      <w:r w:rsidRPr="008A76D4">
        <w:rPr>
          <w:rStyle w:val="StyleBoldUnderline"/>
        </w:rPr>
        <w:t xml:space="preserve">Those </w:t>
      </w:r>
      <w:r w:rsidRPr="00E354F4">
        <w:rPr>
          <w:rStyle w:val="StyleBoldUnderline"/>
          <w:highlight w:val="cyan"/>
        </w:rPr>
        <w:t xml:space="preserve">adversaries understand </w:t>
      </w:r>
      <w:r w:rsidRPr="00E354F4">
        <w:rPr>
          <w:rStyle w:val="StyleBoldUnderline"/>
          <w:sz w:val="12"/>
          <w:highlight w:val="cyan"/>
        </w:rPr>
        <w:t>¶</w:t>
      </w:r>
      <w:r w:rsidRPr="00E354F4">
        <w:rPr>
          <w:rStyle w:val="StyleBoldUnderline"/>
          <w:highlight w:val="cyan"/>
        </w:rPr>
        <w:t xml:space="preserve"> the consequences of losing a war to the United States</w:t>
      </w:r>
      <w:r w:rsidRPr="008A76D4">
        <w:rPr>
          <w:rStyle w:val="StyleBoldUnderline"/>
        </w:rPr>
        <w:t>—prison or death</w:t>
      </w:r>
      <w:r w:rsidRPr="008A76D4">
        <w:rPr>
          <w:sz w:val="16"/>
        </w:rPr>
        <w:t xml:space="preserve"> </w:t>
      </w:r>
      <w:r w:rsidRPr="008A76D4">
        <w:rPr>
          <w:sz w:val="12"/>
        </w:rPr>
        <w:t>¶</w:t>
      </w:r>
      <w:r w:rsidRPr="008A76D4">
        <w:rPr>
          <w:sz w:val="16"/>
        </w:rPr>
        <w:t xml:space="preserve"> typically awaits enemy leaders.</w:t>
      </w:r>
      <w:r w:rsidRPr="008A76D4">
        <w:rPr>
          <w:sz w:val="12"/>
        </w:rPr>
        <w:t>¶</w:t>
      </w:r>
      <w:r w:rsidRPr="008A76D4">
        <w:rPr>
          <w:sz w:val="16"/>
        </w:rPr>
        <w:t xml:space="preserve"> 7</w:t>
      </w:r>
      <w:r w:rsidRPr="008A76D4">
        <w:rPr>
          <w:sz w:val="12"/>
        </w:rPr>
        <w:t>¶</w:t>
      </w:r>
      <w:r w:rsidRPr="008A76D4">
        <w:rPr>
          <w:sz w:val="16"/>
        </w:rPr>
        <w:t xml:space="preserve"> </w:t>
      </w:r>
      <w:r w:rsidRPr="00E354F4">
        <w:rPr>
          <w:rStyle w:val="StyleBoldUnderline"/>
          <w:highlight w:val="cyan"/>
        </w:rPr>
        <w:t>Coercive nuclear escalation</w:t>
      </w:r>
      <w:r w:rsidRPr="008A76D4">
        <w:rPr>
          <w:rStyle w:val="StyleBoldUnderline"/>
        </w:rPr>
        <w:t xml:space="preserve"> </w:t>
      </w:r>
      <w:r w:rsidRPr="00E354F4">
        <w:rPr>
          <w:rStyle w:val="StyleBoldUnderline"/>
          <w:highlight w:val="cyan"/>
        </w:rPr>
        <w:t xml:space="preserve">as a means </w:t>
      </w:r>
      <w:r w:rsidRPr="00E354F4">
        <w:rPr>
          <w:rStyle w:val="StyleBoldUnderline"/>
          <w:sz w:val="12"/>
          <w:highlight w:val="cyan"/>
        </w:rPr>
        <w:t>¶</w:t>
      </w:r>
      <w:r w:rsidRPr="00E354F4">
        <w:rPr>
          <w:rStyle w:val="StyleBoldUnderline"/>
          <w:highlight w:val="cyan"/>
        </w:rPr>
        <w:t xml:space="preserve"> of creating stalemate</w:t>
      </w:r>
      <w:r w:rsidRPr="008A76D4">
        <w:rPr>
          <w:rStyle w:val="StyleBoldUnderline"/>
        </w:rPr>
        <w:t xml:space="preserve"> and remaining in power </w:t>
      </w:r>
      <w:r w:rsidRPr="00E354F4">
        <w:rPr>
          <w:rStyle w:val="StyleBoldUnderline"/>
          <w:highlight w:val="cyan"/>
        </w:rPr>
        <w:t xml:space="preserve">is one of the only trump </w:t>
      </w:r>
      <w:r w:rsidRPr="00E354F4">
        <w:rPr>
          <w:rStyle w:val="StyleBoldUnderline"/>
          <w:sz w:val="12"/>
          <w:highlight w:val="cyan"/>
        </w:rPr>
        <w:t>¶</w:t>
      </w:r>
      <w:r w:rsidRPr="00E354F4">
        <w:rPr>
          <w:rStyle w:val="StyleBoldUnderline"/>
          <w:highlight w:val="cyan"/>
        </w:rPr>
        <w:t xml:space="preserve"> cards available</w:t>
      </w:r>
      <w:r w:rsidRPr="008A76D4">
        <w:rPr>
          <w:sz w:val="16"/>
        </w:rPr>
        <w:t xml:space="preserve"> to countries fighting the United States.</w:t>
      </w:r>
      <w:r w:rsidRPr="008A76D4">
        <w:rPr>
          <w:sz w:val="12"/>
        </w:rPr>
        <w:t>¶</w:t>
      </w:r>
      <w:r w:rsidRPr="008A76D4">
        <w:rPr>
          <w:sz w:val="16"/>
        </w:rPr>
        <w:t xml:space="preserve"> Some </w:t>
      </w:r>
      <w:r w:rsidRPr="00E354F4">
        <w:rPr>
          <w:rStyle w:val="StyleBoldUnderline"/>
          <w:highlight w:val="cyan"/>
        </w:rPr>
        <w:t>analysts</w:t>
      </w:r>
      <w:r w:rsidRPr="008A76D4">
        <w:rPr>
          <w:rStyle w:val="StyleBoldUnderline"/>
        </w:rPr>
        <w:t xml:space="preserve"> might </w:t>
      </w:r>
      <w:r w:rsidRPr="00E354F4">
        <w:rPr>
          <w:rStyle w:val="StyleBoldUnderline"/>
          <w:highlight w:val="cyan"/>
        </w:rPr>
        <w:t>scoff</w:t>
      </w:r>
      <w:r w:rsidRPr="008A76D4">
        <w:rPr>
          <w:rStyle w:val="StyleBoldUnderline"/>
        </w:rPr>
        <w:t xml:space="preserve"> </w:t>
      </w:r>
      <w:r w:rsidRPr="00E354F4">
        <w:rPr>
          <w:rStyle w:val="StyleBoldUnderline"/>
          <w:highlight w:val="cyan"/>
        </w:rPr>
        <w:t xml:space="preserve">at the notion that a rational leader would </w:t>
      </w:r>
      <w:r w:rsidRPr="00E354F4">
        <w:rPr>
          <w:rStyle w:val="StyleBoldUnderline"/>
          <w:sz w:val="12"/>
          <w:highlight w:val="cyan"/>
        </w:rPr>
        <w:t>¶</w:t>
      </w:r>
      <w:r w:rsidRPr="00E354F4">
        <w:rPr>
          <w:rStyle w:val="StyleBoldUnderline"/>
          <w:highlight w:val="cyan"/>
        </w:rPr>
        <w:t xml:space="preserve"> use nuclear weapons against a superpower</w:t>
      </w:r>
      <w:r w:rsidRPr="008A76D4">
        <w:rPr>
          <w:sz w:val="16"/>
        </w:rPr>
        <w:t xml:space="preserve"> like the United States. But </w:t>
      </w:r>
      <w:r w:rsidRPr="008A76D4">
        <w:rPr>
          <w:sz w:val="12"/>
        </w:rPr>
        <w:t>¶</w:t>
      </w:r>
      <w:r w:rsidRPr="008A76D4">
        <w:rPr>
          <w:sz w:val="16"/>
        </w:rPr>
        <w:t xml:space="preserve"> </w:t>
      </w:r>
      <w:r w:rsidRPr="008A76D4">
        <w:rPr>
          <w:rStyle w:val="StyleBoldUnderline"/>
        </w:rPr>
        <w:t xml:space="preserve">that retort conflates the logic of peacetime deterrence with the logic </w:t>
      </w:r>
      <w:r w:rsidRPr="008A76D4">
        <w:rPr>
          <w:rStyle w:val="StyleBoldUnderline"/>
          <w:sz w:val="12"/>
        </w:rPr>
        <w:t>¶</w:t>
      </w:r>
      <w:r w:rsidRPr="008A76D4">
        <w:rPr>
          <w:rStyle w:val="StyleBoldUnderline"/>
        </w:rPr>
        <w:t xml:space="preserve"> of war, and it ignores history</w:t>
      </w:r>
      <w:r w:rsidRPr="008A76D4">
        <w:rPr>
          <w:sz w:val="16"/>
        </w:rPr>
        <w:t xml:space="preserve">. During peacetime, almost any course of </w:t>
      </w:r>
      <w:r w:rsidRPr="008A76D4">
        <w:rPr>
          <w:sz w:val="12"/>
        </w:rPr>
        <w:t>¶</w:t>
      </w:r>
      <w:r w:rsidRPr="008A76D4">
        <w:rPr>
          <w:sz w:val="16"/>
        </w:rPr>
        <w:t xml:space="preserve"> action is better than starting a nuclear war against a superpower. But </w:t>
      </w:r>
      <w:r w:rsidRPr="008A76D4">
        <w:rPr>
          <w:sz w:val="12"/>
        </w:rPr>
        <w:t>¶</w:t>
      </w:r>
      <w:r w:rsidRPr="008A76D4">
        <w:rPr>
          <w:sz w:val="16"/>
        </w:rPr>
        <w:t xml:space="preserve"> </w:t>
      </w:r>
      <w:r w:rsidRPr="00E354F4">
        <w:rPr>
          <w:rStyle w:val="StyleBoldUnderline"/>
          <w:highlight w:val="cyan"/>
        </w:rPr>
        <w:t>during war</w:t>
      </w:r>
      <w:r w:rsidRPr="008A76D4">
        <w:rPr>
          <w:sz w:val="16"/>
        </w:rPr>
        <w:t xml:space="preserve">—when that superpower’s planes are bombing command and </w:t>
      </w:r>
      <w:r w:rsidRPr="008A76D4">
        <w:rPr>
          <w:sz w:val="12"/>
        </w:rPr>
        <w:t>¶</w:t>
      </w:r>
      <w:r w:rsidRPr="008A76D4">
        <w:rPr>
          <w:sz w:val="16"/>
        </w:rPr>
        <w:t xml:space="preserve"> leadership sites, and when its tanks are seizing territory—</w:t>
      </w:r>
      <w:r w:rsidRPr="00E354F4">
        <w:rPr>
          <w:rStyle w:val="StyleBoldUnderline"/>
          <w:highlight w:val="cyan"/>
        </w:rPr>
        <w:t xml:space="preserve">the greatest </w:t>
      </w:r>
      <w:r w:rsidRPr="00E354F4">
        <w:rPr>
          <w:rStyle w:val="StyleBoldUnderline"/>
          <w:sz w:val="12"/>
          <w:highlight w:val="cyan"/>
        </w:rPr>
        <w:t>¶</w:t>
      </w:r>
      <w:r w:rsidRPr="00E354F4">
        <w:rPr>
          <w:rStyle w:val="StyleBoldUnderline"/>
          <w:highlight w:val="cyan"/>
        </w:rPr>
        <w:t xml:space="preserve"> danger may be to refrain from escalation</w:t>
      </w:r>
      <w:r w:rsidRPr="008A76D4">
        <w:rPr>
          <w:rStyle w:val="StyleBoldUnderline"/>
        </w:rPr>
        <w:t xml:space="preserve"> and let the war run its course</w:t>
      </w:r>
      <w:r w:rsidRPr="008A76D4">
        <w:rPr>
          <w:sz w:val="16"/>
        </w:rPr>
        <w:t xml:space="preserve">. </w:t>
      </w:r>
      <w:r w:rsidRPr="008A76D4">
        <w:rPr>
          <w:sz w:val="12"/>
        </w:rPr>
        <w:t>¶</w:t>
      </w:r>
      <w:r w:rsidRPr="008A76D4">
        <w:rPr>
          <w:sz w:val="16"/>
        </w:rPr>
        <w:t xml:space="preserve"> </w:t>
      </w:r>
      <w:r w:rsidRPr="00E354F4">
        <w:rPr>
          <w:rStyle w:val="StyleBoldUnderline"/>
          <w:highlight w:val="cyan"/>
        </w:rPr>
        <w:t>Leaders of weaker states</w:t>
      </w:r>
      <w:r w:rsidRPr="008A76D4">
        <w:rPr>
          <w:sz w:val="16"/>
        </w:rPr>
        <w:t xml:space="preserve">—those </w:t>
      </w:r>
      <w:r w:rsidRPr="008A76D4">
        <w:rPr>
          <w:rStyle w:val="StyleBoldUnderline"/>
        </w:rPr>
        <w:t xml:space="preserve">unlikely to prevail on the conventional </w:t>
      </w:r>
      <w:r w:rsidRPr="008A76D4">
        <w:rPr>
          <w:rStyle w:val="StyleBoldUnderline"/>
          <w:sz w:val="12"/>
        </w:rPr>
        <w:t>¶</w:t>
      </w:r>
      <w:r w:rsidRPr="008A76D4">
        <w:rPr>
          <w:rStyle w:val="StyleBoldUnderline"/>
        </w:rPr>
        <w:t xml:space="preserve"> battlefield—</w:t>
      </w:r>
      <w:r w:rsidRPr="00E354F4">
        <w:rPr>
          <w:rStyle w:val="StyleBoldUnderline"/>
          <w:highlight w:val="cyan"/>
        </w:rPr>
        <w:t>face life-and-death pressures to compel a stalemate</w:t>
      </w:r>
      <w:r w:rsidRPr="008A76D4">
        <w:rPr>
          <w:sz w:val="16"/>
        </w:rPr>
        <w:t xml:space="preserve">. And </w:t>
      </w:r>
      <w:r w:rsidRPr="008A76D4">
        <w:rPr>
          <w:sz w:val="12"/>
        </w:rPr>
        <w:t>¶</w:t>
      </w:r>
      <w:r w:rsidRPr="008A76D4">
        <w:rPr>
          <w:sz w:val="16"/>
        </w:rPr>
        <w:t xml:space="preserve"> </w:t>
      </w:r>
      <w:r w:rsidRPr="00E354F4">
        <w:rPr>
          <w:rStyle w:val="StyleBoldUnderline"/>
          <w:highlight w:val="cyan"/>
        </w:rPr>
        <w:t>nuclear weapons provide</w:t>
      </w:r>
      <w:r w:rsidRPr="008A76D4">
        <w:rPr>
          <w:rStyle w:val="StyleBoldUnderline"/>
        </w:rPr>
        <w:t xml:space="preserve"> a better means of </w:t>
      </w:r>
      <w:r w:rsidRPr="00E354F4">
        <w:rPr>
          <w:rStyle w:val="StyleBoldUnderline"/>
          <w:highlight w:val="cyan"/>
        </w:rPr>
        <w:t>coercive escalation</w:t>
      </w:r>
      <w:r w:rsidRPr="008A76D4">
        <w:rPr>
          <w:rStyle w:val="StyleBoldUnderline"/>
        </w:rPr>
        <w:t xml:space="preserve"> than </w:t>
      </w:r>
      <w:r w:rsidRPr="008A76D4">
        <w:rPr>
          <w:rStyle w:val="StyleBoldUnderline"/>
          <w:sz w:val="12"/>
        </w:rPr>
        <w:t>¶</w:t>
      </w:r>
      <w:r w:rsidRPr="008A76D4">
        <w:rPr>
          <w:rStyle w:val="StyleBoldUnderline"/>
        </w:rPr>
        <w:t xml:space="preserve"> virtually any other</w:t>
      </w:r>
      <w:proofErr w:type="gramStart"/>
      <w:r w:rsidRPr="008A76D4">
        <w:rPr>
          <w:sz w:val="16"/>
        </w:rPr>
        <w:t>.</w:t>
      </w:r>
      <w:r w:rsidRPr="008A76D4">
        <w:rPr>
          <w:sz w:val="12"/>
        </w:rPr>
        <w:t>¶</w:t>
      </w:r>
      <w:proofErr w:type="gramEnd"/>
      <w:r w:rsidRPr="008A76D4">
        <w:rPr>
          <w:sz w:val="16"/>
        </w:rPr>
        <w:t xml:space="preserve"> The notion of countries escalating conflict to avoid conventional defeat may sound far-fetched, but it is well grounded in history. </w:t>
      </w:r>
      <w:r w:rsidRPr="008A76D4">
        <w:rPr>
          <w:rStyle w:val="StyleBoldUnderline"/>
        </w:rPr>
        <w:t xml:space="preserve">When </w:t>
      </w:r>
      <w:r w:rsidRPr="008A76D4">
        <w:rPr>
          <w:rStyle w:val="StyleBoldUnderline"/>
          <w:sz w:val="12"/>
        </w:rPr>
        <w:t>¶</w:t>
      </w:r>
      <w:r w:rsidRPr="008A76D4">
        <w:rPr>
          <w:rStyle w:val="StyleBoldUnderline"/>
        </w:rPr>
        <w:t xml:space="preserve"> nuclear-armed states face overwhelming conventional threats</w:t>
      </w:r>
      <w:r w:rsidRPr="008A76D4">
        <w:rPr>
          <w:sz w:val="16"/>
        </w:rPr>
        <w:t xml:space="preserve">—or worry </w:t>
      </w:r>
      <w:r w:rsidRPr="008A76D4">
        <w:rPr>
          <w:sz w:val="12"/>
        </w:rPr>
        <w:t>¶</w:t>
      </w:r>
      <w:r w:rsidRPr="008A76D4">
        <w:rPr>
          <w:sz w:val="16"/>
        </w:rPr>
        <w:t xml:space="preserve"> about the possibility of catastrophic conventional defeat—</w:t>
      </w:r>
      <w:r w:rsidRPr="008A76D4">
        <w:rPr>
          <w:rStyle w:val="StyleBoldUnderline"/>
        </w:rPr>
        <w:t xml:space="preserve">they often </w:t>
      </w:r>
      <w:r w:rsidRPr="008A76D4">
        <w:rPr>
          <w:rStyle w:val="StyleBoldUnderline"/>
          <w:sz w:val="12"/>
        </w:rPr>
        <w:t>¶</w:t>
      </w:r>
      <w:r w:rsidRPr="008A76D4">
        <w:rPr>
          <w:rStyle w:val="StyleBoldUnderline"/>
        </w:rPr>
        <w:t xml:space="preserve"> adopt coercive escalatory doctrines to deter war</w:t>
      </w:r>
      <w:r w:rsidRPr="008A76D4">
        <w:rPr>
          <w:sz w:val="16"/>
        </w:rPr>
        <w:t xml:space="preserve"> or stalemate a conflict </w:t>
      </w:r>
      <w:r w:rsidRPr="008A76D4">
        <w:rPr>
          <w:sz w:val="12"/>
        </w:rPr>
        <w:t>¶</w:t>
      </w:r>
      <w:r w:rsidRPr="008A76D4">
        <w:rPr>
          <w:sz w:val="16"/>
        </w:rPr>
        <w:t xml:space="preserve"> that erupts. </w:t>
      </w:r>
      <w:r w:rsidRPr="008A76D4">
        <w:rPr>
          <w:rStyle w:val="StyleBoldUnderline"/>
        </w:rPr>
        <w:t xml:space="preserve">Pakistan openly intends to use nuclear weapons to counter </w:t>
      </w:r>
      <w:r w:rsidRPr="008A76D4">
        <w:rPr>
          <w:rStyle w:val="StyleBoldUnderline"/>
          <w:sz w:val="12"/>
        </w:rPr>
        <w:t>¶</w:t>
      </w:r>
      <w:r w:rsidRPr="008A76D4">
        <w:rPr>
          <w:rStyle w:val="StyleBoldUnderline"/>
        </w:rPr>
        <w:t xml:space="preserve"> an overwhelming conventional Indian invasion. Russia claims it needs </w:t>
      </w:r>
      <w:r w:rsidRPr="008A76D4">
        <w:rPr>
          <w:rStyle w:val="StyleBoldUnderline"/>
          <w:sz w:val="12"/>
        </w:rPr>
        <w:t>¶</w:t>
      </w:r>
      <w:r w:rsidRPr="008A76D4">
        <w:rPr>
          <w:rStyle w:val="StyleBoldUnderline"/>
        </w:rPr>
        <w:t xml:space="preserve"> theater nuclear weapons to counter NATO’s conventional advantages</w:t>
      </w:r>
      <w:r w:rsidRPr="008A76D4">
        <w:rPr>
          <w:sz w:val="16"/>
        </w:rPr>
        <w:t xml:space="preserve">. </w:t>
      </w:r>
      <w:r w:rsidRPr="008A76D4">
        <w:rPr>
          <w:sz w:val="12"/>
        </w:rPr>
        <w:t>¶</w:t>
      </w:r>
      <w:r w:rsidRPr="008A76D4">
        <w:rPr>
          <w:sz w:val="16"/>
        </w:rPr>
        <w:t xml:space="preserve"> Israel expects to win its conventional wars but retains the capability for </w:t>
      </w:r>
      <w:r w:rsidRPr="008A76D4">
        <w:rPr>
          <w:sz w:val="12"/>
        </w:rPr>
        <w:t>¶</w:t>
      </w:r>
      <w:r w:rsidRPr="008A76D4">
        <w:rPr>
          <w:sz w:val="16"/>
        </w:rPr>
        <w:t xml:space="preserve"> nuclear escalation to prevent conquest in case its conventional forces </w:t>
      </w:r>
      <w:r w:rsidRPr="008A76D4">
        <w:rPr>
          <w:sz w:val="12"/>
        </w:rPr>
        <w:t>¶</w:t>
      </w:r>
      <w:r w:rsidRPr="008A76D4">
        <w:rPr>
          <w:sz w:val="16"/>
        </w:rPr>
        <w:t xml:space="preserve"> suffer a catastrophic defeat. </w:t>
      </w:r>
      <w:r w:rsidRPr="008A76D4">
        <w:rPr>
          <w:sz w:val="12"/>
        </w:rPr>
        <w:t>¶</w:t>
      </w:r>
      <w:r w:rsidRPr="008A76D4">
        <w:rPr>
          <w:sz w:val="16"/>
        </w:rPr>
        <w:t xml:space="preserve"> </w:t>
      </w:r>
      <w:proofErr w:type="gramStart"/>
      <w:r w:rsidRPr="008A76D4">
        <w:rPr>
          <w:sz w:val="16"/>
        </w:rPr>
        <w:t>The</w:t>
      </w:r>
      <w:proofErr w:type="gramEnd"/>
      <w:r w:rsidRPr="008A76D4">
        <w:rPr>
          <w:sz w:val="16"/>
        </w:rPr>
        <w:t xml:space="preserve"> discussion of coercive nuclear escalation should sound familiar </w:t>
      </w:r>
      <w:r w:rsidRPr="008A76D4">
        <w:rPr>
          <w:sz w:val="12"/>
        </w:rPr>
        <w:t>¶</w:t>
      </w:r>
      <w:r w:rsidRPr="008A76D4">
        <w:rPr>
          <w:sz w:val="16"/>
        </w:rPr>
        <w:t xml:space="preserve"> to Western analysts, as </w:t>
      </w:r>
      <w:r w:rsidRPr="00E354F4">
        <w:rPr>
          <w:rStyle w:val="StyleBoldUnderline"/>
          <w:highlight w:val="cyan"/>
        </w:rPr>
        <w:t>it was NATO’s strategy for three decades</w:t>
      </w:r>
      <w:r w:rsidRPr="00E354F4">
        <w:rPr>
          <w:sz w:val="16"/>
          <w:highlight w:val="cyan"/>
        </w:rPr>
        <w:t>.</w:t>
      </w:r>
      <w:r w:rsidRPr="008A76D4">
        <w:rPr>
          <w:sz w:val="16"/>
        </w:rPr>
        <w:t xml:space="preserve"> From </w:t>
      </w:r>
      <w:r w:rsidRPr="008A76D4">
        <w:rPr>
          <w:sz w:val="12"/>
        </w:rPr>
        <w:t>¶</w:t>
      </w:r>
      <w:r w:rsidRPr="008A76D4">
        <w:rPr>
          <w:sz w:val="16"/>
        </w:rPr>
        <w:t xml:space="preserve"> the mid 1960s until the end of the Cold War, NATO planned to deter </w:t>
      </w:r>
      <w:r w:rsidRPr="008A76D4">
        <w:rPr>
          <w:sz w:val="12"/>
        </w:rPr>
        <w:t>¶</w:t>
      </w:r>
      <w:r w:rsidRPr="008A76D4">
        <w:rPr>
          <w:sz w:val="16"/>
        </w:rPr>
        <w:t xml:space="preserve"> war, and stalemate it if necessary, through coercive nuclear escalation. </w:t>
      </w:r>
      <w:r w:rsidRPr="008A76D4">
        <w:rPr>
          <w:sz w:val="12"/>
        </w:rPr>
        <w:t>¶</w:t>
      </w:r>
      <w:r w:rsidRPr="008A76D4">
        <w:rPr>
          <w:sz w:val="16"/>
        </w:rPr>
        <w:t xml:space="preserve"> NATO understood that—by the mid 1960s—it could no longer win a </w:t>
      </w:r>
      <w:r w:rsidRPr="008A76D4">
        <w:rPr>
          <w:sz w:val="12"/>
        </w:rPr>
        <w:t>¶</w:t>
      </w:r>
      <w:r w:rsidRPr="008A76D4">
        <w:rPr>
          <w:sz w:val="16"/>
        </w:rPr>
        <w:t xml:space="preserve"> nuclear war against the Soviet Union, but it still based its national security </w:t>
      </w:r>
      <w:r w:rsidRPr="008A76D4">
        <w:rPr>
          <w:sz w:val="12"/>
        </w:rPr>
        <w:t>¶</w:t>
      </w:r>
      <w:r w:rsidRPr="008A76D4">
        <w:rPr>
          <w:sz w:val="16"/>
        </w:rPr>
        <w:t xml:space="preserve"> strategy on coercive escalation because it believed Warsaw Pact conventional forces were overwhelming.</w:t>
      </w:r>
      <w:r w:rsidRPr="008A76D4">
        <w:rPr>
          <w:sz w:val="12"/>
        </w:rPr>
        <w:t>¶</w:t>
      </w:r>
      <w:r w:rsidRPr="008A76D4">
        <w:rPr>
          <w:sz w:val="16"/>
        </w:rPr>
        <w:t xml:space="preserve"> In short, </w:t>
      </w:r>
      <w:r w:rsidRPr="008A76D4">
        <w:rPr>
          <w:rStyle w:val="StyleBoldUnderline"/>
        </w:rPr>
        <w:t xml:space="preserve">the escalatory dynamics that existed during the Cold War exist </w:t>
      </w:r>
      <w:r w:rsidRPr="008A76D4">
        <w:rPr>
          <w:rStyle w:val="StyleBoldUnderline"/>
          <w:sz w:val="12"/>
        </w:rPr>
        <w:t>¶</w:t>
      </w:r>
      <w:r w:rsidRPr="008A76D4">
        <w:rPr>
          <w:rStyle w:val="StyleBoldUnderline"/>
        </w:rPr>
        <w:t xml:space="preserve"> today</w:t>
      </w:r>
      <w:r w:rsidRPr="008A76D4">
        <w:rPr>
          <w:sz w:val="16"/>
        </w:rPr>
        <w:t xml:space="preserve">—and they are just as powerful. </w:t>
      </w:r>
      <w:r w:rsidRPr="00EF5F5F">
        <w:rPr>
          <w:rStyle w:val="StyleBoldUnderline"/>
          <w:highlight w:val="cyan"/>
        </w:rPr>
        <w:t>States</w:t>
      </w:r>
      <w:r w:rsidRPr="008A76D4">
        <w:rPr>
          <w:rStyle w:val="StyleBoldUnderline"/>
        </w:rPr>
        <w:t xml:space="preserve"> still </w:t>
      </w:r>
      <w:r w:rsidRPr="00EF5F5F">
        <w:rPr>
          <w:rStyle w:val="StyleBoldUnderline"/>
          <w:highlight w:val="cyan"/>
        </w:rPr>
        <w:t xml:space="preserve">face the same critical </w:t>
      </w:r>
      <w:r w:rsidRPr="00EF5F5F">
        <w:rPr>
          <w:rStyle w:val="StyleBoldUnderline"/>
          <w:sz w:val="12"/>
          <w:highlight w:val="cyan"/>
        </w:rPr>
        <w:t>¶</w:t>
      </w:r>
      <w:r w:rsidRPr="00EF5F5F">
        <w:rPr>
          <w:rStyle w:val="StyleBoldUnderline"/>
          <w:highlight w:val="cyan"/>
        </w:rPr>
        <w:t xml:space="preserve"> national security problem they faced</w:t>
      </w:r>
      <w:r w:rsidRPr="008A76D4">
        <w:rPr>
          <w:sz w:val="16"/>
        </w:rPr>
        <w:t xml:space="preserve"> during the Cold War and </w:t>
      </w:r>
      <w:r w:rsidRPr="00EF5F5F">
        <w:rPr>
          <w:rStyle w:val="StyleBoldUnderline"/>
          <w:highlight w:val="cyan"/>
        </w:rPr>
        <w:t>throughout history</w:t>
      </w:r>
      <w:r w:rsidRPr="008A76D4">
        <w:rPr>
          <w:rStyle w:val="StyleBoldUnderline"/>
        </w:rPr>
        <w:t xml:space="preserve">: namely, </w:t>
      </w:r>
      <w:r w:rsidRPr="00EF5F5F">
        <w:rPr>
          <w:rStyle w:val="StyleBoldUnderline"/>
          <w:highlight w:val="cyan"/>
        </w:rPr>
        <w:t>how to prevent stronger countries from conquering them</w:t>
      </w:r>
      <w:r w:rsidRPr="008A76D4">
        <w:rPr>
          <w:rStyle w:val="StyleBoldUnderline"/>
        </w:rPr>
        <w:t xml:space="preserve">. The high-stakes poker game of international politics has not </w:t>
      </w:r>
      <w:r w:rsidRPr="008A76D4">
        <w:rPr>
          <w:rStyle w:val="StyleBoldUnderline"/>
          <w:sz w:val="12"/>
        </w:rPr>
        <w:t>¶</w:t>
      </w:r>
      <w:r w:rsidRPr="008A76D4">
        <w:rPr>
          <w:rStyle w:val="StyleBoldUnderline"/>
        </w:rPr>
        <w:t xml:space="preserve"> ended;</w:t>
      </w:r>
      <w:r w:rsidRPr="008A76D4">
        <w:rPr>
          <w:sz w:val="16"/>
        </w:rPr>
        <w:t xml:space="preserve"> the players and the cards dealt have merely changed. Those who </w:t>
      </w:r>
      <w:r w:rsidRPr="008A76D4">
        <w:rPr>
          <w:sz w:val="12"/>
        </w:rPr>
        <w:t>¶</w:t>
      </w:r>
      <w:r w:rsidRPr="008A76D4">
        <w:rPr>
          <w:sz w:val="16"/>
        </w:rPr>
        <w:t xml:space="preserve"> were weak during the Cold War are now strong, and another set of </w:t>
      </w:r>
      <w:r w:rsidRPr="008A76D4">
        <w:rPr>
          <w:sz w:val="12"/>
        </w:rPr>
        <w:t>¶</w:t>
      </w:r>
      <w:r w:rsidRPr="008A76D4">
        <w:rPr>
          <w:sz w:val="16"/>
        </w:rPr>
        <w:t xml:space="preserve"> militarily “weak” countries—such as North Korea, Iran, Pakistan, and </w:t>
      </w:r>
      <w:r w:rsidRPr="008A76D4">
        <w:rPr>
          <w:sz w:val="12"/>
        </w:rPr>
        <w:t>¶</w:t>
      </w:r>
      <w:r w:rsidRPr="008A76D4">
        <w:rPr>
          <w:sz w:val="16"/>
        </w:rPr>
        <w:t xml:space="preserve"> even China and Russia—now clutch or seek nuclear weapons to defend </w:t>
      </w:r>
      <w:r w:rsidRPr="008A76D4">
        <w:rPr>
          <w:sz w:val="12"/>
        </w:rPr>
        <w:t>¶</w:t>
      </w:r>
      <w:r w:rsidRPr="008A76D4">
        <w:rPr>
          <w:sz w:val="16"/>
        </w:rPr>
        <w:t xml:space="preserve"> themselves from overwhelming military might, just as NATO once did.</w:t>
      </w:r>
      <w:r w:rsidRPr="008A76D4">
        <w:rPr>
          <w:sz w:val="12"/>
        </w:rPr>
        <w:t>¶</w:t>
      </w:r>
      <w:r w:rsidRPr="008A76D4">
        <w:rPr>
          <w:sz w:val="16"/>
        </w:rPr>
        <w:t xml:space="preserve"> </w:t>
      </w:r>
      <w:r w:rsidRPr="008A76D4">
        <w:rPr>
          <w:rStyle w:val="StyleBoldUnderline"/>
        </w:rPr>
        <w:t xml:space="preserve">What can the United States do to mitigate the problem of escalation? </w:t>
      </w:r>
      <w:r w:rsidRPr="008A76D4">
        <w:rPr>
          <w:rStyle w:val="StyleBoldUnderline"/>
          <w:sz w:val="12"/>
        </w:rPr>
        <w:t>¶</w:t>
      </w:r>
      <w:r w:rsidRPr="008A76D4">
        <w:rPr>
          <w:rStyle w:val="StyleBoldUnderline"/>
        </w:rPr>
        <w:t xml:space="preserve"> Ideally, it should avoid wars against nuclear-armed enemies. But that </w:t>
      </w:r>
      <w:r w:rsidRPr="008A76D4">
        <w:rPr>
          <w:rStyle w:val="StyleBoldUnderline"/>
          <w:sz w:val="12"/>
        </w:rPr>
        <w:t>¶</w:t>
      </w:r>
      <w:r w:rsidRPr="008A76D4">
        <w:rPr>
          <w:rStyle w:val="StyleBoldUnderline"/>
        </w:rPr>
        <w:t xml:space="preserve"> option may not be possible given current US foreign policy and alliances</w:t>
      </w:r>
      <w:r w:rsidRPr="008A76D4">
        <w:rPr>
          <w:sz w:val="16"/>
        </w:rPr>
        <w:t xml:space="preserve">. </w:t>
      </w:r>
      <w:r w:rsidRPr="00EF5F5F">
        <w:rPr>
          <w:rStyle w:val="StyleBoldUnderline"/>
          <w:highlight w:val="cyan"/>
        </w:rPr>
        <w:t>War may erupt on the Korean Peninsula</w:t>
      </w:r>
      <w:r w:rsidRPr="008A76D4">
        <w:rPr>
          <w:sz w:val="16"/>
        </w:rPr>
        <w:t xml:space="preserve">, ensnaring the United </w:t>
      </w:r>
      <w:r w:rsidRPr="008A76D4">
        <w:rPr>
          <w:sz w:val="12"/>
        </w:rPr>
        <w:t>¶</w:t>
      </w:r>
      <w:r w:rsidRPr="008A76D4">
        <w:rPr>
          <w:sz w:val="16"/>
        </w:rPr>
        <w:t xml:space="preserve"> States in a battle against a desperate nuclear-armed foe. In the future, </w:t>
      </w:r>
      <w:r w:rsidRPr="008A76D4">
        <w:rPr>
          <w:sz w:val="12"/>
        </w:rPr>
        <w:t>¶</w:t>
      </w:r>
      <w:r w:rsidRPr="008A76D4">
        <w:rPr>
          <w:sz w:val="16"/>
        </w:rPr>
        <w:t xml:space="preserve"> </w:t>
      </w:r>
      <w:r w:rsidRPr="00EF5F5F">
        <w:rPr>
          <w:rStyle w:val="StyleBoldUnderline"/>
          <w:highlight w:val="cyan"/>
        </w:rPr>
        <w:t>Washington may fight a nuclear-armed Iran</w:t>
      </w:r>
      <w:r w:rsidRPr="008A76D4">
        <w:rPr>
          <w:rStyle w:val="StyleBoldUnderline"/>
        </w:rPr>
        <w:t xml:space="preserve"> over sea lanes in the Persian </w:t>
      </w:r>
      <w:r w:rsidRPr="008A76D4">
        <w:rPr>
          <w:rStyle w:val="StyleBoldUnderline"/>
          <w:sz w:val="12"/>
        </w:rPr>
        <w:t>¶</w:t>
      </w:r>
      <w:r w:rsidRPr="008A76D4">
        <w:rPr>
          <w:rStyle w:val="StyleBoldUnderline"/>
        </w:rPr>
        <w:t xml:space="preserve"> Gulf. And </w:t>
      </w:r>
      <w:r w:rsidRPr="00EF5F5F">
        <w:rPr>
          <w:rStyle w:val="StyleBoldUnderline"/>
          <w:highlight w:val="cyan"/>
        </w:rPr>
        <w:t>the United States could</w:t>
      </w:r>
      <w:r w:rsidRPr="008A76D4">
        <w:rPr>
          <w:rStyle w:val="StyleBoldUnderline"/>
        </w:rPr>
        <w:t xml:space="preserve"> someday </w:t>
      </w:r>
      <w:r w:rsidRPr="00EF5F5F">
        <w:rPr>
          <w:rStyle w:val="StyleBoldUnderline"/>
          <w:highlight w:val="cyan"/>
        </w:rPr>
        <w:t xml:space="preserve">be dragged into war by a </w:t>
      </w:r>
      <w:r w:rsidRPr="00EF5F5F">
        <w:rPr>
          <w:rStyle w:val="StyleBoldUnderline"/>
          <w:sz w:val="12"/>
          <w:highlight w:val="cyan"/>
        </w:rPr>
        <w:t>¶</w:t>
      </w:r>
      <w:r w:rsidRPr="00EF5F5F">
        <w:rPr>
          <w:rStyle w:val="StyleBoldUnderline"/>
          <w:highlight w:val="cyan"/>
        </w:rPr>
        <w:t xml:space="preserve"> clash between Chinese and Japanese naval forces</w:t>
      </w:r>
      <w:r w:rsidRPr="008A76D4">
        <w:rPr>
          <w:sz w:val="16"/>
        </w:rPr>
        <w:t xml:space="preserve"> near disputed islands. </w:t>
      </w:r>
      <w:r w:rsidRPr="008A76D4">
        <w:rPr>
          <w:sz w:val="12"/>
        </w:rPr>
        <w:t>¶</w:t>
      </w:r>
      <w:r w:rsidRPr="008A76D4">
        <w:rPr>
          <w:sz w:val="16"/>
        </w:rPr>
        <w:t xml:space="preserve"> Alternatively, the United States could seek to develop conventional </w:t>
      </w:r>
      <w:r w:rsidRPr="008A76D4">
        <w:rPr>
          <w:sz w:val="12"/>
        </w:rPr>
        <w:t>¶</w:t>
      </w:r>
      <w:r w:rsidRPr="008A76D4">
        <w:rPr>
          <w:sz w:val="16"/>
        </w:rPr>
        <w:t xml:space="preserve"> war plans designed to wage limited war without triggering enemy escalation. Development of alternative plans is sensible, but </w:t>
      </w:r>
      <w:r w:rsidRPr="008A76D4">
        <w:rPr>
          <w:rStyle w:val="StyleBoldUnderline"/>
        </w:rPr>
        <w:t xml:space="preserve">history shows </w:t>
      </w:r>
      <w:r w:rsidRPr="008A76D4">
        <w:rPr>
          <w:rStyle w:val="StyleBoldUnderline"/>
          <w:sz w:val="12"/>
        </w:rPr>
        <w:t>¶</w:t>
      </w:r>
      <w:r w:rsidRPr="008A76D4">
        <w:rPr>
          <w:rStyle w:val="StyleBoldUnderline"/>
        </w:rPr>
        <w:t xml:space="preserve"> that </w:t>
      </w:r>
      <w:r w:rsidRPr="00EF5F5F">
        <w:rPr>
          <w:rStyle w:val="StyleBoldUnderline"/>
          <w:highlight w:val="cyan"/>
        </w:rPr>
        <w:t>wars are difficult to contain</w:t>
      </w:r>
      <w:r w:rsidRPr="008A76D4">
        <w:rPr>
          <w:rStyle w:val="StyleBoldUnderline"/>
        </w:rPr>
        <w:t xml:space="preserve">, and </w:t>
      </w:r>
      <w:r w:rsidRPr="00EF5F5F">
        <w:rPr>
          <w:rStyle w:val="StyleBoldUnderline"/>
          <w:highlight w:val="cyan"/>
        </w:rPr>
        <w:t xml:space="preserve">modern conventional warfare is </w:t>
      </w:r>
      <w:r w:rsidRPr="00EF5F5F">
        <w:rPr>
          <w:rStyle w:val="StyleBoldUnderline"/>
          <w:sz w:val="12"/>
          <w:highlight w:val="cyan"/>
        </w:rPr>
        <w:t>¶</w:t>
      </w:r>
      <w:r w:rsidRPr="00EF5F5F">
        <w:rPr>
          <w:rStyle w:val="StyleBoldUnderline"/>
          <w:highlight w:val="cyan"/>
        </w:rPr>
        <w:t xml:space="preserve"> inherently escalatory</w:t>
      </w:r>
      <w:r w:rsidRPr="00EF5F5F">
        <w:rPr>
          <w:sz w:val="16"/>
          <w:highlight w:val="cyan"/>
        </w:rPr>
        <w:t>.</w:t>
      </w:r>
      <w:r w:rsidRPr="008A76D4">
        <w:rPr>
          <w:sz w:val="16"/>
        </w:rPr>
        <w:t xml:space="preserve"> </w:t>
      </w:r>
      <w:r w:rsidRPr="008A76D4">
        <w:rPr>
          <w:sz w:val="12"/>
        </w:rPr>
        <w:t>¶</w:t>
      </w:r>
      <w:r w:rsidRPr="008A76D4">
        <w:rPr>
          <w:sz w:val="16"/>
        </w:rPr>
        <w:t xml:space="preserve"> </w:t>
      </w:r>
      <w:proofErr w:type="gramStart"/>
      <w:r w:rsidRPr="008A76D4">
        <w:rPr>
          <w:sz w:val="16"/>
        </w:rPr>
        <w:t>A</w:t>
      </w:r>
      <w:proofErr w:type="gramEnd"/>
      <w:r w:rsidRPr="008A76D4">
        <w:rPr>
          <w:sz w:val="16"/>
        </w:rPr>
        <w:t xml:space="preserve"> third option to mitigate these dangers is to retain, and improve, </w:t>
      </w:r>
      <w:r w:rsidRPr="008A76D4">
        <w:rPr>
          <w:sz w:val="12"/>
        </w:rPr>
        <w:t>¶</w:t>
      </w:r>
      <w:r w:rsidRPr="008A76D4">
        <w:rPr>
          <w:sz w:val="16"/>
        </w:rPr>
        <w:t xml:space="preserve"> US nuclear and nonnuclear counterforce capabilities. </w:t>
      </w:r>
      <w:r w:rsidRPr="00A92809">
        <w:rPr>
          <w:rStyle w:val="StyleBoldUnderline"/>
          <w:highlight w:val="cyan"/>
        </w:rPr>
        <w:t>Fielding powerful</w:t>
      </w:r>
      <w:r w:rsidRPr="008A76D4">
        <w:rPr>
          <w:rStyle w:val="StyleBoldUnderline"/>
        </w:rPr>
        <w:t xml:space="preserve"> </w:t>
      </w:r>
      <w:r w:rsidRPr="008A76D4">
        <w:rPr>
          <w:rStyle w:val="StyleBoldUnderline"/>
          <w:sz w:val="12"/>
        </w:rPr>
        <w:t>¶</w:t>
      </w:r>
      <w:r w:rsidRPr="008A76D4">
        <w:rPr>
          <w:rStyle w:val="StyleBoldUnderline"/>
        </w:rPr>
        <w:t xml:space="preserve"> counterforce </w:t>
      </w:r>
      <w:r w:rsidRPr="00A92809">
        <w:rPr>
          <w:rStyle w:val="StyleBoldUnderline"/>
          <w:highlight w:val="cyan"/>
        </w:rPr>
        <w:t>weapons may help deter adversary escalation during war—</w:t>
      </w:r>
      <w:r w:rsidRPr="00A92809">
        <w:rPr>
          <w:rStyle w:val="StyleBoldUnderline"/>
          <w:sz w:val="12"/>
          <w:highlight w:val="cyan"/>
        </w:rPr>
        <w:t>¶</w:t>
      </w:r>
      <w:r w:rsidRPr="00A92809">
        <w:rPr>
          <w:rStyle w:val="StyleBoldUnderline"/>
          <w:highlight w:val="cyan"/>
        </w:rPr>
        <w:t xml:space="preserve"> by convincing enemy leaders to choose a “golden parachute</w:t>
      </w:r>
      <w:r w:rsidRPr="008A76D4">
        <w:rPr>
          <w:rStyle w:val="StyleBoldUnderline"/>
        </w:rPr>
        <w:t xml:space="preserve">” </w:t>
      </w:r>
      <w:r w:rsidRPr="0065067D">
        <w:rPr>
          <w:rStyle w:val="StyleBoldUnderline"/>
          <w:highlight w:val="cyan"/>
        </w:rPr>
        <w:t xml:space="preserve">rather than </w:t>
      </w:r>
      <w:r w:rsidRPr="0065067D">
        <w:rPr>
          <w:rStyle w:val="StyleBoldUnderline"/>
          <w:sz w:val="12"/>
          <w:highlight w:val="cyan"/>
        </w:rPr>
        <w:t>¶</w:t>
      </w:r>
      <w:r w:rsidRPr="0065067D">
        <w:rPr>
          <w:rStyle w:val="StyleBoldUnderline"/>
          <w:highlight w:val="cyan"/>
        </w:rPr>
        <w:t xml:space="preserve"> escalation</w:t>
      </w:r>
      <w:r w:rsidRPr="008A76D4">
        <w:rPr>
          <w:rStyle w:val="StyleBoldUnderline"/>
        </w:rPr>
        <w:t>—</w:t>
      </w:r>
      <w:r w:rsidRPr="00A92809">
        <w:rPr>
          <w:rStyle w:val="StyleBoldUnderline"/>
          <w:highlight w:val="cyan"/>
        </w:rPr>
        <w:t>and would give US leaders better</w:t>
      </w:r>
      <w:r w:rsidRPr="008A76D4">
        <w:rPr>
          <w:rStyle w:val="StyleBoldUnderline"/>
        </w:rPr>
        <w:t xml:space="preserve"> response </w:t>
      </w:r>
      <w:r w:rsidRPr="00A92809">
        <w:rPr>
          <w:rStyle w:val="StyleBoldUnderline"/>
          <w:highlight w:val="cyan"/>
        </w:rPr>
        <w:t>options if deterrence failed</w:t>
      </w:r>
      <w:r w:rsidRPr="008A76D4">
        <w:rPr>
          <w:sz w:val="16"/>
        </w:rPr>
        <w:t xml:space="preserve">. In particular, </w:t>
      </w:r>
      <w:r w:rsidRPr="008A76D4">
        <w:rPr>
          <w:rStyle w:val="StyleBoldUnderline"/>
        </w:rPr>
        <w:t>the United States should</w:t>
      </w:r>
      <w:r w:rsidRPr="008A76D4">
        <w:rPr>
          <w:sz w:val="16"/>
        </w:rPr>
        <w:t xml:space="preserve"> retain and </w:t>
      </w:r>
      <w:r w:rsidRPr="008A76D4">
        <w:rPr>
          <w:rStyle w:val="StyleBoldUnderline"/>
        </w:rPr>
        <w:t xml:space="preserve">develop </w:t>
      </w:r>
      <w:r w:rsidRPr="008A76D4">
        <w:rPr>
          <w:rStyle w:val="StyleBoldUnderline"/>
          <w:sz w:val="12"/>
        </w:rPr>
        <w:t>¶</w:t>
      </w:r>
      <w:r w:rsidRPr="008A76D4">
        <w:rPr>
          <w:rStyle w:val="StyleBoldUnderline"/>
        </w:rPr>
        <w:t xml:space="preserve"> nuclear weapons that bring together</w:t>
      </w:r>
      <w:r w:rsidRPr="008A76D4">
        <w:rPr>
          <w:sz w:val="16"/>
        </w:rPr>
        <w:t xml:space="preserve"> three key characteristics of counterforce: </w:t>
      </w:r>
      <w:r w:rsidRPr="008A76D4">
        <w:rPr>
          <w:rStyle w:val="StyleBoldUnderline"/>
        </w:rPr>
        <w:t>high accuracy, flexible yield, and prompt delivery</w:t>
      </w:r>
      <w:proofErr w:type="gramStart"/>
      <w:r w:rsidRPr="008A76D4">
        <w:rPr>
          <w:sz w:val="16"/>
        </w:rPr>
        <w:t>.</w:t>
      </w:r>
      <w:r w:rsidRPr="008A76D4">
        <w:rPr>
          <w:sz w:val="12"/>
        </w:rPr>
        <w:t>¶</w:t>
      </w:r>
      <w:proofErr w:type="gramEnd"/>
      <w:r w:rsidRPr="008A76D4">
        <w:rPr>
          <w:sz w:val="16"/>
        </w:rPr>
        <w:t xml:space="preserve"> To be clear, sharpening US counterforce capabilities is not a “solution” </w:t>
      </w:r>
      <w:r w:rsidRPr="008A76D4">
        <w:rPr>
          <w:sz w:val="12"/>
        </w:rPr>
        <w:t>¶</w:t>
      </w:r>
      <w:r w:rsidRPr="008A76D4">
        <w:rPr>
          <w:sz w:val="16"/>
        </w:rPr>
        <w:t xml:space="preserve"> to the problem of adversary nuclear weapons. Although, ceteris paribus, </w:t>
      </w:r>
      <w:r w:rsidRPr="008A76D4">
        <w:rPr>
          <w:sz w:val="12"/>
        </w:rPr>
        <w:t>¶</w:t>
      </w:r>
      <w:r w:rsidRPr="008A76D4">
        <w:rPr>
          <w:sz w:val="16"/>
        </w:rPr>
        <w:t xml:space="preserve"> it would be better to have excellent counterforce capabilities than to lack </w:t>
      </w:r>
      <w:r w:rsidRPr="008A76D4">
        <w:rPr>
          <w:sz w:val="12"/>
        </w:rPr>
        <w:t>¶</w:t>
      </w:r>
      <w:r w:rsidRPr="008A76D4">
        <w:rPr>
          <w:sz w:val="16"/>
        </w:rPr>
        <w:t xml:space="preserve"> them, given enough time and motivation, many countries could greatly </w:t>
      </w:r>
      <w:r w:rsidRPr="008A76D4">
        <w:rPr>
          <w:sz w:val="12"/>
        </w:rPr>
        <w:t>¶</w:t>
      </w:r>
      <w:r w:rsidRPr="008A76D4">
        <w:rPr>
          <w:sz w:val="16"/>
        </w:rPr>
        <w:t xml:space="preserve"> increase the survivability of their forces. But </w:t>
      </w:r>
      <w:r w:rsidRPr="008A76D4">
        <w:rPr>
          <w:rStyle w:val="StyleBoldUnderline"/>
        </w:rPr>
        <w:t xml:space="preserve">given the plausible prospect </w:t>
      </w:r>
      <w:r w:rsidRPr="008A76D4">
        <w:rPr>
          <w:rStyle w:val="StyleBoldUnderline"/>
          <w:sz w:val="12"/>
        </w:rPr>
        <w:t>¶</w:t>
      </w:r>
      <w:r w:rsidRPr="008A76D4">
        <w:rPr>
          <w:rStyle w:val="StyleBoldUnderline"/>
        </w:rPr>
        <w:t xml:space="preserve"> that the United States will find itself waging war against nuclear-armed </w:t>
      </w:r>
      <w:r w:rsidRPr="008A76D4">
        <w:rPr>
          <w:rStyle w:val="StyleBoldUnderline"/>
          <w:sz w:val="12"/>
        </w:rPr>
        <w:t>¶</w:t>
      </w:r>
      <w:r w:rsidRPr="008A76D4">
        <w:rPr>
          <w:rStyle w:val="StyleBoldUnderline"/>
        </w:rPr>
        <w:t xml:space="preserve"> states, and </w:t>
      </w:r>
      <w:r w:rsidRPr="00A92809">
        <w:rPr>
          <w:rStyle w:val="StyleBoldUnderline"/>
          <w:highlight w:val="cyan"/>
        </w:rPr>
        <w:t>given the powerful incentives of US adversaries to</w:t>
      </w:r>
      <w:r w:rsidRPr="008A76D4">
        <w:rPr>
          <w:rStyle w:val="StyleBoldUnderline"/>
        </w:rPr>
        <w:t xml:space="preserve"> brandish </w:t>
      </w:r>
      <w:r w:rsidRPr="008A76D4">
        <w:rPr>
          <w:rStyle w:val="StyleBoldUnderline"/>
          <w:sz w:val="12"/>
        </w:rPr>
        <w:t>¶</w:t>
      </w:r>
      <w:r w:rsidRPr="008A76D4">
        <w:rPr>
          <w:rStyle w:val="StyleBoldUnderline"/>
        </w:rPr>
        <w:t xml:space="preserve"> or </w:t>
      </w:r>
      <w:r w:rsidRPr="00A92809">
        <w:rPr>
          <w:rStyle w:val="StyleBoldUnderline"/>
          <w:highlight w:val="cyan"/>
        </w:rPr>
        <w:t>use nuclear weapons</w:t>
      </w:r>
      <w:r w:rsidRPr="008A76D4">
        <w:rPr>
          <w:rStyle w:val="StyleBoldUnderline"/>
        </w:rPr>
        <w:t xml:space="preserve">, </w:t>
      </w:r>
      <w:r w:rsidRPr="00A92809">
        <w:rPr>
          <w:rStyle w:val="StyleBoldUnderline"/>
          <w:highlight w:val="cyan"/>
        </w:rPr>
        <w:t>it would be reckless to proceed without</w:t>
      </w:r>
      <w:r w:rsidRPr="008A76D4">
        <w:rPr>
          <w:rStyle w:val="StyleBoldUnderline"/>
        </w:rPr>
        <w:t xml:space="preserve"> a full </w:t>
      </w:r>
      <w:r w:rsidRPr="008A76D4">
        <w:rPr>
          <w:rStyle w:val="StyleBoldUnderline"/>
          <w:sz w:val="12"/>
        </w:rPr>
        <w:t>¶</w:t>
      </w:r>
      <w:r w:rsidRPr="008A76D4">
        <w:rPr>
          <w:rStyle w:val="StyleBoldUnderline"/>
        </w:rPr>
        <w:t xml:space="preserve"> suite of modern </w:t>
      </w:r>
      <w:r w:rsidRPr="00A92809">
        <w:rPr>
          <w:rStyle w:val="StyleBoldUnderline"/>
          <w:highlight w:val="cyan"/>
        </w:rPr>
        <w:t>nuclear</w:t>
      </w:r>
      <w:r w:rsidRPr="008A76D4">
        <w:rPr>
          <w:sz w:val="16"/>
        </w:rPr>
        <w:t xml:space="preserve"> and nonnuclear </w:t>
      </w:r>
      <w:r w:rsidRPr="008A76D4">
        <w:rPr>
          <w:rStyle w:val="StyleBoldUnderline"/>
        </w:rPr>
        <w:t xml:space="preserve">counterforce </w:t>
      </w:r>
      <w:r w:rsidRPr="00A92809">
        <w:rPr>
          <w:rStyle w:val="StyleBoldUnderline"/>
          <w:highlight w:val="cyan"/>
        </w:rPr>
        <w:t>capabilities</w:t>
      </w:r>
      <w:r w:rsidRPr="008A76D4">
        <w:rPr>
          <w:sz w:val="16"/>
        </w:rPr>
        <w:t xml:space="preserve">. </w:t>
      </w:r>
    </w:p>
    <w:p w14:paraId="49FA8D12" w14:textId="77777777" w:rsidR="00AE73BE" w:rsidRPr="00AE73BE" w:rsidRDefault="00AE73BE" w:rsidP="00AE73BE"/>
    <w:p w14:paraId="2C02C322" w14:textId="77777777" w:rsidR="00AE73BE" w:rsidRDefault="00AE73BE" w:rsidP="00AE73BE">
      <w:pPr>
        <w:pStyle w:val="Heading3"/>
      </w:pPr>
      <w:r>
        <w:t>China</w:t>
      </w:r>
    </w:p>
    <w:p w14:paraId="0104AFCB" w14:textId="77777777" w:rsidR="00AE73BE" w:rsidRPr="00031657" w:rsidRDefault="00AE73BE" w:rsidP="00AE73BE">
      <w:pPr>
        <w:pStyle w:val="Heading4"/>
      </w:pPr>
      <w:r>
        <w:t>The U.S. has had primacy over China for decades---</w:t>
      </w:r>
      <w:r>
        <w:rPr>
          <w:u w:val="single"/>
        </w:rPr>
        <w:t>zero</w:t>
      </w:r>
      <w:r>
        <w:t xml:space="preserve"> risk modernization’s driven by it </w:t>
      </w:r>
    </w:p>
    <w:p w14:paraId="2BD8BA51" w14:textId="77777777" w:rsidR="00AE73BE" w:rsidRDefault="00AE73BE" w:rsidP="00AE73BE">
      <w:r w:rsidRPr="00BE4976">
        <w:rPr>
          <w:rStyle w:val="Heading3Char"/>
        </w:rPr>
        <w:t>Blair and Chen 6</w:t>
      </w:r>
      <w:r>
        <w:t xml:space="preserve"> – Bruce G. Blair, President of the World Security Institute, and Chen </w:t>
      </w:r>
      <w:proofErr w:type="spellStart"/>
      <w:r>
        <w:t>Yali</w:t>
      </w:r>
      <w:proofErr w:type="spellEnd"/>
      <w:r>
        <w:t xml:space="preserve">, Program Manager of Chen Shi China Research Group, Autumn 2006, “The Fallacy of Nuclear Primacy,” China Security, online: </w:t>
      </w:r>
      <w:hyperlink r:id="rId6" w:history="1">
        <w:r w:rsidRPr="00BE4976">
          <w:t>http://www.wsichina.org/cs4_4.pdf</w:t>
        </w:r>
      </w:hyperlink>
    </w:p>
    <w:p w14:paraId="3470786A" w14:textId="77777777" w:rsidR="00AE73BE" w:rsidRDefault="00AE73BE" w:rsidP="00AE73BE">
      <w:pPr>
        <w:pStyle w:val="card"/>
      </w:pPr>
      <w:r w:rsidRPr="00EA3FCA">
        <w:rPr>
          <w:rStyle w:val="underline"/>
          <w:highlight w:val="cyan"/>
        </w:rPr>
        <w:t>The professors ignore</w:t>
      </w:r>
      <w:r w:rsidRPr="007E165C">
        <w:rPr>
          <w:rStyle w:val="underline"/>
        </w:rPr>
        <w:t xml:space="preserve"> Cold War </w:t>
      </w:r>
      <w:r w:rsidRPr="00EA3FCA">
        <w:rPr>
          <w:rStyle w:val="underline"/>
          <w:highlight w:val="cyan"/>
        </w:rPr>
        <w:t>history in arguing that</w:t>
      </w:r>
      <w:r w:rsidRPr="007E165C">
        <w:rPr>
          <w:rStyle w:val="underline"/>
        </w:rPr>
        <w:t xml:space="preserve"> the </w:t>
      </w:r>
      <w:r w:rsidRPr="00EA3FCA">
        <w:rPr>
          <w:rStyle w:val="underline"/>
          <w:highlight w:val="cyan"/>
        </w:rPr>
        <w:t>nuclear primacy</w:t>
      </w:r>
      <w:r w:rsidRPr="007E165C">
        <w:rPr>
          <w:rStyle w:val="underline"/>
        </w:rPr>
        <w:t xml:space="preserve"> the U</w:t>
      </w:r>
      <w:r w:rsidRPr="00BB0D45">
        <w:rPr>
          <w:sz w:val="12"/>
        </w:rPr>
        <w:t xml:space="preserve">nited </w:t>
      </w:r>
      <w:r w:rsidRPr="007E165C">
        <w:rPr>
          <w:rStyle w:val="underline"/>
        </w:rPr>
        <w:t>S</w:t>
      </w:r>
      <w:r w:rsidRPr="00BB0D45">
        <w:rPr>
          <w:sz w:val="12"/>
        </w:rPr>
        <w:t xml:space="preserve">tates </w:t>
      </w:r>
      <w:r w:rsidRPr="007E165C">
        <w:rPr>
          <w:rStyle w:val="underline"/>
        </w:rPr>
        <w:t xml:space="preserve">allegedly enjoys </w:t>
      </w:r>
      <w:r w:rsidRPr="00EA3FCA">
        <w:rPr>
          <w:rStyle w:val="underline"/>
          <w:highlight w:val="cyan"/>
        </w:rPr>
        <w:t>will drive China toward a rapid build-up of its nuclear force</w:t>
      </w:r>
      <w:r w:rsidRPr="00BB0D45">
        <w:rPr>
          <w:sz w:val="12"/>
        </w:rPr>
        <w:t xml:space="preserve"> that risks precipitating a nuclear arms race and aggravating tensions between them. Throughout the Cold War era, </w:t>
      </w:r>
      <w:r w:rsidRPr="00EA3FCA">
        <w:rPr>
          <w:rStyle w:val="underline"/>
          <w:highlight w:val="cyan"/>
        </w:rPr>
        <w:t>even when China was threatened</w:t>
      </w:r>
      <w:r w:rsidRPr="007E165C">
        <w:rPr>
          <w:rStyle w:val="underline"/>
        </w:rPr>
        <w:t xml:space="preserve"> repeatedly </w:t>
      </w:r>
      <w:r w:rsidRPr="00EA3FCA">
        <w:rPr>
          <w:rStyle w:val="underline"/>
          <w:highlight w:val="cyan"/>
        </w:rPr>
        <w:t>by</w:t>
      </w:r>
      <w:r w:rsidRPr="00BB0D45">
        <w:rPr>
          <w:sz w:val="12"/>
        </w:rPr>
        <w:t xml:space="preserve"> both </w:t>
      </w:r>
      <w:r w:rsidRPr="00EA3FCA">
        <w:rPr>
          <w:rStyle w:val="underline"/>
          <w:highlight w:val="cyan"/>
        </w:rPr>
        <w:t>the U</w:t>
      </w:r>
      <w:r w:rsidRPr="00BB0D45">
        <w:rPr>
          <w:sz w:val="12"/>
        </w:rPr>
        <w:t xml:space="preserve">nited </w:t>
      </w:r>
      <w:r w:rsidRPr="00EA3FCA">
        <w:rPr>
          <w:rStyle w:val="underline"/>
          <w:highlight w:val="cyan"/>
        </w:rPr>
        <w:t>S</w:t>
      </w:r>
      <w:r w:rsidRPr="00BB0D45">
        <w:rPr>
          <w:sz w:val="12"/>
        </w:rPr>
        <w:t xml:space="preserve">tates </w:t>
      </w:r>
      <w:r w:rsidRPr="00EA3FCA">
        <w:rPr>
          <w:rStyle w:val="underline"/>
          <w:highlight w:val="cyan"/>
        </w:rPr>
        <w:t>and the Soviet Union</w:t>
      </w:r>
      <w:r w:rsidRPr="007E165C">
        <w:rPr>
          <w:rStyle w:val="underline"/>
        </w:rPr>
        <w:t xml:space="preserve"> </w:t>
      </w:r>
      <w:r w:rsidRPr="00EA3FCA">
        <w:rPr>
          <w:rStyle w:val="underline"/>
          <w:highlight w:val="cyan"/>
        </w:rPr>
        <w:t>with nuclear weapons</w:t>
      </w:r>
      <w:r w:rsidRPr="00BB0D45">
        <w:rPr>
          <w:sz w:val="12"/>
        </w:rPr>
        <w:t xml:space="preserve"> and possibility of military confrontation, </w:t>
      </w:r>
      <w:r w:rsidRPr="00EA3FCA">
        <w:rPr>
          <w:rStyle w:val="underline"/>
          <w:highlight w:val="cyan"/>
        </w:rPr>
        <w:t xml:space="preserve">both of whom held </w:t>
      </w:r>
      <w:r w:rsidRPr="00EA3FCA">
        <w:rPr>
          <w:rStyle w:val="boldunderline"/>
          <w:highlight w:val="cyan"/>
        </w:rPr>
        <w:t>absolute nuclear superiority</w:t>
      </w:r>
      <w:r w:rsidRPr="007E165C">
        <w:rPr>
          <w:rStyle w:val="boldunderline"/>
        </w:rPr>
        <w:t xml:space="preserve"> over China</w:t>
      </w:r>
      <w:r w:rsidRPr="00BB0D45">
        <w:rPr>
          <w:sz w:val="12"/>
        </w:rPr>
        <w:t xml:space="preserve">, </w:t>
      </w:r>
      <w:r w:rsidRPr="00EA3FCA">
        <w:rPr>
          <w:rStyle w:val="boldunderline"/>
          <w:highlight w:val="cyan"/>
        </w:rPr>
        <w:t>China did not accelerate its nuclear program</w:t>
      </w:r>
      <w:r w:rsidRPr="007E165C">
        <w:rPr>
          <w:rStyle w:val="underline"/>
        </w:rPr>
        <w:t xml:space="preserve"> to close the gap</w:t>
      </w:r>
      <w:r w:rsidRPr="00BB0D45">
        <w:rPr>
          <w:sz w:val="12"/>
        </w:rPr>
        <w:t xml:space="preserve">. An unflinching </w:t>
      </w:r>
      <w:r w:rsidRPr="007E165C">
        <w:rPr>
          <w:rStyle w:val="underline"/>
        </w:rPr>
        <w:t>China chose to cap its nuclear arsenal at a low level</w:t>
      </w:r>
      <w:r w:rsidRPr="00BB0D45">
        <w:rPr>
          <w:sz w:val="12"/>
        </w:rPr>
        <w:t xml:space="preserve"> instead of launching a crash program to compete numerically with either of the nuclear superpowers that threatened it. This decision may have been partially based on the realization that China lacked the resources needed to compete and would lose an arms race with its adversaries. But </w:t>
      </w:r>
      <w:r w:rsidRPr="00AF79D3">
        <w:rPr>
          <w:rStyle w:val="boldunderline"/>
          <w:highlight w:val="cyan"/>
        </w:rPr>
        <w:t>the deeper rationale</w:t>
      </w:r>
      <w:r w:rsidRPr="00BB0D45">
        <w:rPr>
          <w:sz w:val="12"/>
        </w:rPr>
        <w:t xml:space="preserve"> </w:t>
      </w:r>
      <w:r w:rsidRPr="007E165C">
        <w:rPr>
          <w:rStyle w:val="underline"/>
        </w:rPr>
        <w:t xml:space="preserve">for China’s restraint </w:t>
      </w:r>
      <w:r w:rsidRPr="00AF79D3">
        <w:rPr>
          <w:rStyle w:val="underline"/>
          <w:highlight w:val="cyan"/>
        </w:rPr>
        <w:t>was its belief that primacy lacked</w:t>
      </w:r>
      <w:r w:rsidRPr="007E165C">
        <w:rPr>
          <w:rStyle w:val="underline"/>
        </w:rPr>
        <w:t xml:space="preserve"> any real </w:t>
      </w:r>
      <w:r w:rsidRPr="00AF79D3">
        <w:rPr>
          <w:rStyle w:val="underline"/>
          <w:highlight w:val="cyan"/>
        </w:rPr>
        <w:t>utility. China</w:t>
      </w:r>
      <w:r w:rsidRPr="00BB0D45">
        <w:rPr>
          <w:sz w:val="12"/>
        </w:rPr>
        <w:t xml:space="preserve"> maintained and </w:t>
      </w:r>
      <w:r w:rsidRPr="00AF79D3">
        <w:rPr>
          <w:rStyle w:val="boldunderline"/>
          <w:highlight w:val="cyan"/>
        </w:rPr>
        <w:t>still maintains</w:t>
      </w:r>
      <w:r w:rsidRPr="00BB0D45">
        <w:rPr>
          <w:sz w:val="12"/>
        </w:rPr>
        <w:t xml:space="preserve"> a </w:t>
      </w:r>
      <w:r w:rsidRPr="00AF79D3">
        <w:rPr>
          <w:rStyle w:val="boldunderline"/>
          <w:highlight w:val="cyan"/>
        </w:rPr>
        <w:t>stark indifference toward nuclear primacy</w:t>
      </w:r>
      <w:r w:rsidRPr="00BB0D45">
        <w:rPr>
          <w:sz w:val="12"/>
        </w:rPr>
        <w:t>.</w:t>
      </w:r>
      <w:r>
        <w:rPr>
          <w:sz w:val="12"/>
        </w:rPr>
        <w:t xml:space="preserve"> </w:t>
      </w:r>
      <w:r>
        <w:t xml:space="preserve">[“The professors” in this article refers to </w:t>
      </w:r>
      <w:proofErr w:type="spellStart"/>
      <w:r>
        <w:t>Lieber</w:t>
      </w:r>
      <w:proofErr w:type="spellEnd"/>
      <w:r>
        <w:t xml:space="preserve"> &amp; Press]</w:t>
      </w:r>
    </w:p>
    <w:p w14:paraId="59C84852" w14:textId="77777777" w:rsidR="00AE73BE" w:rsidRDefault="00AE73BE" w:rsidP="00AE73BE">
      <w:pPr>
        <w:rPr>
          <w:b/>
        </w:rPr>
      </w:pPr>
    </w:p>
    <w:p w14:paraId="738B50C2" w14:textId="77777777" w:rsidR="00AE73BE" w:rsidRDefault="00AE73BE" w:rsidP="00AE73BE">
      <w:pPr>
        <w:pStyle w:val="tag"/>
      </w:pPr>
      <w:r>
        <w:t xml:space="preserve">Modernization is stable---no arms race or </w:t>
      </w:r>
      <w:proofErr w:type="spellStart"/>
      <w:r>
        <w:t>miscalc</w:t>
      </w:r>
      <w:proofErr w:type="spellEnd"/>
      <w:r>
        <w:t xml:space="preserve"> </w:t>
      </w:r>
    </w:p>
    <w:p w14:paraId="42A61844" w14:textId="77777777" w:rsidR="00AE73BE" w:rsidRDefault="00AE73BE" w:rsidP="00AE73BE">
      <w:r w:rsidRPr="0018151A">
        <w:rPr>
          <w:rStyle w:val="Heading3Char"/>
        </w:rPr>
        <w:t>Yuan 9</w:t>
      </w:r>
      <w:r>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w:t>
      </w:r>
      <w:r w:rsidRPr="0018151A">
        <w:t xml:space="preserve">in Engaging China and Russia on Nuclear Disarmament, eds. </w:t>
      </w:r>
      <w:proofErr w:type="spellStart"/>
      <w:r w:rsidRPr="0018151A">
        <w:t>Hansell</w:t>
      </w:r>
      <w:proofErr w:type="spellEnd"/>
      <w:r w:rsidRPr="0018151A">
        <w:t xml:space="preserve"> and Potter, online: http://cns.miis.edu/opapers/op15/op15.pdf</w:t>
      </w:r>
    </w:p>
    <w:p w14:paraId="78FDB0DB" w14:textId="77777777" w:rsidR="00AE73BE" w:rsidRDefault="00AE73BE" w:rsidP="00AE73BE">
      <w:pPr>
        <w:pStyle w:val="card"/>
        <w:rPr>
          <w:sz w:val="16"/>
        </w:rPr>
      </w:pPr>
      <w:r w:rsidRPr="00FF7D6F">
        <w:rPr>
          <w:rStyle w:val="underline"/>
          <w:highlight w:val="cyan"/>
        </w:rPr>
        <w:t>China has</w:t>
      </w:r>
      <w:r w:rsidRPr="00A05C63">
        <w:rPr>
          <w:rStyle w:val="underline"/>
        </w:rPr>
        <w:t xml:space="preserve"> long </w:t>
      </w:r>
      <w:r w:rsidRPr="00FF7D6F">
        <w:rPr>
          <w:rStyle w:val="underline"/>
          <w:highlight w:val="cyan"/>
        </w:rPr>
        <w:t>maintained that</w:t>
      </w:r>
      <w:r w:rsidRPr="00FB00AC">
        <w:rPr>
          <w:sz w:val="16"/>
        </w:rPr>
        <w:t xml:space="preserve"> its nuclear weapons development is largely driven by the need to respond to nuclear coercion and blackmail. </w:t>
      </w:r>
      <w:r w:rsidRPr="00FF7D6F">
        <w:rPr>
          <w:rStyle w:val="underline"/>
          <w:highlight w:val="cyan"/>
        </w:rPr>
        <w:t>The role of nuclear weapons</w:t>
      </w:r>
      <w:r w:rsidRPr="00FB00AC">
        <w:rPr>
          <w:sz w:val="16"/>
        </w:rPr>
        <w:t xml:space="preserve">, in this context, </w:t>
      </w:r>
      <w:r w:rsidRPr="00FF7D6F">
        <w:rPr>
          <w:rStyle w:val="underline"/>
          <w:highlight w:val="cyan"/>
        </w:rPr>
        <w:t>is purely defensive</w:t>
      </w:r>
      <w:r w:rsidRPr="00A05C63">
        <w:rPr>
          <w:rStyle w:val="underline"/>
        </w:rPr>
        <w:t xml:space="preserve"> and retaliatory</w:t>
      </w:r>
      <w:r w:rsidRPr="00FB00AC">
        <w:rPr>
          <w:sz w:val="16"/>
        </w:rPr>
        <w:t xml:space="preserve">, rather than war-fighting, as some western analysts suggest.19 Indeed, in the early years, China even rejected the concept of deterrence, regarding it as an attempt by the superpowers to compel others with the threat of nuclear weapons. </w:t>
      </w:r>
      <w:r w:rsidRPr="00FF7D6F">
        <w:rPr>
          <w:rStyle w:val="underline"/>
          <w:highlight w:val="cyan"/>
        </w:rPr>
        <w:t>This</w:t>
      </w:r>
      <w:r w:rsidRPr="00FB00AC">
        <w:rPr>
          <w:sz w:val="16"/>
        </w:rPr>
        <w:t xml:space="preserve"> probably </w:t>
      </w:r>
      <w:r w:rsidRPr="00FF7D6F">
        <w:rPr>
          <w:rStyle w:val="boldunderline"/>
          <w:highlight w:val="cyan"/>
        </w:rPr>
        <w:t>explains the glacial pace</w:t>
      </w:r>
      <w:r w:rsidRPr="00A05C63">
        <w:rPr>
          <w:rStyle w:val="underline"/>
        </w:rPr>
        <w:t xml:space="preserve"> </w:t>
      </w:r>
      <w:r w:rsidRPr="00FF7D6F">
        <w:rPr>
          <w:rStyle w:val="underline"/>
          <w:highlight w:val="cyan"/>
        </w:rPr>
        <w:t>with which China</w:t>
      </w:r>
      <w:r w:rsidRPr="00A05C63">
        <w:rPr>
          <w:rStyle w:val="underline"/>
        </w:rPr>
        <w:t xml:space="preserve"> introduced, modified, and </w:t>
      </w:r>
      <w:r w:rsidRPr="00FF7D6F">
        <w:rPr>
          <w:rStyle w:val="underline"/>
          <w:highlight w:val="cyan"/>
        </w:rPr>
        <w:t>modernized</w:t>
      </w:r>
      <w:r w:rsidRPr="00A05C63">
        <w:rPr>
          <w:rStyle w:val="underline"/>
        </w:rPr>
        <w:t xml:space="preserve"> its small-size nuclear arsenals over the past four decades</w:t>
      </w:r>
      <w:r w:rsidRPr="00FB00AC">
        <w:rPr>
          <w:sz w:val="16"/>
        </w:rPr>
        <w:t xml:space="preserve">. Mainly guided by the principle that nuclear weapons will only be used (but used in a rather indiscriminate way) if China is attacked with nuclear weapons by others, </w:t>
      </w:r>
      <w:r w:rsidRPr="00FF7D6F">
        <w:rPr>
          <w:rStyle w:val="underline"/>
          <w:highlight w:val="cyan"/>
        </w:rPr>
        <w:t>nuclear weapons in China’s</w:t>
      </w:r>
      <w:r w:rsidRPr="00A05C63">
        <w:rPr>
          <w:rStyle w:val="underline"/>
        </w:rPr>
        <w:t xml:space="preserve"> defense </w:t>
      </w:r>
      <w:r w:rsidRPr="00FF7D6F">
        <w:rPr>
          <w:rStyle w:val="underline"/>
          <w:highlight w:val="cyan"/>
        </w:rPr>
        <w:t>strategy serve political rather than military purposes</w:t>
      </w:r>
      <w:r w:rsidRPr="00FB00AC">
        <w:rPr>
          <w:sz w:val="16"/>
        </w:rPr>
        <w:t>.20</w:t>
      </w:r>
      <w:r w:rsidRPr="00852D6E">
        <w:rPr>
          <w:sz w:val="12"/>
        </w:rPr>
        <w:t xml:space="preserve">¶ </w:t>
      </w:r>
      <w:r w:rsidRPr="00FB00AC">
        <w:rPr>
          <w:sz w:val="16"/>
        </w:rP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A05C63">
        <w:rPr>
          <w:rStyle w:val="underline"/>
        </w:rPr>
        <w:t>the deployment and use of nuclear weapons are strictly under the “supreme command” of the</w:t>
      </w:r>
      <w:r w:rsidRPr="00FB00AC">
        <w:rPr>
          <w:sz w:val="16"/>
        </w:rPr>
        <w:t xml:space="preserve"> Communist Party and its </w:t>
      </w:r>
      <w:r w:rsidRPr="00A05C63">
        <w:rPr>
          <w:rStyle w:val="underline"/>
        </w:rPr>
        <w:t xml:space="preserve">Central Military Commission. Nuclear weapons are for strategic deterrence only; </w:t>
      </w:r>
      <w:r w:rsidRPr="00FF7D6F">
        <w:rPr>
          <w:rStyle w:val="boldunderline"/>
          <w:highlight w:val="cyan"/>
        </w:rPr>
        <w:t>no tactical or operational utility is entertained</w:t>
      </w:r>
      <w:r w:rsidRPr="00FB00AC">
        <w:rPr>
          <w:sz w:val="16"/>
        </w:rPr>
        <w:t>. If and when China is under a nuclear strike, regardless of the size and the yield, it warrants strategic responses and retaliation.21 Chinese leaders and military strategists consider the role for nuclear weapons as one of defensive nuclear deterrence (</w:t>
      </w:r>
      <w:proofErr w:type="spellStart"/>
      <w:r w:rsidRPr="00FB00AC">
        <w:rPr>
          <w:sz w:val="16"/>
        </w:rPr>
        <w:t>ziwei</w:t>
      </w:r>
      <w:proofErr w:type="spellEnd"/>
      <w:r w:rsidRPr="00FB00AC">
        <w:rPr>
          <w:sz w:val="16"/>
        </w:rPr>
        <w:t xml:space="preserve"> </w:t>
      </w:r>
      <w:proofErr w:type="spellStart"/>
      <w:r w:rsidRPr="00FB00AC">
        <w:rPr>
          <w:sz w:val="16"/>
        </w:rPr>
        <w:t>fangyu</w:t>
      </w:r>
      <w:proofErr w:type="spellEnd"/>
      <w:r w:rsidRPr="00FB00AC">
        <w:rPr>
          <w:sz w:val="16"/>
        </w:rPr>
        <w:t xml:space="preserve"> de </w:t>
      </w:r>
      <w:proofErr w:type="spellStart"/>
      <w:r w:rsidRPr="00FB00AC">
        <w:rPr>
          <w:sz w:val="16"/>
        </w:rPr>
        <w:t>heweishe</w:t>
      </w:r>
      <w:proofErr w:type="spellEnd"/>
      <w:r w:rsidRPr="00FB00AC">
        <w:rPr>
          <w:sz w:val="16"/>
        </w:rPr>
        <w:t>). Specifically, the country’s nuclear doctrine and force modernization have been informed and guided by three general principles: effectiveness (</w:t>
      </w:r>
      <w:proofErr w:type="spellStart"/>
      <w:r w:rsidRPr="00FB00AC">
        <w:rPr>
          <w:sz w:val="16"/>
        </w:rPr>
        <w:t>youxiaoxing</w:t>
      </w:r>
      <w:proofErr w:type="spellEnd"/>
      <w:r w:rsidRPr="00FB00AC">
        <w:rPr>
          <w:sz w:val="16"/>
        </w:rPr>
        <w:t>), sufficiency (</w:t>
      </w:r>
      <w:proofErr w:type="spellStart"/>
      <w:r w:rsidRPr="00FB00AC">
        <w:rPr>
          <w:sz w:val="16"/>
        </w:rPr>
        <w:t>zugou</w:t>
      </w:r>
      <w:proofErr w:type="spellEnd"/>
      <w:r w:rsidRPr="00FB00AC">
        <w:rPr>
          <w:sz w:val="16"/>
        </w:rPr>
        <w:t>), and counter-deterrence (</w:t>
      </w:r>
      <w:proofErr w:type="spellStart"/>
      <w:r w:rsidRPr="00FB00AC">
        <w:rPr>
          <w:sz w:val="16"/>
        </w:rPr>
        <w:t>fanweishe</w:t>
      </w:r>
      <w:proofErr w:type="spellEnd"/>
      <w:r w:rsidRPr="00FB00AC">
        <w:rPr>
          <w:sz w:val="16"/>
        </w:rPr>
        <w:t xml:space="preserv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A05C63">
        <w:rPr>
          <w:rStyle w:val="underline"/>
        </w:rPr>
        <w:t>Rather than build a large nuclear arsenal as resources and relevant technologies have become available, a path pursued by the superpowers during the Cold War, China has kept the size of its nuclear weapons modest, compatible with a nuclear doctrine of minimum deterrence</w:t>
      </w:r>
      <w:r w:rsidRPr="00FB00AC">
        <w:rPr>
          <w:sz w:val="16"/>
        </w:rPr>
        <w:t xml:space="preserve">.23 </w:t>
      </w:r>
      <w:r w:rsidRPr="00A05C63">
        <w:rPr>
          <w:rStyle w:val="underline"/>
        </w:rPr>
        <w:t xml:space="preserve">According to Chinese analysts, </w:t>
      </w:r>
      <w:r w:rsidRPr="00FF7D6F">
        <w:rPr>
          <w:rStyle w:val="underline"/>
          <w:highlight w:val="cyan"/>
        </w:rPr>
        <w:t>nuclear weapons’ role in China’s</w:t>
      </w:r>
      <w:r w:rsidRPr="00A05C63">
        <w:rPr>
          <w:rStyle w:val="underline"/>
        </w:rPr>
        <w:t xml:space="preserve"> defense doctrine and </w:t>
      </w:r>
      <w:r w:rsidRPr="00FF7D6F">
        <w:rPr>
          <w:rStyle w:val="underline"/>
          <w:highlight w:val="cyan"/>
        </w:rPr>
        <w:t>posture is limited and is reinforced by the NFU position</w:t>
      </w:r>
      <w:r w:rsidRPr="00A05C63">
        <w:rPr>
          <w:rStyle w:val="underline"/>
        </w:rPr>
        <w:t>, a limited nuclear arsenal, and support of nuclear disarmament</w:t>
      </w:r>
      <w:r w:rsidRPr="00FB00AC">
        <w:rPr>
          <w:sz w:val="16"/>
        </w:rPr>
        <w:t>.</w:t>
      </w:r>
    </w:p>
    <w:p w14:paraId="3776BEB1" w14:textId="77777777" w:rsidR="00AE73BE" w:rsidRDefault="00AE73BE" w:rsidP="00AE73BE">
      <w:pPr>
        <w:pStyle w:val="Heading4"/>
      </w:pPr>
      <w:r>
        <w:t>The discursive construction of China as threat is a veiled strategy to naturalize U.S. containment and managerial strategies, this influences and constrains policy solutions because it frames how we come to know the problem</w:t>
      </w:r>
    </w:p>
    <w:p w14:paraId="617E4CF6" w14:textId="77777777" w:rsidR="00AE73BE" w:rsidRPr="002371F7" w:rsidRDefault="00AE73BE" w:rsidP="00AE73BE"/>
    <w:p w14:paraId="455B7034" w14:textId="77777777" w:rsidR="00AE73BE" w:rsidRPr="00492BAF" w:rsidRDefault="00AE73BE" w:rsidP="00AE73BE">
      <w:pPr>
        <w:rPr>
          <w:rStyle w:val="StyleStyleBold12pt"/>
        </w:rPr>
      </w:pPr>
      <w:r w:rsidRPr="00492BAF">
        <w:rPr>
          <w:rStyle w:val="StyleStyleBold12pt"/>
        </w:rPr>
        <w:t xml:space="preserve">Pan, 2004 </w:t>
      </w:r>
    </w:p>
    <w:p w14:paraId="5FEC57E0" w14:textId="77777777" w:rsidR="00AE73BE" w:rsidRDefault="00AE73BE" w:rsidP="00AE73BE">
      <w:r>
        <w:t>(</w:t>
      </w:r>
      <w:proofErr w:type="spellStart"/>
      <w:r>
        <w:t>Chengxin</w:t>
      </w:r>
      <w:proofErr w:type="spellEnd"/>
      <w:r>
        <w:t>, “The ‘China-threat’ in American Self-Imagination: The discursive construction of the other as power politics.” Alternatives 29 (2004) 305-331, MB)</w:t>
      </w:r>
    </w:p>
    <w:p w14:paraId="08F4162D" w14:textId="77777777" w:rsidR="00AE73BE" w:rsidRPr="00492BAF" w:rsidRDefault="00AE73BE" w:rsidP="00AE73BE">
      <w:pPr>
        <w:pStyle w:val="card"/>
        <w:ind w:left="0"/>
        <w:rPr>
          <w:rFonts w:asciiTheme="minorHAnsi" w:hAnsiTheme="minorHAnsi" w:cstheme="minorHAnsi"/>
          <w:sz w:val="16"/>
          <w:szCs w:val="22"/>
        </w:rPr>
      </w:pPr>
      <w:r w:rsidRPr="005A4785">
        <w:rPr>
          <w:rStyle w:val="StyleBoldUnderline"/>
          <w:highlight w:val="cyan"/>
        </w:rPr>
        <w:t>The discursive construction of the U.S. self and the "Chinese threat" argument are not innocent,</w:t>
      </w:r>
      <w:r w:rsidRPr="005A4785">
        <w:rPr>
          <w:rStyle w:val="underline"/>
          <w:rFonts w:asciiTheme="minorHAnsi" w:hAnsiTheme="minorHAnsi" w:cstheme="minorHAnsi"/>
          <w:sz w:val="22"/>
          <w:szCs w:val="22"/>
          <w:highlight w:val="cyan"/>
        </w:rPr>
        <w:t xml:space="preserve"> </w:t>
      </w:r>
      <w:r w:rsidRPr="005A4785">
        <w:rPr>
          <w:rStyle w:val="StyleBoldUnderline"/>
          <w:highlight w:val="cyan"/>
        </w:rPr>
        <w:t>descriptive accounts of some "independent" reality.</w:t>
      </w:r>
      <w:r w:rsidRPr="00492BAF">
        <w:rPr>
          <w:rFonts w:asciiTheme="minorHAnsi" w:hAnsiTheme="minorHAnsi" w:cstheme="minorHAnsi"/>
          <w:sz w:val="16"/>
          <w:szCs w:val="22"/>
        </w:rPr>
        <w:t xml:space="preserve"> Rather, </w:t>
      </w:r>
      <w:r w:rsidRPr="00492BAF">
        <w:rPr>
          <w:rStyle w:val="underline"/>
          <w:rFonts w:asciiTheme="minorHAnsi" w:hAnsiTheme="minorHAnsi" w:cstheme="minorHAnsi"/>
          <w:sz w:val="22"/>
          <w:szCs w:val="22"/>
        </w:rPr>
        <w:t>they are always a clarion call for the practice of power politics.</w:t>
      </w:r>
      <w:r w:rsidRPr="00492BAF">
        <w:rPr>
          <w:rFonts w:asciiTheme="minorHAnsi" w:hAnsiTheme="minorHAnsi" w:cstheme="minorHAnsi"/>
          <w:sz w:val="16"/>
          <w:szCs w:val="22"/>
        </w:rPr>
        <w:t xml:space="preserve"> At the apex of this power-politics agenda is the politico-strategic question of "what is to be done" to make the United States secure from the (perceived) threats it faces. At a general level, as Benjamin Schwarz proposes, this requires an unhindered path to U.S. global hegemony that means not only that the United States must dominate wealthy and technologically sophisticated states in Europe and East Asia— America's "allies"—but also that it must deal with such nuisances as Saddam Hussein, Slobodan Milosevic and Kim Jong II, so that potential great powers need not acquire the means to deal with those problems themselves. And those </w:t>
      </w:r>
      <w:r w:rsidRPr="005A4785">
        <w:rPr>
          <w:rStyle w:val="StyleBoldUnderline"/>
          <w:highlight w:val="cyan"/>
        </w:rPr>
        <w:t>powers that eschew American supervision—such as China—must be both engaged and contained.</w:t>
      </w:r>
      <w:r w:rsidRPr="00492BAF">
        <w:rPr>
          <w:rFonts w:asciiTheme="minorHAnsi" w:hAnsiTheme="minorHAnsi" w:cstheme="minorHAnsi"/>
          <w:sz w:val="16"/>
          <w:szCs w:val="22"/>
        </w:rPr>
        <w:t xml:space="preserve"> The upshot of "American leadership" is that the United States must spend nearly as much on national security as the rest of the world combined.6' This "</w:t>
      </w:r>
      <w:proofErr w:type="spellStart"/>
      <w:r w:rsidRPr="00492BAF">
        <w:rPr>
          <w:rFonts w:asciiTheme="minorHAnsi" w:hAnsiTheme="minorHAnsi" w:cstheme="minorHAnsi"/>
          <w:sz w:val="16"/>
          <w:szCs w:val="22"/>
        </w:rPr>
        <w:t>neocontainment</w:t>
      </w:r>
      <w:proofErr w:type="spellEnd"/>
      <w:r w:rsidRPr="00492BAF">
        <w:rPr>
          <w:rFonts w:asciiTheme="minorHAnsi" w:hAnsiTheme="minorHAnsi" w:cstheme="minorHAnsi"/>
          <w:sz w:val="16"/>
          <w:szCs w:val="22"/>
        </w:rPr>
        <w:t xml:space="preserve">" policy has been echoed in the "China threat" literature. In a short yet decisive article titled "Why We Must Contain </w:t>
      </w:r>
      <w:proofErr w:type="spellStart"/>
      <w:r w:rsidRPr="00492BAF">
        <w:rPr>
          <w:rFonts w:asciiTheme="minorHAnsi" w:hAnsiTheme="minorHAnsi" w:cstheme="minorHAnsi"/>
          <w:sz w:val="16"/>
          <w:szCs w:val="22"/>
        </w:rPr>
        <w:t>China,"Washington</w:t>
      </w:r>
      <w:proofErr w:type="spellEnd"/>
      <w:r w:rsidRPr="00492BAF">
        <w:rPr>
          <w:rFonts w:asciiTheme="minorHAnsi" w:hAnsiTheme="minorHAnsi" w:cstheme="minorHAnsi"/>
          <w:sz w:val="16"/>
          <w:szCs w:val="22"/>
        </w:rPr>
        <w:t xml:space="preserve"> Post columnist Charles </w:t>
      </w:r>
      <w:r w:rsidRPr="00492BAF">
        <w:rPr>
          <w:rStyle w:val="underline"/>
          <w:rFonts w:asciiTheme="minorHAnsi" w:hAnsiTheme="minorHAnsi" w:cstheme="minorHAnsi"/>
          <w:sz w:val="22"/>
          <w:szCs w:val="22"/>
        </w:rPr>
        <w:t>Krauthammer insists that "</w:t>
      </w:r>
      <w:r w:rsidRPr="005A4785">
        <w:rPr>
          <w:rStyle w:val="StyleBoldUnderline"/>
          <w:highlight w:val="cyan"/>
        </w:rPr>
        <w:t>containing China" and "undermining its ruthless dictatorship</w:t>
      </w:r>
      <w:r w:rsidRPr="00492BAF">
        <w:rPr>
          <w:rStyle w:val="underline"/>
          <w:rFonts w:asciiTheme="minorHAnsi" w:hAnsiTheme="minorHAnsi" w:cstheme="minorHAnsi"/>
          <w:sz w:val="22"/>
          <w:szCs w:val="22"/>
        </w:rPr>
        <w:t xml:space="preserve">" </w:t>
      </w:r>
      <w:r w:rsidRPr="005A4785">
        <w:rPr>
          <w:rStyle w:val="StyleBoldUnderline"/>
          <w:highlight w:val="cyan"/>
        </w:rPr>
        <w:t>constitute two essential components of "any rational policy toward a rising, threatening China."</w:t>
      </w:r>
      <w:r w:rsidRPr="005A4785">
        <w:rPr>
          <w:rStyle w:val="underline"/>
          <w:rFonts w:asciiTheme="minorHAnsi" w:hAnsiTheme="minorHAnsi" w:cstheme="minorHAnsi"/>
          <w:sz w:val="22"/>
          <w:szCs w:val="22"/>
          <w:highlight w:val="cyan"/>
        </w:rPr>
        <w:t xml:space="preserve"> </w:t>
      </w:r>
      <w:r w:rsidRPr="00492BAF">
        <w:rPr>
          <w:rStyle w:val="underline"/>
          <w:rFonts w:asciiTheme="minorHAnsi" w:hAnsiTheme="minorHAnsi" w:cstheme="minorHAnsi"/>
          <w:sz w:val="22"/>
          <w:szCs w:val="22"/>
        </w:rPr>
        <w:t xml:space="preserve">Not only is a policy other than containment considered irrational, but even a delay to implement it would be undesirable, as he </w:t>
      </w:r>
      <w:proofErr w:type="gramStart"/>
      <w:r w:rsidRPr="00492BAF">
        <w:rPr>
          <w:rStyle w:val="underline"/>
          <w:rFonts w:asciiTheme="minorHAnsi" w:hAnsiTheme="minorHAnsi" w:cstheme="minorHAnsi"/>
          <w:sz w:val="22"/>
          <w:szCs w:val="22"/>
        </w:rPr>
        <w:t>urges that</w:t>
      </w:r>
      <w:proofErr w:type="gramEnd"/>
      <w:r w:rsidRPr="00492BAF">
        <w:rPr>
          <w:rStyle w:val="underline"/>
          <w:rFonts w:asciiTheme="minorHAnsi" w:hAnsiTheme="minorHAnsi" w:cstheme="minorHAnsi"/>
          <w:sz w:val="22"/>
          <w:szCs w:val="22"/>
        </w:rPr>
        <w:t xml:space="preserve"> "containment of such a bully must begin early in its career."</w:t>
      </w:r>
      <w:r w:rsidRPr="00492BAF">
        <w:rPr>
          <w:rFonts w:asciiTheme="minorHAnsi" w:hAnsiTheme="minorHAnsi" w:cstheme="minorHAnsi"/>
          <w:sz w:val="16"/>
          <w:szCs w:val="22"/>
        </w:rPr>
        <w:t xml:space="preserve"> To this end, Kraut- hammer offers</w:t>
      </w:r>
      <w:r w:rsidRPr="00492BAF">
        <w:rPr>
          <w:rFonts w:asciiTheme="minorHAnsi" w:hAnsiTheme="minorHAnsi" w:cstheme="minorHAnsi"/>
          <w:sz w:val="16"/>
          <w:szCs w:val="22"/>
        </w:rPr>
        <w:tab/>
        <w:t>such "practical" options as</w:t>
      </w:r>
      <w:r w:rsidRPr="00492BAF">
        <w:rPr>
          <w:rFonts w:asciiTheme="minorHAnsi" w:hAnsiTheme="minorHAnsi" w:cstheme="minorHAnsi"/>
          <w:sz w:val="16"/>
          <w:szCs w:val="22"/>
        </w:rPr>
        <w:tab/>
        <w:t xml:space="preserve">strengthening regional alliances (with Vietnam, India, and Russia, as well as Japan) to box in China; standing by Chinese dissidents; denying Beijing the right to host the Olympics; and keeping China from joining the W </w:t>
      </w:r>
      <w:proofErr w:type="spellStart"/>
      <w:r w:rsidRPr="00492BAF">
        <w:rPr>
          <w:rFonts w:asciiTheme="minorHAnsi" w:hAnsiTheme="minorHAnsi" w:cstheme="minorHAnsi"/>
          <w:sz w:val="16"/>
          <w:szCs w:val="22"/>
        </w:rPr>
        <w:t>orld</w:t>
      </w:r>
      <w:proofErr w:type="spellEnd"/>
      <w:r w:rsidRPr="00492BAF">
        <w:rPr>
          <w:rFonts w:asciiTheme="minorHAnsi" w:hAnsiTheme="minorHAnsi" w:cstheme="minorHAnsi"/>
          <w:sz w:val="16"/>
          <w:szCs w:val="22"/>
        </w:rPr>
        <w:t xml:space="preserve"> Trade Organization on the terms it desires</w:t>
      </w:r>
      <w:proofErr w:type="gramStart"/>
      <w:r w:rsidRPr="00492BAF">
        <w:rPr>
          <w:rFonts w:asciiTheme="minorHAnsi" w:hAnsiTheme="minorHAnsi" w:cstheme="minorHAnsi"/>
          <w:sz w:val="16"/>
          <w:szCs w:val="22"/>
        </w:rPr>
        <w:t>.^</w:t>
      </w:r>
      <w:proofErr w:type="gramEnd"/>
      <w:r w:rsidRPr="00492BAF">
        <w:rPr>
          <w:rFonts w:asciiTheme="minorHAnsi" w:hAnsiTheme="minorHAnsi" w:cstheme="minorHAnsi"/>
          <w:sz w:val="16"/>
          <w:szCs w:val="22"/>
        </w:rPr>
        <w:t xml:space="preserve">^ </w:t>
      </w:r>
      <w:r w:rsidRPr="005A4785">
        <w:rPr>
          <w:rStyle w:val="StyleBoldUnderline"/>
          <w:highlight w:val="cyan"/>
        </w:rPr>
        <w:t>Containing China is of course not the only option arising from the "China threat" literature</w:t>
      </w:r>
      <w:r w:rsidRPr="00492BAF">
        <w:rPr>
          <w:rStyle w:val="underline"/>
          <w:rFonts w:asciiTheme="minorHAnsi" w:hAnsiTheme="minorHAnsi" w:cstheme="minorHAnsi"/>
          <w:sz w:val="22"/>
          <w:szCs w:val="22"/>
        </w:rPr>
        <w:t xml:space="preserve">. </w:t>
      </w:r>
      <w:r w:rsidRPr="00492BAF">
        <w:rPr>
          <w:rFonts w:asciiTheme="minorHAnsi" w:hAnsiTheme="minorHAnsi" w:cstheme="minorHAnsi"/>
          <w:sz w:val="16"/>
          <w:szCs w:val="22"/>
        </w:rPr>
        <w:t xml:space="preserve">More often than not, there is a sub- </w:t>
      </w:r>
      <w:proofErr w:type="spellStart"/>
      <w:r w:rsidRPr="00492BAF">
        <w:rPr>
          <w:rFonts w:asciiTheme="minorHAnsi" w:hAnsiTheme="minorHAnsi" w:cstheme="minorHAnsi"/>
          <w:sz w:val="16"/>
          <w:szCs w:val="22"/>
        </w:rPr>
        <w:t>tle</w:t>
      </w:r>
      <w:proofErr w:type="spellEnd"/>
      <w:r w:rsidRPr="00492BAF">
        <w:rPr>
          <w:rFonts w:asciiTheme="minorHAnsi" w:hAnsiTheme="minorHAnsi" w:cstheme="minorHAnsi"/>
          <w:sz w:val="16"/>
          <w:szCs w:val="22"/>
        </w:rPr>
        <w:t>, business-style "crisis management" policy. For example, Bern- stein and Munro shy away from the word containment, preferring to call their China policy management</w:t>
      </w:r>
      <w:proofErr w:type="gramStart"/>
      <w:r w:rsidRPr="00492BAF">
        <w:rPr>
          <w:rFonts w:asciiTheme="minorHAnsi" w:hAnsiTheme="minorHAnsi" w:cstheme="minorHAnsi"/>
          <w:sz w:val="16"/>
          <w:szCs w:val="22"/>
        </w:rPr>
        <w:t>.^</w:t>
      </w:r>
      <w:proofErr w:type="gramEnd"/>
      <w:r w:rsidRPr="00492BAF">
        <w:rPr>
          <w:rFonts w:asciiTheme="minorHAnsi" w:hAnsiTheme="minorHAnsi" w:cstheme="minorHAnsi"/>
          <w:sz w:val="16"/>
          <w:szCs w:val="22"/>
        </w:rPr>
        <w:t xml:space="preserve">^ Yet, </w:t>
      </w:r>
      <w:r w:rsidRPr="005A4785">
        <w:rPr>
          <w:rStyle w:val="StyleBoldUnderline"/>
          <w:highlight w:val="cyan"/>
        </w:rPr>
        <w:t>what remains unchanged in the management formula is a continued promotion of control- ling China</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For instance, a perusal of Bernstein and M </w:t>
      </w:r>
      <w:proofErr w:type="spellStart"/>
      <w:r w:rsidRPr="00492BAF">
        <w:rPr>
          <w:rFonts w:asciiTheme="minorHAnsi" w:hAnsiTheme="minorHAnsi" w:cstheme="minorHAnsi"/>
          <w:sz w:val="16"/>
          <w:szCs w:val="22"/>
        </w:rPr>
        <w:t>unro's</w:t>
      </w:r>
      <w:proofErr w:type="spellEnd"/>
      <w:r w:rsidRPr="00492BAF">
        <w:rPr>
          <w:rFonts w:asciiTheme="minorHAnsi" w:hAnsiTheme="minorHAnsi" w:cstheme="minorHAnsi"/>
          <w:sz w:val="16"/>
          <w:szCs w:val="22"/>
        </w:rPr>
        <w:t xml:space="preserve"> texts reveals that what they mean by management is no different than Krauthammer's explicit containment stance.TM </w:t>
      </w:r>
      <w:r w:rsidRPr="005A4785">
        <w:rPr>
          <w:rStyle w:val="StyleBoldUnderline"/>
          <w:highlight w:val="cyan"/>
        </w:rPr>
        <w:t>By framing U.S.- China relations as an issue of "crisis management," they leave little doubt of who is the "manager" and who is to be "managed."</w:t>
      </w:r>
      <w:r w:rsidRPr="005A4785">
        <w:rPr>
          <w:rFonts w:asciiTheme="minorHAnsi" w:hAnsiTheme="minorHAnsi" w:cstheme="minorHAnsi"/>
          <w:sz w:val="16"/>
          <w:szCs w:val="22"/>
          <w:highlight w:val="cyan"/>
        </w:rPr>
        <w:t xml:space="preserve"> </w:t>
      </w:r>
      <w:r w:rsidRPr="00492BAF">
        <w:rPr>
          <w:rFonts w:asciiTheme="minorHAnsi" w:hAnsiTheme="minorHAnsi" w:cstheme="minorHAnsi"/>
          <w:sz w:val="16"/>
          <w:szCs w:val="22"/>
        </w:rPr>
        <w:t xml:space="preserve">In a more straightforward manner, Betts and Christensen state that </w:t>
      </w:r>
      <w:r w:rsidRPr="00492BAF">
        <w:rPr>
          <w:rStyle w:val="underline"/>
          <w:rFonts w:asciiTheme="minorHAnsi" w:hAnsiTheme="minorHAnsi" w:cstheme="minorHAnsi"/>
          <w:sz w:val="22"/>
          <w:szCs w:val="22"/>
        </w:rPr>
        <w:t xml:space="preserve">coercion and war must be part and parcel of the China manage- </w:t>
      </w:r>
      <w:proofErr w:type="spellStart"/>
      <w:r w:rsidRPr="00492BAF">
        <w:rPr>
          <w:rStyle w:val="underline"/>
          <w:rFonts w:asciiTheme="minorHAnsi" w:hAnsiTheme="minorHAnsi" w:cstheme="minorHAnsi"/>
          <w:sz w:val="22"/>
          <w:szCs w:val="22"/>
        </w:rPr>
        <w:t>ment</w:t>
      </w:r>
      <w:proofErr w:type="spellEnd"/>
      <w:r w:rsidRPr="00492BAF">
        <w:rPr>
          <w:rStyle w:val="underline"/>
          <w:rFonts w:asciiTheme="minorHAnsi" w:hAnsiTheme="minorHAnsi" w:cstheme="minorHAnsi"/>
          <w:sz w:val="22"/>
          <w:szCs w:val="22"/>
        </w:rPr>
        <w:t xml:space="preserve"> policy:</w:t>
      </w:r>
      <w:r w:rsidRPr="00492BAF">
        <w:rPr>
          <w:rFonts w:asciiTheme="minorHAnsi" w:hAnsiTheme="minorHAnsi" w:cstheme="minorHAnsi"/>
          <w:sz w:val="16"/>
          <w:szCs w:val="22"/>
        </w:rPr>
        <w:t xml:space="preserve"> In addressing the China challenge, the United States needs to think hard </w:t>
      </w:r>
      <w:proofErr w:type="spellStart"/>
      <w:r w:rsidRPr="00492BAF">
        <w:rPr>
          <w:rFonts w:asciiTheme="minorHAnsi" w:hAnsiTheme="minorHAnsi" w:cstheme="minorHAnsi"/>
          <w:sz w:val="16"/>
          <w:szCs w:val="22"/>
        </w:rPr>
        <w:t>ahout</w:t>
      </w:r>
      <w:proofErr w:type="spellEnd"/>
      <w:r w:rsidRPr="00492BAF">
        <w:rPr>
          <w:rFonts w:asciiTheme="minorHAnsi" w:hAnsiTheme="minorHAnsi" w:cstheme="minorHAnsi"/>
          <w:sz w:val="16"/>
          <w:szCs w:val="22"/>
        </w:rPr>
        <w:t xml:space="preserve"> three related </w:t>
      </w:r>
      <w:proofErr w:type="spellStart"/>
      <w:r w:rsidRPr="00492BAF">
        <w:rPr>
          <w:rFonts w:asciiTheme="minorHAnsi" w:hAnsiTheme="minorHAnsi" w:cstheme="minorHAnsi"/>
          <w:sz w:val="16"/>
          <w:szCs w:val="22"/>
        </w:rPr>
        <w:t>questions:first,how</w:t>
      </w:r>
      <w:proofErr w:type="spellEnd"/>
      <w:r w:rsidRPr="00492BAF">
        <w:rPr>
          <w:rFonts w:asciiTheme="minorHAnsi" w:hAnsiTheme="minorHAnsi" w:cstheme="minorHAnsi"/>
          <w:sz w:val="16"/>
          <w:szCs w:val="22"/>
        </w:rPr>
        <w:t xml:space="preserve"> to avoid crises and war through prudent, coercive diplomacy; second, how to manage crises and fight a war if the avoidance effort fails; third, how to end crises and terminate war at costs acceptable to the United States and its allies.^^ This is not to imply that the kind of perspectives outlined above will automatically be translated into actual China policy, but </w:t>
      </w:r>
      <w:r w:rsidRPr="005A4785">
        <w:rPr>
          <w:rStyle w:val="StyleBoldUnderline"/>
          <w:highlight w:val="cyan"/>
        </w:rPr>
        <w:t>one does not have to be exceedingly perceptive to note that the "China threat" perspective does exert enormous influence on U.S. policy making on China.</w:t>
      </w:r>
      <w:r w:rsidRPr="00492BAF">
        <w:rPr>
          <w:rFonts w:asciiTheme="minorHAnsi" w:hAnsiTheme="minorHAnsi" w:cstheme="minorHAnsi"/>
          <w:sz w:val="16"/>
          <w:szCs w:val="22"/>
        </w:rPr>
        <w:t xml:space="preserve"> To illustrate this point, I want now to examine some specific implications of U.S. representations of the "China threat" for U.S.-China relations in relation to the 1995-1996 Taiwan Strait missile </w:t>
      </w:r>
      <w:proofErr w:type="gramStart"/>
      <w:r w:rsidRPr="00492BAF">
        <w:rPr>
          <w:rFonts w:asciiTheme="minorHAnsi" w:hAnsiTheme="minorHAnsi" w:cstheme="minorHAnsi"/>
          <w:sz w:val="16"/>
          <w:szCs w:val="22"/>
        </w:rPr>
        <w:t>crisis</w:t>
      </w:r>
      <w:proofErr w:type="gramEnd"/>
      <w:r w:rsidRPr="00492BAF">
        <w:rPr>
          <w:rFonts w:asciiTheme="minorHAnsi" w:hAnsiTheme="minorHAnsi" w:cstheme="minorHAnsi"/>
          <w:sz w:val="16"/>
          <w:szCs w:val="22"/>
        </w:rPr>
        <w:t xml:space="preserve"> and the "spy plane" incident of 2001.</w:t>
      </w:r>
    </w:p>
    <w:p w14:paraId="1703821C" w14:textId="77777777" w:rsidR="00AE73BE" w:rsidRPr="00492BAF" w:rsidRDefault="00AE73BE" w:rsidP="00AE73BE">
      <w:pPr>
        <w:pStyle w:val="Heading4"/>
      </w:pPr>
      <w:r w:rsidRPr="00492BAF">
        <w:t xml:space="preserve">Attempts to protect ourselves from the looming Chinese threat create the tension and escalation towards war that they tried to prevent in the first place.  </w:t>
      </w:r>
    </w:p>
    <w:p w14:paraId="7CA323C4" w14:textId="77777777" w:rsidR="00AE73BE" w:rsidRDefault="00AE73BE" w:rsidP="00AE73BE">
      <w:pPr>
        <w:pStyle w:val="card"/>
        <w:ind w:left="0"/>
      </w:pPr>
      <w:r w:rsidRPr="00492BAF">
        <w:rPr>
          <w:rStyle w:val="StyleStyleBold12pt"/>
          <w:rFonts w:eastAsiaTheme="majorEastAsia"/>
        </w:rPr>
        <w:t>Pan 4</w:t>
      </w:r>
      <w:r>
        <w:t xml:space="preserve"> </w:t>
      </w:r>
    </w:p>
    <w:p w14:paraId="19A00DDE" w14:textId="77777777" w:rsidR="00AE73BE" w:rsidRDefault="00AE73BE" w:rsidP="00AE73BE">
      <w:pPr>
        <w:pStyle w:val="card"/>
        <w:ind w:left="0"/>
      </w:pPr>
      <w:r>
        <w:t>(</w:t>
      </w:r>
      <w:proofErr w:type="spellStart"/>
      <w:r>
        <w:t>Chengxin</w:t>
      </w:r>
      <w:proofErr w:type="spellEnd"/>
      <w:r>
        <w:t>, Department of Political Science and International Relations, Faculty of Arts, Australian National University, “The "China threat" in American self-imagination: the discursive construction of other as power politics”, Alternatives)</w:t>
      </w:r>
    </w:p>
    <w:p w14:paraId="2C40B446" w14:textId="77777777" w:rsidR="00AE73BE" w:rsidRPr="00492BAF" w:rsidRDefault="00AE73BE" w:rsidP="00AE73BE">
      <w:pPr>
        <w:pStyle w:val="card"/>
        <w:ind w:left="0"/>
        <w:rPr>
          <w:rFonts w:asciiTheme="minorHAnsi" w:hAnsiTheme="minorHAnsi" w:cstheme="minorHAnsi"/>
          <w:sz w:val="16"/>
          <w:szCs w:val="22"/>
        </w:rPr>
      </w:pPr>
      <w:r w:rsidRPr="00492BAF">
        <w:rPr>
          <w:rStyle w:val="underline"/>
          <w:rFonts w:asciiTheme="minorHAnsi" w:hAnsiTheme="minorHAnsi" w:cstheme="minorHAnsi"/>
          <w:sz w:val="22"/>
          <w:szCs w:val="22"/>
        </w:rPr>
        <w:t xml:space="preserve">For instance, </w:t>
      </w:r>
      <w:r w:rsidRPr="00993FB8">
        <w:rPr>
          <w:rStyle w:val="underline"/>
          <w:rFonts w:asciiTheme="minorHAnsi" w:hAnsiTheme="minorHAnsi" w:cstheme="minorHAnsi"/>
          <w:sz w:val="22"/>
          <w:szCs w:val="22"/>
          <w:highlight w:val="cyan"/>
        </w:rPr>
        <w:t>as the United States presses ahead with a missile-</w:t>
      </w:r>
      <w:proofErr w:type="spellStart"/>
      <w:r w:rsidRPr="00993FB8">
        <w:rPr>
          <w:rStyle w:val="underline"/>
          <w:rFonts w:asciiTheme="minorHAnsi" w:hAnsiTheme="minorHAnsi" w:cstheme="minorHAnsi"/>
          <w:sz w:val="22"/>
          <w:szCs w:val="22"/>
          <w:highlight w:val="cyan"/>
        </w:rPr>
        <w:t>defence</w:t>
      </w:r>
      <w:proofErr w:type="spellEnd"/>
      <w:r w:rsidRPr="00993FB8">
        <w:rPr>
          <w:rStyle w:val="underline"/>
          <w:rFonts w:asciiTheme="minorHAnsi" w:hAnsiTheme="minorHAnsi" w:cstheme="minorHAnsi"/>
          <w:sz w:val="22"/>
          <w:szCs w:val="22"/>
          <w:highlight w:val="cyan"/>
        </w:rPr>
        <w:t xml:space="preserve"> shield to "guarantee" its invulnerability from </w:t>
      </w:r>
      <w:r w:rsidRPr="00492BAF">
        <w:rPr>
          <w:rStyle w:val="underline"/>
          <w:rFonts w:asciiTheme="minorHAnsi" w:hAnsiTheme="minorHAnsi" w:cstheme="minorHAnsi"/>
          <w:sz w:val="22"/>
          <w:szCs w:val="22"/>
        </w:rPr>
        <w:t xml:space="preserve">rather </w:t>
      </w:r>
      <w:r w:rsidRPr="00993FB8">
        <w:rPr>
          <w:rStyle w:val="underline"/>
          <w:rFonts w:asciiTheme="minorHAnsi" w:hAnsiTheme="minorHAnsi" w:cstheme="minorHAnsi"/>
          <w:sz w:val="22"/>
          <w:szCs w:val="22"/>
          <w:highlight w:val="cyan"/>
        </w:rPr>
        <w:t xml:space="preserve">unlikely sources of </w:t>
      </w:r>
      <w:r w:rsidRPr="00492BAF">
        <w:rPr>
          <w:rStyle w:val="underline"/>
          <w:rFonts w:asciiTheme="minorHAnsi" w:hAnsiTheme="minorHAnsi" w:cstheme="minorHAnsi"/>
          <w:sz w:val="22"/>
          <w:szCs w:val="22"/>
        </w:rPr>
        <w:t xml:space="preserve">missile </w:t>
      </w:r>
      <w:r w:rsidRPr="00993FB8">
        <w:rPr>
          <w:rStyle w:val="underline"/>
          <w:rFonts w:asciiTheme="minorHAnsi" w:hAnsiTheme="minorHAnsi" w:cstheme="minorHAnsi"/>
          <w:sz w:val="22"/>
          <w:szCs w:val="22"/>
          <w:highlight w:val="cyan"/>
        </w:rPr>
        <w:t xml:space="preserve">attacks, it would be almost certain to intensify China's sense of vulnerability and compel it to expand its current small nuclear arsenal </w:t>
      </w:r>
      <w:r w:rsidRPr="00492BAF">
        <w:rPr>
          <w:rStyle w:val="underline"/>
          <w:rFonts w:asciiTheme="minorHAnsi" w:hAnsiTheme="minorHAnsi" w:cstheme="minorHAnsi"/>
          <w:sz w:val="22"/>
          <w:szCs w:val="22"/>
        </w:rPr>
        <w:t>so as to maintain the efficiency of its limited deterrence.</w:t>
      </w:r>
      <w:r w:rsidRPr="00492BAF">
        <w:rPr>
          <w:rFonts w:asciiTheme="minorHAnsi" w:hAnsiTheme="minorHAnsi" w:cstheme="minorHAnsi"/>
          <w:sz w:val="16"/>
          <w:szCs w:val="22"/>
        </w:rPr>
        <w:t xml:space="preserve"> In consequence, it is not impossible that the two countries, and possibly </w:t>
      </w:r>
      <w:r w:rsidRPr="00993FB8">
        <w:rPr>
          <w:rStyle w:val="underline"/>
          <w:rFonts w:asciiTheme="minorHAnsi" w:hAnsiTheme="minorHAnsi" w:cstheme="minorHAnsi"/>
          <w:sz w:val="22"/>
          <w:szCs w:val="22"/>
          <w:highlight w:val="cyan"/>
        </w:rPr>
        <w:t xml:space="preserve">the whole region, might be dragged into an escalating arms race </w:t>
      </w:r>
      <w:r w:rsidRPr="00492BAF">
        <w:rPr>
          <w:rStyle w:val="underline"/>
          <w:rFonts w:asciiTheme="minorHAnsi" w:hAnsiTheme="minorHAnsi" w:cstheme="minorHAnsi"/>
          <w:sz w:val="22"/>
          <w:szCs w:val="22"/>
        </w:rPr>
        <w:t xml:space="preserve">that would eventually make war more likely. </w:t>
      </w:r>
      <w:r w:rsidRPr="00993FB8">
        <w:rPr>
          <w:rStyle w:val="underline"/>
          <w:rFonts w:asciiTheme="minorHAnsi" w:hAnsiTheme="minorHAnsi" w:cstheme="minorHAnsi"/>
          <w:sz w:val="22"/>
          <w:szCs w:val="22"/>
          <w:highlight w:val="cyan"/>
        </w:rPr>
        <w:t>Neither the United States nor China is likely to be keen on fighting the other. But as has been demonstrated, the "China threat" argument</w:t>
      </w:r>
      <w:r w:rsidRPr="00492BAF">
        <w:rPr>
          <w:rStyle w:val="underline"/>
          <w:rFonts w:asciiTheme="minorHAnsi" w:hAnsiTheme="minorHAnsi" w:cstheme="minorHAnsi"/>
          <w:sz w:val="22"/>
          <w:szCs w:val="22"/>
        </w:rPr>
        <w:t xml:space="preserve">, for all its alleged desire for peace and security, </w:t>
      </w:r>
      <w:r w:rsidRPr="00993FB8">
        <w:rPr>
          <w:rStyle w:val="underline"/>
          <w:rFonts w:asciiTheme="minorHAnsi" w:hAnsiTheme="minorHAnsi" w:cstheme="minorHAnsi"/>
          <w:sz w:val="22"/>
          <w:szCs w:val="22"/>
          <w:highlight w:val="cyan"/>
        </w:rPr>
        <w:t>tends to make war preparedness the most "realistic" option for both sides</w:t>
      </w:r>
      <w:r w:rsidRPr="00993FB8">
        <w:rPr>
          <w:rFonts w:asciiTheme="minorHAnsi" w:hAnsiTheme="minorHAnsi" w:cstheme="minorHAnsi"/>
          <w:sz w:val="16"/>
          <w:szCs w:val="22"/>
          <w:highlight w:val="cyan"/>
        </w:rPr>
        <w:t xml:space="preserve">. </w:t>
      </w:r>
      <w:r w:rsidRPr="00492BAF">
        <w:rPr>
          <w:rFonts w:asciiTheme="minorHAnsi" w:hAnsiTheme="minorHAnsi" w:cstheme="minorHAnsi"/>
          <w:sz w:val="16"/>
          <w:szCs w:val="22"/>
        </w:rPr>
        <w:t>At this juncture, worthy of note is an interesting com</w:t>
      </w:r>
      <w:r w:rsidRPr="00492BAF">
        <w:rPr>
          <w:rFonts w:asciiTheme="minorHAnsi" w:hAnsiTheme="minorHAnsi" w:cstheme="minorHAnsi"/>
          <w:sz w:val="16"/>
          <w:szCs w:val="22"/>
        </w:rPr>
        <w:softHyphen/>
        <w:t xml:space="preserve">ment made by Charlie </w:t>
      </w:r>
      <w:proofErr w:type="spellStart"/>
      <w:r w:rsidRPr="00492BAF">
        <w:rPr>
          <w:rFonts w:asciiTheme="minorHAnsi" w:hAnsiTheme="minorHAnsi" w:cstheme="minorHAnsi"/>
          <w:sz w:val="16"/>
          <w:szCs w:val="22"/>
        </w:rPr>
        <w:t>Neuhauser</w:t>
      </w:r>
      <w:proofErr w:type="spellEnd"/>
      <w:r w:rsidRPr="00492BAF">
        <w:rPr>
          <w:rFonts w:asciiTheme="minorHAnsi" w:hAnsiTheme="minorHAnsi" w:cstheme="minorHAnsi"/>
          <w:sz w:val="16"/>
          <w:szCs w:val="22"/>
        </w:rPr>
        <w:t xml:space="preserve">, a leading CIA China specialist on the Vietnam War, a war fought by the United States to contain the then-Communist "other." </w:t>
      </w:r>
      <w:proofErr w:type="spellStart"/>
      <w:r w:rsidRPr="00492BAF">
        <w:rPr>
          <w:rFonts w:asciiTheme="minorHAnsi" w:hAnsiTheme="minorHAnsi" w:cstheme="minorHAnsi"/>
          <w:sz w:val="16"/>
          <w:szCs w:val="22"/>
        </w:rPr>
        <w:t>Neuhauser</w:t>
      </w:r>
      <w:proofErr w:type="spellEnd"/>
      <w:r w:rsidRPr="00492BAF">
        <w:rPr>
          <w:rFonts w:asciiTheme="minorHAnsi" w:hAnsiTheme="minorHAnsi" w:cstheme="minorHAnsi"/>
          <w:sz w:val="16"/>
          <w:szCs w:val="22"/>
        </w:rPr>
        <w:t xml:space="preserve"> says, "Nobody wants it. We don't want it, Ho Chi Minh doesn't want it; it's simply a question of annoying the other side."94 And, as we know, in an unwanted war some fifty-eight thousand young people from the United States and an estimated two million Vietnamese men, women, and children lost their lives.</w:t>
      </w:r>
    </w:p>
    <w:p w14:paraId="4950A4DD" w14:textId="77777777" w:rsidR="00AE73BE" w:rsidRDefault="00AE73BE" w:rsidP="00AE73BE"/>
    <w:p w14:paraId="35D19E68" w14:textId="77777777" w:rsidR="00AE73BE" w:rsidRDefault="00AE73BE" w:rsidP="00AE73BE">
      <w:pPr>
        <w:pStyle w:val="Heading3"/>
      </w:pPr>
      <w:proofErr w:type="spellStart"/>
      <w:r>
        <w:t>Prolif</w:t>
      </w:r>
      <w:proofErr w:type="spellEnd"/>
      <w:r>
        <w:t xml:space="preserve"> </w:t>
      </w:r>
    </w:p>
    <w:p w14:paraId="45B6D9BE" w14:textId="77777777" w:rsidR="00AE73BE" w:rsidRPr="00522A5A" w:rsidRDefault="00AE73BE" w:rsidP="00AE73BE">
      <w:pPr>
        <w:keepNext/>
        <w:keepLines/>
        <w:spacing w:before="200"/>
        <w:outlineLvl w:val="3"/>
        <w:rPr>
          <w:rFonts w:eastAsiaTheme="majorEastAsia" w:cstheme="majorBidi"/>
          <w:b/>
          <w:bCs/>
          <w:iCs/>
          <w:sz w:val="26"/>
        </w:rPr>
      </w:pPr>
      <w:r w:rsidRPr="00522A5A">
        <w:rPr>
          <w:rFonts w:eastAsiaTheme="majorEastAsia" w:cstheme="majorBidi"/>
          <w:b/>
          <w:bCs/>
          <w:iCs/>
          <w:sz w:val="26"/>
        </w:rPr>
        <w:t xml:space="preserve">Nuclear weapons </w:t>
      </w:r>
      <w:proofErr w:type="spellStart"/>
      <w:r w:rsidRPr="00522A5A">
        <w:rPr>
          <w:rFonts w:eastAsiaTheme="majorEastAsia" w:cstheme="majorBidi"/>
          <w:b/>
          <w:bCs/>
          <w:iCs/>
          <w:sz w:val="26"/>
        </w:rPr>
        <w:t>prolif</w:t>
      </w:r>
      <w:proofErr w:type="spellEnd"/>
      <w:r w:rsidRPr="00522A5A">
        <w:rPr>
          <w:rFonts w:eastAsiaTheme="majorEastAsia" w:cstheme="majorBidi"/>
          <w:b/>
          <w:bCs/>
          <w:iCs/>
          <w:sz w:val="26"/>
        </w:rPr>
        <w:t xml:space="preserve"> slowly, create peace, and prevent conventional warfare</w:t>
      </w:r>
    </w:p>
    <w:p w14:paraId="12CC1F53" w14:textId="77777777" w:rsidR="00AE73BE" w:rsidRPr="00522A5A" w:rsidRDefault="00AE73BE" w:rsidP="00AE73BE">
      <w:pPr>
        <w:rPr>
          <w:sz w:val="16"/>
        </w:rPr>
      </w:pPr>
    </w:p>
    <w:p w14:paraId="3BDA69B3" w14:textId="77777777" w:rsidR="00AE73BE" w:rsidRPr="00522A5A" w:rsidRDefault="00AE73BE" w:rsidP="00AE73BE">
      <w:pPr>
        <w:rPr>
          <w:b/>
          <w:bCs/>
          <w:sz w:val="26"/>
        </w:rPr>
      </w:pPr>
      <w:r w:rsidRPr="00522A5A">
        <w:rPr>
          <w:b/>
          <w:bCs/>
          <w:sz w:val="26"/>
        </w:rPr>
        <w:t>Kenneth N. Waltz, 13</w:t>
      </w:r>
    </w:p>
    <w:p w14:paraId="4515DADC" w14:textId="77777777" w:rsidR="00AE73BE" w:rsidRPr="00522A5A" w:rsidRDefault="00AE73BE" w:rsidP="00AE73BE">
      <w:proofErr w:type="gramStart"/>
      <w:r w:rsidRPr="00522A5A">
        <w:t>Genius &amp; Adjunct Professor, Columbia University, Professor Emeritus, UC-Berkeley.</w:t>
      </w:r>
      <w:proofErr w:type="gramEnd"/>
      <w:r w:rsidRPr="00522A5A">
        <w:t xml:space="preserve"> </w:t>
      </w:r>
      <w:proofErr w:type="gramStart"/>
      <w:r w:rsidRPr="00522A5A">
        <w:t>“The Spread of Nuclear Weapons; An Enduring Debate,” Book.</w:t>
      </w:r>
      <w:proofErr w:type="gramEnd"/>
      <w:r w:rsidRPr="00522A5A">
        <w:t xml:space="preserve"> Chapter 1: More May be Better. Accessed 6/5/13,WYO/JF</w:t>
      </w:r>
    </w:p>
    <w:p w14:paraId="7279F3CC" w14:textId="77777777" w:rsidR="00AE73BE" w:rsidRPr="00522A5A" w:rsidRDefault="00AE73BE" w:rsidP="00AE73BE">
      <w:pPr>
        <w:rPr>
          <w:b/>
          <w:bCs/>
          <w:u w:val="single"/>
        </w:rPr>
      </w:pPr>
      <w:r w:rsidRPr="00522A5A">
        <w:rPr>
          <w:sz w:val="16"/>
        </w:rPr>
        <w:t xml:space="preserve">What will a world populated by a few more nuclear states look like? I have drawn a picture of such a world that accords with experience throughout the nuclear age. </w:t>
      </w:r>
      <w:r w:rsidRPr="008B0836">
        <w:rPr>
          <w:b/>
          <w:bCs/>
          <w:highlight w:val="cyan"/>
          <w:u w:val="single"/>
        </w:rPr>
        <w:t xml:space="preserve">Those who dread </w:t>
      </w:r>
      <w:r w:rsidRPr="00522A5A">
        <w:rPr>
          <w:b/>
          <w:bCs/>
          <w:u w:val="single"/>
        </w:rPr>
        <w:t xml:space="preserve">a world with </w:t>
      </w:r>
      <w:r w:rsidRPr="008B0836">
        <w:rPr>
          <w:b/>
          <w:bCs/>
          <w:highlight w:val="cyan"/>
          <w:u w:val="single"/>
        </w:rPr>
        <w:t xml:space="preserve">more nuclear states </w:t>
      </w:r>
      <w:r w:rsidRPr="00522A5A">
        <w:rPr>
          <w:b/>
          <w:bCs/>
          <w:highlight w:val="yellow"/>
          <w:u w:val="single"/>
        </w:rPr>
        <w:t xml:space="preserve">do little more than </w:t>
      </w:r>
      <w:r w:rsidRPr="008B0836">
        <w:rPr>
          <w:b/>
          <w:bCs/>
          <w:highlight w:val="cyan"/>
          <w:u w:val="single"/>
        </w:rPr>
        <w:t xml:space="preserve">assert that more is worse </w:t>
      </w:r>
      <w:r w:rsidRPr="00522A5A">
        <w:rPr>
          <w:b/>
          <w:bCs/>
          <w:u w:val="single"/>
        </w:rPr>
        <w:t>and claim without substantiation that new nuclear states will be less responsible and less capable</w:t>
      </w:r>
      <w:r w:rsidRPr="00522A5A">
        <w:rPr>
          <w:sz w:val="16"/>
        </w:rPr>
        <w:t xml:space="preserve"> </w:t>
      </w:r>
      <w:r w:rsidRPr="00522A5A">
        <w:rPr>
          <w:b/>
          <w:bCs/>
          <w:u w:val="single"/>
        </w:rPr>
        <w:t>of self-control than the old ones</w:t>
      </w:r>
      <w:r w:rsidRPr="00522A5A">
        <w:rPr>
          <w:sz w:val="16"/>
        </w:rPr>
        <w:t xml:space="preserve"> have been. They feel fears that many felt when they imagined how a nuclear China would behave. </w:t>
      </w:r>
      <w:r w:rsidRPr="00522A5A">
        <w:rPr>
          <w:b/>
          <w:iCs/>
          <w:highlight w:val="yellow"/>
          <w:u w:val="single"/>
          <w:bdr w:val="single" w:sz="18" w:space="0" w:color="auto"/>
        </w:rPr>
        <w:t xml:space="preserve">Such </w:t>
      </w:r>
      <w:r w:rsidRPr="008B0836">
        <w:rPr>
          <w:b/>
          <w:iCs/>
          <w:highlight w:val="cyan"/>
          <w:u w:val="single"/>
          <w:bdr w:val="single" w:sz="18" w:space="0" w:color="auto"/>
        </w:rPr>
        <w:t xml:space="preserve">fears have proved unfounded as </w:t>
      </w:r>
      <w:r w:rsidRPr="00522A5A">
        <w:rPr>
          <w:b/>
          <w:iCs/>
          <w:u w:val="single"/>
          <w:bdr w:val="single" w:sz="18" w:space="0" w:color="auto"/>
        </w:rPr>
        <w:t xml:space="preserve">nuclear </w:t>
      </w:r>
      <w:r w:rsidRPr="008B0836">
        <w:rPr>
          <w:b/>
          <w:iCs/>
          <w:highlight w:val="cyan"/>
          <w:u w:val="single"/>
          <w:bdr w:val="single" w:sz="18" w:space="0" w:color="auto"/>
        </w:rPr>
        <w:t>weapons have slowly spread</w:t>
      </w:r>
      <w:r w:rsidRPr="00522A5A">
        <w:rPr>
          <w:sz w:val="16"/>
        </w:rPr>
        <w:t>. I have found many reasons for believing that with more nuclear states the world will have a promising future. I have reached this unusual conclusion for three main reasons. First, international politics is a self-help system, and in such systems the principal parties determine their own fate, the fate of other parties, and the fate of the system. This will con</w:t>
      </w:r>
      <w:r w:rsidRPr="00522A5A">
        <w:rPr>
          <w:sz w:val="16"/>
        </w:rPr>
        <w:softHyphen/>
        <w:t xml:space="preserve">tinue to be so. Second, </w:t>
      </w:r>
      <w:r w:rsidRPr="00522A5A">
        <w:rPr>
          <w:b/>
          <w:bCs/>
          <w:highlight w:val="yellow"/>
          <w:u w:val="single"/>
        </w:rPr>
        <w:t>nuclear weaponry makes miscalculation difficult</w:t>
      </w:r>
      <w:r w:rsidRPr="00522A5A">
        <w:rPr>
          <w:b/>
          <w:bCs/>
          <w:u w:val="single"/>
        </w:rPr>
        <w:t xml:space="preserve"> because </w:t>
      </w:r>
      <w:r w:rsidRPr="00522A5A">
        <w:rPr>
          <w:b/>
          <w:bCs/>
          <w:highlight w:val="yellow"/>
          <w:u w:val="single"/>
        </w:rPr>
        <w:t xml:space="preserve">it is hard not to be aware </w:t>
      </w:r>
      <w:r w:rsidRPr="00522A5A">
        <w:rPr>
          <w:b/>
          <w:bCs/>
          <w:u w:val="single"/>
        </w:rPr>
        <w:t xml:space="preserve">of </w:t>
      </w:r>
      <w:r w:rsidRPr="00522A5A">
        <w:rPr>
          <w:b/>
          <w:bCs/>
          <w:highlight w:val="yellow"/>
          <w:u w:val="single"/>
        </w:rPr>
        <w:t>how much damage a small number of warheads can do</w:t>
      </w:r>
      <w:r w:rsidRPr="00522A5A">
        <w:rPr>
          <w:b/>
          <w:bCs/>
          <w:u w:val="single"/>
        </w:rPr>
        <w:t>.</w:t>
      </w:r>
      <w:r w:rsidRPr="00522A5A">
        <w:rPr>
          <w:sz w:val="16"/>
        </w:rPr>
        <w:t xml:space="preserve"> Early in this century Norman Angell argued that war would not occur because it could not pay.42 </w:t>
      </w:r>
      <w:proofErr w:type="gramStart"/>
      <w:r w:rsidRPr="00522A5A">
        <w:rPr>
          <w:b/>
          <w:bCs/>
          <w:u w:val="single"/>
        </w:rPr>
        <w:t>But</w:t>
      </w:r>
      <w:proofErr w:type="gramEnd"/>
      <w:r w:rsidRPr="00522A5A">
        <w:rPr>
          <w:b/>
          <w:bCs/>
          <w:u w:val="single"/>
        </w:rPr>
        <w:t xml:space="preserve"> conventional wars have brought political gains to some countries at the expense of others. Among nuclear coun</w:t>
      </w:r>
      <w:r w:rsidRPr="00522A5A">
        <w:rPr>
          <w:b/>
          <w:bCs/>
          <w:u w:val="single"/>
        </w:rPr>
        <w:softHyphen/>
        <w:t>tries, possible losses in war overwhelm possible gains.</w:t>
      </w:r>
      <w:r w:rsidRPr="00522A5A">
        <w:rPr>
          <w:sz w:val="16"/>
        </w:rPr>
        <w:t xml:space="preserve"> In the nuclear age Angell's dictum becomes persuasive. </w:t>
      </w:r>
      <w:r w:rsidRPr="008B0836">
        <w:rPr>
          <w:b/>
          <w:iCs/>
          <w:highlight w:val="cyan"/>
          <w:u w:val="single"/>
          <w:bdr w:val="single" w:sz="18" w:space="0" w:color="auto"/>
        </w:rPr>
        <w:t>When the active use of force threatens to bring great losses, war becomes less likely</w:t>
      </w:r>
      <w:r w:rsidRPr="00522A5A">
        <w:rPr>
          <w:sz w:val="16"/>
        </w:rPr>
        <w:t xml:space="preserve">. This proposition is widely accepted but insufficiently emphasized. </w:t>
      </w:r>
      <w:r w:rsidRPr="008B0836">
        <w:rPr>
          <w:b/>
          <w:bCs/>
          <w:highlight w:val="cyan"/>
          <w:u w:val="single"/>
        </w:rPr>
        <w:t>Nuclear weapons reduced the chances of war between the U</w:t>
      </w:r>
      <w:r w:rsidRPr="00522A5A">
        <w:rPr>
          <w:b/>
          <w:bCs/>
          <w:u w:val="single"/>
        </w:rPr>
        <w:t xml:space="preserve">nited </w:t>
      </w:r>
      <w:r w:rsidRPr="008B0836">
        <w:rPr>
          <w:b/>
          <w:bCs/>
          <w:highlight w:val="cyan"/>
          <w:u w:val="single"/>
        </w:rPr>
        <w:t>S</w:t>
      </w:r>
      <w:r w:rsidRPr="00522A5A">
        <w:rPr>
          <w:b/>
          <w:bCs/>
          <w:u w:val="single"/>
        </w:rPr>
        <w:t xml:space="preserve">tates </w:t>
      </w:r>
      <w:r w:rsidRPr="00522A5A">
        <w:rPr>
          <w:b/>
          <w:bCs/>
          <w:highlight w:val="yellow"/>
          <w:u w:val="single"/>
        </w:rPr>
        <w:t xml:space="preserve">and the </w:t>
      </w:r>
      <w:r w:rsidRPr="008B0836">
        <w:rPr>
          <w:b/>
          <w:bCs/>
          <w:highlight w:val="cyan"/>
          <w:u w:val="single"/>
        </w:rPr>
        <w:t xml:space="preserve">Soviet Union and </w:t>
      </w:r>
      <w:r w:rsidRPr="00522A5A">
        <w:rPr>
          <w:b/>
          <w:bCs/>
          <w:highlight w:val="yellow"/>
          <w:u w:val="single"/>
        </w:rPr>
        <w:t xml:space="preserve">between the Soviet Union and </w:t>
      </w:r>
      <w:r w:rsidRPr="008B0836">
        <w:rPr>
          <w:b/>
          <w:bCs/>
          <w:highlight w:val="cyan"/>
          <w:u w:val="single"/>
        </w:rPr>
        <w:t>China</w:t>
      </w:r>
      <w:r w:rsidRPr="008B0836">
        <w:rPr>
          <w:sz w:val="16"/>
          <w:highlight w:val="cyan"/>
        </w:rPr>
        <w:t xml:space="preserve">. </w:t>
      </w:r>
      <w:r w:rsidRPr="00522A5A">
        <w:rPr>
          <w:sz w:val="16"/>
        </w:rPr>
        <w:t xml:space="preserve">One must expect them to have similar effects elsewhere. Where nuclear weapons threaten to make the cost of wars immense, who will dare to start them? </w:t>
      </w:r>
      <w:r w:rsidRPr="00522A5A">
        <w:rPr>
          <w:b/>
          <w:bCs/>
          <w:u w:val="single"/>
        </w:rPr>
        <w:t xml:space="preserve">Third, </w:t>
      </w:r>
      <w:r w:rsidRPr="008B0836">
        <w:rPr>
          <w:rStyle w:val="StyleBoldUnderline"/>
          <w:highlight w:val="cyan"/>
        </w:rPr>
        <w:t>new nuclear states will feel the constraints</w:t>
      </w:r>
      <w:r w:rsidRPr="008B0836">
        <w:rPr>
          <w:b/>
          <w:bCs/>
          <w:highlight w:val="cyan"/>
          <w:u w:val="single"/>
        </w:rPr>
        <w:t xml:space="preserve"> </w:t>
      </w:r>
      <w:r w:rsidRPr="008B0836">
        <w:rPr>
          <w:rStyle w:val="StyleBoldUnderline"/>
          <w:highlight w:val="cyan"/>
        </w:rPr>
        <w:t>that present</w:t>
      </w:r>
      <w:r w:rsidRPr="008B0836">
        <w:rPr>
          <w:b/>
          <w:bCs/>
          <w:highlight w:val="cyan"/>
          <w:u w:val="single"/>
        </w:rPr>
        <w:t xml:space="preserve"> </w:t>
      </w:r>
      <w:r w:rsidRPr="008B0836">
        <w:rPr>
          <w:rStyle w:val="StyleBoldUnderline"/>
          <w:highlight w:val="cyan"/>
        </w:rPr>
        <w:t>nuclear states have experienced</w:t>
      </w:r>
      <w:r w:rsidRPr="00522A5A">
        <w:rPr>
          <w:b/>
          <w:bCs/>
          <w:highlight w:val="yellow"/>
          <w:u w:val="single"/>
        </w:rPr>
        <w:t xml:space="preserve">. New </w:t>
      </w:r>
      <w:r w:rsidRPr="00522A5A">
        <w:rPr>
          <w:b/>
          <w:bCs/>
          <w:u w:val="single"/>
        </w:rPr>
        <w:t xml:space="preserve">nuclear </w:t>
      </w:r>
      <w:r w:rsidRPr="00522A5A">
        <w:rPr>
          <w:b/>
          <w:bCs/>
          <w:highlight w:val="yellow"/>
          <w:u w:val="single"/>
        </w:rPr>
        <w:t xml:space="preserve">states will be more concerned for their safety and more mindful of dangers </w:t>
      </w:r>
      <w:r w:rsidRPr="00522A5A">
        <w:rPr>
          <w:b/>
          <w:bCs/>
          <w:u w:val="single"/>
        </w:rPr>
        <w:t>than some of the old ones have been</w:t>
      </w:r>
      <w:r w:rsidRPr="00522A5A">
        <w:rPr>
          <w:sz w:val="16"/>
        </w:rPr>
        <w:t xml:space="preserve">. Until recently, only the great and some of the major powers have had nuclear weapons. </w:t>
      </w:r>
      <w:r w:rsidRPr="00522A5A">
        <w:rPr>
          <w:b/>
          <w:bCs/>
          <w:u w:val="single"/>
        </w:rPr>
        <w:t xml:space="preserve">While nuclear weapons have spread slowly, </w:t>
      </w:r>
      <w:r w:rsidRPr="008B0836">
        <w:rPr>
          <w:rStyle w:val="StyleBoldUnderline"/>
          <w:highlight w:val="cyan"/>
        </w:rPr>
        <w:t>conven</w:t>
      </w:r>
      <w:r w:rsidRPr="008B0836">
        <w:rPr>
          <w:rStyle w:val="StyleBoldUnderline"/>
          <w:highlight w:val="cyan"/>
        </w:rPr>
        <w:softHyphen/>
        <w:t>tional weapons have proliferated. Under these circumstances, wars have been fought not at the center but at the periphery of international politics</w:t>
      </w:r>
      <w:r w:rsidRPr="00522A5A">
        <w:rPr>
          <w:b/>
          <w:bCs/>
          <w:highlight w:val="yellow"/>
          <w:u w:val="single"/>
        </w:rPr>
        <w:t xml:space="preserve">. The </w:t>
      </w:r>
      <w:r w:rsidRPr="008B0836">
        <w:rPr>
          <w:rStyle w:val="StyleBoldUnderline"/>
          <w:highlight w:val="cyan"/>
        </w:rPr>
        <w:t>likelihood of war decreases as deter</w:t>
      </w:r>
      <w:r w:rsidRPr="008B0836">
        <w:rPr>
          <w:rStyle w:val="StyleBoldUnderline"/>
          <w:highlight w:val="cyan"/>
        </w:rPr>
        <w:softHyphen/>
        <w:t>rent</w:t>
      </w:r>
      <w:r w:rsidRPr="008B0836">
        <w:rPr>
          <w:b/>
          <w:bCs/>
          <w:highlight w:val="cyan"/>
          <w:u w:val="single"/>
        </w:rPr>
        <w:t xml:space="preserve"> </w:t>
      </w:r>
      <w:r w:rsidRPr="00522A5A">
        <w:rPr>
          <w:b/>
          <w:bCs/>
          <w:u w:val="single"/>
        </w:rPr>
        <w:t xml:space="preserve">and defensive </w:t>
      </w:r>
      <w:r w:rsidRPr="008B0836">
        <w:rPr>
          <w:rStyle w:val="StyleBoldUnderline"/>
          <w:highlight w:val="cyan"/>
        </w:rPr>
        <w:t>capabilities increase. N</w:t>
      </w:r>
      <w:r w:rsidRPr="00522A5A">
        <w:rPr>
          <w:b/>
          <w:bCs/>
          <w:highlight w:val="yellow"/>
          <w:u w:val="single"/>
        </w:rPr>
        <w:t>uclear weapons make wars hard to start.</w:t>
      </w:r>
      <w:r w:rsidRPr="00522A5A">
        <w:rPr>
          <w:b/>
          <w:bCs/>
          <w:u w:val="single"/>
        </w:rPr>
        <w:t xml:space="preserve"> These statements hold for small as for big nuclear powers. Because they do, the gradual spread of nuclear weapons is more to be welcomed than feared.</w:t>
      </w:r>
    </w:p>
    <w:p w14:paraId="4B8ADD0F" w14:textId="77777777" w:rsidR="00AE73BE" w:rsidRPr="00690E0D" w:rsidRDefault="00AE73BE" w:rsidP="00AE73BE">
      <w:pPr>
        <w:keepNext/>
        <w:keepLines/>
        <w:spacing w:before="200"/>
        <w:outlineLvl w:val="3"/>
        <w:rPr>
          <w:rFonts w:eastAsiaTheme="majorEastAsia" w:cstheme="majorBidi"/>
          <w:b/>
          <w:bCs/>
          <w:iCs/>
          <w:sz w:val="26"/>
        </w:rPr>
      </w:pPr>
      <w:r w:rsidRPr="00690E0D">
        <w:rPr>
          <w:rFonts w:eastAsiaTheme="majorEastAsia" w:cstheme="majorBidi"/>
          <w:b/>
          <w:bCs/>
          <w:iCs/>
          <w:sz w:val="26"/>
        </w:rPr>
        <w:t>PROLIF SOLVES INEVITABLE MISCALCULATIONS AND ESCALATION AND NEW NUCLEAR STATES WILL FIT INTO A DETERRENCE WORLD ORDER AND PREVENT THE OUTBREAK OF MAJOR WARS</w:t>
      </w:r>
    </w:p>
    <w:p w14:paraId="294F5D58" w14:textId="77777777" w:rsidR="00AE73BE" w:rsidRPr="00690E0D" w:rsidRDefault="00AE73BE" w:rsidP="00AE73BE">
      <w:pPr>
        <w:rPr>
          <w:rFonts w:ascii="Times New Roman" w:hAnsi="Times New Roman"/>
          <w:b/>
          <w:sz w:val="24"/>
        </w:rPr>
      </w:pPr>
      <w:r w:rsidRPr="00690E0D">
        <w:rPr>
          <w:rFonts w:ascii="Times New Roman" w:hAnsi="Times New Roman"/>
          <w:b/>
          <w:sz w:val="24"/>
        </w:rPr>
        <w:t>Waltz in ‘3</w:t>
      </w:r>
    </w:p>
    <w:p w14:paraId="64BCCB17" w14:textId="77777777" w:rsidR="00AE73BE" w:rsidRPr="00690E0D" w:rsidRDefault="00AE73BE" w:rsidP="00AE73BE">
      <w:r w:rsidRPr="00690E0D">
        <w:t>[Kenneth N., Genius &amp; Adjunct Professor, Columbia University, Professor Emeritus, UC-Berkeley, The Spread of Nuclear Weapons:  A Debate Renewed, with Scott D. Sagan, p.43-45.</w:t>
      </w:r>
    </w:p>
    <w:p w14:paraId="39C80E31" w14:textId="77777777" w:rsidR="00AE73BE" w:rsidRPr="00690E0D" w:rsidRDefault="00AE73BE" w:rsidP="00AE73BE">
      <w:pPr>
        <w:ind w:left="288" w:right="288"/>
        <w:rPr>
          <w:rFonts w:ascii="Times New Roman" w:eastAsia="Times New Roman" w:hAnsi="Times New Roman" w:cs="Times New Roman"/>
          <w:sz w:val="20"/>
          <w:szCs w:val="20"/>
          <w:u w:val="single"/>
        </w:rPr>
      </w:pPr>
      <w:r w:rsidRPr="008B0836">
        <w:rPr>
          <w:rFonts w:ascii="Arial" w:eastAsia="Times New Roman" w:hAnsi="Arial" w:cs="Arial"/>
          <w:color w:val="000000"/>
          <w:sz w:val="14"/>
        </w:rPr>
        <w:t>What will a world populated by a few more nuclear states look like? I have drawn a picture of such a world that accords with experience throughout the nuclear age. Those</w:t>
      </w:r>
      <w:r w:rsidRPr="00690E0D">
        <w:rPr>
          <w:rFonts w:ascii="Times New Roman" w:eastAsia="Times New Roman" w:hAnsi="Times New Roman" w:cs="Times New Roman"/>
          <w:sz w:val="20"/>
          <w:szCs w:val="20"/>
          <w:u w:val="single"/>
        </w:rPr>
        <w:t xml:space="preserve"> who dread a world with more nuclear states do little more than assert that more is worse and claim without substantiation that new nuclear states will be less responsible</w:t>
      </w:r>
      <w:r w:rsidRPr="008B0836">
        <w:rPr>
          <w:rFonts w:ascii="Arial" w:eastAsia="Times New Roman" w:hAnsi="Arial" w:cs="Arial"/>
          <w:color w:val="000000"/>
          <w:sz w:val="14"/>
        </w:rPr>
        <w:t xml:space="preserve"> and less capable of self control than the old ones have been. They feel fears that many felt when they imagined how a nuclear China would behave.  Such fears have proved unfounded as nuclear weapons have slowly spread. I have found many reasons for believing that </w:t>
      </w:r>
      <w:r w:rsidRPr="00690E0D">
        <w:rPr>
          <w:rFonts w:ascii="Times New Roman" w:eastAsia="Times New Roman" w:hAnsi="Times New Roman" w:cs="Times New Roman"/>
          <w:b/>
          <w:sz w:val="20"/>
          <w:szCs w:val="20"/>
          <w:u w:val="thick"/>
        </w:rPr>
        <w:t xml:space="preserve">with </w:t>
      </w:r>
      <w:r w:rsidRPr="00690E0D">
        <w:rPr>
          <w:rFonts w:ascii="Times New Roman" w:eastAsia="Times New Roman" w:hAnsi="Times New Roman" w:cs="Times New Roman"/>
          <w:b/>
          <w:sz w:val="20"/>
          <w:szCs w:val="20"/>
          <w:highlight w:val="green"/>
          <w:u w:val="thick"/>
        </w:rPr>
        <w:t xml:space="preserve">more nuclear states </w:t>
      </w:r>
      <w:r w:rsidRPr="00690E0D">
        <w:rPr>
          <w:rFonts w:ascii="Times New Roman" w:eastAsia="Times New Roman" w:hAnsi="Times New Roman" w:cs="Times New Roman"/>
          <w:b/>
          <w:sz w:val="20"/>
          <w:szCs w:val="20"/>
          <w:u w:val="thick"/>
        </w:rPr>
        <w:t xml:space="preserve">the world </w:t>
      </w:r>
      <w:r w:rsidRPr="00690E0D">
        <w:rPr>
          <w:rFonts w:ascii="Times New Roman" w:eastAsia="Times New Roman" w:hAnsi="Times New Roman" w:cs="Times New Roman"/>
          <w:b/>
          <w:sz w:val="20"/>
          <w:szCs w:val="20"/>
          <w:highlight w:val="green"/>
          <w:u w:val="thick"/>
        </w:rPr>
        <w:t>will have a promising future</w:t>
      </w:r>
      <w:r w:rsidRPr="008B0836">
        <w:rPr>
          <w:rFonts w:ascii="Arial" w:eastAsia="Times New Roman" w:hAnsi="Arial" w:cs="Arial"/>
          <w:color w:val="000000"/>
          <w:sz w:val="14"/>
        </w:rPr>
        <w:t>. I have reached this unusual conclusion for three main reasons.</w:t>
      </w:r>
      <w:r w:rsidRPr="008B0836">
        <w:rPr>
          <w:rFonts w:ascii="Times New Roman" w:eastAsia="Times New Roman" w:hAnsi="Times New Roman" w:cs="Times New Roman"/>
          <w:sz w:val="14"/>
          <w:szCs w:val="20"/>
        </w:rPr>
        <w:t xml:space="preserve">  </w:t>
      </w:r>
      <w:r w:rsidRPr="00690E0D">
        <w:rPr>
          <w:rFonts w:ascii="Times New Roman" w:eastAsia="Times New Roman" w:hAnsi="Times New Roman" w:cs="Times New Roman"/>
          <w:sz w:val="20"/>
          <w:szCs w:val="20"/>
          <w:u w:val="single"/>
        </w:rPr>
        <w:t>First, international politics is a self-help system, and in such systems the principal parties determine their own fate, the fate of other parties, and the fate of the system</w:t>
      </w:r>
      <w:r w:rsidRPr="008B0836">
        <w:rPr>
          <w:rFonts w:ascii="Arial" w:eastAsia="Times New Roman" w:hAnsi="Arial" w:cs="Arial"/>
          <w:color w:val="000000"/>
          <w:sz w:val="14"/>
        </w:rPr>
        <w:t>. This will continue to be so.</w:t>
      </w:r>
      <w:r w:rsidRPr="008B0836">
        <w:rPr>
          <w:rFonts w:ascii="Times New Roman" w:eastAsia="Times New Roman" w:hAnsi="Times New Roman" w:cs="Times New Roman"/>
          <w:sz w:val="14"/>
          <w:szCs w:val="20"/>
        </w:rPr>
        <w:t xml:space="preserve">  </w:t>
      </w:r>
      <w:r w:rsidRPr="00690E0D">
        <w:rPr>
          <w:rFonts w:ascii="Times New Roman" w:eastAsia="Times New Roman" w:hAnsi="Times New Roman" w:cs="Times New Roman"/>
          <w:sz w:val="20"/>
          <w:szCs w:val="20"/>
          <w:u w:val="single"/>
        </w:rPr>
        <w:t xml:space="preserve">Second, nuclear </w:t>
      </w:r>
      <w:r w:rsidRPr="00690E0D">
        <w:rPr>
          <w:rFonts w:ascii="Times New Roman" w:eastAsia="Times New Roman" w:hAnsi="Times New Roman" w:cs="Times New Roman"/>
          <w:b/>
          <w:sz w:val="20"/>
          <w:szCs w:val="20"/>
          <w:highlight w:val="green"/>
          <w:u w:val="thick"/>
        </w:rPr>
        <w:t>weaponry makes miscalculation difficult</w:t>
      </w:r>
      <w:r w:rsidRPr="00690E0D">
        <w:rPr>
          <w:rFonts w:ascii="Times New Roman" w:eastAsia="Times New Roman" w:hAnsi="Times New Roman" w:cs="Times New Roman"/>
          <w:b/>
          <w:sz w:val="20"/>
          <w:szCs w:val="20"/>
          <w:u w:val="thick"/>
        </w:rPr>
        <w:t xml:space="preserve"> because it is hard not to be aware of how much damage a small number of warheads can do</w:t>
      </w:r>
      <w:r w:rsidRPr="00690E0D">
        <w:rPr>
          <w:rFonts w:ascii="Times New Roman" w:eastAsia="Times New Roman" w:hAnsi="Times New Roman" w:cs="Times New Roman"/>
          <w:sz w:val="20"/>
          <w:szCs w:val="20"/>
          <w:u w:val="single"/>
        </w:rPr>
        <w:t>.</w:t>
      </w:r>
      <w:r w:rsidRPr="008B0836">
        <w:rPr>
          <w:rFonts w:ascii="Arial" w:eastAsia="Times New Roman" w:hAnsi="Arial" w:cs="Arial"/>
          <w:color w:val="000000"/>
          <w:sz w:val="14"/>
        </w:rPr>
        <w:t xml:space="preserve"> Early in this century Norman Angell argued that war would not occur because it could not pay.  But conventional wars have brought political gains to some countries at the expense of others. </w:t>
      </w:r>
      <w:r w:rsidRPr="00690E0D">
        <w:rPr>
          <w:rFonts w:ascii="Times New Roman" w:eastAsia="Times New Roman" w:hAnsi="Times New Roman" w:cs="Times New Roman"/>
          <w:sz w:val="20"/>
          <w:szCs w:val="20"/>
          <w:u w:val="single"/>
        </w:rPr>
        <w:t xml:space="preserve">Among nuclear countries,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losses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in war </w:t>
      </w:r>
      <w:r w:rsidRPr="00690E0D">
        <w:rPr>
          <w:rFonts w:ascii="Times New Roman" w:eastAsia="Times New Roman" w:hAnsi="Times New Roman" w:cs="Times New Roman"/>
          <w:b/>
          <w:sz w:val="20"/>
          <w:szCs w:val="20"/>
          <w:highlight w:val="green"/>
          <w:u w:val="thick"/>
        </w:rPr>
        <w:t xml:space="preserve">overwhelm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gains</w:t>
      </w:r>
      <w:r w:rsidRPr="008B0836">
        <w:rPr>
          <w:rFonts w:ascii="Arial" w:eastAsia="Times New Roman" w:hAnsi="Arial" w:cs="Arial"/>
          <w:color w:val="000000"/>
          <w:sz w:val="14"/>
        </w:rPr>
        <w:t>. In the nuclear age Angell's dictum becomes persuasive. When the active use of force threatens to bring great losses, war becomes less likely. This proposition is widely accepted but insufficiently emphasized. Nuclear weapons reduced the chances of war between the United States and the Soviet Union and between the Soviet Union and China. One must expect them to have similar effects elsewhere.</w:t>
      </w:r>
      <w:r w:rsidRPr="008B0836">
        <w:rPr>
          <w:rFonts w:ascii="Times New Roman" w:eastAsia="Times New Roman" w:hAnsi="Times New Roman" w:cs="Times New Roman"/>
          <w:sz w:val="14"/>
          <w:szCs w:val="20"/>
        </w:rPr>
        <w:t xml:space="preserve"> </w:t>
      </w:r>
      <w:r w:rsidRPr="00690E0D">
        <w:rPr>
          <w:rFonts w:ascii="Times New Roman" w:eastAsia="Times New Roman" w:hAnsi="Times New Roman" w:cs="Times New Roman"/>
          <w:b/>
          <w:sz w:val="20"/>
          <w:szCs w:val="20"/>
          <w:u w:val="thick"/>
        </w:rPr>
        <w:t xml:space="preserve">Where nuclear </w:t>
      </w:r>
      <w:r w:rsidRPr="00690E0D">
        <w:rPr>
          <w:rFonts w:ascii="Times New Roman" w:eastAsia="Times New Roman" w:hAnsi="Times New Roman" w:cs="Times New Roman"/>
          <w:b/>
          <w:sz w:val="20"/>
          <w:szCs w:val="20"/>
          <w:highlight w:val="green"/>
          <w:u w:val="thick"/>
        </w:rPr>
        <w:t>weapons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threaten to </w:t>
      </w:r>
      <w:r w:rsidRPr="00690E0D">
        <w:rPr>
          <w:rFonts w:ascii="Times New Roman" w:eastAsia="Times New Roman" w:hAnsi="Times New Roman" w:cs="Times New Roman"/>
          <w:b/>
          <w:sz w:val="20"/>
          <w:szCs w:val="20"/>
          <w:highlight w:val="green"/>
          <w:u w:val="thick"/>
        </w:rPr>
        <w:t xml:space="preserve">make the cost </w:t>
      </w:r>
      <w:r w:rsidRPr="00690E0D">
        <w:rPr>
          <w:rFonts w:ascii="Times New Roman" w:eastAsia="Times New Roman" w:hAnsi="Times New Roman" w:cs="Times New Roman"/>
          <w:b/>
          <w:sz w:val="20"/>
          <w:szCs w:val="20"/>
          <w:u w:val="thick"/>
        </w:rPr>
        <w:t xml:space="preserve">of wars </w:t>
      </w:r>
      <w:r w:rsidRPr="00690E0D">
        <w:rPr>
          <w:rFonts w:ascii="Times New Roman" w:eastAsia="Times New Roman" w:hAnsi="Times New Roman" w:cs="Times New Roman"/>
          <w:b/>
          <w:sz w:val="20"/>
          <w:szCs w:val="20"/>
          <w:highlight w:val="green"/>
          <w:u w:val="thick"/>
        </w:rPr>
        <w:t>immense</w:t>
      </w:r>
      <w:r w:rsidRPr="00690E0D">
        <w:rPr>
          <w:rFonts w:ascii="Times New Roman" w:eastAsia="Times New Roman" w:hAnsi="Times New Roman" w:cs="Times New Roman"/>
          <w:b/>
          <w:sz w:val="20"/>
          <w:szCs w:val="20"/>
          <w:u w:val="thick"/>
        </w:rPr>
        <w:t>, who will dare to start them</w:t>
      </w:r>
      <w:r w:rsidRPr="00690E0D">
        <w:rPr>
          <w:rFonts w:ascii="Times New Roman" w:eastAsia="Times New Roman" w:hAnsi="Times New Roman" w:cs="Times New Roman"/>
          <w:sz w:val="20"/>
          <w:szCs w:val="20"/>
          <w:u w:val="single"/>
        </w:rPr>
        <w:t xml:space="preserve">?  Third, </w:t>
      </w:r>
      <w:r w:rsidRPr="00690E0D">
        <w:rPr>
          <w:rFonts w:ascii="Times New Roman" w:eastAsia="Times New Roman" w:hAnsi="Times New Roman" w:cs="Times New Roman"/>
          <w:sz w:val="20"/>
          <w:szCs w:val="20"/>
          <w:highlight w:val="green"/>
          <w:u w:val="single"/>
        </w:rPr>
        <w:t xml:space="preserve">new </w:t>
      </w:r>
      <w:r w:rsidRPr="00690E0D">
        <w:rPr>
          <w:rFonts w:ascii="Times New Roman" w:eastAsia="Times New Roman" w:hAnsi="Times New Roman" w:cs="Times New Roman"/>
          <w:b/>
          <w:sz w:val="20"/>
          <w:szCs w:val="20"/>
          <w:highlight w:val="green"/>
          <w:u w:val="thick"/>
        </w:rPr>
        <w:t xml:space="preserve">nuclear states will feel the constraints </w:t>
      </w:r>
      <w:r w:rsidRPr="00690E0D">
        <w:rPr>
          <w:rFonts w:ascii="Times New Roman" w:eastAsia="Times New Roman" w:hAnsi="Times New Roman" w:cs="Times New Roman"/>
          <w:b/>
          <w:sz w:val="20"/>
          <w:szCs w:val="20"/>
          <w:u w:val="thick"/>
        </w:rPr>
        <w:t>that present nuclear states have experienced. New nuclear states will be more concerned for their safety and more mindful of dangers than some of the old ones have been</w:t>
      </w:r>
      <w:r w:rsidRPr="008B0836">
        <w:rPr>
          <w:rFonts w:ascii="Arial" w:eastAsia="Times New Roman" w:hAnsi="Arial" w:cs="Arial"/>
          <w:color w:val="000000"/>
          <w:sz w:val="14"/>
        </w:rPr>
        <w:t>. Until recently, only the great and some of the major powers have had nuclear weapons. While nuclear weapons have spread slowly, con- [*45//</w:t>
      </w:r>
      <w:proofErr w:type="spellStart"/>
      <w:r w:rsidRPr="008B0836">
        <w:rPr>
          <w:rFonts w:ascii="Arial" w:eastAsia="Times New Roman" w:hAnsi="Arial" w:cs="Arial"/>
          <w:color w:val="000000"/>
          <w:sz w:val="14"/>
        </w:rPr>
        <w:t>wyo-tjc</w:t>
      </w:r>
      <w:proofErr w:type="spellEnd"/>
      <w:r w:rsidRPr="008B0836">
        <w:rPr>
          <w:rFonts w:ascii="Arial" w:eastAsia="Times New Roman" w:hAnsi="Arial" w:cs="Arial"/>
          <w:color w:val="000000"/>
          <w:sz w:val="14"/>
        </w:rPr>
        <w:t xml:space="preserve">] </w:t>
      </w:r>
      <w:proofErr w:type="spellStart"/>
      <w:r w:rsidRPr="008B0836">
        <w:rPr>
          <w:rFonts w:ascii="Arial" w:eastAsia="Times New Roman" w:hAnsi="Arial" w:cs="Arial"/>
          <w:color w:val="000000"/>
          <w:sz w:val="14"/>
        </w:rPr>
        <w:t>ventional</w:t>
      </w:r>
      <w:proofErr w:type="spellEnd"/>
      <w:r w:rsidRPr="008B0836">
        <w:rPr>
          <w:rFonts w:ascii="Arial" w:eastAsia="Times New Roman" w:hAnsi="Arial" w:cs="Arial"/>
          <w:color w:val="000000"/>
          <w:sz w:val="14"/>
        </w:rPr>
        <w:t xml:space="preserve"> weapons have proliferated. Under these circumstances, wars have been fought not at the center but at the periphery of international politics.</w:t>
      </w:r>
      <w:r w:rsidRPr="008B0836">
        <w:rPr>
          <w:rFonts w:ascii="Times New Roman" w:eastAsia="Times New Roman" w:hAnsi="Times New Roman" w:cs="Times New Roman"/>
          <w:sz w:val="14"/>
          <w:szCs w:val="20"/>
        </w:rPr>
        <w:t xml:space="preserve"> </w:t>
      </w:r>
      <w:r w:rsidRPr="00690E0D">
        <w:rPr>
          <w:rFonts w:ascii="Times New Roman" w:eastAsia="Times New Roman" w:hAnsi="Times New Roman" w:cs="Times New Roman"/>
          <w:sz w:val="20"/>
          <w:szCs w:val="20"/>
          <w:u w:val="single"/>
        </w:rPr>
        <w:t xml:space="preserve">The likelihood of war decreases as deterrent and defensive capabilities increase. </w:t>
      </w:r>
      <w:r w:rsidRPr="00690E0D">
        <w:rPr>
          <w:rFonts w:ascii="Times New Roman" w:eastAsia="Times New Roman" w:hAnsi="Times New Roman" w:cs="Times New Roman"/>
          <w:b/>
          <w:sz w:val="20"/>
          <w:szCs w:val="20"/>
          <w:highlight w:val="green"/>
          <w:u w:val="thick"/>
        </w:rPr>
        <w:t>Nuclear weapons make wars hard to start</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green"/>
          <w:u w:val="thick"/>
        </w:rPr>
        <w:t>These</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statements </w:t>
      </w:r>
      <w:r w:rsidRPr="00690E0D">
        <w:rPr>
          <w:rFonts w:ascii="Times New Roman" w:eastAsia="Times New Roman" w:hAnsi="Times New Roman" w:cs="Times New Roman"/>
          <w:b/>
          <w:sz w:val="20"/>
          <w:szCs w:val="20"/>
          <w:highlight w:val="green"/>
          <w:u w:val="thick"/>
        </w:rPr>
        <w:t>hold for small as for big nuclear powers</w:t>
      </w:r>
      <w:r w:rsidRPr="00690E0D">
        <w:rPr>
          <w:rFonts w:ascii="Times New Roman" w:eastAsia="Times New Roman" w:hAnsi="Times New Roman" w:cs="Times New Roman"/>
          <w:b/>
          <w:sz w:val="20"/>
          <w:szCs w:val="20"/>
          <w:u w:val="thick"/>
        </w:rPr>
        <w:t>. Because they do, the gradual spread of nuclear weapons is more to be welcomed than feared</w:t>
      </w:r>
      <w:r w:rsidRPr="00690E0D">
        <w:rPr>
          <w:rFonts w:ascii="Times New Roman" w:eastAsia="Times New Roman" w:hAnsi="Times New Roman" w:cs="Times New Roman"/>
          <w:sz w:val="20"/>
          <w:szCs w:val="20"/>
          <w:u w:val="single"/>
        </w:rPr>
        <w:t xml:space="preserve">. </w:t>
      </w:r>
    </w:p>
    <w:p w14:paraId="4AD549AA" w14:textId="77777777" w:rsidR="00AE73BE" w:rsidRPr="00690E0D" w:rsidRDefault="00AE73BE" w:rsidP="00AE73BE"/>
    <w:p w14:paraId="7377CCC1" w14:textId="77777777" w:rsidR="00AE73BE" w:rsidRPr="00690E0D" w:rsidRDefault="00AE73BE" w:rsidP="00AE73BE">
      <w:pPr>
        <w:keepNext/>
        <w:keepLines/>
        <w:spacing w:before="200"/>
        <w:outlineLvl w:val="3"/>
        <w:rPr>
          <w:rFonts w:eastAsiaTheme="majorEastAsia" w:cstheme="majorBidi"/>
          <w:b/>
          <w:bCs/>
          <w:iCs/>
          <w:sz w:val="26"/>
        </w:rPr>
      </w:pPr>
      <w:r w:rsidRPr="00690E0D">
        <w:rPr>
          <w:rFonts w:eastAsiaTheme="majorEastAsia" w:cstheme="majorBidi"/>
          <w:b/>
          <w:bCs/>
          <w:iCs/>
          <w:sz w:val="26"/>
        </w:rPr>
        <w:t>THE SPREAD OF NUCLEAR WEAPONS SLOWS THE PACE OF RAPID BALANCE SHIFTS AT THE REGIONAL LEVEL.  THIS SOLVES THE OUTBREAK AND ESCALATION OF CATASTROPHIC WAR**</w:t>
      </w:r>
    </w:p>
    <w:p w14:paraId="55F70BB0" w14:textId="77777777" w:rsidR="00AE73BE" w:rsidRPr="00690E0D" w:rsidRDefault="00AE73BE" w:rsidP="00AE73BE"/>
    <w:p w14:paraId="01883748" w14:textId="77777777" w:rsidR="00AE73BE" w:rsidRPr="00690E0D" w:rsidRDefault="00AE73BE" w:rsidP="00AE73BE">
      <w:pPr>
        <w:rPr>
          <w:rFonts w:ascii="Times New Roman" w:hAnsi="Times New Roman"/>
          <w:b/>
          <w:sz w:val="24"/>
        </w:rPr>
      </w:pPr>
      <w:proofErr w:type="spellStart"/>
      <w:r w:rsidRPr="00690E0D">
        <w:rPr>
          <w:rFonts w:ascii="Times New Roman" w:hAnsi="Times New Roman"/>
          <w:b/>
          <w:sz w:val="24"/>
        </w:rPr>
        <w:t>Alagappa</w:t>
      </w:r>
      <w:proofErr w:type="spellEnd"/>
      <w:r w:rsidRPr="00690E0D">
        <w:rPr>
          <w:rFonts w:ascii="Times New Roman" w:hAnsi="Times New Roman"/>
          <w:b/>
          <w:sz w:val="24"/>
        </w:rPr>
        <w:t xml:space="preserve"> in ‘8</w:t>
      </w:r>
    </w:p>
    <w:p w14:paraId="61BD7E8D" w14:textId="77777777" w:rsidR="00AE73BE" w:rsidRPr="00690E0D" w:rsidRDefault="00AE73BE" w:rsidP="00AE73BE">
      <w:r w:rsidRPr="00690E0D">
        <w:t>[</w:t>
      </w:r>
      <w:proofErr w:type="spellStart"/>
      <w:r w:rsidRPr="00690E0D">
        <w:t>Muthiah</w:t>
      </w:r>
      <w:proofErr w:type="spellEnd"/>
      <w:r w:rsidRPr="00690E0D">
        <w:t xml:space="preserve">, Distinguished Senior Fellow at East-West Center, “Nuclear Weapons and National Security”, in </w:t>
      </w:r>
      <w:r w:rsidRPr="00690E0D">
        <w:rPr>
          <w:u w:val="single"/>
        </w:rPr>
        <w:t>The Long Shadow: Nuclear Weapons and Security in 21</w:t>
      </w:r>
      <w:r w:rsidRPr="00690E0D">
        <w:rPr>
          <w:u w:val="single"/>
          <w:vertAlign w:val="superscript"/>
        </w:rPr>
        <w:t>st</w:t>
      </w:r>
      <w:r w:rsidRPr="00690E0D">
        <w:rPr>
          <w:u w:val="single"/>
        </w:rPr>
        <w:t xml:space="preserve"> Century Asia</w:t>
      </w:r>
      <w:r w:rsidRPr="00690E0D">
        <w:t xml:space="preserve">, ed. M. </w:t>
      </w:r>
      <w:proofErr w:type="spellStart"/>
      <w:r w:rsidRPr="00690E0D">
        <w:t>Alagappa</w:t>
      </w:r>
      <w:proofErr w:type="spellEnd"/>
      <w:r w:rsidRPr="00690E0D">
        <w:t>, 479-480//</w:t>
      </w:r>
      <w:proofErr w:type="spellStart"/>
      <w:r w:rsidRPr="00690E0D">
        <w:t>wyo-tjc</w:t>
      </w:r>
      <w:proofErr w:type="spellEnd"/>
      <w:r w:rsidRPr="00690E0D">
        <w:t>]</w:t>
      </w:r>
    </w:p>
    <w:p w14:paraId="3DACC64F" w14:textId="77777777" w:rsidR="00AE73BE" w:rsidRPr="00690E0D" w:rsidRDefault="00AE73BE" w:rsidP="00AE73BE">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highlight w:val="green"/>
          <w:u w:val="single"/>
        </w:rPr>
        <w:t>Nuclear weapons</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cast a long shadow that informs in fundamental ways the strategic policies and behavior of major powers (all but one of which possess nuclear weapons), their allies, and those states facing existential threats. They</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b/>
          <w:sz w:val="20"/>
          <w:szCs w:val="20"/>
          <w:highlight w:val="green"/>
          <w:u w:val="single"/>
        </w:rPr>
        <w:t xml:space="preserve">induce caution and set boundaries </w:t>
      </w:r>
      <w:r w:rsidRPr="00690E0D">
        <w:rPr>
          <w:rFonts w:ascii="Times New Roman" w:eastAsia="Times New Roman" w:hAnsi="Times New Roman" w:cs="Times New Roman"/>
          <w:b/>
          <w:sz w:val="20"/>
          <w:szCs w:val="20"/>
          <w:highlight w:val="yellow"/>
          <w:u w:val="single"/>
        </w:rPr>
        <w:t xml:space="preserve">to the </w:t>
      </w:r>
      <w:r w:rsidRPr="00690E0D">
        <w:rPr>
          <w:rFonts w:ascii="Times New Roman" w:eastAsia="Times New Roman" w:hAnsi="Times New Roman" w:cs="Times New Roman"/>
          <w:b/>
          <w:sz w:val="20"/>
          <w:szCs w:val="20"/>
          <w:u w:val="single"/>
        </w:rPr>
        <w:t xml:space="preserve">strategic </w:t>
      </w:r>
      <w:r w:rsidRPr="00690E0D">
        <w:rPr>
          <w:rFonts w:ascii="Times New Roman" w:eastAsia="Times New Roman" w:hAnsi="Times New Roman" w:cs="Times New Roman"/>
          <w:b/>
          <w:sz w:val="20"/>
          <w:szCs w:val="20"/>
          <w:highlight w:val="yellow"/>
          <w:u w:val="single"/>
        </w:rPr>
        <w:t>interaction of nuclear weapon states</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sz w:val="16"/>
          <w:szCs w:val="20"/>
        </w:rPr>
        <w:t xml:space="preserve">and condition the role and use of force in their interactions. </w:t>
      </w:r>
      <w:r w:rsidRPr="00690E0D">
        <w:rPr>
          <w:rFonts w:ascii="Times New Roman" w:eastAsia="Times New Roman" w:hAnsi="Times New Roman" w:cs="Times New Roman"/>
          <w:b/>
          <w:sz w:val="20"/>
          <w:szCs w:val="20"/>
          <w:highlight w:val="green"/>
          <w:u w:val="single"/>
        </w:rPr>
        <w:t>The danger of escalation limits military options</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in a crisis between nuclear weapon states and shapes the purpose and manner in which military force is used. Although relevant only in a small number of situations</w:t>
      </w:r>
      <w:r w:rsidRPr="00690E0D">
        <w:rPr>
          <w:rFonts w:ascii="Times New Roman" w:eastAsia="Times New Roman" w:hAnsi="Times New Roman" w:cs="Times New Roman"/>
          <w:b/>
          <w:sz w:val="20"/>
          <w:szCs w:val="20"/>
          <w:highlight w:val="yellow"/>
          <w:u w:val="single"/>
        </w:rPr>
        <w:t xml:space="preserve">, </w:t>
      </w:r>
      <w:r w:rsidRPr="00690E0D">
        <w:rPr>
          <w:rFonts w:ascii="Times New Roman" w:eastAsia="Times New Roman" w:hAnsi="Times New Roman" w:cs="Times New Roman"/>
          <w:b/>
          <w:sz w:val="20"/>
          <w:szCs w:val="20"/>
          <w:highlight w:val="green"/>
          <w:u w:val="single"/>
        </w:rPr>
        <w:t>these</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b/>
          <w:sz w:val="20"/>
          <w:szCs w:val="20"/>
          <w:highlight w:val="green"/>
          <w:u w:val="single"/>
        </w:rPr>
        <w:t xml:space="preserve">include </w:t>
      </w:r>
      <w:r w:rsidRPr="00690E0D">
        <w:rPr>
          <w:rFonts w:ascii="Times New Roman" w:eastAsia="Times New Roman" w:hAnsi="Times New Roman" w:cs="Times New Roman"/>
          <w:b/>
          <w:sz w:val="20"/>
          <w:szCs w:val="20"/>
          <w:u w:val="single"/>
        </w:rPr>
        <w:t xml:space="preserve">the most serious </w:t>
      </w:r>
      <w:r w:rsidRPr="00690E0D">
        <w:rPr>
          <w:rFonts w:ascii="Times New Roman" w:eastAsia="Times New Roman" w:hAnsi="Times New Roman" w:cs="Times New Roman"/>
          <w:b/>
          <w:sz w:val="20"/>
          <w:szCs w:val="20"/>
          <w:highlight w:val="green"/>
          <w:u w:val="single"/>
        </w:rPr>
        <w:t xml:space="preserve">regional conflicts that could escalate </w:t>
      </w:r>
      <w:r w:rsidRPr="00690E0D">
        <w:rPr>
          <w:rFonts w:ascii="Times New Roman" w:eastAsia="Times New Roman" w:hAnsi="Times New Roman" w:cs="Times New Roman"/>
          <w:b/>
          <w:sz w:val="20"/>
          <w:szCs w:val="20"/>
          <w:highlight w:val="yellow"/>
          <w:u w:val="single"/>
        </w:rPr>
        <w:t>to large—scale war</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 xml:space="preserve">Nuclear </w:t>
      </w:r>
      <w:r w:rsidRPr="00690E0D">
        <w:rPr>
          <w:rFonts w:ascii="Times New Roman" w:eastAsia="Times New Roman" w:hAnsi="Times New Roman" w:cs="Times New Roman"/>
          <w:b/>
          <w:sz w:val="20"/>
          <w:szCs w:val="20"/>
          <w:highlight w:val="green"/>
          <w:u w:val="single"/>
        </w:rPr>
        <w:t xml:space="preserve">weapons </w:t>
      </w:r>
      <w:r w:rsidRPr="00690E0D">
        <w:rPr>
          <w:rFonts w:ascii="Times New Roman" w:eastAsia="Times New Roman" w:hAnsi="Times New Roman" w:cs="Times New Roman"/>
          <w:b/>
          <w:sz w:val="20"/>
          <w:szCs w:val="20"/>
          <w:highlight w:val="yellow"/>
          <w:u w:val="single"/>
        </w:rPr>
        <w:t xml:space="preserve">help </w:t>
      </w:r>
      <w:r w:rsidRPr="00690E0D">
        <w:rPr>
          <w:rFonts w:ascii="Times New Roman" w:eastAsia="Times New Roman" w:hAnsi="Times New Roman" w:cs="Times New Roman"/>
          <w:b/>
          <w:sz w:val="20"/>
          <w:szCs w:val="20"/>
          <w:highlight w:val="green"/>
          <w:u w:val="single"/>
        </w:rPr>
        <w:t>prevent the outbreak of hostilities</w:t>
      </w:r>
      <w:r w:rsidRPr="00690E0D">
        <w:rPr>
          <w:rFonts w:ascii="Times New Roman" w:eastAsia="Times New Roman" w:hAnsi="Times New Roman" w:cs="Times New Roman"/>
          <w:b/>
          <w:sz w:val="20"/>
          <w:szCs w:val="20"/>
          <w:highlight w:val="yellow"/>
          <w:u w:val="single"/>
        </w:rPr>
        <w:t xml:space="preserve">, keep hostilities limited </w:t>
      </w:r>
      <w:r w:rsidRPr="00690E0D">
        <w:rPr>
          <w:rFonts w:ascii="Times New Roman" w:eastAsia="Times New Roman" w:hAnsi="Times New Roman" w:cs="Times New Roman"/>
          <w:b/>
          <w:sz w:val="20"/>
          <w:szCs w:val="20"/>
          <w:u w:val="single"/>
        </w:rPr>
        <w:t xml:space="preserve">when they do break out, and prevent their escalation to major wars. </w:t>
      </w:r>
      <w:r w:rsidRPr="00690E0D">
        <w:rPr>
          <w:rFonts w:ascii="Times New Roman" w:eastAsia="Times New Roman" w:hAnsi="Times New Roman" w:cs="Times New Roman"/>
          <w:b/>
          <w:sz w:val="20"/>
          <w:szCs w:val="20"/>
          <w:highlight w:val="yellow"/>
          <w:u w:val="single"/>
        </w:rPr>
        <w:t xml:space="preserve">Nuclear </w:t>
      </w:r>
      <w:r w:rsidRPr="00690E0D">
        <w:rPr>
          <w:rFonts w:ascii="Times New Roman" w:eastAsia="Times New Roman" w:hAnsi="Times New Roman" w:cs="Times New Roman"/>
          <w:b/>
          <w:sz w:val="20"/>
          <w:szCs w:val="20"/>
          <w:highlight w:val="green"/>
          <w:u w:val="single"/>
        </w:rPr>
        <w:t xml:space="preserve">weapons enable weaker powers to deter stronger adversaries </w:t>
      </w:r>
      <w:r w:rsidRPr="00690E0D">
        <w:rPr>
          <w:rFonts w:ascii="Times New Roman" w:eastAsia="Times New Roman" w:hAnsi="Times New Roman" w:cs="Times New Roman"/>
          <w:b/>
          <w:sz w:val="20"/>
          <w:szCs w:val="20"/>
          <w:u w:val="single"/>
        </w:rPr>
        <w:t>and help ameliorate the effects of imbalance</w:t>
      </w:r>
      <w:r w:rsidRPr="00690E0D">
        <w:rPr>
          <w:rFonts w:ascii="Times New Roman" w:eastAsia="Times New Roman" w:hAnsi="Times New Roman" w:cs="Times New Roman"/>
          <w:sz w:val="16"/>
          <w:szCs w:val="20"/>
        </w:rPr>
        <w:t xml:space="preserve"> in conventional military capability. </w:t>
      </w:r>
      <w:r w:rsidRPr="00690E0D">
        <w:rPr>
          <w:rFonts w:ascii="Times New Roman" w:eastAsia="Times New Roman" w:hAnsi="Times New Roman" w:cs="Times New Roman"/>
          <w:b/>
          <w:sz w:val="20"/>
          <w:szCs w:val="20"/>
          <w:u w:val="single"/>
        </w:rPr>
        <w:t xml:space="preserve">By </w:t>
      </w:r>
      <w:r w:rsidRPr="00690E0D">
        <w:rPr>
          <w:rFonts w:ascii="Times New Roman" w:eastAsia="Times New Roman" w:hAnsi="Times New Roman" w:cs="Times New Roman"/>
          <w:b/>
          <w:sz w:val="20"/>
          <w:szCs w:val="20"/>
          <w:highlight w:val="yellow"/>
          <w:u w:val="single"/>
        </w:rPr>
        <w:t>providing insurance to cope with unanticipated contingencies, they reduce immediate anxieties over military imbalances and vulnerabilities</w:t>
      </w:r>
      <w:r w:rsidRPr="00690E0D">
        <w:rPr>
          <w:rFonts w:ascii="Times New Roman" w:eastAsia="Times New Roman" w:hAnsi="Times New Roman" w:cs="Times New Roman"/>
          <w:b/>
          <w:sz w:val="20"/>
          <w:szCs w:val="20"/>
          <w:u w:val="single"/>
        </w:rPr>
        <w:t xml:space="preserve">. Nuclear </w:t>
      </w:r>
      <w:r w:rsidRPr="00690E0D">
        <w:rPr>
          <w:rFonts w:ascii="Times New Roman" w:eastAsia="Times New Roman" w:hAnsi="Times New Roman" w:cs="Times New Roman"/>
          <w:b/>
          <w:sz w:val="20"/>
          <w:szCs w:val="20"/>
          <w:highlight w:val="yellow"/>
          <w:u w:val="single"/>
        </w:rPr>
        <w:t>weapons enable major powers to take a long view of the strategic environment</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sz w:val="16"/>
          <w:szCs w:val="20"/>
        </w:rPr>
        <w:t>set a moderate pace for their force development, and focus on other national priorities, including mutually beneficial interaction with other nuclear weapon states. Although nuclear weapons by themselves do not confer major power status, they are an important ingredient of power for countries that conduct themselves in a responsible manner and are experiencing rapid growth in other dimensions of power.</w:t>
      </w:r>
    </w:p>
    <w:p w14:paraId="284096E6" w14:textId="77777777" w:rsidR="00AE73BE" w:rsidRPr="00EE7CE3" w:rsidRDefault="00AE73BE" w:rsidP="00AE73BE">
      <w:pPr>
        <w:keepNext/>
        <w:keepLines/>
        <w:spacing w:before="200"/>
        <w:outlineLvl w:val="3"/>
        <w:rPr>
          <w:rFonts w:eastAsiaTheme="majorEastAsia" w:cstheme="majorBidi"/>
          <w:b/>
          <w:bCs/>
          <w:iCs/>
          <w:sz w:val="26"/>
        </w:rPr>
      </w:pPr>
      <w:r w:rsidRPr="00EE7CE3">
        <w:rPr>
          <w:rFonts w:eastAsiaTheme="majorEastAsia" w:cstheme="majorBidi"/>
          <w:b/>
          <w:bCs/>
          <w:iCs/>
          <w:sz w:val="26"/>
        </w:rPr>
        <w:t>Proliferation will not cause escalation and war, but rather deterrence and stability</w:t>
      </w:r>
    </w:p>
    <w:p w14:paraId="50E9B2FF" w14:textId="77777777" w:rsidR="00AE73BE" w:rsidRPr="00EE7CE3" w:rsidRDefault="00AE73BE" w:rsidP="00AE73BE"/>
    <w:p w14:paraId="3084B861" w14:textId="77777777" w:rsidR="00AE73BE" w:rsidRPr="00EE7CE3" w:rsidRDefault="00AE73BE" w:rsidP="00AE73BE">
      <w:pPr>
        <w:rPr>
          <w:b/>
          <w:bCs/>
          <w:sz w:val="26"/>
        </w:rPr>
      </w:pPr>
      <w:r w:rsidRPr="00EE7CE3">
        <w:rPr>
          <w:b/>
          <w:bCs/>
          <w:sz w:val="26"/>
        </w:rPr>
        <w:t>Kenneth N. Waltz, 13</w:t>
      </w:r>
    </w:p>
    <w:p w14:paraId="6EA22F9C" w14:textId="77777777" w:rsidR="00AE73BE" w:rsidRPr="00EE7CE3" w:rsidRDefault="00AE73BE" w:rsidP="00AE73BE">
      <w:proofErr w:type="gramStart"/>
      <w:r w:rsidRPr="00EE7CE3">
        <w:t>Genius &amp; Adjunct Professor, Columbia University, Professor Emeritus, UC-Berkeley.</w:t>
      </w:r>
      <w:proofErr w:type="gramEnd"/>
      <w:r w:rsidRPr="00EE7CE3">
        <w:t xml:space="preserve"> </w:t>
      </w:r>
      <w:proofErr w:type="gramStart"/>
      <w:r w:rsidRPr="00EE7CE3">
        <w:t>“The Spread of Nuclear Weapons; An Enduring Debate,” Book.</w:t>
      </w:r>
      <w:proofErr w:type="gramEnd"/>
      <w:r w:rsidRPr="00EE7CE3">
        <w:t xml:space="preserve"> Chapter 1: More May be Better. Accessed 6/5/13,WYO/JF</w:t>
      </w:r>
    </w:p>
    <w:p w14:paraId="5F0973B9" w14:textId="77777777" w:rsidR="00AE73BE" w:rsidRPr="00EE7CE3" w:rsidRDefault="00AE73BE" w:rsidP="00AE73BE">
      <w:pPr>
        <w:rPr>
          <w:sz w:val="16"/>
        </w:rPr>
      </w:pPr>
      <w:r w:rsidRPr="00EE7CE3">
        <w:rPr>
          <w:sz w:val="16"/>
        </w:rPr>
        <w:t>Examining the supposedly unfortunate characteristics of new nuclear states removes some of one's worries. One won</w:t>
      </w:r>
      <w:r w:rsidRPr="00EE7CE3">
        <w:rPr>
          <w:sz w:val="16"/>
        </w:rPr>
        <w:softHyphen/>
        <w:t>ders why their civil and military leaders should be less inter</w:t>
      </w:r>
      <w:r w:rsidRPr="00EE7CE3">
        <w:rPr>
          <w:sz w:val="16"/>
        </w:rPr>
        <w:softHyphen/>
        <w:t xml:space="preserve">ested in avoiding their own destruction than leaders of other states have been.13 </w:t>
      </w:r>
      <w:r w:rsidRPr="00EE7CE3">
        <w:rPr>
          <w:b/>
          <w:iCs/>
          <w:highlight w:val="cyan"/>
          <w:u w:val="single"/>
          <w:bdr w:val="single" w:sz="18" w:space="0" w:color="auto"/>
        </w:rPr>
        <w:t>Nuclear weapons have never been used in a world in which two or more states had them</w:t>
      </w:r>
      <w:r w:rsidRPr="00EE7CE3">
        <w:rPr>
          <w:b/>
          <w:iCs/>
          <w:highlight w:val="yellow"/>
          <w:u w:val="single"/>
          <w:bdr w:val="single" w:sz="18" w:space="0" w:color="auto"/>
        </w:rPr>
        <w:t>.</w:t>
      </w:r>
      <w:r w:rsidRPr="00EE7CE3">
        <w:rPr>
          <w:sz w:val="16"/>
        </w:rPr>
        <w:t xml:space="preserve"> Still, one's feel</w:t>
      </w:r>
      <w:r w:rsidRPr="00EE7CE3">
        <w:rPr>
          <w:sz w:val="16"/>
        </w:rPr>
        <w:softHyphen/>
        <w:t xml:space="preserve">ing that something awful will emerge as new nuclear powers are added to the present group is not easily quieted. </w:t>
      </w:r>
      <w:r w:rsidRPr="00EE7CE3">
        <w:rPr>
          <w:b/>
          <w:bCs/>
          <w:highlight w:val="yellow"/>
          <w:u w:val="single"/>
        </w:rPr>
        <w:t>The fear remains that one state or another will fire its new nuclear weap</w:t>
      </w:r>
      <w:r w:rsidRPr="00EE7CE3">
        <w:rPr>
          <w:b/>
          <w:bCs/>
          <w:highlight w:val="yellow"/>
          <w:u w:val="single"/>
        </w:rPr>
        <w:softHyphen/>
        <w:t>ons in a coolly calculated preemptive strike, or fire them in a moment of panic, or use them to launch a preventive war</w:t>
      </w:r>
      <w:r w:rsidRPr="00EE7CE3">
        <w:rPr>
          <w:sz w:val="16"/>
        </w:rPr>
        <w:t xml:space="preserve">. These possibilities are examined in the next section. </w:t>
      </w:r>
      <w:r w:rsidRPr="00EE7CE3">
        <w:rPr>
          <w:b/>
          <w:bCs/>
          <w:u w:val="single"/>
        </w:rPr>
        <w:t>Nuclear weapons</w:t>
      </w:r>
      <w:r w:rsidRPr="00EE7CE3">
        <w:rPr>
          <w:sz w:val="16"/>
        </w:rPr>
        <w:t xml:space="preserve">, so it is feared, </w:t>
      </w:r>
      <w:r w:rsidRPr="00EE7CE3">
        <w:rPr>
          <w:b/>
          <w:bCs/>
          <w:u w:val="single"/>
        </w:rPr>
        <w:t>may also be set off anonymously, or used to back a policy of blackmail,</w:t>
      </w:r>
      <w:r w:rsidRPr="00EE7CE3">
        <w:rPr>
          <w:sz w:val="16"/>
        </w:rPr>
        <w:t xml:space="preserve"> or be used in a combined conventional-nuclear attack. Some have feared that a radical Arab state might fire a nuclear warhead anonymously at an Israeli city in order to block a peace settlement.14 </w:t>
      </w:r>
      <w:proofErr w:type="gramStart"/>
      <w:r w:rsidRPr="00EE7CE3">
        <w:rPr>
          <w:b/>
          <w:bCs/>
          <w:u w:val="single"/>
        </w:rPr>
        <w:t>But</w:t>
      </w:r>
      <w:proofErr w:type="gramEnd"/>
      <w:r w:rsidRPr="00EE7CE3">
        <w:rPr>
          <w:b/>
          <w:bCs/>
          <w:u w:val="single"/>
        </w:rPr>
        <w:t xml:space="preserve"> the state firing the warhead could not be certain of remaining unidentified</w:t>
      </w:r>
      <w:r w:rsidRPr="00EE7CE3">
        <w:rPr>
          <w:sz w:val="16"/>
        </w:rPr>
        <w:t>. Even if a country's lead</w:t>
      </w:r>
      <w:r w:rsidRPr="00EE7CE3">
        <w:rPr>
          <w:sz w:val="16"/>
        </w:rPr>
        <w:softHyphen/>
        <w:t xml:space="preserve">ers persuaded themselves that chances of retaliation were low, who would run the risk? </w:t>
      </w:r>
      <w:r w:rsidRPr="00EE7CE3">
        <w:rPr>
          <w:b/>
          <w:bCs/>
          <w:u w:val="single"/>
        </w:rPr>
        <w:t>Nor would blackmail be easy</w:t>
      </w:r>
      <w:r w:rsidRPr="00EE7CE3">
        <w:rPr>
          <w:sz w:val="16"/>
        </w:rPr>
        <w:t>, despite one instance of seeming success. In 1953, the Soviet Union and China may have been convinced by President Dwight D. Eisen</w:t>
      </w:r>
      <w:r w:rsidRPr="00EE7CE3">
        <w:rPr>
          <w:sz w:val="16"/>
        </w:rPr>
        <w:softHyphen/>
        <w:t xml:space="preserve">hower and Secretary of State John Foster Dulles that they would widen the Korean War and raise the level of violence by using nuclear weapons if a settlement were not reached. In Korea, we had gone so far that the threat of going farther was plausible. The blackmailer's threat is not a cheap way of working one's will. The threat is incredible unless a considerable investment has already been made. On January 12, 1954, Dulles gave a speech that seemed to threaten massive retaliation in response to bothersome actions by others, but the successful siege of </w:t>
      </w:r>
      <w:proofErr w:type="spellStart"/>
      <w:r w:rsidRPr="00EE7CE3">
        <w:rPr>
          <w:sz w:val="16"/>
        </w:rPr>
        <w:t>Dien</w:t>
      </w:r>
      <w:proofErr w:type="spellEnd"/>
      <w:r w:rsidRPr="00EE7CE3">
        <w:rPr>
          <w:sz w:val="16"/>
        </w:rPr>
        <w:t xml:space="preserve"> Bien </w:t>
      </w:r>
      <w:proofErr w:type="spellStart"/>
      <w:r w:rsidRPr="00EE7CE3">
        <w:rPr>
          <w:sz w:val="16"/>
        </w:rPr>
        <w:t>Phu</w:t>
      </w:r>
      <w:proofErr w:type="spellEnd"/>
      <w:r w:rsidRPr="00EE7CE3">
        <w:rPr>
          <w:sz w:val="16"/>
        </w:rPr>
        <w:t xml:space="preserve"> by Ho Chi Minh's forces in the spring of that year showed the limitations of such threats. Using American nuclear weapons to force the lifting of the siege was discussed in both the United States and France. </w:t>
      </w:r>
      <w:r w:rsidRPr="00EE7CE3">
        <w:rPr>
          <w:b/>
          <w:bCs/>
          <w:highlight w:val="yellow"/>
          <w:u w:val="single"/>
        </w:rPr>
        <w:t xml:space="preserve">But </w:t>
      </w:r>
      <w:r w:rsidRPr="00EE7CE3">
        <w:rPr>
          <w:b/>
          <w:bCs/>
          <w:highlight w:val="cyan"/>
          <w:u w:val="single"/>
        </w:rPr>
        <w:t>using nuclear weap</w:t>
      </w:r>
      <w:r w:rsidRPr="00EE7CE3">
        <w:rPr>
          <w:b/>
          <w:bCs/>
          <w:highlight w:val="cyan"/>
          <w:u w:val="single"/>
        </w:rPr>
        <w:softHyphen/>
        <w:t xml:space="preserve">ons to serve distant and doubtful interests would have been a monstrous policy, </w:t>
      </w:r>
      <w:r w:rsidRPr="00EE7CE3">
        <w:rPr>
          <w:b/>
          <w:bCs/>
          <w:highlight w:val="yellow"/>
          <w:u w:val="single"/>
        </w:rPr>
        <w:t xml:space="preserve">too horrible to carry through. </w:t>
      </w:r>
      <w:r w:rsidRPr="00EE7CE3">
        <w:rPr>
          <w:b/>
          <w:iCs/>
          <w:highlight w:val="cyan"/>
          <w:u w:val="single"/>
          <w:bdr w:val="single" w:sz="18" w:space="0" w:color="auto"/>
        </w:rPr>
        <w:t>Nuclear weap</w:t>
      </w:r>
      <w:r w:rsidRPr="00EE7CE3">
        <w:rPr>
          <w:b/>
          <w:iCs/>
          <w:highlight w:val="cyan"/>
          <w:u w:val="single"/>
          <w:bdr w:val="single" w:sz="18" w:space="0" w:color="auto"/>
        </w:rPr>
        <w:softHyphen/>
        <w:t>ons deter adversaries from attacking one's vital—and not one's minor—interests</w:t>
      </w:r>
      <w:r w:rsidRPr="00EE7CE3">
        <w:rPr>
          <w:sz w:val="16"/>
        </w:rPr>
        <w:t>. Although nuclear weapons are poor instruments for black</w:t>
      </w:r>
      <w:r w:rsidRPr="00EE7CE3">
        <w:rPr>
          <w:sz w:val="16"/>
        </w:rPr>
        <w:softHyphen/>
        <w:t>mail, would they not provide a cheap and decisive offensive force when used against a conventionally armed enemy? Some people once thought that South Korea, and earlier, the Shah's Iran, wanted nuclear weapons for offensive use. Yet one can say neither why South Korea would have used nuclear weap</w:t>
      </w:r>
      <w:r w:rsidRPr="00EE7CE3">
        <w:rPr>
          <w:sz w:val="16"/>
        </w:rPr>
        <w:softHyphen/>
        <w:t>ons against fellow Koreans while trying to reunite them nor how it could have used nuclear weapons against the North, knowing that China and the Soviet Union might have retali</w:t>
      </w:r>
      <w:r w:rsidRPr="00EE7CE3">
        <w:rPr>
          <w:sz w:val="16"/>
        </w:rPr>
        <w:softHyphen/>
        <w:t xml:space="preserve">ated. And what goals might a conventionally strong Iran have entertained that would have tempted it to risk using nuclear weapons? </w:t>
      </w:r>
      <w:r w:rsidRPr="00EE7CE3">
        <w:rPr>
          <w:b/>
          <w:bCs/>
          <w:highlight w:val="cyan"/>
          <w:u w:val="single"/>
        </w:rPr>
        <w:t>A country that launches a strike has to fear a pun</w:t>
      </w:r>
      <w:r w:rsidRPr="00EE7CE3">
        <w:rPr>
          <w:b/>
          <w:bCs/>
          <w:highlight w:val="cyan"/>
          <w:u w:val="single"/>
        </w:rPr>
        <w:softHyphen/>
        <w:t xml:space="preserve">ishing blow from someone. </w:t>
      </w:r>
      <w:r w:rsidRPr="00EE7CE3">
        <w:rPr>
          <w:b/>
          <w:bCs/>
          <w:highlight w:val="yellow"/>
          <w:u w:val="single"/>
        </w:rPr>
        <w:t xml:space="preserve">Far from lowering the expected cost of aggression, </w:t>
      </w:r>
      <w:r w:rsidRPr="00EE7CE3">
        <w:rPr>
          <w:b/>
          <w:bCs/>
          <w:highlight w:val="cyan"/>
          <w:u w:val="single"/>
        </w:rPr>
        <w:t xml:space="preserve">a nuclear offense, even against a nonnuclear state, raises the possible costs of aggression to incalculable heights </w:t>
      </w:r>
      <w:r w:rsidRPr="00EE7CE3">
        <w:rPr>
          <w:b/>
          <w:bCs/>
          <w:highlight w:val="yellow"/>
          <w:u w:val="single"/>
        </w:rPr>
        <w:t xml:space="preserve">because the aggressor cannot be sure of the reaction of other states. </w:t>
      </w:r>
      <w:r w:rsidRPr="00EE7CE3">
        <w:rPr>
          <w:b/>
          <w:iCs/>
          <w:highlight w:val="cyan"/>
          <w:u w:val="single"/>
          <w:bdr w:val="single" w:sz="18" w:space="0" w:color="auto"/>
        </w:rPr>
        <w:t>Nuclear weapons do not make nuclear war likely, as his</w:t>
      </w:r>
      <w:r w:rsidRPr="00EE7CE3">
        <w:rPr>
          <w:b/>
          <w:iCs/>
          <w:highlight w:val="cyan"/>
          <w:u w:val="single"/>
          <w:bdr w:val="single" w:sz="18" w:space="0" w:color="auto"/>
        </w:rPr>
        <w:softHyphen/>
        <w:t>tory has shown</w:t>
      </w:r>
      <w:r w:rsidRPr="00EE7CE3">
        <w:rPr>
          <w:sz w:val="16"/>
        </w:rPr>
        <w:t xml:space="preserve">. The point made when discussing the internal use of nuclear weapons bears repeating. </w:t>
      </w:r>
      <w:r w:rsidRPr="00EE7CE3">
        <w:rPr>
          <w:b/>
          <w:bCs/>
          <w:highlight w:val="yellow"/>
          <w:u w:val="single"/>
        </w:rPr>
        <w:t xml:space="preserve">No one can say that nuclear weapons will never be used. </w:t>
      </w:r>
      <w:r w:rsidRPr="00EE7CE3">
        <w:rPr>
          <w:b/>
          <w:bCs/>
          <w:highlight w:val="cyan"/>
          <w:u w:val="single"/>
        </w:rPr>
        <w:t>Their use is always pos</w:t>
      </w:r>
      <w:r w:rsidRPr="00EE7CE3">
        <w:rPr>
          <w:b/>
          <w:bCs/>
          <w:highlight w:val="cyan"/>
          <w:u w:val="single"/>
        </w:rPr>
        <w:softHyphen/>
        <w:t>sible</w:t>
      </w:r>
      <w:r w:rsidRPr="00EE7CE3">
        <w:rPr>
          <w:sz w:val="16"/>
        </w:rPr>
        <w:t xml:space="preserve">. </w:t>
      </w:r>
      <w:r w:rsidRPr="00EE7CE3">
        <w:rPr>
          <w:b/>
          <w:bCs/>
          <w:highlight w:val="yellow"/>
          <w:u w:val="single"/>
        </w:rPr>
        <w:t>In asking what the spread of nuclear weapons will do to the world, we are asking about the effects to be expected if a larger number of relatively weak states get nuclear weapons. If such states use nuclear weapons, the world will not end. The use of nuclear weapons by lesser powers would hardly trigger their use elsewhere</w:t>
      </w:r>
      <w:r w:rsidRPr="00EE7CE3">
        <w:rPr>
          <w:sz w:val="16"/>
        </w:rPr>
        <w:t>.</w:t>
      </w:r>
    </w:p>
    <w:p w14:paraId="08A96A62" w14:textId="77777777" w:rsidR="00AE73BE" w:rsidRDefault="00AE73BE" w:rsidP="00AE73BE"/>
    <w:p w14:paraId="6662F3D6" w14:textId="77777777" w:rsidR="00AE73BE" w:rsidRPr="00B26DE7" w:rsidRDefault="00AE73BE" w:rsidP="00AE73BE">
      <w:pPr>
        <w:keepNext/>
        <w:keepLines/>
        <w:spacing w:before="200"/>
        <w:outlineLvl w:val="3"/>
        <w:rPr>
          <w:rFonts w:eastAsiaTheme="majorEastAsia" w:cstheme="majorBidi"/>
          <w:b/>
          <w:bCs/>
          <w:iCs/>
          <w:sz w:val="26"/>
        </w:rPr>
      </w:pPr>
      <w:r w:rsidRPr="00B26DE7">
        <w:rPr>
          <w:rFonts w:eastAsiaTheme="majorEastAsia" w:cstheme="majorBidi"/>
          <w:b/>
          <w:bCs/>
          <w:iCs/>
          <w:sz w:val="26"/>
        </w:rPr>
        <w:t>Proliferation solves conventional arms races and shifts towards deterrence factors rather than offensive force postures</w:t>
      </w:r>
    </w:p>
    <w:p w14:paraId="7D314875" w14:textId="77777777" w:rsidR="00AE73BE" w:rsidRPr="00B26DE7" w:rsidRDefault="00AE73BE" w:rsidP="00AE73BE"/>
    <w:p w14:paraId="66B5AA09" w14:textId="77777777" w:rsidR="00AE73BE" w:rsidRPr="00B26DE7" w:rsidRDefault="00AE73BE" w:rsidP="00AE73BE">
      <w:pPr>
        <w:rPr>
          <w:b/>
          <w:bCs/>
          <w:sz w:val="26"/>
        </w:rPr>
      </w:pPr>
      <w:r w:rsidRPr="00B26DE7">
        <w:rPr>
          <w:b/>
          <w:bCs/>
          <w:sz w:val="26"/>
        </w:rPr>
        <w:t>Kenneth N. Waltz, 13</w:t>
      </w:r>
    </w:p>
    <w:p w14:paraId="62490D15" w14:textId="77777777" w:rsidR="00AE73BE" w:rsidRPr="00B26DE7" w:rsidRDefault="00AE73BE" w:rsidP="00AE73BE">
      <w:proofErr w:type="gramStart"/>
      <w:r w:rsidRPr="00B26DE7">
        <w:t>Genius &amp; Adjunct Professor, Columbia University, Professor Emeritus, UC-Berkeley.</w:t>
      </w:r>
      <w:proofErr w:type="gramEnd"/>
      <w:r w:rsidRPr="00B26DE7">
        <w:t xml:space="preserve"> </w:t>
      </w:r>
      <w:proofErr w:type="gramStart"/>
      <w:r w:rsidRPr="00B26DE7">
        <w:t>“The Spread of Nuclear Weapons; An Enduring Debate,” Book.</w:t>
      </w:r>
      <w:proofErr w:type="gramEnd"/>
      <w:r w:rsidRPr="00B26DE7">
        <w:t xml:space="preserve"> Chapter 1: More May be Better. Accessed 6/5/13,WYO/JF</w:t>
      </w:r>
    </w:p>
    <w:p w14:paraId="2787DB76" w14:textId="77777777" w:rsidR="00AE73BE" w:rsidRPr="00B26DE7" w:rsidRDefault="00AE73BE" w:rsidP="00AE73BE">
      <w:pPr>
        <w:rPr>
          <w:sz w:val="16"/>
        </w:rPr>
      </w:pPr>
      <w:r w:rsidRPr="00B26DE7">
        <w:rPr>
          <w:b/>
          <w:bCs/>
          <w:highlight w:val="yellow"/>
          <w:u w:val="single"/>
        </w:rPr>
        <w:t xml:space="preserve">First, </w:t>
      </w:r>
      <w:r w:rsidRPr="00B26DE7">
        <w:rPr>
          <w:b/>
          <w:bCs/>
          <w:highlight w:val="cyan"/>
          <w:u w:val="single"/>
        </w:rPr>
        <w:t>nuclear weapons alter the dynamics of arms races</w:t>
      </w:r>
      <w:r w:rsidRPr="00B26DE7">
        <w:rPr>
          <w:sz w:val="16"/>
        </w:rPr>
        <w:t xml:space="preserve">. </w:t>
      </w:r>
      <w:r w:rsidRPr="00B26DE7">
        <w:rPr>
          <w:b/>
          <w:bCs/>
          <w:u w:val="single"/>
        </w:rPr>
        <w:t>In a competition of two or more parties, it may be hard to say who is pushing and who is being pushed</w:t>
      </w:r>
      <w:r w:rsidRPr="00B26DE7">
        <w:rPr>
          <w:sz w:val="16"/>
        </w:rPr>
        <w:t xml:space="preserve">, who is leading and who is following. If one party seeks to increase its capabilities, it may seem that others must too. The dynamic may be built into the competition and may unfold despite a mutual wish to resist it. But need this be the case in a strategic competition among nuclear countries? </w:t>
      </w:r>
      <w:r w:rsidRPr="00B26DE7">
        <w:rPr>
          <w:b/>
          <w:bCs/>
          <w:u w:val="single"/>
        </w:rPr>
        <w:t>It need not be if the conditions of competition make deterrent logic dominant. Deterrent logic dominates if the conditions of competition make it nearly impossible for any of the competing parties to achieve a first-strike capability</w:t>
      </w:r>
      <w:r w:rsidRPr="00B26DE7">
        <w:rPr>
          <w:sz w:val="16"/>
        </w:rPr>
        <w:t>. Early in the nuclear age, the implications of deterrent strategy were clearly seen. "When dealing with the absolute weapon," as Wil</w:t>
      </w:r>
      <w:r w:rsidRPr="00B26DE7">
        <w:rPr>
          <w:sz w:val="16"/>
        </w:rPr>
        <w:softHyphen/>
        <w:t xml:space="preserve">liam T. R. Fox put it, "arguments based on relative advantage lose their point."29 The United States has sometimes designed its forces according to that logic. Donald A. Quarles, when he was President Eisenhower's secretary of the Air Force, argued that "sufficiency of air power" is determined by "the force required </w:t>
      </w:r>
      <w:proofErr w:type="gramStart"/>
      <w:r w:rsidRPr="00B26DE7">
        <w:rPr>
          <w:sz w:val="16"/>
        </w:rPr>
        <w:t>to accomplish</w:t>
      </w:r>
      <w:proofErr w:type="gramEnd"/>
      <w:r w:rsidRPr="00B26DE7">
        <w:rPr>
          <w:sz w:val="16"/>
        </w:rPr>
        <w:t xml:space="preserve"> the mission assigned." </w:t>
      </w:r>
      <w:r w:rsidRPr="00B26DE7">
        <w:rPr>
          <w:b/>
          <w:bCs/>
          <w:highlight w:val="cyan"/>
          <w:u w:val="single"/>
        </w:rPr>
        <w:t>Avoidance of total war</w:t>
      </w:r>
      <w:r w:rsidRPr="00B26DE7">
        <w:rPr>
          <w:b/>
          <w:bCs/>
          <w:highlight w:val="yellow"/>
          <w:u w:val="single"/>
        </w:rPr>
        <w:t xml:space="preserve"> then </w:t>
      </w:r>
      <w:r w:rsidRPr="00B26DE7">
        <w:rPr>
          <w:b/>
          <w:bCs/>
          <w:highlight w:val="cyan"/>
          <w:u w:val="single"/>
        </w:rPr>
        <w:t>does not depend on the "relative strength of the two opposed forces." Instead, it depends on the "absolute power in the hands of each,</w:t>
      </w:r>
      <w:r w:rsidRPr="00B26DE7">
        <w:rPr>
          <w:b/>
          <w:bCs/>
          <w:u w:val="single"/>
        </w:rPr>
        <w:t xml:space="preserve"> and in the substantial invulnerability of this power to interdiction</w:t>
      </w:r>
      <w:r w:rsidRPr="00B26DE7">
        <w:rPr>
          <w:sz w:val="16"/>
        </w:rPr>
        <w:t xml:space="preserve">." 30 </w:t>
      </w:r>
      <w:r w:rsidRPr="00B26DE7">
        <w:rPr>
          <w:b/>
          <w:bCs/>
          <w:highlight w:val="yellow"/>
          <w:u w:val="single"/>
        </w:rPr>
        <w:t>In other words, if no state can launch a disarming attack with high confidence, force comparisons are irrelevant</w:t>
      </w:r>
      <w:r w:rsidRPr="00B26DE7">
        <w:rPr>
          <w:b/>
          <w:bCs/>
          <w:u w:val="single"/>
        </w:rPr>
        <w:t xml:space="preserve">. Strategic arms races are then pointless. </w:t>
      </w:r>
      <w:r w:rsidRPr="00B26DE7">
        <w:rPr>
          <w:b/>
          <w:iCs/>
          <w:highlight w:val="yellow"/>
          <w:u w:val="single"/>
          <w:bdr w:val="single" w:sz="18" w:space="0" w:color="auto"/>
        </w:rPr>
        <w:t>Deter</w:t>
      </w:r>
      <w:r w:rsidRPr="00B26DE7">
        <w:rPr>
          <w:b/>
          <w:iCs/>
          <w:highlight w:val="yellow"/>
          <w:u w:val="single"/>
          <w:bdr w:val="single" w:sz="18" w:space="0" w:color="auto"/>
        </w:rPr>
        <w:softHyphen/>
        <w:t>rent strategies offer this great advantage:</w:t>
      </w:r>
      <w:r w:rsidRPr="00B26DE7">
        <w:rPr>
          <w:b/>
          <w:bCs/>
          <w:u w:val="single"/>
        </w:rPr>
        <w:t xml:space="preserve"> Within wide ranges neither side need respond to increases in the other side's mili</w:t>
      </w:r>
      <w:r w:rsidRPr="00B26DE7">
        <w:rPr>
          <w:b/>
          <w:bCs/>
          <w:u w:val="single"/>
        </w:rPr>
        <w:softHyphen/>
        <w:t>tary capabilities. Those who foresee nuclear arms racing among new nuclear states fail to make the distinction between war-fighting and war-deterring capabilities.</w:t>
      </w:r>
      <w:r w:rsidRPr="00B26DE7">
        <w:rPr>
          <w:sz w:val="16"/>
        </w:rPr>
        <w:t xml:space="preserve"> War-fighting forces, because they threaten the forces of others, have to be compared. Supe</w:t>
      </w:r>
      <w:r w:rsidRPr="00B26DE7">
        <w:rPr>
          <w:sz w:val="16"/>
        </w:rPr>
        <w:softHyphen/>
        <w:t xml:space="preserve">rior forces may bring victory to one country; inferior forces may bring defeat to another. </w:t>
      </w:r>
      <w:r w:rsidRPr="00B26DE7">
        <w:rPr>
          <w:b/>
          <w:bCs/>
          <w:u w:val="single"/>
        </w:rPr>
        <w:t>Force requirements vary with strategies and not just with the characteristics of weapons. With war-fighting strategies, arms races become hard to avoid</w:t>
      </w:r>
      <w:r w:rsidRPr="00B26DE7">
        <w:rPr>
          <w:sz w:val="16"/>
        </w:rPr>
        <w:t xml:space="preserve">. Forces designed for deterrence need not be compared. As Harold Brown said when he was secretary of defense, purely deterrent forces "can be relatively modest, and their size can perhaps be made substantially, though not completely, insensitive to changes in the posture of an opponent."31 </w:t>
      </w:r>
      <w:r w:rsidRPr="00B26DE7">
        <w:rPr>
          <w:b/>
          <w:bCs/>
          <w:highlight w:val="cyan"/>
          <w:u w:val="single"/>
        </w:rPr>
        <w:t>With deterrent strate</w:t>
      </w:r>
      <w:r w:rsidRPr="00B26DE7">
        <w:rPr>
          <w:b/>
          <w:bCs/>
          <w:highlight w:val="cyan"/>
          <w:u w:val="single"/>
        </w:rPr>
        <w:softHyphen/>
        <w:t>gies, arms races make sense only if a first-strike capability is within reach</w:t>
      </w:r>
      <w:r w:rsidRPr="00B26DE7">
        <w:rPr>
          <w:b/>
          <w:bCs/>
          <w:highlight w:val="yellow"/>
          <w:u w:val="single"/>
        </w:rPr>
        <w:t>. Because thwarting a first strike is easy</w:t>
      </w:r>
      <w:r w:rsidRPr="00B26DE7">
        <w:rPr>
          <w:b/>
          <w:bCs/>
          <w:u w:val="single"/>
        </w:rPr>
        <w:t xml:space="preserve">, deterrent forces are quite cheap to build and maintain. </w:t>
      </w:r>
      <w:r w:rsidRPr="00B26DE7">
        <w:rPr>
          <w:b/>
          <w:bCs/>
          <w:highlight w:val="yellow"/>
          <w:u w:val="single"/>
        </w:rPr>
        <w:t xml:space="preserve">Second, </w:t>
      </w:r>
      <w:r w:rsidRPr="00B26DE7">
        <w:rPr>
          <w:b/>
          <w:bCs/>
          <w:highlight w:val="cyan"/>
          <w:u w:val="single"/>
        </w:rPr>
        <w:t>deterrent balances are inherently stable. This is another reason for new nuclear states to decrease, rather than increase, their military spending</w:t>
      </w:r>
      <w:r w:rsidRPr="00B26DE7">
        <w:rPr>
          <w:sz w:val="16"/>
          <w:highlight w:val="cyan"/>
        </w:rPr>
        <w:t>.</w:t>
      </w:r>
      <w:r w:rsidRPr="00B26DE7">
        <w:rPr>
          <w:sz w:val="16"/>
        </w:rPr>
        <w:t xml:space="preserve"> As Secretary Brown saw, within wide limits one state can be insensitive to changes in another state's forces. French leaders thought this way. France, as President Valery Giscard d'Estaing said, "fixes its security at the level required to maintain, regardless of the way the strategic situation develops in the world, the credibility—in other words, the effectiveness—of its deterrent force."32 </w:t>
      </w:r>
      <w:r w:rsidRPr="00B26DE7">
        <w:rPr>
          <w:b/>
          <w:iCs/>
          <w:highlight w:val="cyan"/>
          <w:u w:val="single"/>
          <w:bdr w:val="single" w:sz="18" w:space="0" w:color="auto"/>
        </w:rPr>
        <w:t>With deterrent forces securely established, no military requirement presses one side to try to surpass the other</w:t>
      </w:r>
      <w:r w:rsidRPr="00B26DE7">
        <w:rPr>
          <w:sz w:val="16"/>
          <w:highlight w:val="cyan"/>
        </w:rPr>
        <w:t xml:space="preserve">. </w:t>
      </w:r>
      <w:r w:rsidRPr="00B26DE7">
        <w:rPr>
          <w:sz w:val="16"/>
        </w:rPr>
        <w:t xml:space="preserve">Human error and folly may lead some parties involved in deterrent balances to spend more on armaments than is needed, but other parties need not increase their armaments in response, because such excess spending does not threaten them. </w:t>
      </w:r>
      <w:r w:rsidRPr="00B26DE7">
        <w:rPr>
          <w:b/>
          <w:bCs/>
          <w:highlight w:val="cyan"/>
          <w:u w:val="single"/>
        </w:rPr>
        <w:t>The logic of deter</w:t>
      </w:r>
      <w:r w:rsidRPr="00B26DE7">
        <w:rPr>
          <w:b/>
          <w:bCs/>
          <w:highlight w:val="cyan"/>
          <w:u w:val="single"/>
        </w:rPr>
        <w:softHyphen/>
        <w:t>rence eliminates</w:t>
      </w:r>
      <w:r w:rsidRPr="00B26DE7">
        <w:rPr>
          <w:b/>
          <w:bCs/>
          <w:highlight w:val="yellow"/>
          <w:u w:val="single"/>
        </w:rPr>
        <w:t xml:space="preserve"> incentives for </w:t>
      </w:r>
      <w:r w:rsidRPr="00B26DE7">
        <w:rPr>
          <w:b/>
          <w:bCs/>
          <w:highlight w:val="cyan"/>
          <w:u w:val="single"/>
        </w:rPr>
        <w:t>strategic-arms racing</w:t>
      </w:r>
      <w:r w:rsidRPr="00B26DE7">
        <w:rPr>
          <w:sz w:val="16"/>
        </w:rPr>
        <w:t xml:space="preserve">. This should be easier for lesser nuclear states to understand than it was for the United States and the Soviet Union. Because most of them are economically hard-pressed, they will not want to have more than enough. Allowing for their particular situations, the policies of nuclear states confirm these statements. Britain and France are relatively rich countries, and they have tended to overspend. Their strategic forces were nevertheless modest enough when one considers that they thought that deterring the Soviet Union would be more difficult than deterring states with capabilities comparable to their own. China, of course, faced the same task. These three countries, however, have shown no inclination to engage in nuclear arms races. From 1974, when India tested its peaceful bomb, until 1998, when it resumed testing, India was content to have a nuclear military capability that may or may not have produced deliverable warheads, and Israel long maintained its own ambiguous status. </w:t>
      </w:r>
      <w:r w:rsidRPr="00B26DE7">
        <w:rPr>
          <w:b/>
          <w:bCs/>
          <w:highlight w:val="yellow"/>
          <w:u w:val="single"/>
        </w:rPr>
        <w:t>New nuclear states are likely to conform to these patterns and aim for a modest suf</w:t>
      </w:r>
      <w:r w:rsidRPr="00B26DE7">
        <w:rPr>
          <w:b/>
          <w:bCs/>
          <w:highlight w:val="yellow"/>
          <w:u w:val="single"/>
        </w:rPr>
        <w:softHyphen/>
        <w:t>ficiency rather than vie with one another for a meaningless superiority</w:t>
      </w:r>
      <w:r w:rsidRPr="00B26DE7">
        <w:rPr>
          <w:b/>
          <w:bCs/>
          <w:u w:val="single"/>
        </w:rPr>
        <w:t>. Third, because strategic nuclear arms races among lesser powers are unlikely, the interesting question is not whether they will be run but whether countries having strategic nuclear weapons can avoid running conventional races.</w:t>
      </w:r>
      <w:r w:rsidRPr="00B26DE7">
        <w:rPr>
          <w:sz w:val="16"/>
        </w:rPr>
        <w:t xml:space="preserve"> No more than the United States will new nuclear states want to rely on exe</w:t>
      </w:r>
      <w:r w:rsidRPr="00B26DE7">
        <w:rPr>
          <w:sz w:val="16"/>
        </w:rPr>
        <w:softHyphen/>
        <w:t>cuting the deterrent threat that risks all. Will not their vulner</w:t>
      </w:r>
      <w:r w:rsidRPr="00B26DE7">
        <w:rPr>
          <w:sz w:val="16"/>
        </w:rPr>
        <w:softHyphen/>
        <w:t>ability to conventional attack induce them at least to maintain their conventional forces?</w:t>
      </w:r>
    </w:p>
    <w:p w14:paraId="21FB08DF" w14:textId="77777777" w:rsidR="00AE73BE" w:rsidRPr="00690E0D" w:rsidRDefault="00AE73BE" w:rsidP="00AE73BE">
      <w:pPr>
        <w:keepNext/>
        <w:keepLines/>
        <w:spacing w:before="200"/>
        <w:outlineLvl w:val="3"/>
        <w:rPr>
          <w:rFonts w:eastAsiaTheme="majorEastAsia" w:cstheme="majorBidi"/>
          <w:b/>
          <w:bCs/>
          <w:iCs/>
          <w:sz w:val="26"/>
        </w:rPr>
      </w:pPr>
      <w:r w:rsidRPr="00690E0D">
        <w:rPr>
          <w:rFonts w:eastAsiaTheme="majorEastAsia" w:cstheme="majorBidi"/>
          <w:b/>
          <w:bCs/>
          <w:iCs/>
          <w:sz w:val="26"/>
        </w:rPr>
        <w:t>Conventional war is a unique opportunity for disease spread</w:t>
      </w:r>
    </w:p>
    <w:p w14:paraId="36902608" w14:textId="77777777" w:rsidR="00AE73BE" w:rsidRPr="00690E0D" w:rsidRDefault="00AE73BE" w:rsidP="00AE73BE">
      <w:pPr>
        <w:tabs>
          <w:tab w:val="left" w:pos="4580"/>
        </w:tabs>
      </w:pPr>
      <w:r w:rsidRPr="00690E0D">
        <w:rPr>
          <w:rFonts w:ascii="Times New Roman" w:hAnsi="Times New Roman"/>
          <w:b/>
          <w:sz w:val="24"/>
        </w:rPr>
        <w:t xml:space="preserve">Singer 2 </w:t>
      </w:r>
    </w:p>
    <w:p w14:paraId="530FE4A3" w14:textId="77777777" w:rsidR="00AE73BE" w:rsidRPr="00690E0D" w:rsidRDefault="00AE73BE" w:rsidP="00AE73BE">
      <w:pPr>
        <w:tabs>
          <w:tab w:val="left" w:pos="4580"/>
        </w:tabs>
      </w:pPr>
      <w:r w:rsidRPr="00690E0D">
        <w:t xml:space="preserve">Peter W., Senior Fellow at the Brookings Institution: Director of the 21st Century Defense Initiative, PhD in Government Harvard University, Department of Defense-Balkans Task Force, “AIDS and International Security”, Spring 2002, Survival Vol. 44, No. 1, Spring 2002, Pg. 145-148, </w:t>
      </w:r>
      <w:hyperlink r:id="rId7" w:history="1">
        <w:r w:rsidRPr="00690E0D">
          <w:t>www.brookings.edu/dybdocroot/views/articles/fellows/2002_singer.pdf</w:t>
        </w:r>
      </w:hyperlink>
      <w:r w:rsidRPr="00690E0D">
        <w:t xml:space="preserve">. </w:t>
      </w:r>
    </w:p>
    <w:p w14:paraId="23C311FD" w14:textId="77777777" w:rsidR="00AE73BE" w:rsidRPr="00690E0D" w:rsidRDefault="00AE73BE" w:rsidP="00AE73BE">
      <w:pPr>
        <w:tabs>
          <w:tab w:val="left" w:pos="4580"/>
        </w:tabs>
      </w:pPr>
    </w:p>
    <w:p w14:paraId="0D95E969" w14:textId="77777777" w:rsidR="00AE73BE" w:rsidRPr="00690E0D" w:rsidRDefault="00AE73BE" w:rsidP="00AE73BE">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highlight w:val="green"/>
          <w:u w:val="single"/>
        </w:rPr>
        <w:t>Besides</w:t>
      </w:r>
      <w:r w:rsidRPr="00690E0D">
        <w:rPr>
          <w:rFonts w:ascii="Times New Roman" w:eastAsia="Times New Roman" w:hAnsi="Times New Roman" w:cs="Times New Roman"/>
          <w:b/>
          <w:sz w:val="20"/>
          <w:szCs w:val="20"/>
          <w:highlight w:val="yellow"/>
          <w:u w:val="single"/>
        </w:rPr>
        <w:t xml:space="preserve"> more soldiers </w:t>
      </w:r>
      <w:r w:rsidRPr="00690E0D">
        <w:rPr>
          <w:rFonts w:ascii="Times New Roman" w:eastAsia="Times New Roman" w:hAnsi="Times New Roman" w:cs="Times New Roman"/>
          <w:b/>
          <w:sz w:val="20"/>
          <w:szCs w:val="20"/>
          <w:highlight w:val="green"/>
          <w:u w:val="single"/>
        </w:rPr>
        <w:t>dying from war’s accessories</w:t>
      </w:r>
      <w:r w:rsidRPr="00690E0D">
        <w:rPr>
          <w:rFonts w:ascii="Times New Roman" w:eastAsia="Times New Roman" w:hAnsi="Times New Roman" w:cs="Times New Roman"/>
          <w:b/>
          <w:sz w:val="20"/>
          <w:szCs w:val="20"/>
          <w:highlight w:val="yellow"/>
          <w:u w:val="single"/>
        </w:rPr>
        <w:t xml:space="preserve">, these </w:t>
      </w:r>
      <w:r w:rsidRPr="00690E0D">
        <w:rPr>
          <w:rFonts w:ascii="Times New Roman" w:eastAsia="Times New Roman" w:hAnsi="Times New Roman" w:cs="Times New Roman"/>
          <w:b/>
          <w:sz w:val="20"/>
          <w:szCs w:val="20"/>
          <w:highlight w:val="green"/>
          <w:u w:val="single"/>
        </w:rPr>
        <w:t xml:space="preserve">forces typically leave a swath of disease in their path. The original spread of infection </w:t>
      </w:r>
      <w:r w:rsidRPr="00690E0D">
        <w:rPr>
          <w:rFonts w:ascii="Times New Roman" w:eastAsia="Times New Roman" w:hAnsi="Times New Roman" w:cs="Times New Roman"/>
          <w:b/>
          <w:sz w:val="20"/>
          <w:szCs w:val="20"/>
          <w:u w:val="single"/>
        </w:rPr>
        <w:t xml:space="preserve">in East Africa </w:t>
      </w:r>
      <w:r w:rsidRPr="00690E0D">
        <w:rPr>
          <w:rFonts w:ascii="Times New Roman" w:eastAsia="Times New Roman" w:hAnsi="Times New Roman" w:cs="Times New Roman"/>
          <w:b/>
          <w:sz w:val="20"/>
          <w:szCs w:val="20"/>
          <w:highlight w:val="green"/>
          <w:u w:val="single"/>
        </w:rPr>
        <w:t xml:space="preserve">can actually be traced back to the axes </w:t>
      </w:r>
      <w:r w:rsidRPr="00690E0D">
        <w:rPr>
          <w:rFonts w:ascii="Times New Roman" w:eastAsia="Times New Roman" w:hAnsi="Times New Roman" w:cs="Times New Roman"/>
          <w:b/>
          <w:sz w:val="20"/>
          <w:szCs w:val="20"/>
          <w:highlight w:val="yellow"/>
          <w:u w:val="single"/>
        </w:rPr>
        <w:t xml:space="preserve">of </w:t>
      </w:r>
      <w:r w:rsidRPr="00690E0D">
        <w:rPr>
          <w:rFonts w:ascii="Times New Roman" w:eastAsia="Times New Roman" w:hAnsi="Times New Roman" w:cs="Times New Roman"/>
          <w:b/>
          <w:sz w:val="20"/>
          <w:szCs w:val="20"/>
          <w:highlight w:val="green"/>
          <w:u w:val="single"/>
        </w:rPr>
        <w:t xml:space="preserve">advance used by individual units </w:t>
      </w:r>
      <w:r w:rsidRPr="00690E0D">
        <w:rPr>
          <w:rFonts w:ascii="Times New Roman" w:eastAsia="Times New Roman" w:hAnsi="Times New Roman" w:cs="Times New Roman"/>
          <w:b/>
          <w:sz w:val="20"/>
          <w:szCs w:val="20"/>
          <w:highlight w:val="yellow"/>
          <w:u w:val="single"/>
        </w:rPr>
        <w:t>in the Tanzanian army</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52 At the same time, </w:t>
      </w:r>
      <w:r w:rsidRPr="00690E0D">
        <w:rPr>
          <w:rFonts w:ascii="Times New Roman" w:eastAsia="Times New Roman" w:hAnsi="Times New Roman" w:cs="Times New Roman"/>
          <w:b/>
          <w:sz w:val="20"/>
          <w:szCs w:val="20"/>
          <w:highlight w:val="green"/>
          <w:u w:val="single"/>
        </w:rPr>
        <w:t>the presence of war hinders efforts at countering the disease’s spread</w:t>
      </w:r>
      <w:r w:rsidRPr="00690E0D">
        <w:rPr>
          <w:rFonts w:ascii="Times New Roman" w:eastAsia="Times New Roman" w:hAnsi="Times New Roman" w:cs="Times New Roman"/>
          <w:sz w:val="16"/>
          <w:szCs w:val="20"/>
        </w:rPr>
        <w:t xml:space="preserve">, further heightening the impact of both. In Sierra Leone and the DRC, for example, </w:t>
      </w:r>
      <w:r w:rsidRPr="00690E0D">
        <w:rPr>
          <w:rFonts w:ascii="Times New Roman" w:eastAsia="Times New Roman" w:hAnsi="Times New Roman" w:cs="Times New Roman"/>
          <w:b/>
          <w:sz w:val="20"/>
          <w:szCs w:val="20"/>
          <w:u w:val="single"/>
        </w:rPr>
        <w:t xml:space="preserve">all efforts at AIDS prevention were put on hold by the breakdown of order during the wars.53 </w:t>
      </w:r>
      <w:r w:rsidRPr="00690E0D">
        <w:rPr>
          <w:rFonts w:ascii="Times New Roman" w:eastAsia="Times New Roman" w:hAnsi="Times New Roman" w:cs="Times New Roman"/>
          <w:b/>
          <w:sz w:val="20"/>
          <w:szCs w:val="20"/>
          <w:highlight w:val="yellow"/>
          <w:u w:val="single"/>
        </w:rPr>
        <w:t>The added harm of war is that valuable windows of opportunity, in nipping diseases before they reach critical stages, are lost</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  </w:t>
      </w:r>
    </w:p>
    <w:p w14:paraId="4B281418" w14:textId="77777777" w:rsidR="00AE73BE" w:rsidRPr="00690E0D" w:rsidRDefault="00AE73BE" w:rsidP="00AE73BE"/>
    <w:p w14:paraId="5B97CA56" w14:textId="77777777" w:rsidR="00AE73BE" w:rsidRPr="00690E0D" w:rsidRDefault="00AE73BE" w:rsidP="00AE73BE">
      <w:pPr>
        <w:keepNext/>
        <w:keepLines/>
        <w:spacing w:before="200"/>
        <w:outlineLvl w:val="3"/>
        <w:rPr>
          <w:rFonts w:eastAsiaTheme="majorEastAsia" w:cstheme="majorBidi"/>
          <w:b/>
          <w:bCs/>
          <w:iCs/>
          <w:sz w:val="26"/>
        </w:rPr>
      </w:pPr>
      <w:r w:rsidRPr="00690E0D">
        <w:rPr>
          <w:rFonts w:eastAsiaTheme="majorEastAsia" w:cstheme="majorBidi"/>
          <w:b/>
          <w:bCs/>
          <w:iCs/>
          <w:sz w:val="26"/>
        </w:rPr>
        <w:t>Extinction – don’t endorse the gendered language</w:t>
      </w:r>
    </w:p>
    <w:p w14:paraId="693A3B7A" w14:textId="77777777" w:rsidR="00AE73BE" w:rsidRPr="00690E0D" w:rsidRDefault="00AE73BE" w:rsidP="00AE73BE">
      <w:pPr>
        <w:rPr>
          <w:rFonts w:ascii="Times New Roman" w:hAnsi="Times New Roman"/>
          <w:b/>
          <w:sz w:val="24"/>
        </w:rPr>
      </w:pPr>
      <w:r w:rsidRPr="00690E0D">
        <w:rPr>
          <w:rFonts w:ascii="Times New Roman" w:hAnsi="Times New Roman"/>
          <w:b/>
          <w:sz w:val="24"/>
        </w:rPr>
        <w:t>Fox 97</w:t>
      </w:r>
    </w:p>
    <w:p w14:paraId="7A08A948" w14:textId="77777777" w:rsidR="00AE73BE" w:rsidRPr="00690E0D" w:rsidRDefault="00AE73BE" w:rsidP="00AE73BE">
      <w:r w:rsidRPr="00690E0D">
        <w:t xml:space="preserve">C. William. Lieutenant COLONEL. 6/24/97. </w:t>
      </w:r>
      <w:hyperlink r:id="rId8" w:history="1">
        <w:r w:rsidRPr="00690E0D">
          <w:t>http://se1.isn.ch/serviceengine/FileContent?serviceID=ISN&amp;fileid=4341F68C-1AF1-FEB7-10D7-5EE127216D05&amp;lng=en</w:t>
        </w:r>
      </w:hyperlink>
      <w:r w:rsidRPr="00690E0D">
        <w:t xml:space="preserve">. </w:t>
      </w:r>
    </w:p>
    <w:p w14:paraId="395339ED" w14:textId="77777777" w:rsidR="00AE73BE" w:rsidRPr="00690E0D" w:rsidRDefault="00AE73BE" w:rsidP="00AE73BE">
      <w:pPr>
        <w:rPr>
          <w:rFonts w:ascii="Century" w:eastAsia="Times New Roman" w:hAnsi="Century" w:cs="Times New Roman"/>
          <w:sz w:val="16"/>
        </w:rPr>
      </w:pPr>
    </w:p>
    <w:p w14:paraId="48E1FBDC" w14:textId="77777777" w:rsidR="00AE73BE" w:rsidRPr="00690E0D" w:rsidRDefault="00AE73BE" w:rsidP="00AE73BE">
      <w:pPr>
        <w:ind w:left="288" w:right="288"/>
        <w:rPr>
          <w:rFonts w:ascii="Times New Roman" w:eastAsia="Times New Roman" w:hAnsi="Times New Roman" w:cs="Times New Roman"/>
          <w:sz w:val="24"/>
          <w:szCs w:val="20"/>
          <w:u w:val="thick"/>
        </w:rPr>
      </w:pPr>
      <w:r w:rsidRPr="00690E0D">
        <w:rPr>
          <w:rFonts w:ascii="Times New Roman" w:eastAsia="Times New Roman" w:hAnsi="Times New Roman" w:cs="Courier"/>
          <w:sz w:val="16"/>
          <w:szCs w:val="20"/>
          <w:lang w:bidi="en-US"/>
        </w:rPr>
        <w:t xml:space="preserve">HIV is a pandemic killer without a cure, and </w:t>
      </w:r>
      <w:r w:rsidRPr="00690E0D">
        <w:rPr>
          <w:rFonts w:ascii="Times New Roman" w:eastAsia="Times New Roman" w:hAnsi="Times New Roman" w:cs="Times New Roman"/>
          <w:b/>
          <w:sz w:val="20"/>
          <w:szCs w:val="20"/>
          <w:highlight w:val="green"/>
          <w:u w:val="single"/>
        </w:rPr>
        <w:t>viruses</w:t>
      </w:r>
      <w:r w:rsidRPr="00690E0D">
        <w:rPr>
          <w:rFonts w:ascii="Times New Roman" w:eastAsia="Times New Roman" w:hAnsi="Times New Roman" w:cs="Times New Roman"/>
          <w:b/>
          <w:sz w:val="20"/>
          <w:szCs w:val="20"/>
          <w:u w:val="single"/>
        </w:rPr>
        <w:t xml:space="preserve"> such as Ebola-Zaire </w:t>
      </w:r>
      <w:r w:rsidRPr="00690E0D">
        <w:rPr>
          <w:rFonts w:ascii="Times New Roman" w:eastAsia="Times New Roman" w:hAnsi="Times New Roman" w:cs="Times New Roman"/>
          <w:b/>
          <w:sz w:val="20"/>
          <w:szCs w:val="20"/>
          <w:highlight w:val="green"/>
          <w:u w:val="single"/>
        </w:rPr>
        <w:t>are merely a plane ride away from the population centers of the developed world. Viruses</w:t>
      </w:r>
      <w:r w:rsidRPr="00690E0D">
        <w:rPr>
          <w:rFonts w:ascii="Times New Roman" w:eastAsia="Times New Roman" w:hAnsi="Times New Roman" w:cs="Times New Roman"/>
          <w:b/>
          <w:sz w:val="20"/>
          <w:szCs w:val="20"/>
          <w:u w:val="single"/>
        </w:rPr>
        <w:t xml:space="preserve"> like </w:t>
      </w:r>
      <w:proofErr w:type="spellStart"/>
      <w:r w:rsidRPr="00690E0D">
        <w:rPr>
          <w:rFonts w:ascii="Times New Roman" w:eastAsia="Times New Roman" w:hAnsi="Times New Roman" w:cs="Times New Roman"/>
          <w:b/>
          <w:sz w:val="20"/>
          <w:szCs w:val="20"/>
          <w:u w:val="single"/>
        </w:rPr>
        <w:t>ebola</w:t>
      </w:r>
      <w:proofErr w:type="spellEnd"/>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Courier"/>
          <w:sz w:val="16"/>
          <w:szCs w:val="20"/>
          <w:lang w:bidi="en-US"/>
        </w:rPr>
        <w:t xml:space="preserve"> which are endemic to Africa, </w:t>
      </w:r>
      <w:r w:rsidRPr="00690E0D">
        <w:rPr>
          <w:rFonts w:ascii="Times New Roman" w:eastAsia="Times New Roman" w:hAnsi="Times New Roman" w:cs="Times New Roman"/>
          <w:b/>
          <w:sz w:val="20"/>
          <w:szCs w:val="20"/>
          <w:highlight w:val="green"/>
          <w:u w:val="single"/>
        </w:rPr>
        <w:t>have the potential to inflict morbidity and mortality on a scale not seen in the world since the Black Plague</w:t>
      </w:r>
      <w:r w:rsidRPr="00690E0D">
        <w:rPr>
          <w:rFonts w:ascii="Times New Roman" w:eastAsia="Times New Roman" w:hAnsi="Times New Roman" w:cs="Times New Roman"/>
          <w:b/>
          <w:sz w:val="20"/>
          <w:szCs w:val="20"/>
          <w:u w:val="single"/>
        </w:rPr>
        <w:t xml:space="preserve"> epidemics of medieval Europe</w:t>
      </w:r>
      <w:r w:rsidRPr="00690E0D">
        <w:rPr>
          <w:rFonts w:ascii="Times New Roman" w:eastAsia="Times New Roman" w:hAnsi="Times New Roman" w:cs="Courier"/>
          <w:sz w:val="16"/>
          <w:szCs w:val="20"/>
          <w:lang w:bidi="en-US"/>
        </w:rPr>
        <w:t xml:space="preserve"> (which killed a full quarter of Europe's population in the 13th and 14th centuries.)</w:t>
      </w:r>
      <w:r w:rsidRPr="00690E0D">
        <w:rPr>
          <w:rFonts w:ascii="Times New Roman" w:eastAsia="Times New Roman" w:hAnsi="Times New Roman" w:cs="Courier"/>
          <w:sz w:val="16"/>
          <w:szCs w:val="12"/>
          <w:lang w:bidi="en-US"/>
        </w:rPr>
        <w:t xml:space="preserve">18 </w:t>
      </w:r>
      <w:r w:rsidRPr="00690E0D">
        <w:rPr>
          <w:rFonts w:ascii="Times New Roman" w:eastAsia="Times New Roman" w:hAnsi="Times New Roman" w:cs="Times New Roman"/>
          <w:b/>
          <w:sz w:val="20"/>
          <w:szCs w:val="20"/>
          <w:highlight w:val="green"/>
          <w:u w:val="single"/>
        </w:rPr>
        <w:t>These diseases</w:t>
      </w:r>
      <w:r w:rsidRPr="00690E0D">
        <w:rPr>
          <w:rFonts w:ascii="Times New Roman" w:eastAsia="Times New Roman" w:hAnsi="Times New Roman" w:cs="Courier"/>
          <w:sz w:val="16"/>
          <w:szCs w:val="20"/>
          <w:lang w:bidi="en-US"/>
        </w:rPr>
        <w:t xml:space="preserve"> are not merely African </w:t>
      </w:r>
      <w:proofErr w:type="gramStart"/>
      <w:r w:rsidRPr="00690E0D">
        <w:rPr>
          <w:rFonts w:ascii="Times New Roman" w:eastAsia="Times New Roman" w:hAnsi="Times New Roman" w:cs="Courier"/>
          <w:sz w:val="16"/>
          <w:szCs w:val="20"/>
          <w:lang w:bidi="en-US"/>
        </w:rPr>
        <w:t>problems,</w:t>
      </w:r>
      <w:proofErr w:type="gramEnd"/>
      <w:r w:rsidRPr="00690E0D">
        <w:rPr>
          <w:rFonts w:ascii="Times New Roman" w:eastAsia="Times New Roman" w:hAnsi="Times New Roman" w:cs="Courier"/>
          <w:sz w:val="16"/>
          <w:szCs w:val="20"/>
          <w:lang w:bidi="en-US"/>
        </w:rPr>
        <w:t xml:space="preserve"> they </w:t>
      </w:r>
      <w:r w:rsidRPr="00690E0D">
        <w:rPr>
          <w:rFonts w:ascii="Times New Roman" w:eastAsia="Times New Roman" w:hAnsi="Times New Roman" w:cs="Times New Roman"/>
          <w:b/>
          <w:sz w:val="20"/>
          <w:szCs w:val="20"/>
          <w:highlight w:val="green"/>
          <w:u w:val="single"/>
        </w:rPr>
        <w:t>present a real threat to mankind. They should be taken every bit as seriously as the concern for deliberate use of weapons of mass destruction.</w:t>
      </w:r>
      <w:r w:rsidRPr="00690E0D">
        <w:rPr>
          <w:rFonts w:ascii="Times New Roman" w:eastAsia="Times New Roman" w:hAnsi="Times New Roman" w:cs="Times New Roman"/>
          <w:sz w:val="24"/>
          <w:szCs w:val="20"/>
          <w:u w:val="thick"/>
        </w:rPr>
        <w:t xml:space="preserve"> </w:t>
      </w:r>
    </w:p>
    <w:p w14:paraId="2087FAB2" w14:textId="77777777" w:rsidR="00AE73BE" w:rsidRPr="008B0836" w:rsidRDefault="00AE73BE" w:rsidP="00AE73BE">
      <w:r>
        <w:t xml:space="preserve"> </w:t>
      </w:r>
      <w:r>
        <w:tab/>
      </w:r>
    </w:p>
    <w:p w14:paraId="1BA934FD" w14:textId="77777777" w:rsidR="00AE73BE" w:rsidRPr="008B0836" w:rsidRDefault="00AE73BE" w:rsidP="00AE73BE"/>
    <w:p w14:paraId="1E35FA43" w14:textId="77777777" w:rsidR="00565546" w:rsidRPr="00690E0D" w:rsidRDefault="00565546" w:rsidP="00565546">
      <w:pPr>
        <w:keepNext/>
        <w:keepLines/>
        <w:spacing w:before="200"/>
        <w:outlineLvl w:val="3"/>
        <w:rPr>
          <w:rFonts w:eastAsiaTheme="majorEastAsia" w:cstheme="majorBidi"/>
          <w:b/>
          <w:bCs/>
          <w:iCs/>
          <w:sz w:val="26"/>
        </w:rPr>
      </w:pPr>
      <w:r w:rsidRPr="00690E0D">
        <w:rPr>
          <w:rFonts w:eastAsiaTheme="majorEastAsia" w:cstheme="majorBidi"/>
          <w:b/>
          <w:bCs/>
          <w:iCs/>
          <w:sz w:val="26"/>
        </w:rPr>
        <w:t>JAPANESE NUCLEARIZATION IS CRITICAL TO SOLVE CREDIBILITY GAPS THAT WILL ULIMTATELY CHAINGANG THE UNITED STATES INTO A GLOBAL NUCLEAR WAR IN EAST ASIA</w:t>
      </w:r>
    </w:p>
    <w:p w14:paraId="17CEA2B3" w14:textId="77777777" w:rsidR="00565546" w:rsidRPr="00690E0D" w:rsidRDefault="00565546" w:rsidP="00565546">
      <w:pPr>
        <w:ind w:left="1728" w:right="1728"/>
        <w:rPr>
          <w:rFonts w:ascii="Arial" w:eastAsia="Times New Roman" w:hAnsi="Arial" w:cs="Times New Roman"/>
          <w:sz w:val="12"/>
        </w:rPr>
      </w:pPr>
    </w:p>
    <w:p w14:paraId="6D447601" w14:textId="77777777" w:rsidR="00565546" w:rsidRPr="00690E0D" w:rsidRDefault="00565546" w:rsidP="00565546">
      <w:pPr>
        <w:rPr>
          <w:rFonts w:ascii="Times New Roman" w:hAnsi="Times New Roman"/>
          <w:b/>
          <w:sz w:val="24"/>
        </w:rPr>
      </w:pPr>
      <w:r w:rsidRPr="00690E0D">
        <w:rPr>
          <w:rFonts w:ascii="Times New Roman" w:hAnsi="Times New Roman"/>
          <w:b/>
          <w:sz w:val="24"/>
        </w:rPr>
        <w:t>Layne in 96</w:t>
      </w:r>
    </w:p>
    <w:p w14:paraId="7670016A" w14:textId="77777777" w:rsidR="00565546" w:rsidRPr="00690E0D" w:rsidRDefault="00565546" w:rsidP="00565546">
      <w:r w:rsidRPr="00690E0D">
        <w:t xml:space="preserve">[Christopher, CATO Visiting Fellow, “Less is More”, </w:t>
      </w:r>
      <w:r w:rsidRPr="00690E0D">
        <w:rPr>
          <w:u w:val="single"/>
        </w:rPr>
        <w:t>National Interest</w:t>
      </w:r>
      <w:r w:rsidRPr="00690E0D">
        <w:t xml:space="preserve">, </w:t>
      </w:r>
      <w:proofErr w:type="gramStart"/>
      <w:r w:rsidRPr="00690E0D">
        <w:t>Spring</w:t>
      </w:r>
      <w:proofErr w:type="gramEnd"/>
      <w:r w:rsidRPr="00690E0D">
        <w:t>, p. 72-73//</w:t>
      </w:r>
      <w:proofErr w:type="spellStart"/>
      <w:r w:rsidRPr="00690E0D">
        <w:t>wyo-tjc</w:t>
      </w:r>
      <w:proofErr w:type="spellEnd"/>
      <w:r w:rsidRPr="00690E0D">
        <w:t>]</w:t>
      </w:r>
    </w:p>
    <w:p w14:paraId="41F345DB" w14:textId="77777777" w:rsidR="00565546" w:rsidRPr="00690E0D" w:rsidRDefault="00565546" w:rsidP="00565546">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sz w:val="16"/>
          <w:szCs w:val="20"/>
        </w:rPr>
        <w:t xml:space="preserve">The conditions that contributed to successful extended nuclear deterrence in Cold War Europe do not exist in post-Cold War East Asia. Unlike the situation that prevailed in Europe between 1948 and 1990 -- which was fundamentally stable and static -- East Asia is a volatile region in which all the major players -- Japan, China, Korea, Russia, Vietnam -- are candidates to become involved in large-scale war. There is no clear and inviolable status quo. The lines of demarcation between spheres of influence are already blurred and may well become more so as Chinese and Japanese influence expand simultaneously, increasing the number and unpredictability of regional rivalries. The status of Taiwan, tension along the 38th Parallel in Korea, conflicting claims to ownership of the Spratly Islands, and the Sino-Japanese territorial dispute over the </w:t>
      </w:r>
      <w:proofErr w:type="spellStart"/>
      <w:r w:rsidRPr="00690E0D">
        <w:rPr>
          <w:rFonts w:ascii="Times New Roman" w:eastAsia="Times New Roman" w:hAnsi="Times New Roman" w:cs="Times New Roman"/>
          <w:sz w:val="16"/>
          <w:szCs w:val="20"/>
        </w:rPr>
        <w:t>Senkaku</w:t>
      </w:r>
      <w:proofErr w:type="spellEnd"/>
      <w:r w:rsidRPr="00690E0D">
        <w:rPr>
          <w:rFonts w:ascii="Times New Roman" w:eastAsia="Times New Roman" w:hAnsi="Times New Roman" w:cs="Times New Roman"/>
          <w:sz w:val="16"/>
          <w:szCs w:val="20"/>
        </w:rPr>
        <w:t xml:space="preserve"> Islands are only a few of the </w:t>
      </w:r>
      <w:r w:rsidRPr="00690E0D">
        <w:rPr>
          <w:rFonts w:ascii="Times New Roman" w:eastAsia="Times New Roman" w:hAnsi="Times New Roman" w:cs="Times New Roman"/>
          <w:b/>
          <w:sz w:val="20"/>
          <w:szCs w:val="20"/>
          <w:highlight w:val="green"/>
          <w:u w:val="thick"/>
        </w:rPr>
        <w:t>flash-points</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 xml:space="preserve">that </w:t>
      </w:r>
      <w:r w:rsidRPr="00690E0D">
        <w:rPr>
          <w:rFonts w:ascii="Times New Roman" w:eastAsia="Times New Roman" w:hAnsi="Times New Roman" w:cs="Times New Roman"/>
          <w:b/>
          <w:sz w:val="20"/>
          <w:szCs w:val="20"/>
          <w:highlight w:val="green"/>
          <w:u w:val="thick"/>
        </w:rPr>
        <w:t>could ignite a great power war in East Asia</w:t>
      </w:r>
      <w:r w:rsidRPr="00690E0D">
        <w:rPr>
          <w:rFonts w:ascii="Times New Roman" w:eastAsia="Times New Roman" w:hAnsi="Times New Roman" w:cs="Times New Roman"/>
          <w:sz w:val="16"/>
          <w:szCs w:val="20"/>
        </w:rPr>
        <w:t>. Washington will clearly exercise far less control over the policies of East Asian powers than it exercised over America's European allies during the Cold War. Hence</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cyan"/>
          <w:u w:val="thick"/>
        </w:rPr>
        <w:t xml:space="preserve">the </w:t>
      </w:r>
      <w:r w:rsidRPr="00690E0D">
        <w:rPr>
          <w:rFonts w:ascii="Times New Roman" w:eastAsia="Times New Roman" w:hAnsi="Times New Roman" w:cs="Times New Roman"/>
          <w:b/>
          <w:sz w:val="20"/>
          <w:szCs w:val="20"/>
          <w:highlight w:val="green"/>
          <w:u w:val="thick"/>
        </w:rPr>
        <w:t>risk of being chain-ganged into a nuclear conflict are much higher for the U</w:t>
      </w:r>
      <w:r w:rsidRPr="00690E0D">
        <w:rPr>
          <w:rFonts w:ascii="Times New Roman" w:eastAsia="Times New Roman" w:hAnsi="Times New Roman" w:cs="Times New Roman"/>
          <w:b/>
          <w:sz w:val="20"/>
          <w:szCs w:val="20"/>
          <w:highlight w:val="cyan"/>
          <w:u w:val="thick"/>
        </w:rPr>
        <w:t xml:space="preserve">nited </w:t>
      </w:r>
      <w:r w:rsidRPr="00690E0D">
        <w:rPr>
          <w:rFonts w:ascii="Times New Roman" w:eastAsia="Times New Roman" w:hAnsi="Times New Roman" w:cs="Times New Roman"/>
          <w:b/>
          <w:sz w:val="20"/>
          <w:szCs w:val="20"/>
          <w:highlight w:val="green"/>
          <w:u w:val="thick"/>
        </w:rPr>
        <w:t>S</w:t>
      </w:r>
      <w:r w:rsidRPr="00690E0D">
        <w:rPr>
          <w:rFonts w:ascii="Times New Roman" w:eastAsia="Times New Roman" w:hAnsi="Times New Roman" w:cs="Times New Roman"/>
          <w:b/>
          <w:sz w:val="20"/>
          <w:szCs w:val="20"/>
          <w:highlight w:val="cyan"/>
          <w:u w:val="thick"/>
        </w:rPr>
        <w:t xml:space="preserve">tates in post-Cold War East Asia </w:t>
      </w:r>
      <w:r w:rsidRPr="00690E0D">
        <w:rPr>
          <w:rFonts w:ascii="Times New Roman" w:eastAsia="Times New Roman" w:hAnsi="Times New Roman" w:cs="Times New Roman"/>
          <w:b/>
          <w:sz w:val="20"/>
          <w:szCs w:val="20"/>
          <w:highlight w:val="green"/>
          <w:u w:val="thick"/>
        </w:rPr>
        <w:t>if it maintains or extends nuclear guarantees to any of the region's major states</w:t>
      </w:r>
      <w:r w:rsidRPr="00690E0D">
        <w:rPr>
          <w:rFonts w:ascii="Times New Roman" w:eastAsia="Times New Roman" w:hAnsi="Times New Roman" w:cs="Times New Roman"/>
          <w:sz w:val="16"/>
          <w:szCs w:val="20"/>
          <w:highlight w:val="green"/>
        </w:rPr>
        <w:t>.</w:t>
      </w:r>
      <w:r w:rsidRPr="00690E0D">
        <w:rPr>
          <w:rFonts w:ascii="Times New Roman" w:eastAsia="Times New Roman" w:hAnsi="Times New Roman" w:cs="Times New Roman"/>
          <w:sz w:val="16"/>
          <w:szCs w:val="20"/>
        </w:rPr>
        <w:t xml:space="preserve"> Even more important, post-Cold War East Asia simply does not have the same degree of strategic importance to the United States as did Europe during the Cold War. Would the United States risk a nuclear confrontation to defend Taiwan, the </w:t>
      </w:r>
      <w:proofErr w:type="spellStart"/>
      <w:r w:rsidRPr="00690E0D">
        <w:rPr>
          <w:rFonts w:ascii="Times New Roman" w:eastAsia="Times New Roman" w:hAnsi="Times New Roman" w:cs="Times New Roman"/>
          <w:sz w:val="16"/>
          <w:szCs w:val="20"/>
        </w:rPr>
        <w:t>Spratlys</w:t>
      </w:r>
      <w:proofErr w:type="spellEnd"/>
      <w:r w:rsidRPr="00690E0D">
        <w:rPr>
          <w:rFonts w:ascii="Times New Roman" w:eastAsia="Times New Roman" w:hAnsi="Times New Roman" w:cs="Times New Roman"/>
          <w:sz w:val="16"/>
          <w:szCs w:val="20"/>
        </w:rPr>
        <w:t xml:space="preserve">, or </w:t>
      </w:r>
      <w:proofErr w:type="spellStart"/>
      <w:r w:rsidRPr="00690E0D">
        <w:rPr>
          <w:rFonts w:ascii="Times New Roman" w:eastAsia="Times New Roman" w:hAnsi="Times New Roman" w:cs="Times New Roman"/>
          <w:sz w:val="16"/>
          <w:szCs w:val="20"/>
        </w:rPr>
        <w:t>Senkaku</w:t>
      </w:r>
      <w:proofErr w:type="spellEnd"/>
      <w:r w:rsidRPr="00690E0D">
        <w:rPr>
          <w:rFonts w:ascii="Times New Roman" w:eastAsia="Times New Roman" w:hAnsi="Times New Roman" w:cs="Times New Roman"/>
          <w:b/>
          <w:sz w:val="20"/>
          <w:szCs w:val="20"/>
          <w:u w:val="thick"/>
        </w:rPr>
        <w:t>? Knowing that they would not constitute the same kind of threat to U.S. interests that the Soviet Union did, future revisionist East Asian powers would probably be more willing to discount America's credibility</w:t>
      </w:r>
      <w:r w:rsidRPr="00690E0D">
        <w:rPr>
          <w:rFonts w:ascii="Times New Roman" w:eastAsia="Times New Roman" w:hAnsi="Times New Roman" w:cs="Times New Roman"/>
          <w:sz w:val="16"/>
          <w:szCs w:val="20"/>
        </w:rPr>
        <w:t xml:space="preserve"> and test its resolve. </w:t>
      </w:r>
      <w:r w:rsidRPr="00690E0D">
        <w:rPr>
          <w:rFonts w:ascii="Times New Roman" w:eastAsia="Times New Roman" w:hAnsi="Times New Roman" w:cs="Times New Roman"/>
          <w:b/>
          <w:sz w:val="20"/>
          <w:szCs w:val="20"/>
          <w:highlight w:val="green"/>
          <w:u w:val="thick"/>
        </w:rPr>
        <w:t xml:space="preserve">The presence of American forces in the region may </w:t>
      </w:r>
      <w:r w:rsidRPr="00690E0D">
        <w:rPr>
          <w:rFonts w:ascii="Times New Roman" w:eastAsia="Times New Roman" w:hAnsi="Times New Roman" w:cs="Times New Roman"/>
          <w:b/>
          <w:sz w:val="20"/>
          <w:szCs w:val="20"/>
          <w:highlight w:val="cyan"/>
          <w:u w:val="thick"/>
        </w:rPr>
        <w:t xml:space="preserve">indeed have the </w:t>
      </w:r>
      <w:r w:rsidRPr="00690E0D">
        <w:rPr>
          <w:rFonts w:ascii="Times New Roman" w:eastAsia="Times New Roman" w:hAnsi="Times New Roman" w:cs="Times New Roman"/>
          <w:b/>
          <w:sz w:val="20"/>
          <w:szCs w:val="20"/>
          <w:highlight w:val="green"/>
          <w:u w:val="thick"/>
        </w:rPr>
        <w:t>perverse effect of failing to preserve peace while simultaneously ensuring the United States would be drawn automatically into a future East Asian war</w:t>
      </w:r>
      <w:r w:rsidRPr="00690E0D">
        <w:rPr>
          <w:rFonts w:ascii="Times New Roman" w:eastAsia="Times New Roman" w:hAnsi="Times New Roman" w:cs="Times New Roman"/>
          <w:sz w:val="16"/>
          <w:szCs w:val="20"/>
        </w:rPr>
        <w:t xml:space="preserve">. They could constitute the wrong sort of tripwire, tripping us rather than deterring them. Notwithstanding current conventional wisdom, </w:t>
      </w:r>
      <w:r w:rsidRPr="00690E0D">
        <w:rPr>
          <w:rFonts w:ascii="Times New Roman" w:eastAsia="Times New Roman" w:hAnsi="Times New Roman" w:cs="Times New Roman"/>
          <w:b/>
          <w:sz w:val="20"/>
          <w:szCs w:val="20"/>
          <w:u w:val="thick"/>
        </w:rPr>
        <w:t>the United States should encourage East Asian states -- including Japan -- to resolve their own security dilemmas, even if it means acquiring</w:t>
      </w:r>
      <w:r w:rsidRPr="00690E0D">
        <w:rPr>
          <w:rFonts w:ascii="Times New Roman" w:eastAsia="Times New Roman" w:hAnsi="Times New Roman" w:cs="Times New Roman"/>
          <w:sz w:val="16"/>
          <w:szCs w:val="20"/>
        </w:rPr>
        <w:t xml:space="preserve"> great power, including </w:t>
      </w:r>
      <w:r w:rsidRPr="00690E0D">
        <w:rPr>
          <w:rFonts w:ascii="Times New Roman" w:eastAsia="Times New Roman" w:hAnsi="Times New Roman" w:cs="Times New Roman"/>
          <w:b/>
          <w:sz w:val="20"/>
          <w:szCs w:val="20"/>
          <w:u w:val="thick"/>
        </w:rPr>
        <w:t>nuclear</w:t>
      </w:r>
      <w:r w:rsidRPr="00690E0D">
        <w:rPr>
          <w:rFonts w:ascii="Times New Roman" w:eastAsia="Times New Roman" w:hAnsi="Times New Roman" w:cs="Times New Roman"/>
          <w:sz w:val="16"/>
          <w:szCs w:val="20"/>
        </w:rPr>
        <w:t>, military c</w:t>
      </w:r>
      <w:r w:rsidRPr="00690E0D">
        <w:rPr>
          <w:rFonts w:ascii="Times New Roman" w:eastAsia="Times New Roman" w:hAnsi="Times New Roman" w:cs="Times New Roman"/>
          <w:b/>
          <w:sz w:val="20"/>
          <w:szCs w:val="20"/>
          <w:u w:val="thick"/>
        </w:rPr>
        <w:t>apabilities</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Reconfiguring American security policies anywhere in the world in ways that, in effect, encourage nuclear proliferation is widely seen as irresponsible and risky. This is not necessarily the case. Nuclear proliferation and extended deterrence are generally believed to be flip sides of the same coin, in the sense that providing the latter is seen to discourage the former. Nearly all maximalists are simultaneously proliferation pessimists (believing that any proliferation will have negative security implications) and extended nuclear deterrence optimists (believing that extended nuclear deterrence "works"). But this formulation comes apart from both ends in East Asia: Potential nuclear powers in the region are unlikely to act irresponsibly and, as suggested above, the U.S. nuclear umbrella is of uncertain credibility in post-Cold War circumstances in which the Soviet Union no longer exists and strains in the U.S.-Japanese relationship are manifest. Even selective proliferation by stable, non-rogue states admittedly raises important political, strategic, organizational, and doctrinal issues. But so does relying on America's nuclear extended deterrence strategy in changed circumstances. The need at hand is to weigh the dangers imbedded in an extended deterrence strategy against those posed by the possibility of nuclear proliferation, and here the Japanese case provides the most important and sobering illustration. Clearly</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thick"/>
        </w:rPr>
        <w:t>most of the concerns about proliferation</w:t>
      </w:r>
      <w:r w:rsidRPr="00690E0D">
        <w:rPr>
          <w:rFonts w:ascii="Times New Roman" w:eastAsia="Times New Roman" w:hAnsi="Times New Roman" w:cs="Times New Roman"/>
          <w:sz w:val="16"/>
          <w:szCs w:val="20"/>
        </w:rPr>
        <w:t xml:space="preserve"> that maximalists hold </w:t>
      </w:r>
      <w:r w:rsidRPr="00690E0D">
        <w:rPr>
          <w:rFonts w:ascii="Times New Roman" w:eastAsia="Times New Roman" w:hAnsi="Times New Roman" w:cs="Times New Roman"/>
          <w:b/>
          <w:sz w:val="20"/>
          <w:szCs w:val="20"/>
          <w:u w:val="thick"/>
        </w:rPr>
        <w:t xml:space="preserve">are inapplicable to Japan. </w:t>
      </w:r>
      <w:r w:rsidRPr="00690E0D">
        <w:rPr>
          <w:rFonts w:ascii="Arial" w:eastAsia="Times New Roman" w:hAnsi="Arial" w:cs="Arial"/>
          <w:color w:val="000000"/>
          <w:sz w:val="16"/>
        </w:rPr>
        <w:t xml:space="preserve">Japan is not a rogue state, but a highly stable political system with a firm pattern of civil-military relations in which civilian primacy is unchallenged. On the technical side, Japan has both the technology and the resources to build an invulnerable, second strike deterrent force, thus contributing to crisis stability by muting a potential adversary's incentives to pre-empt in crisis. No one seriously doubts that Japan could develop command-and-control systems at least as sophisticated as our own to ensure against accidents, unauthorized use, or terrorism. And </w:t>
      </w:r>
      <w:r w:rsidRPr="00690E0D">
        <w:rPr>
          <w:rFonts w:ascii="Times New Roman" w:eastAsia="Times New Roman" w:hAnsi="Times New Roman" w:cs="Times New Roman"/>
          <w:b/>
          <w:sz w:val="20"/>
          <w:szCs w:val="20"/>
          <w:highlight w:val="green"/>
          <w:u w:val="thick"/>
        </w:rPr>
        <w:t xml:space="preserve">while </w:t>
      </w:r>
      <w:r w:rsidRPr="00690E0D">
        <w:rPr>
          <w:rFonts w:ascii="Times New Roman" w:eastAsia="Times New Roman" w:hAnsi="Times New Roman" w:cs="Times New Roman"/>
          <w:b/>
          <w:sz w:val="20"/>
          <w:szCs w:val="20"/>
          <w:highlight w:val="cyan"/>
          <w:u w:val="thick"/>
        </w:rPr>
        <w:t xml:space="preserve">the </w:t>
      </w:r>
      <w:r w:rsidRPr="00690E0D">
        <w:rPr>
          <w:rFonts w:ascii="Times New Roman" w:eastAsia="Times New Roman" w:hAnsi="Times New Roman" w:cs="Times New Roman"/>
          <w:b/>
          <w:sz w:val="20"/>
          <w:szCs w:val="20"/>
          <w:highlight w:val="green"/>
          <w:u w:val="thick"/>
        </w:rPr>
        <w:t xml:space="preserve">dangers of </w:t>
      </w:r>
      <w:proofErr w:type="spellStart"/>
      <w:proofErr w:type="gramStart"/>
      <w:r w:rsidRPr="00690E0D">
        <w:rPr>
          <w:rFonts w:ascii="Times New Roman" w:eastAsia="Times New Roman" w:hAnsi="Times New Roman" w:cs="Times New Roman"/>
          <w:b/>
          <w:sz w:val="20"/>
          <w:szCs w:val="20"/>
          <w:highlight w:val="green"/>
          <w:u w:val="thick"/>
        </w:rPr>
        <w:t>japanese</w:t>
      </w:r>
      <w:proofErr w:type="spellEnd"/>
      <w:proofErr w:type="gramEnd"/>
      <w:r w:rsidRPr="00690E0D">
        <w:rPr>
          <w:rFonts w:ascii="Times New Roman" w:eastAsia="Times New Roman" w:hAnsi="Times New Roman" w:cs="Times New Roman"/>
          <w:b/>
          <w:sz w:val="20"/>
          <w:szCs w:val="20"/>
          <w:highlight w:val="green"/>
          <w:u w:val="thick"/>
        </w:rPr>
        <w:t xml:space="preserve"> proliferation are more modest than commonly supposed, the risks to the United States of maintaining its nuclear umbrella are greater</w:t>
      </w:r>
      <w:r w:rsidRPr="00690E0D">
        <w:rPr>
          <w:rFonts w:ascii="Times New Roman" w:eastAsia="Times New Roman" w:hAnsi="Times New Roman" w:cs="Times New Roman"/>
          <w:b/>
          <w:sz w:val="20"/>
          <w:szCs w:val="20"/>
          <w:highlight w:val="cyan"/>
          <w:u w:val="thick"/>
        </w:rPr>
        <w:t xml:space="preserve">. In short, for the United States, </w:t>
      </w:r>
      <w:r w:rsidRPr="00690E0D">
        <w:rPr>
          <w:rFonts w:ascii="Times New Roman" w:eastAsia="Times New Roman" w:hAnsi="Times New Roman" w:cs="Times New Roman"/>
          <w:b/>
          <w:sz w:val="20"/>
          <w:szCs w:val="20"/>
          <w:highlight w:val="green"/>
          <w:u w:val="thick"/>
        </w:rPr>
        <w:t xml:space="preserve">some nuclear proliferation may be preferable to pledges of extended deterrence </w:t>
      </w:r>
      <w:r w:rsidRPr="00690E0D">
        <w:rPr>
          <w:rFonts w:ascii="Times New Roman" w:eastAsia="Times New Roman" w:hAnsi="Times New Roman" w:cs="Times New Roman"/>
          <w:b/>
          <w:sz w:val="20"/>
          <w:szCs w:val="20"/>
          <w:highlight w:val="cyan"/>
          <w:u w:val="thick"/>
        </w:rPr>
        <w:t xml:space="preserve">in circumstances in </w:t>
      </w:r>
      <w:r w:rsidRPr="00690E0D">
        <w:rPr>
          <w:rFonts w:ascii="Times New Roman" w:eastAsia="Times New Roman" w:hAnsi="Times New Roman" w:cs="Times New Roman"/>
          <w:b/>
          <w:sz w:val="20"/>
          <w:szCs w:val="20"/>
          <w:highlight w:val="green"/>
          <w:u w:val="thick"/>
        </w:rPr>
        <w:t>which credibility would be low compared to the dangers of catalytic war</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Retracting the nuclear umbrella from Japan would, it is true, set off a chain of foreseeable -- and unforeseeable -- events. But if the guarantee is left in place and deterrence should fail, that, too, would lead to a chain of unforeseeable -- and all-too-foreseeable -- consequences. On balance then, the risks to East Asians might rise even as the dangers for the United States shrink. It is not a simple matter, but inasmuch as the preeminent goal of U.S. foreign policy is the security of the United States, the choice in such circumstances is clear</w:t>
      </w:r>
      <w:r w:rsidRPr="00690E0D">
        <w:rPr>
          <w:rFonts w:ascii="Times New Roman" w:eastAsia="Times New Roman" w:hAnsi="Times New Roman" w:cs="Times New Roman"/>
          <w:sz w:val="16"/>
          <w:szCs w:val="20"/>
        </w:rPr>
        <w:t>.</w:t>
      </w:r>
    </w:p>
    <w:p w14:paraId="2CCBB043" w14:textId="77777777" w:rsidR="00565546" w:rsidRPr="00690E0D" w:rsidRDefault="00565546" w:rsidP="00565546">
      <w:pPr>
        <w:keepNext/>
        <w:keepLines/>
        <w:spacing w:before="200"/>
        <w:outlineLvl w:val="3"/>
        <w:rPr>
          <w:rFonts w:eastAsiaTheme="majorEastAsia" w:cstheme="majorBidi"/>
          <w:b/>
          <w:bCs/>
          <w:iCs/>
          <w:sz w:val="26"/>
        </w:rPr>
      </w:pPr>
      <w:r w:rsidRPr="00690E0D">
        <w:rPr>
          <w:rFonts w:eastAsiaTheme="majorEastAsia" w:cstheme="majorBidi"/>
          <w:b/>
          <w:bCs/>
          <w:iCs/>
          <w:sz w:val="26"/>
        </w:rPr>
        <w:t>AND NO RISK OF PREEMPTIVE STRIKES, PROLIF CASCADES OR INSTABILITY</w:t>
      </w:r>
    </w:p>
    <w:p w14:paraId="1D35BBAE" w14:textId="77777777" w:rsidR="00565546" w:rsidRPr="00690E0D" w:rsidRDefault="00565546" w:rsidP="00565546"/>
    <w:p w14:paraId="316DC4AC" w14:textId="77777777" w:rsidR="00565546" w:rsidRPr="00690E0D" w:rsidRDefault="00565546" w:rsidP="00565546">
      <w:pPr>
        <w:rPr>
          <w:rFonts w:ascii="Times New Roman" w:hAnsi="Times New Roman"/>
          <w:b/>
          <w:sz w:val="24"/>
        </w:rPr>
      </w:pPr>
      <w:r w:rsidRPr="00690E0D">
        <w:rPr>
          <w:rFonts w:ascii="Times New Roman" w:hAnsi="Times New Roman"/>
          <w:b/>
          <w:sz w:val="24"/>
        </w:rPr>
        <w:t>O’Neil in 7</w:t>
      </w:r>
    </w:p>
    <w:p w14:paraId="5B1ED8BE" w14:textId="77777777" w:rsidR="00565546" w:rsidRPr="00690E0D" w:rsidRDefault="00565546" w:rsidP="00565546">
      <w:r w:rsidRPr="00690E0D">
        <w:t xml:space="preserve">[Andrew, School of Political and International Studies at Flinders University, Australia, </w:t>
      </w:r>
      <w:r w:rsidRPr="00690E0D">
        <w:rPr>
          <w:u w:val="single"/>
        </w:rPr>
        <w:t>Nuclear Proliferation in Northeast Asia</w:t>
      </w:r>
      <w:r w:rsidRPr="00690E0D">
        <w:t>, 2007, P. 102//</w:t>
      </w:r>
      <w:proofErr w:type="spellStart"/>
      <w:r w:rsidRPr="00690E0D">
        <w:t>wyo-tjc</w:t>
      </w:r>
      <w:proofErr w:type="spellEnd"/>
      <w:r w:rsidRPr="00690E0D">
        <w:t>]</w:t>
      </w:r>
    </w:p>
    <w:p w14:paraId="496DDE32" w14:textId="77777777" w:rsidR="00565546" w:rsidRPr="00690E0D" w:rsidRDefault="00565546" w:rsidP="00565546">
      <w:pPr>
        <w:ind w:right="288"/>
        <w:rPr>
          <w:rFonts w:ascii="Times New Roman" w:eastAsia="Times New Roman" w:hAnsi="Times New Roman" w:cs="Times New Roman"/>
          <w:sz w:val="16"/>
          <w:szCs w:val="20"/>
          <w:highlight w:val="green"/>
        </w:rPr>
      </w:pPr>
      <w:r w:rsidRPr="00690E0D">
        <w:rPr>
          <w:rFonts w:ascii="Times New Roman" w:eastAsia="Times New Roman" w:hAnsi="Times New Roman" w:cs="Times New Roman"/>
          <w:sz w:val="16"/>
          <w:szCs w:val="20"/>
        </w:rPr>
        <w:t xml:space="preserve">In this chapter I have argued that </w:t>
      </w:r>
      <w:r w:rsidRPr="00690E0D">
        <w:rPr>
          <w:rFonts w:ascii="Times New Roman" w:eastAsia="Times New Roman" w:hAnsi="Times New Roman" w:cs="Times New Roman"/>
          <w:b/>
          <w:sz w:val="20"/>
          <w:szCs w:val="20"/>
          <w:highlight w:val="green"/>
          <w:u w:val="single"/>
        </w:rPr>
        <w:t xml:space="preserve">a stable nuclear relationship between China and Japan is indeed possible </w:t>
      </w:r>
      <w:r w:rsidRPr="00690E0D">
        <w:rPr>
          <w:rFonts w:ascii="Times New Roman" w:eastAsia="Times New Roman" w:hAnsi="Times New Roman" w:cs="Times New Roman"/>
          <w:b/>
          <w:sz w:val="20"/>
          <w:szCs w:val="20"/>
          <w:u w:val="single"/>
        </w:rPr>
        <w:t xml:space="preserve">should Japan decide to </w:t>
      </w:r>
      <w:proofErr w:type="spellStart"/>
      <w:r w:rsidRPr="00690E0D">
        <w:rPr>
          <w:rFonts w:ascii="Times New Roman" w:eastAsia="Times New Roman" w:hAnsi="Times New Roman" w:cs="Times New Roman"/>
          <w:b/>
          <w:sz w:val="20"/>
          <w:szCs w:val="20"/>
          <w:u w:val="single"/>
        </w:rPr>
        <w:t>operarionalize</w:t>
      </w:r>
      <w:proofErr w:type="spellEnd"/>
      <w:r w:rsidRPr="00690E0D">
        <w:rPr>
          <w:rFonts w:ascii="Times New Roman" w:eastAsia="Times New Roman" w:hAnsi="Times New Roman" w:cs="Times New Roman"/>
          <w:b/>
          <w:sz w:val="20"/>
          <w:szCs w:val="20"/>
          <w:u w:val="single"/>
        </w:rPr>
        <w:t xml:space="preserve"> its thresh-old nuclear weapons capability</w:t>
      </w:r>
      <w:r w:rsidRPr="00690E0D">
        <w:rPr>
          <w:rFonts w:ascii="Times New Roman" w:eastAsia="Times New Roman" w:hAnsi="Times New Roman" w:cs="Times New Roman"/>
          <w:sz w:val="16"/>
          <w:szCs w:val="20"/>
        </w:rPr>
        <w:t xml:space="preserve"> in the coming decades. </w:t>
      </w:r>
      <w:r w:rsidRPr="00690E0D">
        <w:rPr>
          <w:rFonts w:ascii="Times New Roman" w:eastAsia="Times New Roman" w:hAnsi="Times New Roman" w:cs="Times New Roman"/>
          <w:b/>
          <w:sz w:val="20"/>
          <w:szCs w:val="20"/>
          <w:highlight w:val="green"/>
          <w:u w:val="single"/>
        </w:rPr>
        <w:t xml:space="preserve">There is little Beijing could do other than accept </w:t>
      </w:r>
      <w:r w:rsidRPr="00690E0D">
        <w:rPr>
          <w:rFonts w:ascii="Times New Roman" w:eastAsia="Times New Roman" w:hAnsi="Times New Roman" w:cs="Times New Roman"/>
          <w:b/>
          <w:sz w:val="20"/>
          <w:szCs w:val="20"/>
          <w:highlight w:val="cyan"/>
          <w:u w:val="single"/>
        </w:rPr>
        <w:t xml:space="preserve">a </w:t>
      </w:r>
      <w:r w:rsidRPr="00690E0D">
        <w:rPr>
          <w:rFonts w:ascii="Times New Roman" w:eastAsia="Times New Roman" w:hAnsi="Times New Roman" w:cs="Times New Roman"/>
          <w:b/>
          <w:sz w:val="20"/>
          <w:szCs w:val="20"/>
          <w:highlight w:val="green"/>
          <w:u w:val="single"/>
        </w:rPr>
        <w:t>nuclear armed Japan</w:t>
      </w:r>
      <w:r w:rsidRPr="00690E0D">
        <w:rPr>
          <w:rFonts w:ascii="Times New Roman" w:eastAsia="Times New Roman" w:hAnsi="Times New Roman" w:cs="Times New Roman"/>
          <w:sz w:val="16"/>
          <w:szCs w:val="20"/>
        </w:rPr>
        <w:t xml:space="preserve">, with all of the consequences that would entail in terms of possibly diluting China’s power and influence in Northeast Asia and Asia more generally. </w:t>
      </w:r>
      <w:r w:rsidRPr="00690E0D">
        <w:rPr>
          <w:rFonts w:ascii="Times New Roman" w:eastAsia="Times New Roman" w:hAnsi="Times New Roman" w:cs="Times New Roman"/>
          <w:b/>
          <w:sz w:val="20"/>
          <w:szCs w:val="20"/>
          <w:highlight w:val="green"/>
          <w:u w:val="single"/>
        </w:rPr>
        <w:t>Military action</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 xml:space="preserve">to degrade or neutralize Japan’s weapons capability </w:t>
      </w:r>
      <w:r w:rsidRPr="00690E0D">
        <w:rPr>
          <w:rFonts w:ascii="Times New Roman" w:eastAsia="Times New Roman" w:hAnsi="Times New Roman" w:cs="Times New Roman"/>
          <w:b/>
          <w:sz w:val="20"/>
          <w:szCs w:val="20"/>
          <w:highlight w:val="green"/>
          <w:u w:val="single"/>
        </w:rPr>
        <w:t xml:space="preserve">may present an option </w:t>
      </w:r>
      <w:r w:rsidRPr="00690E0D">
        <w:rPr>
          <w:rFonts w:ascii="Times New Roman" w:eastAsia="Times New Roman" w:hAnsi="Times New Roman" w:cs="Times New Roman"/>
          <w:sz w:val="16"/>
          <w:szCs w:val="20"/>
        </w:rPr>
        <w:t xml:space="preserve">for Chinese policy makers, </w:t>
      </w:r>
      <w:r w:rsidRPr="00690E0D">
        <w:rPr>
          <w:rFonts w:ascii="Times New Roman" w:eastAsia="Times New Roman" w:hAnsi="Times New Roman" w:cs="Times New Roman"/>
          <w:b/>
          <w:sz w:val="20"/>
          <w:szCs w:val="20"/>
          <w:highlight w:val="green"/>
          <w:u w:val="single"/>
        </w:rPr>
        <w:t xml:space="preserve">but </w:t>
      </w:r>
      <w:r w:rsidRPr="00690E0D">
        <w:rPr>
          <w:rFonts w:ascii="Times New Roman" w:eastAsia="Times New Roman" w:hAnsi="Times New Roman" w:cs="Times New Roman"/>
          <w:b/>
          <w:sz w:val="20"/>
          <w:szCs w:val="20"/>
          <w:highlight w:val="cyan"/>
          <w:u w:val="single"/>
        </w:rPr>
        <w:t xml:space="preserve">it is hard to see </w:t>
      </w:r>
      <w:r w:rsidRPr="00690E0D">
        <w:rPr>
          <w:rFonts w:ascii="Times New Roman" w:eastAsia="Times New Roman" w:hAnsi="Times New Roman" w:cs="Times New Roman"/>
          <w:b/>
          <w:sz w:val="20"/>
          <w:szCs w:val="20"/>
          <w:highlight w:val="green"/>
          <w:u w:val="single"/>
        </w:rPr>
        <w:t>why Beijing would risk provoking a Japanese or American military response</w:t>
      </w:r>
      <w:r w:rsidRPr="00690E0D">
        <w:rPr>
          <w:rFonts w:ascii="Times New Roman" w:eastAsia="Times New Roman" w:hAnsi="Times New Roman" w:cs="Times New Roman"/>
          <w:b/>
          <w:sz w:val="20"/>
          <w:szCs w:val="20"/>
          <w:u w:val="single"/>
        </w:rPr>
        <w:t xml:space="preserve">, along with the international condemnation that would inevitably follow any preventive military strikes against Japan. </w:t>
      </w:r>
      <w:r w:rsidRPr="00690E0D">
        <w:rPr>
          <w:rFonts w:ascii="Times New Roman" w:eastAsia="Times New Roman" w:hAnsi="Times New Roman" w:cs="Times New Roman"/>
          <w:b/>
          <w:sz w:val="20"/>
          <w:szCs w:val="20"/>
          <w:highlight w:val="green"/>
          <w:u w:val="single"/>
        </w:rPr>
        <w:t>Given the challenges confronting China’s elites to ensure continued national economic growth and development, they would be in no position to embark on a serious arms race</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highlight w:val="cyan"/>
        </w:rPr>
        <w:t xml:space="preserve">with Japan, </w:t>
      </w:r>
      <w:r w:rsidRPr="00690E0D">
        <w:rPr>
          <w:rFonts w:ascii="Times New Roman" w:eastAsia="Times New Roman" w:hAnsi="Times New Roman" w:cs="Times New Roman"/>
          <w:b/>
          <w:sz w:val="20"/>
          <w:szCs w:val="20"/>
          <w:highlight w:val="green"/>
          <w:u w:val="single"/>
        </w:rPr>
        <w:t>either at the conventional or nuclear level</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Overlaying all of this is the shared view in Beijing and Tokyo that longer term regional stability is necessary for their economic relationship to continue to thrive and to safeguard their shared dependence on energy imports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cyan"/>
          <w:u w:val="single"/>
        </w:rPr>
        <w:t xml:space="preserve">There can be little doubt that </w:t>
      </w:r>
      <w:r w:rsidRPr="00690E0D">
        <w:rPr>
          <w:rFonts w:ascii="Times New Roman" w:eastAsia="Times New Roman" w:hAnsi="Times New Roman" w:cs="Times New Roman"/>
          <w:b/>
          <w:sz w:val="20"/>
          <w:szCs w:val="20"/>
          <w:highlight w:val="green"/>
          <w:u w:val="single"/>
        </w:rPr>
        <w:t>any Japanese decision to acquire nuclear weapons would trigger some short-term strategic instability</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in Northeast Asia. </w:t>
      </w:r>
      <w:r w:rsidRPr="00690E0D">
        <w:rPr>
          <w:rFonts w:ascii="Times New Roman" w:eastAsia="Times New Roman" w:hAnsi="Times New Roman" w:cs="Times New Roman"/>
          <w:b/>
          <w:sz w:val="20"/>
          <w:szCs w:val="20"/>
          <w:highlight w:val="green"/>
          <w:u w:val="single"/>
        </w:rPr>
        <w:t>Howeve</w:t>
      </w:r>
      <w:r w:rsidRPr="00690E0D">
        <w:rPr>
          <w:rFonts w:ascii="Times New Roman" w:eastAsia="Times New Roman" w:hAnsi="Times New Roman" w:cs="Times New Roman"/>
          <w:b/>
          <w:bCs/>
          <w:szCs w:val="20"/>
          <w:highlight w:val="green"/>
          <w:u w:val="single"/>
        </w:rPr>
        <w:t>r</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as this chapter has shown, </w:t>
      </w:r>
      <w:r w:rsidRPr="00690E0D">
        <w:rPr>
          <w:rFonts w:ascii="Times New Roman" w:eastAsia="Times New Roman" w:hAnsi="Times New Roman" w:cs="Times New Roman"/>
          <w:b/>
          <w:sz w:val="20"/>
          <w:szCs w:val="20"/>
          <w:highlight w:val="green"/>
          <w:u w:val="single"/>
        </w:rPr>
        <w:t xml:space="preserve">the consequences </w:t>
      </w:r>
      <w:r w:rsidRPr="00690E0D">
        <w:rPr>
          <w:rFonts w:ascii="Times New Roman" w:eastAsia="Times New Roman" w:hAnsi="Times New Roman" w:cs="Times New Roman"/>
          <w:sz w:val="16"/>
          <w:szCs w:val="20"/>
        </w:rPr>
        <w:t xml:space="preserve">for bilateral relations between China and Japan in particular and Northeast Asian security overall </w:t>
      </w:r>
      <w:r w:rsidRPr="00690E0D">
        <w:rPr>
          <w:rFonts w:ascii="Times New Roman" w:eastAsia="Times New Roman" w:hAnsi="Times New Roman" w:cs="Times New Roman"/>
          <w:b/>
          <w:sz w:val="20"/>
          <w:szCs w:val="20"/>
          <w:highlight w:val="green"/>
          <w:u w:val="single"/>
        </w:rPr>
        <w:t>would be nowhere near as serious or dire as most observers claim</w:t>
      </w:r>
      <w:r w:rsidRPr="00690E0D">
        <w:rPr>
          <w:rFonts w:ascii="Times New Roman" w:eastAsia="Times New Roman" w:hAnsi="Times New Roman" w:cs="Times New Roman"/>
          <w:sz w:val="16"/>
          <w:szCs w:val="20"/>
          <w:highlight w:val="green"/>
        </w:rPr>
        <w:t>.</w:t>
      </w:r>
    </w:p>
    <w:p w14:paraId="16F1F098" w14:textId="77777777" w:rsidR="00565546" w:rsidRPr="00690E0D" w:rsidRDefault="00565546" w:rsidP="00565546"/>
    <w:p w14:paraId="4978097C" w14:textId="77777777" w:rsidR="00565546" w:rsidRPr="005C26F2" w:rsidRDefault="00565546" w:rsidP="00565546">
      <w:pPr>
        <w:pStyle w:val="Heading4"/>
      </w:pPr>
      <w:r w:rsidRPr="005C26F2">
        <w:t xml:space="preserve">Claiming to solve for the Rouge states leads to ineffective policies of containment and drive the states to do what policy makers don’t want them to do faster becoming a SFP </w:t>
      </w:r>
    </w:p>
    <w:p w14:paraId="1D10B5B0" w14:textId="77777777" w:rsidR="00565546" w:rsidRPr="007913C6" w:rsidRDefault="00565546" w:rsidP="00565546">
      <w:pPr>
        <w:rPr>
          <w:rStyle w:val="StyleStyleBold12pt"/>
        </w:rPr>
      </w:pPr>
      <w:r w:rsidRPr="007913C6">
        <w:rPr>
          <w:rStyle w:val="StyleStyleBold12pt"/>
        </w:rPr>
        <w:t xml:space="preserve">O’Reilly 07 </w:t>
      </w:r>
    </w:p>
    <w:p w14:paraId="2516DA09" w14:textId="77777777" w:rsidR="00565546" w:rsidRDefault="00565546" w:rsidP="00565546">
      <w:r>
        <w:t>[K. P. O’Reilly, Global Studies Ph.D. from University of South Carolina, “Perceiving Rogue States: The Use of the “Rogue State” Concept by U.S. Foreign Policy Elites”, Foreign Policy Analysis Volume 3, Issue 4, pages 295–315, October 2007, Wiley Online Library, \\wyo-bb]</w:t>
      </w:r>
    </w:p>
    <w:p w14:paraId="78B74E7A" w14:textId="77777777" w:rsidR="00565546" w:rsidRPr="00A0051C" w:rsidRDefault="00565546" w:rsidP="00565546">
      <w:pPr>
        <w:rPr>
          <w:rStyle w:val="StyleBoldUnderline"/>
        </w:rPr>
      </w:pPr>
      <w:r w:rsidRPr="0082442D">
        <w:rPr>
          <w:rStyle w:val="StyleBoldUnderline"/>
        </w:rPr>
        <w:t>There appears to be a definitive rogue image held by U.S. foreign policy decision makers</w:t>
      </w:r>
      <w:r w:rsidRPr="0082442D">
        <w:rPr>
          <w:sz w:val="16"/>
        </w:rPr>
        <w:t xml:space="preserve">. While multifaceted, the perceptions held by key U.S. decision makers about rogues appear to be relatively stable and fixed over the decade examined. </w:t>
      </w:r>
      <w:r w:rsidRPr="0082442D">
        <w:rPr>
          <w:rStyle w:val="StyleBoldUnderline"/>
        </w:rPr>
        <w:t xml:space="preserve">Foremost, the </w:t>
      </w:r>
      <w:r w:rsidRPr="00A0051C">
        <w:rPr>
          <w:rStyle w:val="StyleBoldUnderline"/>
          <w:highlight w:val="cyan"/>
        </w:rPr>
        <w:t>data illustrate that concerns about the future threat posed by rogues</w:t>
      </w:r>
      <w:r w:rsidRPr="0082442D">
        <w:rPr>
          <w:sz w:val="16"/>
          <w:highlight w:val="cyan"/>
        </w:rPr>
        <w:t xml:space="preserve"> </w:t>
      </w:r>
      <w:r w:rsidRPr="0082442D">
        <w:rPr>
          <w:sz w:val="16"/>
        </w:rPr>
        <w:t xml:space="preserve">(e.g., the development of WMDs) </w:t>
      </w:r>
      <w:r w:rsidRPr="00A0051C">
        <w:rPr>
          <w:rStyle w:val="StyleBoldUnderline"/>
          <w:highlight w:val="cyan"/>
        </w:rPr>
        <w:t xml:space="preserve">far exceeds that of current power capabilities </w:t>
      </w:r>
      <w:r w:rsidRPr="0082442D">
        <w:rPr>
          <w:sz w:val="16"/>
        </w:rPr>
        <w:t xml:space="preserve">(e.g., state sponsorship of terrorism) </w:t>
      </w:r>
      <w:r w:rsidRPr="0082442D">
        <w:rPr>
          <w:rStyle w:val="StyleBoldUnderline"/>
        </w:rPr>
        <w:t>in the mind of policy makers.</w:t>
      </w:r>
      <w:r w:rsidRPr="00A0051C">
        <w:rPr>
          <w:rStyle w:val="StyleBoldUnderline"/>
        </w:rPr>
        <w:t xml:space="preserve"> </w:t>
      </w:r>
      <w:r w:rsidRPr="0082442D">
        <w:rPr>
          <w:sz w:val="16"/>
        </w:rPr>
        <w:t xml:space="preserve">In describing the behavior of a rogue state, however, policy makers are as likely to emphasize the general outlaw nature of rogues with their disregard for what U.S. leaders view as international norms then in describing rogues in terms of more specific and directed threatening behavior. </w:t>
      </w:r>
      <w:r w:rsidRPr="003A40D1">
        <w:rPr>
          <w:rStyle w:val="StyleBoldUnderline"/>
        </w:rPr>
        <w:t xml:space="preserve">Furthermore, </w:t>
      </w:r>
      <w:r w:rsidRPr="00A0051C">
        <w:rPr>
          <w:rStyle w:val="StyleBoldUnderline"/>
          <w:highlight w:val="cyan"/>
        </w:rPr>
        <w:t xml:space="preserve">in describing rogues, policy makers </w:t>
      </w:r>
      <w:r w:rsidRPr="003A40D1">
        <w:rPr>
          <w:rStyle w:val="StyleBoldUnderline"/>
        </w:rPr>
        <w:t>expend considerable energies</w:t>
      </w:r>
      <w:r w:rsidRPr="00A0051C">
        <w:rPr>
          <w:rStyle w:val="StyleBoldUnderline"/>
        </w:rPr>
        <w:t xml:space="preserve"> in public statements </w:t>
      </w:r>
      <w:r w:rsidRPr="00A0051C">
        <w:rPr>
          <w:rStyle w:val="StyleBoldUnderline"/>
          <w:highlight w:val="cyan"/>
        </w:rPr>
        <w:t>solidify</w:t>
      </w:r>
      <w:r w:rsidRPr="003A40D1">
        <w:rPr>
          <w:rStyle w:val="StyleBoldUnderline"/>
        </w:rPr>
        <w:t>ing</w:t>
      </w:r>
      <w:r w:rsidRPr="00A0051C">
        <w:rPr>
          <w:rStyle w:val="StyleBoldUnderline"/>
          <w:highlight w:val="cyan"/>
        </w:rPr>
        <w:t xml:space="preserve"> the “us versus them</w:t>
      </w:r>
      <w:r w:rsidRPr="00A0051C">
        <w:rPr>
          <w:rStyle w:val="StyleBoldUnderline"/>
        </w:rPr>
        <w:t xml:space="preserve">” </w:t>
      </w:r>
      <w:r w:rsidRPr="00A0051C">
        <w:rPr>
          <w:rStyle w:val="StyleBoldUnderline"/>
          <w:highlight w:val="cyan"/>
        </w:rPr>
        <w:t xml:space="preserve">nature </w:t>
      </w:r>
      <w:r w:rsidRPr="00A0051C">
        <w:rPr>
          <w:rStyle w:val="StyleBoldUnderline"/>
        </w:rPr>
        <w:t xml:space="preserve">of the relationship assailing rogue states </w:t>
      </w:r>
      <w:r w:rsidRPr="00A0051C">
        <w:rPr>
          <w:rStyle w:val="StyleBoldUnderline"/>
          <w:highlight w:val="cyan"/>
        </w:rPr>
        <w:t>on the grounds of institutional</w:t>
      </w:r>
      <w:r w:rsidRPr="0082442D">
        <w:rPr>
          <w:sz w:val="16"/>
          <w:highlight w:val="cyan"/>
        </w:rPr>
        <w:t xml:space="preserve"> </w:t>
      </w:r>
      <w:r w:rsidRPr="0082442D">
        <w:rPr>
          <w:sz w:val="16"/>
        </w:rPr>
        <w:t xml:space="preserve">(e.g., decision making) </w:t>
      </w:r>
      <w:r w:rsidRPr="00A0051C">
        <w:rPr>
          <w:rStyle w:val="StyleBoldUnderline"/>
          <w:highlight w:val="cyan"/>
        </w:rPr>
        <w:t>and cultural</w:t>
      </w:r>
      <w:r w:rsidRPr="00A0051C">
        <w:rPr>
          <w:rStyle w:val="StyleBoldUnderline"/>
        </w:rPr>
        <w:t xml:space="preserve"> </w:t>
      </w:r>
      <w:r w:rsidRPr="0082442D">
        <w:rPr>
          <w:sz w:val="16"/>
        </w:rPr>
        <w:t xml:space="preserve">(e.g., intolerance) </w:t>
      </w:r>
      <w:r w:rsidRPr="00A0051C">
        <w:rPr>
          <w:rStyle w:val="StyleBoldUnderline"/>
          <w:highlight w:val="cyan"/>
        </w:rPr>
        <w:t>deficiencies</w:t>
      </w:r>
      <w:r w:rsidRPr="0082442D">
        <w:rPr>
          <w:sz w:val="16"/>
        </w:rPr>
        <w:t xml:space="preserve">. Although presenting evidence of converging criteria for the rogue image, the labeling of some states as rogues and others not still present the challenge of seemingly selective application given the relatively fixed criteria shown in policy </w:t>
      </w:r>
      <w:proofErr w:type="gramStart"/>
      <w:r w:rsidRPr="0082442D">
        <w:rPr>
          <w:sz w:val="16"/>
        </w:rPr>
        <w:t>makers</w:t>
      </w:r>
      <w:proofErr w:type="gramEnd"/>
      <w:r w:rsidRPr="0082442D">
        <w:rPr>
          <w:sz w:val="16"/>
        </w:rPr>
        <w:t xml:space="preserve"> public statements. As to the </w:t>
      </w:r>
      <w:r w:rsidRPr="00A0051C">
        <w:rPr>
          <w:rStyle w:val="StyleBoldUnderline"/>
        </w:rPr>
        <w:t>comparison of the rogue image devised among the U.</w:t>
      </w:r>
      <w:r w:rsidRPr="003A40D1">
        <w:rPr>
          <w:rStyle w:val="StyleBoldUnderline"/>
        </w:rPr>
        <w:t xml:space="preserve">S. presidential administrations </w:t>
      </w:r>
      <w:r w:rsidRPr="003A40D1">
        <w:rPr>
          <w:sz w:val="16"/>
        </w:rPr>
        <w:t>subject to the time period examined several overarching commonalities were</w:t>
      </w:r>
      <w:r w:rsidRPr="0082442D">
        <w:rPr>
          <w:sz w:val="16"/>
        </w:rPr>
        <w:t xml:space="preserve"> uncovered, </w:t>
      </w:r>
      <w:r w:rsidRPr="00A0051C">
        <w:rPr>
          <w:rStyle w:val="StyleBoldUnderline"/>
        </w:rPr>
        <w:t>differences</w:t>
      </w:r>
      <w:r w:rsidRPr="0082442D">
        <w:rPr>
          <w:sz w:val="16"/>
        </w:rPr>
        <w:t xml:space="preserve"> </w:t>
      </w:r>
      <w:r w:rsidRPr="00A0051C">
        <w:rPr>
          <w:rStyle w:val="StyleBoldUnderline"/>
        </w:rPr>
        <w:t>were</w:t>
      </w:r>
      <w:r w:rsidRPr="0082442D">
        <w:rPr>
          <w:sz w:val="16"/>
        </w:rPr>
        <w:t xml:space="preserve"> </w:t>
      </w:r>
      <w:r w:rsidRPr="00A0051C">
        <w:rPr>
          <w:rStyle w:val="StyleBoldUnderline"/>
        </w:rPr>
        <w:t>detectable</w:t>
      </w:r>
      <w:r w:rsidRPr="0082442D">
        <w:rPr>
          <w:sz w:val="16"/>
        </w:rPr>
        <w:t xml:space="preserve"> among the administrations, as well as between actors within particular administrations. </w:t>
      </w:r>
      <w:r w:rsidRPr="00A0051C">
        <w:rPr>
          <w:rStyle w:val="StyleBoldUnderline"/>
        </w:rPr>
        <w:t>A main difference</w:t>
      </w:r>
      <w:r w:rsidRPr="0082442D">
        <w:rPr>
          <w:sz w:val="16"/>
        </w:rPr>
        <w:t xml:space="preserve"> </w:t>
      </w:r>
      <w:r w:rsidRPr="00A0051C">
        <w:rPr>
          <w:rStyle w:val="StyleBoldUnderline"/>
        </w:rPr>
        <w:t>noted</w:t>
      </w:r>
      <w:r w:rsidRPr="0082442D">
        <w:rPr>
          <w:sz w:val="16"/>
        </w:rPr>
        <w:t xml:space="preserve"> among the administrations revolved around the issue of voiced </w:t>
      </w:r>
      <w:r w:rsidRPr="00A0051C">
        <w:rPr>
          <w:rStyle w:val="StyleBoldUnderline"/>
          <w:highlight w:val="cyan"/>
        </w:rPr>
        <w:t>policy prescriptions</w:t>
      </w:r>
      <w:r w:rsidRPr="00A0051C">
        <w:rPr>
          <w:rStyle w:val="StyleBoldUnderline"/>
        </w:rPr>
        <w:t>.</w:t>
      </w:r>
      <w:r w:rsidRPr="0082442D">
        <w:rPr>
          <w:sz w:val="16"/>
        </w:rPr>
        <w:t xml:space="preserve"> Specifically, the statements of the two Clinton administrations differed with those of the first Bush administration with the former making more mention of policies for sustaining and pursuing nonproliferation efforts. Nonetheless, aside from this difference as to policy advocacy among the administrations three findings regarding rogue states held across administrations. First, </w:t>
      </w:r>
      <w:r w:rsidRPr="003A40D1">
        <w:rPr>
          <w:rStyle w:val="StyleBoldUnderline"/>
        </w:rPr>
        <w:t>when describing the policy actions undertaken by rogue state, these states are nearly universally accused of sponsoring terrorism as well as seeking the acquisition</w:t>
      </w:r>
      <w:r w:rsidRPr="003A40D1">
        <w:rPr>
          <w:sz w:val="16"/>
        </w:rPr>
        <w:t xml:space="preserve">/development </w:t>
      </w:r>
      <w:r w:rsidRPr="003A40D1">
        <w:rPr>
          <w:rStyle w:val="StyleBoldUnderline"/>
        </w:rPr>
        <w:t xml:space="preserve">of WMDs. Second, Secretaries of States were more prone to </w:t>
      </w:r>
      <w:r w:rsidRPr="003A40D1">
        <w:rPr>
          <w:rStyle w:val="Emphasis"/>
        </w:rPr>
        <w:t>emphasize those behavior characteristics portraying rogues as outlaw</w:t>
      </w:r>
      <w:r w:rsidRPr="003A40D1">
        <w:rPr>
          <w:rStyle w:val="StyleBoldUnderline"/>
        </w:rPr>
        <w:t xml:space="preserve"> in respect to the international community and as possessing of dubious governing regimes. Meanwhile</w:t>
      </w:r>
      <w:r w:rsidRPr="0082442D">
        <w:rPr>
          <w:sz w:val="16"/>
        </w:rPr>
        <w:t xml:space="preserve">, Secretaries of Defense </w:t>
      </w:r>
      <w:r w:rsidRPr="00A0051C">
        <w:rPr>
          <w:rStyle w:val="StyleBoldUnderline"/>
          <w:highlight w:val="cyan"/>
        </w:rPr>
        <w:t xml:space="preserve">overwhelming stress the threatening behavior </w:t>
      </w:r>
      <w:r w:rsidRPr="00A0051C">
        <w:rPr>
          <w:rStyle w:val="StyleBoldUnderline"/>
        </w:rPr>
        <w:t xml:space="preserve">characteristics </w:t>
      </w:r>
      <w:r w:rsidRPr="00A0051C">
        <w:rPr>
          <w:rStyle w:val="StyleBoldUnderline"/>
          <w:highlight w:val="cyan"/>
        </w:rPr>
        <w:t>of rogues</w:t>
      </w:r>
      <w:r w:rsidRPr="00A0051C">
        <w:rPr>
          <w:rStyle w:val="StyleBoldUnderline"/>
        </w:rPr>
        <w:t xml:space="preserve">. </w:t>
      </w:r>
      <w:r w:rsidRPr="003A40D1">
        <w:rPr>
          <w:rStyle w:val="StyleBoldUnderline"/>
        </w:rPr>
        <w:t>Third</w:t>
      </w:r>
      <w:r w:rsidRPr="003A40D1">
        <w:rPr>
          <w:sz w:val="16"/>
        </w:rPr>
        <w:t xml:space="preserve">, as for </w:t>
      </w:r>
      <w:r w:rsidRPr="003A40D1">
        <w:rPr>
          <w:rStyle w:val="StyleBoldUnderline"/>
        </w:rPr>
        <w:t>resulting policy prescription</w:t>
      </w:r>
      <w:r w:rsidRPr="003A40D1">
        <w:rPr>
          <w:sz w:val="16"/>
        </w:rPr>
        <w:t xml:space="preserve"> in managing rogue states, the total of the elicited policy prescriptions </w:t>
      </w:r>
      <w:r w:rsidRPr="003A40D1">
        <w:rPr>
          <w:rStyle w:val="StyleBoldUnderline"/>
        </w:rPr>
        <w:t>demonstrates</w:t>
      </w:r>
      <w:r w:rsidRPr="003A40D1">
        <w:rPr>
          <w:sz w:val="16"/>
        </w:rPr>
        <w:t xml:space="preserve"> a </w:t>
      </w:r>
      <w:r w:rsidRPr="003A40D1">
        <w:rPr>
          <w:rStyle w:val="StyleBoldUnderline"/>
        </w:rPr>
        <w:t>predisposition towards policies associated with a containment strategy</w:t>
      </w:r>
      <w:r w:rsidRPr="003A40D1">
        <w:rPr>
          <w:sz w:val="16"/>
        </w:rPr>
        <w:t xml:space="preserve"> </w:t>
      </w:r>
      <w:r w:rsidRPr="0082442D">
        <w:rPr>
          <w:sz w:val="16"/>
        </w:rPr>
        <w:t xml:space="preserve">overall. In answering the third question posed at the outset of this study—the nature of the policy prescriptions advocated towards rogue and their consistency with the rogue image devised by policy makers—one must return to the useful framework provided by image theory whereby relationship dimensions can be compared with expected policy. As to the perceptions tied to rogue states, it appears that </w:t>
      </w:r>
      <w:r w:rsidRPr="00A0051C">
        <w:rPr>
          <w:rStyle w:val="StyleBoldUnderline"/>
        </w:rPr>
        <w:t>rogues present a unique interaction rather than merely an extension of previously theorized notions of “enemy.” In combining interaction dimensions of the perceived cultural differences/inferiority of rogues along with a hybrid perception of power capabilities</w:t>
      </w:r>
      <w:r w:rsidRPr="0082442D">
        <w:rPr>
          <w:sz w:val="16"/>
        </w:rPr>
        <w:t xml:space="preserve">, </w:t>
      </w:r>
      <w:r w:rsidRPr="00A0051C">
        <w:rPr>
          <w:rStyle w:val="StyleBoldUnderline"/>
        </w:rPr>
        <w:t>rogues present a dilemma in determining whether they constitute a threat to or an opportunity for the furtherance of U.S. foreign policy.</w:t>
      </w:r>
      <w:r w:rsidRPr="0082442D">
        <w:rPr>
          <w:sz w:val="16"/>
        </w:rPr>
        <w:t xml:space="preserve"> In offering guidance as to this threat versus opportunity distinction, </w:t>
      </w:r>
      <w:r w:rsidRPr="00A0051C">
        <w:rPr>
          <w:rStyle w:val="StyleBoldUnderline"/>
        </w:rPr>
        <w:t>image theory directs us to the strategy script or policy actions pursued against such states</w:t>
      </w:r>
      <w:r w:rsidRPr="0082442D">
        <w:rPr>
          <w:sz w:val="16"/>
        </w:rPr>
        <w:t xml:space="preserve">. In answering this question then, the </w:t>
      </w:r>
      <w:r w:rsidRPr="00A0051C">
        <w:rPr>
          <w:rStyle w:val="StyleBoldUnderline"/>
        </w:rPr>
        <w:t>public statements of U.S. foreign policy decision makers appear to overwhelmingly conclude that rogue states present a threat by offering policy prescriptions aligning more with a policy of containment</w:t>
      </w:r>
      <w:r w:rsidRPr="0082442D">
        <w:rPr>
          <w:sz w:val="16"/>
        </w:rPr>
        <w:t xml:space="preserve">, comporting with the enemy image, rather than a policy of open aggression. </w:t>
      </w:r>
      <w:r w:rsidRPr="00A0051C">
        <w:rPr>
          <w:rStyle w:val="StyleBoldUnderline"/>
        </w:rPr>
        <w:t>Given that the perceptions of rogues differ from that of the more traditional enemy image while nevertheless perceived as threats to U.S. interests, the effectiveness of some policy actions commonly mentioned seem questionable given the behaviors attributed to rogue states</w:t>
      </w:r>
      <w:r w:rsidRPr="0082442D">
        <w:rPr>
          <w:sz w:val="16"/>
        </w:rPr>
        <w:t xml:space="preserve">. While advocating a strategy comprised of policy actions seeking to contain rogue states, U.S. policy makers also strongly advocate the development of defensive measures to protect against attacks from rogue states. One notable defensive measure put forward to deal with rogue states has been the development of a defensive missile shield. </w:t>
      </w:r>
      <w:r w:rsidRPr="003A40D1">
        <w:rPr>
          <w:rStyle w:val="StyleBoldUnderline"/>
        </w:rPr>
        <w:t xml:space="preserve">The application of </w:t>
      </w:r>
      <w:r w:rsidRPr="00A0051C">
        <w:rPr>
          <w:rStyle w:val="StyleBoldUnderline"/>
          <w:highlight w:val="cyan"/>
        </w:rPr>
        <w:t>containment strategies</w:t>
      </w:r>
      <w:r w:rsidRPr="003A40D1">
        <w:rPr>
          <w:rStyle w:val="StyleBoldUnderline"/>
        </w:rPr>
        <w:t xml:space="preserve"> is problematic for two reasons. First, given that the public statements reveal concern over the future threat posed by rogue states, through their acquisition/ development of WMDs, containment strategies </w:t>
      </w:r>
      <w:r w:rsidRPr="00A0051C">
        <w:rPr>
          <w:rStyle w:val="StyleBoldUnderline"/>
          <w:highlight w:val="cyan"/>
        </w:rPr>
        <w:t>fail to prevent rogues from actually developing these improved power capabilities which drive the perception of threat in the first place.</w:t>
      </w:r>
      <w:r w:rsidRPr="00A0051C">
        <w:rPr>
          <w:rStyle w:val="StyleBoldUnderline"/>
        </w:rPr>
        <w:t xml:space="preserve"> </w:t>
      </w:r>
      <w:r w:rsidRPr="00A0051C">
        <w:rPr>
          <w:rStyle w:val="StyleBoldUnderline"/>
          <w:highlight w:val="cyan"/>
        </w:rPr>
        <w:t>Second</w:t>
      </w:r>
      <w:r w:rsidRPr="00A0051C">
        <w:rPr>
          <w:rStyle w:val="StyleBoldUnderline"/>
        </w:rPr>
        <w:t xml:space="preserve">, given that </w:t>
      </w:r>
      <w:r w:rsidRPr="007913C6">
        <w:rPr>
          <w:rStyle w:val="StyleBoldUnderline"/>
          <w:highlight w:val="cyan"/>
        </w:rPr>
        <w:t xml:space="preserve">rogues are routinely characterized as deficient in </w:t>
      </w:r>
      <w:r w:rsidRPr="00A0051C">
        <w:rPr>
          <w:rStyle w:val="StyleBoldUnderline"/>
        </w:rPr>
        <w:t xml:space="preserve">their </w:t>
      </w:r>
      <w:r w:rsidRPr="007913C6">
        <w:rPr>
          <w:rStyle w:val="StyleBoldUnderline"/>
          <w:highlight w:val="cyan"/>
        </w:rPr>
        <w:t>decision making</w:t>
      </w:r>
      <w:r w:rsidRPr="00A0051C">
        <w:rPr>
          <w:rStyle w:val="StyleBoldUnderline"/>
        </w:rPr>
        <w:t xml:space="preserve">, the sensibility of a policy connected with an idea of defense and retaliation in the classical deterrence theory sense raises questions. </w:t>
      </w:r>
      <w:r w:rsidRPr="007913C6">
        <w:rPr>
          <w:rStyle w:val="StyleBoldUnderline"/>
          <w:highlight w:val="cyan"/>
        </w:rPr>
        <w:t>Seemingly, driven by the threa</w:t>
      </w:r>
      <w:r w:rsidRPr="003A40D1">
        <w:rPr>
          <w:rStyle w:val="StyleBoldUnderline"/>
          <w:highlight w:val="cyan"/>
        </w:rPr>
        <w:t>t</w:t>
      </w:r>
      <w:r w:rsidRPr="00A0051C">
        <w:rPr>
          <w:rStyle w:val="StyleBoldUnderline"/>
        </w:rPr>
        <w:t xml:space="preserve"> (albeit future threat) </w:t>
      </w:r>
      <w:r w:rsidRPr="007913C6">
        <w:rPr>
          <w:rStyle w:val="StyleBoldUnderline"/>
          <w:highlight w:val="cyan"/>
        </w:rPr>
        <w:t>component of the perception held of rogue states, policy makers rely on a containment strategy at odds with the cultural component of the rogue stereotype</w:t>
      </w:r>
      <w:r w:rsidRPr="00A0051C">
        <w:rPr>
          <w:rStyle w:val="StyleBoldUnderline"/>
        </w:rPr>
        <w:t xml:space="preserve">. At the same time, this perception of </w:t>
      </w:r>
      <w:r w:rsidRPr="007913C6">
        <w:rPr>
          <w:rStyle w:val="StyleBoldUnderline"/>
          <w:highlight w:val="cyan"/>
        </w:rPr>
        <w:t>cultural dissonance appears to inhibit advocacy of policy prescriptions other than containment such as engagement.</w:t>
      </w:r>
    </w:p>
    <w:p w14:paraId="45629BD6" w14:textId="77777777" w:rsidR="00AE73BE" w:rsidRDefault="00AE73BE" w:rsidP="00AE73BE"/>
    <w:p w14:paraId="141B0150" w14:textId="77777777" w:rsidR="006C24A9" w:rsidRDefault="006C24A9" w:rsidP="006C24A9">
      <w:pPr>
        <w:pStyle w:val="Heading1"/>
      </w:pPr>
      <w:r>
        <w:t>2NC</w:t>
      </w:r>
    </w:p>
    <w:p w14:paraId="6B0E0DE9" w14:textId="77777777" w:rsidR="006C24A9" w:rsidRDefault="006C24A9" w:rsidP="006C24A9">
      <w:pPr>
        <w:pStyle w:val="Heading2"/>
      </w:pPr>
      <w:proofErr w:type="gramStart"/>
      <w:r>
        <w:t>k</w:t>
      </w:r>
      <w:proofErr w:type="gramEnd"/>
    </w:p>
    <w:p w14:paraId="15389829" w14:textId="77777777" w:rsidR="006C24A9" w:rsidRDefault="006C24A9" w:rsidP="006C24A9">
      <w:pPr>
        <w:pStyle w:val="Heading3"/>
      </w:pPr>
      <w:r>
        <w:t>Reps 1</w:t>
      </w:r>
      <w:r w:rsidRPr="007F027C">
        <w:rPr>
          <w:vertAlign w:val="superscript"/>
        </w:rPr>
        <w:t>st</w:t>
      </w:r>
    </w:p>
    <w:p w14:paraId="373221C1" w14:textId="77777777" w:rsidR="006C24A9" w:rsidRPr="0073377A" w:rsidRDefault="006C24A9" w:rsidP="006C24A9">
      <w:pPr>
        <w:pStyle w:val="Heading4"/>
        <w:rPr>
          <w:rFonts w:ascii="Cambria" w:hAnsi="Cambria"/>
        </w:rPr>
      </w:pPr>
      <w:r w:rsidRPr="0073377A">
        <w:rPr>
          <w:rFonts w:ascii="Cambria" w:hAnsi="Cambria"/>
        </w:rPr>
        <w:t>COHERENCE – ONLY INCORPORATION OF REPRESENTATIONS CAN MAKE SENSE OF POLITICAL REALITY</w:t>
      </w:r>
    </w:p>
    <w:p w14:paraId="1945C02F" w14:textId="77777777" w:rsidR="006C24A9" w:rsidRPr="0073377A" w:rsidRDefault="006C24A9" w:rsidP="006C24A9">
      <w:pPr>
        <w:rPr>
          <w:rFonts w:ascii="Cambria" w:hAnsi="Cambria"/>
        </w:rPr>
      </w:pPr>
      <w:proofErr w:type="spellStart"/>
      <w:r w:rsidRPr="0073377A">
        <w:rPr>
          <w:rStyle w:val="StyleStyleBold12pt"/>
          <w:rFonts w:ascii="Cambria" w:hAnsi="Cambria"/>
        </w:rPr>
        <w:t>Jourde</w:t>
      </w:r>
      <w:proofErr w:type="spellEnd"/>
      <w:r w:rsidRPr="0073377A">
        <w:rPr>
          <w:rStyle w:val="StyleStyleBold12pt"/>
          <w:rFonts w:ascii="Cambria" w:hAnsi="Cambria"/>
        </w:rPr>
        <w:t xml:space="preserve"> 6 – </w:t>
      </w:r>
      <w:r w:rsidRPr="0073377A">
        <w:rPr>
          <w:rFonts w:ascii="Cambria" w:hAnsi="Cambria"/>
        </w:rPr>
        <w:t xml:space="preserve">Cedric </w:t>
      </w:r>
      <w:proofErr w:type="spellStart"/>
      <w:r w:rsidRPr="0073377A">
        <w:rPr>
          <w:rFonts w:ascii="Cambria" w:hAnsi="Cambria"/>
        </w:rPr>
        <w:t>Jourde</w:t>
      </w:r>
      <w:proofErr w:type="spellEnd"/>
      <w:r w:rsidRPr="0073377A">
        <w:rPr>
          <w:rFonts w:ascii="Cambria" w:hAnsi="Cambria"/>
        </w:rPr>
        <w:t xml:space="preserve">    * Ph.D., Political Science, University of Wisconsin-Madison, Madison, 2002   * M.A., Political Science, University of Wisconsin-Madison, Madison, 1996   * B.Sc., Political Science, </w:t>
      </w:r>
      <w:proofErr w:type="spellStart"/>
      <w:r w:rsidRPr="0073377A">
        <w:rPr>
          <w:rFonts w:ascii="Cambria" w:hAnsi="Cambria"/>
        </w:rPr>
        <w:t>Université</w:t>
      </w:r>
      <w:proofErr w:type="spellEnd"/>
      <w:r w:rsidRPr="0073377A">
        <w:rPr>
          <w:rFonts w:ascii="Cambria" w:hAnsi="Cambria"/>
        </w:rPr>
        <w:t xml:space="preserve"> de Montréal, Montréal, 1995 Hegemony or Empire</w:t>
      </w:r>
      <w:proofErr w:type="gramStart"/>
      <w:r w:rsidRPr="0073377A">
        <w:rPr>
          <w:rFonts w:ascii="Cambria" w:hAnsi="Cambria"/>
        </w:rPr>
        <w:t>?:</w:t>
      </w:r>
      <w:proofErr w:type="gramEnd"/>
      <w:r w:rsidRPr="0073377A">
        <w:rPr>
          <w:rFonts w:ascii="Cambria" w:hAnsi="Cambria"/>
        </w:rPr>
        <w:t xml:space="preserve"> The redefinition of US Power under George W Bush Ed. David and </w:t>
      </w:r>
      <w:proofErr w:type="spellStart"/>
      <w:r w:rsidRPr="0073377A">
        <w:rPr>
          <w:rFonts w:ascii="Cambria" w:hAnsi="Cambria"/>
        </w:rPr>
        <w:t>Grondin</w:t>
      </w:r>
      <w:proofErr w:type="spellEnd"/>
      <w:r w:rsidRPr="0073377A">
        <w:rPr>
          <w:rFonts w:ascii="Cambria" w:hAnsi="Cambria"/>
        </w:rPr>
        <w:t xml:space="preserve"> p. 182-3 2006 </w:t>
      </w:r>
    </w:p>
    <w:p w14:paraId="23EA8119" w14:textId="77777777" w:rsidR="006C24A9" w:rsidRPr="0073377A" w:rsidRDefault="006C24A9" w:rsidP="006C24A9">
      <w:pPr>
        <w:rPr>
          <w:rFonts w:ascii="Cambria" w:hAnsi="Cambria"/>
          <w:b/>
          <w:color w:val="000000"/>
          <w:u w:val="single"/>
        </w:rPr>
      </w:pPr>
      <w:r w:rsidRPr="0073377A">
        <w:rPr>
          <w:rStyle w:val="StyleBoldUnderline"/>
          <w:rFonts w:ascii="Cambria" w:hAnsi="Cambria"/>
          <w:color w:val="000000"/>
        </w:rPr>
        <w:t>Relations between states are</w:t>
      </w:r>
      <w:r w:rsidRPr="0073377A">
        <w:rPr>
          <w:rFonts w:ascii="Cambria" w:hAnsi="Cambria"/>
          <w:color w:val="000000"/>
          <w:sz w:val="16"/>
        </w:rPr>
        <w:t xml:space="preserve">, at least in part, </w:t>
      </w:r>
      <w:r w:rsidRPr="0073377A">
        <w:rPr>
          <w:rStyle w:val="StyleBoldUnderline"/>
          <w:rFonts w:ascii="Cambria" w:hAnsi="Cambria"/>
          <w:color w:val="000000"/>
        </w:rPr>
        <w:t>constructed upon representations</w:t>
      </w:r>
      <w:r w:rsidRPr="0073377A">
        <w:rPr>
          <w:rFonts w:ascii="Cambria" w:hAnsi="Cambria"/>
          <w:color w:val="000000"/>
          <w:sz w:val="16"/>
        </w:rPr>
        <w:t xml:space="preserve">. </w:t>
      </w:r>
      <w:r w:rsidRPr="0073377A">
        <w:rPr>
          <w:rStyle w:val="StyleBoldUnderline"/>
          <w:rFonts w:ascii="Cambria" w:hAnsi="Cambria"/>
          <w:color w:val="000000"/>
          <w:highlight w:val="green"/>
        </w:rPr>
        <w:t xml:space="preserve">Representations are </w:t>
      </w:r>
      <w:r w:rsidRPr="0073377A">
        <w:rPr>
          <w:rStyle w:val="StyleBoldUnderline"/>
          <w:rFonts w:ascii="Cambria" w:hAnsi="Cambria"/>
          <w:highlight w:val="green"/>
        </w:rPr>
        <w:t>interpretative prisms</w:t>
      </w:r>
      <w:r w:rsidRPr="0073377A">
        <w:rPr>
          <w:rStyle w:val="StyleBoldUnderline"/>
          <w:rFonts w:ascii="Cambria" w:hAnsi="Cambria"/>
          <w:color w:val="000000"/>
          <w:highlight w:val="green"/>
        </w:rPr>
        <w:t xml:space="preserve"> through </w:t>
      </w:r>
      <w:r w:rsidRPr="0073377A">
        <w:rPr>
          <w:rStyle w:val="StyleBoldUnderline"/>
          <w:rFonts w:ascii="Cambria" w:hAnsi="Cambria"/>
          <w:color w:val="000000"/>
        </w:rPr>
        <w:t xml:space="preserve">which </w:t>
      </w:r>
      <w:r w:rsidRPr="0073377A">
        <w:rPr>
          <w:rStyle w:val="StyleBoldUnderline"/>
          <w:rFonts w:ascii="Cambria" w:hAnsi="Cambria"/>
          <w:color w:val="000000"/>
          <w:highlight w:val="green"/>
        </w:rPr>
        <w:t xml:space="preserve">decision-makers </w:t>
      </w:r>
      <w:r w:rsidRPr="0073377A">
        <w:rPr>
          <w:rStyle w:val="StyleBoldUnderline"/>
          <w:rFonts w:ascii="Cambria" w:hAnsi="Cambria"/>
          <w:highlight w:val="green"/>
        </w:rPr>
        <w:t xml:space="preserve">make sense of </w:t>
      </w:r>
      <w:r w:rsidRPr="0073377A">
        <w:rPr>
          <w:rStyle w:val="StyleBoldUnderline"/>
          <w:rFonts w:ascii="Cambria" w:hAnsi="Cambria"/>
        </w:rPr>
        <w:t xml:space="preserve">a political </w:t>
      </w:r>
      <w:r w:rsidRPr="0073377A">
        <w:rPr>
          <w:rStyle w:val="StyleBoldUnderline"/>
          <w:rFonts w:ascii="Cambria" w:hAnsi="Cambria"/>
          <w:highlight w:val="green"/>
        </w:rPr>
        <w:t>reality</w:t>
      </w:r>
      <w:r w:rsidRPr="0073377A">
        <w:rPr>
          <w:rFonts w:ascii="Cambria" w:hAnsi="Cambria"/>
          <w:color w:val="000000"/>
          <w:sz w:val="16"/>
        </w:rPr>
        <w:t xml:space="preserve">, </w:t>
      </w:r>
      <w:r w:rsidRPr="0073377A">
        <w:rPr>
          <w:rStyle w:val="StyleBoldUnderline"/>
          <w:rFonts w:ascii="Cambria" w:hAnsi="Cambria"/>
          <w:color w:val="000000"/>
        </w:rPr>
        <w:t>through which they define and assign a subjective value to the other states and non-state actors of the international system, and through which they determine what are significant international political issues</w:t>
      </w:r>
      <w:r w:rsidRPr="0073377A">
        <w:rPr>
          <w:rFonts w:ascii="Cambria" w:hAnsi="Cambria"/>
          <w:color w:val="000000"/>
          <w:sz w:val="16"/>
        </w:rPr>
        <w:t xml:space="preserve">.2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 </w:t>
      </w:r>
      <w:r w:rsidRPr="0073377A">
        <w:rPr>
          <w:rStyle w:val="StyleBoldUnderline"/>
          <w:rFonts w:ascii="Cambria" w:hAnsi="Cambria"/>
          <w:color w:val="000000"/>
        </w:rPr>
        <w:t xml:space="preserve">It must be clear that </w:t>
      </w:r>
      <w:r w:rsidRPr="0073377A">
        <w:rPr>
          <w:rStyle w:val="StyleBoldUnderline"/>
          <w:rFonts w:ascii="Cambria" w:hAnsi="Cambria"/>
          <w:color w:val="000000"/>
          <w:shd w:val="clear" w:color="auto" w:fill="00FF00"/>
        </w:rPr>
        <w:t xml:space="preserve">representations are </w:t>
      </w:r>
      <w:r w:rsidRPr="0073377A">
        <w:rPr>
          <w:rStyle w:val="StyleBoldUnderline"/>
          <w:rFonts w:ascii="Cambria" w:hAnsi="Cambria"/>
        </w:rPr>
        <w:t>not objective</w:t>
      </w:r>
      <w:r w:rsidRPr="0073377A">
        <w:rPr>
          <w:rStyle w:val="StyleBoldUnderline"/>
          <w:rFonts w:ascii="Cambria" w:hAnsi="Cambria"/>
          <w:color w:val="000000"/>
          <w:shd w:val="clear" w:color="auto" w:fill="00FF00"/>
        </w:rPr>
        <w:t xml:space="preserve"> </w:t>
      </w:r>
      <w:r w:rsidRPr="0073377A">
        <w:rPr>
          <w:rStyle w:val="StyleBoldUnderline"/>
          <w:rFonts w:ascii="Cambria" w:hAnsi="Cambria"/>
          <w:color w:val="000000"/>
        </w:rPr>
        <w:t>or truthful depictions of reality; rather they are subjective and political ways of seeing the world, making certain things 'seen' by and significant for an actor while making other things 'unseen' and 'insignificant'</w:t>
      </w:r>
      <w:proofErr w:type="gramStart"/>
      <w:r w:rsidRPr="0073377A">
        <w:rPr>
          <w:rFonts w:ascii="Cambria" w:hAnsi="Cambria"/>
          <w:color w:val="000000"/>
          <w:sz w:val="16"/>
        </w:rPr>
        <w:t>.3</w:t>
      </w:r>
      <w:proofErr w:type="gramEnd"/>
      <w:r w:rsidRPr="0073377A">
        <w:rPr>
          <w:rFonts w:ascii="Cambria" w:hAnsi="Cambria"/>
          <w:color w:val="000000"/>
          <w:sz w:val="16"/>
        </w:rPr>
        <w:t xml:space="preserve"> In other words, </w:t>
      </w:r>
      <w:r w:rsidRPr="0073377A">
        <w:rPr>
          <w:rStyle w:val="StyleBoldUnderline"/>
          <w:rFonts w:ascii="Cambria" w:hAnsi="Cambria"/>
          <w:color w:val="000000"/>
          <w:highlight w:val="green"/>
          <w:shd w:val="clear" w:color="auto" w:fill="00FF00"/>
        </w:rPr>
        <w:t>they are</w:t>
      </w:r>
      <w:r w:rsidRPr="0073377A">
        <w:rPr>
          <w:rStyle w:val="StyleBoldUnderline"/>
          <w:rFonts w:ascii="Cambria" w:hAnsi="Cambria"/>
          <w:color w:val="000000"/>
          <w:shd w:val="clear" w:color="auto" w:fill="00FF00"/>
        </w:rPr>
        <w:t xml:space="preserve"> founded on each actor's</w:t>
      </w:r>
      <w:r w:rsidRPr="0073377A">
        <w:rPr>
          <w:rFonts w:ascii="Cambria" w:hAnsi="Cambria"/>
          <w:color w:val="000000"/>
          <w:sz w:val="16"/>
        </w:rPr>
        <w:t xml:space="preserve"> and group of actors' </w:t>
      </w:r>
      <w:r w:rsidRPr="0073377A">
        <w:rPr>
          <w:rStyle w:val="StyleBoldUnderline"/>
          <w:rFonts w:ascii="Cambria" w:hAnsi="Cambria"/>
          <w:color w:val="000000"/>
          <w:shd w:val="clear" w:color="auto" w:fill="00FF00"/>
        </w:rPr>
        <w:t xml:space="preserve">cognitive, cultural-social, </w:t>
      </w:r>
      <w:r w:rsidRPr="00631984">
        <w:rPr>
          <w:rStyle w:val="StyleBoldUnderline"/>
        </w:rPr>
        <w:t>and emotional</w:t>
      </w:r>
      <w:r w:rsidRPr="0073377A">
        <w:rPr>
          <w:rStyle w:val="StyleBoldUnderline"/>
          <w:rFonts w:ascii="Cambria" w:hAnsi="Cambria"/>
          <w:color w:val="000000"/>
          <w:shd w:val="clear" w:color="auto" w:fill="00FF00"/>
        </w:rPr>
        <w:t xml:space="preserve"> standpoints</w:t>
      </w:r>
      <w:r w:rsidRPr="0073377A">
        <w:rPr>
          <w:rFonts w:ascii="Cambria" w:hAnsi="Cambria"/>
          <w:color w:val="000000"/>
          <w:sz w:val="16"/>
          <w:shd w:val="clear" w:color="auto" w:fill="00FF00"/>
        </w:rPr>
        <w:t xml:space="preserve">. </w:t>
      </w:r>
      <w:r w:rsidRPr="0073377A">
        <w:rPr>
          <w:rStyle w:val="StyleBoldUnderline"/>
          <w:rFonts w:ascii="Cambria" w:hAnsi="Cambria"/>
          <w:color w:val="000000"/>
        </w:rPr>
        <w:t>Being fundamentally political, representations are the object of tense struggles and tensions, as some actors or groups of actors can impose on others their own representations of the world</w:t>
      </w:r>
      <w:r w:rsidRPr="0073377A">
        <w:rPr>
          <w:rFonts w:ascii="Cambria" w:hAnsi="Cambria"/>
          <w:color w:val="000000"/>
          <w:sz w:val="16"/>
        </w:rPr>
        <w:t xml:space="preserve">, of what they consider to be appropriate political orders, or appropriate economic relations, while others may in turn accept, subvert or contest these representations. </w:t>
      </w:r>
      <w:r w:rsidRPr="0073377A">
        <w:rPr>
          <w:rStyle w:val="StyleBoldUnderline"/>
          <w:rFonts w:ascii="Cambria" w:hAnsi="Cambria"/>
          <w:color w:val="000000"/>
          <w:shd w:val="clear" w:color="auto" w:fill="00FF00"/>
        </w:rPr>
        <w:t xml:space="preserve">Representations of a foreign </w:t>
      </w:r>
      <w:r w:rsidRPr="00631984">
        <w:rPr>
          <w:rStyle w:val="StyleBoldUnderline"/>
        </w:rPr>
        <w:t>political</w:t>
      </w:r>
      <w:r w:rsidRPr="0073377A">
        <w:rPr>
          <w:rStyle w:val="StyleBoldUnderline"/>
          <w:rFonts w:ascii="Cambria" w:hAnsi="Cambria"/>
          <w:color w:val="000000"/>
          <w:shd w:val="clear" w:color="auto" w:fill="00FF00"/>
        </w:rPr>
        <w:t xml:space="preserve"> reality influence how decision-making actors will act </w:t>
      </w:r>
      <w:r w:rsidRPr="00631984">
        <w:rPr>
          <w:rStyle w:val="StyleBoldUnderline"/>
        </w:rPr>
        <w:t>upon that reality</w:t>
      </w:r>
      <w:r w:rsidRPr="00631984">
        <w:t xml:space="preserve">. </w:t>
      </w:r>
      <w:r w:rsidRPr="0073377A">
        <w:rPr>
          <w:rFonts w:ascii="Cambria" w:hAnsi="Cambria"/>
          <w:color w:val="000000"/>
          <w:sz w:val="16"/>
        </w:rPr>
        <w:t xml:space="preserve">In other words, </w:t>
      </w:r>
      <w:r w:rsidRPr="0073377A">
        <w:rPr>
          <w:rStyle w:val="StyleBoldUnderline"/>
          <w:rFonts w:ascii="Cambria" w:hAnsi="Cambria"/>
          <w:color w:val="000000"/>
        </w:rPr>
        <w:t xml:space="preserve">as subjective and politically infused interpretations of reality, </w:t>
      </w:r>
      <w:r w:rsidRPr="0073377A">
        <w:rPr>
          <w:rStyle w:val="StyleBoldUnderline"/>
          <w:rFonts w:ascii="Cambria" w:hAnsi="Cambria"/>
          <w:color w:val="000000"/>
          <w:shd w:val="clear" w:color="auto" w:fill="00FF00"/>
        </w:rPr>
        <w:t xml:space="preserve">representations constrain and enable </w:t>
      </w:r>
      <w:r w:rsidRPr="00631984">
        <w:rPr>
          <w:rStyle w:val="StyleBoldUnderline"/>
        </w:rPr>
        <w:t>the</w:t>
      </w:r>
      <w:r w:rsidRPr="0073377A">
        <w:rPr>
          <w:rStyle w:val="StyleBoldUnderline"/>
          <w:rFonts w:ascii="Cambria" w:hAnsi="Cambria"/>
          <w:color w:val="000000"/>
          <w:shd w:val="clear" w:color="auto" w:fill="00FF00"/>
        </w:rPr>
        <w:t xml:space="preserve"> policies that decision-makers will adopt </w:t>
      </w:r>
      <w:proofErr w:type="spellStart"/>
      <w:r w:rsidRPr="00631984">
        <w:rPr>
          <w:rStyle w:val="StyleBoldUnderline"/>
        </w:rPr>
        <w:t>vis</w:t>
      </w:r>
      <w:proofErr w:type="spellEnd"/>
      <w:r w:rsidRPr="00631984">
        <w:rPr>
          <w:rStyle w:val="StyleBoldUnderline"/>
        </w:rPr>
        <w:t>-a-</w:t>
      </w:r>
      <w:proofErr w:type="spellStart"/>
      <w:r w:rsidRPr="00631984">
        <w:rPr>
          <w:rStyle w:val="StyleBoldUnderline"/>
        </w:rPr>
        <w:t>vis</w:t>
      </w:r>
      <w:proofErr w:type="spellEnd"/>
      <w:r w:rsidRPr="00631984">
        <w:rPr>
          <w:rStyle w:val="StyleBoldUnderline"/>
        </w:rPr>
        <w:t xml:space="preserve"> other states</w:t>
      </w:r>
      <w:r w:rsidRPr="0073377A">
        <w:rPr>
          <w:rFonts w:ascii="Cambria" w:hAnsi="Cambria"/>
          <w:color w:val="000000"/>
          <w:sz w:val="16"/>
          <w:shd w:val="clear" w:color="auto" w:fill="00FF00"/>
        </w:rPr>
        <w:t xml:space="preserve">; </w:t>
      </w:r>
      <w:r w:rsidRPr="0073377A">
        <w:rPr>
          <w:rStyle w:val="StyleBoldUnderline"/>
          <w:rFonts w:ascii="Cambria" w:hAnsi="Cambria"/>
          <w:color w:val="000000"/>
          <w:shd w:val="clear" w:color="auto" w:fill="00FF00"/>
        </w:rPr>
        <w:t xml:space="preserve">they limit </w:t>
      </w:r>
      <w:r w:rsidRPr="00631984">
        <w:rPr>
          <w:rStyle w:val="StyleBoldUnderline"/>
        </w:rPr>
        <w:t>the courses of</w:t>
      </w:r>
      <w:r w:rsidRPr="0073377A">
        <w:rPr>
          <w:rStyle w:val="StyleBoldUnderline"/>
          <w:rFonts w:ascii="Cambria" w:hAnsi="Cambria"/>
          <w:color w:val="000000"/>
          <w:shd w:val="clear" w:color="auto" w:fill="00FF00"/>
        </w:rPr>
        <w:t xml:space="preserve"> action that are politically thinkable</w:t>
      </w:r>
      <w:r w:rsidRPr="0073377A">
        <w:rPr>
          <w:rFonts w:ascii="Cambria" w:hAnsi="Cambria"/>
          <w:color w:val="000000"/>
          <w:sz w:val="16"/>
        </w:rPr>
        <w:t xml:space="preserve"> and imaginable</w:t>
      </w:r>
      <w:r w:rsidRPr="0073377A">
        <w:rPr>
          <w:rStyle w:val="StyleBoldUnderline"/>
          <w:rFonts w:ascii="Cambria" w:hAnsi="Cambria"/>
          <w:color w:val="000000"/>
        </w:rPr>
        <w:t xml:space="preserve">, making certain policies conceivable while relegating other policies to the realm of </w:t>
      </w:r>
      <w:proofErr w:type="gramStart"/>
      <w:r w:rsidRPr="0073377A">
        <w:rPr>
          <w:rStyle w:val="StyleBoldUnderline"/>
          <w:rFonts w:ascii="Cambria" w:hAnsi="Cambria"/>
          <w:color w:val="000000"/>
        </w:rPr>
        <w:t>the  unthinkable</w:t>
      </w:r>
      <w:r w:rsidRPr="0073377A">
        <w:rPr>
          <w:rFonts w:ascii="Cambria" w:hAnsi="Cambria"/>
          <w:color w:val="000000"/>
          <w:sz w:val="16"/>
        </w:rPr>
        <w:t>.4</w:t>
      </w:r>
      <w:proofErr w:type="gramEnd"/>
      <w:r w:rsidRPr="0073377A">
        <w:rPr>
          <w:rFonts w:ascii="Cambria" w:hAnsi="Cambria"/>
          <w:color w:val="000000"/>
          <w:sz w:val="16"/>
        </w:rPr>
        <w:t xml:space="preserve"> Accordingly, </w:t>
      </w:r>
      <w:r w:rsidRPr="0073377A">
        <w:rPr>
          <w:rStyle w:val="StyleBoldUnderline"/>
          <w:rFonts w:ascii="Cambria" w:hAnsi="Cambria"/>
          <w:color w:val="000000"/>
        </w:rPr>
        <w:t xml:space="preserve">identifying how a state represents another state </w:t>
      </w:r>
      <w:r w:rsidRPr="0073377A">
        <w:rPr>
          <w:rFonts w:ascii="Cambria" w:hAnsi="Cambria"/>
          <w:color w:val="000000"/>
          <w:sz w:val="16"/>
        </w:rPr>
        <w:t xml:space="preserve">or non-state actor </w:t>
      </w:r>
      <w:r w:rsidRPr="0073377A">
        <w:rPr>
          <w:rStyle w:val="StyleBoldUnderline"/>
          <w:rFonts w:ascii="Cambria" w:hAnsi="Cambria"/>
          <w:color w:val="000000"/>
        </w:rPr>
        <w:t>helps to understand how and why certain foreign policies have been adopted while other policies have been excluded</w:t>
      </w:r>
      <w:r w:rsidRPr="0073377A">
        <w:rPr>
          <w:rFonts w:ascii="Cambria" w:hAnsi="Cambria"/>
          <w:color w:val="000000"/>
          <w:sz w:val="16"/>
        </w:rPr>
        <w:t xml:space="preserve">. To take a now famous example, if a transnational organization is represented as a group of 'freedom fighters', such as the multi-national </w:t>
      </w:r>
      <w:proofErr w:type="spellStart"/>
      <w:r w:rsidRPr="0073377A">
        <w:rPr>
          <w:rFonts w:ascii="Cambria" w:hAnsi="Cambria"/>
          <w:color w:val="000000"/>
          <w:sz w:val="16"/>
        </w:rPr>
        <w:t>mujahideen</w:t>
      </w:r>
      <w:proofErr w:type="spellEnd"/>
      <w:r w:rsidRPr="0073377A">
        <w:rPr>
          <w:rFonts w:ascii="Cambria" w:hAnsi="Cambria"/>
          <w:color w:val="000000"/>
          <w:sz w:val="16"/>
        </w:rPr>
        <w:t xml:space="preserve"> in Afghanistan in the 1980s, then military cooperation is conceivable with that organization; if on the other hand the same organization is represented as a 'terrorist network', such as Al-Qaida, then military cooperation as a policy is simply not an option. </w:t>
      </w:r>
      <w:proofErr w:type="gramStart"/>
      <w:r w:rsidRPr="0073377A">
        <w:rPr>
          <w:rFonts w:ascii="Cambria" w:hAnsi="Cambria"/>
          <w:color w:val="000000"/>
          <w:sz w:val="16"/>
        </w:rPr>
        <w:t>In sum</w:t>
      </w:r>
      <w:r w:rsidRPr="0073377A">
        <w:rPr>
          <w:rStyle w:val="StyleBoldUnderline"/>
          <w:rFonts w:ascii="Cambria" w:hAnsi="Cambria"/>
          <w:color w:val="000000"/>
        </w:rPr>
        <w:t>.</w:t>
      </w:r>
      <w:proofErr w:type="gramEnd"/>
      <w:r w:rsidRPr="0073377A">
        <w:rPr>
          <w:rStyle w:val="StyleBoldUnderline"/>
          <w:rFonts w:ascii="Cambria" w:hAnsi="Cambria"/>
          <w:color w:val="000000"/>
        </w:rPr>
        <w:t xml:space="preserve"> </w:t>
      </w:r>
      <w:proofErr w:type="gramStart"/>
      <w:r w:rsidRPr="0073377A">
        <w:rPr>
          <w:rStyle w:val="StyleBoldUnderline"/>
          <w:rFonts w:ascii="Cambria" w:hAnsi="Cambria"/>
          <w:color w:val="000000"/>
        </w:rPr>
        <w:t>the</w:t>
      </w:r>
      <w:proofErr w:type="gramEnd"/>
      <w:r w:rsidRPr="0073377A">
        <w:rPr>
          <w:rStyle w:val="StyleBoldUnderline"/>
          <w:rFonts w:ascii="Cambria" w:hAnsi="Cambria"/>
          <w:color w:val="000000"/>
        </w:rPr>
        <w:t xml:space="preserve"> way in which one sees, interprets and imagines the 'other* delineates the course of action one will adopt in order to deal with this 'other'. </w:t>
      </w:r>
    </w:p>
    <w:p w14:paraId="7667747F" w14:textId="77777777" w:rsidR="006C24A9" w:rsidRDefault="006C24A9" w:rsidP="006C24A9"/>
    <w:p w14:paraId="79ED12DC" w14:textId="77777777" w:rsidR="006C24A9" w:rsidRDefault="006C24A9" w:rsidP="006C24A9">
      <w:pPr>
        <w:pStyle w:val="Heading3"/>
      </w:pPr>
      <w:r>
        <w:t>North/south k</w:t>
      </w:r>
    </w:p>
    <w:p w14:paraId="16F98353" w14:textId="77777777" w:rsidR="006C24A9" w:rsidRPr="00E05E70" w:rsidRDefault="006C24A9" w:rsidP="006C24A9">
      <w:pPr>
        <w:pStyle w:val="Heading4"/>
      </w:pPr>
      <w:r>
        <w:t xml:space="preserve">The shift to a self-defense paradigm for nuclear weapons is a justification for the non-proliferation complex to continue its politics of subordination, ensuring control over non-western states and deflecting any attempts at disarmament. </w:t>
      </w:r>
    </w:p>
    <w:p w14:paraId="7D2FD54D" w14:textId="77777777" w:rsidR="006C24A9" w:rsidRPr="0073377A" w:rsidRDefault="006C24A9" w:rsidP="006C24A9">
      <w:pPr>
        <w:rPr>
          <w:rStyle w:val="StyleStyleBold12pt"/>
          <w:rFonts w:eastAsia="ＭＳ ゴシック"/>
          <w:b w:val="0"/>
          <w:bCs/>
          <w:iCs/>
          <w:sz w:val="16"/>
        </w:rPr>
      </w:pPr>
      <w:r w:rsidRPr="00E874DD">
        <w:rPr>
          <w:rStyle w:val="StyleStyleBold12pt"/>
        </w:rPr>
        <w:t xml:space="preserve">Craig and </w:t>
      </w:r>
      <w:proofErr w:type="spellStart"/>
      <w:r w:rsidRPr="00E874DD">
        <w:rPr>
          <w:rStyle w:val="StyleStyleBold12pt"/>
        </w:rPr>
        <w:t>Ruzicka</w:t>
      </w:r>
      <w:proofErr w:type="spellEnd"/>
      <w:r>
        <w:rPr>
          <w:rStyle w:val="StyleStyleBold12pt"/>
        </w:rPr>
        <w:t xml:space="preserve"> 2013</w:t>
      </w:r>
      <w:r>
        <w:rPr>
          <w:b/>
          <w:sz w:val="26"/>
        </w:rPr>
        <w:t xml:space="preserve"> [</w:t>
      </w:r>
      <w:r>
        <w:t xml:space="preserve">Campbell Craig, professor of international politics at </w:t>
      </w:r>
      <w:proofErr w:type="spellStart"/>
      <w:r>
        <w:t>Aberystwyth</w:t>
      </w:r>
      <w:proofErr w:type="spellEnd"/>
      <w:r>
        <w:t xml:space="preserve"> University; Jan </w:t>
      </w:r>
      <w:proofErr w:type="spellStart"/>
      <w:r>
        <w:t>Ruzicka</w:t>
      </w:r>
      <w:proofErr w:type="spellEnd"/>
      <w:r>
        <w:t xml:space="preserve">, lecturer in security studies in the Department of International Politics at </w:t>
      </w:r>
      <w:proofErr w:type="spellStart"/>
      <w:r>
        <w:t>Aberystwyth</w:t>
      </w:r>
      <w:proofErr w:type="spellEnd"/>
      <w:r>
        <w:t xml:space="preserve"> University, “The Nonproliferation Complex,” 2013, </w:t>
      </w:r>
      <w:r w:rsidRPr="005F619B">
        <w:rPr>
          <w:u w:val="single"/>
        </w:rPr>
        <w:t>Ethics &amp; International Affairs</w:t>
      </w:r>
      <w:r>
        <w:t xml:space="preserve">, Volume 27, Issue 03, </w:t>
      </w:r>
      <w:proofErr w:type="spellStart"/>
      <w:r>
        <w:t>pp</w:t>
      </w:r>
      <w:proofErr w:type="spellEnd"/>
      <w:r>
        <w:t xml:space="preserve"> 329-348, Oxford </w:t>
      </w:r>
      <w:proofErr w:type="spellStart"/>
      <w:r>
        <w:t>Journals</w:t>
      </w:r>
      <w:proofErr w:type="gramStart"/>
      <w:r>
        <w:t>,wyo</w:t>
      </w:r>
      <w:proofErr w:type="gramEnd"/>
      <w:r>
        <w:t>-sc</w:t>
      </w:r>
      <w:proofErr w:type="spellEnd"/>
      <w:r>
        <w:t>]</w:t>
      </w:r>
    </w:p>
    <w:p w14:paraId="2F16D61F" w14:textId="77777777" w:rsidR="006C24A9" w:rsidRPr="00B00A48" w:rsidRDefault="006C24A9" w:rsidP="006C24A9">
      <w:pPr>
        <w:rPr>
          <w:rStyle w:val="StyleStyleBold12pt"/>
          <w:sz w:val="16"/>
        </w:rPr>
      </w:pPr>
      <w:r>
        <w:rPr>
          <w:rStyle w:val="StyleStyleBold12pt"/>
          <w:sz w:val="16"/>
        </w:rPr>
        <w:t>T</w:t>
      </w:r>
      <w:r w:rsidRPr="00B00A48">
        <w:rPr>
          <w:rStyle w:val="StyleStyleBold12pt"/>
          <w:sz w:val="16"/>
        </w:rPr>
        <w:t xml:space="preserve">he signing of </w:t>
      </w:r>
      <w:r w:rsidRPr="00B00A48">
        <w:rPr>
          <w:rStyle w:val="StyleBoldUnderline"/>
          <w:highlight w:val="yellow"/>
        </w:rPr>
        <w:t>the NPT</w:t>
      </w:r>
      <w:r w:rsidRPr="00B00A48">
        <w:rPr>
          <w:rStyle w:val="StyleStyleBold12pt"/>
          <w:sz w:val="16"/>
        </w:rPr>
        <w:t xml:space="preserve"> in 1968 </w:t>
      </w:r>
      <w:r w:rsidRPr="00DE3787">
        <w:rPr>
          <w:rStyle w:val="StyleBoldUnderline"/>
        </w:rPr>
        <w:t>represented an important moment in the</w:t>
      </w:r>
      <w:r w:rsidRPr="00B00A48">
        <w:rPr>
          <w:rStyle w:val="StyleStyleBold12pt"/>
          <w:sz w:val="16"/>
        </w:rPr>
        <w:t xml:space="preserve"> history of the </w:t>
      </w:r>
      <w:r w:rsidRPr="00DE3787">
        <w:rPr>
          <w:rStyle w:val="StyleBoldUnderline"/>
        </w:rPr>
        <w:t>nonproliferation complex</w:t>
      </w:r>
      <w:r w:rsidRPr="00B00A48">
        <w:rPr>
          <w:rStyle w:val="StyleStyleBold12pt"/>
          <w:sz w:val="16"/>
        </w:rPr>
        <w:t xml:space="preserve">. </w:t>
      </w:r>
      <w:r w:rsidRPr="00DE3787">
        <w:rPr>
          <w:rStyle w:val="StyleBoldUnderline"/>
        </w:rPr>
        <w:t>While</w:t>
      </w:r>
      <w:r w:rsidRPr="00B00A48">
        <w:rPr>
          <w:rStyle w:val="StyleStyleBold12pt"/>
          <w:sz w:val="16"/>
        </w:rPr>
        <w:t xml:space="preserve"> </w:t>
      </w:r>
      <w:r w:rsidRPr="00DE3787">
        <w:rPr>
          <w:rStyle w:val="StyleBoldUnderline"/>
        </w:rPr>
        <w:t>there were several initiatives to stem the spread of nuclear weapons</w:t>
      </w:r>
      <w:r w:rsidRPr="00B00A48">
        <w:rPr>
          <w:rStyle w:val="StyleStyleBold12pt"/>
          <w:sz w:val="16"/>
        </w:rPr>
        <w:t xml:space="preserve"> prior to this point, </w:t>
      </w:r>
      <w:r w:rsidRPr="00DE3787">
        <w:rPr>
          <w:rStyle w:val="StyleBoldUnderline"/>
        </w:rPr>
        <w:t xml:space="preserve">the treaty </w:t>
      </w:r>
      <w:r w:rsidRPr="00B00A48">
        <w:rPr>
          <w:rStyle w:val="StyleBoldUnderline"/>
          <w:highlight w:val="yellow"/>
        </w:rPr>
        <w:t>ensured</w:t>
      </w:r>
      <w:r w:rsidRPr="00DE3787">
        <w:rPr>
          <w:rStyle w:val="StyleBoldUnderline"/>
        </w:rPr>
        <w:t xml:space="preserve"> that </w:t>
      </w:r>
      <w:r w:rsidRPr="00B00A48">
        <w:rPr>
          <w:rStyle w:val="StyleBoldUnderline"/>
          <w:highlight w:val="yellow"/>
        </w:rPr>
        <w:t>nonproliferation became a</w:t>
      </w:r>
      <w:r w:rsidRPr="00DE3787">
        <w:rPr>
          <w:rStyle w:val="StyleBoldUnderline"/>
        </w:rPr>
        <w:t xml:space="preserve"> formal </w:t>
      </w:r>
      <w:r w:rsidRPr="00B00A48">
        <w:rPr>
          <w:rStyle w:val="StyleBoldUnderline"/>
          <w:highlight w:val="yellow"/>
        </w:rPr>
        <w:t>objective</w:t>
      </w:r>
      <w:r w:rsidRPr="00B00A48">
        <w:rPr>
          <w:rStyle w:val="StyleStyleBold12pt"/>
          <w:sz w:val="16"/>
        </w:rPr>
        <w:t xml:space="preserve"> of the international community.3 Most of the world's sovereign states signed and subsequently ratified the NPT, and it entered into force in 1970. The treaty's basic bargain is well known: the </w:t>
      </w:r>
      <w:r w:rsidRPr="00DE3787">
        <w:rPr>
          <w:rStyle w:val="StyleBoldUnderline"/>
        </w:rPr>
        <w:t>states not possessing nuclear weapons, typically referred to as</w:t>
      </w:r>
      <w:r w:rsidRPr="00B00A48">
        <w:rPr>
          <w:rStyle w:val="StyleStyleBold12pt"/>
          <w:sz w:val="16"/>
        </w:rPr>
        <w:t xml:space="preserve"> the “</w:t>
      </w:r>
      <w:r w:rsidRPr="00DE3787">
        <w:rPr>
          <w:rStyle w:val="StyleBoldUnderline"/>
        </w:rPr>
        <w:t>have-not” signatories</w:t>
      </w:r>
      <w:r w:rsidRPr="00B00A48">
        <w:rPr>
          <w:rStyle w:val="StyleStyleBold12pt"/>
          <w:sz w:val="16"/>
        </w:rPr>
        <w:t xml:space="preserve">, </w:t>
      </w:r>
      <w:r w:rsidRPr="00DE3787">
        <w:rPr>
          <w:rStyle w:val="StyleBoldUnderline"/>
        </w:rPr>
        <w:t>agreed to forgo</w:t>
      </w:r>
      <w:r w:rsidRPr="00B00A48">
        <w:rPr>
          <w:rStyle w:val="StyleStyleBold12pt"/>
          <w:sz w:val="16"/>
        </w:rPr>
        <w:t xml:space="preserve"> any </w:t>
      </w:r>
      <w:r w:rsidRPr="00DE3787">
        <w:rPr>
          <w:rStyle w:val="StyleBoldUnderline"/>
        </w:rPr>
        <w:t>pursuit of the bomb</w:t>
      </w:r>
      <w:r w:rsidRPr="00B00A48">
        <w:rPr>
          <w:rStyle w:val="StyleStyleBold12pt"/>
          <w:sz w:val="16"/>
        </w:rPr>
        <w:t xml:space="preserve"> in exchange for international assistance, if they wanted it, in developing peaceful atomic energy. As for the </w:t>
      </w:r>
      <w:r w:rsidRPr="00DE3787">
        <w:rPr>
          <w:rStyle w:val="StyleBoldUnderline"/>
        </w:rPr>
        <w:t>nuclear “haves”—</w:t>
      </w:r>
      <w:r w:rsidRPr="00B00A48">
        <w:rPr>
          <w:rStyle w:val="StyleStyleBold12pt"/>
          <w:sz w:val="16"/>
        </w:rPr>
        <w:t xml:space="preserve">that is, the </w:t>
      </w:r>
      <w:r w:rsidRPr="00DE3787">
        <w:rPr>
          <w:rStyle w:val="StyleBoldUnderline"/>
        </w:rPr>
        <w:t>states that</w:t>
      </w:r>
      <w:r w:rsidRPr="00B00A48">
        <w:rPr>
          <w:rStyle w:val="StyleStyleBold12pt"/>
          <w:sz w:val="16"/>
        </w:rPr>
        <w:t xml:space="preserve"> </w:t>
      </w:r>
      <w:r w:rsidRPr="00DE3787">
        <w:rPr>
          <w:rStyle w:val="StyleBoldUnderline"/>
        </w:rPr>
        <w:t>managed to manufacture and detonate a nuclear weapon</w:t>
      </w:r>
      <w:r w:rsidRPr="00B00A48">
        <w:rPr>
          <w:rStyle w:val="StyleStyleBold12pt"/>
          <w:sz w:val="16"/>
        </w:rPr>
        <w:t xml:space="preserve"> before 1967—</w:t>
      </w:r>
      <w:r w:rsidRPr="00DE3787">
        <w:rPr>
          <w:rStyle w:val="StyleBoldUnderline"/>
        </w:rPr>
        <w:t>their end of the bargain was to commit in good faith to the pursuit of nuclear disarmament</w:t>
      </w:r>
      <w:proofErr w:type="gramStart"/>
      <w:r w:rsidRPr="00DE3787">
        <w:rPr>
          <w:rStyle w:val="StyleBoldUnderline"/>
        </w:rPr>
        <w:t>.</w:t>
      </w:r>
      <w:r w:rsidRPr="00B00A48">
        <w:rPr>
          <w:rStyle w:val="StyleBoldUnderline"/>
          <w:sz w:val="12"/>
        </w:rPr>
        <w:t>¶</w:t>
      </w:r>
      <w:proofErr w:type="gramEnd"/>
      <w:r w:rsidRPr="00B00A48">
        <w:rPr>
          <w:rStyle w:val="StyleBoldUnderline"/>
          <w:sz w:val="12"/>
        </w:rPr>
        <w:t xml:space="preserve"> </w:t>
      </w:r>
      <w:r w:rsidRPr="00B00A48">
        <w:rPr>
          <w:rStyle w:val="StyleStyleBold12pt"/>
          <w:sz w:val="16"/>
        </w:rPr>
        <w:t>This latter covenant, expressed in clear language in Article VI of the treaty, reflected the widespread understanding at the time that the “</w:t>
      </w:r>
      <w:r w:rsidRPr="00B00A48">
        <w:rPr>
          <w:rStyle w:val="StyleBoldUnderline"/>
          <w:highlight w:val="yellow"/>
        </w:rPr>
        <w:t>have-not” signatories</w:t>
      </w:r>
      <w:r w:rsidRPr="00DE3787">
        <w:rPr>
          <w:rStyle w:val="StyleBoldUnderline"/>
        </w:rPr>
        <w:t xml:space="preserve"> </w:t>
      </w:r>
      <w:r w:rsidRPr="00B00A48">
        <w:rPr>
          <w:rStyle w:val="StyleBoldUnderline"/>
          <w:highlight w:val="yellow"/>
        </w:rPr>
        <w:t>were unlikely to</w:t>
      </w:r>
      <w:r w:rsidRPr="00DE3787">
        <w:rPr>
          <w:rStyle w:val="StyleBoldUnderline"/>
        </w:rPr>
        <w:t xml:space="preserve"> </w:t>
      </w:r>
      <w:r w:rsidRPr="00B00A48">
        <w:rPr>
          <w:rStyle w:val="StyleBoldUnderline"/>
          <w:highlight w:val="yellow"/>
        </w:rPr>
        <w:t>eschew</w:t>
      </w:r>
      <w:r w:rsidRPr="00DE3787">
        <w:rPr>
          <w:rStyle w:val="StyleBoldUnderline"/>
        </w:rPr>
        <w:t xml:space="preserve"> the </w:t>
      </w:r>
      <w:r w:rsidRPr="00B00A48">
        <w:rPr>
          <w:rStyle w:val="StyleBoldUnderline"/>
          <w:highlight w:val="yellow"/>
        </w:rPr>
        <w:t>acquisition of nuclear weapons</w:t>
      </w:r>
      <w:r w:rsidRPr="00DE3787">
        <w:rPr>
          <w:rStyle w:val="StyleBoldUnderline"/>
        </w:rPr>
        <w:t xml:space="preserve"> indefinitely </w:t>
      </w:r>
      <w:r w:rsidRPr="00B00A48">
        <w:rPr>
          <w:rStyle w:val="StyleBoldUnderline"/>
          <w:highlight w:val="yellow"/>
        </w:rPr>
        <w:t>if</w:t>
      </w:r>
      <w:r w:rsidRPr="00DE3787">
        <w:rPr>
          <w:rStyle w:val="StyleBoldUnderline"/>
        </w:rPr>
        <w:t xml:space="preserve"> the </w:t>
      </w:r>
      <w:r w:rsidRPr="00B00A48">
        <w:rPr>
          <w:rStyle w:val="StyleBoldUnderline"/>
          <w:highlight w:val="yellow"/>
        </w:rPr>
        <w:t>nuclear “haves</w:t>
      </w:r>
      <w:r w:rsidRPr="00DE3787">
        <w:rPr>
          <w:rStyle w:val="StyleBoldUnderline"/>
        </w:rPr>
        <w:t xml:space="preserve">” simply </w:t>
      </w:r>
      <w:r w:rsidRPr="00B00A48">
        <w:rPr>
          <w:rStyle w:val="StyleBoldUnderline"/>
          <w:highlight w:val="yellow"/>
        </w:rPr>
        <w:t>kept their</w:t>
      </w:r>
      <w:r w:rsidRPr="00DE3787">
        <w:rPr>
          <w:rStyle w:val="StyleBoldUnderline"/>
        </w:rPr>
        <w:t xml:space="preserve"> </w:t>
      </w:r>
      <w:r w:rsidRPr="00B00A48">
        <w:rPr>
          <w:rStyle w:val="StyleBoldUnderline"/>
          <w:highlight w:val="yellow"/>
        </w:rPr>
        <w:t>bombs</w:t>
      </w:r>
      <w:r w:rsidRPr="00DE3787">
        <w:rPr>
          <w:rStyle w:val="StyleBoldUnderline"/>
        </w:rPr>
        <w:t>.</w:t>
      </w:r>
      <w:r w:rsidRPr="00B00A48">
        <w:rPr>
          <w:rStyle w:val="StyleStyleBold12pt"/>
          <w:sz w:val="16"/>
        </w:rPr>
        <w:t xml:space="preserve"> </w:t>
      </w:r>
      <w:r w:rsidRPr="00DE3787">
        <w:rPr>
          <w:rStyle w:val="StyleBoldUnderline"/>
        </w:rPr>
        <w:t>Why should they respect an antinuclear ideal while the major powers defied it?</w:t>
      </w:r>
      <w:r w:rsidRPr="00B00A48">
        <w:rPr>
          <w:rStyle w:val="StyleStyleBold12pt"/>
          <w:sz w:val="16"/>
        </w:rPr>
        <w:t xml:space="preserve"> There can also be no doubt that many of the treaty's founders were genuinely committed to the cause of nuclear peace, and grasped the obvious fact that </w:t>
      </w:r>
      <w:r w:rsidRPr="00B00A48">
        <w:rPr>
          <w:rStyle w:val="StyleBoldUnderline"/>
          <w:highlight w:val="yellow"/>
        </w:rPr>
        <w:t>the danger of nuclear war stemmed</w:t>
      </w:r>
      <w:r w:rsidRPr="00DE3787">
        <w:rPr>
          <w:rStyle w:val="StyleBoldUnderline"/>
        </w:rPr>
        <w:t xml:space="preserve"> not only </w:t>
      </w:r>
      <w:r w:rsidRPr="00B00A48">
        <w:rPr>
          <w:rStyle w:val="StyleBoldUnderline"/>
          <w:highlight w:val="yellow"/>
        </w:rPr>
        <w:t>from</w:t>
      </w:r>
      <w:r w:rsidRPr="00B00A48">
        <w:rPr>
          <w:rStyle w:val="StyleStyleBold12pt"/>
          <w:sz w:val="16"/>
        </w:rPr>
        <w:t xml:space="preserve"> the </w:t>
      </w:r>
      <w:r w:rsidRPr="00DE3787">
        <w:rPr>
          <w:rStyle w:val="StyleBoldUnderline"/>
        </w:rPr>
        <w:t>proliferation</w:t>
      </w:r>
      <w:r w:rsidRPr="00B00A48">
        <w:rPr>
          <w:rStyle w:val="StyleStyleBold12pt"/>
          <w:sz w:val="16"/>
        </w:rPr>
        <w:t xml:space="preserve"> of the bomb to other states </w:t>
      </w:r>
      <w:r w:rsidRPr="00DE3787">
        <w:rPr>
          <w:rStyle w:val="StyleBoldUnderline"/>
        </w:rPr>
        <w:t>but</w:t>
      </w:r>
      <w:r w:rsidRPr="00B00A48">
        <w:rPr>
          <w:rStyle w:val="StyleStyleBold12pt"/>
          <w:sz w:val="16"/>
        </w:rPr>
        <w:t xml:space="preserve"> also, and more apocalyptically, </w:t>
      </w:r>
      <w:r w:rsidRPr="00DE3787">
        <w:rPr>
          <w:rStyle w:val="StyleBoldUnderline"/>
        </w:rPr>
        <w:t>from</w:t>
      </w:r>
      <w:r w:rsidRPr="00B00A48">
        <w:rPr>
          <w:rStyle w:val="StyleStyleBold12pt"/>
          <w:sz w:val="16"/>
        </w:rPr>
        <w:t xml:space="preserve"> the </w:t>
      </w:r>
      <w:r w:rsidRPr="00B00A48">
        <w:rPr>
          <w:rStyle w:val="StyleBoldUnderline"/>
          <w:highlight w:val="yellow"/>
        </w:rPr>
        <w:t>existing arsenals</w:t>
      </w:r>
      <w:r w:rsidRPr="00B00A48">
        <w:rPr>
          <w:rStyle w:val="StyleStyleBold12pt"/>
          <w:sz w:val="16"/>
        </w:rPr>
        <w:t xml:space="preserve"> of the haves.4 </w:t>
      </w:r>
      <w:r w:rsidRPr="00B00A48">
        <w:rPr>
          <w:rStyle w:val="StyleBoldUnderline"/>
        </w:rPr>
        <w:t>This is why</w:t>
      </w:r>
      <w:r w:rsidRPr="00B00A48">
        <w:rPr>
          <w:rStyle w:val="StyleStyleBold12pt"/>
          <w:sz w:val="16"/>
        </w:rPr>
        <w:t xml:space="preserve"> the ideal of </w:t>
      </w:r>
      <w:r w:rsidRPr="00DE3787">
        <w:rPr>
          <w:rStyle w:val="StyleBoldUnderline"/>
        </w:rPr>
        <w:t>disarmament was twinned with</w:t>
      </w:r>
      <w:r w:rsidRPr="00B00A48">
        <w:rPr>
          <w:rStyle w:val="StyleStyleBold12pt"/>
          <w:sz w:val="16"/>
        </w:rPr>
        <w:t xml:space="preserve"> </w:t>
      </w:r>
      <w:r w:rsidRPr="00DE3787">
        <w:rPr>
          <w:rStyle w:val="StyleBoldUnderline"/>
        </w:rPr>
        <w:t>nonproliferation</w:t>
      </w:r>
      <w:r w:rsidRPr="00B00A48">
        <w:rPr>
          <w:rStyle w:val="StyleStyleBold12pt"/>
          <w:sz w:val="16"/>
        </w:rPr>
        <w:t xml:space="preserve"> from the outset. </w:t>
      </w:r>
      <w:r w:rsidRPr="00DE3787">
        <w:rPr>
          <w:rStyle w:val="StyleBoldUnderline"/>
        </w:rPr>
        <w:t>But</w:t>
      </w:r>
      <w:r w:rsidRPr="00B00A48">
        <w:rPr>
          <w:rStyle w:val="StyleStyleBold12pt"/>
          <w:sz w:val="16"/>
        </w:rPr>
        <w:t xml:space="preserve"> </w:t>
      </w:r>
      <w:r w:rsidRPr="00B00A48">
        <w:rPr>
          <w:rStyle w:val="StyleBoldUnderline"/>
          <w:highlight w:val="yellow"/>
        </w:rPr>
        <w:t>in</w:t>
      </w:r>
      <w:r w:rsidRPr="00B00A48">
        <w:rPr>
          <w:rStyle w:val="StyleStyleBold12pt"/>
          <w:sz w:val="16"/>
        </w:rPr>
        <w:t xml:space="preserve"> 1968 </w:t>
      </w:r>
      <w:r w:rsidRPr="00B00A48">
        <w:rPr>
          <w:rStyle w:val="StyleBoldUnderline"/>
          <w:highlight w:val="yellow"/>
        </w:rPr>
        <w:t>the</w:t>
      </w:r>
      <w:r w:rsidRPr="00B00A48">
        <w:rPr>
          <w:rStyle w:val="StyleStyleBold12pt"/>
          <w:sz w:val="16"/>
        </w:rPr>
        <w:t xml:space="preserve"> world was mired in a </w:t>
      </w:r>
      <w:r w:rsidRPr="00B00A48">
        <w:rPr>
          <w:rStyle w:val="StyleBoldUnderline"/>
          <w:highlight w:val="yellow"/>
        </w:rPr>
        <w:t>cold</w:t>
      </w:r>
      <w:r w:rsidRPr="00DE3787">
        <w:rPr>
          <w:rStyle w:val="StyleBoldUnderline"/>
        </w:rPr>
        <w:t xml:space="preserve"> </w:t>
      </w:r>
      <w:r w:rsidRPr="00B00A48">
        <w:rPr>
          <w:rStyle w:val="StyleBoldUnderline"/>
          <w:highlight w:val="yellow"/>
        </w:rPr>
        <w:t>war</w:t>
      </w:r>
      <w:r w:rsidRPr="00B00A48">
        <w:rPr>
          <w:rStyle w:val="StyleStyleBold12pt"/>
          <w:sz w:val="16"/>
        </w:rPr>
        <w:t xml:space="preserve"> between two </w:t>
      </w:r>
      <w:proofErr w:type="gramStart"/>
      <w:r w:rsidRPr="00B00A48">
        <w:rPr>
          <w:rStyle w:val="StyleStyleBold12pt"/>
          <w:sz w:val="16"/>
        </w:rPr>
        <w:t>heavily-armed</w:t>
      </w:r>
      <w:proofErr w:type="gramEnd"/>
      <w:r w:rsidRPr="00B00A48">
        <w:rPr>
          <w:rStyle w:val="StyleStyleBold12pt"/>
          <w:sz w:val="16"/>
        </w:rPr>
        <w:t xml:space="preserve"> superpowers. </w:t>
      </w:r>
      <w:r w:rsidRPr="00B00A48">
        <w:rPr>
          <w:rStyle w:val="StyleBoldUnderline"/>
          <w:highlight w:val="yellow"/>
        </w:rPr>
        <w:t>Neither the U</w:t>
      </w:r>
      <w:r w:rsidRPr="00DE3787">
        <w:rPr>
          <w:rStyle w:val="StyleBoldUnderline"/>
        </w:rPr>
        <w:t xml:space="preserve">nited </w:t>
      </w:r>
      <w:r w:rsidRPr="00B00A48">
        <w:rPr>
          <w:rStyle w:val="StyleBoldUnderline"/>
          <w:highlight w:val="yellow"/>
        </w:rPr>
        <w:t>S</w:t>
      </w:r>
      <w:r w:rsidRPr="00DE3787">
        <w:rPr>
          <w:rStyle w:val="StyleBoldUnderline"/>
        </w:rPr>
        <w:t xml:space="preserve">tates </w:t>
      </w:r>
      <w:r w:rsidRPr="00B00A48">
        <w:rPr>
          <w:rStyle w:val="StyleBoldUnderline"/>
          <w:highlight w:val="yellow"/>
        </w:rPr>
        <w:t>nor</w:t>
      </w:r>
      <w:r w:rsidRPr="00DE3787">
        <w:rPr>
          <w:rStyle w:val="StyleBoldUnderline"/>
        </w:rPr>
        <w:t xml:space="preserve"> the </w:t>
      </w:r>
      <w:r w:rsidRPr="00B00A48">
        <w:rPr>
          <w:rStyle w:val="StyleBoldUnderline"/>
          <w:highlight w:val="yellow"/>
        </w:rPr>
        <w:t>Soviet Union was ever going to disarm</w:t>
      </w:r>
      <w:r w:rsidRPr="00B00A48">
        <w:rPr>
          <w:rStyle w:val="StyleStyleBold12pt"/>
          <w:sz w:val="16"/>
        </w:rPr>
        <w:t xml:space="preserve"> </w:t>
      </w:r>
      <w:r w:rsidRPr="00B00A48">
        <w:rPr>
          <w:rStyle w:val="StyleBoldUnderline"/>
          <w:highlight w:val="yellow"/>
        </w:rPr>
        <w:t>without absolute assurance</w:t>
      </w:r>
      <w:r w:rsidRPr="00DE3787">
        <w:rPr>
          <w:rStyle w:val="StyleBoldUnderline"/>
        </w:rPr>
        <w:t xml:space="preserve"> that the other had as well, and the only entity that could have provided such assurance would have been a supranational institution able to verify and enforce a permanent disarmament</w:t>
      </w:r>
      <w:r w:rsidRPr="00B00A48">
        <w:rPr>
          <w:rStyle w:val="StyleStyleBold12pt"/>
          <w:sz w:val="16"/>
        </w:rPr>
        <w:t xml:space="preserve">—which meant, effectively, a world state. </w:t>
      </w:r>
      <w:r w:rsidRPr="00BE1D04">
        <w:rPr>
          <w:rStyle w:val="StyleBoldUnderline"/>
          <w:highlight w:val="green"/>
        </w:rPr>
        <w:t>Because the U</w:t>
      </w:r>
      <w:r w:rsidRPr="00DE3787">
        <w:rPr>
          <w:rStyle w:val="StyleBoldUnderline"/>
        </w:rPr>
        <w:t xml:space="preserve">nited </w:t>
      </w:r>
      <w:r w:rsidRPr="00BE1D04">
        <w:rPr>
          <w:rStyle w:val="StyleBoldUnderline"/>
          <w:highlight w:val="green"/>
        </w:rPr>
        <w:t>S</w:t>
      </w:r>
      <w:r w:rsidRPr="00DE3787">
        <w:rPr>
          <w:rStyle w:val="StyleBoldUnderline"/>
        </w:rPr>
        <w:t xml:space="preserve">tates </w:t>
      </w:r>
      <w:r w:rsidRPr="00BE1D04">
        <w:rPr>
          <w:rStyle w:val="StyleBoldUnderline"/>
          <w:highlight w:val="green"/>
        </w:rPr>
        <w:t>and</w:t>
      </w:r>
      <w:r w:rsidRPr="00DE3787">
        <w:rPr>
          <w:rStyle w:val="StyleBoldUnderline"/>
        </w:rPr>
        <w:t xml:space="preserve"> the </w:t>
      </w:r>
      <w:r w:rsidRPr="00BE1D04">
        <w:rPr>
          <w:rStyle w:val="StyleBoldUnderline"/>
          <w:highlight w:val="green"/>
        </w:rPr>
        <w:t>Soviet Union were unlikely to agree</w:t>
      </w:r>
      <w:r w:rsidRPr="00B00A48">
        <w:rPr>
          <w:rStyle w:val="StyleStyleBold12pt"/>
          <w:sz w:val="16"/>
        </w:rPr>
        <w:t xml:space="preserve"> upon the political and economic orientation of such a state, </w:t>
      </w:r>
      <w:r w:rsidRPr="00BE1D04">
        <w:rPr>
          <w:rStyle w:val="StyleBoldUnderline"/>
          <w:highlight w:val="green"/>
        </w:rPr>
        <w:t>disarmament was never going to happen</w:t>
      </w:r>
      <w:r w:rsidRPr="00DE3787">
        <w:rPr>
          <w:rStyle w:val="StyleBoldUnderline"/>
        </w:rPr>
        <w:t xml:space="preserve"> as long as the cold war raged. </w:t>
      </w:r>
      <w:r w:rsidRPr="00B00A48">
        <w:rPr>
          <w:rStyle w:val="StyleStyleBold12pt"/>
          <w:sz w:val="16"/>
        </w:rPr>
        <w:t>And, indeed, supporters of the NPT and nuclear peace in Europe and North America could hardly be faulted for failing to demand that the West disarm when they had no means of persuading the Soviet Union to do the same</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Leaders of nonnuclear states were well aware, however, that </w:t>
      </w:r>
      <w:r w:rsidRPr="00BE1D04">
        <w:rPr>
          <w:rStyle w:val="Emphasis"/>
          <w:highlight w:val="green"/>
        </w:rPr>
        <w:t>this concession transformed the nonproliferation regime into a game rigged to keep them permanently subordinate to the nuclear power</w:t>
      </w:r>
      <w:r w:rsidRPr="00B00A48">
        <w:rPr>
          <w:rStyle w:val="Emphasis"/>
          <w:highlight w:val="yellow"/>
        </w:rPr>
        <w:t>s.</w:t>
      </w:r>
      <w:r w:rsidRPr="00DE3787">
        <w:rPr>
          <w:rStyle w:val="Emphasis"/>
        </w:rPr>
        <w:t xml:space="preserve"> </w:t>
      </w:r>
      <w:r w:rsidRPr="00B00A48">
        <w:rPr>
          <w:rStyle w:val="StyleStyleBold12pt"/>
          <w:sz w:val="16"/>
        </w:rPr>
        <w:t xml:space="preserve">Indeed, this was a complaint that countries such as India, which refuses to join the NPT, frequently voiced throughout the cold war. Initially, many </w:t>
      </w:r>
      <w:r w:rsidRPr="00DE3787">
        <w:rPr>
          <w:rStyle w:val="StyleBoldUnderline"/>
        </w:rPr>
        <w:t>states</w:t>
      </w:r>
      <w:r w:rsidRPr="00B00A48">
        <w:rPr>
          <w:rStyle w:val="StyleStyleBold12pt"/>
          <w:sz w:val="16"/>
        </w:rPr>
        <w:t xml:space="preserve"> did not even send representatives to the review conferences; when they did attend, they </w:t>
      </w:r>
      <w:r w:rsidRPr="00DE3787">
        <w:rPr>
          <w:rStyle w:val="StyleBoldUnderline"/>
        </w:rPr>
        <w:t>denounced the duplicity of the nuclear haves</w:t>
      </w:r>
      <w:r w:rsidRPr="00B00A48">
        <w:rPr>
          <w:rStyle w:val="StyleStyleBold12pt"/>
          <w:sz w:val="16"/>
        </w:rPr>
        <w:t>.5 At the 1980 review conference, for instance, disagreement over the issue of nuclear disarmament precluded the adoption of a final declaration.6 Thus, it became evident soon after the signing of the NPT that the mostly Western organizations dedicated to nonproliferation and disarmament faced a choice. This was either to adhere to the original spirit of the NPT by insisting upon the connection between the two objectives, a decision that would get them nowhere and probably lead to their institutional demise, or to develop a new approach to the problem that essentially avoided great-power disarmament. They chose the latter strategy. In the last decade of the cold war, two variants of this new nonproliferation regime began to emerge</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One approach sought to shift the complex's attention to more proximate aims, namely, the cause of nonproliferation with respect to smaller nonnuclear states that appeared interested in acquisition of the bomb. At a higher level, this incremental approach focused on the reduction and stabilization of the superpower arsenals by means of measured and negotiated arms control treaties. Prominent academics such as John Simpson, who is perhaps the most formidable proponent of the incremental approach, produced numerous and influential studies arguing that the existing nonproliferation regime was best suited to handle these tasks. These included an edited volume focused on sensible policy goals for the nonproliferation agenda in the 1990s.7 Recalling how in the early 1980s the Ford Foundation awarded a major multiyear grant to the University of Southampton, Simpson's institutional home, he noted that “one area singled out for intensive investigation was nuclear non-proliferation, for if additional states were to acquire nuclear weapons it would drastically alter the future context of global security relationships.”8 This meant, as Simpson put it</w:t>
      </w:r>
      <w:proofErr w:type="gramStart"/>
      <w:r w:rsidRPr="00B00A48">
        <w:rPr>
          <w:rStyle w:val="StyleStyleBold12pt"/>
          <w:sz w:val="16"/>
        </w:rPr>
        <w:t>, that</w:t>
      </w:r>
      <w:proofErr w:type="gramEnd"/>
      <w:r w:rsidRPr="00B00A48">
        <w:rPr>
          <w:rStyle w:val="StyleStyleBold12pt"/>
          <w:sz w:val="16"/>
        </w:rPr>
        <w:t xml:space="preserve"> “it is vitally important that the NPT be extended for a prolonged period of time in 1995.”9 Disarmament, insofar as it was considered at all, was written off as the impossible-to-achieve ideal that undermined the attainable good. Incremental advances were therefore viewed as preferable to radical—but unrealistic—visions of a nuclear-free world</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A different and more instrumental approach was articulated by Harvard University's Joseph Nye. After serving in the Carter administration as a deputy undersecretary of state in charge of nonproliferation policy, Nye returned to Harvard, where he continued writing on the subject as part of a larger project. In line with his liberal </w:t>
      </w:r>
      <w:proofErr w:type="spellStart"/>
      <w:r w:rsidRPr="00B00A48">
        <w:rPr>
          <w:rStyle w:val="StyleStyleBold12pt"/>
          <w:sz w:val="16"/>
        </w:rPr>
        <w:t>institutionalist</w:t>
      </w:r>
      <w:proofErr w:type="spellEnd"/>
      <w:r w:rsidRPr="00B00A48">
        <w:rPr>
          <w:rStyle w:val="StyleStyleBold12pt"/>
          <w:sz w:val="16"/>
        </w:rPr>
        <w:t xml:space="preserve"> conception of international politics, he focused on the question of how nonproliferation helped to uphold the existing international order. In his book Nuclear Ethics (1986), Nye argued that </w:t>
      </w:r>
      <w:r w:rsidRPr="00B00A48">
        <w:rPr>
          <w:rStyle w:val="StyleBoldUnderline"/>
          <w:highlight w:val="yellow"/>
        </w:rPr>
        <w:t>the inequality of possession of nuclear weapons might be justified</w:t>
      </w:r>
      <w:r w:rsidRPr="00B00A48">
        <w:rPr>
          <w:rStyle w:val="StyleStyleBold12pt"/>
          <w:sz w:val="16"/>
        </w:rPr>
        <w:t xml:space="preserve"> not only </w:t>
      </w:r>
      <w:r w:rsidRPr="00DE3787">
        <w:rPr>
          <w:rStyle w:val="StyleBoldUnderline"/>
        </w:rPr>
        <w:t>thanks to the order and stability it creates</w:t>
      </w:r>
      <w:r w:rsidRPr="00B00A48">
        <w:rPr>
          <w:rStyle w:val="StyleStyleBold12pt"/>
          <w:sz w:val="16"/>
        </w:rPr>
        <w:t xml:space="preserve"> </w:t>
      </w:r>
      <w:r w:rsidRPr="00DE3787">
        <w:rPr>
          <w:rStyle w:val="StyleBoldUnderline"/>
        </w:rPr>
        <w:t>but</w:t>
      </w:r>
      <w:r w:rsidRPr="00B00A48">
        <w:rPr>
          <w:rStyle w:val="StyleStyleBold12pt"/>
          <w:sz w:val="16"/>
        </w:rPr>
        <w:t xml:space="preserve"> that such </w:t>
      </w:r>
      <w:r w:rsidRPr="00DE3787">
        <w:rPr>
          <w:rStyle w:val="StyleBoldUnderline"/>
        </w:rPr>
        <w:t>inequality coul</w:t>
      </w:r>
      <w:r w:rsidRPr="00B00A48">
        <w:rPr>
          <w:rStyle w:val="StyleStyleBold12pt"/>
          <w:sz w:val="16"/>
        </w:rPr>
        <w:t xml:space="preserve">d also </w:t>
      </w:r>
      <w:r w:rsidRPr="00DE3787">
        <w:rPr>
          <w:rStyle w:val="StyleBoldUnderline"/>
        </w:rPr>
        <w:t>be</w:t>
      </w:r>
      <w:r w:rsidRPr="00B00A48">
        <w:rPr>
          <w:rStyle w:val="StyleStyleBold12pt"/>
          <w:sz w:val="16"/>
        </w:rPr>
        <w:t xml:space="preserve"> morally </w:t>
      </w:r>
      <w:r w:rsidRPr="00DE3787">
        <w:rPr>
          <w:rStyle w:val="StyleBoldUnderline"/>
        </w:rPr>
        <w:t>acceptable “if certain conditions were met</w:t>
      </w:r>
      <w:r w:rsidRPr="00B00A48">
        <w:rPr>
          <w:rStyle w:val="StyleStyleBold12pt"/>
          <w:sz w:val="16"/>
        </w:rPr>
        <w:t xml:space="preserve">.”10 Nye identified four such conditions of moral acceptability: </w:t>
      </w:r>
      <w:r w:rsidRPr="00B00A48">
        <w:rPr>
          <w:rStyle w:val="Emphasis"/>
          <w:highlight w:val="yellow"/>
        </w:rPr>
        <w:t>if the purpose of nuclear weapons was limited to self-defense</w:t>
      </w:r>
      <w:r w:rsidRPr="00B00A48">
        <w:rPr>
          <w:rStyle w:val="StyleStyleBold12pt"/>
          <w:sz w:val="16"/>
          <w:highlight w:val="yellow"/>
        </w:rPr>
        <w:t>;</w:t>
      </w:r>
      <w:r w:rsidRPr="00B00A48">
        <w:rPr>
          <w:rStyle w:val="StyleStyleBold12pt"/>
          <w:sz w:val="16"/>
        </w:rPr>
        <w:t xml:space="preserve"> if special care was taken to reduce the risk of their use; </w:t>
      </w:r>
      <w:r w:rsidRPr="00B00A48">
        <w:rPr>
          <w:rStyle w:val="Emphasis"/>
          <w:highlight w:val="yellow"/>
        </w:rPr>
        <w:t>if the independence of states and other values created by the order were preserved</w:t>
      </w:r>
      <w:r w:rsidRPr="00B00A48">
        <w:rPr>
          <w:rStyle w:val="StyleStyleBold12pt"/>
          <w:sz w:val="16"/>
          <w:highlight w:val="yellow"/>
        </w:rPr>
        <w:t>;</w:t>
      </w:r>
      <w:r w:rsidRPr="00B00A48">
        <w:rPr>
          <w:rStyle w:val="StyleStyleBold12pt"/>
          <w:sz w:val="16"/>
        </w:rPr>
        <w:t xml:space="preserve"> and, finally, if steps were taken to diminish reliance on nuclear weapons. </w:t>
      </w:r>
      <w:r w:rsidRPr="00B00A48">
        <w:rPr>
          <w:rStyle w:val="StyleBoldUnderline"/>
        </w:rPr>
        <w:t>Ultimately</w:t>
      </w:r>
      <w:r w:rsidRPr="00B00A48">
        <w:rPr>
          <w:rStyle w:val="StyleStyleBold12pt"/>
          <w:sz w:val="16"/>
        </w:rPr>
        <w:t xml:space="preserve">, however, </w:t>
      </w:r>
      <w:r w:rsidRPr="00B00A48">
        <w:rPr>
          <w:rStyle w:val="StyleBoldUnderline"/>
        </w:rPr>
        <w:t>what underpinned</w:t>
      </w:r>
      <w:r w:rsidRPr="00B00A48">
        <w:rPr>
          <w:rStyle w:val="StyleStyleBold12pt"/>
          <w:sz w:val="16"/>
        </w:rPr>
        <w:t xml:space="preserve"> </w:t>
      </w:r>
      <w:r w:rsidRPr="00B00A48">
        <w:rPr>
          <w:rStyle w:val="StyleBoldUnderline"/>
        </w:rPr>
        <w:t>his</w:t>
      </w:r>
      <w:r w:rsidRPr="00B00A48">
        <w:rPr>
          <w:rStyle w:val="StyleStyleBold12pt"/>
          <w:sz w:val="16"/>
        </w:rPr>
        <w:t xml:space="preserve"> moral </w:t>
      </w:r>
      <w:r w:rsidRPr="00B00A48">
        <w:rPr>
          <w:rStyle w:val="StyleBoldUnderline"/>
        </w:rPr>
        <w:t>argument was the core assumption that</w:t>
      </w:r>
      <w:r w:rsidRPr="00B00A48">
        <w:rPr>
          <w:rStyle w:val="StyleStyleBold12pt"/>
          <w:sz w:val="16"/>
        </w:rPr>
        <w:t xml:space="preserve"> in the given global setting the alternatives—a </w:t>
      </w:r>
      <w:r w:rsidRPr="00B00A48">
        <w:rPr>
          <w:rStyle w:val="StyleBoldUnderline"/>
        </w:rPr>
        <w:t>more equitable distribution of nuclear weapons or total disarmament</w:t>
      </w:r>
      <w:r w:rsidRPr="00B00A48">
        <w:rPr>
          <w:rStyle w:val="StyleStyleBold12pt"/>
          <w:sz w:val="16"/>
        </w:rPr>
        <w:t>—</w:t>
      </w:r>
      <w:r w:rsidRPr="00B00A48">
        <w:rPr>
          <w:rStyle w:val="StyleBoldUnderline"/>
        </w:rPr>
        <w:t>would have increased the risk of nuclear war. Nonproliferation was required in the name of order and stability,</w:t>
      </w:r>
      <w:r w:rsidRPr="00B00A48">
        <w:rPr>
          <w:rStyle w:val="StyleStyleBold12pt"/>
          <w:sz w:val="16"/>
        </w:rPr>
        <w:t xml:space="preserve"> which was </w:t>
      </w:r>
      <w:r w:rsidRPr="00B00A48">
        <w:rPr>
          <w:rStyle w:val="StyleBoldUnderline"/>
        </w:rPr>
        <w:t>in</w:t>
      </w:r>
      <w:r w:rsidRPr="00DE3787">
        <w:rPr>
          <w:rStyle w:val="StyleBoldUnderline"/>
        </w:rPr>
        <w:t xml:space="preserve"> the overarching interest of both the nuclear haves and the have-nots</w:t>
      </w:r>
      <w:r w:rsidRPr="00B00A48">
        <w:rPr>
          <w:rStyle w:val="StyleStyleBold12pt"/>
          <w:sz w:val="16"/>
        </w:rPr>
        <w:t>. In Nye's view, this was the reason why many states signed up to the inherently unequal NPT and why it was worthwhile to maintain and eventually extend it.11</w:t>
      </w:r>
      <w:r w:rsidRPr="00B00A48">
        <w:rPr>
          <w:rStyle w:val="StyleStyleBold12pt"/>
          <w:sz w:val="12"/>
        </w:rPr>
        <w:t>¶</w:t>
      </w:r>
      <w:r w:rsidRPr="00B00A48">
        <w:rPr>
          <w:rStyle w:val="StyleStyleBold12pt"/>
          <w:sz w:val="16"/>
        </w:rPr>
        <w:t xml:space="preserve"> While the incremental approach emphasized the wider legitimacy of broad international cooperation and the instrumental approach stressed primarily superpower management, there was, of course, a degree of overlap between the two views. And under the conditions of the cold war, </w:t>
      </w:r>
      <w:r w:rsidRPr="00BE1D04">
        <w:rPr>
          <w:rStyle w:val="StyleBoldUnderline"/>
          <w:highlight w:val="green"/>
        </w:rPr>
        <w:t>with disarmament out of the question</w:t>
      </w:r>
      <w:r w:rsidRPr="00DE3787">
        <w:rPr>
          <w:rStyle w:val="StyleBoldUnderline"/>
        </w:rPr>
        <w:t>,</w:t>
      </w:r>
      <w:r w:rsidRPr="00B00A48">
        <w:rPr>
          <w:rStyle w:val="StyleStyleBold12pt"/>
          <w:sz w:val="16"/>
        </w:rPr>
        <w:t xml:space="preserve"> the </w:t>
      </w:r>
      <w:r w:rsidRPr="00BE1D04">
        <w:rPr>
          <w:rStyle w:val="StyleBoldUnderline"/>
          <w:highlight w:val="green"/>
        </w:rPr>
        <w:t>compromises</w:t>
      </w:r>
      <w:r w:rsidRPr="00B00A48">
        <w:rPr>
          <w:rStyle w:val="StyleStyleBold12pt"/>
          <w:sz w:val="16"/>
        </w:rPr>
        <w:t xml:space="preserve"> offered by both options </w:t>
      </w:r>
      <w:r w:rsidRPr="00BE1D04">
        <w:rPr>
          <w:rStyle w:val="StyleBoldUnderline"/>
          <w:highlight w:val="green"/>
        </w:rPr>
        <w:t>appeared sensible</w:t>
      </w:r>
      <w:r w:rsidRPr="00B00A48">
        <w:rPr>
          <w:rStyle w:val="StyleStyleBold12pt"/>
          <w:sz w:val="16"/>
          <w:highlight w:val="yellow"/>
        </w:rPr>
        <w:t>.</w:t>
      </w:r>
      <w:r w:rsidRPr="00B00A48">
        <w:rPr>
          <w:rStyle w:val="StyleStyleBold12pt"/>
          <w:sz w:val="16"/>
        </w:rPr>
        <w:t xml:space="preserve"> As Carr would have predicted, however, </w:t>
      </w:r>
      <w:r w:rsidRPr="00BE1D04">
        <w:rPr>
          <w:rStyle w:val="StyleBoldUnderline"/>
          <w:highlight w:val="green"/>
        </w:rPr>
        <w:t>the effect</w:t>
      </w:r>
      <w:r w:rsidRPr="00DE3787">
        <w:rPr>
          <w:rStyle w:val="StyleBoldUnderline"/>
        </w:rPr>
        <w:t xml:space="preserve"> of</w:t>
      </w:r>
      <w:r w:rsidRPr="00B00A48">
        <w:rPr>
          <w:rStyle w:val="StyleStyleBold12pt"/>
          <w:sz w:val="16"/>
        </w:rPr>
        <w:t xml:space="preserve"> these </w:t>
      </w:r>
      <w:r w:rsidRPr="00DE3787">
        <w:rPr>
          <w:rStyle w:val="StyleBoldUnderline"/>
        </w:rPr>
        <w:t xml:space="preserve">compromises </w:t>
      </w:r>
      <w:r w:rsidRPr="00BE1D04">
        <w:rPr>
          <w:rStyle w:val="StyleBoldUnderline"/>
          <w:highlight w:val="green"/>
        </w:rPr>
        <w:t>was to institutionalize an</w:t>
      </w:r>
      <w:r w:rsidRPr="00E05E70">
        <w:rPr>
          <w:rStyle w:val="StyleBoldUnderline"/>
          <w:highlight w:val="yellow"/>
        </w:rPr>
        <w:t xml:space="preserve"> ameliorative </w:t>
      </w:r>
      <w:r w:rsidRPr="00BE1D04">
        <w:rPr>
          <w:rStyle w:val="StyleBoldUnderline"/>
          <w:highlight w:val="green"/>
        </w:rPr>
        <w:t xml:space="preserve">approach that posed no threat to </w:t>
      </w:r>
      <w:r w:rsidRPr="00BE1D04">
        <w:rPr>
          <w:rStyle w:val="StyleBoldUnderline"/>
        </w:rPr>
        <w:t xml:space="preserve">the </w:t>
      </w:r>
      <w:r w:rsidRPr="00BE1D04">
        <w:rPr>
          <w:rStyle w:val="StyleBoldUnderline"/>
          <w:highlight w:val="green"/>
        </w:rPr>
        <w:t>nuclear haves</w:t>
      </w:r>
      <w:r w:rsidRPr="00DE3787">
        <w:rPr>
          <w:rStyle w:val="StyleBoldUnderline"/>
        </w:rPr>
        <w:t xml:space="preserve">, </w:t>
      </w:r>
      <w:r w:rsidRPr="00BE1D04">
        <w:rPr>
          <w:rStyle w:val="StyleBoldUnderline"/>
          <w:highlight w:val="green"/>
        </w:rPr>
        <w:t>and</w:t>
      </w:r>
      <w:r w:rsidRPr="00B00A48">
        <w:rPr>
          <w:rStyle w:val="StyleStyleBold12pt"/>
          <w:sz w:val="16"/>
        </w:rPr>
        <w:t xml:space="preserve"> indeed </w:t>
      </w:r>
      <w:r w:rsidRPr="00E05E70">
        <w:rPr>
          <w:rStyle w:val="StyleBoldUnderline"/>
          <w:highlight w:val="yellow"/>
        </w:rPr>
        <w:t xml:space="preserve">seemed to </w:t>
      </w:r>
      <w:r w:rsidRPr="00BE1D04">
        <w:rPr>
          <w:rStyle w:val="StyleBoldUnderline"/>
          <w:highlight w:val="green"/>
        </w:rPr>
        <w:t xml:space="preserve">lock in </w:t>
      </w:r>
      <w:r w:rsidRPr="00E05E70">
        <w:rPr>
          <w:rStyle w:val="StyleBoldUnderline"/>
          <w:highlight w:val="yellow"/>
        </w:rPr>
        <w:t xml:space="preserve">their </w:t>
      </w:r>
      <w:r w:rsidRPr="00BE1D04">
        <w:rPr>
          <w:rStyle w:val="StyleBoldUnderline"/>
          <w:highlight w:val="green"/>
        </w:rPr>
        <w:t>permanent superiority</w:t>
      </w:r>
      <w:r w:rsidRPr="00B00A48">
        <w:rPr>
          <w:rStyle w:val="StyleStyleBold12pt"/>
          <w:sz w:val="16"/>
        </w:rPr>
        <w:t xml:space="preserve">. This became obvious at the cold war's end, and especially at the 1995 NPT review conference, held a few years after the collapse of the Soviet Union. Not only was the conflict peacefully over, </w:t>
      </w:r>
      <w:proofErr w:type="gramStart"/>
      <w:r w:rsidRPr="00B00A48">
        <w:rPr>
          <w:rStyle w:val="StyleStyleBold12pt"/>
          <w:sz w:val="16"/>
        </w:rPr>
        <w:t>but</w:t>
      </w:r>
      <w:proofErr w:type="gramEnd"/>
      <w:r w:rsidRPr="00B00A48">
        <w:rPr>
          <w:rStyle w:val="StyleStyleBold12pt"/>
          <w:sz w:val="16"/>
        </w:rPr>
        <w:t xml:space="preserve"> due to a provision in the original document, the nonproliferation treaty itself was set to expire that year. Delegates to this first post–cold war review conference had to decide how long to extend the treaty, or even whether it should be extended at all. This gave an unprecedented opening to representatives from nonnuclear weapon states, whose demands had been stifled in the name of cold war practicalities whenever they tried to argue that the nuclear haves should begin to disarm, as Article VI and the whole logic of nonproliferation insisted they do. Certainly, this did not mean that the arsenals could all be dismantled immediately. What became obvious, rather, was that </w:t>
      </w:r>
      <w:r w:rsidRPr="00E05E70">
        <w:rPr>
          <w:rStyle w:val="StyleBoldUnderline"/>
          <w:highlight w:val="yellow"/>
        </w:rPr>
        <w:t>the focus of the NPT had to be redirected</w:t>
      </w:r>
      <w:r w:rsidRPr="00B00A48">
        <w:rPr>
          <w:rStyle w:val="StyleStyleBold12pt"/>
          <w:sz w:val="16"/>
        </w:rPr>
        <w:t xml:space="preserve"> away from nonproliferation and arms-control efforts </w:t>
      </w:r>
      <w:r w:rsidRPr="00E05E70">
        <w:rPr>
          <w:rStyle w:val="StyleBoldUnderline"/>
          <w:highlight w:val="yellow"/>
        </w:rPr>
        <w:t>toward</w:t>
      </w:r>
      <w:r w:rsidRPr="00B00A48">
        <w:rPr>
          <w:rStyle w:val="StyleStyleBold12pt"/>
          <w:sz w:val="16"/>
        </w:rPr>
        <w:t xml:space="preserve"> the more fundamental cause of </w:t>
      </w:r>
      <w:r w:rsidRPr="00E05E70">
        <w:rPr>
          <w:rStyle w:val="StyleBoldUnderline"/>
          <w:highlight w:val="yellow"/>
        </w:rPr>
        <w:t>great-power nuclear disarmament</w:t>
      </w:r>
      <w:r w:rsidRPr="00B00A48">
        <w:rPr>
          <w:rStyle w:val="StyleStyleBold12pt"/>
          <w:sz w:val="16"/>
        </w:rPr>
        <w:t xml:space="preserve">. </w:t>
      </w:r>
      <w:r w:rsidRPr="00E05E70">
        <w:rPr>
          <w:rStyle w:val="StyleBoldUnderline"/>
          <w:highlight w:val="yellow"/>
        </w:rPr>
        <w:t>If that did not</w:t>
      </w:r>
      <w:r w:rsidRPr="00DE3787">
        <w:rPr>
          <w:rStyle w:val="StyleBoldUnderline"/>
        </w:rPr>
        <w:t xml:space="preserve"> happen</w:t>
      </w:r>
      <w:r w:rsidRPr="00E05E70">
        <w:rPr>
          <w:rStyle w:val="StyleBoldUnderline"/>
          <w:highlight w:val="yellow"/>
        </w:rPr>
        <w:t>, nonnuclear weapon states would</w:t>
      </w:r>
      <w:r w:rsidRPr="00B00A48">
        <w:rPr>
          <w:rStyle w:val="StyleStyleBold12pt"/>
          <w:sz w:val="16"/>
        </w:rPr>
        <w:t xml:space="preserve"> have every reason to </w:t>
      </w:r>
      <w:r w:rsidRPr="00E05E70">
        <w:rPr>
          <w:rStyle w:val="StyleBoldUnderline"/>
          <w:highlight w:val="yellow"/>
        </w:rPr>
        <w:t>conclude</w:t>
      </w:r>
      <w:r w:rsidRPr="00DE3787">
        <w:rPr>
          <w:rStyle w:val="StyleBoldUnderline"/>
        </w:rPr>
        <w:t xml:space="preserve"> that </w:t>
      </w:r>
      <w:r w:rsidRPr="00E05E70">
        <w:rPr>
          <w:rStyle w:val="StyleBoldUnderline"/>
          <w:highlight w:val="yellow"/>
        </w:rPr>
        <w:t>the</w:t>
      </w:r>
      <w:r w:rsidRPr="00DE3787">
        <w:rPr>
          <w:rStyle w:val="StyleBoldUnderline"/>
        </w:rPr>
        <w:t xml:space="preserve"> </w:t>
      </w:r>
      <w:r w:rsidRPr="00E05E70">
        <w:rPr>
          <w:rStyle w:val="StyleBoldUnderline"/>
          <w:highlight w:val="yellow"/>
        </w:rPr>
        <w:t>NPT was</w:t>
      </w:r>
      <w:r w:rsidRPr="00DE3787">
        <w:rPr>
          <w:rStyle w:val="StyleBoldUnderline"/>
        </w:rPr>
        <w:t xml:space="preserve"> </w:t>
      </w:r>
      <w:r w:rsidRPr="00B00A48">
        <w:rPr>
          <w:rStyle w:val="StyleStyleBold12pt"/>
          <w:sz w:val="16"/>
        </w:rPr>
        <w:t xml:space="preserve">indeed nothing more than </w:t>
      </w:r>
      <w:r w:rsidRPr="00E05E70">
        <w:rPr>
          <w:rStyle w:val="StyleBoldUnderline"/>
          <w:highlight w:val="yellow"/>
        </w:rPr>
        <w:t>a scam to keep them weak</w:t>
      </w:r>
      <w:r w:rsidRPr="00E05E70">
        <w:rPr>
          <w:rStyle w:val="StyleStyleBold12pt"/>
          <w:sz w:val="16"/>
          <w:highlight w:val="yellow"/>
        </w:rPr>
        <w:t xml:space="preserve">, </w:t>
      </w:r>
      <w:r w:rsidRPr="00E05E70">
        <w:rPr>
          <w:rStyle w:val="StyleBoldUnderline"/>
          <w:highlight w:val="yellow"/>
        </w:rPr>
        <w:t>and</w:t>
      </w:r>
      <w:r w:rsidRPr="00E05E70">
        <w:rPr>
          <w:rStyle w:val="StyleBoldUnderline"/>
        </w:rPr>
        <w:t xml:space="preserve"> </w:t>
      </w:r>
      <w:r w:rsidRPr="00E05E70">
        <w:rPr>
          <w:rStyle w:val="StyleBoldUnderline"/>
          <w:highlight w:val="yellow"/>
        </w:rPr>
        <w:t>the dream of</w:t>
      </w:r>
      <w:r w:rsidRPr="00E05E70">
        <w:rPr>
          <w:rStyle w:val="StyleBoldUnderline"/>
        </w:rPr>
        <w:t xml:space="preserve"> eventual </w:t>
      </w:r>
      <w:r w:rsidRPr="00E05E70">
        <w:rPr>
          <w:rStyle w:val="StyleBoldUnderline"/>
          <w:highlight w:val="yellow"/>
        </w:rPr>
        <w:t>nuclear abolition would fade</w:t>
      </w:r>
      <w:r w:rsidRPr="00E05E70">
        <w:rPr>
          <w:rStyle w:val="StyleBoldUnderline"/>
        </w:rPr>
        <w:t xml:space="preserve"> away</w:t>
      </w:r>
      <w:proofErr w:type="gramStart"/>
      <w:r w:rsidRPr="00E05E70">
        <w:rPr>
          <w:rStyle w:val="StyleBoldUnderline"/>
        </w:rPr>
        <w:t>.</w:t>
      </w:r>
      <w:r w:rsidRPr="00E05E70">
        <w:rPr>
          <w:rStyle w:val="StyleBoldUnderline"/>
          <w:sz w:val="12"/>
        </w:rPr>
        <w:t>¶</w:t>
      </w:r>
      <w:proofErr w:type="gramEnd"/>
      <w:r w:rsidRPr="00E05E70">
        <w:rPr>
          <w:rStyle w:val="StyleBoldUnderline"/>
          <w:sz w:val="12"/>
        </w:rPr>
        <w:t xml:space="preserve"> </w:t>
      </w:r>
      <w:r w:rsidRPr="00E05E70">
        <w:rPr>
          <w:rStyle w:val="StyleStyleBold12pt"/>
          <w:sz w:val="16"/>
        </w:rPr>
        <w:t>The participants at the 1995 review conference</w:t>
      </w:r>
      <w:r w:rsidRPr="00B00A48">
        <w:rPr>
          <w:rStyle w:val="StyleStyleBold12pt"/>
          <w:sz w:val="16"/>
        </w:rPr>
        <w:t xml:space="preserve"> faced a choice. </w:t>
      </w:r>
      <w:r w:rsidRPr="00E05E70">
        <w:rPr>
          <w:rStyle w:val="StyleBoldUnderline"/>
          <w:highlight w:val="yellow"/>
        </w:rPr>
        <w:t>They could have made a collective</w:t>
      </w:r>
      <w:r w:rsidRPr="00B00A48">
        <w:rPr>
          <w:rStyle w:val="StyleBoldUnderline"/>
        </w:rPr>
        <w:t xml:space="preserve"> and forceful </w:t>
      </w:r>
      <w:r w:rsidRPr="00E05E70">
        <w:rPr>
          <w:rStyle w:val="StyleBoldUnderline"/>
          <w:highlight w:val="yellow"/>
        </w:rPr>
        <w:t>decision to demand</w:t>
      </w:r>
      <w:r w:rsidRPr="00B00A48">
        <w:rPr>
          <w:rStyle w:val="StyleBoldUnderline"/>
        </w:rPr>
        <w:t xml:space="preserve"> that the </w:t>
      </w:r>
      <w:r w:rsidRPr="00E05E70">
        <w:rPr>
          <w:rStyle w:val="StyleBoldUnderline"/>
          <w:highlight w:val="yellow"/>
        </w:rPr>
        <w:t>nuclear haves begin</w:t>
      </w:r>
      <w:r w:rsidRPr="00B00A48">
        <w:rPr>
          <w:rStyle w:val="StyleBoldUnderline"/>
        </w:rPr>
        <w:t xml:space="preserve"> serious </w:t>
      </w:r>
      <w:r w:rsidRPr="00E05E70">
        <w:rPr>
          <w:rStyle w:val="StyleBoldUnderline"/>
          <w:highlight w:val="yellow"/>
        </w:rPr>
        <w:t>disarmament</w:t>
      </w:r>
      <w:r w:rsidRPr="00B00A48">
        <w:rPr>
          <w:rStyle w:val="StyleBoldUnderline"/>
        </w:rPr>
        <w:t xml:space="preserve"> measures,</w:t>
      </w:r>
      <w:r w:rsidRPr="00B00A48">
        <w:rPr>
          <w:rStyle w:val="StyleStyleBold12pt"/>
          <w:sz w:val="16"/>
        </w:rPr>
        <w:t xml:space="preserve"> and </w:t>
      </w:r>
      <w:r w:rsidRPr="00B00A48">
        <w:rPr>
          <w:rStyle w:val="StyleBoldUnderline"/>
        </w:rPr>
        <w:t>the obvious way to add substance to that position was to threaten to renounce nonproliferation efforts unless the powerful states finally met their responsibilities</w:t>
      </w:r>
      <w:r w:rsidRPr="00B00A48">
        <w:rPr>
          <w:rStyle w:val="StyleStyleBold12pt"/>
          <w:sz w:val="16"/>
        </w:rPr>
        <w:t xml:space="preserve"> under Article VI. They also had the option of renewing the NPT for a limited period, but not indefinitely. Or they could have insisted that if the nuclear powers refused to commit to disarm, the NPT might as well be allowed to expire. There was much acrimony over the disarmament issue, but in the end the review conference concluded by extending the treaty in perpetuity.12</w:t>
      </w:r>
      <w:r w:rsidRPr="00B00A48">
        <w:rPr>
          <w:rStyle w:val="StyleStyleBold12pt"/>
          <w:sz w:val="12"/>
        </w:rPr>
        <w:t>¶</w:t>
      </w:r>
      <w:r w:rsidRPr="00B00A48">
        <w:rPr>
          <w:rStyle w:val="StyleStyleBold12pt"/>
          <w:sz w:val="16"/>
        </w:rPr>
        <w:t xml:space="preserve"> Veteran </w:t>
      </w:r>
      <w:r w:rsidRPr="00BE1D04">
        <w:rPr>
          <w:rStyle w:val="StyleBoldUnderline"/>
          <w:highlight w:val="green"/>
        </w:rPr>
        <w:t>nuclear complex figures</w:t>
      </w:r>
      <w:r w:rsidRPr="00B00A48">
        <w:rPr>
          <w:rStyle w:val="StyleBoldUnderline"/>
        </w:rPr>
        <w:t xml:space="preserve"> </w:t>
      </w:r>
      <w:r w:rsidRPr="00B00A48">
        <w:rPr>
          <w:rStyle w:val="StyleStyleBold12pt"/>
          <w:sz w:val="16"/>
        </w:rPr>
        <w:t xml:space="preserve">endorsed this decision, </w:t>
      </w:r>
      <w:r w:rsidRPr="00BE1D04">
        <w:rPr>
          <w:rStyle w:val="StyleBoldUnderline"/>
          <w:highlight w:val="green"/>
        </w:rPr>
        <w:t>repeat</w:t>
      </w:r>
      <w:r w:rsidRPr="00B00A48">
        <w:rPr>
          <w:rStyle w:val="StyleStyleBold12pt"/>
          <w:sz w:val="16"/>
        </w:rPr>
        <w:t xml:space="preserve">ing </w:t>
      </w:r>
      <w:r w:rsidRPr="00B00A48">
        <w:rPr>
          <w:rStyle w:val="StyleBoldUnderline"/>
        </w:rPr>
        <w:t xml:space="preserve">their long-standing mantra </w:t>
      </w:r>
      <w:r w:rsidRPr="00E05E70">
        <w:rPr>
          <w:rStyle w:val="StyleBoldUnderline"/>
          <w:highlight w:val="yellow"/>
        </w:rPr>
        <w:t xml:space="preserve">that </w:t>
      </w:r>
      <w:r w:rsidRPr="00BE1D04">
        <w:rPr>
          <w:rStyle w:val="StyleBoldUnderline"/>
          <w:highlight w:val="green"/>
        </w:rPr>
        <w:t>the NP</w:t>
      </w:r>
      <w:r w:rsidRPr="00E05E70">
        <w:rPr>
          <w:rStyle w:val="StyleBoldUnderline"/>
          <w:highlight w:val="yellow"/>
        </w:rPr>
        <w:t>T</w:t>
      </w:r>
      <w:r w:rsidRPr="00B00A48">
        <w:rPr>
          <w:rStyle w:val="StyleBoldUnderline"/>
        </w:rPr>
        <w:t xml:space="preserve"> simply </w:t>
      </w:r>
      <w:r w:rsidRPr="00BE1D04">
        <w:rPr>
          <w:rStyle w:val="StyleBoldUnderline"/>
          <w:highlight w:val="green"/>
        </w:rPr>
        <w:t>had to be extended, or</w:t>
      </w:r>
      <w:r w:rsidRPr="00B00A48">
        <w:rPr>
          <w:rStyle w:val="StyleBoldUnderline"/>
        </w:rPr>
        <w:t xml:space="preserve"> instability and </w:t>
      </w:r>
      <w:r w:rsidRPr="00BE1D04">
        <w:rPr>
          <w:rStyle w:val="StyleBoldUnderline"/>
          <w:highlight w:val="green"/>
        </w:rPr>
        <w:t>chaos would ensue</w:t>
      </w:r>
      <w:r w:rsidRPr="00BE1D04">
        <w:rPr>
          <w:rStyle w:val="StyleStyleBold12pt"/>
          <w:sz w:val="16"/>
          <w:highlight w:val="green"/>
        </w:rPr>
        <w:t>.</w:t>
      </w:r>
      <w:r w:rsidRPr="00B00A48">
        <w:rPr>
          <w:rStyle w:val="StyleStyleBold12pt"/>
          <w:sz w:val="16"/>
        </w:rPr>
        <w:t xml:space="preserve">13 </w:t>
      </w:r>
      <w:r w:rsidRPr="00BE1D04">
        <w:rPr>
          <w:rStyle w:val="StyleBoldUnderline"/>
          <w:highlight w:val="green"/>
        </w:rPr>
        <w:t xml:space="preserve">They saw </w:t>
      </w:r>
      <w:r w:rsidRPr="00E05E70">
        <w:rPr>
          <w:rStyle w:val="StyleBoldUnderline"/>
          <w:highlight w:val="yellow"/>
        </w:rPr>
        <w:t>attempts to emphasize</w:t>
      </w:r>
      <w:r w:rsidRPr="00B00A48">
        <w:rPr>
          <w:rStyle w:val="StyleBoldUnderline"/>
        </w:rPr>
        <w:t xml:space="preserve"> nuclear </w:t>
      </w:r>
      <w:r w:rsidRPr="00BE1D04">
        <w:rPr>
          <w:rStyle w:val="StyleBoldUnderline"/>
          <w:highlight w:val="green"/>
        </w:rPr>
        <w:t>disarmament as</w:t>
      </w:r>
      <w:r w:rsidRPr="00B00A48">
        <w:rPr>
          <w:rStyle w:val="StyleBoldUnderline"/>
        </w:rPr>
        <w:t xml:space="preserve"> a </w:t>
      </w:r>
      <w:r w:rsidRPr="00BE1D04">
        <w:rPr>
          <w:rStyle w:val="StyleBoldUnderline"/>
          <w:highlight w:val="green"/>
        </w:rPr>
        <w:t>fruitless</w:t>
      </w:r>
      <w:r w:rsidRPr="00B00A48">
        <w:rPr>
          <w:rStyle w:val="StyleBoldUnderline"/>
        </w:rPr>
        <w:t xml:space="preserve"> continuation of “the stilted and confrontational manner of a bygone time.</w:t>
      </w:r>
      <w:r w:rsidRPr="00B00A48">
        <w:rPr>
          <w:rStyle w:val="StyleStyleBold12pt"/>
          <w:sz w:val="16"/>
        </w:rPr>
        <w:t xml:space="preserve">”14 Characteristically, </w:t>
      </w:r>
      <w:r w:rsidRPr="00B00A48">
        <w:rPr>
          <w:rStyle w:val="StyleBoldUnderline"/>
        </w:rPr>
        <w:t>they insisted</w:t>
      </w:r>
      <w:r w:rsidRPr="00B00A48">
        <w:rPr>
          <w:rStyle w:val="StyleStyleBold12pt"/>
          <w:sz w:val="16"/>
        </w:rPr>
        <w:t xml:space="preserve"> that </w:t>
      </w:r>
      <w:r w:rsidRPr="00B00A48">
        <w:rPr>
          <w:rStyle w:val="StyleBoldUnderline"/>
        </w:rPr>
        <w:t>it was much more practical to focus on the reiteration of “principles</w:t>
      </w:r>
      <w:r w:rsidRPr="00B00A48">
        <w:rPr>
          <w:rStyle w:val="StyleStyleBold12pt"/>
          <w:sz w:val="16"/>
        </w:rPr>
        <w:t xml:space="preserve">” </w:t>
      </w:r>
      <w:r w:rsidRPr="00B00A48">
        <w:rPr>
          <w:rStyle w:val="StyleBoldUnderline"/>
        </w:rPr>
        <w:t xml:space="preserve">underpinning the treaty </w:t>
      </w:r>
      <w:r w:rsidRPr="00B00A48">
        <w:rPr>
          <w:b/>
          <w:sz w:val="16"/>
        </w:rPr>
        <w:t>and a</w:t>
      </w:r>
      <w:r w:rsidRPr="00B00A48">
        <w:rPr>
          <w:rStyle w:val="StyleStyleBold12pt"/>
          <w:sz w:val="16"/>
        </w:rPr>
        <w:t xml:space="preserve"> “strengthened review process” in the years to come. </w:t>
      </w:r>
      <w:r w:rsidRPr="00B00A48">
        <w:rPr>
          <w:rStyle w:val="StyleBoldUnderline"/>
        </w:rPr>
        <w:t>These</w:t>
      </w:r>
      <w:r w:rsidRPr="00B00A48">
        <w:rPr>
          <w:rStyle w:val="StyleStyleBold12pt"/>
          <w:sz w:val="16"/>
        </w:rPr>
        <w:t xml:space="preserve"> arguments eventually </w:t>
      </w:r>
      <w:r w:rsidRPr="00B00A48">
        <w:rPr>
          <w:rStyle w:val="StyleBoldUnderline"/>
        </w:rPr>
        <w:t>formed the</w:t>
      </w:r>
      <w:r w:rsidRPr="00B00A48">
        <w:rPr>
          <w:rStyle w:val="StyleStyleBold12pt"/>
          <w:sz w:val="16"/>
        </w:rPr>
        <w:t xml:space="preserve"> </w:t>
      </w:r>
      <w:r w:rsidRPr="00B00A48">
        <w:rPr>
          <w:rStyle w:val="StyleBoldUnderline"/>
        </w:rPr>
        <w:t>core of the extension</w:t>
      </w:r>
      <w:r w:rsidRPr="00B00A48">
        <w:rPr>
          <w:rStyle w:val="StyleStyleBold12pt"/>
          <w:sz w:val="16"/>
        </w:rPr>
        <w:t xml:space="preserve"> decision, </w:t>
      </w:r>
      <w:r w:rsidRPr="00B00A48">
        <w:rPr>
          <w:rStyle w:val="StyleBoldUnderline"/>
        </w:rPr>
        <w:t>which was adopted without a</w:t>
      </w:r>
      <w:r w:rsidRPr="00B00A48">
        <w:rPr>
          <w:rStyle w:val="StyleStyleBold12pt"/>
          <w:sz w:val="16"/>
        </w:rPr>
        <w:t xml:space="preserve"> </w:t>
      </w:r>
      <w:r w:rsidRPr="00B00A48">
        <w:rPr>
          <w:rStyle w:val="StyleBoldUnderline"/>
        </w:rPr>
        <w:t>vote</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The practical reasons why the nonproliferation complex advocated the treaty's indefinite extension are quite clear: without the NPT it would have lost its raison d'être and so, in all likelihood, its claim on the funds of its supporters. These were </w:t>
      </w:r>
      <w:r w:rsidRPr="00BE1D04">
        <w:rPr>
          <w:rStyle w:val="StyleBoldUnderline"/>
          <w:highlight w:val="green"/>
        </w:rPr>
        <w:t>powerful governments and foundations in the West</w:t>
      </w:r>
      <w:r w:rsidRPr="00B00A48">
        <w:rPr>
          <w:rStyle w:val="StyleStyleBold12pt"/>
          <w:sz w:val="16"/>
        </w:rPr>
        <w:t xml:space="preserve"> that </w:t>
      </w:r>
      <w:r w:rsidRPr="00E05E70">
        <w:rPr>
          <w:rStyle w:val="StyleBoldUnderline"/>
          <w:highlight w:val="yellow"/>
        </w:rPr>
        <w:t xml:space="preserve">had </w:t>
      </w:r>
      <w:r w:rsidRPr="00BE1D04">
        <w:rPr>
          <w:rStyle w:val="StyleBoldUnderline"/>
          <w:highlight w:val="green"/>
        </w:rPr>
        <w:t xml:space="preserve">long </w:t>
      </w:r>
      <w:r w:rsidRPr="00E05E70">
        <w:rPr>
          <w:rStyle w:val="StyleBoldUnderline"/>
          <w:highlight w:val="yellow"/>
        </w:rPr>
        <w:t xml:space="preserve">and generously </w:t>
      </w:r>
      <w:r w:rsidRPr="00BE1D04">
        <w:rPr>
          <w:rStyle w:val="StyleBoldUnderline"/>
          <w:highlight w:val="green"/>
        </w:rPr>
        <w:t>backed the complex's justification of the nuclear status quo</w:t>
      </w:r>
      <w:r w:rsidRPr="00B00A48">
        <w:rPr>
          <w:rStyle w:val="StyleStyleBold12pt"/>
          <w:sz w:val="16"/>
        </w:rPr>
        <w:t xml:space="preserve">.15 A decision to stand on the principle that serious </w:t>
      </w:r>
      <w:r w:rsidRPr="00BE1D04">
        <w:rPr>
          <w:rStyle w:val="StyleBoldUnderline"/>
          <w:highlight w:val="green"/>
        </w:rPr>
        <w:t>nonproliferation</w:t>
      </w:r>
      <w:r w:rsidRPr="00B00A48">
        <w:rPr>
          <w:rStyle w:val="StyleStyleBold12pt"/>
          <w:sz w:val="16"/>
        </w:rPr>
        <w:t xml:space="preserve"> </w:t>
      </w:r>
      <w:r w:rsidRPr="00B00A48">
        <w:rPr>
          <w:b/>
          <w:sz w:val="16"/>
        </w:rPr>
        <w:t>would</w:t>
      </w:r>
      <w:r w:rsidRPr="00B00A48">
        <w:rPr>
          <w:rStyle w:val="StyleStyleBold12pt"/>
          <w:sz w:val="16"/>
        </w:rPr>
        <w:t xml:space="preserve"> require the recognized nuclear states to live up to their part of the bargain </w:t>
      </w:r>
      <w:r w:rsidRPr="00BE1D04">
        <w:rPr>
          <w:rStyle w:val="StyleBoldUnderline"/>
          <w:highlight w:val="green"/>
        </w:rPr>
        <w:t>meant</w:t>
      </w:r>
      <w:r w:rsidRPr="00B00A48">
        <w:rPr>
          <w:rStyle w:val="StyleStyleBold12pt"/>
          <w:sz w:val="16"/>
        </w:rPr>
        <w:t xml:space="preserve">, </w:t>
      </w:r>
      <w:r w:rsidRPr="00E05E70">
        <w:rPr>
          <w:rStyle w:val="StyleBoldUnderline"/>
          <w:highlight w:val="yellow"/>
        </w:rPr>
        <w:t>for the</w:t>
      </w:r>
      <w:r w:rsidRPr="00B00A48">
        <w:rPr>
          <w:rStyle w:val="StyleBoldUnderline"/>
        </w:rPr>
        <w:t xml:space="preserve"> vast </w:t>
      </w:r>
      <w:r w:rsidRPr="00E05E70">
        <w:rPr>
          <w:rStyle w:val="StyleBoldUnderline"/>
          <w:highlight w:val="yellow"/>
        </w:rPr>
        <w:t>majority</w:t>
      </w:r>
      <w:r w:rsidRPr="00B00A48">
        <w:rPr>
          <w:rStyle w:val="StyleBoldUnderline"/>
        </w:rPr>
        <w:t xml:space="preserve"> of those </w:t>
      </w:r>
      <w:r w:rsidRPr="00E05E70">
        <w:rPr>
          <w:rStyle w:val="StyleBoldUnderline"/>
          <w:highlight w:val="yellow"/>
        </w:rPr>
        <w:t>who profited from the complex, an</w:t>
      </w:r>
      <w:r w:rsidRPr="00B00A48">
        <w:rPr>
          <w:rStyle w:val="StyleBoldUnderline"/>
        </w:rPr>
        <w:t xml:space="preserve"> </w:t>
      </w:r>
      <w:r w:rsidRPr="00E05E70">
        <w:rPr>
          <w:rStyle w:val="StyleBoldUnderline"/>
          <w:highlight w:val="yellow"/>
        </w:rPr>
        <w:t>almost-certain</w:t>
      </w:r>
      <w:r w:rsidRPr="00B00A48">
        <w:rPr>
          <w:rStyle w:val="StyleBoldUnderline"/>
        </w:rPr>
        <w:t xml:space="preserve"> </w:t>
      </w:r>
      <w:r w:rsidRPr="00BE1D04">
        <w:rPr>
          <w:rStyle w:val="StyleBoldUnderline"/>
          <w:highlight w:val="green"/>
        </w:rPr>
        <w:t>disappearance of funding</w:t>
      </w:r>
      <w:r w:rsidRPr="00B00A48">
        <w:rPr>
          <w:rStyle w:val="StyleBoldUnderline"/>
        </w:rPr>
        <w:t xml:space="preserve"> and a descent into impoverishment and marginalization</w:t>
      </w:r>
      <w:r w:rsidRPr="00B00A48">
        <w:rPr>
          <w:rStyle w:val="StyleStyleBold12pt"/>
          <w:sz w:val="16"/>
        </w:rPr>
        <w:t>. By contrast</w:t>
      </w:r>
      <w:r w:rsidRPr="00BE1D04">
        <w:rPr>
          <w:rStyle w:val="StyleStyleBold12pt"/>
          <w:sz w:val="16"/>
          <w:highlight w:val="green"/>
        </w:rPr>
        <w:t xml:space="preserve">, </w:t>
      </w:r>
      <w:r w:rsidRPr="00BE1D04">
        <w:rPr>
          <w:rStyle w:val="StyleBoldUnderline"/>
          <w:highlight w:val="green"/>
        </w:rPr>
        <w:t>a continued focus upon isolated nonproliferation efforts</w:t>
      </w:r>
      <w:r w:rsidRPr="00B00A48">
        <w:rPr>
          <w:rStyle w:val="StyleBoldUnderline"/>
        </w:rPr>
        <w:t>, combined with vague talk of nuclear abolition</w:t>
      </w:r>
      <w:r w:rsidRPr="00E05E70">
        <w:rPr>
          <w:rStyle w:val="StyleBoldUnderline"/>
          <w:highlight w:val="yellow"/>
        </w:rPr>
        <w:t xml:space="preserve">, </w:t>
      </w:r>
      <w:r w:rsidRPr="00BE1D04">
        <w:rPr>
          <w:rStyle w:val="StyleBoldUnderline"/>
          <w:highlight w:val="green"/>
        </w:rPr>
        <w:t>ran none of these risks</w:t>
      </w:r>
      <w:r w:rsidRPr="00B00A48">
        <w:rPr>
          <w:rStyle w:val="StyleStyleBold12pt"/>
          <w:sz w:val="16"/>
        </w:rPr>
        <w:t>. As Richard Betts concluded, several years after the 1995 review conference, “in contrast to its original rationale, the NPT now constitutes a simple demand to the nuclear weapons have-nots to remain so.”16</w:t>
      </w:r>
      <w:r w:rsidRPr="00B00A48">
        <w:rPr>
          <w:rStyle w:val="StyleStyleBold12pt"/>
          <w:sz w:val="12"/>
        </w:rPr>
        <w:t>¶</w:t>
      </w:r>
      <w:r w:rsidRPr="00B00A48">
        <w:rPr>
          <w:rStyle w:val="StyleStyleBold12pt"/>
          <w:sz w:val="16"/>
        </w:rPr>
        <w:t xml:space="preserve"> Since the 1995 conference, therefore, the nuclear complex has remained divided into its two schools of thought, with each adjusting to the new opportunities and conditions of the post–cold war world. For the incremental school, there has been no shortage of work: the end of the Soviet Union, the discovery that Iraq came close to developing a nuclear arsenal despite being a signatory of the NPT, North Korea's march toward nuclear weapons while it was still a treaty member, Libya and Iran's flirtation with the bomb, as well as actual nuclear detonations by India and Pakistan, have all provided it with a host of new opportunities to continue advocating small and “realistic” steps. With so many emerging challenges, the complex could warn about the abundance of loose nuclear material and offer its expertise in safeguarding this material. As Darryl </w:t>
      </w:r>
      <w:proofErr w:type="spellStart"/>
      <w:r w:rsidRPr="00B00A48">
        <w:rPr>
          <w:rStyle w:val="StyleStyleBold12pt"/>
          <w:sz w:val="16"/>
        </w:rPr>
        <w:t>Howlett</w:t>
      </w:r>
      <w:proofErr w:type="spellEnd"/>
      <w:r w:rsidRPr="00B00A48">
        <w:rPr>
          <w:rStyle w:val="StyleStyleBold12pt"/>
          <w:sz w:val="16"/>
        </w:rPr>
        <w:t xml:space="preserve"> and John Simpson wrote in 1999: “Whereas </w:t>
      </w:r>
      <w:r w:rsidRPr="00B00A48">
        <w:rPr>
          <w:rStyle w:val="StyleBoldUnderline"/>
        </w:rPr>
        <w:t xml:space="preserve">the East-West division enabled the Soviet Union and the United States to constrain proliferation among their allies </w:t>
      </w:r>
      <w:r w:rsidRPr="00B00A48">
        <w:rPr>
          <w:rStyle w:val="StyleStyleBold12pt"/>
          <w:sz w:val="16"/>
        </w:rPr>
        <w:t xml:space="preserve">and client states through security guarantees and </w:t>
      </w:r>
      <w:r w:rsidRPr="00E05E70">
        <w:rPr>
          <w:rStyle w:val="StyleStyleBold12pt"/>
          <w:sz w:val="16"/>
        </w:rPr>
        <w:t xml:space="preserve">conventional arms transfers, </w:t>
      </w:r>
      <w:r w:rsidRPr="00E05E70">
        <w:rPr>
          <w:rStyle w:val="StyleBoldUnderline"/>
        </w:rPr>
        <w:t>the world that is now evolving has led to both new insecurities and the potential for new nuclear proliferators</w:t>
      </w:r>
      <w:r w:rsidRPr="00E05E70">
        <w:rPr>
          <w:rStyle w:val="StyleStyleBold12pt"/>
          <w:sz w:val="16"/>
        </w:rPr>
        <w:t>.”</w:t>
      </w:r>
      <w:r w:rsidRPr="00B00A48">
        <w:rPr>
          <w:rStyle w:val="StyleStyleBold12pt"/>
          <w:sz w:val="16"/>
        </w:rPr>
        <w:t>17 In the late 1990s</w:t>
      </w:r>
      <w:r w:rsidRPr="00B00A48">
        <w:rPr>
          <w:rStyle w:val="StyleBoldUnderline"/>
        </w:rPr>
        <w:t xml:space="preserve">, </w:t>
      </w:r>
      <w:r w:rsidRPr="00BE1D04">
        <w:rPr>
          <w:rStyle w:val="StyleBoldUnderline"/>
          <w:highlight w:val="green"/>
        </w:rPr>
        <w:t>the complex</w:t>
      </w:r>
      <w:r w:rsidRPr="00B00A48">
        <w:rPr>
          <w:rStyle w:val="StyleStyleBold12pt"/>
          <w:sz w:val="16"/>
        </w:rPr>
        <w:t xml:space="preserve"> repeatedly </w:t>
      </w:r>
      <w:r w:rsidRPr="00BE1D04">
        <w:rPr>
          <w:rStyle w:val="StyleBoldUnderline"/>
          <w:highlight w:val="green"/>
        </w:rPr>
        <w:t>warned of</w:t>
      </w:r>
      <w:r w:rsidRPr="00E05E70">
        <w:rPr>
          <w:rStyle w:val="StyleBoldUnderline"/>
          <w:highlight w:val="yellow"/>
        </w:rPr>
        <w:t xml:space="preserve"> the danger of </w:t>
      </w:r>
      <w:r w:rsidRPr="00BE1D04">
        <w:rPr>
          <w:rStyle w:val="StyleBoldUnderline"/>
          <w:highlight w:val="green"/>
        </w:rPr>
        <w:t>a nuclear weapon falling into the hands</w:t>
      </w:r>
      <w:r w:rsidRPr="00BE1D04">
        <w:rPr>
          <w:rStyle w:val="StyleStyleBold12pt"/>
          <w:sz w:val="16"/>
          <w:highlight w:val="green"/>
        </w:rPr>
        <w:t xml:space="preserve"> </w:t>
      </w:r>
      <w:r w:rsidRPr="00BE1D04">
        <w:rPr>
          <w:rStyle w:val="StyleBoldUnderline"/>
          <w:highlight w:val="green"/>
        </w:rPr>
        <w:t>of an unstable anti</w:t>
      </w:r>
      <w:r w:rsidRPr="00E05E70">
        <w:rPr>
          <w:rStyle w:val="StyleBoldUnderline"/>
          <w:highlight w:val="yellow"/>
        </w:rPr>
        <w:t>-</w:t>
      </w:r>
      <w:r w:rsidRPr="00BE1D04">
        <w:rPr>
          <w:rStyle w:val="StyleBoldUnderline"/>
          <w:highlight w:val="green"/>
        </w:rPr>
        <w:t>Western regime</w:t>
      </w:r>
      <w:r w:rsidRPr="00BE1D04">
        <w:rPr>
          <w:rStyle w:val="StyleStyleBold12pt"/>
          <w:sz w:val="16"/>
          <w:highlight w:val="green"/>
        </w:rPr>
        <w:t xml:space="preserve">, </w:t>
      </w:r>
      <w:r w:rsidRPr="00BE1D04">
        <w:rPr>
          <w:rStyle w:val="StyleBoldUnderline"/>
          <w:highlight w:val="green"/>
        </w:rPr>
        <w:t>a scenario</w:t>
      </w:r>
      <w:r w:rsidRPr="00B00A48">
        <w:rPr>
          <w:rStyle w:val="StyleStyleBold12pt"/>
          <w:sz w:val="16"/>
        </w:rPr>
        <w:t xml:space="preserve"> </w:t>
      </w:r>
      <w:r w:rsidRPr="00E05E70">
        <w:rPr>
          <w:rStyle w:val="StyleBoldUnderline"/>
          <w:highlight w:val="yellow"/>
        </w:rPr>
        <w:t xml:space="preserve">that was beginning </w:t>
      </w:r>
      <w:r w:rsidRPr="00BE1D04">
        <w:rPr>
          <w:rStyle w:val="StyleBoldUnderline"/>
          <w:highlight w:val="green"/>
        </w:rPr>
        <w:t xml:space="preserve">to replace the Soviet Union as the </w:t>
      </w:r>
      <w:r w:rsidRPr="00E05E70">
        <w:rPr>
          <w:rStyle w:val="StyleBoldUnderline"/>
          <w:highlight w:val="yellow"/>
        </w:rPr>
        <w:t xml:space="preserve">predominant </w:t>
      </w:r>
      <w:r w:rsidRPr="00BE1D04">
        <w:rPr>
          <w:rStyle w:val="StyleBoldUnderline"/>
          <w:highlight w:val="green"/>
        </w:rPr>
        <w:t>threat in the minds of</w:t>
      </w:r>
      <w:r w:rsidRPr="00B00A48">
        <w:rPr>
          <w:rStyle w:val="StyleBoldUnderline"/>
        </w:rPr>
        <w:t xml:space="preserve"> </w:t>
      </w:r>
      <w:r w:rsidRPr="00E05E70">
        <w:rPr>
          <w:rStyle w:val="StyleBoldUnderline"/>
          <w:highlight w:val="yellow"/>
        </w:rPr>
        <w:t>many</w:t>
      </w:r>
      <w:r w:rsidRPr="00B00A48">
        <w:rPr>
          <w:rStyle w:val="StyleBoldUnderline"/>
        </w:rPr>
        <w:t xml:space="preserve"> conservative </w:t>
      </w:r>
      <w:r w:rsidRPr="00E05E70">
        <w:rPr>
          <w:rStyle w:val="StyleBoldUnderline"/>
        </w:rPr>
        <w:t>figures</w:t>
      </w:r>
      <w:r w:rsidRPr="00B00A48">
        <w:rPr>
          <w:rStyle w:val="StyleBoldUnderline"/>
        </w:rPr>
        <w:t xml:space="preserve"> </w:t>
      </w:r>
      <w:r w:rsidRPr="00E05E70">
        <w:rPr>
          <w:rStyle w:val="StyleBoldUnderline"/>
          <w:highlight w:val="yellow"/>
        </w:rPr>
        <w:t xml:space="preserve">in </w:t>
      </w:r>
      <w:r w:rsidRPr="00BE1D04">
        <w:rPr>
          <w:rStyle w:val="StyleBoldUnderline"/>
          <w:highlight w:val="green"/>
        </w:rPr>
        <w:t>the West</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This </w:t>
      </w:r>
      <w:r w:rsidRPr="00BE1D04">
        <w:rPr>
          <w:rStyle w:val="StyleBoldUnderline"/>
          <w:highlight w:val="green"/>
        </w:rPr>
        <w:t>changing</w:t>
      </w:r>
      <w:r w:rsidRPr="00B00A48">
        <w:rPr>
          <w:rStyle w:val="StyleStyleBold12pt"/>
          <w:sz w:val="16"/>
        </w:rPr>
        <w:t xml:space="preserve"> geographical and </w:t>
      </w:r>
      <w:r w:rsidRPr="00E05E70">
        <w:rPr>
          <w:rStyle w:val="StyleBoldUnderline"/>
          <w:highlight w:val="yellow"/>
        </w:rPr>
        <w:t xml:space="preserve">political </w:t>
      </w:r>
      <w:r w:rsidRPr="00BE1D04">
        <w:rPr>
          <w:rStyle w:val="StyleBoldUnderline"/>
          <w:highlight w:val="green"/>
        </w:rPr>
        <w:t>focus</w:t>
      </w:r>
      <w:r w:rsidRPr="00B00A48">
        <w:rPr>
          <w:rStyle w:val="StyleBoldUnderline"/>
        </w:rPr>
        <w:t xml:space="preserve"> </w:t>
      </w:r>
      <w:r w:rsidRPr="00B00A48">
        <w:rPr>
          <w:rStyle w:val="StyleStyleBold12pt"/>
          <w:sz w:val="16"/>
        </w:rPr>
        <w:t xml:space="preserve">also </w:t>
      </w:r>
      <w:r w:rsidRPr="00BE1D04">
        <w:rPr>
          <w:rStyle w:val="StyleBoldUnderline"/>
          <w:highlight w:val="green"/>
        </w:rPr>
        <w:t>led to a shift from nonproliferation toward</w:t>
      </w:r>
      <w:r w:rsidRPr="00B00A48">
        <w:rPr>
          <w:rStyle w:val="StyleStyleBold12pt"/>
          <w:sz w:val="16"/>
        </w:rPr>
        <w:t xml:space="preserve"> more </w:t>
      </w:r>
      <w:r w:rsidRPr="00BE1D04">
        <w:rPr>
          <w:rStyle w:val="StyleBoldUnderline"/>
          <w:highlight w:val="green"/>
        </w:rPr>
        <w:t>aggressive</w:t>
      </w:r>
      <w:r w:rsidRPr="00B00A48">
        <w:rPr>
          <w:rStyle w:val="StyleStyleBold12pt"/>
          <w:sz w:val="16"/>
        </w:rPr>
        <w:t xml:space="preserve"> policies of </w:t>
      </w:r>
      <w:proofErr w:type="spellStart"/>
      <w:r w:rsidRPr="00BE1D04">
        <w:rPr>
          <w:rStyle w:val="StyleBoldUnderline"/>
          <w:highlight w:val="green"/>
        </w:rPr>
        <w:t>antiproliferation</w:t>
      </w:r>
      <w:proofErr w:type="spellEnd"/>
      <w:r w:rsidRPr="00B00A48">
        <w:rPr>
          <w:rStyle w:val="StyleStyleBold12pt"/>
          <w:sz w:val="16"/>
        </w:rPr>
        <w:t xml:space="preserve"> or counterproliferation.18 Those representing the instrumental approach found ample reasons to emphasize the danger posed by inactivity. Indicative of this broader turn is a series of publications released by Harvard University's Center for Science and International Affairs. In 1993 the center published Cooperative Denuclearization, a book examining the nuclear dangers posed by the deteriorating situation in the Soviet Union. A similarly focused volume with the more alarming title of Avoiding Nuclear Anarchy appeared in 1996. By the year 2000, The Coming Crisis was global in its attention and examined an even broader range of threats.19</w:t>
      </w:r>
      <w:r w:rsidRPr="00B00A48">
        <w:rPr>
          <w:rStyle w:val="StyleStyleBold12pt"/>
          <w:sz w:val="12"/>
        </w:rPr>
        <w:t>¶</w:t>
      </w:r>
      <w:r w:rsidRPr="00B00A48">
        <w:rPr>
          <w:rStyle w:val="StyleStyleBold12pt"/>
          <w:sz w:val="16"/>
        </w:rPr>
        <w:t xml:space="preserve"> </w:t>
      </w:r>
      <w:proofErr w:type="gramStart"/>
      <w:r w:rsidRPr="00B00A48">
        <w:rPr>
          <w:rStyle w:val="StyleStyleBold12pt"/>
          <w:sz w:val="16"/>
        </w:rPr>
        <w:t>As</w:t>
      </w:r>
      <w:proofErr w:type="gramEnd"/>
      <w:r w:rsidRPr="00B00A48">
        <w:rPr>
          <w:rStyle w:val="StyleStyleBold12pt"/>
          <w:sz w:val="16"/>
        </w:rPr>
        <w:t xml:space="preserve"> the tone changed, so did the proposed policies. Cooperative Denuclearization stressed that “safety could only be sought through new policies emphasizing cooperative engagement,” because “a collaborative and international effort is appropriate and, indeed, required for prompt denuclearization.”20 The Marshall Plan and the coalition assembled prior to Operation Desert Storm were suggested as historical models worth considering. By the mid-1990s there was a palpable degree of irritation with the slow and limited nature of such an approach. The authors of Avoiding Nuclear Anarchy called for “a determined program of action to prevent nuclear leakage that is as focused, serious, and vigorous as America's cold war strategy.”21 International efforts, such as the indefinite extension of the NPT, were still welcome, but the analysts made it clear that “traditional nonproliferation approaches are not sufficient for dealing with the problem . . . which threatens to undermine the entire NPT regime.”22 At the turn of the century, The Coming Crisis considered implications of, and policies to deal with, the actual or potential spread of nuclear (and also biological or chemical) weapons to states such as Iran, Iraq, or North Korea. Although most authors were careful to warn that assertive, unilateral actions were unlikely to succeed and would serve neither U.S. interests nor any other states' interests, their concerns reflected the rise of a more aggressive </w:t>
      </w:r>
      <w:proofErr w:type="spellStart"/>
      <w:r w:rsidRPr="00B00A48">
        <w:rPr>
          <w:rStyle w:val="StyleStyleBold12pt"/>
          <w:sz w:val="16"/>
        </w:rPr>
        <w:t>counterproliferation</w:t>
      </w:r>
      <w:proofErr w:type="spellEnd"/>
      <w:r w:rsidRPr="00B00A48">
        <w:rPr>
          <w:rStyle w:val="StyleStyleBold12pt"/>
          <w:sz w:val="16"/>
        </w:rPr>
        <w:t xml:space="preserve"> discourse</w:t>
      </w:r>
      <w:proofErr w:type="gramStart"/>
      <w:r w:rsidRPr="00B00A48">
        <w:rPr>
          <w:rStyle w:val="StyleStyleBold12pt"/>
          <w:sz w:val="16"/>
        </w:rPr>
        <w:t>.</w:t>
      </w:r>
      <w:r w:rsidRPr="00B00A48">
        <w:rPr>
          <w:rStyle w:val="StyleStyleBold12pt"/>
          <w:sz w:val="12"/>
        </w:rPr>
        <w:t>¶</w:t>
      </w:r>
      <w:proofErr w:type="gramEnd"/>
      <w:r w:rsidRPr="00B00A48">
        <w:rPr>
          <w:rStyle w:val="StyleStyleBold12pt"/>
          <w:sz w:val="16"/>
        </w:rPr>
        <w:t xml:space="preserve"> </w:t>
      </w:r>
      <w:r w:rsidRPr="00B00A48">
        <w:rPr>
          <w:rStyle w:val="StyleBoldUnderline"/>
        </w:rPr>
        <w:t>The rise of the instrumental approach was</w:t>
      </w:r>
      <w:r w:rsidRPr="00B00A48">
        <w:rPr>
          <w:rStyle w:val="StyleStyleBold12pt"/>
          <w:sz w:val="16"/>
        </w:rPr>
        <w:t xml:space="preserve"> part of a larger trend in post–cold war theorizing about international relations that </w:t>
      </w:r>
      <w:r w:rsidRPr="00B00A48">
        <w:rPr>
          <w:rStyle w:val="StyleBoldUnderline"/>
        </w:rPr>
        <w:t>focused on the concept of hegemonic stability</w:t>
      </w:r>
      <w:r w:rsidRPr="00B00A48">
        <w:rPr>
          <w:rStyle w:val="StyleStyleBold12pt"/>
          <w:sz w:val="16"/>
        </w:rPr>
        <w:t xml:space="preserve">.23 </w:t>
      </w:r>
      <w:r w:rsidRPr="00B00A48">
        <w:rPr>
          <w:rStyle w:val="StyleBoldUnderline"/>
        </w:rPr>
        <w:t>According to this line of thinking, an international order dominated by one hegemon</w:t>
      </w:r>
      <w:r w:rsidRPr="00B00A48">
        <w:rPr>
          <w:rStyle w:val="StyleStyleBold12pt"/>
          <w:sz w:val="16"/>
        </w:rPr>
        <w:t xml:space="preserve">, while not always delightful, </w:t>
      </w:r>
      <w:r w:rsidRPr="00B00A48">
        <w:rPr>
          <w:rStyle w:val="StyleBoldUnderline"/>
        </w:rPr>
        <w:t>provides real benefits</w:t>
      </w:r>
      <w:r w:rsidRPr="00B00A48">
        <w:rPr>
          <w:rStyle w:val="StyleStyleBold12pt"/>
          <w:sz w:val="16"/>
        </w:rPr>
        <w:t xml:space="preserve">. These include a stable international economy, security guarantees (and, correspondingly, lower military budgets) for the hegemon's allies, and the absence of competitive great-power rivalries—the kind that led to two world wars in the first half of the twentieth century. </w:t>
      </w:r>
      <w:r w:rsidRPr="00E05E70">
        <w:rPr>
          <w:rStyle w:val="StyleBoldUnderline"/>
          <w:highlight w:val="yellow"/>
        </w:rPr>
        <w:t>From the point of view of hegemonic stability theory (and</w:t>
      </w:r>
      <w:r w:rsidRPr="00B00A48">
        <w:rPr>
          <w:rStyle w:val="StyleStyleBold12pt"/>
          <w:sz w:val="16"/>
        </w:rPr>
        <w:t xml:space="preserve"> of some </w:t>
      </w:r>
      <w:r w:rsidRPr="00B00A48">
        <w:rPr>
          <w:rStyle w:val="StyleBoldUnderline"/>
        </w:rPr>
        <w:t xml:space="preserve">U.S. </w:t>
      </w:r>
      <w:r w:rsidRPr="00B00A48">
        <w:rPr>
          <w:rStyle w:val="StyleStyleBold12pt"/>
          <w:sz w:val="16"/>
        </w:rPr>
        <w:t xml:space="preserve">foreign </w:t>
      </w:r>
      <w:r w:rsidRPr="00E05E70">
        <w:rPr>
          <w:rStyle w:val="StyleBoldUnderline"/>
          <w:highlight w:val="yellow"/>
        </w:rPr>
        <w:t>policy-makers</w:t>
      </w:r>
      <w:r w:rsidRPr="00B00A48">
        <w:rPr>
          <w:rStyle w:val="StyleStyleBold12pt"/>
          <w:sz w:val="16"/>
        </w:rPr>
        <w:t xml:space="preserve">), </w:t>
      </w:r>
      <w:r w:rsidRPr="00BE1D04">
        <w:rPr>
          <w:rStyle w:val="StyleBoldUnderline"/>
          <w:highlight w:val="green"/>
        </w:rPr>
        <w:t>nonproliferation is not</w:t>
      </w:r>
      <w:r w:rsidRPr="00B00A48">
        <w:rPr>
          <w:rStyle w:val="StyleBoldUnderline"/>
        </w:rPr>
        <w:t xml:space="preserve"> actually </w:t>
      </w:r>
      <w:r w:rsidRPr="00E05E70">
        <w:rPr>
          <w:rStyle w:val="StyleBoldUnderline"/>
          <w:highlight w:val="yellow"/>
        </w:rPr>
        <w:t>a</w:t>
      </w:r>
      <w:r w:rsidRPr="00B00A48">
        <w:rPr>
          <w:rStyle w:val="StyleBoldUnderline"/>
        </w:rPr>
        <w:t xml:space="preserve"> universal </w:t>
      </w:r>
      <w:r w:rsidRPr="00E05E70">
        <w:rPr>
          <w:rStyle w:val="StyleBoldUnderline"/>
          <w:highlight w:val="yellow"/>
        </w:rPr>
        <w:t xml:space="preserve">project of </w:t>
      </w:r>
      <w:r w:rsidRPr="00BE1D04">
        <w:rPr>
          <w:rStyle w:val="StyleBoldUnderline"/>
          <w:highlight w:val="green"/>
        </w:rPr>
        <w:t>nuclear peace</w:t>
      </w:r>
      <w:r w:rsidRPr="00E05E70">
        <w:rPr>
          <w:rStyle w:val="StyleBoldUnderline"/>
          <w:highlight w:val="yellow"/>
        </w:rPr>
        <w:t>,</w:t>
      </w:r>
      <w:r w:rsidRPr="00E05E70">
        <w:rPr>
          <w:rStyle w:val="StyleStyleBold12pt"/>
          <w:sz w:val="16"/>
          <w:highlight w:val="yellow"/>
        </w:rPr>
        <w:t xml:space="preserve"> </w:t>
      </w:r>
      <w:r w:rsidRPr="00BE1D04">
        <w:rPr>
          <w:rStyle w:val="StyleBoldUnderline"/>
          <w:highlight w:val="green"/>
        </w:rPr>
        <w:t>but</w:t>
      </w:r>
      <w:r w:rsidRPr="00B00A48">
        <w:rPr>
          <w:rStyle w:val="StyleStyleBold12pt"/>
          <w:sz w:val="16"/>
        </w:rPr>
        <w:t xml:space="preserve"> rather </w:t>
      </w:r>
      <w:r w:rsidRPr="00BE1D04">
        <w:rPr>
          <w:rStyle w:val="StyleBoldUnderline"/>
          <w:highlight w:val="green"/>
        </w:rPr>
        <w:t>one</w:t>
      </w:r>
      <w:r w:rsidRPr="00B00A48">
        <w:rPr>
          <w:rStyle w:val="StyleBoldUnderline"/>
        </w:rPr>
        <w:t xml:space="preserve"> of many </w:t>
      </w:r>
      <w:r w:rsidRPr="00BE1D04">
        <w:rPr>
          <w:rStyle w:val="StyleBoldUnderline"/>
          <w:highlight w:val="green"/>
        </w:rPr>
        <w:t>tool</w:t>
      </w:r>
      <w:r w:rsidRPr="00B00A48">
        <w:rPr>
          <w:rStyle w:val="StyleBoldUnderline"/>
        </w:rPr>
        <w:t xml:space="preserve">s that help </w:t>
      </w:r>
      <w:r w:rsidRPr="00BE1D04">
        <w:rPr>
          <w:rStyle w:val="StyleBoldUnderline"/>
          <w:highlight w:val="green"/>
        </w:rPr>
        <w:t>to perpetuate an international arrangement that is overtly unequal</w:t>
      </w:r>
      <w:r w:rsidRPr="00B00A48">
        <w:rPr>
          <w:rStyle w:val="StyleBoldUnderline"/>
        </w:rPr>
        <w:t>, yet for that very reason makes for a peaceful and prosperous world, at least for the major states.24</w:t>
      </w:r>
      <w:r w:rsidRPr="00B00A48">
        <w:rPr>
          <w:rStyle w:val="StyleBoldUnderline"/>
          <w:sz w:val="12"/>
        </w:rPr>
        <w:t xml:space="preserve">¶ </w:t>
      </w:r>
      <w:r w:rsidRPr="00B00A48">
        <w:rPr>
          <w:rStyle w:val="StyleStyleBold12pt"/>
          <w:sz w:val="16"/>
        </w:rPr>
        <w:t xml:space="preserve">In sum, </w:t>
      </w:r>
      <w:r w:rsidRPr="00BE1D04">
        <w:rPr>
          <w:rStyle w:val="StyleBoldUnderline"/>
          <w:highlight w:val="green"/>
        </w:rPr>
        <w:t>the complex</w:t>
      </w:r>
      <w:r w:rsidRPr="00B00A48">
        <w:rPr>
          <w:rStyle w:val="StyleStyleBold12pt"/>
          <w:sz w:val="16"/>
        </w:rPr>
        <w:t xml:space="preserve"> now propagates a conservative ideology of post–cold war nuclear politics, one that </w:t>
      </w:r>
      <w:r w:rsidRPr="00BE1D04">
        <w:rPr>
          <w:rStyle w:val="StyleBoldUnderline"/>
          <w:highlight w:val="green"/>
        </w:rPr>
        <w:t>privileges</w:t>
      </w:r>
      <w:r w:rsidRPr="00BE1D04">
        <w:rPr>
          <w:rStyle w:val="StyleStyleBold12pt"/>
          <w:sz w:val="16"/>
          <w:highlight w:val="green"/>
        </w:rPr>
        <w:t xml:space="preserve"> </w:t>
      </w:r>
      <w:r w:rsidRPr="00BE1D04">
        <w:rPr>
          <w:rStyle w:val="StyleBoldUnderline"/>
          <w:highlight w:val="green"/>
        </w:rPr>
        <w:t>a stable international order dominated b</w:t>
      </w:r>
      <w:r w:rsidRPr="00E05E70">
        <w:rPr>
          <w:rStyle w:val="StyleBoldUnderline"/>
          <w:highlight w:val="yellow"/>
        </w:rPr>
        <w:t xml:space="preserve">y status-quo </w:t>
      </w:r>
      <w:r w:rsidRPr="00BE1D04">
        <w:rPr>
          <w:rStyle w:val="StyleBoldUnderline"/>
          <w:highlight w:val="green"/>
        </w:rPr>
        <w:t>large nuclear powers</w:t>
      </w:r>
      <w:r w:rsidRPr="00E05E70">
        <w:rPr>
          <w:rStyle w:val="StyleStyleBold12pt"/>
          <w:sz w:val="16"/>
          <w:highlight w:val="yellow"/>
        </w:rPr>
        <w:t xml:space="preserve">, </w:t>
      </w:r>
      <w:r w:rsidRPr="00E05E70">
        <w:rPr>
          <w:rStyle w:val="StyleBoldUnderline"/>
        </w:rPr>
        <w:t>and</w:t>
      </w:r>
      <w:r w:rsidRPr="00B00A48">
        <w:rPr>
          <w:rStyle w:val="StyleStyleBold12pt"/>
          <w:sz w:val="16"/>
        </w:rPr>
        <w:t xml:space="preserve"> that </w:t>
      </w:r>
      <w:r w:rsidRPr="00B00A48">
        <w:rPr>
          <w:rStyle w:val="StyleBoldUnderline"/>
        </w:rPr>
        <w:t>has forsaken its original blueprint for a nuclear-free world</w:t>
      </w:r>
      <w:r w:rsidRPr="00B00A48">
        <w:rPr>
          <w:rStyle w:val="StyleStyleBold12pt"/>
          <w:sz w:val="16"/>
        </w:rPr>
        <w:t xml:space="preserve">.25 On one hand, these powers, together with subordinate international organizations, work to deny nuclear weapons to revisionist anti-Western states that might be tempted to use the bomb aggressively, or even to transfer their handiwork to subnational terrorist groups. On the other, </w:t>
      </w:r>
      <w:r w:rsidRPr="00BE1D04">
        <w:rPr>
          <w:rStyle w:val="StyleBoldUnderline"/>
          <w:highlight w:val="green"/>
        </w:rPr>
        <w:t>nonproliferation is employed</w:t>
      </w:r>
      <w:r w:rsidRPr="00B00A48">
        <w:rPr>
          <w:rStyle w:val="StyleBoldUnderline"/>
        </w:rPr>
        <w:t>,</w:t>
      </w:r>
      <w:r w:rsidRPr="00B00A48">
        <w:rPr>
          <w:rStyle w:val="StyleStyleBold12pt"/>
          <w:sz w:val="16"/>
        </w:rPr>
        <w:t xml:space="preserve"> if tacitly, </w:t>
      </w:r>
      <w:r w:rsidRPr="00BE1D04">
        <w:rPr>
          <w:rStyle w:val="StyleBoldUnderline"/>
          <w:highlight w:val="green"/>
        </w:rPr>
        <w:t>as a means of preventing revisionist states from acquiring a nuclear arsenal</w:t>
      </w:r>
      <w:r w:rsidRPr="00BE1D04">
        <w:rPr>
          <w:rStyle w:val="StyleStyleBold12pt"/>
          <w:sz w:val="16"/>
          <w:highlight w:val="green"/>
        </w:rPr>
        <w:t xml:space="preserve"> </w:t>
      </w:r>
      <w:r w:rsidRPr="00BE1D04">
        <w:rPr>
          <w:rStyle w:val="StyleBoldUnderline"/>
          <w:highlight w:val="green"/>
        </w:rPr>
        <w:t>to defend</w:t>
      </w:r>
      <w:r w:rsidRPr="00B00A48">
        <w:rPr>
          <w:rStyle w:val="StyleBoldUnderline"/>
        </w:rPr>
        <w:t xml:space="preserve"> </w:t>
      </w:r>
      <w:r w:rsidRPr="00BE1D04">
        <w:rPr>
          <w:rStyle w:val="StyleBoldUnderline"/>
          <w:highlight w:val="green"/>
        </w:rPr>
        <w:t>themselves from Western coercion</w:t>
      </w:r>
      <w:r w:rsidRPr="00B00A48">
        <w:rPr>
          <w:rStyle w:val="StyleStyleBold12pt"/>
          <w:sz w:val="16"/>
        </w:rPr>
        <w:t xml:space="preserve"> and threats </w:t>
      </w:r>
      <w:r w:rsidRPr="00E05E70">
        <w:rPr>
          <w:rStyle w:val="StyleBoldUnderline"/>
          <w:highlight w:val="yellow"/>
        </w:rPr>
        <w:t>by</w:t>
      </w:r>
      <w:r w:rsidRPr="00B00A48">
        <w:rPr>
          <w:rStyle w:val="StyleStyleBold12pt"/>
          <w:sz w:val="16"/>
        </w:rPr>
        <w:t xml:space="preserve"> </w:t>
      </w:r>
      <w:r w:rsidRPr="00B00A48">
        <w:rPr>
          <w:b/>
          <w:sz w:val="16"/>
        </w:rPr>
        <w:t>the</w:t>
      </w:r>
      <w:r w:rsidRPr="00B00A48">
        <w:rPr>
          <w:rStyle w:val="StyleStyleBold12pt"/>
          <w:sz w:val="16"/>
        </w:rPr>
        <w:t xml:space="preserve"> time-tested means of basic </w:t>
      </w:r>
      <w:r w:rsidRPr="00E05E70">
        <w:rPr>
          <w:rStyle w:val="StyleBoldUnderline"/>
          <w:highlight w:val="yellow"/>
        </w:rPr>
        <w:t>deterrence</w:t>
      </w:r>
      <w:r w:rsidRPr="00B00A48">
        <w:rPr>
          <w:rStyle w:val="StyleStyleBold12pt"/>
          <w:sz w:val="16"/>
        </w:rPr>
        <w:t xml:space="preserve">. </w:t>
      </w:r>
      <w:r w:rsidRPr="00B00A48">
        <w:rPr>
          <w:rStyle w:val="StyleBoldUnderline"/>
        </w:rPr>
        <w:t>It is much harder to compel a state to act</w:t>
      </w:r>
      <w:r w:rsidRPr="00B00A48">
        <w:rPr>
          <w:rStyle w:val="StyleStyleBold12pt"/>
          <w:sz w:val="16"/>
        </w:rPr>
        <w:t xml:space="preserve"> according to one's wishes, much less to change its regime entirely, </w:t>
      </w:r>
      <w:r w:rsidRPr="00B00A48">
        <w:rPr>
          <w:rStyle w:val="StyleBoldUnderline"/>
        </w:rPr>
        <w:t>if that state possesses a nuclear arsenal</w:t>
      </w:r>
      <w:r w:rsidRPr="00B00A48">
        <w:rPr>
          <w:rStyle w:val="StyleStyleBold12pt"/>
          <w:sz w:val="16"/>
        </w:rPr>
        <w:t xml:space="preserve">, because the </w:t>
      </w:r>
      <w:proofErr w:type="spellStart"/>
      <w:r w:rsidRPr="00B00A48">
        <w:rPr>
          <w:rStyle w:val="StyleStyleBold12pt"/>
          <w:sz w:val="16"/>
        </w:rPr>
        <w:t>ultima</w:t>
      </w:r>
      <w:proofErr w:type="spellEnd"/>
      <w:r w:rsidRPr="00B00A48">
        <w:rPr>
          <w:rStyle w:val="StyleStyleBold12pt"/>
          <w:sz w:val="16"/>
        </w:rPr>
        <w:t xml:space="preserve"> ratio of war becomes much less plausible—</w:t>
      </w:r>
      <w:r w:rsidRPr="00E05E70">
        <w:rPr>
          <w:rStyle w:val="StyleBoldUnderline"/>
          <w:highlight w:val="yellow"/>
        </w:rPr>
        <w:t>a</w:t>
      </w:r>
      <w:r w:rsidRPr="00B00A48">
        <w:rPr>
          <w:rStyle w:val="StyleBoldUnderline"/>
        </w:rPr>
        <w:t xml:space="preserve"> </w:t>
      </w:r>
      <w:r w:rsidRPr="00E05E70">
        <w:rPr>
          <w:rStyle w:val="StyleBoldUnderline"/>
          <w:highlight w:val="yellow"/>
        </w:rPr>
        <w:t>fact</w:t>
      </w:r>
      <w:r w:rsidRPr="00B00A48">
        <w:rPr>
          <w:rStyle w:val="StyleBoldUnderline"/>
        </w:rPr>
        <w:t xml:space="preserve"> that</w:t>
      </w:r>
      <w:r w:rsidRPr="00B00A48">
        <w:rPr>
          <w:rStyle w:val="StyleStyleBold12pt"/>
          <w:sz w:val="16"/>
        </w:rPr>
        <w:t xml:space="preserve"> the governments in both </w:t>
      </w:r>
      <w:r w:rsidRPr="00BE1D04">
        <w:rPr>
          <w:rStyle w:val="StyleBoldUnderline"/>
          <w:highlight w:val="green"/>
        </w:rPr>
        <w:t>Pyongyang and Tehran</w:t>
      </w:r>
      <w:r w:rsidRPr="00B00A48">
        <w:rPr>
          <w:rStyle w:val="StyleStyleBold12pt"/>
          <w:sz w:val="16"/>
        </w:rPr>
        <w:t xml:space="preserve"> surely </w:t>
      </w:r>
      <w:r w:rsidRPr="00BE1D04">
        <w:rPr>
          <w:rStyle w:val="StyleBoldUnderline"/>
          <w:highlight w:val="green"/>
        </w:rPr>
        <w:t>understand</w:t>
      </w:r>
      <w:r w:rsidRPr="00B00A48">
        <w:rPr>
          <w:rStyle w:val="StyleStyleBold12pt"/>
          <w:sz w:val="16"/>
        </w:rPr>
        <w:t xml:space="preserve"> all too well. </w:t>
      </w:r>
      <w:r w:rsidRPr="00BE1D04">
        <w:rPr>
          <w:rStyle w:val="StyleBoldUnderline"/>
          <w:highlight w:val="green"/>
        </w:rPr>
        <w:t>By keeping the bomb out of the hands of such states</w:t>
      </w:r>
      <w:r w:rsidRPr="00B00A48">
        <w:rPr>
          <w:rStyle w:val="StyleBoldUnderline"/>
        </w:rPr>
        <w:t>,</w:t>
      </w:r>
      <w:r w:rsidRPr="00B00A48">
        <w:rPr>
          <w:rStyle w:val="StyleStyleBold12pt"/>
          <w:sz w:val="16"/>
        </w:rPr>
        <w:t xml:space="preserve"> therefore, </w:t>
      </w:r>
      <w:r w:rsidRPr="00BE1D04">
        <w:rPr>
          <w:rStyle w:val="StyleBoldUnderline"/>
          <w:highlight w:val="green"/>
        </w:rPr>
        <w:t>the international community makes it</w:t>
      </w:r>
      <w:r w:rsidRPr="00B00A48">
        <w:rPr>
          <w:rStyle w:val="StyleBoldUnderline"/>
        </w:rPr>
        <w:t xml:space="preserve"> much more </w:t>
      </w:r>
      <w:r w:rsidRPr="00BE1D04">
        <w:rPr>
          <w:rStyle w:val="StyleBoldUnderline"/>
          <w:highlight w:val="green"/>
        </w:rPr>
        <w:t>difficult</w:t>
      </w:r>
      <w:r w:rsidRPr="00B00A48">
        <w:rPr>
          <w:rStyle w:val="StyleBoldUnderline"/>
        </w:rPr>
        <w:t xml:space="preserve"> for them </w:t>
      </w:r>
      <w:r w:rsidRPr="00BE1D04">
        <w:rPr>
          <w:rStyle w:val="StyleBoldUnderline"/>
        </w:rPr>
        <w:t xml:space="preserve">to </w:t>
      </w:r>
      <w:r w:rsidRPr="00E05E70">
        <w:rPr>
          <w:rStyle w:val="StyleBoldUnderline"/>
          <w:highlight w:val="yellow"/>
        </w:rPr>
        <w:t>act aggressively toward</w:t>
      </w:r>
      <w:r w:rsidRPr="00E05E70">
        <w:rPr>
          <w:rStyle w:val="StyleStyleBold12pt"/>
          <w:sz w:val="16"/>
          <w:highlight w:val="yellow"/>
        </w:rPr>
        <w:t xml:space="preserve"> </w:t>
      </w:r>
      <w:r w:rsidRPr="00E05E70">
        <w:rPr>
          <w:rStyle w:val="StyleStyleBold12pt"/>
          <w:sz w:val="16"/>
        </w:rPr>
        <w:t>the</w:t>
      </w:r>
      <w:r w:rsidRPr="00B00A48">
        <w:rPr>
          <w:rStyle w:val="StyleStyleBold12pt"/>
          <w:sz w:val="16"/>
        </w:rPr>
        <w:t xml:space="preserve"> </w:t>
      </w:r>
      <w:r w:rsidRPr="00E05E70">
        <w:rPr>
          <w:rStyle w:val="StyleBoldUnderline"/>
          <w:highlight w:val="yellow"/>
        </w:rPr>
        <w:t>nuclear powers and</w:t>
      </w:r>
      <w:r w:rsidRPr="00B00A48">
        <w:rPr>
          <w:rStyle w:val="StyleBoldUnderline"/>
        </w:rPr>
        <w:t xml:space="preserve"> </w:t>
      </w:r>
      <w:r w:rsidRPr="00BE1D04">
        <w:rPr>
          <w:rStyle w:val="StyleBoldUnderline"/>
          <w:highlight w:val="green"/>
        </w:rPr>
        <w:t>to defy Western domination</w:t>
      </w:r>
      <w:r w:rsidRPr="00B00A48">
        <w:rPr>
          <w:rStyle w:val="StyleStyleBold12pt"/>
          <w:sz w:val="16"/>
        </w:rPr>
        <w:t>. That may be unpleasant for the nuclear have-nots, but it does prevent them from challenging an international order that is, in historical terms, quite stable and peaceful.</w:t>
      </w:r>
    </w:p>
    <w:p w14:paraId="1A213383" w14:textId="77777777" w:rsidR="006C24A9" w:rsidRPr="00EF3993" w:rsidRDefault="006C24A9" w:rsidP="006C24A9"/>
    <w:p w14:paraId="06C1F0AD" w14:textId="77777777" w:rsidR="006C24A9" w:rsidRPr="00FF0A70" w:rsidRDefault="006C24A9" w:rsidP="006C24A9">
      <w:pPr>
        <w:pStyle w:val="Heading4"/>
      </w:pPr>
      <w:r w:rsidRPr="00FF0A70">
        <w:rPr>
          <w:rFonts w:hint="eastAsia"/>
        </w:rPr>
        <w:t xml:space="preserve">Widening the North/South Gap leads to endless conflict that will inflict unspeakable and </w:t>
      </w:r>
      <w:r w:rsidRPr="00FF0A70">
        <w:t>colossal</w:t>
      </w:r>
      <w:r w:rsidRPr="00FF0A70">
        <w:rPr>
          <w:rFonts w:hint="eastAsia"/>
        </w:rPr>
        <w:t xml:space="preserve"> violence on others</w:t>
      </w:r>
    </w:p>
    <w:p w14:paraId="593AC648" w14:textId="77777777" w:rsidR="006C24A9" w:rsidRPr="00FF0A70" w:rsidRDefault="006C24A9" w:rsidP="006C24A9">
      <w:pPr>
        <w:rPr>
          <w:rStyle w:val="StyleStyleBold12pt"/>
        </w:rPr>
      </w:pPr>
      <w:proofErr w:type="spellStart"/>
      <w:r w:rsidRPr="00FF0A70">
        <w:rPr>
          <w:rStyle w:val="StyleStyleBold12pt"/>
        </w:rPr>
        <w:t>Mutalik</w:t>
      </w:r>
      <w:proofErr w:type="spellEnd"/>
      <w:r w:rsidRPr="00FF0A70">
        <w:rPr>
          <w:rStyle w:val="StyleStyleBold12pt"/>
        </w:rPr>
        <w:t xml:space="preserve"> and Barnaby 1996 </w:t>
      </w:r>
    </w:p>
    <w:p w14:paraId="3ED5A327" w14:textId="77777777" w:rsidR="006C24A9" w:rsidRPr="00FF0A70" w:rsidRDefault="006C24A9" w:rsidP="006C24A9">
      <w:r w:rsidRPr="00FF0A70">
        <w:t>(</w:t>
      </w:r>
      <w:proofErr w:type="spellStart"/>
      <w:r w:rsidRPr="00FF0A70">
        <w:t>Gururaj</w:t>
      </w:r>
      <w:proofErr w:type="spellEnd"/>
      <w:r w:rsidRPr="00FF0A70">
        <w:t xml:space="preserve"> and Frank Crude Nuclear: We a p o n s Proliferation and the </w:t>
      </w:r>
      <w:proofErr w:type="spellStart"/>
      <w:r w:rsidRPr="00FF0A70">
        <w:t>Te</w:t>
      </w:r>
      <w:proofErr w:type="spellEnd"/>
      <w:r w:rsidRPr="00FF0A70">
        <w:t xml:space="preserve"> r </w:t>
      </w:r>
      <w:proofErr w:type="spellStart"/>
      <w:r w:rsidRPr="00FF0A70">
        <w:t>ro</w:t>
      </w:r>
      <w:proofErr w:type="spellEnd"/>
      <w:r w:rsidRPr="00FF0A70">
        <w:t xml:space="preserve"> r </w:t>
      </w:r>
      <w:proofErr w:type="spellStart"/>
      <w:r w:rsidRPr="00FF0A70">
        <w:t>i</w:t>
      </w:r>
      <w:proofErr w:type="spellEnd"/>
      <w:r w:rsidRPr="00FF0A70">
        <w:t xml:space="preserve"> s t </w:t>
      </w:r>
      <w:proofErr w:type="spellStart"/>
      <w:r w:rsidRPr="00FF0A70">
        <w:t>T</w:t>
      </w:r>
      <w:proofErr w:type="spellEnd"/>
      <w:r w:rsidRPr="00FF0A70">
        <w:t xml:space="preserve"> h re a t IPPNW Global Heal </w:t>
      </w:r>
      <w:proofErr w:type="spellStart"/>
      <w:proofErr w:type="gramStart"/>
      <w:r w:rsidRPr="00FF0A70">
        <w:t>th</w:t>
      </w:r>
      <w:proofErr w:type="spellEnd"/>
      <w:proofErr w:type="gramEnd"/>
      <w:r w:rsidRPr="00FF0A70">
        <w:t xml:space="preserve"> </w:t>
      </w:r>
      <w:proofErr w:type="spellStart"/>
      <w:r w:rsidRPr="00FF0A70">
        <w:t>Wa</w:t>
      </w:r>
      <w:proofErr w:type="spellEnd"/>
      <w:r w:rsidRPr="00FF0A70">
        <w:t xml:space="preserve"> t c h R e p o r t Number http://www.ippnw.org/PDF%20files/crudenukes.pdf)</w:t>
      </w:r>
    </w:p>
    <w:p w14:paraId="24E0F7B2" w14:textId="77777777" w:rsidR="006C24A9" w:rsidRPr="0073377A" w:rsidRDefault="006C24A9" w:rsidP="006C24A9">
      <w:pPr>
        <w:pStyle w:val="card"/>
        <w:ind w:left="0"/>
        <w:rPr>
          <w:rFonts w:ascii="Cambria" w:hAnsi="Cambria"/>
          <w:sz w:val="14"/>
          <w:szCs w:val="22"/>
          <w:lang w:eastAsia="ko-KR"/>
        </w:rPr>
      </w:pPr>
      <w:r w:rsidRPr="0073377A">
        <w:rPr>
          <w:rStyle w:val="underline"/>
          <w:rFonts w:ascii="Cambria" w:hAnsi="Cambria"/>
          <w:szCs w:val="22"/>
          <w:highlight w:val="yellow"/>
          <w:lang w:eastAsia="ko-KR"/>
        </w:rPr>
        <w:t xml:space="preserve">The disease of </w:t>
      </w:r>
      <w:proofErr w:type="spellStart"/>
      <w:r w:rsidRPr="0073377A">
        <w:rPr>
          <w:rStyle w:val="underline"/>
          <w:rFonts w:ascii="Cambria" w:hAnsi="Cambria"/>
          <w:szCs w:val="22"/>
          <w:highlight w:val="green"/>
          <w:lang w:eastAsia="ko-KR"/>
        </w:rPr>
        <w:t>nuclearism</w:t>
      </w:r>
      <w:proofErr w:type="spellEnd"/>
      <w:r w:rsidRPr="0073377A">
        <w:rPr>
          <w:rFonts w:ascii="Cambria" w:hAnsi="Cambria"/>
          <w:sz w:val="14"/>
          <w:szCs w:val="22"/>
          <w:lang w:eastAsia="ko-KR"/>
        </w:rPr>
        <w:t xml:space="preserve">, inflamed by the Cold War, </w:t>
      </w:r>
      <w:r w:rsidRPr="0073377A">
        <w:rPr>
          <w:rStyle w:val="underline"/>
          <w:rFonts w:ascii="Cambria" w:hAnsi="Cambria"/>
          <w:szCs w:val="22"/>
          <w:highlight w:val="green"/>
          <w:lang w:eastAsia="ko-KR"/>
        </w:rPr>
        <w:t>has not abated with the end of the</w:t>
      </w:r>
      <w:r w:rsidRPr="0073377A">
        <w:rPr>
          <w:rStyle w:val="underline"/>
          <w:rFonts w:ascii="Cambria" w:hAnsi="Cambria"/>
          <w:szCs w:val="22"/>
          <w:lang w:eastAsia="ko-KR"/>
        </w:rPr>
        <w:t xml:space="preserve"> malignant </w:t>
      </w:r>
      <w:r w:rsidRPr="0073377A">
        <w:rPr>
          <w:rStyle w:val="underline"/>
          <w:rFonts w:ascii="Cambria" w:hAnsi="Cambria"/>
          <w:szCs w:val="22"/>
          <w:highlight w:val="green"/>
          <w:lang w:eastAsia="ko-KR"/>
        </w:rPr>
        <w:t>East-West rivalry</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that</w:t>
      </w:r>
      <w:r w:rsidRPr="0073377A">
        <w:rPr>
          <w:rStyle w:val="underline"/>
          <w:rFonts w:ascii="Cambria" w:hAnsi="Cambria"/>
          <w:szCs w:val="22"/>
          <w:lang w:eastAsia="ko-KR"/>
        </w:rPr>
        <w:t xml:space="preserve"> had </w:t>
      </w:r>
      <w:r w:rsidRPr="0073377A">
        <w:rPr>
          <w:rStyle w:val="underline"/>
          <w:rFonts w:ascii="Cambria" w:hAnsi="Cambria"/>
          <w:szCs w:val="22"/>
          <w:highlight w:val="yellow"/>
          <w:lang w:eastAsia="ko-KR"/>
        </w:rPr>
        <w:t>set it in motion</w:t>
      </w:r>
      <w:r w:rsidRPr="0073377A">
        <w:rPr>
          <w:rStyle w:val="underline"/>
          <w:rFonts w:ascii="Cambria" w:hAnsi="Cambria"/>
          <w:szCs w:val="22"/>
          <w:lang w:eastAsia="ko-KR"/>
        </w:rPr>
        <w:t>.</w:t>
      </w:r>
      <w:r w:rsidRPr="0073377A">
        <w:rPr>
          <w:rFonts w:ascii="Cambria" w:hAnsi="Cambria"/>
          <w:sz w:val="14"/>
          <w:szCs w:val="22"/>
          <w:lang w:eastAsia="ko-KR"/>
        </w:rPr>
        <w:t xml:space="preserve"> With the dissolution of the Soviet Union, it was widely believed that the nuclear stockpiles would at last be dismantled. This hope remains frustrated. </w:t>
      </w:r>
      <w:r w:rsidRPr="0073377A">
        <w:rPr>
          <w:rStyle w:val="underline"/>
          <w:rFonts w:ascii="Cambria" w:hAnsi="Cambria"/>
          <w:szCs w:val="22"/>
          <w:highlight w:val="yellow"/>
          <w:lang w:eastAsia="ko-KR"/>
        </w:rPr>
        <w:t>While nuclear arsenals have been reduced</w:t>
      </w:r>
      <w:r w:rsidRPr="0073377A">
        <w:rPr>
          <w:rStyle w:val="underline"/>
          <w:rFonts w:ascii="Cambria" w:hAnsi="Cambria"/>
          <w:szCs w:val="22"/>
          <w:lang w:eastAsia="ko-KR"/>
        </w:rPr>
        <w:t xml:space="preserve">, and </w:t>
      </w:r>
      <w:proofErr w:type="spellStart"/>
      <w:r w:rsidRPr="0073377A">
        <w:rPr>
          <w:rStyle w:val="underline"/>
          <w:rFonts w:ascii="Cambria" w:hAnsi="Cambria"/>
          <w:szCs w:val="22"/>
          <w:lang w:eastAsia="ko-KR"/>
        </w:rPr>
        <w:t>furt</w:t>
      </w:r>
      <w:proofErr w:type="spellEnd"/>
      <w:r w:rsidRPr="0073377A">
        <w:rPr>
          <w:rStyle w:val="underline"/>
          <w:rFonts w:ascii="Cambria" w:hAnsi="Cambria"/>
          <w:szCs w:val="22"/>
          <w:lang w:eastAsia="ko-KR"/>
        </w:rPr>
        <w:t xml:space="preserve"> h e r reductions are in the offing, the </w:t>
      </w:r>
      <w:r w:rsidRPr="0073377A">
        <w:rPr>
          <w:rStyle w:val="underline"/>
          <w:rFonts w:ascii="Cambria" w:hAnsi="Cambria"/>
          <w:szCs w:val="22"/>
          <w:highlight w:val="green"/>
          <w:lang w:eastAsia="ko-KR"/>
        </w:rPr>
        <w:t>nuclear powers are not committed to abolition</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except as a remote possibility in a distant future</w:t>
      </w:r>
      <w:r w:rsidRPr="0073377A">
        <w:rPr>
          <w:rFonts w:ascii="Cambria" w:hAnsi="Cambria"/>
          <w:sz w:val="14"/>
          <w:szCs w:val="22"/>
          <w:lang w:eastAsia="ko-KR"/>
        </w:rPr>
        <w:t xml:space="preserve">. In fact, the recent unconditional and indefinite extension of the Non-Proliferation Treaty indicated that a majority of nations have acquiesced to the status quo. T h e nuclear powers justify their possession as a deterrent against nuclear blackmail by rogue states. Yet, paradoxically the very fact that some nations are permitted to stockpile nuclear weapons is a stimulus for proliferation and hastens the day when terrorism will go nuclear. World power now closely parallels nuclear might. The fact that all members of the United Nations (UN) Security Council are nuclear club members punctuates this political reality. </w:t>
      </w:r>
      <w:r w:rsidRPr="0073377A">
        <w:rPr>
          <w:rStyle w:val="underline"/>
          <w:rFonts w:ascii="Cambria" w:hAnsi="Cambria"/>
          <w:szCs w:val="22"/>
          <w:lang w:eastAsia="ko-KR"/>
        </w:rPr>
        <w:t xml:space="preserve">In an age of jealously competing sovereign states, </w:t>
      </w:r>
      <w:r w:rsidRPr="00950FAB">
        <w:rPr>
          <w:rStyle w:val="Emphasis"/>
          <w:highlight w:val="green"/>
        </w:rPr>
        <w:t>the possession of nuclear weapons by the powerful invites emulation</w:t>
      </w:r>
      <w:r w:rsidRPr="0073377A">
        <w:rPr>
          <w:rStyle w:val="underline"/>
          <w:rFonts w:ascii="Cambria" w:hAnsi="Cambria"/>
          <w:szCs w:val="22"/>
          <w:lang w:eastAsia="ko-KR"/>
        </w:rPr>
        <w:t xml:space="preserve">. </w:t>
      </w:r>
      <w:r w:rsidRPr="0073377A">
        <w:rPr>
          <w:rFonts w:ascii="Cambria" w:hAnsi="Cambria"/>
          <w:sz w:val="14"/>
          <w:szCs w:val="22"/>
          <w:lang w:eastAsia="ko-KR"/>
        </w:rPr>
        <w:t xml:space="preserve">As the New York Times editorialized, “The nuclear powers cannot continue to emphasize how essential nuclear arms are and at the same time expect other states to forgo them forever.” (4/17/95) </w:t>
      </w:r>
      <w:r w:rsidRPr="0073377A">
        <w:rPr>
          <w:rStyle w:val="underline"/>
          <w:rFonts w:ascii="Cambria" w:hAnsi="Cambria"/>
          <w:szCs w:val="22"/>
          <w:highlight w:val="green"/>
          <w:lang w:eastAsia="ko-KR"/>
        </w:rPr>
        <w:t>Nuclear apartheid cannot endure.</w:t>
      </w:r>
      <w:r w:rsidRPr="0073377A">
        <w:rPr>
          <w:rStyle w:val="underline"/>
          <w:rFonts w:ascii="Cambria" w:hAnsi="Cambria"/>
          <w:szCs w:val="22"/>
          <w:lang w:eastAsia="ko-KR"/>
        </w:rPr>
        <w:t xml:space="preserve"> </w:t>
      </w:r>
      <w:r w:rsidRPr="0073377A">
        <w:rPr>
          <w:rStyle w:val="underline"/>
          <w:rFonts w:ascii="Cambria" w:hAnsi="Cambria"/>
          <w:szCs w:val="22"/>
          <w:highlight w:val="green"/>
          <w:lang w:eastAsia="ko-KR"/>
        </w:rPr>
        <w:t>The stimulus to proliferation derives</w:t>
      </w:r>
      <w:r w:rsidRPr="0073377A">
        <w:rPr>
          <w:rStyle w:val="underline"/>
          <w:rFonts w:ascii="Cambria" w:hAnsi="Cambria"/>
          <w:szCs w:val="22"/>
          <w:lang w:eastAsia="ko-KR"/>
        </w:rPr>
        <w:t xml:space="preserve"> largely </w:t>
      </w:r>
      <w:r w:rsidRPr="0073377A">
        <w:rPr>
          <w:rStyle w:val="underline"/>
          <w:rFonts w:ascii="Cambria" w:hAnsi="Cambria"/>
          <w:szCs w:val="22"/>
          <w:highlight w:val="green"/>
          <w:lang w:eastAsia="ko-KR"/>
        </w:rPr>
        <w:t>from an inequitable world order and</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 xml:space="preserve">the growing economic </w:t>
      </w:r>
      <w:r w:rsidRPr="0073377A">
        <w:rPr>
          <w:rStyle w:val="underline"/>
          <w:rFonts w:ascii="Cambria" w:hAnsi="Cambria"/>
          <w:szCs w:val="22"/>
          <w:highlight w:val="green"/>
          <w:lang w:eastAsia="ko-KR"/>
        </w:rPr>
        <w:t>divide between rich and poor countries</w:t>
      </w:r>
      <w:r w:rsidRPr="0073377A">
        <w:rPr>
          <w:rFonts w:ascii="Cambria" w:hAnsi="Cambria"/>
          <w:sz w:val="14"/>
          <w:szCs w:val="22"/>
          <w:highlight w:val="yellow"/>
          <w:lang w:eastAsia="ko-KR"/>
        </w:rPr>
        <w:t>.</w:t>
      </w:r>
      <w:r w:rsidRPr="0073377A">
        <w:rPr>
          <w:rFonts w:ascii="Cambria" w:hAnsi="Cambria"/>
          <w:sz w:val="14"/>
          <w:szCs w:val="22"/>
          <w:lang w:eastAsia="ko-KR"/>
        </w:rPr>
        <w:t xml:space="preserve"> </w:t>
      </w:r>
      <w:r w:rsidRPr="0073377A">
        <w:rPr>
          <w:rStyle w:val="underline"/>
          <w:rFonts w:ascii="Cambria" w:hAnsi="Cambria"/>
          <w:szCs w:val="22"/>
          <w:lang w:eastAsia="ko-KR"/>
        </w:rPr>
        <w:t>One fifth of the world lives on the edge of subsistence</w:t>
      </w:r>
      <w:r w:rsidRPr="0073377A">
        <w:rPr>
          <w:rFonts w:ascii="Cambria" w:hAnsi="Cambria"/>
          <w:sz w:val="14"/>
          <w:szCs w:val="22"/>
          <w:lang w:eastAsia="ko-KR"/>
        </w:rPr>
        <w:t xml:space="preserve">. At a time of potential abundance, more people are hungry than ever before. We end the century with far more desperately poor, illiterate, homeless, starving, and sick than we began. Nowhere are the inequities more in evidence than in the health sector. Eight hundred million people are without any health care at all. One-third of the world’s population lives in countries whose health care expenditures are far less than $12 per person per year (the bare minimum recommended by the World Bank) while the industrialized North spends more than $1,000 for health per person annually. Recent UN figures indicate that from 1960 to 1990, per capita income rose eight-fold in the North while increasing only half as much in the deprived lands of the South. This divide is likely to widen further while accelerating over-consumption in the North and burgeoning population pressures in the developing countries. </w:t>
      </w:r>
      <w:r w:rsidRPr="0073377A">
        <w:rPr>
          <w:rStyle w:val="underline"/>
          <w:rFonts w:ascii="Cambria" w:hAnsi="Cambria"/>
          <w:szCs w:val="22"/>
          <w:highlight w:val="green"/>
          <w:lang w:eastAsia="ko-KR"/>
        </w:rPr>
        <w:t xml:space="preserve">As </w:t>
      </w:r>
      <w:r w:rsidRPr="0073377A">
        <w:rPr>
          <w:rStyle w:val="underline"/>
          <w:rFonts w:ascii="Cambria" w:hAnsi="Cambria"/>
          <w:szCs w:val="22"/>
          <w:highlight w:val="yellow"/>
          <w:lang w:eastAsia="ko-KR"/>
        </w:rPr>
        <w:t>vital</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 xml:space="preserve">raw </w:t>
      </w:r>
      <w:r w:rsidRPr="0073377A">
        <w:rPr>
          <w:rStyle w:val="underline"/>
          <w:rFonts w:ascii="Cambria" w:hAnsi="Cambria"/>
          <w:szCs w:val="22"/>
          <w:highlight w:val="green"/>
          <w:lang w:eastAsia="ko-KR"/>
        </w:rPr>
        <w:t>materials</w:t>
      </w:r>
      <w:r w:rsidRPr="0073377A">
        <w:rPr>
          <w:rStyle w:val="underline"/>
          <w:rFonts w:ascii="Cambria" w:hAnsi="Cambria"/>
          <w:szCs w:val="22"/>
          <w:highlight w:val="yellow"/>
          <w:lang w:eastAsia="ko-KR"/>
        </w:rPr>
        <w:t xml:space="preserve">, scarce </w:t>
      </w:r>
      <w:r w:rsidRPr="0073377A">
        <w:rPr>
          <w:rStyle w:val="underline"/>
          <w:rFonts w:ascii="Cambria" w:hAnsi="Cambria"/>
          <w:szCs w:val="22"/>
          <w:highlight w:val="green"/>
          <w:lang w:eastAsia="ko-KR"/>
        </w:rPr>
        <w:t>minerals</w:t>
      </w:r>
      <w:r w:rsidRPr="0073377A">
        <w:rPr>
          <w:rStyle w:val="underline"/>
          <w:rFonts w:ascii="Cambria" w:hAnsi="Cambria"/>
          <w:szCs w:val="22"/>
          <w:highlight w:val="yellow"/>
          <w:lang w:eastAsia="ko-KR"/>
        </w:rPr>
        <w:t xml:space="preserve">, </w:t>
      </w:r>
      <w:r w:rsidRPr="0073377A">
        <w:rPr>
          <w:rStyle w:val="underline"/>
          <w:rFonts w:ascii="Cambria" w:hAnsi="Cambria"/>
          <w:szCs w:val="22"/>
          <w:highlight w:val="green"/>
          <w:lang w:eastAsia="ko-KR"/>
        </w:rPr>
        <w:t>fossil fuels, and</w:t>
      </w:r>
      <w:r w:rsidRPr="0073377A">
        <w:rPr>
          <w:rStyle w:val="underline"/>
          <w:rFonts w:ascii="Cambria" w:hAnsi="Cambria"/>
          <w:szCs w:val="22"/>
          <w:lang w:eastAsia="ko-KR"/>
        </w:rPr>
        <w:t xml:space="preserve"> especially </w:t>
      </w:r>
      <w:r w:rsidRPr="0073377A">
        <w:rPr>
          <w:rStyle w:val="underline"/>
          <w:rFonts w:ascii="Cambria" w:hAnsi="Cambria"/>
          <w:szCs w:val="22"/>
          <w:highlight w:val="green"/>
          <w:lang w:eastAsia="ko-KR"/>
        </w:rPr>
        <w:t>water become depleted</w:t>
      </w:r>
      <w:r w:rsidRPr="0073377A">
        <w:rPr>
          <w:rStyle w:val="underline"/>
          <w:rFonts w:ascii="Cambria" w:hAnsi="Cambria"/>
          <w:szCs w:val="22"/>
          <w:highlight w:val="yellow"/>
          <w:lang w:eastAsia="ko-KR"/>
        </w:rPr>
        <w:t>,</w:t>
      </w:r>
      <w:r w:rsidRPr="0073377A">
        <w:rPr>
          <w:rStyle w:val="underline"/>
          <w:rFonts w:ascii="Cambria" w:hAnsi="Cambria"/>
          <w:szCs w:val="22"/>
          <w:lang w:eastAsia="ko-KR"/>
        </w:rPr>
        <w:t xml:space="preserve"> </w:t>
      </w:r>
      <w:r w:rsidRPr="0073377A">
        <w:rPr>
          <w:rStyle w:val="underline"/>
          <w:rFonts w:ascii="Cambria" w:hAnsi="Cambria"/>
          <w:szCs w:val="22"/>
          <w:highlight w:val="green"/>
          <w:lang w:eastAsia="ko-KR"/>
        </w:rPr>
        <w:t>Northern affluence will be sustained by imposed belt tightening of impoverished</w:t>
      </w:r>
      <w:r w:rsidRPr="0073377A">
        <w:rPr>
          <w:rStyle w:val="underline"/>
          <w:rFonts w:ascii="Cambria" w:hAnsi="Cambria"/>
          <w:szCs w:val="22"/>
          <w:lang w:eastAsia="ko-KR"/>
        </w:rPr>
        <w:t xml:space="preserve"> </w:t>
      </w:r>
      <w:r w:rsidRPr="0073377A">
        <w:rPr>
          <w:rStyle w:val="underline"/>
          <w:rFonts w:ascii="Cambria" w:hAnsi="Cambria"/>
          <w:szCs w:val="22"/>
          <w:highlight w:val="green"/>
          <w:lang w:eastAsia="ko-KR"/>
        </w:rPr>
        <w:t>multitudes struggling for</w:t>
      </w:r>
      <w:r w:rsidRPr="0073377A">
        <w:rPr>
          <w:rStyle w:val="underline"/>
          <w:rFonts w:ascii="Cambria" w:hAnsi="Cambria"/>
          <w:szCs w:val="22"/>
          <w:highlight w:val="yellow"/>
          <w:lang w:eastAsia="ko-KR"/>
        </w:rPr>
        <w:t xml:space="preserve"> mere </w:t>
      </w:r>
      <w:r w:rsidRPr="0073377A">
        <w:rPr>
          <w:rStyle w:val="underline"/>
          <w:rFonts w:ascii="Cambria" w:hAnsi="Cambria"/>
          <w:szCs w:val="22"/>
          <w:highlight w:val="green"/>
          <w:lang w:eastAsia="ko-KR"/>
        </w:rPr>
        <w:t>subsistence</w:t>
      </w:r>
      <w:r w:rsidRPr="0073377A">
        <w:rPr>
          <w:rStyle w:val="underline"/>
          <w:rFonts w:ascii="Cambria" w:hAnsi="Cambria"/>
          <w:szCs w:val="22"/>
          <w:lang w:eastAsia="ko-KR"/>
        </w:rPr>
        <w:t xml:space="preserve">. </w:t>
      </w:r>
      <w:r w:rsidRPr="00950FAB">
        <w:rPr>
          <w:rStyle w:val="Emphasis"/>
          <w:highlight w:val="green"/>
        </w:rPr>
        <w:t>This is an agenda for endless conflict and colossal violence</w:t>
      </w:r>
      <w:r w:rsidRPr="0073377A">
        <w:rPr>
          <w:rFonts w:ascii="Cambria" w:hAnsi="Cambria"/>
          <w:sz w:val="14"/>
          <w:szCs w:val="22"/>
          <w:lang w:eastAsia="ko-KR"/>
        </w:rPr>
        <w:t xml:space="preserve">. The global pressure cooker will further superheat by the ongoing worldwide information revolution that exposes eve </w:t>
      </w:r>
      <w:proofErr w:type="spellStart"/>
      <w:r w:rsidRPr="0073377A">
        <w:rPr>
          <w:rFonts w:ascii="Cambria" w:hAnsi="Cambria"/>
          <w:sz w:val="14"/>
          <w:szCs w:val="22"/>
          <w:lang w:eastAsia="ko-KR"/>
        </w:rPr>
        <w:t>ryone</w:t>
      </w:r>
      <w:proofErr w:type="spellEnd"/>
      <w:r w:rsidRPr="0073377A">
        <w:rPr>
          <w:rFonts w:ascii="Cambria" w:hAnsi="Cambria"/>
          <w:sz w:val="14"/>
          <w:szCs w:val="22"/>
          <w:lang w:eastAsia="ko-KR"/>
        </w:rPr>
        <w:t xml:space="preserve"> to the pro m </w:t>
      </w:r>
      <w:proofErr w:type="spellStart"/>
      <w:r w:rsidRPr="0073377A">
        <w:rPr>
          <w:rFonts w:ascii="Cambria" w:hAnsi="Cambria"/>
          <w:sz w:val="14"/>
          <w:szCs w:val="22"/>
          <w:lang w:eastAsia="ko-KR"/>
        </w:rPr>
        <w:t>i</w:t>
      </w:r>
      <w:proofErr w:type="spellEnd"/>
      <w:r w:rsidRPr="0073377A">
        <w:rPr>
          <w:rFonts w:ascii="Cambria" w:hAnsi="Cambria"/>
          <w:sz w:val="14"/>
          <w:szCs w:val="22"/>
          <w:lang w:eastAsia="ko-KR"/>
        </w:rPr>
        <w:t xml:space="preserve"> s </w:t>
      </w:r>
      <w:proofErr w:type="spellStart"/>
      <w:r w:rsidRPr="0073377A">
        <w:rPr>
          <w:rFonts w:ascii="Cambria" w:hAnsi="Cambria"/>
          <w:sz w:val="14"/>
          <w:szCs w:val="22"/>
          <w:lang w:eastAsia="ko-KR"/>
        </w:rPr>
        <w:t>s</w:t>
      </w:r>
      <w:proofErr w:type="spellEnd"/>
      <w:r w:rsidRPr="0073377A">
        <w:rPr>
          <w:rFonts w:ascii="Cambria" w:hAnsi="Cambria"/>
          <w:sz w:val="14"/>
          <w:szCs w:val="22"/>
          <w:lang w:eastAsia="ko-KR"/>
        </w:rPr>
        <w:t xml:space="preserve"> o </w:t>
      </w:r>
      <w:proofErr w:type="spellStart"/>
      <w:r w:rsidRPr="0073377A">
        <w:rPr>
          <w:rFonts w:ascii="Cambria" w:hAnsi="Cambria"/>
          <w:sz w:val="14"/>
          <w:szCs w:val="22"/>
          <w:lang w:eastAsia="ko-KR"/>
        </w:rPr>
        <w:t>ry</w:t>
      </w:r>
      <w:proofErr w:type="spellEnd"/>
      <w:r w:rsidRPr="0073377A">
        <w:rPr>
          <w:rFonts w:ascii="Cambria" w:hAnsi="Cambria"/>
          <w:sz w:val="14"/>
          <w:szCs w:val="22"/>
          <w:lang w:eastAsia="ko-KR"/>
        </w:rPr>
        <w:t xml:space="preserve"> note of unlimited consumption, </w:t>
      </w:r>
      <w:proofErr w:type="gramStart"/>
      <w:r w:rsidRPr="0073377A">
        <w:rPr>
          <w:rFonts w:ascii="Cambria" w:hAnsi="Cambria"/>
          <w:sz w:val="14"/>
          <w:szCs w:val="22"/>
          <w:lang w:eastAsia="ko-KR"/>
        </w:rPr>
        <w:t>there</w:t>
      </w:r>
      <w:proofErr w:type="gramEnd"/>
      <w:r w:rsidRPr="0073377A">
        <w:rPr>
          <w:rFonts w:ascii="Cambria" w:hAnsi="Cambria"/>
          <w:sz w:val="14"/>
          <w:szCs w:val="22"/>
          <w:lang w:eastAsia="ko-KR"/>
        </w:rPr>
        <w:t xml:space="preserve"> by instilling impatience and igniting more embers of social upheaval. </w:t>
      </w:r>
      <w:r w:rsidRPr="0073377A">
        <w:rPr>
          <w:rStyle w:val="underline"/>
          <w:rFonts w:ascii="Cambria" w:hAnsi="Cambria"/>
          <w:szCs w:val="22"/>
          <w:highlight w:val="green"/>
          <w:lang w:eastAsia="ko-KR"/>
        </w:rPr>
        <w:t xml:space="preserve">If desperation grows, the deprived will </w:t>
      </w:r>
      <w:r w:rsidRPr="0073377A">
        <w:rPr>
          <w:rStyle w:val="underline"/>
          <w:rFonts w:ascii="Cambria" w:hAnsi="Cambria"/>
          <w:szCs w:val="22"/>
          <w:highlight w:val="yellow"/>
          <w:lang w:eastAsia="ko-KR"/>
        </w:rPr>
        <w:t xml:space="preserve">be tempted to </w:t>
      </w:r>
      <w:r w:rsidRPr="0073377A">
        <w:rPr>
          <w:rStyle w:val="underline"/>
          <w:rFonts w:ascii="Cambria" w:hAnsi="Cambria"/>
          <w:szCs w:val="22"/>
          <w:highlight w:val="green"/>
          <w:lang w:eastAsia="ko-KR"/>
        </w:rPr>
        <w:t>challenge the affluent</w:t>
      </w:r>
      <w:r w:rsidRPr="0073377A">
        <w:rPr>
          <w:rStyle w:val="underline"/>
          <w:rFonts w:ascii="Cambria" w:hAnsi="Cambria"/>
          <w:szCs w:val="22"/>
          <w:lang w:eastAsia="ko-KR"/>
        </w:rPr>
        <w:t xml:space="preserve"> in the only conceivable way that can make an impact, namely </w:t>
      </w:r>
      <w:r w:rsidRPr="0073377A">
        <w:rPr>
          <w:rStyle w:val="underline"/>
          <w:rFonts w:ascii="Cambria" w:hAnsi="Cambria"/>
          <w:szCs w:val="22"/>
          <w:highlight w:val="green"/>
          <w:lang w:eastAsia="ko-KR"/>
        </w:rPr>
        <w:t>by going nuclear</w:t>
      </w:r>
      <w:r w:rsidRPr="0073377A">
        <w:rPr>
          <w:rStyle w:val="underline"/>
          <w:rFonts w:ascii="Cambria" w:hAnsi="Cambria"/>
          <w:szCs w:val="22"/>
          <w:lang w:eastAsia="ko-KR"/>
        </w:rPr>
        <w:t xml:space="preserve">. </w:t>
      </w:r>
      <w:r w:rsidRPr="0073377A">
        <w:rPr>
          <w:rStyle w:val="underline"/>
          <w:rFonts w:ascii="Cambria" w:hAnsi="Cambria"/>
          <w:szCs w:val="22"/>
          <w:highlight w:val="green"/>
          <w:lang w:eastAsia="ko-KR"/>
        </w:rPr>
        <w:t>Their possession enables the weak to inflict unacceptable damage on the strong</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 xml:space="preserve">Desperation and hopelessness breed </w:t>
      </w:r>
      <w:r w:rsidRPr="0073377A">
        <w:rPr>
          <w:rStyle w:val="underline"/>
          <w:rFonts w:ascii="Cambria" w:hAnsi="Cambria"/>
          <w:szCs w:val="22"/>
          <w:lang w:eastAsia="ko-KR"/>
        </w:rPr>
        <w:t xml:space="preserve">religious fundamentalism and provide </w:t>
      </w:r>
      <w:r w:rsidRPr="0073377A">
        <w:rPr>
          <w:rStyle w:val="underline"/>
          <w:rFonts w:ascii="Cambria" w:hAnsi="Cambria"/>
          <w:szCs w:val="22"/>
          <w:highlight w:val="yellow"/>
          <w:lang w:eastAsia="ko-KR"/>
        </w:rPr>
        <w:t>endless recruits</w:t>
      </w:r>
      <w:r w:rsidRPr="0073377A">
        <w:rPr>
          <w:rStyle w:val="underline"/>
          <w:rFonts w:ascii="Cambria" w:hAnsi="Cambria"/>
          <w:szCs w:val="22"/>
          <w:lang w:eastAsia="ko-KR"/>
        </w:rPr>
        <w:t xml:space="preserve"> ready to wreak vengeance, if necessary by self immolation in the process of inflicting unspeakable violence on others</w:t>
      </w:r>
      <w:r w:rsidRPr="0073377A">
        <w:rPr>
          <w:rFonts w:ascii="Cambria" w:hAnsi="Cambria"/>
          <w:sz w:val="14"/>
          <w:szCs w:val="22"/>
          <w:lang w:eastAsia="ko-KR"/>
        </w:rPr>
        <w:t xml:space="preserve">. A nuclear bomb affords “the cheapest and biggest bang for the buck.” No blackmail is as compelling as holding an entire city hostage. No other destructive device can cause greater societal disruption or exact a larger human toll. Terrorists will soon raise their sights to vaporizing a metropolitan area rather than merely pulverizing a building. Such nuclear-inflicted mayhem could not be carried out without state sponsorship. The Middle East and South Asia provide numerous examples of governments promoting acts of terror by their own secret services or through proxy fanatical groups. Mastering nuclear bomb technology is </w:t>
      </w:r>
      <w:proofErr w:type="spellStart"/>
      <w:r w:rsidRPr="0073377A">
        <w:rPr>
          <w:rFonts w:ascii="Cambria" w:hAnsi="Cambria"/>
          <w:sz w:val="14"/>
          <w:szCs w:val="22"/>
          <w:lang w:eastAsia="ko-KR"/>
        </w:rPr>
        <w:t>incre</w:t>
      </w:r>
      <w:proofErr w:type="spellEnd"/>
      <w:r w:rsidRPr="0073377A">
        <w:rPr>
          <w:rFonts w:ascii="Cambria" w:hAnsi="Cambria"/>
          <w:sz w:val="14"/>
          <w:szCs w:val="22"/>
          <w:lang w:eastAsia="ko-KR"/>
        </w:rPr>
        <w:t xml:space="preserve"> </w:t>
      </w:r>
      <w:proofErr w:type="gramStart"/>
      <w:r w:rsidRPr="0073377A">
        <w:rPr>
          <w:rFonts w:ascii="Cambria" w:hAnsi="Cambria"/>
          <w:sz w:val="14"/>
          <w:szCs w:val="22"/>
          <w:lang w:eastAsia="ko-KR"/>
        </w:rPr>
        <w:t>a</w:t>
      </w:r>
      <w:proofErr w:type="gramEnd"/>
      <w:r w:rsidRPr="0073377A">
        <w:rPr>
          <w:rFonts w:ascii="Cambria" w:hAnsi="Cambria"/>
          <w:sz w:val="14"/>
          <w:szCs w:val="22"/>
          <w:lang w:eastAsia="ko-KR"/>
        </w:rPr>
        <w:t xml:space="preserve"> s </w:t>
      </w:r>
      <w:proofErr w:type="spellStart"/>
      <w:r w:rsidRPr="0073377A">
        <w:rPr>
          <w:rFonts w:ascii="Cambria" w:hAnsi="Cambria"/>
          <w:sz w:val="14"/>
          <w:szCs w:val="22"/>
          <w:lang w:eastAsia="ko-KR"/>
        </w:rPr>
        <w:t>i</w:t>
      </w:r>
      <w:proofErr w:type="spellEnd"/>
      <w:r w:rsidRPr="0073377A">
        <w:rPr>
          <w:rFonts w:ascii="Cambria" w:hAnsi="Cambria"/>
          <w:sz w:val="14"/>
          <w:szCs w:val="22"/>
          <w:lang w:eastAsia="ko-KR"/>
        </w:rPr>
        <w:t xml:space="preserve"> n g achievable by any sovereign state with the political will to do so. Existing nuclear armories constitute a source of the essential bomb ingredients. The more nations go nuclear, the greater the chance of these weapons being used by terrorists. </w:t>
      </w:r>
    </w:p>
    <w:p w14:paraId="658B2A0C" w14:textId="77777777" w:rsidR="006C24A9" w:rsidRDefault="006C24A9" w:rsidP="006C24A9"/>
    <w:p w14:paraId="26D90C04" w14:textId="77777777" w:rsidR="006C24A9" w:rsidRDefault="006C24A9" w:rsidP="006C24A9">
      <w:pPr>
        <w:pStyle w:val="Heading4"/>
      </w:pPr>
      <w:r>
        <w:t>The nonproliferation complex gives neocons endless, structural justifications for wars of their choosing—this makes war an inevitability</w:t>
      </w:r>
    </w:p>
    <w:p w14:paraId="6FAEC061" w14:textId="77777777" w:rsidR="006C24A9" w:rsidRDefault="006C24A9" w:rsidP="006C24A9">
      <w:r w:rsidRPr="00E874DD">
        <w:rPr>
          <w:rStyle w:val="StyleStyleBold12pt"/>
        </w:rPr>
        <w:t xml:space="preserve">Craig and </w:t>
      </w:r>
      <w:proofErr w:type="spellStart"/>
      <w:r w:rsidRPr="00E874DD">
        <w:rPr>
          <w:rStyle w:val="StyleStyleBold12pt"/>
        </w:rPr>
        <w:t>Ruzicka</w:t>
      </w:r>
      <w:proofErr w:type="spellEnd"/>
      <w:r>
        <w:rPr>
          <w:rStyle w:val="StyleStyleBold12pt"/>
        </w:rPr>
        <w:t xml:space="preserve"> 2013</w:t>
      </w:r>
      <w:r>
        <w:rPr>
          <w:b/>
          <w:sz w:val="26"/>
        </w:rPr>
        <w:t xml:space="preserve"> [</w:t>
      </w:r>
      <w:r>
        <w:t xml:space="preserve">Campbell Craig, professor of international politics at </w:t>
      </w:r>
      <w:proofErr w:type="spellStart"/>
      <w:r>
        <w:t>Aberystwyth</w:t>
      </w:r>
      <w:proofErr w:type="spellEnd"/>
      <w:r>
        <w:t xml:space="preserve"> University; Jan </w:t>
      </w:r>
      <w:proofErr w:type="spellStart"/>
      <w:r>
        <w:t>Ruzicka</w:t>
      </w:r>
      <w:proofErr w:type="spellEnd"/>
      <w:r>
        <w:t xml:space="preserve">, lecturer in security studies in the Department of International Politics at </w:t>
      </w:r>
      <w:proofErr w:type="spellStart"/>
      <w:r>
        <w:t>Aberystwyth</w:t>
      </w:r>
      <w:proofErr w:type="spellEnd"/>
      <w:r>
        <w:t xml:space="preserve"> University, “The Nonproliferation Complex,” 2013, </w:t>
      </w:r>
      <w:r w:rsidRPr="005F619B">
        <w:rPr>
          <w:u w:val="single"/>
        </w:rPr>
        <w:t>Ethics &amp; International Affairs</w:t>
      </w:r>
      <w:r>
        <w:t xml:space="preserve">, Volume 27, Issue 03, </w:t>
      </w:r>
      <w:proofErr w:type="spellStart"/>
      <w:r>
        <w:t>pp</w:t>
      </w:r>
      <w:proofErr w:type="spellEnd"/>
      <w:r>
        <w:t xml:space="preserve"> 329-348, Oxford </w:t>
      </w:r>
      <w:proofErr w:type="spellStart"/>
      <w:r>
        <w:t>Journals</w:t>
      </w:r>
      <w:proofErr w:type="gramStart"/>
      <w:r>
        <w:t>,wyo</w:t>
      </w:r>
      <w:proofErr w:type="gramEnd"/>
      <w:r>
        <w:t>-sc</w:t>
      </w:r>
      <w:proofErr w:type="spellEnd"/>
      <w:r>
        <w:t>]</w:t>
      </w:r>
    </w:p>
    <w:p w14:paraId="1E173BA8" w14:textId="77777777" w:rsidR="006C24A9" w:rsidRDefault="006C24A9" w:rsidP="006C24A9"/>
    <w:p w14:paraId="7C585D97" w14:textId="77777777" w:rsidR="006C24A9" w:rsidRPr="00EF4AE7" w:rsidRDefault="006C24A9" w:rsidP="006C24A9">
      <w:pPr>
        <w:rPr>
          <w:sz w:val="16"/>
        </w:rPr>
      </w:pPr>
      <w:r w:rsidRPr="00EF4AE7">
        <w:rPr>
          <w:rStyle w:val="StyleBoldUnderline"/>
          <w:highlight w:val="yellow"/>
        </w:rPr>
        <w:t>The complex plays a central role in providing</w:t>
      </w:r>
      <w:r w:rsidRPr="00EF4AE7">
        <w:rPr>
          <w:sz w:val="16"/>
        </w:rPr>
        <w:t xml:space="preserve"> major powers, and in particular </w:t>
      </w:r>
      <w:r w:rsidRPr="00EF4AE7">
        <w:rPr>
          <w:rStyle w:val="StyleBoldUnderline"/>
          <w:highlight w:val="yellow"/>
        </w:rPr>
        <w:t>the U</w:t>
      </w:r>
      <w:r w:rsidRPr="00EF4AE7">
        <w:rPr>
          <w:sz w:val="16"/>
        </w:rPr>
        <w:t xml:space="preserve">nited </w:t>
      </w:r>
      <w:r w:rsidRPr="00EF4AE7">
        <w:rPr>
          <w:rStyle w:val="StyleBoldUnderline"/>
          <w:highlight w:val="yellow"/>
        </w:rPr>
        <w:t>S</w:t>
      </w:r>
      <w:r w:rsidRPr="00EF4AE7">
        <w:rPr>
          <w:sz w:val="16"/>
        </w:rPr>
        <w:t xml:space="preserve">tates, </w:t>
      </w:r>
      <w:r w:rsidRPr="00EF4AE7">
        <w:rPr>
          <w:rStyle w:val="StyleBoldUnderline"/>
          <w:highlight w:val="yellow"/>
        </w:rPr>
        <w:t>with a powerful justification to wage wars against small states</w:t>
      </w:r>
      <w:r w:rsidRPr="00A80804">
        <w:rPr>
          <w:rStyle w:val="StyleBoldUnderline"/>
        </w:rPr>
        <w:t xml:space="preserve"> that</w:t>
      </w:r>
      <w:r w:rsidRPr="00EF4AE7">
        <w:rPr>
          <w:sz w:val="16"/>
        </w:rPr>
        <w:t xml:space="preserve"> </w:t>
      </w:r>
      <w:r w:rsidRPr="00A80804">
        <w:rPr>
          <w:rStyle w:val="StyleBoldUnderline"/>
        </w:rPr>
        <w:t>might</w:t>
      </w:r>
      <w:r w:rsidRPr="00EF4AE7">
        <w:rPr>
          <w:sz w:val="16"/>
        </w:rPr>
        <w:t xml:space="preserve"> </w:t>
      </w:r>
      <w:r w:rsidRPr="00A80804">
        <w:rPr>
          <w:rStyle w:val="StyleBoldUnderline"/>
        </w:rPr>
        <w:t xml:space="preserve">be </w:t>
      </w:r>
      <w:r w:rsidRPr="00EF4AE7">
        <w:rPr>
          <w:rStyle w:val="StyleBoldUnderline"/>
          <w:highlight w:val="yellow"/>
        </w:rPr>
        <w:t>attempting to</w:t>
      </w:r>
      <w:r w:rsidRPr="00A80804">
        <w:rPr>
          <w:rStyle w:val="StyleBoldUnderline"/>
        </w:rPr>
        <w:t xml:space="preserve"> </w:t>
      </w:r>
      <w:r w:rsidRPr="00EF4AE7">
        <w:rPr>
          <w:rStyle w:val="StyleBoldUnderline"/>
          <w:highlight w:val="yellow"/>
        </w:rPr>
        <w:t>obtain the bomb</w:t>
      </w:r>
      <w:r w:rsidRPr="00A80804">
        <w:rPr>
          <w:rStyle w:val="StyleBoldUnderline"/>
        </w:rPr>
        <w:t xml:space="preserve">. </w:t>
      </w:r>
      <w:r w:rsidRPr="00EF4AE7">
        <w:rPr>
          <w:rStyle w:val="StyleBoldUnderline"/>
          <w:highlight w:val="yellow"/>
        </w:rPr>
        <w:t>The most obvious example is</w:t>
      </w:r>
      <w:r w:rsidRPr="00EF4AE7">
        <w:rPr>
          <w:sz w:val="16"/>
        </w:rPr>
        <w:t xml:space="preserve"> the disastrous case of </w:t>
      </w:r>
      <w:r w:rsidRPr="00EF4AE7">
        <w:rPr>
          <w:rStyle w:val="StyleBoldUnderline"/>
          <w:highlight w:val="yellow"/>
        </w:rPr>
        <w:t>Iraq</w:t>
      </w:r>
      <w:r w:rsidRPr="00EF4AE7">
        <w:rPr>
          <w:sz w:val="16"/>
        </w:rPr>
        <w:t xml:space="preserve">, </w:t>
      </w:r>
      <w:r w:rsidRPr="00EF4AE7">
        <w:rPr>
          <w:rStyle w:val="StyleBoldUnderline"/>
          <w:highlight w:val="yellow"/>
        </w:rPr>
        <w:t>whose population</w:t>
      </w:r>
      <w:r w:rsidRPr="00EF4AE7">
        <w:rPr>
          <w:sz w:val="16"/>
        </w:rPr>
        <w:t xml:space="preserve"> </w:t>
      </w:r>
      <w:r w:rsidRPr="00EF4AE7">
        <w:rPr>
          <w:rStyle w:val="StyleBoldUnderline"/>
          <w:highlight w:val="yellow"/>
        </w:rPr>
        <w:t>endured</w:t>
      </w:r>
      <w:r w:rsidRPr="00EF4AE7">
        <w:rPr>
          <w:sz w:val="16"/>
        </w:rPr>
        <w:t xml:space="preserve"> a </w:t>
      </w:r>
      <w:r w:rsidRPr="00EF4AE7">
        <w:rPr>
          <w:rStyle w:val="StyleBoldUnderline"/>
          <w:highlight w:val="yellow"/>
        </w:rPr>
        <w:t>sanctions</w:t>
      </w:r>
      <w:r w:rsidRPr="00EF4AE7">
        <w:rPr>
          <w:sz w:val="16"/>
        </w:rPr>
        <w:t xml:space="preserve"> campaign </w:t>
      </w:r>
      <w:r w:rsidRPr="00EF4AE7">
        <w:rPr>
          <w:rStyle w:val="StyleBoldUnderline"/>
          <w:highlight w:val="yellow"/>
        </w:rPr>
        <w:t>throughout the</w:t>
      </w:r>
      <w:r w:rsidRPr="00EF4AE7">
        <w:rPr>
          <w:sz w:val="16"/>
        </w:rPr>
        <w:t xml:space="preserve"> 19</w:t>
      </w:r>
      <w:r w:rsidRPr="00A80804">
        <w:rPr>
          <w:rStyle w:val="StyleBoldUnderline"/>
        </w:rPr>
        <w:t>9</w:t>
      </w:r>
      <w:r w:rsidRPr="00EF4AE7">
        <w:rPr>
          <w:rStyle w:val="StyleBoldUnderline"/>
          <w:highlight w:val="yellow"/>
        </w:rPr>
        <w:t>0s</w:t>
      </w:r>
      <w:r w:rsidRPr="00EF4AE7">
        <w:rPr>
          <w:sz w:val="16"/>
          <w:highlight w:val="yellow"/>
        </w:rPr>
        <w:t xml:space="preserve"> </w:t>
      </w:r>
      <w:r w:rsidRPr="00EF4AE7">
        <w:rPr>
          <w:rStyle w:val="StyleBoldUnderline"/>
          <w:highlight w:val="yellow"/>
        </w:rPr>
        <w:t>and</w:t>
      </w:r>
      <w:r w:rsidRPr="00EF4AE7">
        <w:rPr>
          <w:sz w:val="16"/>
        </w:rPr>
        <w:t xml:space="preserve"> then a </w:t>
      </w:r>
      <w:r w:rsidRPr="00EF4AE7">
        <w:rPr>
          <w:rStyle w:val="StyleBoldUnderline"/>
          <w:highlight w:val="yellow"/>
        </w:rPr>
        <w:t>war</w:t>
      </w:r>
      <w:r w:rsidRPr="00EF4AE7">
        <w:rPr>
          <w:sz w:val="16"/>
        </w:rPr>
        <w:t xml:space="preserve"> beginning </w:t>
      </w:r>
      <w:r w:rsidRPr="00A80804">
        <w:rPr>
          <w:rStyle w:val="StyleBoldUnderline"/>
        </w:rPr>
        <w:t>in 2003</w:t>
      </w:r>
      <w:r w:rsidRPr="00EF4AE7">
        <w:rPr>
          <w:sz w:val="16"/>
        </w:rPr>
        <w:t>—</w:t>
      </w:r>
      <w:r w:rsidRPr="00EF4AE7">
        <w:rPr>
          <w:rStyle w:val="StyleBoldUnderline"/>
          <w:highlight w:val="yellow"/>
        </w:rPr>
        <w:t>both</w:t>
      </w:r>
      <w:r w:rsidRPr="00EF4AE7">
        <w:rPr>
          <w:sz w:val="16"/>
        </w:rPr>
        <w:t xml:space="preserve"> of which were </w:t>
      </w:r>
      <w:r w:rsidRPr="00EF4AE7">
        <w:rPr>
          <w:rStyle w:val="StyleBoldUnderline"/>
          <w:highlight w:val="yellow"/>
        </w:rPr>
        <w:t>undertaken in the name of nonproliferation</w:t>
      </w:r>
      <w:r w:rsidRPr="00EF4AE7">
        <w:rPr>
          <w:sz w:val="16"/>
        </w:rPr>
        <w:t xml:space="preserve">, and </w:t>
      </w:r>
      <w:r w:rsidRPr="00EF4AE7">
        <w:rPr>
          <w:rStyle w:val="StyleBoldUnderline"/>
          <w:highlight w:val="yellow"/>
        </w:rPr>
        <w:t>both</w:t>
      </w:r>
      <w:r w:rsidRPr="00EF4AE7">
        <w:rPr>
          <w:sz w:val="16"/>
        </w:rPr>
        <w:t xml:space="preserve"> of which have </w:t>
      </w:r>
      <w:r w:rsidRPr="00EF4AE7">
        <w:rPr>
          <w:rStyle w:val="StyleBoldUnderline"/>
          <w:highlight w:val="yellow"/>
        </w:rPr>
        <w:t>caused</w:t>
      </w:r>
      <w:r w:rsidRPr="00EF4AE7">
        <w:rPr>
          <w:sz w:val="16"/>
        </w:rPr>
        <w:t xml:space="preserve"> the </w:t>
      </w:r>
      <w:r w:rsidRPr="00EF4AE7">
        <w:rPr>
          <w:rStyle w:val="Emphasis"/>
          <w:highlight w:val="yellow"/>
        </w:rPr>
        <w:t>deaths of hundreds of thousands of people</w:t>
      </w:r>
      <w:r w:rsidRPr="00EF4AE7">
        <w:rPr>
          <w:sz w:val="16"/>
        </w:rPr>
        <w:t xml:space="preserve">. In Atomic Obsession, John Mueller insists that </w:t>
      </w:r>
      <w:r w:rsidRPr="00EF4AE7">
        <w:rPr>
          <w:rStyle w:val="Emphasis"/>
          <w:highlight w:val="yellow"/>
        </w:rPr>
        <w:t>responsibility for these deaths must be laid directly at the feet of the nonproliferation regime</w:t>
      </w:r>
      <w:r w:rsidRPr="00EF4AE7">
        <w:rPr>
          <w:sz w:val="16"/>
        </w:rPr>
        <w:t>.26 He asks whether something like a million dead Iraqis, not to mention the staggering material costs of the war, was a worthwhile price to pay to prevent Saddam Hussein from getting a bomb—one that he would have been unable to use without risking the vaporizing of Iraq, not to mention the end of his rule</w:t>
      </w:r>
      <w:proofErr w:type="gramStart"/>
      <w:r w:rsidRPr="00EF4AE7">
        <w:rPr>
          <w:sz w:val="16"/>
        </w:rPr>
        <w:t>.</w:t>
      </w:r>
      <w:r w:rsidRPr="00EF4AE7">
        <w:rPr>
          <w:sz w:val="12"/>
        </w:rPr>
        <w:t>¶</w:t>
      </w:r>
      <w:proofErr w:type="gramEnd"/>
      <w:r w:rsidRPr="00EF4AE7">
        <w:rPr>
          <w:sz w:val="16"/>
        </w:rPr>
        <w:t xml:space="preserve"> Clearly, the </w:t>
      </w:r>
      <w:r w:rsidRPr="00EF4AE7">
        <w:rPr>
          <w:rStyle w:val="StyleBoldUnderline"/>
          <w:highlight w:val="yellow"/>
        </w:rPr>
        <w:t>sanctions</w:t>
      </w:r>
      <w:r w:rsidRPr="00EF4AE7">
        <w:rPr>
          <w:sz w:val="16"/>
        </w:rPr>
        <w:t xml:space="preserve"> campaign </w:t>
      </w:r>
      <w:r w:rsidRPr="00EF4AE7">
        <w:rPr>
          <w:rStyle w:val="StyleBoldUnderline"/>
          <w:highlight w:val="yellow"/>
        </w:rPr>
        <w:t>and</w:t>
      </w:r>
      <w:r w:rsidRPr="00EF4AE7">
        <w:rPr>
          <w:sz w:val="16"/>
        </w:rPr>
        <w:t xml:space="preserve"> especially </w:t>
      </w:r>
      <w:r w:rsidRPr="00A80804">
        <w:rPr>
          <w:rStyle w:val="StyleBoldUnderline"/>
        </w:rPr>
        <w:t xml:space="preserve">the </w:t>
      </w:r>
      <w:r w:rsidRPr="00EF4AE7">
        <w:rPr>
          <w:rStyle w:val="StyleBoldUnderline"/>
          <w:highlight w:val="yellow"/>
        </w:rPr>
        <w:t>war</w:t>
      </w:r>
      <w:r w:rsidRPr="00A80804">
        <w:rPr>
          <w:rStyle w:val="StyleBoldUnderline"/>
        </w:rPr>
        <w:t xml:space="preserve"> </w:t>
      </w:r>
      <w:r w:rsidRPr="00EF4AE7">
        <w:rPr>
          <w:rStyle w:val="StyleBoldUnderline"/>
          <w:highlight w:val="yellow"/>
        </w:rPr>
        <w:t>were about more than</w:t>
      </w:r>
      <w:r w:rsidRPr="00A80804">
        <w:rPr>
          <w:rStyle w:val="StyleBoldUnderline"/>
        </w:rPr>
        <w:t xml:space="preserve"> just </w:t>
      </w:r>
      <w:r w:rsidRPr="00EF4AE7">
        <w:rPr>
          <w:rStyle w:val="StyleBoldUnderline"/>
          <w:highlight w:val="yellow"/>
        </w:rPr>
        <w:t>preventing</w:t>
      </w:r>
      <w:r w:rsidRPr="00EF4AE7">
        <w:rPr>
          <w:sz w:val="16"/>
        </w:rPr>
        <w:t xml:space="preserve"> </w:t>
      </w:r>
      <w:r w:rsidRPr="00EF4AE7">
        <w:rPr>
          <w:rStyle w:val="StyleBoldUnderline"/>
          <w:highlight w:val="yellow"/>
        </w:rPr>
        <w:t>Iraq from going nuclear</w:t>
      </w:r>
      <w:r w:rsidRPr="00EF4AE7">
        <w:rPr>
          <w:sz w:val="16"/>
        </w:rPr>
        <w:t xml:space="preserve">. Powerful political forces in the United States and United Kingdom lobbied for a war in Iraq for reasons that had nothing to do with the cause of universalistic nonproliferation, a reality </w:t>
      </w:r>
      <w:r w:rsidRPr="00EF4AE7">
        <w:rPr>
          <w:rStyle w:val="StyleBoldUnderline"/>
          <w:highlight w:val="yellow"/>
        </w:rPr>
        <w:t>that is demonstrated by</w:t>
      </w:r>
      <w:r w:rsidRPr="00EF4AE7">
        <w:rPr>
          <w:rStyle w:val="StyleBoldUnderline"/>
        </w:rPr>
        <w:t xml:space="preserve"> </w:t>
      </w:r>
      <w:r w:rsidRPr="00EF4AE7">
        <w:rPr>
          <w:rStyle w:val="StyleBoldUnderline"/>
          <w:highlight w:val="yellow"/>
        </w:rPr>
        <w:t>the fact that few in Washington</w:t>
      </w:r>
      <w:r w:rsidRPr="00EF4AE7">
        <w:rPr>
          <w:rStyle w:val="StyleBoldUnderline"/>
        </w:rPr>
        <w:t xml:space="preserve"> or London</w:t>
      </w:r>
      <w:r w:rsidRPr="00EF4AE7">
        <w:rPr>
          <w:sz w:val="16"/>
        </w:rPr>
        <w:t xml:space="preserve"> </w:t>
      </w:r>
      <w:r w:rsidRPr="00EF4AE7">
        <w:rPr>
          <w:rStyle w:val="StyleBoldUnderline"/>
          <w:highlight w:val="yellow"/>
        </w:rPr>
        <w:t>demanded</w:t>
      </w:r>
      <w:r w:rsidRPr="00EF4AE7">
        <w:rPr>
          <w:sz w:val="16"/>
        </w:rPr>
        <w:t xml:space="preserve"> any </w:t>
      </w:r>
      <w:r w:rsidRPr="00EF4AE7">
        <w:rPr>
          <w:rStyle w:val="StyleBoldUnderline"/>
        </w:rPr>
        <w:t xml:space="preserve">serious </w:t>
      </w:r>
      <w:r w:rsidRPr="00EF4AE7">
        <w:rPr>
          <w:rStyle w:val="StyleBoldUnderline"/>
          <w:highlight w:val="yellow"/>
        </w:rPr>
        <w:t>action</w:t>
      </w:r>
      <w:r w:rsidRPr="00EF4AE7">
        <w:rPr>
          <w:rStyle w:val="StyleBoldUnderline"/>
        </w:rPr>
        <w:t xml:space="preserve"> </w:t>
      </w:r>
      <w:r w:rsidRPr="00EF4AE7">
        <w:rPr>
          <w:sz w:val="16"/>
        </w:rPr>
        <w:t xml:space="preserve">at all </w:t>
      </w:r>
      <w:r w:rsidRPr="00EF4AE7">
        <w:rPr>
          <w:rStyle w:val="StyleBoldUnderline"/>
          <w:highlight w:val="yellow"/>
        </w:rPr>
        <w:t>in response to the</w:t>
      </w:r>
      <w:r w:rsidRPr="00EF4AE7">
        <w:rPr>
          <w:sz w:val="16"/>
        </w:rPr>
        <w:t xml:space="preserve"> actual </w:t>
      </w:r>
      <w:r w:rsidRPr="00EF4AE7">
        <w:rPr>
          <w:rStyle w:val="StyleBoldUnderline"/>
        </w:rPr>
        <w:t xml:space="preserve">successful </w:t>
      </w:r>
      <w:r w:rsidRPr="00EF4AE7">
        <w:rPr>
          <w:rStyle w:val="StyleBoldUnderline"/>
          <w:highlight w:val="yellow"/>
        </w:rPr>
        <w:t>acquisition</w:t>
      </w:r>
      <w:r w:rsidRPr="00EF4AE7">
        <w:rPr>
          <w:sz w:val="16"/>
          <w:highlight w:val="yellow"/>
        </w:rPr>
        <w:t xml:space="preserve"> </w:t>
      </w:r>
      <w:r w:rsidRPr="00EF4AE7">
        <w:rPr>
          <w:rStyle w:val="StyleBoldUnderline"/>
          <w:highlight w:val="yellow"/>
        </w:rPr>
        <w:t>of a nuclear weapon by North Korea</w:t>
      </w:r>
      <w:r w:rsidRPr="00EF4AE7">
        <w:rPr>
          <w:rStyle w:val="StyleBoldUnderline"/>
        </w:rPr>
        <w:t>.</w:t>
      </w:r>
      <w:r w:rsidRPr="00EF4AE7">
        <w:rPr>
          <w:sz w:val="16"/>
        </w:rPr>
        <w:t xml:space="preserve"> In addition, it should be stressed that the enormous casualties in Iraq in the 1990s were not only a consequence of the sanctions but also of Saddam's decisions to spend his money on palaces and armies rather than hospitals. But Mueller's larger point stands. </w:t>
      </w:r>
      <w:r w:rsidRPr="00EF4AE7">
        <w:rPr>
          <w:rStyle w:val="StyleBoldUnderline"/>
          <w:highlight w:val="yellow"/>
        </w:rPr>
        <w:t>The single-minded focus on keeping the bomb out of the hands of anti-Western dictators provided</w:t>
      </w:r>
      <w:r w:rsidRPr="00EF4AE7">
        <w:rPr>
          <w:rStyle w:val="StyleBoldUnderline"/>
        </w:rPr>
        <w:t xml:space="preserve"> the architects of the sanctions and the </w:t>
      </w:r>
      <w:r w:rsidRPr="00EF4AE7">
        <w:rPr>
          <w:rStyle w:val="StyleBoldUnderline"/>
          <w:highlight w:val="yellow"/>
        </w:rPr>
        <w:t>neoconservative advocates of the war with a</w:t>
      </w:r>
      <w:r w:rsidRPr="00EF4AE7">
        <w:rPr>
          <w:rStyle w:val="StyleBoldUnderline"/>
        </w:rPr>
        <w:t xml:space="preserve"> useful </w:t>
      </w:r>
      <w:r w:rsidRPr="00EF4AE7">
        <w:rPr>
          <w:rStyle w:val="StyleBoldUnderline"/>
          <w:highlight w:val="yellow"/>
        </w:rPr>
        <w:t>liberal</w:t>
      </w:r>
      <w:r w:rsidRPr="00EF4AE7">
        <w:rPr>
          <w:rStyle w:val="StyleBoldUnderline"/>
        </w:rPr>
        <w:t xml:space="preserve"> </w:t>
      </w:r>
      <w:r w:rsidRPr="00EF4AE7">
        <w:rPr>
          <w:rStyle w:val="StyleBoldUnderline"/>
          <w:highlight w:val="yellow"/>
        </w:rPr>
        <w:t>justification to pursue their</w:t>
      </w:r>
      <w:r w:rsidRPr="00EF4AE7">
        <w:rPr>
          <w:rStyle w:val="StyleBoldUnderline"/>
        </w:rPr>
        <w:t xml:space="preserve"> </w:t>
      </w:r>
      <w:r w:rsidRPr="00EF4AE7">
        <w:rPr>
          <w:rStyle w:val="StyleBoldUnderline"/>
          <w:highlight w:val="yellow"/>
        </w:rPr>
        <w:t>campaigns</w:t>
      </w:r>
      <w:r w:rsidRPr="00EF4AE7">
        <w:rPr>
          <w:sz w:val="16"/>
        </w:rPr>
        <w:t xml:space="preserve">. It was an argument that few in the international community could dispute: if one keeps calling for something, eventually someone might take those demands seriously. That is exactly what the Bush administration did in 2002–2003. As George </w:t>
      </w:r>
      <w:proofErr w:type="spellStart"/>
      <w:r w:rsidRPr="00EF4AE7">
        <w:rPr>
          <w:sz w:val="16"/>
        </w:rPr>
        <w:t>Perkovich</w:t>
      </w:r>
      <w:proofErr w:type="spellEnd"/>
      <w:r w:rsidRPr="00EF4AE7">
        <w:rPr>
          <w:sz w:val="16"/>
        </w:rPr>
        <w:t>, otherwise critical of the Bush administration, had to admit at that time: “[Preemption] is not the crazy idea it is often portrayed to be. To enforce a robust nonproliferation regime, preemption might actually make sense in certain cases.”27 Caught in a trap of their own making, few prominent members of the complex openly opposed the war during the tumultuous days of 2002–2003</w:t>
      </w:r>
      <w:proofErr w:type="gramStart"/>
      <w:r w:rsidRPr="00EF4AE7">
        <w:rPr>
          <w:sz w:val="16"/>
        </w:rPr>
        <w:t>.</w:t>
      </w:r>
      <w:r w:rsidRPr="00EF4AE7">
        <w:rPr>
          <w:sz w:val="12"/>
        </w:rPr>
        <w:t>¶</w:t>
      </w:r>
      <w:proofErr w:type="gramEnd"/>
      <w:r w:rsidRPr="00EF4AE7">
        <w:rPr>
          <w:sz w:val="16"/>
        </w:rPr>
        <w:t xml:space="preserve"> The widespread understanding in the United States and throughout the West that the Iraq war was a disaster that must never be repeated might prompt defenders of the complex to characterize it as a one-off event, less attributable to the politics of nuclear nonproliferation than to the hysterical climate after the September 11 attacks and to the presence in Washington of a uniquely dysfunctional presidential administration. It has also become popular to distinguish between </w:t>
      </w:r>
      <w:proofErr w:type="spellStart"/>
      <w:r w:rsidRPr="00EF4AE7">
        <w:rPr>
          <w:sz w:val="16"/>
        </w:rPr>
        <w:t>counterproliferation</w:t>
      </w:r>
      <w:proofErr w:type="spellEnd"/>
      <w:r w:rsidRPr="00EF4AE7">
        <w:rPr>
          <w:sz w:val="16"/>
        </w:rPr>
        <w:t xml:space="preserve"> and nonproliferation: the former is often characterized by the aggressive, even reckless, use of military force, whereas the latter is defined by the application of more subtle diplomatic tools. The war in Iraq is then simply dismissed as an alarming instance when </w:t>
      </w:r>
      <w:proofErr w:type="spellStart"/>
      <w:r w:rsidRPr="00EF4AE7">
        <w:rPr>
          <w:sz w:val="16"/>
        </w:rPr>
        <w:t>counterproliferation</w:t>
      </w:r>
      <w:proofErr w:type="spellEnd"/>
      <w:r w:rsidRPr="00EF4AE7">
        <w:rPr>
          <w:sz w:val="16"/>
        </w:rPr>
        <w:t xml:space="preserve"> gained the upper hand. But this view overemphasizes the distinction between these two approaches. To be sure, </w:t>
      </w:r>
      <w:r w:rsidRPr="00EF4AE7">
        <w:rPr>
          <w:rStyle w:val="StyleBoldUnderline"/>
        </w:rPr>
        <w:t>while there are</w:t>
      </w:r>
      <w:r w:rsidRPr="00EF4AE7">
        <w:rPr>
          <w:sz w:val="16"/>
        </w:rPr>
        <w:t xml:space="preserve"> more belligerent and </w:t>
      </w:r>
      <w:r w:rsidRPr="00EF4AE7">
        <w:rPr>
          <w:rStyle w:val="StyleBoldUnderline"/>
        </w:rPr>
        <w:t xml:space="preserve">less belligerent ways of denying states nuclear weapons, </w:t>
      </w:r>
      <w:r w:rsidRPr="00EF4AE7">
        <w:rPr>
          <w:rStyle w:val="StyleBoldUnderline"/>
          <w:highlight w:val="yellow"/>
        </w:rPr>
        <w:t>military force</w:t>
      </w:r>
      <w:r w:rsidRPr="00EF4AE7">
        <w:rPr>
          <w:sz w:val="16"/>
        </w:rPr>
        <w:t xml:space="preserve"> always </w:t>
      </w:r>
      <w:r w:rsidRPr="00EF4AE7">
        <w:rPr>
          <w:rStyle w:val="StyleBoldUnderline"/>
          <w:highlight w:val="yellow"/>
        </w:rPr>
        <w:t>remains</w:t>
      </w:r>
      <w:r w:rsidRPr="00EF4AE7">
        <w:rPr>
          <w:rStyle w:val="StyleBoldUnderline"/>
        </w:rPr>
        <w:t xml:space="preserve"> </w:t>
      </w:r>
      <w:r w:rsidRPr="00EF4AE7">
        <w:rPr>
          <w:rStyle w:val="StyleBoldUnderline"/>
          <w:highlight w:val="yellow"/>
        </w:rPr>
        <w:t>the</w:t>
      </w:r>
      <w:r w:rsidRPr="00EF4AE7">
        <w:rPr>
          <w:rStyle w:val="StyleBoldUnderline"/>
        </w:rPr>
        <w:t xml:space="preserve"> </w:t>
      </w:r>
      <w:r w:rsidRPr="00EF4AE7">
        <w:rPr>
          <w:rStyle w:val="StyleBoldUnderline"/>
          <w:highlight w:val="yellow"/>
        </w:rPr>
        <w:t>ultimate means of stopping proliferation</w:t>
      </w:r>
      <w:r w:rsidRPr="00EF4AE7">
        <w:rPr>
          <w:sz w:val="16"/>
        </w:rPr>
        <w:t xml:space="preserve">—which is precisely why the complex failed to speak out during the run-up to the war in Iraq.28 In any case, and most important, </w:t>
      </w:r>
      <w:r w:rsidRPr="00EF4AE7">
        <w:rPr>
          <w:rStyle w:val="StyleBoldUnderline"/>
          <w:highlight w:val="yellow"/>
        </w:rPr>
        <w:t>the structural environment established by the nonproliferation complex presents</w:t>
      </w:r>
      <w:r w:rsidRPr="00EF4AE7">
        <w:rPr>
          <w:sz w:val="16"/>
          <w:highlight w:val="yellow"/>
        </w:rPr>
        <w:t xml:space="preserve"> </w:t>
      </w:r>
      <w:r w:rsidRPr="00EF4AE7">
        <w:rPr>
          <w:rStyle w:val="StyleBoldUnderline"/>
          <w:highlight w:val="yellow"/>
        </w:rPr>
        <w:t>major powers with a permanent condition of casus belli</w:t>
      </w:r>
      <w:r w:rsidRPr="00EF4AE7">
        <w:rPr>
          <w:sz w:val="16"/>
        </w:rPr>
        <w:t xml:space="preserve">, regardless of whether one advocates </w:t>
      </w:r>
      <w:proofErr w:type="spellStart"/>
      <w:r w:rsidRPr="00EF4AE7">
        <w:rPr>
          <w:sz w:val="16"/>
        </w:rPr>
        <w:t>counterproliferation</w:t>
      </w:r>
      <w:proofErr w:type="spellEnd"/>
      <w:r w:rsidRPr="00EF4AE7">
        <w:rPr>
          <w:sz w:val="16"/>
        </w:rPr>
        <w:t xml:space="preserve"> or nonproliferation measures.</w:t>
      </w:r>
      <w:r w:rsidRPr="00EF4AE7">
        <w:rPr>
          <w:sz w:val="12"/>
        </w:rPr>
        <w:t>¶</w:t>
      </w:r>
      <w:r w:rsidRPr="0073377A">
        <w:rPr>
          <w:rFonts w:eastAsia="ＭＳ ゴシック"/>
          <w:bCs/>
          <w:iCs/>
          <w:sz w:val="16"/>
        </w:rPr>
        <w:t xml:space="preserve"> </w:t>
      </w:r>
      <w:r w:rsidRPr="00EF4AE7">
        <w:rPr>
          <w:rStyle w:val="StyleBoldUnderline"/>
        </w:rPr>
        <w:t>Wars of nonproliferation have</w:t>
      </w:r>
      <w:r w:rsidRPr="00EF4AE7">
        <w:rPr>
          <w:sz w:val="16"/>
        </w:rPr>
        <w:t xml:space="preserve"> thus </w:t>
      </w:r>
      <w:r w:rsidRPr="00EF4AE7">
        <w:rPr>
          <w:rStyle w:val="StyleBoldUnderline"/>
        </w:rPr>
        <w:t>become a core element of</w:t>
      </w:r>
      <w:r w:rsidRPr="00EF4AE7">
        <w:rPr>
          <w:sz w:val="16"/>
        </w:rPr>
        <w:t xml:space="preserve"> what Anthony Burke calls the “</w:t>
      </w:r>
      <w:r w:rsidRPr="00EF4AE7">
        <w:rPr>
          <w:rStyle w:val="StyleBoldUnderline"/>
        </w:rPr>
        <w:t>new internationalism</w:t>
      </w:r>
      <w:r w:rsidRPr="00EF4AE7">
        <w:rPr>
          <w:sz w:val="16"/>
        </w:rPr>
        <w:t xml:space="preserve">.”29 Burke claims that </w:t>
      </w:r>
      <w:r w:rsidRPr="00EF4AE7">
        <w:rPr>
          <w:rStyle w:val="StyleBoldUnderline"/>
        </w:rPr>
        <w:t>this “sweeping effort to combine preventive war</w:t>
      </w:r>
      <w:r w:rsidRPr="00EF4AE7">
        <w:rPr>
          <w:sz w:val="16"/>
        </w:rPr>
        <w:t xml:space="preserve"> </w:t>
      </w:r>
      <w:r w:rsidRPr="00EF4AE7">
        <w:rPr>
          <w:rStyle w:val="StyleBoldUnderline"/>
        </w:rPr>
        <w:t>and</w:t>
      </w:r>
      <w:r w:rsidRPr="00EF4AE7">
        <w:rPr>
          <w:sz w:val="16"/>
        </w:rPr>
        <w:t xml:space="preserve"> unilateral </w:t>
      </w:r>
      <w:r w:rsidRPr="00EF4AE7">
        <w:rPr>
          <w:rStyle w:val="StyleBoldUnderline"/>
        </w:rPr>
        <w:t>humanitarian enforcement into a new normative framework</w:t>
      </w:r>
      <w:r w:rsidRPr="00EF4AE7">
        <w:rPr>
          <w:sz w:val="16"/>
        </w:rPr>
        <w:t xml:space="preserve"> </w:t>
      </w:r>
      <w:r w:rsidRPr="00EF4AE7">
        <w:rPr>
          <w:rStyle w:val="StyleBoldUnderline"/>
        </w:rPr>
        <w:t>for international intervention”</w:t>
      </w:r>
      <w:r w:rsidRPr="00EF4AE7">
        <w:rPr>
          <w:sz w:val="16"/>
        </w:rPr>
        <w:t xml:space="preserve"> </w:t>
      </w:r>
      <w:r w:rsidRPr="00EF4AE7">
        <w:rPr>
          <w:rStyle w:val="StyleBoldUnderline"/>
        </w:rPr>
        <w:t>is “likely to</w:t>
      </w:r>
      <w:r w:rsidRPr="00EF4AE7">
        <w:rPr>
          <w:sz w:val="16"/>
        </w:rPr>
        <w:t xml:space="preserve"> </w:t>
      </w:r>
      <w:r w:rsidRPr="00EF4AE7">
        <w:rPr>
          <w:rStyle w:val="StyleBoldUnderline"/>
        </w:rPr>
        <w:t xml:space="preserve">undermine the </w:t>
      </w:r>
      <w:r w:rsidRPr="00EF4AE7">
        <w:rPr>
          <w:sz w:val="16"/>
        </w:rPr>
        <w:t xml:space="preserve">[UN] Charter and the </w:t>
      </w:r>
      <w:r w:rsidRPr="00EF4AE7">
        <w:rPr>
          <w:rStyle w:val="StyleBoldUnderline"/>
        </w:rPr>
        <w:t>nonproliferation regime</w:t>
      </w:r>
      <w:r w:rsidRPr="00EF4AE7">
        <w:rPr>
          <w:sz w:val="16"/>
        </w:rPr>
        <w:t xml:space="preserve"> </w:t>
      </w:r>
      <w:r w:rsidRPr="00EF4AE7">
        <w:rPr>
          <w:rStyle w:val="StyleBoldUnderline"/>
        </w:rPr>
        <w:t>even more than unilateral actions such as the invasion of Iraq.</w:t>
      </w:r>
      <w:r w:rsidRPr="00EF4AE7">
        <w:rPr>
          <w:sz w:val="16"/>
        </w:rPr>
        <w:t xml:space="preserve">”30 Contrary to Burke's argument, however, the new internationalism and the nonproliferation regime do not stand in opposition to each other: </w:t>
      </w:r>
      <w:r w:rsidRPr="00EF4AE7">
        <w:rPr>
          <w:rStyle w:val="StyleBoldUnderline"/>
        </w:rPr>
        <w:t>the nonproliferation regime is</w:t>
      </w:r>
      <w:r w:rsidRPr="00EF4AE7">
        <w:rPr>
          <w:sz w:val="16"/>
        </w:rPr>
        <w:t xml:space="preserve"> </w:t>
      </w:r>
      <w:r w:rsidRPr="00EF4AE7">
        <w:rPr>
          <w:rStyle w:val="StyleBoldUnderline"/>
        </w:rPr>
        <w:t>well-suited to provide</w:t>
      </w:r>
      <w:r w:rsidRPr="00A80804">
        <w:rPr>
          <w:rStyle w:val="StyleBoldUnderline"/>
        </w:rPr>
        <w:t xml:space="preserve"> comfortable</w:t>
      </w:r>
      <w:r w:rsidRPr="00EF4AE7">
        <w:rPr>
          <w:sz w:val="16"/>
        </w:rPr>
        <w:t xml:space="preserve"> and readily-available </w:t>
      </w:r>
      <w:r w:rsidRPr="00A80804">
        <w:rPr>
          <w:rStyle w:val="StyleBoldUnderline"/>
          <w:highlight w:val="yellow"/>
        </w:rPr>
        <w:t xml:space="preserve">justifications for interventions </w:t>
      </w:r>
      <w:r w:rsidRPr="00EF4AE7">
        <w:rPr>
          <w:rStyle w:val="StyleBoldUnderline"/>
        </w:rPr>
        <w:t>such as Iraq</w:t>
      </w:r>
      <w:r w:rsidRPr="00EF4AE7">
        <w:rPr>
          <w:sz w:val="16"/>
        </w:rPr>
        <w:t xml:space="preserve">. </w:t>
      </w:r>
      <w:r w:rsidRPr="00EF4AE7">
        <w:rPr>
          <w:rStyle w:val="StyleBoldUnderline"/>
        </w:rPr>
        <w:t>These</w:t>
      </w:r>
      <w:r w:rsidRPr="00A80804">
        <w:rPr>
          <w:rStyle w:val="StyleBoldUnderline"/>
        </w:rPr>
        <w:t xml:space="preserve"> justifications </w:t>
      </w:r>
      <w:r w:rsidRPr="00A80804">
        <w:rPr>
          <w:rStyle w:val="StyleBoldUnderline"/>
          <w:highlight w:val="yellow"/>
        </w:rPr>
        <w:t>rely</w:t>
      </w:r>
      <w:r w:rsidRPr="00A80804">
        <w:rPr>
          <w:rStyle w:val="StyleBoldUnderline"/>
        </w:rPr>
        <w:t xml:space="preserve"> </w:t>
      </w:r>
      <w:r w:rsidRPr="00EF4AE7">
        <w:rPr>
          <w:sz w:val="16"/>
        </w:rPr>
        <w:t xml:space="preserve">not </w:t>
      </w:r>
      <w:r w:rsidRPr="00A80804">
        <w:rPr>
          <w:rStyle w:val="StyleBoldUnderline"/>
        </w:rPr>
        <w:t>only</w:t>
      </w:r>
      <w:r w:rsidRPr="00EF4AE7">
        <w:rPr>
          <w:sz w:val="16"/>
        </w:rPr>
        <w:t xml:space="preserve"> on the claims of the great powers (with their obvious interests) but also, crucially, </w:t>
      </w:r>
      <w:r w:rsidRPr="00A80804">
        <w:rPr>
          <w:rStyle w:val="StyleBoldUnderline"/>
          <w:highlight w:val="yellow"/>
        </w:rPr>
        <w:t>on</w:t>
      </w:r>
      <w:r w:rsidRPr="00EF4AE7">
        <w:rPr>
          <w:sz w:val="16"/>
        </w:rPr>
        <w:t xml:space="preserve"> the </w:t>
      </w:r>
      <w:r w:rsidRPr="00A80804">
        <w:rPr>
          <w:rStyle w:val="StyleBoldUnderline"/>
        </w:rPr>
        <w:t xml:space="preserve">perpetual </w:t>
      </w:r>
      <w:r w:rsidRPr="00A80804">
        <w:rPr>
          <w:rStyle w:val="StyleBoldUnderline"/>
          <w:highlight w:val="yellow"/>
        </w:rPr>
        <w:t>arguments made</w:t>
      </w:r>
      <w:r w:rsidRPr="00A80804">
        <w:rPr>
          <w:rStyle w:val="StyleBoldUnderline"/>
        </w:rPr>
        <w:t xml:space="preserve"> by the nonproliferation complex </w:t>
      </w:r>
      <w:r w:rsidRPr="00A80804">
        <w:rPr>
          <w:rStyle w:val="StyleBoldUnderline"/>
          <w:highlight w:val="yellow"/>
        </w:rPr>
        <w:t>about</w:t>
      </w:r>
      <w:r w:rsidRPr="00A80804">
        <w:rPr>
          <w:rStyle w:val="StyleBoldUnderline"/>
        </w:rPr>
        <w:t xml:space="preserve"> the </w:t>
      </w:r>
      <w:r w:rsidRPr="00A80804">
        <w:rPr>
          <w:rStyle w:val="StyleBoldUnderline"/>
          <w:highlight w:val="yellow"/>
        </w:rPr>
        <w:t>NPT</w:t>
      </w:r>
      <w:r w:rsidRPr="00A80804">
        <w:rPr>
          <w:rStyle w:val="StyleBoldUnderline"/>
        </w:rPr>
        <w:t xml:space="preserve"> regime's </w:t>
      </w:r>
      <w:r w:rsidRPr="00A80804">
        <w:rPr>
          <w:rStyle w:val="StyleBoldUnderline"/>
          <w:highlight w:val="yellow"/>
        </w:rPr>
        <w:t>demise</w:t>
      </w:r>
      <w:r w:rsidRPr="00EF4AE7">
        <w:rPr>
          <w:sz w:val="16"/>
        </w:rPr>
        <w:t>.31</w:t>
      </w:r>
      <w:r w:rsidRPr="00EF4AE7">
        <w:rPr>
          <w:sz w:val="12"/>
        </w:rPr>
        <w:t>¶</w:t>
      </w:r>
      <w:r w:rsidRPr="00EF4AE7">
        <w:rPr>
          <w:sz w:val="16"/>
        </w:rPr>
        <w:t xml:space="preserve"> Because </w:t>
      </w:r>
      <w:r w:rsidRPr="00A80804">
        <w:rPr>
          <w:rStyle w:val="StyleBoldUnderline"/>
          <w:highlight w:val="yellow"/>
        </w:rPr>
        <w:t>the regime permits</w:t>
      </w:r>
      <w:r w:rsidRPr="00EF4AE7">
        <w:rPr>
          <w:sz w:val="16"/>
        </w:rPr>
        <w:t xml:space="preserve"> signatories to the NPT to acquire </w:t>
      </w:r>
      <w:r w:rsidRPr="00A80804">
        <w:rPr>
          <w:rStyle w:val="StyleBoldUnderline"/>
          <w:highlight w:val="yellow"/>
        </w:rPr>
        <w:t>peaceful atomic tech</w:t>
      </w:r>
      <w:r w:rsidRPr="00A80804">
        <w:rPr>
          <w:rStyle w:val="StyleBoldUnderline"/>
        </w:rPr>
        <w:t xml:space="preserve">nology, </w:t>
      </w:r>
      <w:r w:rsidRPr="00A80804">
        <w:rPr>
          <w:rStyle w:val="StyleBoldUnderline"/>
          <w:highlight w:val="yellow"/>
        </w:rPr>
        <w:t>it</w:t>
      </w:r>
      <w:r w:rsidRPr="00EF4AE7">
        <w:rPr>
          <w:sz w:val="16"/>
        </w:rPr>
        <w:t xml:space="preserve"> </w:t>
      </w:r>
      <w:r w:rsidRPr="00A80804">
        <w:rPr>
          <w:rStyle w:val="StyleBoldUnderline"/>
          <w:highlight w:val="yellow"/>
        </w:rPr>
        <w:t>allows for the “spreading of the bomb without</w:t>
      </w:r>
      <w:r w:rsidRPr="00A80804">
        <w:rPr>
          <w:rStyle w:val="StyleBoldUnderline"/>
        </w:rPr>
        <w:t xml:space="preserve"> </w:t>
      </w:r>
      <w:r w:rsidRPr="00EF4AE7">
        <w:rPr>
          <w:sz w:val="16"/>
        </w:rPr>
        <w:t xml:space="preserve">quite </w:t>
      </w:r>
      <w:r w:rsidRPr="00A80804">
        <w:rPr>
          <w:rStyle w:val="StyleBoldUnderline"/>
          <w:highlight w:val="yellow"/>
        </w:rPr>
        <w:t>breaking the rules</w:t>
      </w:r>
      <w:r w:rsidRPr="00EF4AE7">
        <w:rPr>
          <w:sz w:val="16"/>
        </w:rPr>
        <w:t xml:space="preserve">,” as Albert </w:t>
      </w:r>
      <w:proofErr w:type="spellStart"/>
      <w:r w:rsidRPr="00EF4AE7">
        <w:rPr>
          <w:sz w:val="16"/>
        </w:rPr>
        <w:t>Wohlstetter</w:t>
      </w:r>
      <w:proofErr w:type="spellEnd"/>
      <w:r w:rsidRPr="00EF4AE7">
        <w:rPr>
          <w:sz w:val="16"/>
        </w:rPr>
        <w:t xml:space="preserve"> pointed out in the mid-1970s.32 Thus, </w:t>
      </w:r>
      <w:r w:rsidRPr="00A80804">
        <w:rPr>
          <w:rStyle w:val="StyleBoldUnderline"/>
        </w:rPr>
        <w:t xml:space="preserve">it is always possible for </w:t>
      </w:r>
      <w:r w:rsidRPr="00A80804">
        <w:rPr>
          <w:rStyle w:val="StyleBoldUnderline"/>
          <w:highlight w:val="yellow"/>
        </w:rPr>
        <w:t>states</w:t>
      </w:r>
      <w:r w:rsidRPr="00A80804">
        <w:rPr>
          <w:rStyle w:val="StyleBoldUnderline"/>
        </w:rPr>
        <w:t xml:space="preserve"> to act</w:t>
      </w:r>
      <w:r w:rsidRPr="00EF4AE7">
        <w:rPr>
          <w:sz w:val="16"/>
        </w:rPr>
        <w:t xml:space="preserve"> </w:t>
      </w:r>
      <w:r w:rsidRPr="00A80804">
        <w:rPr>
          <w:rStyle w:val="StyleBoldUnderline"/>
        </w:rPr>
        <w:t xml:space="preserve">in a way that </w:t>
      </w:r>
      <w:r w:rsidRPr="00A80804">
        <w:rPr>
          <w:rStyle w:val="StyleBoldUnderline"/>
          <w:highlight w:val="yellow"/>
        </w:rPr>
        <w:t>might raise suspicions</w:t>
      </w:r>
      <w:r w:rsidRPr="00A80804">
        <w:rPr>
          <w:rStyle w:val="StyleBoldUnderline"/>
        </w:rPr>
        <w:t xml:space="preserve"> </w:t>
      </w:r>
      <w:r w:rsidRPr="00A80804">
        <w:rPr>
          <w:rStyle w:val="StyleBoldUnderline"/>
          <w:highlight w:val="yellow"/>
        </w:rPr>
        <w:t>that they are</w:t>
      </w:r>
      <w:r w:rsidRPr="00A80804">
        <w:rPr>
          <w:rStyle w:val="StyleBoldUnderline"/>
        </w:rPr>
        <w:t xml:space="preserve"> considering </w:t>
      </w:r>
      <w:r w:rsidRPr="00A80804">
        <w:rPr>
          <w:rStyle w:val="StyleBoldUnderline"/>
          <w:highlight w:val="yellow"/>
        </w:rPr>
        <w:t>building a bomb; and</w:t>
      </w:r>
      <w:r w:rsidRPr="00EF4AE7">
        <w:rPr>
          <w:sz w:val="16"/>
          <w:highlight w:val="yellow"/>
        </w:rPr>
        <w:t xml:space="preserve"> </w:t>
      </w:r>
      <w:r w:rsidRPr="00EF4AE7">
        <w:rPr>
          <w:sz w:val="16"/>
        </w:rPr>
        <w:t xml:space="preserve">unless a world in which all states are forever regarded by the United States and other major powers as reliable friends comes into being, </w:t>
      </w:r>
      <w:r w:rsidRPr="00A80804">
        <w:rPr>
          <w:rStyle w:val="StyleBoldUnderline"/>
          <w:highlight w:val="yellow"/>
        </w:rPr>
        <w:t>it is always possible for those who seek war to sound the alarm of dangerous</w:t>
      </w:r>
      <w:r w:rsidRPr="00EF4AE7">
        <w:rPr>
          <w:sz w:val="16"/>
          <w:highlight w:val="yellow"/>
        </w:rPr>
        <w:t xml:space="preserve"> </w:t>
      </w:r>
      <w:r w:rsidRPr="00A80804">
        <w:rPr>
          <w:rStyle w:val="StyleBoldUnderline"/>
          <w:highlight w:val="yellow"/>
        </w:rPr>
        <w:t>proliferation</w:t>
      </w:r>
      <w:r w:rsidRPr="00EF4AE7">
        <w:rPr>
          <w:sz w:val="16"/>
        </w:rPr>
        <w:t xml:space="preserve">. Simply put, </w:t>
      </w:r>
      <w:r w:rsidRPr="00A80804">
        <w:rPr>
          <w:rStyle w:val="StyleBoldUnderline"/>
          <w:highlight w:val="yellow"/>
        </w:rPr>
        <w:t>in a world of nuclear tech</w:t>
      </w:r>
      <w:r w:rsidRPr="00A80804">
        <w:rPr>
          <w:rStyle w:val="StyleBoldUnderline"/>
        </w:rPr>
        <w:t xml:space="preserve">nology </w:t>
      </w:r>
      <w:r w:rsidRPr="00A80804">
        <w:rPr>
          <w:rStyle w:val="StyleBoldUnderline"/>
          <w:highlight w:val="yellow"/>
        </w:rPr>
        <w:t>and international anarchy</w:t>
      </w:r>
      <w:r w:rsidRPr="00EF4AE7">
        <w:rPr>
          <w:sz w:val="16"/>
          <w:highlight w:val="yellow"/>
        </w:rPr>
        <w:t xml:space="preserve">, </w:t>
      </w:r>
      <w:r w:rsidRPr="00A80804">
        <w:rPr>
          <w:rStyle w:val="StyleBoldUnderline"/>
        </w:rPr>
        <w:t xml:space="preserve">the </w:t>
      </w:r>
      <w:r w:rsidRPr="00A80804">
        <w:rPr>
          <w:rStyle w:val="StyleBoldUnderline"/>
          <w:highlight w:val="yellow"/>
        </w:rPr>
        <w:t>proliferation</w:t>
      </w:r>
      <w:r w:rsidRPr="00A80804">
        <w:rPr>
          <w:rStyle w:val="StyleBoldUnderline"/>
        </w:rPr>
        <w:t xml:space="preserve"> problem </w:t>
      </w:r>
      <w:r w:rsidRPr="00A80804">
        <w:rPr>
          <w:rStyle w:val="StyleBoldUnderline"/>
          <w:highlight w:val="yellow"/>
        </w:rPr>
        <w:t>will always exist, and</w:t>
      </w:r>
      <w:r w:rsidRPr="00EF4AE7">
        <w:rPr>
          <w:sz w:val="16"/>
          <w:highlight w:val="yellow"/>
        </w:rPr>
        <w:t xml:space="preserve"> </w:t>
      </w:r>
      <w:r w:rsidRPr="00A80804">
        <w:rPr>
          <w:rStyle w:val="StyleBoldUnderline"/>
          <w:highlight w:val="yellow"/>
        </w:rPr>
        <w:t>so</w:t>
      </w:r>
      <w:r w:rsidRPr="00A80804">
        <w:rPr>
          <w:rStyle w:val="StyleBoldUnderline"/>
        </w:rPr>
        <w:t>,</w:t>
      </w:r>
      <w:r w:rsidRPr="00EF4AE7">
        <w:rPr>
          <w:sz w:val="16"/>
        </w:rPr>
        <w:t xml:space="preserve"> therefore, </w:t>
      </w:r>
      <w:r w:rsidRPr="00A80804">
        <w:rPr>
          <w:rStyle w:val="StyleBoldUnderline"/>
          <w:highlight w:val="yellow"/>
        </w:rPr>
        <w:t>will</w:t>
      </w:r>
      <w:r w:rsidRPr="00A80804">
        <w:rPr>
          <w:rStyle w:val="StyleBoldUnderline"/>
        </w:rPr>
        <w:t xml:space="preserve"> </w:t>
      </w:r>
      <w:r w:rsidRPr="00A80804">
        <w:rPr>
          <w:rStyle w:val="StyleBoldUnderline"/>
          <w:highlight w:val="yellow"/>
        </w:rPr>
        <w:t>a justification for war.</w:t>
      </w:r>
      <w:r w:rsidRPr="00EF4AE7">
        <w:rPr>
          <w:sz w:val="16"/>
        </w:rPr>
        <w:t xml:space="preserve">33 </w:t>
      </w:r>
      <w:r w:rsidRPr="00EF4AE7">
        <w:rPr>
          <w:rStyle w:val="StyleBoldUnderline"/>
        </w:rPr>
        <w:t xml:space="preserve">As long as nonproliferation is seen as an indisputable public good, </w:t>
      </w:r>
      <w:r w:rsidRPr="00EF4AE7">
        <w:rPr>
          <w:sz w:val="16"/>
        </w:rPr>
        <w:t xml:space="preserve">a universal objective so important that </w:t>
      </w:r>
      <w:r w:rsidRPr="00EF4AE7">
        <w:rPr>
          <w:rStyle w:val="StyleBoldUnderline"/>
        </w:rPr>
        <w:t>the international community must accept war as a legitimate</w:t>
      </w:r>
      <w:r w:rsidRPr="00EF4AE7">
        <w:rPr>
          <w:sz w:val="16"/>
        </w:rPr>
        <w:t xml:space="preserve"> last </w:t>
      </w:r>
      <w:r w:rsidRPr="00EF4AE7">
        <w:rPr>
          <w:rStyle w:val="StyleBoldUnderline"/>
        </w:rPr>
        <w:t>resort</w:t>
      </w:r>
      <w:r w:rsidRPr="00EF4AE7">
        <w:rPr>
          <w:sz w:val="16"/>
        </w:rPr>
        <w:t>, another war like Iraq is bound to occur.</w:t>
      </w:r>
    </w:p>
    <w:p w14:paraId="650B6795" w14:textId="77777777" w:rsidR="006C24A9" w:rsidRDefault="006C24A9" w:rsidP="006C24A9"/>
    <w:p w14:paraId="0191B78B" w14:textId="77777777" w:rsidR="006C24A9" w:rsidRDefault="006C24A9" w:rsidP="006C24A9">
      <w:pPr>
        <w:rPr>
          <w:lang w:eastAsia="ko-KR"/>
        </w:rPr>
      </w:pPr>
    </w:p>
    <w:p w14:paraId="4E3AFF00" w14:textId="77777777" w:rsidR="006C24A9" w:rsidRDefault="006C24A9" w:rsidP="006C24A9">
      <w:pPr>
        <w:pStyle w:val="Heading3"/>
        <w:rPr>
          <w:lang w:eastAsia="ko-KR"/>
        </w:rPr>
      </w:pPr>
      <w:r>
        <w:rPr>
          <w:lang w:eastAsia="ko-KR"/>
        </w:rPr>
        <w:t>2NC Impact OV</w:t>
      </w:r>
    </w:p>
    <w:p w14:paraId="485582FC" w14:textId="77777777" w:rsidR="006C24A9" w:rsidRDefault="006C24A9" w:rsidP="006C24A9">
      <w:pPr>
        <w:pStyle w:val="Heading4"/>
      </w:pPr>
      <w:r>
        <w:t xml:space="preserve">Policies of non-proliferation only cause more proliferation—states fear the response of the United States to Iraq’s alleged proliferation and want to develop nuclear weapons to deter conventional conflict, this drive for non-proliferation will require that the US fights endless wars of attrition to stop countries from obtaining the bomb that’s </w:t>
      </w:r>
      <w:proofErr w:type="spellStart"/>
      <w:r>
        <w:t>craig</w:t>
      </w:r>
      <w:proofErr w:type="spellEnd"/>
      <w:r>
        <w:t xml:space="preserve"> and </w:t>
      </w:r>
      <w:proofErr w:type="spellStart"/>
      <w:r>
        <w:t>ruzicka</w:t>
      </w:r>
      <w:proofErr w:type="spellEnd"/>
      <w:r>
        <w:t xml:space="preserve"> 13</w:t>
      </w:r>
    </w:p>
    <w:p w14:paraId="138ED6A4" w14:textId="77777777" w:rsidR="006C24A9" w:rsidRDefault="006C24A9" w:rsidP="006C24A9"/>
    <w:p w14:paraId="69CD03ED" w14:textId="77777777" w:rsidR="006C24A9" w:rsidRDefault="006C24A9" w:rsidP="006C24A9"/>
    <w:p w14:paraId="791C9DB2" w14:textId="77777777" w:rsidR="006C24A9" w:rsidRDefault="006C24A9" w:rsidP="006C24A9">
      <w:pPr>
        <w:pStyle w:val="Heading4"/>
      </w:pPr>
      <w:r>
        <w:t>The proliferation imagery of the affirmative presents a discourse of underdevelopment about the global south, founded on racist assumptions that “certain countries can’t obtain nuclear weapons or catastrophe will occur,” but the real catastrophe happens when those states use dangerous means of developing nuclear weapons or using them to regain a voice in international power politics—that’s Bjork 95</w:t>
      </w:r>
    </w:p>
    <w:p w14:paraId="59DAA681" w14:textId="77777777" w:rsidR="006C24A9" w:rsidRDefault="006C24A9" w:rsidP="006C24A9">
      <w:pPr>
        <w:pStyle w:val="Heading3"/>
      </w:pPr>
      <w:r>
        <w:t>2NC Alt OV</w:t>
      </w:r>
    </w:p>
    <w:p w14:paraId="343291FC" w14:textId="77777777" w:rsidR="006C24A9" w:rsidRDefault="006C24A9" w:rsidP="006C24A9">
      <w:pPr>
        <w:pStyle w:val="Heading4"/>
      </w:pPr>
      <w:proofErr w:type="gramStart"/>
      <w:r w:rsidRPr="00536C44">
        <w:rPr>
          <w:rFonts w:hint="eastAsia"/>
        </w:rPr>
        <w:t>the</w:t>
      </w:r>
      <w:proofErr w:type="gramEnd"/>
      <w:r w:rsidRPr="00536C44">
        <w:rPr>
          <w:rFonts w:hint="eastAsia"/>
        </w:rPr>
        <w:t xml:space="preserve"> alternative is </w:t>
      </w:r>
      <w:r>
        <w:t>critique the 1ac’s imagery of “proliferation” in favor of an imagery of disarmament.</w:t>
      </w:r>
    </w:p>
    <w:p w14:paraId="13173256" w14:textId="77777777" w:rsidR="006C24A9" w:rsidRDefault="006C24A9" w:rsidP="006C24A9"/>
    <w:p w14:paraId="7BF2D326" w14:textId="77777777" w:rsidR="006C24A9" w:rsidRPr="00A126A5" w:rsidRDefault="006C24A9" w:rsidP="006C24A9">
      <w:pPr>
        <w:pStyle w:val="Heading4"/>
      </w:pPr>
      <w:r>
        <w:t xml:space="preserve">The only way to resolve the images of “proliferation” that dominate the 1ac’s epistemological assumptions about the world are through a criticism of the type of exclusion and violence that those metaphors of “proliferation” and “stability” allow for. Only through imageries of disarmament can we begin to get to a world without nuclear weapons. This happens by critiquing the power relations that an imagery of “proliferation” allows. The construction of policy solutions from the perspective of the oppressed is the only possibility for changing the racist nature of the non-proliferation complex. That’s </w:t>
      </w:r>
      <w:proofErr w:type="spellStart"/>
      <w:r>
        <w:t>mutimer</w:t>
      </w:r>
      <w:proofErr w:type="spellEnd"/>
    </w:p>
    <w:p w14:paraId="2D9B44B4" w14:textId="77777777" w:rsidR="006C24A9" w:rsidRDefault="006C24A9" w:rsidP="006C24A9"/>
    <w:p w14:paraId="38A77672" w14:textId="77777777" w:rsidR="006C24A9" w:rsidRPr="00FF0A70" w:rsidRDefault="006C24A9" w:rsidP="006C24A9">
      <w:pPr>
        <w:pStyle w:val="Heading4"/>
      </w:pPr>
      <w:r w:rsidRPr="00FF0A70">
        <w:rPr>
          <w:rFonts w:hint="eastAsia"/>
        </w:rPr>
        <w:t xml:space="preserve">The </w:t>
      </w:r>
      <w:r w:rsidRPr="00FF0A70">
        <w:t>“</w:t>
      </w:r>
      <w:r w:rsidRPr="00FF0A70">
        <w:rPr>
          <w:rFonts w:hint="eastAsia"/>
        </w:rPr>
        <w:t>proliferation</w:t>
      </w:r>
      <w:r w:rsidRPr="00FF0A70">
        <w:t>”</w:t>
      </w:r>
      <w:r w:rsidRPr="00FF0A70">
        <w:rPr>
          <w:rFonts w:hint="eastAsia"/>
        </w:rPr>
        <w:t xml:space="preserve"> image creates the mindset that perpetuates the crisis. Only by reframing it in terms of disarmament can we solve.</w:t>
      </w:r>
    </w:p>
    <w:p w14:paraId="0B77D114" w14:textId="77777777" w:rsidR="006C24A9" w:rsidRPr="00FF0A70" w:rsidRDefault="006C24A9" w:rsidP="006C24A9">
      <w:pPr>
        <w:rPr>
          <w:rStyle w:val="StyleStyleBold12pt"/>
        </w:rPr>
      </w:pPr>
      <w:proofErr w:type="spellStart"/>
      <w:r w:rsidRPr="00FF0A70">
        <w:rPr>
          <w:rStyle w:val="StyleStyleBold12pt"/>
          <w:rFonts w:hint="eastAsia"/>
        </w:rPr>
        <w:t>Mutimer</w:t>
      </w:r>
      <w:proofErr w:type="spellEnd"/>
      <w:r w:rsidRPr="00FF0A70">
        <w:rPr>
          <w:rStyle w:val="StyleStyleBold12pt"/>
          <w:rFonts w:hint="eastAsia"/>
        </w:rPr>
        <w:t xml:space="preserve"> in 2000</w:t>
      </w:r>
    </w:p>
    <w:p w14:paraId="0E9CA1B1" w14:textId="77777777" w:rsidR="006C24A9" w:rsidRPr="00597C5D" w:rsidRDefault="006C24A9" w:rsidP="006C24A9">
      <w:pPr>
        <w:rPr>
          <w:lang w:eastAsia="ko-KR"/>
        </w:rPr>
      </w:pPr>
      <w:r>
        <w:rPr>
          <w:rFonts w:hint="eastAsia"/>
          <w:lang w:eastAsia="ko-KR"/>
        </w:rPr>
        <w:t xml:space="preserve">(David, </w:t>
      </w:r>
      <w:r w:rsidRPr="00500CA0">
        <w:rPr>
          <w:lang w:eastAsia="ko-KR"/>
        </w:rPr>
        <w:t>Prof. Political Science York University</w:t>
      </w:r>
      <w:r>
        <w:rPr>
          <w:rFonts w:hint="eastAsia"/>
          <w:lang w:eastAsia="ko-KR"/>
        </w:rPr>
        <w:t xml:space="preserve">, </w:t>
      </w:r>
      <w:proofErr w:type="gramStart"/>
      <w:r>
        <w:rPr>
          <w:rFonts w:hint="eastAsia"/>
          <w:lang w:eastAsia="ko-KR"/>
        </w:rPr>
        <w:t>T</w:t>
      </w:r>
      <w:r w:rsidRPr="00500CA0">
        <w:rPr>
          <w:lang w:eastAsia="ko-KR"/>
        </w:rPr>
        <w:t>HE</w:t>
      </w:r>
      <w:proofErr w:type="gramEnd"/>
      <w:r w:rsidRPr="00500CA0">
        <w:rPr>
          <w:lang w:eastAsia="ko-KR"/>
        </w:rPr>
        <w:t xml:space="preserve"> WEAPONS STATE: PROLIFERATION AND THE FRAMING OF SECURITY</w:t>
      </w:r>
      <w:r>
        <w:rPr>
          <w:rFonts w:hint="eastAsia"/>
          <w:lang w:eastAsia="ko-KR"/>
        </w:rPr>
        <w:t>, p.103)</w:t>
      </w:r>
    </w:p>
    <w:p w14:paraId="29F3CA56" w14:textId="77777777" w:rsidR="006C24A9" w:rsidRPr="0073377A" w:rsidRDefault="006C24A9" w:rsidP="006C24A9">
      <w:pPr>
        <w:pStyle w:val="card"/>
        <w:ind w:left="0"/>
        <w:rPr>
          <w:rFonts w:ascii="Cambria" w:hAnsi="Cambria"/>
          <w:b/>
          <w:sz w:val="22"/>
          <w:szCs w:val="22"/>
          <w:u w:val="single"/>
          <w:lang w:eastAsia="ko-KR"/>
        </w:rPr>
      </w:pPr>
      <w:r w:rsidRPr="0073377A">
        <w:rPr>
          <w:rFonts w:ascii="Cambria" w:hAnsi="Cambria"/>
          <w:sz w:val="16"/>
          <w:szCs w:val="22"/>
          <w:lang w:eastAsia="ko-KR"/>
        </w:rPr>
        <w:t xml:space="preserve">What is particularly significant about the Indian ambassador's critique is the recognition that </w:t>
      </w:r>
      <w:r w:rsidRPr="0073377A">
        <w:rPr>
          <w:rStyle w:val="underline"/>
          <w:rFonts w:ascii="Cambria" w:hAnsi="Cambria"/>
          <w:szCs w:val="22"/>
          <w:highlight w:val="yellow"/>
          <w:lang w:eastAsia="ko-KR"/>
        </w:rPr>
        <w:t>the problem rests in the mind-set of states</w:t>
      </w:r>
      <w:r w:rsidRPr="0073377A">
        <w:rPr>
          <w:rFonts w:ascii="Cambria" w:hAnsi="Cambria"/>
          <w:sz w:val="16"/>
          <w:szCs w:val="22"/>
          <w:highlight w:val="yellow"/>
          <w:lang w:eastAsia="ko-KR"/>
        </w:rPr>
        <w:t>.</w:t>
      </w:r>
      <w:r w:rsidRPr="0073377A">
        <w:rPr>
          <w:rFonts w:ascii="Cambria" w:hAnsi="Cambria"/>
          <w:sz w:val="16"/>
          <w:szCs w:val="22"/>
          <w:lang w:eastAsia="ko-KR"/>
        </w:rPr>
        <w:t xml:space="preserve"> The ambassador recognizes, in other words, that </w:t>
      </w:r>
      <w:r w:rsidRPr="0073377A">
        <w:rPr>
          <w:rStyle w:val="underline"/>
          <w:rFonts w:ascii="Cambria" w:hAnsi="Cambria"/>
          <w:szCs w:val="22"/>
          <w:highlight w:val="yellow"/>
          <w:lang w:eastAsia="ko-KR"/>
        </w:rPr>
        <w:t>the proliferation</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problem</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is</w:t>
      </w:r>
      <w:r w:rsidRPr="0073377A">
        <w:rPr>
          <w:rStyle w:val="underline"/>
          <w:rFonts w:ascii="Cambria" w:hAnsi="Cambria"/>
          <w:szCs w:val="22"/>
          <w:lang w:eastAsia="ko-KR"/>
        </w:rPr>
        <w:t xml:space="preserve"> not an objective problem but </w:t>
      </w:r>
      <w:r w:rsidRPr="0073377A">
        <w:rPr>
          <w:rStyle w:val="underline"/>
          <w:rFonts w:ascii="Cambria" w:hAnsi="Cambria"/>
          <w:szCs w:val="22"/>
          <w:highlight w:val="yellow"/>
          <w:lang w:eastAsia="ko-KR"/>
        </w:rPr>
        <w:t>the product of a mind-set</w:t>
      </w:r>
      <w:r w:rsidRPr="0073377A">
        <w:rPr>
          <w:rFonts w:ascii="Cambria" w:hAnsi="Cambria"/>
          <w:sz w:val="16"/>
          <w:szCs w:val="22"/>
          <w:lang w:eastAsia="ko-KR"/>
        </w:rPr>
        <w:t xml:space="preserve">. The point of this book is to explore the way this mind-set has come about and to ask about its effects and the alternatives that were and are possible. </w:t>
      </w:r>
      <w:r w:rsidRPr="0073377A">
        <w:rPr>
          <w:rStyle w:val="underline"/>
          <w:rFonts w:ascii="Cambria" w:hAnsi="Cambria"/>
          <w:szCs w:val="22"/>
          <w:highlight w:val="yellow"/>
          <w:lang w:eastAsia="ko-KR"/>
        </w:rPr>
        <w:t xml:space="preserve">One of the effects of this </w:t>
      </w:r>
      <w:r w:rsidRPr="0073377A">
        <w:rPr>
          <w:rStyle w:val="underline"/>
          <w:rFonts w:ascii="Cambria" w:hAnsi="Cambria"/>
          <w:szCs w:val="22"/>
          <w:lang w:eastAsia="ko-KR"/>
        </w:rPr>
        <w:t xml:space="preserve">mind-set-or, more properly, the </w:t>
      </w:r>
      <w:r w:rsidRPr="0073377A">
        <w:rPr>
          <w:rStyle w:val="underline"/>
          <w:rFonts w:ascii="Cambria" w:hAnsi="Cambria"/>
          <w:szCs w:val="22"/>
          <w:highlight w:val="yellow"/>
          <w:lang w:eastAsia="ko-KR"/>
        </w:rPr>
        <w:t>discursive</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construction of the "proliferation" problem</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and</w:t>
      </w:r>
      <w:r w:rsidRPr="0073377A">
        <w:rPr>
          <w:rStyle w:val="underline"/>
          <w:rFonts w:ascii="Cambria" w:hAnsi="Cambria"/>
          <w:szCs w:val="22"/>
          <w:lang w:eastAsia="ko-KR"/>
        </w:rPr>
        <w:t xml:space="preserve"> its instantiation in </w:t>
      </w:r>
      <w:r w:rsidRPr="0073377A">
        <w:rPr>
          <w:rStyle w:val="underline"/>
          <w:rFonts w:ascii="Cambria" w:hAnsi="Cambria"/>
          <w:szCs w:val="22"/>
          <w:highlight w:val="yellow"/>
          <w:lang w:eastAsia="ko-KR"/>
        </w:rPr>
        <w:t>practices such as the indefinite extension of the NPT-has been to marginalize and alienate</w:t>
      </w:r>
      <w:r w:rsidRPr="0073377A">
        <w:rPr>
          <w:rStyle w:val="underline"/>
          <w:rFonts w:ascii="Cambria" w:hAnsi="Cambria"/>
          <w:szCs w:val="22"/>
          <w:lang w:eastAsia="ko-KR"/>
        </w:rPr>
        <w:t xml:space="preserve"> </w:t>
      </w:r>
      <w:r w:rsidRPr="0073377A">
        <w:rPr>
          <w:rFonts w:ascii="Cambria" w:hAnsi="Cambria"/>
          <w:sz w:val="16"/>
          <w:szCs w:val="22"/>
          <w:lang w:eastAsia="ko-KR"/>
        </w:rPr>
        <w:t xml:space="preserve">the second most populous country in the world. Ironically, in a time in which the promotion of liberal democracy has been argued as the road to global peace and prosperity, </w:t>
      </w:r>
      <w:r w:rsidRPr="0073377A">
        <w:rPr>
          <w:rStyle w:val="underline"/>
          <w:rFonts w:ascii="Cambria" w:hAnsi="Cambria"/>
          <w:szCs w:val="22"/>
          <w:highlight w:val="yellow"/>
          <w:lang w:eastAsia="ko-KR"/>
        </w:rPr>
        <w:t>the effect has been to marginalize the most populous liberal democracy</w:t>
      </w:r>
      <w:r w:rsidRPr="0073377A">
        <w:rPr>
          <w:rFonts w:ascii="Cambria" w:hAnsi="Cambria"/>
          <w:sz w:val="16"/>
          <w:szCs w:val="22"/>
          <w:lang w:eastAsia="ko-KR"/>
        </w:rPr>
        <w:t xml:space="preserve">. In terms of the proliferation control agenda, the myopia of marginalizing India became glaringly apparent in 1998, when India chose to test a series of nuclear weapons. </w:t>
      </w:r>
      <w:r w:rsidRPr="0073377A">
        <w:rPr>
          <w:rStyle w:val="underline"/>
          <w:rFonts w:ascii="Cambria" w:hAnsi="Cambria"/>
          <w:szCs w:val="22"/>
          <w:highlight w:val="yellow"/>
          <w:lang w:eastAsia="ko-KR"/>
        </w:rPr>
        <w:t>If this security agenda</w:t>
      </w:r>
      <w:r w:rsidRPr="0073377A">
        <w:rPr>
          <w:rStyle w:val="underline"/>
          <w:rFonts w:ascii="Cambria" w:hAnsi="Cambria"/>
          <w:szCs w:val="22"/>
          <w:lang w:eastAsia="ko-KR"/>
        </w:rPr>
        <w:t xml:space="preserve"> and its effects </w:t>
      </w:r>
      <w:r w:rsidRPr="0073377A">
        <w:rPr>
          <w:rStyle w:val="underline"/>
          <w:rFonts w:ascii="Cambria" w:hAnsi="Cambria"/>
          <w:szCs w:val="22"/>
          <w:highlight w:val="yellow"/>
          <w:lang w:eastAsia="ko-KR"/>
        </w:rPr>
        <w:t>rest</w:t>
      </w:r>
      <w:r w:rsidRPr="0073377A">
        <w:rPr>
          <w:rStyle w:val="underline"/>
          <w:rFonts w:ascii="Cambria" w:hAnsi="Cambria"/>
          <w:szCs w:val="22"/>
          <w:lang w:eastAsia="ko-KR"/>
        </w:rPr>
        <w:t xml:space="preserve"> contingently </w:t>
      </w:r>
      <w:r w:rsidRPr="0073377A">
        <w:rPr>
          <w:rStyle w:val="underline"/>
          <w:rFonts w:ascii="Cambria" w:hAnsi="Cambria"/>
          <w:szCs w:val="22"/>
          <w:highlight w:val="yellow"/>
          <w:lang w:eastAsia="ko-KR"/>
        </w:rPr>
        <w:t>on a discursive construction of a problem</w:t>
      </w:r>
      <w:r w:rsidRPr="0073377A">
        <w:rPr>
          <w:rStyle w:val="underline"/>
          <w:rFonts w:ascii="Cambria" w:hAnsi="Cambria"/>
          <w:szCs w:val="22"/>
          <w:lang w:eastAsia="ko-KR"/>
        </w:rPr>
        <w:t xml:space="preserve">, however, </w:t>
      </w:r>
      <w:r w:rsidRPr="0073377A">
        <w:rPr>
          <w:rStyle w:val="underline"/>
          <w:rFonts w:ascii="Cambria" w:hAnsi="Cambria"/>
          <w:szCs w:val="22"/>
          <w:highlight w:val="yellow"/>
          <w:lang w:eastAsia="ko-KR"/>
        </w:rPr>
        <w:t>then it is open to alternative framings</w:t>
      </w:r>
      <w:r w:rsidRPr="0073377A">
        <w:rPr>
          <w:rFonts w:ascii="Cambria" w:hAnsi="Cambria"/>
          <w:sz w:val="16"/>
          <w:szCs w:val="22"/>
          <w:lang w:eastAsia="ko-KR"/>
        </w:rPr>
        <w:t xml:space="preserve">. The nonaligned proposals accepted "the important role of the Treaty in the maintenance of international security" but argued, with the Indians, that </w:t>
      </w:r>
      <w:r w:rsidRPr="0073377A">
        <w:rPr>
          <w:rStyle w:val="underline"/>
          <w:rFonts w:ascii="Cambria" w:hAnsi="Cambria"/>
          <w:szCs w:val="22"/>
          <w:highlight w:val="yellow"/>
          <w:lang w:eastAsia="ko-KR"/>
        </w:rPr>
        <w:t>the security problem should be framed as one of "disarmament."</w:t>
      </w:r>
    </w:p>
    <w:p w14:paraId="08A60037" w14:textId="77777777" w:rsidR="006C24A9" w:rsidRDefault="006C24A9" w:rsidP="006C24A9">
      <w:pPr>
        <w:rPr>
          <w:lang w:eastAsia="ko-KR"/>
        </w:rPr>
      </w:pPr>
    </w:p>
    <w:p w14:paraId="6362EF95" w14:textId="77777777" w:rsidR="006C24A9" w:rsidRPr="00FA3A52" w:rsidRDefault="006C24A9" w:rsidP="006C24A9">
      <w:pPr>
        <w:pStyle w:val="Heading4"/>
      </w:pPr>
      <w:r>
        <w:t>Alt solves</w:t>
      </w:r>
    </w:p>
    <w:p w14:paraId="658E0A68" w14:textId="77777777" w:rsidR="006C24A9" w:rsidRPr="00FA3A52" w:rsidRDefault="006C24A9" w:rsidP="006C24A9">
      <w:pPr>
        <w:rPr>
          <w:rStyle w:val="StyleStyleBold12pt"/>
        </w:rPr>
      </w:pPr>
      <w:proofErr w:type="spellStart"/>
      <w:r w:rsidRPr="00FA3A52">
        <w:rPr>
          <w:rStyle w:val="StyleStyleBold12pt"/>
          <w:rFonts w:hint="eastAsia"/>
        </w:rPr>
        <w:t>Mutimer</w:t>
      </w:r>
      <w:proofErr w:type="spellEnd"/>
      <w:r w:rsidRPr="00FA3A52">
        <w:rPr>
          <w:rStyle w:val="StyleStyleBold12pt"/>
          <w:rFonts w:hint="eastAsia"/>
        </w:rPr>
        <w:t xml:space="preserve"> in 2000</w:t>
      </w:r>
    </w:p>
    <w:p w14:paraId="15322B79" w14:textId="77777777" w:rsidR="006C24A9" w:rsidRPr="004F4F3B" w:rsidRDefault="006C24A9" w:rsidP="006C24A9">
      <w:pPr>
        <w:rPr>
          <w:lang w:eastAsia="ko-KR"/>
        </w:rPr>
      </w:pPr>
      <w:r>
        <w:rPr>
          <w:rFonts w:hint="eastAsia"/>
          <w:lang w:eastAsia="ko-KR"/>
        </w:rPr>
        <w:t xml:space="preserve">(David, </w:t>
      </w:r>
      <w:r w:rsidRPr="00500CA0">
        <w:rPr>
          <w:lang w:eastAsia="ko-KR"/>
        </w:rPr>
        <w:t>Prof. Political Science York University</w:t>
      </w:r>
      <w:r>
        <w:rPr>
          <w:rFonts w:hint="eastAsia"/>
          <w:lang w:eastAsia="ko-KR"/>
        </w:rPr>
        <w:t>, T</w:t>
      </w:r>
      <w:r w:rsidRPr="00500CA0">
        <w:rPr>
          <w:lang w:eastAsia="ko-KR"/>
        </w:rPr>
        <w:t>HE WEAPONS STATE: PROLIFERATION AND THE FRAMING OF SECURITY</w:t>
      </w:r>
      <w:r>
        <w:rPr>
          <w:rFonts w:hint="eastAsia"/>
          <w:lang w:eastAsia="ko-KR"/>
        </w:rPr>
        <w:t>, p.8-9)</w:t>
      </w:r>
    </w:p>
    <w:p w14:paraId="40BA85D1" w14:textId="77777777" w:rsidR="006C24A9" w:rsidRPr="0073377A" w:rsidRDefault="006C24A9" w:rsidP="006C24A9">
      <w:pPr>
        <w:pStyle w:val="card"/>
        <w:ind w:left="0"/>
        <w:rPr>
          <w:rFonts w:ascii="Cambria" w:hAnsi="Cambria"/>
          <w:sz w:val="16"/>
          <w:szCs w:val="22"/>
          <w:lang w:eastAsia="ko-KR"/>
        </w:rPr>
      </w:pPr>
      <w:r w:rsidRPr="0073377A">
        <w:rPr>
          <w:rStyle w:val="underline"/>
          <w:rFonts w:ascii="Cambria" w:hAnsi="Cambria"/>
          <w:szCs w:val="22"/>
          <w:highlight w:val="yellow"/>
          <w:lang w:eastAsia="ko-KR"/>
        </w:rPr>
        <w:t>There are alternatives to</w:t>
      </w:r>
      <w:r w:rsidRPr="0073377A">
        <w:rPr>
          <w:rStyle w:val="underline"/>
          <w:rFonts w:ascii="Cambria" w:hAnsi="Cambria"/>
          <w:szCs w:val="22"/>
          <w:lang w:eastAsia="ko-KR"/>
        </w:rPr>
        <w:t xml:space="preserve"> the world of "</w:t>
      </w:r>
      <w:r w:rsidRPr="0073377A">
        <w:rPr>
          <w:rStyle w:val="underline"/>
          <w:rFonts w:ascii="Cambria" w:hAnsi="Cambria"/>
          <w:szCs w:val="22"/>
          <w:highlight w:val="yellow"/>
          <w:lang w:eastAsia="ko-KR"/>
        </w:rPr>
        <w:t>proliferation" control</w:t>
      </w:r>
      <w:r w:rsidRPr="0073377A">
        <w:rPr>
          <w:rFonts w:ascii="Cambria" w:hAnsi="Cambria"/>
          <w:sz w:val="16"/>
          <w:szCs w:val="22"/>
          <w:lang w:eastAsia="ko-KR"/>
        </w:rPr>
        <w:t xml:space="preserve">. </w:t>
      </w:r>
      <w:r w:rsidRPr="0073377A">
        <w:rPr>
          <w:rStyle w:val="underline"/>
          <w:rFonts w:ascii="Cambria" w:hAnsi="Cambria"/>
          <w:szCs w:val="22"/>
          <w:highlight w:val="yellow"/>
          <w:lang w:eastAsia="ko-KR"/>
        </w:rPr>
        <w:t>The creation of a "proliferation" image has drawn</w:t>
      </w:r>
      <w:r w:rsidRPr="0073377A">
        <w:rPr>
          <w:rStyle w:val="underline"/>
          <w:rFonts w:ascii="Cambria" w:hAnsi="Cambria"/>
          <w:szCs w:val="22"/>
          <w:lang w:eastAsia="ko-KR"/>
        </w:rPr>
        <w:t xml:space="preserve"> selectively </w:t>
      </w:r>
      <w:r w:rsidRPr="0073377A">
        <w:rPr>
          <w:rStyle w:val="underline"/>
          <w:rFonts w:ascii="Cambria" w:hAnsi="Cambria"/>
          <w:szCs w:val="22"/>
          <w:highlight w:val="yellow"/>
          <w:lang w:eastAsia="ko-KR"/>
        </w:rPr>
        <w:t>on a rich set of discursive resources</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to form the world</w:t>
      </w:r>
      <w:r w:rsidRPr="0073377A">
        <w:rPr>
          <w:rStyle w:val="underline"/>
          <w:rFonts w:ascii="Cambria" w:hAnsi="Cambria"/>
          <w:szCs w:val="22"/>
          <w:lang w:eastAsia="ko-KR"/>
        </w:rPr>
        <w:t xml:space="preserve"> the practices it enables are in the process of effecting</w:t>
      </w:r>
      <w:r w:rsidRPr="0073377A">
        <w:rPr>
          <w:rFonts w:ascii="Cambria" w:hAnsi="Cambria"/>
          <w:sz w:val="16"/>
          <w:szCs w:val="22"/>
          <w:lang w:eastAsia="ko-KR"/>
        </w:rPr>
        <w:t xml:space="preserve">. </w:t>
      </w:r>
      <w:r w:rsidRPr="0073377A">
        <w:rPr>
          <w:rStyle w:val="underline"/>
          <w:rFonts w:ascii="Cambria" w:hAnsi="Cambria"/>
          <w:szCs w:val="22"/>
          <w:highlight w:val="yellow"/>
          <w:lang w:eastAsia="ko-KR"/>
        </w:rPr>
        <w:t>Those same resources are available to opponents of the "proliferation" image to contest its practices</w:t>
      </w:r>
      <w:r w:rsidRPr="0073377A">
        <w:rPr>
          <w:rStyle w:val="underline"/>
          <w:rFonts w:ascii="Cambria" w:hAnsi="Cambria"/>
          <w:szCs w:val="22"/>
          <w:lang w:eastAsia="ko-KR"/>
        </w:rPr>
        <w:t>.</w:t>
      </w:r>
      <w:r w:rsidRPr="0073377A">
        <w:rPr>
          <w:rFonts w:ascii="Cambria" w:hAnsi="Cambria"/>
          <w:sz w:val="16"/>
          <w:szCs w:val="22"/>
          <w:lang w:eastAsia="ko-KR"/>
        </w:rPr>
        <w:t xml:space="preserve"> The nonaligned </w:t>
      </w:r>
      <w:proofErr w:type="gramStart"/>
      <w:r w:rsidRPr="0073377A">
        <w:rPr>
          <w:rFonts w:ascii="Cambria" w:hAnsi="Cambria"/>
          <w:sz w:val="16"/>
          <w:szCs w:val="22"/>
          <w:lang w:eastAsia="ko-KR"/>
        </w:rPr>
        <w:t>movement in general, and India in particular, have</w:t>
      </w:r>
      <w:proofErr w:type="gramEnd"/>
      <w:r w:rsidRPr="0073377A">
        <w:rPr>
          <w:rFonts w:ascii="Cambria" w:hAnsi="Cambria"/>
          <w:sz w:val="16"/>
          <w:szCs w:val="22"/>
          <w:lang w:eastAsia="ko-KR"/>
        </w:rPr>
        <w:t xml:space="preserve"> sporadically attempted to engage in such a contest, </w:t>
      </w:r>
      <w:r w:rsidRPr="0073377A">
        <w:rPr>
          <w:rStyle w:val="underline"/>
          <w:rFonts w:ascii="Cambria" w:hAnsi="Cambria"/>
          <w:szCs w:val="22"/>
          <w:lang w:eastAsia="ko-KR"/>
        </w:rPr>
        <w:t xml:space="preserve">notably </w:t>
      </w:r>
      <w:r w:rsidRPr="0073377A">
        <w:rPr>
          <w:rStyle w:val="underline"/>
          <w:rFonts w:ascii="Cambria" w:hAnsi="Cambria"/>
          <w:szCs w:val="22"/>
          <w:highlight w:val="yellow"/>
          <w:lang w:eastAsia="ko-KR"/>
        </w:rPr>
        <w:t>in terms of an image of "disarmament</w:t>
      </w:r>
      <w:r w:rsidRPr="0073377A">
        <w:rPr>
          <w:rFonts w:ascii="Cambria" w:hAnsi="Cambria"/>
          <w:sz w:val="16"/>
          <w:szCs w:val="22"/>
          <w:lang w:eastAsia="ko-KR"/>
        </w:rPr>
        <w:t xml:space="preserve">." In Chapter 6 1 explore this contest, looking not only at what opponents of a proliferation agenda have done </w:t>
      </w:r>
      <w:proofErr w:type="gramStart"/>
      <w:r w:rsidRPr="0073377A">
        <w:rPr>
          <w:rFonts w:ascii="Cambria" w:hAnsi="Cambria"/>
          <w:sz w:val="16"/>
          <w:szCs w:val="22"/>
          <w:lang w:eastAsia="ko-KR"/>
        </w:rPr>
        <w:t>but</w:t>
      </w:r>
      <w:proofErr w:type="gramEnd"/>
      <w:r w:rsidRPr="0073377A">
        <w:rPr>
          <w:rFonts w:ascii="Cambria" w:hAnsi="Cambria"/>
          <w:sz w:val="16"/>
          <w:szCs w:val="22"/>
          <w:lang w:eastAsia="ko-KR"/>
        </w:rPr>
        <w:t xml:space="preserve"> at how the terms in which they have tried to conduct the contest could be extended for a more successful contestation of "proliferation." In this chapter I begin to sketch </w:t>
      </w:r>
      <w:r w:rsidRPr="0073377A">
        <w:rPr>
          <w:rStyle w:val="underline"/>
          <w:rFonts w:ascii="Cambria" w:hAnsi="Cambria"/>
          <w:szCs w:val="22"/>
          <w:highlight w:val="yellow"/>
          <w:lang w:eastAsia="ko-KR"/>
        </w:rPr>
        <w:t>one</w:t>
      </w:r>
      <w:r w:rsidRPr="0073377A">
        <w:rPr>
          <w:rStyle w:val="underline"/>
          <w:rFonts w:ascii="Cambria" w:hAnsi="Cambria"/>
          <w:szCs w:val="22"/>
          <w:lang w:eastAsia="ko-KR"/>
        </w:rPr>
        <w:t xml:space="preserve"> possible </w:t>
      </w:r>
      <w:r w:rsidRPr="0073377A">
        <w:rPr>
          <w:rStyle w:val="underline"/>
          <w:rFonts w:ascii="Cambria" w:hAnsi="Cambria"/>
          <w:szCs w:val="22"/>
          <w:highlight w:val="yellow"/>
          <w:lang w:eastAsia="ko-KR"/>
        </w:rPr>
        <w:t>alternative representation of the relationship among weaponry</w:t>
      </w:r>
      <w:r w:rsidRPr="0073377A">
        <w:rPr>
          <w:rStyle w:val="underline"/>
          <w:rFonts w:ascii="Cambria" w:hAnsi="Cambria"/>
          <w:szCs w:val="22"/>
          <w:lang w:eastAsia="ko-KR"/>
        </w:rPr>
        <w:t xml:space="preserve">, technology, </w:t>
      </w:r>
      <w:r w:rsidRPr="0073377A">
        <w:rPr>
          <w:rStyle w:val="underline"/>
          <w:rFonts w:ascii="Cambria" w:hAnsi="Cambria"/>
          <w:szCs w:val="22"/>
          <w:highlight w:val="yellow"/>
          <w:lang w:eastAsia="ko-KR"/>
        </w:rPr>
        <w:t xml:space="preserve">and </w:t>
      </w:r>
      <w:proofErr w:type="gramStart"/>
      <w:r w:rsidRPr="0073377A">
        <w:rPr>
          <w:rStyle w:val="underline"/>
          <w:rFonts w:ascii="Cambria" w:hAnsi="Cambria"/>
          <w:szCs w:val="22"/>
          <w:highlight w:val="yellow"/>
          <w:lang w:eastAsia="ko-KR"/>
        </w:rPr>
        <w:t>security</w:t>
      </w:r>
      <w:r w:rsidRPr="0073377A">
        <w:rPr>
          <w:rStyle w:val="underline"/>
          <w:rFonts w:ascii="Cambria" w:hAnsi="Cambria"/>
          <w:szCs w:val="22"/>
          <w:lang w:eastAsia="ko-KR"/>
        </w:rPr>
        <w:t>-</w:t>
      </w:r>
      <w:r w:rsidRPr="0073377A">
        <w:rPr>
          <w:rStyle w:val="underline"/>
          <w:rFonts w:ascii="Cambria" w:hAnsi="Cambria"/>
          <w:szCs w:val="22"/>
          <w:highlight w:val="yellow"/>
          <w:lang w:eastAsia="ko-KR"/>
        </w:rPr>
        <w:t>beginning</w:t>
      </w:r>
      <w:proofErr w:type="gramEnd"/>
      <w:r w:rsidRPr="0073377A">
        <w:rPr>
          <w:rStyle w:val="underline"/>
          <w:rFonts w:ascii="Cambria" w:hAnsi="Cambria"/>
          <w:szCs w:val="22"/>
          <w:highlight w:val="yellow"/>
          <w:lang w:eastAsia="ko-KR"/>
        </w:rPr>
        <w:t xml:space="preserve"> with the</w:t>
      </w:r>
      <w:r w:rsidRPr="0073377A">
        <w:rPr>
          <w:rStyle w:val="underline"/>
          <w:rFonts w:ascii="Cambria" w:hAnsi="Cambria"/>
          <w:szCs w:val="22"/>
          <w:lang w:eastAsia="ko-KR"/>
        </w:rPr>
        <w:t xml:space="preserve"> preferred </w:t>
      </w:r>
      <w:r w:rsidRPr="0073377A">
        <w:rPr>
          <w:rStyle w:val="underline"/>
          <w:rFonts w:ascii="Cambria" w:hAnsi="Cambria"/>
          <w:szCs w:val="22"/>
          <w:highlight w:val="yellow"/>
          <w:lang w:eastAsia="ko-KR"/>
        </w:rPr>
        <w:t>language of disarmament</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employed by those outside the privileged suppliers of the "proliferation" image</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and</w:t>
      </w:r>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suggesting</w:t>
      </w:r>
      <w:r w:rsidRPr="0073377A">
        <w:rPr>
          <w:rStyle w:val="underline"/>
          <w:rFonts w:ascii="Cambria" w:hAnsi="Cambria"/>
          <w:szCs w:val="22"/>
          <w:lang w:eastAsia="ko-KR"/>
        </w:rPr>
        <w:t xml:space="preserve"> the </w:t>
      </w:r>
      <w:r w:rsidRPr="0073377A">
        <w:rPr>
          <w:rStyle w:val="underline"/>
          <w:rFonts w:ascii="Cambria" w:hAnsi="Cambria"/>
          <w:szCs w:val="22"/>
          <w:highlight w:val="yellow"/>
          <w:lang w:eastAsia="ko-KR"/>
        </w:rPr>
        <w:t>resources available to articulate a successful alternative image</w:t>
      </w:r>
      <w:r w:rsidRPr="0073377A">
        <w:rPr>
          <w:rFonts w:ascii="Cambria" w:hAnsi="Cambria"/>
          <w:sz w:val="16"/>
          <w:szCs w:val="22"/>
          <w:highlight w:val="yellow"/>
          <w:lang w:eastAsia="ko-KR"/>
        </w:rPr>
        <w:t>.</w:t>
      </w:r>
      <w:r w:rsidRPr="0073377A">
        <w:rPr>
          <w:rFonts w:ascii="Cambria" w:hAnsi="Cambria"/>
          <w:sz w:val="16"/>
          <w:szCs w:val="22"/>
          <w:lang w:eastAsia="ko-KR"/>
        </w:rPr>
        <w:t xml:space="preserve"> </w:t>
      </w:r>
      <w:r w:rsidRPr="0073377A">
        <w:rPr>
          <w:rStyle w:val="underline"/>
          <w:rFonts w:ascii="Cambria" w:hAnsi="Cambria"/>
          <w:szCs w:val="22"/>
          <w:highlight w:val="yellow"/>
          <w:lang w:eastAsia="ko-KR"/>
        </w:rPr>
        <w:t xml:space="preserve">Such an image, drawing on features of the </w:t>
      </w:r>
      <w:proofErr w:type="spellStart"/>
      <w:r w:rsidRPr="0073377A">
        <w:rPr>
          <w:rStyle w:val="underline"/>
          <w:rFonts w:ascii="Cambria" w:hAnsi="Cambria"/>
          <w:szCs w:val="22"/>
          <w:highlight w:val="yellow"/>
          <w:lang w:eastAsia="ko-KR"/>
        </w:rPr>
        <w:t>preproliferation</w:t>
      </w:r>
      <w:proofErr w:type="spellEnd"/>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discourses</w:t>
      </w:r>
      <w:r w:rsidRPr="0073377A">
        <w:rPr>
          <w:rStyle w:val="underline"/>
          <w:rFonts w:ascii="Cambria" w:hAnsi="Cambria"/>
          <w:szCs w:val="22"/>
          <w:lang w:eastAsia="ko-KR"/>
        </w:rPr>
        <w:t xml:space="preserve"> of military technology</w:t>
      </w:r>
      <w:r w:rsidRPr="0073377A">
        <w:rPr>
          <w:rFonts w:ascii="Cambria" w:hAnsi="Cambria"/>
          <w:sz w:val="16"/>
          <w:szCs w:val="22"/>
          <w:lang w:eastAsia="ko-KR"/>
        </w:rPr>
        <w:t xml:space="preserve"> I discuss in Chapter 3, as well as contemporary discourses of technology and economy, </w:t>
      </w:r>
      <w:r w:rsidRPr="0073377A">
        <w:rPr>
          <w:rStyle w:val="underline"/>
          <w:rFonts w:ascii="Cambria" w:hAnsi="Cambria"/>
          <w:szCs w:val="22"/>
          <w:highlight w:val="yellow"/>
          <w:lang w:eastAsia="ko-KR"/>
        </w:rPr>
        <w:t xml:space="preserve">would </w:t>
      </w:r>
      <w:proofErr w:type="gramStart"/>
      <w:r w:rsidRPr="0073377A">
        <w:rPr>
          <w:rStyle w:val="underline"/>
          <w:rFonts w:ascii="Cambria" w:hAnsi="Cambria"/>
          <w:szCs w:val="22"/>
          <w:highlight w:val="yellow"/>
          <w:lang w:eastAsia="ko-KR"/>
        </w:rPr>
        <w:t>effect</w:t>
      </w:r>
      <w:proofErr w:type="gramEnd"/>
      <w:r w:rsidRPr="0073377A">
        <w:rPr>
          <w:rStyle w:val="underline"/>
          <w:rFonts w:ascii="Cambria" w:hAnsi="Cambria"/>
          <w:szCs w:val="22"/>
          <w:lang w:eastAsia="ko-KR"/>
        </w:rPr>
        <w:t xml:space="preserve"> </w:t>
      </w:r>
      <w:r w:rsidRPr="0073377A">
        <w:rPr>
          <w:rStyle w:val="underline"/>
          <w:rFonts w:ascii="Cambria" w:hAnsi="Cambria"/>
          <w:szCs w:val="22"/>
          <w:highlight w:val="yellow"/>
          <w:lang w:eastAsia="ko-KR"/>
        </w:rPr>
        <w:t>a</w:t>
      </w:r>
      <w:r w:rsidRPr="0073377A">
        <w:rPr>
          <w:rStyle w:val="underline"/>
          <w:rFonts w:ascii="Cambria" w:hAnsi="Cambria"/>
          <w:szCs w:val="22"/>
          <w:lang w:eastAsia="ko-KR"/>
        </w:rPr>
        <w:t xml:space="preserve"> rather </w:t>
      </w:r>
      <w:r w:rsidRPr="0073377A">
        <w:rPr>
          <w:rStyle w:val="underline"/>
          <w:rFonts w:ascii="Cambria" w:hAnsi="Cambria"/>
          <w:szCs w:val="22"/>
          <w:highlight w:val="yellow"/>
          <w:lang w:eastAsia="ko-KR"/>
        </w:rPr>
        <w:t>different world from</w:t>
      </w:r>
      <w:r w:rsidRPr="0073377A">
        <w:rPr>
          <w:rStyle w:val="underline"/>
          <w:rFonts w:ascii="Cambria" w:hAnsi="Cambria"/>
          <w:szCs w:val="22"/>
          <w:lang w:eastAsia="ko-KR"/>
        </w:rPr>
        <w:t xml:space="preserve"> that of "</w:t>
      </w:r>
      <w:r w:rsidRPr="0073377A">
        <w:rPr>
          <w:rStyle w:val="underline"/>
          <w:rFonts w:ascii="Cambria" w:hAnsi="Cambria"/>
          <w:szCs w:val="22"/>
          <w:highlight w:val="yellow"/>
          <w:lang w:eastAsia="ko-KR"/>
        </w:rPr>
        <w:t>proliferation</w:t>
      </w:r>
      <w:r w:rsidRPr="0073377A">
        <w:rPr>
          <w:rFonts w:ascii="Cambria" w:hAnsi="Cambria"/>
          <w:sz w:val="16"/>
          <w:szCs w:val="22"/>
          <w:lang w:eastAsia="ko-KR"/>
        </w:rPr>
        <w:t xml:space="preserve">."  Before I can talk of a world different from that created by the practices of proliferation control and of why it might be sought, however, I must explore the nature of the world those practices are effecting. To begin, I set out the terms in which that exploration will be conducted. </w:t>
      </w:r>
    </w:p>
    <w:p w14:paraId="7D09B068" w14:textId="77777777" w:rsidR="006C24A9" w:rsidRDefault="006C24A9" w:rsidP="006C24A9"/>
    <w:p w14:paraId="77C17C04" w14:textId="08FC761E" w:rsidR="006C24A9" w:rsidRDefault="006C24A9" w:rsidP="006C24A9">
      <w:pPr>
        <w:pStyle w:val="Heading1"/>
      </w:pPr>
      <w:r>
        <w:t>1nr</w:t>
      </w:r>
    </w:p>
    <w:p w14:paraId="7AC95146" w14:textId="77777777" w:rsidR="006C24A9" w:rsidRDefault="006C24A9" w:rsidP="006C24A9">
      <w:pPr>
        <w:pStyle w:val="Heading3"/>
      </w:pPr>
      <w:r>
        <w:t>2NC Overview</w:t>
      </w:r>
    </w:p>
    <w:p w14:paraId="183FE9F6" w14:textId="77777777" w:rsidR="006C24A9" w:rsidRDefault="006C24A9" w:rsidP="006C24A9">
      <w:pPr>
        <w:pStyle w:val="Heading4"/>
      </w:pPr>
      <w:r>
        <w:t xml:space="preserve">The plan doesn’t restrict authority to introduce armed forces into hostilities </w:t>
      </w:r>
    </w:p>
    <w:p w14:paraId="66FF3BD6" w14:textId="77777777" w:rsidR="006C24A9" w:rsidRDefault="006C24A9" w:rsidP="006C24A9">
      <w:pPr>
        <w:pStyle w:val="Heading4"/>
      </w:pPr>
      <w:r>
        <w:t xml:space="preserve">Weapons systems are distinct from armed forces – introducing armed forces into hostilities only applies to human members of the branches of the military and weapons systems were not assumed to be covered by the WPR </w:t>
      </w:r>
    </w:p>
    <w:p w14:paraId="68A766CB" w14:textId="77777777" w:rsidR="006C24A9" w:rsidRDefault="006C24A9" w:rsidP="006C24A9">
      <w:pPr>
        <w:pStyle w:val="Heading4"/>
      </w:pPr>
      <w:r>
        <w:t xml:space="preserve">Prefer 1NC </w:t>
      </w:r>
      <w:proofErr w:type="spellStart"/>
      <w:r>
        <w:t>Lorber</w:t>
      </w:r>
      <w:proofErr w:type="spellEnd"/>
      <w:r>
        <w:t xml:space="preserve"> evidence</w:t>
      </w:r>
      <w:r w:rsidRPr="002C46C5">
        <w:t xml:space="preserve"> </w:t>
      </w:r>
      <w:r>
        <w:t>– uses textual analysis, legislative history, and the intent of the WPR prove that weapons systems are not “armed forces” and only US soldiers are covered under the language “introduction of armed forces into hostilities”</w:t>
      </w:r>
    </w:p>
    <w:p w14:paraId="791F62B8" w14:textId="77777777" w:rsidR="006C24A9" w:rsidRDefault="006C24A9" w:rsidP="006C24A9">
      <w:pPr>
        <w:pStyle w:val="Heading4"/>
      </w:pPr>
      <w:r>
        <w:t xml:space="preserve">Prefer our interpretation </w:t>
      </w:r>
    </w:p>
    <w:p w14:paraId="441B190A" w14:textId="77777777" w:rsidR="006C24A9" w:rsidRDefault="006C24A9" w:rsidP="006C24A9">
      <w:pPr>
        <w:pStyle w:val="Heading4"/>
      </w:pPr>
      <w:r>
        <w:t xml:space="preserve">Disaggregating the two is key clear ground and limits – they </w:t>
      </w:r>
      <w:proofErr w:type="spellStart"/>
      <w:r>
        <w:t>unlimit</w:t>
      </w:r>
      <w:proofErr w:type="spellEnd"/>
      <w:r>
        <w:t xml:space="preserve"> the topic to entire separate questions of war powers authorities and weapon systems including nuclear weapons, space weapons, biological weapons, chemical weapons, drone weapons, and any subset of those. Never be prepared for the weapon system of the week affirmative. </w:t>
      </w:r>
      <w:proofErr w:type="spellStart"/>
      <w:r>
        <w:t>Lorber</w:t>
      </w:r>
      <w:proofErr w:type="spellEnd"/>
      <w:r>
        <w:t xml:space="preserve"> substantiates that introduction of troops is the key controversy.</w:t>
      </w:r>
    </w:p>
    <w:p w14:paraId="5E9C798F" w14:textId="77777777" w:rsidR="006C24A9" w:rsidRDefault="006C24A9" w:rsidP="006C24A9"/>
    <w:p w14:paraId="33F0567D" w14:textId="77777777" w:rsidR="006C24A9" w:rsidRPr="009F2B14" w:rsidRDefault="006C24A9" w:rsidP="006C24A9">
      <w:pPr>
        <w:keepNext/>
        <w:keepLines/>
        <w:spacing w:before="200"/>
        <w:outlineLvl w:val="3"/>
        <w:rPr>
          <w:rFonts w:eastAsiaTheme="majorEastAsia" w:cstheme="majorBidi"/>
          <w:b/>
          <w:bCs/>
          <w:iCs/>
          <w:sz w:val="26"/>
        </w:rPr>
      </w:pPr>
      <w:r w:rsidRPr="009F2B14">
        <w:rPr>
          <w:rFonts w:eastAsiaTheme="majorEastAsia" w:cstheme="majorBidi"/>
          <w:b/>
          <w:bCs/>
          <w:iCs/>
          <w:sz w:val="26"/>
        </w:rPr>
        <w:t>Only impact that leaves the room—broad topics destroy participation and education</w:t>
      </w:r>
    </w:p>
    <w:p w14:paraId="2632D6B3" w14:textId="77777777" w:rsidR="006C24A9" w:rsidRPr="009F2B14" w:rsidRDefault="006C24A9" w:rsidP="006C24A9">
      <w:pPr>
        <w:ind w:right="288"/>
        <w:rPr>
          <w:rFonts w:asciiTheme="majorBidi" w:eastAsia="Times New Roman" w:hAnsiTheme="majorBidi"/>
          <w:b/>
          <w:bCs/>
          <w:sz w:val="26"/>
        </w:rPr>
      </w:pPr>
      <w:r w:rsidRPr="009F2B14">
        <w:rPr>
          <w:rFonts w:asciiTheme="majorBidi" w:eastAsia="Times New Roman" w:hAnsiTheme="majorBidi"/>
          <w:b/>
          <w:bCs/>
          <w:sz w:val="26"/>
        </w:rPr>
        <w:t>Rowland ‘84</w:t>
      </w:r>
    </w:p>
    <w:p w14:paraId="076349FA" w14:textId="77777777" w:rsidR="006C24A9" w:rsidRPr="00CA4140" w:rsidRDefault="006C24A9" w:rsidP="006C24A9">
      <w:proofErr w:type="gramStart"/>
      <w:r w:rsidRPr="00CA4140">
        <w:t>Robert C., Baylor U., “Topic Selection in Debate”, American Forensics in Perspective.</w:t>
      </w:r>
      <w:proofErr w:type="gramEnd"/>
      <w:r w:rsidRPr="00CA4140">
        <w:t xml:space="preserve"> Ed. Parson, p.53-54</w:t>
      </w:r>
    </w:p>
    <w:p w14:paraId="0719B119" w14:textId="77777777" w:rsidR="006C24A9" w:rsidRPr="009F2B14" w:rsidRDefault="006C24A9" w:rsidP="006C24A9">
      <w:pPr>
        <w:rPr>
          <w:rFonts w:asciiTheme="majorBidi" w:hAnsiTheme="majorBidi"/>
          <w:bCs/>
          <w:u w:val="single"/>
        </w:rPr>
      </w:pPr>
      <w:r w:rsidRPr="00FB0EE8">
        <w:rPr>
          <w:sz w:val="16"/>
        </w:rPr>
        <w:t xml:space="preserve">The first major problem identified by the work group as relating to topic selection is the decline in participation in the National Debate Tournament (NDT) policy debate. As </w:t>
      </w:r>
      <w:proofErr w:type="spellStart"/>
      <w:r w:rsidRPr="00FB0EE8">
        <w:rPr>
          <w:sz w:val="16"/>
        </w:rPr>
        <w:t>Boman</w:t>
      </w:r>
      <w:proofErr w:type="spellEnd"/>
      <w:r w:rsidRPr="00FB0EE8">
        <w:rPr>
          <w:sz w:val="16"/>
        </w:rPr>
        <w:t xml:space="preserve"> notes: There is a growing dissatisfaction with academic debate that utilizes a policy proposition. </w:t>
      </w:r>
      <w:proofErr w:type="gramStart"/>
      <w:r w:rsidRPr="00FB0EE8">
        <w:rPr>
          <w:sz w:val="16"/>
        </w:rPr>
        <w:t>Programs which</w:t>
      </w:r>
      <w:proofErr w:type="gramEnd"/>
      <w:r w:rsidRPr="00FB0EE8">
        <w:rPr>
          <w:sz w:val="16"/>
        </w:rPr>
        <w:t xml:space="preserve"> are oriented toward debating the national policy debate proposition, so-called “</w:t>
      </w:r>
      <w:r w:rsidRPr="009F2B14">
        <w:rPr>
          <w:rFonts w:asciiTheme="majorBidi" w:hAnsiTheme="majorBidi"/>
          <w:bCs/>
          <w:u w:val="single"/>
        </w:rPr>
        <w:t xml:space="preserve">NDT” programs, are diminishing both in scope and size. </w:t>
      </w:r>
      <w:r w:rsidRPr="00FB0EE8">
        <w:rPr>
          <w:sz w:val="16"/>
        </w:rPr>
        <w:t xml:space="preserve">This </w:t>
      </w:r>
      <w:r w:rsidRPr="00CA4140">
        <w:rPr>
          <w:rFonts w:asciiTheme="majorBidi" w:hAnsiTheme="majorBidi"/>
          <w:bCs/>
          <w:highlight w:val="green"/>
          <w:u w:val="single"/>
        </w:rPr>
        <w:t>decline in policy debate is tied</w:t>
      </w:r>
      <w:r w:rsidRPr="009F2B14">
        <w:rPr>
          <w:rFonts w:asciiTheme="majorBidi" w:hAnsiTheme="majorBidi"/>
          <w:bCs/>
          <w:u w:val="single"/>
        </w:rPr>
        <w:t xml:space="preserve">, </w:t>
      </w:r>
      <w:r w:rsidRPr="00FB0EE8">
        <w:rPr>
          <w:sz w:val="16"/>
        </w:rPr>
        <w:t>many in the work group believe</w:t>
      </w:r>
      <w:r w:rsidRPr="00CA4140">
        <w:rPr>
          <w:sz w:val="16"/>
        </w:rPr>
        <w:t xml:space="preserve">, </w:t>
      </w:r>
      <w:r w:rsidRPr="00CA4140">
        <w:rPr>
          <w:rFonts w:asciiTheme="majorBidi" w:hAnsiTheme="majorBidi"/>
          <w:bCs/>
          <w:highlight w:val="green"/>
          <w:u w:val="single"/>
        </w:rPr>
        <w:t xml:space="preserve">to excessively broad topics. </w:t>
      </w:r>
      <w:r w:rsidRPr="009F2B14">
        <w:rPr>
          <w:rFonts w:asciiTheme="majorBidi" w:hAnsiTheme="majorBidi"/>
          <w:bCs/>
          <w:u w:val="single"/>
        </w:rPr>
        <w:t>The most obvious characteristic of some recent policy debate topics is extreme breadth.</w:t>
      </w:r>
      <w:r w:rsidRPr="00FB0EE8">
        <w:rPr>
          <w:sz w:val="16"/>
        </w:rPr>
        <w:t xml:space="preserve"> A resolution calling for regulation of land use literally and figuratively covers a lot of ground. National debate topics have not always been so broad. Before the late 1960s the topic often specified a particular policy change. </w:t>
      </w:r>
      <w:r w:rsidRPr="00CA4140">
        <w:rPr>
          <w:rFonts w:asciiTheme="majorBidi" w:hAnsiTheme="majorBidi"/>
          <w:bCs/>
          <w:u w:val="single"/>
        </w:rPr>
        <w:t xml:space="preserve">The move from narrow to </w:t>
      </w:r>
      <w:r w:rsidRPr="00213B35">
        <w:rPr>
          <w:rFonts w:asciiTheme="majorBidi" w:hAnsiTheme="majorBidi"/>
          <w:bCs/>
          <w:u w:val="single"/>
        </w:rPr>
        <w:t xml:space="preserve">broad topics has had, </w:t>
      </w:r>
      <w:r w:rsidRPr="00213B35">
        <w:rPr>
          <w:sz w:val="16"/>
        </w:rPr>
        <w:t xml:space="preserve">according to some, </w:t>
      </w:r>
      <w:r w:rsidRPr="00213B35">
        <w:rPr>
          <w:rFonts w:asciiTheme="majorBidi" w:hAnsiTheme="majorBidi"/>
          <w:bCs/>
          <w:u w:val="single"/>
        </w:rPr>
        <w:t>the effect of limiting the number of students who participate in policy debate</w:t>
      </w:r>
      <w:r w:rsidRPr="00213B35">
        <w:rPr>
          <w:sz w:val="16"/>
        </w:rPr>
        <w:t xml:space="preserve">. First, </w:t>
      </w:r>
      <w:r w:rsidRPr="00213B35">
        <w:rPr>
          <w:rFonts w:asciiTheme="majorBidi" w:hAnsiTheme="majorBidi"/>
          <w:bCs/>
          <w:u w:val="single"/>
        </w:rPr>
        <w:t>the breadth of topics has all but destroyed novice debate</w:t>
      </w:r>
      <w:r w:rsidRPr="00213B35">
        <w:rPr>
          <w:sz w:val="16"/>
        </w:rPr>
        <w:t xml:space="preserve">. Paul </w:t>
      </w:r>
      <w:proofErr w:type="spellStart"/>
      <w:r w:rsidRPr="00213B35">
        <w:rPr>
          <w:sz w:val="16"/>
        </w:rPr>
        <w:t>Gaske</w:t>
      </w:r>
      <w:proofErr w:type="spellEnd"/>
      <w:r w:rsidRPr="00213B35">
        <w:rPr>
          <w:sz w:val="16"/>
        </w:rPr>
        <w:t xml:space="preserve"> argues that because the stock issues of policy debate are clearly defined, it is superior to value debate as a means of introducing students to the debate process. Despite this advantage</w:t>
      </w:r>
      <w:r w:rsidRPr="00FB0EE8">
        <w:rPr>
          <w:sz w:val="16"/>
        </w:rPr>
        <w:t xml:space="preserve"> of policy debate, </w:t>
      </w:r>
      <w:proofErr w:type="spellStart"/>
      <w:r w:rsidRPr="00FB0EE8">
        <w:rPr>
          <w:sz w:val="16"/>
        </w:rPr>
        <w:t>Gaske</w:t>
      </w:r>
      <w:proofErr w:type="spellEnd"/>
      <w:r w:rsidRPr="00FB0EE8">
        <w:rPr>
          <w:sz w:val="16"/>
        </w:rPr>
        <w:t xml:space="preserve"> believes that NDT debate is not the best vehicle for teaching beginners. The </w:t>
      </w:r>
      <w:r w:rsidRPr="00CA4140">
        <w:rPr>
          <w:sz w:val="16"/>
        </w:rPr>
        <w:t xml:space="preserve">problem is that </w:t>
      </w:r>
      <w:r w:rsidRPr="00CA4140">
        <w:rPr>
          <w:rFonts w:asciiTheme="majorBidi" w:hAnsiTheme="majorBidi"/>
          <w:bCs/>
          <w:u w:val="single"/>
        </w:rPr>
        <w:t>broad topics terrify novice debaters, especially those who lack high school debate experience. They are</w:t>
      </w:r>
      <w:r w:rsidRPr="009F2B14">
        <w:rPr>
          <w:rFonts w:asciiTheme="majorBidi" w:hAnsiTheme="majorBidi"/>
          <w:bCs/>
          <w:u w:val="single"/>
        </w:rPr>
        <w:t xml:space="preserve"> unable to cope with the breath of the topic and experience “</w:t>
      </w:r>
      <w:proofErr w:type="spellStart"/>
      <w:r w:rsidRPr="009F2B14">
        <w:rPr>
          <w:rFonts w:asciiTheme="majorBidi" w:hAnsiTheme="majorBidi"/>
          <w:bCs/>
          <w:u w:val="single"/>
        </w:rPr>
        <w:t>negophobia</w:t>
      </w:r>
      <w:proofErr w:type="spellEnd"/>
      <w:r w:rsidRPr="009F2B14">
        <w:rPr>
          <w:rFonts w:asciiTheme="majorBidi" w:hAnsiTheme="majorBidi"/>
          <w:bCs/>
          <w:u w:val="single"/>
        </w:rPr>
        <w:t>,” the fear of debating negative</w:t>
      </w:r>
      <w:r w:rsidRPr="00FB0EE8">
        <w:rPr>
          <w:sz w:val="16"/>
        </w:rPr>
        <w:t xml:space="preserve">. As a consequence, </w:t>
      </w:r>
      <w:r w:rsidRPr="00CA4140">
        <w:rPr>
          <w:rFonts w:asciiTheme="majorBidi" w:hAnsiTheme="majorBidi"/>
          <w:bCs/>
          <w:highlight w:val="green"/>
          <w:u w:val="single"/>
        </w:rPr>
        <w:t>the educational advantages associated with teaching novice through policy debate are lost:</w:t>
      </w:r>
      <w:r w:rsidRPr="009F2B14">
        <w:rPr>
          <w:rFonts w:asciiTheme="majorBidi" w:hAnsiTheme="majorBidi"/>
          <w:bCs/>
          <w:u w:val="single"/>
        </w:rPr>
        <w:t xml:space="preserve"> </w:t>
      </w:r>
      <w:r w:rsidRPr="00FB0EE8">
        <w:rPr>
          <w:sz w:val="16"/>
        </w:rPr>
        <w:t xml:space="preserve">“Yet all of these benefits fly out the window as rookies in their formative stage quickly experience humiliation at being caught without evidence or substantive awareness of the issues that confront them at a tournament.” </w:t>
      </w:r>
      <w:r w:rsidRPr="00213B35">
        <w:rPr>
          <w:rStyle w:val="StyleBoldUnderline"/>
          <w:highlight w:val="green"/>
        </w:rPr>
        <w:t>The ultimate result is that f</w:t>
      </w:r>
      <w:r w:rsidRPr="00CA4140">
        <w:rPr>
          <w:rFonts w:asciiTheme="majorBidi" w:hAnsiTheme="majorBidi"/>
          <w:bCs/>
          <w:highlight w:val="green"/>
          <w:u w:val="single"/>
        </w:rPr>
        <w:t xml:space="preserve">ewer novices participate </w:t>
      </w:r>
      <w:r w:rsidRPr="009F2B14">
        <w:rPr>
          <w:rFonts w:asciiTheme="majorBidi" w:hAnsiTheme="majorBidi"/>
          <w:bCs/>
          <w:u w:val="single"/>
        </w:rPr>
        <w:t>in NDT</w:t>
      </w:r>
      <w:r w:rsidRPr="00FB0EE8">
        <w:rPr>
          <w:sz w:val="16"/>
        </w:rPr>
        <w:t xml:space="preserve">, thus </w:t>
      </w:r>
      <w:r w:rsidRPr="00CA4140">
        <w:rPr>
          <w:sz w:val="20"/>
          <w:highlight w:val="green"/>
          <w:u w:val="thick"/>
        </w:rPr>
        <w:t>l</w:t>
      </w:r>
      <w:r w:rsidRPr="00CA4140">
        <w:rPr>
          <w:rFonts w:asciiTheme="majorBidi" w:hAnsiTheme="majorBidi"/>
          <w:bCs/>
          <w:highlight w:val="green"/>
          <w:u w:val="single"/>
        </w:rPr>
        <w:t xml:space="preserve">essening the educational value </w:t>
      </w:r>
      <w:r w:rsidRPr="009F2B14">
        <w:rPr>
          <w:rFonts w:asciiTheme="majorBidi" w:hAnsiTheme="majorBidi"/>
          <w:bCs/>
          <w:u w:val="single"/>
        </w:rPr>
        <w:t xml:space="preserve">of the activity </w:t>
      </w:r>
      <w:r w:rsidRPr="00CA4140">
        <w:rPr>
          <w:rFonts w:asciiTheme="majorBidi" w:hAnsiTheme="majorBidi"/>
          <w:bCs/>
          <w:highlight w:val="green"/>
          <w:u w:val="single"/>
        </w:rPr>
        <w:t>and limiting the number of debaters who eventually part</w:t>
      </w:r>
      <w:r>
        <w:rPr>
          <w:rFonts w:asciiTheme="majorBidi" w:hAnsiTheme="majorBidi"/>
          <w:bCs/>
          <w:highlight w:val="green"/>
          <w:u w:val="single"/>
        </w:rPr>
        <w:t>icipate in more advanced divis</w:t>
      </w:r>
      <w:r w:rsidRPr="00CA4140">
        <w:rPr>
          <w:rFonts w:asciiTheme="majorBidi" w:hAnsiTheme="majorBidi"/>
          <w:bCs/>
          <w:highlight w:val="green"/>
          <w:u w:val="single"/>
        </w:rPr>
        <w:t xml:space="preserve">ions </w:t>
      </w:r>
      <w:r w:rsidRPr="009F2B14">
        <w:rPr>
          <w:rFonts w:asciiTheme="majorBidi" w:hAnsiTheme="majorBidi"/>
          <w:bCs/>
          <w:u w:val="single"/>
        </w:rPr>
        <w:t>of policy debate.</w:t>
      </w:r>
      <w:r w:rsidRPr="00FB0EE8">
        <w:rPr>
          <w:sz w:val="16"/>
        </w:rPr>
        <w:t xml:space="preserve"> In addition to noting the effect on novices, participants argued that </w:t>
      </w:r>
      <w:r w:rsidRPr="00213B35">
        <w:rPr>
          <w:rFonts w:asciiTheme="majorBidi" w:hAnsiTheme="majorBidi"/>
          <w:bCs/>
          <w:u w:val="single"/>
        </w:rPr>
        <w:t>broad topics also discourage experienced debaters from continued participation in policy debate</w:t>
      </w:r>
      <w:r w:rsidRPr="00213B35">
        <w:rPr>
          <w:sz w:val="16"/>
        </w:rPr>
        <w:t xml:space="preserve">. Here, the claim is that it </w:t>
      </w:r>
      <w:r w:rsidRPr="00213B35">
        <w:rPr>
          <w:rFonts w:asciiTheme="majorBidi" w:hAnsiTheme="majorBidi"/>
          <w:bCs/>
          <w:u w:val="single"/>
        </w:rPr>
        <w:t>takes so much time and effort to be competitive on a broad topic that students who are concerned with doing more than just debate are forced out of the activity</w:t>
      </w:r>
      <w:r w:rsidRPr="00213B35">
        <w:rPr>
          <w:sz w:val="16"/>
        </w:rPr>
        <w:t xml:space="preserve">. </w:t>
      </w:r>
      <w:proofErr w:type="spellStart"/>
      <w:r w:rsidRPr="00213B35">
        <w:rPr>
          <w:sz w:val="16"/>
        </w:rPr>
        <w:t>Gaske</w:t>
      </w:r>
      <w:proofErr w:type="spellEnd"/>
      <w:r w:rsidRPr="00213B35">
        <w:rPr>
          <w:sz w:val="16"/>
        </w:rPr>
        <w:t xml:space="preserve"> notes, that “broad topics discourage participation because</w:t>
      </w:r>
      <w:r w:rsidRPr="00FB0EE8">
        <w:rPr>
          <w:sz w:val="16"/>
        </w:rPr>
        <w:t xml:space="preserve"> of insufficient time to do requisite research.” </w:t>
      </w:r>
      <w:r w:rsidRPr="009F2B14">
        <w:rPr>
          <w:rFonts w:asciiTheme="majorBidi" w:hAnsiTheme="majorBidi"/>
          <w:bCs/>
          <w:u w:val="single"/>
        </w:rPr>
        <w:t xml:space="preserve">The final effect may be that </w:t>
      </w:r>
      <w:r w:rsidRPr="00CA4140">
        <w:rPr>
          <w:rFonts w:asciiTheme="majorBidi" w:hAnsiTheme="majorBidi"/>
          <w:bCs/>
          <w:highlight w:val="green"/>
          <w:u w:val="single"/>
        </w:rPr>
        <w:t xml:space="preserve">entire programs wither </w:t>
      </w:r>
      <w:r w:rsidRPr="00CA4140">
        <w:rPr>
          <w:rFonts w:asciiTheme="majorBidi" w:hAnsiTheme="majorBidi"/>
          <w:bCs/>
          <w:u w:val="single"/>
        </w:rPr>
        <w:t xml:space="preserve">cease functioning </w:t>
      </w:r>
      <w:r w:rsidRPr="00CA4140">
        <w:rPr>
          <w:rFonts w:asciiTheme="majorBidi" w:hAnsiTheme="majorBidi"/>
          <w:bCs/>
          <w:highlight w:val="green"/>
          <w:u w:val="single"/>
        </w:rPr>
        <w:t>or shift to value debate as a way to avoid unreasonable research burdens</w:t>
      </w:r>
      <w:r w:rsidRPr="00CA4140">
        <w:rPr>
          <w:sz w:val="16"/>
          <w:highlight w:val="green"/>
        </w:rPr>
        <w:t>.</w:t>
      </w:r>
      <w:r w:rsidRPr="00FB0EE8">
        <w:rPr>
          <w:sz w:val="16"/>
        </w:rPr>
        <w:t xml:space="preserve"> </w:t>
      </w:r>
      <w:proofErr w:type="spellStart"/>
      <w:r w:rsidRPr="00FB0EE8">
        <w:rPr>
          <w:sz w:val="16"/>
        </w:rPr>
        <w:t>Boman</w:t>
      </w:r>
      <w:proofErr w:type="spellEnd"/>
      <w:r w:rsidRPr="00FB0EE8">
        <w:rPr>
          <w:sz w:val="16"/>
        </w:rPr>
        <w:t xml:space="preserve"> supports this point: </w:t>
      </w:r>
      <w:r w:rsidRPr="009F2B14">
        <w:rPr>
          <w:rFonts w:asciiTheme="majorBidi" w:hAnsiTheme="majorBidi"/>
          <w:bCs/>
          <w:u w:val="single"/>
        </w:rPr>
        <w:t>“It is this expanding necessity of evidence</w:t>
      </w:r>
      <w:r w:rsidRPr="00FB0EE8">
        <w:rPr>
          <w:sz w:val="16"/>
        </w:rPr>
        <w:t xml:space="preserve">, and thereby research, </w:t>
      </w:r>
      <w:r w:rsidRPr="009F2B14">
        <w:rPr>
          <w:rFonts w:asciiTheme="majorBidi" w:hAnsiTheme="majorBidi"/>
          <w:bCs/>
          <w:u w:val="single"/>
        </w:rPr>
        <w:t>which has created a competitive imbalance between institutions that participate in academic debate.”</w:t>
      </w:r>
      <w:r w:rsidRPr="00FB0EE8">
        <w:rPr>
          <w:sz w:val="16"/>
        </w:rPr>
        <w:t xml:space="preserve"> In this view, </w:t>
      </w:r>
      <w:r w:rsidRPr="009F2B14">
        <w:rPr>
          <w:rFonts w:asciiTheme="majorBidi" w:hAnsiTheme="majorBidi"/>
          <w:bCs/>
          <w:u w:val="single"/>
        </w:rPr>
        <w:t xml:space="preserve">it is </w:t>
      </w:r>
      <w:r w:rsidRPr="00CA4140">
        <w:rPr>
          <w:rFonts w:asciiTheme="majorBidi" w:hAnsiTheme="majorBidi"/>
          <w:bCs/>
          <w:highlight w:val="green"/>
          <w:u w:val="single"/>
        </w:rPr>
        <w:t>the competitive imbalance resulting from the use of broad topics that has led some small schools to cancel their programs.</w:t>
      </w:r>
    </w:p>
    <w:p w14:paraId="7FABC52D" w14:textId="77777777" w:rsidR="006C24A9" w:rsidRPr="009F2B14" w:rsidRDefault="006C24A9" w:rsidP="006C24A9">
      <w:pPr>
        <w:rPr>
          <w:rFonts w:asciiTheme="majorBidi" w:hAnsiTheme="majorBidi"/>
          <w:bCs/>
          <w:u w:val="single"/>
        </w:rPr>
      </w:pPr>
    </w:p>
    <w:p w14:paraId="7BB838EB" w14:textId="77777777" w:rsidR="006C24A9" w:rsidRPr="0004598B" w:rsidRDefault="006C24A9" w:rsidP="006C24A9"/>
    <w:p w14:paraId="656C8D06" w14:textId="77777777" w:rsidR="006C24A9" w:rsidRDefault="006C24A9" w:rsidP="006C24A9">
      <w:pPr>
        <w:pStyle w:val="Heading4"/>
      </w:pPr>
      <w:r>
        <w:t xml:space="preserve">Topicality is an </w:t>
      </w:r>
      <w:proofErr w:type="spellStart"/>
      <w:r>
        <w:t>apriori</w:t>
      </w:r>
      <w:proofErr w:type="spellEnd"/>
      <w:r>
        <w:t xml:space="preserve"> reason to vote negative - rule of the game and jurisdiction.</w:t>
      </w:r>
    </w:p>
    <w:p w14:paraId="106B108D" w14:textId="77777777" w:rsidR="006C24A9" w:rsidRDefault="006C24A9" w:rsidP="006C24A9"/>
    <w:p w14:paraId="76669DE0" w14:textId="77777777" w:rsidR="006C24A9" w:rsidRDefault="006C24A9" w:rsidP="006C24A9">
      <w:pPr>
        <w:pStyle w:val="Heading3"/>
      </w:pPr>
      <w:r>
        <w:t>2NC Nuclear Weapons Violation</w:t>
      </w:r>
    </w:p>
    <w:p w14:paraId="59C3A477" w14:textId="77777777" w:rsidR="006C24A9" w:rsidRPr="00AF27B2" w:rsidRDefault="006C24A9" w:rsidP="006C24A9">
      <w:pPr>
        <w:pStyle w:val="Heading4"/>
      </w:pPr>
      <w:r w:rsidRPr="00AF27B2">
        <w:t xml:space="preserve">Here is a nuclear specific card that there was a specific amendment during the war powers debate, and it was rejected in the WPR – it was intended to exclude nuclear weapons from that particular phrase </w:t>
      </w:r>
    </w:p>
    <w:p w14:paraId="41896071" w14:textId="77777777" w:rsidR="006C24A9" w:rsidRPr="00327C44" w:rsidRDefault="006C24A9" w:rsidP="006C24A9">
      <w:pPr>
        <w:rPr>
          <w:sz w:val="16"/>
          <w:szCs w:val="16"/>
        </w:rPr>
      </w:pPr>
      <w:r w:rsidRPr="007C1499">
        <w:rPr>
          <w:sz w:val="16"/>
          <w:szCs w:val="16"/>
        </w:rPr>
        <w:t xml:space="preserve">Peter </w:t>
      </w:r>
      <w:r w:rsidRPr="00483688">
        <w:rPr>
          <w:rStyle w:val="StyleStyleBold12pt"/>
        </w:rPr>
        <w:t>Raven-Hansen</w:t>
      </w:r>
      <w:r>
        <w:t xml:space="preserve"> </w:t>
      </w:r>
      <w:r w:rsidRPr="007C1499">
        <w:rPr>
          <w:sz w:val="16"/>
          <w:szCs w:val="16"/>
        </w:rPr>
        <w:t>October 19</w:t>
      </w:r>
      <w:r w:rsidRPr="00483688">
        <w:rPr>
          <w:rStyle w:val="StyleStyleBold12pt"/>
        </w:rPr>
        <w:t>89</w:t>
      </w:r>
      <w:r w:rsidRPr="00483688">
        <w:rPr>
          <w:sz w:val="16"/>
          <w:szCs w:val="16"/>
        </w:rPr>
        <w:t>; Professor of Law, George Washington University National Law Center “SPECIAL ISSUE: THE UNITED STATES CONSTITUTION IN ITS THIRD CENTURY: FOREIGN AFFAIRS: DISTRIBUTION OF CONSTITUTIONAL AUTHORITY: NUCLEAR WAR POWERS” The American Society of International Law, American Journal of International Law 83 A.J</w:t>
      </w:r>
      <w:r>
        <w:rPr>
          <w:sz w:val="16"/>
          <w:szCs w:val="16"/>
        </w:rPr>
        <w:t xml:space="preserve">.I.L. 786; Lexis </w:t>
      </w:r>
      <w:proofErr w:type="spellStart"/>
      <w:r>
        <w:rPr>
          <w:sz w:val="16"/>
          <w:szCs w:val="16"/>
        </w:rPr>
        <w:t>Nexis</w:t>
      </w:r>
      <w:proofErr w:type="spellEnd"/>
      <w:r>
        <w:rPr>
          <w:sz w:val="16"/>
          <w:szCs w:val="16"/>
        </w:rPr>
        <w:t xml:space="preserve"> Academic</w:t>
      </w:r>
    </w:p>
    <w:p w14:paraId="4E45A884" w14:textId="77777777" w:rsidR="006C24A9" w:rsidRPr="00574663" w:rsidRDefault="006C24A9" w:rsidP="006C24A9">
      <w:pPr>
        <w:rPr>
          <w:sz w:val="16"/>
        </w:rPr>
      </w:pPr>
      <w:r w:rsidRPr="00574663">
        <w:rPr>
          <w:sz w:val="16"/>
        </w:rPr>
        <w:t xml:space="preserve">The statutory argument against delegation rests on the War Powers Resolution. </w:t>
      </w:r>
      <w:r w:rsidRPr="0004598B">
        <w:rPr>
          <w:rStyle w:val="StyleBoldUnderline"/>
          <w:highlight w:val="cyan"/>
        </w:rPr>
        <w:t>Section 8(a)(1) of the Resolution provides that authorization for the introduction of U.S. armed forces into hostilities shall not be inferred</w:t>
      </w:r>
      <w:r w:rsidRPr="006A6A1A">
        <w:rPr>
          <w:rStyle w:val="StyleBoldUnderline"/>
        </w:rPr>
        <w:t xml:space="preserve"> from any provision of law</w:t>
      </w:r>
      <w:r w:rsidRPr="00574663">
        <w:rPr>
          <w:sz w:val="16"/>
        </w:rPr>
        <w:t xml:space="preserve"> (whether or not in effect before the date of the enactment of this joint resolution), including any provision contained in any appropriation Act, </w:t>
      </w:r>
      <w:r w:rsidRPr="0004598B">
        <w:rPr>
          <w:rStyle w:val="StyleBoldUnderline"/>
          <w:highlight w:val="cyan"/>
        </w:rPr>
        <w:t>unless such provision specifically authorizes</w:t>
      </w:r>
      <w:r w:rsidRPr="0004598B">
        <w:rPr>
          <w:sz w:val="16"/>
          <w:highlight w:val="cyan"/>
        </w:rPr>
        <w:t xml:space="preserve"> [</w:t>
      </w:r>
      <w:r w:rsidRPr="0004598B">
        <w:rPr>
          <w:rStyle w:val="StyleBoldUnderline"/>
          <w:highlight w:val="cyan"/>
        </w:rPr>
        <w:t xml:space="preserve">such introduction] and states that it is intended to constitute specific statutory authorization </w:t>
      </w:r>
      <w:r w:rsidRPr="00A57C1F">
        <w:rPr>
          <w:rStyle w:val="StyleBoldUnderline"/>
        </w:rPr>
        <w:t>within the meaning of this joint resolution</w:t>
      </w:r>
      <w:r w:rsidRPr="00574663">
        <w:rPr>
          <w:sz w:val="16"/>
        </w:rPr>
        <w:t xml:space="preserve">. </w:t>
      </w:r>
      <w:proofErr w:type="gramStart"/>
      <w:r w:rsidRPr="00574663">
        <w:rPr>
          <w:sz w:val="16"/>
        </w:rPr>
        <w:t>n35</w:t>
      </w:r>
      <w:proofErr w:type="gramEnd"/>
      <w:r w:rsidRPr="00574663">
        <w:rPr>
          <w:sz w:val="16"/>
        </w:rPr>
        <w:t xml:space="preserve"> </w:t>
      </w:r>
      <w:r w:rsidRPr="0004598B">
        <w:rPr>
          <w:rStyle w:val="StyleBoldUnderline"/>
          <w:highlight w:val="cyan"/>
        </w:rPr>
        <w:t>Congress has never specifically delegated nuclear war power to the President.</w:t>
      </w:r>
      <w:r>
        <w:rPr>
          <w:rStyle w:val="StyleBoldUnderline"/>
        </w:rPr>
        <w:t xml:space="preserve"> </w:t>
      </w:r>
      <w:r w:rsidRPr="00574663">
        <w:rPr>
          <w:sz w:val="16"/>
        </w:rPr>
        <w:t xml:space="preserve">How specific that delegation would have to be to satisfy this provision of the Resolution is unclear. The Court has long applied a canon of liberal statutory construction to legislation affecting the war powers, n36 and it has declined "to require the Congress to employ magical passwords" to satisfy the same kind of rule of construction in the Administrative Procedure Act. </w:t>
      </w:r>
      <w:proofErr w:type="gramStart"/>
      <w:r w:rsidRPr="00574663">
        <w:rPr>
          <w:sz w:val="16"/>
        </w:rPr>
        <w:t>n37</w:t>
      </w:r>
      <w:proofErr w:type="gramEnd"/>
      <w:r w:rsidRPr="00574663">
        <w:rPr>
          <w:sz w:val="16"/>
        </w:rPr>
        <w:t xml:space="preserve"> It would not make sense, moreover, to require appropriations acts or other legislation predating the Resolution to contain "magical passwords" acknowledging an intent to authorize military force within the meaning of the Resolution. </w:t>
      </w:r>
      <w:r w:rsidRPr="0004598B">
        <w:rPr>
          <w:rStyle w:val="StyleBoldUnderline"/>
          <w:highlight w:val="cyan"/>
        </w:rPr>
        <w:t>Nor</w:t>
      </w:r>
      <w:r w:rsidRPr="00777928">
        <w:rPr>
          <w:rStyle w:val="StyleBoldUnderline"/>
        </w:rPr>
        <w:t>,</w:t>
      </w:r>
      <w:r w:rsidRPr="00574663">
        <w:rPr>
          <w:sz w:val="16"/>
        </w:rPr>
        <w:t xml:space="preserve"> </w:t>
      </w:r>
      <w:r w:rsidRPr="00574663">
        <w:rPr>
          <w:rStyle w:val="StyleBoldUnderline"/>
          <w:highlight w:val="yellow"/>
        </w:rPr>
        <w:t xml:space="preserve">in light of its legislative history, </w:t>
      </w:r>
      <w:r w:rsidRPr="0004598B">
        <w:rPr>
          <w:rStyle w:val="StyleBoldUnderline"/>
          <w:highlight w:val="cyan"/>
        </w:rPr>
        <w:t xml:space="preserve">is it tenable to argue that the Resolution itself cut off all prior delegations of nuclear war power </w:t>
      </w:r>
      <w:r w:rsidRPr="00777928">
        <w:rPr>
          <w:rStyle w:val="StyleBoldUnderline"/>
        </w:rPr>
        <w:t>resting on appropriations.</w:t>
      </w:r>
      <w:r w:rsidRPr="00574663">
        <w:rPr>
          <w:sz w:val="16"/>
        </w:rPr>
        <w:t xml:space="preserve"> During debate on an early version of the war powers legislation, </w:t>
      </w:r>
      <w:r w:rsidRPr="0004598B">
        <w:rPr>
          <w:rStyle w:val="StyleBoldUnderline"/>
          <w:highlight w:val="cyan"/>
        </w:rPr>
        <w:t xml:space="preserve">the Senate </w:t>
      </w:r>
      <w:r w:rsidRPr="0004598B">
        <w:rPr>
          <w:rStyle w:val="Emphasis"/>
          <w:highlight w:val="cyan"/>
        </w:rPr>
        <w:t>overwhelmingly defeated</w:t>
      </w:r>
      <w:r w:rsidRPr="0004598B">
        <w:rPr>
          <w:rStyle w:val="StyleBoldUnderline"/>
          <w:highlight w:val="cyan"/>
        </w:rPr>
        <w:t xml:space="preserve"> an amendment that would have required "the prior, explicit authorization of Congress" for first use of nuclear weapons</w:t>
      </w:r>
      <w:r w:rsidRPr="0004598B">
        <w:rPr>
          <w:sz w:val="16"/>
          <w:highlight w:val="cyan"/>
        </w:rPr>
        <w:t xml:space="preserve">. </w:t>
      </w:r>
      <w:proofErr w:type="gramStart"/>
      <w:r w:rsidRPr="00574663">
        <w:rPr>
          <w:sz w:val="16"/>
        </w:rPr>
        <w:t>n38</w:t>
      </w:r>
      <w:proofErr w:type="gramEnd"/>
      <w:r w:rsidRPr="00574663">
        <w:rPr>
          <w:sz w:val="16"/>
        </w:rPr>
        <w:t xml:space="preserve"> </w:t>
      </w:r>
      <w:r w:rsidRPr="003453E3">
        <w:rPr>
          <w:rStyle w:val="StyleBoldUnderline"/>
        </w:rPr>
        <w:t>Even Senator Eagleton, a vigorous opponent of presidential claims of independent war power, argued and voted against the amendment, explaining that "[t</w:t>
      </w:r>
      <w:r w:rsidRPr="00574663">
        <w:rPr>
          <w:rStyle w:val="StyleBoldUnderline"/>
          <w:highlight w:val="yellow"/>
        </w:rPr>
        <w:t>]</w:t>
      </w:r>
      <w:r w:rsidRPr="0004598B">
        <w:rPr>
          <w:rStyle w:val="StyleBoldUnderline"/>
          <w:highlight w:val="cyan"/>
        </w:rPr>
        <w:t xml:space="preserve">his bill is not the proper vehicle for restricting the President's use of weapons </w:t>
      </w:r>
      <w:r w:rsidRPr="003453E3">
        <w:rPr>
          <w:rStyle w:val="StyleBoldUnderline"/>
        </w:rPr>
        <w:t>previously appropriated by Congress to the executive arsenal</w:t>
      </w:r>
      <w:r w:rsidRPr="00574663">
        <w:rPr>
          <w:sz w:val="16"/>
        </w:rPr>
        <w:t>. . . ." n39</w:t>
      </w:r>
    </w:p>
    <w:p w14:paraId="615EA525" w14:textId="77777777" w:rsidR="006C24A9" w:rsidRPr="00C05EB5" w:rsidRDefault="006C24A9" w:rsidP="006C24A9">
      <w:pPr>
        <w:pStyle w:val="Heading4"/>
        <w:rPr>
          <w:sz w:val="28"/>
        </w:rPr>
      </w:pPr>
      <w:r>
        <w:rPr>
          <w:sz w:val="28"/>
        </w:rPr>
        <w:t xml:space="preserve">Here is evidence for that </w:t>
      </w:r>
    </w:p>
    <w:p w14:paraId="06F26A71" w14:textId="77777777" w:rsidR="006C24A9" w:rsidRPr="00C05EB5" w:rsidRDefault="006C24A9" w:rsidP="006C24A9">
      <w:r w:rsidRPr="00C05EB5">
        <w:rPr>
          <w:b/>
        </w:rPr>
        <w:t xml:space="preserve">Friedman, 99 – </w:t>
      </w:r>
      <w:r w:rsidRPr="00C05EB5">
        <w:t>US District Court Judge (TOM CAMPBELL, et al., Plaintiffs, v. WILLIAM JEFFERSON CLINTON, President of the United States, Defendant. Civil Action No. 99-1072 (PLF) UNITED STATES DISTRICT COURT FOR THE DISTRICT OF COLUMBIA 52 F. Supp. 2d 34; 1999 U.S. Dist. LEXIS 8630 June 8, 1999, Decided, lexis)</w:t>
      </w:r>
    </w:p>
    <w:p w14:paraId="1CEA170B" w14:textId="77777777" w:rsidR="006C24A9" w:rsidRDefault="006C24A9" w:rsidP="006C24A9">
      <w:r w:rsidRPr="00C05EB5">
        <w:t xml:space="preserve">Finally, </w:t>
      </w:r>
      <w:r w:rsidRPr="008835FF">
        <w:rPr>
          <w:rStyle w:val="StyleBoldUnderline"/>
          <w:highlight w:val="yellow"/>
        </w:rPr>
        <w:t>the W</w:t>
      </w:r>
      <w:r w:rsidRPr="00C05EB5">
        <w:rPr>
          <w:rStyle w:val="StyleBoldUnderline"/>
        </w:rPr>
        <w:t xml:space="preserve">ar </w:t>
      </w:r>
      <w:r w:rsidRPr="008835FF">
        <w:rPr>
          <w:rStyle w:val="StyleBoldUnderline"/>
          <w:highlight w:val="yellow"/>
        </w:rPr>
        <w:t>P</w:t>
      </w:r>
      <w:r w:rsidRPr="00C05EB5">
        <w:rPr>
          <w:rStyle w:val="StyleBoldUnderline"/>
        </w:rPr>
        <w:t xml:space="preserve">owers </w:t>
      </w:r>
      <w:r w:rsidRPr="008835FF">
        <w:rPr>
          <w:rStyle w:val="StyleBoldUnderline"/>
          <w:highlight w:val="yellow"/>
        </w:rPr>
        <w:t>R</w:t>
      </w:r>
      <w:r w:rsidRPr="00C05EB5">
        <w:rPr>
          <w:rStyle w:val="StyleBoldUnderline"/>
        </w:rPr>
        <w:t xml:space="preserve">esolution </w:t>
      </w:r>
      <w:r w:rsidRPr="008835FF">
        <w:rPr>
          <w:rStyle w:val="StyleBoldUnderline"/>
          <w:highlight w:val="yellow"/>
        </w:rPr>
        <w:t>explicitly provides that authority to introduce forces into hostilities shall not be</w:t>
      </w:r>
      <w:r w:rsidRPr="00C05EB5">
        <w:rPr>
          <w:rStyle w:val="StyleBoldUnderline"/>
        </w:rPr>
        <w:t xml:space="preserve"> </w:t>
      </w:r>
      <w:r w:rsidRPr="008835FF">
        <w:rPr>
          <w:rStyle w:val="StyleBoldUnderline"/>
          <w:highlight w:val="yellow"/>
        </w:rPr>
        <w:t>inferred "from any</w:t>
      </w:r>
      <w:r w:rsidRPr="00C05EB5">
        <w:rPr>
          <w:rStyle w:val="StyleBoldUnderline"/>
        </w:rPr>
        <w:t xml:space="preserve"> provision of </w:t>
      </w:r>
      <w:r w:rsidRPr="008835FF">
        <w:rPr>
          <w:rStyle w:val="StyleBoldUnderline"/>
          <w:highlight w:val="yellow"/>
        </w:rPr>
        <w:t>law</w:t>
      </w:r>
      <w:r w:rsidRPr="00C05EB5">
        <w:t xml:space="preserve"> . . . including any provision contained in any appropriations Act, </w:t>
      </w:r>
      <w:r w:rsidRPr="008835FF">
        <w:rPr>
          <w:rStyle w:val="StyleBoldUnderline"/>
          <w:highlight w:val="yellow"/>
        </w:rPr>
        <w:t>unless such provision</w:t>
      </w:r>
      <w:r w:rsidRPr="00C05EB5">
        <w:rPr>
          <w:rStyle w:val="StyleBoldUnderline"/>
        </w:rPr>
        <w:t xml:space="preserve"> </w:t>
      </w:r>
      <w:r w:rsidRPr="008835FF">
        <w:rPr>
          <w:rStyle w:val="StyleBoldUnderline"/>
          <w:highlight w:val="yellow"/>
        </w:rPr>
        <w:t>specifically authorizes the introduction of U</w:t>
      </w:r>
      <w:r w:rsidRPr="00C05EB5">
        <w:t xml:space="preserve">nited </w:t>
      </w:r>
      <w:r w:rsidRPr="008835FF">
        <w:rPr>
          <w:rStyle w:val="StyleBoldUnderline"/>
          <w:highlight w:val="yellow"/>
        </w:rPr>
        <w:t>S</w:t>
      </w:r>
      <w:r w:rsidRPr="00C05EB5">
        <w:t xml:space="preserve">tates </w:t>
      </w:r>
      <w:r w:rsidRPr="008835FF">
        <w:rPr>
          <w:rStyle w:val="StyleBoldUnderline"/>
          <w:highlight w:val="yellow"/>
        </w:rPr>
        <w:t>Armed Forces into hostilities</w:t>
      </w:r>
      <w:r w:rsidRPr="00C05EB5">
        <w:t xml:space="preserve"> or into such situations </w:t>
      </w:r>
      <w:r w:rsidRPr="008835FF">
        <w:rPr>
          <w:rStyle w:val="StyleBoldUnderline"/>
          <w:highlight w:val="yellow"/>
        </w:rPr>
        <w:t>and states that</w:t>
      </w:r>
      <w:r w:rsidRPr="00C05EB5">
        <w:rPr>
          <w:rStyle w:val="StyleBoldUnderline"/>
        </w:rPr>
        <w:t xml:space="preserve"> </w:t>
      </w:r>
      <w:r w:rsidRPr="008835FF">
        <w:rPr>
          <w:rStyle w:val="StyleBoldUnderline"/>
          <w:highlight w:val="yellow"/>
        </w:rPr>
        <w:t>it is intended to constitute</w:t>
      </w:r>
      <w:r w:rsidRPr="00C05EB5">
        <w:rPr>
          <w:rStyle w:val="StyleBoldUnderline"/>
        </w:rPr>
        <w:t xml:space="preserve"> specific </w:t>
      </w:r>
      <w:r w:rsidRPr="008835FF">
        <w:rPr>
          <w:rStyle w:val="StyleBoldUnderline"/>
          <w:highlight w:val="yellow"/>
        </w:rPr>
        <w:t>statutory authorization within the meaning of [the W</w:t>
      </w:r>
      <w:r w:rsidRPr="00C05EB5">
        <w:rPr>
          <w:rStyle w:val="StyleBoldUnderline"/>
        </w:rPr>
        <w:t xml:space="preserve">ar </w:t>
      </w:r>
      <w:r w:rsidRPr="008835FF">
        <w:rPr>
          <w:rStyle w:val="StyleBoldUnderline"/>
          <w:highlight w:val="yellow"/>
        </w:rPr>
        <w:t>P</w:t>
      </w:r>
      <w:r w:rsidRPr="00C05EB5">
        <w:rPr>
          <w:rStyle w:val="StyleBoldUnderline"/>
        </w:rPr>
        <w:t xml:space="preserve">owers </w:t>
      </w:r>
      <w:r w:rsidRPr="008835FF">
        <w:rPr>
          <w:rStyle w:val="StyleBoldUnderline"/>
          <w:highlight w:val="yellow"/>
        </w:rPr>
        <w:t>R</w:t>
      </w:r>
      <w:r w:rsidRPr="00C05EB5">
        <w:rPr>
          <w:rStyle w:val="StyleBoldUnderline"/>
        </w:rPr>
        <w:t>esolution</w:t>
      </w:r>
      <w:r w:rsidRPr="00C05EB5">
        <w:t>]," or "from any treaty . . . unless such [**6]  treaty is implemented by legislation specifically authorizing the introduction of United States  [*37]  Armed Forces into hostilities or into such situations and stating that it is intended to constitute specific statutory authorization within the meaning of [the War Powers Resolution]." 50 U.S.C. § 1547(a) (emphasis added).</w:t>
      </w:r>
    </w:p>
    <w:p w14:paraId="5B82B7FE" w14:textId="77777777" w:rsidR="006C24A9" w:rsidRPr="00C20A7A" w:rsidRDefault="006C24A9" w:rsidP="006C24A9"/>
    <w:p w14:paraId="40D9718D" w14:textId="77777777" w:rsidR="006C24A9" w:rsidRDefault="006C24A9" w:rsidP="006C24A9">
      <w:pPr>
        <w:pStyle w:val="Heading3"/>
      </w:pPr>
      <w:r>
        <w:t xml:space="preserve">2NC AT: </w:t>
      </w:r>
      <w:proofErr w:type="spellStart"/>
      <w:r>
        <w:t>Aff</w:t>
      </w:r>
      <w:proofErr w:type="spellEnd"/>
      <w:r>
        <w:t xml:space="preserve"> Ground</w:t>
      </w:r>
    </w:p>
    <w:p w14:paraId="70E605BC" w14:textId="77777777" w:rsidR="006C24A9" w:rsidRDefault="006C24A9" w:rsidP="006C24A9">
      <w:pPr>
        <w:pStyle w:val="Heading4"/>
      </w:pPr>
      <w:r>
        <w:t xml:space="preserve">There are plenty of topical affirmatives under our interpretation without exploding limits – Michigan State’s prior congressional approval affirmative, Dartmouth’s </w:t>
      </w:r>
      <w:proofErr w:type="spellStart"/>
      <w:r>
        <w:t>iran</w:t>
      </w:r>
      <w:proofErr w:type="spellEnd"/>
      <w:r>
        <w:t xml:space="preserve"> affirmative, and UMKC’s peacekeeping affirmative prove. </w:t>
      </w:r>
    </w:p>
    <w:p w14:paraId="4377037E" w14:textId="77777777" w:rsidR="006C24A9" w:rsidRDefault="006C24A9" w:rsidP="006C24A9">
      <w:pPr>
        <w:pStyle w:val="Heading4"/>
      </w:pPr>
      <w:r>
        <w:t xml:space="preserve">We don’t </w:t>
      </w:r>
      <w:proofErr w:type="spellStart"/>
      <w:r>
        <w:t>overlimit</w:t>
      </w:r>
      <w:proofErr w:type="spellEnd"/>
      <w:r>
        <w:t xml:space="preserve"> or exclude technology </w:t>
      </w:r>
      <w:proofErr w:type="spellStart"/>
      <w:r>
        <w:t>affs</w:t>
      </w:r>
      <w:proofErr w:type="spellEnd"/>
      <w:r>
        <w:t xml:space="preserve"> – war powers aren’t restricted now and even if they were there is a robust debate about substantially increasing those restrictions. “Substantially increase” ensures link uniqueness better than </w:t>
      </w:r>
      <w:proofErr w:type="spellStart"/>
      <w:r>
        <w:t>unlimiting</w:t>
      </w:r>
      <w:proofErr w:type="spellEnd"/>
      <w:r>
        <w:t xml:space="preserve"> the topic</w:t>
      </w:r>
    </w:p>
    <w:p w14:paraId="47CDDEE7" w14:textId="77777777" w:rsidR="006C24A9" w:rsidRPr="00C05EB5" w:rsidRDefault="006C24A9" w:rsidP="006C24A9">
      <w:pPr>
        <w:pStyle w:val="Heading4"/>
        <w:rPr>
          <w:sz w:val="28"/>
        </w:rPr>
      </w:pPr>
      <w:r w:rsidRPr="00C05EB5">
        <w:rPr>
          <w:sz w:val="28"/>
        </w:rPr>
        <w:t xml:space="preserve">Restrictions on war powers could include restrictions on </w:t>
      </w:r>
      <w:r w:rsidRPr="00C05EB5">
        <w:rPr>
          <w:sz w:val="28"/>
          <w:u w:val="single"/>
        </w:rPr>
        <w:t>any weapons system</w:t>
      </w:r>
      <w:r w:rsidRPr="00C05EB5">
        <w:rPr>
          <w:sz w:val="28"/>
        </w:rPr>
        <w:t xml:space="preserve"> – nuclear weapons, land mine bans, cluster bombs, chemical weapons – it’s why we need a ‘human’ limit</w:t>
      </w:r>
    </w:p>
    <w:p w14:paraId="3FED0D7F" w14:textId="77777777" w:rsidR="006C24A9" w:rsidRPr="00C05EB5" w:rsidRDefault="006C24A9" w:rsidP="006C24A9">
      <w:proofErr w:type="spellStart"/>
      <w:r w:rsidRPr="00C05EB5">
        <w:rPr>
          <w:b/>
        </w:rPr>
        <w:t>Lobel</w:t>
      </w:r>
      <w:proofErr w:type="spellEnd"/>
      <w:r w:rsidRPr="00C05EB5">
        <w:rPr>
          <w:b/>
        </w:rPr>
        <w:t>, 8</w:t>
      </w:r>
      <w:r w:rsidRPr="00C05EB5">
        <w:t xml:space="preserve"> </w:t>
      </w:r>
      <w:proofErr w:type="gramStart"/>
      <w:r w:rsidRPr="00C05EB5">
        <w:t>-  Professor</w:t>
      </w:r>
      <w:proofErr w:type="gramEnd"/>
      <w:r w:rsidRPr="00C05EB5">
        <w:t xml:space="preserve"> of Law, University of Pittsburgh Law School (Jules, “Conflicts Between the Commander in Chief and Congress: Concurrent Power over the Conduct of War” 392 OHIO STATE LAW JOURNAL [Vol. 69:391, </w:t>
      </w:r>
      <w:hyperlink r:id="rId9" w:history="1">
        <w:r w:rsidRPr="00C05EB5">
          <w:rPr>
            <w:rStyle w:val="Hyperlink"/>
          </w:rPr>
          <w:t>http://moritzlaw.osu.edu/students/groups/oslj/files/2012/04/69.3.lobel_.pdf</w:t>
        </w:r>
      </w:hyperlink>
      <w:r w:rsidRPr="00C05EB5">
        <w:t xml:space="preserve">) </w:t>
      </w:r>
    </w:p>
    <w:p w14:paraId="042BA937" w14:textId="77777777" w:rsidR="006C24A9" w:rsidRPr="00C05EB5" w:rsidRDefault="006C24A9" w:rsidP="006C24A9">
      <w:pPr>
        <w:rPr>
          <w:sz w:val="16"/>
        </w:rPr>
      </w:pPr>
      <w:r w:rsidRPr="00C05EB5">
        <w:rPr>
          <w:sz w:val="16"/>
        </w:rPr>
        <w:t xml:space="preserve">The third theory—based on </w:t>
      </w:r>
      <w:r w:rsidRPr="00C05EB5">
        <w:rPr>
          <w:rStyle w:val="StyleBoldUnderline"/>
        </w:rPr>
        <w:t>the distinction between general rules and specific tactics</w:t>
      </w:r>
      <w:r w:rsidRPr="00C05EB5">
        <w:rPr>
          <w:sz w:val="16"/>
        </w:rPr>
        <w:t xml:space="preserve">—also has surface appeal, but </w:t>
      </w:r>
      <w:r w:rsidRPr="00C05EB5">
        <w:rPr>
          <w:rStyle w:val="StyleBoldUnderline"/>
        </w:rPr>
        <w:t>is unworkable</w:t>
      </w:r>
      <w:r w:rsidRPr="00C05EB5">
        <w:rPr>
          <w:sz w:val="16"/>
        </w:rPr>
        <w:t xml:space="preserve"> when applied to specific issues </w:t>
      </w:r>
      <w:r w:rsidRPr="00C05EB5">
        <w:rPr>
          <w:rStyle w:val="StyleBoldUnderline"/>
        </w:rPr>
        <w:t>because the line between policy and tactic is too amorphous and hazy to be useful in real world situation</w:t>
      </w:r>
      <w:r w:rsidRPr="00C05EB5">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w:t>
      </w:r>
      <w:r w:rsidRPr="008835FF">
        <w:rPr>
          <w:rStyle w:val="StyleBoldUnderline"/>
          <w:highlight w:val="yellow"/>
        </w:rPr>
        <w:t>Congress can limit tactical decisions to use particular weapons such as chemical weapons, nuclear weapons, or cluster bombs by forbidding the production or use</w:t>
      </w:r>
      <w:r w:rsidRPr="00C05EB5">
        <w:rPr>
          <w:rStyle w:val="StyleBoldUnderline"/>
        </w:rPr>
        <w:t xml:space="preserve"> of such weapons</w:t>
      </w:r>
      <w:r w:rsidRPr="00C05EB5">
        <w:rPr>
          <w:sz w:val="16"/>
        </w:rPr>
        <w:t xml:space="preserve">, or simply refusing to fund them.42 </w:t>
      </w:r>
      <w:r w:rsidRPr="008835FF">
        <w:rPr>
          <w:rStyle w:val="StyleBoldUnderline"/>
          <w:highlight w:val="yellow"/>
        </w:rPr>
        <w:t>Congress could</w:t>
      </w:r>
      <w:r w:rsidRPr="00C05EB5">
        <w:rPr>
          <w:sz w:val="16"/>
        </w:rPr>
        <w:t xml:space="preserve"> also, however</w:t>
      </w:r>
      <w:r w:rsidRPr="008835FF">
        <w:rPr>
          <w:sz w:val="16"/>
          <w:highlight w:val="yellow"/>
        </w:rPr>
        <w:t xml:space="preserve">, </w:t>
      </w:r>
      <w:r w:rsidRPr="008835FF">
        <w:rPr>
          <w:rStyle w:val="StyleBoldUnderline"/>
          <w:highlight w:val="yellow"/>
        </w:rPr>
        <w:t>enact</w:t>
      </w:r>
      <w:r w:rsidRPr="00C05EB5">
        <w:rPr>
          <w:sz w:val="16"/>
        </w:rPr>
        <w:t xml:space="preserve"> more limited and specific </w:t>
      </w:r>
      <w:r w:rsidRPr="008835FF">
        <w:rPr>
          <w:rStyle w:val="StyleBoldUnderline"/>
          <w:highlight w:val="yellow"/>
        </w:rPr>
        <w:t>restrictions to prohibit the use of nuclear weapons or land mines in a particular conflict</w:t>
      </w:r>
      <w:r w:rsidRPr="00C05EB5">
        <w:rPr>
          <w:rStyle w:val="StyleBoldUnderline"/>
        </w:rPr>
        <w:t xml:space="preserve"> or even a particular theater</w:t>
      </w:r>
      <w:r w:rsidRPr="00C05EB5">
        <w:rPr>
          <w:sz w:val="16"/>
        </w:rPr>
        <w:t xml:space="preserve"> of war. Indeed, </w:t>
      </w:r>
      <w:r w:rsidRPr="008835FF">
        <w:rPr>
          <w:rStyle w:val="StyleBoldUnderline"/>
          <w:highlight w:val="yellow"/>
        </w:rPr>
        <w:t>most specific tactics could be permitted or prohibited by a rule</w:t>
      </w:r>
      <w:r w:rsidRPr="00C05EB5">
        <w:rPr>
          <w:sz w:val="16"/>
        </w:rPr>
        <w:t xml:space="preserve">. In short, </w:t>
      </w:r>
      <w:r w:rsidRPr="00C05EB5">
        <w:rPr>
          <w:rStyle w:val="StyleBoldUnderline"/>
        </w:rPr>
        <w:t>the distinctions between strategies and tactics</w:t>
      </w:r>
      <w:r w:rsidRPr="00C05EB5">
        <w:rPr>
          <w:sz w:val="16"/>
        </w:rPr>
        <w:t xml:space="preserve">, rules and detailed instructions, or policies and tactics </w:t>
      </w:r>
      <w:r w:rsidRPr="00C05EB5">
        <w:rPr>
          <w:rStyle w:val="StyleBoldUnderline"/>
        </w:rPr>
        <w:t xml:space="preserve">are simply </w:t>
      </w:r>
      <w:proofErr w:type="gramStart"/>
      <w:r w:rsidRPr="00C05EB5">
        <w:rPr>
          <w:rStyle w:val="StyleBoldUnderline"/>
        </w:rPr>
        <w:t>labels which</w:t>
      </w:r>
      <w:proofErr w:type="gramEnd"/>
      <w:r w:rsidRPr="00C05EB5">
        <w:rPr>
          <w:rStyle w:val="StyleBoldUnderline"/>
        </w:rPr>
        <w:t xml:space="preserve"> are virtually indistinguishable</w:t>
      </w:r>
      <w:r w:rsidRPr="00C05EB5">
        <w:rPr>
          <w:sz w:val="16"/>
        </w:rPr>
        <w:t xml:space="preserve">. </w:t>
      </w:r>
      <w:r w:rsidRPr="00C05EB5">
        <w:rPr>
          <w:rStyle w:val="StyleBoldUnderline"/>
        </w:rPr>
        <w:t>Labeling an activity with one of these terms is largely a distinction without a difference</w:t>
      </w:r>
      <w:r w:rsidRPr="00C05EB5">
        <w:rPr>
          <w:sz w:val="16"/>
        </w:rPr>
        <w:t xml:space="preserve">. Accordingly, </w:t>
      </w:r>
      <w:r w:rsidRPr="008835FF">
        <w:rPr>
          <w:rStyle w:val="StyleBoldUnderline"/>
          <w:highlight w:val="yellow"/>
        </w:rPr>
        <w:t>these</w:t>
      </w:r>
      <w:r w:rsidRPr="00C05EB5">
        <w:rPr>
          <w:rStyle w:val="StyleBoldUnderline"/>
        </w:rPr>
        <w:t xml:space="preserve"> labels </w:t>
      </w:r>
      <w:r w:rsidRPr="008835FF">
        <w:rPr>
          <w:rStyle w:val="StyleBoldUnderline"/>
          <w:highlight w:val="yellow"/>
        </w:rPr>
        <w:t>are not helpful to</w:t>
      </w:r>
      <w:r w:rsidRPr="00C05EB5">
        <w:rPr>
          <w:rStyle w:val="StyleBoldUnderline"/>
        </w:rPr>
        <w:t xml:space="preserve"> the real problem of </w:t>
      </w:r>
      <w:r w:rsidRPr="008835FF">
        <w:rPr>
          <w:rStyle w:val="StyleBoldUnderline"/>
          <w:highlight w:val="yellow"/>
        </w:rPr>
        <w:t>determining the respective powers of Congress and the President</w:t>
      </w:r>
      <w:r w:rsidRPr="008835FF">
        <w:rPr>
          <w:sz w:val="16"/>
          <w:highlight w:val="yellow"/>
        </w:rPr>
        <w:t>.</w:t>
      </w:r>
      <w:r w:rsidRPr="00C05EB5">
        <w:rPr>
          <w:sz w:val="16"/>
        </w:rPr>
        <w:t>43</w:t>
      </w:r>
    </w:p>
    <w:p w14:paraId="1A0761EC" w14:textId="77777777" w:rsidR="006C24A9" w:rsidRDefault="006C24A9" w:rsidP="006C24A9">
      <w:pPr>
        <w:pStyle w:val="Heading4"/>
      </w:pPr>
      <w:r>
        <w:t>Ground – troops are the true controversy:</w:t>
      </w:r>
    </w:p>
    <w:p w14:paraId="28446464" w14:textId="77777777" w:rsidR="006C24A9" w:rsidRDefault="006C24A9" w:rsidP="006C24A9">
      <w:proofErr w:type="spellStart"/>
      <w:r w:rsidRPr="00887D94">
        <w:rPr>
          <w:rStyle w:val="StyleStyleBold12pt"/>
        </w:rPr>
        <w:t>Lorber</w:t>
      </w:r>
      <w:proofErr w:type="spellEnd"/>
      <w:r>
        <w:t xml:space="preserve">, JD University of Pennsylvania, January </w:t>
      </w:r>
      <w:r w:rsidRPr="00887D94">
        <w:rPr>
          <w:rStyle w:val="StyleStyleBold12pt"/>
        </w:rPr>
        <w:t>2013</w:t>
      </w:r>
    </w:p>
    <w:p w14:paraId="62CC1902" w14:textId="77777777" w:rsidR="006C24A9" w:rsidRDefault="006C24A9" w:rsidP="006C24A9">
      <w:r>
        <w:t>(Eric, “</w:t>
      </w:r>
      <w:r w:rsidRPr="00887D94">
        <w:t xml:space="preserve">Executive </w:t>
      </w:r>
      <w:proofErr w:type="spellStart"/>
      <w:r w:rsidRPr="00887D94">
        <w:t>Warmaking</w:t>
      </w:r>
      <w:proofErr w:type="spellEnd"/>
      <w:r w:rsidRPr="00887D94">
        <w:t xml:space="preserve"> Authority and Offensive Cyber Operations: Can Existing Legislation Successfully Constrain Presidential Power?</w:t>
      </w:r>
      <w:r>
        <w:t xml:space="preserve">” </w:t>
      </w:r>
      <w:r w:rsidRPr="00887D94">
        <w:t>15 U. Pa. J. Const. L. 961</w:t>
      </w:r>
      <w:r>
        <w:t>, Lexis)</w:t>
      </w:r>
    </w:p>
    <w:p w14:paraId="4AE842E9" w14:textId="77777777" w:rsidR="006C24A9" w:rsidRDefault="006C24A9" w:rsidP="006C24A9">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w:t>
      </w:r>
      <w:proofErr w:type="gramStart"/>
      <w:r w:rsidRPr="00F02727">
        <w:rPr>
          <w:sz w:val="16"/>
        </w:rPr>
        <w:t>n187</w:t>
      </w:r>
      <w:proofErr w:type="gramEnd"/>
      <w:r w:rsidRPr="00F02727">
        <w:rPr>
          <w:sz w:val="16"/>
        </w:rPr>
        <w:t xml:space="preserve"> While examining the broad purpose of a legislative act is increasingly relied upon only after examining the text and legislative history, here it provides further support for those two alternate interpretive sources. </w:t>
      </w:r>
      <w:proofErr w:type="gramStart"/>
      <w:r w:rsidRPr="00F02727">
        <w:rPr>
          <w:sz w:val="16"/>
        </w:rPr>
        <w:t>n188</w:t>
      </w:r>
      <w:proofErr w:type="gramEnd"/>
      <w:r w:rsidRPr="00F02727">
        <w:rPr>
          <w:sz w:val="16"/>
        </w:rPr>
        <w:t xml:space="preserve"> </w:t>
      </w:r>
      <w:r w:rsidRPr="00F02727">
        <w:rPr>
          <w:u w:val="single"/>
        </w:rPr>
        <w:t>As one scholar has noted</w:t>
      </w:r>
      <w:r w:rsidRPr="00F02727">
        <w:rPr>
          <w:sz w:val="16"/>
        </w:rPr>
        <w:t>, "</w:t>
      </w:r>
      <w:r w:rsidRPr="008835FF">
        <w:rPr>
          <w:highlight w:val="yellow"/>
          <w:u w:val="single"/>
        </w:rPr>
        <w:t>the</w:t>
      </w:r>
      <w:r w:rsidRPr="00F02727">
        <w:rPr>
          <w:u w:val="single"/>
        </w:rPr>
        <w:t xml:space="preserve"> </w:t>
      </w:r>
      <w:r w:rsidRPr="008835FF">
        <w:rPr>
          <w:rStyle w:val="Emphasis"/>
          <w:highlight w:val="yellow"/>
        </w:rPr>
        <w:t>W</w:t>
      </w:r>
      <w:r w:rsidRPr="00F02727">
        <w:rPr>
          <w:u w:val="single"/>
        </w:rPr>
        <w:t xml:space="preserve">ar </w:t>
      </w:r>
      <w:r w:rsidRPr="008835FF">
        <w:rPr>
          <w:rStyle w:val="Emphasis"/>
          <w:highlight w:val="yellow"/>
        </w:rPr>
        <w:t>P</w:t>
      </w:r>
      <w:r w:rsidRPr="00F02727">
        <w:rPr>
          <w:u w:val="single"/>
        </w:rPr>
        <w:t xml:space="preserve">owers </w:t>
      </w:r>
      <w:r w:rsidRPr="008835FF">
        <w:rPr>
          <w:rStyle w:val="Emphasis"/>
          <w:highlight w:val="yellow"/>
        </w:rPr>
        <w:t>R</w:t>
      </w:r>
      <w:r w:rsidRPr="00F02727">
        <w:rPr>
          <w:u w:val="single"/>
        </w:rPr>
        <w:t>esolution</w:t>
      </w:r>
      <w:r w:rsidRPr="00F02727">
        <w:rPr>
          <w:sz w:val="16"/>
        </w:rPr>
        <w:t xml:space="preserve">, for example, </w:t>
      </w:r>
      <w:r w:rsidRPr="00F02727">
        <w:rPr>
          <w:u w:val="single"/>
        </w:rPr>
        <w:t xml:space="preserve">is </w:t>
      </w:r>
      <w:r w:rsidRPr="008835FF">
        <w:rPr>
          <w:highlight w:val="yellow"/>
          <w:u w:val="single"/>
        </w:rPr>
        <w:t xml:space="preserve">concerned with </w:t>
      </w:r>
      <w:r w:rsidRPr="008835FF">
        <w:rPr>
          <w:b/>
          <w:highlight w:val="yellow"/>
          <w:u w:val="single"/>
        </w:rPr>
        <w:t>sending</w:t>
      </w:r>
      <w:r w:rsidRPr="00F02727">
        <w:rPr>
          <w:b/>
          <w:u w:val="single"/>
        </w:rPr>
        <w:t xml:space="preserve"> U.S. </w:t>
      </w:r>
      <w:r w:rsidRPr="008835FF">
        <w:rPr>
          <w:rStyle w:val="Emphasis"/>
          <w:highlight w:val="yellow"/>
        </w:rPr>
        <w:t>troops</w:t>
      </w:r>
      <w:r w:rsidRPr="00F02727">
        <w:rPr>
          <w:b/>
          <w:u w:val="single"/>
        </w:rPr>
        <w:t xml:space="preserve"> </w:t>
      </w:r>
      <w:r w:rsidRPr="008835FF">
        <w:rPr>
          <w:b/>
          <w:highlight w:val="yellow"/>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w:t>
      </w:r>
      <w:proofErr w:type="gramStart"/>
      <w:r w:rsidRPr="00F02727">
        <w:rPr>
          <w:sz w:val="16"/>
        </w:rPr>
        <w:t>n191</w:t>
      </w:r>
      <w:proofErr w:type="gramEnd"/>
      <w:r w:rsidRPr="00F02727">
        <w:rPr>
          <w:sz w:val="16"/>
        </w:rPr>
        <w:t xml:space="preserve">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8835FF">
        <w:rPr>
          <w:highlight w:val="yellow"/>
          <w:u w:val="single"/>
        </w:rPr>
        <w:t>Congress's</w:t>
      </w:r>
      <w:r w:rsidRPr="00F02727">
        <w:rPr>
          <w:u w:val="single"/>
        </w:rPr>
        <w:t xml:space="preserve"> broad </w:t>
      </w:r>
      <w:r w:rsidRPr="008835FF">
        <w:rPr>
          <w:highlight w:val="yellow"/>
          <w:u w:val="single"/>
        </w:rPr>
        <w:t>purpose was to prevent</w:t>
      </w:r>
      <w:r w:rsidRPr="00F02727">
        <w:rPr>
          <w:u w:val="single"/>
        </w:rPr>
        <w:t xml:space="preserve"> the</w:t>
      </w:r>
      <w:r w:rsidRPr="00F02727">
        <w:rPr>
          <w:sz w:val="16"/>
        </w:rPr>
        <w:t xml:space="preserve"> unconstrained </w:t>
      </w:r>
      <w:r w:rsidRPr="008835FF">
        <w:rPr>
          <w:b/>
          <w:highlight w:val="yellow"/>
          <w:u w:val="single"/>
        </w:rPr>
        <w:t>deployment of</w:t>
      </w:r>
      <w:r w:rsidRPr="00F02727">
        <w:rPr>
          <w:b/>
          <w:u w:val="single"/>
        </w:rPr>
        <w:t xml:space="preserve"> U.S. </w:t>
      </w:r>
      <w:r w:rsidRPr="008835FF">
        <w:rPr>
          <w:b/>
          <w:highlight w:val="yellow"/>
          <w:u w:val="single"/>
        </w:rPr>
        <w:t>personnel</w:t>
      </w:r>
      <w:r w:rsidRPr="00F02727">
        <w:rPr>
          <w:sz w:val="16"/>
        </w:rPr>
        <w:t xml:space="preserve">, </w:t>
      </w:r>
      <w:r w:rsidRPr="008835FF">
        <w:rPr>
          <w:rStyle w:val="Emphasis"/>
          <w:highlight w:val="yellow"/>
        </w:rPr>
        <w:t>not weapons</w:t>
      </w:r>
      <w:r w:rsidRPr="00F02727">
        <w:rPr>
          <w:sz w:val="16"/>
        </w:rPr>
        <w:t xml:space="preserve">, </w:t>
      </w:r>
      <w:r w:rsidRPr="008835FF">
        <w:rPr>
          <w:b/>
          <w:highlight w:val="yellow"/>
          <w:u w:val="single"/>
        </w:rPr>
        <w:t>into hostilities</w:t>
      </w:r>
      <w:r w:rsidRPr="00F02727">
        <w:rPr>
          <w:sz w:val="16"/>
        </w:rPr>
        <w:t>.</w:t>
      </w:r>
    </w:p>
    <w:p w14:paraId="4B5BAEAC" w14:textId="77777777" w:rsidR="006C24A9" w:rsidRPr="00E241BC" w:rsidRDefault="006C24A9" w:rsidP="006C24A9"/>
    <w:p w14:paraId="1748E802" w14:textId="77777777" w:rsidR="006C24A9" w:rsidRDefault="006C24A9" w:rsidP="006C24A9">
      <w:pPr>
        <w:pStyle w:val="Heading3"/>
      </w:pPr>
      <w:r>
        <w:t xml:space="preserve">AT: </w:t>
      </w:r>
      <w:proofErr w:type="spellStart"/>
      <w:r>
        <w:t>Aff</w:t>
      </w:r>
      <w:proofErr w:type="spellEnd"/>
      <w:r>
        <w:t xml:space="preserve"> Flexibility</w:t>
      </w:r>
    </w:p>
    <w:p w14:paraId="62F9614D" w14:textId="77777777" w:rsidR="006C24A9" w:rsidRDefault="006C24A9" w:rsidP="006C24A9">
      <w:pPr>
        <w:pStyle w:val="Heading4"/>
      </w:pPr>
      <w:r>
        <w:t xml:space="preserve">1. Topic bias—it’s harder to be </w:t>
      </w:r>
      <w:proofErr w:type="spellStart"/>
      <w:r>
        <w:t>neg</w:t>
      </w:r>
      <w:proofErr w:type="spellEnd"/>
      <w:r>
        <w:t xml:space="preserve"> against two agents and four areas including the tangential cyber operations topic, get updates for every strategy every tournament, and no viable universal generics.  It’s an insane amount of work EVEN WITH only one </w:t>
      </w:r>
      <w:proofErr w:type="spellStart"/>
      <w:r>
        <w:t>aff</w:t>
      </w:r>
      <w:proofErr w:type="spellEnd"/>
      <w:r>
        <w:t xml:space="preserve"> per area because even tiny </w:t>
      </w:r>
      <w:proofErr w:type="spellStart"/>
      <w:r>
        <w:t>affs</w:t>
      </w:r>
      <w:proofErr w:type="spellEnd"/>
      <w:r>
        <w:t xml:space="preserve"> are topical so other words like “substantial” can’t check.</w:t>
      </w:r>
    </w:p>
    <w:p w14:paraId="1416B93E" w14:textId="77777777" w:rsidR="006C24A9" w:rsidRDefault="006C24A9" w:rsidP="006C24A9">
      <w:pPr>
        <w:pStyle w:val="Heading4"/>
      </w:pPr>
      <w:r>
        <w:t xml:space="preserve">2. Their remedy </w:t>
      </w:r>
      <w:r w:rsidRPr="0047010E">
        <w:t>makes</w:t>
      </w:r>
      <w:r>
        <w:t xml:space="preserve"> a bad topic worse.  The only way this topic could get worse is to be unpredictably expanded.  Deviations are unreasonable when there’s an overwhelming consensus on what each word means.  The fact that it’s hard to be </w:t>
      </w:r>
      <w:proofErr w:type="spellStart"/>
      <w:r>
        <w:t>aff</w:t>
      </w:r>
      <w:proofErr w:type="spellEnd"/>
      <w:r>
        <w:t xml:space="preserve"> doesn’t mean you can quit being </w:t>
      </w:r>
      <w:proofErr w:type="spellStart"/>
      <w:r>
        <w:t>aff</w:t>
      </w:r>
      <w:proofErr w:type="spellEnd"/>
      <w:r>
        <w:t>, it means the topic grows in a million random directions since every expansion is conceptually unique.</w:t>
      </w:r>
    </w:p>
    <w:p w14:paraId="46CD3313" w14:textId="77777777" w:rsidR="006C24A9" w:rsidRDefault="006C24A9" w:rsidP="006C24A9">
      <w:pPr>
        <w:pStyle w:val="Heading4"/>
      </w:pPr>
      <w:r>
        <w:t xml:space="preserve">3. Past years prove—better topics have been narrow, like sanctions with 5 </w:t>
      </w:r>
      <w:proofErr w:type="spellStart"/>
      <w:r>
        <w:t>affs</w:t>
      </w:r>
      <w:proofErr w:type="spellEnd"/>
      <w:r>
        <w:t xml:space="preserve"> and treaties with even less.  Even on insanely </w:t>
      </w:r>
      <w:proofErr w:type="spellStart"/>
      <w:r>
        <w:t>neg</w:t>
      </w:r>
      <w:proofErr w:type="spellEnd"/>
      <w:r>
        <w:t xml:space="preserve"> topics like courts, the </w:t>
      </w:r>
      <w:proofErr w:type="spellStart"/>
      <w:r>
        <w:t>aff</w:t>
      </w:r>
      <w:proofErr w:type="spellEnd"/>
      <w:r>
        <w:t xml:space="preserve"> still keeps up.</w:t>
      </w:r>
    </w:p>
    <w:p w14:paraId="492D388B" w14:textId="77777777" w:rsidR="006C24A9" w:rsidRDefault="006C24A9" w:rsidP="006C24A9">
      <w:pPr>
        <w:pStyle w:val="Heading4"/>
      </w:pPr>
      <w:r>
        <w:t xml:space="preserve">4. The topic is still evolving—means there’s still potential innovation and </w:t>
      </w:r>
      <w:proofErr w:type="spellStart"/>
      <w:r>
        <w:t>aff</w:t>
      </w:r>
      <w:proofErr w:type="spellEnd"/>
      <w:r>
        <w:t xml:space="preserve"> ground, but also means if we don’t keep a lid on it early it will get out of hand fast.  </w:t>
      </w:r>
    </w:p>
    <w:p w14:paraId="66DF01C3" w14:textId="77777777" w:rsidR="006C24A9" w:rsidRPr="00DA1070" w:rsidRDefault="006C24A9" w:rsidP="006C24A9">
      <w:pPr>
        <w:pStyle w:val="Heading4"/>
      </w:pPr>
      <w:r w:rsidRPr="00DA1070">
        <w:t>Turn—limits are vital to creativity and innovation</w:t>
      </w:r>
    </w:p>
    <w:p w14:paraId="14538ACE" w14:textId="77777777" w:rsidR="006C24A9" w:rsidRPr="0047010E" w:rsidRDefault="006C24A9" w:rsidP="006C24A9">
      <w:proofErr w:type="spellStart"/>
      <w:r w:rsidRPr="00DA1070">
        <w:rPr>
          <w:rStyle w:val="StyleStyleBold12pt"/>
        </w:rPr>
        <w:t>Intrator</w:t>
      </w:r>
      <w:proofErr w:type="spellEnd"/>
      <w:r w:rsidRPr="00DA1070">
        <w:rPr>
          <w:rStyle w:val="StyleStyleBold12pt"/>
        </w:rPr>
        <w:t xml:space="preserve"> 10</w:t>
      </w:r>
      <w:r w:rsidRPr="0047010E">
        <w:t xml:space="preserve"> [David</w:t>
      </w:r>
      <w:r>
        <w:t>,</w:t>
      </w:r>
      <w:r w:rsidRPr="0047010E">
        <w:t xml:space="preserve"> President of The Creative Organization, October 21, “Thinking Inside the Box,” http://www.trainingmag.com/article/thinking-inside-box </w:t>
      </w:r>
    </w:p>
    <w:p w14:paraId="6400C911" w14:textId="77777777" w:rsidR="006C24A9" w:rsidRPr="0047010E" w:rsidRDefault="006C24A9" w:rsidP="006C24A9">
      <w:pPr>
        <w:rPr>
          <w:rStyle w:val="StyleBoldUnderline"/>
        </w:rPr>
      </w:pPr>
      <w:r w:rsidRPr="0047010E">
        <w:rPr>
          <w:rStyle w:val="StyleBoldUnderline"/>
          <w:highlight w:val="yellow"/>
        </w:rPr>
        <w:t xml:space="preserve">One of the </w:t>
      </w:r>
      <w:r w:rsidRPr="0047010E">
        <w:rPr>
          <w:rStyle w:val="StyleBoldUnderline"/>
        </w:rPr>
        <w:t xml:space="preserve">most </w:t>
      </w:r>
      <w:r w:rsidRPr="0047010E">
        <w:rPr>
          <w:rStyle w:val="StyleBoldUnderline"/>
          <w:highlight w:val="yellow"/>
        </w:rPr>
        <w:t xml:space="preserve">pernicious myths </w:t>
      </w:r>
      <w:r w:rsidRPr="0047010E">
        <w:rPr>
          <w:rStyle w:val="StyleBoldUnderline"/>
        </w:rPr>
        <w:t xml:space="preserve">about creativity, one </w:t>
      </w:r>
      <w:r w:rsidRPr="0047010E">
        <w:rPr>
          <w:rStyle w:val="StyleBoldUnderline"/>
          <w:highlight w:val="yellow"/>
        </w:rPr>
        <w:t>that</w:t>
      </w:r>
      <w:r w:rsidRPr="0047010E">
        <w:rPr>
          <w:rStyle w:val="StyleBoldUnderline"/>
        </w:rPr>
        <w:t xml:space="preserve"> seriously </w:t>
      </w:r>
      <w:r w:rsidRPr="0047010E">
        <w:rPr>
          <w:rStyle w:val="StyleBoldUnderline"/>
          <w:highlight w:val="yellow"/>
        </w:rPr>
        <w:t xml:space="preserve">inhibits creative thinking and innovation, is </w:t>
      </w:r>
      <w:r w:rsidRPr="0047010E">
        <w:rPr>
          <w:rStyle w:val="StyleBoldUnderline"/>
        </w:rPr>
        <w:t xml:space="preserve">the belief </w:t>
      </w:r>
      <w:r w:rsidRPr="0047010E">
        <w:rPr>
          <w:rStyle w:val="StyleBoldUnderline"/>
          <w:highlight w:val="yellow"/>
        </w:rPr>
        <w:t>that one needs to “think outside the box</w:t>
      </w:r>
      <w:r w:rsidRPr="008C2CAC">
        <w:rPr>
          <w:sz w:val="14"/>
        </w:rPr>
        <w:t xml:space="preserve">.”  As someone who has worked for decades as a professional creative, </w:t>
      </w:r>
      <w:r w:rsidRPr="0047010E">
        <w:rPr>
          <w:rStyle w:val="StyleBoldUnderline"/>
        </w:rPr>
        <w:t xml:space="preserve">nothing could be further from the truth. This a is view shared by the vast majority of </w:t>
      </w:r>
      <w:proofErr w:type="spellStart"/>
      <w:r w:rsidRPr="0047010E">
        <w:rPr>
          <w:rStyle w:val="StyleBoldUnderline"/>
        </w:rPr>
        <w:t>creatives</w:t>
      </w:r>
      <w:proofErr w:type="spellEnd"/>
      <w:r w:rsidRPr="008C2CAC">
        <w:rPr>
          <w:sz w:val="14"/>
        </w:rPr>
        <w:t>, expressed famously by the modernist designer Charles Eames when he wrote, “</w:t>
      </w:r>
      <w:r w:rsidRPr="0047010E">
        <w:rPr>
          <w:rStyle w:val="StyleBoldUnderline"/>
          <w:highlight w:val="yellow"/>
        </w:rPr>
        <w:t>Design depends largely upon constraints</w:t>
      </w:r>
      <w:r w:rsidRPr="0047010E">
        <w:rPr>
          <w:rStyle w:val="StyleBoldUnderline"/>
        </w:rPr>
        <w:t xml:space="preserve">.”  The myth of </w:t>
      </w:r>
      <w:r w:rsidRPr="0047010E">
        <w:rPr>
          <w:rStyle w:val="StyleBoldUnderline"/>
          <w:highlight w:val="yellow"/>
        </w:rPr>
        <w:t>thinking outside the box stems from a fundamental misconception of what creativity is</w:t>
      </w:r>
      <w:r w:rsidRPr="008C2CAC">
        <w:rPr>
          <w:sz w:val="14"/>
        </w:rPr>
        <w:t xml:space="preserve">, and what it’s not.  </w:t>
      </w:r>
      <w:r w:rsidRPr="0047010E">
        <w:rPr>
          <w:rStyle w:val="StyleBoldUnderline"/>
        </w:rPr>
        <w:t>In the popular imagination, creativity is something weird and wacky</w:t>
      </w:r>
      <w:r w:rsidRPr="008C2CAC">
        <w:rPr>
          <w:rStyle w:val="underline"/>
        </w:rPr>
        <w:t>.</w:t>
      </w:r>
      <w:r w:rsidRPr="008C2CAC">
        <w:rPr>
          <w:sz w:val="14"/>
        </w:rPr>
        <w:t xml:space="preserve"> The creative process is magical, or divinely inspired.  </w:t>
      </w:r>
      <w:r w:rsidRPr="0047010E">
        <w:rPr>
          <w:rStyle w:val="StyleBoldUnderline"/>
        </w:rPr>
        <w:t>But</w:t>
      </w:r>
      <w:r w:rsidRPr="008C2CAC">
        <w:rPr>
          <w:sz w:val="14"/>
        </w:rPr>
        <w:t xml:space="preserve">, in fact, </w:t>
      </w:r>
      <w:r w:rsidRPr="0047010E">
        <w:rPr>
          <w:rStyle w:val="StyleBoldUnderline"/>
          <w:highlight w:val="yellow"/>
        </w:rPr>
        <w:t>creativity is</w:t>
      </w:r>
      <w:r w:rsidRPr="0047010E">
        <w:rPr>
          <w:rStyle w:val="StyleBoldUnderline"/>
        </w:rPr>
        <w:t xml:space="preserve"> </w:t>
      </w:r>
      <w:r w:rsidRPr="008C2CAC">
        <w:rPr>
          <w:sz w:val="14"/>
        </w:rPr>
        <w:t xml:space="preserve">not about divine inspiration or magic. It’s </w:t>
      </w:r>
      <w:r w:rsidRPr="0047010E">
        <w:rPr>
          <w:rStyle w:val="StyleBoldUnderline"/>
          <w:highlight w:val="yellow"/>
        </w:rPr>
        <w:t xml:space="preserve">about </w:t>
      </w:r>
      <w:proofErr w:type="gramStart"/>
      <w:r w:rsidRPr="0047010E">
        <w:rPr>
          <w:rStyle w:val="StyleBoldUnderline"/>
          <w:highlight w:val="yellow"/>
        </w:rPr>
        <w:t>problem-solving</w:t>
      </w:r>
      <w:proofErr w:type="gramEnd"/>
      <w:r w:rsidRPr="0047010E">
        <w:rPr>
          <w:rStyle w:val="StyleBoldUnderline"/>
          <w:highlight w:val="yellow"/>
        </w:rPr>
        <w:t xml:space="preserve">, and by definition a problem is a </w:t>
      </w:r>
      <w:r w:rsidRPr="0047010E">
        <w:rPr>
          <w:rStyle w:val="StyleBoldUnderline"/>
        </w:rPr>
        <w:t xml:space="preserve">constraint, a </w:t>
      </w:r>
      <w:r w:rsidRPr="0047010E">
        <w:rPr>
          <w:rStyle w:val="StyleBoldUnderline"/>
          <w:highlight w:val="yellow"/>
        </w:rPr>
        <w:t>limit</w:t>
      </w:r>
      <w:r w:rsidRPr="008C2CAC">
        <w:rPr>
          <w:sz w:val="14"/>
        </w:rPr>
        <w:t xml:space="preserve">, a box. One of the best illustrations of this is the work of </w:t>
      </w:r>
      <w:r w:rsidRPr="0047010E">
        <w:rPr>
          <w:rStyle w:val="StyleBoldUnderline"/>
        </w:rPr>
        <w:t>photographers. They create by excluding the great mass what’s before them, choosing a small frame in which to work</w:t>
      </w:r>
      <w:r w:rsidRPr="008C2CAC">
        <w:rPr>
          <w:sz w:val="14"/>
        </w:rPr>
        <w:t xml:space="preserve">. Within that tiny frame, literally a box, they uncover relationships and establish priorities. What makes creative </w:t>
      </w:r>
      <w:proofErr w:type="gramStart"/>
      <w:r w:rsidRPr="008C2CAC">
        <w:rPr>
          <w:sz w:val="14"/>
        </w:rPr>
        <w:t>problem-solving</w:t>
      </w:r>
      <w:proofErr w:type="gramEnd"/>
      <w:r w:rsidRPr="008C2CAC">
        <w:rPr>
          <w:sz w:val="14"/>
        </w:rPr>
        <w:t xml:space="preserve"> uniquely challenging is that you, as the creator, are the one defining the problem. You’re the one choosing the frame. And you alone determine what’s an effective solution. This can be quite demanding, both intellectually and emotionally. </w:t>
      </w:r>
      <w:r w:rsidRPr="0047010E">
        <w:rPr>
          <w:rStyle w:val="StyleBoldUnderline"/>
          <w:highlight w:val="yellow"/>
        </w:rPr>
        <w:t>Intellectually, you are required to establish limit</w:t>
      </w:r>
      <w:r w:rsidRPr="008C2CAC">
        <w:rPr>
          <w:rStyle w:val="Box"/>
          <w:highlight w:val="yellow"/>
        </w:rPr>
        <w:t>s</w:t>
      </w:r>
      <w:r w:rsidRPr="008C2CAC">
        <w:rPr>
          <w:sz w:val="14"/>
        </w:rPr>
        <w:t xml:space="preserve">, set priorities, and cull patterns and relationships </w:t>
      </w:r>
      <w:r w:rsidRPr="0047010E">
        <w:rPr>
          <w:rStyle w:val="StyleBoldUnderline"/>
        </w:rPr>
        <w:t>from a great deal of material</w:t>
      </w:r>
      <w:r w:rsidRPr="008C2CAC">
        <w:rPr>
          <w:rStyle w:val="underline"/>
        </w:rPr>
        <w:t>,</w:t>
      </w:r>
      <w:r w:rsidRPr="008C2CAC">
        <w:rPr>
          <w:sz w:val="14"/>
        </w:rPr>
        <w:t xml:space="preserve"> much of it fragmentary. </w:t>
      </w:r>
      <w:r w:rsidRPr="008C2CAC">
        <w:rPr>
          <w:sz w:val="14"/>
          <w:szCs w:val="16"/>
        </w:rPr>
        <w:t xml:space="preserve">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8C2CAC">
        <w:rPr>
          <w:sz w:val="14"/>
        </w:rPr>
        <w:t xml:space="preserve">But </w:t>
      </w:r>
      <w:r w:rsidRPr="0047010E">
        <w:rPr>
          <w:rStyle w:val="StyleBoldUnderline"/>
        </w:rPr>
        <w:t xml:space="preserve">to be truly creative, you have to clean up your mess, </w:t>
      </w:r>
      <w:r w:rsidRPr="0047010E">
        <w:rPr>
          <w:rStyle w:val="StyleBoldUnderline"/>
          <w:highlight w:val="yellow"/>
        </w:rPr>
        <w:t>organizing</w:t>
      </w:r>
      <w:r w:rsidRPr="0047010E">
        <w:rPr>
          <w:rStyle w:val="StyleBoldUnderline"/>
        </w:rPr>
        <w:t xml:space="preserve"> those </w:t>
      </w:r>
      <w:r w:rsidRPr="0047010E">
        <w:rPr>
          <w:rStyle w:val="StyleBoldUnderline"/>
          <w:highlight w:val="yellow"/>
        </w:rPr>
        <w:t>fragments into something</w:t>
      </w:r>
      <w:r w:rsidRPr="0047010E">
        <w:rPr>
          <w:rStyle w:val="StyleBoldUnderline"/>
        </w:rPr>
        <w:t xml:space="preserve"> real, something </w:t>
      </w:r>
      <w:r w:rsidRPr="0047010E">
        <w:rPr>
          <w:rStyle w:val="StyleBoldUnderline"/>
          <w:highlight w:val="yellow"/>
        </w:rPr>
        <w:t>useful</w:t>
      </w:r>
      <w:r w:rsidRPr="008C2CAC">
        <w:rPr>
          <w:sz w:val="14"/>
        </w:rPr>
        <w:t xml:space="preserve">, something that actually works. That’s the hard part. It takes a lot of energy, time, and willpower to make sense of the mess you’ve just generated. It also can be emotionally difficult. </w:t>
      </w:r>
      <w:r w:rsidRPr="0047010E">
        <w:rPr>
          <w:rStyle w:val="StyleBoldUnderline"/>
          <w:highlight w:val="yellow"/>
        </w:rPr>
        <w:t>You’ll need to throw out</w:t>
      </w:r>
      <w:r w:rsidRPr="0047010E">
        <w:rPr>
          <w:rStyle w:val="StyleBoldUnderline"/>
        </w:rPr>
        <w:t xml:space="preserve"> many </w:t>
      </w:r>
      <w:r w:rsidRPr="0047010E">
        <w:rPr>
          <w:rStyle w:val="StyleBoldUnderline"/>
          <w:highlight w:val="yellow"/>
        </w:rPr>
        <w:t xml:space="preserve">ideas you originally thought </w:t>
      </w:r>
      <w:r w:rsidRPr="0047010E">
        <w:rPr>
          <w:rStyle w:val="StyleBoldUnderline"/>
        </w:rPr>
        <w:t xml:space="preserve">were </w:t>
      </w:r>
      <w:r w:rsidRPr="0047010E">
        <w:rPr>
          <w:rStyle w:val="StyleBoldUnderline"/>
          <w:highlight w:val="yellow"/>
        </w:rPr>
        <w:t>great</w:t>
      </w:r>
      <w:r w:rsidRPr="0047010E">
        <w:rPr>
          <w:rStyle w:val="StyleBoldUnderline"/>
        </w:rPr>
        <w:t xml:space="preserve">, ideas you’ve become attached to, </w:t>
      </w:r>
      <w:r w:rsidRPr="0047010E">
        <w:rPr>
          <w:rStyle w:val="StyleBoldUnderline"/>
          <w:highlight w:val="yellow"/>
        </w:rPr>
        <w:t>because they</w:t>
      </w:r>
      <w:r w:rsidRPr="0047010E">
        <w:rPr>
          <w:rStyle w:val="StyleBoldUnderline"/>
        </w:rPr>
        <w:t xml:space="preserve"> simply </w:t>
      </w:r>
      <w:r w:rsidRPr="0047010E">
        <w:rPr>
          <w:rStyle w:val="StyleBoldUnderline"/>
          <w:highlight w:val="yellow"/>
        </w:rPr>
        <w:t>don’t fit into the rules</w:t>
      </w:r>
      <w:r w:rsidRPr="0047010E">
        <w:rPr>
          <w:rStyle w:val="StyleBoldUnderline"/>
        </w:rPr>
        <w:t xml:space="preserve"> you’re creating as you build your box.</w:t>
      </w:r>
    </w:p>
    <w:p w14:paraId="0D2E6EEA" w14:textId="77777777" w:rsidR="006C24A9" w:rsidRPr="00A511E7" w:rsidRDefault="006C24A9" w:rsidP="006C24A9">
      <w:pPr>
        <w:pStyle w:val="Heading4"/>
        <w:rPr>
          <w:sz w:val="16"/>
        </w:rPr>
      </w:pPr>
      <w:r>
        <w:t>O</w:t>
      </w:r>
      <w:r w:rsidRPr="00A511E7">
        <w:t>verwhelming weight of empirical experience with art and music demonstrates that limits are best for creativity</w:t>
      </w:r>
    </w:p>
    <w:p w14:paraId="4961C366" w14:textId="77777777" w:rsidR="006C24A9" w:rsidRPr="00283879" w:rsidRDefault="006C24A9" w:rsidP="006C24A9">
      <w:proofErr w:type="spellStart"/>
      <w:r w:rsidRPr="0047010E">
        <w:rPr>
          <w:rStyle w:val="StyleStyleBold12pt"/>
        </w:rPr>
        <w:t>Slee</w:t>
      </w:r>
      <w:proofErr w:type="spellEnd"/>
      <w:r w:rsidRPr="0047010E">
        <w:rPr>
          <w:rStyle w:val="StyleStyleBold12pt"/>
        </w:rPr>
        <w:t xml:space="preserve"> 10</w:t>
      </w:r>
      <w:r>
        <w:t xml:space="preserve"> (</w:t>
      </w:r>
      <w:r w:rsidRPr="00283879">
        <w:t xml:space="preserve">Mark, “Are limitless resources or a certain number of constraints more beneficial for </w:t>
      </w:r>
      <w:proofErr w:type="spellStart"/>
      <w:r w:rsidRPr="00283879">
        <w:t>creativity</w:t>
      </w:r>
      <w:proofErr w:type="gramStart"/>
      <w:r w:rsidRPr="00283879">
        <w:t>?,</w:t>
      </w:r>
      <w:proofErr w:type="gramEnd"/>
      <w:r w:rsidRPr="00283879">
        <w:t>”</w:t>
      </w:r>
      <w:r>
        <w:t>May</w:t>
      </w:r>
      <w:proofErr w:type="spellEnd"/>
      <w:r>
        <w:t xml:space="preserve"> 24, </w:t>
      </w:r>
      <w:r w:rsidRPr="00283879">
        <w:t xml:space="preserve"> </w:t>
      </w:r>
      <w:hyperlink r:id="rId10" w:history="1">
        <w:r w:rsidRPr="006C0D94">
          <w:rPr>
            <w:rStyle w:val="Hyperlink"/>
            <w:szCs w:val="20"/>
          </w:rPr>
          <w:t>http://www.quora.com/Art-Creativity/Are-limitless-resources-or-a-certain-number-of-constraints-more-beneficial-for-creativity</w:t>
        </w:r>
      </w:hyperlink>
      <w:r>
        <w:t xml:space="preserve">) </w:t>
      </w:r>
    </w:p>
    <w:p w14:paraId="46920954" w14:textId="77777777" w:rsidR="006C24A9" w:rsidRPr="00283879" w:rsidRDefault="006C24A9" w:rsidP="006C24A9">
      <w:r w:rsidRPr="0047010E">
        <w:rPr>
          <w:rStyle w:val="StyleBoldUnderline"/>
          <w:highlight w:val="yellow"/>
        </w:rPr>
        <w:t>There are countless</w:t>
      </w:r>
      <w:r w:rsidRPr="0047010E">
        <w:rPr>
          <w:rStyle w:val="StyleBoldUnderline"/>
        </w:rPr>
        <w:t xml:space="preserve"> clear </w:t>
      </w:r>
      <w:r w:rsidRPr="0047010E">
        <w:rPr>
          <w:rStyle w:val="StyleBoldUnderline"/>
          <w:highlight w:val="yellow"/>
        </w:rPr>
        <w:t>examples</w:t>
      </w:r>
      <w:r w:rsidRPr="0047010E">
        <w:rPr>
          <w:rStyle w:val="StyleBoldUnderline"/>
        </w:rPr>
        <w:t xml:space="preserve"> of this approach.</w:t>
      </w:r>
      <w:r w:rsidRPr="00283879">
        <w:t xml:space="preserve"> Pablo </w:t>
      </w:r>
      <w:r w:rsidRPr="0047010E">
        <w:rPr>
          <w:rStyle w:val="StyleBoldUnderline"/>
          <w:highlight w:val="yellow"/>
        </w:rPr>
        <w:t>Picasso had his Blue Period</w:t>
      </w:r>
      <w:r w:rsidRPr="00283879">
        <w:t xml:space="preserve">. Mark </w:t>
      </w:r>
      <w:r w:rsidRPr="00283879">
        <w:rPr>
          <w:rStyle w:val="underline"/>
        </w:rPr>
        <w:t>Rothko spent</w:t>
      </w:r>
      <w:r w:rsidRPr="00283879">
        <w:t xml:space="preserve"> a great deal of </w:t>
      </w:r>
      <w:r w:rsidRPr="0047010E">
        <w:rPr>
          <w:rStyle w:val="StyleBoldUnderline"/>
        </w:rPr>
        <w:t xml:space="preserve">time exploring compositions of colored rectangles. </w:t>
      </w:r>
      <w:r w:rsidRPr="0047010E">
        <w:rPr>
          <w:rStyle w:val="StyleBoldUnderline"/>
          <w:highlight w:val="yellow"/>
        </w:rPr>
        <w:t>Most</w:t>
      </w:r>
      <w:r w:rsidRPr="0047010E">
        <w:rPr>
          <w:rStyle w:val="StyleBoldUnderline"/>
        </w:rPr>
        <w:t xml:space="preserve"> musical </w:t>
      </w:r>
      <w:r w:rsidRPr="0047010E">
        <w:rPr>
          <w:rStyle w:val="StyleBoldUnderline"/>
          <w:highlight w:val="yellow"/>
        </w:rPr>
        <w:t>composers use highly restricted forms</w:t>
      </w:r>
      <w:r w:rsidRPr="0047010E">
        <w:rPr>
          <w:rStyle w:val="StyleBoldUnderline"/>
        </w:rPr>
        <w:t>, in</w:t>
      </w:r>
      <w:r w:rsidRPr="00283879">
        <w:t xml:space="preserve"> both </w:t>
      </w:r>
      <w:r w:rsidRPr="0047010E">
        <w:rPr>
          <w:rStyle w:val="StyleBoldUnderline"/>
        </w:rPr>
        <w:t>structure and instrumentation, and some composers will write countless variations on a single piece.</w:t>
      </w:r>
      <w:r w:rsidRPr="00283879">
        <w:t xml:space="preserve"> Brian </w:t>
      </w:r>
      <w:proofErr w:type="spellStart"/>
      <w:r w:rsidRPr="00283879">
        <w:t>Eno</w:t>
      </w:r>
      <w:proofErr w:type="spellEnd"/>
      <w:r w:rsidRPr="00283879">
        <w:t xml:space="preserve"> talks a lot about </w:t>
      </w:r>
      <w:r w:rsidRPr="0047010E">
        <w:rPr>
          <w:rStyle w:val="StyleBoldUnderline"/>
          <w:highlight w:val="yellow"/>
        </w:rPr>
        <w:t>generative music</w:t>
      </w:r>
      <w:r w:rsidRPr="00283879">
        <w:t xml:space="preserve">, which </w:t>
      </w:r>
      <w:r w:rsidRPr="0047010E">
        <w:rPr>
          <w:rStyle w:val="StyleBoldUnderline"/>
          <w:highlight w:val="yellow"/>
        </w:rPr>
        <w:t>evolves from</w:t>
      </w:r>
      <w:r w:rsidRPr="0047010E">
        <w:rPr>
          <w:rStyle w:val="StyleBoldUnderline"/>
        </w:rPr>
        <w:t xml:space="preserve"> a </w:t>
      </w:r>
      <w:r w:rsidRPr="0047010E">
        <w:rPr>
          <w:rStyle w:val="StyleBoldUnderline"/>
          <w:highlight w:val="yellow"/>
        </w:rPr>
        <w:t>fixed</w:t>
      </w:r>
      <w:r w:rsidRPr="0047010E">
        <w:rPr>
          <w:rStyle w:val="StyleBoldUnderline"/>
        </w:rPr>
        <w:t xml:space="preserve"> set of </w:t>
      </w:r>
      <w:r w:rsidRPr="0047010E">
        <w:rPr>
          <w:rStyle w:val="StyleBoldUnderline"/>
          <w:highlight w:val="yellow"/>
        </w:rPr>
        <w:t>starting rules</w:t>
      </w:r>
      <w:r w:rsidRPr="0047010E">
        <w:rPr>
          <w:rStyle w:val="StyleBoldUnderline"/>
        </w:rPr>
        <w:t>.</w:t>
      </w:r>
      <w:r w:rsidRPr="00283879">
        <w:t xml:space="preserve"> Periods of Frank Lloyd Wright's architecture, or even architectural trends in general, show adherence to clear themes (many constrained by the requirements of structural engineering). I actually think </w:t>
      </w:r>
      <w:r w:rsidRPr="0047010E">
        <w:rPr>
          <w:rStyle w:val="StyleBoldUnderline"/>
          <w:highlight w:val="yellow"/>
        </w:rPr>
        <w:t>it is more difficult to identify great works of creativity that have not employed constraints,</w:t>
      </w:r>
      <w:r w:rsidRPr="0047010E">
        <w:rPr>
          <w:rStyle w:val="StyleBoldUnderline"/>
        </w:rPr>
        <w:t xml:space="preserve"> many of which are self-imposed.</w:t>
      </w:r>
    </w:p>
    <w:p w14:paraId="6B7CBD38" w14:textId="77777777" w:rsidR="006C24A9" w:rsidRPr="00523B08" w:rsidRDefault="006C24A9" w:rsidP="006C24A9">
      <w:pPr>
        <w:pStyle w:val="Heading4"/>
      </w:pPr>
      <w:r>
        <w:t>C</w:t>
      </w:r>
      <w:r w:rsidRPr="00523B08">
        <w:t xml:space="preserve">onstraints ensure focus and innovation – </w:t>
      </w:r>
      <w:r>
        <w:t>strict limits ensure productivity</w:t>
      </w:r>
    </w:p>
    <w:p w14:paraId="2B740827" w14:textId="77777777" w:rsidR="006C24A9" w:rsidRPr="0047010E" w:rsidRDefault="006C24A9" w:rsidP="006C24A9">
      <w:proofErr w:type="spellStart"/>
      <w:r w:rsidRPr="0047010E">
        <w:rPr>
          <w:rStyle w:val="StyleStyleBold12pt"/>
        </w:rPr>
        <w:t>Slee</w:t>
      </w:r>
      <w:proofErr w:type="spellEnd"/>
      <w:r w:rsidRPr="0047010E">
        <w:rPr>
          <w:rStyle w:val="StyleStyleBold12pt"/>
        </w:rPr>
        <w:t xml:space="preserve"> 10</w:t>
      </w:r>
      <w:r>
        <w:t xml:space="preserve"> (</w:t>
      </w:r>
      <w:r w:rsidRPr="00283879">
        <w:t xml:space="preserve">Mark, “Are limitless resources or a certain number of constraints more beneficial for </w:t>
      </w:r>
      <w:proofErr w:type="spellStart"/>
      <w:r w:rsidRPr="00283879">
        <w:t>creativity</w:t>
      </w:r>
      <w:proofErr w:type="gramStart"/>
      <w:r w:rsidRPr="00283879">
        <w:t>?,</w:t>
      </w:r>
      <w:proofErr w:type="gramEnd"/>
      <w:r w:rsidRPr="00283879">
        <w:t>”</w:t>
      </w:r>
      <w:r>
        <w:t>May</w:t>
      </w:r>
      <w:proofErr w:type="spellEnd"/>
      <w:r>
        <w:t xml:space="preserve"> 24, </w:t>
      </w:r>
      <w:r w:rsidRPr="00283879">
        <w:t xml:space="preserve"> </w:t>
      </w:r>
      <w:hyperlink r:id="rId11" w:history="1">
        <w:r w:rsidRPr="006C0D94">
          <w:rPr>
            <w:rStyle w:val="Hyperlink"/>
            <w:szCs w:val="20"/>
          </w:rPr>
          <w:t>http://www.quora.com/Art-Creativity/Are-limitless-resources-or-a-certain-number-of-constraints-more-beneficial-for-creativity</w:t>
        </w:r>
      </w:hyperlink>
      <w:r>
        <w:t xml:space="preserve">) </w:t>
      </w:r>
    </w:p>
    <w:p w14:paraId="1D698EEC" w14:textId="77777777" w:rsidR="006C24A9" w:rsidRDefault="006C24A9" w:rsidP="006C24A9">
      <w:pPr>
        <w:rPr>
          <w:rStyle w:val="StyleBoldUnderline"/>
        </w:rPr>
      </w:pPr>
      <w:r w:rsidRPr="00133F9E">
        <w:rPr>
          <w:sz w:val="16"/>
        </w:rPr>
        <w:t xml:space="preserve">Both anecdotally and from personal experience, I'm inclined to say that </w:t>
      </w:r>
      <w:r w:rsidRPr="0047010E">
        <w:rPr>
          <w:rStyle w:val="StyleBoldUnderline"/>
          <w:highlight w:val="yellow"/>
        </w:rPr>
        <w:t>constraints are a strong enabler of creative output, and a requirement for most</w:t>
      </w:r>
      <w:r w:rsidRPr="00523B08">
        <w:rPr>
          <w:sz w:val="16"/>
          <w:highlight w:val="yellow"/>
        </w:rPr>
        <w:t>.</w:t>
      </w:r>
      <w:r w:rsidRPr="00133F9E">
        <w:rPr>
          <w:sz w:val="16"/>
        </w:rPr>
        <w:t xml:space="preserve">  The degree certainly varies by individual and depends upon the method. With that said, I think </w:t>
      </w:r>
      <w:r w:rsidRPr="0047010E">
        <w:rPr>
          <w:rStyle w:val="StyleBoldUnderline"/>
        </w:rPr>
        <w:t xml:space="preserve">the most commonly applied creative approach essentially involves two steps:      * </w:t>
      </w:r>
      <w:r w:rsidRPr="0047010E">
        <w:rPr>
          <w:rStyle w:val="StyleBoldUnderline"/>
          <w:highlight w:val="yellow"/>
        </w:rPr>
        <w:t>Define</w:t>
      </w:r>
      <w:r w:rsidRPr="0047010E">
        <w:rPr>
          <w:rStyle w:val="StyleBoldUnderline"/>
        </w:rPr>
        <w:t xml:space="preserve"> a set of </w:t>
      </w:r>
      <w:r w:rsidRPr="0047010E">
        <w:rPr>
          <w:rStyle w:val="StyleBoldUnderline"/>
          <w:highlight w:val="yellow"/>
        </w:rPr>
        <w:t>parameters to work within</w:t>
      </w:r>
      <w:r w:rsidRPr="0047010E">
        <w:rPr>
          <w:rStyle w:val="StyleBoldUnderline"/>
        </w:rPr>
        <w:t xml:space="preserve"> (</w:t>
      </w:r>
      <w:r w:rsidRPr="00133F9E">
        <w:rPr>
          <w:sz w:val="16"/>
        </w:rPr>
        <w:t>you'll often hear artists/musicians speaking similarly about "</w:t>
      </w:r>
      <w:r w:rsidRPr="000244DF">
        <w:rPr>
          <w:sz w:val="16"/>
        </w:rPr>
        <w:t xml:space="preserve">setting up a creative space")     * </w:t>
      </w:r>
      <w:r w:rsidRPr="0047010E">
        <w:rPr>
          <w:rStyle w:val="StyleBoldUnderline"/>
        </w:rPr>
        <w:t>Explore the space as freely and fully as possibl</w:t>
      </w:r>
      <w:r w:rsidRPr="000244DF">
        <w:rPr>
          <w:rStyle w:val="boldunderline"/>
        </w:rPr>
        <w:t>e</w:t>
      </w:r>
      <w:r w:rsidRPr="000244DF">
        <w:rPr>
          <w:sz w:val="16"/>
        </w:rPr>
        <w:t xml:space="preserve"> (the bulk of creative time tends to be spent in this phase</w:t>
      </w:r>
      <w:proofErr w:type="gramStart"/>
      <w:r w:rsidRPr="000244DF">
        <w:rPr>
          <w:sz w:val="16"/>
        </w:rPr>
        <w:t>)  The</w:t>
      </w:r>
      <w:proofErr w:type="gramEnd"/>
      <w:r w:rsidRPr="000244DF">
        <w:rPr>
          <w:sz w:val="16"/>
        </w:rPr>
        <w:t xml:space="preserve"> obvious pitfalls here are creating either too large</w:t>
      </w:r>
      <w:r w:rsidRPr="00133F9E">
        <w:rPr>
          <w:sz w:val="16"/>
        </w:rPr>
        <w:t xml:space="preserve"> or too narrow a space to work in. </w:t>
      </w:r>
      <w:r w:rsidRPr="0047010E">
        <w:rPr>
          <w:rStyle w:val="StyleBoldUnderline"/>
          <w:highlight w:val="yellow"/>
        </w:rPr>
        <w:t xml:space="preserve">Intuitively, it may seem </w:t>
      </w:r>
      <w:r w:rsidRPr="0047010E">
        <w:rPr>
          <w:rStyle w:val="StyleBoldUnderline"/>
        </w:rPr>
        <w:t xml:space="preserve">that </w:t>
      </w:r>
      <w:r w:rsidRPr="0047010E">
        <w:rPr>
          <w:rStyle w:val="StyleBoldUnderline"/>
          <w:highlight w:val="yellow"/>
        </w:rPr>
        <w:t>a larger space is better due to the freedom</w:t>
      </w:r>
      <w:r w:rsidRPr="0047010E">
        <w:rPr>
          <w:rStyle w:val="StyleBoldUnderline"/>
        </w:rPr>
        <w:t xml:space="preserve"> it affords, </w:t>
      </w:r>
      <w:r w:rsidRPr="0047010E">
        <w:rPr>
          <w:rStyle w:val="StyleBoldUnderline"/>
          <w:highlight w:val="yellow"/>
        </w:rPr>
        <w:t>but</w:t>
      </w:r>
      <w:r w:rsidRPr="0047010E">
        <w:rPr>
          <w:rStyle w:val="StyleBoldUnderline"/>
        </w:rPr>
        <w:t xml:space="preserve"> I tend to think </w:t>
      </w:r>
      <w:r w:rsidRPr="0047010E">
        <w:rPr>
          <w:rStyle w:val="StyleBoldUnderline"/>
          <w:highlight w:val="yellow"/>
        </w:rPr>
        <w:t xml:space="preserve">the opposite is </w:t>
      </w:r>
      <w:r w:rsidRPr="0047010E">
        <w:rPr>
          <w:rStyle w:val="StyleBoldUnderline"/>
        </w:rPr>
        <w:t xml:space="preserve">actually </w:t>
      </w:r>
      <w:r w:rsidRPr="0047010E">
        <w:rPr>
          <w:rStyle w:val="StyleBoldUnderline"/>
          <w:highlight w:val="yellow"/>
        </w:rPr>
        <w:t>the case</w:t>
      </w:r>
      <w:r w:rsidRPr="0047010E">
        <w:rPr>
          <w:rStyle w:val="StyleBoldUnderline"/>
        </w:rPr>
        <w:t xml:space="preserve">. Having </w:t>
      </w:r>
      <w:r w:rsidRPr="0047010E">
        <w:rPr>
          <w:rStyle w:val="StyleBoldUnderline"/>
          <w:highlight w:val="yellow"/>
        </w:rPr>
        <w:t>too many variables or resources</w:t>
      </w:r>
      <w:r w:rsidRPr="0047010E">
        <w:rPr>
          <w:rStyle w:val="StyleBoldUnderline"/>
        </w:rPr>
        <w:t xml:space="preserve"> to work with </w:t>
      </w:r>
      <w:r w:rsidRPr="0047010E">
        <w:rPr>
          <w:rStyle w:val="StyleBoldUnderline"/>
          <w:highlight w:val="yellow"/>
        </w:rPr>
        <w:t>can be</w:t>
      </w:r>
      <w:r w:rsidRPr="0047010E">
        <w:rPr>
          <w:rStyle w:val="StyleBoldUnderline"/>
        </w:rPr>
        <w:t xml:space="preserve"> very </w:t>
      </w:r>
      <w:r w:rsidRPr="0047010E">
        <w:rPr>
          <w:rStyle w:val="StyleBoldUnderline"/>
          <w:highlight w:val="yellow"/>
        </w:rPr>
        <w:t>paralyzing</w:t>
      </w:r>
      <w:r w:rsidRPr="0047010E">
        <w:rPr>
          <w:rStyle w:val="StyleBoldUnderline"/>
        </w:rPr>
        <w:t xml:space="preserve">, especially for highly creative types. Highly creative people may easily overwhelm themselves with </w:t>
      </w:r>
      <w:r w:rsidRPr="0047010E">
        <w:rPr>
          <w:rStyle w:val="StyleBoldUnderline"/>
          <w:highlight w:val="yellow"/>
        </w:rPr>
        <w:t>an incredible number of exciting new ideas</w:t>
      </w:r>
      <w:r w:rsidRPr="0047010E">
        <w:rPr>
          <w:rStyle w:val="StyleBoldUnderline"/>
        </w:rPr>
        <w:t xml:space="preserve">, which </w:t>
      </w:r>
      <w:r w:rsidRPr="0047010E">
        <w:rPr>
          <w:rStyle w:val="StyleBoldUnderline"/>
          <w:highlight w:val="yellow"/>
        </w:rPr>
        <w:t>can make i</w:t>
      </w:r>
      <w:r w:rsidRPr="0047010E">
        <w:rPr>
          <w:rStyle w:val="StyleBoldUnderline"/>
        </w:rPr>
        <w:t xml:space="preserve">t very </w:t>
      </w:r>
      <w:r w:rsidRPr="0047010E">
        <w:rPr>
          <w:rStyle w:val="StyleBoldUnderline"/>
          <w:highlight w:val="yellow"/>
        </w:rPr>
        <w:t>difficult to actually execute</w:t>
      </w:r>
      <w:r w:rsidRPr="0047010E">
        <w:rPr>
          <w:rStyle w:val="StyleBoldUnderline"/>
        </w:rPr>
        <w:t xml:space="preserve"> on anything</w:t>
      </w:r>
      <w:r w:rsidRPr="00133F9E">
        <w:rPr>
          <w:sz w:val="16"/>
        </w:rPr>
        <w:t xml:space="preserve"> (I don't have personal experience with attention-deficit hyperactivity disorder, but I imagine there's a reasonably strong analogy to be made here). </w:t>
      </w:r>
      <w:r w:rsidRPr="0047010E">
        <w:rPr>
          <w:rStyle w:val="StyleBoldUnderline"/>
        </w:rPr>
        <w:t xml:space="preserve">Generating creative output (not just a deluge of ideas) requires finding a way to artificially suppress the </w:t>
      </w:r>
      <w:proofErr w:type="spellStart"/>
      <w:r w:rsidRPr="0047010E">
        <w:rPr>
          <w:rStyle w:val="StyleBoldUnderline"/>
        </w:rPr>
        <w:t>firehose</w:t>
      </w:r>
      <w:proofErr w:type="spellEnd"/>
      <w:r w:rsidRPr="0047010E">
        <w:rPr>
          <w:rStyle w:val="StyleBoldUnderline"/>
        </w:rPr>
        <w:t xml:space="preserve"> of competing new concepts, thereby enabling a more intense focus. </w:t>
      </w:r>
    </w:p>
    <w:p w14:paraId="759CA389" w14:textId="77777777" w:rsidR="006C24A9" w:rsidRPr="000022F2" w:rsidRDefault="006C24A9" w:rsidP="006C24A9"/>
    <w:p w14:paraId="153ABAA1" w14:textId="77777777" w:rsidR="006C24A9" w:rsidRPr="008A4EF9" w:rsidRDefault="006C24A9" w:rsidP="006C24A9"/>
    <w:p w14:paraId="09166FB5" w14:textId="77777777" w:rsidR="006C24A9" w:rsidRPr="00D17C4E" w:rsidRDefault="006C24A9" w:rsidP="006C24A9"/>
    <w:p w14:paraId="3CC83597" w14:textId="77777777" w:rsidR="006C24A9" w:rsidRDefault="006C24A9" w:rsidP="006C24A9">
      <w:pPr>
        <w:pStyle w:val="Heading3"/>
      </w:pPr>
      <w:r>
        <w:t>AT: Reasonability</w:t>
      </w:r>
    </w:p>
    <w:p w14:paraId="67BCBC97" w14:textId="77777777" w:rsidR="006C24A9" w:rsidRPr="00A6311E" w:rsidRDefault="006C24A9" w:rsidP="006C24A9">
      <w:pPr>
        <w:pStyle w:val="Heading4"/>
      </w:pPr>
      <w:r>
        <w:t>They’re not reasonably topical – that’s the debate we’re having</w:t>
      </w:r>
    </w:p>
    <w:p w14:paraId="4E9BEBC9" w14:textId="77777777" w:rsidR="006C24A9" w:rsidRDefault="006C24A9" w:rsidP="006C24A9">
      <w:pPr>
        <w:pStyle w:val="Heading4"/>
      </w:pPr>
      <w:r>
        <w:t>And reasonability is impossible – it’s arbitrary and undermines research and preparation</w:t>
      </w:r>
    </w:p>
    <w:p w14:paraId="4EB14C52" w14:textId="77777777" w:rsidR="006C24A9" w:rsidRDefault="006C24A9" w:rsidP="006C24A9">
      <w:proofErr w:type="spellStart"/>
      <w:r w:rsidRPr="002C46C5">
        <w:rPr>
          <w:rStyle w:val="StyleStyleBold12pt"/>
        </w:rPr>
        <w:t>Resnick</w:t>
      </w:r>
      <w:proofErr w:type="spellEnd"/>
      <w:r>
        <w:t xml:space="preserve">, assistant professor of political science – Yeshiva University, </w:t>
      </w:r>
      <w:r w:rsidRPr="002C46C5">
        <w:rPr>
          <w:rStyle w:val="StyleStyleBold12pt"/>
        </w:rPr>
        <w:t>‘1</w:t>
      </w:r>
    </w:p>
    <w:p w14:paraId="02C9B884" w14:textId="77777777" w:rsidR="006C24A9" w:rsidRDefault="006C24A9" w:rsidP="006C24A9">
      <w:r>
        <w:t xml:space="preserve">(Evan, “Defining Engagement,” Journal of International Affairs, Vol. 54, </w:t>
      </w:r>
      <w:proofErr w:type="spellStart"/>
      <w:r>
        <w:t>Iss</w:t>
      </w:r>
      <w:proofErr w:type="spellEnd"/>
      <w:r>
        <w:t>. 2)</w:t>
      </w:r>
    </w:p>
    <w:p w14:paraId="0FB84173" w14:textId="77777777" w:rsidR="006C24A9" w:rsidRDefault="006C24A9" w:rsidP="006C24A9">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proofErr w:type="spellStart"/>
      <w:proofErr w:type="gramStart"/>
      <w:r w:rsidRPr="00DA69B8">
        <w:rPr>
          <w:rStyle w:val="StyleBoldUnderline"/>
          <w:highlight w:val="cyan"/>
        </w:rPr>
        <w:t>Decisionmakers</w:t>
      </w:r>
      <w:proofErr w:type="spellEnd"/>
      <w:proofErr w:type="gram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14:paraId="2AB393AD" w14:textId="77777777" w:rsidR="006C24A9" w:rsidRDefault="006C24A9" w:rsidP="006C24A9"/>
    <w:p w14:paraId="4635157C" w14:textId="77777777" w:rsidR="006C24A9" w:rsidRDefault="006C24A9" w:rsidP="006C24A9">
      <w:pPr>
        <w:pStyle w:val="Heading3"/>
      </w:pPr>
      <w:r>
        <w:t xml:space="preserve">Proliferation </w:t>
      </w:r>
    </w:p>
    <w:p w14:paraId="7D861461" w14:textId="77777777" w:rsidR="006C24A9" w:rsidRDefault="006C24A9" w:rsidP="006C24A9">
      <w:pPr>
        <w:pStyle w:val="Heading4"/>
      </w:pPr>
      <w:proofErr w:type="spellStart"/>
      <w:r>
        <w:t>Prolif</w:t>
      </w:r>
      <w:proofErr w:type="spellEnd"/>
      <w:r>
        <w:t xml:space="preserve"> will be slow and contained</w:t>
      </w:r>
    </w:p>
    <w:p w14:paraId="1BC8C161" w14:textId="77777777" w:rsidR="006C24A9" w:rsidRDefault="006C24A9" w:rsidP="006C24A9">
      <w:pPr>
        <w:rPr>
          <w:rStyle w:val="StyleStyleBold12pt"/>
        </w:rPr>
      </w:pPr>
      <w:r>
        <w:rPr>
          <w:rStyle w:val="StyleStyleBold12pt"/>
        </w:rPr>
        <w:t>Kenneth N. Waltz, 13</w:t>
      </w:r>
    </w:p>
    <w:p w14:paraId="7FAF6EB1" w14:textId="77777777" w:rsidR="006C24A9" w:rsidRDefault="006C24A9" w:rsidP="006C24A9">
      <w:proofErr w:type="gramStart"/>
      <w:r>
        <w:t>Genius &amp; Adjunct Professor, Columbia University, Professor Emeritus, UC-Berkeley.</w:t>
      </w:r>
      <w:proofErr w:type="gramEnd"/>
      <w:r>
        <w:t xml:space="preserve"> </w:t>
      </w:r>
      <w:proofErr w:type="gramStart"/>
      <w:r>
        <w:t>“The Spread of Nuclear Weapons; An Enduring Debate,” Book.</w:t>
      </w:r>
      <w:proofErr w:type="gramEnd"/>
      <w:r>
        <w:t xml:space="preserve"> Chapter 1: More May be Better. Accessed 6/5/13,WYO/JF</w:t>
      </w:r>
    </w:p>
    <w:p w14:paraId="08366EF2" w14:textId="77777777" w:rsidR="006C24A9" w:rsidRDefault="006C24A9" w:rsidP="006C24A9">
      <w:pPr>
        <w:rPr>
          <w:sz w:val="16"/>
        </w:rPr>
      </w:pPr>
      <w:r>
        <w:rPr>
          <w:sz w:val="16"/>
        </w:rPr>
        <w:t xml:space="preserve">What will the spread of nuclear weapons do to the world?  I </w:t>
      </w:r>
      <w:proofErr w:type="gramStart"/>
      <w:r>
        <w:rPr>
          <w:sz w:val="16"/>
        </w:rPr>
        <w:t>say</w:t>
      </w:r>
      <w:proofErr w:type="gramEnd"/>
      <w:r>
        <w:rPr>
          <w:sz w:val="16"/>
        </w:rPr>
        <w:t xml:space="preserve"> “spread” rather than “proliferation” because </w:t>
      </w:r>
      <w:r>
        <w:rPr>
          <w:rStyle w:val="StyleBoldUnderline"/>
          <w:highlight w:val="cyan"/>
        </w:rPr>
        <w:t xml:space="preserve">so far nuclear weapons have proliferated only vertically as </w:t>
      </w:r>
      <w:r>
        <w:rPr>
          <w:sz w:val="16"/>
        </w:rPr>
        <w:t xml:space="preserve">the </w:t>
      </w:r>
      <w:r>
        <w:rPr>
          <w:rStyle w:val="StyleBoldUnderline"/>
          <w:highlight w:val="cyan"/>
        </w:rPr>
        <w:t>major</w:t>
      </w:r>
      <w:r>
        <w:rPr>
          <w:sz w:val="16"/>
        </w:rPr>
        <w:t xml:space="preserve"> nuclear </w:t>
      </w:r>
      <w:r>
        <w:rPr>
          <w:rStyle w:val="StyleBoldUnderline"/>
          <w:highlight w:val="cyan"/>
        </w:rPr>
        <w:t>powers have added to their arsenals</w:t>
      </w:r>
      <w:r>
        <w:rPr>
          <w:sz w:val="16"/>
        </w:rPr>
        <w:t xml:space="preserve">.  </w:t>
      </w:r>
      <w:r>
        <w:rPr>
          <w:rStyle w:val="StyleBoldUnderline"/>
          <w:highlight w:val="cyan"/>
        </w:rPr>
        <w:t xml:space="preserve">Horizontally, they have spread slowly </w:t>
      </w:r>
      <w:r>
        <w:rPr>
          <w:sz w:val="16"/>
        </w:rPr>
        <w:t xml:space="preserve">across the world, </w:t>
      </w:r>
      <w:r>
        <w:rPr>
          <w:rStyle w:val="StyleBoldUnderline"/>
          <w:highlight w:val="cyan"/>
        </w:rPr>
        <w:t xml:space="preserve">and the pace is not likely to change much.  Short-term candidates </w:t>
      </w:r>
      <w:r>
        <w:rPr>
          <w:sz w:val="16"/>
        </w:rPr>
        <w:t xml:space="preserve">for admission to the nuclear club are not numerous, and they </w:t>
      </w:r>
      <w:r>
        <w:rPr>
          <w:rStyle w:val="StyleBoldUnderline"/>
          <w:highlight w:val="cyan"/>
        </w:rPr>
        <w:t xml:space="preserve">are not likely to rush into the </w:t>
      </w:r>
      <w:r>
        <w:rPr>
          <w:sz w:val="16"/>
        </w:rPr>
        <w:t xml:space="preserve">nuclear </w:t>
      </w:r>
      <w:r>
        <w:rPr>
          <w:rStyle w:val="StyleBoldUnderline"/>
          <w:highlight w:val="cyan"/>
        </w:rPr>
        <w:t>business</w:t>
      </w:r>
      <w:r>
        <w:rPr>
          <w:sz w:val="16"/>
        </w:rPr>
        <w:t xml:space="preserve">.  One reason is that the United States works with some effect to keep countries from doing that.  </w:t>
      </w:r>
      <w:r>
        <w:rPr>
          <w:rStyle w:val="StyleBoldUnderline"/>
          <w:highlight w:val="cyan"/>
        </w:rPr>
        <w:t xml:space="preserve">Nuclear weapons will </w:t>
      </w:r>
      <w:r>
        <w:rPr>
          <w:rStyle w:val="StyleBoldUnderline"/>
        </w:rPr>
        <w:t xml:space="preserve">nevertheless </w:t>
      </w:r>
      <w:r>
        <w:rPr>
          <w:rStyle w:val="StyleBoldUnderline"/>
          <w:highlight w:val="cyan"/>
        </w:rPr>
        <w:t>spread, with a new member occasionally joining the club</w:t>
      </w:r>
      <w:r>
        <w:rPr>
          <w:sz w:val="16"/>
        </w:rPr>
        <w:t xml:space="preserve">.  </w:t>
      </w:r>
      <w:r>
        <w:rPr>
          <w:rStyle w:val="StyleBoldUnderline"/>
        </w:rPr>
        <w:t>Membership grew to twelve in the first fifty years of the nuclear age</w:t>
      </w:r>
      <w:r>
        <w:rPr>
          <w:sz w:val="16"/>
        </w:rPr>
        <w:t xml:space="preserve">, and that number included three countries that suddenly found themselves in the nuclear military business as successor states to the Soviet Union.  </w:t>
      </w:r>
      <w:r>
        <w:rPr>
          <w:rStyle w:val="StyleBoldUnderline"/>
        </w:rPr>
        <w:t>Membership in the club then dropped to eight</w:t>
      </w:r>
      <w:r>
        <w:rPr>
          <w:sz w:val="16"/>
        </w:rPr>
        <w:t xml:space="preserve"> as South Africa, Kazakhstan, Belarus, and Ukraine liquidated their weapons, and rose to nine when North Korea developed its first weapon.  </w:t>
      </w:r>
      <w:r>
        <w:rPr>
          <w:rStyle w:val="StyleBoldUnderline"/>
          <w:highlight w:val="cyan"/>
        </w:rPr>
        <w:t>A 50 percent growth</w:t>
      </w:r>
      <w:r>
        <w:rPr>
          <w:sz w:val="16"/>
          <w:highlight w:val="cyan"/>
        </w:rPr>
        <w:t xml:space="preserve"> </w:t>
      </w:r>
      <w:r>
        <w:rPr>
          <w:sz w:val="16"/>
        </w:rPr>
        <w:t xml:space="preserve">of membership </w:t>
      </w:r>
      <w:r>
        <w:rPr>
          <w:rStyle w:val="StyleBoldUnderline"/>
          <w:highlight w:val="cyan"/>
        </w:rPr>
        <w:t>in the next decade would be surprising</w:t>
      </w:r>
      <w:r>
        <w:rPr>
          <w:sz w:val="16"/>
        </w:rPr>
        <w:t xml:space="preserve">.  Since rapid changes in international conditions can be unsettling, the slowness of the spread of nuclear weapons is fortunate.  Someday the world will be populated by fifteen or eighteen nuclear-weapon states (hereafter referred to as nuclear states).  What the further spread of nuclear weapons will do to the world is therefore a compelling question.  </w:t>
      </w:r>
    </w:p>
    <w:p w14:paraId="2B4AEA18" w14:textId="77777777" w:rsidR="006C24A9" w:rsidRDefault="006C24A9" w:rsidP="006C24A9">
      <w:pPr>
        <w:rPr>
          <w:sz w:val="16"/>
        </w:rPr>
      </w:pPr>
    </w:p>
    <w:p w14:paraId="74036CB0" w14:textId="77777777" w:rsidR="006C24A9" w:rsidRPr="00690E0D" w:rsidRDefault="006C24A9" w:rsidP="006C24A9">
      <w:pPr>
        <w:keepNext/>
        <w:keepLines/>
        <w:spacing w:before="200"/>
        <w:outlineLvl w:val="3"/>
        <w:rPr>
          <w:rFonts w:eastAsiaTheme="majorEastAsia" w:cstheme="majorBidi"/>
          <w:b/>
          <w:bCs/>
          <w:iCs/>
          <w:sz w:val="26"/>
        </w:rPr>
      </w:pPr>
      <w:r w:rsidRPr="00690E0D">
        <w:rPr>
          <w:rFonts w:eastAsiaTheme="majorEastAsia" w:cstheme="majorBidi"/>
          <w:b/>
          <w:bCs/>
          <w:iCs/>
          <w:sz w:val="26"/>
        </w:rPr>
        <w:t>ZERO RISK OF A PROLIFERATION SNOWBALL- ‘CREDIBILITY’ OF THE NPT IS NOT EVEN A FACTOR IN A STATES CALCULATION TO ACQUIRE NUCLEAR WEAPONS</w:t>
      </w:r>
      <w:proofErr w:type="gramStart"/>
      <w:r w:rsidRPr="00690E0D">
        <w:rPr>
          <w:rFonts w:eastAsiaTheme="majorEastAsia" w:cstheme="majorBidi"/>
          <w:b/>
          <w:bCs/>
          <w:iCs/>
          <w:sz w:val="26"/>
        </w:rPr>
        <w:t>.*</w:t>
      </w:r>
      <w:proofErr w:type="gramEnd"/>
      <w:r w:rsidRPr="00690E0D">
        <w:rPr>
          <w:rFonts w:eastAsiaTheme="majorEastAsia" w:cstheme="majorBidi"/>
          <w:b/>
          <w:bCs/>
          <w:iCs/>
          <w:sz w:val="26"/>
        </w:rPr>
        <w:t>*</w:t>
      </w:r>
    </w:p>
    <w:p w14:paraId="426D9133" w14:textId="77777777" w:rsidR="006C24A9" w:rsidRPr="00690E0D" w:rsidRDefault="006C24A9" w:rsidP="006C24A9"/>
    <w:p w14:paraId="006835B6" w14:textId="77777777" w:rsidR="006C24A9" w:rsidRPr="00690E0D" w:rsidRDefault="006C24A9" w:rsidP="006C24A9">
      <w:pPr>
        <w:rPr>
          <w:rFonts w:ascii="Times New Roman" w:hAnsi="Times New Roman"/>
          <w:b/>
          <w:sz w:val="24"/>
        </w:rPr>
      </w:pPr>
      <w:r w:rsidRPr="00690E0D">
        <w:rPr>
          <w:rFonts w:ascii="Times New Roman" w:hAnsi="Times New Roman"/>
          <w:b/>
          <w:sz w:val="24"/>
        </w:rPr>
        <w:t>O’Neil in 7</w:t>
      </w:r>
    </w:p>
    <w:p w14:paraId="38E134F9" w14:textId="77777777" w:rsidR="006C24A9" w:rsidRPr="00690E0D" w:rsidRDefault="006C24A9" w:rsidP="006C24A9">
      <w:r w:rsidRPr="00690E0D">
        <w:t xml:space="preserve">[Andrew, School of Political and International Studies at Flinders University, Australia, </w:t>
      </w:r>
      <w:r w:rsidRPr="00690E0D">
        <w:rPr>
          <w:u w:val="single"/>
        </w:rPr>
        <w:t>Nuclear Proliferation in Northeast Asia</w:t>
      </w:r>
      <w:r w:rsidRPr="00690E0D">
        <w:t>, 2007, P. 122-124//</w:t>
      </w:r>
      <w:proofErr w:type="spellStart"/>
      <w:r w:rsidRPr="00690E0D">
        <w:t>wyo-tjc</w:t>
      </w:r>
      <w:proofErr w:type="spellEnd"/>
      <w:r w:rsidRPr="00690E0D">
        <w:t>]</w:t>
      </w:r>
    </w:p>
    <w:p w14:paraId="32BA1498" w14:textId="77777777" w:rsidR="006C24A9" w:rsidRPr="00690E0D" w:rsidRDefault="006C24A9" w:rsidP="006C24A9">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sz w:val="16"/>
          <w:szCs w:val="20"/>
        </w:rPr>
        <w:t xml:space="preserve">This criticism is based on </w:t>
      </w:r>
      <w:r w:rsidRPr="00690E0D">
        <w:rPr>
          <w:rFonts w:ascii="Times New Roman" w:eastAsia="Times New Roman" w:hAnsi="Times New Roman" w:cs="Times New Roman"/>
          <w:b/>
          <w:sz w:val="20"/>
          <w:szCs w:val="20"/>
          <w:highlight w:val="cyan"/>
          <w:u w:val="single"/>
        </w:rPr>
        <w:t xml:space="preserve">the claim that legitimizing nuclear possession </w:t>
      </w:r>
      <w:r w:rsidRPr="00690E0D">
        <w:rPr>
          <w:rFonts w:ascii="Times New Roman" w:eastAsia="Times New Roman" w:hAnsi="Times New Roman" w:cs="Times New Roman"/>
          <w:sz w:val="16"/>
          <w:szCs w:val="20"/>
        </w:rPr>
        <w:t>in Northeast Asia</w:t>
      </w:r>
      <w:r w:rsidRPr="00690E0D">
        <w:rPr>
          <w:rFonts w:ascii="Times New Roman" w:eastAsia="Times New Roman" w:hAnsi="Times New Roman" w:cs="Times New Roman"/>
          <w:b/>
          <w:sz w:val="20"/>
          <w:szCs w:val="20"/>
          <w:u w:val="single"/>
        </w:rPr>
        <w:t xml:space="preserve"> </w:t>
      </w:r>
      <w:r w:rsidRPr="00690E0D">
        <w:rPr>
          <w:rFonts w:ascii="Times New Roman" w:eastAsia="Times New Roman" w:hAnsi="Times New Roman" w:cs="Times New Roman"/>
          <w:b/>
          <w:sz w:val="20"/>
          <w:szCs w:val="20"/>
          <w:highlight w:val="cyan"/>
          <w:u w:val="single"/>
        </w:rPr>
        <w:t>will</w:t>
      </w:r>
      <w:r w:rsidRPr="00690E0D">
        <w:rPr>
          <w:rFonts w:ascii="Times New Roman" w:eastAsia="Times New Roman" w:hAnsi="Times New Roman" w:cs="Times New Roman"/>
          <w:sz w:val="16"/>
          <w:szCs w:val="20"/>
        </w:rPr>
        <w:t xml:space="preserve"> serve to dilute the credibility and force of efforts elsewhere in the international system to prevent the spread of nuclear weapons. By embracing a strategy whereby proliferation is managed, rather than prevented, Northeast Asian policy makers will make it that much harder for states in other regions to dampen proliferation pressures among those countries capable of going nuclear. This will </w:t>
      </w:r>
      <w:r w:rsidRPr="00690E0D">
        <w:rPr>
          <w:rFonts w:ascii="Times New Roman" w:eastAsia="Times New Roman" w:hAnsi="Times New Roman" w:cs="Times New Roman"/>
          <w:b/>
          <w:sz w:val="20"/>
          <w:szCs w:val="20"/>
          <w:highlight w:val="cyan"/>
          <w:u w:val="single"/>
        </w:rPr>
        <w:t>encourage the dangerous dynamic of “copycat” proliferation where states in the Middle East, South America, and elsewhere will</w:t>
      </w:r>
      <w:r w:rsidRPr="00690E0D">
        <w:rPr>
          <w:rFonts w:ascii="Times New Roman" w:eastAsia="Times New Roman" w:hAnsi="Times New Roman" w:cs="Times New Roman"/>
          <w:sz w:val="16"/>
          <w:szCs w:val="20"/>
        </w:rPr>
        <w:t xml:space="preserve"> point to states that </w:t>
      </w:r>
      <w:r w:rsidRPr="00690E0D">
        <w:rPr>
          <w:rFonts w:ascii="Times New Roman" w:eastAsia="Times New Roman" w:hAnsi="Times New Roman" w:cs="Times New Roman"/>
          <w:b/>
          <w:sz w:val="20"/>
          <w:szCs w:val="20"/>
          <w:highlight w:val="cyan"/>
          <w:u w:val="single"/>
        </w:rPr>
        <w:t>have gone nuclear</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in Northeast Asia as justification for their own nuclear ambitions. By accepting the demise of the nonproliferation regime, and acting accordingly by adopting a proliferation management strategy, policy makers in Northeast Asia will help destroy any remaining possibility of “repairing the regime.”~4 Like the claim concerning proliferation management enumerated above, this criticism </w:t>
      </w:r>
      <w:r w:rsidRPr="00690E0D">
        <w:rPr>
          <w:rFonts w:ascii="Times New Roman" w:eastAsia="Times New Roman" w:hAnsi="Times New Roman" w:cs="Times New Roman"/>
          <w:b/>
          <w:sz w:val="20"/>
          <w:szCs w:val="20"/>
          <w:highlight w:val="cyan"/>
          <w:u w:val="single"/>
        </w:rPr>
        <w:t>is superficially persuasive due to the long-standing and surprisingly resilient assumption among a number of analysts that nuclear proliferation begets further proliferation</w:t>
      </w:r>
      <w:r w:rsidRPr="00690E0D">
        <w:rPr>
          <w:rFonts w:ascii="Times New Roman" w:eastAsia="Times New Roman" w:hAnsi="Times New Roman" w:cs="Times New Roman"/>
          <w:sz w:val="16"/>
          <w:szCs w:val="20"/>
        </w:rPr>
        <w:t xml:space="preserve">. Melodramatic phrases included in the titles of academic analyses like “heading toward disaster”55 and “no end in sight”96 merely serve to reinforce this perception among observers. However, </w:t>
      </w:r>
      <w:r w:rsidRPr="00690E0D">
        <w:rPr>
          <w:rFonts w:ascii="Times New Roman" w:eastAsia="Times New Roman" w:hAnsi="Times New Roman" w:cs="Times New Roman"/>
          <w:b/>
          <w:sz w:val="20"/>
          <w:szCs w:val="20"/>
          <w:u w:val="single"/>
        </w:rPr>
        <w:t>the logic underlying this “domino effect” assumption is more often assumed than demonstrated. Somewhat analogous to the discredited cold war domino theory</w:t>
      </w:r>
      <w:r w:rsidRPr="00690E0D">
        <w:rPr>
          <w:rFonts w:ascii="Times New Roman" w:eastAsia="Times New Roman" w:hAnsi="Times New Roman" w:cs="Times New Roman"/>
          <w:sz w:val="16"/>
          <w:szCs w:val="20"/>
        </w:rPr>
        <w:t>—where it was feared that Communism would somehow spread from country to country irrespective of prevailing domestic factors in those countries—</w:t>
      </w:r>
      <w:r w:rsidRPr="00690E0D">
        <w:rPr>
          <w:rFonts w:ascii="Times New Roman" w:eastAsia="Times New Roman" w:hAnsi="Times New Roman" w:cs="Times New Roman"/>
          <w:b/>
          <w:sz w:val="20"/>
          <w:szCs w:val="20"/>
          <w:u w:val="single"/>
        </w:rPr>
        <w:t>the idea that a state that acquires nuclear weapons in Northeast Asia will inevitably lead to other states going down that path is unpersuasive</w:t>
      </w:r>
      <w:r w:rsidRPr="00690E0D">
        <w:rPr>
          <w:rFonts w:ascii="Times New Roman" w:eastAsia="Times New Roman" w:hAnsi="Times New Roman" w:cs="Times New Roman"/>
          <w:sz w:val="16"/>
          <w:szCs w:val="20"/>
        </w:rPr>
        <w:t xml:space="preserve">. For example, </w:t>
      </w:r>
      <w:r w:rsidRPr="00690E0D">
        <w:rPr>
          <w:rFonts w:ascii="Times New Roman" w:eastAsia="Times New Roman" w:hAnsi="Times New Roman" w:cs="Times New Roman"/>
          <w:b/>
          <w:sz w:val="20"/>
          <w:szCs w:val="20"/>
          <w:highlight w:val="cyan"/>
          <w:u w:val="single"/>
        </w:rPr>
        <w:t>the assumption</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that accepting North Korea’s nuclear weapons force as legitimate will somehow act as an incentive for other states in regions outside Northeast Asia to acquire nuclear weapons </w:t>
      </w:r>
      <w:r w:rsidRPr="00690E0D">
        <w:rPr>
          <w:rFonts w:ascii="Times New Roman" w:eastAsia="Times New Roman" w:hAnsi="Times New Roman" w:cs="Times New Roman"/>
          <w:b/>
          <w:sz w:val="20"/>
          <w:szCs w:val="20"/>
          <w:highlight w:val="cyan"/>
          <w:u w:val="single"/>
        </w:rPr>
        <w:t>lacks credibility for the simple reason that history shows that states that are determined to go nuclear are driven by immediate security concerns in their own regional domains or by more generic considerations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of prestige and status. </w:t>
      </w:r>
      <w:r w:rsidRPr="00690E0D">
        <w:rPr>
          <w:rFonts w:ascii="Times New Roman" w:eastAsia="Times New Roman" w:hAnsi="Times New Roman" w:cs="Times New Roman"/>
          <w:b/>
          <w:sz w:val="20"/>
          <w:szCs w:val="20"/>
          <w:u w:val="single"/>
        </w:rPr>
        <w:t>While North Korea’s successful nuclear “breakout” strategy may provide something of a model to</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 xml:space="preserve">a determined proliferator like Iran, there are few grounds to assume that proliferation trends in Northeast Asia will influence “nuclear fence sitters” in other regions, largely because </w:t>
      </w:r>
      <w:r w:rsidRPr="00690E0D">
        <w:rPr>
          <w:rFonts w:ascii="Times New Roman" w:eastAsia="Times New Roman" w:hAnsi="Times New Roman" w:cs="Times New Roman"/>
          <w:b/>
          <w:i/>
          <w:sz w:val="24"/>
          <w:u w:val="single"/>
        </w:rPr>
        <w:t>such a variety of state does not exist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 xml:space="preserve">Without exception, every state that has acquired nuclear weapons </w:t>
      </w:r>
      <w:r w:rsidRPr="00690E0D">
        <w:rPr>
          <w:rFonts w:ascii="Times New Roman" w:eastAsia="Times New Roman" w:hAnsi="Times New Roman" w:cs="Times New Roman"/>
          <w:sz w:val="16"/>
          <w:szCs w:val="20"/>
        </w:rPr>
        <w:t xml:space="preserve">since 1945 </w:t>
      </w:r>
      <w:r w:rsidRPr="00690E0D">
        <w:rPr>
          <w:rFonts w:ascii="Times New Roman" w:eastAsia="Times New Roman" w:hAnsi="Times New Roman" w:cs="Times New Roman"/>
          <w:b/>
          <w:sz w:val="20"/>
          <w:szCs w:val="20"/>
          <w:u w:val="single"/>
        </w:rPr>
        <w:t xml:space="preserve">has been a determined proliferator willing to pay almost any price </w:t>
      </w:r>
      <w:r w:rsidRPr="00690E0D">
        <w:rPr>
          <w:rFonts w:ascii="Times New Roman" w:eastAsia="Times New Roman" w:hAnsi="Times New Roman" w:cs="Times New Roman"/>
          <w:sz w:val="16"/>
          <w:szCs w:val="20"/>
        </w:rPr>
        <w:t xml:space="preserve">to achieve a nuclear capability. </w:t>
      </w:r>
      <w:r w:rsidRPr="00690E0D">
        <w:rPr>
          <w:rFonts w:ascii="Times New Roman" w:eastAsia="Times New Roman" w:hAnsi="Times New Roman" w:cs="Times New Roman"/>
          <w:b/>
          <w:sz w:val="20"/>
          <w:szCs w:val="20"/>
          <w:highlight w:val="cyan"/>
          <w:u w:val="single"/>
        </w:rPr>
        <w:t>The idea that conferring legitimacy</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on North Korea’s nuclear weapons force </w:t>
      </w:r>
      <w:r w:rsidRPr="00690E0D">
        <w:rPr>
          <w:rFonts w:ascii="Times New Roman" w:eastAsia="Times New Roman" w:hAnsi="Times New Roman" w:cs="Times New Roman"/>
          <w:b/>
          <w:sz w:val="20"/>
          <w:szCs w:val="20"/>
          <w:highlight w:val="cyan"/>
          <w:u w:val="single"/>
        </w:rPr>
        <w:t>might just serve to “tip” states in other regions over the nuclear threshold is unconvincing</w:t>
      </w:r>
      <w:r w:rsidRPr="00690E0D">
        <w:rPr>
          <w:rFonts w:ascii="Times New Roman" w:eastAsia="Times New Roman" w:hAnsi="Times New Roman" w:cs="Times New Roman"/>
          <w:sz w:val="16"/>
          <w:szCs w:val="20"/>
          <w:highlight w:val="cyan"/>
        </w:rPr>
        <w:t>.</w:t>
      </w:r>
      <w:r w:rsidRPr="00690E0D">
        <w:rPr>
          <w:rFonts w:ascii="Times New Roman" w:eastAsia="Times New Roman" w:hAnsi="Times New Roman" w:cs="Times New Roman"/>
          <w:sz w:val="16"/>
          <w:szCs w:val="20"/>
        </w:rPr>
        <w:t xml:space="preserve"> As I argued in Chapter 4, </w:t>
      </w:r>
      <w:r w:rsidRPr="00690E0D">
        <w:rPr>
          <w:rFonts w:ascii="Times New Roman" w:eastAsia="Times New Roman" w:hAnsi="Times New Roman" w:cs="Times New Roman"/>
          <w:b/>
          <w:sz w:val="20"/>
          <w:szCs w:val="20"/>
          <w:u w:val="single"/>
        </w:rPr>
        <w:t>even in the event that Japan acquires a nuclear force at some future point, it is by no means clear that regional neighbors</w:t>
      </w:r>
      <w:r w:rsidRPr="00690E0D">
        <w:rPr>
          <w:rFonts w:ascii="Times New Roman" w:eastAsia="Times New Roman" w:hAnsi="Times New Roman" w:cs="Times New Roman"/>
          <w:sz w:val="16"/>
          <w:szCs w:val="20"/>
        </w:rPr>
        <w:t xml:space="preserve">, South Korea and Taiwan, </w:t>
      </w:r>
      <w:r w:rsidRPr="00690E0D">
        <w:rPr>
          <w:rFonts w:ascii="Times New Roman" w:eastAsia="Times New Roman" w:hAnsi="Times New Roman" w:cs="Times New Roman"/>
          <w:b/>
          <w:sz w:val="20"/>
          <w:szCs w:val="20"/>
          <w:u w:val="single"/>
        </w:rPr>
        <w:t>will follow suit, despite their technological capacity</w:t>
      </w:r>
      <w:r w:rsidRPr="00690E0D">
        <w:rPr>
          <w:rFonts w:ascii="Times New Roman" w:eastAsia="Times New Roman" w:hAnsi="Times New Roman" w:cs="Times New Roman"/>
          <w:sz w:val="16"/>
          <w:szCs w:val="20"/>
        </w:rPr>
        <w:t xml:space="preserve"> to manufacture nuclear weapons if they decided to go down this path. </w:t>
      </w:r>
      <w:r w:rsidRPr="00690E0D">
        <w:rPr>
          <w:rFonts w:ascii="Times New Roman" w:eastAsia="Times New Roman" w:hAnsi="Times New Roman" w:cs="Times New Roman"/>
          <w:b/>
          <w:sz w:val="20"/>
          <w:szCs w:val="20"/>
          <w:highlight w:val="cyan"/>
          <w:u w:val="single"/>
        </w:rPr>
        <w:t>Whether conferring legitimacy on the nuclear weapons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forces of states that have gone nuclear further </w:t>
      </w:r>
      <w:r w:rsidRPr="00690E0D">
        <w:rPr>
          <w:rFonts w:ascii="Times New Roman" w:eastAsia="Times New Roman" w:hAnsi="Times New Roman" w:cs="Times New Roman"/>
          <w:b/>
          <w:sz w:val="20"/>
          <w:szCs w:val="20"/>
          <w:highlight w:val="cyan"/>
          <w:u w:val="single"/>
        </w:rPr>
        <w:t>erodes the global nonproliferation regime is</w:t>
      </w:r>
      <w:r w:rsidRPr="00690E0D">
        <w:rPr>
          <w:rFonts w:ascii="Times New Roman" w:eastAsia="Times New Roman" w:hAnsi="Times New Roman" w:cs="Times New Roman"/>
          <w:sz w:val="16"/>
          <w:szCs w:val="20"/>
        </w:rPr>
        <w:t xml:space="preserve">, in some ways, </w:t>
      </w:r>
      <w:r w:rsidRPr="00690E0D">
        <w:rPr>
          <w:rFonts w:ascii="Times New Roman" w:eastAsia="Times New Roman" w:hAnsi="Times New Roman" w:cs="Times New Roman"/>
          <w:b/>
          <w:sz w:val="20"/>
          <w:szCs w:val="20"/>
          <w:highlight w:val="cyan"/>
          <w:u w:val="single"/>
        </w:rPr>
        <w:t>beside the point: the fact they have gone nuclear at all demonstrates the inability of the NPT and associated instruments to prevent proliferation in the first place</w:t>
      </w:r>
      <w:r w:rsidRPr="00690E0D">
        <w:rPr>
          <w:rFonts w:ascii="Times New Roman" w:eastAsia="Times New Roman" w:hAnsi="Times New Roman" w:cs="Times New Roman"/>
          <w:sz w:val="16"/>
          <w:szCs w:val="20"/>
          <w:highlight w:val="cyan"/>
        </w:rPr>
        <w:t>.</w:t>
      </w:r>
      <w:r w:rsidRPr="00690E0D">
        <w:rPr>
          <w:rFonts w:ascii="Times New Roman" w:eastAsia="Times New Roman" w:hAnsi="Times New Roman" w:cs="Times New Roman"/>
          <w:sz w:val="16"/>
          <w:szCs w:val="20"/>
        </w:rPr>
        <w:t xml:space="preserve"> In itself, this should act as a something of a wakeup call for those who advocate the strategy of nonproliferation to reassess their own set of arguments and responses concerning the issue of nuclear proliferation. The time has come to break our of the intellectual and policy straightjackets of nonproliferation and evaluate alternative proliferation management strategies. As I have argued, the cost of failure is simply too high to </w:t>
      </w:r>
      <w:proofErr w:type="gramStart"/>
      <w:r w:rsidRPr="00690E0D">
        <w:rPr>
          <w:rFonts w:ascii="Times New Roman" w:eastAsia="Times New Roman" w:hAnsi="Times New Roman" w:cs="Times New Roman"/>
          <w:sz w:val="16"/>
          <w:szCs w:val="20"/>
        </w:rPr>
        <w:t>remain</w:t>
      </w:r>
      <w:proofErr w:type="gramEnd"/>
      <w:r w:rsidRPr="00690E0D">
        <w:rPr>
          <w:rFonts w:ascii="Times New Roman" w:eastAsia="Times New Roman" w:hAnsi="Times New Roman" w:cs="Times New Roman"/>
          <w:sz w:val="16"/>
          <w:szCs w:val="20"/>
        </w:rPr>
        <w:t xml:space="preserve"> wedded to an orthodoxy that does nor provide a way forward for managing nuclear proliferation in the twenty-first century.</w:t>
      </w:r>
    </w:p>
    <w:p w14:paraId="27B4CECE" w14:textId="77777777" w:rsidR="006C24A9" w:rsidRPr="0004598B" w:rsidRDefault="006C24A9" w:rsidP="006C24A9"/>
    <w:p w14:paraId="584C1B8A" w14:textId="77777777" w:rsidR="006C24A9" w:rsidRPr="006C24A9" w:rsidRDefault="006C24A9" w:rsidP="006C24A9">
      <w:bookmarkStart w:id="0" w:name="_GoBack"/>
      <w:bookmarkEnd w:id="0"/>
    </w:p>
    <w:sectPr w:rsidR="006C24A9" w:rsidRPr="006C24A9"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Lucida Grande">
    <w:altName w:val="Arial"/>
    <w:panose1 w:val="020B0600040502020204"/>
    <w:charset w:val="00"/>
    <w:family w:val="auto"/>
    <w:pitch w:val="variable"/>
    <w:sig w:usb0="E1000AEF" w:usb1="5000A1FF" w:usb2="00000000" w:usb3="00000000" w:csb0="000001BF" w:csb1="00000000"/>
  </w:font>
  <w:font w:name="Lantinghei TC Heavy">
    <w:altName w:val="Microsoft JhengHei Light"/>
    <w:panose1 w:val="03000509000000000000"/>
    <w:charset w:val="00"/>
    <w:family w:val="auto"/>
    <w:pitch w:val="variable"/>
    <w:sig w:usb0="00000001" w:usb1="080E0000" w:usb2="00000000" w:usb3="00000000" w:csb0="00100001" w:csb1="00000000"/>
  </w:font>
  <w:font w:name="Athelas Bold">
    <w:altName w:val="Times New Roman"/>
    <w:panose1 w:val="02000803070000020003"/>
    <w:charset w:val="00"/>
    <w:family w:val="auto"/>
    <w:pitch w:val="variable"/>
    <w:sig w:usb0="A00000A7"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BE"/>
    <w:rsid w:val="0000260D"/>
    <w:rsid w:val="00004F47"/>
    <w:rsid w:val="0001073F"/>
    <w:rsid w:val="000437E5"/>
    <w:rsid w:val="000449D7"/>
    <w:rsid w:val="00061119"/>
    <w:rsid w:val="00061689"/>
    <w:rsid w:val="00062A38"/>
    <w:rsid w:val="00087F88"/>
    <w:rsid w:val="000B62E1"/>
    <w:rsid w:val="000C4237"/>
    <w:rsid w:val="000D1538"/>
    <w:rsid w:val="000D183A"/>
    <w:rsid w:val="000D7D3D"/>
    <w:rsid w:val="000E368F"/>
    <w:rsid w:val="000E7745"/>
    <w:rsid w:val="000F1902"/>
    <w:rsid w:val="000F75BC"/>
    <w:rsid w:val="001044D8"/>
    <w:rsid w:val="00116537"/>
    <w:rsid w:val="001206F5"/>
    <w:rsid w:val="001266AD"/>
    <w:rsid w:val="0013003A"/>
    <w:rsid w:val="001371C1"/>
    <w:rsid w:val="00137C73"/>
    <w:rsid w:val="001560AD"/>
    <w:rsid w:val="00160A5F"/>
    <w:rsid w:val="001638FA"/>
    <w:rsid w:val="00164E71"/>
    <w:rsid w:val="00165C82"/>
    <w:rsid w:val="0018262E"/>
    <w:rsid w:val="00186AE9"/>
    <w:rsid w:val="001971A8"/>
    <w:rsid w:val="001A1A63"/>
    <w:rsid w:val="001B6079"/>
    <w:rsid w:val="001C43AA"/>
    <w:rsid w:val="001D705B"/>
    <w:rsid w:val="001E36E6"/>
    <w:rsid w:val="001F214B"/>
    <w:rsid w:val="00201AA9"/>
    <w:rsid w:val="002050A9"/>
    <w:rsid w:val="002100B7"/>
    <w:rsid w:val="00221F90"/>
    <w:rsid w:val="00224B51"/>
    <w:rsid w:val="00247E10"/>
    <w:rsid w:val="0027181D"/>
    <w:rsid w:val="002725BC"/>
    <w:rsid w:val="00295ECB"/>
    <w:rsid w:val="002A1FF2"/>
    <w:rsid w:val="002B4D86"/>
    <w:rsid w:val="002B4E08"/>
    <w:rsid w:val="002B60C3"/>
    <w:rsid w:val="002B60D8"/>
    <w:rsid w:val="002B620A"/>
    <w:rsid w:val="002C558F"/>
    <w:rsid w:val="002C61CB"/>
    <w:rsid w:val="002D5864"/>
    <w:rsid w:val="002E0BBB"/>
    <w:rsid w:val="002E574B"/>
    <w:rsid w:val="002E76B3"/>
    <w:rsid w:val="002F088A"/>
    <w:rsid w:val="0031313C"/>
    <w:rsid w:val="00321690"/>
    <w:rsid w:val="00333E74"/>
    <w:rsid w:val="00334673"/>
    <w:rsid w:val="00343F42"/>
    <w:rsid w:val="00351DDA"/>
    <w:rsid w:val="00357716"/>
    <w:rsid w:val="003717CB"/>
    <w:rsid w:val="00391552"/>
    <w:rsid w:val="00392986"/>
    <w:rsid w:val="003B4A46"/>
    <w:rsid w:val="003B5EC4"/>
    <w:rsid w:val="003C268C"/>
    <w:rsid w:val="00417461"/>
    <w:rsid w:val="00434224"/>
    <w:rsid w:val="00434ACA"/>
    <w:rsid w:val="00445EEE"/>
    <w:rsid w:val="0045020E"/>
    <w:rsid w:val="00466A7D"/>
    <w:rsid w:val="00471667"/>
    <w:rsid w:val="00483796"/>
    <w:rsid w:val="00491BE8"/>
    <w:rsid w:val="00496B3A"/>
    <w:rsid w:val="004A469D"/>
    <w:rsid w:val="004B14DF"/>
    <w:rsid w:val="004C6946"/>
    <w:rsid w:val="004E4D88"/>
    <w:rsid w:val="004F06DB"/>
    <w:rsid w:val="004F3EFD"/>
    <w:rsid w:val="00513631"/>
    <w:rsid w:val="00513B01"/>
    <w:rsid w:val="005155A1"/>
    <w:rsid w:val="005256B0"/>
    <w:rsid w:val="00527725"/>
    <w:rsid w:val="00531CC2"/>
    <w:rsid w:val="00544ACC"/>
    <w:rsid w:val="005506C6"/>
    <w:rsid w:val="00551740"/>
    <w:rsid w:val="0055380F"/>
    <w:rsid w:val="00565546"/>
    <w:rsid w:val="005761D9"/>
    <w:rsid w:val="0057798D"/>
    <w:rsid w:val="00581621"/>
    <w:rsid w:val="00585D0B"/>
    <w:rsid w:val="00592BE2"/>
    <w:rsid w:val="005A17E4"/>
    <w:rsid w:val="005B125A"/>
    <w:rsid w:val="005B316A"/>
    <w:rsid w:val="005B5976"/>
    <w:rsid w:val="005C3077"/>
    <w:rsid w:val="005F20DB"/>
    <w:rsid w:val="006138D8"/>
    <w:rsid w:val="006140D6"/>
    <w:rsid w:val="00620F4F"/>
    <w:rsid w:val="00621582"/>
    <w:rsid w:val="006249CD"/>
    <w:rsid w:val="006440C2"/>
    <w:rsid w:val="00657652"/>
    <w:rsid w:val="00657B1D"/>
    <w:rsid w:val="006625DE"/>
    <w:rsid w:val="0066276C"/>
    <w:rsid w:val="00676154"/>
    <w:rsid w:val="006843BC"/>
    <w:rsid w:val="00691435"/>
    <w:rsid w:val="006962EE"/>
    <w:rsid w:val="00697053"/>
    <w:rsid w:val="006A381D"/>
    <w:rsid w:val="006B1247"/>
    <w:rsid w:val="006B3523"/>
    <w:rsid w:val="006B7662"/>
    <w:rsid w:val="006B79A6"/>
    <w:rsid w:val="006B7ED4"/>
    <w:rsid w:val="006C24A9"/>
    <w:rsid w:val="006C26AB"/>
    <w:rsid w:val="006D439A"/>
    <w:rsid w:val="006E6C6D"/>
    <w:rsid w:val="006F173E"/>
    <w:rsid w:val="00700BF2"/>
    <w:rsid w:val="007062EB"/>
    <w:rsid w:val="007206D4"/>
    <w:rsid w:val="00725CE4"/>
    <w:rsid w:val="007269C1"/>
    <w:rsid w:val="00765760"/>
    <w:rsid w:val="00781597"/>
    <w:rsid w:val="007B0C24"/>
    <w:rsid w:val="007B1307"/>
    <w:rsid w:val="007B7310"/>
    <w:rsid w:val="007C5151"/>
    <w:rsid w:val="007D20FA"/>
    <w:rsid w:val="007E78E8"/>
    <w:rsid w:val="007F61EF"/>
    <w:rsid w:val="00801EA9"/>
    <w:rsid w:val="00803407"/>
    <w:rsid w:val="00812C28"/>
    <w:rsid w:val="0081303E"/>
    <w:rsid w:val="008139EC"/>
    <w:rsid w:val="00820AB4"/>
    <w:rsid w:val="00821E3D"/>
    <w:rsid w:val="00830736"/>
    <w:rsid w:val="008348F6"/>
    <w:rsid w:val="00834EB9"/>
    <w:rsid w:val="00854D75"/>
    <w:rsid w:val="008574C0"/>
    <w:rsid w:val="00871AC5"/>
    <w:rsid w:val="00881740"/>
    <w:rsid w:val="00883EB2"/>
    <w:rsid w:val="00894094"/>
    <w:rsid w:val="00896019"/>
    <w:rsid w:val="00896CA8"/>
    <w:rsid w:val="008B3ED5"/>
    <w:rsid w:val="008B6BAD"/>
    <w:rsid w:val="008C034C"/>
    <w:rsid w:val="008C0D49"/>
    <w:rsid w:val="008C0D4E"/>
    <w:rsid w:val="008D261E"/>
    <w:rsid w:val="0090106D"/>
    <w:rsid w:val="00903998"/>
    <w:rsid w:val="009054E7"/>
    <w:rsid w:val="00905724"/>
    <w:rsid w:val="009268CC"/>
    <w:rsid w:val="00942DBF"/>
    <w:rsid w:val="00950255"/>
    <w:rsid w:val="00950299"/>
    <w:rsid w:val="0097210D"/>
    <w:rsid w:val="0098043F"/>
    <w:rsid w:val="009852C7"/>
    <w:rsid w:val="00985B9B"/>
    <w:rsid w:val="00993821"/>
    <w:rsid w:val="00995012"/>
    <w:rsid w:val="009D21B4"/>
    <w:rsid w:val="009D4224"/>
    <w:rsid w:val="009D44E6"/>
    <w:rsid w:val="009E3623"/>
    <w:rsid w:val="009F22D3"/>
    <w:rsid w:val="00A013E8"/>
    <w:rsid w:val="00A1160F"/>
    <w:rsid w:val="00A34258"/>
    <w:rsid w:val="00A6036D"/>
    <w:rsid w:val="00A60596"/>
    <w:rsid w:val="00A7272A"/>
    <w:rsid w:val="00A72C3B"/>
    <w:rsid w:val="00A76CDB"/>
    <w:rsid w:val="00A83207"/>
    <w:rsid w:val="00AA0CF8"/>
    <w:rsid w:val="00AA1809"/>
    <w:rsid w:val="00AA731C"/>
    <w:rsid w:val="00AB571A"/>
    <w:rsid w:val="00AE73BE"/>
    <w:rsid w:val="00AF3B38"/>
    <w:rsid w:val="00B00429"/>
    <w:rsid w:val="00B0288C"/>
    <w:rsid w:val="00B04D31"/>
    <w:rsid w:val="00B3406E"/>
    <w:rsid w:val="00B36386"/>
    <w:rsid w:val="00B37109"/>
    <w:rsid w:val="00B43CAD"/>
    <w:rsid w:val="00B50D61"/>
    <w:rsid w:val="00B51880"/>
    <w:rsid w:val="00B80B7C"/>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6693D"/>
    <w:rsid w:val="00C8432E"/>
    <w:rsid w:val="00C85DD7"/>
    <w:rsid w:val="00CA6136"/>
    <w:rsid w:val="00CA6FB7"/>
    <w:rsid w:val="00CD438C"/>
    <w:rsid w:val="00CF681B"/>
    <w:rsid w:val="00D20576"/>
    <w:rsid w:val="00D4648C"/>
    <w:rsid w:val="00D62453"/>
    <w:rsid w:val="00D83556"/>
    <w:rsid w:val="00D86745"/>
    <w:rsid w:val="00D97518"/>
    <w:rsid w:val="00DC07A0"/>
    <w:rsid w:val="00DC110E"/>
    <w:rsid w:val="00DC7260"/>
    <w:rsid w:val="00DD228D"/>
    <w:rsid w:val="00DE1B1E"/>
    <w:rsid w:val="00DE5E9A"/>
    <w:rsid w:val="00DF19EC"/>
    <w:rsid w:val="00DF3585"/>
    <w:rsid w:val="00DF4F62"/>
    <w:rsid w:val="00DF6984"/>
    <w:rsid w:val="00E02862"/>
    <w:rsid w:val="00E07158"/>
    <w:rsid w:val="00E1072E"/>
    <w:rsid w:val="00E32A65"/>
    <w:rsid w:val="00E341AB"/>
    <w:rsid w:val="00E55E05"/>
    <w:rsid w:val="00E7184B"/>
    <w:rsid w:val="00E81E4F"/>
    <w:rsid w:val="00E8580E"/>
    <w:rsid w:val="00EB3CBA"/>
    <w:rsid w:val="00ED07EE"/>
    <w:rsid w:val="00EE7472"/>
    <w:rsid w:val="00EF033E"/>
    <w:rsid w:val="00F0175A"/>
    <w:rsid w:val="00F0426F"/>
    <w:rsid w:val="00F22F70"/>
    <w:rsid w:val="00F26CD9"/>
    <w:rsid w:val="00F42242"/>
    <w:rsid w:val="00F52752"/>
    <w:rsid w:val="00F664D5"/>
    <w:rsid w:val="00F76BE7"/>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A73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24A9"/>
    <w:rPr>
      <w:rFonts w:ascii="Calibri" w:hAnsi="Calibri"/>
      <w:sz w:val="22"/>
    </w:rPr>
  </w:style>
  <w:style w:type="paragraph" w:styleId="Heading1">
    <w:name w:val="heading 1"/>
    <w:aliases w:val="Pocket"/>
    <w:basedOn w:val="Normal"/>
    <w:next w:val="Normal"/>
    <w:link w:val="Heading1Char"/>
    <w:uiPriority w:val="9"/>
    <w:qFormat/>
    <w:rsid w:val="006C24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C24A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Index Headers,Heading 3 Char Char,Char Char,Char Char Char Char Char Char Char,Bold Cite,Heading 3 Char1 Char Char, Char Char"/>
    <w:basedOn w:val="Normal"/>
    <w:next w:val="Normal"/>
    <w:link w:val="Heading3Char"/>
    <w:uiPriority w:val="9"/>
    <w:unhideWhenUsed/>
    <w:qFormat/>
    <w:rsid w:val="006C24A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 Ch,body,small text,Heading 2 Char1 Char Char,Heading 2 Char2 Char,Ch,No Spacing112,No Spacing1121,No Spacing12,small space,Medium Grid 21,Dont use,Very Small Text,no read,No Spacing211,No Spacing2111,TAG,Card"/>
    <w:basedOn w:val="Normal"/>
    <w:next w:val="Normal"/>
    <w:link w:val="Heading4Char"/>
    <w:uiPriority w:val="9"/>
    <w:unhideWhenUsed/>
    <w:qFormat/>
    <w:rsid w:val="006C24A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C2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4A9"/>
  </w:style>
  <w:style w:type="character" w:customStyle="1" w:styleId="Heading3Char">
    <w:name w:val="Heading 3 Char"/>
    <w:aliases w:val="Block Char,Index Headers Char,Heading 3 Char Char Char,Char Char Char,Char Char Char Char Char Char Char Char,Bold Cite Char,Heading 3 Char1 Char Char Char, Char Char Char"/>
    <w:basedOn w:val="DefaultParagraphFont"/>
    <w:link w:val="Heading3"/>
    <w:uiPriority w:val="9"/>
    <w:rsid w:val="006C24A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No Spacing12 Char,small space Char,TAG Char"/>
    <w:basedOn w:val="DefaultParagraphFont"/>
    <w:link w:val="Heading4"/>
    <w:uiPriority w:val="9"/>
    <w:rsid w:val="006C24A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6C24A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C24A9"/>
    <w:rPr>
      <w:b/>
      <w:sz w:val="26"/>
      <w:u w:val="non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6C24A9"/>
    <w:rPr>
      <w:b/>
      <w:sz w:val="22"/>
      <w:u w:val="single"/>
    </w:rPr>
  </w:style>
  <w:style w:type="paragraph" w:customStyle="1" w:styleId="tag">
    <w:name w:val="tag"/>
    <w:aliases w:val="No Spacing1111,No Spacing3,nonunderlined,No Spacing31,No Spacing111,No Spacing11,Read stuff"/>
    <w:basedOn w:val="Normal"/>
    <w:next w:val="Normal"/>
    <w:link w:val="tagChar"/>
    <w:qFormat/>
    <w:rsid w:val="00AE73BE"/>
    <w:rPr>
      <w:rFonts w:ascii="Times New Roman" w:eastAsia="Batang"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Heading 2 Char1 Char Char Char1"/>
    <w:basedOn w:val="DefaultParagraphFont"/>
    <w:link w:val="tag"/>
    <w:qFormat/>
    <w:rsid w:val="00AE73BE"/>
    <w:rPr>
      <w:rFonts w:ascii="Times New Roman" w:eastAsia="Batang" w:hAnsi="Times New Roman" w:cs="Times New Roman"/>
      <w:b/>
      <w:szCs w:val="20"/>
    </w:rPr>
  </w:style>
  <w:style w:type="paragraph" w:customStyle="1" w:styleId="card">
    <w:name w:val="card"/>
    <w:basedOn w:val="Normal"/>
    <w:next w:val="Normal"/>
    <w:link w:val="cardChar"/>
    <w:qFormat/>
    <w:rsid w:val="00AE73BE"/>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AE73BE"/>
    <w:rPr>
      <w:rFonts w:ascii="Times New Roman" w:eastAsia="Batang" w:hAnsi="Times New Roman" w:cs="Times New Roman"/>
      <w:sz w:val="20"/>
      <w:szCs w:val="20"/>
    </w:rPr>
  </w:style>
  <w:style w:type="character" w:customStyle="1" w:styleId="underline">
    <w:name w:val="underline"/>
    <w:basedOn w:val="DefaultParagraphFont"/>
    <w:link w:val="textbold"/>
    <w:qFormat/>
    <w:rsid w:val="00AE73BE"/>
    <w:rPr>
      <w:b/>
      <w:u w:val="single"/>
    </w:rPr>
  </w:style>
  <w:style w:type="paragraph" w:styleId="DocumentMap">
    <w:name w:val="Document Map"/>
    <w:basedOn w:val="Normal"/>
    <w:link w:val="DocumentMapChar"/>
    <w:uiPriority w:val="99"/>
    <w:semiHidden/>
    <w:unhideWhenUsed/>
    <w:rsid w:val="006C24A9"/>
    <w:rPr>
      <w:rFonts w:ascii="Lucida Grande" w:hAnsi="Lucida Grande" w:cs="Lucida Grande"/>
    </w:rPr>
  </w:style>
  <w:style w:type="character" w:customStyle="1" w:styleId="DocumentMapChar">
    <w:name w:val="Document Map Char"/>
    <w:basedOn w:val="DefaultParagraphFont"/>
    <w:link w:val="DocumentMap"/>
    <w:uiPriority w:val="99"/>
    <w:semiHidden/>
    <w:rsid w:val="006C24A9"/>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6C24A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C24A9"/>
    <w:rPr>
      <w:rFonts w:asciiTheme="majorHAnsi" w:eastAsiaTheme="majorEastAsia" w:hAnsiTheme="majorHAnsi" w:cstheme="majorBidi"/>
      <w:b/>
      <w:bCs/>
      <w:sz w:val="44"/>
      <w:szCs w:val="44"/>
      <w:u w:val="double"/>
    </w:rPr>
  </w:style>
  <w:style w:type="paragraph" w:styleId="NoSpacing">
    <w:name w:val="No Spacing"/>
    <w:uiPriority w:val="1"/>
    <w:rsid w:val="006C24A9"/>
  </w:style>
  <w:style w:type="paragraph" w:styleId="ListParagraph">
    <w:name w:val="List Paragraph"/>
    <w:basedOn w:val="Normal"/>
    <w:uiPriority w:val="34"/>
    <w:rsid w:val="006C24A9"/>
    <w:pPr>
      <w:ind w:left="720"/>
      <w:contextualSpacing/>
    </w:pPr>
  </w:style>
  <w:style w:type="paragraph" w:styleId="Header">
    <w:name w:val="header"/>
    <w:basedOn w:val="Normal"/>
    <w:link w:val="HeaderChar"/>
    <w:uiPriority w:val="99"/>
    <w:unhideWhenUsed/>
    <w:rsid w:val="006C24A9"/>
    <w:pPr>
      <w:tabs>
        <w:tab w:val="center" w:pos="4320"/>
        <w:tab w:val="right" w:pos="8640"/>
      </w:tabs>
    </w:pPr>
  </w:style>
  <w:style w:type="character" w:customStyle="1" w:styleId="HeaderChar">
    <w:name w:val="Header Char"/>
    <w:basedOn w:val="DefaultParagraphFont"/>
    <w:link w:val="Header"/>
    <w:uiPriority w:val="99"/>
    <w:rsid w:val="006C24A9"/>
    <w:rPr>
      <w:rFonts w:ascii="Calibri" w:hAnsi="Calibri"/>
      <w:sz w:val="22"/>
    </w:rPr>
  </w:style>
  <w:style w:type="paragraph" w:styleId="Footer">
    <w:name w:val="footer"/>
    <w:basedOn w:val="Normal"/>
    <w:link w:val="FooterChar"/>
    <w:uiPriority w:val="99"/>
    <w:unhideWhenUsed/>
    <w:rsid w:val="006C24A9"/>
    <w:pPr>
      <w:tabs>
        <w:tab w:val="center" w:pos="4320"/>
        <w:tab w:val="right" w:pos="8640"/>
      </w:tabs>
    </w:pPr>
  </w:style>
  <w:style w:type="character" w:customStyle="1" w:styleId="FooterChar">
    <w:name w:val="Footer Char"/>
    <w:basedOn w:val="DefaultParagraphFont"/>
    <w:link w:val="Footer"/>
    <w:uiPriority w:val="99"/>
    <w:rsid w:val="006C24A9"/>
    <w:rPr>
      <w:rFonts w:ascii="Calibri" w:hAnsi="Calibri"/>
      <w:sz w:val="22"/>
    </w:rPr>
  </w:style>
  <w:style w:type="character" w:styleId="PageNumber">
    <w:name w:val="page number"/>
    <w:basedOn w:val="DefaultParagraphFont"/>
    <w:uiPriority w:val="99"/>
    <w:semiHidden/>
    <w:unhideWhenUsed/>
    <w:rsid w:val="006C24A9"/>
  </w:style>
  <w:style w:type="character" w:styleId="Hyperlink">
    <w:name w:val="Hyperlink"/>
    <w:basedOn w:val="DefaultParagraphFont"/>
    <w:uiPriority w:val="99"/>
    <w:unhideWhenUsed/>
    <w:rsid w:val="006C24A9"/>
    <w:rPr>
      <w:color w:val="0000FF" w:themeColor="hyperlink"/>
      <w:u w:val="single"/>
    </w:rPr>
  </w:style>
  <w:style w:type="paragraph" w:customStyle="1" w:styleId="textbold">
    <w:name w:val="text bold"/>
    <w:basedOn w:val="Normal"/>
    <w:link w:val="underline"/>
    <w:qFormat/>
    <w:rsid w:val="00AE73BE"/>
    <w:pPr>
      <w:ind w:left="720"/>
      <w:jc w:val="both"/>
    </w:pPr>
    <w:rPr>
      <w:rFonts w:asciiTheme="minorHAnsi" w:hAnsiTheme="minorHAnsi"/>
      <w:b/>
      <w:sz w:val="24"/>
      <w:u w:val="single"/>
    </w:rPr>
  </w:style>
  <w:style w:type="character" w:customStyle="1" w:styleId="boldunderline">
    <w:name w:val="bold underline"/>
    <w:basedOn w:val="underline"/>
    <w:qFormat/>
    <w:rsid w:val="00AE73BE"/>
    <w:rPr>
      <w:b/>
      <w:u w:val="single"/>
    </w:rPr>
  </w:style>
  <w:style w:type="character" w:customStyle="1" w:styleId="StyleBold">
    <w:name w:val="Style Bold"/>
    <w:basedOn w:val="DefaultParagraphFont"/>
    <w:uiPriority w:val="9"/>
    <w:semiHidden/>
    <w:rsid w:val="00565546"/>
    <w:rPr>
      <w:b/>
      <w:bCs/>
    </w:rPr>
  </w:style>
  <w:style w:type="character" w:styleId="FollowedHyperlink">
    <w:name w:val="FollowedHyperlink"/>
    <w:basedOn w:val="DefaultParagraphFont"/>
    <w:uiPriority w:val="99"/>
    <w:semiHidden/>
    <w:rsid w:val="00565546"/>
    <w:rPr>
      <w:color w:val="auto"/>
      <w:u w:val="none"/>
    </w:rPr>
  </w:style>
  <w:style w:type="character" w:customStyle="1" w:styleId="Box">
    <w:name w:val="Box"/>
    <w:basedOn w:val="DefaultParagraphFont"/>
    <w:qFormat/>
    <w:rsid w:val="006C24A9"/>
    <w:rPr>
      <w:b/>
      <w:bCs w:val="0"/>
      <w:u w:val="single"/>
      <w:bdr w:val="single" w:sz="4" w:space="0" w:color="auto" w:frame="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24A9"/>
    <w:rPr>
      <w:rFonts w:ascii="Calibri" w:hAnsi="Calibri"/>
      <w:sz w:val="22"/>
    </w:rPr>
  </w:style>
  <w:style w:type="paragraph" w:styleId="Heading1">
    <w:name w:val="heading 1"/>
    <w:aliases w:val="Pocket"/>
    <w:basedOn w:val="Normal"/>
    <w:next w:val="Normal"/>
    <w:link w:val="Heading1Char"/>
    <w:uiPriority w:val="9"/>
    <w:qFormat/>
    <w:rsid w:val="006C24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C24A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Index Headers,Heading 3 Char Char,Char Char,Char Char Char Char Char Char Char,Bold Cite,Heading 3 Char1 Char Char, Char Char"/>
    <w:basedOn w:val="Normal"/>
    <w:next w:val="Normal"/>
    <w:link w:val="Heading3Char"/>
    <w:uiPriority w:val="9"/>
    <w:unhideWhenUsed/>
    <w:qFormat/>
    <w:rsid w:val="006C24A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 Ch,body,small text,Heading 2 Char1 Char Char,Heading 2 Char2 Char,Ch,No Spacing112,No Spacing1121,No Spacing12,small space,Medium Grid 21,Dont use,Very Small Text,no read,No Spacing211,No Spacing2111,TAG,Card"/>
    <w:basedOn w:val="Normal"/>
    <w:next w:val="Normal"/>
    <w:link w:val="Heading4Char"/>
    <w:uiPriority w:val="9"/>
    <w:unhideWhenUsed/>
    <w:qFormat/>
    <w:rsid w:val="006C24A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C2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4A9"/>
  </w:style>
  <w:style w:type="character" w:customStyle="1" w:styleId="Heading3Char">
    <w:name w:val="Heading 3 Char"/>
    <w:aliases w:val="Block Char,Index Headers Char,Heading 3 Char Char Char,Char Char Char,Char Char Char Char Char Char Char Char,Bold Cite Char,Heading 3 Char1 Char Char Char, Char Char Char"/>
    <w:basedOn w:val="DefaultParagraphFont"/>
    <w:link w:val="Heading3"/>
    <w:uiPriority w:val="9"/>
    <w:rsid w:val="006C24A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No Spacing12 Char,small space Char,TAG Char"/>
    <w:basedOn w:val="DefaultParagraphFont"/>
    <w:link w:val="Heading4"/>
    <w:uiPriority w:val="9"/>
    <w:rsid w:val="006C24A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6C24A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C24A9"/>
    <w:rPr>
      <w:b/>
      <w:sz w:val="26"/>
      <w:u w:val="non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6C24A9"/>
    <w:rPr>
      <w:b/>
      <w:sz w:val="22"/>
      <w:u w:val="single"/>
    </w:rPr>
  </w:style>
  <w:style w:type="paragraph" w:customStyle="1" w:styleId="tag">
    <w:name w:val="tag"/>
    <w:aliases w:val="No Spacing1111,No Spacing3,nonunderlined,No Spacing31,No Spacing111,No Spacing11,Read stuff"/>
    <w:basedOn w:val="Normal"/>
    <w:next w:val="Normal"/>
    <w:link w:val="tagChar"/>
    <w:qFormat/>
    <w:rsid w:val="00AE73BE"/>
    <w:rPr>
      <w:rFonts w:ascii="Times New Roman" w:eastAsia="Batang"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Heading 2 Char1 Char Char Char1"/>
    <w:basedOn w:val="DefaultParagraphFont"/>
    <w:link w:val="tag"/>
    <w:qFormat/>
    <w:rsid w:val="00AE73BE"/>
    <w:rPr>
      <w:rFonts w:ascii="Times New Roman" w:eastAsia="Batang" w:hAnsi="Times New Roman" w:cs="Times New Roman"/>
      <w:b/>
      <w:szCs w:val="20"/>
    </w:rPr>
  </w:style>
  <w:style w:type="paragraph" w:customStyle="1" w:styleId="card">
    <w:name w:val="card"/>
    <w:basedOn w:val="Normal"/>
    <w:next w:val="Normal"/>
    <w:link w:val="cardChar"/>
    <w:qFormat/>
    <w:rsid w:val="00AE73BE"/>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AE73BE"/>
    <w:rPr>
      <w:rFonts w:ascii="Times New Roman" w:eastAsia="Batang" w:hAnsi="Times New Roman" w:cs="Times New Roman"/>
      <w:sz w:val="20"/>
      <w:szCs w:val="20"/>
    </w:rPr>
  </w:style>
  <w:style w:type="character" w:customStyle="1" w:styleId="underline">
    <w:name w:val="underline"/>
    <w:basedOn w:val="DefaultParagraphFont"/>
    <w:link w:val="textbold"/>
    <w:qFormat/>
    <w:rsid w:val="00AE73BE"/>
    <w:rPr>
      <w:b/>
      <w:u w:val="single"/>
    </w:rPr>
  </w:style>
  <w:style w:type="paragraph" w:styleId="DocumentMap">
    <w:name w:val="Document Map"/>
    <w:basedOn w:val="Normal"/>
    <w:link w:val="DocumentMapChar"/>
    <w:uiPriority w:val="99"/>
    <w:semiHidden/>
    <w:unhideWhenUsed/>
    <w:rsid w:val="006C24A9"/>
    <w:rPr>
      <w:rFonts w:ascii="Lucida Grande" w:hAnsi="Lucida Grande" w:cs="Lucida Grande"/>
    </w:rPr>
  </w:style>
  <w:style w:type="character" w:customStyle="1" w:styleId="DocumentMapChar">
    <w:name w:val="Document Map Char"/>
    <w:basedOn w:val="DefaultParagraphFont"/>
    <w:link w:val="DocumentMap"/>
    <w:uiPriority w:val="99"/>
    <w:semiHidden/>
    <w:rsid w:val="006C24A9"/>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6C24A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C24A9"/>
    <w:rPr>
      <w:rFonts w:asciiTheme="majorHAnsi" w:eastAsiaTheme="majorEastAsia" w:hAnsiTheme="majorHAnsi" w:cstheme="majorBidi"/>
      <w:b/>
      <w:bCs/>
      <w:sz w:val="44"/>
      <w:szCs w:val="44"/>
      <w:u w:val="double"/>
    </w:rPr>
  </w:style>
  <w:style w:type="paragraph" w:styleId="NoSpacing">
    <w:name w:val="No Spacing"/>
    <w:uiPriority w:val="1"/>
    <w:rsid w:val="006C24A9"/>
  </w:style>
  <w:style w:type="paragraph" w:styleId="ListParagraph">
    <w:name w:val="List Paragraph"/>
    <w:basedOn w:val="Normal"/>
    <w:uiPriority w:val="34"/>
    <w:rsid w:val="006C24A9"/>
    <w:pPr>
      <w:ind w:left="720"/>
      <w:contextualSpacing/>
    </w:pPr>
  </w:style>
  <w:style w:type="paragraph" w:styleId="Header">
    <w:name w:val="header"/>
    <w:basedOn w:val="Normal"/>
    <w:link w:val="HeaderChar"/>
    <w:uiPriority w:val="99"/>
    <w:unhideWhenUsed/>
    <w:rsid w:val="006C24A9"/>
    <w:pPr>
      <w:tabs>
        <w:tab w:val="center" w:pos="4320"/>
        <w:tab w:val="right" w:pos="8640"/>
      </w:tabs>
    </w:pPr>
  </w:style>
  <w:style w:type="character" w:customStyle="1" w:styleId="HeaderChar">
    <w:name w:val="Header Char"/>
    <w:basedOn w:val="DefaultParagraphFont"/>
    <w:link w:val="Header"/>
    <w:uiPriority w:val="99"/>
    <w:rsid w:val="006C24A9"/>
    <w:rPr>
      <w:rFonts w:ascii="Calibri" w:hAnsi="Calibri"/>
      <w:sz w:val="22"/>
    </w:rPr>
  </w:style>
  <w:style w:type="paragraph" w:styleId="Footer">
    <w:name w:val="footer"/>
    <w:basedOn w:val="Normal"/>
    <w:link w:val="FooterChar"/>
    <w:uiPriority w:val="99"/>
    <w:unhideWhenUsed/>
    <w:rsid w:val="006C24A9"/>
    <w:pPr>
      <w:tabs>
        <w:tab w:val="center" w:pos="4320"/>
        <w:tab w:val="right" w:pos="8640"/>
      </w:tabs>
    </w:pPr>
  </w:style>
  <w:style w:type="character" w:customStyle="1" w:styleId="FooterChar">
    <w:name w:val="Footer Char"/>
    <w:basedOn w:val="DefaultParagraphFont"/>
    <w:link w:val="Footer"/>
    <w:uiPriority w:val="99"/>
    <w:rsid w:val="006C24A9"/>
    <w:rPr>
      <w:rFonts w:ascii="Calibri" w:hAnsi="Calibri"/>
      <w:sz w:val="22"/>
    </w:rPr>
  </w:style>
  <w:style w:type="character" w:styleId="PageNumber">
    <w:name w:val="page number"/>
    <w:basedOn w:val="DefaultParagraphFont"/>
    <w:uiPriority w:val="99"/>
    <w:semiHidden/>
    <w:unhideWhenUsed/>
    <w:rsid w:val="006C24A9"/>
  </w:style>
  <w:style w:type="character" w:styleId="Hyperlink">
    <w:name w:val="Hyperlink"/>
    <w:basedOn w:val="DefaultParagraphFont"/>
    <w:uiPriority w:val="99"/>
    <w:unhideWhenUsed/>
    <w:rsid w:val="006C24A9"/>
    <w:rPr>
      <w:color w:val="0000FF" w:themeColor="hyperlink"/>
      <w:u w:val="single"/>
    </w:rPr>
  </w:style>
  <w:style w:type="paragraph" w:customStyle="1" w:styleId="textbold">
    <w:name w:val="text bold"/>
    <w:basedOn w:val="Normal"/>
    <w:link w:val="underline"/>
    <w:qFormat/>
    <w:rsid w:val="00AE73BE"/>
    <w:pPr>
      <w:ind w:left="720"/>
      <w:jc w:val="both"/>
    </w:pPr>
    <w:rPr>
      <w:rFonts w:asciiTheme="minorHAnsi" w:hAnsiTheme="minorHAnsi"/>
      <w:b/>
      <w:sz w:val="24"/>
      <w:u w:val="single"/>
    </w:rPr>
  </w:style>
  <w:style w:type="character" w:customStyle="1" w:styleId="boldunderline">
    <w:name w:val="bold underline"/>
    <w:basedOn w:val="underline"/>
    <w:qFormat/>
    <w:rsid w:val="00AE73BE"/>
    <w:rPr>
      <w:b/>
      <w:u w:val="single"/>
    </w:rPr>
  </w:style>
  <w:style w:type="character" w:customStyle="1" w:styleId="StyleBold">
    <w:name w:val="Style Bold"/>
    <w:basedOn w:val="DefaultParagraphFont"/>
    <w:uiPriority w:val="9"/>
    <w:semiHidden/>
    <w:rsid w:val="00565546"/>
    <w:rPr>
      <w:b/>
      <w:bCs/>
    </w:rPr>
  </w:style>
  <w:style w:type="character" w:styleId="FollowedHyperlink">
    <w:name w:val="FollowedHyperlink"/>
    <w:basedOn w:val="DefaultParagraphFont"/>
    <w:uiPriority w:val="99"/>
    <w:semiHidden/>
    <w:rsid w:val="00565546"/>
    <w:rPr>
      <w:color w:val="auto"/>
      <w:u w:val="none"/>
    </w:rPr>
  </w:style>
  <w:style w:type="character" w:customStyle="1" w:styleId="Box">
    <w:name w:val="Box"/>
    <w:basedOn w:val="DefaultParagraphFont"/>
    <w:qFormat/>
    <w:rsid w:val="006C24A9"/>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quora.com/Art-Creativity/Are-limitless-resources-or-a-certain-number-of-constraints-more-beneficial-for-creativit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sichina.org/cs4_4.pdf" TargetMode="External"/><Relationship Id="rId7" Type="http://schemas.openxmlformats.org/officeDocument/2006/relationships/hyperlink" Target="http://www.brookings.edu/dybdocroot/views/articles/fellows/2002_singer.pdf" TargetMode="External"/><Relationship Id="rId8" Type="http://schemas.openxmlformats.org/officeDocument/2006/relationships/hyperlink" Target="http://se1.isn.ch/serviceengine/FileContent?serviceID=ISN&amp;fileid=4341F68C-1AF1-FEB7-10D7-5EE127216D05&amp;lng=en" TargetMode="External"/><Relationship Id="rId9" Type="http://schemas.openxmlformats.org/officeDocument/2006/relationships/hyperlink" Target="http://moritzlaw.osu.edu/students/groups/oslj/files/2012/04/69.3.lobel_.pdf" TargetMode="External"/><Relationship Id="rId10" Type="http://schemas.openxmlformats.org/officeDocument/2006/relationships/hyperlink" Target="http://www.quora.com/Art-Creativity/Are-limitless-resources-or-a-certain-number-of-constraints-more-beneficial-for-creativ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21602</Words>
  <Characters>117521</Characters>
  <Application>Microsoft Macintosh Word</Application>
  <DocSecurity>0</DocSecurity>
  <Lines>1450</Lines>
  <Paragraphs>136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vt:lpstr>
      <vt:lpstr>        2</vt:lpstr>
      <vt:lpstr>        Threats Real</vt:lpstr>
      <vt:lpstr>        China</vt:lpstr>
      <vt:lpstr>        Prolif </vt:lpstr>
    </vt:vector>
  </TitlesOfParts>
  <Company>University of Wyoming</Company>
  <LinksUpToDate>false</LinksUpToDate>
  <CharactersWithSpaces>138987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Spencer Culver</cp:lastModifiedBy>
  <cp:revision>2</cp:revision>
  <dcterms:created xsi:type="dcterms:W3CDTF">2014-01-05T22:43:00Z</dcterms:created>
  <dcterms:modified xsi:type="dcterms:W3CDTF">2014-01-05T22:43:00Z</dcterms:modified>
</cp:coreProperties>
</file>