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5302D" w14:textId="75CC24BF" w:rsidR="00962F4C" w:rsidRDefault="00962F4C" w:rsidP="00962F4C">
      <w:pPr>
        <w:pStyle w:val="Heading1"/>
      </w:pPr>
      <w:r>
        <w:t>1nc</w:t>
      </w:r>
      <w:bookmarkStart w:id="0" w:name="_GoBack"/>
      <w:bookmarkEnd w:id="0"/>
    </w:p>
    <w:p w14:paraId="24E439C9" w14:textId="77777777" w:rsidR="00962F4C" w:rsidRDefault="00962F4C" w:rsidP="00962F4C">
      <w:pPr>
        <w:pStyle w:val="Heading3"/>
      </w:pPr>
      <w:r>
        <w:lastRenderedPageBreak/>
        <w:t>1</w:t>
      </w:r>
    </w:p>
    <w:p w14:paraId="6289A5FD" w14:textId="77777777" w:rsidR="00962F4C" w:rsidRPr="00A30F80" w:rsidRDefault="00962F4C" w:rsidP="00962F4C">
      <w:pPr>
        <w:pStyle w:val="Heading4"/>
      </w:pPr>
      <w:r>
        <w:t xml:space="preserve">First interp- Restrict means prohibit, they don’t </w:t>
      </w:r>
    </w:p>
    <w:p w14:paraId="55B1D02C" w14:textId="77777777" w:rsidR="00962F4C" w:rsidRDefault="00962F4C" w:rsidP="00962F4C"/>
    <w:p w14:paraId="218C0C17" w14:textId="77777777" w:rsidR="00962F4C" w:rsidRDefault="00962F4C" w:rsidP="00962F4C">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14:paraId="14B89B9C" w14:textId="77777777" w:rsidR="00962F4C" w:rsidRPr="00A30F80" w:rsidRDefault="00962F4C" w:rsidP="00962F4C">
      <w:pPr>
        <w:rPr>
          <w:sz w:val="16"/>
        </w:rPr>
      </w:pPr>
      <w:r>
        <w:rPr>
          <w:sz w:val="16"/>
        </w:rPr>
        <w:t xml:space="preserve">3. </w:t>
      </w:r>
      <w:r>
        <w:rPr>
          <w:rStyle w:val="StyleBoldUnderline"/>
        </w:rPr>
        <w:t xml:space="preserve">The </w:t>
      </w:r>
      <w:r w:rsidRPr="00A30F80">
        <w:rPr>
          <w:rStyle w:val="StyleBoldUnderline"/>
        </w:rPr>
        <w:t>ordinary definition of</w:t>
      </w:r>
      <w:r w:rsidRPr="00A30F80">
        <w:rPr>
          <w:sz w:val="16"/>
        </w:rPr>
        <w:t xml:space="preserve"> </w:t>
      </w:r>
      <w:r>
        <w:rPr>
          <w:sz w:val="16"/>
        </w:rPr>
        <w:t xml:space="preserve">the term </w:t>
      </w:r>
      <w:r w:rsidRPr="00A30F80">
        <w:rPr>
          <w:sz w:val="16"/>
        </w:rPr>
        <w:t>"</w:t>
      </w:r>
      <w:r w:rsidRPr="00A30F80">
        <w:rPr>
          <w:rStyle w:val="StyleBoldUnderline"/>
          <w:highlight w:val="green"/>
        </w:rPr>
        <w:t>restrictions</w:t>
      </w:r>
      <w:r w:rsidRPr="00A30F80">
        <w:rPr>
          <w:sz w:val="16"/>
        </w:rPr>
        <w:t>"</w:t>
      </w:r>
      <w:r>
        <w:rPr>
          <w:sz w:val="16"/>
        </w:rPr>
        <w:t xml:space="preserve"> also </w:t>
      </w:r>
      <w:r w:rsidRPr="00A30F80">
        <w:rPr>
          <w:rStyle w:val="StyleBoldUnderline"/>
          <w:highlight w:val="green"/>
        </w:rPr>
        <w:t>does not include</w:t>
      </w:r>
      <w:r w:rsidRPr="00A30F80">
        <w:rPr>
          <w:sz w:val="16"/>
          <w:highlight w:val="green"/>
        </w:rPr>
        <w:t xml:space="preserve"> </w:t>
      </w:r>
      <w:r>
        <w:rPr>
          <w:sz w:val="16"/>
        </w:rPr>
        <w:t xml:space="preserve">the </w:t>
      </w:r>
      <w:r w:rsidRPr="00A30F80">
        <w:rPr>
          <w:rStyle w:val="Emphasis"/>
        </w:rPr>
        <w:t xml:space="preserve">reporting and </w:t>
      </w:r>
      <w:r w:rsidRPr="00A30F80">
        <w:rPr>
          <w:rStyle w:val="Emphasis"/>
          <w:highlight w:val="green"/>
        </w:rPr>
        <w:t>monitoring or supervising</w:t>
      </w:r>
      <w:r w:rsidRPr="00A30F80">
        <w:rPr>
          <w:sz w:val="16"/>
          <w:highlight w:val="green"/>
        </w:rPr>
        <w:t xml:space="preserve"> </w:t>
      </w:r>
      <w:r>
        <w:rPr>
          <w:sz w:val="16"/>
        </w:rPr>
        <w:t xml:space="preserve">terms and conditions that are included in the 2001 Stipulation. </w:t>
      </w:r>
      <w:r w:rsidRPr="00A30F80">
        <w:rPr>
          <w:sz w:val="12"/>
        </w:rPr>
        <w:t xml:space="preserve">¶ </w:t>
      </w:r>
      <w:r w:rsidRPr="00A30F80">
        <w:rPr>
          <w:rStyle w:val="StyleBoldUnderline"/>
          <w:highlight w:val="green"/>
        </w:rPr>
        <w:t>Black's Law</w:t>
      </w:r>
      <w:r w:rsidRPr="00A30F80">
        <w:rPr>
          <w:sz w:val="16"/>
          <w:highlight w:val="green"/>
        </w:rPr>
        <w:t xml:space="preserve"> </w:t>
      </w:r>
      <w:r>
        <w:rPr>
          <w:sz w:val="16"/>
        </w:rPr>
        <w:t xml:space="preserve">Dictionary, 'fifth edition,(1979) </w:t>
      </w:r>
      <w:r w:rsidRPr="00A30F80">
        <w:rPr>
          <w:rStyle w:val="StyleBoldUnderline"/>
          <w:highlight w:val="green"/>
        </w:rPr>
        <w:t>defines "restriction" as</w:t>
      </w:r>
      <w:r w:rsidRPr="00A30F80">
        <w:rPr>
          <w:sz w:val="16"/>
        </w:rPr>
        <w:t xml:space="preserve">; </w:t>
      </w:r>
      <w:r w:rsidRPr="00A30F80">
        <w:rPr>
          <w:sz w:val="12"/>
        </w:rPr>
        <w:t xml:space="preserve">¶ </w:t>
      </w:r>
      <w:r w:rsidRPr="00A30F80">
        <w:rPr>
          <w:rStyle w:val="StyleBoldUnderline"/>
        </w:rPr>
        <w:t>A limitation</w:t>
      </w:r>
      <w:r w:rsidRPr="00A30F80">
        <w:rPr>
          <w:sz w:val="16"/>
        </w:rPr>
        <w:t xml:space="preserve"> often </w:t>
      </w:r>
      <w:r w:rsidRPr="00A30F80">
        <w:rPr>
          <w:rStyle w:val="StyleBoldUnderline"/>
        </w:rPr>
        <w:t>imposed</w:t>
      </w:r>
      <w:r w:rsidRPr="00A30F80">
        <w:rPr>
          <w:sz w:val="16"/>
        </w:rPr>
        <w:t xml:space="preserve"> in a </w:t>
      </w:r>
      <w:r>
        <w:rPr>
          <w:sz w:val="16"/>
        </w:rPr>
        <w:t xml:space="preserve">deed or lease respecting the use to which the property may be put. The term "restrict' is also cross referenced with the term "restrain." Restrain is defined as; To limit, confine, abridge, narrow down, restrict, obstruct, impede, hinder, stay, destroy. </w:t>
      </w:r>
      <w:r w:rsidRPr="00A30F80">
        <w:rPr>
          <w:rStyle w:val="Emphasis"/>
          <w:highlight w:val="green"/>
          <w:bdr w:val="single" w:sz="4" w:space="0" w:color="auto" w:frame="1"/>
        </w:rPr>
        <w:t>To prohibit from action</w:t>
      </w:r>
      <w:r>
        <w:rPr>
          <w:sz w:val="16"/>
        </w:rPr>
        <w:t xml:space="preserve">; to put compulsion on; to restrict; to hold or press back. To keep in check; to hold back from acting, proceeding, or advancing, either by physical or moral force, or by interposing obstacle, to repress or suppress, to curb. </w:t>
      </w:r>
      <w:r w:rsidRPr="00A30F80">
        <w:rPr>
          <w:sz w:val="12"/>
        </w:rPr>
        <w:t xml:space="preserve">¶ </w:t>
      </w:r>
      <w:r w:rsidRPr="00A30F80">
        <w:rPr>
          <w:rStyle w:val="StyleBoldUnderline"/>
          <w:highlight w:val="green"/>
        </w:rPr>
        <w:t>In contrast</w:t>
      </w:r>
      <w:r>
        <w:rPr>
          <w:sz w:val="16"/>
        </w:rPr>
        <w:t>, the terms "</w:t>
      </w:r>
      <w:r w:rsidRPr="00A30F80">
        <w:rPr>
          <w:rStyle w:val="StyleBoldUnderline"/>
          <w:highlight w:val="green"/>
        </w:rPr>
        <w:t>supervise</w:t>
      </w:r>
      <w:r w:rsidRPr="00A30F80">
        <w:rPr>
          <w:rStyle w:val="StyleBoldUnderline"/>
        </w:rPr>
        <w:t xml:space="preserve">" and </w:t>
      </w:r>
      <w:r>
        <w:rPr>
          <w:rStyle w:val="StyleBoldUnderline"/>
        </w:rPr>
        <w:t>"</w:t>
      </w:r>
      <w:r w:rsidRPr="00A30F80">
        <w:rPr>
          <w:rStyle w:val="StyleBoldUnderline"/>
        </w:rPr>
        <w:t xml:space="preserve">supervisor" </w:t>
      </w:r>
      <w:r w:rsidRPr="00A30F80">
        <w:rPr>
          <w:rStyle w:val="StyleBoldUnderline"/>
          <w:highlight w:val="green"/>
        </w:rPr>
        <w:t>are</w:t>
      </w:r>
      <w:r w:rsidRPr="00A30F80">
        <w:rPr>
          <w:sz w:val="16"/>
          <w:highlight w:val="green"/>
        </w:rPr>
        <w:t xml:space="preserve"> </w:t>
      </w:r>
      <w:r>
        <w:rPr>
          <w:sz w:val="16"/>
        </w:rPr>
        <w:t xml:space="preserve">defined as; </w:t>
      </w:r>
      <w:r w:rsidRPr="00A30F80">
        <w:rPr>
          <w:rStyle w:val="StyleBoldUnderline"/>
          <w:highlight w:val="green"/>
        </w:rPr>
        <w:t>To have</w:t>
      </w:r>
      <w:r w:rsidRPr="00A30F80">
        <w:rPr>
          <w:sz w:val="16"/>
          <w:highlight w:val="green"/>
        </w:rPr>
        <w:t xml:space="preserve"> </w:t>
      </w:r>
      <w:r>
        <w:rPr>
          <w:sz w:val="16"/>
        </w:rPr>
        <w:t xml:space="preserve">general </w:t>
      </w:r>
      <w:r w:rsidRPr="00A30F80">
        <w:rPr>
          <w:rStyle w:val="StyleBoldUnderline"/>
          <w:highlight w:val="green"/>
        </w:rPr>
        <w:t>oversight</w:t>
      </w:r>
      <w:r w:rsidRPr="00A30F80">
        <w:rPr>
          <w:sz w:val="16"/>
          <w:highlight w:val="green"/>
        </w:rPr>
        <w:t xml:space="preserve"> </w:t>
      </w:r>
      <w:r>
        <w:rPr>
          <w:sz w:val="16"/>
        </w:rPr>
        <w:t xml:space="preserve">over, to </w:t>
      </w:r>
      <w:r w:rsidRPr="00A30F80">
        <w:rPr>
          <w:sz w:val="16"/>
        </w:rPr>
        <w:t xml:space="preserve">superintend </w:t>
      </w:r>
      <w:r w:rsidRPr="00A30F80">
        <w:rPr>
          <w:rStyle w:val="StyleBoldUnderline"/>
        </w:rPr>
        <w:t>or</w:t>
      </w:r>
      <w:r w:rsidRPr="00A30F80">
        <w:rPr>
          <w:sz w:val="16"/>
        </w:rPr>
        <w:t xml:space="preserve"> to </w:t>
      </w:r>
      <w:r w:rsidRPr="00A30F80">
        <w:rPr>
          <w:rStyle w:val="StyleBoldUnderline"/>
        </w:rPr>
        <w:t>inspect</w:t>
      </w:r>
      <w:r w:rsidRPr="00A30F80">
        <w:rPr>
          <w:sz w:val="16"/>
        </w:rPr>
        <w:t xml:space="preserve">. See Supervisor. A surveyor or overseer. . . In a broad sense, one having authority over others, to superintend and direct. The term </w:t>
      </w:r>
      <w:r>
        <w:rPr>
          <w:sz w:val="16"/>
        </w:rPr>
        <w:t xml:space="preserve">"supervisor"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A30F80">
        <w:rPr>
          <w:sz w:val="12"/>
        </w:rPr>
        <w:t xml:space="preserve">¶ </w:t>
      </w:r>
      <w:r>
        <w:rPr>
          <w:sz w:val="16"/>
        </w:rPr>
        <w:t xml:space="preserve">Comparing the above definitions, it is clear that </w:t>
      </w:r>
      <w:r w:rsidRPr="00A30F80">
        <w:rPr>
          <w:rStyle w:val="StyleBoldUnderline"/>
          <w:highlight w:val="green"/>
        </w:rPr>
        <w:t>the</w:t>
      </w:r>
      <w:r w:rsidRPr="00A30F80">
        <w:rPr>
          <w:sz w:val="16"/>
          <w:highlight w:val="green"/>
        </w:rPr>
        <w:t xml:space="preserve"> </w:t>
      </w:r>
      <w:r w:rsidRPr="00A30F80">
        <w:rPr>
          <w:rStyle w:val="Emphasis"/>
          <w:highlight w:val="green"/>
        </w:rPr>
        <w:t xml:space="preserve">definition of "restriction" is </w:t>
      </w:r>
      <w:r w:rsidRPr="00A30F80">
        <w:rPr>
          <w:rStyle w:val="Emphasis"/>
          <w:highlight w:val="green"/>
          <w:bdr w:val="single" w:sz="4" w:space="0" w:color="auto" w:frame="1"/>
        </w:rPr>
        <w:t>very different</w:t>
      </w:r>
      <w:r w:rsidRPr="00A30F80">
        <w:rPr>
          <w:rStyle w:val="Emphasis"/>
          <w:highlight w:val="green"/>
        </w:rPr>
        <w:t xml:space="preserve"> </w:t>
      </w:r>
      <w:r>
        <w:rPr>
          <w:rStyle w:val="Emphasis"/>
        </w:rPr>
        <w:t>from the definition of "supervision</w:t>
      </w:r>
      <w:r>
        <w:rPr>
          <w:sz w:val="16"/>
        </w:rPr>
        <w:t xml:space="preserve">"-very few of the same words are used to explain or define the different terms. In his 2001 stipulation, Mr. </w:t>
      </w:r>
      <w:r w:rsidRPr="00A30F80">
        <w:rPr>
          <w:rStyle w:val="StyleBoldUnderline"/>
        </w:rPr>
        <w:t>Kincheloe</w:t>
      </w:r>
      <w:r w:rsidRPr="00A30F80">
        <w:rPr>
          <w:sz w:val="16"/>
        </w:rPr>
        <w:t xml:space="preserve"> essentially </w:t>
      </w:r>
      <w:r w:rsidRPr="00A30F80">
        <w:rPr>
          <w:rStyle w:val="StyleBoldUnderline"/>
        </w:rPr>
        <w:t xml:space="preserve">agreed to some </w:t>
      </w:r>
      <w:r w:rsidRPr="00A30F80">
        <w:rPr>
          <w:rStyle w:val="Emphasis"/>
        </w:rPr>
        <w:t>supervision conditions</w:t>
      </w:r>
      <w:r w:rsidRPr="00A30F80">
        <w:rPr>
          <w:sz w:val="16"/>
        </w:rPr>
        <w:t xml:space="preserve">, </w:t>
      </w:r>
      <w:r w:rsidRPr="00A30F80">
        <w:rPr>
          <w:rStyle w:val="Emphasis"/>
        </w:rPr>
        <w:t>but</w:t>
      </w:r>
      <w:r w:rsidRPr="00A30F80">
        <w:rPr>
          <w:sz w:val="16"/>
        </w:rPr>
        <w:t xml:space="preserve"> he </w:t>
      </w:r>
      <w:r w:rsidRPr="00A30F80">
        <w:rPr>
          <w:rStyle w:val="Emphasis"/>
        </w:rPr>
        <w:t>did not agree to restrict his license</w:t>
      </w:r>
      <w:r w:rsidRPr="00A30F80">
        <w:rPr>
          <w:sz w:val="16"/>
        </w:rPr>
        <w:t>.</w:t>
      </w:r>
    </w:p>
    <w:p w14:paraId="09366D91" w14:textId="77777777" w:rsidR="00962F4C" w:rsidRDefault="00962F4C" w:rsidP="00962F4C"/>
    <w:p w14:paraId="08160881" w14:textId="77777777" w:rsidR="00962F4C" w:rsidRPr="00E6290D" w:rsidRDefault="00962F4C" w:rsidP="00962F4C">
      <w:pPr>
        <w:pStyle w:val="Heading4"/>
        <w:rPr>
          <w:rFonts w:asciiTheme="minorHAnsi" w:hAnsiTheme="minorHAnsi"/>
        </w:rPr>
      </w:pPr>
      <w:r w:rsidRPr="00E6290D">
        <w:rPr>
          <w:rFonts w:asciiTheme="minorHAnsi" w:hAnsiTheme="minorHAnsi"/>
        </w:rPr>
        <w:t xml:space="preserve">B. </w:t>
      </w:r>
      <w:r>
        <w:rPr>
          <w:rFonts w:asciiTheme="minorHAnsi" w:hAnsiTheme="minorHAnsi"/>
        </w:rPr>
        <w:t>Standards</w:t>
      </w:r>
      <w:r w:rsidRPr="00E6290D">
        <w:rPr>
          <w:rFonts w:asciiTheme="minorHAnsi" w:hAnsiTheme="minorHAnsi"/>
        </w:rPr>
        <w:t>:</w:t>
      </w:r>
    </w:p>
    <w:p w14:paraId="5050F283" w14:textId="77777777" w:rsidR="00962F4C" w:rsidRPr="00E6290D" w:rsidRDefault="00962F4C" w:rsidP="00962F4C">
      <w:pPr>
        <w:pStyle w:val="Heading4"/>
        <w:rPr>
          <w:rFonts w:asciiTheme="minorHAnsi" w:hAnsiTheme="minorHAnsi"/>
        </w:rPr>
      </w:pPr>
      <w:r w:rsidRPr="00E6290D">
        <w:rPr>
          <w:rFonts w:asciiTheme="minorHAnsi" w:hAnsiTheme="minorHAnsi"/>
        </w:rPr>
        <w:t xml:space="preserve">1. Limits – The topic is </w:t>
      </w:r>
      <w:r>
        <w:rPr>
          <w:rFonts w:asciiTheme="minorHAnsi" w:hAnsiTheme="minorHAnsi"/>
        </w:rPr>
        <w:t xml:space="preserve">already </w:t>
      </w:r>
      <w:r w:rsidRPr="00E6290D">
        <w:rPr>
          <w:rFonts w:asciiTheme="minorHAnsi" w:hAnsiTheme="minorHAnsi"/>
        </w:rPr>
        <w:t xml:space="preserve">huge – 4 areas times 2 mechanisms all with separate literature and unique advantages </w:t>
      </w:r>
      <w:r>
        <w:rPr>
          <w:rFonts w:asciiTheme="minorHAnsi" w:hAnsiTheme="minorHAnsi"/>
        </w:rPr>
        <w:t>– its an impossible research burden without prohibition</w:t>
      </w:r>
    </w:p>
    <w:p w14:paraId="4C746787" w14:textId="77777777" w:rsidR="00962F4C" w:rsidRPr="00E6290D" w:rsidRDefault="00962F4C" w:rsidP="00962F4C">
      <w:pPr>
        <w:pStyle w:val="Heading4"/>
        <w:rPr>
          <w:rFonts w:asciiTheme="minorHAnsi" w:hAnsiTheme="minorHAnsi"/>
        </w:rPr>
      </w:pPr>
      <w:r w:rsidRPr="00E6290D">
        <w:rPr>
          <w:rFonts w:asciiTheme="minorHAnsi" w:hAnsiTheme="minorHAnsi"/>
        </w:rPr>
        <w:t>2. Bidirectionality – Absent prohibition they can create conditions that functionally increase authority</w:t>
      </w:r>
    </w:p>
    <w:p w14:paraId="28B47B03" w14:textId="77777777" w:rsidR="00962F4C" w:rsidRDefault="00962F4C" w:rsidP="00962F4C">
      <w:pPr>
        <w:pStyle w:val="Heading4"/>
      </w:pPr>
      <w:r>
        <w:t>Vote negative- Topicality is a prima facie burden and should be evaluated as a question of competing interpretations.</w:t>
      </w:r>
    </w:p>
    <w:p w14:paraId="2EDFFB2E" w14:textId="77777777" w:rsidR="00962F4C" w:rsidRPr="00A04403" w:rsidRDefault="00962F4C" w:rsidP="00962F4C"/>
    <w:p w14:paraId="61B3EC6D" w14:textId="77777777" w:rsidR="00962F4C" w:rsidRDefault="00962F4C" w:rsidP="00962F4C">
      <w:pPr>
        <w:pStyle w:val="Heading3"/>
      </w:pPr>
      <w:r>
        <w:t>2</w:t>
      </w:r>
    </w:p>
    <w:p w14:paraId="4E81EDD5" w14:textId="77777777" w:rsidR="00962F4C" w:rsidRPr="00137109" w:rsidRDefault="00962F4C" w:rsidP="00962F4C">
      <w:pPr>
        <w:pStyle w:val="Heading4"/>
      </w:pPr>
      <w:r w:rsidRPr="00137109">
        <w:t xml:space="preserve">Contemporary security is contingent on lashing out against those who are strange or unknown out of a fear of death that generates ressentiment </w:t>
      </w:r>
    </w:p>
    <w:p w14:paraId="698DF538" w14:textId="77777777" w:rsidR="00962F4C" w:rsidRPr="00E05960" w:rsidRDefault="00962F4C" w:rsidP="00962F4C">
      <w:r w:rsidRPr="00E05960">
        <w:rPr>
          <w:rStyle w:val="StyleBoldUnderline"/>
        </w:rPr>
        <w:t>Der Derian, 1995</w:t>
      </w:r>
      <w:r w:rsidRPr="00E05960">
        <w:t xml:space="preserve"> </w:t>
      </w:r>
    </w:p>
    <w:p w14:paraId="06055451" w14:textId="77777777" w:rsidR="00962F4C" w:rsidRPr="00E05960" w:rsidRDefault="00962F4C" w:rsidP="00962F4C">
      <w:r w:rsidRPr="00E05960">
        <w:t>(James, IR theorist and Philosopher, On Security “The Value of Security: Hobbes, Marx, Nietzsche and Baudrillard. Ed Ronnie Lipshutz” Online</w:t>
      </w:r>
      <w:r>
        <w:t>)</w:t>
      </w:r>
    </w:p>
    <w:p w14:paraId="15805B47" w14:textId="77777777" w:rsidR="00962F4C" w:rsidRPr="00965387" w:rsidRDefault="00962F4C" w:rsidP="00962F4C">
      <w:pPr>
        <w:rPr>
          <w:rStyle w:val="StyleBoldUnderline"/>
          <w:b w:val="0"/>
          <w:sz w:val="16"/>
        </w:rPr>
      </w:pPr>
      <w:r w:rsidRPr="008D7E2E">
        <w:rPr>
          <w:rStyle w:val="StyleBoldUnderline"/>
        </w:rPr>
        <w:t>Nietzsche transvalues</w:t>
      </w:r>
      <w:r w:rsidRPr="00965387">
        <w:rPr>
          <w:rStyle w:val="StyleBoldUnderline"/>
          <w:sz w:val="16"/>
        </w:rPr>
        <w:t xml:space="preserve"> both Hobbes's and Marx's interpretations </w:t>
      </w:r>
      <w:r w:rsidRPr="00A60BFD">
        <w:rPr>
          <w:rStyle w:val="StyleBoldUnderline"/>
          <w:sz w:val="16"/>
        </w:rPr>
        <w:t xml:space="preserve">of </w:t>
      </w:r>
      <w:r w:rsidRPr="00A60BFD">
        <w:rPr>
          <w:rStyle w:val="StyleBoldUnderline"/>
        </w:rPr>
        <w:t>security through a genealogy of</w:t>
      </w:r>
      <w:r w:rsidRPr="00A60BFD">
        <w:rPr>
          <w:rStyle w:val="StyleBoldUnderline"/>
          <w:sz w:val="16"/>
        </w:rPr>
        <w:t xml:space="preserve"> modes of </w:t>
      </w:r>
      <w:r w:rsidRPr="00A60BFD">
        <w:rPr>
          <w:rStyle w:val="StyleBoldUnderline"/>
        </w:rPr>
        <w:t>being</w:t>
      </w:r>
      <w:r w:rsidRPr="00A60BFD">
        <w:rPr>
          <w:rStyle w:val="StyleBoldUnderline"/>
          <w:sz w:val="16"/>
        </w:rPr>
        <w:t xml:space="preserve">. </w:t>
      </w:r>
      <w:r w:rsidRPr="00A60BFD">
        <w:rPr>
          <w:rStyle w:val="StyleBoldUnderline"/>
        </w:rPr>
        <w:t>His method is</w:t>
      </w:r>
      <w:r w:rsidRPr="00A60BFD">
        <w:rPr>
          <w:rStyle w:val="StyleBoldUnderline"/>
          <w:sz w:val="16"/>
        </w:rPr>
        <w:t xml:space="preserve"> not </w:t>
      </w:r>
      <w:r w:rsidRPr="00A60BFD">
        <w:rPr>
          <w:rStyle w:val="StyleBoldUnderline"/>
        </w:rPr>
        <w:t>to</w:t>
      </w:r>
      <w:r w:rsidRPr="00A60BFD">
        <w:rPr>
          <w:rStyle w:val="StyleBoldUnderline"/>
          <w:sz w:val="16"/>
        </w:rPr>
        <w:t xml:space="preserve"> uncover some deep meaning or value for security, but to </w:t>
      </w:r>
      <w:r w:rsidRPr="00A60BFD">
        <w:rPr>
          <w:rStyle w:val="StyleBoldUnderline"/>
        </w:rPr>
        <w:t xml:space="preserve">destabilize the intolerable fictional identities </w:t>
      </w:r>
      <w:r w:rsidRPr="00A60BFD">
        <w:rPr>
          <w:rStyle w:val="StyleBoldUnderline"/>
          <w:sz w:val="16"/>
        </w:rPr>
        <w:t xml:space="preserve">of the past </w:t>
      </w:r>
      <w:r w:rsidRPr="00A60BFD">
        <w:rPr>
          <w:rStyle w:val="StyleBoldUnderline"/>
        </w:rPr>
        <w:t xml:space="preserve">which have been created out of fear, and to affirm the creative differences which might yield new values for the future. </w:t>
      </w:r>
      <w:r w:rsidRPr="00965387">
        <w:rPr>
          <w:rStyle w:val="StyleBoldUnderline"/>
          <w:sz w:val="16"/>
        </w:rPr>
        <w:t xml:space="preserve">33 </w:t>
      </w:r>
      <w:r w:rsidRPr="00A60BFD">
        <w:rPr>
          <w:rStyle w:val="StyleBoldUnderline"/>
          <w:highlight w:val="cyan"/>
        </w:rPr>
        <w:t>Originating in the</w:t>
      </w:r>
      <w:r w:rsidRPr="00A60BFD">
        <w:rPr>
          <w:rStyle w:val="StyleBoldUnderline"/>
          <w:sz w:val="16"/>
          <w:highlight w:val="cyan"/>
        </w:rPr>
        <w:t xml:space="preserve"> </w:t>
      </w:r>
      <w:r w:rsidRPr="00965387">
        <w:rPr>
          <w:rStyle w:val="StyleBoldUnderline"/>
          <w:sz w:val="16"/>
        </w:rPr>
        <w:t xml:space="preserve">paradoxical </w:t>
      </w:r>
      <w:r w:rsidRPr="00A60BFD">
        <w:rPr>
          <w:rStyle w:val="StyleBoldUnderline"/>
          <w:highlight w:val="cyan"/>
        </w:rPr>
        <w:t>relationship of</w:t>
      </w:r>
      <w:r w:rsidRPr="00A60BFD">
        <w:rPr>
          <w:rStyle w:val="StyleBoldUnderline"/>
          <w:sz w:val="16"/>
          <w:highlight w:val="cyan"/>
        </w:rPr>
        <w:t xml:space="preserve"> </w:t>
      </w:r>
      <w:r w:rsidRPr="00965387">
        <w:rPr>
          <w:rStyle w:val="StyleBoldUnderline"/>
          <w:sz w:val="16"/>
        </w:rPr>
        <w:t xml:space="preserve">a contingent </w:t>
      </w:r>
      <w:r w:rsidRPr="00A60BFD">
        <w:rPr>
          <w:rStyle w:val="StyleBoldUnderline"/>
          <w:highlight w:val="cyan"/>
        </w:rPr>
        <w:t>life and</w:t>
      </w:r>
      <w:r w:rsidRPr="00A60BFD">
        <w:rPr>
          <w:rStyle w:val="StyleBoldUnderline"/>
          <w:sz w:val="16"/>
          <w:highlight w:val="cyan"/>
        </w:rPr>
        <w:t xml:space="preserve"> </w:t>
      </w:r>
      <w:r w:rsidRPr="00965387">
        <w:rPr>
          <w:rStyle w:val="StyleBoldUnderline"/>
          <w:sz w:val="16"/>
        </w:rPr>
        <w:t xml:space="preserve">a </w:t>
      </w:r>
      <w:r w:rsidRPr="00A60BFD">
        <w:rPr>
          <w:rStyle w:val="StyleBoldUnderline"/>
          <w:highlight w:val="cyan"/>
        </w:rPr>
        <w:t>certain death</w:t>
      </w:r>
      <w:r w:rsidRPr="00965387">
        <w:rPr>
          <w:rStyle w:val="StyleBoldUnderline"/>
          <w:sz w:val="16"/>
        </w:rPr>
        <w:t xml:space="preserve">, </w:t>
      </w:r>
      <w:r w:rsidRPr="008D7E2E">
        <w:rPr>
          <w:rStyle w:val="StyleBoldUnderline"/>
        </w:rPr>
        <w:t xml:space="preserve">the history of </w:t>
      </w:r>
      <w:r w:rsidRPr="00A60BFD">
        <w:rPr>
          <w:rStyle w:val="StyleBoldUnderline"/>
          <w:highlight w:val="cyan"/>
        </w:rPr>
        <w:t>security reads</w:t>
      </w:r>
      <w:r w:rsidRPr="00A60BFD">
        <w:rPr>
          <w:rStyle w:val="StyleBoldUnderline"/>
          <w:sz w:val="16"/>
          <w:highlight w:val="cyan"/>
        </w:rPr>
        <w:t xml:space="preserve"> </w:t>
      </w:r>
      <w:r w:rsidRPr="00965387">
        <w:rPr>
          <w:rStyle w:val="StyleBoldUnderline"/>
          <w:sz w:val="16"/>
        </w:rPr>
        <w:t xml:space="preserve">for Nietzsche </w:t>
      </w:r>
      <w:r w:rsidRPr="00A60BFD">
        <w:rPr>
          <w:rStyle w:val="Emphasis"/>
          <w:highlight w:val="cyan"/>
        </w:rPr>
        <w:t>as an abnegation</w:t>
      </w:r>
      <w:r w:rsidRPr="00874D24">
        <w:rPr>
          <w:rStyle w:val="Emphasis"/>
          <w:highlight w:val="yellow"/>
        </w:rPr>
        <w:t>,</w:t>
      </w:r>
      <w:r w:rsidRPr="008D7E2E">
        <w:rPr>
          <w:rStyle w:val="Emphasis"/>
        </w:rPr>
        <w:t xml:space="preserve"> a </w:t>
      </w:r>
      <w:r w:rsidRPr="00A60BFD">
        <w:rPr>
          <w:rStyle w:val="Emphasis"/>
          <w:highlight w:val="cyan"/>
        </w:rPr>
        <w:t>resentment and</w:t>
      </w:r>
      <w:r w:rsidRPr="00874D24">
        <w:rPr>
          <w:rStyle w:val="Emphasis"/>
          <w:highlight w:val="yellow"/>
        </w:rPr>
        <w:t>,</w:t>
      </w:r>
      <w:r w:rsidRPr="008D7E2E">
        <w:rPr>
          <w:rStyle w:val="Emphasis"/>
        </w:rPr>
        <w:t xml:space="preserve"> finally, a </w:t>
      </w:r>
      <w:r w:rsidRPr="00A60BFD">
        <w:rPr>
          <w:rStyle w:val="Emphasis"/>
          <w:highlight w:val="cyan"/>
        </w:rPr>
        <w:t>transcendence of this paradox</w:t>
      </w:r>
      <w:r w:rsidRPr="00965387">
        <w:rPr>
          <w:rStyle w:val="StyleBoldUnderline"/>
          <w:sz w:val="16"/>
        </w:rPr>
        <w:t xml:space="preserve">. In brief, the history is one of </w:t>
      </w:r>
      <w:r w:rsidRPr="00A60BFD">
        <w:rPr>
          <w:rStyle w:val="StyleBoldUnderline"/>
          <w:highlight w:val="cyan"/>
        </w:rPr>
        <w:t>individuals seeking</w:t>
      </w:r>
      <w:r w:rsidRPr="00A60BFD">
        <w:rPr>
          <w:rStyle w:val="StyleBoldUnderline"/>
          <w:sz w:val="16"/>
          <w:highlight w:val="cyan"/>
        </w:rPr>
        <w:t xml:space="preserve"> </w:t>
      </w:r>
      <w:r w:rsidRPr="00965387">
        <w:rPr>
          <w:rStyle w:val="StyleBoldUnderline"/>
          <w:sz w:val="16"/>
        </w:rPr>
        <w:t xml:space="preserve">an </w:t>
      </w:r>
      <w:r w:rsidRPr="00A60BFD">
        <w:rPr>
          <w:rStyle w:val="StyleBoldUnderline"/>
          <w:highlight w:val="cyan"/>
        </w:rPr>
        <w:t xml:space="preserve">impossible security from the </w:t>
      </w:r>
      <w:r w:rsidRPr="008D7E2E">
        <w:rPr>
          <w:rStyle w:val="StyleBoldUnderline"/>
        </w:rPr>
        <w:t xml:space="preserve">most radical </w:t>
      </w:r>
      <w:r w:rsidRPr="00A60BFD">
        <w:rPr>
          <w:rStyle w:val="StyleBoldUnderline"/>
          <w:highlight w:val="cyan"/>
        </w:rPr>
        <w:t>"other" of life</w:t>
      </w:r>
      <w:r w:rsidRPr="00A60BFD">
        <w:rPr>
          <w:rStyle w:val="StyleBoldUnderline"/>
          <w:sz w:val="16"/>
          <w:highlight w:val="cyan"/>
        </w:rPr>
        <w:t xml:space="preserve">, </w:t>
      </w:r>
      <w:r w:rsidRPr="00A60BFD">
        <w:rPr>
          <w:rStyle w:val="StyleBoldUnderline"/>
        </w:rPr>
        <w:t>the terror of death which</w:t>
      </w:r>
      <w:r w:rsidRPr="00A60BFD">
        <w:rPr>
          <w:rStyle w:val="StyleBoldUnderline"/>
          <w:sz w:val="16"/>
        </w:rPr>
        <w:t xml:space="preserve">, once generalized and nationalized, </w:t>
      </w:r>
      <w:r w:rsidRPr="00A60BFD">
        <w:rPr>
          <w:rStyle w:val="StyleBoldUnderline"/>
        </w:rPr>
        <w:t>triggers a futile cycle of collective identities</w:t>
      </w:r>
      <w:r w:rsidRPr="00A60BFD">
        <w:rPr>
          <w:rStyle w:val="StyleBoldUnderline"/>
          <w:sz w:val="16"/>
        </w:rPr>
        <w:t xml:space="preserve"> </w:t>
      </w:r>
      <w:r w:rsidRPr="00A60BFD">
        <w:rPr>
          <w:rStyle w:val="StyleBoldUnderline"/>
        </w:rPr>
        <w:t xml:space="preserve">seeking </w:t>
      </w:r>
      <w:r w:rsidRPr="00A60BFD">
        <w:rPr>
          <w:rStyle w:val="StyleBoldUnderline"/>
          <w:highlight w:val="cyan"/>
        </w:rPr>
        <w:t>security from alien others</w:t>
      </w:r>
      <w:r w:rsidRPr="008D7E2E">
        <w:rPr>
          <w:rStyle w:val="StyleBoldUnderline"/>
        </w:rPr>
        <w:t>--</w:t>
      </w:r>
      <w:r w:rsidRPr="00A60BFD">
        <w:rPr>
          <w:rStyle w:val="StyleBoldUnderline"/>
        </w:rPr>
        <w:t>who are seeking similarly impossible guarantees</w:t>
      </w:r>
      <w:r w:rsidRPr="00A60BFD">
        <w:rPr>
          <w:rStyle w:val="StyleBoldUnderline"/>
          <w:sz w:val="16"/>
        </w:rPr>
        <w:t>. It is a story of differences taking on the otherness of death, and id</w:t>
      </w:r>
      <w:r w:rsidRPr="00965387">
        <w:rPr>
          <w:rStyle w:val="StyleBoldUnderline"/>
          <w:sz w:val="16"/>
        </w:rPr>
        <w:t xml:space="preserve">entities calcifying into a fearful sameness. Since Nietzsche has suffered the greatest neglect in international theory, his reinterpretation of security will receive a more extensive treatment here. </w:t>
      </w:r>
      <w:r w:rsidRPr="00195F0E">
        <w:rPr>
          <w:rStyle w:val="StyleBoldUnderline"/>
        </w:rPr>
        <w:t xml:space="preserve">One must begin with Nietzsche's idea of </w:t>
      </w:r>
      <w:r w:rsidRPr="00A60BFD">
        <w:rPr>
          <w:rStyle w:val="StyleBoldUnderline"/>
          <w:highlight w:val="cyan"/>
        </w:rPr>
        <w:t xml:space="preserve">the will to power, </w:t>
      </w:r>
      <w:r w:rsidRPr="00195F0E">
        <w:rPr>
          <w:rStyle w:val="StyleBoldUnderline"/>
        </w:rPr>
        <w:t xml:space="preserve">which he clearly believed to be </w:t>
      </w:r>
      <w:r w:rsidRPr="00A60BFD">
        <w:rPr>
          <w:rStyle w:val="StyleBoldUnderline"/>
        </w:rPr>
        <w:t>prior</w:t>
      </w:r>
      <w:r w:rsidRPr="00A60BFD">
        <w:rPr>
          <w:rStyle w:val="StyleBoldUnderline"/>
          <w:sz w:val="16"/>
        </w:rPr>
        <w:t xml:space="preserve"> </w:t>
      </w:r>
      <w:r w:rsidRPr="00A60BFD">
        <w:rPr>
          <w:rStyle w:val="StyleBoldUnderline"/>
        </w:rPr>
        <w:t xml:space="preserve">to and </w:t>
      </w:r>
      <w:r w:rsidRPr="00A60BFD">
        <w:rPr>
          <w:rStyle w:val="StyleBoldUnderline"/>
          <w:highlight w:val="cyan"/>
        </w:rPr>
        <w:t>generative of all considerations of security</w:t>
      </w:r>
      <w:r w:rsidRPr="00965387">
        <w:rPr>
          <w:rStyle w:val="StyleBoldUnderline"/>
          <w:sz w:val="16"/>
        </w:rPr>
        <w:t>. In Beyond Good and Evil , he emphatically establishes the primacy of the will to power: "Physiologists should think before putting down the instinct of self-preservation as the cardinal instinct of an organic being</w:t>
      </w:r>
      <w:r w:rsidRPr="00874D24">
        <w:rPr>
          <w:rStyle w:val="Emphasis"/>
        </w:rPr>
        <w:t>. A living thing seeks above all to discharge its strength</w:t>
      </w:r>
      <w:r w:rsidRPr="00A60BFD">
        <w:rPr>
          <w:rStyle w:val="Emphasis"/>
        </w:rPr>
        <w:t>--</w:t>
      </w:r>
      <w:r w:rsidRPr="00A60BFD">
        <w:rPr>
          <w:rStyle w:val="Emphasis"/>
          <w:highlight w:val="cyan"/>
        </w:rPr>
        <w:t xml:space="preserve">life </w:t>
      </w:r>
      <w:r w:rsidRPr="00195F0E">
        <w:rPr>
          <w:rStyle w:val="Emphasis"/>
        </w:rPr>
        <w:t xml:space="preserve">itself </w:t>
      </w:r>
      <w:r w:rsidRPr="00A60BFD">
        <w:rPr>
          <w:rStyle w:val="Emphasis"/>
          <w:highlight w:val="cyan"/>
        </w:rPr>
        <w:t xml:space="preserve">is will to power; self-preservation is </w:t>
      </w:r>
      <w:r w:rsidRPr="00195F0E">
        <w:rPr>
          <w:rStyle w:val="Emphasis"/>
        </w:rPr>
        <w:t xml:space="preserve">only one of </w:t>
      </w:r>
      <w:r w:rsidRPr="00A60BFD">
        <w:rPr>
          <w:rStyle w:val="Emphasis"/>
          <w:highlight w:val="cyan"/>
        </w:rPr>
        <w:t>the most frequent results</w:t>
      </w:r>
      <w:r w:rsidRPr="00195F0E">
        <w:rPr>
          <w:rStyle w:val="Emphasis"/>
        </w:rPr>
        <w:t>.</w:t>
      </w:r>
      <w:r w:rsidRPr="00195F0E">
        <w:rPr>
          <w:rStyle w:val="StyleBoldUnderline"/>
        </w:rPr>
        <w:t>"</w:t>
      </w:r>
      <w:r w:rsidRPr="00965387">
        <w:rPr>
          <w:rStyle w:val="StyleBoldUnderline"/>
          <w:sz w:val="16"/>
        </w:rPr>
        <w:t xml:space="preserve"> 34 The will to power, then, should not be confused with a Hobbesian perpetual desire for power. </w:t>
      </w:r>
      <w:r w:rsidRPr="00195F0E">
        <w:rPr>
          <w:rStyle w:val="StyleBoldUnderline"/>
        </w:rPr>
        <w:t>It can</w:t>
      </w:r>
      <w:r w:rsidRPr="00965387">
        <w:rPr>
          <w:rStyle w:val="StyleBoldUnderline"/>
          <w:sz w:val="16"/>
        </w:rPr>
        <w:t xml:space="preserve">, in its negative form, </w:t>
      </w:r>
      <w:r w:rsidRPr="00195F0E">
        <w:rPr>
          <w:rStyle w:val="StyleBoldUnderline"/>
        </w:rPr>
        <w:t>produce a reactive and resentful longing for only power, leading</w:t>
      </w:r>
      <w:r w:rsidRPr="00965387">
        <w:rPr>
          <w:rStyle w:val="StyleBoldUnderline"/>
          <w:sz w:val="16"/>
        </w:rPr>
        <w:t xml:space="preserve">, in Nietzsche's view, </w:t>
      </w:r>
      <w:r w:rsidRPr="00195F0E">
        <w:rPr>
          <w:rStyle w:val="StyleBoldUnderline"/>
        </w:rPr>
        <w:t>to a triumph of nihilism</w:t>
      </w:r>
      <w:r w:rsidRPr="00965387">
        <w:rPr>
          <w:rStyle w:val="StyleBoldUnderline"/>
          <w:sz w:val="16"/>
        </w:rPr>
        <w:t xml:space="preserve">. </w:t>
      </w:r>
      <w:r w:rsidRPr="00965387">
        <w:rPr>
          <w:sz w:val="16"/>
        </w:rPr>
        <w:t>But</w:t>
      </w:r>
      <w:r w:rsidRPr="00965387">
        <w:rPr>
          <w:rStyle w:val="StyleBoldUnderline"/>
          <w:sz w:val="16"/>
        </w:rPr>
        <w:t xml:space="preserve"> Nietzsche refers to a positive will to power, an active and affective force of becoming, from which values and meanings--including self-preservation--are produced which affirm life. Conventions of </w:t>
      </w:r>
      <w:r w:rsidRPr="00A60BFD">
        <w:rPr>
          <w:rStyle w:val="StyleBoldUnderline"/>
          <w:highlight w:val="cyan"/>
        </w:rPr>
        <w:t xml:space="preserve">security act to suppress </w:t>
      </w:r>
      <w:r w:rsidRPr="00E232A6">
        <w:rPr>
          <w:rStyle w:val="StyleBoldUnderline"/>
        </w:rPr>
        <w:t>rather than confront</w:t>
      </w:r>
      <w:r w:rsidRPr="00965387">
        <w:rPr>
          <w:rStyle w:val="StyleBoldUnderline"/>
          <w:sz w:val="16"/>
        </w:rPr>
        <w:t xml:space="preserve"> the </w:t>
      </w:r>
      <w:r w:rsidRPr="00A60BFD">
        <w:rPr>
          <w:rStyle w:val="StyleBoldUnderline"/>
          <w:highlight w:val="cyan"/>
        </w:rPr>
        <w:t xml:space="preserve">fears endemic to life, </w:t>
      </w:r>
      <w:r w:rsidRPr="00874D24">
        <w:rPr>
          <w:rStyle w:val="StyleBoldUnderline"/>
        </w:rPr>
        <w:t>for</w:t>
      </w:r>
      <w:r w:rsidRPr="00965387">
        <w:rPr>
          <w:rStyle w:val="StyleBoldUnderline"/>
          <w:sz w:val="16"/>
        </w:rPr>
        <w:t xml:space="preserve"> ". . . </w:t>
      </w:r>
      <w:r w:rsidRPr="00874D24">
        <w:rPr>
          <w:rStyle w:val="StyleBoldUnderline"/>
        </w:rPr>
        <w:t>life</w:t>
      </w:r>
      <w:r w:rsidRPr="00965387">
        <w:rPr>
          <w:rStyle w:val="StyleBoldUnderline"/>
          <w:sz w:val="16"/>
        </w:rPr>
        <w:t xml:space="preserve"> itself </w:t>
      </w:r>
      <w:r w:rsidRPr="00874D24">
        <w:rPr>
          <w:rStyle w:val="StyleBoldUnderline"/>
        </w:rPr>
        <w:t>is</w:t>
      </w:r>
      <w:r w:rsidRPr="00965387">
        <w:rPr>
          <w:rStyle w:val="StyleBoldUnderline"/>
          <w:sz w:val="16"/>
        </w:rPr>
        <w:t xml:space="preserve"> essentially </w:t>
      </w:r>
      <w:r w:rsidRPr="00965387">
        <w:rPr>
          <w:sz w:val="16"/>
        </w:rPr>
        <w:t>appropriation</w:t>
      </w:r>
      <w:r w:rsidRPr="00965387">
        <w:rPr>
          <w:rStyle w:val="StyleBoldUnderline"/>
          <w:sz w:val="16"/>
        </w:rPr>
        <w:t xml:space="preserve">, </w:t>
      </w:r>
      <w:r w:rsidRPr="00874D24">
        <w:rPr>
          <w:rStyle w:val="StyleBoldUnderline"/>
        </w:rPr>
        <w:t>injury</w:t>
      </w:r>
      <w:r w:rsidRPr="00965387">
        <w:rPr>
          <w:rStyle w:val="StyleBoldUnderline"/>
          <w:sz w:val="16"/>
        </w:rPr>
        <w:t xml:space="preserve">, overpowering of what is alien and weaker; suppression, </w:t>
      </w:r>
      <w:r w:rsidRPr="00874D24">
        <w:rPr>
          <w:rStyle w:val="StyleBoldUnderline"/>
        </w:rPr>
        <w:t>hardness</w:t>
      </w:r>
      <w:r w:rsidRPr="00965387">
        <w:rPr>
          <w:rStyle w:val="StyleBoldUnderline"/>
          <w:sz w:val="16"/>
        </w:rPr>
        <w:t xml:space="preserve">, imposition of one's own forms, incorporation </w:t>
      </w:r>
      <w:r w:rsidRPr="00874D24">
        <w:rPr>
          <w:rStyle w:val="StyleBoldUnderline"/>
        </w:rPr>
        <w:t>and</w:t>
      </w:r>
      <w:r w:rsidRPr="00965387">
        <w:rPr>
          <w:rStyle w:val="StyleBoldUnderline"/>
          <w:sz w:val="16"/>
        </w:rPr>
        <w:t xml:space="preserve"> at least, at its mildest, </w:t>
      </w:r>
      <w:r w:rsidRPr="00874D24">
        <w:rPr>
          <w:rStyle w:val="StyleBoldUnderline"/>
        </w:rPr>
        <w:t>exploitation</w:t>
      </w:r>
      <w:r w:rsidRPr="00965387">
        <w:rPr>
          <w:rStyle w:val="StyleBoldUnderline"/>
          <w:sz w:val="16"/>
        </w:rPr>
        <w:t>--but why should one always use those words in which slanderous intent has been imprinted for ages." 35 Elsewhere Nietzsche establishes the pervasiveness of agonism in life: "</w:t>
      </w:r>
      <w:r w:rsidRPr="00E232A6">
        <w:rPr>
          <w:rStyle w:val="StyleBoldUnderline"/>
        </w:rPr>
        <w:t xml:space="preserve">life is a consequence of war, </w:t>
      </w:r>
      <w:r w:rsidRPr="00A60BFD">
        <w:rPr>
          <w:rStyle w:val="StyleBoldUnderline"/>
          <w:highlight w:val="cyan"/>
        </w:rPr>
        <w:t>society</w:t>
      </w:r>
      <w:r w:rsidRPr="00A60BFD">
        <w:rPr>
          <w:rStyle w:val="StyleBoldUnderline"/>
          <w:sz w:val="16"/>
          <w:highlight w:val="cyan"/>
        </w:rPr>
        <w:t xml:space="preserve"> </w:t>
      </w:r>
      <w:r w:rsidRPr="00A60BFD">
        <w:rPr>
          <w:rStyle w:val="StyleBoldUnderline"/>
          <w:highlight w:val="cyan"/>
        </w:rPr>
        <w:t>itself</w:t>
      </w:r>
      <w:r w:rsidRPr="00A60BFD">
        <w:rPr>
          <w:rStyle w:val="StyleBoldUnderline"/>
          <w:sz w:val="16"/>
          <w:highlight w:val="cyan"/>
        </w:rPr>
        <w:t xml:space="preserve"> </w:t>
      </w:r>
      <w:r w:rsidRPr="00A60BFD">
        <w:rPr>
          <w:rStyle w:val="StyleBoldUnderline"/>
          <w:highlight w:val="cyan"/>
        </w:rPr>
        <w:t>a means to war."</w:t>
      </w:r>
      <w:r w:rsidRPr="00A60BFD">
        <w:rPr>
          <w:rStyle w:val="StyleBoldUnderline"/>
          <w:sz w:val="16"/>
          <w:highlight w:val="cyan"/>
        </w:rPr>
        <w:t xml:space="preserve"> </w:t>
      </w:r>
      <w:r w:rsidRPr="00965387">
        <w:rPr>
          <w:rStyle w:val="StyleBoldUnderline"/>
          <w:sz w:val="16"/>
        </w:rPr>
        <w:t xml:space="preserve">36 But the </w:t>
      </w:r>
      <w:r w:rsidRPr="00A60BFD">
        <w:rPr>
          <w:rStyle w:val="StyleBoldUnderline"/>
          <w:highlight w:val="cyan"/>
        </w:rPr>
        <w:t>denial of this permanent condition</w:t>
      </w:r>
      <w:r w:rsidRPr="00965387">
        <w:rPr>
          <w:rStyle w:val="StyleBoldUnderline"/>
          <w:sz w:val="16"/>
        </w:rPr>
        <w:t xml:space="preserve">, the </w:t>
      </w:r>
      <w:r w:rsidRPr="00E232A6">
        <w:rPr>
          <w:rStyle w:val="StyleBoldUnderline"/>
        </w:rPr>
        <w:t>effort to disguise it with</w:t>
      </w:r>
      <w:r w:rsidRPr="00A60BFD">
        <w:rPr>
          <w:rStyle w:val="StyleBoldUnderline"/>
        </w:rPr>
        <w:t xml:space="preserve"> a consensual rationality</w:t>
      </w:r>
      <w:r w:rsidRPr="00A60BFD">
        <w:rPr>
          <w:rStyle w:val="StyleBoldUnderline"/>
          <w:sz w:val="16"/>
        </w:rPr>
        <w:t xml:space="preserve"> </w:t>
      </w:r>
      <w:r w:rsidRPr="00A60BFD">
        <w:rPr>
          <w:rStyle w:val="StyleBoldUnderline"/>
        </w:rPr>
        <w:t>or</w:t>
      </w:r>
      <w:r w:rsidRPr="00A60BFD">
        <w:rPr>
          <w:rStyle w:val="StyleBoldUnderline"/>
          <w:sz w:val="16"/>
        </w:rPr>
        <w:t xml:space="preserve"> </w:t>
      </w:r>
      <w:r w:rsidRPr="00A60BFD">
        <w:rPr>
          <w:rStyle w:val="Emphasis"/>
        </w:rPr>
        <w:t xml:space="preserve">to hide from it with a fictional sovereignty, are all effects of this </w:t>
      </w:r>
      <w:r w:rsidRPr="00A60BFD">
        <w:rPr>
          <w:rStyle w:val="Emphasis"/>
          <w:highlight w:val="cyan"/>
        </w:rPr>
        <w:t>suppression of fear.</w:t>
      </w:r>
      <w:r w:rsidRPr="00A60BFD">
        <w:rPr>
          <w:rStyle w:val="StyleBoldUnderline"/>
          <w:sz w:val="16"/>
          <w:highlight w:val="cyan"/>
        </w:rPr>
        <w:t xml:space="preserve"> </w:t>
      </w:r>
      <w:r w:rsidRPr="00A60BFD">
        <w:rPr>
          <w:rStyle w:val="Emphasis"/>
          <w:highlight w:val="cyan"/>
        </w:rPr>
        <w:t>The desire for security is manifested as a collective resentment of difference</w:t>
      </w:r>
      <w:r w:rsidRPr="00A60BFD">
        <w:rPr>
          <w:rStyle w:val="StyleBoldUnderline"/>
        </w:rPr>
        <w:t>--that which is not us, not certain, not predictable.</w:t>
      </w:r>
      <w:r w:rsidRPr="00A60BFD">
        <w:rPr>
          <w:rStyle w:val="StyleBoldUnderline"/>
          <w:sz w:val="16"/>
        </w:rPr>
        <w:t xml:space="preserve"> Complicit with a negative will to power is the fear-driven desire for protection from the unknown. Unlike the positive will to power, which produces an aesthetic affirmation of difference, the search for truth produces a truncated life which conforms to the rationally knowable, to the causally sustainable. In The Gay Science , Nietzsche asks of the reader: "Look, </w:t>
      </w:r>
      <w:r w:rsidRPr="00A60BFD">
        <w:rPr>
          <w:rStyle w:val="StyleBoldUnderline"/>
        </w:rPr>
        <w:t>isn't our need for knowledge</w:t>
      </w:r>
      <w:r w:rsidRPr="00A60BFD">
        <w:rPr>
          <w:rStyle w:val="StyleBoldUnderline"/>
          <w:sz w:val="16"/>
        </w:rPr>
        <w:t xml:space="preserve"> </w:t>
      </w:r>
      <w:r w:rsidRPr="00A60BFD">
        <w:rPr>
          <w:sz w:val="16"/>
        </w:rPr>
        <w:t>precisely</w:t>
      </w:r>
      <w:r w:rsidRPr="00A60BFD">
        <w:rPr>
          <w:rStyle w:val="StyleBoldUnderline"/>
        </w:rPr>
        <w:t xml:space="preserve"> this need for the familiar</w:t>
      </w:r>
      <w:r w:rsidRPr="00A60BFD">
        <w:rPr>
          <w:rStyle w:val="StyleBoldUnderline"/>
          <w:sz w:val="16"/>
        </w:rPr>
        <w:t xml:space="preserve">, </w:t>
      </w:r>
      <w:r w:rsidRPr="00A60BFD">
        <w:rPr>
          <w:rStyle w:val="StyleBoldUnderline"/>
        </w:rPr>
        <w:t>the will to uncover</w:t>
      </w:r>
      <w:r w:rsidRPr="00A60BFD">
        <w:rPr>
          <w:rStyle w:val="StyleBoldUnderline"/>
          <w:sz w:val="16"/>
        </w:rPr>
        <w:t xml:space="preserve"> </w:t>
      </w:r>
      <w:r w:rsidRPr="00A60BFD">
        <w:rPr>
          <w:rStyle w:val="StyleBoldUnderline"/>
        </w:rPr>
        <w:t>everything strange</w:t>
      </w:r>
      <w:r w:rsidRPr="00A60BFD">
        <w:rPr>
          <w:rStyle w:val="StyleBoldUnderline"/>
          <w:sz w:val="16"/>
        </w:rPr>
        <w:t xml:space="preserve">, unusual, </w:t>
      </w:r>
      <w:r w:rsidRPr="00A60BFD">
        <w:rPr>
          <w:rStyle w:val="StyleBoldUnderline"/>
        </w:rPr>
        <w:t>and questionable</w:t>
      </w:r>
      <w:r w:rsidRPr="00A60BFD">
        <w:rPr>
          <w:rStyle w:val="StyleBoldUnderline"/>
          <w:sz w:val="16"/>
        </w:rPr>
        <w:t xml:space="preserve">, </w:t>
      </w:r>
      <w:r w:rsidRPr="00A60BFD">
        <w:rPr>
          <w:rStyle w:val="StyleBoldUnderline"/>
        </w:rPr>
        <w:t>something that no longer disturbs us</w:t>
      </w:r>
      <w:r w:rsidRPr="00A60BFD">
        <w:rPr>
          <w:rStyle w:val="StyleBoldUnderline"/>
          <w:sz w:val="16"/>
        </w:rPr>
        <w:t xml:space="preserve">? Is it not the instinct of fear that bids us to know? And is the jubilation of those who obtain knowledge not the jubilation over the restoration of a sense of security?" 37 </w:t>
      </w:r>
      <w:r w:rsidRPr="00A60BFD">
        <w:rPr>
          <w:rStyle w:val="StyleBoldUnderline"/>
        </w:rPr>
        <w:t>The fear of the unknown</w:t>
      </w:r>
      <w:r w:rsidRPr="00A60BFD">
        <w:rPr>
          <w:rStyle w:val="StyleBoldUnderline"/>
          <w:sz w:val="16"/>
        </w:rPr>
        <w:t xml:space="preserve"> </w:t>
      </w:r>
      <w:r w:rsidRPr="00A60BFD">
        <w:rPr>
          <w:rStyle w:val="StyleBoldUnderline"/>
        </w:rPr>
        <w:t>and</w:t>
      </w:r>
      <w:r w:rsidRPr="00A60BFD">
        <w:rPr>
          <w:rStyle w:val="StyleBoldUnderline"/>
          <w:sz w:val="16"/>
        </w:rPr>
        <w:t xml:space="preserve"> the </w:t>
      </w:r>
      <w:r w:rsidRPr="00A60BFD">
        <w:rPr>
          <w:rStyle w:val="StyleBoldUnderline"/>
        </w:rPr>
        <w:t>desire for certainty combine to produce a domesticated life</w:t>
      </w:r>
      <w:r w:rsidRPr="00A60BFD">
        <w:rPr>
          <w:rStyle w:val="StyleBoldUnderline"/>
          <w:sz w:val="16"/>
        </w:rPr>
        <w:t xml:space="preserve">, </w:t>
      </w:r>
      <w:r w:rsidRPr="00A60BFD">
        <w:rPr>
          <w:rStyle w:val="StyleBoldUnderline"/>
        </w:rPr>
        <w:t xml:space="preserve">in which causality and rationality become the </w:t>
      </w:r>
      <w:r w:rsidRPr="00A60BFD">
        <w:rPr>
          <w:rStyle w:val="StyleBoldUnderline"/>
          <w:sz w:val="16"/>
        </w:rPr>
        <w:t xml:space="preserve">highest sign of a sovereign self, the </w:t>
      </w:r>
      <w:r w:rsidRPr="00A60BFD">
        <w:rPr>
          <w:rStyle w:val="StyleBoldUnderline"/>
        </w:rPr>
        <w:t>surest protection against contingent forces. The</w:t>
      </w:r>
      <w:r w:rsidRPr="00A60BFD">
        <w:rPr>
          <w:rStyle w:val="StyleBoldUnderline"/>
          <w:sz w:val="16"/>
        </w:rPr>
        <w:t xml:space="preserve"> </w:t>
      </w:r>
      <w:r w:rsidRPr="00A60BFD">
        <w:rPr>
          <w:rStyle w:val="StyleBoldUnderline"/>
        </w:rPr>
        <w:t>fear of fate assures a belief that everything reasonable is true</w:t>
      </w:r>
      <w:r w:rsidRPr="00A60BFD">
        <w:rPr>
          <w:rStyle w:val="StyleBoldUnderline"/>
          <w:sz w:val="16"/>
        </w:rPr>
        <w:t xml:space="preserve">, and everything true, reasonable. In short, </w:t>
      </w:r>
      <w:r w:rsidRPr="00A60BFD">
        <w:rPr>
          <w:rStyle w:val="StyleBoldUnderline"/>
        </w:rPr>
        <w:t>the security imperative produces, and is sustained by, the strategies of knowledge which seek to explain it</w:t>
      </w:r>
      <w:r w:rsidRPr="00A60BFD">
        <w:rPr>
          <w:rStyle w:val="StyleBoldUnderline"/>
          <w:sz w:val="16"/>
        </w:rPr>
        <w:t xml:space="preserve">. Nietzsche elucidates </w:t>
      </w:r>
      <w:r w:rsidRPr="00A60BFD">
        <w:rPr>
          <w:rStyle w:val="StyleBoldUnderline"/>
        </w:rPr>
        <w:t>the</w:t>
      </w:r>
      <w:r w:rsidRPr="00A60BFD">
        <w:rPr>
          <w:rStyle w:val="StyleBoldUnderline"/>
          <w:sz w:val="16"/>
        </w:rPr>
        <w:t xml:space="preserve"> nature of this generative relationship in The Twilight of the Idols : The causal instinct is thus conditional upon, and excited by, the feeling of fear. The "why?" shall, if at all possible, not give</w:t>
      </w:r>
      <w:r w:rsidRPr="00965387">
        <w:rPr>
          <w:rStyle w:val="StyleBoldUnderline"/>
          <w:sz w:val="16"/>
        </w:rPr>
        <w:t xml:space="preserve"> the cause for its own sake so much as for a particular kind of cause --a cause that is comforting, liberating and relieving. . . . </w:t>
      </w:r>
      <w:r w:rsidRPr="00D33E13">
        <w:rPr>
          <w:rStyle w:val="StyleBoldUnderline"/>
        </w:rPr>
        <w:t>That which is</w:t>
      </w:r>
      <w:r w:rsidRPr="00965387">
        <w:rPr>
          <w:rStyle w:val="StyleBoldUnderline"/>
          <w:sz w:val="16"/>
        </w:rPr>
        <w:t xml:space="preserve"> new and </w:t>
      </w:r>
      <w:r w:rsidRPr="00D33E13">
        <w:rPr>
          <w:rStyle w:val="StyleBoldUnderline"/>
        </w:rPr>
        <w:t>strange</w:t>
      </w:r>
      <w:r w:rsidRPr="00965387">
        <w:rPr>
          <w:rStyle w:val="StyleBoldUnderline"/>
          <w:sz w:val="16"/>
        </w:rPr>
        <w:t xml:space="preserve"> and has not been experienced before, </w:t>
      </w:r>
      <w:r w:rsidRPr="00D33E13">
        <w:rPr>
          <w:rStyle w:val="StyleBoldUnderline"/>
        </w:rPr>
        <w:t>is excluded as a cause</w:t>
      </w:r>
      <w:r w:rsidRPr="00965387">
        <w:rPr>
          <w:rStyle w:val="StyleBoldUnderline"/>
          <w:sz w:val="16"/>
        </w:rPr>
        <w:t xml:space="preserve">. Thus one not only searches for some kind of explanation, to serve as a cause, but for a particularly selected and preferred kind of explanation--that which most quickly and frequently abolished the feeling of the strange, new and hitherto unexperienced: the most habitual explanations. 38 A safe life requires safe truths. </w:t>
      </w:r>
      <w:r w:rsidRPr="00A60BFD">
        <w:rPr>
          <w:rStyle w:val="Emphasis"/>
          <w:highlight w:val="cyan"/>
        </w:rPr>
        <w:t xml:space="preserve">The strange </w:t>
      </w:r>
      <w:r w:rsidRPr="00965387">
        <w:rPr>
          <w:rStyle w:val="Emphasis"/>
        </w:rPr>
        <w:t xml:space="preserve">and the </w:t>
      </w:r>
      <w:r w:rsidRPr="00A60BFD">
        <w:rPr>
          <w:rStyle w:val="Emphasis"/>
        </w:rPr>
        <w:t xml:space="preserve">alien remain unexamined, the unknown becomes identified as evil, and </w:t>
      </w:r>
      <w:r w:rsidRPr="00A60BFD">
        <w:rPr>
          <w:rStyle w:val="Emphasis"/>
          <w:highlight w:val="cyan"/>
        </w:rPr>
        <w:t>evil provokes hostility--recycling</w:t>
      </w:r>
      <w:r w:rsidRPr="00965387">
        <w:rPr>
          <w:rStyle w:val="Emphasis"/>
        </w:rPr>
        <w:t xml:space="preserve"> the </w:t>
      </w:r>
      <w:r w:rsidRPr="00A60BFD">
        <w:rPr>
          <w:rStyle w:val="Emphasis"/>
          <w:highlight w:val="cyan"/>
        </w:rPr>
        <w:t>desire for security.</w:t>
      </w:r>
      <w:r w:rsidRPr="00965387">
        <w:rPr>
          <w:rStyle w:val="StyleBoldUnderline"/>
          <w:sz w:val="16"/>
        </w:rPr>
        <w:t xml:space="preserve"> </w:t>
      </w:r>
      <w:r w:rsidRPr="009E0101">
        <w:rPr>
          <w:rStyle w:val="StyleBoldUnderline"/>
        </w:rPr>
        <w:t xml:space="preserve">The "influence </w:t>
      </w:r>
      <w:r w:rsidRPr="00A60BFD">
        <w:rPr>
          <w:rStyle w:val="StyleBoldUnderline"/>
        </w:rPr>
        <w:t>of timidity</w:t>
      </w:r>
      <w:r w:rsidRPr="00A60BFD">
        <w:rPr>
          <w:rStyle w:val="StyleBoldUnderline"/>
          <w:sz w:val="16"/>
        </w:rPr>
        <w:t xml:space="preserve">," as Nietzsche puts it, </w:t>
      </w:r>
      <w:r w:rsidRPr="00A60BFD">
        <w:rPr>
          <w:rStyle w:val="StyleBoldUnderline"/>
        </w:rPr>
        <w:t>creates a</w:t>
      </w:r>
      <w:r w:rsidRPr="00A60BFD">
        <w:rPr>
          <w:rStyle w:val="StyleBoldUnderline"/>
          <w:sz w:val="16"/>
        </w:rPr>
        <w:t xml:space="preserve"> </w:t>
      </w:r>
      <w:r w:rsidRPr="00A60BFD">
        <w:rPr>
          <w:rStyle w:val="StyleBoldUnderline"/>
        </w:rPr>
        <w:t>people who are willing to subordinate</w:t>
      </w:r>
      <w:r w:rsidRPr="00A60BFD">
        <w:rPr>
          <w:rStyle w:val="StyleBoldUnderline"/>
          <w:sz w:val="16"/>
        </w:rPr>
        <w:t xml:space="preserve"> affirmative </w:t>
      </w:r>
      <w:r w:rsidRPr="00A60BFD">
        <w:rPr>
          <w:rStyle w:val="StyleBoldUnderline"/>
        </w:rPr>
        <w:t xml:space="preserve">values to </w:t>
      </w:r>
      <w:r w:rsidRPr="00A60BFD">
        <w:rPr>
          <w:rStyle w:val="StyleBoldUnderline"/>
          <w:sz w:val="16"/>
        </w:rPr>
        <w:t>the "</w:t>
      </w:r>
      <w:r w:rsidRPr="00A60BFD">
        <w:rPr>
          <w:rStyle w:val="StyleBoldUnderline"/>
        </w:rPr>
        <w:t>necessities" of security:</w:t>
      </w:r>
      <w:r w:rsidRPr="00A60BFD">
        <w:rPr>
          <w:rStyle w:val="StyleBoldUnderline"/>
          <w:sz w:val="16"/>
        </w:rPr>
        <w:t xml:space="preserve"> "</w:t>
      </w:r>
      <w:r w:rsidRPr="00A60BFD">
        <w:rPr>
          <w:rStyle w:val="StyleBoldUnderline"/>
        </w:rPr>
        <w:t>they fear change</w:t>
      </w:r>
      <w:r w:rsidRPr="00A60BFD">
        <w:rPr>
          <w:rStyle w:val="StyleBoldUnderline"/>
          <w:sz w:val="16"/>
        </w:rPr>
        <w:t xml:space="preserve">, transitoriness: </w:t>
      </w:r>
      <w:r w:rsidRPr="00A60BFD">
        <w:rPr>
          <w:rStyle w:val="StyleBoldUnderline"/>
        </w:rPr>
        <w:t>this expresses a</w:t>
      </w:r>
      <w:r w:rsidRPr="00A60BFD">
        <w:rPr>
          <w:rStyle w:val="StyleBoldUnderline"/>
          <w:sz w:val="16"/>
        </w:rPr>
        <w:t xml:space="preserve"> straitened </w:t>
      </w:r>
      <w:r w:rsidRPr="00A60BFD">
        <w:rPr>
          <w:rStyle w:val="StyleBoldUnderline"/>
        </w:rPr>
        <w:t>soul, full of mistrust</w:t>
      </w:r>
      <w:r w:rsidRPr="00A60BFD">
        <w:rPr>
          <w:rStyle w:val="StyleBoldUnderline"/>
          <w:sz w:val="16"/>
        </w:rPr>
        <w:t xml:space="preserve"> and </w:t>
      </w:r>
      <w:r w:rsidRPr="00965387">
        <w:rPr>
          <w:rStyle w:val="StyleBoldUnderline"/>
          <w:sz w:val="16"/>
        </w:rPr>
        <w:t xml:space="preserve">evil experiences." 39 </w:t>
      </w:r>
      <w:r w:rsidRPr="00A60BFD">
        <w:rPr>
          <w:rStyle w:val="StyleBoldUnderline"/>
          <w:highlight w:val="cyan"/>
        </w:rPr>
        <w:t xml:space="preserve">The unknowable which cannot be contained </w:t>
      </w:r>
      <w:r w:rsidRPr="00A60BFD">
        <w:rPr>
          <w:rStyle w:val="StyleBoldUnderline"/>
        </w:rPr>
        <w:t xml:space="preserve">by force or explained by </w:t>
      </w:r>
      <w:r w:rsidRPr="009E0101">
        <w:rPr>
          <w:rStyle w:val="StyleBoldUnderline"/>
        </w:rPr>
        <w:t xml:space="preserve">reason </w:t>
      </w:r>
      <w:r w:rsidRPr="00A60BFD">
        <w:rPr>
          <w:rStyle w:val="StyleBoldUnderline"/>
          <w:highlight w:val="cyan"/>
        </w:rPr>
        <w:t>is relegated to the off-world</w:t>
      </w:r>
      <w:r w:rsidRPr="00A60BFD">
        <w:rPr>
          <w:rStyle w:val="StyleBoldUnderline"/>
          <w:sz w:val="16"/>
          <w:highlight w:val="cyan"/>
        </w:rPr>
        <w:t xml:space="preserve">. </w:t>
      </w:r>
      <w:r w:rsidRPr="00965387">
        <w:rPr>
          <w:rStyle w:val="StyleBoldUnderline"/>
          <w:sz w:val="16"/>
        </w:rPr>
        <w:t xml:space="preserve">"Trust," the "good," and other common values come to rely upon an "artificial strength": "the feeling of security such as the Christian possesses; he feels strong in being able to trust, to be patient and composed: he owes this artificial strength to the illusion of being protected by a god." 40 For Nietzsche, of course, only a false sense of security can come from false gods: "Morality and religion belong altogether to the psychology of error : in every single case, cause and effect are confused; or truth is confused with the effects of believing something to be true; or a state of consciousness is confused with its causes." 41 Nietzsche's interpretation of the origins of religion can shed some light on this paradoxical origin and transvaluation of security. In The Genealogy of Morals , Nietzsche sees religion arising from a sense of fear and indebtedness to one's ancestors: The conviction reigns that it is only through the sacrifices and accomplishments of the ancestors that the tribe exists --and that one has to pay them back with sacrifices and accomplishments: one thus recognizes a debt that constantly grows greater, since these forebears never cease, in their continued existence as powerful spirits, to accord the tribe new advantages and new strength. 42 Sacrifices, honors, obedience are given but it is never enough, for The ancestors of the most powerful tribes are bound eventually to grow to monstrous dimensions through the imagination of growing fear and to recede into the darkness of the divinely uncanny and unimaginable: in the end the ancestor must necessarily be transfigured into a god . 43 As the ancestor's debt becomes embedded in institutions, the community takes on the role of creditor. </w:t>
      </w:r>
      <w:r w:rsidRPr="006A4AEA">
        <w:rPr>
          <w:rStyle w:val="StyleBoldUnderline"/>
        </w:rPr>
        <w:t>Nietzsche mocks this</w:t>
      </w:r>
      <w:r w:rsidRPr="00965387">
        <w:rPr>
          <w:rStyle w:val="StyleBoldUnderline"/>
          <w:sz w:val="16"/>
        </w:rPr>
        <w:t xml:space="preserve"> originary, Hobbesian moment: to rely upon an "artificial strength": "the feeling One lives in a </w:t>
      </w:r>
      <w:r w:rsidRPr="006A4AEA">
        <w:rPr>
          <w:rStyle w:val="StyleBoldUnderline"/>
        </w:rPr>
        <w:t>community</w:t>
      </w:r>
      <w:r w:rsidRPr="00965387">
        <w:rPr>
          <w:rStyle w:val="StyleBoldUnderline"/>
          <w:sz w:val="16"/>
        </w:rPr>
        <w:t xml:space="preserve">, one enjoys the advantages of communality (oh what advantages! we sometimes underrate them today), </w:t>
      </w:r>
      <w:r w:rsidRPr="006A4AEA">
        <w:rPr>
          <w:rStyle w:val="StyleBoldUnderline"/>
        </w:rPr>
        <w:t>one dwells protected</w:t>
      </w:r>
      <w:r w:rsidRPr="00965387">
        <w:rPr>
          <w:rStyle w:val="StyleBoldUnderline"/>
          <w:sz w:val="16"/>
        </w:rPr>
        <w:t xml:space="preserve">, cared for, </w:t>
      </w:r>
      <w:r w:rsidRPr="006A4AEA">
        <w:rPr>
          <w:rStyle w:val="StyleBoldUnderline"/>
        </w:rPr>
        <w:t>in peace</w:t>
      </w:r>
      <w:r w:rsidRPr="00965387">
        <w:rPr>
          <w:rStyle w:val="StyleBoldUnderline"/>
          <w:sz w:val="16"/>
        </w:rPr>
        <w:t xml:space="preserve"> and trustfulness, </w:t>
      </w:r>
      <w:r w:rsidRPr="006A4AEA">
        <w:rPr>
          <w:rStyle w:val="StyleBoldUnderline"/>
        </w:rPr>
        <w:t xml:space="preserve">without fear of </w:t>
      </w:r>
      <w:r w:rsidRPr="00965387">
        <w:rPr>
          <w:sz w:val="16"/>
        </w:rPr>
        <w:t>certain</w:t>
      </w:r>
      <w:r w:rsidRPr="00965387">
        <w:rPr>
          <w:rStyle w:val="StyleBoldUnderline"/>
          <w:sz w:val="16"/>
        </w:rPr>
        <w:t xml:space="preserve"> injuries and </w:t>
      </w:r>
      <w:r w:rsidRPr="006A4AEA">
        <w:rPr>
          <w:rStyle w:val="StyleBoldUnderline"/>
        </w:rPr>
        <w:t>hostile acts</w:t>
      </w:r>
      <w:r w:rsidRPr="00965387">
        <w:rPr>
          <w:rStyle w:val="StyleBoldUnderline"/>
          <w:sz w:val="16"/>
        </w:rPr>
        <w:t xml:space="preserve"> </w:t>
      </w:r>
      <w:r w:rsidRPr="006A4AEA">
        <w:rPr>
          <w:rStyle w:val="StyleBoldUnderline"/>
        </w:rPr>
        <w:t>to</w:t>
      </w:r>
      <w:r w:rsidRPr="00965387">
        <w:rPr>
          <w:rStyle w:val="StyleBoldUnderline"/>
          <w:sz w:val="16"/>
        </w:rPr>
        <w:t xml:space="preserve"> which </w:t>
      </w:r>
      <w:r w:rsidRPr="006A4AEA">
        <w:rPr>
          <w:rStyle w:val="StyleBoldUnderline"/>
        </w:rPr>
        <w:t>the man outside , the "man without peace," is exposed .</w:t>
      </w:r>
      <w:r w:rsidRPr="00965387">
        <w:rPr>
          <w:rStyle w:val="StyleBoldUnderline"/>
          <w:sz w:val="16"/>
        </w:rPr>
        <w:t xml:space="preserve"> . . since one has bound and pledged oneself to the community precisely with a view to injury and hostile acts. 44 The establishment of the community is dependent upon, indeed it feeds upon, this fear of being left outside. </w:t>
      </w:r>
      <w:r w:rsidRPr="006A4AEA">
        <w:rPr>
          <w:rStyle w:val="StyleBoldUnderline"/>
        </w:rPr>
        <w:t>As the castle wall is replaced by written treaty</w:t>
      </w:r>
      <w:r w:rsidRPr="00965387">
        <w:rPr>
          <w:rStyle w:val="StyleBoldUnderline"/>
          <w:sz w:val="16"/>
        </w:rPr>
        <w:t xml:space="preserve">, however, </w:t>
      </w:r>
      <w:r w:rsidRPr="006A4AEA">
        <w:rPr>
          <w:rStyle w:val="StyleBoldUnderline"/>
        </w:rPr>
        <w:t>and</w:t>
      </w:r>
      <w:r w:rsidRPr="00965387">
        <w:rPr>
          <w:rStyle w:val="StyleBoldUnderline"/>
          <w:sz w:val="16"/>
        </w:rPr>
        <w:t xml:space="preserve"> distant </w:t>
      </w:r>
      <w:r w:rsidRPr="006A4AEA">
        <w:rPr>
          <w:rStyle w:val="StyleBoldUnderline"/>
        </w:rPr>
        <w:t>gods by</w:t>
      </w:r>
      <w:r w:rsidRPr="00965387">
        <w:rPr>
          <w:rStyle w:val="StyleBoldUnderline"/>
          <w:sz w:val="16"/>
        </w:rPr>
        <w:t xml:space="preserve"> temporal </w:t>
      </w:r>
      <w:r w:rsidRPr="006A4AEA">
        <w:rPr>
          <w:rStyle w:val="StyleBoldUnderline"/>
        </w:rPr>
        <w:t>sovereigns</w:t>
      </w:r>
      <w:r w:rsidRPr="00965387">
        <w:rPr>
          <w:rStyle w:val="StyleBoldUnderline"/>
          <w:sz w:val="16"/>
        </w:rPr>
        <w:t xml:space="preserve">, the martial skills and spiritual virtues of the noble warrior are slowly debased and dissimulated. </w:t>
      </w:r>
      <w:r w:rsidRPr="00D33E13">
        <w:rPr>
          <w:rStyle w:val="StyleBoldUnderline"/>
        </w:rPr>
        <w:t>The subject of the individual will to power becomes the object of a collective resentment</w:t>
      </w:r>
      <w:r w:rsidRPr="00965387">
        <w:rPr>
          <w:rStyle w:val="StyleBoldUnderline"/>
          <w:sz w:val="16"/>
        </w:rPr>
        <w:t xml:space="preserve">. The result? </w:t>
      </w:r>
      <w:r w:rsidRPr="00D33E13">
        <w:rPr>
          <w:rStyle w:val="StyleBoldUnderline"/>
        </w:rPr>
        <w:t>The fear of the external other is transvalued into the "love of the neighbor"</w:t>
      </w:r>
      <w:r w:rsidRPr="00965387">
        <w:rPr>
          <w:rStyle w:val="StyleBoldUnderline"/>
          <w:sz w:val="16"/>
        </w:rPr>
        <w:t xml:space="preserve"> quoted in the opening of this section, </w:t>
      </w:r>
      <w:r w:rsidRPr="006A4AEA">
        <w:rPr>
          <w:rStyle w:val="StyleBoldUnderline"/>
        </w:rPr>
        <w:t>and</w:t>
      </w:r>
      <w:r w:rsidRPr="00965387">
        <w:rPr>
          <w:rStyle w:val="StyleBoldUnderline"/>
          <w:sz w:val="16"/>
        </w:rPr>
        <w:t xml:space="preserve"> the </w:t>
      </w:r>
      <w:r w:rsidRPr="00A60BFD">
        <w:rPr>
          <w:rStyle w:val="StyleBoldUnderline"/>
        </w:rPr>
        <w:t>perpetuation of community is assured through</w:t>
      </w:r>
      <w:r w:rsidRPr="00A60BFD">
        <w:rPr>
          <w:rStyle w:val="StyleBoldUnderline"/>
          <w:sz w:val="16"/>
        </w:rPr>
        <w:t xml:space="preserve"> the </w:t>
      </w:r>
      <w:r w:rsidRPr="00A60BFD">
        <w:rPr>
          <w:rStyle w:val="StyleBoldUnderline"/>
        </w:rPr>
        <w:t>internalization and legitimation of a fear</w:t>
      </w:r>
      <w:r w:rsidRPr="00A60BFD">
        <w:rPr>
          <w:rStyle w:val="StyleBoldUnderline"/>
          <w:sz w:val="16"/>
        </w:rPr>
        <w:t xml:space="preserve"> </w:t>
      </w:r>
      <w:r w:rsidRPr="00A60BFD">
        <w:rPr>
          <w:rStyle w:val="StyleBoldUnderline"/>
        </w:rPr>
        <w:t>that lost its original source long ago</w:t>
      </w:r>
      <w:r w:rsidRPr="00A60BFD">
        <w:rPr>
          <w:rStyle w:val="StyleBoldUnderline"/>
          <w:sz w:val="16"/>
        </w:rPr>
        <w:t xml:space="preserve">. </w:t>
      </w:r>
      <w:r w:rsidRPr="00A60BFD">
        <w:rPr>
          <w:rStyle w:val="StyleBoldUnderline"/>
          <w:highlight w:val="cyan"/>
        </w:rPr>
        <w:t xml:space="preserve">This powerful nexus of fear, of external and internal otherness, generates </w:t>
      </w:r>
      <w:r w:rsidRPr="00A60BFD">
        <w:rPr>
          <w:rStyle w:val="StyleBoldUnderline"/>
        </w:rPr>
        <w:t>the values which uphold the security imperative</w:t>
      </w:r>
      <w:r w:rsidRPr="00965387">
        <w:rPr>
          <w:rStyle w:val="StyleBoldUnderline"/>
          <w:sz w:val="16"/>
        </w:rPr>
        <w:t>. Indeed</w:t>
      </w:r>
      <w:r w:rsidRPr="00965387">
        <w:rPr>
          <w:sz w:val="16"/>
        </w:rPr>
        <w:t>, Nietzsche locates the genealogy of even individual rights, such as freedom, in the calculus of maintaining security: - My</w:t>
      </w:r>
      <w:r w:rsidRPr="00965387">
        <w:rPr>
          <w:rStyle w:val="StyleBoldUnderline"/>
          <w:sz w:val="16"/>
        </w:rPr>
        <w:t xml:space="preserve"> rights - are that part of my power which others not merely conceded me, but which they wish me to preserve. How do these others arrive at that? First: through their prudence and fear and caution: whether in that they expect something similar from us in return (protection of their rights); or in that they consider that a struggle with us would be perilous or to no purpose; or in that they see in any diminution of our force a disadvantage to themselves, since we would then be unsuited to forming an alliance with them in opposition to a hostile third power. Then : by donation and cession. 45 The point of </w:t>
      </w:r>
      <w:r w:rsidRPr="00E7143A">
        <w:rPr>
          <w:rStyle w:val="StyleBoldUnderline"/>
        </w:rPr>
        <w:t xml:space="preserve">Nietzsche's critical genealogy is to show that </w:t>
      </w:r>
      <w:r w:rsidRPr="00E7143A">
        <w:rPr>
          <w:rStyle w:val="Emphasis"/>
        </w:rPr>
        <w:t xml:space="preserve">the </w:t>
      </w:r>
      <w:r w:rsidRPr="00A60BFD">
        <w:rPr>
          <w:rStyle w:val="Emphasis"/>
          <w:highlight w:val="cyan"/>
        </w:rPr>
        <w:t>perilous conditions that created the security imperative</w:t>
      </w:r>
      <w:r w:rsidRPr="00A60BFD">
        <w:rPr>
          <w:rStyle w:val="Emphasis"/>
        </w:rPr>
        <w:t xml:space="preserve">--and the western metaphysics that perpetuate it--have diminished if not disappeared; </w:t>
      </w:r>
      <w:r w:rsidRPr="00A60BFD">
        <w:rPr>
          <w:rStyle w:val="Emphasis"/>
          <w:highlight w:val="cyan"/>
        </w:rPr>
        <w:t>yet, the fear of life persists:</w:t>
      </w:r>
      <w:r w:rsidRPr="00A60BFD">
        <w:rPr>
          <w:rStyle w:val="StyleBoldUnderline"/>
          <w:sz w:val="16"/>
          <w:highlight w:val="cyan"/>
        </w:rPr>
        <w:t xml:space="preserve"> </w:t>
      </w:r>
      <w:r w:rsidRPr="00965387">
        <w:rPr>
          <w:rStyle w:val="StyleBoldUnderline"/>
          <w:sz w:val="16"/>
        </w:rPr>
        <w:t xml:space="preserve">"Our century denies this perilousness, and does so with a good conscience: and yet it continues to drag along with it the old habits of Christian security, Christian enjoyment, recreation and evaluation." 46 Nietzsche's worry is that the </w:t>
      </w:r>
      <w:r w:rsidRPr="00E7143A">
        <w:rPr>
          <w:rStyle w:val="StyleBoldUnderline"/>
        </w:rPr>
        <w:t xml:space="preserve">collective reaction against older, more primal fears has created an even worse danger: </w:t>
      </w:r>
      <w:r w:rsidRPr="00D61BAA">
        <w:rPr>
          <w:rStyle w:val="StyleBoldUnderline"/>
          <w:highlight w:val="cyan"/>
        </w:rPr>
        <w:t>the tyranny of the herd</w:t>
      </w:r>
      <w:r w:rsidRPr="00E7143A">
        <w:rPr>
          <w:rStyle w:val="StyleBoldUnderline"/>
        </w:rPr>
        <w:t>, the lowering of man, the apathy of the last man which controls through conformity and rules through passivity</w:t>
      </w:r>
      <w:r w:rsidRPr="00965387">
        <w:rPr>
          <w:rStyle w:val="StyleBoldUnderline"/>
          <w:sz w:val="16"/>
        </w:rPr>
        <w:t xml:space="preserve">. </w:t>
      </w:r>
      <w:r w:rsidRPr="00E7143A">
        <w:rPr>
          <w:rStyle w:val="StyleBoldUnderline"/>
        </w:rPr>
        <w:t xml:space="preserve">The security of the sovereign, rational self and state </w:t>
      </w:r>
      <w:r w:rsidRPr="00D61BAA">
        <w:rPr>
          <w:rStyle w:val="StyleBoldUnderline"/>
          <w:highlight w:val="cyan"/>
        </w:rPr>
        <w:t xml:space="preserve">comes at the cost of </w:t>
      </w:r>
      <w:r w:rsidRPr="00E7143A">
        <w:rPr>
          <w:rStyle w:val="StyleBoldUnderline"/>
        </w:rPr>
        <w:t>ambiguity, uncertainty, paradox--</w:t>
      </w:r>
      <w:r w:rsidRPr="00D61BAA">
        <w:rPr>
          <w:rStyle w:val="StyleBoldUnderline"/>
          <w:highlight w:val="cyan"/>
        </w:rPr>
        <w:t xml:space="preserve">all that makes a </w:t>
      </w:r>
      <w:r w:rsidRPr="00E7143A">
        <w:rPr>
          <w:rStyle w:val="StyleBoldUnderline"/>
        </w:rPr>
        <w:t xml:space="preserve">free </w:t>
      </w:r>
      <w:r w:rsidRPr="00D61BAA">
        <w:rPr>
          <w:rStyle w:val="StyleBoldUnderline"/>
          <w:highlight w:val="cyan"/>
        </w:rPr>
        <w:t>life worthwhile</w:t>
      </w:r>
      <w:r w:rsidRPr="00965387">
        <w:rPr>
          <w:rStyle w:val="StyleBoldUnderline"/>
          <w:sz w:val="16"/>
        </w:rPr>
        <w:t>. Nietzsche's lament for this lost life is captured at the end of Daybreak in a series of rhetorical questions: Of future virtues</w:t>
      </w:r>
      <w:r w:rsidRPr="00965387">
        <w:rPr>
          <w:sz w:val="16"/>
        </w:rPr>
        <w:t xml:space="preserve">--How comes it that the </w:t>
      </w:r>
      <w:r w:rsidRPr="00A60BFD">
        <w:rPr>
          <w:sz w:val="16"/>
        </w:rPr>
        <w:t>more comprehensible the world has grown the more solemnities of every kind have decreased? Is it that fear was so much the basic element of that reverence which overcame us in the</w:t>
      </w:r>
      <w:r w:rsidRPr="00A60BFD">
        <w:rPr>
          <w:rStyle w:val="StyleBoldUnderline"/>
          <w:sz w:val="16"/>
        </w:rPr>
        <w:t xml:space="preserve"> presence of everything unknown and mysterious and taught us to fall down before the incomprehensible and plead for mercy? And has the world not lost some of its charm for us because we have grown less fearful? With the diminution of our fearfulness has our own dignity and solemnity, our own fearsomeness , not also diminished? 47 It is of course in Nietzsche's lament, in his deepest pessimism for the last man, that one finds the celebration of the overman as both symptom and harbinger of a more free-spirited yet fearsome age. Dismissive of </w:t>
      </w:r>
      <w:r w:rsidRPr="00A54093">
        <w:rPr>
          <w:rStyle w:val="StyleBoldUnderline"/>
          <w:sz w:val="16"/>
        </w:rPr>
        <w:t xml:space="preserve">utopian engineering, </w:t>
      </w:r>
      <w:r w:rsidRPr="00A54093">
        <w:rPr>
          <w:rStyle w:val="StyleBoldUnderline"/>
        </w:rPr>
        <w:t>Nietzsche</w:t>
      </w:r>
      <w:r w:rsidRPr="00A54093">
        <w:rPr>
          <w:rStyle w:val="StyleBoldUnderline"/>
          <w:sz w:val="16"/>
        </w:rPr>
        <w:t xml:space="preserve"> never suggests how he would restructure society; he </w:t>
      </w:r>
      <w:r w:rsidRPr="00A54093">
        <w:rPr>
          <w:rStyle w:val="StyleBoldUnderline"/>
        </w:rPr>
        <w:t>looks forward</w:t>
      </w:r>
      <w:r w:rsidRPr="00A54093">
        <w:rPr>
          <w:rStyle w:val="StyleBoldUnderline"/>
          <w:sz w:val="16"/>
        </w:rPr>
        <w:t xml:space="preserve"> only so far as </w:t>
      </w:r>
      <w:r w:rsidRPr="00A54093">
        <w:rPr>
          <w:rStyle w:val="StyleBoldUnderline"/>
        </w:rPr>
        <w:t>to sight the emergence of "new philosophers</w:t>
      </w:r>
      <w:r w:rsidRPr="00A54093">
        <w:rPr>
          <w:rStyle w:val="StyleBoldUnderline"/>
          <w:sz w:val="16"/>
        </w:rPr>
        <w:t xml:space="preserve">" (such as himself?) </w:t>
      </w:r>
      <w:r w:rsidRPr="00A54093">
        <w:rPr>
          <w:rStyle w:val="StyleBoldUnderline"/>
        </w:rPr>
        <w:t>who would restore a reverence for fear and reevaluate the security imperative</w:t>
      </w:r>
      <w:r w:rsidRPr="00A54093">
        <w:rPr>
          <w:rStyle w:val="StyleBoldUnderline"/>
          <w:sz w:val="16"/>
        </w:rPr>
        <w:t xml:space="preserve">. </w:t>
      </w:r>
      <w:r w:rsidRPr="00A54093">
        <w:rPr>
          <w:rStyle w:val="StyleBoldUnderline"/>
        </w:rPr>
        <w:t>Nietzsche</w:t>
      </w:r>
      <w:r w:rsidRPr="00A54093">
        <w:rPr>
          <w:rStyle w:val="StyleBoldUnderline"/>
          <w:sz w:val="16"/>
        </w:rPr>
        <w:t xml:space="preserve"> does, however, go back to a pre-Christian, pre-Socratic era to find the exemplars for a new kind of security. In The Genealogy of Morals , he </w:t>
      </w:r>
      <w:r w:rsidRPr="00A54093">
        <w:rPr>
          <w:rStyle w:val="StyleBoldUnderline"/>
        </w:rPr>
        <w:t xml:space="preserve">holds up Pericles as an example, for lauding the Athenians for their </w:t>
      </w:r>
      <w:r w:rsidRPr="00A54093">
        <w:rPr>
          <w:rStyle w:val="StyleBoldUnderline"/>
          <w:sz w:val="16"/>
        </w:rPr>
        <w:t>"rhathymia "--a term that incorporates the notion of "</w:t>
      </w:r>
      <w:r w:rsidRPr="00A54093">
        <w:rPr>
          <w:rStyle w:val="StyleBoldUnderline"/>
        </w:rPr>
        <w:t>indifference to and contempt for security</w:t>
      </w:r>
      <w:r w:rsidRPr="00A54093">
        <w:rPr>
          <w:rStyle w:val="StyleBoldUnderline"/>
          <w:sz w:val="16"/>
        </w:rPr>
        <w:t xml:space="preserve">." 48 </w:t>
      </w:r>
      <w:r w:rsidRPr="00A54093">
        <w:rPr>
          <w:sz w:val="16"/>
        </w:rPr>
        <w:t>It is perhaps</w:t>
      </w:r>
      <w:r w:rsidRPr="00A54093">
        <w:rPr>
          <w:rStyle w:val="StyleBoldUnderline"/>
          <w:sz w:val="16"/>
        </w:rPr>
        <w:t xml:space="preserve"> too much to expect Nietzsche's message to resonate in late modern times, to expect, at the very time when conditions seem most uncertain and unpredictable, that people would treat fear as a stimulus for improvement rather than cause for retrenchment. Yet </w:t>
      </w:r>
      <w:r w:rsidRPr="00A54093">
        <w:rPr>
          <w:rStyle w:val="StyleBoldUnderline"/>
        </w:rPr>
        <w:t>Nietzsche would clearly see these as opportune times, when fear could be willfully asserted as a force for the affirmation of difference, rather than canalized into a cautious identity constructed from the calculation of risks and benefits</w:t>
      </w:r>
      <w:r w:rsidRPr="00A54093">
        <w:rPr>
          <w:rStyle w:val="StyleBoldUnderline"/>
          <w:sz w:val="16"/>
        </w:rPr>
        <w:t>.</w:t>
      </w:r>
      <w:r w:rsidRPr="00965387">
        <w:rPr>
          <w:rStyle w:val="StyleBoldUnderline"/>
          <w:sz w:val="16"/>
        </w:rPr>
        <w:t xml:space="preserve">  </w:t>
      </w:r>
    </w:p>
    <w:p w14:paraId="783A80F1" w14:textId="77777777" w:rsidR="00962F4C" w:rsidRPr="00CF3BCE" w:rsidRDefault="00962F4C" w:rsidP="00962F4C"/>
    <w:p w14:paraId="777188B2" w14:textId="77777777" w:rsidR="00962F4C" w:rsidRPr="00E05960" w:rsidRDefault="00962F4C" w:rsidP="00962F4C">
      <w:pPr>
        <w:pStyle w:val="Heading4"/>
      </w:pPr>
      <w:r>
        <w:t>The Alternative is an affirmation of chance—life is should be seen under a Dionysian paradigm</w:t>
      </w:r>
    </w:p>
    <w:p w14:paraId="59960B46" w14:textId="77777777" w:rsidR="00962F4C" w:rsidRPr="00E05960" w:rsidRDefault="00962F4C" w:rsidP="00962F4C">
      <w:r w:rsidRPr="00E05960">
        <w:rPr>
          <w:rStyle w:val="StyleStyleBold12pt"/>
        </w:rPr>
        <w:t>Deleuze 83</w:t>
      </w:r>
      <w:r w:rsidRPr="00E05960">
        <w:t xml:space="preserve"> [Giles Deleuze, Prof of Philosophy @ U of Lyon, Paris, and Lycees, “Nietzsche and Philosophy,” p. 25-27]</w:t>
      </w:r>
    </w:p>
    <w:p w14:paraId="6C3B6AF2" w14:textId="77777777" w:rsidR="00962F4C" w:rsidRDefault="00962F4C" w:rsidP="00962F4C">
      <w:r w:rsidRPr="00B86B11">
        <w:rPr>
          <w:sz w:val="16"/>
        </w:rPr>
        <w:t xml:space="preserve">The game has two moments which are those of a dicethrow — the dice that is thrown and the dice that falls back. </w:t>
      </w:r>
      <w:r w:rsidRPr="00890E76">
        <w:rPr>
          <w:rStyle w:val="StyleBoldUnderline"/>
          <w:highlight w:val="cyan"/>
        </w:rPr>
        <w:t xml:space="preserve">Nietzsche presents the dicethrow </w:t>
      </w:r>
      <w:r w:rsidRPr="00890E76">
        <w:rPr>
          <w:rStyle w:val="StyleBoldUnderline"/>
        </w:rPr>
        <w:t xml:space="preserve">as taking place </w:t>
      </w:r>
      <w:r w:rsidRPr="00890E76">
        <w:rPr>
          <w:rStyle w:val="StyleBoldUnderline"/>
          <w:highlight w:val="cyan"/>
        </w:rPr>
        <w:t xml:space="preserve">on two </w:t>
      </w:r>
      <w:r w:rsidRPr="00D952DC">
        <w:rPr>
          <w:rStyle w:val="StyleBoldUnderline"/>
        </w:rPr>
        <w:t xml:space="preserve">distinct </w:t>
      </w:r>
      <w:r w:rsidRPr="00890E76">
        <w:rPr>
          <w:rStyle w:val="StyleBoldUnderline"/>
          <w:highlight w:val="cyan"/>
        </w:rPr>
        <w:t>tables</w:t>
      </w:r>
      <w:r w:rsidRPr="00B86B11">
        <w:rPr>
          <w:sz w:val="16"/>
        </w:rPr>
        <w:t xml:space="preserve">, the earth and the </w:t>
      </w:r>
      <w:r w:rsidRPr="00890E76">
        <w:rPr>
          <w:sz w:val="16"/>
        </w:rPr>
        <w:t xml:space="preserve">sky. The earth </w:t>
      </w:r>
      <w:r w:rsidRPr="00890E76">
        <w:rPr>
          <w:rStyle w:val="StyleBoldUnderline"/>
        </w:rPr>
        <w:t>where the dice are thrown and</w:t>
      </w:r>
      <w:r w:rsidRPr="00890E76">
        <w:rPr>
          <w:sz w:val="16"/>
        </w:rPr>
        <w:t xml:space="preserve"> the sky </w:t>
      </w:r>
      <w:r w:rsidRPr="00890E76">
        <w:rPr>
          <w:rStyle w:val="StyleBoldUnderline"/>
        </w:rPr>
        <w:t>where</w:t>
      </w:r>
      <w:r w:rsidRPr="00890E76">
        <w:rPr>
          <w:sz w:val="16"/>
        </w:rPr>
        <w:t xml:space="preserve"> </w:t>
      </w:r>
      <w:r w:rsidRPr="00890E76">
        <w:rPr>
          <w:rStyle w:val="StyleBoldUnderline"/>
        </w:rPr>
        <w:t>the dice fall back:</w:t>
      </w:r>
      <w:r w:rsidRPr="00890E76">
        <w:rPr>
          <w:sz w:val="16"/>
        </w:rPr>
        <w:t xml:space="preserve"> "if ever I have played dice with the gods at their table, the earth, so that the earth trembled and broke open and streams of fire snorted forth; for </w:t>
      </w:r>
      <w:r w:rsidRPr="00890E76">
        <w:rPr>
          <w:rStyle w:val="StyleBoldUnderline"/>
        </w:rPr>
        <w:t>the earth is a table of the gods</w:t>
      </w:r>
      <w:r w:rsidRPr="00890E76">
        <w:rPr>
          <w:sz w:val="16"/>
        </w:rPr>
        <w:t xml:space="preserve">, and </w:t>
      </w:r>
      <w:r w:rsidRPr="00890E76">
        <w:rPr>
          <w:rStyle w:val="StyleBoldUnderline"/>
        </w:rPr>
        <w:t>trembling with</w:t>
      </w:r>
      <w:r w:rsidRPr="00890E76">
        <w:rPr>
          <w:sz w:val="16"/>
        </w:rPr>
        <w:t xml:space="preserve"> creative new words and the </w:t>
      </w:r>
      <w:r w:rsidRPr="00890E76">
        <w:rPr>
          <w:rStyle w:val="StyleBoldUnderline"/>
        </w:rPr>
        <w:t>dice throws of the gods</w:t>
      </w:r>
      <w:r w:rsidRPr="00890E76">
        <w:rPr>
          <w:sz w:val="16"/>
        </w:rPr>
        <w:t xml:space="preserve">" (Z III "The Seven </w:t>
      </w:r>
      <w:r w:rsidRPr="00B86B11">
        <w:rPr>
          <w:sz w:val="16"/>
        </w:rPr>
        <w:t xml:space="preserve">Seals" 3 p. 245). "0 sky above me, </w:t>
      </w:r>
      <w:r w:rsidRPr="004E02AE">
        <w:rPr>
          <w:rStyle w:val="StyleBoldUnderline"/>
        </w:rPr>
        <w:t>you pure and lofty sky</w:t>
      </w:r>
      <w:r w:rsidRPr="00B86B11">
        <w:rPr>
          <w:sz w:val="16"/>
        </w:rPr>
        <w:t xml:space="preserve">! This is now your purity to me, that there is no eternal reason-spider and spider's web in you; that </w:t>
      </w:r>
      <w:r w:rsidRPr="004E02AE">
        <w:rPr>
          <w:rStyle w:val="StyleBoldUnderline"/>
        </w:rPr>
        <w:t>you are</w:t>
      </w:r>
      <w:r w:rsidRPr="00B86B11">
        <w:rPr>
          <w:sz w:val="16"/>
        </w:rPr>
        <w:t xml:space="preserve"> to me </w:t>
      </w:r>
      <w:r w:rsidRPr="004E02AE">
        <w:rPr>
          <w:rStyle w:val="StyleBoldUnderline"/>
        </w:rPr>
        <w:t>a dance floor for divine chances</w:t>
      </w:r>
      <w:r w:rsidRPr="00B86B11">
        <w:rPr>
          <w:sz w:val="16"/>
        </w:rPr>
        <w:t xml:space="preserve">, that you are </w:t>
      </w:r>
      <w:r w:rsidRPr="00054394">
        <w:rPr>
          <w:sz w:val="16"/>
        </w:rPr>
        <w:t xml:space="preserve">to me </w:t>
      </w:r>
      <w:r w:rsidRPr="00054394">
        <w:rPr>
          <w:rStyle w:val="StyleBoldUnderline"/>
        </w:rPr>
        <w:t>a god's table for divine dice and dicers</w:t>
      </w:r>
      <w:r w:rsidRPr="00054394">
        <w:rPr>
          <w:sz w:val="16"/>
        </w:rPr>
        <w:t xml:space="preserve">" (Z III "Before Sunrise" p. 186). But these two tables are not two worlds. </w:t>
      </w:r>
      <w:r w:rsidRPr="00054394">
        <w:rPr>
          <w:rStyle w:val="StyleBoldUnderline"/>
        </w:rPr>
        <w:t>They are the</w:t>
      </w:r>
      <w:r w:rsidRPr="00054394">
        <w:rPr>
          <w:sz w:val="16"/>
        </w:rPr>
        <w:t xml:space="preserve"> two hours of a single world, the </w:t>
      </w:r>
      <w:r w:rsidRPr="00054394">
        <w:rPr>
          <w:rStyle w:val="StyleBoldUnderline"/>
        </w:rPr>
        <w:t>two moments of a single world</w:t>
      </w:r>
      <w:r w:rsidRPr="00054394">
        <w:rPr>
          <w:sz w:val="16"/>
        </w:rPr>
        <w:t xml:space="preserve">, midnight and midday, </w:t>
      </w:r>
      <w:r w:rsidRPr="00054394">
        <w:rPr>
          <w:rStyle w:val="StyleBoldUnderline"/>
        </w:rPr>
        <w:t>the hour when the dice are thrown</w:t>
      </w:r>
      <w:r w:rsidRPr="00054394">
        <w:rPr>
          <w:sz w:val="16"/>
        </w:rPr>
        <w:t xml:space="preserve">, </w:t>
      </w:r>
      <w:r w:rsidRPr="00054394">
        <w:rPr>
          <w:rStyle w:val="StyleBoldUnderline"/>
        </w:rPr>
        <w:t>the hour when the dice fall back.</w:t>
      </w:r>
      <w:r w:rsidRPr="00054394">
        <w:rPr>
          <w:sz w:val="16"/>
        </w:rPr>
        <w:t xml:space="preserve"> Nietzsche insists on the two tables of life which are also the two moments of the player or the artist; "</w:t>
      </w:r>
      <w:r w:rsidRPr="00054394">
        <w:rPr>
          <w:rStyle w:val="StyleBoldUnderline"/>
        </w:rPr>
        <w:t>We</w:t>
      </w:r>
      <w:r w:rsidRPr="00054394">
        <w:rPr>
          <w:sz w:val="16"/>
        </w:rPr>
        <w:t xml:space="preserve"> </w:t>
      </w:r>
      <w:r w:rsidRPr="00054394">
        <w:rPr>
          <w:rStyle w:val="StyleBoldUnderline"/>
        </w:rPr>
        <w:t>temporarily abandon life</w:t>
      </w:r>
      <w:r w:rsidRPr="00054394">
        <w:rPr>
          <w:sz w:val="16"/>
        </w:rPr>
        <w:t xml:space="preserve">, in order </w:t>
      </w:r>
      <w:r w:rsidRPr="00054394">
        <w:rPr>
          <w:rStyle w:val="StyleBoldUnderline"/>
        </w:rPr>
        <w:t>to</w:t>
      </w:r>
      <w:r w:rsidRPr="00054394">
        <w:rPr>
          <w:sz w:val="16"/>
        </w:rPr>
        <w:t xml:space="preserve"> then temporarily </w:t>
      </w:r>
      <w:r w:rsidRPr="00054394">
        <w:rPr>
          <w:rStyle w:val="StyleBoldUnderline"/>
        </w:rPr>
        <w:t>fix our</w:t>
      </w:r>
      <w:r w:rsidRPr="00054394">
        <w:rPr>
          <w:sz w:val="16"/>
        </w:rPr>
        <w:t xml:space="preserve"> </w:t>
      </w:r>
      <w:r w:rsidRPr="00054394">
        <w:rPr>
          <w:rStyle w:val="StyleBoldUnderline"/>
        </w:rPr>
        <w:t>gaze upon it."</w:t>
      </w:r>
      <w:r w:rsidRPr="00B86B11">
        <w:rPr>
          <w:sz w:val="16"/>
        </w:rPr>
        <w:t xml:space="preserve"> </w:t>
      </w:r>
      <w:r w:rsidRPr="00054394">
        <w:rPr>
          <w:rStyle w:val="Emphasis"/>
        </w:rPr>
        <w:t>The dicethrow affirms becoming and it</w:t>
      </w:r>
      <w:r w:rsidRPr="004E02AE">
        <w:rPr>
          <w:rStyle w:val="Emphasis"/>
        </w:rPr>
        <w:t xml:space="preserve"> affirms the being of becoming</w:t>
      </w:r>
      <w:r w:rsidRPr="00B86B11">
        <w:rPr>
          <w:sz w:val="16"/>
        </w:rPr>
        <w:t>.</w:t>
      </w:r>
      <w:r w:rsidRPr="00B86B11">
        <w:rPr>
          <w:sz w:val="12"/>
        </w:rPr>
        <w:t>¶</w:t>
      </w:r>
      <w:r w:rsidRPr="00B86B11">
        <w:rPr>
          <w:sz w:val="16"/>
        </w:rPr>
        <w:t xml:space="preserve"> It is not a matter of several dicethrows which, because of their number, finally reproduce the same combination. On the contrary, </w:t>
      </w:r>
      <w:r w:rsidRPr="004E02AE">
        <w:rPr>
          <w:rStyle w:val="StyleBoldUnderline"/>
        </w:rPr>
        <w:t xml:space="preserve">it is a matter </w:t>
      </w:r>
      <w:r w:rsidRPr="00B86B11">
        <w:rPr>
          <w:rStyle w:val="StyleBoldUnderline"/>
        </w:rPr>
        <w:t>of a single dicethrow which</w:t>
      </w:r>
      <w:r w:rsidRPr="00B86B11">
        <w:rPr>
          <w:sz w:val="16"/>
        </w:rPr>
        <w:t xml:space="preserve">, </w:t>
      </w:r>
      <w:r w:rsidRPr="00B86B11">
        <w:rPr>
          <w:rStyle w:val="StyleBoldUnderline"/>
        </w:rPr>
        <w:t>due to the number of the combination produced, comes to reproduce itself as such</w:t>
      </w:r>
      <w:r w:rsidRPr="00B86B11">
        <w:rPr>
          <w:sz w:val="16"/>
        </w:rPr>
        <w:t>. It is not that a large number of throws produce the repetition of a combination but rather the number of the combination which produces the repetition</w:t>
      </w:r>
      <w:r w:rsidRPr="00B86B11">
        <w:rPr>
          <w:sz w:val="12"/>
        </w:rPr>
        <w:t>¶</w:t>
      </w:r>
      <w:r w:rsidRPr="00B86B11">
        <w:rPr>
          <w:sz w:val="16"/>
        </w:rPr>
        <w:t xml:space="preserve"> of the dicethrow. </w:t>
      </w:r>
      <w:r w:rsidRPr="00890E76">
        <w:rPr>
          <w:rStyle w:val="Emphasis"/>
          <w:highlight w:val="cyan"/>
        </w:rPr>
        <w:t xml:space="preserve">The dice </w:t>
      </w:r>
      <w:r w:rsidRPr="00890E76">
        <w:rPr>
          <w:rStyle w:val="Emphasis"/>
        </w:rPr>
        <w:t xml:space="preserve">which </w:t>
      </w:r>
      <w:r w:rsidRPr="00890E76">
        <w:rPr>
          <w:rStyle w:val="Emphasis"/>
          <w:highlight w:val="cyan"/>
        </w:rPr>
        <w:t xml:space="preserve">are </w:t>
      </w:r>
      <w:r w:rsidRPr="00890E76">
        <w:rPr>
          <w:rStyle w:val="Emphasis"/>
        </w:rPr>
        <w:t xml:space="preserve">thrown once are the </w:t>
      </w:r>
      <w:r w:rsidRPr="00890E76">
        <w:rPr>
          <w:rStyle w:val="Emphasis"/>
          <w:highlight w:val="cyan"/>
        </w:rPr>
        <w:t>affirmation of chance</w:t>
      </w:r>
      <w:r w:rsidRPr="00890E76">
        <w:rPr>
          <w:sz w:val="16"/>
          <w:highlight w:val="cyan"/>
        </w:rPr>
        <w:t xml:space="preserve">, </w:t>
      </w:r>
      <w:r w:rsidRPr="004E02AE">
        <w:rPr>
          <w:rStyle w:val="StyleBoldUnderline"/>
        </w:rPr>
        <w:t>the combination</w:t>
      </w:r>
      <w:r w:rsidRPr="00B86B11">
        <w:rPr>
          <w:sz w:val="16"/>
        </w:rPr>
        <w:t xml:space="preserve"> which </w:t>
      </w:r>
      <w:r w:rsidRPr="004E02AE">
        <w:rPr>
          <w:rStyle w:val="StyleBoldUnderline"/>
        </w:rPr>
        <w:t xml:space="preserve">they </w:t>
      </w:r>
      <w:r>
        <w:rPr>
          <w:rStyle w:val="StyleBoldUnderline"/>
        </w:rPr>
        <w:t>form on falling is the affirma-</w:t>
      </w:r>
      <w:r w:rsidRPr="004E02AE">
        <w:rPr>
          <w:rStyle w:val="StyleBoldUnderline"/>
        </w:rPr>
        <w:t>tion of necessity</w:t>
      </w:r>
      <w:r w:rsidRPr="00B86B11">
        <w:rPr>
          <w:sz w:val="16"/>
        </w:rPr>
        <w:t xml:space="preserve">. </w:t>
      </w:r>
      <w:r w:rsidRPr="00890E76">
        <w:rPr>
          <w:rStyle w:val="StyleBoldUnderline"/>
          <w:highlight w:val="cyan"/>
        </w:rPr>
        <w:t xml:space="preserve">Necessity is </w:t>
      </w:r>
      <w:r w:rsidRPr="00890E76">
        <w:rPr>
          <w:rStyle w:val="StyleBoldUnderline"/>
        </w:rPr>
        <w:t xml:space="preserve">affirmed of </w:t>
      </w:r>
      <w:r w:rsidRPr="00890E76">
        <w:rPr>
          <w:rStyle w:val="StyleBoldUnderline"/>
          <w:highlight w:val="cyan"/>
        </w:rPr>
        <w:t xml:space="preserve">chance in </w:t>
      </w:r>
      <w:r w:rsidRPr="004E02AE">
        <w:rPr>
          <w:rStyle w:val="StyleBoldUnderline"/>
        </w:rPr>
        <w:t>exactly</w:t>
      </w:r>
      <w:r w:rsidRPr="00B86B11">
        <w:rPr>
          <w:sz w:val="16"/>
        </w:rPr>
        <w:t xml:space="preserve"> </w:t>
      </w:r>
      <w:r w:rsidRPr="00890E76">
        <w:rPr>
          <w:rStyle w:val="StyleBoldUnderline"/>
          <w:highlight w:val="cyan"/>
        </w:rPr>
        <w:t xml:space="preserve">the sense that being is </w:t>
      </w:r>
      <w:r w:rsidRPr="00B86B11">
        <w:rPr>
          <w:rStyle w:val="StyleBoldUnderline"/>
        </w:rPr>
        <w:t xml:space="preserve">affirmed of </w:t>
      </w:r>
      <w:r w:rsidRPr="00890E76">
        <w:rPr>
          <w:rStyle w:val="StyleBoldUnderline"/>
          <w:highlight w:val="cyan"/>
        </w:rPr>
        <w:t>becoming</w:t>
      </w:r>
      <w:r w:rsidRPr="00890E76">
        <w:rPr>
          <w:sz w:val="16"/>
          <w:highlight w:val="cyan"/>
        </w:rPr>
        <w:t xml:space="preserve"> </w:t>
      </w:r>
      <w:r w:rsidRPr="00890E76">
        <w:rPr>
          <w:rStyle w:val="StyleBoldUnderline"/>
          <w:highlight w:val="cyan"/>
        </w:rPr>
        <w:t xml:space="preserve">and unity is </w:t>
      </w:r>
      <w:r>
        <w:rPr>
          <w:rStyle w:val="StyleBoldUnderline"/>
        </w:rPr>
        <w:t xml:space="preserve">affirmed of </w:t>
      </w:r>
      <w:r w:rsidRPr="00890E76">
        <w:rPr>
          <w:rStyle w:val="StyleBoldUnderline"/>
          <w:highlight w:val="cyan"/>
        </w:rPr>
        <w:t>multip</w:t>
      </w:r>
      <w:r w:rsidRPr="00CD70FD">
        <w:rPr>
          <w:rStyle w:val="StyleBoldUnderline"/>
          <w:highlight w:val="green"/>
        </w:rPr>
        <w:t>-</w:t>
      </w:r>
      <w:r w:rsidRPr="00890E76">
        <w:rPr>
          <w:rStyle w:val="StyleBoldUnderline"/>
          <w:highlight w:val="cyan"/>
        </w:rPr>
        <w:t>licity</w:t>
      </w:r>
      <w:r w:rsidRPr="00B86B11">
        <w:rPr>
          <w:sz w:val="16"/>
          <w:highlight w:val="yellow"/>
        </w:rPr>
        <w:t>.</w:t>
      </w:r>
      <w:r w:rsidRPr="00B86B11">
        <w:rPr>
          <w:sz w:val="16"/>
        </w:rPr>
        <w:t xml:space="preserve"> </w:t>
      </w:r>
      <w:r w:rsidRPr="00054394">
        <w:rPr>
          <w:rStyle w:val="StyleBoldUnderline"/>
        </w:rPr>
        <w:t>It will be replied</w:t>
      </w:r>
      <w:r w:rsidRPr="00054394">
        <w:rPr>
          <w:sz w:val="16"/>
        </w:rPr>
        <w:t xml:space="preserve">, in vain, </w:t>
      </w:r>
      <w:r w:rsidRPr="00054394">
        <w:rPr>
          <w:rStyle w:val="StyleBoldUnderline"/>
        </w:rPr>
        <w:t>that thrown to chance, the dice do not</w:t>
      </w:r>
      <w:r w:rsidRPr="00054394">
        <w:rPr>
          <w:sz w:val="16"/>
        </w:rPr>
        <w:t xml:space="preserve"> necessarily </w:t>
      </w:r>
      <w:r w:rsidRPr="00054394">
        <w:rPr>
          <w:rStyle w:val="StyleBoldUnderline"/>
        </w:rPr>
        <w:t>produce the winning combination</w:t>
      </w:r>
      <w:r w:rsidRPr="00054394">
        <w:rPr>
          <w:sz w:val="16"/>
        </w:rPr>
        <w:t xml:space="preserve">, the double six which brings back the dicethrow. </w:t>
      </w:r>
      <w:r w:rsidRPr="00054394">
        <w:rPr>
          <w:rStyle w:val="StyleBoldUnderline"/>
        </w:rPr>
        <w:t>This is true</w:t>
      </w:r>
      <w:r w:rsidRPr="00054394">
        <w:rPr>
          <w:sz w:val="16"/>
        </w:rPr>
        <w:t xml:space="preserve">, but </w:t>
      </w:r>
      <w:r w:rsidRPr="00054394">
        <w:rPr>
          <w:rStyle w:val="StyleBoldUnderline"/>
        </w:rPr>
        <w:t>only</w:t>
      </w:r>
      <w:r w:rsidRPr="00054394">
        <w:rPr>
          <w:sz w:val="16"/>
        </w:rPr>
        <w:t xml:space="preserve"> </w:t>
      </w:r>
      <w:r w:rsidRPr="00054394">
        <w:rPr>
          <w:rStyle w:val="StyleBoldUnderline"/>
        </w:rPr>
        <w:t>insofar as the player did not know how to affirm chance</w:t>
      </w:r>
      <w:r w:rsidRPr="00B86B11">
        <w:rPr>
          <w:sz w:val="16"/>
        </w:rPr>
        <w:t xml:space="preserve"> from the outset. For, just as unity does not suppress or deny multiplicity, </w:t>
      </w:r>
      <w:r w:rsidRPr="004E02AE">
        <w:rPr>
          <w:rStyle w:val="StyleBoldUnderline"/>
        </w:rPr>
        <w:t>necessity does not suppress</w:t>
      </w:r>
      <w:r w:rsidRPr="00B86B11">
        <w:rPr>
          <w:sz w:val="16"/>
        </w:rPr>
        <w:t xml:space="preserve"> or abolish </w:t>
      </w:r>
      <w:r w:rsidRPr="004E02AE">
        <w:rPr>
          <w:rStyle w:val="StyleBoldUnderline"/>
        </w:rPr>
        <w:t>chance</w:t>
      </w:r>
      <w:r w:rsidRPr="00B86B11">
        <w:rPr>
          <w:sz w:val="16"/>
        </w:rPr>
        <w:t xml:space="preserve">. </w:t>
      </w:r>
      <w:r w:rsidRPr="00890E76">
        <w:rPr>
          <w:rStyle w:val="StyleBoldUnderline"/>
          <w:highlight w:val="cyan"/>
        </w:rPr>
        <w:t xml:space="preserve">Nietzsche identifies chance with </w:t>
      </w:r>
      <w:r w:rsidRPr="004E02AE">
        <w:rPr>
          <w:rStyle w:val="StyleBoldUnderline"/>
        </w:rPr>
        <w:t>multiplicity</w:t>
      </w:r>
      <w:r w:rsidRPr="00B86B11">
        <w:rPr>
          <w:sz w:val="16"/>
        </w:rPr>
        <w:t xml:space="preserve">, with fragments, with parts, </w:t>
      </w:r>
      <w:r w:rsidRPr="004E02AE">
        <w:rPr>
          <w:rStyle w:val="StyleBoldUnderline"/>
        </w:rPr>
        <w:t xml:space="preserve">with </w:t>
      </w:r>
      <w:r w:rsidRPr="00890E76">
        <w:rPr>
          <w:rStyle w:val="StyleBoldUnderline"/>
          <w:highlight w:val="cyan"/>
        </w:rPr>
        <w:t>chaos</w:t>
      </w:r>
      <w:r w:rsidRPr="00CD70FD">
        <w:rPr>
          <w:rStyle w:val="StyleBoldUnderline"/>
          <w:highlight w:val="green"/>
        </w:rPr>
        <w:t xml:space="preserve">: </w:t>
      </w:r>
      <w:r w:rsidRPr="00890E76">
        <w:rPr>
          <w:rStyle w:val="StyleBoldUnderline"/>
        </w:rPr>
        <w:t xml:space="preserve">the chaos of the </w:t>
      </w:r>
      <w:r w:rsidRPr="00890E76">
        <w:rPr>
          <w:rStyle w:val="StyleBoldUnderline"/>
          <w:highlight w:val="cyan"/>
        </w:rPr>
        <w:t xml:space="preserve">dice </w:t>
      </w:r>
      <w:r w:rsidRPr="00890E76">
        <w:rPr>
          <w:rStyle w:val="StyleBoldUnderline"/>
        </w:rPr>
        <w:t xml:space="preserve">that are </w:t>
      </w:r>
      <w:r w:rsidRPr="004E02AE">
        <w:rPr>
          <w:rStyle w:val="StyleBoldUnderline"/>
        </w:rPr>
        <w:t>shaken and</w:t>
      </w:r>
      <w:r w:rsidRPr="00B86B11">
        <w:rPr>
          <w:sz w:val="16"/>
        </w:rPr>
        <w:t xml:space="preserve"> then </w:t>
      </w:r>
      <w:r w:rsidRPr="00890E76">
        <w:rPr>
          <w:rStyle w:val="StyleBoldUnderline"/>
          <w:highlight w:val="cyan"/>
        </w:rPr>
        <w:t>thrown</w:t>
      </w:r>
      <w:r w:rsidRPr="00B86B11">
        <w:rPr>
          <w:sz w:val="16"/>
        </w:rPr>
        <w:t xml:space="preserve">. </w:t>
      </w:r>
      <w:r w:rsidRPr="004E02AE">
        <w:rPr>
          <w:rStyle w:val="StyleBoldUnderline"/>
        </w:rPr>
        <w:t xml:space="preserve">Nietzsche </w:t>
      </w:r>
      <w:r w:rsidRPr="00890E76">
        <w:rPr>
          <w:rStyle w:val="StyleBoldUnderline"/>
          <w:highlight w:val="cyan"/>
        </w:rPr>
        <w:t>turns chance into an affirmation</w:t>
      </w:r>
      <w:r w:rsidRPr="00B86B11">
        <w:rPr>
          <w:sz w:val="16"/>
        </w:rPr>
        <w:t>. The sky itself is called "chance-sky", "innocence-sky" (Z III "Before</w:t>
      </w:r>
      <w:r w:rsidRPr="00B86B11">
        <w:rPr>
          <w:sz w:val="12"/>
        </w:rPr>
        <w:t>¶</w:t>
      </w:r>
      <w:r w:rsidRPr="00B86B11">
        <w:rPr>
          <w:sz w:val="16"/>
        </w:rPr>
        <w:t xml:space="preserve"> Sunrise"); the reign of Zarathustra is called "great chance" (Z IV "The Honey Offering" and III "Of Old and New Law Tables"; Zarathustra calls himself the "redeemer of chance"). "By chance, he is the world's oldest nobility, which I have given back to all things; I have released them from their servitude under purpose . . . I have found this happy certainty in all things: that they prefer to dance on the feet of chance" (Z III "Before Sunrise" p. 186); "</w:t>
      </w:r>
      <w:r w:rsidRPr="00054394">
        <w:rPr>
          <w:rStyle w:val="StyleBoldUnderline"/>
        </w:rPr>
        <w:t>My doctrine is `Let chance come to me: it is as innocent as a</w:t>
      </w:r>
      <w:r w:rsidRPr="00054394">
        <w:rPr>
          <w:sz w:val="16"/>
        </w:rPr>
        <w:t xml:space="preserve"> little </w:t>
      </w:r>
      <w:r w:rsidRPr="00054394">
        <w:rPr>
          <w:rStyle w:val="StyleBoldUnderline"/>
        </w:rPr>
        <w:t>child</w:t>
      </w:r>
      <w:r w:rsidRPr="00B86B11">
        <w:rPr>
          <w:sz w:val="16"/>
        </w:rPr>
        <w:t xml:space="preserve">!' " (Z III "On the Mount of Olives" p. 194). </w:t>
      </w:r>
      <w:r w:rsidRPr="004E02AE">
        <w:rPr>
          <w:rStyle w:val="StyleBoldUnderline"/>
        </w:rPr>
        <w:t>What Nietzsche calls</w:t>
      </w:r>
      <w:r w:rsidRPr="00B86B11">
        <w:rPr>
          <w:sz w:val="16"/>
        </w:rPr>
        <w:t xml:space="preserve"> necessity (</w:t>
      </w:r>
      <w:r w:rsidRPr="004E02AE">
        <w:rPr>
          <w:rStyle w:val="StyleBoldUnderline"/>
        </w:rPr>
        <w:t>destiny) is</w:t>
      </w:r>
      <w:r w:rsidRPr="00B86B11">
        <w:rPr>
          <w:sz w:val="16"/>
        </w:rPr>
        <w:t xml:space="preserve"> thus </w:t>
      </w:r>
      <w:r w:rsidRPr="004E02AE">
        <w:rPr>
          <w:rStyle w:val="StyleBoldUnderline"/>
        </w:rPr>
        <w:t>never the abolition</w:t>
      </w:r>
      <w:r w:rsidRPr="00B86B11">
        <w:rPr>
          <w:sz w:val="16"/>
        </w:rPr>
        <w:t xml:space="preserve"> </w:t>
      </w:r>
      <w:r w:rsidRPr="004E02AE">
        <w:rPr>
          <w:rStyle w:val="StyleBoldUnderline"/>
        </w:rPr>
        <w:t>but</w:t>
      </w:r>
      <w:r w:rsidRPr="00B86B11">
        <w:rPr>
          <w:sz w:val="16"/>
        </w:rPr>
        <w:t xml:space="preserve"> rather the </w:t>
      </w:r>
      <w:r w:rsidRPr="004E02AE">
        <w:rPr>
          <w:rStyle w:val="StyleBoldUnderline"/>
        </w:rPr>
        <w:t>combination of chance</w:t>
      </w:r>
      <w:r w:rsidRPr="00B86B11">
        <w:rPr>
          <w:sz w:val="16"/>
        </w:rPr>
        <w:t xml:space="preserve"> itself. </w:t>
      </w:r>
      <w:r w:rsidRPr="004E02AE">
        <w:rPr>
          <w:rStyle w:val="StyleBoldUnderline"/>
        </w:rPr>
        <w:t xml:space="preserve">Necessity is affirmed of chance </w:t>
      </w:r>
      <w:r w:rsidRPr="00B86B11">
        <w:rPr>
          <w:sz w:val="16"/>
        </w:rPr>
        <w:t xml:space="preserve">in </w:t>
      </w:r>
      <w:r w:rsidRPr="004E02AE">
        <w:rPr>
          <w:rStyle w:val="StyleBoldUnderline"/>
        </w:rPr>
        <w:t xml:space="preserve">as much as chance itself </w:t>
      </w:r>
      <w:r w:rsidRPr="00B86B11">
        <w:rPr>
          <w:sz w:val="16"/>
        </w:rPr>
        <w:t xml:space="preserve">affirmed. For there is only a single combination of chance as such, a single way of combining all the parts of chance, a way which is like the unity of multiplicity, that is to say number or necessity. </w:t>
      </w:r>
      <w:r w:rsidRPr="004E02AE">
        <w:rPr>
          <w:rStyle w:val="StyleBoldUnderline"/>
        </w:rPr>
        <w:t>There are many numbers with increasing or decreasing probabilities</w:t>
      </w:r>
      <w:r w:rsidRPr="00B86B11">
        <w:rPr>
          <w:sz w:val="16"/>
        </w:rPr>
        <w:t xml:space="preserve">, </w:t>
      </w:r>
      <w:r w:rsidRPr="004E02AE">
        <w:rPr>
          <w:rStyle w:val="StyleBoldUnderline"/>
        </w:rPr>
        <w:t xml:space="preserve">but only one </w:t>
      </w:r>
      <w:r w:rsidRPr="00B86B11">
        <w:rPr>
          <w:sz w:val="16"/>
        </w:rPr>
        <w:t xml:space="preserve">number of chance as such, one </w:t>
      </w:r>
      <w:r w:rsidRPr="004E02AE">
        <w:rPr>
          <w:rStyle w:val="StyleBoldUnderline"/>
        </w:rPr>
        <w:t>fatal number which reunites all the fragments of chance</w:t>
      </w:r>
      <w:r w:rsidRPr="00B86B11">
        <w:rPr>
          <w:sz w:val="16"/>
        </w:rPr>
        <w:t>, like midday gathers together the scattered parts of midnight. This is why it is sufficient for the player to affirm chance once in order to produce the number which brings back the dice- throw ."</w:t>
      </w:r>
      <w:r w:rsidRPr="00B86B11">
        <w:rPr>
          <w:sz w:val="12"/>
        </w:rPr>
        <w:t>¶</w:t>
      </w:r>
      <w:r w:rsidRPr="00B86B11">
        <w:rPr>
          <w:sz w:val="16"/>
        </w:rPr>
        <w:t xml:space="preserve"> To know how to affirm chance is to know how to play. But we do not know how to play, "Timid, ashamed, awkward, like a tiger whose leap has failed. But what of that you dicethrowers! You have not learned to play and mock as a man ought to play and mock!" (Z IV "Of the Higher Man" 14 p. 303). </w:t>
      </w:r>
      <w:r w:rsidRPr="00890E76">
        <w:rPr>
          <w:rStyle w:val="StyleBoldUnderline"/>
          <w:highlight w:val="cyan"/>
        </w:rPr>
        <w:t xml:space="preserve">The bad player </w:t>
      </w:r>
      <w:r w:rsidRPr="00B86B11">
        <w:rPr>
          <w:sz w:val="16"/>
        </w:rPr>
        <w:t xml:space="preserve">counts on several throws of the dice, on a great number of throws. In this way he </w:t>
      </w:r>
      <w:r w:rsidRPr="00890E76">
        <w:rPr>
          <w:rStyle w:val="StyleBoldUnderline"/>
        </w:rPr>
        <w:t>makes</w:t>
      </w:r>
      <w:r w:rsidRPr="00B86B11">
        <w:rPr>
          <w:sz w:val="12"/>
        </w:rPr>
        <w:t>¶</w:t>
      </w:r>
      <w:r w:rsidRPr="00B86B11">
        <w:rPr>
          <w:sz w:val="16"/>
        </w:rPr>
        <w:t xml:space="preserve"> </w:t>
      </w:r>
      <w:r w:rsidRPr="00890E76">
        <w:rPr>
          <w:rStyle w:val="StyleBoldUnderline"/>
          <w:highlight w:val="cyan"/>
        </w:rPr>
        <w:t xml:space="preserve">use </w:t>
      </w:r>
      <w:r w:rsidRPr="00890E76">
        <w:rPr>
          <w:rStyle w:val="StyleBoldUnderline"/>
        </w:rPr>
        <w:t xml:space="preserve">of </w:t>
      </w:r>
      <w:r w:rsidRPr="00890E76">
        <w:rPr>
          <w:rStyle w:val="StyleBoldUnderline"/>
          <w:highlight w:val="cyan"/>
        </w:rPr>
        <w:t xml:space="preserve">causality and probability to produce a combination </w:t>
      </w:r>
      <w:r w:rsidRPr="004E02AE">
        <w:rPr>
          <w:rStyle w:val="StyleBoldUnderline"/>
        </w:rPr>
        <w:t xml:space="preserve">that </w:t>
      </w:r>
      <w:r w:rsidRPr="00890E76">
        <w:rPr>
          <w:rStyle w:val="StyleBoldUnderline"/>
          <w:highlight w:val="cyan"/>
        </w:rPr>
        <w:t xml:space="preserve">he sees </w:t>
      </w:r>
      <w:r w:rsidRPr="004E02AE">
        <w:rPr>
          <w:rStyle w:val="StyleBoldUnderline"/>
        </w:rPr>
        <w:t xml:space="preserve">as </w:t>
      </w:r>
      <w:r w:rsidRPr="00890E76">
        <w:rPr>
          <w:rStyle w:val="StyleBoldUnderline"/>
          <w:highlight w:val="cyan"/>
        </w:rPr>
        <w:t>desirable</w:t>
      </w:r>
      <w:r w:rsidRPr="00B86B11">
        <w:rPr>
          <w:sz w:val="16"/>
        </w:rPr>
        <w:t xml:space="preserve">. </w:t>
      </w:r>
      <w:r w:rsidRPr="00890E76">
        <w:rPr>
          <w:rStyle w:val="StyleBoldUnderline"/>
          <w:highlight w:val="cyan"/>
        </w:rPr>
        <w:t xml:space="preserve">He posits </w:t>
      </w:r>
      <w:r w:rsidRPr="00890E76">
        <w:rPr>
          <w:rStyle w:val="StyleBoldUnderline"/>
        </w:rPr>
        <w:t xml:space="preserve">this </w:t>
      </w:r>
      <w:r w:rsidRPr="004E02AE">
        <w:rPr>
          <w:rStyle w:val="StyleBoldUnderline"/>
        </w:rPr>
        <w:t xml:space="preserve">combination </w:t>
      </w:r>
      <w:r w:rsidRPr="00B86B11">
        <w:rPr>
          <w:sz w:val="16"/>
        </w:rPr>
        <w:t xml:space="preserve">itself </w:t>
      </w:r>
      <w:r w:rsidRPr="00890E76">
        <w:rPr>
          <w:rStyle w:val="StyleBoldUnderline"/>
          <w:highlight w:val="cyan"/>
        </w:rPr>
        <w:t>as an end to be obtained</w:t>
      </w:r>
      <w:r w:rsidRPr="00890E76">
        <w:rPr>
          <w:sz w:val="16"/>
          <w:highlight w:val="cyan"/>
        </w:rPr>
        <w:t xml:space="preserve">, </w:t>
      </w:r>
      <w:r w:rsidRPr="00890E76">
        <w:rPr>
          <w:rStyle w:val="StyleBoldUnderline"/>
          <w:highlight w:val="cyan"/>
        </w:rPr>
        <w:t>hidden behind causality</w:t>
      </w:r>
      <w:r w:rsidRPr="00B86B11">
        <w:rPr>
          <w:sz w:val="16"/>
        </w:rPr>
        <w:t xml:space="preserve">. This is what Nietzsche means when he speaks of the eternal spider, of the spider's web of reason, "A kind of spider of imperative and finality hidden behind the great web, the great net of causality — we could say, with Charles the Bold when he opposed Louis XI, "I fight the universal spider" (GM III 9). </w:t>
      </w:r>
      <w:r w:rsidRPr="00890E76">
        <w:rPr>
          <w:rStyle w:val="StyleBoldUnderline"/>
          <w:highlight w:val="cyan"/>
        </w:rPr>
        <w:t xml:space="preserve">To abolish chance </w:t>
      </w:r>
      <w:r w:rsidRPr="00890E76">
        <w:rPr>
          <w:rStyle w:val="StyleBoldUnderline"/>
        </w:rPr>
        <w:t xml:space="preserve">by </w:t>
      </w:r>
      <w:r w:rsidRPr="00B86B11">
        <w:rPr>
          <w:rStyle w:val="StyleBoldUnderline"/>
        </w:rPr>
        <w:t xml:space="preserve">holding </w:t>
      </w:r>
      <w:r w:rsidRPr="00890E76">
        <w:rPr>
          <w:rStyle w:val="StyleBoldUnderline"/>
        </w:rPr>
        <w:t>it in the grip of causality and finality, to count on the repetition of throws rather than affirming chance</w:t>
      </w:r>
      <w:r w:rsidRPr="00890E76">
        <w:rPr>
          <w:sz w:val="16"/>
        </w:rPr>
        <w:t xml:space="preserve">, to anticipate a result instead of affirming necessity — </w:t>
      </w:r>
      <w:r w:rsidRPr="00890E76">
        <w:rPr>
          <w:rStyle w:val="StyleBoldUnderline"/>
        </w:rPr>
        <w:t>these are</w:t>
      </w:r>
      <w:r w:rsidRPr="00890E76">
        <w:rPr>
          <w:sz w:val="16"/>
        </w:rPr>
        <w:t xml:space="preserve"> all the </w:t>
      </w:r>
      <w:r w:rsidRPr="00890E76">
        <w:rPr>
          <w:rStyle w:val="StyleBoldUnderline"/>
        </w:rPr>
        <w:t>operations of a bad player</w:t>
      </w:r>
      <w:r w:rsidRPr="00890E76">
        <w:rPr>
          <w:sz w:val="16"/>
        </w:rPr>
        <w:t xml:space="preserve">. </w:t>
      </w:r>
      <w:r w:rsidRPr="00890E76">
        <w:rPr>
          <w:rStyle w:val="StyleBoldUnderline"/>
        </w:rPr>
        <w:t>They have their root in reason,</w:t>
      </w:r>
      <w:r w:rsidRPr="00890E76">
        <w:rPr>
          <w:sz w:val="16"/>
        </w:rPr>
        <w:t xml:space="preserve"> but what is the root of reason? </w:t>
      </w:r>
      <w:r w:rsidRPr="00890E76">
        <w:rPr>
          <w:rStyle w:val="StyleBoldUnderline"/>
        </w:rPr>
        <w:t>The spirit of revenge</w:t>
      </w:r>
      <w:r w:rsidRPr="00890E76">
        <w:rPr>
          <w:sz w:val="16"/>
        </w:rPr>
        <w:t>, nothing but the spirit of revenge, the spider (Z II "Of the Tarantulas</w:t>
      </w:r>
      <w:r w:rsidRPr="00B86B11">
        <w:rPr>
          <w:sz w:val="16"/>
        </w:rPr>
        <w:t xml:space="preserve">"). </w:t>
      </w:r>
      <w:r w:rsidRPr="00890E76">
        <w:rPr>
          <w:rStyle w:val="StyleBoldUnderline"/>
          <w:highlight w:val="cyan"/>
        </w:rPr>
        <w:t>Ressentiment in the repetition of throws</w:t>
      </w:r>
      <w:r w:rsidRPr="00B86B11">
        <w:rPr>
          <w:sz w:val="16"/>
        </w:rPr>
        <w:t xml:space="preserve">, </w:t>
      </w:r>
      <w:r w:rsidRPr="00B86B11">
        <w:rPr>
          <w:rStyle w:val="StyleBoldUnderline"/>
        </w:rPr>
        <w:t>bad conscience in the belief in a purpose.</w:t>
      </w:r>
      <w:r w:rsidRPr="00B86B11">
        <w:rPr>
          <w:sz w:val="16"/>
        </w:rPr>
        <w:t xml:space="preserve"> But, in this way, all that will ever be obtained are more or less probable relative numbers. </w:t>
      </w:r>
      <w:r w:rsidRPr="00B86B11">
        <w:rPr>
          <w:rStyle w:val="StyleBoldUnderline"/>
        </w:rPr>
        <w:t xml:space="preserve">That </w:t>
      </w:r>
      <w:r w:rsidRPr="00890E76">
        <w:rPr>
          <w:rStyle w:val="StyleBoldUnderline"/>
          <w:highlight w:val="cyan"/>
        </w:rPr>
        <w:t>the universe has no purpose</w:t>
      </w:r>
      <w:r w:rsidRPr="00B86B11">
        <w:rPr>
          <w:rStyle w:val="StyleBoldUnderline"/>
        </w:rPr>
        <w:t xml:space="preserve">, that it has </w:t>
      </w:r>
      <w:r w:rsidRPr="00890E76">
        <w:rPr>
          <w:rStyle w:val="StyleBoldUnderline"/>
          <w:highlight w:val="cyan"/>
        </w:rPr>
        <w:t xml:space="preserve">no end </w:t>
      </w:r>
      <w:r w:rsidRPr="00890E76">
        <w:rPr>
          <w:rStyle w:val="StyleBoldUnderline"/>
        </w:rPr>
        <w:t xml:space="preserve">to hope for </w:t>
      </w:r>
      <w:r w:rsidRPr="00890E76">
        <w:rPr>
          <w:rStyle w:val="StyleBoldUnderline"/>
          <w:highlight w:val="cyan"/>
        </w:rPr>
        <w:t xml:space="preserve">any more than </w:t>
      </w:r>
      <w:r w:rsidRPr="00890E76">
        <w:rPr>
          <w:rStyle w:val="StyleBoldUnderline"/>
        </w:rPr>
        <w:t xml:space="preserve">it has </w:t>
      </w:r>
      <w:r w:rsidRPr="00890E76">
        <w:rPr>
          <w:rStyle w:val="StyleBoldUnderline"/>
          <w:highlight w:val="cyan"/>
        </w:rPr>
        <w:t xml:space="preserve">causes to be known </w:t>
      </w:r>
      <w:r w:rsidRPr="00B86B11">
        <w:rPr>
          <w:rStyle w:val="StyleBoldUnderline"/>
        </w:rPr>
        <w:t xml:space="preserve">— </w:t>
      </w:r>
      <w:r w:rsidRPr="00890E76">
        <w:rPr>
          <w:rStyle w:val="StyleBoldUnderline"/>
          <w:highlight w:val="cyan"/>
        </w:rPr>
        <w:t xml:space="preserve">this is the certainty </w:t>
      </w:r>
      <w:r w:rsidRPr="00890E76">
        <w:rPr>
          <w:rStyle w:val="StyleBoldUnderline"/>
        </w:rPr>
        <w:t xml:space="preserve">necessary </w:t>
      </w:r>
      <w:r w:rsidRPr="00890E76">
        <w:rPr>
          <w:rStyle w:val="StyleBoldUnderline"/>
          <w:highlight w:val="cyan"/>
        </w:rPr>
        <w:t>to play well</w:t>
      </w:r>
      <w:r w:rsidRPr="00890E76">
        <w:rPr>
          <w:sz w:val="16"/>
          <w:highlight w:val="cyan"/>
        </w:rPr>
        <w:t xml:space="preserve"> </w:t>
      </w:r>
      <w:r w:rsidRPr="00B86B11">
        <w:rPr>
          <w:sz w:val="16"/>
        </w:rPr>
        <w:t xml:space="preserve">(VP III 465). The dicethrow fails because chance has not been affirmed enough in one throw. It has not been affirmed enough in order to produce the fatal number which necessarily reunites all the fragments and brings back the dicethrow. We must therefore attach the greatest importance to the following conclusion: </w:t>
      </w:r>
      <w:r w:rsidRPr="00890E76">
        <w:rPr>
          <w:rStyle w:val="StyleBoldUnderline"/>
          <w:highlight w:val="cyan"/>
        </w:rPr>
        <w:t xml:space="preserve">for </w:t>
      </w:r>
      <w:r w:rsidRPr="00890E76">
        <w:rPr>
          <w:rStyle w:val="StyleBoldUnderline"/>
        </w:rPr>
        <w:t xml:space="preserve">the couple </w:t>
      </w:r>
      <w:r w:rsidRPr="00890E76">
        <w:rPr>
          <w:rStyle w:val="StyleBoldUnderline"/>
          <w:highlight w:val="cyan"/>
        </w:rPr>
        <w:t>causality-finality, probability-finality</w:t>
      </w:r>
      <w:r w:rsidRPr="00B86B11">
        <w:rPr>
          <w:sz w:val="16"/>
        </w:rPr>
        <w:t xml:space="preserve">, for the opposition and the synthesis of these terms, for the web of these terms, </w:t>
      </w:r>
      <w:r w:rsidRPr="00890E76">
        <w:rPr>
          <w:rStyle w:val="StyleBoldUnderline"/>
          <w:highlight w:val="cyan"/>
        </w:rPr>
        <w:t xml:space="preserve">Nietzsche substitutes the Dionysian </w:t>
      </w:r>
      <w:r w:rsidRPr="00B86B11">
        <w:rPr>
          <w:rStyle w:val="StyleBoldUnderline"/>
        </w:rPr>
        <w:t xml:space="preserve">correlation of </w:t>
      </w:r>
      <w:r w:rsidRPr="00890E76">
        <w:rPr>
          <w:rStyle w:val="StyleBoldUnderline"/>
          <w:highlight w:val="cyan"/>
        </w:rPr>
        <w:t>chance- necessity</w:t>
      </w:r>
      <w:r w:rsidRPr="00B86B11">
        <w:rPr>
          <w:sz w:val="16"/>
        </w:rPr>
        <w:t xml:space="preserve">, </w:t>
      </w:r>
      <w:r w:rsidRPr="00B86B11">
        <w:rPr>
          <w:rStyle w:val="StyleBoldUnderline"/>
        </w:rPr>
        <w:t xml:space="preserve">the Dionysian couple </w:t>
      </w:r>
      <w:r w:rsidRPr="00890E76">
        <w:rPr>
          <w:rStyle w:val="StyleBoldUnderline"/>
          <w:highlight w:val="cyan"/>
        </w:rPr>
        <w:t>chance-destiny</w:t>
      </w:r>
      <w:r w:rsidRPr="00404CF4">
        <w:rPr>
          <w:rStyle w:val="StyleBoldUnderline"/>
          <w:highlight w:val="yellow"/>
        </w:rPr>
        <w:t>.</w:t>
      </w:r>
      <w:r w:rsidRPr="00B86B11">
        <w:rPr>
          <w:sz w:val="16"/>
        </w:rPr>
        <w:t xml:space="preserve"> </w:t>
      </w:r>
      <w:r w:rsidRPr="00890E76">
        <w:rPr>
          <w:rStyle w:val="StyleBoldUnderline"/>
          <w:highlight w:val="cyan"/>
        </w:rPr>
        <w:t xml:space="preserve">Not </w:t>
      </w:r>
      <w:r w:rsidRPr="00B86B11">
        <w:rPr>
          <w:rStyle w:val="StyleBoldUnderline"/>
        </w:rPr>
        <w:t xml:space="preserve">a </w:t>
      </w:r>
      <w:r w:rsidRPr="00890E76">
        <w:rPr>
          <w:rStyle w:val="StyleBoldUnderline"/>
          <w:highlight w:val="cyan"/>
        </w:rPr>
        <w:t xml:space="preserve">probability </w:t>
      </w:r>
      <w:r w:rsidRPr="00890E76">
        <w:rPr>
          <w:rStyle w:val="StyleBoldUnderline"/>
        </w:rPr>
        <w:t>distributed over several throws but all chance at once; not a final, desired, willed combination, but the fatal combination, fatal and loved, amor fati; not the return of a combination by the number of throws, but the repetition of a dicethrow by the nature of the fatally obtained number</w:t>
      </w:r>
      <w:r w:rsidRPr="00B86B11">
        <w:rPr>
          <w:rStyle w:val="StyleBoldUnderline"/>
        </w:rPr>
        <w:t>. 23</w:t>
      </w:r>
    </w:p>
    <w:p w14:paraId="3E82C30B" w14:textId="77777777" w:rsidR="00962F4C" w:rsidRDefault="00962F4C" w:rsidP="00962F4C"/>
    <w:p w14:paraId="39816406" w14:textId="77777777" w:rsidR="00962F4C" w:rsidRDefault="00962F4C" w:rsidP="00962F4C">
      <w:pPr>
        <w:pStyle w:val="Heading3"/>
      </w:pPr>
      <w:r>
        <w:t>3</w:t>
      </w:r>
    </w:p>
    <w:p w14:paraId="33E70AA7" w14:textId="77777777" w:rsidR="00962F4C" w:rsidRPr="0058634B" w:rsidRDefault="00962F4C" w:rsidP="00962F4C">
      <w:pPr>
        <w:keepNext/>
        <w:keepLines/>
        <w:spacing w:before="200"/>
        <w:outlineLvl w:val="3"/>
        <w:rPr>
          <w:rFonts w:ascii="Georgia" w:eastAsiaTheme="majorEastAsia" w:hAnsi="Georgia" w:cstheme="majorBidi"/>
          <w:b/>
          <w:bCs/>
          <w:iCs/>
          <w:sz w:val="24"/>
        </w:rPr>
      </w:pPr>
      <w:r w:rsidRPr="0058634B">
        <w:rPr>
          <w:rFonts w:ascii="Georgia" w:eastAsiaTheme="majorEastAsia" w:hAnsi="Georgia" w:cstheme="majorBidi"/>
          <w:b/>
          <w:bCs/>
          <w:iCs/>
          <w:sz w:val="24"/>
        </w:rPr>
        <w:t xml:space="preserve">The plan would </w:t>
      </w:r>
      <w:r w:rsidRPr="0058634B">
        <w:rPr>
          <w:rFonts w:ascii="Georgia" w:eastAsiaTheme="majorEastAsia" w:hAnsi="Georgia" w:cstheme="majorBidi"/>
          <w:b/>
          <w:bCs/>
          <w:iCs/>
          <w:sz w:val="24"/>
          <w:u w:val="single"/>
        </w:rPr>
        <w:t>uniquely decimate</w:t>
      </w:r>
      <w:r w:rsidRPr="0058634B">
        <w:rPr>
          <w:rFonts w:ascii="Georgia" w:eastAsiaTheme="majorEastAsia" w:hAnsi="Georgia" w:cstheme="majorBidi"/>
          <w:b/>
          <w:bCs/>
          <w:iCs/>
          <w:sz w:val="24"/>
        </w:rPr>
        <w:t xml:space="preserve"> Obama</w:t>
      </w:r>
      <w:r w:rsidRPr="0058634B">
        <w:rPr>
          <w:rFonts w:ascii="Georgia" w:eastAsia="Malgun Gothic" w:hAnsi="Georgia" w:cstheme="majorBidi" w:hint="eastAsia"/>
          <w:b/>
          <w:bCs/>
          <w:iCs/>
          <w:sz w:val="24"/>
          <w:lang w:eastAsia="ko-KR"/>
        </w:rPr>
        <w:t xml:space="preserve"> and the military</w:t>
      </w:r>
      <w:r w:rsidRPr="0058634B">
        <w:rPr>
          <w:rFonts w:ascii="Georgia" w:eastAsiaTheme="majorEastAsia" w:hAnsi="Georgia" w:cstheme="majorBidi"/>
          <w:b/>
          <w:bCs/>
          <w:iCs/>
          <w:sz w:val="24"/>
        </w:rPr>
        <w:t xml:space="preserve">’s ability to </w:t>
      </w:r>
      <w:r w:rsidRPr="0058634B">
        <w:rPr>
          <w:rFonts w:ascii="Georgia" w:eastAsiaTheme="majorEastAsia" w:hAnsi="Georgia" w:cstheme="majorBidi"/>
          <w:b/>
          <w:bCs/>
          <w:iCs/>
          <w:sz w:val="24"/>
          <w:u w:val="single"/>
        </w:rPr>
        <w:t>calm alliances</w:t>
      </w:r>
      <w:r w:rsidRPr="0058634B">
        <w:rPr>
          <w:rFonts w:ascii="Georgia" w:eastAsiaTheme="majorEastAsia" w:hAnsi="Georgia" w:cstheme="majorBidi"/>
          <w:b/>
          <w:bCs/>
          <w:iCs/>
          <w:sz w:val="24"/>
        </w:rPr>
        <w:t xml:space="preserve"> and </w:t>
      </w:r>
      <w:r w:rsidRPr="0058634B">
        <w:rPr>
          <w:rFonts w:ascii="Georgia" w:eastAsiaTheme="majorEastAsia" w:hAnsi="Georgia" w:cstheme="majorBidi"/>
          <w:b/>
          <w:bCs/>
          <w:iCs/>
          <w:sz w:val="24"/>
          <w:u w:val="single"/>
        </w:rPr>
        <w:t>deter enemies</w:t>
      </w:r>
      <w:r w:rsidRPr="0058634B">
        <w:rPr>
          <w:rFonts w:ascii="Georgia" w:eastAsiaTheme="majorEastAsia" w:hAnsi="Georgia" w:cstheme="majorBidi"/>
          <w:b/>
          <w:bCs/>
          <w:iCs/>
          <w:sz w:val="24"/>
        </w:rPr>
        <w:t xml:space="preserve"> ---- makes terrorism and global nuclear war more likely</w:t>
      </w:r>
    </w:p>
    <w:p w14:paraId="419085A7" w14:textId="77777777" w:rsidR="00962F4C" w:rsidRPr="0058634B" w:rsidRDefault="00962F4C" w:rsidP="00962F4C">
      <w:pPr>
        <w:rPr>
          <w:rFonts w:ascii="Georgia" w:hAnsi="Georgia" w:cs="Times New Roman"/>
          <w:sz w:val="20"/>
        </w:rPr>
      </w:pPr>
      <w:r w:rsidRPr="0058634B">
        <w:rPr>
          <w:rFonts w:ascii="Georgia" w:hAnsi="Georgia" w:cs="Times New Roman"/>
          <w:b/>
          <w:bCs/>
          <w:szCs w:val="20"/>
          <w:u w:val="single"/>
        </w:rPr>
        <w:t>WAXMAN 2013</w:t>
      </w:r>
      <w:r w:rsidRPr="0058634B">
        <w:rPr>
          <w:rFonts w:ascii="Georgia" w:hAnsi="Georgia" w:cs="Times New Roman"/>
          <w:sz w:val="20"/>
        </w:rPr>
        <w:t xml:space="preserve"> - law professor at Columbia Law School, co-chairs the Roger Hertog Program on Law and National Security (Matthew Waxman, “The Constitutional Power to Threaten War,” August 27, 2013, http://papers.ssrn.com/sol3/papers.cfm?abstract_id=2316777)</w:t>
      </w:r>
    </w:p>
    <w:p w14:paraId="60644177" w14:textId="77777777" w:rsidR="00962F4C" w:rsidRPr="0058634B" w:rsidRDefault="00962F4C" w:rsidP="00962F4C">
      <w:pPr>
        <w:rPr>
          <w:rFonts w:ascii="Georgia" w:hAnsi="Georgia" w:cs="Times New Roman"/>
          <w:sz w:val="12"/>
        </w:rPr>
      </w:pPr>
      <w:r w:rsidRPr="0058634B">
        <w:rPr>
          <w:rFonts w:ascii="Georgia" w:hAnsi="Georgia" w:cs="Times New Roman"/>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58634B">
        <w:rPr>
          <w:rFonts w:ascii="Georgia" w:hAnsi="Georgia" w:cs="Times New Roman"/>
          <w:bCs/>
          <w:sz w:val="20"/>
          <w:u w:val="single"/>
        </w:rPr>
        <w:t xml:space="preserve">constitutional </w:t>
      </w:r>
      <w:r w:rsidRPr="00D61BAA">
        <w:rPr>
          <w:rFonts w:ascii="Georgia" w:hAnsi="Georgia" w:cs="Times New Roman"/>
          <w:bCs/>
          <w:sz w:val="20"/>
          <w:highlight w:val="cyan"/>
          <w:u w:val="single"/>
        </w:rPr>
        <w:t xml:space="preserve">war power </w:t>
      </w:r>
      <w:r w:rsidRPr="00D61BAA">
        <w:rPr>
          <w:rFonts w:ascii="Georgia" w:hAnsi="Georgia" w:cs="Times New Roman"/>
          <w:bCs/>
          <w:sz w:val="20"/>
          <w:highlight w:val="cyan"/>
          <w:u w:val="single"/>
          <w:bdr w:val="single" w:sz="4" w:space="0" w:color="auto"/>
        </w:rPr>
        <w:t xml:space="preserve">allocations </w:t>
      </w:r>
      <w:r w:rsidRPr="0058634B">
        <w:rPr>
          <w:rFonts w:ascii="Georgia" w:hAnsi="Georgia" w:cs="Times New Roman"/>
          <w:bCs/>
          <w:sz w:val="20"/>
          <w:u w:val="single"/>
        </w:rPr>
        <w:t xml:space="preserve">affect potential conflicts not only because they </w:t>
      </w:r>
      <w:r w:rsidRPr="0058634B">
        <w:rPr>
          <w:rFonts w:ascii="Georgia" w:hAnsi="Georgia" w:cs="Times New Roman"/>
          <w:b/>
          <w:bCs/>
          <w:sz w:val="20"/>
          <w:u w:val="single"/>
        </w:rPr>
        <w:t xml:space="preserve">may </w:t>
      </w:r>
      <w:r w:rsidRPr="00D61BAA">
        <w:rPr>
          <w:rFonts w:ascii="Georgia" w:hAnsi="Georgia" w:cs="Times New Roman"/>
          <w:b/>
          <w:bCs/>
          <w:sz w:val="20"/>
          <w:highlight w:val="cyan"/>
          <w:u w:val="single"/>
          <w:bdr w:val="single" w:sz="4" w:space="0" w:color="auto"/>
        </w:rPr>
        <w:t>constrain U.S. actions</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 xml:space="preserve">but </w:t>
      </w:r>
      <w:r w:rsidRPr="00D61BAA">
        <w:rPr>
          <w:rFonts w:ascii="Georgia" w:hAnsi="Georgia" w:cs="Times New Roman"/>
          <w:bCs/>
          <w:sz w:val="20"/>
          <w:highlight w:val="cyan"/>
          <w:u w:val="single"/>
        </w:rPr>
        <w:t xml:space="preserve">because </w:t>
      </w:r>
      <w:r w:rsidRPr="00D61BAA">
        <w:rPr>
          <w:rFonts w:ascii="Georgia" w:hAnsi="Georgia" w:cs="Times New Roman"/>
          <w:b/>
          <w:bCs/>
          <w:sz w:val="20"/>
          <w:highlight w:val="cyan"/>
          <w:u w:val="single"/>
        </w:rPr>
        <w:t xml:space="preserve">they </w:t>
      </w:r>
      <w:r w:rsidRPr="0058634B">
        <w:rPr>
          <w:rFonts w:ascii="Georgia" w:hAnsi="Georgia" w:cs="Times New Roman"/>
          <w:bCs/>
          <w:sz w:val="20"/>
          <w:u w:val="single"/>
        </w:rPr>
        <w:t>may</w:t>
      </w:r>
      <w:r w:rsidRPr="0058634B">
        <w:rPr>
          <w:rFonts w:ascii="Georgia" w:hAnsi="Georgia" w:cs="Times New Roman"/>
          <w:b/>
          <w:bCs/>
          <w:sz w:val="20"/>
          <w:u w:val="single"/>
        </w:rPr>
        <w:t xml:space="preserve"> </w:t>
      </w:r>
      <w:r w:rsidRPr="0058634B">
        <w:rPr>
          <w:rFonts w:ascii="Georgia" w:hAnsi="Georgia" w:cs="Times New Roman"/>
          <w:sz w:val="12"/>
        </w:rPr>
        <w:t>send</w:t>
      </w:r>
      <w:r w:rsidRPr="0058634B">
        <w:rPr>
          <w:rFonts w:ascii="Georgia" w:hAnsi="Georgia" w:cs="Times New Roman"/>
          <w:b/>
          <w:bCs/>
          <w:sz w:val="12"/>
          <w:u w:val="single"/>
          <w:bdr w:val="single" w:sz="4" w:space="0" w:color="auto"/>
        </w:rPr>
        <w:t xml:space="preserve"> </w:t>
      </w:r>
      <w:r w:rsidRPr="00D61BAA">
        <w:rPr>
          <w:rFonts w:ascii="Georgia" w:hAnsi="Georgia" w:cs="Times New Roman"/>
          <w:b/>
          <w:bCs/>
          <w:sz w:val="20"/>
          <w:highlight w:val="cyan"/>
          <w:u w:val="single"/>
          <w:bdr w:val="single" w:sz="4" w:space="0" w:color="auto"/>
        </w:rPr>
        <w:t>signal</w:t>
      </w:r>
      <w:r w:rsidRPr="00D61BAA">
        <w:rPr>
          <w:rFonts w:ascii="Georgia" w:hAnsi="Georgia" w:cs="Times New Roman"/>
          <w:sz w:val="12"/>
          <w:highlight w:val="cyan"/>
        </w:rPr>
        <w:t>s</w:t>
      </w:r>
      <w:r w:rsidRPr="00D61BAA">
        <w:rPr>
          <w:rFonts w:ascii="Georgia" w:hAnsi="Georgia" w:cs="Times New Roman"/>
          <w:b/>
          <w:bCs/>
          <w:sz w:val="20"/>
          <w:highlight w:val="cyan"/>
          <w:u w:val="single"/>
        </w:rPr>
        <w:t xml:space="preserve"> </w:t>
      </w:r>
      <w:r w:rsidRPr="00D61BAA">
        <w:rPr>
          <w:rFonts w:ascii="Georgia" w:hAnsi="Georgia" w:cs="Times New Roman"/>
          <w:b/>
          <w:bCs/>
          <w:sz w:val="20"/>
          <w:highlight w:val="cyan"/>
          <w:u w:val="single"/>
          <w:bdr w:val="single" w:sz="4" w:space="0" w:color="auto"/>
        </w:rPr>
        <w:t>and shape</w:t>
      </w:r>
      <w:r w:rsidRPr="00D61BAA">
        <w:rPr>
          <w:rFonts w:ascii="Georgia" w:hAnsi="Georgia" w:cs="Times New Roman"/>
          <w:b/>
          <w:bCs/>
          <w:sz w:val="20"/>
          <w:highlight w:val="cyan"/>
          <w:u w:val="single"/>
        </w:rPr>
        <w:t xml:space="preserve"> </w:t>
      </w:r>
      <w:r w:rsidRPr="0058634B">
        <w:rPr>
          <w:rFonts w:ascii="Georgia" w:hAnsi="Georgia" w:cs="Times New Roman"/>
          <w:sz w:val="14"/>
        </w:rPr>
        <w:t>other states’</w:t>
      </w:r>
      <w:r w:rsidRPr="0058634B">
        <w:rPr>
          <w:rFonts w:ascii="Georgia" w:hAnsi="Georgia" w:cs="Times New Roman"/>
          <w:bCs/>
          <w:sz w:val="14"/>
          <w:u w:val="single"/>
        </w:rPr>
        <w:t xml:space="preserve"> </w:t>
      </w:r>
      <w:r w:rsidRPr="0058634B">
        <w:rPr>
          <w:rFonts w:ascii="Georgia" w:hAnsi="Georgia" w:cs="Times New Roman"/>
          <w:bCs/>
          <w:sz w:val="20"/>
          <w:u w:val="single"/>
        </w:rPr>
        <w:t xml:space="preserve">(including </w:t>
      </w:r>
      <w:r w:rsidRPr="00D61BAA">
        <w:rPr>
          <w:rFonts w:ascii="Georgia" w:hAnsi="Georgia" w:cs="Times New Roman"/>
          <w:bCs/>
          <w:sz w:val="20"/>
          <w:highlight w:val="cyan"/>
          <w:u w:val="single"/>
        </w:rPr>
        <w:t xml:space="preserve">adversaries’) expectations </w:t>
      </w:r>
      <w:r w:rsidRPr="0058634B">
        <w:rPr>
          <w:rFonts w:ascii="Georgia" w:hAnsi="Georgia" w:cs="Times New Roman"/>
          <w:bCs/>
          <w:sz w:val="20"/>
          <w:u w:val="single"/>
        </w:rPr>
        <w:t>of U.S. actions.</w:t>
      </w:r>
      <w:r w:rsidRPr="0058634B">
        <w:rPr>
          <w:rFonts w:ascii="Georgia" w:hAnsi="Georgia" w:cs="Times New Roman"/>
          <w:sz w:val="12"/>
        </w:rPr>
        <w:t xml:space="preserve">25 That is, most analysis of war-powers law is inward-looking, focused on audiences internal to the U.S. government and polity, but thinking about threatened force prompts us to look outward, at how </w:t>
      </w:r>
      <w:r w:rsidRPr="0058634B">
        <w:rPr>
          <w:rFonts w:ascii="Georgia" w:hAnsi="Georgia" w:cs="Times New Roman"/>
          <w:bCs/>
          <w:sz w:val="20"/>
          <w:u w:val="single"/>
        </w:rPr>
        <w:t>war-powers law affects external perceptions among adversaries and allies</w:t>
      </w:r>
      <w:r w:rsidRPr="0058634B">
        <w:rPr>
          <w:rFonts w:ascii="Georgia" w:hAnsi="Georgia" w:cs="Times New Roman"/>
          <w:sz w:val="12"/>
        </w:rPr>
        <w:t xml:space="preserve">. Here, extant political science and strategic studies offer few clear conclusions, but they point the way toward more sophisticated and realistic policy assessment of legal doctrine and proposed reform. 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 I. Constitutional War Powers and Threats of Force 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 A. War Powers Doctrine and Debates 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 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 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 </w:t>
      </w:r>
      <w:r w:rsidRPr="00D61BAA">
        <w:rPr>
          <w:rFonts w:ascii="Georgia" w:hAnsi="Georgia" w:cs="Times New Roman"/>
          <w:bCs/>
          <w:sz w:val="20"/>
          <w:u w:val="single"/>
        </w:rPr>
        <w:t xml:space="preserve">Whatever constitutional constraints on presidential use of force existed prior to World War II, however, most </w:t>
      </w:r>
      <w:r w:rsidRPr="00D61BAA">
        <w:rPr>
          <w:rFonts w:ascii="Georgia" w:hAnsi="Georgia" w:cs="Times New Roman"/>
          <w:bCs/>
          <w:sz w:val="20"/>
          <w:u w:val="single"/>
          <w:bdr w:val="single" w:sz="4" w:space="0" w:color="auto"/>
        </w:rPr>
        <w:t xml:space="preserve">scholars </w:t>
      </w:r>
      <w:r w:rsidRPr="00D61BAA">
        <w:rPr>
          <w:rFonts w:ascii="Georgia" w:hAnsi="Georgia" w:cs="Times New Roman"/>
          <w:bCs/>
          <w:sz w:val="20"/>
          <w:u w:val="single"/>
        </w:rPr>
        <w:t>also note that the President asserted much more extensive unilateral powers to use force during and after the Cold War</w:t>
      </w:r>
      <w:r w:rsidRPr="00D61BAA">
        <w:rPr>
          <w:rFonts w:ascii="Georgia" w:hAnsi="Georgia" w:cs="Times New Roman"/>
          <w:sz w:val="12"/>
        </w:rPr>
        <w:t xml:space="preserve">, and many trace the turning point to the 1950 Korean War.35 Congress did not declare war in that instance, nor did it expressly authorize U.S. participation.36 From that point forward, presidents have asserted broad unilateral authority to use force to address threats to </w:t>
      </w:r>
      <w:r w:rsidRPr="0058634B">
        <w:rPr>
          <w:rFonts w:ascii="Georgia" w:hAnsi="Georgia" w:cs="Times New Roman"/>
          <w:sz w:val="12"/>
        </w:rPr>
        <w:t>U.S. interests, including threats to U.S. allies, and that neither Congress nor courts pushed back much against this expanding power.37</w:t>
      </w:r>
      <w:r w:rsidRPr="0058634B">
        <w:rPr>
          <w:rFonts w:ascii="Georgia" w:hAnsi="Georgia" w:cs="Times New Roman"/>
          <w:sz w:val="4"/>
        </w:rPr>
        <w:t xml:space="preserve"> </w:t>
      </w:r>
      <w:r w:rsidRPr="0058634B">
        <w:rPr>
          <w:rFonts w:ascii="Georgia" w:hAnsi="Georgia" w:cs="Times New Roman"/>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D61BAA">
        <w:rPr>
          <w:rFonts w:ascii="Georgia" w:hAnsi="Georgia" w:cs="Times New Roman"/>
          <w:bCs/>
          <w:sz w:val="20"/>
          <w:highlight w:val="cyan"/>
          <w:u w:val="single"/>
        </w:rPr>
        <w:t xml:space="preserve">the President </w:t>
      </w:r>
      <w:r w:rsidRPr="00D61BAA">
        <w:rPr>
          <w:rFonts w:ascii="Georgia" w:hAnsi="Georgia" w:cs="Times New Roman"/>
          <w:bCs/>
          <w:sz w:val="20"/>
          <w:highlight w:val="cyan"/>
          <w:u w:val="single"/>
          <w:bdr w:val="single" w:sz="4" w:space="0" w:color="auto"/>
        </w:rPr>
        <w:t xml:space="preserve">still retains expansive authority </w:t>
      </w:r>
      <w:r w:rsidRPr="00D61BAA">
        <w:rPr>
          <w:rFonts w:ascii="Georgia" w:hAnsi="Georgia" w:cs="Times New Roman"/>
          <w:bCs/>
          <w:sz w:val="20"/>
          <w:highlight w:val="cyan"/>
          <w:u w:val="single"/>
        </w:rPr>
        <w:t xml:space="preserve">to use force abroad </w:t>
      </w:r>
      <w:r w:rsidRPr="0058634B">
        <w:rPr>
          <w:rFonts w:ascii="Georgia" w:hAnsi="Georgia" w:cs="Times New Roman"/>
          <w:bCs/>
          <w:sz w:val="20"/>
          <w:u w:val="single"/>
        </w:rPr>
        <w:t>to protect American interests,</w:t>
      </w:r>
      <w:r w:rsidRPr="0058634B">
        <w:rPr>
          <w:rFonts w:ascii="Georgia" w:hAnsi="Georgia" w:cs="Times New Roman"/>
          <w:sz w:val="12"/>
        </w:rPr>
        <w:t xml:space="preserve">40 and congressionalists argue that this authority is tightly circumscribed.41 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D61BAA">
        <w:rPr>
          <w:rFonts w:ascii="Georgia" w:hAnsi="Georgia" w:cs="Times New Roman"/>
          <w:bCs/>
          <w:sz w:val="20"/>
          <w:u w:val="single"/>
        </w:rPr>
        <w:t>Obama’s use of milit</w:t>
      </w:r>
      <w:r w:rsidRPr="0058634B">
        <w:rPr>
          <w:rFonts w:ascii="Georgia" w:hAnsi="Georgia" w:cs="Times New Roman"/>
          <w:bCs/>
          <w:sz w:val="20"/>
          <w:u w:val="single"/>
        </w:rPr>
        <w:t xml:space="preserve">ary </w:t>
      </w:r>
      <w:r w:rsidRPr="00D61BAA">
        <w:rPr>
          <w:rFonts w:ascii="Georgia" w:hAnsi="Georgia" w:cs="Times New Roman"/>
          <w:bCs/>
          <w:sz w:val="20"/>
          <w:highlight w:val="cyan"/>
          <w:u w:val="single"/>
        </w:rPr>
        <w:t xml:space="preserve">force without </w:t>
      </w:r>
      <w:r w:rsidRPr="0058634B">
        <w:rPr>
          <w:rFonts w:ascii="Georgia" w:hAnsi="Georgia" w:cs="Times New Roman"/>
          <w:bCs/>
          <w:sz w:val="20"/>
          <w:u w:val="single"/>
        </w:rPr>
        <w:t xml:space="preserve">specific </w:t>
      </w:r>
      <w:r w:rsidRPr="00D61BAA">
        <w:rPr>
          <w:rFonts w:ascii="Georgia" w:hAnsi="Georgia" w:cs="Times New Roman"/>
          <w:bCs/>
          <w:sz w:val="20"/>
          <w:highlight w:val="cyan"/>
          <w:u w:val="single"/>
        </w:rPr>
        <w:t>congress</w:t>
      </w:r>
      <w:r w:rsidRPr="00D61BAA">
        <w:rPr>
          <w:rFonts w:ascii="Georgia" w:hAnsi="Georgia" w:cs="Times New Roman"/>
          <w:sz w:val="12"/>
          <w:highlight w:val="cyan"/>
        </w:rPr>
        <w:t xml:space="preserve">ional </w:t>
      </w:r>
      <w:r w:rsidRPr="0058634B">
        <w:rPr>
          <w:rFonts w:ascii="Georgia" w:hAnsi="Georgia" w:cs="Times New Roman"/>
          <w:sz w:val="12"/>
        </w:rPr>
        <w:t>authorization</w:t>
      </w:r>
      <w:r w:rsidRPr="0058634B">
        <w:rPr>
          <w:rFonts w:ascii="Georgia" w:hAnsi="Georgia" w:cs="Times New Roman"/>
          <w:bCs/>
          <w:sz w:val="20"/>
          <w:u w:val="single"/>
        </w:rPr>
        <w:t xml:space="preserve"> in that case </w:t>
      </w:r>
      <w:r w:rsidRPr="00D61BAA">
        <w:rPr>
          <w:rFonts w:ascii="Georgia" w:hAnsi="Georgia" w:cs="Times New Roman"/>
          <w:b/>
          <w:bCs/>
          <w:sz w:val="20"/>
          <w:highlight w:val="cyan"/>
          <w:u w:val="single"/>
        </w:rPr>
        <w:t xml:space="preserve">reflects the broad </w:t>
      </w:r>
      <w:r w:rsidRPr="0058634B">
        <w:rPr>
          <w:rFonts w:ascii="Georgia" w:hAnsi="Georgia" w:cs="Times New Roman"/>
          <w:b/>
          <w:bCs/>
          <w:sz w:val="20"/>
          <w:u w:val="single"/>
        </w:rPr>
        <w:t xml:space="preserve">constitutional </w:t>
      </w:r>
      <w:r w:rsidRPr="00D61BAA">
        <w:rPr>
          <w:rFonts w:ascii="Georgia" w:hAnsi="Georgia" w:cs="Times New Roman"/>
          <w:b/>
          <w:bCs/>
          <w:sz w:val="20"/>
          <w:highlight w:val="cyan"/>
          <w:u w:val="single"/>
        </w:rPr>
        <w:t xml:space="preserve">discretion presidents </w:t>
      </w:r>
      <w:r w:rsidRPr="0058634B">
        <w:rPr>
          <w:rFonts w:ascii="Georgia" w:hAnsi="Georgia" w:cs="Times New Roman"/>
          <w:bCs/>
          <w:sz w:val="20"/>
          <w:u w:val="single"/>
        </w:rPr>
        <w:t>now</w:t>
      </w:r>
      <w:r w:rsidRPr="0058634B">
        <w:rPr>
          <w:rFonts w:ascii="Georgia" w:hAnsi="Georgia" w:cs="Times New Roman"/>
          <w:b/>
          <w:bCs/>
          <w:sz w:val="20"/>
          <w:u w:val="single"/>
        </w:rPr>
        <w:t xml:space="preserve"> </w:t>
      </w:r>
      <w:r w:rsidRPr="00D61BAA">
        <w:rPr>
          <w:rFonts w:ascii="Georgia" w:hAnsi="Georgia" w:cs="Times New Roman"/>
          <w:b/>
          <w:bCs/>
          <w:sz w:val="20"/>
          <w:highlight w:val="cyan"/>
          <w:u w:val="single"/>
        </w:rPr>
        <w:t>have</w:t>
      </w:r>
      <w:r w:rsidRPr="00D61BAA">
        <w:rPr>
          <w:rFonts w:ascii="Georgia" w:hAnsi="Georgia" w:cs="Times New Roman"/>
          <w:bCs/>
          <w:sz w:val="20"/>
          <w:highlight w:val="cyan"/>
          <w:u w:val="single"/>
        </w:rPr>
        <w:t xml:space="preserve"> </w:t>
      </w:r>
      <w:r w:rsidRPr="0058634B">
        <w:rPr>
          <w:rFonts w:ascii="Georgia" w:hAnsi="Georgia" w:cs="Times New Roman"/>
          <w:sz w:val="12"/>
        </w:rPr>
        <w:t xml:space="preserve">to protect American interests, at least short of full-blown “war”, while others argue that it is the latest in a long record of presidential violations of the Constitution and the War Powers Resolution.43 B. Threats of Force and Constitutional Powers These days it is usually taken for granted that – whether or not he can make war unilaterally – the President is constitutionally empowered to threaten the use of force, implicitly or explicitly, through diplomatic means or shows of force. </w:t>
      </w:r>
      <w:r w:rsidRPr="0058634B">
        <w:rPr>
          <w:rFonts w:ascii="Georgia" w:hAnsi="Georgia" w:cs="Times New Roman"/>
          <w:bCs/>
          <w:sz w:val="20"/>
          <w:u w:val="single"/>
        </w:rPr>
        <w:t>It is never seriously contested whether the President may declare that United States is contemplating military options in response to a crisis, or whether the President may move substantial U.S. military forces to a crisis region or engage in military exercises there.</w:t>
      </w:r>
      <w:r w:rsidRPr="0058634B">
        <w:rPr>
          <w:rFonts w:ascii="Georgia" w:hAnsi="Georgia" w:cs="Times New Roman"/>
          <w:sz w:val="12"/>
        </w:rPr>
        <w:t xml:space="preserve"> 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58634B">
        <w:rPr>
          <w:rFonts w:ascii="Georgia" w:hAnsi="Georgia" w:cs="Times New Roman"/>
          <w:bCs/>
          <w:sz w:val="20"/>
          <w:u w:val="single"/>
        </w:rPr>
        <w:t xml:space="preserve">If anything, </w:t>
      </w:r>
      <w:r w:rsidRPr="00D61BAA">
        <w:rPr>
          <w:rFonts w:ascii="Georgia" w:hAnsi="Georgia" w:cs="Times New Roman"/>
          <w:bCs/>
          <w:sz w:val="20"/>
          <w:u w:val="single"/>
        </w:rPr>
        <w:t xml:space="preserve">most </w:t>
      </w:r>
      <w:r w:rsidRPr="00D61BAA">
        <w:rPr>
          <w:rFonts w:ascii="Georgia" w:hAnsi="Georgia" w:cs="Times New Roman"/>
          <w:bCs/>
          <w:sz w:val="20"/>
          <w:highlight w:val="cyan"/>
          <w:u w:val="single"/>
        </w:rPr>
        <w:t xml:space="preserve">lawyers </w:t>
      </w:r>
      <w:r w:rsidRPr="0058634B">
        <w:rPr>
          <w:rFonts w:ascii="Georgia" w:hAnsi="Georgia" w:cs="Times New Roman"/>
          <w:bCs/>
          <w:sz w:val="20"/>
          <w:u w:val="single"/>
        </w:rPr>
        <w:t xml:space="preserve">would probably </w:t>
      </w:r>
      <w:r w:rsidRPr="00D61BAA">
        <w:rPr>
          <w:rFonts w:ascii="Georgia" w:hAnsi="Georgia" w:cs="Times New Roman"/>
          <w:bCs/>
          <w:sz w:val="20"/>
          <w:highlight w:val="cyan"/>
          <w:u w:val="single"/>
        </w:rPr>
        <w:t xml:space="preserve">conclude that the President’s </w:t>
      </w:r>
      <w:r w:rsidRPr="0058634B">
        <w:rPr>
          <w:rFonts w:ascii="Georgia" w:hAnsi="Georgia" w:cs="Times New Roman"/>
          <w:bCs/>
          <w:sz w:val="20"/>
          <w:u w:val="single"/>
        </w:rPr>
        <w:t xml:space="preserve">constitutional </w:t>
      </w:r>
      <w:r w:rsidRPr="00D61BAA">
        <w:rPr>
          <w:rFonts w:ascii="Georgia" w:hAnsi="Georgia" w:cs="Times New Roman"/>
          <w:bCs/>
          <w:sz w:val="20"/>
          <w:highlight w:val="cyan"/>
          <w:u w:val="single"/>
        </w:rPr>
        <w:t xml:space="preserve">powers </w:t>
      </w:r>
      <w:r w:rsidRPr="0058634B">
        <w:rPr>
          <w:rFonts w:ascii="Georgia" w:hAnsi="Georgia" w:cs="Times New Roman"/>
          <w:bCs/>
          <w:sz w:val="20"/>
          <w:u w:val="single"/>
        </w:rPr>
        <w:t xml:space="preserve">to threaten war </w:t>
      </w:r>
      <w:r w:rsidRPr="00D61BAA">
        <w:rPr>
          <w:rFonts w:ascii="Georgia" w:hAnsi="Georgia" w:cs="Times New Roman"/>
          <w:b/>
          <w:bCs/>
          <w:sz w:val="20"/>
          <w:highlight w:val="cyan"/>
          <w:u w:val="single"/>
        </w:rPr>
        <w:t>are not just expansive but largely beyond Congress’s authority</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to regulate directly</w:t>
      </w:r>
      <w:r w:rsidRPr="0058634B">
        <w:rPr>
          <w:rFonts w:ascii="Georgia" w:hAnsi="Georgia" w:cs="Times New Roman"/>
          <w:sz w:val="12"/>
        </w:rPr>
        <w:t xml:space="preserve">. </w:t>
      </w:r>
      <w:r w:rsidRPr="0058634B">
        <w:rPr>
          <w:rFonts w:ascii="Georgia" w:hAnsi="Georgia" w:cs="Times New Roman"/>
          <w:sz w:val="6"/>
        </w:rPr>
        <w:t xml:space="preserve">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 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 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 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 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 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 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 </w:t>
      </w:r>
      <w:r w:rsidRPr="0058634B">
        <w:rPr>
          <w:rFonts w:ascii="Georgia" w:hAnsi="Georgia" w:cs="Times New Roman"/>
          <w:sz w:val="12"/>
        </w:rPr>
        <w:t xml:space="preserve">[E]xamples of demonstrations on land and sea made for a variety of purposes and under Presidents of varied temper and in different political climates will suffice to make the point. </w:t>
      </w:r>
      <w:r w:rsidRPr="0058634B">
        <w:rPr>
          <w:rFonts w:ascii="Georgia" w:hAnsi="Georgia" w:cs="Times New Roman"/>
          <w:bCs/>
          <w:sz w:val="20"/>
          <w:u w:val="single"/>
        </w:rPr>
        <w:t xml:space="preserve">The Commander-in-Chief under the Constitution can display our military resources and threaten their use whenever he thinks best. </w:t>
      </w:r>
      <w:r w:rsidRPr="00D61BAA">
        <w:rPr>
          <w:rFonts w:ascii="Georgia" w:hAnsi="Georgia" w:cs="Times New Roman"/>
          <w:bCs/>
          <w:sz w:val="20"/>
          <w:u w:val="single"/>
        </w:rPr>
        <w:t xml:space="preserve">The </w:t>
      </w:r>
      <w:r w:rsidRPr="00D61BAA">
        <w:rPr>
          <w:rFonts w:ascii="Georgia" w:hAnsi="Georgia" w:cs="Times New Roman"/>
          <w:bCs/>
          <w:sz w:val="20"/>
          <w:highlight w:val="cyan"/>
          <w:u w:val="single"/>
          <w:bdr w:val="single" w:sz="4" w:space="0" w:color="auto"/>
        </w:rPr>
        <w:t xml:space="preserve">weakness </w:t>
      </w:r>
      <w:r w:rsidRPr="00D61BAA">
        <w:rPr>
          <w:rFonts w:ascii="Georgia" w:hAnsi="Georgia" w:cs="Times New Roman"/>
          <w:bCs/>
          <w:sz w:val="20"/>
          <w:highlight w:val="cyan"/>
          <w:u w:val="single"/>
        </w:rPr>
        <w:t xml:space="preserve">in the </w:t>
      </w:r>
      <w:r w:rsidRPr="00D61BAA">
        <w:rPr>
          <w:rFonts w:ascii="Georgia" w:hAnsi="Georgia" w:cs="Times New Roman"/>
          <w:b/>
          <w:bCs/>
          <w:sz w:val="20"/>
          <w:highlight w:val="cyan"/>
          <w:u w:val="single"/>
          <w:bdr w:val="single" w:sz="4" w:space="0" w:color="auto"/>
        </w:rPr>
        <w:t>diplomatic weapon</w:t>
      </w:r>
      <w:r w:rsidRPr="00D61BAA">
        <w:rPr>
          <w:rFonts w:ascii="Georgia" w:hAnsi="Georgia" w:cs="Times New Roman"/>
          <w:bCs/>
          <w:sz w:val="20"/>
          <w:highlight w:val="cyan"/>
          <w:u w:val="single"/>
        </w:rPr>
        <w:t xml:space="preserve"> i</w:t>
      </w:r>
      <w:r w:rsidRPr="0058634B">
        <w:rPr>
          <w:rFonts w:ascii="Georgia" w:hAnsi="Georgia" w:cs="Times New Roman"/>
          <w:bCs/>
          <w:sz w:val="20"/>
          <w:highlight w:val="green"/>
          <w:u w:val="single"/>
        </w:rPr>
        <w:t xml:space="preserve">s </w:t>
      </w:r>
      <w:r w:rsidRPr="00D61BAA">
        <w:rPr>
          <w:rFonts w:ascii="Georgia" w:hAnsi="Georgia" w:cs="Times New Roman"/>
          <w:bCs/>
          <w:sz w:val="20"/>
          <w:u w:val="single"/>
        </w:rPr>
        <w:t>the possibility of</w:t>
      </w:r>
      <w:r w:rsidRPr="00D61BAA">
        <w:rPr>
          <w:rFonts w:ascii="Georgia" w:hAnsi="Georgia" w:cs="Times New Roman"/>
          <w:bCs/>
          <w:sz w:val="20"/>
          <w:u w:val="single"/>
          <w:bdr w:val="single" w:sz="4" w:space="0" w:color="auto"/>
        </w:rPr>
        <w:t xml:space="preserve"> </w:t>
      </w:r>
      <w:r w:rsidRPr="00D61BAA">
        <w:rPr>
          <w:rFonts w:ascii="Georgia" w:hAnsi="Georgia" w:cs="Times New Roman"/>
          <w:b/>
          <w:bCs/>
          <w:sz w:val="20"/>
          <w:u w:val="single"/>
          <w:bdr w:val="single" w:sz="4" w:space="0" w:color="auto"/>
        </w:rPr>
        <w:t>dissidence at home</w:t>
      </w:r>
      <w:r w:rsidRPr="00D61BAA">
        <w:rPr>
          <w:rFonts w:ascii="Georgia" w:hAnsi="Georgia" w:cs="Times New Roman"/>
          <w:bCs/>
          <w:sz w:val="20"/>
          <w:u w:val="single"/>
        </w:rPr>
        <w:t xml:space="preserve"> which </w:t>
      </w:r>
      <w:r w:rsidRPr="00D61BAA">
        <w:rPr>
          <w:rFonts w:ascii="Georgia" w:hAnsi="Georgia" w:cs="Times New Roman"/>
          <w:bCs/>
          <w:sz w:val="20"/>
          <w:highlight w:val="cyan"/>
          <w:u w:val="single"/>
        </w:rPr>
        <w:t xml:space="preserve">may </w:t>
      </w:r>
      <w:r w:rsidRPr="00D61BAA">
        <w:rPr>
          <w:rFonts w:ascii="Georgia" w:hAnsi="Georgia" w:cs="Times New Roman"/>
          <w:bCs/>
          <w:sz w:val="20"/>
          <w:highlight w:val="cyan"/>
          <w:u w:val="single"/>
          <w:bdr w:val="single" w:sz="4" w:space="0" w:color="auto"/>
        </w:rPr>
        <w:t xml:space="preserve">cast doubt </w:t>
      </w:r>
      <w:r w:rsidRPr="0058634B">
        <w:rPr>
          <w:rFonts w:ascii="Georgia" w:hAnsi="Georgia" w:cs="Times New Roman"/>
          <w:bCs/>
          <w:sz w:val="20"/>
          <w:u w:val="single"/>
          <w:bdr w:val="single" w:sz="4" w:space="0" w:color="auto"/>
        </w:rPr>
        <w:t>on our serious intent</w:t>
      </w:r>
      <w:r w:rsidRPr="0058634B">
        <w:rPr>
          <w:rFonts w:ascii="Georgia" w:hAnsi="Georgia" w:cs="Times New Roman"/>
          <w:sz w:val="12"/>
        </w:rPr>
        <w:t xml:space="preserve">. The danger of the weapon is war.67 At least since then, </w:t>
      </w:r>
      <w:r w:rsidRPr="0058634B">
        <w:rPr>
          <w:rFonts w:ascii="Georgia" w:hAnsi="Georgia" w:cs="Times New Roman"/>
          <w:bCs/>
          <w:sz w:val="20"/>
          <w:u w:val="single"/>
        </w:rPr>
        <w:t>however, the importance to U.S. foreign policy of threatened force has increased dramatically,</w:t>
      </w:r>
      <w:r w:rsidRPr="0058634B">
        <w:rPr>
          <w:rFonts w:ascii="Georgia" w:hAnsi="Georgia" w:cs="Times New Roman"/>
          <w:sz w:val="12"/>
        </w:rPr>
        <w:t xml:space="preserve"> while legal questions about it have receded further from discussion. In recent decades a few prominent legal scholars have addressed the President’s power to threaten force, though in only brief terms. </w:t>
      </w:r>
    </w:p>
    <w:p w14:paraId="01305E5B" w14:textId="77777777" w:rsidR="00962F4C" w:rsidRPr="0058634B" w:rsidRDefault="00962F4C" w:rsidP="00962F4C">
      <w:pPr>
        <w:rPr>
          <w:rFonts w:ascii="Georgia" w:hAnsi="Georgia" w:cs="Times New Roman"/>
          <w:sz w:val="6"/>
        </w:rPr>
      </w:pPr>
      <w:r w:rsidRPr="0058634B">
        <w:rPr>
          <w:rFonts w:ascii="Georgia" w:hAnsi="Georgia" w:cs="Times New Roman"/>
          <w:sz w:val="12"/>
        </w:rPr>
        <w:t xml:space="preserve">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 Among the few legal scholars attempting to define the limiting doctrinal contours of presidentially threatened force, Louis Henkin wrote in his monumental Foreign Affairs and the Constitution that: 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 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 Jefferson Powell, who generally takes a more expansive view than Henkin of the President’s war powers, argues by contrast that </w:t>
      </w:r>
      <w:r w:rsidRPr="00D61BAA">
        <w:rPr>
          <w:rFonts w:ascii="Georgia" w:hAnsi="Georgia" w:cs="Times New Roman"/>
          <w:bCs/>
          <w:sz w:val="20"/>
          <w:highlight w:val="cyan"/>
          <w:u w:val="single"/>
        </w:rPr>
        <w:t xml:space="preserve">“[t]he ability to </w:t>
      </w:r>
      <w:r w:rsidRPr="0058634B">
        <w:rPr>
          <w:rFonts w:ascii="Georgia" w:hAnsi="Georgia" w:cs="Times New Roman"/>
          <w:bCs/>
          <w:sz w:val="20"/>
          <w:u w:val="single"/>
        </w:rPr>
        <w:t xml:space="preserve">warn of, or </w:t>
      </w:r>
      <w:r w:rsidRPr="00D61BAA">
        <w:rPr>
          <w:rFonts w:ascii="Georgia" w:hAnsi="Georgia" w:cs="Times New Roman"/>
          <w:bCs/>
          <w:sz w:val="20"/>
          <w:u w:val="single"/>
        </w:rPr>
        <w:t xml:space="preserve">threaten, the use of military force is an ordinary and </w:t>
      </w:r>
      <w:r w:rsidRPr="00D61BAA">
        <w:rPr>
          <w:rFonts w:ascii="Georgia" w:hAnsi="Georgia" w:cs="Times New Roman"/>
          <w:bCs/>
          <w:sz w:val="20"/>
          <w:u w:val="single"/>
          <w:bdr w:val="single" w:sz="4" w:space="0" w:color="auto"/>
        </w:rPr>
        <w:t xml:space="preserve">essential element in the toolbox </w:t>
      </w:r>
      <w:r w:rsidRPr="00D61BAA">
        <w:rPr>
          <w:rFonts w:ascii="Georgia" w:hAnsi="Georgia" w:cs="Times New Roman"/>
          <w:bCs/>
          <w:sz w:val="20"/>
          <w:u w:val="single"/>
        </w:rPr>
        <w:t xml:space="preserve">of that branch of government empowered to formulate </w:t>
      </w:r>
      <w:r w:rsidRPr="0058634B">
        <w:rPr>
          <w:rFonts w:ascii="Georgia" w:hAnsi="Georgia" w:cs="Times New Roman"/>
          <w:bCs/>
          <w:sz w:val="20"/>
          <w:u w:val="single"/>
        </w:rPr>
        <w:t xml:space="preserve">and </w:t>
      </w:r>
      <w:r w:rsidRPr="00D61BAA">
        <w:rPr>
          <w:rFonts w:ascii="Georgia" w:hAnsi="Georgia" w:cs="Times New Roman"/>
          <w:bCs/>
          <w:sz w:val="20"/>
          <w:highlight w:val="cyan"/>
          <w:u w:val="single"/>
        </w:rPr>
        <w:t>implement foreign policy</w:t>
      </w:r>
      <w:r w:rsidRPr="0058634B">
        <w:rPr>
          <w:rFonts w:ascii="Georgia" w:hAnsi="Georgia" w:cs="Times New Roman"/>
          <w:bCs/>
          <w:sz w:val="20"/>
          <w:u w:val="single"/>
        </w:rPr>
        <w:t>.”</w:t>
      </w:r>
      <w:r w:rsidRPr="0058634B">
        <w:rPr>
          <w:rFonts w:ascii="Georgia" w:hAnsi="Georgia" w:cs="Times New Roman"/>
          <w:sz w:val="12"/>
        </w:rPr>
        <w:t xml:space="preserve">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 That the President’s authority to threaten force is so well-accepted these days as to seem self-evident is not just an academic phenomenon. It is also reflected in the legal debates among and inside all three branches of government. In 1989, Michael Reisman observed: Military </w:t>
      </w:r>
      <w:r w:rsidRPr="00D61BAA">
        <w:rPr>
          <w:rFonts w:ascii="Georgia" w:hAnsi="Georgia" w:cs="Times New Roman"/>
          <w:bCs/>
          <w:sz w:val="20"/>
          <w:u w:val="single"/>
        </w:rPr>
        <w:t xml:space="preserve">maneuvers designed to </w:t>
      </w:r>
      <w:r w:rsidRPr="00D61BAA">
        <w:rPr>
          <w:rFonts w:ascii="Georgia" w:hAnsi="Georgia" w:cs="Times New Roman"/>
          <w:bCs/>
          <w:sz w:val="20"/>
          <w:highlight w:val="cyan"/>
          <w:u w:val="single"/>
        </w:rPr>
        <w:t xml:space="preserve">convey commitment </w:t>
      </w:r>
      <w:r w:rsidRPr="0058634B">
        <w:rPr>
          <w:rFonts w:ascii="Georgia" w:hAnsi="Georgia" w:cs="Times New Roman"/>
          <w:bCs/>
          <w:sz w:val="20"/>
          <w:u w:val="single"/>
        </w:rPr>
        <w:t xml:space="preserve">to allies </w:t>
      </w:r>
      <w:r w:rsidRPr="00D61BAA">
        <w:rPr>
          <w:rFonts w:ascii="Georgia" w:hAnsi="Georgia" w:cs="Times New Roman"/>
          <w:bCs/>
          <w:sz w:val="20"/>
          <w:highlight w:val="cyan"/>
          <w:u w:val="single"/>
        </w:rPr>
        <w:t xml:space="preserve">or </w:t>
      </w:r>
      <w:r w:rsidRPr="0058634B">
        <w:rPr>
          <w:rFonts w:ascii="Georgia" w:hAnsi="Georgia" w:cs="Times New Roman"/>
          <w:bCs/>
          <w:sz w:val="20"/>
          <w:u w:val="single"/>
        </w:rPr>
        <w:t xml:space="preserve">contingent </w:t>
      </w:r>
      <w:r w:rsidRPr="00D61BAA">
        <w:rPr>
          <w:rFonts w:ascii="Georgia" w:hAnsi="Georgia" w:cs="Times New Roman"/>
          <w:bCs/>
          <w:sz w:val="20"/>
          <w:highlight w:val="cyan"/>
          <w:u w:val="single"/>
        </w:rPr>
        <w:t>threats to adversaries</w:t>
      </w:r>
      <w:r w:rsidRPr="00D61BAA">
        <w:rPr>
          <w:rFonts w:ascii="Georgia" w:hAnsi="Georgia" w:cs="Times New Roman"/>
          <w:sz w:val="12"/>
          <w:highlight w:val="cyan"/>
        </w:rPr>
        <w:t xml:space="preserve"> … </w:t>
      </w:r>
      <w:r w:rsidRPr="00D61BAA">
        <w:rPr>
          <w:rFonts w:ascii="Georgia" w:hAnsi="Georgia" w:cs="Times New Roman"/>
          <w:b/>
          <w:bCs/>
          <w:sz w:val="20"/>
          <w:highlight w:val="cyan"/>
          <w:u w:val="single"/>
        </w:rPr>
        <w:t>are matters of presidential competence</w:t>
      </w:r>
      <w:r w:rsidRPr="0058634B">
        <w:rPr>
          <w:rFonts w:ascii="Georgia" w:hAnsi="Georgia" w:cs="Times New Roman"/>
          <w:sz w:val="12"/>
        </w:rPr>
        <w:t xml:space="preserve">. </w:t>
      </w:r>
      <w:r w:rsidRPr="0058634B">
        <w:rPr>
          <w:rFonts w:ascii="Georgia" w:hAnsi="Georgia" w:cs="Times New Roman"/>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 This was and remains a correct description but understates the pattern of practice, insofar as even major and high-profile expressions of coercive diplomacy are regarded among all three branches of government as within presidential competence. 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 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 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 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 C. Threats of Force and U.S. Grand Strategy 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58634B">
        <w:rPr>
          <w:rFonts w:ascii="Georgia" w:hAnsi="Georgia" w:cs="Times New Roman"/>
          <w:sz w:val="12"/>
        </w:rPr>
        <w:t xml:space="preserve"> </w:t>
      </w:r>
      <w:r w:rsidRPr="0058634B">
        <w:rPr>
          <w:rFonts w:ascii="Georgia" w:hAnsi="Georgia" w:cs="Times New Roman"/>
          <w:bCs/>
          <w:sz w:val="20"/>
          <w:u w:val="single"/>
        </w:rPr>
        <w:t xml:space="preserve">It was the </w:t>
      </w:r>
      <w:r w:rsidRPr="0058634B">
        <w:rPr>
          <w:rFonts w:ascii="Georgia" w:hAnsi="Georgia" w:cs="Times New Roman"/>
          <w:bCs/>
          <w:sz w:val="20"/>
          <w:u w:val="single"/>
          <w:bdr w:val="single" w:sz="4" w:space="0" w:color="auto"/>
        </w:rPr>
        <w:t>potential</w:t>
      </w:r>
      <w:r w:rsidRPr="0058634B">
        <w:rPr>
          <w:rFonts w:ascii="Georgia" w:hAnsi="Georgia" w:cs="Times New Roman"/>
          <w:bCs/>
          <w:sz w:val="20"/>
          <w:u w:val="single"/>
        </w:rPr>
        <w:t xml:space="preserve"> of U.S. military might, </w:t>
      </w:r>
      <w:r w:rsidRPr="0058634B">
        <w:rPr>
          <w:rFonts w:ascii="Georgia" w:hAnsi="Georgia" w:cs="Times New Roman"/>
          <w:bCs/>
          <w:sz w:val="20"/>
          <w:u w:val="single"/>
          <w:bdr w:val="single" w:sz="4" w:space="0" w:color="auto"/>
        </w:rPr>
        <w:t>not its direct application or engagement</w:t>
      </w:r>
      <w:r w:rsidRPr="0058634B">
        <w:rPr>
          <w:rFonts w:ascii="Georgia" w:hAnsi="Georgia" w:cs="Times New Roman"/>
          <w:bCs/>
          <w:sz w:val="20"/>
          <w:u w:val="single"/>
        </w:rPr>
        <w:t xml:space="preserve"> with the enemy, that would do much of the heavy lifting</w:t>
      </w:r>
      <w:r w:rsidRPr="0058634B">
        <w:rPr>
          <w:rFonts w:ascii="Georgia" w:hAnsi="Georgia" w:cs="Times New Roman"/>
          <w:sz w:val="12"/>
        </w:rPr>
        <w:t xml:space="preserve">. </w:t>
      </w:r>
      <w:r w:rsidRPr="0058634B">
        <w:rPr>
          <w:rFonts w:ascii="Georgia" w:hAnsi="Georgia" w:cs="Times New Roman"/>
          <w:bCs/>
          <w:sz w:val="20"/>
          <w:u w:val="single"/>
        </w:rPr>
        <w:t>U.S. military power would be used to deter</w:t>
      </w:r>
      <w:r w:rsidRPr="0058634B">
        <w:rPr>
          <w:rFonts w:ascii="Georgia" w:hAnsi="Georgia" w:cs="Times New Roman"/>
          <w:sz w:val="12"/>
        </w:rPr>
        <w:t xml:space="preserve"> the Soviet Union and other </w:t>
      </w:r>
      <w:r w:rsidRPr="0058634B">
        <w:rPr>
          <w:rFonts w:ascii="Georgia" w:hAnsi="Georgia" w:cs="Times New Roman"/>
          <w:bCs/>
          <w:sz w:val="20"/>
          <w:u w:val="single"/>
        </w:rPr>
        <w:t>hostile states</w:t>
      </w:r>
      <w:r w:rsidRPr="0058634B">
        <w:rPr>
          <w:rFonts w:ascii="Georgia" w:hAnsi="Georgia" w:cs="Times New Roman"/>
          <w:sz w:val="12"/>
        </w:rPr>
        <w:t xml:space="preserve"> from taking aggressive action. It would be unsheathed to prompt them to back down over disputes. It </w:t>
      </w:r>
      <w:r w:rsidRPr="0058634B">
        <w:rPr>
          <w:rFonts w:ascii="Georgia" w:hAnsi="Georgia" w:cs="Times New Roman"/>
          <w:bCs/>
          <w:sz w:val="20"/>
          <w:u w:val="single"/>
        </w:rPr>
        <w:t>would reassure allies that they could depend on U.S. help in defending themselves. All this required that U.S. willingness to go to war be credible in the eyes of adversaries and allies alike</w:t>
      </w:r>
      <w:r w:rsidRPr="0058634B">
        <w:rPr>
          <w:rFonts w:ascii="Georgia" w:hAnsi="Georgia" w:cs="Times New Roman"/>
          <w:sz w:val="12"/>
        </w:rPr>
        <w:t>. 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 Toward that end</w:t>
      </w:r>
      <w:r w:rsidRPr="0058634B">
        <w:rPr>
          <w:rFonts w:ascii="Georgia" w:hAnsi="Georgia" w:cs="Times New Roman"/>
          <w:bCs/>
          <w:sz w:val="20"/>
          <w:u w:val="single"/>
        </w:rPr>
        <w:t>, U.S. government security and defense planners during this time focused heavily on preserving and improving the credibility of U.S. military threats – while the Soviet Union was doing likewise</w:t>
      </w:r>
      <w:r w:rsidRPr="0058634B">
        <w:rPr>
          <w:rFonts w:ascii="Georgia" w:hAnsi="Georgia" w:cs="Times New Roman"/>
          <w:sz w:val="12"/>
        </w:rPr>
        <w:t xml:space="preserve">.82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 </w:t>
      </w:r>
      <w:r w:rsidRPr="0058634B">
        <w:rPr>
          <w:rFonts w:ascii="Georgia" w:hAnsi="Georgia" w:cs="Times New Roman"/>
          <w:sz w:val="8"/>
        </w:rPr>
        <w:t xml:space="preserve">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 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 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 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 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 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 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 </w:t>
      </w:r>
      <w:r w:rsidRPr="0058634B">
        <w:rPr>
          <w:rFonts w:ascii="Georgia" w:hAnsi="Georgia" w:cs="Times New Roman"/>
          <w:bCs/>
          <w:sz w:val="20"/>
          <w:u w:val="single"/>
        </w:rPr>
        <w:t>After the Cold War, the U</w:t>
      </w:r>
      <w:r w:rsidRPr="0058634B">
        <w:rPr>
          <w:rFonts w:ascii="Georgia" w:hAnsi="Georgia" w:cs="Times New Roman"/>
          <w:sz w:val="12"/>
        </w:rPr>
        <w:t xml:space="preserve">nited </w:t>
      </w:r>
      <w:r w:rsidRPr="0058634B">
        <w:rPr>
          <w:rFonts w:ascii="Georgia" w:hAnsi="Georgia" w:cs="Times New Roman"/>
          <w:bCs/>
          <w:sz w:val="20"/>
          <w:u w:val="single"/>
        </w:rPr>
        <w:t>S</w:t>
      </w:r>
      <w:r w:rsidRPr="0058634B">
        <w:rPr>
          <w:rFonts w:ascii="Georgia" w:hAnsi="Georgia" w:cs="Times New Roman"/>
          <w:sz w:val="12"/>
        </w:rPr>
        <w:t xml:space="preserve">tates </w:t>
      </w:r>
      <w:r w:rsidRPr="0058634B">
        <w:rPr>
          <w:rFonts w:ascii="Georgia" w:hAnsi="Georgia" w:cs="Times New Roman"/>
          <w:bCs/>
          <w:sz w:val="20"/>
          <w:u w:val="single"/>
        </w:rPr>
        <w:t>continued to rely on coercive force – threatened force to deter or compel behavior by other actors – as a central pillar of its grand strategy</w:t>
      </w:r>
      <w:r w:rsidRPr="0058634B">
        <w:rPr>
          <w:rFonts w:ascii="Georgia" w:hAnsi="Georgia" w:cs="Times New Roman"/>
          <w:sz w:val="12"/>
        </w:rPr>
        <w:t xml:space="preserve">.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 </w:t>
      </w:r>
      <w:r w:rsidRPr="0058634B">
        <w:rPr>
          <w:rFonts w:ascii="Georgia" w:hAnsi="Georgia" w:cs="Times New Roman"/>
          <w:sz w:val="8"/>
        </w:rPr>
        <w:t xml:space="preserve">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 Despite its mixed record of success, however, coercion will remain a critical element of U.S. foreign policy.105 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 Since the turn of the 21st Century, </w:t>
      </w:r>
      <w:r w:rsidRPr="00D61BAA">
        <w:rPr>
          <w:rFonts w:ascii="Georgia" w:hAnsi="Georgia" w:cs="Times New Roman"/>
          <w:bCs/>
          <w:sz w:val="20"/>
          <w:highlight w:val="cyan"/>
          <w:u w:val="single"/>
        </w:rPr>
        <w:t xml:space="preserve">major </w:t>
      </w:r>
      <w:r w:rsidRPr="0058634B">
        <w:rPr>
          <w:rFonts w:ascii="Georgia" w:hAnsi="Georgia" w:cs="Times New Roman"/>
          <w:bCs/>
          <w:sz w:val="20"/>
          <w:u w:val="single"/>
        </w:rPr>
        <w:t xml:space="preserve">U.S. security </w:t>
      </w:r>
      <w:r w:rsidRPr="00D61BAA">
        <w:rPr>
          <w:rFonts w:ascii="Georgia" w:hAnsi="Georgia" w:cs="Times New Roman"/>
          <w:bCs/>
          <w:sz w:val="20"/>
          <w:highlight w:val="cyan"/>
          <w:u w:val="single"/>
        </w:rPr>
        <w:t xml:space="preserve">challenges </w:t>
      </w:r>
      <w:r w:rsidRPr="0058634B">
        <w:rPr>
          <w:rFonts w:ascii="Georgia" w:hAnsi="Georgia" w:cs="Times New Roman"/>
          <w:sz w:val="10"/>
        </w:rPr>
        <w:t>have</w:t>
      </w:r>
      <w:r w:rsidRPr="0058634B">
        <w:rPr>
          <w:rFonts w:ascii="Georgia" w:hAnsi="Georgia" w:cs="Times New Roman"/>
          <w:bCs/>
          <w:sz w:val="10"/>
          <w:u w:val="single"/>
        </w:rPr>
        <w:t xml:space="preserve"> </w:t>
      </w:r>
      <w:r w:rsidRPr="00D61BAA">
        <w:rPr>
          <w:rFonts w:ascii="Georgia" w:hAnsi="Georgia" w:cs="Times New Roman"/>
          <w:bCs/>
          <w:sz w:val="20"/>
          <w:highlight w:val="cyan"/>
          <w:u w:val="single"/>
        </w:rPr>
        <w:t>include</w:t>
      </w:r>
      <w:r w:rsidRPr="00D61BAA">
        <w:rPr>
          <w:rFonts w:ascii="Georgia" w:hAnsi="Georgia" w:cs="Times New Roman"/>
          <w:sz w:val="12"/>
          <w:highlight w:val="cyan"/>
        </w:rPr>
        <w:t>d</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 xml:space="preserve">non-state </w:t>
      </w:r>
      <w:r w:rsidRPr="00D61BAA">
        <w:rPr>
          <w:rFonts w:ascii="Georgia" w:hAnsi="Georgia" w:cs="Times New Roman"/>
          <w:bCs/>
          <w:sz w:val="20"/>
          <w:highlight w:val="cyan"/>
          <w:u w:val="single"/>
        </w:rPr>
        <w:t>terrorist threats</w:t>
      </w:r>
      <w:r w:rsidRPr="0058634B">
        <w:rPr>
          <w:rFonts w:ascii="Georgia" w:hAnsi="Georgia" w:cs="Times New Roman"/>
          <w:bCs/>
          <w:sz w:val="20"/>
          <w:u w:val="single"/>
        </w:rPr>
        <w:t xml:space="preserve">, the </w:t>
      </w:r>
      <w:r w:rsidRPr="00D61BAA">
        <w:rPr>
          <w:rFonts w:ascii="Georgia" w:hAnsi="Georgia" w:cs="Times New Roman"/>
          <w:bCs/>
          <w:sz w:val="20"/>
          <w:highlight w:val="cyan"/>
          <w:u w:val="single"/>
        </w:rPr>
        <w:t xml:space="preserve">proliferation </w:t>
      </w:r>
      <w:r w:rsidRPr="0058634B">
        <w:rPr>
          <w:rFonts w:ascii="Georgia" w:hAnsi="Georgia" w:cs="Times New Roman"/>
          <w:bCs/>
          <w:sz w:val="20"/>
          <w:u w:val="single"/>
        </w:rPr>
        <w:t xml:space="preserve">of nuclear and other weapons of mass destruction (WMD), </w:t>
      </w:r>
      <w:r w:rsidRPr="00D61BAA">
        <w:rPr>
          <w:rFonts w:ascii="Georgia" w:hAnsi="Georgia" w:cs="Times New Roman"/>
          <w:bCs/>
          <w:sz w:val="20"/>
          <w:highlight w:val="cyan"/>
          <w:u w:val="single"/>
        </w:rPr>
        <w:t xml:space="preserve">and </w:t>
      </w:r>
      <w:r w:rsidRPr="0058634B">
        <w:rPr>
          <w:rFonts w:ascii="Georgia" w:hAnsi="Georgia" w:cs="Times New Roman"/>
          <w:bCs/>
          <w:sz w:val="20"/>
          <w:u w:val="single"/>
        </w:rPr>
        <w:t xml:space="preserve">rapidly </w:t>
      </w:r>
      <w:r w:rsidRPr="00D61BAA">
        <w:rPr>
          <w:rFonts w:ascii="Georgia" w:hAnsi="Georgia" w:cs="Times New Roman"/>
          <w:bCs/>
          <w:sz w:val="20"/>
          <w:highlight w:val="cyan"/>
          <w:u w:val="single"/>
        </w:rPr>
        <w:t xml:space="preserve">changing power balances </w:t>
      </w:r>
      <w:r w:rsidRPr="0058634B">
        <w:rPr>
          <w:rFonts w:ascii="Georgia" w:hAnsi="Georgia" w:cs="Times New Roman"/>
          <w:sz w:val="8"/>
        </w:rPr>
        <w:t>in East Asia, and</w:t>
      </w:r>
      <w:r w:rsidRPr="0058634B">
        <w:rPr>
          <w:rFonts w:ascii="Georgia" w:hAnsi="Georgia" w:cs="Times New Roman"/>
          <w:sz w:val="2"/>
        </w:rPr>
        <w:t xml:space="preserve"> </w:t>
      </w:r>
      <w:r w:rsidRPr="0058634B">
        <w:rPr>
          <w:rFonts w:ascii="Georgia" w:hAnsi="Georgia" w:cs="Times New Roman"/>
          <w:sz w:val="8"/>
        </w:rPr>
        <w:t xml:space="preserve">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 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 D. The Disconnect Between Constitutional Discourse and Strategy 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 1. Lawyers’ Misframing 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 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58634B">
        <w:rPr>
          <w:rFonts w:ascii="Georgia" w:hAnsi="Georgia" w:cs="Times New Roman"/>
          <w:bCs/>
          <w:sz w:val="20"/>
          <w:u w:val="single"/>
        </w:rPr>
        <w:t xml:space="preserve">Especially </w:t>
      </w:r>
      <w:r w:rsidRPr="00D61BAA">
        <w:rPr>
          <w:rFonts w:ascii="Georgia" w:hAnsi="Georgia" w:cs="Times New Roman"/>
          <w:bCs/>
          <w:sz w:val="20"/>
          <w:highlight w:val="cyan"/>
          <w:u w:val="single"/>
        </w:rPr>
        <w:t xml:space="preserve">as a superpower with global interests </w:t>
      </w:r>
      <w:r w:rsidRPr="00D61BAA">
        <w:rPr>
          <w:rFonts w:ascii="Georgia" w:hAnsi="Georgia" w:cs="Times New Roman"/>
          <w:bCs/>
          <w:sz w:val="20"/>
          <w:u w:val="single"/>
        </w:rPr>
        <w:t xml:space="preserve">and facing global threats, </w:t>
      </w:r>
      <w:r w:rsidRPr="00D61BAA">
        <w:rPr>
          <w:rFonts w:ascii="Georgia" w:hAnsi="Georgia" w:cs="Times New Roman"/>
          <w:bCs/>
          <w:sz w:val="20"/>
          <w:highlight w:val="cyan"/>
          <w:u w:val="single"/>
          <w:bdr w:val="single" w:sz="4" w:space="0" w:color="auto"/>
        </w:rPr>
        <w:t>presidential discretion</w:t>
      </w:r>
      <w:r w:rsidRPr="00D61BAA">
        <w:rPr>
          <w:rFonts w:ascii="Georgia" w:hAnsi="Georgia" w:cs="Times New Roman"/>
          <w:bCs/>
          <w:sz w:val="20"/>
          <w:highlight w:val="cyan"/>
          <w:u w:val="single"/>
        </w:rPr>
        <w:t xml:space="preserve"> to take </w:t>
      </w:r>
      <w:r w:rsidRPr="00D61BAA">
        <w:rPr>
          <w:rFonts w:ascii="Georgia" w:hAnsi="Georgia" w:cs="Times New Roman"/>
          <w:bCs/>
          <w:sz w:val="20"/>
          <w:highlight w:val="cyan"/>
          <w:u w:val="single"/>
          <w:bdr w:val="single" w:sz="4" w:space="0" w:color="auto"/>
        </w:rPr>
        <w:t>rapid</w:t>
      </w:r>
      <w:r w:rsidRPr="00D61BAA">
        <w:rPr>
          <w:rFonts w:ascii="Georgia" w:hAnsi="Georgia" w:cs="Times New Roman"/>
          <w:bCs/>
          <w:sz w:val="20"/>
          <w:highlight w:val="cyan"/>
          <w:u w:val="single"/>
        </w:rPr>
        <w:t xml:space="preserve"> </w:t>
      </w:r>
      <w:r w:rsidRPr="0058634B">
        <w:rPr>
          <w:rFonts w:ascii="Georgia" w:hAnsi="Georgia" w:cs="Times New Roman"/>
          <w:sz w:val="20"/>
        </w:rPr>
        <w:t>military</w:t>
      </w:r>
      <w:r w:rsidRPr="0058634B">
        <w:rPr>
          <w:rFonts w:ascii="Georgia" w:hAnsi="Georgia" w:cs="Times New Roman"/>
          <w:bCs/>
          <w:sz w:val="20"/>
          <w:u w:val="single"/>
        </w:rPr>
        <w:t xml:space="preserve"> </w:t>
      </w:r>
      <w:r w:rsidRPr="00D61BAA">
        <w:rPr>
          <w:rFonts w:ascii="Georgia" w:hAnsi="Georgia" w:cs="Times New Roman"/>
          <w:b/>
          <w:bCs/>
          <w:sz w:val="20"/>
          <w:highlight w:val="cyan"/>
          <w:u w:val="single"/>
        </w:rPr>
        <w:t>action</w:t>
      </w:r>
      <w:r w:rsidRPr="00D61BAA">
        <w:rPr>
          <w:rFonts w:ascii="Georgia" w:hAnsi="Georgia" w:cs="Times New Roman"/>
          <w:bCs/>
          <w:sz w:val="20"/>
          <w:highlight w:val="cyan"/>
          <w:u w:val="single"/>
        </w:rPr>
        <w:t xml:space="preserve"> </w:t>
      </w:r>
      <w:r w:rsidRPr="00D61BAA">
        <w:rPr>
          <w:rFonts w:ascii="Georgia" w:hAnsi="Georgia" w:cs="Times New Roman"/>
          <w:bCs/>
          <w:sz w:val="20"/>
          <w:u w:val="single"/>
        </w:rPr>
        <w:t>– endowed with what Alexander Hamilton called “[</w:t>
      </w:r>
      <w:r w:rsidRPr="00D61BAA">
        <w:rPr>
          <w:rFonts w:ascii="Georgia" w:hAnsi="Georgia" w:cs="Times New Roman"/>
          <w:b/>
          <w:bCs/>
          <w:sz w:val="20"/>
          <w:u w:val="single"/>
        </w:rPr>
        <w:t>d]ecision, activity, secrecy, and dispatch</w:t>
      </w:r>
      <w:r w:rsidRPr="0058634B">
        <w:rPr>
          <w:rFonts w:ascii="Georgia" w:hAnsi="Georgia" w:cs="Times New Roman"/>
          <w:bCs/>
          <w:sz w:val="20"/>
          <w:u w:val="single"/>
        </w:rPr>
        <w:t>”</w:t>
      </w:r>
      <w:r w:rsidRPr="0058634B">
        <w:rPr>
          <w:rFonts w:ascii="Georgia" w:hAnsi="Georgia" w:cs="Times New Roman"/>
          <w:sz w:val="20"/>
        </w:rPr>
        <w:t>116</w:t>
      </w:r>
      <w:r w:rsidRPr="0058634B">
        <w:rPr>
          <w:rFonts w:ascii="Georgia" w:hAnsi="Georgia" w:cs="Times New Roman"/>
          <w:bCs/>
          <w:sz w:val="20"/>
          <w:u w:val="single"/>
        </w:rPr>
        <w:t xml:space="preserve"> – </w:t>
      </w:r>
      <w:r w:rsidRPr="00D61BAA">
        <w:rPr>
          <w:rFonts w:ascii="Georgia" w:hAnsi="Georgia" w:cs="Times New Roman"/>
          <w:b/>
          <w:bCs/>
          <w:sz w:val="20"/>
          <w:highlight w:val="cyan"/>
          <w:u w:val="single"/>
        </w:rPr>
        <w:t>best protects American interests</w:t>
      </w:r>
      <w:r w:rsidRPr="0058634B">
        <w:rPr>
          <w:rFonts w:ascii="Georgia" w:hAnsi="Georgia" w:cs="Times New Roman"/>
          <w:sz w:val="20"/>
        </w:rPr>
        <w:t xml:space="preserve">. </w:t>
      </w:r>
      <w:r w:rsidRPr="0058634B">
        <w:rPr>
          <w:rFonts w:ascii="Georgia" w:hAnsi="Georgia" w:cs="Times New Roman"/>
          <w:sz w:val="10"/>
        </w:rPr>
        <w:t xml:space="preserve">In either case the emphasis tends overwhelmingly to be placed on actual military engagements with adversaries. 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58634B">
        <w:rPr>
          <w:rFonts w:ascii="Georgia" w:hAnsi="Georgia" w:cs="Times New Roman"/>
          <w:bCs/>
          <w:sz w:val="20"/>
          <w:u w:val="single"/>
        </w:rPr>
        <w:t>It is often the parties’ perceptions of anticipated actions and costs, not the actual carrying through of violence, that have the greatest impact on the course of events and resolution or escalation of crises</w:t>
      </w:r>
      <w:r w:rsidRPr="0058634B">
        <w:rPr>
          <w:rFonts w:ascii="Georgia" w:hAnsi="Georgia" w:cs="Times New Roman"/>
          <w:sz w:val="20"/>
        </w:rPr>
        <w:t xml:space="preserve">. Instead of a ratchet of escalating hostilities, the flexing of </w:t>
      </w:r>
      <w:r w:rsidRPr="0058634B">
        <w:rPr>
          <w:rFonts w:ascii="Georgia" w:hAnsi="Georgia" w:cs="Times New Roman"/>
          <w:sz w:val="6"/>
        </w:rPr>
        <w:t xml:space="preserve">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 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 2. Lawyers’ Selection Problems 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 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 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w:t>
      </w:r>
    </w:p>
    <w:p w14:paraId="37A080A8" w14:textId="77777777" w:rsidR="00962F4C" w:rsidRPr="0058634B" w:rsidRDefault="00962F4C" w:rsidP="00962F4C">
      <w:pPr>
        <w:rPr>
          <w:rFonts w:ascii="Georgia" w:hAnsi="Georgia" w:cs="Times New Roman"/>
          <w:sz w:val="20"/>
        </w:rPr>
      </w:pPr>
    </w:p>
    <w:p w14:paraId="23747E55" w14:textId="77777777" w:rsidR="00962F4C" w:rsidRPr="0058634B" w:rsidRDefault="00962F4C" w:rsidP="00962F4C">
      <w:pPr>
        <w:rPr>
          <w:rFonts w:ascii="Georgia" w:hAnsi="Georgia" w:cs="Times New Roman"/>
          <w:sz w:val="12"/>
        </w:rPr>
      </w:pPr>
      <w:r w:rsidRPr="0058634B">
        <w:rPr>
          <w:rFonts w:ascii="Georgia" w:hAnsi="Georgia" w:cs="Times New Roman"/>
          <w:sz w:val="6"/>
        </w:rPr>
        <w:t xml:space="preserve">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 3. Lawyers’ Mis-Assessment 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 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 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 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 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 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 * * * 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 II. Democratic Checks on Threatened Force The previous Parts of this Article showed that, especially since the end of World War II, the United States has relied heavily on strategies of threatened force in wielding its military might – for which credible signals are a necessary element – and that </w:t>
      </w:r>
      <w:r w:rsidRPr="0058634B">
        <w:rPr>
          <w:rFonts w:ascii="Georgia" w:hAnsi="Georgia" w:cs="Times New Roman"/>
          <w:bCs/>
          <w:sz w:val="6"/>
          <w:u w:val="single"/>
        </w:rPr>
        <w:t>the President is not very constrained legally in any formal sense in threatening war</w:t>
      </w:r>
      <w:r w:rsidRPr="0058634B">
        <w:rPr>
          <w:rFonts w:ascii="Georgia" w:hAnsi="Georgia" w:cs="Times New Roman"/>
          <w:sz w:val="6"/>
        </w:rPr>
        <w:t xml:space="preserve">. Drawing on recent political science scholarship, this Part takes some of the major questions often asked by students of constitutional war powers with respect to the actual use of force and reframes them in terms of threatened force. 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 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 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 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 Democratic Constraints on the Power to the Threaten Force </w:t>
      </w:r>
      <w:r w:rsidRPr="0058634B">
        <w:rPr>
          <w:rFonts w:ascii="Georgia" w:hAnsi="Georgia" w:cs="Times New Roman"/>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58634B">
        <w:rPr>
          <w:rFonts w:ascii="Georgia" w:hAnsi="Georgia" w:cs="Times New Roman"/>
          <w:bCs/>
          <w:sz w:val="20"/>
          <w:u w:val="single"/>
        </w:rPr>
        <w:t>congressional members nevertheless wield significant influence over decisions about force, and that this influence extends to threatened force, so that Presidents generally refrain from threats that would provoke strong congressional opposition</w:t>
      </w:r>
      <w:r w:rsidRPr="0058634B">
        <w:rPr>
          <w:rFonts w:ascii="Georgia" w:hAnsi="Georgia" w:cs="Times New Roman"/>
          <w:sz w:val="16"/>
        </w:rPr>
        <w:t xml:space="preserve">.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 </w:t>
      </w:r>
      <w:r w:rsidRPr="00D61BAA">
        <w:rPr>
          <w:rFonts w:ascii="Georgia" w:hAnsi="Georgia" w:cs="Times New Roman"/>
          <w:bCs/>
          <w:sz w:val="20"/>
          <w:highlight w:val="cyan"/>
          <w:u w:val="single"/>
        </w:rPr>
        <w:t xml:space="preserve">When </w:t>
      </w:r>
      <w:r w:rsidRPr="0058634B">
        <w:rPr>
          <w:rFonts w:ascii="Georgia" w:hAnsi="Georgia" w:cs="Times New Roman"/>
          <w:bCs/>
          <w:sz w:val="20"/>
          <w:u w:val="single"/>
        </w:rPr>
        <w:t xml:space="preserve">members of </w:t>
      </w:r>
      <w:r w:rsidRPr="00D61BAA">
        <w:rPr>
          <w:rFonts w:ascii="Georgia" w:hAnsi="Georgia" w:cs="Times New Roman"/>
          <w:bCs/>
          <w:sz w:val="20"/>
          <w:highlight w:val="cyan"/>
          <w:u w:val="single"/>
        </w:rPr>
        <w:t xml:space="preserve">Congress </w:t>
      </w:r>
      <w:r w:rsidRPr="0058634B">
        <w:rPr>
          <w:rFonts w:ascii="Georgia" w:hAnsi="Georgia" w:cs="Times New Roman"/>
          <w:sz w:val="12"/>
        </w:rPr>
        <w:t>vocally</w:t>
      </w:r>
      <w:r w:rsidRPr="0058634B">
        <w:rPr>
          <w:rFonts w:ascii="Georgia" w:hAnsi="Georgia" w:cs="Times New Roman"/>
          <w:bCs/>
          <w:sz w:val="20"/>
          <w:highlight w:val="green"/>
          <w:u w:val="single"/>
        </w:rPr>
        <w:t xml:space="preserve"> </w:t>
      </w:r>
      <w:r w:rsidRPr="00D61BAA">
        <w:rPr>
          <w:rFonts w:ascii="Georgia" w:hAnsi="Georgia" w:cs="Times New Roman"/>
          <w:b/>
          <w:bCs/>
          <w:sz w:val="20"/>
          <w:highlight w:val="cyan"/>
          <w:u w:val="single"/>
        </w:rPr>
        <w:t xml:space="preserve">oppose a use of force, they </w:t>
      </w:r>
      <w:r w:rsidRPr="00D61BAA">
        <w:rPr>
          <w:rFonts w:ascii="Georgia" w:hAnsi="Georgia" w:cs="Times New Roman"/>
          <w:b/>
          <w:bCs/>
          <w:sz w:val="20"/>
          <w:highlight w:val="cyan"/>
          <w:u w:val="single"/>
          <w:bdr w:val="single" w:sz="4" w:space="0" w:color="auto"/>
        </w:rPr>
        <w:t xml:space="preserve">undermine </w:t>
      </w:r>
      <w:r w:rsidRPr="00D61BAA">
        <w:rPr>
          <w:rFonts w:ascii="Georgia" w:hAnsi="Georgia" w:cs="Times New Roman"/>
          <w:b/>
          <w:bCs/>
          <w:sz w:val="20"/>
          <w:highlight w:val="cyan"/>
          <w:u w:val="single"/>
        </w:rPr>
        <w:t xml:space="preserve">the </w:t>
      </w:r>
      <w:r w:rsidRPr="00D61BAA">
        <w:rPr>
          <w:rFonts w:ascii="Georgia" w:hAnsi="Georgia" w:cs="Times New Roman"/>
          <w:b/>
          <w:bCs/>
          <w:sz w:val="20"/>
          <w:u w:val="single"/>
        </w:rPr>
        <w:t xml:space="preserve">president’s </w:t>
      </w:r>
      <w:r w:rsidRPr="00D61BAA">
        <w:rPr>
          <w:rFonts w:ascii="Georgia" w:hAnsi="Georgia" w:cs="Times New Roman"/>
          <w:b/>
          <w:bCs/>
          <w:sz w:val="20"/>
          <w:highlight w:val="cyan"/>
          <w:u w:val="single"/>
          <w:bdr w:val="single" w:sz="4" w:space="0" w:color="auto"/>
        </w:rPr>
        <w:t>ability to convince</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 xml:space="preserve">foreign </w:t>
      </w:r>
      <w:r w:rsidRPr="00D61BAA">
        <w:rPr>
          <w:rFonts w:ascii="Georgia" w:hAnsi="Georgia" w:cs="Times New Roman"/>
          <w:bCs/>
          <w:sz w:val="20"/>
          <w:highlight w:val="cyan"/>
          <w:u w:val="single"/>
        </w:rPr>
        <w:t>states that he will see a fight through to the end</w:t>
      </w:r>
      <w:r w:rsidRPr="0058634B">
        <w:rPr>
          <w:rFonts w:ascii="Georgia" w:hAnsi="Georgia" w:cs="Times New Roman"/>
          <w:bCs/>
          <w:sz w:val="20"/>
          <w:u w:val="single"/>
        </w:rPr>
        <w:t>.</w:t>
      </w:r>
      <w:r w:rsidRPr="0058634B">
        <w:rPr>
          <w:rFonts w:ascii="Georgia" w:hAnsi="Georgia" w:cs="Times New Roman"/>
          <w:sz w:val="12"/>
        </w:rPr>
        <w:t xml:space="preserve"> </w:t>
      </w:r>
      <w:r w:rsidRPr="0058634B">
        <w:rPr>
          <w:rFonts w:ascii="Georgia" w:hAnsi="Georgia" w:cs="Times New Roman"/>
          <w:bCs/>
          <w:sz w:val="20"/>
          <w:u w:val="single"/>
        </w:rPr>
        <w:t>Sensing hesitation on the part of the U</w:t>
      </w:r>
      <w:r w:rsidRPr="0058634B">
        <w:rPr>
          <w:rFonts w:ascii="Georgia" w:hAnsi="Georgia" w:cs="Times New Roman"/>
          <w:sz w:val="12"/>
        </w:rPr>
        <w:t xml:space="preserve">nited </w:t>
      </w:r>
      <w:r w:rsidRPr="0058634B">
        <w:rPr>
          <w:rFonts w:ascii="Georgia" w:hAnsi="Georgia" w:cs="Times New Roman"/>
          <w:bCs/>
          <w:sz w:val="20"/>
          <w:u w:val="single"/>
        </w:rPr>
        <w:t>S</w:t>
      </w:r>
      <w:r w:rsidRPr="0058634B">
        <w:rPr>
          <w:rFonts w:ascii="Georgia" w:hAnsi="Georgia" w:cs="Times New Roman"/>
          <w:sz w:val="12"/>
        </w:rPr>
        <w:t xml:space="preserve">tates, </w:t>
      </w:r>
      <w:r w:rsidRPr="00D61BAA">
        <w:rPr>
          <w:rFonts w:ascii="Georgia" w:hAnsi="Georgia" w:cs="Times New Roman"/>
          <w:b/>
          <w:bCs/>
          <w:sz w:val="20"/>
          <w:highlight w:val="cyan"/>
          <w:u w:val="single"/>
        </w:rPr>
        <w:t>allies may be reluctant to contribute</w:t>
      </w:r>
      <w:r w:rsidRPr="0058634B">
        <w:rPr>
          <w:rFonts w:ascii="Georgia" w:hAnsi="Georgia" w:cs="Times New Roman"/>
          <w:bCs/>
          <w:sz w:val="20"/>
          <w:u w:val="single"/>
        </w:rPr>
        <w:t xml:space="preserve"> to a military campaign, </w:t>
      </w:r>
      <w:r w:rsidRPr="00D61BAA">
        <w:rPr>
          <w:rFonts w:ascii="Georgia" w:hAnsi="Georgia" w:cs="Times New Roman"/>
          <w:b/>
          <w:bCs/>
          <w:sz w:val="20"/>
          <w:highlight w:val="cyan"/>
          <w:u w:val="single"/>
        </w:rPr>
        <w:t xml:space="preserve">and adversaries </w:t>
      </w:r>
      <w:r w:rsidRPr="00D61BAA">
        <w:rPr>
          <w:rFonts w:ascii="Georgia" w:hAnsi="Georgia" w:cs="Times New Roman"/>
          <w:b/>
          <w:bCs/>
          <w:sz w:val="20"/>
          <w:u w:val="single"/>
        </w:rPr>
        <w:t xml:space="preserve">are likely to </w:t>
      </w:r>
      <w:r w:rsidRPr="00D61BAA">
        <w:rPr>
          <w:rFonts w:ascii="Georgia" w:hAnsi="Georgia" w:cs="Times New Roman"/>
          <w:b/>
          <w:bCs/>
          <w:sz w:val="20"/>
          <w:highlight w:val="cyan"/>
          <w:u w:val="single"/>
        </w:rPr>
        <w:t>fight harder and longer</w:t>
      </w:r>
      <w:r w:rsidRPr="0058634B">
        <w:rPr>
          <w:rFonts w:ascii="Georgia" w:hAnsi="Georgia" w:cs="Times New Roman"/>
          <w:bCs/>
          <w:sz w:val="20"/>
          <w:u w:val="single"/>
        </w:rPr>
        <w:t xml:space="preserve"> when conflict erupts</w:t>
      </w:r>
      <w:r w:rsidRPr="0058634B">
        <w:rPr>
          <w:rFonts w:ascii="Georgia" w:hAnsi="Georgia" w:cs="Times New Roman"/>
          <w:sz w:val="12"/>
        </w:rPr>
        <w:t xml:space="preserve">— </w:t>
      </w:r>
      <w:r w:rsidRPr="0058634B">
        <w:rPr>
          <w:rFonts w:ascii="Georgia" w:hAnsi="Georgia" w:cs="Times New Roman"/>
          <w:bCs/>
          <w:sz w:val="20"/>
          <w:u w:val="single"/>
        </w:rPr>
        <w:t>thereby raising the costs of the military campaign, decreasing the president’s ability to negotiate a satisfactory resolution, and increasing the probability that American lives are lost along the way</w:t>
      </w:r>
      <w:r w:rsidRPr="0058634B">
        <w:rPr>
          <w:rFonts w:ascii="Georgia" w:hAnsi="Georgia" w:cs="Times New Roman"/>
          <w:sz w:val="12"/>
        </w:rPr>
        <w:t xml:space="preserve">. Facing </w:t>
      </w:r>
      <w:r w:rsidRPr="0058634B">
        <w:rPr>
          <w:rFonts w:ascii="Georgia" w:hAnsi="Georgia" w:cs="Times New Roman"/>
          <w:bCs/>
          <w:sz w:val="20"/>
          <w:u w:val="single"/>
        </w:rPr>
        <w:t>a limited band of allies willing to participate in a military venture and an enemy emboldened by domestic critics, presidents may choose to curtail, and even abandon, those military operations that do not involve vital strategic interests</w:t>
      </w:r>
      <w:r w:rsidRPr="0058634B">
        <w:rPr>
          <w:rFonts w:ascii="Georgia" w:hAnsi="Georgia" w:cs="Times New Roman"/>
          <w:sz w:val="12"/>
        </w:rPr>
        <w:t xml:space="preserve">.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 </w:t>
      </w:r>
      <w:r w:rsidRPr="0058634B">
        <w:rPr>
          <w:rFonts w:ascii="Georgia" w:hAnsi="Georgia" w:cs="Times New Roman"/>
          <w:bCs/>
          <w:sz w:val="20"/>
          <w:u w:val="single"/>
        </w:rPr>
        <w:t xml:space="preserve">The formal participation of political opponents in legislative </w:t>
      </w:r>
      <w:r w:rsidRPr="00D61BAA">
        <w:rPr>
          <w:rFonts w:ascii="Georgia" w:hAnsi="Georgia" w:cs="Times New Roman"/>
          <w:bCs/>
          <w:sz w:val="20"/>
          <w:highlight w:val="cyan"/>
          <w:u w:val="single"/>
        </w:rPr>
        <w:t>bodies provide</w:t>
      </w:r>
      <w:r w:rsidRPr="00D61BAA">
        <w:rPr>
          <w:rFonts w:ascii="Georgia" w:hAnsi="Georgia" w:cs="Times New Roman"/>
          <w:sz w:val="14"/>
          <w:highlight w:val="cyan"/>
        </w:rPr>
        <w:t>s</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 xml:space="preserve">them </w:t>
      </w:r>
      <w:r w:rsidRPr="00D61BAA">
        <w:rPr>
          <w:rFonts w:ascii="Georgia" w:hAnsi="Georgia" w:cs="Times New Roman"/>
          <w:bCs/>
          <w:sz w:val="20"/>
          <w:u w:val="single"/>
        </w:rPr>
        <w:t xml:space="preserve">with a forum for </w:t>
      </w:r>
      <w:r w:rsidRPr="0058634B">
        <w:rPr>
          <w:rFonts w:ascii="Georgia" w:hAnsi="Georgia" w:cs="Times New Roman"/>
          <w:bCs/>
          <w:sz w:val="20"/>
          <w:u w:val="single"/>
        </w:rPr>
        <w:t>registering dissent to presidential policies of force</w:t>
      </w:r>
      <w:r w:rsidRPr="0058634B">
        <w:rPr>
          <w:rFonts w:ascii="Georgia" w:hAnsi="Georgia" w:cs="Times New Roman"/>
          <w:bCs/>
          <w:sz w:val="20"/>
          <w:highlight w:val="green"/>
          <w:u w:val="single"/>
        </w:rPr>
        <w:t xml:space="preserve"> </w:t>
      </w:r>
      <w:r w:rsidRPr="00D61BAA">
        <w:rPr>
          <w:rFonts w:ascii="Georgia" w:hAnsi="Georgia" w:cs="Times New Roman"/>
          <w:bCs/>
          <w:sz w:val="20"/>
          <w:highlight w:val="cyan"/>
          <w:u w:val="single"/>
        </w:rPr>
        <w:t xml:space="preserve">through </w:t>
      </w:r>
      <w:r w:rsidRPr="00D61BAA">
        <w:rPr>
          <w:rFonts w:ascii="Georgia" w:hAnsi="Georgia" w:cs="Times New Roman"/>
          <w:bCs/>
          <w:sz w:val="20"/>
          <w:highlight w:val="cyan"/>
          <w:u w:val="single"/>
          <w:bdr w:val="single" w:sz="4" w:space="0" w:color="auto"/>
        </w:rPr>
        <w:t>such mechanisms</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 xml:space="preserve">floor </w:t>
      </w:r>
      <w:r w:rsidRPr="00D61BAA">
        <w:rPr>
          <w:rFonts w:ascii="Georgia" w:hAnsi="Georgia" w:cs="Times New Roman"/>
          <w:bCs/>
          <w:sz w:val="20"/>
          <w:highlight w:val="cyan"/>
          <w:u w:val="single"/>
        </w:rPr>
        <w:t>statements</w:t>
      </w:r>
      <w:r w:rsidRPr="0058634B">
        <w:rPr>
          <w:rFonts w:ascii="Georgia" w:hAnsi="Georgia" w:cs="Times New Roman"/>
          <w:bCs/>
          <w:sz w:val="20"/>
          <w:highlight w:val="green"/>
          <w:u w:val="single"/>
        </w:rPr>
        <w:t xml:space="preserve">, </w:t>
      </w:r>
      <w:r w:rsidRPr="0058634B">
        <w:rPr>
          <w:rFonts w:ascii="Georgia" w:hAnsi="Georgia" w:cs="Times New Roman"/>
          <w:bCs/>
          <w:sz w:val="20"/>
          <w:u w:val="single"/>
        </w:rPr>
        <w:t xml:space="preserve">committee </w:t>
      </w:r>
      <w:r w:rsidRPr="00D61BAA">
        <w:rPr>
          <w:rFonts w:ascii="Georgia" w:hAnsi="Georgia" w:cs="Times New Roman"/>
          <w:bCs/>
          <w:sz w:val="20"/>
          <w:highlight w:val="cyan"/>
          <w:u w:val="single"/>
        </w:rPr>
        <w:t xml:space="preserve">oversight </w:t>
      </w:r>
      <w:r w:rsidRPr="0058634B">
        <w:rPr>
          <w:rFonts w:ascii="Georgia" w:hAnsi="Georgia" w:cs="Times New Roman"/>
          <w:bCs/>
          <w:sz w:val="20"/>
          <w:u w:val="single"/>
        </w:rPr>
        <w:t xml:space="preserve">hearings, resolution votes, </w:t>
      </w:r>
      <w:r w:rsidRPr="00D61BAA">
        <w:rPr>
          <w:rFonts w:ascii="Georgia" w:hAnsi="Georgia" w:cs="Times New Roman"/>
          <w:bCs/>
          <w:sz w:val="20"/>
          <w:highlight w:val="cyan"/>
          <w:u w:val="single"/>
        </w:rPr>
        <w:t>and funding decisions</w:t>
      </w:r>
      <w:r w:rsidRPr="0058634B">
        <w:rPr>
          <w:rFonts w:ascii="Georgia" w:hAnsi="Georgia" w:cs="Times New Roman"/>
          <w:sz w:val="12"/>
        </w:rPr>
        <w:t xml:space="preserve">.147 These official actions prevent the President “from monopolizing the nation’s political discourse” on decisions regarding military actions can thereby make it difficult for the President 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w:t>
      </w:r>
      <w:r w:rsidRPr="00D61BAA">
        <w:rPr>
          <w:rFonts w:ascii="Georgia" w:hAnsi="Georgia" w:cs="Times New Roman"/>
          <w:sz w:val="12"/>
        </w:rPr>
        <w:t xml:space="preserve">informed dissent from decisions within the committee’s purview.149 As a result, </w:t>
      </w:r>
      <w:r w:rsidRPr="00D61BAA">
        <w:rPr>
          <w:rFonts w:ascii="Georgia" w:hAnsi="Georgia" w:cs="Times New Roman"/>
          <w:bCs/>
          <w:sz w:val="20"/>
          <w:u w:val="single"/>
        </w:rPr>
        <w:t xml:space="preserve">legislative institutions </w:t>
      </w:r>
      <w:r w:rsidRPr="00D61BAA">
        <w:rPr>
          <w:rFonts w:ascii="Georgia" w:hAnsi="Georgia" w:cs="Times New Roman"/>
          <w:sz w:val="12"/>
        </w:rPr>
        <w:t xml:space="preserve">within democracies </w:t>
      </w:r>
      <w:r w:rsidRPr="00D61BAA">
        <w:rPr>
          <w:rFonts w:ascii="Georgia" w:hAnsi="Georgia" w:cs="Times New Roman"/>
          <w:bCs/>
          <w:sz w:val="20"/>
          <w:u w:val="single"/>
        </w:rPr>
        <w:t>can enable</w:t>
      </w:r>
      <w:r w:rsidRPr="00D61BAA">
        <w:rPr>
          <w:rFonts w:ascii="Georgia" w:hAnsi="Georgia" w:cs="Times New Roman"/>
          <w:sz w:val="12"/>
        </w:rPr>
        <w:t xml:space="preserve"> political </w:t>
      </w:r>
      <w:r w:rsidRPr="00D61BAA">
        <w:rPr>
          <w:rFonts w:ascii="Georgia" w:hAnsi="Georgia" w:cs="Times New Roman"/>
          <w:bCs/>
          <w:sz w:val="20"/>
          <w:u w:val="single"/>
        </w:rPr>
        <w:t xml:space="preserve">opponents </w:t>
      </w:r>
      <w:r w:rsidRPr="0058634B">
        <w:rPr>
          <w:rFonts w:ascii="Georgia" w:hAnsi="Georgia" w:cs="Times New Roman"/>
          <w:bCs/>
          <w:sz w:val="20"/>
          <w:u w:val="single"/>
        </w:rPr>
        <w:t xml:space="preserve">to </w:t>
      </w:r>
      <w:r w:rsidRPr="00D61BAA">
        <w:rPr>
          <w:rFonts w:ascii="Georgia" w:hAnsi="Georgia" w:cs="Times New Roman"/>
          <w:bCs/>
          <w:sz w:val="20"/>
          <w:highlight w:val="cyan"/>
          <w:u w:val="single"/>
        </w:rPr>
        <w:t xml:space="preserve">have a more </w:t>
      </w:r>
      <w:r w:rsidRPr="00D61BAA">
        <w:rPr>
          <w:rFonts w:ascii="Georgia" w:hAnsi="Georgia" w:cs="Times New Roman"/>
          <w:b/>
          <w:bCs/>
          <w:sz w:val="20"/>
          <w:highlight w:val="cyan"/>
          <w:u w:val="single"/>
          <w:bdr w:val="single" w:sz="4" w:space="0" w:color="auto"/>
        </w:rPr>
        <w:t>immediate</w:t>
      </w:r>
      <w:r w:rsidRPr="00D61BAA">
        <w:rPr>
          <w:rFonts w:ascii="Georgia" w:hAnsi="Georgia" w:cs="Times New Roman"/>
          <w:sz w:val="12"/>
          <w:highlight w:val="cyan"/>
        </w:rPr>
        <w:t xml:space="preserve"> </w:t>
      </w:r>
      <w:r w:rsidRPr="0058634B">
        <w:rPr>
          <w:rFonts w:ascii="Georgia" w:hAnsi="Georgia" w:cs="Times New Roman"/>
          <w:sz w:val="12"/>
        </w:rPr>
        <w:t xml:space="preserve">and informed </w:t>
      </w:r>
      <w:r w:rsidRPr="00D61BAA">
        <w:rPr>
          <w:rFonts w:ascii="Georgia" w:hAnsi="Georgia" w:cs="Times New Roman"/>
          <w:b/>
          <w:bCs/>
          <w:sz w:val="20"/>
          <w:highlight w:val="cyan"/>
          <w:u w:val="single"/>
        </w:rPr>
        <w:t>impact</w:t>
      </w:r>
      <w:r w:rsidRPr="00D61BAA">
        <w:rPr>
          <w:rFonts w:ascii="Georgia" w:hAnsi="Georgia" w:cs="Times New Roman"/>
          <w:sz w:val="12"/>
          <w:highlight w:val="cyan"/>
        </w:rPr>
        <w:t xml:space="preserve"> </w:t>
      </w:r>
      <w:r w:rsidRPr="0058634B">
        <w:rPr>
          <w:rFonts w:ascii="Georgia" w:hAnsi="Georgia" w:cs="Times New Roman"/>
          <w:sz w:val="12"/>
        </w:rPr>
        <w:t xml:space="preserve">on executive’s decisions regarding force than can opponents among the general public. Moreover, </w:t>
      </w:r>
      <w:r w:rsidRPr="0058634B">
        <w:rPr>
          <w:rFonts w:ascii="Georgia" w:hAnsi="Georgia" w:cs="Times New Roman"/>
          <w:bCs/>
          <w:sz w:val="20"/>
          <w:u w:val="single"/>
        </w:rPr>
        <w:t>studies suggest that Congress can actively shape media coverage and public support for a president’s foreign policy engagements</w:t>
      </w:r>
      <w:r w:rsidRPr="0058634B">
        <w:rPr>
          <w:rFonts w:ascii="Georgia" w:hAnsi="Georgia" w:cs="Times New Roman"/>
          <w:sz w:val="12"/>
        </w:rPr>
        <w:t>.</w:t>
      </w:r>
      <w:r w:rsidRPr="0058634B">
        <w:rPr>
          <w:rFonts w:ascii="Georgia" w:hAnsi="Georgia" w:cs="Times New Roman"/>
          <w:sz w:val="6"/>
        </w:rPr>
        <w:t xml:space="preserve">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 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 Counter-intuitively, given the President’s seemingly unlimited and unchallenged¶ constitutional power to threaten war, it may in some cases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 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 B. Democratic Institutions and the Credibility of Threats 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 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 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 The importance of credibility to strategies of threatened force adds important new¶ dimensions to this debate. On the one hand, one might intuitively </w:t>
      </w:r>
      <w:r w:rsidRPr="00D61BAA">
        <w:rPr>
          <w:rFonts w:ascii="Georgia" w:hAnsi="Georgia" w:cs="Times New Roman"/>
          <w:sz w:val="6"/>
        </w:rPr>
        <w:t xml:space="preserve">expect that </w:t>
      </w:r>
      <w:r w:rsidRPr="00D61BAA">
        <w:rPr>
          <w:rFonts w:ascii="Georgia" w:hAnsi="Georgia" w:cs="Times New Roman"/>
          <w:bCs/>
          <w:sz w:val="20"/>
          <w:u w:val="single"/>
        </w:rPr>
        <w:t xml:space="preserve">robust democratic checks would generally be ill-suited for coercive threats and negotiations –¶ that </w:t>
      </w:r>
      <w:r w:rsidRPr="0058634B">
        <w:rPr>
          <w:rFonts w:ascii="Georgia" w:hAnsi="Georgia" w:cs="Times New Roman"/>
          <w:bCs/>
          <w:sz w:val="20"/>
          <w:u w:val="single"/>
        </w:rPr>
        <w:t xml:space="preserve">institutional </w:t>
      </w:r>
      <w:r w:rsidRPr="00D61BAA">
        <w:rPr>
          <w:rFonts w:ascii="Georgia" w:hAnsi="Georgia" w:cs="Times New Roman"/>
          <w:bCs/>
          <w:sz w:val="20"/>
          <w:highlight w:val="cyan"/>
          <w:u w:val="single"/>
        </w:rPr>
        <w:t xml:space="preserve">centralization and secrecy </w:t>
      </w:r>
      <w:r w:rsidRPr="0058634B">
        <w:rPr>
          <w:rFonts w:ascii="Georgia" w:hAnsi="Georgia" w:cs="Times New Roman"/>
          <w:bCs/>
          <w:sz w:val="20"/>
          <w:u w:val="single"/>
        </w:rPr>
        <w:t xml:space="preserve">of decision-making </w:t>
      </w:r>
      <w:r w:rsidRPr="00D61BAA">
        <w:rPr>
          <w:rFonts w:ascii="Georgia" w:hAnsi="Georgia" w:cs="Times New Roman"/>
          <w:bCs/>
          <w:sz w:val="20"/>
          <w:highlight w:val="cyan"/>
          <w:u w:val="single"/>
        </w:rPr>
        <w:t xml:space="preserve">might better equip </w:t>
      </w:r>
      <w:r w:rsidRPr="0058634B">
        <w:rPr>
          <w:rFonts w:ascii="Georgia" w:hAnsi="Georgia" w:cs="Times New Roman"/>
          <w:sz w:val="12"/>
        </w:rPr>
        <w:t>nondemocracies¶ to wield</w:t>
      </w:r>
      <w:r w:rsidRPr="0058634B">
        <w:rPr>
          <w:rFonts w:ascii="Georgia" w:hAnsi="Georgia" w:cs="Times New Roman"/>
          <w:bCs/>
          <w:sz w:val="20"/>
          <w:u w:val="single"/>
        </w:rPr>
        <w:t xml:space="preserve"> </w:t>
      </w:r>
      <w:r w:rsidRPr="00D61BAA">
        <w:rPr>
          <w:rFonts w:ascii="Georgia" w:hAnsi="Georgia" w:cs="Times New Roman"/>
          <w:bCs/>
          <w:sz w:val="20"/>
          <w:highlight w:val="cyan"/>
          <w:u w:val="single"/>
        </w:rPr>
        <w:t>threats of force</w:t>
      </w:r>
      <w:r w:rsidRPr="0058634B">
        <w:rPr>
          <w:rFonts w:ascii="Georgia" w:hAnsi="Georgia" w:cs="Times New Roman"/>
          <w:sz w:val="12"/>
        </w:rPr>
        <w:t xml:space="preserve">. </w:t>
      </w:r>
      <w:r w:rsidRPr="0058634B">
        <w:rPr>
          <w:rFonts w:ascii="Georgia" w:hAnsi="Georgia" w:cs="Times New Roman"/>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 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 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 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 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58634B">
        <w:rPr>
          <w:rFonts w:ascii="Georgia" w:hAnsi="Georgia" w:cs="Times New Roman"/>
          <w:sz w:val="12"/>
        </w:rPr>
        <w:t xml:space="preserve">. </w:t>
      </w:r>
      <w:r w:rsidRPr="0058634B">
        <w:rPr>
          <w:rFonts w:ascii="Georgia" w:hAnsi="Georgia" w:cs="Times New Roman"/>
          <w:bCs/>
          <w:sz w:val="20"/>
          <w:u w:val="single"/>
        </w:rPr>
        <w:t>An adversary that understands these political vulnerabilities is thereby more likely to perceive the threats a democratic leader does issue as highly credible, in turn making it more likely that the adversary will yield</w:t>
      </w:r>
      <w:r w:rsidRPr="0058634B">
        <w:rPr>
          <w:rFonts w:ascii="Georgia" w:hAnsi="Georgia" w:cs="Times New Roman"/>
          <w:sz w:val="12"/>
        </w:rPr>
        <w:t xml:space="preserve">.166 </w:t>
      </w:r>
      <w:r w:rsidRPr="0058634B">
        <w:rPr>
          <w:rFonts w:ascii="Georgia" w:hAnsi="Georgia" w:cs="Times New Roman"/>
          <w:bCs/>
          <w:sz w:val="20"/>
          <w:u w:val="single"/>
        </w:rPr>
        <w:t>Other scholars have recently pointed to the special role of legislative bodies in signaling with regard to threatened force</w:t>
      </w:r>
      <w:r w:rsidRPr="0058634B">
        <w:rPr>
          <w:rFonts w:ascii="Georgia" w:hAnsi="Georgia" w:cs="Times New Roman"/>
          <w:sz w:val="12"/>
        </w:rPr>
        <w:t xml:space="preserve">. This is especially interesting from the perspective of constitutional powers debates, because it posits a distinct role for Congress – and, again, one that does not necessarily rely on Congress’s ability to pass binding legislation that formally confines the President. 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58634B">
        <w:rPr>
          <w:rFonts w:ascii="Georgia" w:hAnsi="Georgia" w:cs="Times New Roman"/>
          <w:bCs/>
          <w:sz w:val="20"/>
          <w:u w:val="single"/>
        </w:rPr>
        <w:t xml:space="preserve">inherent </w:t>
      </w:r>
      <w:r w:rsidRPr="00D61BAA">
        <w:rPr>
          <w:rFonts w:ascii="Georgia" w:hAnsi="Georgia" w:cs="Times New Roman"/>
          <w:bCs/>
          <w:sz w:val="20"/>
          <w:highlight w:val="cyan"/>
          <w:u w:val="single"/>
        </w:rPr>
        <w:t xml:space="preserve">transparency </w:t>
      </w:r>
      <w:r w:rsidRPr="0058634B">
        <w:rPr>
          <w:rFonts w:ascii="Georgia" w:hAnsi="Georgia" w:cs="Times New Roman"/>
          <w:bCs/>
          <w:sz w:val="20"/>
          <w:u w:val="single"/>
        </w:rPr>
        <w:t>within</w:t>
      </w:r>
      <w:r w:rsidRPr="0058634B">
        <w:rPr>
          <w:rFonts w:ascii="Georgia" w:hAnsi="Georgia" w:cs="Times New Roman"/>
          <w:sz w:val="12"/>
        </w:rPr>
        <w:t xml:space="preserve"> democracies – magnified by </w:t>
      </w:r>
      <w:r w:rsidRPr="0058634B">
        <w:rPr>
          <w:rFonts w:ascii="Georgia" w:hAnsi="Georgia" w:cs="Times New Roman"/>
          <w:bCs/>
          <w:sz w:val="20"/>
          <w:u w:val="single"/>
        </w:rPr>
        <w:t xml:space="preserve">legislative processes – </w:t>
      </w:r>
      <w:r w:rsidRPr="00D61BAA">
        <w:rPr>
          <w:rFonts w:ascii="Georgia" w:hAnsi="Georgia" w:cs="Times New Roman"/>
          <w:b/>
          <w:bCs/>
          <w:sz w:val="20"/>
          <w:highlight w:val="cyan"/>
          <w:u w:val="single"/>
        </w:rPr>
        <w:t xml:space="preserve">provides </w:t>
      </w:r>
      <w:r w:rsidRPr="00D61BAA">
        <w:rPr>
          <w:rFonts w:ascii="Georgia" w:hAnsi="Georgia" w:cs="Times New Roman"/>
          <w:b/>
          <w:bCs/>
          <w:sz w:val="20"/>
          <w:u w:val="single"/>
          <w:bdr w:val="single" w:sz="4" w:space="0" w:color="auto"/>
        </w:rPr>
        <w:t xml:space="preserve">more </w:t>
      </w:r>
      <w:r w:rsidRPr="00D61BAA">
        <w:rPr>
          <w:rFonts w:ascii="Georgia" w:hAnsi="Georgia" w:cs="Times New Roman"/>
          <w:b/>
          <w:bCs/>
          <w:sz w:val="20"/>
          <w:highlight w:val="cyan"/>
          <w:u w:val="single"/>
          <w:bdr w:val="single" w:sz="4" w:space="0" w:color="auto"/>
        </w:rPr>
        <w:t>information</w:t>
      </w:r>
      <w:r w:rsidRPr="00D61BAA">
        <w:rPr>
          <w:rFonts w:ascii="Georgia" w:hAnsi="Georgia" w:cs="Times New Roman"/>
          <w:b/>
          <w:bCs/>
          <w:sz w:val="20"/>
          <w:highlight w:val="cyan"/>
          <w:u w:val="single"/>
        </w:rPr>
        <w:t xml:space="preserve"> to adversaries </w:t>
      </w:r>
      <w:r w:rsidRPr="0058634B">
        <w:rPr>
          <w:rFonts w:ascii="Georgia" w:hAnsi="Georgia" w:cs="Times New Roman"/>
          <w:bCs/>
          <w:sz w:val="20"/>
          <w:u w:val="single"/>
        </w:rPr>
        <w:t>regarding the unity of domestic opponents around a government’s military and foreign policy decisions.</w:t>
      </w:r>
      <w:r w:rsidRPr="0058634B">
        <w:rPr>
          <w:rFonts w:ascii="Georgia" w:hAnsi="Georgia" w:cs="Times New Roman"/>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58634B">
        <w:rPr>
          <w:rFonts w:ascii="Georgia" w:hAnsi="Georgia" w:cs="Times New Roman"/>
          <w:bCs/>
          <w:sz w:val="20"/>
          <w:u w:val="single"/>
        </w:rPr>
        <w:t>legislative processes – such as debates and hearings – make it difficult to conceal or misrepresent preferences about war and peace</w:t>
      </w:r>
      <w:r w:rsidRPr="0058634B">
        <w:rPr>
          <w:rFonts w:ascii="Georgia" w:hAnsi="Georgia" w:cs="Times New Roman"/>
          <w:sz w:val="12"/>
        </w:rPr>
        <w:t xml:space="preserve">. </w:t>
      </w:r>
      <w:r w:rsidRPr="0058634B">
        <w:rPr>
          <w:rFonts w:ascii="Georgia" w:hAnsi="Georgia" w:cs="Times New Roman"/>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 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 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 C. Legal Reform and Strategies of Threatened Force Among legal scholars of war powers</w:t>
      </w:r>
      <w:r w:rsidRPr="0058634B">
        <w:rPr>
          <w:rFonts w:ascii="Georgia" w:hAnsi="Georgia" w:cs="Times New Roman"/>
          <w:sz w:val="12"/>
        </w:rPr>
        <w:t xml:space="preserve">, </w:t>
      </w:r>
      <w:r w:rsidRPr="0058634B">
        <w:rPr>
          <w:rFonts w:ascii="Georgia" w:hAnsi="Georgia" w:cs="Times New Roman"/>
          <w:bCs/>
          <w:sz w:val="20"/>
          <w:u w:val="single"/>
        </w:rPr>
        <w:t>the ultimate prescriptive question is whether the President should be constrained more formally and strongly than he currently is by legislative checks</w:t>
      </w:r>
      <w:r w:rsidRPr="0058634B">
        <w:rPr>
          <w:rFonts w:ascii="Georgia" w:hAnsi="Georgia" w:cs="Times New Roman"/>
          <w:sz w:val="12"/>
        </w:rPr>
        <w:t xml:space="preserve">, especially a more robust and effective mandatory requirement of congressional authorization to use force. </w:t>
      </w:r>
      <w:r w:rsidRPr="0058634B">
        <w:rPr>
          <w:rFonts w:ascii="Georgia" w:hAnsi="Georgia" w:cs="Times New Roman"/>
          <w:bCs/>
          <w:sz w:val="20"/>
          <w:u w:val="single"/>
        </w:rPr>
        <w:t>Calls for reform usually take the form of narrowing and better enforcement</w:t>
      </w:r>
      <w:r w:rsidRPr="0058634B">
        <w:rPr>
          <w:rFonts w:ascii="Georgia" w:hAnsi="Georgia" w:cs="Times New Roman"/>
          <w:sz w:val="12"/>
        </w:rPr>
        <w:t xml:space="preserve"> (by all three branches of government) </w:t>
      </w:r>
      <w:r w:rsidRPr="0058634B">
        <w:rPr>
          <w:rFonts w:ascii="Georgia" w:hAnsi="Georgia" w:cs="Times New Roman"/>
          <w:bCs/>
          <w:sz w:val="20"/>
          <w:u w:val="single"/>
        </w:rPr>
        <w:t xml:space="preserve">of purported constitutional requirements for congressional authorization of presidential uses of force </w:t>
      </w:r>
      <w:r w:rsidRPr="0058634B">
        <w:rPr>
          <w:rFonts w:ascii="Georgia" w:hAnsi="Georgia" w:cs="Times New Roman"/>
          <w:sz w:val="12"/>
        </w:rPr>
        <w:t xml:space="preserve">or revising and enforcing the War Powers Resolutions or other framework legislation requiring express congressional authorization for such actions.175  As applied to strategies of threatened force, </w:t>
      </w:r>
      <w:r w:rsidRPr="0058634B">
        <w:rPr>
          <w:rFonts w:ascii="Georgia" w:hAnsi="Georgia" w:cs="Times New Roman"/>
          <w:bCs/>
          <w:sz w:val="20"/>
          <w:u w:val="single"/>
        </w:rPr>
        <w:t xml:space="preserve">generally </w:t>
      </w:r>
      <w:r w:rsidRPr="00D61BAA">
        <w:rPr>
          <w:rFonts w:ascii="Georgia" w:hAnsi="Georgia" w:cs="Times New Roman"/>
          <w:b/>
          <w:bCs/>
          <w:sz w:val="20"/>
          <w:highlight w:val="cyan"/>
          <w:u w:val="single"/>
        </w:rPr>
        <w:t>under these proposals the President would lack authority to make good on them</w:t>
      </w:r>
      <w:r w:rsidRPr="00D61BAA">
        <w:rPr>
          <w:rFonts w:ascii="Georgia" w:hAnsi="Georgia" w:cs="Times New Roman"/>
          <w:bCs/>
          <w:sz w:val="20"/>
          <w:highlight w:val="cyan"/>
          <w:u w:val="single"/>
        </w:rPr>
        <w:t xml:space="preserve"> unilaterally</w:t>
      </w:r>
      <w:r w:rsidRPr="00D61BAA">
        <w:rPr>
          <w:rFonts w:ascii="Georgia" w:hAnsi="Georgia" w:cs="Times New Roman"/>
          <w:sz w:val="12"/>
          <w:highlight w:val="cyan"/>
        </w:rPr>
        <w:t xml:space="preserve"> </w:t>
      </w:r>
      <w:r w:rsidRPr="0058634B">
        <w:rPr>
          <w:rFonts w:ascii="Georgia" w:hAnsi="Georgia" w:cs="Times New Roman"/>
          <w:sz w:val="12"/>
        </w:rPr>
        <w:t xml:space="preserve">(except in whatever narrow circumstances for which he retains his own unilateral authority, such as deterring </w:t>
      </w:r>
      <w:r w:rsidRPr="0058634B">
        <w:rPr>
          <w:rFonts w:ascii="Georgia" w:hAnsi="Georgia" w:cs="Times New Roman"/>
          <w:sz w:val="6"/>
        </w:rPr>
        <w:t xml:space="preserve">imminent attacks on the United States). 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 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 A claim previously advanced from a presidentialist perspective is that stronger legislative checks on war powers is harmful to coercive and deterrent strategies, </w:t>
      </w:r>
      <w:r w:rsidRPr="00D61BAA">
        <w:rPr>
          <w:rFonts w:ascii="Georgia" w:hAnsi="Georgia" w:cs="Times New Roman"/>
          <w:sz w:val="6"/>
        </w:rPr>
        <w:t>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 In the tense and cautious diplomacy of our present relations with the Soviet Union, as they have developed over the last twenty-five years</w:t>
      </w:r>
      <w:r w:rsidRPr="00D61BAA">
        <w:rPr>
          <w:rFonts w:ascii="Georgia" w:hAnsi="Georgia" w:cs="Times New Roman"/>
          <w:sz w:val="12"/>
        </w:rPr>
        <w:t xml:space="preserve">, </w:t>
      </w:r>
      <w:r w:rsidRPr="00D61BAA">
        <w:rPr>
          <w:rFonts w:ascii="Georgia" w:hAnsi="Georgia" w:cs="Times New Roman"/>
          <w:bCs/>
          <w:sz w:val="20"/>
          <w:u w:val="single"/>
        </w:rPr>
        <w:t xml:space="preserve">the authority of the President to set </w:t>
      </w:r>
      <w:r w:rsidRPr="00D61BAA">
        <w:rPr>
          <w:rFonts w:ascii="Georgia" w:hAnsi="Georgia" w:cs="Times New Roman"/>
          <w:bCs/>
          <w:sz w:val="20"/>
          <w:u w:val="single"/>
          <w:bdr w:val="single" w:sz="4" w:space="0" w:color="auto"/>
        </w:rPr>
        <w:t xml:space="preserve">clear </w:t>
      </w:r>
      <w:r w:rsidRPr="00D61BAA">
        <w:rPr>
          <w:rFonts w:ascii="Georgia" w:hAnsi="Georgia" w:cs="Times New Roman"/>
          <w:bCs/>
          <w:sz w:val="20"/>
          <w:u w:val="single"/>
        </w:rPr>
        <w:t xml:space="preserve">and silent limits in advance is </w:t>
      </w:r>
      <w:r w:rsidRPr="00D61BAA">
        <w:rPr>
          <w:rFonts w:ascii="Georgia" w:hAnsi="Georgia" w:cs="Times New Roman"/>
          <w:sz w:val="12"/>
        </w:rPr>
        <w:t>perhaps</w:t>
      </w:r>
      <w:r w:rsidRPr="00D61BAA">
        <w:rPr>
          <w:rFonts w:ascii="Georgia" w:hAnsi="Georgia" w:cs="Times New Roman"/>
          <w:bCs/>
          <w:sz w:val="20"/>
          <w:u w:val="single"/>
        </w:rPr>
        <w:t xml:space="preserve"> </w:t>
      </w:r>
      <w:r w:rsidRPr="00D61BAA">
        <w:rPr>
          <w:rFonts w:ascii="Georgia" w:hAnsi="Georgia" w:cs="Times New Roman"/>
          <w:b/>
          <w:bCs/>
          <w:sz w:val="20"/>
          <w:u w:val="single"/>
        </w:rPr>
        <w:t xml:space="preserve">the </w:t>
      </w:r>
      <w:r w:rsidRPr="00D61BAA">
        <w:rPr>
          <w:rFonts w:ascii="Georgia" w:hAnsi="Georgia" w:cs="Times New Roman"/>
          <w:b/>
          <w:bCs/>
          <w:i/>
          <w:sz w:val="20"/>
          <w:u w:val="single"/>
        </w:rPr>
        <w:t>most</w:t>
      </w:r>
      <w:r w:rsidRPr="00D61BAA">
        <w:rPr>
          <w:rFonts w:ascii="Georgia" w:hAnsi="Georgia" w:cs="Times New Roman"/>
          <w:b/>
          <w:bCs/>
          <w:sz w:val="20"/>
          <w:u w:val="single"/>
        </w:rPr>
        <w:t xml:space="preserve"> important</w:t>
      </w:r>
      <w:r w:rsidRPr="00D61BAA">
        <w:rPr>
          <w:rFonts w:ascii="Georgia" w:hAnsi="Georgia" w:cs="Times New Roman"/>
          <w:bCs/>
          <w:sz w:val="20"/>
          <w:u w:val="single"/>
        </w:rPr>
        <w:t xml:space="preserve"> of all the powers in our constitutional armory to </w:t>
      </w:r>
      <w:r w:rsidRPr="00D61BAA">
        <w:rPr>
          <w:rFonts w:ascii="Georgia" w:hAnsi="Georgia" w:cs="Times New Roman"/>
          <w:bCs/>
          <w:sz w:val="20"/>
          <w:u w:val="single"/>
          <w:bdr w:val="single" w:sz="4" w:space="0" w:color="auto"/>
        </w:rPr>
        <w:t>prevent confrontations</w:t>
      </w:r>
      <w:r w:rsidRPr="00D61BAA">
        <w:rPr>
          <w:rFonts w:ascii="Georgia" w:hAnsi="Georgia" w:cs="Times New Roman"/>
          <w:bCs/>
          <w:sz w:val="20"/>
          <w:u w:val="single"/>
        </w:rPr>
        <w:t xml:space="preserve"> that could </w:t>
      </w:r>
      <w:r w:rsidRPr="00D61BAA">
        <w:rPr>
          <w:rFonts w:ascii="Georgia" w:hAnsi="Georgia" w:cs="Times New Roman"/>
          <w:b/>
          <w:bCs/>
          <w:sz w:val="20"/>
          <w:u w:val="single"/>
        </w:rPr>
        <w:t xml:space="preserve">carry </w:t>
      </w:r>
      <w:r w:rsidRPr="00D61BAA">
        <w:rPr>
          <w:rFonts w:ascii="Georgia" w:hAnsi="Georgia" w:cs="Times New Roman"/>
          <w:b/>
          <w:bCs/>
          <w:sz w:val="20"/>
          <w:u w:val="single"/>
          <w:bdr w:val="single" w:sz="4" w:space="0" w:color="auto"/>
        </w:rPr>
        <w:t>nuclear implications</w:t>
      </w:r>
      <w:r w:rsidRPr="00D61BAA">
        <w:rPr>
          <w:rFonts w:ascii="Georgia" w:hAnsi="Georgia" w:cs="Times New Roman"/>
          <w:sz w:val="12"/>
        </w:rPr>
        <w:t>. … [</w:t>
      </w:r>
      <w:r w:rsidRPr="00D61BAA">
        <w:rPr>
          <w:rFonts w:ascii="Georgia" w:hAnsi="Georgia" w:cs="Times New Roman"/>
          <w:bCs/>
          <w:sz w:val="20"/>
          <w:u w:val="single"/>
        </w:rPr>
        <w:t xml:space="preserve">I]t is the </w:t>
      </w:r>
      <w:r w:rsidRPr="00D61BAA">
        <w:rPr>
          <w:rFonts w:ascii="Georgia" w:hAnsi="Georgia" w:cs="Times New Roman"/>
          <w:b/>
          <w:bCs/>
          <w:sz w:val="20"/>
          <w:u w:val="single"/>
        </w:rPr>
        <w:t xml:space="preserve">diplomatic power </w:t>
      </w:r>
      <w:r w:rsidRPr="00D61BAA">
        <w:rPr>
          <w:rFonts w:ascii="Georgia" w:hAnsi="Georgia" w:cs="Times New Roman"/>
          <w:b/>
          <w:bCs/>
          <w:sz w:val="20"/>
          <w:u w:val="single"/>
          <w:bdr w:val="single" w:sz="4" w:space="0" w:color="auto"/>
        </w:rPr>
        <w:t>the President needs</w:t>
      </w:r>
      <w:r w:rsidRPr="00D61BAA">
        <w:rPr>
          <w:rFonts w:ascii="Georgia" w:hAnsi="Georgia" w:cs="Times New Roman"/>
          <w:bCs/>
          <w:sz w:val="20"/>
          <w:u w:val="single"/>
        </w:rPr>
        <w:t xml:space="preserve"> most under the circumstance of modern life—the power to make a credible threat</w:t>
      </w:r>
      <w:r w:rsidRPr="0058634B">
        <w:rPr>
          <w:rFonts w:ascii="Georgia" w:hAnsi="Georgia" w:cs="Times New Roman"/>
          <w:bCs/>
          <w:sz w:val="20"/>
          <w:u w:val="single"/>
        </w:rPr>
        <w:t xml:space="preserve"> to use force in order to </w:t>
      </w:r>
      <w:r w:rsidRPr="0058634B">
        <w:rPr>
          <w:rFonts w:ascii="Georgia" w:hAnsi="Georgia" w:cs="Times New Roman"/>
          <w:bCs/>
          <w:sz w:val="20"/>
          <w:u w:val="single"/>
          <w:bdr w:val="single" w:sz="4" w:space="0" w:color="auto"/>
        </w:rPr>
        <w:t>prevent a confrontation</w:t>
      </w:r>
      <w:r w:rsidRPr="0058634B">
        <w:rPr>
          <w:rFonts w:ascii="Georgia" w:hAnsi="Georgia" w:cs="Times New Roman"/>
          <w:bCs/>
          <w:sz w:val="20"/>
          <w:u w:val="single"/>
        </w:rPr>
        <w:t xml:space="preserve"> which might escalate.</w:t>
      </w:r>
      <w:r w:rsidRPr="0058634B">
        <w:rPr>
          <w:rFonts w:ascii="Georgia" w:hAnsi="Georgia" w:cs="Times New Roman"/>
          <w:sz w:val="12"/>
        </w:rPr>
        <w:t xml:space="preserve">179 </w:t>
      </w:r>
      <w:r w:rsidRPr="0058634B">
        <w:rPr>
          <w:rFonts w:ascii="Georgia" w:hAnsi="Georgia" w:cs="Times New Roman"/>
          <w:sz w:val="14"/>
        </w:rPr>
        <w:t xml:space="preserve">In his veto statement on the War Powers Resolution, President Nixon echoed these concerns, arguing that </w:t>
      </w:r>
      <w:r w:rsidRPr="00D61BAA">
        <w:rPr>
          <w:rFonts w:ascii="Georgia" w:hAnsi="Georgia" w:cs="Times New Roman"/>
          <w:b/>
          <w:bCs/>
          <w:sz w:val="20"/>
          <w:highlight w:val="cyan"/>
          <w:u w:val="single"/>
        </w:rPr>
        <w:t xml:space="preserve">the law would undermine the </w:t>
      </w:r>
      <w:r w:rsidRPr="00D61BAA">
        <w:rPr>
          <w:rFonts w:ascii="Georgia" w:hAnsi="Georgia" w:cs="Times New Roman"/>
          <w:b/>
          <w:bCs/>
          <w:sz w:val="20"/>
          <w:highlight w:val="cyan"/>
          <w:u w:val="single"/>
          <w:bdr w:val="single" w:sz="4" w:space="0" w:color="auto"/>
        </w:rPr>
        <w:t>credibility of U.S. deterrent</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 xml:space="preserve">and coercive threats </w:t>
      </w:r>
      <w:r w:rsidRPr="00D61BAA">
        <w:rPr>
          <w:rFonts w:ascii="Georgia" w:hAnsi="Georgia" w:cs="Times New Roman"/>
          <w:bCs/>
          <w:sz w:val="20"/>
          <w:highlight w:val="cyan"/>
          <w:u w:val="single"/>
        </w:rPr>
        <w:t xml:space="preserve">in the eyes of </w:t>
      </w:r>
      <w:r w:rsidRPr="0058634B">
        <w:rPr>
          <w:rFonts w:ascii="Georgia" w:hAnsi="Georgia" w:cs="Times New Roman"/>
          <w:bCs/>
          <w:sz w:val="20"/>
          <w:u w:val="single"/>
        </w:rPr>
        <w:t xml:space="preserve">both </w:t>
      </w:r>
      <w:r w:rsidRPr="00D61BAA">
        <w:rPr>
          <w:rFonts w:ascii="Georgia" w:hAnsi="Georgia" w:cs="Times New Roman"/>
          <w:bCs/>
          <w:sz w:val="20"/>
          <w:highlight w:val="cyan"/>
          <w:u w:val="single"/>
        </w:rPr>
        <w:t>adversaries and allies</w:t>
      </w:r>
      <w:r w:rsidRPr="00D61BAA">
        <w:rPr>
          <w:rFonts w:ascii="Georgia" w:hAnsi="Georgia" w:cs="Times New Roman"/>
          <w:sz w:val="14"/>
          <w:highlight w:val="cyan"/>
        </w:rPr>
        <w:t xml:space="preserve"> </w:t>
      </w:r>
      <w:r w:rsidRPr="0058634B">
        <w:rPr>
          <w:rFonts w:ascii="Georgia" w:hAnsi="Georgia" w:cs="Times New Roman"/>
          <w:sz w:val="14"/>
        </w:rPr>
        <w:t xml:space="preserve">–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58634B">
        <w:rPr>
          <w:rFonts w:ascii="Georgia" w:hAnsi="Georgia" w:cs="Times New Roman"/>
          <w:bCs/>
          <w:sz w:val="20"/>
          <w:u w:val="single"/>
        </w:rPr>
        <w:t>presidential flexibility</w:t>
      </w:r>
      <w:r w:rsidRPr="0058634B">
        <w:rPr>
          <w:rFonts w:ascii="Georgia" w:hAnsi="Georgia" w:cs="Times New Roman"/>
          <w:sz w:val="14"/>
        </w:rPr>
        <w:t xml:space="preserve">, preserved in legal doctrine, </w:t>
      </w:r>
      <w:r w:rsidRPr="0058634B">
        <w:rPr>
          <w:rFonts w:ascii="Georgia" w:hAnsi="Georgia" w:cs="Times New Roman"/>
          <w:bCs/>
          <w:sz w:val="20"/>
          <w:u w:val="single"/>
        </w:rPr>
        <w:t>enhances the credibility of presidential threats to escalate</w:t>
      </w:r>
      <w:r w:rsidRPr="0058634B">
        <w:rPr>
          <w:rFonts w:ascii="Georgia" w:hAnsi="Georgia" w:cs="Times New Roman"/>
          <w:sz w:val="14"/>
        </w:rPr>
        <w:t>.</w:t>
      </w:r>
    </w:p>
    <w:p w14:paraId="471F44E4" w14:textId="77777777" w:rsidR="00962F4C" w:rsidRDefault="00962F4C" w:rsidP="00962F4C"/>
    <w:p w14:paraId="15A2B9A5" w14:textId="77777777" w:rsidR="00962F4C" w:rsidRDefault="00962F4C" w:rsidP="00962F4C">
      <w:pPr>
        <w:pStyle w:val="Heading4"/>
      </w:pPr>
      <w:r>
        <w:t>Even if Obama doesn’t use it – future administrations could proves risk of flex link</w:t>
      </w:r>
    </w:p>
    <w:p w14:paraId="1EB8A81D" w14:textId="77777777" w:rsidR="00962F4C" w:rsidRDefault="00962F4C" w:rsidP="00962F4C">
      <w:r>
        <w:t xml:space="preserve">Cora </w:t>
      </w:r>
      <w:r w:rsidRPr="00CE7DC7">
        <w:rPr>
          <w:rStyle w:val="StyleStyleBold12pt"/>
        </w:rPr>
        <w:t>Currier</w:t>
      </w:r>
      <w:r>
        <w:t xml:space="preserve"> Staff Writer 12-7-</w:t>
      </w:r>
      <w:r w:rsidRPr="00CE7DC7">
        <w:rPr>
          <w:rStyle w:val="StyleStyleBold12pt"/>
        </w:rPr>
        <w:t>2012</w:t>
      </w:r>
      <w:r>
        <w:t xml:space="preserve"> Primer: Indefinite Detention And The NDAA http://www.beachwoodreporter.com/politics/about_indefinition_detention_a.php</w:t>
      </w:r>
    </w:p>
    <w:p w14:paraId="2D162AB7" w14:textId="77777777" w:rsidR="00962F4C" w:rsidRPr="000604CF" w:rsidRDefault="00962F4C" w:rsidP="00962F4C">
      <w:pPr>
        <w:rPr>
          <w:rStyle w:val="StyleBoldUnderline"/>
        </w:rPr>
      </w:pPr>
      <w:r>
        <w:t xml:space="preserve">Congress left that deliberately unspecified last year, essentially punting the issue to the courts. </w:t>
      </w:r>
      <w:r w:rsidRPr="00906FFC">
        <w:rPr>
          <w:rStyle w:val="StyleBoldUnderline"/>
        </w:rPr>
        <w:t xml:space="preserve">The language in </w:t>
      </w:r>
      <w:r w:rsidRPr="002F050B">
        <w:rPr>
          <w:rStyle w:val="StyleBoldUnderline"/>
          <w:highlight w:val="cyan"/>
        </w:rPr>
        <w:t>the bill didn’t outright permit</w:t>
      </w:r>
      <w:r w:rsidRPr="002F050B">
        <w:rPr>
          <w:highlight w:val="cyan"/>
        </w:rPr>
        <w:t xml:space="preserve"> </w:t>
      </w:r>
      <w:r w:rsidRPr="002F050B">
        <w:t xml:space="preserve">or prohibit </w:t>
      </w:r>
      <w:r w:rsidRPr="002F050B">
        <w:rPr>
          <w:rStyle w:val="StyleBoldUnderline"/>
          <w:highlight w:val="cyan"/>
        </w:rPr>
        <w:t>indefinite detention of U.S. citizens</w:t>
      </w:r>
      <w:r w:rsidRPr="00906FFC">
        <w:rPr>
          <w:rStyle w:val="StyleBoldUnderline"/>
        </w:rPr>
        <w:t xml:space="preserve">. The act stated that </w:t>
      </w:r>
      <w:r w:rsidRPr="002F050B">
        <w:rPr>
          <w:rStyle w:val="StyleBoldUnderline"/>
          <w:highlight w:val="cyan"/>
        </w:rPr>
        <w:t>it wouldn’t affect “existing law or authorities relating to the detention of United States citizens,</w:t>
      </w:r>
      <w:r w:rsidRPr="00906FFC">
        <w:rPr>
          <w:rStyle w:val="StyleBoldUnderline"/>
        </w:rPr>
        <w:t xml:space="preserve"> lawful resident aliens of the United States, or any other persons who are captured or arrested in the United States.</w:t>
      </w:r>
      <w:r>
        <w:t>” But existing laws and authorities don’t actually give a definitive answer. There were cases involving U.S. citizens held by the military under President George W. Bush, but no precedents were established. The Supreme Court ruled only narrowly on the case of Yaser Hamdi, on the basis that he was captured on the battlefield in Afghanistan. (Hamdi was releasedand went to Saudi Arabia in 2004.)In a second case, Jose Padilla was transferred to a civilian court. (For more legal details, see these backgrounders from the blog Lawfare and the Congressional Research Service</w:t>
      </w:r>
      <w:r w:rsidRPr="00906FFC">
        <w:rPr>
          <w:rStyle w:val="StyleBoldUnderline"/>
        </w:rPr>
        <w:t xml:space="preserve">.) In signing the bill last year, </w:t>
      </w:r>
      <w:r w:rsidRPr="002F050B">
        <w:rPr>
          <w:rStyle w:val="StyleBoldUnderline"/>
          <w:highlight w:val="cyan"/>
        </w:rPr>
        <w:t xml:space="preserve">Obama said that his administration “will not authorize the indefinite military detention </w:t>
      </w:r>
      <w:r w:rsidRPr="002F050B">
        <w:rPr>
          <w:rStyle w:val="StyleBoldUnderline"/>
        </w:rPr>
        <w:t xml:space="preserve">without trial </w:t>
      </w:r>
      <w:r w:rsidRPr="002F050B">
        <w:rPr>
          <w:rStyle w:val="StyleBoldUnderline"/>
          <w:highlight w:val="cyan"/>
        </w:rPr>
        <w:t>of American citizens</w:t>
      </w:r>
      <w:r>
        <w:t xml:space="preserve">.” Critics were quick to point out that this was a non-binding policy, and that </w:t>
      </w:r>
      <w:r w:rsidRPr="000604CF">
        <w:rPr>
          <w:rStyle w:val="StyleBoldUnderline"/>
        </w:rPr>
        <w:t>the law left the door open for future administrations to interpret it differently.</w:t>
      </w:r>
    </w:p>
    <w:p w14:paraId="46718193" w14:textId="77777777" w:rsidR="00962F4C" w:rsidRDefault="00962F4C" w:rsidP="00962F4C"/>
    <w:p w14:paraId="0B84CF1B" w14:textId="77777777" w:rsidR="00962F4C" w:rsidRDefault="00962F4C" w:rsidP="00962F4C">
      <w:pPr>
        <w:pStyle w:val="Heading3"/>
      </w:pPr>
      <w:r>
        <w:t>4</w:t>
      </w:r>
    </w:p>
    <w:p w14:paraId="0109E51A" w14:textId="77777777" w:rsidR="00962F4C" w:rsidRPr="004A79D6" w:rsidRDefault="00962F4C" w:rsidP="00962F4C">
      <w:pPr>
        <w:pStyle w:val="Heading4"/>
      </w:pPr>
      <w:r w:rsidRPr="004A79D6">
        <w:t>The Executive Branch of the United States should prohibit the president’s ability to  indefinitely detain persons legally located within the United States.</w:t>
      </w:r>
    </w:p>
    <w:p w14:paraId="73A6C2F3" w14:textId="77777777" w:rsidR="00962F4C" w:rsidRDefault="00962F4C" w:rsidP="00962F4C">
      <w:pPr>
        <w:pStyle w:val="Heading4"/>
      </w:pPr>
      <w:r>
        <w:t>The United States federal government should integrate a system of local neighborhood politicking into their counterterrorism apparatus.</w:t>
      </w:r>
    </w:p>
    <w:p w14:paraId="5F91E06F" w14:textId="77777777" w:rsidR="00962F4C" w:rsidRDefault="00962F4C" w:rsidP="00962F4C"/>
    <w:p w14:paraId="7A5BE6F3" w14:textId="77777777" w:rsidR="00962F4C" w:rsidRDefault="00962F4C" w:rsidP="00962F4C">
      <w:pPr>
        <w:pStyle w:val="Heading4"/>
      </w:pPr>
      <w:r>
        <w:rPr>
          <w:b w:val="0"/>
          <w:bCs w:val="0"/>
        </w:rPr>
        <w:t>Solves – their evidence</w:t>
      </w:r>
    </w:p>
    <w:p w14:paraId="32B7F64F" w14:textId="77777777" w:rsidR="00962F4C" w:rsidRDefault="00962F4C" w:rsidP="00962F4C">
      <w:r>
        <w:rPr>
          <w:rStyle w:val="StyleStyleBold12pt"/>
        </w:rPr>
        <w:t>Innes 6</w:t>
      </w:r>
      <w:r>
        <w:t xml:space="preserve"> – senior lecturer in sociology at the University of Surrey</w:t>
      </w:r>
    </w:p>
    <w:p w14:paraId="5670FC41" w14:textId="77777777" w:rsidR="00962F4C" w:rsidRDefault="00962F4C" w:rsidP="00962F4C">
      <w:r>
        <w:t>(Martin, “Policing Uncertainty: Countering Terror through Community Intelligence and Democratic Policing,” The ANNALS of the American Academy of Political and Social Science 2006; 605; 222 DOI: 10.1177/0002716206287118)</w:t>
      </w:r>
    </w:p>
    <w:p w14:paraId="478A355C" w14:textId="77777777" w:rsidR="00962F4C" w:rsidRDefault="00962F4C" w:rsidP="00962F4C">
      <w:r>
        <w:t xml:space="preserve">I will propose that </w:t>
      </w:r>
      <w:r>
        <w:rPr>
          <w:rStyle w:val="StyleBoldUnderline"/>
          <w:highlight w:val="yellow"/>
        </w:rPr>
        <w:t>one possible solution</w:t>
      </w:r>
      <w:r>
        <w:rPr>
          <w:rStyle w:val="StyleBoldUnderline"/>
        </w:rPr>
        <w:t xml:space="preserve"> to this uncertainty </w:t>
      </w:r>
      <w:r>
        <w:rPr>
          <w:rStyle w:val="StyleBoldUnderline"/>
          <w:highlight w:val="yellow"/>
        </w:rPr>
        <w:t>is</w:t>
      </w:r>
      <w:r>
        <w:t xml:space="preserve"> to better integrate a system of local neighborhood policing (NP) into </w:t>
      </w:r>
      <w:r>
        <w:rPr>
          <w:rStyle w:val="StyleBoldUnderline"/>
          <w:highlight w:val="yellow"/>
        </w:rPr>
        <w:t>the counterterrorism apparatus</w:t>
      </w:r>
      <w:r>
        <w:t xml:space="preserve">. Based upon providing local communities with a degree of direct democratic influ- ence over how they are policed, NP officers will be well positioned to build levels of </w:t>
      </w:r>
      <w:r>
        <w:rPr>
          <w:rStyle w:val="StyleBoldUnderline"/>
          <w:highlight w:val="yellow"/>
        </w:rPr>
        <w:t>interpersonal trust with members of Muslim and other minority communities upon which the communication of intelligence</w:t>
      </w:r>
      <w:r>
        <w:rPr>
          <w:rStyle w:val="StyleBoldUnderline"/>
        </w:rPr>
        <w:t xml:space="preserve"> is often contingent</w:t>
      </w:r>
      <w:r>
        <w:t xml:space="preserve">. As such, NP processes, in addition to their everyday functions of policing volume crime and dis- order, </w:t>
      </w:r>
      <w:r>
        <w:rPr>
          <w:rStyle w:val="StyleBoldUnderline"/>
          <w:highlight w:val="yellow"/>
        </w:rPr>
        <w:t xml:space="preserve">can be used for </w:t>
      </w:r>
      <w:r>
        <w:rPr>
          <w:rStyle w:val="Emphasis"/>
          <w:highlight w:val="yellow"/>
        </w:rPr>
        <w:t>detecting</w:t>
      </w:r>
      <w:r>
        <w:t xml:space="preserve"> the subtle indicators of suspicion that people may develop about </w:t>
      </w:r>
      <w:r>
        <w:rPr>
          <w:rStyle w:val="StyleBoldUnderline"/>
          <w:highlight w:val="yellow"/>
        </w:rPr>
        <w:t>activities connected to</w:t>
      </w:r>
      <w:r>
        <w:rPr>
          <w:highlight w:val="yellow"/>
        </w:rPr>
        <w:t xml:space="preserve"> </w:t>
      </w:r>
      <w:r>
        <w:rPr>
          <w:rStyle w:val="Emphasis"/>
          <w:highlight w:val="yellow"/>
        </w:rPr>
        <w:t>terrorism</w:t>
      </w:r>
      <w:r>
        <w:rPr>
          <w:rStyle w:val="StyleBoldUnderline"/>
        </w:rPr>
        <w:t xml:space="preserve"> in</w:t>
      </w:r>
      <w:r>
        <w:t xml:space="preserve"> their </w:t>
      </w:r>
      <w:r>
        <w:rPr>
          <w:rStyle w:val="StyleBoldUnderline"/>
        </w:rPr>
        <w:t>communities</w:t>
      </w:r>
      <w:r>
        <w:t xml:space="preserve">. To advocate better integrating NP into the counterterrorism effort is not to suggest that such maneuvers will be unproblematic. Rather more </w:t>
      </w:r>
      <w:r>
        <w:rPr>
          <w:rStyle w:val="StyleBoldUnderline"/>
          <w:highlight w:val="yellow"/>
        </w:rPr>
        <w:t>pragmatically</w:t>
      </w:r>
      <w:r>
        <w:rPr>
          <w:highlight w:val="yellow"/>
        </w:rPr>
        <w:t xml:space="preserve">, </w:t>
      </w:r>
      <w:r>
        <w:rPr>
          <w:rStyle w:val="StyleBoldUnderline"/>
          <w:highlight w:val="yellow"/>
        </w:rPr>
        <w:t>such moves may be more effective and</w:t>
      </w:r>
      <w:r>
        <w:rPr>
          <w:rStyle w:val="StyleBoldUnderline"/>
        </w:rPr>
        <w:t xml:space="preserve"> ultimately </w:t>
      </w:r>
      <w:r>
        <w:rPr>
          <w:rStyle w:val="StyleBoldUnderline"/>
          <w:highlight w:val="yellow"/>
        </w:rPr>
        <w:t>less damaging</w:t>
      </w:r>
      <w:r>
        <w:rPr>
          <w:rStyle w:val="StyleBoldUnderline"/>
        </w:rPr>
        <w:t xml:space="preserve"> to democratic traditions </w:t>
      </w:r>
      <w:r>
        <w:rPr>
          <w:rStyle w:val="StyleBoldUnderline"/>
          <w:highlight w:val="yellow"/>
        </w:rPr>
        <w:t>than</w:t>
      </w:r>
      <w:r>
        <w:t xml:space="preserve"> extend- ing covert policing methods and the sorts of </w:t>
      </w:r>
      <w:r>
        <w:rPr>
          <w:rStyle w:val="Emphasis"/>
          <w:highlight w:val="yellow"/>
        </w:rPr>
        <w:t>reactionary</w:t>
      </w:r>
      <w:r>
        <w:t xml:space="preserve"> legislative reform </w:t>
      </w:r>
      <w:r>
        <w:rPr>
          <w:rStyle w:val="StyleBoldUnderline"/>
          <w:highlight w:val="yellow"/>
        </w:rPr>
        <w:t>propos- als</w:t>
      </w:r>
      <w:r>
        <w:rPr>
          <w:rStyle w:val="StyleBoldUnderline"/>
        </w:rPr>
        <w:t xml:space="preserve"> that governments tend to issue in the </w:t>
      </w:r>
      <w:r>
        <w:rPr>
          <w:rStyle w:val="Emphasis"/>
        </w:rPr>
        <w:t>wake</w:t>
      </w:r>
      <w:r>
        <w:rPr>
          <w:rStyle w:val="StyleBoldUnderline"/>
        </w:rPr>
        <w:t xml:space="preserve"> of major terrorist incidents</w:t>
      </w:r>
      <w:r>
        <w:t>.</w:t>
      </w:r>
    </w:p>
    <w:p w14:paraId="1C2DEBE8" w14:textId="77777777" w:rsidR="00962F4C" w:rsidRPr="004A79D6" w:rsidRDefault="00962F4C" w:rsidP="00962F4C"/>
    <w:p w14:paraId="28BFE2D2" w14:textId="77777777" w:rsidR="00962F4C" w:rsidRPr="00924F6B" w:rsidRDefault="00962F4C" w:rsidP="00962F4C">
      <w:pPr>
        <w:pStyle w:val="Heading4"/>
        <w:rPr>
          <w:rStyle w:val="Emphasis"/>
          <w:b/>
          <w:iCs/>
          <w:sz w:val="26"/>
          <w:u w:val="none"/>
        </w:rPr>
      </w:pPr>
      <w:r>
        <w:t>Self-binding creates accountability—court enforcement and political alienation for rollback</w:t>
      </w:r>
      <w:r>
        <w:rPr>
          <w:rStyle w:val="Emphasis"/>
        </w:rPr>
        <w:br w:type="page"/>
      </w:r>
    </w:p>
    <w:p w14:paraId="646D6D53" w14:textId="77777777" w:rsidR="00962F4C" w:rsidRPr="00C03694" w:rsidRDefault="00962F4C" w:rsidP="00962F4C">
      <w:pPr>
        <w:rPr>
          <w:rStyle w:val="Emphasis"/>
          <w:bCs/>
          <w:iCs w:val="0"/>
          <w:sz w:val="26"/>
          <w:u w:val="none"/>
        </w:rPr>
      </w:pPr>
      <w:r w:rsidRPr="00596924">
        <w:rPr>
          <w:rStyle w:val="StyleStyleBold12pt"/>
        </w:rPr>
        <w:t>Posner and  Vermeule 2010</w:t>
      </w:r>
      <w:r>
        <w:rPr>
          <w:rStyle w:val="StyleStyleBold12pt"/>
        </w:rPr>
        <w:t xml:space="preserve"> </w:t>
      </w:r>
      <w:r w:rsidRPr="00924F6B">
        <w:t>[Eric A. , Professor of Law at the University of Chicago Law School and Editor of The Journal of Legal Studies; Adrian , Harvard Law Professor, The Executive Unbound: After the Madisonian Republic, Oxford Press, p. 138-139//wyo-sc]</w:t>
      </w:r>
    </w:p>
    <w:p w14:paraId="5507FD97" w14:textId="77777777" w:rsidR="00962F4C" w:rsidRDefault="00962F4C" w:rsidP="00962F4C">
      <w:pPr>
        <w:autoSpaceDE w:val="0"/>
        <w:autoSpaceDN w:val="0"/>
        <w:adjustRightInd w:val="0"/>
        <w:rPr>
          <w:rStyle w:val="TitleChar"/>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TitleChar"/>
        </w:rPr>
        <w:t xml:space="preserve">. </w:t>
      </w:r>
      <w:r w:rsidRPr="00A54093">
        <w:rPr>
          <w:rStyle w:val="TitleChar"/>
          <w:highlight w:val="cyan"/>
        </w:rPr>
        <w:t xml:space="preserve">A president might commit </w:t>
      </w:r>
      <w:r w:rsidRPr="00C03694">
        <w:rPr>
          <w:rStyle w:val="TitleChar"/>
        </w:rPr>
        <w:t xml:space="preserve">himself </w:t>
      </w:r>
      <w:r w:rsidRPr="00A54093">
        <w:rPr>
          <w:rStyle w:val="TitleChar"/>
          <w:highlight w:val="cyan"/>
        </w:rPr>
        <w:t>to a long-term project of defense procurement</w:t>
      </w:r>
      <w:r w:rsidRPr="00A54093">
        <w:rPr>
          <w:rFonts w:ascii="Times New Roman" w:hAnsi="Times New Roman" w:cs="Times New Roman"/>
          <w:sz w:val="16"/>
          <w:szCs w:val="20"/>
          <w:highlight w:val="cyan"/>
        </w:rPr>
        <w:t xml:space="preserve"> </w:t>
      </w:r>
      <w:r w:rsidRPr="004A6E4E">
        <w:rPr>
          <w:rFonts w:ascii="Times New Roman" w:hAnsi="Times New Roman" w:cs="Times New Roman"/>
          <w:sz w:val="16"/>
          <w:szCs w:val="20"/>
        </w:rPr>
        <w:t xml:space="preserve">or infrastructure </w:t>
      </w:r>
      <w:r w:rsidRPr="00C03694">
        <w:rPr>
          <w:rStyle w:val="TitleChar"/>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A54093">
        <w:rPr>
          <w:rStyle w:val="TitleChar"/>
        </w:rPr>
        <w:t xml:space="preserve">The president might use </w:t>
      </w:r>
      <w:r w:rsidRPr="00A54093">
        <w:rPr>
          <w:rStyle w:val="TitleChar"/>
          <w:highlight w:val="cyan"/>
        </w:rPr>
        <w:t>formal means to bind himself</w:t>
      </w:r>
      <w:r w:rsidRPr="004A6E4E">
        <w:rPr>
          <w:rFonts w:ascii="Times New Roman" w:hAnsi="Times New Roman" w:cs="Times New Roman"/>
          <w:sz w:val="16"/>
          <w:szCs w:val="20"/>
        </w:rPr>
        <w:t xml:space="preserve">. This is </w:t>
      </w:r>
      <w:r w:rsidRPr="00A54093">
        <w:rPr>
          <w:rStyle w:val="TitleChar"/>
          <w:highlight w:val="cyan"/>
        </w:rPr>
        <w:t>possible in</w:t>
      </w:r>
      <w:r w:rsidRPr="00A54093">
        <w:rPr>
          <w:rFonts w:ascii="Times New Roman" w:hAnsi="Times New Roman" w:cs="Times New Roman"/>
          <w:sz w:val="16"/>
          <w:szCs w:val="20"/>
          <w:highlight w:val="cyan"/>
        </w:rPr>
        <w:t xml:space="preserve"> </w:t>
      </w:r>
      <w:r w:rsidRPr="004A6E4E">
        <w:rPr>
          <w:rFonts w:ascii="Times New Roman" w:hAnsi="Times New Roman" w:cs="Times New Roman"/>
          <w:sz w:val="16"/>
          <w:szCs w:val="20"/>
        </w:rPr>
        <w:t xml:space="preserve">the sense </w:t>
      </w:r>
      <w:r w:rsidRPr="004A6E4E">
        <w:rPr>
          <w:sz w:val="16"/>
        </w:rPr>
        <w:t>that</w:t>
      </w:r>
      <w:r w:rsidRPr="00C03694">
        <w:rPr>
          <w:rStyle w:val="TitleChar"/>
        </w:rPr>
        <w:t xml:space="preserve"> </w:t>
      </w:r>
      <w:r w:rsidRPr="00A54093">
        <w:rPr>
          <w:rStyle w:val="TitleChar"/>
          <w:highlight w:val="cyan"/>
        </w:rPr>
        <w:t>an 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A54093">
        <w:rPr>
          <w:rStyle w:val="Emphasis"/>
          <w:highlight w:val="cyan"/>
        </w:rPr>
        <w:t>and may be enforced by the courts</w:t>
      </w:r>
      <w:r w:rsidRPr="00A54093">
        <w:rPr>
          <w:rStyle w:val="TitleChar"/>
        </w:rPr>
        <w:t>.</w:t>
      </w:r>
      <w:r w:rsidRPr="00C03694">
        <w:rPr>
          <w:rStyle w:val="TitleChar"/>
        </w:rPr>
        <w:t xml:space="preserve"> It</w:t>
      </w:r>
      <w:r w:rsidRPr="004A6E4E">
        <w:rPr>
          <w:rFonts w:ascii="Times New Roman" w:hAnsi="Times New Roman" w:cs="Times New Roman"/>
          <w:sz w:val="16"/>
          <w:szCs w:val="20"/>
        </w:rPr>
        <w:t xml:space="preserve"> </w:t>
      </w:r>
      <w:r w:rsidRPr="00C03694">
        <w:rPr>
          <w:rStyle w:val="TitleChar"/>
        </w:rPr>
        <w:t>is not possible</w:t>
      </w:r>
      <w:r w:rsidRPr="004A6E4E">
        <w:rPr>
          <w:rFonts w:ascii="Times New Roman" w:hAnsi="Times New Roman" w:cs="Times New Roman"/>
          <w:sz w:val="16"/>
          <w:szCs w:val="20"/>
        </w:rPr>
        <w:t xml:space="preserve"> in the sense </w:t>
      </w:r>
      <w:r w:rsidRPr="00C03694">
        <w:rPr>
          <w:rStyle w:val="TitleChar"/>
        </w:rPr>
        <w:t xml:space="preserve">that </w:t>
      </w:r>
      <w:r w:rsidRPr="00A54093">
        <w:rPr>
          <w:rStyle w:val="TitleChar"/>
          <w:highlight w:val="cyan"/>
        </w:rPr>
        <w:t>the president can always repeal the executive order</w:t>
      </w:r>
      <w:r w:rsidRPr="00A54093">
        <w:rPr>
          <w:rFonts w:ascii="Times New Roman" w:hAnsi="Times New Roman" w:cs="Times New Roman"/>
          <w:sz w:val="16"/>
          <w:szCs w:val="20"/>
          <w:highlight w:val="cyan"/>
        </w:rPr>
        <w:t xml:space="preserve"> </w:t>
      </w:r>
      <w:r w:rsidRPr="00A54093">
        <w:rPr>
          <w:rStyle w:val="TitleChar"/>
          <w:highlight w:val="cyan"/>
        </w:rPr>
        <w:t xml:space="preserve">if he can bear the political and reputational costs </w:t>
      </w:r>
      <w:r w:rsidRPr="004F7C8C">
        <w:rPr>
          <w:rStyle w:val="TitleChar"/>
        </w:rPr>
        <w:t>of doing so</w:t>
      </w:r>
      <w:r w:rsidRPr="004A6E4E">
        <w:rPr>
          <w:rFonts w:ascii="Times New Roman" w:hAnsi="Times New Roman" w:cs="Times New Roman"/>
          <w:sz w:val="16"/>
          <w:szCs w:val="20"/>
        </w:rPr>
        <w:t xml:space="preserve">. 2. </w:t>
      </w:r>
      <w:r w:rsidRPr="004A79D6">
        <w:rPr>
          <w:rStyle w:val="TitleChar"/>
        </w:rPr>
        <w:t>The president might use informal means to bind himself</w:t>
      </w:r>
      <w:r w:rsidRPr="004A79D6">
        <w:rPr>
          <w:rFonts w:ascii="Times New Roman" w:hAnsi="Times New Roman" w:cs="Times New Roman"/>
          <w:sz w:val="16"/>
          <w:szCs w:val="20"/>
        </w:rPr>
        <w:t xml:space="preserve">. </w:t>
      </w:r>
      <w:r w:rsidRPr="004A79D6">
        <w:rPr>
          <w:sz w:val="16"/>
        </w:rPr>
        <w:t>This is not only possible but frequent and important</w:t>
      </w:r>
      <w:r w:rsidRPr="004A79D6">
        <w:rPr>
          <w:rFonts w:ascii="Times New Roman" w:hAnsi="Times New Roman" w:cs="Times New Roman"/>
          <w:sz w:val="16"/>
          <w:szCs w:val="20"/>
        </w:rPr>
        <w:t xml:space="preserve">. </w:t>
      </w:r>
      <w:r w:rsidRPr="004A79D6">
        <w:rPr>
          <w:rStyle w:val="TitleChar"/>
        </w:rPr>
        <w:t>Issuing an executive rule providing for the appointment of special prosecutors</w:t>
      </w:r>
      <w:r w:rsidRPr="004A79D6">
        <w:rPr>
          <w:rFonts w:ascii="Times New Roman" w:hAnsi="Times New Roman" w:cs="Times New Roman"/>
          <w:sz w:val="16"/>
          <w:szCs w:val="20"/>
        </w:rPr>
        <w:t xml:space="preserve">, as Nixon did, </w:t>
      </w:r>
      <w:r w:rsidRPr="004A79D6">
        <w:rPr>
          <w:rStyle w:val="TitleChar"/>
        </w:rPr>
        <w:t>is not a formal self-binding</w:t>
      </w:r>
      <w:r w:rsidRPr="004A79D6">
        <w:rPr>
          <w:rFonts w:ascii="Times New Roman" w:hAnsi="Times New Roman" w:cs="Times New Roman"/>
          <w:sz w:val="16"/>
          <w:szCs w:val="20"/>
        </w:rPr>
        <w:t>.</w:t>
      </w:r>
      <w:r w:rsidRPr="004A79D6">
        <w:rPr>
          <w:rFonts w:ascii="Times New Roman" w:hAnsi="Times New Roman" w:cs="Times New Roman"/>
          <w:sz w:val="16"/>
          <w:szCs w:val="13"/>
        </w:rPr>
        <w:t xml:space="preserve">61 </w:t>
      </w:r>
      <w:r w:rsidRPr="004A79D6">
        <w:rPr>
          <w:rStyle w:val="TitleChar"/>
        </w:rPr>
        <w:t>However</w:t>
      </w:r>
      <w:r w:rsidRPr="004A79D6">
        <w:rPr>
          <w:rFonts w:ascii="Times New Roman" w:hAnsi="Times New Roman" w:cs="Times New Roman"/>
          <w:sz w:val="16"/>
          <w:szCs w:val="20"/>
        </w:rPr>
        <w:t xml:space="preserve">, </w:t>
      </w:r>
      <w:r w:rsidRPr="004A79D6">
        <w:rPr>
          <w:rStyle w:val="TitleChar"/>
        </w:rPr>
        <w:t>there may be political costs to repealing the order</w:t>
      </w:r>
      <w:r w:rsidRPr="004A79D6">
        <w:rPr>
          <w:rFonts w:ascii="Times New Roman" w:hAnsi="Times New Roman" w:cs="Times New Roman"/>
          <w:sz w:val="16"/>
          <w:szCs w:val="20"/>
        </w:rPr>
        <w:t>. This effect does not depend on the courts' willingness to enforce</w:t>
      </w:r>
      <w:r w:rsidRPr="004A6E4E">
        <w:rPr>
          <w:rFonts w:ascii="Times New Roman" w:hAnsi="Times New Roman" w:cs="Times New Roman"/>
          <w:sz w:val="16"/>
          <w:szCs w:val="20"/>
        </w:rPr>
        <w:t xml:space="preserve"> the order, even against Nixon himself. </w:t>
      </w:r>
      <w:r w:rsidRPr="00A54093">
        <w:rPr>
          <w:rStyle w:val="TitleChar"/>
          <w:highlight w:val="cyan"/>
        </w:rPr>
        <w:t>Court enforcement makes the order legally binding</w:t>
      </w:r>
      <w:r w:rsidRPr="00A54093">
        <w:rPr>
          <w:rFonts w:ascii="Times New Roman" w:hAnsi="Times New Roman" w:cs="Times New Roman"/>
          <w:sz w:val="16"/>
          <w:szCs w:val="20"/>
          <w:highlight w:val="cyan"/>
        </w:rPr>
        <w:t xml:space="preserve"> </w:t>
      </w:r>
      <w:r w:rsidRPr="004A6E4E">
        <w:rPr>
          <w:rFonts w:ascii="Times New Roman" w:hAnsi="Times New Roman" w:cs="Times New Roman"/>
          <w:sz w:val="16"/>
          <w:szCs w:val="20"/>
        </w:rPr>
        <w:t xml:space="preserve">while it is in place, </w:t>
      </w:r>
      <w:r w:rsidRPr="00C03694">
        <w:rPr>
          <w:rStyle w:val="TitleChar"/>
        </w:rPr>
        <w:t xml:space="preserve">but </w:t>
      </w:r>
      <w:r w:rsidRPr="00A54093">
        <w:rPr>
          <w:rStyle w:val="TitleChar"/>
          <w:highlight w:val="cyan"/>
        </w:rPr>
        <w:t>only political and reputational enforcement can 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A54093">
        <w:rPr>
          <w:rStyle w:val="TitleChar"/>
          <w:highlight w:val="cyan"/>
        </w:rPr>
        <w:t xml:space="preserve">So long as policies are </w:t>
      </w:r>
      <w:r w:rsidRPr="004F7C8C">
        <w:rPr>
          <w:rStyle w:val="TitleChar"/>
        </w:rPr>
        <w:t xml:space="preserve">deliberately </w:t>
      </w:r>
      <w:r w:rsidRPr="00A54093">
        <w:rPr>
          <w:rStyle w:val="TitleChar"/>
        </w:rPr>
        <w:t xml:space="preserve">chosen </w:t>
      </w:r>
      <w:r w:rsidRPr="00A54093">
        <w:rPr>
          <w:rStyle w:val="TitleChar"/>
          <w:highlight w:val="cyan"/>
        </w:rPr>
        <w:t>with a view to generating credibility</w:t>
      </w:r>
      <w:r w:rsidRPr="00A54093">
        <w:rPr>
          <w:rFonts w:ascii="Times New Roman" w:hAnsi="Times New Roman" w:cs="Times New Roman"/>
          <w:sz w:val="16"/>
          <w:szCs w:val="20"/>
          <w:highlight w:val="cyan"/>
        </w:rPr>
        <w:t xml:space="preserve">, </w:t>
      </w:r>
      <w:r w:rsidRPr="00A54093">
        <w:rPr>
          <w:rStyle w:val="TitleChar"/>
          <w:highlight w:val="cyan"/>
        </w:rPr>
        <w:t>and</w:t>
      </w:r>
      <w:r w:rsidRPr="00A54093">
        <w:rPr>
          <w:rFonts w:ascii="Times New Roman" w:hAnsi="Times New Roman" w:cs="Times New Roman"/>
          <w:sz w:val="16"/>
          <w:szCs w:val="20"/>
          <w:highlight w:val="cyan"/>
        </w:rPr>
        <w:t xml:space="preserve"> </w:t>
      </w:r>
      <w:r w:rsidRPr="004A6E4E">
        <w:rPr>
          <w:rFonts w:ascii="Times New Roman" w:hAnsi="Times New Roman" w:cs="Times New Roman"/>
          <w:sz w:val="16"/>
          <w:szCs w:val="20"/>
        </w:rPr>
        <w:t xml:space="preserve">do so by </w:t>
      </w:r>
      <w:r w:rsidRPr="00A54093">
        <w:rPr>
          <w:rStyle w:val="TitleChar"/>
          <w:highlight w:val="cyan"/>
        </w:rPr>
        <w:t>constrain</w:t>
      </w:r>
      <w:r w:rsidRPr="004A6E4E">
        <w:rPr>
          <w:sz w:val="16"/>
        </w:rPr>
        <w:t>i</w:t>
      </w:r>
      <w:r w:rsidRPr="004A6E4E">
        <w:rPr>
          <w:rFonts w:ascii="Times New Roman" w:hAnsi="Times New Roman" w:cs="Times New Roman"/>
          <w:sz w:val="16"/>
          <w:szCs w:val="20"/>
        </w:rPr>
        <w:t xml:space="preserve">ng </w:t>
      </w:r>
      <w:r w:rsidRPr="00A54093">
        <w:rPr>
          <w:rStyle w:val="TitleChar"/>
          <w:highlight w:val="cyan"/>
        </w:rPr>
        <w:t>the president’s</w:t>
      </w:r>
      <w:r w:rsidRPr="00A54093">
        <w:rPr>
          <w:rFonts w:ascii="Times New Roman" w:hAnsi="Times New Roman" w:cs="Times New Roman"/>
          <w:sz w:val="16"/>
          <w:szCs w:val="20"/>
          <w:highlight w:val="cyan"/>
        </w:rPr>
        <w:t xml:space="preserve"> </w:t>
      </w:r>
      <w:r w:rsidRPr="004A6E4E">
        <w:rPr>
          <w:rFonts w:ascii="Times New Roman" w:hAnsi="Times New Roman" w:cs="Times New Roman"/>
          <w:sz w:val="16"/>
          <w:szCs w:val="20"/>
        </w:rPr>
        <w:t xml:space="preserve">own </w:t>
      </w:r>
      <w:r w:rsidRPr="00A54093">
        <w:rPr>
          <w:rStyle w:val="TitleChar"/>
          <w:highlight w:val="cyan"/>
        </w:rPr>
        <w:t xml:space="preserve">future choices </w:t>
      </w:r>
      <w:r w:rsidRPr="004F7C8C">
        <w:rPr>
          <w:rStyle w:val="TitleChar"/>
        </w:rPr>
        <w:t xml:space="preserve">in ways </w:t>
      </w:r>
      <w:r w:rsidRPr="00A54093">
        <w:rPr>
          <w:rStyle w:val="TitleChar"/>
        </w:rPr>
        <w:t xml:space="preserve">that </w:t>
      </w:r>
      <w:r w:rsidRPr="00A54093">
        <w:rPr>
          <w:rStyle w:val="TitleChar"/>
          <w:highlight w:val="cyan"/>
        </w:rPr>
        <w:t>impose</w:t>
      </w:r>
      <w:r w:rsidRPr="00A54093">
        <w:rPr>
          <w:rFonts w:ascii="Times New Roman" w:hAnsi="Times New Roman" w:cs="Times New Roman"/>
          <w:sz w:val="16"/>
          <w:szCs w:val="20"/>
          <w:highlight w:val="cyan"/>
        </w:rPr>
        <w:t xml:space="preserve"> </w:t>
      </w:r>
      <w:r w:rsidRPr="00A54093">
        <w:rPr>
          <w:rStyle w:val="TitleChar"/>
          <w:highlight w:val="cyan"/>
        </w:rPr>
        <w:t>greater costs on ill-motivated presidents</w:t>
      </w:r>
      <w:r w:rsidRPr="00A54093">
        <w:rPr>
          <w:rFonts w:ascii="Times New Roman" w:hAnsi="Times New Roman" w:cs="Times New Roman"/>
          <w:sz w:val="16"/>
          <w:szCs w:val="20"/>
          <w:highlight w:val="cyan"/>
        </w:rPr>
        <w:t xml:space="preserve"> </w:t>
      </w:r>
      <w:r w:rsidRPr="004A6E4E">
        <w:rPr>
          <w:rFonts w:ascii="Times New Roman" w:hAnsi="Times New Roman" w:cs="Times New Roman"/>
          <w:sz w:val="16"/>
          <w:szCs w:val="20"/>
        </w:rPr>
        <w:t xml:space="preserve">than on well-motivated ones, </w:t>
      </w:r>
      <w:r w:rsidRPr="004F7C8C">
        <w:rPr>
          <w:rStyle w:val="TitleChar"/>
        </w:rPr>
        <w:t>it does not matter whether the constraint is formal or informal.</w:t>
      </w:r>
    </w:p>
    <w:p w14:paraId="2E986E09" w14:textId="77777777" w:rsidR="00962F4C" w:rsidRDefault="00962F4C" w:rsidP="00962F4C">
      <w:pPr>
        <w:pStyle w:val="Heading3"/>
      </w:pPr>
      <w:r>
        <w:br w:type="page"/>
        <w:t xml:space="preserve">Terrorism </w:t>
      </w:r>
    </w:p>
    <w:p w14:paraId="28C2237E" w14:textId="77777777" w:rsidR="00962F4C" w:rsidRDefault="00962F4C" w:rsidP="00962F4C">
      <w:pPr>
        <w:pStyle w:val="Heading4"/>
      </w:pPr>
      <w:r>
        <w:t xml:space="preserve">The plan isn’t key to solve terrorism---Arab populations won’t turn to Al Qaeda, even though they don’t like US policies </w:t>
      </w:r>
    </w:p>
    <w:p w14:paraId="3AD8528B" w14:textId="77777777" w:rsidR="00962F4C" w:rsidRDefault="00962F4C" w:rsidP="00962F4C">
      <w:pPr>
        <w:rPr>
          <w:rFonts w:asciiTheme="minorHAnsi" w:hAnsiTheme="minorHAnsi"/>
        </w:rPr>
      </w:pPr>
      <w:r>
        <w:rPr>
          <w:rFonts w:asciiTheme="minorHAnsi" w:hAnsiTheme="minorHAnsi"/>
        </w:rPr>
        <w:t>Michael</w:t>
      </w:r>
      <w:r>
        <w:rPr>
          <w:rFonts w:asciiTheme="minorHAnsi" w:hAnsiTheme="minorHAnsi"/>
          <w:b/>
          <w:bCs/>
          <w:sz w:val="26"/>
        </w:rPr>
        <w:t xml:space="preserve"> Allen, </w:t>
      </w:r>
      <w:r>
        <w:rPr>
          <w:rFonts w:asciiTheme="minorHAnsi" w:hAnsiTheme="minorHAnsi"/>
        </w:rPr>
        <w:t xml:space="preserve">Editor of Democracy Digest. Special Assistant to the Vice President, Government &amp; External Relations, NED, </w:t>
      </w:r>
      <w:r>
        <w:rPr>
          <w:rStyle w:val="StyleStyleBold12pt"/>
        </w:rPr>
        <w:t>2011</w:t>
      </w:r>
      <w:r>
        <w:rPr>
          <w:rFonts w:asciiTheme="minorHAnsi" w:hAnsiTheme="minorHAnsi"/>
        </w:rPr>
        <w:t xml:space="preserve">, Arab Spring ‘the strongest answer’ to jihadist ideology behind 9/11, 9/9/11, </w:t>
      </w:r>
      <w:hyperlink r:id="rId6" w:history="1">
        <w:r>
          <w:rPr>
            <w:rStyle w:val="Hyperlink"/>
            <w:rFonts w:asciiTheme="minorHAnsi" w:hAnsiTheme="minorHAnsi"/>
          </w:rPr>
          <w:t>http://www.demdigest.net/blog/2011/09/arab-spring-the-strongest-answer-to-jihadist-ideology-behind-911/</w:t>
        </w:r>
      </w:hyperlink>
    </w:p>
    <w:p w14:paraId="17E37A10" w14:textId="77777777" w:rsidR="00962F4C" w:rsidRDefault="00962F4C" w:rsidP="00962F4C">
      <w:r>
        <w:rPr>
          <w:rFonts w:asciiTheme="minorHAnsi" w:hAnsiTheme="minorHAnsi"/>
        </w:rPr>
        <w:t xml:space="preserve"> </w:t>
      </w:r>
      <w:r>
        <w:rPr>
          <w:rFonts w:asciiTheme="minorHAnsi" w:hAnsiTheme="minorHAnsi"/>
          <w:sz w:val="10"/>
        </w:rPr>
        <w:t xml:space="preserve">Have the non-violent pro-democracy movements of the Arab Spring destroyed the appeal of the violent ideology that motivated the 9/11 attacks? Or </w:t>
      </w:r>
      <w:r>
        <w:rPr>
          <w:rFonts w:asciiTheme="minorHAnsi" w:hAnsiTheme="minorHAnsi"/>
          <w:b/>
          <w:bCs/>
          <w:u w:val="single"/>
        </w:rPr>
        <w:t>does the West’s failure to win the war of ideas mean that radical Islamism still represent a threat?</w:t>
      </w:r>
      <w:r>
        <w:rPr>
          <w:rFonts w:asciiTheme="minorHAnsi" w:hAnsiTheme="minorHAnsi"/>
          <w:sz w:val="10"/>
        </w:rPr>
        <w:t xml:space="preserve"> “</w:t>
      </w:r>
      <w:r>
        <w:rPr>
          <w:rFonts w:asciiTheme="minorHAnsi" w:hAnsiTheme="minorHAnsi"/>
          <w:b/>
          <w:bCs/>
          <w:u w:val="single"/>
        </w:rPr>
        <w:t>There is a newfound conviction that protests</w:t>
      </w:r>
      <w:r>
        <w:rPr>
          <w:rFonts w:asciiTheme="minorHAnsi" w:hAnsiTheme="minorHAnsi"/>
          <w:sz w:val="10"/>
        </w:rPr>
        <w:t xml:space="preserve">, strikes </w:t>
      </w:r>
      <w:r>
        <w:rPr>
          <w:rFonts w:asciiTheme="minorHAnsi" w:hAnsiTheme="minorHAnsi"/>
          <w:b/>
          <w:bCs/>
          <w:u w:val="single"/>
        </w:rPr>
        <w:t xml:space="preserve">and civil action are </w:t>
      </w:r>
      <w:r>
        <w:rPr>
          <w:rFonts w:asciiTheme="minorHAnsi" w:hAnsiTheme="minorHAnsi"/>
          <w:b/>
          <w:iCs/>
          <w:u w:val="single"/>
          <w:bdr w:val="single" w:sz="18" w:space="0" w:color="auto" w:frame="1"/>
        </w:rPr>
        <w:t xml:space="preserve">more effective than fighting </w:t>
      </w:r>
      <w:r>
        <w:rPr>
          <w:rFonts w:asciiTheme="minorHAnsi" w:hAnsiTheme="minorHAnsi"/>
          <w:sz w:val="10"/>
        </w:rPr>
        <w:t>and force,”</w:t>
      </w:r>
      <w:r>
        <w:rPr>
          <w:rFonts w:asciiTheme="minorHAnsi" w:hAnsiTheme="minorHAnsi"/>
          <w:b/>
          <w:bCs/>
          <w:u w:val="single"/>
        </w:rPr>
        <w:t xml:space="preserve"> said</w:t>
      </w:r>
      <w:r>
        <w:rPr>
          <w:rFonts w:asciiTheme="minorHAnsi" w:hAnsiTheme="minorHAnsi"/>
          <w:sz w:val="10"/>
        </w:rPr>
        <w:t xml:space="preserve"> Marwan </w:t>
      </w:r>
      <w:r>
        <w:rPr>
          <w:rFonts w:asciiTheme="minorHAnsi" w:hAnsiTheme="minorHAnsi"/>
          <w:b/>
          <w:bCs/>
          <w:u w:val="single"/>
        </w:rPr>
        <w:t>Shehadeh, a Jordan-based expert on radical Islamist groups and ideology</w:t>
      </w:r>
      <w:r>
        <w:rPr>
          <w:rFonts w:asciiTheme="minorHAnsi" w:hAnsiTheme="minorHAnsi"/>
          <w:sz w:val="10"/>
        </w:rPr>
        <w:t xml:space="preserve">. </w:t>
      </w:r>
      <w:r>
        <w:rPr>
          <w:rFonts w:asciiTheme="minorHAnsi" w:hAnsiTheme="minorHAnsi"/>
          <w:b/>
          <w:bCs/>
          <w:u w:val="single"/>
        </w:rPr>
        <w:t>The Muslim Brotherhood</w:t>
      </w:r>
      <w:r>
        <w:rPr>
          <w:rFonts w:asciiTheme="minorHAnsi" w:hAnsiTheme="minorHAnsi"/>
          <w:sz w:val="10"/>
        </w:rPr>
        <w:t xml:space="preserve">, which long ago disavowed violence, </w:t>
      </w:r>
      <w:r>
        <w:rPr>
          <w:rFonts w:asciiTheme="minorHAnsi" w:hAnsiTheme="minorHAnsi"/>
          <w:b/>
          <w:bCs/>
          <w:u w:val="single"/>
        </w:rPr>
        <w:t>has participated in the political process for years</w:t>
      </w:r>
      <w:r>
        <w:rPr>
          <w:rFonts w:asciiTheme="minorHAnsi" w:hAnsiTheme="minorHAnsi"/>
          <w:sz w:val="10"/>
        </w:rPr>
        <w:t xml:space="preserve"> in Jordan and Egypt. But </w:t>
      </w:r>
      <w:r>
        <w:rPr>
          <w:rFonts w:asciiTheme="minorHAnsi" w:hAnsiTheme="minorHAnsi"/>
          <w:b/>
          <w:bCs/>
          <w:u w:val="single"/>
        </w:rPr>
        <w:t>now</w:t>
      </w:r>
      <w:r>
        <w:rPr>
          <w:rFonts w:asciiTheme="minorHAnsi" w:hAnsiTheme="minorHAnsi"/>
          <w:sz w:val="10"/>
        </w:rPr>
        <w:t xml:space="preserve">…. </w:t>
      </w:r>
      <w:r>
        <w:rPr>
          <w:rFonts w:asciiTheme="minorHAnsi" w:hAnsiTheme="minorHAnsi"/>
          <w:b/>
          <w:bCs/>
          <w:u w:val="single"/>
        </w:rPr>
        <w:t>those who identify as jihadis</w:t>
      </w:r>
      <w:r>
        <w:rPr>
          <w:rFonts w:asciiTheme="minorHAnsi" w:hAnsiTheme="minorHAnsi"/>
          <w:sz w:val="10"/>
        </w:rPr>
        <w:t xml:space="preserve">, </w:t>
      </w:r>
      <w:r>
        <w:rPr>
          <w:rFonts w:asciiTheme="minorHAnsi" w:hAnsiTheme="minorHAnsi"/>
          <w:b/>
          <w:bCs/>
          <w:u w:val="single"/>
        </w:rPr>
        <w:t>so-called Salafis, are also participating. The result</w:t>
      </w:r>
      <w:r>
        <w:rPr>
          <w:rFonts w:asciiTheme="minorHAnsi" w:hAnsiTheme="minorHAnsi"/>
          <w:sz w:val="10"/>
        </w:rPr>
        <w:t xml:space="preserve">, he said, </w:t>
      </w:r>
      <w:r>
        <w:rPr>
          <w:rFonts w:asciiTheme="minorHAnsi" w:hAnsiTheme="minorHAnsi"/>
          <w:b/>
          <w:bCs/>
          <w:u w:val="single"/>
        </w:rPr>
        <w:t>will force a contest of ideas between the moderates and the radicals who</w:t>
      </w:r>
      <w:r>
        <w:rPr>
          <w:rFonts w:asciiTheme="minorHAnsi" w:hAnsiTheme="minorHAnsi"/>
          <w:sz w:val="10"/>
        </w:rPr>
        <w:t xml:space="preserve"> for decades </w:t>
      </w:r>
      <w:r>
        <w:rPr>
          <w:rFonts w:asciiTheme="minorHAnsi" w:hAnsiTheme="minorHAnsi"/>
          <w:b/>
          <w:bCs/>
          <w:u w:val="single"/>
        </w:rPr>
        <w:t>were able to sell their line of thinking to an audience made receptive by repression</w:t>
      </w:r>
      <w:r>
        <w:rPr>
          <w:rFonts w:asciiTheme="minorHAnsi" w:hAnsiTheme="minorHAnsi"/>
          <w:sz w:val="10"/>
        </w:rPr>
        <w:t xml:space="preserve"> and the failure of the political process to produce change. </w:t>
      </w:r>
      <w:r>
        <w:rPr>
          <w:rFonts w:asciiTheme="minorHAnsi" w:hAnsiTheme="minorHAnsi"/>
          <w:b/>
          <w:iCs/>
          <w:highlight w:val="cyan"/>
          <w:u w:val="single"/>
          <w:bdr w:val="single" w:sz="18" w:space="0" w:color="auto" w:frame="1"/>
        </w:rPr>
        <w:t>The Arab Spring</w:t>
      </w:r>
      <w:r>
        <w:rPr>
          <w:rFonts w:asciiTheme="minorHAnsi" w:hAnsiTheme="minorHAnsi"/>
          <w:b/>
          <w:iCs/>
          <w:u w:val="single"/>
          <w:bdr w:val="single" w:sz="18" w:space="0" w:color="auto" w:frame="1"/>
        </w:rPr>
        <w:t xml:space="preserve"> has </w:t>
      </w:r>
      <w:r>
        <w:rPr>
          <w:rFonts w:asciiTheme="minorHAnsi" w:hAnsiTheme="minorHAnsi"/>
          <w:b/>
          <w:iCs/>
          <w:highlight w:val="cyan"/>
          <w:u w:val="single"/>
          <w:bdr w:val="single" w:sz="18" w:space="0" w:color="auto" w:frame="1"/>
        </w:rPr>
        <w:t>vindicated the conviction “that</w:t>
      </w:r>
      <w:r>
        <w:rPr>
          <w:rFonts w:asciiTheme="minorHAnsi" w:hAnsiTheme="minorHAnsi"/>
          <w:sz w:val="10"/>
        </w:rPr>
        <w:t xml:space="preserve"> Arab dictatorships were inherently unstable and that </w:t>
      </w:r>
      <w:r>
        <w:rPr>
          <w:rFonts w:asciiTheme="minorHAnsi" w:hAnsiTheme="minorHAnsi"/>
          <w:b/>
          <w:iCs/>
          <w:highlight w:val="cyan"/>
          <w:u w:val="single"/>
          <w:bdr w:val="single" w:sz="18" w:space="0" w:color="auto" w:frame="1"/>
        </w:rPr>
        <w:t>democracy has more appeal to the people of the Middle East than jihadist violence</w:t>
      </w:r>
      <w:r>
        <w:rPr>
          <w:rFonts w:asciiTheme="minorHAnsi" w:hAnsiTheme="minorHAnsi"/>
          <w:b/>
          <w:iCs/>
          <w:u w:val="single"/>
          <w:bdr w:val="single" w:sz="18" w:space="0" w:color="auto" w:frame="1"/>
        </w:rPr>
        <w:t xml:space="preserve"> and ideology</w:t>
      </w:r>
      <w:r>
        <w:rPr>
          <w:rFonts w:asciiTheme="minorHAnsi" w:hAnsiTheme="minorHAnsi"/>
          <w:sz w:val="10"/>
        </w:rPr>
        <w:t xml:space="preserve">,” writes Carl Gershman, President of the National Endowment for Democracy, the Washington-based democracy assistance group. Even more than the killing of Osama bin Laden, </w:t>
      </w:r>
      <w:r>
        <w:rPr>
          <w:rFonts w:asciiTheme="minorHAnsi" w:hAnsiTheme="minorHAnsi"/>
          <w:b/>
          <w:bCs/>
          <w:u w:val="single"/>
        </w:rPr>
        <w:t>the revolts</w:t>
      </w:r>
      <w:r>
        <w:rPr>
          <w:rFonts w:asciiTheme="minorHAnsi" w:hAnsiTheme="minorHAnsi"/>
          <w:sz w:val="10"/>
        </w:rPr>
        <w:t xml:space="preserve"> in Egypt, Libya, Tunisia, Syria, Yemen, and Bahrain “have not only shaken the very foundation of the regional authoritarian order but </w:t>
      </w:r>
      <w:r>
        <w:rPr>
          <w:rFonts w:asciiTheme="minorHAnsi" w:hAnsiTheme="minorHAnsi"/>
          <w:b/>
          <w:iCs/>
          <w:u w:val="single"/>
          <w:bdr w:val="single" w:sz="18" w:space="0" w:color="auto" w:frame="1"/>
        </w:rPr>
        <w:t>threatened to unravel our narrative about terrorism,”</w:t>
      </w:r>
      <w:r>
        <w:rPr>
          <w:rFonts w:asciiTheme="minorHAnsi" w:hAnsiTheme="minorHAnsi"/>
          <w:sz w:val="10"/>
        </w:rPr>
        <w:t xml:space="preserve"> </w:t>
      </w:r>
      <w:r>
        <w:rPr>
          <w:rFonts w:asciiTheme="minorHAnsi" w:hAnsiTheme="minorHAnsi"/>
          <w:b/>
          <w:bCs/>
          <w:u w:val="single"/>
        </w:rPr>
        <w:t>writes</w:t>
      </w:r>
      <w:r>
        <w:rPr>
          <w:rFonts w:asciiTheme="minorHAnsi" w:hAnsiTheme="minorHAnsi"/>
          <w:sz w:val="10"/>
        </w:rPr>
        <w:t xml:space="preserve"> Fawaz </w:t>
      </w:r>
      <w:r>
        <w:rPr>
          <w:rFonts w:asciiTheme="minorHAnsi" w:hAnsiTheme="minorHAnsi"/>
          <w:b/>
          <w:bCs/>
          <w:u w:val="single"/>
        </w:rPr>
        <w:t>Gerges, author of The Far Enemy</w:t>
      </w:r>
      <w:r>
        <w:rPr>
          <w:rFonts w:asciiTheme="minorHAnsi" w:hAnsiTheme="minorHAnsi"/>
          <w:sz w:val="10"/>
          <w:szCs w:val="10"/>
        </w:rPr>
        <w:t xml:space="preserve">: Why Jihad Went Global and Journey of the Jihadist: Inside Muslim Militancy: </w:t>
      </w:r>
      <w:r>
        <w:rPr>
          <w:rFonts w:asciiTheme="minorHAnsi" w:hAnsiTheme="minorHAnsi"/>
          <w:b/>
          <w:bCs/>
          <w:highlight w:val="cyan"/>
          <w:u w:val="single"/>
        </w:rPr>
        <w:t xml:space="preserve">As the uprisings gained momentum, </w:t>
      </w:r>
      <w:r>
        <w:rPr>
          <w:rFonts w:asciiTheme="minorHAnsi" w:hAnsiTheme="minorHAnsi"/>
          <w:b/>
          <w:iCs/>
          <w:highlight w:val="cyan"/>
          <w:u w:val="single"/>
          <w:bdr w:val="single" w:sz="18" w:space="0" w:color="auto" w:frame="1"/>
        </w:rPr>
        <w:t>Al Qaeda was</w:t>
      </w:r>
      <w:r>
        <w:rPr>
          <w:rFonts w:asciiTheme="minorHAnsi" w:hAnsiTheme="minorHAnsi"/>
          <w:b/>
          <w:iCs/>
          <w:u w:val="single"/>
          <w:bdr w:val="single" w:sz="18" w:space="0" w:color="auto" w:frame="1"/>
        </w:rPr>
        <w:t xml:space="preserve"> notably </w:t>
      </w:r>
      <w:r>
        <w:rPr>
          <w:rFonts w:asciiTheme="minorHAnsi" w:hAnsiTheme="minorHAnsi"/>
          <w:b/>
          <w:iCs/>
          <w:highlight w:val="cyan"/>
          <w:u w:val="single"/>
          <w:bdr w:val="single" w:sz="18" w:space="0" w:color="auto" w:frame="1"/>
        </w:rPr>
        <w:t>absent</w:t>
      </w:r>
      <w:r>
        <w:rPr>
          <w:rFonts w:asciiTheme="minorHAnsi" w:hAnsiTheme="minorHAnsi"/>
          <w:sz w:val="10"/>
        </w:rPr>
        <w:t xml:space="preserve">. </w:t>
      </w:r>
      <w:r>
        <w:rPr>
          <w:rFonts w:asciiTheme="minorHAnsi" w:hAnsiTheme="minorHAnsi"/>
          <w:b/>
          <w:iCs/>
          <w:u w:val="single"/>
          <w:bdr w:val="single" w:sz="18" w:space="0" w:color="auto" w:frame="1"/>
        </w:rPr>
        <w:t>The Arab Spring reinforced what many of us have known for a while</w:t>
      </w:r>
      <w:r>
        <w:rPr>
          <w:rFonts w:asciiTheme="minorHAnsi" w:hAnsiTheme="minorHAnsi"/>
          <w:b/>
          <w:u w:val="single"/>
          <w:bdr w:val="single" w:sz="4" w:space="0" w:color="auto" w:frame="1"/>
        </w:rPr>
        <w:t xml:space="preserve">: </w:t>
      </w:r>
      <w:r>
        <w:rPr>
          <w:rFonts w:asciiTheme="minorHAnsi" w:hAnsiTheme="minorHAnsi"/>
          <w:b/>
          <w:highlight w:val="cyan"/>
          <w:u w:val="single"/>
          <w:bdr w:val="single" w:sz="4" w:space="0" w:color="auto" w:frame="1"/>
        </w:rPr>
        <w:t>Al Qaeda’s core message is in conflict with the</w:t>
      </w:r>
      <w:r>
        <w:rPr>
          <w:rFonts w:asciiTheme="minorHAnsi" w:hAnsiTheme="minorHAnsi"/>
          <w:b/>
          <w:u w:val="single"/>
          <w:bdr w:val="single" w:sz="4" w:space="0" w:color="auto" w:frame="1"/>
        </w:rPr>
        <w:t xml:space="preserve"> universal aspirations of the </w:t>
      </w:r>
      <w:r>
        <w:rPr>
          <w:rFonts w:asciiTheme="minorHAnsi" w:hAnsiTheme="minorHAnsi"/>
          <w:b/>
          <w:highlight w:val="cyan"/>
          <w:u w:val="single"/>
          <w:bdr w:val="single" w:sz="4" w:space="0" w:color="auto" w:frame="1"/>
        </w:rPr>
        <w:t>Arab world</w:t>
      </w:r>
      <w:r>
        <w:rPr>
          <w:rFonts w:asciiTheme="minorHAnsi" w:hAnsiTheme="minorHAnsi"/>
          <w:b/>
          <w:iCs/>
          <w:highlight w:val="cyan"/>
          <w:u w:val="single"/>
          <w:bdr w:val="single" w:sz="18" w:space="0" w:color="auto" w:frame="1"/>
        </w:rPr>
        <w:t>.</w:t>
      </w:r>
      <w:r>
        <w:rPr>
          <w:rFonts w:asciiTheme="minorHAnsi" w:hAnsiTheme="minorHAnsi"/>
          <w:b/>
          <w:iCs/>
          <w:u w:val="single"/>
          <w:bdr w:val="single" w:sz="18" w:space="0" w:color="auto" w:frame="1"/>
        </w:rPr>
        <w:t xml:space="preserve"> </w:t>
      </w:r>
      <w:r>
        <w:rPr>
          <w:rFonts w:asciiTheme="minorHAnsi" w:hAnsiTheme="minorHAnsi"/>
          <w:b/>
          <w:iCs/>
          <w:highlight w:val="cyan"/>
          <w:u w:val="single"/>
          <w:bdr w:val="single" w:sz="18" w:space="0" w:color="auto" w:frame="1"/>
        </w:rPr>
        <w:t>Despite the group’s best efforts, Arabs</w:t>
      </w:r>
      <w:r>
        <w:rPr>
          <w:rFonts w:asciiTheme="minorHAnsi" w:hAnsiTheme="minorHAnsi"/>
          <w:sz w:val="10"/>
        </w:rPr>
        <w:t xml:space="preserve"> and Muslims </w:t>
      </w:r>
      <w:r>
        <w:rPr>
          <w:rFonts w:asciiTheme="minorHAnsi" w:hAnsiTheme="minorHAnsi"/>
          <w:b/>
          <w:iCs/>
          <w:highlight w:val="cyan"/>
          <w:u w:val="single"/>
          <w:bdr w:val="single" w:sz="18" w:space="0" w:color="auto" w:frame="1"/>
        </w:rPr>
        <w:t>do not hate the West</w:t>
      </w:r>
      <w:r>
        <w:rPr>
          <w:rFonts w:asciiTheme="minorHAnsi" w:hAnsiTheme="minorHAnsi"/>
          <w:sz w:val="10"/>
        </w:rPr>
        <w:t xml:space="preserve">. Rather, </w:t>
      </w:r>
      <w:r>
        <w:rPr>
          <w:rFonts w:asciiTheme="minorHAnsi" w:hAnsiTheme="minorHAnsi"/>
          <w:b/>
          <w:bCs/>
          <w:u w:val="single"/>
        </w:rPr>
        <w:t>they admire its democratic institutions</w:t>
      </w:r>
      <w:r>
        <w:rPr>
          <w:rFonts w:asciiTheme="minorHAnsi" w:hAnsiTheme="minorHAnsi"/>
          <w:sz w:val="10"/>
        </w:rPr>
        <w:t xml:space="preserve">, including free elections, peaceful transition of leadership, and separation of powers. The millions of Arabs involved have neither burned American and Western flags nor blamed the West for their predicament. </w:t>
      </w:r>
      <w:r>
        <w:rPr>
          <w:rFonts w:asciiTheme="minorHAnsi" w:hAnsiTheme="minorHAnsi"/>
          <w:b/>
          <w:bCs/>
          <w:highlight w:val="cyan"/>
          <w:u w:val="single"/>
        </w:rPr>
        <w:t>The region’s pro-democracy surge</w:t>
      </w:r>
      <w:r>
        <w:rPr>
          <w:rFonts w:asciiTheme="minorHAnsi" w:hAnsiTheme="minorHAnsi"/>
          <w:b/>
          <w:bCs/>
          <w:u w:val="single"/>
        </w:rPr>
        <w:t xml:space="preserve"> killed the myth of Arab exceptionalism, according to</w:t>
      </w:r>
      <w:r>
        <w:rPr>
          <w:rFonts w:asciiTheme="minorHAnsi" w:hAnsiTheme="minorHAnsi"/>
          <w:sz w:val="10"/>
        </w:rPr>
        <w:t xml:space="preserve"> the FT’s Gideon </w:t>
      </w:r>
      <w:r>
        <w:rPr>
          <w:rFonts w:asciiTheme="minorHAnsi" w:hAnsiTheme="minorHAnsi"/>
          <w:b/>
          <w:bCs/>
          <w:u w:val="single"/>
        </w:rPr>
        <w:t xml:space="preserve">Rachman, but also </w:t>
      </w:r>
      <w:r>
        <w:rPr>
          <w:rFonts w:asciiTheme="minorHAnsi" w:hAnsiTheme="minorHAnsi"/>
          <w:b/>
          <w:bCs/>
          <w:highlight w:val="cyan"/>
          <w:u w:val="single"/>
        </w:rPr>
        <w:t>demonstrated the need for</w:t>
      </w:r>
      <w:r>
        <w:rPr>
          <w:rFonts w:asciiTheme="minorHAnsi" w:hAnsiTheme="minorHAnsi"/>
          <w:b/>
          <w:bCs/>
          <w:u w:val="single"/>
        </w:rPr>
        <w:t xml:space="preserve"> political </w:t>
      </w:r>
      <w:r>
        <w:rPr>
          <w:rFonts w:asciiTheme="minorHAnsi" w:hAnsiTheme="minorHAnsi"/>
          <w:b/>
          <w:bCs/>
          <w:highlight w:val="cyan"/>
          <w:u w:val="single"/>
        </w:rPr>
        <w:t>reform to</w:t>
      </w:r>
      <w:r>
        <w:rPr>
          <w:rFonts w:asciiTheme="minorHAnsi" w:hAnsiTheme="minorHAnsi"/>
          <w:b/>
          <w:bCs/>
          <w:u w:val="single"/>
        </w:rPr>
        <w:t xml:space="preserve"> </w:t>
      </w:r>
      <w:r>
        <w:rPr>
          <w:rFonts w:asciiTheme="minorHAnsi" w:hAnsiTheme="minorHAnsi"/>
          <w:b/>
          <w:bCs/>
          <w:highlight w:val="cyan"/>
          <w:u w:val="single"/>
        </w:rPr>
        <w:t xml:space="preserve">be </w:t>
      </w:r>
      <w:r>
        <w:rPr>
          <w:rFonts w:asciiTheme="minorHAnsi" w:hAnsiTheme="minorHAnsi"/>
          <w:b/>
          <w:iCs/>
          <w:highlight w:val="cyan"/>
          <w:u w:val="single"/>
          <w:bdr w:val="single" w:sz="18" w:space="0" w:color="auto" w:frame="1"/>
        </w:rPr>
        <w:t>home-grown</w:t>
      </w:r>
      <w:r>
        <w:rPr>
          <w:rFonts w:asciiTheme="minorHAnsi" w:hAnsiTheme="minorHAnsi"/>
          <w:b/>
          <w:iCs/>
          <w:u w:val="single"/>
          <w:bdr w:val="single" w:sz="18" w:space="0" w:color="auto" w:frame="1"/>
        </w:rPr>
        <w:t xml:space="preserve"> and locally-owned</w:t>
      </w:r>
      <w:r>
        <w:rPr>
          <w:rFonts w:asciiTheme="minorHAnsi" w:hAnsiTheme="minorHAnsi"/>
          <w:sz w:val="10"/>
        </w:rPr>
        <w:t xml:space="preserve">: </w:t>
      </w:r>
      <w:r w:rsidRPr="004A79D6">
        <w:rPr>
          <w:rFonts w:asciiTheme="minorHAnsi" w:hAnsiTheme="minorHAnsi"/>
          <w:b/>
          <w:bCs/>
          <w:u w:val="single"/>
        </w:rPr>
        <w:t>The “Arab spring”</w:t>
      </w:r>
      <w:r w:rsidRPr="004A79D6">
        <w:rPr>
          <w:rFonts w:asciiTheme="minorHAnsi" w:hAnsiTheme="minorHAnsi"/>
          <w:sz w:val="10"/>
        </w:rPr>
        <w:t xml:space="preserve"> has provided support for the neoconservative notion that the Arab world could not – and should not – be exempt from a global trend towards democracy. But it has also </w:t>
      </w:r>
      <w:r w:rsidRPr="004A79D6">
        <w:rPr>
          <w:rFonts w:asciiTheme="minorHAnsi" w:hAnsiTheme="minorHAnsi"/>
          <w:b/>
          <w:iCs/>
          <w:u w:val="single"/>
          <w:bdr w:val="single" w:sz="18" w:space="0" w:color="auto" w:frame="1"/>
        </w:rPr>
        <w:t>illustrated that durable change is much more likely to come from within, than via US intervention</w:t>
      </w:r>
      <w:r w:rsidRPr="004A79D6">
        <w:rPr>
          <w:rFonts w:asciiTheme="minorHAnsi" w:hAnsiTheme="minorHAnsi"/>
          <w:sz w:val="10"/>
        </w:rPr>
        <w:t xml:space="preserve">. Recent events confirm that </w:t>
      </w:r>
      <w:r w:rsidRPr="004A79D6">
        <w:rPr>
          <w:rFonts w:asciiTheme="minorHAnsi" w:hAnsiTheme="minorHAnsi"/>
          <w:b/>
          <w:bCs/>
          <w:u w:val="single"/>
        </w:rPr>
        <w:t>Arab citizens have been moved to protest largely by</w:t>
      </w:r>
      <w:r w:rsidRPr="004A79D6">
        <w:rPr>
          <w:rFonts w:asciiTheme="minorHAnsi" w:hAnsiTheme="minorHAnsi"/>
          <w:sz w:val="10"/>
        </w:rPr>
        <w:t xml:space="preserve"> socio-economic </w:t>
      </w:r>
      <w:r w:rsidRPr="004A79D6">
        <w:rPr>
          <w:rFonts w:asciiTheme="minorHAnsi" w:hAnsiTheme="minorHAnsi"/>
          <w:b/>
          <w:bCs/>
          <w:u w:val="single"/>
        </w:rPr>
        <w:t>grievances and demands that radical Islamists cannot begin to address</w:t>
      </w:r>
      <w:r w:rsidRPr="004A79D6">
        <w:rPr>
          <w:rFonts w:asciiTheme="minorHAnsi" w:hAnsiTheme="minorHAnsi"/>
          <w:sz w:val="10"/>
        </w:rPr>
        <w:t xml:space="preserve">: </w:t>
      </w:r>
      <w:r w:rsidRPr="004A79D6">
        <w:rPr>
          <w:rFonts w:asciiTheme="minorHAnsi" w:hAnsiTheme="minorHAnsi"/>
          <w:b/>
          <w:iCs/>
          <w:u w:val="single"/>
          <w:bdr w:val="single" w:sz="18" w:space="0" w:color="auto" w:frame="1"/>
        </w:rPr>
        <w:t>people want jobs not jihad, democracy not dogma</w:t>
      </w:r>
      <w:r w:rsidRPr="004A79D6">
        <w:rPr>
          <w:rFonts w:asciiTheme="minorHAnsi" w:hAnsiTheme="minorHAnsi"/>
          <w:sz w:val="10"/>
        </w:rPr>
        <w:t xml:space="preserve">. “The Arab Spring and the clamor for democracy across the world shows how redundant </w:t>
      </w:r>
      <w:r w:rsidRPr="004A79D6">
        <w:rPr>
          <w:rFonts w:asciiTheme="minorHAnsi" w:hAnsiTheme="minorHAnsi"/>
          <w:b/>
          <w:bCs/>
          <w:u w:val="single"/>
        </w:rPr>
        <w:t>al-Qaida has</w:t>
      </w:r>
      <w:r w:rsidRPr="004A79D6">
        <w:rPr>
          <w:rFonts w:asciiTheme="minorHAnsi" w:hAnsiTheme="minorHAnsi"/>
          <w:sz w:val="10"/>
        </w:rPr>
        <w:t xml:space="preserve"> become – it has </w:t>
      </w:r>
      <w:r w:rsidRPr="004A79D6">
        <w:rPr>
          <w:rFonts w:asciiTheme="minorHAnsi" w:hAnsiTheme="minorHAnsi"/>
          <w:b/>
          <w:bCs/>
          <w:u w:val="single"/>
        </w:rPr>
        <w:t>lost all relevance; its vision</w:t>
      </w:r>
      <w:r w:rsidRPr="004A79D6">
        <w:rPr>
          <w:rFonts w:asciiTheme="minorHAnsi" w:hAnsiTheme="minorHAnsi"/>
          <w:sz w:val="10"/>
        </w:rPr>
        <w:t xml:space="preserve"> of some pan-Islamic Caliphate </w:t>
      </w:r>
      <w:r w:rsidRPr="004A79D6">
        <w:rPr>
          <w:rFonts w:asciiTheme="minorHAnsi" w:hAnsiTheme="minorHAnsi"/>
          <w:b/>
          <w:bCs/>
          <w:u w:val="single"/>
        </w:rPr>
        <w:t>is not what people want</w:t>
      </w:r>
      <w:r w:rsidRPr="004A79D6">
        <w:rPr>
          <w:rFonts w:asciiTheme="minorHAnsi" w:hAnsiTheme="minorHAnsi"/>
          <w:sz w:val="10"/>
        </w:rPr>
        <w:t xml:space="preserve">,” </w:t>
      </w:r>
      <w:r w:rsidRPr="004A79D6">
        <w:rPr>
          <w:rFonts w:asciiTheme="minorHAnsi" w:hAnsiTheme="minorHAnsi"/>
          <w:b/>
          <w:bCs/>
          <w:u w:val="single"/>
        </w:rPr>
        <w:t>according to</w:t>
      </w:r>
      <w:r w:rsidRPr="004A79D6">
        <w:rPr>
          <w:rFonts w:asciiTheme="minorHAnsi" w:hAnsiTheme="minorHAnsi"/>
          <w:sz w:val="10"/>
        </w:rPr>
        <w:t xml:space="preserve"> Anthony Tucker-</w:t>
      </w:r>
      <w:r w:rsidRPr="004A79D6">
        <w:rPr>
          <w:rFonts w:asciiTheme="minorHAnsi" w:hAnsiTheme="minorHAnsi"/>
          <w:b/>
          <w:bCs/>
          <w:u w:val="single"/>
        </w:rPr>
        <w:t>Jones, author of The Rise of Militant Islam</w:t>
      </w:r>
      <w:r w:rsidRPr="004A79D6">
        <w:rPr>
          <w:rFonts w:asciiTheme="minorHAnsi" w:hAnsiTheme="minorHAnsi"/>
          <w:sz w:val="10"/>
        </w:rPr>
        <w:t xml:space="preserve">. “Ultimately, </w:t>
      </w:r>
      <w:r w:rsidRPr="004A79D6">
        <w:rPr>
          <w:rFonts w:asciiTheme="minorHAnsi" w:hAnsiTheme="minorHAnsi"/>
          <w:b/>
          <w:iCs/>
          <w:u w:val="single"/>
          <w:bdr w:val="single" w:sz="18" w:space="0" w:color="auto" w:frame="1"/>
        </w:rPr>
        <w:t>religious dogma is no substitute for social aspiration and economic achievement</w:t>
      </w:r>
      <w:r w:rsidRPr="004A79D6">
        <w:rPr>
          <w:rFonts w:asciiTheme="minorHAnsi" w:hAnsiTheme="minorHAnsi"/>
          <w:sz w:val="10"/>
        </w:rPr>
        <w:t>.” The region’s pro-democracy movements are “the strongest answer” to the fanaticism that motivated the 9/11 attacks a decade ago, the European Union said today. “Ten years on, the people in the streets of Tunis, Cairo, Benghazi and across the Arab world have sent a strong signal for freedom and democracy,” said EU president Herman Van Rompuy and European Commission president Jose Manuel Barroso in a joint</w:t>
      </w:r>
      <w:r>
        <w:rPr>
          <w:rFonts w:asciiTheme="minorHAnsi" w:hAnsiTheme="minorHAnsi"/>
          <w:sz w:val="10"/>
        </w:rPr>
        <w:t xml:space="preserve"> statement. “This is the strongest answer to the fatuous hate and blind fanaticism of the 9/11 crimes. “</w:t>
      </w:r>
      <w:r>
        <w:rPr>
          <w:rFonts w:asciiTheme="minorHAnsi" w:hAnsiTheme="minorHAnsi"/>
          <w:b/>
          <w:bCs/>
          <w:u w:val="single"/>
        </w:rPr>
        <w:t>The Sept. 11 attacks were in part inspired by a radical ideology</w:t>
      </w:r>
      <w:r>
        <w:rPr>
          <w:rFonts w:asciiTheme="minorHAnsi" w:hAnsiTheme="minorHAnsi"/>
          <w:sz w:val="10"/>
        </w:rPr>
        <w:t xml:space="preserve"> and belief </w:t>
      </w:r>
      <w:r>
        <w:rPr>
          <w:rFonts w:asciiTheme="minorHAnsi" w:hAnsiTheme="minorHAnsi"/>
          <w:b/>
          <w:bCs/>
          <w:u w:val="single"/>
        </w:rPr>
        <w:t>that the fundamental problems plaguing Arab</w:t>
      </w:r>
      <w:r>
        <w:rPr>
          <w:rFonts w:asciiTheme="minorHAnsi" w:hAnsiTheme="minorHAnsi"/>
          <w:sz w:val="10"/>
        </w:rPr>
        <w:t xml:space="preserve"> and Muslim </w:t>
      </w:r>
      <w:r>
        <w:rPr>
          <w:rFonts w:asciiTheme="minorHAnsi" w:hAnsiTheme="minorHAnsi"/>
          <w:b/>
          <w:bCs/>
          <w:u w:val="single"/>
        </w:rPr>
        <w:t xml:space="preserve">people could be resolved by attacking foreign powers, those </w:t>
      </w:r>
      <w:r>
        <w:rPr>
          <w:rFonts w:asciiTheme="minorHAnsi" w:hAnsiTheme="minorHAnsi"/>
          <w:sz w:val="10"/>
        </w:rPr>
        <w:t xml:space="preserve">propping up dictators, </w:t>
      </w:r>
      <w:r>
        <w:rPr>
          <w:rFonts w:asciiTheme="minorHAnsi" w:hAnsiTheme="minorHAnsi"/>
          <w:b/>
          <w:bCs/>
          <w:u w:val="single"/>
        </w:rPr>
        <w:t>promoting Western culture</w:t>
      </w:r>
      <w:r>
        <w:rPr>
          <w:rFonts w:asciiTheme="minorHAnsi" w:hAnsiTheme="minorHAnsi"/>
          <w:sz w:val="10"/>
        </w:rPr>
        <w:t xml:space="preserve">, oppressing Islam </w:t>
      </w:r>
      <w:r>
        <w:rPr>
          <w:rFonts w:asciiTheme="minorHAnsi" w:hAnsiTheme="minorHAnsi"/>
          <w:b/>
          <w:bCs/>
          <w:u w:val="single"/>
        </w:rPr>
        <w:t>and corrupting civilization,” according to</w:t>
      </w:r>
      <w:r>
        <w:rPr>
          <w:rFonts w:asciiTheme="minorHAnsi" w:hAnsiTheme="minorHAnsi"/>
          <w:sz w:val="10"/>
        </w:rPr>
        <w:t xml:space="preserve"> Michael </w:t>
      </w:r>
      <w:r>
        <w:rPr>
          <w:rFonts w:asciiTheme="minorHAnsi" w:hAnsiTheme="minorHAnsi"/>
          <w:b/>
          <w:bCs/>
          <w:u w:val="single"/>
        </w:rPr>
        <w:t>Slackman and</w:t>
      </w:r>
      <w:r>
        <w:rPr>
          <w:rFonts w:asciiTheme="minorHAnsi" w:hAnsiTheme="minorHAnsi"/>
          <w:sz w:val="10"/>
        </w:rPr>
        <w:t xml:space="preserve"> Mona </w:t>
      </w:r>
      <w:r>
        <w:rPr>
          <w:rFonts w:asciiTheme="minorHAnsi" w:hAnsiTheme="minorHAnsi"/>
          <w:b/>
          <w:bCs/>
          <w:u w:val="single"/>
        </w:rPr>
        <w:t>El-Naggar</w:t>
      </w:r>
      <w:r>
        <w:rPr>
          <w:rFonts w:asciiTheme="minorHAnsi" w:hAnsiTheme="minorHAnsi"/>
          <w:sz w:val="10"/>
        </w:rPr>
        <w:t xml:space="preserve">: The Arab Spring has turned that formula inside out, negating premises fundamental to a world that bore and nurtured Osama bin Laden. </w:t>
      </w:r>
      <w:r>
        <w:rPr>
          <w:rFonts w:asciiTheme="minorHAnsi" w:hAnsiTheme="minorHAnsi"/>
          <w:b/>
          <w:iCs/>
          <w:highlight w:val="cyan"/>
          <w:u w:val="single"/>
          <w:bdr w:val="single" w:sz="18" w:space="0" w:color="auto" w:frame="1"/>
        </w:rPr>
        <w:t xml:space="preserve">Arab majorities, still harboring resentment toward Western policies, are </w:t>
      </w:r>
      <w:r>
        <w:rPr>
          <w:rFonts w:asciiTheme="minorHAnsi" w:hAnsiTheme="minorHAnsi"/>
          <w:b/>
          <w:iCs/>
          <w:u w:val="single"/>
          <w:bdr w:val="single" w:sz="18" w:space="0" w:color="auto" w:frame="1"/>
        </w:rPr>
        <w:t xml:space="preserve">first </w:t>
      </w:r>
      <w:r>
        <w:rPr>
          <w:rFonts w:asciiTheme="minorHAnsi" w:hAnsiTheme="minorHAnsi"/>
          <w:b/>
          <w:highlight w:val="cyan"/>
          <w:u w:val="single"/>
          <w:bdr w:val="single" w:sz="4" w:space="0" w:color="auto" w:frame="1"/>
        </w:rPr>
        <w:t>looking inward to promote change</w:t>
      </w:r>
      <w:r>
        <w:rPr>
          <w:rFonts w:asciiTheme="minorHAnsi" w:hAnsiTheme="minorHAnsi"/>
          <w:b/>
          <w:iCs/>
          <w:u w:val="single"/>
          <w:bdr w:val="single" w:sz="18" w:space="0" w:color="auto" w:frame="1"/>
        </w:rPr>
        <w:t>, blaming their own leaders for decades of political, economic and cultural decline</w:t>
      </w:r>
      <w:r>
        <w:rPr>
          <w:rFonts w:asciiTheme="minorHAnsi" w:hAnsiTheme="minorHAnsi"/>
          <w:sz w:val="10"/>
        </w:rPr>
        <w:t xml:space="preserve">. </w:t>
      </w:r>
      <w:r>
        <w:rPr>
          <w:rFonts w:asciiTheme="minorHAnsi" w:hAnsiTheme="minorHAnsi"/>
          <w:b/>
          <w:iCs/>
          <w:u w:val="single"/>
          <w:bdr w:val="single" w:sz="18" w:space="0" w:color="auto" w:frame="1"/>
        </w:rPr>
        <w:t>There is a degree of societal introspection taking place</w:t>
      </w:r>
      <w:r>
        <w:rPr>
          <w:rFonts w:asciiTheme="minorHAnsi" w:hAnsiTheme="minorHAnsi"/>
          <w:sz w:val="10"/>
        </w:rPr>
        <w:t>, one that was pointless in totalitarian societies that discouraged, and often punished, civic participation.</w:t>
      </w:r>
    </w:p>
    <w:p w14:paraId="0CCE69F1" w14:textId="77777777" w:rsidR="00962F4C" w:rsidRDefault="00962F4C" w:rsidP="00962F4C"/>
    <w:p w14:paraId="65C309E1" w14:textId="77777777" w:rsidR="00962F4C" w:rsidRDefault="00962F4C" w:rsidP="00962F4C">
      <w:pPr>
        <w:pStyle w:val="Heading4"/>
      </w:pPr>
      <w:r>
        <w:t xml:space="preserve">PRISM destroys legitimacy </w:t>
      </w:r>
    </w:p>
    <w:p w14:paraId="065EF9F3" w14:textId="77777777" w:rsidR="00962F4C" w:rsidRDefault="00962F4C" w:rsidP="00962F4C">
      <w:r>
        <w:rPr>
          <w:rStyle w:val="StyleStyleBold12pt"/>
        </w:rPr>
        <w:t>Migranyan 7/5</w:t>
      </w:r>
      <w:r>
        <w:t xml:space="preserve"> (Andranik is the director of the Institute for Democracy and Cooperation in New York. He is also a professor at the Institute of International Relations in Moscow, a former member of the Public Chamber and a former member of the Russian Presidential Council. “Scandals Harm U.S. Soft Power,” 2013, http://nationalinterest.org/commentary/scandals-harm-us-soft-power-8695)</w:t>
      </w:r>
    </w:p>
    <w:p w14:paraId="04A78066" w14:textId="77777777" w:rsidR="00962F4C" w:rsidRDefault="00962F4C" w:rsidP="00962F4C">
      <w:pPr>
        <w:rPr>
          <w:rStyle w:val="TitleChar"/>
        </w:rPr>
      </w:pPr>
      <w:r>
        <w:rPr>
          <w:sz w:val="16"/>
        </w:rPr>
        <w:t xml:space="preserve">For the past few months, </w:t>
      </w:r>
      <w:r>
        <w:rPr>
          <w:rStyle w:val="TitleChar"/>
          <w:highlight w:val="yellow"/>
        </w:rPr>
        <w:t>the U</w:t>
      </w:r>
      <w:r>
        <w:rPr>
          <w:rStyle w:val="TitleChar"/>
        </w:rPr>
        <w:t xml:space="preserve">nited </w:t>
      </w:r>
      <w:r>
        <w:rPr>
          <w:rStyle w:val="TitleChar"/>
          <w:highlight w:val="yellow"/>
        </w:rPr>
        <w:t>S</w:t>
      </w:r>
      <w:r>
        <w:rPr>
          <w:rStyle w:val="TitleChar"/>
        </w:rPr>
        <w:t xml:space="preserve">tates </w:t>
      </w:r>
      <w:r>
        <w:rPr>
          <w:rStyle w:val="TitleChar"/>
          <w:highlight w:val="yellow"/>
        </w:rPr>
        <w:t>has been rocked by</w:t>
      </w:r>
      <w:r>
        <w:rPr>
          <w:rStyle w:val="TitleChar"/>
        </w:rPr>
        <w:t xml:space="preserve"> a series of </w:t>
      </w:r>
      <w:r>
        <w:rPr>
          <w:rStyle w:val="TitleChar"/>
          <w:highlight w:val="yellow"/>
        </w:rPr>
        <w:t xml:space="preserve">scandals. </w:t>
      </w:r>
      <w:r>
        <w:rPr>
          <w:rStyle w:val="TitleChar"/>
        </w:rPr>
        <w:t>It all started with the events in Benghazi, when Al Qaeda-affiliated terrorists attacked the General Consulate</w:t>
      </w:r>
      <w:r>
        <w:rPr>
          <w:sz w:val="16"/>
        </w:rPr>
        <w:t xml:space="preserve"> there and murdered four diplomats, including the U.S. ambassador to Libya. </w:t>
      </w:r>
      <w:r>
        <w:rPr>
          <w:rStyle w:val="TitleChar"/>
        </w:rPr>
        <w:t xml:space="preserve">Then there was the scandal exposed when </w:t>
      </w:r>
      <w:r>
        <w:rPr>
          <w:rStyle w:val="TitleChar"/>
          <w:highlight w:val="yellow"/>
        </w:rPr>
        <w:t>it was revealed that the J</w:t>
      </w:r>
      <w:r>
        <w:rPr>
          <w:rStyle w:val="TitleChar"/>
        </w:rPr>
        <w:t xml:space="preserve">ustice </w:t>
      </w:r>
      <w:r>
        <w:rPr>
          <w:rStyle w:val="TitleChar"/>
          <w:highlight w:val="yellow"/>
        </w:rPr>
        <w:t>D</w:t>
      </w:r>
      <w:r>
        <w:rPr>
          <w:rStyle w:val="TitleChar"/>
        </w:rPr>
        <w:t xml:space="preserve">epartment </w:t>
      </w:r>
      <w:r>
        <w:rPr>
          <w:rStyle w:val="TitleChar"/>
          <w:highlight w:val="yellow"/>
        </w:rPr>
        <w:t>was monitoring</w:t>
      </w:r>
      <w:r>
        <w:rPr>
          <w:rStyle w:val="TitleChar"/>
        </w:rPr>
        <w:t xml:space="preserve"> the </w:t>
      </w:r>
      <w:r>
        <w:rPr>
          <w:rStyle w:val="TitleChar"/>
          <w:highlight w:val="yellow"/>
        </w:rPr>
        <w:t>calls</w:t>
      </w:r>
      <w:r>
        <w:rPr>
          <w:rStyle w:val="TitleChar"/>
        </w:rPr>
        <w:t xml:space="preserve"> of the Associated Press. </w:t>
      </w:r>
      <w:r>
        <w:rPr>
          <w:rStyle w:val="TitleChar"/>
          <w:highlight w:val="yellow"/>
        </w:rPr>
        <w:t>The I</w:t>
      </w:r>
      <w:r>
        <w:rPr>
          <w:rStyle w:val="TitleChar"/>
        </w:rPr>
        <w:t xml:space="preserve">nternal </w:t>
      </w:r>
      <w:r>
        <w:rPr>
          <w:rStyle w:val="TitleChar"/>
          <w:highlight w:val="yellow"/>
        </w:rPr>
        <w:t>R</w:t>
      </w:r>
      <w:r>
        <w:rPr>
          <w:rStyle w:val="TitleChar"/>
        </w:rPr>
        <w:t xml:space="preserve">evenue </w:t>
      </w:r>
      <w:r>
        <w:rPr>
          <w:rStyle w:val="TitleChar"/>
          <w:highlight w:val="yellow"/>
        </w:rPr>
        <w:t>S</w:t>
      </w:r>
      <w:r>
        <w:rPr>
          <w:rStyle w:val="TitleChar"/>
        </w:rPr>
        <w:t xml:space="preserve">ervice seems to have </w:t>
      </w:r>
      <w:r>
        <w:rPr>
          <w:rStyle w:val="TitleChar"/>
          <w:highlight w:val="yellow"/>
        </w:rPr>
        <w:t xml:space="preserve">targeted </w:t>
      </w:r>
      <w:r>
        <w:rPr>
          <w:rStyle w:val="TitleChar"/>
        </w:rPr>
        <w:t xml:space="preserve">certain </w:t>
      </w:r>
      <w:r>
        <w:rPr>
          <w:rStyle w:val="TitleChar"/>
          <w:highlight w:val="yellow"/>
        </w:rPr>
        <w:t>political groups</w:t>
      </w:r>
      <w:r>
        <w:rPr>
          <w:rStyle w:val="TitleChar"/>
        </w:rPr>
        <w:t xml:space="preserve">. </w:t>
      </w:r>
      <w:r>
        <w:rPr>
          <w:rStyle w:val="TitleChar"/>
          <w:highlight w:val="yellow"/>
        </w:rPr>
        <w:t>Finally, there was the</w:t>
      </w:r>
      <w:r>
        <w:rPr>
          <w:rStyle w:val="TitleChar"/>
        </w:rPr>
        <w:t xml:space="preserve"> vast </w:t>
      </w:r>
      <w:r>
        <w:rPr>
          <w:rStyle w:val="TitleChar"/>
          <w:highlight w:val="yellow"/>
        </w:rPr>
        <w:t>N</w:t>
      </w:r>
      <w:r>
        <w:rPr>
          <w:rStyle w:val="TitleChar"/>
        </w:rPr>
        <w:t xml:space="preserve">ational </w:t>
      </w:r>
      <w:r>
        <w:rPr>
          <w:rStyle w:val="TitleChar"/>
          <w:highlight w:val="yellow"/>
        </w:rPr>
        <w:t>S</w:t>
      </w:r>
      <w:r>
        <w:rPr>
          <w:rStyle w:val="TitleChar"/>
        </w:rPr>
        <w:t xml:space="preserve">ecurity </w:t>
      </w:r>
      <w:r>
        <w:rPr>
          <w:rStyle w:val="TitleChar"/>
          <w:highlight w:val="yellow"/>
        </w:rPr>
        <w:t>A</w:t>
      </w:r>
      <w:r>
        <w:rPr>
          <w:rStyle w:val="TitleChar"/>
        </w:rPr>
        <w:t xml:space="preserve">gency </w:t>
      </w:r>
      <w:r>
        <w:rPr>
          <w:rStyle w:val="TitleChar"/>
          <w:highlight w:val="yellow"/>
        </w:rPr>
        <w:t>apparatus</w:t>
      </w:r>
      <w:r>
        <w:rPr>
          <w:sz w:val="16"/>
        </w:rPr>
        <w:t xml:space="preserve"> for monitoring online activity </w:t>
      </w:r>
      <w:r>
        <w:rPr>
          <w:rStyle w:val="TitleChar"/>
        </w:rPr>
        <w:t xml:space="preserve">revealed by Edward Snowden. </w:t>
      </w:r>
      <w:r>
        <w:rPr>
          <w:sz w:val="16"/>
        </w:rPr>
        <w:t xml:space="preserve">Together, </w:t>
      </w:r>
      <w:r>
        <w:rPr>
          <w:rStyle w:val="TitleChar"/>
        </w:rPr>
        <w:t>these events provoke a number of questions about the path taken by</w:t>
      </w:r>
      <w:r>
        <w:rPr>
          <w:sz w:val="16"/>
        </w:rPr>
        <w:t xml:space="preserve"> contemporary Western societies, and especially the one taken by </w:t>
      </w:r>
      <w:r>
        <w:rPr>
          <w:rStyle w:val="TitleChar"/>
        </w:rPr>
        <w:t>America</w:t>
      </w:r>
      <w:r>
        <w:rPr>
          <w:sz w:val="16"/>
        </w:rPr>
        <w:t>.</w:t>
      </w:r>
      <w:r>
        <w:rPr>
          <w:sz w:val="12"/>
        </w:rPr>
        <w:t>¶</w:t>
      </w:r>
      <w:r>
        <w:rPr>
          <w:sz w:val="16"/>
        </w:rPr>
        <w:t xml:space="preserve"> </w:t>
      </w:r>
      <w:r>
        <w:rPr>
          <w:rStyle w:val="TitleChar"/>
        </w:rPr>
        <w:t xml:space="preserve">Large and powerful </w:t>
      </w:r>
      <w:r>
        <w:rPr>
          <w:rStyle w:val="TitleChar"/>
          <w:highlight w:val="yellow"/>
        </w:rPr>
        <w:t>institutions</w:t>
      </w:r>
      <w:r>
        <w:rPr>
          <w:sz w:val="16"/>
        </w:rPr>
        <w:t xml:space="preserve">, especially those in the security sphere, </w:t>
      </w:r>
      <w:r>
        <w:rPr>
          <w:rStyle w:val="TitleChar"/>
          <w:highlight w:val="yellow"/>
        </w:rPr>
        <w:t>have become unaccountable</w:t>
      </w:r>
      <w:r>
        <w:rPr>
          <w:rStyle w:val="TitleChar"/>
        </w:rPr>
        <w:t xml:space="preserve"> to the public</w:t>
      </w:r>
      <w:r>
        <w:rPr>
          <w:sz w:val="16"/>
        </w:rPr>
        <w:t>, even to representatives of the people themselves. Have George Orwell’s cautionary tales of total government control over society been realized?</w:t>
      </w:r>
      <w:r>
        <w:rPr>
          <w:sz w:val="12"/>
        </w:rPr>
        <w:t>¶</w:t>
      </w:r>
      <w:r>
        <w:rPr>
          <w:sz w:val="16"/>
        </w:rPr>
        <w:t xml:space="preserve">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w:t>
      </w:r>
      <w:r>
        <w:rPr>
          <w:sz w:val="12"/>
        </w:rPr>
        <w:t>¶</w:t>
      </w:r>
      <w:r>
        <w:rPr>
          <w:sz w:val="16"/>
        </w:rPr>
        <w:t xml:space="preserve"> </w:t>
      </w:r>
      <w:r>
        <w:rPr>
          <w:rStyle w:val="TitleChar"/>
        </w:rPr>
        <w:t xml:space="preserve">On a practical geopolitical level, </w:t>
      </w:r>
      <w:r>
        <w:rPr>
          <w:rStyle w:val="TitleChar"/>
          <w:highlight w:val="yellow"/>
        </w:rPr>
        <w:t xml:space="preserve">the spying scandals have </w:t>
      </w:r>
      <w:r>
        <w:rPr>
          <w:rStyle w:val="TitleChar"/>
          <w:b w:val="0"/>
          <w:highlight w:val="yellow"/>
        </w:rPr>
        <w:t>seriously tarnished the reputation of the U</w:t>
      </w:r>
      <w:r>
        <w:rPr>
          <w:rStyle w:val="TitleChar"/>
          <w:b w:val="0"/>
        </w:rPr>
        <w:t xml:space="preserve">nited </w:t>
      </w:r>
      <w:r>
        <w:rPr>
          <w:rStyle w:val="TitleChar"/>
          <w:b w:val="0"/>
          <w:highlight w:val="yellow"/>
        </w:rPr>
        <w:t>S</w:t>
      </w:r>
      <w:r>
        <w:rPr>
          <w:rStyle w:val="TitleChar"/>
          <w:b w:val="0"/>
        </w:rPr>
        <w:t>tates</w:t>
      </w:r>
      <w:r>
        <w:rPr>
          <w:rStyle w:val="TitleChar"/>
        </w:rPr>
        <w:t xml:space="preserve">. </w:t>
      </w:r>
      <w:r>
        <w:rPr>
          <w:rStyle w:val="TitleChar"/>
          <w:highlight w:val="yellow"/>
        </w:rPr>
        <w:t>They have circumscribed</w:t>
      </w:r>
      <w:r>
        <w:rPr>
          <w:rStyle w:val="TitleChar"/>
        </w:rPr>
        <w:t xml:space="preserve"> its </w:t>
      </w:r>
      <w:r>
        <w:rPr>
          <w:rStyle w:val="TitleChar"/>
          <w:highlight w:val="yellow"/>
        </w:rPr>
        <w:t xml:space="preserve">ability to exert </w:t>
      </w:r>
      <w:r>
        <w:rPr>
          <w:rStyle w:val="Emphasis"/>
          <w:highlight w:val="yellow"/>
        </w:rPr>
        <w:t>soft power</w:t>
      </w:r>
      <w:r>
        <w:rPr>
          <w:rStyle w:val="TitleChar"/>
        </w:rPr>
        <w:t>;</w:t>
      </w:r>
      <w:r>
        <w:rPr>
          <w:sz w:val="16"/>
        </w:rPr>
        <w:t xml:space="preserve"> the same influence that made the U.S. model very attractive to the rest of the world. This former lustre is now diminished. </w:t>
      </w:r>
      <w:r>
        <w:rPr>
          <w:rStyle w:val="TitleChar"/>
        </w:rPr>
        <w:t xml:space="preserve">The blatant everyday </w:t>
      </w:r>
      <w:r>
        <w:rPr>
          <w:rStyle w:val="TitleChar"/>
          <w:highlight w:val="yellow"/>
        </w:rPr>
        <w:t>intrusions</w:t>
      </w:r>
      <w:r>
        <w:rPr>
          <w:sz w:val="16"/>
        </w:rPr>
        <w:t xml:space="preserve"> into the private lives of Americans, </w:t>
      </w:r>
      <w:r>
        <w:rPr>
          <w:rStyle w:val="TitleChar"/>
        </w:rPr>
        <w:t>and violations of individual rights and liberties</w:t>
      </w:r>
      <w:r>
        <w:rPr>
          <w:sz w:val="16"/>
        </w:rPr>
        <w:t xml:space="preserve"> by runaway, unaccountable U.S. government agencies, </w:t>
      </w:r>
      <w:r>
        <w:rPr>
          <w:rStyle w:val="TitleChar"/>
          <w:highlight w:val="yellow"/>
        </w:rPr>
        <w:t>have deprived the U</w:t>
      </w:r>
      <w:r>
        <w:rPr>
          <w:rStyle w:val="TitleChar"/>
        </w:rPr>
        <w:t xml:space="preserve">nited </w:t>
      </w:r>
      <w:r>
        <w:rPr>
          <w:rStyle w:val="TitleChar"/>
          <w:highlight w:val="yellow"/>
        </w:rPr>
        <w:t>S</w:t>
      </w:r>
      <w:r>
        <w:rPr>
          <w:rStyle w:val="TitleChar"/>
        </w:rPr>
        <w:t xml:space="preserve">tates of </w:t>
      </w:r>
      <w:r>
        <w:rPr>
          <w:rStyle w:val="TitleChar"/>
          <w:highlight w:val="yellow"/>
        </w:rPr>
        <w:t>its authority to dictate</w:t>
      </w:r>
      <w:r>
        <w:rPr>
          <w:rStyle w:val="TitleChar"/>
        </w:rPr>
        <w:t xml:space="preserve"> how others must live and </w:t>
      </w:r>
      <w:r>
        <w:rPr>
          <w:rStyle w:val="TitleChar"/>
          <w:highlight w:val="yellow"/>
        </w:rPr>
        <w:t>what others must do</w:t>
      </w:r>
      <w:r>
        <w:rPr>
          <w:rStyle w:val="TitleChar"/>
        </w:rPr>
        <w:t>. Washington can no longer lecture others when its very foundational institutions and values are being discredited</w:t>
      </w:r>
      <w:r>
        <w:rPr>
          <w:sz w:val="16"/>
        </w:rPr>
        <w:t>—or at a minimum, when all is not well “in the state of Denmark.”</w:t>
      </w:r>
      <w:r>
        <w:rPr>
          <w:sz w:val="12"/>
        </w:rPr>
        <w:t>¶</w:t>
      </w:r>
      <w:r>
        <w:rPr>
          <w:sz w:val="16"/>
        </w:rPr>
        <w:t xml:space="preserve">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w:t>
      </w:r>
      <w:r>
        <w:rPr>
          <w:sz w:val="12"/>
        </w:rPr>
        <w:t>¶</w:t>
      </w:r>
      <w:r>
        <w:rPr>
          <w:sz w:val="16"/>
        </w:rPr>
        <w:t xml:space="preserve">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w:t>
      </w:r>
      <w:r>
        <w:rPr>
          <w:sz w:val="12"/>
        </w:rPr>
        <w:t>¶</w:t>
      </w:r>
      <w:r>
        <w:rPr>
          <w:sz w:val="16"/>
        </w:rPr>
        <w:t xml:space="preserve"> Meanwhile, </w:t>
      </w:r>
      <w:r>
        <w:rPr>
          <w:rStyle w:val="TitleChar"/>
        </w:rPr>
        <w:t>the hysteria of some politicians</w:t>
      </w:r>
      <w:r>
        <w:rPr>
          <w:sz w:val="16"/>
        </w:rPr>
        <w:t xml:space="preserve">, if the State Department or other institutions of the executive branch join it, </w:t>
      </w:r>
      <w:r>
        <w:rPr>
          <w:rStyle w:val="TitleChar"/>
        </w:rPr>
        <w:t xml:space="preserve">can only accelerate the process of Snowden’s asylum. For any country he might ask will only be more willing to demonstrate its own sovereignty and dignity by standing up to a bully that tries to dictate conditions to it. </w:t>
      </w:r>
      <w:r>
        <w:rPr>
          <w:sz w:val="16"/>
        </w:rPr>
        <w:t xml:space="preserve">In our particular case, </w:t>
      </w:r>
      <w:r>
        <w:rPr>
          <w:rStyle w:val="TitleChar"/>
          <w:b w:val="0"/>
        </w:rPr>
        <w:t xml:space="preserve">political </w:t>
      </w:r>
      <w:r>
        <w:rPr>
          <w:rStyle w:val="TitleChar"/>
          <w:b w:val="0"/>
          <w:highlight w:val="yellow"/>
        </w:rPr>
        <w:t>pressure on Russia</w:t>
      </w:r>
      <w:r>
        <w:rPr>
          <w:rStyle w:val="TitleChar"/>
          <w:b w:val="0"/>
        </w:rPr>
        <w:t xml:space="preserve"> and President Putin </w:t>
      </w:r>
      <w:r>
        <w:rPr>
          <w:rStyle w:val="TitleChar"/>
          <w:b w:val="0"/>
          <w:highlight w:val="yellow"/>
        </w:rPr>
        <w:t>could</w:t>
      </w:r>
      <w:r>
        <w:rPr>
          <w:rStyle w:val="TitleChar"/>
          <w:b w:val="0"/>
        </w:rPr>
        <w:t xml:space="preserve"> turn out to </w:t>
      </w:r>
      <w:r>
        <w:rPr>
          <w:rStyle w:val="TitleChar"/>
          <w:b w:val="0"/>
          <w:highlight w:val="yellow"/>
        </w:rPr>
        <w:t>be</w:t>
      </w:r>
      <w:r>
        <w:rPr>
          <w:rStyle w:val="TitleChar"/>
          <w:b w:val="0"/>
        </w:rPr>
        <w:t xml:space="preserve"> utterly </w:t>
      </w:r>
      <w:r>
        <w:rPr>
          <w:rStyle w:val="TitleChar"/>
          <w:b w:val="0"/>
          <w:highlight w:val="yellow"/>
        </w:rPr>
        <w:t>counterproductive</w:t>
      </w:r>
      <w:r>
        <w:rPr>
          <w:rStyle w:val="TitleChar"/>
          <w:b w:val="0"/>
        </w:rPr>
        <w:t>.</w:t>
      </w:r>
      <w:r>
        <w:rPr>
          <w:sz w:val="16"/>
        </w:rPr>
        <w:t xml:space="preserve"> I believe that Washington has enough levelheaded people to understand that fact, and correctly advise the White House. The administration will need sound advice, as </w:t>
      </w:r>
      <w:r>
        <w:rPr>
          <w:rStyle w:val="TitleChar"/>
        </w:rPr>
        <w:t>many people in Congress fail to understand the consequences of their calls for punishment of sovereign countries or foreign political leaders that don’t dance to Washington’s tune.</w:t>
      </w:r>
      <w:r>
        <w:rPr>
          <w:rStyle w:val="TitleChar"/>
          <w:sz w:val="12"/>
        </w:rPr>
        <w:t xml:space="preserve">¶ </w:t>
      </w:r>
      <w:r>
        <w:rPr>
          <w:rStyle w:val="TitleChar"/>
        </w:rPr>
        <w:t>Judging by the latest exchange between Moscow and Washington, it appears that the executive branches of both countries will find adequate solutions to the Snowden situation without attacks on each other’s dignity and self-esteem.</w:t>
      </w:r>
      <w:r>
        <w:rPr>
          <w:sz w:val="16"/>
        </w:rPr>
        <w:t xml:space="preserve"> Russia and the United States are both Security Council members, and much hinges on their decisions, including a slew of common problems that make cooperation necessary.</w:t>
      </w:r>
      <w:r>
        <w:rPr>
          <w:sz w:val="12"/>
        </w:rPr>
        <w:t>¶</w:t>
      </w:r>
      <w:r>
        <w:rPr>
          <w:sz w:val="16"/>
        </w:rPr>
        <w:t xml:space="preserve"> Yet </w:t>
      </w:r>
      <w:r>
        <w:rPr>
          <w:rStyle w:val="TitleChar"/>
          <w:b w:val="0"/>
          <w:highlight w:val="yellow"/>
        </w:rPr>
        <w:t>the</w:t>
      </w:r>
      <w:r>
        <w:rPr>
          <w:rStyle w:val="TitleChar"/>
          <w:b w:val="0"/>
        </w:rPr>
        <w:t xml:space="preserve"> recent series of </w:t>
      </w:r>
      <w:r>
        <w:rPr>
          <w:rStyle w:val="TitleChar"/>
          <w:b w:val="0"/>
          <w:highlight w:val="yellow"/>
        </w:rPr>
        <w:t>scandals has caused irreparable damage</w:t>
      </w:r>
      <w:r>
        <w:rPr>
          <w:rStyle w:val="TitleChar"/>
          <w:b w:val="0"/>
        </w:rPr>
        <w:t xml:space="preserve"> to the image and soft power of the United States. </w:t>
      </w:r>
      <w:r>
        <w:rPr>
          <w:sz w:val="16"/>
        </w:rPr>
        <w:t xml:space="preserve">I do not know how soon this damage can be repaired. But gone are the days when Orwell was seen as a relic of the Cold War, as the all-powerful Leviathan of the security services has run away from all accountability to state and society. </w:t>
      </w:r>
      <w:r>
        <w:rPr>
          <w:rStyle w:val="TitleChar"/>
        </w:rPr>
        <w:t xml:space="preserve">Today </w:t>
      </w:r>
      <w:r>
        <w:rPr>
          <w:rStyle w:val="TitleChar"/>
          <w:highlight w:val="yellow"/>
        </w:rPr>
        <w:t>the world is looking at America</w:t>
      </w:r>
      <w:r>
        <w:rPr>
          <w:rStyle w:val="TitleChar"/>
        </w:rPr>
        <w:t xml:space="preserve">—and </w:t>
      </w:r>
      <w:r>
        <w:rPr>
          <w:rStyle w:val="TitleChar"/>
          <w:highlight w:val="yellow"/>
        </w:rPr>
        <w:t>its model</w:t>
      </w:r>
      <w:r>
        <w:rPr>
          <w:rStyle w:val="TitleChar"/>
        </w:rPr>
        <w:t xml:space="preserve"> for governance—</w:t>
      </w:r>
      <w:r>
        <w:rPr>
          <w:rStyle w:val="TitleChar"/>
          <w:highlight w:val="yellow"/>
        </w:rPr>
        <w:t xml:space="preserve">with a </w:t>
      </w:r>
      <w:r>
        <w:rPr>
          <w:rStyle w:val="TitleChar"/>
        </w:rPr>
        <w:t xml:space="preserve">more </w:t>
      </w:r>
      <w:r>
        <w:rPr>
          <w:rStyle w:val="TitleChar"/>
          <w:highlight w:val="yellow"/>
        </w:rPr>
        <w:t>critical eye</w:t>
      </w:r>
      <w:r>
        <w:rPr>
          <w:rStyle w:val="TitleChar"/>
        </w:rPr>
        <w:t>.</w:t>
      </w:r>
    </w:p>
    <w:p w14:paraId="28F58779" w14:textId="77777777" w:rsidR="00962F4C" w:rsidRDefault="00962F4C" w:rsidP="00962F4C"/>
    <w:p w14:paraId="6E5AEC32" w14:textId="77777777" w:rsidR="00962F4C" w:rsidRDefault="00962F4C" w:rsidP="00962F4C"/>
    <w:p w14:paraId="31241FB1" w14:textId="77777777" w:rsidR="00962F4C" w:rsidRPr="004542C9" w:rsidRDefault="00962F4C" w:rsidP="00962F4C">
      <w:pPr>
        <w:pStyle w:val="Heading4"/>
      </w:pPr>
      <w:r w:rsidRPr="004542C9">
        <w:t>The worst case scenario happened – no extinction</w:t>
      </w:r>
    </w:p>
    <w:p w14:paraId="51E0A7EF" w14:textId="77777777" w:rsidR="00962F4C" w:rsidRPr="003D2F52" w:rsidRDefault="00962F4C" w:rsidP="00962F4C">
      <w:pPr>
        <w:rPr>
          <w:rStyle w:val="StyleStyleBold12pt"/>
        </w:rPr>
      </w:pPr>
      <w:r w:rsidRPr="003D2F52">
        <w:rPr>
          <w:rStyle w:val="StyleStyleBold12pt"/>
        </w:rPr>
        <w:t xml:space="preserve">Dove 12 </w:t>
      </w:r>
    </w:p>
    <w:p w14:paraId="32976579" w14:textId="77777777" w:rsidR="00962F4C" w:rsidRPr="004542C9" w:rsidRDefault="00962F4C" w:rsidP="00962F4C">
      <w:pPr>
        <w:rPr>
          <w:rFonts w:asciiTheme="minorHAnsi" w:eastAsia="Times New Roman" w:hAnsiTheme="minorHAnsi" w:cs="Times New Roman"/>
          <w:sz w:val="20"/>
        </w:rPr>
      </w:pPr>
      <w:r w:rsidRPr="004542C9">
        <w:rPr>
          <w:rFonts w:asciiTheme="minorHAnsi" w:eastAsia="Times New Roman" w:hAnsiTheme="minorHAnsi" w:cs="Times New Roman"/>
          <w:sz w:val="20"/>
        </w:rPr>
        <w:t>[Alan Dove, PhD in Microbiology, science journalist and former Adjunct Professor at New York University, “Who’s Afraid of the Big, Bad Bioterrorist?” Jan 24 2012, http://alandove.com/content/2012/01/whos-afraid-of-the-big-bad-bioterrorist/]</w:t>
      </w:r>
    </w:p>
    <w:p w14:paraId="751CB124" w14:textId="77777777" w:rsidR="00962F4C" w:rsidRDefault="00962F4C" w:rsidP="00962F4C">
      <w:pPr>
        <w:rPr>
          <w:rFonts w:asciiTheme="minorHAnsi" w:eastAsia="Times New Roman" w:hAnsiTheme="minorHAnsi" w:cs="Times New Roman"/>
          <w:bCs/>
          <w:u w:val="single"/>
        </w:rPr>
      </w:pPr>
      <w:r w:rsidRPr="004542C9">
        <w:rPr>
          <w:rFonts w:asciiTheme="minorHAnsi" w:eastAsia="Times New Roman" w:hAnsiTheme="minorHAnsi" w:cs="Times New Roman"/>
          <w:sz w:val="16"/>
        </w:rPr>
        <w:t xml:space="preserve">The second problem is much more serious. Eliminating the toxins, we’re left with a list of </w:t>
      </w:r>
      <w:r w:rsidRPr="004542C9">
        <w:rPr>
          <w:rFonts w:asciiTheme="minorHAnsi" w:eastAsia="Times New Roman" w:hAnsiTheme="minorHAnsi" w:cs="Times New Roman"/>
          <w:bCs/>
          <w:u w:val="single"/>
        </w:rPr>
        <w:t xml:space="preserve">infectious </w:t>
      </w:r>
      <w:r w:rsidRPr="004542C9">
        <w:rPr>
          <w:rFonts w:asciiTheme="minorHAnsi" w:eastAsia="Times New Roman" w:hAnsiTheme="minorHAnsi" w:cs="Times New Roman"/>
          <w:bCs/>
          <w:highlight w:val="yellow"/>
          <w:u w:val="single"/>
        </w:rPr>
        <w:t>bacteria and viruses</w:t>
      </w:r>
      <w:r w:rsidRPr="004542C9">
        <w:rPr>
          <w:rFonts w:asciiTheme="minorHAnsi" w:eastAsia="Times New Roman" w:hAnsiTheme="minorHAnsi" w:cs="Times New Roman"/>
          <w:sz w:val="16"/>
        </w:rPr>
        <w:t xml:space="preserve">. With a single exception, these organisms </w:t>
      </w:r>
      <w:r w:rsidRPr="004542C9">
        <w:rPr>
          <w:rFonts w:asciiTheme="minorHAnsi" w:eastAsia="Times New Roman" w:hAnsiTheme="minorHAnsi" w:cs="Times New Roman"/>
          <w:bCs/>
          <w:highlight w:val="yellow"/>
          <w:u w:val="single"/>
        </w:rPr>
        <w:t>are</w:t>
      </w:r>
      <w:r w:rsidRPr="004542C9">
        <w:rPr>
          <w:rFonts w:asciiTheme="minorHAnsi" w:eastAsia="Times New Roman" w:hAnsiTheme="minorHAnsi" w:cs="Times New Roman"/>
          <w:sz w:val="16"/>
        </w:rPr>
        <w:t xml:space="preserve"> probably </w:t>
      </w:r>
      <w:r w:rsidRPr="004542C9">
        <w:rPr>
          <w:rFonts w:asciiTheme="minorHAnsi" w:eastAsia="Times New Roman" w:hAnsiTheme="minorHAnsi" w:cs="Times New Roman"/>
          <w:bCs/>
          <w:u w:val="single"/>
        </w:rPr>
        <w:t>near-</w:t>
      </w:r>
      <w:r w:rsidRPr="004542C9">
        <w:rPr>
          <w:rFonts w:asciiTheme="minorHAnsi" w:eastAsia="Times New Roman" w:hAnsiTheme="minorHAnsi" w:cs="Times New Roman"/>
          <w:bCs/>
          <w:highlight w:val="yellow"/>
          <w:u w:val="single"/>
        </w:rPr>
        <w:t>useless as weapons, and history proves it</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Of</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four modern biowarfare incidents, two have been fatal</w:t>
      </w:r>
      <w:r w:rsidRPr="004542C9">
        <w:rPr>
          <w:rFonts w:asciiTheme="minorHAnsi" w:eastAsia="Times New Roman" w:hAnsiTheme="minorHAnsi" w:cs="Times New Roman"/>
          <w:sz w:val="16"/>
        </w:rPr>
        <w:t xml:space="preserve">. The first was the </w:t>
      </w:r>
      <w:r w:rsidRPr="004542C9">
        <w:rPr>
          <w:rFonts w:asciiTheme="minorHAnsi" w:eastAsia="Times New Roman" w:hAnsiTheme="minorHAnsi" w:cs="Times New Roman"/>
          <w:bCs/>
          <w:highlight w:val="yellow"/>
          <w:u w:val="single"/>
        </w:rPr>
        <w:t>1979</w:t>
      </w:r>
      <w:r w:rsidRPr="004542C9">
        <w:rPr>
          <w:rFonts w:asciiTheme="minorHAnsi" w:eastAsia="Times New Roman" w:hAnsiTheme="minorHAnsi" w:cs="Times New Roman"/>
          <w:bCs/>
          <w:u w:val="single"/>
        </w:rPr>
        <w:t xml:space="preserve"> Sverdlovsk </w:t>
      </w:r>
      <w:r w:rsidRPr="004542C9">
        <w:rPr>
          <w:rFonts w:asciiTheme="minorHAnsi" w:eastAsia="Times New Roman" w:hAnsiTheme="minorHAnsi" w:cs="Times New Roman"/>
          <w:bCs/>
          <w:highlight w:val="yellow"/>
          <w:u w:val="single"/>
        </w:rPr>
        <w:t>anthrax incident</w:t>
      </w:r>
      <w:r w:rsidRPr="004542C9">
        <w:rPr>
          <w:rFonts w:asciiTheme="minorHAnsi" w:eastAsia="Times New Roman" w:hAnsiTheme="minorHAnsi" w:cs="Times New Roman"/>
          <w:sz w:val="16"/>
        </w:rPr>
        <w:t xml:space="preserve">, which </w:t>
      </w:r>
      <w:r w:rsidRPr="004542C9">
        <w:rPr>
          <w:rFonts w:asciiTheme="minorHAnsi" w:eastAsia="Times New Roman" w:hAnsiTheme="minorHAnsi" w:cs="Times New Roman"/>
          <w:bCs/>
          <w:highlight w:val="yellow"/>
          <w:u w:val="single"/>
        </w:rPr>
        <w:t>killed</w:t>
      </w:r>
      <w:r w:rsidRPr="004542C9">
        <w:rPr>
          <w:rFonts w:asciiTheme="minorHAnsi" w:eastAsia="Times New Roman" w:hAnsiTheme="minorHAnsi" w:cs="Times New Roman"/>
          <w:sz w:val="16"/>
        </w:rPr>
        <w:t xml:space="preserve"> an estimated </w:t>
      </w:r>
      <w:r w:rsidRPr="004542C9">
        <w:rPr>
          <w:rFonts w:asciiTheme="minorHAnsi" w:eastAsia="Times New Roman" w:hAnsiTheme="minorHAnsi" w:cs="Times New Roman"/>
          <w:bCs/>
          <w:highlight w:val="yellow"/>
          <w:u w:val="single"/>
        </w:rPr>
        <w:t>100 people</w:t>
      </w:r>
      <w:r w:rsidRPr="004542C9">
        <w:rPr>
          <w:rFonts w:asciiTheme="minorHAnsi" w:eastAsia="Times New Roman" w:hAnsiTheme="minorHAnsi" w:cs="Times New Roman"/>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4542C9">
        <w:rPr>
          <w:rFonts w:asciiTheme="minorHAnsi" w:eastAsia="Times New Roman" w:hAnsiTheme="minorHAnsi" w:cs="Times New Roman"/>
          <w:bCs/>
          <w:highlight w:val="yellow"/>
          <w:u w:val="single"/>
        </w:rPr>
        <w:t>second fatal incident also involved anthrax from a government-run lab</w:t>
      </w:r>
      <w:r w:rsidRPr="004542C9">
        <w:rPr>
          <w:rFonts w:asciiTheme="minorHAnsi" w:eastAsia="Times New Roman" w:hAnsiTheme="minorHAnsi" w:cs="Times New Roman"/>
          <w:sz w:val="16"/>
        </w:rPr>
        <w:t xml:space="preserve">: the 2001 “Amerithrax” attacks. That time, a rogue employee (or perhaps employees) of the government’s main bioweapons lab sent weaponized, powdered anthrax through the US postal service. </w:t>
      </w:r>
      <w:r w:rsidRPr="004542C9">
        <w:rPr>
          <w:rFonts w:asciiTheme="minorHAnsi" w:eastAsia="Times New Roman" w:hAnsiTheme="minorHAnsi" w:cs="Times New Roman"/>
          <w:bCs/>
          <w:highlight w:val="yellow"/>
          <w:u w:val="single"/>
        </w:rPr>
        <w:t>Five</w:t>
      </w:r>
      <w:r w:rsidRPr="004542C9">
        <w:rPr>
          <w:rFonts w:asciiTheme="minorHAnsi" w:eastAsia="Times New Roman" w:hAnsiTheme="minorHAnsi" w:cs="Times New Roman"/>
          <w:bCs/>
          <w:u w:val="single"/>
        </w:rPr>
        <w:t xml:space="preserve"> people </w:t>
      </w:r>
      <w:r w:rsidRPr="004542C9">
        <w:rPr>
          <w:rFonts w:asciiTheme="minorHAnsi" w:eastAsia="Times New Roman" w:hAnsiTheme="minorHAnsi" w:cs="Times New Roman"/>
          <w:bCs/>
          <w:highlight w:val="yellow"/>
          <w:u w:val="single"/>
        </w:rPr>
        <w:t>died.</w:t>
      </w:r>
      <w:r w:rsidRPr="004542C9">
        <w:rPr>
          <w:rFonts w:asciiTheme="minorHAnsi" w:eastAsia="Times New Roman" w:hAnsiTheme="minorHAnsi" w:cs="Times New Roman"/>
          <w:bCs/>
          <w:sz w:val="12"/>
          <w:highlight w:val="yellow"/>
          <w:u w:val="single"/>
        </w:rPr>
        <w:t>¶</w:t>
      </w:r>
      <w:r w:rsidRPr="004542C9">
        <w:rPr>
          <w:rFonts w:asciiTheme="minorHAnsi" w:eastAsia="Times New Roman" w:hAnsiTheme="minorHAnsi" w:cs="Times New Roman"/>
          <w:bCs/>
          <w:highlight w:val="yellow"/>
          <w:u w:val="single"/>
        </w:rPr>
        <w:t xml:space="preserve"> That gives us</w:t>
      </w:r>
      <w:r w:rsidRPr="004542C9">
        <w:rPr>
          <w:rFonts w:asciiTheme="minorHAnsi" w:eastAsia="Times New Roman" w:hAnsiTheme="minorHAnsi" w:cs="Times New Roman"/>
          <w:sz w:val="16"/>
        </w:rPr>
        <w:t xml:space="preserve"> a grand total of around </w:t>
      </w:r>
      <w:r w:rsidRPr="004542C9">
        <w:rPr>
          <w:rFonts w:asciiTheme="minorHAnsi" w:eastAsia="Times New Roman" w:hAnsiTheme="minorHAnsi" w:cs="Times New Roman"/>
          <w:bCs/>
          <w:highlight w:val="yellow"/>
          <w:u w:val="single"/>
        </w:rPr>
        <w:t>105 deaths, entirely from agents</w:t>
      </w:r>
      <w:r w:rsidRPr="004542C9">
        <w:rPr>
          <w:rFonts w:asciiTheme="minorHAnsi" w:eastAsia="Times New Roman" w:hAnsiTheme="minorHAnsi" w:cs="Times New Roman"/>
          <w:bCs/>
          <w:u w:val="single"/>
        </w:rPr>
        <w:t xml:space="preserve"> that were grown and </w:t>
      </w:r>
      <w:r w:rsidRPr="004542C9">
        <w:rPr>
          <w:rFonts w:asciiTheme="minorHAnsi" w:eastAsia="Times New Roman" w:hAnsiTheme="minorHAnsi" w:cs="Times New Roman"/>
          <w:bCs/>
          <w:highlight w:val="yellow"/>
          <w:u w:val="single"/>
        </w:rPr>
        <w:t>weaponized in officially-sanctioned and funded bioweapons</w:t>
      </w:r>
      <w:r w:rsidRPr="004542C9">
        <w:rPr>
          <w:rFonts w:asciiTheme="minorHAnsi" w:eastAsia="Times New Roman" w:hAnsiTheme="minorHAnsi" w:cs="Times New Roman"/>
          <w:bCs/>
          <w:u w:val="single"/>
        </w:rPr>
        <w:t xml:space="preserve"> research </w:t>
      </w:r>
      <w:r w:rsidRPr="004542C9">
        <w:rPr>
          <w:rFonts w:asciiTheme="minorHAnsi" w:eastAsia="Times New Roman" w:hAnsiTheme="minorHAnsi" w:cs="Times New Roman"/>
          <w:bCs/>
          <w:highlight w:val="yellow"/>
          <w:u w:val="single"/>
        </w:rPr>
        <w:t>labs</w:t>
      </w:r>
      <w:r w:rsidRPr="004542C9">
        <w:rPr>
          <w:rFonts w:asciiTheme="minorHAnsi" w:eastAsia="Times New Roman" w:hAnsiTheme="minorHAnsi" w:cs="Times New Roman"/>
          <w:sz w:val="16"/>
        </w:rPr>
        <w:t>. Remember that.</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Terrorist groups have</w:t>
      </w:r>
      <w:r w:rsidRPr="004542C9">
        <w:rPr>
          <w:rFonts w:asciiTheme="minorHAnsi" w:eastAsia="Times New Roman" w:hAnsiTheme="minorHAnsi" w:cs="Times New Roman"/>
          <w:sz w:val="16"/>
        </w:rPr>
        <w:t xml:space="preserve"> also </w:t>
      </w:r>
      <w:r w:rsidRPr="004542C9">
        <w:rPr>
          <w:rFonts w:asciiTheme="minorHAnsi" w:eastAsia="Times New Roman" w:hAnsiTheme="minorHAnsi" w:cs="Times New Roman"/>
          <w:bCs/>
          <w:highlight w:val="yellow"/>
          <w:u w:val="single"/>
        </w:rPr>
        <w:t>deployed bio</w:t>
      </w:r>
      <w:r w:rsidRPr="004542C9">
        <w:rPr>
          <w:rFonts w:asciiTheme="minorHAnsi" w:eastAsia="Times New Roman" w:hAnsiTheme="minorHAnsi" w:cs="Times New Roman"/>
          <w:bCs/>
          <w:u w:val="single"/>
        </w:rPr>
        <w:t xml:space="preserve">logical </w:t>
      </w:r>
      <w:r w:rsidRPr="004542C9">
        <w:rPr>
          <w:rFonts w:asciiTheme="minorHAnsi" w:eastAsia="Times New Roman" w:hAnsiTheme="minorHAnsi" w:cs="Times New Roman"/>
          <w:bCs/>
          <w:highlight w:val="yellow"/>
          <w:u w:val="single"/>
        </w:rPr>
        <w:t>weapons twice</w:t>
      </w:r>
      <w:r w:rsidRPr="004542C9">
        <w:rPr>
          <w:rFonts w:asciiTheme="minorHAnsi" w:eastAsia="Times New Roman" w:hAnsiTheme="minorHAnsi" w:cs="Times New Roman"/>
          <w:sz w:val="16"/>
        </w:rPr>
        <w:t xml:space="preserve">, and these cases are very instructive. The first was </w:t>
      </w:r>
      <w:r w:rsidRPr="004542C9">
        <w:rPr>
          <w:rFonts w:asciiTheme="minorHAnsi" w:eastAsia="Times New Roman" w:hAnsiTheme="minorHAnsi" w:cs="Times New Roman"/>
          <w:bCs/>
          <w:u w:val="single"/>
        </w:rPr>
        <w:t>the</w:t>
      </w:r>
      <w:r w:rsidRPr="004542C9">
        <w:rPr>
          <w:rFonts w:asciiTheme="minorHAnsi" w:eastAsia="Times New Roman" w:hAnsiTheme="minorHAnsi" w:cs="Times New Roman"/>
          <w:sz w:val="16"/>
        </w:rPr>
        <w:t xml:space="preserve"> 1984 </w:t>
      </w:r>
      <w:r w:rsidRPr="004542C9">
        <w:rPr>
          <w:rFonts w:asciiTheme="minorHAnsi" w:eastAsia="Times New Roman" w:hAnsiTheme="minorHAnsi" w:cs="Times New Roman"/>
          <w:bCs/>
          <w:u w:val="single"/>
        </w:rPr>
        <w:t>Rajneeshee</w:t>
      </w:r>
      <w:r w:rsidRPr="004542C9">
        <w:rPr>
          <w:rFonts w:asciiTheme="minorHAnsi" w:eastAsia="Times New Roman" w:hAnsiTheme="minorHAnsi" w:cs="Times New Roman"/>
          <w:sz w:val="16"/>
        </w:rPr>
        <w:t xml:space="preserve"> bioterror attack, in which members of </w:t>
      </w:r>
      <w:r w:rsidRPr="004542C9">
        <w:rPr>
          <w:rFonts w:asciiTheme="minorHAnsi" w:eastAsia="Times New Roman" w:hAnsiTheme="minorHAnsi" w:cs="Times New Roman"/>
          <w:bCs/>
          <w:highlight w:val="yellow"/>
          <w:u w:val="single"/>
        </w:rPr>
        <w:t>acult in Oregon inoculated</w:t>
      </w:r>
      <w:r w:rsidRPr="004542C9">
        <w:rPr>
          <w:rFonts w:asciiTheme="minorHAnsi" w:eastAsia="Times New Roman" w:hAnsiTheme="minorHAnsi" w:cs="Times New Roman"/>
          <w:bCs/>
          <w:u w:val="single"/>
        </w:rPr>
        <w:t xml:space="preserve"> restaurant </w:t>
      </w:r>
      <w:r w:rsidRPr="004542C9">
        <w:rPr>
          <w:rFonts w:asciiTheme="minorHAnsi" w:eastAsia="Times New Roman" w:hAnsiTheme="minorHAnsi" w:cs="Times New Roman"/>
          <w:bCs/>
          <w:highlight w:val="yellow"/>
          <w:u w:val="single"/>
        </w:rPr>
        <w:t>salad bars with Salmonella</w:t>
      </w:r>
      <w:r w:rsidRPr="004542C9">
        <w:rPr>
          <w:rFonts w:asciiTheme="minorHAnsi" w:eastAsia="Times New Roman" w:hAnsiTheme="minorHAnsi" w:cs="Times New Roman"/>
          <w:sz w:val="16"/>
        </w:rPr>
        <w:t xml:space="preserve"> bacteria (an agent that’s not on the “select” list). </w:t>
      </w:r>
      <w:r w:rsidRPr="004542C9">
        <w:rPr>
          <w:rFonts w:asciiTheme="minorHAnsi" w:eastAsia="Times New Roman" w:hAnsiTheme="minorHAnsi" w:cs="Times New Roman"/>
          <w:bCs/>
          <w:u w:val="single"/>
        </w:rPr>
        <w:t xml:space="preserve">751 people got sick, but </w:t>
      </w:r>
      <w:r w:rsidRPr="004542C9">
        <w:rPr>
          <w:rFonts w:asciiTheme="minorHAnsi" w:eastAsia="Times New Roman" w:hAnsiTheme="minorHAnsi" w:cs="Times New Roman"/>
          <w:bCs/>
          <w:highlight w:val="yellow"/>
          <w:u w:val="single"/>
        </w:rPr>
        <w:t>nobody died</w:t>
      </w:r>
      <w:r w:rsidRPr="004542C9">
        <w:rPr>
          <w:rFonts w:asciiTheme="minorHAnsi" w:eastAsia="Times New Roman" w:hAnsiTheme="minorHAnsi" w:cs="Times New Roman"/>
          <w:bCs/>
          <w:u w:val="single"/>
        </w:rPr>
        <w:t>. Public health authorities handled it as a conventional foodborne Salmonella outbreak</w:t>
      </w:r>
      <w:r w:rsidRPr="004542C9">
        <w:rPr>
          <w:rFonts w:asciiTheme="minorHAnsi" w:eastAsia="Times New Roman" w:hAnsiTheme="minorHAnsi" w:cs="Times New Roman"/>
          <w:sz w:val="16"/>
        </w:rPr>
        <w:t xml:space="preserve">, identified the sources and contained them. Nobody even would have known it was a deliberate attack if a member of the cult hadn’t come forward afterward with a confession. Lesson: </w:t>
      </w:r>
      <w:r w:rsidRPr="004542C9">
        <w:rPr>
          <w:rFonts w:asciiTheme="minorHAnsi" w:eastAsia="Times New Roman" w:hAnsiTheme="minorHAnsi" w:cs="Times New Roman"/>
          <w:bCs/>
          <w:u w:val="single"/>
        </w:rPr>
        <w:t xml:space="preserve">our </w:t>
      </w:r>
      <w:r w:rsidRPr="004542C9">
        <w:rPr>
          <w:rFonts w:asciiTheme="minorHAnsi" w:eastAsia="Times New Roman" w:hAnsiTheme="minorHAnsi" w:cs="Times New Roman"/>
          <w:bCs/>
          <w:highlight w:val="yellow"/>
          <w:u w:val="single"/>
        </w:rPr>
        <w:t xml:space="preserve">existing public health infrastructure was </w:t>
      </w:r>
      <w:r w:rsidRPr="004542C9">
        <w:rPr>
          <w:rFonts w:asciiTheme="minorHAnsi" w:eastAsia="Times New Roman" w:hAnsiTheme="minorHAnsi" w:cs="Times New Roman"/>
          <w:bCs/>
          <w:u w:val="single"/>
        </w:rPr>
        <w:t xml:space="preserve">entirely </w:t>
      </w:r>
      <w:r w:rsidRPr="004542C9">
        <w:rPr>
          <w:rFonts w:asciiTheme="minorHAnsi" w:eastAsia="Times New Roman" w:hAnsiTheme="minorHAnsi" w:cs="Times New Roman"/>
          <w:bCs/>
          <w:highlight w:val="yellow"/>
          <w:u w:val="single"/>
        </w:rPr>
        <w:t>adequate</w:t>
      </w:r>
      <w:r w:rsidRPr="004542C9">
        <w:rPr>
          <w:rFonts w:asciiTheme="minorHAnsi" w:eastAsia="Times New Roman" w:hAnsiTheme="minorHAnsi" w:cs="Times New Roman"/>
          <w:bCs/>
          <w:u w:val="single"/>
        </w:rPr>
        <w:t xml:space="preserve"> </w:t>
      </w:r>
    </w:p>
    <w:p w14:paraId="68C49847" w14:textId="77777777" w:rsidR="00962F4C" w:rsidRDefault="00962F4C" w:rsidP="00962F4C">
      <w:pPr>
        <w:rPr>
          <w:rFonts w:asciiTheme="minorHAnsi" w:eastAsia="Times New Roman" w:hAnsiTheme="minorHAnsi" w:cs="Times New Roman"/>
          <w:bCs/>
          <w:u w:val="single"/>
        </w:rPr>
      </w:pPr>
    </w:p>
    <w:p w14:paraId="5912D2B4" w14:textId="77777777" w:rsidR="00962F4C" w:rsidRDefault="00962F4C" w:rsidP="00962F4C">
      <w:pPr>
        <w:rPr>
          <w:rFonts w:asciiTheme="minorHAnsi" w:eastAsia="Times New Roman" w:hAnsiTheme="minorHAnsi" w:cs="Times New Roman"/>
          <w:bCs/>
          <w:u w:val="single"/>
        </w:rPr>
      </w:pPr>
      <w:r>
        <w:rPr>
          <w:rFonts w:asciiTheme="minorHAnsi" w:eastAsia="Times New Roman" w:hAnsiTheme="minorHAnsi" w:cs="Times New Roman"/>
          <w:bCs/>
          <w:u w:val="single"/>
        </w:rPr>
        <w:t>mark</w:t>
      </w:r>
    </w:p>
    <w:p w14:paraId="422A2758" w14:textId="77777777" w:rsidR="00962F4C" w:rsidRDefault="00962F4C" w:rsidP="00962F4C">
      <w:pPr>
        <w:rPr>
          <w:rFonts w:asciiTheme="minorHAnsi" w:eastAsia="Times New Roman" w:hAnsiTheme="minorHAnsi" w:cs="Times New Roman"/>
          <w:bCs/>
          <w:u w:val="single"/>
        </w:rPr>
      </w:pPr>
    </w:p>
    <w:p w14:paraId="663440A5" w14:textId="77777777" w:rsidR="00962F4C" w:rsidRPr="004542C9" w:rsidRDefault="00962F4C" w:rsidP="00962F4C">
      <w:pPr>
        <w:rPr>
          <w:rFonts w:asciiTheme="minorHAnsi" w:eastAsia="Times New Roman" w:hAnsiTheme="minorHAnsi" w:cs="Times New Roman"/>
          <w:bCs/>
          <w:u w:val="single"/>
        </w:rPr>
      </w:pPr>
      <w:r w:rsidRPr="004542C9">
        <w:rPr>
          <w:rFonts w:asciiTheme="minorHAnsi" w:eastAsia="Times New Roman" w:hAnsiTheme="minorHAnsi" w:cs="Times New Roman"/>
          <w:bCs/>
          <w:u w:val="single"/>
        </w:rPr>
        <w:t>to respond to a major bioterrorist attack</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second</w:t>
      </w:r>
      <w:r w:rsidRPr="004542C9">
        <w:rPr>
          <w:rFonts w:asciiTheme="minorHAnsi" w:eastAsia="Times New Roman" w:hAnsiTheme="minorHAnsi" w:cs="Times New Roman"/>
          <w:bCs/>
          <w:u w:val="single"/>
        </w:rPr>
        <w:t xml:space="preserve"> genuine bioterrorist </w:t>
      </w:r>
      <w:r w:rsidRPr="004542C9">
        <w:rPr>
          <w:rFonts w:asciiTheme="minorHAnsi" w:eastAsia="Times New Roman" w:hAnsiTheme="minorHAnsi" w:cs="Times New Roman"/>
          <w:bCs/>
          <w:highlight w:val="yellow"/>
          <w:u w:val="single"/>
        </w:rPr>
        <w:t>attack</w:t>
      </w:r>
      <w:r w:rsidRPr="004542C9">
        <w:rPr>
          <w:rFonts w:asciiTheme="minorHAnsi" w:eastAsia="Times New Roman" w:hAnsiTheme="minorHAnsi" w:cs="Times New Roman"/>
          <w:bCs/>
          <w:u w:val="single"/>
        </w:rPr>
        <w:t xml:space="preserve"> took place in 1993</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 xml:space="preserve">Members of the </w:t>
      </w:r>
      <w:r w:rsidRPr="004542C9">
        <w:rPr>
          <w:rFonts w:asciiTheme="minorHAnsi" w:eastAsia="Times New Roman" w:hAnsiTheme="minorHAnsi" w:cs="Times New Roman"/>
          <w:bCs/>
          <w:highlight w:val="yellow"/>
          <w:u w:val="single"/>
        </w:rPr>
        <w:t xml:space="preserve">Aum Shinrikyo </w:t>
      </w:r>
      <w:r w:rsidRPr="004542C9">
        <w:rPr>
          <w:rFonts w:asciiTheme="minorHAnsi" w:eastAsia="Times New Roman" w:hAnsiTheme="minorHAnsi" w:cs="Times New Roman"/>
          <w:bCs/>
          <w:u w:val="single"/>
        </w:rPr>
        <w:t>cult successfully</w:t>
      </w:r>
      <w:r w:rsidRPr="004542C9">
        <w:rPr>
          <w:rFonts w:asciiTheme="minorHAnsi" w:eastAsia="Times New Roman" w:hAnsiTheme="minorHAnsi" w:cs="Times New Roman"/>
          <w:sz w:val="16"/>
        </w:rPr>
        <w:t xml:space="preserve"> isolated and </w:t>
      </w:r>
      <w:r w:rsidRPr="004542C9">
        <w:rPr>
          <w:rFonts w:asciiTheme="minorHAnsi" w:eastAsia="Times New Roman" w:hAnsiTheme="minorHAnsi" w:cs="Times New Roman"/>
          <w:bCs/>
          <w:highlight w:val="yellow"/>
          <w:u w:val="single"/>
        </w:rPr>
        <w:t>grew</w:t>
      </w:r>
      <w:r w:rsidRPr="004542C9">
        <w:rPr>
          <w:rFonts w:asciiTheme="minorHAnsi" w:eastAsia="Times New Roman" w:hAnsiTheme="minorHAnsi" w:cs="Times New Roman"/>
          <w:sz w:val="16"/>
        </w:rPr>
        <w:t xml:space="preserve"> a large stock of </w:t>
      </w:r>
      <w:r w:rsidRPr="004542C9">
        <w:rPr>
          <w:rFonts w:asciiTheme="minorHAnsi" w:eastAsia="Times New Roman" w:hAnsiTheme="minorHAnsi" w:cs="Times New Roman"/>
          <w:bCs/>
          <w:highlight w:val="yellow"/>
          <w:u w:val="single"/>
        </w:rPr>
        <w:t>anthrax</w:t>
      </w:r>
      <w:r w:rsidRPr="004542C9">
        <w:rPr>
          <w:rFonts w:asciiTheme="minorHAnsi" w:eastAsia="Times New Roman" w:hAnsiTheme="minorHAnsi" w:cs="Times New Roman"/>
          <w:sz w:val="16"/>
        </w:rPr>
        <w:t xml:space="preserve"> bacteria, </w:t>
      </w:r>
      <w:r w:rsidRPr="004542C9">
        <w:rPr>
          <w:rFonts w:asciiTheme="minorHAnsi" w:eastAsia="Times New Roman" w:hAnsiTheme="minorHAnsi" w:cs="Times New Roman"/>
          <w:bCs/>
          <w:highlight w:val="yellow"/>
          <w:u w:val="single"/>
        </w:rPr>
        <w:t>then sprayed it</w:t>
      </w:r>
      <w:r w:rsidRPr="004542C9">
        <w:rPr>
          <w:rFonts w:asciiTheme="minorHAnsi" w:eastAsia="Times New Roman" w:hAnsiTheme="minorHAnsi" w:cs="Times New Roman"/>
          <w:bCs/>
          <w:u w:val="single"/>
        </w:rPr>
        <w:t xml:space="preserve"> as an aerosol from the roof of a building</w:t>
      </w:r>
      <w:r w:rsidRPr="004542C9">
        <w:rPr>
          <w:rFonts w:asciiTheme="minorHAnsi" w:eastAsia="Times New Roman" w:hAnsiTheme="minorHAnsi" w:cs="Times New Roman"/>
          <w:bCs/>
          <w:highlight w:val="yellow"/>
          <w:u w:val="single"/>
        </w:rPr>
        <w:t xml:space="preserve"> in downtown Tokyo</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highlight w:val="yellow"/>
          <w:u w:val="single"/>
        </w:rPr>
        <w:t>The cult was well-financed,and had</w:t>
      </w:r>
      <w:r w:rsidRPr="004542C9">
        <w:rPr>
          <w:rFonts w:asciiTheme="minorHAnsi" w:eastAsia="Times New Roman" w:hAnsiTheme="minorHAnsi" w:cs="Times New Roman"/>
          <w:bCs/>
          <w:u w:val="single"/>
        </w:rPr>
        <w:t xml:space="preserve"> many </w:t>
      </w:r>
      <w:r w:rsidRPr="004542C9">
        <w:rPr>
          <w:rFonts w:asciiTheme="minorHAnsi" w:eastAsia="Times New Roman" w:hAnsiTheme="minorHAnsi" w:cs="Times New Roman"/>
          <w:bCs/>
          <w:highlight w:val="yellow"/>
          <w:u w:val="single"/>
        </w:rPr>
        <w:t xml:space="preserve">highly educated members, so </w:t>
      </w:r>
      <w:r w:rsidRPr="004542C9">
        <w:rPr>
          <w:rFonts w:asciiTheme="minorHAnsi" w:eastAsia="Times New Roman" w:hAnsiTheme="minorHAnsi" w:cs="Times New Roman"/>
          <w:b/>
          <w:iCs/>
          <w:sz w:val="20"/>
          <w:highlight w:val="yellow"/>
          <w:u w:val="single"/>
          <w:bdr w:val="single" w:sz="18" w:space="0" w:color="auto"/>
        </w:rPr>
        <w:t>this</w:t>
      </w:r>
      <w:r w:rsidRPr="004542C9">
        <w:rPr>
          <w:rFonts w:asciiTheme="minorHAnsi" w:eastAsia="Times New Roman" w:hAnsiTheme="minorHAnsi" w:cs="Times New Roman"/>
          <w:bCs/>
          <w:u w:val="single"/>
        </w:rPr>
        <w:t xml:space="preserve"> release over the world’s largest city really </w:t>
      </w:r>
      <w:r w:rsidRPr="004542C9">
        <w:rPr>
          <w:rFonts w:asciiTheme="minorHAnsi" w:eastAsia="Times New Roman" w:hAnsiTheme="minorHAnsi" w:cs="Times New Roman"/>
          <w:b/>
          <w:iCs/>
          <w:sz w:val="20"/>
          <w:highlight w:val="yellow"/>
          <w:u w:val="single"/>
          <w:bdr w:val="single" w:sz="18" w:space="0" w:color="auto"/>
        </w:rPr>
        <w:t>represented a worst-case scenario</w:t>
      </w:r>
      <w:r w:rsidRPr="004542C9">
        <w:rPr>
          <w:rFonts w:asciiTheme="minorHAnsi" w:eastAsia="Times New Roman" w:hAnsiTheme="minorHAnsi" w:cs="Times New Roman"/>
          <w:sz w:val="20"/>
        </w:rPr>
        <w:t>.¶</w:t>
      </w:r>
      <w:r w:rsidRPr="004542C9">
        <w:rPr>
          <w:rFonts w:asciiTheme="minorHAnsi" w:eastAsia="Times New Roman" w:hAnsiTheme="minorHAnsi" w:cs="Times New Roman"/>
          <w:b/>
          <w:iCs/>
          <w:sz w:val="20"/>
          <w:highlight w:val="yellow"/>
          <w:u w:val="single"/>
          <w:bdr w:val="single" w:sz="18" w:space="0" w:color="auto"/>
        </w:rPr>
        <w:t xml:space="preserve"> Nobody got sick</w:t>
      </w:r>
      <w:r w:rsidRPr="004542C9">
        <w:rPr>
          <w:rFonts w:asciiTheme="minorHAnsi" w:eastAsia="Times New Roman" w:hAnsiTheme="minorHAnsi" w:cs="Times New Roman"/>
          <w:bCs/>
          <w:u w:val="single"/>
        </w:rPr>
        <w:t xml:space="preserve"> or</w:t>
      </w:r>
      <w:r w:rsidRPr="004542C9">
        <w:rPr>
          <w:rFonts w:asciiTheme="minorHAnsi" w:eastAsia="Times New Roman" w:hAnsiTheme="minorHAnsi" w:cs="Times New Roman"/>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4542C9">
        <w:rPr>
          <w:rFonts w:asciiTheme="minorHAnsi" w:eastAsia="Times New Roman" w:hAnsiTheme="minorHAnsi" w:cs="Times New Roman"/>
          <w:bCs/>
          <w:u w:val="single"/>
        </w:rPr>
        <w:t>one of the top “select agents” is extremely hard to grow and deploy even for relatively skilled non-state groups. It’s a really crappy bioterrorist weapon</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Taken together, these events point to an uncomfortable but inevitable conclusion: </w:t>
      </w:r>
      <w:r w:rsidRPr="004542C9">
        <w:rPr>
          <w:rFonts w:asciiTheme="minorHAnsi" w:eastAsia="Times New Roman" w:hAnsiTheme="minorHAnsi" w:cs="Times New Roman"/>
          <w:bCs/>
          <w:u w:val="single"/>
        </w:rPr>
        <w:t>our biodefense industry is a far greater threat to us than any actual bioterrorists.</w:t>
      </w:r>
    </w:p>
    <w:p w14:paraId="7DA0E66F" w14:textId="77777777" w:rsidR="00962F4C" w:rsidRDefault="00962F4C" w:rsidP="00962F4C"/>
    <w:p w14:paraId="20B53121" w14:textId="77777777" w:rsidR="00962F4C" w:rsidRDefault="00962F4C" w:rsidP="00962F4C">
      <w:pPr>
        <w:pStyle w:val="Heading4"/>
      </w:pPr>
      <w:r>
        <w:t>No risk of nuclear terrorism---too many obstacles</w:t>
      </w:r>
    </w:p>
    <w:p w14:paraId="622A7BC1" w14:textId="77777777" w:rsidR="00962F4C" w:rsidRDefault="00962F4C" w:rsidP="00962F4C">
      <w:r>
        <w:t xml:space="preserve">John J. </w:t>
      </w:r>
      <w:r w:rsidRPr="00CD40A5">
        <w:rPr>
          <w:rStyle w:val="StyleStyleBold12pt"/>
        </w:rPr>
        <w:t>Mearsheimer 1</w:t>
      </w:r>
      <w:r>
        <w:rPr>
          <w:rStyle w:val="StyleStyleBold12pt"/>
        </w:rPr>
        <w:t>4</w:t>
      </w:r>
      <w:r>
        <w:t>, R. Wendell Harrison Distinguished Service Professor of Political Science at the University of Chicago, “America Unhinged”, January 2, nationalinterest.org/article/america-unhinged-9639?page=show</w:t>
      </w:r>
    </w:p>
    <w:p w14:paraId="12DA80DE" w14:textId="77777777" w:rsidR="00962F4C" w:rsidRDefault="00962F4C" w:rsidP="00962F4C">
      <w:pPr>
        <w:rPr>
          <w:sz w:val="14"/>
        </w:rPr>
      </w:pPr>
      <w:r w:rsidRPr="005A703C">
        <w:rPr>
          <w:rStyle w:val="StyleBoldUnderline"/>
        </w:rPr>
        <w:t xml:space="preserve">Am I overlooking </w:t>
      </w:r>
      <w:r w:rsidRPr="00C9262A">
        <w:rPr>
          <w:sz w:val="14"/>
        </w:rPr>
        <w:t xml:space="preserve">the obvious threat that strikes fear into the hearts of so many Americans, which is </w:t>
      </w:r>
      <w:r w:rsidRPr="005A703C">
        <w:rPr>
          <w:rStyle w:val="StyleBoldUnderline"/>
        </w:rPr>
        <w:t>terrorism? No</w:t>
      </w:r>
      <w:r w:rsidRPr="00C9262A">
        <w:rPr>
          <w:sz w:val="14"/>
        </w:rPr>
        <w:t xml:space="preserve">t at all. </w:t>
      </w:r>
      <w:r w:rsidRPr="005A703C">
        <w:rPr>
          <w:rStyle w:val="StyleBoldUnderline"/>
        </w:rPr>
        <w:t>Sure, t</w:t>
      </w:r>
      <w:r w:rsidRPr="00327454">
        <w:rPr>
          <w:rStyle w:val="StyleBoldUnderline"/>
          <w:highlight w:val="yellow"/>
        </w:rPr>
        <w:t>he U</w:t>
      </w:r>
      <w:r w:rsidRPr="00C9262A">
        <w:rPr>
          <w:sz w:val="14"/>
        </w:rPr>
        <w:t xml:space="preserve">nited </w:t>
      </w:r>
      <w:r w:rsidRPr="00327454">
        <w:rPr>
          <w:rStyle w:val="StyleBoldUnderline"/>
          <w:highlight w:val="yellow"/>
        </w:rPr>
        <w:t>S</w:t>
      </w:r>
      <w:r w:rsidRPr="00C9262A">
        <w:rPr>
          <w:sz w:val="14"/>
        </w:rPr>
        <w:t xml:space="preserve">tates </w:t>
      </w:r>
      <w:r w:rsidRPr="005A703C">
        <w:rPr>
          <w:rStyle w:val="StyleBoldUnderline"/>
        </w:rPr>
        <w:t xml:space="preserve">has a </w:t>
      </w:r>
      <w:r w:rsidRPr="00327454">
        <w:rPr>
          <w:rStyle w:val="StyleBoldUnderline"/>
          <w:highlight w:val="yellow"/>
        </w:rPr>
        <w:t>terrorism problem</w:t>
      </w:r>
      <w:r w:rsidRPr="005A703C">
        <w:rPr>
          <w:rStyle w:val="Emphasis"/>
        </w:rPr>
        <w:t xml:space="preserve">. But it </w:t>
      </w:r>
      <w:r w:rsidRPr="00327454">
        <w:rPr>
          <w:rStyle w:val="Emphasis"/>
          <w:highlight w:val="yellow"/>
        </w:rPr>
        <w:t>is a minor threat</w:t>
      </w:r>
      <w:r w:rsidRPr="00C9262A">
        <w:rPr>
          <w:sz w:val="14"/>
        </w:rPr>
        <w:t xml:space="preserve">. There is no question we fell victim to a spectacular attack on </w:t>
      </w:r>
      <w:r w:rsidRPr="005A703C">
        <w:rPr>
          <w:rStyle w:val="StyleBoldUnderline"/>
        </w:rPr>
        <w:t>September 11</w:t>
      </w:r>
      <w:r w:rsidRPr="00C9262A">
        <w:rPr>
          <w:sz w:val="14"/>
        </w:rPr>
        <w:t xml:space="preserve">, but it </w:t>
      </w:r>
      <w:r w:rsidRPr="005A703C">
        <w:rPr>
          <w:rStyle w:val="StyleBoldUnderline"/>
        </w:rPr>
        <w:t>did not cripple the U</w:t>
      </w:r>
      <w:r w:rsidRPr="00C9262A">
        <w:rPr>
          <w:sz w:val="14"/>
        </w:rPr>
        <w:t xml:space="preserve">nited </w:t>
      </w:r>
      <w:r w:rsidRPr="005A703C">
        <w:rPr>
          <w:rStyle w:val="StyleBoldUnderline"/>
        </w:rPr>
        <w:t>S</w:t>
      </w:r>
      <w:r w:rsidRPr="00C9262A">
        <w:rPr>
          <w:sz w:val="14"/>
        </w:rPr>
        <w:t xml:space="preserve">tates </w:t>
      </w:r>
      <w:r w:rsidRPr="005A703C">
        <w:rPr>
          <w:rStyle w:val="StyleBoldUnderline"/>
        </w:rPr>
        <w:t xml:space="preserve">in any meaningful way and </w:t>
      </w:r>
      <w:r w:rsidRPr="00327454">
        <w:rPr>
          <w:rStyle w:val="StyleBoldUnderline"/>
          <w:highlight w:val="yellow"/>
        </w:rPr>
        <w:t>another attack</w:t>
      </w:r>
      <w:r w:rsidRPr="005A703C">
        <w:rPr>
          <w:rStyle w:val="StyleBoldUnderline"/>
        </w:rPr>
        <w:t xml:space="preserve"> of that magnitude </w:t>
      </w:r>
      <w:r w:rsidRPr="00327454">
        <w:rPr>
          <w:rStyle w:val="StyleBoldUnderline"/>
          <w:highlight w:val="yellow"/>
        </w:rPr>
        <w:t xml:space="preserve">is </w:t>
      </w:r>
      <w:r w:rsidRPr="00327454">
        <w:rPr>
          <w:rStyle w:val="Emphasis"/>
          <w:highlight w:val="yellow"/>
        </w:rPr>
        <w:t>highly unlikely</w:t>
      </w:r>
      <w:r w:rsidRPr="00C9262A">
        <w:rPr>
          <w:sz w:val="14"/>
        </w:rPr>
        <w:t xml:space="preserve"> in the foreseeable future. Indeed, </w:t>
      </w:r>
      <w:r w:rsidRPr="00327454">
        <w:rPr>
          <w:rStyle w:val="StyleBoldUnderline"/>
          <w:highlight w:val="yellow"/>
        </w:rPr>
        <w:t>there has not been a single instance over the past twelve years</w:t>
      </w:r>
      <w:r w:rsidRPr="005A703C">
        <w:rPr>
          <w:rStyle w:val="StyleBoldUnderline"/>
        </w:rPr>
        <w:t xml:space="preserve"> of a terrorist organization exploding a</w:t>
      </w:r>
      <w:r w:rsidRPr="00C9262A">
        <w:rPr>
          <w:sz w:val="14"/>
        </w:rPr>
        <w:t xml:space="preserve"> primitive </w:t>
      </w:r>
      <w:r w:rsidRPr="005A703C">
        <w:rPr>
          <w:rStyle w:val="StyleBoldUnderline"/>
        </w:rPr>
        <w:t>bomb on American soil</w:t>
      </w:r>
      <w:r w:rsidRPr="00C9262A">
        <w:rPr>
          <w:sz w:val="14"/>
        </w:rPr>
        <w:t xml:space="preserve">, much less striking a major blow. </w:t>
      </w:r>
      <w:r w:rsidRPr="005A703C">
        <w:rPr>
          <w:rStyle w:val="StyleBoldUnderline"/>
        </w:rPr>
        <w:t>Terrorism</w:t>
      </w:r>
      <w:r w:rsidRPr="00C9262A">
        <w:rPr>
          <w:sz w:val="14"/>
        </w:rPr>
        <w:t>—most of it arising from domestic groups—</w:t>
      </w:r>
      <w:r w:rsidRPr="005A703C">
        <w:rPr>
          <w:rStyle w:val="StyleBoldUnderline"/>
        </w:rPr>
        <w:t>was a much bigger problem</w:t>
      </w:r>
      <w:r w:rsidRPr="00C9262A">
        <w:rPr>
          <w:sz w:val="14"/>
        </w:rPr>
        <w:t xml:space="preserve"> in the United States </w:t>
      </w:r>
      <w:r w:rsidRPr="005A703C">
        <w:rPr>
          <w:rStyle w:val="StyleBoldUnderline"/>
        </w:rPr>
        <w:t>during the 1970s</w:t>
      </w:r>
      <w:r w:rsidRPr="00C9262A">
        <w:rPr>
          <w:sz w:val="14"/>
        </w:rPr>
        <w:t xml:space="preserve"> than it has been since the Twin Towers were toppled.</w:t>
      </w:r>
      <w:r w:rsidRPr="00C9262A">
        <w:rPr>
          <w:sz w:val="12"/>
        </w:rPr>
        <w:t>¶</w:t>
      </w:r>
      <w:r w:rsidRPr="00C9262A">
        <w:rPr>
          <w:sz w:val="14"/>
        </w:rPr>
        <w:t xml:space="preserve"> </w:t>
      </w:r>
      <w:r w:rsidRPr="00327454">
        <w:rPr>
          <w:rStyle w:val="StyleBoldUnderline"/>
        </w:rPr>
        <w:t xml:space="preserve">What about </w:t>
      </w:r>
      <w:r w:rsidRPr="00327454">
        <w:rPr>
          <w:rStyle w:val="StyleBoldUnderline"/>
          <w:highlight w:val="yellow"/>
        </w:rPr>
        <w:t>the possibility that a terrorist</w:t>
      </w:r>
      <w:r w:rsidRPr="005A703C">
        <w:rPr>
          <w:rStyle w:val="StyleBoldUnderline"/>
        </w:rPr>
        <w:t xml:space="preserve"> group </w:t>
      </w:r>
      <w:r w:rsidRPr="00327454">
        <w:rPr>
          <w:rStyle w:val="StyleBoldUnderline"/>
          <w:highlight w:val="yellow"/>
        </w:rPr>
        <w:t>might obtain a nuclear weapon</w:t>
      </w:r>
      <w:r w:rsidRPr="00327454">
        <w:rPr>
          <w:rStyle w:val="StyleBoldUnderline"/>
        </w:rPr>
        <w:t>?</w:t>
      </w:r>
      <w:r w:rsidRPr="00327454">
        <w:rPr>
          <w:sz w:val="14"/>
        </w:rPr>
        <w:t xml:space="preserve"> Such</w:t>
      </w:r>
      <w:r w:rsidRPr="00C9262A">
        <w:rPr>
          <w:sz w:val="14"/>
        </w:rPr>
        <w:t xml:space="preserve"> an occurrence would be a game changer, but </w:t>
      </w:r>
      <w:r w:rsidRPr="00327454">
        <w:rPr>
          <w:rStyle w:val="Emphasis"/>
        </w:rPr>
        <w:t xml:space="preserve">the chances of that happening </w:t>
      </w:r>
      <w:r w:rsidRPr="00327454">
        <w:rPr>
          <w:rStyle w:val="Emphasis"/>
          <w:highlight w:val="yellow"/>
        </w:rPr>
        <w:t>are</w:t>
      </w:r>
      <w:r w:rsidRPr="005A703C">
        <w:rPr>
          <w:rStyle w:val="Emphasis"/>
        </w:rPr>
        <w:t xml:space="preserve"> virtually </w:t>
      </w:r>
      <w:r w:rsidRPr="00327454">
        <w:rPr>
          <w:rStyle w:val="Emphasis"/>
          <w:highlight w:val="yellow"/>
        </w:rPr>
        <w:t>nil</w:t>
      </w:r>
      <w:r w:rsidRPr="00327454">
        <w:rPr>
          <w:rStyle w:val="StyleBoldUnderline"/>
          <w:highlight w:val="yellow"/>
        </w:rPr>
        <w:t>. No</w:t>
      </w:r>
      <w:r w:rsidRPr="005A703C">
        <w:rPr>
          <w:rStyle w:val="StyleBoldUnderline"/>
        </w:rPr>
        <w:t xml:space="preserve"> nuclear-armed </w:t>
      </w:r>
      <w:r w:rsidRPr="00327454">
        <w:rPr>
          <w:rStyle w:val="StyleBoldUnderline"/>
          <w:highlight w:val="yellow"/>
        </w:rPr>
        <w:t>state is going to supply</w:t>
      </w:r>
      <w:r w:rsidRPr="005A703C">
        <w:rPr>
          <w:rStyle w:val="StyleBoldUnderline"/>
        </w:rPr>
        <w:t xml:space="preserve"> terrorists</w:t>
      </w:r>
      <w:r w:rsidRPr="00C9262A">
        <w:rPr>
          <w:sz w:val="14"/>
        </w:rPr>
        <w:t xml:space="preserve"> with a nuclear weapon </w:t>
      </w:r>
      <w:r w:rsidRPr="00327454">
        <w:rPr>
          <w:rStyle w:val="StyleBoldUnderline"/>
          <w:highlight w:val="yellow"/>
        </w:rPr>
        <w:t>because it would have no control</w:t>
      </w:r>
      <w:r w:rsidRPr="005A703C">
        <w:rPr>
          <w:rStyle w:val="StyleBoldUnderline"/>
        </w:rPr>
        <w:t xml:space="preserve"> over how the recipients might use that</w:t>
      </w:r>
      <w:r w:rsidRPr="00C9262A">
        <w:rPr>
          <w:sz w:val="14"/>
        </w:rPr>
        <w:t xml:space="preserve"> weapon. </w:t>
      </w:r>
      <w:r w:rsidRPr="005A703C">
        <w:rPr>
          <w:rStyle w:val="StyleBoldUnderline"/>
        </w:rPr>
        <w:t xml:space="preserve">Political </w:t>
      </w:r>
      <w:r w:rsidRPr="00327454">
        <w:rPr>
          <w:rStyle w:val="StyleBoldUnderline"/>
          <w:highlight w:val="yellow"/>
        </w:rPr>
        <w:t>turmoil</w:t>
      </w:r>
      <w:r w:rsidRPr="00C9262A">
        <w:rPr>
          <w:sz w:val="14"/>
        </w:rPr>
        <w:t xml:space="preserve"> in a nuclear-armed state </w:t>
      </w:r>
      <w:r w:rsidRPr="00327454">
        <w:rPr>
          <w:rStyle w:val="StyleBoldUnderline"/>
          <w:highlight w:val="yellow"/>
        </w:rPr>
        <w:t>could</w:t>
      </w:r>
      <w:r w:rsidRPr="005A703C">
        <w:rPr>
          <w:rStyle w:val="StyleBoldUnderline"/>
        </w:rPr>
        <w:t xml:space="preserve"> in theory </w:t>
      </w:r>
      <w:r w:rsidRPr="00327454">
        <w:rPr>
          <w:rStyle w:val="StyleBoldUnderline"/>
          <w:highlight w:val="yellow"/>
        </w:rPr>
        <w:t>allow terrorists to grab a loose</w:t>
      </w:r>
      <w:r w:rsidRPr="00C9262A">
        <w:rPr>
          <w:sz w:val="14"/>
        </w:rPr>
        <w:t xml:space="preserve"> nuclear </w:t>
      </w:r>
      <w:r w:rsidRPr="00327454">
        <w:rPr>
          <w:rStyle w:val="StyleBoldUnderline"/>
          <w:highlight w:val="yellow"/>
        </w:rPr>
        <w:t>weapon, but the U</w:t>
      </w:r>
      <w:r w:rsidRPr="00C9262A">
        <w:rPr>
          <w:sz w:val="14"/>
        </w:rPr>
        <w:t xml:space="preserve">nited </w:t>
      </w:r>
      <w:r w:rsidRPr="00327454">
        <w:rPr>
          <w:rStyle w:val="StyleBoldUnderline"/>
          <w:highlight w:val="yellow"/>
        </w:rPr>
        <w:t>S</w:t>
      </w:r>
      <w:r w:rsidRPr="00C9262A">
        <w:rPr>
          <w:sz w:val="14"/>
        </w:rPr>
        <w:t xml:space="preserve">tates </w:t>
      </w:r>
      <w:r w:rsidRPr="00327454">
        <w:rPr>
          <w:rStyle w:val="StyleBoldUnderline"/>
          <w:highlight w:val="yellow"/>
        </w:rPr>
        <w:t>already has detailed plans to deal with that</w:t>
      </w:r>
      <w:r w:rsidRPr="00C9262A">
        <w:rPr>
          <w:sz w:val="14"/>
        </w:rPr>
        <w:t xml:space="preserve"> highly </w:t>
      </w:r>
      <w:r w:rsidRPr="005A703C">
        <w:rPr>
          <w:rStyle w:val="StyleBoldUnderline"/>
        </w:rPr>
        <w:t>unlikely contingency</w:t>
      </w:r>
      <w:r w:rsidRPr="00C9262A">
        <w:rPr>
          <w:sz w:val="14"/>
        </w:rPr>
        <w:t>.</w:t>
      </w:r>
      <w:r w:rsidRPr="00C9262A">
        <w:rPr>
          <w:sz w:val="12"/>
        </w:rPr>
        <w:t>¶</w:t>
      </w:r>
      <w:r w:rsidRPr="00C9262A">
        <w:rPr>
          <w:sz w:val="14"/>
        </w:rPr>
        <w:t xml:space="preserve"> </w:t>
      </w:r>
      <w:r w:rsidRPr="00327454">
        <w:rPr>
          <w:rStyle w:val="StyleBoldUnderline"/>
          <w:highlight w:val="yellow"/>
        </w:rPr>
        <w:t>Terrorists might</w:t>
      </w:r>
      <w:r w:rsidRPr="00C9262A">
        <w:rPr>
          <w:sz w:val="14"/>
        </w:rPr>
        <w:t xml:space="preserve"> also </w:t>
      </w:r>
      <w:r w:rsidRPr="00327454">
        <w:rPr>
          <w:rStyle w:val="StyleBoldUnderline"/>
          <w:highlight w:val="yellow"/>
        </w:rPr>
        <w:t>try to acquire</w:t>
      </w:r>
      <w:r w:rsidRPr="00C9262A">
        <w:rPr>
          <w:sz w:val="14"/>
        </w:rPr>
        <w:t xml:space="preserve"> fissile </w:t>
      </w:r>
      <w:r w:rsidRPr="00327454">
        <w:rPr>
          <w:rStyle w:val="StyleBoldUnderline"/>
          <w:highlight w:val="yellow"/>
        </w:rPr>
        <w:t>material and build their own</w:t>
      </w:r>
      <w:r w:rsidRPr="00C9262A">
        <w:rPr>
          <w:rStyle w:val="StyleBoldUnderline"/>
        </w:rPr>
        <w:t xml:space="preserve"> bomb. </w:t>
      </w:r>
      <w:r w:rsidRPr="00327454">
        <w:rPr>
          <w:rStyle w:val="StyleBoldUnderline"/>
          <w:highlight w:val="yellow"/>
        </w:rPr>
        <w:t>But</w:t>
      </w:r>
      <w:r w:rsidRPr="00C9262A">
        <w:rPr>
          <w:rStyle w:val="StyleBoldUnderline"/>
        </w:rPr>
        <w:t xml:space="preserve"> that scenario is extremely unlikely as well</w:t>
      </w:r>
      <w:r w:rsidRPr="00C9262A">
        <w:rPr>
          <w:rStyle w:val="Emphasis"/>
        </w:rPr>
        <w:t xml:space="preserve">: </w:t>
      </w:r>
      <w:r w:rsidRPr="00327454">
        <w:rPr>
          <w:rStyle w:val="Emphasis"/>
          <w:highlight w:val="yellow"/>
        </w:rPr>
        <w:t>there are significant obstacles to getting</w:t>
      </w:r>
      <w:r w:rsidRPr="00C9262A">
        <w:rPr>
          <w:rStyle w:val="Emphasis"/>
        </w:rPr>
        <w:t xml:space="preserve"> enough </w:t>
      </w:r>
      <w:r w:rsidRPr="00327454">
        <w:rPr>
          <w:rStyle w:val="Emphasis"/>
          <w:highlight w:val="yellow"/>
        </w:rPr>
        <w:t>material and even bigger obstacles to building</w:t>
      </w:r>
      <w:r w:rsidRPr="00C9262A">
        <w:rPr>
          <w:rStyle w:val="Emphasis"/>
        </w:rPr>
        <w:t xml:space="preserve"> a bomb </w:t>
      </w:r>
      <w:r w:rsidRPr="00327454">
        <w:rPr>
          <w:rStyle w:val="Emphasis"/>
          <w:highlight w:val="yellow"/>
        </w:rPr>
        <w:t>and</w:t>
      </w:r>
      <w:r w:rsidRPr="00C9262A">
        <w:rPr>
          <w:sz w:val="14"/>
        </w:rPr>
        <w:t xml:space="preserve"> then </w:t>
      </w:r>
      <w:r w:rsidRPr="00327454">
        <w:rPr>
          <w:rStyle w:val="Emphasis"/>
          <w:highlight w:val="yellow"/>
        </w:rPr>
        <w:t>delivering</w:t>
      </w:r>
      <w:r w:rsidRPr="00C9262A">
        <w:rPr>
          <w:rStyle w:val="Emphasis"/>
        </w:rPr>
        <w:t xml:space="preserve"> it.</w:t>
      </w:r>
      <w:r w:rsidRPr="00C9262A">
        <w:rPr>
          <w:sz w:val="14"/>
        </w:rPr>
        <w:t xml:space="preserve"> More generally, virtually </w:t>
      </w:r>
      <w:r w:rsidRPr="00C9262A">
        <w:rPr>
          <w:rStyle w:val="StyleBoldUnderline"/>
        </w:rPr>
        <w:t>every country has a profound interest in making sure no terrorist group acquires a</w:t>
      </w:r>
      <w:r w:rsidRPr="00C9262A">
        <w:rPr>
          <w:sz w:val="14"/>
        </w:rPr>
        <w:t xml:space="preserve"> nuclear </w:t>
      </w:r>
      <w:r w:rsidRPr="00C9262A">
        <w:rPr>
          <w:rStyle w:val="StyleBoldUnderline"/>
        </w:rPr>
        <w:t>weapon, because they cannot be sure they will not be the target</w:t>
      </w:r>
      <w:r w:rsidRPr="00C9262A">
        <w:rPr>
          <w:sz w:val="14"/>
        </w:rPr>
        <w:t xml:space="preserve"> of a nuclear attack, either by the terrorists or another country the terrorists strike. </w:t>
      </w:r>
      <w:r w:rsidRPr="00327454">
        <w:rPr>
          <w:rStyle w:val="Emphasis"/>
          <w:highlight w:val="yellow"/>
        </w:rPr>
        <w:t>Nuclear terrorism</w:t>
      </w:r>
      <w:r w:rsidRPr="00C9262A">
        <w:rPr>
          <w:rStyle w:val="Emphasis"/>
        </w:rPr>
        <w:t xml:space="preserve">, in short, </w:t>
      </w:r>
      <w:r w:rsidRPr="00327454">
        <w:rPr>
          <w:rStyle w:val="Emphasis"/>
          <w:highlight w:val="yellow"/>
        </w:rPr>
        <w:t>is not a serious threat</w:t>
      </w:r>
      <w:r w:rsidRPr="00C9262A">
        <w:rPr>
          <w:sz w:val="14"/>
        </w:rPr>
        <w:t>. And to the extent that we should worry about it, the main remedy is to encourage and help other states to place nuclear materials in highly secure custody.</w:t>
      </w:r>
    </w:p>
    <w:p w14:paraId="638E91BF" w14:textId="77777777" w:rsidR="00962F4C" w:rsidRDefault="00962F4C" w:rsidP="00962F4C">
      <w:pPr>
        <w:rPr>
          <w:sz w:val="14"/>
        </w:rPr>
      </w:pPr>
    </w:p>
    <w:p w14:paraId="6F7A4911" w14:textId="77777777" w:rsidR="00962F4C" w:rsidRDefault="00962F4C" w:rsidP="00962F4C"/>
    <w:p w14:paraId="4151F49B" w14:textId="77777777" w:rsidR="00962F4C" w:rsidRPr="004542C9" w:rsidRDefault="00962F4C" w:rsidP="00962F4C">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FIRST, Agroterrorist Attack Won’t Happen</w:t>
      </w:r>
    </w:p>
    <w:p w14:paraId="0021B9A7" w14:textId="77777777" w:rsidR="00962F4C" w:rsidRPr="004542C9" w:rsidRDefault="00962F4C" w:rsidP="00962F4C">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A. Prevention Measures</w:t>
      </w:r>
    </w:p>
    <w:p w14:paraId="28DBD8E4" w14:textId="77777777" w:rsidR="00962F4C" w:rsidRPr="004542C9" w:rsidRDefault="00962F4C" w:rsidP="00962F4C">
      <w:pPr>
        <w:rPr>
          <w:rFonts w:asciiTheme="minorHAnsi" w:eastAsia="Times New Roman" w:hAnsiTheme="minorHAnsi" w:cs="Times New Roman"/>
          <w:b/>
          <w:color w:val="000000" w:themeColor="text1"/>
          <w:sz w:val="24"/>
          <w:szCs w:val="20"/>
        </w:rPr>
      </w:pPr>
    </w:p>
    <w:p w14:paraId="151C7687" w14:textId="77777777" w:rsidR="00962F4C" w:rsidRPr="004542C9" w:rsidRDefault="00962F4C" w:rsidP="00962F4C">
      <w:pPr>
        <w:rPr>
          <w:rFonts w:asciiTheme="minorHAnsi" w:hAnsiTheme="minorHAnsi"/>
          <w:b/>
          <w:bCs/>
          <w:sz w:val="26"/>
        </w:rPr>
      </w:pPr>
      <w:r w:rsidRPr="004542C9">
        <w:rPr>
          <w:rFonts w:asciiTheme="minorHAnsi" w:hAnsiTheme="minorHAnsi"/>
          <w:b/>
          <w:bCs/>
          <w:sz w:val="26"/>
        </w:rPr>
        <w:t>IWS 05</w:t>
      </w:r>
    </w:p>
    <w:p w14:paraId="7FFBD6C8" w14:textId="77777777" w:rsidR="00962F4C" w:rsidRPr="004542C9" w:rsidRDefault="00962F4C" w:rsidP="00962F4C">
      <w:pPr>
        <w:rPr>
          <w:rFonts w:asciiTheme="minorHAnsi" w:eastAsia="Times New Roman" w:hAnsiTheme="minorHAnsi" w:cs="Times New Roman"/>
          <w:color w:val="000000" w:themeColor="text1"/>
          <w:sz w:val="16"/>
          <w:szCs w:val="16"/>
        </w:rPr>
      </w:pPr>
      <w:r w:rsidRPr="004542C9">
        <w:rPr>
          <w:rFonts w:asciiTheme="minorHAnsi" w:eastAsia="Times New Roman" w:hAnsiTheme="minorHAnsi" w:cs="Times New Roman"/>
          <w:color w:val="000000" w:themeColor="text1"/>
          <w:sz w:val="20"/>
          <w:szCs w:val="20"/>
        </w:rPr>
        <w:t xml:space="preserve"> </w:t>
      </w:r>
      <w:r w:rsidRPr="004542C9">
        <w:rPr>
          <w:rFonts w:asciiTheme="minorHAnsi" w:eastAsia="Times New Roman" w:hAnsiTheme="minorHAnsi" w:cs="Times New Roman"/>
          <w:color w:val="000000" w:themeColor="text1"/>
          <w:sz w:val="16"/>
          <w:szCs w:val="16"/>
        </w:rPr>
        <w:t xml:space="preserve">[Protecting America from Agroterrorism with Partnerships Across the land, </w:t>
      </w:r>
    </w:p>
    <w:p w14:paraId="7B6BAA44" w14:textId="77777777" w:rsidR="00962F4C" w:rsidRPr="004542C9" w:rsidRDefault="00962F4C" w:rsidP="00962F4C">
      <w:pPr>
        <w:rPr>
          <w:rFonts w:asciiTheme="minorHAnsi" w:eastAsia="Times New Roman" w:hAnsiTheme="minorHAnsi" w:cs="Times New Roman"/>
          <w:color w:val="000000" w:themeColor="text1"/>
          <w:sz w:val="16"/>
          <w:szCs w:val="16"/>
        </w:rPr>
      </w:pPr>
      <w:hyperlink r:id="rId7" w:history="1">
        <w:r w:rsidRPr="004542C9">
          <w:rPr>
            <w:rFonts w:asciiTheme="minorHAnsi" w:eastAsia="Times New Roman" w:hAnsiTheme="minorHAnsi" w:cs="Times New Roman"/>
            <w:color w:val="0000FF"/>
            <w:sz w:val="16"/>
            <w:szCs w:val="16"/>
            <w:u w:val="single"/>
          </w:rPr>
          <w:t>http://www.iwar.org.uk/news-archive/2005/05-11-4.html</w:t>
        </w:r>
      </w:hyperlink>
      <w:r w:rsidRPr="004542C9">
        <w:rPr>
          <w:rFonts w:asciiTheme="minorHAnsi" w:eastAsia="Times New Roman" w:hAnsiTheme="minorHAnsi" w:cs="Times New Roman"/>
          <w:color w:val="000000" w:themeColor="text1"/>
          <w:sz w:val="16"/>
          <w:szCs w:val="16"/>
        </w:rPr>
        <w:t>]</w:t>
      </w:r>
    </w:p>
    <w:p w14:paraId="6C6FFD65" w14:textId="77777777" w:rsidR="00962F4C" w:rsidRPr="004542C9" w:rsidRDefault="00962F4C" w:rsidP="00962F4C">
      <w:pPr>
        <w:rPr>
          <w:rFonts w:asciiTheme="minorHAnsi" w:eastAsia="Calibri" w:hAnsiTheme="minorHAnsi" w:cs="Times New Roman"/>
          <w:color w:val="000000"/>
          <w:sz w:val="16"/>
        </w:rPr>
      </w:pPr>
      <w:r w:rsidRPr="004542C9">
        <w:rPr>
          <w:rFonts w:asciiTheme="minorHAnsi" w:eastAsia="Calibri" w:hAnsiTheme="minorHAnsi" w:cs="Times New Roman"/>
          <w:color w:val="000000"/>
          <w:sz w:val="16"/>
        </w:rPr>
        <w:t xml:space="preserve">All of which is why the </w:t>
      </w:r>
      <w:r w:rsidRPr="004542C9">
        <w:rPr>
          <w:rFonts w:asciiTheme="minorHAnsi" w:eastAsia="Calibri" w:hAnsiTheme="minorHAnsi" w:cs="Times New Roman"/>
          <w:b/>
          <w:color w:val="000000"/>
          <w:sz w:val="20"/>
          <w:highlight w:val="yellow"/>
          <w:u w:val="single"/>
        </w:rPr>
        <w:t>FBI</w:t>
      </w:r>
      <w:r w:rsidRPr="004542C9">
        <w:rPr>
          <w:rFonts w:asciiTheme="minorHAnsi" w:eastAsia="Calibri" w:hAnsiTheme="minorHAnsi" w:cs="Times New Roman"/>
          <w:b/>
          <w:color w:val="000000"/>
          <w:sz w:val="20"/>
          <w:u w:val="single"/>
        </w:rPr>
        <w:t>—working closely with a range of public and private sector partners—</w:t>
      </w:r>
      <w:r w:rsidRPr="004542C9">
        <w:rPr>
          <w:rFonts w:asciiTheme="minorHAnsi" w:eastAsia="Calibri" w:hAnsiTheme="minorHAnsi" w:cs="Times New Roman"/>
          <w:b/>
          <w:color w:val="000000"/>
          <w:sz w:val="20"/>
          <w:highlight w:val="yellow"/>
          <w:u w:val="single"/>
        </w:rPr>
        <w:t>is taking concrete steps to prevent agroterrorism</w:t>
      </w:r>
      <w:r w:rsidRPr="004542C9">
        <w:rPr>
          <w:rFonts w:asciiTheme="minorHAnsi" w:eastAsia="Calibri" w:hAnsiTheme="minorHAnsi" w:cs="Times New Roman"/>
          <w:color w:val="000000"/>
          <w:sz w:val="16"/>
        </w:rPr>
        <w:t xml:space="preserve">, outlined by Director Mueller last week at the first-ever International Symposium on Agroterrorism in Kansas City, Missouri.  </w:t>
      </w:r>
      <w:r w:rsidRPr="004542C9">
        <w:rPr>
          <w:rFonts w:asciiTheme="minorHAnsi" w:eastAsia="Calibri" w:hAnsiTheme="minorHAnsi" w:cs="Times New Roman"/>
          <w:b/>
          <w:color w:val="000000"/>
          <w:sz w:val="20"/>
          <w:u w:val="single"/>
        </w:rPr>
        <w:t>A few specific initiatives</w:t>
      </w:r>
      <w:r w:rsidRPr="004542C9">
        <w:rPr>
          <w:rFonts w:asciiTheme="minorHAnsi" w:eastAsia="Calibri" w:hAnsiTheme="minorHAnsi" w:cs="Times New Roman"/>
          <w:color w:val="000000"/>
          <w:sz w:val="16"/>
        </w:rPr>
        <w:t xml:space="preserve"> and partnerships he </w:t>
      </w:r>
      <w:r w:rsidRPr="004542C9">
        <w:rPr>
          <w:rFonts w:asciiTheme="minorHAnsi" w:eastAsia="Calibri" w:hAnsiTheme="minorHAnsi" w:cs="Times New Roman"/>
          <w:b/>
          <w:color w:val="000000"/>
          <w:sz w:val="20"/>
          <w:u w:val="single"/>
        </w:rPr>
        <w:t>highlighted</w:t>
      </w:r>
      <w:r w:rsidRPr="004542C9">
        <w:rPr>
          <w:rFonts w:asciiTheme="minorHAnsi" w:eastAsia="Calibri" w:hAnsiTheme="minorHAnsi" w:cs="Times New Roman"/>
          <w:color w:val="000000"/>
          <w:sz w:val="16"/>
        </w:rPr>
        <w:t xml:space="preserve">:      * The Agriculture Intelligence Group. </w:t>
      </w:r>
      <w:r w:rsidRPr="004542C9">
        <w:rPr>
          <w:rFonts w:asciiTheme="minorHAnsi" w:eastAsia="Calibri" w:hAnsiTheme="minorHAnsi" w:cs="Times New Roman"/>
          <w:b/>
          <w:color w:val="000000"/>
          <w:sz w:val="20"/>
          <w:u w:val="single"/>
        </w:rPr>
        <w:t xml:space="preserve">A </w:t>
      </w:r>
      <w:r w:rsidRPr="004542C9">
        <w:rPr>
          <w:rFonts w:asciiTheme="minorHAnsi" w:eastAsia="Calibri" w:hAnsiTheme="minorHAnsi" w:cs="Times New Roman"/>
          <w:color w:val="000000"/>
          <w:sz w:val="16"/>
        </w:rPr>
        <w:t xml:space="preserve">high-level </w:t>
      </w:r>
      <w:r w:rsidRPr="004542C9">
        <w:rPr>
          <w:rFonts w:asciiTheme="minorHAnsi" w:eastAsia="Calibri" w:hAnsiTheme="minorHAnsi" w:cs="Times New Roman"/>
          <w:b/>
          <w:color w:val="000000"/>
          <w:sz w:val="20"/>
          <w:u w:val="single"/>
        </w:rPr>
        <w:t>group of government experts who get together regularly to discuss food security and partner their combined skills, technology, and resources</w:t>
      </w:r>
      <w:r w:rsidRPr="004542C9">
        <w:rPr>
          <w:rFonts w:asciiTheme="minorHAnsi" w:eastAsia="Calibri" w:hAnsiTheme="minorHAnsi" w:cs="Times New Roman"/>
          <w:color w:val="000000"/>
          <w:sz w:val="16"/>
        </w:rPr>
        <w:t xml:space="preserve">.     * Scientific Working Groups (Swigs), or FBI </w:t>
      </w:r>
      <w:r w:rsidRPr="004542C9">
        <w:rPr>
          <w:rFonts w:asciiTheme="minorHAnsi" w:eastAsia="Calibri" w:hAnsiTheme="minorHAnsi" w:cs="Times New Roman"/>
          <w:b/>
          <w:color w:val="000000"/>
          <w:sz w:val="20"/>
          <w:highlight w:val="yellow"/>
          <w:u w:val="single"/>
        </w:rPr>
        <w:t>scientists working</w:t>
      </w:r>
      <w:r w:rsidRPr="004542C9">
        <w:rPr>
          <w:rFonts w:asciiTheme="minorHAnsi" w:eastAsia="Calibri" w:hAnsiTheme="minorHAnsi" w:cs="Times New Roman"/>
          <w:color w:val="000000"/>
          <w:sz w:val="16"/>
        </w:rPr>
        <w:t xml:space="preserve"> with their counterparts around the country </w:t>
      </w:r>
      <w:r w:rsidRPr="004542C9">
        <w:rPr>
          <w:rFonts w:asciiTheme="minorHAnsi" w:eastAsia="Calibri" w:hAnsiTheme="minorHAnsi" w:cs="Times New Roman"/>
          <w:b/>
          <w:color w:val="000000"/>
          <w:sz w:val="20"/>
          <w:highlight w:val="yellow"/>
          <w:u w:val="single"/>
        </w:rPr>
        <w:t>on</w:t>
      </w:r>
      <w:r w:rsidRPr="004542C9">
        <w:rPr>
          <w:rFonts w:asciiTheme="minorHAnsi" w:eastAsia="Calibri" w:hAnsiTheme="minorHAnsi" w:cs="Times New Roman"/>
          <w:b/>
          <w:color w:val="000000"/>
          <w:sz w:val="20"/>
          <w:u w:val="single"/>
        </w:rPr>
        <w:t xml:space="preserve"> specific issues</w:t>
      </w:r>
      <w:r w:rsidRPr="004542C9">
        <w:rPr>
          <w:rFonts w:asciiTheme="minorHAnsi" w:eastAsia="Calibri" w:hAnsiTheme="minorHAnsi" w:cs="Times New Roman"/>
          <w:color w:val="000000"/>
          <w:sz w:val="16"/>
        </w:rPr>
        <w:t xml:space="preserve">. Take, for example, one Swig analyzing animal and plant pathogens down to the DNA level to distinguish between deliberate and naturally occurring pathogens.     * AgriGard. </w:t>
      </w:r>
      <w:r w:rsidRPr="004542C9">
        <w:rPr>
          <w:rFonts w:asciiTheme="minorHAnsi" w:eastAsia="Calibri" w:hAnsiTheme="minorHAnsi" w:cs="Times New Roman"/>
          <w:b/>
          <w:color w:val="000000"/>
          <w:sz w:val="20"/>
          <w:highlight w:val="yellow"/>
          <w:u w:val="single"/>
        </w:rPr>
        <w:t>A secure web portal that lets the agricultural community share information and suspicious activities</w:t>
      </w:r>
      <w:r w:rsidRPr="004542C9">
        <w:rPr>
          <w:rFonts w:asciiTheme="minorHAnsi" w:eastAsia="Calibri" w:hAnsiTheme="minorHAnsi" w:cs="Times New Roman"/>
          <w:b/>
          <w:color w:val="000000"/>
          <w:sz w:val="20"/>
          <w:u w:val="single"/>
        </w:rPr>
        <w:t xml:space="preserve"> </w:t>
      </w:r>
      <w:r w:rsidRPr="004542C9">
        <w:rPr>
          <w:rFonts w:asciiTheme="minorHAnsi" w:eastAsia="Calibri" w:hAnsiTheme="minorHAnsi" w:cs="Times New Roman"/>
          <w:color w:val="000000"/>
          <w:sz w:val="16"/>
        </w:rPr>
        <w:t>with each other and with scientists, state and local law enforcement, and the FBI.     * The conference itself! Sponsored by the Bureau and led by the Heart of America Joint Terrorism Task Force, it brought together under one roof over 400 U.S. and international professionals and experts—from epidemiologists to veterinarians, from academicians to livestock and food security experts.</w:t>
      </w:r>
    </w:p>
    <w:p w14:paraId="1F58EDED" w14:textId="77777777" w:rsidR="00962F4C" w:rsidRPr="004542C9" w:rsidRDefault="00962F4C" w:rsidP="00962F4C">
      <w:pPr>
        <w:rPr>
          <w:rFonts w:asciiTheme="minorHAnsi" w:eastAsia="Times New Roman" w:hAnsiTheme="minorHAnsi" w:cs="Times New Roman"/>
          <w:color w:val="000000" w:themeColor="text1"/>
          <w:sz w:val="20"/>
          <w:szCs w:val="20"/>
        </w:rPr>
      </w:pPr>
    </w:p>
    <w:p w14:paraId="31AC55AB" w14:textId="77777777" w:rsidR="00962F4C" w:rsidRPr="000604CF" w:rsidRDefault="00962F4C" w:rsidP="00962F4C">
      <w:pPr>
        <w:rPr>
          <w:rStyle w:val="StyleBoldUnderline"/>
        </w:rPr>
      </w:pPr>
    </w:p>
    <w:p w14:paraId="3B5F6048" w14:textId="77777777" w:rsidR="00962F4C" w:rsidRDefault="00962F4C" w:rsidP="00962F4C">
      <w:pPr>
        <w:pStyle w:val="Heading4"/>
        <w:rPr>
          <w:shd w:val="clear" w:color="auto" w:fill="FFFFFF"/>
        </w:rPr>
      </w:pPr>
      <w:r>
        <w:rPr>
          <w:shd w:val="clear" w:color="auto" w:fill="FFFFFF"/>
        </w:rPr>
        <w:t>The end of the chesney and wittes article from their allies advantage votes neg—domestic detention is needed to ensure protection from terrorists</w:t>
      </w:r>
    </w:p>
    <w:p w14:paraId="54FD77DB" w14:textId="77777777" w:rsidR="00962F4C" w:rsidRDefault="00962F4C" w:rsidP="00962F4C">
      <w:pPr>
        <w:rPr>
          <w:rFonts w:ascii="Helvetica" w:eastAsia="Times New Roman" w:hAnsi="Helvetica" w:cs="Times New Roman"/>
          <w:color w:val="636B75"/>
          <w:sz w:val="21"/>
          <w:szCs w:val="21"/>
          <w:bdr w:val="none" w:sz="0" w:space="0" w:color="auto" w:frame="1"/>
          <w:shd w:val="clear" w:color="auto" w:fill="FFFFFF"/>
        </w:rPr>
      </w:pPr>
      <w:r w:rsidRPr="00AC0AC5">
        <w:rPr>
          <w:rStyle w:val="StyleStyleBold12pt"/>
        </w:rPr>
        <w:t>Chesney and Wittes, 13</w:t>
      </w:r>
      <w:r w:rsidRPr="00AC0AC5">
        <w:rPr>
          <w:rFonts w:ascii="Helvetica" w:eastAsia="Times New Roman" w:hAnsi="Helvetica" w:cs="Times New Roman"/>
          <w:color w:val="636B75"/>
          <w:sz w:val="21"/>
          <w:szCs w:val="21"/>
          <w:shd w:val="clear" w:color="auto" w:fill="FFFFFF"/>
        </w:rPr>
        <w:t xml:space="preserve"> (Robert Chesney, Professor of Law at the University of Texas School of Law and Non-Resident Senior Fellow at the Brookings Institution, and Benjamin Wittes, Senior Fellow at the Brookings Institution, “Protecting U.S. Citizens’ Constitutional Rights During the War on Terror”, 5/22/13</w:t>
      </w:r>
      <w:hyperlink r:id="rId8" w:history="1">
        <w:r w:rsidRPr="00AC0AC5">
          <w:rPr>
            <w:rFonts w:ascii="inherit" w:eastAsia="Times New Roman" w:hAnsi="inherit" w:cs="Times New Roman"/>
            <w:color w:val="0089DC"/>
            <w:sz w:val="21"/>
            <w:szCs w:val="21"/>
            <w:bdr w:val="none" w:sz="0" w:space="0" w:color="auto" w:frame="1"/>
            <w:shd w:val="clear" w:color="auto" w:fill="FFFFFF"/>
          </w:rPr>
          <w:t>http://www.brookings.edu/research/testimony/2013/05/22-war-on-terror-chesney-wittes)</w:t>
        </w:r>
      </w:hyperlink>
    </w:p>
    <w:p w14:paraId="1AEBF443" w14:textId="77777777" w:rsidR="00962F4C" w:rsidRPr="00AC0AC5" w:rsidRDefault="00962F4C" w:rsidP="00962F4C">
      <w:pPr>
        <w:rPr>
          <w:rFonts w:ascii="Times" w:eastAsia="Times New Roman" w:hAnsi="Times" w:cs="Times New Roman"/>
          <w:sz w:val="20"/>
          <w:szCs w:val="20"/>
        </w:rPr>
      </w:pPr>
    </w:p>
    <w:p w14:paraId="690670CD" w14:textId="77777777" w:rsidR="00962F4C" w:rsidRDefault="00962F4C" w:rsidP="00962F4C">
      <w:pPr>
        <w:rPr>
          <w:sz w:val="12"/>
        </w:rPr>
      </w:pPr>
      <w:r>
        <w:t>What Should Congress Do?</w:t>
      </w:r>
      <w:r w:rsidRPr="00AC0AC5">
        <w:rPr>
          <w:sz w:val="12"/>
        </w:rPr>
        <w:t xml:space="preserve">¶ </w:t>
      </w:r>
      <w:r>
        <w:t>In our view, Congress should put this issue to rest at last by clarifying that neither the AUMF nor the NDAA FY’12 should be read to confer detention authority over persons captured in the United States (regardless of citizenship). The benefits of keeping the option open in theory are slim, while the offsetting costs are substantial.</w:t>
      </w:r>
      <w:r w:rsidRPr="00AC0AC5">
        <w:rPr>
          <w:sz w:val="12"/>
        </w:rPr>
        <w:t xml:space="preserve">¶ </w:t>
      </w:r>
      <w:r>
        <w:t>We say the benefits are slim chiefly because the executive branch has so little interest in using detention authority domestically. The Bush administration had little appetite for military detention in such cases all along, preferring in almost all instances involving al Qaeda suspects in the United States to stick with the civilian criminal justice system. The experiment of military detention with Padilla and al-Marri did little to encourage a different course, given the legal uncertainty the cases exposed. That uncertainty has, in turn, created an enormous disincentive for any administration—of whatever political stripe—to attempt this sort of detention again. A de facto policy thus developed in favor of using the criminal justice apparatus whenever humanly possible for terrorist suspects apprehended in the United States. And whenever humanly possible turned out to mean always; while military detention may remain potentially available as a theoretical matter, it is not functionally available for the simple reasons that (i) executive branch lawyers are not adequately confident that the Supreme Court would affirm its legality and (ii) in any event, they have a viable and far-more-reliable alternative in the criminal justice apparatus.</w:t>
      </w:r>
      <w:r w:rsidRPr="00AC0AC5">
        <w:rPr>
          <w:sz w:val="12"/>
        </w:rPr>
        <w:t xml:space="preserve">¶ </w:t>
      </w:r>
      <w:r>
        <w:t>In September 2010, the Obama administration made this unstated policy official, announcing that it would use the criminal justice system exclusively both for domestic captures and for citizens captured anywhere in the world. In a speech at the Harvard Law School, then-White House official John Brennan stated:</w:t>
      </w:r>
      <w:r w:rsidRPr="00AC0AC5">
        <w:rPr>
          <w:sz w:val="12"/>
        </w:rPr>
        <w:t xml:space="preserve">¶ </w:t>
      </w:r>
      <w:r>
        <w:t>it is the firm position of the Obama Administration that suspected terrorists arrested inside the United States will—in keeping with long-standing tradition—be processed through our Article III courts. As they should be. Our military does not patrol our streets or enforce our laws—nor should it.</w:t>
      </w:r>
      <w:r w:rsidRPr="00AC0AC5">
        <w:rPr>
          <w:sz w:val="12"/>
        </w:rPr>
        <w:t xml:space="preserve">¶ </w:t>
      </w:r>
      <w:r>
        <w:t>. . .</w:t>
      </w:r>
      <w:r w:rsidRPr="00AC0AC5">
        <w:rPr>
          <w:sz w:val="12"/>
        </w:rPr>
        <w:t xml:space="preserve">¶ </w:t>
      </w:r>
      <w:r>
        <w:t>Similarly, when it comes to U.S. citizens involved in terrorist-related activity, whether they are captured overseas or at home, we will prosecute them in our criminal justice system.</w:t>
      </w:r>
      <w:r w:rsidRPr="00AC0AC5">
        <w:rPr>
          <w:sz w:val="12"/>
        </w:rPr>
        <w:t xml:space="preserve">¶ </w:t>
      </w:r>
      <w:r>
        <w:t>To put the matter simply, military detention for citizens or for terrorist suspects captured domestically, was tried a handful of times early in the Bush administration; the strategy was abandoned; it has been many years since there was any appetite in the executive branch—under the control of either party—for trying it again; and it has for some time been the stated policy of the executive branch not to attempt it under any circumstances. We do not expect any administration of either party to break blithely with the consensus that has developed absent some dramatically changed circumstance. The litigation risk is simply too great, and the criminal justice system’s performance has been too strong to warrant assuming this risk.</w:t>
      </w:r>
      <w:r w:rsidRPr="00AC0AC5">
        <w:rPr>
          <w:sz w:val="12"/>
        </w:rPr>
        <w:t xml:space="preserve">¶ </w:t>
      </w:r>
      <w:r>
        <w:t>But ironically, even as this strong executive norm against military detention of domestic captures and citizens has developed, a fierce commitment to this type of detention has also developed in some quarters. The fact that the norm against detention is not currently written into law has helped fuel this commitment, enabling the persistent perception that there is greater policy latitude than functionally exists. The result is that every time a major terrorist suspect has been taken into custody domestically in recent years—the arrest of Djokhar Tsarnaev is only the most recent example—the country explodes in the exact same unproductive and divisive political debate. To caricature it only slightly, one side argues that the suspect should have been held in military custody, instead of being processed through the criminal justice system; it decries the reading of the suspect his Miranda rights; and it criticizes the administration, more generally, for a supposed return to a pre-9/11 law enforcement paradigm. The other side, meanwhile, defends the civilian justice system, while also demanding the closure of Guantánamo and attacking the performance of military commissions for good measure.</w:t>
      </w:r>
      <w:r w:rsidRPr="00AC0AC5">
        <w:rPr>
          <w:sz w:val="12"/>
        </w:rPr>
        <w:t xml:space="preserve">¶ </w:t>
      </w:r>
      <w:r>
        <w:t>This kabuki dance of a debate is not merely a matter of rhetoric. Separate and apart from the U.S. citizen detention language we described above, in the course of producing the 2012 NDAA Congress also explored the option of mandating military detention for suspects (citizen or not) taken into custody within the United States. The administration resisted these efforts, and the resulting language in conference committee ultimately stopped far short of requiring military detention. The administration further softened the effects of that language, moreover, through its subsequent interpretation of the new language. All of which brings us back to our point: there is a big gulf between the real, functional state of play (in which the criminal justice system provides the exclusive means of processing terrorist suspects captured within the United States) and the perception in some quarters that military detention remains a viable option, perhaps even a norm, for domestic and citizen terrorist captures.</w:t>
      </w:r>
      <w:r w:rsidRPr="00AC0AC5">
        <w:rPr>
          <w:sz w:val="12"/>
        </w:rPr>
        <w:t xml:space="preserve">¶ </w:t>
      </w:r>
      <w:r>
        <w:t>That gulf has real costs. Most obviously, it generates significant political friction every time a major terrorist arrest happens in the United States. It increases the apparent political polarization of an area that should be above politics—and in which the counterterrorism reality is far less polarized than the inter-branch relations over the issue would suggest. And it reinforces the perception that domestic military detention remains a viable option, needlessly alarming those who fear it and needlessly misleading those who wish to see it. The resulting confusion fuels sharp debate over something that is no longer meaningfully an option in functional terms. That debate even spills over at times into litigation, most notably—and disruptively—in the context of the Hedges case in New York (in which journalists and activists persuaded a district judge to enjoin enforcement of detention authority, despite the utter implausibility of the claim that they might be subjected to it).</w:t>
      </w:r>
      <w:r w:rsidRPr="00AC0AC5">
        <w:rPr>
          <w:sz w:val="12"/>
        </w:rPr>
        <w:t>¶</w:t>
      </w:r>
    </w:p>
    <w:p w14:paraId="372246BC" w14:textId="77777777" w:rsidR="00962F4C" w:rsidRDefault="00962F4C" w:rsidP="00962F4C">
      <w:pPr>
        <w:pStyle w:val="Heading4"/>
      </w:pPr>
      <w:r>
        <w:t>&lt;&lt;KU EVIDENCE ENDS&gt;&gt;</w:t>
      </w:r>
    </w:p>
    <w:p w14:paraId="3900611B" w14:textId="77777777" w:rsidR="00962F4C" w:rsidRDefault="00962F4C" w:rsidP="00962F4C">
      <w:r w:rsidRPr="00AC0AC5">
        <w:rPr>
          <w:sz w:val="12"/>
        </w:rPr>
        <w:t xml:space="preserve"> </w:t>
      </w:r>
      <w:r>
        <w:t xml:space="preserve">To be clear, </w:t>
      </w:r>
      <w:r w:rsidRPr="00AC0AC5">
        <w:rPr>
          <w:rStyle w:val="StyleBoldUnderline"/>
          <w:highlight w:val="green"/>
        </w:rPr>
        <w:t>closing off the possibility of the executive</w:t>
      </w:r>
      <w:r w:rsidRPr="00AC0AC5">
        <w:rPr>
          <w:rStyle w:val="StyleBoldUnderline"/>
        </w:rPr>
        <w:t xml:space="preserve"> branch</w:t>
      </w:r>
      <w:r w:rsidRPr="00AC0AC5">
        <w:rPr>
          <w:rStyle w:val="StyleBoldUnderline"/>
          <w:highlight w:val="green"/>
        </w:rPr>
        <w:t>’s</w:t>
      </w:r>
      <w:r w:rsidRPr="00AC0AC5">
        <w:rPr>
          <w:rStyle w:val="StyleBoldUnderline"/>
        </w:rPr>
        <w:t xml:space="preserve"> trying such </w:t>
      </w:r>
      <w:r w:rsidRPr="00AC0AC5">
        <w:rPr>
          <w:rStyle w:val="StyleBoldUnderline"/>
          <w:highlight w:val="green"/>
        </w:rPr>
        <w:t>detention</w:t>
      </w:r>
      <w:r w:rsidRPr="00AC0AC5">
        <w:rPr>
          <w:rStyle w:val="StyleBoldUnderline"/>
        </w:rPr>
        <w:t xml:space="preserve"> again </w:t>
      </w:r>
      <w:r w:rsidRPr="00AC0AC5">
        <w:rPr>
          <w:rStyle w:val="StyleBoldUnderline"/>
          <w:highlight w:val="green"/>
        </w:rPr>
        <w:t>in the future is not without potential costs</w:t>
      </w:r>
      <w:r>
        <w:t xml:space="preserve">. </w:t>
      </w:r>
      <w:r w:rsidRPr="00AC0AC5">
        <w:rPr>
          <w:rStyle w:val="StyleBoldUnderline"/>
        </w:rPr>
        <w:t xml:space="preserve">Consider the Padilla case </w:t>
      </w:r>
      <w:r w:rsidRPr="00AC0AC5">
        <w:t>once</w:t>
      </w:r>
      <w:r>
        <w:t xml:space="preserve"> more. Contrary to the mythology that has developed about it over the years, </w:t>
      </w:r>
      <w:r w:rsidRPr="00AC0AC5">
        <w:rPr>
          <w:rStyle w:val="StyleBoldUnderline"/>
          <w:highlight w:val="green"/>
        </w:rPr>
        <w:t>the decision to move Padilla</w:t>
      </w:r>
      <w:r w:rsidRPr="00AC0AC5">
        <w:rPr>
          <w:rStyle w:val="StyleBoldUnderline"/>
        </w:rPr>
        <w:t xml:space="preserve"> </w:t>
      </w:r>
      <w:r w:rsidRPr="00AC0AC5">
        <w:rPr>
          <w:rStyle w:val="StyleBoldUnderline"/>
          <w:highlight w:val="green"/>
        </w:rPr>
        <w:t>into military</w:t>
      </w:r>
      <w:r w:rsidRPr="00AC0AC5">
        <w:rPr>
          <w:highlight w:val="green"/>
        </w:rPr>
        <w:t xml:space="preserve"> </w:t>
      </w:r>
      <w:r w:rsidRPr="00AC0AC5">
        <w:rPr>
          <w:rStyle w:val="StyleBoldUnderline"/>
          <w:highlight w:val="green"/>
        </w:rPr>
        <w:t>custody did not result from</w:t>
      </w:r>
      <w:r w:rsidRPr="00AC0AC5">
        <w:rPr>
          <w:rStyle w:val="StyleBoldUnderline"/>
        </w:rPr>
        <w:t xml:space="preserve"> </w:t>
      </w:r>
      <w:r w:rsidRPr="00AC0AC5">
        <w:rPr>
          <w:rStyle w:val="StyleBoldUnderline"/>
          <w:highlight w:val="green"/>
        </w:rPr>
        <w:t>some ideological commitment</w:t>
      </w:r>
      <w:r w:rsidRPr="00AC0AC5">
        <w:rPr>
          <w:rStyle w:val="StyleBoldUnderline"/>
        </w:rPr>
        <w:t xml:space="preserve"> on</w:t>
      </w:r>
      <w:r>
        <w:t xml:space="preserve"> the </w:t>
      </w:r>
      <w:r w:rsidRPr="00AC0AC5">
        <w:rPr>
          <w:rStyle w:val="StyleBoldUnderline"/>
        </w:rPr>
        <w:t>part of the Bush</w:t>
      </w:r>
      <w:r>
        <w:t xml:space="preserve"> </w:t>
      </w:r>
      <w:r w:rsidRPr="00AC0AC5">
        <w:rPr>
          <w:rStyle w:val="StyleBoldUnderline"/>
        </w:rPr>
        <w:t>administration to domestic military detention or to expanding executive power</w:t>
      </w:r>
      <w:r>
        <w:t xml:space="preserve">. </w:t>
      </w:r>
      <w:r w:rsidRPr="00AC0AC5">
        <w:rPr>
          <w:rStyle w:val="StyleBoldUnderline"/>
          <w:highlight w:val="green"/>
        </w:rPr>
        <w:t>It was</w:t>
      </w:r>
      <w:r w:rsidRPr="00AC0AC5">
        <w:rPr>
          <w:rStyle w:val="StyleBoldUnderline"/>
        </w:rPr>
        <w:t>,</w:t>
      </w:r>
      <w:r>
        <w:t xml:space="preserve"> rather, </w:t>
      </w:r>
      <w:r w:rsidRPr="00AC0AC5">
        <w:rPr>
          <w:rStyle w:val="StyleBoldUnderline"/>
          <w:highlight w:val="green"/>
        </w:rPr>
        <w:t>a least-bad alternative in a circumstance in which options</w:t>
      </w:r>
      <w:r w:rsidRPr="00AC0AC5">
        <w:rPr>
          <w:rStyle w:val="StyleBoldUnderline"/>
        </w:rPr>
        <w:t xml:space="preserve"> within the criminal justice system</w:t>
      </w:r>
      <w:r>
        <w:t xml:space="preserve"> </w:t>
      </w:r>
      <w:r w:rsidRPr="00AC0AC5">
        <w:rPr>
          <w:rStyle w:val="StyleBoldUnderline"/>
          <w:highlight w:val="green"/>
        </w:rPr>
        <w:t>appeared to have run out</w:t>
      </w:r>
      <w:r>
        <w:t xml:space="preserve">. Recall </w:t>
      </w:r>
      <w:r w:rsidRPr="00AC0AC5">
        <w:t>that the government initially held Padilla in the criminal justice system. As then-Deputy Attorn</w:t>
      </w:r>
      <w:r>
        <w:t>ey General James Comey explained in 2004:</w:t>
      </w:r>
      <w:r w:rsidRPr="00AC0AC5">
        <w:rPr>
          <w:sz w:val="12"/>
        </w:rPr>
        <w:t xml:space="preserve">¶ </w:t>
      </w:r>
      <w:r>
        <w:t>Padilla was arrested by the FBI in Chicago on a material witness warrant authorized by a federal judge in New York. And he was transferred to Manhattan where I was then the United States attorney.</w:t>
      </w:r>
      <w:r w:rsidRPr="00AC0AC5">
        <w:rPr>
          <w:sz w:val="12"/>
        </w:rPr>
        <w:t xml:space="preserve">¶ </w:t>
      </w:r>
      <w:r>
        <w:t>He was appointed a lawyer at public expense. And we set about trying to see if he would tell the grand jury what he knew about al Qaeda.</w:t>
      </w:r>
      <w:r w:rsidRPr="00AC0AC5">
        <w:rPr>
          <w:sz w:val="12"/>
        </w:rPr>
        <w:t xml:space="preserve">¶ </w:t>
      </w:r>
      <w:r>
        <w:t>With time running out in that process, on June 9th of 2002, just about two years ago, the president of the United States ordered that Padilla be turned over to the custody of the Department of Defense as an enemy combatant, where he remains.</w:t>
      </w:r>
      <w:r w:rsidRPr="00AC0AC5">
        <w:rPr>
          <w:sz w:val="12"/>
        </w:rPr>
        <w:t xml:space="preserve">¶ </w:t>
      </w:r>
      <w:r>
        <w:t>. . .</w:t>
      </w:r>
      <w:r w:rsidRPr="00AC0AC5">
        <w:rPr>
          <w:sz w:val="12"/>
        </w:rPr>
        <w:t xml:space="preserve">¶ </w:t>
      </w:r>
      <w:r w:rsidRPr="00AC0AC5">
        <w:rPr>
          <w:rStyle w:val="StyleBoldUnderline"/>
          <w:highlight w:val="green"/>
        </w:rPr>
        <w:t>Had we tried to make a case against</w:t>
      </w:r>
      <w:r>
        <w:t xml:space="preserve"> Jose </w:t>
      </w:r>
      <w:r w:rsidRPr="00AC0AC5">
        <w:rPr>
          <w:rStyle w:val="StyleBoldUnderline"/>
          <w:highlight w:val="green"/>
        </w:rPr>
        <w:t>Padilla</w:t>
      </w:r>
      <w:r w:rsidRPr="00AC0AC5">
        <w:rPr>
          <w:rStyle w:val="StyleBoldUnderline"/>
        </w:rPr>
        <w:t xml:space="preserve"> </w:t>
      </w:r>
      <w:r w:rsidRPr="00AC0AC5">
        <w:rPr>
          <w:rStyle w:val="StyleBoldUnderline"/>
          <w:highlight w:val="green"/>
        </w:rPr>
        <w:t>through our criminal justice system</w:t>
      </w:r>
      <w:r w:rsidRPr="00AC0AC5">
        <w:rPr>
          <w:highlight w:val="green"/>
        </w:rPr>
        <w:t>,</w:t>
      </w:r>
      <w:r>
        <w:t xml:space="preserve"> </w:t>
      </w:r>
      <w:r w:rsidRPr="00AC0AC5">
        <w:rPr>
          <w:rStyle w:val="StyleBoldUnderline"/>
          <w:highlight w:val="green"/>
        </w:rPr>
        <w:t>something</w:t>
      </w:r>
      <w:r w:rsidRPr="00AC0AC5">
        <w:rPr>
          <w:rStyle w:val="StyleBoldUnderline"/>
        </w:rPr>
        <w:t xml:space="preserve"> that </w:t>
      </w:r>
      <w:r w:rsidRPr="00AC0AC5">
        <w:rPr>
          <w:rStyle w:val="StyleBoldUnderline"/>
          <w:highlight w:val="green"/>
        </w:rPr>
        <w:t>I</w:t>
      </w:r>
      <w:r w:rsidRPr="00AC0AC5">
        <w:rPr>
          <w:rStyle w:val="StyleBoldUnderline"/>
        </w:rPr>
        <w:t>,</w:t>
      </w:r>
      <w:r>
        <w:t xml:space="preserve"> as the United States attorney in New York, </w:t>
      </w:r>
      <w:r w:rsidRPr="00AC0AC5">
        <w:rPr>
          <w:rStyle w:val="StyleBoldUnderline"/>
          <w:highlight w:val="green"/>
        </w:rPr>
        <w:t>could not do at that time without</w:t>
      </w:r>
      <w:r>
        <w:t xml:space="preserve"> </w:t>
      </w:r>
      <w:r w:rsidRPr="00AC0AC5">
        <w:rPr>
          <w:rStyle w:val="StyleBoldUnderline"/>
          <w:highlight w:val="green"/>
        </w:rPr>
        <w:t>jeopardizing intell</w:t>
      </w:r>
      <w:r w:rsidRPr="00AC0AC5">
        <w:rPr>
          <w:rStyle w:val="StyleBoldUnderline"/>
        </w:rPr>
        <w:t>igence sources</w:t>
      </w:r>
      <w:r>
        <w:t xml:space="preserve">, </w:t>
      </w:r>
      <w:r w:rsidRPr="00AC0AC5">
        <w:rPr>
          <w:rStyle w:val="StyleBoldUnderline"/>
          <w:highlight w:val="green"/>
        </w:rPr>
        <w:t>he would</w:t>
      </w:r>
      <w:r w:rsidRPr="00AC0AC5">
        <w:rPr>
          <w:rStyle w:val="StyleBoldUnderline"/>
        </w:rPr>
        <w:t xml:space="preserve"> </w:t>
      </w:r>
      <w:r>
        <w:t xml:space="preserve">very likely </w:t>
      </w:r>
      <w:r w:rsidRPr="00AC0AC5">
        <w:rPr>
          <w:rStyle w:val="StyleBoldUnderline"/>
          <w:highlight w:val="green"/>
        </w:rPr>
        <w:t>have</w:t>
      </w:r>
      <w:r>
        <w:t xml:space="preserve"> followed his lawyer's advice and </w:t>
      </w:r>
      <w:r w:rsidRPr="00AC0AC5">
        <w:rPr>
          <w:rStyle w:val="StyleBoldUnderline"/>
          <w:highlight w:val="green"/>
        </w:rPr>
        <w:t>said nothing</w:t>
      </w:r>
      <w:r w:rsidRPr="00AC0AC5">
        <w:rPr>
          <w:rStyle w:val="StyleBoldUnderline"/>
        </w:rPr>
        <w:t xml:space="preserve">, which would have been </w:t>
      </w:r>
      <w:r w:rsidRPr="00AC0AC5">
        <w:rPr>
          <w:rStyle w:val="StyleBoldUnderline"/>
          <w:highlight w:val="green"/>
        </w:rPr>
        <w:t>his constitutional right</w:t>
      </w:r>
      <w:r>
        <w:t>.</w:t>
      </w:r>
      <w:r w:rsidRPr="00AC0AC5">
        <w:rPr>
          <w:sz w:val="12"/>
        </w:rPr>
        <w:t xml:space="preserve">¶ </w:t>
      </w:r>
      <w:r w:rsidRPr="00AC0AC5">
        <w:rPr>
          <w:rStyle w:val="StyleBoldUnderline"/>
          <w:highlight w:val="green"/>
        </w:rPr>
        <w:t>He would</w:t>
      </w:r>
      <w:r>
        <w:t xml:space="preserve"> likely </w:t>
      </w:r>
      <w:r w:rsidRPr="00AC0AC5">
        <w:rPr>
          <w:rStyle w:val="StyleBoldUnderline"/>
          <w:highlight w:val="green"/>
        </w:rPr>
        <w:t>have ended up a free man</w:t>
      </w:r>
      <w:r>
        <w:t>, with our only hope being to try to follow him 24 hours a day, seven days a week, and hope—pray, really—that we didn't lose him.</w:t>
      </w:r>
      <w:r w:rsidRPr="00AC0AC5">
        <w:rPr>
          <w:sz w:val="12"/>
        </w:rPr>
        <w:t xml:space="preserve">¶ </w:t>
      </w:r>
      <w:r w:rsidRPr="00AC0AC5">
        <w:rPr>
          <w:rStyle w:val="StyleBoldUnderline"/>
          <w:highlight w:val="green"/>
        </w:rPr>
        <w:t>It</w:t>
      </w:r>
      <w:r w:rsidRPr="00AC0AC5">
        <w:rPr>
          <w:rStyle w:val="StyleBoldUnderline"/>
        </w:rPr>
        <w:t xml:space="preserve"> </w:t>
      </w:r>
      <w:r w:rsidRPr="00AC0AC5">
        <w:rPr>
          <w:rStyle w:val="StyleBoldUnderline"/>
          <w:highlight w:val="green"/>
        </w:rPr>
        <w:t>is certainly possible</w:t>
      </w:r>
      <w:r w:rsidRPr="00AC0AC5">
        <w:rPr>
          <w:rStyle w:val="StyleBoldUnderline"/>
        </w:rPr>
        <w:t xml:space="preserve"> that </w:t>
      </w:r>
      <w:r w:rsidRPr="00AC0AC5">
        <w:rPr>
          <w:rStyle w:val="StyleBoldUnderline"/>
          <w:highlight w:val="green"/>
        </w:rPr>
        <w:t>we will</w:t>
      </w:r>
      <w:r w:rsidRPr="00AC0AC5">
        <w:rPr>
          <w:rStyle w:val="StyleBoldUnderline"/>
        </w:rPr>
        <w:t xml:space="preserve"> </w:t>
      </w:r>
      <w:r w:rsidRPr="00AC0AC5">
        <w:t>one</w:t>
      </w:r>
      <w:r>
        <w:t xml:space="preserve"> day </w:t>
      </w:r>
      <w:r w:rsidRPr="00AC0AC5">
        <w:rPr>
          <w:rStyle w:val="StyleBoldUnderline"/>
        </w:rPr>
        <w:t xml:space="preserve">again </w:t>
      </w:r>
      <w:r w:rsidRPr="00AC0AC5">
        <w:rPr>
          <w:rStyle w:val="StyleBoldUnderline"/>
          <w:highlight w:val="green"/>
        </w:rPr>
        <w:t>confront a case in which strong evidence</w:t>
      </w:r>
      <w:r w:rsidRPr="00AC0AC5">
        <w:rPr>
          <w:rStyle w:val="StyleBoldUnderline"/>
        </w:rPr>
        <w:t xml:space="preserve"> </w:t>
      </w:r>
      <w:r w:rsidRPr="00AC0AC5">
        <w:rPr>
          <w:rStyle w:val="StyleBoldUnderline"/>
          <w:highlight w:val="green"/>
        </w:rPr>
        <w:t>exists</w:t>
      </w:r>
      <w:r w:rsidRPr="00AC0AC5">
        <w:rPr>
          <w:highlight w:val="green"/>
        </w:rPr>
        <w:t xml:space="preserve"> </w:t>
      </w:r>
      <w:r w:rsidRPr="00AC0AC5">
        <w:rPr>
          <w:rStyle w:val="StyleBoldUnderline"/>
          <w:highlight w:val="green"/>
        </w:rPr>
        <w:t>that an individual member of an AUMF-covered group poses a huge threat within the U</w:t>
      </w:r>
      <w:r w:rsidRPr="00AC0AC5">
        <w:rPr>
          <w:rStyle w:val="StyleBoldUnderline"/>
        </w:rPr>
        <w:t>nited</w:t>
      </w:r>
      <w:r w:rsidRPr="00AC0AC5">
        <w:rPr>
          <w:rStyle w:val="StyleBoldUnderline"/>
          <w:highlight w:val="green"/>
        </w:rPr>
        <w:t xml:space="preserve"> S</w:t>
      </w:r>
      <w:r w:rsidRPr="00AC0AC5">
        <w:rPr>
          <w:rStyle w:val="StyleBoldUnderline"/>
        </w:rPr>
        <w:t>tates</w:t>
      </w:r>
      <w:r w:rsidRPr="00AC0AC5">
        <w:rPr>
          <w:rStyle w:val="StyleBoldUnderline"/>
          <w:highlight w:val="green"/>
        </w:rPr>
        <w:t xml:space="preserve">, </w:t>
      </w:r>
      <w:r w:rsidRPr="00AC0AC5">
        <w:t xml:space="preserve">but </w:t>
      </w:r>
      <w:r w:rsidRPr="00AC0AC5">
        <w:rPr>
          <w:rStyle w:val="StyleBoldUnderline"/>
          <w:highlight w:val="green"/>
        </w:rPr>
        <w:t xml:space="preserve">in which the evidence supporting this view is </w:t>
      </w:r>
      <w:r w:rsidRPr="00AC0AC5">
        <w:rPr>
          <w:rStyle w:val="StyleBoldUnderline"/>
        </w:rPr>
        <w:t xml:space="preserve">either </w:t>
      </w:r>
      <w:r w:rsidRPr="00AC0AC5">
        <w:rPr>
          <w:rStyle w:val="StyleBoldUnderline"/>
          <w:highlight w:val="green"/>
        </w:rPr>
        <w:t>too sensitive to disclose</w:t>
      </w:r>
      <w:r>
        <w:t xml:space="preserve"> </w:t>
      </w:r>
      <w:r w:rsidRPr="00AC0AC5">
        <w:rPr>
          <w:rStyle w:val="StyleBoldUnderline"/>
          <w:highlight w:val="green"/>
        </w:rPr>
        <w:t>or inadmissible</w:t>
      </w:r>
      <w:r w:rsidRPr="00AC0AC5">
        <w:rPr>
          <w:rStyle w:val="StyleBoldUnderline"/>
        </w:rPr>
        <w:t xml:space="preserve"> </w:t>
      </w:r>
      <w:r w:rsidRPr="00AC0AC5">
        <w:rPr>
          <w:rStyle w:val="StyleBoldUnderline"/>
          <w:highlight w:val="green"/>
        </w:rPr>
        <w:t>for</w:t>
      </w:r>
      <w:r w:rsidRPr="00AC0AC5">
        <w:rPr>
          <w:rStyle w:val="StyleBoldUnderline"/>
        </w:rPr>
        <w:t xml:space="preserve"> </w:t>
      </w:r>
      <w:r w:rsidRPr="00AC0AC5">
        <w:rPr>
          <w:rStyle w:val="StyleBoldUnderline"/>
          <w:highlight w:val="green"/>
        </w:rPr>
        <w:t>any</w:t>
      </w:r>
      <w:r w:rsidRPr="00AC0AC5">
        <w:rPr>
          <w:rStyle w:val="StyleBoldUnderline"/>
        </w:rPr>
        <w:t xml:space="preserve"> of several </w:t>
      </w:r>
      <w:r w:rsidRPr="00AC0AC5">
        <w:rPr>
          <w:rStyle w:val="StyleBoldUnderline"/>
          <w:highlight w:val="green"/>
        </w:rPr>
        <w:t>reasons</w:t>
      </w:r>
      <w:r w:rsidRPr="00AC0AC5">
        <w:rPr>
          <w:rStyle w:val="StyleBoldUnderline"/>
        </w:rPr>
        <w:t>.</w:t>
      </w:r>
      <w:r>
        <w:t xml:space="preserve"> In such a situation, </w:t>
      </w:r>
      <w:r w:rsidRPr="00AC0AC5">
        <w:rPr>
          <w:rStyle w:val="StyleBoldUnderline"/>
          <w:highlight w:val="green"/>
        </w:rPr>
        <w:t>legislation prohibiting the</w:t>
      </w:r>
      <w:r w:rsidRPr="00AC0AC5">
        <w:rPr>
          <w:rStyle w:val="StyleBoldUnderline"/>
        </w:rPr>
        <w:t xml:space="preserve"> </w:t>
      </w:r>
      <w:r w:rsidRPr="00AC0AC5">
        <w:rPr>
          <w:rStyle w:val="StyleBoldUnderline"/>
          <w:highlight w:val="green"/>
        </w:rPr>
        <w:t>military detention of suspects</w:t>
      </w:r>
      <w:r w:rsidRPr="00AC0AC5">
        <w:rPr>
          <w:rStyle w:val="StyleBoldUnderline"/>
        </w:rPr>
        <w:t xml:space="preserve"> </w:t>
      </w:r>
      <w:r w:rsidRPr="00AC0AC5">
        <w:rPr>
          <w:rStyle w:val="StyleBoldUnderline"/>
          <w:highlight w:val="green"/>
        </w:rPr>
        <w:t>captured in the U</w:t>
      </w:r>
      <w:r w:rsidRPr="00AC0AC5">
        <w:rPr>
          <w:rStyle w:val="StyleBoldUnderline"/>
        </w:rPr>
        <w:t xml:space="preserve">nited </w:t>
      </w:r>
      <w:r w:rsidRPr="00AC0AC5">
        <w:rPr>
          <w:rStyle w:val="StyleBoldUnderline"/>
          <w:highlight w:val="green"/>
        </w:rPr>
        <w:t>S</w:t>
      </w:r>
      <w:r w:rsidRPr="00AC0AC5">
        <w:rPr>
          <w:rStyle w:val="StyleBoldUnderline"/>
        </w:rPr>
        <w:t xml:space="preserve">tates in theory </w:t>
      </w:r>
      <w:r w:rsidRPr="00AC0AC5">
        <w:rPr>
          <w:rStyle w:val="StyleBoldUnderline"/>
          <w:highlight w:val="green"/>
        </w:rPr>
        <w:t>could precipitate an</w:t>
      </w:r>
      <w:r w:rsidRPr="00AC0AC5">
        <w:rPr>
          <w:rStyle w:val="StyleBoldUnderline"/>
        </w:rPr>
        <w:t xml:space="preserve"> </w:t>
      </w:r>
      <w:r w:rsidRPr="00AC0AC5">
        <w:rPr>
          <w:rStyle w:val="StyleBoldUnderline"/>
          <w:highlight w:val="green"/>
        </w:rPr>
        <w:t>outcome like the one that Comey feared in 2002</w:t>
      </w:r>
      <w:r>
        <w:t xml:space="preserve">. From that perspective, </w:t>
      </w:r>
      <w:r w:rsidRPr="00AC0AC5">
        <w:rPr>
          <w:rStyle w:val="StyleBoldUnderline"/>
          <w:highlight w:val="green"/>
        </w:rPr>
        <w:t>the option of at least attempting to sustain military detention</w:t>
      </w:r>
      <w:r>
        <w:t xml:space="preserve">, despite the legal uncertainty we described above, </w:t>
      </w:r>
      <w:r w:rsidRPr="00AC0AC5">
        <w:rPr>
          <w:rStyle w:val="StyleBoldUnderline"/>
          <w:highlight w:val="green"/>
        </w:rPr>
        <w:t>would be attractive</w:t>
      </w:r>
      <w:r>
        <w:t>.</w:t>
      </w:r>
    </w:p>
    <w:p w14:paraId="5E9A153C" w14:textId="77777777" w:rsidR="00962F4C" w:rsidRDefault="00962F4C" w:rsidP="00962F4C"/>
    <w:p w14:paraId="582D8320" w14:textId="77777777" w:rsidR="00962F4C" w:rsidRDefault="00962F4C" w:rsidP="00962F4C"/>
    <w:p w14:paraId="650C44C7" w14:textId="77777777" w:rsidR="00962F4C" w:rsidRDefault="00962F4C" w:rsidP="00962F4C">
      <w:pPr>
        <w:pStyle w:val="Heading3"/>
      </w:pPr>
      <w:r>
        <w:t xml:space="preserve">Israel </w:t>
      </w:r>
    </w:p>
    <w:p w14:paraId="22B7848D" w14:textId="77777777" w:rsidR="00962F4C" w:rsidRDefault="00962F4C" w:rsidP="00962F4C">
      <w:pPr>
        <w:pStyle w:val="Heading4"/>
      </w:pPr>
      <w:bookmarkStart w:id="1" w:name="_Toc125603929"/>
      <w:bookmarkStart w:id="2" w:name="_Toc290473536"/>
      <w:r>
        <w:t>Aff doesn’t solve Israeli detention- this is incoherent- no modeling-best social science</w:t>
      </w:r>
    </w:p>
    <w:p w14:paraId="7564CB2B" w14:textId="77777777" w:rsidR="00962F4C" w:rsidRDefault="00962F4C" w:rsidP="00962F4C">
      <w:r>
        <w:t xml:space="preserve">Micah </w:t>
      </w:r>
      <w:r>
        <w:rPr>
          <w:rStyle w:val="StyleStyleBold12pt"/>
        </w:rPr>
        <w:t>Zenko</w:t>
      </w:r>
      <w:r>
        <w:t>, Douglas Dillon fellow in the Center for Preventive Action at the Council on Foreign Relations, 2-2-</w:t>
      </w:r>
      <w:r>
        <w:rPr>
          <w:rStyle w:val="StyleStyleBold12pt"/>
        </w:rPr>
        <w:t>2013</w:t>
      </w:r>
      <w:r>
        <w:t>, “The Signal and the Noise,” www.foreignpolicy.com/articles/2013/02/20/the_signal_and_the_noise</w:t>
      </w:r>
    </w:p>
    <w:p w14:paraId="36D3286F" w14:textId="77777777" w:rsidR="00962F4C" w:rsidRDefault="00962F4C" w:rsidP="00962F4C">
      <w:pPr>
        <w:rPr>
          <w:rStyle w:val="StyleBoldUnderline"/>
        </w:rPr>
      </w:pPr>
      <w:r w:rsidRPr="004A79D6">
        <w:rPr>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Pr>
          <w:rStyle w:val="StyleBoldUnderline"/>
        </w:rPr>
        <w:t xml:space="preserve">A bit of </w:t>
      </w:r>
      <w:r>
        <w:rPr>
          <w:rStyle w:val="StyleBoldUnderline"/>
          <w:highlight w:val="cyan"/>
        </w:rPr>
        <w:t>digging</w:t>
      </w:r>
      <w:r w:rsidRPr="004A79D6">
        <w:rPr>
          <w:sz w:val="16"/>
        </w:rPr>
        <w:t xml:space="preserve">, however, </w:t>
      </w:r>
      <w:r>
        <w:rPr>
          <w:rStyle w:val="StyleBoldUnderline"/>
          <w:highlight w:val="cyan"/>
        </w:rPr>
        <w:t>exposes cracks in</w:t>
      </w:r>
      <w:r>
        <w:rPr>
          <w:rStyle w:val="StyleBoldUnderline"/>
        </w:rPr>
        <w:t xml:space="preserve"> the premises underlying </w:t>
      </w:r>
      <w:r>
        <w:rPr>
          <w:rStyle w:val="StyleBoldUnderline"/>
          <w:highlight w:val="cyan"/>
        </w:rPr>
        <w:t>signaling theories</w:t>
      </w:r>
      <w:r w:rsidRPr="004A79D6">
        <w:rPr>
          <w:sz w:val="16"/>
          <w:highlight w:val="cyan"/>
        </w:rPr>
        <w:t xml:space="preserve">. </w:t>
      </w:r>
      <w:r>
        <w:rPr>
          <w:rStyle w:val="StyleBoldUnderline"/>
          <w:highlight w:val="cyan"/>
        </w:rPr>
        <w:t>There is a half-century of social science</w:t>
      </w:r>
      <w:r>
        <w:rPr>
          <w:rStyle w:val="StyleBoldUnderline"/>
        </w:rPr>
        <w:t xml:space="preserve"> research </w:t>
      </w:r>
      <w:r>
        <w:rPr>
          <w:rStyle w:val="StyleBoldUnderline"/>
          <w:highlight w:val="cyan"/>
        </w:rPr>
        <w:t>demonstrating the</w:t>
      </w:r>
      <w:r>
        <w:rPr>
          <w:rStyle w:val="StyleBoldUnderline"/>
        </w:rPr>
        <w:t xml:space="preserve"> cultural and cognitive </w:t>
      </w:r>
      <w:r>
        <w:rPr>
          <w:rStyle w:val="StyleBoldUnderline"/>
          <w:highlight w:val="cyan"/>
        </w:rPr>
        <w:t>biases that make communication difficult</w:t>
      </w:r>
      <w:r>
        <w:rPr>
          <w:rStyle w:val="StyleBoldUnderline"/>
        </w:rPr>
        <w:t xml:space="preserve"> between two humans. </w:t>
      </w:r>
      <w:r>
        <w:rPr>
          <w:rStyle w:val="StyleBoldUnderline"/>
          <w:highlight w:val="cyan"/>
        </w:rPr>
        <w:t>Why would this be any different between</w:t>
      </w:r>
      <w:r>
        <w:rPr>
          <w:rStyle w:val="StyleBoldUnderline"/>
        </w:rPr>
        <w:t xml:space="preserve"> two </w:t>
      </w:r>
      <w:r>
        <w:rPr>
          <w:rStyle w:val="StyleBoldUnderline"/>
          <w:highlight w:val="cyan"/>
        </w:rPr>
        <w:t>states</w:t>
      </w:r>
      <w:r w:rsidRPr="004A79D6">
        <w:rPr>
          <w:sz w:val="16"/>
        </w:rPr>
        <w:t xml:space="preserve">, or between a state and non-state actor? Unlike foreign policy signaling in the context of disputes or escalating crises -- of which there is an extensive body of research into types and effectiveness -- policymakers' claims about signaling are merely made in a peacetime vacuum. These </w:t>
      </w:r>
      <w:r>
        <w:rPr>
          <w:rStyle w:val="Emphasis"/>
          <w:highlight w:val="cyan"/>
        </w:rPr>
        <w:t>signals are never articulated with a precision that could be tested or falsified</w:t>
      </w:r>
      <w:r w:rsidRPr="004A79D6">
        <w:rPr>
          <w:sz w:val="16"/>
        </w:rPr>
        <w:t>, and thus policymakers cannot be judged misleading or wrong. Paired with the faith in signaling is the assumption that policymakers can read the minds of potential or actual friends and adversaries.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Pr>
          <w:rStyle w:val="StyleBoldUnderline"/>
          <w:highlight w:val="cyan"/>
        </w:rPr>
        <w:t>people</w:t>
      </w:r>
      <w:r w:rsidRPr="004A79D6">
        <w:rPr>
          <w:sz w:val="16"/>
        </w:rPr>
        <w:t xml:space="preserve"> overestimate others' ability to know them, and...also </w:t>
      </w:r>
      <w:r>
        <w:rPr>
          <w:rStyle w:val="StyleBoldUnderline"/>
          <w:highlight w:val="cyan"/>
        </w:rPr>
        <w:t>overestimate their ability to know others.</w:t>
      </w:r>
      <w:r w:rsidRPr="004A79D6">
        <w:rPr>
          <w:sz w:val="16"/>
          <w:highlight w:val="cyan"/>
        </w:rPr>
        <w:t xml:space="preserve">" </w:t>
      </w:r>
      <w:r>
        <w:rPr>
          <w:rStyle w:val="StyleBoldUnderline"/>
          <w:highlight w:val="cyan"/>
        </w:rPr>
        <w:t>Policymakers</w:t>
      </w:r>
      <w:r w:rsidRPr="004A79D6">
        <w:rPr>
          <w:sz w:val="16"/>
        </w:rPr>
        <w:t xml:space="preserve"> also </w:t>
      </w:r>
      <w:r>
        <w:rPr>
          <w:rStyle w:val="StyleBoldUnderline"/>
          <w:highlight w:val="cyan"/>
        </w:rPr>
        <w:t>conceive of signaling as a one-way transmission</w:t>
      </w:r>
      <w:r>
        <w:rPr>
          <w:rStyle w:val="StyleBoldUnderline"/>
        </w:rPr>
        <w:t xml:space="preserve">: something </w:t>
      </w:r>
      <w:r>
        <w:rPr>
          <w:rStyle w:val="StyleBoldUnderline"/>
          <w:highlight w:val="cyan"/>
        </w:rPr>
        <w:t>that 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does and others absorb. You rarely</w:t>
      </w:r>
      <w:r>
        <w:rPr>
          <w:rStyle w:val="StyleBoldUnderline"/>
        </w:rPr>
        <w:t xml:space="preserve"> read or </w:t>
      </w:r>
      <w:r>
        <w:rPr>
          <w:rStyle w:val="StyleBoldUnderline"/>
          <w:highlight w:val="cyan"/>
        </w:rPr>
        <w:t>hear</w:t>
      </w:r>
      <w:r>
        <w:rPr>
          <w:rStyle w:val="StyleBoldUnderline"/>
        </w:rPr>
        <w:t xml:space="preserve"> critical thinking fro</w:t>
      </w:r>
      <w:r>
        <w:rPr>
          <w:rStyle w:val="StyleBoldUnderline"/>
          <w:highlight w:val="cyan"/>
        </w:rPr>
        <w:t>m U.S. policymakers about how to interpret</w:t>
      </w:r>
      <w:r>
        <w:rPr>
          <w:rStyle w:val="StyleBoldUnderline"/>
        </w:rPr>
        <w:t xml:space="preserve"> the </w:t>
      </w:r>
      <w:r>
        <w:rPr>
          <w:rStyle w:val="StyleBoldUnderline"/>
          <w:highlight w:val="cyan"/>
        </w:rPr>
        <w:t>signals from others states</w:t>
      </w:r>
      <w:r w:rsidRPr="004A79D6">
        <w:rPr>
          <w:sz w:val="16"/>
          <w:highlight w:val="cyan"/>
        </w:rPr>
        <w:t>.</w:t>
      </w:r>
      <w:r w:rsidRPr="004A79D6">
        <w:rPr>
          <w:sz w:val="16"/>
        </w:rPr>
        <w:t xml:space="preserve"> Moreover, since U.S. officials correctly downplay the attention-seeking actions of adversaries -- such as Iran's near-weekly pronouncement of inventing a new drone or missile -- </w:t>
      </w:r>
      <w:r>
        <w:rPr>
          <w:rStyle w:val="StyleBoldUnderline"/>
          <w:highlight w:val="cyan"/>
        </w:rPr>
        <w:t>wouldn't it be safer to assume that</w:t>
      </w:r>
      <w:r>
        <w:rPr>
          <w:rStyle w:val="StyleBoldUnderline"/>
        </w:rPr>
        <w:t xml:space="preserve"> the majority of </w:t>
      </w:r>
      <w:r>
        <w:rPr>
          <w:rStyle w:val="StyleBoldUnderline"/>
          <w:highlight w:val="cyan"/>
        </w:rPr>
        <w:t>U.S. signals are similarly dismissed?</w:t>
      </w:r>
      <w:r w:rsidRPr="004A79D6">
        <w:rPr>
          <w:sz w:val="16"/>
          <w:highlight w:val="cyan"/>
        </w:rPr>
        <w:t xml:space="preserve"> </w:t>
      </w:r>
      <w:r>
        <w:rPr>
          <w:rStyle w:val="StyleBoldUnderline"/>
          <w:highlight w:val="cyan"/>
        </w:rPr>
        <w:t>During</w:t>
      </w:r>
      <w:r>
        <w:rPr>
          <w:rStyle w:val="StyleBoldUnderline"/>
        </w:rPr>
        <w:t xml:space="preserve"> my </w:t>
      </w:r>
      <w:r>
        <w:rPr>
          <w:rStyle w:val="StyleBoldUnderline"/>
          <w:highlight w:val="cyan"/>
        </w:rPr>
        <w:t>encounters with foreign officials, few take U.S.</w:t>
      </w:r>
      <w:r>
        <w:rPr>
          <w:rStyle w:val="StyleBoldUnderline"/>
        </w:rPr>
        <w:t xml:space="preserve"> government </w:t>
      </w:r>
      <w:r>
        <w:rPr>
          <w:rStyle w:val="StyleBoldUnderline"/>
          <w:highlight w:val="cyan"/>
        </w:rPr>
        <w:t>pronouncements seriously, and</w:t>
      </w:r>
      <w:r w:rsidRPr="004A79D6">
        <w:rPr>
          <w:sz w:val="16"/>
        </w:rPr>
        <w:t xml:space="preserve"> instead </w:t>
      </w:r>
      <w:r>
        <w:rPr>
          <w:rStyle w:val="StyleBoldUnderline"/>
          <w:highlight w:val="cyan"/>
        </w:rPr>
        <w:t>assume they are made to</w:t>
      </w:r>
      <w:r>
        <w:rPr>
          <w:rStyle w:val="StyleBoldUnderline"/>
        </w:rPr>
        <w:t xml:space="preserve"> appease </w:t>
      </w:r>
      <w:r>
        <w:rPr>
          <w:rStyle w:val="StyleBoldUnderline"/>
          <w:highlight w:val="cyan"/>
        </w:rPr>
        <w:t>domestic audiences.</w:t>
      </w:r>
    </w:p>
    <w:p w14:paraId="5DC2EEE2" w14:textId="77777777" w:rsidR="00962F4C" w:rsidRDefault="00962F4C" w:rsidP="00962F4C">
      <w:pPr>
        <w:rPr>
          <w:rStyle w:val="StyleBoldUnderline"/>
        </w:rPr>
      </w:pPr>
    </w:p>
    <w:p w14:paraId="1A5335A9" w14:textId="77777777" w:rsidR="00962F4C" w:rsidRDefault="00962F4C" w:rsidP="00962F4C">
      <w:pPr>
        <w:pStyle w:val="Heading4"/>
      </w:pPr>
      <w:r>
        <w:t>No Israel impact-overhyped—no incentive</w:t>
      </w:r>
    </w:p>
    <w:p w14:paraId="053E5AE8" w14:textId="77777777" w:rsidR="00962F4C" w:rsidRDefault="00962F4C" w:rsidP="00962F4C">
      <w:r>
        <w:t xml:space="preserve">Stephen M </w:t>
      </w:r>
      <w:r>
        <w:rPr>
          <w:rStyle w:val="StyleStyleBold12pt"/>
        </w:rPr>
        <w:t>Wait</w:t>
      </w:r>
      <w:r>
        <w:t xml:space="preserve"> Professor of IR at Harvard 1-30-</w:t>
      </w:r>
      <w:r>
        <w:rPr>
          <w:rStyle w:val="StyleStyleBold12pt"/>
        </w:rPr>
        <w:t>2012</w:t>
      </w:r>
      <w:r>
        <w:t xml:space="preserve"> Israel's not going to attack Iran – yet http://walt.foreignpolicy.com/posts/2012/01/30/Israel's_not_going_to_attack_Iran_yet</w:t>
      </w:r>
    </w:p>
    <w:p w14:paraId="443226D6" w14:textId="77777777" w:rsidR="00962F4C" w:rsidRDefault="00962F4C" w:rsidP="00962F4C">
      <w:pPr>
        <w:rPr>
          <w:rStyle w:val="StyleBoldUnderline"/>
        </w:rPr>
      </w:pPr>
      <w:r w:rsidRPr="004A79D6">
        <w:rPr>
          <w:sz w:val="16"/>
        </w:rPr>
        <w:t xml:space="preserve">Having written a fair bit about the pros and cons (mostly the latter) of a war with Iran, I feel compelled to offer a brief comment on Ronan Bergman's alarmist article in yesterday's New York Times Magazine. I say this even though I think the article was essentially worthless. It's a vivid and readable piece of reportage, but it doesn't provide readers with new or interesting information and it tells you almost nothing about the likelihood of an Israeli strike on Iran. First off, the article is essentially a reprise of Jeffrey Goldberg's September 2010 Atlantic Monthly article on the same subject. </w:t>
      </w:r>
      <w:r>
        <w:rPr>
          <w:rStyle w:val="StyleBoldUnderline"/>
        </w:rPr>
        <w:t>The research method is identical: a reporter interviews a lot of big-shots in the Israeli security establishment, writes down what they say, and concludes that that Israel is very likely to attack</w:t>
      </w:r>
      <w:r w:rsidRPr="004A79D6">
        <w:rPr>
          <w:sz w:val="16"/>
        </w:rPr>
        <w:t xml:space="preserve">. Bergman doesn't present new evidence or arguments, pro or con; it's just an updated version of the same old story. Second, the central flaw in this approach is that </w:t>
      </w:r>
      <w:r>
        <w:rPr>
          <w:rStyle w:val="StyleBoldUnderline"/>
          <w:highlight w:val="cyan"/>
        </w:rPr>
        <w:t>there is no way of knowing if the testimony of these various officials reflects their true beliefs or not</w:t>
      </w:r>
      <w:r>
        <w:rPr>
          <w:rStyle w:val="StyleBoldUnderline"/>
        </w:rPr>
        <w:t>. There are lots of obvious reasons why Israeli officials might want to exaggerate their willingness to use force against Iran, and this simple fact makes it unwise to take their testimony at face value</w:t>
      </w:r>
      <w:r w:rsidRPr="004A79D6">
        <w:rPr>
          <w:sz w:val="16"/>
        </w:rPr>
        <w:t xml:space="preserve">. Maybe they really mean what they say. Or maybe they just want to keep Tehran off-balance Maybe they want to distract everyone from their continued expansion of West Bank settlements and other brutalities against Palestinians. </w:t>
      </w:r>
      <w:r>
        <w:rPr>
          <w:rStyle w:val="StyleBoldUnderline"/>
        </w:rPr>
        <w:t>Maybe they want to encourage Europe to support tougher economic sanctions against Iran, and they know that occasional saber-rattling helps makes sanctions look like an attractive alternative.</w:t>
      </w:r>
      <w:r w:rsidRPr="004A79D6">
        <w:rPr>
          <w:sz w:val="16"/>
        </w:rPr>
        <w:t xml:space="preserve"> Maybe it's several of these things at once, depending on who's talking. Who knows? By the way, I'm not accusing the officials that Bergman interviewed of doing anything wrong. I don't expect top officials of any country to tell the truth all the time, and I'm neither surprised nor upset when foreign officials try to manipulate fears of war in order to advance what they see as their interests. My point is that </w:t>
      </w:r>
      <w:r>
        <w:rPr>
          <w:rStyle w:val="StyleBoldUnderline"/>
        </w:rPr>
        <w:t>it is impossible to tell if they mean what they are saying or not,</w:t>
      </w:r>
      <w:r w:rsidRPr="004A79D6">
        <w:rPr>
          <w:sz w:val="16"/>
        </w:rPr>
        <w:t xml:space="preserve"> which is why an article based on interviews of this kind just isn't very informative. They might be telling the truth, or they might be lying, and nobody knows for sure. Lastly, as Gary Sick notes in an excellent post of his own, the Bergman piece ignores the considerable evidence suggesting that Iran is not in fact trying to build a nuclear weapon. Equally important are Sick's reminder that </w:t>
      </w:r>
      <w:r>
        <w:rPr>
          <w:rStyle w:val="StyleBoldUnderline"/>
          <w:highlight w:val="cyan"/>
        </w:rPr>
        <w:t>the IAEA still has lots of inspectors keeping a watchful eye on Iran's nuclear activities, and his observation that Israel cannot attack Iran without warning, because doing so would almost certainly kill a bunch of IAEA inspectors</w:t>
      </w:r>
      <w:r w:rsidRPr="004A79D6">
        <w:rPr>
          <w:sz w:val="16"/>
        </w:rPr>
        <w:t>. His conclusion (and mine</w:t>
      </w:r>
      <w:r w:rsidRPr="004A79D6">
        <w:rPr>
          <w:sz w:val="16"/>
          <w:highlight w:val="cyan"/>
        </w:rPr>
        <w:t xml:space="preserve">): </w:t>
      </w:r>
      <w:r>
        <w:rPr>
          <w:rStyle w:val="StyleBoldUnderline"/>
          <w:highlight w:val="cyan"/>
        </w:rPr>
        <w:t>until Iran expels the inspectors or Israel warns them that it is time to leave, there isn't going to be a war</w:t>
      </w:r>
      <w:r w:rsidRPr="004A79D6">
        <w:rPr>
          <w:sz w:val="16"/>
        </w:rPr>
        <w:t xml:space="preserve">. And if that is the case, then Bergman's scary essay is just </w:t>
      </w:r>
      <w:r>
        <w:rPr>
          <w:rStyle w:val="StyleBoldUnderline"/>
        </w:rPr>
        <w:t>another example of empty alarmism.</w:t>
      </w:r>
    </w:p>
    <w:p w14:paraId="5308AE31" w14:textId="77777777" w:rsidR="00962F4C" w:rsidRDefault="00962F4C" w:rsidP="00962F4C"/>
    <w:p w14:paraId="0F0F6E76" w14:textId="77777777" w:rsidR="00962F4C" w:rsidRDefault="00962F4C" w:rsidP="00962F4C">
      <w:pPr>
        <w:pStyle w:val="Heading4"/>
      </w:pPr>
      <w:r>
        <w:t>Peace process fails – Israeli and Palestinian leadership aren’t willing to negotiate</w:t>
      </w:r>
    </w:p>
    <w:p w14:paraId="5E0D647B" w14:textId="77777777" w:rsidR="00962F4C" w:rsidRDefault="00962F4C" w:rsidP="00962F4C">
      <w:r>
        <w:t xml:space="preserve">Chuck </w:t>
      </w:r>
      <w:r>
        <w:rPr>
          <w:rStyle w:val="StyleStyleBold12pt"/>
        </w:rPr>
        <w:t>Freilich</w:t>
      </w:r>
      <w:r>
        <w:t>, Senior Fellow at the International Security Program at the Belfer Center for Science and International Affairs, former deputy national security advisor in Israel and Adjunct Professor of Political Science at Harvard, New York, Columbia, and Tel Aviv Universities, 11-23-</w:t>
      </w:r>
      <w:r>
        <w:rPr>
          <w:rStyle w:val="StyleStyleBold12pt"/>
        </w:rPr>
        <w:t>2012</w:t>
      </w:r>
      <w:r>
        <w:t>, “Renew the Mideast peace process? Not now” http://articles.latimes.com/2012/nov/23/opinion/la-oe-1125-freilich-mideast-peace-process-20121122</w:t>
      </w:r>
    </w:p>
    <w:p w14:paraId="42D4A4B1" w14:textId="77777777" w:rsidR="00962F4C" w:rsidRDefault="00962F4C" w:rsidP="00962F4C">
      <w:pPr>
        <w:rPr>
          <w:rStyle w:val="StyleBoldUnderline"/>
        </w:rPr>
      </w:pPr>
      <w:r w:rsidRPr="004A79D6">
        <w:rPr>
          <w:sz w:val="16"/>
        </w:rPr>
        <w:t xml:space="preserve">The last thing the Middle East needs today — especially Israelis and Palestinians — and the last thing </w:t>
      </w:r>
      <w:r>
        <w:rPr>
          <w:rStyle w:val="StyleBoldUnderline"/>
          <w:highlight w:val="cyan"/>
        </w:rPr>
        <w:t>the</w:t>
      </w:r>
      <w:r w:rsidRPr="004A79D6">
        <w:rPr>
          <w:sz w:val="16"/>
        </w:rPr>
        <w:t xml:space="preserve"> U.S. needs is another failed American-led </w:t>
      </w:r>
      <w:r>
        <w:rPr>
          <w:rStyle w:val="StyleBoldUnderline"/>
          <w:highlight w:val="cyan"/>
        </w:rPr>
        <w:t>peace process</w:t>
      </w:r>
      <w:r w:rsidRPr="004A79D6">
        <w:rPr>
          <w:sz w:val="16"/>
        </w:rPr>
        <w:t xml:space="preserve">. And it </w:t>
      </w:r>
      <w:r>
        <w:rPr>
          <w:rStyle w:val="StyleBoldUnderline"/>
          <w:highlight w:val="cyan"/>
        </w:rPr>
        <w:t>would fail</w:t>
      </w:r>
      <w:r w:rsidRPr="004A79D6">
        <w:rPr>
          <w:sz w:val="16"/>
          <w:highlight w:val="cyan"/>
        </w:rPr>
        <w:t>.</w:t>
      </w:r>
      <w:r w:rsidRPr="004A79D6">
        <w:rPr>
          <w:sz w:val="16"/>
        </w:rPr>
        <w:t xml:space="preserve"> What Bill Clinton and George W. Bush could not achieve on the basis of Israel's dramatic proposals in 2000 and 2008, Obama will not be able to do today. Regional conditions are far less propitious. </w:t>
      </w:r>
      <w:r>
        <w:rPr>
          <w:rStyle w:val="StyleBoldUnderline"/>
          <w:highlight w:val="cyan"/>
        </w:rPr>
        <w:t>Hamas</w:t>
      </w:r>
      <w:r w:rsidRPr="004A79D6">
        <w:rPr>
          <w:sz w:val="16"/>
        </w:rPr>
        <w:t xml:space="preserve">, which was not in power when Clinton was in office, </w:t>
      </w:r>
      <w:r>
        <w:rPr>
          <w:rStyle w:val="StyleBoldUnderline"/>
          <w:highlight w:val="cyan"/>
        </w:rPr>
        <w:t>is a fundamentalist Islamist organization whose charter</w:t>
      </w:r>
      <w:r w:rsidRPr="004A79D6">
        <w:rPr>
          <w:sz w:val="16"/>
        </w:rPr>
        <w:t xml:space="preserve"> refers to Jews as donkeys and dogs and </w:t>
      </w:r>
      <w:r>
        <w:rPr>
          <w:rStyle w:val="StyleBoldUnderline"/>
          <w:highlight w:val="cyan"/>
        </w:rPr>
        <w:t>calls for Israel's destruction. It is not a partner for negotiations</w:t>
      </w:r>
      <w:r w:rsidRPr="004A79D6">
        <w:rPr>
          <w:sz w:val="16"/>
          <w:highlight w:val="cyan"/>
        </w:rPr>
        <w:t xml:space="preserve">. </w:t>
      </w:r>
      <w:r>
        <w:rPr>
          <w:rStyle w:val="StyleBoldUnderline"/>
          <w:highlight w:val="cyan"/>
        </w:rPr>
        <w:t>The</w:t>
      </w:r>
      <w:r w:rsidRPr="004A79D6">
        <w:rPr>
          <w:sz w:val="16"/>
        </w:rPr>
        <w:t xml:space="preserve"> "moderate" </w:t>
      </w:r>
      <w:r>
        <w:rPr>
          <w:rStyle w:val="StyleBoldUnderline"/>
        </w:rPr>
        <w:t xml:space="preserve">president of the </w:t>
      </w:r>
      <w:r>
        <w:rPr>
          <w:rStyle w:val="StyleBoldUnderline"/>
          <w:highlight w:val="cyan"/>
        </w:rPr>
        <w:t>P</w:t>
      </w:r>
      <w:r w:rsidRPr="004A79D6">
        <w:rPr>
          <w:sz w:val="16"/>
        </w:rPr>
        <w:t xml:space="preserve">alestinian </w:t>
      </w:r>
      <w:r>
        <w:rPr>
          <w:rStyle w:val="StyleBoldUnderline"/>
          <w:highlight w:val="cyan"/>
        </w:rPr>
        <w:t>A</w:t>
      </w:r>
      <w:r w:rsidRPr="004A79D6">
        <w:rPr>
          <w:sz w:val="16"/>
        </w:rPr>
        <w:t>uthority, Mahmoud Abbas,</w:t>
      </w:r>
      <w:r>
        <w:rPr>
          <w:rStyle w:val="StyleBoldUnderline"/>
        </w:rPr>
        <w:t xml:space="preserve"> has </w:t>
      </w:r>
      <w:r>
        <w:rPr>
          <w:rStyle w:val="StyleBoldUnderline"/>
          <w:highlight w:val="cyan"/>
        </w:rPr>
        <w:t>refused</w:t>
      </w:r>
      <w:r w:rsidRPr="004A79D6">
        <w:rPr>
          <w:sz w:val="16"/>
        </w:rPr>
        <w:t xml:space="preserve"> even </w:t>
      </w:r>
      <w:r>
        <w:rPr>
          <w:rStyle w:val="StyleBoldUnderline"/>
          <w:highlight w:val="cyan"/>
        </w:rPr>
        <w:t>to negotiate</w:t>
      </w:r>
      <w:r>
        <w:rPr>
          <w:rStyle w:val="StyleBoldUnderline"/>
        </w:rPr>
        <w:t xml:space="preserve"> for the last three years </w:t>
      </w:r>
      <w:r w:rsidRPr="004A79D6">
        <w:rPr>
          <w:sz w:val="16"/>
        </w:rPr>
        <w:t>and has announced his determination to pursue U.N. recognition of Palestine as a non-state member later this month, despite repeated American, international and Israeli remonstrations. United Nations recognition will not bring the Palestinians one inch closer to actual statehood. Establishing a state will require compromise, and it is so much easier for Abbas to play to the automatic Third World choir in the U.N. and receive support for the establishment of a Palestinian state based on the 1967 borders than to negotiate seriously with Israel. Doing that would mean agreeing to some territorial changes and forgoing the fanciful dream of a return of refugees</w:t>
      </w:r>
      <w:r>
        <w:rPr>
          <w:rStyle w:val="StyleBoldUnderline"/>
        </w:rPr>
        <w:t xml:space="preserve">. </w:t>
      </w:r>
      <w:r>
        <w:rPr>
          <w:rStyle w:val="StyleBoldUnderline"/>
          <w:highlight w:val="cyan"/>
        </w:rPr>
        <w:t>On the Israeli side</w:t>
      </w:r>
      <w:r w:rsidRPr="004A79D6">
        <w:rPr>
          <w:sz w:val="16"/>
        </w:rPr>
        <w:t xml:space="preserve">, Prime Minister Benjamin </w:t>
      </w:r>
      <w:r>
        <w:rPr>
          <w:rStyle w:val="StyleBoldUnderline"/>
          <w:highlight w:val="cyan"/>
        </w:rPr>
        <w:t>Netanyahu is likely to</w:t>
      </w:r>
      <w:r w:rsidRPr="004A79D6">
        <w:rPr>
          <w:sz w:val="16"/>
        </w:rPr>
        <w:t xml:space="preserve"> sweep the January elections and to </w:t>
      </w:r>
      <w:r>
        <w:rPr>
          <w:rStyle w:val="StyleBoldUnderline"/>
          <w:highlight w:val="cyan"/>
        </w:rPr>
        <w:t>continue his hard-line approach</w:t>
      </w:r>
      <w:r w:rsidRPr="004A79D6">
        <w:rPr>
          <w:sz w:val="16"/>
        </w:rPr>
        <w:t xml:space="preserve">. He will be further </w:t>
      </w:r>
      <w:r>
        <w:rPr>
          <w:rStyle w:val="StyleBoldUnderline"/>
          <w:highlight w:val="cyan"/>
        </w:rPr>
        <w:t>buoyed by an electorate that has long despaired of any Palestinian willingness to compromise and will be</w:t>
      </w:r>
      <w:r w:rsidRPr="004A79D6">
        <w:rPr>
          <w:sz w:val="16"/>
        </w:rPr>
        <w:t xml:space="preserve"> further </w:t>
      </w:r>
      <w:r>
        <w:rPr>
          <w:rStyle w:val="StyleBoldUnderline"/>
          <w:highlight w:val="cyan"/>
        </w:rPr>
        <w:t>hardened by recent events</w:t>
      </w:r>
      <w:r>
        <w:rPr>
          <w:rStyle w:val="StyleBoldUnderline"/>
        </w:rPr>
        <w:t>.</w:t>
      </w:r>
    </w:p>
    <w:p w14:paraId="72BEE441" w14:textId="77777777" w:rsidR="00962F4C" w:rsidRDefault="00962F4C" w:rsidP="00962F4C"/>
    <w:p w14:paraId="2047762B" w14:textId="77777777" w:rsidR="00962F4C" w:rsidRDefault="00962F4C" w:rsidP="00962F4C">
      <w:pPr>
        <w:keepNext/>
        <w:keepLines/>
        <w:spacing w:before="200"/>
        <w:outlineLvl w:val="3"/>
        <w:rPr>
          <w:rFonts w:eastAsiaTheme="majorEastAsia" w:cstheme="majorBidi"/>
          <w:b/>
          <w:bCs/>
          <w:iCs/>
          <w:sz w:val="26"/>
        </w:rPr>
      </w:pPr>
      <w:r>
        <w:rPr>
          <w:rFonts w:eastAsiaTheme="majorEastAsia" w:cstheme="majorBidi"/>
          <w:b/>
          <w:bCs/>
          <w:iCs/>
          <w:sz w:val="26"/>
        </w:rPr>
        <w:t>Plan causes extraordinary rendition shift</w:t>
      </w:r>
    </w:p>
    <w:p w14:paraId="708D2077" w14:textId="77777777" w:rsidR="00962F4C" w:rsidRDefault="00962F4C" w:rsidP="00962F4C">
      <w:r>
        <w:t xml:space="preserve">Kenneth </w:t>
      </w:r>
      <w:r>
        <w:rPr>
          <w:b/>
          <w:bCs/>
          <w:sz w:val="26"/>
        </w:rPr>
        <w:t>Anderson, 09</w:t>
      </w:r>
      <w:r>
        <w:t>, Professor of International Law at American University, 5/31, “Security Issues Like Squeezing Jello? Reversion to the Mean? Jack Goldsmith on the Effects of Security Alternatives,” http://opiniojuris.org/2009/05/31/security-issues-like-squeezing-jello-reversion-to-the-mean-jack-goldsmith-on-the-effects-of-security-alternatives/#sthash.TB1xcePu.dpuf</w:t>
      </w:r>
    </w:p>
    <w:p w14:paraId="7123750E" w14:textId="77777777" w:rsidR="00962F4C" w:rsidRDefault="00962F4C" w:rsidP="00962F4C">
      <w:pPr>
        <w:rPr>
          <w:b/>
          <w:bCs/>
          <w:u w:val="single"/>
        </w:rPr>
      </w:pPr>
      <w:r>
        <w:rPr>
          <w:b/>
          <w:bCs/>
          <w:u w:val="single"/>
        </w:rPr>
        <w:t>One way you might look at this is that there is a sort-of national security constant that remains in equilibrium over time,</w:t>
      </w:r>
      <w:r>
        <w:rPr>
          <w:sz w:val="16"/>
        </w:rPr>
        <w:t xml:space="preserve"> using one tactic or another, </w:t>
      </w:r>
      <w:r>
        <w:rPr>
          <w:b/>
          <w:bCs/>
          <w:u w:val="single"/>
        </w:rPr>
        <w:t xml:space="preserve">gradually evolving but representing over time a reversion to the </w:t>
      </w:r>
      <w:r>
        <w:rPr>
          <w:b/>
          <w:iCs/>
          <w:u w:val="single"/>
          <w:bdr w:val="single" w:sz="18" w:space="0" w:color="auto" w:frame="1"/>
        </w:rPr>
        <w:t>national security mean</w:t>
      </w:r>
      <w:r>
        <w:rPr>
          <w:b/>
          <w:bCs/>
          <w:u w:val="single"/>
        </w:rPr>
        <w:t>.</w:t>
      </w:r>
      <w:r>
        <w:rPr>
          <w:sz w:val="16"/>
        </w:rPr>
        <w:t xml:space="preserve"> Or you might say that national security, seen over time, looks a little like squeezing jello – if squeezed one place it pops out another. </w:t>
      </w:r>
      <w:r>
        <w:rPr>
          <w:sz w:val="12"/>
        </w:rPr>
        <w:t>¶</w:t>
      </w:r>
      <w:r>
        <w:rPr>
          <w:sz w:val="16"/>
        </w:rPr>
        <w:t xml:space="preserve"> I think Jack is right that the administration – </w:t>
      </w:r>
      <w:r>
        <w:rPr>
          <w:b/>
          <w:bCs/>
          <w:u w:val="single"/>
        </w:rPr>
        <w:t>any administration</w:t>
      </w:r>
      <w:r>
        <w:rPr>
          <w:sz w:val="16"/>
        </w:rPr>
        <w:t xml:space="preserve"> – </w:t>
      </w:r>
      <w:r>
        <w:rPr>
          <w:b/>
          <w:bCs/>
          <w:u w:val="single"/>
        </w:rPr>
        <w:t>tends to strive for a certain equilibrium, as it is confronted with a flow of threats</w:t>
      </w:r>
      <w:r>
        <w:rPr>
          <w:sz w:val="16"/>
        </w:rPr>
        <w:t xml:space="preserve"> that the public discounts to near-zero but which it does not see itself quite so able to do, however much it might want to. However, as the op-ed also notes, and I agree, </w:t>
      </w:r>
      <w:r>
        <w:rPr>
          <w:b/>
          <w:bCs/>
          <w:u w:val="single"/>
        </w:rPr>
        <w:t>these methods are not completely equivalent or compensating.</w:t>
      </w:r>
      <w:r>
        <w:rPr>
          <w:sz w:val="16"/>
        </w:rPr>
        <w:t xml:space="preserve"> That is so not just with regards to third party costs, but also with respect to security as such. Intelligence gathering, by all accounts not very effective to begin with, has become much more difficult. This is not compensation, it is a seemingly permanent downward shift in the security mean. </w:t>
      </w:r>
      <w:r>
        <w:rPr>
          <w:sz w:val="12"/>
        </w:rPr>
        <w:t>¶</w:t>
      </w:r>
      <w:r>
        <w:rPr>
          <w:sz w:val="16"/>
        </w:rPr>
        <w:t xml:space="preserve"> Besides the consequences that Jack identifies, I would add that </w:t>
      </w:r>
      <w:r>
        <w:rPr>
          <w:b/>
          <w:bCs/>
          <w:highlight w:val="cyan"/>
          <w:u w:val="single"/>
        </w:rPr>
        <w:t>the</w:t>
      </w:r>
      <w:r>
        <w:rPr>
          <w:b/>
          <w:bCs/>
          <w:u w:val="single"/>
        </w:rPr>
        <w:t xml:space="preserve"> current </w:t>
      </w:r>
      <w:r>
        <w:rPr>
          <w:b/>
          <w:bCs/>
          <w:highlight w:val="cyan"/>
          <w:u w:val="single"/>
        </w:rPr>
        <w:t>move to</w:t>
      </w:r>
      <w:r>
        <w:rPr>
          <w:b/>
          <w:bCs/>
          <w:u w:val="single"/>
        </w:rPr>
        <w:t xml:space="preserve"> semi-</w:t>
      </w:r>
      <w:r>
        <w:rPr>
          <w:b/>
          <w:bCs/>
          <w:highlight w:val="cyan"/>
          <w:u w:val="single"/>
        </w:rPr>
        <w:t>compensating policies means</w:t>
      </w:r>
      <w:r>
        <w:rPr>
          <w:b/>
          <w:bCs/>
          <w:u w:val="single"/>
        </w:rPr>
        <w:t xml:space="preserve"> two things. First, </w:t>
      </w:r>
      <w:r>
        <w:rPr>
          <w:b/>
          <w:bCs/>
          <w:highlight w:val="cyan"/>
          <w:u w:val="single"/>
        </w:rPr>
        <w:t>intell</w:t>
      </w:r>
      <w:r>
        <w:rPr>
          <w:b/>
          <w:bCs/>
          <w:u w:val="single"/>
        </w:rPr>
        <w:t xml:space="preserve">igence </w:t>
      </w:r>
      <w:r>
        <w:rPr>
          <w:b/>
          <w:bCs/>
          <w:highlight w:val="cyan"/>
          <w:u w:val="single"/>
        </w:rPr>
        <w:t xml:space="preserve">is likely to be increasingly </w:t>
      </w:r>
      <w:r>
        <w:rPr>
          <w:b/>
          <w:iCs/>
          <w:highlight w:val="cyan"/>
          <w:u w:val="single"/>
          <w:bdr w:val="single" w:sz="18" w:space="0" w:color="auto" w:frame="1"/>
        </w:rPr>
        <w:t>outsourced to foreign</w:t>
      </w:r>
      <w:r>
        <w:rPr>
          <w:b/>
          <w:iCs/>
          <w:u w:val="single"/>
          <w:bdr w:val="single" w:sz="18" w:space="0" w:color="auto" w:frame="1"/>
        </w:rPr>
        <w:t xml:space="preserve"> intelligence </w:t>
      </w:r>
      <w:r>
        <w:rPr>
          <w:b/>
          <w:iCs/>
          <w:highlight w:val="cyan"/>
          <w:u w:val="single"/>
          <w:bdr w:val="single" w:sz="18" w:space="0" w:color="auto" w:frame="1"/>
        </w:rPr>
        <w:t>services</w:t>
      </w:r>
      <w:r>
        <w:rPr>
          <w:b/>
          <w:bCs/>
          <w:u w:val="single"/>
        </w:rPr>
        <w:t>.</w:t>
      </w:r>
      <w:r>
        <w:rPr>
          <w:sz w:val="16"/>
        </w:rPr>
        <w:t xml:space="preserve"> That can provide valuable information, but it will be increasingly uncorroborated and subject to filtering by those services. That is not good. </w:t>
      </w:r>
      <w:r>
        <w:rPr>
          <w:sz w:val="12"/>
        </w:rPr>
        <w:t>¶</w:t>
      </w:r>
      <w:r>
        <w:rPr>
          <w:sz w:val="16"/>
        </w:rPr>
        <w:t xml:space="preserve"> </w:t>
      </w:r>
      <w:r>
        <w:rPr>
          <w:b/>
          <w:bCs/>
          <w:u w:val="single"/>
        </w:rPr>
        <w:t>Second</w:t>
      </w:r>
      <w:r>
        <w:rPr>
          <w:sz w:val="16"/>
        </w:rPr>
        <w:t xml:space="preserve">, in a somewhat unrelated matter, </w:t>
      </w:r>
      <w:r>
        <w:rPr>
          <w:b/>
          <w:bCs/>
          <w:u w:val="single"/>
        </w:rPr>
        <w:t xml:space="preserve">I would guess that future conflicts, where not fought by Predator, will be increasingly </w:t>
      </w:r>
      <w:r>
        <w:rPr>
          <w:b/>
          <w:iCs/>
          <w:u w:val="single"/>
          <w:bdr w:val="single" w:sz="18" w:space="0" w:color="auto" w:frame="1"/>
        </w:rPr>
        <w:t>outsourced to proxy forces</w:t>
      </w:r>
      <w:r>
        <w:rPr>
          <w:b/>
          <w:bCs/>
          <w:u w:val="single"/>
        </w:rPr>
        <w:t xml:space="preserve">. </w:t>
      </w:r>
      <w:r>
        <w:rPr>
          <w:b/>
          <w:bCs/>
          <w:sz w:val="12"/>
        </w:rPr>
        <w:t>¶</w:t>
      </w:r>
      <w:r>
        <w:rPr>
          <w:b/>
          <w:bCs/>
          <w:sz w:val="12"/>
          <w:u w:val="single"/>
        </w:rPr>
        <w:t xml:space="preserve"> </w:t>
      </w:r>
      <w:r>
        <w:rPr>
          <w:sz w:val="16"/>
        </w:rPr>
        <w:t xml:space="preserve">In the focus on intelligence and security, I think </w:t>
      </w:r>
      <w:r>
        <w:rPr>
          <w:b/>
          <w:bCs/>
          <w:u w:val="single"/>
        </w:rPr>
        <w:t xml:space="preserve">this second point has not received sufficient attention. </w:t>
      </w:r>
      <w:r>
        <w:rPr>
          <w:b/>
          <w:bCs/>
          <w:highlight w:val="cyan"/>
          <w:u w:val="single"/>
        </w:rPr>
        <w:t xml:space="preserve">The </w:t>
      </w:r>
      <w:r>
        <w:rPr>
          <w:b/>
          <w:iCs/>
          <w:highlight w:val="cyan"/>
          <w:u w:val="single"/>
          <w:bdr w:val="single" w:sz="18" w:space="0" w:color="auto" w:frame="1"/>
        </w:rPr>
        <w:t>U</w:t>
      </w:r>
      <w:r>
        <w:rPr>
          <w:b/>
          <w:bCs/>
          <w:u w:val="single"/>
        </w:rPr>
        <w:t xml:space="preserve">nited </w:t>
      </w:r>
      <w:r>
        <w:rPr>
          <w:b/>
          <w:iCs/>
          <w:highlight w:val="cyan"/>
          <w:u w:val="single"/>
          <w:bdr w:val="single" w:sz="18" w:space="0" w:color="auto" w:frame="1"/>
        </w:rPr>
        <w:t>S</w:t>
      </w:r>
      <w:r>
        <w:rPr>
          <w:b/>
          <w:bCs/>
          <w:u w:val="single"/>
        </w:rPr>
        <w:t xml:space="preserve">tates </w:t>
      </w:r>
      <w:r>
        <w:rPr>
          <w:b/>
          <w:bCs/>
          <w:highlight w:val="cyan"/>
          <w:u w:val="single"/>
        </w:rPr>
        <w:t>has</w:t>
      </w:r>
      <w:r>
        <w:rPr>
          <w:b/>
          <w:bCs/>
          <w:u w:val="single"/>
        </w:rPr>
        <w:t xml:space="preserve"> a </w:t>
      </w:r>
      <w:r>
        <w:rPr>
          <w:b/>
          <w:bCs/>
          <w:highlight w:val="cyan"/>
          <w:u w:val="single"/>
        </w:rPr>
        <w:t xml:space="preserve">long familiarity with </w:t>
      </w:r>
      <w:r>
        <w:rPr>
          <w:b/>
          <w:iCs/>
          <w:highlight w:val="cyan"/>
          <w:u w:val="single"/>
          <w:bdr w:val="single" w:sz="18" w:space="0" w:color="auto" w:frame="1"/>
        </w:rPr>
        <w:t>proxy forces</w:t>
      </w:r>
      <w:r>
        <w:rPr>
          <w:b/>
          <w:iCs/>
          <w:u w:val="single"/>
          <w:bdr w:val="single" w:sz="18" w:space="0" w:color="auto" w:frame="1"/>
        </w:rPr>
        <w:t xml:space="preserve"> </w:t>
      </w:r>
      <w:r>
        <w:rPr>
          <w:b/>
          <w:bCs/>
          <w:u w:val="single"/>
        </w:rPr>
        <w:t>as a form of deniability, among other things</w:t>
      </w:r>
      <w:r>
        <w:rPr>
          <w:sz w:val="16"/>
        </w:rPr>
        <w:t xml:space="preserve"> – Ronald </w:t>
      </w:r>
      <w:r>
        <w:rPr>
          <w:b/>
          <w:bCs/>
          <w:highlight w:val="cyan"/>
          <w:u w:val="single"/>
        </w:rPr>
        <w:t>Reagan</w:t>
      </w:r>
      <w:r>
        <w:rPr>
          <w:sz w:val="16"/>
        </w:rPr>
        <w:t xml:space="preserve">, for example, </w:t>
      </w:r>
      <w:r>
        <w:rPr>
          <w:b/>
          <w:bCs/>
          <w:u w:val="single"/>
        </w:rPr>
        <w:t>faced with many limitations</w:t>
      </w:r>
      <w:r>
        <w:rPr>
          <w:sz w:val="16"/>
        </w:rPr>
        <w:t xml:space="preserve"> placed by Congress on his uses of force, </w:t>
      </w:r>
      <w:r>
        <w:rPr>
          <w:b/>
          <w:bCs/>
          <w:highlight w:val="cyan"/>
          <w:u w:val="single"/>
        </w:rPr>
        <w:t>found proxy forces</w:t>
      </w:r>
      <w:r>
        <w:rPr>
          <w:b/>
          <w:bCs/>
          <w:u w:val="single"/>
        </w:rPr>
        <w:t xml:space="preserve"> an </w:t>
      </w:r>
      <w:r>
        <w:rPr>
          <w:b/>
          <w:bCs/>
          <w:highlight w:val="cyan"/>
          <w:u w:val="single"/>
        </w:rPr>
        <w:t>essential</w:t>
      </w:r>
      <w:r>
        <w:rPr>
          <w:b/>
          <w:bCs/>
          <w:u w:val="single"/>
        </w:rPr>
        <w:t xml:space="preserve"> element of his foreign policy</w:t>
      </w:r>
      <w:r>
        <w:rPr>
          <w:sz w:val="16"/>
        </w:rPr>
        <w:t xml:space="preserve">, in Central America particularly. The domestic risks that policy can entail are illustrated by the Iran-Contra contra-temps; on the other hand, Reagan was reasonably successful in pursuing his administration’s anti-Communist and anti-Soviet policy aims in Salvador and Nicaragua, among other places, by proxy forces. </w:t>
      </w:r>
      <w:r>
        <w:rPr>
          <w:sz w:val="12"/>
        </w:rPr>
        <w:t>¶</w:t>
      </w:r>
      <w:r>
        <w:rPr>
          <w:sz w:val="16"/>
        </w:rPr>
        <w:t xml:space="preserve"> But </w:t>
      </w:r>
      <w:r>
        <w:rPr>
          <w:b/>
          <w:bCs/>
          <w:u w:val="single"/>
        </w:rPr>
        <w:t>I would be quite surprised if proxy war were not today</w:t>
      </w:r>
      <w:r>
        <w:rPr>
          <w:sz w:val="16"/>
        </w:rPr>
        <w:t xml:space="preserve"> under active discussion for places like Somalia (where we have already undertaken measures close to it) and other places. More precisely, </w:t>
      </w:r>
      <w:r>
        <w:rPr>
          <w:b/>
          <w:bCs/>
          <w:u w:val="single"/>
        </w:rPr>
        <w:t>I would surprised if it were not an active discussion among the New Liberal Realists</w:t>
      </w:r>
      <w:r>
        <w:rPr>
          <w:sz w:val="16"/>
        </w:rPr>
        <w:t xml:space="preserve"> of the Obama administration, whatever the transnationalists say or think.</w:t>
      </w:r>
      <w:r>
        <w:rPr>
          <w:sz w:val="12"/>
        </w:rPr>
        <w:t>¶</w:t>
      </w:r>
      <w:r>
        <w:rPr>
          <w:sz w:val="16"/>
        </w:rPr>
        <w:t xml:space="preserve"> In any case, whether those last two speculations prove true or not, </w:t>
      </w:r>
      <w:r>
        <w:rPr>
          <w:b/>
          <w:bCs/>
          <w:highlight w:val="cyan"/>
          <w:u w:val="single"/>
        </w:rPr>
        <w:t>the tendency</w:t>
      </w:r>
      <w:r>
        <w:rPr>
          <w:b/>
          <w:bCs/>
          <w:u w:val="single"/>
        </w:rPr>
        <w:t xml:space="preserve"> of the administration </w:t>
      </w:r>
      <w:r>
        <w:rPr>
          <w:b/>
          <w:bCs/>
          <w:highlight w:val="cyan"/>
          <w:u w:val="single"/>
        </w:rPr>
        <w:t>to seek compensating policies seems likely</w:t>
      </w:r>
      <w:r>
        <w:rPr>
          <w:b/>
          <w:bCs/>
          <w:u w:val="single"/>
        </w:rPr>
        <w:t xml:space="preserve"> at a minimum </w:t>
      </w:r>
      <w:r>
        <w:rPr>
          <w:b/>
          <w:bCs/>
          <w:highlight w:val="cyan"/>
          <w:u w:val="single"/>
        </w:rPr>
        <w:t>to complicate</w:t>
      </w:r>
      <w:r>
        <w:rPr>
          <w:b/>
          <w:bCs/>
          <w:u w:val="single"/>
        </w:rPr>
        <w:t xml:space="preserve"> the </w:t>
      </w:r>
      <w:r>
        <w:rPr>
          <w:b/>
          <w:bCs/>
          <w:highlight w:val="cyan"/>
          <w:u w:val="single"/>
        </w:rPr>
        <w:t>issues of Guantanamo</w:t>
      </w:r>
      <w:r>
        <w:rPr>
          <w:b/>
          <w:bCs/>
          <w:u w:val="single"/>
        </w:rPr>
        <w:t>, Bagram, and other matters besides.</w:t>
      </w:r>
    </w:p>
    <w:p w14:paraId="784E95CA" w14:textId="77777777" w:rsidR="00962F4C" w:rsidRDefault="00962F4C" w:rsidP="00962F4C">
      <w:pPr>
        <w:keepNext/>
        <w:keepLines/>
        <w:spacing w:before="200"/>
        <w:outlineLvl w:val="3"/>
        <w:rPr>
          <w:rFonts w:eastAsiaTheme="majorEastAsia" w:cstheme="majorBidi"/>
          <w:b/>
          <w:bCs/>
          <w:iCs/>
          <w:sz w:val="26"/>
        </w:rPr>
      </w:pPr>
      <w:r>
        <w:rPr>
          <w:rFonts w:eastAsiaTheme="majorEastAsia" w:cstheme="majorBidi"/>
          <w:b/>
          <w:bCs/>
          <w:iCs/>
          <w:sz w:val="26"/>
        </w:rPr>
        <w:t>Means they solve nothing</w:t>
      </w:r>
    </w:p>
    <w:p w14:paraId="79D56263" w14:textId="77777777" w:rsidR="00962F4C" w:rsidRDefault="00962F4C" w:rsidP="00962F4C">
      <w:r>
        <w:t xml:space="preserve">Anna-Katherine Staser </w:t>
      </w:r>
      <w:r>
        <w:rPr>
          <w:b/>
          <w:bCs/>
          <w:sz w:val="26"/>
        </w:rPr>
        <w:t>McGill 12</w:t>
      </w:r>
      <w:r>
        <w:t>, School of Graduate and Continuing Studies in Diplomacy, Norwich University, David Gray, Campbell University, Summer 2012, “Challenges to International Counterterrorism Intelligence Sharing,” http://globalsecuritystudies.com/McGill%20Intel%20Share.pdf</w:t>
      </w:r>
    </w:p>
    <w:p w14:paraId="0A2C617C" w14:textId="77777777" w:rsidR="00962F4C" w:rsidRDefault="00962F4C" w:rsidP="00962F4C">
      <w:pPr>
        <w:rPr>
          <w:sz w:val="16"/>
        </w:rPr>
      </w:pPr>
      <w:r>
        <w:rPr>
          <w:b/>
          <w:bCs/>
          <w:u w:val="single"/>
        </w:rPr>
        <w:t>The CIA’s use of “</w:t>
      </w:r>
      <w:r>
        <w:rPr>
          <w:b/>
          <w:bCs/>
          <w:highlight w:val="cyan"/>
          <w:u w:val="single"/>
        </w:rPr>
        <w:t>extraordinary rendition</w:t>
      </w:r>
      <w:r>
        <w:rPr>
          <w:b/>
          <w:bCs/>
          <w:u w:val="single"/>
        </w:rPr>
        <w:t xml:space="preserve">”, the practice of transporting a suspect to a third country for interrogation, </w:t>
      </w:r>
      <w:r>
        <w:rPr>
          <w:b/>
          <w:bCs/>
          <w:highlight w:val="cyan"/>
          <w:u w:val="single"/>
        </w:rPr>
        <w:t>has</w:t>
      </w:r>
      <w:r>
        <w:rPr>
          <w:b/>
          <w:bCs/>
          <w:u w:val="single"/>
        </w:rPr>
        <w:t xml:space="preserve"> also </w:t>
      </w:r>
      <w:r>
        <w:rPr>
          <w:b/>
          <w:iCs/>
          <w:highlight w:val="cyan"/>
          <w:u w:val="single"/>
          <w:bdr w:val="single" w:sz="18" w:space="0" w:color="auto" w:frame="1"/>
        </w:rPr>
        <w:t>stoked</w:t>
      </w:r>
      <w:r>
        <w:rPr>
          <w:b/>
          <w:iCs/>
          <w:u w:val="single"/>
          <w:bdr w:val="single" w:sz="18" w:space="0" w:color="auto" w:frame="1"/>
        </w:rPr>
        <w:t xml:space="preserve"> the </w:t>
      </w:r>
      <w:r>
        <w:rPr>
          <w:b/>
          <w:iCs/>
          <w:highlight w:val="cyan"/>
          <w:u w:val="single"/>
          <w:bdr w:val="single" w:sz="18" w:space="0" w:color="auto" w:frame="1"/>
        </w:rPr>
        <w:t>ire of many</w:t>
      </w:r>
      <w:r>
        <w:rPr>
          <w:b/>
          <w:iCs/>
          <w:u w:val="single"/>
          <w:bdr w:val="single" w:sz="18" w:space="0" w:color="auto" w:frame="1"/>
        </w:rPr>
        <w:t xml:space="preserve"> traditional </w:t>
      </w:r>
      <w:r>
        <w:rPr>
          <w:b/>
          <w:iCs/>
          <w:highlight w:val="cyan"/>
          <w:u w:val="single"/>
          <w:bdr w:val="single" w:sz="18" w:space="0" w:color="auto" w:frame="1"/>
        </w:rPr>
        <w:t>allies</w:t>
      </w:r>
      <w:r>
        <w:rPr>
          <w:sz w:val="16"/>
        </w:rPr>
        <w:t xml:space="preserve">. Critics charge that </w:t>
      </w:r>
      <w:r>
        <w:rPr>
          <w:b/>
          <w:bCs/>
          <w:highlight w:val="cyan"/>
          <w:u w:val="single"/>
        </w:rPr>
        <w:t>this</w:t>
      </w:r>
      <w:r>
        <w:rPr>
          <w:sz w:val="16"/>
        </w:rPr>
        <w:t xml:space="preserve"> tactic </w:t>
      </w:r>
      <w:r>
        <w:rPr>
          <w:b/>
          <w:bCs/>
          <w:u w:val="single"/>
        </w:rPr>
        <w:t xml:space="preserve">quite simply </w:t>
      </w:r>
      <w:r>
        <w:rPr>
          <w:b/>
          <w:bCs/>
          <w:highlight w:val="cyan"/>
          <w:u w:val="single"/>
        </w:rPr>
        <w:t xml:space="preserve">allows the CIA to </w:t>
      </w:r>
      <w:r>
        <w:rPr>
          <w:b/>
          <w:iCs/>
          <w:highlight w:val="cyan"/>
          <w:u w:val="single"/>
          <w:bdr w:val="single" w:sz="18" w:space="0" w:color="auto" w:frame="1"/>
        </w:rPr>
        <w:t>sidestep</w:t>
      </w:r>
      <w:r>
        <w:rPr>
          <w:b/>
          <w:iCs/>
          <w:u w:val="single"/>
          <w:bdr w:val="single" w:sz="18" w:space="0" w:color="auto" w:frame="1"/>
        </w:rPr>
        <w:t xml:space="preserve"> international </w:t>
      </w:r>
      <w:r>
        <w:rPr>
          <w:b/>
          <w:iCs/>
          <w:highlight w:val="cyan"/>
          <w:u w:val="single"/>
          <w:bdr w:val="single" w:sz="18" w:space="0" w:color="auto" w:frame="1"/>
        </w:rPr>
        <w:t>laws</w:t>
      </w:r>
      <w:r>
        <w:rPr>
          <w:b/>
          <w:bCs/>
          <w:u w:val="single"/>
        </w:rPr>
        <w:t xml:space="preserve"> and obligations </w:t>
      </w:r>
      <w:r>
        <w:rPr>
          <w:b/>
          <w:bCs/>
          <w:highlight w:val="cyan"/>
          <w:u w:val="single"/>
        </w:rPr>
        <w:t xml:space="preserve">by </w:t>
      </w:r>
      <w:r>
        <w:rPr>
          <w:b/>
          <w:iCs/>
          <w:highlight w:val="cyan"/>
          <w:u w:val="single"/>
          <w:bdr w:val="single" w:sz="18" w:space="0" w:color="auto" w:frame="1"/>
        </w:rPr>
        <w:t>conducting interrogations in nations with poor human-rights records</w:t>
      </w:r>
      <w:r>
        <w:rPr>
          <w:b/>
          <w:bCs/>
          <w:u w:val="single"/>
        </w:rPr>
        <w:t>.</w:t>
      </w:r>
      <w:r>
        <w:rPr>
          <w:sz w:val="16"/>
        </w:rPr>
        <w:t xml:space="preserve"> In 2003, an Italian magistrate formally indicted 13 CIA agents for allegedly kidnapping an Italian resident and transporting him to a third country for interrogation. Ultimately 22 CIA agents and one US military officer were convicted in absentia of crimes connected to the abduction (Stewart, 1). </w:t>
      </w:r>
      <w:r>
        <w:rPr>
          <w:b/>
          <w:bCs/>
          <w:highlight w:val="cyan"/>
          <w:u w:val="single"/>
        </w:rPr>
        <w:t>The case not only heightened criticism</w:t>
      </w:r>
      <w:r>
        <w:rPr>
          <w:b/>
          <w:bCs/>
          <w:u w:val="single"/>
        </w:rPr>
        <w:t xml:space="preserve"> of the US in Italy </w:t>
      </w:r>
      <w:r>
        <w:rPr>
          <w:b/>
          <w:bCs/>
          <w:highlight w:val="cyan"/>
          <w:u w:val="single"/>
        </w:rPr>
        <w:t>but challenged</w:t>
      </w:r>
      <w:r>
        <w:rPr>
          <w:b/>
          <w:bCs/>
          <w:u w:val="single"/>
        </w:rPr>
        <w:t xml:space="preserve"> U.S. strategic </w:t>
      </w:r>
      <w:r>
        <w:rPr>
          <w:b/>
          <w:bCs/>
          <w:highlight w:val="cyan"/>
          <w:u w:val="single"/>
        </w:rPr>
        <w:t xml:space="preserve">communications </w:t>
      </w:r>
      <w:r>
        <w:rPr>
          <w:b/>
          <w:iCs/>
          <w:highlight w:val="cyan"/>
          <w:u w:val="single"/>
          <w:bdr w:val="single" w:sz="18" w:space="0" w:color="auto" w:frame="1"/>
        </w:rPr>
        <w:t>aimed at reducing anti-Americanism</w:t>
      </w:r>
      <w:r>
        <w:rPr>
          <w:b/>
          <w:iCs/>
          <w:u w:val="single"/>
          <w:bdr w:val="single" w:sz="18" w:space="0" w:color="auto" w:frame="1"/>
        </w:rPr>
        <w:t xml:space="preserve"> worldwide</w:t>
      </w:r>
      <w:r>
        <w:rPr>
          <w:sz w:val="16"/>
        </w:rPr>
        <w:t xml:space="preserve"> (Reveron 462). According to Julianne Smith, director of the Europe program at the Center for Strategic and International Studies (CSIS), “[</w:t>
      </w:r>
      <w:r>
        <w:rPr>
          <w:b/>
          <w:iCs/>
          <w:u w:val="single"/>
          <w:bdr w:val="single" w:sz="18" w:space="0" w:color="auto" w:frame="1"/>
        </w:rPr>
        <w:t>extraordinary rendition</w:t>
      </w:r>
      <w:r>
        <w:rPr>
          <w:b/>
          <w:bCs/>
          <w:u w:val="single"/>
        </w:rPr>
        <w:t>] makes it extremely difficult [for European governments] to stand shoulder-to-shoulder with the U.S.</w:t>
      </w:r>
      <w:r>
        <w:rPr>
          <w:sz w:val="16"/>
        </w:rPr>
        <w:t>” (Heller 1).</w:t>
      </w:r>
    </w:p>
    <w:p w14:paraId="63A48CB7" w14:textId="77777777" w:rsidR="00962F4C" w:rsidRDefault="00962F4C" w:rsidP="00962F4C"/>
    <w:p w14:paraId="3AB72AF0" w14:textId="77777777" w:rsidR="00962F4C" w:rsidRDefault="00962F4C" w:rsidP="00962F4C"/>
    <w:p w14:paraId="1FF70697" w14:textId="77777777" w:rsidR="00962F4C" w:rsidRDefault="00962F4C" w:rsidP="00962F4C"/>
    <w:p w14:paraId="62C49AAE" w14:textId="77777777" w:rsidR="00962F4C" w:rsidRDefault="00962F4C" w:rsidP="00962F4C">
      <w:pPr>
        <w:pStyle w:val="Heading4"/>
      </w:pPr>
      <w:r>
        <w:t>Alt Cause: The only thing that would lead to peace talks is the BDS movement and the end of Israeli Settlements</w:t>
      </w:r>
    </w:p>
    <w:p w14:paraId="2B6EFE85" w14:textId="77777777" w:rsidR="00962F4C" w:rsidRDefault="00962F4C" w:rsidP="00962F4C">
      <w:r>
        <w:t xml:space="preserve">Paul </w:t>
      </w:r>
      <w:r>
        <w:rPr>
          <w:rStyle w:val="StyleStyleBold12pt"/>
        </w:rPr>
        <w:t>Wienberg,</w:t>
      </w:r>
      <w:r>
        <w:t xml:space="preserve"> Political Analyst</w:t>
      </w:r>
      <w:r>
        <w:rPr>
          <w:rStyle w:val="StyleStyleBold12pt"/>
        </w:rPr>
        <w:t>, 18 March</w:t>
      </w:r>
      <w:r>
        <w:t xml:space="preserve"> 20</w:t>
      </w:r>
      <w:r>
        <w:rPr>
          <w:rStyle w:val="StyleStyleBold12pt"/>
        </w:rPr>
        <w:t>14</w:t>
      </w:r>
      <w:r>
        <w:t xml:space="preserve">, “As peace talks flounder, Palestinians need more BDS, says Diana Buttu,” Rabble, http://rabble.ca/news/2014/03/peace-talks-flounder-palestinians-need-more-bds-says-diana-buttu?utm_source=feedburner&amp;utm_medium=feed&amp;utm_campaign=Feed:%20rabble-news%20%28rabble.ca%20-%20News%20for%20the%20rest%20of%20us%29 </w:t>
      </w:r>
    </w:p>
    <w:p w14:paraId="5C271114" w14:textId="77777777" w:rsidR="00962F4C" w:rsidRDefault="00962F4C" w:rsidP="00962F4C">
      <w:pPr>
        <w:ind w:left="720" w:hanging="720"/>
        <w:rPr>
          <w:sz w:val="16"/>
        </w:rPr>
      </w:pPr>
      <w:r>
        <w:rPr>
          <w:rStyle w:val="StyleBoldUnderline"/>
        </w:rPr>
        <w:t>John</w:t>
      </w:r>
      <w:r>
        <w:rPr>
          <w:rStyle w:val="StyleBoldUnderline"/>
          <w:highlight w:val="cyan"/>
        </w:rPr>
        <w:t xml:space="preserve"> Kerry's inspired peace process since July between the Israelis and Palestinians is "worse than going nowhere,"</w:t>
      </w:r>
      <w:r>
        <w:rPr>
          <w:sz w:val="16"/>
          <w:highlight w:val="cyan"/>
        </w:rPr>
        <w:t xml:space="preserve"> </w:t>
      </w:r>
      <w:r>
        <w:rPr>
          <w:sz w:val="16"/>
        </w:rPr>
        <w:t>and so "the big question becomes what to do next," argues the Ramallah based Palestinian-Canadian human rights lawyer, Diana Buttu.</w:t>
      </w:r>
      <w:r>
        <w:rPr>
          <w:sz w:val="12"/>
        </w:rPr>
        <w:t>¶</w:t>
      </w:r>
      <w:r>
        <w:rPr>
          <w:sz w:val="16"/>
        </w:rPr>
        <w:t xml:space="preserve"> "There might be an extension to the talks, but that extension is actually going to be a bad thing, not a good thing. The longer negotiations go on, the worse the situation gets on the ground" she told rabble in a recent interview.</w:t>
      </w:r>
      <w:r>
        <w:rPr>
          <w:sz w:val="12"/>
        </w:rPr>
        <w:t>¶</w:t>
      </w:r>
      <w:r>
        <w:rPr>
          <w:sz w:val="16"/>
        </w:rPr>
        <w:t xml:space="preserve"> "</w:t>
      </w:r>
      <w:r>
        <w:rPr>
          <w:rStyle w:val="StyleBoldUnderline"/>
          <w:highlight w:val="cyan"/>
        </w:rPr>
        <w:t>The international community has been putting a lot of emphasis on the Kerry talks; the Palestinian people are not. They are recognizing it for what it is, which is a sham</w:t>
      </w:r>
      <w:r>
        <w:rPr>
          <w:sz w:val="16"/>
          <w:highlight w:val="cyan"/>
        </w:rPr>
        <w:t xml:space="preserve"> </w:t>
      </w:r>
      <w:r>
        <w:rPr>
          <w:sz w:val="16"/>
        </w:rPr>
        <w:t>and a process to allow Israel to build more settlements and buy more time," Buttu continues.</w:t>
      </w:r>
      <w:r>
        <w:rPr>
          <w:sz w:val="12"/>
        </w:rPr>
        <w:t>¶</w:t>
      </w:r>
      <w:r>
        <w:rPr>
          <w:sz w:val="16"/>
        </w:rPr>
        <w:t xml:space="preserve"> The Toronto born Buttu is a past legal advisor to the PLO and a major catalyst in a high profile case opposing Israel's separation wall that resulted in a favourable landmark decision by the International Court of Justice in The Hague in 2004.</w:t>
      </w:r>
      <w:r>
        <w:rPr>
          <w:sz w:val="12"/>
        </w:rPr>
        <w:t>¶</w:t>
      </w:r>
      <w:r>
        <w:rPr>
          <w:sz w:val="16"/>
        </w:rPr>
        <w:t xml:space="preserve"> An independent consultant since 2005, Buttu is back home slated to give a reality check, courtesy of Canadians for Justice and Peace in the Middle East, delivering talks this week in Montreal, Ottawa and Toronto.</w:t>
      </w:r>
      <w:r>
        <w:rPr>
          <w:sz w:val="12"/>
        </w:rPr>
        <w:t>¶</w:t>
      </w:r>
      <w:r>
        <w:rPr>
          <w:sz w:val="16"/>
        </w:rPr>
        <w:t xml:space="preserve"> "People are putting all of their faith in Kerry and this idea that somehow he is going to resolve the problem, but without looking at it [and] stopping the bleeding that is continuing to take place."</w:t>
      </w:r>
      <w:r>
        <w:rPr>
          <w:sz w:val="12"/>
        </w:rPr>
        <w:t>¶</w:t>
      </w:r>
      <w:r>
        <w:rPr>
          <w:sz w:val="16"/>
        </w:rPr>
        <w:t xml:space="preserve"> Amnesty International recently released a report, "</w:t>
      </w:r>
      <w:r>
        <w:rPr>
          <w:rStyle w:val="StyleBoldUnderline"/>
        </w:rPr>
        <w:t>Trigger-happy, Israel's use of excessive force in the West Bank</w:t>
      </w:r>
      <w:r>
        <w:rPr>
          <w:sz w:val="16"/>
        </w:rPr>
        <w:t xml:space="preserve">," which suggested that the Israeli military </w:t>
      </w:r>
      <w:r>
        <w:rPr>
          <w:rStyle w:val="StyleBoldUnderline"/>
        </w:rPr>
        <w:t>turned a blind eye towards peaceful protests. Israeli forces killed 22 Palestinian civilians in 2013</w:t>
      </w:r>
      <w:r>
        <w:rPr>
          <w:sz w:val="16"/>
        </w:rPr>
        <w:t xml:space="preserve"> in the West Bank, of which 14 were involved in protests and the majority were under 25. </w:t>
      </w:r>
      <w:r>
        <w:rPr>
          <w:sz w:val="12"/>
        </w:rPr>
        <w:t>¶</w:t>
      </w:r>
      <w:r>
        <w:rPr>
          <w:sz w:val="16"/>
        </w:rPr>
        <w:t xml:space="preserve"> The UN Office for the Coordination of Humanitarian Affairs - Occupied Palestinian Territory reported that during March 4-10 2014, two Palestinians were killed by Israeli forces and 29 others were injured by Israeli forces. In the same time period, 122 Palestinians in the West Bank were searched and arrested by Israeli forces. </w:t>
      </w:r>
      <w:r>
        <w:rPr>
          <w:sz w:val="12"/>
        </w:rPr>
        <w:t>¶</w:t>
      </w:r>
      <w:r>
        <w:rPr>
          <w:sz w:val="16"/>
        </w:rPr>
        <w:t xml:space="preserve"> Buttu maintains that less attention is being paid by the international community to a "worsening" human rights situation experienced by Palestinians in the occupied West Bank and east Jerusalem and that the Israelis are acting with "impunity" when it comes to the increased violence and human rights violations.</w:t>
      </w:r>
      <w:r>
        <w:rPr>
          <w:sz w:val="12"/>
        </w:rPr>
        <w:t>¶</w:t>
      </w:r>
      <w:r>
        <w:rPr>
          <w:sz w:val="16"/>
        </w:rPr>
        <w:t xml:space="preserve"> Buttu notes that more settlement housing is being built on occupied Palestinian land in the West Bank and east Jerusalem "despite the fact that every government around the world has condemned the settlement as illegal under international law," and that there is a "a spike" in the displacement of Palestinians through home demolitions</w:t>
      </w:r>
      <w:r>
        <w:rPr>
          <w:sz w:val="12"/>
        </w:rPr>
        <w:t>¶</w:t>
      </w:r>
      <w:r>
        <w:rPr>
          <w:sz w:val="16"/>
        </w:rPr>
        <w:t xml:space="preserve"> To demonstrate the scale of Israel settlement construction, Haaretz has reported that the so-called settlement outposts (settlements built without government approval) are receiving millions of dollars in state funding even though they violate both Israel and international law.</w:t>
      </w:r>
      <w:r>
        <w:rPr>
          <w:sz w:val="12"/>
        </w:rPr>
        <w:t>¶</w:t>
      </w:r>
      <w:r>
        <w:rPr>
          <w:sz w:val="16"/>
        </w:rPr>
        <w:t xml:space="preserve"> </w:t>
      </w:r>
      <w:r>
        <w:rPr>
          <w:rStyle w:val="StyleBoldUnderline"/>
          <w:highlight w:val="cyan"/>
        </w:rPr>
        <w:t>The only alternative is an intensification of the Boycott-Divestment-Sanctions (BDS) campaign to pressure Israel</w:t>
      </w:r>
      <w:r>
        <w:rPr>
          <w:rStyle w:val="StyleBoldUnderline"/>
        </w:rPr>
        <w:t>,</w:t>
      </w:r>
      <w:r>
        <w:rPr>
          <w:sz w:val="16"/>
        </w:rPr>
        <w:t xml:space="preserve"> Buttu argues.</w:t>
      </w:r>
      <w:r>
        <w:rPr>
          <w:sz w:val="12"/>
        </w:rPr>
        <w:t>¶</w:t>
      </w:r>
      <w:r>
        <w:rPr>
          <w:sz w:val="16"/>
        </w:rPr>
        <w:t xml:space="preserve"> "I am trying to implore people to move beyond the negotiation process, and perhaps push to hold Israel accountable."</w:t>
      </w:r>
      <w:r>
        <w:rPr>
          <w:sz w:val="12"/>
        </w:rPr>
        <w:t>¶</w:t>
      </w:r>
      <w:r>
        <w:rPr>
          <w:sz w:val="16"/>
        </w:rPr>
        <w:t xml:space="preserve"> Buttu expects what she describes as moribund peace talks to drag on until possibly the end of the second term of Barack Obama's administration. She says it is in the interest of all three parties involved to maintain this status quo at the expense of the Palestinians.</w:t>
      </w:r>
      <w:r>
        <w:rPr>
          <w:sz w:val="12"/>
        </w:rPr>
        <w:t>¶</w:t>
      </w:r>
      <w:r>
        <w:rPr>
          <w:sz w:val="16"/>
        </w:rPr>
        <w:t xml:space="preserve"> "It is in the United States' interest to make it look as though they are doing something [and] unfortunately, it is in Mahmood Abbas's interest to extend these talks because he hasn't created any alternative to negotiations, and that's a bad thing. It is also in the Israelis interest to extend the talks, because all the while, while they are talking, nobody is condemning their ongoing actions on the ground."</w:t>
      </w:r>
      <w:r>
        <w:rPr>
          <w:sz w:val="12"/>
        </w:rPr>
        <w:t>¶</w:t>
      </w:r>
      <w:r>
        <w:rPr>
          <w:sz w:val="16"/>
        </w:rPr>
        <w:t xml:space="preserve"> U.S. Presidents since Jimmy Carter have shied away from using the word "illegal, under international law," in describing the Israeli building of housing on Palestinian land, notes Buttu.</w:t>
      </w:r>
      <w:r>
        <w:rPr>
          <w:sz w:val="12"/>
        </w:rPr>
        <w:t>¶</w:t>
      </w:r>
      <w:r>
        <w:rPr>
          <w:sz w:val="16"/>
        </w:rPr>
        <w:t xml:space="preserve"> Instead, they will make vague statements such as "continued settlement is illegitimate," without defining what that actually means.</w:t>
      </w:r>
      <w:r>
        <w:rPr>
          <w:sz w:val="12"/>
        </w:rPr>
        <w:t>¶</w:t>
      </w:r>
      <w:r>
        <w:rPr>
          <w:sz w:val="16"/>
        </w:rPr>
        <w:t xml:space="preserve"> In Obama's last statement, Buttu recalls, he made reference to these settlements being "unhelpful," but they haven't done really anything "to address" that problem.</w:t>
      </w:r>
      <w:r>
        <w:rPr>
          <w:sz w:val="12"/>
        </w:rPr>
        <w:t>¶</w:t>
      </w:r>
      <w:r>
        <w:rPr>
          <w:sz w:val="16"/>
        </w:rPr>
        <w:t xml:space="preserve"> Buttu notes that</w:t>
      </w:r>
      <w:r>
        <w:rPr>
          <w:sz w:val="16"/>
          <w:highlight w:val="cyan"/>
        </w:rPr>
        <w:t xml:space="preserve"> </w:t>
      </w:r>
      <w:r>
        <w:rPr>
          <w:rStyle w:val="StyleBoldUnderline"/>
          <w:highlight w:val="cyan"/>
        </w:rPr>
        <w:t>Palestinian civil society is spearheading the international BDS movement, which the Palestinian Authority (PA) and President Abbas have opposed</w:t>
      </w:r>
      <w:r>
        <w:rPr>
          <w:rStyle w:val="StyleBoldUnderline"/>
        </w:rPr>
        <w:t>.</w:t>
      </w:r>
      <w:r>
        <w:rPr>
          <w:sz w:val="16"/>
        </w:rPr>
        <w:t xml:space="preserve"> Instead, the latter has called for a more focused boycott of Israeli products made on Israel settlements.</w:t>
      </w:r>
    </w:p>
    <w:p w14:paraId="61C70128" w14:textId="77777777" w:rsidR="00962F4C" w:rsidRDefault="00962F4C" w:rsidP="00962F4C"/>
    <w:p w14:paraId="2A845404" w14:textId="77777777" w:rsidR="00962F4C" w:rsidRPr="003D5D29" w:rsidRDefault="00962F4C" w:rsidP="00962F4C">
      <w:pPr>
        <w:keepNext/>
        <w:keepLines/>
        <w:spacing w:before="200"/>
        <w:outlineLvl w:val="3"/>
        <w:rPr>
          <w:rFonts w:eastAsiaTheme="majorEastAsia" w:cstheme="majorBidi"/>
          <w:b/>
          <w:bCs/>
          <w:iCs/>
          <w:sz w:val="26"/>
        </w:rPr>
      </w:pPr>
      <w:r w:rsidRPr="003D5D29">
        <w:rPr>
          <w:rFonts w:eastAsiaTheme="majorEastAsia" w:cstheme="majorBidi"/>
          <w:b/>
          <w:bCs/>
          <w:iCs/>
          <w:sz w:val="26"/>
        </w:rPr>
        <w:t>No risk of Middle East war.</w:t>
      </w:r>
      <w:bookmarkEnd w:id="1"/>
      <w:bookmarkEnd w:id="2"/>
    </w:p>
    <w:p w14:paraId="3197FA4A" w14:textId="77777777" w:rsidR="00962F4C" w:rsidRPr="003D5D29" w:rsidRDefault="00962F4C" w:rsidP="00962F4C">
      <w:pPr>
        <w:rPr>
          <w:rFonts w:asciiTheme="minorHAnsi" w:hAnsiTheme="minorHAnsi"/>
          <w:b/>
          <w:bCs/>
          <w:sz w:val="26"/>
        </w:rPr>
      </w:pPr>
      <w:r w:rsidRPr="003D5D29">
        <w:rPr>
          <w:rFonts w:asciiTheme="minorHAnsi" w:hAnsiTheme="minorHAnsi"/>
          <w:b/>
          <w:bCs/>
          <w:sz w:val="26"/>
        </w:rPr>
        <w:t xml:space="preserve">Maloney and Takeyh 07 </w:t>
      </w:r>
    </w:p>
    <w:p w14:paraId="2E69C4BF" w14:textId="77777777" w:rsidR="00962F4C" w:rsidRPr="003D5D29" w:rsidRDefault="00962F4C" w:rsidP="00962F4C">
      <w:pPr>
        <w:rPr>
          <w:rFonts w:asciiTheme="minorHAnsi" w:hAnsiTheme="minorHAnsi"/>
        </w:rPr>
      </w:pPr>
      <w:r w:rsidRPr="003D5D29">
        <w:rPr>
          <w:rFonts w:asciiTheme="minorHAnsi" w:hAnsiTheme="minorHAnsi"/>
        </w:rPr>
        <w:t xml:space="preserve">[Susan Maloney and Ray Takeyh, 6/28/2007. Senior fellow for Middle East Policy at the Saban Center for Middle East Studies at the Brookings Institution and senior fellow for Middle East Studies at the Council on Foreign Relations. “Why the Iraq War Won’t Engulf the Mideast,” International Herald Tribune, </w:t>
      </w:r>
      <w:hyperlink r:id="rId9" w:history="1">
        <w:r w:rsidRPr="003D5D29">
          <w:rPr>
            <w:rFonts w:asciiTheme="minorHAnsi" w:hAnsiTheme="minorHAnsi"/>
          </w:rPr>
          <w:t>http://www.brookings.edu/opinions/2007/0628iraq_maloney.aspx</w:t>
        </w:r>
      </w:hyperlink>
      <w:r w:rsidRPr="003D5D29">
        <w:rPr>
          <w:rFonts w:asciiTheme="minorHAnsi" w:hAnsiTheme="minorHAnsi"/>
        </w:rPr>
        <w:t>.</w:t>
      </w:r>
    </w:p>
    <w:p w14:paraId="2AADA164" w14:textId="77777777" w:rsidR="00962F4C" w:rsidRPr="003D5D29" w:rsidRDefault="00962F4C" w:rsidP="00962F4C">
      <w:pPr>
        <w:keepNext/>
        <w:widowControl w:val="0"/>
        <w:numPr>
          <w:ilvl w:val="1"/>
          <w:numId w:val="0"/>
        </w:numPr>
        <w:suppressAutoHyphens/>
        <w:spacing w:after="240"/>
        <w:rPr>
          <w:rFonts w:asciiTheme="minorHAnsi" w:eastAsia="Times New Roman" w:hAnsiTheme="minorHAnsi" w:cs="Times New Roman"/>
          <w:color w:val="000000" w:themeColor="text1"/>
          <w:kern w:val="32"/>
          <w:sz w:val="16"/>
          <w:szCs w:val="20"/>
        </w:rPr>
      </w:pPr>
      <w:r w:rsidRPr="003D5D29">
        <w:rPr>
          <w:rFonts w:asciiTheme="minorHAnsi" w:eastAsia="Calibri" w:hAnsiTheme="minorHAnsi" w:cs="Times New Roman"/>
          <w:color w:val="000000"/>
          <w:sz w:val="20"/>
        </w:rPr>
        <w:t xml:space="preserve">Yet, </w:t>
      </w:r>
      <w:r w:rsidRPr="00062E47">
        <w:rPr>
          <w:rFonts w:asciiTheme="minorHAnsi" w:hAnsiTheme="minorHAnsi"/>
          <w:b/>
          <w:bCs/>
          <w:highlight w:val="cyan"/>
          <w:u w:val="single"/>
        </w:rPr>
        <w:t>the Saudis, Iranians</w:t>
      </w:r>
      <w:r w:rsidRPr="003D5D29">
        <w:rPr>
          <w:rFonts w:asciiTheme="minorHAnsi" w:hAnsiTheme="minorHAnsi"/>
          <w:b/>
          <w:bCs/>
          <w:highlight w:val="yellow"/>
          <w:u w:val="single"/>
        </w:rPr>
        <w:t xml:space="preserve">, Jordanians, Syrians, </w:t>
      </w:r>
      <w:r w:rsidRPr="00062E47">
        <w:rPr>
          <w:rFonts w:asciiTheme="minorHAnsi" w:hAnsiTheme="minorHAnsi"/>
          <w:b/>
          <w:bCs/>
          <w:highlight w:val="cyan"/>
          <w:u w:val="single"/>
        </w:rPr>
        <w:t>and others are very unlikely to go to war</w:t>
      </w:r>
      <w:r w:rsidRPr="003D5D29">
        <w:rPr>
          <w:rFonts w:asciiTheme="minorHAnsi" w:eastAsia="Calibri" w:hAnsiTheme="minorHAnsi" w:cs="Times New Roman"/>
          <w:color w:val="000000"/>
          <w:sz w:val="20"/>
        </w:rPr>
        <w:t xml:space="preserve"> </w:t>
      </w:r>
      <w:r w:rsidRPr="003D5D29">
        <w:rPr>
          <w:rFonts w:asciiTheme="minorHAnsi" w:eastAsia="Calibri" w:hAnsiTheme="minorHAnsi" w:cs="Times New Roman"/>
          <w:color w:val="000000"/>
          <w:sz w:val="16"/>
        </w:rPr>
        <w:t>either to protect their own sect or ethnic group or to prevent one country from gaining the upper hand in Iraq. The reasons are fairly straightforward. First,</w:t>
      </w:r>
      <w:r w:rsidRPr="003D5D29">
        <w:rPr>
          <w:rFonts w:asciiTheme="minorHAnsi" w:eastAsia="Calibri" w:hAnsiTheme="minorHAnsi" w:cs="Times New Roman"/>
          <w:b/>
          <w:color w:val="000000"/>
          <w:sz w:val="16"/>
        </w:rPr>
        <w:t xml:space="preserve"> </w:t>
      </w:r>
      <w:r w:rsidRPr="003D5D29">
        <w:rPr>
          <w:rFonts w:asciiTheme="minorHAnsi" w:hAnsiTheme="minorHAnsi"/>
          <w:b/>
          <w:bCs/>
          <w:u w:val="single"/>
        </w:rPr>
        <w:t xml:space="preserve">Middle Eastern </w:t>
      </w:r>
      <w:r w:rsidRPr="00062E47">
        <w:rPr>
          <w:rFonts w:asciiTheme="minorHAnsi" w:hAnsiTheme="minorHAnsi"/>
          <w:b/>
          <w:bCs/>
          <w:highlight w:val="cyan"/>
          <w:u w:val="single"/>
        </w:rPr>
        <w:t>leaders</w:t>
      </w:r>
      <w:r w:rsidRPr="003D5D29">
        <w:rPr>
          <w:rFonts w:asciiTheme="minorHAnsi" w:eastAsia="Calibri" w:hAnsiTheme="minorHAnsi" w:cs="Times New Roman"/>
          <w:color w:val="000000"/>
          <w:sz w:val="20"/>
        </w:rPr>
        <w:t xml:space="preserve">, </w:t>
      </w:r>
      <w:r w:rsidRPr="003D5D29">
        <w:rPr>
          <w:rFonts w:asciiTheme="minorHAnsi" w:eastAsia="Calibri" w:hAnsiTheme="minorHAnsi" w:cs="Times New Roman"/>
          <w:color w:val="000000"/>
          <w:sz w:val="16"/>
        </w:rPr>
        <w:t>like politicians everywhere</w:t>
      </w:r>
      <w:r w:rsidRPr="003D5D29">
        <w:rPr>
          <w:rFonts w:asciiTheme="minorHAnsi" w:eastAsia="Calibri" w:hAnsiTheme="minorHAnsi" w:cs="Times New Roman"/>
          <w:color w:val="000000"/>
          <w:sz w:val="20"/>
        </w:rPr>
        <w:t xml:space="preserve">, </w:t>
      </w:r>
      <w:r w:rsidRPr="00062E47">
        <w:rPr>
          <w:rFonts w:asciiTheme="minorHAnsi" w:hAnsiTheme="minorHAnsi"/>
          <w:b/>
          <w:bCs/>
          <w:highlight w:val="cyan"/>
          <w:u w:val="single"/>
        </w:rPr>
        <w:t>are</w:t>
      </w:r>
      <w:r w:rsidRPr="003D5D29">
        <w:rPr>
          <w:rFonts w:asciiTheme="minorHAnsi" w:hAnsiTheme="minorHAnsi"/>
          <w:b/>
          <w:bCs/>
          <w:u w:val="single"/>
        </w:rPr>
        <w:t xml:space="preserve"> primarily </w:t>
      </w:r>
      <w:r w:rsidRPr="00062E47">
        <w:rPr>
          <w:rFonts w:asciiTheme="minorHAnsi" w:hAnsiTheme="minorHAnsi"/>
          <w:b/>
          <w:bCs/>
          <w:highlight w:val="cyan"/>
          <w:u w:val="single"/>
        </w:rPr>
        <w:t xml:space="preserve">interested in </w:t>
      </w:r>
      <w:r w:rsidRPr="003D5D29">
        <w:rPr>
          <w:rFonts w:asciiTheme="minorHAnsi" w:hAnsiTheme="minorHAnsi"/>
          <w:b/>
          <w:bCs/>
          <w:highlight w:val="yellow"/>
          <w:u w:val="single"/>
        </w:rPr>
        <w:t xml:space="preserve">one thing: </w:t>
      </w:r>
      <w:r w:rsidRPr="00062E47">
        <w:rPr>
          <w:rFonts w:asciiTheme="minorHAnsi" w:hAnsiTheme="minorHAnsi"/>
          <w:b/>
          <w:bCs/>
          <w:highlight w:val="cyan"/>
          <w:u w:val="single"/>
        </w:rPr>
        <w:t>self-preservation</w:t>
      </w:r>
      <w:r w:rsidRPr="00062E47">
        <w:rPr>
          <w:rFonts w:asciiTheme="minorHAnsi" w:eastAsia="Calibri" w:hAnsiTheme="minorHAnsi" w:cs="Times New Roman"/>
          <w:color w:val="000000"/>
          <w:sz w:val="20"/>
          <w:highlight w:val="cyan"/>
          <w:u w:val="single"/>
        </w:rPr>
        <w:t>.</w:t>
      </w:r>
      <w:r w:rsidRPr="003D5D29">
        <w:rPr>
          <w:rFonts w:asciiTheme="minorHAnsi" w:eastAsia="Calibri" w:hAnsiTheme="minorHAnsi" w:cs="Times New Roman"/>
          <w:color w:val="000000"/>
          <w:sz w:val="20"/>
          <w:u w:val="single"/>
        </w:rPr>
        <w:t xml:space="preserve"> </w:t>
      </w:r>
      <w:r w:rsidRPr="003D5D29">
        <w:rPr>
          <w:rFonts w:asciiTheme="minorHAnsi" w:eastAsia="Calibri" w:hAnsiTheme="minorHAnsi" w:cs="Times New Roman"/>
          <w:color w:val="000000"/>
          <w:sz w:val="16"/>
        </w:rPr>
        <w:t>Committing forces to Iraq is an inherently risky proposition, which,</w:t>
      </w:r>
      <w:r w:rsidRPr="003D5D29">
        <w:rPr>
          <w:rFonts w:asciiTheme="minorHAnsi" w:eastAsia="Calibri" w:hAnsiTheme="minorHAnsi" w:cs="Times New Roman"/>
          <w:color w:val="000000"/>
          <w:sz w:val="16"/>
          <w:u w:val="single"/>
        </w:rPr>
        <w:t xml:space="preserve"> </w:t>
      </w:r>
      <w:r w:rsidRPr="00062E47">
        <w:rPr>
          <w:rFonts w:asciiTheme="minorHAnsi" w:hAnsiTheme="minorHAnsi"/>
          <w:b/>
          <w:bCs/>
          <w:highlight w:val="cyan"/>
          <w:u w:val="single"/>
        </w:rPr>
        <w:t>if the conflict went badly, could threaten domestic political stability</w:t>
      </w:r>
      <w:r w:rsidRPr="003D5D29">
        <w:rPr>
          <w:rFonts w:asciiTheme="minorHAnsi" w:hAnsiTheme="minorHAnsi"/>
          <w:b/>
          <w:bCs/>
          <w:u w:val="single"/>
        </w:rPr>
        <w:t xml:space="preserve">. Moreover, </w:t>
      </w:r>
      <w:r w:rsidRPr="003D5D29">
        <w:rPr>
          <w:rFonts w:asciiTheme="minorHAnsi" w:hAnsiTheme="minorHAnsi"/>
          <w:b/>
          <w:bCs/>
          <w:highlight w:val="yellow"/>
          <w:u w:val="single"/>
        </w:rPr>
        <w:t xml:space="preserve">most </w:t>
      </w:r>
      <w:r w:rsidRPr="00062E47">
        <w:rPr>
          <w:rFonts w:asciiTheme="minorHAnsi" w:hAnsiTheme="minorHAnsi"/>
          <w:b/>
          <w:bCs/>
          <w:highlight w:val="cyan"/>
          <w:u w:val="single"/>
        </w:rPr>
        <w:t>Arab armies are geared toward regime protection rather than projecting power</w:t>
      </w:r>
      <w:r w:rsidRPr="003D5D29">
        <w:rPr>
          <w:rFonts w:asciiTheme="minorHAnsi" w:hAnsiTheme="minorHAnsi"/>
          <w:b/>
          <w:bCs/>
          <w:u w:val="single"/>
        </w:rPr>
        <w:t xml:space="preserve"> and thus have little capability for sending troops</w:t>
      </w:r>
      <w:r w:rsidRPr="003D5D29">
        <w:rPr>
          <w:rFonts w:asciiTheme="minorHAnsi" w:eastAsia="Calibri" w:hAnsiTheme="minorHAnsi" w:cs="Times New Roman"/>
          <w:color w:val="000000"/>
          <w:sz w:val="16"/>
        </w:rPr>
        <w:t xml:space="preserve"> to Iraq. Second, there is cause for concern about the so-called blowback scenario</w:t>
      </w:r>
      <w:r w:rsidRPr="003D5D29">
        <w:rPr>
          <w:rFonts w:asciiTheme="minorHAnsi" w:eastAsia="Calibri" w:hAnsiTheme="minorHAnsi" w:cs="Times New Roman"/>
          <w:color w:val="000000"/>
          <w:sz w:val="12"/>
        </w:rPr>
        <w:t xml:space="preserve"> </w:t>
      </w:r>
      <w:r w:rsidRPr="003D5D29">
        <w:rPr>
          <w:rFonts w:asciiTheme="minorHAnsi" w:hAnsiTheme="minorHAnsi"/>
          <w:b/>
          <w:bCs/>
          <w:u w:val="single"/>
        </w:rPr>
        <w:t>in which jihadis returning from Iraq destabilize their home countries</w:t>
      </w:r>
      <w:r w:rsidRPr="003D5D29">
        <w:rPr>
          <w:rFonts w:asciiTheme="minorHAnsi" w:eastAsia="Calibri" w:hAnsiTheme="minorHAnsi" w:cs="Times New Roman"/>
          <w:color w:val="000000"/>
          <w:sz w:val="20"/>
        </w:rPr>
        <w:t xml:space="preserve">, </w:t>
      </w:r>
      <w:r w:rsidRPr="003D5D29">
        <w:rPr>
          <w:rFonts w:asciiTheme="minorHAnsi" w:eastAsia="Calibri" w:hAnsiTheme="minorHAnsi" w:cs="Times New Roman"/>
          <w:color w:val="000000"/>
          <w:sz w:val="16"/>
        </w:rPr>
        <w:t xml:space="preserve">plunging the region into conflict. Middle Eastern leaders are preparing for this possibility. Unlike in the 1990s, when Arab fighters in the Afghan jihad against the Soviet Union returned to Algeria, Egypt and Saudi Arabia and became a source of instability, </w:t>
      </w:r>
      <w:r w:rsidRPr="003D5D29">
        <w:rPr>
          <w:rFonts w:asciiTheme="minorHAnsi" w:hAnsiTheme="minorHAnsi"/>
          <w:b/>
          <w:bCs/>
          <w:u w:val="single"/>
        </w:rPr>
        <w:t>Arab security services are being vigilant about who is coming in and going from their countries.</w:t>
      </w:r>
      <w:r w:rsidRPr="003D5D29">
        <w:rPr>
          <w:rFonts w:asciiTheme="minorHAnsi" w:eastAsia="Calibri" w:hAnsiTheme="minorHAnsi" w:cs="Times New Roman"/>
          <w:color w:val="000000"/>
          <w:sz w:val="20"/>
        </w:rPr>
        <w:t xml:space="preserve"> </w:t>
      </w:r>
      <w:r w:rsidRPr="003D5D29">
        <w:rPr>
          <w:rFonts w:asciiTheme="minorHAnsi" w:eastAsia="Calibri" w:hAnsiTheme="minorHAnsi" w:cs="Times New Roman"/>
          <w:color w:val="000000"/>
          <w:sz w:val="16"/>
        </w:rPr>
        <w:t xml:space="preserve">In the last month, the Saudi government has arrested approximately 200 people suspected of ties with militants. Riyadh is also building a 700 kilometer wall along part of its frontier with Iraq in order to keep militants out of the kingdom. Finally, there is no precedent for Arab leaders to commit forces to conflicts in which they are not directly involved.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forces either to protect the Lebanese from the Israelis or from other Lebanese. The civil war in Lebanon was regarded as someone else's fight.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3D5D29">
        <w:rPr>
          <w:rFonts w:asciiTheme="minorHAnsi" w:hAnsiTheme="minorHAnsi"/>
          <w:b/>
          <w:bCs/>
          <w:u w:val="single"/>
        </w:rPr>
        <w:t xml:space="preserve">The Middle East is a region both prone and accustomed to civil wars. But </w:t>
      </w:r>
      <w:r w:rsidRPr="00062E47">
        <w:rPr>
          <w:rFonts w:asciiTheme="minorHAnsi" w:hAnsiTheme="minorHAnsi"/>
          <w:b/>
          <w:bCs/>
          <w:highlight w:val="cyan"/>
          <w:u w:val="single"/>
        </w:rPr>
        <w:t xml:space="preserve">given </w:t>
      </w:r>
      <w:r w:rsidRPr="003D5D29">
        <w:rPr>
          <w:rFonts w:asciiTheme="minorHAnsi" w:hAnsiTheme="minorHAnsi"/>
          <w:b/>
          <w:bCs/>
          <w:highlight w:val="yellow"/>
          <w:u w:val="single"/>
        </w:rPr>
        <w:t xml:space="preserve">its </w:t>
      </w:r>
      <w:r w:rsidRPr="00062E47">
        <w:rPr>
          <w:rFonts w:asciiTheme="minorHAnsi" w:hAnsiTheme="minorHAnsi"/>
          <w:b/>
          <w:bCs/>
          <w:highlight w:val="cyan"/>
          <w:u w:val="single"/>
        </w:rPr>
        <w:t>experience with ambiguous conflicts, the region has</w:t>
      </w:r>
      <w:r w:rsidRPr="003D5D29">
        <w:rPr>
          <w:rFonts w:asciiTheme="minorHAnsi" w:hAnsiTheme="minorHAnsi"/>
          <w:b/>
          <w:bCs/>
          <w:highlight w:val="yellow"/>
          <w:u w:val="single"/>
        </w:rPr>
        <w:t xml:space="preserve"> also </w:t>
      </w:r>
      <w:r w:rsidRPr="00062E47">
        <w:rPr>
          <w:rFonts w:asciiTheme="minorHAnsi" w:hAnsiTheme="minorHAnsi"/>
          <w:b/>
          <w:bCs/>
          <w:highlight w:val="cyan"/>
          <w:u w:val="single"/>
        </w:rPr>
        <w:t xml:space="preserve">developed an intuitive ability to contain its civil strife </w:t>
      </w:r>
      <w:r w:rsidRPr="00062E47">
        <w:rPr>
          <w:rFonts w:asciiTheme="minorHAnsi" w:hAnsiTheme="minorHAnsi"/>
          <w:b/>
          <w:bCs/>
          <w:u w:val="single"/>
        </w:rPr>
        <w:t xml:space="preserve">and </w:t>
      </w:r>
      <w:r w:rsidRPr="003D5D29">
        <w:rPr>
          <w:rFonts w:asciiTheme="minorHAnsi" w:hAnsiTheme="minorHAnsi"/>
          <w:b/>
          <w:bCs/>
          <w:highlight w:val="yellow"/>
          <w:u w:val="single"/>
        </w:rPr>
        <w:t xml:space="preserve">prevent local conflicts </w:t>
      </w:r>
      <w:r w:rsidRPr="00062E47">
        <w:rPr>
          <w:rFonts w:asciiTheme="minorHAnsi" w:hAnsiTheme="minorHAnsi"/>
          <w:b/>
          <w:bCs/>
          <w:highlight w:val="cyan"/>
          <w:u w:val="single"/>
        </w:rPr>
        <w:t>from enveloping the entire Middle East.</w:t>
      </w:r>
    </w:p>
    <w:p w14:paraId="1FFBC8C8" w14:textId="77777777" w:rsidR="005A2D35" w:rsidRPr="005A2D35" w:rsidRDefault="005A2D35" w:rsidP="005A2D35"/>
    <w:p w14:paraId="4674753D" w14:textId="77777777" w:rsidR="00483796" w:rsidRDefault="006762D2" w:rsidP="006762D2">
      <w:pPr>
        <w:pStyle w:val="Heading1"/>
      </w:pPr>
      <w:r>
        <w:t xml:space="preserve">2nc </w:t>
      </w:r>
    </w:p>
    <w:p w14:paraId="7CC28750" w14:textId="77777777" w:rsidR="006762D2" w:rsidRDefault="00EC4373" w:rsidP="00EC4373">
      <w:pPr>
        <w:pStyle w:val="Heading2"/>
      </w:pPr>
      <w:r>
        <w:t>Israel</w:t>
      </w:r>
    </w:p>
    <w:p w14:paraId="4DCE0651" w14:textId="77777777" w:rsidR="006762D2" w:rsidRDefault="006762D2" w:rsidP="006762D2"/>
    <w:p w14:paraId="73D52DCF" w14:textId="77777777" w:rsidR="00B94ACE" w:rsidRDefault="00B94ACE" w:rsidP="00B94ACE">
      <w:r>
        <w:t xml:space="preserve">-Sharma: </w:t>
      </w:r>
    </w:p>
    <w:p w14:paraId="544B5CFA" w14:textId="77777777" w:rsidR="00B94ACE" w:rsidRDefault="00B94ACE" w:rsidP="00B94ACE">
      <w:r>
        <w:t>Israeli releases now – 3</w:t>
      </w:r>
      <w:r w:rsidRPr="007760F1">
        <w:rPr>
          <w:vertAlign w:val="superscript"/>
        </w:rPr>
        <w:t>rd</w:t>
      </w:r>
      <w:r>
        <w:t xml:space="preserve"> of 4 planned as goodwill gesture</w:t>
      </w:r>
    </w:p>
    <w:p w14:paraId="6A3AC98B" w14:textId="77777777" w:rsidR="00B94ACE" w:rsidRDefault="00B94ACE" w:rsidP="00B94ACE">
      <w:r>
        <w:t>Jonathan Pollard thumps</w:t>
      </w:r>
    </w:p>
    <w:p w14:paraId="6C52DAD2" w14:textId="77777777" w:rsidR="00B94ACE" w:rsidRDefault="00B94ACE" w:rsidP="00B94ACE"/>
    <w:p w14:paraId="41A197C2" w14:textId="77777777" w:rsidR="00B94ACE" w:rsidRDefault="00B94ACE" w:rsidP="00B94ACE">
      <w:r>
        <w:t>-Niraj:</w:t>
      </w:r>
    </w:p>
    <w:p w14:paraId="6F47D5D9" w14:textId="77777777" w:rsidR="00B94ACE" w:rsidRDefault="00B94ACE" w:rsidP="00B94ACE">
      <w:r>
        <w:t>Respect rights but alt causes – less govt funding and banned political parties</w:t>
      </w:r>
    </w:p>
    <w:p w14:paraId="31E3E702" w14:textId="77777777" w:rsidR="00B94ACE" w:rsidRDefault="00B94ACE" w:rsidP="00B94ACE">
      <w:r>
        <w:t>Freedome of movement and settlement building</w:t>
      </w:r>
    </w:p>
    <w:p w14:paraId="0F221743" w14:textId="77777777" w:rsidR="00B94ACE" w:rsidRDefault="00B94ACE" w:rsidP="00B94ACE"/>
    <w:p w14:paraId="29E32F85" w14:textId="77777777" w:rsidR="00B94ACE" w:rsidRDefault="00B94ACE" w:rsidP="00B94ACE">
      <w:r>
        <w:t>-Doyle:</w:t>
      </w:r>
    </w:p>
    <w:p w14:paraId="0BA2D46A" w14:textId="77777777" w:rsidR="00B94ACE" w:rsidRDefault="00B94ACE" w:rsidP="00B94ACE">
      <w:r>
        <w:t>If reverse causal then the releases of 2011 should have solved; released over 1000 prisoners</w:t>
      </w:r>
    </w:p>
    <w:p w14:paraId="00BBAAD9" w14:textId="77777777" w:rsidR="00B94ACE" w:rsidRDefault="00B94ACE" w:rsidP="00B94ACE">
      <w:r>
        <w:t>-No warrant why spills over to address other concerns. Assertion</w:t>
      </w:r>
    </w:p>
    <w:p w14:paraId="3A95ED1F" w14:textId="77777777" w:rsidR="00B94ACE" w:rsidRDefault="00B94ACE" w:rsidP="00B94ACE"/>
    <w:p w14:paraId="24B69123" w14:textId="77777777" w:rsidR="00B94ACE" w:rsidRDefault="00B94ACE" w:rsidP="00B94ACE">
      <w:r>
        <w:t>-Bali:</w:t>
      </w:r>
    </w:p>
    <w:p w14:paraId="0AEAA69D" w14:textId="77777777" w:rsidR="00B94ACE" w:rsidRDefault="00B94ACE" w:rsidP="00B94ACE">
      <w:r>
        <w:t xml:space="preserve">Says that “israelization” of US policy, that the US FOLLOWS ISRAEL! </w:t>
      </w:r>
    </w:p>
    <w:p w14:paraId="67067FAB" w14:textId="77777777" w:rsidR="00B94ACE" w:rsidRDefault="00B94ACE" w:rsidP="00B94ACE">
      <w:r>
        <w:t>Doesn’t assume that the policies will liberalize, just become more fucked up. That’s not reverse causal</w:t>
      </w:r>
    </w:p>
    <w:p w14:paraId="7F5CAA85" w14:textId="77777777" w:rsidR="00B94ACE" w:rsidRDefault="00B94ACE" w:rsidP="00B94ACE">
      <w:r>
        <w:t>Doesn’t’ assume current admin rel w/ Net</w:t>
      </w:r>
    </w:p>
    <w:p w14:paraId="2106A3A2" w14:textId="77777777" w:rsidR="00B94ACE" w:rsidRDefault="00B94ACE" w:rsidP="00B94ACE"/>
    <w:p w14:paraId="16C0464F" w14:textId="77777777" w:rsidR="00B94ACE" w:rsidRDefault="00B94ACE" w:rsidP="00B94ACE">
      <w:r>
        <w:t>-Williams:</w:t>
      </w:r>
    </w:p>
    <w:p w14:paraId="695610F9" w14:textId="77777777" w:rsidR="00B94ACE" w:rsidRDefault="00B94ACE" w:rsidP="00B94ACE">
      <w:r>
        <w:t>Jewish settlemtn = alt cause</w:t>
      </w:r>
    </w:p>
    <w:p w14:paraId="25D61D37" w14:textId="77777777" w:rsidR="00B94ACE" w:rsidRDefault="00B94ACE" w:rsidP="00B94ACE">
      <w:r>
        <w:t>Hamas = alt cause</w:t>
      </w:r>
    </w:p>
    <w:p w14:paraId="222B8B04" w14:textId="77777777" w:rsidR="00B94ACE" w:rsidRDefault="00B94ACE" w:rsidP="00B94ACE">
      <w:r>
        <w:t>Inmate release now – 104 planned as good will; 26 already released in agusut</w:t>
      </w:r>
    </w:p>
    <w:p w14:paraId="7B80EF97" w14:textId="77777777" w:rsidR="00B94ACE" w:rsidRDefault="00B94ACE" w:rsidP="00B94ACE">
      <w:r>
        <w:t>Prisoners for settlement</w:t>
      </w:r>
    </w:p>
    <w:p w14:paraId="1C747D94" w14:textId="77777777" w:rsidR="00B94ACE" w:rsidRDefault="00B94ACE" w:rsidP="006762D2"/>
    <w:p w14:paraId="3C0244D9" w14:textId="77777777" w:rsidR="00B94ACE" w:rsidRDefault="00B94ACE" w:rsidP="00B94ACE">
      <w:pPr>
        <w:pStyle w:val="Heading4"/>
      </w:pPr>
      <w:r>
        <w:t>Talks wont work—land settlements are the only thing that matter—and that screws the talks</w:t>
      </w:r>
    </w:p>
    <w:p w14:paraId="3E180782" w14:textId="77777777" w:rsidR="00B94ACE" w:rsidRPr="00102D54" w:rsidRDefault="00B94ACE" w:rsidP="00B94ACE">
      <w:pPr>
        <w:rPr>
          <w:rStyle w:val="StyleStyleBold12pt"/>
        </w:rPr>
      </w:pPr>
      <w:r w:rsidRPr="00102D54">
        <w:rPr>
          <w:rStyle w:val="StyleStyleBold12pt"/>
        </w:rPr>
        <w:t>RT 3-20</w:t>
      </w:r>
    </w:p>
    <w:p w14:paraId="3AE4D56D" w14:textId="77777777" w:rsidR="00B94ACE" w:rsidRDefault="00B94ACE" w:rsidP="00B94ACE">
      <w:r>
        <w:t>[“Peace talks at 'impasse' over Israel's continued settlement building – Palestinians”</w:t>
      </w:r>
    </w:p>
    <w:p w14:paraId="77DC9035" w14:textId="77777777" w:rsidR="00B94ACE" w:rsidRDefault="00B94ACE" w:rsidP="00B94ACE">
      <w:r>
        <w:t xml:space="preserve">March 20, 2014, </w:t>
      </w:r>
      <w:r w:rsidRPr="00102D54">
        <w:t>http://rt.com/news/israel-palestinian-impasse-talks-185/</w:t>
      </w:r>
      <w:r>
        <w:t>]</w:t>
      </w:r>
    </w:p>
    <w:p w14:paraId="63954ABF" w14:textId="77777777" w:rsidR="00B94ACE" w:rsidRPr="00102D54" w:rsidRDefault="00B94ACE" w:rsidP="00B94ACE"/>
    <w:p w14:paraId="71616736" w14:textId="77777777" w:rsidR="00B94ACE" w:rsidRPr="00EC4373" w:rsidRDefault="00B94ACE" w:rsidP="00B94ACE">
      <w:pPr>
        <w:rPr>
          <w:b/>
          <w:iCs/>
          <w:u w:val="single"/>
          <w:bdr w:val="single" w:sz="18" w:space="0" w:color="auto"/>
        </w:rPr>
      </w:pPr>
      <w:r w:rsidRPr="00102D54">
        <w:rPr>
          <w:rStyle w:val="StyleBoldUnderline"/>
        </w:rPr>
        <w:t>Israeli-Palestinian peace talks have come to a stalemate</w:t>
      </w:r>
      <w:r w:rsidRPr="00102D54">
        <w:rPr>
          <w:sz w:val="16"/>
        </w:rPr>
        <w:t xml:space="preserve">, given that </w:t>
      </w:r>
      <w:r w:rsidRPr="00102D54">
        <w:rPr>
          <w:rStyle w:val="StyleBoldUnderline"/>
          <w:highlight w:val="green"/>
        </w:rPr>
        <w:t>Jewish settlement activity</w:t>
      </w:r>
      <w:r w:rsidRPr="00102D54">
        <w:rPr>
          <w:sz w:val="16"/>
        </w:rPr>
        <w:t xml:space="preserve"> in the West Bank </w:t>
      </w:r>
      <w:r w:rsidRPr="00102D54">
        <w:rPr>
          <w:rStyle w:val="StyleBoldUnderline"/>
          <w:highlight w:val="green"/>
        </w:rPr>
        <w:t>is proceeding with over 2,000 more units planned</w:t>
      </w:r>
      <w:r w:rsidRPr="00102D54">
        <w:rPr>
          <w:sz w:val="16"/>
        </w:rPr>
        <w:t>, a Palestinian spokesman said on Thursday.</w:t>
      </w:r>
      <w:r w:rsidRPr="00102D54">
        <w:rPr>
          <w:sz w:val="12"/>
        </w:rPr>
        <w:t>¶</w:t>
      </w:r>
      <w:r w:rsidRPr="00102D54">
        <w:rPr>
          <w:sz w:val="16"/>
        </w:rPr>
        <w:t xml:space="preserve"> "</w:t>
      </w:r>
      <w:r w:rsidRPr="00102D54">
        <w:rPr>
          <w:rStyle w:val="StyleBoldUnderline"/>
          <w:highlight w:val="green"/>
        </w:rPr>
        <w:t>Israel's</w:t>
      </w:r>
      <w:r w:rsidRPr="00AC0AC5">
        <w:rPr>
          <w:rStyle w:val="StyleBoldUnderline"/>
        </w:rPr>
        <w:t xml:space="preserve"> </w:t>
      </w:r>
      <w:r w:rsidRPr="00102D54">
        <w:rPr>
          <w:rStyle w:val="StyleBoldUnderline"/>
          <w:highlight w:val="green"/>
        </w:rPr>
        <w:t>Settlement Activity</w:t>
      </w:r>
      <w:r w:rsidRPr="00AC0AC5">
        <w:rPr>
          <w:rStyle w:val="StyleBoldUnderline"/>
        </w:rPr>
        <w:t xml:space="preserve"> </w:t>
      </w:r>
      <w:r w:rsidRPr="00102D54">
        <w:rPr>
          <w:rStyle w:val="StyleBoldUnderline"/>
          <w:highlight w:val="green"/>
        </w:rPr>
        <w:t>Caused the Negotiations to fail</w:t>
      </w:r>
      <w:r w:rsidRPr="00102D54">
        <w:rPr>
          <w:sz w:val="16"/>
          <w:highlight w:val="green"/>
        </w:rPr>
        <w:t xml:space="preserve"> </w:t>
      </w:r>
      <w:r w:rsidRPr="00102D54">
        <w:rPr>
          <w:rStyle w:val="StyleBoldUnderline"/>
          <w:highlight w:val="green"/>
        </w:rPr>
        <w:t>and LED Them</w:t>
      </w:r>
      <w:r w:rsidRPr="00AC0AC5">
        <w:rPr>
          <w:rStyle w:val="StyleBoldUnderline"/>
        </w:rPr>
        <w:t xml:space="preserve"> </w:t>
      </w:r>
      <w:r w:rsidRPr="00102D54">
        <w:rPr>
          <w:rStyle w:val="StyleBoldUnderline"/>
          <w:highlight w:val="green"/>
        </w:rPr>
        <w:t>to an Impasse,"</w:t>
      </w:r>
      <w:r w:rsidRPr="00102D54">
        <w:rPr>
          <w:sz w:val="16"/>
        </w:rPr>
        <w:t xml:space="preserve"> Nabil Abu Rudeina, </w:t>
      </w:r>
      <w:r w:rsidRPr="00102D54">
        <w:rPr>
          <w:rStyle w:val="StyleBoldUnderline"/>
          <w:highlight w:val="green"/>
        </w:rPr>
        <w:t>A</w:t>
      </w:r>
      <w:r w:rsidRPr="00102D54">
        <w:rPr>
          <w:rStyle w:val="StyleBoldUnderline"/>
        </w:rPr>
        <w:t xml:space="preserve"> </w:t>
      </w:r>
      <w:r w:rsidRPr="00102D54">
        <w:rPr>
          <w:rStyle w:val="StyleBoldUnderline"/>
          <w:highlight w:val="green"/>
        </w:rPr>
        <w:t>Spokesman</w:t>
      </w:r>
      <w:r w:rsidRPr="00102D54">
        <w:rPr>
          <w:rStyle w:val="StyleBoldUnderline"/>
        </w:rPr>
        <w:t xml:space="preserve"> for Palestinian President</w:t>
      </w:r>
      <w:r w:rsidRPr="00102D54">
        <w:rPr>
          <w:sz w:val="16"/>
        </w:rPr>
        <w:t xml:space="preserve"> Mahmud </w:t>
      </w:r>
      <w:r w:rsidRPr="00102D54">
        <w:rPr>
          <w:rStyle w:val="StyleBoldUnderline"/>
        </w:rPr>
        <w:t xml:space="preserve">Abbas, </w:t>
      </w:r>
      <w:r w:rsidRPr="00102D54">
        <w:rPr>
          <w:rStyle w:val="StyleBoldUnderline"/>
          <w:highlight w:val="green"/>
        </w:rPr>
        <w:t>Told AFP</w:t>
      </w:r>
      <w:r w:rsidRPr="00102D54">
        <w:rPr>
          <w:rStyle w:val="StyleBoldUnderline"/>
        </w:rPr>
        <w:t>.</w:t>
      </w:r>
      <w:r w:rsidRPr="00102D54">
        <w:rPr>
          <w:rStyle w:val="StyleBoldUnderline"/>
          <w:b w:val="0"/>
          <w:sz w:val="12"/>
          <w:u w:val="none"/>
        </w:rPr>
        <w:t>¶</w:t>
      </w:r>
      <w:r w:rsidRPr="00102D54">
        <w:rPr>
          <w:sz w:val="16"/>
        </w:rPr>
        <w:t xml:space="preserve"> </w:t>
      </w:r>
      <w:r w:rsidRPr="00102D54">
        <w:rPr>
          <w:rStyle w:val="StyleBoldUnderline"/>
        </w:rPr>
        <w:t>Rudeina's statement came in response to</w:t>
      </w:r>
      <w:r w:rsidRPr="00102D54">
        <w:rPr>
          <w:sz w:val="16"/>
        </w:rPr>
        <w:t xml:space="preserve"> a decision by an Israeli Defense Ministry committee to proceed with </w:t>
      </w:r>
      <w:r w:rsidRPr="00102D54">
        <w:rPr>
          <w:rStyle w:val="StyleBoldUnderline"/>
        </w:rPr>
        <w:t>plans to build 2,269 new West Bank homes</w:t>
      </w:r>
      <w:r w:rsidRPr="00102D54">
        <w:rPr>
          <w:sz w:val="16"/>
        </w:rPr>
        <w:t xml:space="preserve">, further </w:t>
      </w:r>
      <w:r w:rsidRPr="00102D54">
        <w:rPr>
          <w:rStyle w:val="StyleBoldUnderline"/>
          <w:highlight w:val="green"/>
        </w:rPr>
        <w:t>complicating</w:t>
      </w:r>
      <w:r w:rsidRPr="00AC0AC5">
        <w:rPr>
          <w:rStyle w:val="StyleBoldUnderline"/>
        </w:rPr>
        <w:t xml:space="preserve"> the </w:t>
      </w:r>
      <w:r w:rsidRPr="00102D54">
        <w:rPr>
          <w:rStyle w:val="StyleBoldUnderline"/>
          <w:highlight w:val="green"/>
        </w:rPr>
        <w:t>US-backed peace talks ahead of the April 29 deadline</w:t>
      </w:r>
      <w:r w:rsidRPr="00102D54">
        <w:rPr>
          <w:sz w:val="16"/>
        </w:rPr>
        <w:t xml:space="preserve"> for all negotiations.</w:t>
      </w:r>
      <w:r w:rsidRPr="00102D54">
        <w:rPr>
          <w:sz w:val="12"/>
        </w:rPr>
        <w:t>¶</w:t>
      </w:r>
      <w:r w:rsidRPr="00102D54">
        <w:rPr>
          <w:sz w:val="16"/>
        </w:rPr>
        <w:t xml:space="preserve"> A Defense Ministry spokesman said in February that the committee approved 1,015 housing units in Leshem, Beit El, and Almog, only needing Defense Minister Moshe Ya'alon's approval to go forward.</w:t>
      </w:r>
      <w:r w:rsidRPr="00102D54">
        <w:rPr>
          <w:sz w:val="12"/>
        </w:rPr>
        <w:t>¶</w:t>
      </w:r>
      <w:r w:rsidRPr="00102D54">
        <w:rPr>
          <w:sz w:val="16"/>
        </w:rPr>
        <w:t xml:space="preserve"> The committee also approved 1,254 units in Ariel, Shvut Rachel, and Shavei Shomron. These projects will be up for public comment before the committee will again consider them.</w:t>
      </w:r>
      <w:r w:rsidRPr="00102D54">
        <w:rPr>
          <w:sz w:val="12"/>
        </w:rPr>
        <w:t>¶</w:t>
      </w:r>
      <w:r w:rsidRPr="00102D54">
        <w:rPr>
          <w:sz w:val="16"/>
        </w:rPr>
        <w:t xml:space="preserve"> </w:t>
      </w:r>
      <w:r w:rsidRPr="00102D54">
        <w:rPr>
          <w:rStyle w:val="StyleBoldUnderline"/>
        </w:rPr>
        <w:t>The peace talks are on life support</w:t>
      </w:r>
      <w:r w:rsidRPr="00102D54">
        <w:rPr>
          <w:sz w:val="16"/>
        </w:rPr>
        <w:t>, as Washington attempts to compel both sides to agree to a framework to extend negotiations.</w:t>
      </w:r>
      <w:r w:rsidRPr="00102D54">
        <w:rPr>
          <w:sz w:val="12"/>
        </w:rPr>
        <w:t>¶</w:t>
      </w:r>
      <w:r w:rsidRPr="00102D54">
        <w:rPr>
          <w:sz w:val="16"/>
        </w:rPr>
        <w:t xml:space="preserve"> </w:t>
      </w:r>
      <w:r w:rsidRPr="00102D54">
        <w:rPr>
          <w:rStyle w:val="StyleBoldUnderline"/>
          <w:highlight w:val="green"/>
        </w:rPr>
        <w:t>Palestinians have turned away from any extension</w:t>
      </w:r>
      <w:r w:rsidRPr="00102D54">
        <w:rPr>
          <w:rStyle w:val="StyleBoldUnderline"/>
        </w:rPr>
        <w:t xml:space="preserve"> </w:t>
      </w:r>
      <w:r w:rsidRPr="00102D54">
        <w:rPr>
          <w:sz w:val="16"/>
        </w:rPr>
        <w:t xml:space="preserve">thus far, </w:t>
      </w:r>
      <w:r w:rsidRPr="00102D54">
        <w:rPr>
          <w:rStyle w:val="Emphasis"/>
          <w:highlight w:val="green"/>
        </w:rPr>
        <w:t>mainly over Israel's insistence on further settlement construction, which has not ceased since talks resumed last July</w:t>
      </w:r>
      <w:r w:rsidRPr="00102D54">
        <w:rPr>
          <w:rStyle w:val="Emphasis"/>
        </w:rPr>
        <w:t>.</w:t>
      </w:r>
      <w:r w:rsidRPr="00102D54">
        <w:rPr>
          <w:rStyle w:val="Emphasis"/>
          <w:b w:val="0"/>
          <w:sz w:val="12"/>
          <w:u w:val="none"/>
        </w:rPr>
        <w:t>¶</w:t>
      </w:r>
      <w:r w:rsidRPr="00102D54">
        <w:rPr>
          <w:sz w:val="16"/>
        </w:rPr>
        <w:t xml:space="preserve"> On Wednesday, a municipal committee gave final approval for plans to construct 186 new homes in annexed Arab East Jerusalem.</w:t>
      </w:r>
      <w:r w:rsidRPr="00102D54">
        <w:rPr>
          <w:sz w:val="12"/>
        </w:rPr>
        <w:t>¶</w:t>
      </w:r>
      <w:r w:rsidRPr="00102D54">
        <w:rPr>
          <w:sz w:val="16"/>
        </w:rPr>
        <w:t xml:space="preserve"> Anti-Israeli Settlement Group advocacy Peace Now Said the </w:t>
      </w:r>
      <w:r w:rsidRPr="00102D54">
        <w:rPr>
          <w:rStyle w:val="StyleBoldUnderline"/>
          <w:highlight w:val="green"/>
        </w:rPr>
        <w:t>New units</w:t>
      </w:r>
      <w:r w:rsidRPr="00102D54">
        <w:rPr>
          <w:rStyle w:val="StyleBoldUnderline"/>
        </w:rPr>
        <w:t xml:space="preserve"> further </w:t>
      </w:r>
      <w:r w:rsidRPr="00102D54">
        <w:rPr>
          <w:rStyle w:val="StyleBoldUnderline"/>
          <w:highlight w:val="green"/>
        </w:rPr>
        <w:t>destabilize any Chance of A two-State</w:t>
      </w:r>
      <w:r w:rsidRPr="00102D54">
        <w:rPr>
          <w:rStyle w:val="StyleBoldUnderline"/>
        </w:rPr>
        <w:t xml:space="preserve"> </w:t>
      </w:r>
      <w:r w:rsidRPr="00102D54">
        <w:rPr>
          <w:rStyle w:val="StyleBoldUnderline"/>
          <w:highlight w:val="green"/>
        </w:rPr>
        <w:t>solution</w:t>
      </w:r>
      <w:r w:rsidRPr="00102D54">
        <w:rPr>
          <w:sz w:val="16"/>
        </w:rPr>
        <w:t xml:space="preserve">, and That </w:t>
      </w:r>
      <w:r w:rsidRPr="00102D54">
        <w:rPr>
          <w:rStyle w:val="Emphasis"/>
          <w:highlight w:val="green"/>
        </w:rPr>
        <w:t>They are more Proof That Israel has "no intention to reach A peace</w:t>
      </w:r>
      <w:r w:rsidRPr="00102D54">
        <w:rPr>
          <w:rStyle w:val="Emphasis"/>
        </w:rPr>
        <w:t xml:space="preserve"> </w:t>
      </w:r>
      <w:r w:rsidRPr="00102D54">
        <w:rPr>
          <w:rStyle w:val="Emphasis"/>
          <w:highlight w:val="green"/>
        </w:rPr>
        <w:t>Agreement and WAS doing everything it Could Force to Palestinian</w:t>
      </w:r>
      <w:r w:rsidRPr="00102D54">
        <w:rPr>
          <w:rStyle w:val="Emphasis"/>
        </w:rPr>
        <w:t xml:space="preserve"> </w:t>
      </w:r>
      <w:r w:rsidRPr="00102D54">
        <w:rPr>
          <w:rStyle w:val="Emphasis"/>
          <w:highlight w:val="green"/>
        </w:rPr>
        <w:t>president</w:t>
      </w:r>
      <w:r w:rsidRPr="00102D54">
        <w:rPr>
          <w:rStyle w:val="Emphasis"/>
        </w:rPr>
        <w:t xml:space="preserve"> Mahmud </w:t>
      </w:r>
      <w:r w:rsidRPr="00102D54">
        <w:rPr>
          <w:rStyle w:val="Emphasis"/>
          <w:highlight w:val="green"/>
        </w:rPr>
        <w:t>Abbas out of the process. "</w:t>
      </w:r>
    </w:p>
    <w:p w14:paraId="40C17D0D" w14:textId="77777777" w:rsidR="00B94ACE" w:rsidRDefault="00B94ACE" w:rsidP="00B94ACE">
      <w:pPr>
        <w:pStyle w:val="Heading4"/>
      </w:pPr>
      <w:r>
        <w:t>Talks Won’t Lead to Peace, Israeli Settlements  Anger Palestinians</w:t>
      </w:r>
    </w:p>
    <w:p w14:paraId="59E72E11" w14:textId="77777777" w:rsidR="00B94ACE" w:rsidRPr="004B0008" w:rsidRDefault="00B94ACE" w:rsidP="00B94ACE">
      <w:r w:rsidRPr="004B0008">
        <w:rPr>
          <w:rStyle w:val="StyleStyleBold12pt"/>
        </w:rPr>
        <w:t>AFP</w:t>
      </w:r>
      <w:r>
        <w:t>, “Israel Colonies Lead to Peace Talk Impasse</w:t>
      </w:r>
      <w:r w:rsidRPr="00B66EF6">
        <w:rPr>
          <w:rStyle w:val="StyleStyleBold12pt"/>
        </w:rPr>
        <w:t>,” 21 March</w:t>
      </w:r>
      <w:r>
        <w:t xml:space="preserve"> 20</w:t>
      </w:r>
      <w:r w:rsidRPr="004B0008">
        <w:rPr>
          <w:rStyle w:val="StyleStyleBold12pt"/>
        </w:rPr>
        <w:t>14</w:t>
      </w:r>
      <w:r>
        <w:t xml:space="preserve">, Gulf News, </w:t>
      </w:r>
      <w:r w:rsidRPr="004B0008">
        <w:t>http://gulfnews.com/news/region/palestinian-territories/israel-colonies-lead-to-peace-talks-impasse-1.1306840</w:t>
      </w:r>
    </w:p>
    <w:p w14:paraId="14DF33EB" w14:textId="77777777" w:rsidR="00B94ACE" w:rsidRPr="004B0008" w:rsidRDefault="00B94ACE" w:rsidP="00B94ACE">
      <w:pPr>
        <w:rPr>
          <w:rStyle w:val="StyleBoldUnderline"/>
        </w:rPr>
      </w:pPr>
      <w:r w:rsidRPr="00102D54">
        <w:rPr>
          <w:sz w:val="16"/>
        </w:rPr>
        <w:t>Israel colonies lead to peace talks impasse</w:t>
      </w:r>
      <w:r w:rsidRPr="00102D54">
        <w:rPr>
          <w:sz w:val="12"/>
        </w:rPr>
        <w:t>¶</w:t>
      </w:r>
      <w:r w:rsidRPr="00102D54">
        <w:rPr>
          <w:sz w:val="16"/>
        </w:rPr>
        <w:t xml:space="preserve"> Ramallah: </w:t>
      </w:r>
      <w:r w:rsidRPr="004B0008">
        <w:rPr>
          <w:rStyle w:val="StyleBoldUnderline"/>
          <w:highlight w:val="cyan"/>
        </w:rPr>
        <w:t>US-sponsored peace talks with Israel have reached an impasse because of Jewish colony activity</w:t>
      </w:r>
      <w:r w:rsidRPr="00102D54">
        <w:rPr>
          <w:sz w:val="16"/>
        </w:rPr>
        <w:t xml:space="preserve">, a Palestinian spokesman has said, </w:t>
      </w:r>
      <w:r w:rsidRPr="004B0008">
        <w:rPr>
          <w:rStyle w:val="StyleBoldUnderline"/>
          <w:highlight w:val="cyan"/>
        </w:rPr>
        <w:t>as plans for over 2,000 West Bank units</w:t>
      </w:r>
      <w:r w:rsidRPr="004B0008">
        <w:rPr>
          <w:rStyle w:val="StyleBoldUnderline"/>
        </w:rPr>
        <w:t xml:space="preserve"> were </w:t>
      </w:r>
      <w:r w:rsidRPr="004B0008">
        <w:rPr>
          <w:rStyle w:val="StyleBoldUnderline"/>
          <w:highlight w:val="cyan"/>
        </w:rPr>
        <w:t>moved forward.</w:t>
      </w:r>
      <w:r w:rsidRPr="00102D54">
        <w:rPr>
          <w:rStyle w:val="StyleBoldUnderline"/>
          <w:b w:val="0"/>
          <w:sz w:val="12"/>
          <w:u w:val="none"/>
        </w:rPr>
        <w:t>¶</w:t>
      </w:r>
      <w:r w:rsidRPr="00102D54">
        <w:rPr>
          <w:sz w:val="16"/>
        </w:rPr>
        <w:t xml:space="preserve"> The latest crisis comes as Washington scrambles for a formula to allow the Palestinians and Israelis to carry on the peace talks beyond an April 29 deadline.</w:t>
      </w:r>
      <w:r w:rsidRPr="00102D54">
        <w:rPr>
          <w:sz w:val="12"/>
        </w:rPr>
        <w:t>¶</w:t>
      </w:r>
      <w:r w:rsidRPr="00102D54">
        <w:rPr>
          <w:sz w:val="16"/>
        </w:rPr>
        <w:t xml:space="preserve"> </w:t>
      </w:r>
      <w:r w:rsidRPr="004B0008">
        <w:rPr>
          <w:rStyle w:val="StyleBoldUnderline"/>
        </w:rPr>
        <w:t>“Israel’s settlement [colony</w:t>
      </w:r>
      <w:r w:rsidRPr="004B0008">
        <w:rPr>
          <w:rStyle w:val="StyleBoldUnderline"/>
          <w:highlight w:val="cyan"/>
        </w:rPr>
        <w:t xml:space="preserve">] activity caused the negotiations to fail </w:t>
      </w:r>
      <w:r w:rsidRPr="004B0008">
        <w:rPr>
          <w:rStyle w:val="StyleBoldUnderline"/>
        </w:rPr>
        <w:t>and led them to an impasse,</w:t>
      </w:r>
      <w:r w:rsidRPr="00102D54">
        <w:rPr>
          <w:sz w:val="16"/>
        </w:rPr>
        <w:t>” Nabeel Abu Rudeina, a spokesman for Palestinian president Mahmoud Abbas, told AFP.</w:t>
      </w:r>
      <w:r w:rsidRPr="00102D54">
        <w:rPr>
          <w:sz w:val="12"/>
        </w:rPr>
        <w:t>¶</w:t>
      </w:r>
      <w:r w:rsidRPr="00102D54">
        <w:rPr>
          <w:sz w:val="16"/>
        </w:rPr>
        <w:t xml:space="preserve"> Abu Rudeina was reacting to the decision of an Israeli defence ministry committee, revealed earlier on Thursday, to push forward with plans to build 2,269 new West Bank homes.</w:t>
      </w:r>
      <w:r w:rsidRPr="00102D54">
        <w:rPr>
          <w:sz w:val="12"/>
        </w:rPr>
        <w:t>¶</w:t>
      </w:r>
      <w:r w:rsidRPr="00102D54">
        <w:rPr>
          <w:sz w:val="16"/>
        </w:rPr>
        <w:t xml:space="preserve"> A ministry spokesman said last month the committee had approved the building of 1,015 units in Leshem, Beit El and Almog, leaving Defence Minister Moshe Yaalon’s approval as the final step.</w:t>
      </w:r>
      <w:r w:rsidRPr="00102D54">
        <w:rPr>
          <w:sz w:val="12"/>
        </w:rPr>
        <w:t>¶</w:t>
      </w:r>
      <w:r w:rsidRPr="00102D54">
        <w:rPr>
          <w:sz w:val="16"/>
        </w:rPr>
        <w:t xml:space="preserve"> The same committee approved 1,254 units in Ariel, Shvut Rachel and Shavei Shomron. Those projects will be published in the media for public comment before returning to the committee for further discussion.</w:t>
      </w:r>
      <w:r w:rsidRPr="00102D54">
        <w:rPr>
          <w:sz w:val="12"/>
        </w:rPr>
        <w:t>¶</w:t>
      </w:r>
      <w:r w:rsidRPr="00102D54">
        <w:rPr>
          <w:sz w:val="16"/>
        </w:rPr>
        <w:t xml:space="preserve"> </w:t>
      </w:r>
      <w:r w:rsidRPr="004B0008">
        <w:rPr>
          <w:rStyle w:val="StyleBoldUnderline"/>
        </w:rPr>
        <w:t>Israeli-Palestinian peace talks are</w:t>
      </w:r>
      <w:r w:rsidRPr="00102D54">
        <w:rPr>
          <w:sz w:val="16"/>
        </w:rPr>
        <w:t xml:space="preserve"> teetering </w:t>
      </w:r>
      <w:r w:rsidRPr="004B0008">
        <w:rPr>
          <w:rStyle w:val="StyleBoldUnderline"/>
        </w:rPr>
        <w:t>on the brink of collapse</w:t>
      </w:r>
      <w:r w:rsidRPr="00102D54">
        <w:rPr>
          <w:sz w:val="16"/>
        </w:rPr>
        <w:t>, with Washington fighting an uphill battle to get the two sides to agree to a framework proposal to extend the negotiations to the year’s end.</w:t>
      </w:r>
      <w:r w:rsidRPr="00102D54">
        <w:rPr>
          <w:sz w:val="12"/>
        </w:rPr>
        <w:t>¶</w:t>
      </w:r>
      <w:r w:rsidRPr="00102D54">
        <w:rPr>
          <w:sz w:val="16"/>
        </w:rPr>
        <w:t xml:space="preserve"> US concerned</w:t>
      </w:r>
      <w:r w:rsidRPr="00102D54">
        <w:rPr>
          <w:sz w:val="12"/>
        </w:rPr>
        <w:t>¶</w:t>
      </w:r>
      <w:r w:rsidRPr="00102D54">
        <w:rPr>
          <w:sz w:val="16"/>
        </w:rPr>
        <w:t xml:space="preserve"> A US State Department spokeswoman, Jennifer Psaki, said that Secretary of State John Kerry had “expressed his concerns” to Israeli Prime Minister Netanyahu about recent remarks by Yaalon disparaging the US negotiations with Iran over its nuclear programme.</w:t>
      </w:r>
      <w:r w:rsidRPr="00102D54">
        <w:rPr>
          <w:sz w:val="12"/>
        </w:rPr>
        <w:t>¶</w:t>
      </w:r>
      <w:r w:rsidRPr="00102D54">
        <w:rPr>
          <w:sz w:val="16"/>
        </w:rPr>
        <w:t xml:space="preserve"> She added that, given the nearing deadline of April 29 for the Israeli-Palestinian talks, “we are not surprised that there has been an increase in rhetoric over the past couple of weeks given where we are in the process and the pivotal period. But we’re just going to keep our head down and focused on the process”.</w:t>
      </w:r>
      <w:r w:rsidRPr="00102D54">
        <w:rPr>
          <w:sz w:val="12"/>
        </w:rPr>
        <w:t>¶</w:t>
      </w:r>
      <w:r w:rsidRPr="00102D54">
        <w:rPr>
          <w:sz w:val="16"/>
        </w:rPr>
        <w:t xml:space="preserve"> So far, </w:t>
      </w:r>
      <w:r w:rsidRPr="004B0008">
        <w:rPr>
          <w:rStyle w:val="StyleBoldUnderline"/>
          <w:highlight w:val="cyan"/>
        </w:rPr>
        <w:t>the Palestinians have flatly refused to consider any extension</w:t>
      </w:r>
      <w:r w:rsidRPr="00102D54">
        <w:rPr>
          <w:sz w:val="16"/>
        </w:rPr>
        <w:t xml:space="preserve">, partly over Israel’s persistent colony construction </w:t>
      </w:r>
      <w:r w:rsidRPr="004B0008">
        <w:rPr>
          <w:rStyle w:val="StyleBoldUnderline"/>
          <w:highlight w:val="cyan"/>
        </w:rPr>
        <w:t>which has shown no let-up since talks resumed</w:t>
      </w:r>
      <w:r w:rsidRPr="004B0008">
        <w:rPr>
          <w:rStyle w:val="StyleBoldUnderline"/>
        </w:rPr>
        <w:t xml:space="preserve"> last July.</w:t>
      </w:r>
      <w:r w:rsidRPr="00102D54">
        <w:rPr>
          <w:sz w:val="12"/>
        </w:rPr>
        <w:t>¶</w:t>
      </w:r>
      <w:r w:rsidRPr="00102D54">
        <w:rPr>
          <w:sz w:val="16"/>
        </w:rPr>
        <w:t xml:space="preserve"> Israeli anti-colonist watchdog Peace Now said the planned new units would create “</w:t>
      </w:r>
      <w:r w:rsidRPr="004B0008">
        <w:rPr>
          <w:rStyle w:val="StyleBoldUnderline"/>
        </w:rPr>
        <w:t xml:space="preserve">facts on the ground </w:t>
      </w:r>
      <w:r w:rsidRPr="004B0008">
        <w:rPr>
          <w:rStyle w:val="StyleBoldUnderline"/>
          <w:highlight w:val="cyan"/>
        </w:rPr>
        <w:t>that distance us from the two-state solution</w:t>
      </w:r>
      <w:r w:rsidRPr="004B0008">
        <w:rPr>
          <w:rStyle w:val="StyleBoldUnderline"/>
        </w:rPr>
        <w:t>”.</w:t>
      </w:r>
      <w:r w:rsidRPr="00102D54">
        <w:rPr>
          <w:rStyle w:val="StyleBoldUnderline"/>
          <w:b w:val="0"/>
          <w:sz w:val="12"/>
          <w:u w:val="none"/>
        </w:rPr>
        <w:t>¶</w:t>
      </w:r>
      <w:r w:rsidRPr="004B0008">
        <w:rPr>
          <w:rStyle w:val="StyleBoldUnderline"/>
          <w:sz w:val="12"/>
        </w:rPr>
        <w:t xml:space="preserve"> </w:t>
      </w:r>
      <w:r w:rsidRPr="00102D54">
        <w:rPr>
          <w:sz w:val="16"/>
        </w:rPr>
        <w:t xml:space="preserve">They were further proof that </w:t>
      </w:r>
      <w:r w:rsidRPr="004B0008">
        <w:rPr>
          <w:rStyle w:val="StyleBoldUnderline"/>
          <w:highlight w:val="cyan"/>
        </w:rPr>
        <w:t xml:space="preserve">Israel had “no intention to reach a peace agreement </w:t>
      </w:r>
      <w:r w:rsidRPr="004B0008">
        <w:rPr>
          <w:rStyle w:val="StyleBoldUnderline"/>
        </w:rPr>
        <w:t>and was doing everything it could to force Abbas out of the process”.</w:t>
      </w:r>
    </w:p>
    <w:p w14:paraId="51D78DDF" w14:textId="77777777" w:rsidR="006762D2" w:rsidRDefault="006762D2" w:rsidP="006762D2"/>
    <w:p w14:paraId="5AF5F414" w14:textId="57715929" w:rsidR="005A2D35" w:rsidRDefault="005A2D35" w:rsidP="005A2D35">
      <w:pPr>
        <w:pStyle w:val="Heading1"/>
      </w:pPr>
      <w:r>
        <w:t>2nc</w:t>
      </w:r>
    </w:p>
    <w:p w14:paraId="28A184D3" w14:textId="77777777" w:rsidR="005A2D35" w:rsidRPr="005A2D35" w:rsidRDefault="005A2D35" w:rsidP="005A2D35"/>
    <w:p w14:paraId="556A7323" w14:textId="77777777" w:rsidR="006762D2" w:rsidRDefault="00B94ACE" w:rsidP="00B94ACE">
      <w:pPr>
        <w:pStyle w:val="Heading3"/>
      </w:pPr>
      <w:r>
        <w:t>terror</w:t>
      </w:r>
    </w:p>
    <w:p w14:paraId="6FCFD85C" w14:textId="77777777" w:rsidR="00B94ACE" w:rsidRDefault="00B94ACE" w:rsidP="00B94ACE"/>
    <w:p w14:paraId="13AC28AD" w14:textId="77777777" w:rsidR="00B94ACE" w:rsidRDefault="00B94ACE" w:rsidP="00B94ACE"/>
    <w:p w14:paraId="4EA13403" w14:textId="77777777" w:rsidR="00DD0847" w:rsidRDefault="00DD0847" w:rsidP="00DD0847">
      <w:pPr>
        <w:pStyle w:val="Heading3"/>
      </w:pPr>
      <w:r>
        <w:t>no terror</w:t>
      </w:r>
    </w:p>
    <w:p w14:paraId="195535A7" w14:textId="77777777" w:rsidR="00DD0847" w:rsidRDefault="00DD0847" w:rsidP="00DD0847">
      <w:pPr>
        <w:pStyle w:val="Heading4"/>
      </w:pPr>
      <w:r>
        <w:rPr>
          <w:rFonts w:asciiTheme="minorHAnsi" w:hAnsiTheme="minorHAnsi" w:cs="Arial"/>
        </w:rPr>
        <w:t xml:space="preserve">First, </w:t>
      </w:r>
      <w:r>
        <w:t>Low risk of terrorist attack against the U.S.</w:t>
      </w:r>
    </w:p>
    <w:p w14:paraId="74F803FB" w14:textId="77777777" w:rsidR="00DD0847" w:rsidRPr="00F8350B" w:rsidRDefault="00DD0847" w:rsidP="00DD0847"/>
    <w:p w14:paraId="69BDBCDA" w14:textId="77777777" w:rsidR="00DD0847" w:rsidRDefault="00DD0847" w:rsidP="00DD0847">
      <w:r w:rsidRPr="004F1FAE">
        <w:rPr>
          <w:rStyle w:val="StyleStyleBold12pt"/>
        </w:rPr>
        <w:t xml:space="preserve">Shinkman </w:t>
      </w:r>
      <w:r>
        <w:rPr>
          <w:rStyle w:val="StyleStyleBold12pt"/>
        </w:rPr>
        <w:t>‘</w:t>
      </w:r>
      <w:r w:rsidRPr="004F1FAE">
        <w:rPr>
          <w:rStyle w:val="StyleStyleBold12pt"/>
        </w:rPr>
        <w:t>12</w:t>
      </w:r>
      <w:r>
        <w:t xml:space="preserve"> </w:t>
      </w:r>
    </w:p>
    <w:p w14:paraId="2F02DD06" w14:textId="77777777" w:rsidR="00DD0847" w:rsidRDefault="00DD0847" w:rsidP="00DD0847">
      <w:r>
        <w:t>[Paul D., Washington newsman, naturalized Capitol Hill citizen, now national security reporter at US News &amp; World Report. Formerly with WTOP News, “Study: U.S. at 'Low' Risk of Terror Attack,” U.S.News &amp; World Report LP, 12.05.2012. &lt;</w:t>
      </w:r>
      <w:hyperlink r:id="rId10" w:history="1">
        <w:r w:rsidRPr="00202A5C">
          <w:rPr>
            <w:rStyle w:val="Hyperlink"/>
          </w:rPr>
          <w:t>http://www.usnews.com/news/articles/2012/12/05/study-america-has-relatively-low-chance-of-terrorist-attack-</w:t>
        </w:r>
      </w:hyperlink>
      <w:r>
        <w:t>&gt;//wyo-hdm]</w:t>
      </w:r>
    </w:p>
    <w:p w14:paraId="1BE60340" w14:textId="77777777" w:rsidR="00DD0847" w:rsidRDefault="00DD0847" w:rsidP="00DD0847">
      <w:pPr>
        <w:rPr>
          <w:rStyle w:val="StyleBoldUnderline"/>
        </w:rPr>
      </w:pPr>
      <w:r w:rsidRPr="00F8350B">
        <w:rPr>
          <w:sz w:val="16"/>
        </w:rPr>
        <w:t xml:space="preserve">In an era of terrorist plots and WMD proliferation, this news may come as a slight relief: </w:t>
      </w:r>
      <w:r w:rsidRPr="003F4BC6">
        <w:rPr>
          <w:rStyle w:val="StyleBoldUnderline"/>
          <w:highlight w:val="yellow"/>
        </w:rPr>
        <w:t>Among countries with</w:t>
      </w:r>
      <w:r w:rsidRPr="004F1FAE">
        <w:rPr>
          <w:rStyle w:val="StyleBoldUnderline"/>
        </w:rPr>
        <w:t xml:space="preserve"> the highest </w:t>
      </w:r>
      <w:r w:rsidRPr="003F4BC6">
        <w:rPr>
          <w:rStyle w:val="StyleBoldUnderline"/>
          <w:highlight w:val="yellow"/>
        </w:rPr>
        <w:t>risk of terrorist attacks, the U</w:t>
      </w:r>
      <w:r w:rsidRPr="004F1FAE">
        <w:rPr>
          <w:rStyle w:val="StyleBoldUnderline"/>
        </w:rPr>
        <w:t xml:space="preserve">nited </w:t>
      </w:r>
      <w:r w:rsidRPr="003F4BC6">
        <w:rPr>
          <w:rStyle w:val="StyleBoldUnderline"/>
          <w:highlight w:val="yellow"/>
        </w:rPr>
        <w:t>S</w:t>
      </w:r>
      <w:r w:rsidRPr="004F1FAE">
        <w:rPr>
          <w:rStyle w:val="StyleBoldUnderline"/>
        </w:rPr>
        <w:t xml:space="preserve">tates </w:t>
      </w:r>
      <w:r w:rsidRPr="003F4BC6">
        <w:rPr>
          <w:rStyle w:val="StyleBoldUnderline"/>
          <w:highlight w:val="yellow"/>
        </w:rPr>
        <w:t>ranks</w:t>
      </w:r>
      <w:r w:rsidRPr="004F1FAE">
        <w:rPr>
          <w:rStyle w:val="StyleBoldUnderline"/>
        </w:rPr>
        <w:t xml:space="preserve"> "relatively </w:t>
      </w:r>
      <w:r w:rsidRPr="003F4BC6">
        <w:rPr>
          <w:rStyle w:val="StyleBoldUnderline"/>
          <w:highlight w:val="yellow"/>
        </w:rPr>
        <w:t>low</w:t>
      </w:r>
      <w:r w:rsidRPr="004F1FAE">
        <w:rPr>
          <w:rStyle w:val="StyleBoldUnderline"/>
        </w:rPr>
        <w:t>,"</w:t>
      </w:r>
      <w:r w:rsidRPr="00F8350B">
        <w:rPr>
          <w:sz w:val="16"/>
        </w:rPr>
        <w:t xml:space="preserve"> according to a new study. </w:t>
      </w:r>
      <w:r w:rsidRPr="003F4BC6">
        <w:rPr>
          <w:rStyle w:val="StyleBoldUnderline"/>
          <w:highlight w:val="yellow"/>
        </w:rPr>
        <w:t>The University of Maryland collected data on 104,000 instances of terrorism in 158 nations</w:t>
      </w:r>
      <w:r w:rsidRPr="004F1FAE">
        <w:rPr>
          <w:rStyle w:val="StyleBoldUnderline"/>
        </w:rPr>
        <w:t>, and ranked the likelihood of each country witnessing a terrorist attack within its borders.</w:t>
      </w:r>
      <w:r>
        <w:rPr>
          <w:rStyle w:val="StyleBoldUnderline"/>
        </w:rPr>
        <w:t xml:space="preserve"> </w:t>
      </w:r>
      <w:r w:rsidRPr="004F1FAE">
        <w:rPr>
          <w:rStyle w:val="StyleBoldUnderline"/>
        </w:rPr>
        <w:t>Iraq, Pakistan and Afghanistan earn the top positions. The U.S. slides in at No. 41.</w:t>
      </w:r>
      <w:r>
        <w:rPr>
          <w:rStyle w:val="StyleBoldUnderline"/>
        </w:rPr>
        <w:t xml:space="preserve"> </w:t>
      </w:r>
      <w:r w:rsidRPr="004F1FAE">
        <w:rPr>
          <w:rStyle w:val="StyleBoldUnderline"/>
        </w:rPr>
        <w:t>"In global terms, this is a relatively low level of activity,"</w:t>
      </w:r>
      <w:r w:rsidRPr="00F8350B">
        <w:rPr>
          <w:sz w:val="16"/>
        </w:rPr>
        <w:t xml:space="preserve"> according to the study, </w:t>
      </w:r>
      <w:r w:rsidRPr="004F1FAE">
        <w:rPr>
          <w:rStyle w:val="StyleBoldUnderline"/>
        </w:rPr>
        <w:t>first reported by The Washington Times .</w:t>
      </w:r>
      <w:r w:rsidRPr="00F8350B">
        <w:rPr>
          <w:sz w:val="16"/>
        </w:rPr>
        <w:t xml:space="preserve"> </w:t>
      </w:r>
      <w:r w:rsidRPr="004F1FAE">
        <w:rPr>
          <w:rStyle w:val="StyleBoldUnderline"/>
        </w:rPr>
        <w:t>"</w:t>
      </w:r>
      <w:r w:rsidRPr="003F4BC6">
        <w:rPr>
          <w:rStyle w:val="StyleBoldUnderline"/>
          <w:highlight w:val="yellow"/>
        </w:rPr>
        <w:t>North America is the least-likely region to be involved in a terrorist attack</w:t>
      </w:r>
      <w:r w:rsidRPr="004F1FAE">
        <w:rPr>
          <w:rStyle w:val="StyleBoldUnderline"/>
        </w:rPr>
        <w:t>, though this is not the general impression among many of its residents,</w:t>
      </w:r>
      <w:r w:rsidRPr="00F8350B">
        <w:rPr>
          <w:sz w:val="16"/>
        </w:rPr>
        <w:t xml:space="preserve">" says </w:t>
      </w:r>
      <w:r w:rsidRPr="004F1FAE">
        <w:rPr>
          <w:rStyle w:val="StyleBoldUnderline"/>
        </w:rPr>
        <w:t>Steve Killelea with the Institute for Economics and Peace, which published the study using statistics and analysis from the University of Maryland's National Consortium for the Study of Terrorism and Responses to Terrorism</w:t>
      </w:r>
      <w:r w:rsidRPr="00F8350B">
        <w:rPr>
          <w:sz w:val="16"/>
        </w:rPr>
        <w:t xml:space="preserve"> . "</w:t>
      </w:r>
      <w:r w:rsidRPr="003F4BC6">
        <w:rPr>
          <w:rStyle w:val="StyleBoldUnderline"/>
          <w:highlight w:val="yellow"/>
        </w:rPr>
        <w:t>The fatality rate in the U.S. is 19 times lower than Western Europe</w:t>
      </w:r>
      <w:r w:rsidRPr="003F4BC6">
        <w:rPr>
          <w:sz w:val="16"/>
          <w:highlight w:val="yellow"/>
        </w:rPr>
        <w:t>,</w:t>
      </w:r>
      <w:r w:rsidRPr="00F8350B">
        <w:rPr>
          <w:sz w:val="16"/>
        </w:rPr>
        <w:t xml:space="preserve">" he tells the Times. "Still, the </w:t>
      </w:r>
      <w:r w:rsidRPr="004F1FAE">
        <w:rPr>
          <w:rStyle w:val="StyleBoldUnderline"/>
        </w:rPr>
        <w:t>level of terrorism elsewhere is too high</w:t>
      </w:r>
      <w:r w:rsidRPr="00F8350B">
        <w:rPr>
          <w:sz w:val="16"/>
        </w:rPr>
        <w:t xml:space="preserve">. We're hoping the index can prompt a practical debate about the future of terrorism and some appropriate policy responses." </w:t>
      </w:r>
      <w:r w:rsidRPr="004F1FAE">
        <w:rPr>
          <w:rStyle w:val="StyleBoldUnderline"/>
        </w:rPr>
        <w:t>Major U.S. allies land much higher on the list. Britain is ranked 28th, behind Turkey and Israel, which are 19th and 20th, respectively. The Philippines just squeaks into the top 10, right behind Russia at No. 9.</w:t>
      </w:r>
    </w:p>
    <w:p w14:paraId="62178072" w14:textId="77777777" w:rsidR="00DD0847" w:rsidRDefault="00DD0847" w:rsidP="00DD0847"/>
    <w:p w14:paraId="3AA77938" w14:textId="77777777" w:rsidR="00DD0847" w:rsidRDefault="00DD0847" w:rsidP="00DD0847"/>
    <w:p w14:paraId="45E23116" w14:textId="77777777" w:rsidR="00DD0847" w:rsidRDefault="00DD0847" w:rsidP="00DD0847">
      <w:pPr>
        <w:pStyle w:val="Heading3"/>
      </w:pPr>
      <w:r>
        <w:t>Indits</w:t>
      </w:r>
    </w:p>
    <w:p w14:paraId="1181E75F" w14:textId="77777777" w:rsidR="00DD0847" w:rsidRDefault="00DD0847" w:rsidP="00DD0847">
      <w:r>
        <w:t>-Chesney:</w:t>
      </w:r>
    </w:p>
    <w:p w14:paraId="3F95DAD7" w14:textId="77777777" w:rsidR="00DD0847" w:rsidRDefault="00DD0847" w:rsidP="00DD0847">
      <w:r>
        <w:t>“alarming” “friction” isn’t wont cooperate</w:t>
      </w:r>
    </w:p>
    <w:p w14:paraId="72F92DD6" w14:textId="77777777" w:rsidR="00DD0847" w:rsidRDefault="00DD0847" w:rsidP="00DD0847">
      <w:r>
        <w:t>“isn’t dispositive” in un underlined position</w:t>
      </w:r>
    </w:p>
    <w:p w14:paraId="5C6072BC" w14:textId="77777777" w:rsidR="00DD0847" w:rsidRDefault="00DD0847" w:rsidP="00DD0847"/>
    <w:p w14:paraId="7B1E8A35" w14:textId="77777777" w:rsidR="00DD0847" w:rsidRDefault="00DD0847" w:rsidP="00DD0847">
      <w:r>
        <w:t>-Terkel:</w:t>
      </w:r>
    </w:p>
    <w:p w14:paraId="5DA91361" w14:textId="77777777" w:rsidR="00DD0847" w:rsidRDefault="00DD0847" w:rsidP="00DD0847">
      <w:r>
        <w:t xml:space="preserve">“Cred low” alt cause – not find wmd in Iraq, </w:t>
      </w:r>
    </w:p>
    <w:p w14:paraId="3A596175" w14:textId="77777777" w:rsidR="00DD0847" w:rsidRDefault="00DD0847" w:rsidP="00DD0847">
      <w:r>
        <w:t>“Container security initiative” already not in Middle East/Africa… not solve because not deal w/ it</w:t>
      </w:r>
    </w:p>
    <w:p w14:paraId="11FC8A97" w14:textId="77777777" w:rsidR="00DD0847" w:rsidRDefault="00DD0847" w:rsidP="00DD0847">
      <w:r>
        <w:t>“Afghanistan/Saudi Arabia” work = key to sovle financial – no UQ</w:t>
      </w:r>
    </w:p>
    <w:p w14:paraId="205D8877" w14:textId="77777777" w:rsidR="00DD0847" w:rsidRDefault="00DD0847" w:rsidP="00DD0847"/>
    <w:p w14:paraId="3F490D41" w14:textId="77777777" w:rsidR="00DD0847" w:rsidRDefault="00DD0847" w:rsidP="00DD0847">
      <w:r>
        <w:t>Domestic</w:t>
      </w:r>
    </w:p>
    <w:p w14:paraId="708E5026" w14:textId="77777777" w:rsidR="00DD0847" w:rsidRDefault="00DD0847" w:rsidP="00DD0847">
      <w:r>
        <w:t>-Nachman</w:t>
      </w:r>
    </w:p>
    <w:p w14:paraId="1EA5C455" w14:textId="77777777" w:rsidR="00DD0847" w:rsidRDefault="00DD0847" w:rsidP="00DD0847">
      <w:r>
        <w:t>Actually detaining is key to this interal link</w:t>
      </w:r>
    </w:p>
    <w:p w14:paraId="5869B48A" w14:textId="77777777" w:rsidR="00DD0847" w:rsidRDefault="00DD0847" w:rsidP="00DD0847">
      <w:r>
        <w:t xml:space="preserve">“Nationality based information and detention sweeps” </w:t>
      </w:r>
    </w:p>
    <w:p w14:paraId="6A3FECCB" w14:textId="77777777" w:rsidR="00DD0847" w:rsidRPr="00DD0847" w:rsidRDefault="00DD0847" w:rsidP="00DD0847"/>
    <w:p w14:paraId="316C1FB5" w14:textId="77777777" w:rsidR="00DD0847" w:rsidRDefault="00DD0847" w:rsidP="00DD0847">
      <w:pPr>
        <w:pStyle w:val="Heading3"/>
      </w:pPr>
      <w:r>
        <w:t>at nuke</w:t>
      </w:r>
    </w:p>
    <w:p w14:paraId="1C09352D" w14:textId="77777777" w:rsidR="00DD0847" w:rsidRDefault="00DD0847" w:rsidP="00DD0847">
      <w:pPr>
        <w:pStyle w:val="Heading4"/>
      </w:pPr>
      <w:r>
        <w:t>No scenario for nuclear terror---consensus of experts</w:t>
      </w:r>
    </w:p>
    <w:p w14:paraId="2849D1B2" w14:textId="77777777" w:rsidR="00DD0847" w:rsidRPr="00C915AB" w:rsidRDefault="00DD0847" w:rsidP="00DD0847">
      <w:r w:rsidRPr="00C915AB">
        <w:t xml:space="preserve">Matt </w:t>
      </w:r>
      <w:r w:rsidRPr="00C915AB">
        <w:rPr>
          <w:rStyle w:val="StyleStyleBold12pt"/>
        </w:rPr>
        <w:t>Fay ‘13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14:paraId="32FE650B" w14:textId="77777777" w:rsidR="00DD0847" w:rsidRPr="00DB141D" w:rsidRDefault="00DD0847" w:rsidP="00DD0847">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F3125A">
        <w:rPr>
          <w:rStyle w:val="StyleBoldUnderline"/>
          <w:highlight w:val="yellow"/>
        </w:rPr>
        <w:t>scholars</w:t>
      </w:r>
      <w:r w:rsidRPr="00766008">
        <w:rPr>
          <w:sz w:val="12"/>
        </w:rPr>
        <w:t xml:space="preserve"> in recent years </w:t>
      </w:r>
      <w:r w:rsidRPr="00F3125A">
        <w:rPr>
          <w:rStyle w:val="StyleBoldUnderline"/>
          <w:highlight w:val="yellow"/>
        </w:rPr>
        <w:t>have pushed back</w:t>
      </w:r>
      <w:r w:rsidRPr="00766008">
        <w:rPr>
          <w:sz w:val="12"/>
        </w:rPr>
        <w:t xml:space="preserve"> against this trend. Frank </w:t>
      </w:r>
      <w:r w:rsidRPr="00F3125A">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F3125A">
        <w:rPr>
          <w:rStyle w:val="Emphasis"/>
          <w:highlight w:val="yellow"/>
        </w:rPr>
        <w:t>argued against</w:t>
      </w:r>
      <w:r w:rsidRPr="00766008">
        <w:rPr>
          <w:rStyle w:val="Emphasis"/>
        </w:rPr>
        <w:t xml:space="preserve"> the </w:t>
      </w:r>
      <w:r w:rsidRPr="00F3125A">
        <w:rPr>
          <w:rStyle w:val="Emphasis"/>
          <w:highlight w:val="yellow"/>
        </w:rPr>
        <w:t>prevailing alarmism</w:t>
      </w:r>
      <w:r w:rsidRPr="00766008">
        <w:rPr>
          <w:sz w:val="12"/>
        </w:rPr>
        <w:t xml:space="preserve">. Anne </w:t>
      </w:r>
      <w:r w:rsidRPr="00F3125A">
        <w:rPr>
          <w:rStyle w:val="StyleBoldUnderline"/>
          <w:highlight w:val="yellow"/>
        </w:rPr>
        <w:t>Stenersen</w:t>
      </w:r>
      <w:r w:rsidRPr="00766008">
        <w:rPr>
          <w:sz w:val="12"/>
        </w:rPr>
        <w:t xml:space="preserve"> of the Norwegian Defence Research Establishment </w:t>
      </w:r>
      <w:r w:rsidRPr="00F3125A">
        <w:rPr>
          <w:rStyle w:val="StyleBoldUnderline"/>
          <w:highlight w:val="yellow"/>
        </w:rPr>
        <w:t>has challenged the idea that al Qaeda was ever</w:t>
      </w:r>
      <w:r w:rsidRPr="00766008">
        <w:rPr>
          <w:rStyle w:val="StyleBoldUnderline"/>
        </w:rPr>
        <w:t xml:space="preserve"> bound and d</w:t>
      </w:r>
      <w:r w:rsidRPr="00F3125A">
        <w:rPr>
          <w:rStyle w:val="StyleBoldUnderline"/>
          <w:highlight w:val="yellow"/>
        </w:rPr>
        <w:t>etermined to acquire a nuclear weapon.</w:t>
      </w:r>
      <w:r w:rsidRPr="00766008">
        <w:rPr>
          <w:rStyle w:val="StyleBoldUnderline"/>
        </w:rPr>
        <w:t xml:space="preserve"> </w:t>
      </w:r>
      <w:r w:rsidRPr="00766008">
        <w:rPr>
          <w:sz w:val="12"/>
        </w:rPr>
        <w:t xml:space="preserve">John </w:t>
      </w:r>
      <w:r w:rsidRPr="00F3125A">
        <w:rPr>
          <w:rStyle w:val="Emphasis"/>
          <w:highlight w:val="yellow"/>
        </w:rPr>
        <w:t>Mueller ridiculed the notion of nuclear terrorism</w:t>
      </w:r>
      <w:r w:rsidRPr="00766008">
        <w:rPr>
          <w:sz w:val="12"/>
        </w:rPr>
        <w:t xml:space="preserve"> in his book Atomic Obsessions </w:t>
      </w:r>
      <w:r w:rsidRPr="00F3125A">
        <w:rPr>
          <w:rStyle w:val="StyleBoldUnderline"/>
          <w:highlight w:val="yellow"/>
        </w:rPr>
        <w:t>and</w:t>
      </w:r>
      <w:r w:rsidRPr="00766008">
        <w:rPr>
          <w:rStyle w:val="StyleBoldUnderline"/>
        </w:rPr>
        <w:t xml:space="preserve"> </w:t>
      </w:r>
      <w:r w:rsidRPr="00F3125A">
        <w:rPr>
          <w:rStyle w:val="StyleBoldUnderline"/>
          <w:highlight w:val="yellow"/>
        </w:rPr>
        <w:t>highlighted the numerous steps a terrorist</w:t>
      </w:r>
      <w:r w:rsidRPr="00766008">
        <w:rPr>
          <w:rStyle w:val="StyleBoldUnderline"/>
        </w:rPr>
        <w:t xml:space="preserve"> group </w:t>
      </w:r>
      <w:r w:rsidRPr="00F3125A">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3125A">
        <w:rPr>
          <w:rStyle w:val="StyleBoldUnderline"/>
          <w:highlight w:val="yellow"/>
        </w:rPr>
        <w:t>Levi outlined the difficulties terrorists would face building their own</w:t>
      </w:r>
      <w:r w:rsidRPr="00766008">
        <w:rPr>
          <w:rStyle w:val="StyleBoldUnderline"/>
        </w:rPr>
        <w:t xml:space="preserve"> nuclear </w:t>
      </w:r>
      <w:r w:rsidRPr="00F3125A">
        <w:rPr>
          <w:rStyle w:val="StyleBoldUnderline"/>
          <w:highlight w:val="yellow"/>
        </w:rPr>
        <w:t>weapon</w:t>
      </w:r>
      <w:r w:rsidRPr="00766008">
        <w:rPr>
          <w:rStyle w:val="StyleBoldUnderline"/>
        </w:rPr>
        <w:t xml:space="preserve"> and discussed how a “system of systems” could be developed to interdict potential materials smuggled into the U</w:t>
      </w:r>
      <w:r w:rsidRPr="00766008">
        <w:rPr>
          <w:sz w:val="12"/>
        </w:rPr>
        <w:t xml:space="preserve">nited </w:t>
      </w:r>
      <w:r w:rsidRPr="00766008">
        <w:rPr>
          <w:rStyle w:val="StyleBoldUnderline"/>
        </w:rPr>
        <w:t>S</w:t>
      </w:r>
      <w:r w:rsidRPr="00766008">
        <w:rPr>
          <w:sz w:val="12"/>
        </w:rPr>
        <w:t>tates—</w:t>
      </w:r>
      <w:r w:rsidRPr="00F3125A">
        <w:rPr>
          <w:rStyle w:val="StyleBoldUnderline"/>
          <w:highlight w:val="yellow"/>
        </w:rPr>
        <w:t>citing a “Murphy’s law of nuclear terrorism” that could</w:t>
      </w:r>
      <w:r w:rsidRPr="00766008">
        <w:rPr>
          <w:rStyle w:val="StyleBoldUnderline"/>
        </w:rPr>
        <w:t xml:space="preserve"> possibly </w:t>
      </w:r>
      <w:r w:rsidRPr="00F3125A">
        <w:rPr>
          <w:rStyle w:val="StyleBoldUnderline"/>
          <w:highlight w:val="yellow"/>
        </w:rPr>
        <w:t>dissuade terrorists from</w:t>
      </w:r>
      <w:r w:rsidRPr="00766008">
        <w:rPr>
          <w:rStyle w:val="StyleBoldUnderline"/>
        </w:rPr>
        <w:t xml:space="preserve"> even </w:t>
      </w:r>
      <w:r w:rsidRPr="00F3125A">
        <w:rPr>
          <w:rStyle w:val="StyleBoldUnderline"/>
          <w:highlight w:val="yellow"/>
        </w:rPr>
        <w:t>trying 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F3125A">
        <w:rPr>
          <w:rStyle w:val="Emphasis"/>
          <w:highlight w:val="yellow"/>
        </w:rPr>
        <w:t>states will not turn over nuclear weapons terrorists</w:t>
      </w:r>
      <w:r w:rsidRPr="00766008">
        <w:rPr>
          <w:sz w:val="12"/>
        </w:rPr>
        <w:t xml:space="preserve">. To back up this claim, </w:t>
      </w:r>
      <w:r w:rsidRPr="00766008">
        <w:rPr>
          <w:rStyle w:val="StyleBoldUnderline"/>
        </w:rPr>
        <w:t>Lieber and Press attack the idea that states will transfer nuclear weapons to terrorists because terrorists operate of absent a “return address</w:t>
      </w:r>
      <w:r w:rsidRPr="00766008">
        <w:rPr>
          <w:sz w:val="12"/>
        </w:rPr>
        <w:t>.” Based on an examination of attribution following conventional terrorist attacks, the authors conclude:¶ [</w:t>
      </w:r>
      <w:r w:rsidRPr="00F3125A">
        <w:rPr>
          <w:rStyle w:val="StyleBoldUnderline"/>
          <w:highlight w:val="yellow"/>
        </w:rPr>
        <w:t>N]either a terror group nor a state</w:t>
      </w:r>
      <w:r w:rsidRPr="00766008">
        <w:rPr>
          <w:rStyle w:val="StyleBoldUnderline"/>
        </w:rPr>
        <w:t xml:space="preserve"> sponsor </w:t>
      </w:r>
      <w:r w:rsidRPr="00F3125A">
        <w:rPr>
          <w:rStyle w:val="StyleBoldUnderline"/>
          <w:highlight w:val="yellow"/>
        </w:rPr>
        <w:t>would remain anonymous</w:t>
      </w:r>
      <w:r w:rsidRPr="00766008">
        <w:rPr>
          <w:rStyle w:val="StyleBoldUnderline"/>
        </w:rPr>
        <w:t xml:space="preserve"> after a nuclear attack</w:t>
      </w:r>
      <w:r w:rsidRPr="00766008">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766008">
        <w:rPr>
          <w:rStyle w:val="StyleBoldUnderline"/>
        </w:rPr>
        <w:t>attribution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3125A">
        <w:rPr>
          <w:rStyle w:val="StyleBoldUnderline"/>
          <w:highlight w:val="yellow"/>
        </w:rPr>
        <w:t>given the difficulty in constructing and transporting a nuclear device and the improbability of state transfer—</w:t>
      </w:r>
      <w:r w:rsidRPr="00F3125A">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3125A">
        <w:rPr>
          <w:rStyle w:val="Emphasis"/>
          <w:highlight w:val="yellow"/>
        </w:rPr>
        <w:t>alarmist assessments</w:t>
      </w:r>
      <w:r w:rsidRPr="00F3125A">
        <w:rPr>
          <w:sz w:val="12"/>
          <w:highlight w:val="yellow"/>
        </w:rPr>
        <w:t xml:space="preserve"> </w:t>
      </w:r>
      <w:r w:rsidRPr="00F923AE">
        <w:rPr>
          <w:sz w:val="12"/>
        </w:rPr>
        <w:t>indicate it</w:t>
      </w:r>
      <w:r w:rsidRPr="00766008">
        <w:rPr>
          <w:sz w:val="12"/>
        </w:rPr>
        <w:t xml:space="preserve"> should.</w:t>
      </w:r>
    </w:p>
    <w:p w14:paraId="6477267E" w14:textId="77777777" w:rsidR="00DD0847" w:rsidRPr="00DD0847" w:rsidRDefault="00DD0847" w:rsidP="00DD0847"/>
    <w:p w14:paraId="4A0CA543" w14:textId="77777777" w:rsidR="00B94ACE" w:rsidRDefault="00DD0847" w:rsidP="00DD0847">
      <w:pPr>
        <w:pStyle w:val="Heading3"/>
      </w:pPr>
      <w:r>
        <w:t>AT Agro</w:t>
      </w:r>
    </w:p>
    <w:p w14:paraId="622CCDFC" w14:textId="77777777" w:rsidR="00DD0847" w:rsidRPr="004542C9" w:rsidRDefault="00DD0847" w:rsidP="00DD0847">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B.  No Appeal</w:t>
      </w:r>
    </w:p>
    <w:p w14:paraId="6BE723CC" w14:textId="77777777" w:rsidR="00DD0847" w:rsidRPr="004542C9" w:rsidRDefault="00DD0847" w:rsidP="00DD0847">
      <w:pPr>
        <w:rPr>
          <w:rFonts w:asciiTheme="minorHAnsi" w:hAnsiTheme="minorHAnsi"/>
        </w:rPr>
      </w:pPr>
    </w:p>
    <w:p w14:paraId="1D552E7D" w14:textId="77777777" w:rsidR="00DD0847" w:rsidRPr="004542C9" w:rsidRDefault="00DD0847" w:rsidP="00DD0847">
      <w:pPr>
        <w:rPr>
          <w:rFonts w:asciiTheme="minorHAnsi" w:hAnsiTheme="minorHAnsi"/>
          <w:b/>
          <w:bCs/>
          <w:sz w:val="26"/>
        </w:rPr>
      </w:pPr>
      <w:r w:rsidRPr="004542C9">
        <w:rPr>
          <w:rFonts w:asciiTheme="minorHAnsi" w:hAnsiTheme="minorHAnsi"/>
          <w:b/>
          <w:bCs/>
          <w:sz w:val="26"/>
        </w:rPr>
        <w:t>Neild 06</w:t>
      </w:r>
    </w:p>
    <w:p w14:paraId="67E5421B" w14:textId="77777777" w:rsidR="00DD0847" w:rsidRPr="004542C9" w:rsidRDefault="00DD0847" w:rsidP="00DD0847">
      <w:pPr>
        <w:rPr>
          <w:rFonts w:asciiTheme="minorHAnsi" w:eastAsia="Times New Roman" w:hAnsiTheme="minorHAnsi" w:cs="Times New Roman"/>
          <w:color w:val="000000" w:themeColor="text1"/>
          <w:sz w:val="16"/>
          <w:szCs w:val="16"/>
        </w:rPr>
      </w:pPr>
      <w:r w:rsidRPr="004542C9">
        <w:rPr>
          <w:rFonts w:asciiTheme="minorHAnsi" w:eastAsia="Times New Roman" w:hAnsiTheme="minorHAnsi" w:cs="Times New Roman"/>
          <w:color w:val="000000" w:themeColor="text1"/>
          <w:sz w:val="16"/>
          <w:szCs w:val="16"/>
        </w:rPr>
        <w:t>[Barry Neild, CNN, Agroterrorism: How real is the threat?, September 25, 2006]</w:t>
      </w:r>
    </w:p>
    <w:p w14:paraId="6125F7B3" w14:textId="77777777" w:rsidR="00DD0847" w:rsidRPr="004542C9" w:rsidRDefault="00DD0847" w:rsidP="00DD0847">
      <w:pPr>
        <w:rPr>
          <w:rFonts w:asciiTheme="minorHAnsi" w:eastAsia="Calibri" w:hAnsiTheme="minorHAnsi" w:cs="Times New Roman"/>
          <w:color w:val="000000"/>
          <w:sz w:val="20"/>
          <w:u w:val="single"/>
        </w:rPr>
      </w:pPr>
      <w:r w:rsidRPr="004542C9">
        <w:rPr>
          <w:rFonts w:asciiTheme="minorHAnsi" w:eastAsia="Calibri" w:hAnsiTheme="minorHAnsi" w:cs="Times New Roman"/>
          <w:color w:val="000000"/>
          <w:sz w:val="20"/>
        </w:rPr>
        <w:t xml:space="preserve">Not everyone is convinced of the risk. </w:t>
      </w:r>
      <w:r w:rsidRPr="004542C9">
        <w:rPr>
          <w:rFonts w:asciiTheme="minorHAnsi" w:eastAsia="Calibri" w:hAnsiTheme="minorHAnsi" w:cs="Times New Roman"/>
          <w:b/>
          <w:color w:val="000000"/>
          <w:sz w:val="20"/>
          <w:u w:val="single"/>
        </w:rPr>
        <w:t>Dr.</w:t>
      </w:r>
      <w:r w:rsidRPr="004542C9">
        <w:rPr>
          <w:rFonts w:asciiTheme="minorHAnsi" w:eastAsia="Calibri" w:hAnsiTheme="minorHAnsi" w:cs="Times New Roman"/>
          <w:color w:val="000000"/>
          <w:sz w:val="20"/>
        </w:rPr>
        <w:t xml:space="preserve"> Jean </w:t>
      </w:r>
      <w:r w:rsidRPr="004542C9">
        <w:rPr>
          <w:rFonts w:asciiTheme="minorHAnsi" w:eastAsia="Calibri" w:hAnsiTheme="minorHAnsi" w:cs="Times New Roman"/>
          <w:b/>
          <w:color w:val="000000"/>
          <w:sz w:val="20"/>
          <w:u w:val="single"/>
        </w:rPr>
        <w:t xml:space="preserve">Weese, a professor of food science </w:t>
      </w:r>
      <w:r w:rsidRPr="004542C9">
        <w:rPr>
          <w:rFonts w:asciiTheme="minorHAnsi" w:eastAsia="Calibri" w:hAnsiTheme="minorHAnsi" w:cs="Times New Roman"/>
          <w:color w:val="000000"/>
          <w:sz w:val="20"/>
        </w:rPr>
        <w:t xml:space="preserve">at the University of Tennessee, </w:t>
      </w:r>
      <w:r w:rsidRPr="004542C9">
        <w:rPr>
          <w:rFonts w:asciiTheme="minorHAnsi" w:eastAsia="Calibri" w:hAnsiTheme="minorHAnsi" w:cs="Times New Roman"/>
          <w:b/>
          <w:color w:val="000000"/>
          <w:sz w:val="20"/>
          <w:u w:val="single"/>
        </w:rPr>
        <w:t xml:space="preserve">says that </w:t>
      </w:r>
      <w:r w:rsidRPr="004542C9">
        <w:rPr>
          <w:rFonts w:asciiTheme="minorHAnsi" w:eastAsia="Calibri" w:hAnsiTheme="minorHAnsi" w:cs="Times New Roman"/>
          <w:b/>
          <w:color w:val="000000"/>
          <w:sz w:val="20"/>
          <w:highlight w:val="yellow"/>
          <w:u w:val="single"/>
        </w:rPr>
        <w:t>while the food chain is certainly vulnerable to attack, agricultural targets lack the deadly appeal of the World Trade Center</w:t>
      </w:r>
      <w:r w:rsidRPr="004542C9">
        <w:rPr>
          <w:rFonts w:asciiTheme="minorHAnsi" w:eastAsia="Calibri" w:hAnsiTheme="minorHAnsi" w:cs="Times New Roman"/>
          <w:b/>
          <w:color w:val="000000"/>
          <w:sz w:val="20"/>
          <w:u w:val="single"/>
        </w:rPr>
        <w:t xml:space="preserve"> </w:t>
      </w:r>
      <w:r w:rsidRPr="004542C9">
        <w:rPr>
          <w:rFonts w:asciiTheme="minorHAnsi" w:eastAsia="Calibri" w:hAnsiTheme="minorHAnsi" w:cs="Times New Roman"/>
          <w:color w:val="000000"/>
          <w:sz w:val="20"/>
        </w:rPr>
        <w:t xml:space="preserve">or the Pentagon.  "Even if you contaminate all of the spinach in a field, although it sounds terrible to say, only one or two people die," she says. " </w:t>
      </w:r>
      <w:r w:rsidRPr="004542C9">
        <w:rPr>
          <w:rFonts w:asciiTheme="minorHAnsi" w:eastAsia="Calibri" w:hAnsiTheme="minorHAnsi" w:cs="Times New Roman"/>
          <w:b/>
          <w:color w:val="000000"/>
          <w:sz w:val="20"/>
          <w:highlight w:val="yellow"/>
          <w:u w:val="single"/>
        </w:rPr>
        <w:t>It is not going to reach the same level of devastation as flying a plane into a building</w:t>
      </w:r>
      <w:r w:rsidRPr="004542C9">
        <w:rPr>
          <w:rFonts w:asciiTheme="minorHAnsi" w:eastAsia="Calibri" w:hAnsiTheme="minorHAnsi" w:cs="Times New Roman"/>
          <w:color w:val="000000"/>
          <w:sz w:val="20"/>
          <w:highlight w:val="yellow"/>
          <w:u w:val="single"/>
        </w:rPr>
        <w:t>."</w:t>
      </w:r>
    </w:p>
    <w:p w14:paraId="089C6B77" w14:textId="77777777" w:rsidR="00DD0847" w:rsidRPr="004542C9" w:rsidRDefault="00DD0847" w:rsidP="00DD0847">
      <w:pPr>
        <w:rPr>
          <w:rFonts w:asciiTheme="minorHAnsi" w:eastAsia="Times New Roman" w:hAnsiTheme="minorHAnsi" w:cs="Times New Roman"/>
          <w:color w:val="000000" w:themeColor="text1"/>
          <w:sz w:val="20"/>
          <w:szCs w:val="20"/>
        </w:rPr>
      </w:pPr>
    </w:p>
    <w:p w14:paraId="73D37B1C" w14:textId="77777777" w:rsidR="00DD0847" w:rsidRPr="004542C9" w:rsidRDefault="00DD0847" w:rsidP="00DD0847">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SECOND, there is no impact</w:t>
      </w:r>
    </w:p>
    <w:p w14:paraId="1326DAEF" w14:textId="77777777" w:rsidR="00DD0847" w:rsidRPr="004542C9" w:rsidRDefault="00DD0847" w:rsidP="00DD0847">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A. The impact would be contained</w:t>
      </w:r>
    </w:p>
    <w:p w14:paraId="54A9BCBE" w14:textId="77777777" w:rsidR="00DD0847" w:rsidRPr="004542C9" w:rsidRDefault="00DD0847" w:rsidP="00DD0847">
      <w:pPr>
        <w:rPr>
          <w:rFonts w:asciiTheme="minorHAnsi" w:hAnsiTheme="minorHAnsi"/>
        </w:rPr>
      </w:pPr>
    </w:p>
    <w:p w14:paraId="0EBAAE87" w14:textId="77777777" w:rsidR="00DD0847" w:rsidRPr="004542C9" w:rsidRDefault="00DD0847" w:rsidP="00DD0847">
      <w:pPr>
        <w:rPr>
          <w:rFonts w:asciiTheme="minorHAnsi" w:hAnsiTheme="minorHAnsi"/>
          <w:b/>
          <w:bCs/>
          <w:sz w:val="26"/>
        </w:rPr>
      </w:pPr>
      <w:r w:rsidRPr="004542C9">
        <w:rPr>
          <w:rFonts w:asciiTheme="minorHAnsi" w:hAnsiTheme="minorHAnsi"/>
          <w:b/>
          <w:bCs/>
          <w:sz w:val="26"/>
        </w:rPr>
        <w:t>King 06</w:t>
      </w:r>
    </w:p>
    <w:p w14:paraId="2AC61AEE" w14:textId="77777777" w:rsidR="00DD0847" w:rsidRPr="004542C9" w:rsidRDefault="00DD0847" w:rsidP="00DD0847">
      <w:pPr>
        <w:rPr>
          <w:rFonts w:asciiTheme="minorHAnsi" w:eastAsia="Times New Roman" w:hAnsiTheme="minorHAnsi" w:cs="Times New Roman"/>
          <w:color w:val="000000" w:themeColor="text1"/>
          <w:sz w:val="20"/>
          <w:szCs w:val="20"/>
        </w:rPr>
      </w:pPr>
      <w:r w:rsidRPr="004542C9">
        <w:rPr>
          <w:rFonts w:asciiTheme="minorHAnsi" w:eastAsia="Times New Roman" w:hAnsiTheme="minorHAnsi" w:cs="Times New Roman"/>
          <w:color w:val="000000" w:themeColor="text1"/>
          <w:sz w:val="20"/>
          <w:szCs w:val="20"/>
        </w:rPr>
        <w:t xml:space="preserve"> </w:t>
      </w:r>
      <w:r w:rsidRPr="004542C9">
        <w:rPr>
          <w:rFonts w:asciiTheme="minorHAnsi" w:eastAsia="Times New Roman" w:hAnsiTheme="minorHAnsi" w:cs="Times New Roman"/>
          <w:color w:val="000000" w:themeColor="text1"/>
          <w:sz w:val="16"/>
          <w:szCs w:val="16"/>
        </w:rPr>
        <w:t>[Lonnie King, Sneior Veterinaian, Testimony before Committee on Homeland Security, August 24, 2006. http://www.hhs.gov/asl/testify/t060824.html ]</w:t>
      </w:r>
    </w:p>
    <w:p w14:paraId="0D03E48C" w14:textId="77777777" w:rsidR="00DD0847" w:rsidRPr="004542C9" w:rsidRDefault="00DD0847" w:rsidP="00DD0847">
      <w:pPr>
        <w:rPr>
          <w:rFonts w:asciiTheme="minorHAnsi" w:eastAsia="Calibri" w:hAnsiTheme="minorHAnsi" w:cs="Times New Roman"/>
          <w:color w:val="000000"/>
          <w:sz w:val="16"/>
        </w:rPr>
      </w:pPr>
      <w:r w:rsidRPr="004542C9">
        <w:rPr>
          <w:rFonts w:asciiTheme="minorHAnsi" w:eastAsia="Calibri" w:hAnsiTheme="minorHAnsi" w:cs="Times New Roman"/>
          <w:color w:val="000000"/>
          <w:sz w:val="16"/>
        </w:rPr>
        <w:t xml:space="preserve">At this time, the scope, scale, and consequences to human and animal health from zoonotic and agroterrorism threats are unprecedented. Preparing for zoonotic threats requires a merging of responsibilities at the animal-human interface, and this </w:t>
      </w:r>
      <w:r w:rsidRPr="004542C9">
        <w:rPr>
          <w:rFonts w:asciiTheme="minorHAnsi" w:eastAsia="Calibri" w:hAnsiTheme="minorHAnsi" w:cs="Times New Roman"/>
          <w:b/>
          <w:color w:val="000000"/>
          <w:sz w:val="20"/>
          <w:highlight w:val="yellow"/>
          <w:u w:val="single"/>
        </w:rPr>
        <w:t>preparation is leading to significant progress in CDC's ability to prepare for and respond to an agroterrorism event</w:t>
      </w:r>
      <w:r w:rsidRPr="004542C9">
        <w:rPr>
          <w:rFonts w:asciiTheme="minorHAnsi" w:eastAsia="Calibri" w:hAnsiTheme="minorHAnsi" w:cs="Times New Roman"/>
          <w:b/>
          <w:color w:val="000000"/>
          <w:sz w:val="20"/>
          <w:u w:val="single"/>
        </w:rPr>
        <w:t>. Frequent collaboration</w:t>
      </w:r>
      <w:r w:rsidRPr="004542C9">
        <w:rPr>
          <w:rFonts w:asciiTheme="minorHAnsi" w:eastAsia="Calibri" w:hAnsiTheme="minorHAnsi" w:cs="Times New Roman"/>
          <w:color w:val="000000"/>
          <w:sz w:val="16"/>
        </w:rPr>
        <w:t xml:space="preserve"> on outbreak detection and response </w:t>
      </w:r>
      <w:r w:rsidRPr="004542C9">
        <w:rPr>
          <w:rFonts w:asciiTheme="minorHAnsi" w:eastAsia="Calibri" w:hAnsiTheme="minorHAnsi" w:cs="Times New Roman"/>
          <w:b/>
          <w:color w:val="000000"/>
          <w:sz w:val="20"/>
          <w:u w:val="single"/>
        </w:rPr>
        <w:t>and close coordination</w:t>
      </w:r>
      <w:r w:rsidRPr="004542C9">
        <w:rPr>
          <w:rFonts w:asciiTheme="minorHAnsi" w:eastAsia="Calibri" w:hAnsiTheme="minorHAnsi" w:cs="Times New Roman"/>
          <w:color w:val="000000"/>
          <w:sz w:val="16"/>
        </w:rPr>
        <w:t xml:space="preserve"> among Federal and State food safety, public health, law enforcement, and intelligence-gathering agencies </w:t>
      </w:r>
      <w:r w:rsidRPr="004542C9">
        <w:rPr>
          <w:rFonts w:asciiTheme="minorHAnsi" w:eastAsia="Calibri" w:hAnsiTheme="minorHAnsi" w:cs="Times New Roman"/>
          <w:b/>
          <w:color w:val="000000"/>
          <w:sz w:val="20"/>
          <w:u w:val="single"/>
        </w:rPr>
        <w:t xml:space="preserve">have resulted in enhancement to the nation's public health systems. </w:t>
      </w:r>
      <w:r w:rsidRPr="004542C9">
        <w:rPr>
          <w:rFonts w:asciiTheme="minorHAnsi" w:eastAsia="Calibri" w:hAnsiTheme="minorHAnsi" w:cs="Times New Roman"/>
          <w:b/>
          <w:color w:val="000000"/>
          <w:sz w:val="20"/>
          <w:highlight w:val="yellow"/>
          <w:u w:val="single"/>
        </w:rPr>
        <w:t>These systems improve our nation's ability to respond to naturally occurring events and prepare the United States for a possible agroterrorism attack</w:t>
      </w:r>
      <w:r w:rsidRPr="004542C9">
        <w:rPr>
          <w:rFonts w:asciiTheme="minorHAnsi" w:eastAsia="Calibri" w:hAnsiTheme="minorHAnsi" w:cs="Times New Roman"/>
          <w:b/>
          <w:color w:val="000000"/>
          <w:sz w:val="20"/>
          <w:u w:val="single"/>
        </w:rPr>
        <w:t>.</w:t>
      </w:r>
      <w:r w:rsidRPr="004542C9">
        <w:rPr>
          <w:rFonts w:asciiTheme="minorHAnsi" w:eastAsia="Calibri" w:hAnsiTheme="minorHAnsi" w:cs="Times New Roman"/>
          <w:color w:val="000000"/>
          <w:sz w:val="16"/>
        </w:rPr>
        <w:t xml:space="preserve"> Thank you for this opportunity to discuss our preparedness efforts.. I would be pleased to respond to any questions.</w:t>
      </w:r>
    </w:p>
    <w:p w14:paraId="6963784B" w14:textId="77777777" w:rsidR="00DD0847" w:rsidRDefault="00DD0847" w:rsidP="00DD0847"/>
    <w:p w14:paraId="280AC03F" w14:textId="77777777" w:rsidR="00DD0847" w:rsidRDefault="00DD0847" w:rsidP="00DD0847">
      <w:pPr>
        <w:pStyle w:val="Heading3"/>
      </w:pPr>
      <w:r>
        <w:t>At BIO</w:t>
      </w:r>
    </w:p>
    <w:p w14:paraId="3F7DF30C" w14:textId="77777777" w:rsidR="00DD0847" w:rsidRPr="004542C9" w:rsidRDefault="00DD0847" w:rsidP="00DD0847">
      <w:pPr>
        <w:pStyle w:val="Heading4"/>
        <w:rPr>
          <w:rFonts w:asciiTheme="minorHAnsi" w:hAnsiTheme="minorHAnsi"/>
        </w:rPr>
      </w:pPr>
      <w:r w:rsidRPr="004542C9">
        <w:rPr>
          <w:rFonts w:asciiTheme="minorHAnsi" w:hAnsiTheme="minorHAnsi"/>
        </w:rPr>
        <w:t xml:space="preserve">There’s a low threshold for risk mitigation – we just have to win that terrorists would prefer convention means, not that they don’t want to attack at all. </w:t>
      </w:r>
    </w:p>
    <w:p w14:paraId="5DE1FC1C" w14:textId="77777777" w:rsidR="00DD0847" w:rsidRPr="004542C9" w:rsidRDefault="00DD0847" w:rsidP="00DD0847">
      <w:pPr>
        <w:rPr>
          <w:rFonts w:asciiTheme="minorHAnsi" w:eastAsia="Times New Roman" w:hAnsiTheme="minorHAnsi" w:cs="Times New Roman"/>
          <w:sz w:val="20"/>
        </w:rPr>
      </w:pPr>
      <w:r w:rsidRPr="004542C9">
        <w:rPr>
          <w:rStyle w:val="StyleStyleBold12pt"/>
          <w:rFonts w:asciiTheme="minorHAnsi" w:hAnsiTheme="minorHAnsi"/>
        </w:rPr>
        <w:t>Stratfor 8</w:t>
      </w:r>
      <w:r w:rsidRPr="004542C9">
        <w:rPr>
          <w:rFonts w:asciiTheme="minorHAnsi" w:eastAsia="Times New Roman" w:hAnsiTheme="minorHAnsi" w:cs="Times New Roman"/>
          <w:sz w:val="20"/>
        </w:rPr>
        <w:t xml:space="preserve">, (“Busting the Anthrax Myth,” July 30, </w:t>
      </w:r>
      <w:hyperlink r:id="rId11" w:history="1">
        <w:r w:rsidRPr="004542C9">
          <w:rPr>
            <w:rFonts w:asciiTheme="minorHAnsi" w:eastAsia="Times New Roman" w:hAnsiTheme="minorHAnsi" w:cs="Times New Roman"/>
            <w:sz w:val="20"/>
          </w:rPr>
          <w:t>http://www.stratfor.com/print/120756</w:t>
        </w:r>
      </w:hyperlink>
      <w:r w:rsidRPr="004542C9">
        <w:rPr>
          <w:rFonts w:asciiTheme="minorHAnsi" w:eastAsia="Times New Roman" w:hAnsiTheme="minorHAnsi" w:cs="Times New Roman"/>
          <w:sz w:val="20"/>
        </w:rPr>
        <w:t xml:space="preserve">) </w:t>
      </w:r>
    </w:p>
    <w:p w14:paraId="41919577" w14:textId="77777777" w:rsidR="00DD0847" w:rsidRPr="004542C9" w:rsidRDefault="00DD0847" w:rsidP="00DD0847">
      <w:pPr>
        <w:rPr>
          <w:rFonts w:asciiTheme="minorHAnsi" w:eastAsia="Calibri" w:hAnsiTheme="minorHAnsi" w:cs="Times New Roman"/>
          <w:bCs/>
          <w:szCs w:val="20"/>
          <w:u w:val="single"/>
          <w:lang w:val="x-none" w:eastAsia="x-none"/>
        </w:rPr>
      </w:pPr>
      <w:r w:rsidRPr="004542C9">
        <w:rPr>
          <w:rFonts w:asciiTheme="minorHAnsi" w:eastAsia="Calibri" w:hAnsiTheme="minorHAnsi" w:cs="Times New Roman"/>
          <w:sz w:val="16"/>
          <w:szCs w:val="20"/>
          <w:lang w:val="x-none" w:eastAsia="x-none"/>
        </w:rPr>
        <w:t xml:space="preserve">In fact, </w:t>
      </w:r>
      <w:r w:rsidRPr="004542C9">
        <w:rPr>
          <w:rFonts w:asciiTheme="minorHAnsi" w:eastAsia="Calibri" w:hAnsiTheme="minorHAnsi" w:cs="Times New Roman"/>
          <w:bCs/>
          <w:szCs w:val="20"/>
          <w:u w:val="single"/>
          <w:lang w:val="x-none" w:eastAsia="x-none"/>
        </w:rPr>
        <w:t xml:space="preserve">based on the past history of nonstate actors conducting attacks using biological weapons, </w:t>
      </w:r>
      <w:r w:rsidRPr="004542C9">
        <w:rPr>
          <w:rFonts w:asciiTheme="minorHAnsi" w:eastAsia="Calibri" w:hAnsiTheme="minorHAnsi" w:cs="Times New Roman"/>
          <w:bCs/>
          <w:szCs w:val="20"/>
          <w:highlight w:val="cyan"/>
          <w:u w:val="single"/>
          <w:lang w:val="x-none" w:eastAsia="x-none"/>
        </w:rPr>
        <w:t>we remain skeptical that a nonstate actor could conduct</w:t>
      </w:r>
      <w:r w:rsidRPr="004542C9">
        <w:rPr>
          <w:rFonts w:asciiTheme="minorHAnsi" w:eastAsia="Calibri" w:hAnsiTheme="minorHAnsi" w:cs="Times New Roman"/>
          <w:bCs/>
          <w:szCs w:val="20"/>
          <w:u w:val="single"/>
          <w:lang w:val="x-none" w:eastAsia="x-none"/>
        </w:rPr>
        <w:t xml:space="preserve"> </w:t>
      </w:r>
      <w:r w:rsidRPr="004542C9">
        <w:rPr>
          <w:rFonts w:asciiTheme="minorHAnsi" w:eastAsia="Calibri" w:hAnsiTheme="minorHAnsi" w:cs="Times New Roman"/>
          <w:bCs/>
          <w:szCs w:val="20"/>
          <w:highlight w:val="cyan"/>
          <w:u w:val="single"/>
          <w:lang w:val="x-none" w:eastAsia="x-none"/>
        </w:rPr>
        <w:t>a bio</w:t>
      </w:r>
      <w:r w:rsidRPr="004542C9">
        <w:rPr>
          <w:rFonts w:asciiTheme="minorHAnsi" w:eastAsia="Calibri" w:hAnsiTheme="minorHAnsi" w:cs="Times New Roman"/>
          <w:bCs/>
          <w:szCs w:val="20"/>
          <w:u w:val="single"/>
          <w:lang w:val="x-none" w:eastAsia="x-none"/>
        </w:rPr>
        <w:t xml:space="preserve">logical weapons </w:t>
      </w:r>
      <w:r w:rsidRPr="004542C9">
        <w:rPr>
          <w:rFonts w:asciiTheme="minorHAnsi" w:eastAsia="Calibri" w:hAnsiTheme="minorHAnsi" w:cs="Times New Roman"/>
          <w:bCs/>
          <w:szCs w:val="20"/>
          <w:highlight w:val="cyan"/>
          <w:u w:val="single"/>
          <w:lang w:val="x-none" w:eastAsia="x-none"/>
        </w:rPr>
        <w:t>strike</w:t>
      </w:r>
      <w:r w:rsidRPr="004542C9">
        <w:rPr>
          <w:rFonts w:asciiTheme="minorHAnsi" w:eastAsia="Calibri" w:hAnsiTheme="minorHAnsi" w:cs="Times New Roman"/>
          <w:bCs/>
          <w:szCs w:val="20"/>
          <w:u w:val="single"/>
          <w:lang w:val="x-none" w:eastAsia="x-none"/>
        </w:rPr>
        <w:t xml:space="preserve"> capable of creating as many casualties as a large strike using conventional explosives</w:t>
      </w:r>
      <w:r w:rsidRPr="004542C9">
        <w:rPr>
          <w:rFonts w:asciiTheme="minorHAnsi" w:eastAsia="Calibri" w:hAnsiTheme="minorHAnsi" w:cs="Times New Roman"/>
          <w:sz w:val="16"/>
          <w:szCs w:val="20"/>
          <w:lang w:val="x-none" w:eastAsia="x-none"/>
        </w:rPr>
        <w:t xml:space="preserve"> — such as the October 2002 Bali bombings that resulted in 202 deaths or the March 2004 train bombings in Madrid that killed 191. We do not disagree with Runge’s statements that actors such as al Qaeda have demonstrated an interest in biological weapons. There is ample evidence [4] that al Qaeda has a rudimentary biological weapons capability. However, </w:t>
      </w:r>
      <w:r w:rsidRPr="004542C9">
        <w:rPr>
          <w:rFonts w:asciiTheme="minorHAnsi" w:eastAsia="Calibri" w:hAnsiTheme="minorHAnsi" w:cs="Times New Roman"/>
          <w:bCs/>
          <w:szCs w:val="20"/>
          <w:u w:val="single"/>
          <w:lang w:val="x-none" w:eastAsia="x-none"/>
        </w:rPr>
        <w:t>there is a huge chasm of capability that separates intent and a rudimentary biological weapons program from a biological weapons program that is capable of killing hundreds of thousands of people.</w:t>
      </w:r>
      <w:r w:rsidRPr="004542C9">
        <w:rPr>
          <w:rFonts w:asciiTheme="minorHAnsi" w:eastAsia="Calibri" w:hAnsiTheme="minorHAnsi" w:cs="Times New Roman"/>
          <w:sz w:val="16"/>
          <w:szCs w:val="20"/>
          <w:lang w:val="x-none" w:eastAsia="x-none"/>
        </w:rPr>
        <w:t xml:space="preserve"> </w:t>
      </w:r>
      <w:r w:rsidRPr="004542C9">
        <w:rPr>
          <w:rFonts w:asciiTheme="minorHAnsi" w:eastAsia="Calibri" w:hAnsiTheme="minorHAnsi" w:cs="Times New Roman"/>
          <w:sz w:val="16"/>
          <w:szCs w:val="16"/>
          <w:lang w:val="x-none" w:eastAsia="x-none"/>
        </w:rPr>
        <w:t xml:space="preserve">Misconceptions About Biological Weapons There are many misconceptions involving biological weapons. The three most common are that they are easy to obtain, that they are easy to deploy effectively, and that, when used, they always cause massive casualties. </w:t>
      </w:r>
      <w:r w:rsidRPr="004542C9">
        <w:rPr>
          <w:rFonts w:asciiTheme="minorHAnsi" w:eastAsia="Calibri" w:hAnsiTheme="minorHAnsi" w:cs="Times New Roman"/>
          <w:sz w:val="16"/>
          <w:szCs w:val="20"/>
          <w:lang w:val="x-none" w:eastAsia="x-none"/>
        </w:rPr>
        <w:t xml:space="preserve">While it is certainly true that there are many different types of actors who can easily gain access to rudimentary biological agents, there are far </w:t>
      </w:r>
      <w:r w:rsidRPr="004542C9">
        <w:rPr>
          <w:rFonts w:asciiTheme="minorHAnsi" w:eastAsia="Calibri" w:hAnsiTheme="minorHAnsi" w:cs="Times New Roman"/>
          <w:bCs/>
          <w:szCs w:val="20"/>
          <w:highlight w:val="cyan"/>
          <w:u w:val="single"/>
          <w:lang w:val="x-none" w:eastAsia="x-none"/>
        </w:rPr>
        <w:t>few</w:t>
      </w:r>
      <w:r w:rsidRPr="004542C9">
        <w:rPr>
          <w:rFonts w:asciiTheme="minorHAnsi" w:eastAsia="Calibri" w:hAnsiTheme="minorHAnsi" w:cs="Times New Roman"/>
          <w:sz w:val="16"/>
          <w:szCs w:val="20"/>
          <w:lang w:val="x-none" w:eastAsia="x-none"/>
        </w:rPr>
        <w:t xml:space="preserve">er actors who </w:t>
      </w:r>
      <w:r w:rsidRPr="004542C9">
        <w:rPr>
          <w:rFonts w:asciiTheme="minorHAnsi" w:eastAsia="Calibri" w:hAnsiTheme="minorHAnsi" w:cs="Times New Roman"/>
          <w:bCs/>
          <w:szCs w:val="20"/>
          <w:highlight w:val="cyan"/>
          <w:u w:val="single"/>
          <w:lang w:val="x-none" w:eastAsia="x-none"/>
        </w:rPr>
        <w:t>can</w:t>
      </w:r>
      <w:r w:rsidRPr="004542C9">
        <w:rPr>
          <w:rFonts w:asciiTheme="minorHAnsi" w:eastAsia="Calibri" w:hAnsiTheme="minorHAnsi" w:cs="Times New Roman"/>
          <w:bCs/>
          <w:szCs w:val="20"/>
          <w:u w:val="single"/>
          <w:lang w:val="x-none" w:eastAsia="x-none"/>
        </w:rPr>
        <w:t xml:space="preserve"> actually </w:t>
      </w:r>
      <w:r w:rsidRPr="004542C9">
        <w:rPr>
          <w:rFonts w:asciiTheme="minorHAnsi" w:eastAsia="Calibri" w:hAnsiTheme="minorHAnsi" w:cs="Times New Roman"/>
          <w:bCs/>
          <w:szCs w:val="20"/>
          <w:highlight w:val="cyan"/>
          <w:u w:val="single"/>
          <w:lang w:val="x-none" w:eastAsia="x-none"/>
        </w:rPr>
        <w:t>isolate</w:t>
      </w:r>
      <w:r w:rsidRPr="004542C9">
        <w:rPr>
          <w:rFonts w:asciiTheme="minorHAnsi" w:eastAsia="Calibri" w:hAnsiTheme="minorHAnsi" w:cs="Times New Roman"/>
          <w:bCs/>
          <w:szCs w:val="20"/>
          <w:u w:val="single"/>
          <w:lang w:val="x-none" w:eastAsia="x-none"/>
        </w:rPr>
        <w:t xml:space="preserve"> virulent </w:t>
      </w:r>
      <w:r w:rsidRPr="004542C9">
        <w:rPr>
          <w:rFonts w:asciiTheme="minorHAnsi" w:eastAsia="Calibri" w:hAnsiTheme="minorHAnsi" w:cs="Times New Roman"/>
          <w:bCs/>
          <w:szCs w:val="20"/>
          <w:highlight w:val="cyan"/>
          <w:u w:val="single"/>
          <w:lang w:val="x-none" w:eastAsia="x-none"/>
        </w:rPr>
        <w:t>strains</w:t>
      </w:r>
      <w:r w:rsidRPr="004542C9">
        <w:rPr>
          <w:rFonts w:asciiTheme="minorHAnsi" w:eastAsia="Calibri" w:hAnsiTheme="minorHAnsi" w:cs="Times New Roman"/>
          <w:bCs/>
          <w:szCs w:val="20"/>
          <w:u w:val="single"/>
          <w:lang w:val="x-none" w:eastAsia="x-none"/>
        </w:rPr>
        <w:t xml:space="preserve"> of the agents, </w:t>
      </w:r>
      <w:r w:rsidRPr="004542C9">
        <w:rPr>
          <w:rFonts w:asciiTheme="minorHAnsi" w:eastAsia="Calibri" w:hAnsiTheme="minorHAnsi" w:cs="Times New Roman"/>
          <w:bCs/>
          <w:szCs w:val="20"/>
          <w:highlight w:val="cyan"/>
          <w:u w:val="single"/>
          <w:lang w:val="x-none" w:eastAsia="x-none"/>
        </w:rPr>
        <w:t>weaponize</w:t>
      </w:r>
      <w:r w:rsidRPr="004542C9">
        <w:rPr>
          <w:rFonts w:asciiTheme="minorHAnsi" w:eastAsia="Calibri" w:hAnsiTheme="minorHAnsi" w:cs="Times New Roman"/>
          <w:bCs/>
          <w:szCs w:val="20"/>
          <w:u w:val="single"/>
          <w:lang w:val="x-none" w:eastAsia="x-none"/>
        </w:rPr>
        <w:t xml:space="preserve"> them </w:t>
      </w:r>
      <w:r w:rsidRPr="004542C9">
        <w:rPr>
          <w:rFonts w:asciiTheme="minorHAnsi" w:eastAsia="Calibri" w:hAnsiTheme="minorHAnsi" w:cs="Times New Roman"/>
          <w:bCs/>
          <w:szCs w:val="20"/>
          <w:highlight w:val="cyan"/>
          <w:u w:val="single"/>
          <w:lang w:val="x-none" w:eastAsia="x-none"/>
        </w:rPr>
        <w:t>and</w:t>
      </w:r>
      <w:r w:rsidRPr="004542C9">
        <w:rPr>
          <w:rFonts w:asciiTheme="minorHAnsi" w:eastAsia="Calibri" w:hAnsiTheme="minorHAnsi" w:cs="Times New Roman"/>
          <w:bCs/>
          <w:szCs w:val="20"/>
          <w:u w:val="single"/>
          <w:lang w:val="x-none" w:eastAsia="x-none"/>
        </w:rPr>
        <w:t xml:space="preserve"> then effectively </w:t>
      </w:r>
      <w:r w:rsidRPr="004542C9">
        <w:rPr>
          <w:rFonts w:asciiTheme="minorHAnsi" w:eastAsia="Calibri" w:hAnsiTheme="minorHAnsi" w:cs="Times New Roman"/>
          <w:bCs/>
          <w:szCs w:val="20"/>
          <w:highlight w:val="cyan"/>
          <w:u w:val="single"/>
          <w:lang w:val="x-none" w:eastAsia="x-none"/>
        </w:rPr>
        <w:t>employ these agents</w:t>
      </w:r>
      <w:r w:rsidRPr="004542C9">
        <w:rPr>
          <w:rFonts w:asciiTheme="minorHAnsi" w:eastAsia="Calibri" w:hAnsiTheme="minorHAnsi" w:cs="Times New Roman"/>
          <w:bCs/>
          <w:szCs w:val="20"/>
          <w:u w:val="single"/>
          <w:lang w:val="x-none" w:eastAsia="x-none"/>
        </w:rPr>
        <w:t xml:space="preserve"> in a manner that will realistically pose a significant threat of causing mass casualties.</w:t>
      </w:r>
      <w:r w:rsidRPr="004542C9">
        <w:rPr>
          <w:rFonts w:asciiTheme="minorHAnsi" w:eastAsia="Calibri" w:hAnsiTheme="minorHAnsi" w:cs="Times New Roman"/>
          <w:sz w:val="16"/>
          <w:szCs w:val="20"/>
          <w:lang w:val="x-none" w:eastAsia="x-none"/>
        </w:rPr>
        <w:t xml:space="preserve"> While organisms such as anthrax are present in the environment and are not difficult to obtain, more highly virulent strains of these tend to be far more difficult to locate, isolate and replicate. </w:t>
      </w:r>
      <w:r w:rsidRPr="004542C9">
        <w:rPr>
          <w:rFonts w:asciiTheme="minorHAnsi" w:eastAsia="Calibri" w:hAnsiTheme="minorHAnsi" w:cs="Times New Roman"/>
          <w:bCs/>
          <w:szCs w:val="20"/>
          <w:u w:val="single"/>
          <w:lang w:val="x-none" w:eastAsia="x-none"/>
        </w:rPr>
        <w:t>Such efforts require highly skilled individuals and sophisticated laboratory equipment</w:t>
      </w:r>
      <w:r w:rsidRPr="004542C9">
        <w:rPr>
          <w:rFonts w:asciiTheme="minorHAnsi" w:eastAsia="Calibri" w:hAnsiTheme="minorHAnsi" w:cs="Times New Roman"/>
          <w:sz w:val="16"/>
          <w:szCs w:val="20"/>
          <w:lang w:val="x-none" w:eastAsia="x-none"/>
        </w:rPr>
        <w:t xml:space="preserve">. </w:t>
      </w:r>
      <w:r w:rsidRPr="004542C9">
        <w:rPr>
          <w:rFonts w:asciiTheme="minorHAnsi" w:eastAsia="Calibri" w:hAnsiTheme="minorHAnsi" w:cs="Times New Roman"/>
          <w:bCs/>
          <w:szCs w:val="20"/>
          <w:u w:val="single"/>
          <w:lang w:val="x-none" w:eastAsia="x-none"/>
        </w:rPr>
        <w:t>Even incredibly deadly biological substances</w:t>
      </w:r>
      <w:r w:rsidRPr="004542C9">
        <w:rPr>
          <w:rFonts w:asciiTheme="minorHAnsi" w:eastAsia="Calibri" w:hAnsiTheme="minorHAnsi" w:cs="Times New Roman"/>
          <w:sz w:val="16"/>
          <w:szCs w:val="20"/>
          <w:lang w:val="x-none" w:eastAsia="x-none"/>
        </w:rPr>
        <w:t xml:space="preserve"> such as ricin [5] and botulinum toxin </w:t>
      </w:r>
      <w:r w:rsidRPr="004542C9">
        <w:rPr>
          <w:rFonts w:asciiTheme="minorHAnsi" w:eastAsia="Calibri" w:hAnsiTheme="minorHAnsi" w:cs="Times New Roman"/>
          <w:bCs/>
          <w:szCs w:val="20"/>
          <w:u w:val="single"/>
          <w:lang w:val="x-none" w:eastAsia="x-none"/>
        </w:rPr>
        <w:t>are difficult to use in mass attacks. This difficulty arises when one attempts to take a rudimentary biological substance and then convert it into a weaponized form — a form that is potent enough to be deadly and yet readily dispersed. Even if this weaponization hurdle can be overcome, once developed, the weaponized agent must then be integrated with a weapons system that can effectively take large quantities of the agent and evenly distribute it in lethal doses to the intended targets</w:t>
      </w:r>
      <w:r w:rsidRPr="004542C9">
        <w:rPr>
          <w:rFonts w:asciiTheme="minorHAnsi" w:eastAsia="Calibri" w:hAnsiTheme="minorHAnsi" w:cs="Times New Roman"/>
          <w:sz w:val="16"/>
          <w:szCs w:val="20"/>
          <w:lang w:val="x-none" w:eastAsia="x-none"/>
        </w:rPr>
        <w:t xml:space="preserve">. During the past several decades in the era of modern terrorism, </w:t>
      </w:r>
      <w:r w:rsidRPr="004542C9">
        <w:rPr>
          <w:rFonts w:asciiTheme="minorHAnsi" w:eastAsia="Calibri" w:hAnsiTheme="minorHAnsi" w:cs="Times New Roman"/>
          <w:bCs/>
          <w:szCs w:val="20"/>
          <w:u w:val="single"/>
          <w:lang w:val="x-none" w:eastAsia="x-none"/>
        </w:rPr>
        <w:t>biological weapons have been used very infrequently and with very little success</w:t>
      </w:r>
      <w:r w:rsidRPr="004542C9">
        <w:rPr>
          <w:rFonts w:asciiTheme="minorHAnsi" w:eastAsia="Calibri" w:hAnsiTheme="minorHAnsi" w:cs="Times New Roman"/>
          <w:sz w:val="16"/>
          <w:szCs w:val="20"/>
          <w:lang w:val="x-none" w:eastAsia="x-none"/>
        </w:rPr>
        <w:t xml:space="preserve">. This fact alone serves to highlight the gap between the biological warfare misconceptions and reality. </w:t>
      </w:r>
      <w:r w:rsidRPr="004542C9">
        <w:rPr>
          <w:rFonts w:asciiTheme="minorHAnsi" w:eastAsia="Calibri" w:hAnsiTheme="minorHAnsi" w:cs="Times New Roman"/>
          <w:bCs/>
          <w:szCs w:val="20"/>
          <w:highlight w:val="cyan"/>
          <w:u w:val="single"/>
          <w:lang w:val="x-none" w:eastAsia="x-none"/>
        </w:rPr>
        <w:t>Militant groups desperately want to kill people</w:t>
      </w:r>
      <w:r w:rsidRPr="004542C9">
        <w:rPr>
          <w:rFonts w:asciiTheme="minorHAnsi" w:eastAsia="Calibri" w:hAnsiTheme="minorHAnsi" w:cs="Times New Roman"/>
          <w:bCs/>
          <w:szCs w:val="20"/>
          <w:u w:val="single"/>
          <w:lang w:val="x-none" w:eastAsia="x-none"/>
        </w:rPr>
        <w:t xml:space="preserve"> and are constantly seeking new innovations that will allow them to kill larger numbers of people.</w:t>
      </w:r>
      <w:r w:rsidRPr="004542C9">
        <w:rPr>
          <w:rFonts w:asciiTheme="minorHAnsi" w:eastAsia="Calibri" w:hAnsiTheme="minorHAnsi" w:cs="Times New Roman"/>
          <w:sz w:val="16"/>
          <w:szCs w:val="20"/>
          <w:lang w:val="x-none" w:eastAsia="x-none"/>
        </w:rPr>
        <w:t xml:space="preserve"> Certainly </w:t>
      </w:r>
      <w:r w:rsidRPr="004542C9">
        <w:rPr>
          <w:rFonts w:asciiTheme="minorHAnsi" w:eastAsia="Calibri" w:hAnsiTheme="minorHAnsi" w:cs="Times New Roman"/>
          <w:bCs/>
          <w:szCs w:val="20"/>
          <w:highlight w:val="cyan"/>
          <w:u w:val="single"/>
          <w:lang w:val="x-none" w:eastAsia="x-none"/>
        </w:rPr>
        <w:t>if bio</w:t>
      </w:r>
      <w:r w:rsidRPr="004542C9">
        <w:rPr>
          <w:rFonts w:asciiTheme="minorHAnsi" w:eastAsia="Calibri" w:hAnsiTheme="minorHAnsi" w:cs="Times New Roman"/>
          <w:bCs/>
          <w:szCs w:val="20"/>
          <w:u w:val="single"/>
          <w:lang w:val="x-none" w:eastAsia="x-none"/>
        </w:rPr>
        <w:t xml:space="preserve">logical </w:t>
      </w:r>
      <w:r w:rsidRPr="004542C9">
        <w:rPr>
          <w:rFonts w:asciiTheme="minorHAnsi" w:eastAsia="Calibri" w:hAnsiTheme="minorHAnsi" w:cs="Times New Roman"/>
          <w:bCs/>
          <w:szCs w:val="20"/>
          <w:highlight w:val="cyan"/>
          <w:u w:val="single"/>
          <w:lang w:val="x-none" w:eastAsia="x-none"/>
        </w:rPr>
        <w:t>weapons were</w:t>
      </w:r>
      <w:r w:rsidRPr="004542C9">
        <w:rPr>
          <w:rFonts w:asciiTheme="minorHAnsi" w:eastAsia="Calibri" w:hAnsiTheme="minorHAnsi" w:cs="Times New Roman"/>
          <w:bCs/>
          <w:szCs w:val="20"/>
          <w:u w:val="single"/>
          <w:lang w:val="x-none" w:eastAsia="x-none"/>
        </w:rPr>
        <w:t xml:space="preserve"> as </w:t>
      </w:r>
      <w:r w:rsidRPr="004542C9">
        <w:rPr>
          <w:rFonts w:asciiTheme="minorHAnsi" w:eastAsia="Calibri" w:hAnsiTheme="minorHAnsi" w:cs="Times New Roman"/>
          <w:bCs/>
          <w:szCs w:val="20"/>
          <w:highlight w:val="cyan"/>
          <w:u w:val="single"/>
          <w:lang w:val="x-none" w:eastAsia="x-none"/>
        </w:rPr>
        <w:t>easily obtained</w:t>
      </w:r>
      <w:r w:rsidRPr="004542C9">
        <w:rPr>
          <w:rFonts w:asciiTheme="minorHAnsi" w:eastAsia="Calibri" w:hAnsiTheme="minorHAnsi" w:cs="Times New Roman"/>
          <w:bCs/>
          <w:szCs w:val="20"/>
          <w:u w:val="single"/>
          <w:lang w:val="x-none" w:eastAsia="x-none"/>
        </w:rPr>
        <w:t xml:space="preserve">, as easily weaponized </w:t>
      </w:r>
      <w:r w:rsidRPr="004542C9">
        <w:rPr>
          <w:rFonts w:asciiTheme="minorHAnsi" w:eastAsia="Calibri" w:hAnsiTheme="minorHAnsi" w:cs="Times New Roman"/>
          <w:bCs/>
          <w:szCs w:val="20"/>
          <w:highlight w:val="cyan"/>
          <w:u w:val="single"/>
          <w:lang w:val="x-none" w:eastAsia="x-none"/>
        </w:rPr>
        <w:t>and</w:t>
      </w:r>
      <w:r w:rsidRPr="004542C9">
        <w:rPr>
          <w:rFonts w:asciiTheme="minorHAnsi" w:eastAsia="Calibri" w:hAnsiTheme="minorHAnsi" w:cs="Times New Roman"/>
          <w:bCs/>
          <w:szCs w:val="20"/>
          <w:u w:val="single"/>
          <w:lang w:val="x-none" w:eastAsia="x-none"/>
        </w:rPr>
        <w:t xml:space="preserve"> as </w:t>
      </w:r>
      <w:r w:rsidRPr="004542C9">
        <w:rPr>
          <w:rFonts w:asciiTheme="minorHAnsi" w:eastAsia="Calibri" w:hAnsiTheme="minorHAnsi" w:cs="Times New Roman"/>
          <w:bCs/>
          <w:szCs w:val="20"/>
          <w:highlight w:val="cyan"/>
          <w:u w:val="single"/>
          <w:lang w:val="x-none" w:eastAsia="x-none"/>
        </w:rPr>
        <w:t>effective at producing</w:t>
      </w:r>
      <w:r w:rsidRPr="004542C9">
        <w:rPr>
          <w:rFonts w:asciiTheme="minorHAnsi" w:eastAsia="Calibri" w:hAnsiTheme="minorHAnsi" w:cs="Times New Roman"/>
          <w:bCs/>
          <w:szCs w:val="20"/>
          <w:u w:val="single"/>
          <w:lang w:val="x-none" w:eastAsia="x-none"/>
        </w:rPr>
        <w:t xml:space="preserve"> mass </w:t>
      </w:r>
      <w:r w:rsidRPr="004542C9">
        <w:rPr>
          <w:rFonts w:asciiTheme="minorHAnsi" w:eastAsia="Calibri" w:hAnsiTheme="minorHAnsi" w:cs="Times New Roman"/>
          <w:bCs/>
          <w:szCs w:val="20"/>
          <w:highlight w:val="cyan"/>
          <w:u w:val="single"/>
          <w:lang w:val="x-none" w:eastAsia="x-none"/>
        </w:rPr>
        <w:t>casualties</w:t>
      </w:r>
      <w:r w:rsidRPr="004542C9">
        <w:rPr>
          <w:rFonts w:asciiTheme="minorHAnsi" w:eastAsia="Calibri" w:hAnsiTheme="minorHAnsi" w:cs="Times New Roman"/>
          <w:bCs/>
          <w:szCs w:val="20"/>
          <w:u w:val="single"/>
          <w:lang w:val="x-none" w:eastAsia="x-none"/>
        </w:rPr>
        <w:t xml:space="preserve"> as commonly portrayed, militant </w:t>
      </w:r>
      <w:r w:rsidRPr="004542C9">
        <w:rPr>
          <w:rFonts w:asciiTheme="minorHAnsi" w:eastAsia="Calibri" w:hAnsiTheme="minorHAnsi" w:cs="Times New Roman"/>
          <w:bCs/>
          <w:szCs w:val="20"/>
          <w:highlight w:val="cyan"/>
          <w:u w:val="single"/>
          <w:lang w:val="x-none" w:eastAsia="x-none"/>
        </w:rPr>
        <w:t>groups would have used them far more frequently</w:t>
      </w:r>
      <w:r w:rsidRPr="004542C9">
        <w:rPr>
          <w:rFonts w:asciiTheme="minorHAnsi" w:eastAsia="Calibri" w:hAnsiTheme="minorHAnsi" w:cs="Times New Roman"/>
          <w:bCs/>
          <w:szCs w:val="20"/>
          <w:u w:val="single"/>
          <w:lang w:val="x-none" w:eastAsia="x-none"/>
        </w:rPr>
        <w:t xml:space="preserve"> than they have</w:t>
      </w:r>
      <w:r w:rsidRPr="004542C9">
        <w:rPr>
          <w:rFonts w:asciiTheme="minorHAnsi" w:eastAsia="Calibri" w:hAnsiTheme="minorHAnsi" w:cs="Times New Roman"/>
          <w:sz w:val="16"/>
          <w:szCs w:val="20"/>
          <w:lang w:val="x-none" w:eastAsia="x-none"/>
        </w:rPr>
        <w:t xml:space="preserve">. </w:t>
      </w:r>
      <w:r w:rsidRPr="004542C9">
        <w:rPr>
          <w:rFonts w:asciiTheme="minorHAnsi" w:eastAsia="Calibri" w:hAnsiTheme="minorHAnsi" w:cs="Times New Roman"/>
          <w:bCs/>
          <w:szCs w:val="20"/>
          <w:u w:val="single"/>
          <w:lang w:val="x-none" w:eastAsia="x-none"/>
        </w:rPr>
        <w:t xml:space="preserve">Militant </w:t>
      </w:r>
      <w:r w:rsidRPr="004542C9">
        <w:rPr>
          <w:rFonts w:asciiTheme="minorHAnsi" w:eastAsia="Calibri" w:hAnsiTheme="minorHAnsi" w:cs="Times New Roman"/>
          <w:bCs/>
          <w:szCs w:val="20"/>
          <w:highlight w:val="cyan"/>
          <w:u w:val="single"/>
          <w:lang w:val="x-none" w:eastAsia="x-none"/>
        </w:rPr>
        <w:t>groups are</w:t>
      </w:r>
      <w:r w:rsidRPr="004542C9">
        <w:rPr>
          <w:rFonts w:asciiTheme="minorHAnsi" w:eastAsia="Calibri" w:hAnsiTheme="minorHAnsi" w:cs="Times New Roman"/>
          <w:bCs/>
          <w:szCs w:val="20"/>
          <w:u w:val="single"/>
          <w:lang w:val="x-none" w:eastAsia="x-none"/>
        </w:rPr>
        <w:t xml:space="preserve"> generally </w:t>
      </w:r>
      <w:r w:rsidRPr="004542C9">
        <w:rPr>
          <w:rFonts w:asciiTheme="minorHAnsi" w:eastAsia="Calibri" w:hAnsiTheme="minorHAnsi" w:cs="Times New Roman"/>
          <w:bCs/>
          <w:szCs w:val="20"/>
          <w:highlight w:val="cyan"/>
          <w:u w:val="single"/>
          <w:lang w:val="x-none" w:eastAsia="x-none"/>
        </w:rPr>
        <w:t>adaptive and responsive to failure. If something works, they will use it. If it does not, they will seek more effective means</w:t>
      </w:r>
      <w:r w:rsidRPr="004542C9">
        <w:rPr>
          <w:rFonts w:asciiTheme="minorHAnsi" w:eastAsia="Calibri" w:hAnsiTheme="minorHAnsi" w:cs="Times New Roman"/>
          <w:bCs/>
          <w:szCs w:val="20"/>
          <w:u w:val="single"/>
          <w:lang w:val="x-none" w:eastAsia="x-none"/>
        </w:rPr>
        <w:t xml:space="preserve"> of achieving their deadly goals. A good example</w:t>
      </w:r>
      <w:r w:rsidRPr="004542C9">
        <w:rPr>
          <w:rFonts w:asciiTheme="minorHAnsi" w:eastAsia="Calibri" w:hAnsiTheme="minorHAnsi" w:cs="Times New Roman"/>
          <w:sz w:val="16"/>
          <w:szCs w:val="20"/>
          <w:lang w:val="x-none" w:eastAsia="x-none"/>
        </w:rPr>
        <w:t xml:space="preserve"> of this </w:t>
      </w:r>
      <w:r w:rsidRPr="004542C9">
        <w:rPr>
          <w:rFonts w:asciiTheme="minorHAnsi" w:eastAsia="Calibri" w:hAnsiTheme="minorHAnsi" w:cs="Times New Roman"/>
          <w:bCs/>
          <w:szCs w:val="20"/>
          <w:u w:val="single"/>
          <w:lang w:val="x-none" w:eastAsia="x-none"/>
        </w:rPr>
        <w:t>was the rise and fall of the use of chlorine [6] in militant attacks in Iraq.</w:t>
      </w:r>
    </w:p>
    <w:p w14:paraId="091FC12A" w14:textId="77777777" w:rsidR="00DD0847" w:rsidRDefault="00DD0847" w:rsidP="00DD0847"/>
    <w:p w14:paraId="327650D0" w14:textId="2917F5C0" w:rsidR="005A2D35" w:rsidRDefault="005A2D35" w:rsidP="005A2D35">
      <w:pPr>
        <w:pStyle w:val="Heading1"/>
      </w:pPr>
      <w:r>
        <w:t>1nr</w:t>
      </w:r>
    </w:p>
    <w:p w14:paraId="173B865E" w14:textId="77777777" w:rsidR="005A2D35" w:rsidRDefault="005A2D35" w:rsidP="005A2D35">
      <w:pPr>
        <w:pStyle w:val="Heading3"/>
      </w:pPr>
      <w:r>
        <w:t xml:space="preserve">Impact O/v </w:t>
      </w:r>
    </w:p>
    <w:p w14:paraId="619E8D6D" w14:textId="77777777" w:rsidR="005A2D35" w:rsidRPr="005F5244" w:rsidRDefault="005A2D35" w:rsidP="005A2D35">
      <w:pPr>
        <w:pStyle w:val="Heading4"/>
      </w:pPr>
      <w:r>
        <w:t xml:space="preserve">Extend Waxman—an unrestrained and flexible executive is the only institutional option to check uncontrolled WMD proliferation and to keep them from falling into the hands of terrorists and rogue states. </w:t>
      </w:r>
    </w:p>
    <w:p w14:paraId="1AA4812A" w14:textId="77777777" w:rsidR="005A2D35" w:rsidRPr="00942C5F" w:rsidRDefault="005A2D35" w:rsidP="005A2D35">
      <w:pPr>
        <w:pStyle w:val="Heading4"/>
      </w:pPr>
      <w:r>
        <w:t>Strong executive is key to address any and all fourth gen threats to security including prolif of fourth gen weapons and aggressive rogue states.</w:t>
      </w:r>
    </w:p>
    <w:p w14:paraId="33FBF7AF" w14:textId="77777777" w:rsidR="005A2D35" w:rsidRPr="00942C5F" w:rsidRDefault="005A2D35" w:rsidP="005A2D35">
      <w:pPr>
        <w:rPr>
          <w:rStyle w:val="StyleStyleBold12pt"/>
        </w:rPr>
      </w:pPr>
      <w:r w:rsidRPr="00942C5F">
        <w:rPr>
          <w:rStyle w:val="StyleStyleBold12pt"/>
        </w:rPr>
        <w:t>Li ‘9</w:t>
      </w:r>
    </w:p>
    <w:p w14:paraId="6459BCBA" w14:textId="77777777" w:rsidR="005A2D35" w:rsidRPr="00DC238D" w:rsidRDefault="005A2D35" w:rsidP="005A2D35">
      <w:pPr>
        <w:rPr>
          <w:rFonts w:ascii="Arial" w:hAnsi="Arial" w:cs="Arial"/>
          <w:sz w:val="20"/>
        </w:rPr>
      </w:pPr>
      <w:r>
        <w:rPr>
          <w:rFonts w:ascii="Arial" w:hAnsi="Arial" w:cs="Arial"/>
          <w:sz w:val="20"/>
        </w:rPr>
        <w:t>[</w:t>
      </w:r>
      <w:r w:rsidRPr="00DC238D">
        <w:rPr>
          <w:rFonts w:ascii="Arial" w:hAnsi="Arial" w:cs="Arial"/>
          <w:sz w:val="20"/>
        </w:rPr>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14:paraId="61AA28B3" w14:textId="77777777" w:rsidR="005A2D35" w:rsidRPr="00B20C09" w:rsidRDefault="005A2D35" w:rsidP="005A2D35">
      <w:pPr>
        <w:pStyle w:val="ListParagraph"/>
        <w:numPr>
          <w:ilvl w:val="0"/>
          <w:numId w:val="5"/>
        </w:numPr>
        <w:rPr>
          <w:rFonts w:ascii="Arial" w:hAnsi="Arial" w:cs="Arial"/>
          <w:sz w:val="16"/>
        </w:rPr>
      </w:pPr>
      <w:r w:rsidRPr="00942C5F">
        <w:rPr>
          <w:rFonts w:ascii="Arial" w:hAnsi="Arial" w:cs="Arial"/>
          <w:sz w:val="16"/>
        </w:rPr>
        <w:t>The Emergence of Non-State Actors]</w:t>
      </w:r>
    </w:p>
    <w:p w14:paraId="57E841E7" w14:textId="77777777" w:rsidR="005A2D35" w:rsidRPr="00BD736F" w:rsidRDefault="005A2D35" w:rsidP="005A2D35">
      <w:pPr>
        <w:rPr>
          <w:rFonts w:ascii="Arial" w:hAnsi="Arial" w:cs="Arial"/>
          <w:sz w:val="12"/>
        </w:rPr>
      </w:pPr>
      <w:r w:rsidRPr="00DC238D">
        <w:rPr>
          <w:rFonts w:ascii="Arial" w:hAnsi="Arial" w:cs="Arial"/>
          <w:sz w:val="20"/>
          <w:u w:val="single"/>
        </w:rPr>
        <w:t xml:space="preserve">Even as the quantity of nation-states in the world has increased dramatically </w:t>
      </w:r>
      <w:r w:rsidRPr="00B20C09">
        <w:rPr>
          <w:rFonts w:ascii="Arial" w:hAnsi="Arial" w:cs="Arial"/>
          <w:sz w:val="12"/>
        </w:rPr>
        <w:t>since the end of World War II</w:t>
      </w:r>
      <w:r w:rsidRPr="00DC238D">
        <w:rPr>
          <w:rFonts w:ascii="Arial" w:hAnsi="Arial" w:cs="Arial"/>
          <w:sz w:val="20"/>
          <w:u w:val="single"/>
        </w:rPr>
        <w:t xml:space="preserve">, the </w:t>
      </w:r>
      <w:r w:rsidRPr="00DC238D">
        <w:rPr>
          <w:rFonts w:ascii="Arial" w:hAnsi="Arial" w:cs="Arial"/>
          <w:b/>
          <w:sz w:val="20"/>
          <w:u w:val="single"/>
        </w:rPr>
        <w:t>institution</w:t>
      </w:r>
      <w:r w:rsidRPr="00DC238D">
        <w:rPr>
          <w:rFonts w:ascii="Arial" w:hAnsi="Arial" w:cs="Arial"/>
          <w:sz w:val="20"/>
          <w:u w:val="single"/>
        </w:rPr>
        <w:t xml:space="preserve"> of the nation-state has been in decline over the past few decades.</w:t>
      </w:r>
      <w:r w:rsidRPr="00B20C09">
        <w:rPr>
          <w:rFonts w:ascii="Arial" w:hAnsi="Arial" w:cs="Arial"/>
          <w:sz w:val="12"/>
        </w:rPr>
        <w:t xml:space="preserve"> Much of this decline is the direct result of the waning of major interstate war, which primarily resulted from the introduction of nuclear weapons.122 The </w:t>
      </w:r>
      <w:r w:rsidRPr="00DC238D">
        <w:rPr>
          <w:rFonts w:ascii="Arial" w:hAnsi="Arial" w:cs="Arial"/>
          <w:sz w:val="20"/>
          <w:u w:val="single"/>
        </w:rPr>
        <w:t>proliferation of nuclear weapons, and their</w:t>
      </w:r>
      <w:r w:rsidRPr="00B20C09">
        <w:rPr>
          <w:rFonts w:ascii="Arial" w:hAnsi="Arial" w:cs="Arial"/>
          <w:sz w:val="12"/>
        </w:rPr>
        <w:t xml:space="preserve"> immense </w:t>
      </w:r>
      <w:r w:rsidRPr="00DC238D">
        <w:rPr>
          <w:rFonts w:ascii="Arial" w:hAnsi="Arial" w:cs="Arial"/>
          <w:sz w:val="20"/>
          <w:u w:val="single"/>
        </w:rPr>
        <w:t>capacity for absolute destruction,</w:t>
      </w:r>
      <w:r w:rsidRPr="00B20C09">
        <w:rPr>
          <w:rFonts w:ascii="Arial" w:hAnsi="Arial" w:cs="Arial"/>
          <w:sz w:val="12"/>
        </w:rPr>
        <w:t xml:space="preserve"> </w:t>
      </w:r>
      <w:r w:rsidRPr="00DC238D">
        <w:rPr>
          <w:rFonts w:ascii="Arial" w:hAnsi="Arial" w:cs="Arial"/>
          <w:sz w:val="20"/>
          <w:u w:val="single"/>
        </w:rPr>
        <w:t>has ensured</w:t>
      </w:r>
      <w:r w:rsidRPr="00B20C09">
        <w:rPr>
          <w:rFonts w:ascii="Arial" w:hAnsi="Arial" w:cs="Arial"/>
          <w:sz w:val="12"/>
        </w:rPr>
        <w:t xml:space="preserve"> that </w:t>
      </w:r>
      <w:r w:rsidRPr="00DC238D">
        <w:rPr>
          <w:rFonts w:ascii="Arial" w:hAnsi="Arial" w:cs="Arial"/>
          <w:b/>
          <w:iCs/>
          <w:sz w:val="20"/>
          <w:u w:val="single"/>
          <w:bdr w:val="single" w:sz="8" w:space="0" w:color="auto"/>
        </w:rPr>
        <w:t>conventional wars</w:t>
      </w:r>
      <w:r w:rsidRPr="00DC238D">
        <w:rPr>
          <w:rFonts w:ascii="Arial" w:hAnsi="Arial" w:cs="Arial"/>
          <w:sz w:val="20"/>
          <w:u w:val="single"/>
        </w:rPr>
        <w:t xml:space="preserve"> remain limited in scope and duration</w:t>
      </w:r>
      <w:r w:rsidRPr="00B20C09">
        <w:rPr>
          <w:rFonts w:ascii="Arial" w:hAnsi="Arial" w:cs="Arial"/>
          <w:sz w:val="12"/>
        </w:rPr>
        <w:t xml:space="preserve">. Hence, "both the size of the armed forces and the quantity of weapons at their disposal has declined quite sharply" since 1945.123 At the same time, </w:t>
      </w:r>
      <w:r w:rsidRPr="00DC238D">
        <w:rPr>
          <w:rFonts w:ascii="Arial" w:hAnsi="Arial" w:cs="Arial"/>
          <w:sz w:val="20"/>
          <w:u w:val="single"/>
        </w:rPr>
        <w:t>concurrent with the decline of the nation-state in the second half of the twentieth century</w:t>
      </w:r>
      <w:r w:rsidRPr="00B20C09">
        <w:rPr>
          <w:rFonts w:ascii="Arial" w:hAnsi="Arial" w:cs="Arial"/>
          <w:sz w:val="12"/>
        </w:rPr>
        <w:t xml:space="preserve">, </w:t>
      </w:r>
      <w:r w:rsidRPr="00DC238D">
        <w:rPr>
          <w:rFonts w:ascii="Arial" w:hAnsi="Arial" w:cs="Arial"/>
          <w:sz w:val="20"/>
          <w:u w:val="single"/>
        </w:rPr>
        <w:t>non-state actors have increasingly been willing and able to use force to advance their causes</w:t>
      </w:r>
      <w:r w:rsidRPr="00B20C09">
        <w:rPr>
          <w:rFonts w:ascii="Arial" w:hAnsi="Arial" w:cs="Arial"/>
          <w:sz w:val="12"/>
        </w:rPr>
        <w:t xml:space="preserve">. In contrast to nation-states, who adhere to the Clausewitzian distinction between the ends of policy and the means of war to achieve those ends, </w:t>
      </w:r>
      <w:r w:rsidRPr="00DC238D">
        <w:rPr>
          <w:rFonts w:ascii="Arial" w:hAnsi="Arial" w:cs="Arial"/>
          <w:sz w:val="20"/>
          <w:u w:val="single"/>
        </w:rPr>
        <w:t>non-state actors</w:t>
      </w:r>
      <w:r w:rsidRPr="00B20C09">
        <w:rPr>
          <w:rFonts w:ascii="Arial" w:hAnsi="Arial" w:cs="Arial"/>
          <w:sz w:val="12"/>
        </w:rPr>
        <w:t xml:space="preserve"> do not necessarily fight as a mere means of advancing any coherent policy. Rather, </w:t>
      </w:r>
      <w:r w:rsidRPr="00DC238D">
        <w:rPr>
          <w:rFonts w:ascii="Arial" w:hAnsi="Arial" w:cs="Arial"/>
          <w:bCs/>
          <w:sz w:val="20"/>
          <w:u w:val="single"/>
        </w:rPr>
        <w:t>they see</w:t>
      </w:r>
      <w:r w:rsidRPr="00DC238D">
        <w:rPr>
          <w:rFonts w:ascii="Arial" w:hAnsi="Arial" w:cs="Arial"/>
          <w:sz w:val="20"/>
          <w:u w:val="single"/>
        </w:rPr>
        <w:t xml:space="preserve"> their fight </w:t>
      </w:r>
      <w:r w:rsidRPr="00DC238D">
        <w:rPr>
          <w:rFonts w:ascii="Arial" w:hAnsi="Arial" w:cs="Arial"/>
          <w:b/>
          <w:iCs/>
          <w:sz w:val="20"/>
          <w:u w:val="single"/>
          <w:bdr w:val="single" w:sz="8" w:space="0" w:color="auto"/>
        </w:rPr>
        <w:t>as a life-and-death struggle</w:t>
      </w:r>
      <w:r w:rsidRPr="00DC238D">
        <w:rPr>
          <w:rFonts w:ascii="Arial" w:hAnsi="Arial" w:cs="Arial"/>
          <w:sz w:val="20"/>
          <w:u w:val="single"/>
        </w:rPr>
        <w:t>, wherein the ordinary terminology of war as an instrument of policy breaks down because of this blending of means and ends</w:t>
      </w:r>
      <w:r w:rsidRPr="00B20C09">
        <w:rPr>
          <w:rFonts w:ascii="Arial" w:hAnsi="Arial" w:cs="Arial"/>
          <w:sz w:val="12"/>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DC238D">
        <w:rPr>
          <w:rFonts w:ascii="Arial" w:hAnsi="Arial" w:cs="Arial"/>
          <w:sz w:val="20"/>
          <w:u w:val="single"/>
        </w:rPr>
        <w:t>It is precisely this blurring of peace and war and the demise of traditionally definable battlefields that provides the impetus for the formulation of a new theory of war powers</w:t>
      </w:r>
      <w:r w:rsidRPr="00B20C09">
        <w:rPr>
          <w:rFonts w:ascii="Arial" w:hAnsi="Arial" w:cs="Arial"/>
          <w:sz w:val="12"/>
        </w:rPr>
        <w:t xml:space="preserve">. As evidenced by Part M, supra, </w:t>
      </w:r>
      <w:r w:rsidRPr="00DC238D">
        <w:rPr>
          <w:rFonts w:ascii="Arial" w:hAnsi="Arial" w:cs="Arial"/>
          <w:sz w:val="20"/>
          <w:u w:val="single"/>
        </w:rPr>
        <w:t>the constitutional allocation of war powers</w:t>
      </w:r>
      <w:r w:rsidRPr="00B20C09">
        <w:rPr>
          <w:rFonts w:ascii="Arial" w:hAnsi="Arial" w:cs="Arial"/>
          <w:sz w:val="12"/>
        </w:rPr>
        <w:t xml:space="preserve">, and the Framers' commitment of the war power to two co-equal branches, </w:t>
      </w:r>
      <w:r w:rsidRPr="00DC238D">
        <w:rPr>
          <w:rFonts w:ascii="Arial" w:hAnsi="Arial" w:cs="Arial"/>
          <w:b/>
          <w:iCs/>
          <w:sz w:val="20"/>
          <w:u w:val="single"/>
          <w:bdr w:val="single" w:sz="8" w:space="0" w:color="auto"/>
        </w:rPr>
        <w:t>was not designed</w:t>
      </w:r>
      <w:r w:rsidRPr="00B20C09">
        <w:rPr>
          <w:rFonts w:ascii="Arial" w:hAnsi="Arial" w:cs="Arial"/>
          <w:sz w:val="12"/>
        </w:rPr>
        <w:t xml:space="preserve"> </w:t>
      </w:r>
      <w:r w:rsidRPr="00DC238D">
        <w:rPr>
          <w:rFonts w:ascii="Arial" w:hAnsi="Arial" w:cs="Arial"/>
          <w:sz w:val="20"/>
          <w:u w:val="single"/>
        </w:rPr>
        <w:t xml:space="preserve">to cope with </w:t>
      </w:r>
      <w:r w:rsidRPr="00DC238D">
        <w:rPr>
          <w:rFonts w:ascii="Arial" w:hAnsi="Arial" w:cs="Arial"/>
          <w:sz w:val="20"/>
          <w:highlight w:val="cyan"/>
          <w:u w:val="single"/>
        </w:rPr>
        <w:t>the current international system</w:t>
      </w:r>
      <w:r w:rsidRPr="00DC238D">
        <w:rPr>
          <w:rFonts w:ascii="Arial" w:hAnsi="Arial" w:cs="Arial"/>
          <w:sz w:val="20"/>
          <w:u w:val="single"/>
        </w:rPr>
        <w:t>,</w:t>
      </w:r>
      <w:r w:rsidRPr="00B20C09">
        <w:rPr>
          <w:rFonts w:ascii="Arial" w:hAnsi="Arial" w:cs="Arial"/>
          <w:sz w:val="12"/>
        </w:rPr>
        <w:t xml:space="preserve"> one that </w:t>
      </w:r>
      <w:r w:rsidRPr="00DC238D">
        <w:rPr>
          <w:rFonts w:ascii="Arial" w:hAnsi="Arial" w:cs="Arial"/>
          <w:bCs/>
          <w:sz w:val="20"/>
          <w:highlight w:val="cyan"/>
          <w:u w:val="single"/>
        </w:rPr>
        <w:t>is characterized</w:t>
      </w:r>
      <w:r w:rsidRPr="00DC238D">
        <w:rPr>
          <w:rFonts w:ascii="Arial" w:hAnsi="Arial" w:cs="Arial"/>
          <w:sz w:val="20"/>
          <w:highlight w:val="cyan"/>
          <w:u w:val="single"/>
        </w:rPr>
        <w:t xml:space="preserve"> by</w:t>
      </w:r>
      <w:r w:rsidRPr="00DC238D">
        <w:rPr>
          <w:rFonts w:ascii="Arial" w:hAnsi="Arial" w:cs="Arial"/>
          <w:sz w:val="20"/>
          <w:u w:val="single"/>
        </w:rPr>
        <w:t xml:space="preserve"> the persistent machinations of international terrorist organizations</w:t>
      </w:r>
      <w:r w:rsidRPr="00B20C09">
        <w:rPr>
          <w:rFonts w:ascii="Arial" w:hAnsi="Arial" w:cs="Arial"/>
          <w:sz w:val="12"/>
        </w:rPr>
        <w:t xml:space="preserve">, the rise of </w:t>
      </w:r>
      <w:r w:rsidRPr="00DC238D">
        <w:rPr>
          <w:rFonts w:ascii="Arial" w:hAnsi="Arial" w:cs="Arial"/>
          <w:sz w:val="20"/>
          <w:highlight w:val="cyan"/>
          <w:u w:val="single"/>
        </w:rPr>
        <w:t>multilateral alliances</w:t>
      </w:r>
      <w:r w:rsidRPr="00DC238D">
        <w:rPr>
          <w:rFonts w:ascii="Arial" w:hAnsi="Arial" w:cs="Arial"/>
          <w:sz w:val="20"/>
          <w:u w:val="single"/>
        </w:rPr>
        <w:t>,</w:t>
      </w:r>
      <w:r w:rsidRPr="00B20C09">
        <w:rPr>
          <w:rFonts w:ascii="Arial" w:hAnsi="Arial" w:cs="Arial"/>
          <w:sz w:val="12"/>
        </w:rPr>
        <w:t xml:space="preserve"> the </w:t>
      </w:r>
      <w:r w:rsidRPr="00DC238D">
        <w:rPr>
          <w:rFonts w:ascii="Arial" w:hAnsi="Arial" w:cs="Arial"/>
          <w:sz w:val="20"/>
          <w:u w:val="single"/>
        </w:rPr>
        <w:t xml:space="preserve">emergence of </w:t>
      </w:r>
      <w:r w:rsidRPr="00DC238D">
        <w:rPr>
          <w:rFonts w:ascii="Arial" w:hAnsi="Arial" w:cs="Arial"/>
          <w:b/>
          <w:iCs/>
          <w:sz w:val="20"/>
          <w:highlight w:val="cyan"/>
          <w:u w:val="single"/>
          <w:bdr w:val="single" w:sz="8" w:space="0" w:color="auto"/>
        </w:rPr>
        <w:t>rogue states</w:t>
      </w:r>
      <w:r w:rsidRPr="00DC238D">
        <w:rPr>
          <w:rFonts w:ascii="Arial" w:hAnsi="Arial" w:cs="Arial"/>
          <w:sz w:val="20"/>
          <w:highlight w:val="cyan"/>
          <w:u w:val="single"/>
        </w:rPr>
        <w:t>, and</w:t>
      </w:r>
      <w:r w:rsidRPr="00DC238D">
        <w:rPr>
          <w:rFonts w:ascii="Arial" w:hAnsi="Arial" w:cs="Arial"/>
          <w:sz w:val="20"/>
          <w:u w:val="single"/>
        </w:rPr>
        <w:t xml:space="preserve"> the potentially </w:t>
      </w:r>
      <w:r w:rsidRPr="00DC238D">
        <w:rPr>
          <w:rFonts w:ascii="Arial" w:hAnsi="Arial" w:cs="Arial"/>
          <w:sz w:val="20"/>
          <w:highlight w:val="cyan"/>
          <w:u w:val="single"/>
        </w:rPr>
        <w:t>wide prolif</w:t>
      </w:r>
      <w:r w:rsidRPr="00DC238D">
        <w:rPr>
          <w:rFonts w:ascii="Arial" w:hAnsi="Arial" w:cs="Arial"/>
          <w:sz w:val="20"/>
          <w:u w:val="single"/>
        </w:rPr>
        <w:t xml:space="preserve">eration </w:t>
      </w:r>
      <w:r w:rsidRPr="00DC238D">
        <w:rPr>
          <w:rFonts w:ascii="Arial" w:hAnsi="Arial" w:cs="Arial"/>
          <w:sz w:val="20"/>
          <w:highlight w:val="cyan"/>
          <w:u w:val="single"/>
        </w:rPr>
        <w:t>of</w:t>
      </w:r>
      <w:r w:rsidRPr="00DC238D">
        <w:rPr>
          <w:rFonts w:ascii="Arial" w:hAnsi="Arial" w:cs="Arial"/>
          <w:sz w:val="20"/>
          <w:u w:val="single"/>
        </w:rPr>
        <w:t xml:space="preserve"> easily deployable </w:t>
      </w:r>
      <w:r w:rsidRPr="00DC238D">
        <w:rPr>
          <w:rFonts w:ascii="Arial" w:hAnsi="Arial" w:cs="Arial"/>
          <w:b/>
          <w:iCs/>
          <w:sz w:val="20"/>
          <w:highlight w:val="cyan"/>
          <w:u w:val="single"/>
          <w:bdr w:val="single" w:sz="8" w:space="0" w:color="auto"/>
        </w:rPr>
        <w:t>w</w:t>
      </w:r>
      <w:r w:rsidRPr="00DC238D">
        <w:rPr>
          <w:rFonts w:ascii="Arial" w:hAnsi="Arial" w:cs="Arial"/>
          <w:sz w:val="20"/>
          <w:u w:val="single"/>
        </w:rPr>
        <w:t xml:space="preserve">eapons of </w:t>
      </w:r>
      <w:r w:rsidRPr="00DC238D">
        <w:rPr>
          <w:rFonts w:ascii="Arial" w:hAnsi="Arial" w:cs="Arial"/>
          <w:b/>
          <w:iCs/>
          <w:sz w:val="20"/>
          <w:highlight w:val="cyan"/>
          <w:u w:val="single"/>
          <w:bdr w:val="single" w:sz="8" w:space="0" w:color="auto"/>
        </w:rPr>
        <w:t>m</w:t>
      </w:r>
      <w:r w:rsidRPr="00DC238D">
        <w:rPr>
          <w:rFonts w:ascii="Arial" w:hAnsi="Arial" w:cs="Arial"/>
          <w:sz w:val="20"/>
          <w:u w:val="single"/>
        </w:rPr>
        <w:t xml:space="preserve">ass </w:t>
      </w:r>
      <w:r w:rsidRPr="00DC238D">
        <w:rPr>
          <w:rFonts w:ascii="Arial" w:hAnsi="Arial" w:cs="Arial"/>
          <w:b/>
          <w:iCs/>
          <w:sz w:val="20"/>
          <w:highlight w:val="cyan"/>
          <w:u w:val="single"/>
          <w:bdr w:val="single" w:sz="8" w:space="0" w:color="auto"/>
        </w:rPr>
        <w:t>d</w:t>
      </w:r>
      <w:r w:rsidRPr="00DC238D">
        <w:rPr>
          <w:rFonts w:ascii="Arial" w:hAnsi="Arial" w:cs="Arial"/>
          <w:sz w:val="20"/>
          <w:u w:val="single"/>
        </w:rPr>
        <w:t>estruction</w:t>
      </w:r>
      <w:r w:rsidRPr="00B20C09">
        <w:rPr>
          <w:rFonts w:ascii="Arial" w:hAnsi="Arial" w:cs="Arial"/>
          <w:sz w:val="12"/>
        </w:rPr>
        <w:t xml:space="preserve">, </w:t>
      </w:r>
      <w:r w:rsidRPr="00DC238D">
        <w:rPr>
          <w:rFonts w:ascii="Arial" w:hAnsi="Arial" w:cs="Arial"/>
          <w:b/>
          <w:sz w:val="20"/>
          <w:highlight w:val="cyan"/>
          <w:u w:val="single"/>
        </w:rPr>
        <w:t>nuclear and otherwise.</w:t>
      </w:r>
      <w:r w:rsidRPr="00DC238D">
        <w:rPr>
          <w:rFonts w:ascii="Arial" w:hAnsi="Arial" w:cs="Arial"/>
          <w:b/>
          <w:sz w:val="20"/>
          <w:u w:val="single"/>
        </w:rPr>
        <w:t xml:space="preserve"> </w:t>
      </w:r>
      <w:r w:rsidRPr="00B20C09">
        <w:rPr>
          <w:rFonts w:ascii="Arial" w:hAnsi="Arial" w:cs="Arial"/>
          <w:sz w:val="12"/>
        </w:rPr>
        <w:t xml:space="preserve">B. The Framers' World vs. Today's World The Framers crafted the Constitution, and the people ratified it, in a time when everyone understood that the state controlled both the raising of armies and their use. Today, however, </w:t>
      </w:r>
      <w:r w:rsidRPr="00DC238D">
        <w:rPr>
          <w:rFonts w:ascii="Arial" w:hAnsi="Arial" w:cs="Arial"/>
          <w:sz w:val="20"/>
          <w:u w:val="single"/>
        </w:rPr>
        <w:t>the threat of terrorism is bringing an end to the era of the nation-state's legal monopoly on violence</w:t>
      </w:r>
      <w:r w:rsidRPr="00B20C09">
        <w:rPr>
          <w:rFonts w:ascii="Arial" w:hAnsi="Arial" w:cs="Arial"/>
          <w:sz w:val="12"/>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DC238D">
        <w:rPr>
          <w:rFonts w:ascii="Arial" w:hAnsi="Arial" w:cs="Arial"/>
          <w:sz w:val="20"/>
          <w:u w:val="single"/>
        </w:rPr>
        <w:t>the rise of the modem nation-state occurred as a result of its military effectiveness and ability to defend its citizens. If nation-states</w:t>
      </w:r>
      <w:r w:rsidRPr="00B20C09">
        <w:rPr>
          <w:rFonts w:ascii="Arial" w:hAnsi="Arial" w:cs="Arial"/>
          <w:sz w:val="12"/>
        </w:rPr>
        <w:t xml:space="preserve"> such as the United States are </w:t>
      </w:r>
      <w:r w:rsidRPr="00DC238D">
        <w:rPr>
          <w:rFonts w:ascii="Arial" w:hAnsi="Arial" w:cs="Arial"/>
          <w:sz w:val="20"/>
          <w:u w:val="single"/>
        </w:rPr>
        <w:t>unable to adapt to the changing circumstances of fourth-generational warfare-</w:t>
      </w:r>
      <w:r w:rsidRPr="00B20C09">
        <w:rPr>
          <w:rFonts w:ascii="Arial" w:hAnsi="Arial" w:cs="Arial"/>
          <w:sz w:val="12"/>
        </w:rPr>
        <w:t>that is, if they are unable to adequately defend against low-intensity conflict conducted by non-state actors-"</w:t>
      </w:r>
      <w:r w:rsidRPr="00DC238D">
        <w:rPr>
          <w:rFonts w:ascii="Arial" w:hAnsi="Arial" w:cs="Arial"/>
          <w:b/>
          <w:sz w:val="20"/>
          <w:u w:val="single"/>
        </w:rPr>
        <w:t>then clearly [the modem state] does not have a future in front of it</w:t>
      </w:r>
      <w:r w:rsidRPr="00B20C09">
        <w:rPr>
          <w:rFonts w:ascii="Arial" w:hAnsi="Arial" w:cs="Arial"/>
          <w:sz w:val="12"/>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DC238D">
        <w:rPr>
          <w:rFonts w:ascii="Arial" w:hAnsi="Arial" w:cs="Arial"/>
          <w:sz w:val="20"/>
          <w:u w:val="single"/>
        </w:rPr>
        <w:t>, it is crucial to remember that the Framers crafted the Constitution in the context of the Westphalian system</w:t>
      </w:r>
      <w:r w:rsidRPr="00B20C09">
        <w:rPr>
          <w:rFonts w:ascii="Arial" w:hAnsi="Arial" w:cs="Arial"/>
          <w:sz w:val="12"/>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DC238D">
        <w:rPr>
          <w:rFonts w:ascii="Arial" w:hAnsi="Arial" w:cs="Arial"/>
          <w:b/>
          <w:iCs/>
          <w:sz w:val="20"/>
          <w:u w:val="single"/>
          <w:bdr w:val="single" w:sz="8" w:space="0" w:color="auto"/>
        </w:rPr>
        <w:t>That era is now over</w:t>
      </w:r>
      <w:r w:rsidRPr="00B20C09">
        <w:rPr>
          <w:rFonts w:ascii="Arial" w:hAnsi="Arial" w:cs="Arial"/>
          <w:sz w:val="12"/>
        </w:rPr>
        <w:t xml:space="preserve">. Today, </w:t>
      </w:r>
      <w:r w:rsidRPr="00DC238D">
        <w:rPr>
          <w:rFonts w:ascii="Arial" w:hAnsi="Arial" w:cs="Arial"/>
          <w:sz w:val="20"/>
          <w:u w:val="single"/>
        </w:rPr>
        <w:t>the stability of the long-existing Westphalian international order has been greatly eroded</w:t>
      </w:r>
      <w:r w:rsidRPr="00B20C09">
        <w:rPr>
          <w:rFonts w:ascii="Arial" w:hAnsi="Arial" w:cs="Arial"/>
          <w:sz w:val="12"/>
        </w:rPr>
        <w:t xml:space="preserve"> in recent years </w:t>
      </w:r>
      <w:r w:rsidRPr="00DC238D">
        <w:rPr>
          <w:rFonts w:ascii="Arial" w:hAnsi="Arial" w:cs="Arial"/>
          <w:sz w:val="20"/>
          <w:u w:val="single"/>
        </w:rPr>
        <w:t>with the advent of international terrorist organizations</w:t>
      </w:r>
      <w:r w:rsidRPr="00B20C09">
        <w:rPr>
          <w:rFonts w:ascii="Arial" w:hAnsi="Arial" w:cs="Arial"/>
          <w:sz w:val="12"/>
        </w:rPr>
        <w:t xml:space="preserve">, </w:t>
      </w:r>
      <w:r w:rsidRPr="00DC238D">
        <w:rPr>
          <w:rFonts w:ascii="Arial" w:hAnsi="Arial" w:cs="Arial"/>
          <w:sz w:val="20"/>
          <w:u w:val="single"/>
        </w:rPr>
        <w:t>which care nothing for the traditional norms of the laws of war.</w:t>
      </w:r>
      <w:r w:rsidRPr="00B20C09">
        <w:rPr>
          <w:rFonts w:ascii="Arial" w:hAnsi="Arial" w:cs="Arial"/>
          <w:sz w:val="12"/>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DC238D">
        <w:rPr>
          <w:rFonts w:ascii="Arial" w:hAnsi="Arial" w:cs="Arial"/>
          <w:sz w:val="20"/>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B20C09">
        <w:rPr>
          <w:rFonts w:ascii="Arial" w:hAnsi="Arial" w:cs="Arial"/>
          <w:sz w:val="12"/>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DC238D">
        <w:rPr>
          <w:rFonts w:ascii="Arial" w:hAnsi="Arial" w:cs="Arial"/>
          <w:sz w:val="20"/>
          <w:u w:val="single"/>
        </w:rPr>
        <w:t>Thus, the adherents of this jihadist ideology, be it al-Qaeda or other groups,</w:t>
      </w:r>
      <w:r w:rsidRPr="00B20C09">
        <w:rPr>
          <w:rFonts w:ascii="Arial" w:hAnsi="Arial" w:cs="Arial"/>
          <w:sz w:val="12"/>
        </w:rPr>
        <w:t xml:space="preserve"> </w:t>
      </w:r>
      <w:r w:rsidRPr="00DC238D">
        <w:rPr>
          <w:rFonts w:ascii="Arial" w:hAnsi="Arial" w:cs="Arial"/>
          <w:sz w:val="20"/>
          <w:u w:val="single"/>
        </w:rPr>
        <w:t>will continue to target the United States until she is destroyed. Their ideology demands it.</w:t>
      </w:r>
      <w:r w:rsidRPr="00B20C09">
        <w:rPr>
          <w:rFonts w:ascii="Arial" w:hAnsi="Arial" w:cs="Arial"/>
          <w:sz w:val="12"/>
        </w:rPr>
        <w:t xml:space="preserve"> 139 To effectively combat terrorist groups such as al-Qaeda, it is necessary to understand not only how they think, but also how they operate. </w:t>
      </w:r>
      <w:r w:rsidRPr="00DC238D">
        <w:rPr>
          <w:rFonts w:ascii="Arial" w:hAnsi="Arial" w:cs="Arial"/>
          <w:sz w:val="20"/>
          <w:u w:val="single"/>
        </w:rPr>
        <w:t>Al-Qaeda is a transnational organization capable of simultaneously managing multiple operations all over the world</w:t>
      </w:r>
      <w:r w:rsidRPr="00B20C09">
        <w:rPr>
          <w:rFonts w:ascii="Arial" w:hAnsi="Arial" w:cs="Arial"/>
          <w:sz w:val="12"/>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DC238D">
        <w:rPr>
          <w:rFonts w:ascii="Arial" w:hAnsi="Arial" w:cs="Arial"/>
          <w:sz w:val="20"/>
          <w:u w:val="single"/>
        </w:rPr>
        <w:t xml:space="preserve">Post-September 11 events have highlighted al-Qaeda's resilience. Even as the United States and her allies fought back, </w:t>
      </w:r>
      <w:r w:rsidRPr="00B20C09">
        <w:rPr>
          <w:rFonts w:ascii="Arial" w:hAnsi="Arial" w:cs="Arial"/>
          <w:sz w:val="12"/>
        </w:rPr>
        <w:t>inflicting heavy casualties on al-Qaeda in Afghanistan and destroying dozens of cells worldwide, "</w:t>
      </w:r>
      <w:r w:rsidRPr="00DC238D">
        <w:rPr>
          <w:rFonts w:ascii="Arial" w:hAnsi="Arial" w:cs="Arial"/>
          <w:sz w:val="20"/>
          <w:u w:val="single"/>
        </w:rPr>
        <w:t xml:space="preserve">al-Qaeda's networked nature allowed it to absorb the damage and remain a threat." </w:t>
      </w:r>
      <w:r w:rsidRPr="00B20C09">
        <w:rPr>
          <w:rFonts w:ascii="Arial" w:hAnsi="Arial" w:cs="Arial"/>
          <w:sz w:val="12"/>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DC238D">
        <w:rPr>
          <w:rFonts w:ascii="Arial" w:hAnsi="Arial" w:cs="Arial"/>
          <w:sz w:val="20"/>
          <w:u w:val="single"/>
        </w:rPr>
        <w:t>today's United States is an international power targeted by individuals and groups that will not rest until seeing her demise.</w:t>
      </w:r>
      <w:r w:rsidRPr="00B20C09">
        <w:rPr>
          <w:rFonts w:ascii="Arial" w:hAnsi="Arial" w:cs="Arial"/>
          <w:sz w:val="12"/>
        </w:rPr>
        <w:t xml:space="preserve"> </w:t>
      </w:r>
      <w:r w:rsidRPr="00DC238D">
        <w:rPr>
          <w:rFonts w:ascii="Arial" w:hAnsi="Arial" w:cs="Arial"/>
          <w:sz w:val="20"/>
          <w:u w:val="single"/>
        </w:rPr>
        <w:t xml:space="preserve">The </w:t>
      </w:r>
      <w:r w:rsidRPr="00B20C09">
        <w:rPr>
          <w:rFonts w:ascii="Arial" w:hAnsi="Arial" w:cs="Arial"/>
          <w:sz w:val="12"/>
        </w:rPr>
        <w:t xml:space="preserve">Global </w:t>
      </w:r>
      <w:r w:rsidRPr="00DC238D">
        <w:rPr>
          <w:rFonts w:ascii="Arial" w:hAnsi="Arial" w:cs="Arial"/>
          <w:sz w:val="20"/>
          <w:u w:val="single"/>
        </w:rPr>
        <w:t>War on Terrorism is not</w:t>
      </w:r>
      <w:r w:rsidRPr="00B20C09">
        <w:rPr>
          <w:rFonts w:ascii="Arial" w:hAnsi="Arial" w:cs="Arial"/>
          <w:sz w:val="12"/>
        </w:rPr>
        <w:t xml:space="preserve"> truly </w:t>
      </w:r>
      <w:r w:rsidRPr="00DC238D">
        <w:rPr>
          <w:rFonts w:ascii="Arial" w:hAnsi="Arial" w:cs="Arial"/>
          <w:sz w:val="20"/>
          <w:u w:val="single"/>
        </w:rPr>
        <w:t>a war within the Framers' eighteenth-century conception of the term</w:t>
      </w:r>
      <w:r w:rsidRPr="00B20C09">
        <w:rPr>
          <w:rFonts w:ascii="Arial" w:hAnsi="Arial" w:cs="Arial"/>
          <w:sz w:val="12"/>
        </w:rPr>
        <w:t xml:space="preserve">, and the normal constitutional provisions regulating the division of war powers between Congress and the President do not apply. Instead, </w:t>
      </w:r>
      <w:r w:rsidRPr="00DC238D">
        <w:rPr>
          <w:rFonts w:ascii="Arial" w:hAnsi="Arial" w:cs="Arial"/>
          <w:sz w:val="20"/>
          <w:u w:val="single"/>
        </w:rPr>
        <w:t xml:space="preserve">this "war" </w:t>
      </w:r>
      <w:r w:rsidRPr="00DC238D">
        <w:rPr>
          <w:rFonts w:ascii="Arial" w:hAnsi="Arial" w:cs="Arial"/>
          <w:b/>
          <w:iCs/>
          <w:sz w:val="20"/>
          <w:u w:val="single"/>
          <w:bdr w:val="single" w:sz="8" w:space="0" w:color="auto"/>
        </w:rPr>
        <w:t>is a struggle for survival</w:t>
      </w:r>
      <w:r w:rsidRPr="00B20C09">
        <w:rPr>
          <w:rFonts w:ascii="Arial" w:hAnsi="Arial" w:cs="Arial"/>
          <w:sz w:val="12"/>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DC238D">
        <w:rPr>
          <w:rFonts w:ascii="Arial" w:hAnsi="Arial" w:cs="Arial"/>
          <w:sz w:val="20"/>
          <w:highlight w:val="cyan"/>
          <w:u w:val="single"/>
        </w:rPr>
        <w:t>In</w:t>
      </w:r>
      <w:r w:rsidRPr="00DC238D">
        <w:rPr>
          <w:rFonts w:ascii="Arial" w:hAnsi="Arial" w:cs="Arial"/>
          <w:sz w:val="20"/>
          <w:u w:val="single"/>
        </w:rPr>
        <w:t xml:space="preserve"> the era of </w:t>
      </w:r>
      <w:r w:rsidRPr="00DC238D">
        <w:rPr>
          <w:rFonts w:ascii="Arial" w:hAnsi="Arial" w:cs="Arial"/>
          <w:sz w:val="20"/>
          <w:highlight w:val="cyan"/>
          <w:u w:val="single"/>
        </w:rPr>
        <w:t>fourth-gen</w:t>
      </w:r>
      <w:r w:rsidRPr="00DC238D">
        <w:rPr>
          <w:rFonts w:ascii="Arial" w:hAnsi="Arial" w:cs="Arial"/>
          <w:sz w:val="20"/>
          <w:u w:val="single"/>
        </w:rPr>
        <w:t xml:space="preserve">erational </w:t>
      </w:r>
      <w:r w:rsidRPr="00DC238D">
        <w:rPr>
          <w:rFonts w:ascii="Arial" w:hAnsi="Arial" w:cs="Arial"/>
          <w:sz w:val="20"/>
          <w:highlight w:val="cyan"/>
          <w:u w:val="single"/>
        </w:rPr>
        <w:t>warfare</w:t>
      </w:r>
      <w:r w:rsidRPr="00B20C09">
        <w:rPr>
          <w:rFonts w:ascii="Arial" w:hAnsi="Arial" w:cs="Arial"/>
          <w:sz w:val="12"/>
          <w:highlight w:val="cyan"/>
        </w:rPr>
        <w:t xml:space="preserve">, </w:t>
      </w:r>
      <w:r w:rsidRPr="00DC238D">
        <w:rPr>
          <w:rFonts w:ascii="Arial" w:hAnsi="Arial" w:cs="Arial"/>
          <w:b/>
          <w:iCs/>
          <w:sz w:val="20"/>
          <w:highlight w:val="cyan"/>
          <w:u w:val="single"/>
          <w:bdr w:val="single" w:sz="8" w:space="0" w:color="auto"/>
        </w:rPr>
        <w:t>quick reactions</w:t>
      </w:r>
      <w:r w:rsidRPr="00B20C09">
        <w:rPr>
          <w:rFonts w:ascii="Arial" w:hAnsi="Arial" w:cs="Arial"/>
          <w:sz w:val="12"/>
        </w:rPr>
        <w:t xml:space="preserve">, proceeding through the OODA Loop rapidly, </w:t>
      </w:r>
      <w:r w:rsidRPr="00DC238D">
        <w:rPr>
          <w:rFonts w:ascii="Arial" w:hAnsi="Arial" w:cs="Arial"/>
          <w:sz w:val="20"/>
          <w:highlight w:val="cyan"/>
          <w:u w:val="single"/>
        </w:rPr>
        <w:t>and disrupting the enemy</w:t>
      </w:r>
      <w:r w:rsidRPr="00B20C09">
        <w:rPr>
          <w:rFonts w:ascii="Arial" w:hAnsi="Arial" w:cs="Arial"/>
          <w:sz w:val="12"/>
        </w:rPr>
        <w:t xml:space="preserve">'s OODA loop </w:t>
      </w:r>
      <w:r w:rsidRPr="00DC238D">
        <w:rPr>
          <w:rFonts w:ascii="Arial" w:hAnsi="Arial" w:cs="Arial"/>
          <w:sz w:val="20"/>
          <w:highlight w:val="cyan"/>
          <w:u w:val="single"/>
        </w:rPr>
        <w:t>are the keys to victory. "In order to win</w:t>
      </w:r>
      <w:r w:rsidRPr="00B20C09">
        <w:rPr>
          <w:rFonts w:ascii="Arial" w:hAnsi="Arial" w:cs="Arial"/>
          <w:sz w:val="12"/>
        </w:rPr>
        <w:t xml:space="preserve">," Colonel Boyd suggested, </w:t>
      </w:r>
      <w:r w:rsidRPr="00DC238D">
        <w:rPr>
          <w:rFonts w:ascii="Arial" w:hAnsi="Arial" w:cs="Arial"/>
          <w:sz w:val="20"/>
          <w:u w:val="single"/>
        </w:rPr>
        <w:t>"</w:t>
      </w:r>
      <w:r w:rsidRPr="00DC238D">
        <w:rPr>
          <w:rFonts w:ascii="Arial" w:hAnsi="Arial" w:cs="Arial"/>
          <w:sz w:val="20"/>
          <w:highlight w:val="cyan"/>
          <w:u w:val="single"/>
        </w:rPr>
        <w:t xml:space="preserve">we should operate at a </w:t>
      </w:r>
      <w:r w:rsidRPr="00DC238D">
        <w:rPr>
          <w:rFonts w:ascii="Arial" w:hAnsi="Arial" w:cs="Arial"/>
          <w:b/>
          <w:iCs/>
          <w:sz w:val="20"/>
          <w:highlight w:val="cyan"/>
          <w:u w:val="single"/>
          <w:bdr w:val="single" w:sz="8" w:space="0" w:color="auto"/>
        </w:rPr>
        <w:t>faster tempo</w:t>
      </w:r>
      <w:r w:rsidRPr="00DC238D">
        <w:rPr>
          <w:rFonts w:ascii="Arial" w:hAnsi="Arial" w:cs="Arial"/>
          <w:sz w:val="20"/>
          <w:u w:val="single"/>
        </w:rPr>
        <w:t xml:space="preserve"> or rhythm than our adversaries</w:t>
      </w:r>
      <w:r w:rsidRPr="00B20C09">
        <w:rPr>
          <w:rFonts w:ascii="Arial" w:hAnsi="Arial" w:cs="Arial"/>
          <w:sz w:val="12"/>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DC238D">
        <w:rPr>
          <w:rFonts w:ascii="Arial" w:hAnsi="Arial" w:cs="Arial"/>
          <w:sz w:val="20"/>
          <w:highlight w:val="cyan"/>
          <w:u w:val="single"/>
        </w:rPr>
        <w:t>in the midst of</w:t>
      </w:r>
      <w:r w:rsidRPr="00DC238D">
        <w:rPr>
          <w:rFonts w:ascii="Arial" w:hAnsi="Arial" w:cs="Arial"/>
          <w:sz w:val="20"/>
          <w:u w:val="single"/>
        </w:rPr>
        <w:t xml:space="preserve"> the </w:t>
      </w:r>
      <w:r w:rsidRPr="00DC238D">
        <w:rPr>
          <w:rFonts w:ascii="Arial" w:hAnsi="Arial" w:cs="Arial"/>
          <w:sz w:val="20"/>
          <w:highlight w:val="cyan"/>
          <w:u w:val="single"/>
        </w:rPr>
        <w:t>conflict</w:t>
      </w:r>
      <w:r w:rsidRPr="00DC238D">
        <w:rPr>
          <w:rFonts w:ascii="Arial" w:hAnsi="Arial" w:cs="Arial"/>
          <w:sz w:val="20"/>
          <w:u w:val="single"/>
        </w:rPr>
        <w:t xml:space="preserve"> with </w:t>
      </w:r>
      <w:r w:rsidRPr="00B20C09">
        <w:rPr>
          <w:rFonts w:ascii="Arial" w:hAnsi="Arial" w:cs="Arial"/>
          <w:sz w:val="12"/>
        </w:rPr>
        <w:t xml:space="preserve">al-Qaeda and other </w:t>
      </w:r>
      <w:r w:rsidRPr="00DC238D">
        <w:rPr>
          <w:rFonts w:ascii="Arial" w:hAnsi="Arial" w:cs="Arial"/>
          <w:sz w:val="20"/>
          <w:u w:val="single"/>
        </w:rPr>
        <w:t>international terrorist organizations</w:t>
      </w:r>
      <w:r w:rsidRPr="00B20C09">
        <w:rPr>
          <w:rFonts w:ascii="Arial" w:hAnsi="Arial" w:cs="Arial"/>
          <w:sz w:val="12"/>
        </w:rPr>
        <w:t xml:space="preserve">, </w:t>
      </w:r>
      <w:r w:rsidRPr="00DC238D">
        <w:rPr>
          <w:rFonts w:ascii="Arial" w:hAnsi="Arial" w:cs="Arial"/>
          <w:sz w:val="20"/>
          <w:u w:val="single"/>
        </w:rPr>
        <w:t xml:space="preserve">the </w:t>
      </w:r>
      <w:r w:rsidRPr="00B20C09">
        <w:rPr>
          <w:rFonts w:ascii="Arial" w:hAnsi="Arial" w:cs="Arial"/>
          <w:sz w:val="12"/>
        </w:rPr>
        <w:t xml:space="preserve">existing </w:t>
      </w:r>
      <w:r w:rsidRPr="00DC238D">
        <w:rPr>
          <w:rFonts w:ascii="Arial" w:hAnsi="Arial" w:cs="Arial"/>
          <w:sz w:val="20"/>
          <w:u w:val="single"/>
        </w:rPr>
        <w:t>process</w:t>
      </w:r>
      <w:r w:rsidRPr="00B20C09">
        <w:rPr>
          <w:rFonts w:ascii="Arial" w:hAnsi="Arial" w:cs="Arial"/>
          <w:sz w:val="12"/>
        </w:rPr>
        <w:t xml:space="preserve"> </w:t>
      </w:r>
      <w:r w:rsidRPr="00DC238D">
        <w:rPr>
          <w:rFonts w:ascii="Arial" w:hAnsi="Arial" w:cs="Arial"/>
          <w:sz w:val="20"/>
          <w:u w:val="single"/>
        </w:rPr>
        <w:t xml:space="preserve">of </w:t>
      </w:r>
      <w:r w:rsidRPr="00DC238D">
        <w:rPr>
          <w:rFonts w:ascii="Arial" w:hAnsi="Arial" w:cs="Arial"/>
          <w:sz w:val="20"/>
          <w:highlight w:val="cyan"/>
          <w:u w:val="single"/>
        </w:rPr>
        <w:t xml:space="preserve">constitutional decision-making in warfare may prove a </w:t>
      </w:r>
      <w:r w:rsidRPr="00DC238D">
        <w:rPr>
          <w:rFonts w:ascii="Arial" w:hAnsi="Arial" w:cs="Arial"/>
          <w:b/>
          <w:iCs/>
          <w:sz w:val="20"/>
          <w:highlight w:val="cyan"/>
          <w:u w:val="single"/>
          <w:bdr w:val="single" w:sz="8" w:space="0" w:color="auto"/>
        </w:rPr>
        <w:t>fatal hindrance</w:t>
      </w:r>
      <w:r w:rsidRPr="00B20C09">
        <w:rPr>
          <w:rFonts w:ascii="Arial" w:hAnsi="Arial" w:cs="Arial"/>
          <w:sz w:val="12"/>
          <w:highlight w:val="cyan"/>
        </w:rPr>
        <w:t xml:space="preserve"> </w:t>
      </w:r>
      <w:r w:rsidRPr="00DC238D">
        <w:rPr>
          <w:rFonts w:ascii="Arial" w:hAnsi="Arial" w:cs="Arial"/>
          <w:sz w:val="20"/>
          <w:highlight w:val="cyan"/>
          <w:u w:val="single"/>
        </w:rPr>
        <w:t xml:space="preserve">to achieving the initiative </w:t>
      </w:r>
      <w:r w:rsidRPr="00DC238D">
        <w:rPr>
          <w:rFonts w:ascii="Arial" w:hAnsi="Arial" w:cs="Arial"/>
          <w:b/>
          <w:iCs/>
          <w:sz w:val="20"/>
          <w:highlight w:val="cyan"/>
          <w:u w:val="single"/>
          <w:bdr w:val="single" w:sz="8" w:space="0" w:color="auto"/>
        </w:rPr>
        <w:t>necessary</w:t>
      </w:r>
      <w:r w:rsidRPr="00DC238D">
        <w:rPr>
          <w:rFonts w:ascii="Arial" w:hAnsi="Arial" w:cs="Arial"/>
          <w:sz w:val="20"/>
          <w:highlight w:val="cyan"/>
          <w:u w:val="single"/>
        </w:rPr>
        <w:t xml:space="preserve"> for victory</w:t>
      </w:r>
      <w:r w:rsidRPr="00B20C09">
        <w:rPr>
          <w:rFonts w:ascii="Arial" w:hAnsi="Arial" w:cs="Arial"/>
          <w:sz w:val="12"/>
          <w:highlight w:val="cyan"/>
        </w:rPr>
        <w:t xml:space="preserve">. </w:t>
      </w:r>
      <w:r w:rsidRPr="00DC238D">
        <w:rPr>
          <w:rFonts w:ascii="Arial" w:hAnsi="Arial" w:cs="Arial"/>
          <w:sz w:val="20"/>
          <w:highlight w:val="cyan"/>
          <w:u w:val="single"/>
        </w:rPr>
        <w:t xml:space="preserve">As a </w:t>
      </w:r>
      <w:r w:rsidRPr="00DC238D">
        <w:rPr>
          <w:rFonts w:ascii="Arial" w:hAnsi="Arial" w:cs="Arial"/>
          <w:b/>
          <w:sz w:val="20"/>
          <w:highlight w:val="cyan"/>
          <w:u w:val="single"/>
        </w:rPr>
        <w:t>slow-acting</w:t>
      </w:r>
      <w:r w:rsidRPr="00B20C09">
        <w:rPr>
          <w:rFonts w:ascii="Arial" w:hAnsi="Arial" w:cs="Arial"/>
          <w:sz w:val="12"/>
        </w:rPr>
        <w:t xml:space="preserve">, deliberative </w:t>
      </w:r>
      <w:r w:rsidRPr="00DC238D">
        <w:rPr>
          <w:rFonts w:ascii="Arial" w:hAnsi="Arial" w:cs="Arial"/>
          <w:b/>
          <w:sz w:val="20"/>
          <w:highlight w:val="cyan"/>
          <w:u w:val="single"/>
        </w:rPr>
        <w:t>body</w:t>
      </w:r>
      <w:r w:rsidRPr="00B20C09">
        <w:rPr>
          <w:rFonts w:ascii="Arial" w:hAnsi="Arial" w:cs="Arial"/>
          <w:sz w:val="12"/>
          <w:highlight w:val="cyan"/>
        </w:rPr>
        <w:t xml:space="preserve">, </w:t>
      </w:r>
      <w:r w:rsidRPr="00DC238D">
        <w:rPr>
          <w:rFonts w:ascii="Arial" w:hAnsi="Arial" w:cs="Arial"/>
          <w:sz w:val="20"/>
          <w:highlight w:val="cyan"/>
          <w:u w:val="single"/>
        </w:rPr>
        <w:t>Congress does not have the ability to</w:t>
      </w:r>
      <w:r w:rsidRPr="00DC238D">
        <w:rPr>
          <w:rFonts w:ascii="Arial" w:hAnsi="Arial" w:cs="Arial"/>
          <w:sz w:val="20"/>
          <w:u w:val="single"/>
        </w:rPr>
        <w:t xml:space="preserve"> a</w:t>
      </w:r>
      <w:r w:rsidRPr="00B20C09">
        <w:rPr>
          <w:rFonts w:ascii="Arial" w:hAnsi="Arial" w:cs="Arial"/>
          <w:sz w:val="12"/>
        </w:rPr>
        <w:t xml:space="preserve">dequately </w:t>
      </w:r>
      <w:r w:rsidRPr="00DC238D">
        <w:rPr>
          <w:rFonts w:ascii="Arial" w:hAnsi="Arial" w:cs="Arial"/>
          <w:sz w:val="20"/>
          <w:highlight w:val="cyan"/>
          <w:u w:val="single"/>
        </w:rPr>
        <w:t>deal with</w:t>
      </w:r>
      <w:r w:rsidRPr="00B20C09">
        <w:rPr>
          <w:rFonts w:ascii="Arial" w:hAnsi="Arial" w:cs="Arial"/>
          <w:sz w:val="12"/>
          <w:highlight w:val="cyan"/>
        </w:rPr>
        <w:t xml:space="preserve"> </w:t>
      </w:r>
      <w:r w:rsidRPr="00DC238D">
        <w:rPr>
          <w:rFonts w:ascii="Arial" w:hAnsi="Arial" w:cs="Arial"/>
          <w:b/>
          <w:iCs/>
          <w:sz w:val="20"/>
          <w:highlight w:val="cyan"/>
          <w:u w:val="single"/>
          <w:bdr w:val="single" w:sz="8" w:space="0" w:color="auto"/>
        </w:rPr>
        <w:t>fast-emerging situations</w:t>
      </w:r>
      <w:r w:rsidRPr="00B20C09">
        <w:rPr>
          <w:rFonts w:ascii="Arial" w:hAnsi="Arial" w:cs="Arial"/>
          <w:sz w:val="12"/>
        </w:rPr>
        <w:t xml:space="preserve"> in fourth-generational warfare. Thus, </w:t>
      </w:r>
      <w:r w:rsidRPr="00DC238D">
        <w:rPr>
          <w:rFonts w:ascii="Arial" w:hAnsi="Arial" w:cs="Arial"/>
          <w:sz w:val="20"/>
          <w:u w:val="single"/>
        </w:rPr>
        <w:t>in order to combat transnational threats</w:t>
      </w:r>
      <w:r w:rsidRPr="00B20C09">
        <w:rPr>
          <w:rFonts w:ascii="Arial" w:hAnsi="Arial" w:cs="Arial"/>
          <w:sz w:val="12"/>
        </w:rPr>
        <w:t xml:space="preserve"> such as al-Qaeda, </w:t>
      </w:r>
      <w:r w:rsidRPr="00DC238D">
        <w:rPr>
          <w:rFonts w:ascii="Arial" w:hAnsi="Arial" w:cs="Arial"/>
          <w:sz w:val="20"/>
          <w:highlight w:val="cyan"/>
          <w:u w:val="single"/>
        </w:rPr>
        <w:t>the executive</w:t>
      </w:r>
      <w:r w:rsidRPr="00DC238D">
        <w:rPr>
          <w:rFonts w:ascii="Arial" w:hAnsi="Arial" w:cs="Arial"/>
          <w:sz w:val="20"/>
          <w:u w:val="single"/>
        </w:rPr>
        <w:t xml:space="preserve"> branch</w:t>
      </w:r>
      <w:r w:rsidRPr="00B20C09">
        <w:rPr>
          <w:rFonts w:ascii="Arial" w:hAnsi="Arial" w:cs="Arial"/>
          <w:sz w:val="12"/>
        </w:rPr>
        <w:t xml:space="preserve"> </w:t>
      </w:r>
      <w:r w:rsidRPr="00DC238D">
        <w:rPr>
          <w:rFonts w:ascii="Arial" w:hAnsi="Arial" w:cs="Arial"/>
          <w:b/>
          <w:sz w:val="20"/>
          <w:highlight w:val="cyan"/>
          <w:u w:val="single"/>
        </w:rPr>
        <w:t>must</w:t>
      </w:r>
      <w:r w:rsidRPr="00B20C09">
        <w:rPr>
          <w:rFonts w:ascii="Arial" w:hAnsi="Arial" w:cs="Arial"/>
          <w:sz w:val="12"/>
          <w:highlight w:val="cyan"/>
        </w:rPr>
        <w:t xml:space="preserve"> </w:t>
      </w:r>
      <w:r w:rsidRPr="00DC238D">
        <w:rPr>
          <w:rFonts w:ascii="Arial" w:hAnsi="Arial" w:cs="Arial"/>
          <w:sz w:val="20"/>
          <w:highlight w:val="cyan"/>
          <w:u w:val="single"/>
        </w:rPr>
        <w:t>have the ability to operate</w:t>
      </w:r>
      <w:r w:rsidRPr="00DC238D">
        <w:rPr>
          <w:rFonts w:ascii="Arial" w:hAnsi="Arial" w:cs="Arial"/>
          <w:sz w:val="20"/>
          <w:u w:val="single"/>
        </w:rPr>
        <w:t xml:space="preserve"> by taking offensive military action</w:t>
      </w:r>
      <w:r w:rsidRPr="00B20C09">
        <w:rPr>
          <w:rFonts w:ascii="Arial" w:hAnsi="Arial" w:cs="Arial"/>
          <w:sz w:val="12"/>
        </w:rPr>
        <w:t xml:space="preserve"> even </w:t>
      </w:r>
      <w:r w:rsidRPr="00DC238D">
        <w:rPr>
          <w:rFonts w:ascii="Arial" w:hAnsi="Arial" w:cs="Arial"/>
          <w:sz w:val="20"/>
          <w:highlight w:val="cyan"/>
          <w:u w:val="single"/>
        </w:rPr>
        <w:t xml:space="preserve">without congressional authorization, because </w:t>
      </w:r>
      <w:r w:rsidRPr="00DC238D">
        <w:rPr>
          <w:rFonts w:ascii="Arial" w:hAnsi="Arial" w:cs="Arial"/>
          <w:b/>
          <w:iCs/>
          <w:sz w:val="20"/>
          <w:highlight w:val="cyan"/>
          <w:u w:val="single"/>
          <w:bdr w:val="single" w:sz="8" w:space="0" w:color="auto"/>
        </w:rPr>
        <w:t>only the executive branch</w:t>
      </w:r>
      <w:r w:rsidRPr="00B20C09">
        <w:rPr>
          <w:rFonts w:ascii="Arial" w:hAnsi="Arial" w:cs="Arial"/>
          <w:sz w:val="12"/>
          <w:highlight w:val="cyan"/>
        </w:rPr>
        <w:t xml:space="preserve"> </w:t>
      </w:r>
      <w:r w:rsidRPr="00DC238D">
        <w:rPr>
          <w:rFonts w:ascii="Arial" w:hAnsi="Arial" w:cs="Arial"/>
          <w:sz w:val="20"/>
          <w:highlight w:val="cyan"/>
          <w:u w:val="single"/>
        </w:rPr>
        <w:t>is capable of</w:t>
      </w:r>
      <w:r w:rsidRPr="00DC238D">
        <w:rPr>
          <w:rFonts w:ascii="Arial" w:hAnsi="Arial" w:cs="Arial"/>
          <w:sz w:val="20"/>
          <w:u w:val="single"/>
        </w:rPr>
        <w:t xml:space="preserve"> the </w:t>
      </w:r>
      <w:r w:rsidRPr="00DC238D">
        <w:rPr>
          <w:rFonts w:ascii="Arial" w:hAnsi="Arial" w:cs="Arial"/>
          <w:sz w:val="20"/>
          <w:highlight w:val="cyan"/>
          <w:u w:val="single"/>
        </w:rPr>
        <w:t>swift decision-making</w:t>
      </w:r>
      <w:r w:rsidRPr="00DC238D">
        <w:rPr>
          <w:rFonts w:ascii="Arial" w:hAnsi="Arial" w:cs="Arial"/>
          <w:sz w:val="20"/>
          <w:u w:val="single"/>
        </w:rPr>
        <w:t xml:space="preserve"> and action </w:t>
      </w:r>
      <w:r w:rsidRPr="00DC238D">
        <w:rPr>
          <w:rFonts w:ascii="Arial" w:hAnsi="Arial" w:cs="Arial"/>
          <w:sz w:val="20"/>
          <w:highlight w:val="cyan"/>
          <w:u w:val="single"/>
        </w:rPr>
        <w:t>necessary to prevail in fourth-gen</w:t>
      </w:r>
      <w:r w:rsidRPr="00DC238D">
        <w:rPr>
          <w:rFonts w:ascii="Arial" w:hAnsi="Arial" w:cs="Arial"/>
          <w:sz w:val="20"/>
          <w:u w:val="single"/>
        </w:rPr>
        <w:t xml:space="preserve">erational </w:t>
      </w:r>
      <w:r w:rsidRPr="00DC238D">
        <w:rPr>
          <w:rFonts w:ascii="Arial" w:hAnsi="Arial" w:cs="Arial"/>
          <w:sz w:val="20"/>
          <w:highlight w:val="cyan"/>
          <w:u w:val="single"/>
        </w:rPr>
        <w:t>conflicts</w:t>
      </w:r>
      <w:r w:rsidRPr="00DC238D">
        <w:rPr>
          <w:rFonts w:ascii="Arial" w:hAnsi="Arial" w:cs="Arial"/>
          <w:sz w:val="20"/>
          <w:u w:val="single"/>
        </w:rPr>
        <w:t xml:space="preserve"> against fourthgenerational opponents</w:t>
      </w:r>
      <w:r w:rsidRPr="00B20C09">
        <w:rPr>
          <w:rFonts w:ascii="Arial" w:hAnsi="Arial" w:cs="Arial"/>
          <w:sz w:val="12"/>
        </w:rPr>
        <w:t>.</w:t>
      </w:r>
    </w:p>
    <w:p w14:paraId="043523D2" w14:textId="77777777" w:rsidR="005A2D35" w:rsidRPr="00997016" w:rsidRDefault="005A2D35" w:rsidP="005A2D35">
      <w:pPr>
        <w:keepNext/>
        <w:keepLines/>
        <w:spacing w:before="200"/>
        <w:outlineLvl w:val="3"/>
        <w:rPr>
          <w:rFonts w:eastAsiaTheme="majorEastAsia" w:cstheme="majorBidi"/>
          <w:b/>
          <w:bCs/>
          <w:iCs/>
          <w:sz w:val="26"/>
        </w:rPr>
      </w:pPr>
      <w:r w:rsidRPr="00997016">
        <w:rPr>
          <w:rFonts w:eastAsiaTheme="majorEastAsia" w:cstheme="majorBidi"/>
          <w:b/>
          <w:bCs/>
          <w:iCs/>
          <w:sz w:val="26"/>
        </w:rPr>
        <w:t>Strong executive key to contain WMD threat of rogue states</w:t>
      </w:r>
    </w:p>
    <w:p w14:paraId="05ABEE28" w14:textId="77777777" w:rsidR="005A2D35" w:rsidRPr="00997016" w:rsidRDefault="005A2D35" w:rsidP="005A2D35">
      <w:pPr>
        <w:rPr>
          <w:b/>
          <w:bCs/>
          <w:sz w:val="26"/>
        </w:rPr>
      </w:pPr>
      <w:r w:rsidRPr="00997016">
        <w:rPr>
          <w:b/>
          <w:bCs/>
          <w:sz w:val="26"/>
        </w:rPr>
        <w:t>Nzelibe &amp; Yoo 06</w:t>
      </w:r>
    </w:p>
    <w:p w14:paraId="2FDC3738" w14:textId="77777777" w:rsidR="005A2D35" w:rsidRPr="00997016" w:rsidRDefault="005A2D35" w:rsidP="005A2D35">
      <w:r w:rsidRPr="00997016">
        <w:t>[Jide Nzelibe and John C. Yoo. , Yoo  is a professor of law at the University of California at Berkeley School of Law , ,Rational war and constitutional design.(Symposium on Executive Power).</w:t>
      </w:r>
    </w:p>
    <w:p w14:paraId="2E3F2C26" w14:textId="77777777" w:rsidR="005A2D35" w:rsidRPr="00997016" w:rsidRDefault="005A2D35" w:rsidP="005A2D35">
      <w:r w:rsidRPr="00997016">
        <w:t>Yale Law Journal 115.9 (July 2006): p2512(30), uwyo//amp]</w:t>
      </w:r>
    </w:p>
    <w:p w14:paraId="488D6840" w14:textId="77777777" w:rsidR="005A2D35" w:rsidRPr="0033586E" w:rsidRDefault="005A2D35" w:rsidP="005A2D35">
      <w:pPr>
        <w:rPr>
          <w:b/>
          <w:iCs/>
          <w:u w:val="single"/>
          <w:bdr w:val="single" w:sz="18" w:space="0" w:color="auto"/>
        </w:rPr>
      </w:pPr>
      <w:r w:rsidRPr="00997016">
        <w:rPr>
          <w:b/>
          <w:bCs/>
          <w:u w:val="single"/>
        </w:rPr>
        <w:t>The declining value of costly signals is counterbalanced by the benefit of using preemptive force against terrorists and rogue states</w:t>
      </w:r>
      <w:r w:rsidRPr="00997016">
        <w:rPr>
          <w:sz w:val="16"/>
        </w:rPr>
        <w:t xml:space="preserve">. As September 11 showed, terrorist attacks can occur without warning because their unconventional nature allows their preparation to be concealed within the normal activities of civilian life. Terrorists have no territory or regular armed forces from which to detect signs of an impending attack. To defend itself from such an enemy, the United States might need to use force earlier and more often than was the norm during a time when nation-states generated the primary threats to American national security. (63) As with terrorism, </w:t>
      </w:r>
      <w:r w:rsidRPr="00997016">
        <w:rPr>
          <w:b/>
          <w:bCs/>
          <w:u w:val="single"/>
        </w:rPr>
        <w:t>the threat posed by rogue nations may again require the United States to use force earlier and more often</w:t>
      </w:r>
      <w:r w:rsidRPr="00997016">
        <w:rPr>
          <w:sz w:val="16"/>
        </w:rPr>
        <w:t xml:space="preserve"> than it would like. (64</w:t>
      </w:r>
      <w:r w:rsidRPr="00997016">
        <w:rPr>
          <w:b/>
          <w:bCs/>
          <w:u w:val="single"/>
        </w:rPr>
        <w:t xml:space="preserve">) Rogue nations may very well be immune to pressure short of force designed to stop their quest for WMD </w:t>
      </w:r>
      <w:r w:rsidRPr="00997016">
        <w:rPr>
          <w:sz w:val="16"/>
        </w:rPr>
        <w:t xml:space="preserve">or their threat to the United States. </w:t>
      </w:r>
      <w:r w:rsidRPr="00997016">
        <w:rPr>
          <w:b/>
          <w:bCs/>
          <w:u w:val="single"/>
        </w:rPr>
        <w:t>Rogue nations</w:t>
      </w:r>
      <w:r w:rsidRPr="00997016">
        <w:rPr>
          <w:sz w:val="16"/>
        </w:rPr>
        <w:t xml:space="preserve">, for example, </w:t>
      </w:r>
      <w:r w:rsidRPr="00997016">
        <w:rPr>
          <w:b/>
          <w:bCs/>
          <w:u w:val="single"/>
        </w:rPr>
        <w:t>have isolated themselves</w:t>
      </w:r>
      <w:r w:rsidRPr="00997016">
        <w:rPr>
          <w:sz w:val="16"/>
        </w:rPr>
        <w:t xml:space="preserve"> from the international system, are less integrated into the international political economy, and repress their own populations. </w:t>
      </w:r>
      <w:r w:rsidRPr="00997016">
        <w:rPr>
          <w:b/>
          <w:bCs/>
          <w:u w:val="single"/>
        </w:rPr>
        <w:t>This makes them less susceptible to</w:t>
      </w:r>
      <w:r w:rsidRPr="00997016">
        <w:rPr>
          <w:sz w:val="16"/>
        </w:rPr>
        <w:t xml:space="preserve"> diplomatic or other means of resolving disputes short of force, such as economic </w:t>
      </w:r>
      <w:r w:rsidRPr="00997016">
        <w:rPr>
          <w:b/>
          <w:bCs/>
          <w:u w:val="single"/>
        </w:rPr>
        <w:t xml:space="preserve">sanctions. </w:t>
      </w:r>
      <w:r w:rsidRPr="00997016">
        <w:rPr>
          <w:b/>
          <w:bCs/>
          <w:highlight w:val="yellow"/>
          <w:u w:val="single"/>
        </w:rPr>
        <w:t>Lack of concern for their own civilian populations renders the dictatorships that often govern rogue nations more resistant to deterrence. North Korea,</w:t>
      </w:r>
      <w:r w:rsidRPr="00997016">
        <w:rPr>
          <w:sz w:val="16"/>
          <w:highlight w:val="yellow"/>
        </w:rPr>
        <w:t xml:space="preserve"> for example, </w:t>
      </w:r>
      <w:r w:rsidRPr="00997016">
        <w:rPr>
          <w:b/>
          <w:bCs/>
          <w:highlight w:val="yellow"/>
          <w:u w:val="single"/>
        </w:rPr>
        <w:t>appears to have continued its development of nuclear weapons</w:t>
      </w:r>
      <w:r w:rsidRPr="00997016">
        <w:rPr>
          <w:b/>
          <w:bCs/>
          <w:u w:val="single"/>
        </w:rPr>
        <w:t xml:space="preserve"> despite</w:t>
      </w:r>
      <w:r w:rsidRPr="00997016">
        <w:rPr>
          <w:sz w:val="16"/>
        </w:rPr>
        <w:t xml:space="preserve"> years of diplomatic measures to change its course. (65) These new threats to American national security change the way we think about the relationship between the process and substance of the warmaking system. The international system as it existed at the end of the Cold War allowed the United States to choose a warmaking system that could have placed a premium on deliberation and the approval of multiple institutions, whether for purposes of political consensus (and hence institutional constraints that lower the expected value of war) or for purposes of signaling private information in the interests of reaching a peaceful bargain. If, however, the nature of threats has changed and the level of threats has increased, and military force is the most effective means for responding to those threats, then it may make more sense for the United States to use force preemptively. </w:t>
      </w:r>
      <w:r w:rsidRPr="00997016">
        <w:rPr>
          <w:b/>
          <w:bCs/>
          <w:u w:val="single"/>
        </w:rPr>
        <w:t>Given the threats posed by WMD proliferation, rogue nations, and international terrorism</w:t>
      </w:r>
      <w:r w:rsidRPr="00997016">
        <w:rPr>
          <w:sz w:val="16"/>
        </w:rPr>
        <w:t xml:space="preserve">, at the very least it seems clear </w:t>
      </w:r>
      <w:r w:rsidRPr="00997016">
        <w:rPr>
          <w:b/>
          <w:bCs/>
          <w:u w:val="single"/>
        </w:rPr>
        <w:t>that we should not adopt a warmaking process that contains a built-in presumption against using force abroad or that requires long and deliberate procedures. T</w:t>
      </w:r>
      <w:r w:rsidRPr="00997016">
        <w:rPr>
          <w:sz w:val="16"/>
        </w:rPr>
        <w:t>hese developments in the international system may demand that the United States have the ability to use force earlier and more quickly than in the past. In order to forestall a WMD attack, or to take advantage of a window of opportunity to strike at a terrorist cell</w:t>
      </w:r>
      <w:r w:rsidRPr="00997016">
        <w:rPr>
          <w:b/>
          <w:iCs/>
          <w:highlight w:val="yellow"/>
          <w:u w:val="single"/>
          <w:bdr w:val="single" w:sz="18" w:space="0" w:color="auto"/>
        </w:rPr>
        <w:t>, the executive branch needs the flexibility to act quickly, possibly in situations in which congressional consent cannot be obtained in time to act on the intelligence</w:t>
      </w:r>
      <w:r w:rsidRPr="00997016">
        <w:rPr>
          <w:sz w:val="16"/>
        </w:rPr>
        <w:t xml:space="preserve">. These cases suggest that a permanent constitutional rule requiring </w:t>
      </w:r>
      <w:r w:rsidRPr="00997016">
        <w:rPr>
          <w:b/>
          <w:bCs/>
          <w:u w:val="single"/>
        </w:rPr>
        <w:t>congressional permission to use force would be over-inclusive.</w:t>
      </w:r>
      <w:r w:rsidRPr="00997016">
        <w:rPr>
          <w:sz w:val="16"/>
        </w:rPr>
        <w:t xml:space="preserve"> In certain situations, particularly when the United States is facing a nation-state with a similar political system or one that can draw on a sophisticated understanding of foreign nations, signaling through congressional participation may prove valuable. But </w:t>
      </w:r>
      <w:r w:rsidRPr="00997016">
        <w:rPr>
          <w:b/>
          <w:iCs/>
          <w:highlight w:val="yellow"/>
          <w:u w:val="single"/>
          <w:bdr w:val="single" w:sz="18" w:space="0" w:color="auto"/>
        </w:rPr>
        <w:t>costly signals may prove ineffective in other situations, particularly when the opponent is a rogue state</w:t>
      </w:r>
      <w:r w:rsidRPr="00997016">
        <w:rPr>
          <w:b/>
          <w:iCs/>
          <w:u w:val="single"/>
          <w:bdr w:val="single" w:sz="18" w:space="0" w:color="auto"/>
        </w:rPr>
        <w:t xml:space="preserve"> </w:t>
      </w:r>
      <w:r w:rsidRPr="00997016">
        <w:rPr>
          <w:sz w:val="16"/>
        </w:rPr>
        <w:t xml:space="preserve">or an international terrorist organization. There may be little value in revealing private information through legislative commitments if the opponent does not understand the meaning of congressional participation or does not share a common value system that would allow a bargain to be struck. In other words, the signaling model that underwrites the value of congressional participation breaks down when confronted with these opponents. In such cases, we might conclude that </w:t>
      </w:r>
      <w:r w:rsidRPr="00997016">
        <w:rPr>
          <w:b/>
          <w:iCs/>
          <w:highlight w:val="yellow"/>
          <w:u w:val="single"/>
          <w:bdr w:val="single" w:sz="18" w:space="0" w:color="auto"/>
        </w:rPr>
        <w:t>the benefits of swift, even preemptive military action might outweigh the potential effectiveness of signaling.</w:t>
      </w:r>
      <w:r w:rsidRPr="00997016">
        <w:rPr>
          <w:sz w:val="16"/>
        </w:rPr>
        <w:t xml:space="preserve"> These considerations suggest that a two-tier approach to war powers might be desirable, in which conflicts with similar nation-states should involve congressional authorization, which can only assist the executive branch in reaching a bargain with a foreign nation. But </w:t>
      </w:r>
      <w:r w:rsidRPr="00997016">
        <w:rPr>
          <w:b/>
          <w:bCs/>
          <w:u w:val="single"/>
        </w:rPr>
        <w:t xml:space="preserve">if the opponent is a terrorist organization or a rogue nation, </w:t>
      </w:r>
      <w:r w:rsidRPr="00997016">
        <w:rPr>
          <w:b/>
          <w:bCs/>
          <w:highlight w:val="yellow"/>
          <w:u w:val="single"/>
        </w:rPr>
        <w:t>the United States might be better off retaining a system of executive initiative in war</w:t>
      </w:r>
      <w:r w:rsidRPr="00997016">
        <w:rPr>
          <w:sz w:val="16"/>
        </w:rPr>
        <w:t xml:space="preserve">. We should make an important clarification. Our argument does not preclude the possibility that some nondemocractic regimes could understand the informational value of legislative signaling, but it assumes that democratic regimes are more likely to appreciate such signals. In some circumstances, the President might seek legislative authorization for the use of force against nondemocractic states to improve the chances of a peaceful settlement. But it will depend on the circumstances and on whether the benefits of such a signal would be outweighed by the costs of delay. We believe that </w:t>
      </w:r>
      <w:r w:rsidRPr="00997016">
        <w:rPr>
          <w:b/>
          <w:iCs/>
          <w:highlight w:val="yellow"/>
          <w:u w:val="single"/>
          <w:bdr w:val="single" w:sz="18" w:space="0" w:color="auto"/>
        </w:rPr>
        <w:t>the President is best suited, as a structural matter, to determine whether to seek to signal a nondemocractic regime with legislative authorization.</w:t>
      </w:r>
    </w:p>
    <w:p w14:paraId="73E52CCC" w14:textId="77777777" w:rsidR="005A2D35" w:rsidRDefault="005A2D35" w:rsidP="005A2D35">
      <w:pPr>
        <w:keepNext/>
        <w:keepLines/>
        <w:spacing w:before="200"/>
        <w:outlineLvl w:val="3"/>
        <w:rPr>
          <w:rFonts w:ascii="Georgia" w:eastAsiaTheme="majorEastAsia" w:hAnsi="Georgia" w:cstheme="majorBidi"/>
          <w:b/>
          <w:bCs/>
          <w:iCs/>
          <w:sz w:val="24"/>
        </w:rPr>
      </w:pPr>
      <w:r w:rsidRPr="00DA72F8">
        <w:rPr>
          <w:rFonts w:ascii="Georgia" w:eastAsiaTheme="majorEastAsia" w:hAnsi="Georgia" w:cstheme="majorBidi"/>
          <w:b/>
          <w:bCs/>
          <w:iCs/>
          <w:sz w:val="24"/>
        </w:rPr>
        <w:t>The plan’s restrictions straightjacket presidential flexibility – collapses deterrence making preemptive strikes likely.</w:t>
      </w:r>
    </w:p>
    <w:p w14:paraId="39F48E3D" w14:textId="77777777" w:rsidR="005A2D35" w:rsidRPr="00DA72F8" w:rsidRDefault="005A2D35" w:rsidP="005A2D35"/>
    <w:p w14:paraId="76018503" w14:textId="77777777" w:rsidR="005A2D35" w:rsidRPr="00DA72F8" w:rsidRDefault="005A2D35" w:rsidP="005A2D35">
      <w:pPr>
        <w:rPr>
          <w:rFonts w:ascii="Georgia" w:hAnsi="Georgia" w:cs="Times New Roman"/>
          <w:sz w:val="20"/>
        </w:rPr>
      </w:pPr>
      <w:r w:rsidRPr="00DA72F8">
        <w:rPr>
          <w:rFonts w:ascii="Georgia" w:hAnsi="Georgia" w:cs="Times New Roman"/>
          <w:b/>
          <w:bCs/>
        </w:rPr>
        <w:t>Zeisberg, ‘4</w:t>
      </w:r>
      <w:r w:rsidRPr="00DA72F8">
        <w:rPr>
          <w:rFonts w:ascii="Georgia" w:hAnsi="Georgia" w:cs="Times New Roman"/>
          <w:sz w:val="20"/>
        </w:rPr>
        <w:t xml:space="preserve"> [Mariah Zeisberg, PhD in Politics from Princeton, Postdoc Research Associate at the Political Theory Project of Brown University; “INTERBRANCH CONFLICT AND CONSTITUTIONAL MAINTENANCE: THE CASE OF WAR POWERS”; June 2004; found in Word document, can be downloaded from </w:t>
      </w:r>
      <w:hyperlink r:id="rId12" w:history="1">
        <w:r w:rsidRPr="00DA72F8">
          <w:rPr>
            <w:rFonts w:ascii="Georgia" w:hAnsi="Georgia" w:cs="Times New Roman"/>
            <w:sz w:val="20"/>
          </w:rPr>
          <w:t>www.brown.edu/Research/ppw/files/Zeisberg%20Ch5.doc</w:t>
        </w:r>
      </w:hyperlink>
      <w:r w:rsidRPr="00DA72F8">
        <w:rPr>
          <w:rFonts w:ascii="Georgia" w:hAnsi="Georgia" w:cs="Times New Roman"/>
          <w:sz w:val="20"/>
        </w:rPr>
        <w:t>]</w:t>
      </w:r>
    </w:p>
    <w:p w14:paraId="3358AF8A" w14:textId="77777777" w:rsidR="005A2D35" w:rsidRDefault="005A2D35" w:rsidP="005A2D35">
      <w:pPr>
        <w:rPr>
          <w:rFonts w:ascii="Georgia" w:hAnsi="Georgia" w:cs="Times New Roman"/>
          <w:bCs/>
          <w:sz w:val="20"/>
          <w:u w:val="single"/>
        </w:rPr>
      </w:pPr>
      <w:r w:rsidRPr="006E6F9C">
        <w:rPr>
          <w:rFonts w:ascii="Georgia" w:hAnsi="Georgia" w:cs="Times New Roman"/>
          <w:sz w:val="16"/>
        </w:rPr>
        <w:t xml:space="preserve">The first significant argument of pro-Presidency insularists is that flexibility is a prime value in the conduct of foreign affairs, and especially war. Implicit in this argument is the recognition that the executive is functionally superior to Congress in achieving flexibility and swiftness in war operations, a recognition I share. The Constitution cannot be meant to curtail the very flexibility that may be necessary to preserve the nation; and yet, according to the insularists, </w:t>
      </w:r>
      <w:r w:rsidRPr="00DA72F8">
        <w:rPr>
          <w:rFonts w:ascii="Georgia" w:hAnsi="Georgia" w:cs="Times New Roman"/>
          <w:bCs/>
          <w:sz w:val="20"/>
          <w:highlight w:val="yellow"/>
          <w:u w:val="single"/>
        </w:rPr>
        <w:t xml:space="preserve">any </w:t>
      </w:r>
      <w:r w:rsidRPr="00DA72F8">
        <w:rPr>
          <w:rFonts w:ascii="Georgia" w:hAnsi="Georgia" w:cs="Times New Roman"/>
          <w:bCs/>
          <w:sz w:val="20"/>
          <w:u w:val="single"/>
        </w:rPr>
        <w:t xml:space="preserve">general </w:t>
      </w:r>
      <w:r w:rsidRPr="00DA72F8">
        <w:rPr>
          <w:rFonts w:ascii="Georgia" w:hAnsi="Georgia" w:cs="Times New Roman"/>
          <w:bCs/>
          <w:sz w:val="20"/>
          <w:highlight w:val="yellow"/>
          <w:u w:val="single"/>
        </w:rPr>
        <w:t>norm which would include Congress in decision-making about going to war could only undermine that flexibility</w:t>
      </w:r>
      <w:r w:rsidRPr="00DA72F8">
        <w:rPr>
          <w:rFonts w:ascii="Georgia" w:hAnsi="Georgia" w:cs="Times New Roman"/>
          <w:bCs/>
          <w:sz w:val="20"/>
          <w:u w:val="single"/>
        </w:rPr>
        <w:t xml:space="preserve">. Writing on the War Powers Act, Eugene Rostow predicts that </w:t>
      </w:r>
      <w:r w:rsidRPr="00DA72F8">
        <w:rPr>
          <w:rFonts w:ascii="Georgia" w:hAnsi="Georgia" w:cs="Times New Roman"/>
          <w:bCs/>
          <w:sz w:val="20"/>
          <w:highlight w:val="yellow"/>
          <w:u w:val="single"/>
        </w:rPr>
        <w:t>it would, “put the Presidency in a straightjacket of a rigid code, and prevent new categories of action from emerging, in response to the necessities of a</w:t>
      </w:r>
      <w:r w:rsidRPr="00DA72F8">
        <w:rPr>
          <w:rFonts w:ascii="Georgia" w:hAnsi="Georgia" w:cs="Times New Roman"/>
          <w:bCs/>
          <w:sz w:val="20"/>
          <w:u w:val="single"/>
        </w:rPr>
        <w:t xml:space="preserve"> tense and </w:t>
      </w:r>
      <w:r w:rsidRPr="00DA72F8">
        <w:rPr>
          <w:rFonts w:ascii="Georgia" w:hAnsi="Georgia" w:cs="Times New Roman"/>
          <w:bCs/>
          <w:sz w:val="20"/>
          <w:highlight w:val="yellow"/>
          <w:u w:val="single"/>
        </w:rPr>
        <w:t>unstable world</w:t>
      </w:r>
      <w:r w:rsidRPr="006E6F9C">
        <w:rPr>
          <w:rFonts w:ascii="Georgia" w:hAnsi="Georgia" w:cs="Times New Roman"/>
          <w:sz w:val="16"/>
        </w:rPr>
        <w:t xml:space="preserve">.” In fact, Rostow believes, “[t]he centralization of authority in the president is particularly crucial in matters of national defense, war, and foreign policy, where </w:t>
      </w:r>
      <w:r w:rsidRPr="00DA72F8">
        <w:rPr>
          <w:rFonts w:ascii="Georgia" w:hAnsi="Georgia" w:cs="Times New Roman"/>
          <w:bCs/>
          <w:sz w:val="20"/>
          <w:highlight w:val="yellow"/>
          <w:u w:val="single"/>
        </w:rPr>
        <w:t>a unitary executive can evaluate threats, consider policy choices, and mobilize national resources with a speed and energy that is far superior to any other branch.”</w:t>
      </w:r>
      <w:r w:rsidRPr="006E6F9C">
        <w:rPr>
          <w:rFonts w:ascii="Georgia" w:hAnsi="Georgia" w:cs="Times New Roman"/>
          <w:sz w:val="16"/>
        </w:rPr>
        <w:t xml:space="preserve"> Pro-presidency insularists are fond of quoting Hamilton, who argued that “[o]f all the cares or concerns of government, the direction of war most peculiarly demands those qualities which distinguish the exercise of power by a single hand.” This need for flexibility, some insularists argue, is especially acute given modern conditions, where devastating wars can develop quickly. Today, </w:t>
      </w:r>
      <w:r w:rsidRPr="00DA72F8">
        <w:rPr>
          <w:rFonts w:ascii="Georgia" w:hAnsi="Georgia" w:cs="Times New Roman"/>
          <w:bCs/>
          <w:sz w:val="20"/>
          <w:highlight w:val="yellow"/>
          <w:u w:val="single"/>
        </w:rPr>
        <w:t xml:space="preserve">“many foreign states have the power to attack U.S. forces - and </w:t>
      </w:r>
      <w:r w:rsidRPr="00DA72F8">
        <w:rPr>
          <w:rFonts w:ascii="Georgia" w:hAnsi="Georgia" w:cs="Times New Roman"/>
          <w:bCs/>
          <w:sz w:val="20"/>
          <w:u w:val="single"/>
        </w:rPr>
        <w:t xml:space="preserve">some even the U.S. </w:t>
      </w:r>
      <w:r w:rsidRPr="00DA72F8">
        <w:rPr>
          <w:rFonts w:ascii="Georgia" w:hAnsi="Georgia" w:cs="Times New Roman"/>
          <w:bCs/>
          <w:sz w:val="20"/>
          <w:highlight w:val="yellow"/>
          <w:u w:val="single"/>
        </w:rPr>
        <w:t>mainland - almost instantly,”</w:t>
      </w:r>
      <w:r w:rsidRPr="00DA72F8">
        <w:rPr>
          <w:rFonts w:ascii="Georgia" w:hAnsi="Georgia" w:cs="Times New Roman"/>
          <w:bCs/>
          <w:sz w:val="20"/>
          <w:u w:val="single"/>
        </w:rPr>
        <w:t xml:space="preserve"> and in such a world </w:t>
      </w:r>
      <w:r w:rsidRPr="00DA72F8">
        <w:rPr>
          <w:rFonts w:ascii="Georgia" w:hAnsi="Georgia" w:cs="Times New Roman"/>
          <w:bCs/>
          <w:sz w:val="20"/>
          <w:highlight w:val="yellow"/>
          <w:u w:val="single"/>
        </w:rPr>
        <w:t>it is impracticable to require the President to seek advance authorization for hostilities. Such a requirement would</w:t>
      </w:r>
      <w:r w:rsidRPr="00DA72F8">
        <w:rPr>
          <w:rFonts w:ascii="Georgia" w:hAnsi="Georgia" w:cs="Times New Roman"/>
          <w:bCs/>
          <w:sz w:val="20"/>
          <w:u w:val="single"/>
        </w:rPr>
        <w:t xml:space="preserve"> simply </w:t>
      </w:r>
      <w:r w:rsidRPr="00DA72F8">
        <w:rPr>
          <w:rFonts w:ascii="Georgia" w:hAnsi="Georgia" w:cs="Times New Roman"/>
          <w:bCs/>
          <w:sz w:val="20"/>
          <w:highlight w:val="yellow"/>
          <w:u w:val="single"/>
        </w:rPr>
        <w:t>be too risky to U.S. security.</w:t>
      </w:r>
      <w:r w:rsidRPr="00DA72F8">
        <w:rPr>
          <w:rFonts w:ascii="Georgia" w:hAnsi="Georgia" w:cs="Times New Roman"/>
          <w:bCs/>
          <w:sz w:val="20"/>
          <w:u w:val="single"/>
        </w:rPr>
        <w:t xml:space="preserve"> We furthermore face a nuclear age, and the system of </w:t>
      </w:r>
      <w:r w:rsidRPr="00DA72F8">
        <w:rPr>
          <w:rFonts w:ascii="Georgia" w:hAnsi="Georgia" w:cs="Times New Roman"/>
          <w:bCs/>
          <w:sz w:val="20"/>
          <w:highlight w:val="yellow"/>
          <w:u w:val="single"/>
        </w:rPr>
        <w:t>deterrence</w:t>
      </w:r>
      <w:r w:rsidRPr="00DA72F8">
        <w:rPr>
          <w:rFonts w:ascii="Georgia" w:hAnsi="Georgia" w:cs="Times New Roman"/>
          <w:bCs/>
          <w:sz w:val="20"/>
          <w:u w:val="single"/>
        </w:rPr>
        <w:t xml:space="preserve"> that operates to contain that threat </w:t>
      </w:r>
      <w:r w:rsidRPr="00DA72F8">
        <w:rPr>
          <w:rFonts w:ascii="Georgia" w:hAnsi="Georgia" w:cs="Times New Roman"/>
          <w:bCs/>
          <w:sz w:val="20"/>
          <w:highlight w:val="yellow"/>
          <w:u w:val="single"/>
        </w:rPr>
        <w:t>requires that a single person be capable of responding to nuclear attack</w:t>
      </w:r>
      <w:r w:rsidRPr="00DA72F8">
        <w:rPr>
          <w:rFonts w:ascii="Georgia" w:hAnsi="Georgia" w:cs="Times New Roman"/>
          <w:bCs/>
          <w:sz w:val="20"/>
          <w:u w:val="single"/>
        </w:rPr>
        <w:t xml:space="preserve"> with nuclear weapons </w:t>
      </w:r>
      <w:r w:rsidRPr="00DA72F8">
        <w:rPr>
          <w:rFonts w:ascii="Georgia" w:hAnsi="Georgia" w:cs="Times New Roman"/>
          <w:bCs/>
          <w:sz w:val="20"/>
          <w:highlight w:val="yellow"/>
          <w:u w:val="single"/>
        </w:rPr>
        <w:t>immediately</w:t>
      </w:r>
      <w:r w:rsidRPr="00DA72F8">
        <w:rPr>
          <w:rFonts w:ascii="Georgia" w:hAnsi="Georgia" w:cs="Times New Roman"/>
          <w:bCs/>
          <w:sz w:val="20"/>
          <w:u w:val="single"/>
        </w:rPr>
        <w:t>. Rostow writes, “</w:t>
      </w:r>
      <w:r w:rsidRPr="00DA72F8">
        <w:rPr>
          <w:rFonts w:ascii="Georgia" w:hAnsi="Georgia" w:cs="Times New Roman"/>
          <w:bCs/>
          <w:sz w:val="20"/>
          <w:highlight w:val="yellow"/>
          <w:u w:val="single"/>
        </w:rPr>
        <w:t xml:space="preserve">the requirement for advance authorization would collapse the system of deterrence, making preemptive strikes </w:t>
      </w:r>
      <w:r w:rsidRPr="00DA72F8">
        <w:rPr>
          <w:rFonts w:ascii="Georgia" w:hAnsi="Georgia" w:cs="Times New Roman"/>
          <w:bCs/>
          <w:sz w:val="20"/>
          <w:u w:val="single"/>
        </w:rPr>
        <w:t xml:space="preserve">by our enemies more </w:t>
      </w:r>
      <w:r w:rsidRPr="00DA72F8">
        <w:rPr>
          <w:rFonts w:ascii="Georgia" w:hAnsi="Georgia" w:cs="Times New Roman"/>
          <w:bCs/>
          <w:sz w:val="20"/>
          <w:highlight w:val="yellow"/>
          <w:u w:val="single"/>
        </w:rPr>
        <w:t>likely</w:t>
      </w:r>
      <w:r w:rsidRPr="00DA72F8">
        <w:rPr>
          <w:rFonts w:ascii="Georgia" w:hAnsi="Georgia" w:cs="Times New Roman"/>
          <w:bCs/>
          <w:sz w:val="20"/>
          <w:u w:val="single"/>
        </w:rPr>
        <w:t>.”</w:t>
      </w:r>
      <w:r w:rsidRPr="006E6F9C">
        <w:rPr>
          <w:rFonts w:ascii="Georgia" w:hAnsi="Georgia" w:cs="Times New Roman"/>
          <w:sz w:val="16"/>
        </w:rPr>
        <w:t xml:space="preserve"> Hence, “modern conditions” require the President to “act quickly, and often alone.” While this does not mean that Congress has no role to play in moments of crisis, it does mean that Congress should understand its role largely in terms of cooperating with the President to support his negotiations and decisions regarding relationships with foreign powers. Rostow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combination, should be available in situations where cooperation between the two branches is indicated at many points along an arc ranging from pure diplomacy at one end to a declaration of war at the other.” In other words, for </w:t>
      </w:r>
      <w:r w:rsidRPr="00DA72F8">
        <w:rPr>
          <w:rFonts w:ascii="Georgia" w:hAnsi="Georgia" w:cs="Times New Roman"/>
          <w:bCs/>
          <w:sz w:val="20"/>
          <w:highlight w:val="yellow"/>
          <w:u w:val="single"/>
        </w:rPr>
        <w:t xml:space="preserve">Congress </w:t>
      </w:r>
      <w:r w:rsidRPr="00DA72F8">
        <w:rPr>
          <w:rFonts w:ascii="Georgia" w:hAnsi="Georgia" w:cs="Times New Roman"/>
          <w:bCs/>
          <w:sz w:val="20"/>
          <w:u w:val="single"/>
        </w:rPr>
        <w:t xml:space="preserve">to understand itself as having any justifiable role in </w:t>
      </w:r>
      <w:r w:rsidRPr="00DA72F8">
        <w:rPr>
          <w:rFonts w:ascii="Georgia" w:hAnsi="Georgia" w:cs="Times New Roman"/>
          <w:bCs/>
          <w:sz w:val="20"/>
          <w:highlight w:val="yellow"/>
          <w:u w:val="single"/>
        </w:rPr>
        <w:t>challenging executive security determinations</w:t>
      </w:r>
      <w:r w:rsidRPr="00DA72F8">
        <w:rPr>
          <w:rFonts w:ascii="Georgia" w:hAnsi="Georgia" w:cs="Times New Roman"/>
          <w:bCs/>
          <w:sz w:val="20"/>
          <w:u w:val="single"/>
        </w:rPr>
        <w:t xml:space="preserve">, especially at moments of crisis, </w:t>
      </w:r>
      <w:r w:rsidRPr="00DA72F8">
        <w:rPr>
          <w:rFonts w:ascii="Georgia" w:hAnsi="Georgia" w:cs="Times New Roman"/>
          <w:bCs/>
          <w:sz w:val="20"/>
          <w:highlight w:val="yellow"/>
          <w:u w:val="single"/>
        </w:rPr>
        <w:t>would</w:t>
      </w:r>
      <w:r w:rsidRPr="00DA72F8">
        <w:rPr>
          <w:rFonts w:ascii="Georgia" w:hAnsi="Georgia" w:cs="Times New Roman"/>
          <w:bCs/>
          <w:sz w:val="20"/>
          <w:u w:val="single"/>
        </w:rPr>
        <w:t xml:space="preserve"> be to </w:t>
      </w:r>
      <w:r w:rsidRPr="00DA72F8">
        <w:rPr>
          <w:rFonts w:ascii="Georgia" w:hAnsi="Georgia" w:cs="Times New Roman"/>
          <w:bCs/>
          <w:sz w:val="20"/>
          <w:highlight w:val="yellow"/>
          <w:u w:val="single"/>
        </w:rPr>
        <w:t xml:space="preserve">undermine the strength that the executive requires in order to protect the nation. </w:t>
      </w:r>
      <w:r w:rsidRPr="00DA72F8">
        <w:rPr>
          <w:rFonts w:ascii="Georgia" w:hAnsi="Georgia" w:cs="Times New Roman"/>
          <w:bCs/>
          <w:sz w:val="20"/>
          <w:u w:val="single"/>
        </w:rPr>
        <w:t>Conflict in this domain represents political degradation.</w:t>
      </w:r>
    </w:p>
    <w:p w14:paraId="6C5306E4" w14:textId="77777777" w:rsidR="005A2D35" w:rsidRPr="006B5439" w:rsidRDefault="005A2D35" w:rsidP="005A2D35"/>
    <w:p w14:paraId="483C36CA" w14:textId="77777777" w:rsidR="005A2D35" w:rsidRDefault="005A2D35" w:rsidP="005A2D35">
      <w:pPr>
        <w:pStyle w:val="Heading3"/>
      </w:pPr>
      <w:r>
        <w:t xml:space="preserve">Codifies restriction </w:t>
      </w:r>
    </w:p>
    <w:p w14:paraId="490EB4D4" w14:textId="77777777" w:rsidR="005A2D35" w:rsidRPr="00732255" w:rsidRDefault="005A2D35" w:rsidP="005A2D35">
      <w:pPr>
        <w:keepNext/>
        <w:keepLines/>
        <w:spacing w:before="200"/>
        <w:outlineLvl w:val="3"/>
        <w:rPr>
          <w:rFonts w:eastAsiaTheme="majorEastAsia" w:cstheme="majorBidi"/>
          <w:b/>
          <w:bCs/>
          <w:iCs/>
          <w:sz w:val="26"/>
        </w:rPr>
      </w:pPr>
      <w:r w:rsidRPr="00732255">
        <w:rPr>
          <w:rFonts w:eastAsiaTheme="majorEastAsia" w:cstheme="majorBidi"/>
          <w:b/>
          <w:bCs/>
          <w:iCs/>
          <w:sz w:val="26"/>
        </w:rPr>
        <w:t>Padilla reversal proves-</w:t>
      </w:r>
      <w:r>
        <w:rPr>
          <w:rFonts w:eastAsiaTheme="majorEastAsia" w:cstheme="majorBidi"/>
          <w:b/>
          <w:bCs/>
          <w:iCs/>
          <w:sz w:val="26"/>
        </w:rPr>
        <w:t xml:space="preserve"> statutory </w:t>
      </w:r>
      <w:r w:rsidRPr="00732255">
        <w:rPr>
          <w:rFonts w:eastAsiaTheme="majorEastAsia" w:cstheme="majorBidi"/>
          <w:b/>
          <w:bCs/>
          <w:iCs/>
          <w:sz w:val="26"/>
        </w:rPr>
        <w:t>restrictions on indefinite detention encroach on presidential power</w:t>
      </w:r>
    </w:p>
    <w:p w14:paraId="543C13DD" w14:textId="77777777" w:rsidR="005A2D35" w:rsidRPr="00732255" w:rsidRDefault="005A2D35" w:rsidP="005A2D35">
      <w:pPr>
        <w:rPr>
          <w:b/>
          <w:bCs/>
          <w:sz w:val="26"/>
        </w:rPr>
      </w:pPr>
      <w:r w:rsidRPr="00732255">
        <w:rPr>
          <w:b/>
          <w:bCs/>
          <w:sz w:val="26"/>
        </w:rPr>
        <w:t>Kaplan 2013</w:t>
      </w:r>
    </w:p>
    <w:p w14:paraId="1FD2DFE0" w14:textId="77777777" w:rsidR="005A2D35" w:rsidRPr="00732255" w:rsidRDefault="005A2D35" w:rsidP="005A2D35">
      <w:r w:rsidRPr="00732255">
        <w:t xml:space="preserve">[Lewis A. Kaplan, District Judge, 07/17/2013, Hedges v. Obama,  </w:t>
      </w:r>
      <w:hyperlink r:id="rId13" w:history="1">
        <w:r w:rsidRPr="00732255">
          <w:t>http://www.lawfareblog.com/wp-content/uploads/2013/07/Hedges.2d-Circuit-Opinion.pdf</w:t>
        </w:r>
      </w:hyperlink>
      <w:r w:rsidRPr="00732255">
        <w:t>, uwyo//amp]</w:t>
      </w:r>
    </w:p>
    <w:p w14:paraId="77E35F00" w14:textId="77777777" w:rsidR="005A2D35" w:rsidRPr="00732255" w:rsidRDefault="005A2D35" w:rsidP="005A2D35"/>
    <w:p w14:paraId="68C07FE7" w14:textId="77777777" w:rsidR="005A2D35" w:rsidRPr="00732255" w:rsidRDefault="005A2D35" w:rsidP="005A2D35">
      <w:pPr>
        <w:rPr>
          <w:sz w:val="16"/>
        </w:rPr>
      </w:pPr>
      <w:r w:rsidRPr="00732255">
        <w:rPr>
          <w:sz w:val="16"/>
        </w:rPr>
        <w:t xml:space="preserve">2. Padilla </w:t>
      </w:r>
      <w:r w:rsidRPr="00732255">
        <w:rPr>
          <w:b/>
          <w:bCs/>
          <w:u w:val="single"/>
        </w:rPr>
        <w:t>Padilla,</w:t>
      </w:r>
      <w:r w:rsidRPr="00732255">
        <w:rPr>
          <w:sz w:val="16"/>
        </w:rPr>
        <w:t xml:space="preserve"> also an American citizen, was apprehended at Chicago’s O’Hare International Airport in May 2002 after allegedly receiving training from al-Qaeda in Afghanistan, becoming involved in a plan to detonate a “dirty bomb” here, and returning to the United States to conduct reconnaissance and facilitate attacks by al-Qaeda.21 </w:t>
      </w:r>
      <w:r w:rsidRPr="00732255">
        <w:rPr>
          <w:b/>
          <w:bCs/>
          <w:u w:val="single"/>
        </w:rPr>
        <w:t>In December 2003—prior to Hamdi—</w:t>
      </w:r>
      <w:r w:rsidRPr="00732255">
        <w:rPr>
          <w:b/>
          <w:bCs/>
          <w:highlight w:val="yellow"/>
          <w:u w:val="single"/>
        </w:rPr>
        <w:t>this Court held that because Padilla was an American citizen</w:t>
      </w:r>
      <w:r w:rsidRPr="00732255">
        <w:rPr>
          <w:b/>
          <w:bCs/>
          <w:u w:val="single"/>
        </w:rPr>
        <w:t xml:space="preserve"> arrested on domestic so</w:t>
      </w:r>
      <w:r w:rsidRPr="00732255">
        <w:rPr>
          <w:sz w:val="16"/>
        </w:rPr>
        <w:t>il away from a zone of combat</w:t>
      </w:r>
      <w:r w:rsidRPr="00732255">
        <w:rPr>
          <w:b/>
          <w:bCs/>
          <w:u w:val="single"/>
        </w:rPr>
        <w:t xml:space="preserve">, his </w:t>
      </w:r>
      <w:r w:rsidRPr="00732255">
        <w:rPr>
          <w:b/>
          <w:bCs/>
          <w:highlight w:val="yellow"/>
          <w:u w:val="single"/>
        </w:rPr>
        <w:t xml:space="preserve">military detention violated the Non-Detention Act and could not be justified by the President’s Article II war powers.22 </w:t>
      </w:r>
      <w:r w:rsidRPr="00732255">
        <w:rPr>
          <w:b/>
          <w:iCs/>
          <w:highlight w:val="yellow"/>
          <w:u w:val="single"/>
          <w:bdr w:val="single" w:sz="18" w:space="0" w:color="auto"/>
        </w:rPr>
        <w:t>The Supreme Court reversed our decision</w:t>
      </w:r>
      <w:r w:rsidRPr="00732255">
        <w:rPr>
          <w:sz w:val="16"/>
        </w:rPr>
        <w:t xml:space="preserve"> on procedural grounds on </w:t>
      </w:r>
      <w:r w:rsidRPr="00732255">
        <w:rPr>
          <w:b/>
          <w:bCs/>
          <w:highlight w:val="yellow"/>
          <w:u w:val="single"/>
        </w:rPr>
        <w:t>the day it decided Hamdi</w:t>
      </w:r>
      <w:r w:rsidRPr="00732255">
        <w:rPr>
          <w:sz w:val="16"/>
        </w:rPr>
        <w:t xml:space="preserve"> butdid not reach the lawfulness of Padilla’s detention.23 Following the Supreme Court’s reversal of our Padilla ruling, a new habeas petition was filed on his behalf. </w:t>
      </w:r>
      <w:r w:rsidRPr="00732255">
        <w:rPr>
          <w:b/>
          <w:bCs/>
          <w:highlight w:val="yellow"/>
          <w:u w:val="single"/>
        </w:rPr>
        <w:t>The Fourth Circuit</w:t>
      </w:r>
      <w:r w:rsidRPr="00732255">
        <w:rPr>
          <w:b/>
          <w:bCs/>
          <w:u w:val="single"/>
        </w:rPr>
        <w:t xml:space="preserve"> in 2005 </w:t>
      </w:r>
      <w:r w:rsidRPr="00732255">
        <w:rPr>
          <w:b/>
          <w:bCs/>
          <w:highlight w:val="yellow"/>
          <w:u w:val="single"/>
        </w:rPr>
        <w:t>concluded that Padilla was lawfully detained</w:t>
      </w:r>
      <w:r w:rsidRPr="00732255">
        <w:rPr>
          <w:b/>
          <w:bCs/>
          <w:u w:val="single"/>
        </w:rPr>
        <w:t xml:space="preserve"> under the reasoning of Hamdi because it became known that he had been “armed and present in a combat zone during armed conflict between al Qaeda/Taliban forces and the armed forces of the United States</w:t>
      </w:r>
      <w:r w:rsidRPr="00732255">
        <w:rPr>
          <w:sz w:val="16"/>
        </w:rPr>
        <w:t>” while in Afghanistan prior to his return to the United States.24 Although Padilla had been apprehended in the United States, the Fourth Circuit concluded that Hamdi had not relied on the place of capture.</w:t>
      </w:r>
      <w:r w:rsidRPr="00732255">
        <w:rPr>
          <w:b/>
          <w:bCs/>
          <w:u w:val="single"/>
        </w:rPr>
        <w:t>25 The government subsequently indicted Padilla and transferred him to civilian criminal custody. His petition for certiorari was denied.26</w:t>
      </w:r>
    </w:p>
    <w:p w14:paraId="3BF7B954" w14:textId="77777777" w:rsidR="005A2D35" w:rsidRDefault="005A2D35" w:rsidP="005A2D35"/>
    <w:p w14:paraId="298DA163" w14:textId="77777777" w:rsidR="005A2D35" w:rsidRPr="00732255" w:rsidRDefault="005A2D35" w:rsidP="005A2D35">
      <w:pPr>
        <w:keepNext/>
        <w:keepLines/>
        <w:spacing w:before="200"/>
        <w:outlineLvl w:val="3"/>
        <w:rPr>
          <w:rFonts w:eastAsiaTheme="majorEastAsia" w:cstheme="majorBidi"/>
          <w:b/>
          <w:bCs/>
          <w:iCs/>
          <w:sz w:val="26"/>
        </w:rPr>
      </w:pPr>
      <w:r w:rsidRPr="00732255">
        <w:rPr>
          <w:rFonts w:eastAsiaTheme="majorEastAsia" w:cstheme="majorBidi"/>
          <w:b/>
          <w:bCs/>
          <w:iCs/>
          <w:sz w:val="26"/>
        </w:rPr>
        <w:t xml:space="preserve">INFRINGES UPON PRESIDENTIAL AUTHORITY – SUPREME COURT RULINGS AND PRESUMPTION DOCTRINE PROVE </w:t>
      </w:r>
    </w:p>
    <w:p w14:paraId="39750C96" w14:textId="77777777" w:rsidR="005A2D35" w:rsidRPr="00732255" w:rsidRDefault="005A2D35" w:rsidP="005A2D35">
      <w:pPr>
        <w:rPr>
          <w:b/>
          <w:bCs/>
          <w:sz w:val="26"/>
        </w:rPr>
      </w:pPr>
      <w:r w:rsidRPr="00732255">
        <w:rPr>
          <w:b/>
          <w:bCs/>
          <w:sz w:val="26"/>
        </w:rPr>
        <w:t>Taft 04</w:t>
      </w:r>
    </w:p>
    <w:p w14:paraId="5A70A41E" w14:textId="77777777" w:rsidR="005A2D35" w:rsidRPr="00732255" w:rsidRDefault="005A2D35" w:rsidP="005A2D35">
      <w:r w:rsidRPr="00732255">
        <w:t>[William H. Taft et al, Legal Advisor to the Department of States, Brief Respondents at 57, 124 S. Ct. 1494 (No. 03-334), March 2004, http://www.jenner.com/files/tbl_s69NewsDocumentOrder/FileUpload500/170/respondent_brief.pdf.]</w:t>
      </w:r>
    </w:p>
    <w:p w14:paraId="2E54F3A2" w14:textId="77777777" w:rsidR="005A2D35" w:rsidRPr="00732255" w:rsidRDefault="005A2D35" w:rsidP="005A2D35"/>
    <w:p w14:paraId="0C135470" w14:textId="77777777" w:rsidR="005A2D35" w:rsidRPr="00732255" w:rsidRDefault="005A2D35" w:rsidP="005A2D35">
      <w:pPr>
        <w:rPr>
          <w:b/>
          <w:bCs/>
          <w:u w:val="single"/>
        </w:rPr>
      </w:pPr>
      <w:r w:rsidRPr="00732255">
        <w:t xml:space="preserve">In at least three key respects, </w:t>
      </w:r>
      <w:r w:rsidRPr="00732255">
        <w:rPr>
          <w:b/>
          <w:bCs/>
          <w:highlight w:val="yellow"/>
          <w:u w:val="single"/>
        </w:rPr>
        <w:t>the force of the Court’s decision in Eisentrager has only grown</w:t>
      </w:r>
      <w:r w:rsidRPr="00732255">
        <w:rPr>
          <w:highlight w:val="yellow"/>
        </w:rPr>
        <w:t xml:space="preserve"> </w:t>
      </w:r>
      <w:r w:rsidRPr="00732255">
        <w:t xml:space="preserve">with time. 1. As explained above, the Court in </w:t>
      </w:r>
      <w:r w:rsidRPr="00732255">
        <w:rPr>
          <w:b/>
          <w:bCs/>
          <w:u w:val="single"/>
        </w:rPr>
        <w:t>Eisentrager held that “nothing * * * in our statutes” conferred jurisdiction over the habeas petition at issue</w:t>
      </w:r>
      <w:r w:rsidRPr="00732255">
        <w:t xml:space="preserve">. 339 U.S. at 768. </w:t>
      </w:r>
      <w:r w:rsidRPr="00732255">
        <w:rPr>
          <w:b/>
          <w:bCs/>
          <w:u w:val="single"/>
        </w:rPr>
        <w:t>Congress is presumed to be aware of this Court’s decisions</w:t>
      </w:r>
      <w:r w:rsidRPr="00732255">
        <w:t xml:space="preserve">. It has legislated in the area of federal habeas jurisdiction on several occasions since 1950. </w:t>
      </w:r>
      <w:r w:rsidRPr="00732255">
        <w:rPr>
          <w:b/>
          <w:bCs/>
          <w:u w:val="single"/>
        </w:rPr>
        <w:t>Yet</w:t>
      </w:r>
      <w:r w:rsidRPr="00732255">
        <w:rPr>
          <w:b/>
          <w:bCs/>
          <w:highlight w:val="yellow"/>
          <w:u w:val="single"/>
        </w:rPr>
        <w:t xml:space="preserve"> Congress has never amended the habeas statutes to provide the jurisdiction that this Court held was absent in Eisentrager</w:t>
      </w:r>
      <w:r w:rsidRPr="00732255">
        <w:t xml:space="preserve">. See Lorillard v. Pons, 434 U.S. 575, 580 (1978) (“Congress is presumed to be aware of an administrative or judicial interpretation of a statute and to adopt that interpretation when it re-enacts a statute without change”); see also Keene Corp. v. United States, 508 U.S. 200, 212 (1993). At the same time, the current habeas statute is “very much the same” as the statute in effect at the time of Eisentrager. Pet. App. 18a; see 49-306 U.S. Br. at 2-3 n.1. Section 2241 of title 28 has been amended only once since 1950. In 1966, Congress added subsection (d), which relates to federal jurisdiction over claims filed on behalf of prisoners detained pursuant to state-court convictions. See 28 U.S.C. 2241 amendments; Act of Sept. 19, 1966, Pub. L. No. 89-590, 80 Stat. 1214. </w:t>
      </w:r>
      <w:r w:rsidRPr="00732255">
        <w:rPr>
          <w:b/>
          <w:bCs/>
          <w:u w:val="single"/>
        </w:rPr>
        <w:t>Although Congress has narrowed federal habeas jurisdiction since 1950 over certain types of claims, see, e.g., Antiterrorism</w:t>
      </w:r>
      <w:r w:rsidRPr="00732255">
        <w:t xml:space="preserve"> and Effective Death Penalty Act, Pub. L. No. 104-132, 110 Stat. 811, </w:t>
      </w:r>
      <w:r w:rsidRPr="00732255">
        <w:rPr>
          <w:b/>
          <w:bCs/>
          <w:u w:val="single"/>
        </w:rPr>
        <w:t>it has never broadened habeas jurisdiction to cover</w:t>
      </w:r>
      <w:r w:rsidRPr="00732255">
        <w:t xml:space="preserve"> the sort of </w:t>
      </w:r>
      <w:r w:rsidRPr="00732255">
        <w:rPr>
          <w:b/>
          <w:bCs/>
          <w:u w:val="single"/>
        </w:rPr>
        <w:t>claims at issue in Eisentrager</w:t>
      </w:r>
      <w:r w:rsidRPr="00732255">
        <w:t xml:space="preserve">. There was, however, one failed legislative attempt to create such jurisdiction in the immediate aftermath of Eisentrager. In February 1951, a bill was introduced in Congress “[p]roviding for the increased jurisdiction of Federal courts in regard to the power to issue writs of habeas corpus in cases where officers of the United States are detaining persons in foreign countries, regardless of their status as citizens.” H.R. 2812, 82d Cong., 1st Sess. The bill provided “[t]hat the district court of the United States is given jurisdiction to issue writs of habeas corpus inquiring into the legality of any detention by any officer, agent, or employee of the United States, irrespective of whether the detention is in the United States or in any other part of the world, and irrespective of whether the person seeking the writ is a citizen or an alien.” Ibid. (emphasis added). The bill was never voted out of committee, much less enacted into law. Principles of separation of powers and stare decisis strongly counsel against revisiting Eisentrager and revising the habeas statutes in a manner that Congress itself considered and rejected. See Patterson v. McLean Credit Union, 491 U.S. 164, 175 n.1 (1989) (“As we reaffirm today, considerations of stare decisis have added force in statutory cases because Congress may alter what we have done by amending the statute.”); id. at 172; accord Hilton v. South Carolina Pub. Ry., 502 U.S. 197, 202 (1991) (“Congress has had almost 30 years in which it could have corrected our decision * * * if it disagreed with it, and has chosen not to do so.”). </w:t>
      </w:r>
      <w:r w:rsidRPr="00732255">
        <w:rPr>
          <w:b/>
          <w:bCs/>
          <w:highlight w:val="yellow"/>
          <w:u w:val="single"/>
        </w:rPr>
        <w:t xml:space="preserve">Since Eisentrager, this Court </w:t>
      </w:r>
      <w:r w:rsidRPr="00732255">
        <w:rPr>
          <w:b/>
          <w:bCs/>
          <w:u w:val="single"/>
        </w:rPr>
        <w:t xml:space="preserve">also </w:t>
      </w:r>
      <w:r w:rsidRPr="00732255">
        <w:rPr>
          <w:b/>
          <w:bCs/>
          <w:highlight w:val="yellow"/>
          <w:u w:val="single"/>
        </w:rPr>
        <w:t xml:space="preserve">has </w:t>
      </w:r>
      <w:r w:rsidRPr="00732255">
        <w:rPr>
          <w:b/>
          <w:bCs/>
          <w:u w:val="single"/>
        </w:rPr>
        <w:t xml:space="preserve">repeatedly </w:t>
      </w:r>
      <w:r w:rsidRPr="00732255">
        <w:rPr>
          <w:b/>
          <w:bCs/>
          <w:highlight w:val="yellow"/>
          <w:u w:val="single"/>
        </w:rPr>
        <w:t>emphasized its reluctance to presume that Congress intends a federal statute to have extraterritorial application</w:t>
      </w:r>
      <w:r w:rsidRPr="00732255">
        <w:rPr>
          <w:b/>
          <w:bCs/>
          <w:highlight w:val="lightGray"/>
          <w:u w:val="single"/>
        </w:rPr>
        <w:t>.</w:t>
      </w:r>
      <w:r w:rsidRPr="00732255">
        <w:rPr>
          <w:highlight w:val="lightGray"/>
        </w:rPr>
        <w:t xml:space="preserve"> </w:t>
      </w:r>
      <w:r w:rsidRPr="00732255">
        <w:t xml:space="preserve">As the Court observed in Sale v. Haitian Centers Council, Inc., 509 U.S. 155 (1993), a case involving a challenge to the United States’ treatment of Haitian refugees who were intercepted on the high seas and temporarily detained at Guantanamo, </w:t>
      </w:r>
      <w:r w:rsidRPr="00732255">
        <w:rPr>
          <w:b/>
          <w:bCs/>
          <w:highlight w:val="yellow"/>
          <w:u w:val="single"/>
        </w:rPr>
        <w:t>“Acts of Congress normally do not have extraterritorial application unless such an intent is clearly manifested,” and “[t]hat presumption has special force when we are construing treaty and statutory provisions that may involve foreign and military affairs for which the President has unique responsibility.</w:t>
      </w:r>
      <w:r w:rsidRPr="00732255">
        <w:rPr>
          <w:highlight w:val="yellow"/>
        </w:rPr>
        <w:t>”</w:t>
      </w:r>
      <w:r w:rsidRPr="00732255">
        <w:t xml:space="preserve"> Id. at 188 (citing United States v. Curtiss- Wright Export Corp., 299 U.S. 304, 319 (1936)). </w:t>
      </w:r>
      <w:r w:rsidRPr="00732255">
        <w:rPr>
          <w:b/>
          <w:bCs/>
          <w:u w:val="single"/>
        </w:rPr>
        <w:t xml:space="preserve">Those decisions bolster the Eisentrager Court’s refusal to interpret the federal habeas statutes to confer jurisdiction over challenges by aliens held outside the United States. </w:t>
      </w:r>
    </w:p>
    <w:p w14:paraId="5C9B0435" w14:textId="77777777" w:rsidR="005A2D35" w:rsidRDefault="005A2D35" w:rsidP="005A2D35"/>
    <w:p w14:paraId="41FD55F2" w14:textId="77777777" w:rsidR="005A2D35" w:rsidRPr="00732255" w:rsidRDefault="005A2D35" w:rsidP="005A2D35">
      <w:pPr>
        <w:keepNext/>
        <w:keepLines/>
        <w:spacing w:before="200"/>
        <w:outlineLvl w:val="3"/>
        <w:rPr>
          <w:rFonts w:eastAsiaTheme="majorEastAsia" w:cstheme="majorBidi"/>
          <w:b/>
          <w:bCs/>
          <w:iCs/>
          <w:sz w:val="26"/>
        </w:rPr>
      </w:pPr>
      <w:r w:rsidRPr="00732255">
        <w:rPr>
          <w:rFonts w:eastAsiaTheme="majorEastAsia" w:cstheme="majorBidi"/>
          <w:b/>
          <w:bCs/>
          <w:iCs/>
          <w:sz w:val="26"/>
        </w:rPr>
        <w:t xml:space="preserve">Presidential power is zero-sum- the branches compete </w:t>
      </w:r>
    </w:p>
    <w:p w14:paraId="2ED705F3" w14:textId="77777777" w:rsidR="005A2D35" w:rsidRPr="00732255" w:rsidRDefault="005A2D35" w:rsidP="005A2D35">
      <w:pPr>
        <w:rPr>
          <w:rFonts w:ascii="Times New Roman" w:hAnsi="Times New Roman" w:cs="Times New Roman"/>
          <w:sz w:val="14"/>
          <w:szCs w:val="14"/>
        </w:rPr>
      </w:pPr>
    </w:p>
    <w:p w14:paraId="0A0BF760" w14:textId="77777777" w:rsidR="005A2D35" w:rsidRPr="00732255" w:rsidRDefault="005A2D35" w:rsidP="005A2D35">
      <w:pPr>
        <w:rPr>
          <w:rFonts w:ascii="Times New Roman" w:hAnsi="Times New Roman" w:cs="Times New Roman"/>
          <w:sz w:val="14"/>
          <w:szCs w:val="14"/>
        </w:rPr>
      </w:pPr>
      <w:r w:rsidRPr="00732255">
        <w:rPr>
          <w:b/>
          <w:bCs/>
          <w:sz w:val="26"/>
        </w:rPr>
        <w:t xml:space="preserve">Barilleaux and Kelley 2010 </w:t>
      </w:r>
      <w:r w:rsidRPr="00732255">
        <w:rPr>
          <w:rFonts w:ascii="Times New Roman" w:hAnsi="Times New Roman" w:cs="Times New Roman"/>
          <w:sz w:val="20"/>
          <w:szCs w:val="21"/>
        </w:rPr>
        <w:t>[Ryan J. , Professor of Political Science at Miami, OH; and Christopher S. , Lecturer (Political Science) at Miami, OH,</w:t>
      </w:r>
      <w:r w:rsidRPr="00732255">
        <w:rPr>
          <w:rFonts w:ascii="Times New Roman" w:hAnsi="Times New Roman" w:cs="Times New Roman"/>
          <w:sz w:val="20"/>
          <w:szCs w:val="21"/>
          <w:u w:val="single"/>
        </w:rPr>
        <w:t xml:space="preserve"> The Unitary Executive and the Modern Presidency,</w:t>
      </w:r>
      <w:r w:rsidRPr="00732255">
        <w:rPr>
          <w:rFonts w:ascii="Times New Roman" w:hAnsi="Times New Roman" w:cs="Times New Roman"/>
          <w:sz w:val="20"/>
          <w:szCs w:val="21"/>
        </w:rPr>
        <w:t xml:space="preserve"> Texas A&amp;M Press, p. </w:t>
      </w:r>
      <w:r w:rsidRPr="00732255">
        <w:rPr>
          <w:rFonts w:ascii="Times New Roman" w:hAnsi="Times New Roman" w:cs="Times New Roman"/>
          <w:sz w:val="20"/>
        </w:rPr>
        <w:t>P 196-197</w:t>
      </w:r>
      <w:r w:rsidRPr="00732255">
        <w:rPr>
          <w:rFonts w:ascii="Times New Roman" w:hAnsi="Times New Roman" w:cs="Times New Roman"/>
          <w:sz w:val="20"/>
          <w:szCs w:val="21"/>
        </w:rPr>
        <w:t>, 2010// wyo-sc]</w:t>
      </w:r>
      <w:r w:rsidRPr="00732255">
        <w:rPr>
          <w:rFonts w:ascii="Times New Roman" w:hAnsi="Times New Roman" w:cs="Times New Roman"/>
        </w:rPr>
        <w:t xml:space="preserve"> </w:t>
      </w:r>
    </w:p>
    <w:p w14:paraId="081DC4EB" w14:textId="77777777" w:rsidR="005A2D35" w:rsidRDefault="005A2D35" w:rsidP="005A2D35">
      <w:pPr>
        <w:rPr>
          <w:b/>
          <w:bCs/>
          <w:u w:val="single"/>
        </w:rPr>
      </w:pPr>
      <w:r w:rsidRPr="00732255">
        <w:rPr>
          <w:rFonts w:ascii="Times New Roman" w:hAnsi="Times New Roman" w:cs="Times New Roman"/>
          <w:sz w:val="16"/>
        </w:rPr>
        <w:t xml:space="preserve">In their book </w:t>
      </w:r>
      <w:r w:rsidRPr="00732255">
        <w:rPr>
          <w:rFonts w:ascii="Times New Roman" w:hAnsi="Times New Roman" w:cs="Times New Roman"/>
          <w:i/>
          <w:iCs/>
          <w:sz w:val="16"/>
        </w:rPr>
        <w:t xml:space="preserve">The Broken Branch, </w:t>
      </w:r>
      <w:r w:rsidRPr="00732255">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noncompliant executive, </w:t>
      </w:r>
      <w:r w:rsidRPr="00732255">
        <w:rPr>
          <w:b/>
          <w:bCs/>
          <w:highlight w:val="yellow"/>
          <w:u w:val="single"/>
        </w:rPr>
        <w:t>there has</w:t>
      </w:r>
      <w:r w:rsidRPr="00732255">
        <w:rPr>
          <w:rFonts w:ascii="Times New Roman" w:hAnsi="Times New Roman" w:cs="Times New Roman"/>
          <w:sz w:val="16"/>
        </w:rPr>
        <w:t xml:space="preserve"> also </w:t>
      </w:r>
      <w:r w:rsidRPr="00732255">
        <w:rPr>
          <w:b/>
          <w:bCs/>
          <w:highlight w:val="yellow"/>
          <w:u w:val="single"/>
        </w:rPr>
        <w:t>been a</w:t>
      </w:r>
      <w:r w:rsidRPr="00732255">
        <w:rPr>
          <w:b/>
          <w:bCs/>
          <w:u w:val="single"/>
        </w:rPr>
        <w:t xml:space="preserve"> broad</w:t>
      </w:r>
      <w:r w:rsidRPr="00732255">
        <w:rPr>
          <w:rFonts w:ascii="Times New Roman" w:hAnsi="Times New Roman" w:cs="Times New Roman"/>
          <w:sz w:val="16"/>
        </w:rPr>
        <w:t xml:space="preserve">er </w:t>
      </w:r>
      <w:r w:rsidRPr="00732255">
        <w:rPr>
          <w:b/>
          <w:bCs/>
          <w:highlight w:val="yellow"/>
          <w:u w:val="single"/>
        </w:rPr>
        <w:t>degrading of institutional power that has allowed,</w:t>
      </w:r>
      <w:r w:rsidRPr="00732255">
        <w:rPr>
          <w:rFonts w:ascii="Times New Roman" w:hAnsi="Times New Roman" w:cs="Times New Roman"/>
          <w:sz w:val="16"/>
        </w:rPr>
        <w:t xml:space="preserve"> </w:t>
      </w:r>
      <w:r w:rsidRPr="00732255">
        <w:rPr>
          <w:b/>
          <w:bCs/>
          <w:highlight w:val="yellow"/>
          <w:u w:val="single"/>
        </w:rPr>
        <w:t>in a zero-sum context</w:t>
      </w:r>
      <w:r w:rsidRPr="00732255">
        <w:rPr>
          <w:rFonts w:ascii="Times New Roman" w:hAnsi="Times New Roman" w:cs="Times New Roman"/>
          <w:sz w:val="16"/>
        </w:rPr>
        <w:t xml:space="preserve">, </w:t>
      </w:r>
      <w:r w:rsidRPr="00732255">
        <w:rPr>
          <w:b/>
          <w:bCs/>
          <w:highlight w:val="yellow"/>
          <w:u w:val="single"/>
        </w:rPr>
        <w:t>the president to expand executive power at the expense of</w:t>
      </w:r>
      <w:r w:rsidRPr="00732255">
        <w:rPr>
          <w:rFonts w:ascii="Times New Roman" w:hAnsi="Times New Roman" w:cs="Times New Roman"/>
          <w:sz w:val="16"/>
          <w:highlight w:val="yellow"/>
        </w:rPr>
        <w:t xml:space="preserve"> </w:t>
      </w:r>
      <w:r w:rsidRPr="00732255">
        <w:rPr>
          <w:b/>
          <w:bCs/>
          <w:highlight w:val="yellow"/>
          <w:u w:val="single"/>
        </w:rPr>
        <w:t>Congress</w:t>
      </w:r>
      <w:r w:rsidRPr="00732255">
        <w:rPr>
          <w:rFonts w:ascii="Times New Roman" w:hAnsi="Times New Roman" w:cs="Times New Roman"/>
          <w:sz w:val="16"/>
          <w:highlight w:val="yellow"/>
        </w:rPr>
        <w:t>.</w:t>
      </w:r>
      <w:r w:rsidRPr="00732255">
        <w:rPr>
          <w:rFonts w:ascii="Times New Roman" w:hAnsi="Times New Roman" w:cs="Times New Roman"/>
          <w:sz w:val="16"/>
        </w:rPr>
        <w:t xml:space="preserve"> Mann and Ornstein thus posit that </w:t>
      </w:r>
      <w:r w:rsidRPr="00732255">
        <w:rPr>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sidRPr="00732255">
        <w:rPr>
          <w:b/>
          <w:bCs/>
          <w:u w:val="single"/>
        </w:rPr>
        <w:t>Congress has lost its one key advantage as a legislative body—the decay of the deliberative process.</w:t>
      </w:r>
      <w:r w:rsidRPr="00732255">
        <w:rPr>
          <w:sz w:val="16"/>
        </w:rPr>
        <w:t xml:space="preserve"> Thus, they do recognize that party politics has played an important role in the degrading of congressional power, but they see a larger dynamic at work, one that reaches beyond partisanship. While we agree with Howell and Pevehouse that Congress retains important mechanisms for constraining the president, we tend to agree with the Mann and Ornstein view that there has been a significant and sustained decline in Congress's willingness to use these mechanisms to challenge presidential power. This tendency has been more prevalent in foreign affairs but has occurred noticeably across the spectrum of public policy issues. Building from both of those perspectives, and others, we argue that it is helpful to understand the pattern of congressional complicity in the</w:t>
      </w:r>
      <w:r w:rsidRPr="00732255">
        <w:rPr>
          <w:rFonts w:ascii="Times New Roman" w:hAnsi="Times New Roman" w:cs="Times New Roman"/>
          <w:sz w:val="16"/>
        </w:rPr>
        <w:t xml:space="preserve"> rise of presidential power by viewing Congress's aiding and abetting as the logical outcomes of a collective action problem.</w:t>
      </w:r>
      <w:r w:rsidRPr="00732255">
        <w:rPr>
          <w:rFonts w:ascii="Times New Roman" w:hAnsi="Times New Roman" w:cs="Times New Roman"/>
          <w:sz w:val="16"/>
          <w:szCs w:val="14"/>
        </w:rPr>
        <w:t xml:space="preserve">31 </w:t>
      </w:r>
      <w:r w:rsidRPr="00732255">
        <w:rPr>
          <w:rFonts w:ascii="Times New Roman" w:hAnsi="Times New Roman" w:cs="Times New Roman"/>
          <w:sz w:val="16"/>
        </w:rPr>
        <w:t xml:space="preserve">By constitutional design, </w:t>
      </w:r>
      <w:r w:rsidRPr="00732255">
        <w:rPr>
          <w:b/>
          <w:bCs/>
          <w:highlight w:val="yellow"/>
          <w:u w:val="single"/>
        </w:rPr>
        <w:t>the legislative</w:t>
      </w:r>
      <w:r w:rsidRPr="00732255">
        <w:rPr>
          <w:b/>
          <w:bCs/>
          <w:u w:val="single"/>
        </w:rPr>
        <w:t xml:space="preserve"> </w:t>
      </w:r>
      <w:r w:rsidRPr="00732255">
        <w:rPr>
          <w:sz w:val="16"/>
        </w:rPr>
        <w:t>branch</w:t>
      </w:r>
      <w:r w:rsidRPr="00732255">
        <w:rPr>
          <w:b/>
          <w:bCs/>
          <w:u w:val="single"/>
        </w:rPr>
        <w:t xml:space="preserve"> </w:t>
      </w:r>
      <w:r w:rsidRPr="00732255">
        <w:rPr>
          <w:b/>
          <w:bCs/>
          <w:highlight w:val="yellow"/>
          <w:u w:val="single"/>
        </w:rPr>
        <w:t>is in competition with the president for</w:t>
      </w:r>
      <w:r w:rsidRPr="00732255">
        <w:rPr>
          <w:b/>
          <w:bCs/>
          <w:u w:val="single"/>
        </w:rPr>
        <w:t xml:space="preserve"> </w:t>
      </w:r>
      <w:r w:rsidRPr="00732255">
        <w:rPr>
          <w:sz w:val="16"/>
        </w:rPr>
        <w:t>institutional</w:t>
      </w:r>
      <w:r w:rsidRPr="00732255">
        <w:rPr>
          <w:b/>
          <w:bCs/>
          <w:u w:val="single"/>
        </w:rPr>
        <w:t xml:space="preserve"> </w:t>
      </w:r>
      <w:r w:rsidRPr="00732255">
        <w:rPr>
          <w:b/>
          <w:bCs/>
          <w:highlight w:val="yellow"/>
          <w:u w:val="single"/>
        </w:rPr>
        <w:t>power</w:t>
      </w:r>
      <w:r w:rsidRPr="00732255">
        <w:rPr>
          <w:rFonts w:ascii="Times New Roman" w:hAnsi="Times New Roman" w:cs="Times New Roman"/>
          <w:sz w:val="16"/>
        </w:rPr>
        <w:t xml:space="preserve">, </w:t>
      </w:r>
      <w:r w:rsidRPr="00732255">
        <w:rPr>
          <w:b/>
          <w:bCs/>
          <w:u w:val="single"/>
        </w:rPr>
        <w:t xml:space="preserve">yet Congress is less than </w:t>
      </w:r>
      <w:r w:rsidRPr="00732255">
        <w:rPr>
          <w:sz w:val="16"/>
        </w:rPr>
        <w:t>ideally</w:t>
      </w:r>
      <w:r w:rsidRPr="00732255">
        <w:rPr>
          <w:b/>
          <w:bCs/>
          <w:u w:val="single"/>
        </w:rPr>
        <w:t xml:space="preserve"> suited for </w:t>
      </w:r>
      <w:r w:rsidRPr="00732255">
        <w:rPr>
          <w:sz w:val="16"/>
        </w:rPr>
        <w:t>such</w:t>
      </w:r>
      <w:r w:rsidRPr="00732255">
        <w:rPr>
          <w:b/>
          <w:bCs/>
          <w:u w:val="single"/>
        </w:rPr>
        <w:t xml:space="preserve"> a political conflict</w:t>
      </w:r>
      <w:r w:rsidRPr="00732255">
        <w:rPr>
          <w:rFonts w:ascii="Times New Roman" w:hAnsi="Times New Roman" w:cs="Times New Roman"/>
          <w:sz w:val="16"/>
        </w:rPr>
        <w:t xml:space="preserve">. </w:t>
      </w:r>
      <w:r w:rsidRPr="00732255">
        <w:rPr>
          <w:b/>
          <w:bCs/>
          <w:u w:val="single"/>
        </w:rPr>
        <w:t xml:space="preserve">Congress's </w:t>
      </w:r>
      <w:r w:rsidRPr="00732255">
        <w:rPr>
          <w:sz w:val="16"/>
        </w:rPr>
        <w:t>comparative</w:t>
      </w:r>
      <w:r w:rsidRPr="00732255">
        <w:rPr>
          <w:b/>
          <w:bCs/>
          <w:u w:val="single"/>
        </w:rPr>
        <w:t xml:space="preserve"> disadvantage begins with its 535 "interests</w:t>
      </w:r>
      <w:r w:rsidRPr="00732255">
        <w:rPr>
          <w:rFonts w:ascii="Times New Roman" w:hAnsi="Times New Roman" w:cs="Times New Roman"/>
          <w:sz w:val="16"/>
        </w:rPr>
        <w:t xml:space="preserve">" </w:t>
      </w:r>
      <w:r w:rsidRPr="00732255">
        <w:rPr>
          <w:b/>
          <w:bCs/>
          <w:u w:val="single"/>
        </w:rPr>
        <w:t>that are</w:t>
      </w:r>
      <w:r w:rsidRPr="00732255">
        <w:rPr>
          <w:rFonts w:ascii="Times New Roman" w:hAnsi="Times New Roman" w:cs="Times New Roman"/>
          <w:sz w:val="16"/>
        </w:rPr>
        <w:t xml:space="preserve"> very </w:t>
      </w:r>
      <w:r w:rsidRPr="00732255">
        <w:rPr>
          <w:b/>
          <w:bCs/>
          <w:u w:val="single"/>
        </w:rPr>
        <w:t>rarely aligned,</w:t>
      </w:r>
      <w:r w:rsidRPr="00732255">
        <w:rPr>
          <w:rFonts w:ascii="Times New Roman" w:hAnsi="Times New Roman" w:cs="Times New Roman"/>
          <w:sz w:val="16"/>
        </w:rPr>
        <w:t xml:space="preserve"> and if so, only momentarily. </w:t>
      </w:r>
      <w:r w:rsidRPr="00732255">
        <w:rPr>
          <w:b/>
          <w:bCs/>
          <w:u w:val="single"/>
        </w:rPr>
        <w:t xml:space="preserve">Because </w:t>
      </w:r>
      <w:r w:rsidRPr="00732255">
        <w:rPr>
          <w:sz w:val="16"/>
        </w:rPr>
        <w:t>individual</w:t>
      </w:r>
      <w:r w:rsidRPr="00732255">
        <w:rPr>
          <w:b/>
          <w:bCs/>
          <w:u w:val="single"/>
        </w:rPr>
        <w:t xml:space="preserve"> reelection overshadows all </w:t>
      </w:r>
      <w:r w:rsidRPr="00732255">
        <w:rPr>
          <w:sz w:val="16"/>
        </w:rPr>
        <w:t>other</w:t>
      </w:r>
      <w:r w:rsidRPr="00732255">
        <w:rPr>
          <w:b/>
          <w:bCs/>
          <w:u w:val="single"/>
        </w:rPr>
        <w:t xml:space="preserve"> goals</w:t>
      </w:r>
      <w:r w:rsidRPr="00732255">
        <w:rPr>
          <w:rFonts w:ascii="Times New Roman" w:hAnsi="Times New Roman" w:cs="Times New Roman"/>
          <w:sz w:val="16"/>
        </w:rPr>
        <w:t xml:space="preserve">, </w:t>
      </w:r>
      <w:r w:rsidRPr="00732255">
        <w:rPr>
          <w:sz w:val="16"/>
        </w:rPr>
        <w:t>members of Congress naturally seek to take as much credit and avoid as much blame from their constituencies as possible</w:t>
      </w:r>
      <w:r w:rsidRPr="00732255">
        <w:rPr>
          <w:rFonts w:ascii="Times New Roman" w:hAnsi="Times New Roman" w:cs="Times New Roman"/>
          <w:sz w:val="16"/>
        </w:rPr>
        <w:t>.</w:t>
      </w:r>
      <w:r w:rsidRPr="00732255">
        <w:rPr>
          <w:rFonts w:ascii="Times New Roman" w:hAnsi="Times New Roman" w:cs="Times New Roman"/>
          <w:sz w:val="16"/>
          <w:szCs w:val="14"/>
        </w:rPr>
        <w:t xml:space="preserve">32 </w:t>
      </w:r>
      <w:r w:rsidRPr="00732255">
        <w:rPr>
          <w:rFonts w:ascii="Times New Roman" w:hAnsi="Times New Roman" w:cs="Times New Roman"/>
          <w:sz w:val="16"/>
        </w:rPr>
        <w:t xml:space="preserve">The dilemma this creates for members is how to use or delegate its collective powers in order to maximize credit and minimize blame in the making of public policy. </w:t>
      </w:r>
      <w:r w:rsidRPr="00732255">
        <w:rPr>
          <w:sz w:val="16"/>
        </w:rPr>
        <w:t>Congress can choose to delegate power internally to committees and party leaders or externally to the executive branch</w:t>
      </w:r>
      <w:r w:rsidRPr="00732255">
        <w:rPr>
          <w:rFonts w:ascii="Times New Roman" w:hAnsi="Times New Roman" w:cs="Times New Roman"/>
          <w:sz w:val="16"/>
        </w:rPr>
        <w:t xml:space="preserve">. </w:t>
      </w:r>
      <w:r w:rsidRPr="00732255">
        <w:rPr>
          <w:b/>
          <w:bCs/>
          <w:u w:val="single"/>
        </w:rPr>
        <w:t>One can conceptualize</w:t>
      </w:r>
      <w:r w:rsidRPr="00732255">
        <w:rPr>
          <w:rFonts w:ascii="Times New Roman" w:hAnsi="Times New Roman" w:cs="Times New Roman"/>
          <w:sz w:val="16"/>
        </w:rPr>
        <w:t xml:space="preserve"> the strategic situation of members of </w:t>
      </w:r>
      <w:r w:rsidRPr="00732255">
        <w:rPr>
          <w:b/>
          <w:bCs/>
          <w:highlight w:val="yellow"/>
          <w:u w:val="single"/>
        </w:rPr>
        <w:t>Congress</w:t>
      </w:r>
      <w:r w:rsidRPr="00732255">
        <w:rPr>
          <w:rFonts w:ascii="Times New Roman" w:hAnsi="Times New Roman" w:cs="Times New Roman"/>
          <w:sz w:val="16"/>
          <w:highlight w:val="yellow"/>
        </w:rPr>
        <w:t xml:space="preserve"> </w:t>
      </w:r>
      <w:r w:rsidRPr="00732255">
        <w:rPr>
          <w:b/>
          <w:bCs/>
          <w:highlight w:val="yellow"/>
          <w:u w:val="single"/>
        </w:rPr>
        <w:t>in</w:t>
      </w:r>
      <w:r w:rsidRPr="00732255">
        <w:rPr>
          <w:rFonts w:ascii="Times New Roman" w:hAnsi="Times New Roman" w:cs="Times New Roman"/>
          <w:sz w:val="16"/>
        </w:rPr>
        <w:t xml:space="preserve"> terms of </w:t>
      </w:r>
      <w:r w:rsidRPr="00732255">
        <w:rPr>
          <w:b/>
          <w:bCs/>
          <w:highlight w:val="yellow"/>
          <w:u w:val="single"/>
        </w:rPr>
        <w:t>a prisoner's dilemma</w:t>
      </w:r>
      <w:r w:rsidRPr="00732255">
        <w:rPr>
          <w:rFonts w:ascii="Times New Roman" w:hAnsi="Times New Roman" w:cs="Times New Roman"/>
          <w:sz w:val="16"/>
        </w:rPr>
        <w:t>.</w:t>
      </w:r>
      <w:r w:rsidRPr="00732255">
        <w:rPr>
          <w:rFonts w:ascii="Times New Roman" w:hAnsi="Times New Roman" w:cs="Times New Roman"/>
          <w:sz w:val="16"/>
          <w:szCs w:val="14"/>
        </w:rPr>
        <w:t xml:space="preserve">33 </w:t>
      </w:r>
      <w:r w:rsidRPr="00732255">
        <w:rPr>
          <w:b/>
          <w:bCs/>
          <w:highlight w:val="yellow"/>
          <w:u w:val="single"/>
        </w:rPr>
        <w:t>If members cooperate</w:t>
      </w:r>
      <w:r w:rsidRPr="00732255">
        <w:rPr>
          <w:rFonts w:ascii="Times New Roman" w:hAnsi="Times New Roman" w:cs="Times New Roman"/>
          <w:sz w:val="16"/>
        </w:rPr>
        <w:t xml:space="preserve"> (that is, in Mann and Ornstein's parlance, if members identify with the institution), </w:t>
      </w:r>
      <w:r w:rsidRPr="00732255">
        <w:rPr>
          <w:b/>
          <w:bCs/>
          <w:highlight w:val="yellow"/>
          <w:u w:val="single"/>
        </w:rPr>
        <w:t>they could</w:t>
      </w:r>
      <w:r w:rsidRPr="00732255">
        <w:rPr>
          <w:rFonts w:ascii="Times New Roman" w:hAnsi="Times New Roman" w:cs="Times New Roman"/>
          <w:sz w:val="16"/>
        </w:rPr>
        <w:t xml:space="preserve"> maintain and </w:t>
      </w:r>
      <w:r w:rsidRPr="00732255">
        <w:rPr>
          <w:b/>
          <w:bCs/>
          <w:highlight w:val="yellow"/>
          <w:u w:val="single"/>
        </w:rPr>
        <w:t>advance Congress's</w:t>
      </w:r>
      <w:r w:rsidRPr="00732255">
        <w:rPr>
          <w:rFonts w:ascii="Times New Roman" w:hAnsi="Times New Roman" w:cs="Times New Roman"/>
          <w:sz w:val="16"/>
        </w:rPr>
        <w:t xml:space="preserve"> institutional </w:t>
      </w:r>
      <w:r w:rsidRPr="00732255">
        <w:rPr>
          <w:b/>
          <w:bCs/>
          <w:highlight w:val="yellow"/>
          <w:u w:val="single"/>
        </w:rPr>
        <w:t>powe</w:t>
      </w:r>
      <w:r w:rsidRPr="00732255">
        <w:rPr>
          <w:b/>
          <w:bCs/>
          <w:u w:val="single"/>
        </w:rPr>
        <w:t>r</w:t>
      </w:r>
      <w:r w:rsidRPr="00732255">
        <w:rPr>
          <w:rFonts w:ascii="Times New Roman" w:hAnsi="Times New Roman" w:cs="Times New Roman"/>
          <w:sz w:val="16"/>
        </w:rPr>
        <w:t xml:space="preserve">. </w:t>
      </w:r>
      <w:r w:rsidRPr="00732255">
        <w:rPr>
          <w:b/>
          <w:bCs/>
          <w:u w:val="single"/>
        </w:rPr>
        <w:t>But they would have to bypass</w:t>
      </w:r>
      <w:r w:rsidRPr="00732255">
        <w:rPr>
          <w:rFonts w:ascii="Times New Roman" w:hAnsi="Times New Roman" w:cs="Times New Roman"/>
          <w:sz w:val="16"/>
        </w:rPr>
        <w:t xml:space="preserve"> some potential </w:t>
      </w:r>
      <w:r w:rsidRPr="00732255">
        <w:rPr>
          <w:b/>
          <w:bCs/>
          <w:u w:val="single"/>
        </w:rPr>
        <w:t>individual payoffs</w:t>
      </w:r>
      <w:r w:rsidRPr="00732255">
        <w:rPr>
          <w:rFonts w:ascii="Times New Roman" w:hAnsi="Times New Roman" w:cs="Times New Roman"/>
          <w:sz w:val="16"/>
        </w:rPr>
        <w:t xml:space="preserve"> </w:t>
      </w:r>
      <w:r w:rsidRPr="00732255">
        <w:rPr>
          <w:b/>
          <w:bCs/>
          <w:u w:val="single"/>
        </w:rPr>
        <w:t>that could come from defection</w:t>
      </w:r>
      <w:r w:rsidRPr="00732255">
        <w:rPr>
          <w:rFonts w:ascii="Times New Roman" w:hAnsi="Times New Roman" w:cs="Times New Roman"/>
          <w:sz w:val="16"/>
        </w:rPr>
        <w:t xml:space="preserve">, </w:t>
      </w:r>
      <w:r w:rsidRPr="00732255">
        <w:rPr>
          <w:b/>
          <w:bCs/>
          <w:u w:val="single"/>
        </w:rPr>
        <w:t>such as "running against Congress" as an electoral strategy</w:t>
      </w:r>
      <w:r w:rsidRPr="00732255">
        <w:rPr>
          <w:rFonts w:ascii="Times New Roman" w:hAnsi="Times New Roman" w:cs="Times New Roman"/>
          <w:sz w:val="16"/>
        </w:rPr>
        <w:t xml:space="preserve">. </w:t>
      </w:r>
      <w:r w:rsidRPr="00732255">
        <w:rPr>
          <w:b/>
          <w:bCs/>
          <w:u w:val="single"/>
        </w:rPr>
        <w:t>A stronger institution should make</w:t>
      </w:r>
      <w:r w:rsidRPr="00732255">
        <w:rPr>
          <w:rFonts w:ascii="Times New Roman" w:hAnsi="Times New Roman" w:cs="Times New Roman"/>
          <w:sz w:val="16"/>
        </w:rPr>
        <w:t xml:space="preserve"> all members of </w:t>
      </w:r>
      <w:r w:rsidRPr="00732255">
        <w:rPr>
          <w:b/>
          <w:bCs/>
          <w:u w:val="single"/>
        </w:rPr>
        <w:t xml:space="preserve">Congress better off, but it </w:t>
      </w:r>
      <w:r w:rsidRPr="00732255">
        <w:rPr>
          <w:sz w:val="16"/>
        </w:rPr>
        <w:t>also</w:t>
      </w:r>
      <w:r w:rsidRPr="00732255">
        <w:rPr>
          <w:rFonts w:ascii="Times New Roman" w:hAnsi="Times New Roman" w:cs="Times New Roman"/>
          <w:sz w:val="16"/>
        </w:rPr>
        <w:t xml:space="preserve"> </w:t>
      </w:r>
      <w:r w:rsidRPr="00732255">
        <w:rPr>
          <w:b/>
          <w:bCs/>
          <w:u w:val="single"/>
        </w:rPr>
        <w:t>makes them responsible for policymaking</w:t>
      </w:r>
      <w:r w:rsidRPr="00732255">
        <w:rPr>
          <w:rFonts w:ascii="Times New Roman" w:hAnsi="Times New Roman" w:cs="Times New Roman"/>
          <w:sz w:val="16"/>
          <w:highlight w:val="yellow"/>
        </w:rPr>
        <w:t xml:space="preserve">. </w:t>
      </w:r>
      <w:r w:rsidRPr="00732255">
        <w:rPr>
          <w:b/>
          <w:bCs/>
          <w:highlight w:val="yellow"/>
          <w:u w:val="single"/>
        </w:rPr>
        <w:t>If members defect</w:t>
      </w:r>
      <w:r w:rsidRPr="00732255">
        <w:rPr>
          <w:rFonts w:ascii="Times New Roman" w:hAnsi="Times New Roman" w:cs="Times New Roman"/>
          <w:sz w:val="16"/>
        </w:rPr>
        <w:t xml:space="preserve"> from the institution, </w:t>
      </w:r>
      <w:r w:rsidRPr="00732255">
        <w:rPr>
          <w:b/>
          <w:bCs/>
          <w:highlight w:val="yellow"/>
          <w:u w:val="single"/>
        </w:rPr>
        <w:t>they</w:t>
      </w:r>
      <w:r w:rsidRPr="00732255">
        <w:rPr>
          <w:rFonts w:ascii="Times New Roman" w:hAnsi="Times New Roman" w:cs="Times New Roman"/>
          <w:sz w:val="16"/>
        </w:rPr>
        <w:t xml:space="preserve"> thus seek to </w:t>
      </w:r>
      <w:r w:rsidRPr="00732255">
        <w:rPr>
          <w:b/>
          <w:bCs/>
          <w:highlight w:val="yellow"/>
          <w:u w:val="single"/>
        </w:rPr>
        <w:t>maximize constituency interests</w:t>
      </w:r>
      <w:r w:rsidRPr="00732255">
        <w:rPr>
          <w:rFonts w:ascii="Times New Roman" w:hAnsi="Times New Roman" w:cs="Times New Roman"/>
          <w:sz w:val="16"/>
        </w:rPr>
        <w:t xml:space="preserve"> either by simply allowing power to fall by the wayside or by simply </w:t>
      </w:r>
      <w:r w:rsidRPr="00732255">
        <w:rPr>
          <w:b/>
          <w:bCs/>
          <w:highlight w:val="yellow"/>
          <w:u w:val="single"/>
        </w:rPr>
        <w:t>delegating it to the president</w:t>
      </w:r>
      <w:r w:rsidRPr="00732255">
        <w:rPr>
          <w:rFonts w:ascii="Times New Roman" w:hAnsi="Times New Roman" w:cs="Times New Roman"/>
          <w:sz w:val="16"/>
          <w:highlight w:val="yellow"/>
        </w:rPr>
        <w:t>.</w:t>
      </w:r>
      <w:r w:rsidRPr="00732255">
        <w:rPr>
          <w:rFonts w:ascii="Times New Roman" w:hAnsi="Times New Roman" w:cs="Times New Roman"/>
          <w:sz w:val="16"/>
        </w:rPr>
        <w:t xml:space="preserve"> </w:t>
      </w:r>
      <w:r w:rsidRPr="00732255">
        <w:rPr>
          <w:b/>
          <w:bCs/>
          <w:u w:val="single"/>
        </w:rPr>
        <w:t>As more</w:t>
      </w:r>
      <w:r w:rsidRPr="00732255">
        <w:rPr>
          <w:rFonts w:ascii="Times New Roman" w:hAnsi="Times New Roman" w:cs="Times New Roman"/>
          <w:sz w:val="16"/>
        </w:rPr>
        <w:t xml:space="preserve"> and more </w:t>
      </w:r>
      <w:r w:rsidRPr="00732255">
        <w:rPr>
          <w:b/>
          <w:bCs/>
          <w:u w:val="single"/>
        </w:rPr>
        <w:t>members choose to defect</w:t>
      </w:r>
      <w:r w:rsidRPr="00732255">
        <w:rPr>
          <w:rFonts w:ascii="Times New Roman" w:hAnsi="Times New Roman" w:cs="Times New Roman"/>
          <w:sz w:val="16"/>
        </w:rPr>
        <w:t xml:space="preserve"> over time, </w:t>
      </w:r>
      <w:r w:rsidRPr="00732255">
        <w:rPr>
          <w:b/>
          <w:bCs/>
          <w:u w:val="single"/>
        </w:rPr>
        <w:t>the "public good" of a strong Congress is not provided</w:t>
      </w:r>
      <w:r w:rsidRPr="00732255">
        <w:rPr>
          <w:rFonts w:ascii="Times New Roman" w:hAnsi="Times New Roman" w:cs="Times New Roman"/>
          <w:sz w:val="16"/>
        </w:rPr>
        <w:t xml:space="preserve"> for or maintained—and </w:t>
      </w:r>
      <w:r w:rsidRPr="00732255">
        <w:rPr>
          <w:b/>
          <w:bCs/>
          <w:highlight w:val="yellow"/>
          <w:u w:val="single"/>
        </w:rPr>
        <w:t>Congress'</w:t>
      </w:r>
      <w:r w:rsidRPr="00732255">
        <w:rPr>
          <w:b/>
          <w:bCs/>
          <w:u w:val="single"/>
        </w:rPr>
        <w:t>s</w:t>
      </w:r>
      <w:r w:rsidRPr="00732255">
        <w:rPr>
          <w:rFonts w:ascii="Times New Roman" w:hAnsi="Times New Roman" w:cs="Times New Roman"/>
          <w:sz w:val="16"/>
        </w:rPr>
        <w:t xml:space="preserve"> institutional </w:t>
      </w:r>
      <w:r w:rsidRPr="00732255">
        <w:rPr>
          <w:b/>
          <w:bCs/>
          <w:highlight w:val="yellow"/>
          <w:u w:val="single"/>
        </w:rPr>
        <w:t>authority</w:t>
      </w:r>
      <w:r w:rsidRPr="00732255">
        <w:rPr>
          <w:rFonts w:ascii="Times New Roman" w:hAnsi="Times New Roman" w:cs="Times New Roman"/>
          <w:sz w:val="16"/>
          <w:highlight w:val="yellow"/>
        </w:rPr>
        <w:t xml:space="preserve"> </w:t>
      </w:r>
      <w:r w:rsidRPr="00732255">
        <w:rPr>
          <w:b/>
          <w:bCs/>
          <w:highlight w:val="yellow"/>
          <w:u w:val="single"/>
        </w:rPr>
        <w:t>erodes and presidential power fills in the gap</w:t>
      </w:r>
      <w:r w:rsidRPr="00732255">
        <w:rPr>
          <w:rFonts w:ascii="Times New Roman" w:hAnsi="Times New Roman" w:cs="Times New Roman"/>
          <w:sz w:val="16"/>
          <w:highlight w:val="yellow"/>
        </w:rPr>
        <w:t>.</w:t>
      </w:r>
      <w:r w:rsidRPr="00732255">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Weissman identified developed as it has?</w:t>
      </w:r>
      <w:r w:rsidRPr="00732255">
        <w:rPr>
          <w:rFonts w:ascii="Times New Roman" w:hAnsi="Times New Roman" w:cs="Times New Roman"/>
          <w:sz w:val="16"/>
          <w:szCs w:val="14"/>
        </w:rPr>
        <w:t xml:space="preserve">34 </w:t>
      </w:r>
      <w:r w:rsidRPr="00732255">
        <w:rPr>
          <w:rFonts w:ascii="Times New Roman" w:hAnsi="Times New Roman" w:cs="Times New Roman"/>
          <w:sz w:val="16"/>
        </w:rPr>
        <w:t xml:space="preserve">We argue that </w:t>
      </w:r>
      <w:r w:rsidRPr="00732255">
        <w:rPr>
          <w:sz w:val="16"/>
        </w:rPr>
        <w:t>the collective action problem that exists in Congress leads to the development of these trends away from meaningful congressional stewardship of foreign policy and</w:t>
      </w:r>
      <w:r w:rsidRPr="00732255">
        <w:rPr>
          <w:b/>
          <w:bCs/>
          <w:u w:val="single"/>
        </w:rPr>
        <w:t xml:space="preserve"> </w:t>
      </w:r>
      <w:r w:rsidRPr="00732255">
        <w:rPr>
          <w:sz w:val="16"/>
        </w:rPr>
        <w:t>spending</w:t>
      </w:r>
      <w:r w:rsidRPr="00732255">
        <w:rPr>
          <w:b/>
          <w:bCs/>
          <w:u w:val="single"/>
        </w:rPr>
        <w:t xml:space="preserve">. </w:t>
      </w:r>
    </w:p>
    <w:p w14:paraId="791810D5" w14:textId="77777777" w:rsidR="005A2D35" w:rsidRDefault="005A2D35" w:rsidP="005A2D35">
      <w:pPr>
        <w:pStyle w:val="Heading4"/>
      </w:pPr>
      <w:r>
        <w:t>Even if Obama doesn’t use it – future administrations could proves risk of flex link</w:t>
      </w:r>
    </w:p>
    <w:p w14:paraId="2B4AB4B0" w14:textId="77777777" w:rsidR="005A2D35" w:rsidRDefault="005A2D35" w:rsidP="005A2D35">
      <w:r>
        <w:t xml:space="preserve">Cora </w:t>
      </w:r>
      <w:r w:rsidRPr="00CE7DC7">
        <w:rPr>
          <w:rStyle w:val="StyleStyleBold12pt"/>
        </w:rPr>
        <w:t>Currier</w:t>
      </w:r>
      <w:r>
        <w:t xml:space="preserve"> Staff Writer 12-7-</w:t>
      </w:r>
      <w:r w:rsidRPr="00CE7DC7">
        <w:rPr>
          <w:rStyle w:val="StyleStyleBold12pt"/>
        </w:rPr>
        <w:t>2012</w:t>
      </w:r>
      <w:r>
        <w:t xml:space="preserve"> Primer: Indefinite Detention And The NDAA http://www.beachwoodreporter.com/politics/about_indefinition_detention_a.php</w:t>
      </w:r>
    </w:p>
    <w:p w14:paraId="6C02A0C5" w14:textId="77777777" w:rsidR="005A2D35" w:rsidRPr="000604CF" w:rsidRDefault="005A2D35" w:rsidP="005A2D35">
      <w:pPr>
        <w:rPr>
          <w:rStyle w:val="StyleBoldUnderline"/>
        </w:rPr>
      </w:pPr>
      <w:r>
        <w:t xml:space="preserve">Congress left that deliberately unspecified last year, essentially punting the issue to the courts. </w:t>
      </w:r>
      <w:r w:rsidRPr="00906FFC">
        <w:rPr>
          <w:rStyle w:val="StyleBoldUnderline"/>
        </w:rPr>
        <w:t xml:space="preserve">The language in </w:t>
      </w:r>
      <w:r w:rsidRPr="002F050B">
        <w:rPr>
          <w:rStyle w:val="StyleBoldUnderline"/>
          <w:highlight w:val="cyan"/>
        </w:rPr>
        <w:t>the bill didn’t outright permit</w:t>
      </w:r>
      <w:r w:rsidRPr="002F050B">
        <w:rPr>
          <w:highlight w:val="cyan"/>
        </w:rPr>
        <w:t xml:space="preserve"> </w:t>
      </w:r>
      <w:r w:rsidRPr="002F050B">
        <w:t xml:space="preserve">or prohibit </w:t>
      </w:r>
      <w:r w:rsidRPr="002F050B">
        <w:rPr>
          <w:rStyle w:val="StyleBoldUnderline"/>
          <w:highlight w:val="cyan"/>
        </w:rPr>
        <w:t>indefinite detention of U.S. citizens</w:t>
      </w:r>
      <w:r w:rsidRPr="00906FFC">
        <w:rPr>
          <w:rStyle w:val="StyleBoldUnderline"/>
        </w:rPr>
        <w:t xml:space="preserve">. The act stated that </w:t>
      </w:r>
      <w:r w:rsidRPr="002F050B">
        <w:rPr>
          <w:rStyle w:val="StyleBoldUnderline"/>
          <w:highlight w:val="cyan"/>
        </w:rPr>
        <w:t>it wouldn’t affect “existing law or authorities relating to the detention of United States citizens,</w:t>
      </w:r>
      <w:r w:rsidRPr="00906FFC">
        <w:rPr>
          <w:rStyle w:val="StyleBoldUnderline"/>
        </w:rPr>
        <w:t xml:space="preserve"> lawful resident aliens of the United States, or any other persons who are captured or arrested in the United States.</w:t>
      </w:r>
      <w:r>
        <w:t>” But existing laws and authorities don’t actually give a definitive answer. There were cases involving U.S. citizens held by the military under President George W. Bush, but no precedents were established. The Supreme Court ruled only narrowly on the case of Yaser Hamdi, on the basis that he was captured on the battlefield in Afghanistan. (Hamdi was releasedand went to Saudi Arabia in 2004.)In a second case, Jose Padilla was transferred to a civilian court. (For more legal details, see these backgrounders from the blog Lawfare and the Congressional Research Service</w:t>
      </w:r>
      <w:r w:rsidRPr="00906FFC">
        <w:rPr>
          <w:rStyle w:val="StyleBoldUnderline"/>
        </w:rPr>
        <w:t xml:space="preserve">.) In signing the bill last year, </w:t>
      </w:r>
      <w:r w:rsidRPr="002F050B">
        <w:rPr>
          <w:rStyle w:val="StyleBoldUnderline"/>
          <w:highlight w:val="cyan"/>
        </w:rPr>
        <w:t xml:space="preserve">Obama said that his administration “will not authorize the indefinite military detention </w:t>
      </w:r>
      <w:r w:rsidRPr="002F050B">
        <w:rPr>
          <w:rStyle w:val="StyleBoldUnderline"/>
        </w:rPr>
        <w:t xml:space="preserve">without trial </w:t>
      </w:r>
      <w:r w:rsidRPr="002F050B">
        <w:rPr>
          <w:rStyle w:val="StyleBoldUnderline"/>
          <w:highlight w:val="cyan"/>
        </w:rPr>
        <w:t>of American citizens</w:t>
      </w:r>
      <w:r>
        <w:t xml:space="preserve">.” Critics were quick to point out that this was a non-binding policy, and that </w:t>
      </w:r>
      <w:r w:rsidRPr="000604CF">
        <w:rPr>
          <w:rStyle w:val="StyleBoldUnderline"/>
        </w:rPr>
        <w:t>the law left the door open for future administrations to interpret it differently.</w:t>
      </w:r>
    </w:p>
    <w:p w14:paraId="3BDEA7CB" w14:textId="77777777" w:rsidR="005A2D35" w:rsidRPr="00D17C4E" w:rsidRDefault="005A2D35" w:rsidP="005A2D35"/>
    <w:p w14:paraId="67D7E4E5" w14:textId="77777777" w:rsidR="005A2D35" w:rsidRDefault="005A2D35" w:rsidP="005A2D35">
      <w:pPr>
        <w:pStyle w:val="Heading4"/>
      </w:pPr>
      <w:r>
        <w:t>Plan hamstrings the executives ability to detain terrorists in the US—that’s the end of your Chesney and wittes article read in the 1AC—their own evidence admits they link to the flex DA</w:t>
      </w:r>
    </w:p>
    <w:p w14:paraId="60751056" w14:textId="77777777" w:rsidR="005A2D35" w:rsidRDefault="005A2D35" w:rsidP="005A2D35">
      <w:pPr>
        <w:pStyle w:val="Heading3"/>
      </w:pPr>
      <w:r>
        <w:t xml:space="preserve">Syria </w:t>
      </w:r>
    </w:p>
    <w:p w14:paraId="0600A9B5" w14:textId="77777777" w:rsidR="005A2D35" w:rsidRPr="00EC4EE0" w:rsidRDefault="005A2D35" w:rsidP="005A2D35">
      <w:pPr>
        <w:keepNext/>
        <w:keepLines/>
        <w:spacing w:before="200"/>
        <w:outlineLvl w:val="3"/>
        <w:rPr>
          <w:rFonts w:eastAsiaTheme="majorEastAsia" w:cstheme="majorBidi"/>
          <w:b/>
          <w:bCs/>
          <w:iCs/>
          <w:sz w:val="26"/>
        </w:rPr>
      </w:pPr>
      <w:r>
        <w:rPr>
          <w:rFonts w:eastAsiaTheme="majorEastAsia" w:cstheme="majorBidi"/>
          <w:b/>
          <w:bCs/>
          <w:iCs/>
          <w:sz w:val="26"/>
        </w:rPr>
        <w:t xml:space="preserve">[1.] </w:t>
      </w:r>
      <w:r w:rsidRPr="00EC4EE0">
        <w:rPr>
          <w:rFonts w:eastAsiaTheme="majorEastAsia" w:cstheme="majorBidi"/>
          <w:b/>
          <w:bCs/>
          <w:iCs/>
          <w:sz w:val="26"/>
        </w:rPr>
        <w:t xml:space="preserve"> Obama has built a solid basis for expanded Executive authority by pushing statutory and judicial limitations – Syria continues the trend</w:t>
      </w:r>
    </w:p>
    <w:p w14:paraId="627B3EE6" w14:textId="77777777" w:rsidR="005A2D35" w:rsidRPr="00EC4EE0" w:rsidRDefault="005A2D35" w:rsidP="005A2D35">
      <w:r w:rsidRPr="00EC4EE0">
        <w:t xml:space="preserve">Gordon </w:t>
      </w:r>
      <w:r w:rsidRPr="00EC4EE0">
        <w:rPr>
          <w:b/>
          <w:bCs/>
          <w:sz w:val="26"/>
        </w:rPr>
        <w:t>Silverstein</w:t>
      </w:r>
      <w:r w:rsidRPr="00EC4EE0">
        <w:t xml:space="preserve">, Assistant Dean and Lecturer in Law at Yale Law School, and author of Law’s Allure: How Law Shapes, Constrains, Saves and Kills Politics, “Obama Just Increased Executive Power—Again,” New Republic, </w:t>
      </w:r>
      <w:r w:rsidRPr="003969DE">
        <w:t>9/4/</w:t>
      </w:r>
      <w:r w:rsidRPr="00EC4EE0">
        <w:t>20</w:t>
      </w:r>
      <w:r w:rsidRPr="003969DE">
        <w:rPr>
          <w:rStyle w:val="StyleStyleBold12pt"/>
        </w:rPr>
        <w:t>13</w:t>
      </w:r>
    </w:p>
    <w:p w14:paraId="2D28D599" w14:textId="77777777" w:rsidR="005A2D35" w:rsidRPr="00EC4EE0" w:rsidRDefault="005A2D35" w:rsidP="005A2D35">
      <w:pPr>
        <w:rPr>
          <w:sz w:val="16"/>
        </w:rPr>
      </w:pPr>
      <w:r w:rsidRPr="00EC4EE0">
        <w:rPr>
          <w:sz w:val="16"/>
        </w:rPr>
        <w:t xml:space="preserve">Bush-Cheney Administration alumni have risen from the ashes to denounce President Obama’s decision to force Congress to play its constitutional role in a decision to use military force in Syria. It is, they insist, yet another surrender of power by a feckless President presiding over the degradation of the Executive Branch itself, the empowerment of which was one of their central goals.¶ This is wrong on two dimensions: First, despite their aggressive efforts, </w:t>
      </w:r>
      <w:r w:rsidRPr="00EC4EE0">
        <w:rPr>
          <w:b/>
          <w:bCs/>
          <w:highlight w:val="yellow"/>
          <w:u w:val="single"/>
        </w:rPr>
        <w:t>the Bush-Cheney administration left the Presidency weaker,</w:t>
      </w:r>
      <w:r w:rsidRPr="00EC4EE0">
        <w:rPr>
          <w:b/>
          <w:bCs/>
          <w:u w:val="single"/>
        </w:rPr>
        <w:t xml:space="preserve"> and not stronger. And</w:t>
      </w:r>
      <w:r w:rsidRPr="00EC4EE0">
        <w:rPr>
          <w:sz w:val="16"/>
        </w:rPr>
        <w:t xml:space="preserve"> second, far from degrading the power of the Executive, the </w:t>
      </w:r>
      <w:r w:rsidRPr="00EC4EE0">
        <w:rPr>
          <w:b/>
          <w:bCs/>
          <w:highlight w:val="yellow"/>
          <w:u w:val="single"/>
        </w:rPr>
        <w:t>Obama</w:t>
      </w:r>
      <w:r w:rsidRPr="00EC4EE0">
        <w:rPr>
          <w:sz w:val="16"/>
        </w:rPr>
        <w:t xml:space="preserve"> administration </w:t>
      </w:r>
      <w:r w:rsidRPr="00EC4EE0">
        <w:rPr>
          <w:b/>
          <w:bCs/>
          <w:highlight w:val="yellow"/>
          <w:u w:val="single"/>
        </w:rPr>
        <w:t>has</w:t>
      </w:r>
      <w:r w:rsidRPr="00EC4EE0">
        <w:rPr>
          <w:b/>
          <w:bCs/>
          <w:u w:val="single"/>
        </w:rPr>
        <w:t xml:space="preserve"> steadily, and significantly </w:t>
      </w:r>
      <w:r w:rsidRPr="00EC4EE0">
        <w:rPr>
          <w:b/>
          <w:bCs/>
          <w:highlight w:val="yellow"/>
          <w:u w:val="single"/>
        </w:rPr>
        <w:t>built up</w:t>
      </w:r>
      <w:r w:rsidRPr="00EC4EE0">
        <w:rPr>
          <w:b/>
          <w:bCs/>
          <w:u w:val="single"/>
        </w:rPr>
        <w:t xml:space="preserve"> and exploited </w:t>
      </w:r>
      <w:r w:rsidRPr="00EC4EE0">
        <w:rPr>
          <w:b/>
          <w:bCs/>
          <w:highlight w:val="yellow"/>
          <w:u w:val="single"/>
        </w:rPr>
        <w:t>presidential power</w:t>
      </w:r>
      <w:r w:rsidRPr="00EC4EE0">
        <w:rPr>
          <w:b/>
          <w:bCs/>
          <w:u w:val="single"/>
        </w:rPr>
        <w:t>.</w:t>
      </w:r>
      <w:r w:rsidRPr="00EC4EE0">
        <w:rPr>
          <w:b/>
          <w:bCs/>
          <w:sz w:val="12"/>
          <w:u w:val="single"/>
        </w:rPr>
        <w:t>¶</w:t>
      </w:r>
      <w:r w:rsidRPr="00EC4EE0">
        <w:rPr>
          <w:sz w:val="16"/>
        </w:rPr>
        <w:t xml:space="preserve"> While it is too early to know if </w:t>
      </w:r>
      <w:r w:rsidRPr="00EC4EE0">
        <w:rPr>
          <w:b/>
          <w:bCs/>
          <w:u w:val="single"/>
        </w:rPr>
        <w:t>Obama’s Syrian plan will continue this</w:t>
      </w:r>
      <w:r w:rsidRPr="00EC4EE0">
        <w:rPr>
          <w:sz w:val="16"/>
        </w:rPr>
        <w:t xml:space="preserve"> trend, there are powerful reasons to think it will.¶ </w:t>
      </w:r>
      <w:r w:rsidRPr="00EC4EE0">
        <w:rPr>
          <w:b/>
          <w:bCs/>
          <w:u w:val="single"/>
        </w:rPr>
        <w:t xml:space="preserve">The </w:t>
      </w:r>
      <w:r w:rsidRPr="00EC4EE0">
        <w:rPr>
          <w:b/>
          <w:bCs/>
          <w:highlight w:val="yellow"/>
          <w:u w:val="single"/>
        </w:rPr>
        <w:t>Bush-Cheney</w:t>
      </w:r>
      <w:r w:rsidRPr="00EC4EE0">
        <w:rPr>
          <w:b/>
          <w:bCs/>
          <w:u w:val="single"/>
        </w:rPr>
        <w:t xml:space="preserve"> administration</w:t>
      </w:r>
      <w:r w:rsidRPr="00EC4EE0">
        <w:rPr>
          <w:sz w:val="16"/>
        </w:rPr>
        <w:t xml:space="preserve"> famously asserted that when it came to foreign policy and national security, the President possessed nearly unlimited, autonomous, and unreviewable power. They insisted that the President could seize and hold prisoners at Guantanamo Bay; that the President alone could decide what and how much due process they were entitled to seek and that together with Congress, they could deny the independent federal courts, the third branch of government, the right to review their decisions. And they declared that the administration had the authority to redefine the meaning of torture.¶ All these </w:t>
      </w:r>
      <w:r w:rsidRPr="00EC4EE0">
        <w:rPr>
          <w:b/>
          <w:bCs/>
          <w:u w:val="single"/>
        </w:rPr>
        <w:t>claims</w:t>
      </w:r>
      <w:r w:rsidRPr="00EC4EE0">
        <w:rPr>
          <w:sz w:val="16"/>
        </w:rPr>
        <w:t xml:space="preserve"> and more were built on novel and poorly supported constitutional theories. </w:t>
      </w:r>
      <w:r w:rsidRPr="00EC4EE0">
        <w:rPr>
          <w:b/>
          <w:bCs/>
          <w:highlight w:val="yellow"/>
          <w:u w:val="single"/>
        </w:rPr>
        <w:t>When</w:t>
      </w:r>
      <w:r w:rsidRPr="00EC4EE0">
        <w:rPr>
          <w:sz w:val="16"/>
        </w:rPr>
        <w:t xml:space="preserve"> they were </w:t>
      </w:r>
      <w:r w:rsidRPr="00EC4EE0">
        <w:rPr>
          <w:b/>
          <w:bCs/>
          <w:highlight w:val="yellow"/>
          <w:u w:val="single"/>
        </w:rPr>
        <w:t>challenged in Court</w:t>
      </w:r>
      <w:r w:rsidRPr="00EC4EE0">
        <w:rPr>
          <w:b/>
          <w:bCs/>
          <w:u w:val="single"/>
        </w:rPr>
        <w:t>, far from</w:t>
      </w:r>
      <w:r w:rsidRPr="00EC4EE0">
        <w:rPr>
          <w:sz w:val="16"/>
        </w:rPr>
        <w:t xml:space="preserve"> enshrining the administration’s and </w:t>
      </w:r>
      <w:r w:rsidRPr="00EC4EE0">
        <w:rPr>
          <w:b/>
          <w:bCs/>
          <w:u w:val="single"/>
        </w:rPr>
        <w:t xml:space="preserve">permanently shifting formal power to the Executive branch, </w:t>
      </w:r>
      <w:r w:rsidRPr="00EC4EE0">
        <w:rPr>
          <w:b/>
          <w:bCs/>
          <w:highlight w:val="yellow"/>
          <w:u w:val="single"/>
        </w:rPr>
        <w:t>these theories</w:t>
      </w:r>
      <w:r w:rsidRPr="00EC4EE0">
        <w:rPr>
          <w:b/>
          <w:bCs/>
          <w:u w:val="single"/>
        </w:rPr>
        <w:t xml:space="preserve"> and claims </w:t>
      </w:r>
      <w:r w:rsidRPr="00EC4EE0">
        <w:rPr>
          <w:b/>
          <w:bCs/>
          <w:highlight w:val="yellow"/>
          <w:u w:val="single"/>
        </w:rPr>
        <w:t>were rejected</w:t>
      </w:r>
      <w:r w:rsidRPr="00EC4EE0">
        <w:rPr>
          <w:b/>
          <w:bCs/>
          <w:u w:val="single"/>
        </w:rPr>
        <w:t>, and</w:t>
      </w:r>
      <w:r w:rsidRPr="00EC4EE0">
        <w:rPr>
          <w:sz w:val="16"/>
        </w:rPr>
        <w:t xml:space="preserve"> what had once been ambiguous and contested questions about </w:t>
      </w:r>
      <w:r w:rsidRPr="00EC4EE0">
        <w:rPr>
          <w:b/>
          <w:bCs/>
          <w:u w:val="single"/>
        </w:rPr>
        <w:t>the allocation of power was settled, not by assigning it to the Executive but</w:t>
      </w:r>
      <w:r w:rsidRPr="00EC4EE0">
        <w:rPr>
          <w:sz w:val="16"/>
        </w:rPr>
        <w:t xml:space="preserve">, in fact, </w:t>
      </w:r>
      <w:r w:rsidRPr="00EC4EE0">
        <w:rPr>
          <w:b/>
          <w:bCs/>
          <w:u w:val="single"/>
        </w:rPr>
        <w:t>by ruling that it belonged exclusively to Congress.</w:t>
      </w:r>
      <w:r w:rsidRPr="00EC4EE0">
        <w:rPr>
          <w:b/>
          <w:bCs/>
          <w:sz w:val="12"/>
          <w:u w:val="single"/>
        </w:rPr>
        <w:t>¶</w:t>
      </w:r>
      <w:r w:rsidRPr="00EC4EE0">
        <w:rPr>
          <w:sz w:val="16"/>
        </w:rPr>
        <w:t xml:space="preserve"> Jack Goldsmith, the head of the Office of Legal Counsel in the Bush-Cheney Justice Department, would later write that the administration advanced broad and unsupportable claims and arguments because “the President and Vice President wanted to leave the presidency stronger than they found it.” But, he concludes, “the approach they took achieved exactly the opposite effect. The central irony is that </w:t>
      </w:r>
      <w:r w:rsidRPr="00EC4EE0">
        <w:rPr>
          <w:b/>
          <w:bCs/>
          <w:u w:val="single"/>
        </w:rPr>
        <w:t>people whose explicit goal was to expand presidential power have diminished it.”</w:t>
      </w:r>
      <w:r w:rsidRPr="00EC4EE0">
        <w:rPr>
          <w:b/>
          <w:bCs/>
          <w:sz w:val="12"/>
          <w:u w:val="single"/>
        </w:rPr>
        <w:t>¶</w:t>
      </w:r>
      <w:r w:rsidRPr="00EC4EE0">
        <w:rPr>
          <w:sz w:val="16"/>
        </w:rPr>
        <w:t xml:space="preserve"> Consider: In 2004 the Supreme Court ruled that the Executive could not independently order the detention of prisoners at Guantanamo, but could do so in this case because Congress had implicitly delegated this power to the President through the very open-ended language of the 2001 Authorization for the Use of Military Force. This was, in short, a power that now explicitly was assigned to Congress.¶ 2004 also was the year in which Goldsmith had to repudiate and withdraw a series of legal opinions his office had released—many authored by John Yoo—including the infamous memos ostensibly offering a legal rationale for the use of torture in interrogations.¶ The Bush-Cheney legal dream team failed again in 2006 in Hamdan v. Rumsfeld when the Supreme Court rejected their assertion that those same detainees could be tried by military commissions established by Executive Order. Commissions were possible, the Court ruled, but only if they were the produce of explicit congressional authorization. Another win for Congress. Another loss for fans of Executive prerogative.¶ But this dance was far from over. In Boumediene v. Bush in 2008, Justice Anthony Kennedy delivered a stinging blow to the Bush-Cheney project, ruling that prisoners at Guantanamo Bay had the right to file petitions for habeas corpus; that Congress and Congress alone could suspend habeas, but had to do so explicitly and could not simply forbid the Courts from hearing these appeals. A question that had been left in some shroud of ambiguity since Lincoln suspended the Great Writ in the Civil War was now clear: The power belongs to Congress alone.¶ John Yoo, one of the Bush-Cheney administration’s leading lawyers, realized in 2006 that the </w:t>
      </w:r>
      <w:r w:rsidRPr="00EC4EE0">
        <w:rPr>
          <w:b/>
          <w:bCs/>
          <w:u w:val="single"/>
        </w:rPr>
        <w:t>Supreme Court would</w:t>
      </w:r>
      <w:r w:rsidRPr="00EC4EE0">
        <w:rPr>
          <w:sz w:val="16"/>
        </w:rPr>
        <w:t xml:space="preserve"> actually </w:t>
      </w:r>
      <w:r w:rsidRPr="00EC4EE0">
        <w:rPr>
          <w:b/>
          <w:bCs/>
          <w:u w:val="single"/>
        </w:rPr>
        <w:t>be a major barrier on their path to the constitutional fortification of Executive power.</w:t>
      </w:r>
      <w:r w:rsidRPr="00EC4EE0">
        <w:rPr>
          <w:b/>
          <w:bCs/>
          <w:sz w:val="12"/>
          <w:u w:val="single"/>
        </w:rPr>
        <w:t>¶</w:t>
      </w:r>
      <w:r w:rsidRPr="00EC4EE0">
        <w:rPr>
          <w:sz w:val="16"/>
        </w:rPr>
        <w:t xml:space="preserve"> After the Court handed the administration a defeat in the military commissions decision in Hamdan v. Rumsfeld, Yoo told the New York Times that the Justices were “attempting to suppress creative thinking.” The 2006 Hamdan decision, Yoo said, could undercut the entire legal edifice that had been built by the Bush lawyers.¶ What Yoo failed to acknowledge then (and fails to acknowledge even now) is that it was the Bush-Cheney overreach, their “creativity,” that had pressed even a conservative and friendly Supreme Court to undercut the administration’s claims to power, leaving the Executive weaker than it had been when Bush and Cheney walked into the White House in January 2001.¶ And Obama? While the Bush claims actually eroded and undercut Executive power which had built up steadily since World War II, it was the administration of Barack </w:t>
      </w:r>
      <w:r w:rsidRPr="00EC4EE0">
        <w:rPr>
          <w:b/>
          <w:bCs/>
          <w:highlight w:val="yellow"/>
          <w:u w:val="single"/>
        </w:rPr>
        <w:t>Obama</w:t>
      </w:r>
      <w:r w:rsidRPr="00EC4EE0">
        <w:rPr>
          <w:sz w:val="16"/>
        </w:rPr>
        <w:t xml:space="preserve"> that actually, quietly, </w:t>
      </w:r>
      <w:r w:rsidRPr="00EC4EE0">
        <w:rPr>
          <w:b/>
          <w:bCs/>
          <w:u w:val="single"/>
        </w:rPr>
        <w:t xml:space="preserve">efficiently and with unerring focus has expanded, embedded and </w:t>
      </w:r>
      <w:r w:rsidRPr="00EC4EE0">
        <w:rPr>
          <w:b/>
          <w:bCs/>
          <w:highlight w:val="yellow"/>
          <w:u w:val="single"/>
        </w:rPr>
        <w:t>solidified Executive power</w:t>
      </w:r>
      <w:r w:rsidRPr="00EC4EE0">
        <w:rPr>
          <w:b/>
          <w:bCs/>
          <w:u w:val="single"/>
        </w:rPr>
        <w:t>.</w:t>
      </w:r>
      <w:r w:rsidRPr="00EC4EE0">
        <w:rPr>
          <w:sz w:val="16"/>
        </w:rPr>
        <w:t xml:space="preserve"> And it has done so not by making “creative” constitutional claims, but instead </w:t>
      </w:r>
      <w:r w:rsidRPr="00EC4EE0">
        <w:rPr>
          <w:b/>
          <w:bCs/>
          <w:u w:val="single"/>
        </w:rPr>
        <w:t>by steadily (and aggressively) building and exercising Executive power</w:t>
      </w:r>
      <w:r w:rsidRPr="00EC4EE0">
        <w:rPr>
          <w:sz w:val="16"/>
        </w:rPr>
        <w:t xml:space="preserve">—but doing so </w:t>
      </w:r>
      <w:r w:rsidRPr="00EC4EE0">
        <w:rPr>
          <w:b/>
          <w:bCs/>
          <w:highlight w:val="yellow"/>
          <w:u w:val="single"/>
        </w:rPr>
        <w:t>by pressing existing statutes and judicial rulings, rather than</w:t>
      </w:r>
      <w:r w:rsidRPr="00EC4EE0">
        <w:rPr>
          <w:b/>
          <w:bCs/>
          <w:u w:val="single"/>
        </w:rPr>
        <w:t xml:space="preserve"> unsupportable constitutional </w:t>
      </w:r>
      <w:r w:rsidRPr="00EC4EE0">
        <w:rPr>
          <w:b/>
          <w:bCs/>
          <w:highlight w:val="yellow"/>
          <w:u w:val="single"/>
        </w:rPr>
        <w:t>theories.</w:t>
      </w:r>
      <w:r w:rsidRPr="00EC4EE0">
        <w:rPr>
          <w:sz w:val="16"/>
          <w:highlight w:val="yellow"/>
        </w:rPr>
        <w:t xml:space="preserve">¶ </w:t>
      </w:r>
      <w:r w:rsidRPr="00EC4EE0">
        <w:rPr>
          <w:b/>
          <w:bCs/>
          <w:highlight w:val="yellow"/>
          <w:u w:val="single"/>
        </w:rPr>
        <w:t>Turning to Congress now for formal authorization</w:t>
      </w:r>
      <w:r w:rsidRPr="00EC4EE0">
        <w:rPr>
          <w:sz w:val="16"/>
        </w:rPr>
        <w:t xml:space="preserve"> to use military force </w:t>
      </w:r>
      <w:r w:rsidRPr="00EC4EE0">
        <w:rPr>
          <w:b/>
          <w:bCs/>
          <w:u w:val="single"/>
        </w:rPr>
        <w:t xml:space="preserve">in </w:t>
      </w:r>
      <w:r w:rsidRPr="00EC4EE0">
        <w:rPr>
          <w:b/>
          <w:bCs/>
          <w:highlight w:val="yellow"/>
          <w:u w:val="single"/>
        </w:rPr>
        <w:t>Syria could</w:t>
      </w:r>
      <w:r w:rsidRPr="00EC4EE0">
        <w:rPr>
          <w:sz w:val="16"/>
        </w:rPr>
        <w:t xml:space="preserve"> well be another example of this effort—and it may yet </w:t>
      </w:r>
      <w:r w:rsidRPr="00EC4EE0">
        <w:rPr>
          <w:b/>
          <w:bCs/>
          <w:highlight w:val="yellow"/>
          <w:u w:val="single"/>
        </w:rPr>
        <w:t>have the same effect</w:t>
      </w:r>
      <w:r w:rsidRPr="00EC4EE0">
        <w:rPr>
          <w:b/>
          <w:bCs/>
          <w:u w:val="single"/>
        </w:rPr>
        <w:t>.</w:t>
      </w:r>
      <w:r w:rsidRPr="00EC4EE0">
        <w:rPr>
          <w:b/>
          <w:bCs/>
          <w:sz w:val="12"/>
          <w:u w:val="single"/>
        </w:rPr>
        <w:t xml:space="preserve">¶ </w:t>
      </w:r>
      <w:r w:rsidRPr="00EC4EE0">
        <w:rPr>
          <w:sz w:val="16"/>
        </w:rPr>
        <w:t xml:space="preserve">As I wrote in 2009, less than six months into the new administration, </w:t>
      </w:r>
      <w:r w:rsidRPr="00EC4EE0">
        <w:rPr>
          <w:b/>
          <w:bCs/>
          <w:highlight w:val="yellow"/>
          <w:u w:val="single"/>
        </w:rPr>
        <w:t>in areas ranging from</w:t>
      </w:r>
      <w:r w:rsidRPr="00EC4EE0">
        <w:rPr>
          <w:sz w:val="16"/>
        </w:rPr>
        <w:t xml:space="preserve"> the assertion of </w:t>
      </w:r>
      <w:r w:rsidRPr="00EC4EE0">
        <w:rPr>
          <w:b/>
          <w:bCs/>
          <w:u w:val="single"/>
        </w:rPr>
        <w:t xml:space="preserve">the </w:t>
      </w:r>
      <w:r w:rsidRPr="00EC4EE0">
        <w:rPr>
          <w:b/>
          <w:bCs/>
          <w:highlight w:val="yellow"/>
          <w:u w:val="single"/>
        </w:rPr>
        <w:t>State Secrets</w:t>
      </w:r>
      <w:r w:rsidRPr="00EC4EE0">
        <w:rPr>
          <w:b/>
          <w:bCs/>
          <w:u w:val="single"/>
        </w:rPr>
        <w:t xml:space="preserve"> privilege</w:t>
      </w:r>
      <w:r w:rsidRPr="00EC4EE0">
        <w:rPr>
          <w:sz w:val="16"/>
        </w:rPr>
        <w:t xml:space="preserve"> in efforts </w:t>
      </w:r>
      <w:r w:rsidRPr="00EC4EE0">
        <w:rPr>
          <w:b/>
          <w:bCs/>
          <w:highlight w:val="yellow"/>
          <w:u w:val="single"/>
        </w:rPr>
        <w:t>to</w:t>
      </w:r>
      <w:r w:rsidRPr="00EC4EE0">
        <w:rPr>
          <w:sz w:val="16"/>
          <w:highlight w:val="yellow"/>
        </w:rPr>
        <w:t xml:space="preserve"> </w:t>
      </w:r>
      <w:r w:rsidRPr="002163FD">
        <w:rPr>
          <w:sz w:val="16"/>
        </w:rPr>
        <w:t>shut</w:t>
      </w:r>
      <w:r w:rsidRPr="00EC4EE0">
        <w:rPr>
          <w:sz w:val="16"/>
        </w:rPr>
        <w:t xml:space="preserve"> down lawsuits over warrantless </w:t>
      </w:r>
      <w:r w:rsidRPr="00EC4EE0">
        <w:rPr>
          <w:b/>
          <w:bCs/>
          <w:u w:val="single"/>
        </w:rPr>
        <w:t>wiretapping and</w:t>
      </w:r>
      <w:r w:rsidRPr="00EC4EE0">
        <w:rPr>
          <w:sz w:val="16"/>
        </w:rPr>
        <w:t xml:space="preserve"> extraordinary </w:t>
      </w:r>
      <w:r w:rsidRPr="00EC4EE0">
        <w:rPr>
          <w:b/>
          <w:bCs/>
          <w:u w:val="single"/>
        </w:rPr>
        <w:t>rendition to</w:t>
      </w:r>
      <w:r w:rsidRPr="00EC4EE0">
        <w:rPr>
          <w:sz w:val="16"/>
        </w:rPr>
        <w:t xml:space="preserve"> those concerning lawsuits over </w:t>
      </w:r>
      <w:r w:rsidRPr="00EC4EE0">
        <w:rPr>
          <w:b/>
          <w:bCs/>
          <w:highlight w:val="yellow"/>
          <w:u w:val="single"/>
        </w:rPr>
        <w:t>detention</w:t>
      </w:r>
      <w:r w:rsidRPr="00EC4EE0">
        <w:rPr>
          <w:b/>
          <w:bCs/>
          <w:u w:val="single"/>
        </w:rPr>
        <w:t xml:space="preserve"> and treatment in Guantanamo, and</w:t>
      </w:r>
      <w:r w:rsidRPr="00EC4EE0">
        <w:rPr>
          <w:sz w:val="16"/>
        </w:rPr>
        <w:t xml:space="preserve"> the reach of habeas corpus to </w:t>
      </w:r>
      <w:r w:rsidRPr="00EC4EE0">
        <w:rPr>
          <w:b/>
          <w:bCs/>
          <w:u w:val="single"/>
        </w:rPr>
        <w:t>Bagram</w:t>
      </w:r>
      <w:r w:rsidRPr="00EC4EE0">
        <w:rPr>
          <w:sz w:val="16"/>
        </w:rPr>
        <w:t xml:space="preserve"> Air Force Base in Afghanistan, </w:t>
      </w:r>
      <w:r w:rsidRPr="00EC4EE0">
        <w:rPr>
          <w:b/>
          <w:bCs/>
          <w:highlight w:val="yellow"/>
          <w:u w:val="single"/>
        </w:rPr>
        <w:t>Obama’s legal team was building up a</w:t>
      </w:r>
      <w:r w:rsidRPr="00EC4EE0">
        <w:rPr>
          <w:b/>
          <w:bCs/>
          <w:u w:val="single"/>
        </w:rPr>
        <w:t xml:space="preserve"> far more impressive, far s</w:t>
      </w:r>
      <w:r w:rsidRPr="00EC4EE0">
        <w:rPr>
          <w:b/>
          <w:bCs/>
          <w:highlight w:val="yellow"/>
          <w:u w:val="single"/>
        </w:rPr>
        <w:t>tronger</w:t>
      </w:r>
      <w:r w:rsidRPr="00EC4EE0">
        <w:rPr>
          <w:b/>
          <w:bCs/>
          <w:u w:val="single"/>
        </w:rPr>
        <w:t xml:space="preserve"> and far more d</w:t>
      </w:r>
      <w:r w:rsidRPr="00EC4EE0">
        <w:rPr>
          <w:b/>
          <w:bCs/>
          <w:highlight w:val="yellow"/>
          <w:u w:val="single"/>
        </w:rPr>
        <w:t>ifficult to reverse set of precedents—winning in court after court—</w:t>
      </w:r>
      <w:r w:rsidRPr="00EC4EE0">
        <w:rPr>
          <w:b/>
          <w:bCs/>
          <w:u w:val="single"/>
        </w:rPr>
        <w:t xml:space="preserve">a trend that has continued ever since, including memos </w:t>
      </w:r>
      <w:r w:rsidRPr="00EC4EE0">
        <w:rPr>
          <w:b/>
          <w:bCs/>
          <w:highlight w:val="yellow"/>
          <w:u w:val="single"/>
        </w:rPr>
        <w:t>defending the legality of drone strikes</w:t>
      </w:r>
      <w:r w:rsidRPr="00EC4EE0">
        <w:rPr>
          <w:sz w:val="16"/>
        </w:rPr>
        <w:t xml:space="preserve"> targeting U.S. citizens, </w:t>
      </w:r>
      <w:r w:rsidRPr="00EC4EE0">
        <w:rPr>
          <w:b/>
          <w:bCs/>
          <w:u w:val="single"/>
        </w:rPr>
        <w:t>and</w:t>
      </w:r>
      <w:r w:rsidRPr="00EC4EE0">
        <w:rPr>
          <w:sz w:val="16"/>
        </w:rPr>
        <w:t xml:space="preserve"> the sweeping authority for the </w:t>
      </w:r>
      <w:r w:rsidRPr="00EC4EE0">
        <w:rPr>
          <w:b/>
          <w:bCs/>
          <w:u w:val="single"/>
        </w:rPr>
        <w:t>electronic surveillance</w:t>
      </w:r>
      <w:r w:rsidRPr="00EC4EE0">
        <w:rPr>
          <w:sz w:val="16"/>
        </w:rPr>
        <w:t xml:space="preserve"> among many others. </w:t>
      </w:r>
      <w:r w:rsidRPr="00EC4EE0">
        <w:rPr>
          <w:b/>
          <w:bCs/>
          <w:u w:val="single"/>
        </w:rPr>
        <w:t>Even</w:t>
      </w:r>
      <w:r w:rsidRPr="00EC4EE0">
        <w:rPr>
          <w:sz w:val="16"/>
        </w:rPr>
        <w:t xml:space="preserve"> in their defense of </w:t>
      </w:r>
      <w:r w:rsidRPr="00EC4EE0">
        <w:rPr>
          <w:b/>
          <w:bCs/>
          <w:u w:val="single"/>
        </w:rPr>
        <w:t>the use of force for limited strikes in Libya</w:t>
      </w:r>
      <w:r w:rsidRPr="00EC4EE0">
        <w:rPr>
          <w:sz w:val="16"/>
        </w:rPr>
        <w:t xml:space="preserve">, the Obama administration seemed to state that Congress must have a role in major military actions.¶ </w:t>
      </w:r>
      <w:r w:rsidRPr="00EC4EE0">
        <w:rPr>
          <w:b/>
          <w:bCs/>
          <w:u w:val="single"/>
        </w:rPr>
        <w:t xml:space="preserve">These are aggressive claims. They are significant. </w:t>
      </w:r>
      <w:r w:rsidRPr="00EC4EE0">
        <w:rPr>
          <w:b/>
          <w:bCs/>
          <w:highlight w:val="yellow"/>
          <w:u w:val="single"/>
        </w:rPr>
        <w:t>They are new assertions of power—but they rest</w:t>
      </w:r>
      <w:r w:rsidRPr="00EC4EE0">
        <w:rPr>
          <w:sz w:val="16"/>
        </w:rPr>
        <w:t xml:space="preserve"> far more squarely </w:t>
      </w:r>
      <w:r w:rsidRPr="00EC4EE0">
        <w:rPr>
          <w:b/>
          <w:bCs/>
          <w:highlight w:val="yellow"/>
          <w:u w:val="single"/>
        </w:rPr>
        <w:t>on statutes,</w:t>
      </w:r>
      <w:r w:rsidRPr="00EC4EE0">
        <w:rPr>
          <w:b/>
          <w:bCs/>
          <w:u w:val="single"/>
        </w:rPr>
        <w:t xml:space="preserve"> statutory interpretation and interpretations of </w:t>
      </w:r>
      <w:r w:rsidRPr="00EC4EE0">
        <w:rPr>
          <w:b/>
          <w:bCs/>
          <w:highlight w:val="yellow"/>
          <w:u w:val="single"/>
        </w:rPr>
        <w:t>judicial rulings</w:t>
      </w:r>
      <w:r w:rsidRPr="00EC4EE0">
        <w:rPr>
          <w:b/>
          <w:bCs/>
          <w:u w:val="single"/>
        </w:rPr>
        <w:t xml:space="preserve"> than</w:t>
      </w:r>
      <w:r w:rsidRPr="00EC4EE0">
        <w:rPr>
          <w:sz w:val="16"/>
        </w:rPr>
        <w:t xml:space="preserve"> did the military rationale offered by </w:t>
      </w:r>
      <w:r w:rsidRPr="00EC4EE0">
        <w:rPr>
          <w:b/>
          <w:bCs/>
          <w:u w:val="single"/>
        </w:rPr>
        <w:t>Bush and Cheney</w:t>
      </w:r>
      <w:r w:rsidRPr="00EC4EE0">
        <w:rPr>
          <w:sz w:val="16"/>
        </w:rPr>
        <w:t xml:space="preserve">.¶ So—we have two models. The Bush-Cheney model, full of sound and fury which ultimately left the Executive branch weaker and not stronger, and the Obama model, which builds its case for executive power on the back of statutory authorization and judicial rulings.¶ And so, what are we to make of Obama’s decision to force Congress to play a role in a decision to use military force in Syria? Are the Bush apologists right? Is this—though a very difficult needle to thread—of a piece with Obama’s successful efforts to build executive power on a vastly firmer foundation than the constitutional “creativity” of the Bush legal team?¶ It may be, and here’s why:¶ Presidents in the modern era have turned to Congress for a fig-leaf of authorization before—in the 1964 Tonkin Gulf Resolution, or the 2001 Authorization for the Use of Military Force. But these were passed in the shadow of what was perceived to be a genuine emergency. There was no time for deliberation, no time to inspect the evidence. A vote for these authorizations was one that was all too easy for a regretful Congress to abandon as the wars they had ostensibly authorized dragged on and on.¶ This time there is time. Despite withering criticism from the Bush-Cheney apologists, Obama refused to call Congress back for an emergency session. Rather than giving them just hours to support the Commander in Chief in time of crisis, he has assured the nation that the military is confident that a few weeks will make no difference in our ability to achieve our military objectives.¶ A yes vote under this scenario means Congress fully shares the ownership of this policy (and its results). It means that whatever horror comes next in the Middle East, America’s policy there will be just that—America’s policy: The product of Congress acting together with the President, under the traditional rules and process laid out by the U.S. Constitution.¶ And if Congress votes no? Then we have one of two scenarios: The blame for the next atrocity, or the next deployment of chemical weapons in the Middle East or elsewhere is as much their heavy burden as it is Obama’s or, to prevent that, Congress will be compelled to actually deal with a serious policy issue and not simply vote a few dozen more times to repeal Obamacare.¶ </w:t>
      </w:r>
      <w:r w:rsidRPr="00EC4EE0">
        <w:rPr>
          <w:b/>
          <w:bCs/>
          <w:u w:val="single"/>
        </w:rPr>
        <w:t>Turning to Congress in this fashion is</w:t>
      </w:r>
      <w:r w:rsidRPr="00EC4EE0">
        <w:rPr>
          <w:sz w:val="16"/>
        </w:rPr>
        <w:t xml:space="preserve"> very much </w:t>
      </w:r>
      <w:r w:rsidRPr="00EC4EE0">
        <w:rPr>
          <w:b/>
          <w:bCs/>
          <w:u w:val="single"/>
        </w:rPr>
        <w:t>in Obama’s self-interest</w:t>
      </w:r>
      <w:r w:rsidRPr="00EC4EE0">
        <w:rPr>
          <w:sz w:val="16"/>
        </w:rPr>
        <w:t xml:space="preserve">. But is also </w:t>
      </w:r>
      <w:r w:rsidRPr="00EC4EE0">
        <w:rPr>
          <w:b/>
          <w:bCs/>
          <w:u w:val="single"/>
        </w:rPr>
        <w:t>in the national interest, and</w:t>
      </w:r>
      <w:r w:rsidRPr="00EC4EE0">
        <w:rPr>
          <w:sz w:val="16"/>
        </w:rPr>
        <w:t xml:space="preserve"> quite possibly in </w:t>
      </w:r>
      <w:r w:rsidRPr="00EC4EE0">
        <w:rPr>
          <w:b/>
          <w:bCs/>
          <w:u w:val="single"/>
        </w:rPr>
        <w:t>the best interest of those concerned about</w:t>
      </w:r>
      <w:r w:rsidRPr="00EC4EE0">
        <w:rPr>
          <w:sz w:val="16"/>
        </w:rPr>
        <w:t xml:space="preserve"> preserving and </w:t>
      </w:r>
      <w:r w:rsidRPr="00EC4EE0">
        <w:rPr>
          <w:b/>
          <w:bCs/>
          <w:u w:val="single"/>
        </w:rPr>
        <w:t>enhancing Executive power. Future Presidents</w:t>
      </w:r>
      <w:r w:rsidRPr="00EC4EE0">
        <w:rPr>
          <w:sz w:val="16"/>
        </w:rPr>
        <w:t xml:space="preserve"> who will no doubt face complicated and risky security challenges, </w:t>
      </w:r>
      <w:r w:rsidRPr="00EC4EE0">
        <w:rPr>
          <w:b/>
          <w:bCs/>
          <w:u w:val="single"/>
        </w:rPr>
        <w:t>will require the full force of a nation united behind them and</w:t>
      </w:r>
      <w:r w:rsidRPr="00EC4EE0">
        <w:rPr>
          <w:sz w:val="16"/>
        </w:rPr>
        <w:t xml:space="preserve"> may now be more willing to </w:t>
      </w:r>
      <w:r w:rsidRPr="00EC4EE0">
        <w:rPr>
          <w:b/>
          <w:bCs/>
          <w:u w:val="single"/>
        </w:rPr>
        <w:t>follow the precedent Obama has set</w:t>
      </w:r>
      <w:r w:rsidRPr="00EC4EE0">
        <w:rPr>
          <w:sz w:val="16"/>
        </w:rPr>
        <w:t>.</w:t>
      </w:r>
    </w:p>
    <w:p w14:paraId="12971278" w14:textId="77777777" w:rsidR="005A2D35" w:rsidRDefault="005A2D35" w:rsidP="005A2D35">
      <w:pPr>
        <w:pStyle w:val="Heading4"/>
      </w:pPr>
      <w:r>
        <w:t>[2.] Syria clauses increase presidential powers-means presidents won’t have to consult anymore</w:t>
      </w:r>
    </w:p>
    <w:p w14:paraId="48AC4ECC" w14:textId="77777777" w:rsidR="005A2D35" w:rsidRPr="00BD580D" w:rsidRDefault="005A2D35" w:rsidP="005A2D35">
      <w:pPr>
        <w:rPr>
          <w:rStyle w:val="StyleStyleBold12pt"/>
        </w:rPr>
      </w:pPr>
      <w:r w:rsidRPr="00BD580D">
        <w:rPr>
          <w:rStyle w:val="StyleStyleBold12pt"/>
        </w:rPr>
        <w:t>Eppssep, 13</w:t>
      </w:r>
    </w:p>
    <w:p w14:paraId="1557D3B6" w14:textId="77777777" w:rsidR="005A2D35" w:rsidRPr="00BD580D" w:rsidRDefault="005A2D35" w:rsidP="005A2D35">
      <w:pPr>
        <w:rPr>
          <w:sz w:val="16"/>
          <w:szCs w:val="16"/>
        </w:rPr>
      </w:pPr>
      <w:r w:rsidRPr="00BD580D">
        <w:rPr>
          <w:sz w:val="16"/>
          <w:szCs w:val="16"/>
        </w:rPr>
        <w:t>(“The Senate's Syria Resolution Has a Huge Secret Giveaway to the President”</w:t>
      </w:r>
    </w:p>
    <w:p w14:paraId="65619A4C" w14:textId="77777777" w:rsidR="005A2D35" w:rsidRPr="00BD580D" w:rsidRDefault="005A2D35" w:rsidP="005A2D35">
      <w:pPr>
        <w:rPr>
          <w:sz w:val="16"/>
          <w:szCs w:val="16"/>
        </w:rPr>
      </w:pPr>
      <w:hyperlink r:id="rId14" w:history="1">
        <w:r w:rsidRPr="00BD580D">
          <w:rPr>
            <w:sz w:val="16"/>
            <w:szCs w:val="16"/>
          </w:rPr>
          <w:t>GARRETT EPPS</w:t>
        </w:r>
      </w:hyperlink>
      <w:r w:rsidRPr="00BD580D">
        <w:rPr>
          <w:sz w:val="16"/>
          <w:szCs w:val="16"/>
        </w:rPr>
        <w:t>SEP former reporter for The Washington Post, is a novelist and legal scholar. He teaches courses in constitutional law and creative writing for law students at the University of Baltimore. Sept 6 2013, http://www.theatlantic.com/politics/archive/2013/09/the-senates-syria-resolution-has-a-huge-secret-giveaway-to-the-president/279421/) KH</w:t>
      </w:r>
    </w:p>
    <w:p w14:paraId="6C6943C0" w14:textId="77777777" w:rsidR="005A2D35" w:rsidRPr="00C76D24" w:rsidRDefault="005A2D35" w:rsidP="005A2D35">
      <w:pPr>
        <w:rPr>
          <w:sz w:val="16"/>
        </w:rPr>
      </w:pPr>
      <w:r w:rsidRPr="00FD6D81">
        <w:rPr>
          <w:rStyle w:val="StyleBoldUnderline"/>
          <w:highlight w:val="yellow"/>
        </w:rPr>
        <w:t>The "Whereas" language in the draft AUMF gives significant support to the position that the President has some</w:t>
      </w:r>
      <w:r w:rsidRPr="000D7FFB">
        <w:rPr>
          <w:rStyle w:val="StyleBoldUnderline"/>
        </w:rPr>
        <w:t xml:space="preserve"> (uncertain) </w:t>
      </w:r>
      <w:r w:rsidRPr="00FD6D81">
        <w:rPr>
          <w:rStyle w:val="StyleBoldUnderline"/>
          <w:highlight w:val="yellow"/>
        </w:rPr>
        <w:t>independent constitutional authority to use force in Syria, regardless of what Congress authorize</w:t>
      </w:r>
      <w:r w:rsidRPr="000D7FFB">
        <w:rPr>
          <w:rStyle w:val="StyleBoldUnderline"/>
        </w:rPr>
        <w:t>s, and (perhaps) beyond what Congress authorizes</w:t>
      </w:r>
      <w:r w:rsidRPr="00C76D24">
        <w:rPr>
          <w:sz w:val="16"/>
        </w:rPr>
        <w:t>. Since I believe that a unilateral presidential use of force in Syria would </w:t>
      </w:r>
      <w:hyperlink r:id="rId15" w:history="1">
        <w:r w:rsidRPr="00C76D24">
          <w:rPr>
            <w:sz w:val="16"/>
          </w:rPr>
          <w:t>go beyond all past OLC precedents</w:t>
        </w:r>
      </w:hyperlink>
      <w:r w:rsidRPr="00C76D24">
        <w:rPr>
          <w:sz w:val="16"/>
        </w:rPr>
        <w:t xml:space="preserve">, </w:t>
      </w:r>
      <w:r w:rsidRPr="000D7FFB">
        <w:rPr>
          <w:rStyle w:val="StyleBoldUnderline"/>
        </w:rPr>
        <w:t>the "Whereas" clause as currently drafted is especially important to the President's novel constitutional position</w:t>
      </w:r>
      <w:r w:rsidRPr="00C76D24">
        <w:rPr>
          <w:sz w:val="16"/>
        </w:rPr>
        <w:t>.</w:t>
      </w:r>
    </w:p>
    <w:p w14:paraId="1D591D68" w14:textId="77777777" w:rsidR="005A2D35" w:rsidRPr="00FC4B4F" w:rsidRDefault="005A2D35" w:rsidP="005A2D35">
      <w:pPr>
        <w:rPr>
          <w:rStyle w:val="Emphasis"/>
        </w:rPr>
      </w:pPr>
      <w:r w:rsidRPr="00C76D24">
        <w:rPr>
          <w:sz w:val="16"/>
        </w:rPr>
        <w:t>Note that this astonishing language did not appear in </w:t>
      </w:r>
      <w:hyperlink r:id="rId16" w:history="1">
        <w:r w:rsidRPr="00C76D24">
          <w:rPr>
            <w:sz w:val="16"/>
          </w:rPr>
          <w:t>the administration's own draft authorization</w:t>
        </w:r>
      </w:hyperlink>
      <w:r w:rsidRPr="00C76D24">
        <w:rPr>
          <w:sz w:val="16"/>
        </w:rPr>
        <w:t xml:space="preserve">. Having been asked for broad authority already, </w:t>
      </w:r>
      <w:r w:rsidRPr="000D7FFB">
        <w:rPr>
          <w:rStyle w:val="StyleBoldUnderline"/>
        </w:rPr>
        <w:t>the warriors on the Senate Foreign Relations Committee</w:t>
      </w:r>
      <w:r w:rsidRPr="00C76D24">
        <w:rPr>
          <w:sz w:val="16"/>
        </w:rPr>
        <w:t xml:space="preserve">, for all their minimizing language, </w:t>
      </w:r>
      <w:r w:rsidRPr="000D7FFB">
        <w:rPr>
          <w:rStyle w:val="StyleBoldUnderline"/>
        </w:rPr>
        <w:t>have in practice widened the White House's mandate -- to the point that</w:t>
      </w:r>
      <w:r w:rsidRPr="00FD6D81">
        <w:rPr>
          <w:rStyle w:val="StyleBoldUnderline"/>
          <w:highlight w:val="yellow"/>
        </w:rPr>
        <w:t>, if it is adopted by Congress, neither Barack Obama nor any future president will likely have to come back for additional authority</w:t>
      </w:r>
      <w:r w:rsidRPr="000D7FFB">
        <w:rPr>
          <w:rStyle w:val="StyleBoldUnderline"/>
        </w:rPr>
        <w:t xml:space="preserve"> to fight against Syria and its chemical weapons anywhere in the region</w:t>
      </w:r>
      <w:r w:rsidRPr="00C76D24">
        <w:rPr>
          <w:sz w:val="16"/>
        </w:rPr>
        <w:t xml:space="preserve">. </w:t>
      </w:r>
      <w:r w:rsidRPr="000D7FFB">
        <w:rPr>
          <w:rStyle w:val="StyleBoldUnderline"/>
        </w:rPr>
        <w:t xml:space="preserve">And it will have written into law an explicit statement that </w:t>
      </w:r>
      <w:r w:rsidRPr="00FC4B4F">
        <w:rPr>
          <w:rStyle w:val="Emphasis"/>
          <w:highlight w:val="yellow"/>
        </w:rPr>
        <w:t>the president doesn't need authorization to use force anywhere, any time he or she determines that "national security" demands it.</w:t>
      </w:r>
    </w:p>
    <w:p w14:paraId="7EC9CD9C" w14:textId="77777777" w:rsidR="005A2D35" w:rsidRDefault="005A2D35" w:rsidP="005A2D35">
      <w:pPr>
        <w:rPr>
          <w:rStyle w:val="StyleBoldUnderline"/>
        </w:rPr>
      </w:pPr>
    </w:p>
    <w:p w14:paraId="1EE1C7AB" w14:textId="77777777" w:rsidR="005A2D35" w:rsidRPr="00EC4EE0" w:rsidRDefault="005A2D35" w:rsidP="005A2D35">
      <w:pPr>
        <w:keepNext/>
        <w:keepLines/>
        <w:spacing w:before="200"/>
        <w:outlineLvl w:val="3"/>
        <w:rPr>
          <w:rFonts w:eastAsiaTheme="majorEastAsia" w:cstheme="majorBidi"/>
          <w:b/>
          <w:bCs/>
          <w:iCs/>
          <w:sz w:val="26"/>
        </w:rPr>
      </w:pPr>
      <w:r>
        <w:rPr>
          <w:rFonts w:eastAsiaTheme="majorEastAsia" w:cstheme="majorBidi"/>
          <w:b/>
          <w:bCs/>
          <w:iCs/>
          <w:sz w:val="26"/>
        </w:rPr>
        <w:t xml:space="preserve">[3.] </w:t>
      </w:r>
      <w:r w:rsidRPr="00EC4EE0">
        <w:rPr>
          <w:rFonts w:eastAsiaTheme="majorEastAsia" w:cstheme="majorBidi"/>
          <w:b/>
          <w:bCs/>
          <w:iCs/>
          <w:sz w:val="26"/>
        </w:rPr>
        <w:t>Asking for authorization has made presidential war powers stronger-it is a political move designed to spread blame and he still believes he can act alone</w:t>
      </w:r>
    </w:p>
    <w:p w14:paraId="56B5B779" w14:textId="77777777" w:rsidR="005A2D35" w:rsidRPr="00EC4EE0" w:rsidRDefault="005A2D35" w:rsidP="005A2D35">
      <w:pPr>
        <w:rPr>
          <w:b/>
          <w:bCs/>
          <w:sz w:val="26"/>
        </w:rPr>
      </w:pPr>
      <w:r w:rsidRPr="00EC4EE0">
        <w:rPr>
          <w:b/>
          <w:bCs/>
          <w:sz w:val="26"/>
        </w:rPr>
        <w:t xml:space="preserve">Posner </w:t>
      </w:r>
      <w:r>
        <w:rPr>
          <w:b/>
          <w:bCs/>
          <w:sz w:val="26"/>
        </w:rPr>
        <w:t>13</w:t>
      </w:r>
    </w:p>
    <w:p w14:paraId="144C7A52" w14:textId="77777777" w:rsidR="005A2D35" w:rsidRPr="00EC4EE0" w:rsidRDefault="005A2D35" w:rsidP="005A2D35">
      <w:r w:rsidRPr="00EC4EE0">
        <w:t>(Eric Andrew Posner is Kirkland and Ellis Professor of Law at the University of Chicago Law School. “Obama Is Only Making His War Powers Mightier”9-3-13 http://www.slate.com/articles/news_and_politics/view_from_chicago/2013/09/obama_going_to_congress_on_syria_he_s_actually_strengthening_the_war_powers.html//wyoccd)</w:t>
      </w:r>
    </w:p>
    <w:p w14:paraId="54FD5BB4" w14:textId="77777777" w:rsidR="005A2D35" w:rsidRPr="00EC4EE0" w:rsidRDefault="005A2D35" w:rsidP="005A2D35">
      <w:pPr>
        <w:rPr>
          <w:sz w:val="16"/>
        </w:rPr>
      </w:pPr>
      <w:r w:rsidRPr="00EC4EE0">
        <w:rPr>
          <w:b/>
          <w:bCs/>
          <w:u w:val="single"/>
        </w:rPr>
        <w:t xml:space="preserve">President </w:t>
      </w:r>
      <w:r w:rsidRPr="00EC4EE0">
        <w:rPr>
          <w:b/>
          <w:bCs/>
          <w:highlight w:val="yellow"/>
          <w:u w:val="single"/>
        </w:rPr>
        <w:t>Obama’s surprise announcement that he will ask Congress for approval</w:t>
      </w:r>
      <w:r w:rsidRPr="00EC4EE0">
        <w:rPr>
          <w:b/>
          <w:bCs/>
          <w:u w:val="single"/>
        </w:rPr>
        <w:t xml:space="preserve"> of a military attack on </w:t>
      </w:r>
      <w:r w:rsidRPr="00EC4EE0">
        <w:rPr>
          <w:b/>
          <w:bCs/>
          <w:highlight w:val="yellow"/>
          <w:u w:val="single"/>
        </w:rPr>
        <w:t>Syria is being hailed as a vindication of the rule of law and a revival of the central role of Congress in war-making</w:t>
      </w:r>
      <w:r w:rsidRPr="00EC4EE0">
        <w:rPr>
          <w:sz w:val="16"/>
        </w:rPr>
        <w:t xml:space="preserve">, even by critics. But all of this is wrong. </w:t>
      </w:r>
      <w:r w:rsidRPr="00EC4EE0">
        <w:rPr>
          <w:b/>
          <w:bCs/>
          <w:highlight w:val="yellow"/>
          <w:u w:val="single"/>
        </w:rPr>
        <w:t>Far from breaking new legal ground,</w:t>
      </w:r>
      <w:r w:rsidRPr="00EC4EE0">
        <w:rPr>
          <w:b/>
          <w:bCs/>
          <w:u w:val="single"/>
        </w:rPr>
        <w:t xml:space="preserve"> President </w:t>
      </w:r>
      <w:r w:rsidRPr="00EC4EE0">
        <w:rPr>
          <w:b/>
          <w:bCs/>
          <w:highlight w:val="yellow"/>
          <w:u w:val="single"/>
        </w:rPr>
        <w:t>Obama has reaffirmed the primacy of the executive in matters of war and peace.</w:t>
      </w:r>
      <w:r w:rsidRPr="00EC4EE0">
        <w:rPr>
          <w:b/>
          <w:bCs/>
          <w:u w:val="single"/>
        </w:rPr>
        <w:t xml:space="preserve"> The war powers of the presidency remain as mighty as ever</w:t>
      </w:r>
      <w:r w:rsidRPr="00EC4EE0">
        <w:rPr>
          <w:sz w:val="16"/>
        </w:rPr>
        <w:t>.</w:t>
      </w:r>
      <w:r w:rsidRPr="00EC4EE0">
        <w:rPr>
          <w:sz w:val="12"/>
        </w:rPr>
        <w:t>¶</w:t>
      </w:r>
      <w:r w:rsidRPr="00EC4EE0">
        <w:rPr>
          <w:sz w:val="16"/>
        </w:rPr>
        <w:t xml:space="preserve"> </w:t>
      </w:r>
      <w:r w:rsidRPr="00EC4EE0">
        <w:rPr>
          <w:b/>
          <w:bCs/>
          <w:highlight w:val="yellow"/>
          <w:u w:val="single"/>
        </w:rPr>
        <w:t xml:space="preserve">It would have been different if the president had announced that only Congress can authorize the use of military force, </w:t>
      </w:r>
      <w:r w:rsidRPr="00EC4EE0">
        <w:rPr>
          <w:sz w:val="16"/>
          <w:highlight w:val="yellow"/>
        </w:rPr>
        <w:t>a</w:t>
      </w:r>
      <w:r w:rsidRPr="00EC4EE0">
        <w:rPr>
          <w:sz w:val="16"/>
        </w:rPr>
        <w:t xml:space="preserve">s dictated by the Constitution, which gives Congress alone the power to declare war. That would have been worthy of notice, a reversal of the ascendance of executive power over Congress. </w:t>
      </w:r>
      <w:r w:rsidRPr="00EC4EE0">
        <w:rPr>
          <w:b/>
          <w:bCs/>
          <w:highlight w:val="yellow"/>
          <w:u w:val="single"/>
        </w:rPr>
        <w:t>But the president said no such thing.</w:t>
      </w:r>
      <w:r w:rsidRPr="00EC4EE0">
        <w:rPr>
          <w:b/>
          <w:bCs/>
          <w:u w:val="single"/>
        </w:rPr>
        <w:t xml:space="preserve"> He said</w:t>
      </w:r>
      <w:r w:rsidRPr="00EC4EE0">
        <w:rPr>
          <w:sz w:val="16"/>
        </w:rPr>
        <w:t>: “</w:t>
      </w:r>
      <w:r w:rsidRPr="00EC4EE0">
        <w:rPr>
          <w:b/>
          <w:bCs/>
          <w:highlight w:val="yellow"/>
          <w:u w:val="single"/>
        </w:rPr>
        <w:t>I believe I have the authority to carry out this military action without specific congressional authorization</w:t>
      </w:r>
      <w:r w:rsidRPr="00EC4EE0">
        <w:rPr>
          <w:sz w:val="16"/>
        </w:rPr>
        <w:t>.” Secretary of State John Kerry confirmed that the president “has the right to do that”—launch a military strike—“no matter what Congress does.”</w:t>
      </w:r>
      <w:r w:rsidRPr="00EC4EE0">
        <w:rPr>
          <w:sz w:val="12"/>
        </w:rPr>
        <w:t>¶</w:t>
      </w:r>
      <w:r w:rsidRPr="00EC4EE0">
        <w:rPr>
          <w:sz w:val="16"/>
        </w:rPr>
        <w:t xml:space="preserve"> </w:t>
      </w:r>
      <w:r w:rsidRPr="00EC4EE0">
        <w:rPr>
          <w:b/>
          <w:bCs/>
          <w:u w:val="single"/>
        </w:rPr>
        <w:t xml:space="preserve">Thus, the president believes that the law gives him the option to seek a congressional yes or to act on his own. He does not believe that he is bound to do the first. </w:t>
      </w:r>
      <w:r w:rsidRPr="00EC4EE0">
        <w:rPr>
          <w:sz w:val="16"/>
        </w:rPr>
        <w:t>He has merely stated the law as countless other presidents and their lawyers have described it before him</w:t>
      </w:r>
      <w:r w:rsidRPr="00EC4EE0">
        <w:rPr>
          <w:b/>
          <w:bCs/>
          <w:u w:val="single"/>
        </w:rPr>
        <w:t>.</w:t>
      </w:r>
      <w:r w:rsidRPr="00EC4EE0">
        <w:rPr>
          <w:b/>
          <w:bCs/>
          <w:sz w:val="12"/>
          <w:u w:val="single"/>
        </w:rPr>
        <w:t>¶</w:t>
      </w:r>
      <w:r w:rsidRPr="00EC4EE0">
        <w:rPr>
          <w:b/>
          <w:bCs/>
          <w:u w:val="single"/>
        </w:rPr>
        <w:t xml:space="preserve"> </w:t>
      </w:r>
      <w:r w:rsidRPr="00EC4EE0">
        <w:rPr>
          <w:b/>
          <w:bCs/>
          <w:highlight w:val="yellow"/>
          <w:u w:val="single"/>
        </w:rPr>
        <w:t>The president’s announcement should be understood as a political move,</w:t>
      </w:r>
      <w:r w:rsidRPr="00EC4EE0">
        <w:rPr>
          <w:b/>
          <w:bCs/>
          <w:u w:val="single"/>
        </w:rPr>
        <w:t xml:space="preserve"> not a legal one</w:t>
      </w:r>
      <w:r w:rsidRPr="00EC4EE0">
        <w:rPr>
          <w:sz w:val="16"/>
        </w:rPr>
        <w:t xml:space="preserve">. </w:t>
      </w:r>
      <w:r w:rsidRPr="00EC4EE0">
        <w:rPr>
          <w:b/>
          <w:bCs/>
          <w:u w:val="single"/>
        </w:rPr>
        <w:t>His motive is both self-serving and easy to understand, and it has been all but acknowledged by the administration</w:t>
      </w:r>
      <w:r w:rsidRPr="00EC4EE0">
        <w:rPr>
          <w:b/>
          <w:bCs/>
          <w:highlight w:val="yellow"/>
          <w:u w:val="single"/>
        </w:rPr>
        <w:t>. If Congress now approves the war, it must share blame with the president if what happens next in Syria goes badly</w:t>
      </w:r>
      <w:r w:rsidRPr="00EC4EE0">
        <w:rPr>
          <w:b/>
          <w:bCs/>
          <w:u w:val="single"/>
        </w:rPr>
        <w:t>.</w:t>
      </w:r>
      <w:r w:rsidRPr="00EC4EE0">
        <w:rPr>
          <w:sz w:val="16"/>
        </w:rPr>
        <w:t xml:space="preserve">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r w:rsidRPr="00EC4EE0">
        <w:rPr>
          <w:sz w:val="12"/>
        </w:rPr>
        <w:t>¶</w:t>
      </w:r>
      <w:r w:rsidRPr="00EC4EE0">
        <w:rPr>
          <w:sz w:val="16"/>
        </w:rPr>
        <w:t xml:space="preserve"> </w:t>
      </w:r>
    </w:p>
    <w:p w14:paraId="16B3DFE9" w14:textId="77777777" w:rsidR="005A2D35" w:rsidRDefault="005A2D35" w:rsidP="005A2D35">
      <w:pPr>
        <w:rPr>
          <w:rStyle w:val="StyleBoldUnderline"/>
        </w:rPr>
      </w:pPr>
    </w:p>
    <w:p w14:paraId="0DA1A71E" w14:textId="77777777" w:rsidR="005A2D35" w:rsidRDefault="005A2D35" w:rsidP="005A2D35">
      <w:pPr>
        <w:rPr>
          <w:rStyle w:val="StyleBoldUnderline"/>
        </w:rPr>
      </w:pPr>
    </w:p>
    <w:p w14:paraId="0D94E997" w14:textId="77777777" w:rsidR="005A2D35" w:rsidRPr="00B177CC" w:rsidRDefault="005A2D35" w:rsidP="005A2D35">
      <w:pPr>
        <w:pStyle w:val="Heading4"/>
      </w:pPr>
      <w:r>
        <w:t xml:space="preserve">[4.] Syria undermines Congress’ war powers </w:t>
      </w:r>
    </w:p>
    <w:p w14:paraId="24D20878" w14:textId="77777777" w:rsidR="005A2D35" w:rsidRPr="00BD580D" w:rsidRDefault="005A2D35" w:rsidP="005A2D35">
      <w:pPr>
        <w:rPr>
          <w:rStyle w:val="StyleStyleBold12pt"/>
        </w:rPr>
      </w:pPr>
      <w:r w:rsidRPr="00BD580D">
        <w:rPr>
          <w:rStyle w:val="StyleStyleBold12pt"/>
        </w:rPr>
        <w:t>Eppssep, 13</w:t>
      </w:r>
    </w:p>
    <w:p w14:paraId="289BA96E" w14:textId="77777777" w:rsidR="005A2D35" w:rsidRPr="00BD580D" w:rsidRDefault="005A2D35" w:rsidP="005A2D35">
      <w:pPr>
        <w:rPr>
          <w:sz w:val="16"/>
          <w:szCs w:val="16"/>
        </w:rPr>
      </w:pPr>
      <w:r w:rsidRPr="00BD580D">
        <w:rPr>
          <w:sz w:val="16"/>
          <w:szCs w:val="16"/>
        </w:rPr>
        <w:t>(“The Senate's Syria Resolution Has a Huge Secret Giveaway to the President”</w:t>
      </w:r>
    </w:p>
    <w:p w14:paraId="76BF9F86" w14:textId="77777777" w:rsidR="005A2D35" w:rsidRPr="00C76D24" w:rsidRDefault="005A2D35" w:rsidP="005A2D35">
      <w:pPr>
        <w:rPr>
          <w:rStyle w:val="StyleBoldUnderline"/>
          <w:b w:val="0"/>
          <w:sz w:val="16"/>
          <w:szCs w:val="16"/>
        </w:rPr>
      </w:pPr>
      <w:hyperlink r:id="rId17" w:history="1">
        <w:r w:rsidRPr="00BD580D">
          <w:rPr>
            <w:sz w:val="16"/>
            <w:szCs w:val="16"/>
          </w:rPr>
          <w:t>GARRETT EPPS</w:t>
        </w:r>
      </w:hyperlink>
      <w:r w:rsidRPr="00BD580D">
        <w:rPr>
          <w:sz w:val="16"/>
          <w:szCs w:val="16"/>
        </w:rPr>
        <w:t>SEP former reporter for The Washington Post, is a novelist and legal scholar. He teaches courses in constitutional law and creative writing for law students at the University of Baltimore. Sept 6 2013, http://www.theatlantic.com/politics/archive/2013/09/the-senates-syria-resolution-has-a-huge-secret-giveaway-to-the-president/279421/) KH</w:t>
      </w:r>
    </w:p>
    <w:p w14:paraId="3057CB38" w14:textId="77777777" w:rsidR="005A2D35" w:rsidRPr="000D7FFB" w:rsidRDefault="005A2D35" w:rsidP="005A2D35">
      <w:pPr>
        <w:rPr>
          <w:rStyle w:val="StyleBoldUnderline"/>
        </w:rPr>
      </w:pPr>
      <w:r w:rsidRPr="00C76D24">
        <w:rPr>
          <w:sz w:val="16"/>
        </w:rPr>
        <w:t>I have consulted my presidential-power gurus and there is widespread concern verging on horror. </w:t>
      </w:r>
      <w:hyperlink r:id="rId18" w:history="1">
        <w:r w:rsidRPr="00C76D24">
          <w:rPr>
            <w:sz w:val="16"/>
          </w:rPr>
          <w:t>Peter Shane</w:t>
        </w:r>
      </w:hyperlink>
      <w:r w:rsidRPr="00C76D24">
        <w:rPr>
          <w:sz w:val="16"/>
        </w:rPr>
        <w:t xml:space="preserve">, Jacob E. Davis and Jacob E. Davis II Chair </w:t>
      </w:r>
      <w:r w:rsidRPr="000D7FFB">
        <w:rPr>
          <w:rStyle w:val="StyleBoldUnderline"/>
        </w:rPr>
        <w:t>in Law at the Ohio State University's Moritz College of Law, summarized for publication what I have been hearing from those I respect:</w:t>
      </w:r>
    </w:p>
    <w:p w14:paraId="331C00C8" w14:textId="77777777" w:rsidR="005A2D35" w:rsidRDefault="005A2D35" w:rsidP="005A2D35">
      <w:pPr>
        <w:rPr>
          <w:rStyle w:val="StyleBoldUnderline"/>
        </w:rPr>
      </w:pPr>
      <w:r w:rsidRPr="002021F2">
        <w:rPr>
          <w:rStyle w:val="StyleBoldUnderline"/>
          <w:highlight w:val="yellow"/>
        </w:rPr>
        <w:t>A Congressional resolution conceding</w:t>
      </w:r>
      <w:r w:rsidRPr="000D7FFB">
        <w:rPr>
          <w:rStyle w:val="StyleBoldUnderline"/>
        </w:rPr>
        <w:t xml:space="preserve">, </w:t>
      </w:r>
      <w:r w:rsidRPr="002021F2">
        <w:rPr>
          <w:rStyle w:val="StyleBoldUnderline"/>
          <w:highlight w:val="yellow"/>
        </w:rPr>
        <w:t>without limit, that the president "has authority under the Constitution to use force in order to defend the national security interests of the United States</w:t>
      </w:r>
      <w:r w:rsidRPr="000D7FFB">
        <w:rPr>
          <w:rStyle w:val="StyleBoldUnderline"/>
        </w:rPr>
        <w:t>," is not only constitutionally wrong, but institutionally weird</w:t>
      </w:r>
      <w:r w:rsidRPr="00C76D24">
        <w:rPr>
          <w:sz w:val="16"/>
        </w:rPr>
        <w:t xml:space="preserve">. As Stephen Griffin has documented, </w:t>
      </w:r>
      <w:r w:rsidRPr="002021F2">
        <w:rPr>
          <w:rStyle w:val="StyleBoldUnderline"/>
          <w:highlight w:val="yellow"/>
        </w:rPr>
        <w:t>no president would have made such a strong claim before World War II</w:t>
      </w:r>
      <w:r w:rsidRPr="000D7FFB">
        <w:rPr>
          <w:rStyle w:val="StyleBoldUnderline"/>
        </w:rPr>
        <w:t xml:space="preserve">, and no president since Truman -- whatever their rhetoric -- has committed U.S. forces to a major deployment abroad without congressional authorization. </w:t>
      </w:r>
      <w:r w:rsidRPr="002021F2">
        <w:rPr>
          <w:rStyle w:val="StyleBoldUnderline"/>
          <w:highlight w:val="yellow"/>
        </w:rPr>
        <w:t>This "whereas" clause is contrary to the Constitution's original meaning, contrary to the War Powers Resolution, subversive of Congress's proper role in war powers</w:t>
      </w:r>
      <w:r w:rsidRPr="000D7FFB">
        <w:rPr>
          <w:rStyle w:val="StyleBoldUnderline"/>
        </w:rPr>
        <w:t xml:space="preserve"> decision making, and wholly unnecessary to frame the operational provisions of an AUMF on Syria..</w:t>
      </w:r>
    </w:p>
    <w:p w14:paraId="5456BF8A" w14:textId="77777777" w:rsidR="005A2D35" w:rsidRDefault="005A2D35" w:rsidP="005A2D35"/>
    <w:p w14:paraId="1EFEE488" w14:textId="77777777" w:rsidR="005A2D35" w:rsidRDefault="005A2D35" w:rsidP="005A2D35">
      <w:pPr>
        <w:pStyle w:val="Heading3"/>
      </w:pPr>
      <w:r>
        <w:t xml:space="preserve">Ineffective </w:t>
      </w:r>
    </w:p>
    <w:p w14:paraId="3391EF41" w14:textId="77777777" w:rsidR="005A2D35" w:rsidRDefault="005A2D35" w:rsidP="005A2D35">
      <w:pPr>
        <w:pStyle w:val="Heading4"/>
      </w:pPr>
      <w:r>
        <w:t xml:space="preserve">Executives won’t make emergencies up—Public and other branches will check </w:t>
      </w:r>
    </w:p>
    <w:p w14:paraId="00944CC9" w14:textId="77777777" w:rsidR="005A2D35" w:rsidRPr="00596924" w:rsidRDefault="005A2D35" w:rsidP="005A2D35"/>
    <w:p w14:paraId="54526906" w14:textId="77777777" w:rsidR="005A2D35" w:rsidRPr="00596924" w:rsidRDefault="005A2D35" w:rsidP="005A2D35">
      <w:pPr>
        <w:rPr>
          <w:rStyle w:val="StyleBoldUnderline"/>
          <w:sz w:val="26"/>
        </w:rPr>
      </w:pPr>
      <w:r w:rsidRPr="00596924">
        <w:rPr>
          <w:rStyle w:val="StyleStyleBold12pt"/>
        </w:rPr>
        <w:t>Posner and  Vermeule 2010</w:t>
      </w:r>
      <w:r>
        <w:rPr>
          <w:rStyle w:val="StyleStyleBold12pt"/>
        </w:rPr>
        <w:t xml:space="preserve"> </w:t>
      </w:r>
      <w:r>
        <w:rPr>
          <w:rStyle w:val="StyleBoldUnderline"/>
        </w:rPr>
        <w:t>[</w:t>
      </w:r>
      <w:r w:rsidRPr="00596924">
        <w:rPr>
          <w:rStyle w:val="StyleBoldUnderli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rPr>
        <w:t xml:space="preserve"> Adrian , Harvard Law Professor,</w:t>
      </w:r>
      <w:r>
        <w:rPr>
          <w:rStyle w:val="StyleBoldUnderline"/>
        </w:rPr>
        <w:t xml:space="preserve"> </w:t>
      </w:r>
      <w:r w:rsidRPr="00596924">
        <w:rPr>
          <w:rStyle w:val="StyleBoldUnderline"/>
        </w:rPr>
        <w:t>The Executive Unbound: After the Madisonian Republic</w:t>
      </w:r>
      <w:r>
        <w:rPr>
          <w:rStyle w:val="StyleBoldUnderline"/>
        </w:rPr>
        <w:t xml:space="preserve">, </w:t>
      </w:r>
      <w:r w:rsidRPr="00596924">
        <w:rPr>
          <w:rStyle w:val="StyleBoldUnderline"/>
        </w:rPr>
        <w:t xml:space="preserve">Oxford Press, p. </w:t>
      </w:r>
      <w:r>
        <w:rPr>
          <w:rStyle w:val="StyleBoldUnderline"/>
        </w:rPr>
        <w:t>208</w:t>
      </w:r>
      <w:r w:rsidRPr="00596924">
        <w:rPr>
          <w:rStyle w:val="StyleBoldUnderline"/>
        </w:rPr>
        <w:t>//wyo-sc]</w:t>
      </w:r>
    </w:p>
    <w:p w14:paraId="7893F93F" w14:textId="77777777" w:rsidR="005A2D35" w:rsidRPr="000B78B5" w:rsidRDefault="005A2D35" w:rsidP="005A2D35">
      <w:pPr>
        <w:rPr>
          <w:sz w:val="16"/>
        </w:rPr>
      </w:pPr>
      <w:r w:rsidRPr="00091621">
        <w:rPr>
          <w:rStyle w:val="StyleBoldUnderline"/>
          <w:highlight w:val="yellow"/>
        </w:rPr>
        <w:t>What</w:t>
      </w:r>
      <w:r w:rsidRPr="00933233">
        <w:rPr>
          <w:sz w:val="16"/>
        </w:rPr>
        <w:t xml:space="preserve">, then, </w:t>
      </w:r>
      <w:r w:rsidRPr="00091621">
        <w:rPr>
          <w:rStyle w:val="StyleBoldUnderline"/>
          <w:highlight w:val="yellow"/>
        </w:rPr>
        <w:t>prevents the executive from</w:t>
      </w:r>
      <w:r w:rsidRPr="00933233">
        <w:rPr>
          <w:rStyle w:val="StyleBoldUnderline"/>
        </w:rPr>
        <w:t xml:space="preserve"> </w:t>
      </w:r>
      <w:r w:rsidRPr="00091621">
        <w:rPr>
          <w:rStyle w:val="StyleBoldUnderline"/>
          <w:highlight w:val="yellow"/>
        </w:rPr>
        <w:t>declaring</w:t>
      </w:r>
      <w:r w:rsidRPr="00933233">
        <w:rPr>
          <w:rStyle w:val="StyleBoldUnderline"/>
        </w:rPr>
        <w:t xml:space="preserve"> spurious </w:t>
      </w:r>
      <w:r w:rsidRPr="00091621">
        <w:rPr>
          <w:rStyle w:val="StyleBoldUnderline"/>
          <w:highlight w:val="yellow"/>
        </w:rPr>
        <w:t>emergencies</w:t>
      </w:r>
      <w:r w:rsidRPr="00091621">
        <w:rPr>
          <w:sz w:val="16"/>
          <w:highlight w:val="yellow"/>
        </w:rPr>
        <w:t xml:space="preserve"> </w:t>
      </w:r>
      <w:r w:rsidRPr="00091621">
        <w:rPr>
          <w:rStyle w:val="StyleBoldUnderline"/>
          <w:highlight w:val="yellow"/>
        </w:rPr>
        <w:t>and</w:t>
      </w:r>
      <w:r w:rsidRPr="00933233">
        <w:rPr>
          <w:rStyle w:val="StyleBoldUnderline"/>
        </w:rPr>
        <w:t xml:space="preserve"> using the occasion to </w:t>
      </w:r>
      <w:r w:rsidRPr="00091621">
        <w:rPr>
          <w:rStyle w:val="StyleBoldUnderline"/>
          <w:highlight w:val="yellow"/>
        </w:rPr>
        <w:t>consolidate</w:t>
      </w:r>
      <w:r w:rsidRPr="00933233">
        <w:rPr>
          <w:sz w:val="16"/>
        </w:rPr>
        <w:t xml:space="preserve"> its </w:t>
      </w:r>
      <w:r w:rsidRPr="00091621">
        <w:rPr>
          <w:rStyle w:val="StyleBoldUnderline"/>
          <w:highlight w:val="yellow"/>
        </w:rPr>
        <w:t>power</w:t>
      </w:r>
      <w:r w:rsidRPr="00933233">
        <w:rPr>
          <w:rFonts w:ascii="Times New Roman" w:hAnsi="Times New Roman" w:cs="Times New Roman"/>
          <w:sz w:val="16"/>
          <w:szCs w:val="21"/>
        </w:rPr>
        <w:t>—or for that matter, consolidating its power during real emergencies so that it retains that power even after normal times return</w:t>
      </w:r>
      <w:r w:rsidRPr="00933233">
        <w:rPr>
          <w:sz w:val="16"/>
        </w:rPr>
        <w:t>? In many countries, notably in Latin America, presidents have</w:t>
      </w:r>
      <w:r w:rsidRPr="00933233">
        <w:rPr>
          <w:rFonts w:ascii="Times New Roman" w:hAnsi="Times New Roman" w:cs="Times New Roman"/>
          <w:sz w:val="16"/>
          <w:szCs w:val="21"/>
        </w:rPr>
        <w:t xml:space="preserve"> done just that.</w:t>
      </w:r>
      <w:r w:rsidRPr="00933233">
        <w:rPr>
          <w:rFonts w:ascii="Times New Roman" w:hAnsi="Times New Roman" w:cs="Times New Roman"/>
          <w:sz w:val="16"/>
          <w:szCs w:val="14"/>
        </w:rPr>
        <w:t xml:space="preserve">3 </w:t>
      </w:r>
      <w:r w:rsidRPr="00933233">
        <w:rPr>
          <w:rFonts w:ascii="Times New Roman" w:hAnsi="Times New Roman" w:cs="Times New Roman"/>
          <w:sz w:val="16"/>
          <w:szCs w:val="21"/>
        </w:rPr>
        <w:t xml:space="preserve">Citing an economic crisis, or a military threat, or congressional gridlock, executives have shut down independent media, replaced judges with their cronies, suppressed political opposition, and ruled by dictate. </w:t>
      </w:r>
      <w:r w:rsidRPr="00933233">
        <w:rPr>
          <w:rStyle w:val="StyleBoldUnderline"/>
        </w:rPr>
        <w:t>Could this happen in the U</w:t>
      </w:r>
      <w:r w:rsidRPr="00933233">
        <w:rPr>
          <w:rFonts w:ascii="Times New Roman" w:hAnsi="Times New Roman" w:cs="Times New Roman"/>
          <w:sz w:val="16"/>
          <w:szCs w:val="21"/>
        </w:rPr>
        <w:t xml:space="preserve">nited </w:t>
      </w:r>
      <w:r w:rsidRPr="00933233">
        <w:rPr>
          <w:rStyle w:val="StyleBoldUnderline"/>
        </w:rPr>
        <w:t>S</w:t>
      </w:r>
      <w:r w:rsidRPr="00933233">
        <w:rPr>
          <w:rFonts w:ascii="Times New Roman" w:hAnsi="Times New Roman" w:cs="Times New Roman"/>
          <w:sz w:val="16"/>
          <w:szCs w:val="21"/>
        </w:rPr>
        <w:t xml:space="preserve">tates? </w:t>
      </w:r>
      <w:r w:rsidRPr="00933233">
        <w:rPr>
          <w:rStyle w:val="StyleBoldUnderline"/>
        </w:rPr>
        <w:t xml:space="preserve">The answer is, </w:t>
      </w:r>
      <w:r w:rsidRPr="00933233">
        <w:rPr>
          <w:rFonts w:ascii="Times New Roman" w:hAnsi="Times New Roman" w:cs="Times New Roman"/>
          <w:sz w:val="16"/>
          <w:szCs w:val="21"/>
        </w:rPr>
        <w:t xml:space="preserve">very probably, </w:t>
      </w:r>
      <w:r w:rsidRPr="00933233">
        <w:rPr>
          <w:rStyle w:val="StyleBoldUnderline"/>
        </w:rPr>
        <w:t>no</w:t>
      </w:r>
      <w:r w:rsidRPr="00933233">
        <w:rPr>
          <w:rFonts w:ascii="Times New Roman" w:hAnsi="Times New Roman" w:cs="Times New Roman"/>
          <w:sz w:val="16"/>
          <w:szCs w:val="21"/>
        </w:rPr>
        <w:t xml:space="preserve">. </w:t>
      </w:r>
      <w:r w:rsidRPr="00091621">
        <w:rPr>
          <w:rStyle w:val="StyleBoldUnderline"/>
          <w:highlight w:val="yellow"/>
        </w:rPr>
        <w:t>The political check on the executive is real.</w:t>
      </w:r>
      <w:r w:rsidRPr="00933233">
        <w:rPr>
          <w:rFonts w:ascii="Times New Roman" w:hAnsi="Times New Roman" w:cs="Times New Roman"/>
          <w:sz w:val="16"/>
          <w:szCs w:val="21"/>
        </w:rPr>
        <w:t xml:space="preserve"> </w:t>
      </w:r>
      <w:r w:rsidRPr="00091621">
        <w:rPr>
          <w:rStyle w:val="StyleBoldUnderline"/>
          <w:highlight w:val="yellow"/>
        </w:rPr>
        <w:t>Declarations of emergency not justified by</w:t>
      </w:r>
      <w:r w:rsidRPr="00933233">
        <w:rPr>
          <w:rStyle w:val="StyleBoldUnderline"/>
        </w:rPr>
        <w:t xml:space="preserve"> publicly </w:t>
      </w:r>
      <w:r w:rsidRPr="00091621">
        <w:rPr>
          <w:rStyle w:val="StyleBoldUnderline"/>
          <w:highlight w:val="yellow"/>
        </w:rPr>
        <w:t>visible events</w:t>
      </w:r>
      <w:r w:rsidRPr="00933233">
        <w:rPr>
          <w:rFonts w:ascii="Times New Roman" w:hAnsi="Times New Roman" w:cs="Times New Roman"/>
          <w:sz w:val="16"/>
          <w:szCs w:val="21"/>
        </w:rPr>
        <w:t xml:space="preserve"> </w:t>
      </w:r>
      <w:r w:rsidRPr="00091621">
        <w:rPr>
          <w:rStyle w:val="StyleBoldUnderline"/>
          <w:highlight w:val="yellow"/>
        </w:rPr>
        <w:t>would be met with skepticism.</w:t>
      </w:r>
      <w:r w:rsidRPr="00933233">
        <w:rPr>
          <w:rStyle w:val="StyleBoldUnderline"/>
        </w:rPr>
        <w:t xml:space="preserve"> </w:t>
      </w:r>
      <w:r w:rsidRPr="00091621">
        <w:rPr>
          <w:rStyle w:val="StyleBoldUnderline"/>
          <w:highlight w:val="yellow"/>
        </w:rPr>
        <w:t>Actions</w:t>
      </w:r>
      <w:r w:rsidRPr="00933233">
        <w:rPr>
          <w:rStyle w:val="StyleBoldUnderline"/>
        </w:rPr>
        <w:t xml:space="preserve"> said to be justified by emergency </w:t>
      </w:r>
      <w:r w:rsidRPr="00091621">
        <w:rPr>
          <w:rStyle w:val="StyleBoldUnderline"/>
          <w:highlight w:val="yellow"/>
        </w:rPr>
        <w:t>would not be approved if the justification were</w:t>
      </w:r>
      <w:r w:rsidRPr="00933233">
        <w:rPr>
          <w:rStyle w:val="StyleBoldUnderline"/>
        </w:rPr>
        <w:t xml:space="preserve"> </w:t>
      </w:r>
      <w:r w:rsidRPr="00920F6F">
        <w:rPr>
          <w:rStyle w:val="StyleBoldUnderline"/>
          <w:highlight w:val="yellow"/>
        </w:rPr>
        <w:t>not plausible</w:t>
      </w:r>
      <w:r w:rsidRPr="00933233">
        <w:rPr>
          <w:rStyle w:val="StyleBoldUnderline"/>
        </w:rPr>
        <w:t>.</w:t>
      </w:r>
      <w:r w:rsidRPr="00933233">
        <w:rPr>
          <w:rFonts w:ascii="Times New Roman" w:hAnsi="Times New Roman" w:cs="Times New Roman"/>
          <w:sz w:val="16"/>
          <w:szCs w:val="21"/>
        </w:rPr>
        <w:t xml:space="preserve"> </w:t>
      </w:r>
      <w:r w:rsidRPr="00920F6F">
        <w:rPr>
          <w:rStyle w:val="StyleBoldUnderline"/>
          <w:highlight w:val="yellow"/>
        </w:rPr>
        <w:t>Separation of powers may be suffering</w:t>
      </w:r>
      <w:r w:rsidRPr="00933233">
        <w:rPr>
          <w:rFonts w:ascii="Times New Roman" w:hAnsi="Times New Roman" w:cs="Times New Roman"/>
          <w:sz w:val="16"/>
          <w:szCs w:val="21"/>
        </w:rPr>
        <w:t xml:space="preserve"> through an enfeebled old age, </w:t>
      </w:r>
      <w:r w:rsidRPr="00920F6F">
        <w:rPr>
          <w:rStyle w:val="StyleBoldUnderline"/>
          <w:highlight w:val="yellow"/>
        </w:rPr>
        <w:t>but electoral democracy is alive and well</w:t>
      </w:r>
      <w:r w:rsidRPr="00920F6F">
        <w:rPr>
          <w:rFonts w:ascii="Times New Roman" w:hAnsi="Times New Roman" w:cs="Times New Roman"/>
          <w:sz w:val="16"/>
          <w:szCs w:val="21"/>
          <w:highlight w:val="yellow"/>
        </w:rPr>
        <w:t>.</w:t>
      </w:r>
      <w:r w:rsidRPr="00933233">
        <w:rPr>
          <w:sz w:val="16"/>
        </w:rPr>
        <w:t xml:space="preserve"> </w:t>
      </w:r>
    </w:p>
    <w:p w14:paraId="5FCDEB08" w14:textId="77777777" w:rsidR="005A2D35" w:rsidRDefault="005A2D35" w:rsidP="005A2D35">
      <w:pPr>
        <w:pStyle w:val="Heading4"/>
      </w:pPr>
      <w:r>
        <w:t>This evidence is comparative- history denies errors with regard to presidential swiftness</w:t>
      </w:r>
    </w:p>
    <w:p w14:paraId="79BE8990" w14:textId="77777777" w:rsidR="005A2D35" w:rsidRPr="00C67550" w:rsidRDefault="005A2D35" w:rsidP="005A2D35">
      <w:pPr>
        <w:rPr>
          <w:rStyle w:val="StyleStyleBold12pt"/>
        </w:rPr>
      </w:pPr>
      <w:r w:rsidRPr="00C67550">
        <w:rPr>
          <w:rStyle w:val="StyleStyleBold12pt"/>
        </w:rPr>
        <w:t>Nzelibe &amp; Yoo 06</w:t>
      </w:r>
    </w:p>
    <w:p w14:paraId="1DB05C97" w14:textId="77777777" w:rsidR="005A2D35" w:rsidRDefault="005A2D35" w:rsidP="005A2D35">
      <w:r>
        <w:t>[Jide Nzelibe and John C. Yoo. , Yoo  is a professor of law at the University of California at Berkeley School of Law , , Rational war and constitutional design.(Symposium on Executive Power).</w:t>
      </w:r>
    </w:p>
    <w:p w14:paraId="11DCC953" w14:textId="77777777" w:rsidR="005A2D35" w:rsidRDefault="005A2D35" w:rsidP="005A2D35">
      <w:r>
        <w:t>Yale Law Journal 115.9 (July 2006): p2512(30), uwyo//amp]</w:t>
      </w:r>
    </w:p>
    <w:p w14:paraId="5E243F08" w14:textId="77777777" w:rsidR="005A2D35" w:rsidRDefault="005A2D35" w:rsidP="005A2D35"/>
    <w:p w14:paraId="2F92F37E" w14:textId="77777777" w:rsidR="005A2D35" w:rsidRPr="006F6AC3" w:rsidRDefault="005A2D35" w:rsidP="005A2D35">
      <w:pPr>
        <w:rPr>
          <w:sz w:val="16"/>
        </w:rPr>
      </w:pPr>
      <w:r w:rsidRPr="0061284F">
        <w:rPr>
          <w:sz w:val="16"/>
        </w:rPr>
        <w:t xml:space="preserve">This Essay has sought to introduce a more sophisticated functional perspective to the war powers debate, without focusing on the normative question of what types of war the United States should fight. Previous arguments had raised a conflict between formalism and functionalism. </w:t>
      </w:r>
      <w:r w:rsidRPr="00967E59">
        <w:rPr>
          <w:rStyle w:val="StyleBoldUnderline"/>
          <w:highlight w:val="yellow"/>
        </w:rPr>
        <w:t>Formalist claims in favor of a requirement that Congress pre-authorize hostilities are no longer</w:t>
      </w:r>
      <w:r w:rsidRPr="0061284F">
        <w:rPr>
          <w:rStyle w:val="StyleBoldUnderline"/>
        </w:rPr>
        <w:t xml:space="preserve"> </w:t>
      </w:r>
      <w:r w:rsidRPr="0061284F">
        <w:rPr>
          <w:sz w:val="16"/>
        </w:rPr>
        <w:t xml:space="preserve">as </w:t>
      </w:r>
      <w:r w:rsidRPr="00967E59">
        <w:rPr>
          <w:rStyle w:val="StyleBoldUnderline"/>
          <w:highlight w:val="yellow"/>
        </w:rPr>
        <w:t>compelling</w:t>
      </w:r>
      <w:r w:rsidRPr="0061284F">
        <w:rPr>
          <w:rStyle w:val="StyleBoldUnderline"/>
        </w:rPr>
        <w:t xml:space="preserve"> </w:t>
      </w:r>
      <w:r w:rsidRPr="0061284F">
        <w:rPr>
          <w:sz w:val="16"/>
        </w:rPr>
        <w:t xml:space="preserve">as they once seemed. We believe that the better reading of formalist sources is that the Constitution creates a flexible system for malting war. If the formalist debate over war has reached a stalemate, then functionalist arguments only gain in importance. Functional analysis of war powers, however, has been fairly rudimentary. It has assumed that </w:t>
      </w:r>
      <w:r w:rsidRPr="0061284F">
        <w:rPr>
          <w:rStyle w:val="StyleBoldUnderline"/>
        </w:rPr>
        <w:t xml:space="preserve">a </w:t>
      </w:r>
      <w:r w:rsidRPr="00967E59">
        <w:rPr>
          <w:rStyle w:val="StyleBoldUnderline"/>
          <w:highlight w:val="yellow"/>
        </w:rPr>
        <w:t>Congress</w:t>
      </w:r>
      <w:r w:rsidRPr="0061284F">
        <w:rPr>
          <w:rStyle w:val="StyleBoldUnderline"/>
        </w:rPr>
        <w:t xml:space="preserve">-first approach </w:t>
      </w:r>
      <w:r w:rsidRPr="00967E59">
        <w:rPr>
          <w:rStyle w:val="StyleBoldUnderline"/>
          <w:highlight w:val="yellow"/>
        </w:rPr>
        <w:t>would slow down decision-malting regarding war</w:t>
      </w:r>
      <w:r w:rsidRPr="0061284F">
        <w:rPr>
          <w:rStyle w:val="StyleBoldUnderline"/>
        </w:rPr>
        <w:t xml:space="preserve">, </w:t>
      </w:r>
      <w:r w:rsidRPr="0061284F">
        <w:rPr>
          <w:sz w:val="16"/>
        </w:rPr>
        <w:t xml:space="preserve">which would benefit the nation by reducing entry into imprudent wars. This assumption, however, ignores the possibility that Congress might not only reduce Type I errors, but might also increase Type II errors. </w:t>
      </w:r>
      <w:r w:rsidRPr="0061284F">
        <w:rPr>
          <w:rStyle w:val="StyleBoldUnderline"/>
        </w:rPr>
        <w:t xml:space="preserve">A casual review of American </w:t>
      </w:r>
      <w:r w:rsidRPr="00967E59">
        <w:rPr>
          <w:rStyle w:val="StyleBoldUnderline"/>
          <w:highlight w:val="yellow"/>
        </w:rPr>
        <w:t>history does not support the conclusion that congressional participation reduces</w:t>
      </w:r>
      <w:r w:rsidRPr="0061284F">
        <w:rPr>
          <w:rStyle w:val="StyleBoldUnderline"/>
        </w:rPr>
        <w:t xml:space="preserve"> either Type I or II </w:t>
      </w:r>
      <w:r w:rsidRPr="00967E59">
        <w:rPr>
          <w:rStyle w:val="StyleBoldUnderline"/>
          <w:highlight w:val="yellow"/>
        </w:rPr>
        <w:t>errors when compared with</w:t>
      </w:r>
      <w:r w:rsidRPr="0061284F">
        <w:rPr>
          <w:rStyle w:val="StyleBoldUnderline"/>
        </w:rPr>
        <w:t xml:space="preserve"> a system of </w:t>
      </w:r>
      <w:r w:rsidRPr="00967E59">
        <w:rPr>
          <w:rStyle w:val="StyleBoldUnderline"/>
          <w:highlight w:val="yellow"/>
        </w:rPr>
        <w:t>unilateral presidential initiative</w:t>
      </w:r>
      <w:r w:rsidRPr="0061284F">
        <w:rPr>
          <w:rStyle w:val="StyleBoldUnderline"/>
        </w:rPr>
        <w:t xml:space="preserve"> in war.</w:t>
      </w:r>
      <w:r w:rsidRPr="0061284F">
        <w:rPr>
          <w:sz w:val="16"/>
        </w:rPr>
        <w:t xml:space="preserve"> A better functional approach views the war powers question as a principal-agent problem. </w:t>
      </w:r>
      <w:r w:rsidRPr="00967E59">
        <w:rPr>
          <w:rStyle w:val="StyleBoldUnderline"/>
          <w:highlight w:val="yellow"/>
        </w:rPr>
        <w:t>The executive branch bears</w:t>
      </w:r>
      <w:r w:rsidRPr="0061284F">
        <w:rPr>
          <w:rStyle w:val="StyleBoldUnderline"/>
        </w:rPr>
        <w:t xml:space="preserve"> certain </w:t>
      </w:r>
      <w:r w:rsidRPr="00967E59">
        <w:rPr>
          <w:rStyle w:val="StyleBoldUnderline"/>
          <w:highlight w:val="yellow"/>
        </w:rPr>
        <w:t>advantages in</w:t>
      </w:r>
      <w:r w:rsidRPr="0061284F">
        <w:rPr>
          <w:rStyle w:val="StyleBoldUnderline"/>
        </w:rPr>
        <w:t xml:space="preserve"> terms of </w:t>
      </w:r>
      <w:r w:rsidRPr="00967E59">
        <w:rPr>
          <w:rStyle w:val="StyleBoldUnderline"/>
          <w:highlight w:val="yellow"/>
        </w:rPr>
        <w:t>speed, unity of purpose, and secrecy</w:t>
      </w:r>
      <w:r w:rsidRPr="0061284F">
        <w:rPr>
          <w:rStyle w:val="StyleBoldUnderline"/>
        </w:rPr>
        <w:t xml:space="preserve"> in launching wars; w</w:t>
      </w:r>
      <w:r w:rsidRPr="0061284F">
        <w:rPr>
          <w:sz w:val="16"/>
        </w:rPr>
        <w:t xml:space="preserve">hile agency costs may certainly arise, it is not clear that congressional participation ex ante would significantly reduce them. </w:t>
      </w:r>
      <w:r w:rsidRPr="00967E59">
        <w:rPr>
          <w:rStyle w:val="StyleBoldUnderline"/>
          <w:highlight w:val="yellow"/>
        </w:rPr>
        <w:t>Congressional participation</w:t>
      </w:r>
      <w:r w:rsidRPr="0061284F">
        <w:rPr>
          <w:rStyle w:val="StyleBoldUnderline"/>
        </w:rPr>
        <w:t>,</w:t>
      </w:r>
      <w:r w:rsidRPr="0061284F">
        <w:rPr>
          <w:sz w:val="16"/>
        </w:rPr>
        <w:t xml:space="preserve"> however, while unwise to establish as a constitutional rule, may nonetheless benefit the nation in helping it to avoid costly wars. This occurs, however, not because congressional participation slows down the progress toward war, but because </w:t>
      </w:r>
      <w:r w:rsidRPr="0061284F">
        <w:rPr>
          <w:rStyle w:val="StyleBoldUnderline"/>
        </w:rPr>
        <w:t xml:space="preserve">it allows the President to </w:t>
      </w:r>
      <w:r w:rsidRPr="00967E59">
        <w:rPr>
          <w:rStyle w:val="StyleBoldUnderline"/>
          <w:highlight w:val="yellow"/>
        </w:rPr>
        <w:t>engage in costly signaling that could promote a negotiated settlement</w:t>
      </w:r>
      <w:r w:rsidRPr="0061284F">
        <w:rPr>
          <w:rStyle w:val="StyleBoldUnderline"/>
        </w:rPr>
        <w:t xml:space="preserve"> with a potential enemy. </w:t>
      </w:r>
      <w:r w:rsidRPr="00967E59">
        <w:rPr>
          <w:rStyle w:val="StyleBoldUnderline"/>
          <w:highlight w:val="yellow"/>
        </w:rPr>
        <w:t>Such a dynamic would not make a significant difference in regard to rogue nation</w:t>
      </w:r>
      <w:r w:rsidRPr="0061284F">
        <w:rPr>
          <w:sz w:val="16"/>
        </w:rPr>
        <w:t xml:space="preserve">s or international terrorist organizations </w:t>
      </w:r>
      <w:r w:rsidRPr="00967E59">
        <w:rPr>
          <w:rStyle w:val="StyleBoldUnderline"/>
          <w:highlight w:val="yellow"/>
        </w:rPr>
        <w:t>that lack the proper incentives to appreciate such signals</w:t>
      </w:r>
      <w:r w:rsidRPr="0061284F">
        <w:rPr>
          <w:rStyle w:val="StyleBoldUnderline"/>
        </w:rPr>
        <w:t xml:space="preserve"> or that are uninterested in reaching a settlement</w:t>
      </w:r>
      <w:r w:rsidRPr="0061284F">
        <w:rPr>
          <w:sz w:val="16"/>
        </w:rPr>
        <w:t xml:space="preserve">. In those cases, </w:t>
      </w:r>
      <w:r w:rsidRPr="0061284F">
        <w:rPr>
          <w:rStyle w:val="StyleBoldUnderline"/>
        </w:rPr>
        <w:t xml:space="preserve">the benefits of relying upon </w:t>
      </w:r>
      <w:r w:rsidRPr="00967E59">
        <w:rPr>
          <w:rStyle w:val="StyleBoldUnderline"/>
          <w:highlight w:val="yellow"/>
        </w:rPr>
        <w:t>executive speed and unity outweigh any benefits</w:t>
      </w:r>
      <w:r w:rsidRPr="0061284F">
        <w:rPr>
          <w:rStyle w:val="StyleBoldUnderline"/>
        </w:rPr>
        <w:t xml:space="preserve"> that might arise from congressional participation</w:t>
      </w:r>
      <w:r w:rsidRPr="0061284F">
        <w:rPr>
          <w:sz w:val="16"/>
        </w:rPr>
        <w:t>.</w:t>
      </w:r>
    </w:p>
    <w:p w14:paraId="3393FD98" w14:textId="77777777" w:rsidR="005A2D35" w:rsidRDefault="005A2D35" w:rsidP="005A2D35"/>
    <w:p w14:paraId="00070A04" w14:textId="77777777" w:rsidR="005A2D35" w:rsidRPr="005A2D35" w:rsidRDefault="005A2D35" w:rsidP="005A2D35"/>
    <w:sectPr w:rsidR="005A2D35" w:rsidRPr="005A2D35"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Malgun Gothic">
    <w:charset w:val="81"/>
    <w:family w:val="swiss"/>
    <w:pitch w:val="variable"/>
    <w:sig w:usb0="900002AF" w:usb1="0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F3F"/>
    <w:multiLevelType w:val="hybridMultilevel"/>
    <w:tmpl w:val="18BE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2D2"/>
    <w:rsid w:val="0000260D"/>
    <w:rsid w:val="00004F47"/>
    <w:rsid w:val="0001073F"/>
    <w:rsid w:val="0001768A"/>
    <w:rsid w:val="00025A32"/>
    <w:rsid w:val="000264B2"/>
    <w:rsid w:val="000437E5"/>
    <w:rsid w:val="000449D7"/>
    <w:rsid w:val="00046BAE"/>
    <w:rsid w:val="0005282A"/>
    <w:rsid w:val="000546AC"/>
    <w:rsid w:val="00055409"/>
    <w:rsid w:val="00057A13"/>
    <w:rsid w:val="00061119"/>
    <w:rsid w:val="00061689"/>
    <w:rsid w:val="00062A38"/>
    <w:rsid w:val="00075A69"/>
    <w:rsid w:val="00076B08"/>
    <w:rsid w:val="00087C0B"/>
    <w:rsid w:val="00087F88"/>
    <w:rsid w:val="000A6196"/>
    <w:rsid w:val="000B62E1"/>
    <w:rsid w:val="000C4237"/>
    <w:rsid w:val="000C6856"/>
    <w:rsid w:val="000D1538"/>
    <w:rsid w:val="000D183A"/>
    <w:rsid w:val="000D7D3D"/>
    <w:rsid w:val="000E1863"/>
    <w:rsid w:val="000E368F"/>
    <w:rsid w:val="000E7745"/>
    <w:rsid w:val="000F1902"/>
    <w:rsid w:val="000F4F29"/>
    <w:rsid w:val="000F75BC"/>
    <w:rsid w:val="001044D8"/>
    <w:rsid w:val="001075FB"/>
    <w:rsid w:val="00116537"/>
    <w:rsid w:val="001206F5"/>
    <w:rsid w:val="00120873"/>
    <w:rsid w:val="001266AD"/>
    <w:rsid w:val="0013003A"/>
    <w:rsid w:val="001371C1"/>
    <w:rsid w:val="00137C73"/>
    <w:rsid w:val="00145C18"/>
    <w:rsid w:val="00150B26"/>
    <w:rsid w:val="001560AD"/>
    <w:rsid w:val="00160111"/>
    <w:rsid w:val="001638FA"/>
    <w:rsid w:val="00164E71"/>
    <w:rsid w:val="00165C82"/>
    <w:rsid w:val="00175F27"/>
    <w:rsid w:val="0018262E"/>
    <w:rsid w:val="00186AE9"/>
    <w:rsid w:val="00187315"/>
    <w:rsid w:val="001971A8"/>
    <w:rsid w:val="001A1A63"/>
    <w:rsid w:val="001A22EB"/>
    <w:rsid w:val="001B1C78"/>
    <w:rsid w:val="001B6079"/>
    <w:rsid w:val="001C43AA"/>
    <w:rsid w:val="001D13DA"/>
    <w:rsid w:val="001D2D6B"/>
    <w:rsid w:val="001D705B"/>
    <w:rsid w:val="001E2114"/>
    <w:rsid w:val="001E36E6"/>
    <w:rsid w:val="001F214B"/>
    <w:rsid w:val="00201AA9"/>
    <w:rsid w:val="002050A9"/>
    <w:rsid w:val="002100B7"/>
    <w:rsid w:val="00221F90"/>
    <w:rsid w:val="00224B51"/>
    <w:rsid w:val="00247E10"/>
    <w:rsid w:val="0027181D"/>
    <w:rsid w:val="002725BC"/>
    <w:rsid w:val="00272AFF"/>
    <w:rsid w:val="00280D61"/>
    <w:rsid w:val="00287214"/>
    <w:rsid w:val="00295B1E"/>
    <w:rsid w:val="00295ECB"/>
    <w:rsid w:val="002974A7"/>
    <w:rsid w:val="002A1FF2"/>
    <w:rsid w:val="002A59E1"/>
    <w:rsid w:val="002B2ECA"/>
    <w:rsid w:val="002B3505"/>
    <w:rsid w:val="002B4D86"/>
    <w:rsid w:val="002B4E08"/>
    <w:rsid w:val="002B548B"/>
    <w:rsid w:val="002B60C3"/>
    <w:rsid w:val="002B60D8"/>
    <w:rsid w:val="002B620A"/>
    <w:rsid w:val="002C558F"/>
    <w:rsid w:val="002C61CB"/>
    <w:rsid w:val="002D1AEF"/>
    <w:rsid w:val="002D413F"/>
    <w:rsid w:val="002D5864"/>
    <w:rsid w:val="002D5ED1"/>
    <w:rsid w:val="002D703D"/>
    <w:rsid w:val="002E0BBB"/>
    <w:rsid w:val="002E574B"/>
    <w:rsid w:val="002E76B3"/>
    <w:rsid w:val="002F088A"/>
    <w:rsid w:val="0030187C"/>
    <w:rsid w:val="0030323E"/>
    <w:rsid w:val="0030641E"/>
    <w:rsid w:val="0031313C"/>
    <w:rsid w:val="00321690"/>
    <w:rsid w:val="00333E74"/>
    <w:rsid w:val="00334673"/>
    <w:rsid w:val="003408D0"/>
    <w:rsid w:val="003415B7"/>
    <w:rsid w:val="003432E4"/>
    <w:rsid w:val="00343F42"/>
    <w:rsid w:val="00344AE4"/>
    <w:rsid w:val="00351DDA"/>
    <w:rsid w:val="00354EE4"/>
    <w:rsid w:val="00357716"/>
    <w:rsid w:val="0037177F"/>
    <w:rsid w:val="003717CB"/>
    <w:rsid w:val="00373891"/>
    <w:rsid w:val="00391552"/>
    <w:rsid w:val="00392986"/>
    <w:rsid w:val="003B4A46"/>
    <w:rsid w:val="003B5EC4"/>
    <w:rsid w:val="003C268C"/>
    <w:rsid w:val="003C3807"/>
    <w:rsid w:val="003E2433"/>
    <w:rsid w:val="00401667"/>
    <w:rsid w:val="00407AC6"/>
    <w:rsid w:val="00417461"/>
    <w:rsid w:val="00424F3D"/>
    <w:rsid w:val="00434224"/>
    <w:rsid w:val="00434ACA"/>
    <w:rsid w:val="0044002E"/>
    <w:rsid w:val="00445EEE"/>
    <w:rsid w:val="0045020E"/>
    <w:rsid w:val="00455AFF"/>
    <w:rsid w:val="00457926"/>
    <w:rsid w:val="00466A7D"/>
    <w:rsid w:val="00470CBD"/>
    <w:rsid w:val="00471667"/>
    <w:rsid w:val="0047320C"/>
    <w:rsid w:val="00475B9D"/>
    <w:rsid w:val="00483796"/>
    <w:rsid w:val="00491BE8"/>
    <w:rsid w:val="00496B3A"/>
    <w:rsid w:val="004A264E"/>
    <w:rsid w:val="004A469D"/>
    <w:rsid w:val="004B058C"/>
    <w:rsid w:val="004B12B0"/>
    <w:rsid w:val="004B14DF"/>
    <w:rsid w:val="004B3F19"/>
    <w:rsid w:val="004C692B"/>
    <w:rsid w:val="004C6946"/>
    <w:rsid w:val="004D6ADA"/>
    <w:rsid w:val="004E2B20"/>
    <w:rsid w:val="004E4D88"/>
    <w:rsid w:val="004F06DB"/>
    <w:rsid w:val="004F3EFD"/>
    <w:rsid w:val="00513631"/>
    <w:rsid w:val="00513B01"/>
    <w:rsid w:val="00514A8B"/>
    <w:rsid w:val="00514CE9"/>
    <w:rsid w:val="005155A1"/>
    <w:rsid w:val="00522B54"/>
    <w:rsid w:val="005256B0"/>
    <w:rsid w:val="00527725"/>
    <w:rsid w:val="00530457"/>
    <w:rsid w:val="00531CC2"/>
    <w:rsid w:val="005410BA"/>
    <w:rsid w:val="00544ACC"/>
    <w:rsid w:val="005506C6"/>
    <w:rsid w:val="00551740"/>
    <w:rsid w:val="0055380F"/>
    <w:rsid w:val="00565A16"/>
    <w:rsid w:val="005761D9"/>
    <w:rsid w:val="0057798D"/>
    <w:rsid w:val="00581621"/>
    <w:rsid w:val="00585D0B"/>
    <w:rsid w:val="00592BE2"/>
    <w:rsid w:val="005A17E4"/>
    <w:rsid w:val="005A2D35"/>
    <w:rsid w:val="005A3ECB"/>
    <w:rsid w:val="005B125A"/>
    <w:rsid w:val="005B316A"/>
    <w:rsid w:val="005B5976"/>
    <w:rsid w:val="005C0992"/>
    <w:rsid w:val="005C0E9A"/>
    <w:rsid w:val="005C3077"/>
    <w:rsid w:val="005C4756"/>
    <w:rsid w:val="005D24B8"/>
    <w:rsid w:val="005E2DB2"/>
    <w:rsid w:val="005F20DB"/>
    <w:rsid w:val="005F583D"/>
    <w:rsid w:val="005F58B9"/>
    <w:rsid w:val="00604776"/>
    <w:rsid w:val="006138D8"/>
    <w:rsid w:val="006140D6"/>
    <w:rsid w:val="00620F4F"/>
    <w:rsid w:val="00621582"/>
    <w:rsid w:val="006249CD"/>
    <w:rsid w:val="00625EB5"/>
    <w:rsid w:val="00626328"/>
    <w:rsid w:val="006348CD"/>
    <w:rsid w:val="006440C2"/>
    <w:rsid w:val="006443F7"/>
    <w:rsid w:val="006515F7"/>
    <w:rsid w:val="00654A06"/>
    <w:rsid w:val="00657652"/>
    <w:rsid w:val="00657B1D"/>
    <w:rsid w:val="006625DE"/>
    <w:rsid w:val="0066276C"/>
    <w:rsid w:val="00667842"/>
    <w:rsid w:val="00670CB1"/>
    <w:rsid w:val="0067347A"/>
    <w:rsid w:val="00675BCC"/>
    <w:rsid w:val="00675CBB"/>
    <w:rsid w:val="00676154"/>
    <w:rsid w:val="006762D2"/>
    <w:rsid w:val="006843BC"/>
    <w:rsid w:val="00691435"/>
    <w:rsid w:val="00693AB0"/>
    <w:rsid w:val="00693E52"/>
    <w:rsid w:val="006962EE"/>
    <w:rsid w:val="00696675"/>
    <w:rsid w:val="00697053"/>
    <w:rsid w:val="006A381D"/>
    <w:rsid w:val="006B1247"/>
    <w:rsid w:val="006B3523"/>
    <w:rsid w:val="006B7662"/>
    <w:rsid w:val="006B79A6"/>
    <w:rsid w:val="006B7ED4"/>
    <w:rsid w:val="006C081F"/>
    <w:rsid w:val="006C26AB"/>
    <w:rsid w:val="006D439A"/>
    <w:rsid w:val="006D4FFC"/>
    <w:rsid w:val="006E6C6D"/>
    <w:rsid w:val="006F173E"/>
    <w:rsid w:val="006F2BA5"/>
    <w:rsid w:val="00700BF2"/>
    <w:rsid w:val="007062EB"/>
    <w:rsid w:val="007206D4"/>
    <w:rsid w:val="00722B87"/>
    <w:rsid w:val="00725CE4"/>
    <w:rsid w:val="007269C1"/>
    <w:rsid w:val="00735021"/>
    <w:rsid w:val="00742B38"/>
    <w:rsid w:val="00765617"/>
    <w:rsid w:val="00765760"/>
    <w:rsid w:val="00777B2E"/>
    <w:rsid w:val="00781597"/>
    <w:rsid w:val="007B0C24"/>
    <w:rsid w:val="007B1307"/>
    <w:rsid w:val="007B7310"/>
    <w:rsid w:val="007B7569"/>
    <w:rsid w:val="007C2757"/>
    <w:rsid w:val="007C5151"/>
    <w:rsid w:val="007D20FA"/>
    <w:rsid w:val="007D4706"/>
    <w:rsid w:val="007D6D1C"/>
    <w:rsid w:val="007E78E8"/>
    <w:rsid w:val="007F014C"/>
    <w:rsid w:val="007F465E"/>
    <w:rsid w:val="007F61EF"/>
    <w:rsid w:val="00801624"/>
    <w:rsid w:val="00801EA9"/>
    <w:rsid w:val="00803407"/>
    <w:rsid w:val="00812C28"/>
    <w:rsid w:val="0081303E"/>
    <w:rsid w:val="008139EC"/>
    <w:rsid w:val="00815153"/>
    <w:rsid w:val="00820AB4"/>
    <w:rsid w:val="00821E3D"/>
    <w:rsid w:val="00830736"/>
    <w:rsid w:val="00831427"/>
    <w:rsid w:val="008348F6"/>
    <w:rsid w:val="00834EB9"/>
    <w:rsid w:val="008466A6"/>
    <w:rsid w:val="00854D75"/>
    <w:rsid w:val="008574C0"/>
    <w:rsid w:val="00864B84"/>
    <w:rsid w:val="00871AC5"/>
    <w:rsid w:val="00881740"/>
    <w:rsid w:val="00883EB2"/>
    <w:rsid w:val="00894094"/>
    <w:rsid w:val="00896019"/>
    <w:rsid w:val="00896CA8"/>
    <w:rsid w:val="008A20D9"/>
    <w:rsid w:val="008B3ED5"/>
    <w:rsid w:val="008B6738"/>
    <w:rsid w:val="008B6BAD"/>
    <w:rsid w:val="008C034C"/>
    <w:rsid w:val="008C0D49"/>
    <w:rsid w:val="008C0D4E"/>
    <w:rsid w:val="008C40B0"/>
    <w:rsid w:val="008D261E"/>
    <w:rsid w:val="008E3507"/>
    <w:rsid w:val="0090106D"/>
    <w:rsid w:val="00903998"/>
    <w:rsid w:val="00904687"/>
    <w:rsid w:val="009054E7"/>
    <w:rsid w:val="00905724"/>
    <w:rsid w:val="009200F3"/>
    <w:rsid w:val="0092250C"/>
    <w:rsid w:val="009268CC"/>
    <w:rsid w:val="0092692B"/>
    <w:rsid w:val="00930D03"/>
    <w:rsid w:val="00941F95"/>
    <w:rsid w:val="00942DBF"/>
    <w:rsid w:val="00950255"/>
    <w:rsid w:val="00950299"/>
    <w:rsid w:val="00953A79"/>
    <w:rsid w:val="00962F4C"/>
    <w:rsid w:val="0097210D"/>
    <w:rsid w:val="0098043F"/>
    <w:rsid w:val="00983FB1"/>
    <w:rsid w:val="009852C7"/>
    <w:rsid w:val="00985B9B"/>
    <w:rsid w:val="00993821"/>
    <w:rsid w:val="00995012"/>
    <w:rsid w:val="009B2DEE"/>
    <w:rsid w:val="009C1B00"/>
    <w:rsid w:val="009C40B5"/>
    <w:rsid w:val="009D186F"/>
    <w:rsid w:val="009D21B4"/>
    <w:rsid w:val="009D4224"/>
    <w:rsid w:val="009D44E6"/>
    <w:rsid w:val="009E206A"/>
    <w:rsid w:val="009E2902"/>
    <w:rsid w:val="009E3623"/>
    <w:rsid w:val="009E7FE1"/>
    <w:rsid w:val="009F22D3"/>
    <w:rsid w:val="00A013E8"/>
    <w:rsid w:val="00A04545"/>
    <w:rsid w:val="00A1160F"/>
    <w:rsid w:val="00A11838"/>
    <w:rsid w:val="00A120C5"/>
    <w:rsid w:val="00A23DE2"/>
    <w:rsid w:val="00A33DD6"/>
    <w:rsid w:val="00A34258"/>
    <w:rsid w:val="00A343A9"/>
    <w:rsid w:val="00A42EED"/>
    <w:rsid w:val="00A60273"/>
    <w:rsid w:val="00A6036D"/>
    <w:rsid w:val="00A60596"/>
    <w:rsid w:val="00A663C6"/>
    <w:rsid w:val="00A7272A"/>
    <w:rsid w:val="00A72C3B"/>
    <w:rsid w:val="00A76CDB"/>
    <w:rsid w:val="00A83207"/>
    <w:rsid w:val="00A92DC6"/>
    <w:rsid w:val="00AA0CF8"/>
    <w:rsid w:val="00AA1809"/>
    <w:rsid w:val="00AA295B"/>
    <w:rsid w:val="00AA3EDC"/>
    <w:rsid w:val="00AA731C"/>
    <w:rsid w:val="00AB571A"/>
    <w:rsid w:val="00AF3B38"/>
    <w:rsid w:val="00AF6B2F"/>
    <w:rsid w:val="00B00429"/>
    <w:rsid w:val="00B0288C"/>
    <w:rsid w:val="00B04D31"/>
    <w:rsid w:val="00B2634F"/>
    <w:rsid w:val="00B3406E"/>
    <w:rsid w:val="00B36386"/>
    <w:rsid w:val="00B37109"/>
    <w:rsid w:val="00B43CAD"/>
    <w:rsid w:val="00B50D61"/>
    <w:rsid w:val="00B51880"/>
    <w:rsid w:val="00B56B3D"/>
    <w:rsid w:val="00B64E24"/>
    <w:rsid w:val="00B80B7C"/>
    <w:rsid w:val="00B8222B"/>
    <w:rsid w:val="00B860A2"/>
    <w:rsid w:val="00B94ACE"/>
    <w:rsid w:val="00B94CCE"/>
    <w:rsid w:val="00B9750D"/>
    <w:rsid w:val="00BB6800"/>
    <w:rsid w:val="00BD515A"/>
    <w:rsid w:val="00BE1515"/>
    <w:rsid w:val="00BF0AF5"/>
    <w:rsid w:val="00BF1D8D"/>
    <w:rsid w:val="00C034F9"/>
    <w:rsid w:val="00C2051C"/>
    <w:rsid w:val="00C23F6E"/>
    <w:rsid w:val="00C34AA0"/>
    <w:rsid w:val="00C371A8"/>
    <w:rsid w:val="00C37D5D"/>
    <w:rsid w:val="00C50606"/>
    <w:rsid w:val="00C53183"/>
    <w:rsid w:val="00C561AE"/>
    <w:rsid w:val="00C6523B"/>
    <w:rsid w:val="00C6693D"/>
    <w:rsid w:val="00C73E7E"/>
    <w:rsid w:val="00C77AC8"/>
    <w:rsid w:val="00C80F4F"/>
    <w:rsid w:val="00C8432E"/>
    <w:rsid w:val="00C859DF"/>
    <w:rsid w:val="00C85DD7"/>
    <w:rsid w:val="00C96895"/>
    <w:rsid w:val="00CA4B02"/>
    <w:rsid w:val="00CA6136"/>
    <w:rsid w:val="00CA6FB7"/>
    <w:rsid w:val="00CD22F7"/>
    <w:rsid w:val="00CD438C"/>
    <w:rsid w:val="00CF681B"/>
    <w:rsid w:val="00CF70EB"/>
    <w:rsid w:val="00D167B3"/>
    <w:rsid w:val="00D20576"/>
    <w:rsid w:val="00D22B4A"/>
    <w:rsid w:val="00D4648C"/>
    <w:rsid w:val="00D50942"/>
    <w:rsid w:val="00D5127D"/>
    <w:rsid w:val="00D51613"/>
    <w:rsid w:val="00D62453"/>
    <w:rsid w:val="00D80055"/>
    <w:rsid w:val="00D83556"/>
    <w:rsid w:val="00D86745"/>
    <w:rsid w:val="00D946E4"/>
    <w:rsid w:val="00D97518"/>
    <w:rsid w:val="00DA6AE9"/>
    <w:rsid w:val="00DB15F3"/>
    <w:rsid w:val="00DB3024"/>
    <w:rsid w:val="00DC07A0"/>
    <w:rsid w:val="00DC110E"/>
    <w:rsid w:val="00DC5EEE"/>
    <w:rsid w:val="00DC6C7A"/>
    <w:rsid w:val="00DC7260"/>
    <w:rsid w:val="00DD0847"/>
    <w:rsid w:val="00DD228D"/>
    <w:rsid w:val="00DE0643"/>
    <w:rsid w:val="00DE127D"/>
    <w:rsid w:val="00DE1B1E"/>
    <w:rsid w:val="00DE5E9A"/>
    <w:rsid w:val="00DF19EC"/>
    <w:rsid w:val="00DF3585"/>
    <w:rsid w:val="00DF4F62"/>
    <w:rsid w:val="00DF6984"/>
    <w:rsid w:val="00DF7087"/>
    <w:rsid w:val="00E02862"/>
    <w:rsid w:val="00E07158"/>
    <w:rsid w:val="00E1072E"/>
    <w:rsid w:val="00E11CB4"/>
    <w:rsid w:val="00E1385C"/>
    <w:rsid w:val="00E15C64"/>
    <w:rsid w:val="00E32A65"/>
    <w:rsid w:val="00E341AB"/>
    <w:rsid w:val="00E40F27"/>
    <w:rsid w:val="00E47CAB"/>
    <w:rsid w:val="00E55E05"/>
    <w:rsid w:val="00E7184B"/>
    <w:rsid w:val="00E75BCD"/>
    <w:rsid w:val="00E77CE8"/>
    <w:rsid w:val="00E81E4F"/>
    <w:rsid w:val="00E8580E"/>
    <w:rsid w:val="00E87631"/>
    <w:rsid w:val="00E90A02"/>
    <w:rsid w:val="00EA356B"/>
    <w:rsid w:val="00EB3CBA"/>
    <w:rsid w:val="00EC4373"/>
    <w:rsid w:val="00ED07EE"/>
    <w:rsid w:val="00EE3CCC"/>
    <w:rsid w:val="00EE7472"/>
    <w:rsid w:val="00EF033E"/>
    <w:rsid w:val="00F0175A"/>
    <w:rsid w:val="00F0426F"/>
    <w:rsid w:val="00F21351"/>
    <w:rsid w:val="00F22F70"/>
    <w:rsid w:val="00F26CD9"/>
    <w:rsid w:val="00F41DAF"/>
    <w:rsid w:val="00F42242"/>
    <w:rsid w:val="00F422B1"/>
    <w:rsid w:val="00F52752"/>
    <w:rsid w:val="00F664D5"/>
    <w:rsid w:val="00F76BE7"/>
    <w:rsid w:val="00F9235D"/>
    <w:rsid w:val="00F92BEB"/>
    <w:rsid w:val="00F958CD"/>
    <w:rsid w:val="00FA1A30"/>
    <w:rsid w:val="00FA73B7"/>
    <w:rsid w:val="00FB1F21"/>
    <w:rsid w:val="00FB5EBC"/>
    <w:rsid w:val="00FD20CE"/>
    <w:rsid w:val="00FD6FB7"/>
    <w:rsid w:val="00FE1BA5"/>
    <w:rsid w:val="00FE1DD1"/>
    <w:rsid w:val="00FE4BC0"/>
    <w:rsid w:val="00FF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1DE4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762D2"/>
    <w:rPr>
      <w:rFonts w:ascii="Calibri" w:hAnsi="Calibri"/>
      <w:sz w:val="22"/>
    </w:rPr>
  </w:style>
  <w:style w:type="paragraph" w:styleId="Heading1">
    <w:name w:val="heading 1"/>
    <w:aliases w:val="Pocket"/>
    <w:basedOn w:val="Normal"/>
    <w:next w:val="Normal"/>
    <w:link w:val="Heading1Char"/>
    <w:uiPriority w:val="1"/>
    <w:qFormat/>
    <w:rsid w:val="006762D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6762D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6762D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Heading 2 Char2 Char,Heading 2 Char1 Char Char, Ch,Ch,TAG,no read,No Spacing211,No Spacing12,No Spacing2111,No Spacing4,No Spacing11111,No Spacing21,No Spacing5,Card,tags,No Spacing1111,tag,ta"/>
    <w:basedOn w:val="Normal"/>
    <w:next w:val="Normal"/>
    <w:link w:val="Heading4Char"/>
    <w:uiPriority w:val="4"/>
    <w:unhideWhenUsed/>
    <w:qFormat/>
    <w:rsid w:val="006762D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762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62D2"/>
  </w:style>
  <w:style w:type="character" w:customStyle="1" w:styleId="Heading1Char">
    <w:name w:val="Heading 1 Char"/>
    <w:aliases w:val="Pocket Char"/>
    <w:basedOn w:val="DefaultParagraphFont"/>
    <w:link w:val="Heading1"/>
    <w:uiPriority w:val="1"/>
    <w:rsid w:val="006762D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6762D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6762D2"/>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TAG Char,no read Char,No Spacing211 Char,No Spacing12 Char,No Spacing2111 Char,ta Char"/>
    <w:basedOn w:val="DefaultParagraphFont"/>
    <w:link w:val="Heading4"/>
    <w:uiPriority w:val="4"/>
    <w:rsid w:val="006762D2"/>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6762D2"/>
    <w:rPr>
      <w:rFonts w:ascii="Calibri" w:hAnsi="Calibri"/>
      <w:b/>
      <w:i w:val="0"/>
      <w:iCs/>
      <w:sz w:val="22"/>
      <w:u w:val="single"/>
      <w:bdr w:val="single" w:sz="18" w:space="0" w:color="auto"/>
    </w:rPr>
  </w:style>
  <w:style w:type="paragraph" w:styleId="NoSpacing">
    <w:name w:val="No Spacing"/>
    <w:uiPriority w:val="1"/>
    <w:rsid w:val="006762D2"/>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6762D2"/>
    <w:rPr>
      <w:b/>
      <w:sz w:val="26"/>
      <w:u w:val="non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qFormat/>
    <w:rsid w:val="006762D2"/>
    <w:rPr>
      <w:b/>
      <w:sz w:val="22"/>
      <w:u w:val="single"/>
    </w:rPr>
  </w:style>
  <w:style w:type="paragraph" w:styleId="DocumentMap">
    <w:name w:val="Document Map"/>
    <w:basedOn w:val="Normal"/>
    <w:link w:val="DocumentMapChar"/>
    <w:uiPriority w:val="99"/>
    <w:semiHidden/>
    <w:unhideWhenUsed/>
    <w:rsid w:val="006762D2"/>
    <w:rPr>
      <w:rFonts w:ascii="Lucida Grande" w:hAnsi="Lucida Grande" w:cs="Lucida Grande"/>
    </w:rPr>
  </w:style>
  <w:style w:type="character" w:customStyle="1" w:styleId="DocumentMapChar">
    <w:name w:val="Document Map Char"/>
    <w:basedOn w:val="DefaultParagraphFont"/>
    <w:link w:val="DocumentMap"/>
    <w:uiPriority w:val="99"/>
    <w:semiHidden/>
    <w:rsid w:val="006762D2"/>
    <w:rPr>
      <w:rFonts w:ascii="Lucida Grande" w:hAnsi="Lucida Grande" w:cs="Lucida Grande"/>
      <w:sz w:val="22"/>
    </w:rPr>
  </w:style>
  <w:style w:type="paragraph" w:styleId="ListParagraph">
    <w:name w:val="List Paragraph"/>
    <w:basedOn w:val="Normal"/>
    <w:uiPriority w:val="34"/>
    <w:rsid w:val="006762D2"/>
    <w:pPr>
      <w:ind w:left="720"/>
      <w:contextualSpacing/>
    </w:pPr>
  </w:style>
  <w:style w:type="paragraph" w:styleId="Header">
    <w:name w:val="header"/>
    <w:basedOn w:val="Normal"/>
    <w:link w:val="HeaderChar"/>
    <w:uiPriority w:val="99"/>
    <w:unhideWhenUsed/>
    <w:rsid w:val="006762D2"/>
    <w:pPr>
      <w:tabs>
        <w:tab w:val="center" w:pos="4320"/>
        <w:tab w:val="right" w:pos="8640"/>
      </w:tabs>
    </w:pPr>
  </w:style>
  <w:style w:type="character" w:customStyle="1" w:styleId="HeaderChar">
    <w:name w:val="Header Char"/>
    <w:basedOn w:val="DefaultParagraphFont"/>
    <w:link w:val="Header"/>
    <w:uiPriority w:val="99"/>
    <w:rsid w:val="006762D2"/>
    <w:rPr>
      <w:rFonts w:ascii="Calibri" w:hAnsi="Calibri"/>
      <w:sz w:val="22"/>
    </w:rPr>
  </w:style>
  <w:style w:type="paragraph" w:styleId="Footer">
    <w:name w:val="footer"/>
    <w:basedOn w:val="Normal"/>
    <w:link w:val="FooterChar"/>
    <w:uiPriority w:val="99"/>
    <w:unhideWhenUsed/>
    <w:rsid w:val="006762D2"/>
    <w:pPr>
      <w:tabs>
        <w:tab w:val="center" w:pos="4320"/>
        <w:tab w:val="right" w:pos="8640"/>
      </w:tabs>
    </w:pPr>
  </w:style>
  <w:style w:type="character" w:customStyle="1" w:styleId="FooterChar">
    <w:name w:val="Footer Char"/>
    <w:basedOn w:val="DefaultParagraphFont"/>
    <w:link w:val="Footer"/>
    <w:uiPriority w:val="99"/>
    <w:rsid w:val="006762D2"/>
    <w:rPr>
      <w:rFonts w:ascii="Calibri" w:hAnsi="Calibri"/>
      <w:sz w:val="22"/>
    </w:rPr>
  </w:style>
  <w:style w:type="character" w:styleId="PageNumber">
    <w:name w:val="page number"/>
    <w:basedOn w:val="DefaultParagraphFont"/>
    <w:uiPriority w:val="99"/>
    <w:semiHidden/>
    <w:unhideWhenUsed/>
    <w:rsid w:val="006762D2"/>
  </w:style>
  <w:style w:type="character" w:styleId="Hyperlink">
    <w:name w:val="Hyperlink"/>
    <w:aliases w:val="Important,heading 1 (block title),Read,Internet Link,Card Text,Analytic Text"/>
    <w:basedOn w:val="DefaultParagraphFont"/>
    <w:uiPriority w:val="99"/>
    <w:unhideWhenUsed/>
    <w:rsid w:val="006762D2"/>
    <w:rPr>
      <w:color w:val="0000FF" w:themeColor="hyperlink"/>
      <w:u w:val="single"/>
    </w:rPr>
  </w:style>
  <w:style w:type="character" w:customStyle="1" w:styleId="TitleChar">
    <w:name w:val="Title Char"/>
    <w:aliases w:val="Bold Underlined Char,Cites and Cards Char,UNDERLINE Char,title Char"/>
    <w:link w:val="Title"/>
    <w:uiPriority w:val="6"/>
    <w:qFormat/>
    <w:rsid w:val="005A2D35"/>
    <w:rPr>
      <w:b/>
      <w:bCs/>
      <w:u w:val="single"/>
    </w:rPr>
  </w:style>
  <w:style w:type="paragraph" w:styleId="Title">
    <w:name w:val="Title"/>
    <w:aliases w:val="Bold Underlined,Cites and Cards,UNDERLINE,title"/>
    <w:basedOn w:val="Normal"/>
    <w:link w:val="TitleChar"/>
    <w:uiPriority w:val="6"/>
    <w:qFormat/>
    <w:rsid w:val="005A2D35"/>
    <w:pPr>
      <w:jc w:val="center"/>
    </w:pPr>
    <w:rPr>
      <w:rFonts w:asciiTheme="minorHAnsi" w:hAnsiTheme="minorHAnsi"/>
      <w:b/>
      <w:bCs/>
      <w:sz w:val="24"/>
      <w:u w:val="single"/>
    </w:rPr>
  </w:style>
  <w:style w:type="character" w:customStyle="1" w:styleId="TitleChar1">
    <w:name w:val="Title Char1"/>
    <w:basedOn w:val="DefaultParagraphFont"/>
    <w:uiPriority w:val="10"/>
    <w:rsid w:val="005A2D35"/>
    <w:rPr>
      <w:rFonts w:asciiTheme="majorHAnsi" w:eastAsiaTheme="majorEastAsia" w:hAnsiTheme="majorHAnsi" w:cstheme="majorBidi"/>
      <w:color w:val="17365D" w:themeColor="text2" w:themeShade="BF"/>
      <w:spacing w:val="5"/>
      <w:kern w:val="28"/>
      <w:sz w:val="52"/>
      <w:szCs w:val="52"/>
    </w:rPr>
  </w:style>
  <w:style w:type="character" w:customStyle="1" w:styleId="StyleBold">
    <w:name w:val="Style Bold"/>
    <w:basedOn w:val="DefaultParagraphFont"/>
    <w:uiPriority w:val="9"/>
    <w:semiHidden/>
    <w:rsid w:val="00962F4C"/>
    <w:rPr>
      <w:b/>
      <w:bCs/>
    </w:rPr>
  </w:style>
  <w:style w:type="character" w:styleId="FollowedHyperlink">
    <w:name w:val="FollowedHyperlink"/>
    <w:basedOn w:val="DefaultParagraphFont"/>
    <w:uiPriority w:val="99"/>
    <w:semiHidden/>
    <w:rsid w:val="00962F4C"/>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762D2"/>
    <w:rPr>
      <w:rFonts w:ascii="Calibri" w:hAnsi="Calibri"/>
      <w:sz w:val="22"/>
    </w:rPr>
  </w:style>
  <w:style w:type="paragraph" w:styleId="Heading1">
    <w:name w:val="heading 1"/>
    <w:aliases w:val="Pocket"/>
    <w:basedOn w:val="Normal"/>
    <w:next w:val="Normal"/>
    <w:link w:val="Heading1Char"/>
    <w:uiPriority w:val="1"/>
    <w:qFormat/>
    <w:rsid w:val="006762D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6762D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6762D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Heading 2 Char2 Char,Heading 2 Char1 Char Char, Ch,Ch,TAG,no read,No Spacing211,No Spacing12,No Spacing2111,No Spacing4,No Spacing11111,No Spacing21,No Spacing5,Card,tags,No Spacing1111,tag,ta"/>
    <w:basedOn w:val="Normal"/>
    <w:next w:val="Normal"/>
    <w:link w:val="Heading4Char"/>
    <w:uiPriority w:val="4"/>
    <w:unhideWhenUsed/>
    <w:qFormat/>
    <w:rsid w:val="006762D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762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62D2"/>
  </w:style>
  <w:style w:type="character" w:customStyle="1" w:styleId="Heading1Char">
    <w:name w:val="Heading 1 Char"/>
    <w:aliases w:val="Pocket Char"/>
    <w:basedOn w:val="DefaultParagraphFont"/>
    <w:link w:val="Heading1"/>
    <w:uiPriority w:val="1"/>
    <w:rsid w:val="006762D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6762D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6762D2"/>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TAG Char,no read Char,No Spacing211 Char,No Spacing12 Char,No Spacing2111 Char,ta Char"/>
    <w:basedOn w:val="DefaultParagraphFont"/>
    <w:link w:val="Heading4"/>
    <w:uiPriority w:val="4"/>
    <w:rsid w:val="006762D2"/>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6762D2"/>
    <w:rPr>
      <w:rFonts w:ascii="Calibri" w:hAnsi="Calibri"/>
      <w:b/>
      <w:i w:val="0"/>
      <w:iCs/>
      <w:sz w:val="22"/>
      <w:u w:val="single"/>
      <w:bdr w:val="single" w:sz="18" w:space="0" w:color="auto"/>
    </w:rPr>
  </w:style>
  <w:style w:type="paragraph" w:styleId="NoSpacing">
    <w:name w:val="No Spacing"/>
    <w:uiPriority w:val="1"/>
    <w:rsid w:val="006762D2"/>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6762D2"/>
    <w:rPr>
      <w:b/>
      <w:sz w:val="26"/>
      <w:u w:val="non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qFormat/>
    <w:rsid w:val="006762D2"/>
    <w:rPr>
      <w:b/>
      <w:sz w:val="22"/>
      <w:u w:val="single"/>
    </w:rPr>
  </w:style>
  <w:style w:type="paragraph" w:styleId="DocumentMap">
    <w:name w:val="Document Map"/>
    <w:basedOn w:val="Normal"/>
    <w:link w:val="DocumentMapChar"/>
    <w:uiPriority w:val="99"/>
    <w:semiHidden/>
    <w:unhideWhenUsed/>
    <w:rsid w:val="006762D2"/>
    <w:rPr>
      <w:rFonts w:ascii="Lucida Grande" w:hAnsi="Lucida Grande" w:cs="Lucida Grande"/>
    </w:rPr>
  </w:style>
  <w:style w:type="character" w:customStyle="1" w:styleId="DocumentMapChar">
    <w:name w:val="Document Map Char"/>
    <w:basedOn w:val="DefaultParagraphFont"/>
    <w:link w:val="DocumentMap"/>
    <w:uiPriority w:val="99"/>
    <w:semiHidden/>
    <w:rsid w:val="006762D2"/>
    <w:rPr>
      <w:rFonts w:ascii="Lucida Grande" w:hAnsi="Lucida Grande" w:cs="Lucida Grande"/>
      <w:sz w:val="22"/>
    </w:rPr>
  </w:style>
  <w:style w:type="paragraph" w:styleId="ListParagraph">
    <w:name w:val="List Paragraph"/>
    <w:basedOn w:val="Normal"/>
    <w:uiPriority w:val="34"/>
    <w:rsid w:val="006762D2"/>
    <w:pPr>
      <w:ind w:left="720"/>
      <w:contextualSpacing/>
    </w:pPr>
  </w:style>
  <w:style w:type="paragraph" w:styleId="Header">
    <w:name w:val="header"/>
    <w:basedOn w:val="Normal"/>
    <w:link w:val="HeaderChar"/>
    <w:uiPriority w:val="99"/>
    <w:unhideWhenUsed/>
    <w:rsid w:val="006762D2"/>
    <w:pPr>
      <w:tabs>
        <w:tab w:val="center" w:pos="4320"/>
        <w:tab w:val="right" w:pos="8640"/>
      </w:tabs>
    </w:pPr>
  </w:style>
  <w:style w:type="character" w:customStyle="1" w:styleId="HeaderChar">
    <w:name w:val="Header Char"/>
    <w:basedOn w:val="DefaultParagraphFont"/>
    <w:link w:val="Header"/>
    <w:uiPriority w:val="99"/>
    <w:rsid w:val="006762D2"/>
    <w:rPr>
      <w:rFonts w:ascii="Calibri" w:hAnsi="Calibri"/>
      <w:sz w:val="22"/>
    </w:rPr>
  </w:style>
  <w:style w:type="paragraph" w:styleId="Footer">
    <w:name w:val="footer"/>
    <w:basedOn w:val="Normal"/>
    <w:link w:val="FooterChar"/>
    <w:uiPriority w:val="99"/>
    <w:unhideWhenUsed/>
    <w:rsid w:val="006762D2"/>
    <w:pPr>
      <w:tabs>
        <w:tab w:val="center" w:pos="4320"/>
        <w:tab w:val="right" w:pos="8640"/>
      </w:tabs>
    </w:pPr>
  </w:style>
  <w:style w:type="character" w:customStyle="1" w:styleId="FooterChar">
    <w:name w:val="Footer Char"/>
    <w:basedOn w:val="DefaultParagraphFont"/>
    <w:link w:val="Footer"/>
    <w:uiPriority w:val="99"/>
    <w:rsid w:val="006762D2"/>
    <w:rPr>
      <w:rFonts w:ascii="Calibri" w:hAnsi="Calibri"/>
      <w:sz w:val="22"/>
    </w:rPr>
  </w:style>
  <w:style w:type="character" w:styleId="PageNumber">
    <w:name w:val="page number"/>
    <w:basedOn w:val="DefaultParagraphFont"/>
    <w:uiPriority w:val="99"/>
    <w:semiHidden/>
    <w:unhideWhenUsed/>
    <w:rsid w:val="006762D2"/>
  </w:style>
  <w:style w:type="character" w:styleId="Hyperlink">
    <w:name w:val="Hyperlink"/>
    <w:aliases w:val="Important,heading 1 (block title),Read,Internet Link,Card Text,Analytic Text"/>
    <w:basedOn w:val="DefaultParagraphFont"/>
    <w:uiPriority w:val="99"/>
    <w:unhideWhenUsed/>
    <w:rsid w:val="006762D2"/>
    <w:rPr>
      <w:color w:val="0000FF" w:themeColor="hyperlink"/>
      <w:u w:val="single"/>
    </w:rPr>
  </w:style>
  <w:style w:type="character" w:customStyle="1" w:styleId="TitleChar">
    <w:name w:val="Title Char"/>
    <w:aliases w:val="Bold Underlined Char,Cites and Cards Char,UNDERLINE Char,title Char"/>
    <w:link w:val="Title"/>
    <w:uiPriority w:val="6"/>
    <w:qFormat/>
    <w:rsid w:val="005A2D35"/>
    <w:rPr>
      <w:b/>
      <w:bCs/>
      <w:u w:val="single"/>
    </w:rPr>
  </w:style>
  <w:style w:type="paragraph" w:styleId="Title">
    <w:name w:val="Title"/>
    <w:aliases w:val="Bold Underlined,Cites and Cards,UNDERLINE,title"/>
    <w:basedOn w:val="Normal"/>
    <w:link w:val="TitleChar"/>
    <w:uiPriority w:val="6"/>
    <w:qFormat/>
    <w:rsid w:val="005A2D35"/>
    <w:pPr>
      <w:jc w:val="center"/>
    </w:pPr>
    <w:rPr>
      <w:rFonts w:asciiTheme="minorHAnsi" w:hAnsiTheme="minorHAnsi"/>
      <w:b/>
      <w:bCs/>
      <w:sz w:val="24"/>
      <w:u w:val="single"/>
    </w:rPr>
  </w:style>
  <w:style w:type="character" w:customStyle="1" w:styleId="TitleChar1">
    <w:name w:val="Title Char1"/>
    <w:basedOn w:val="DefaultParagraphFont"/>
    <w:uiPriority w:val="10"/>
    <w:rsid w:val="005A2D35"/>
    <w:rPr>
      <w:rFonts w:asciiTheme="majorHAnsi" w:eastAsiaTheme="majorEastAsia" w:hAnsiTheme="majorHAnsi" w:cstheme="majorBidi"/>
      <w:color w:val="17365D" w:themeColor="text2" w:themeShade="BF"/>
      <w:spacing w:val="5"/>
      <w:kern w:val="28"/>
      <w:sz w:val="52"/>
      <w:szCs w:val="52"/>
    </w:rPr>
  </w:style>
  <w:style w:type="character" w:customStyle="1" w:styleId="StyleBold">
    <w:name w:val="Style Bold"/>
    <w:basedOn w:val="DefaultParagraphFont"/>
    <w:uiPriority w:val="9"/>
    <w:semiHidden/>
    <w:rsid w:val="00962F4C"/>
    <w:rPr>
      <w:b/>
      <w:bCs/>
    </w:rPr>
  </w:style>
  <w:style w:type="character" w:styleId="FollowedHyperlink">
    <w:name w:val="FollowedHyperlink"/>
    <w:basedOn w:val="DefaultParagraphFont"/>
    <w:uiPriority w:val="99"/>
    <w:semiHidden/>
    <w:rsid w:val="00962F4C"/>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rookings.edu/opinions/2007/0628iraq_maloney.aspx" TargetMode="External"/><Relationship Id="rId20" Type="http://schemas.openxmlformats.org/officeDocument/2006/relationships/theme" Target="theme/theme1.xml"/><Relationship Id="rId10" Type="http://schemas.openxmlformats.org/officeDocument/2006/relationships/hyperlink" Target="http://www.usnews.com/news/articles/2012/12/05/study-america-has-relatively-low-chance-of-terrorist-attack-" TargetMode="External"/><Relationship Id="rId11" Type="http://schemas.openxmlformats.org/officeDocument/2006/relationships/hyperlink" Target="http://www.stratfor.com/print/120756" TargetMode="External"/><Relationship Id="rId12" Type="http://schemas.openxmlformats.org/officeDocument/2006/relationships/hyperlink" Target="http://www.brown.edu/Research/ppw/files/Zeisberg%20Ch5.doc" TargetMode="External"/><Relationship Id="rId13" Type="http://schemas.openxmlformats.org/officeDocument/2006/relationships/hyperlink" Target="http://www.lawfareblog.com/wp-content/uploads/2013/07/Hedges.2d-Circuit-Opinion.pdf" TargetMode="External"/><Relationship Id="rId14" Type="http://schemas.openxmlformats.org/officeDocument/2006/relationships/hyperlink" Target="http://www.theatlantic.com/garrett-epps/" TargetMode="External"/><Relationship Id="rId15" Type="http://schemas.openxmlformats.org/officeDocument/2006/relationships/hyperlink" Target="http://www.lawfareblog.com/2013/08/how-administration-lawyers-are-probably-thinking-about-the-constitutionality-of-the-syria-intervention-and-a-note-on-the-domestic-political-dangers-of-intervention/" TargetMode="External"/><Relationship Id="rId16" Type="http://schemas.openxmlformats.org/officeDocument/2006/relationships/hyperlink" Target="http://www.cnn.com/2013/08/31/us/obama-authorization-request-text/index.html?hpt=hp_t1" TargetMode="External"/><Relationship Id="rId17" Type="http://schemas.openxmlformats.org/officeDocument/2006/relationships/hyperlink" Target="http://www.theatlantic.com/garrett-epps/" TargetMode="External"/><Relationship Id="rId18" Type="http://schemas.openxmlformats.org/officeDocument/2006/relationships/hyperlink" Target="http://www.petermshane.com/"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emdigest.net/blog/2011/09/arab-spring-the-strongest-answer-to-jihadist-ideology-behind-911/" TargetMode="External"/><Relationship Id="rId7" Type="http://schemas.openxmlformats.org/officeDocument/2006/relationships/hyperlink" Target="http://www.iwar.org.uk/news-archive/2005/05-11-4.html" TargetMode="External"/><Relationship Id="rId8" Type="http://schemas.openxmlformats.org/officeDocument/2006/relationships/hyperlink" Target="http://www.brookings.edu/research/testimony/2013/05/22-war-on-terror-chesney-wit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47</Pages>
  <Words>34610</Words>
  <Characters>197282</Characters>
  <Application>Microsoft Macintosh Word</Application>
  <DocSecurity>0</DocSecurity>
  <Lines>1644</Lines>
  <Paragraphs>462</Paragraphs>
  <ScaleCrop>false</ScaleCrop>
  <Company/>
  <LinksUpToDate>false</LinksUpToDate>
  <CharactersWithSpaces>231430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Culver</dc:creator>
  <cp:keywords/>
  <dc:description/>
  <cp:lastModifiedBy>Spencer Culver</cp:lastModifiedBy>
  <cp:revision>2</cp:revision>
  <dcterms:created xsi:type="dcterms:W3CDTF">2014-03-22T21:03:00Z</dcterms:created>
  <dcterms:modified xsi:type="dcterms:W3CDTF">2014-03-22T21:03:00Z</dcterms:modified>
</cp:coreProperties>
</file>