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96" w:rsidRDefault="0018635A" w:rsidP="0018635A">
      <w:pPr>
        <w:pStyle w:val="Heading1"/>
      </w:pPr>
      <w:r>
        <w:t>R3 UMKC</w:t>
      </w:r>
    </w:p>
    <w:p w:rsidR="0018635A" w:rsidRDefault="0018635A" w:rsidP="0018635A">
      <w:pPr>
        <w:pStyle w:val="Heading1"/>
      </w:pPr>
      <w:r>
        <w:lastRenderedPageBreak/>
        <w:t>1ac</w:t>
      </w:r>
    </w:p>
    <w:p w:rsidR="0018635A" w:rsidRDefault="0018635A" w:rsidP="0018635A">
      <w:pPr>
        <w:pStyle w:val="Heading1"/>
      </w:pPr>
      <w:r>
        <w:t>1AC 9-8 UMKC</w:t>
      </w:r>
    </w:p>
    <w:p w:rsidR="0018635A" w:rsidRDefault="0018635A" w:rsidP="0018635A">
      <w:pPr>
        <w:pStyle w:val="Heading2"/>
      </w:pPr>
      <w:r>
        <w:t xml:space="preserve">Plan </w:t>
      </w:r>
    </w:p>
    <w:p w:rsidR="0018635A" w:rsidRDefault="0018635A" w:rsidP="0018635A">
      <w:pPr>
        <w:pStyle w:val="Heading4"/>
        <w:shd w:val="clear" w:color="auto" w:fill="FFFFFF"/>
        <w:rPr>
          <w:rFonts w:ascii="Arial" w:eastAsia="Times New Roman" w:hAnsi="Arial" w:cs="Times New Roman"/>
          <w:color w:val="222222"/>
          <w:sz w:val="20"/>
          <w:szCs w:val="20"/>
        </w:rPr>
      </w:pPr>
      <w:r>
        <w:rPr>
          <w:rFonts w:ascii="Arial" w:eastAsia="Times New Roman" w:hAnsi="Arial" w:cs="Times New Roman"/>
          <w:color w:val="222222"/>
          <w:sz w:val="20"/>
          <w:szCs w:val="20"/>
        </w:rPr>
        <w:t>Plan: The United States federal government should substantially increase statutory restrictions on the war powers authority of the President of the United States by establishing a federal court with jurisdiction over targeted killing orders.</w:t>
      </w:r>
    </w:p>
    <w:p w:rsidR="0018635A" w:rsidRPr="00864504" w:rsidRDefault="0018635A" w:rsidP="0018635A">
      <w:pPr>
        <w:pStyle w:val="Heading4"/>
      </w:pPr>
      <w:r>
        <w:t>.</w:t>
      </w:r>
    </w:p>
    <w:p w:rsidR="0018635A" w:rsidRDefault="0018635A" w:rsidP="0018635A"/>
    <w:p w:rsidR="0018635A" w:rsidRDefault="0018635A" w:rsidP="0018635A">
      <w:pPr>
        <w:pStyle w:val="Heading2"/>
      </w:pPr>
      <w:r>
        <w:t>Terrorism</w:t>
      </w:r>
    </w:p>
    <w:p w:rsidR="0018635A" w:rsidRPr="00CA427B" w:rsidRDefault="0018635A" w:rsidP="0018635A">
      <w:pPr>
        <w:pStyle w:val="Heading4"/>
      </w:pPr>
      <w:r>
        <w:t>The status quo expansion of drone warfare undermines the United States credibility, and breeds Anti-Americanism</w:t>
      </w:r>
    </w:p>
    <w:p w:rsidR="0018635A" w:rsidRPr="00B31499" w:rsidRDefault="0018635A" w:rsidP="0018635A">
      <w:pPr>
        <w:rPr>
          <w:rStyle w:val="StyleStyleBold12pt"/>
        </w:rPr>
      </w:pPr>
      <w:r w:rsidRPr="00B31499">
        <w:rPr>
          <w:rStyle w:val="StyleStyleBold12pt"/>
        </w:rPr>
        <w:t>Brooks 13</w:t>
      </w:r>
    </w:p>
    <w:p w:rsidR="0018635A" w:rsidRPr="00B31499" w:rsidRDefault="0018635A" w:rsidP="0018635A">
      <w:r w:rsidRPr="00B31499">
        <w:t xml:space="preserve">Rosa Brooks, Prof of Law @ Georgetown University Law Center and Bernard Schwartz Senior Fellow at the New America Foundation, Statement for the Record Submitted the Senate Committee on Armed Services, May 16, 2013. </w:t>
      </w:r>
    </w:p>
    <w:p w:rsidR="0018635A" w:rsidRPr="00EB6C65" w:rsidRDefault="0018635A" w:rsidP="0018635A">
      <w:pPr>
        <w:rPr>
          <w:sz w:val="16"/>
        </w:rPr>
      </w:pPr>
      <w:r w:rsidRPr="00EB6C65">
        <w:rPr>
          <w:sz w:val="16"/>
        </w:rPr>
        <w:t xml:space="preserve">Mr. Chairman, let me close with a plea for perspective. </w:t>
      </w:r>
      <w:r w:rsidRPr="00E934A6">
        <w:rPr>
          <w:rStyle w:val="StyleBoldUnderline"/>
        </w:rPr>
        <w:t xml:space="preserve">We live in a dangerous world: </w:t>
      </w:r>
      <w:r w:rsidRPr="00EB6C65">
        <w:rPr>
          <w:rStyle w:val="StyleBoldUnderline"/>
          <w:sz w:val="12"/>
        </w:rPr>
        <w:t>¶</w:t>
      </w:r>
      <w:r w:rsidRPr="00E934A6">
        <w:rPr>
          <w:rStyle w:val="StyleBoldUnderline"/>
          <w:sz w:val="12"/>
        </w:rPr>
        <w:t xml:space="preserve"> </w:t>
      </w:r>
      <w:r w:rsidRPr="00E934A6">
        <w:rPr>
          <w:rStyle w:val="StyleBoldUnderline"/>
        </w:rPr>
        <w:t xml:space="preserve">adversarial states such as North Korea and Iran remain bellicose; the changing role of near-peer </w:t>
      </w:r>
      <w:r w:rsidRPr="00EB6C65">
        <w:rPr>
          <w:rStyle w:val="StyleBoldUnderline"/>
          <w:sz w:val="12"/>
        </w:rPr>
        <w:t>¶</w:t>
      </w:r>
      <w:r w:rsidRPr="00E934A6">
        <w:rPr>
          <w:rStyle w:val="StyleBoldUnderline"/>
          <w:sz w:val="12"/>
        </w:rPr>
        <w:t xml:space="preserve"> </w:t>
      </w:r>
      <w:r w:rsidRPr="00E934A6">
        <w:rPr>
          <w:rStyle w:val="StyleBoldUnderline"/>
        </w:rPr>
        <w:t xml:space="preserve">powers such as China and Russia poses challenges to U.S. interests and global stability; the </w:t>
      </w:r>
      <w:r w:rsidRPr="00EB6C65">
        <w:rPr>
          <w:rStyle w:val="StyleBoldUnderline"/>
          <w:sz w:val="12"/>
        </w:rPr>
        <w:t>¶</w:t>
      </w:r>
      <w:r w:rsidRPr="00E934A6">
        <w:rPr>
          <w:rStyle w:val="StyleBoldUnderline"/>
          <w:sz w:val="12"/>
        </w:rPr>
        <w:t xml:space="preserve"> </w:t>
      </w:r>
      <w:r w:rsidRPr="00E934A6">
        <w:rPr>
          <w:rStyle w:val="StyleBoldUnderline"/>
        </w:rPr>
        <w:t xml:space="preserve">Middle East remains awash in violence, and technological advances could place lethal tools in </w:t>
      </w:r>
      <w:r w:rsidRPr="00EB6C65">
        <w:rPr>
          <w:rStyle w:val="StyleBoldUnderline"/>
          <w:sz w:val="12"/>
        </w:rPr>
        <w:t>¶</w:t>
      </w:r>
      <w:r w:rsidRPr="00E934A6">
        <w:rPr>
          <w:rStyle w:val="StyleBoldUnderline"/>
          <w:sz w:val="12"/>
        </w:rPr>
        <w:t xml:space="preserve"> </w:t>
      </w:r>
      <w:r w:rsidRPr="00E934A6">
        <w:rPr>
          <w:rStyle w:val="StyleBoldUnderline"/>
        </w:rPr>
        <w:t>the hands of irresponsible actors. We also face unprecedented challenges from</w:t>
      </w:r>
      <w:r w:rsidRPr="00EB6C65">
        <w:rPr>
          <w:sz w:val="16"/>
        </w:rPr>
        <w:t xml:space="preserve"> our increased </w:t>
      </w:r>
      <w:r w:rsidRPr="00EB6C65">
        <w:rPr>
          <w:sz w:val="12"/>
        </w:rPr>
        <w:t>¶</w:t>
      </w:r>
      <w:r w:rsidRPr="00EB6C65">
        <w:rPr>
          <w:sz w:val="16"/>
        </w:rPr>
        <w:t xml:space="preserve"> </w:t>
      </w:r>
      <w:r w:rsidRPr="00E934A6">
        <w:rPr>
          <w:rStyle w:val="StyleBoldUnderline"/>
        </w:rPr>
        <w:t>global interdependence: climate change</w:t>
      </w:r>
      <w:r w:rsidRPr="00EB6C65">
        <w:rPr>
          <w:sz w:val="16"/>
        </w:rPr>
        <w:t xml:space="preserve">, the </w:t>
      </w:r>
      <w:r w:rsidRPr="00E934A6">
        <w:rPr>
          <w:rStyle w:val="StyleBoldUnderline"/>
        </w:rPr>
        <w:t>interdependence of global financial systems and</w:t>
      </w:r>
      <w:r w:rsidRPr="00EB6C65">
        <w:rPr>
          <w:sz w:val="16"/>
        </w:rPr>
        <w:t xml:space="preserve"> our </w:t>
      </w:r>
      <w:r w:rsidRPr="00EB6C65">
        <w:rPr>
          <w:sz w:val="12"/>
        </w:rPr>
        <w:t>¶</w:t>
      </w:r>
      <w:r w:rsidRPr="00EB6C65">
        <w:rPr>
          <w:sz w:val="16"/>
        </w:rPr>
        <w:t xml:space="preserve"> </w:t>
      </w:r>
      <w:r w:rsidRPr="00E934A6">
        <w:rPr>
          <w:rStyle w:val="StyleBoldUnderline"/>
        </w:rPr>
        <w:t xml:space="preserve">ever-increasing reliance on the </w:t>
      </w:r>
      <w:proofErr w:type="gramStart"/>
      <w:r w:rsidRPr="00E934A6">
        <w:rPr>
          <w:rStyle w:val="StyleBoldUnderline"/>
        </w:rPr>
        <w:t>internet</w:t>
      </w:r>
      <w:proofErr w:type="gramEnd"/>
      <w:r w:rsidRPr="00E934A6">
        <w:rPr>
          <w:rStyle w:val="StyleBoldUnderline"/>
        </w:rPr>
        <w:t xml:space="preserve"> all create new vulnerabilities. Against the backdrop of </w:t>
      </w:r>
      <w:r w:rsidRPr="00EB6C65">
        <w:rPr>
          <w:rStyle w:val="StyleBoldUnderline"/>
          <w:sz w:val="12"/>
        </w:rPr>
        <w:t>¶</w:t>
      </w:r>
      <w:r w:rsidRPr="00E934A6">
        <w:rPr>
          <w:rStyle w:val="StyleBoldUnderline"/>
          <w:sz w:val="12"/>
        </w:rPr>
        <w:t xml:space="preserve"> </w:t>
      </w:r>
      <w:r w:rsidRPr="00E934A6">
        <w:rPr>
          <w:rStyle w:val="StyleBoldUnderline"/>
        </w:rPr>
        <w:t xml:space="preserve">these many dangers, old and new, the fear of terrorist attack should not be the primary driver of </w:t>
      </w:r>
      <w:r w:rsidRPr="00EB6C65">
        <w:rPr>
          <w:rStyle w:val="StyleBoldUnderline"/>
          <w:sz w:val="12"/>
        </w:rPr>
        <w:t>¶</w:t>
      </w:r>
      <w:r w:rsidRPr="00E934A6">
        <w:rPr>
          <w:rStyle w:val="StyleBoldUnderline"/>
          <w:sz w:val="12"/>
        </w:rPr>
        <w:t xml:space="preserve"> </w:t>
      </w:r>
      <w:r w:rsidRPr="00E934A6">
        <w:rPr>
          <w:rStyle w:val="StyleBoldUnderline"/>
        </w:rPr>
        <w:t>U.S. national security policy</w:t>
      </w:r>
      <w:proofErr w:type="gramStart"/>
      <w:r w:rsidRPr="00E934A6">
        <w:rPr>
          <w:rStyle w:val="StyleBoldUnderline"/>
        </w:rPr>
        <w:t>.</w:t>
      </w:r>
      <w:r w:rsidRPr="00EB6C65">
        <w:rPr>
          <w:rStyle w:val="StyleBoldUnderline"/>
          <w:sz w:val="12"/>
        </w:rPr>
        <w:t>¶</w:t>
      </w:r>
      <w:proofErr w:type="gramEnd"/>
      <w:r w:rsidRPr="00EB6C65">
        <w:rPr>
          <w:sz w:val="16"/>
        </w:rPr>
        <w:t xml:space="preserve"> </w:t>
      </w:r>
      <w:r w:rsidRPr="00E934A6">
        <w:rPr>
          <w:rStyle w:val="StyleBoldUnderline"/>
        </w:rPr>
        <w:t>Terrorism is a very real problem, and we cannot ignore it,</w:t>
      </w:r>
      <w:r w:rsidRPr="00EB6C65">
        <w:rPr>
          <w:sz w:val="16"/>
        </w:rPr>
        <w:t xml:space="preserve"> any more than we should </w:t>
      </w:r>
      <w:r w:rsidRPr="00EB6C65">
        <w:rPr>
          <w:sz w:val="12"/>
        </w:rPr>
        <w:t>¶</w:t>
      </w:r>
      <w:r w:rsidRPr="00EB6C65">
        <w:rPr>
          <w:sz w:val="16"/>
        </w:rPr>
        <w:t xml:space="preserve"> ignore violent organized crime or large-scale public health threats. Like everyone else, I worry </w:t>
      </w:r>
      <w:r w:rsidRPr="00EB6C65">
        <w:rPr>
          <w:sz w:val="12"/>
        </w:rPr>
        <w:t>¶</w:t>
      </w:r>
      <w:r w:rsidRPr="00EB6C65">
        <w:rPr>
          <w:sz w:val="16"/>
        </w:rPr>
        <w:t xml:space="preserve"> about terrorists getting ahold of weapons of mass destruction. </w:t>
      </w:r>
      <w:r w:rsidRPr="00E934A6">
        <w:rPr>
          <w:rStyle w:val="StyleBoldUnderline"/>
        </w:rPr>
        <w:t xml:space="preserve">At the same time, we should </w:t>
      </w:r>
      <w:r w:rsidRPr="00EB6C65">
        <w:rPr>
          <w:rStyle w:val="StyleBoldUnderline"/>
          <w:sz w:val="12"/>
        </w:rPr>
        <w:t>¶</w:t>
      </w:r>
      <w:r w:rsidRPr="00E934A6">
        <w:rPr>
          <w:rStyle w:val="StyleBoldUnderline"/>
          <w:sz w:val="12"/>
        </w:rPr>
        <w:t xml:space="preserve"> </w:t>
      </w:r>
      <w:r w:rsidRPr="00E934A6">
        <w:rPr>
          <w:rStyle w:val="StyleBoldUnderline"/>
        </w:rPr>
        <w:t>recognize that terrorism is neither the only threat nor the most serious threat the U.S. faces</w:t>
      </w:r>
      <w:r w:rsidRPr="00EB6C65">
        <w:rPr>
          <w:sz w:val="16"/>
        </w:rPr>
        <w:t>.29</w:t>
      </w:r>
      <w:r w:rsidRPr="00EB6C65">
        <w:rPr>
          <w:sz w:val="12"/>
        </w:rPr>
        <w:t>¶</w:t>
      </w:r>
      <w:r w:rsidRPr="00E934A6">
        <w:rPr>
          <w:rStyle w:val="StyleBoldUnderline"/>
          <w:sz w:val="12"/>
        </w:rPr>
        <w:t xml:space="preserve"> </w:t>
      </w:r>
      <w:r w:rsidRPr="00E934A6">
        <w:rPr>
          <w:rStyle w:val="StyleBoldUnderline"/>
        </w:rPr>
        <w:t>With the sole exception of 2001, terrorist groups worldwide have never succeeded in killing</w:t>
      </w:r>
      <w:r w:rsidRPr="00EB6C65">
        <w:rPr>
          <w:rStyle w:val="StyleBoldUnderline"/>
          <w:sz w:val="12"/>
        </w:rPr>
        <w:t>¶</w:t>
      </w:r>
      <w:r w:rsidRPr="00E934A6">
        <w:rPr>
          <w:rStyle w:val="StyleBoldUnderline"/>
          <w:sz w:val="12"/>
        </w:rPr>
        <w:t xml:space="preserve"> </w:t>
      </w:r>
      <w:r w:rsidRPr="00E934A6">
        <w:rPr>
          <w:rStyle w:val="StyleBoldUnderline"/>
        </w:rPr>
        <w:t>more than a handful of Americans citizens in any given year</w:t>
      </w:r>
      <w:r w:rsidRPr="00EB6C65">
        <w:rPr>
          <w:sz w:val="16"/>
        </w:rPr>
        <w:t xml:space="preserve">. According to the State </w:t>
      </w:r>
      <w:r w:rsidRPr="00EB6C65">
        <w:rPr>
          <w:sz w:val="12"/>
        </w:rPr>
        <w:t>¶</w:t>
      </w:r>
      <w:r w:rsidRPr="00EB6C65">
        <w:rPr>
          <w:sz w:val="16"/>
        </w:rPr>
        <w:t xml:space="preserve"> Department, </w:t>
      </w:r>
      <w:proofErr w:type="gramStart"/>
      <w:r w:rsidRPr="00EB6C65">
        <w:rPr>
          <w:sz w:val="16"/>
        </w:rPr>
        <w:t>seventeen American citizens were killed by terrorists</w:t>
      </w:r>
      <w:proofErr w:type="gramEnd"/>
      <w:r w:rsidRPr="00EB6C65">
        <w:rPr>
          <w:sz w:val="16"/>
        </w:rPr>
        <w:t xml:space="preserve"> in 2011, for instance. The </w:t>
      </w:r>
      <w:r w:rsidRPr="00EB6C65">
        <w:rPr>
          <w:sz w:val="12"/>
        </w:rPr>
        <w:t>¶</w:t>
      </w:r>
      <w:r w:rsidRPr="00EB6C65">
        <w:rPr>
          <w:sz w:val="16"/>
        </w:rPr>
        <w:t xml:space="preserve"> terrorist death toll was fifteen in 2010 and nine in 2009.30</w:t>
      </w:r>
      <w:r w:rsidRPr="00EB6C65">
        <w:rPr>
          <w:sz w:val="12"/>
        </w:rPr>
        <w:t>¶</w:t>
      </w:r>
      <w:r w:rsidRPr="00EB6C65">
        <w:rPr>
          <w:sz w:val="16"/>
        </w:rPr>
        <w:t xml:space="preserve"> </w:t>
      </w:r>
      <w:proofErr w:type="gramStart"/>
      <w:r w:rsidRPr="00E934A6">
        <w:rPr>
          <w:rStyle w:val="StyleBoldUnderline"/>
        </w:rPr>
        <w:t>These</w:t>
      </w:r>
      <w:proofErr w:type="gramEnd"/>
      <w:r w:rsidRPr="00E934A6">
        <w:rPr>
          <w:rStyle w:val="StyleBoldUnderline"/>
        </w:rPr>
        <w:t xml:space="preserve"> deaths are tragedies, and we should continue to strive to prevent such deaths—but </w:t>
      </w:r>
      <w:r w:rsidRPr="00EB6C65">
        <w:rPr>
          <w:rStyle w:val="StyleBoldUnderline"/>
          <w:sz w:val="12"/>
        </w:rPr>
        <w:t>¶</w:t>
      </w:r>
      <w:r w:rsidRPr="00E934A6">
        <w:rPr>
          <w:rStyle w:val="StyleBoldUnderline"/>
          <w:sz w:val="12"/>
        </w:rPr>
        <w:t xml:space="preserve"> </w:t>
      </w:r>
      <w:r w:rsidRPr="00E934A6">
        <w:rPr>
          <w:rStyle w:val="StyleBoldUnderline"/>
        </w:rPr>
        <w:t>we should also keep the numbers in perspective.</w:t>
      </w:r>
      <w:r w:rsidRPr="00EB6C65">
        <w:rPr>
          <w:sz w:val="16"/>
        </w:rPr>
        <w:t xml:space="preserve"> On average, about </w:t>
      </w:r>
      <w:r w:rsidRPr="00E934A6">
        <w:rPr>
          <w:rStyle w:val="StyleBoldUnderline"/>
        </w:rPr>
        <w:t xml:space="preserve">55 Americans are killed by </w:t>
      </w:r>
      <w:r w:rsidRPr="00EB6C65">
        <w:rPr>
          <w:rStyle w:val="StyleBoldUnderline"/>
          <w:sz w:val="12"/>
        </w:rPr>
        <w:t>¶</w:t>
      </w:r>
      <w:r w:rsidRPr="00E934A6">
        <w:rPr>
          <w:rStyle w:val="StyleBoldUnderline"/>
          <w:sz w:val="12"/>
        </w:rPr>
        <w:t xml:space="preserve"> </w:t>
      </w:r>
      <w:r w:rsidRPr="00E934A6">
        <w:rPr>
          <w:rStyle w:val="StyleBoldUnderline"/>
        </w:rPr>
        <w:t>lightning strikes each year</w:t>
      </w:r>
      <w:proofErr w:type="gramStart"/>
      <w:r w:rsidRPr="00EB6C65">
        <w:rPr>
          <w:sz w:val="16"/>
        </w:rPr>
        <w:t>,31</w:t>
      </w:r>
      <w:proofErr w:type="gramEnd"/>
      <w:r w:rsidRPr="00EB6C65">
        <w:rPr>
          <w:sz w:val="16"/>
        </w:rPr>
        <w:t xml:space="preserve"> </w:t>
      </w:r>
      <w:r w:rsidRPr="00E934A6">
        <w:rPr>
          <w:rStyle w:val="StyleBoldUnderline"/>
        </w:rPr>
        <w:t>and</w:t>
      </w:r>
      <w:r w:rsidRPr="00EB6C65">
        <w:rPr>
          <w:sz w:val="16"/>
        </w:rPr>
        <w:t xml:space="preserve"> ordinary criminal </w:t>
      </w:r>
      <w:r w:rsidRPr="00E934A6">
        <w:rPr>
          <w:rStyle w:val="StyleBoldUnderline"/>
        </w:rPr>
        <w:t>homicide claims</w:t>
      </w:r>
      <w:r w:rsidRPr="00EB6C65">
        <w:rPr>
          <w:sz w:val="16"/>
        </w:rPr>
        <w:t xml:space="preserve"> about </w:t>
      </w:r>
      <w:r w:rsidRPr="00E934A6">
        <w:rPr>
          <w:rStyle w:val="StyleBoldUnderline"/>
        </w:rPr>
        <w:t xml:space="preserve">16,000 U.S. victims </w:t>
      </w:r>
      <w:r w:rsidRPr="00EB6C65">
        <w:rPr>
          <w:rStyle w:val="StyleBoldUnderline"/>
          <w:sz w:val="12"/>
        </w:rPr>
        <w:t>¶</w:t>
      </w:r>
      <w:r w:rsidRPr="00E934A6">
        <w:rPr>
          <w:rStyle w:val="StyleBoldUnderline"/>
          <w:sz w:val="12"/>
        </w:rPr>
        <w:t xml:space="preserve"> </w:t>
      </w:r>
      <w:r w:rsidRPr="00E934A6">
        <w:rPr>
          <w:rStyle w:val="StyleBoldUnderline"/>
        </w:rPr>
        <w:t xml:space="preserve">each year.32 No one, however, believes we need to give the executive branch extraordinary legal </w:t>
      </w:r>
      <w:r w:rsidRPr="00EB6C65">
        <w:rPr>
          <w:rStyle w:val="StyleBoldUnderline"/>
          <w:sz w:val="12"/>
        </w:rPr>
        <w:t>¶</w:t>
      </w:r>
      <w:r w:rsidRPr="00E934A6">
        <w:rPr>
          <w:rStyle w:val="StyleBoldUnderline"/>
          <w:sz w:val="12"/>
        </w:rPr>
        <w:t xml:space="preserve"> </w:t>
      </w:r>
      <w:r w:rsidRPr="00E934A6">
        <w:rPr>
          <w:rStyle w:val="StyleBoldUnderline"/>
        </w:rPr>
        <w:t>authorities</w:t>
      </w:r>
      <w:r w:rsidRPr="00EB6C65">
        <w:rPr>
          <w:sz w:val="16"/>
        </w:rPr>
        <w:t xml:space="preserve"> to keep Americans from venturing out in </w:t>
      </w:r>
      <w:proofErr w:type="spellStart"/>
      <w:r w:rsidRPr="00EB6C65">
        <w:rPr>
          <w:sz w:val="16"/>
        </w:rPr>
        <w:t>electricalstorms</w:t>
      </w:r>
      <w:proofErr w:type="spellEnd"/>
      <w:r w:rsidRPr="00EB6C65">
        <w:rPr>
          <w:sz w:val="16"/>
        </w:rPr>
        <w:t xml:space="preserve">, or use armed drones to </w:t>
      </w:r>
      <w:r w:rsidRPr="00EB6C65">
        <w:rPr>
          <w:sz w:val="12"/>
        </w:rPr>
        <w:t>¶</w:t>
      </w:r>
      <w:r w:rsidRPr="00EB6C65">
        <w:rPr>
          <w:sz w:val="16"/>
        </w:rPr>
        <w:t xml:space="preserve"> preemptively kill homicide suspects.</w:t>
      </w:r>
      <w:r w:rsidRPr="00EB6C65">
        <w:rPr>
          <w:sz w:val="12"/>
        </w:rPr>
        <w:t>¶</w:t>
      </w:r>
      <w:r w:rsidRPr="00EB6C65">
        <w:rPr>
          <w:sz w:val="16"/>
        </w:rPr>
        <w:t xml:space="preserve"> What’s more, we should keep in mind that </w:t>
      </w:r>
      <w:r w:rsidRPr="00E934A6">
        <w:rPr>
          <w:rStyle w:val="StyleBoldUnderline"/>
        </w:rPr>
        <w:t>military force is not the only tool in the U.S.</w:t>
      </w:r>
      <w:r w:rsidRPr="00EB6C65">
        <w:rPr>
          <w:rStyle w:val="StyleBoldUnderline"/>
          <w:sz w:val="12"/>
        </w:rPr>
        <w:t>¶</w:t>
      </w:r>
      <w:r w:rsidRPr="00E934A6">
        <w:rPr>
          <w:rStyle w:val="StyleBoldUnderline"/>
          <w:sz w:val="12"/>
        </w:rPr>
        <w:t xml:space="preserve"> </w:t>
      </w:r>
      <w:r w:rsidRPr="00E934A6">
        <w:rPr>
          <w:rStyle w:val="StyleBoldUnderline"/>
        </w:rPr>
        <w:t>arsenal against terrorism</w:t>
      </w:r>
      <w:r w:rsidRPr="00EB6C65">
        <w:rPr>
          <w:sz w:val="16"/>
        </w:rPr>
        <w:t xml:space="preserve">.33 Since 9/11, </w:t>
      </w:r>
      <w:r w:rsidRPr="00E934A6">
        <w:rPr>
          <w:rStyle w:val="StyleBoldUnderline"/>
        </w:rPr>
        <w:t xml:space="preserve">we’ve gotten far more effective at tracking terrorist </w:t>
      </w:r>
      <w:r w:rsidRPr="00EB6C65">
        <w:rPr>
          <w:rStyle w:val="StyleBoldUnderline"/>
          <w:sz w:val="12"/>
        </w:rPr>
        <w:t>¶</w:t>
      </w:r>
      <w:r w:rsidRPr="00E934A6">
        <w:rPr>
          <w:rStyle w:val="StyleBoldUnderline"/>
          <w:sz w:val="12"/>
        </w:rPr>
        <w:t xml:space="preserve"> </w:t>
      </w:r>
      <w:r w:rsidRPr="00E934A6">
        <w:rPr>
          <w:rStyle w:val="StyleBoldUnderline"/>
        </w:rPr>
        <w:t xml:space="preserve">activity, disrupting terrorist communications and financing, catching terrorists and convicting </w:t>
      </w:r>
      <w:r w:rsidRPr="00EB6C65">
        <w:rPr>
          <w:rStyle w:val="StyleBoldUnderline"/>
          <w:sz w:val="12"/>
        </w:rPr>
        <w:t>¶</w:t>
      </w:r>
      <w:r w:rsidRPr="00E934A6">
        <w:rPr>
          <w:rStyle w:val="StyleBoldUnderline"/>
          <w:sz w:val="12"/>
        </w:rPr>
        <w:t xml:space="preserve"> </w:t>
      </w:r>
      <w:r w:rsidRPr="00E934A6">
        <w:rPr>
          <w:rStyle w:val="StyleBoldUnderline"/>
        </w:rPr>
        <w:t>them in civilian courts,</w:t>
      </w:r>
      <w:r w:rsidRPr="00EB6C65">
        <w:rPr>
          <w:rStyle w:val="StyleBoldUnderline"/>
          <w:sz w:val="12"/>
        </w:rPr>
        <w:t>¶</w:t>
      </w:r>
      <w:r w:rsidRPr="00E934A6">
        <w:rPr>
          <w:rStyle w:val="StyleBoldUnderline"/>
          <w:sz w:val="12"/>
        </w:rPr>
        <w:t xml:space="preserve"> </w:t>
      </w:r>
      <w:r w:rsidRPr="00E934A6">
        <w:rPr>
          <w:rStyle w:val="StyleBoldUnderline"/>
        </w:rPr>
        <w:t>34 and a wide range of other counterterrorism measures</w:t>
      </w:r>
      <w:r w:rsidRPr="00EB6C65">
        <w:rPr>
          <w:sz w:val="16"/>
        </w:rPr>
        <w:t xml:space="preserve">. Much of the </w:t>
      </w:r>
      <w:r w:rsidRPr="00EB6C65">
        <w:rPr>
          <w:sz w:val="12"/>
        </w:rPr>
        <w:t>¶</w:t>
      </w:r>
      <w:r w:rsidRPr="00EB6C65">
        <w:rPr>
          <w:sz w:val="16"/>
        </w:rPr>
        <w:t xml:space="preserve"> time, these </w:t>
      </w:r>
      <w:r w:rsidRPr="00E934A6">
        <w:rPr>
          <w:rStyle w:val="StyleBoldUnderline"/>
        </w:rPr>
        <w:t>non-lethal approaches</w:t>
      </w:r>
      <w:r w:rsidRPr="00EB6C65">
        <w:rPr>
          <w:sz w:val="16"/>
        </w:rPr>
        <w:t xml:space="preserve"> to counterterrorism </w:t>
      </w:r>
      <w:r w:rsidRPr="00E934A6">
        <w:rPr>
          <w:rStyle w:val="StyleBoldUnderline"/>
        </w:rPr>
        <w:t>are as effective as targeted killings</w:t>
      </w:r>
      <w:r w:rsidRPr="00EB6C65">
        <w:rPr>
          <w:sz w:val="16"/>
        </w:rPr>
        <w:t xml:space="preserve">. And in </w:t>
      </w:r>
      <w:r w:rsidRPr="00EB6C65">
        <w:rPr>
          <w:sz w:val="12"/>
        </w:rPr>
        <w:t>¶</w:t>
      </w:r>
      <w:r w:rsidRPr="00EB6C65">
        <w:rPr>
          <w:sz w:val="16"/>
        </w:rPr>
        <w:t xml:space="preserve"> fact, </w:t>
      </w:r>
      <w:r w:rsidRPr="00AC1C6C">
        <w:rPr>
          <w:rStyle w:val="StyleBoldUnderline"/>
        </w:rPr>
        <w:t xml:space="preserve">there’s growing reason to fear that the </w:t>
      </w:r>
      <w:r w:rsidRPr="007C592C">
        <w:rPr>
          <w:rStyle w:val="StyleBoldUnderline"/>
          <w:highlight w:val="cyan"/>
        </w:rPr>
        <w:t xml:space="preserve">expansion of U.S. drone strikes is strategically </w:t>
      </w:r>
      <w:r w:rsidRPr="00EB6C65">
        <w:rPr>
          <w:rStyle w:val="StyleBoldUnderline"/>
          <w:sz w:val="12"/>
          <w:highlight w:val="cyan"/>
        </w:rPr>
        <w:t>¶</w:t>
      </w:r>
      <w:r w:rsidRPr="006B76A6">
        <w:rPr>
          <w:rStyle w:val="StyleBoldUnderline"/>
          <w:sz w:val="12"/>
          <w:highlight w:val="cyan"/>
        </w:rPr>
        <w:t xml:space="preserve"> </w:t>
      </w:r>
      <w:r w:rsidRPr="007C592C">
        <w:rPr>
          <w:rStyle w:val="StyleBoldUnderline"/>
          <w:highlight w:val="cyan"/>
        </w:rPr>
        <w:t>counterproductive</w:t>
      </w:r>
      <w:r w:rsidRPr="00F637AF">
        <w:rPr>
          <w:rStyle w:val="StyleBoldUnderline"/>
        </w:rPr>
        <w:t>.</w:t>
      </w:r>
      <w:r w:rsidRPr="00EB6C65">
        <w:rPr>
          <w:sz w:val="16"/>
        </w:rPr>
        <w:t xml:space="preserve"> </w:t>
      </w:r>
      <w:r w:rsidRPr="00EB6C65">
        <w:rPr>
          <w:sz w:val="12"/>
        </w:rPr>
        <w:t>¶</w:t>
      </w:r>
      <w:r w:rsidRPr="00EB6C65">
        <w:rPr>
          <w:sz w:val="16"/>
        </w:rPr>
        <w:t xml:space="preserve"> Former vice-chair of the </w:t>
      </w:r>
      <w:r w:rsidRPr="00F637AF">
        <w:rPr>
          <w:rStyle w:val="StyleBoldUnderline"/>
        </w:rPr>
        <w:t>Joint Chiefs of Staff General James Cartwright</w:t>
      </w:r>
      <w:r w:rsidRPr="00EB6C65">
        <w:rPr>
          <w:sz w:val="16"/>
        </w:rPr>
        <w:t xml:space="preserve"> recently </w:t>
      </w:r>
      <w:r w:rsidRPr="00EB6C65">
        <w:rPr>
          <w:sz w:val="12"/>
        </w:rPr>
        <w:t>¶</w:t>
      </w:r>
      <w:r w:rsidRPr="00EB6C65">
        <w:rPr>
          <w:sz w:val="16"/>
        </w:rPr>
        <w:t xml:space="preserve"> </w:t>
      </w:r>
      <w:r w:rsidRPr="00F637AF">
        <w:rPr>
          <w:rStyle w:val="StyleBoldUnderline"/>
        </w:rPr>
        <w:t xml:space="preserve">expressed concern that </w:t>
      </w:r>
      <w:r w:rsidRPr="00AC1C6C">
        <w:rPr>
          <w:rStyle w:val="StyleBoldUnderline"/>
        </w:rPr>
        <w:t xml:space="preserve">as a result of </w:t>
      </w:r>
      <w:r w:rsidRPr="007C592C">
        <w:rPr>
          <w:rStyle w:val="StyleBoldUnderline"/>
          <w:highlight w:val="cyan"/>
        </w:rPr>
        <w:t xml:space="preserve">U.S. drone strikes, </w:t>
      </w:r>
      <w:r w:rsidRPr="00AC1C6C">
        <w:rPr>
          <w:rStyle w:val="StyleBoldUnderline"/>
        </w:rPr>
        <w:t>the U.S. may</w:t>
      </w:r>
      <w:r w:rsidRPr="00F637AF">
        <w:rPr>
          <w:rStyle w:val="StyleBoldUnderline"/>
        </w:rPr>
        <w:t xml:space="preserve"> </w:t>
      </w:r>
      <w:r w:rsidRPr="00AC1C6C">
        <w:rPr>
          <w:rStyle w:val="StyleBoldUnderline"/>
          <w:highlight w:val="cyan"/>
        </w:rPr>
        <w:t>have</w:t>
      </w:r>
      <w:r w:rsidRPr="00F637AF">
        <w:rPr>
          <w:rStyle w:val="StyleBoldUnderline"/>
        </w:rPr>
        <w:t xml:space="preserve"> “</w:t>
      </w:r>
      <w:r w:rsidRPr="00AC1C6C">
        <w:rPr>
          <w:rStyle w:val="StyleBoldUnderline"/>
          <w:highlight w:val="cyan"/>
        </w:rPr>
        <w:t>ceded</w:t>
      </w:r>
      <w:r w:rsidRPr="00EB6C65">
        <w:rPr>
          <w:sz w:val="16"/>
        </w:rPr>
        <w:t xml:space="preserve"> some of our </w:t>
      </w:r>
      <w:r w:rsidRPr="00EB6C65">
        <w:rPr>
          <w:sz w:val="12"/>
        </w:rPr>
        <w:t>¶</w:t>
      </w:r>
      <w:r w:rsidRPr="00EB6C65">
        <w:rPr>
          <w:sz w:val="16"/>
        </w:rPr>
        <w:t xml:space="preserve"> </w:t>
      </w:r>
      <w:r w:rsidRPr="007C592C">
        <w:rPr>
          <w:rStyle w:val="StyleBoldUnderline"/>
          <w:highlight w:val="cyan"/>
        </w:rPr>
        <w:t>moral high ground</w:t>
      </w:r>
      <w:r w:rsidRPr="00EB6C65">
        <w:rPr>
          <w:sz w:val="16"/>
        </w:rPr>
        <w:t xml:space="preserve">.”35 </w:t>
      </w:r>
      <w:r w:rsidRPr="00F637AF">
        <w:rPr>
          <w:rStyle w:val="StyleBoldUnderline"/>
        </w:rPr>
        <w:t xml:space="preserve">Retired General Stanley </w:t>
      </w:r>
      <w:proofErr w:type="spellStart"/>
      <w:r w:rsidRPr="00F637AF">
        <w:rPr>
          <w:rStyle w:val="StyleBoldUnderline"/>
        </w:rPr>
        <w:t>McChrystal</w:t>
      </w:r>
      <w:proofErr w:type="spellEnd"/>
      <w:r w:rsidRPr="00EB6C65">
        <w:rPr>
          <w:sz w:val="16"/>
        </w:rPr>
        <w:t xml:space="preserve"> has </w:t>
      </w:r>
      <w:r w:rsidRPr="00F637AF">
        <w:rPr>
          <w:rStyle w:val="StyleBoldUnderline"/>
        </w:rPr>
        <w:t>expressed similar concerns</w:t>
      </w:r>
      <w:proofErr w:type="gramStart"/>
      <w:r w:rsidRPr="00F637AF">
        <w:rPr>
          <w:rStyle w:val="StyleBoldUnderline"/>
        </w:rPr>
        <w:t>:</w:t>
      </w:r>
      <w:r w:rsidRPr="00EB6C65">
        <w:rPr>
          <w:sz w:val="12"/>
        </w:rPr>
        <w:t>¶</w:t>
      </w:r>
      <w:proofErr w:type="gramEnd"/>
      <w:r w:rsidRPr="00EB6C65">
        <w:rPr>
          <w:sz w:val="16"/>
        </w:rPr>
        <w:t xml:space="preserve"> </w:t>
      </w:r>
      <w:r w:rsidRPr="00F637AF">
        <w:rPr>
          <w:rStyle w:val="StyleBoldUnderline"/>
        </w:rPr>
        <w:t xml:space="preserve">“The </w:t>
      </w:r>
      <w:r w:rsidRPr="002301D9">
        <w:rPr>
          <w:rStyle w:val="StyleBoldUnderline"/>
          <w:highlight w:val="cyan"/>
        </w:rPr>
        <w:t>resentment created by</w:t>
      </w:r>
      <w:r w:rsidRPr="00EB6C65">
        <w:rPr>
          <w:sz w:val="16"/>
        </w:rPr>
        <w:t xml:space="preserve"> American use of </w:t>
      </w:r>
      <w:r w:rsidRPr="002301D9">
        <w:rPr>
          <w:rStyle w:val="StyleBoldUnderline"/>
          <w:highlight w:val="cyan"/>
        </w:rPr>
        <w:t>unmanned strikes… is</w:t>
      </w:r>
      <w:r w:rsidRPr="00F637AF">
        <w:rPr>
          <w:rStyle w:val="StyleBoldUnderline"/>
        </w:rPr>
        <w:t xml:space="preserve"> much </w:t>
      </w:r>
      <w:r w:rsidRPr="002301D9">
        <w:rPr>
          <w:rStyle w:val="StyleBoldUnderline"/>
          <w:highlight w:val="cyan"/>
        </w:rPr>
        <w:t>great</w:t>
      </w:r>
      <w:r w:rsidRPr="00F637AF">
        <w:rPr>
          <w:rStyle w:val="StyleBoldUnderline"/>
        </w:rPr>
        <w:t xml:space="preserve">er than the </w:t>
      </w:r>
      <w:r w:rsidRPr="00EB6C65">
        <w:rPr>
          <w:rStyle w:val="StyleBoldUnderline"/>
          <w:sz w:val="12"/>
        </w:rPr>
        <w:t>¶</w:t>
      </w:r>
      <w:r w:rsidRPr="006B76A6">
        <w:rPr>
          <w:rStyle w:val="StyleBoldUnderline"/>
          <w:sz w:val="12"/>
        </w:rPr>
        <w:t xml:space="preserve"> </w:t>
      </w:r>
      <w:r w:rsidRPr="00F637AF">
        <w:rPr>
          <w:rStyle w:val="StyleBoldUnderline"/>
        </w:rPr>
        <w:t>average American appreciates</w:t>
      </w:r>
      <w:r w:rsidRPr="00916871">
        <w:rPr>
          <w:rStyle w:val="StyleBoldUnderline"/>
        </w:rPr>
        <w:t xml:space="preserve">. They are hated on a visceral level, even by people who’ve never </w:t>
      </w:r>
      <w:r w:rsidRPr="00916871">
        <w:rPr>
          <w:rStyle w:val="StyleBoldUnderline"/>
          <w:sz w:val="12"/>
        </w:rPr>
        <w:t xml:space="preserve">¶ </w:t>
      </w:r>
      <w:r w:rsidRPr="00916871">
        <w:rPr>
          <w:rStyle w:val="StyleBoldUnderline"/>
        </w:rPr>
        <w:t>seen one or seen the effects of one,” and fuel “a perception of American arrogance</w:t>
      </w:r>
      <w:r w:rsidRPr="00916871">
        <w:rPr>
          <w:sz w:val="16"/>
        </w:rPr>
        <w:t>.”</w:t>
      </w:r>
      <w:r w:rsidRPr="00EB6C65">
        <w:rPr>
          <w:sz w:val="16"/>
        </w:rPr>
        <w:t xml:space="preserve"> 36 Former </w:t>
      </w:r>
      <w:r w:rsidRPr="00EB6C65">
        <w:rPr>
          <w:sz w:val="12"/>
        </w:rPr>
        <w:t>¶</w:t>
      </w:r>
      <w:r w:rsidRPr="00EB6C65">
        <w:rPr>
          <w:sz w:val="16"/>
        </w:rPr>
        <w:t xml:space="preserve"> </w:t>
      </w:r>
      <w:r w:rsidRPr="00F637AF">
        <w:rPr>
          <w:rStyle w:val="StyleBoldUnderline"/>
        </w:rPr>
        <w:t xml:space="preserve">Director of National Intelligence Dennis Blair agrees: the U.S. needs to “pull back on unilateral </w:t>
      </w:r>
      <w:r w:rsidRPr="00EB6C65">
        <w:rPr>
          <w:rStyle w:val="StyleBoldUnderline"/>
          <w:sz w:val="12"/>
        </w:rPr>
        <w:t>¶</w:t>
      </w:r>
      <w:r w:rsidRPr="006B76A6">
        <w:rPr>
          <w:rStyle w:val="StyleBoldUnderline"/>
          <w:sz w:val="12"/>
        </w:rPr>
        <w:t xml:space="preserve"> </w:t>
      </w:r>
      <w:r w:rsidRPr="00F637AF">
        <w:rPr>
          <w:rStyle w:val="StyleBoldUnderline"/>
        </w:rPr>
        <w:t>actions… except in extraordinary circumstances</w:t>
      </w:r>
      <w:r w:rsidRPr="00EB6C65">
        <w:rPr>
          <w:sz w:val="16"/>
        </w:rPr>
        <w:t xml:space="preserve">,” Blair told CBS news in January. </w:t>
      </w:r>
      <w:r w:rsidRPr="00C10498">
        <w:rPr>
          <w:rStyle w:val="StyleBoldUnderline"/>
          <w:highlight w:val="cyan"/>
        </w:rPr>
        <w:t xml:space="preserve">U.S. drone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 xml:space="preserve">strikes are “alienating </w:t>
      </w:r>
      <w:r w:rsidRPr="00C10498">
        <w:rPr>
          <w:rStyle w:val="StyleBoldUnderline"/>
        </w:rPr>
        <w:t xml:space="preserve">the </w:t>
      </w:r>
      <w:r w:rsidRPr="00C10498">
        <w:rPr>
          <w:rStyle w:val="StyleBoldUnderline"/>
          <w:highlight w:val="cyan"/>
        </w:rPr>
        <w:t xml:space="preserve">countries </w:t>
      </w:r>
      <w:r w:rsidRPr="009F218D">
        <w:rPr>
          <w:rStyle w:val="StyleBoldUnderline"/>
          <w:highlight w:val="cyan"/>
        </w:rPr>
        <w:t>concerned</w:t>
      </w:r>
      <w:r w:rsidRPr="00F637AF">
        <w:rPr>
          <w:rStyle w:val="StyleBoldUnderline"/>
        </w:rPr>
        <w:t xml:space="preserve"> [</w:t>
      </w:r>
      <w:r w:rsidRPr="00AC1C6C">
        <w:rPr>
          <w:rStyle w:val="StyleBoldUnderline"/>
        </w:rPr>
        <w:t xml:space="preserve">and] …threatening the prospects for long-term </w:t>
      </w:r>
      <w:r w:rsidRPr="00EB6C65">
        <w:rPr>
          <w:rStyle w:val="StyleBoldUnderline"/>
          <w:sz w:val="12"/>
        </w:rPr>
        <w:t>¶</w:t>
      </w:r>
      <w:r w:rsidRPr="00AC1C6C">
        <w:rPr>
          <w:rStyle w:val="StyleBoldUnderline"/>
          <w:sz w:val="12"/>
        </w:rPr>
        <w:t xml:space="preserve"> </w:t>
      </w:r>
      <w:r w:rsidRPr="00AC1C6C">
        <w:rPr>
          <w:rStyle w:val="StyleBoldUnderline"/>
        </w:rPr>
        <w:t>reform raised by the Arab Spring</w:t>
      </w:r>
      <w:r w:rsidRPr="00916871">
        <w:rPr>
          <w:rStyle w:val="StyleBoldUnderline"/>
        </w:rPr>
        <w:t xml:space="preserve">…. [U.S. drone strategy has us] walking out on a thinner and </w:t>
      </w:r>
      <w:r w:rsidRPr="00916871">
        <w:rPr>
          <w:rStyle w:val="StyleBoldUnderline"/>
          <w:sz w:val="12"/>
        </w:rPr>
        <w:t xml:space="preserve">¶ </w:t>
      </w:r>
      <w:r w:rsidRPr="00916871">
        <w:rPr>
          <w:rStyle w:val="StyleBoldUnderline"/>
        </w:rPr>
        <w:t>thinner ledge and if even we get to the</w:t>
      </w:r>
      <w:r w:rsidRPr="00F637AF">
        <w:rPr>
          <w:rStyle w:val="StyleBoldUnderline"/>
        </w:rPr>
        <w:t xml:space="preserve"> far extent of it, we are not going to lower the fundamental </w:t>
      </w:r>
      <w:r w:rsidRPr="00EB6C65">
        <w:rPr>
          <w:rStyle w:val="StyleBoldUnderline"/>
          <w:sz w:val="12"/>
        </w:rPr>
        <w:t>¶</w:t>
      </w:r>
      <w:r w:rsidRPr="006B76A6">
        <w:rPr>
          <w:rStyle w:val="StyleBoldUnderline"/>
          <w:sz w:val="12"/>
        </w:rPr>
        <w:t xml:space="preserve"> </w:t>
      </w:r>
      <w:r w:rsidRPr="00F637AF">
        <w:rPr>
          <w:rStyle w:val="StyleBoldUnderline"/>
        </w:rPr>
        <w:t>threat to the U.S. any lower than we have it now</w:t>
      </w:r>
      <w:r w:rsidRPr="00EB6C65">
        <w:rPr>
          <w:sz w:val="16"/>
        </w:rPr>
        <w:t>.”37</w:t>
      </w:r>
      <w:r w:rsidRPr="00EB6C65">
        <w:rPr>
          <w:sz w:val="12"/>
        </w:rPr>
        <w:t>¶</w:t>
      </w:r>
      <w:r w:rsidRPr="00EB6C65">
        <w:rPr>
          <w:sz w:val="16"/>
        </w:rPr>
        <w:t xml:space="preserve"> Mr. Chairman, Senator Inhofe, I believe </w:t>
      </w:r>
      <w:r w:rsidRPr="00F637AF">
        <w:rPr>
          <w:rStyle w:val="StyleBoldUnderline"/>
        </w:rPr>
        <w:t xml:space="preserve">it is past time for </w:t>
      </w:r>
      <w:r w:rsidRPr="00C10498">
        <w:rPr>
          <w:rStyle w:val="StyleBoldUnderline"/>
          <w:highlight w:val="cyan"/>
        </w:rPr>
        <w:t>a serious overhaul of U.S.</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counterterrorism strategy</w:t>
      </w:r>
      <w:r w:rsidRPr="00F637AF">
        <w:rPr>
          <w:rStyle w:val="StyleBoldUnderline"/>
        </w:rPr>
        <w:t xml:space="preserve">. This </w:t>
      </w:r>
      <w:r w:rsidRPr="00C10498">
        <w:rPr>
          <w:rStyle w:val="StyleBoldUnderline"/>
          <w:highlight w:val="cyan"/>
        </w:rPr>
        <w:t xml:space="preserve">needs to </w:t>
      </w:r>
      <w:r w:rsidRPr="00C10498">
        <w:rPr>
          <w:rStyle w:val="StyleBoldUnderline"/>
        </w:rPr>
        <w:t>include</w:t>
      </w:r>
      <w:r w:rsidRPr="00EB6C65">
        <w:rPr>
          <w:sz w:val="16"/>
        </w:rPr>
        <w:t xml:space="preserve"> a rigorous </w:t>
      </w:r>
      <w:r w:rsidRPr="00F637AF">
        <w:rPr>
          <w:rStyle w:val="StyleBoldUnderline"/>
        </w:rPr>
        <w:t xml:space="preserve">cost-benefit analysis of U.S. drone </w:t>
      </w:r>
      <w:r w:rsidRPr="00EB6C65">
        <w:rPr>
          <w:rStyle w:val="StyleBoldUnderline"/>
          <w:sz w:val="12"/>
        </w:rPr>
        <w:t>¶</w:t>
      </w:r>
      <w:r w:rsidRPr="006B76A6">
        <w:rPr>
          <w:rStyle w:val="StyleBoldUnderline"/>
          <w:sz w:val="12"/>
        </w:rPr>
        <w:t xml:space="preserve"> </w:t>
      </w:r>
      <w:r w:rsidRPr="00F637AF">
        <w:rPr>
          <w:rStyle w:val="StyleBoldUnderline"/>
        </w:rPr>
        <w:t>strikes</w:t>
      </w:r>
      <w:r w:rsidRPr="00EB6C65">
        <w:rPr>
          <w:sz w:val="16"/>
        </w:rPr>
        <w:t xml:space="preserve">, one </w:t>
      </w:r>
      <w:r w:rsidRPr="00F637AF">
        <w:rPr>
          <w:rStyle w:val="StyleBoldUnderline"/>
        </w:rPr>
        <w:t xml:space="preserve">that </w:t>
      </w:r>
      <w:r w:rsidRPr="00C10498">
        <w:rPr>
          <w:rStyle w:val="StyleBoldUnderline"/>
          <w:highlight w:val="cyan"/>
        </w:rPr>
        <w:t>take</w:t>
      </w:r>
      <w:r w:rsidRPr="00A42351">
        <w:rPr>
          <w:rStyle w:val="StyleBoldUnderline"/>
        </w:rPr>
        <w:t>s</w:t>
      </w:r>
      <w:r w:rsidRPr="00C10498">
        <w:rPr>
          <w:rStyle w:val="StyleBoldUnderline"/>
          <w:highlight w:val="cyan"/>
        </w:rPr>
        <w:t xml:space="preserve"> into</w:t>
      </w:r>
      <w:r w:rsidRPr="00F637AF">
        <w:rPr>
          <w:rStyle w:val="StyleBoldUnderline"/>
        </w:rPr>
        <w:t xml:space="preserve"> </w:t>
      </w:r>
      <w:r w:rsidRPr="00AC1C6C">
        <w:rPr>
          <w:rStyle w:val="StyleBoldUnderline"/>
          <w:highlight w:val="cyan"/>
        </w:rPr>
        <w:t>account</w:t>
      </w:r>
      <w:r w:rsidRPr="00EB6C65">
        <w:rPr>
          <w:sz w:val="16"/>
        </w:rPr>
        <w:t xml:space="preserve"> issues </w:t>
      </w:r>
      <w:r w:rsidRPr="00F637AF">
        <w:rPr>
          <w:rStyle w:val="StyleBoldUnderline"/>
        </w:rPr>
        <w:t>both</w:t>
      </w:r>
      <w:r w:rsidRPr="00EB6C65">
        <w:rPr>
          <w:sz w:val="16"/>
        </w:rPr>
        <w:t xml:space="preserve"> of </w:t>
      </w:r>
      <w:r w:rsidRPr="00F637AF">
        <w:rPr>
          <w:rStyle w:val="StyleBoldUnderline"/>
        </w:rPr>
        <w:t xml:space="preserve">domestic legality and international </w:t>
      </w:r>
      <w:r w:rsidRPr="00C10498">
        <w:rPr>
          <w:rStyle w:val="StyleBoldUnderline"/>
          <w:highlight w:val="cyan"/>
        </w:rPr>
        <w:t>legitimacy</w:t>
      </w:r>
      <w:r w:rsidRPr="00F637AF">
        <w:rPr>
          <w:rStyle w:val="StyleBoldUnderline"/>
        </w:rPr>
        <w:t xml:space="preserve">, </w:t>
      </w:r>
      <w:r w:rsidRPr="00EB6C65">
        <w:rPr>
          <w:rStyle w:val="StyleBoldUnderline"/>
          <w:sz w:val="12"/>
        </w:rPr>
        <w:t>¶</w:t>
      </w:r>
      <w:r w:rsidRPr="006B76A6">
        <w:rPr>
          <w:rStyle w:val="StyleBoldUnderline"/>
          <w:sz w:val="12"/>
        </w:rPr>
        <w:t xml:space="preserve"> </w:t>
      </w:r>
      <w:r w:rsidRPr="00C10498">
        <w:rPr>
          <w:rStyle w:val="StyleBoldUnderline"/>
          <w:highlight w:val="cyan"/>
        </w:rPr>
        <w:t>and evaluate</w:t>
      </w:r>
      <w:r w:rsidRPr="00AC1C6C">
        <w:rPr>
          <w:rStyle w:val="StyleBoldUnderline"/>
        </w:rPr>
        <w:t>s</w:t>
      </w:r>
      <w:r w:rsidRPr="00C10498">
        <w:rPr>
          <w:rStyle w:val="StyleBoldUnderline"/>
          <w:highlight w:val="cyan"/>
        </w:rPr>
        <w:t xml:space="preserve"> the impact of targeted killings on </w:t>
      </w:r>
      <w:r w:rsidRPr="00AC1C6C">
        <w:rPr>
          <w:rStyle w:val="StyleBoldUnderline"/>
          <w:highlight w:val="cyan"/>
        </w:rPr>
        <w:t>regional</w:t>
      </w:r>
      <w:r w:rsidRPr="00AC1C6C">
        <w:rPr>
          <w:rStyle w:val="StyleBoldUnderline"/>
        </w:rPr>
        <w:t xml:space="preserve"> </w:t>
      </w:r>
      <w:r w:rsidRPr="00C10498">
        <w:rPr>
          <w:rStyle w:val="StyleBoldUnderline"/>
          <w:highlight w:val="cyan"/>
        </w:rPr>
        <w:t xml:space="preserve">stability, terrorist recruiting, extremist </w:t>
      </w:r>
      <w:r w:rsidRPr="00EB6C65">
        <w:rPr>
          <w:rStyle w:val="StyleBoldUnderline"/>
          <w:sz w:val="12"/>
          <w:highlight w:val="cyan"/>
        </w:rPr>
        <w:t>¶</w:t>
      </w:r>
      <w:r w:rsidRPr="006B76A6">
        <w:rPr>
          <w:rStyle w:val="StyleBoldUnderline"/>
          <w:sz w:val="12"/>
          <w:highlight w:val="cyan"/>
        </w:rPr>
        <w:t xml:space="preserve"> </w:t>
      </w:r>
      <w:r w:rsidRPr="00C10498">
        <w:rPr>
          <w:rStyle w:val="StyleBoldUnderline"/>
          <w:highlight w:val="cyan"/>
        </w:rPr>
        <w:t>sentiment, and</w:t>
      </w:r>
      <w:r w:rsidRPr="00F637AF">
        <w:rPr>
          <w:rStyle w:val="StyleBoldUnderline"/>
        </w:rPr>
        <w:t xml:space="preserve"> the </w:t>
      </w:r>
      <w:r w:rsidRPr="00C10498">
        <w:rPr>
          <w:rStyle w:val="StyleBoldUnderline"/>
          <w:highlight w:val="cyan"/>
        </w:rPr>
        <w:t xml:space="preserve">future </w:t>
      </w:r>
      <w:r w:rsidRPr="006B76A6">
        <w:rPr>
          <w:rStyle w:val="StyleBoldUnderline"/>
          <w:highlight w:val="cyan"/>
        </w:rPr>
        <w:t xml:space="preserve">behavior or powerful states </w:t>
      </w:r>
      <w:r w:rsidRPr="00916871">
        <w:rPr>
          <w:rStyle w:val="StyleBoldUnderline"/>
        </w:rPr>
        <w:t>such as Russia and China</w:t>
      </w:r>
      <w:r w:rsidRPr="00916871">
        <w:rPr>
          <w:sz w:val="16"/>
        </w:rPr>
        <w:t xml:space="preserve">. If we undertake </w:t>
      </w:r>
      <w:r w:rsidRPr="00916871">
        <w:rPr>
          <w:sz w:val="12"/>
        </w:rPr>
        <w:t>¶</w:t>
      </w:r>
      <w:r w:rsidRPr="00916871">
        <w:rPr>
          <w:sz w:val="16"/>
        </w:rPr>
        <w:t xml:space="preserve"> such a rigorous cost-benefit analysis, I suspect </w:t>
      </w:r>
      <w:r w:rsidRPr="00916871">
        <w:rPr>
          <w:rStyle w:val="StyleBoldUnderline"/>
        </w:rPr>
        <w:t>we</w:t>
      </w:r>
      <w:r w:rsidRPr="00916871">
        <w:rPr>
          <w:sz w:val="16"/>
        </w:rPr>
        <w:t xml:space="preserve"> may </w:t>
      </w:r>
      <w:r w:rsidRPr="00916871">
        <w:rPr>
          <w:rStyle w:val="StyleBoldUnderline"/>
        </w:rPr>
        <w:t xml:space="preserve">come to see scaling back on kinetic </w:t>
      </w:r>
      <w:r w:rsidRPr="00916871">
        <w:rPr>
          <w:rStyle w:val="StyleBoldUnderline"/>
          <w:sz w:val="12"/>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B6C65">
        <w:rPr>
          <w:rStyle w:val="StyleBoldUnderline"/>
          <w:sz w:val="12"/>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B6C65">
        <w:rPr>
          <w:rStyle w:val="StyleBoldUnderline"/>
          <w:sz w:val="12"/>
        </w:rPr>
        <w:t>¶</w:t>
      </w:r>
      <w:r w:rsidRPr="006B76A6">
        <w:rPr>
          <w:rStyle w:val="StyleBoldUnderline"/>
          <w:sz w:val="12"/>
        </w:rPr>
        <w:t xml:space="preserve"> </w:t>
      </w:r>
      <w:r w:rsidRPr="00F637AF">
        <w:rPr>
          <w:rStyle w:val="StyleBoldUnderline"/>
        </w:rPr>
        <w:t>from the sky</w:t>
      </w:r>
      <w:proofErr w:type="gramStart"/>
      <w:r w:rsidRPr="00F637AF">
        <w:rPr>
          <w:rStyle w:val="StyleBoldUnderline"/>
        </w:rPr>
        <w:t>.</w:t>
      </w:r>
      <w:r w:rsidRPr="00EB6C65">
        <w:rPr>
          <w:rStyle w:val="StyleBoldUnderline"/>
          <w:sz w:val="12"/>
        </w:rPr>
        <w:t>¶</w:t>
      </w:r>
      <w:proofErr w:type="gramEnd"/>
      <w:r w:rsidRPr="006B76A6">
        <w:rPr>
          <w:rStyle w:val="StyleBoldUnderline"/>
          <w:sz w:val="12"/>
        </w:rPr>
        <w:t xml:space="preserve"> </w:t>
      </w:r>
      <w:r w:rsidRPr="00F637AF">
        <w:rPr>
          <w:rStyle w:val="StyleBoldUnderline"/>
        </w:rPr>
        <w:t xml:space="preserve">This doesn’t mean we should never use military force against terrorists. In some </w:t>
      </w:r>
      <w:r w:rsidRPr="00EB6C65">
        <w:rPr>
          <w:rStyle w:val="StyleBoldUnderline"/>
          <w:sz w:val="12"/>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B6C65">
        <w:rPr>
          <w:rStyle w:val="StyleBoldUnderline"/>
          <w:sz w:val="12"/>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B6C65">
        <w:rPr>
          <w:rStyle w:val="StyleBoldUnderline"/>
          <w:sz w:val="12"/>
        </w:rPr>
        <w:t>¶</w:t>
      </w:r>
      <w:r w:rsidRPr="006B76A6">
        <w:rPr>
          <w:rStyle w:val="StyleBoldUnderline"/>
          <w:sz w:val="12"/>
        </w:rPr>
        <w:t xml:space="preserve"> </w:t>
      </w:r>
      <w:r w:rsidRPr="00F637AF">
        <w:rPr>
          <w:rStyle w:val="StyleBoldUnderline"/>
        </w:rPr>
        <w:t>for rare and exceptional circumstances</w:t>
      </w:r>
      <w:r w:rsidRPr="00EB6C65">
        <w:rPr>
          <w:sz w:val="16"/>
        </w:rPr>
        <w:t xml:space="preserve">. </w:t>
      </w:r>
      <w:r w:rsidRPr="00EB6C65">
        <w:rPr>
          <w:sz w:val="12"/>
        </w:rPr>
        <w:t>¶</w:t>
      </w:r>
      <w:r w:rsidRPr="00EB6C65">
        <w:rPr>
          <w:sz w:val="16"/>
        </w:rPr>
        <w:t xml:space="preserve"> Thank you for the opportunity to testify today.</w:t>
      </w:r>
    </w:p>
    <w:p w:rsidR="0018635A" w:rsidRDefault="0018635A" w:rsidP="0018635A">
      <w:pPr>
        <w:pStyle w:val="Heading4"/>
      </w:pPr>
      <w:r>
        <w:t>Exclusive executive decision making in drone strikes makes groupthink and errors inevitable</w:t>
      </w:r>
    </w:p>
    <w:p w:rsidR="0018635A" w:rsidRPr="00570075" w:rsidRDefault="0018635A" w:rsidP="0018635A">
      <w:pPr>
        <w:rPr>
          <w:rStyle w:val="StyleStyleBold12pt"/>
        </w:rPr>
      </w:pPr>
      <w:proofErr w:type="spellStart"/>
      <w:r w:rsidRPr="00570075">
        <w:rPr>
          <w:rStyle w:val="StyleStyleBold12pt"/>
        </w:rPr>
        <w:t>Chebab</w:t>
      </w:r>
      <w:proofErr w:type="spellEnd"/>
      <w:r w:rsidRPr="00570075">
        <w:rPr>
          <w:rStyle w:val="StyleStyleBold12pt"/>
        </w:rPr>
        <w:t>, 2012</w:t>
      </w:r>
    </w:p>
    <w:p w:rsidR="0018635A" w:rsidRDefault="0018635A" w:rsidP="0018635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18635A" w:rsidRPr="00A476B4" w:rsidRDefault="0018635A" w:rsidP="0018635A">
      <w:pPr>
        <w:rPr>
          <w:rStyle w:val="StyleBoldUnderline"/>
        </w:rPr>
      </w:pPr>
      <w:r w:rsidRPr="004D60AF">
        <w:rPr>
          <w:rStyle w:val="StyleBoldUnderline"/>
          <w:highlight w:val="cyan"/>
        </w:rPr>
        <w:t xml:space="preserve">The practical, pragmatic justification for the COAACC derives </w:t>
      </w:r>
      <w:r w:rsidRPr="00A476B4">
        <w:rPr>
          <w:rStyle w:val="StyleBoldUnderline"/>
        </w:rPr>
        <w:t xml:space="preserve">largely </w:t>
      </w:r>
      <w:r w:rsidRPr="004D60AF">
        <w:rPr>
          <w:rStyle w:val="StyleBoldUnderline"/>
          <w:highlight w:val="cyan"/>
        </w:rPr>
        <w:t xml:space="preserve">from </w:t>
      </w:r>
      <w:r w:rsidRPr="00A476B4">
        <w:rPr>
          <w:rStyle w:val="StyleBoldUnderline"/>
        </w:rPr>
        <w:t>considering</w:t>
      </w:r>
      <w:r w:rsidRPr="004D60AF">
        <w:rPr>
          <w:rStyle w:val="StyleBoldUnderline"/>
          <w:sz w:val="12"/>
        </w:rPr>
        <w:t>¶</w:t>
      </w:r>
      <w:r w:rsidRPr="00D661B1">
        <w:rPr>
          <w:rStyle w:val="StyleBoldUnderline"/>
          <w:sz w:val="12"/>
        </w:rPr>
        <w:t xml:space="preserve"> </w:t>
      </w:r>
      <w:r w:rsidRPr="00A476B4">
        <w:rPr>
          <w:rStyle w:val="StyleBoldUnderline"/>
        </w:rPr>
        <w:t xml:space="preserve">social </w:t>
      </w:r>
      <w:r w:rsidRPr="004D60AF">
        <w:rPr>
          <w:rStyle w:val="StyleBoldUnderline"/>
          <w:highlight w:val="cyan"/>
        </w:rPr>
        <w:t xml:space="preserve">psychological findings regarding the skewed potential associated with </w:t>
      </w:r>
      <w:r w:rsidRPr="00A476B4">
        <w:rPr>
          <w:rStyle w:val="StyleBoldUnderline"/>
        </w:rPr>
        <w:t xml:space="preserve">limiting </w:t>
      </w:r>
      <w:r w:rsidRPr="004D60AF">
        <w:rPr>
          <w:rStyle w:val="StyleBoldUnderline"/>
          <w:highlight w:val="cyan"/>
        </w:rPr>
        <w:t>unchecked decision-making</w:t>
      </w:r>
      <w:r w:rsidRPr="00A476B4">
        <w:rPr>
          <w:rStyle w:val="StyleBoldUnderline"/>
        </w:rPr>
        <w:t xml:space="preserve"> in a group of individuals</w:t>
      </w:r>
      <w:r w:rsidRPr="004D60AF">
        <w:rPr>
          <w:sz w:val="16"/>
        </w:rPr>
        <w:t xml:space="preserve">. As an initial point, psychologists </w:t>
      </w:r>
      <w:r w:rsidRPr="00A37C04">
        <w:rPr>
          <w:sz w:val="16"/>
        </w:rPr>
        <w:t>have</w:t>
      </w:r>
      <w:r w:rsidRPr="004D60AF">
        <w:rPr>
          <w:sz w:val="16"/>
        </w:rPr>
        <w:t xml:space="preserve"> long pointed out how </w:t>
      </w:r>
      <w:r w:rsidRPr="004D60AF">
        <w:rPr>
          <w:rStyle w:val="StyleBoldUnderline"/>
          <w:highlight w:val="cyan"/>
        </w:rPr>
        <w:t xml:space="preserve">individuals </w:t>
      </w:r>
      <w:r w:rsidRPr="00A476B4">
        <w:rPr>
          <w:rStyle w:val="StyleBoldUnderline"/>
        </w:rPr>
        <w:t xml:space="preserve">frequently </w:t>
      </w:r>
      <w:r w:rsidRPr="004D60AF">
        <w:rPr>
          <w:rStyle w:val="StyleBoldUnderline"/>
          <w:highlight w:val="cyan"/>
        </w:rPr>
        <w:t xml:space="preserve">fall prey to cognitive illusions that produce systematic errors </w:t>
      </w:r>
      <w:r w:rsidRPr="00A476B4">
        <w:rPr>
          <w:rStyle w:val="StyleBoldUnderline"/>
        </w:rPr>
        <w:t>in judgment.</w:t>
      </w:r>
      <w:r w:rsidRPr="004D60AF">
        <w:rPr>
          <w:sz w:val="16"/>
        </w:rPr>
        <w:t xml:space="preserve">137 </w:t>
      </w:r>
      <w:r w:rsidRPr="00A37C04">
        <w:rPr>
          <w:rStyle w:val="StyleBoldUnderline"/>
          <w:highlight w:val="cyan"/>
        </w:rPr>
        <w:t>People</w:t>
      </w:r>
      <w:r w:rsidRPr="00A476B4">
        <w:rPr>
          <w:rStyle w:val="StyleBoldUnderline"/>
        </w:rPr>
        <w:t xml:space="preserve"> sim</w:t>
      </w:r>
      <w:r w:rsidRPr="00A37C04">
        <w:rPr>
          <w:rStyle w:val="StyleBoldUnderline"/>
        </w:rPr>
        <w:t>ply do not make decisions by choosing the optimal outcome from available alternatives, but instead</w:t>
      </w:r>
      <w:r w:rsidRPr="00A476B4">
        <w:rPr>
          <w:rStyle w:val="StyleBoldUnderline"/>
        </w:rPr>
        <w:t xml:space="preserve"> </w:t>
      </w:r>
      <w:r w:rsidRPr="00A37C04">
        <w:rPr>
          <w:rStyle w:val="StyleBoldUnderline"/>
          <w:highlight w:val="cyan"/>
        </w:rPr>
        <w:t>employ shortcuts</w:t>
      </w:r>
      <w:r w:rsidRPr="004D60AF">
        <w:rPr>
          <w:sz w:val="16"/>
        </w:rPr>
        <w:t xml:space="preserve"> (i.e., heuristics) for convenience.138 </w:t>
      </w:r>
      <w:r w:rsidRPr="00A37C04">
        <w:rPr>
          <w:sz w:val="16"/>
        </w:rPr>
        <w:t xml:space="preserve">Cognitive </w:t>
      </w:r>
      <w:r w:rsidRPr="00A37C04">
        <w:rPr>
          <w:rStyle w:val="StyleBoldUnderline"/>
        </w:rPr>
        <w:t>biases like groupthink can hamper effective policy deliberations</w:t>
      </w:r>
      <w:r w:rsidRPr="00A476B4">
        <w:rPr>
          <w:rStyle w:val="StyleBoldUnderline"/>
        </w:rPr>
        <w:t xml:space="preserve"> and formulations</w:t>
      </w:r>
      <w:r w:rsidRPr="004D60AF">
        <w:rPr>
          <w:sz w:val="16"/>
        </w:rPr>
        <w:t xml:space="preserve">.139 </w:t>
      </w:r>
      <w:r w:rsidRPr="004D60AF">
        <w:rPr>
          <w:rStyle w:val="StyleBoldUnderline"/>
          <w:highlight w:val="cyan"/>
        </w:rPr>
        <w:t xml:space="preserve">Groupthink </w:t>
      </w:r>
      <w:r w:rsidRPr="00A476B4">
        <w:rPr>
          <w:rStyle w:val="StyleBoldUnderline"/>
        </w:rPr>
        <w:t xml:space="preserve">largely </w:t>
      </w:r>
      <w:r w:rsidRPr="004D60AF">
        <w:rPr>
          <w:rStyle w:val="StyleBoldUnderline"/>
          <w:highlight w:val="cyan"/>
        </w:rPr>
        <w:t xml:space="preserve">arises when </w:t>
      </w:r>
      <w:r w:rsidRPr="00A476B4">
        <w:rPr>
          <w:rStyle w:val="StyleBoldUnderline"/>
        </w:rPr>
        <w:t xml:space="preserve">a group of </w:t>
      </w:r>
      <w:r w:rsidRPr="004D60AF">
        <w:rPr>
          <w:rStyle w:val="StyleBoldUnderline"/>
          <w:highlight w:val="cyan"/>
        </w:rPr>
        <w:t xml:space="preserve">decision-makers seek conformity and agreement, </w:t>
      </w:r>
      <w:r w:rsidRPr="00A476B4">
        <w:rPr>
          <w:rStyle w:val="StyleBoldUnderline"/>
        </w:rPr>
        <w:t xml:space="preserve">thereby </w:t>
      </w:r>
      <w:r w:rsidRPr="004D60AF">
        <w:rPr>
          <w:rStyle w:val="StyleBoldUnderline"/>
          <w:highlight w:val="cyan"/>
        </w:rPr>
        <w:t xml:space="preserve">avoiding alternative points of view </w:t>
      </w:r>
      <w:r w:rsidRPr="00A476B4">
        <w:rPr>
          <w:rStyle w:val="StyleBoldUnderline"/>
        </w:rPr>
        <w:t>that are critical of the consensus position</w:t>
      </w:r>
      <w:r w:rsidRPr="004D60AF">
        <w:rPr>
          <w:sz w:val="16"/>
        </w:rPr>
        <w:t xml:space="preserve">.140 This theory suggests that some </w:t>
      </w:r>
      <w:r w:rsidRPr="00A476B4">
        <w:rPr>
          <w:rStyle w:val="StyleBoldUnderline"/>
        </w:rPr>
        <w:t>groups</w:t>
      </w:r>
      <w:r w:rsidRPr="004D60AF">
        <w:rPr>
          <w:sz w:val="16"/>
        </w:rPr>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w:t>
      </w:r>
      <w:r w:rsidRPr="00A37C04">
        <w:rPr>
          <w:rStyle w:val="StyleBoldUnderline"/>
        </w:rPr>
        <w:t>analysis.141 Many factors can affect such judgment, including a lack of crucial information, insufficient timing for decision-making, poor judgment, pure luck, and/or unexpected actions by adversaries.142 Moreover, decision</w:t>
      </w:r>
      <w:r w:rsidRPr="00A476B4">
        <w:rPr>
          <w:rStyle w:val="StyleBoldUnderline"/>
        </w:rPr>
        <w:t>-makers inevitably tend to become influenced by irrelevant information,</w:t>
      </w:r>
      <w:r w:rsidRPr="004D60AF">
        <w:rPr>
          <w:sz w:val="16"/>
        </w:rPr>
        <w:t xml:space="preserve">143 </w:t>
      </w:r>
      <w:r w:rsidRPr="00A476B4">
        <w:rPr>
          <w:rStyle w:val="StyleBoldUnderline"/>
        </w:rPr>
        <w:t>seek out data and assessments that confirm their beliefs and personal hypotheses notwithstanding contradictory evidence,144 and “[</w:t>
      </w:r>
      <w:proofErr w:type="spellStart"/>
      <w:r w:rsidRPr="00A476B4">
        <w:rPr>
          <w:rStyle w:val="StyleBoldUnderline"/>
        </w:rPr>
        <w:t>i</w:t>
      </w:r>
      <w:proofErr w:type="spellEnd"/>
      <w:r w:rsidRPr="00A476B4">
        <w:rPr>
          <w:rStyle w:val="StyleBoldUnderline"/>
        </w:rPr>
        <w:t>]</w:t>
      </w:r>
      <w:proofErr w:type="spellStart"/>
      <w:r w:rsidRPr="00A476B4">
        <w:rPr>
          <w:rStyle w:val="StyleBoldUnderline"/>
        </w:rPr>
        <w:t>rrationally</w:t>
      </w:r>
      <w:proofErr w:type="spellEnd"/>
      <w:r w:rsidRPr="00A476B4">
        <w:rPr>
          <w:rStyle w:val="StyleBoldUnderline"/>
        </w:rPr>
        <w:t xml:space="preserve"> avoid choices that represent extremes when a decision involves a trade-off between two incommensurable values.”</w:t>
      </w:r>
      <w:r w:rsidRPr="004D60AF">
        <w:rPr>
          <w:sz w:val="16"/>
        </w:rPr>
        <w:t xml:space="preserve">145 </w:t>
      </w:r>
      <w:r w:rsidRPr="00A476B4">
        <w:rPr>
          <w:rStyle w:val="StyleBoldUnderline"/>
        </w:rPr>
        <w:t xml:space="preserve">Self-serving </w:t>
      </w:r>
      <w:r w:rsidRPr="004D60AF">
        <w:rPr>
          <w:rStyle w:val="StyleBoldUnderline"/>
          <w:highlight w:val="cyan"/>
        </w:rPr>
        <w:t xml:space="preserve">biases can also hamper judgment </w:t>
      </w:r>
      <w:r w:rsidRPr="00A476B4">
        <w:rPr>
          <w:rStyle w:val="StyleBoldUnderline"/>
        </w:rPr>
        <w:t xml:space="preserve">given as it has been shown to induce well-intentioned people </w:t>
      </w:r>
      <w:r w:rsidRPr="004D60AF">
        <w:rPr>
          <w:rStyle w:val="StyleBoldUnderline"/>
          <w:highlight w:val="cyan"/>
        </w:rPr>
        <w:t>to rationalize virtually any behavior</w:t>
      </w:r>
      <w:r w:rsidRPr="00A476B4">
        <w:rPr>
          <w:rStyle w:val="StyleBoldUnderline"/>
        </w:rPr>
        <w:t xml:space="preserve">, judgment or action after the fact.146 The </w:t>
      </w:r>
      <w:r w:rsidRPr="004D60AF">
        <w:rPr>
          <w:rStyle w:val="StyleBoldUnderline"/>
          <w:highlight w:val="cyan"/>
        </w:rPr>
        <w:t>confirmation and overconfidence bias,</w:t>
      </w:r>
      <w:r w:rsidRPr="00A476B4">
        <w:rPr>
          <w:rStyle w:val="StyleBoldUnderline"/>
        </w:rPr>
        <w:t xml:space="preserve"> both conceptually </w:t>
      </w:r>
      <w:r w:rsidRPr="00BE621D">
        <w:rPr>
          <w:rStyle w:val="StyleBoldUnderline"/>
        </w:rPr>
        <w:t>related to groupthink</w:t>
      </w:r>
      <w:r w:rsidRPr="00A476B4">
        <w:rPr>
          <w:rStyle w:val="StyleBoldUnderline"/>
        </w:rPr>
        <w:t xml:space="preserve">, also </w:t>
      </w:r>
      <w:r w:rsidRPr="004D60AF">
        <w:rPr>
          <w:rStyle w:val="StyleBoldUnderline"/>
          <w:highlight w:val="cyan"/>
        </w:rPr>
        <w:t xml:space="preserve">result in </w:t>
      </w:r>
      <w:r w:rsidRPr="00A476B4">
        <w:rPr>
          <w:rStyle w:val="StyleBoldUnderline"/>
        </w:rPr>
        <w:t xml:space="preserve">large part from </w:t>
      </w:r>
      <w:r w:rsidRPr="004D60AF">
        <w:rPr>
          <w:rStyle w:val="StyleBoldUnderline"/>
          <w:highlight w:val="cyan"/>
        </w:rPr>
        <w:t xml:space="preserve">neglecting to consider contradictory evidence </w:t>
      </w:r>
      <w:r w:rsidRPr="00A476B4">
        <w:rPr>
          <w:rStyle w:val="StyleBoldUnderline"/>
        </w:rPr>
        <w:t>coupled with an irrational persistence in pursuing ideological positions divorced from concern of alternative viewpoints</w:t>
      </w:r>
      <w:r w:rsidRPr="004D60AF">
        <w:rPr>
          <w:sz w:val="16"/>
        </w:rPr>
        <w:t>.147</w:t>
      </w:r>
      <w:r w:rsidRPr="004D60AF">
        <w:rPr>
          <w:sz w:val="12"/>
        </w:rPr>
        <w:t>¶</w:t>
      </w:r>
      <w:r w:rsidRPr="004D60AF">
        <w:rPr>
          <w:sz w:val="16"/>
        </w:rPr>
        <w:t xml:space="preserve"> Professor Cass </w:t>
      </w:r>
      <w:proofErr w:type="spellStart"/>
      <w:r w:rsidRPr="004D60AF">
        <w:rPr>
          <w:sz w:val="16"/>
        </w:rPr>
        <w:t>Sunstein</w:t>
      </w:r>
      <w:proofErr w:type="spellEnd"/>
      <w:r w:rsidRPr="004D60AF">
        <w:rPr>
          <w:sz w:val="16"/>
        </w:rPr>
        <w:t xml:space="preserve"> has described situations in which </w:t>
      </w:r>
      <w:r w:rsidRPr="004D60AF">
        <w:rPr>
          <w:rStyle w:val="StyleBoldUnderline"/>
          <w:highlight w:val="cyan"/>
        </w:rPr>
        <w:t xml:space="preserve">groupthink produced poor results </w:t>
      </w:r>
      <w:r w:rsidRPr="00A476B4">
        <w:rPr>
          <w:rStyle w:val="StyleBoldUnderline"/>
        </w:rPr>
        <w:t xml:space="preserve">precisely because consensus resulted </w:t>
      </w:r>
      <w:r w:rsidRPr="00A37C04">
        <w:rPr>
          <w:rStyle w:val="StyleBoldUnderline"/>
          <w:highlight w:val="cyan"/>
        </w:rPr>
        <w:t xml:space="preserve">from the failure to consider </w:t>
      </w:r>
      <w:r w:rsidRPr="00BE621D">
        <w:rPr>
          <w:rStyle w:val="StyleBoldUnderline"/>
        </w:rPr>
        <w:t xml:space="preserve">alternative sources of </w:t>
      </w:r>
      <w:r w:rsidRPr="00A37C04">
        <w:rPr>
          <w:rStyle w:val="StyleBoldUnderline"/>
          <w:highlight w:val="cyan"/>
        </w:rPr>
        <w:t>information.</w:t>
      </w:r>
      <w:r w:rsidRPr="00A37C04">
        <w:rPr>
          <w:rStyle w:val="StyleBoldUnderline"/>
        </w:rPr>
        <w:t>148 The failures of past presidents to consider alternative sources of information, critically question risk assessments, ensure neutral-free ideological sentiment among those deliberating</w:t>
      </w:r>
      <w:r w:rsidRPr="00A37C04">
        <w:rPr>
          <w:sz w:val="16"/>
        </w:rPr>
        <w:t>,149 and/or generally ensure</w:t>
      </w:r>
      <w:r w:rsidRPr="004D60AF">
        <w:rPr>
          <w:sz w:val="16"/>
        </w:rPr>
        <w:t xml:space="preserve"> properly deliberated national security policy has produced prominent and devastating blunders,150 including the Iraq War of 2003,151 the Bay of Pigs debacle in the 1960’s,152 and the controversial decision to wage war against Vietnam.153</w:t>
      </w:r>
      <w:r w:rsidRPr="004D60AF">
        <w:rPr>
          <w:sz w:val="12"/>
        </w:rPr>
        <w:t>¶</w:t>
      </w:r>
      <w:r w:rsidRPr="004D60AF">
        <w:rPr>
          <w:sz w:val="16"/>
        </w:rPr>
        <w:t xml:space="preserve"> Professor </w:t>
      </w:r>
      <w:proofErr w:type="spellStart"/>
      <w:r w:rsidRPr="00A476B4">
        <w:rPr>
          <w:rStyle w:val="StyleBoldUnderline"/>
        </w:rPr>
        <w:t>Sunstein</w:t>
      </w:r>
      <w:proofErr w:type="spellEnd"/>
      <w:r w:rsidRPr="00A476B4">
        <w:rPr>
          <w:rStyle w:val="StyleBoldUnderline"/>
        </w:rPr>
        <w:t xml:space="preserve"> also has described the related phenomenon of “group polarization,” which includes the tendency to push group members toward a “more extreme position</w:t>
      </w:r>
      <w:r w:rsidRPr="004D60AF">
        <w:rPr>
          <w:sz w:val="16"/>
        </w:rPr>
        <w:t>.”</w:t>
      </w:r>
      <w:r w:rsidRPr="00A476B4">
        <w:rPr>
          <w:rStyle w:val="StyleBoldUnderline"/>
        </w:rPr>
        <w:t xml:space="preserve">154 Given that both </w:t>
      </w:r>
      <w:r w:rsidRPr="004D60AF">
        <w:rPr>
          <w:rStyle w:val="StyleBoldUnderline"/>
          <w:highlight w:val="cyan"/>
        </w:rPr>
        <w:t>groupthink and group polarization can lead to erroneous and ideologically tainted policy positions,</w:t>
      </w:r>
      <w:r w:rsidRPr="00A476B4">
        <w:rPr>
          <w:rStyle w:val="StyleBoldUnderline"/>
        </w:rPr>
        <w:t xml:space="preserve"> the notion of </w:t>
      </w:r>
      <w:r w:rsidRPr="004D60AF">
        <w:rPr>
          <w:rStyle w:val="StyleBoldUnderline"/>
          <w:highlight w:val="cyan"/>
        </w:rPr>
        <w:t>giving the President unchecked authority in determining who is eligible for assassination can only serve to increase the likelihood for committing significant errors</w:t>
      </w:r>
      <w:r w:rsidRPr="004D60AF">
        <w:rPr>
          <w:sz w:val="16"/>
        </w:rPr>
        <w:t>.</w:t>
      </w:r>
      <w:r w:rsidRPr="00A476B4">
        <w:rPr>
          <w:rStyle w:val="StyleBoldUnderline"/>
        </w:rPr>
        <w:t xml:space="preserve">155 The reality is that </w:t>
      </w:r>
      <w:r w:rsidRPr="00A37C04">
        <w:rPr>
          <w:rStyle w:val="StyleBoldUnderline"/>
        </w:rPr>
        <w:t>psychological mistakes, organizational ineptitude, lack of structural coherence and other associated deficiencies are inevitable features in Executive Branch decision-making.</w:t>
      </w:r>
    </w:p>
    <w:p w:rsidR="0018635A" w:rsidRDefault="0018635A" w:rsidP="0018635A">
      <w:pPr>
        <w:pStyle w:val="Heading4"/>
      </w:pPr>
      <w:r>
        <w:t>Judicial review solves groupthink</w:t>
      </w:r>
    </w:p>
    <w:p w:rsidR="0018635A" w:rsidRPr="00570075" w:rsidRDefault="0018635A" w:rsidP="0018635A">
      <w:pPr>
        <w:rPr>
          <w:rStyle w:val="StyleStyleBold12pt"/>
        </w:rPr>
      </w:pPr>
      <w:proofErr w:type="spellStart"/>
      <w:r w:rsidRPr="00570075">
        <w:rPr>
          <w:rStyle w:val="StyleStyleBold12pt"/>
        </w:rPr>
        <w:t>Chebab</w:t>
      </w:r>
      <w:proofErr w:type="spellEnd"/>
      <w:r w:rsidRPr="00570075">
        <w:rPr>
          <w:rStyle w:val="StyleStyleBold12pt"/>
        </w:rPr>
        <w:t>, 2012</w:t>
      </w:r>
    </w:p>
    <w:p w:rsidR="0018635A" w:rsidRDefault="0018635A" w:rsidP="0018635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18635A" w:rsidRPr="0067192F" w:rsidRDefault="0018635A" w:rsidP="0018635A">
      <w:pPr>
        <w:rPr>
          <w:b/>
          <w:u w:val="single"/>
        </w:rPr>
      </w:pPr>
      <w:r w:rsidRPr="00BE621D">
        <w:rPr>
          <w:rStyle w:val="StyleBoldUnderline"/>
          <w:highlight w:val="cyan"/>
        </w:rPr>
        <w:t xml:space="preserve">To check </w:t>
      </w:r>
      <w:r w:rsidRPr="00B53EA6">
        <w:rPr>
          <w:rStyle w:val="StyleBoldUnderline"/>
        </w:rPr>
        <w:t xml:space="preserve">the vices of </w:t>
      </w:r>
      <w:r w:rsidRPr="00BE621D">
        <w:rPr>
          <w:rStyle w:val="StyleBoldUnderline"/>
          <w:highlight w:val="cyan"/>
        </w:rPr>
        <w:t xml:space="preserve">groupthink </w:t>
      </w:r>
      <w:r w:rsidRPr="00B53EA6">
        <w:rPr>
          <w:rStyle w:val="StyleBoldUnderline"/>
        </w:rPr>
        <w:t>and shortcomings of human judgmen</w:t>
      </w:r>
      <w:r w:rsidRPr="00D661B1">
        <w:rPr>
          <w:rStyle w:val="StyleBoldUnderline"/>
          <w:highlight w:val="yellow"/>
        </w:rPr>
        <w:t>t</w:t>
      </w:r>
      <w:r w:rsidRPr="00A476B4">
        <w:rPr>
          <w:rStyle w:val="StyleBoldUnderline"/>
        </w:rPr>
        <w:t xml:space="preserve">, the psychology literature emphasizes a </w:t>
      </w:r>
      <w:r w:rsidRPr="00D73CED">
        <w:rPr>
          <w:rStyle w:val="StyleBoldUnderline"/>
        </w:rPr>
        <w:t>focus on</w:t>
      </w:r>
      <w:r w:rsidRPr="00A476B4">
        <w:rPr>
          <w:rStyle w:val="StyleBoldUnderline"/>
        </w:rPr>
        <w:t xml:space="preserve"> </w:t>
      </w:r>
      <w:r w:rsidRPr="00BE621D">
        <w:rPr>
          <w:rStyle w:val="StyleBoldUnderline"/>
          <w:highlight w:val="cyan"/>
        </w:rPr>
        <w:t>accountability mechanisms in which a better reasoned decision- making process can flourish</w:t>
      </w:r>
      <w:r w:rsidRPr="00A476B4">
        <w:rPr>
          <w:rStyle w:val="StyleBoldUnderline"/>
        </w:rPr>
        <w:t xml:space="preserve">.156 </w:t>
      </w:r>
      <w:r w:rsidRPr="00B53EA6">
        <w:rPr>
          <w:rStyle w:val="StyleBoldUnderline"/>
        </w:rPr>
        <w:t xml:space="preserve">By </w:t>
      </w:r>
      <w:r w:rsidRPr="00BE621D">
        <w:rPr>
          <w:rStyle w:val="StyleBoldUnderline"/>
        </w:rPr>
        <w:t>serving as a constraint on behavior, “accountability functions as a critical norm-enforcement mechanism</w:t>
      </w:r>
      <w:r w:rsidRPr="00C51C01">
        <w:t>—</w:t>
      </w:r>
      <w:r w:rsidRPr="00195CDC">
        <w:rPr>
          <w:rStyle w:val="StyleBoldUnderline"/>
        </w:rPr>
        <w:t xml:space="preserve">the social psychological link between individual decision makers on the one hand and social systems on the other.”157 Such </w:t>
      </w:r>
      <w:r w:rsidRPr="00BE621D">
        <w:rPr>
          <w:rStyle w:val="StyleBoldUnderline"/>
          <w:highlight w:val="cyan"/>
        </w:rPr>
        <w:t xml:space="preserve">institutional review can channel recognition for </w:t>
      </w:r>
      <w:r w:rsidRPr="00B53EA6">
        <w:rPr>
          <w:rStyle w:val="StyleBoldUnderline"/>
        </w:rPr>
        <w:t xml:space="preserve">the need by </w:t>
      </w:r>
      <w:r w:rsidRPr="00BE621D">
        <w:rPr>
          <w:rStyle w:val="StyleBoldUnderline"/>
          <w:highlight w:val="cyan"/>
        </w:rPr>
        <w:t xml:space="preserve">government decision-makers to be more self-critical in </w:t>
      </w:r>
      <w:r w:rsidRPr="00B53EA6">
        <w:rPr>
          <w:rStyle w:val="StyleBoldUnderline"/>
        </w:rPr>
        <w:t xml:space="preserve">policy </w:t>
      </w:r>
      <w:r w:rsidRPr="00BE621D">
        <w:rPr>
          <w:rStyle w:val="StyleBoldUnderline"/>
          <w:highlight w:val="cyan"/>
        </w:rPr>
        <w:t xml:space="preserve">targeted killing designations, </w:t>
      </w:r>
      <w:r w:rsidRPr="00B53EA6">
        <w:rPr>
          <w:rStyle w:val="StyleBoldUnderline"/>
        </w:rPr>
        <w:t xml:space="preserve">more </w:t>
      </w:r>
      <w:r w:rsidRPr="00D73CED">
        <w:rPr>
          <w:rStyle w:val="StyleBoldUnderline"/>
        </w:rPr>
        <w:t>willing to consider alternative points of view, and more willing to anticipate possible objections.</w:t>
      </w:r>
      <w:r w:rsidRPr="00195CDC">
        <w:rPr>
          <w:rStyle w:val="StyleBoldUnderline"/>
        </w:rPr>
        <w:t xml:space="preserve">158 Findings have also shown that </w:t>
      </w:r>
      <w:r w:rsidRPr="00BE621D">
        <w:rPr>
          <w:rStyle w:val="StyleBoldUnderline"/>
        </w:rPr>
        <w:t xml:space="preserve">ex ante awareness can lead to more reasoned judgment </w:t>
      </w:r>
      <w:r w:rsidRPr="00B53EA6">
        <w:rPr>
          <w:rStyle w:val="StyleBoldUnderline"/>
        </w:rPr>
        <w:t>while also preventing tendentious and ideological inclinations (and political motivations incentivized and exploited by popular hysteria and fear</w:t>
      </w:r>
      <w:r w:rsidRPr="00195CDC">
        <w:rPr>
          <w:rStyle w:val="StyleBoldUnderline"/>
        </w:rPr>
        <w:t>).159</w:t>
      </w:r>
      <w:r w:rsidRPr="00B53EA6">
        <w:rPr>
          <w:rStyle w:val="StyleBoldUnderline"/>
          <w:sz w:val="12"/>
        </w:rPr>
        <w:t xml:space="preserve">¶ </w:t>
      </w:r>
      <w:r w:rsidRPr="00BE621D">
        <w:rPr>
          <w:rStyle w:val="StyleBoldUnderline"/>
          <w:highlight w:val="cyan"/>
        </w:rPr>
        <w:t xml:space="preserve">Requiring accounting </w:t>
      </w:r>
      <w:r w:rsidRPr="00D73CED">
        <w:rPr>
          <w:rStyle w:val="StyleBoldUnderline"/>
        </w:rPr>
        <w:t xml:space="preserve">in a formalized way </w:t>
      </w:r>
      <w:r w:rsidRPr="00BE621D">
        <w:rPr>
          <w:rStyle w:val="StyleBoldUnderline"/>
          <w:highlight w:val="cyan"/>
        </w:rPr>
        <w:t xml:space="preserve">prior to engaging in a targeted killing—by </w:t>
      </w:r>
      <w:r w:rsidRPr="00195CDC">
        <w:rPr>
          <w:rStyle w:val="StyleBoldUnderline"/>
        </w:rPr>
        <w:t xml:space="preserve">providing, for example, in camera review, limited declassification of information, </w:t>
      </w:r>
      <w:r w:rsidRPr="00BE621D">
        <w:rPr>
          <w:rStyle w:val="StyleBoldUnderline"/>
          <w:highlight w:val="cyan"/>
        </w:rPr>
        <w:t xml:space="preserve">explaining threat assessments </w:t>
      </w:r>
      <w:r w:rsidRPr="00BE621D">
        <w:rPr>
          <w:rStyle w:val="StyleBoldUnderline"/>
        </w:rPr>
        <w:t>outside the immediate circle of policy advisors, and securing meaningful judicial review via a COAACC-like</w:t>
      </w:r>
      <w:r w:rsidRPr="00195CDC">
        <w:rPr>
          <w:rStyle w:val="StyleBoldUnderline"/>
        </w:rPr>
        <w:t xml:space="preserve"> tribunal—</w:t>
      </w:r>
      <w:r w:rsidRPr="00BE621D">
        <w:rPr>
          <w:rStyle w:val="StyleBoldUnderline"/>
          <w:highlight w:val="cyan"/>
        </w:rPr>
        <w:t xml:space="preserve">can promote a more reliable and informed deliberation in the executive branch. </w:t>
      </w:r>
      <w:r w:rsidRPr="00D661B1">
        <w:rPr>
          <w:rStyle w:val="StyleBoldUnderline"/>
        </w:rPr>
        <w:t xml:space="preserve">With </w:t>
      </w:r>
      <w:r w:rsidRPr="00D73CED">
        <w:rPr>
          <w:rStyle w:val="StyleBoldUnderline"/>
        </w:rPr>
        <w:t xml:space="preserve">process-based </w:t>
      </w:r>
      <w:r w:rsidRPr="00BE621D">
        <w:rPr>
          <w:rStyle w:val="StyleBoldUnderline"/>
          <w:highlight w:val="cyan"/>
        </w:rPr>
        <w:t>judicial review</w:t>
      </w:r>
      <w:r w:rsidRPr="00D73CED">
        <w:rPr>
          <w:rStyle w:val="StyleBoldUnderline"/>
        </w:rPr>
        <w:t>, the COAACC could effectively reorient the decision to target individuals abroad by examining key procedural aspects—particularly assessing the reliability of the “terrorist</w:t>
      </w:r>
      <w:r w:rsidRPr="00195CDC">
        <w:rPr>
          <w:rStyle w:val="StyleBoldUnderline"/>
        </w:rPr>
        <w:t>” designation—</w:t>
      </w:r>
      <w:r w:rsidRPr="00D73CED">
        <w:rPr>
          <w:rStyle w:val="StyleBoldUnderline"/>
        </w:rPr>
        <w:t xml:space="preserve">and </w:t>
      </w:r>
      <w:r w:rsidRPr="00BE621D">
        <w:rPr>
          <w:rStyle w:val="StyleBoldUnderline"/>
          <w:highlight w:val="cyan"/>
        </w:rPr>
        <w:t xml:space="preserve">can </w:t>
      </w:r>
      <w:r w:rsidRPr="00B53EA6">
        <w:rPr>
          <w:rStyle w:val="StyleBoldUnderline"/>
        </w:rPr>
        <w:t xml:space="preserve">further </w:t>
      </w:r>
      <w:r w:rsidRPr="00BE621D">
        <w:rPr>
          <w:rStyle w:val="StyleBoldUnderline"/>
          <w:highlight w:val="cyan"/>
        </w:rPr>
        <w:t xml:space="preserve">incentivize </w:t>
      </w:r>
      <w:r w:rsidRPr="00B53EA6">
        <w:rPr>
          <w:rStyle w:val="StyleBoldUnderline"/>
        </w:rPr>
        <w:t xml:space="preserve">national </w:t>
      </w:r>
      <w:r w:rsidRPr="00D73CED">
        <w:rPr>
          <w:rStyle w:val="StyleBoldUnderline"/>
        </w:rPr>
        <w:t xml:space="preserve">security </w:t>
      </w:r>
      <w:r w:rsidRPr="00BE621D">
        <w:rPr>
          <w:rStyle w:val="StyleBoldUnderline"/>
          <w:highlight w:val="cyan"/>
        </w:rPr>
        <w:t xml:space="preserve">policy-makers to engage in </w:t>
      </w:r>
      <w:r w:rsidRPr="00B53EA6">
        <w:rPr>
          <w:rStyle w:val="StyleBoldUnderline"/>
        </w:rPr>
        <w:t xml:space="preserve">more </w:t>
      </w:r>
      <w:r w:rsidRPr="00BE621D">
        <w:rPr>
          <w:rStyle w:val="StyleBoldUnderline"/>
        </w:rPr>
        <w:t>carefully</w:t>
      </w:r>
      <w:r w:rsidRPr="00B53EA6">
        <w:rPr>
          <w:rStyle w:val="StyleBoldUnderline"/>
        </w:rPr>
        <w:t xml:space="preserve"> </w:t>
      </w:r>
      <w:r w:rsidRPr="00BE621D">
        <w:rPr>
          <w:rStyle w:val="StyleBoldUnderline"/>
          <w:highlight w:val="cyan"/>
        </w:rPr>
        <w:t>reasoned choices and evaluate</w:t>
      </w:r>
      <w:r w:rsidRPr="00D661B1">
        <w:rPr>
          <w:rStyle w:val="StyleBoldUnderline"/>
          <w:highlight w:val="yellow"/>
        </w:rPr>
        <w:t xml:space="preserve"> </w:t>
      </w:r>
      <w:r w:rsidRPr="00B53EA6">
        <w:rPr>
          <w:rStyle w:val="StyleBoldUnderline"/>
        </w:rPr>
        <w:t xml:space="preserve">available </w:t>
      </w:r>
      <w:r w:rsidRPr="00BE621D">
        <w:rPr>
          <w:rStyle w:val="StyleBoldUnderline"/>
          <w:highlight w:val="cyan"/>
        </w:rPr>
        <w:t>alternatives than when subject to</w:t>
      </w:r>
      <w:r w:rsidRPr="00D661B1">
        <w:rPr>
          <w:rStyle w:val="StyleBoldUnderline"/>
          <w:highlight w:val="yellow"/>
        </w:rPr>
        <w:t xml:space="preserve"> </w:t>
      </w:r>
      <w:r w:rsidRPr="00B53EA6">
        <w:rPr>
          <w:rStyle w:val="StyleBoldUnderline"/>
        </w:rPr>
        <w:t xml:space="preserve">little to </w:t>
      </w:r>
      <w:r w:rsidRPr="00BE621D">
        <w:rPr>
          <w:rStyle w:val="StyleBoldUnderline"/>
          <w:highlight w:val="cyan"/>
        </w:rPr>
        <w:t>no review</w:t>
      </w:r>
      <w:r w:rsidRPr="00195CDC">
        <w:rPr>
          <w:rStyle w:val="StyleBoldUnderline"/>
        </w:rPr>
        <w:t>.</w:t>
      </w:r>
    </w:p>
    <w:p w:rsidR="0018635A" w:rsidRDefault="0018635A" w:rsidP="0018635A"/>
    <w:p w:rsidR="0018635A" w:rsidRPr="009A02E1" w:rsidRDefault="0018635A" w:rsidP="0018635A">
      <w:pPr>
        <w:pStyle w:val="Heading4"/>
      </w:pPr>
      <w:r w:rsidRPr="009A02E1">
        <w:t xml:space="preserve">Effective drones </w:t>
      </w:r>
      <w:r>
        <w:t>are the best internal to solve blowback</w:t>
      </w:r>
    </w:p>
    <w:p w:rsidR="0018635A" w:rsidRPr="00945EEE" w:rsidRDefault="0018635A" w:rsidP="0018635A">
      <w:pPr>
        <w:rPr>
          <w:rStyle w:val="StyleStyleBold12pt"/>
        </w:rPr>
      </w:pPr>
      <w:proofErr w:type="spellStart"/>
      <w:r w:rsidRPr="00945EEE">
        <w:rPr>
          <w:rStyle w:val="StyleStyleBold12pt"/>
        </w:rPr>
        <w:t>Masood</w:t>
      </w:r>
      <w:proofErr w:type="spellEnd"/>
      <w:r w:rsidRPr="00945EEE">
        <w:rPr>
          <w:rStyle w:val="StyleStyleBold12pt"/>
        </w:rPr>
        <w:t xml:space="preserve"> 13</w:t>
      </w:r>
    </w:p>
    <w:p w:rsidR="0018635A" w:rsidRDefault="0018635A" w:rsidP="0018635A">
      <w:r>
        <w:t>(Hassan, Monmouth College, “Death from the Heavens: The Politics of the United States’ Drone Campaign in Pakistan’s Tribal Areas,” 2013) /</w:t>
      </w:r>
      <w:proofErr w:type="spellStart"/>
      <w:r>
        <w:t>wyo</w:t>
      </w:r>
      <w:proofErr w:type="spellEnd"/>
      <w:r>
        <w:t xml:space="preserve">-mm </w:t>
      </w:r>
    </w:p>
    <w:p w:rsidR="0018635A" w:rsidRPr="00483A5E" w:rsidRDefault="0018635A" w:rsidP="0018635A">
      <w:pPr>
        <w:rPr>
          <w:sz w:val="16"/>
        </w:rPr>
      </w:pPr>
      <w:r w:rsidRPr="00483A5E">
        <w:rPr>
          <w:sz w:val="16"/>
        </w:rPr>
        <w:t xml:space="preserve">Those who support the use of drones as an important counter-insurgency tactic nonetheless point out that </w:t>
      </w:r>
      <w:r w:rsidRPr="00483A5E">
        <w:rPr>
          <w:rStyle w:val="StyleBoldUnderline"/>
          <w:highlight w:val="cyan"/>
        </w:rPr>
        <w:t xml:space="preserve">the current campaign is not </w:t>
      </w:r>
      <w:r w:rsidRPr="009A02E1">
        <w:rPr>
          <w:rStyle w:val="StyleBoldUnderline"/>
        </w:rPr>
        <w:t xml:space="preserve">always conducted in the most </w:t>
      </w:r>
      <w:r w:rsidRPr="00483A5E">
        <w:rPr>
          <w:rStyle w:val="StyleBoldUnderline"/>
          <w:highlight w:val="cyan"/>
        </w:rPr>
        <w:t xml:space="preserve">effective </w:t>
      </w:r>
      <w:r w:rsidRPr="009A02E1">
        <w:rPr>
          <w:rStyle w:val="StyleBoldUnderline"/>
        </w:rPr>
        <w:t>manner</w:t>
      </w:r>
      <w:r w:rsidRPr="00483A5E">
        <w:rPr>
          <w:sz w:val="16"/>
        </w:rPr>
        <w:t xml:space="preserve">. The authors of “Sudden Justice” for example, argue that </w:t>
      </w:r>
      <w:r w:rsidRPr="00483A5E">
        <w:rPr>
          <w:rStyle w:val="StyleBoldUnderline"/>
          <w:highlight w:val="cyan"/>
        </w:rPr>
        <w:t xml:space="preserve">the campaign should be focused on ‘high value targets’ </w:t>
      </w:r>
      <w:r w:rsidRPr="009A02E1">
        <w:rPr>
          <w:rStyle w:val="StyleBoldUnderline"/>
        </w:rPr>
        <w:t xml:space="preserve">and not be used frequently to take down the lower level operatives. </w:t>
      </w:r>
      <w:r w:rsidRPr="00756E9E">
        <w:rPr>
          <w:rStyle w:val="StyleBoldUnderline"/>
          <w:highlight w:val="cyan"/>
        </w:rPr>
        <w:t>The more you</w:t>
      </w:r>
      <w:r w:rsidRPr="009A02E1">
        <w:rPr>
          <w:rStyle w:val="StyleBoldUnderline"/>
        </w:rPr>
        <w:t xml:space="preserve"> can </w:t>
      </w:r>
      <w:r w:rsidRPr="00756E9E">
        <w:rPr>
          <w:rStyle w:val="StyleBoldUnderline"/>
          <w:highlight w:val="cyan"/>
        </w:rPr>
        <w:t>destroy</w:t>
      </w:r>
      <w:r w:rsidRPr="009A02E1">
        <w:rPr>
          <w:rStyle w:val="StyleBoldUnderline"/>
        </w:rPr>
        <w:t xml:space="preserve"> and disrupt the activities of personnel in the Taliban and </w:t>
      </w:r>
      <w:r w:rsidRPr="00756E9E">
        <w:rPr>
          <w:rStyle w:val="StyleBoldUnderline"/>
          <w:highlight w:val="cyan"/>
        </w:rPr>
        <w:t>al</w:t>
      </w:r>
      <w:r w:rsidRPr="00103FCE">
        <w:rPr>
          <w:rStyle w:val="StyleBoldUnderline"/>
          <w:highlight w:val="green"/>
        </w:rPr>
        <w:t>-</w:t>
      </w:r>
      <w:r w:rsidRPr="00756E9E">
        <w:rPr>
          <w:rStyle w:val="StyleBoldUnderline"/>
          <w:highlight w:val="cyan"/>
        </w:rPr>
        <w:t>Qaeda from the top-down</w:t>
      </w:r>
      <w:r w:rsidRPr="009A02E1">
        <w:rPr>
          <w:rStyle w:val="StyleBoldUnderline"/>
        </w:rPr>
        <w:t xml:space="preserve"> instead of the bottom-up, </w:t>
      </w:r>
      <w:r w:rsidRPr="00B114A1">
        <w:rPr>
          <w:rStyle w:val="StyleBoldUnderline"/>
          <w:highlight w:val="cyan"/>
        </w:rPr>
        <w:t>the more of an impact it will have</w:t>
      </w:r>
      <w:r w:rsidRPr="00483A5E">
        <w:rPr>
          <w:sz w:val="16"/>
        </w:rPr>
        <w:t xml:space="preserve">. The </w:t>
      </w:r>
      <w:r w:rsidRPr="00916871">
        <w:rPr>
          <w:rStyle w:val="StyleBoldUnderline"/>
        </w:rPr>
        <w:t>leadership qualities, organizational skills, and strategic awareness of various high-level commanders</w:t>
      </w:r>
      <w:r w:rsidRPr="00916871">
        <w:rPr>
          <w:sz w:val="16"/>
        </w:rPr>
        <w:t xml:space="preserve"> in both the Taliban and al-Qaeda </w:t>
      </w:r>
      <w:r w:rsidRPr="00916871">
        <w:rPr>
          <w:rStyle w:val="StyleBoldUnderline"/>
        </w:rPr>
        <w:t>cannot be easily replaced</w:t>
      </w:r>
      <w:r w:rsidRPr="00916871">
        <w:rPr>
          <w:sz w:val="16"/>
        </w:rPr>
        <w:t xml:space="preserve"> after their deaths at the hands of U.S. drones. </w:t>
      </w:r>
      <w:proofErr w:type="spellStart"/>
      <w:r w:rsidRPr="00916871">
        <w:rPr>
          <w:sz w:val="16"/>
        </w:rPr>
        <w:t>Fricker</w:t>
      </w:r>
      <w:proofErr w:type="spellEnd"/>
      <w:r w:rsidRPr="00916871">
        <w:rPr>
          <w:sz w:val="16"/>
        </w:rPr>
        <w:t xml:space="preserve"> and </w:t>
      </w:r>
      <w:proofErr w:type="spellStart"/>
      <w:r w:rsidRPr="00916871">
        <w:rPr>
          <w:sz w:val="16"/>
        </w:rPr>
        <w:t>Plaw</w:t>
      </w:r>
      <w:proofErr w:type="spellEnd"/>
      <w:r w:rsidRPr="00916871">
        <w:rPr>
          <w:sz w:val="16"/>
        </w:rPr>
        <w:t xml:space="preserve"> use the example of </w:t>
      </w:r>
      <w:proofErr w:type="spellStart"/>
      <w:r w:rsidRPr="00916871">
        <w:rPr>
          <w:sz w:val="16"/>
        </w:rPr>
        <w:t>Baitullah</w:t>
      </w:r>
      <w:proofErr w:type="spellEnd"/>
      <w:r w:rsidRPr="00916871">
        <w:rPr>
          <w:sz w:val="16"/>
        </w:rPr>
        <w:t xml:space="preserve"> </w:t>
      </w:r>
      <w:proofErr w:type="spellStart"/>
      <w:r w:rsidRPr="00916871">
        <w:rPr>
          <w:sz w:val="16"/>
        </w:rPr>
        <w:t>Mehsud</w:t>
      </w:r>
      <w:proofErr w:type="spellEnd"/>
      <w:r w:rsidRPr="00916871">
        <w:rPr>
          <w:sz w:val="16"/>
        </w:rPr>
        <w:t xml:space="preserve">, a </w:t>
      </w:r>
      <w:proofErr w:type="spellStart"/>
      <w:r w:rsidRPr="00916871">
        <w:rPr>
          <w:sz w:val="16"/>
        </w:rPr>
        <w:t>Tehrik</w:t>
      </w:r>
      <w:proofErr w:type="spellEnd"/>
      <w:r w:rsidRPr="00916871">
        <w:rPr>
          <w:sz w:val="16"/>
        </w:rPr>
        <w:t>-</w:t>
      </w:r>
      <w:proofErr w:type="spellStart"/>
      <w:r w:rsidRPr="00916871">
        <w:rPr>
          <w:sz w:val="16"/>
        </w:rPr>
        <w:t>i</w:t>
      </w:r>
      <w:proofErr w:type="spellEnd"/>
      <w:r w:rsidRPr="00916871">
        <w:rPr>
          <w:sz w:val="16"/>
        </w:rPr>
        <w:t>-Taliban (TTP) leader who was killed by a drone strike on the roof of his</w:t>
      </w:r>
      <w:r w:rsidRPr="00483A5E">
        <w:rPr>
          <w:sz w:val="16"/>
        </w:rPr>
        <w:t xml:space="preserve">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w:t>
      </w:r>
      <w:r w:rsidRPr="00483A5E">
        <w:rPr>
          <w:rStyle w:val="StyleBoldUnderline"/>
          <w:highlight w:val="cyan"/>
        </w:rPr>
        <w:t xml:space="preserve">the lower level </w:t>
      </w:r>
      <w:r w:rsidRPr="009A02E1">
        <w:rPr>
          <w:rStyle w:val="StyleBoldUnderline"/>
        </w:rPr>
        <w:t xml:space="preserve">Taliban and </w:t>
      </w:r>
      <w:r w:rsidRPr="00916871">
        <w:rPr>
          <w:rStyle w:val="StyleBoldUnderline"/>
        </w:rPr>
        <w:t xml:space="preserve">al-Qaeda </w:t>
      </w:r>
      <w:r w:rsidRPr="00483A5E">
        <w:rPr>
          <w:rStyle w:val="StyleBoldUnderline"/>
          <w:highlight w:val="cyan"/>
        </w:rPr>
        <w:t xml:space="preserve">members </w:t>
      </w:r>
      <w:r w:rsidRPr="00756E9E">
        <w:rPr>
          <w:rStyle w:val="StyleBoldUnderline"/>
        </w:rPr>
        <w:t>have skills and abilities</w:t>
      </w:r>
      <w:r w:rsidRPr="009A02E1">
        <w:rPr>
          <w:rStyle w:val="StyleBoldUnderline"/>
        </w:rPr>
        <w:t xml:space="preserve"> that </w:t>
      </w:r>
      <w:r w:rsidRPr="00483A5E">
        <w:rPr>
          <w:rStyle w:val="StyleBoldUnderline"/>
          <w:highlight w:val="cyan"/>
        </w:rPr>
        <w:t xml:space="preserve">are </w:t>
      </w:r>
      <w:r w:rsidRPr="00756E9E">
        <w:rPr>
          <w:rStyle w:val="StyleBoldUnderline"/>
        </w:rPr>
        <w:t>more</w:t>
      </w:r>
      <w:r w:rsidRPr="009A02E1">
        <w:rPr>
          <w:rStyle w:val="StyleBoldUnderline"/>
        </w:rPr>
        <w:t xml:space="preserve"> common and</w:t>
      </w:r>
      <w:r w:rsidRPr="00483A5E">
        <w:rPr>
          <w:sz w:val="16"/>
        </w:rPr>
        <w:t xml:space="preserve"> more </w:t>
      </w:r>
      <w:r w:rsidRPr="00483A5E">
        <w:rPr>
          <w:rStyle w:val="StyleBoldUnderline"/>
          <w:highlight w:val="cyan"/>
        </w:rPr>
        <w:t>easily replaced</w:t>
      </w:r>
      <w:r w:rsidRPr="009A02E1">
        <w:rPr>
          <w:rStyle w:val="StyleBoldUnderline"/>
        </w:rPr>
        <w:t xml:space="preserve">. </w:t>
      </w:r>
      <w:r w:rsidRPr="00AC1C6C">
        <w:rPr>
          <w:rStyle w:val="StyleBoldUnderline"/>
        </w:rPr>
        <w:t>The amount of time and energy</w:t>
      </w:r>
      <w:r w:rsidRPr="00AC1C6C">
        <w:rPr>
          <w:sz w:val="16"/>
        </w:rPr>
        <w:t>, the article asserts, that</w:t>
      </w:r>
      <w:r w:rsidRPr="00483A5E">
        <w:rPr>
          <w:sz w:val="16"/>
        </w:rPr>
        <w:t xml:space="preserve"> </w:t>
      </w:r>
      <w:r w:rsidRPr="00483A5E">
        <w:rPr>
          <w:rStyle w:val="StyleBoldUnderline"/>
          <w:highlight w:val="cyan"/>
        </w:rPr>
        <w:t xml:space="preserve">the U.S. is </w:t>
      </w:r>
      <w:r w:rsidRPr="00AC1C6C">
        <w:rPr>
          <w:rStyle w:val="StyleBoldUnderline"/>
        </w:rPr>
        <w:t xml:space="preserve">spending </w:t>
      </w:r>
      <w:r w:rsidRPr="00483A5E">
        <w:rPr>
          <w:rStyle w:val="StyleBoldUnderline"/>
          <w:highlight w:val="cyan"/>
        </w:rPr>
        <w:t xml:space="preserve">killing lower-level members </w:t>
      </w:r>
      <w:r w:rsidRPr="009A02E1">
        <w:rPr>
          <w:rStyle w:val="StyleBoldUnderline"/>
        </w:rPr>
        <w:t>(</w:t>
      </w:r>
      <w:r w:rsidRPr="00483A5E">
        <w:rPr>
          <w:rStyle w:val="StyleBoldUnderline"/>
          <w:highlight w:val="cyan"/>
        </w:rPr>
        <w:t xml:space="preserve">and increasing civilian casualties </w:t>
      </w:r>
      <w:r w:rsidRPr="00756E9E">
        <w:rPr>
          <w:rStyle w:val="StyleBoldUnderline"/>
        </w:rPr>
        <w:t>in the process</w:t>
      </w:r>
      <w:r w:rsidRPr="00483A5E">
        <w:rPr>
          <w:sz w:val="16"/>
        </w:rPr>
        <w:t xml:space="preserve">, as the majority of the time these strikes happen during funeral processions or wedding parties) </w:t>
      </w:r>
      <w:r w:rsidRPr="00916871">
        <w:rPr>
          <w:rStyle w:val="StyleBoldUnderline"/>
        </w:rPr>
        <w:t>could instead be used to seriously disrupt the activities of the entire organization by targeting its leaders</w:t>
      </w:r>
      <w:r w:rsidRPr="002E6B4D">
        <w:rPr>
          <w:sz w:val="16"/>
          <w:highlight w:val="yellow"/>
        </w:rPr>
        <w:t>,</w:t>
      </w:r>
      <w:r w:rsidRPr="00483A5E">
        <w:rPr>
          <w:sz w:val="16"/>
        </w:rPr>
        <w:t xml:space="preserve"> much like the death of Osama bin Laden did to al-Qaeda in South/Central Asia in 2011. David Rohde agrees that the </w:t>
      </w:r>
      <w:r w:rsidRPr="00483A5E">
        <w:rPr>
          <w:rStyle w:val="StyleBoldUnderline"/>
          <w:highlight w:val="cyan"/>
        </w:rPr>
        <w:t xml:space="preserve">drones should be used, as </w:t>
      </w:r>
      <w:r w:rsidRPr="00756E9E">
        <w:rPr>
          <w:rStyle w:val="StyleBoldUnderline"/>
        </w:rPr>
        <w:t xml:space="preserve">they are </w:t>
      </w:r>
      <w:r w:rsidRPr="00756E9E">
        <w:rPr>
          <w:rStyle w:val="StyleBoldUnderline"/>
          <w:highlight w:val="cyan"/>
        </w:rPr>
        <w:t>an</w:t>
      </w:r>
      <w:r w:rsidRPr="00756E9E">
        <w:rPr>
          <w:rStyle w:val="StyleBoldUnderline"/>
        </w:rPr>
        <w:t xml:space="preserve"> </w:t>
      </w:r>
      <w:r w:rsidRPr="00AC1C6C">
        <w:rPr>
          <w:rStyle w:val="StyleBoldUnderline"/>
        </w:rPr>
        <w:t xml:space="preserve">effective and </w:t>
      </w:r>
      <w:r w:rsidRPr="00483A5E">
        <w:rPr>
          <w:rStyle w:val="StyleBoldUnderline"/>
          <w:highlight w:val="cyan"/>
        </w:rPr>
        <w:t xml:space="preserve">efficient way of disrupting </w:t>
      </w:r>
      <w:r w:rsidRPr="00916871">
        <w:rPr>
          <w:rStyle w:val="StyleBoldUnderline"/>
        </w:rPr>
        <w:t xml:space="preserve">and destroying the </w:t>
      </w:r>
      <w:r w:rsidRPr="00483A5E">
        <w:rPr>
          <w:rStyle w:val="StyleBoldUnderline"/>
          <w:highlight w:val="cyan"/>
        </w:rPr>
        <w:t xml:space="preserve">extremist power base </w:t>
      </w:r>
      <w:r w:rsidRPr="009A02E1">
        <w:rPr>
          <w:rStyle w:val="StyleBoldUnderline"/>
        </w:rPr>
        <w:t xml:space="preserve">there, </w:t>
      </w:r>
      <w:r w:rsidRPr="00AC1C6C">
        <w:rPr>
          <w:rStyle w:val="StyleBoldUnderline"/>
        </w:rPr>
        <w:t xml:space="preserve">but their </w:t>
      </w:r>
      <w:r w:rsidRPr="00483A5E">
        <w:rPr>
          <w:rStyle w:val="StyleBoldUnderline"/>
          <w:highlight w:val="cyan"/>
        </w:rPr>
        <w:t xml:space="preserve">usage should be </w:t>
      </w:r>
      <w:r w:rsidRPr="009A02E1">
        <w:rPr>
          <w:rStyle w:val="StyleBoldUnderline"/>
        </w:rPr>
        <w:t xml:space="preserve">both </w:t>
      </w:r>
      <w:r w:rsidRPr="00483A5E">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483A5E">
        <w:rPr>
          <w:sz w:val="16"/>
        </w:rPr>
        <w:t xml:space="preserve">. As Hassan Abbas points out “the truth is </w:t>
      </w:r>
      <w:r w:rsidRPr="009A02E1">
        <w:rPr>
          <w:rStyle w:val="StyleBoldUnderline"/>
        </w:rPr>
        <w:t>we don’t know whether U.S. drone strikes have killed more terrorists or produced more terrorists</w:t>
      </w:r>
      <w:r w:rsidRPr="00483A5E">
        <w:rPr>
          <w:sz w:val="16"/>
        </w:rPr>
        <w:t>.”</w:t>
      </w:r>
    </w:p>
    <w:p w:rsidR="0018635A" w:rsidRDefault="0018635A" w:rsidP="0018635A">
      <w:pPr>
        <w:rPr>
          <w:rStyle w:val="StyleStyleBold12pt"/>
        </w:rPr>
      </w:pPr>
    </w:p>
    <w:p w:rsidR="0018635A" w:rsidRDefault="0018635A" w:rsidP="0018635A">
      <w:pPr>
        <w:pStyle w:val="Heading4"/>
      </w:pPr>
      <w:r>
        <w:t>Plans review process is key to avoid massive casualties from signature strikes</w:t>
      </w:r>
    </w:p>
    <w:p w:rsidR="0018635A" w:rsidRPr="00DE1BE3" w:rsidRDefault="0018635A" w:rsidP="0018635A">
      <w:pPr>
        <w:rPr>
          <w:rStyle w:val="StyleStyleBold12pt"/>
        </w:rPr>
      </w:pPr>
      <w:proofErr w:type="spellStart"/>
      <w:r w:rsidRPr="00DE1BE3">
        <w:rPr>
          <w:rStyle w:val="StyleStyleBold12pt"/>
        </w:rPr>
        <w:t>Guiora</w:t>
      </w:r>
      <w:proofErr w:type="spellEnd"/>
      <w:r w:rsidRPr="00DE1BE3">
        <w:rPr>
          <w:rStyle w:val="StyleStyleBold12pt"/>
        </w:rPr>
        <w:t>, 2012</w:t>
      </w:r>
    </w:p>
    <w:p w:rsidR="0018635A" w:rsidRDefault="0018635A" w:rsidP="0018635A">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rsidR="0018635A" w:rsidRDefault="0018635A" w:rsidP="0018635A">
      <w:r w:rsidRPr="002D200F">
        <w:rPr>
          <w:rStyle w:val="StyleBoldUnderline"/>
          <w:highlight w:val="cyan"/>
        </w:rPr>
        <w:t xml:space="preserve">The unitary executive </w:t>
      </w:r>
      <w:r w:rsidRPr="00A92642">
        <w:rPr>
          <w:rStyle w:val="StyleBoldUnderline"/>
        </w:rPr>
        <w:t>theory</w:t>
      </w:r>
      <w:r w:rsidRPr="003A40F3">
        <w:rPr>
          <w:rStyle w:val="StyleBoldUnderline"/>
        </w:rPr>
        <w:t xml:space="preserve"> aggressively articulated, and implemented, by the Bush Administration </w:t>
      </w:r>
      <w:r w:rsidRPr="002D200F">
        <w:rPr>
          <w:rStyle w:val="StyleBoldUnderline"/>
          <w:highlight w:val="cyan"/>
        </w:rPr>
        <w:t>has been adopted</w:t>
      </w:r>
      <w:r w:rsidRPr="003A40F3">
        <w:rPr>
          <w:rStyle w:val="StyleBoldUnderline"/>
        </w:rPr>
        <w:t xml:space="preserve"> in </w:t>
      </w:r>
      <w:proofErr w:type="spellStart"/>
      <w:r w:rsidRPr="003A40F3">
        <w:rPr>
          <w:rStyle w:val="StyleBoldUnderline"/>
        </w:rPr>
        <w:t>toto</w:t>
      </w:r>
      <w:proofErr w:type="spellEnd"/>
      <w:r w:rsidRPr="003A40F3">
        <w:rPr>
          <w:rStyle w:val="StyleBoldUnderline"/>
        </w:rPr>
        <w:t xml:space="preserve"> </w:t>
      </w:r>
      <w:r w:rsidRPr="002D200F">
        <w:rPr>
          <w:rStyle w:val="StyleBoldUnderline"/>
          <w:highlight w:val="cyan"/>
        </w:rPr>
        <w:t xml:space="preserve">by </w:t>
      </w:r>
      <w:r w:rsidRPr="00A92642">
        <w:rPr>
          <w:rStyle w:val="StyleBoldUnderline"/>
        </w:rPr>
        <w:t>the</w:t>
      </w:r>
      <w:r w:rsidRPr="002D200F">
        <w:rPr>
          <w:rStyle w:val="StyleBoldUnderline"/>
          <w:highlight w:val="cyan"/>
        </w:rPr>
        <w:t xml:space="preserve"> Obama </w:t>
      </w:r>
      <w:r w:rsidRPr="00A92642">
        <w:rPr>
          <w:rStyle w:val="StyleBoldUnderline"/>
        </w:rPr>
        <w:t>Administration. While the executive clearly prefers to operate in a vacuum, the question whether that most effectively ensures effective operational counterterrorism is an open question. The advantage of institutionalized, process-based input into executive action prior to decision implementation is worthy of discussion in operational counterterrorism</w:t>
      </w:r>
      <w:proofErr w:type="gramStart"/>
      <w:r>
        <w:t>.</w:t>
      </w:r>
      <w:r w:rsidRPr="002C6E89">
        <w:rPr>
          <w:sz w:val="12"/>
        </w:rPr>
        <w:t>¶</w:t>
      </w:r>
      <w:proofErr w:type="gramEnd"/>
      <w:r w:rsidRPr="00670D0F">
        <w:rPr>
          <w:sz w:val="12"/>
        </w:rPr>
        <w:t xml:space="preserve"> </w:t>
      </w:r>
      <w:r w:rsidRPr="005A1014">
        <w:rPr>
          <w:rStyle w:val="StyleBoldUnderline"/>
          <w:highlight w:val="cyan"/>
        </w:rPr>
        <w:t xml:space="preserve">The solution </w:t>
      </w:r>
      <w:r w:rsidRPr="003A40F3">
        <w:rPr>
          <w:rStyle w:val="StyleBoldUnderline"/>
        </w:rPr>
        <w:t xml:space="preserve">to this search for an actionable guideline </w:t>
      </w:r>
      <w:r w:rsidRPr="005A1014">
        <w:rPr>
          <w:rStyle w:val="StyleBoldUnderline"/>
          <w:highlight w:val="cyan"/>
        </w:rPr>
        <w:t>is</w:t>
      </w:r>
      <w:r w:rsidRPr="005A1014">
        <w:rPr>
          <w:rStyle w:val="StyleBoldUnderline"/>
          <w:highlight w:val="yellow"/>
        </w:rPr>
        <w:t xml:space="preserve"> </w:t>
      </w:r>
      <w:r w:rsidRPr="005A1014">
        <w:rPr>
          <w:rStyle w:val="StyleBoldUnderline"/>
          <w:highlight w:val="cyan"/>
        </w:rPr>
        <w:t>the strict scrutiny standard</w:t>
      </w:r>
      <w:r w:rsidRPr="003A40F3">
        <w:rPr>
          <w:rStyle w:val="StyleBoldUnderline"/>
        </w:rPr>
        <w:t xml:space="preserve">. </w:t>
      </w:r>
      <w:r>
        <w:t xml:space="preserve">What is strict scrutiny, and how is it to be implemented in the context of operational counterterrorism? Why is there a need, if at all, for an additional standard articulating self-defense? </w:t>
      </w:r>
      <w:r w:rsidRPr="002D200F">
        <w:rPr>
          <w:rStyle w:val="StyleBoldUnderline"/>
          <w:highlight w:val="cyan"/>
        </w:rPr>
        <w:t>The</w:t>
      </w:r>
      <w:r w:rsidRPr="003A40F3">
        <w:rPr>
          <w:rStyle w:val="StyleBoldUnderline"/>
        </w:rPr>
        <w:t xml:space="preserve"> strict scrutiny </w:t>
      </w:r>
      <w:r w:rsidRPr="002D200F">
        <w:rPr>
          <w:rStyle w:val="StyleBoldUnderline"/>
          <w:highlight w:val="cyan"/>
        </w:rPr>
        <w:t>standard would enable operational engagement</w:t>
      </w:r>
      <w:r w:rsidRPr="003A40F3">
        <w:rPr>
          <w:rStyle w:val="StyleBoldUnderline"/>
        </w:rPr>
        <w:t xml:space="preserve"> of a non-state actor </w:t>
      </w:r>
      <w:r w:rsidRPr="002D200F">
        <w:rPr>
          <w:rStyle w:val="StyleBoldUnderline"/>
          <w:highlight w:val="cyan"/>
        </w:rPr>
        <w:t>predicated on intelligence</w:t>
      </w:r>
      <w:r w:rsidRPr="003A40F3">
        <w:rPr>
          <w:rStyle w:val="StyleBoldUnderline"/>
        </w:rPr>
        <w:t xml:space="preserve"> information </w:t>
      </w:r>
      <w:r w:rsidRPr="00A92642">
        <w:rPr>
          <w:rStyle w:val="StyleBoldUnderline"/>
        </w:rPr>
        <w:t>that would meet admissibility standards akin to a court of law. The strict scrutiny test seeks to strike a balance enabling the state to act sooner but subject to significant restrictions</w:t>
      </w:r>
      <w:proofErr w:type="gramStart"/>
      <w:r w:rsidRPr="00A92642">
        <w:t>.</w:t>
      </w:r>
      <w:r w:rsidRPr="00A92642">
        <w:rPr>
          <w:sz w:val="12"/>
        </w:rPr>
        <w:t>¶</w:t>
      </w:r>
      <w:proofErr w:type="gramEnd"/>
      <w:r w:rsidRPr="00A92642">
        <w:rPr>
          <w:sz w:val="12"/>
        </w:rPr>
        <w:t xml:space="preserve"> </w:t>
      </w:r>
      <w:r w:rsidRPr="00A92642">
        <w:rPr>
          <w:rStyle w:val="StyleBoldUnderline"/>
        </w:rPr>
        <w:t>The ability to act sooner is limited, however, by the requirement that intelligence information must be reliable, viable, valid, and corroborated. The strict scrutiny standard proposes that for states to act as early as possible in order to prevent a possible terrorist attack the information must meet admissibility standards similar to the rules of evidence. The intelligence must be reliable, material, and probative</w:t>
      </w:r>
      <w:proofErr w:type="gramStart"/>
      <w:r w:rsidRPr="00A92642">
        <w:rPr>
          <w:rStyle w:val="StyleBoldUnderline"/>
        </w:rPr>
        <w:t>.</w:t>
      </w:r>
      <w:r w:rsidRPr="00A92642">
        <w:rPr>
          <w:rStyle w:val="StyleBoldUnderline"/>
          <w:sz w:val="12"/>
        </w:rPr>
        <w:t>¶</w:t>
      </w:r>
      <w:proofErr w:type="gramEnd"/>
      <w:r w:rsidRPr="00A92642">
        <w:rPr>
          <w:rStyle w:val="StyleBoldUnderline"/>
        </w:rPr>
        <w:t xml:space="preserve"> The proposal is predicated on the understanding that while states need to engage in operational counterterrorism, mistakes regarding the correct interpretation and analysis of intelligence information can lead to tragic mistakes. Adopting admissibility standards akin to the criminal law minimizes operational error</w:t>
      </w:r>
      <w:proofErr w:type="gramStart"/>
      <w:r w:rsidRPr="00A92642">
        <w:rPr>
          <w:rStyle w:val="StyleBoldUnderline"/>
        </w:rPr>
        <w:t>.</w:t>
      </w:r>
      <w:r w:rsidRPr="00A92642">
        <w:rPr>
          <w:rStyle w:val="StyleBoldUnderline"/>
          <w:sz w:val="12"/>
        </w:rPr>
        <w:t>¶</w:t>
      </w:r>
      <w:proofErr w:type="gramEnd"/>
      <w:r w:rsidRPr="00A92642">
        <w:rPr>
          <w:rStyle w:val="StyleBoldUnderline"/>
        </w:rPr>
        <w:t xml:space="preserve"> </w:t>
      </w:r>
      <w:r w:rsidRPr="002D200F">
        <w:rPr>
          <w:rStyle w:val="StyleBoldUnderline"/>
          <w:highlight w:val="cyan"/>
        </w:rPr>
        <w:t>Rather than relying on the executive branch making decisions in a "closed world" devoid of oversight and review,</w:t>
      </w:r>
      <w:r w:rsidRPr="0005181A">
        <w:rPr>
          <w:rStyle w:val="StyleBoldUnderline"/>
          <w:highlight w:val="yellow"/>
        </w:rPr>
        <w:t xml:space="preserve"> </w:t>
      </w:r>
      <w:r w:rsidRPr="00EE71FA">
        <w:rPr>
          <w:rStyle w:val="StyleBoldUnderline"/>
        </w:rPr>
        <w:t xml:space="preserve">the intelligence information justifying </w:t>
      </w:r>
      <w:r w:rsidRPr="002D200F">
        <w:rPr>
          <w:rStyle w:val="StyleBoldUnderline"/>
          <w:highlight w:val="cyan"/>
        </w:rPr>
        <w:t>the proposed action must be submitted to a court</w:t>
      </w:r>
      <w:r w:rsidRPr="003A40F3">
        <w:rPr>
          <w:rStyle w:val="StyleBoldUnderline"/>
        </w:rPr>
        <w:t xml:space="preserve"> that would ascertain the information's admissibility</w:t>
      </w:r>
      <w:r>
        <w:t xml:space="preserve">. The discussion before the court would necessarily be conducted ex parte; however, </w:t>
      </w:r>
      <w:r w:rsidRPr="002D200F">
        <w:rPr>
          <w:rStyle w:val="StyleBoldUnderline"/>
          <w:highlight w:val="cyan"/>
        </w:rPr>
        <w:t xml:space="preserve">the process of </w:t>
      </w:r>
      <w:r w:rsidRPr="00A92642">
        <w:rPr>
          <w:rStyle w:val="StyleBoldUnderline"/>
        </w:rPr>
        <w:t xml:space="preserve">preparing and </w:t>
      </w:r>
      <w:r w:rsidRPr="002D200F">
        <w:rPr>
          <w:rStyle w:val="StyleBoldUnderline"/>
          <w:highlight w:val="cyan"/>
        </w:rPr>
        <w:t>submitting</w:t>
      </w:r>
      <w:r w:rsidRPr="0005181A">
        <w:rPr>
          <w:rStyle w:val="StyleBoldUnderline"/>
          <w:highlight w:val="yellow"/>
        </w:rPr>
        <w:t xml:space="preserve"> </w:t>
      </w:r>
      <w:r w:rsidRPr="00A92642">
        <w:rPr>
          <w:rStyle w:val="StyleBoldUnderline"/>
        </w:rPr>
        <w:t xml:space="preserve">available </w:t>
      </w:r>
      <w:r w:rsidRPr="002D200F">
        <w:rPr>
          <w:rStyle w:val="StyleBoldUnderline"/>
          <w:highlight w:val="cyan"/>
        </w:rPr>
        <w:t>intelligence</w:t>
      </w:r>
      <w:r w:rsidRPr="0005181A">
        <w:rPr>
          <w:rStyle w:val="StyleBoldUnderline"/>
          <w:highlight w:val="yellow"/>
        </w:rPr>
        <w:t xml:space="preserve"> </w:t>
      </w:r>
      <w:r w:rsidRPr="00A92642">
        <w:rPr>
          <w:rStyle w:val="StyleBoldUnderline"/>
        </w:rPr>
        <w:t xml:space="preserve">information </w:t>
      </w:r>
      <w:r w:rsidRPr="002D200F">
        <w:rPr>
          <w:rStyle w:val="StyleBoldUnderline"/>
          <w:highlight w:val="cyan"/>
        </w:rPr>
        <w:t>to a court would</w:t>
      </w:r>
      <w:r w:rsidRPr="0005181A">
        <w:rPr>
          <w:rStyle w:val="StyleBoldUnderline"/>
          <w:highlight w:val="yellow"/>
        </w:rPr>
        <w:t xml:space="preserve"> </w:t>
      </w:r>
      <w:r w:rsidRPr="00A92642">
        <w:rPr>
          <w:rStyle w:val="StyleBoldUnderline"/>
        </w:rPr>
        <w:t xml:space="preserve">significantly </w:t>
      </w:r>
      <w:r w:rsidRPr="002D200F">
        <w:rPr>
          <w:rStyle w:val="StyleBoldUnderline"/>
          <w:highlight w:val="cyan"/>
        </w:rPr>
        <w:t>contribute to minimizing operational error</w:t>
      </w:r>
      <w:r w:rsidRPr="003A40F3">
        <w:rPr>
          <w:rStyle w:val="StyleBoldUnderline"/>
        </w:rPr>
        <w:t xml:space="preserve"> that otherwise would occur</w:t>
      </w:r>
      <w:proofErr w:type="gramStart"/>
      <w:r>
        <w:t>.</w:t>
      </w:r>
      <w:r w:rsidRPr="002C6E89">
        <w:rPr>
          <w:sz w:val="12"/>
        </w:rPr>
        <w:t>¶</w:t>
      </w:r>
      <w:proofErr w:type="gramEnd"/>
      <w:r w:rsidRPr="00670D0F">
        <w:rPr>
          <w:sz w:val="12"/>
        </w:rPr>
        <w:t xml:space="preserve"> </w:t>
      </w:r>
      <w:r w:rsidRPr="003A40F3">
        <w:rPr>
          <w:rStyle w:val="StyleBoldUnderline"/>
        </w:rPr>
        <w:t xml:space="preserve">The logistics of this proposal are far less daunting than they might seem--the court before which the executive would submit the evidence is the FISA Court. </w:t>
      </w:r>
      <w: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5A1014">
        <w:rPr>
          <w:rStyle w:val="StyleBoldUnderline"/>
          <w:highlight w:val="cyan"/>
        </w:rPr>
        <w:t>judicial approval is necessary prior to undertaking a counterterrorism operation predicated solely on intelligence information.</w:t>
      </w:r>
      <w:r w:rsidRPr="002D200F">
        <w:rPr>
          <w:rStyle w:val="StyleBoldUnderline"/>
          <w:highlight w:val="cyan"/>
        </w:rPr>
        <w:t xml:space="preserve"> </w:t>
      </w:r>
      <w:r w:rsidRPr="00A92642">
        <w:rPr>
          <w:rStyle w:val="StyleBoldUnderline"/>
        </w:rPr>
        <w:t>The standard the court would adopt in determining the information's reliability is the same applied in the traditional criminal law paradigm. The intelligen</w:t>
      </w:r>
      <w:r w:rsidRPr="004F0654">
        <w:rPr>
          <w:rStyle w:val="StyleBoldUnderline"/>
        </w:rPr>
        <w:t>ce must be reliable, material, and probative</w:t>
      </w:r>
      <w:proofErr w:type="gramStart"/>
      <w:r>
        <w:t>.</w:t>
      </w:r>
      <w:r w:rsidRPr="002C6E89">
        <w:rPr>
          <w:sz w:val="12"/>
        </w:rPr>
        <w:t>¶</w:t>
      </w:r>
      <w:proofErr w:type="gramEnd"/>
      <w:r w:rsidRPr="00670D0F">
        <w:rPr>
          <w:sz w:val="12"/>
        </w:rPr>
        <w:t xml:space="preserve"> </w:t>
      </w:r>
      <w:r>
        <w:t>While the model is different--a defense attorney cannot question state witnesses--</w:t>
      </w:r>
      <w:r w:rsidRPr="004F0654">
        <w:rPr>
          <w:rStyle w:val="StyleBoldUnderline"/>
        </w:rPr>
        <w:t xml:space="preserve">the court will assume a dual role. In this dual role capacity </w:t>
      </w:r>
      <w:r w:rsidRPr="002D200F">
        <w:rPr>
          <w:rStyle w:val="StyleBoldUnderline"/>
          <w:highlight w:val="cyan"/>
        </w:rPr>
        <w:t xml:space="preserve">the court will cross-examine the representative of the intelligence community and </w:t>
      </w:r>
      <w:r w:rsidRPr="00A92642">
        <w:rPr>
          <w:rStyle w:val="StyleBoldUnderline"/>
        </w:rPr>
        <w:t xml:space="preserve">subsequently </w:t>
      </w:r>
      <w:r w:rsidRPr="002D200F">
        <w:rPr>
          <w:rStyle w:val="StyleBoldUnderline"/>
          <w:highlight w:val="cyan"/>
        </w:rPr>
        <w:t xml:space="preserve">rule </w:t>
      </w:r>
      <w:r w:rsidRPr="00A92642">
        <w:rPr>
          <w:rStyle w:val="StyleBoldUnderline"/>
        </w:rPr>
        <w:t xml:space="preserve">as </w:t>
      </w:r>
      <w:r w:rsidRPr="002D200F">
        <w:rPr>
          <w:rStyle w:val="StyleBoldUnderline"/>
          <w:highlight w:val="cyan"/>
        </w:rPr>
        <w:t xml:space="preserve">to the </w:t>
      </w:r>
      <w:r w:rsidRPr="00A92642">
        <w:rPr>
          <w:rStyle w:val="StyleBoldUnderline"/>
        </w:rPr>
        <w:t xml:space="preserve">information's </w:t>
      </w:r>
      <w:r w:rsidRPr="002D200F">
        <w:rPr>
          <w:rStyle w:val="StyleBoldUnderline"/>
          <w:highlight w:val="cyan"/>
        </w:rPr>
        <w:t>admissibility</w:t>
      </w:r>
      <w:r>
        <w:t xml:space="preserve">. </w:t>
      </w:r>
      <w:r w:rsidRPr="004F0654">
        <w:rPr>
          <w:rStyle w:val="StyleBoldUnderline"/>
        </w:rPr>
        <w:t>While some may suggest that the FISA court is largely an exercise in "rubber-stamping</w:t>
      </w:r>
      <w:r w:rsidRPr="00A92642">
        <w:rPr>
          <w:rStyle w:val="StyleBoldUnderline"/>
        </w:rPr>
        <w:t>," the importance of the proposal is in requiring the government to present the available information to an independent judiciary as a precursor to engaging in operational counterterrorism</w:t>
      </w:r>
      <w:r w:rsidRPr="00A92642">
        <w:t>.</w:t>
      </w:r>
    </w:p>
    <w:p w:rsidR="0018635A" w:rsidRPr="00B114A1" w:rsidRDefault="0018635A" w:rsidP="0018635A">
      <w:pPr>
        <w:pStyle w:val="Heading4"/>
      </w:pPr>
      <w:r w:rsidRPr="00B114A1">
        <w:t>Civilian casualties are key to AQAP Recruitment</w:t>
      </w:r>
    </w:p>
    <w:p w:rsidR="0018635A" w:rsidRDefault="0018635A" w:rsidP="0018635A">
      <w:pPr>
        <w:rPr>
          <w:rStyle w:val="StyleStyleBold12pt"/>
          <w:bCs/>
        </w:rPr>
      </w:pPr>
      <w:proofErr w:type="spellStart"/>
      <w:r>
        <w:rPr>
          <w:rStyle w:val="StyleStyleBold12pt"/>
        </w:rPr>
        <w:t>Johnsen</w:t>
      </w:r>
      <w:proofErr w:type="spellEnd"/>
      <w:r>
        <w:rPr>
          <w:rStyle w:val="StyleStyleBold12pt"/>
        </w:rPr>
        <w:t xml:space="preserve"> 12</w:t>
      </w:r>
    </w:p>
    <w:p w:rsidR="0018635A" w:rsidRDefault="0018635A" w:rsidP="0018635A">
      <w:r>
        <w:t xml:space="preserve">Gregory D. </w:t>
      </w:r>
      <w:proofErr w:type="spellStart"/>
      <w:r>
        <w:t>Johnsen</w:t>
      </w:r>
      <w:proofErr w:type="spellEnd"/>
      <w:r>
        <w:t xml:space="preserve">, author, former Fulbright Fellow in Yemen, currently a Ph.D. candidate in Near Eastern Studies at Princeton University and the author of the Yemen blog, </w:t>
      </w:r>
      <w:proofErr w:type="spellStart"/>
      <w:r>
        <w:t>Waq</w:t>
      </w:r>
      <w:proofErr w:type="spellEnd"/>
      <w:r>
        <w:t xml:space="preserve"> al-</w:t>
      </w:r>
      <w:proofErr w:type="spellStart"/>
      <w:r>
        <w:t>Waq</w:t>
      </w:r>
      <w:proofErr w:type="spellEnd"/>
      <w:r>
        <w:t>, “A Profile of AQAP’s Upper Echelon,” Jul 24, 2012</w:t>
      </w:r>
    </w:p>
    <w:p w:rsidR="0018635A" w:rsidRDefault="0018635A" w:rsidP="0018635A">
      <w:r>
        <w:t xml:space="preserve"> [1] There have been conflicting reports as to whether or not U.S. airstrikes and resulting civilian casualties have indeed led to a spike in recruiting for AQAP. </w:t>
      </w:r>
      <w:r>
        <w:rPr>
          <w:rStyle w:val="StyleBoldUnderline"/>
        </w:rPr>
        <w:t>According to the U.S. and Yemeni governments</w:t>
      </w:r>
      <w:r>
        <w:t xml:space="preserve">, however, </w:t>
      </w:r>
      <w:r>
        <w:rPr>
          <w:rStyle w:val="StyleBoldUnderline"/>
          <w:highlight w:val="green"/>
        </w:rPr>
        <w:t>AQAP has grown in strength from 200-300 fighters in</w:t>
      </w:r>
      <w:r>
        <w:rPr>
          <w:rStyle w:val="StyleBoldUnderline"/>
        </w:rPr>
        <w:t xml:space="preserve"> late </w:t>
      </w:r>
      <w:r>
        <w:rPr>
          <w:rStyle w:val="StyleBoldUnderline"/>
          <w:highlight w:val="green"/>
        </w:rPr>
        <w:t>2009 to more than 1,000 in 2012</w:t>
      </w:r>
      <w:r>
        <w:rPr>
          <w:rStyle w:val="StyleBoldUnderline"/>
        </w:rPr>
        <w:t>. Material in both Arabic and English suggests</w:t>
      </w:r>
      <w:r>
        <w:t xml:space="preserve"> that </w:t>
      </w:r>
      <w:r>
        <w:rPr>
          <w:rStyle w:val="StyleBoldUnderline"/>
          <w:highlight w:val="green"/>
        </w:rPr>
        <w:t>this</w:t>
      </w:r>
      <w:r>
        <w:rPr>
          <w:rStyle w:val="StyleBoldUnderline"/>
        </w:rPr>
        <w:t xml:space="preserve"> increase </w:t>
      </w:r>
      <w:r>
        <w:rPr>
          <w:rStyle w:val="StyleBoldUnderline"/>
          <w:highlight w:val="green"/>
        </w:rPr>
        <w:t>is</w:t>
      </w:r>
      <w:r>
        <w:rPr>
          <w:rStyle w:val="StyleBoldUnderline"/>
        </w:rPr>
        <w:t xml:space="preserve"> being </w:t>
      </w:r>
      <w:r>
        <w:rPr>
          <w:rStyle w:val="StyleBoldUnderline"/>
          <w:highlight w:val="green"/>
        </w:rPr>
        <w:t>driven</w:t>
      </w:r>
      <w:r>
        <w:rPr>
          <w:rStyle w:val="StyleBoldUnderline"/>
        </w:rPr>
        <w:t>,</w:t>
      </w:r>
      <w:r>
        <w:t xml:space="preserve"> at least in part, </w:t>
      </w:r>
      <w:r>
        <w:rPr>
          <w:rStyle w:val="StyleBoldUnderline"/>
          <w:highlight w:val="green"/>
        </w:rPr>
        <w:t>by civilian deaths</w:t>
      </w:r>
      <w:r>
        <w:t>. See, for instance, reports in al-</w:t>
      </w:r>
      <w:proofErr w:type="spellStart"/>
      <w:r>
        <w:t>Maddad</w:t>
      </w:r>
      <w:proofErr w:type="spellEnd"/>
      <w:r>
        <w:t xml:space="preserve"> newsletter, published by </w:t>
      </w:r>
      <w:proofErr w:type="spellStart"/>
      <w:r>
        <w:t>Ansar</w:t>
      </w:r>
      <w:proofErr w:type="spellEnd"/>
      <w:r>
        <w:t xml:space="preserve"> al-</w:t>
      </w:r>
      <w:proofErr w:type="spellStart"/>
      <w:r>
        <w:t>Shari`a</w:t>
      </w:r>
      <w:proofErr w:type="spellEnd"/>
      <w:r>
        <w:t xml:space="preserve">, as well as Kelly </w:t>
      </w:r>
      <w:proofErr w:type="spellStart"/>
      <w:r>
        <w:t>McEvers</w:t>
      </w:r>
      <w:proofErr w:type="spellEnd"/>
      <w:r>
        <w:t>, “Yemen Airstrikes Punish Militants, and Civilians,” NPR All Things Considered, July 6, 2012.</w:t>
      </w:r>
    </w:p>
    <w:p w:rsidR="0018635A" w:rsidRDefault="0018635A" w:rsidP="0018635A"/>
    <w:p w:rsidR="0018635A" w:rsidRDefault="0018635A" w:rsidP="0018635A">
      <w:pPr>
        <w:pStyle w:val="Heading4"/>
      </w:pPr>
      <w:r>
        <w:t xml:space="preserve">AQAP is developing chemical weapons </w:t>
      </w:r>
    </w:p>
    <w:p w:rsidR="0018635A" w:rsidRDefault="0018635A" w:rsidP="0018635A">
      <w:bookmarkStart w:id="0" w:name="_Toc303808511"/>
      <w:bookmarkStart w:id="1" w:name="_Toc303808718"/>
      <w:r w:rsidRPr="00107DC3">
        <w:rPr>
          <w:rStyle w:val="StyleStyleBold12pt"/>
        </w:rPr>
        <w:t xml:space="preserve">Schmitt and </w:t>
      </w:r>
      <w:proofErr w:type="spellStart"/>
      <w:r w:rsidRPr="00107DC3">
        <w:rPr>
          <w:rStyle w:val="StyleStyleBold12pt"/>
        </w:rPr>
        <w:t>Shanker</w:t>
      </w:r>
      <w:proofErr w:type="spellEnd"/>
      <w:r w:rsidRPr="00107DC3">
        <w:rPr>
          <w:rStyle w:val="StyleStyleBold12pt"/>
        </w:rPr>
        <w:t xml:space="preserve"> 11</w:t>
      </w:r>
      <w:bookmarkEnd w:id="0"/>
      <w:bookmarkEnd w:id="1"/>
      <w:r>
        <w:t xml:space="preserve"> </w:t>
      </w:r>
    </w:p>
    <w:p w:rsidR="0018635A" w:rsidRDefault="0018635A" w:rsidP="0018635A">
      <w:r>
        <w:t>(Eric and Thom, "Qaeda Trying to Harness Toxin, Ricin, for Bombs, US Says," New York Times, August 12, http://www.nytimes.com/2011/08/13/world/middleeast/13terror.html</w:t>
      </w:r>
      <w:proofErr w:type="gramStart"/>
      <w:r>
        <w:t>?_</w:t>
      </w:r>
      <w:proofErr w:type="gramEnd"/>
      <w:r>
        <w:t>r=1)</w:t>
      </w:r>
    </w:p>
    <w:p w:rsidR="0018635A" w:rsidRPr="00044A44" w:rsidRDefault="0018635A" w:rsidP="0018635A">
      <w:pPr>
        <w:ind w:left="720" w:hanging="720"/>
        <w:rPr>
          <w:sz w:val="16"/>
        </w:rPr>
      </w:pPr>
      <w:r w:rsidRPr="00044A44">
        <w:rPr>
          <w:sz w:val="16"/>
        </w:rPr>
        <w:t xml:space="preserve">WASHINGTON — American counterterrorism officials are increasingly concerned that </w:t>
      </w:r>
      <w:r w:rsidRPr="00E2648C">
        <w:rPr>
          <w:rStyle w:val="StyleBoldUnderline"/>
          <w:highlight w:val="cyan"/>
        </w:rPr>
        <w:t>the most dangerous regional arm of Al Qaeda is trying to produce</w:t>
      </w:r>
      <w:r w:rsidRPr="00044A44">
        <w:rPr>
          <w:rStyle w:val="StyleBoldUnderline"/>
        </w:rPr>
        <w:t xml:space="preserve"> the lethal poison </w:t>
      </w:r>
      <w:r w:rsidRPr="00E2648C">
        <w:rPr>
          <w:rStyle w:val="StyleBoldUnderline"/>
          <w:highlight w:val="cyan"/>
        </w:rPr>
        <w:t>ricin, to be packed around small explosives for attacks against the United States</w:t>
      </w:r>
      <w:r w:rsidRPr="00044A44">
        <w:rPr>
          <w:sz w:val="16"/>
        </w:rPr>
        <w:t xml:space="preserve">. For more than a year, according to classified intelligence reports, Al </w:t>
      </w:r>
      <w:r w:rsidRPr="00044A44">
        <w:rPr>
          <w:rStyle w:val="StyleBoldUnderline"/>
        </w:rPr>
        <w:t>Qaeda’s affiliate in Yemen has been making efforts to acquire large quantities of castor beans</w:t>
      </w:r>
      <w:r w:rsidRPr="00044A44">
        <w:rPr>
          <w:sz w:val="16"/>
        </w:rPr>
        <w:t xml:space="preserve">, which are required to produce </w:t>
      </w:r>
      <w:r w:rsidRPr="00E2648C">
        <w:rPr>
          <w:rStyle w:val="StyleBoldUnderline"/>
          <w:highlight w:val="cyan"/>
        </w:rPr>
        <w:t>ricin</w:t>
      </w:r>
      <w:r w:rsidRPr="00044A44">
        <w:rPr>
          <w:sz w:val="16"/>
        </w:rPr>
        <w:t xml:space="preserve">, a white, powdery toxin that </w:t>
      </w:r>
      <w:r w:rsidRPr="00E2648C">
        <w:rPr>
          <w:rStyle w:val="StyleBoldUnderline"/>
          <w:highlight w:val="cyan"/>
        </w:rPr>
        <w:t xml:space="preserve">is so deadly </w:t>
      </w:r>
      <w:r w:rsidRPr="00A92642">
        <w:rPr>
          <w:rStyle w:val="StyleBoldUnderline"/>
        </w:rPr>
        <w:t xml:space="preserve">that just </w:t>
      </w:r>
      <w:r w:rsidRPr="00E2648C">
        <w:rPr>
          <w:rStyle w:val="StyleBoldUnderline"/>
          <w:highlight w:val="cyan"/>
        </w:rPr>
        <w:t>a speck can kill if it is inhaled or reaches the bloodstream</w:t>
      </w:r>
      <w:r w:rsidRPr="00044A44">
        <w:rPr>
          <w:sz w:val="16"/>
        </w:rPr>
        <w:t xml:space="preserve">. Intelligence officials say they have collected evidence that Qaeda operatives are trying to move castor beans and processing agents to a hideaway in </w:t>
      </w:r>
      <w:proofErr w:type="spellStart"/>
      <w:r w:rsidRPr="00044A44">
        <w:rPr>
          <w:sz w:val="16"/>
        </w:rPr>
        <w:t>Shabwa</w:t>
      </w:r>
      <w:proofErr w:type="spellEnd"/>
      <w:r w:rsidRPr="00044A44">
        <w:rPr>
          <w:sz w:val="16"/>
        </w:rPr>
        <w:t xml:space="preserve"> Province, in one of Yemen’s rugged tribal areas controlled by insurgents. The officials say </w:t>
      </w:r>
      <w:r w:rsidRPr="00A92642">
        <w:rPr>
          <w:rStyle w:val="StyleBoldUnderline"/>
        </w:rPr>
        <w:t>the evidence points to efforts to secretly concoct batches of the poison, pack them around small explosives, and then try to explode them in contained spaces</w:t>
      </w:r>
      <w:r w:rsidRPr="00A92642">
        <w:rPr>
          <w:sz w:val="16"/>
        </w:rPr>
        <w:t xml:space="preserve">, like a shopping mall, an airport or a subway station. President Obama and his top national security aides were first briefed on the threat last year and have received periodic updates since then, top aides said. Senior American officials say there is no indication that a ricin attack is imminent, and some experts say the Qaeda affiliate is still struggling with how to deploy ricin as an effective weapon. These officials also note that ricin’s </w:t>
      </w:r>
      <w:proofErr w:type="gramStart"/>
      <w:r w:rsidRPr="00A92642">
        <w:rPr>
          <w:sz w:val="16"/>
        </w:rPr>
        <w:t>utility</w:t>
      </w:r>
      <w:proofErr w:type="gramEnd"/>
      <w:r w:rsidRPr="00A92642">
        <w:rPr>
          <w:sz w:val="16"/>
        </w:rPr>
        <w:t xml:space="preserve"> as a weapon is limited because the substance loses its potency in dry, sunny conditions, and unlike many nerve agents, it is not easily absorbed through the skin. Yemen is a hot, dry country, posing an additional challenge to militants trying to produce ricin there. But senior American officials say they are tracking the possibility of a threat very closely, </w:t>
      </w:r>
      <w:r w:rsidRPr="00A92642">
        <w:rPr>
          <w:rStyle w:val="StyleBoldUnderline"/>
        </w:rPr>
        <w:t>given the Yemeni affiliate’s proven ability to devise plots, including some thwarted only at the last minute</w:t>
      </w:r>
      <w:r w:rsidRPr="00A92642">
        <w:rPr>
          <w:sz w:val="16"/>
        </w:rPr>
        <w:t>: a bomb sewn into the underwear of a Nigerian man aboard a commercial jetliner to Detroit in December 2009, and printer cartridges packed with powerful explosives in cargo bound for Chicago 10 months later. “</w:t>
      </w:r>
      <w:r w:rsidRPr="00A92642">
        <w:rPr>
          <w:rStyle w:val="StyleBoldUnderline"/>
        </w:rPr>
        <w:t>The potential threat of weapons of mass destruction</w:t>
      </w:r>
      <w:r w:rsidRPr="00A92642">
        <w:rPr>
          <w:sz w:val="16"/>
        </w:rPr>
        <w:t xml:space="preserve">, likely in a simpler form than what people might imagine but still a form that </w:t>
      </w:r>
      <w:r w:rsidRPr="00A92642">
        <w:rPr>
          <w:rStyle w:val="StyleBoldUnderline"/>
        </w:rPr>
        <w:t>would have a significant psychological impact</w:t>
      </w:r>
      <w:r w:rsidRPr="00A92642">
        <w:rPr>
          <w:sz w:val="16"/>
        </w:rPr>
        <w:t xml:space="preserve">, from Al Qaeda in the Arabian Peninsula in Yemen, is very, very real,” Michael E. </w:t>
      </w:r>
      <w:proofErr w:type="spellStart"/>
      <w:r w:rsidRPr="00A92642">
        <w:rPr>
          <w:rStyle w:val="StyleBoldUnderline"/>
        </w:rPr>
        <w:t>Leiter</w:t>
      </w:r>
      <w:proofErr w:type="spellEnd"/>
      <w:r w:rsidRPr="00A92642">
        <w:rPr>
          <w:rStyle w:val="StyleBoldUnderline"/>
        </w:rPr>
        <w:t>, who retired recently as director of the National Counterterrorism Cente</w:t>
      </w:r>
      <w:r w:rsidRPr="00A92642">
        <w:rPr>
          <w:sz w:val="16"/>
        </w:rPr>
        <w:t xml:space="preserve">r, said at a security conference last month. </w:t>
      </w:r>
      <w:r w:rsidRPr="00A92642">
        <w:rPr>
          <w:rStyle w:val="StyleBoldUnderline"/>
        </w:rPr>
        <w:t>“It’s not hard to develop ricin.”</w:t>
      </w:r>
      <w:r w:rsidRPr="00A92642">
        <w:rPr>
          <w:sz w:val="16"/>
        </w:rPr>
        <w:t xml:space="preserve"> A range of administration officials have stated that the threat of a major attack from Al Qaeda’s main leadership in Pakistan has waned after Osama bin Laden’s death in May, on top of the Central Intelligence Agency’s increasing drone assaults on Qaeda targets in Pakistan’s tribal areas over the past three years. But the continuing concern over a ricin plot underscores the menace that regional Qaeda affiliates, especially Al Qaeda in the Arabian Peninsula, now pose to the United States and American interests overseas. “That line of threat has never abated,” said a senior American official, who referred to the terrorist group by its initials. “That’s been taken seriously by this government. What we know about A.Q.A.P. is that they do what they say.” Al Qaeda’s arm in Yemen has openly discussed deploying ricin and other deadly poisons against the United States. “Brothers with less experience in the fields of microbiology or chemistry, as long as they possess basic scientific knowledge, would be able to develop other poisons such as ricin or cyanide,” the organization posted to its online English-language journal, Inspire, last fall, in an article titled “Tips for Our Brothers in the United States of America.” Senior administration officials say ricin is among the threats focused on by a secret government task force created after the printer-cartridge plot. The task force is working closely with Saudi intelligence officials and the remnants of Yemen’s intelligence agencies, and it is using information gleaned from the shipboard interrogation of a Somali terrorist leader with ties to the Yemeni branch of Al Qaeda, who was captured by Navy Seal commandos in </w:t>
      </w:r>
      <w:r w:rsidRPr="00044A44">
        <w:rPr>
          <w:sz w:val="16"/>
        </w:rPr>
        <w:t xml:space="preserve">April. The intelligence reports indicating ricin plots by Al Qaeda’s Yemeni affiliate were first uncovered during reporting for a book, “Counterstrike: The Untold Story of America’s Secret Campaign Against Al Qaeda.” </w:t>
      </w:r>
      <w:proofErr w:type="gramStart"/>
      <w:r w:rsidRPr="00044A44">
        <w:rPr>
          <w:sz w:val="16"/>
        </w:rPr>
        <w:t>It will be published next week by Times Books, an imprint of Henry Holt &amp; Company</w:t>
      </w:r>
      <w:proofErr w:type="gramEnd"/>
      <w:r w:rsidRPr="00044A44">
        <w:rPr>
          <w:sz w:val="16"/>
        </w:rPr>
        <w:t xml:space="preserve">. American officials now say that </w:t>
      </w:r>
      <w:r w:rsidRPr="00E2648C">
        <w:rPr>
          <w:rStyle w:val="StyleBoldUnderline"/>
          <w:highlight w:val="cyan"/>
        </w:rPr>
        <w:t>Al Qaeda’s most direct threat to the United States comes from the Yemeni affiliate.</w:t>
      </w:r>
      <w:r w:rsidRPr="00044A44">
        <w:rPr>
          <w:rStyle w:val="StyleBoldUnderline"/>
        </w:rPr>
        <w:t xml:space="preserve"> These officials have also expressed growing alarm at the way the affiliate is capitalizing on the virtual collapse of Yemen’s government to widen its area of control inside the country,</w:t>
      </w:r>
      <w:r w:rsidRPr="00044A44">
        <w:rPr>
          <w:sz w:val="16"/>
        </w:rPr>
        <w:t xml:space="preserve"> and is strengthening its operational ties to the </w:t>
      </w:r>
      <w:proofErr w:type="spellStart"/>
      <w:r w:rsidRPr="00044A44">
        <w:rPr>
          <w:sz w:val="16"/>
        </w:rPr>
        <w:t>Shabab</w:t>
      </w:r>
      <w:proofErr w:type="spellEnd"/>
      <w:r w:rsidRPr="00044A44">
        <w:rPr>
          <w:sz w:val="16"/>
        </w:rPr>
        <w:t xml:space="preserve">, the Islamic militancy in Somalia, to exploit the chaos in both countries. “It continues to demonstrate its growing ambitions and strong desire to carry out attacks outside its region,” Daniel Benjamin, the State Department’s counterterrorism coordinator, said in a speech last month, referring to Al Qaeda’s Yemeni branch. </w:t>
      </w:r>
      <w:r w:rsidRPr="00E2648C">
        <w:rPr>
          <w:rStyle w:val="StyleBoldUnderline"/>
          <w:highlight w:val="cyan"/>
        </w:rPr>
        <w:t>The affiliate has also become a magnet for terrorists fleeing the increasing pressure from drone strikes in Pakistan</w:t>
      </w:r>
      <w:r w:rsidRPr="00044A44">
        <w:rPr>
          <w:rStyle w:val="StyleBoldUnderline"/>
        </w:rPr>
        <w:t>, and is recruiting specialists in bomb-making and other skills</w:t>
      </w:r>
      <w:r w:rsidRPr="00044A44">
        <w:rPr>
          <w:sz w:val="16"/>
        </w:rPr>
        <w:t xml:space="preserve">. “These guys have got some notoriety,” said a senior United States official who follows Al Qaeda and its affiliates </w:t>
      </w:r>
      <w:r w:rsidRPr="00A92642">
        <w:rPr>
          <w:sz w:val="16"/>
        </w:rPr>
        <w:t>closely. “</w:t>
      </w:r>
      <w:r w:rsidRPr="00A92642">
        <w:rPr>
          <w:rStyle w:val="StyleBoldUnderline"/>
        </w:rPr>
        <w:t>They have a natural, charismatic attraction value for people who want to be jihadists</w:t>
      </w:r>
      <w:r w:rsidRPr="00044A44">
        <w:rPr>
          <w:rStyle w:val="StyleBoldUnderline"/>
        </w:rPr>
        <w:t xml:space="preserve"> and plot against the West.”</w:t>
      </w:r>
      <w:r w:rsidRPr="00044A44">
        <w:rPr>
          <w:sz w:val="16"/>
        </w:rPr>
        <w:t xml:space="preserve"> </w:t>
      </w:r>
    </w:p>
    <w:p w:rsidR="0018635A" w:rsidRPr="00467068" w:rsidRDefault="0018635A" w:rsidP="0018635A">
      <w:pPr>
        <w:pStyle w:val="Heading4"/>
      </w:pPr>
      <w:r>
        <w:t>Chemical weapons attack causes nuclear retaliation</w:t>
      </w:r>
    </w:p>
    <w:p w:rsidR="0018635A" w:rsidRDefault="0018635A" w:rsidP="0018635A">
      <w:pPr>
        <w:rPr>
          <w:rStyle w:val="apple-converted-space"/>
          <w:color w:val="000000"/>
        </w:rPr>
      </w:pPr>
      <w:r w:rsidRPr="00467068">
        <w:rPr>
          <w:rStyle w:val="StyleStyleBold12pt"/>
        </w:rPr>
        <w:t xml:space="preserve">Conley </w:t>
      </w:r>
      <w:r>
        <w:rPr>
          <w:rStyle w:val="StyleStyleBold12pt"/>
        </w:rPr>
        <w:t>0</w:t>
      </w:r>
      <w:r w:rsidRPr="00467068">
        <w:rPr>
          <w:rStyle w:val="StyleStyleBold12pt"/>
        </w:rPr>
        <w:t>3</w:t>
      </w:r>
      <w:r>
        <w:rPr>
          <w:rStyle w:val="apple-converted-space"/>
          <w:color w:val="000000"/>
        </w:rPr>
        <w:t> </w:t>
      </w:r>
    </w:p>
    <w:p w:rsidR="0018635A" w:rsidRDefault="0018635A" w:rsidP="0018635A">
      <w:pPr>
        <w:rPr>
          <w:rStyle w:val="apple-converted-space"/>
          <w:color w:val="000000"/>
        </w:rPr>
      </w:pPr>
      <w:r>
        <w:t>(Harry W., chief of the systems analysis Branch, Directorate of Requirements, Air and Space Power Journal- Spring 2003-</w:t>
      </w:r>
      <w:r>
        <w:rPr>
          <w:rStyle w:val="apple-converted-space"/>
          <w:color w:val="000000"/>
        </w:rPr>
        <w:t> </w:t>
      </w:r>
      <w:r>
        <w:fldChar w:fldCharType="begin"/>
      </w:r>
      <w:r>
        <w:instrText xml:space="preserve"> HYPERLINK "http://www.airpower.maxwell.af.mil/airchronicles/apj/apj03/spr03/conley.html" \t "_blank" </w:instrText>
      </w:r>
      <w:r>
        <w:fldChar w:fldCharType="separate"/>
      </w:r>
      <w:r>
        <w:rPr>
          <w:rStyle w:val="Hyperlink"/>
          <w:szCs w:val="20"/>
        </w:rPr>
        <w:t>http://www.airpower.maxwell.af.mil/airchronicles/apj/apj03/spr03/conley.html</w:t>
      </w:r>
      <w:r>
        <w:rPr>
          <w:rStyle w:val="Hyperlink"/>
          <w:szCs w:val="20"/>
        </w:rPr>
        <w:fldChar w:fldCharType="end"/>
      </w:r>
      <w:r>
        <w:rPr>
          <w:rStyle w:val="apple-converted-space"/>
          <w:color w:val="000000"/>
        </w:rPr>
        <w:t>)</w:t>
      </w:r>
    </w:p>
    <w:p w:rsidR="0018635A" w:rsidRPr="00467068" w:rsidRDefault="0018635A" w:rsidP="0018635A">
      <w:pPr>
        <w:rPr>
          <w:rFonts w:cstheme="majorBidi"/>
          <w:sz w:val="16"/>
        </w:rPr>
      </w:pPr>
      <w:r w:rsidRPr="009C1F4C">
        <w:rPr>
          <w:b/>
          <w:bCs/>
          <w:color w:val="000000"/>
          <w:szCs w:val="20"/>
          <w:highlight w:val="cyan"/>
          <w:u w:val="single"/>
        </w:rPr>
        <w:t xml:space="preserve">The number of </w:t>
      </w:r>
      <w:r w:rsidRPr="006106FB">
        <w:rPr>
          <w:b/>
          <w:bCs/>
          <w:color w:val="000000"/>
          <w:szCs w:val="20"/>
          <w:u w:val="single"/>
        </w:rPr>
        <w:t xml:space="preserve">American </w:t>
      </w:r>
      <w:r w:rsidRPr="009C1F4C">
        <w:rPr>
          <w:b/>
          <w:bCs/>
          <w:color w:val="000000"/>
          <w:szCs w:val="20"/>
          <w:highlight w:val="cyan"/>
          <w:u w:val="single"/>
        </w:rPr>
        <w:t>casualties suffered due to a WMD attack</w:t>
      </w:r>
      <w:r>
        <w:rPr>
          <w:b/>
          <w:bCs/>
          <w:color w:val="000000"/>
          <w:szCs w:val="20"/>
          <w:u w:val="single"/>
        </w:rPr>
        <w:t xml:space="preserve"> </w:t>
      </w:r>
      <w:r w:rsidRPr="009C1F4C">
        <w:rPr>
          <w:b/>
          <w:bCs/>
          <w:color w:val="000000"/>
          <w:szCs w:val="20"/>
          <w:highlight w:val="cyan"/>
          <w:u w:val="single"/>
        </w:rPr>
        <w:t>may</w:t>
      </w:r>
      <w:r>
        <w:rPr>
          <w:b/>
          <w:bCs/>
          <w:color w:val="000000"/>
          <w:szCs w:val="20"/>
          <w:u w:val="single"/>
        </w:rPr>
        <w:t xml:space="preserve"> well </w:t>
      </w:r>
      <w:r w:rsidRPr="009C1F4C">
        <w:rPr>
          <w:b/>
          <w:bCs/>
          <w:color w:val="000000"/>
          <w:szCs w:val="20"/>
          <w:highlight w:val="cyan"/>
          <w:u w:val="single"/>
        </w:rPr>
        <w:t xml:space="preserve">be the most important variable in </w:t>
      </w:r>
      <w:r w:rsidRPr="006106FB">
        <w:rPr>
          <w:b/>
          <w:bCs/>
          <w:color w:val="000000"/>
          <w:szCs w:val="20"/>
          <w:u w:val="single"/>
        </w:rPr>
        <w:t xml:space="preserve">determining </w:t>
      </w:r>
      <w:r w:rsidRPr="009C1F4C">
        <w:rPr>
          <w:b/>
          <w:bCs/>
          <w:color w:val="000000"/>
          <w:szCs w:val="20"/>
          <w:highlight w:val="cyan"/>
          <w:u w:val="single"/>
        </w:rPr>
        <w:t xml:space="preserve">the nature of the US reprisal. </w:t>
      </w:r>
      <w:r w:rsidRPr="00A92642">
        <w:rPr>
          <w:b/>
          <w:bCs/>
          <w:color w:val="000000"/>
          <w:szCs w:val="20"/>
          <w:u w:val="single"/>
        </w:rPr>
        <w:t>A key question here is how many Americans would have to be killed to prompt a massive response by the United States.</w:t>
      </w:r>
      <w:r w:rsidRPr="00467068">
        <w:rPr>
          <w:rStyle w:val="apple-converted-space"/>
          <w:color w:val="000000"/>
          <w:sz w:val="16"/>
        </w:rPr>
        <w:t> </w:t>
      </w:r>
      <w:r w:rsidRPr="00467068">
        <w:rPr>
          <w:color w:val="000000"/>
          <w:sz w:val="16"/>
          <w:szCs w:val="20"/>
        </w:rPr>
        <w:t>The bombing of marines in Lebanon, the Oklahoma City bombing, and the downing of Pan Am Flight 103 each resulted in a casualty count of roughly the same magnitude (</w:t>
      </w:r>
      <w:r>
        <w:rPr>
          <w:b/>
          <w:bCs/>
          <w:color w:val="000000"/>
          <w:szCs w:val="20"/>
          <w:u w:val="single"/>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sidRPr="00467068">
        <w:rPr>
          <w:color w:val="000000"/>
          <w:sz w:val="16"/>
          <w:szCs w:val="20"/>
        </w:rPr>
        <w:t>. Using the rule of proportionality as a guide, one could justifiably debate whether the United States should use massive force in responding to an event that resulted in only a few thousand deaths. However,</w:t>
      </w:r>
      <w:r w:rsidRPr="00467068">
        <w:rPr>
          <w:rStyle w:val="apple-converted-space"/>
          <w:color w:val="000000"/>
          <w:sz w:val="16"/>
        </w:rPr>
        <w:t> </w:t>
      </w:r>
      <w:r w:rsidRPr="009C1F4C">
        <w:rPr>
          <w:b/>
          <w:bCs/>
          <w:color w:val="000000"/>
          <w:szCs w:val="20"/>
          <w:highlight w:val="cyan"/>
          <w:u w:val="single"/>
        </w:rPr>
        <w:t>what if the casualty count was around 300,000? Such an unthinkable result from a single CBW incident is not beyond the realm of possibility</w:t>
      </w:r>
      <w:r>
        <w:rPr>
          <w:b/>
          <w:bCs/>
          <w:color w:val="000000"/>
          <w:szCs w:val="20"/>
          <w:u w:val="single"/>
        </w:rPr>
        <w:t xml:space="preserve">: “According to the U.S. Congress Office of Technology Assessment, 100 kg of anthrax spores delivered by an efficient aerosol generator on a large urban target would be between two and six times as lethal as a one megaton thermo-nuclear bomb.”46 </w:t>
      </w:r>
      <w:r w:rsidRPr="00A92642">
        <w:rPr>
          <w:b/>
          <w:bCs/>
          <w:color w:val="000000"/>
          <w:szCs w:val="20"/>
          <w:u w:val="single"/>
        </w:rPr>
        <w:t>Would the deaths of 300,000 Americans be enough to trigger a nuclear response</w:t>
      </w:r>
      <w:r w:rsidRPr="00A92642">
        <w:rPr>
          <w:color w:val="000000"/>
          <w:sz w:val="16"/>
          <w:szCs w:val="20"/>
        </w:rPr>
        <w:t>?</w:t>
      </w:r>
      <w:r w:rsidRPr="00467068">
        <w:rPr>
          <w:color w:val="000000"/>
          <w:sz w:val="16"/>
          <w:szCs w:val="20"/>
        </w:rPr>
        <w:t xml:space="preserve"> In this case,</w:t>
      </w:r>
      <w:r w:rsidRPr="00467068">
        <w:rPr>
          <w:rStyle w:val="apple-converted-space"/>
          <w:color w:val="000000"/>
          <w:sz w:val="16"/>
        </w:rPr>
        <w:t> </w:t>
      </w:r>
      <w:r>
        <w:rPr>
          <w:b/>
          <w:bCs/>
          <w:color w:val="000000"/>
          <w:szCs w:val="20"/>
          <w:u w:val="single"/>
        </w:rPr>
        <w:t>proportionality does not rule out the use of nuclear weapons.</w:t>
      </w:r>
      <w:r>
        <w:rPr>
          <w:rStyle w:val="apple-converted-space"/>
          <w:color w:val="000000"/>
        </w:rPr>
        <w:t> </w:t>
      </w:r>
      <w:r w:rsidRPr="00467068">
        <w:rPr>
          <w:color w:val="000000"/>
          <w:sz w:val="16"/>
          <w:szCs w:val="20"/>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w:t>
      </w:r>
      <w:proofErr w:type="spellStart"/>
      <w:proofErr w:type="gramStart"/>
      <w:r w:rsidRPr="00467068">
        <w:rPr>
          <w:color w:val="000000"/>
          <w:sz w:val="16"/>
          <w:szCs w:val="20"/>
        </w:rPr>
        <w:t>civilians.World</w:t>
      </w:r>
      <w:proofErr w:type="spellEnd"/>
      <w:proofErr w:type="gramEnd"/>
      <w:r w:rsidRPr="00467068">
        <w:rPr>
          <w:color w:val="000000"/>
          <w:sz w:val="16"/>
          <w:szCs w:val="20"/>
        </w:rPr>
        <w:t xml:space="preserve">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w:t>
      </w:r>
      <w:proofErr w:type="spellStart"/>
      <w:r w:rsidRPr="00467068">
        <w:rPr>
          <w:color w:val="000000"/>
          <w:sz w:val="16"/>
          <w:szCs w:val="20"/>
        </w:rPr>
        <w:t>Utgoff</w:t>
      </w:r>
      <w:proofErr w:type="spellEnd"/>
      <w:r w:rsidRPr="00467068">
        <w:rPr>
          <w:color w:val="000000"/>
          <w:sz w:val="16"/>
          <w:szCs w:val="20"/>
        </w:rPr>
        <w:t xml:space="preserve"> suggests that “</w:t>
      </w:r>
      <w:r w:rsidRPr="009C1F4C">
        <w:rPr>
          <w:b/>
          <w:bCs/>
          <w:color w:val="000000"/>
          <w:szCs w:val="20"/>
          <w:highlight w:val="cyan"/>
          <w:u w:val="single"/>
        </w:rPr>
        <w:t>if nuclear retaliation is seen at the time to offer the best prospects for suppressing further CB attacks</w:t>
      </w:r>
      <w:r>
        <w:rPr>
          <w:b/>
          <w:bCs/>
          <w:color w:val="000000"/>
          <w:szCs w:val="20"/>
          <w:u w:val="single"/>
        </w:rPr>
        <w:t xml:space="preserve"> and speeding the defeat of the aggressor, and if the original attacks had caused severe damage that had outraged American or allied publics, </w:t>
      </w:r>
      <w:r w:rsidRPr="006106FB">
        <w:rPr>
          <w:b/>
          <w:bCs/>
          <w:color w:val="000000"/>
          <w:szCs w:val="20"/>
          <w:highlight w:val="cyan"/>
          <w:u w:val="single"/>
        </w:rPr>
        <w:t>nuclear retaliation would be more than just a possibility</w:t>
      </w:r>
      <w:r>
        <w:rPr>
          <w:b/>
          <w:bCs/>
          <w:color w:val="000000"/>
          <w:szCs w:val="20"/>
          <w:u w:val="single"/>
        </w:rPr>
        <w:t>, whatever promises had been made</w:t>
      </w:r>
      <w:r w:rsidRPr="00467068">
        <w:rPr>
          <w:color w:val="000000"/>
          <w:sz w:val="16"/>
          <w:szCs w:val="20"/>
        </w:rPr>
        <w:t>.”48</w:t>
      </w:r>
    </w:p>
    <w:p w:rsidR="0018635A" w:rsidRDefault="0018635A" w:rsidP="0018635A">
      <w:bookmarkStart w:id="2" w:name="_Toc303808512"/>
      <w:bookmarkStart w:id="3" w:name="_Toc303808719"/>
    </w:p>
    <w:p w:rsidR="0018635A" w:rsidRPr="005E5AF8" w:rsidRDefault="0018635A" w:rsidP="0018635A">
      <w:pPr>
        <w:pStyle w:val="Heading4"/>
      </w:pPr>
      <w:r>
        <w:t>Terrorist retaliation causes nuclear war – draws in Russia and China</w:t>
      </w:r>
      <w:bookmarkEnd w:id="2"/>
      <w:bookmarkEnd w:id="3"/>
    </w:p>
    <w:p w:rsidR="0018635A" w:rsidRPr="00FC6F9D" w:rsidRDefault="0018635A" w:rsidP="0018635A">
      <w:pPr>
        <w:rPr>
          <w:rStyle w:val="StyleStyleBold12pt"/>
        </w:rPr>
      </w:pPr>
      <w:proofErr w:type="spellStart"/>
      <w:r w:rsidRPr="00FC6F9D">
        <w:rPr>
          <w:rStyle w:val="StyleStyleBold12pt"/>
        </w:rPr>
        <w:t>Ayson</w:t>
      </w:r>
      <w:proofErr w:type="spellEnd"/>
      <w:r w:rsidRPr="00FC6F9D">
        <w:rPr>
          <w:rStyle w:val="StyleStyleBold12pt"/>
        </w:rPr>
        <w:t xml:space="preserve"> 10 </w:t>
      </w:r>
    </w:p>
    <w:p w:rsidR="0018635A" w:rsidRPr="00FC6F9D" w:rsidRDefault="0018635A" w:rsidP="0018635A">
      <w:r w:rsidRPr="00FC6F9D">
        <w:t xml:space="preserve">Robert </w:t>
      </w:r>
      <w:proofErr w:type="spellStart"/>
      <w:r w:rsidRPr="00FC6F9D">
        <w:t>Ayson</w:t>
      </w:r>
      <w:proofErr w:type="spellEnd"/>
      <w:r w:rsidRPr="00FC6F9D">
        <w:t xml:space="preserve">,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w:t>
      </w:r>
      <w:proofErr w:type="spellStart"/>
      <w:r w:rsidRPr="00FC6F9D">
        <w:t>InformaWorld</w:t>
      </w:r>
      <w:proofErr w:type="spellEnd"/>
      <w:r w:rsidRPr="00FC6F9D">
        <w:t>)</w:t>
      </w:r>
    </w:p>
    <w:p w:rsidR="0018635A" w:rsidRPr="007D1F2B" w:rsidRDefault="0018635A" w:rsidP="0018635A">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 xml:space="preserve">major nuclear </w:t>
      </w:r>
      <w:r w:rsidRPr="00A92642">
        <w:rPr>
          <w:rStyle w:val="StyleBoldUnderline"/>
        </w:rPr>
        <w:t xml:space="preserve">weapons </w:t>
      </w:r>
      <w:r w:rsidRPr="00BA36D2">
        <w:rPr>
          <w:rStyle w:val="StyleBoldUnderline"/>
          <w:highlight w:val="cyan"/>
        </w:rPr>
        <w:t>states have</w:t>
      </w:r>
      <w:r w:rsidRPr="007D1F2B">
        <w:rPr>
          <w:rStyle w:val="StyleBoldUnderline"/>
        </w:rPr>
        <w:t xml:space="preserve"> hundreds and even </w:t>
      </w:r>
      <w:r w:rsidRPr="00BA36D2">
        <w:rPr>
          <w:rStyle w:val="StyleBoldUnderline"/>
          <w:highlight w:val="cyan"/>
        </w:rPr>
        <w:t xml:space="preserve">thousands of </w:t>
      </w:r>
      <w:r w:rsidRPr="00A92642">
        <w:rPr>
          <w:rStyle w:val="StyleBoldUnderline"/>
        </w:rPr>
        <w:t xml:space="preserve">nuclear </w:t>
      </w:r>
      <w:r w:rsidRPr="00BA36D2">
        <w:rPr>
          <w:rStyle w:val="StyleBoldUnderline"/>
          <w:highlight w:val="cyan"/>
        </w:rPr>
        <w:t>weapons at their disposal</w:t>
      </w:r>
      <w:r w:rsidRPr="00BA36D2">
        <w:rPr>
          <w:sz w:val="16"/>
          <w:highlight w:val="cyan"/>
        </w:rPr>
        <w:t>,</w:t>
      </w:r>
      <w:r w:rsidRPr="007D1F2B">
        <w:rPr>
          <w:sz w:val="16"/>
        </w:rPr>
        <w:t xml:space="preserve"> there is always the possibility of a truly awful nuclear </w:t>
      </w:r>
      <w:proofErr w:type="gramStart"/>
      <w:r w:rsidRPr="007D1F2B">
        <w:rPr>
          <w:sz w:val="16"/>
        </w:rPr>
        <w:t>exchange taking</w:t>
      </w:r>
      <w:proofErr w:type="gramEnd"/>
      <w:r w:rsidRPr="007D1F2B">
        <w:rPr>
          <w:sz w:val="16"/>
        </w:rPr>
        <w:t xml:space="preserve"> place precipitated entirely by state possessors themselves. But </w:t>
      </w:r>
      <w:r w:rsidRPr="007D1F2B">
        <w:rPr>
          <w:rStyle w:val="StyleBoldUnderline"/>
        </w:rPr>
        <w:t>these two nuclear worlds—</w:t>
      </w:r>
      <w:r w:rsidRPr="00A92642">
        <w:rPr>
          <w:rStyle w:val="StyleBoldUnderline"/>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xml:space="preserve">, if </w:t>
      </w:r>
      <w:r w:rsidRPr="00A92642">
        <w:rPr>
          <w:rStyle w:val="StyleBoldUnderline"/>
        </w:rPr>
        <w:t>the act of</w:t>
      </w:r>
      <w:r w:rsidRPr="00A92642">
        <w:rPr>
          <w:sz w:val="16"/>
        </w:rPr>
        <w:t xml:space="preserve"> </w:t>
      </w:r>
      <w:r w:rsidRPr="00A92642">
        <w:rPr>
          <w:rStyle w:val="StyleBoldUnderline"/>
        </w:rPr>
        <w:t xml:space="preserve">nuclear </w:t>
      </w:r>
      <w:r w:rsidRPr="006862CE">
        <w:rPr>
          <w:rStyle w:val="StyleBoldUnderline"/>
          <w:highlight w:val="cyan"/>
        </w:rPr>
        <w:t xml:space="preserve">terrorism occurred against a backdrop of existing tension in </w:t>
      </w:r>
      <w:r w:rsidRPr="00A92642">
        <w:rPr>
          <w:rStyle w:val="StyleBoldUnderline"/>
        </w:rPr>
        <w:t xml:space="preserve">Washington’s </w:t>
      </w:r>
      <w:r w:rsidRPr="006862CE">
        <w:rPr>
          <w:rStyle w:val="StyleBoldUnderline"/>
          <w:highlight w:val="cyan"/>
        </w:rPr>
        <w:t>relations with Russia and/or China</w:t>
      </w:r>
      <w:r w:rsidRPr="007D1F2B">
        <w:rPr>
          <w:rStyle w:val="StyleBoldUnderline"/>
        </w:rPr>
        <w:t xml:space="preserve">, and at a time when threats had already been traded between these major powers, </w:t>
      </w:r>
      <w:r w:rsidRPr="00A92642">
        <w:rPr>
          <w:rStyle w:val="StyleBoldUnderline"/>
        </w:rPr>
        <w:t>would officials and political leaders not be tempted to assume the worst</w:t>
      </w:r>
      <w:r w:rsidRPr="00A92642">
        <w:rPr>
          <w:sz w:val="16"/>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A92642">
        <w:rPr>
          <w:rStyle w:val="StyleBoldUnderline"/>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 xml:space="preserve">it is </w:t>
      </w:r>
      <w:r w:rsidRPr="00A92642">
        <w:rPr>
          <w:rStyle w:val="StyleBoldUnderline"/>
        </w:rPr>
        <w:t xml:space="preserve">just </w:t>
      </w:r>
      <w:r w:rsidRPr="006862CE">
        <w:rPr>
          <w:rStyle w:val="StyleBoldUnderline"/>
          <w:highlight w:val="cyan"/>
        </w:rPr>
        <w:t>possible that Moscow and/or China might mistakenly read this as a sign of U.S. intentions to use force (</w:t>
      </w:r>
      <w:r w:rsidRPr="00A92642">
        <w:rPr>
          <w:rStyle w:val="StyleBoldUnderline"/>
        </w:rPr>
        <w:t>and possibly nuclear force) against</w:t>
      </w:r>
      <w:r w:rsidRPr="00A92642">
        <w:rPr>
          <w:sz w:val="16"/>
        </w:rPr>
        <w:t xml:space="preserve"> </w:t>
      </w:r>
      <w:r w:rsidRPr="007D1F2B">
        <w:rPr>
          <w:sz w:val="16"/>
        </w:rPr>
        <w:t xml:space="preserve">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18635A" w:rsidRDefault="0018635A" w:rsidP="0018635A"/>
    <w:p w:rsidR="0018635A" w:rsidRPr="00DA35B5" w:rsidRDefault="0018635A" w:rsidP="0018635A">
      <w:pPr>
        <w:pStyle w:val="Heading4"/>
      </w:pPr>
      <w:r>
        <w:t>AQAP has the intent and capacity to shut down the Bab al-Mandeb</w:t>
      </w:r>
    </w:p>
    <w:p w:rsidR="0018635A" w:rsidRDefault="0018635A" w:rsidP="0018635A">
      <w:pPr>
        <w:rPr>
          <w:rStyle w:val="StyleStyleBold12pt"/>
        </w:rPr>
      </w:pPr>
      <w:r w:rsidRPr="00B91313">
        <w:rPr>
          <w:rStyle w:val="StyleStyleBold12pt"/>
        </w:rPr>
        <w:t>Thomas 11</w:t>
      </w:r>
    </w:p>
    <w:p w:rsidR="0018635A" w:rsidRDefault="0018635A" w:rsidP="0018635A">
      <w:r>
        <w:t xml:space="preserve">(Matthew, MA Nonproliferation and Terrorism Studies, “Al Qaeda in the Land of Faith and Wisdom: The Fall of </w:t>
      </w:r>
      <w:proofErr w:type="spellStart"/>
      <w:r>
        <w:t>Saleh</w:t>
      </w:r>
      <w:proofErr w:type="spellEnd"/>
      <w:r>
        <w:t xml:space="preserve"> and March on Al-Aqsa,” Monterey Institute of International Studies, May 8)</w:t>
      </w:r>
    </w:p>
    <w:p w:rsidR="0018635A" w:rsidRDefault="0018635A" w:rsidP="0018635A">
      <w:pPr>
        <w:rPr>
          <w:rStyle w:val="StyleBoldUnderline"/>
        </w:rPr>
      </w:pPr>
      <w:r w:rsidRPr="00A91023">
        <w:rPr>
          <w:rStyle w:val="StyleBoldUnderline"/>
        </w:rPr>
        <w:t xml:space="preserve">AQAP is well aware of the positive implications of Yemen’s strategic location in the Gulf of Aden.  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 xml:space="preserve">An estimated 3.2 million </w:t>
      </w:r>
      <w:proofErr w:type="spellStart"/>
      <w:r w:rsidRPr="00A91023">
        <w:rPr>
          <w:rStyle w:val="StyleBoldUnderline"/>
        </w:rPr>
        <w:t>bbl</w:t>
      </w:r>
      <w:proofErr w:type="spellEnd"/>
      <w:r w:rsidRPr="00A91023">
        <w:rPr>
          <w:rStyle w:val="StyleBoldUnderline"/>
        </w:rPr>
        <w:t>/d flowed through this waterway</w:t>
      </w:r>
      <w:r w:rsidRPr="00A91023">
        <w:rPr>
          <w:sz w:val="16"/>
        </w:rPr>
        <w:t xml:space="preserve"> in 2009 (vs. 4 million </w:t>
      </w:r>
      <w:proofErr w:type="spellStart"/>
      <w:r w:rsidRPr="00A91023">
        <w:rPr>
          <w:sz w:val="16"/>
        </w:rPr>
        <w:t>bbl</w:t>
      </w:r>
      <w:proofErr w:type="spellEnd"/>
      <w:r w:rsidRPr="00A91023">
        <w:rPr>
          <w:sz w:val="16"/>
        </w:rPr>
        <w:t xml:space="preserve">/d in 2008) toward Europe, the United States, and Asia.” </w:t>
      </w:r>
      <w:r w:rsidRPr="0063657D">
        <w:rPr>
          <w:rStyle w:val="StyleBoldUnderline"/>
          <w:highlight w:val="green"/>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xml:space="preserve">, as demonstrated by the previous bombings of the USS Cole in 2000 and Limburg French oil tanker in 2002. Yemen’s sparse oil resources, which are concentrated in the southern half of the country, </w:t>
      </w:r>
      <w:proofErr w:type="gramStart"/>
      <w:r w:rsidRPr="00A91023">
        <w:rPr>
          <w:sz w:val="16"/>
        </w:rPr>
        <w:t>are projected to be completely gone</w:t>
      </w:r>
      <w:proofErr w:type="gramEnd"/>
      <w:r w:rsidRPr="00A91023">
        <w:rPr>
          <w:sz w:val="16"/>
        </w:rPr>
        <w:t xml:space="preserve"> in the very near future. This is unfortunate for AQAP, which coincidentally maintains a power base in the southern half of Yemen. </w:t>
      </w:r>
      <w:r w:rsidRPr="00426BAF">
        <w:rPr>
          <w:rStyle w:val="StyleBoldUnderline"/>
          <w:highlight w:val="green"/>
        </w:rPr>
        <w:t>AQAP</w:t>
      </w:r>
      <w:r w:rsidRPr="00A91023">
        <w:rPr>
          <w:rStyle w:val="StyleBoldUnderline"/>
        </w:rPr>
        <w:t xml:space="preserve">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63657D">
        <w:rPr>
          <w:rStyle w:val="StyleBoldUnderline"/>
          <w:highlight w:val="green"/>
        </w:rPr>
        <w:t>it intends to cut off the oil lifeline from its Western enemies</w:t>
      </w:r>
      <w:r w:rsidRPr="00A91023">
        <w:rPr>
          <w:sz w:val="16"/>
        </w:rPr>
        <w:t xml:space="preserve">, </w:t>
      </w:r>
      <w:r w:rsidRPr="00A91023">
        <w:rPr>
          <w:sz w:val="8"/>
          <w:szCs w:val="8"/>
        </w:rPr>
        <w:t xml:space="preserve">and any remnants of </w:t>
      </w:r>
      <w:proofErr w:type="spellStart"/>
      <w:r w:rsidRPr="00A91023">
        <w:rPr>
          <w:sz w:val="8"/>
          <w:szCs w:val="8"/>
        </w:rPr>
        <w:t>Saleh’s</w:t>
      </w:r>
      <w:proofErr w:type="spellEnd"/>
      <w:r w:rsidRPr="00A91023">
        <w:rPr>
          <w:sz w:val="8"/>
          <w:szCs w:val="8"/>
        </w:rPr>
        <w:t xml:space="preserve"> government should it by way of some miracle hold on to poser. As Emir al-</w:t>
      </w:r>
      <w:proofErr w:type="spellStart"/>
      <w:r w:rsidRPr="00A91023">
        <w:rPr>
          <w:sz w:val="8"/>
          <w:szCs w:val="8"/>
        </w:rPr>
        <w:t>Wuhayshi</w:t>
      </w:r>
      <w:proofErr w:type="spellEnd"/>
      <w:r w:rsidRPr="00A91023">
        <w:rPr>
          <w:sz w:val="8"/>
          <w:szCs w:val="8"/>
        </w:rPr>
        <w:t xml:space="preserve"> explains: The interest that is shown towards AQAP is because of the strategic importance of the Arabian Peninsula. This is the place of the </w:t>
      </w:r>
      <w:proofErr w:type="gramStart"/>
      <w:r w:rsidRPr="00A91023">
        <w:rPr>
          <w:sz w:val="8"/>
          <w:szCs w:val="8"/>
        </w:rPr>
        <w:t>revelation,</w:t>
      </w:r>
      <w:proofErr w:type="gramEnd"/>
      <w:r w:rsidRPr="00A91023">
        <w:rPr>
          <w:sz w:val="8"/>
          <w:szCs w:val="8"/>
        </w:rPr>
        <w:t xml:space="preserve"> the birthplace of </w:t>
      </w:r>
      <w:proofErr w:type="spellStart"/>
      <w:r w:rsidRPr="00A91023">
        <w:rPr>
          <w:sz w:val="8"/>
          <w:szCs w:val="8"/>
        </w:rPr>
        <w:t>Islām</w:t>
      </w:r>
      <w:proofErr w:type="spellEnd"/>
      <w:r w:rsidRPr="00A91023">
        <w:rPr>
          <w:sz w:val="8"/>
          <w:szCs w:val="8"/>
        </w:rPr>
        <w:t xml:space="preserve">, the land of the two holy Mosques and the blood of the </w:t>
      </w:r>
      <w:proofErr w:type="spellStart"/>
      <w:r w:rsidRPr="00A91023">
        <w:rPr>
          <w:sz w:val="8"/>
          <w:szCs w:val="8"/>
        </w:rPr>
        <w:t>saĥāba</w:t>
      </w:r>
      <w:proofErr w:type="spellEnd"/>
      <w:r w:rsidRPr="00A91023">
        <w:rPr>
          <w:sz w:val="8"/>
          <w:szCs w:val="8"/>
        </w:rPr>
        <w:t xml:space="preserve"> runs through the veins of its sons. Because of the greed of the Americans, they have vital interests in the Arabian Peninsula. The </w:t>
      </w:r>
      <w:proofErr w:type="gramStart"/>
      <w:r w:rsidRPr="00A91023">
        <w:rPr>
          <w:sz w:val="8"/>
          <w:szCs w:val="8"/>
        </w:rPr>
        <w:t>passage ways</w:t>
      </w:r>
      <w:proofErr w:type="gramEnd"/>
      <w:r w:rsidRPr="00A91023">
        <w:rPr>
          <w:sz w:val="8"/>
          <w:szCs w:val="8"/>
        </w:rPr>
        <w:t xml:space="preserve">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w:t>
      </w:r>
      <w:proofErr w:type="spellStart"/>
      <w:r w:rsidRPr="00A91023">
        <w:rPr>
          <w:sz w:val="8"/>
          <w:szCs w:val="8"/>
        </w:rPr>
        <w:t>Saleh’s</w:t>
      </w:r>
      <w:proofErr w:type="spellEnd"/>
      <w:r w:rsidRPr="00A91023">
        <w:rPr>
          <w:sz w:val="8"/>
          <w:szCs w:val="8"/>
        </w:rPr>
        <w:t xml:space="preserve">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w:t>
      </w:r>
      <w:proofErr w:type="gramStart"/>
      <w:r w:rsidRPr="00A91023">
        <w:rPr>
          <w:sz w:val="8"/>
          <w:szCs w:val="8"/>
        </w:rPr>
        <w:t xml:space="preserve">The organization’s international objectives of attacking the U.S. and Western interests in general are supported by targeting individuals within the U.S. homeland, such as the Fort Hood shooter Major </w:t>
      </w:r>
      <w:proofErr w:type="spellStart"/>
      <w:r w:rsidRPr="00A91023">
        <w:rPr>
          <w:sz w:val="8"/>
          <w:szCs w:val="8"/>
        </w:rPr>
        <w:t>Nidal</w:t>
      </w:r>
      <w:proofErr w:type="spellEnd"/>
      <w:r w:rsidRPr="00A91023">
        <w:rPr>
          <w:sz w:val="8"/>
          <w:szCs w:val="8"/>
        </w:rPr>
        <w:t xml:space="preserve"> Hassan and Christmas Day bomber Umar Farouk </w:t>
      </w:r>
      <w:proofErr w:type="spellStart"/>
      <w:r w:rsidRPr="00A91023">
        <w:rPr>
          <w:sz w:val="8"/>
          <w:szCs w:val="8"/>
        </w:rPr>
        <w:t>Abdulmutallab</w:t>
      </w:r>
      <w:proofErr w:type="spellEnd"/>
      <w:proofErr w:type="gramEnd"/>
      <w:r w:rsidRPr="00A91023">
        <w:rPr>
          <w:sz w:val="8"/>
          <w:szCs w:val="8"/>
        </w:rPr>
        <w:t>. The fiery clerical leader of AQAP, Anwar al-</w:t>
      </w:r>
      <w:proofErr w:type="spellStart"/>
      <w:r w:rsidRPr="00A91023">
        <w:rPr>
          <w:sz w:val="8"/>
          <w:szCs w:val="8"/>
        </w:rPr>
        <w:t>Awlaki</w:t>
      </w:r>
      <w:proofErr w:type="spellEnd"/>
      <w:r w:rsidRPr="00A91023">
        <w:rPr>
          <w:sz w:val="8"/>
          <w:szCs w:val="8"/>
        </w:rPr>
        <w:t xml:space="preserve">,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w:t>
      </w:r>
      <w:proofErr w:type="spellStart"/>
      <w:r w:rsidRPr="00A91023">
        <w:rPr>
          <w:sz w:val="8"/>
          <w:szCs w:val="8"/>
        </w:rPr>
        <w:t>Sada</w:t>
      </w:r>
      <w:proofErr w:type="spellEnd"/>
      <w:r w:rsidRPr="00A91023">
        <w:rPr>
          <w:sz w:val="8"/>
          <w:szCs w:val="8"/>
        </w:rPr>
        <w:t xml:space="preserve"> al-</w:t>
      </w:r>
      <w:proofErr w:type="spellStart"/>
      <w:r w:rsidRPr="00A91023">
        <w:rPr>
          <w:sz w:val="8"/>
          <w:szCs w:val="8"/>
        </w:rPr>
        <w:t>Malahim</w:t>
      </w:r>
      <w:proofErr w:type="spellEnd"/>
      <w:r w:rsidRPr="00A91023">
        <w:rPr>
          <w:sz w:val="8"/>
          <w:szCs w:val="8"/>
        </w:rPr>
        <w:t xml:space="preserve">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w:t>
      </w:r>
      <w:proofErr w:type="spellStart"/>
      <w:r w:rsidRPr="00A91023">
        <w:rPr>
          <w:sz w:val="8"/>
          <w:szCs w:val="8"/>
        </w:rPr>
        <w:t>Ḥarakat</w:t>
      </w:r>
      <w:proofErr w:type="spellEnd"/>
      <w:r w:rsidRPr="00A91023">
        <w:rPr>
          <w:sz w:val="8"/>
          <w:szCs w:val="8"/>
        </w:rPr>
        <w:t xml:space="preserve"> al-</w:t>
      </w:r>
      <w:proofErr w:type="spellStart"/>
      <w:r w:rsidRPr="00A91023">
        <w:rPr>
          <w:sz w:val="8"/>
          <w:szCs w:val="8"/>
        </w:rPr>
        <w:t>Shabab</w:t>
      </w:r>
      <w:proofErr w:type="spellEnd"/>
      <w:r w:rsidRPr="00A91023">
        <w:rPr>
          <w:sz w:val="8"/>
          <w:szCs w:val="8"/>
        </w:rPr>
        <w:t xml:space="preserve"> al-Mujahidin, better known as al-</w:t>
      </w:r>
      <w:proofErr w:type="spellStart"/>
      <w:r w:rsidRPr="00A91023">
        <w:rPr>
          <w:sz w:val="8"/>
          <w:szCs w:val="8"/>
        </w:rPr>
        <w:t>Shabab</w:t>
      </w:r>
      <w:proofErr w:type="spellEnd"/>
      <w:r w:rsidRPr="00A91023">
        <w:rPr>
          <w:sz w:val="8"/>
          <w:szCs w:val="8"/>
        </w:rPr>
        <w:t>, personifies a combination of interests to uniting as one force in the Gulf of Aden. At one point, al-Qaeda even called for creating a united jihadist maritime force. The established tie between AQAP and al-</w:t>
      </w:r>
      <w:proofErr w:type="spellStart"/>
      <w:r w:rsidRPr="00A91023">
        <w:rPr>
          <w:sz w:val="8"/>
          <w:szCs w:val="8"/>
        </w:rPr>
        <w:t>Shabab</w:t>
      </w:r>
      <w:proofErr w:type="spellEnd"/>
      <w:r w:rsidRPr="00A91023">
        <w:rPr>
          <w:sz w:val="8"/>
          <w:szCs w:val="8"/>
        </w:rPr>
        <w:t xml:space="preserve">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w:t>
      </w:r>
      <w:proofErr w:type="gramStart"/>
      <w:r w:rsidRPr="00A91023">
        <w:rPr>
          <w:sz w:val="8"/>
          <w:szCs w:val="8"/>
        </w:rPr>
        <w:t>good-will</w:t>
      </w:r>
      <w:proofErr w:type="gramEnd"/>
      <w:r w:rsidRPr="00A91023">
        <w:rPr>
          <w:sz w:val="8"/>
          <w:szCs w:val="8"/>
        </w:rPr>
        <w:t xml:space="preserve"> for Islam and for the group. Funds are solicited for the stated intent of building mosques and schools but are often diverted to support AQAP and other terrorist organizations. Some of the organizations through which AQAP is able to radicalize, recruit, and finance include: al-</w:t>
      </w:r>
      <w:proofErr w:type="spellStart"/>
      <w:r w:rsidRPr="00A91023">
        <w:rPr>
          <w:sz w:val="8"/>
          <w:szCs w:val="8"/>
        </w:rPr>
        <w:t>Iman</w:t>
      </w:r>
      <w:proofErr w:type="spellEnd"/>
      <w:r w:rsidRPr="00A91023">
        <w:rPr>
          <w:sz w:val="8"/>
          <w:szCs w:val="8"/>
        </w:rPr>
        <w:t xml:space="preserve"> University; al-</w:t>
      </w:r>
      <w:proofErr w:type="spellStart"/>
      <w:r w:rsidRPr="00A91023">
        <w:rPr>
          <w:sz w:val="8"/>
          <w:szCs w:val="8"/>
        </w:rPr>
        <w:t>Haramain</w:t>
      </w:r>
      <w:proofErr w:type="spellEnd"/>
      <w:r w:rsidRPr="00A91023">
        <w:rPr>
          <w:sz w:val="8"/>
          <w:szCs w:val="8"/>
        </w:rPr>
        <w:t xml:space="preserve"> Foundation; al-</w:t>
      </w:r>
      <w:proofErr w:type="spellStart"/>
      <w:r w:rsidRPr="00A91023">
        <w:rPr>
          <w:sz w:val="8"/>
          <w:szCs w:val="8"/>
        </w:rPr>
        <w:t>Islah</w:t>
      </w:r>
      <w:proofErr w:type="spellEnd"/>
      <w:r w:rsidRPr="00A91023">
        <w:rPr>
          <w:sz w:val="8"/>
          <w:szCs w:val="8"/>
        </w:rPr>
        <w:t xml:space="preserve"> charity; al-</w:t>
      </w:r>
      <w:proofErr w:type="spellStart"/>
      <w:r w:rsidRPr="00A91023">
        <w:rPr>
          <w:sz w:val="8"/>
          <w:szCs w:val="8"/>
        </w:rPr>
        <w:t>Hikmah</w:t>
      </w:r>
      <w:proofErr w:type="spellEnd"/>
      <w:r w:rsidRPr="00A91023">
        <w:rPr>
          <w:sz w:val="8"/>
          <w:szCs w:val="8"/>
        </w:rPr>
        <w:t xml:space="preserve"> al-</w:t>
      </w:r>
      <w:proofErr w:type="spellStart"/>
      <w:r w:rsidRPr="00A91023">
        <w:rPr>
          <w:sz w:val="8"/>
          <w:szCs w:val="8"/>
        </w:rPr>
        <w:t>Yamania</w:t>
      </w:r>
      <w:proofErr w:type="spellEnd"/>
      <w:r w:rsidRPr="00A91023">
        <w:rPr>
          <w:sz w:val="8"/>
          <w:szCs w:val="8"/>
        </w:rPr>
        <w:t xml:space="preserve"> Charity; al-</w:t>
      </w:r>
      <w:proofErr w:type="spellStart"/>
      <w:r w:rsidRPr="00A91023">
        <w:rPr>
          <w:sz w:val="8"/>
          <w:szCs w:val="8"/>
        </w:rPr>
        <w:t>Manhal</w:t>
      </w:r>
      <w:proofErr w:type="spellEnd"/>
      <w:r w:rsidRPr="00A91023">
        <w:rPr>
          <w:sz w:val="8"/>
          <w:szCs w:val="8"/>
        </w:rPr>
        <w:t xml:space="preserve"> Charitable Society; Charitable Society for Social Welfare; the Commission on Scientific Signs in the Quran and </w:t>
      </w:r>
      <w:proofErr w:type="spellStart"/>
      <w:r w:rsidRPr="00A91023">
        <w:rPr>
          <w:sz w:val="8"/>
          <w:szCs w:val="8"/>
        </w:rPr>
        <w:t>Sunnah</w:t>
      </w:r>
      <w:proofErr w:type="spellEnd"/>
      <w:r w:rsidRPr="00A91023">
        <w:rPr>
          <w:sz w:val="8"/>
          <w:szCs w:val="8"/>
        </w:rPr>
        <w:t xml:space="preserve">. The use of </w:t>
      </w:r>
      <w:proofErr w:type="spellStart"/>
      <w:r w:rsidRPr="00A91023">
        <w:rPr>
          <w:sz w:val="8"/>
          <w:szCs w:val="8"/>
        </w:rPr>
        <w:t>Hawala</w:t>
      </w:r>
      <w:proofErr w:type="spellEnd"/>
      <w:r w:rsidRPr="00A91023">
        <w:rPr>
          <w:sz w:val="8"/>
          <w:szCs w:val="8"/>
        </w:rPr>
        <w:t xml:space="preserve">, an informal value transfer system, is a preferable AQAP financial management </w:t>
      </w:r>
      <w:proofErr w:type="gramStart"/>
      <w:r w:rsidRPr="00A91023">
        <w:rPr>
          <w:sz w:val="8"/>
          <w:szCs w:val="8"/>
        </w:rPr>
        <w:t>mechanism which</w:t>
      </w:r>
      <w:proofErr w:type="gramEnd"/>
      <w:r w:rsidRPr="00A91023">
        <w:rPr>
          <w:sz w:val="8"/>
          <w:szCs w:val="8"/>
        </w:rPr>
        <w:t xml:space="preserve"> operates outside of the formal banking system and leaves no paper trail. The </w:t>
      </w:r>
      <w:proofErr w:type="spellStart"/>
      <w:r w:rsidRPr="00A91023">
        <w:rPr>
          <w:sz w:val="8"/>
          <w:szCs w:val="8"/>
        </w:rPr>
        <w:t>Hawala</w:t>
      </w:r>
      <w:proofErr w:type="spellEnd"/>
      <w:r w:rsidRPr="00A91023">
        <w:rPr>
          <w:sz w:val="8"/>
          <w:szCs w:val="8"/>
        </w:rPr>
        <w:t xml:space="preserve"> system has come under more scrutiny since 9/11, and been a consistent problem in combatting terrorism financing for al-Qaeda and its affiliates. Another source of AQAP funding is the black market in the failed state of Somalia. In consort with al-</w:t>
      </w:r>
      <w:proofErr w:type="spellStart"/>
      <w:r w:rsidRPr="00A91023">
        <w:rPr>
          <w:sz w:val="8"/>
          <w:szCs w:val="8"/>
        </w:rPr>
        <w:t>Shabab</w:t>
      </w:r>
      <w:proofErr w:type="spellEnd"/>
      <w:r w:rsidRPr="00A91023">
        <w:rPr>
          <w:sz w:val="8"/>
          <w:szCs w:val="8"/>
        </w:rPr>
        <w:t xml:space="preserve">, the al Qaeda affiliate in Somalia, AQAP is involved in the lucrative drug, arms, and human trafficking trade in the region. </w:t>
      </w:r>
      <w:proofErr w:type="gramStart"/>
      <w:r w:rsidRPr="00A91023">
        <w:rPr>
          <w:sz w:val="8"/>
          <w:szCs w:val="8"/>
        </w:rPr>
        <w:t>Arms trafficking is</w:t>
      </w:r>
      <w:proofErr w:type="gramEnd"/>
      <w:r w:rsidRPr="00A91023">
        <w:rPr>
          <w:sz w:val="8"/>
          <w:szCs w:val="8"/>
        </w:rPr>
        <w:t xml:space="preserve"> big business in Yemen and the inability of the </w:t>
      </w:r>
      <w:proofErr w:type="spellStart"/>
      <w:r w:rsidRPr="00A91023">
        <w:rPr>
          <w:sz w:val="8"/>
          <w:szCs w:val="8"/>
        </w:rPr>
        <w:t>Saleh</w:t>
      </w:r>
      <w:proofErr w:type="spellEnd"/>
      <w:r w:rsidRPr="00A91023">
        <w:rPr>
          <w:sz w:val="8"/>
          <w:szCs w:val="8"/>
        </w:rPr>
        <w:t xml:space="preserve"> regime to control it is indicative of just how weak the regime is presently. A recent plot (March 2011) to smuggle 16,000 pistols from Turkey to Yemen is a case in point. </w:t>
      </w:r>
      <w:proofErr w:type="gramStart"/>
      <w:r w:rsidRPr="00A91023">
        <w:rPr>
          <w:sz w:val="8"/>
          <w:szCs w:val="8"/>
        </w:rPr>
        <w:t>The shipment was intercepted by Dubai police</w:t>
      </w:r>
      <w:proofErr w:type="gramEnd"/>
      <w:r w:rsidRPr="00A91023">
        <w:rPr>
          <w:sz w:val="8"/>
          <w:szCs w:val="8"/>
        </w:rPr>
        <w:t xml:space="preserv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w:t>
      </w:r>
      <w:proofErr w:type="gramStart"/>
      <w:r w:rsidRPr="00A91023">
        <w:rPr>
          <w:sz w:val="8"/>
          <w:szCs w:val="8"/>
        </w:rPr>
        <w:t>revolution which</w:t>
      </w:r>
      <w:proofErr w:type="gramEnd"/>
      <w:r w:rsidRPr="00A91023">
        <w:rPr>
          <w:sz w:val="8"/>
          <w:szCs w:val="8"/>
        </w:rPr>
        <w:t xml:space="preserve"> becomes increasingly likely given the number of governments to fall in the region these past few months. The following quote from </w:t>
      </w:r>
      <w:proofErr w:type="spellStart"/>
      <w:r w:rsidRPr="00A91023">
        <w:rPr>
          <w:sz w:val="8"/>
          <w:szCs w:val="8"/>
        </w:rPr>
        <w:t>Faris</w:t>
      </w:r>
      <w:proofErr w:type="spellEnd"/>
      <w:r w:rsidRPr="00A91023">
        <w:rPr>
          <w:sz w:val="8"/>
          <w:szCs w:val="8"/>
        </w:rPr>
        <w:t xml:space="preserve"> </w:t>
      </w:r>
      <w:proofErr w:type="spellStart"/>
      <w:r w:rsidRPr="00A91023">
        <w:rPr>
          <w:sz w:val="8"/>
          <w:szCs w:val="8"/>
        </w:rPr>
        <w:t>Sanabani</w:t>
      </w:r>
      <w:proofErr w:type="spellEnd"/>
      <w:r w:rsidRPr="00A91023">
        <w:rPr>
          <w:sz w:val="8"/>
          <w:szCs w:val="8"/>
        </w:rPr>
        <w:t xml:space="preserve">, creator and publisher of the English language Observer in Yemen, accurately depicts AQAP’s gravitas in Yemen, Al Qaida in Yemen is more than an </w:t>
      </w:r>
      <w:proofErr w:type="spellStart"/>
      <w:r w:rsidRPr="00A91023">
        <w:rPr>
          <w:sz w:val="8"/>
          <w:szCs w:val="8"/>
        </w:rPr>
        <w:t>organisation</w:t>
      </w:r>
      <w:proofErr w:type="spellEnd"/>
      <w:r w:rsidRPr="00A91023">
        <w:rPr>
          <w:sz w:val="8"/>
          <w:szCs w:val="8"/>
        </w:rPr>
        <w:t xml:space="preserve">, it is a melting pot for whomever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w:t>
      </w:r>
      <w:proofErr w:type="spellStart"/>
      <w:r w:rsidRPr="00A91023">
        <w:rPr>
          <w:sz w:val="8"/>
          <w:szCs w:val="8"/>
        </w:rPr>
        <w:t>Saleh’s</w:t>
      </w:r>
      <w:proofErr w:type="spellEnd"/>
      <w:r w:rsidRPr="00A91023">
        <w:rPr>
          <w:sz w:val="8"/>
          <w:szCs w:val="8"/>
        </w:rPr>
        <w:t xml:space="preserve">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given AQAP’s strategic position in territory near the Bab al-Mandeb strait and increased cooperation with al-</w:t>
      </w:r>
      <w:proofErr w:type="spellStart"/>
      <w:r w:rsidRPr="00A91023">
        <w:rPr>
          <w:rStyle w:val="StyleBoldUnderline"/>
        </w:rPr>
        <w:t>Shabab</w:t>
      </w:r>
      <w:proofErr w:type="spellEnd"/>
      <w:r w:rsidRPr="00A91023">
        <w:rPr>
          <w:rStyle w:val="StyleBoldUnderline"/>
        </w:rPr>
        <w:t xml:space="preserve"> in Somalia, it is highly plausible that </w:t>
      </w:r>
      <w:r w:rsidRPr="0063657D">
        <w:rPr>
          <w:rStyle w:val="StyleBoldUnderline"/>
          <w:highlight w:val="green"/>
        </w:rPr>
        <w:t>AQAP could conduct future attacks on oil shipments in the Gulf of Aden</w:t>
      </w:r>
      <w:r w:rsidRPr="00A91023">
        <w:rPr>
          <w:rStyle w:val="StyleBoldUnderline"/>
        </w:rPr>
        <w:t>,</w:t>
      </w:r>
      <w:r w:rsidRPr="00A91023">
        <w:rPr>
          <w:sz w:val="16"/>
        </w:rPr>
        <w:t xml:space="preserve"> </w:t>
      </w:r>
      <w:r w:rsidRPr="00A91023">
        <w:rPr>
          <w:sz w:val="8"/>
          <w:szCs w:val="8"/>
        </w:rPr>
        <w:t xml:space="preserve">much like the previous attack against the French Limburg. AQAP’s relationship with Saudi donors in terms of recruiting and financing is key to its calls to overthrow the apostate Saudi regime, and the August 2009 failed assassination attempt against Prince Muhammad bin </w:t>
      </w:r>
      <w:proofErr w:type="spellStart"/>
      <w:r w:rsidRPr="00A91023">
        <w:rPr>
          <w:sz w:val="8"/>
          <w:szCs w:val="8"/>
        </w:rPr>
        <w:t>Nayif</w:t>
      </w:r>
      <w:proofErr w:type="spellEnd"/>
      <w:r w:rsidRPr="00A91023">
        <w:rPr>
          <w:sz w:val="8"/>
          <w:szCs w:val="8"/>
        </w:rPr>
        <w:t xml:space="preserve"> suggests that AQAP related attacks might continue and possibly intensify within the Saudi Kingdom. AQAP is smart. It has studied and learned from the “Anbar awakening” and other al-Qaeda in Iraq </w:t>
      </w:r>
      <w:proofErr w:type="gramStart"/>
      <w:r w:rsidRPr="00A91023">
        <w:rPr>
          <w:sz w:val="8"/>
          <w:szCs w:val="8"/>
        </w:rPr>
        <w:t>failures which</w:t>
      </w:r>
      <w:proofErr w:type="gramEnd"/>
      <w:r w:rsidRPr="00A91023">
        <w:rPr>
          <w:sz w:val="8"/>
          <w:szCs w:val="8"/>
        </w:rPr>
        <w:t xml:space="preserve">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w:t>
      </w:r>
      <w:proofErr w:type="spellStart"/>
      <w:r w:rsidRPr="00A91023">
        <w:rPr>
          <w:sz w:val="8"/>
          <w:szCs w:val="8"/>
        </w:rPr>
        <w:t>Carment</w:t>
      </w:r>
      <w:proofErr w:type="spellEnd"/>
      <w:r w:rsidRPr="00A91023">
        <w:rPr>
          <w:sz w:val="8"/>
          <w:szCs w:val="8"/>
        </w:rPr>
        <w:t xml:space="preserve">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w:t>
      </w:r>
      <w:proofErr w:type="spellStart"/>
      <w:r w:rsidRPr="00A91023">
        <w:rPr>
          <w:sz w:val="8"/>
          <w:szCs w:val="8"/>
        </w:rPr>
        <w:t>Saleh</w:t>
      </w:r>
      <w:proofErr w:type="spellEnd"/>
      <w:r w:rsidRPr="00A91023">
        <w:rPr>
          <w:sz w:val="8"/>
          <w:szCs w:val="8"/>
        </w:rPr>
        <w:t xml:space="preserve">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The </w:t>
      </w:r>
      <w:r w:rsidRPr="0063657D">
        <w:rPr>
          <w:rStyle w:val="StyleBoldUnderline"/>
          <w:highlight w:val="green"/>
        </w:rPr>
        <w:t>lack of border security may lead to an increase in AQAP agents infiltrating into Saudi Arabia and subsequent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w:t>
      </w:r>
      <w:proofErr w:type="spellStart"/>
      <w:r w:rsidRPr="00A91023">
        <w:rPr>
          <w:rStyle w:val="StyleBoldUnderline"/>
        </w:rPr>
        <w:t>Shabab</w:t>
      </w:r>
      <w:proofErr w:type="spellEnd"/>
      <w:r w:rsidRPr="00A91023">
        <w:rPr>
          <w:rStyle w:val="StyleBoldUnderline"/>
        </w:rPr>
        <w:t xml:space="preserve">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rsidR="0018635A" w:rsidRDefault="0018635A" w:rsidP="0018635A">
      <w:pPr>
        <w:pStyle w:val="Heading4"/>
      </w:pPr>
      <w:r>
        <w:t>Closing the strait collapses the economy—It controls 30% of world trade</w:t>
      </w:r>
    </w:p>
    <w:p w:rsidR="0018635A" w:rsidRDefault="0018635A" w:rsidP="0018635A">
      <w:r w:rsidRPr="004E2565">
        <w:rPr>
          <w:rStyle w:val="StyleStyleBold12pt"/>
        </w:rPr>
        <w:t>UPI 10</w:t>
      </w:r>
      <w:r>
        <w:t xml:space="preserve"> </w:t>
      </w:r>
    </w:p>
    <w:p w:rsidR="0018635A" w:rsidRDefault="0018635A" w:rsidP="0018635A">
      <w:r>
        <w:t xml:space="preserve">(“Al-Qaida threatens to close key oil artery,” Feb. 24, 2010. UPI. </w:t>
      </w:r>
      <w:proofErr w:type="gramStart"/>
      <w:r>
        <w:t>http://www.upi.com/Top_News/Special/2010/02/24/Al-Qaida-threatens-to-close-key-oil-artery/UPI-27151267027462/#ixzz1XPTj8CWP.</w:t>
      </w:r>
      <w:proofErr w:type="gramEnd"/>
      <w:r>
        <w:t xml:space="preserve"> CR)</w:t>
      </w:r>
    </w:p>
    <w:p w:rsidR="0018635A" w:rsidRDefault="0018635A" w:rsidP="0018635A">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another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w:t>
      </w:r>
      <w:proofErr w:type="spellStart"/>
      <w:r w:rsidRPr="00424A26">
        <w:rPr>
          <w:rStyle w:val="StyleBoldUnderline"/>
        </w:rPr>
        <w:t>Shihri</w:t>
      </w:r>
      <w:proofErr w:type="spellEnd"/>
      <w:r w:rsidRPr="00424A26">
        <w:rPr>
          <w:rStyle w:val="StyleBoldUnderline"/>
        </w:rPr>
        <w:t>,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w:t>
      </w:r>
      <w:proofErr w:type="spellStart"/>
      <w:r w:rsidRPr="00424A26">
        <w:rPr>
          <w:rStyle w:val="StyleBoldUnderline"/>
        </w:rPr>
        <w:t>Mandab</w:t>
      </w:r>
      <w:proofErr w:type="spellEnd"/>
      <w:r w:rsidRPr="00424A26">
        <w:rPr>
          <w:sz w:val="16"/>
        </w:rPr>
        <w:t>, a narrow waterway between Yemen and Eritrea that links the Indian Ocean with the Mediterranean via the Red Sea. For that to be anywhere near effective</w:t>
      </w:r>
      <w:r w:rsidRPr="00424A26">
        <w:rPr>
          <w:rStyle w:val="StyleBoldUnderline"/>
        </w:rPr>
        <w:t xml:space="preserve">, AQAP would need freedom of access in southern Yemen, where it has bases and where the central government in </w:t>
      </w:r>
      <w:proofErr w:type="spellStart"/>
      <w:r w:rsidRPr="00424A26">
        <w:rPr>
          <w:rStyle w:val="StyleBoldUnderline"/>
        </w:rPr>
        <w:t>Sanaa</w:t>
      </w:r>
      <w:proofErr w:type="spellEnd"/>
      <w:r w:rsidRPr="00424A26">
        <w:rPr>
          <w:rStyle w:val="StyleBoldUnderline"/>
        </w:rPr>
        <w:t xml:space="preserve"> is grappling with a growing secessionist movemen</w:t>
      </w:r>
      <w:r w:rsidRPr="00424A26">
        <w:rPr>
          <w:sz w:val="16"/>
        </w:rPr>
        <w:t>t. This goes a long way to explaining AQAP's recent statements voicing support for southern secessionists, who are led by old-style socialists who once formed a separate state until the union with the north in 1990. AQAP recently described supporting the southern cause as a religious duty for all Muslims. AQAP leader Nasser al-</w:t>
      </w:r>
      <w:proofErr w:type="spellStart"/>
      <w:r w:rsidRPr="00424A26">
        <w:rPr>
          <w:sz w:val="16"/>
        </w:rPr>
        <w:t>Wahishi</w:t>
      </w:r>
      <w:proofErr w:type="spellEnd"/>
      <w:r w:rsidRPr="00424A26">
        <w:rPr>
          <w:sz w:val="16"/>
        </w:rPr>
        <w:t xml:space="preserve"> declared, "We are obligated to support them." Al-</w:t>
      </w:r>
      <w:proofErr w:type="spellStart"/>
      <w:r w:rsidRPr="00424A26">
        <w:rPr>
          <w:sz w:val="16"/>
        </w:rPr>
        <w:t>Shihri</w:t>
      </w:r>
      <w:proofErr w:type="spellEnd"/>
      <w:r w:rsidRPr="00424A26">
        <w:rPr>
          <w:sz w:val="16"/>
        </w:rPr>
        <w:t>,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w:t>
      </w:r>
      <w:proofErr w:type="spellStart"/>
      <w:r w:rsidRPr="00424A26">
        <w:rPr>
          <w:sz w:val="16"/>
        </w:rPr>
        <w:t>Shebab</w:t>
      </w:r>
      <w:proofErr w:type="spellEnd"/>
      <w:r w:rsidRPr="00424A26">
        <w:rPr>
          <w:sz w:val="16"/>
        </w:rPr>
        <w:t xml:space="preserve"> militants in Somalia, who are fighting a U.S.-backed transitional federal government, to join forces with AQAP, al-</w:t>
      </w:r>
      <w:proofErr w:type="spellStart"/>
      <w:r w:rsidRPr="00424A26">
        <w:rPr>
          <w:sz w:val="16"/>
        </w:rPr>
        <w:t>Shihri</w:t>
      </w:r>
      <w:proofErr w:type="spellEnd"/>
      <w:r w:rsidRPr="00424A26">
        <w:rPr>
          <w:sz w:val="16"/>
        </w:rPr>
        <w:t xml:space="preserve"> declared they would wage war on the Americans on two fronts. </w:t>
      </w:r>
      <w:r w:rsidRPr="0063657D">
        <w:rPr>
          <w:rStyle w:val="Emphasis"/>
          <w:highlight w:val="green"/>
        </w:rPr>
        <w:t>The Red Sea, which is linked to the Mediterranean at its northern end via the Suez Canal, is one of the most critical maritime routes in the world. Thirty percent of world trade runs through the Bab al-Mandeb</w:t>
      </w:r>
      <w:r w:rsidRPr="00080752">
        <w:rPr>
          <w:rStyle w:val="Emphasis"/>
        </w:rPr>
        <w:t>.</w:t>
      </w:r>
      <w:r w:rsidRPr="00424A26">
        <w:rPr>
          <w:sz w:val="16"/>
        </w:rPr>
        <w:t xml:space="preserve"> Since the 1973 Arab-Israeli war, </w:t>
      </w:r>
      <w:r w:rsidRPr="00424A26">
        <w:rPr>
          <w:rStyle w:val="StyleBoldUnderline"/>
        </w:rPr>
        <w:t>it has become a vital security issue for the countries along its littoral and to the major powers who depend on its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63657D">
        <w:rPr>
          <w:rStyle w:val="StyleBoldUnderline"/>
          <w:highlight w:val="green"/>
        </w:rPr>
        <w:t>that region would cause considerable problems for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63657D">
        <w:rPr>
          <w:rStyle w:val="StyleBoldUnderline"/>
          <w:highlight w:val="green"/>
        </w:rPr>
        <w:t>They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rsidR="0018635A" w:rsidRDefault="0018635A" w:rsidP="0018635A"/>
    <w:p w:rsidR="0018635A" w:rsidRPr="002C1DAE" w:rsidRDefault="0018635A" w:rsidP="0018635A">
      <w:pPr>
        <w:pStyle w:val="Heading4"/>
      </w:pPr>
      <w:r w:rsidRPr="002C1DAE">
        <w:t>Economic decline causes protectionism and war – their defense doesn’t assume accompanying shifts in global power.</w:t>
      </w:r>
    </w:p>
    <w:p w:rsidR="0018635A" w:rsidRPr="008523D4" w:rsidRDefault="0018635A" w:rsidP="0018635A">
      <w:pPr>
        <w:rPr>
          <w:rFonts w:ascii="Times" w:hAnsi="Times" w:cs="Arial"/>
          <w:shd w:val="clear" w:color="auto" w:fill="FFFFFF"/>
        </w:rPr>
      </w:pPr>
      <w:r w:rsidRPr="008523D4">
        <w:rPr>
          <w:rStyle w:val="Author-Date"/>
        </w:rPr>
        <w:t>Royal 10</w:t>
      </w:r>
      <w:r w:rsidRPr="008523D4">
        <w:rPr>
          <w:rFonts w:ascii="Times" w:hAnsi="Times" w:cs="Arial"/>
          <w:sz w:val="16"/>
          <w:szCs w:val="16"/>
          <w:shd w:val="clear" w:color="auto" w:fill="FFFFFF"/>
        </w:rPr>
        <w:t xml:space="preserve"> – </w:t>
      </w:r>
      <w:proofErr w:type="spellStart"/>
      <w:r w:rsidRPr="008523D4">
        <w:rPr>
          <w:rFonts w:ascii="Times" w:hAnsi="Times" w:cs="Arial"/>
          <w:sz w:val="16"/>
          <w:szCs w:val="16"/>
          <w:shd w:val="clear" w:color="auto" w:fill="FFFFFF"/>
        </w:rPr>
        <w:t>Jedediah</w:t>
      </w:r>
      <w:proofErr w:type="spellEnd"/>
      <w:r w:rsidRPr="008523D4">
        <w:rPr>
          <w:rFonts w:ascii="Times" w:hAnsi="Times" w:cs="Arial"/>
          <w:sz w:val="16"/>
          <w:szCs w:val="16"/>
          <w:shd w:val="clear" w:color="auto" w:fill="FFFFFF"/>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8523D4">
        <w:rPr>
          <w:rFonts w:ascii="Times" w:hAnsi="Times" w:cs="Arial"/>
          <w:sz w:val="16"/>
          <w:szCs w:val="16"/>
          <w:shd w:val="clear" w:color="auto" w:fill="FFFFFF"/>
        </w:rPr>
        <w:t>Brauer</w:t>
      </w:r>
      <w:proofErr w:type="spellEnd"/>
      <w:r w:rsidRPr="008523D4">
        <w:rPr>
          <w:rFonts w:ascii="Times" w:hAnsi="Times" w:cs="Arial"/>
          <w:sz w:val="16"/>
          <w:szCs w:val="16"/>
          <w:shd w:val="clear" w:color="auto" w:fill="FFFFFF"/>
        </w:rPr>
        <w:t>, p. 213-215</w:t>
      </w:r>
    </w:p>
    <w:p w:rsidR="0018635A" w:rsidRDefault="0018635A" w:rsidP="0018635A">
      <w:pPr>
        <w:rPr>
          <w:sz w:val="16"/>
        </w:rPr>
      </w:pPr>
      <w:r w:rsidRPr="00434691">
        <w:rPr>
          <w:sz w:val="16"/>
        </w:rPr>
        <w:t xml:space="preserve">Less intuitive is how periods of </w:t>
      </w:r>
      <w:r w:rsidRPr="0093615C">
        <w:rPr>
          <w:rStyle w:val="StyleBoldUnderline"/>
          <w:highlight w:val="green"/>
        </w:rPr>
        <w:t>economic decline may increase the likelihood of external conflict</w:t>
      </w:r>
      <w:r w:rsidRPr="00434691">
        <w:rPr>
          <w:sz w:val="16"/>
        </w:rPr>
        <w:t xml:space="preserve">.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434691">
        <w:rPr>
          <w:sz w:val="16"/>
        </w:rPr>
        <w:t>Pollins</w:t>
      </w:r>
      <w:proofErr w:type="spellEnd"/>
      <w:r w:rsidRPr="00434691">
        <w:rPr>
          <w:sz w:val="16"/>
        </w:rPr>
        <w:t xml:space="preserve"> (2008) advances </w:t>
      </w:r>
      <w:proofErr w:type="spellStart"/>
      <w:r w:rsidRPr="00434691">
        <w:rPr>
          <w:sz w:val="16"/>
        </w:rPr>
        <w:t>Modelski</w:t>
      </w:r>
      <w:proofErr w:type="spellEnd"/>
      <w:r w:rsidRPr="00434691">
        <w:rPr>
          <w:sz w:val="16"/>
        </w:rPr>
        <w:t xml:space="preserve"> and Thompson’s (1996) work on leadership cycle theory, finding that </w:t>
      </w:r>
      <w:r w:rsidRPr="0093615C">
        <w:rPr>
          <w:rStyle w:val="StyleBoldUnderline"/>
        </w:rPr>
        <w:t>rhythms in the global economy are associated with the rise and fall of a pre-eminent power</w:t>
      </w:r>
      <w:r w:rsidRPr="00434691">
        <w:rPr>
          <w:sz w:val="16"/>
        </w:rPr>
        <w:t xml:space="preserve"> and the </w:t>
      </w:r>
      <w:proofErr w:type="gramStart"/>
      <w:r w:rsidRPr="00434691">
        <w:rPr>
          <w:sz w:val="16"/>
        </w:rPr>
        <w:t>often bloody</w:t>
      </w:r>
      <w:proofErr w:type="gramEnd"/>
      <w:r w:rsidRPr="00434691">
        <w:rPr>
          <w:sz w:val="16"/>
        </w:rPr>
        <w:t xml:space="preserve"> transition from one pre-eminent leader to the next. As such, exogenous shocks such as </w:t>
      </w:r>
      <w:r w:rsidRPr="0093615C">
        <w:rPr>
          <w:rStyle w:val="StyleBoldUnderline"/>
        </w:rPr>
        <w:t xml:space="preserve">economic crisis could usher in a </w:t>
      </w:r>
      <w:r w:rsidRPr="0093615C">
        <w:rPr>
          <w:rStyle w:val="StyleBoldUnderline"/>
          <w:highlight w:val="green"/>
        </w:rPr>
        <w:t>redistribution of relative power</w:t>
      </w:r>
      <w:r w:rsidRPr="00434691">
        <w:rPr>
          <w:sz w:val="16"/>
        </w:rPr>
        <w:t> (see also Gilpin, 1981) </w:t>
      </w:r>
      <w:r w:rsidRPr="0093615C">
        <w:rPr>
          <w:rStyle w:val="StyleBoldUnderline"/>
        </w:rPr>
        <w:t>that </w:t>
      </w:r>
      <w:r w:rsidRPr="0093615C">
        <w:rPr>
          <w:rStyle w:val="StyleBoldUnderline"/>
          <w:highlight w:val="green"/>
        </w:rPr>
        <w:t>leads to</w:t>
      </w:r>
      <w:r w:rsidRPr="0093615C">
        <w:rPr>
          <w:rStyle w:val="StyleBoldUnderline"/>
        </w:rPr>
        <w:t xml:space="preserve"> uncertainty about power balances, increasing the risk of </w:t>
      </w:r>
      <w:r w:rsidRPr="0093615C">
        <w:rPr>
          <w:rStyle w:val="StyleBoldUnderline"/>
          <w:highlight w:val="green"/>
        </w:rPr>
        <w:t>miscalculation</w:t>
      </w:r>
      <w:r w:rsidRPr="00434691">
        <w:rPr>
          <w:sz w:val="18"/>
        </w:rPr>
        <w:t> </w:t>
      </w:r>
      <w:r w:rsidRPr="00434691">
        <w:rPr>
          <w:sz w:val="16"/>
        </w:rPr>
        <w:t>(</w:t>
      </w:r>
      <w:proofErr w:type="spellStart"/>
      <w:r w:rsidRPr="00434691">
        <w:rPr>
          <w:sz w:val="16"/>
        </w:rPr>
        <w:t>Fearon</w:t>
      </w:r>
      <w:proofErr w:type="spellEnd"/>
      <w:r w:rsidRPr="00434691">
        <w:rPr>
          <w:sz w:val="16"/>
        </w:rPr>
        <w:t xml:space="preserve">, 1995). Alternatively, even a relatively certain redistribution of power could lead to a permissive environment for conflict as a rising power may seek to challenge a declining power (Werner, 1999). </w:t>
      </w:r>
      <w:proofErr w:type="spellStart"/>
      <w:r w:rsidRPr="00434691">
        <w:rPr>
          <w:sz w:val="16"/>
        </w:rPr>
        <w:t>Seperately</w:t>
      </w:r>
      <w:proofErr w:type="spellEnd"/>
      <w:r w:rsidRPr="00434691">
        <w:rPr>
          <w:sz w:val="16"/>
        </w:rPr>
        <w:t xml:space="preserve">, </w:t>
      </w:r>
      <w:proofErr w:type="spellStart"/>
      <w:r w:rsidRPr="00434691">
        <w:rPr>
          <w:sz w:val="16"/>
        </w:rPr>
        <w:t>Pollins</w:t>
      </w:r>
      <w:proofErr w:type="spellEnd"/>
      <w:r w:rsidRPr="00434691">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93615C">
        <w:rPr>
          <w:rStyle w:val="StyleBoldUnderline"/>
        </w:rPr>
        <w:t>theory of trade expectations suggests that ‘</w:t>
      </w:r>
      <w:r w:rsidRPr="0093615C">
        <w:rPr>
          <w:rStyle w:val="StyleBoldUnderline"/>
          <w:highlight w:val="green"/>
        </w:rPr>
        <w:t>future expectation of trade’ is a significant variable</w:t>
      </w:r>
      <w:r w:rsidRPr="0093615C">
        <w:rPr>
          <w:rStyle w:val="StyleBoldUnderline"/>
        </w:rPr>
        <w:t xml:space="preserve"> in understanding economic conditions and security </w:t>
      </w:r>
      <w:proofErr w:type="spellStart"/>
      <w:r w:rsidRPr="0093615C">
        <w:rPr>
          <w:rStyle w:val="StyleBoldUnderline"/>
        </w:rPr>
        <w:t>behavious</w:t>
      </w:r>
      <w:proofErr w:type="spellEnd"/>
      <w:r w:rsidRPr="0093615C">
        <w:rPr>
          <w:rStyle w:val="StyleBoldUnderline"/>
        </w:rPr>
        <w:t xml:space="preserve"> of states. He argues that interdependent </w:t>
      </w:r>
      <w:r w:rsidRPr="0093615C">
        <w:rPr>
          <w:rStyle w:val="StyleBoldUnderline"/>
          <w:highlight w:val="green"/>
        </w:rPr>
        <w:t xml:space="preserve">states are likely to gain </w:t>
      </w:r>
      <w:r w:rsidRPr="0093615C">
        <w:rPr>
          <w:rStyle w:val="StyleBoldUnderline"/>
        </w:rPr>
        <w:t xml:space="preserve">pacific </w:t>
      </w:r>
      <w:r w:rsidRPr="0093615C">
        <w:rPr>
          <w:rStyle w:val="StyleBoldUnderline"/>
          <w:highlight w:val="green"/>
        </w:rPr>
        <w:t>benefits from trade</w:t>
      </w:r>
      <w:r w:rsidRPr="0093615C">
        <w:rPr>
          <w:rStyle w:val="StyleBoldUnderline"/>
        </w:rPr>
        <w:t xml:space="preserve"> so long </w:t>
      </w:r>
      <w:r w:rsidRPr="0093615C">
        <w:rPr>
          <w:rStyle w:val="StyleBoldUnderline"/>
          <w:highlight w:val="green"/>
        </w:rPr>
        <w:t>as they have an optimistic view of future trade relations</w:t>
      </w:r>
      <w:r w:rsidRPr="00736212">
        <w:rPr>
          <w:sz w:val="16"/>
          <w:highlight w:val="green"/>
        </w:rPr>
        <w:t>,</w:t>
      </w:r>
      <w:r w:rsidRPr="00434691">
        <w:rPr>
          <w:sz w:val="16"/>
        </w:rPr>
        <w:t xml:space="preserve"> However, </w:t>
      </w:r>
      <w:r w:rsidRPr="0093615C">
        <w:rPr>
          <w:rStyle w:val="StyleBoldUnderline"/>
          <w:highlight w:val="green"/>
        </w:rPr>
        <w:t>if</w:t>
      </w:r>
      <w:r w:rsidRPr="00434691">
        <w:rPr>
          <w:sz w:val="16"/>
        </w:rPr>
        <w:t xml:space="preserve"> the </w:t>
      </w:r>
      <w:r w:rsidRPr="0093615C">
        <w:rPr>
          <w:rStyle w:val="StyleBoldUnderline"/>
          <w:highlight w:val="green"/>
        </w:rPr>
        <w:t>expectations of</w:t>
      </w:r>
      <w:r w:rsidRPr="00434691">
        <w:rPr>
          <w:sz w:val="16"/>
        </w:rPr>
        <w:t xml:space="preserve"> future </w:t>
      </w:r>
      <w:r w:rsidRPr="0093615C">
        <w:rPr>
          <w:rStyle w:val="StyleBoldUnderline"/>
          <w:highlight w:val="green"/>
        </w:rPr>
        <w:t>trade decline</w:t>
      </w:r>
      <w:r w:rsidRPr="00434691">
        <w:rPr>
          <w:sz w:val="16"/>
        </w:rPr>
        <w:t>, particularly for difficult to replace items such as energy resources, </w:t>
      </w:r>
      <w:r w:rsidRPr="0093615C">
        <w:rPr>
          <w:rStyle w:val="StyleBoldUnderline"/>
        </w:rPr>
        <w:t xml:space="preserve">the </w:t>
      </w:r>
      <w:r w:rsidRPr="0093615C">
        <w:rPr>
          <w:rStyle w:val="StyleBoldUnderline"/>
          <w:highlight w:val="green"/>
        </w:rPr>
        <w:t>likelihood for conflict increases</w:t>
      </w:r>
      <w:r w:rsidRPr="00434691">
        <w:rPr>
          <w:sz w:val="16"/>
        </w:rPr>
        <w:t>, as states will be inclined to use force to gain access to those resources. </w:t>
      </w:r>
      <w:r w:rsidRPr="0093615C">
        <w:rPr>
          <w:rStyle w:val="StyleBoldUnderline"/>
          <w:highlight w:val="green"/>
        </w:rPr>
        <w:t>Crisis could</w:t>
      </w:r>
      <w:r w:rsidRPr="00434691">
        <w:rPr>
          <w:bCs/>
          <w:sz w:val="16"/>
        </w:rPr>
        <w:t xml:space="preserve"> potentially </w:t>
      </w:r>
      <w:r w:rsidRPr="0093615C">
        <w:rPr>
          <w:rStyle w:val="StyleBoldUnderline"/>
        </w:rPr>
        <w:t xml:space="preserve">be the </w:t>
      </w:r>
      <w:r w:rsidRPr="0093615C">
        <w:rPr>
          <w:rStyle w:val="StyleBoldUnderline"/>
          <w:highlight w:val="green"/>
        </w:rPr>
        <w:t>trigger</w:t>
      </w:r>
      <w:r w:rsidRPr="0093615C">
        <w:rPr>
          <w:rStyle w:val="StyleBoldUnderline"/>
        </w:rPr>
        <w:t xml:space="preserve"> for </w:t>
      </w:r>
      <w:r w:rsidRPr="0093615C">
        <w:rPr>
          <w:rStyle w:val="StyleBoldUnderline"/>
          <w:highlight w:val="green"/>
        </w:rPr>
        <w:t>decreased trade expectations</w:t>
      </w:r>
      <w:r w:rsidRPr="00434691">
        <w:rPr>
          <w:sz w:val="16"/>
        </w:rPr>
        <w:t xml:space="preserve"> either on its own or because it triggers protectionist moves by interdependent states. Third, </w:t>
      </w:r>
      <w:r w:rsidRPr="0093615C">
        <w:rPr>
          <w:rStyle w:val="StyleBoldUnderline"/>
        </w:rPr>
        <w:t>others</w:t>
      </w:r>
      <w:r w:rsidRPr="00434691">
        <w:rPr>
          <w:u w:val="single"/>
        </w:rPr>
        <w:t xml:space="preserve"> </w:t>
      </w:r>
      <w:r w:rsidRPr="00434691">
        <w:rPr>
          <w:sz w:val="16"/>
        </w:rPr>
        <w:t xml:space="preserve">have </w:t>
      </w:r>
      <w:r w:rsidRPr="0093615C">
        <w:rPr>
          <w:rStyle w:val="StyleBoldUnderline"/>
        </w:rPr>
        <w:t xml:space="preserve">considered the link between economic decline and external armed conflict at a national level. </w:t>
      </w:r>
      <w:proofErr w:type="spellStart"/>
      <w:r w:rsidRPr="0093615C">
        <w:rPr>
          <w:rStyle w:val="StyleBoldUnderline"/>
          <w:highlight w:val="green"/>
        </w:rPr>
        <w:t>Blomberg</w:t>
      </w:r>
      <w:proofErr w:type="spellEnd"/>
      <w:r w:rsidRPr="0093615C">
        <w:rPr>
          <w:rStyle w:val="StyleBoldUnderline"/>
          <w:highlight w:val="green"/>
        </w:rPr>
        <w:t xml:space="preserve"> and Hess</w:t>
      </w:r>
      <w:r w:rsidRPr="00434691">
        <w:rPr>
          <w:sz w:val="16"/>
        </w:rPr>
        <w:t xml:space="preserve"> (2002) </w:t>
      </w:r>
      <w:r w:rsidRPr="0093615C">
        <w:rPr>
          <w:rStyle w:val="StyleBoldUnderline"/>
          <w:highlight w:val="green"/>
        </w:rPr>
        <w:t>find</w:t>
      </w:r>
      <w:r w:rsidRPr="0093615C">
        <w:rPr>
          <w:rStyle w:val="StyleBoldUnderline"/>
        </w:rPr>
        <w:t xml:space="preserve"> a strong </w:t>
      </w:r>
      <w:r w:rsidRPr="0093615C">
        <w:rPr>
          <w:rStyle w:val="StyleBoldUnderline"/>
          <w:highlight w:val="green"/>
        </w:rPr>
        <w:t>correlation between internal conflict and external conflict</w:t>
      </w:r>
      <w:r w:rsidRPr="00434691">
        <w:rPr>
          <w:sz w:val="16"/>
        </w:rPr>
        <w:t xml:space="preserve">, particularly </w:t>
      </w:r>
      <w:r w:rsidRPr="0093615C">
        <w:rPr>
          <w:rStyle w:val="StyleBoldUnderline"/>
          <w:highlight w:val="green"/>
        </w:rPr>
        <w:t>during</w:t>
      </w:r>
      <w:r w:rsidRPr="00434691">
        <w:rPr>
          <w:sz w:val="16"/>
        </w:rPr>
        <w:t xml:space="preserve"> periods of </w:t>
      </w:r>
      <w:r w:rsidRPr="0093615C">
        <w:rPr>
          <w:rStyle w:val="StyleBoldUnderline"/>
          <w:highlight w:val="green"/>
        </w:rPr>
        <w:t>economic downturn</w:t>
      </w:r>
      <w:r w:rsidRPr="00434691">
        <w:rPr>
          <w:sz w:val="16"/>
        </w:rPr>
        <w:t>. They write, </w:t>
      </w:r>
      <w:proofErr w:type="gramStart"/>
      <w:r w:rsidRPr="00434691">
        <w:rPr>
          <w:sz w:val="16"/>
        </w:rPr>
        <w:t>The</w:t>
      </w:r>
      <w:proofErr w:type="gramEnd"/>
      <w:r w:rsidRPr="00434691">
        <w:rPr>
          <w:sz w:val="16"/>
        </w:rPr>
        <w:t xml:space="preserv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w:t>
      </w:r>
      <w:proofErr w:type="spellStart"/>
      <w:r w:rsidRPr="00434691">
        <w:rPr>
          <w:sz w:val="16"/>
        </w:rPr>
        <w:t>Blomberg</w:t>
      </w:r>
      <w:proofErr w:type="spellEnd"/>
      <w:r w:rsidRPr="00434691">
        <w:rPr>
          <w:sz w:val="16"/>
        </w:rPr>
        <w:t xml:space="preserve"> &amp; Hess, 2002. P. 89) Economic decline has been linked with an increase in the likelihood of terrorism (</w:t>
      </w:r>
      <w:proofErr w:type="spellStart"/>
      <w:r w:rsidRPr="00434691">
        <w:rPr>
          <w:sz w:val="16"/>
        </w:rPr>
        <w:t>Blomberg</w:t>
      </w:r>
      <w:proofErr w:type="spellEnd"/>
      <w:r w:rsidRPr="00434691">
        <w:rPr>
          <w:sz w:val="16"/>
        </w:rPr>
        <w:t xml:space="preserve">, Hess, &amp; </w:t>
      </w:r>
      <w:proofErr w:type="spellStart"/>
      <w:r w:rsidRPr="00434691">
        <w:rPr>
          <w:sz w:val="16"/>
        </w:rPr>
        <w:t>Weerapana</w:t>
      </w:r>
      <w:proofErr w:type="spellEnd"/>
      <w:r w:rsidRPr="00434691">
        <w:rPr>
          <w:sz w:val="16"/>
        </w:rPr>
        <w:t>, 2004), which has the capacity to spill across borders and lead to external tensions. Furthermore, crises generally reduce the popularity of a sitting government. ‘</w:t>
      </w:r>
      <w:r w:rsidRPr="00736212">
        <w:rPr>
          <w:b/>
          <w:sz w:val="24"/>
          <w:highlight w:val="green"/>
          <w:u w:val="single"/>
        </w:rPr>
        <w:t>D</w:t>
      </w:r>
      <w:r w:rsidRPr="0093615C">
        <w:rPr>
          <w:rStyle w:val="StyleBoldUnderline"/>
          <w:highlight w:val="green"/>
        </w:rPr>
        <w:t>iversionary theory’ suggests</w:t>
      </w:r>
      <w:r w:rsidRPr="00434691">
        <w:rPr>
          <w:sz w:val="16"/>
        </w:rPr>
        <w:t xml:space="preserve"> that, </w:t>
      </w:r>
      <w:r w:rsidRPr="0093615C">
        <w:rPr>
          <w:rStyle w:val="StyleBoldUnderline"/>
        </w:rPr>
        <w:t xml:space="preserve">when facing unpopularity arising from economic decline, sitting </w:t>
      </w:r>
      <w:r w:rsidRPr="0093615C">
        <w:rPr>
          <w:rStyle w:val="StyleBoldUnderline"/>
          <w:highlight w:val="green"/>
        </w:rPr>
        <w:t>governments have</w:t>
      </w:r>
      <w:r w:rsidRPr="0093615C">
        <w:rPr>
          <w:rStyle w:val="StyleBoldUnderline"/>
        </w:rPr>
        <w:t xml:space="preserve"> increase </w:t>
      </w:r>
      <w:r w:rsidRPr="0093615C">
        <w:rPr>
          <w:rStyle w:val="StyleBoldUnderline"/>
          <w:highlight w:val="green"/>
        </w:rPr>
        <w:t xml:space="preserve">incentives to fabricate </w:t>
      </w:r>
      <w:r w:rsidRPr="0093615C">
        <w:rPr>
          <w:rStyle w:val="StyleBoldUnderline"/>
        </w:rPr>
        <w:t xml:space="preserve">external </w:t>
      </w:r>
      <w:r w:rsidRPr="0093615C">
        <w:rPr>
          <w:rStyle w:val="StyleBoldUnderline"/>
          <w:highlight w:val="green"/>
        </w:rPr>
        <w:t>military conflicts</w:t>
      </w:r>
      <w:r w:rsidRPr="0093615C">
        <w:rPr>
          <w:rStyle w:val="StyleBoldUnderline"/>
        </w:rPr>
        <w:t xml:space="preserve"> to create a ‘rally around the flag’ effect</w:t>
      </w:r>
      <w:r w:rsidRPr="00434691">
        <w:rPr>
          <w:u w:val="single"/>
        </w:rPr>
        <w:t>.</w:t>
      </w:r>
      <w:r w:rsidRPr="00434691">
        <w:rPr>
          <w:sz w:val="16"/>
        </w:rPr>
        <w:t xml:space="preserve"> Wang (1996), </w:t>
      </w:r>
      <w:proofErr w:type="spellStart"/>
      <w:r w:rsidRPr="00434691">
        <w:rPr>
          <w:sz w:val="16"/>
        </w:rPr>
        <w:t>DeRouen</w:t>
      </w:r>
      <w:proofErr w:type="spellEnd"/>
      <w:r w:rsidRPr="00434691">
        <w:rPr>
          <w:sz w:val="16"/>
        </w:rPr>
        <w:t xml:space="preserve"> (1995), and </w:t>
      </w:r>
      <w:proofErr w:type="spellStart"/>
      <w:r w:rsidRPr="00434691">
        <w:rPr>
          <w:sz w:val="16"/>
        </w:rPr>
        <w:t>Blomberg</w:t>
      </w:r>
      <w:proofErr w:type="spellEnd"/>
      <w:r w:rsidRPr="00434691">
        <w:rPr>
          <w:sz w:val="16"/>
        </w:rPr>
        <w:t xml:space="preserve">, Hess, and Thacker (2006) find supporting evidence showing that economic decline and use of force are at least indirectly correlated. </w:t>
      </w:r>
      <w:proofErr w:type="spellStart"/>
      <w:r w:rsidRPr="00434691">
        <w:rPr>
          <w:sz w:val="16"/>
        </w:rPr>
        <w:t>Gelpi</w:t>
      </w:r>
      <w:proofErr w:type="spellEnd"/>
      <w:r w:rsidRPr="00434691">
        <w:rPr>
          <w:sz w:val="16"/>
        </w:rPr>
        <w:t xml:space="preserve"> (1997), Miller (1999), and Kisangani and Pickering (2009) suggest that </w:t>
      </w:r>
      <w:r w:rsidRPr="0093615C">
        <w:rPr>
          <w:rStyle w:val="StyleBoldUnderline"/>
        </w:rPr>
        <w:t>the tendency towards diversionary tactics are greater for democratic states than autocratic states</w:t>
      </w:r>
      <w:r w:rsidRPr="00434691">
        <w:rPr>
          <w:sz w:val="16"/>
        </w:rPr>
        <w:t xml:space="preserve">, due to the fact that democratic leaders are generally more susceptible to being removed from office due to lack of domestic support. </w:t>
      </w:r>
      <w:proofErr w:type="spellStart"/>
      <w:r w:rsidRPr="00434691">
        <w:rPr>
          <w:sz w:val="16"/>
        </w:rPr>
        <w:t>DeRouen</w:t>
      </w:r>
      <w:proofErr w:type="spellEnd"/>
      <w:r w:rsidRPr="00434691">
        <w:rPr>
          <w:sz w:val="16"/>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w:t>
      </w:r>
    </w:p>
    <w:p w:rsidR="0018635A" w:rsidRPr="00D17C4E" w:rsidRDefault="0018635A" w:rsidP="0018635A"/>
    <w:p w:rsidR="0018635A" w:rsidRDefault="0018635A" w:rsidP="0018635A">
      <w:pPr>
        <w:pStyle w:val="Heading2"/>
      </w:pPr>
      <w:r>
        <w:t xml:space="preserve">Drone </w:t>
      </w:r>
      <w:proofErr w:type="spellStart"/>
      <w:r>
        <w:t>Prolif</w:t>
      </w:r>
      <w:proofErr w:type="spellEnd"/>
    </w:p>
    <w:p w:rsidR="0018635A" w:rsidRDefault="0018635A" w:rsidP="0018635A">
      <w:pPr>
        <w:pStyle w:val="Heading4"/>
      </w:pPr>
      <w:r>
        <w:t>First, the global drone arms race is underway now</w:t>
      </w:r>
    </w:p>
    <w:p w:rsidR="0018635A" w:rsidRPr="00874727" w:rsidRDefault="0018635A" w:rsidP="0018635A">
      <w:pPr>
        <w:rPr>
          <w:b/>
          <w:bCs/>
          <w:sz w:val="26"/>
        </w:rPr>
      </w:pPr>
      <w:r w:rsidRPr="000B6EA8">
        <w:rPr>
          <w:rStyle w:val="StyleStyleBold12pt"/>
        </w:rPr>
        <w:t>Boyle 2013</w:t>
      </w:r>
    </w:p>
    <w:p w:rsidR="0018635A" w:rsidRDefault="0018635A" w:rsidP="0018635A">
      <w:r w:rsidRPr="000B6EA8">
        <w:t xml:space="preserve">[MICHAEL J. BOYLE, </w:t>
      </w:r>
      <w:proofErr w:type="spellStart"/>
      <w:r w:rsidRPr="000B6EA8">
        <w:t>Ph.D</w:t>
      </w:r>
      <w:proofErr w:type="spellEnd"/>
      <w:r w:rsidRPr="000B6EA8">
        <w:t>- Michael Boyle is an Assistant Professor of Political Science at La Salle University in Philadelphia. “The costs and consequences of drone warfare,” International Affairs, January 1, 2013, http://web.ebscohost.com/ehost/pdfviewer/pdfviewer</w:t>
      </w:r>
      <w:proofErr w:type="gramStart"/>
      <w:r w:rsidRPr="000B6EA8">
        <w:t>?sid</w:t>
      </w:r>
      <w:proofErr w:type="gramEnd"/>
      <w:r w:rsidRPr="000B6EA8">
        <w:t>=946befe6-cb0f-406e-8eeb-8cf208339510%40sessionmgr10&amp;vid=1&amp;hid=25//wyo-ng]</w:t>
      </w:r>
    </w:p>
    <w:p w:rsidR="0018635A" w:rsidRDefault="0018635A" w:rsidP="0018635A">
      <w:r w:rsidRPr="00D73980">
        <w:rPr>
          <w:rStyle w:val="StyleBoldUnderline"/>
          <w:highlight w:val="cyan"/>
        </w:rPr>
        <w:t>A global arms race for drone technology is already under way</w:t>
      </w:r>
      <w:r w:rsidRPr="00D73980">
        <w:rPr>
          <w:highlight w:val="cyan"/>
        </w:rPr>
        <w:t>.</w:t>
      </w:r>
      <w:r w:rsidRPr="00F72524">
        <w:t xml:space="preserve"> According </w:t>
      </w:r>
      <w:proofErr w:type="gramStart"/>
      <w:r w:rsidRPr="00F72524">
        <w:t xml:space="preserve">to </w:t>
      </w:r>
      <w:r>
        <w:rPr>
          <w:sz w:val="12"/>
        </w:rPr>
        <w:t xml:space="preserve"> </w:t>
      </w:r>
      <w:r w:rsidRPr="00F72524">
        <w:t>one</w:t>
      </w:r>
      <w:proofErr w:type="gramEnd"/>
      <w:r w:rsidRPr="00F72524">
        <w:t xml:space="preserve"> estimate, </w:t>
      </w:r>
      <w:r w:rsidRPr="00F72524">
        <w:rPr>
          <w:rStyle w:val="StyleBoldUnderline"/>
        </w:rPr>
        <w:t xml:space="preserve">global </w:t>
      </w:r>
      <w:r w:rsidRPr="00D73980">
        <w:rPr>
          <w:rStyle w:val="StyleBoldUnderline"/>
          <w:highlight w:val="cyan"/>
        </w:rPr>
        <w:t>spending</w:t>
      </w:r>
      <w:r w:rsidRPr="00F72524">
        <w:rPr>
          <w:rStyle w:val="StyleBoldUnderline"/>
        </w:rPr>
        <w:t xml:space="preserve"> on </w:t>
      </w:r>
      <w:r w:rsidRPr="00AC1C6C">
        <w:rPr>
          <w:rStyle w:val="StyleBoldUnderline"/>
        </w:rPr>
        <w:t xml:space="preserve">drones is likely to be </w:t>
      </w:r>
      <w:r w:rsidRPr="00D73980">
        <w:rPr>
          <w:rStyle w:val="StyleBoldUnderline"/>
          <w:highlight w:val="cyan"/>
        </w:rPr>
        <w:t xml:space="preserve">more than </w:t>
      </w:r>
      <w:r w:rsidRPr="00AC1C6C">
        <w:rPr>
          <w:rStyle w:val="StyleBoldUnderline"/>
        </w:rPr>
        <w:t>US$</w:t>
      </w:r>
      <w:r w:rsidRPr="00D73980">
        <w:rPr>
          <w:rStyle w:val="StyleBoldUnderline"/>
          <w:highlight w:val="cyan"/>
        </w:rPr>
        <w:t>94 billion by 2021</w:t>
      </w:r>
      <w:r w:rsidRPr="00F72524">
        <w:t xml:space="preserve">.126 One factor that is facilitating the spread of drones (particularly non-lethal </w:t>
      </w:r>
      <w:r>
        <w:rPr>
          <w:sz w:val="12"/>
        </w:rPr>
        <w:t xml:space="preserve"> </w:t>
      </w:r>
      <w:r w:rsidRPr="00F72524">
        <w:t xml:space="preserve">drones) is their cost relative to other military purchases. </w:t>
      </w:r>
      <w:r w:rsidRPr="00F72524">
        <w:rPr>
          <w:rStyle w:val="StyleBoldUnderline"/>
        </w:rPr>
        <w:t xml:space="preserve">The top-of-the </w:t>
      </w:r>
      <w:proofErr w:type="gramStart"/>
      <w:r w:rsidRPr="00F72524">
        <w:rPr>
          <w:rStyle w:val="StyleBoldUnderline"/>
        </w:rPr>
        <w:t xml:space="preserve">line </w:t>
      </w:r>
      <w:r>
        <w:rPr>
          <w:rStyle w:val="StyleBoldUnderline"/>
        </w:rPr>
        <w:t xml:space="preserve"> </w:t>
      </w:r>
      <w:r w:rsidRPr="00F72524">
        <w:rPr>
          <w:rStyle w:val="StyleBoldUnderline"/>
        </w:rPr>
        <w:t>Predator</w:t>
      </w:r>
      <w:proofErr w:type="gramEnd"/>
      <w:r w:rsidRPr="00F72524">
        <w:rPr>
          <w:rStyle w:val="StyleBoldUnderline"/>
        </w:rPr>
        <w:t xml:space="preserve"> or Reaper model costs approximately US$10.5 million each</w:t>
      </w:r>
      <w:r w:rsidRPr="00F72524">
        <w:t xml:space="preserve">, compared </w:t>
      </w:r>
      <w:r>
        <w:rPr>
          <w:sz w:val="12"/>
        </w:rPr>
        <w:t xml:space="preserve"> </w:t>
      </w:r>
      <w:r w:rsidRPr="00F72524">
        <w:t xml:space="preserve">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AC1C6C">
        <w:rPr>
          <w:rStyle w:val="StyleBoldUnderline"/>
        </w:rPr>
        <w:t xml:space="preserve">already </w:t>
      </w:r>
      <w:r w:rsidRPr="00D73980">
        <w:rPr>
          <w:rStyle w:val="StyleBoldUnderline"/>
          <w:highlight w:val="cyan"/>
        </w:rPr>
        <w:t xml:space="preserve">within the reach of </w:t>
      </w:r>
      <w:r w:rsidRPr="00AC1C6C">
        <w:rPr>
          <w:rStyle w:val="StyleBoldUnderline"/>
          <w:highlight w:val="cyan"/>
        </w:rPr>
        <w:t>most</w:t>
      </w:r>
      <w:r w:rsidRPr="00AC1C6C">
        <w:rPr>
          <w:rStyle w:val="StyleBoldUnderline"/>
        </w:rPr>
        <w:t xml:space="preserve"> </w:t>
      </w:r>
      <w:r w:rsidRPr="00D73980">
        <w:rPr>
          <w:rStyle w:val="StyleBoldUnderline"/>
          <w:highlight w:val="cyan"/>
        </w:rPr>
        <w:t>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F72524">
        <w:t xml:space="preserve"> </w:t>
      </w:r>
      <w:r w:rsidRPr="00D73980">
        <w:rPr>
          <w:rStyle w:val="StyleBoldUnderline"/>
          <w:highlight w:val="cyan"/>
        </w:rPr>
        <w:t xml:space="preserve">With </w:t>
      </w:r>
      <w:proofErr w:type="gramStart"/>
      <w:r w:rsidRPr="00D73980">
        <w:rPr>
          <w:rStyle w:val="StyleBoldUnderline"/>
          <w:highlight w:val="cyan"/>
        </w:rPr>
        <w:t>demand  growing</w:t>
      </w:r>
      <w:proofErr w:type="gramEnd"/>
      <w:r w:rsidRPr="00F72524">
        <w:t xml:space="preserve">, a number of </w:t>
      </w:r>
      <w:r w:rsidRPr="00D73980">
        <w:rPr>
          <w:rStyle w:val="StyleBoldUnderline"/>
          <w:highlight w:val="cyan"/>
        </w:rPr>
        <w:t>states</w:t>
      </w:r>
      <w:r w:rsidRPr="00F72524">
        <w:rPr>
          <w:rStyle w:val="StyleBoldUnderline"/>
        </w:rPr>
        <w:t>,</w:t>
      </w:r>
      <w:r w:rsidRPr="00F72524">
        <w:t xml:space="preserve"> including China and Israel, </w:t>
      </w:r>
      <w:r w:rsidRPr="00D73980">
        <w:rPr>
          <w:rStyle w:val="StyleBoldUnderline"/>
          <w:highlight w:val="cyan"/>
        </w:rPr>
        <w:t>have begun the aggressive selling of drones</w:t>
      </w:r>
      <w:r w:rsidRPr="00F72524">
        <w:rPr>
          <w:rStyle w:val="StyleBoldUnderline"/>
        </w:rPr>
        <w:t xml:space="preserve">, </w:t>
      </w:r>
      <w:r w:rsidRPr="00F72524">
        <w:t xml:space="preserve">including attack drones, and Russia may also be moving </w:t>
      </w:r>
      <w:r>
        <w:rPr>
          <w:sz w:val="12"/>
        </w:rPr>
        <w:t xml:space="preserve"> </w:t>
      </w:r>
      <w:r w:rsidRPr="00F72524">
        <w:t xml:space="preserve">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the Pentagon has granted approval for  drone exports to 66 governments</w:t>
      </w:r>
      <w:r w:rsidRPr="00F72524">
        <w:t xml:space="preserve"> and is currently being lobbied to authorize sales </w:t>
      </w:r>
      <w:r>
        <w:rPr>
          <w:sz w:val="12"/>
        </w:rPr>
        <w:t xml:space="preserve"> </w:t>
      </w:r>
      <w:r w:rsidRPr="00F72524">
        <w:t xml:space="preserve">to even more.129 </w:t>
      </w:r>
      <w:r w:rsidRPr="00D73980">
        <w:rPr>
          <w:rStyle w:val="StyleBoldUnderline"/>
          <w:highlight w:val="cyan"/>
        </w:rPr>
        <w:t>The Obama administration has already authorized the sale of  drones</w:t>
      </w:r>
      <w:r w:rsidRPr="00F72524">
        <w:rPr>
          <w:rStyle w:val="StyleBoldUnderline"/>
        </w:rPr>
        <w:t xml:space="preserve"> to the UK and Italy,</w:t>
      </w:r>
      <w:r w:rsidRPr="00F72524">
        <w:t xml:space="preserve"> but Pakistan, the UAE and Saudi Arabia have been </w:t>
      </w:r>
      <w:r>
        <w:rPr>
          <w:sz w:val="12"/>
        </w:rPr>
        <w:t xml:space="preserve"> </w:t>
      </w:r>
      <w:r w:rsidRPr="00F72524">
        <w:t>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F72524">
        <w:t xml:space="preserve">. According to a study </w:t>
      </w:r>
      <w:proofErr w:type="gramStart"/>
      <w:r w:rsidRPr="00F72524">
        <w:t xml:space="preserve">by </w:t>
      </w:r>
      <w:r>
        <w:rPr>
          <w:sz w:val="12"/>
        </w:rPr>
        <w:t xml:space="preserve"> </w:t>
      </w:r>
      <w:r w:rsidRPr="00F72524">
        <w:t>the</w:t>
      </w:r>
      <w:proofErr w:type="gramEnd"/>
      <w:r w:rsidRPr="00F72524">
        <w:t xml:space="preserve"> Teal Group, the US will account for 62 per cent of research and development </w:t>
      </w:r>
      <w:r>
        <w:rPr>
          <w:sz w:val="12"/>
        </w:rPr>
        <w:t xml:space="preserve"> </w:t>
      </w:r>
      <w:r w:rsidRPr="00F72524">
        <w:t xml:space="preserve">spending and 55 per cent of procurement spending on drones by 2022.131 </w:t>
      </w:r>
      <w:r w:rsidRPr="00D73980">
        <w:rPr>
          <w:rStyle w:val="StyleBoldUnderline"/>
          <w:highlight w:val="cyan"/>
        </w:rPr>
        <w:t>As the  market expands</w:t>
      </w:r>
      <w:r w:rsidRPr="00F72524">
        <w:rPr>
          <w:rStyle w:val="StyleBoldUnderline"/>
        </w:rPr>
        <w:t xml:space="preserve">, with new buyers and sellers, </w:t>
      </w:r>
      <w:r w:rsidRPr="00AC1C6C">
        <w:rPr>
          <w:rStyle w:val="StyleBoldUnderline"/>
          <w:highlight w:val="cyan"/>
        </w:rPr>
        <w:t xml:space="preserve">America’s </w:t>
      </w:r>
      <w:r w:rsidRPr="00D73980">
        <w:rPr>
          <w:rStyle w:val="StyleBoldUnderline"/>
          <w:highlight w:val="cyan"/>
        </w:rPr>
        <w:t>ability to control the  sale of drone technology will be diminished</w:t>
      </w:r>
      <w:r w:rsidRPr="00F72524">
        <w:t xml:space="preserve">. It is likely that the US will retain </w:t>
      </w:r>
      <w:proofErr w:type="gramStart"/>
      <w:r w:rsidRPr="00F72524">
        <w:t xml:space="preserve">a </w:t>
      </w:r>
      <w:r>
        <w:rPr>
          <w:sz w:val="12"/>
        </w:rPr>
        <w:t xml:space="preserve"> </w:t>
      </w:r>
      <w:r w:rsidRPr="00F72524">
        <w:t>substantial</w:t>
      </w:r>
      <w:proofErr w:type="gramEnd"/>
      <w:r w:rsidRPr="00F72524">
        <w:t xml:space="preserve"> qualitative advantage in drone technology for some time, but even that </w:t>
      </w:r>
      <w:r>
        <w:rPr>
          <w:sz w:val="12"/>
        </w:rPr>
        <w:t xml:space="preserve"> </w:t>
      </w:r>
      <w:r w:rsidRPr="00F72524">
        <w:t>will fade as more suppliers offer drones that can match US capabilities</w:t>
      </w:r>
    </w:p>
    <w:p w:rsidR="0018635A" w:rsidRPr="00825020" w:rsidRDefault="0018635A" w:rsidP="0018635A">
      <w:pPr>
        <w:pStyle w:val="Heading4"/>
      </w:pPr>
      <w:r>
        <w:t>Second, Drone courts limit executive</w:t>
      </w:r>
      <w:r w:rsidRPr="00825020">
        <w:t xml:space="preserve"> behavior</w:t>
      </w:r>
      <w:r>
        <w:t xml:space="preserve"> and are key to solve transparency in drone strikes</w:t>
      </w:r>
    </w:p>
    <w:p w:rsidR="0018635A" w:rsidRPr="00AB5BBB" w:rsidRDefault="0018635A" w:rsidP="0018635A">
      <w:pPr>
        <w:rPr>
          <w:rStyle w:val="StyleStyleBold12pt"/>
        </w:rPr>
      </w:pPr>
      <w:r w:rsidRPr="00AB5BBB">
        <w:rPr>
          <w:rStyle w:val="StyleStyleBold12pt"/>
        </w:rPr>
        <w:t>Wexler 13</w:t>
      </w:r>
    </w:p>
    <w:p w:rsidR="0018635A" w:rsidRDefault="0018635A" w:rsidP="0018635A">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rsidR="0018635A" w:rsidRDefault="0018635A" w:rsidP="0018635A">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7C7500">
        <w:rPr>
          <w:rStyle w:val="StyleBoldUnderline"/>
        </w:rPr>
        <w:t xml:space="preserve">advocates may use </w:t>
      </w:r>
      <w:r w:rsidRPr="00A4476A">
        <w:rPr>
          <w:rStyle w:val="StyleBoldUnderline"/>
          <w:highlight w:val="green"/>
        </w:rPr>
        <w:t xml:space="preserve">courts </w:t>
      </w:r>
      <w:r w:rsidRPr="007C7500">
        <w:rPr>
          <w:rStyle w:val="StyleBoldUnderline"/>
        </w:rPr>
        <w:t>as a visible platform in which to</w:t>
      </w:r>
      <w:r w:rsidRPr="00DB5328">
        <w:rPr>
          <w:rStyle w:val="StyleBoldUnderline"/>
        </w:rPr>
        <w:t xml:space="preserve"> make their arguments and </w:t>
      </w:r>
      <w:r w:rsidRPr="00A4476A">
        <w:rPr>
          <w:rStyle w:val="StyleBoldUnderline"/>
          <w:highlight w:val="green"/>
        </w:rPr>
        <w:t>spur conversations about</w:t>
      </w:r>
      <w:r w:rsidRPr="00DB5328">
        <w:rPr>
          <w:rStyle w:val="StyleBoldUnderline"/>
        </w:rPr>
        <w:t xml:space="preserve"> alternative, non-judicially mandated transparency and </w:t>
      </w:r>
      <w:r w:rsidRPr="00A4476A">
        <w:rPr>
          <w:rStyle w:val="StyleBoldUnderline"/>
          <w:highlight w:val="green"/>
        </w:rPr>
        <w:t>accountability</w:t>
      </w:r>
      <w:r w:rsidRPr="00DB5328">
        <w:rPr>
          <w:rStyle w:val="StyleBoldUnderline"/>
        </w:rPr>
        <w:t xml:space="preserve"> measures.</w:t>
      </w:r>
      <w:r>
        <w:t xml:space="preserve"> As they did with the trio of detention cases, </w:t>
      </w:r>
      <w:r w:rsidRPr="00A4476A">
        <w:rPr>
          <w:rStyle w:val="StyleBoldUnderline"/>
          <w:highlight w:val="green"/>
        </w:rPr>
        <w:t xml:space="preserve">advocates </w:t>
      </w:r>
      <w:r w:rsidRPr="007C7500">
        <w:rPr>
          <w:rStyle w:val="StyleBoldUnderline"/>
        </w:rPr>
        <w:t xml:space="preserve">can </w:t>
      </w:r>
      <w:r w:rsidRPr="00A4476A">
        <w:rPr>
          <w:rStyle w:val="StyleBoldUnderline"/>
          <w:highlight w:val="green"/>
        </w:rPr>
        <w:t xml:space="preserve">leverage </w:t>
      </w:r>
      <w:r w:rsidRPr="007C7500">
        <w:rPr>
          <w:rStyle w:val="StyleBoldUnderline"/>
        </w:rPr>
        <w:t xml:space="preserve">underlying </w:t>
      </w:r>
      <w:r w:rsidRPr="00A4476A">
        <w:rPr>
          <w:rStyle w:val="StyleBoldUnderline"/>
          <w:highlight w:val="green"/>
        </w:rPr>
        <w:t>constitutional concerns</w:t>
      </w:r>
      <w:r w:rsidRPr="00DB5328">
        <w:rPr>
          <w:rStyle w:val="StyleBoldUnderline"/>
        </w:rPr>
        <w:t xml:space="preserve"> about the treatment of citizens </w:t>
      </w:r>
      <w:r w:rsidRPr="00A4476A">
        <w:rPr>
          <w:rStyle w:val="StyleBoldUnderline"/>
          <w:highlight w:val="green"/>
        </w:rPr>
        <w:t>to stimulate</w:t>
      </w:r>
      <w:r w:rsidRPr="00DB5328">
        <w:rPr>
          <w:rStyle w:val="StyleBoldUnderline"/>
        </w:rPr>
        <w:t xml:space="preserve"> interest in the </w:t>
      </w:r>
      <w:r w:rsidRPr="007C7500">
        <w:rPr>
          <w:rStyle w:val="StyleBoldUnderline"/>
        </w:rPr>
        <w:t xml:space="preserve">larger </w:t>
      </w:r>
      <w:r w:rsidRPr="00A4476A">
        <w:rPr>
          <w:rStyle w:val="StyleBoldUnderline"/>
          <w:highlight w:val="green"/>
        </w:rPr>
        <w:t>IHL issues</w:t>
      </w:r>
      <w: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A4476A">
        <w:rPr>
          <w:rStyle w:val="StyleBoldUnderline"/>
          <w:highlight w:val="green"/>
        </w:rPr>
        <w:t>enhance transparency</w:t>
      </w:r>
      <w:r>
        <w:t xml:space="preserve">. Even if courts decline to grant FOIA requests, the </w:t>
      </w:r>
      <w:r w:rsidRPr="00A4476A">
        <w:rPr>
          <w:rStyle w:val="StyleBoldUnderline"/>
          <w:highlight w:val="green"/>
        </w:rPr>
        <w:t xml:space="preserve">lawsuits </w:t>
      </w:r>
      <w:r w:rsidRPr="007C7500">
        <w:rPr>
          <w:rStyle w:val="StyleBoldUnderline"/>
        </w:rPr>
        <w:t xml:space="preserve">can </w:t>
      </w:r>
      <w:r w:rsidRPr="00A4476A">
        <w:rPr>
          <w:rStyle w:val="StyleBoldUnderline"/>
          <w:highlight w:val="green"/>
        </w:rPr>
        <w:t>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7C7500">
        <w:rPr>
          <w:rStyle w:val="Emphasis"/>
        </w:rPr>
        <w:t xml:space="preserve">review of kill lists through </w:t>
      </w:r>
      <w:r w:rsidRPr="00A4476A">
        <w:rPr>
          <w:rStyle w:val="Emphasis"/>
          <w:highlight w:val="green"/>
        </w:rPr>
        <w:t xml:space="preserve">a </w:t>
      </w:r>
      <w:r w:rsidRPr="00AC1C6C">
        <w:rPr>
          <w:rStyle w:val="Emphasis"/>
        </w:rPr>
        <w:t>so-called</w:t>
      </w:r>
      <w:r w:rsidRPr="007C7500">
        <w:rPr>
          <w:rStyle w:val="Emphasis"/>
        </w:rPr>
        <w:t xml:space="preserve"> </w:t>
      </w:r>
      <w:r w:rsidRPr="00A4476A">
        <w:rPr>
          <w:rStyle w:val="Emphasis"/>
          <w:highlight w:val="green"/>
        </w:rPr>
        <w:t>drone court</w:t>
      </w:r>
      <w:r w:rsidRPr="00DB5328">
        <w:rPr>
          <w:rStyle w:val="Emphasis"/>
        </w:rPr>
        <w:t xml:space="preserve"> or remove procedural barriers to retrospective damage suits for those unlawfully killed by a drone strike. </w:t>
      </w:r>
      <w:r w:rsidRPr="00A4476A">
        <w:rPr>
          <w:rStyle w:val="Emphasis"/>
          <w:highlight w:val="green"/>
        </w:rPr>
        <w:t>Even the threat of such judicial role may influence executive branch behavior</w:t>
      </w:r>
      <w:r w:rsidRPr="00DB5328">
        <w:rPr>
          <w:rStyle w:val="StyleBoldUnderline"/>
        </w:rPr>
        <w:t>.</w:t>
      </w:r>
      <w:r>
        <w:t xml:space="preserve"> </w:t>
      </w:r>
    </w:p>
    <w:p w:rsidR="0018635A" w:rsidRDefault="0018635A" w:rsidP="0018635A">
      <w:pPr>
        <w:pStyle w:val="Heading4"/>
      </w:pPr>
      <w:r>
        <w:t xml:space="preserve">Third, now is key, the US has a narrow window of opportunity to shape drone proliferation, only US reform based on transparency and restraint will solve </w:t>
      </w:r>
    </w:p>
    <w:p w:rsidR="0018635A" w:rsidRPr="00253A09" w:rsidRDefault="0018635A" w:rsidP="0018635A">
      <w:pPr>
        <w:rPr>
          <w:rStyle w:val="StyleStyleBold12pt"/>
        </w:rPr>
      </w:pPr>
      <w:proofErr w:type="spellStart"/>
      <w:r w:rsidRPr="00253A09">
        <w:rPr>
          <w:rStyle w:val="StyleStyleBold12pt"/>
        </w:rPr>
        <w:t>Zenko</w:t>
      </w:r>
      <w:proofErr w:type="spellEnd"/>
      <w:r w:rsidRPr="00253A09">
        <w:rPr>
          <w:rStyle w:val="StyleStyleBold12pt"/>
        </w:rPr>
        <w:t>, 2013</w:t>
      </w:r>
    </w:p>
    <w:p w:rsidR="0018635A" w:rsidRDefault="0018635A" w:rsidP="0018635A">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18635A" w:rsidRPr="001C1F79" w:rsidRDefault="0018635A" w:rsidP="0018635A">
      <w:pPr>
        <w:rPr>
          <w:b/>
          <w:u w:val="single"/>
        </w:rPr>
      </w:pPr>
      <w:r w:rsidRPr="007C7500">
        <w:rPr>
          <w:sz w:val="14"/>
        </w:rPr>
        <w:t xml:space="preserve">In short, </w:t>
      </w:r>
      <w:r w:rsidRPr="00CD640D">
        <w:rPr>
          <w:rStyle w:val="StyleBoldUnderline"/>
        </w:rPr>
        <w:t xml:space="preserve">a world characterized by </w:t>
      </w:r>
      <w:r w:rsidRPr="00AC1C6C">
        <w:rPr>
          <w:rStyle w:val="StyleBoldUnderline"/>
        </w:rPr>
        <w:t xml:space="preserve">the proliferation of armed drones—used with little transparency or constraint—would under- mine core U.S. interests, </w:t>
      </w:r>
      <w:r w:rsidRPr="00AC1C6C">
        <w:rPr>
          <w:sz w:val="14"/>
        </w:rPr>
        <w:t xml:space="preserve">such as preventing armed conflict, promoting human rights, and strengthening international legal regimes. It would be a world in which targeted killings occur with impunity against anyone deemed an “enemy” by states or </w:t>
      </w:r>
      <w:proofErr w:type="spellStart"/>
      <w:r w:rsidRPr="00AC1C6C">
        <w:rPr>
          <w:sz w:val="14"/>
        </w:rPr>
        <w:t>nonstate</w:t>
      </w:r>
      <w:proofErr w:type="spellEnd"/>
      <w:r w:rsidRPr="00AC1C6C">
        <w:rPr>
          <w:sz w:val="14"/>
        </w:rPr>
        <w:t xml:space="preserve"> actors, without accountability for legal justification, civilian</w:t>
      </w:r>
      <w:r w:rsidRPr="007C7500">
        <w:rPr>
          <w:sz w:val="14"/>
        </w:rPr>
        <w:t xml:space="preserve"> casualties, and proportionality. Perhaps more troubling, it would be a world where such lethal force no longer heeds the borders of sovereign states. Because of drones’ inherent advantages over other weapons platforms,</w:t>
      </w:r>
      <w:r w:rsidRPr="007C7500">
        <w:rPr>
          <w:rStyle w:val="StyleBoldUnderline"/>
        </w:rPr>
        <w:t xml:space="preserve"> states and </w:t>
      </w:r>
      <w:proofErr w:type="spellStart"/>
      <w:r w:rsidRPr="007C7500">
        <w:rPr>
          <w:rStyle w:val="StyleBoldUnderline"/>
        </w:rPr>
        <w:t>nonstate</w:t>
      </w:r>
      <w:proofErr w:type="spellEnd"/>
      <w:r w:rsidRPr="007C7500">
        <w:rPr>
          <w:rStyle w:val="StyleBoldUnderline"/>
        </w:rPr>
        <w:t xml:space="preserve"> actors would be much more likely to use lethal force against the United States and its allies. </w:t>
      </w:r>
      <w:r w:rsidRPr="007C7500">
        <w:rPr>
          <w:sz w:val="14"/>
        </w:rPr>
        <w:t xml:space="preserve">Much like policies governing the use of nuclear weapons, offensive cyber capabilities, and space, </w:t>
      </w:r>
      <w:r w:rsidRPr="00373361">
        <w:rPr>
          <w:rStyle w:val="StyleBoldUnderline"/>
          <w:highlight w:val="yellow"/>
        </w:rPr>
        <w:t>developing rules and frameworks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rsidRPr="007C7500">
        <w:rPr>
          <w:sz w:val="14"/>
        </w:rPr>
        <w:t>. In its second term</w:t>
      </w:r>
      <w:r w:rsidRPr="00C82D00">
        <w:rPr>
          <w:rStyle w:val="StyleBoldUnderline"/>
        </w:rPr>
        <w:t xml:space="preserve">, the Obama administration </w:t>
      </w:r>
      <w:r w:rsidRPr="00373361">
        <w:rPr>
          <w:rStyle w:val="StyleBoldUnderline"/>
          <w:highlight w:val="yellow"/>
        </w:rPr>
        <w:t>has a narrow policy window of opportunity</w:t>
      </w:r>
      <w:r w:rsidRPr="00C82D00">
        <w:rPr>
          <w:rStyle w:val="StyleBoldUnderline"/>
        </w:rPr>
        <w:t xml:space="preserve"> </w:t>
      </w:r>
      <w:r w:rsidRPr="005415A3">
        <w:rPr>
          <w:rStyle w:val="StyleBoldUnderline"/>
          <w:highlight w:val="yellow"/>
        </w:rPr>
        <w:t>to</w:t>
      </w:r>
      <w:r w:rsidRPr="00C82D00">
        <w:rPr>
          <w:rStyle w:val="StyleBoldUnderline"/>
        </w:rPr>
        <w:t xml:space="preserve"> pursue </w:t>
      </w:r>
      <w:r w:rsidRPr="005415A3">
        <w:rPr>
          <w:rStyle w:val="StyleBoldUnderline"/>
          <w:highlight w:val="yellow"/>
        </w:rPr>
        <w:t>reform</w:t>
      </w:r>
      <w:r w:rsidRPr="00C82D00">
        <w:rPr>
          <w:rStyle w:val="StyleBoldUnderline"/>
        </w:rPr>
        <w:t xml:space="preserve">s of the </w:t>
      </w:r>
      <w:r w:rsidRPr="005415A3">
        <w:rPr>
          <w:rStyle w:val="StyleBoldUnderline"/>
          <w:highlight w:val="yellow"/>
        </w:rPr>
        <w:t>targeted killing</w:t>
      </w:r>
      <w:r w:rsidRPr="005415A3">
        <w:rPr>
          <w:rStyle w:val="StyleBoldUnderline"/>
        </w:rPr>
        <w:t>s</w:t>
      </w:r>
      <w:r w:rsidRPr="00C82D00">
        <w:rPr>
          <w:rStyle w:val="StyleBoldUnderline"/>
        </w:rPr>
        <w:t xml:space="preserve"> program</w:t>
      </w:r>
      <w:r w:rsidRPr="007C7500">
        <w:rPr>
          <w:sz w:val="14"/>
        </w:rPr>
        <w:t xml:space="preserve">. </w:t>
      </w:r>
      <w:r w:rsidRPr="005415A3">
        <w:rPr>
          <w:rStyle w:val="StyleBoldUnderline"/>
          <w:highlight w:val="yellow"/>
        </w:rPr>
        <w:t xml:space="preserve">The </w:t>
      </w:r>
      <w:r w:rsidRPr="00373361">
        <w:rPr>
          <w:rStyle w:val="StyleBoldUnderline"/>
          <w:highlight w:val="yellow"/>
        </w:rPr>
        <w:t xml:space="preserve">Obama admin- </w:t>
      </w:r>
      <w:proofErr w:type="spellStart"/>
      <w:r w:rsidRPr="00373361">
        <w:rPr>
          <w:rStyle w:val="StyleBoldUnderline"/>
          <w:highlight w:val="yellow"/>
        </w:rPr>
        <w:t>istration</w:t>
      </w:r>
      <w:proofErr w:type="spellEnd"/>
      <w:r w:rsidRPr="00373361">
        <w:rPr>
          <w:rStyle w:val="StyleBoldUnderline"/>
          <w:highlight w:val="yellow"/>
        </w:rPr>
        <w:t xml:space="preserve"> can proactively shape </w:t>
      </w:r>
      <w:r w:rsidRPr="007C7500">
        <w:rPr>
          <w:sz w:val="14"/>
        </w:rPr>
        <w:t xml:space="preserve">U.S. and </w:t>
      </w:r>
      <w:r w:rsidRPr="00373361">
        <w:rPr>
          <w:rStyle w:val="StyleBoldUnderline"/>
          <w:highlight w:val="yellow"/>
        </w:rPr>
        <w:t>international use of armed drones</w:t>
      </w:r>
      <w:r w:rsidRPr="00CD640D">
        <w:rPr>
          <w:rStyle w:val="StyleBoldUnderline"/>
        </w:rPr>
        <w:t xml:space="preserve"> in </w:t>
      </w:r>
      <w:proofErr w:type="spellStart"/>
      <w:r w:rsidRPr="00CD640D">
        <w:rPr>
          <w:rStyle w:val="StyleBoldUnderline"/>
        </w:rPr>
        <w:t>nonbattlefield</w:t>
      </w:r>
      <w:proofErr w:type="spellEnd"/>
      <w:r w:rsidRPr="00CD640D">
        <w:rPr>
          <w:rStyle w:val="StyleBoldUnderline"/>
        </w:rPr>
        <w:t xml:space="preserve"> settings </w:t>
      </w:r>
      <w:r w:rsidRPr="00373361">
        <w:rPr>
          <w:rStyle w:val="StyleBoldUnderline"/>
          <w:highlight w:val="yellow"/>
        </w:rPr>
        <w:t>through transparency, self-restraint, and engagement</w:t>
      </w:r>
      <w:r w:rsidRPr="007C7500">
        <w:rPr>
          <w:sz w:val="14"/>
        </w:rP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5415A3">
        <w:rPr>
          <w:rStyle w:val="StyleBoldUnderline"/>
        </w:rPr>
        <w:t>secure the ability to conduct drone strikes, and potentially</w:t>
      </w:r>
      <w:r w:rsidRPr="00C82D00">
        <w:rPr>
          <w:rStyle w:val="StyleBoldUnderline"/>
        </w:rPr>
        <w:t xml:space="preserve"> </w:t>
      </w:r>
      <w:r w:rsidRPr="00373361">
        <w:rPr>
          <w:rStyle w:val="StyleBoldUnderline"/>
          <w:highlight w:val="yellow"/>
        </w:rPr>
        <w:t>influence how others will use armed drones in the future</w:t>
      </w:r>
      <w:r w:rsidRPr="00C82D00">
        <w:rPr>
          <w:rStyle w:val="StyleBoldUnderline"/>
        </w:rPr>
        <w:t xml:space="preserve">, </w:t>
      </w:r>
      <w:r w:rsidRPr="007C7500">
        <w:rPr>
          <w:sz w:val="14"/>
        </w:rPr>
        <w:t>the United States should undertake the following specific policy recommendations.</w:t>
      </w:r>
    </w:p>
    <w:p w:rsidR="0018635A" w:rsidRPr="005415A3" w:rsidRDefault="0018635A" w:rsidP="0018635A"/>
    <w:p w:rsidR="0018635A" w:rsidRDefault="0018635A" w:rsidP="0018635A">
      <w:pPr>
        <w:pStyle w:val="Heading4"/>
      </w:pPr>
      <w:r>
        <w:t>Fourth, China will follow US precedent</w:t>
      </w:r>
    </w:p>
    <w:p w:rsidR="0018635A" w:rsidRPr="00C33AA2" w:rsidRDefault="0018635A" w:rsidP="0018635A">
      <w:pPr>
        <w:rPr>
          <w:sz w:val="16"/>
        </w:rPr>
      </w:pPr>
      <w:r>
        <w:rPr>
          <w:rStyle w:val="StyleStyleBold12pt"/>
        </w:rPr>
        <w:t xml:space="preserve">CBS 5-3 </w:t>
      </w:r>
      <w:r>
        <w:rPr>
          <w:sz w:val="16"/>
        </w:rPr>
        <w:t>(China emerges as new force in drone warfare, Associated Press, 3 May 2013, http://www.cbsnews.com/8301-202_162-57582699/china-emerges-as-new-force-in-drone-warfare/, da 8-3-13) PC</w:t>
      </w:r>
    </w:p>
    <w:p w:rsidR="0018635A" w:rsidRPr="006766FE" w:rsidRDefault="0018635A" w:rsidP="0018635A">
      <w:pPr>
        <w:rPr>
          <w:sz w:val="16"/>
        </w:rPr>
      </w:pPr>
      <w:r w:rsidRPr="007C7500">
        <w:rPr>
          <w:rStyle w:val="StyleBoldUnderline"/>
        </w:rPr>
        <w:t xml:space="preserve">China's move into large-scale drone deployment displays its military's growing sophistication and could challenge U.S. military dominance in the Asia-Pacific. It </w:t>
      </w:r>
      <w:r w:rsidRPr="007C7500">
        <w:rPr>
          <w:sz w:val="16"/>
        </w:rPr>
        <w:t xml:space="preserve">also </w:t>
      </w:r>
      <w:r w:rsidRPr="007C7500">
        <w:rPr>
          <w:rStyle w:val="StyleBoldUnderline"/>
        </w:rPr>
        <w:t xml:space="preserve">could elevate the threat to neighbors with territorial disputes with Beijing, including Vietnam, Japan, India and the Philippines. </w:t>
      </w:r>
      <w:r w:rsidRPr="007C7500">
        <w:rPr>
          <w:sz w:val="16"/>
        </w:rPr>
        <w:t>China says its drones are capable of carrying bombs and missiles as well as conducting reconnaissance, potentially turning them into offensive weapons in a border conflict</w:t>
      </w:r>
      <w:proofErr w:type="gramStart"/>
      <w:r>
        <w:rPr>
          <w:sz w:val="16"/>
        </w:rPr>
        <w:t>.</w:t>
      </w:r>
      <w:r>
        <w:rPr>
          <w:sz w:val="12"/>
        </w:rPr>
        <w:t>¶</w:t>
      </w:r>
      <w:proofErr w:type="gramEnd"/>
      <w:r>
        <w:rPr>
          <w:sz w:val="16"/>
        </w:rPr>
        <w:t xml:space="preserve"> </w:t>
      </w:r>
      <w:r w:rsidRPr="006766FE">
        <w:rPr>
          <w:rStyle w:val="StyleBoldUnderline"/>
          <w:highlight w:val="yellow"/>
        </w:rPr>
        <w:t>China's</w:t>
      </w:r>
      <w:r>
        <w:rPr>
          <w:rStyle w:val="StyleBoldUnderline"/>
        </w:rPr>
        <w:t xml:space="preserve"> increased use of </w:t>
      </w:r>
      <w:r w:rsidRPr="006766FE">
        <w:rPr>
          <w:rStyle w:val="StyleBoldUnderline"/>
          <w:highlight w:val="yellow"/>
        </w:rPr>
        <w:t>drones</w:t>
      </w:r>
      <w:r>
        <w:rPr>
          <w:rStyle w:val="StyleBoldUnderline"/>
        </w:rPr>
        <w:t xml:space="preserve"> </w:t>
      </w:r>
      <w:r>
        <w:rPr>
          <w:sz w:val="16"/>
        </w:rPr>
        <w:t xml:space="preserve">also </w:t>
      </w:r>
      <w:r w:rsidRPr="006766FE">
        <w:rPr>
          <w:rStyle w:val="StyleBoldUnderline"/>
          <w:highlight w:val="yellow"/>
        </w:rPr>
        <w:t>adds to concerns about the lack of internationally</w:t>
      </w:r>
      <w:r>
        <w:rPr>
          <w:rStyle w:val="StyleBoldUnderline"/>
        </w:rPr>
        <w:t xml:space="preserve"> </w:t>
      </w:r>
      <w:r w:rsidRPr="006766FE">
        <w:rPr>
          <w:rStyle w:val="StyleBoldUnderline"/>
          <w:highlight w:val="yellow"/>
        </w:rPr>
        <w:t>recognized</w:t>
      </w:r>
      <w:r>
        <w:rPr>
          <w:rStyle w:val="StyleBoldUnderline"/>
        </w:rPr>
        <w:t xml:space="preserve"> </w:t>
      </w:r>
      <w:r w:rsidRPr="006766FE">
        <w:rPr>
          <w:rStyle w:val="StyleBoldUnderline"/>
          <w:highlight w:val="yellow"/>
        </w:rPr>
        <w:t>standards</w:t>
      </w:r>
      <w:r>
        <w:rPr>
          <w:rStyle w:val="StyleBoldUnderline"/>
        </w:rPr>
        <w:t xml:space="preserve"> for drone attacks. The </w:t>
      </w:r>
      <w:r>
        <w:rPr>
          <w:rStyle w:val="Emphasis"/>
        </w:rPr>
        <w:t>U</w:t>
      </w:r>
      <w:r>
        <w:rPr>
          <w:sz w:val="16"/>
        </w:rPr>
        <w:t xml:space="preserve">nited </w:t>
      </w:r>
      <w:r>
        <w:rPr>
          <w:rStyle w:val="Emphasis"/>
        </w:rPr>
        <w:t>S</w:t>
      </w:r>
      <w:r>
        <w:rPr>
          <w:sz w:val="16"/>
        </w:rPr>
        <w:t xml:space="preserve">tates </w:t>
      </w:r>
      <w:r>
        <w:rPr>
          <w:rStyle w:val="StyleBoldUnderline"/>
        </w:rPr>
        <w:t xml:space="preserve">has widely employed drones </w:t>
      </w:r>
      <w:r>
        <w:rPr>
          <w:sz w:val="16"/>
        </w:rPr>
        <w:t>as a means of eliminating terror suspects in Pakistan and the Arabian Peninsula</w:t>
      </w:r>
      <w:proofErr w:type="gramStart"/>
      <w:r>
        <w:rPr>
          <w:sz w:val="16"/>
        </w:rPr>
        <w:t>.</w:t>
      </w:r>
      <w:r>
        <w:rPr>
          <w:sz w:val="12"/>
        </w:rPr>
        <w:t>¶</w:t>
      </w:r>
      <w:proofErr w:type="gramEnd"/>
      <w:r>
        <w:rPr>
          <w:sz w:val="16"/>
        </w:rPr>
        <w:t xml:space="preserve"> </w:t>
      </w:r>
      <w:r>
        <w:rPr>
          <w:rStyle w:val="StyleBoldUnderline"/>
        </w:rPr>
        <w:t>"</w:t>
      </w:r>
      <w:r w:rsidRPr="006766FE">
        <w:rPr>
          <w:rStyle w:val="StyleBoldUnderline"/>
          <w:highlight w:val="yellow"/>
        </w:rPr>
        <w:t>China is following the precedent set by the U.S.</w:t>
      </w:r>
      <w:r>
        <w:rPr>
          <w:rStyle w:val="StyleBoldUnderline"/>
        </w:rPr>
        <w:t xml:space="preserve"> </w:t>
      </w:r>
      <w:r w:rsidRPr="006766FE">
        <w:rPr>
          <w:rStyle w:val="StyleBoldUnderline"/>
          <w:highlight w:val="yellow"/>
        </w:rPr>
        <w:t>The thinking is</w:t>
      </w:r>
      <w:r>
        <w:rPr>
          <w:rStyle w:val="StyleBoldUnderline"/>
        </w:rPr>
        <w:t xml:space="preserve"> </w:t>
      </w:r>
      <w:r>
        <w:rPr>
          <w:sz w:val="16"/>
        </w:rPr>
        <w:t xml:space="preserve">that, </w:t>
      </w:r>
      <w:r>
        <w:rPr>
          <w:rStyle w:val="StyleBoldUnderline"/>
        </w:rPr>
        <w:t>`</w:t>
      </w:r>
      <w:r w:rsidRPr="006766FE">
        <w:rPr>
          <w:rStyle w:val="StyleBoldUnderline"/>
          <w:highlight w:val="yellow"/>
        </w:rPr>
        <w:t>If the U.S. can do it, so can we.</w:t>
      </w:r>
      <w:r>
        <w:rPr>
          <w:rStyle w:val="StyleBoldUnderline"/>
        </w:rPr>
        <w:t xml:space="preserve"> </w:t>
      </w:r>
      <w:r>
        <w:rPr>
          <w:sz w:val="16"/>
        </w:rPr>
        <w:t xml:space="preserve">They're a big country with security interests and so are we'," </w:t>
      </w:r>
      <w:r>
        <w:rPr>
          <w:rStyle w:val="StyleBoldUnderline"/>
        </w:rPr>
        <w:t xml:space="preserve">said </w:t>
      </w:r>
      <w:proofErr w:type="spellStart"/>
      <w:r>
        <w:rPr>
          <w:sz w:val="16"/>
        </w:rPr>
        <w:t>Siemon</w:t>
      </w:r>
      <w:proofErr w:type="spellEnd"/>
      <w:r>
        <w:rPr>
          <w:sz w:val="16"/>
        </w:rPr>
        <w:t xml:space="preserve"> </w:t>
      </w:r>
      <w:proofErr w:type="spellStart"/>
      <w:r>
        <w:rPr>
          <w:rStyle w:val="StyleBoldUnderline"/>
        </w:rPr>
        <w:t>Wezeman</w:t>
      </w:r>
      <w:proofErr w:type="spellEnd"/>
      <w:r>
        <w:rPr>
          <w:rStyle w:val="StyleBoldUnderline"/>
        </w:rPr>
        <w:t xml:space="preserve">, a senior fellow at the arms transfers program at </w:t>
      </w:r>
      <w:r>
        <w:rPr>
          <w:sz w:val="16"/>
        </w:rPr>
        <w:t xml:space="preserve">the Stockholm International Peace Research Institute in Sweden, or </w:t>
      </w:r>
      <w:r>
        <w:rPr>
          <w:rStyle w:val="StyleBoldUnderline"/>
        </w:rPr>
        <w:t>SIPRI</w:t>
      </w:r>
      <w:proofErr w:type="gramStart"/>
      <w:r>
        <w:rPr>
          <w:sz w:val="16"/>
        </w:rPr>
        <w:t>.</w:t>
      </w:r>
      <w:r>
        <w:rPr>
          <w:sz w:val="12"/>
        </w:rPr>
        <w:t>¶</w:t>
      </w:r>
      <w:proofErr w:type="gramEnd"/>
      <w:r>
        <w:rPr>
          <w:sz w:val="16"/>
        </w:rPr>
        <w:t xml:space="preserve"> </w:t>
      </w:r>
      <w:r>
        <w:rPr>
          <w:rStyle w:val="StyleBoldUnderline"/>
        </w:rPr>
        <w:t xml:space="preserve">"The justification for an attack would be that Beijing too has a responsibility for the safety of its citizens. </w:t>
      </w:r>
      <w:r w:rsidRPr="006766FE">
        <w:rPr>
          <w:rStyle w:val="StyleBoldUnderline"/>
          <w:highlight w:val="yellow"/>
        </w:rPr>
        <w:t>There</w:t>
      </w:r>
      <w:r>
        <w:rPr>
          <w:rStyle w:val="StyleBoldUnderline"/>
        </w:rPr>
        <w:t xml:space="preserve"> </w:t>
      </w:r>
      <w:r w:rsidRPr="006766FE">
        <w:rPr>
          <w:rStyle w:val="StyleBoldUnderline"/>
          <w:highlight w:val="yellow"/>
        </w:rPr>
        <w:t>needs to be agreement</w:t>
      </w:r>
      <w:r>
        <w:rPr>
          <w:rStyle w:val="StyleBoldUnderline"/>
        </w:rPr>
        <w:t xml:space="preserve"> </w:t>
      </w:r>
      <w:r w:rsidRPr="006766FE">
        <w:rPr>
          <w:rStyle w:val="StyleBoldUnderline"/>
          <w:highlight w:val="yellow"/>
        </w:rPr>
        <w:t>on</w:t>
      </w:r>
      <w:r>
        <w:rPr>
          <w:rStyle w:val="StyleBoldUnderline"/>
        </w:rPr>
        <w:t xml:space="preserve"> what the </w:t>
      </w:r>
      <w:r w:rsidRPr="006766FE">
        <w:rPr>
          <w:rStyle w:val="StyleBoldUnderline"/>
          <w:highlight w:val="yellow"/>
        </w:rPr>
        <w:t>limits</w:t>
      </w:r>
      <w:r>
        <w:rPr>
          <w:rStyle w:val="StyleBoldUnderline"/>
        </w:rPr>
        <w:t xml:space="preserve"> are," </w:t>
      </w:r>
      <w:r>
        <w:rPr>
          <w:sz w:val="16"/>
        </w:rPr>
        <w:t>he said.</w:t>
      </w:r>
    </w:p>
    <w:p w:rsidR="0018635A" w:rsidRPr="008A7B25" w:rsidRDefault="0018635A" w:rsidP="0018635A">
      <w:pPr>
        <w:pStyle w:val="Heading4"/>
      </w:pPr>
      <w:r>
        <w:t xml:space="preserve">Fifth, </w:t>
      </w:r>
      <w:r w:rsidRPr="008A7B25">
        <w:t xml:space="preserve">Chinese Drone proliferation </w:t>
      </w:r>
      <w:r>
        <w:t>collapses Japan China relations, and increases instability between China and the U.S. in the South China Sea</w:t>
      </w:r>
    </w:p>
    <w:p w:rsidR="0018635A" w:rsidRPr="00E55676" w:rsidRDefault="0018635A" w:rsidP="0018635A">
      <w:pPr>
        <w:rPr>
          <w:rStyle w:val="StyleStyleBold12pt"/>
        </w:rPr>
      </w:pPr>
      <w:proofErr w:type="spellStart"/>
      <w:r w:rsidRPr="00E55676">
        <w:rPr>
          <w:rStyle w:val="StyleStyleBold12pt"/>
        </w:rPr>
        <w:t>Narayani</w:t>
      </w:r>
      <w:proofErr w:type="spellEnd"/>
      <w:r w:rsidRPr="00E55676">
        <w:rPr>
          <w:rStyle w:val="StyleStyleBold12pt"/>
        </w:rPr>
        <w:t xml:space="preserve"> </w:t>
      </w:r>
      <w:proofErr w:type="spellStart"/>
      <w:r w:rsidRPr="00E55676">
        <w:rPr>
          <w:rStyle w:val="StyleStyleBold12pt"/>
        </w:rPr>
        <w:t>Basu</w:t>
      </w:r>
      <w:proofErr w:type="spellEnd"/>
      <w:r w:rsidRPr="00E55676">
        <w:rPr>
          <w:rStyle w:val="StyleStyleBold12pt"/>
        </w:rPr>
        <w:t>, 13</w:t>
      </w:r>
    </w:p>
    <w:p w:rsidR="0018635A" w:rsidRPr="00E55676" w:rsidRDefault="0018635A" w:rsidP="0018635A">
      <w:r>
        <w:t>Writes for the IPCS, Institute of Peace and Conflict Stories  “</w:t>
      </w:r>
      <w:r w:rsidRPr="00E55676">
        <w:t>China: The Dawn of the Drones</w:t>
      </w:r>
      <w:r>
        <w:t>”</w:t>
      </w:r>
      <w:r w:rsidRPr="00E55676">
        <w:t xml:space="preserve"> </w:t>
      </w:r>
      <w:hyperlink r:id="rId6" w:history="1">
        <w:r w:rsidRPr="00E55676">
          <w:rPr>
            <w:color w:val="0000FF"/>
            <w:u w:val="single"/>
          </w:rPr>
          <w:t>http://www.ipcs.org/article/military/china-the-dawn-of-the-drones-3948.html</w:t>
        </w:r>
      </w:hyperlink>
      <w:r>
        <w:t>, accessed 9/2/13,WYO/JF</w:t>
      </w:r>
    </w:p>
    <w:p w:rsidR="0018635A" w:rsidRPr="00054989" w:rsidRDefault="0018635A" w:rsidP="0018635A">
      <w:pPr>
        <w:rPr>
          <w:sz w:val="10"/>
        </w:rPr>
      </w:pPr>
      <w:r w:rsidRPr="008A7B25">
        <w:rPr>
          <w:sz w:val="12"/>
          <w:highlight w:val="cyan"/>
        </w:rPr>
        <w:t>¶</w:t>
      </w:r>
      <w:r w:rsidRPr="008A7B25">
        <w:rPr>
          <w:sz w:val="10"/>
          <w:highlight w:val="cyan"/>
        </w:rPr>
        <w:t xml:space="preserve"> </w:t>
      </w:r>
      <w:proofErr w:type="gramStart"/>
      <w:r w:rsidRPr="008A7B25">
        <w:rPr>
          <w:rStyle w:val="StyleBoldUnderline"/>
          <w:highlight w:val="cyan"/>
        </w:rPr>
        <w:t>The</w:t>
      </w:r>
      <w:proofErr w:type="gramEnd"/>
      <w:r w:rsidRPr="008A7B25">
        <w:rPr>
          <w:sz w:val="10"/>
          <w:highlight w:val="cyan"/>
        </w:rPr>
        <w:t xml:space="preserve"> </w:t>
      </w:r>
      <w:r w:rsidRPr="00E55676">
        <w:rPr>
          <w:sz w:val="10"/>
        </w:rPr>
        <w:t xml:space="preserve">primary </w:t>
      </w:r>
      <w:r w:rsidRPr="008A7B25">
        <w:rPr>
          <w:rStyle w:val="StyleBoldUnderline"/>
          <w:highlight w:val="cyan"/>
        </w:rPr>
        <w:t xml:space="preserve">role of China’s </w:t>
      </w:r>
      <w:r w:rsidRPr="00E55676">
        <w:rPr>
          <w:rStyle w:val="StyleBoldUnderline"/>
        </w:rPr>
        <w:t xml:space="preserve">growing </w:t>
      </w:r>
      <w:r w:rsidRPr="008A7B25">
        <w:rPr>
          <w:rStyle w:val="StyleBoldUnderline"/>
          <w:highlight w:val="cyan"/>
        </w:rPr>
        <w:t xml:space="preserve">drone </w:t>
      </w:r>
      <w:proofErr w:type="spellStart"/>
      <w:r w:rsidRPr="008A7B25">
        <w:rPr>
          <w:rStyle w:val="StyleBoldUnderline"/>
          <w:highlight w:val="cyan"/>
        </w:rPr>
        <w:t>programme</w:t>
      </w:r>
      <w:proofErr w:type="spellEnd"/>
      <w:r w:rsidRPr="008A7B25">
        <w:rPr>
          <w:rStyle w:val="StyleBoldUnderline"/>
          <w:highlight w:val="cyan"/>
        </w:rPr>
        <w:t xml:space="preserve"> is to help Beijing control and monitor disputed territories in the Asia-Pacific region</w:t>
      </w:r>
      <w:r w:rsidRPr="00E55676">
        <w:rPr>
          <w:sz w:val="10"/>
        </w:rPr>
        <w:t xml:space="preserve">. Put simply, </w:t>
      </w:r>
      <w:r w:rsidRPr="008A7B25">
        <w:rPr>
          <w:rStyle w:val="StyleBoldUnderline"/>
          <w:highlight w:val="cyan"/>
        </w:rPr>
        <w:t xml:space="preserve">drones help China deter countries from intervening </w:t>
      </w:r>
      <w:r w:rsidRPr="00E55676">
        <w:rPr>
          <w:rStyle w:val="StyleBoldUnderline"/>
        </w:rPr>
        <w:t>in the area by helping to detect and target potential violators of the areas they are trying to deny.</w:t>
      </w:r>
      <w:r w:rsidRPr="00E55676">
        <w:rPr>
          <w:sz w:val="10"/>
        </w:rPr>
        <w:t xml:space="preserve"> Indeed, </w:t>
      </w:r>
      <w:r w:rsidRPr="008A7B25">
        <w:rPr>
          <w:rStyle w:val="StyleBoldUnderline"/>
          <w:highlight w:val="cyan"/>
        </w:rPr>
        <w:t>Beijing’s deployment of drones near</w:t>
      </w:r>
      <w:r w:rsidRPr="008A7B25">
        <w:rPr>
          <w:sz w:val="10"/>
          <w:highlight w:val="cyan"/>
        </w:rPr>
        <w:t xml:space="preserve"> </w:t>
      </w:r>
      <w:r w:rsidRPr="00E55676">
        <w:rPr>
          <w:sz w:val="10"/>
        </w:rPr>
        <w:t xml:space="preserve">the disputed </w:t>
      </w:r>
      <w:proofErr w:type="spellStart"/>
      <w:r w:rsidRPr="008A7B25">
        <w:rPr>
          <w:rStyle w:val="StyleBoldUnderline"/>
          <w:highlight w:val="cyan"/>
        </w:rPr>
        <w:t>Senkaku</w:t>
      </w:r>
      <w:proofErr w:type="spellEnd"/>
      <w:r w:rsidRPr="00E55676">
        <w:rPr>
          <w:rStyle w:val="StyleBoldUnderline"/>
        </w:rPr>
        <w:t>/</w:t>
      </w:r>
      <w:proofErr w:type="spellStart"/>
      <w:r w:rsidRPr="00E55676">
        <w:rPr>
          <w:sz w:val="10"/>
        </w:rPr>
        <w:t>Diaoyu</w:t>
      </w:r>
      <w:proofErr w:type="spellEnd"/>
      <w:r w:rsidRPr="00E55676">
        <w:rPr>
          <w:sz w:val="10"/>
        </w:rPr>
        <w:t xml:space="preserve"> Islands </w:t>
      </w:r>
      <w:r w:rsidRPr="008A7B25">
        <w:rPr>
          <w:rStyle w:val="StyleBoldUnderline"/>
          <w:highlight w:val="cyan"/>
        </w:rPr>
        <w:t>impacted Sino-Japanese relations</w:t>
      </w:r>
      <w:r w:rsidRPr="008A7B25">
        <w:rPr>
          <w:sz w:val="10"/>
          <w:highlight w:val="cyan"/>
        </w:rPr>
        <w:t xml:space="preserve"> </w:t>
      </w:r>
      <w:hyperlink r:id="rId7" w:history="1">
        <w:r w:rsidRPr="00E55676">
          <w:rPr>
            <w:rStyle w:val="Hyperlink"/>
            <w:sz w:val="10"/>
          </w:rPr>
          <w:t>recently</w:t>
        </w:r>
      </w:hyperlink>
      <w:r w:rsidRPr="00E55676">
        <w:rPr>
          <w:sz w:val="10"/>
        </w:rPr>
        <w:t xml:space="preserve">, </w:t>
      </w:r>
      <w:r w:rsidRPr="00E55676">
        <w:rPr>
          <w:rStyle w:val="StyleBoldUnderline"/>
        </w:rPr>
        <w:t>prompting Tokyo to place</w:t>
      </w:r>
      <w:r w:rsidRPr="00E55676">
        <w:rPr>
          <w:sz w:val="10"/>
        </w:rPr>
        <w:t xml:space="preserve"> its own </w:t>
      </w:r>
      <w:proofErr w:type="spellStart"/>
      <w:r w:rsidRPr="00E55676">
        <w:rPr>
          <w:rStyle w:val="StyleBoldUnderline"/>
        </w:rPr>
        <w:t>defence</w:t>
      </w:r>
      <w:proofErr w:type="spellEnd"/>
      <w:r w:rsidRPr="00E55676">
        <w:rPr>
          <w:rStyle w:val="StyleBoldUnderline"/>
        </w:rPr>
        <w:t xml:space="preserve"> </w:t>
      </w:r>
      <w:proofErr w:type="spellStart"/>
      <w:r w:rsidRPr="00E55676">
        <w:rPr>
          <w:rStyle w:val="StyleBoldUnderline"/>
        </w:rPr>
        <w:t>programme</w:t>
      </w:r>
      <w:proofErr w:type="spellEnd"/>
      <w:r w:rsidRPr="00E55676">
        <w:rPr>
          <w:rStyle w:val="StyleBoldUnderline"/>
        </w:rPr>
        <w:t xml:space="preserve"> under review, with the aim of introducing its own drones to patrol the disputed waters</w:t>
      </w:r>
      <w:r w:rsidRPr="00E55676">
        <w:rPr>
          <w:sz w:val="10"/>
        </w:rPr>
        <w:t xml:space="preserve"> by 2015. </w:t>
      </w:r>
      <w:r w:rsidRPr="008A7B25">
        <w:rPr>
          <w:rStyle w:val="StyleBoldUnderline"/>
          <w:highlight w:val="cyan"/>
        </w:rPr>
        <w:t>For China</w:t>
      </w:r>
      <w:r w:rsidRPr="008A7B25">
        <w:rPr>
          <w:sz w:val="10"/>
          <w:highlight w:val="cyan"/>
        </w:rPr>
        <w:t xml:space="preserve"> </w:t>
      </w:r>
      <w:r w:rsidRPr="00E55676">
        <w:rPr>
          <w:sz w:val="10"/>
        </w:rPr>
        <w:t xml:space="preserve">then, </w:t>
      </w:r>
      <w:r w:rsidRPr="008A7B25">
        <w:rPr>
          <w:rStyle w:val="StyleBoldUnderline"/>
          <w:highlight w:val="cyan"/>
        </w:rPr>
        <w:t>drones</w:t>
      </w:r>
      <w:r w:rsidRPr="00E55676">
        <w:rPr>
          <w:sz w:val="10"/>
        </w:rPr>
        <w:t xml:space="preserve"> could </w:t>
      </w:r>
      <w:r w:rsidRPr="008A7B25">
        <w:rPr>
          <w:rStyle w:val="StyleBoldUnderline"/>
          <w:highlight w:val="cyan"/>
        </w:rPr>
        <w:t>act as</w:t>
      </w:r>
      <w:r w:rsidRPr="00E55676">
        <w:rPr>
          <w:rStyle w:val="StyleBoldUnderline"/>
        </w:rPr>
        <w:t xml:space="preserve"> the ideal surveillance</w:t>
      </w:r>
      <w:r w:rsidRPr="00E55676">
        <w:rPr>
          <w:sz w:val="10"/>
        </w:rPr>
        <w:t xml:space="preserve"> tool in the event of a crisis - </w:t>
      </w:r>
      <w:r w:rsidRPr="008A7B25">
        <w:rPr>
          <w:rStyle w:val="StyleBoldUnderline"/>
          <w:highlight w:val="cyan"/>
        </w:rPr>
        <w:t xml:space="preserve">a proxy weapon to deter assertive </w:t>
      </w:r>
      <w:proofErr w:type="spellStart"/>
      <w:r w:rsidRPr="008A7B25">
        <w:rPr>
          <w:rStyle w:val="StyleBoldUnderline"/>
          <w:highlight w:val="cyan"/>
        </w:rPr>
        <w:t>behaviour</w:t>
      </w:r>
      <w:proofErr w:type="spellEnd"/>
      <w:r w:rsidRPr="008A7B25">
        <w:rPr>
          <w:rStyle w:val="StyleBoldUnderline"/>
          <w:highlight w:val="cyan"/>
        </w:rPr>
        <w:t xml:space="preserve"> over territories China considers its own - such as the South China Sea </w:t>
      </w:r>
      <w:r w:rsidRPr="00E55676">
        <w:rPr>
          <w:rStyle w:val="StyleBoldUnderline"/>
        </w:rPr>
        <w:t xml:space="preserve">and the </w:t>
      </w:r>
      <w:proofErr w:type="spellStart"/>
      <w:r w:rsidRPr="00E55676">
        <w:rPr>
          <w:rStyle w:val="StyleBoldUnderline"/>
        </w:rPr>
        <w:t>Senkaku</w:t>
      </w:r>
      <w:proofErr w:type="spellEnd"/>
      <w:r w:rsidRPr="00E55676">
        <w:rPr>
          <w:rStyle w:val="StyleBoldUnderline"/>
        </w:rPr>
        <w:t xml:space="preserve"> Islands.</w:t>
      </w:r>
      <w:r w:rsidRPr="00E55676">
        <w:rPr>
          <w:sz w:val="10"/>
        </w:rPr>
        <w:t xml:space="preserve"> </w:t>
      </w:r>
      <w:r w:rsidRPr="008A7B25">
        <w:rPr>
          <w:rStyle w:val="StyleBoldUnderline"/>
          <w:highlight w:val="cyan"/>
        </w:rPr>
        <w:t>China’s move into</w:t>
      </w:r>
      <w:r w:rsidRPr="008A7B25">
        <w:rPr>
          <w:sz w:val="10"/>
          <w:highlight w:val="cyan"/>
        </w:rPr>
        <w:t xml:space="preserve"> </w:t>
      </w:r>
      <w:r w:rsidRPr="00E55676">
        <w:rPr>
          <w:sz w:val="10"/>
        </w:rPr>
        <w:t xml:space="preserve">large-scale </w:t>
      </w:r>
      <w:r w:rsidRPr="008A7B25">
        <w:rPr>
          <w:rStyle w:val="StyleBoldUnderline"/>
          <w:highlight w:val="cyan"/>
        </w:rPr>
        <w:t>drone deployment is a significant indication of its military’s growing sophistication. It could</w:t>
      </w:r>
      <w:r w:rsidRPr="008A7B25">
        <w:rPr>
          <w:sz w:val="10"/>
          <w:highlight w:val="cyan"/>
        </w:rPr>
        <w:t xml:space="preserve"> </w:t>
      </w:r>
      <w:r w:rsidRPr="00E55676">
        <w:rPr>
          <w:sz w:val="10"/>
        </w:rPr>
        <w:t xml:space="preserve">not only </w:t>
      </w:r>
      <w:r w:rsidRPr="008A7B25">
        <w:rPr>
          <w:rStyle w:val="StyleBoldUnderline"/>
          <w:highlight w:val="cyan"/>
        </w:rPr>
        <w:t>challenge American dominance in the Asia-Pacific,</w:t>
      </w:r>
      <w:r w:rsidRPr="00E55676">
        <w:rPr>
          <w:sz w:val="10"/>
        </w:rPr>
        <w:t xml:space="preserve"> </w:t>
      </w:r>
      <w:r w:rsidRPr="008A7B25">
        <w:rPr>
          <w:rStyle w:val="StyleBoldUnderline"/>
          <w:highlight w:val="cyan"/>
        </w:rPr>
        <w:t xml:space="preserve">but could also elevate the threat to </w:t>
      </w:r>
      <w:r w:rsidRPr="00E55676">
        <w:rPr>
          <w:rStyle w:val="StyleBoldUnderline"/>
        </w:rPr>
        <w:t xml:space="preserve">any </w:t>
      </w:r>
      <w:proofErr w:type="spellStart"/>
      <w:r w:rsidRPr="008A7B25">
        <w:rPr>
          <w:rStyle w:val="StyleBoldUnderline"/>
          <w:highlight w:val="cyan"/>
        </w:rPr>
        <w:t>neighbour</w:t>
      </w:r>
      <w:r w:rsidRPr="00E55676">
        <w:rPr>
          <w:rStyle w:val="StyleBoldUnderline"/>
        </w:rPr>
        <w:t>s</w:t>
      </w:r>
      <w:proofErr w:type="spellEnd"/>
      <w:r w:rsidRPr="00E55676">
        <w:rPr>
          <w:sz w:val="10"/>
        </w:rPr>
        <w:t xml:space="preserve"> with which China has territorial disputes</w:t>
      </w:r>
      <w:r w:rsidRPr="008A7B25">
        <w:rPr>
          <w:rStyle w:val="StyleBoldUnderline"/>
          <w:highlight w:val="cyan"/>
        </w:rPr>
        <w:t>, such as</w:t>
      </w:r>
      <w:r w:rsidRPr="00E55676">
        <w:rPr>
          <w:rStyle w:val="StyleBoldUnderline"/>
        </w:rPr>
        <w:t xml:space="preserve"> Vietnam, </w:t>
      </w:r>
      <w:r w:rsidRPr="008A7B25">
        <w:rPr>
          <w:rStyle w:val="StyleBoldUnderline"/>
          <w:highlight w:val="cyan"/>
        </w:rPr>
        <w:t xml:space="preserve">Japan, India </w:t>
      </w:r>
      <w:r w:rsidRPr="00E55676">
        <w:rPr>
          <w:rStyle w:val="StyleBoldUnderline"/>
        </w:rPr>
        <w:t>or the Philippines.</w:t>
      </w:r>
      <w:r w:rsidRPr="00E55676">
        <w:rPr>
          <w:sz w:val="10"/>
        </w:rPr>
        <w:t xml:space="preserve"> Within China, drones are already patrolling the borders, and a navy drone was deployed to the western province of Sichuan to provide aerial surveillance, in the aftermath of last month’s deadly earthquake. However, on a wider geopolitical canvas, </w:t>
      </w:r>
      <w:r w:rsidRPr="008A7B25">
        <w:rPr>
          <w:rStyle w:val="Emphasis"/>
          <w:highlight w:val="cyan"/>
        </w:rPr>
        <w:t>Chinese drones could be the tipping point for giving the Chinese an edge in possible future disputes in Asia with the US</w:t>
      </w:r>
      <w:r w:rsidRPr="00E55676">
        <w:rPr>
          <w:rStyle w:val="Emphasis"/>
        </w:rPr>
        <w:t>,</w:t>
      </w:r>
      <w:r w:rsidRPr="00E55676">
        <w:rPr>
          <w:sz w:val="10"/>
        </w:rPr>
        <w:t xml:space="preserve"> as American foreign policy continues its rebalancing trends within the Asia-Pacific. Indeed, </w:t>
      </w:r>
      <w:r w:rsidRPr="008A7B25">
        <w:rPr>
          <w:rStyle w:val="StyleBoldUnderline"/>
          <w:highlight w:val="cyan"/>
        </w:rPr>
        <w:t xml:space="preserve">China </w:t>
      </w:r>
      <w:r w:rsidRPr="00E55676">
        <w:rPr>
          <w:rStyle w:val="StyleBoldUnderline"/>
        </w:rPr>
        <w:t xml:space="preserve">has </w:t>
      </w:r>
      <w:r w:rsidRPr="00E55676">
        <w:rPr>
          <w:sz w:val="10"/>
        </w:rPr>
        <w:t xml:space="preserve">already </w:t>
      </w:r>
      <w:r w:rsidRPr="008A7B25">
        <w:rPr>
          <w:rStyle w:val="StyleBoldUnderline"/>
          <w:highlight w:val="cyan"/>
        </w:rPr>
        <w:t>made it clear</w:t>
      </w:r>
      <w:r w:rsidRPr="008A7B25">
        <w:rPr>
          <w:sz w:val="10"/>
          <w:highlight w:val="cyan"/>
        </w:rPr>
        <w:t xml:space="preserve"> </w:t>
      </w:r>
      <w:r w:rsidRPr="00E55676">
        <w:rPr>
          <w:sz w:val="10"/>
        </w:rPr>
        <w:t xml:space="preserve">that the </w:t>
      </w:r>
      <w:r w:rsidRPr="008A7B25">
        <w:rPr>
          <w:rStyle w:val="StyleBoldUnderline"/>
          <w:highlight w:val="cyan"/>
        </w:rPr>
        <w:t xml:space="preserve">drones are capable of carrying bombs </w:t>
      </w:r>
      <w:r w:rsidRPr="00E55676">
        <w:rPr>
          <w:rStyle w:val="StyleBoldUnderline"/>
        </w:rPr>
        <w:t xml:space="preserve">and missiles </w:t>
      </w:r>
      <w:r w:rsidRPr="00E55676">
        <w:rPr>
          <w:sz w:val="10"/>
        </w:rPr>
        <w:t xml:space="preserve">as well as conducting reconnaissance missions, potentially turning them into offensive weapons in the event of a border conflict. The thought of armed UAVs patrolling the skies over disputed territories like the </w:t>
      </w:r>
      <w:proofErr w:type="spellStart"/>
      <w:r w:rsidRPr="00E55676">
        <w:rPr>
          <w:sz w:val="10"/>
        </w:rPr>
        <w:t>Paracel</w:t>
      </w:r>
      <w:proofErr w:type="spellEnd"/>
      <w:r w:rsidRPr="00E55676">
        <w:rPr>
          <w:sz w:val="10"/>
        </w:rPr>
        <w:t xml:space="preserve"> and the Spratly Islands is enough to cause anxiety among ASEAN members, besides greatly enhancing China’s ocean surveillance. On the other hand, it is equally important to remember that Chinese drones are not yet as sophisticated as their US counterparts in terms of range, hardware, and engines. Official makers COSIC admit that progress is needed in half a dozen major areas, from airframe designs to digital linkups. Secondly, the Chinese drones on display at the Zhuhai Airshow are prototypes and not finished products. Nor have Chinese drones ever been put to military use. </w:t>
      </w:r>
      <w:r w:rsidRPr="00E55676">
        <w:rPr>
          <w:rStyle w:val="StyleBoldUnderline"/>
        </w:rPr>
        <w:t>In the light of these facts</w:t>
      </w:r>
      <w:r w:rsidRPr="00E55676">
        <w:rPr>
          <w:sz w:val="10"/>
        </w:rPr>
        <w:t xml:space="preserve">, it is perhaps safe to say that </w:t>
      </w:r>
      <w:r w:rsidRPr="00E55676">
        <w:rPr>
          <w:rStyle w:val="StyleBoldUnderline"/>
        </w:rPr>
        <w:t xml:space="preserve">the Chinese agenda for impact is twofold: to maintain surveillance </w:t>
      </w:r>
      <w:r w:rsidRPr="00E55676">
        <w:rPr>
          <w:sz w:val="10"/>
        </w:rPr>
        <w:t xml:space="preserve">over key territories in dispute, </w:t>
      </w:r>
      <w:r w:rsidRPr="00E55676">
        <w:rPr>
          <w:rStyle w:val="StyleBoldUnderline"/>
        </w:rPr>
        <w:t>and to stoke fears of a UAV race between the US and China</w:t>
      </w:r>
      <w:r w:rsidRPr="00E55676">
        <w:rPr>
          <w:sz w:val="10"/>
        </w:rPr>
        <w:t>, which has already manifested itself - as evidenced by the DSB report - in the top echelons of the Pentagon.</w:t>
      </w:r>
    </w:p>
    <w:p w:rsidR="0018635A" w:rsidRDefault="0018635A" w:rsidP="0018635A">
      <w:pPr>
        <w:pStyle w:val="Heading4"/>
      </w:pPr>
      <w:r>
        <w:t xml:space="preserve">That draws in the US </w:t>
      </w:r>
    </w:p>
    <w:p w:rsidR="0018635A" w:rsidRDefault="0018635A" w:rsidP="0018635A">
      <w:r>
        <w:t xml:space="preserve">John </w:t>
      </w:r>
      <w:proofErr w:type="spellStart"/>
      <w:r w:rsidRPr="00D638EE">
        <w:rPr>
          <w:rStyle w:val="StyleStyleBold12pt"/>
        </w:rPr>
        <w:t>Blaxland</w:t>
      </w:r>
      <w:proofErr w:type="spellEnd"/>
      <w:r w:rsidRPr="00D638EE">
        <w:rPr>
          <w:rStyle w:val="StyleStyleBold12pt"/>
        </w:rPr>
        <w:t xml:space="preserve"> 13</w:t>
      </w:r>
      <w:r>
        <w:t xml:space="preserve">, Senior Fellow at the Strategic and </w:t>
      </w:r>
      <w:proofErr w:type="spellStart"/>
      <w:r>
        <w:t>Defence</w:t>
      </w:r>
      <w:proofErr w:type="spellEnd"/>
      <w:r>
        <w:t xml:space="preserve"> Studies Centre, the Australian National University, and </w:t>
      </w:r>
      <w:proofErr w:type="spellStart"/>
      <w:r>
        <w:t>Rikki</w:t>
      </w:r>
      <w:proofErr w:type="spellEnd"/>
      <w:r>
        <w:t xml:space="preserve"> </w:t>
      </w:r>
      <w:proofErr w:type="spellStart"/>
      <w:r>
        <w:t>Kersten</w:t>
      </w:r>
      <w:proofErr w:type="spellEnd"/>
      <w:r>
        <w:t>,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rsidR="0018635A" w:rsidRDefault="0018635A" w:rsidP="0018635A">
      <w:pPr>
        <w:rPr>
          <w:sz w:val="16"/>
        </w:rPr>
      </w:pPr>
      <w:r w:rsidRPr="00777AD3">
        <w:rPr>
          <w:sz w:val="16"/>
        </w:rPr>
        <w:t xml:space="preserve">The recent </w:t>
      </w:r>
      <w:r w:rsidRPr="007C7500">
        <w:rPr>
          <w:rStyle w:val="StyleBoldUnderline"/>
          <w:highlight w:val="yellow"/>
        </w:rPr>
        <w:t>activation of Chinese weapons radars</w:t>
      </w:r>
      <w:r w:rsidRPr="00777AD3">
        <w:rPr>
          <w:rStyle w:val="StyleBoldUnderline"/>
        </w:rPr>
        <w:t xml:space="preserve"> aimed at Japanese military platforms </w:t>
      </w:r>
      <w:r w:rsidRPr="007C7500">
        <w:rPr>
          <w:rStyle w:val="StyleBoldUnderline"/>
          <w:highlight w:val="yellow"/>
        </w:rPr>
        <w:t>around</w:t>
      </w:r>
      <w:r w:rsidRPr="00777AD3">
        <w:rPr>
          <w:rStyle w:val="StyleBoldUnderline"/>
        </w:rPr>
        <w:t xml:space="preserve"> </w:t>
      </w:r>
      <w:r w:rsidRPr="007C7500">
        <w:rPr>
          <w:rStyle w:val="StyleBoldUnderline"/>
          <w:highlight w:val="yellow"/>
        </w:rPr>
        <w:t xml:space="preserve">the </w:t>
      </w:r>
      <w:proofErr w:type="spellStart"/>
      <w:r w:rsidRPr="007C7500">
        <w:rPr>
          <w:rStyle w:val="StyleBoldUnderline"/>
          <w:highlight w:val="yellow"/>
        </w:rPr>
        <w:t>Senkaku</w:t>
      </w:r>
      <w:proofErr w:type="spellEnd"/>
      <w:r w:rsidRPr="00777AD3">
        <w:rPr>
          <w:sz w:val="16"/>
        </w:rPr>
        <w:t>/</w:t>
      </w:r>
      <w:proofErr w:type="spellStart"/>
      <w:r w:rsidRPr="00777AD3">
        <w:rPr>
          <w:sz w:val="16"/>
        </w:rPr>
        <w:t>Diaoyu</w:t>
      </w:r>
      <w:proofErr w:type="spellEnd"/>
      <w:r w:rsidRPr="00777AD3">
        <w:rPr>
          <w:sz w:val="16"/>
        </w:rPr>
        <w:t xml:space="preserve"> </w:t>
      </w:r>
      <w:r w:rsidRPr="007C7500">
        <w:rPr>
          <w:rStyle w:val="StyleBoldUnderline"/>
          <w:highlight w:val="yellow"/>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w:t>
      </w:r>
      <w:proofErr w:type="spellStart"/>
      <w:r w:rsidRPr="00777AD3">
        <w:rPr>
          <w:sz w:val="16"/>
        </w:rPr>
        <w:t>neighbours</w:t>
      </w:r>
      <w:proofErr w:type="spellEnd"/>
      <w:proofErr w:type="gramStart"/>
      <w:r w:rsidRPr="00777AD3">
        <w:rPr>
          <w:sz w:val="16"/>
        </w:rPr>
        <w:t>.</w:t>
      </w:r>
      <w:r w:rsidRPr="00777AD3">
        <w:rPr>
          <w:sz w:val="12"/>
        </w:rPr>
        <w:t>¶</w:t>
      </w:r>
      <w:proofErr w:type="gramEnd"/>
      <w:r w:rsidRPr="00777AD3">
        <w:rPr>
          <w:sz w:val="12"/>
        </w:rPr>
        <w:t xml:space="preserve"> </w:t>
      </w:r>
      <w:r w:rsidRPr="00777AD3">
        <w:rPr>
          <w:rStyle w:val="StyleBoldUnderline"/>
        </w:rPr>
        <w:t>The radars</w:t>
      </w:r>
      <w:r w:rsidRPr="00777AD3">
        <w:rPr>
          <w:sz w:val="16"/>
        </w:rPr>
        <w:t xml:space="preserve"> cue supersonic missile systems and </w:t>
      </w:r>
      <w:r w:rsidRPr="007C7500">
        <w:rPr>
          <w:rStyle w:val="StyleBoldUnderline"/>
          <w:highlight w:val="yellow"/>
        </w:rPr>
        <w:t>give</w:t>
      </w:r>
      <w:r w:rsidRPr="00777AD3">
        <w:rPr>
          <w:sz w:val="16"/>
        </w:rPr>
        <w:t xml:space="preserve"> those on </w:t>
      </w:r>
      <w:r w:rsidRPr="00777AD3">
        <w:rPr>
          <w:rStyle w:val="StyleBoldUnderline"/>
        </w:rPr>
        <w:t>the receiving end</w:t>
      </w:r>
      <w:r w:rsidRPr="00777AD3">
        <w:rPr>
          <w:sz w:val="16"/>
        </w:rPr>
        <w:t xml:space="preserve"> </w:t>
      </w:r>
      <w:r w:rsidRPr="007C7500">
        <w:rPr>
          <w:rStyle w:val="Emphasis"/>
          <w:highlight w:val="yellow"/>
        </w:rPr>
        <w:t>only a split second to respond</w:t>
      </w:r>
      <w:r w:rsidRPr="00777AD3">
        <w:rPr>
          <w:sz w:val="16"/>
        </w:rPr>
        <w:t xml:space="preserve">. </w:t>
      </w:r>
      <w:r w:rsidRPr="007C7500">
        <w:rPr>
          <w:rStyle w:val="StyleBoldUnderline"/>
          <w:highlight w:val="yellow"/>
        </w:rPr>
        <w:t>With Japanese law empowering local military commanders</w:t>
      </w:r>
      <w:r w:rsidRPr="00777AD3">
        <w:rPr>
          <w:sz w:val="16"/>
        </w:rPr>
        <w:t xml:space="preserve"> with increased discretion to respond (thanks to North Korea’s earlier provocations), such </w:t>
      </w:r>
      <w:r w:rsidRPr="007C7500">
        <w:rPr>
          <w:rStyle w:val="Emphasis"/>
          <w:highlight w:val="yellow"/>
        </w:rPr>
        <w:t>incidents could easily escalate</w:t>
      </w:r>
      <w:r w:rsidRPr="00777AD3">
        <w:rPr>
          <w:sz w:val="16"/>
        </w:rPr>
        <w:t xml:space="preserve">. In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considered a major war between the great powers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 xml:space="preserve">But </w:t>
      </w:r>
      <w:r w:rsidRPr="007C7500">
        <w:rPr>
          <w:rStyle w:val="StyleBoldUnderline"/>
          <w:highlight w:val="yellow"/>
        </w:rPr>
        <w:t>alliance ties and</w:t>
      </w:r>
      <w:r w:rsidRPr="00777AD3">
        <w:rPr>
          <w:rStyle w:val="StyleBoldUnderline"/>
        </w:rPr>
        <w:t xml:space="preserve"> perceived </w:t>
      </w:r>
      <w:r w:rsidRPr="007C7500">
        <w:rPr>
          <w:rStyle w:val="StyleBoldUnderline"/>
          <w:highlight w:val="yellow"/>
        </w:rPr>
        <w:t>national interests mean</w:t>
      </w:r>
      <w:r w:rsidRPr="00777AD3">
        <w:rPr>
          <w:rStyle w:val="StyleBoldUnderline"/>
        </w:rPr>
        <w:t>t</w:t>
      </w:r>
      <w:r w:rsidRPr="00777AD3">
        <w:rPr>
          <w:sz w:val="16"/>
        </w:rPr>
        <w:t xml:space="preserve"> that </w:t>
      </w:r>
      <w:r w:rsidRPr="007C7500">
        <w:rPr>
          <w:rStyle w:val="Emphasis"/>
          <w:highlight w:val="yellow"/>
        </w:rPr>
        <w:t>once a major war</w:t>
      </w:r>
      <w:r w:rsidRPr="00777AD3">
        <w:rPr>
          <w:rStyle w:val="Emphasis"/>
        </w:rPr>
        <w:t xml:space="preserve"> was </w:t>
      </w:r>
      <w:r w:rsidRPr="007C7500">
        <w:rPr>
          <w:rStyle w:val="Emphasis"/>
          <w:highlight w:val="yellow"/>
        </w:rPr>
        <w:t>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7C7500">
        <w:rPr>
          <w:rStyle w:val="StyleBoldUnderline"/>
          <w:highlight w:val="yellow"/>
        </w:rPr>
        <w:t>China’s assertiveness is driving</w:t>
      </w:r>
      <w:r w:rsidRPr="00777AD3">
        <w:rPr>
          <w:rStyle w:val="StyleBoldUnderline"/>
        </w:rPr>
        <w:t xml:space="preserve"> regional </w:t>
      </w:r>
      <w:r w:rsidRPr="007C7500">
        <w:rPr>
          <w:rStyle w:val="StyleBoldUnderline"/>
          <w:highlight w:val="yellow"/>
        </w:rPr>
        <w:t>states closer into</w:t>
      </w:r>
      <w:r w:rsidRPr="00777AD3">
        <w:rPr>
          <w:sz w:val="16"/>
        </w:rPr>
        <w:t xml:space="preserve"> the arms of </w:t>
      </w:r>
      <w:r w:rsidRPr="007C7500">
        <w:rPr>
          <w:rStyle w:val="StyleBoldUnderline"/>
          <w:highlight w:val="yellow"/>
        </w:rPr>
        <w:t>the U</w:t>
      </w:r>
      <w:r w:rsidRPr="00777AD3">
        <w:rPr>
          <w:sz w:val="16"/>
        </w:rPr>
        <w:t xml:space="preserve">nited </w:t>
      </w:r>
      <w:r w:rsidRPr="007C7500">
        <w:rPr>
          <w:rStyle w:val="StyleBoldUnderline"/>
          <w:highlight w:val="yellow"/>
        </w:rPr>
        <w:t>S</w:t>
      </w:r>
      <w:r w:rsidRPr="00777AD3">
        <w:rPr>
          <w:sz w:val="16"/>
        </w:rPr>
        <w:t xml:space="preserve">tates. </w:t>
      </w:r>
      <w:r w:rsidRPr="007C7500">
        <w:rPr>
          <w:rStyle w:val="StyleBoldUnderline"/>
        </w:rPr>
        <w:t>Intimidation and</w:t>
      </w:r>
      <w:r w:rsidRPr="00777AD3">
        <w:rPr>
          <w:rStyle w:val="StyleBoldUnderline"/>
        </w:rPr>
        <w:t xml:space="preserve">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w:t>
      </w:r>
      <w:proofErr w:type="spellStart"/>
      <w:r w:rsidRPr="00777AD3">
        <w:rPr>
          <w:sz w:val="16"/>
        </w:rPr>
        <w:t>Senkaku</w:t>
      </w:r>
      <w:proofErr w:type="spellEnd"/>
      <w:r w:rsidRPr="00777AD3">
        <w:rPr>
          <w:sz w:val="16"/>
        </w:rPr>
        <w:t>/</w:t>
      </w:r>
      <w:proofErr w:type="spellStart"/>
      <w:r w:rsidRPr="00777AD3">
        <w:rPr>
          <w:sz w:val="16"/>
        </w:rPr>
        <w:t>Diaoyu</w:t>
      </w:r>
      <w:proofErr w:type="spellEnd"/>
      <w:r w:rsidRPr="00777AD3">
        <w:rPr>
          <w:sz w:val="16"/>
        </w:rPr>
        <w:t xml:space="preserve">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777AD3">
        <w:rPr>
          <w:rStyle w:val="Emphasis"/>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w:t>
      </w:r>
      <w:proofErr w:type="spellStart"/>
      <w:r w:rsidRPr="00777AD3">
        <w:rPr>
          <w:sz w:val="16"/>
        </w:rPr>
        <w:t>defence</w:t>
      </w:r>
      <w:proofErr w:type="spellEnd"/>
      <w:r w:rsidRPr="00777AD3">
        <w:rPr>
          <w:sz w:val="16"/>
        </w:rPr>
        <w:t xml:space="preserv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w:t>
      </w:r>
      <w:proofErr w:type="spellStart"/>
      <w:r w:rsidRPr="00777AD3">
        <w:rPr>
          <w:sz w:val="16"/>
        </w:rPr>
        <w:t>defence</w:t>
      </w:r>
      <w:proofErr w:type="spellEnd"/>
      <w:r w:rsidRPr="00777AD3">
        <w:rPr>
          <w:sz w:val="16"/>
        </w:rPr>
        <w:t xml:space="preserve"> powers. A </w:t>
      </w:r>
      <w:r w:rsidRPr="007C7500">
        <w:rPr>
          <w:rStyle w:val="Emphasis"/>
          <w:highlight w:val="yellow"/>
        </w:rPr>
        <w:t>near-term escalation cannot be ruled out</w:t>
      </w:r>
      <w:r w:rsidRPr="00777AD3">
        <w:rPr>
          <w:sz w:val="16"/>
        </w:rPr>
        <w:t xml:space="preserve">. After all, Japan </w:t>
      </w:r>
      <w:proofErr w:type="spellStart"/>
      <w:r w:rsidRPr="00777AD3">
        <w:rPr>
          <w:sz w:val="16"/>
        </w:rPr>
        <w:t>recognises</w:t>
      </w:r>
      <w:proofErr w:type="spellEnd"/>
      <w:r w:rsidRPr="00777AD3">
        <w:rPr>
          <w:sz w:val="16"/>
        </w:rPr>
        <w:t xml:space="preserve"> that </w:t>
      </w:r>
      <w:r w:rsidRPr="007C7500">
        <w:rPr>
          <w:rStyle w:val="StyleBoldUnderline"/>
          <w:highlight w:val="yellow"/>
        </w:rPr>
        <w:t>China is not</w:t>
      </w:r>
      <w:r w:rsidRPr="00777AD3">
        <w:rPr>
          <w:rStyle w:val="StyleBoldUnderline"/>
        </w:rPr>
        <w:t xml:space="preserve"> yet </w:t>
      </w:r>
      <w:r w:rsidRPr="007C7500">
        <w:rPr>
          <w:rStyle w:val="StyleBoldUnderline"/>
          <w:highlight w:val="yellow"/>
        </w:rPr>
        <w:t>ready to inflict</w:t>
      </w:r>
      <w:r w:rsidRPr="00777AD3">
        <w:rPr>
          <w:rStyle w:val="StyleBoldUnderline"/>
        </w:rPr>
        <w:t xml:space="preserve"> a </w:t>
      </w:r>
      <w:r w:rsidRPr="007C7500">
        <w:rPr>
          <w:rStyle w:val="StyleBoldUnderline"/>
          <w:highlight w:val="yellow"/>
        </w:rPr>
        <w:t>major</w:t>
      </w:r>
      <w:r w:rsidRPr="00777AD3">
        <w:rPr>
          <w:rStyle w:val="StyleBoldUnderline"/>
        </w:rPr>
        <w:t xml:space="preserve"> </w:t>
      </w:r>
      <w:r w:rsidRPr="007C7500">
        <w:rPr>
          <w:rStyle w:val="StyleBoldUnderline"/>
          <w:highlight w:val="yellow"/>
        </w:rPr>
        <w:t>military defeat on Japan</w:t>
      </w:r>
      <w:r w:rsidRPr="007C7500">
        <w:rPr>
          <w:sz w:val="16"/>
          <w:highlight w:val="yellow"/>
        </w:rPr>
        <w:t xml:space="preserve"> </w:t>
      </w:r>
      <w:r w:rsidRPr="007C7500">
        <w:rPr>
          <w:rStyle w:val="Emphasis"/>
          <w:highlight w:val="yellow"/>
        </w:rPr>
        <w:t>without resorting to nuclear weapons</w:t>
      </w:r>
      <w:r w:rsidRPr="00777AD3">
        <w:rPr>
          <w:sz w:val="16"/>
        </w:rPr>
        <w:t xml:space="preserve"> </w:t>
      </w:r>
      <w:r w:rsidRPr="00777AD3">
        <w:rPr>
          <w:rStyle w:val="StyleBoldUnderline"/>
        </w:rPr>
        <w:t>an</w:t>
      </w:r>
      <w:r w:rsidRPr="007C7500">
        <w:rPr>
          <w:rStyle w:val="StyleBoldUnderline"/>
          <w:highlight w:val="yellow"/>
        </w:rPr>
        <w:t>d</w:t>
      </w:r>
      <w:r w:rsidRPr="007C7500">
        <w:rPr>
          <w:sz w:val="16"/>
          <w:highlight w:val="yellow"/>
        </w:rPr>
        <w:t xml:space="preserve"> </w:t>
      </w:r>
      <w:r w:rsidRPr="007C7500">
        <w:rPr>
          <w:rStyle w:val="Emphasis"/>
          <w:highlight w:val="yellow"/>
        </w:rPr>
        <w:t>without triggering a damaging response from the U</w:t>
      </w:r>
      <w:r w:rsidRPr="00777AD3">
        <w:rPr>
          <w:sz w:val="16"/>
        </w:rPr>
        <w:t xml:space="preserve">nited </w:t>
      </w:r>
      <w:r w:rsidRPr="007C7500">
        <w:rPr>
          <w:rStyle w:val="Emphasis"/>
          <w:highlight w:val="yellow"/>
        </w:rPr>
        <w:t>S</w:t>
      </w:r>
      <w:r w:rsidRPr="00777AD3">
        <w:rPr>
          <w:sz w:val="16"/>
        </w:rPr>
        <w:t xml:space="preserve">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C7500">
        <w:rPr>
          <w:rStyle w:val="StyleBoldUnderline"/>
          <w:highlight w:val="yellow"/>
        </w:rPr>
        <w:t>China</w:t>
      </w:r>
      <w:r w:rsidRPr="00777AD3">
        <w:rPr>
          <w:rStyle w:val="StyleBoldUnderline"/>
        </w:rPr>
        <w:t xml:space="preserve">’s domestic environment has </w:t>
      </w:r>
      <w:r w:rsidRPr="007C7500">
        <w:rPr>
          <w:rStyle w:val="StyleBoldUnderline"/>
          <w:highlight w:val="yellow"/>
        </w:rPr>
        <w:t>nurtured jingoism</w:t>
      </w:r>
      <w:r w:rsidRPr="00777AD3">
        <w:rPr>
          <w:sz w:val="16"/>
        </w:rPr>
        <w:t xml:space="preserve">. The Chinese state has built up the public’s appetite for vengeance against Japan by manipulating films and history textbooks. On the other hand, Chinese authorities </w:t>
      </w:r>
      <w:proofErr w:type="spellStart"/>
      <w:r w:rsidRPr="00777AD3">
        <w:rPr>
          <w:sz w:val="16"/>
        </w:rPr>
        <w:t>recognise</w:t>
      </w:r>
      <w:proofErr w:type="spellEnd"/>
      <w:r w:rsidRPr="00777AD3">
        <w:rPr>
          <w:sz w:val="16"/>
        </w:rPr>
        <w:t xml:space="preserve"> that the peaceful rise advocated by Deng Xiaoping is not yet complete (militarily at least). In the meantime </w:t>
      </w:r>
      <w:r w:rsidRPr="007C7500">
        <w:rPr>
          <w:rStyle w:val="StyleBoldUnderline"/>
          <w:highlight w:val="yellow"/>
        </w:rPr>
        <w:t>it is prudent to</w:t>
      </w:r>
      <w:r w:rsidRPr="007C7500">
        <w:rPr>
          <w:sz w:val="16"/>
          <w:highlight w:val="yellow"/>
        </w:rPr>
        <w:t xml:space="preserve"> </w:t>
      </w:r>
      <w:r w:rsidRPr="007C7500">
        <w:rPr>
          <w:rStyle w:val="Emphasis"/>
          <w:highlight w:val="yellow"/>
        </w:rPr>
        <w:t>exercise</w:t>
      </w:r>
      <w:r w:rsidRPr="00777AD3">
        <w:rPr>
          <w:sz w:val="16"/>
        </w:rPr>
        <w:t xml:space="preserve"> some </w:t>
      </w:r>
      <w:r w:rsidRPr="007C7500">
        <w:rPr>
          <w:rStyle w:val="Emphasis"/>
          <w:highlight w:val="yellow"/>
        </w:rPr>
        <w:t>restraint to</w:t>
      </w:r>
      <w:r w:rsidRPr="00777AD3">
        <w:rPr>
          <w:rStyle w:val="Emphasis"/>
        </w:rPr>
        <w:t xml:space="preserve"> </w:t>
      </w:r>
      <w:r w:rsidRPr="007C7500">
        <w:rPr>
          <w:rStyle w:val="Emphasis"/>
          <w:highlight w:val="yellow"/>
        </w:rPr>
        <w:t>avoid</w:t>
      </w:r>
      <w:r w:rsidRPr="00777AD3">
        <w:rPr>
          <w:rStyle w:val="Emphasis"/>
        </w:rPr>
        <w:t xml:space="preserve"> an overwhelming and </w:t>
      </w:r>
      <w:r w:rsidRPr="007C7500">
        <w:rPr>
          <w:rStyle w:val="Emphasis"/>
          <w:highlight w:val="yellow"/>
        </w:rPr>
        <w:t>catastrophic response</w:t>
      </w:r>
      <w:r w:rsidRPr="00777AD3">
        <w:rPr>
          <w:sz w:val="16"/>
        </w:rPr>
        <w:t xml:space="preserve">. If the 1914–18 </w:t>
      </w:r>
      <w:proofErr w:type="gramStart"/>
      <w:r w:rsidRPr="00777AD3">
        <w:rPr>
          <w:sz w:val="16"/>
        </w:rPr>
        <w:t>war</w:t>
      </w:r>
      <w:proofErr w:type="gramEnd"/>
      <w:r w:rsidRPr="00777AD3">
        <w:rPr>
          <w:sz w:val="16"/>
        </w:rPr>
        <w:t xml:space="preserve"> taught us anything, it is that </w:t>
      </w:r>
      <w:r w:rsidRPr="00777AD3">
        <w:rPr>
          <w:rStyle w:val="StyleBoldUnderline"/>
        </w:rPr>
        <w:t>the outcome of wars is rarely as proponents conceived at the outset</w:t>
      </w:r>
      <w:r w:rsidRPr="00777AD3">
        <w:rPr>
          <w:sz w:val="16"/>
        </w:rPr>
        <w:t>.</w:t>
      </w:r>
    </w:p>
    <w:p w:rsidR="0018635A" w:rsidRPr="00FA370F" w:rsidRDefault="0018635A" w:rsidP="0018635A">
      <w:pPr>
        <w:pStyle w:val="Heading4"/>
      </w:pPr>
      <w:r w:rsidRPr="00FA370F">
        <w:t>CONFLICT IN THE SCS ESCALATES TO FULL-SCALE NUCLEAR WAR</w:t>
      </w:r>
    </w:p>
    <w:p w:rsidR="0018635A" w:rsidRPr="00FA370F" w:rsidRDefault="0018635A" w:rsidP="0018635A">
      <w:pPr>
        <w:rPr>
          <w:rStyle w:val="StyleStyleBold12pt"/>
        </w:rPr>
      </w:pPr>
      <w:r w:rsidRPr="00FA370F">
        <w:rPr>
          <w:rStyle w:val="StyleStyleBold12pt"/>
        </w:rPr>
        <w:t>STRAITS TIMES 1995</w:t>
      </w:r>
    </w:p>
    <w:p w:rsidR="0018635A" w:rsidRPr="00FA370F" w:rsidRDefault="0018635A" w:rsidP="0018635A">
      <w:r w:rsidRPr="00FA370F">
        <w:t>[</w:t>
      </w:r>
      <w:proofErr w:type="gramStart"/>
      <w:r w:rsidRPr="00FA370F">
        <w:t>staff</w:t>
      </w:r>
      <w:proofErr w:type="gramEnd"/>
      <w:r w:rsidRPr="00FA370F">
        <w:t xml:space="preserve">, “Choose Your Own Style of Democracy”, May 21, p. </w:t>
      </w:r>
      <w:proofErr w:type="spellStart"/>
      <w:r w:rsidRPr="00FA370F">
        <w:t>ln</w:t>
      </w:r>
      <w:proofErr w:type="spellEnd"/>
      <w:r w:rsidRPr="00FA370F">
        <w:t xml:space="preserve">// </w:t>
      </w:r>
      <w:proofErr w:type="spellStart"/>
      <w:r w:rsidRPr="00FA370F">
        <w:t>wyo-tjc</w:t>
      </w:r>
      <w:proofErr w:type="spellEnd"/>
      <w:r w:rsidRPr="00FA370F">
        <w:t>]</w:t>
      </w:r>
    </w:p>
    <w:p w:rsidR="0018635A" w:rsidRPr="00FA370F" w:rsidRDefault="0018635A" w:rsidP="0018635A">
      <w:r w:rsidRPr="00FA370F">
        <w:t xml:space="preserve">In his speech, </w:t>
      </w:r>
      <w:proofErr w:type="spellStart"/>
      <w:r w:rsidRPr="00FA370F">
        <w:t>Dr</w:t>
      </w:r>
      <w:proofErr w:type="spellEnd"/>
      <w:r w:rsidRPr="00FA370F">
        <w:t xml:space="preserve"> Mahathir also painted three scenarios for Asia.</w:t>
      </w:r>
    </w:p>
    <w:p w:rsidR="0018635A" w:rsidRPr="006D7ACB" w:rsidRDefault="0018635A" w:rsidP="0018635A">
      <w:pPr>
        <w:spacing w:after="200" w:line="276" w:lineRule="auto"/>
        <w:rPr>
          <w:rFonts w:asciiTheme="minorHAnsi" w:hAnsiTheme="minorHAnsi"/>
          <w:b/>
          <w:bCs/>
          <w:u w:val="single"/>
        </w:rPr>
      </w:pPr>
      <w:r w:rsidRPr="00FA370F">
        <w:rPr>
          <w:rFonts w:asciiTheme="minorHAnsi" w:hAnsiTheme="minorHAnsi"/>
          <w:b/>
          <w:bCs/>
          <w:u w:val="single"/>
        </w:rPr>
        <w:t>In the first -</w:t>
      </w:r>
      <w:r w:rsidRPr="002B767E">
        <w:rPr>
          <w:rFonts w:asciiTheme="minorHAnsi" w:hAnsiTheme="minorHAnsi"/>
          <w:b/>
          <w:bCs/>
          <w:u w:val="single"/>
        </w:rPr>
        <w:t xml:space="preserve">the worst possible scenario </w:t>
      </w:r>
      <w:r w:rsidRPr="00FA370F">
        <w:rPr>
          <w:rFonts w:asciiTheme="minorHAnsi" w:hAnsiTheme="minorHAnsi"/>
          <w:b/>
          <w:bCs/>
          <w:highlight w:val="cyan"/>
          <w:u w:val="single"/>
        </w:rPr>
        <w:t xml:space="preserve">-Asian countries would go to war </w:t>
      </w:r>
      <w:r w:rsidRPr="002B767E">
        <w:rPr>
          <w:rFonts w:asciiTheme="minorHAnsi" w:hAnsiTheme="minorHAnsi"/>
          <w:b/>
          <w:bCs/>
          <w:u w:val="single"/>
        </w:rPr>
        <w:t xml:space="preserve">against each other, </w:t>
      </w:r>
      <w:r w:rsidRPr="00FA370F">
        <w:rPr>
          <w:rFonts w:asciiTheme="minorHAnsi" w:hAnsiTheme="minorHAnsi"/>
          <w:b/>
          <w:bCs/>
          <w:u w:val="single"/>
        </w:rPr>
        <w:t>he said. It might start with clashes</w:t>
      </w:r>
      <w:r w:rsidRPr="00FA370F">
        <w:rPr>
          <w:rFonts w:asciiTheme="minorHAnsi" w:hAnsiTheme="minorHAnsi"/>
          <w:sz w:val="16"/>
        </w:rPr>
        <w:t xml:space="preserve"> between Asian countries </w:t>
      </w:r>
      <w:r w:rsidRPr="00FA370F">
        <w:rPr>
          <w:rFonts w:asciiTheme="minorHAnsi" w:hAnsiTheme="minorHAnsi"/>
          <w:b/>
          <w:bCs/>
          <w:highlight w:val="cyan"/>
          <w:u w:val="single"/>
        </w:rPr>
        <w:t>over the Spratly Islands</w:t>
      </w:r>
      <w:r w:rsidRPr="00FA370F">
        <w:rPr>
          <w:rFonts w:asciiTheme="minorHAnsi" w:hAnsiTheme="minorHAnsi"/>
          <w:sz w:val="16"/>
        </w:rPr>
        <w:t xml:space="preserve"> because of China's insistence that the South China Sea belonged to it along with all the islands, reefs and seabed minerals</w:t>
      </w:r>
      <w:r w:rsidRPr="002B767E">
        <w:rPr>
          <w:rFonts w:asciiTheme="minorHAnsi" w:hAnsiTheme="minorHAnsi"/>
          <w:sz w:val="16"/>
        </w:rPr>
        <w:t xml:space="preserve">. </w:t>
      </w:r>
      <w:r w:rsidRPr="002B767E">
        <w:rPr>
          <w:rFonts w:asciiTheme="minorHAnsi" w:hAnsiTheme="minorHAnsi"/>
          <w:b/>
          <w:bCs/>
          <w:u w:val="single"/>
        </w:rPr>
        <w:t>In this scenario</w:t>
      </w:r>
      <w:r w:rsidRPr="00FA370F">
        <w:rPr>
          <w:rFonts w:asciiTheme="minorHAnsi" w:hAnsiTheme="minorHAnsi"/>
          <w:b/>
          <w:bCs/>
          <w:highlight w:val="cyan"/>
          <w:u w:val="single"/>
        </w:rPr>
        <w:t>, the U</w:t>
      </w:r>
      <w:r w:rsidRPr="00FA370F">
        <w:rPr>
          <w:rFonts w:asciiTheme="minorHAnsi" w:hAnsiTheme="minorHAnsi"/>
          <w:b/>
          <w:bCs/>
          <w:u w:val="single"/>
        </w:rPr>
        <w:t xml:space="preserve">nited </w:t>
      </w:r>
      <w:r w:rsidRPr="00FA370F">
        <w:rPr>
          <w:rFonts w:asciiTheme="minorHAnsi" w:hAnsiTheme="minorHAnsi"/>
          <w:b/>
          <w:bCs/>
          <w:highlight w:val="cyan"/>
          <w:u w:val="single"/>
        </w:rPr>
        <w:t>S</w:t>
      </w:r>
      <w:r w:rsidRPr="00FA370F">
        <w:rPr>
          <w:rFonts w:asciiTheme="minorHAnsi" w:hAnsiTheme="minorHAnsi"/>
          <w:b/>
          <w:bCs/>
          <w:u w:val="single"/>
        </w:rPr>
        <w:t xml:space="preserve">tates </w:t>
      </w:r>
      <w:r w:rsidRPr="00FA370F">
        <w:rPr>
          <w:rFonts w:asciiTheme="minorHAnsi" w:hAnsiTheme="minorHAnsi"/>
          <w:b/>
          <w:bCs/>
          <w:highlight w:val="cyan"/>
          <w:u w:val="single"/>
        </w:rPr>
        <w:t>would offer to help</w:t>
      </w:r>
      <w:r w:rsidRPr="00FA370F">
        <w:rPr>
          <w:rFonts w:asciiTheme="minorHAnsi" w:hAnsiTheme="minorHAnsi"/>
          <w:sz w:val="16"/>
          <w:highlight w:val="cyan"/>
        </w:rPr>
        <w:t xml:space="preserve"> </w:t>
      </w:r>
      <w:r w:rsidRPr="00FA370F">
        <w:rPr>
          <w:rFonts w:asciiTheme="minorHAnsi" w:hAnsiTheme="minorHAnsi"/>
          <w:sz w:val="16"/>
        </w:rPr>
        <w:t xml:space="preserve">and would be welcomed by </w:t>
      </w:r>
      <w:proofErr w:type="spellStart"/>
      <w:r w:rsidRPr="00FA370F">
        <w:rPr>
          <w:rFonts w:asciiTheme="minorHAnsi" w:hAnsiTheme="minorHAnsi"/>
          <w:sz w:val="16"/>
        </w:rPr>
        <w:t>Asean</w:t>
      </w:r>
      <w:proofErr w:type="spellEnd"/>
      <w:r w:rsidRPr="00FA370F">
        <w:rPr>
          <w:rFonts w:asciiTheme="minorHAnsi" w:hAnsiTheme="minorHAnsi"/>
          <w:sz w:val="16"/>
        </w:rPr>
        <w:t xml:space="preserve">, he said. The Pacific Fleet begins to patrol the South China Sea. </w:t>
      </w:r>
      <w:r w:rsidRPr="00FA370F">
        <w:rPr>
          <w:rFonts w:asciiTheme="minorHAnsi" w:hAnsiTheme="minorHAnsi"/>
          <w:b/>
          <w:bCs/>
          <w:highlight w:val="cyan"/>
          <w:u w:val="single"/>
        </w:rPr>
        <w:t xml:space="preserve">Clashes occur between the Chinese </w:t>
      </w:r>
      <w:r w:rsidRPr="002B767E">
        <w:rPr>
          <w:rFonts w:asciiTheme="minorHAnsi" w:hAnsiTheme="minorHAnsi"/>
          <w:b/>
          <w:bCs/>
          <w:u w:val="single"/>
        </w:rPr>
        <w:t xml:space="preserve">navy and the </w:t>
      </w:r>
      <w:r w:rsidRPr="00FA370F">
        <w:rPr>
          <w:rFonts w:asciiTheme="minorHAnsi" w:hAnsiTheme="minorHAnsi"/>
          <w:b/>
          <w:bCs/>
          <w:highlight w:val="cyan"/>
          <w:u w:val="single"/>
        </w:rPr>
        <w:t xml:space="preserve">US Navy. China declares war on the US and a full-scale war breaks out </w:t>
      </w:r>
      <w:r w:rsidRPr="002B767E">
        <w:rPr>
          <w:rFonts w:asciiTheme="minorHAnsi" w:hAnsiTheme="minorHAnsi"/>
          <w:b/>
          <w:bCs/>
          <w:u w:val="single"/>
        </w:rPr>
        <w:t xml:space="preserve">with both sides </w:t>
      </w:r>
      <w:r w:rsidRPr="00FA370F">
        <w:rPr>
          <w:rFonts w:asciiTheme="minorHAnsi" w:hAnsiTheme="minorHAnsi"/>
          <w:b/>
          <w:bCs/>
          <w:highlight w:val="cyan"/>
          <w:u w:val="single"/>
        </w:rPr>
        <w:t>resorting to nuclear weapons</w:t>
      </w:r>
      <w:r w:rsidRPr="00FA370F">
        <w:rPr>
          <w:rFonts w:asciiTheme="minorHAnsi" w:hAnsiTheme="minorHAnsi"/>
          <w:b/>
          <w:bCs/>
          <w:u w:val="single"/>
        </w:rPr>
        <w:t>.</w:t>
      </w:r>
    </w:p>
    <w:p w:rsidR="0018635A" w:rsidRPr="007F3560" w:rsidRDefault="0018635A" w:rsidP="0018635A">
      <w:pPr>
        <w:pStyle w:val="Heading4"/>
        <w:rPr>
          <w:rStyle w:val="StyleStyleBold12pt"/>
          <w:b/>
        </w:rPr>
      </w:pPr>
      <w:r w:rsidRPr="007F3560">
        <w:rPr>
          <w:rStyle w:val="StyleStyleBold12pt"/>
          <w:b/>
        </w:rPr>
        <w:t>Failure to implement clear international standards for drone use makes global warfare from drone proliferation a certainty</w:t>
      </w:r>
    </w:p>
    <w:p w:rsidR="0018635A" w:rsidRPr="00237AEF" w:rsidRDefault="0018635A" w:rsidP="0018635A">
      <w:pPr>
        <w:rPr>
          <w:rStyle w:val="StyleStyleBold12pt"/>
        </w:rPr>
      </w:pPr>
      <w:r w:rsidRPr="00237AEF">
        <w:rPr>
          <w:rStyle w:val="StyleStyleBold12pt"/>
        </w:rPr>
        <w:t>Roberts, 2013</w:t>
      </w:r>
    </w:p>
    <w:p w:rsidR="0018635A" w:rsidRDefault="0018635A" w:rsidP="0018635A">
      <w:r>
        <w:t xml:space="preserve">[Kristin, national journal, </w:t>
      </w:r>
      <w:r w:rsidRPr="00237AEF">
        <w:t>When the Whole World Has Drones</w:t>
      </w:r>
      <w:r>
        <w:t xml:space="preserve">, 3-22-13, </w:t>
      </w:r>
      <w:r w:rsidRPr="00237AEF">
        <w:t>http://www.nationaljournal.com/magazine/when-the-whole-world-has-drones-20130321</w:t>
      </w:r>
      <w:r>
        <w:t>] /</w:t>
      </w:r>
      <w:proofErr w:type="spellStart"/>
      <w:r>
        <w:t>Wyo</w:t>
      </w:r>
      <w:proofErr w:type="spellEnd"/>
      <w:r>
        <w:t>-MB</w:t>
      </w:r>
    </w:p>
    <w:p w:rsidR="0018635A" w:rsidRDefault="0018635A" w:rsidP="0018635A">
      <w:r w:rsidRPr="00B317B8">
        <w:rPr>
          <w:rStyle w:val="StyleBoldUnderline"/>
          <w:highlight w:val="yellow"/>
        </w:rPr>
        <w:t>The proliferation of drone technology</w:t>
      </w:r>
      <w:r w:rsidRPr="00237AEF">
        <w:rPr>
          <w:rStyle w:val="StyleBoldUnderline"/>
        </w:rPr>
        <w:t xml:space="preserve"> </w:t>
      </w:r>
      <w:r w:rsidRPr="00B317B8">
        <w:rPr>
          <w:rStyle w:val="StyleBoldUnderline"/>
          <w:highlight w:val="yellow"/>
        </w:rPr>
        <w:t>has</w:t>
      </w:r>
      <w:r w:rsidRPr="00237AEF">
        <w:rPr>
          <w:rStyle w:val="StyleBoldUnderline"/>
        </w:rPr>
        <w:t xml:space="preserve"> </w:t>
      </w:r>
      <w:r w:rsidRPr="00B317B8">
        <w:rPr>
          <w:rStyle w:val="StyleBoldUnderline"/>
          <w:highlight w:val="yellow"/>
        </w:rPr>
        <w:t>moved</w:t>
      </w:r>
      <w:r w:rsidRPr="00237AEF">
        <w:rPr>
          <w:rStyle w:val="StyleBoldUnderline"/>
        </w:rPr>
        <w:t xml:space="preserve"> well </w:t>
      </w:r>
      <w:r w:rsidRPr="00B317B8">
        <w:rPr>
          <w:rStyle w:val="StyleBoldUnderline"/>
          <w:highlight w:val="yellow"/>
        </w:rPr>
        <w:t>beyond the control of the United States</w:t>
      </w:r>
      <w:r w:rsidRPr="00237AEF">
        <w:rPr>
          <w:rStyle w:val="StyleBoldUnderline"/>
        </w:rPr>
        <w:t xml:space="preserve"> government and its closest allies. The aircraft are too easy to obtain,</w:t>
      </w:r>
      <w:r>
        <w:t xml:space="preserve"> with barriers to entry on the production side crumbling too quickly to place limits on </w:t>
      </w:r>
      <w:r w:rsidRPr="00B317B8">
        <w:rPr>
          <w:rStyle w:val="StyleBoldUnderline"/>
          <w:highlight w:val="yellow"/>
        </w:rPr>
        <w:t>the</w:t>
      </w:r>
      <w:r w:rsidRPr="00BD252F">
        <w:rPr>
          <w:rStyle w:val="StyleBoldUnderline"/>
        </w:rPr>
        <w:t xml:space="preserve"> spread of</w:t>
      </w:r>
      <w:r>
        <w:t xml:space="preserve"> a </w:t>
      </w:r>
      <w:r w:rsidRPr="00B317B8">
        <w:rPr>
          <w:rStyle w:val="StyleBoldUnderline"/>
          <w:highlight w:val="yellow"/>
        </w:rPr>
        <w:t>technology</w:t>
      </w:r>
      <w:r>
        <w:t xml:space="preserve"> that </w:t>
      </w:r>
      <w:r w:rsidRPr="00B317B8">
        <w:rPr>
          <w:rStyle w:val="StyleBoldUnderline"/>
          <w:highlight w:val="yellow"/>
        </w:rPr>
        <w:t>promises to transform warfare on a global scale</w:t>
      </w:r>
      <w:r w:rsidRPr="00BD252F">
        <w:rPr>
          <w:rStyle w:val="StyleBoldUnderline"/>
        </w:rPr>
        <w:t>. Already, more than 75 countries have remote piloted aircraft. More than 50 nations are building a total of nearly a thousand</w:t>
      </w:r>
      <w:r>
        <w:t xml:space="preserve"> types. At its last display at a trade show in Beijing, China showed off 25 different unmanned aerial vehicles. Not toys or models, but real flying machines</w:t>
      </w:r>
      <w:proofErr w:type="gramStart"/>
      <w:r>
        <w:t>.</w:t>
      </w:r>
      <w:r w:rsidRPr="00237AEF">
        <w:rPr>
          <w:sz w:val="12"/>
        </w:rPr>
        <w:t>¶</w:t>
      </w:r>
      <w:proofErr w:type="gramEnd"/>
      <w:r w:rsidRPr="00237AEF">
        <w:rPr>
          <w:sz w:val="12"/>
        </w:rPr>
        <w:t xml:space="preserve"> </w:t>
      </w:r>
      <w:r>
        <w:t xml:space="preserve">It’s a classic and common phase in the life cycle of a military innovation: An advanced country and its weapons developers create a tool, and then others learn how to make their own. But </w:t>
      </w:r>
      <w:r w:rsidRPr="00B317B8">
        <w:rPr>
          <w:rStyle w:val="StyleBoldUnderline"/>
          <w:highlight w:val="yellow"/>
        </w:rPr>
        <w:t>what makes this</w:t>
      </w:r>
      <w:r w:rsidRPr="00BD252F">
        <w:rPr>
          <w:rStyle w:val="StyleBoldUnderline"/>
        </w:rPr>
        <w:t xml:space="preserve"> case </w:t>
      </w:r>
      <w:r w:rsidRPr="00B317B8">
        <w:rPr>
          <w:rStyle w:val="StyleBoldUnderline"/>
          <w:highlight w:val="yellow"/>
        </w:rPr>
        <w:t>rare</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dangerous</w:t>
      </w:r>
      <w:r w:rsidRPr="00BD252F">
        <w:rPr>
          <w:rStyle w:val="StyleBoldUnderline"/>
        </w:rPr>
        <w:t xml:space="preserve">, </w:t>
      </w:r>
      <w:r w:rsidRPr="00B317B8">
        <w:rPr>
          <w:rStyle w:val="StyleBoldUnderline"/>
          <w:highlight w:val="yellow"/>
        </w:rPr>
        <w:t>is the</w:t>
      </w:r>
      <w:r w:rsidRPr="00BD252F">
        <w:rPr>
          <w:rStyle w:val="StyleBoldUnderline"/>
        </w:rPr>
        <w:t xml:space="preserve"> powerful combination of </w:t>
      </w:r>
      <w:r w:rsidRPr="00B317B8">
        <w:rPr>
          <w:rStyle w:val="StyleBoldUnderline"/>
          <w:highlight w:val="yellow"/>
        </w:rPr>
        <w:t>efficiency and lethality</w:t>
      </w:r>
      <w:r w:rsidRPr="00BD252F">
        <w:rPr>
          <w:rStyle w:val="StyleBoldUnderline"/>
        </w:rPr>
        <w:t xml:space="preserve"> spreading </w:t>
      </w:r>
      <w:r w:rsidRPr="00B317B8">
        <w:rPr>
          <w:rStyle w:val="StyleBoldUnderline"/>
          <w:highlight w:val="yellow"/>
        </w:rPr>
        <w:t>in an environment lacking</w:t>
      </w:r>
      <w:r w:rsidRPr="00BD252F">
        <w:rPr>
          <w:rStyle w:val="StyleBoldUnderline"/>
        </w:rPr>
        <w:t xml:space="preserve"> </w:t>
      </w:r>
      <w:r w:rsidRPr="00B317B8">
        <w:rPr>
          <w:rStyle w:val="StyleBoldUnderline"/>
          <w:highlight w:val="yellow"/>
        </w:rPr>
        <w:t>internationally</w:t>
      </w:r>
      <w:r w:rsidRPr="00BD252F">
        <w:rPr>
          <w:rStyle w:val="StyleBoldUnderline"/>
        </w:rPr>
        <w:t xml:space="preserve"> </w:t>
      </w:r>
      <w:r w:rsidRPr="00B317B8">
        <w:rPr>
          <w:rStyle w:val="StyleBoldUnderline"/>
          <w:highlight w:val="yellow"/>
        </w:rPr>
        <w:t>accepted</w:t>
      </w:r>
      <w:r w:rsidRPr="00BD252F">
        <w:rPr>
          <w:rStyle w:val="StyleBoldUnderline"/>
        </w:rPr>
        <w:t xml:space="preserve"> </w:t>
      </w:r>
      <w:r w:rsidRPr="00B317B8">
        <w:rPr>
          <w:rStyle w:val="StyleBoldUnderline"/>
          <w:highlight w:val="yellow"/>
        </w:rPr>
        <w:t>guidelines</w:t>
      </w:r>
      <w:r w:rsidRPr="00BD252F">
        <w:rPr>
          <w:rStyle w:val="StyleBoldUnderline"/>
        </w:rPr>
        <w:t xml:space="preserve"> </w:t>
      </w:r>
      <w:r w:rsidRPr="00B317B8">
        <w:rPr>
          <w:rStyle w:val="StyleBoldUnderline"/>
          <w:highlight w:val="yellow"/>
        </w:rPr>
        <w:t>on</w:t>
      </w:r>
      <w:r w:rsidRPr="00BD252F">
        <w:rPr>
          <w:rStyle w:val="StyleBoldUnderline"/>
        </w:rPr>
        <w:t xml:space="preserve"> legitimate </w:t>
      </w:r>
      <w:r w:rsidRPr="00B317B8">
        <w:rPr>
          <w:rStyle w:val="StyleBoldUnderline"/>
          <w:highlight w:val="yellow"/>
        </w:rPr>
        <w:t>use</w:t>
      </w:r>
      <w:r w:rsidRPr="00BD252F">
        <w:rPr>
          <w:rStyle w:val="StyleBoldUnderline"/>
        </w:rPr>
        <w:t xml:space="preserve">. This technology is snowballing through a global arena where </w:t>
      </w:r>
      <w:r w:rsidRPr="00B317B8">
        <w:rPr>
          <w:rStyle w:val="StyleBoldUnderline"/>
          <w:highlight w:val="yellow"/>
        </w:rPr>
        <w:t>the main precedent for its application</w:t>
      </w:r>
      <w:r w:rsidRPr="00BD252F">
        <w:rPr>
          <w:rStyle w:val="StyleBoldUnderline"/>
        </w:rPr>
        <w:t xml:space="preserve"> </w:t>
      </w:r>
      <w:r w:rsidRPr="00B317B8">
        <w:rPr>
          <w:rStyle w:val="StyleBoldUnderline"/>
          <w:highlight w:val="yellow"/>
        </w:rPr>
        <w:t>is</w:t>
      </w:r>
      <w:r w:rsidRPr="00BD252F">
        <w:rPr>
          <w:rStyle w:val="StyleBoldUnderline"/>
        </w:rPr>
        <w:t xml:space="preserve"> the one </w:t>
      </w:r>
      <w:r w:rsidRPr="00B317B8">
        <w:rPr>
          <w:rStyle w:val="StyleBoldUnderline"/>
          <w:highlight w:val="yellow"/>
        </w:rPr>
        <w:t>set</w:t>
      </w:r>
      <w:r w:rsidRPr="00BD252F">
        <w:rPr>
          <w:rStyle w:val="StyleBoldUnderline"/>
        </w:rPr>
        <w:t xml:space="preserve"> </w:t>
      </w:r>
      <w:r w:rsidRPr="00B317B8">
        <w:rPr>
          <w:rStyle w:val="StyleBoldUnderline"/>
          <w:highlight w:val="yellow"/>
        </w:rPr>
        <w:t>by</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United</w:t>
      </w:r>
      <w:r w:rsidRPr="00BD252F">
        <w:rPr>
          <w:rStyle w:val="StyleBoldUnderline"/>
        </w:rPr>
        <w:t xml:space="preserve"> </w:t>
      </w:r>
      <w:r w:rsidRPr="00B317B8">
        <w:rPr>
          <w:rStyle w:val="StyleBoldUnderline"/>
          <w:highlight w:val="yellow"/>
        </w:rPr>
        <w:t>States</w:t>
      </w:r>
      <w:r w:rsidRPr="00BD252F">
        <w:rPr>
          <w:rStyle w:val="StyleBoldUnderline"/>
        </w:rPr>
        <w:t>; it’s a precedent Washington does not want anyone following</w:t>
      </w:r>
      <w:proofErr w:type="gramStart"/>
      <w:r w:rsidRPr="00BD252F">
        <w:rPr>
          <w:rStyle w:val="StyleBoldUnderline"/>
        </w:rPr>
        <w:t>.¶</w:t>
      </w:r>
      <w:proofErr w:type="gramEnd"/>
      <w:r w:rsidRPr="00BD252F">
        <w:rPr>
          <w:rStyle w:val="StyleBoldUnderline"/>
        </w:rPr>
        <w:t xml:space="preserve"> America</w:t>
      </w:r>
      <w:r>
        <w:t xml:space="preserve">, the world’s leading democracy and a country built on a legal and moral framework unlike any other, </w:t>
      </w:r>
      <w:r w:rsidRPr="00BD252F">
        <w:rPr>
          <w:rStyle w:val="StyleBoldUnderline"/>
        </w:rPr>
        <w:t xml:space="preserve">has adopted a </w:t>
      </w:r>
      <w:r w:rsidRPr="00B317B8">
        <w:rPr>
          <w:rStyle w:val="StyleBoldUnderline"/>
          <w:highlight w:val="yellow"/>
        </w:rPr>
        <w:t>war-making</w:t>
      </w:r>
      <w:r w:rsidRPr="00BD252F">
        <w:rPr>
          <w:rStyle w:val="StyleBoldUnderline"/>
        </w:rPr>
        <w:t xml:space="preserve"> process that too often </w:t>
      </w:r>
      <w:r w:rsidRPr="00B317B8">
        <w:rPr>
          <w:rStyle w:val="StyleBoldUnderline"/>
          <w:highlight w:val="yellow"/>
        </w:rPr>
        <w:t>bypasses</w:t>
      </w:r>
      <w:r w:rsidRPr="00BD252F">
        <w:rPr>
          <w:rStyle w:val="StyleBoldUnderline"/>
        </w:rPr>
        <w:t xml:space="preserve"> its traditional, </w:t>
      </w:r>
      <w:r w:rsidRPr="00B317B8">
        <w:rPr>
          <w:rStyle w:val="StyleBoldUnderline"/>
          <w:highlight w:val="yellow"/>
        </w:rPr>
        <w:t>regimented</w:t>
      </w:r>
      <w:r w:rsidRPr="00BD252F">
        <w:rPr>
          <w:rStyle w:val="StyleBoldUnderline"/>
        </w:rPr>
        <w:t xml:space="preserve">, </w:t>
      </w:r>
      <w:r w:rsidRPr="00B317B8">
        <w:rPr>
          <w:rStyle w:val="StyleBoldUnderline"/>
          <w:highlight w:val="yellow"/>
        </w:rPr>
        <w:t>and rigorously overseen military</w:t>
      </w:r>
      <w:r w:rsidRPr="00BD252F">
        <w:rPr>
          <w:rStyle w:val="StyleBoldUnderline"/>
        </w:rPr>
        <w:t xml:space="preserve"> in favor of a secret program never publicly discussed, based on legal advice never properly vetted.</w:t>
      </w:r>
      <w:r>
        <w:t xml:space="preserve"> </w:t>
      </w:r>
      <w:r w:rsidRPr="00BD252F">
        <w:rPr>
          <w:rStyle w:val="StyleBoldUnderline"/>
        </w:rPr>
        <w:t xml:space="preserve">The </w:t>
      </w:r>
      <w:r w:rsidRPr="00B317B8">
        <w:rPr>
          <w:rStyle w:val="StyleBoldUnderline"/>
          <w:highlight w:val="yellow"/>
        </w:rPr>
        <w:t>Obama</w:t>
      </w:r>
      <w:r w:rsidRPr="00BD252F">
        <w:rPr>
          <w:rStyle w:val="StyleBoldUnderline"/>
        </w:rPr>
        <w:t xml:space="preserve"> administration</w:t>
      </w:r>
      <w:r>
        <w:t xml:space="preserve"> has used its executive power to refuse or outright ignore requests by congressional overseers, and it </w:t>
      </w:r>
      <w:r w:rsidRPr="00B317B8">
        <w:rPr>
          <w:rStyle w:val="StyleBoldUnderline"/>
          <w:highlight w:val="yellow"/>
        </w:rPr>
        <w:t>has</w:t>
      </w:r>
      <w:r w:rsidRPr="00BD252F">
        <w:rPr>
          <w:rStyle w:val="StyleBoldUnderline"/>
        </w:rPr>
        <w:t xml:space="preserve"> </w:t>
      </w:r>
      <w:r w:rsidRPr="00B317B8">
        <w:rPr>
          <w:rStyle w:val="StyleBoldUnderline"/>
          <w:highlight w:val="yellow"/>
        </w:rPr>
        <w:t>resisted</w:t>
      </w:r>
      <w:r w:rsidRPr="00BD252F">
        <w:rPr>
          <w:rStyle w:val="StyleBoldUnderline"/>
        </w:rPr>
        <w:t xml:space="preserve"> </w:t>
      </w:r>
      <w:r w:rsidRPr="00B317B8">
        <w:rPr>
          <w:rStyle w:val="StyleBoldUnderline"/>
          <w:highlight w:val="yellow"/>
        </w:rPr>
        <w:t>monitoring</w:t>
      </w:r>
      <w:r w:rsidRPr="00BD252F">
        <w:rPr>
          <w:rStyle w:val="StyleBoldUnderline"/>
        </w:rPr>
        <w:t xml:space="preserve"> </w:t>
      </w:r>
      <w:r w:rsidRPr="00B317B8">
        <w:rPr>
          <w:rStyle w:val="StyleBoldUnderline"/>
          <w:highlight w:val="yellow"/>
        </w:rPr>
        <w:t>by</w:t>
      </w:r>
      <w:r w:rsidRPr="00BD252F">
        <w:rPr>
          <w:rStyle w:val="StyleBoldUnderline"/>
        </w:rPr>
        <w:t xml:space="preserve"> federal </w:t>
      </w:r>
      <w:r w:rsidRPr="00B317B8">
        <w:rPr>
          <w:rStyle w:val="StyleBoldUnderline"/>
          <w:highlight w:val="yellow"/>
        </w:rPr>
        <w:t>courts</w:t>
      </w:r>
      <w:proofErr w:type="gramStart"/>
      <w:r>
        <w:t>.</w:t>
      </w:r>
      <w:r w:rsidRPr="00237AEF">
        <w:rPr>
          <w:sz w:val="12"/>
        </w:rPr>
        <w:t>¶</w:t>
      </w:r>
      <w:proofErr w:type="gramEnd"/>
      <w:r w:rsidRPr="00237AEF">
        <w:rPr>
          <w:sz w:val="12"/>
        </w:rPr>
        <w:t xml:space="preserve"> </w:t>
      </w:r>
      <w:r>
        <w:t xml:space="preserve">To implement this covert program, </w:t>
      </w:r>
      <w:r w:rsidRPr="00BD252F">
        <w:rPr>
          <w:rStyle w:val="StyleBoldUnderline"/>
        </w:rPr>
        <w:t xml:space="preserve">the administration has adopted </w:t>
      </w:r>
      <w:r w:rsidRPr="00B317B8">
        <w:rPr>
          <w:rStyle w:val="StyleBoldUnderline"/>
          <w:highlight w:val="yellow"/>
        </w:rPr>
        <w:t>a tool that lowers the threshold for lethal force</w:t>
      </w:r>
      <w:r w:rsidRPr="00BD252F">
        <w:rPr>
          <w:rStyle w:val="StyleBoldUnderline"/>
        </w:rPr>
        <w:t xml:space="preserve"> by </w:t>
      </w:r>
      <w:r w:rsidRPr="00B317B8">
        <w:rPr>
          <w:rStyle w:val="StyleBoldUnderline"/>
          <w:highlight w:val="yellow"/>
        </w:rPr>
        <w:t>reducing</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cost</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risk</w:t>
      </w:r>
      <w:r w:rsidRPr="00BD252F">
        <w:rPr>
          <w:rStyle w:val="StyleBoldUnderline"/>
        </w:rPr>
        <w:t xml:space="preserve"> </w:t>
      </w:r>
      <w:r w:rsidRPr="00B317B8">
        <w:rPr>
          <w:rStyle w:val="StyleBoldUnderline"/>
          <w:highlight w:val="yellow"/>
        </w:rPr>
        <w:t>of</w:t>
      </w:r>
      <w:r w:rsidRPr="00BD252F">
        <w:rPr>
          <w:rStyle w:val="StyleBoldUnderline"/>
        </w:rPr>
        <w:t xml:space="preserve"> </w:t>
      </w:r>
      <w:r w:rsidRPr="00B317B8">
        <w:rPr>
          <w:rStyle w:val="StyleBoldUnderline"/>
          <w:highlight w:val="yellow"/>
        </w:rPr>
        <w:t>combat</w:t>
      </w:r>
      <w:r>
        <w:t xml:space="preserve">. This still-expanding counterterrorism </w:t>
      </w:r>
      <w:r w:rsidRPr="00BD252F">
        <w:rPr>
          <w:rStyle w:val="StyleBoldUnderline"/>
        </w:rPr>
        <w:t>use of drones to kill people</w:t>
      </w:r>
      <w:r>
        <w:t xml:space="preserve">, including its own citizens, </w:t>
      </w:r>
      <w:r w:rsidRPr="00BD252F">
        <w:rPr>
          <w:rStyle w:val="StyleBoldUnderline"/>
        </w:rPr>
        <w:t>outside of</w:t>
      </w:r>
      <w:r>
        <w:t xml:space="preserve"> traditionally defined battlefields and </w:t>
      </w:r>
      <w:r w:rsidRPr="00BD252F">
        <w:rPr>
          <w:rStyle w:val="StyleBoldUnderline"/>
        </w:rPr>
        <w:t xml:space="preserve">established protocols for warfare, has given friends and foes a green light to employ </w:t>
      </w:r>
      <w:r w:rsidRPr="00B317B8">
        <w:rPr>
          <w:rStyle w:val="StyleBoldUnderline"/>
          <w:highlight w:val="yellow"/>
        </w:rPr>
        <w:t>these aircraft</w:t>
      </w:r>
      <w:r w:rsidRPr="00BD252F">
        <w:rPr>
          <w:rStyle w:val="StyleBoldUnderline"/>
        </w:rPr>
        <w:t xml:space="preserve"> in extraterritorial operations that </w:t>
      </w:r>
      <w:r w:rsidRPr="00B317B8">
        <w:rPr>
          <w:rStyle w:val="StyleBoldUnderline"/>
          <w:highlight w:val="yellow"/>
        </w:rPr>
        <w:t>could</w:t>
      </w:r>
      <w:r w:rsidRPr="00BD252F">
        <w:rPr>
          <w:rStyle w:val="StyleBoldUnderline"/>
        </w:rPr>
        <w:t xml:space="preserve"> not only </w:t>
      </w:r>
      <w:r w:rsidRPr="00B317B8">
        <w:rPr>
          <w:rStyle w:val="StyleBoldUnderline"/>
          <w:highlight w:val="yellow"/>
        </w:rPr>
        <w:t>affect relations between</w:t>
      </w:r>
      <w:r w:rsidRPr="00BD252F">
        <w:rPr>
          <w:rStyle w:val="StyleBoldUnderline"/>
        </w:rPr>
        <w:t xml:space="preserve"> the </w:t>
      </w:r>
      <w:r w:rsidRPr="00B317B8">
        <w:rPr>
          <w:rStyle w:val="StyleBoldUnderline"/>
          <w:highlight w:val="yellow"/>
        </w:rPr>
        <w:t>nation-states</w:t>
      </w:r>
      <w:r w:rsidRPr="00BD252F">
        <w:rPr>
          <w:rStyle w:val="StyleBoldUnderline"/>
        </w:rPr>
        <w:t xml:space="preserve"> involved </w:t>
      </w:r>
      <w:r w:rsidRPr="00B317B8">
        <w:rPr>
          <w:rStyle w:val="StyleBoldUnderline"/>
          <w:highlight w:val="yellow"/>
        </w:rPr>
        <w:t>but</w:t>
      </w:r>
      <w:r w:rsidRPr="00BD252F">
        <w:rPr>
          <w:rStyle w:val="StyleBoldUnderline"/>
        </w:rPr>
        <w:t xml:space="preserve"> </w:t>
      </w:r>
      <w:r w:rsidRPr="00B317B8">
        <w:rPr>
          <w:rStyle w:val="StyleBoldUnderline"/>
          <w:highlight w:val="yellow"/>
        </w:rPr>
        <w:t>also</w:t>
      </w:r>
      <w:r w:rsidRPr="00BD252F">
        <w:rPr>
          <w:rStyle w:val="StyleBoldUnderline"/>
        </w:rPr>
        <w:t xml:space="preserve"> </w:t>
      </w:r>
      <w:r w:rsidRPr="00B317B8">
        <w:rPr>
          <w:rStyle w:val="StyleBoldUnderline"/>
          <w:highlight w:val="yellow"/>
        </w:rPr>
        <w:t>destabilize</w:t>
      </w:r>
      <w:r w:rsidRPr="00BD252F">
        <w:rPr>
          <w:rStyle w:val="StyleBoldUnderline"/>
        </w:rPr>
        <w:t xml:space="preserve"> entire </w:t>
      </w:r>
      <w:r w:rsidRPr="00B317B8">
        <w:rPr>
          <w:rStyle w:val="StyleBoldUnderline"/>
          <w:highlight w:val="yellow"/>
        </w:rPr>
        <w:t>regions</w:t>
      </w:r>
      <w:r w:rsidRPr="00BD252F">
        <w:rPr>
          <w:rStyle w:val="StyleBoldUnderline"/>
        </w:rPr>
        <w:t xml:space="preserve"> </w:t>
      </w:r>
      <w:r w:rsidRPr="00B317B8">
        <w:rPr>
          <w:rStyle w:val="StyleBoldUnderline"/>
          <w:highlight w:val="yellow"/>
        </w:rPr>
        <w:t>and</w:t>
      </w:r>
      <w:r w:rsidRPr="00BD252F">
        <w:rPr>
          <w:rStyle w:val="StyleBoldUnderline"/>
        </w:rPr>
        <w:t xml:space="preserve"> potentially </w:t>
      </w:r>
      <w:r w:rsidRPr="00B317B8">
        <w:rPr>
          <w:rStyle w:val="StyleBoldUnderline"/>
          <w:highlight w:val="yellow"/>
        </w:rPr>
        <w:t>upset geopolitical order</w:t>
      </w:r>
      <w:proofErr w:type="gramStart"/>
      <w:r>
        <w:t>.</w:t>
      </w:r>
      <w:r w:rsidRPr="00237AEF">
        <w:rPr>
          <w:sz w:val="12"/>
        </w:rPr>
        <w:t>¶</w:t>
      </w:r>
      <w:proofErr w:type="gramEnd"/>
      <w:r w:rsidRPr="00237AEF">
        <w:rPr>
          <w:sz w:val="12"/>
        </w:rPr>
        <w:t xml:space="preserve"> </w:t>
      </w:r>
      <w:r>
        <w:t xml:space="preserve">Hyperbole? </w:t>
      </w:r>
      <w:r w:rsidRPr="00BD252F">
        <w:rPr>
          <w:rStyle w:val="StyleBoldUnderline"/>
        </w:rPr>
        <w:t>Consider</w:t>
      </w:r>
      <w:r>
        <w:t xml:space="preserve"> this: </w:t>
      </w:r>
      <w:r w:rsidRPr="00B317B8">
        <w:rPr>
          <w:rStyle w:val="StyleBoldUnderline"/>
          <w:highlight w:val="yellow"/>
        </w:rPr>
        <w:t>Iran</w:t>
      </w:r>
      <w:r>
        <w:t xml:space="preserve">, with the approval of Damascus, </w:t>
      </w:r>
      <w:r w:rsidRPr="00B317B8">
        <w:rPr>
          <w:rStyle w:val="StyleBoldUnderline"/>
          <w:highlight w:val="yellow"/>
        </w:rPr>
        <w:t>carries out a lethal strike</w:t>
      </w:r>
      <w:r w:rsidRPr="00BD252F">
        <w:rPr>
          <w:rStyle w:val="StyleBoldUnderline"/>
        </w:rPr>
        <w:t xml:space="preserve"> on anti-Syrian </w:t>
      </w:r>
      <w:r w:rsidRPr="00B317B8">
        <w:rPr>
          <w:rStyle w:val="StyleBoldUnderline"/>
          <w:highlight w:val="yellow"/>
        </w:rPr>
        <w:t>forces</w:t>
      </w:r>
      <w:r w:rsidRPr="00BD252F">
        <w:rPr>
          <w:rStyle w:val="StyleBoldUnderline"/>
        </w:rPr>
        <w:t xml:space="preserve"> </w:t>
      </w:r>
      <w:r w:rsidRPr="00B317B8">
        <w:rPr>
          <w:rStyle w:val="StyleBoldUnderline"/>
          <w:highlight w:val="yellow"/>
        </w:rPr>
        <w:t>inside</w:t>
      </w:r>
      <w:r w:rsidRPr="00BD252F">
        <w:rPr>
          <w:rStyle w:val="StyleBoldUnderline"/>
        </w:rPr>
        <w:t xml:space="preserve"> </w:t>
      </w:r>
      <w:r w:rsidRPr="00B317B8">
        <w:rPr>
          <w:rStyle w:val="StyleBoldUnderline"/>
          <w:highlight w:val="yellow"/>
        </w:rPr>
        <w:t>Syria</w:t>
      </w:r>
      <w:r w:rsidRPr="00BD252F">
        <w:rPr>
          <w:rStyle w:val="StyleBoldUnderline"/>
        </w:rPr>
        <w:t xml:space="preserve">; </w:t>
      </w:r>
      <w:r w:rsidRPr="00B317B8">
        <w:rPr>
          <w:rStyle w:val="StyleBoldUnderline"/>
          <w:highlight w:val="yellow"/>
        </w:rPr>
        <w:t>Russia</w:t>
      </w:r>
      <w:r w:rsidRPr="00BD252F">
        <w:rPr>
          <w:rStyle w:val="StyleBoldUnderline"/>
        </w:rPr>
        <w:t xml:space="preserve"> </w:t>
      </w:r>
      <w:r w:rsidRPr="00B317B8">
        <w:rPr>
          <w:rStyle w:val="StyleBoldUnderline"/>
          <w:highlight w:val="yellow"/>
        </w:rPr>
        <w:t>picks off</w:t>
      </w:r>
      <w:r w:rsidRPr="00BD252F">
        <w:rPr>
          <w:rStyle w:val="StyleBoldUnderline"/>
        </w:rPr>
        <w:t xml:space="preserve"> </w:t>
      </w:r>
      <w:r w:rsidRPr="00B317B8">
        <w:rPr>
          <w:rStyle w:val="StyleBoldUnderline"/>
          <w:highlight w:val="yellow"/>
        </w:rPr>
        <w:t>militants</w:t>
      </w:r>
      <w:r>
        <w:t xml:space="preserve"> tampering with oil and gas lines </w:t>
      </w:r>
      <w:r w:rsidRPr="00B317B8">
        <w:rPr>
          <w:rStyle w:val="StyleBoldUnderline"/>
          <w:highlight w:val="yellow"/>
        </w:rPr>
        <w:t>in Ukraine or Georgia</w:t>
      </w:r>
      <w:r w:rsidRPr="00BD252F">
        <w:rPr>
          <w:rStyle w:val="StyleBoldUnderline"/>
        </w:rPr>
        <w:t xml:space="preserve">; </w:t>
      </w:r>
      <w:r w:rsidRPr="00B317B8">
        <w:rPr>
          <w:rStyle w:val="StyleBoldUnderline"/>
          <w:highlight w:val="yellow"/>
        </w:rPr>
        <w:t>Turkey</w:t>
      </w:r>
      <w:r w:rsidRPr="00BD252F">
        <w:rPr>
          <w:rStyle w:val="StyleBoldUnderline"/>
        </w:rPr>
        <w:t xml:space="preserve"> arms a U.S.-provided Predator to </w:t>
      </w:r>
      <w:r w:rsidRPr="00B317B8">
        <w:rPr>
          <w:rStyle w:val="StyleBoldUnderline"/>
          <w:highlight w:val="yellow"/>
        </w:rPr>
        <w:t>kill Kurdish militants in</w:t>
      </w:r>
      <w:r w:rsidRPr="00BD252F">
        <w:rPr>
          <w:rStyle w:val="StyleBoldUnderline"/>
        </w:rPr>
        <w:t xml:space="preserve"> northern </w:t>
      </w:r>
      <w:r w:rsidRPr="00B317B8">
        <w:rPr>
          <w:rStyle w:val="StyleBoldUnderline"/>
          <w:highlight w:val="yellow"/>
        </w:rPr>
        <w:t>Iraq</w:t>
      </w:r>
      <w:r>
        <w:t xml:space="preserve"> who it believes are planning attacks along the border. </w:t>
      </w:r>
      <w:r w:rsidRPr="00BD252F">
        <w:rPr>
          <w:rStyle w:val="StyleBoldUnderline"/>
        </w:rPr>
        <w:t>Label the targets as terrorists, and in each case, Tehran, Moscow, and Ankara may point toward Washington and say, we learned it by watching you</w:t>
      </w:r>
      <w:r>
        <w:t>. In Pakistan, Yemen, and Afghanistan</w:t>
      </w:r>
      <w:proofErr w:type="gramStart"/>
      <w:r>
        <w:t>.</w:t>
      </w:r>
      <w:r w:rsidRPr="00237AEF">
        <w:rPr>
          <w:sz w:val="12"/>
        </w:rPr>
        <w:t>¶</w:t>
      </w:r>
      <w:proofErr w:type="gramEnd"/>
      <w:r w:rsidRPr="00237AEF">
        <w:rPr>
          <w:sz w:val="12"/>
        </w:rPr>
        <w:t xml:space="preserve"> </w:t>
      </w:r>
      <w:r w:rsidRPr="00B317B8">
        <w:rPr>
          <w:rStyle w:val="StyleBoldUnderline"/>
          <w:highlight w:val="yellow"/>
        </w:rPr>
        <w:t xml:space="preserve">This is the </w:t>
      </w:r>
      <w:r w:rsidRPr="00B317B8">
        <w:rPr>
          <w:rStyle w:val="StyleBoldUnderline"/>
        </w:rPr>
        <w:t xml:space="preserve">unintended </w:t>
      </w:r>
      <w:r w:rsidRPr="00B317B8">
        <w:rPr>
          <w:rStyle w:val="StyleBoldUnderline"/>
          <w:highlight w:val="yellow"/>
        </w:rPr>
        <w:t>consequence of</w:t>
      </w:r>
      <w:r w:rsidRPr="00BD252F">
        <w:rPr>
          <w:rStyle w:val="StyleBoldUnderline"/>
        </w:rPr>
        <w:t xml:space="preserve"> American drone warfare</w:t>
      </w:r>
      <w: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w:t>
      </w:r>
      <w:proofErr w:type="spellStart"/>
      <w:r>
        <w:t>undiscussed</w:t>
      </w:r>
      <w:proofErr w:type="spellEnd"/>
      <w:r>
        <w:t xml:space="preserve"> is </w:t>
      </w:r>
      <w:r w:rsidRPr="00B317B8">
        <w:rPr>
          <w:rStyle w:val="StyleBoldUnderline"/>
          <w:highlight w:val="yellow"/>
        </w:rPr>
        <w:t>Washington’s</w:t>
      </w:r>
      <w:r w:rsidRPr="00BD252F">
        <w:rPr>
          <w:rStyle w:val="StyleBoldUnderline"/>
        </w:rPr>
        <w:t xml:space="preserve"> deliberate </w:t>
      </w:r>
      <w:r w:rsidRPr="00B317B8">
        <w:rPr>
          <w:rStyle w:val="StyleBoldUnderline"/>
          <w:highlight w:val="yellow"/>
        </w:rPr>
        <w:t>failure to establish</w:t>
      </w:r>
      <w:r w:rsidRPr="00BD252F">
        <w:rPr>
          <w:rStyle w:val="StyleBoldUnderline"/>
        </w:rPr>
        <w:t xml:space="preserve"> clear and demonstrable </w:t>
      </w:r>
      <w:r w:rsidRPr="00B317B8">
        <w:rPr>
          <w:rStyle w:val="StyleBoldUnderline"/>
          <w:highlight w:val="yellow"/>
        </w:rPr>
        <w:t>rules</w:t>
      </w:r>
      <w:r w:rsidRPr="00BD252F">
        <w:rPr>
          <w:rStyle w:val="StyleBoldUnderline"/>
        </w:rPr>
        <w:t xml:space="preserve"> </w:t>
      </w:r>
      <w:r w:rsidRPr="00B317B8">
        <w:rPr>
          <w:rStyle w:val="StyleBoldUnderline"/>
          <w:highlight w:val="yellow"/>
        </w:rPr>
        <w:t>for itself that would at minimum create a globally relevant standard</w:t>
      </w:r>
      <w:r w:rsidRPr="00BD252F">
        <w:rPr>
          <w:rStyle w:val="StyleBoldUnderline"/>
        </w:rPr>
        <w:t xml:space="preserve"> for delineating between legitimate and rogue uses of one of the most awesome military robotics capabilities of this generation</w:t>
      </w:r>
      <w:r>
        <w:t>.</w:t>
      </w:r>
    </w:p>
    <w:p w:rsidR="0018635A" w:rsidRDefault="0018635A" w:rsidP="0018635A">
      <w:pPr>
        <w:pStyle w:val="Heading4"/>
      </w:pPr>
      <w:r>
        <w:t>And, Drone use erodes norms for war and causes global conflict that causes extinction</w:t>
      </w:r>
    </w:p>
    <w:p w:rsidR="0018635A" w:rsidRPr="00A736BD" w:rsidRDefault="0018635A" w:rsidP="0018635A">
      <w:pPr>
        <w:rPr>
          <w:rStyle w:val="StyleStyleBold12pt"/>
        </w:rPr>
      </w:pPr>
      <w:r w:rsidRPr="00A736BD">
        <w:rPr>
          <w:rStyle w:val="StyleStyleBold12pt"/>
        </w:rPr>
        <w:t>Falk, 2012</w:t>
      </w:r>
    </w:p>
    <w:p w:rsidR="0018635A" w:rsidRPr="00A736BD" w:rsidRDefault="0018635A" w:rsidP="0018635A">
      <w:r>
        <w:t xml:space="preserve">[Richard, </w:t>
      </w:r>
      <w:r w:rsidRPr="00A736BD">
        <w:t>Richard Falk is Chair of the Nuclear Age Peace Foundation and Professor E</w:t>
      </w:r>
      <w:r>
        <w:t xml:space="preserve">meritus at Princeton University, </w:t>
      </w:r>
      <w:r w:rsidRPr="00A736BD">
        <w:t>The Menace of Present and Future Drone Warfare</w:t>
      </w:r>
      <w:r>
        <w:t xml:space="preserve">, 2-13-12, </w:t>
      </w:r>
      <w:r w:rsidRPr="00A736BD">
        <w:t>http://www.wagingpeace.org/articles/db_article.php?article_id=328</w:t>
      </w:r>
      <w:r>
        <w:t>] /</w:t>
      </w:r>
      <w:proofErr w:type="spellStart"/>
      <w:r>
        <w:t>Wyo</w:t>
      </w:r>
      <w:proofErr w:type="spellEnd"/>
      <w:r>
        <w:t>-MB</w:t>
      </w:r>
    </w:p>
    <w:p w:rsidR="0018635A" w:rsidRDefault="0018635A" w:rsidP="0018635A">
      <w:pPr>
        <w:rPr>
          <w:rStyle w:val="StyleBoldUnderline"/>
        </w:rPr>
      </w:pPr>
      <w:r w:rsidRPr="00A736BD">
        <w:rPr>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600140">
        <w:rPr>
          <w:rStyle w:val="StyleBoldUnderline"/>
          <w:highlight w:val="yellow"/>
        </w:rPr>
        <w:t>drones</w:t>
      </w:r>
      <w:r w:rsidRPr="00A736BD">
        <w:rPr>
          <w:rStyle w:val="StyleBoldUnderline"/>
        </w:rPr>
        <w:t xml:space="preserve"> </w:t>
      </w:r>
      <w:r w:rsidRPr="00600140">
        <w:rPr>
          <w:rStyle w:val="StyleBoldUnderline"/>
          <w:highlight w:val="yellow"/>
        </w:rPr>
        <w:t>seem</w:t>
      </w:r>
      <w:r w:rsidRPr="00A736BD">
        <w:rPr>
          <w:rStyle w:val="StyleBoldUnderline"/>
        </w:rPr>
        <w:t xml:space="preserve"> </w:t>
      </w:r>
      <w:r w:rsidRPr="00600140">
        <w:rPr>
          <w:rStyle w:val="StyleBoldUnderline"/>
          <w:highlight w:val="yellow"/>
        </w:rPr>
        <w:t>destined</w:t>
      </w:r>
      <w:r w:rsidRPr="00A736BD">
        <w:rPr>
          <w:rStyle w:val="StyleBoldUnderline"/>
        </w:rPr>
        <w:t xml:space="preserve"> </w:t>
      </w:r>
      <w:r w:rsidRPr="00600140">
        <w:rPr>
          <w:rStyle w:val="StyleBoldUnderline"/>
          <w:highlight w:val="yellow"/>
        </w:rPr>
        <w:t>to be central to</w:t>
      </w:r>
      <w:r w:rsidRPr="00A736BD">
        <w:rPr>
          <w:rStyle w:val="StyleBoldUnderline"/>
        </w:rPr>
        <w:t xml:space="preserve"> operational planning for </w:t>
      </w:r>
      <w:r w:rsidRPr="00600140">
        <w:rPr>
          <w:rStyle w:val="StyleBoldUnderline"/>
          <w:highlight w:val="yellow"/>
        </w:rPr>
        <w:t>future military undertakings</w:t>
      </w:r>
      <w:r w:rsidRPr="00A736BD">
        <w:rPr>
          <w:rStyle w:val="StyleBoldUnderline"/>
        </w:rPr>
        <w:t xml:space="preserve"> of the United States,</w:t>
      </w:r>
      <w:r w:rsidRPr="00A736BD">
        <w:rPr>
          <w:sz w:val="16"/>
        </w:rPr>
        <w:t xml:space="preserve"> with sharply escalating appropriations to support both the purchase of increasing numbers and varieties of drone. The government is engaging in a major research program designed </w:t>
      </w:r>
      <w:r w:rsidRPr="00A736BD">
        <w:rPr>
          <w:rStyle w:val="StyleBoldUnderline"/>
        </w:rPr>
        <w:t xml:space="preserve">to make drones available for an expanding range of military missions and </w:t>
      </w:r>
      <w:r w:rsidRPr="00600140">
        <w:rPr>
          <w:rStyle w:val="StyleBoldUnderline"/>
          <w:highlight w:val="yellow"/>
        </w:rPr>
        <w:t>to serve as the</w:t>
      </w:r>
      <w:r w:rsidRPr="00A736BD">
        <w:rPr>
          <w:rStyle w:val="StyleBoldUnderline"/>
        </w:rPr>
        <w:t xml:space="preserve"> foundation of a revolutionary </w:t>
      </w:r>
      <w:r w:rsidRPr="00600140">
        <w:rPr>
          <w:rStyle w:val="StyleBoldUnderline"/>
          <w:highlight w:val="yellow"/>
        </w:rPr>
        <w:t>transformation</w:t>
      </w:r>
      <w:r w:rsidRPr="00A736BD">
        <w:rPr>
          <w:rStyle w:val="StyleBoldUnderline"/>
        </w:rPr>
        <w:t xml:space="preserve"> </w:t>
      </w:r>
      <w:r w:rsidRPr="00600140">
        <w:rPr>
          <w:rStyle w:val="StyleBoldUnderline"/>
          <w:highlight w:val="yellow"/>
        </w:rPr>
        <w:t>of</w:t>
      </w:r>
      <w:r w:rsidRPr="00A736BD">
        <w:rPr>
          <w:rStyle w:val="StyleBoldUnderline"/>
        </w:rPr>
        <w:t xml:space="preserve"> the way America will fight </w:t>
      </w:r>
      <w:r w:rsidRPr="00600140">
        <w:rPr>
          <w:rStyle w:val="StyleBoldUnderline"/>
          <w:highlight w:val="yellow"/>
        </w:rPr>
        <w:t>future wars.</w:t>
      </w:r>
      <w:r w:rsidRPr="00A736BD">
        <w:rPr>
          <w:sz w:val="16"/>
        </w:rPr>
        <w:t xml:space="preserve"> </w:t>
      </w:r>
      <w:r w:rsidRPr="00A736BD">
        <w:rPr>
          <w:rStyle w:val="StyleBoldUnderline"/>
        </w:rPr>
        <w:t>Some of these revolutionary features are</w:t>
      </w:r>
      <w:r w:rsidRPr="00A736BD">
        <w:rPr>
          <w:sz w:val="16"/>
        </w:rPr>
        <w:t xml:space="preserve"> already evident: casualty-free military missions; subversion of territorial sovereignty; absence of transparency and accountability; further </w:t>
      </w:r>
      <w:r w:rsidRPr="00600140">
        <w:rPr>
          <w:rStyle w:val="StyleBoldUnderline"/>
          <w:highlight w:val="yellow"/>
        </w:rPr>
        <w:t>weakening</w:t>
      </w:r>
      <w:r w:rsidRPr="00A736BD">
        <w:rPr>
          <w:rStyle w:val="StyleBoldUnderline"/>
        </w:rPr>
        <w:t xml:space="preserve"> of political </w:t>
      </w:r>
      <w:r w:rsidRPr="00600140">
        <w:rPr>
          <w:rStyle w:val="StyleBoldUnderline"/>
          <w:highlight w:val="yellow"/>
        </w:rPr>
        <w:t>constraints</w:t>
      </w:r>
      <w:r w:rsidRPr="00A736BD">
        <w:rPr>
          <w:rStyle w:val="StyleBoldUnderline"/>
        </w:rPr>
        <w:t xml:space="preserve"> </w:t>
      </w:r>
      <w:r w:rsidRPr="00600140">
        <w:rPr>
          <w:rStyle w:val="StyleBoldUnderline"/>
          <w:highlight w:val="yellow"/>
        </w:rPr>
        <w:t>on</w:t>
      </w:r>
      <w:r w:rsidRPr="00A736BD">
        <w:rPr>
          <w:rStyle w:val="StyleBoldUnderline"/>
        </w:rPr>
        <w:t xml:space="preserve"> recourse to </w:t>
      </w:r>
      <w:r w:rsidRPr="00600140">
        <w:rPr>
          <w:rStyle w:val="StyleBoldUnderline"/>
          <w:highlight w:val="yellow"/>
        </w:rPr>
        <w:t>war</w:t>
      </w:r>
      <w:proofErr w:type="gramStart"/>
      <w:r w:rsidRPr="00A736BD">
        <w:rPr>
          <w:sz w:val="16"/>
        </w:rPr>
        <w:t>.</w:t>
      </w:r>
      <w:r w:rsidRPr="00A736BD">
        <w:rPr>
          <w:sz w:val="12"/>
        </w:rPr>
        <w:t>¶</w:t>
      </w:r>
      <w:proofErr w:type="gramEnd"/>
      <w:r w:rsidRPr="00A736BD">
        <w:rPr>
          <w:sz w:val="16"/>
        </w:rPr>
        <w:t xml:space="preserve"> </w:t>
      </w:r>
      <w:r w:rsidRPr="00600140">
        <w:rPr>
          <w:rStyle w:val="StyleBoldUnderline"/>
          <w:highlight w:val="yellow"/>
        </w:rPr>
        <w:t>Future war scenarios</w:t>
      </w:r>
      <w:r w:rsidRPr="00A736BD">
        <w:rPr>
          <w:rStyle w:val="StyleBoldUnderline"/>
        </w:rPr>
        <w:t xml:space="preserve"> </w:t>
      </w:r>
      <w:r w:rsidRPr="00600140">
        <w:rPr>
          <w:rStyle w:val="StyleBoldUnderline"/>
          <w:highlight w:val="yellow"/>
        </w:rPr>
        <w:t>involve attacks by drones swarms</w:t>
      </w:r>
      <w:r w:rsidRPr="00A736BD">
        <w:rPr>
          <w:rStyle w:val="StyleBoldUnderline"/>
        </w:rPr>
        <w:t xml:space="preserve">, interactive squadrons of drones re-targeting while in a combat zone without human participation, </w:t>
      </w:r>
      <w:r w:rsidRPr="00600140">
        <w:rPr>
          <w:rStyle w:val="StyleBoldUnderline"/>
          <w:highlight w:val="yellow"/>
        </w:rPr>
        <w:t>and covert attacks using mini-drones</w:t>
      </w:r>
      <w:r w:rsidRPr="00A736BD">
        <w:rPr>
          <w:rStyle w:val="StyleBoldUnderline"/>
        </w:rPr>
        <w:t>. A further serious concern is the almost certain access to drone technology by private sectors actors.</w:t>
      </w:r>
      <w:r w:rsidRPr="00A736BD">
        <w:rPr>
          <w:sz w:val="16"/>
        </w:rPr>
        <w:t xml:space="preserve"> These musings are not science fiction, but well financed undertakings at or beyond the development stage. It is in these settings of </w:t>
      </w:r>
      <w:proofErr w:type="spellStart"/>
      <w:r w:rsidRPr="00A736BD">
        <w:rPr>
          <w:sz w:val="16"/>
        </w:rPr>
        <w:t>fhere</w:t>
      </w:r>
      <w:proofErr w:type="spellEnd"/>
      <w:r w:rsidRPr="00A736BD">
        <w:rPr>
          <w:sz w:val="16"/>
        </w:rPr>
        <w:t xml:space="preserve">, especially, where the analogy to nuclear weapons seems most pertinent, and discouraging. </w:t>
      </w:r>
      <w:r w:rsidRPr="00A736BD">
        <w:rPr>
          <w:rStyle w:val="StyleBoldUnderline"/>
        </w:rPr>
        <w:t xml:space="preserve">Given the amount invested and the anticipated profitability and utility of drones, it may already be too late to interrupt their development, deployment, and expanding sphere of use. </w:t>
      </w:r>
      <w:r w:rsidRPr="00A736BD">
        <w:rPr>
          <w:sz w:val="16"/>
        </w:rPr>
        <w:t>Unlike nuclear weaponry, already some 50 countries reportedly possess drones, mainly adapted to surveillance</w:t>
      </w:r>
      <w:r w:rsidRPr="00A736BD">
        <w:rPr>
          <w:rStyle w:val="StyleBoldUnderline"/>
        </w:rPr>
        <w:t>. As with nuclear weaponry, the United States, and other leading political actors, will not agree to comprehensive prohibitions on the use of drones for lethal purposes</w:t>
      </w:r>
      <w:proofErr w:type="gramStart"/>
      <w:r w:rsidRPr="00A736BD">
        <w:rPr>
          <w:sz w:val="16"/>
        </w:rPr>
        <w:t>.</w:t>
      </w:r>
      <w:r w:rsidRPr="00A736BD">
        <w:rPr>
          <w:sz w:val="12"/>
        </w:rPr>
        <w:t>¶</w:t>
      </w:r>
      <w:proofErr w:type="gramEnd"/>
      <w:r w:rsidRPr="00A736BD">
        <w:rPr>
          <w:sz w:val="16"/>
        </w:rPr>
        <w:t xml:space="preserve"> If this line of reasoning is generally correct, </w:t>
      </w:r>
      <w:r w:rsidRPr="00600140">
        <w:rPr>
          <w:rStyle w:val="StyleBoldUnderline"/>
          <w:highlight w:val="yellow"/>
        </w:rPr>
        <w:t>there</w:t>
      </w:r>
      <w:r w:rsidRPr="00A736BD">
        <w:rPr>
          <w:rStyle w:val="StyleBoldUnderline"/>
        </w:rPr>
        <w:t xml:space="preserve"> </w:t>
      </w:r>
      <w:r w:rsidRPr="00600140">
        <w:rPr>
          <w:rStyle w:val="StyleBoldUnderline"/>
          <w:highlight w:val="yellow"/>
        </w:rPr>
        <w:t>are</w:t>
      </w:r>
      <w:r w:rsidRPr="00A736BD">
        <w:rPr>
          <w:rStyle w:val="StyleBoldUnderline"/>
        </w:rPr>
        <w:t xml:space="preserve"> </w:t>
      </w:r>
      <w:r w:rsidRPr="00600140">
        <w:rPr>
          <w:rStyle w:val="StyleBoldUnderline"/>
          <w:highlight w:val="yellow"/>
        </w:rPr>
        <w:t>two</w:t>
      </w:r>
      <w:r w:rsidRPr="00A736BD">
        <w:rPr>
          <w:rStyle w:val="StyleBoldUnderline"/>
        </w:rPr>
        <w:t xml:space="preserve"> likely </w:t>
      </w:r>
      <w:r w:rsidRPr="00600140">
        <w:rPr>
          <w:rStyle w:val="StyleBoldUnderline"/>
          <w:highlight w:val="yellow"/>
        </w:rPr>
        <w:t>futures</w:t>
      </w:r>
      <w:r w:rsidRPr="00A736BD">
        <w:rPr>
          <w:rStyle w:val="StyleBoldUnderline"/>
        </w:rPr>
        <w:t xml:space="preserve"> for attack drones: an </w:t>
      </w:r>
      <w:r w:rsidRPr="00600140">
        <w:rPr>
          <w:rStyle w:val="StyleBoldUnderline"/>
          <w:highlight w:val="yellow"/>
        </w:rPr>
        <w:t>unregulated dispersion of the weaponry</w:t>
      </w:r>
      <w:r w:rsidRPr="00A736BD">
        <w:rPr>
          <w:rStyle w:val="StyleBoldUnderline"/>
        </w:rPr>
        <w:t xml:space="preserve"> to public and private actors with likely strategic roles </w:t>
      </w:r>
      <w:r w:rsidRPr="00600140">
        <w:rPr>
          <w:rStyle w:val="StyleBoldUnderline"/>
          <w:highlight w:val="yellow"/>
        </w:rPr>
        <w:t>undermining traditional international law limits on war making</w:t>
      </w:r>
      <w:r w:rsidRPr="00A736BD">
        <w:rPr>
          <w:rStyle w:val="StyleBoldUnderline"/>
        </w:rPr>
        <w:t xml:space="preserve"> and public order</w:t>
      </w:r>
      <w:r w:rsidRPr="00A736BD">
        <w:rPr>
          <w:sz w:val="16"/>
        </w:rPr>
        <w:t xml:space="preserve">; </w:t>
      </w:r>
      <w:r w:rsidRPr="00600140">
        <w:rPr>
          <w:rStyle w:val="StyleBoldUnderline"/>
          <w:highlight w:val="yellow"/>
        </w:rPr>
        <w:t>or</w:t>
      </w:r>
      <w:r w:rsidRPr="00A736BD">
        <w:rPr>
          <w:rStyle w:val="StyleBoldUnderline"/>
        </w:rPr>
        <w:t xml:space="preserve"> a new non-proliferation regime for drones that permits all states to possess and use surveillance drones within sovereign space and allows some states to make discretionary use of drones globally and for attack purposes until </w:t>
      </w:r>
      <w:r w:rsidRPr="00600140">
        <w:rPr>
          <w:rStyle w:val="StyleBoldUnderline"/>
          <w:highlight w:val="yellow"/>
        </w:rPr>
        <w:t>a</w:t>
      </w:r>
      <w:r w:rsidRPr="00A736BD">
        <w:rPr>
          <w:rStyle w:val="StyleBoldUnderline"/>
        </w:rPr>
        <w:t xml:space="preserve"> </w:t>
      </w:r>
      <w:r w:rsidRPr="00600140">
        <w:rPr>
          <w:rStyle w:val="StyleBoldUnderline"/>
          <w:highlight w:val="yellow"/>
        </w:rPr>
        <w:t>set on constraining regulations</w:t>
      </w:r>
      <w:r w:rsidRPr="00A736BD">
        <w:rPr>
          <w:rStyle w:val="StyleBoldUnderline"/>
        </w:rPr>
        <w:t xml:space="preserve"> can be agreed upon by a list of designated states.</w:t>
      </w:r>
      <w:r w:rsidRPr="00A736BD">
        <w:rPr>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A736BD">
        <w:rPr>
          <w:rStyle w:val="StyleBoldUnderline"/>
        </w:rPr>
        <w:t>counter-proliferation regime for drones is a lesser evil, but still an evil</w:t>
      </w:r>
      <w:proofErr w:type="gramStart"/>
      <w:r w:rsidRPr="00A736BD">
        <w:rPr>
          <w:rStyle w:val="StyleBoldUnderline"/>
        </w:rPr>
        <w:t>.</w:t>
      </w:r>
      <w:r w:rsidRPr="00A736BD">
        <w:rPr>
          <w:rStyle w:val="StyleBoldUnderline"/>
          <w:b w:val="0"/>
          <w:sz w:val="12"/>
        </w:rPr>
        <w:t>¶</w:t>
      </w:r>
      <w:proofErr w:type="gramEnd"/>
      <w:r w:rsidRPr="00A736BD">
        <w:rPr>
          <w:rStyle w:val="StyleBoldUnderline"/>
        </w:rPr>
        <w:t xml:space="preserve"> </w:t>
      </w:r>
      <w:r w:rsidRPr="00600140">
        <w:rPr>
          <w:rStyle w:val="StyleBoldUnderline"/>
          <w:highlight w:val="yellow"/>
        </w:rPr>
        <w:t>The technological momentum</w:t>
      </w:r>
      <w:r w:rsidRPr="00A736BD">
        <w:rPr>
          <w:rStyle w:val="StyleBoldUnderline"/>
        </w:rPr>
        <w:t xml:space="preserve"> that has built up in relation </w:t>
      </w:r>
      <w:r w:rsidRPr="00600140">
        <w:rPr>
          <w:rStyle w:val="StyleBoldUnderline"/>
          <w:highlight w:val="yellow"/>
        </w:rPr>
        <w:t>to drones is</w:t>
      </w:r>
      <w:r w:rsidRPr="00A736BD">
        <w:rPr>
          <w:rStyle w:val="StyleBoldUnderline"/>
        </w:rPr>
        <w:t xml:space="preserve"> probably </w:t>
      </w:r>
      <w:r w:rsidRPr="00600140">
        <w:rPr>
          <w:rStyle w:val="StyleBoldUnderline"/>
          <w:highlight w:val="yellow"/>
        </w:rPr>
        <w:t>too strong</w:t>
      </w:r>
      <w:r w:rsidRPr="00A736BD">
        <w:rPr>
          <w:rStyle w:val="StyleBoldUnderline"/>
        </w:rPr>
        <w:t xml:space="preserve"> to be challenged politically. </w:t>
      </w:r>
      <w:r w:rsidRPr="00600140">
        <w:rPr>
          <w:rStyle w:val="StyleBoldUnderline"/>
          <w:highlight w:val="yellow"/>
        </w:rPr>
        <w:t>The military applications are too attractive,</w:t>
      </w:r>
      <w:r w:rsidRPr="00A736BD">
        <w:rPr>
          <w:rStyle w:val="StyleBoldUnderline"/>
        </w:rPr>
        <w:t xml:space="preserve"> the technology is of a cutting edge fantasy quality</w:t>
      </w:r>
      <w:r w:rsidRPr="00600140">
        <w:rPr>
          <w:rStyle w:val="StyleBoldUnderline"/>
          <w:highlight w:val="yellow"/>
        </w:rPr>
        <w:t>, the political appeal of war fighting that involves</w:t>
      </w:r>
      <w:r w:rsidRPr="00A736BD">
        <w:rPr>
          <w:rStyle w:val="StyleBoldUnderline"/>
        </w:rPr>
        <w:t xml:space="preserve"> </w:t>
      </w:r>
      <w:r w:rsidRPr="00600140">
        <w:rPr>
          <w:rStyle w:val="StyleBoldUnderline"/>
          <w:highlight w:val="yellow"/>
        </w:rPr>
        <w:t>minimum</w:t>
      </w:r>
      <w:r w:rsidRPr="00A736BD">
        <w:rPr>
          <w:rStyle w:val="StyleBoldUnderline"/>
        </w:rPr>
        <w:t xml:space="preserve"> human </w:t>
      </w:r>
      <w:r w:rsidRPr="00600140">
        <w:rPr>
          <w:rStyle w:val="StyleBoldUnderline"/>
          <w:highlight w:val="yellow"/>
        </w:rPr>
        <w:t>risk</w:t>
      </w:r>
      <w:r w:rsidRPr="00A736BD">
        <w:rPr>
          <w:rStyle w:val="StyleBoldUnderline"/>
        </w:rPr>
        <w:t xml:space="preserve"> </w:t>
      </w:r>
      <w:r w:rsidRPr="00600140">
        <w:rPr>
          <w:rStyle w:val="StyleBoldUnderline"/>
          <w:highlight w:val="yellow"/>
        </w:rPr>
        <w:t>is</w:t>
      </w:r>
      <w:r w:rsidRPr="00A736BD">
        <w:rPr>
          <w:rStyle w:val="StyleBoldUnderline"/>
        </w:rPr>
        <w:t xml:space="preserve"> too </w:t>
      </w:r>
      <w:r w:rsidRPr="00600140">
        <w:rPr>
          <w:rStyle w:val="StyleBoldUnderline"/>
          <w:highlight w:val="yellow"/>
        </w:rPr>
        <w:t>great</w:t>
      </w:r>
      <w:r w:rsidRPr="00A736BD">
        <w:rPr>
          <w:rStyle w:val="StyleBoldUnderline"/>
        </w:rPr>
        <w:t>.</w:t>
      </w:r>
      <w:r w:rsidRPr="00A736BD">
        <w:rPr>
          <w:sz w:val="16"/>
        </w:rPr>
        <w:t xml:space="preserve"> At the same time, </w:t>
      </w:r>
      <w:r w:rsidRPr="00A736BD">
        <w:rPr>
          <w:rStyle w:val="StyleBoldUnderline"/>
        </w:rPr>
        <w:t xml:space="preserve">for much of the world </w:t>
      </w:r>
      <w:r w:rsidRPr="00600140">
        <w:rPr>
          <w:rStyle w:val="StyleBoldUnderline"/>
          <w:highlight w:val="yellow"/>
        </w:rPr>
        <w:t>this</w:t>
      </w:r>
      <w:r w:rsidRPr="00A736BD">
        <w:rPr>
          <w:rStyle w:val="StyleBoldUnderline"/>
        </w:rPr>
        <w:t xml:space="preserve"> kind of unfolding </w:t>
      </w:r>
      <w:r w:rsidRPr="00600140">
        <w:rPr>
          <w:rStyle w:val="StyleBoldUnderline"/>
          <w:highlight w:val="yellow"/>
        </w:rPr>
        <w:t>future</w:t>
      </w:r>
      <w:r w:rsidRPr="00A736BD">
        <w:rPr>
          <w:rStyle w:val="StyleBoldUnderline"/>
        </w:rPr>
        <w:t xml:space="preserve"> </w:t>
      </w:r>
      <w:r w:rsidRPr="00600140">
        <w:rPr>
          <w:rStyle w:val="StyleBoldUnderline"/>
          <w:highlight w:val="yellow"/>
        </w:rPr>
        <w:t>delivers</w:t>
      </w:r>
      <w:r w:rsidRPr="00A736BD">
        <w:rPr>
          <w:rStyle w:val="StyleBoldUnderline"/>
        </w:rPr>
        <w:t xml:space="preserve"> a somber message of </w:t>
      </w:r>
      <w:r w:rsidRPr="00600140">
        <w:rPr>
          <w:rStyle w:val="StyleBoldUnderline"/>
          <w:highlight w:val="yellow"/>
        </w:rPr>
        <w:t>a terrifying unfolding</w:t>
      </w:r>
      <w:r w:rsidRPr="00A736BD">
        <w:rPr>
          <w:rStyle w:val="StyleBoldUnderline"/>
        </w:rPr>
        <w:t xml:space="preserve"> </w:t>
      </w:r>
      <w:r w:rsidRPr="00600140">
        <w:rPr>
          <w:rStyle w:val="StyleBoldUnderline"/>
          <w:highlight w:val="yellow"/>
        </w:rPr>
        <w:t>vulnerability</w:t>
      </w:r>
      <w:r w:rsidRPr="00A736BD">
        <w:rPr>
          <w:sz w:val="16"/>
        </w:rPr>
        <w:t xml:space="preserve">. At present, </w:t>
      </w:r>
      <w:r w:rsidRPr="00600140">
        <w:rPr>
          <w:rStyle w:val="StyleBoldUnderline"/>
          <w:highlight w:val="yellow"/>
        </w:rPr>
        <w:t>there</w:t>
      </w:r>
      <w:r w:rsidRPr="00A736BD">
        <w:rPr>
          <w:rStyle w:val="StyleBoldUnderline"/>
        </w:rPr>
        <w:t xml:space="preserve"> </w:t>
      </w:r>
      <w:r w:rsidRPr="00600140">
        <w:rPr>
          <w:rStyle w:val="StyleBoldUnderline"/>
          <w:highlight w:val="yellow"/>
        </w:rPr>
        <w:t>seems</w:t>
      </w:r>
      <w:r w:rsidRPr="00A736BD">
        <w:rPr>
          <w:rStyle w:val="StyleBoldUnderline"/>
        </w:rPr>
        <w:t xml:space="preserve"> </w:t>
      </w:r>
      <w:r w:rsidRPr="00600140">
        <w:rPr>
          <w:rStyle w:val="StyleBoldUnderline"/>
          <w:highlight w:val="yellow"/>
        </w:rPr>
        <w:t>to be no way to insulate societies</w:t>
      </w:r>
      <w:r w:rsidRPr="00600140">
        <w:rPr>
          <w:sz w:val="16"/>
          <w:highlight w:val="yellow"/>
        </w:rPr>
        <w:t xml:space="preserve"> </w:t>
      </w:r>
      <w:r w:rsidRPr="00600140">
        <w:rPr>
          <w:rStyle w:val="StyleBoldUnderline"/>
          <w:highlight w:val="yellow"/>
        </w:rPr>
        <w:t>from</w:t>
      </w:r>
      <w:r w:rsidRPr="00A736BD">
        <w:rPr>
          <w:sz w:val="16"/>
        </w:rPr>
        <w:t xml:space="preserve"> either intrusive and perpetual surveillance or </w:t>
      </w:r>
      <w:r w:rsidRPr="00A736BD">
        <w:rPr>
          <w:rStyle w:val="StyleBoldUnderline"/>
        </w:rPr>
        <w:t xml:space="preserve">the prospect of </w:t>
      </w:r>
      <w:r w:rsidRPr="00600140">
        <w:rPr>
          <w:rStyle w:val="StyleBoldUnderline"/>
          <w:highlight w:val="yellow"/>
        </w:rPr>
        <w:t>targeted killing and devastation</w:t>
      </w:r>
      <w:r w:rsidRPr="00A736BD">
        <w:rPr>
          <w:rStyle w:val="StyleBoldUnderline"/>
        </w:rPr>
        <w:t xml:space="preserve"> conducted from a remote location. </w:t>
      </w:r>
      <w:r w:rsidRPr="00A736BD">
        <w:rPr>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A736BD">
        <w:rPr>
          <w:rStyle w:val="StyleBoldUnderline"/>
        </w:rPr>
        <w:t xml:space="preserve">the catastrophic quality of nuclear weaponry and its release of atmospheric radioactivity operates as an inhibitor of uncertain reliability, while </w:t>
      </w:r>
      <w:r w:rsidRPr="00600140">
        <w:rPr>
          <w:rStyle w:val="StyleBoldUnderline"/>
        </w:rPr>
        <w:t>with</w:t>
      </w:r>
      <w:r w:rsidRPr="00A736BD">
        <w:rPr>
          <w:rStyle w:val="StyleBoldUnderline"/>
        </w:rPr>
        <w:t xml:space="preserve"> </w:t>
      </w:r>
      <w:r w:rsidRPr="00600140">
        <w:rPr>
          <w:rStyle w:val="StyleBoldUnderline"/>
          <w:highlight w:val="yellow"/>
        </w:rPr>
        <w:t>drone</w:t>
      </w:r>
      <w:r w:rsidRPr="00A736BD">
        <w:rPr>
          <w:rStyle w:val="StyleBoldUnderline"/>
        </w:rPr>
        <w:t xml:space="preserve"> their comparative </w:t>
      </w:r>
      <w:r w:rsidRPr="00600140">
        <w:rPr>
          <w:rStyle w:val="StyleBoldUnderline"/>
          <w:highlight w:val="yellow"/>
        </w:rPr>
        <w:t>inexpensiveness and non-apocalyptic character</w:t>
      </w:r>
      <w:r w:rsidRPr="00A736BD">
        <w:rPr>
          <w:rStyle w:val="StyleBoldUnderline"/>
        </w:rPr>
        <w:t xml:space="preserve"> </w:t>
      </w:r>
      <w:r w:rsidRPr="00600140">
        <w:rPr>
          <w:rStyle w:val="StyleBoldUnderline"/>
          <w:highlight w:val="yellow"/>
        </w:rPr>
        <w:t>makes it much easier to drift</w:t>
      </w:r>
      <w:r w:rsidRPr="00A736BD">
        <w:rPr>
          <w:rStyle w:val="StyleBoldUnderline"/>
        </w:rPr>
        <w:t xml:space="preserve"> mindlessly </w:t>
      </w:r>
      <w:r w:rsidRPr="00600140">
        <w:rPr>
          <w:rStyle w:val="StyleBoldUnderline"/>
          <w:highlight w:val="yellow"/>
        </w:rPr>
        <w:t>until a</w:t>
      </w:r>
      <w:r w:rsidRPr="002B767E">
        <w:rPr>
          <w:rStyle w:val="StyleBoldUnderline"/>
        </w:rPr>
        <w:t>n</w:t>
      </w:r>
      <w:r w:rsidRPr="00A736BD">
        <w:rPr>
          <w:rStyle w:val="StyleBoldUnderline"/>
        </w:rPr>
        <w:t xml:space="preserve"> unanticipated </w:t>
      </w:r>
      <w:r w:rsidRPr="00600140">
        <w:rPr>
          <w:rStyle w:val="StyleBoldUnderline"/>
          <w:highlight w:val="yellow"/>
        </w:rPr>
        <w:t>day of reckoning occurs by which time all possibilities of control will have been long lost</w:t>
      </w:r>
      <w:proofErr w:type="gramStart"/>
      <w:r w:rsidRPr="00600140">
        <w:rPr>
          <w:rStyle w:val="StyleBoldUnderline"/>
          <w:highlight w:val="yellow"/>
        </w:rPr>
        <w:t>.</w:t>
      </w:r>
      <w:r w:rsidRPr="00600140">
        <w:rPr>
          <w:sz w:val="12"/>
          <w:highlight w:val="yellow"/>
        </w:rPr>
        <w:t>¶</w:t>
      </w:r>
      <w:proofErr w:type="gramEnd"/>
      <w:r w:rsidRPr="00A736BD">
        <w:rPr>
          <w:sz w:val="16"/>
        </w:rPr>
        <w:t xml:space="preserve"> </w:t>
      </w:r>
      <w:r w:rsidRPr="00600140">
        <w:rPr>
          <w:rStyle w:val="StyleBoldUnderline"/>
          <w:highlight w:val="yellow"/>
        </w:rPr>
        <w:t xml:space="preserve">As with nuclear weaponry, climate change, </w:t>
      </w:r>
      <w:r w:rsidRPr="002B767E">
        <w:rPr>
          <w:rStyle w:val="StyleBoldUnderline"/>
        </w:rPr>
        <w:t xml:space="preserve">and respect for the carrying capacity of the earth, </w:t>
      </w:r>
      <w:r w:rsidRPr="00600140">
        <w:rPr>
          <w:rStyle w:val="StyleBoldUnderline"/>
          <w:highlight w:val="yellow"/>
        </w:rPr>
        <w:t>we who are alive at present may be the last who have even the possibility of upholding the life prospects of future generations</w:t>
      </w:r>
      <w:r w:rsidRPr="00A736BD">
        <w:rPr>
          <w:sz w:val="16"/>
        </w:rPr>
        <w:t xml:space="preserve">. </w:t>
      </w:r>
      <w:r w:rsidRPr="00600140">
        <w:rPr>
          <w:rStyle w:val="StyleBoldUnderline"/>
          <w:highlight w:val="yellow"/>
        </w:rPr>
        <w:t>It seems</w:t>
      </w:r>
      <w:r w:rsidRPr="00A736BD">
        <w:rPr>
          <w:rStyle w:val="StyleBoldUnderline"/>
        </w:rPr>
        <w:t xml:space="preserve"> late, but still </w:t>
      </w:r>
      <w:r w:rsidRPr="00600140">
        <w:rPr>
          <w:rStyle w:val="StyleBoldUnderline"/>
          <w:highlight w:val="yellow"/>
        </w:rPr>
        <w:t>not too late to act responsibly</w:t>
      </w:r>
      <w:r w:rsidRPr="00A736BD">
        <w:rPr>
          <w:rStyle w:val="StyleBoldUnderline"/>
        </w:rPr>
        <w:t>, but we will not be able to make such claims very much longer</w:t>
      </w:r>
      <w:r w:rsidRPr="00A736BD">
        <w:rPr>
          <w:sz w:val="16"/>
        </w:rPr>
        <w:t xml:space="preserve">. Part of the challenge is undoubtedly structural. For most purposes, </w:t>
      </w:r>
      <w:r w:rsidRPr="00600140">
        <w:rPr>
          <w:rStyle w:val="StyleBoldUnderline"/>
          <w:highlight w:val="yellow"/>
        </w:rPr>
        <w:t>global governance depends on cooperation among</w:t>
      </w:r>
      <w:r w:rsidRPr="00A736BD">
        <w:rPr>
          <w:rStyle w:val="StyleBoldUnderline"/>
        </w:rPr>
        <w:t xml:space="preserve"> sovereign </w:t>
      </w:r>
      <w:r w:rsidRPr="00600140">
        <w:rPr>
          <w:rStyle w:val="StyleBoldUnderline"/>
          <w:highlight w:val="yellow"/>
        </w:rPr>
        <w:t>states</w:t>
      </w:r>
      <w:r w:rsidRPr="00A736BD">
        <w:rPr>
          <w:rStyle w:val="StyleBoldUnderline"/>
        </w:rPr>
        <w:t xml:space="preserve">, but </w:t>
      </w:r>
      <w:r w:rsidRPr="00600140">
        <w:rPr>
          <w:rStyle w:val="StyleBoldUnderline"/>
          <w:highlight w:val="yellow"/>
        </w:rPr>
        <w:t>in matters of war and peace</w:t>
      </w:r>
      <w:r w:rsidRPr="00A736BD">
        <w:rPr>
          <w:rStyle w:val="StyleBoldUnderline"/>
        </w:rPr>
        <w:t xml:space="preserve"> the world order system remains resolutely vertical and under the control of geopolitical actors, perhaps as few as one, who are unwilling to restrict their military activities</w:t>
      </w:r>
      <w:r w:rsidRPr="00A736BD">
        <w:rPr>
          <w:sz w:val="16"/>
        </w:rPr>
        <w:t xml:space="preserve"> to the confines of territorial boundaries, but insist on their prerogative to manage coercively the planet as a whole. </w:t>
      </w:r>
      <w:r w:rsidRPr="00600140">
        <w:rPr>
          <w:rStyle w:val="StyleBoldUnderline"/>
          <w:highlight w:val="yellow"/>
        </w:rPr>
        <w:t>When it comes to drones the fate of humanity is squeezed between</w:t>
      </w:r>
      <w:r w:rsidRPr="00A736BD">
        <w:rPr>
          <w:rStyle w:val="StyleBoldUnderline"/>
        </w:rPr>
        <w:t xml:space="preserve"> the impotence of state-centric logic and the grandiose </w:t>
      </w:r>
      <w:r w:rsidRPr="00600140">
        <w:rPr>
          <w:rStyle w:val="StyleBoldUnderline"/>
          <w:highlight w:val="yellow"/>
        </w:rPr>
        <w:t>schemes</w:t>
      </w:r>
      <w:r w:rsidRPr="00A736BD">
        <w:rPr>
          <w:rStyle w:val="StyleBoldUnderline"/>
        </w:rPr>
        <w:t xml:space="preserve"> </w:t>
      </w:r>
      <w:r w:rsidRPr="00600140">
        <w:rPr>
          <w:rStyle w:val="StyleBoldUnderline"/>
          <w:highlight w:val="yellow"/>
        </w:rPr>
        <w:t>of the geopolitical mentality</w:t>
      </w:r>
      <w:r w:rsidRPr="00A736BD">
        <w:rPr>
          <w:rStyle w:val="StyleBoldUnderline"/>
        </w:rPr>
        <w:t>.</w:t>
      </w:r>
    </w:p>
    <w:p w:rsidR="0018635A" w:rsidRPr="0018635A" w:rsidRDefault="0018635A" w:rsidP="0018635A"/>
    <w:p w:rsidR="0018635A" w:rsidRDefault="0018635A" w:rsidP="0018635A">
      <w:pPr>
        <w:pStyle w:val="Heading1"/>
      </w:pPr>
      <w:r>
        <w:t>2ac</w:t>
      </w:r>
    </w:p>
    <w:p w:rsidR="0018635A" w:rsidRDefault="0018635A" w:rsidP="0018635A">
      <w:pPr>
        <w:pStyle w:val="Heading2"/>
      </w:pPr>
    </w:p>
    <w:p w:rsidR="0018635A" w:rsidRDefault="0018635A" w:rsidP="0018635A">
      <w:pPr>
        <w:pStyle w:val="Heading2"/>
      </w:pPr>
      <w:r>
        <w:t>Terrorism</w:t>
      </w:r>
    </w:p>
    <w:p w:rsidR="0018635A" w:rsidRDefault="0018635A" w:rsidP="0018635A">
      <w:pPr>
        <w:pStyle w:val="Heading4"/>
        <w:rPr>
          <w:rFonts w:ascii="Courier New" w:eastAsia="Times New Roman" w:hAnsi="Courier New" w:cs="Courier New"/>
          <w:sz w:val="20"/>
          <w:szCs w:val="20"/>
        </w:rPr>
      </w:pPr>
      <w:r>
        <w:t>Al-Qaeda on the rise- new relationships</w:t>
      </w:r>
    </w:p>
    <w:p w:rsidR="0018635A" w:rsidRDefault="0018635A" w:rsidP="0018635A">
      <w:proofErr w:type="spellStart"/>
      <w:r w:rsidRPr="00EC3029">
        <w:rPr>
          <w:rStyle w:val="StyleStyleBold12pt"/>
        </w:rPr>
        <w:t>Rohan</w:t>
      </w:r>
      <w:proofErr w:type="spellEnd"/>
      <w:r w:rsidRPr="00EC3029">
        <w:rPr>
          <w:rStyle w:val="StyleStyleBold12pt"/>
        </w:rPr>
        <w:t xml:space="preserve"> </w:t>
      </w:r>
      <w:proofErr w:type="spellStart"/>
      <w:r w:rsidRPr="00EC3029">
        <w:rPr>
          <w:rStyle w:val="StyleStyleBold12pt"/>
        </w:rPr>
        <w:t>Gunaratna</w:t>
      </w:r>
      <w:proofErr w:type="spellEnd"/>
      <w:r w:rsidRPr="00EC3029">
        <w:rPr>
          <w:rStyle w:val="StyleStyleBold12pt"/>
        </w:rPr>
        <w:t>, 11</w:t>
      </w:r>
    </w:p>
    <w:p w:rsidR="0018635A" w:rsidRDefault="0018635A" w:rsidP="0018635A">
      <w:r>
        <w:t xml:space="preserve"> </w:t>
      </w:r>
      <w:r w:rsidRPr="00EC3029">
        <w:t xml:space="preserve"> </w:t>
      </w:r>
      <w:proofErr w:type="spellStart"/>
      <w:r w:rsidRPr="00EC3029">
        <w:t>Rohan</w:t>
      </w:r>
      <w:proofErr w:type="spellEnd"/>
      <w:r w:rsidRPr="00EC3029">
        <w:t xml:space="preserve"> </w:t>
      </w:r>
      <w:proofErr w:type="spellStart"/>
      <w:r w:rsidRPr="00EC3029">
        <w:t>Gunaratna</w:t>
      </w:r>
      <w:proofErr w:type="spellEnd"/>
      <w:r w:rsidRPr="00EC3029">
        <w:t xml:space="preserve"> is Professor of Security Studies and Head, Centre for Political Violence and Terrorism Research </w:t>
      </w:r>
      <w:r>
        <w:t xml:space="preserve"> </w:t>
      </w:r>
      <w:r w:rsidRPr="00EC3029">
        <w:t xml:space="preserve"> “Al Qaeda under </w:t>
      </w:r>
      <w:proofErr w:type="spellStart"/>
      <w:r w:rsidRPr="00EC3029">
        <w:t>Ayman</w:t>
      </w:r>
      <w:proofErr w:type="spellEnd"/>
      <w:r w:rsidRPr="00EC3029">
        <w:t xml:space="preserve"> Al Zawahiri</w:t>
      </w:r>
      <w:proofErr w:type="gramStart"/>
      <w:r w:rsidRPr="00EC3029">
        <w:t xml:space="preserve">: </w:t>
      </w:r>
      <w:r>
        <w:t xml:space="preserve"> </w:t>
      </w:r>
      <w:r w:rsidRPr="00EC3029">
        <w:t xml:space="preserve"> Still</w:t>
      </w:r>
      <w:proofErr w:type="gramEnd"/>
      <w:r w:rsidRPr="00EC3029">
        <w:t xml:space="preserve"> a Lethal </w:t>
      </w:r>
      <w:proofErr w:type="spellStart"/>
      <w:r w:rsidRPr="00EC3029">
        <w:t>Organisation</w:t>
      </w:r>
      <w:proofErr w:type="spellEnd"/>
      <w:r w:rsidRPr="00EC3029">
        <w:t xml:space="preserve">” </w:t>
      </w:r>
      <w:hyperlink r:id="rId8" w:history="1">
        <w:r w:rsidRPr="00EC3029">
          <w:rPr>
            <w:rStyle w:val="Hyperlink"/>
          </w:rPr>
          <w:t>http://dr.ntu.edu.sg/bitstream/handle/10220/7963/RSIS1052011.pdf?sequence=1</w:t>
        </w:r>
      </w:hyperlink>
      <w:r w:rsidRPr="00EC3029">
        <w:t>, accessed 6/27/13,WYO/JF</w:t>
      </w:r>
    </w:p>
    <w:p w:rsidR="0018635A" w:rsidRPr="001D1161" w:rsidRDefault="0018635A" w:rsidP="0018635A">
      <w:pPr>
        <w:rPr>
          <w:rStyle w:val="StyleBoldUnderline"/>
        </w:rPr>
      </w:pPr>
      <w:r w:rsidRPr="00797C88">
        <w:rPr>
          <w:rStyle w:val="StyleBoldUnderline"/>
          <w:highlight w:val="yellow"/>
        </w:rPr>
        <w:t>After Osama’s death, Al Qaeda has not collapsed</w:t>
      </w:r>
      <w:r w:rsidRPr="001D1161">
        <w:rPr>
          <w:sz w:val="16"/>
        </w:rPr>
        <w:t xml:space="preserve">. Instead </w:t>
      </w:r>
      <w:r w:rsidRPr="00797C88">
        <w:rPr>
          <w:rStyle w:val="StyleBoldUnderline"/>
          <w:highlight w:val="yellow"/>
        </w:rPr>
        <w:t xml:space="preserve">it continues to be </w:t>
      </w:r>
      <w:r w:rsidRPr="001D1161">
        <w:rPr>
          <w:rStyle w:val="StyleBoldUnderline"/>
        </w:rPr>
        <w:t xml:space="preserve">a </w:t>
      </w:r>
      <w:r w:rsidRPr="00797C88">
        <w:rPr>
          <w:rStyle w:val="StyleBoldUnderline"/>
          <w:highlight w:val="yellow"/>
        </w:rPr>
        <w:t xml:space="preserve">lethal </w:t>
      </w:r>
      <w:proofErr w:type="spellStart"/>
      <w:r w:rsidRPr="001D1161">
        <w:rPr>
          <w:rStyle w:val="StyleBoldUnderline"/>
        </w:rPr>
        <w:t>organisation</w:t>
      </w:r>
      <w:proofErr w:type="spellEnd"/>
      <w:r w:rsidRPr="001D1161">
        <w:rPr>
          <w:rStyle w:val="StyleBoldUnderline"/>
        </w:rPr>
        <w:t xml:space="preserve"> </w:t>
      </w:r>
      <w:r w:rsidRPr="00797C88">
        <w:rPr>
          <w:rStyle w:val="StyleBoldUnderline"/>
          <w:highlight w:val="yellow"/>
        </w:rPr>
        <w:t xml:space="preserve">with </w:t>
      </w:r>
      <w:proofErr w:type="spellStart"/>
      <w:r w:rsidRPr="00797C88">
        <w:rPr>
          <w:rStyle w:val="StyleBoldUnderline"/>
          <w:highlight w:val="yellow"/>
        </w:rPr>
        <w:t>Zawahin</w:t>
      </w:r>
      <w:proofErr w:type="spellEnd"/>
      <w:r w:rsidRPr="00797C88">
        <w:rPr>
          <w:rStyle w:val="StyleBoldUnderline"/>
          <w:highlight w:val="yellow"/>
        </w:rPr>
        <w:t xml:space="preserve"> </w:t>
      </w:r>
      <w:r w:rsidRPr="00797C88">
        <w:rPr>
          <w:rStyle w:val="StyleBoldUnderline"/>
          <w:sz w:val="12"/>
          <w:highlight w:val="yellow"/>
        </w:rPr>
        <w:t xml:space="preserve"> </w:t>
      </w:r>
      <w:r w:rsidRPr="00797C88">
        <w:rPr>
          <w:rStyle w:val="StyleBoldUnderline"/>
          <w:highlight w:val="yellow"/>
        </w:rPr>
        <w:t xml:space="preserve"> as leader</w:t>
      </w:r>
      <w:r w:rsidRPr="001D1161">
        <w:rPr>
          <w:rStyle w:val="StyleBoldUnderline"/>
        </w:rPr>
        <w:t xml:space="preserve">. </w:t>
      </w:r>
      <w:r w:rsidRPr="00797C88">
        <w:rPr>
          <w:rStyle w:val="StyleBoldUnderline"/>
          <w:highlight w:val="yellow"/>
        </w:rPr>
        <w:t xml:space="preserve">A dozen terrorist and insurgent groups </w:t>
      </w:r>
      <w:r w:rsidRPr="001D1161">
        <w:rPr>
          <w:rStyle w:val="StyleBoldUnderline"/>
        </w:rPr>
        <w:t xml:space="preserve">from Africa to West Asia </w:t>
      </w:r>
      <w:r w:rsidRPr="00797C88">
        <w:rPr>
          <w:rStyle w:val="StyleBoldUnderline"/>
          <w:highlight w:val="yellow"/>
        </w:rPr>
        <w:t xml:space="preserve">have pledged their allegiance to </w:t>
      </w:r>
      <w:r w:rsidRPr="00797C88">
        <w:rPr>
          <w:rStyle w:val="StyleBoldUnderline"/>
          <w:sz w:val="12"/>
          <w:highlight w:val="yellow"/>
        </w:rPr>
        <w:t xml:space="preserve"> </w:t>
      </w:r>
      <w:r w:rsidRPr="00797C88">
        <w:rPr>
          <w:rStyle w:val="StyleBoldUnderline"/>
          <w:highlight w:val="yellow"/>
        </w:rPr>
        <w:t xml:space="preserve"> Zawahiri </w:t>
      </w:r>
      <w:r w:rsidRPr="001D1161">
        <w:rPr>
          <w:sz w:val="16"/>
        </w:rPr>
        <w:t xml:space="preserve">and reaffirmed their partnership with AI Qaeda. </w:t>
      </w:r>
      <w:r w:rsidRPr="001D1161">
        <w:rPr>
          <w:rStyle w:val="StyleBoldUnderline"/>
        </w:rPr>
        <w:t xml:space="preserve">They include the </w:t>
      </w:r>
      <w:proofErr w:type="spellStart"/>
      <w:r w:rsidRPr="001D1161">
        <w:rPr>
          <w:rStyle w:val="StyleBoldUnderline"/>
        </w:rPr>
        <w:t>Harakat</w:t>
      </w:r>
      <w:proofErr w:type="spellEnd"/>
      <w:r w:rsidRPr="001D1161">
        <w:rPr>
          <w:rStyle w:val="StyleBoldUnderline"/>
        </w:rPr>
        <w:t xml:space="preserve"> al </w:t>
      </w:r>
      <w:proofErr w:type="spellStart"/>
      <w:r w:rsidRPr="001D1161">
        <w:rPr>
          <w:rStyle w:val="StyleBoldUnderline"/>
        </w:rPr>
        <w:t>Shabaab</w:t>
      </w:r>
      <w:proofErr w:type="spellEnd"/>
      <w:r w:rsidRPr="001D1161">
        <w:rPr>
          <w:rStyle w:val="StyleBoldUnderline"/>
        </w:rPr>
        <w:t xml:space="preserve"> group of </w:t>
      </w:r>
      <w:r>
        <w:rPr>
          <w:rStyle w:val="StyleBoldUnderline"/>
          <w:sz w:val="12"/>
        </w:rPr>
        <w:t xml:space="preserve"> </w:t>
      </w:r>
      <w:r w:rsidRPr="001D1161">
        <w:rPr>
          <w:rStyle w:val="StyleBoldUnderline"/>
        </w:rPr>
        <w:t xml:space="preserve"> Somalia</w:t>
      </w:r>
      <w:r w:rsidRPr="001D1161">
        <w:rPr>
          <w:sz w:val="16"/>
        </w:rPr>
        <w:t xml:space="preserve">. Though its strength on the Afghan-Pakistan border numbers a few hundred fighters it relies upon its </w:t>
      </w:r>
      <w:r>
        <w:rPr>
          <w:sz w:val="12"/>
        </w:rPr>
        <w:t xml:space="preserve"> </w:t>
      </w:r>
      <w:r w:rsidRPr="001D1161">
        <w:rPr>
          <w:sz w:val="16"/>
        </w:rPr>
        <w:t xml:space="preserve"> associate groups to conduct operations. </w:t>
      </w:r>
      <w:r>
        <w:rPr>
          <w:sz w:val="12"/>
        </w:rPr>
        <w:t xml:space="preserve"> </w:t>
      </w:r>
      <w:r w:rsidRPr="001D1161">
        <w:rPr>
          <w:sz w:val="16"/>
        </w:rPr>
        <w:t xml:space="preserve"> </w:t>
      </w:r>
      <w:r w:rsidRPr="00797C88">
        <w:rPr>
          <w:rStyle w:val="StyleBoldUnderline"/>
          <w:highlight w:val="yellow"/>
        </w:rPr>
        <w:t xml:space="preserve">In Pakistan, the </w:t>
      </w:r>
      <w:proofErr w:type="spellStart"/>
      <w:r w:rsidRPr="00797C88">
        <w:rPr>
          <w:rStyle w:val="StyleBoldUnderline"/>
          <w:highlight w:val="yellow"/>
        </w:rPr>
        <w:t>Tarek</w:t>
      </w:r>
      <w:proofErr w:type="spellEnd"/>
      <w:r w:rsidRPr="00797C88">
        <w:rPr>
          <w:rStyle w:val="StyleBoldUnderline"/>
          <w:highlight w:val="yellow"/>
        </w:rPr>
        <w:t xml:space="preserve"> e Taliban, the group closest to AI Qaeda. </w:t>
      </w:r>
      <w:proofErr w:type="gramStart"/>
      <w:r w:rsidRPr="00797C88">
        <w:rPr>
          <w:rStyle w:val="StyleBoldUnderline"/>
          <w:highlight w:val="yellow"/>
        </w:rPr>
        <w:t>has</w:t>
      </w:r>
      <w:proofErr w:type="gramEnd"/>
      <w:r w:rsidRPr="00797C88">
        <w:rPr>
          <w:rStyle w:val="StyleBoldUnderline"/>
          <w:highlight w:val="yellow"/>
        </w:rPr>
        <w:t xml:space="preserve"> unleashed several attacks on civilian</w:t>
      </w:r>
      <w:r w:rsidRPr="001D1161">
        <w:rPr>
          <w:rStyle w:val="StyleBoldUnderline"/>
        </w:rPr>
        <w:t xml:space="preserve">, </w:t>
      </w:r>
      <w:r>
        <w:rPr>
          <w:rStyle w:val="StyleBoldUnderline"/>
          <w:sz w:val="12"/>
        </w:rPr>
        <w:t xml:space="preserve"> </w:t>
      </w:r>
      <w:r w:rsidRPr="001D1161">
        <w:rPr>
          <w:rStyle w:val="StyleBoldUnderline"/>
        </w:rPr>
        <w:t xml:space="preserve"> military and security targets in retaliation for the death of Osama. </w:t>
      </w:r>
      <w:r w:rsidRPr="00797C88">
        <w:rPr>
          <w:rStyle w:val="StyleBoldUnderline"/>
          <w:highlight w:val="yellow"/>
        </w:rPr>
        <w:t xml:space="preserve">They signal that Al Qaeda under </w:t>
      </w:r>
      <w:proofErr w:type="spellStart"/>
      <w:r w:rsidRPr="00797C88">
        <w:rPr>
          <w:rStyle w:val="StyleBoldUnderline"/>
          <w:highlight w:val="yellow"/>
        </w:rPr>
        <w:t>Zawahin</w:t>
      </w:r>
      <w:proofErr w:type="spellEnd"/>
      <w:r w:rsidRPr="00797C88">
        <w:rPr>
          <w:rStyle w:val="StyleBoldUnderline"/>
          <w:highlight w:val="yellow"/>
        </w:rPr>
        <w:t xml:space="preserve"> has </w:t>
      </w:r>
      <w:r w:rsidRPr="00797C88">
        <w:rPr>
          <w:rStyle w:val="StyleBoldUnderline"/>
          <w:sz w:val="12"/>
          <w:highlight w:val="yellow"/>
        </w:rPr>
        <w:t xml:space="preserve"> </w:t>
      </w:r>
      <w:r w:rsidRPr="00797C88">
        <w:rPr>
          <w:rStyle w:val="StyleBoldUnderline"/>
          <w:highlight w:val="yellow"/>
        </w:rPr>
        <w:t xml:space="preserve"> embarked on a new campaign of terror with a vengeance.</w:t>
      </w:r>
    </w:p>
    <w:p w:rsidR="0018635A" w:rsidRPr="00E410CD" w:rsidRDefault="0018635A" w:rsidP="0018635A"/>
    <w:p w:rsidR="0018635A" w:rsidRDefault="0018635A" w:rsidP="0018635A">
      <w:pPr>
        <w:pStyle w:val="Heading2"/>
      </w:pPr>
      <w:r>
        <w:t>T</w:t>
      </w:r>
    </w:p>
    <w:p w:rsidR="0018635A" w:rsidRDefault="0018635A" w:rsidP="0018635A">
      <w:pPr>
        <w:pStyle w:val="Heading4"/>
      </w:pPr>
      <w:r>
        <w:t>2. Counter interpretation:</w:t>
      </w:r>
    </w:p>
    <w:p w:rsidR="0018635A" w:rsidRPr="00CC54F7" w:rsidRDefault="0018635A" w:rsidP="0018635A">
      <w:pPr>
        <w:pStyle w:val="Heading4"/>
      </w:pPr>
      <w:r>
        <w:t xml:space="preserve">“Statutory restrictions” can mandate judicial review, but are </w:t>
      </w:r>
      <w:r>
        <w:rPr>
          <w:i/>
        </w:rPr>
        <w:t>enacted</w:t>
      </w:r>
      <w:r>
        <w:t xml:space="preserve"> by congress</w:t>
      </w:r>
    </w:p>
    <w:p w:rsidR="0018635A" w:rsidRDefault="0018635A" w:rsidP="0018635A">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rsidR="0018635A" w:rsidRPr="00EE66F3" w:rsidRDefault="0018635A" w:rsidP="0018635A">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w:t>
      </w:r>
      <w:proofErr w:type="gramStart"/>
      <w:r w:rsidRPr="009917B2">
        <w:rPr>
          <w:sz w:val="16"/>
        </w:rPr>
        <w:t>a]</w:t>
      </w:r>
      <w:proofErr w:type="spellStart"/>
      <w:r w:rsidRPr="009917B2">
        <w:rPr>
          <w:sz w:val="16"/>
        </w:rPr>
        <w:t>ny</w:t>
      </w:r>
      <w:proofErr w:type="spellEnd"/>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rsidR="0018635A" w:rsidRPr="002D56E2" w:rsidRDefault="0018635A" w:rsidP="0018635A">
      <w:pPr>
        <w:pStyle w:val="Heading4"/>
      </w:pPr>
      <w:r>
        <w:t>And, Restrictions are legal limitations on activities</w:t>
      </w:r>
    </w:p>
    <w:p w:rsidR="0018635A" w:rsidRPr="002D56E2" w:rsidRDefault="0018635A" w:rsidP="0018635A">
      <w:pPr>
        <w:rPr>
          <w:rStyle w:val="StyleStyleBold12pt"/>
        </w:rPr>
      </w:pPr>
      <w:r w:rsidRPr="002D56E2">
        <w:rPr>
          <w:rStyle w:val="StyleStyleBold12pt"/>
        </w:rPr>
        <w:t>Law.Com 9</w:t>
      </w:r>
    </w:p>
    <w:p w:rsidR="0018635A" w:rsidRPr="00BC2978" w:rsidRDefault="0018635A" w:rsidP="0018635A">
      <w:pPr>
        <w:rPr>
          <w:lang w:bidi="en-US"/>
        </w:rPr>
      </w:pPr>
      <w:r>
        <w:rPr>
          <w:lang w:bidi="en-US"/>
        </w:rPr>
        <w:t>(“</w:t>
      </w:r>
      <w:proofErr w:type="gramStart"/>
      <w:r>
        <w:rPr>
          <w:lang w:bidi="en-US"/>
        </w:rPr>
        <w:t>restriction</w:t>
      </w:r>
      <w:proofErr w:type="gramEnd"/>
      <w:r>
        <w:rPr>
          <w:lang w:bidi="en-US"/>
        </w:rPr>
        <w:t xml:space="preserve">”, </w:t>
      </w:r>
      <w:r w:rsidRPr="00BC2978">
        <w:rPr>
          <w:lang w:bidi="en-US"/>
        </w:rPr>
        <w:t>The People's Law Dictionary by Gerald and Kathleen Hill</w:t>
      </w:r>
      <w:r>
        <w:rPr>
          <w:lang w:bidi="en-US"/>
        </w:rPr>
        <w:t xml:space="preserve"> (legal writers), </w:t>
      </w:r>
      <w:hyperlink r:id="rId9" w:history="1">
        <w:r w:rsidRPr="0035020D">
          <w:rPr>
            <w:rStyle w:val="Hyperlink"/>
            <w:lang w:bidi="en-US"/>
          </w:rPr>
          <w:t>http://dictionary.law.com/Default.aspx?selected=1835&amp;bold=restrict</w:t>
        </w:r>
      </w:hyperlink>
      <w:r>
        <w:rPr>
          <w:lang w:bidi="en-US"/>
        </w:rPr>
        <w:t>, accessed 9-9-9)</w:t>
      </w:r>
    </w:p>
    <w:p w:rsidR="0018635A" w:rsidRPr="001E4AF3" w:rsidRDefault="0018635A" w:rsidP="0018635A">
      <w:pPr>
        <w:rPr>
          <w:rStyle w:val="StyleBoldUnderline"/>
        </w:rPr>
      </w:pPr>
      <w:proofErr w:type="gramStart"/>
      <w:r w:rsidRPr="00117477">
        <w:rPr>
          <w:rStyle w:val="StyleBoldUnderline"/>
          <w:highlight w:val="yellow"/>
        </w:rPr>
        <w:t>restriction</w:t>
      </w:r>
      <w:proofErr w:type="gramEnd"/>
    </w:p>
    <w:p w:rsidR="0018635A" w:rsidRPr="001E4AF3" w:rsidRDefault="0018635A" w:rsidP="0018635A">
      <w:r w:rsidRPr="001E4AF3">
        <w:t xml:space="preserve">n. </w:t>
      </w:r>
      <w:proofErr w:type="gramStart"/>
      <w:r w:rsidRPr="00117477">
        <w:rPr>
          <w:rStyle w:val="StyleBoldUnderline"/>
          <w:highlight w:val="yellow"/>
        </w:rPr>
        <w:t>any</w:t>
      </w:r>
      <w:proofErr w:type="gramEnd"/>
      <w:r w:rsidRPr="00117477">
        <w:rPr>
          <w:rStyle w:val="StyleBoldUnderline"/>
          <w:highlight w:val="yellow"/>
        </w:rPr>
        <w:t xml:space="preserve"> limitation on activity</w:t>
      </w:r>
      <w:r w:rsidRPr="001E4AF3">
        <w:rPr>
          <w:rStyle w:val="StyleBoldUnderline"/>
        </w:rPr>
        <w:t xml:space="preserve">, </w:t>
      </w:r>
      <w:r w:rsidRPr="00117477">
        <w:rPr>
          <w:rStyle w:val="StyleBoldUnderline"/>
          <w:highlight w:val="yellow"/>
        </w:rPr>
        <w:t>by statute, regulation or</w:t>
      </w:r>
      <w:r w:rsidRPr="001E4AF3">
        <w:rPr>
          <w:rStyle w:val="StyleBoldUnderline"/>
        </w:rPr>
        <w:t xml:space="preserve"> contract </w:t>
      </w:r>
      <w:r w:rsidRPr="00117477">
        <w:rPr>
          <w:rStyle w:val="StyleBoldUnderline"/>
          <w:highlight w:val="yellow"/>
        </w:rPr>
        <w:t>provision</w:t>
      </w:r>
      <w:r w:rsidRPr="001E4AF3">
        <w:t xml:space="preserve">. In multi-unit real estate developments, condominium and cooperative housing projects managed by homeowners' associations or similar organizations, such organizations are usually </w:t>
      </w:r>
      <w:r w:rsidRPr="00117477">
        <w:rPr>
          <w:rStyle w:val="StyleBoldUnderline"/>
          <w:highlight w:val="yellow"/>
        </w:rPr>
        <w:t>required</w:t>
      </w:r>
      <w:r w:rsidRPr="00117477">
        <w:rPr>
          <w:rStyle w:val="StyleBoldUnderline"/>
        </w:rPr>
        <w:t xml:space="preserve"> </w:t>
      </w:r>
      <w:r w:rsidRPr="00117477">
        <w:rPr>
          <w:rStyle w:val="StyleBoldUnderline"/>
          <w:highlight w:val="yellow"/>
        </w:rPr>
        <w:t>by</w:t>
      </w:r>
      <w:r w:rsidRPr="001E4AF3">
        <w:t xml:space="preserve"> state </w:t>
      </w:r>
      <w:r w:rsidRPr="00117477">
        <w:rPr>
          <w:rStyle w:val="StyleBoldUnderline"/>
          <w:highlight w:val="yellow"/>
        </w:rPr>
        <w:t>law</w:t>
      </w:r>
      <w:r w:rsidRPr="001E4AF3">
        <w:t xml:space="preserve"> to impose restrictions on use. Thus, the restrictions are part of the "covenants, conditions and restrictions" intended to enhance the use of common facilities and property which are recorded and incorporated into the title of each owner.</w:t>
      </w:r>
    </w:p>
    <w:p w:rsidR="0018635A" w:rsidRDefault="0018635A" w:rsidP="0018635A">
      <w:pPr>
        <w:pStyle w:val="Heading4"/>
        <w:rPr>
          <w:lang w:bidi="en-US"/>
        </w:rPr>
      </w:pPr>
      <w:r>
        <w:rPr>
          <w:lang w:bidi="en-US"/>
        </w:rPr>
        <w:t xml:space="preserve">3. We meet our counter interpretation, drone courts are legal restrictions on the targeted killing activities of the president </w:t>
      </w:r>
    </w:p>
    <w:p w:rsidR="0018635A" w:rsidRDefault="0018635A" w:rsidP="0018635A">
      <w:pPr>
        <w:pStyle w:val="Heading4"/>
      </w:pPr>
      <w:r>
        <w:t>4.Prefer our interpretation</w:t>
      </w:r>
    </w:p>
    <w:p w:rsidR="0018635A" w:rsidRDefault="0018635A" w:rsidP="0018635A">
      <w:pPr>
        <w:pStyle w:val="Heading4"/>
      </w:pPr>
      <w:r>
        <w:t>Topic Education—</w:t>
      </w:r>
      <w:r w:rsidRPr="009175AE">
        <w:t xml:space="preserve"> </w:t>
      </w:r>
      <w:r>
        <w:t>drone courts are heart of topic in targeted killing, it is the largest policy proposal for resolving presidential authority</w:t>
      </w:r>
    </w:p>
    <w:p w:rsidR="0018635A" w:rsidRDefault="0018635A" w:rsidP="0018635A">
      <w:pPr>
        <w:pStyle w:val="Heading4"/>
      </w:pPr>
      <w:r>
        <w:t>Predictable ground—best to include largest cases in the literature because they are a locus for negative and affirmative research and preparation</w:t>
      </w:r>
    </w:p>
    <w:p w:rsidR="0018635A" w:rsidRDefault="0018635A" w:rsidP="0018635A">
      <w:pPr>
        <w:pStyle w:val="Heading4"/>
      </w:pPr>
      <w:r>
        <w:t xml:space="preserve">5. Prefer reasonability over competing interpretations if the </w:t>
      </w:r>
      <w:proofErr w:type="spellStart"/>
      <w:r>
        <w:t>aff</w:t>
      </w:r>
      <w:proofErr w:type="spellEnd"/>
      <w:r>
        <w:t xml:space="preserve"> doesn’t make debate impossible than you can’t vote against us</w:t>
      </w:r>
    </w:p>
    <w:p w:rsidR="0018635A" w:rsidRDefault="0018635A" w:rsidP="0018635A"/>
    <w:p w:rsidR="0018635A" w:rsidRPr="00E410CD" w:rsidRDefault="0018635A" w:rsidP="0018635A">
      <w:r>
        <w:t xml:space="preserve">6. </w:t>
      </w:r>
      <w:proofErr w:type="gramStart"/>
      <w:r>
        <w:t>not</w:t>
      </w:r>
      <w:proofErr w:type="gramEnd"/>
      <w:r>
        <w:t xml:space="preserve"> effects t—we’re a statutory restriction on the president’s power to unilaterally use drones</w:t>
      </w:r>
    </w:p>
    <w:p w:rsidR="0018635A" w:rsidRPr="00E410CD" w:rsidRDefault="0018635A" w:rsidP="0018635A"/>
    <w:p w:rsidR="0018635A" w:rsidRDefault="0018635A" w:rsidP="0018635A">
      <w:pPr>
        <w:pStyle w:val="Heading2"/>
      </w:pPr>
      <w:r>
        <w:t>Other k</w:t>
      </w:r>
    </w:p>
    <w:p w:rsidR="0018635A" w:rsidRPr="00E410CD" w:rsidRDefault="0018635A" w:rsidP="0018635A"/>
    <w:p w:rsidR="0018635A" w:rsidRDefault="0018635A" w:rsidP="0018635A">
      <w:pPr>
        <w:pStyle w:val="Heading4"/>
      </w:pPr>
      <w:r>
        <w:t xml:space="preserve">Rejecting the state and focusing on sphere discussions only lead to conservatives stopping state intervention policies </w:t>
      </w:r>
    </w:p>
    <w:p w:rsidR="0018635A" w:rsidRPr="00D5485D" w:rsidRDefault="0018635A" w:rsidP="0018635A">
      <w:pPr>
        <w:rPr>
          <w:rStyle w:val="StyleStyleBold12pt"/>
        </w:rPr>
      </w:pPr>
      <w:proofErr w:type="spellStart"/>
      <w:r w:rsidRPr="00D5485D">
        <w:rPr>
          <w:rStyle w:val="StyleStyleBold12pt"/>
        </w:rPr>
        <w:t>Lobel</w:t>
      </w:r>
      <w:proofErr w:type="spellEnd"/>
      <w:r w:rsidRPr="00D5485D">
        <w:rPr>
          <w:rStyle w:val="StyleStyleBold12pt"/>
        </w:rPr>
        <w:t xml:space="preserve"> 07</w:t>
      </w:r>
    </w:p>
    <w:p w:rsidR="0018635A" w:rsidRDefault="0018635A" w:rsidP="0018635A">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rsidR="0018635A" w:rsidRDefault="0018635A" w:rsidP="0018635A">
      <w:pPr>
        <w:rPr>
          <w:sz w:val="16"/>
        </w:rPr>
      </w:pPr>
      <w:r w:rsidRPr="00B312BA">
        <w:rPr>
          <w:sz w:val="16"/>
        </w:rPr>
        <w:t xml:space="preserve">In former eras, the </w:t>
      </w:r>
      <w:r w:rsidRPr="00FD1321">
        <w:rPr>
          <w:rStyle w:val="StyleBoldUnderline"/>
          <w:highlight w:val="cyan"/>
        </w:rPr>
        <w:t xml:space="preserve">claims about the legal cooptation of the transformative visions of </w:t>
      </w:r>
      <w:r w:rsidRPr="00DA023E">
        <w:rPr>
          <w:rStyle w:val="StyleBoldUnderline"/>
        </w:rPr>
        <w:t xml:space="preserve">workplace </w:t>
      </w:r>
      <w:r w:rsidRPr="00FD1321">
        <w:rPr>
          <w:rStyle w:val="StyleBoldUnderline"/>
          <w:highlight w:val="cyan"/>
        </w:rPr>
        <w:t>justice and racial equality suggested</w:t>
      </w:r>
      <w:r>
        <w:rPr>
          <w:rStyle w:val="StyleBoldUnderline"/>
        </w:rPr>
        <w:t xml:space="preserve"> </w:t>
      </w:r>
      <w:r w:rsidRPr="00DA023E">
        <w:rPr>
          <w:rStyle w:val="StyleBoldUnderline"/>
        </w:rPr>
        <w:t xml:space="preserve">that through </w:t>
      </w:r>
      <w:r w:rsidRPr="00FD1321">
        <w:rPr>
          <w:rStyle w:val="StyleBoldUnderline"/>
          <w:highlight w:val="cyan"/>
        </w:rPr>
        <w:t>legal strategies</w:t>
      </w:r>
      <w:r w:rsidRPr="00DA023E">
        <w:rPr>
          <w:rStyle w:val="StyleBoldUnderline"/>
        </w:rPr>
        <w:t xml:space="preserve"> the visions </w:t>
      </w:r>
      <w:r w:rsidRPr="00FD1321">
        <w:rPr>
          <w:rStyle w:val="StyleBoldUnderline"/>
          <w:highlight w:val="cyan"/>
        </w:rPr>
        <w:t>became stripped of</w:t>
      </w:r>
      <w:r w:rsidRPr="00DA023E">
        <w:rPr>
          <w:rStyle w:val="StyleBoldUnderline"/>
        </w:rPr>
        <w:t xml:space="preserve"> their </w:t>
      </w:r>
      <w:r w:rsidRPr="00FD1321">
        <w:rPr>
          <w:rStyle w:val="StyleBoldUnderline"/>
          <w:highlight w:val="cyan"/>
        </w:rPr>
        <w:t>initial depth and fragmented</w:t>
      </w:r>
      <w:r w:rsidRPr="00DA023E">
        <w:rPr>
          <w:rStyle w:val="StyleBoldUnderline"/>
        </w:rPr>
        <w:t xml:space="preserve"> </w:t>
      </w:r>
      <w:r w:rsidRPr="00B312BA">
        <w:rPr>
          <w:sz w:val="16"/>
        </w:rPr>
        <w:t xml:space="preserve">and framed in ways that were narrow and </w:t>
      </w:r>
      <w:r w:rsidRPr="00FD1321">
        <w:rPr>
          <w:rStyle w:val="StyleBoldUnderline"/>
          <w:highlight w:val="cyan"/>
        </w:rPr>
        <w:t>often merely symbolic</w:t>
      </w:r>
      <w:r w:rsidRPr="00DA023E">
        <w:rPr>
          <w:rStyle w:val="StyleBoldUnderline"/>
        </w:rPr>
        <w:t>.</w:t>
      </w:r>
      <w:r w:rsidRPr="00B312BA">
        <w:rPr>
          <w:sz w:val="16"/>
        </w:rPr>
        <w:t xml:space="preserve"> </w:t>
      </w:r>
      <w:r w:rsidRPr="00DA023E">
        <w:rPr>
          <w:rStyle w:val="StyleBoldUnderline"/>
        </w:rPr>
        <w:t>This observation seems accurate</w:t>
      </w:r>
      <w:r w:rsidRPr="00B312BA">
        <w:rPr>
          <w:sz w:val="16"/>
        </w:rPr>
        <w:t xml:space="preserve"> in the contemporary political arena; the idea of civil society revivalism evoked by progressive activists has been reduced to symbolic acts with very little substance. </w:t>
      </w:r>
      <w:r w:rsidRPr="00DA023E">
        <w:rPr>
          <w:rStyle w:val="StyleBoldUnderline"/>
        </w:rPr>
        <w:t>On the left, progressive advocates envision decentralized</w:t>
      </w:r>
      <w:r>
        <w:rPr>
          <w:rStyle w:val="StyleBoldUnderline"/>
        </w:rPr>
        <w:t xml:space="preserve"> </w:t>
      </w:r>
      <w:r w:rsidRPr="00DA023E">
        <w:rPr>
          <w:rStyle w:val="StyleBoldUnderline"/>
        </w:rPr>
        <w:t>activism in a third, nongovernmental sphere as a way of reviving democratic participation</w:t>
      </w:r>
      <w:r w:rsidRPr="00B312BA">
        <w:rPr>
          <w:sz w:val="16"/>
        </w:rPr>
        <w:t xml:space="preserve"> and rebuilding the state from the bottom up. </w:t>
      </w:r>
      <w:r w:rsidRPr="00FD1321">
        <w:rPr>
          <w:rStyle w:val="StyleBoldUnderline"/>
          <w:highlight w:val="cyan"/>
        </w:rPr>
        <w:t>By contrast</w:t>
      </w:r>
      <w:r w:rsidRPr="00B312BA">
        <w:rPr>
          <w:sz w:val="16"/>
        </w:rPr>
        <w:t xml:space="preserve">, </w:t>
      </w:r>
      <w:proofErr w:type="gramStart"/>
      <w:r w:rsidRPr="00B312BA">
        <w:rPr>
          <w:sz w:val="16"/>
        </w:rPr>
        <w:t xml:space="preserve">the </w:t>
      </w:r>
      <w:r w:rsidRPr="00DA023E">
        <w:rPr>
          <w:rStyle w:val="StyleBoldUnderline"/>
        </w:rPr>
        <w:t xml:space="preserve">idea of </w:t>
      </w:r>
      <w:r w:rsidRPr="00FD1321">
        <w:rPr>
          <w:rStyle w:val="StyleBoldUnderline"/>
          <w:highlight w:val="cyan"/>
        </w:rPr>
        <w:t>civil society has been embraced by conservative politicians</w:t>
      </w:r>
      <w:proofErr w:type="gramEnd"/>
      <w:r w:rsidRPr="00FD1321">
        <w:rPr>
          <w:rStyle w:val="StyleBoldUnderline"/>
          <w:highlight w:val="cyan"/>
        </w:rPr>
        <w:t xml:space="preserve"> as a means for replacing government-</w:t>
      </w:r>
      <w:r w:rsidRPr="00DA023E">
        <w:rPr>
          <w:rStyle w:val="StyleBoldUnderline"/>
        </w:rPr>
        <w:t xml:space="preserve">funded </w:t>
      </w:r>
      <w:r w:rsidRPr="00FD1321">
        <w:rPr>
          <w:rStyle w:val="StyleBoldUnderline"/>
          <w:highlight w:val="cyan"/>
        </w:rPr>
        <w:t xml:space="preserve">programs and steering away from state intervention. </w:t>
      </w:r>
      <w:r w:rsidRPr="00DA023E">
        <w:rPr>
          <w:rStyle w:val="StyleBoldUnderline"/>
        </w:rPr>
        <w:t>As a result</w:t>
      </w:r>
      <w:r w:rsidRPr="00B312BA">
        <w:rPr>
          <w:sz w:val="16"/>
        </w:rPr>
        <w:t xml:space="preserve">, </w:t>
      </w:r>
      <w:r w:rsidRPr="00DA023E">
        <w:rPr>
          <w:rStyle w:val="StyleBoldUnderline"/>
        </w:rPr>
        <w:t>recent</w:t>
      </w:r>
      <w:r w:rsidRPr="00B312BA">
        <w:rPr>
          <w:sz w:val="16"/>
        </w:rPr>
        <w:t xml:space="preserve"> political </w:t>
      </w:r>
      <w:r w:rsidRPr="00DA023E">
        <w:rPr>
          <w:rStyle w:val="StyleBoldUnderline"/>
        </w:rPr>
        <w:t>uses</w:t>
      </w:r>
      <w:r w:rsidRPr="00B312BA">
        <w:rPr>
          <w:sz w:val="16"/>
        </w:rPr>
        <w:t xml:space="preserve"> of civil society have </w:t>
      </w:r>
      <w:r w:rsidRPr="00DA023E">
        <w:rPr>
          <w:rStyle w:val="StyleBoldUnderline"/>
        </w:rPr>
        <w:t>subverted the ideals of progressive social reform and replaced them with conservative agendas that reject egalitarian views of social provision.</w:t>
      </w:r>
      <w:r w:rsidRPr="00B312BA">
        <w:rPr>
          <w:sz w:val="16"/>
        </w:rPr>
        <w:t xml:space="preserve"> </w:t>
      </w:r>
      <w:r w:rsidRPr="00DA023E">
        <w:rPr>
          <w:rStyle w:val="StyleBoldUnderline"/>
        </w:rPr>
        <w:t>In particular,</w:t>
      </w:r>
      <w:r w:rsidRPr="00B312BA">
        <w:rPr>
          <w:sz w:val="16"/>
        </w:rPr>
        <w:t xml:space="preserve"> recent calls to strengthen civil society have been advanced by politicians interested in dismantling the modern welfare system. </w:t>
      </w:r>
      <w:r w:rsidRPr="00FD1321">
        <w:rPr>
          <w:rStyle w:val="StyleBoldUnderline"/>
          <w:highlight w:val="cyan"/>
        </w:rPr>
        <w:t>Conservative civil society revivalism often equates the idea of self-help through extralegal means with traditional family structures</w:t>
      </w:r>
      <w:r w:rsidRPr="00B312BA">
        <w:rPr>
          <w:sz w:val="16"/>
        </w:rPr>
        <w:t xml:space="preserve">, </w:t>
      </w:r>
      <w:r w:rsidRPr="00DA023E">
        <w:rPr>
          <w:rStyle w:val="StyleBoldUnderline"/>
        </w:rPr>
        <w:t>and blames the breakdown</w:t>
      </w:r>
      <w:r w:rsidRPr="00B312BA">
        <w:rPr>
          <w:sz w:val="16"/>
        </w:rPr>
        <w:t xml:space="preserve"> of those structures (for example, the rise of the single parent family) </w:t>
      </w:r>
      <w:r w:rsidRPr="00FD1321">
        <w:rPr>
          <w:rStyle w:val="StyleBoldUnderline"/>
          <w:highlight w:val="cyan"/>
        </w:rPr>
        <w:t>for the increase in reliance</w:t>
      </w:r>
      <w:r w:rsidRPr="00FD1321">
        <w:rPr>
          <w:sz w:val="16"/>
          <w:highlight w:val="cyan"/>
        </w:rPr>
        <w:t xml:space="preserve"> </w:t>
      </w:r>
      <w:r w:rsidRPr="00FD1321">
        <w:rPr>
          <w:rStyle w:val="StyleBoldUnderline"/>
          <w:highlight w:val="cyan"/>
        </w:rPr>
        <w:t>and dependency on government aid</w:t>
      </w:r>
      <w:r w:rsidRPr="00B312BA">
        <w:rPr>
          <w:sz w:val="16"/>
        </w:rPr>
        <w:t xml:space="preserve">.165 </w:t>
      </w:r>
      <w:r w:rsidRPr="008934AB">
        <w:rPr>
          <w:rStyle w:val="StyleBoldUnderline"/>
          <w:highlight w:val="cyan"/>
        </w:rPr>
        <w:t xml:space="preserve">This </w:t>
      </w:r>
      <w:r w:rsidRPr="00B312BA">
        <w:rPr>
          <w:sz w:val="16"/>
        </w:rPr>
        <w:t xml:space="preserve">recent </w:t>
      </w:r>
      <w:r w:rsidRPr="008934AB">
        <w:rPr>
          <w:rStyle w:val="StyleBoldUnderline"/>
          <w:highlight w:val="cyan"/>
        </w:rPr>
        <w:t xml:space="preserve">depiction of </w:t>
      </w:r>
      <w:r w:rsidRPr="00B312BA">
        <w:rPr>
          <w:sz w:val="16"/>
        </w:rPr>
        <w:t xml:space="preserve">the third </w:t>
      </w:r>
      <w:r w:rsidRPr="008934AB">
        <w:rPr>
          <w:rStyle w:val="StyleBoldUnderline"/>
          <w:highlight w:val="cyan"/>
        </w:rPr>
        <w:t xml:space="preserve">sphere of civic life works against legal reform precisely because state intervention may support newer, nontraditional social structures. For conservative thinkers, legal reform also risks increasing dependency on social services </w:t>
      </w:r>
      <w:r w:rsidRPr="00DA023E">
        <w:rPr>
          <w:rStyle w:val="StyleBoldUnderline"/>
        </w:rPr>
        <w:t>by groups who have traditionally been marginalized</w:t>
      </w:r>
      <w:r w:rsidRPr="00B312BA">
        <w:rPr>
          <w:sz w:val="16"/>
        </w:rPr>
        <w:t xml:space="preserve">, </w:t>
      </w:r>
      <w:r w:rsidRPr="008934AB">
        <w:rPr>
          <w:rStyle w:val="StyleBoldUnderline"/>
          <w:highlight w:val="cyan"/>
        </w:rPr>
        <w:t xml:space="preserve">including </w:t>
      </w:r>
      <w:r w:rsidRPr="00A71A50">
        <w:rPr>
          <w:rStyle w:val="StyleBoldUnderline"/>
        </w:rPr>
        <w:t xml:space="preserve">disproportionate </w:t>
      </w:r>
      <w:r w:rsidRPr="008934AB">
        <w:rPr>
          <w:rStyle w:val="StyleBoldUnderline"/>
          <w:highlight w:val="cyan"/>
        </w:rPr>
        <w:t>reliance on public funds by people of color and single mothers.</w:t>
      </w:r>
      <w:r w:rsidRPr="00B312BA">
        <w:rPr>
          <w:sz w:val="16"/>
        </w:rPr>
        <w:t xml:space="preserve"> Indeed, the end of welfare as we knew it</w:t>
      </w:r>
      <w:proofErr w:type="gramStart"/>
      <w:r w:rsidRPr="00B312BA">
        <w:rPr>
          <w:sz w:val="16"/>
        </w:rPr>
        <w:t>,166</w:t>
      </w:r>
      <w:proofErr w:type="gramEnd"/>
      <w:r w:rsidRPr="00B312BA">
        <w:rPr>
          <w:sz w:val="16"/>
        </w:rPr>
        <w:t xml:space="preserve"> as well as the transformation of work as we knew it,167 is closely related to the quest of thinkers from all sides of the political spectrum for a third space that could replace the traditional functions of work and welfare. </w:t>
      </w:r>
      <w:r w:rsidRPr="006462A9">
        <w:rPr>
          <w:rStyle w:val="StyleBoldUnderline"/>
          <w:highlight w:val="cyan"/>
        </w:rPr>
        <w:t xml:space="preserve">Strikingly, a range of liberal and conservative visions </w:t>
      </w:r>
      <w:r w:rsidRPr="006462A9">
        <w:rPr>
          <w:rStyle w:val="StyleBoldUnderline"/>
        </w:rPr>
        <w:t xml:space="preserve">have thus </w:t>
      </w:r>
      <w:r w:rsidRPr="006462A9">
        <w:rPr>
          <w:rStyle w:val="StyleBoldUnderline"/>
          <w:highlight w:val="cyan"/>
        </w:rPr>
        <w:t>converged into the same agenda</w:t>
      </w:r>
      <w:r w:rsidRPr="00B312BA">
        <w:rPr>
          <w:sz w:val="16"/>
        </w:rPr>
        <w:t xml:space="preserve">, such as the recent welfare-to-work reforms, </w:t>
      </w:r>
      <w:r w:rsidRPr="006462A9">
        <w:rPr>
          <w:rStyle w:val="StyleBoldUnderline"/>
          <w:highlight w:val="cyan"/>
        </w:rPr>
        <w:t xml:space="preserve">which rely on myriad non-governmental institutions </w:t>
      </w:r>
      <w:r w:rsidRPr="006462A9">
        <w:rPr>
          <w:rStyle w:val="StyleBoldUnderline"/>
        </w:rPr>
        <w:t xml:space="preserve">and </w:t>
      </w:r>
      <w:r w:rsidRPr="006462A9">
        <w:rPr>
          <w:rStyle w:val="StyleBoldUnderline"/>
          <w:highlight w:val="cyan"/>
        </w:rPr>
        <w:t>activities to support them</w:t>
      </w:r>
      <w:r w:rsidRPr="00B312BA">
        <w:rPr>
          <w:sz w:val="16"/>
        </w:rPr>
        <w:t xml:space="preserve">.168 </w:t>
      </w:r>
      <w:proofErr w:type="gramStart"/>
      <w:r w:rsidRPr="008934AB">
        <w:rPr>
          <w:rStyle w:val="StyleBoldUnderline"/>
          <w:highlight w:val="cyan"/>
        </w:rPr>
        <w:t>When</w:t>
      </w:r>
      <w:proofErr w:type="gramEnd"/>
      <w:r w:rsidRPr="008934AB">
        <w:rPr>
          <w:rStyle w:val="StyleBoldUnderline"/>
          <w:highlight w:val="cyan"/>
        </w:rPr>
        <w:t xml:space="preserve"> analyzed from the perspective of the unbundled cooptation critique, it becomes evident </w:t>
      </w:r>
      <w:r w:rsidRPr="00A71A50">
        <w:rPr>
          <w:rStyle w:val="StyleBoldUnderline"/>
        </w:rPr>
        <w:t>that there are multiple limits to the contemporary extralegal current. First,</w:t>
      </w:r>
      <w:r w:rsidRPr="00B312BA">
        <w:rPr>
          <w:sz w:val="16"/>
        </w:rPr>
        <w:t xml:space="preserve"> </w:t>
      </w:r>
      <w:r w:rsidRPr="008934AB">
        <w:rPr>
          <w:rStyle w:val="StyleBoldUnderline"/>
          <w:highlight w:val="cyan"/>
        </w:rPr>
        <w:t xml:space="preserve">there have been significant problems with resources and zero-sum energies in the recent campaigns promoting community development and welfare. </w:t>
      </w:r>
      <w:r w:rsidRPr="00A71A50">
        <w:rPr>
          <w:rStyle w:val="StyleBoldUnderline"/>
        </w:rPr>
        <w:t>For</w:t>
      </w:r>
      <w:r w:rsidRPr="00B312BA">
        <w:rPr>
          <w:sz w:val="16"/>
        </w:rPr>
        <w:t xml:space="preserve"> </w:t>
      </w:r>
      <w:r w:rsidRPr="00B312BA">
        <w:rPr>
          <w:rStyle w:val="StyleBoldUnderline"/>
        </w:rPr>
        <w:t>example</w:t>
      </w:r>
      <w:r w:rsidRPr="00B312BA">
        <w:rPr>
          <w:sz w:val="16"/>
        </w:rPr>
        <w:t xml:space="preserve">, the initial vision of welfare-to-work supported by liberal reformers was a multifaceted, dynamic system that would reshape the roles and responsibilities of the welfare bureaucracy. </w:t>
      </w:r>
      <w:r w:rsidRPr="00B312BA">
        <w:rPr>
          <w:rStyle w:val="StyleBoldUnderline"/>
        </w:rPr>
        <w:t xml:space="preserve">The </w:t>
      </w:r>
      <w:r w:rsidRPr="00B312BA">
        <w:rPr>
          <w:sz w:val="16"/>
        </w:rPr>
        <w:t>Personal Responsibility and Work Opportunity Reconciliation Act of 1996169 (</w:t>
      </w:r>
      <w:r w:rsidRPr="00B312BA">
        <w:rPr>
          <w:rStyle w:val="StyleBoldUnderline"/>
        </w:rPr>
        <w:t xml:space="preserve">PRWORA), supported by </w:t>
      </w:r>
      <w:r w:rsidRPr="00B312BA">
        <w:rPr>
          <w:sz w:val="16"/>
        </w:rPr>
        <w:t xml:space="preserve">President </w:t>
      </w:r>
      <w:r w:rsidRPr="00B312BA">
        <w:rPr>
          <w:rStyle w:val="StyleBoldUnderline"/>
        </w:rPr>
        <w:t>Clinton</w:t>
      </w:r>
      <w:r w:rsidRPr="00B312BA">
        <w:rPr>
          <w:sz w:val="16"/>
        </w:rPr>
        <w:t xml:space="preserve">, was </w:t>
      </w:r>
      <w:r w:rsidRPr="00B312BA">
        <w:rPr>
          <w:rStyle w:val="StyleBoldUnderline"/>
        </w:rPr>
        <w:t>designed to convert various welfare programs</w:t>
      </w:r>
      <w:r w:rsidRPr="00B312BA">
        <w:rPr>
          <w:sz w:val="16"/>
        </w:rPr>
        <w:t xml:space="preserve">, including Aid to Families with Dependent Children, </w:t>
      </w:r>
      <w:r w:rsidRPr="00B312BA">
        <w:rPr>
          <w:rStyle w:val="StyleBoldUnderline"/>
        </w:rPr>
        <w:t>into a single block grant program</w:t>
      </w:r>
      <w:r w:rsidRPr="00B312BA">
        <w:rPr>
          <w:sz w:val="16"/>
        </w:rPr>
        <w:t xml:space="preserve">. The aim was to transform passive cash assistance into a more active welfare system, in which individuals would be better assisted, by both the government and the community, to return to the labor force and find opportunities to support </w:t>
      </w:r>
      <w:proofErr w:type="gramStart"/>
      <w:r w:rsidRPr="00B312BA">
        <w:rPr>
          <w:sz w:val="16"/>
        </w:rPr>
        <w:t>themselves</w:t>
      </w:r>
      <w:proofErr w:type="gramEnd"/>
      <w:r w:rsidRPr="00B312BA">
        <w:rPr>
          <w:sz w:val="16"/>
        </w:rPr>
        <w:t xml:space="preserve">. </w:t>
      </w:r>
      <w:r w:rsidRPr="00B312BA">
        <w:rPr>
          <w:rStyle w:val="StyleBoldUnderline"/>
        </w:rPr>
        <w:t>Yet from the broad vision to actual implementation, the program quickly became limited in focus and in resources. Indeed, PRWORA placed new limits on welfare provision by eliminating eligibility categories and by placing rigid time limits on the provision of benefits</w:t>
      </w:r>
      <w:r w:rsidRPr="00B312BA">
        <w:rPr>
          <w:sz w:val="16"/>
        </w:rPr>
        <w:t>.170</w:t>
      </w:r>
    </w:p>
    <w:p w:rsidR="0018635A" w:rsidRDefault="0018635A" w:rsidP="0018635A"/>
    <w:p w:rsidR="0018635A" w:rsidRDefault="0018635A" w:rsidP="0018635A">
      <w:pPr>
        <w:pStyle w:val="Heading2"/>
      </w:pPr>
      <w:r>
        <w:t>Security</w:t>
      </w:r>
    </w:p>
    <w:p w:rsidR="0018635A" w:rsidRPr="00D159C0" w:rsidRDefault="0018635A" w:rsidP="0018635A">
      <w:pPr>
        <w:pStyle w:val="Heading4"/>
      </w:pPr>
      <w:r w:rsidRPr="00D159C0">
        <w:t>First, Our Interpretation: The resolution asks the question of desirability of USFG action. The Role of ballot is to say yes or no to the action and outcomes of the plan.</w:t>
      </w:r>
    </w:p>
    <w:p w:rsidR="0018635A" w:rsidRPr="00D159C0" w:rsidRDefault="0018635A" w:rsidP="0018635A">
      <w:pPr>
        <w:pStyle w:val="Heading4"/>
      </w:pPr>
      <w:r w:rsidRPr="00D159C0">
        <w:t>Second, is reasons to prefer:</w:t>
      </w:r>
    </w:p>
    <w:p w:rsidR="0018635A" w:rsidRPr="00D159C0" w:rsidRDefault="0018635A" w:rsidP="0018635A">
      <w:pPr>
        <w:pStyle w:val="Heading4"/>
      </w:pPr>
      <w:r w:rsidRPr="00D159C0">
        <w:t xml:space="preserve">(___) A. </w:t>
      </w:r>
      <w:proofErr w:type="spellStart"/>
      <w:r w:rsidRPr="00D159C0">
        <w:t>Aff</w:t>
      </w:r>
      <w:proofErr w:type="spellEnd"/>
      <w:r w:rsidRPr="00D159C0">
        <w:t xml:space="preserve"> Choice, any other framework or role of the ballot moots 9 minutes of the 1ac</w:t>
      </w:r>
    </w:p>
    <w:p w:rsidR="0018635A" w:rsidRPr="00D159C0" w:rsidRDefault="0018635A" w:rsidP="0018635A">
      <w:pPr>
        <w:pStyle w:val="Heading4"/>
      </w:pPr>
      <w:r w:rsidRPr="00D159C0">
        <w:t>(___) B. It is predictable, the resolution demands USFG action</w:t>
      </w:r>
    </w:p>
    <w:p w:rsidR="0018635A" w:rsidRPr="00D159C0" w:rsidRDefault="0018635A" w:rsidP="0018635A">
      <w:pPr>
        <w:pStyle w:val="Heading4"/>
      </w:pPr>
      <w:r w:rsidRPr="00D159C0">
        <w:t xml:space="preserve">(___) C. It is fair, Weigh </w:t>
      </w:r>
      <w:proofErr w:type="spellStart"/>
      <w:r w:rsidRPr="00D159C0">
        <w:t>Aff</w:t>
      </w:r>
      <w:proofErr w:type="spellEnd"/>
      <w:r w:rsidRPr="00D159C0">
        <w:t xml:space="preserve"> Impacts and the method of the Affirmative versus the </w:t>
      </w:r>
      <w:proofErr w:type="spellStart"/>
      <w:r w:rsidRPr="00D159C0">
        <w:t>Kritik</w:t>
      </w:r>
      <w:proofErr w:type="spellEnd"/>
      <w:r w:rsidRPr="00D159C0">
        <w:t>, it’s the only way to test competition and determine the desirabili</w:t>
      </w:r>
      <w:r>
        <w:t>ty of one strategy over another</w:t>
      </w:r>
    </w:p>
    <w:p w:rsidR="0018635A" w:rsidRDefault="0018635A" w:rsidP="0018635A">
      <w:pPr>
        <w:pStyle w:val="Heading4"/>
      </w:pPr>
      <w:r w:rsidRPr="00D159C0">
        <w:t xml:space="preserve">Finally, It is a voter for competitive equity—prefer our interpretation, it allows both teams to compete, other roles of the ballot are arbitrary and </w:t>
      </w:r>
      <w:proofErr w:type="gramStart"/>
      <w:r w:rsidRPr="00D159C0">
        <w:t>self serving</w:t>
      </w:r>
      <w:proofErr w:type="gramEnd"/>
      <w:r>
        <w:t>.</w:t>
      </w:r>
    </w:p>
    <w:p w:rsidR="0018635A" w:rsidRDefault="0018635A" w:rsidP="0018635A"/>
    <w:p w:rsidR="0018635A" w:rsidRDefault="0018635A" w:rsidP="0018635A"/>
    <w:p w:rsidR="0018635A" w:rsidRPr="00AA667F" w:rsidRDefault="0018635A" w:rsidP="0018635A">
      <w:pPr>
        <w:rPr>
          <w:b/>
          <w:sz w:val="28"/>
        </w:rPr>
      </w:pPr>
      <w:r w:rsidRPr="00AA667F">
        <w:rPr>
          <w:b/>
          <w:sz w:val="28"/>
        </w:rPr>
        <w:t xml:space="preserve">Their framework will focus on scholarship- Scholarship is a redundant focus. That’s what we do in college when we aren’t here, this space is unique and key to test desirability of USFG action- doesn’t happen anywhere else. </w:t>
      </w:r>
    </w:p>
    <w:p w:rsidR="0018635A" w:rsidRPr="00AA667F" w:rsidRDefault="0018635A" w:rsidP="0018635A">
      <w:pPr>
        <w:rPr>
          <w:b/>
          <w:sz w:val="28"/>
        </w:rPr>
      </w:pPr>
    </w:p>
    <w:p w:rsidR="0018635A" w:rsidRPr="00AA667F" w:rsidRDefault="0018635A" w:rsidP="0018635A">
      <w:pPr>
        <w:rPr>
          <w:b/>
          <w:sz w:val="28"/>
        </w:rPr>
      </w:pPr>
      <w:r w:rsidRPr="00AA667F">
        <w:rPr>
          <w:b/>
          <w:sz w:val="28"/>
        </w:rPr>
        <w:t xml:space="preserve">You should also evaluate the alternative in terms of the way to it will change and affect the institutions that it claims are bad. </w:t>
      </w:r>
    </w:p>
    <w:p w:rsidR="0018635A" w:rsidRPr="00E07C81" w:rsidRDefault="0018635A" w:rsidP="0018635A">
      <w:pPr>
        <w:pStyle w:val="Heading4"/>
      </w:pPr>
      <w:r>
        <w:t xml:space="preserve">Perm do both—the </w:t>
      </w:r>
      <w:proofErr w:type="spellStart"/>
      <w:r>
        <w:t>aff</w:t>
      </w:r>
      <w:proofErr w:type="spellEnd"/>
      <w:r>
        <w:t xml:space="preserve"> is key to solve arbitrary use of state power—solves their K impacts</w:t>
      </w:r>
    </w:p>
    <w:p w:rsidR="0018635A" w:rsidRPr="00144C6D" w:rsidRDefault="0018635A" w:rsidP="0018635A">
      <w:pPr>
        <w:rPr>
          <w:rStyle w:val="StyleStyleBold12pt"/>
        </w:rPr>
      </w:pPr>
      <w:r w:rsidRPr="00144C6D">
        <w:rPr>
          <w:rStyle w:val="StyleStyleBold12pt"/>
        </w:rPr>
        <w:t xml:space="preserve">Alford, 2011 </w:t>
      </w:r>
    </w:p>
    <w:p w:rsidR="0018635A" w:rsidRDefault="0018635A" w:rsidP="0018635A">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t>
      </w:r>
      <w:proofErr w:type="spellStart"/>
      <w:r>
        <w:t>Wyo</w:t>
      </w:r>
      <w:proofErr w:type="spellEnd"/>
      <w:r>
        <w:t>-MB</w:t>
      </w:r>
    </w:p>
    <w:p w:rsidR="0018635A" w:rsidRDefault="0018635A" w:rsidP="0018635A">
      <w:r w:rsidRPr="00656B63">
        <w:rPr>
          <w:rStyle w:val="StyleBoldUnderline"/>
        </w:rPr>
        <w:t>The Al-</w:t>
      </w:r>
      <w:proofErr w:type="spellStart"/>
      <w:r w:rsidRPr="00656B63">
        <w:rPr>
          <w:rStyle w:val="StyleBoldUnderline"/>
        </w:rPr>
        <w:t>Aulaqi</w:t>
      </w:r>
      <w:proofErr w:type="spellEnd"/>
      <w:r w:rsidRPr="00656B63">
        <w:rPr>
          <w:rStyle w:val="StyleBoldUnderline"/>
        </w:rPr>
        <w:t xml:space="preserve"> lawsuit makes it clear that the same </w:t>
      </w:r>
      <w:r w:rsidRPr="00656B63">
        <w:rPr>
          <w:rStyle w:val="StyleBoldUnderline"/>
          <w:highlight w:val="yellow"/>
        </w:rPr>
        <w:t>arguments</w:t>
      </w:r>
      <w:r w:rsidRPr="00656B63">
        <w:rPr>
          <w:rStyle w:val="StyleBoldUnderline"/>
        </w:rPr>
        <w:t xml:space="preserve"> that </w:t>
      </w:r>
      <w:r w:rsidRPr="00656B63">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w:t>
      </w:r>
      <w:proofErr w:type="spellStart"/>
      <w:r w:rsidRPr="00656B63">
        <w:rPr>
          <w:rStyle w:val="StyleBoldUnderline"/>
        </w:rPr>
        <w:t>Carta</w:t>
      </w:r>
      <w:proofErr w:type="spellEnd"/>
      <w:r w:rsidRPr="00656B63">
        <w:rPr>
          <w:rStyle w:val="StyleBoldUnderline"/>
        </w:rPr>
        <w:t xml:space="preserve"> and subsequent </w:t>
      </w:r>
      <w:r w:rsidRPr="00656B63">
        <w:rPr>
          <w:rStyle w:val="StyleBoldUnderline"/>
          <w:highlight w:val="yellow"/>
        </w:rPr>
        <w:t>constitutional protections have been revived in a modern form</w:t>
      </w:r>
      <w:r w:rsidRPr="00656B63">
        <w:rPr>
          <w:highlight w:val="yellow"/>
        </w:rPr>
        <w:t>.</w:t>
      </w:r>
      <w:r w:rsidRPr="00656B63">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 rights</w:t>
      </w:r>
      <w:r w:rsidRPr="00656B63">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656B63">
        <w:t xml:space="preserve">.”26 These arguments were of no avail in </w:t>
      </w:r>
      <w:r w:rsidRPr="00656B63">
        <w:rPr>
          <w:rStyle w:val="StyleBoldUnderline"/>
        </w:rPr>
        <w:t xml:space="preserve">the District Court, which held that these allegations were indeed unreviewable in any court, because the executive had asserted, purportedly correctly, that addressing a violation of the right of life involves a </w:t>
      </w:r>
      <w:proofErr w:type="spellStart"/>
      <w:r w:rsidRPr="00656B63">
        <w:rPr>
          <w:rStyle w:val="StyleBoldUnderline"/>
        </w:rPr>
        <w:t>nonjusticiable</w:t>
      </w:r>
      <w:proofErr w:type="spellEnd"/>
      <w:r w:rsidRPr="00656B63">
        <w:rPr>
          <w:rStyle w:val="StyleBoldUnderline"/>
        </w:rPr>
        <w:t xml:space="preserve"> political question. Al-</w:t>
      </w:r>
      <w:proofErr w:type="spellStart"/>
      <w:r w:rsidRPr="00656B63">
        <w:rPr>
          <w:rStyle w:val="StyleBoldUnderline"/>
        </w:rPr>
        <w:t>Awlaki</w:t>
      </w:r>
      <w:proofErr w:type="spellEnd"/>
      <w:r w:rsidRPr="00656B63">
        <w:rPr>
          <w:rStyle w:val="StyleBoldUnderline"/>
        </w:rPr>
        <w:t xml:space="preserve"> was thus told that he was to have no day in court before being killed</w:t>
      </w:r>
      <w:r w:rsidRPr="00656B63">
        <w:t>.27</w:t>
      </w:r>
      <w:r w:rsidRPr="00656B63">
        <w:rPr>
          <w:sz w:val="12"/>
        </w:rPr>
        <w:t xml:space="preserve">¶ </w:t>
      </w:r>
      <w:r w:rsidRPr="00656B63">
        <w:t xml:space="preserve">Accordingly, </w:t>
      </w:r>
      <w:r w:rsidRPr="00656B63">
        <w:rPr>
          <w:rStyle w:val="StyleBoldUnderline"/>
        </w:rPr>
        <w:t>seven hundred years after the executive death warrants issued by King Edward</w:t>
      </w:r>
      <w:r w:rsidRPr="00656B63">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 xml:space="preserve">bulwarks against this exercise of arbitrary power over life </w:t>
      </w:r>
      <w:r w:rsidRPr="00C13BAE">
        <w:rPr>
          <w:rStyle w:val="StyleBoldUnderline"/>
        </w:rPr>
        <w:t>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656B63">
        <w:t>.</w:t>
      </w:r>
      <w:r w:rsidRPr="00656B63">
        <w:rPr>
          <w:sz w:val="12"/>
        </w:rPr>
        <w:t>¶</w:t>
      </w:r>
      <w:proofErr w:type="gramEnd"/>
      <w:r w:rsidRPr="00656B63">
        <w:rPr>
          <w:sz w:val="12"/>
        </w:rPr>
        <w:t xml:space="preserve"> </w:t>
      </w:r>
      <w:r w:rsidRPr="00656B63">
        <w:t xml:space="preserve">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656B63">
        <w:t xml:space="preserve">. In doing so, this Article attempts to bring back to the forefront </w:t>
      </w:r>
      <w:r w:rsidRPr="00656B63">
        <w:rPr>
          <w:rStyle w:val="StyleBoldUnderline"/>
        </w:rPr>
        <w:t xml:space="preserve">what is at stake </w:t>
      </w:r>
      <w:r w:rsidRPr="00656B63">
        <w:t>in the Al-</w:t>
      </w:r>
      <w:proofErr w:type="spellStart"/>
      <w:r w:rsidRPr="00656B63">
        <w:t>Aulaqi</w:t>
      </w:r>
      <w:proofErr w:type="spellEnd"/>
      <w:r w:rsidRPr="00656B63">
        <w:t xml:space="preserve"> lawsuit: </w:t>
      </w:r>
      <w:r w:rsidRPr="00656B63">
        <w:rPr>
          <w:rStyle w:val="StyleBoldUnderline"/>
        </w:rPr>
        <w:t>not merely the potential harm to the targeted individual, but the damage this might inflict on our constitutional tradition</w:t>
      </w:r>
      <w:r w:rsidRPr="00656B63">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656B63">
        <w:t>.</w:t>
      </w:r>
      <w:r w:rsidRPr="00656B63">
        <w:rPr>
          <w:sz w:val="12"/>
        </w:rPr>
        <w:t>¶</w:t>
      </w:r>
      <w:proofErr w:type="gramEnd"/>
      <w:r w:rsidRPr="009C7464">
        <w:rPr>
          <w:sz w:val="12"/>
        </w:rPr>
        <w:t xml:space="preserve"> </w:t>
      </w:r>
    </w:p>
    <w:p w:rsidR="0018635A" w:rsidRDefault="0018635A" w:rsidP="0018635A">
      <w:pPr>
        <w:pStyle w:val="Heading4"/>
      </w:pPr>
      <w:r>
        <w:t>And, Drones are inevitable</w:t>
      </w:r>
    </w:p>
    <w:p w:rsidR="0018635A" w:rsidRPr="00C02071" w:rsidRDefault="0018635A" w:rsidP="0018635A">
      <w:pPr>
        <w:rPr>
          <w:rStyle w:val="StyleStyleBold12pt"/>
        </w:rPr>
      </w:pPr>
      <w:r w:rsidRPr="00C02071">
        <w:rPr>
          <w:rStyle w:val="StyleStyleBold12pt"/>
        </w:rPr>
        <w:t>Henning, 2-20-12</w:t>
      </w:r>
    </w:p>
    <w:p w:rsidR="0018635A" w:rsidRDefault="0018635A" w:rsidP="0018635A">
      <w:r>
        <w:t xml:space="preserve">[Job, NYT, Embracing the Drone, </w:t>
      </w:r>
      <w:r w:rsidRPr="00C02071">
        <w:t>http://www.nytimes.com/2012/02/21/opinion/embracing-the-drone.html</w:t>
      </w:r>
      <w:proofErr w:type="gramStart"/>
      <w:r w:rsidRPr="00C02071">
        <w:t>?pagewanted</w:t>
      </w:r>
      <w:proofErr w:type="gramEnd"/>
      <w:r w:rsidRPr="00C02071">
        <w:t>=all&amp;_r=0</w:t>
      </w:r>
      <w:r>
        <w:t>] /</w:t>
      </w:r>
      <w:proofErr w:type="spellStart"/>
      <w:r>
        <w:t>Wyo</w:t>
      </w:r>
      <w:proofErr w:type="spellEnd"/>
      <w:r>
        <w:t>-MB</w:t>
      </w:r>
    </w:p>
    <w:p w:rsidR="0018635A" w:rsidRDefault="0018635A" w:rsidP="0018635A">
      <w:pPr>
        <w:rPr>
          <w:rStyle w:val="StyleBoldUnderline"/>
        </w:rPr>
      </w:pPr>
      <w:r w:rsidRPr="00C02071">
        <w:rPr>
          <w:rStyle w:val="StyleBoldUnderline"/>
          <w:highlight w:val="yellow"/>
        </w:rPr>
        <w:t>Drones</w:t>
      </w:r>
      <w:r w:rsidRPr="00C02071">
        <w:t xml:space="preserve"> — more formally armed Unmanned Aerial Vehicles,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proofErr w:type="gramStart"/>
      <w:r>
        <w:t>.</w:t>
      </w:r>
      <w:r w:rsidRPr="00C02071">
        <w:rPr>
          <w:sz w:val="12"/>
        </w:rPr>
        <w:t>¶</w:t>
      </w:r>
      <w:proofErr w:type="gramEnd"/>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proofErr w:type="gramStart"/>
      <w:r w:rsidRPr="00C02071">
        <w:rPr>
          <w:rStyle w:val="StyleBoldUnderline"/>
        </w:rPr>
        <w:t>.¶</w:t>
      </w:r>
      <w:proofErr w:type="gramEnd"/>
      <w:r w:rsidRPr="00C02071">
        <w:rPr>
          <w:rStyle w:val="StyleBoldUnderline"/>
        </w:rPr>
        <w:t xml:space="preserve"> </w:t>
      </w:r>
    </w:p>
    <w:p w:rsidR="0018635A" w:rsidRDefault="0018635A" w:rsidP="0018635A">
      <w:pPr>
        <w:rPr>
          <w:rStyle w:val="StyleBoldUnderline"/>
        </w:rPr>
      </w:pPr>
    </w:p>
    <w:p w:rsidR="0018635A" w:rsidRDefault="0018635A" w:rsidP="0018635A">
      <w:pPr>
        <w:rPr>
          <w:rStyle w:val="StyleBoldUnderline"/>
        </w:rPr>
      </w:pPr>
      <w:r>
        <w:rPr>
          <w:rStyle w:val="StyleBoldUnderline"/>
        </w:rPr>
        <w:t xml:space="preserve">Our </w:t>
      </w:r>
      <w:proofErr w:type="spellStart"/>
      <w:r>
        <w:rPr>
          <w:rStyle w:val="StyleBoldUnderline"/>
        </w:rPr>
        <w:t>aff</w:t>
      </w:r>
      <w:proofErr w:type="spellEnd"/>
      <w:r>
        <w:rPr>
          <w:rStyle w:val="StyleBoldUnderline"/>
        </w:rPr>
        <w:t xml:space="preserve"> is a step in the right direction for the k</w:t>
      </w:r>
    </w:p>
    <w:p w:rsidR="0018635A" w:rsidRDefault="0018635A" w:rsidP="0018635A">
      <w:pPr>
        <w:rPr>
          <w:rStyle w:val="StyleBoldUnderline"/>
        </w:rPr>
      </w:pPr>
    </w:p>
    <w:p w:rsidR="0018635A" w:rsidRDefault="0018635A" w:rsidP="0018635A">
      <w:pPr>
        <w:pStyle w:val="Heading4"/>
      </w:pPr>
      <w:r>
        <w:t>Attempting to solve the root cause of terror is impossible, encourages more terrorism and casualties, only way to defeat is to incapacitate terrorism completely</w:t>
      </w:r>
    </w:p>
    <w:p w:rsidR="0018635A" w:rsidRPr="0059427E" w:rsidRDefault="0018635A" w:rsidP="0018635A">
      <w:pPr>
        <w:rPr>
          <w:rStyle w:val="StyleStyleBold12pt"/>
        </w:rPr>
      </w:pPr>
      <w:proofErr w:type="spellStart"/>
      <w:r w:rsidRPr="0059427E">
        <w:rPr>
          <w:rStyle w:val="StyleStyleBold12pt"/>
        </w:rPr>
        <w:t>Dershowitz</w:t>
      </w:r>
      <w:proofErr w:type="spellEnd"/>
      <w:r w:rsidRPr="0059427E">
        <w:rPr>
          <w:rStyle w:val="StyleStyleBold12pt"/>
        </w:rPr>
        <w:t xml:space="preserve"> 02</w:t>
      </w:r>
    </w:p>
    <w:p w:rsidR="0018635A" w:rsidRDefault="0018635A" w:rsidP="0018635A">
      <w:r>
        <w:t>(Alan M., Why Terrorism Works: Understanding the Threat, Responding to the Challenge, Pgs. 24-26//</w:t>
      </w:r>
      <w:proofErr w:type="spellStart"/>
      <w:r>
        <w:t>wyo</w:t>
      </w:r>
      <w:proofErr w:type="spellEnd"/>
      <w:r>
        <w:t>-mm)</w:t>
      </w:r>
    </w:p>
    <w:p w:rsidR="0018635A" w:rsidRDefault="0018635A" w:rsidP="0018635A">
      <w:r w:rsidRPr="000433AC">
        <w:rPr>
          <w:rStyle w:val="StyleBoldUnderline"/>
          <w:highlight w:val="green"/>
        </w:rPr>
        <w:t>The reason terrorism works—and will persist unless there are significant changes</w:t>
      </w:r>
      <w:r w:rsidRPr="005A1866">
        <w:rPr>
          <w:rStyle w:val="StyleBoldUnderline"/>
        </w:rPr>
        <w:t xml:space="preserve"> in the response to it—</w:t>
      </w:r>
      <w:r w:rsidRPr="000433AC">
        <w:rPr>
          <w:rStyle w:val="StyleBoldUnderline"/>
          <w:highlight w:val="green"/>
        </w:rPr>
        <w:t>is</w:t>
      </w:r>
      <w:r w:rsidRPr="005A1866">
        <w:rPr>
          <w:rStyle w:val="StyleBoldUnderline"/>
        </w:rPr>
        <w:t xml:space="preserve"> precisely </w:t>
      </w:r>
      <w:r w:rsidRPr="000433AC">
        <w:rPr>
          <w:rStyle w:val="StyleBoldUnderline"/>
          <w:highlight w:val="green"/>
        </w:rPr>
        <w:t>because its perpetrators believe</w:t>
      </w:r>
      <w:r w:rsidRPr="005A1866">
        <w:rPr>
          <w:rStyle w:val="StyleBoldUnderline"/>
        </w:rPr>
        <w:t xml:space="preserve"> that by murdering innocent civilians </w:t>
      </w:r>
      <w:r w:rsidRPr="000433AC">
        <w:rPr>
          <w:rStyle w:val="StyleBoldUnderline"/>
          <w:highlight w:val="green"/>
        </w:rPr>
        <w:t>they will succeed in attracting</w:t>
      </w:r>
      <w:r w:rsidRPr="005A1866">
        <w:rPr>
          <w:rStyle w:val="StyleBoldUnderline"/>
        </w:rPr>
        <w:t xml:space="preserve"> the </w:t>
      </w:r>
      <w:r w:rsidRPr="000433AC">
        <w:rPr>
          <w:rStyle w:val="StyleBoldUnderline"/>
          <w:highlight w:val="green"/>
        </w:rPr>
        <w:t>attention of the world to their</w:t>
      </w:r>
      <w:r w:rsidRPr="005A1866">
        <w:rPr>
          <w:rStyle w:val="StyleBoldUnderline"/>
        </w:rPr>
        <w:t xml:space="preserve"> perceived </w:t>
      </w:r>
      <w:r w:rsidRPr="000433AC">
        <w:rPr>
          <w:rStyle w:val="StyleBoldUnderline"/>
          <w:highlight w:val="green"/>
        </w:rPr>
        <w:t>grievances and</w:t>
      </w:r>
      <w:r w:rsidRPr="005A1866">
        <w:rPr>
          <w:rStyle w:val="StyleBoldUnderline"/>
        </w:rPr>
        <w:t xml:space="preserve"> their demand that the world “understand them” and “</w:t>
      </w:r>
      <w:r w:rsidRPr="000433AC">
        <w:rPr>
          <w:rStyle w:val="StyleBoldUnderline"/>
          <w:highlight w:val="green"/>
        </w:rPr>
        <w:t>eliminate their root causes</w:t>
      </w:r>
      <w:r w:rsidRPr="005A1866">
        <w:rPr>
          <w:rStyle w:val="StyleBoldUnderline"/>
        </w:rPr>
        <w:t>.” To submit to this demand is to send the following counterproductive message to those with perceived grievances: if you resort to terrorism, we will try harder to understand your grievances and respond to them than we would have if you employed less violent methods. This is</w:t>
      </w:r>
      <w:r>
        <w:t xml:space="preserve"> precisely </w:t>
      </w:r>
      <w:r w:rsidRPr="005A1866">
        <w:rPr>
          <w:rStyle w:val="StyleBoldUnderline"/>
        </w:rPr>
        <w:t xml:space="preserve">the criterion for success established by the </w:t>
      </w:r>
      <w:proofErr w:type="gramStart"/>
      <w:r w:rsidRPr="005A1866">
        <w:rPr>
          <w:rStyle w:val="StyleBoldUnderline"/>
        </w:rPr>
        <w:t>terrorist</w:t>
      </w:r>
      <w:r>
        <w:t xml:space="preserve"> themselves</w:t>
      </w:r>
      <w:proofErr w:type="gramEnd"/>
      <w:r>
        <w:t xml:space="preserve">.  Listen to the words of </w:t>
      </w:r>
      <w:proofErr w:type="spellStart"/>
      <w:r>
        <w:t>Zehdi</w:t>
      </w:r>
      <w:proofErr w:type="spellEnd"/>
      <w:r>
        <w:t xml:space="preserve"> </w:t>
      </w:r>
      <w:proofErr w:type="spellStart"/>
      <w:r>
        <w:t>Labib</w:t>
      </w:r>
      <w:proofErr w:type="spellEnd"/>
      <w:r>
        <w:t xml:space="preserve"> </w:t>
      </w:r>
      <w:proofErr w:type="spellStart"/>
      <w:r>
        <w:t>Terzi</w:t>
      </w:r>
      <w:proofErr w:type="spellEnd"/>
      <w:r>
        <w:t>, the Palestine Liberation Organization’s chief observer at the United Nations: “</w:t>
      </w:r>
      <w:r w:rsidRPr="000433AC">
        <w:rPr>
          <w:rStyle w:val="StyleBoldUnderline"/>
        </w:rPr>
        <w:t>The first several hijackings aroused the consciousness</w:t>
      </w:r>
      <w:r w:rsidRPr="005A1866">
        <w:rPr>
          <w:rStyle w:val="StyleBoldUnderline"/>
        </w:rPr>
        <w:t xml:space="preserve"> of the world and awakened the media and the world opinion</w:t>
      </w:r>
      <w:r>
        <w:t xml:space="preserve"> much more—and more effectively—than twenty years of pleading at the United Nations.” </w:t>
      </w:r>
      <w:r w:rsidRPr="005A1866">
        <w:rPr>
          <w:rStyle w:val="StyleBoldUnderline"/>
        </w:rPr>
        <w:t xml:space="preserve">If this is true—and the Palestinians surely believe it is—then it should come as no surprise that </w:t>
      </w:r>
      <w:r w:rsidRPr="000433AC">
        <w:rPr>
          <w:rStyle w:val="StyleBoldUnderline"/>
          <w:highlight w:val="green"/>
        </w:rPr>
        <w:t>hijackings and other</w:t>
      </w:r>
      <w:r w:rsidRPr="005A1866">
        <w:rPr>
          <w:rStyle w:val="StyleBoldUnderline"/>
        </w:rPr>
        <w:t xml:space="preserve"> forms of </w:t>
      </w:r>
      <w:r w:rsidRPr="000433AC">
        <w:rPr>
          <w:rStyle w:val="StyleBoldUnderline"/>
          <w:highlight w:val="green"/>
        </w:rPr>
        <w:t>terrorism increased dramatically after the Palestinians were rewarded for their initial terrorism by increased world attention to its “root causes</w:t>
      </w:r>
      <w:r>
        <w:t xml:space="preserve">”—attention that quickly resulted in their leader being welcomed by the U.N. General Assembly, their organization being granted observer status at the United Nations, and their “government” being recognized by dozens of nations.9 </w:t>
      </w:r>
      <w:r w:rsidRPr="000433AC">
        <w:rPr>
          <w:rStyle w:val="StyleBoldUnderline"/>
          <w:highlight w:val="green"/>
        </w:rPr>
        <w:t>We must take</w:t>
      </w:r>
      <w:r w:rsidRPr="005A1866">
        <w:rPr>
          <w:rStyle w:val="StyleBoldUnderline"/>
        </w:rPr>
        <w:t xml:space="preserve"> precisely </w:t>
      </w:r>
      <w:r w:rsidRPr="000433AC">
        <w:rPr>
          <w:rStyle w:val="StyleBoldUnderline"/>
          <w:highlight w:val="green"/>
        </w:rPr>
        <w:t>the opposite approach</w:t>
      </w:r>
      <w:r w:rsidRPr="005A1866">
        <w:rPr>
          <w:rStyle w:val="StyleBoldUnderline"/>
        </w:rPr>
        <w:t xml:space="preserve"> to terrorism. </w:t>
      </w:r>
      <w:r w:rsidRPr="000433AC">
        <w:rPr>
          <w:rStyle w:val="StyleBoldUnderline"/>
          <w:highlight w:val="green"/>
        </w:rPr>
        <w:t>We must</w:t>
      </w:r>
      <w:r w:rsidRPr="005A1866">
        <w:rPr>
          <w:rStyle w:val="StyleBoldUnderline"/>
        </w:rPr>
        <w:t xml:space="preserve"> commit ourselves never to try to understand or eliminate its alleged root causes, but rather to </w:t>
      </w:r>
      <w:r w:rsidRPr="000433AC">
        <w:rPr>
          <w:rStyle w:val="StyleBoldUnderline"/>
          <w:highlight w:val="green"/>
        </w:rPr>
        <w:t>place it beyond the pale of dialogue</w:t>
      </w:r>
      <w:r w:rsidRPr="005A1866">
        <w:rPr>
          <w:rStyle w:val="StyleBoldUnderline"/>
        </w:rPr>
        <w:t xml:space="preserve"> and negotiation</w:t>
      </w:r>
      <w:r w:rsidRPr="005A1866">
        <w:rPr>
          <w:rStyle w:val="Emphasis"/>
        </w:rPr>
        <w:t xml:space="preserve">. </w:t>
      </w:r>
      <w:r w:rsidRPr="000433AC">
        <w:rPr>
          <w:rStyle w:val="Emphasis"/>
          <w:highlight w:val="green"/>
        </w:rPr>
        <w:t>Our message must be</w:t>
      </w:r>
      <w:r w:rsidRPr="005A1866">
        <w:rPr>
          <w:rStyle w:val="Emphasis"/>
        </w:rPr>
        <w:t xml:space="preserve"> this: </w:t>
      </w:r>
      <w:r w:rsidRPr="000433AC">
        <w:rPr>
          <w:rStyle w:val="Emphasis"/>
          <w:highlight w:val="green"/>
        </w:rPr>
        <w:t>even if you have legitimate grievances, if you resort to terrorism</w:t>
      </w:r>
      <w:r w:rsidRPr="005A1866">
        <w:rPr>
          <w:rStyle w:val="Emphasis"/>
        </w:rPr>
        <w:t xml:space="preserve"> as a means toward eliminating them we will simply not listen to you, we will not try to understand you, and </w:t>
      </w:r>
      <w:r w:rsidRPr="000433AC">
        <w:rPr>
          <w:rStyle w:val="Emphasis"/>
          <w:highlight w:val="green"/>
        </w:rPr>
        <w:t>we will</w:t>
      </w:r>
      <w:r w:rsidRPr="005A1866">
        <w:rPr>
          <w:rStyle w:val="Emphasis"/>
        </w:rPr>
        <w:t xml:space="preserve"> certainly never change any of our policies toward you. Instead, we will </w:t>
      </w:r>
      <w:r w:rsidRPr="000433AC">
        <w:rPr>
          <w:rStyle w:val="Emphasis"/>
          <w:highlight w:val="green"/>
        </w:rPr>
        <w:t>hunt you down and destroy your capacity to engage in terror. Any other approach will encourage the use of terrorism as a means toward achieving ends—whether those ends are legitimate, illegitimate, or anything in between</w:t>
      </w:r>
      <w:r w:rsidRPr="000433AC">
        <w:rPr>
          <w:highlight w:val="green"/>
        </w:rPr>
        <w:t xml:space="preserve">. </w:t>
      </w:r>
      <w:proofErr w:type="gramStart"/>
      <w:r w:rsidRPr="000433AC">
        <w:rPr>
          <w:rStyle w:val="Emphasis"/>
          <w:highlight w:val="green"/>
        </w:rPr>
        <w:t>Nor is there any single substantive root cause of all</w:t>
      </w:r>
      <w:r>
        <w:t>, or even most</w:t>
      </w:r>
      <w:r w:rsidRPr="000433AC">
        <w:rPr>
          <w:highlight w:val="green"/>
        </w:rPr>
        <w:t xml:space="preserve">, </w:t>
      </w:r>
      <w:r w:rsidRPr="000433AC">
        <w:rPr>
          <w:rStyle w:val="Emphasis"/>
          <w:highlight w:val="green"/>
        </w:rPr>
        <w:t>terrorism</w:t>
      </w:r>
      <w:r w:rsidRPr="005A1866">
        <w:rPr>
          <w:rStyle w:val="StyleBoldUnderline"/>
        </w:rPr>
        <w:t>.</w:t>
      </w:r>
      <w:proofErr w:type="gramEnd"/>
      <w:r w:rsidRPr="005A1866">
        <w:rPr>
          <w:rStyle w:val="StyleBoldUnderline"/>
        </w:rPr>
        <w:t xml:space="preserve"> If there were—if poverty,</w:t>
      </w:r>
      <w:r>
        <w:t xml:space="preserve"> for example, were the root cause of all terrorism—</w:t>
      </w:r>
      <w:r w:rsidRPr="005A1866">
        <w:rPr>
          <w:rStyle w:val="StyleBoldUnderline"/>
        </w:rPr>
        <w:t xml:space="preserve">then by fixing that problem we could address the root cause of specific terrorist groups without encouraging others. But the reality is that the “root causes” of terrorism are as varied as human nature. </w:t>
      </w:r>
      <w:r w:rsidRPr="000433AC">
        <w:rPr>
          <w:rStyle w:val="StyleBoldUnderline"/>
          <w:highlight w:val="green"/>
        </w:rPr>
        <w:t>Every single “root cause” associated with terrorism has existed for centuries, and the vast majority of groups with equivalent or more compelling causes—and with far greater poverty and disadvantage—have never resorted to terrorism</w:t>
      </w:r>
      <w:r w:rsidRPr="005A1866">
        <w:rPr>
          <w:rStyle w:val="StyleBoldUnderline"/>
        </w:rPr>
        <w:t>.</w:t>
      </w:r>
      <w:r>
        <w:t xml:space="preserve">  The search for “root causes” smacks more of after-the-fact political justification than inductive scientific inquiry. The variables that distinguish aggrieved groups willing to target innocent civilians from equally situated groups unwilling to murder children have far less to do with the legitimacy of their causes or the suffering of their people than with religious, cultural, political, and ethical differences.10 They also relate to universalism versus parochialism and especially to the value placed on human life. </w:t>
      </w:r>
      <w:r w:rsidRPr="005A1866">
        <w:rPr>
          <w:rStyle w:val="StyleBoldUnderline"/>
        </w:rPr>
        <w:t>To focus on</w:t>
      </w:r>
      <w:r>
        <w:t xml:space="preserve"> such favors as </w:t>
      </w:r>
      <w:r w:rsidRPr="005A1866">
        <w:rPr>
          <w:rStyle w:val="StyleBoldUnderline"/>
        </w:rPr>
        <w:t>poverty, illiteracy, disenfranchisement, and others all too common around our imperfect world is to fail to explain why so many groups with far greater grievances and disabilities have never resorted to terrorism</w:t>
      </w:r>
      <w:r>
        <w:t>.11 Instead</w:t>
      </w:r>
      <w:r w:rsidRPr="005A1866">
        <w:rPr>
          <w:rStyle w:val="StyleBoldUnderline"/>
        </w:rPr>
        <w:t>, the focus must be on the reality that using an act of terrorism as the occasion for addressing the root causes of that act only encourages other groups to resort to terrorism in order to have their root causes advanced on the international agenda. Put another way</w:t>
      </w:r>
      <w:r w:rsidRPr="000433AC">
        <w:rPr>
          <w:rStyle w:val="StyleBoldUnderline"/>
          <w:highlight w:val="green"/>
        </w:rPr>
        <w:t xml:space="preserve">, </w:t>
      </w:r>
      <w:r w:rsidRPr="000433AC">
        <w:rPr>
          <w:rStyle w:val="Emphasis"/>
          <w:highlight w:val="green"/>
        </w:rPr>
        <w:t>the “root cause” of terrorism that must be eliminated is its success.</w:t>
      </w:r>
    </w:p>
    <w:p w:rsidR="0018635A" w:rsidRDefault="0018635A" w:rsidP="0018635A"/>
    <w:p w:rsidR="0018635A" w:rsidRDefault="0018635A" w:rsidP="0018635A">
      <w:r>
        <w:t>Perm: do the plan then the alt</w:t>
      </w:r>
    </w:p>
    <w:p w:rsidR="0018635A" w:rsidRPr="00291D36" w:rsidRDefault="0018635A" w:rsidP="0018635A">
      <w:pPr>
        <w:pStyle w:val="Heading4"/>
      </w:pPr>
      <w:r w:rsidRPr="00291D36">
        <w:t>Security is inevitable—rejecting it causes the state to become more interventionist, flipping the impact</w:t>
      </w:r>
    </w:p>
    <w:p w:rsidR="0018635A" w:rsidRDefault="0018635A" w:rsidP="0018635A">
      <w:pPr>
        <w:rPr>
          <w:b/>
        </w:rPr>
      </w:pPr>
      <w:r>
        <w:rPr>
          <w:b/>
        </w:rPr>
        <w:t>McCormack 10</w:t>
      </w:r>
    </w:p>
    <w:p w:rsidR="0018635A" w:rsidRPr="00780DEA" w:rsidRDefault="0018635A" w:rsidP="0018635A">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18635A" w:rsidRDefault="0018635A" w:rsidP="0018635A">
      <w:pPr>
        <w:widowControl w:val="0"/>
        <w:jc w:val="both"/>
        <w:rPr>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w:t>
      </w:r>
      <w:proofErr w:type="gramStart"/>
      <w:r w:rsidRPr="00F9540F">
        <w:rPr>
          <w:rFonts w:ascii="TimesNewRomanPSMT" w:hAnsi="TimesNewRomanPSMT" w:cs="TimesNewRomanPSMT"/>
          <w:sz w:val="16"/>
          <w:szCs w:val="16"/>
        </w:rPr>
        <w:t>it has been taken up by the most powerful institutions and states</w:t>
      </w:r>
      <w:proofErr w:type="gramEnd"/>
      <w:r w:rsidRPr="00F9540F">
        <w:rPr>
          <w:rFonts w:ascii="TimesNewRomanPSMT" w:hAnsi="TimesNewRomanPSMT" w:cs="TimesNewRomanPSMT"/>
          <w:sz w:val="16"/>
          <w:szCs w:val="16"/>
        </w:rPr>
        <w:t xml:space="preserve">.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C44228">
        <w:rPr>
          <w:rFonts w:ascii="TimesNewRomanPSMT" w:hAnsi="TimesNewRomanPSMT" w:cs="TimesNewRomanPSMT"/>
          <w:szCs w:val="16"/>
          <w:highlight w:val="yellow"/>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C44228">
        <w:rPr>
          <w:rFonts w:ascii="TimesNewRomanPSMT" w:hAnsi="TimesNewRomanPSMT" w:cs="TimesNewRomanPSMT"/>
          <w:szCs w:val="16"/>
          <w:highlight w:val="yellow"/>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C44228">
        <w:rPr>
          <w:rFonts w:ascii="TimesNewRomanPSMT" w:hAnsi="TimesNewRomanPSMT" w:cs="TimesNewRomanPSMT"/>
          <w:szCs w:val="16"/>
          <w:highlight w:val="yellow"/>
          <w:u w:val="single"/>
        </w:rPr>
        <w:t xml:space="preserve">has the consequence of </w:t>
      </w:r>
      <w:proofErr w:type="spellStart"/>
      <w:r w:rsidRPr="00C44228">
        <w:rPr>
          <w:rFonts w:ascii="TimesNewRomanPSMT" w:hAnsi="TimesNewRomanPSMT" w:cs="TimesNewRomanPSMT"/>
          <w:b/>
          <w:szCs w:val="16"/>
          <w:highlight w:val="yellow"/>
          <w:u w:val="single"/>
        </w:rPr>
        <w:t>problematising</w:t>
      </w:r>
      <w:proofErr w:type="spellEnd"/>
      <w:r w:rsidRPr="00C44228">
        <w:rPr>
          <w:rFonts w:ascii="TimesNewRomanPSMT" w:hAnsi="TimesNewRomanPSMT" w:cs="TimesNewRomanPSMT"/>
          <w:b/>
          <w:szCs w:val="16"/>
          <w:highlight w:val="yellow"/>
          <w:u w:val="single"/>
        </w:rPr>
        <w:t xml:space="preserve"> weak or unstable states</w:t>
      </w:r>
      <w:r w:rsidRPr="00C44228">
        <w:rPr>
          <w:rFonts w:ascii="TimesNewRomanPSMT" w:hAnsi="TimesNewRomanPSMT" w:cs="TimesNewRomanPSMT"/>
          <w:szCs w:val="16"/>
          <w:highlight w:val="yellow"/>
          <w:u w:val="single"/>
        </w:rPr>
        <w:t xml:space="preserve"> and allowing international institutions</w:t>
      </w:r>
      <w:r w:rsidRPr="00780DEA">
        <w:rPr>
          <w:rFonts w:ascii="TimesNewRomanPSMT" w:hAnsi="TimesNewRomanPSMT" w:cs="TimesNewRomanPSMT"/>
          <w:szCs w:val="16"/>
          <w:u w:val="single"/>
        </w:rPr>
        <w:t xml:space="preserve"> or major states </w:t>
      </w:r>
      <w:r w:rsidRPr="00C44228">
        <w:rPr>
          <w:rFonts w:ascii="TimesNewRomanPSMT" w:hAnsi="TimesNewRomanPSMT" w:cs="TimesNewRomanPSMT"/>
          <w:b/>
          <w:szCs w:val="16"/>
          <w:highlight w:val="yellow"/>
          <w:u w:val="single"/>
        </w:rPr>
        <w:t xml:space="preserve">a </w:t>
      </w:r>
      <w:r w:rsidRPr="00C44228">
        <w:rPr>
          <w:rFonts w:ascii="TimesNewRomanPSMT" w:hAnsi="TimesNewRomanPSMT" w:cs="TimesNewRomanPSMT"/>
          <w:b/>
          <w:szCs w:val="16"/>
          <w:highlight w:val="yellow"/>
          <w:u w:val="single"/>
          <w:bdr w:val="single" w:sz="4" w:space="0" w:color="auto"/>
        </w:rPr>
        <w:t xml:space="preserve">more </w:t>
      </w:r>
      <w:proofErr w:type="spellStart"/>
      <w:r w:rsidRPr="00C44228">
        <w:rPr>
          <w:rFonts w:ascii="TimesNewRomanPSMT" w:hAnsi="TimesNewRomanPSMT" w:cs="TimesNewRomanPSMT"/>
          <w:b/>
          <w:szCs w:val="16"/>
          <w:highlight w:val="yellow"/>
          <w:u w:val="single"/>
          <w:bdr w:val="single" w:sz="4" w:space="0" w:color="auto"/>
        </w:rPr>
        <w:t>interventionary</w:t>
      </w:r>
      <w:proofErr w:type="spellEnd"/>
      <w:r w:rsidRPr="00C44228">
        <w:rPr>
          <w:rFonts w:ascii="TimesNewRomanPSMT" w:hAnsi="TimesNewRomanPSMT" w:cs="TimesNewRomanPSMT"/>
          <w:b/>
          <w:szCs w:val="16"/>
          <w:highlight w:val="yellow"/>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 xml:space="preserve">Whatever the problems associated with the pluralist security framework </w:t>
      </w:r>
      <w:r w:rsidRPr="00C44228">
        <w:rPr>
          <w:rFonts w:ascii="TimesNewRomanPSMT" w:hAnsi="TimesNewRomanPSMT" w:cs="TimesNewRomanPSMT"/>
          <w:b/>
          <w:szCs w:val="16"/>
          <w:highlight w:val="yellow"/>
          <w:u w:val="single"/>
          <w:bdr w:val="single" w:sz="4" w:space="0" w:color="auto"/>
        </w:rPr>
        <w:t>there were at least formal and clear demarcations</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szCs w:val="16"/>
          <w:highlight w:val="yellow"/>
          <w:u w:val="single"/>
        </w:rPr>
        <w:t xml:space="preserve">This has the consequence of </w:t>
      </w:r>
      <w:r w:rsidRPr="00C44228">
        <w:rPr>
          <w:rFonts w:ascii="TimesNewRomanPSMT" w:hAnsi="TimesNewRomanPSMT" w:cs="TimesNewRomanPSMT"/>
          <w:b/>
          <w:szCs w:val="16"/>
          <w:highlight w:val="yellow"/>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proofErr w:type="gramStart"/>
      <w:r w:rsidRPr="00C44228">
        <w:rPr>
          <w:rFonts w:ascii="TimesNewRomanPSMT" w:hAnsi="TimesNewRomanPSMT" w:cs="TimesNewRomanPSMT"/>
          <w:szCs w:val="16"/>
          <w:highlight w:val="yellow"/>
          <w:u w:val="single"/>
        </w:rPr>
        <w:t>Third world populations must be taught to be self-reliant</w:t>
      </w:r>
      <w:proofErr w:type="gramEnd"/>
      <w:r w:rsidRPr="00C44228">
        <w:rPr>
          <w:rFonts w:ascii="TimesNewRomanPSMT" w:hAnsi="TimesNewRomanPSMT" w:cs="TimesNewRomanPSMT"/>
          <w:szCs w:val="16"/>
          <w:highlight w:val="yellow"/>
          <w:u w:val="single"/>
        </w:rPr>
        <w:t xml:space="preserve">, </w:t>
      </w:r>
      <w:proofErr w:type="gramStart"/>
      <w:r w:rsidRPr="00C44228">
        <w:rPr>
          <w:rFonts w:ascii="TimesNewRomanPSMT" w:hAnsi="TimesNewRomanPSMT" w:cs="TimesNewRomanPSMT"/>
          <w:szCs w:val="16"/>
          <w:highlight w:val="yellow"/>
          <w:u w:val="single"/>
        </w:rPr>
        <w:t>they will remain uninsured</w:t>
      </w:r>
      <w:proofErr w:type="gramEnd"/>
      <w:r w:rsidRPr="00C44228">
        <w:rPr>
          <w:rFonts w:ascii="TimesNewRomanPSMT" w:hAnsi="TimesNewRomanPSMT" w:cs="TimesNewRomanPSMT"/>
          <w:szCs w:val="16"/>
          <w:highlight w:val="yellow"/>
          <w:u w:val="single"/>
        </w:rPr>
        <w:t xml:space="preserve">. Self-reliance of course means </w:t>
      </w:r>
      <w:r w:rsidRPr="00C44228">
        <w:rPr>
          <w:rFonts w:ascii="TimesNewRomanPSMT" w:hAnsi="TimesNewRomanPSMT" w:cs="TimesNewRomanPSMT"/>
          <w:b/>
          <w:szCs w:val="16"/>
          <w:highlight w:val="yellow"/>
          <w:u w:val="single"/>
        </w:rPr>
        <w:t xml:space="preserve">the </w:t>
      </w:r>
      <w:r w:rsidRPr="00C44228">
        <w:rPr>
          <w:rFonts w:ascii="TimesNewRomanPSMT" w:hAnsi="TimesNewRomanPSMT" w:cs="TimesNewRomanPSMT"/>
          <w:b/>
          <w:szCs w:val="16"/>
          <w:highlight w:val="yellow"/>
          <w:u w:val="single"/>
          <w:bdr w:val="single" w:sz="4" w:space="0" w:color="auto"/>
        </w:rPr>
        <w:t>condemnation of millions to</w:t>
      </w:r>
      <w:r w:rsidRPr="00C44228">
        <w:rPr>
          <w:rFonts w:ascii="TimesNewRomanPSMT" w:hAnsi="TimesNewRomanPSMT" w:cs="TimesNewRomanPSMT"/>
          <w:szCs w:val="16"/>
          <w:highlight w:val="yellow"/>
          <w:u w:val="single"/>
          <w:bdr w:val="single" w:sz="4" w:space="0" w:color="auto"/>
        </w:rPr>
        <w:t xml:space="preserve"> </w:t>
      </w:r>
      <w:r w:rsidRPr="00C44228">
        <w:rPr>
          <w:rFonts w:ascii="TimesNewRomanPSMT" w:hAnsi="TimesNewRomanPSMT" w:cs="TimesNewRomanPSMT"/>
          <w:b/>
          <w:szCs w:val="16"/>
          <w:highlight w:val="yellow"/>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 xml:space="preserve">self-managing and self-reliant subjectivities in the third world, which can then survive in a situation of serious underdevelopment (or being uninsured as Duffield terms it) </w:t>
      </w:r>
      <w:proofErr w:type="gramStart"/>
      <w:r w:rsidRPr="00F9540F">
        <w:rPr>
          <w:rFonts w:ascii="TimesNewRomanPSMT" w:hAnsi="TimesNewRomanPSMT" w:cs="TimesNewRomanPSMT"/>
          <w:sz w:val="16"/>
          <w:szCs w:val="16"/>
        </w:rPr>
        <w:t>without</w:t>
      </w:r>
      <w:r w:rsidRPr="00F9540F">
        <w:rPr>
          <w:sz w:val="16"/>
          <w:szCs w:val="16"/>
        </w:rPr>
        <w:t xml:space="preserve">  </w:t>
      </w:r>
      <w:r w:rsidRPr="00F9540F">
        <w:rPr>
          <w:rFonts w:ascii="TimesNewRomanPSMT" w:hAnsi="TimesNewRomanPSMT" w:cs="TimesNewRomanPSMT"/>
          <w:sz w:val="16"/>
          <w:szCs w:val="16"/>
        </w:rPr>
        <w:t>causing</w:t>
      </w:r>
      <w:proofErr w:type="gramEnd"/>
      <w:r w:rsidRPr="00F9540F">
        <w:rPr>
          <w:rFonts w:ascii="TimesNewRomanPSMT" w:hAnsi="TimesNewRomanPSMT" w:cs="TimesNewRomanPSMT"/>
          <w:sz w:val="16"/>
          <w:szCs w:val="16"/>
        </w:rPr>
        <w:t xml:space="preserve"> security problems for the developed world. For Duffield this is all driven by a neoliberal </w:t>
      </w:r>
      <w:proofErr w:type="gramStart"/>
      <w:r w:rsidRPr="00F9540F">
        <w:rPr>
          <w:rFonts w:ascii="TimesNewRomanPSMT" w:hAnsi="TimesNewRomanPSMT" w:cs="TimesNewRomanPSMT"/>
          <w:sz w:val="16"/>
          <w:szCs w:val="16"/>
        </w:rPr>
        <w:t>project which</w:t>
      </w:r>
      <w:proofErr w:type="gramEnd"/>
      <w:r w:rsidRPr="00F9540F">
        <w:rPr>
          <w:rFonts w:ascii="TimesNewRomanPSMT" w:hAnsi="TimesNewRomanPSMT" w:cs="TimesNewRomanPSMT"/>
          <w:sz w:val="16"/>
          <w:szCs w:val="16"/>
        </w:rPr>
        <w:t xml:space="preserve">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C44228">
        <w:rPr>
          <w:szCs w:val="16"/>
          <w:highlight w:val="yellow"/>
          <w:u w:val="single"/>
        </w:rPr>
        <w:t xml:space="preserve">new security frameworks cannot be empowering, and </w:t>
      </w:r>
      <w:r w:rsidRPr="00C44228">
        <w:rPr>
          <w:b/>
          <w:szCs w:val="16"/>
          <w:highlight w:val="yellow"/>
          <w:u w:val="single"/>
        </w:rPr>
        <w:t>ultimately lead to more power for 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18635A" w:rsidRDefault="0018635A" w:rsidP="0018635A">
      <w:pPr>
        <w:widowControl w:val="0"/>
        <w:jc w:val="both"/>
        <w:rPr>
          <w:sz w:val="16"/>
          <w:szCs w:val="16"/>
        </w:rPr>
      </w:pPr>
    </w:p>
    <w:p w:rsidR="0018635A" w:rsidRPr="00D57A0C" w:rsidRDefault="0018635A" w:rsidP="0018635A">
      <w:pPr>
        <w:widowControl w:val="0"/>
        <w:jc w:val="both"/>
        <w:rPr>
          <w:rFonts w:ascii="TimesNewRomanPSMT" w:hAnsi="TimesNewRomanPSMT" w:cs="TimesNewRomanPSMT"/>
          <w:b/>
          <w:sz w:val="20"/>
          <w:szCs w:val="16"/>
        </w:rPr>
      </w:pPr>
      <w:r w:rsidRPr="00D57A0C">
        <w:rPr>
          <w:b/>
          <w:sz w:val="20"/>
          <w:szCs w:val="16"/>
        </w:rPr>
        <w:t>Perm: do the plan and the alt in all other instances</w:t>
      </w:r>
    </w:p>
    <w:p w:rsidR="0018635A" w:rsidRPr="00291D36" w:rsidRDefault="0018635A" w:rsidP="0018635A">
      <w:pPr>
        <w:pStyle w:val="Heading4"/>
      </w:pPr>
      <w:r w:rsidRPr="00291D36">
        <w:t>No impact – threat construction isn’t sufficient to cause wars</w:t>
      </w:r>
    </w:p>
    <w:p w:rsidR="0018635A" w:rsidRDefault="0018635A" w:rsidP="0018635A">
      <w:r w:rsidRPr="00525917">
        <w:rPr>
          <w:rStyle w:val="Heading4Char"/>
        </w:rPr>
        <w:t>Kaufman</w:t>
      </w:r>
      <w:r>
        <w:t xml:space="preserve">, Prof </w:t>
      </w:r>
      <w:proofErr w:type="spellStart"/>
      <w:r>
        <w:t>Poli</w:t>
      </w:r>
      <w:proofErr w:type="spellEnd"/>
      <w:r>
        <w:t xml:space="preserve"> </w:t>
      </w:r>
      <w:proofErr w:type="spellStart"/>
      <w:r>
        <w:t>Sci</w:t>
      </w:r>
      <w:proofErr w:type="spellEnd"/>
      <w:r>
        <w:t xml:space="preserve"> and IR – U Delaware, </w:t>
      </w:r>
      <w:r w:rsidRPr="00525917">
        <w:rPr>
          <w:rStyle w:val="Heading4Char"/>
        </w:rPr>
        <w:t>‘9</w:t>
      </w:r>
    </w:p>
    <w:p w:rsidR="0018635A" w:rsidRPr="00525917" w:rsidRDefault="0018635A" w:rsidP="0018635A">
      <w:r>
        <w:t xml:space="preserve">(Stuart J, “Narratives and Symbols in Violent Mobilization: The Palestinian-Israeli Case,” </w:t>
      </w:r>
      <w:r w:rsidRPr="00525917">
        <w:rPr>
          <w:i/>
        </w:rPr>
        <w:t>Security Studies</w:t>
      </w:r>
      <w:r>
        <w:t xml:space="preserve"> 18:3, 400 – 434) </w:t>
      </w:r>
    </w:p>
    <w:p w:rsidR="0018635A" w:rsidRDefault="0018635A" w:rsidP="0018635A">
      <w:r w:rsidRPr="008B370C">
        <w:rPr>
          <w:rStyle w:val="StyleBoldUnderline"/>
          <w:highlight w:val="green"/>
        </w:rPr>
        <w:t>Even when hostile narratives</w:t>
      </w:r>
      <w:r>
        <w:t xml:space="preserve">, group </w:t>
      </w:r>
      <w:r w:rsidRPr="00F37D59">
        <w:rPr>
          <w:rStyle w:val="StyleBoldUnderline"/>
        </w:rPr>
        <w:t xml:space="preserve">fears, and opportunity </w:t>
      </w:r>
      <w:r w:rsidRPr="008B370C">
        <w:rPr>
          <w:rStyle w:val="StyleBoldUnderline"/>
          <w:highlight w:val="green"/>
        </w:rPr>
        <w:t>are</w:t>
      </w:r>
      <w:r>
        <w:t xml:space="preserve"> strongly </w:t>
      </w:r>
      <w:r w:rsidRPr="008B370C">
        <w:rPr>
          <w:rStyle w:val="StyleBoldUnderline"/>
          <w:highlight w:val="green"/>
        </w:rPr>
        <w:t xml:space="preserve">present, war occurs </w:t>
      </w:r>
      <w:r w:rsidRPr="008B370C">
        <w:rPr>
          <w:rStyle w:val="UnderlineBold"/>
          <w:highlight w:val="green"/>
        </w:rPr>
        <w:t>only if these factors are harnessed</w:t>
      </w:r>
      <w:r w:rsidRPr="00F37D59">
        <w:rPr>
          <w:rStyle w:val="UnderlineBold"/>
        </w:rPr>
        <w:t>.</w:t>
      </w:r>
      <w:r>
        <w:t xml:space="preserve"> </w:t>
      </w:r>
      <w:r w:rsidRPr="00F37D59">
        <w:rPr>
          <w:rStyle w:val="StyleBoldUnderline"/>
        </w:rPr>
        <w:t>Ethnic narratives and fears must combine to create significant</w:t>
      </w:r>
      <w:r>
        <w:t xml:space="preserve"> ethnic </w:t>
      </w:r>
      <w:r w:rsidRPr="00F37D59">
        <w:rPr>
          <w:rStyle w:val="StyleBoldUnderline"/>
        </w:rPr>
        <w:t>hostility among</w:t>
      </w:r>
      <w:r>
        <w:t xml:space="preserve"> mass </w:t>
      </w:r>
      <w:r w:rsidRPr="00F37D59">
        <w:rPr>
          <w:rStyle w:val="StyleBoldUnderline"/>
        </w:rPr>
        <w:t>publics. Politicians must</w:t>
      </w:r>
      <w:r>
        <w:t xml:space="preserve"> also </w:t>
      </w:r>
      <w:r w:rsidRPr="00F37D59">
        <w:rPr>
          <w:rStyle w:val="StyleBoldUnderline"/>
        </w:rPr>
        <w:t>seize the opportunity to manipulate that hostility</w:t>
      </w:r>
      <w:r>
        <w:t xml:space="preserve">, evoking hostile narratives and symbols to gain or hold power by </w:t>
      </w:r>
      <w:r w:rsidRPr="00F37D59">
        <w:rPr>
          <w:rStyle w:val="StyleBoldUnderline"/>
        </w:rPr>
        <w:t>riding a wave of chauvinist mobilization.</w:t>
      </w:r>
      <w: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F37D59">
        <w:rPr>
          <w:rStyle w:val="StyleBoldUnderline"/>
        </w:rPr>
        <w:t>the result is a security dilemma spiral</w:t>
      </w:r>
      <w:r>
        <w:t xml:space="preserve"> of rising fear, hostility, and mutual threat that results in violence.</w:t>
      </w:r>
    </w:p>
    <w:p w:rsidR="0018635A" w:rsidRDefault="0018635A" w:rsidP="0018635A">
      <w:r w:rsidRPr="008B370C">
        <w:rPr>
          <w:rStyle w:val="UnderlineBold"/>
          <w:highlight w:val="green"/>
        </w:rPr>
        <w:t>A virtue of</w:t>
      </w:r>
      <w:r>
        <w:t xml:space="preserve"> this </w:t>
      </w:r>
      <w:r w:rsidRPr="008B370C">
        <w:rPr>
          <w:rStyle w:val="UnderlineBold"/>
          <w:highlight w:val="green"/>
        </w:rPr>
        <w:t>symbolist theory is that symbolist logic explains why</w:t>
      </w:r>
      <w:r>
        <w:t xml:space="preserve"> ethnic </w:t>
      </w:r>
      <w:r w:rsidRPr="008B370C">
        <w:rPr>
          <w:rStyle w:val="UnderlineBold"/>
          <w:highlight w:val="green"/>
        </w:rPr>
        <w:t xml:space="preserve">peace is more common than </w:t>
      </w:r>
      <w:proofErr w:type="spellStart"/>
      <w:r w:rsidRPr="008B370C">
        <w:rPr>
          <w:rStyle w:val="UnderlineBold"/>
          <w:highlight w:val="green"/>
        </w:rPr>
        <w:t>ethnonationalist</w:t>
      </w:r>
      <w:proofErr w:type="spellEnd"/>
      <w:r w:rsidRPr="008B370C">
        <w:rPr>
          <w:rStyle w:val="UnderlineBold"/>
          <w:highlight w:val="green"/>
        </w:rPr>
        <w:t xml:space="preserve"> war.</w:t>
      </w:r>
      <w:r w:rsidRPr="008B370C">
        <w:rPr>
          <w:highlight w:val="green"/>
        </w:rPr>
        <w:t xml:space="preserve"> </w:t>
      </w:r>
      <w:r w:rsidRPr="008B370C">
        <w:rPr>
          <w:rStyle w:val="StyleBoldUnderline"/>
          <w:highlight w:val="green"/>
        </w:rPr>
        <w:t>Even if hostile narratives</w:t>
      </w:r>
      <w:r w:rsidRPr="008B370C">
        <w:rPr>
          <w:highlight w:val="green"/>
        </w:rPr>
        <w:t>,</w:t>
      </w:r>
      <w:r>
        <w:t xml:space="preserve"> fears, and opportunity </w:t>
      </w:r>
      <w:r w:rsidRPr="008B370C">
        <w:rPr>
          <w:rStyle w:val="StyleBoldUnderline"/>
          <w:highlight w:val="green"/>
        </w:rPr>
        <w:t>exist, severe violence</w:t>
      </w:r>
      <w:r>
        <w:t xml:space="preserve"> usually </w:t>
      </w:r>
      <w:r w:rsidRPr="008B370C">
        <w:rPr>
          <w:rStyle w:val="StyleBoldUnderline"/>
          <w:highlight w:val="green"/>
        </w:rPr>
        <w:t>can</w:t>
      </w:r>
      <w:r>
        <w:t xml:space="preserve"> still </w:t>
      </w:r>
      <w:r w:rsidRPr="008B370C">
        <w:rPr>
          <w:rStyle w:val="StyleBoldUnderline"/>
          <w:highlight w:val="green"/>
        </w:rPr>
        <w:t>be avoided if</w:t>
      </w:r>
      <w:r>
        <w:t xml:space="preserve"> ethnic </w:t>
      </w:r>
      <w:r w:rsidRPr="008B370C">
        <w:rPr>
          <w:rStyle w:val="StyleBoldUnderline"/>
          <w:highlight w:val="green"/>
        </w:rPr>
        <w:t>elites</w:t>
      </w:r>
      <w:r>
        <w:t xml:space="preserve"> skillfully </w:t>
      </w:r>
      <w:r w:rsidRPr="008B370C">
        <w:rPr>
          <w:rStyle w:val="StyleBoldUnderline"/>
          <w:highlight w:val="green"/>
        </w:rPr>
        <w:t>define group needs in moderate ways and collaborate across group lines</w:t>
      </w:r>
      <w:r>
        <w:t xml:space="preserve"> to prevent violence: this is consociationalism.17 War is likely only if hostile narratives, fears, and opportunity spur hostile attitudes, chauvinist mobilization, and a security dilemma.</w:t>
      </w:r>
    </w:p>
    <w:p w:rsidR="0018635A" w:rsidRDefault="0018635A" w:rsidP="0018635A"/>
    <w:p w:rsidR="0018635A" w:rsidRPr="00C31BE5" w:rsidRDefault="0018635A" w:rsidP="0018635A">
      <w:pPr>
        <w:pStyle w:val="Heading4"/>
      </w:pPr>
      <w:r w:rsidRPr="00C31BE5">
        <w:t>Alternative fails—state coopts it. Only perm solves</w:t>
      </w:r>
    </w:p>
    <w:p w:rsidR="0018635A" w:rsidRPr="00C31BE5" w:rsidRDefault="0018635A" w:rsidP="0018635A">
      <w:r w:rsidRPr="00C31BE5">
        <w:t xml:space="preserve">Tara </w:t>
      </w:r>
      <w:r w:rsidRPr="00C31BE5">
        <w:rPr>
          <w:b/>
          <w:szCs w:val="28"/>
        </w:rPr>
        <w:t>McCormack, 10</w:t>
      </w:r>
      <w:r w:rsidRPr="00C31BE5">
        <w:t>, is Lecturer in International Politics at the University of Leicester and has a PhD in International Relations from the University of Westminster. 2010, (Critique, Security and Power: The political limits to emancipatory approaches, page 137-138)</w:t>
      </w:r>
    </w:p>
    <w:p w:rsidR="0018635A" w:rsidRPr="00C31BE5" w:rsidRDefault="0018635A" w:rsidP="0018635A">
      <w:pPr>
        <w:widowControl w:val="0"/>
        <w:rPr>
          <w:sz w:val="16"/>
          <w:szCs w:val="16"/>
        </w:rPr>
      </w:pPr>
      <w:r w:rsidRPr="00C31BE5">
        <w:rPr>
          <w:sz w:val="16"/>
          <w:szCs w:val="16"/>
        </w:rPr>
        <w:t xml:space="preserve">In chapter 7 I engaged with the human security framework and some of the problematic implications of ‘emancipatory’ security policy frameworks. In this chapter I argued that </w:t>
      </w:r>
      <w:r w:rsidRPr="00C06D39">
        <w:rPr>
          <w:rStyle w:val="StyleBoldUnderline"/>
          <w:highlight w:val="green"/>
        </w:rPr>
        <w:t>the shift away from</w:t>
      </w:r>
      <w:r w:rsidRPr="00C06D39">
        <w:rPr>
          <w:szCs w:val="16"/>
          <w:highlight w:val="green"/>
          <w:u w:val="single"/>
        </w:rPr>
        <w:t xml:space="preserve"> </w:t>
      </w:r>
      <w:r w:rsidRPr="00C31BE5">
        <w:rPr>
          <w:szCs w:val="16"/>
          <w:u w:val="single"/>
        </w:rPr>
        <w:t xml:space="preserve">the pluralist </w:t>
      </w:r>
      <w:r w:rsidRPr="00C06D39">
        <w:rPr>
          <w:rStyle w:val="StyleBoldUnderline"/>
          <w:highlight w:val="green"/>
        </w:rPr>
        <w:t>security</w:t>
      </w:r>
      <w:r w:rsidRPr="00C06D39">
        <w:rPr>
          <w:szCs w:val="16"/>
          <w:highlight w:val="green"/>
          <w:u w:val="single"/>
        </w:rPr>
        <w:t xml:space="preserve"> </w:t>
      </w:r>
      <w:r w:rsidRPr="00545F2A">
        <w:rPr>
          <w:szCs w:val="16"/>
          <w:highlight w:val="yellow"/>
          <w:u w:val="single"/>
        </w:rPr>
        <w:t>framework</w:t>
      </w:r>
      <w:r w:rsidRPr="00545F2A">
        <w:rPr>
          <w:sz w:val="16"/>
          <w:szCs w:val="16"/>
          <w:highlight w:val="yellow"/>
        </w:rPr>
        <w:t xml:space="preserve"> </w:t>
      </w:r>
      <w:r w:rsidRPr="00C31BE5">
        <w:rPr>
          <w:sz w:val="16"/>
          <w:szCs w:val="16"/>
        </w:rPr>
        <w:t xml:space="preserve">and the elevation of cosmopolitan and emancipatory goals </w:t>
      </w:r>
      <w:r w:rsidRPr="00C06D39">
        <w:rPr>
          <w:rStyle w:val="StyleBoldUnderline"/>
          <w:highlight w:val="green"/>
        </w:rPr>
        <w:t>has served to enforce international power inequalities rather than lessen them</w:t>
      </w:r>
      <w:r w:rsidRPr="00545F2A">
        <w:rPr>
          <w:rStyle w:val="StyleBoldUnderline"/>
          <w:highlight w:val="yellow"/>
        </w:rPr>
        <w:t xml:space="preserve">. Weak or </w:t>
      </w:r>
      <w:r w:rsidRPr="00C06D39">
        <w:rPr>
          <w:rStyle w:val="StyleBoldUnderline"/>
          <w:highlight w:val="green"/>
        </w:rPr>
        <w:t>unstable states are subjected to</w:t>
      </w:r>
      <w:r w:rsidRPr="00C06D39">
        <w:rPr>
          <w:sz w:val="16"/>
          <w:szCs w:val="16"/>
          <w:highlight w:val="green"/>
        </w:rPr>
        <w:t xml:space="preserve"> </w:t>
      </w:r>
      <w:r w:rsidRPr="00C31BE5">
        <w:rPr>
          <w:sz w:val="16"/>
          <w:szCs w:val="16"/>
        </w:rPr>
        <w:t xml:space="preserve">greater international </w:t>
      </w:r>
      <w:r w:rsidRPr="00C06D39">
        <w:rPr>
          <w:rStyle w:val="StyleBoldUnderline"/>
          <w:highlight w:val="green"/>
        </w:rPr>
        <w:t xml:space="preserve">scrutiny </w:t>
      </w:r>
      <w:r w:rsidRPr="00B90F52">
        <w:rPr>
          <w:rStyle w:val="StyleBoldUnderline"/>
          <w:highlight w:val="cyan"/>
        </w:rPr>
        <w:t>and</w:t>
      </w:r>
      <w:r w:rsidRPr="00C31BE5">
        <w:rPr>
          <w:sz w:val="16"/>
          <w:szCs w:val="16"/>
        </w:rPr>
        <w:t xml:space="preserve"> international institutions and </w:t>
      </w:r>
      <w:r w:rsidRPr="00C06D39">
        <w:rPr>
          <w:rStyle w:val="StyleBoldUnderline"/>
          <w:highlight w:val="green"/>
        </w:rPr>
        <w:t>other states have greater freedom to intervene</w:t>
      </w:r>
      <w:r w:rsidRPr="00545F2A">
        <w:rPr>
          <w:rStyle w:val="StyleBoldUnderline"/>
          <w:highlight w:val="yellow"/>
        </w:rPr>
        <w:t>, but the citizens of these states have no way of controlling or influencing these international institutions or powerful states</w:t>
      </w:r>
      <w:r w:rsidRPr="00C06D39">
        <w:rPr>
          <w:rStyle w:val="StyleBoldUnderline"/>
          <w:highlight w:val="green"/>
        </w:rPr>
        <w:t>. This shift away from</w:t>
      </w:r>
      <w:r w:rsidRPr="00C06D39">
        <w:rPr>
          <w:sz w:val="16"/>
          <w:szCs w:val="16"/>
          <w:highlight w:val="green"/>
        </w:rPr>
        <w:t xml:space="preserve"> </w:t>
      </w:r>
      <w:r w:rsidRPr="00C31BE5">
        <w:rPr>
          <w:sz w:val="16"/>
          <w:szCs w:val="16"/>
        </w:rPr>
        <w:t xml:space="preserve">the pluralist </w:t>
      </w:r>
      <w:r w:rsidRPr="00C06D39">
        <w:rPr>
          <w:rStyle w:val="StyleBoldUnderline"/>
          <w:highlight w:val="green"/>
        </w:rPr>
        <w:t>security framework has not challenged the status quo</w:t>
      </w:r>
      <w:r w:rsidRPr="00C31BE5">
        <w:rPr>
          <w:sz w:val="16"/>
          <w:szCs w:val="16"/>
        </w:rPr>
        <w:t xml:space="preserve">, which may help to explain why major international </w:t>
      </w:r>
      <w:r w:rsidRPr="00B90F52">
        <w:rPr>
          <w:rStyle w:val="StyleBoldUnderline"/>
        </w:rPr>
        <w:t>institutions and states can easily adopt a more cosmopolitan rhetoric in their security policies</w:t>
      </w:r>
      <w:r w:rsidRPr="00C31BE5">
        <w:rPr>
          <w:sz w:val="16"/>
          <w:szCs w:val="16"/>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B90F52">
        <w:rPr>
          <w:rStyle w:val="StyleBoldUnderline"/>
        </w:rPr>
        <w:t xml:space="preserve">theorists argue that the goal of the emancipation of the individual means that security must be </w:t>
      </w:r>
      <w:proofErr w:type="spellStart"/>
      <w:r w:rsidRPr="00B90F52">
        <w:rPr>
          <w:rStyle w:val="StyleBoldUnderline"/>
        </w:rPr>
        <w:t>reconceptualised</w:t>
      </w:r>
      <w:proofErr w:type="spellEnd"/>
      <w:r w:rsidRPr="00B90F52">
        <w:rPr>
          <w:rStyle w:val="StyleBoldUnderline"/>
        </w:rPr>
        <w:t xml:space="preserve"> away from the state.</w:t>
      </w:r>
      <w:r w:rsidRPr="00C31BE5">
        <w:rPr>
          <w:sz w:val="16"/>
          <w:szCs w:val="16"/>
        </w:rPr>
        <w:t xml:space="preserve"> As the domestic sphere is understood to be the sphere of insecurity and disorder, the international sphere represents greater emancipatory possibilities, as </w:t>
      </w:r>
      <w:proofErr w:type="spellStart"/>
      <w:r w:rsidRPr="00B90F52">
        <w:rPr>
          <w:rStyle w:val="StyleBoldUnderline"/>
        </w:rPr>
        <w:t>Tickner</w:t>
      </w:r>
      <w:proofErr w:type="spellEnd"/>
      <w:r w:rsidRPr="00B90F52">
        <w:rPr>
          <w:rStyle w:val="StyleBoldUnderline"/>
        </w:rPr>
        <w:t xml:space="preserve"> argues, ‘if security is to start with the individual, its ties to state sovereignty must be severed</w:t>
      </w:r>
      <w:r w:rsidRPr="00C31BE5">
        <w:rPr>
          <w:szCs w:val="16"/>
          <w:u w:val="single"/>
        </w:rPr>
        <w:t>’</w:t>
      </w:r>
      <w:r w:rsidRPr="00C31BE5">
        <w:rPr>
          <w:sz w:val="16"/>
          <w:szCs w:val="16"/>
        </w:rPr>
        <w:t xml:space="preserve"> (1995: 189). For critical and emancipatory theorists there must be a shift towards a ‘cosmopolitan’ legal framework, for example Mary </w:t>
      </w:r>
      <w:proofErr w:type="spellStart"/>
      <w:r w:rsidRPr="00C31BE5">
        <w:rPr>
          <w:sz w:val="16"/>
          <w:szCs w:val="16"/>
        </w:rPr>
        <w:t>Kaldor</w:t>
      </w:r>
      <w:proofErr w:type="spellEnd"/>
      <w:r w:rsidRPr="00C31BE5">
        <w:rPr>
          <w:sz w:val="16"/>
          <w:szCs w:val="16"/>
        </w:rPr>
        <w:t xml:space="preserve"> (2001: 10), Martin Shaw (2003: 104) and Andrew </w:t>
      </w:r>
      <w:proofErr w:type="spellStart"/>
      <w:r w:rsidRPr="00C31BE5">
        <w:rPr>
          <w:sz w:val="16"/>
          <w:szCs w:val="16"/>
        </w:rPr>
        <w:t>Linklater</w:t>
      </w:r>
      <w:proofErr w:type="spellEnd"/>
      <w:r w:rsidRPr="00C31BE5">
        <w:rPr>
          <w:sz w:val="16"/>
          <w:szCs w:val="16"/>
        </w:rPr>
        <w:t xml:space="preserve"> (2005). </w:t>
      </w:r>
      <w:r w:rsidRPr="00B90F52">
        <w:rPr>
          <w:rStyle w:val="StyleBoldUnderline"/>
        </w:rPr>
        <w:t>For critical theorists, one of the fundamental problems with Realism is that it is unrealistic.</w:t>
      </w:r>
      <w:r w:rsidRPr="00C31BE5">
        <w:rPr>
          <w:sz w:val="16"/>
          <w:szCs w:val="16"/>
        </w:rPr>
        <w:t xml:space="preserve"> Because it </w:t>
      </w:r>
      <w:proofErr w:type="spellStart"/>
      <w:r w:rsidRPr="00C31BE5">
        <w:rPr>
          <w:sz w:val="16"/>
          <w:szCs w:val="16"/>
        </w:rPr>
        <w:t>prioritises</w:t>
      </w:r>
      <w:proofErr w:type="spellEnd"/>
      <w:r w:rsidRPr="00C31BE5">
        <w:rPr>
          <w:sz w:val="16"/>
          <w:szCs w:val="16"/>
        </w:rPr>
        <w:t xml:space="preserve"> order and the existing status quo, </w:t>
      </w:r>
      <w:r w:rsidRPr="00545F2A">
        <w:rPr>
          <w:rStyle w:val="StyleBoldUnderline"/>
          <w:highlight w:val="yellow"/>
        </w:rPr>
        <w:t>Realism attempts to impose a particular security framework onto a complex world, ignoring the myriad threats to people emerging from their own governments and societies</w:t>
      </w:r>
      <w:r w:rsidRPr="00C31BE5">
        <w:rPr>
          <w:sz w:val="16"/>
          <w:szCs w:val="16"/>
        </w:rPr>
        <w:t>. Moreover, traditional international theory serves to obscure power relations and omits a study of why the system is as it is: [</w:t>
      </w:r>
      <w:proofErr w:type="gramStart"/>
      <w:r w:rsidRPr="00C31BE5">
        <w:rPr>
          <w:sz w:val="16"/>
          <w:szCs w:val="16"/>
        </w:rPr>
        <w:t>O]mitting</w:t>
      </w:r>
      <w:proofErr w:type="gramEnd"/>
      <w:r w:rsidRPr="00C31BE5">
        <w:rPr>
          <w:sz w:val="16"/>
          <w:szCs w:val="16"/>
        </w:rPr>
        <w:t xml:space="preserve">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sidRPr="00C31BE5">
        <w:rPr>
          <w:sz w:val="16"/>
          <w:szCs w:val="16"/>
        </w:rPr>
        <w:t>Enloe</w:t>
      </w:r>
      <w:proofErr w:type="spellEnd"/>
      <w:r w:rsidRPr="00C31BE5">
        <w:rPr>
          <w:sz w:val="16"/>
          <w:szCs w:val="16"/>
        </w:rPr>
        <w:t xml:space="preserve">, 2002 [1996]: 189) Yet as I have argued, contemporary critical security </w:t>
      </w:r>
      <w:r w:rsidRPr="00B90F52">
        <w:rPr>
          <w:rStyle w:val="StyleBoldUnderline"/>
        </w:rPr>
        <w:t>theorists seem to show a marked lack of engagement with their problematic</w:t>
      </w:r>
      <w:r w:rsidRPr="00C31BE5">
        <w:rPr>
          <w:sz w:val="16"/>
          <w:szCs w:val="16"/>
        </w:rPr>
        <w:t xml:space="preserve"> (whether the international security context, or the Yugoslav break-up and </w:t>
      </w:r>
      <w:r w:rsidRPr="00C31BE5">
        <w:rPr>
          <w:szCs w:val="16"/>
          <w:u w:val="single"/>
        </w:rPr>
        <w:t>wars</w:t>
      </w:r>
      <w:r w:rsidRPr="00C31BE5">
        <w:rPr>
          <w:sz w:val="16"/>
          <w:szCs w:val="16"/>
        </w:rPr>
        <w:t xml:space="preserve">). </w:t>
      </w:r>
      <w:r w:rsidRPr="00C06D39">
        <w:rPr>
          <w:rStyle w:val="StyleBoldUnderline"/>
          <w:highlight w:val="green"/>
        </w:rPr>
        <w:t xml:space="preserve">Without concrete engagement </w:t>
      </w:r>
      <w:r w:rsidRPr="00545F2A">
        <w:rPr>
          <w:rStyle w:val="StyleBoldUnderline"/>
          <w:highlight w:val="yellow"/>
        </w:rPr>
        <w:t xml:space="preserve">and analysis, however, the </w:t>
      </w:r>
      <w:r w:rsidRPr="00C06D39">
        <w:rPr>
          <w:rStyle w:val="StyleBoldUnderline"/>
          <w:highlight w:val="green"/>
        </w:rPr>
        <w:t xml:space="preserve">critical project is undermined and critical theory becomes </w:t>
      </w:r>
      <w:r w:rsidRPr="00545F2A">
        <w:rPr>
          <w:rStyle w:val="StyleBoldUnderline"/>
          <w:highlight w:val="yellow"/>
        </w:rPr>
        <w:t xml:space="preserve">nothing more than </w:t>
      </w:r>
      <w:r w:rsidRPr="00C06D39">
        <w:rPr>
          <w:rStyle w:val="StyleBoldUnderline"/>
          <w:highlight w:val="green"/>
        </w:rPr>
        <w:t>a request that people behave in a nicer way to each other</w:t>
      </w:r>
      <w:r w:rsidRPr="00C06D39">
        <w:rPr>
          <w:sz w:val="16"/>
          <w:szCs w:val="16"/>
          <w:highlight w:val="green"/>
        </w:rPr>
        <w:t>.</w:t>
      </w:r>
      <w:r w:rsidRPr="00C31BE5">
        <w:rPr>
          <w:sz w:val="16"/>
          <w:szCs w:val="16"/>
        </w:rPr>
        <w:t xml:space="preserve"> Furthermore, </w:t>
      </w:r>
      <w:r w:rsidRPr="00B90F52">
        <w:rPr>
          <w:rStyle w:val="StyleBoldUnderline"/>
        </w:rPr>
        <w:t>whilst</w:t>
      </w:r>
      <w:r w:rsidRPr="00C31BE5">
        <w:rPr>
          <w:sz w:val="16"/>
          <w:szCs w:val="16"/>
        </w:rPr>
        <w:t xml:space="preserve"> contemporary </w:t>
      </w:r>
      <w:r w:rsidRPr="00B90F52">
        <w:rPr>
          <w:rStyle w:val="StyleBoldUnderline"/>
        </w:rPr>
        <w:t>critical security theorists argue that they present a more realistic image of the world, through exposing power relations</w:t>
      </w:r>
      <w:r w:rsidRPr="00C31BE5">
        <w:rPr>
          <w:sz w:val="16"/>
          <w:szCs w:val="16"/>
        </w:rPr>
        <w:t xml:space="preserve">, for example, </w:t>
      </w:r>
      <w:r w:rsidRPr="00545F2A">
        <w:rPr>
          <w:rStyle w:val="StyleBoldUnderline"/>
          <w:highlight w:val="yellow"/>
        </w:rPr>
        <w:t>their l</w:t>
      </w:r>
      <w:r w:rsidRPr="00C06D39">
        <w:rPr>
          <w:rStyle w:val="StyleBoldUnderline"/>
          <w:highlight w:val="green"/>
        </w:rPr>
        <w:t xml:space="preserve">ack of concrete analysis of the problematic considered renders them </w:t>
      </w:r>
      <w:r w:rsidRPr="00545F2A">
        <w:rPr>
          <w:rStyle w:val="StyleBoldUnderline"/>
          <w:highlight w:val="yellow"/>
        </w:rPr>
        <w:t xml:space="preserve">actually </w:t>
      </w:r>
      <w:r w:rsidRPr="00C06D39">
        <w:rPr>
          <w:rStyle w:val="StyleBoldUnderline"/>
          <w:highlight w:val="green"/>
        </w:rPr>
        <w:t xml:space="preserve">unable to engage with existing power structures </w:t>
      </w:r>
      <w:r w:rsidRPr="00B90F52">
        <w:rPr>
          <w:rStyle w:val="StyleBoldUnderline"/>
        </w:rPr>
        <w:t>and the way in which power is being exercised in the contemporary international system.</w:t>
      </w:r>
      <w:r w:rsidRPr="00C31BE5">
        <w:rPr>
          <w:sz w:val="16"/>
          <w:szCs w:val="16"/>
        </w:rPr>
        <w:t xml:space="preserve"> For critical and emancipatory theorists the central </w:t>
      </w:r>
      <w:proofErr w:type="gramStart"/>
      <w:r w:rsidRPr="00C31BE5">
        <w:rPr>
          <w:sz w:val="16"/>
          <w:szCs w:val="16"/>
        </w:rPr>
        <w:t>place of the values of the theorist mean</w:t>
      </w:r>
      <w:proofErr w:type="gramEnd"/>
      <w:r w:rsidRPr="00C31BE5">
        <w:rPr>
          <w:sz w:val="16"/>
          <w:szCs w:val="16"/>
        </w:rPr>
        <w:t xml:space="preserve"> that it cannot </w:t>
      </w:r>
      <w:proofErr w:type="spellStart"/>
      <w:r w:rsidRPr="00C31BE5">
        <w:rPr>
          <w:sz w:val="16"/>
          <w:szCs w:val="16"/>
        </w:rPr>
        <w:t>fulfil</w:t>
      </w:r>
      <w:proofErr w:type="spellEnd"/>
      <w:r w:rsidRPr="00C31BE5">
        <w:rPr>
          <w:sz w:val="16"/>
          <w:szCs w:val="16"/>
        </w:rPr>
        <w:t xml:space="preserve"> its promise to critically engage with contemporary power relations and emancipatory possibilities. Values must be joined with engagement with the material circumstances of the time.</w:t>
      </w:r>
    </w:p>
    <w:p w:rsidR="0018635A" w:rsidRDefault="0018635A" w:rsidP="0018635A"/>
    <w:p w:rsidR="0018635A" w:rsidRDefault="0018635A" w:rsidP="0018635A">
      <w:pPr>
        <w:pStyle w:val="Heading1"/>
      </w:pPr>
      <w:r>
        <w:t>1ar</w:t>
      </w:r>
    </w:p>
    <w:p w:rsidR="0018635A" w:rsidRDefault="0018635A" w:rsidP="0018635A">
      <w:pPr>
        <w:pStyle w:val="Heading2"/>
      </w:pPr>
      <w:proofErr w:type="gramStart"/>
      <w:r>
        <w:t>solvency</w:t>
      </w:r>
      <w:proofErr w:type="gramEnd"/>
    </w:p>
    <w:p w:rsidR="0018635A" w:rsidRDefault="0018635A" w:rsidP="0018635A">
      <w:pPr>
        <w:pStyle w:val="Heading4"/>
      </w:pPr>
      <w:r>
        <w:t>Courts will stand up to the executive—empirically proven</w:t>
      </w:r>
    </w:p>
    <w:p w:rsidR="0018635A" w:rsidRPr="00F92D5E" w:rsidRDefault="0018635A" w:rsidP="0018635A">
      <w:pPr>
        <w:rPr>
          <w:rStyle w:val="StyleStyleBold12pt"/>
        </w:rPr>
      </w:pPr>
      <w:proofErr w:type="spellStart"/>
      <w:r w:rsidRPr="00F92D5E">
        <w:rPr>
          <w:rStyle w:val="StyleStyleBold12pt"/>
        </w:rPr>
        <w:t>Plaw</w:t>
      </w:r>
      <w:proofErr w:type="spellEnd"/>
      <w:r w:rsidRPr="00F92D5E">
        <w:rPr>
          <w:rStyle w:val="StyleStyleBold12pt"/>
        </w:rPr>
        <w:t>, 2006</w:t>
      </w:r>
    </w:p>
    <w:p w:rsidR="0018635A" w:rsidRDefault="0018635A" w:rsidP="0018635A">
      <w:r>
        <w:t xml:space="preserve">[Avery, </w:t>
      </w:r>
      <w:r w:rsidRPr="00F92D5E">
        <w:t>associate professor of political science at the University of Massachusetts, Dartmouth</w:t>
      </w:r>
      <w:r>
        <w:t xml:space="preserve">, </w:t>
      </w:r>
      <w:r w:rsidRPr="00F92D5E">
        <w:t>Fighting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t>
      </w:r>
      <w:proofErr w:type="spellStart"/>
      <w:r>
        <w:t>Wyo</w:t>
      </w:r>
      <w:proofErr w:type="spellEnd"/>
      <w:r>
        <w:t>-MB</w:t>
      </w:r>
      <w:r w:rsidRPr="00F92D5E">
        <w:t xml:space="preserve"> </w:t>
      </w:r>
    </w:p>
    <w:p w:rsidR="0018635A" w:rsidRDefault="0018635A" w:rsidP="0018635A">
      <w:r>
        <w:t xml:space="preserve">Some critics and advocates of targeting will no doubt be dissatisfied with this resolution. </w:t>
      </w:r>
      <w:r w:rsidRPr="002C6E89">
        <w:rPr>
          <w:sz w:val="12"/>
        </w:rPr>
        <w:t>¶</w:t>
      </w:r>
      <w:r w:rsidRPr="00332854">
        <w:rPr>
          <w:sz w:val="12"/>
        </w:rPr>
        <w:t xml:space="preserve"> </w:t>
      </w:r>
      <w:r w:rsidRPr="00BF3057">
        <w:rPr>
          <w:rStyle w:val="StyleBoldUnderline"/>
          <w:highlight w:val="yellow"/>
        </w:rPr>
        <w:t>Critics will worry that the FCOC would essentially be a rubber stamp</w:t>
      </w:r>
      <w:r w:rsidRPr="002373AD">
        <w:rPr>
          <w:rStyle w:val="StyleBoldUnderline"/>
        </w:rPr>
        <w:t xml:space="preserve"> </w:t>
      </w:r>
      <w:r>
        <w:t xml:space="preserve">(while robbing </w:t>
      </w:r>
      <w:r w:rsidRPr="002C6E89">
        <w:rPr>
          <w:sz w:val="12"/>
        </w:rPr>
        <w:t>¶</w:t>
      </w:r>
      <w:r w:rsidRPr="00332854">
        <w:rPr>
          <w:sz w:val="12"/>
        </w:rPr>
        <w:t xml:space="preserve"> </w:t>
      </w:r>
      <w:r>
        <w:t xml:space="preserve">them of their best rhetorical point – that </w:t>
      </w:r>
      <w:proofErr w:type="spellStart"/>
      <w:r>
        <w:t>targetings</w:t>
      </w:r>
      <w:proofErr w:type="spellEnd"/>
      <w:r>
        <w:t xml:space="preserve"> are extra-judicial). </w:t>
      </w:r>
      <w:r w:rsidRPr="002373AD">
        <w:rPr>
          <w:rStyle w:val="StyleBoldUnderline"/>
        </w:rPr>
        <w:t xml:space="preserve">But </w:t>
      </w:r>
      <w:r w:rsidRPr="00BF3057">
        <w:rPr>
          <w:rStyle w:val="StyleBoldUnderline"/>
          <w:highlight w:val="yellow"/>
        </w:rPr>
        <w:t>there is no</w:t>
      </w:r>
      <w:r w:rsidRPr="002373AD">
        <w:rPr>
          <w:rStyle w:val="StyleBoldUnderline"/>
        </w:rPr>
        <w:t xml:space="preserve"> </w:t>
      </w:r>
      <w:r w:rsidRPr="002C6E89">
        <w:rPr>
          <w:rStyle w:val="StyleBoldUnderline"/>
          <w:b w:val="0"/>
          <w:sz w:val="12"/>
          <w:u w:val="none"/>
        </w:rPr>
        <w:t>¶</w:t>
      </w:r>
      <w:r w:rsidRPr="002373AD">
        <w:rPr>
          <w:rStyle w:val="StyleBoldUnderline"/>
        </w:rPr>
        <w:t xml:space="preserve"> compelling </w:t>
      </w:r>
      <w:proofErr w:type="gramStart"/>
      <w:r w:rsidRPr="00BF3057">
        <w:rPr>
          <w:rStyle w:val="StyleBoldUnderline"/>
          <w:highlight w:val="yellow"/>
        </w:rPr>
        <w:t>reason to believe</w:t>
      </w:r>
      <w:r w:rsidRPr="002373AD">
        <w:rPr>
          <w:rStyle w:val="StyleBoldUnderline"/>
        </w:rPr>
        <w:t xml:space="preserve"> that courts, especially </w:t>
      </w:r>
      <w:r w:rsidRPr="00BF3057">
        <w:rPr>
          <w:rStyle w:val="StyleBoldUnderline"/>
          <w:highlight w:val="yellow"/>
        </w:rPr>
        <w:t>high-level federal courts</w:t>
      </w:r>
      <w:r w:rsidRPr="002373AD">
        <w:rPr>
          <w:rStyle w:val="StyleBoldUnderline"/>
        </w:rPr>
        <w:t xml:space="preserve">, </w:t>
      </w:r>
      <w:r w:rsidRPr="00BF3057">
        <w:rPr>
          <w:rStyle w:val="StyleBoldUnderline"/>
          <w:highlight w:val="yellow"/>
        </w:rPr>
        <w:t>must always</w:t>
      </w:r>
      <w:r w:rsidRPr="002373AD">
        <w:rPr>
          <w:rStyle w:val="StyleBoldUnderline"/>
        </w:rPr>
        <w:t xml:space="preserve"> </w:t>
      </w:r>
      <w:r w:rsidRPr="002C6E89">
        <w:rPr>
          <w:rStyle w:val="StyleBoldUnderline"/>
          <w:b w:val="0"/>
          <w:sz w:val="12"/>
          <w:u w:val="none"/>
        </w:rPr>
        <w:t>¶</w:t>
      </w:r>
      <w:r w:rsidRPr="002373AD">
        <w:rPr>
          <w:rStyle w:val="StyleBoldUnderline"/>
        </w:rPr>
        <w:t xml:space="preserve"> </w:t>
      </w:r>
      <w:r w:rsidRPr="00BF3057">
        <w:rPr>
          <w:rStyle w:val="StyleBoldUnderline"/>
          <w:highlight w:val="yellow"/>
        </w:rPr>
        <w:t>approve</w:t>
      </w:r>
      <w:proofErr w:type="gramEnd"/>
      <w:r w:rsidRPr="00BF3057">
        <w:rPr>
          <w:rStyle w:val="StyleBoldUnderline"/>
          <w:highlight w:val="yellow"/>
        </w:rPr>
        <w:t xml:space="preserve"> government policies.</w:t>
      </w:r>
      <w:r w:rsidRPr="002373AD">
        <w:rPr>
          <w:rStyle w:val="StyleBoldUnderline"/>
        </w:rPr>
        <w:t xml:space="preserve"> After all, </w:t>
      </w:r>
      <w:r w:rsidRPr="00BF3057">
        <w:rPr>
          <w:rStyle w:val="StyleBoldUnderline"/>
          <w:highlight w:val="yellow"/>
        </w:rPr>
        <w:t>supreme courts</w:t>
      </w:r>
      <w:r w:rsidRPr="002373AD">
        <w:rPr>
          <w:rStyle w:val="StyleBoldUnderline"/>
        </w:rPr>
        <w:t xml:space="preserve"> in both Israel and the </w:t>
      </w:r>
      <w:proofErr w:type="gramStart"/>
      <w:r w:rsidRPr="002373AD">
        <w:rPr>
          <w:rStyle w:val="StyleBoldUnderline"/>
        </w:rPr>
        <w:t>United</w:t>
      </w:r>
      <w:proofErr w:type="gramEnd"/>
      <w:r w:rsidRPr="002373AD">
        <w:rPr>
          <w:rStyle w:val="StyleBoldUnderline"/>
        </w:rPr>
        <w:t xml:space="preserve"> </w:t>
      </w:r>
      <w:r w:rsidRPr="002C6E89">
        <w:rPr>
          <w:rStyle w:val="StyleBoldUnderline"/>
          <w:b w:val="0"/>
          <w:sz w:val="12"/>
          <w:u w:val="none"/>
        </w:rPr>
        <w:t>¶</w:t>
      </w:r>
      <w:r w:rsidRPr="002373AD">
        <w:rPr>
          <w:rStyle w:val="StyleBoldUnderline"/>
        </w:rPr>
        <w:t xml:space="preserve"> States </w:t>
      </w:r>
      <w:r w:rsidRPr="00BF3057">
        <w:rPr>
          <w:rStyle w:val="StyleBoldUnderline"/>
          <w:highlight w:val="yellow"/>
        </w:rPr>
        <w:t>have</w:t>
      </w:r>
      <w:r w:rsidRPr="002373AD">
        <w:rPr>
          <w:rStyle w:val="StyleBoldUnderline"/>
        </w:rPr>
        <w:t xml:space="preserve"> both recently </w:t>
      </w:r>
      <w:r w:rsidRPr="00BF3057">
        <w:rPr>
          <w:rStyle w:val="StyleBoldUnderline"/>
          <w:highlight w:val="yellow"/>
        </w:rPr>
        <w:t>issued sharp rebukes of government counter-terrorist policies</w:t>
      </w:r>
      <w:r>
        <w:t xml:space="preserve"> </w:t>
      </w:r>
      <w:r w:rsidRPr="002C6E89">
        <w:rPr>
          <w:sz w:val="12"/>
        </w:rPr>
        <w:t>¶</w:t>
      </w:r>
      <w:r w:rsidRPr="00332854">
        <w:rPr>
          <w:sz w:val="12"/>
        </w:rPr>
        <w:t xml:space="preserve"> </w:t>
      </w:r>
      <w:r>
        <w:t xml:space="preserve">(e.g., 03-333/4 on the U.S. legal status of detainees, and 3799/02 on the IDF use of </w:t>
      </w:r>
      <w:r w:rsidRPr="002C6E89">
        <w:rPr>
          <w:sz w:val="12"/>
        </w:rPr>
        <w:t>¶</w:t>
      </w:r>
      <w:r w:rsidRPr="00332854">
        <w:rPr>
          <w:sz w:val="12"/>
        </w:rPr>
        <w:t xml:space="preserve"> </w:t>
      </w:r>
      <w:r>
        <w:t xml:space="preserve">human shields). </w:t>
      </w:r>
    </w:p>
    <w:p w:rsidR="0018635A" w:rsidRPr="0018635A" w:rsidRDefault="0018635A" w:rsidP="0018635A">
      <w:bookmarkStart w:id="4" w:name="_GoBack"/>
      <w:bookmarkEnd w:id="4"/>
    </w:p>
    <w:sectPr w:rsidR="0018635A" w:rsidRPr="0018635A" w:rsidSect="004837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35A"/>
    <w:rsid w:val="0000260D"/>
    <w:rsid w:val="000437E5"/>
    <w:rsid w:val="00061689"/>
    <w:rsid w:val="000B62E1"/>
    <w:rsid w:val="000D1538"/>
    <w:rsid w:val="000D7D3D"/>
    <w:rsid w:val="0013003A"/>
    <w:rsid w:val="0018635A"/>
    <w:rsid w:val="001C43AA"/>
    <w:rsid w:val="00221F90"/>
    <w:rsid w:val="00247E10"/>
    <w:rsid w:val="0027181D"/>
    <w:rsid w:val="00295ECB"/>
    <w:rsid w:val="002B60D8"/>
    <w:rsid w:val="002B620A"/>
    <w:rsid w:val="002C558F"/>
    <w:rsid w:val="002D5864"/>
    <w:rsid w:val="002E574B"/>
    <w:rsid w:val="00351DDA"/>
    <w:rsid w:val="00417461"/>
    <w:rsid w:val="00434ACA"/>
    <w:rsid w:val="00483796"/>
    <w:rsid w:val="004A469D"/>
    <w:rsid w:val="005761D9"/>
    <w:rsid w:val="005A17E4"/>
    <w:rsid w:val="006140D6"/>
    <w:rsid w:val="00620F4F"/>
    <w:rsid w:val="006625DE"/>
    <w:rsid w:val="00697053"/>
    <w:rsid w:val="006B1247"/>
    <w:rsid w:val="006F173E"/>
    <w:rsid w:val="007062EB"/>
    <w:rsid w:val="007206D4"/>
    <w:rsid w:val="00765760"/>
    <w:rsid w:val="00781597"/>
    <w:rsid w:val="007B1307"/>
    <w:rsid w:val="007E78E8"/>
    <w:rsid w:val="00801EA9"/>
    <w:rsid w:val="00820AB4"/>
    <w:rsid w:val="00854D75"/>
    <w:rsid w:val="00881740"/>
    <w:rsid w:val="008C0D49"/>
    <w:rsid w:val="008D261E"/>
    <w:rsid w:val="0090106D"/>
    <w:rsid w:val="009054E7"/>
    <w:rsid w:val="009268CC"/>
    <w:rsid w:val="009852C7"/>
    <w:rsid w:val="00A6036D"/>
    <w:rsid w:val="00A60596"/>
    <w:rsid w:val="00AA1809"/>
    <w:rsid w:val="00AB571A"/>
    <w:rsid w:val="00B04D31"/>
    <w:rsid w:val="00B36386"/>
    <w:rsid w:val="00B43CAD"/>
    <w:rsid w:val="00B50D61"/>
    <w:rsid w:val="00B9750D"/>
    <w:rsid w:val="00BE1515"/>
    <w:rsid w:val="00BF0AF5"/>
    <w:rsid w:val="00C23F6E"/>
    <w:rsid w:val="00C6523B"/>
    <w:rsid w:val="00CA6FB7"/>
    <w:rsid w:val="00D20576"/>
    <w:rsid w:val="00D4648C"/>
    <w:rsid w:val="00D83556"/>
    <w:rsid w:val="00D97518"/>
    <w:rsid w:val="00DE5E9A"/>
    <w:rsid w:val="00E02862"/>
    <w:rsid w:val="00E07158"/>
    <w:rsid w:val="00E341AB"/>
    <w:rsid w:val="00E55E05"/>
    <w:rsid w:val="00ED07EE"/>
    <w:rsid w:val="00EF033E"/>
    <w:rsid w:val="00F0426F"/>
    <w:rsid w:val="00FB5EBC"/>
    <w:rsid w:val="00FE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438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635A"/>
    <w:rPr>
      <w:rFonts w:ascii="Calibri" w:hAnsi="Calibri"/>
      <w:sz w:val="22"/>
    </w:rPr>
  </w:style>
  <w:style w:type="paragraph" w:styleId="Heading1">
    <w:name w:val="heading 1"/>
    <w:aliases w:val="Pocket"/>
    <w:basedOn w:val="Normal"/>
    <w:next w:val="Normal"/>
    <w:link w:val="Heading1Char"/>
    <w:uiPriority w:val="9"/>
    <w:qFormat/>
    <w:rsid w:val="001863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8635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8635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18635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863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35A"/>
  </w:style>
  <w:style w:type="character" w:customStyle="1" w:styleId="Heading1Char">
    <w:name w:val="Heading 1 Char"/>
    <w:aliases w:val="Pocket Char"/>
    <w:basedOn w:val="DefaultParagraphFont"/>
    <w:link w:val="Heading1"/>
    <w:uiPriority w:val="9"/>
    <w:rsid w:val="0018635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8635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8635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qFormat/>
    <w:rsid w:val="0018635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Bold Underline,Emphasis!!,small,emphasis"/>
    <w:basedOn w:val="DefaultParagraphFont"/>
    <w:uiPriority w:val="7"/>
    <w:qFormat/>
    <w:rsid w:val="0018635A"/>
    <w:rPr>
      <w:rFonts w:ascii="Calibri" w:hAnsi="Calibri"/>
      <w:b/>
      <w:i w:val="0"/>
      <w:iCs/>
      <w:sz w:val="22"/>
      <w:u w:val="single"/>
      <w:bdr w:val="single" w:sz="18" w:space="0" w:color="auto"/>
    </w:rPr>
  </w:style>
  <w:style w:type="paragraph" w:styleId="NoSpacing">
    <w:name w:val="No Spacing"/>
    <w:uiPriority w:val="1"/>
    <w:rsid w:val="0018635A"/>
  </w:style>
  <w:style w:type="character" w:customStyle="1" w:styleId="StyleStyleBold12pt">
    <w:name w:val="Style Style Bold + 12 pt"/>
    <w:aliases w:val="Cite,Style Style Bold,Style Style Bold + 12pt,Style Style + 12 pt,Style Style Bo... +,Old Cite,Style Style Bold + 10 pt,tagld + 12 pt,Style Style Bold + 13 pt"/>
    <w:basedOn w:val="DefaultParagraphFont"/>
    <w:uiPriority w:val="1"/>
    <w:qFormat/>
    <w:rsid w:val="0018635A"/>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18635A"/>
    <w:rPr>
      <w:b/>
      <w:sz w:val="22"/>
      <w:u w:val="single"/>
    </w:rPr>
  </w:style>
  <w:style w:type="paragraph" w:styleId="DocumentMap">
    <w:name w:val="Document Map"/>
    <w:basedOn w:val="Normal"/>
    <w:link w:val="DocumentMapChar"/>
    <w:uiPriority w:val="99"/>
    <w:semiHidden/>
    <w:unhideWhenUsed/>
    <w:rsid w:val="0018635A"/>
    <w:rPr>
      <w:rFonts w:ascii="Lucida Grande" w:hAnsi="Lucida Grande" w:cs="Lucida Grande"/>
    </w:rPr>
  </w:style>
  <w:style w:type="character" w:customStyle="1" w:styleId="DocumentMapChar">
    <w:name w:val="Document Map Char"/>
    <w:basedOn w:val="DefaultParagraphFont"/>
    <w:link w:val="DocumentMap"/>
    <w:uiPriority w:val="99"/>
    <w:semiHidden/>
    <w:rsid w:val="0018635A"/>
    <w:rPr>
      <w:rFonts w:ascii="Lucida Grande" w:hAnsi="Lucida Grande" w:cs="Lucida Grande"/>
      <w:sz w:val="22"/>
    </w:rPr>
  </w:style>
  <w:style w:type="paragraph" w:styleId="ListParagraph">
    <w:name w:val="List Paragraph"/>
    <w:basedOn w:val="Normal"/>
    <w:uiPriority w:val="34"/>
    <w:rsid w:val="0018635A"/>
    <w:pPr>
      <w:ind w:left="720"/>
      <w:contextualSpacing/>
    </w:pPr>
  </w:style>
  <w:style w:type="paragraph" w:styleId="Header">
    <w:name w:val="header"/>
    <w:basedOn w:val="Normal"/>
    <w:link w:val="HeaderChar"/>
    <w:uiPriority w:val="99"/>
    <w:unhideWhenUsed/>
    <w:rsid w:val="0018635A"/>
    <w:pPr>
      <w:tabs>
        <w:tab w:val="center" w:pos="4320"/>
        <w:tab w:val="right" w:pos="8640"/>
      </w:tabs>
    </w:pPr>
  </w:style>
  <w:style w:type="character" w:customStyle="1" w:styleId="HeaderChar">
    <w:name w:val="Header Char"/>
    <w:basedOn w:val="DefaultParagraphFont"/>
    <w:link w:val="Header"/>
    <w:uiPriority w:val="99"/>
    <w:rsid w:val="0018635A"/>
    <w:rPr>
      <w:rFonts w:ascii="Calibri" w:hAnsi="Calibri"/>
      <w:sz w:val="22"/>
    </w:rPr>
  </w:style>
  <w:style w:type="paragraph" w:styleId="Footer">
    <w:name w:val="footer"/>
    <w:basedOn w:val="Normal"/>
    <w:link w:val="FooterChar"/>
    <w:uiPriority w:val="99"/>
    <w:unhideWhenUsed/>
    <w:rsid w:val="0018635A"/>
    <w:pPr>
      <w:tabs>
        <w:tab w:val="center" w:pos="4320"/>
        <w:tab w:val="right" w:pos="8640"/>
      </w:tabs>
    </w:pPr>
  </w:style>
  <w:style w:type="character" w:customStyle="1" w:styleId="FooterChar">
    <w:name w:val="Footer Char"/>
    <w:basedOn w:val="DefaultParagraphFont"/>
    <w:link w:val="Footer"/>
    <w:uiPriority w:val="99"/>
    <w:rsid w:val="0018635A"/>
    <w:rPr>
      <w:rFonts w:ascii="Calibri" w:hAnsi="Calibri"/>
      <w:sz w:val="22"/>
    </w:rPr>
  </w:style>
  <w:style w:type="character" w:styleId="PageNumber">
    <w:name w:val="page number"/>
    <w:basedOn w:val="DefaultParagraphFont"/>
    <w:uiPriority w:val="99"/>
    <w:semiHidden/>
    <w:unhideWhenUsed/>
    <w:rsid w:val="0018635A"/>
  </w:style>
  <w:style w:type="character" w:styleId="Hyperlink">
    <w:name w:val="Hyperlink"/>
    <w:aliases w:val="heading 1 (block title),Important,Read,Internet Link,Card Text"/>
    <w:basedOn w:val="DefaultParagraphFont"/>
    <w:uiPriority w:val="99"/>
    <w:unhideWhenUsed/>
    <w:rsid w:val="0018635A"/>
    <w:rPr>
      <w:color w:val="0000FF" w:themeColor="hyperlink"/>
      <w:u w:val="single"/>
    </w:rPr>
  </w:style>
  <w:style w:type="character" w:customStyle="1" w:styleId="UnderlineBold">
    <w:name w:val="Underline + Bold"/>
    <w:basedOn w:val="DefaultParagraphFont"/>
    <w:uiPriority w:val="1"/>
    <w:qFormat/>
    <w:rsid w:val="0018635A"/>
    <w:rPr>
      <w:b/>
      <w:bCs/>
      <w:sz w:val="20"/>
      <w:u w:val="single"/>
    </w:rPr>
  </w:style>
  <w:style w:type="character" w:customStyle="1" w:styleId="apple-converted-space">
    <w:name w:val="apple-converted-space"/>
    <w:rsid w:val="0018635A"/>
  </w:style>
  <w:style w:type="character" w:customStyle="1" w:styleId="StyleBold">
    <w:name w:val="Style Bold"/>
    <w:basedOn w:val="DefaultParagraphFont"/>
    <w:uiPriority w:val="9"/>
    <w:semiHidden/>
    <w:rsid w:val="0018635A"/>
    <w:rPr>
      <w:b/>
      <w:bCs/>
    </w:rPr>
  </w:style>
  <w:style w:type="character" w:styleId="FollowedHyperlink">
    <w:name w:val="FollowedHyperlink"/>
    <w:basedOn w:val="DefaultParagraphFont"/>
    <w:uiPriority w:val="99"/>
    <w:semiHidden/>
    <w:rsid w:val="0018635A"/>
    <w:rPr>
      <w:color w:val="auto"/>
      <w:u w:val="none"/>
    </w:rPr>
  </w:style>
  <w:style w:type="character" w:customStyle="1" w:styleId="Author-Date">
    <w:name w:val="Author-Date"/>
    <w:rsid w:val="0018635A"/>
    <w:rPr>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635A"/>
    <w:rPr>
      <w:rFonts w:ascii="Calibri" w:hAnsi="Calibri"/>
      <w:sz w:val="22"/>
    </w:rPr>
  </w:style>
  <w:style w:type="paragraph" w:styleId="Heading1">
    <w:name w:val="heading 1"/>
    <w:aliases w:val="Pocket"/>
    <w:basedOn w:val="Normal"/>
    <w:next w:val="Normal"/>
    <w:link w:val="Heading1Char"/>
    <w:uiPriority w:val="9"/>
    <w:qFormat/>
    <w:rsid w:val="0018635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8635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8635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18635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863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35A"/>
  </w:style>
  <w:style w:type="character" w:customStyle="1" w:styleId="Heading1Char">
    <w:name w:val="Heading 1 Char"/>
    <w:aliases w:val="Pocket Char"/>
    <w:basedOn w:val="DefaultParagraphFont"/>
    <w:link w:val="Heading1"/>
    <w:uiPriority w:val="9"/>
    <w:rsid w:val="0018635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8635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8635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qFormat/>
    <w:rsid w:val="0018635A"/>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Bold Underline,Emphasis!!,small,emphasis"/>
    <w:basedOn w:val="DefaultParagraphFont"/>
    <w:uiPriority w:val="7"/>
    <w:qFormat/>
    <w:rsid w:val="0018635A"/>
    <w:rPr>
      <w:rFonts w:ascii="Calibri" w:hAnsi="Calibri"/>
      <w:b/>
      <w:i w:val="0"/>
      <w:iCs/>
      <w:sz w:val="22"/>
      <w:u w:val="single"/>
      <w:bdr w:val="single" w:sz="18" w:space="0" w:color="auto"/>
    </w:rPr>
  </w:style>
  <w:style w:type="paragraph" w:styleId="NoSpacing">
    <w:name w:val="No Spacing"/>
    <w:uiPriority w:val="1"/>
    <w:rsid w:val="0018635A"/>
  </w:style>
  <w:style w:type="character" w:customStyle="1" w:styleId="StyleStyleBold12pt">
    <w:name w:val="Style Style Bold + 12 pt"/>
    <w:aliases w:val="Cite,Style Style Bold,Style Style Bold + 12pt,Style Style + 12 pt,Style Style Bo... +,Old Cite,Style Style Bold + 10 pt,tagld + 12 pt,Style Style Bold + 13 pt"/>
    <w:basedOn w:val="DefaultParagraphFont"/>
    <w:uiPriority w:val="1"/>
    <w:qFormat/>
    <w:rsid w:val="0018635A"/>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1"/>
    <w:qFormat/>
    <w:rsid w:val="0018635A"/>
    <w:rPr>
      <w:b/>
      <w:sz w:val="22"/>
      <w:u w:val="single"/>
    </w:rPr>
  </w:style>
  <w:style w:type="paragraph" w:styleId="DocumentMap">
    <w:name w:val="Document Map"/>
    <w:basedOn w:val="Normal"/>
    <w:link w:val="DocumentMapChar"/>
    <w:uiPriority w:val="99"/>
    <w:semiHidden/>
    <w:unhideWhenUsed/>
    <w:rsid w:val="0018635A"/>
    <w:rPr>
      <w:rFonts w:ascii="Lucida Grande" w:hAnsi="Lucida Grande" w:cs="Lucida Grande"/>
    </w:rPr>
  </w:style>
  <w:style w:type="character" w:customStyle="1" w:styleId="DocumentMapChar">
    <w:name w:val="Document Map Char"/>
    <w:basedOn w:val="DefaultParagraphFont"/>
    <w:link w:val="DocumentMap"/>
    <w:uiPriority w:val="99"/>
    <w:semiHidden/>
    <w:rsid w:val="0018635A"/>
    <w:rPr>
      <w:rFonts w:ascii="Lucida Grande" w:hAnsi="Lucida Grande" w:cs="Lucida Grande"/>
      <w:sz w:val="22"/>
    </w:rPr>
  </w:style>
  <w:style w:type="paragraph" w:styleId="ListParagraph">
    <w:name w:val="List Paragraph"/>
    <w:basedOn w:val="Normal"/>
    <w:uiPriority w:val="34"/>
    <w:rsid w:val="0018635A"/>
    <w:pPr>
      <w:ind w:left="720"/>
      <w:contextualSpacing/>
    </w:pPr>
  </w:style>
  <w:style w:type="paragraph" w:styleId="Header">
    <w:name w:val="header"/>
    <w:basedOn w:val="Normal"/>
    <w:link w:val="HeaderChar"/>
    <w:uiPriority w:val="99"/>
    <w:unhideWhenUsed/>
    <w:rsid w:val="0018635A"/>
    <w:pPr>
      <w:tabs>
        <w:tab w:val="center" w:pos="4320"/>
        <w:tab w:val="right" w:pos="8640"/>
      </w:tabs>
    </w:pPr>
  </w:style>
  <w:style w:type="character" w:customStyle="1" w:styleId="HeaderChar">
    <w:name w:val="Header Char"/>
    <w:basedOn w:val="DefaultParagraphFont"/>
    <w:link w:val="Header"/>
    <w:uiPriority w:val="99"/>
    <w:rsid w:val="0018635A"/>
    <w:rPr>
      <w:rFonts w:ascii="Calibri" w:hAnsi="Calibri"/>
      <w:sz w:val="22"/>
    </w:rPr>
  </w:style>
  <w:style w:type="paragraph" w:styleId="Footer">
    <w:name w:val="footer"/>
    <w:basedOn w:val="Normal"/>
    <w:link w:val="FooterChar"/>
    <w:uiPriority w:val="99"/>
    <w:unhideWhenUsed/>
    <w:rsid w:val="0018635A"/>
    <w:pPr>
      <w:tabs>
        <w:tab w:val="center" w:pos="4320"/>
        <w:tab w:val="right" w:pos="8640"/>
      </w:tabs>
    </w:pPr>
  </w:style>
  <w:style w:type="character" w:customStyle="1" w:styleId="FooterChar">
    <w:name w:val="Footer Char"/>
    <w:basedOn w:val="DefaultParagraphFont"/>
    <w:link w:val="Footer"/>
    <w:uiPriority w:val="99"/>
    <w:rsid w:val="0018635A"/>
    <w:rPr>
      <w:rFonts w:ascii="Calibri" w:hAnsi="Calibri"/>
      <w:sz w:val="22"/>
    </w:rPr>
  </w:style>
  <w:style w:type="character" w:styleId="PageNumber">
    <w:name w:val="page number"/>
    <w:basedOn w:val="DefaultParagraphFont"/>
    <w:uiPriority w:val="99"/>
    <w:semiHidden/>
    <w:unhideWhenUsed/>
    <w:rsid w:val="0018635A"/>
  </w:style>
  <w:style w:type="character" w:styleId="Hyperlink">
    <w:name w:val="Hyperlink"/>
    <w:aliases w:val="heading 1 (block title),Important,Read,Internet Link,Card Text"/>
    <w:basedOn w:val="DefaultParagraphFont"/>
    <w:uiPriority w:val="99"/>
    <w:unhideWhenUsed/>
    <w:rsid w:val="0018635A"/>
    <w:rPr>
      <w:color w:val="0000FF" w:themeColor="hyperlink"/>
      <w:u w:val="single"/>
    </w:rPr>
  </w:style>
  <w:style w:type="character" w:customStyle="1" w:styleId="UnderlineBold">
    <w:name w:val="Underline + Bold"/>
    <w:basedOn w:val="DefaultParagraphFont"/>
    <w:uiPriority w:val="1"/>
    <w:qFormat/>
    <w:rsid w:val="0018635A"/>
    <w:rPr>
      <w:b/>
      <w:bCs/>
      <w:sz w:val="20"/>
      <w:u w:val="single"/>
    </w:rPr>
  </w:style>
  <w:style w:type="character" w:customStyle="1" w:styleId="apple-converted-space">
    <w:name w:val="apple-converted-space"/>
    <w:rsid w:val="0018635A"/>
  </w:style>
  <w:style w:type="character" w:customStyle="1" w:styleId="StyleBold">
    <w:name w:val="Style Bold"/>
    <w:basedOn w:val="DefaultParagraphFont"/>
    <w:uiPriority w:val="9"/>
    <w:semiHidden/>
    <w:rsid w:val="0018635A"/>
    <w:rPr>
      <w:b/>
      <w:bCs/>
    </w:rPr>
  </w:style>
  <w:style w:type="character" w:styleId="FollowedHyperlink">
    <w:name w:val="FollowedHyperlink"/>
    <w:basedOn w:val="DefaultParagraphFont"/>
    <w:uiPriority w:val="99"/>
    <w:semiHidden/>
    <w:rsid w:val="0018635A"/>
    <w:rPr>
      <w:color w:val="auto"/>
      <w:u w:val="none"/>
    </w:rPr>
  </w:style>
  <w:style w:type="character" w:customStyle="1" w:styleId="Author-Date">
    <w:name w:val="Author-Date"/>
    <w:rsid w:val="0018635A"/>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pcs.org/article/military/china-the-dawn-of-the-drones-3948.html" TargetMode="External"/><Relationship Id="rId7" Type="http://schemas.openxmlformats.org/officeDocument/2006/relationships/hyperlink" Target="http://www.guardian.co.uk/world/2013/jan/08/china-japan-drone-race" TargetMode="External"/><Relationship Id="rId8" Type="http://schemas.openxmlformats.org/officeDocument/2006/relationships/hyperlink" Target="http://dr.ntu.edu.sg/bitstream/handle/10220/7963/RSIS1052011.pdf?sequence=1" TargetMode="External"/><Relationship Id="rId9" Type="http://schemas.openxmlformats.org/officeDocument/2006/relationships/hyperlink" Target="http://dictionary.law.com/Default.aspx?selected=1835&amp;bold=restric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PENCEREDWINCULVE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35</Pages>
  <Words>16723</Words>
  <Characters>95324</Characters>
  <Application>Microsoft Macintosh Word</Application>
  <DocSecurity>0</DocSecurity>
  <Lines>794</Lines>
  <Paragraphs>223</Paragraphs>
  <ScaleCrop>false</ScaleCrop>
  <Company/>
  <LinksUpToDate>false</LinksUpToDate>
  <CharactersWithSpaces>111824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Culver</dc:creator>
  <cp:keywords/>
  <dc:description/>
  <cp:lastModifiedBy>Spencer Culver</cp:lastModifiedBy>
  <cp:revision>1</cp:revision>
  <dcterms:created xsi:type="dcterms:W3CDTF">2013-09-14T22:21:00Z</dcterms:created>
  <dcterms:modified xsi:type="dcterms:W3CDTF">2013-09-14T22:26:00Z</dcterms:modified>
</cp:coreProperties>
</file>