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CC" w:rsidRDefault="00AC43CC" w:rsidP="00AC43CC">
      <w:pPr>
        <w:pStyle w:val="Heading2"/>
      </w:pPr>
      <w:r>
        <w:t xml:space="preserve">1AC UT </w:t>
      </w:r>
      <w:r>
        <w:t xml:space="preserve">UT Version </w:t>
      </w:r>
    </w:p>
    <w:p w:rsidR="00AC43CC" w:rsidRDefault="00AC43CC" w:rsidP="00AC43CC">
      <w:pPr>
        <w:pStyle w:val="Heading3"/>
      </w:pPr>
      <w:r>
        <w:lastRenderedPageBreak/>
        <w:t>Contention One: Exclusion of the Outlaw</w:t>
      </w:r>
    </w:p>
    <w:p w:rsidR="00AC43CC" w:rsidRPr="00EC557D" w:rsidRDefault="00AC43CC" w:rsidP="00AC43CC">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AC43CC" w:rsidRPr="00820A7C" w:rsidRDefault="00AC43CC" w:rsidP="00AC43CC">
      <w:pPr>
        <w:rPr>
          <w:rStyle w:val="StyleStyleBold12pt"/>
        </w:rPr>
      </w:pPr>
      <w:r w:rsidRPr="00820A7C">
        <w:rPr>
          <w:rStyle w:val="StyleStyleBold12pt"/>
        </w:rPr>
        <w:t>Chong 12</w:t>
      </w:r>
    </w:p>
    <w:p w:rsidR="00AC43CC" w:rsidRDefault="00AC43CC" w:rsidP="00AC43CC">
      <w:r>
        <w:t>[Jane Y. Chong, Yale Law School, JD 2014; Duke University, BA 2009, “Targeting the Twenty-First-Century Outlaw”, December, 2012, Yale Law Journal, 122 Yale L.J. 724, Google Scholar, \\wyo-bb]</w:t>
      </w:r>
    </w:p>
    <w:p w:rsidR="00AC43CC" w:rsidRPr="00143380" w:rsidRDefault="00AC43CC" w:rsidP="00AC43CC">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9023DF">
        <w:rPr>
          <w:rStyle w:val="StyleBoldUnderline"/>
          <w:highlight w:val="cyan"/>
        </w:rPr>
        <w:t xml:space="preserve">missiles </w:t>
      </w:r>
      <w:r w:rsidRPr="00B52D58">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 xml:space="preserve">al-Awlaki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9023DF">
        <w:rPr>
          <w:rStyle w:val="StyleBoldUnderline"/>
          <w:highlight w:val="cyan"/>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r w:rsidRPr="009023DF">
        <w:rPr>
          <w:rStyle w:val="StyleBoldUnderline"/>
          <w:highlight w:val="cyan"/>
        </w:rPr>
        <w:t xml:space="preserve">Awlaki's killing </w:t>
      </w:r>
      <w:r w:rsidRPr="00A23D22">
        <w:rPr>
          <w:rStyle w:val="StyleBoldUnderline"/>
        </w:rPr>
        <w:t xml:space="preserve">could not more </w:t>
      </w:r>
      <w:r w:rsidRPr="009023DF">
        <w:rPr>
          <w:rStyle w:val="StyleBoldUnderline"/>
          <w:highlight w:val="cyan"/>
        </w:rPr>
        <w:t>clearly 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Awlaki and fellow American-born radical Samir Khan, (12) </w:t>
      </w:r>
      <w:r w:rsidRPr="003C54A6">
        <w:rPr>
          <w:rStyle w:val="StyleBoldUnderline"/>
        </w:rPr>
        <w:t>Awlaki's father sought unsuccessfully to enjoin the government from killing his son</w:t>
      </w:r>
      <w:r w:rsidRPr="00143380">
        <w:rPr>
          <w:sz w:val="16"/>
        </w:rPr>
        <w:t xml:space="preserve">. (13) </w:t>
      </w:r>
      <w:r w:rsidRPr="003C54A6">
        <w:rPr>
          <w:rStyle w:val="StyleBoldUnderline"/>
        </w:rPr>
        <w:t>Nasser al-Aulaqi</w:t>
      </w:r>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Awlaki without judicial intervention, irrespective of whether the killing constituted a denial of due process. (17) But </w:t>
      </w:r>
      <w:r w:rsidRPr="003C54A6">
        <w:rPr>
          <w:rStyle w:val="StyleBoldUnderline"/>
        </w:rPr>
        <w:t>the controversial decision also contained the intuition that informs this Note. Judge Bates declined to grant Awlaki's father standing as Awlaki's next friend, declaring that "no U.S. citizen may simultaneously avail himself of the U.S. judicial system and evade U.S. law enforcement authorities."</w:t>
      </w:r>
      <w:r w:rsidRPr="00143380">
        <w:rPr>
          <w:sz w:val="16"/>
        </w:rPr>
        <w:t xml:space="preserve"> (18) Judge Bates's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The alternative 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process, that informs the Obama </w:t>
      </w:r>
      <w:r w:rsidRPr="003C54A6">
        <w:rPr>
          <w:rStyle w:val="StyleBoldUnderline"/>
        </w:rPr>
        <w:lastRenderedPageBreak/>
        <w:t>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AC43CC" w:rsidRPr="00515761" w:rsidRDefault="00AC43CC" w:rsidP="00AC43CC">
      <w:pPr>
        <w:pStyle w:val="Heading4"/>
      </w:pPr>
      <w:r>
        <w:t>IN FACT 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THEIR IDENTITY AS AN</w:t>
      </w:r>
      <w:r w:rsidRPr="00515761">
        <w:t xml:space="preserve"> OUTLAW </w:t>
      </w:r>
    </w:p>
    <w:p w:rsidR="00AC43CC" w:rsidRPr="009C14A7" w:rsidRDefault="00AC43CC" w:rsidP="00AC43CC">
      <w:pPr>
        <w:rPr>
          <w:rStyle w:val="StyleStyleBold12pt"/>
        </w:rPr>
      </w:pPr>
      <w:r w:rsidRPr="009C14A7">
        <w:rPr>
          <w:rStyle w:val="StyleStyleBold12pt"/>
        </w:rPr>
        <w:t>Cole 13</w:t>
      </w:r>
    </w:p>
    <w:p w:rsidR="00AC43CC" w:rsidRDefault="00AC43CC" w:rsidP="00AC43CC">
      <w:r>
        <w:t xml:space="preserve">[Juan Cole, Public intellectual, prominent blogger and essayist, and the Richard P. Mitchell Collegiate Professor of History at the University of Michigan, 02/06/2013, “Top Five Objections to the White House’s Drone Killing Memo”, </w:t>
      </w:r>
      <w:hyperlink r:id="rId11" w:history="1">
        <w:r w:rsidRPr="00D9178E">
          <w:rPr>
            <w:rStyle w:val="Hyperlink"/>
          </w:rPr>
          <w:t>http://www.juancole.com/2013/02/objections-houses-killing.html</w:t>
        </w:r>
      </w:hyperlink>
      <w:r>
        <w:t>, \\wyo-bb]</w:t>
      </w:r>
    </w:p>
    <w:p w:rsidR="00AC43CC" w:rsidRPr="00FD5833" w:rsidRDefault="00AC43CC" w:rsidP="00AC43CC">
      <w:pPr>
        <w:rPr>
          <w:sz w:val="14"/>
        </w:rPr>
      </w:pPr>
      <w:r w:rsidRPr="00FD5833">
        <w:rPr>
          <w:sz w:val="14"/>
        </w:rPr>
        <w:t xml:space="preserve">NBC’s Michael Isikoff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Habeus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was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xml:space="preserve">, is that of a bill of attainder.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the subjects groan under the most dreadful oppression. </w:t>
      </w:r>
      <w:r w:rsidRPr="00DB297E">
        <w:rPr>
          <w:rStyle w:val="StyleBoldUnderline"/>
        </w:rPr>
        <w:t>Ironically</w:t>
      </w:r>
      <w:r w:rsidRPr="009C14A7">
        <w:rPr>
          <w:rStyle w:val="StyleBoldUnderline"/>
        </w:rPr>
        <w:t>, given contemporary American Islamophobia,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qadis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 xml:space="preserve">was </w:t>
      </w:r>
      <w:r w:rsidRPr="00845E6D">
        <w:rPr>
          <w:rStyle w:val="Emphasis"/>
          <w:highlight w:val="cyan"/>
        </w:rPr>
        <w:lastRenderedPageBreak/>
        <w:t>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AC43CC" w:rsidRDefault="00AC43CC" w:rsidP="00AC43CC">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AC43CC" w:rsidRPr="00EA30E0" w:rsidRDefault="00AC43CC" w:rsidP="00AC43CC">
      <w:pPr>
        <w:rPr>
          <w:rStyle w:val="StyleStyleBold12pt"/>
        </w:rPr>
      </w:pPr>
      <w:r w:rsidRPr="00EA30E0">
        <w:rPr>
          <w:rStyle w:val="StyleStyleBold12pt"/>
        </w:rPr>
        <w:t>Bunch, 2010</w:t>
      </w:r>
    </w:p>
    <w:p w:rsidR="00AC43CC" w:rsidRDefault="00AC43CC" w:rsidP="00AC43CC">
      <w:r>
        <w:t xml:space="preserve">[Mary, PHD in philosophy at the University of Western Ontario, </w:t>
      </w:r>
      <w:r w:rsidRPr="00EA30E0">
        <w:t>OUTLAWRY AND THE EXPERIENCE OF THE (IM)POSSIBLE: DECONSTRUCTING BIOPOLITICS</w:t>
      </w:r>
      <w:r>
        <w:t>, Doctoral Thesis] /Wyo-MB</w:t>
      </w:r>
    </w:p>
    <w:p w:rsidR="00AC43CC" w:rsidRPr="005723B4" w:rsidRDefault="00AC43CC" w:rsidP="00AC43CC">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Wargus Esto, in Frankish law, or “become a wolf”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831D4D">
        <w:rPr>
          <w:rStyle w:val="StyleBoldUnderline"/>
          <w:highlight w:val="cyan"/>
        </w:rPr>
        <w:t xml:space="preserve">in a figure who challenged the law from the outside, </w:t>
      </w:r>
      <w:r w:rsidRPr="00FD5833">
        <w:rPr>
          <w:rStyle w:val="StyleBoldUnderline"/>
        </w:rPr>
        <w:t xml:space="preserve">not as a subject, but as liminal creature </w:t>
      </w:r>
      <w:r w:rsidRPr="00831D4D">
        <w:rPr>
          <w:rStyle w:val="StyleBoldUnderline"/>
          <w:highlight w:val="cyan"/>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507AFA">
        <w:rPr>
          <w:rStyle w:val="Emphasis"/>
          <w:highlight w:val="cyan"/>
        </w:rPr>
        <w:t>ensures its own mortality.</w:t>
      </w:r>
      <w:r w:rsidRPr="0049545B">
        <w:rPr>
          <w:rStyle w:val="StyleBoldUnderline"/>
          <w:highlight w:val="cyan"/>
        </w:rPr>
        <w:t xml:space="preserve"> Outlawry exposes </w:t>
      </w:r>
      <w:r w:rsidRPr="00831D4D">
        <w:rPr>
          <w:rStyle w:val="StyleBoldUnderline"/>
          <w:highlight w:val="cyan"/>
        </w:rPr>
        <w:t>the law’s inability to be at one with itself, its fundamental insecurity</w:t>
      </w:r>
      <w:r w:rsidRPr="00831D4D">
        <w:rPr>
          <w:rStyle w:val="StyleBoldUnderline"/>
        </w:rPr>
        <w:t xml:space="preserve">, its undecidability,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presencing.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it is nonidentical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performative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for better or for worse, </w:t>
      </w:r>
      <w:r w:rsidRPr="00507AFA">
        <w:rPr>
          <w:rStyle w:val="Emphasis"/>
          <w:highlight w:val="cyan"/>
        </w:rPr>
        <w:t>this alterity 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nonpresence), and </w:t>
      </w:r>
      <w:r w:rsidRPr="00831D4D">
        <w:rPr>
          <w:rStyle w:val="StyleBoldUnderline"/>
          <w:highlight w:val="cyan"/>
        </w:rPr>
        <w:t>in its promise and threat to the law</w:t>
      </w:r>
      <w:r w:rsidRPr="005723B4">
        <w:rPr>
          <w:sz w:val="16"/>
        </w:rPr>
        <w:t xml:space="preserve">.But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Agamben points to the dangers of this modern mode of outlawry in Homo Sacer. </w:t>
      </w:r>
      <w:r w:rsidRPr="007E639D">
        <w:rPr>
          <w:rStyle w:val="StyleBoldUnderline"/>
        </w:rPr>
        <w:t xml:space="preserve">Outlawry structures Agamben’s vision of biopolitics: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r w:rsidRPr="005723B4">
        <w:rPr>
          <w:sz w:val="16"/>
          <w:highlight w:val="cyan"/>
        </w:rPr>
        <w:t>,</w:t>
      </w:r>
      <w:r w:rsidRPr="005723B4">
        <w:rPr>
          <w:sz w:val="16"/>
        </w:rPr>
        <w:t>164</w:t>
      </w:r>
      <w:r w:rsidRPr="000E21A6">
        <w:rPr>
          <w:rStyle w:val="StyleBoldUnderline"/>
          <w:highlight w:val="cyan"/>
        </w:rPr>
        <w:t>depends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is a totalizing force that encloses its outside. In this extra-legal state, everybody becomes an 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w:t>
      </w:r>
      <w:r w:rsidRPr="005723B4">
        <w:rPr>
          <w:sz w:val="16"/>
        </w:rPr>
        <w:lastRenderedPageBreak/>
        <w:t xml:space="preserve">capable of political action, but instead </w:t>
      </w:r>
      <w:r w:rsidRPr="00507AFA">
        <w:rPr>
          <w:rStyle w:val="Emphasis"/>
          <w:highlight w:val="cyan"/>
        </w:rPr>
        <w:t>are abjected and exposed to death</w:t>
      </w:r>
      <w:r w:rsidRPr="00507AFA">
        <w:rPr>
          <w:rStyle w:val="Emphasis"/>
        </w:rPr>
        <w:t>.</w:t>
      </w:r>
      <w:r w:rsidRPr="00E7270F">
        <w:rPr>
          <w:rStyle w:val="StyleBoldUnderline"/>
        </w:rPr>
        <w:t xml:space="preserve"> This double mode of outlawry is the legacy of the camps</w:t>
      </w:r>
      <w:r w:rsidRPr="005723B4">
        <w:rPr>
          <w:sz w:val="16"/>
        </w:rPr>
        <w:t>. Agamben writes:[</w:t>
      </w:r>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brings us to the edge of “an unprecedented biopolitical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r w:rsidRPr="005723B4">
        <w:rPr>
          <w:rStyle w:val="StyleBoldUnderline"/>
        </w:rPr>
        <w:t>Agamben’s dark vision</w:t>
      </w:r>
      <w:r w:rsidRPr="005723B4">
        <w:rPr>
          <w:sz w:val="16"/>
        </w:rPr>
        <w:t xml:space="preserve">, in which </w:t>
      </w:r>
      <w:r w:rsidRPr="000E21A6">
        <w:rPr>
          <w:rStyle w:val="StyleBoldUnderline"/>
          <w:highlight w:val="cyan"/>
        </w:rPr>
        <w:t>exposure to death seems to enter the very core of life, 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condition as an indefinite state of exception populated by homo sacer</w:t>
      </w:r>
      <w:r w:rsidRPr="005723B4">
        <w:rPr>
          <w:rStyle w:val="StyleBoldUnderline"/>
        </w:rPr>
        <w:t xml:space="preserve">, while cynical,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507AFA">
        <w:rPr>
          <w:rStyle w:val="StyleBoldUnderline"/>
        </w:rPr>
        <w:t>it is</w:t>
      </w:r>
      <w:r w:rsidRPr="000E21A6">
        <w:rPr>
          <w:rStyle w:val="StyleBoldUnderline"/>
          <w:highlight w:val="cyan"/>
        </w:rPr>
        <w:t xml:space="preserve"> in 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Agamben’s analysis this new relation – what he defines as </w:t>
      </w:r>
      <w:r w:rsidRPr="00507AFA">
        <w:rPr>
          <w:rStyle w:val="Emphasis"/>
          <w:highlight w:val="cyan"/>
        </w:rPr>
        <w:t>biopolitics–takes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Agamben,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Agamben </w:t>
      </w:r>
      <w:r w:rsidRPr="00E7270F">
        <w:rPr>
          <w:rStyle w:val="StyleBoldUnderline"/>
        </w:rPr>
        <w:t>the reappearance of outlawry as biopolitics encloses all forms of modern sovereignty in a form of totalitarianism</w:t>
      </w:r>
      <w:r w:rsidRPr="005723B4">
        <w:rPr>
          <w:sz w:val="16"/>
        </w:rPr>
        <w:t xml:space="preserve">.However,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Shoah, but rather expanded to secretly structure even liberal democracies, as Agamben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would only intensify the biopolitical catastrophe because it would foreclose the law’s difference from itself, 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r w:rsidRPr="005723B4">
        <w:rPr>
          <w:rStyle w:val="StyleBoldUnderline"/>
        </w:rPr>
        <w:t xml:space="preserve">Agamben creates a very compelling sketch of the problem when </w:t>
      </w:r>
      <w:r w:rsidRPr="00B60A70">
        <w:rPr>
          <w:rStyle w:val="StyleBoldUnderline"/>
        </w:rPr>
        <w:t>outlawry</w:t>
      </w:r>
      <w:r w:rsidRPr="005723B4">
        <w:rPr>
          <w:rStyle w:val="StyleBoldUnderline"/>
        </w:rPr>
        <w:t xml:space="preserve"> is taken up in biopolitics,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biopolitical situation, </w:t>
      </w:r>
      <w:r w:rsidRPr="00507AFA">
        <w:rPr>
          <w:rStyle w:val="Emphasis"/>
          <w:highlight w:val="cyan"/>
        </w:rPr>
        <w:t>deconstructing biopolitics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(ipseity),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AC43CC" w:rsidRDefault="00AC43CC" w:rsidP="00AC43CC">
      <w:pPr>
        <w:pStyle w:val="Heading4"/>
      </w:pPr>
      <w:r>
        <w:t xml:space="preserve">THIS USE OF IDENITITY IN THE POLITICAL AND PERSONAL HAS THREE IMPACTS: </w:t>
      </w:r>
    </w:p>
    <w:p w:rsidR="00AC43CC" w:rsidRDefault="00AC43CC" w:rsidP="00AC43CC">
      <w:pPr>
        <w:pStyle w:val="Heading4"/>
      </w:pPr>
      <w:r>
        <w:t>FIRST, THE EXCLUSION AND ELIMINATION OF THE OUTLAW IS PART OF THE ATTEMPT TO PRODUCE A SINGLE AND UNIFIED PEOPLE UNDER THE LAW—THIS PROJECT RESULTS IN THE FINAL SOLUTION</w:t>
      </w:r>
    </w:p>
    <w:p w:rsidR="00AC43CC" w:rsidRPr="00C3593C" w:rsidRDefault="00AC43CC" w:rsidP="00AC43CC">
      <w:pPr>
        <w:rPr>
          <w:rStyle w:val="StyleStyleBold12pt"/>
        </w:rPr>
      </w:pPr>
      <w:r w:rsidRPr="00C3593C">
        <w:rPr>
          <w:rStyle w:val="StyleStyleBold12pt"/>
        </w:rPr>
        <w:t>Agamben, 2000</w:t>
      </w:r>
    </w:p>
    <w:p w:rsidR="00AC43CC" w:rsidRDefault="00AC43CC" w:rsidP="00AC43CC">
      <w:r>
        <w:lastRenderedPageBreak/>
        <w:t>[Giorgio, Means without ends: notes on politics, Pg 33-35] /Wyo-MB</w:t>
      </w:r>
    </w:p>
    <w:p w:rsidR="00AC43CC" w:rsidRPr="00B7598A" w:rsidRDefault="00AC43CC" w:rsidP="00AC43CC">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the fundamental biopolitical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juridically sanctioned by the clear distinction be- tween populus and plebs- each with its own institutions and magistrates-just as in the </w:t>
      </w:r>
      <w:r w:rsidRPr="002C6BE3">
        <w:rPr>
          <w:sz w:val="16"/>
        </w:rPr>
        <w:t xml:space="preserve">Middle Ages the division between artisans [popolo minuto] and merchants [popolo grasso]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(The economism and "socialism" that seem to dominate modern politics actually have a political, or, rather, a biopolitical,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r w:rsidRPr="00507AFA">
        <w:rPr>
          <w:rStyle w:val="Emphasis"/>
          <w:highlight w:val="cyan"/>
        </w:rPr>
        <w:t>biopolitical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]ews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to heal the original biopolitical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AC43CC" w:rsidRDefault="00AC43CC" w:rsidP="00AC43CC"/>
    <w:p w:rsidR="00AC43CC" w:rsidRDefault="00AC43CC" w:rsidP="00AC43CC">
      <w:pPr>
        <w:pStyle w:val="Heading4"/>
      </w:pPr>
      <w:r>
        <w:t>SECOND, THE CLEANSING OF NEGATIVITY FROM IDENTITIES AND DIFFERENCE BREEDS RESSENTIMENT</w:t>
      </w:r>
    </w:p>
    <w:p w:rsidR="00AC43CC" w:rsidRPr="002905E0" w:rsidRDefault="00AC43CC" w:rsidP="00AC43CC">
      <w:pPr>
        <w:rPr>
          <w:rStyle w:val="StyleStyleBold12pt"/>
        </w:rPr>
      </w:pPr>
      <w:r w:rsidRPr="002905E0">
        <w:rPr>
          <w:rStyle w:val="StyleStyleBold12pt"/>
        </w:rPr>
        <w:t xml:space="preserve">Tubbs 05 </w:t>
      </w:r>
    </w:p>
    <w:p w:rsidR="00AC43CC" w:rsidRDefault="00AC43CC" w:rsidP="00AC43CC">
      <w:r>
        <w:t xml:space="preserve">[Nigel Tubbs, Principal Lecturer at University College Winchester, “Nietzsche, Zarathustra and Deleuze”, Journal of Philosophy of Education, Vol. 39, No. 2, 2005, Chapter 7, </w:t>
      </w:r>
      <w:r w:rsidRPr="002905E0">
        <w:t>http://exordio.qfb.umich.mx/archivos%20pdf%20de%20trabajo%20umsnh/aphilosofia/educaci%C3%B3n%20filosofia/chapter7.pdf</w:t>
      </w:r>
      <w:r>
        <w:t>, \\wyo-bb]</w:t>
      </w:r>
    </w:p>
    <w:p w:rsidR="00AC43CC" w:rsidRDefault="00AC43CC" w:rsidP="00AC43CC">
      <w:pPr>
        <w:rPr>
          <w:rStyle w:val="StyleBoldUnderline"/>
        </w:rPr>
      </w:pPr>
      <w:r w:rsidRPr="00AD5CF6">
        <w:rPr>
          <w:sz w:val="16"/>
        </w:rPr>
        <w:t>In Nietzsche and Philosophy, Deleuze claims that there can be ‘no possible</w:t>
      </w:r>
      <w:r w:rsidRPr="00AD5CF6">
        <w:rPr>
          <w:sz w:val="12"/>
        </w:rPr>
        <w:t>¶</w:t>
      </w:r>
      <w:r w:rsidRPr="00AD5CF6">
        <w:rPr>
          <w:sz w:val="16"/>
        </w:rPr>
        <w:t xml:space="preserve"> compromise between Hegel and Nietzsche’ (Deleuze, 1983, p. 195). Later,</w:t>
      </w:r>
      <w:r w:rsidRPr="00AD5CF6">
        <w:rPr>
          <w:sz w:val="12"/>
        </w:rPr>
        <w:t>¶</w:t>
      </w:r>
      <w:r w:rsidRPr="00AD5CF6">
        <w:rPr>
          <w:sz w:val="16"/>
        </w:rPr>
        <w:t xml:space="preserve"> in Difference and Repetition, he afﬁrms his philosophy of afﬁrmation as</w:t>
      </w:r>
      <w:r w:rsidRPr="00AD5CF6">
        <w:rPr>
          <w:sz w:val="12"/>
        </w:rPr>
        <w:t>¶</w:t>
      </w:r>
      <w:r w:rsidRPr="00AD5CF6">
        <w:rPr>
          <w:sz w:val="16"/>
        </w:rPr>
        <w:t xml:space="preserve"> part of ‘a generalized anti-Hegelianism’ that includes ontology, structuralism and the discovery of ‘ﬁelds of a power peculiar to repetition . . . [in]</w:t>
      </w:r>
      <w:r w:rsidRPr="00AD5CF6">
        <w:rPr>
          <w:sz w:val="12"/>
        </w:rPr>
        <w:t>¶</w:t>
      </w:r>
      <w:r w:rsidRPr="00AD5CF6">
        <w:rPr>
          <w:sz w:val="16"/>
        </w:rPr>
        <w:t xml:space="preserve"> the unconscious, language and art’ (Deleuze, 1994, p. xix). Central to this</w:t>
      </w:r>
      <w:r w:rsidRPr="00AD5CF6">
        <w:rPr>
          <w:sz w:val="12"/>
        </w:rPr>
        <w:t>¶</w:t>
      </w:r>
      <w:r w:rsidRPr="00AD5CF6">
        <w:rPr>
          <w:sz w:val="16"/>
        </w:rPr>
        <w:t xml:space="preserve"> thesis are his observations that</w:t>
      </w:r>
      <w:r w:rsidRPr="00AD5CF6">
        <w:rPr>
          <w:sz w:val="12"/>
        </w:rPr>
        <w:t>¶</w:t>
      </w:r>
      <w:r w:rsidRPr="00AD5CF6">
        <w:rPr>
          <w:sz w:val="16"/>
        </w:rPr>
        <w:t xml:space="preserve"> </w:t>
      </w:r>
      <w:r w:rsidRPr="007F0CAD">
        <w:rPr>
          <w:rStyle w:val="StyleBoldUnderline"/>
          <w:highlight w:val="cyan"/>
        </w:rPr>
        <w:t>difference and repetition have taken the place of the identical and the negative</w:t>
      </w:r>
      <w:r w:rsidRPr="00AD5CF6">
        <w:rPr>
          <w:sz w:val="16"/>
        </w:rPr>
        <w:t>, of identity and contradiction</w:t>
      </w:r>
      <w:r w:rsidRPr="00B03143">
        <w:rPr>
          <w:sz w:val="16"/>
        </w:rPr>
        <w:t xml:space="preserve">. </w:t>
      </w:r>
      <w:r w:rsidRPr="00B03143">
        <w:rPr>
          <w:rStyle w:val="StyleBoldUnderline"/>
        </w:rPr>
        <w:t>For difference implies the negative,</w:t>
      </w:r>
      <w:r w:rsidRPr="00B03143">
        <w:rPr>
          <w:rStyle w:val="StyleBoldUnderline"/>
          <w:b w:val="0"/>
          <w:sz w:val="12"/>
        </w:rPr>
        <w:t>¶</w:t>
      </w:r>
      <w:r w:rsidRPr="00B03143">
        <w:rPr>
          <w:rStyle w:val="StyleBoldUnderline"/>
          <w:sz w:val="12"/>
        </w:rPr>
        <w:t xml:space="preserve"> </w:t>
      </w:r>
      <w:r w:rsidRPr="00B03143">
        <w:rPr>
          <w:rStyle w:val="StyleBoldUnderline"/>
        </w:rPr>
        <w:t>and allows itself to lead to contradiction</w:t>
      </w:r>
      <w:r w:rsidRPr="00B03143">
        <w:rPr>
          <w:sz w:val="16"/>
        </w:rPr>
        <w:t>, only to the extent</w:t>
      </w:r>
      <w:r w:rsidRPr="00AD5CF6">
        <w:rPr>
          <w:sz w:val="16"/>
        </w:rPr>
        <w:t xml:space="preserve"> that its</w:t>
      </w:r>
      <w:r w:rsidRPr="00AD5CF6">
        <w:rPr>
          <w:sz w:val="12"/>
        </w:rPr>
        <w:t>¶</w:t>
      </w:r>
      <w:r w:rsidRPr="00AD5CF6">
        <w:rPr>
          <w:sz w:val="16"/>
        </w:rPr>
        <w:t xml:space="preserve"> subordination to the identical is maintained. </w:t>
      </w:r>
      <w:r w:rsidRPr="00B03143">
        <w:rPr>
          <w:rStyle w:val="StyleBoldUnderline"/>
          <w:highlight w:val="cyan"/>
        </w:rPr>
        <w:t>The primacy of identity</w:t>
      </w:r>
      <w:r w:rsidRPr="00AD5CF6">
        <w:rPr>
          <w:rStyle w:val="StyleBoldUnderline"/>
        </w:rPr>
        <w:t>,</w:t>
      </w:r>
      <w:r w:rsidRPr="00AD5CF6">
        <w:rPr>
          <w:rStyle w:val="StyleBoldUnderline"/>
          <w:b w:val="0"/>
          <w:sz w:val="12"/>
        </w:rPr>
        <w:t>¶</w:t>
      </w:r>
      <w:r w:rsidRPr="00AD5CF6">
        <w:rPr>
          <w:rStyle w:val="StyleBoldUnderline"/>
          <w:sz w:val="12"/>
        </w:rPr>
        <w:t xml:space="preserve"> </w:t>
      </w:r>
      <w:r w:rsidRPr="00AD5CF6">
        <w:rPr>
          <w:rStyle w:val="StyleBoldUnderline"/>
        </w:rPr>
        <w:t xml:space="preserve">however conceived, </w:t>
      </w:r>
      <w:r w:rsidRPr="00B03143">
        <w:rPr>
          <w:rStyle w:val="StyleBoldUnderline"/>
          <w:highlight w:val="cyan"/>
        </w:rPr>
        <w:t>deﬁnes the world of representation</w:t>
      </w:r>
      <w:r w:rsidRPr="00B03143">
        <w:rPr>
          <w:sz w:val="16"/>
          <w:highlight w:val="cyan"/>
        </w:rPr>
        <w:t xml:space="preserve"> </w:t>
      </w:r>
      <w:r w:rsidRPr="00AD5CF6">
        <w:rPr>
          <w:sz w:val="16"/>
        </w:rPr>
        <w:t>(ibid.).</w:t>
      </w:r>
      <w:r w:rsidRPr="00AD5CF6">
        <w:rPr>
          <w:sz w:val="12"/>
        </w:rPr>
        <w:t>¶</w:t>
      </w:r>
      <w:r w:rsidRPr="00AD5CF6">
        <w:rPr>
          <w:sz w:val="16"/>
        </w:rPr>
        <w:t xml:space="preserve"> Deleuze stakes himself in the claim that ‘</w:t>
      </w:r>
      <w:r w:rsidRPr="00AD5CF6">
        <w:rPr>
          <w:rStyle w:val="StyleBoldUnderline"/>
        </w:rPr>
        <w:t>modern thought is born from the</w:t>
      </w:r>
      <w:r w:rsidRPr="00AD5CF6">
        <w:rPr>
          <w:rStyle w:val="StyleBoldUnderline"/>
          <w:b w:val="0"/>
          <w:sz w:val="12"/>
        </w:rPr>
        <w:t>¶</w:t>
      </w:r>
      <w:r w:rsidRPr="00AD5CF6">
        <w:rPr>
          <w:rStyle w:val="StyleBoldUnderline"/>
          <w:sz w:val="12"/>
        </w:rPr>
        <w:t xml:space="preserve"> </w:t>
      </w:r>
      <w:r w:rsidRPr="00AD5CF6">
        <w:rPr>
          <w:rStyle w:val="StyleBoldUnderline"/>
        </w:rPr>
        <w:t>failure of representation, of the loss of identities’ and of the collapse of</w:t>
      </w:r>
      <w:r w:rsidRPr="00AD5CF6">
        <w:rPr>
          <w:rStyle w:val="StyleBoldUnderline"/>
          <w:b w:val="0"/>
          <w:sz w:val="12"/>
        </w:rPr>
        <w:t>¶</w:t>
      </w:r>
      <w:r w:rsidRPr="00AD5CF6">
        <w:rPr>
          <w:rStyle w:val="StyleBoldUnderline"/>
          <w:sz w:val="12"/>
        </w:rPr>
        <w:t xml:space="preserve"> </w:t>
      </w:r>
      <w:r w:rsidRPr="00AD5CF6">
        <w:rPr>
          <w:rStyle w:val="StyleBoldUnderline"/>
        </w:rPr>
        <w:t>representation into simulacra. Identity is only simulated,</w:t>
      </w:r>
      <w:r w:rsidRPr="00AD5CF6">
        <w:rPr>
          <w:sz w:val="16"/>
        </w:rPr>
        <w:t xml:space="preserve"> ‘produced as an</w:t>
      </w:r>
      <w:r w:rsidRPr="00AD5CF6">
        <w:rPr>
          <w:sz w:val="12"/>
        </w:rPr>
        <w:t>¶</w:t>
      </w:r>
      <w:r w:rsidRPr="00AD5CF6">
        <w:rPr>
          <w:sz w:val="16"/>
        </w:rPr>
        <w:t xml:space="preserve"> optical ‘‘effect’’ </w:t>
      </w:r>
      <w:r w:rsidRPr="00AD5CF6">
        <w:rPr>
          <w:rStyle w:val="StyleBoldUnderline"/>
        </w:rPr>
        <w:t>by the more profound game of difference and repetition’</w:t>
      </w:r>
      <w:r w:rsidRPr="00AD5CF6">
        <w:rPr>
          <w:sz w:val="12"/>
        </w:rPr>
        <w:t>¶</w:t>
      </w:r>
      <w:r w:rsidRPr="00AD5CF6">
        <w:rPr>
          <w:sz w:val="16"/>
        </w:rPr>
        <w:t xml:space="preserve"> (ibid.). </w:t>
      </w:r>
      <w:r w:rsidRPr="00AD5CF6">
        <w:rPr>
          <w:rStyle w:val="StyleBoldUnderline"/>
        </w:rPr>
        <w:t xml:space="preserve">The </w:t>
      </w:r>
      <w:r w:rsidRPr="00B03143">
        <w:rPr>
          <w:rStyle w:val="StyleBoldUnderline"/>
          <w:highlight w:val="cyan"/>
        </w:rPr>
        <w:t xml:space="preserve">continued subjection of difference to the identity, </w:t>
      </w:r>
      <w:r w:rsidRPr="00AD5CF6">
        <w:rPr>
          <w:rStyle w:val="StyleBoldUnderline"/>
        </w:rPr>
        <w:t>or to the</w:t>
      </w:r>
      <w:r w:rsidRPr="00AD5CF6">
        <w:rPr>
          <w:rStyle w:val="StyleBoldUnderline"/>
          <w:b w:val="0"/>
          <w:sz w:val="12"/>
        </w:rPr>
        <w:t>¶</w:t>
      </w:r>
      <w:r w:rsidRPr="00AD5CF6">
        <w:rPr>
          <w:rStyle w:val="StyleBoldUnderline"/>
          <w:sz w:val="12"/>
        </w:rPr>
        <w:t xml:space="preserve"> </w:t>
      </w:r>
      <w:r w:rsidRPr="00AD5CF6">
        <w:rPr>
          <w:rStyle w:val="StyleBoldUnderline"/>
        </w:rPr>
        <w:lastRenderedPageBreak/>
        <w:t>concept of the same, ‘</w:t>
      </w:r>
      <w:r w:rsidRPr="00B03143">
        <w:rPr>
          <w:rStyle w:val="StyleBoldUnderline"/>
          <w:highlight w:val="cyan"/>
        </w:rPr>
        <w:t xml:space="preserve">seems’ </w:t>
      </w:r>
      <w:r w:rsidRPr="00AD5CF6">
        <w:rPr>
          <w:sz w:val="16"/>
        </w:rPr>
        <w:t xml:space="preserve">(p. 262) </w:t>
      </w:r>
      <w:r w:rsidRPr="00B03143">
        <w:rPr>
          <w:rStyle w:val="StyleBoldUnderline"/>
          <w:highlight w:val="cyan"/>
        </w:rPr>
        <w:t xml:space="preserve">to mean that </w:t>
      </w:r>
      <w:r w:rsidRPr="00B03143">
        <w:rPr>
          <w:rStyle w:val="Emphasis"/>
          <w:highlight w:val="cyan"/>
        </w:rPr>
        <w:t>difference only</w:t>
      </w:r>
      <w:r w:rsidRPr="00B03143">
        <w:rPr>
          <w:rStyle w:val="Emphasis"/>
          <w:b w:val="0"/>
          <w:sz w:val="12"/>
          <w:highlight w:val="cyan"/>
          <w:u w:val="none"/>
        </w:rPr>
        <w:t>¶</w:t>
      </w:r>
      <w:r w:rsidRPr="00B03143">
        <w:rPr>
          <w:rStyle w:val="Emphasis"/>
          <w:sz w:val="12"/>
          <w:highlight w:val="cyan"/>
        </w:rPr>
        <w:t xml:space="preserve"> </w:t>
      </w:r>
      <w:r w:rsidRPr="00B03143">
        <w:rPr>
          <w:rStyle w:val="Emphasis"/>
          <w:highlight w:val="cyan"/>
        </w:rPr>
        <w:t xml:space="preserve">becomes thinkable ‘when tamed’ by </w:t>
      </w:r>
      <w:r w:rsidRPr="00AD5CF6">
        <w:rPr>
          <w:rStyle w:val="Emphasis"/>
        </w:rPr>
        <w:t xml:space="preserve">the four ‘iron collars of representation’, namely: </w:t>
      </w:r>
      <w:r w:rsidRPr="00B03143">
        <w:rPr>
          <w:rStyle w:val="Emphasis"/>
          <w:highlight w:val="cyan"/>
        </w:rPr>
        <w:t>identity</w:t>
      </w:r>
      <w:r w:rsidRPr="00B03143">
        <w:rPr>
          <w:rStyle w:val="Emphasis"/>
        </w:rPr>
        <w:t xml:space="preserve">, opposition, analogy </w:t>
      </w:r>
      <w:r w:rsidRPr="00B03143">
        <w:rPr>
          <w:rStyle w:val="Emphasis"/>
          <w:highlight w:val="cyan"/>
        </w:rPr>
        <w:t>and resemblance</w:t>
      </w:r>
      <w:r w:rsidRPr="00B03143">
        <w:rPr>
          <w:sz w:val="16"/>
          <w:highlight w:val="cyan"/>
        </w:rPr>
        <w:t xml:space="preserve"> </w:t>
      </w:r>
      <w:r w:rsidRPr="00AD5CF6">
        <w:rPr>
          <w:sz w:val="16"/>
        </w:rPr>
        <w:t>(ibid.). Even,</w:t>
      </w:r>
      <w:r w:rsidRPr="00AD5CF6">
        <w:rPr>
          <w:sz w:val="12"/>
        </w:rPr>
        <w:t>¶</w:t>
      </w:r>
      <w:r w:rsidRPr="00AD5CF6">
        <w:rPr>
          <w:sz w:val="16"/>
        </w:rPr>
        <w:t xml:space="preserve"> or especially, in Hegel where difference is pushed ‘to the limit’ (p. 263),</w:t>
      </w:r>
      <w:r w:rsidRPr="00AD5CF6">
        <w:rPr>
          <w:sz w:val="12"/>
        </w:rPr>
        <w:t>¶</w:t>
      </w:r>
      <w:r w:rsidRPr="00AD5CF6">
        <w:rPr>
          <w:sz w:val="16"/>
        </w:rPr>
        <w:t xml:space="preserve"> the path is ‘a dead end’ (ibid.) which ultimately brings it back to</w:t>
      </w:r>
      <w:r w:rsidRPr="00AD5CF6">
        <w:rPr>
          <w:sz w:val="12"/>
        </w:rPr>
        <w:t>¶</w:t>
      </w:r>
      <w:r w:rsidRPr="00AD5CF6">
        <w:rPr>
          <w:sz w:val="16"/>
        </w:rPr>
        <w:t xml:space="preserve"> identity—</w:t>
      </w:r>
      <w:r w:rsidRPr="00AD5CF6">
        <w:rPr>
          <w:rStyle w:val="StyleBoldUnderline"/>
        </w:rPr>
        <w:t>the very condition upon which the examination of difference</w:t>
      </w:r>
      <w:r w:rsidRPr="00AD5CF6">
        <w:rPr>
          <w:rStyle w:val="StyleBoldUnderline"/>
          <w:b w:val="0"/>
          <w:sz w:val="12"/>
        </w:rPr>
        <w:t>¶</w:t>
      </w:r>
      <w:r w:rsidRPr="00AD5CF6">
        <w:rPr>
          <w:rStyle w:val="StyleBoldUnderline"/>
          <w:sz w:val="12"/>
        </w:rPr>
        <w:t xml:space="preserve"> </w:t>
      </w:r>
      <w:r w:rsidRPr="00AD5CF6">
        <w:rPr>
          <w:rStyle w:val="StyleBoldUnderline"/>
        </w:rPr>
        <w:t xml:space="preserve">was allowed to proceed. </w:t>
      </w:r>
      <w:r w:rsidRPr="00B03143">
        <w:rPr>
          <w:rStyle w:val="StyleBoldUnderline"/>
          <w:highlight w:val="cyan"/>
        </w:rPr>
        <w:t>Thus, representation is ‘a site of transcendental</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illusion’ </w:t>
      </w:r>
      <w:r w:rsidRPr="00AD5CF6">
        <w:rPr>
          <w:sz w:val="16"/>
        </w:rPr>
        <w:t>(p. 265) which takes four interrelated forms of the subordination</w:t>
      </w:r>
      <w:r w:rsidRPr="00AD5CF6">
        <w:rPr>
          <w:sz w:val="12"/>
        </w:rPr>
        <w:t>¶</w:t>
      </w:r>
      <w:r w:rsidRPr="00AD5CF6">
        <w:rPr>
          <w:sz w:val="16"/>
        </w:rPr>
        <w:t xml:space="preserve"> of difference: under the identity of the concept, under resemblance, under</w:t>
      </w:r>
      <w:r w:rsidRPr="00AD5CF6">
        <w:rPr>
          <w:sz w:val="12"/>
        </w:rPr>
        <w:t>¶</w:t>
      </w:r>
      <w:r w:rsidRPr="00AD5CF6">
        <w:rPr>
          <w:sz w:val="16"/>
        </w:rPr>
        <w:t xml:space="preserve"> the negative and under the analogy of judgement. If Hegel is the high</w:t>
      </w:r>
      <w:r w:rsidRPr="00AD5CF6">
        <w:rPr>
          <w:sz w:val="12"/>
        </w:rPr>
        <w:t>¶</w:t>
      </w:r>
      <w:r w:rsidRPr="00AD5CF6">
        <w:rPr>
          <w:sz w:val="16"/>
        </w:rPr>
        <w:t xml:space="preserve"> point of the history of a ‘long perversion’ (p. 164), then ‘something</w:t>
      </w:r>
      <w:r w:rsidRPr="00AD5CF6">
        <w:rPr>
          <w:sz w:val="12"/>
        </w:rPr>
        <w:t>¶</w:t>
      </w:r>
      <w:r w:rsidRPr="00AD5CF6">
        <w:rPr>
          <w:sz w:val="16"/>
        </w:rPr>
        <w:t xml:space="preserve"> completely new begins with Kierkegaard and Nietzsche’, a ‘theatre within</w:t>
      </w:r>
      <w:r w:rsidRPr="00AD5CF6">
        <w:rPr>
          <w:sz w:val="12"/>
        </w:rPr>
        <w:t>¶</w:t>
      </w:r>
      <w:r w:rsidRPr="00AD5CF6">
        <w:rPr>
          <w:sz w:val="16"/>
        </w:rPr>
        <w:t xml:space="preserve"> philosophy’ in which the ultimately static concept of mediation is replaced</w:t>
      </w:r>
      <w:r w:rsidRPr="00AD5CF6">
        <w:rPr>
          <w:sz w:val="12"/>
        </w:rPr>
        <w:t>¶</w:t>
      </w:r>
      <w:r w:rsidRPr="00AD5CF6">
        <w:rPr>
          <w:sz w:val="16"/>
        </w:rPr>
        <w:t xml:space="preserve"> by ‘movement’ which can affect the mind ‘outside of all representations’.</w:t>
      </w:r>
      <w:r w:rsidRPr="00AD5CF6">
        <w:rPr>
          <w:sz w:val="12"/>
        </w:rPr>
        <w:t>¶</w:t>
      </w:r>
      <w:r w:rsidRPr="00AD5CF6">
        <w:rPr>
          <w:sz w:val="16"/>
        </w:rPr>
        <w:t xml:space="preserve"> Finding such ‘immediate acts’ is, therefore, for Kierkegaard and Nietzsche</w:t>
      </w:r>
      <w:r w:rsidRPr="00AD5CF6">
        <w:rPr>
          <w:sz w:val="12"/>
        </w:rPr>
        <w:t>¶</w:t>
      </w:r>
      <w:r w:rsidRPr="00AD5CF6">
        <w:rPr>
          <w:sz w:val="16"/>
        </w:rPr>
        <w:t xml:space="preserve"> ‘a question of making movement itself a work, without interposition; of</w:t>
      </w:r>
      <w:r w:rsidRPr="00AD5CF6">
        <w:rPr>
          <w:sz w:val="12"/>
        </w:rPr>
        <w:t>¶</w:t>
      </w:r>
      <w:r w:rsidRPr="00AD5CF6">
        <w:rPr>
          <w:sz w:val="16"/>
        </w:rPr>
        <w:t xml:space="preserve"> substituting direct signs for mediate representations; of inventing</w:t>
      </w:r>
      <w:r w:rsidRPr="00AD5CF6">
        <w:rPr>
          <w:sz w:val="12"/>
        </w:rPr>
        <w:t>¶</w:t>
      </w:r>
      <w:r w:rsidRPr="00AD5CF6">
        <w:rPr>
          <w:sz w:val="16"/>
        </w:rPr>
        <w:t xml:space="preserve"> vibrations, whirlings, gravitations, dances or leaps which directly touch</w:t>
      </w:r>
      <w:r w:rsidRPr="00AD5CF6">
        <w:rPr>
          <w:sz w:val="12"/>
        </w:rPr>
        <w:t>¶</w:t>
      </w:r>
      <w:r w:rsidRPr="00AD5CF6">
        <w:rPr>
          <w:sz w:val="16"/>
        </w:rPr>
        <w:t xml:space="preserve"> the mind’. In doing so, they created simultaneously a ‘theatre of the future</w:t>
      </w:r>
      <w:r w:rsidRPr="00AD5CF6">
        <w:rPr>
          <w:sz w:val="12"/>
        </w:rPr>
        <w:t>¶</w:t>
      </w:r>
      <w:r w:rsidRPr="00AD5CF6">
        <w:rPr>
          <w:sz w:val="16"/>
        </w:rPr>
        <w:t xml:space="preserve"> and a new philosophy’ (p. 8).</w:t>
      </w:r>
      <w:r w:rsidRPr="00AD5CF6">
        <w:rPr>
          <w:sz w:val="12"/>
        </w:rPr>
        <w:t>¶</w:t>
      </w:r>
      <w:r w:rsidRPr="00AD5CF6">
        <w:rPr>
          <w:sz w:val="16"/>
        </w:rPr>
        <w:t xml:space="preserve"> Leading directly from his presentation of afﬁrmation in Nietzsche</w:t>
      </w:r>
      <w:r w:rsidRPr="00AD5CF6">
        <w:rPr>
          <w:sz w:val="12"/>
        </w:rPr>
        <w:t>¶</w:t>
      </w:r>
      <w:r w:rsidRPr="00AD5CF6">
        <w:rPr>
          <w:sz w:val="16"/>
        </w:rPr>
        <w:t xml:space="preserve"> and Philosophy, Deleuze reafﬁrms in Difference and Repetition that</w:t>
      </w:r>
      <w:r w:rsidRPr="00AD5CF6">
        <w:rPr>
          <w:sz w:val="12"/>
        </w:rPr>
        <w:t>¶</w:t>
      </w:r>
      <w:r w:rsidRPr="00AD5CF6">
        <w:rPr>
          <w:sz w:val="16"/>
        </w:rPr>
        <w:t xml:space="preserve"> ‘</w:t>
      </w:r>
      <w:r w:rsidRPr="00AD5CF6">
        <w:rPr>
          <w:rStyle w:val="StyleBoldUnderline"/>
        </w:rPr>
        <w:t>representation fails to capture the afﬁrmed world of difference’</w:t>
      </w:r>
      <w:r w:rsidRPr="00AD5CF6">
        <w:rPr>
          <w:sz w:val="16"/>
        </w:rPr>
        <w:t xml:space="preserve"> (p. 55).</w:t>
      </w:r>
      <w:r w:rsidRPr="00AD5CF6">
        <w:rPr>
          <w:sz w:val="12"/>
        </w:rPr>
        <w:t>¶</w:t>
      </w:r>
      <w:r w:rsidRPr="00AD5CF6">
        <w:rPr>
          <w:sz w:val="16"/>
        </w:rPr>
        <w:t xml:space="preserve"> ‘</w:t>
      </w:r>
      <w:r w:rsidRPr="00B03143">
        <w:rPr>
          <w:rStyle w:val="Emphasis"/>
          <w:highlight w:val="cyan"/>
        </w:rPr>
        <w:t xml:space="preserve">Representation </w:t>
      </w:r>
      <w:r w:rsidRPr="00AD5CF6">
        <w:rPr>
          <w:rStyle w:val="Emphasis"/>
        </w:rPr>
        <w:t xml:space="preserve">has only a single centre, a unique and receding perspective, and in consequence a false depth. It </w:t>
      </w:r>
      <w:r w:rsidRPr="00B03143">
        <w:rPr>
          <w:rStyle w:val="Emphasis"/>
          <w:highlight w:val="cyan"/>
        </w:rPr>
        <w:t>mediates everything, but</w:t>
      </w:r>
      <w:r w:rsidRPr="00AD5CF6">
        <w:rPr>
          <w:rStyle w:val="Emphasis"/>
          <w:b w:val="0"/>
          <w:sz w:val="12"/>
          <w:u w:val="none"/>
        </w:rPr>
        <w:t>¶</w:t>
      </w:r>
      <w:r w:rsidRPr="00AD5CF6">
        <w:rPr>
          <w:rStyle w:val="Emphasis"/>
          <w:sz w:val="12"/>
        </w:rPr>
        <w:t xml:space="preserve"> </w:t>
      </w:r>
      <w:r w:rsidRPr="00B03143">
        <w:rPr>
          <w:rStyle w:val="Emphasis"/>
          <w:highlight w:val="cyan"/>
        </w:rPr>
        <w:t xml:space="preserve">mobilises </w:t>
      </w:r>
      <w:r w:rsidRPr="00AD5CF6">
        <w:rPr>
          <w:rStyle w:val="Emphasis"/>
        </w:rPr>
        <w:t xml:space="preserve">and moves </w:t>
      </w:r>
      <w:r w:rsidRPr="00B03143">
        <w:rPr>
          <w:rStyle w:val="Emphasis"/>
          <w:highlight w:val="cyan"/>
        </w:rPr>
        <w:t>nothing’</w:t>
      </w:r>
      <w:r w:rsidRPr="00B03143">
        <w:rPr>
          <w:sz w:val="16"/>
          <w:highlight w:val="cyan"/>
        </w:rPr>
        <w:t xml:space="preserve"> </w:t>
      </w:r>
      <w:r w:rsidRPr="00AD5CF6">
        <w:rPr>
          <w:sz w:val="16"/>
        </w:rPr>
        <w:t>(pp. 55–56). Hegelian movement can only</w:t>
      </w:r>
      <w:r w:rsidRPr="00AD5CF6">
        <w:rPr>
          <w:sz w:val="12"/>
        </w:rPr>
        <w:t>¶</w:t>
      </w:r>
      <w:r w:rsidRPr="00AD5CF6">
        <w:rPr>
          <w:sz w:val="16"/>
        </w:rPr>
        <w:t xml:space="preserve"> represent ‘the universal’ to ‘everyone’ (p. 52). But ‘</w:t>
      </w:r>
      <w:r w:rsidRPr="00B03143">
        <w:rPr>
          <w:rStyle w:val="StyleBoldUnderline"/>
          <w:highlight w:val="cyan"/>
        </w:rPr>
        <w:t>there is always an</w:t>
      </w:r>
      <w:r w:rsidRPr="00AD5CF6">
        <w:rPr>
          <w:rStyle w:val="StyleBoldUnderline"/>
          <w:b w:val="0"/>
          <w:sz w:val="12"/>
        </w:rPr>
        <w:t>¶</w:t>
      </w:r>
      <w:r w:rsidRPr="00AD5CF6">
        <w:rPr>
          <w:rStyle w:val="StyleBoldUnderline"/>
          <w:sz w:val="12"/>
        </w:rPr>
        <w:t xml:space="preserve"> </w:t>
      </w:r>
      <w:r w:rsidRPr="00B03143">
        <w:rPr>
          <w:rStyle w:val="StyleBoldUnderline"/>
          <w:highlight w:val="cyan"/>
        </w:rPr>
        <w:t xml:space="preserve">unrepresented singularity </w:t>
      </w:r>
      <w:r w:rsidRPr="00AD5CF6">
        <w:rPr>
          <w:rStyle w:val="StyleBoldUnderline"/>
        </w:rPr>
        <w:t>who does not recognise precisely because it is</w:t>
      </w:r>
      <w:r w:rsidRPr="00AD5CF6">
        <w:rPr>
          <w:rStyle w:val="StyleBoldUnderline"/>
          <w:b w:val="0"/>
          <w:sz w:val="12"/>
        </w:rPr>
        <w:t>¶</w:t>
      </w:r>
      <w:r w:rsidRPr="00AD5CF6">
        <w:rPr>
          <w:rStyle w:val="StyleBoldUnderline"/>
          <w:sz w:val="12"/>
        </w:rPr>
        <w:t xml:space="preserve"> </w:t>
      </w:r>
      <w:r w:rsidRPr="00AD5CF6">
        <w:rPr>
          <w:rStyle w:val="StyleBoldUnderline"/>
        </w:rPr>
        <w:t>not everyone or the universal’.</w:t>
      </w:r>
      <w:r w:rsidRPr="00AD5CF6">
        <w:rPr>
          <w:sz w:val="16"/>
        </w:rPr>
        <w:t xml:space="preserve"> </w:t>
      </w:r>
      <w:r w:rsidRPr="00B03143">
        <w:rPr>
          <w:rStyle w:val="StyleBoldUnderline"/>
          <w:highlight w:val="cyan"/>
        </w:rPr>
        <w:t>This singularity</w:t>
      </w:r>
      <w:r w:rsidRPr="00AD5CF6">
        <w:rPr>
          <w:rStyle w:val="StyleBoldUnderline"/>
        </w:rPr>
        <w:t>,</w:t>
      </w:r>
      <w:r w:rsidRPr="00AD5CF6">
        <w:rPr>
          <w:sz w:val="16"/>
        </w:rPr>
        <w:t xml:space="preserve"> who is spoken for does</w:t>
      </w:r>
      <w:r w:rsidRPr="00AD5CF6">
        <w:rPr>
          <w:sz w:val="12"/>
        </w:rPr>
        <w:t>¶</w:t>
      </w:r>
      <w:r w:rsidRPr="00AD5CF6">
        <w:rPr>
          <w:sz w:val="16"/>
        </w:rPr>
        <w:t xml:space="preserve"> not follow the Hegelian process of synthesis. Rather this ‘sensitive</w:t>
      </w:r>
      <w:r w:rsidRPr="00AD5CF6">
        <w:rPr>
          <w:sz w:val="12"/>
        </w:rPr>
        <w:t>¶</w:t>
      </w:r>
      <w:r w:rsidRPr="00AD5CF6">
        <w:rPr>
          <w:sz w:val="16"/>
        </w:rPr>
        <w:t xml:space="preserve"> conscience’</w:t>
      </w:r>
      <w:r w:rsidRPr="00AD5CF6">
        <w:rPr>
          <w:sz w:val="12"/>
        </w:rPr>
        <w:t>¶</w:t>
      </w:r>
      <w:r w:rsidRPr="00AD5CF6">
        <w:rPr>
          <w:sz w:val="16"/>
        </w:rPr>
        <w:t xml:space="preserve"> </w:t>
      </w:r>
      <w:r w:rsidRPr="00AD5CF6">
        <w:rPr>
          <w:rStyle w:val="StyleBoldUnderline"/>
        </w:rPr>
        <w:t xml:space="preserve">subsists in its immediacy, </w:t>
      </w:r>
      <w:r w:rsidRPr="00B03143">
        <w:rPr>
          <w:rStyle w:val="StyleBoldUnderline"/>
          <w:highlight w:val="cyan"/>
        </w:rPr>
        <w:t xml:space="preserve">in its difference </w:t>
      </w:r>
      <w:r w:rsidRPr="00AD5CF6">
        <w:rPr>
          <w:rStyle w:val="StyleBoldUnderline"/>
        </w:rPr>
        <w:t xml:space="preserve">which itself </w:t>
      </w:r>
      <w:r w:rsidRPr="00B03143">
        <w:rPr>
          <w:rStyle w:val="StyleBoldUnderline"/>
          <w:highlight w:val="cyan"/>
        </w:rPr>
        <w:t>constitutes the true</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movement</w:t>
      </w:r>
      <w:r w:rsidRPr="00AD5CF6">
        <w:rPr>
          <w:rStyle w:val="StyleBoldUnderline"/>
        </w:rPr>
        <w:t>.</w:t>
      </w:r>
      <w:r w:rsidRPr="00AD5CF6">
        <w:rPr>
          <w:sz w:val="16"/>
        </w:rPr>
        <w:t xml:space="preserve"> Difference is the true content of the thesis, the persistence</w:t>
      </w:r>
      <w:r w:rsidRPr="00AD5CF6">
        <w:rPr>
          <w:sz w:val="12"/>
        </w:rPr>
        <w:t>¶</w:t>
      </w:r>
      <w:r w:rsidRPr="00AD5CF6">
        <w:rPr>
          <w:sz w:val="16"/>
        </w:rPr>
        <w:t xml:space="preserve"> of the thesis. The </w:t>
      </w:r>
      <w:r w:rsidRPr="00AD5CF6">
        <w:rPr>
          <w:rStyle w:val="StyleBoldUnderline"/>
        </w:rPr>
        <w:t>negative and negativity do not even capture the</w:t>
      </w:r>
      <w:r w:rsidRPr="00AD5CF6">
        <w:rPr>
          <w:rStyle w:val="StyleBoldUnderline"/>
          <w:b w:val="0"/>
          <w:sz w:val="12"/>
        </w:rPr>
        <w:t>¶</w:t>
      </w:r>
      <w:r w:rsidRPr="00AD5CF6">
        <w:rPr>
          <w:rStyle w:val="StyleBoldUnderline"/>
          <w:sz w:val="12"/>
        </w:rPr>
        <w:t xml:space="preserve"> </w:t>
      </w:r>
      <w:r w:rsidRPr="00AD5CF6">
        <w:rPr>
          <w:rStyle w:val="StyleBoldUnderline"/>
        </w:rPr>
        <w:t>phenomenon of difference, only the phantom or the epiphenomenon</w:t>
      </w:r>
      <w:r w:rsidRPr="00AD5CF6">
        <w:rPr>
          <w:sz w:val="16"/>
        </w:rPr>
        <w:t>. The</w:t>
      </w:r>
      <w:r w:rsidRPr="00AD5CF6">
        <w:rPr>
          <w:sz w:val="12"/>
        </w:rPr>
        <w:t>¶</w:t>
      </w:r>
      <w:r w:rsidRPr="00AD5CF6">
        <w:rPr>
          <w:sz w:val="16"/>
        </w:rPr>
        <w:t xml:space="preserve"> whole of Phenomenology is an epiphenomenology (ibid.).</w:t>
      </w:r>
      <w:r w:rsidRPr="00AD5CF6">
        <w:rPr>
          <w:sz w:val="12"/>
        </w:rPr>
        <w:t>¶</w:t>
      </w:r>
      <w:r w:rsidRPr="00AD5CF6">
        <w:rPr>
          <w:sz w:val="16"/>
        </w:rPr>
        <w:t xml:space="preserve"> Where representation offers only the indeterminate or negation, </w:t>
      </w:r>
      <w:r w:rsidRPr="00B03143">
        <w:rPr>
          <w:rStyle w:val="StyleBoldUnderline"/>
          <w:highlight w:val="cyan"/>
        </w:rPr>
        <w:t>the</w:t>
      </w:r>
      <w:r w:rsidRPr="00AD5CF6">
        <w:rPr>
          <w:rStyle w:val="StyleBoldUnderline"/>
          <w:b w:val="0"/>
          <w:sz w:val="12"/>
        </w:rPr>
        <w:t>¶</w:t>
      </w:r>
      <w:r w:rsidRPr="00AD5CF6">
        <w:rPr>
          <w:rStyle w:val="StyleBoldUnderline"/>
          <w:sz w:val="12"/>
        </w:rPr>
        <w:t xml:space="preserve"> </w:t>
      </w:r>
      <w:r w:rsidRPr="00B03143">
        <w:rPr>
          <w:rStyle w:val="StyleBoldUnderline"/>
          <w:highlight w:val="cyan"/>
        </w:rPr>
        <w:t xml:space="preserve">philosophy of difference afﬁrms </w:t>
      </w:r>
      <w:r w:rsidRPr="00B03143">
        <w:rPr>
          <w:rStyle w:val="StyleBoldUnderline"/>
        </w:rPr>
        <w:t xml:space="preserve">itself in the refusal of these pseudoalternatives. The afﬁrmation of difference is its own essence. This </w:t>
      </w:r>
      <w:r w:rsidRPr="00B03143">
        <w:rPr>
          <w:rStyle w:val="StyleBoldUnderline"/>
          <w:highlight w:val="cyan"/>
        </w:rPr>
        <w:t>is</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unlike the yes-saying that agrees to bear difference in order </w:t>
      </w:r>
      <w:r w:rsidRPr="00AD5CF6">
        <w:rPr>
          <w:rStyle w:val="StyleBoldUnderline"/>
        </w:rPr>
        <w:t xml:space="preserve">to </w:t>
      </w:r>
      <w:r w:rsidRPr="00B03143">
        <w:rPr>
          <w:rStyle w:val="StyleBoldUnderline"/>
          <w:highlight w:val="cyan"/>
        </w:rPr>
        <w:t>cleanse it of</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its negativity</w:t>
      </w:r>
      <w:r w:rsidRPr="00B03143">
        <w:rPr>
          <w:sz w:val="16"/>
          <w:highlight w:val="cyan"/>
        </w:rPr>
        <w:t xml:space="preserve">. </w:t>
      </w:r>
      <w:r w:rsidRPr="00B03143">
        <w:rPr>
          <w:rStyle w:val="Emphasis"/>
          <w:highlight w:val="cyan"/>
        </w:rPr>
        <w:t xml:space="preserve">Such asceticism </w:t>
      </w:r>
      <w:r w:rsidRPr="00AD5CF6">
        <w:rPr>
          <w:rStyle w:val="Emphasis"/>
        </w:rPr>
        <w:t>suffers in order to ‘</w:t>
      </w:r>
      <w:r w:rsidRPr="00B03143">
        <w:rPr>
          <w:rStyle w:val="Emphasis"/>
          <w:highlight w:val="cyan"/>
        </w:rPr>
        <w:t xml:space="preserve">deliver difference </w:t>
      </w:r>
      <w:r w:rsidRPr="00AD5CF6">
        <w:rPr>
          <w:rStyle w:val="Emphasis"/>
        </w:rPr>
        <w:t xml:space="preserve">up </w:t>
      </w:r>
      <w:r w:rsidRPr="00B03143">
        <w:rPr>
          <w:rStyle w:val="Emphasis"/>
          <w:highlight w:val="cyan"/>
        </w:rPr>
        <w:t>to</w:t>
      </w:r>
      <w:r w:rsidRPr="00B03143">
        <w:rPr>
          <w:rStyle w:val="Emphasis"/>
          <w:b w:val="0"/>
          <w:sz w:val="12"/>
          <w:highlight w:val="cyan"/>
          <w:u w:val="none"/>
        </w:rPr>
        <w:t>¶</w:t>
      </w:r>
      <w:r w:rsidRPr="00B03143">
        <w:rPr>
          <w:rStyle w:val="Emphasis"/>
          <w:sz w:val="12"/>
          <w:highlight w:val="cyan"/>
        </w:rPr>
        <w:t xml:space="preserve"> </w:t>
      </w:r>
      <w:r w:rsidRPr="00B03143">
        <w:rPr>
          <w:rStyle w:val="Emphasis"/>
          <w:highlight w:val="cyan"/>
        </w:rPr>
        <w:t>the identical’</w:t>
      </w:r>
      <w:r w:rsidRPr="00B03143">
        <w:rPr>
          <w:sz w:val="16"/>
          <w:highlight w:val="cyan"/>
        </w:rPr>
        <w:t xml:space="preserve"> </w:t>
      </w:r>
      <w:r w:rsidRPr="00AD5CF6">
        <w:rPr>
          <w:sz w:val="16"/>
        </w:rPr>
        <w:t xml:space="preserve">(p. 53). On the contrary, </w:t>
      </w:r>
      <w:r w:rsidRPr="00AD5CF6">
        <w:rPr>
          <w:rStyle w:val="StyleBoldUnderline"/>
        </w:rPr>
        <w:t>the afﬁrmation of difference is to</w:t>
      </w:r>
      <w:r w:rsidRPr="00AD5CF6">
        <w:rPr>
          <w:rStyle w:val="StyleBoldUnderline"/>
          <w:b w:val="0"/>
          <w:sz w:val="12"/>
        </w:rPr>
        <w:t>¶</w:t>
      </w:r>
      <w:r w:rsidRPr="00AD5CF6">
        <w:rPr>
          <w:rStyle w:val="StyleBoldUnderline"/>
          <w:sz w:val="12"/>
        </w:rPr>
        <w:t xml:space="preserve"> </w:t>
      </w:r>
      <w:r w:rsidRPr="00AD5CF6">
        <w:rPr>
          <w:rStyle w:val="StyleBoldUnderline"/>
        </w:rPr>
        <w:t>deny ‘everything which can be denied and must be denied’</w:t>
      </w:r>
      <w:r w:rsidRPr="00AD5CF6">
        <w:rPr>
          <w:sz w:val="16"/>
        </w:rPr>
        <w:t xml:space="preserve"> (p. 55). </w:t>
      </w:r>
      <w:r w:rsidRPr="00AD5CF6">
        <w:rPr>
          <w:rStyle w:val="StyleBoldUnderline"/>
        </w:rPr>
        <w:t>It is</w:t>
      </w:r>
      <w:r w:rsidRPr="00AD5CF6">
        <w:rPr>
          <w:rStyle w:val="StyleBoldUnderline"/>
          <w:b w:val="0"/>
          <w:sz w:val="12"/>
        </w:rPr>
        <w:t>¶</w:t>
      </w:r>
      <w:r w:rsidRPr="00AD5CF6">
        <w:rPr>
          <w:rStyle w:val="StyleBoldUnderline"/>
          <w:sz w:val="12"/>
        </w:rPr>
        <w:t xml:space="preserve"> </w:t>
      </w:r>
      <w:r w:rsidRPr="00AD5CF6">
        <w:rPr>
          <w:rStyle w:val="StyleBoldUnderline"/>
        </w:rPr>
        <w:t>Nietzsche’s new categorical imperative: deny everything ‘which cannot</w:t>
      </w:r>
      <w:r w:rsidRPr="00AD5CF6">
        <w:rPr>
          <w:rStyle w:val="StyleBoldUnderline"/>
          <w:b w:val="0"/>
          <w:sz w:val="12"/>
        </w:rPr>
        <w:t>¶</w:t>
      </w:r>
      <w:r w:rsidRPr="00AD5CF6">
        <w:rPr>
          <w:rStyle w:val="StyleBoldUnderline"/>
          <w:sz w:val="12"/>
        </w:rPr>
        <w:t xml:space="preserve"> </w:t>
      </w:r>
      <w:r w:rsidRPr="00AD5CF6">
        <w:rPr>
          <w:rStyle w:val="StyleBoldUnderline"/>
        </w:rPr>
        <w:t>pass the test of eternal return’.</w:t>
      </w:r>
      <w:r w:rsidRPr="00AD5CF6">
        <w:rPr>
          <w:sz w:val="16"/>
        </w:rPr>
        <w:t xml:space="preserve"> Those who </w:t>
      </w:r>
      <w:r w:rsidRPr="00B03143">
        <w:rPr>
          <w:sz w:val="16"/>
        </w:rPr>
        <w:t>do not ‘believe’ in eternal return</w:t>
      </w:r>
      <w:r w:rsidRPr="00B03143">
        <w:rPr>
          <w:sz w:val="12"/>
        </w:rPr>
        <w:t>¶</w:t>
      </w:r>
      <w:r w:rsidRPr="00B03143">
        <w:rPr>
          <w:sz w:val="16"/>
        </w:rPr>
        <w:t xml:space="preserve"> will afﬁrm for themselves the epiphenomenon of abstract knowledge. But</w:t>
      </w:r>
      <w:r w:rsidRPr="00B03143">
        <w:rPr>
          <w:sz w:val="12"/>
        </w:rPr>
        <w:t>¶</w:t>
      </w:r>
      <w:r w:rsidRPr="00B03143">
        <w:rPr>
          <w:sz w:val="16"/>
        </w:rPr>
        <w:t xml:space="preserve"> for those who can deny negative representation, </w:t>
      </w:r>
      <w:r w:rsidRPr="00B03143">
        <w:rPr>
          <w:rStyle w:val="StyleBoldUnderline"/>
        </w:rPr>
        <w:t>those who can afﬁrm</w:t>
      </w:r>
      <w:r w:rsidRPr="00B03143">
        <w:rPr>
          <w:rStyle w:val="StyleBoldUnderline"/>
          <w:b w:val="0"/>
          <w:sz w:val="12"/>
        </w:rPr>
        <w:t>¶</w:t>
      </w:r>
      <w:r w:rsidRPr="00B03143">
        <w:rPr>
          <w:rStyle w:val="StyleBoldUnderline"/>
          <w:sz w:val="12"/>
        </w:rPr>
        <w:t xml:space="preserve"> </w:t>
      </w:r>
      <w:r w:rsidRPr="00B03143">
        <w:rPr>
          <w:rStyle w:val="StyleBoldUnderline"/>
        </w:rPr>
        <w:t>difference in itself, this will ensure that the negative ‘consumes itself at</w:t>
      </w:r>
      <w:r w:rsidRPr="00B03143">
        <w:rPr>
          <w:rStyle w:val="StyleBoldUnderline"/>
          <w:b w:val="0"/>
          <w:sz w:val="12"/>
        </w:rPr>
        <w:t>¶</w:t>
      </w:r>
      <w:r w:rsidRPr="00B03143">
        <w:rPr>
          <w:rStyle w:val="StyleBoldUnderline"/>
          <w:sz w:val="12"/>
        </w:rPr>
        <w:t xml:space="preserve"> </w:t>
      </w:r>
      <w:r w:rsidRPr="00B03143">
        <w:rPr>
          <w:rStyle w:val="StyleBoldUnderline"/>
        </w:rPr>
        <w:t>the mobile centre of eternal return.</w:t>
      </w:r>
      <w:r w:rsidRPr="00B03143">
        <w:rPr>
          <w:sz w:val="16"/>
        </w:rPr>
        <w:t xml:space="preserve"> For if eternal return is a circle, then</w:t>
      </w:r>
      <w:r w:rsidRPr="00B03143">
        <w:rPr>
          <w:sz w:val="12"/>
        </w:rPr>
        <w:t>¶</w:t>
      </w:r>
      <w:r w:rsidRPr="00B03143">
        <w:rPr>
          <w:sz w:val="16"/>
        </w:rPr>
        <w:t xml:space="preserve"> difference is at the centre</w:t>
      </w:r>
      <w:r w:rsidRPr="00AD5CF6">
        <w:rPr>
          <w:sz w:val="16"/>
        </w:rPr>
        <w:t xml:space="preserve"> and the same is only on the periphery: it is a</w:t>
      </w:r>
      <w:r w:rsidRPr="00AD5CF6">
        <w:rPr>
          <w:sz w:val="12"/>
        </w:rPr>
        <w:t>¶</w:t>
      </w:r>
      <w:r w:rsidRPr="00AD5CF6">
        <w:rPr>
          <w:sz w:val="16"/>
        </w:rPr>
        <w:t xml:space="preserve"> constantly decentred, continually tortuous circle which revolves only</w:t>
      </w:r>
      <w:r w:rsidRPr="00AD5CF6">
        <w:rPr>
          <w:sz w:val="12"/>
        </w:rPr>
        <w:t>¶</w:t>
      </w:r>
      <w:r w:rsidRPr="00AD5CF6">
        <w:rPr>
          <w:sz w:val="16"/>
        </w:rPr>
        <w:t xml:space="preserve"> around the unequal’. </w:t>
      </w:r>
      <w:r w:rsidRPr="00AD5CF6">
        <w:rPr>
          <w:rStyle w:val="StyleBoldUnderline"/>
        </w:rPr>
        <w:t>Afﬁrmation has difference as its object, and,</w:t>
      </w:r>
      <w:r w:rsidRPr="00AD5CF6">
        <w:rPr>
          <w:rStyle w:val="StyleBoldUnderline"/>
          <w:b w:val="0"/>
          <w:sz w:val="12"/>
        </w:rPr>
        <w:t>¶</w:t>
      </w:r>
      <w:r w:rsidRPr="00AD5CF6">
        <w:rPr>
          <w:rStyle w:val="StyleBoldUnderline"/>
          <w:sz w:val="12"/>
        </w:rPr>
        <w:t xml:space="preserve"> </w:t>
      </w:r>
      <w:r w:rsidRPr="00AD5CF6">
        <w:rPr>
          <w:rStyle w:val="StyleBoldUnderline"/>
        </w:rPr>
        <w:t>therefore, afﬁrmation is multiple. It is difference in itself.</w:t>
      </w:r>
      <w:r w:rsidRPr="00AD5CF6">
        <w:rPr>
          <w:sz w:val="16"/>
        </w:rPr>
        <w:t xml:space="preserve"> Negation is also</w:t>
      </w:r>
      <w:r w:rsidRPr="00AD5CF6">
        <w:rPr>
          <w:sz w:val="12"/>
        </w:rPr>
        <w:t>¶</w:t>
      </w:r>
      <w:r w:rsidRPr="00AD5CF6">
        <w:rPr>
          <w:sz w:val="16"/>
        </w:rPr>
        <w:t xml:space="preserve"> difference ‘but seen from below’. </w:t>
      </w:r>
      <w:r w:rsidRPr="00B03143">
        <w:rPr>
          <w:rStyle w:val="StyleBoldUnderline"/>
          <w:highlight w:val="cyan"/>
        </w:rPr>
        <w:t>When we put or leave afﬁrmation in the</w:t>
      </w:r>
      <w:r w:rsidRPr="00B03143">
        <w:rPr>
          <w:sz w:val="12"/>
          <w:highlight w:val="cyan"/>
        </w:rPr>
        <w:t>¶</w:t>
      </w:r>
      <w:r w:rsidRPr="00B03143">
        <w:rPr>
          <w:sz w:val="16"/>
          <w:highlight w:val="cyan"/>
        </w:rPr>
        <w:t xml:space="preserve"> </w:t>
      </w:r>
      <w:r w:rsidRPr="00B03143">
        <w:rPr>
          <w:rStyle w:val="StyleBoldUnderline"/>
          <w:highlight w:val="cyan"/>
        </w:rPr>
        <w:t>undetermined</w:t>
      </w:r>
      <w:r w:rsidRPr="00AD5CF6">
        <w:rPr>
          <w:sz w:val="16"/>
        </w:rPr>
        <w:t xml:space="preserve">, we also put ‘determination in the negative’. </w:t>
      </w:r>
      <w:r w:rsidRPr="00B03143">
        <w:rPr>
          <w:rStyle w:val="StyleBoldUnderline"/>
          <w:highlight w:val="cyan"/>
        </w:rPr>
        <w:t>Negation</w:t>
      </w:r>
      <w:r w:rsidRPr="00AD5CF6">
        <w:rPr>
          <w:sz w:val="16"/>
        </w:rPr>
        <w:t>,</w:t>
      </w:r>
      <w:r w:rsidRPr="00AD5CF6">
        <w:rPr>
          <w:sz w:val="12"/>
        </w:rPr>
        <w:t>¶</w:t>
      </w:r>
      <w:r w:rsidRPr="00AD5CF6">
        <w:rPr>
          <w:sz w:val="16"/>
        </w:rPr>
        <w:t xml:space="preserve"> therefore, is </w:t>
      </w:r>
      <w:r w:rsidRPr="00B03143">
        <w:rPr>
          <w:rStyle w:val="StyleBoldUnderline"/>
          <w:highlight w:val="cyan"/>
        </w:rPr>
        <w:t>only</w:t>
      </w:r>
      <w:r w:rsidRPr="00B03143">
        <w:rPr>
          <w:sz w:val="16"/>
          <w:highlight w:val="cyan"/>
        </w:rPr>
        <w:t xml:space="preserve"> </w:t>
      </w:r>
      <w:r w:rsidRPr="00AD5CF6">
        <w:rPr>
          <w:sz w:val="16"/>
        </w:rPr>
        <w:t>‘the shadow of the more profound genetic element—of</w:t>
      </w:r>
      <w:r w:rsidRPr="00AD5CF6">
        <w:rPr>
          <w:sz w:val="12"/>
        </w:rPr>
        <w:t>¶</w:t>
      </w:r>
      <w:r w:rsidRPr="00AD5CF6">
        <w:rPr>
          <w:sz w:val="16"/>
        </w:rPr>
        <w:t xml:space="preserve"> </w:t>
      </w:r>
      <w:r w:rsidRPr="00B03143">
        <w:rPr>
          <w:rStyle w:val="StyleBoldUnderline"/>
          <w:highlight w:val="cyan"/>
        </w:rPr>
        <w:t>that power or ‘‘will’’ which engenders the afﬁrmation and the difference¶ of afﬁrmation’</w:t>
      </w:r>
      <w:r w:rsidRPr="00AD5CF6">
        <w:rPr>
          <w:sz w:val="16"/>
        </w:rPr>
        <w:t xml:space="preserve">. Or, put more simply, </w:t>
      </w:r>
      <w:r w:rsidRPr="00B03143">
        <w:rPr>
          <w:rStyle w:val="StyleBoldUnderline"/>
          <w:highlight w:val="cyan"/>
        </w:rPr>
        <w:t>negation is a form of ressentiment</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against power, </w:t>
      </w:r>
      <w:r w:rsidRPr="00AD5CF6">
        <w:rPr>
          <w:rStyle w:val="StyleBoldUnderline"/>
        </w:rPr>
        <w:t xml:space="preserve">for </w:t>
      </w:r>
      <w:r w:rsidRPr="00B03143">
        <w:rPr>
          <w:rStyle w:val="StyleBoldUnderline"/>
          <w:highlight w:val="cyan"/>
        </w:rPr>
        <w:t>rather than afﬁrming difference, it offers only¶ epiphenomena as reality.</w:t>
      </w:r>
      <w:r w:rsidRPr="00AD5CF6">
        <w:rPr>
          <w:rStyle w:val="StyleBoldUnderline"/>
        </w:rPr>
        <w:t xml:space="preserve"> ‘Those who bear the negative know not what</w:t>
      </w:r>
      <w:r w:rsidRPr="00AD5CF6">
        <w:rPr>
          <w:rStyle w:val="StyleBoldUnderline"/>
          <w:b w:val="0"/>
          <w:sz w:val="12"/>
        </w:rPr>
        <w:t>¶</w:t>
      </w:r>
      <w:r w:rsidRPr="00AD5CF6">
        <w:rPr>
          <w:rStyle w:val="StyleBoldUnderline"/>
          <w:sz w:val="12"/>
        </w:rPr>
        <w:t xml:space="preserve"> </w:t>
      </w:r>
      <w:r w:rsidRPr="00AD5CF6">
        <w:rPr>
          <w:rStyle w:val="StyleBoldUnderline"/>
        </w:rPr>
        <w:t>they do: they take the shadow for reality, they encourage phantoms, they</w:t>
      </w:r>
      <w:r w:rsidRPr="00AD5CF6">
        <w:rPr>
          <w:rStyle w:val="StyleBoldUnderline"/>
          <w:b w:val="0"/>
          <w:sz w:val="12"/>
        </w:rPr>
        <w:t>¶</w:t>
      </w:r>
      <w:r w:rsidRPr="00AD5CF6">
        <w:rPr>
          <w:rStyle w:val="StyleBoldUnderline"/>
          <w:sz w:val="12"/>
        </w:rPr>
        <w:t xml:space="preserve"> </w:t>
      </w:r>
      <w:r w:rsidRPr="00AD5CF6">
        <w:rPr>
          <w:rStyle w:val="StyleBoldUnderline"/>
        </w:rPr>
        <w:t>uncouple consequences from premisses . . .’ (ibid.).</w:t>
      </w:r>
    </w:p>
    <w:p w:rsidR="00AC43CC" w:rsidRDefault="00AC43CC" w:rsidP="00AC43CC">
      <w:pPr>
        <w:rPr>
          <w:rStyle w:val="StyleBoldUnderline"/>
        </w:rPr>
      </w:pPr>
    </w:p>
    <w:p w:rsidR="00AC43CC" w:rsidRPr="009261BD" w:rsidRDefault="00AC43CC" w:rsidP="00AC43CC">
      <w:pPr>
        <w:pStyle w:val="Heading4"/>
        <w:rPr>
          <w:rStyle w:val="StyleBoldUnderline"/>
          <w:b/>
        </w:rPr>
      </w:pPr>
      <w:r>
        <w:t xml:space="preserve">THIRD, BY SEEING THESE IDENTITIES AS A DANGER TO THE CURRENT POLITICAL ORDER AND SURVIVAL, IT INVOKES A SURVIVAL POLITICS IN A GENOCIDAL MANAGEMENT OF THE OTHER </w:t>
      </w:r>
    </w:p>
    <w:p w:rsidR="00AC43CC" w:rsidRPr="00DC0343" w:rsidRDefault="00AC43CC" w:rsidP="00AC43CC">
      <w:pPr>
        <w:rPr>
          <w:rStyle w:val="StyleStyleBold12pt"/>
        </w:rPr>
      </w:pPr>
      <w:r w:rsidRPr="00DC0343">
        <w:rPr>
          <w:rStyle w:val="StyleStyleBold12pt"/>
        </w:rPr>
        <w:t xml:space="preserve">Dillon, 2008 </w:t>
      </w:r>
    </w:p>
    <w:p w:rsidR="00AC43CC" w:rsidRDefault="00AC43CC" w:rsidP="00AC43CC">
      <w:r>
        <w:t xml:space="preserve">(Michael, “Revisiting Franco’s Death” </w:t>
      </w:r>
      <w:r>
        <w:rPr>
          <w:u w:val="single"/>
        </w:rPr>
        <w:t>Foucault on Politics, Security and War.</w:t>
      </w:r>
      <w:r>
        <w:t xml:space="preserve"> Pg 176-178, mb) </w:t>
      </w:r>
    </w:p>
    <w:p w:rsidR="00AC43CC" w:rsidRDefault="00AC43CC" w:rsidP="00AC43CC">
      <w:r>
        <w:rPr>
          <w:sz w:val="15"/>
        </w:rPr>
        <w:t xml:space="preserve">If Foucault is right, that </w:t>
      </w:r>
      <w:r>
        <w:rPr>
          <w:b/>
          <w:bCs/>
          <w:u w:val="single"/>
        </w:rPr>
        <w:t>liberal peace is the extension of war by other means</w:t>
      </w:r>
      <w:r>
        <w:rPr>
          <w:sz w:val="15"/>
        </w:rPr>
        <w:t>, then t</w:t>
      </w:r>
      <w:r>
        <w:rPr>
          <w:b/>
          <w:bCs/>
          <w:u w:val="single"/>
        </w:rPr>
        <w:t>hose other means come in the form of</w:t>
      </w:r>
      <w:r>
        <w:rPr>
          <w:sz w:val="15"/>
        </w:rPr>
        <w:t xml:space="preserve"> the prevalence of </w:t>
      </w:r>
      <w:r>
        <w:rPr>
          <w:b/>
          <w:bCs/>
          <w:u w:val="single"/>
        </w:rPr>
        <w:t>security discourses</w:t>
      </w:r>
      <w:r>
        <w:rPr>
          <w:sz w:val="15"/>
        </w:rPr>
        <w:t xml:space="preserve">. </w:t>
      </w:r>
      <w:r w:rsidRPr="009335DA">
        <w:rPr>
          <w:b/>
          <w:bCs/>
          <w:highlight w:val="cyan"/>
          <w:u w:val="single"/>
        </w:rPr>
        <w:t xml:space="preserve">Peace becomes </w:t>
      </w:r>
      <w:r w:rsidRPr="008A76D7">
        <w:rPr>
          <w:b/>
          <w:bCs/>
          <w:u w:val="single"/>
        </w:rPr>
        <w:t xml:space="preserve">the extension of </w:t>
      </w:r>
      <w:r w:rsidRPr="009335DA">
        <w:rPr>
          <w:b/>
          <w:bCs/>
          <w:highlight w:val="cyan"/>
          <w:u w:val="single"/>
        </w:rPr>
        <w:t>war through the discourse of security.</w:t>
      </w:r>
      <w:r>
        <w:rPr>
          <w:b/>
          <w:bCs/>
          <w:u w:val="single"/>
        </w:rPr>
        <w:t xml:space="preserve"> </w:t>
      </w:r>
      <w:r>
        <w:rPr>
          <w:sz w:val="15"/>
        </w:rPr>
        <w:t xml:space="preserve">[Foucault cryptically notes how liberal biopolitics is a dispositif de securite (Foucault, 2007: p. 91). </w:t>
      </w:r>
      <w:r>
        <w:rPr>
          <w:b/>
          <w:bCs/>
          <w:u w:val="single"/>
        </w:rPr>
        <w:t xml:space="preserve">Its very arts of </w:t>
      </w:r>
      <w:r>
        <w:rPr>
          <w:b/>
          <w:bCs/>
          <w:u w:val="single"/>
        </w:rPr>
        <w:lastRenderedPageBreak/>
        <w:t>governance revolve around the securing of life as species existence</w:t>
      </w:r>
      <w:r w:rsidRPr="008A76D7">
        <w:rPr>
          <w:sz w:val="15"/>
        </w:rPr>
        <w:t xml:space="preserve">.] Here is how and why. </w:t>
      </w:r>
      <w:r w:rsidRPr="008A76D7">
        <w:rPr>
          <w:b/>
          <w:bCs/>
          <w:u w:val="single"/>
        </w:rPr>
        <w:t>Whatever endangers the promotion of species life endangers liberal biopolitics</w:t>
      </w:r>
      <w:r>
        <w:rPr>
          <w:b/>
          <w:bCs/>
          <w:u w:val="single"/>
        </w:rPr>
        <w:t xml:space="preserve">. The peace for which liberal biopolitics strives is that of the uninterrupted promotion of species existence. Such a peace is endangered when it is challenged by other accounts of existence and by the sheer intractability of species existence itself. </w:t>
      </w:r>
      <w:r w:rsidRPr="009335DA">
        <w:rPr>
          <w:b/>
          <w:bCs/>
          <w:highlight w:val="cyan"/>
          <w:u w:val="single"/>
        </w:rPr>
        <w:t xml:space="preserve">Liberal biopolitics makes war on that which endangers species existence </w:t>
      </w:r>
      <w:r>
        <w:rPr>
          <w:b/>
          <w:bCs/>
          <w:u w:val="single"/>
        </w:rPr>
        <w:t xml:space="preserve">through the discursive practices which seeks </w:t>
      </w:r>
      <w:r w:rsidRPr="009335DA">
        <w:rPr>
          <w:b/>
          <w:bCs/>
          <w:highlight w:val="cyan"/>
          <w:u w:val="single"/>
        </w:rPr>
        <w:t>to secure the promotion of species existence</w:t>
      </w:r>
      <w:r>
        <w:rPr>
          <w:b/>
          <w:bCs/>
          <w:u w:val="single"/>
        </w:rPr>
        <w:t>. Peace and war find their biopolitical articulation in the biopolitical discourses of security</w:t>
      </w:r>
      <w:r>
        <w:rPr>
          <w:sz w:val="15"/>
        </w:rPr>
        <w:t xml:space="preserve"> (Dillon and Reid, 2008). In sum, </w:t>
      </w:r>
      <w:r>
        <w:rPr>
          <w:b/>
          <w:bCs/>
          <w:u w:val="single"/>
        </w:rPr>
        <w:t>making life live ostensibly rejects war as a virtue and proclaims peace.</w:t>
      </w:r>
      <w:r>
        <w:rPr>
          <w:sz w:val="15"/>
        </w:rPr>
        <w:t xml:space="preserve"> The vocation of war is to kill. The vocation of biopolitics is 'to make live'. But </w:t>
      </w:r>
      <w:r w:rsidRPr="008A76D7">
        <w:rPr>
          <w:b/>
          <w:bCs/>
          <w:u w:val="single"/>
        </w:rPr>
        <w:t>biopolitics cannot make live unless it preserves life from that which threatens it. To do that biopolitics must also seek a command of a refigured death, specifically that of biopoliticised economy</w:t>
      </w:r>
      <w:r>
        <w:rPr>
          <w:b/>
          <w:bCs/>
          <w:u w:val="single"/>
        </w:rPr>
        <w:t xml:space="preserve"> of who shall live and who shall die</w:t>
      </w:r>
      <w:r>
        <w:rPr>
          <w:sz w:val="15"/>
        </w:rPr>
        <w:t xml:space="preserve">. Although he acknowledges it, Foucault does not reflect on this necropolitics beyond the observations he made about the state racism of Nazi Germany and the incipient racism of state socialism. My additional argument is that it is their </w:t>
      </w:r>
      <w:r w:rsidRPr="00F57D65">
        <w:rPr>
          <w:b/>
          <w:bCs/>
          <w:highlight w:val="cyan"/>
          <w:u w:val="single"/>
        </w:rPr>
        <w:t>apparatuses of security</w:t>
      </w:r>
      <w:r w:rsidRPr="00F57D65">
        <w:rPr>
          <w:sz w:val="15"/>
          <w:highlight w:val="cyan"/>
        </w:rPr>
        <w:t xml:space="preserve"> </w:t>
      </w:r>
      <w:r>
        <w:rPr>
          <w:sz w:val="15"/>
        </w:rPr>
        <w:t>which, therefore</w:t>
      </w:r>
      <w:r>
        <w:rPr>
          <w:b/>
          <w:bCs/>
          <w:u w:val="single"/>
        </w:rPr>
        <w:t xml:space="preserve">, </w:t>
      </w:r>
      <w:r w:rsidRPr="00F57D65">
        <w:rPr>
          <w:b/>
          <w:bCs/>
          <w:highlight w:val="cyan"/>
          <w:u w:val="single"/>
        </w:rPr>
        <w:t>do the biopolitical work of inscribing the logos of peace with the logos of war</w:t>
      </w:r>
      <w:r>
        <w:rPr>
          <w:sz w:val="15"/>
        </w:rPr>
        <w:t xml:space="preserve">. </w:t>
      </w:r>
      <w:r>
        <w:rPr>
          <w:b/>
          <w:bCs/>
          <w:u w:val="single"/>
        </w:rPr>
        <w:t xml:space="preserve">Liberal peace is a necropolitics of security which makes permanent war against life on behalf of life. </w:t>
      </w:r>
      <w:r w:rsidRPr="00F57D65">
        <w:rPr>
          <w:b/>
          <w:bCs/>
          <w:highlight w:val="cyan"/>
          <w:u w:val="single"/>
        </w:rPr>
        <w:t xml:space="preserve">Making life live is therefore a lethal business because </w:t>
      </w:r>
      <w:r>
        <w:rPr>
          <w:b/>
          <w:bCs/>
          <w:u w:val="single"/>
        </w:rPr>
        <w:t xml:space="preserve">the </w:t>
      </w:r>
      <w:r w:rsidRPr="00F57D65">
        <w:rPr>
          <w:b/>
          <w:bCs/>
          <w:highlight w:val="cyan"/>
          <w:u w:val="single"/>
        </w:rPr>
        <w:t>promotion of species existence appears to be threatened on all sides,</w:t>
      </w:r>
      <w:r w:rsidRPr="008A76D7">
        <w:rPr>
          <w:b/>
          <w:bCs/>
          <w:u w:val="single"/>
        </w:rPr>
        <w:t xml:space="preserve"> not only by alternative accounts of existence, but also by the danger which species existence always seems to pose to itself not least in often being resistant to the biopolitical injunction</w:t>
      </w:r>
      <w:r>
        <w:rPr>
          <w:b/>
          <w:bCs/>
          <w:u w:val="single"/>
        </w:rPr>
        <w:t xml:space="preserve"> to make life live. For not all life can live if life itself is to be promoted. </w:t>
      </w:r>
      <w:r w:rsidRPr="00F57D65">
        <w:rPr>
          <w:b/>
          <w:bCs/>
          <w:highlight w:val="cyan"/>
          <w:u w:val="single"/>
        </w:rPr>
        <w:t>Some life is inimical to life and has to be exterminated if it cannot be corrected and reformed</w:t>
      </w:r>
      <w:r>
        <w:rPr>
          <w:b/>
          <w:bCs/>
          <w:u w:val="single"/>
        </w:rPr>
        <w:t>. Life is like that. To be precise species life is like that and so we have to clarify this basic classification of what it is to be a living being because it is foundational to biopolitics</w:t>
      </w:r>
      <w:r>
        <w:rPr>
          <w:sz w:val="15"/>
        </w:rPr>
        <w:t xml:space="preserve"> and how, as such, it has need of the sub-division of species life into more or less functionally utile categories of human life to which the term race applies. Foucault pursues the point through two well formed questions: 'Given this power's objective is essentially to make live, how can it let die? </w:t>
      </w:r>
      <w:r>
        <w:rPr>
          <w:b/>
          <w:bCs/>
          <w:u w:val="single"/>
        </w:rPr>
        <w:t>How can the power of death, the function of death, be exercised in a political system centred upon biopower</w:t>
      </w:r>
      <w:r>
        <w:rPr>
          <w:sz w:val="15"/>
        </w:rPr>
        <w:t xml:space="preserve">?' (Foucault, 2003b: P. 254). </w:t>
      </w:r>
      <w:r>
        <w:rPr>
          <w:b/>
          <w:bCs/>
          <w:u w:val="single"/>
        </w:rPr>
        <w:t>The answer is</w:t>
      </w:r>
      <w:r>
        <w:rPr>
          <w:sz w:val="15"/>
        </w:rPr>
        <w:t xml:space="preserve"> prefigured in how he habitually talks about power and politics in terms of </w:t>
      </w:r>
      <w:r>
        <w:rPr>
          <w:b/>
          <w:bCs/>
          <w:u w:val="single"/>
        </w:rPr>
        <w:t>political rationalities and governmental technologies. If governmental technologies regulate, political rationalities ontologise</w:t>
      </w:r>
      <w:r>
        <w:rPr>
          <w:sz w:val="15"/>
        </w:rPr>
        <w:t xml:space="preserve">. They express an understanding of the real. In Foucault ontologies matter but he does not presume that material practices proceed from ontological principles. The world is too messy for that. </w:t>
      </w:r>
      <w:r>
        <w:rPr>
          <w:b/>
          <w:bCs/>
          <w:u w:val="single"/>
        </w:rPr>
        <w:t>There is continual interplay between ontologising and technologising</w:t>
      </w:r>
      <w:r>
        <w:rPr>
          <w:sz w:val="15"/>
        </w:rPr>
        <w:t xml:space="preserve">. An understanding of the real lurks in every technology. Every ontology desires to be operationalised in an appropriate technology.6 </w:t>
      </w:r>
      <w:r w:rsidRPr="00F57D65">
        <w:rPr>
          <w:b/>
          <w:bCs/>
          <w:highlight w:val="cyan"/>
          <w:u w:val="single"/>
        </w:rPr>
        <w:t xml:space="preserve">Biopolitics performs </w:t>
      </w:r>
      <w:r w:rsidRPr="008A76D7">
        <w:rPr>
          <w:b/>
          <w:bCs/>
          <w:u w:val="single"/>
        </w:rPr>
        <w:t xml:space="preserve">the ontologising and technologising thorough the </w:t>
      </w:r>
      <w:r w:rsidRPr="00F57D65">
        <w:rPr>
          <w:b/>
          <w:bCs/>
          <w:highlight w:val="cyan"/>
          <w:u w:val="single"/>
        </w:rPr>
        <w:t>simultaneous refiguration of both life and death</w:t>
      </w:r>
      <w:r>
        <w:rPr>
          <w:sz w:val="15"/>
        </w:rPr>
        <w:t xml:space="preserve">.  That is to say through the biopolitical enunciation of the real as species existence (political rationality), and its micro-political practices (governmental technologies). </w:t>
      </w:r>
      <w:r w:rsidRPr="00F57D65">
        <w:rPr>
          <w:b/>
          <w:bCs/>
          <w:highlight w:val="cyan"/>
          <w:u w:val="single"/>
        </w:rPr>
        <w:t>It is at this point</w:t>
      </w:r>
      <w:r>
        <w:rPr>
          <w:sz w:val="15"/>
        </w:rPr>
        <w:t xml:space="preserve">, Foucault says, that </w:t>
      </w:r>
      <w:r w:rsidRPr="00F57D65">
        <w:rPr>
          <w:b/>
          <w:bCs/>
          <w:highlight w:val="cyan"/>
          <w:u w:val="single"/>
        </w:rPr>
        <w:t xml:space="preserve">'racism intervenes' </w:t>
      </w:r>
      <w:r>
        <w:rPr>
          <w:b/>
          <w:bCs/>
          <w:u w:val="single"/>
        </w:rPr>
        <w:t>(</w:t>
      </w:r>
      <w:r>
        <w:rPr>
          <w:sz w:val="15"/>
        </w:rPr>
        <w:t xml:space="preserve">2003b: p. 254). </w:t>
      </w:r>
      <w:r w:rsidRPr="00F57D65">
        <w:rPr>
          <w:b/>
          <w:bCs/>
          <w:highlight w:val="cyan"/>
          <w:u w:val="single"/>
        </w:rPr>
        <w:t xml:space="preserve">It </w:t>
      </w:r>
      <w:r>
        <w:rPr>
          <w:b/>
          <w:bCs/>
          <w:u w:val="single"/>
        </w:rPr>
        <w:t xml:space="preserve">breaks up the biological continuum, </w:t>
      </w:r>
      <w:r w:rsidRPr="00F57D65">
        <w:rPr>
          <w:b/>
          <w:bCs/>
          <w:highlight w:val="cyan"/>
          <w:u w:val="single"/>
        </w:rPr>
        <w:t>sub-divides the species</w:t>
      </w:r>
      <w:r>
        <w:rPr>
          <w:b/>
          <w:bCs/>
          <w:u w:val="single"/>
        </w:rPr>
        <w:t xml:space="preserve">, </w:t>
      </w:r>
      <w:r w:rsidRPr="008A76D7">
        <w:rPr>
          <w:b/>
          <w:bCs/>
          <w:u w:val="single"/>
        </w:rPr>
        <w:t xml:space="preserve">according </w:t>
      </w:r>
      <w:r w:rsidRPr="00F57D65">
        <w:rPr>
          <w:b/>
          <w:bCs/>
          <w:highlight w:val="cyan"/>
          <w:u w:val="single"/>
        </w:rPr>
        <w:t xml:space="preserve">to </w:t>
      </w:r>
      <w:r w:rsidRPr="008A76D7">
        <w:rPr>
          <w:b/>
          <w:bCs/>
          <w:u w:val="single"/>
        </w:rPr>
        <w:t xml:space="preserve">which </w:t>
      </w:r>
      <w:r w:rsidRPr="00F57D65">
        <w:rPr>
          <w:b/>
          <w:bCs/>
          <w:highlight w:val="cyan"/>
          <w:u w:val="single"/>
        </w:rPr>
        <w:t xml:space="preserve">forms </w:t>
      </w:r>
      <w:r w:rsidRPr="003F3FA0">
        <w:rPr>
          <w:b/>
          <w:bCs/>
          <w:u w:val="single"/>
        </w:rPr>
        <w:t xml:space="preserve">of life </w:t>
      </w:r>
      <w:r w:rsidRPr="003F3FA0">
        <w:rPr>
          <w:b/>
          <w:bCs/>
          <w:highlight w:val="cyan"/>
          <w:u w:val="single"/>
        </w:rPr>
        <w:t>are</w:t>
      </w:r>
      <w:r w:rsidRPr="003F3FA0">
        <w:rPr>
          <w:b/>
          <w:bCs/>
          <w:u w:val="single"/>
        </w:rPr>
        <w:t xml:space="preserve"> more fit, more eligible or </w:t>
      </w:r>
      <w:r w:rsidRPr="00F57D65">
        <w:rPr>
          <w:b/>
          <w:bCs/>
          <w:highlight w:val="cyan"/>
          <w:u w:val="single"/>
        </w:rPr>
        <w:t xml:space="preserve">more disposed to life and which are not; and which are </w:t>
      </w:r>
      <w:r w:rsidRPr="003F3FA0">
        <w:rPr>
          <w:b/>
          <w:bCs/>
          <w:u w:val="single"/>
        </w:rPr>
        <w:t xml:space="preserve">indeed inimical to life and </w:t>
      </w:r>
      <w:r w:rsidRPr="00F57D65">
        <w:rPr>
          <w:b/>
          <w:bCs/>
          <w:highlight w:val="cyan"/>
          <w:u w:val="single"/>
        </w:rPr>
        <w:t>in need of extermination</w:t>
      </w:r>
      <w:r>
        <w:rPr>
          <w:b/>
          <w:bCs/>
          <w:u w:val="single"/>
        </w:rPr>
        <w:t>.</w:t>
      </w:r>
      <w:r>
        <w:rPr>
          <w:sz w:val="15"/>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relationship of war' (2003b: p. 255). Enacting the relation of war, the martial imprinting of modern politics in biological terms, </w:t>
      </w:r>
      <w:r>
        <w:rPr>
          <w:b/>
          <w:bCs/>
          <w:u w:val="single"/>
        </w:rPr>
        <w:t>biopolitics differentiates life into categories of living things more and less eligible to live by virtue of the ways in which they live, accounting whether or not that living promotes, diminishes or profoundly threatens species life itself: The fact that the other dies does mean simply that I live</w:t>
      </w:r>
      <w:r>
        <w:rPr>
          <w:sz w:val="15"/>
        </w:rPr>
        <w:t xml:space="preserve"> in the sense that his death guarantees my safety; </w:t>
      </w:r>
      <w:r>
        <w:rPr>
          <w:b/>
          <w:bCs/>
          <w:u w:val="single"/>
        </w:rPr>
        <w:t>the death of the other</w:t>
      </w:r>
      <w:r>
        <w:rPr>
          <w:sz w:val="15"/>
        </w:rPr>
        <w:t xml:space="preserve">, the death of the bad race, of the inferior race (or the degenerate, or the abnormal) </w:t>
      </w:r>
      <w:r>
        <w:rPr>
          <w:b/>
          <w:bCs/>
          <w:u w:val="single"/>
        </w:rPr>
        <w:t>is something that will make life in general healthier: healthier and purer.</w:t>
      </w:r>
      <w:r>
        <w:rPr>
          <w:sz w:val="15"/>
        </w:rPr>
        <w:t xml:space="preserve"> (2003b: p. 255) </w:t>
      </w:r>
      <w:r>
        <w:rPr>
          <w:b/>
          <w:bCs/>
          <w:u w:val="single"/>
        </w:rPr>
        <w:t>Biopolitics thus enacts a necropolitical audit of living things</w:t>
      </w:r>
      <w:r>
        <w:rPr>
          <w:sz w:val="15"/>
        </w:rPr>
        <w:t xml:space="preserve"> in which race functions as a sorting device. Racism is the 'Appel' </w:t>
      </w:r>
      <w:r>
        <w:rPr>
          <w:b/>
          <w:bCs/>
          <w:u w:val="single"/>
        </w:rPr>
        <w:t xml:space="preserve">which classifies those marked out for biopolitical discrimination, selection, correction and, if necessary, elimination. This necropoliticised peace machine - which runs the gamut from peace-keeping and peace-making to 'operations other than war' and imperial conquest - is the liberal way of war </w:t>
      </w:r>
      <w:r>
        <w:rPr>
          <w:sz w:val="15"/>
        </w:rPr>
        <w:t>(Dillon and Reid, 2008).</w:t>
      </w:r>
      <w:r>
        <w:t> </w:t>
      </w:r>
    </w:p>
    <w:p w:rsidR="00AC43CC" w:rsidRDefault="00AC43CC" w:rsidP="00AC43CC"/>
    <w:p w:rsidR="00AC43CC" w:rsidRPr="00B03143" w:rsidRDefault="00AC43CC" w:rsidP="00AC43CC"/>
    <w:p w:rsidR="00AC43CC" w:rsidRPr="00C93683" w:rsidRDefault="00AC43CC" w:rsidP="00AC43CC">
      <w:pPr>
        <w:pStyle w:val="Heading4"/>
      </w:pPr>
      <w:r>
        <w:lastRenderedPageBreak/>
        <w:t xml:space="preserve">FINALLY, THE LAW USES STATIC IDENTITY AS A TOOL TO TOTALIZE IDENTITY. THE ONLY WAY THE LAW CAN RECONCILE THE DIFFERENCES BETWEEN THESE TOTALIZED IDENTITIES IS THROUGH VIOLENCE, MAKING WAR INEVITABLE. ONLY SOLUTION IS THE METHOD OF BECOMING </w:t>
      </w:r>
    </w:p>
    <w:p w:rsidR="00AC43CC" w:rsidRPr="00EA30E0" w:rsidRDefault="00AC43CC" w:rsidP="00AC43CC">
      <w:pPr>
        <w:rPr>
          <w:rStyle w:val="StyleStyleBold12pt"/>
        </w:rPr>
      </w:pPr>
      <w:r w:rsidRPr="00EA30E0">
        <w:rPr>
          <w:rStyle w:val="StyleStyleBold12pt"/>
        </w:rPr>
        <w:t>Bunch, 2010</w:t>
      </w:r>
    </w:p>
    <w:p w:rsidR="00AC43CC" w:rsidRDefault="00AC43CC" w:rsidP="00AC43CC">
      <w:r>
        <w:t xml:space="preserve">[Mary, PHD in philosophy at the University of Western Ontario, </w:t>
      </w:r>
      <w:r w:rsidRPr="00EA30E0">
        <w:t>OUTLAWRY AND THE EXPERIENCE OF THE (IM)POSSIBLE: DECONSTRUCTING BIOPOLITICS</w:t>
      </w:r>
      <w:r>
        <w:t>, Doctoral Thesis] /Wyo-MB</w:t>
      </w:r>
    </w:p>
    <w:p w:rsidR="00AC43CC" w:rsidRPr="005723B4" w:rsidRDefault="00AC43CC" w:rsidP="00AC43CC">
      <w:pPr>
        <w:rPr>
          <w:sz w:val="16"/>
        </w:rPr>
      </w:pPr>
      <w:r w:rsidRPr="005723B4">
        <w:rPr>
          <w:sz w:val="16"/>
        </w:rPr>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Levinas,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is an other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r w:rsidRPr="001E6C75">
        <w:rPr>
          <w:rStyle w:val="StyleBoldUnderline"/>
        </w:rPr>
        <w:t xml:space="preserve">Levinas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is an openness to exteriority</w:t>
      </w:r>
      <w:r w:rsidRPr="001E6C75">
        <w:rPr>
          <w:rStyle w:val="StyleBoldUnderline"/>
        </w:rPr>
        <w:t>.</w:t>
      </w:r>
      <w:r w:rsidRPr="005723B4">
        <w:rPr>
          <w:sz w:val="16"/>
        </w:rPr>
        <w:t xml:space="preserve"> But can a political subject open toward the Other?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all.In a conversation with Derrida, recalled in Adieu Emmanuel Levinas, Levinas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Critchley elaborates in Five Problems in Levinas’ View of Politics. According to Critchley, </w:t>
      </w:r>
      <w:r w:rsidRPr="00F556C6">
        <w:rPr>
          <w:rStyle w:val="StyleBoldUnderline"/>
        </w:rPr>
        <w:t xml:space="preserve">Levinasian </w:t>
      </w:r>
      <w:r w:rsidRPr="00871AFD">
        <w:rPr>
          <w:rStyle w:val="StyleBoldUnderline"/>
          <w:highlight w:val="cyan"/>
        </w:rPr>
        <w:t xml:space="preserve">politics, in accordance with the Schmittian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a concept of 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Critchley phrases it (174). In other words, </w:t>
      </w:r>
      <w:r w:rsidRPr="00871AFD">
        <w:rPr>
          <w:rStyle w:val="StyleBoldUnderline"/>
          <w:highlight w:val="cyan"/>
        </w:rPr>
        <w:t xml:space="preserve">humanity is a spiritual fraternity </w:t>
      </w:r>
      <w:r w:rsidRPr="005723B4">
        <w:rPr>
          <w:sz w:val="16"/>
        </w:rPr>
        <w:t>mediated through the presence of God.</w:t>
      </w:r>
      <w:r w:rsidRPr="00871AFD">
        <w:rPr>
          <w:rStyle w:val="StyleBoldUnderline"/>
          <w:highlight w:val="cyan"/>
        </w:rPr>
        <w:t>This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Levinas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toward totalization</w:t>
      </w:r>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r w:rsidRPr="00D2124B">
        <w:rPr>
          <w:rStyle w:val="Emphasis"/>
          <w:highlight w:val="cyan"/>
        </w:rPr>
        <w:t xml:space="preserve">Levinas equates the political with violence and war. Politics is “the art of foreseeing war and of winning it by every means </w:t>
      </w:r>
      <w:r w:rsidRPr="00993E2F">
        <w:rPr>
          <w:rStyle w:val="Emphasis"/>
        </w:rPr>
        <w:t>... the very exercise of reason.</w:t>
      </w:r>
      <w:r w:rsidRPr="00D2124B">
        <w:rPr>
          <w:rStyle w:val="Emphasis"/>
          <w:highlight w:val="cyan"/>
        </w:rPr>
        <w:t xml:space="preserve"> Politics is opposed to morality</w:t>
      </w:r>
      <w:r w:rsidRPr="005723B4">
        <w:rPr>
          <w:sz w:val="16"/>
        </w:rPr>
        <w:t xml:space="preserve">, as philosophy is to naiveté” (TI 21). As he continues </w:t>
      </w:r>
      <w:r w:rsidRPr="00D2124B">
        <w:rPr>
          <w:rStyle w:val="StyleBoldUnderline"/>
          <w:highlight w:val="cyan"/>
        </w:rPr>
        <w:t xml:space="preserve">Levinas links war, and implicitly politics </w:t>
      </w:r>
      <w:r w:rsidRPr="00D2124B">
        <w:rPr>
          <w:rStyle w:val="StyleBoldUnderline"/>
        </w:rPr>
        <w:t xml:space="preserve">and political subjects, </w:t>
      </w:r>
      <w:r w:rsidRPr="00D2124B">
        <w:rPr>
          <w:rStyle w:val="StyleBoldUnderline"/>
          <w:highlight w:val="cyan"/>
        </w:rPr>
        <w:t xml:space="preserve">to totalization: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 </w:t>
      </w:r>
      <w:r w:rsidRPr="00993349">
        <w:rPr>
          <w:rStyle w:val="StyleBoldUnderline"/>
        </w:rPr>
        <w:t xml:space="preserve">Thus for Levinas </w:t>
      </w:r>
      <w:r w:rsidRPr="00D2124B">
        <w:rPr>
          <w:rStyle w:val="Emphasis"/>
          <w:highlight w:val="cyan"/>
        </w:rPr>
        <w:t>it is not possible to be a political actor without being complicit with the forces of totalization.</w:t>
      </w:r>
      <w:r>
        <w:rPr>
          <w:rStyle w:val="Emphasis"/>
          <w:highlight w:val="cyan"/>
        </w:rPr>
        <w:t xml:space="preserve"> </w:t>
      </w:r>
      <w:r w:rsidRPr="00993E2F">
        <w:rPr>
          <w:rStyle w:val="StyleBoldUnderline"/>
        </w:rPr>
        <w:t xml:space="preserve">Levinas puts ethics to the task of re-constituting political space by repeatedly interrupting all claims at totalization, including those hidden </w:t>
      </w:r>
      <w:r w:rsidRPr="00993E2F">
        <w:rPr>
          <w:rStyle w:val="StyleBoldUnderline"/>
        </w:rPr>
        <w:lastRenderedPageBreak/>
        <w:t>in liberal concepts of freedom and autonomy</w:t>
      </w:r>
      <w:r w:rsidRPr="00993E2F">
        <w:rPr>
          <w:sz w:val="16"/>
        </w:rPr>
        <w:t xml:space="preserve">, as Critchley points out in Ethics and Deconstruction (223). In other words, </w:t>
      </w:r>
      <w:r w:rsidRPr="00993E2F">
        <w:rPr>
          <w:rStyle w:val="StyleBoldUnderline"/>
        </w:rPr>
        <w:t>the role of ethics in relation to the violent and totalizing forces of politics is to override and guide political reason, to disrupt politics</w:t>
      </w:r>
      <w:r w:rsidRPr="00993E2F">
        <w:rPr>
          <w:sz w:val="16"/>
        </w:rPr>
        <w:t xml:space="preserve"> (222).</w:t>
      </w:r>
      <w:r w:rsidRPr="005723B4">
        <w:rPr>
          <w:sz w:val="16"/>
        </w:rPr>
        <w:t xml:space="preserve"> </w:t>
      </w:r>
      <w:r w:rsidRPr="00B873A3">
        <w:rPr>
          <w:rStyle w:val="Emphasis"/>
          <w:highlight w:val="cyan"/>
        </w:rPr>
        <w:t>A recognition of and responsibility to the Other disrupts the hatred of the Other on which political unity is organized</w:t>
      </w:r>
      <w:r w:rsidRPr="00993349">
        <w:rPr>
          <w:rStyle w:val="StyleBoldUnderline"/>
        </w:rPr>
        <w:t>.</w:t>
      </w:r>
      <w:r w:rsidRPr="005723B4">
        <w:rPr>
          <w:sz w:val="16"/>
        </w:rPr>
        <w:t xml:space="preserve"> Yet Levinas’ politics are fraught with difficulties. First of all, Levinas’ view of what counts as political is very narrow (173). Indeed, his approach appears similar to Schmittian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Levinas conceptualizes it, has further traces of Schmittian decisionism, which </w:t>
      </w:r>
      <w:r w:rsidRPr="00993349">
        <w:rPr>
          <w:rStyle w:val="StyleBoldUnderline"/>
        </w:rPr>
        <w:t>ironically installs a different side of outlawry at the heart of politics</w:t>
      </w:r>
      <w:r w:rsidRPr="005723B4">
        <w:rPr>
          <w:sz w:val="16"/>
        </w:rPr>
        <w:t xml:space="preserve">. As Critchley elaborates, Levinas sees politics as archic: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Schmittian sovereign decision aims not at disrupting law, but </w:t>
      </w:r>
      <w:r w:rsidRPr="005E119A">
        <w:rPr>
          <w:rStyle w:val="StyleBoldUnderline"/>
        </w:rPr>
        <w:t xml:space="preserve">at </w:t>
      </w:r>
      <w:r w:rsidRPr="00B873A3">
        <w:rPr>
          <w:rStyle w:val="StyleBoldUnderline"/>
          <w:highlight w:val="cyan"/>
        </w:rPr>
        <w:t xml:space="preserve">conserving it. </w:t>
      </w:r>
      <w:r w:rsidRPr="00993E2F">
        <w:rPr>
          <w:rStyle w:val="StyleBoldUnderline"/>
        </w:rPr>
        <w:t>This is the essence of totalitarianism</w:t>
      </w:r>
      <w:r w:rsidRPr="00871AFD">
        <w:rPr>
          <w:rStyle w:val="StyleBoldUnderline"/>
          <w:highlight w:val="cyan"/>
        </w:rPr>
        <w:t xml:space="preserve">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other</w:t>
      </w:r>
      <w:r w:rsidRPr="005723B4">
        <w:rPr>
          <w:sz w:val="16"/>
        </w:rPr>
        <w:t xml:space="preserve">.To be clear, </w:t>
      </w:r>
      <w:r w:rsidRPr="00993349">
        <w:rPr>
          <w:rStyle w:val="StyleBoldUnderline"/>
        </w:rPr>
        <w:t xml:space="preserve">the similarities between these thinkers’ definitions of politics do not by any means align Levinas with Schmitt, either ethically or politically: where Schmitt recommends decisive totalitarian politics as an ideal political system, </w:t>
      </w:r>
      <w:r w:rsidRPr="005E119A">
        <w:rPr>
          <w:rStyle w:val="StyleBoldUnderline"/>
        </w:rPr>
        <w:t>Levinas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Critchley points out, Levinasian ethics leaves no room for progressive political action: the disruptive moment transforms into the archic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can we put Levinasian ethics to the task of disrupting politics as a mode of outlawry? In the following section, I address this question, suggesting</w:t>
      </w:r>
      <w:r w:rsidRPr="00B873A3">
        <w:rPr>
          <w:sz w:val="16"/>
        </w:rPr>
        <w:t xml:space="preserve"> that while Levinas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with the imperative for alterity</w:t>
      </w:r>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r w:rsidRPr="00B873A3">
        <w:rPr>
          <w:rStyle w:val="StyleBoldUnderline"/>
          <w:highlight w:val="cyan"/>
        </w:rPr>
        <w:t>alterity does</w:t>
      </w:r>
      <w:r w:rsidRPr="00B873A3">
        <w:rPr>
          <w:sz w:val="16"/>
          <w:highlight w:val="cyan"/>
        </w:rPr>
        <w:t>.</w:t>
      </w:r>
    </w:p>
    <w:p w:rsidR="00AC43CC" w:rsidRPr="00D17C4E" w:rsidRDefault="00AC43CC" w:rsidP="00AC43CC"/>
    <w:p w:rsidR="00AC43CC" w:rsidRDefault="00AC43CC" w:rsidP="00AC43CC">
      <w:pPr>
        <w:pStyle w:val="Heading3"/>
      </w:pPr>
      <w:r>
        <w:lastRenderedPageBreak/>
        <w:t>Contention Two: Outlaw Politics</w:t>
      </w:r>
    </w:p>
    <w:p w:rsidR="00AC43CC" w:rsidRDefault="00AC43CC" w:rsidP="00AC43CC">
      <w:pPr>
        <w:pStyle w:val="Heading4"/>
      </w:pPr>
      <w:r>
        <w:t>THUS OUR ADVOCACY: WE AFFIRM THAT WE ARE OUTLAWS.</w:t>
      </w:r>
    </w:p>
    <w:p w:rsidR="00AC43CC" w:rsidRDefault="00AC43CC" w:rsidP="00AC43CC">
      <w:pPr>
        <w:pStyle w:val="Heading4"/>
      </w:pPr>
      <w:r>
        <w:t>We make two solvency claims:</w:t>
      </w:r>
    </w:p>
    <w:p w:rsidR="00AC43CC" w:rsidRDefault="00AC43CC" w:rsidP="00AC43CC">
      <w:pPr>
        <w:pStyle w:val="Heading4"/>
      </w:pPr>
      <w:r>
        <w:t>First, Universal Recognition of being- recognition of the outlaw in all of us allows us to rethink ethics creating an ethical interaction towards the excluded other.</w:t>
      </w:r>
    </w:p>
    <w:p w:rsidR="00AC43CC" w:rsidRDefault="00AC43CC" w:rsidP="00AC43CC">
      <w:pPr>
        <w:pStyle w:val="Heading4"/>
      </w:pPr>
      <w:r>
        <w:t>Second, This recognition solves devaluation- a politics of outlawry is critical to challenging relationships of violence that exist in the status quo</w:t>
      </w:r>
    </w:p>
    <w:p w:rsidR="00AC43CC" w:rsidRPr="00EA30E0" w:rsidRDefault="00AC43CC" w:rsidP="00AC43CC">
      <w:pPr>
        <w:rPr>
          <w:rStyle w:val="StyleStyleBold12pt"/>
        </w:rPr>
      </w:pPr>
      <w:r w:rsidRPr="00EA30E0">
        <w:rPr>
          <w:rStyle w:val="StyleStyleBold12pt"/>
        </w:rPr>
        <w:t>Bunch, 2010</w:t>
      </w:r>
    </w:p>
    <w:p w:rsidR="00AC43CC" w:rsidRDefault="00AC43CC" w:rsidP="00AC43CC">
      <w:r>
        <w:t xml:space="preserve">[Mary, PHD in philosophy at the University of Western Ontario, </w:t>
      </w:r>
      <w:r w:rsidRPr="00EA30E0">
        <w:t>OUTLAWRY AND THE EXPERIENCE OF THE (IM)POSSIBLE: DECONSTRUCTING BIOPOLITICS</w:t>
      </w:r>
      <w:r>
        <w:t>, Doctoral Thesis] /Wyo-MB</w:t>
      </w:r>
    </w:p>
    <w:p w:rsidR="00AC43CC" w:rsidRPr="00634EF2" w:rsidRDefault="00AC43CC" w:rsidP="00AC43CC">
      <w:pPr>
        <w:rPr>
          <w:b/>
          <w:u w:val="single"/>
        </w:rPr>
      </w:pPr>
      <w:r w:rsidRPr="00342EED">
        <w:rPr>
          <w:sz w:val="16"/>
        </w:rPr>
        <w:t xml:space="preserve">I began this chapter with the becoming-animal of Levinas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r w:rsidRPr="00366CF4">
        <w:rPr>
          <w:rStyle w:val="StyleBoldUnderline"/>
          <w:highlight w:val="cyan"/>
        </w:rPr>
        <w:t>subjectivation</w:t>
      </w:r>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Shoah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 xml:space="preserve">how can </w:t>
      </w:r>
      <w:r w:rsidRPr="00B03143">
        <w:rPr>
          <w:rStyle w:val="StyleBoldUnderline"/>
          <w:highlight w:val="cyan"/>
        </w:rPr>
        <w:t xml:space="preserve">the very terms of dehumanization – bare life, or animal life – become a site for ethics and political action? Becoming </w:t>
      </w:r>
      <w:r w:rsidRPr="00366CF4">
        <w:rPr>
          <w:rStyle w:val="StyleBoldUnderline"/>
          <w:highlight w:val="cyan"/>
        </w:rPr>
        <w:t xml:space="preserve">animal sheds </w:t>
      </w:r>
      <w:r w:rsidRPr="00B03143">
        <w:rPr>
          <w:rStyle w:val="StyleBoldUnderline"/>
        </w:rPr>
        <w:t xml:space="preserve">a different </w:t>
      </w:r>
      <w:r w:rsidRPr="00366CF4">
        <w:rPr>
          <w:rStyle w:val="StyleBoldUnderline"/>
          <w:highlight w:val="cyan"/>
        </w:rPr>
        <w:t>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figure, that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Agamben’s conception of </w:t>
      </w:r>
      <w:r w:rsidRPr="00366CF4">
        <w:rPr>
          <w:rStyle w:val="StyleBoldUnderline"/>
          <w:highlight w:val="cyan"/>
        </w:rPr>
        <w:t xml:space="preserve">bare life diagnoses a crisis in modern politics in which the law is suspended and everyone is homo sacer, exposed to death through totalitarian appropriations </w:t>
      </w:r>
      <w:r w:rsidRPr="00366CF4">
        <w:rPr>
          <w:rStyle w:val="StyleBoldUnderline"/>
        </w:rPr>
        <w:t xml:space="preserve">of the outside of the law, </w:t>
      </w:r>
      <w:r w:rsidRPr="005E23C4">
        <w:rPr>
          <w:rStyle w:val="StyleBoldUnderline"/>
        </w:rPr>
        <w:t xml:space="preserve">Deleuze and Guattari’s </w:t>
      </w:r>
      <w:r w:rsidRPr="00366CF4">
        <w:rPr>
          <w:rStyle w:val="StyleBoldUnderline"/>
          <w:highlight w:val="cyan"/>
        </w:rPr>
        <w:t>minoritarian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along the lines of becoming animal instead of homo sacer</w:t>
      </w:r>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minority becomings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r w:rsidRPr="00366CF4">
        <w:rPr>
          <w:rStyle w:val="Emphasis"/>
          <w:highlight w:val="cyan"/>
        </w:rPr>
        <w:t>democracy</w:t>
      </w:r>
      <w:r w:rsidRPr="005E23C4">
        <w:rPr>
          <w:rStyle w:val="Emphasis"/>
        </w:rPr>
        <w:t>?</w:t>
      </w:r>
      <w:r w:rsidRPr="00366CF4">
        <w:rPr>
          <w:rStyle w:val="Emphasis"/>
          <w:highlight w:val="cyan"/>
        </w:rPr>
        <w:t>Democracy is typically affiliated with the politics of subjects</w:t>
      </w:r>
      <w:r w:rsidRPr="00342EED">
        <w:rPr>
          <w:sz w:val="16"/>
        </w:rPr>
        <w:t xml:space="preserve">, and is what Deleuze and Guattari term a molar model, since it is based on the majority, rather than minorities, and consensus, rather than dissensus.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Renvoi of democracy: “[R]envoi signifies putting off to later, the reprieve [sursis] that remits or defers [sursoit] democracy until the next resurgence [sursaut] or until the next turn or round; it suggests the incompletion or essential delay, the self inadequation of every present and presentable democracy, in other words, the interminable adjournment of the present democracy” (R 37-38). </w:t>
      </w:r>
      <w:r w:rsidRPr="00342EED">
        <w:rPr>
          <w:sz w:val="16"/>
        </w:rPr>
        <w:lastRenderedPageBreak/>
        <w:t xml:space="preserve">But this concept is more than simply a critique of the inherent failure of democracy on account of its deferral and difference from itself. The renvoi of democracy refers to alterity itself, to the difference of the other. The deferral is thus also a reaching toward difference. In the terms of Deleuze and Guattari, it is a becoming-minoritarian. Or as Derrida puts it: différance as reference or referral [renvoi] to the other, that is, as the ... undeniable, experience of the alterity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deconstruction.With these concepts </w:t>
      </w:r>
      <w:r w:rsidRPr="005E23C4">
        <w:rPr>
          <w:rStyle w:val="StyleBoldUnderline"/>
        </w:rPr>
        <w:t>Derrida provides a starting place for bringing Levinas’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this difference within itself that democracy-to-come incorporates an ethics of alterity and exteriority</w:t>
      </w:r>
      <w:r w:rsidRPr="00342EED">
        <w:rPr>
          <w:sz w:val="16"/>
        </w:rPr>
        <w:t>. The Derridean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Levinas terms third party politics (A Tier) </w:t>
      </w:r>
      <w:r w:rsidRPr="00366CF4">
        <w:rPr>
          <w:rStyle w:val="StyleBoldUnderline"/>
          <w:highlight w:val="cyan"/>
        </w:rPr>
        <w:t xml:space="preserve">with a movement toward alterity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produces a political concept whose praxis is </w:t>
      </w:r>
      <w:r w:rsidRPr="00A07B02">
        <w:rPr>
          <w:rStyle w:val="StyleBoldUnderline"/>
        </w:rPr>
        <w:t>somewhat obscure. What of the politics of the present? What route do we take, as individuals or collectively, toward this future? And who or what is the agent of such a politics</w:t>
      </w:r>
      <w:r w:rsidRPr="00342EED">
        <w:rPr>
          <w:sz w:val="16"/>
        </w:rPr>
        <w:t>?Deleuze and Guattari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Deleuze and Guattari agree, </w:t>
      </w:r>
      <w:r w:rsidRPr="00D3197A">
        <w:rPr>
          <w:rStyle w:val="StyleBoldUnderline"/>
        </w:rPr>
        <w:t>are Capitalist fraternities that have no claim to justice.</w:t>
      </w:r>
      <w:r w:rsidRPr="00D3197A">
        <w:rPr>
          <w:sz w:val="16"/>
        </w:rPr>
        <w:t xml:space="preserve">66 As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sacer.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becoming-minoritarian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Deleuze and Guattari describe becoming-democratic as a critical philosophy, as follows:We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r w:rsidRPr="0003766D">
        <w:rPr>
          <w:rStyle w:val="StyleBoldUnderline"/>
          <w:highlight w:val="cyan"/>
        </w:rPr>
        <w:t xml:space="preserve">This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within.With their series of concepts </w:t>
      </w:r>
      <w:r w:rsidRPr="00A07B02">
        <w:rPr>
          <w:rStyle w:val="StyleBoldUnderline"/>
        </w:rPr>
        <w:t xml:space="preserve">of </w:t>
      </w:r>
      <w:r w:rsidRPr="0003766D">
        <w:rPr>
          <w:rStyle w:val="StyleBoldUnderline"/>
          <w:highlight w:val="cyan"/>
        </w:rPr>
        <w:t xml:space="preserve">becoming </w:t>
      </w:r>
      <w:r w:rsidRPr="00A07B02">
        <w:rPr>
          <w:rStyle w:val="StyleBoldUnderline"/>
        </w:rPr>
        <w:t xml:space="preserve">Deleuze and Guattari </w:t>
      </w:r>
      <w:r w:rsidRPr="0003766D">
        <w:rPr>
          <w:rStyle w:val="StyleBoldUnderline"/>
          <w:highlight w:val="cyan"/>
        </w:rPr>
        <w:t xml:space="preserve">set the groundwork for an ethical politics of bare life because people are seized by these becomings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Agamben discusses bare life as a site of vulnerability and exposure to death, but in Deleuze and Guattari’s framework </w:t>
      </w:r>
      <w:r w:rsidRPr="0003766D">
        <w:rPr>
          <w:rStyle w:val="StyleBoldUnderline"/>
          <w:highlight w:val="cyan"/>
        </w:rPr>
        <w:t xml:space="preserve">we might also conceive of bare life as the spring of resistance to </w:t>
      </w:r>
      <w:r w:rsidRPr="00D3197A">
        <w:rPr>
          <w:rStyle w:val="StyleBoldUnderline"/>
        </w:rPr>
        <w:t xml:space="preserve">the present by </w:t>
      </w:r>
      <w:r w:rsidRPr="0003766D">
        <w:rPr>
          <w:rStyle w:val="StyleBoldUnderline"/>
          <w:highlight w:val="cyan"/>
        </w:rPr>
        <w:t>which we strive for something new</w:t>
      </w:r>
      <w:r w:rsidRPr="0003766D">
        <w:rPr>
          <w:sz w:val="16"/>
          <w:highlight w:val="cyan"/>
        </w:rPr>
        <w:t xml:space="preserve">. </w:t>
      </w:r>
      <w:r w:rsidRPr="00A07B02">
        <w:rPr>
          <w:rStyle w:val="StyleBoldUnderline"/>
        </w:rPr>
        <w:t xml:space="preserve">Levinas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Deleuze and Guattari, this is possible as a movement of dispersal even </w:t>
      </w:r>
      <w:r w:rsidRPr="00A07B02">
        <w:rPr>
          <w:rStyle w:val="StyleBoldUnderline"/>
        </w:rPr>
        <w:t>when we are already citizens, or members of the majority, but it is absolutely necessary if we are not</w:t>
      </w:r>
      <w:r w:rsidRPr="00342EED">
        <w:rPr>
          <w:sz w:val="16"/>
        </w:rPr>
        <w:t>.</w:t>
      </w:r>
      <w:r w:rsidRPr="0003766D">
        <w:rPr>
          <w:rStyle w:val="StyleBoldUnderline"/>
          <w:highlight w:val="cyan"/>
        </w:rPr>
        <w:t xml:space="preserve">The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minoritarian.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 xml:space="preserve">present, as those in the camp </w:t>
      </w:r>
      <w:r w:rsidRPr="00D3197A">
        <w:rPr>
          <w:rStyle w:val="StyleBoldUnderline"/>
          <w:highlight w:val="cyan"/>
        </w:rPr>
        <w:lastRenderedPageBreak/>
        <w:t>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Levinas, in a literal sense, and others less directly), </w:t>
      </w:r>
      <w:r w:rsidRPr="00A07B02">
        <w:rPr>
          <w:rStyle w:val="StyleBoldUnderline"/>
        </w:rPr>
        <w:t>for our ethico-political concepts have been dramatically transformed as a consequence of the Shoah, and continue to be</w:t>
      </w:r>
      <w:r w:rsidRPr="00342EED">
        <w:rPr>
          <w:sz w:val="16"/>
        </w:rPr>
        <w:t xml:space="preserve">. For Deleuze and Guattari,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threshold between centre and periphery</w:t>
      </w:r>
      <w:r w:rsidRPr="00A07B02">
        <w:rPr>
          <w:rStyle w:val="StyleBoldUnderline"/>
        </w:rPr>
        <w:t xml:space="preserve">, subject and non-subject, singular and general that is expressed in ‘becoming-animal’ and becoming-minoritarian.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AC43CC" w:rsidRDefault="00AC43CC" w:rsidP="00AC43CC">
      <w:pPr>
        <w:pStyle w:val="Heading4"/>
      </w:pPr>
      <w:r>
        <w:t xml:space="preserve">Third, starting with the self is key to changing our relationship with the world, this is a key starting point for affirmation of sheer difference to affirm every life, regardless of difference. </w:t>
      </w:r>
    </w:p>
    <w:p w:rsidR="00AC43CC" w:rsidRPr="00604BF3" w:rsidRDefault="00AC43CC" w:rsidP="00AC43CC">
      <w:pPr>
        <w:rPr>
          <w:rStyle w:val="StyleStyleBold12pt"/>
        </w:rPr>
      </w:pPr>
      <w:r w:rsidRPr="00604BF3">
        <w:rPr>
          <w:rStyle w:val="StyleStyleBold12pt"/>
        </w:rPr>
        <w:t>Lawlor 08</w:t>
      </w:r>
    </w:p>
    <w:p w:rsidR="00AC43CC" w:rsidRDefault="00AC43CC" w:rsidP="00AC43CC">
      <w:r>
        <w:t>[Leonard Lawlor, University of Wisconsin System, “Following the Rats: Becoming-Animal in Deleuze and Guattari”, SubStance, Issue 117 (Volume 37, Number 3), 2008, pp. 171-174, \\wyo-bb]</w:t>
      </w:r>
    </w:p>
    <w:p w:rsidR="00AC43CC" w:rsidRDefault="00AC43CC" w:rsidP="00AC43CC">
      <w:pPr>
        <w:rPr>
          <w:rStyle w:val="StyleBoldUnderline"/>
        </w:rPr>
      </w:pPr>
      <w:r w:rsidRPr="00861237">
        <w:rPr>
          <w:rStyle w:val="StyleBoldUnderline"/>
          <w:highlight w:val="cyan"/>
        </w:rPr>
        <w:t xml:space="preserve">If we want to change our relationship </w:t>
      </w:r>
      <w:r w:rsidRPr="003F31E7">
        <w:rPr>
          <w:rStyle w:val="StyleBoldUnderline"/>
        </w:rPr>
        <w:t xml:space="preserve">to the world, </w:t>
      </w:r>
      <w:r w:rsidRPr="00861237">
        <w:rPr>
          <w:rStyle w:val="StyleBoldUnderline"/>
          <w:highlight w:val="cyan"/>
        </w:rPr>
        <w:t>to others</w:t>
      </w:r>
      <w:r w:rsidRPr="003F31E7">
        <w:rPr>
          <w:rStyle w:val="StyleBoldUnderline"/>
        </w:rPr>
        <w:t>, and to</w:t>
      </w:r>
      <w:r>
        <w:rPr>
          <w:rStyle w:val="StyleBoldUnderline"/>
        </w:rPr>
        <w:t xml:space="preserve"> </w:t>
      </w:r>
      <w:r w:rsidRPr="003F31E7">
        <w:rPr>
          <w:rStyle w:val="StyleBoldUnderline"/>
        </w:rPr>
        <w:t>animals</w:t>
      </w:r>
      <w:r w:rsidRPr="003F31E7">
        <w:rPr>
          <w:rStyle w:val="Emphasis"/>
        </w:rPr>
        <w:t xml:space="preserve">, </w:t>
      </w:r>
      <w:r w:rsidRPr="00861237">
        <w:rPr>
          <w:rStyle w:val="Emphasis"/>
          <w:highlight w:val="cyan"/>
        </w:rPr>
        <w:t>we must understand how it is possible for us to change—</w:t>
      </w:r>
      <w:r w:rsidRPr="00966833">
        <w:rPr>
          <w:sz w:val="14"/>
        </w:rPr>
        <w:t xml:space="preserve">how it is possible </w:t>
      </w:r>
      <w:r w:rsidRPr="003F31E7">
        <w:rPr>
          <w:rStyle w:val="StyleBoldUnderline"/>
        </w:rPr>
        <w:t>to</w:t>
      </w:r>
      <w:r w:rsidRPr="00966833">
        <w:rPr>
          <w:sz w:val="14"/>
        </w:rPr>
        <w:t xml:space="preserve"> enter into the </w:t>
      </w:r>
      <w:r w:rsidRPr="003F31E7">
        <w:rPr>
          <w:rStyle w:val="StyleBoldUnderline"/>
        </w:rPr>
        <w:t>experience</w:t>
      </w:r>
      <w:r w:rsidRPr="00966833">
        <w:rPr>
          <w:sz w:val="14"/>
        </w:rPr>
        <w:t xml:space="preserve"> of </w:t>
      </w:r>
      <w:r w:rsidRPr="003F31E7">
        <w:rPr>
          <w:rStyle w:val="StyleBoldUnderline"/>
        </w:rPr>
        <w:t>becoming</w:t>
      </w:r>
      <w:r w:rsidRPr="00966833">
        <w:rPr>
          <w:sz w:val="14"/>
        </w:rPr>
        <w:t xml:space="preserve">. Deleuze and Guattari suggest that the cause or “agent” of becoming may be the experience that drugs produce in us (MP 347/283, see also QPh 156/165). While such a suggestion may seem infamous, one must recognize that hallucinogenic drugs change our perceptions (MP 304/278). Nevertheless, for Deleuze and Guattari, taking such drugs does not constitute a successful becoming. The failure is due to the fact that the drug user, and especially the addict, only enters into a cycle. He or she gets high, comes down, then wants to get high again, and so on. This cycle or circle is all that happens, which means in fact that nothing happens. For Deleuze and Guattari, becomings are never processes of beginning again; they are never processes that move only in a circle. We also see this cyclic behavior in the alcoholic’s idea of the last glass (MP 546/438), based on a subjective evaluation of how much the alcoholic is able to bear. Deleuze and Guattari say, “What can be tolerated is precisely the limit at which, as the alcoholic sees it, he or she will be able to start over again [recommencer] (after a rest, a pause…)” (MP 546/438). Thus with the alcoholic, nothing happens but the same thing over and over again; recommencement is not an event. Although the concepts of limit and recommencement are very important for understanding A Thousand Plateaus—early in the book it’s said that the body without organs is a limit and that one is always attaining it (MP 197/159)—Deleuze and Guattari oppose the concept of limit to that of threshold. </w:t>
      </w:r>
      <w:r w:rsidRPr="000A695D">
        <w:rPr>
          <w:rStyle w:val="StyleBoldUnderline"/>
        </w:rPr>
        <w:t>The threshold lies beyond the limit, beyond the</w:t>
      </w:r>
      <w:r>
        <w:rPr>
          <w:rStyle w:val="StyleBoldUnderline"/>
        </w:rPr>
        <w:t xml:space="preserve"> </w:t>
      </w:r>
      <w:r w:rsidRPr="000A695D">
        <w:rPr>
          <w:rStyle w:val="StyleBoldUnderline"/>
        </w:rPr>
        <w:t>last glass; crossing the threshold,</w:t>
      </w:r>
      <w:r w:rsidRPr="00966833">
        <w:rPr>
          <w:sz w:val="14"/>
        </w:rPr>
        <w:t xml:space="preserve"> they say, </w:t>
      </w:r>
      <w:r w:rsidRPr="000A695D">
        <w:rPr>
          <w:rStyle w:val="StyleBoldUnderline"/>
        </w:rPr>
        <w:t>makes the alcoholic change,</w:t>
      </w:r>
      <w:r>
        <w:rPr>
          <w:rStyle w:val="StyleBoldUnderline"/>
        </w:rPr>
        <w:t xml:space="preserve"> </w:t>
      </w:r>
      <w:r w:rsidRPr="000A695D">
        <w:rPr>
          <w:rStyle w:val="StyleBoldUnderline"/>
        </w:rPr>
        <w:t>to become suicidal or to stop drinking. For D</w:t>
      </w:r>
      <w:r w:rsidRPr="00966833">
        <w:rPr>
          <w:sz w:val="14"/>
        </w:rPr>
        <w:t xml:space="preserve">eleuze </w:t>
      </w:r>
      <w:r w:rsidRPr="000A695D">
        <w:rPr>
          <w:rStyle w:val="StyleBoldUnderline"/>
        </w:rPr>
        <w:t>and G</w:t>
      </w:r>
      <w:r w:rsidRPr="00966833">
        <w:rPr>
          <w:sz w:val="14"/>
        </w:rPr>
        <w:t xml:space="preserve">uattari, </w:t>
      </w:r>
      <w:r w:rsidRPr="000A695D">
        <w:rPr>
          <w:rStyle w:val="StyleBoldUnderline"/>
        </w:rPr>
        <w:t>either</w:t>
      </w:r>
      <w:r>
        <w:rPr>
          <w:rStyle w:val="StyleBoldUnderline"/>
        </w:rPr>
        <w:t xml:space="preserve"> </w:t>
      </w:r>
      <w:r w:rsidRPr="000A695D">
        <w:rPr>
          <w:rStyle w:val="StyleBoldUnderline"/>
        </w:rPr>
        <w:t>choice would break out of the circle. The two choices however are clearly</w:t>
      </w:r>
      <w:r>
        <w:rPr>
          <w:rStyle w:val="StyleBoldUnderline"/>
        </w:rPr>
        <w:t xml:space="preserve"> </w:t>
      </w:r>
      <w:r w:rsidRPr="000A695D">
        <w:rPr>
          <w:rStyle w:val="StyleBoldUnderline"/>
        </w:rPr>
        <w:t>not identical; it is the choice between choice and non-choice</w:t>
      </w:r>
      <w:r w:rsidRPr="00966833">
        <w:rPr>
          <w:sz w:val="14"/>
        </w:rPr>
        <w:t xml:space="preserve"> (C2 231/177). The choice to commit suicide by drinking oneself to death is to choose to have no more choices, while the choice to stop drinking allows one to choose again and differently. The choice of more choices— to get drunk by drinking water10—constitutes what Deleuze and Guattari call an event (or a line of flight). But when the threshold has been crossed, we can ask “what happened?” The character of the alcoholic does not allude to Proust, but to F. Scott Fitzgerald (although Proust is mentioned in relation to the concept of threshold: the narrator crosses the threshold and chooses to stop having love affairs and to start writing). In Plateau Eight, Deleuze and Guattari tell us that “what happened?” (qu’est-ce qui s’est passé?) is the question that Fitzgerald keeps coming back to, at the end, after having said that “all life of course is a process of breaking down [démolition]” (MP 242/198, see also C2 70/50). With the idea of demolition or destruction or unmaking, we come to the true agent and condition of becoming, which is neither drugs nor alcohol. According to Deleuze and Guattari, </w:t>
      </w:r>
      <w:r w:rsidRPr="00861237">
        <w:rPr>
          <w:rStyle w:val="StyleBoldUnderline"/>
          <w:highlight w:val="cyan"/>
        </w:rPr>
        <w:t xml:space="preserve">in a life, there is </w:t>
      </w:r>
      <w:r w:rsidRPr="000A695D">
        <w:rPr>
          <w:rStyle w:val="StyleBoldUnderline"/>
        </w:rPr>
        <w:t xml:space="preserve">a type of cracking that is </w:t>
      </w:r>
      <w:r w:rsidRPr="00861237">
        <w:rPr>
          <w:rStyle w:val="StyleBoldUnderline"/>
          <w:highlight w:val="cyan"/>
        </w:rPr>
        <w:t>micrological</w:t>
      </w:r>
      <w:r w:rsidRPr="000A695D">
        <w:rPr>
          <w:rStyle w:val="StyleBoldUnderline"/>
        </w:rPr>
        <w:t>, like the small, almost</w:t>
      </w:r>
      <w:r>
        <w:rPr>
          <w:rStyle w:val="StyleBoldUnderline"/>
        </w:rPr>
        <w:t xml:space="preserve"> </w:t>
      </w:r>
      <w:r w:rsidRPr="000A695D">
        <w:rPr>
          <w:rStyle w:val="StyleBoldUnderline"/>
        </w:rPr>
        <w:t xml:space="preserve">imperceptible </w:t>
      </w:r>
      <w:r w:rsidRPr="00861237">
        <w:rPr>
          <w:rStyle w:val="StyleBoldUnderline"/>
          <w:highlight w:val="cyan"/>
        </w:rPr>
        <w:t xml:space="preserve">cracks </w:t>
      </w:r>
      <w:r w:rsidRPr="000A695D">
        <w:rPr>
          <w:rStyle w:val="StyleBoldUnderline"/>
        </w:rPr>
        <w:t>in a dish</w:t>
      </w:r>
      <w:r w:rsidRPr="00966833">
        <w:rPr>
          <w:sz w:val="14"/>
        </w:rPr>
        <w:t xml:space="preserve"> (MP 243/198). </w:t>
      </w:r>
      <w:r w:rsidRPr="000A695D">
        <w:rPr>
          <w:rStyle w:val="StyleBoldUnderline"/>
        </w:rPr>
        <w:t xml:space="preserve">These cracks in a life </w:t>
      </w:r>
      <w:r w:rsidRPr="00861237">
        <w:rPr>
          <w:rStyle w:val="StyleBoldUnderline"/>
        </w:rPr>
        <w:t>are the cracks of aging.</w:t>
      </w:r>
      <w:r w:rsidRPr="00861237">
        <w:rPr>
          <w:sz w:val="14"/>
        </w:rPr>
        <w:t xml:space="preserve"> Such cracks are not big molar blows like losing all your money in the stock market. The </w:t>
      </w:r>
      <w:r w:rsidRPr="00861237">
        <w:rPr>
          <w:rStyle w:val="StyleBoldUnderline"/>
        </w:rPr>
        <w:t>micrological cracks in a life refer us</w:t>
      </w:r>
      <w:r w:rsidRPr="000A695D">
        <w:rPr>
          <w:rStyle w:val="StyleBoldUnderline"/>
        </w:rPr>
        <w:t xml:space="preserve"> to</w:t>
      </w:r>
      <w:r>
        <w:rPr>
          <w:rStyle w:val="StyleBoldUnderline"/>
        </w:rPr>
        <w:t xml:space="preserve"> </w:t>
      </w:r>
      <w:r w:rsidRPr="000A695D">
        <w:rPr>
          <w:rStyle w:val="StyleBoldUnderline"/>
        </w:rPr>
        <w:t>this sort of experience: you wake up one morning and realize you have</w:t>
      </w:r>
      <w:r>
        <w:rPr>
          <w:rStyle w:val="StyleBoldUnderline"/>
        </w:rPr>
        <w:t xml:space="preserve"> </w:t>
      </w:r>
      <w:r w:rsidRPr="000A695D">
        <w:rPr>
          <w:rStyle w:val="StyleBoldUnderline"/>
        </w:rPr>
        <w:t>gray hair, and now it’s over, you’re old; or you wake up and realize you</w:t>
      </w:r>
      <w:r>
        <w:rPr>
          <w:rStyle w:val="StyleBoldUnderline"/>
        </w:rPr>
        <w:t xml:space="preserve"> </w:t>
      </w:r>
      <w:r w:rsidRPr="000A695D">
        <w:rPr>
          <w:rStyle w:val="StyleBoldUnderline"/>
        </w:rPr>
        <w:t>no longer love the person in bed with you</w:t>
      </w:r>
      <w:r w:rsidRPr="00966833">
        <w:rPr>
          <w:sz w:val="14"/>
        </w:rPr>
        <w:t xml:space="preserve">. What has happened is nothing assignable or perceptible; these are molecular changes, “such that </w:t>
      </w:r>
      <w:r w:rsidRPr="00B27F56">
        <w:rPr>
          <w:rStyle w:val="StyleBoldUnderline"/>
        </w:rPr>
        <w:t>when</w:t>
      </w:r>
      <w:r>
        <w:rPr>
          <w:rStyle w:val="StyleBoldUnderline"/>
        </w:rPr>
        <w:t xml:space="preserve"> </w:t>
      </w:r>
      <w:r w:rsidRPr="00B27F56">
        <w:rPr>
          <w:rStyle w:val="StyleBoldUnderline"/>
        </w:rPr>
        <w:t xml:space="preserve">something occurs, the self </w:t>
      </w:r>
      <w:r w:rsidRPr="00966833">
        <w:rPr>
          <w:sz w:val="14"/>
        </w:rPr>
        <w:t xml:space="preserve">[moi] </w:t>
      </w:r>
      <w:r w:rsidRPr="00B27F56">
        <w:rPr>
          <w:rStyle w:val="StyleBoldUnderline"/>
        </w:rPr>
        <w:t>that awaited it is already dead, or the one</w:t>
      </w:r>
      <w:r>
        <w:rPr>
          <w:rStyle w:val="StyleBoldUnderline"/>
        </w:rPr>
        <w:t xml:space="preserve"> </w:t>
      </w:r>
      <w:r w:rsidRPr="00B27F56">
        <w:rPr>
          <w:rStyle w:val="StyleBoldUnderline"/>
        </w:rPr>
        <w:t>that would await it has not yet arrived”</w:t>
      </w:r>
      <w:r w:rsidRPr="00966833">
        <w:rPr>
          <w:sz w:val="14"/>
        </w:rPr>
        <w:t xml:space="preserve"> (MP 243/198-199). </w:t>
      </w:r>
      <w:r w:rsidRPr="00B27F56">
        <w:rPr>
          <w:rStyle w:val="StyleBoldUnderline"/>
        </w:rPr>
        <w:t>The</w:t>
      </w:r>
      <w:r>
        <w:rPr>
          <w:rStyle w:val="StyleBoldUnderline"/>
        </w:rPr>
        <w:t xml:space="preserve"> </w:t>
      </w:r>
      <w:r w:rsidRPr="00B27F56">
        <w:rPr>
          <w:rStyle w:val="StyleBoldUnderline"/>
        </w:rPr>
        <w:t xml:space="preserve">micrological cracks of aging, </w:t>
      </w:r>
      <w:r w:rsidRPr="00861237">
        <w:rPr>
          <w:rStyle w:val="StyleBoldUnderline"/>
          <w:highlight w:val="cyan"/>
        </w:rPr>
        <w:t xml:space="preserve">these experiences in which one is finally aware </w:t>
      </w:r>
      <w:r w:rsidRPr="00B27F56">
        <w:rPr>
          <w:rStyle w:val="StyleBoldUnderline"/>
        </w:rPr>
        <w:t>that one has lost something of oneself, are the agent of becoming.</w:t>
      </w:r>
      <w:r>
        <w:rPr>
          <w:rStyle w:val="StyleBoldUnderline"/>
        </w:rPr>
        <w:t xml:space="preserve"> </w:t>
      </w:r>
      <w:r w:rsidRPr="00966833">
        <w:rPr>
          <w:sz w:val="14"/>
        </w:rPr>
        <w:t xml:space="preserve">But </w:t>
      </w:r>
      <w:r w:rsidRPr="00B27F56">
        <w:rPr>
          <w:rStyle w:val="StyleBoldUnderline"/>
        </w:rPr>
        <w:t>aging</w:t>
      </w:r>
      <w:r w:rsidRPr="00966833">
        <w:rPr>
          <w:sz w:val="14"/>
        </w:rPr>
        <w:t xml:space="preserve"> also </w:t>
      </w:r>
      <w:r w:rsidRPr="00861237">
        <w:rPr>
          <w:rStyle w:val="StyleBoldUnderline"/>
          <w:highlight w:val="cyan"/>
        </w:rPr>
        <w:t>indicates the necessary condition for becoming:</w:t>
      </w:r>
      <w:r w:rsidRPr="00B27F56">
        <w:rPr>
          <w:rStyle w:val="StyleBoldUnderline"/>
        </w:rPr>
        <w:t xml:space="preserve"> the</w:t>
      </w:r>
      <w:r>
        <w:rPr>
          <w:rStyle w:val="StyleBoldUnderline"/>
        </w:rPr>
        <w:t xml:space="preserve"> </w:t>
      </w:r>
      <w:r w:rsidRPr="00B27F56">
        <w:rPr>
          <w:rStyle w:val="StyleBoldUnderline"/>
        </w:rPr>
        <w:t xml:space="preserve">condition in </w:t>
      </w:r>
      <w:r w:rsidRPr="00861237">
        <w:rPr>
          <w:rStyle w:val="StyleBoldUnderline"/>
          <w:highlight w:val="cyan"/>
        </w:rPr>
        <w:t>which one’s molar form is destroyed</w:t>
      </w:r>
      <w:r w:rsidRPr="00966833">
        <w:rPr>
          <w:sz w:val="14"/>
        </w:rPr>
        <w:t xml:space="preserve">—the condition, </w:t>
      </w:r>
      <w:r w:rsidRPr="00B27F56">
        <w:rPr>
          <w:rStyle w:val="Emphasis"/>
        </w:rPr>
        <w:t>in other</w:t>
      </w:r>
      <w:r>
        <w:rPr>
          <w:rStyle w:val="Emphasis"/>
        </w:rPr>
        <w:t xml:space="preserve"> </w:t>
      </w:r>
      <w:r w:rsidRPr="00B27F56">
        <w:rPr>
          <w:rStyle w:val="Emphasis"/>
        </w:rPr>
        <w:t xml:space="preserve">words, of </w:t>
      </w:r>
      <w:r w:rsidRPr="00861237">
        <w:rPr>
          <w:rStyle w:val="Emphasis"/>
          <w:highlight w:val="cyan"/>
        </w:rPr>
        <w:t>“desubjectification”</w:t>
      </w:r>
      <w:r w:rsidRPr="00861237">
        <w:rPr>
          <w:sz w:val="14"/>
          <w:highlight w:val="cyan"/>
        </w:rPr>
        <w:t xml:space="preserve"> </w:t>
      </w:r>
      <w:r w:rsidRPr="00966833">
        <w:rPr>
          <w:sz w:val="14"/>
        </w:rPr>
        <w:t xml:space="preserve">(MP 198/159). </w:t>
      </w:r>
      <w:r w:rsidRPr="00B27F56">
        <w:rPr>
          <w:rStyle w:val="StyleBoldUnderline"/>
        </w:rPr>
        <w:t>The condition of the molar form of the</w:t>
      </w:r>
      <w:r w:rsidRPr="00B62730">
        <w:rPr>
          <w:rStyle w:val="StyleBoldUnderline"/>
          <w:highlight w:val="green"/>
        </w:rPr>
        <w:t xml:space="preserve"> </w:t>
      </w:r>
      <w:r w:rsidRPr="00861237">
        <w:rPr>
          <w:rStyle w:val="StyleBoldUnderline"/>
          <w:highlight w:val="cyan"/>
        </w:rPr>
        <w:t xml:space="preserve">subject being destroyed </w:t>
      </w:r>
      <w:r w:rsidRPr="00B27F56">
        <w:rPr>
          <w:rStyle w:val="StyleBoldUnderline"/>
        </w:rPr>
        <w:t>has</w:t>
      </w:r>
      <w:r>
        <w:rPr>
          <w:rStyle w:val="StyleBoldUnderline"/>
        </w:rPr>
        <w:t xml:space="preserve"> </w:t>
      </w:r>
      <w:r w:rsidRPr="00966833">
        <w:rPr>
          <w:sz w:val="14"/>
        </w:rPr>
        <w:t xml:space="preserve">however </w:t>
      </w:r>
      <w:r w:rsidRPr="00B27F56">
        <w:rPr>
          <w:rStyle w:val="StyleBoldUnderline"/>
        </w:rPr>
        <w:t>a positive side, which we have already encountered—the choice</w:t>
      </w:r>
      <w:r>
        <w:rPr>
          <w:rStyle w:val="StyleBoldUnderline"/>
        </w:rPr>
        <w:t xml:space="preserve"> </w:t>
      </w:r>
      <w:r w:rsidRPr="00B27F56">
        <w:rPr>
          <w:rStyle w:val="StyleBoldUnderline"/>
        </w:rPr>
        <w:t>of having more choices.</w:t>
      </w:r>
      <w:r w:rsidRPr="00966833">
        <w:rPr>
          <w:sz w:val="14"/>
        </w:rPr>
        <w:t xml:space="preserve">11 But Deleuze and Guattari also call </w:t>
      </w:r>
      <w:r w:rsidRPr="00B27F56">
        <w:rPr>
          <w:rStyle w:val="StyleBoldUnderline"/>
        </w:rPr>
        <w:t>the positive</w:t>
      </w:r>
      <w:r>
        <w:rPr>
          <w:rStyle w:val="StyleBoldUnderline"/>
        </w:rPr>
        <w:t xml:space="preserve"> </w:t>
      </w:r>
      <w:r w:rsidRPr="00B27F56">
        <w:rPr>
          <w:rStyle w:val="StyleBoldUnderline"/>
        </w:rPr>
        <w:t>side of desubjectification “rupture,”</w:t>
      </w:r>
      <w:r w:rsidRPr="00966833">
        <w:rPr>
          <w:sz w:val="14"/>
        </w:rPr>
        <w:t xml:space="preserve"> this being their translation of Fitzgerald’s “clean break” </w:t>
      </w:r>
      <w:r w:rsidRPr="00966833">
        <w:rPr>
          <w:sz w:val="14"/>
        </w:rPr>
        <w:lastRenderedPageBreak/>
        <w:t xml:space="preserve">(MP 243/199). </w:t>
      </w:r>
      <w:r w:rsidRPr="00B27F56">
        <w:rPr>
          <w:rStyle w:val="StyleBoldUnderline"/>
        </w:rPr>
        <w:t>The clean brea</w:t>
      </w:r>
      <w:r w:rsidRPr="00861237">
        <w:rPr>
          <w:rStyle w:val="StyleBoldUnderline"/>
        </w:rPr>
        <w:t>k which aging causes</w:t>
      </w:r>
      <w:r w:rsidRPr="00861237">
        <w:rPr>
          <w:sz w:val="14"/>
        </w:rPr>
        <w:t xml:space="preserve">—aging being </w:t>
      </w:r>
      <w:r w:rsidRPr="00861237">
        <w:rPr>
          <w:rStyle w:val="StyleBoldUnderline"/>
        </w:rPr>
        <w:t>the agent of becoming, while the destruction of the molar form is the necessary condition—does not mean that now one remains forever young.</w:t>
      </w:r>
      <w:r w:rsidRPr="00861237">
        <w:rPr>
          <w:sz w:val="14"/>
        </w:rPr>
        <w:t xml:space="preserve"> It means that, </w:t>
      </w:r>
      <w:r w:rsidRPr="00861237">
        <w:rPr>
          <w:rStyle w:val="StyleBoldUnderline"/>
        </w:rPr>
        <w:t xml:space="preserve">having </w:t>
      </w:r>
      <w:r w:rsidRPr="00861237">
        <w:rPr>
          <w:rStyle w:val="StyleBoldUnderline"/>
          <w:highlight w:val="cyan"/>
        </w:rPr>
        <w:t>shed the form of an adult</w:t>
      </w:r>
      <w:r w:rsidRPr="00B27F56">
        <w:rPr>
          <w:rStyle w:val="StyleBoldUnderline"/>
        </w:rPr>
        <w:t xml:space="preserve">, </w:t>
      </w:r>
      <w:r w:rsidRPr="00861237">
        <w:rPr>
          <w:rStyle w:val="StyleBoldUnderline"/>
        </w:rPr>
        <w:t>one is able to become something other than an adult man. One becomes a child, but becoming-child means that one frees the potentialities that the molar form of adult man was enclosing. Deleuze and Guattari</w:t>
      </w:r>
      <w:r w:rsidRPr="00B27F56">
        <w:rPr>
          <w:rStyle w:val="StyleBoldUnderline"/>
        </w:rPr>
        <w:t xml:space="preserve"> say</w:t>
      </w:r>
      <w:r w:rsidRPr="00861237">
        <w:rPr>
          <w:rStyle w:val="StyleBoldUnderline"/>
          <w:highlight w:val="cyan"/>
        </w:rPr>
        <w:t>, with a rupture</w:t>
      </w:r>
      <w:r w:rsidRPr="00B27F56">
        <w:rPr>
          <w:rStyle w:val="StyleBoldUnderline"/>
        </w:rPr>
        <w:t>,</w:t>
      </w:r>
      <w:r>
        <w:rPr>
          <w:rStyle w:val="StyleBoldUnderline"/>
        </w:rPr>
        <w:t xml:space="preserve"> </w:t>
      </w:r>
      <w:r w:rsidRPr="00966833">
        <w:rPr>
          <w:sz w:val="14"/>
        </w:rPr>
        <w:t xml:space="preserve">I am now no more than a line. I have become capable of loving, not with an abstract, universal love, but a love I shall choose, and that shall choose me, blindly, my double, who has no more self than me [n’a pas plus de moi que moi]. </w:t>
      </w:r>
      <w:r w:rsidRPr="00861237">
        <w:rPr>
          <w:rStyle w:val="StyleBoldUnderline"/>
          <w:highlight w:val="cyan"/>
        </w:rPr>
        <w:t xml:space="preserve">One has been saved by love </w:t>
      </w:r>
      <w:r w:rsidRPr="00E37F30">
        <w:rPr>
          <w:rStyle w:val="StyleBoldUnderline"/>
        </w:rPr>
        <w:t>and for love, by abandoning love and self</w:t>
      </w:r>
      <w:r w:rsidRPr="00E37F30">
        <w:rPr>
          <w:sz w:val="14"/>
        </w:rPr>
        <w:t xml:space="preserve"> [.…] </w:t>
      </w:r>
      <w:r w:rsidRPr="00E37F30">
        <w:rPr>
          <w:rStyle w:val="StyleBoldUnderline"/>
        </w:rPr>
        <w:t xml:space="preserve">One has become like everyone, but in a way in which no one can become like everyone </w:t>
      </w:r>
      <w:r w:rsidRPr="00E37F30">
        <w:rPr>
          <w:sz w:val="14"/>
        </w:rPr>
        <w:t>[tout le monde, also translated as “all the world”]. (MP 244/199-200). By means of this quote (whose importance we should not und</w:t>
      </w:r>
      <w:r w:rsidRPr="00966833">
        <w:rPr>
          <w:sz w:val="14"/>
        </w:rPr>
        <w:t xml:space="preserve">erestimate), we see that </w:t>
      </w:r>
      <w:r w:rsidRPr="00E37F30">
        <w:rPr>
          <w:rStyle w:val="StyleBoldUnderline"/>
          <w:highlight w:val="cyan"/>
        </w:rPr>
        <w:t>becoming involves love</w:t>
      </w:r>
      <w:r w:rsidRPr="00B62730">
        <w:rPr>
          <w:rStyle w:val="StyleBoldUnderline"/>
          <w:highlight w:val="green"/>
        </w:rPr>
        <w:t xml:space="preserve">; </w:t>
      </w:r>
      <w:r w:rsidRPr="00B27F56">
        <w:rPr>
          <w:rStyle w:val="StyleBoldUnderline"/>
        </w:rPr>
        <w:t>but love in Deleuze</w:t>
      </w:r>
      <w:r>
        <w:rPr>
          <w:rStyle w:val="StyleBoldUnderline"/>
        </w:rPr>
        <w:t xml:space="preserve"> </w:t>
      </w:r>
      <w:r w:rsidRPr="00B27F56">
        <w:rPr>
          <w:rStyle w:val="StyleBoldUnderline"/>
        </w:rPr>
        <w:t xml:space="preserve">and Guattari is no longer a feeling between persons; </w:t>
      </w:r>
      <w:r w:rsidRPr="00E37F30">
        <w:rPr>
          <w:rStyle w:val="StyleBoldUnderline"/>
          <w:highlight w:val="cyan"/>
        </w:rPr>
        <w:t>it is no longer a personal feeling</w:t>
      </w:r>
      <w:r w:rsidRPr="00966833">
        <w:rPr>
          <w:sz w:val="14"/>
          <w:highlight w:val="green"/>
        </w:rPr>
        <w:t xml:space="preserve"> </w:t>
      </w:r>
      <w:r w:rsidRPr="00966833">
        <w:rPr>
          <w:sz w:val="14"/>
        </w:rPr>
        <w:t xml:space="preserve">(MP 294/240, also MP 133-134/105-106). </w:t>
      </w:r>
      <w:r w:rsidRPr="00E37F30">
        <w:rPr>
          <w:rStyle w:val="StyleBoldUnderline"/>
        </w:rPr>
        <w:t>Love is</w:t>
      </w:r>
      <w:r w:rsidRPr="00E37F30">
        <w:rPr>
          <w:sz w:val="14"/>
        </w:rPr>
        <w:t xml:space="preserve"> now</w:t>
      </w:r>
      <w:r w:rsidRPr="00966833">
        <w:rPr>
          <w:sz w:val="14"/>
        </w:rPr>
        <w:t xml:space="preserve"> </w:t>
      </w:r>
      <w:r w:rsidRPr="00E37F30">
        <w:rPr>
          <w:rStyle w:val="StyleBoldUnderline"/>
          <w:highlight w:val="cyan"/>
        </w:rPr>
        <w:t>an affect</w:t>
      </w:r>
      <w:r w:rsidRPr="00B27F56">
        <w:rPr>
          <w:rStyle w:val="StyleBoldUnderline"/>
        </w:rPr>
        <w:t>.</w:t>
      </w:r>
      <w:r w:rsidRPr="00966833">
        <w:rPr>
          <w:sz w:val="14"/>
        </w:rPr>
        <w:t xml:space="preserve">12 As Deleuze and Guattari say, </w:t>
      </w:r>
      <w:r w:rsidRPr="00B27F56">
        <w:rPr>
          <w:rStyle w:val="StyleBoldUnderline"/>
        </w:rPr>
        <w:t>a feeling</w:t>
      </w:r>
      <w:r w:rsidRPr="00966833">
        <w:rPr>
          <w:sz w:val="14"/>
        </w:rPr>
        <w:t xml:space="preserve"> (sentiment) </w:t>
      </w:r>
      <w:r w:rsidRPr="00B27F56">
        <w:rPr>
          <w:rStyle w:val="StyleBoldUnderline"/>
        </w:rPr>
        <w:t>is the sense</w:t>
      </w:r>
      <w:r w:rsidRPr="00966833">
        <w:rPr>
          <w:sz w:val="14"/>
        </w:rPr>
        <w:t xml:space="preserve"> (sens) </w:t>
      </w:r>
      <w:r w:rsidRPr="00B27F56">
        <w:rPr>
          <w:rStyle w:val="StyleBoldUnderline"/>
        </w:rPr>
        <w:t>of a form and its development, the formation of a subject; it is introceptive.</w:t>
      </w:r>
      <w:r>
        <w:rPr>
          <w:rStyle w:val="StyleBoldUnderline"/>
        </w:rPr>
        <w:t xml:space="preserve"> </w:t>
      </w:r>
      <w:r w:rsidRPr="00966833">
        <w:rPr>
          <w:sz w:val="14"/>
        </w:rPr>
        <w:t xml:space="preserve">In contrast, </w:t>
      </w:r>
      <w:r w:rsidRPr="00B27F56">
        <w:rPr>
          <w:rStyle w:val="StyleBoldUnderline"/>
        </w:rPr>
        <w:t>an affect is informal, setting out ways</w:t>
      </w:r>
      <w:r w:rsidRPr="00966833">
        <w:rPr>
          <w:sz w:val="14"/>
        </w:rPr>
        <w:t xml:space="preserve"> (rather than the development of a form</w:t>
      </w:r>
      <w:r w:rsidRPr="00E37F30">
        <w:rPr>
          <w:sz w:val="14"/>
        </w:rPr>
        <w:t xml:space="preserve">); </w:t>
      </w:r>
      <w:r w:rsidRPr="00E37F30">
        <w:rPr>
          <w:rStyle w:val="StyleBoldUnderline"/>
        </w:rPr>
        <w:t>an affect is</w:t>
      </w:r>
      <w:r w:rsidRPr="00B27F56">
        <w:rPr>
          <w:rStyle w:val="StyleBoldUnderline"/>
        </w:rPr>
        <w:t xml:space="preserve"> a </w:t>
      </w:r>
      <w:r w:rsidRPr="00E37F30">
        <w:rPr>
          <w:rStyle w:val="StyleBoldUnderline"/>
          <w:highlight w:val="cyan"/>
        </w:rPr>
        <w:t>projectile</w:t>
      </w:r>
      <w:r w:rsidRPr="00E37F30">
        <w:rPr>
          <w:sz w:val="14"/>
          <w:highlight w:val="cyan"/>
        </w:rPr>
        <w:t xml:space="preserve"> </w:t>
      </w:r>
      <w:r w:rsidRPr="00966833">
        <w:rPr>
          <w:sz w:val="14"/>
        </w:rPr>
        <w:t xml:space="preserve">(instead of a feeling that is introjected), a </w:t>
      </w:r>
      <w:r w:rsidRPr="00E37F30">
        <w:rPr>
          <w:rStyle w:val="StyleBoldUnderline"/>
        </w:rPr>
        <w:t xml:space="preserve">relation </w:t>
      </w:r>
      <w:r w:rsidRPr="00E37F30">
        <w:rPr>
          <w:rStyle w:val="StyleBoldUnderline"/>
          <w:highlight w:val="cyan"/>
        </w:rPr>
        <w:t>outward to the double</w:t>
      </w:r>
      <w:r w:rsidRPr="00E37F30">
        <w:rPr>
          <w:sz w:val="14"/>
          <w:highlight w:val="cyan"/>
        </w:rPr>
        <w:t xml:space="preserve"> </w:t>
      </w:r>
      <w:r w:rsidRPr="00966833">
        <w:rPr>
          <w:sz w:val="14"/>
        </w:rPr>
        <w:t xml:space="preserve">(MP 497-498/399-400). </w:t>
      </w:r>
      <w:r w:rsidRPr="00B27F56">
        <w:rPr>
          <w:rStyle w:val="Emphasis"/>
        </w:rPr>
        <w:t>But</w:t>
      </w:r>
      <w:r>
        <w:rPr>
          <w:rStyle w:val="Emphasis"/>
        </w:rPr>
        <w:t xml:space="preserve"> </w:t>
      </w:r>
      <w:r w:rsidRPr="00E37F30">
        <w:rPr>
          <w:rStyle w:val="Emphasis"/>
          <w:highlight w:val="cyan"/>
        </w:rPr>
        <w:t xml:space="preserve">since the double is not an “I” </w:t>
      </w:r>
      <w:r w:rsidRPr="00B27F56">
        <w:rPr>
          <w:rStyle w:val="Emphasis"/>
        </w:rPr>
        <w:t>or an ego, since it is not a molar unified self</w:t>
      </w:r>
      <w:r>
        <w:rPr>
          <w:rStyle w:val="Emphasis"/>
        </w:rPr>
        <w:t xml:space="preserve"> </w:t>
      </w:r>
      <w:r w:rsidRPr="00B27F56">
        <w:rPr>
          <w:rStyle w:val="Emphasis"/>
        </w:rPr>
        <w:t xml:space="preserve">or subject, </w:t>
      </w:r>
      <w:r w:rsidRPr="00E37F30">
        <w:rPr>
          <w:rStyle w:val="Emphasis"/>
          <w:highlight w:val="cyan"/>
        </w:rPr>
        <w:t xml:space="preserve">the double is </w:t>
      </w:r>
      <w:r w:rsidRPr="00E37F30">
        <w:rPr>
          <w:rStyle w:val="Emphasis"/>
        </w:rPr>
        <w:t xml:space="preserve">really </w:t>
      </w:r>
      <w:r w:rsidRPr="00E37F30">
        <w:rPr>
          <w:rStyle w:val="Emphasis"/>
          <w:highlight w:val="cyan"/>
        </w:rPr>
        <w:t>a multiplicity.</w:t>
      </w:r>
      <w:r w:rsidRPr="00966833">
        <w:rPr>
          <w:sz w:val="14"/>
        </w:rPr>
        <w:t xml:space="preserve"> Insofar as </w:t>
      </w:r>
      <w:r w:rsidRPr="00B27F56">
        <w:rPr>
          <w:rStyle w:val="StyleBoldUnderline"/>
        </w:rPr>
        <w:t>the love they are</w:t>
      </w:r>
      <w:r>
        <w:rPr>
          <w:rStyle w:val="StyleBoldUnderline"/>
        </w:rPr>
        <w:t xml:space="preserve"> </w:t>
      </w:r>
      <w:r w:rsidRPr="00B27F56">
        <w:rPr>
          <w:rStyle w:val="StyleBoldUnderline"/>
        </w:rPr>
        <w:t>describing is not restricted to a feeling between persons</w:t>
      </w:r>
      <w:r w:rsidRPr="00966833">
        <w:rPr>
          <w:sz w:val="14"/>
        </w:rPr>
        <w:t xml:space="preserve">, insofar as </w:t>
      </w:r>
      <w:r w:rsidRPr="00E37F30">
        <w:rPr>
          <w:rStyle w:val="StyleBoldUnderline"/>
          <w:highlight w:val="cyan"/>
        </w:rPr>
        <w:t xml:space="preserve">the love </w:t>
      </w:r>
      <w:r w:rsidRPr="00966833">
        <w:rPr>
          <w:sz w:val="14"/>
        </w:rPr>
        <w:t xml:space="preserve">they are describing </w:t>
      </w:r>
      <w:r w:rsidRPr="00E37F30">
        <w:rPr>
          <w:rStyle w:val="StyleBoldUnderline"/>
          <w:highlight w:val="cyan"/>
        </w:rPr>
        <w:t xml:space="preserve">is </w:t>
      </w:r>
      <w:r w:rsidRPr="00E37F30">
        <w:rPr>
          <w:rStyle w:val="StyleBoldUnderline"/>
        </w:rPr>
        <w:t xml:space="preserve">a love </w:t>
      </w:r>
      <w:r w:rsidRPr="00E37F30">
        <w:rPr>
          <w:rStyle w:val="StyleBoldUnderline"/>
          <w:highlight w:val="cyan"/>
        </w:rPr>
        <w:t>of multiplicity</w:t>
      </w:r>
      <w:r w:rsidRPr="00B27F56">
        <w:rPr>
          <w:rStyle w:val="StyleBoldUnderline"/>
        </w:rPr>
        <w:t xml:space="preserve">, </w:t>
      </w:r>
      <w:r w:rsidRPr="00966833">
        <w:rPr>
          <w:sz w:val="14"/>
        </w:rPr>
        <w:t xml:space="preserve">we see as well that becoming in Deleuze and Guattari is hyperbolic; it is the love of the whole world (tout le monde).13 </w:t>
      </w:r>
      <w:r w:rsidRPr="00B27F56">
        <w:rPr>
          <w:rStyle w:val="StyleBoldUnderline"/>
        </w:rPr>
        <w:t>And as love of the whole world</w:t>
      </w:r>
      <w:r w:rsidRPr="00966833">
        <w:rPr>
          <w:sz w:val="14"/>
        </w:rPr>
        <w:t xml:space="preserve"> (a utopian love), </w:t>
      </w:r>
      <w:r w:rsidRPr="00B27F56">
        <w:rPr>
          <w:rStyle w:val="StyleBoldUnderline"/>
        </w:rPr>
        <w:t>this love frees the potentiality of everyone</w:t>
      </w:r>
      <w:r w:rsidRPr="00966833">
        <w:rPr>
          <w:sz w:val="14"/>
        </w:rPr>
        <w:t xml:space="preserve"> (tout le monde). So, while aging is the agent that puts in place the condition of the demolished molar form of the subject, </w:t>
      </w:r>
      <w:r w:rsidRPr="00B27F56">
        <w:rPr>
          <w:rStyle w:val="StyleBoldUnderline"/>
        </w:rPr>
        <w:t>the motive or motor of becoming</w:t>
      </w:r>
      <w:r>
        <w:rPr>
          <w:rStyle w:val="StyleBoldUnderline"/>
        </w:rPr>
        <w:t xml:space="preserve"> </w:t>
      </w:r>
      <w:r w:rsidRPr="00B27F56">
        <w:rPr>
          <w:rStyle w:val="StyleBoldUnderline"/>
        </w:rPr>
        <w:t>is the affect</w:t>
      </w:r>
      <w:r w:rsidRPr="00966833">
        <w:rPr>
          <w:sz w:val="14"/>
        </w:rPr>
        <w:t xml:space="preserve"> (as the motor of desubjectification, </w:t>
      </w:r>
      <w:r w:rsidRPr="00B27F56">
        <w:rPr>
          <w:rStyle w:val="StyleBoldUnderline"/>
        </w:rPr>
        <w:t>just as the function is the</w:t>
      </w:r>
      <w:r>
        <w:rPr>
          <w:rStyle w:val="StyleBoldUnderline"/>
        </w:rPr>
        <w:t xml:space="preserve"> </w:t>
      </w:r>
      <w:r w:rsidRPr="00B27F56">
        <w:rPr>
          <w:rStyle w:val="StyleBoldUnderline"/>
        </w:rPr>
        <w:t>motor of deterritorialization)</w:t>
      </w:r>
      <w:r w:rsidRPr="00966833">
        <w:rPr>
          <w:sz w:val="14"/>
        </w:rPr>
        <w:t xml:space="preserve">. The imperceptible events of aging undo the molar form of oneself, which allows one to choose a clean break—to choose to become. </w:t>
      </w:r>
      <w:r w:rsidRPr="00B27F56">
        <w:rPr>
          <w:rStyle w:val="StyleBoldUnderline"/>
        </w:rPr>
        <w:t>And this choice of becoming is a choice to love the</w:t>
      </w:r>
      <w:r>
        <w:rPr>
          <w:rStyle w:val="StyleBoldUnderline"/>
        </w:rPr>
        <w:t xml:space="preserve"> </w:t>
      </w:r>
      <w:r w:rsidRPr="00B27F56">
        <w:rPr>
          <w:rStyle w:val="StyleBoldUnderline"/>
        </w:rPr>
        <w:t>whole world; this is a love, as we just saw, that differs from the abstract</w:t>
      </w:r>
      <w:r>
        <w:rPr>
          <w:rStyle w:val="StyleBoldUnderline"/>
        </w:rPr>
        <w:t xml:space="preserve"> </w:t>
      </w:r>
      <w:r w:rsidRPr="00B27F56">
        <w:rPr>
          <w:rStyle w:val="StyleBoldUnderline"/>
        </w:rPr>
        <w:t xml:space="preserve">universal love of persons. </w:t>
      </w:r>
      <w:r w:rsidRPr="00B27F56">
        <w:rPr>
          <w:rStyle w:val="Emphasis"/>
        </w:rPr>
        <w:t>This love is no longer a feeling of one molar</w:t>
      </w:r>
      <w:r>
        <w:rPr>
          <w:rStyle w:val="Emphasis"/>
        </w:rPr>
        <w:t xml:space="preserve"> </w:t>
      </w:r>
      <w:r w:rsidRPr="00B27F56">
        <w:rPr>
          <w:rStyle w:val="Emphasis"/>
        </w:rPr>
        <w:t>person or ego for another molar person or ego; it is no longer human love,</w:t>
      </w:r>
      <w:r>
        <w:rPr>
          <w:rStyle w:val="Emphasis"/>
        </w:rPr>
        <w:t xml:space="preserve"> </w:t>
      </w:r>
      <w:r w:rsidRPr="00B27F56">
        <w:rPr>
          <w:rStyle w:val="Emphasis"/>
        </w:rPr>
        <w:t xml:space="preserve">no longer the love of </w:t>
      </w:r>
      <w:r w:rsidRPr="00297202">
        <w:rPr>
          <w:rStyle w:val="Emphasis"/>
        </w:rPr>
        <w:t>man. Thus</w:t>
      </w:r>
      <w:r w:rsidRPr="00966833">
        <w:rPr>
          <w:sz w:val="14"/>
        </w:rPr>
        <w:t xml:space="preserve">, as Deleuze and Guattari would say, </w:t>
      </w:r>
      <w:r w:rsidRPr="00E37F30">
        <w:rPr>
          <w:rStyle w:val="Emphasis"/>
          <w:highlight w:val="cyan"/>
        </w:rPr>
        <w:t>it is a love of the minor</w:t>
      </w:r>
      <w:r w:rsidRPr="00E37F30">
        <w:rPr>
          <w:rStyle w:val="Emphasis"/>
        </w:rPr>
        <w:t>.</w:t>
      </w:r>
      <w:r w:rsidRPr="00E37F30">
        <w:rPr>
          <w:sz w:val="14"/>
        </w:rPr>
        <w:t xml:space="preserve"> As is well known, </w:t>
      </w:r>
      <w:r w:rsidRPr="00E37F30">
        <w:rPr>
          <w:rStyle w:val="StyleBoldUnderline"/>
        </w:rPr>
        <w:t>all becomings</w:t>
      </w:r>
      <w:r w:rsidRPr="00E37F30">
        <w:rPr>
          <w:sz w:val="14"/>
        </w:rPr>
        <w:t xml:space="preserve"> in Deleuze and Guattari </w:t>
      </w:r>
      <w:r w:rsidRPr="00E37F30">
        <w:rPr>
          <w:rStyle w:val="StyleBoldUnderline"/>
        </w:rPr>
        <w:t>are becomings minor</w:t>
      </w:r>
      <w:r w:rsidRPr="00E37F30">
        <w:rPr>
          <w:sz w:val="14"/>
        </w:rPr>
        <w:t>, but let us look at their exact definition in A Thousand Plateaus.14</w:t>
      </w:r>
      <w:r w:rsidRPr="00966833">
        <w:rPr>
          <w:sz w:val="14"/>
        </w:rPr>
        <w:t xml:space="preserve"> First, </w:t>
      </w:r>
      <w:r w:rsidRPr="00ED1AE7">
        <w:rPr>
          <w:rStyle w:val="StyleBoldUnderline"/>
        </w:rPr>
        <w:t>they tell us that there is “no becoming-man</w:t>
      </w:r>
      <w:r>
        <w:rPr>
          <w:rStyle w:val="StyleBoldUnderline"/>
        </w:rPr>
        <w:t xml:space="preserve"> </w:t>
      </w:r>
      <w:r w:rsidRPr="00ED1AE7">
        <w:rPr>
          <w:rStyle w:val="StyleBoldUnderline"/>
        </w:rPr>
        <w:t>… because man is majoritarian par excellence.”</w:t>
      </w:r>
      <w:r w:rsidRPr="00966833">
        <w:rPr>
          <w:sz w:val="14"/>
        </w:rPr>
        <w:t>15 Then they state the positive definition: “</w:t>
      </w:r>
      <w:r w:rsidRPr="00ED1AE7">
        <w:rPr>
          <w:rStyle w:val="StyleBoldUnderline"/>
        </w:rPr>
        <w:t>all becoming is a becoming-minoritarian</w:t>
      </w:r>
      <w:r w:rsidRPr="00966833">
        <w:rPr>
          <w:sz w:val="14"/>
        </w:rPr>
        <w:t xml:space="preserve">” (MP 356/ 291). A minority, for Deleuze and Guattari is not defined by statistics; it is not “quantitative” (MP 133/105) or a “definable aggregate” (MP 357/ 291). Women are a minority for Deleuze and Guattari, not because there are fewer women than men in a given population, but because “the body is stolen first from the girl … The girl’s becoming is stolen first…. The girl is the first victim” (MP 338-339/276, my emphasis). The positive definition of becoming therefore is not really a minor existence; it is that </w:t>
      </w:r>
      <w:r w:rsidRPr="00E37F30">
        <w:rPr>
          <w:rStyle w:val="StyleBoldUnderline"/>
          <w:highlight w:val="cyan"/>
        </w:rPr>
        <w:t xml:space="preserve">this minor existence is </w:t>
      </w:r>
      <w:r w:rsidRPr="00ED1AE7">
        <w:rPr>
          <w:rStyle w:val="StyleBoldUnderline"/>
        </w:rPr>
        <w:t xml:space="preserve">“oppressed” </w:t>
      </w:r>
      <w:r w:rsidRPr="00966833">
        <w:rPr>
          <w:sz w:val="14"/>
        </w:rPr>
        <w:t>(MP 302/247</w:t>
      </w:r>
      <w:r w:rsidRPr="00ED1AE7">
        <w:rPr>
          <w:rStyle w:val="StyleBoldUnderline"/>
        </w:rPr>
        <w:t>), “wronged”</w:t>
      </w:r>
      <w:r w:rsidRPr="00966833">
        <w:rPr>
          <w:sz w:val="14"/>
        </w:rPr>
        <w:t xml:space="preserve"> (indûment) (MP 197/ 159, also C2 281/215); </w:t>
      </w:r>
      <w:r w:rsidRPr="00ED1AE7">
        <w:rPr>
          <w:rStyle w:val="StyleBoldUnderline"/>
        </w:rPr>
        <w:t xml:space="preserve">minor existence is </w:t>
      </w:r>
      <w:r w:rsidRPr="00E37F30">
        <w:rPr>
          <w:rStyle w:val="StyleBoldUnderline"/>
          <w:highlight w:val="cyan"/>
        </w:rPr>
        <w:t xml:space="preserve">one </w:t>
      </w:r>
      <w:r w:rsidRPr="00E37F30">
        <w:rPr>
          <w:rStyle w:val="StyleBoldUnderline"/>
        </w:rPr>
        <w:t xml:space="preserve">that is </w:t>
      </w:r>
      <w:r w:rsidRPr="00E37F30">
        <w:rPr>
          <w:rStyle w:val="StyleBoldUnderline"/>
          <w:highlight w:val="cyan"/>
        </w:rPr>
        <w:t>undergoing</w:t>
      </w:r>
      <w:r w:rsidRPr="00966833">
        <w:rPr>
          <w:sz w:val="14"/>
        </w:rPr>
        <w:t xml:space="preserve">, as Deleuze and Guattari say in What is Philosophy, </w:t>
      </w:r>
      <w:r w:rsidRPr="00ED1AE7">
        <w:rPr>
          <w:rStyle w:val="StyleBoldUnderline"/>
        </w:rPr>
        <w:t>“</w:t>
      </w:r>
      <w:r w:rsidRPr="00E37F30">
        <w:rPr>
          <w:rStyle w:val="StyleBoldUnderline"/>
          <w:highlight w:val="cyan"/>
        </w:rPr>
        <w:t>abominable sufferings</w:t>
      </w:r>
      <w:r w:rsidRPr="00ED1AE7">
        <w:rPr>
          <w:rStyle w:val="StyleBoldUnderline"/>
        </w:rPr>
        <w:t>”</w:t>
      </w:r>
      <w:r w:rsidRPr="00966833">
        <w:rPr>
          <w:sz w:val="14"/>
        </w:rPr>
        <w:t xml:space="preserve"> (QPh 105/110). Abominable suffering is what defines a minority for Deleuze and Guattari. </w:t>
      </w:r>
      <w:r w:rsidRPr="00B62730">
        <w:rPr>
          <w:rStyle w:val="StyleBoldUnderline"/>
        </w:rPr>
        <w:t>And the affect felt before this extreme suffering is “the shame of being a man”</w:t>
      </w:r>
      <w:r w:rsidRPr="00966833">
        <w:rPr>
          <w:sz w:val="14"/>
        </w:rPr>
        <w:t xml:space="preserve"> (QPh 102/107).16 </w:t>
      </w:r>
      <w:r w:rsidRPr="00E37F30">
        <w:rPr>
          <w:rStyle w:val="StyleBoldUnderline"/>
          <w:highlight w:val="cyan"/>
        </w:rPr>
        <w:t xml:space="preserve">The affect of shame at being a man, </w:t>
      </w:r>
      <w:r w:rsidRPr="003C2C50">
        <w:rPr>
          <w:rStyle w:val="StyleBoldUnderline"/>
        </w:rPr>
        <w:t xml:space="preserve">at being human all too human, </w:t>
      </w:r>
      <w:r w:rsidRPr="00E37F30">
        <w:rPr>
          <w:rStyle w:val="StyleBoldUnderline"/>
          <w:highlight w:val="cyan"/>
        </w:rPr>
        <w:t>with our oppressions</w:t>
      </w:r>
      <w:r w:rsidRPr="003C2C50">
        <w:rPr>
          <w:rStyle w:val="StyleBoldUnderline"/>
        </w:rPr>
        <w:t xml:space="preserve">, </w:t>
      </w:r>
      <w:r w:rsidRPr="00E37F30">
        <w:rPr>
          <w:rStyle w:val="StyleBoldUnderline"/>
        </w:rPr>
        <w:t xml:space="preserve">our clichés, our </w:t>
      </w:r>
      <w:r w:rsidRPr="00E37F30">
        <w:rPr>
          <w:rStyle w:val="StyleBoldUnderline"/>
          <w:highlight w:val="cyan"/>
        </w:rPr>
        <w:t xml:space="preserve">opinions, and </w:t>
      </w:r>
      <w:r w:rsidRPr="00E37F30">
        <w:rPr>
          <w:rStyle w:val="StyleBoldUnderline"/>
        </w:rPr>
        <w:t xml:space="preserve">our </w:t>
      </w:r>
      <w:r w:rsidRPr="00E37F30">
        <w:rPr>
          <w:rStyle w:val="StyleBoldUnderline"/>
          <w:highlight w:val="cyan"/>
        </w:rPr>
        <w:t>desires, is really the motive for change.</w:t>
      </w:r>
      <w:r>
        <w:rPr>
          <w:rStyle w:val="StyleBoldUnderline"/>
        </w:rPr>
        <w:t xml:space="preserve"> </w:t>
      </w:r>
      <w:r w:rsidRPr="00E37F30">
        <w:t>17</w:t>
      </w:r>
      <w:r>
        <w:rPr>
          <w:rStyle w:val="StyleBoldUnderline"/>
        </w:rPr>
        <w:t xml:space="preserve"> </w:t>
      </w:r>
      <w:r w:rsidRPr="00966833">
        <w:rPr>
          <w:sz w:val="14"/>
        </w:rPr>
        <w:t>II. Negative Definitions, Prepositions, Structure, and the Criterion for Becoming We have just seen one negative definition of becoming; there is no becoming major, no becoming man. But there are several more negative definitions. As we can see with the micrological process of aging, for Deleuze and Guattari</w:t>
      </w:r>
      <w:r w:rsidRPr="00CC35CD">
        <w:rPr>
          <w:rStyle w:val="StyleBoldUnderline"/>
        </w:rPr>
        <w:t>, a process of becoming does not terminate in a</w:t>
      </w:r>
      <w:r>
        <w:rPr>
          <w:rStyle w:val="StyleBoldUnderline"/>
        </w:rPr>
        <w:t xml:space="preserve"> </w:t>
      </w:r>
      <w:r w:rsidRPr="00CC35CD">
        <w:rPr>
          <w:rStyle w:val="StyleBoldUnderline"/>
        </w:rPr>
        <w:t>molar form;</w:t>
      </w:r>
      <w:r w:rsidRPr="00966833">
        <w:rPr>
          <w:sz w:val="14"/>
        </w:rPr>
        <w:t xml:space="preserve"> in micrological aging, </w:t>
      </w:r>
      <w:r w:rsidRPr="00CC35CD">
        <w:rPr>
          <w:rStyle w:val="StyleBoldUnderline"/>
        </w:rPr>
        <w:t>a subject, does not grow up to be an</w:t>
      </w:r>
      <w:r>
        <w:rPr>
          <w:rStyle w:val="StyleBoldUnderline"/>
        </w:rPr>
        <w:t xml:space="preserve"> </w:t>
      </w:r>
      <w:r w:rsidRPr="00CC35CD">
        <w:rPr>
          <w:rStyle w:val="StyleBoldUnderline"/>
        </w:rPr>
        <w:t>adult, a girl does not grow up to be a woman. So, when speaking of</w:t>
      </w:r>
      <w:r>
        <w:rPr>
          <w:rStyle w:val="StyleBoldUnderline"/>
        </w:rPr>
        <w:t xml:space="preserve"> </w:t>
      </w:r>
      <w:r w:rsidRPr="00CC35CD">
        <w:rPr>
          <w:rStyle w:val="StyleBoldUnderline"/>
        </w:rPr>
        <w:t>becoming animal</w:t>
      </w:r>
      <w:r w:rsidRPr="00966833">
        <w:rPr>
          <w:sz w:val="14"/>
        </w:rPr>
        <w:t>, they say, “</w:t>
      </w:r>
      <w:r w:rsidRPr="00CC35CD">
        <w:rPr>
          <w:rStyle w:val="StyleBoldUnderline"/>
        </w:rPr>
        <w:t>Becoming can and should be qualified as</w:t>
      </w:r>
      <w:r>
        <w:rPr>
          <w:rStyle w:val="StyleBoldUnderline"/>
        </w:rPr>
        <w:t xml:space="preserve"> </w:t>
      </w:r>
      <w:r w:rsidRPr="00CC35CD">
        <w:rPr>
          <w:rStyle w:val="StyleBoldUnderline"/>
        </w:rPr>
        <w:t>becoming-animal even in the absence of an endpoint</w:t>
      </w:r>
      <w:r w:rsidRPr="00966833">
        <w:rPr>
          <w:sz w:val="14"/>
        </w:rPr>
        <w:t xml:space="preserve"> [un terme] that would be the animal which one has become” (MP 291/238). </w:t>
      </w:r>
      <w:r w:rsidRPr="00CC35CD">
        <w:rPr>
          <w:rStyle w:val="Emphasis"/>
        </w:rPr>
        <w:t xml:space="preserve">So, </w:t>
      </w:r>
      <w:r w:rsidRPr="004D0704">
        <w:rPr>
          <w:rStyle w:val="Emphasis"/>
        </w:rPr>
        <w:t xml:space="preserve">the experience of becoming is not an experience directed toward or oriented by a final form. </w:t>
      </w:r>
      <w:r w:rsidRPr="004D0704">
        <w:rPr>
          <w:sz w:val="14"/>
        </w:rPr>
        <w:t>The</w:t>
      </w:r>
      <w:r w:rsidRPr="00966833">
        <w:rPr>
          <w:sz w:val="14"/>
        </w:rPr>
        <w:t xml:space="preserve"> lack of finalism is why Deleuze and Guattari separate becoming from history (MP 363/296). </w:t>
      </w:r>
      <w:r w:rsidRPr="00CC35CD">
        <w:rPr>
          <w:rStyle w:val="StyleBoldUnderline"/>
        </w:rPr>
        <w:t>But they go further. If there is no final form</w:t>
      </w:r>
      <w:r>
        <w:rPr>
          <w:rStyle w:val="StyleBoldUnderline"/>
        </w:rPr>
        <w:t xml:space="preserve"> </w:t>
      </w:r>
      <w:r w:rsidRPr="00CC35CD">
        <w:rPr>
          <w:rStyle w:val="StyleBoldUnderline"/>
        </w:rPr>
        <w:t>into which one transforms oneself, then becoming is not based in imitation,</w:t>
      </w:r>
      <w:r>
        <w:rPr>
          <w:rStyle w:val="StyleBoldUnderline"/>
        </w:rPr>
        <w:t xml:space="preserve"> </w:t>
      </w:r>
      <w:r w:rsidRPr="00CC35CD">
        <w:rPr>
          <w:rStyle w:val="StyleBoldUnderline"/>
        </w:rPr>
        <w:t xml:space="preserve">resemblance, or analogy. </w:t>
      </w:r>
      <w:r w:rsidRPr="00966833">
        <w:rPr>
          <w:sz w:val="14"/>
        </w:rPr>
        <w:t xml:space="preserve">The adverb “like” (comme) does not define becoming. In becoming animal, one does not end up looking like a horse or a dog or a rat. Indeed, Deleuze and Guattari reject both the faculty of imagination (which is able to provide analogies of proportion) and the faculty of the understanding (l’entendement, Verstand, intellectus) (which is able to provide analogies of proportionality) (MP 286-87/234). </w:t>
      </w:r>
      <w:r w:rsidRPr="00CC35CD">
        <w:rPr>
          <w:rStyle w:val="StyleBoldUnderline"/>
        </w:rPr>
        <w:t>Since</w:t>
      </w:r>
      <w:r>
        <w:rPr>
          <w:rStyle w:val="StyleBoldUnderline"/>
        </w:rPr>
        <w:t xml:space="preserve"> </w:t>
      </w:r>
      <w:r w:rsidRPr="00CC35CD">
        <w:rPr>
          <w:rStyle w:val="StyleBoldUnderline"/>
        </w:rPr>
        <w:t>becoming is not a process of imitating, there is no eminent term by means</w:t>
      </w:r>
      <w:r>
        <w:rPr>
          <w:rStyle w:val="StyleBoldUnderline"/>
        </w:rPr>
        <w:t xml:space="preserve"> </w:t>
      </w:r>
      <w:r w:rsidRPr="00CC35CD">
        <w:rPr>
          <w:rStyle w:val="StyleBoldUnderline"/>
        </w:rPr>
        <w:t>of which one could measure or judge what is undergoing the becoming.</w:t>
      </w:r>
      <w:r>
        <w:rPr>
          <w:rStyle w:val="StyleBoldUnderline"/>
        </w:rPr>
        <w:t xml:space="preserve"> </w:t>
      </w:r>
      <w:r w:rsidRPr="00966833">
        <w:rPr>
          <w:sz w:val="14"/>
        </w:rPr>
        <w:t xml:space="preserve">That there is no eminent term or standard explains why Deleuze and Guattari separate becoming from memory, from what they call “gigantic memory”—memory as the faculty that always recalls one major idea such as man (MP 358-359/293). As we shall see, although becoming is not this kind of memory, it maintains a relation to a </w:t>
      </w:r>
      <w:r w:rsidRPr="00966833">
        <w:rPr>
          <w:sz w:val="14"/>
        </w:rPr>
        <w:lastRenderedPageBreak/>
        <w:t xml:space="preserve">strange kind of memory. Nevertheless, </w:t>
      </w:r>
      <w:r w:rsidRPr="00966833">
        <w:rPr>
          <w:rStyle w:val="StyleBoldUnderline"/>
        </w:rPr>
        <w:t>just as the experience of becoming is not an experience of</w:t>
      </w:r>
      <w:r>
        <w:rPr>
          <w:rStyle w:val="StyleBoldUnderline"/>
        </w:rPr>
        <w:t xml:space="preserve"> </w:t>
      </w:r>
      <w:r w:rsidRPr="00966833">
        <w:rPr>
          <w:rStyle w:val="StyleBoldUnderline"/>
        </w:rPr>
        <w:t>“gigantic memory,” it is not an experience of recognition</w:t>
      </w:r>
      <w:r w:rsidRPr="00966833">
        <w:rPr>
          <w:sz w:val="14"/>
        </w:rPr>
        <w:t xml:space="preserve">. As Deleuze and Guattari say, “The animal, flower, or stone one becomes are … not molar subjects, objects, or forms that one knows from the outside of us [on connaît hors de nous] and that one recognizes [reconnaît] from experience, through science, or by habit” (MP 337/275, my emphasis). </w:t>
      </w:r>
      <w:r w:rsidRPr="00966833">
        <w:rPr>
          <w:rStyle w:val="StyleBoldUnderline"/>
        </w:rPr>
        <w:t>Since the experience of becoming is not recognition, becoming is also not a relation of representation.</w:t>
      </w:r>
      <w:r w:rsidRPr="00966833">
        <w:rPr>
          <w:sz w:val="14"/>
        </w:rPr>
        <w:t xml:space="preserve"> In </w:t>
      </w:r>
      <w:r w:rsidRPr="00966833">
        <w:rPr>
          <w:rStyle w:val="StyleBoldUnderline"/>
        </w:rPr>
        <w:t>becoming I do not become the representative of what I am becoming; it is not a relation of one thing</w:t>
      </w:r>
      <w:r w:rsidRPr="00966833">
        <w:rPr>
          <w:sz w:val="14"/>
        </w:rPr>
        <w:t xml:space="preserve"> (me) </w:t>
      </w:r>
      <w:r w:rsidRPr="00966833">
        <w:rPr>
          <w:rStyle w:val="StyleBoldUnderline"/>
        </w:rPr>
        <w:t>standing in for another</w:t>
      </w:r>
      <w:r w:rsidRPr="00966833">
        <w:rPr>
          <w:sz w:val="14"/>
        </w:rPr>
        <w:t xml:space="preserve"> (the animal, for example). </w:t>
      </w:r>
      <w:r w:rsidRPr="00966833">
        <w:rPr>
          <w:rStyle w:val="StyleBoldUnderline"/>
        </w:rPr>
        <w:t xml:space="preserve">Finally, since the experience of becoming is not a representation, it is also not perception in the standard sense; it is not a relation in which the subject and the object remain outside of one another. </w:t>
      </w:r>
      <w:r w:rsidRPr="00966833">
        <w:rPr>
          <w:sz w:val="14"/>
        </w:rPr>
        <w:t xml:space="preserve">Thus in Deleuze and Guattari, </w:t>
      </w:r>
      <w:r w:rsidRPr="00E37F30">
        <w:rPr>
          <w:rStyle w:val="Emphasis"/>
          <w:highlight w:val="cyan"/>
        </w:rPr>
        <w:t xml:space="preserve">becoming is </w:t>
      </w:r>
      <w:r w:rsidRPr="00E37F30">
        <w:rPr>
          <w:rStyle w:val="Emphasis"/>
        </w:rPr>
        <w:t>neither a circular process of recommencement</w:t>
      </w:r>
      <w:r w:rsidRPr="00966833">
        <w:rPr>
          <w:rStyle w:val="Emphasis"/>
        </w:rPr>
        <w:t xml:space="preserve"> </w:t>
      </w:r>
      <w:r w:rsidRPr="00E37F30">
        <w:rPr>
          <w:rStyle w:val="Emphasis"/>
          <w:highlight w:val="cyan"/>
        </w:rPr>
        <w:t xml:space="preserve">nor a process that comes to an end. </w:t>
      </w:r>
      <w:r w:rsidRPr="00966833">
        <w:rPr>
          <w:rStyle w:val="Emphasis"/>
        </w:rPr>
        <w:t xml:space="preserve">Moreover, it is not a process governed by an eminent form or endpoint; </w:t>
      </w:r>
      <w:r w:rsidRPr="00E37F30">
        <w:rPr>
          <w:rStyle w:val="Emphasis"/>
          <w:highlight w:val="cyan"/>
        </w:rPr>
        <w:t>it is not a relation of recognition in which the subject and the object would be outside of one another, and it is not a representative relation of one thing standing in for another.</w:t>
      </w:r>
    </w:p>
    <w:p w:rsidR="00AC43CC" w:rsidRDefault="00AC43CC" w:rsidP="00AC43CC"/>
    <w:p w:rsidR="00AC43CC" w:rsidRDefault="00AC43CC" w:rsidP="00AC43CC">
      <w:pPr>
        <w:pStyle w:val="Heading4"/>
      </w:pPr>
      <w:r>
        <w:t>Finally, Changing social structures and power is counter revolutionary changing one kind of rule for another, instead we need critique that remove meaning from identity destroying the foundation of power today</w:t>
      </w:r>
    </w:p>
    <w:p w:rsidR="00AC43CC" w:rsidRPr="00EA30E0" w:rsidRDefault="00AC43CC" w:rsidP="00AC43CC">
      <w:pPr>
        <w:rPr>
          <w:rStyle w:val="StyleStyleBold12pt"/>
        </w:rPr>
      </w:pPr>
      <w:r w:rsidRPr="00EA30E0">
        <w:rPr>
          <w:rStyle w:val="StyleStyleBold12pt"/>
        </w:rPr>
        <w:t>Bunch, 2010</w:t>
      </w:r>
    </w:p>
    <w:p w:rsidR="00AC43CC" w:rsidRDefault="00AC43CC" w:rsidP="00AC43CC">
      <w:r>
        <w:t xml:space="preserve">[Mary, PHD in philosophy at the University of Western Ontario, </w:t>
      </w:r>
      <w:r w:rsidRPr="00EA30E0">
        <w:t>OUTLAWRY AND THE EXPERIENCE OF THE (IM)POSSIBLE: DECONSTRUCTING BIOPOLITICS</w:t>
      </w:r>
      <w:r>
        <w:t>, Doctoral Thesis] /Wyo-MB</w:t>
      </w:r>
    </w:p>
    <w:p w:rsidR="00AC43CC" w:rsidRPr="00132784" w:rsidRDefault="00AC43CC" w:rsidP="00AC43CC">
      <w:pPr>
        <w:rPr>
          <w:sz w:val="16"/>
        </w:rPr>
      </w:pPr>
      <w:r w:rsidRPr="00132784">
        <w:rPr>
          <w:sz w:val="16"/>
        </w:rPr>
        <w:t xml:space="preserve">Deleuze and Guattari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subjectivation,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becomings </w:t>
      </w:r>
      <w:r w:rsidRPr="002D79FF">
        <w:rPr>
          <w:rStyle w:val="StyleBoldUnderline"/>
        </w:rPr>
        <w:t>that reverse subjectivation</w:t>
      </w:r>
      <w:r w:rsidRPr="00132784">
        <w:rPr>
          <w:sz w:val="16"/>
        </w:rPr>
        <w:t xml:space="preserve">. This is why Deleuze and Guattari frame </w:t>
      </w:r>
      <w:r w:rsidRPr="006D7E45">
        <w:rPr>
          <w:rStyle w:val="StyleBoldUnderline"/>
          <w:highlight w:val="cyan"/>
        </w:rPr>
        <w:t xml:space="preserve">minoritarian becomings </w:t>
      </w:r>
      <w:r w:rsidRPr="002D79FF">
        <w:rPr>
          <w:rStyle w:val="StyleBoldUnderline"/>
        </w:rPr>
        <w:t xml:space="preserve">under the heading of becoming-animal: if subjectivity is based on a break from animality,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animality </w:t>
      </w:r>
      <w:r w:rsidRPr="006D7E45">
        <w:rPr>
          <w:rStyle w:val="StyleBoldUnderline"/>
          <w:highlight w:val="cyan"/>
        </w:rPr>
        <w:t>is associated with degradation and abjection</w:t>
      </w:r>
      <w:r w:rsidRPr="006D7E45">
        <w:rPr>
          <w:rStyle w:val="StyleBoldUnderline"/>
        </w:rPr>
        <w:t xml:space="preserve"> (as with homo sacer), but this is not necessarily the case for becoming</w:t>
      </w:r>
      <w:r w:rsidRPr="002D79FF">
        <w:rPr>
          <w:rStyle w:val="StyleBoldUnderline"/>
        </w:rPr>
        <w:t xml:space="preserve">- animal/becoming-minoritarian.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revising what it means to be human</w:t>
      </w:r>
      <w:r w:rsidRPr="002D79FF">
        <w:rPr>
          <w:rStyle w:val="StyleBoldUnderline"/>
        </w:rPr>
        <w:t xml:space="preserve">.Become-animal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animal-minoritarian-revolutionary is qualitatively affective: becomings pull beings together, one to the other, without binding them under conditions of sameness</w:t>
      </w:r>
      <w:r w:rsidRPr="00132784">
        <w:rPr>
          <w:sz w:val="16"/>
        </w:rPr>
        <w:t xml:space="preserve">. Deleuze and Guattari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r w:rsidRPr="006D7E45">
        <w:rPr>
          <w:sz w:val="16"/>
        </w:rPr>
        <w:t xml:space="preserve">.... A fearsome involution calling us toward unheard-of becomings” (240). The affect pulls us into </w:t>
      </w:r>
      <w:r w:rsidRPr="006D7E45">
        <w:rPr>
          <w:rStyle w:val="StyleBoldUnderline"/>
        </w:rPr>
        <w:t>a becoming that is a critical de-subjectivation</w:t>
      </w:r>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a swell of revolutionaries. </w:t>
      </w:r>
      <w:r w:rsidRPr="006D7E45">
        <w:rPr>
          <w:rStyle w:val="StyleBoldUnderline"/>
          <w:highlight w:val="cyan"/>
        </w:rPr>
        <w:t xml:space="preserve">The series of becomings produce a revolutionary humanity, or </w:t>
      </w:r>
      <w:r w:rsidRPr="002D79FF">
        <w:rPr>
          <w:rStyle w:val="StyleBoldUnderline"/>
        </w:rPr>
        <w:t xml:space="preserve">more precisely </w:t>
      </w:r>
      <w:r w:rsidRPr="006D7E45">
        <w:rPr>
          <w:rStyle w:val="StyleBoldUnderline"/>
          <w:highlight w:val="cyan"/>
        </w:rPr>
        <w:t>a revolutionary post-humanity</w:t>
      </w:r>
      <w:r w:rsidRPr="002D79FF">
        <w:rPr>
          <w:rStyle w:val="StyleBoldUnderline"/>
        </w:rPr>
        <w:t xml:space="preserve">.Becoming-animal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As Buchanen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 xml:space="preserve">they don’t change the institutions and ideologies in which power is invested; they merely transfer power </w:t>
      </w:r>
      <w:r w:rsidRPr="006D7E45">
        <w:rPr>
          <w:rStyle w:val="StyleBoldUnderline"/>
          <w:highlight w:val="cyan"/>
        </w:rPr>
        <w:lastRenderedPageBreak/>
        <w:t>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Deleuze and Guattari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Deleuze contends in his interview with Negri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t>The impetus for change is derived from the diffusion of molar political forms, through a myriad of minoritarian-becomings</w:t>
      </w:r>
      <w:r w:rsidRPr="00132784">
        <w:rPr>
          <w:sz w:val="16"/>
        </w:rPr>
        <w:t xml:space="preserve"> (182). </w:t>
      </w:r>
      <w:r w:rsidRPr="00C137E2">
        <w:rPr>
          <w:rStyle w:val="StyleBoldUnderline"/>
        </w:rPr>
        <w:t xml:space="preserve">If these minoritarian- becomings constitute another version of outlawry, than revolutionary-becoming must as well. But </w:t>
      </w:r>
      <w:r w:rsidRPr="006D7E45">
        <w:rPr>
          <w:rStyle w:val="StyleBoldUnderline"/>
        </w:rPr>
        <w:t xml:space="preserve">what kind of politics does this portend? If it involves a dispersal,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D449EB">
        <w:rPr>
          <w:rStyle w:val="StyleBoldUnderline"/>
        </w:rPr>
        <w:t>y.</w:t>
      </w:r>
    </w:p>
    <w:p w:rsidR="00AC43CC" w:rsidRDefault="00AC43CC" w:rsidP="00AC43CC">
      <w:pPr>
        <w:rPr>
          <w:rStyle w:val="StyleBoldUnderline"/>
        </w:rPr>
      </w:pPr>
    </w:p>
    <w:p w:rsidR="00AC43CC" w:rsidRPr="000C6568" w:rsidRDefault="00AC43CC" w:rsidP="00AC43CC"/>
    <w:p w:rsidR="00AC43CC" w:rsidRPr="00D17C4E" w:rsidRDefault="00AC43CC" w:rsidP="00AC43CC"/>
    <w:p w:rsidR="000C2C80" w:rsidRDefault="000C2C80" w:rsidP="000C2C80">
      <w:pPr>
        <w:pStyle w:val="Heading1"/>
      </w:pPr>
      <w:bookmarkStart w:id="0" w:name="_GoBack"/>
      <w:bookmarkEnd w:id="0"/>
      <w:r>
        <w:lastRenderedPageBreak/>
        <w:t xml:space="preserve">2AC </w:t>
      </w:r>
    </w:p>
    <w:p w:rsidR="000C2C80" w:rsidRDefault="000C2C80" w:rsidP="000C2C80">
      <w:pPr>
        <w:pStyle w:val="Heading2"/>
      </w:pPr>
      <w:r>
        <w:lastRenderedPageBreak/>
        <w:t xml:space="preserve">Case </w:t>
      </w:r>
    </w:p>
    <w:p w:rsidR="000C2C80" w:rsidRDefault="000C2C80" w:rsidP="000C2C80">
      <w:pPr>
        <w:pStyle w:val="Heading3"/>
      </w:pPr>
      <w:r>
        <w:lastRenderedPageBreak/>
        <w:t>Case extension</w:t>
      </w:r>
    </w:p>
    <w:p w:rsidR="000C2C80" w:rsidRDefault="000C2C80" w:rsidP="000C2C80">
      <w:pPr>
        <w:pStyle w:val="Heading4"/>
      </w:pPr>
      <w:r>
        <w:t xml:space="preserve">Targeted killing under the AUMF has resurrected the banishment of identities through ascribed values, in which those identities are considered to be outside the law for crimes of potential crime or rebellion against the state. </w:t>
      </w:r>
    </w:p>
    <w:p w:rsidR="000C2C80" w:rsidRDefault="000C2C80" w:rsidP="000C2C80">
      <w:pPr>
        <w:pStyle w:val="Heading4"/>
      </w:pPr>
      <w:r>
        <w:t>This serves to make being different a crime, as deviating from the majoritarian is to rebel against the state. In the instances of targeted killing the president then serves as judge, jury and executioner as he exterminates those outlaws. That’s Cole and Chong</w:t>
      </w:r>
    </w:p>
    <w:p w:rsidR="000C2C80" w:rsidRDefault="000C2C80" w:rsidP="000C2C80">
      <w:pPr>
        <w:pStyle w:val="Heading4"/>
      </w:pPr>
      <w:r>
        <w:t xml:space="preserve">There are two impacts to this ethic of engagement: </w:t>
      </w:r>
    </w:p>
    <w:p w:rsidR="000C2C80" w:rsidRDefault="000C2C80" w:rsidP="000C2C80">
      <w:pPr>
        <w:pStyle w:val="Heading4"/>
      </w:pPr>
      <w:r>
        <w:t xml:space="preserve">1.Genocide- Creating a docile community and one without fracture leads to genocidal management of the other through like the Nazis did to the Jews- That’s Agamben. </w:t>
      </w:r>
    </w:p>
    <w:p w:rsidR="000C2C80" w:rsidRDefault="000C2C80" w:rsidP="000C2C80"/>
    <w:p w:rsidR="000C2C80" w:rsidRDefault="000C2C80" w:rsidP="000C2C80">
      <w:pPr>
        <w:pStyle w:val="Heading4"/>
      </w:pPr>
      <w:r>
        <w:t xml:space="preserve">2.Ressentiment- Trying to control the world and other identities with a will to order creates ressentiment and hatred of the world. Also when we try to tame these identities then it creates spaces for them to be “cleansed” of their negativity.- That’s Tubbs </w:t>
      </w:r>
    </w:p>
    <w:p w:rsidR="000C2C80" w:rsidRDefault="000C2C80" w:rsidP="000C2C80"/>
    <w:p w:rsidR="000C2C80" w:rsidRDefault="000C2C80" w:rsidP="000C2C80">
      <w:pPr>
        <w:pStyle w:val="Heading4"/>
      </w:pPr>
      <w:r>
        <w:t>Becoming outlaw resolves this in two ways:</w:t>
      </w:r>
    </w:p>
    <w:p w:rsidR="000C2C80" w:rsidRDefault="000C2C80" w:rsidP="000C2C80">
      <w:pPr>
        <w:pStyle w:val="Heading4"/>
      </w:pPr>
      <w:r>
        <w:t xml:space="preserve">1. Continual forfeiture of majoritarianism- Those in the majoritarian should continually recognize and forfeit their privilege like Sisyphus pushing the boulder up the hill. This resolves the cleansing portion of the Ressentiment impact where we no longer enforce the will to order upon them. </w:t>
      </w:r>
    </w:p>
    <w:p w:rsidR="000C2C80" w:rsidRDefault="000C2C80" w:rsidP="000C2C80">
      <w:pPr>
        <w:pStyle w:val="Heading4"/>
      </w:pPr>
      <w:r>
        <w:t xml:space="preserve">2. Universal Recognition of Worth – An outlaw ethic pushes to beings to treat other beings as having intrinsic worth regardless of difference. </w:t>
      </w:r>
    </w:p>
    <w:p w:rsidR="000C2C80" w:rsidRDefault="000C2C80" w:rsidP="000C2C80"/>
    <w:p w:rsidR="000C2C80" w:rsidRDefault="000C2C80" w:rsidP="000C2C80">
      <w:pPr>
        <w:pStyle w:val="Heading4"/>
      </w:pPr>
      <w:r>
        <w:t>In this world the genocidal management of the outlaw through targeted killing would be resolved by not trying to cleanse the world of difference and healing the fracture of the community</w:t>
      </w:r>
    </w:p>
    <w:p w:rsidR="000C2C80" w:rsidRDefault="000C2C80" w:rsidP="000C2C80"/>
    <w:p w:rsidR="000C2C80" w:rsidRPr="00F8568E" w:rsidRDefault="000C2C80" w:rsidP="000C2C80">
      <w:pPr>
        <w:pStyle w:val="Heading4"/>
      </w:pPr>
      <w:r>
        <w:lastRenderedPageBreak/>
        <w:t xml:space="preserve">This would resolve the ressentiment impact by removing the will to order and affirming the world in all of its difference.  </w:t>
      </w:r>
    </w:p>
    <w:p w:rsidR="000C2C80" w:rsidRDefault="000C2C80" w:rsidP="000C2C80">
      <w:pPr>
        <w:pStyle w:val="Heading4"/>
      </w:pPr>
      <w:r>
        <w:t>Finally Ethics of the Self first- There is nothing an individual can do to force the world to change, nor can we change power structures without changing the ethics in which we operate with. We must change the ethics that we ourselves use first, before the world can change. That’s Lawor and Bunch </w:t>
      </w:r>
    </w:p>
    <w:p w:rsidR="000C2C80" w:rsidRDefault="000C2C80" w:rsidP="000C2C80"/>
    <w:p w:rsidR="000C2C80" w:rsidRPr="000C4872" w:rsidRDefault="000C2C80" w:rsidP="000C2C80">
      <w:pPr>
        <w:pStyle w:val="Heading4"/>
      </w:pPr>
      <w:r>
        <w:t xml:space="preserve">This also makes a key community change first, before any state action which will be impacted on the Framework </w:t>
      </w:r>
    </w:p>
    <w:p w:rsidR="000C2C80" w:rsidRDefault="000C2C80" w:rsidP="000C2C80"/>
    <w:p w:rsidR="000C2C80" w:rsidRPr="006E66A4" w:rsidRDefault="000C2C80" w:rsidP="000C2C80"/>
    <w:p w:rsidR="000C2C80" w:rsidRDefault="000C2C80" w:rsidP="000C2C80">
      <w:pPr>
        <w:pStyle w:val="Heading3"/>
      </w:pPr>
      <w:r>
        <w:lastRenderedPageBreak/>
        <w:t xml:space="preserve">Framework </w:t>
      </w:r>
    </w:p>
    <w:p w:rsidR="000C2C80" w:rsidRDefault="000C2C80" w:rsidP="000C2C80">
      <w:pPr>
        <w:pStyle w:val="Heading4"/>
      </w:pPr>
      <w:r>
        <w:t xml:space="preserve">1.We Meet- We’re germane to the topic. We theorize the rejection of the outlaw which is integral to understand current targeted killing practices. That’s Cole and Chong </w:t>
      </w:r>
    </w:p>
    <w:p w:rsidR="000C2C80" w:rsidRPr="004609D4" w:rsidRDefault="000C2C80" w:rsidP="000C2C80">
      <w:pPr>
        <w:pStyle w:val="Heading4"/>
      </w:pPr>
      <w:r w:rsidRPr="004609D4">
        <w:t>A</w:t>
      </w:r>
      <w:r>
        <w:t>ND</w:t>
      </w:r>
      <w:r w:rsidRPr="004609D4">
        <w:t>, good is good enough</w:t>
      </w:r>
      <w:r>
        <w:t>-</w:t>
      </w:r>
      <w:r w:rsidRPr="004609D4">
        <w:t xml:space="preserve"> They get TK good, counterplans </w:t>
      </w:r>
      <w:r>
        <w:t>comparing</w:t>
      </w:r>
      <w:r w:rsidRPr="004609D4">
        <w:t xml:space="preserve"> macro</w:t>
      </w:r>
      <w:r>
        <w:t>/micro action</w:t>
      </w:r>
      <w:r w:rsidRPr="004609D4">
        <w:t xml:space="preserve">, and </w:t>
      </w:r>
      <w:r>
        <w:t>criticism of</w:t>
      </w:r>
      <w:r w:rsidRPr="004609D4">
        <w:t xml:space="preserve"> our </w:t>
      </w:r>
      <w:r>
        <w:t xml:space="preserve">action- it is sustainable.  </w:t>
      </w:r>
    </w:p>
    <w:p w:rsidR="000C2C80" w:rsidRDefault="000C2C80" w:rsidP="000C2C80">
      <w:pPr>
        <w:pStyle w:val="Heading4"/>
      </w:pPr>
      <w:r w:rsidRPr="004609D4">
        <w:t xml:space="preserve">2. Counter interp– The role of the ballot should be whoever has most ethical relationship to beings. </w:t>
      </w:r>
    </w:p>
    <w:p w:rsidR="000C2C80" w:rsidRDefault="000C2C80" w:rsidP="000C2C80">
      <w:pPr>
        <w:pStyle w:val="Heading4"/>
      </w:pPr>
      <w:r>
        <w:t xml:space="preserve">A. Predictability and limits create a search for the ‘truth’ that is coated in totalizing logic, which masks effective political dialogue and is exclusive. This destroys education- </w:t>
      </w:r>
    </w:p>
    <w:p w:rsidR="000C2C80" w:rsidRDefault="000C2C80" w:rsidP="000C2C80">
      <w:pPr>
        <w:rPr>
          <w:rStyle w:val="StyleStyleBold12pt"/>
        </w:rPr>
      </w:pPr>
      <w:r w:rsidRPr="00870A85">
        <w:rPr>
          <w:rStyle w:val="StyleStyleBold12pt"/>
        </w:rPr>
        <w:t xml:space="preserve">Bunch 10 </w:t>
      </w:r>
    </w:p>
    <w:p w:rsidR="000C2C80" w:rsidRPr="00870A85" w:rsidRDefault="000C2C80" w:rsidP="000C2C80">
      <w:r>
        <w:t>[</w:t>
      </w:r>
      <w:r w:rsidRPr="00870A85">
        <w:t>Mary Bunch</w:t>
      </w:r>
      <w:r>
        <w:t xml:space="preserve">, PhD Candidate in Philosophy at </w:t>
      </w:r>
      <w:r w:rsidRPr="00870A85">
        <w:t>The School of Graduate and Postdoctoral Studies The University of Western Ontario</w:t>
      </w:r>
      <w:r>
        <w:t>, “</w:t>
      </w:r>
      <w:r w:rsidRPr="00870A85">
        <w:t>OUTLAWRY AND THE EXPERIENCE OF THE (IM)POSSIBLE: DECONSTRUCTING BIOPOLITICS</w:t>
      </w:r>
      <w:r>
        <w:t>,” 2010, wyo-sc]</w:t>
      </w:r>
    </w:p>
    <w:p w:rsidR="000C2C80" w:rsidRPr="0074147E" w:rsidRDefault="000C2C80" w:rsidP="000C2C80">
      <w:pPr>
        <w:rPr>
          <w:sz w:val="16"/>
        </w:rPr>
      </w:pPr>
      <w:r w:rsidRPr="0074147E">
        <w:rPr>
          <w:sz w:val="16"/>
        </w:rPr>
        <w:t xml:space="preserve">In addition to the constitutive exclusions of western societies, </w:t>
      </w:r>
      <w:r w:rsidRPr="007970F0">
        <w:rPr>
          <w:rStyle w:val="StyleBoldUnderline"/>
        </w:rPr>
        <w:t>a totalizing impulse infiltrates</w:t>
      </w:r>
      <w:r w:rsidRPr="0074147E">
        <w:rPr>
          <w:sz w:val="16"/>
        </w:rPr>
        <w:t xml:space="preserve"> even </w:t>
      </w:r>
      <w:r w:rsidRPr="007970F0">
        <w:rPr>
          <w:rStyle w:val="StyleBoldUnderline"/>
        </w:rPr>
        <w:t>the</w:t>
      </w:r>
      <w:r w:rsidRPr="0074147E">
        <w:rPr>
          <w:sz w:val="16"/>
        </w:rPr>
        <w:t xml:space="preserve"> </w:t>
      </w:r>
      <w:r w:rsidRPr="007970F0">
        <w:rPr>
          <w:rStyle w:val="StyleBoldUnderline"/>
        </w:rPr>
        <w:t>domain of citizenship and inclusion</w:t>
      </w:r>
      <w:r w:rsidRPr="0074147E">
        <w:rPr>
          <w:sz w:val="16"/>
        </w:rPr>
        <w:t xml:space="preserve">. This calls into question the efficacy of concepts like democracy, human rights, and popular sovereignty. </w:t>
      </w:r>
      <w:r w:rsidRPr="0043688E">
        <w:rPr>
          <w:rStyle w:val="StyleBoldUnderline"/>
        </w:rPr>
        <w:t>The totalizing impulse</w:t>
      </w:r>
      <w:r w:rsidRPr="0074147E">
        <w:rPr>
          <w:sz w:val="16"/>
        </w:rPr>
        <w:t xml:space="preserve"> </w:t>
      </w:r>
      <w:r w:rsidRPr="0043688E">
        <w:rPr>
          <w:rStyle w:val="StyleBoldUnderline"/>
        </w:rPr>
        <w:t>seems</w:t>
      </w:r>
      <w:r w:rsidRPr="0074147E">
        <w:rPr>
          <w:sz w:val="16"/>
        </w:rPr>
        <w:t xml:space="preserve"> to be </w:t>
      </w:r>
      <w:r w:rsidRPr="0043688E">
        <w:rPr>
          <w:rStyle w:val="StyleBoldUnderline"/>
        </w:rPr>
        <w:t xml:space="preserve">inherent to </w:t>
      </w:r>
      <w:r w:rsidRPr="007970F0">
        <w:rPr>
          <w:rStyle w:val="StyleBoldUnderline"/>
          <w:highlight w:val="cyan"/>
        </w:rPr>
        <w:t>western</w:t>
      </w:r>
      <w:r w:rsidRPr="0074147E">
        <w:rPr>
          <w:sz w:val="16"/>
          <w:highlight w:val="cyan"/>
        </w:rPr>
        <w:t xml:space="preserve"> </w:t>
      </w:r>
      <w:r w:rsidRPr="0074147E">
        <w:rPr>
          <w:sz w:val="16"/>
        </w:rPr>
        <w:t xml:space="preserve">metaphysics, and is transferred from the philosophical to the </w:t>
      </w:r>
      <w:r w:rsidRPr="007970F0">
        <w:rPr>
          <w:rStyle w:val="StyleBoldUnderline"/>
          <w:highlight w:val="cyan"/>
        </w:rPr>
        <w:t>political domain</w:t>
      </w:r>
      <w:r w:rsidRPr="0074147E">
        <w:rPr>
          <w:sz w:val="16"/>
        </w:rPr>
        <w:t xml:space="preserve">. Jean Luc Nancy suggests the west’s totalizing impetus has its roots in Platonic Idealism; it </w:t>
      </w:r>
      <w:r w:rsidRPr="007970F0">
        <w:rPr>
          <w:rStyle w:val="StyleBoldUnderline"/>
          <w:highlight w:val="cyan"/>
        </w:rPr>
        <w:t xml:space="preserve">is </w:t>
      </w:r>
      <w:r w:rsidRPr="0074147E">
        <w:rPr>
          <w:rStyle w:val="StyleBoldUnderline"/>
        </w:rPr>
        <w:t xml:space="preserve">tightly </w:t>
      </w:r>
      <w:r w:rsidRPr="007970F0">
        <w:rPr>
          <w:rStyle w:val="StyleBoldUnderline"/>
          <w:highlight w:val="cyan"/>
        </w:rPr>
        <w:t>linked to</w:t>
      </w:r>
      <w:r w:rsidRPr="0074147E">
        <w:rPr>
          <w:sz w:val="16"/>
          <w:highlight w:val="cyan"/>
        </w:rPr>
        <w:t xml:space="preserve"> </w:t>
      </w:r>
      <w:r w:rsidRPr="0074147E">
        <w:rPr>
          <w:sz w:val="16"/>
        </w:rPr>
        <w:t xml:space="preserve">conceptions of subjectivity, and </w:t>
      </w:r>
      <w:r w:rsidRPr="0074147E">
        <w:rPr>
          <w:rStyle w:val="StyleBoldUnderline"/>
        </w:rPr>
        <w:t xml:space="preserve">the need to ground </w:t>
      </w:r>
      <w:r w:rsidRPr="007970F0">
        <w:rPr>
          <w:rStyle w:val="StyleBoldUnderline"/>
          <w:highlight w:val="cyan"/>
        </w:rPr>
        <w:t xml:space="preserve">propositions in ‘truth,’ </w:t>
      </w:r>
      <w:r w:rsidRPr="0074147E">
        <w:rPr>
          <w:sz w:val="16"/>
        </w:rPr>
        <w:t xml:space="preserve">including the self-certainty of an individual ego. The consequences in western democracies are twofold, as David Ingram elaborates. First, </w:t>
      </w:r>
      <w:r w:rsidRPr="007970F0">
        <w:rPr>
          <w:rStyle w:val="StyleBoldUnderline"/>
        </w:rPr>
        <w:t xml:space="preserve">models of </w:t>
      </w:r>
      <w:r w:rsidRPr="0043688E">
        <w:rPr>
          <w:rStyle w:val="StyleBoldUnderline"/>
        </w:rPr>
        <w:t xml:space="preserve">the political that prioritize </w:t>
      </w:r>
      <w:r w:rsidRPr="007970F0">
        <w:rPr>
          <w:rStyle w:val="StyleBoldUnderline"/>
          <w:highlight w:val="cyan"/>
        </w:rPr>
        <w:t xml:space="preserve">public debate </w:t>
      </w:r>
      <w:r w:rsidRPr="0043688E">
        <w:rPr>
          <w:rStyle w:val="StyleBoldUnderline"/>
        </w:rPr>
        <w:t xml:space="preserve">among equals </w:t>
      </w:r>
      <w:r w:rsidRPr="007970F0">
        <w:rPr>
          <w:rStyle w:val="StyleBoldUnderline"/>
          <w:highlight w:val="cyan"/>
        </w:rPr>
        <w:t>are</w:t>
      </w:r>
      <w:r w:rsidRPr="0074147E">
        <w:rPr>
          <w:sz w:val="16"/>
          <w:highlight w:val="cyan"/>
        </w:rPr>
        <w:t xml:space="preserve"> </w:t>
      </w:r>
      <w:r w:rsidRPr="0074147E">
        <w:rPr>
          <w:sz w:val="16"/>
        </w:rPr>
        <w:t xml:space="preserve">increasingly </w:t>
      </w:r>
      <w:r w:rsidRPr="007970F0">
        <w:rPr>
          <w:rStyle w:val="StyleBoldUnderline"/>
          <w:highlight w:val="cyan"/>
        </w:rPr>
        <w:t xml:space="preserve">precluded through </w:t>
      </w:r>
      <w:r w:rsidRPr="0074147E">
        <w:rPr>
          <w:sz w:val="16"/>
        </w:rPr>
        <w:t>a “</w:t>
      </w:r>
      <w:r w:rsidRPr="007970F0">
        <w:rPr>
          <w:rStyle w:val="StyleBoldUnderline"/>
        </w:rPr>
        <w:t>total infusion of</w:t>
      </w:r>
      <w:r w:rsidRPr="0074147E">
        <w:rPr>
          <w:sz w:val="16"/>
        </w:rPr>
        <w:t xml:space="preserve"> scientific strategies of </w:t>
      </w:r>
      <w:r w:rsidRPr="007970F0">
        <w:rPr>
          <w:rStyle w:val="StyleBoldUnderline"/>
          <w:highlight w:val="cyan"/>
        </w:rPr>
        <w:t xml:space="preserve">prediction and control </w:t>
      </w:r>
      <w:r w:rsidRPr="007970F0">
        <w:rPr>
          <w:rStyle w:val="StyleBoldUnderline"/>
        </w:rPr>
        <w:t>in economy, polity, society, and culture.”</w:t>
      </w:r>
      <w:r w:rsidRPr="0074147E">
        <w:rPr>
          <w:sz w:val="16"/>
        </w:rPr>
        <w:t xml:space="preserve"> Secondly, Ingram continues, “dialogic pluralism” is suppressed “by the totalitarian logic of a political practice aimed at strategically realizing some unquestioned global ideology” (95). </w:t>
      </w:r>
      <w:r w:rsidRPr="007970F0">
        <w:rPr>
          <w:rStyle w:val="StyleBoldUnderline"/>
          <w:highlight w:val="cyan"/>
        </w:rPr>
        <w:t>Western democracies are</w:t>
      </w:r>
      <w:r w:rsidRPr="0074147E">
        <w:rPr>
          <w:sz w:val="16"/>
          <w:highlight w:val="cyan"/>
        </w:rPr>
        <w:t xml:space="preserve"> </w:t>
      </w:r>
      <w:r w:rsidRPr="0074147E">
        <w:rPr>
          <w:sz w:val="16"/>
        </w:rPr>
        <w:t xml:space="preserve">thus </w:t>
      </w:r>
      <w:r w:rsidRPr="007970F0">
        <w:rPr>
          <w:rStyle w:val="StyleBoldUnderline"/>
          <w:highlight w:val="cyan"/>
        </w:rPr>
        <w:t xml:space="preserve">structured </w:t>
      </w:r>
      <w:r w:rsidRPr="007970F0">
        <w:rPr>
          <w:rStyle w:val="StyleBoldUnderline"/>
        </w:rPr>
        <w:t xml:space="preserve">according </w:t>
      </w:r>
      <w:r w:rsidRPr="007970F0">
        <w:rPr>
          <w:rStyle w:val="StyleBoldUnderline"/>
          <w:highlight w:val="cyan"/>
        </w:rPr>
        <w:t xml:space="preserve">to </w:t>
      </w:r>
      <w:r w:rsidRPr="007970F0">
        <w:rPr>
          <w:rStyle w:val="StyleBoldUnderline"/>
        </w:rPr>
        <w:t xml:space="preserve">a </w:t>
      </w:r>
      <w:r w:rsidRPr="007970F0">
        <w:rPr>
          <w:rStyle w:val="StyleBoldUnderline"/>
          <w:highlight w:val="cyan"/>
        </w:rPr>
        <w:t>totalizing logic</w:t>
      </w:r>
      <w:r w:rsidRPr="0043688E">
        <w:rPr>
          <w:rStyle w:val="StyleBoldUnderline"/>
        </w:rPr>
        <w:t>,</w:t>
      </w:r>
      <w:r w:rsidRPr="0074147E">
        <w:rPr>
          <w:sz w:val="16"/>
        </w:rPr>
        <w:t xml:space="preserve"> this time </w:t>
      </w:r>
      <w:r w:rsidRPr="007970F0">
        <w:rPr>
          <w:rStyle w:val="StyleBoldUnderline"/>
        </w:rPr>
        <w:t xml:space="preserve">in the form of bureaucracy instead of </w:t>
      </w:r>
      <w:r w:rsidRPr="0074147E">
        <w:rPr>
          <w:sz w:val="16"/>
        </w:rPr>
        <w:t xml:space="preserve">the tradition and </w:t>
      </w:r>
      <w:r w:rsidRPr="007970F0">
        <w:rPr>
          <w:rStyle w:val="StyleBoldUnderline"/>
        </w:rPr>
        <w:t>authority emphasized in totalitarian regimes</w:t>
      </w:r>
      <w:r w:rsidRPr="0074147E">
        <w:rPr>
          <w:sz w:val="16"/>
        </w:rPr>
        <w:t xml:space="preserve"> (96). </w:t>
      </w:r>
      <w:r w:rsidRPr="007970F0">
        <w:rPr>
          <w:rStyle w:val="StyleBoldUnderline"/>
          <w:highlight w:val="cyan"/>
        </w:rPr>
        <w:t>The effects are insidious</w:t>
      </w:r>
      <w:r w:rsidRPr="0074147E">
        <w:rPr>
          <w:sz w:val="16"/>
        </w:rPr>
        <w:t xml:space="preserve">; what is taken to be the democracy and pluralism that Arendt once celebrated as non-totalitarian are revoked as </w:t>
      </w:r>
      <w:r w:rsidRPr="007970F0">
        <w:rPr>
          <w:rStyle w:val="StyleBoldUnderline"/>
          <w:highlight w:val="cyan"/>
        </w:rPr>
        <w:t>masking the coercive manipulation of the population by the state</w:t>
      </w:r>
      <w:r w:rsidRPr="00FB0DAF">
        <w:rPr>
          <w:rStyle w:val="StyleBoldUnderline"/>
          <w:highlight w:val="cyan"/>
        </w:rPr>
        <w:t>;</w:t>
      </w:r>
      <w:r w:rsidRPr="003D45C3">
        <w:rPr>
          <w:rStyle w:val="StyleBoldUnderline"/>
        </w:rPr>
        <w:t xml:space="preserve"> </w:t>
      </w:r>
      <w:r w:rsidRPr="0074147E">
        <w:rPr>
          <w:sz w:val="16"/>
        </w:rPr>
        <w:t xml:space="preserve">a variation on the infiltration of the interior of the individual by totalitarian political tactics. </w:t>
      </w:r>
      <w:r w:rsidRPr="0043688E">
        <w:rPr>
          <w:rStyle w:val="StyleBoldUnderline"/>
        </w:rPr>
        <w:t>The implication is that</w:t>
      </w:r>
      <w:r w:rsidRPr="0074147E">
        <w:rPr>
          <w:sz w:val="16"/>
        </w:rPr>
        <w:t xml:space="preserve"> </w:t>
      </w:r>
      <w:r w:rsidRPr="0043688E">
        <w:rPr>
          <w:rStyle w:val="StyleBoldUnderline"/>
        </w:rPr>
        <w:t>the</w:t>
      </w:r>
      <w:r w:rsidRPr="0074147E">
        <w:rPr>
          <w:sz w:val="16"/>
        </w:rPr>
        <w:t xml:space="preserve"> </w:t>
      </w:r>
      <w:r w:rsidRPr="0043688E">
        <w:rPr>
          <w:rStyle w:val="StyleBoldUnderline"/>
        </w:rPr>
        <w:t>public consensus</w:t>
      </w:r>
      <w:r w:rsidRPr="0074147E">
        <w:rPr>
          <w:sz w:val="16"/>
        </w:rPr>
        <w:t xml:space="preserve"> </w:t>
      </w:r>
      <w:r w:rsidRPr="0043688E">
        <w:rPr>
          <w:rStyle w:val="StyleBoldUnderline"/>
        </w:rPr>
        <w:t>that is so fundamental to democracy is false</w:t>
      </w:r>
      <w:r w:rsidRPr="0074147E">
        <w:rPr>
          <w:sz w:val="16"/>
        </w:rPr>
        <w:t>; it has been orchestrated through limiting the real political choices available, controlling and oversimplifying the information on which the public bases its decisions, and reducing elections to the spectacle of personality (96).</w:t>
      </w:r>
    </w:p>
    <w:p w:rsidR="000C2C80" w:rsidRDefault="000C2C80" w:rsidP="000C2C80">
      <w:pPr>
        <w:pStyle w:val="Heading4"/>
      </w:pPr>
      <w:r>
        <w:t xml:space="preserve">The impact is destruction of debate- </w:t>
      </w:r>
    </w:p>
    <w:p w:rsidR="000C2C80" w:rsidRPr="0009056F" w:rsidRDefault="000C2C80" w:rsidP="000C2C80">
      <w:pPr>
        <w:shd w:val="clear" w:color="auto" w:fill="FFFFFF"/>
        <w:rPr>
          <w:rStyle w:val="StyleStyleBold12pt"/>
        </w:rPr>
      </w:pPr>
      <w:r w:rsidRPr="0009056F">
        <w:rPr>
          <w:rStyle w:val="StyleStyleBold12pt"/>
        </w:rPr>
        <w:t>Secomb 00</w:t>
      </w:r>
    </w:p>
    <w:p w:rsidR="000C2C80" w:rsidRPr="0009056F" w:rsidRDefault="000C2C80" w:rsidP="000C2C80">
      <w:r w:rsidRPr="0009056F">
        <w:t>(Linnell, a lecturer in Gender Studies at the University of Sydney “Fractured Community” Hypatia – Volume 15 Number 2 Spring 2000 pg. 138-139. //RC)</w:t>
      </w:r>
    </w:p>
    <w:p w:rsidR="000C2C80" w:rsidRDefault="000C2C80" w:rsidP="000C2C80">
      <w:pPr>
        <w:rPr>
          <w:rStyle w:val="StyleBoldUnderline"/>
        </w:rPr>
      </w:pPr>
      <w:r w:rsidRPr="0009056F">
        <w:rPr>
          <w:sz w:val="16"/>
        </w:rPr>
        <w:t>This reformulated universalist model of community would be founded on "a moral conversation in which the capacity to reverse perspectives, that is, the willingness to reason from the others' point of view, and the sensitivity to hear their voice is paramount" (1992, 8). Benhabib argues that this model does not assume that consensus can be reached but that a "reasonable agreement" can be achieved. This formulation of community on the basis of a conversation in which perspectives can be reversed, also implies a new understanding of identity and alterity. Instead of the generalized other, Benhabib argues that ethics, politics, and community must engage with the concrete or particular other. A theory that only engages with the generalized other sees the other as a replica of the self. In order to overcome this reductive assimilation of alterity, Benhabib formulates a universalist community which recognizes the concrete other and which allows us to view others as unique individuals (1992, 10). </w:t>
      </w:r>
      <w:r w:rsidRPr="0009056F">
        <w:rPr>
          <w:rStyle w:val="StyleBoldUnderline"/>
        </w:rPr>
        <w:t>Benhabib's</w:t>
      </w:r>
      <w:r w:rsidRPr="0009056F">
        <w:rPr>
          <w:sz w:val="16"/>
        </w:rPr>
        <w:t> critique of universalist liberal theory and her formulation of an alternative conversational </w:t>
      </w:r>
      <w:r w:rsidRPr="0009056F">
        <w:rPr>
          <w:rStyle w:val="StyleBoldUnderline"/>
        </w:rPr>
        <w:t xml:space="preserve">model of </w:t>
      </w:r>
      <w:r w:rsidRPr="0009056F">
        <w:rPr>
          <w:rStyle w:val="StyleBoldUnderline"/>
        </w:rPr>
        <w:lastRenderedPageBreak/>
        <w:t>community</w:t>
      </w:r>
      <w:r w:rsidRPr="0009056F">
        <w:rPr>
          <w:sz w:val="16"/>
        </w:rPr>
        <w:t xml:space="preserve"> are useful and illuminating. However, I suggest that her vision still </w:t>
      </w:r>
      <w:r w:rsidRPr="0009056F">
        <w:rPr>
          <w:rStyle w:val="StyleBoldUnderline"/>
        </w:rPr>
        <w:t xml:space="preserve">assumes the </w:t>
      </w:r>
      <w:r w:rsidRPr="005A7A88">
        <w:rPr>
          <w:rStyle w:val="StyleBoldUnderline"/>
          <w:highlight w:val="cyan"/>
        </w:rPr>
        <w:t>desirability of commonality and agreement,</w:t>
      </w:r>
      <w:r w:rsidRPr="005A7A88">
        <w:rPr>
          <w:rStyle w:val="StyleBoldUnderline"/>
        </w:rPr>
        <w:t> </w:t>
      </w:r>
      <w:r w:rsidRPr="0009056F">
        <w:rPr>
          <w:rStyle w:val="StyleBoldUnderline"/>
        </w:rPr>
        <w:t>which</w:t>
      </w:r>
      <w:r w:rsidRPr="0009056F">
        <w:rPr>
          <w:sz w:val="16"/>
        </w:rPr>
        <w:t>, I argue, </w:t>
      </w:r>
      <w:r w:rsidRPr="005A7A88">
        <w:rPr>
          <w:rStyle w:val="StyleBoldUnderline"/>
          <w:highlight w:val="cyan"/>
        </w:rPr>
        <w:t xml:space="preserve">ultimately destroy </w:t>
      </w:r>
      <w:r w:rsidRPr="0009056F">
        <w:rPr>
          <w:rStyle w:val="StyleBoldUnderline"/>
          <w:highlight w:val="cyan"/>
        </w:rPr>
        <w:t>difference. </w:t>
      </w:r>
      <w:r w:rsidRPr="0074147E">
        <w:rPr>
          <w:rStyle w:val="StyleBoldUnderline"/>
        </w:rPr>
        <w:t xml:space="preserve">Her vision of </w:t>
      </w:r>
      <w:r w:rsidRPr="00DC21B3">
        <w:rPr>
          <w:rStyle w:val="StyleBoldUnderline"/>
          <w:highlight w:val="cyan"/>
        </w:rPr>
        <w:t>a community of conversing alterities assumes sufficient similarity between alterities </w:t>
      </w:r>
      <w:r w:rsidRPr="00DC21B3">
        <w:rPr>
          <w:sz w:val="16"/>
        </w:rPr>
        <w:t>[End Page 138] </w:t>
      </w:r>
      <w:r w:rsidRPr="00DC21B3">
        <w:rPr>
          <w:rStyle w:val="StyleBoldUnderline"/>
          <w:highlight w:val="cyan"/>
        </w:rPr>
        <w:t>so that each can adopt the point of view of the other</w:t>
      </w:r>
      <w:r w:rsidRPr="00DC21B3">
        <w:rPr>
          <w:sz w:val="16"/>
          <w:highlight w:val="cyan"/>
        </w:rPr>
        <w:t> </w:t>
      </w:r>
      <w:r w:rsidRPr="00DC21B3">
        <w:rPr>
          <w:sz w:val="16"/>
        </w:rPr>
        <w:t>and, through this means, reach a "reasonable agreement</w:t>
      </w:r>
      <w:r w:rsidRPr="0009056F">
        <w:rPr>
          <w:sz w:val="16"/>
        </w:rPr>
        <w:t>." </w:t>
      </w:r>
      <w:r w:rsidRPr="0009056F">
        <w:rPr>
          <w:rStyle w:val="StyleBoldUnderline"/>
        </w:rPr>
        <w:t>She assumes the necessity of a common goal for the community that would be the outcome of the "reasonable agreement."</w:t>
      </w:r>
      <w:r w:rsidRPr="0009056F">
        <w:rPr>
          <w:sz w:val="16"/>
        </w:rPr>
        <w:t> </w:t>
      </w:r>
      <w:r w:rsidRPr="00DC21B3">
        <w:rPr>
          <w:rStyle w:val="StyleBoldUnderline"/>
        </w:rPr>
        <w:t>Benhabib's community</w:t>
      </w:r>
      <w:r w:rsidRPr="00DC21B3">
        <w:rPr>
          <w:sz w:val="16"/>
        </w:rPr>
        <w:t>, then, while attempting to enable difference and diversity, </w:t>
      </w:r>
      <w:r w:rsidRPr="00DC21B3">
        <w:rPr>
          <w:rStyle w:val="StyleBoldUnderline"/>
        </w:rPr>
        <w:t>continues to assume a commonality of purpose</w:t>
      </w:r>
      <w:r w:rsidRPr="00DC21B3">
        <w:rPr>
          <w:sz w:val="16"/>
          <w:shd w:val="clear" w:color="auto" w:fill="00FFFF"/>
        </w:rPr>
        <w:t> </w:t>
      </w:r>
      <w:r w:rsidRPr="00DC21B3">
        <w:rPr>
          <w:sz w:val="16"/>
        </w:rPr>
        <w:t>within community </w:t>
      </w:r>
      <w:r w:rsidRPr="00DC21B3">
        <w:rPr>
          <w:rStyle w:val="StyleBoldUnderline"/>
        </w:rPr>
        <w:t>and implies a subjectivity that would ultimately collapse back into sameness. </w:t>
      </w:r>
      <w:r w:rsidRPr="00DC21B3">
        <w:rPr>
          <w:sz w:val="16"/>
        </w:rPr>
        <w:t>Moreover, Benhabib's formulation of community, while rejecting the fantasy of consensus, nevertheless privileges communication, conversation, and agreement. </w:t>
      </w:r>
      <w:r w:rsidRPr="00DC21B3">
        <w:rPr>
          <w:rStyle w:val="StyleBoldUnderline"/>
        </w:rPr>
        <w:t xml:space="preserve">This </w:t>
      </w:r>
      <w:r w:rsidRPr="0009056F">
        <w:rPr>
          <w:rStyle w:val="StyleBoldUnderline"/>
          <w:highlight w:val="cyan"/>
        </w:rPr>
        <w:t xml:space="preserve">privileging of communication assumes </w:t>
      </w:r>
      <w:r w:rsidRPr="00E86324">
        <w:rPr>
          <w:rStyle w:val="StyleBoldUnderline"/>
        </w:rPr>
        <w:t xml:space="preserve">that </w:t>
      </w:r>
      <w:r w:rsidRPr="0009056F">
        <w:rPr>
          <w:rStyle w:val="StyleBoldUnderline"/>
          <w:highlight w:val="cyan"/>
        </w:rPr>
        <w:t>all can participate in the rational conversation</w:t>
      </w:r>
      <w:r w:rsidRPr="0009056F">
        <w:rPr>
          <w:rStyle w:val="StyleBoldUnderline"/>
        </w:rPr>
        <w:t> irrespective of difference</w:t>
      </w:r>
      <w:r w:rsidRPr="0009056F">
        <w:rPr>
          <w:sz w:val="16"/>
        </w:rPr>
        <w:t>. Yet this assumes rational interlocutors, and </w:t>
      </w:r>
      <w:r w:rsidRPr="0009056F">
        <w:rPr>
          <w:rStyle w:val="StyleBoldUnderline"/>
          <w:highlight w:val="cyan"/>
        </w:rPr>
        <w:t xml:space="preserve">rationality </w:t>
      </w:r>
      <w:r w:rsidRPr="0074147E">
        <w:rPr>
          <w:rStyle w:val="StyleBoldUnderline"/>
        </w:rPr>
        <w:t xml:space="preserve">has </w:t>
      </w:r>
      <w:r w:rsidRPr="0009056F">
        <w:rPr>
          <w:rStyle w:val="StyleBoldUnderline"/>
          <w:highlight w:val="cyan"/>
        </w:rPr>
        <w:t>tended</w:t>
      </w:r>
      <w:r w:rsidRPr="0074147E">
        <w:t>, </w:t>
      </w:r>
      <w:r w:rsidRPr="0074147E">
        <w:rPr>
          <w:sz w:val="16"/>
        </w:rPr>
        <w:t>both in theory and practice</w:t>
      </w:r>
      <w:r w:rsidRPr="0074147E">
        <w:rPr>
          <w:rStyle w:val="StyleBoldUnderline"/>
        </w:rPr>
        <w:t>, </w:t>
      </w:r>
      <w:r w:rsidRPr="0074147E">
        <w:rPr>
          <w:rStyle w:val="StyleBoldUnderline"/>
          <w:highlight w:val="cyan"/>
        </w:rPr>
        <w:t>to</w:t>
      </w:r>
      <w:r w:rsidRPr="0009056F">
        <w:rPr>
          <w:rStyle w:val="StyleBoldUnderline"/>
          <w:highlight w:val="cyan"/>
        </w:rPr>
        <w:t xml:space="preserve"> exclude many </w:t>
      </w:r>
      <w:r w:rsidRPr="0039395A">
        <w:rPr>
          <w:rStyle w:val="StyleBoldUnderline"/>
        </w:rPr>
        <w:t xml:space="preserve">groups and </w:t>
      </w:r>
      <w:r w:rsidRPr="0009056F">
        <w:rPr>
          <w:rStyle w:val="StyleBoldUnderline"/>
          <w:highlight w:val="cyan"/>
        </w:rPr>
        <w:t>individuals</w:t>
      </w:r>
      <w:r w:rsidRPr="0009056F">
        <w:rPr>
          <w:sz w:val="16"/>
          <w:shd w:val="clear" w:color="auto" w:fill="00FFFF"/>
        </w:rPr>
        <w:t xml:space="preserve">, </w:t>
      </w:r>
      <w:r w:rsidRPr="0009056F">
        <w:rPr>
          <w:rStyle w:val="StyleBoldUnderline"/>
        </w:rPr>
        <w:t>including: women</w:t>
      </w:r>
      <w:r w:rsidRPr="0009056F">
        <w:rPr>
          <w:sz w:val="16"/>
        </w:rPr>
        <w:t>, who are deemed emotional and corporeal rather than rational; non-liberal cultures and individuals who are seen as intolerant and irrational; </w:t>
      </w:r>
      <w:r w:rsidRPr="0009056F">
        <w:rPr>
          <w:rStyle w:val="StyleBoldUnderline"/>
        </w:rPr>
        <w:t>and minoritarian groups </w:t>
      </w:r>
      <w:r w:rsidRPr="0009056F">
        <w:rPr>
          <w:rStyle w:val="StyleBoldUnderline"/>
          <w:highlight w:val="cyan"/>
        </w:rPr>
        <w:t>who do not adopt the authoritative discourses</w:t>
      </w:r>
      <w:r w:rsidRPr="0009056F">
        <w:rPr>
          <w:rStyle w:val="StyleBoldUnderline"/>
        </w:rPr>
        <w:t> necessary for rational exchanges</w:t>
      </w:r>
      <w:r w:rsidRPr="0009056F">
        <w:rPr>
          <w:sz w:val="16"/>
          <w:szCs w:val="19"/>
          <w:bdr w:val="none" w:sz="0" w:space="0" w:color="auto" w:frame="1"/>
        </w:rPr>
        <w:t>.</w:t>
      </w:r>
      <w:r w:rsidRPr="0009056F">
        <w:rPr>
          <w:sz w:val="16"/>
        </w:rPr>
        <w:t xml:space="preserve"> In addition, this ideal of communication fails to acknowledge the indeterminacy and multiplicity of meaning in all speech and writing. </w:t>
      </w:r>
      <w:r w:rsidRPr="0009056F">
        <w:rPr>
          <w:rStyle w:val="StyleBoldUnderline"/>
        </w:rPr>
        <w:t>It assumes a singular, coherent, and transparent content</w:t>
      </w:r>
      <w:r w:rsidRPr="0009056F">
        <w:rPr>
          <w:sz w:val="16"/>
        </w:rPr>
        <w:t>. Yet , as Gayatri Spivak writes: "the verbal text is constituted by concealment as much as revelation. . . . [T]he concealment is itself a revelation and visa versa" (Spivak 1976, xlvi). For Spivak, Jacques Derrida, and other deconstructionists, all communication involves contradiction, inconsistency, and heterogeneity. Derrida's concept of différance indicates the inevitable deferral and displacement of any final coherent meaning. The apparently rigorous and irreducible oppositions that structure language, Derrida contends, are a fiction. These mutually exclusive dichotomies turn out to be interrelated and interdependent: their meanings and associations, multiple and ambiguous (Derrida 1973, 1976).While Benhabib's objective is clearly to allow all groups within a community to participate in this rational conversation, her formulation fails to recognize either that language is as much structured by miscommunication as by communication, or that many groups are silenced or speak in different discourses that are unintelligible to the majority. </w:t>
      </w:r>
      <w:r w:rsidRPr="0009056F">
        <w:rPr>
          <w:rStyle w:val="StyleBoldUnderline"/>
          <w:highlight w:val="cyan"/>
        </w:rPr>
        <w:t>Minority groups</w:t>
      </w:r>
      <w:r w:rsidRPr="0009056F">
        <w:rPr>
          <w:sz w:val="16"/>
          <w:highlight w:val="cyan"/>
          <w:shd w:val="clear" w:color="auto" w:fill="00FFFF"/>
        </w:rPr>
        <w:t> </w:t>
      </w:r>
      <w:r w:rsidRPr="0009056F">
        <w:rPr>
          <w:sz w:val="16"/>
        </w:rPr>
        <w:t>and discourses </w:t>
      </w:r>
      <w:r w:rsidRPr="0009056F">
        <w:rPr>
          <w:rStyle w:val="StyleBoldUnderline"/>
          <w:highlight w:val="cyan"/>
        </w:rPr>
        <w:t>are</w:t>
      </w:r>
      <w:r w:rsidRPr="0009056F">
        <w:rPr>
          <w:sz w:val="16"/>
          <w:highlight w:val="cyan"/>
          <w:shd w:val="clear" w:color="auto" w:fill="FFFF00"/>
        </w:rPr>
        <w:t> </w:t>
      </w:r>
      <w:r w:rsidRPr="0074147E">
        <w:rPr>
          <w:rStyle w:val="StyleBoldUnderline"/>
        </w:rPr>
        <w:t>frequently </w:t>
      </w:r>
      <w:r w:rsidRPr="0039395A">
        <w:rPr>
          <w:rStyle w:val="StyleBoldUnderline"/>
        </w:rPr>
        <w:t xml:space="preserve">ignored or </w:t>
      </w:r>
      <w:r w:rsidRPr="0009056F">
        <w:rPr>
          <w:rStyle w:val="StyleBoldUnderline"/>
          <w:highlight w:val="cyan"/>
        </w:rPr>
        <w:t>excluded from political discussion and decision-making</w:t>
      </w:r>
      <w:r w:rsidRPr="0009056F">
        <w:rPr>
          <w:sz w:val="16"/>
          <w:highlight w:val="cyan"/>
          <w:shd w:val="clear" w:color="auto" w:fill="00FFFF"/>
        </w:rPr>
        <w:t> </w:t>
      </w:r>
      <w:r w:rsidRPr="0009056F">
        <w:rPr>
          <w:rStyle w:val="StyleBoldUnderline"/>
        </w:rPr>
        <w:t>because they do not adopt the dominant modes of authoritative and rational conversation that assume homogeneity and transparency.</w:t>
      </w:r>
    </w:p>
    <w:p w:rsidR="000C2C80" w:rsidRDefault="000C2C80" w:rsidP="000C2C80">
      <w:pPr>
        <w:rPr>
          <w:rStyle w:val="StyleBoldUnderline"/>
        </w:rPr>
      </w:pPr>
    </w:p>
    <w:p w:rsidR="000C2C80" w:rsidRDefault="000C2C80" w:rsidP="000C2C80">
      <w:pPr>
        <w:pStyle w:val="Heading4"/>
      </w:pPr>
      <w:r w:rsidRPr="004609D4">
        <w:t xml:space="preserve">C. We’re key to broad education—we will never be policy makers, or affect the institutions, we should focus on better ourselves—that’s Bunch </w:t>
      </w:r>
    </w:p>
    <w:p w:rsidR="000C2C80" w:rsidRDefault="000C2C80" w:rsidP="000C2C80">
      <w:pPr>
        <w:rPr>
          <w:rStyle w:val="StyleStyleBold12pt"/>
        </w:rPr>
      </w:pPr>
    </w:p>
    <w:p w:rsidR="000C2C80" w:rsidRDefault="000C2C80" w:rsidP="000C2C80">
      <w:pPr>
        <w:rPr>
          <w:rStyle w:val="StyleStyleBold12pt"/>
        </w:rPr>
      </w:pPr>
    </w:p>
    <w:p w:rsidR="000C2C80" w:rsidRDefault="000C2C80" w:rsidP="000C2C80">
      <w:pPr>
        <w:pStyle w:val="Heading4"/>
        <w:rPr>
          <w:rStyle w:val="StyleStyleBold12pt"/>
        </w:rPr>
      </w:pPr>
      <w:r>
        <w:rPr>
          <w:rStyle w:val="StyleStyleBold12pt"/>
        </w:rPr>
        <w:t>X</w:t>
      </w:r>
    </w:p>
    <w:p w:rsidR="000C2C80" w:rsidRPr="00E96BCF" w:rsidRDefault="000C2C80" w:rsidP="000C2C80">
      <w:pPr>
        <w:rPr>
          <w:rStyle w:val="StyleStyleBold12pt"/>
        </w:rPr>
      </w:pPr>
      <w:r w:rsidRPr="00E96BCF">
        <w:rPr>
          <w:rStyle w:val="StyleStyleBold12pt"/>
        </w:rPr>
        <w:t>D&amp;G 80</w:t>
      </w:r>
    </w:p>
    <w:p w:rsidR="000C2C80" w:rsidRDefault="000C2C80" w:rsidP="000C2C80">
      <w:r w:rsidRPr="00E96BCF">
        <w:t>Deleuze &amp; Guattari, A Thousand Plateaus (1980. p214-5.)</w:t>
      </w:r>
    </w:p>
    <w:p w:rsidR="000C2C80" w:rsidRDefault="000C2C80" w:rsidP="000C2C80">
      <w:pPr>
        <w:rPr>
          <w:u w:val="single"/>
        </w:rPr>
      </w:pPr>
      <w:r w:rsidRPr="00E96BCF">
        <w:rPr>
          <w:sz w:val="16"/>
        </w:rPr>
        <w:t xml:space="preserve">Doubtless, fascism invented the concept of the totalitarian State, but </w:t>
      </w:r>
      <w:r w:rsidRPr="009259A0">
        <w:rPr>
          <w:rStyle w:val="underline"/>
        </w:rPr>
        <w:t xml:space="preserve">there is no reason to define fascism by a </w:t>
      </w:r>
      <w:r w:rsidRPr="00E96BCF">
        <w:rPr>
          <w:rStyle w:val="underline"/>
        </w:rPr>
        <w:t>concept of its own devising</w:t>
      </w:r>
      <w:r w:rsidRPr="00E96BCF">
        <w:rPr>
          <w:sz w:val="16"/>
        </w:rPr>
        <w:t>: there are totalitarian States, of the Stalinist or military dictatorship type, that are not fascist</w:t>
      </w:r>
      <w:r w:rsidRPr="00314EB4">
        <w:rPr>
          <w:sz w:val="16"/>
        </w:rPr>
        <w:t xml:space="preserve">. </w:t>
      </w:r>
      <w:r w:rsidRPr="00314EB4">
        <w:rPr>
          <w:rStyle w:val="underline"/>
        </w:rPr>
        <w:t xml:space="preserve">The concept of the totalitarian State applies only at the macrophysical level, to a rigid segmentarity and a particular mode of totalization and centralization. But </w:t>
      </w:r>
      <w:r w:rsidRPr="00E96BCF">
        <w:rPr>
          <w:rStyle w:val="underline"/>
          <w:highlight w:val="cyan"/>
        </w:rPr>
        <w:t>fascism is inseparable from a proliferation of molecular forces in interaction, which skip from point to point,</w:t>
      </w:r>
      <w:r w:rsidRPr="00E96BCF">
        <w:rPr>
          <w:rStyle w:val="underline"/>
        </w:rPr>
        <w:t xml:space="preserve"> before beginning to resonate together in the National Socialist State</w:t>
      </w:r>
      <w:r w:rsidRPr="00E96BCF">
        <w:rPr>
          <w:u w:val="single"/>
        </w:rPr>
        <w:t xml:space="preserve">. </w:t>
      </w:r>
      <w:r w:rsidRPr="00E96BCF">
        <w:rPr>
          <w:sz w:val="16"/>
        </w:rPr>
        <w:t>Rural fascism and city or neighborhood fascism, youth fascism and war veteran's fascism</w:t>
      </w:r>
      <w:r w:rsidRPr="00E96BCF">
        <w:rPr>
          <w:u w:val="single"/>
        </w:rPr>
        <w:t xml:space="preserve">, </w:t>
      </w:r>
      <w:r w:rsidRPr="00E96BCF">
        <w:rPr>
          <w:rStyle w:val="underline"/>
        </w:rPr>
        <w:t>fascism of the Left and fascism of the Right, fascism of the couple, family, school, and office</w:t>
      </w:r>
      <w:r w:rsidRPr="00E96BCF">
        <w:rPr>
          <w:sz w:val="16"/>
        </w:rPr>
        <w:t xml:space="preserve">: every fascism is defined by a micro-black hole that stands on its own and communicates with the others, before resonating in a great, generalized central black hole. There is fascism when a </w:t>
      </w:r>
      <w:r w:rsidRPr="00E96BCF">
        <w:rPr>
          <w:i/>
          <w:iCs/>
          <w:sz w:val="16"/>
        </w:rPr>
        <w:t xml:space="preserve">war machine </w:t>
      </w:r>
      <w:r w:rsidRPr="00E96BCF">
        <w:rPr>
          <w:sz w:val="16"/>
        </w:rPr>
        <w:t xml:space="preserve">is installed in each hole, in every niche. Even after the National Socialist State had been established, microfascisms persisted that gave it unequaled ability to act upon the "masses." Daniel Guerin is correct to say that if Hitler took power, rather then taking over the German State administration, it was because from the beginning he had at his disposal microorganizations giving him "an unequaled, irreplaceable ability to penetrate every cell of society," in other words, a molecular and supple segementarity, flows capable of suffusing every kind of cell. Conversely, if capitalism came to consider the fascist experience as catastrophic, if it preferred to ally itself with Stalinist totalitarianism, which from its point of view was much more sensible and manageable, it was because the segementarity and centralization of the latter was more classical and less fluid. </w:t>
      </w:r>
      <w:r w:rsidRPr="00E96BCF">
        <w:rPr>
          <w:rStyle w:val="underline"/>
          <w:highlight w:val="cyan"/>
        </w:rPr>
        <w:t xml:space="preserve">What makes fascism dangerous is its molecular or micropolitical power, </w:t>
      </w:r>
      <w:r w:rsidRPr="00E96BCF">
        <w:rPr>
          <w:rStyle w:val="underline"/>
        </w:rPr>
        <w:t xml:space="preserve">for it is a mass movement: </w:t>
      </w:r>
      <w:r w:rsidRPr="00314EB4">
        <w:rPr>
          <w:rStyle w:val="underline"/>
        </w:rPr>
        <w:t>a cancerous body rather than a totalitarian organism</w:t>
      </w:r>
      <w:r w:rsidRPr="00314EB4">
        <w:rPr>
          <w:u w:val="single"/>
        </w:rPr>
        <w:t xml:space="preserve">. </w:t>
      </w:r>
      <w:r w:rsidRPr="00E96BCF">
        <w:rPr>
          <w:sz w:val="16"/>
        </w:rPr>
        <w:t xml:space="preserve">American film has often </w:t>
      </w:r>
      <w:r w:rsidRPr="00E96BCF">
        <w:rPr>
          <w:sz w:val="16"/>
        </w:rPr>
        <w:lastRenderedPageBreak/>
        <w:t>depicted these molecular focal points; band, gang, sect, family, town, neighborhood, vehicle fascisms spare no one.</w:t>
      </w:r>
      <w:r>
        <w:rPr>
          <w:u w:val="single"/>
        </w:rPr>
        <w:t xml:space="preserve"> </w:t>
      </w:r>
      <w:r w:rsidRPr="00E96BCF">
        <w:rPr>
          <w:rStyle w:val="underline"/>
        </w:rPr>
        <w:t>Only microfascism provides an answer to the global question: Why does desire desire its own repression, how can it desire its own repression?</w:t>
      </w:r>
      <w:r w:rsidRPr="00E96BCF">
        <w:rPr>
          <w:u w:val="single"/>
        </w:rPr>
        <w:t xml:space="preserve"> </w:t>
      </w:r>
      <w:r w:rsidRPr="00E96BCF">
        <w:rPr>
          <w:sz w:val="16"/>
        </w:rPr>
        <w:t xml:space="preserve">The masses certainly do not passively submit to power; nor do they "want" to be repressed, in a kind of masochistic hysteria; nor are they tricked by an ideological lure. </w:t>
      </w:r>
      <w:r w:rsidRPr="00E96BCF">
        <w:rPr>
          <w:rStyle w:val="underline"/>
          <w:highlight w:val="cyan"/>
        </w:rPr>
        <w:t xml:space="preserve">Desire is never separable from complex assemblages that </w:t>
      </w:r>
      <w:r w:rsidRPr="00176AE4">
        <w:rPr>
          <w:rStyle w:val="underline"/>
        </w:rPr>
        <w:t xml:space="preserve">necessarily </w:t>
      </w:r>
      <w:r w:rsidRPr="00E96BCF">
        <w:rPr>
          <w:rStyle w:val="underline"/>
          <w:highlight w:val="cyan"/>
        </w:rPr>
        <w:t xml:space="preserve">tie into molecular levels, from microformations </w:t>
      </w:r>
      <w:r w:rsidRPr="00176AE4">
        <w:rPr>
          <w:rStyle w:val="underline"/>
        </w:rPr>
        <w:t xml:space="preserve">already shaping postures, attitudes, perceptions, expectations, </w:t>
      </w:r>
      <w:r w:rsidRPr="00E96BCF">
        <w:rPr>
          <w:rStyle w:val="underline"/>
        </w:rPr>
        <w:t>semiotic systems, etc. Desire</w:t>
      </w:r>
      <w:r w:rsidRPr="00E96BCF">
        <w:rPr>
          <w:sz w:val="16"/>
        </w:rPr>
        <w:t xml:space="preserve"> is never an undifferentiated instinctual energy, but</w:t>
      </w:r>
      <w:r w:rsidRPr="00E96BCF">
        <w:rPr>
          <w:u w:val="single"/>
        </w:rPr>
        <w:t xml:space="preserve"> </w:t>
      </w:r>
      <w:r w:rsidRPr="00E96BCF">
        <w:rPr>
          <w:rStyle w:val="underline"/>
        </w:rPr>
        <w:t>itself results from a highly developed, eng</w:t>
      </w:r>
      <w:r>
        <w:rPr>
          <w:rStyle w:val="underline"/>
        </w:rPr>
        <w:t>ineered setup rich in interactions: a whole supple segmentarity that processes molecular energies and potentially gives desire a fascist determination. Leftist organizations will not be the last to secrete microfascisms</w:t>
      </w:r>
      <w:r w:rsidRPr="00E96BCF">
        <w:rPr>
          <w:rStyle w:val="underline"/>
          <w:highlight w:val="cyan"/>
        </w:rPr>
        <w:t xml:space="preserve">. It's too easy to be antifascist on the molar level, and not </w:t>
      </w:r>
      <w:r w:rsidRPr="00E96BCF">
        <w:rPr>
          <w:rStyle w:val="underline"/>
        </w:rPr>
        <w:t xml:space="preserve">even </w:t>
      </w:r>
      <w:r w:rsidRPr="00E96BCF">
        <w:rPr>
          <w:rStyle w:val="underline"/>
          <w:highlight w:val="cyan"/>
        </w:rPr>
        <w:t xml:space="preserve">see the fascist inside you, the fascist you </w:t>
      </w:r>
      <w:r w:rsidRPr="00176AE4">
        <w:rPr>
          <w:rStyle w:val="underline"/>
        </w:rPr>
        <w:t xml:space="preserve">yourself </w:t>
      </w:r>
      <w:r w:rsidRPr="00E96BCF">
        <w:rPr>
          <w:rStyle w:val="underline"/>
          <w:highlight w:val="cyan"/>
        </w:rPr>
        <w:t xml:space="preserve">sustain and nourish </w:t>
      </w:r>
      <w:r w:rsidRPr="00176AE4">
        <w:rPr>
          <w:rStyle w:val="underline"/>
        </w:rPr>
        <w:t xml:space="preserve">and cherish with </w:t>
      </w:r>
      <w:r w:rsidRPr="00E96BCF">
        <w:rPr>
          <w:rStyle w:val="underline"/>
          <w:highlight w:val="cyan"/>
        </w:rPr>
        <w:t>molecules both personal and collective.</w:t>
      </w:r>
    </w:p>
    <w:p w:rsidR="000C2C80" w:rsidRDefault="000C2C80" w:rsidP="000C2C80"/>
    <w:p w:rsidR="000C2C80" w:rsidRDefault="000C2C80" w:rsidP="000C2C80">
      <w:pPr>
        <w:pStyle w:val="Heading4"/>
      </w:pPr>
      <w:r>
        <w:t xml:space="preserve">X apply Tubbs evidence taming difference L2 Ressentiment- By taming and cleansing difference throught the will to order it breeds ressentiment because there is no way that F/W will ever resolve or stop K teams from doing what they’re doing. </w:t>
      </w:r>
    </w:p>
    <w:p w:rsidR="000C2C80" w:rsidRDefault="000C2C80" w:rsidP="000C2C80"/>
    <w:p w:rsidR="000C2C80" w:rsidRDefault="000C2C80" w:rsidP="000C2C80">
      <w:pPr>
        <w:pStyle w:val="Heading4"/>
      </w:pPr>
      <w:r>
        <w:t xml:space="preserve">Focusing on stasis kills innovation, and leads to bad education. </w:t>
      </w:r>
    </w:p>
    <w:p w:rsidR="000C2C80" w:rsidRPr="00591C03" w:rsidRDefault="000C2C80" w:rsidP="000C2C80">
      <w:pPr>
        <w:rPr>
          <w:rStyle w:val="StyleStyleBold12pt"/>
        </w:rPr>
      </w:pPr>
      <w:r w:rsidRPr="00591C03">
        <w:rPr>
          <w:rStyle w:val="StyleStyleBold12pt"/>
        </w:rPr>
        <w:t>Riggio 12</w:t>
      </w:r>
    </w:p>
    <w:p w:rsidR="000C2C80" w:rsidRPr="00D17C4E" w:rsidRDefault="000C2C80" w:rsidP="000C2C80">
      <w:r>
        <w:t>[Adam A. Riggio,</w:t>
      </w:r>
      <w:r w:rsidRPr="00591C03">
        <w:t xml:space="preserve"> </w:t>
      </w:r>
      <w:r>
        <w:t xml:space="preserve">McMaster University, "An Ecological Philosophy of Self and World: What Ecocentric Morality Demands of the Universe" (2012). Access Dissertations and Theses. Paper 7553, pg.  155-158 </w:t>
      </w:r>
      <w:hyperlink r:id="rId12" w:history="1">
        <w:r w:rsidRPr="00591C03">
          <w:rPr>
            <w:color w:val="0000FF"/>
            <w:u w:val="single"/>
          </w:rPr>
          <w:t>http://digitalcommons.mcmaster.ca/cgi/viewcontent.cgi?article=8602&amp;context=opendissertations</w:t>
        </w:r>
      </w:hyperlink>
      <w:r>
        <w:t>, \\wyo-bb]</w:t>
      </w:r>
    </w:p>
    <w:p w:rsidR="000C2C80" w:rsidRDefault="000C2C80" w:rsidP="000C2C80">
      <w:pPr>
        <w:rPr>
          <w:rStyle w:val="StyleBoldUnderline"/>
        </w:rPr>
      </w:pPr>
      <w:r w:rsidRPr="00674F8C">
        <w:rPr>
          <w:rStyle w:val="StyleBoldUnderline"/>
          <w:highlight w:val="cyan"/>
        </w:rPr>
        <w:t xml:space="preserve">One cannot understand </w:t>
      </w:r>
      <w:r w:rsidRPr="0037078F">
        <w:rPr>
          <w:rStyle w:val="StyleBoldUnderline"/>
        </w:rPr>
        <w:t xml:space="preserve">dynamic </w:t>
      </w:r>
      <w:r w:rsidRPr="00674F8C">
        <w:rPr>
          <w:rStyle w:val="StyleBoldUnderline"/>
          <w:highlight w:val="cyan"/>
        </w:rPr>
        <w:t xml:space="preserve">processes </w:t>
      </w:r>
      <w:r w:rsidRPr="004535C8">
        <w:rPr>
          <w:sz w:val="14"/>
        </w:rPr>
        <w:t xml:space="preserve">by considering them </w:t>
      </w:r>
      <w:r w:rsidRPr="00674F8C">
        <w:rPr>
          <w:rStyle w:val="StyleBoldUnderline"/>
          <w:highlight w:val="cyan"/>
        </w:rPr>
        <w:t xml:space="preserve">as static </w:t>
      </w:r>
      <w:r w:rsidRPr="00674F8C">
        <w:rPr>
          <w:rStyle w:val="StyleBoldUnderline"/>
        </w:rPr>
        <w:t>bodies</w:t>
      </w:r>
      <w:r w:rsidRPr="004535C8">
        <w:rPr>
          <w:sz w:val="14"/>
        </w:rPr>
        <w:t xml:space="preserve">. Self understood as a process is not a subject, and </w:t>
      </w:r>
      <w:r w:rsidRPr="0037078F">
        <w:rPr>
          <w:rStyle w:val="StyleBoldUnderline"/>
        </w:rPr>
        <w:t>subjecthood is an imposition on the dynamism of the</w:t>
      </w:r>
      <w:r>
        <w:rPr>
          <w:rStyle w:val="StyleBoldUnderline"/>
        </w:rPr>
        <w:t xml:space="preserve"> </w:t>
      </w:r>
      <w:r w:rsidRPr="00836914">
        <w:rPr>
          <w:rStyle w:val="StyleBoldUnderline"/>
        </w:rPr>
        <w:t>self. Self-consciousness is an ongoing process because each act of reflective thought or perception discovers a body different from the previous reflective act.</w:t>
      </w:r>
      <w:r w:rsidRPr="00836914">
        <w:rPr>
          <w:sz w:val="14"/>
        </w:rPr>
        <w:t xml:space="preserve"> Time has passed: one’s field of perceptual affects has moved and</w:t>
      </w:r>
      <w:r w:rsidRPr="004535C8">
        <w:rPr>
          <w:sz w:val="14"/>
        </w:rPr>
        <w:t xml:space="preserve"> so changed. </w:t>
      </w:r>
      <w:r w:rsidRPr="004535C8">
        <w:rPr>
          <w:rStyle w:val="StyleBoldUnderline"/>
        </w:rPr>
        <w:t>Understood as a stable entity, a subject is a unity imposed on the continually shifting field of affects that the body generates</w:t>
      </w:r>
      <w:r w:rsidRPr="0037078F">
        <w:rPr>
          <w:rStyle w:val="StyleBoldUnderline"/>
        </w:rPr>
        <w:t>. D</w:t>
      </w:r>
      <w:r w:rsidRPr="004535C8">
        <w:rPr>
          <w:sz w:val="14"/>
        </w:rPr>
        <w:t xml:space="preserve">eleuze </w:t>
      </w:r>
      <w:r w:rsidRPr="0037078F">
        <w:rPr>
          <w:rStyle w:val="StyleBoldUnderline"/>
        </w:rPr>
        <w:t>and G</w:t>
      </w:r>
      <w:r w:rsidRPr="004535C8">
        <w:rPr>
          <w:sz w:val="14"/>
        </w:rPr>
        <w:t xml:space="preserve">uattari </w:t>
      </w:r>
      <w:r w:rsidRPr="0037078F">
        <w:rPr>
          <w:rStyle w:val="StyleBoldUnderline"/>
        </w:rPr>
        <w:t>concentrate</w:t>
      </w:r>
      <w:r w:rsidRPr="004535C8">
        <w:rPr>
          <w:sz w:val="14"/>
        </w:rPr>
        <w:t xml:space="preserve"> significant portions of A Thousand Plateaus </w:t>
      </w:r>
      <w:r w:rsidRPr="0037078F">
        <w:rPr>
          <w:rStyle w:val="StyleBoldUnderline"/>
        </w:rPr>
        <w:t xml:space="preserve">on understanding </w:t>
      </w:r>
      <w:r w:rsidRPr="003A3729">
        <w:rPr>
          <w:rStyle w:val="StyleBoldUnderline"/>
        </w:rPr>
        <w:t>the relationship between</w:t>
      </w:r>
      <w:r w:rsidRPr="004535C8">
        <w:rPr>
          <w:sz w:val="14"/>
        </w:rPr>
        <w:t xml:space="preserve"> </w:t>
      </w:r>
      <w:r w:rsidRPr="003A3729">
        <w:rPr>
          <w:rStyle w:val="StyleBoldUnderline"/>
        </w:rPr>
        <w:t>the</w:t>
      </w:r>
      <w:r w:rsidRPr="004535C8">
        <w:rPr>
          <w:sz w:val="14"/>
        </w:rPr>
        <w:t xml:space="preserve"> apparent </w:t>
      </w:r>
      <w:r w:rsidRPr="003A3729">
        <w:rPr>
          <w:rStyle w:val="StyleBoldUnderline"/>
        </w:rPr>
        <w:t>unity of a subject and the multiplicity</w:t>
      </w:r>
      <w:r w:rsidRPr="004535C8">
        <w:rPr>
          <w:sz w:val="14"/>
        </w:rPr>
        <w:t xml:space="preserve"> </w:t>
      </w:r>
      <w:r w:rsidRPr="0037078F">
        <w:rPr>
          <w:rStyle w:val="StyleBoldUnderline"/>
        </w:rPr>
        <w:t>of its generation</w:t>
      </w:r>
      <w:r w:rsidRPr="004535C8">
        <w:rPr>
          <w:sz w:val="14"/>
        </w:rPr>
        <w:t xml:space="preserve">. In this discussion, </w:t>
      </w:r>
      <w:r w:rsidRPr="0037078F">
        <w:rPr>
          <w:rStyle w:val="StyleBoldUnderline"/>
        </w:rPr>
        <w:t>they</w:t>
      </w:r>
      <w:r w:rsidRPr="004535C8">
        <w:rPr>
          <w:sz w:val="14"/>
        </w:rPr>
        <w:t xml:space="preserve"> </w:t>
      </w:r>
      <w:r w:rsidRPr="0037078F">
        <w:rPr>
          <w:rStyle w:val="StyleBoldUnderline"/>
        </w:rPr>
        <w:t xml:space="preserve">continue </w:t>
      </w:r>
      <w:r w:rsidRPr="003A3729">
        <w:rPr>
          <w:rStyle w:val="StyleBoldUnderline"/>
        </w:rPr>
        <w:t>the inquiry</w:t>
      </w:r>
      <w:r w:rsidRPr="004535C8">
        <w:rPr>
          <w:sz w:val="14"/>
        </w:rPr>
        <w:t xml:space="preserve"> Michel </w:t>
      </w:r>
      <w:r w:rsidRPr="003A3729">
        <w:rPr>
          <w:rStyle w:val="StyleBoldUnderline"/>
        </w:rPr>
        <w:t>Foucault described as the major project</w:t>
      </w:r>
      <w:r w:rsidRPr="004535C8">
        <w:rPr>
          <w:sz w:val="14"/>
        </w:rPr>
        <w:t xml:space="preserve"> of Anti-Oedipus: analyzing </w:t>
      </w:r>
      <w:r w:rsidRPr="003A3729">
        <w:rPr>
          <w:rStyle w:val="StyleBoldUnderline"/>
        </w:rPr>
        <w:t>any attempt to build a universal and necessary concept of subjectivity</w:t>
      </w:r>
      <w:r w:rsidRPr="004535C8">
        <w:rPr>
          <w:sz w:val="14"/>
        </w:rPr>
        <w:t xml:space="preserve"> — </w:t>
      </w:r>
      <w:r w:rsidRPr="0037078F">
        <w:rPr>
          <w:rStyle w:val="StyleBoldUnderline"/>
        </w:rPr>
        <w:t>whether in</w:t>
      </w:r>
      <w:r w:rsidRPr="004535C8">
        <w:rPr>
          <w:sz w:val="14"/>
        </w:rPr>
        <w:t xml:space="preserve"> philosophy, </w:t>
      </w:r>
      <w:r w:rsidRPr="0037078F">
        <w:rPr>
          <w:rStyle w:val="StyleBoldUnderline"/>
        </w:rPr>
        <w:t>psychology, or</w:t>
      </w:r>
      <w:r w:rsidRPr="004535C8">
        <w:rPr>
          <w:sz w:val="14"/>
        </w:rPr>
        <w:t xml:space="preserve"> </w:t>
      </w:r>
      <w:r w:rsidRPr="0037078F">
        <w:rPr>
          <w:rStyle w:val="StyleBoldUnderline"/>
        </w:rPr>
        <w:t>everyday morality</w:t>
      </w:r>
      <w:r w:rsidRPr="004535C8">
        <w:rPr>
          <w:sz w:val="14"/>
        </w:rPr>
        <w:t xml:space="preserve"> — </w:t>
      </w:r>
      <w:r w:rsidRPr="003A3729">
        <w:rPr>
          <w:rStyle w:val="StyleBoldUnderline"/>
        </w:rPr>
        <w:t>as a means of oppression, and devising ways of thinking</w:t>
      </w:r>
      <w:r w:rsidRPr="0037078F">
        <w:rPr>
          <w:rStyle w:val="StyleBoldUnderline"/>
        </w:rPr>
        <w:t xml:space="preserve"> that escape </w:t>
      </w:r>
      <w:r w:rsidRPr="003A3729">
        <w:rPr>
          <w:rStyle w:val="StyleBoldUnderline"/>
        </w:rPr>
        <w:t>from this oppression</w:t>
      </w:r>
      <w:r w:rsidRPr="0037078F">
        <w:rPr>
          <w:rStyle w:val="StyleBoldUnderline"/>
        </w:rPr>
        <w:t xml:space="preserve"> of imposed </w:t>
      </w:r>
      <w:r w:rsidRPr="003A3729">
        <w:rPr>
          <w:rStyle w:val="StyleBoldUnderline"/>
        </w:rPr>
        <w:t>necessity in identity and subjecthood</w:t>
      </w:r>
      <w:r w:rsidRPr="004535C8">
        <w:rPr>
          <w:sz w:val="14"/>
        </w:rPr>
        <w:t xml:space="preserve">.446 As they develop these concepts, that purpose forces </w:t>
      </w:r>
      <w:r w:rsidRPr="003A3729">
        <w:rPr>
          <w:rStyle w:val="StyleBoldUnderline"/>
        </w:rPr>
        <w:t>them to assume</w:t>
      </w:r>
      <w:r w:rsidRPr="004535C8">
        <w:rPr>
          <w:sz w:val="14"/>
        </w:rPr>
        <w:t xml:space="preserve"> the following. 1) </w:t>
      </w:r>
      <w:r w:rsidRPr="003A3729">
        <w:rPr>
          <w:rStyle w:val="StyleBoldUnderline"/>
        </w:rPr>
        <w:t>Homogeneity or conformity is</w:t>
      </w:r>
      <w:r w:rsidRPr="004535C8">
        <w:rPr>
          <w:sz w:val="14"/>
        </w:rPr>
        <w:t xml:space="preserve"> a </w:t>
      </w:r>
      <w:r w:rsidRPr="003A3729">
        <w:rPr>
          <w:rStyle w:val="StyleBoldUnderline"/>
        </w:rPr>
        <w:t xml:space="preserve">needlessly </w:t>
      </w:r>
      <w:r w:rsidRPr="00836914">
        <w:rPr>
          <w:rStyle w:val="StyleBoldUnderline"/>
        </w:rPr>
        <w:t>imposed unity that harms the freedom of one’s personality</w:t>
      </w:r>
      <w:r w:rsidRPr="00836914">
        <w:rPr>
          <w:sz w:val="14"/>
        </w:rPr>
        <w:t xml:space="preserve">; and therefore 2) </w:t>
      </w:r>
      <w:r w:rsidRPr="00836914">
        <w:rPr>
          <w:rStyle w:val="StyleBoldUnderline"/>
        </w:rPr>
        <w:t>one becomes free by breaking from accepting unity of any kind</w:t>
      </w:r>
      <w:r w:rsidRPr="00836914">
        <w:rPr>
          <w:sz w:val="14"/>
        </w:rPr>
        <w:t xml:space="preserve">.447 However, I believe </w:t>
      </w:r>
      <w:r w:rsidRPr="00836914">
        <w:rPr>
          <w:rStyle w:val="StyleBoldUnderline"/>
        </w:rPr>
        <w:t>unity per se is nothing to be</w:t>
      </w:r>
      <w:r w:rsidRPr="00836914">
        <w:rPr>
          <w:sz w:val="14"/>
        </w:rPr>
        <w:t xml:space="preserve"> </w:t>
      </w:r>
      <w:r w:rsidRPr="00836914">
        <w:rPr>
          <w:rStyle w:val="StyleBoldUnderline"/>
        </w:rPr>
        <w:t>feared</w:t>
      </w:r>
      <w:r w:rsidRPr="00836914">
        <w:rPr>
          <w:sz w:val="14"/>
        </w:rPr>
        <w:t xml:space="preserve"> necessarily, </w:t>
      </w:r>
      <w:r w:rsidRPr="00836914">
        <w:rPr>
          <w:rStyle w:val="StyleBoldUnderline"/>
        </w:rPr>
        <w:t>although</w:t>
      </w:r>
      <w:r w:rsidRPr="00836914">
        <w:rPr>
          <w:sz w:val="14"/>
        </w:rPr>
        <w:t xml:space="preserve"> </w:t>
      </w:r>
      <w:r w:rsidRPr="00836914">
        <w:rPr>
          <w:rStyle w:val="StyleBoldUnderline"/>
        </w:rPr>
        <w:t>one should best approach any kind of conformity with a critical eye.</w:t>
      </w:r>
      <w:r w:rsidRPr="00836914">
        <w:rPr>
          <w:sz w:val="14"/>
        </w:rPr>
        <w:t xml:space="preserve"> All assemblages are unities of a sort: unities that preserve the multiplicity of the processes that brought them together, as in Aldo Leopold’s example of the many creatures living in the husk of a dead tree. But some processes force a destructive, homogenizing unity on its constituents, as in Leopold’s example of the monoculture farm: a diverse land is totalized according to a single, exclusive program. I come to </w:t>
      </w:r>
      <w:r w:rsidRPr="00836914">
        <w:rPr>
          <w:rStyle w:val="StyleBoldUnderline"/>
        </w:rPr>
        <w:t>D</w:t>
      </w:r>
      <w:r w:rsidRPr="00836914">
        <w:rPr>
          <w:sz w:val="14"/>
        </w:rPr>
        <w:t xml:space="preserve">eleuze </w:t>
      </w:r>
      <w:r w:rsidRPr="00836914">
        <w:rPr>
          <w:rStyle w:val="StyleBoldUnderline"/>
        </w:rPr>
        <w:t>and G</w:t>
      </w:r>
      <w:r w:rsidRPr="00836914">
        <w:rPr>
          <w:sz w:val="14"/>
        </w:rPr>
        <w:t>uattari</w:t>
      </w:r>
      <w:r w:rsidRPr="00836914">
        <w:rPr>
          <w:rStyle w:val="StyleBoldUnderline"/>
        </w:rPr>
        <w:t>’s</w:t>
      </w:r>
      <w:r w:rsidRPr="00836914">
        <w:rPr>
          <w:sz w:val="14"/>
        </w:rPr>
        <w:t xml:space="preserve"> </w:t>
      </w:r>
      <w:r w:rsidRPr="00836914">
        <w:rPr>
          <w:rStyle w:val="StyleBoldUnderline"/>
        </w:rPr>
        <w:t>account</w:t>
      </w:r>
      <w:r w:rsidRPr="00836914">
        <w:rPr>
          <w:sz w:val="14"/>
        </w:rPr>
        <w:t xml:space="preserve"> </w:t>
      </w:r>
      <w:r w:rsidRPr="00836914">
        <w:rPr>
          <w:rStyle w:val="StyleBoldUnderline"/>
        </w:rPr>
        <w:t>of how to liberate subjectivity from conformity to</w:t>
      </w:r>
      <w:r w:rsidRPr="00836914">
        <w:rPr>
          <w:sz w:val="14"/>
        </w:rPr>
        <w:t xml:space="preserve"> find tools people can use to break away from destructive, homogenizing unities </w:t>
      </w:r>
      <w:r w:rsidRPr="00836914">
        <w:rPr>
          <w:rStyle w:val="StyleBoldUnderline"/>
        </w:rPr>
        <w:t>and</w:t>
      </w:r>
      <w:r w:rsidRPr="00836914">
        <w:rPr>
          <w:sz w:val="14"/>
        </w:rPr>
        <w:t xml:space="preserve"> instead </w:t>
      </w:r>
      <w:r w:rsidRPr="00836914">
        <w:rPr>
          <w:rStyle w:val="StyleBoldUnderline"/>
        </w:rPr>
        <w:t>create unities that are multifaceted, diverse, and flexible. Not all unities are destructive</w:t>
      </w:r>
      <w:r w:rsidRPr="00836914">
        <w:rPr>
          <w:sz w:val="14"/>
        </w:rPr>
        <w:t xml:space="preserve">, </w:t>
      </w:r>
      <w:r w:rsidRPr="00836914">
        <w:rPr>
          <w:rStyle w:val="StyleBoldUnderline"/>
        </w:rPr>
        <w:t xml:space="preserve">but one must have the tools to break apart a unity that has become destructive. </w:t>
      </w:r>
      <w:r w:rsidRPr="00836914">
        <w:rPr>
          <w:sz w:val="14"/>
        </w:rPr>
        <w:t xml:space="preserve">For Deleuze and Guattari, </w:t>
      </w:r>
      <w:r w:rsidRPr="00836914">
        <w:rPr>
          <w:rStyle w:val="StyleBoldUnderline"/>
        </w:rPr>
        <w:t>the subject is a unity that reduces all transformations of a field of perceptual affects to the internal consistency of a unified set of possibilities: the I. Standing against this</w:t>
      </w:r>
      <w:r w:rsidRPr="00E8735A">
        <w:rPr>
          <w:rStyle w:val="StyleBoldUnderline"/>
        </w:rPr>
        <w:t xml:space="preserve"> kind of unity opposes them to phenomenological philosophy. Self-consciousness</w:t>
      </w:r>
      <w:r w:rsidRPr="004535C8">
        <w:rPr>
          <w:sz w:val="14"/>
        </w:rPr>
        <w:t xml:space="preserve">, in considering itself to be a unified I, </w:t>
      </w:r>
      <w:r w:rsidRPr="00E8735A">
        <w:rPr>
          <w:rStyle w:val="StyleBoldUnderline"/>
        </w:rPr>
        <w:t>prioritizes consistency over internal diversity and flexibility</w:t>
      </w:r>
      <w:r w:rsidRPr="004535C8">
        <w:rPr>
          <w:sz w:val="14"/>
        </w:rPr>
        <w:t xml:space="preserve">. </w:t>
      </w:r>
      <w:r w:rsidRPr="00E8735A">
        <w:rPr>
          <w:rStyle w:val="StyleBoldUnderline"/>
        </w:rPr>
        <w:t xml:space="preserve">Becoming consistent homogenizes the transformative dynamism of </w:t>
      </w:r>
      <w:r w:rsidRPr="00E8735A">
        <w:rPr>
          <w:rStyle w:val="StyleBoldUnderline"/>
        </w:rPr>
        <w:lastRenderedPageBreak/>
        <w:t>perceptual affects</w:t>
      </w:r>
      <w:r w:rsidRPr="004535C8">
        <w:rPr>
          <w:sz w:val="14"/>
        </w:rPr>
        <w:t xml:space="preserve">. In considering oneself to be a unified I, one suppresses the dynamism of one’s own body. Deleuze and Guattari call this homogenizing conception of self the phenomenon of faciality: </w:t>
      </w:r>
      <w:r w:rsidRPr="00E8735A">
        <w:rPr>
          <w:rStyle w:val="StyleBoldUnderline"/>
        </w:rPr>
        <w:t>personal</w:t>
      </w:r>
      <w:r>
        <w:rPr>
          <w:rStyle w:val="StyleBoldUnderline"/>
        </w:rPr>
        <w:t xml:space="preserve"> </w:t>
      </w:r>
      <w:r w:rsidRPr="00E8735A">
        <w:rPr>
          <w:rStyle w:val="StyleBoldUnderline"/>
        </w:rPr>
        <w:t>and social norms endorsing consistency and authenticity of identity that ignore and suppress the</w:t>
      </w:r>
      <w:r>
        <w:rPr>
          <w:rStyle w:val="StyleBoldUnderline"/>
        </w:rPr>
        <w:t xml:space="preserve"> </w:t>
      </w:r>
      <w:r w:rsidRPr="00E8735A">
        <w:rPr>
          <w:rStyle w:val="StyleBoldUnderline"/>
        </w:rPr>
        <w:t>internal diversity of one’s personality</w:t>
      </w:r>
      <w:r w:rsidRPr="004535C8">
        <w:rPr>
          <w:sz w:val="14"/>
        </w:rPr>
        <w:t xml:space="preserve">.448 The content of one’s actual experience is a field of continually fluctuating affects. </w:t>
      </w:r>
      <w:r w:rsidRPr="00E8735A">
        <w:rPr>
          <w:rStyle w:val="StyleBoldUnderline"/>
        </w:rPr>
        <w:t>For the practical matter of maintaining the stability of one’s</w:t>
      </w:r>
      <w:r>
        <w:rPr>
          <w:rStyle w:val="StyleBoldUnderline"/>
        </w:rPr>
        <w:t xml:space="preserve"> </w:t>
      </w:r>
      <w:r w:rsidRPr="00E8735A">
        <w:rPr>
          <w:rStyle w:val="StyleBoldUnderline"/>
        </w:rPr>
        <w:t>identity in daily life, one must understand oneself as a static personality</w:t>
      </w:r>
      <w:r w:rsidRPr="004535C8">
        <w:rPr>
          <w:sz w:val="14"/>
        </w:rPr>
        <w:t xml:space="preserve">. </w:t>
      </w:r>
      <w:r w:rsidRPr="00E8735A">
        <w:rPr>
          <w:rStyle w:val="StyleBoldUnderline"/>
        </w:rPr>
        <w:t>One often turns away</w:t>
      </w:r>
      <w:r>
        <w:rPr>
          <w:rStyle w:val="StyleBoldUnderline"/>
        </w:rPr>
        <w:t xml:space="preserve"> </w:t>
      </w:r>
      <w:r w:rsidRPr="00E8735A">
        <w:rPr>
          <w:rStyle w:val="StyleBoldUnderline"/>
        </w:rPr>
        <w:t>from the flux of experience to maintain the minimum stability required to survive in the world.</w:t>
      </w:r>
      <w:r>
        <w:rPr>
          <w:rStyle w:val="StyleBoldUnderline"/>
        </w:rPr>
        <w:t xml:space="preserve"> </w:t>
      </w:r>
      <w:r w:rsidRPr="00E8735A">
        <w:rPr>
          <w:rStyle w:val="StyleBoldUnderline"/>
        </w:rPr>
        <w:t>In times of danger and chaos, one is able to act only after concentrating on a calm centre in</w:t>
      </w:r>
      <w:r>
        <w:rPr>
          <w:rStyle w:val="StyleBoldUnderline"/>
        </w:rPr>
        <w:t xml:space="preserve"> </w:t>
      </w:r>
      <w:r w:rsidRPr="00E8735A">
        <w:rPr>
          <w:rStyle w:val="StyleBoldUnderline"/>
        </w:rPr>
        <w:t>one’s thinking.</w:t>
      </w:r>
      <w:r>
        <w:rPr>
          <w:rStyle w:val="StyleBoldUnderline"/>
        </w:rPr>
        <w:t xml:space="preserve"> </w:t>
      </w:r>
      <w:r w:rsidRPr="00674F8C">
        <w:rPr>
          <w:rStyle w:val="StyleBoldUnderline"/>
          <w:highlight w:val="cyan"/>
        </w:rPr>
        <w:t xml:space="preserve">One might think </w:t>
      </w:r>
      <w:r w:rsidRPr="0029766A">
        <w:rPr>
          <w:rStyle w:val="StyleBoldUnderline"/>
        </w:rPr>
        <w:t xml:space="preserve">that because a body totalizes itself by conceiving of itself as a homogeneously unified I, it is easy to </w:t>
      </w:r>
      <w:r w:rsidRPr="00DC589A">
        <w:rPr>
          <w:rStyle w:val="StyleBoldUnderline"/>
        </w:rPr>
        <w:t>extricate oneself from such thinking: “</w:t>
      </w:r>
      <w:r w:rsidRPr="00674F8C">
        <w:rPr>
          <w:rStyle w:val="StyleBoldUnderline"/>
          <w:highlight w:val="cyan"/>
        </w:rPr>
        <w:t xml:space="preserve">I can stop anytime </w:t>
      </w:r>
      <w:r w:rsidRPr="00674F8C">
        <w:rPr>
          <w:rStyle w:val="StyleBoldUnderline"/>
        </w:rPr>
        <w:t xml:space="preserve">I want!” </w:t>
      </w:r>
      <w:r w:rsidRPr="00674F8C">
        <w:rPr>
          <w:rStyle w:val="StyleBoldUnderline"/>
          <w:highlight w:val="cyan"/>
        </w:rPr>
        <w:t xml:space="preserve">But the </w:t>
      </w:r>
      <w:r w:rsidRPr="0029766A">
        <w:rPr>
          <w:rStyle w:val="StyleBoldUnderline"/>
        </w:rPr>
        <w:t xml:space="preserve">postulate of a </w:t>
      </w:r>
      <w:r w:rsidRPr="00674F8C">
        <w:rPr>
          <w:rStyle w:val="StyleBoldUnderline"/>
          <w:highlight w:val="cyan"/>
        </w:rPr>
        <w:t xml:space="preserve">homogeneous I is more powerful </w:t>
      </w:r>
      <w:r w:rsidRPr="0029766A">
        <w:rPr>
          <w:rStyle w:val="StyleBoldUnderline"/>
        </w:rPr>
        <w:t xml:space="preserve">an addiction </w:t>
      </w:r>
      <w:r w:rsidRPr="00674F8C">
        <w:rPr>
          <w:rStyle w:val="StyleBoldUnderline"/>
          <w:highlight w:val="cyan"/>
        </w:rPr>
        <w:t xml:space="preserve">than any </w:t>
      </w:r>
      <w:r w:rsidRPr="0029766A">
        <w:rPr>
          <w:rStyle w:val="StyleBoldUnderline"/>
        </w:rPr>
        <w:t xml:space="preserve">mere </w:t>
      </w:r>
      <w:r w:rsidRPr="00674F8C">
        <w:rPr>
          <w:rStyle w:val="StyleBoldUnderline"/>
          <w:highlight w:val="cyan"/>
        </w:rPr>
        <w:t>drug</w:t>
      </w:r>
      <w:r w:rsidRPr="004535C8">
        <w:rPr>
          <w:sz w:val="14"/>
        </w:rPr>
        <w:t xml:space="preserve">, because </w:t>
      </w:r>
      <w:r w:rsidRPr="0029766A">
        <w:rPr>
          <w:rStyle w:val="StyleBoldUnderline"/>
        </w:rPr>
        <w:t>it is easy to confuse the</w:t>
      </w:r>
      <w:r w:rsidRPr="0029766A">
        <w:rPr>
          <w:sz w:val="14"/>
        </w:rPr>
        <w:t xml:space="preserve"> </w:t>
      </w:r>
      <w:r w:rsidRPr="0029766A">
        <w:rPr>
          <w:rStyle w:val="StyleBoldUnderline"/>
        </w:rPr>
        <w:t>minimal stability</w:t>
      </w:r>
      <w:r w:rsidRPr="0029766A">
        <w:rPr>
          <w:sz w:val="14"/>
        </w:rPr>
        <w:t xml:space="preserve"> that is </w:t>
      </w:r>
      <w:r w:rsidRPr="0029766A">
        <w:rPr>
          <w:rStyle w:val="StyleBoldUnderline"/>
        </w:rPr>
        <w:t>required</w:t>
      </w:r>
      <w:r w:rsidRPr="0029766A">
        <w:rPr>
          <w:sz w:val="14"/>
        </w:rPr>
        <w:t xml:space="preserve"> in most cases to build any kind of sane life </w:t>
      </w:r>
      <w:r w:rsidRPr="0029766A">
        <w:rPr>
          <w:rStyle w:val="StyleBoldUnderline"/>
        </w:rPr>
        <w:t>with a fear of change that is unhealthy both for subjectivities and ecosystems.</w:t>
      </w:r>
      <w:r w:rsidRPr="0029766A">
        <w:rPr>
          <w:sz w:val="14"/>
        </w:rPr>
        <w:t xml:space="preserve"> For example, </w:t>
      </w:r>
      <w:r w:rsidRPr="0029766A">
        <w:rPr>
          <w:rStyle w:val="StyleBoldUnderline"/>
        </w:rPr>
        <w:t>a</w:t>
      </w:r>
      <w:r w:rsidRPr="0029766A">
        <w:rPr>
          <w:sz w:val="14"/>
        </w:rPr>
        <w:t xml:space="preserve"> stable </w:t>
      </w:r>
      <w:r w:rsidRPr="0029766A">
        <w:rPr>
          <w:rStyle w:val="StyleBoldUnderline"/>
        </w:rPr>
        <w:t>focus of perception or thought is required to carry out any kind of intentional action. If one takes stability of any kind to be essentially restrictive or oppressive, and also an inescapable aspect of one’s existence, then all one can do is offer promises of escape through transcending existence. But these promises ultimately come up empty</w:t>
      </w:r>
      <w:r w:rsidRPr="0029766A">
        <w:rPr>
          <w:sz w:val="14"/>
        </w:rPr>
        <w:t>.</w:t>
      </w:r>
      <w:r w:rsidRPr="004535C8">
        <w:rPr>
          <w:sz w:val="14"/>
        </w:rPr>
        <w:t xml:space="preserve">449 </w:t>
      </w:r>
      <w:r w:rsidRPr="00674F8C">
        <w:rPr>
          <w:rStyle w:val="StyleBoldUnderline"/>
          <w:highlight w:val="cyan"/>
        </w:rPr>
        <w:t xml:space="preserve">Stability should be </w:t>
      </w:r>
      <w:r w:rsidRPr="00674F8C">
        <w:rPr>
          <w:rStyle w:val="StyleBoldUnderline"/>
        </w:rPr>
        <w:t xml:space="preserve">treated as a </w:t>
      </w:r>
      <w:r w:rsidRPr="00674F8C">
        <w:rPr>
          <w:rStyle w:val="StyleBoldUnderline"/>
          <w:highlight w:val="cyan"/>
        </w:rPr>
        <w:t xml:space="preserve">relative </w:t>
      </w:r>
      <w:r w:rsidRPr="00674F8C">
        <w:rPr>
          <w:rStyle w:val="StyleBoldUnderline"/>
        </w:rPr>
        <w:t>concept</w:t>
      </w:r>
      <w:r w:rsidRPr="00E124DD">
        <w:rPr>
          <w:rStyle w:val="StyleBoldUnderline"/>
        </w:rPr>
        <w:t xml:space="preserve">, </w:t>
      </w:r>
      <w:r w:rsidRPr="00674F8C">
        <w:rPr>
          <w:rStyle w:val="StyleBoldUnderline"/>
          <w:highlight w:val="cyan"/>
        </w:rPr>
        <w:t xml:space="preserve">because a system that </w:t>
      </w:r>
      <w:r w:rsidRPr="0029766A">
        <w:rPr>
          <w:rStyle w:val="StyleBoldUnderline"/>
        </w:rPr>
        <w:t xml:space="preserve">is </w:t>
      </w:r>
      <w:r w:rsidRPr="00674F8C">
        <w:rPr>
          <w:rStyle w:val="StyleBoldUnderline"/>
          <w:highlight w:val="cyan"/>
        </w:rPr>
        <w:t>absolutely stable</w:t>
      </w:r>
      <w:r w:rsidRPr="00E124DD">
        <w:rPr>
          <w:rStyle w:val="StyleBoldUnderline"/>
        </w:rPr>
        <w:t xml:space="preserve">, </w:t>
      </w:r>
      <w:r w:rsidRPr="00836914">
        <w:rPr>
          <w:rStyle w:val="StyleBoldUnderline"/>
        </w:rPr>
        <w:t>that does not change or move in any</w:t>
      </w:r>
      <w:r w:rsidRPr="00E124DD">
        <w:rPr>
          <w:rStyle w:val="StyleBoldUnderline"/>
        </w:rPr>
        <w:t xml:space="preserve"> way, </w:t>
      </w:r>
      <w:r w:rsidRPr="00674F8C">
        <w:rPr>
          <w:rStyle w:val="StyleBoldUnderline"/>
          <w:highlight w:val="cyan"/>
        </w:rPr>
        <w:t>is a dead system</w:t>
      </w:r>
      <w:r w:rsidRPr="00674F8C">
        <w:rPr>
          <w:rStyle w:val="StyleBoldUnderline"/>
        </w:rPr>
        <w:t xml:space="preserve">, </w:t>
      </w:r>
      <w:r w:rsidRPr="00E124DD">
        <w:rPr>
          <w:rStyle w:val="StyleBoldUnderline"/>
        </w:rPr>
        <w:t>and so not even really a system at all</w:t>
      </w:r>
      <w:r w:rsidRPr="004535C8">
        <w:rPr>
          <w:sz w:val="14"/>
        </w:rPr>
        <w:t xml:space="preserve">. </w:t>
      </w:r>
      <w:r w:rsidRPr="00E124DD">
        <w:rPr>
          <w:rStyle w:val="StyleBoldUnderline"/>
        </w:rPr>
        <w:t>On even the most</w:t>
      </w:r>
      <w:r>
        <w:rPr>
          <w:rStyle w:val="StyleBoldUnderline"/>
        </w:rPr>
        <w:t xml:space="preserve"> </w:t>
      </w:r>
      <w:r w:rsidRPr="00E124DD">
        <w:rPr>
          <w:rStyle w:val="StyleBoldUnderline"/>
        </w:rPr>
        <w:t xml:space="preserve">conservative definition of autopoiesis, where the stable and constant structure </w:t>
      </w:r>
      <w:r w:rsidRPr="0029766A">
        <w:rPr>
          <w:rStyle w:val="StyleBoldUnderline"/>
        </w:rPr>
        <w:t>of an autopoietic body’s boundary is static, that stasis has as its condition the metabolic chemical reaction continually roiling underneath it.</w:t>
      </w:r>
      <w:r w:rsidRPr="004535C8">
        <w:rPr>
          <w:sz w:val="14"/>
        </w:rPr>
        <w:t>450 The totalization of a homogenous self-identity is worth escaping because embracing the homogeneity of identity requires imagining oneself as an unchangeable unity, where what one is, is all that one can be</w:t>
      </w:r>
      <w:r w:rsidRPr="00A8139A">
        <w:rPr>
          <w:sz w:val="14"/>
          <w:highlight w:val="cyan"/>
        </w:rPr>
        <w:t xml:space="preserve">. </w:t>
      </w:r>
      <w:r w:rsidRPr="00A8139A">
        <w:rPr>
          <w:rStyle w:val="StyleBoldUnderline"/>
          <w:highlight w:val="cyan"/>
        </w:rPr>
        <w:t>The current crisis of humanity</w:t>
      </w:r>
      <w:r w:rsidRPr="00246447">
        <w:rPr>
          <w:rStyle w:val="StyleBoldUnderline"/>
        </w:rPr>
        <w:t>’s</w:t>
      </w:r>
      <w:r>
        <w:rPr>
          <w:rStyle w:val="StyleBoldUnderline"/>
        </w:rPr>
        <w:t xml:space="preserve"> </w:t>
      </w:r>
      <w:r w:rsidRPr="00246447">
        <w:rPr>
          <w:rStyle w:val="StyleBoldUnderline"/>
        </w:rPr>
        <w:t xml:space="preserve">enormous industry </w:t>
      </w:r>
      <w:r w:rsidRPr="00A8139A">
        <w:rPr>
          <w:rStyle w:val="StyleBoldUnderline"/>
          <w:highlight w:val="cyan"/>
        </w:rPr>
        <w:t xml:space="preserve">teaches </w:t>
      </w:r>
      <w:r w:rsidRPr="004A4728">
        <w:rPr>
          <w:rStyle w:val="StyleBoldUnderline"/>
        </w:rPr>
        <w:t xml:space="preserve">the lesson </w:t>
      </w:r>
      <w:r w:rsidRPr="00246447">
        <w:rPr>
          <w:rStyle w:val="StyleBoldUnderline"/>
        </w:rPr>
        <w:t xml:space="preserve">that </w:t>
      </w:r>
      <w:r w:rsidRPr="00836914">
        <w:rPr>
          <w:rStyle w:val="StyleBoldUnderline"/>
        </w:rPr>
        <w:t xml:space="preserve">reality can throw up </w:t>
      </w:r>
      <w:r w:rsidRPr="00A8139A">
        <w:rPr>
          <w:rStyle w:val="StyleBoldUnderline"/>
          <w:highlight w:val="cyan"/>
        </w:rPr>
        <w:t xml:space="preserve">problems </w:t>
      </w:r>
      <w:r w:rsidRPr="00836914">
        <w:rPr>
          <w:rStyle w:val="StyleBoldUnderline"/>
        </w:rPr>
        <w:t xml:space="preserve">that </w:t>
      </w:r>
      <w:r w:rsidRPr="00A8139A">
        <w:rPr>
          <w:rStyle w:val="StyleBoldUnderline"/>
          <w:highlight w:val="cyan"/>
        </w:rPr>
        <w:t xml:space="preserve">cannot be solved with </w:t>
      </w:r>
      <w:r w:rsidRPr="00246447">
        <w:rPr>
          <w:rStyle w:val="StyleBoldUnderline"/>
        </w:rPr>
        <w:t xml:space="preserve">the </w:t>
      </w:r>
      <w:r w:rsidRPr="00A8139A">
        <w:rPr>
          <w:rStyle w:val="StyleBoldUnderline"/>
          <w:highlight w:val="cyan"/>
        </w:rPr>
        <w:t xml:space="preserve">ideas </w:t>
      </w:r>
      <w:r w:rsidRPr="00A8139A">
        <w:rPr>
          <w:rStyle w:val="StyleBoldUnderline"/>
        </w:rPr>
        <w:t xml:space="preserve">and philosophies </w:t>
      </w:r>
      <w:r w:rsidRPr="00A8139A">
        <w:rPr>
          <w:rStyle w:val="StyleBoldUnderline"/>
          <w:highlight w:val="cyan"/>
        </w:rPr>
        <w:t xml:space="preserve">of the past. A homogenous </w:t>
      </w:r>
      <w:r w:rsidRPr="00246447">
        <w:rPr>
          <w:rStyle w:val="StyleBoldUnderline"/>
        </w:rPr>
        <w:t>self-</w:t>
      </w:r>
      <w:r w:rsidRPr="00A8139A">
        <w:rPr>
          <w:rStyle w:val="StyleBoldUnderline"/>
          <w:highlight w:val="cyan"/>
        </w:rPr>
        <w:t xml:space="preserve">identity cannot adapt </w:t>
      </w:r>
      <w:r w:rsidRPr="00A8139A">
        <w:rPr>
          <w:rStyle w:val="StyleBoldUnderline"/>
        </w:rPr>
        <w:t>to novelty</w:t>
      </w:r>
      <w:r w:rsidRPr="00A8139A">
        <w:rPr>
          <w:sz w:val="14"/>
        </w:rPr>
        <w:t xml:space="preserve">. </w:t>
      </w:r>
      <w:r w:rsidRPr="0029766A">
        <w:rPr>
          <w:rStyle w:val="StyleBoldUnderline"/>
        </w:rPr>
        <w:t xml:space="preserve">Valorizing the stability of one’s identity above all other concerns suppresses any dynamisms in those fields of affects on which it can act. </w:t>
      </w:r>
      <w:r w:rsidRPr="00B514AB">
        <w:rPr>
          <w:rStyle w:val="StyleBoldUnderline"/>
        </w:rPr>
        <w:t>If any process diverges from the parameters of one’s</w:t>
      </w:r>
      <w:r>
        <w:rPr>
          <w:rStyle w:val="StyleBoldUnderline"/>
        </w:rPr>
        <w:t xml:space="preserve"> </w:t>
      </w:r>
      <w:r w:rsidRPr="00B514AB">
        <w:rPr>
          <w:rStyle w:val="StyleBoldUnderline"/>
        </w:rPr>
        <w:t>identity, the force of homogenizing unity shuts it down</w:t>
      </w:r>
      <w:r w:rsidRPr="004535C8">
        <w:rPr>
          <w:sz w:val="14"/>
        </w:rPr>
        <w:t xml:space="preserve">. Such a unity seeks to make all fields it contacts into copies of its own homogeneity: “It propagates waves of sameness until those who resist identification have been wiped out.”451 </w:t>
      </w:r>
      <w:r w:rsidRPr="00A8139A">
        <w:rPr>
          <w:rStyle w:val="StyleBoldUnderline"/>
          <w:highlight w:val="cyan"/>
        </w:rPr>
        <w:t xml:space="preserve">Opposing this </w:t>
      </w:r>
      <w:r w:rsidRPr="00A8139A">
        <w:rPr>
          <w:rStyle w:val="StyleBoldUnderline"/>
        </w:rPr>
        <w:t>kind of homogenization</w:t>
      </w:r>
      <w:r w:rsidRPr="00B514AB">
        <w:rPr>
          <w:rStyle w:val="StyleBoldUnderline"/>
        </w:rPr>
        <w:t xml:space="preserve">, </w:t>
      </w:r>
      <w:r w:rsidRPr="00A8139A">
        <w:rPr>
          <w:rStyle w:val="StyleBoldUnderline"/>
          <w:highlight w:val="cyan"/>
        </w:rPr>
        <w:t>no matter where it occurs, is an ethical stance</w:t>
      </w:r>
      <w:r w:rsidRPr="004535C8">
        <w:rPr>
          <w:sz w:val="14"/>
        </w:rPr>
        <w:t xml:space="preserve">, a way of conducting oneself </w:t>
      </w:r>
      <w:r w:rsidRPr="00B514AB">
        <w:rPr>
          <w:rStyle w:val="StyleBoldUnderline"/>
        </w:rPr>
        <w:t>that informs every level of one’s self-conscious identity</w:t>
      </w:r>
      <w:r w:rsidRPr="004535C8">
        <w:rPr>
          <w:sz w:val="14"/>
        </w:rPr>
        <w:t xml:space="preserve">. </w:t>
      </w:r>
      <w:r w:rsidRPr="00B514AB">
        <w:rPr>
          <w:rStyle w:val="StyleBoldUnderline"/>
        </w:rPr>
        <w:t>There has to</w:t>
      </w:r>
      <w:r>
        <w:rPr>
          <w:rStyle w:val="StyleBoldUnderline"/>
        </w:rPr>
        <w:t xml:space="preserve"> </w:t>
      </w:r>
      <w:r w:rsidRPr="00B514AB">
        <w:rPr>
          <w:rStyle w:val="StyleBoldUnderline"/>
        </w:rPr>
        <w:t xml:space="preserve">be some minimal stability </w:t>
      </w:r>
      <w:r w:rsidRPr="004535C8">
        <w:rPr>
          <w:sz w:val="14"/>
        </w:rPr>
        <w:t xml:space="preserve">to any system to prevent a catastrophic collapse of its dynamic movements. </w:t>
      </w:r>
      <w:r w:rsidRPr="00B514AB">
        <w:rPr>
          <w:rStyle w:val="StyleBoldUnderline"/>
        </w:rPr>
        <w:t>Destabilize a system too quickly or without sufficient care to avoid catastrophe and</w:t>
      </w:r>
      <w:r>
        <w:rPr>
          <w:rStyle w:val="StyleBoldUnderline"/>
        </w:rPr>
        <w:t xml:space="preserve"> </w:t>
      </w:r>
      <w:r w:rsidRPr="00B514AB">
        <w:rPr>
          <w:rStyle w:val="StyleBoldUnderline"/>
        </w:rPr>
        <w:t>all is destroyed.</w:t>
      </w:r>
      <w:r w:rsidRPr="004535C8">
        <w:rPr>
          <w:sz w:val="14"/>
        </w:rPr>
        <w:t xml:space="preserve">452 </w:t>
      </w:r>
      <w:r w:rsidRPr="00B514AB">
        <w:rPr>
          <w:rStyle w:val="StyleBoldUnderline"/>
        </w:rPr>
        <w:t>This is so whether one considers the destabilization of a single organism’s</w:t>
      </w:r>
      <w:r>
        <w:rPr>
          <w:rStyle w:val="StyleBoldUnderline"/>
        </w:rPr>
        <w:t xml:space="preserve"> </w:t>
      </w:r>
      <w:r w:rsidRPr="00B514AB">
        <w:rPr>
          <w:rStyle w:val="StyleBoldUnderline"/>
        </w:rPr>
        <w:t>subjectivity or an entire society’s economic, political, or ecological order.</w:t>
      </w:r>
      <w:r w:rsidRPr="004535C8">
        <w:rPr>
          <w:sz w:val="14"/>
        </w:rPr>
        <w:t xml:space="preserve">453 </w:t>
      </w:r>
      <w:r w:rsidRPr="00B514AB">
        <w:rPr>
          <w:rStyle w:val="StyleBoldUnderline"/>
        </w:rPr>
        <w:t>One way to articulate</w:t>
      </w:r>
      <w:r>
        <w:rPr>
          <w:rStyle w:val="StyleBoldUnderline"/>
        </w:rPr>
        <w:t xml:space="preserve"> </w:t>
      </w:r>
      <w:r w:rsidRPr="00B514AB">
        <w:rPr>
          <w:rStyle w:val="StyleBoldUnderline"/>
        </w:rPr>
        <w:t>this ethical stance against homogeneity is in the</w:t>
      </w:r>
      <w:r w:rsidRPr="004535C8">
        <w:rPr>
          <w:sz w:val="14"/>
        </w:rPr>
        <w:t xml:space="preserve"> creation of a </w:t>
      </w:r>
      <w:r w:rsidRPr="00B514AB">
        <w:rPr>
          <w:rStyle w:val="StyleBoldUnderline"/>
        </w:rPr>
        <w:t>moral system whose norms</w:t>
      </w:r>
      <w:r>
        <w:rPr>
          <w:rStyle w:val="StyleBoldUnderline"/>
        </w:rPr>
        <w:t xml:space="preserve"> </w:t>
      </w:r>
      <w:r w:rsidRPr="00B514AB">
        <w:rPr>
          <w:rStyle w:val="StyleBoldUnderline"/>
        </w:rPr>
        <w:t>encourage actions to increase and safeguard diversity.</w:t>
      </w:r>
      <w:r w:rsidRPr="004535C8">
        <w:rPr>
          <w:sz w:val="14"/>
        </w:rPr>
        <w:t xml:space="preserve"> </w:t>
      </w:r>
      <w:r w:rsidRPr="00B514AB">
        <w:rPr>
          <w:rStyle w:val="StyleBoldUnderline"/>
        </w:rPr>
        <w:t>Safeguarding diversity is a widespread</w:t>
      </w:r>
      <w:r>
        <w:rPr>
          <w:rStyle w:val="StyleBoldUnderline"/>
        </w:rPr>
        <w:t xml:space="preserve"> </w:t>
      </w:r>
      <w:r w:rsidRPr="00B514AB">
        <w:rPr>
          <w:rStyle w:val="StyleBoldUnderline"/>
        </w:rPr>
        <w:t>normative principle in environmental moral philosophy.</w:t>
      </w:r>
      <w:r w:rsidRPr="004535C8">
        <w:rPr>
          <w:sz w:val="14"/>
        </w:rPr>
        <w:t xml:space="preserve"> Examples of such norms include respect for the nonhuman subject-matter of scientific inquiry,454 experimenting with the different ways cultural traditions regard nature and the nonhuman,455 or using emotional responses of wonder at the diversity of life to justify moral commands.456 Næss’ norms for his Ecosophy T supply further examples of the moral endorsement of diversity.457 In the context of this discussion, the moral systems of environmental philosophy have a clear ontological dimension, and so become a perspective that one can articulate across all four domains of philosophy I delineated at the beginning of this work. These and similar attempts to build normative systems that value diversity can be understood as experiments in overcoming the totalizing effects of self consciousness. Self-consciousness open to understanding difference must overcome this fear of divergence, and embrace the heterogeneity of its own existence. Key to overcoming the fear of change is understanding that divergence is not inherently destructive or diminishing. </w:t>
      </w:r>
      <w:r>
        <w:rPr>
          <w:rStyle w:val="StyleBoldUnderline"/>
        </w:rPr>
        <w:t xml:space="preserve">The </w:t>
      </w:r>
      <w:r w:rsidRPr="004E07A5">
        <w:rPr>
          <w:rStyle w:val="StyleBoldUnderline"/>
        </w:rPr>
        <w:t>development of new capacities can be a productive divergence from a formerly stable identity, as</w:t>
      </w:r>
      <w:r>
        <w:rPr>
          <w:rStyle w:val="StyleBoldUnderline"/>
        </w:rPr>
        <w:t xml:space="preserve"> </w:t>
      </w:r>
      <w:r w:rsidRPr="004E07A5">
        <w:rPr>
          <w:rStyle w:val="StyleBoldUnderline"/>
        </w:rPr>
        <w:t xml:space="preserve">an individual breaks with old habits of living to move in new ways. </w:t>
      </w:r>
      <w:r w:rsidRPr="00B315D2">
        <w:rPr>
          <w:rStyle w:val="StyleBoldUnderline"/>
          <w:highlight w:val="cyan"/>
        </w:rPr>
        <w:t xml:space="preserve">Such a break </w:t>
      </w:r>
      <w:r w:rsidRPr="0029766A">
        <w:rPr>
          <w:rStyle w:val="StyleBoldUnderline"/>
        </w:rPr>
        <w:t>can make a controlled transformation of identity. Even such simple acts as learning</w:t>
      </w:r>
      <w:r w:rsidRPr="0029766A">
        <w:rPr>
          <w:sz w:val="14"/>
        </w:rPr>
        <w:t xml:space="preserve"> </w:t>
      </w:r>
      <w:r w:rsidRPr="004535C8">
        <w:rPr>
          <w:sz w:val="14"/>
        </w:rPr>
        <w:t xml:space="preserve">to drive, to swim, or to speak a foreign language </w:t>
      </w:r>
      <w:r w:rsidRPr="00B315D2">
        <w:rPr>
          <w:rStyle w:val="StyleBoldUnderline"/>
        </w:rPr>
        <w:t xml:space="preserve">are experiments in </w:t>
      </w:r>
      <w:r w:rsidRPr="00B315D2">
        <w:rPr>
          <w:rStyle w:val="StyleBoldUnderline"/>
          <w:highlight w:val="cyan"/>
        </w:rPr>
        <w:t>identity creation</w:t>
      </w:r>
      <w:r w:rsidRPr="004535C8">
        <w:rPr>
          <w:sz w:val="14"/>
        </w:rPr>
        <w:t xml:space="preserve">.458 </w:t>
      </w:r>
      <w:r w:rsidRPr="004E07A5">
        <w:rPr>
          <w:rStyle w:val="StyleBoldUnderline"/>
        </w:rPr>
        <w:t>Experiments in breaking down</w:t>
      </w:r>
      <w:r>
        <w:rPr>
          <w:rStyle w:val="StyleBoldUnderline"/>
        </w:rPr>
        <w:t xml:space="preserve"> </w:t>
      </w:r>
      <w:r w:rsidRPr="004E07A5">
        <w:rPr>
          <w:rStyle w:val="StyleBoldUnderline"/>
        </w:rPr>
        <w:t>and reconstituting oneself can be more easily botched the more they depart from one’s usual</w:t>
      </w:r>
      <w:r>
        <w:rPr>
          <w:rStyle w:val="StyleBoldUnderline"/>
        </w:rPr>
        <w:t xml:space="preserve"> </w:t>
      </w:r>
      <w:r w:rsidRPr="004E07A5">
        <w:rPr>
          <w:rStyle w:val="StyleBoldUnderline"/>
        </w:rPr>
        <w:t xml:space="preserve">actions. </w:t>
      </w:r>
      <w:r w:rsidRPr="0029766A">
        <w:rPr>
          <w:rStyle w:val="StyleBoldUnderline"/>
        </w:rPr>
        <w:t>D</w:t>
      </w:r>
      <w:r w:rsidRPr="0029766A">
        <w:rPr>
          <w:sz w:val="14"/>
        </w:rPr>
        <w:t xml:space="preserve">eleuze </w:t>
      </w:r>
      <w:r w:rsidRPr="0029766A">
        <w:rPr>
          <w:rStyle w:val="StyleBoldUnderline"/>
        </w:rPr>
        <w:t>and G</w:t>
      </w:r>
      <w:r w:rsidRPr="0029766A">
        <w:rPr>
          <w:sz w:val="14"/>
        </w:rPr>
        <w:t xml:space="preserve">uattari </w:t>
      </w:r>
      <w:r w:rsidRPr="004535C8">
        <w:rPr>
          <w:sz w:val="14"/>
        </w:rPr>
        <w:t xml:space="preserve">discuss </w:t>
      </w:r>
      <w:r w:rsidRPr="00B315D2">
        <w:rPr>
          <w:sz w:val="14"/>
        </w:rPr>
        <w:t xml:space="preserve">experimentation </w:t>
      </w:r>
      <w:r w:rsidRPr="00B315D2">
        <w:rPr>
          <w:rStyle w:val="StyleBoldUnderline"/>
        </w:rPr>
        <w:t xml:space="preserve">focused on the disintegration of a subject. Their intention is to </w:t>
      </w:r>
      <w:r w:rsidRPr="00B315D2">
        <w:rPr>
          <w:rStyle w:val="StyleBoldUnderline"/>
          <w:highlight w:val="cyan"/>
        </w:rPr>
        <w:t>spark inspiration, not imitation</w:t>
      </w:r>
      <w:r w:rsidRPr="004E07A5">
        <w:rPr>
          <w:rStyle w:val="StyleBoldUnderline"/>
        </w:rPr>
        <w:t>.</w:t>
      </w:r>
      <w:r w:rsidRPr="004535C8">
        <w:rPr>
          <w:sz w:val="14"/>
        </w:rPr>
        <w:t xml:space="preserve">459 Two of their extreme examples: A sexual masochism that forcibly seals all entrance and exit points for the body, and covers or blocks all perceptual organs except touch; and a totalized freezing of the subject, personality annihilated by an all-encompassing heroin addiction and opiate coma as described in the work of William Burroughs.460 Guattari discovered other examples of the disintegration of the subject in his work as a doctor at La Borde clinic. In treating the severely mentally ill, Guattari came to understand schizophrenic behaviour as an escape from all constraints of identity and society. His patients give in to forces that fragment the subject at amazing degrees of intensity.461 “The forces of attraction and repulsion, of soaring ascents and plunging falls, produce a series of intensive states . . . The subject spreads itself out along the entire circumference of the circle, the centre of which has been abandoned by the </w:t>
      </w:r>
      <w:r w:rsidRPr="004535C8">
        <w:rPr>
          <w:sz w:val="14"/>
        </w:rPr>
        <w:lastRenderedPageBreak/>
        <w:t xml:space="preserve">ego.”462 In these examples, Deleuze and Guattari seek to </w:t>
      </w:r>
      <w:r w:rsidRPr="004A4728">
        <w:rPr>
          <w:sz w:val="14"/>
        </w:rPr>
        <w:t xml:space="preserve">show </w:t>
      </w:r>
      <w:r w:rsidRPr="004A4728">
        <w:rPr>
          <w:rStyle w:val="StyleBoldUnderline"/>
        </w:rPr>
        <w:t xml:space="preserve">the potential for dynamic affects to disintegrate the totalizing field of the subject. </w:t>
      </w:r>
      <w:r w:rsidRPr="004A4728">
        <w:rPr>
          <w:sz w:val="14"/>
        </w:rPr>
        <w:t xml:space="preserve">Even if the examples turn out to be caused by entirely different underlying processes, </w:t>
      </w:r>
      <w:r w:rsidRPr="004A4728">
        <w:rPr>
          <w:rStyle w:val="StyleBoldUnderline"/>
        </w:rPr>
        <w:t xml:space="preserve">what matters for breaking down a homogenizing subjecthood is what explorations they can inspire in others. </w:t>
      </w:r>
      <w:r w:rsidRPr="004A4728">
        <w:rPr>
          <w:sz w:val="14"/>
        </w:rPr>
        <w:t>Of course, such extreme examples are easy to botch. When that happens, the organism destroys itself and the entire field of perceptual affects along with their totalizing</w:t>
      </w:r>
      <w:r w:rsidRPr="004535C8">
        <w:rPr>
          <w:sz w:val="14"/>
        </w:rPr>
        <w:t xml:space="preserve"> element. Such disasters would appear to justify the fear of any departure from homogeneity whatsoever. But as Deleuze, Guattari, and DeLanda stress, botching can be avoided with processual control appropriate to the transformation. But </w:t>
      </w:r>
      <w:r w:rsidRPr="004535C8">
        <w:rPr>
          <w:rStyle w:val="StyleBoldUnderline"/>
        </w:rPr>
        <w:t>one cannot end the transformation</w:t>
      </w:r>
      <w:r w:rsidRPr="004535C8">
        <w:rPr>
          <w:sz w:val="14"/>
        </w:rPr>
        <w:t xml:space="preserve"> </w:t>
      </w:r>
      <w:r w:rsidRPr="004535C8">
        <w:rPr>
          <w:rStyle w:val="StyleBoldUnderline"/>
        </w:rPr>
        <w:t>of</w:t>
      </w:r>
      <w:r w:rsidRPr="004535C8">
        <w:rPr>
          <w:sz w:val="14"/>
        </w:rPr>
        <w:t xml:space="preserve"> one’s </w:t>
      </w:r>
      <w:r w:rsidRPr="004535C8">
        <w:rPr>
          <w:rStyle w:val="StyleBoldUnderline"/>
        </w:rPr>
        <w:t>subjectivity</w:t>
      </w:r>
      <w:r w:rsidRPr="004535C8">
        <w:rPr>
          <w:sz w:val="14"/>
        </w:rPr>
        <w:t xml:space="preserve"> at the point </w:t>
      </w:r>
      <w:r w:rsidRPr="004535C8">
        <w:rPr>
          <w:rStyle w:val="StyleBoldUnderline"/>
        </w:rPr>
        <w:t>when it has been</w:t>
      </w:r>
      <w:r w:rsidRPr="004535C8">
        <w:rPr>
          <w:sz w:val="14"/>
        </w:rPr>
        <w:t xml:space="preserve"> </w:t>
      </w:r>
      <w:r w:rsidRPr="004535C8">
        <w:rPr>
          <w:rStyle w:val="StyleBoldUnderline"/>
        </w:rPr>
        <w:t>broken down</w:t>
      </w:r>
      <w:r w:rsidRPr="004535C8">
        <w:rPr>
          <w:sz w:val="14"/>
        </w:rPr>
        <w:t xml:space="preserve">. Any homogenizing forces have been purged from the process, but the process will dissipate if some new unity is not constituted. </w:t>
      </w:r>
      <w:r w:rsidRPr="004535C8">
        <w:rPr>
          <w:rStyle w:val="StyleBoldUnderline"/>
        </w:rPr>
        <w:t>This new unity must not make the old mistakes</w:t>
      </w:r>
      <w:r w:rsidRPr="004535C8">
        <w:rPr>
          <w:sz w:val="14"/>
        </w:rPr>
        <w:t xml:space="preserve"> </w:t>
      </w:r>
      <w:r w:rsidRPr="004535C8">
        <w:rPr>
          <w:rStyle w:val="StyleBoldUnderline"/>
        </w:rPr>
        <w:t>of</w:t>
      </w:r>
      <w:r>
        <w:rPr>
          <w:rStyle w:val="StyleBoldUnderline"/>
        </w:rPr>
        <w:t xml:space="preserve"> </w:t>
      </w:r>
      <w:r w:rsidRPr="004535C8">
        <w:rPr>
          <w:rStyle w:val="StyleBoldUnderline"/>
        </w:rPr>
        <w:t>conformity and homogenization for their own sake,</w:t>
      </w:r>
      <w:r w:rsidRPr="004535C8">
        <w:rPr>
          <w:sz w:val="14"/>
        </w:rPr>
        <w:t xml:space="preserve"> which would be another way of botching the change. </w:t>
      </w:r>
      <w:r w:rsidRPr="004535C8">
        <w:rPr>
          <w:rStyle w:val="StyleBoldUnderline"/>
        </w:rPr>
        <w:t>Having removed the destructively totalizing elements of one’s personality, one must</w:t>
      </w:r>
      <w:r>
        <w:rPr>
          <w:rStyle w:val="StyleBoldUnderline"/>
        </w:rPr>
        <w:t xml:space="preserve"> </w:t>
      </w:r>
      <w:r w:rsidRPr="004535C8">
        <w:rPr>
          <w:rStyle w:val="StyleBoldUnderline"/>
        </w:rPr>
        <w:t>rebuild a unity that includes diversity, a genuine gestalt body.</w:t>
      </w:r>
      <w:r w:rsidRPr="004535C8">
        <w:rPr>
          <w:sz w:val="14"/>
        </w:rPr>
        <w:t xml:space="preserve"> In the vocabulary developed in A Thousand Plateaus, </w:t>
      </w:r>
      <w:r w:rsidRPr="00B315D2">
        <w:rPr>
          <w:rStyle w:val="Emphasis"/>
          <w:highlight w:val="cyan"/>
        </w:rPr>
        <w:t xml:space="preserve">this creative regeneration </w:t>
      </w:r>
      <w:r w:rsidRPr="004535C8">
        <w:rPr>
          <w:sz w:val="14"/>
        </w:rPr>
        <w:t xml:space="preserve">of subjectivity </w:t>
      </w:r>
      <w:r w:rsidRPr="00B315D2">
        <w:rPr>
          <w:rStyle w:val="Emphasis"/>
          <w:highlight w:val="cyan"/>
        </w:rPr>
        <w:t xml:space="preserve">is </w:t>
      </w:r>
      <w:r w:rsidRPr="004535C8">
        <w:rPr>
          <w:rStyle w:val="Emphasis"/>
        </w:rPr>
        <w:t xml:space="preserve">called </w:t>
      </w:r>
      <w:r w:rsidRPr="00B315D2">
        <w:rPr>
          <w:rStyle w:val="Emphasis"/>
          <w:highlight w:val="cyan"/>
        </w:rPr>
        <w:t>becoming-animal</w:t>
      </w:r>
      <w:r w:rsidRPr="004535C8">
        <w:rPr>
          <w:sz w:val="14"/>
        </w:rPr>
        <w:t xml:space="preserve">. But even this term is not quite adequate to the work Deleuze and Guattari ask it to do, because the term implies that one is becoming like an animal. Their examples are of people abandoning human identities and places in conformity to human society for what appear to be imitations of the ways of animals. They begin with a description of the film Willard, in which the protagonist alienates himself from human society and lives according to the social structures of rats.463 But these examples taken on their own are too easily understood to imply that they recommend imitating an animal way of life, learning rules of movement and thought by which Willard would live like a rat. Such a transformation, becoming like an animal, would simply trade a human mode of totalizing subjectivity for some other totality. Both would require smoothing away diversity into a single way of life. Imitation is no way to escape from totalization into heterogeneity.464 </w:t>
      </w:r>
      <w:r w:rsidRPr="004535C8">
        <w:rPr>
          <w:rStyle w:val="StyleBoldUnderline"/>
        </w:rPr>
        <w:t>A body — any assemblage at all — has a greater range of capacities than it can ever</w:t>
      </w:r>
      <w:r>
        <w:rPr>
          <w:rStyle w:val="StyleBoldUnderline"/>
        </w:rPr>
        <w:t xml:space="preserve"> </w:t>
      </w:r>
      <w:r w:rsidRPr="004535C8">
        <w:rPr>
          <w:rStyle w:val="StyleBoldUnderline"/>
        </w:rPr>
        <w:t>articulate in its lifetime. These possible actions include all articulations which that body’s internal</w:t>
      </w:r>
      <w:r>
        <w:rPr>
          <w:rStyle w:val="StyleBoldUnderline"/>
        </w:rPr>
        <w:t xml:space="preserve"> </w:t>
      </w:r>
      <w:r w:rsidRPr="004535C8">
        <w:rPr>
          <w:rStyle w:val="StyleBoldUnderline"/>
        </w:rPr>
        <w:t>processes can generate, all interactions with every other body</w:t>
      </w:r>
      <w:r w:rsidRPr="004535C8">
        <w:rPr>
          <w:sz w:val="14"/>
        </w:rPr>
        <w:t xml:space="preserve"> with which it could ever come into contact, and all the </w:t>
      </w:r>
      <w:r w:rsidRPr="004535C8">
        <w:rPr>
          <w:rStyle w:val="StyleBoldUnderline"/>
        </w:rPr>
        <w:t>resultant actions those worldly interactions could enable. These limit points</w:t>
      </w:r>
      <w:r>
        <w:rPr>
          <w:rStyle w:val="StyleBoldUnderline"/>
        </w:rPr>
        <w:t xml:space="preserve"> </w:t>
      </w:r>
      <w:r w:rsidRPr="004535C8">
        <w:rPr>
          <w:rStyle w:val="StyleBoldUnderline"/>
        </w:rPr>
        <w:t>of possible motion, described using topological mathematics, constitute a quantifiable phase space</w:t>
      </w:r>
      <w:r>
        <w:rPr>
          <w:rStyle w:val="StyleBoldUnderline"/>
        </w:rPr>
        <w:t xml:space="preserve"> </w:t>
      </w:r>
      <w:r w:rsidRPr="004535C8">
        <w:rPr>
          <w:rStyle w:val="StyleBoldUnderline"/>
        </w:rPr>
        <w:t>for the body in question</w:t>
      </w:r>
      <w:r w:rsidRPr="00CB2E9D">
        <w:rPr>
          <w:rStyle w:val="StyleBoldUnderline"/>
        </w:rPr>
        <w:t>.</w:t>
      </w:r>
      <w:r w:rsidRPr="00CB2E9D">
        <w:rPr>
          <w:sz w:val="14"/>
        </w:rPr>
        <w:t xml:space="preserve">465 </w:t>
      </w:r>
      <w:r w:rsidRPr="00CB2E9D">
        <w:rPr>
          <w:rStyle w:val="StyleBoldUnderline"/>
        </w:rPr>
        <w:t>Someone open to the heterogenity of her identity may</w:t>
      </w:r>
      <w:r w:rsidRPr="00CB2E9D">
        <w:rPr>
          <w:sz w:val="14"/>
        </w:rPr>
        <w:t xml:space="preserve">, when these possibilities are available, </w:t>
      </w:r>
      <w:r w:rsidRPr="00CB2E9D">
        <w:rPr>
          <w:rStyle w:val="StyleBoldUnderline"/>
        </w:rPr>
        <w:t>consider changing</w:t>
      </w:r>
      <w:r w:rsidRPr="00CB2E9D">
        <w:rPr>
          <w:sz w:val="14"/>
        </w:rPr>
        <w:t xml:space="preserve"> herself. </w:t>
      </w:r>
      <w:r w:rsidRPr="00CB2E9D">
        <w:rPr>
          <w:rStyle w:val="StyleBoldUnderline"/>
        </w:rPr>
        <w:t>Such a person does not understand herself as a subject in the sense of a totalizing identity. A</w:t>
      </w:r>
      <w:r w:rsidRPr="004535C8">
        <w:rPr>
          <w:rStyle w:val="StyleBoldUnderline"/>
        </w:rPr>
        <w:t xml:space="preserve"> </w:t>
      </w:r>
      <w:r w:rsidRPr="00CB2E9D">
        <w:rPr>
          <w:rStyle w:val="StyleBoldUnderline"/>
          <w:highlight w:val="cyan"/>
        </w:rPr>
        <w:t>totalizing identity ignores</w:t>
      </w:r>
      <w:r w:rsidRPr="00CB2E9D">
        <w:rPr>
          <w:sz w:val="14"/>
          <w:highlight w:val="cyan"/>
        </w:rPr>
        <w:t xml:space="preserve"> </w:t>
      </w:r>
      <w:r w:rsidRPr="004535C8">
        <w:rPr>
          <w:sz w:val="14"/>
        </w:rPr>
        <w:t xml:space="preserve">enormous numbers of </w:t>
      </w:r>
      <w:r w:rsidRPr="00CB2E9D">
        <w:rPr>
          <w:rStyle w:val="StyleBoldUnderline"/>
          <w:highlight w:val="cyan"/>
        </w:rPr>
        <w:t>possible movements for itself</w:t>
      </w:r>
      <w:r w:rsidRPr="004535C8">
        <w:rPr>
          <w:sz w:val="14"/>
        </w:rPr>
        <w:t xml:space="preserve">, </w:t>
      </w:r>
      <w:r w:rsidRPr="00CB2E9D">
        <w:rPr>
          <w:rStyle w:val="StyleBoldUnderline"/>
          <w:highlight w:val="cyan"/>
        </w:rPr>
        <w:t>and</w:t>
      </w:r>
      <w:r w:rsidRPr="00CB2E9D">
        <w:rPr>
          <w:sz w:val="14"/>
          <w:highlight w:val="cyan"/>
        </w:rPr>
        <w:t xml:space="preserve"> </w:t>
      </w:r>
      <w:r w:rsidRPr="004535C8">
        <w:rPr>
          <w:sz w:val="14"/>
        </w:rPr>
        <w:t xml:space="preserve">if she does notice them, she may convince herself that those movements are impossible. </w:t>
      </w:r>
      <w:r w:rsidRPr="004535C8">
        <w:rPr>
          <w:rStyle w:val="StyleBoldUnderline"/>
        </w:rPr>
        <w:t>Maintaining that inconceivability is what a totalizing identity does.</w:t>
      </w:r>
      <w:r>
        <w:rPr>
          <w:rStyle w:val="StyleBoldUnderline"/>
        </w:rPr>
        <w:t xml:space="preserve"> </w:t>
      </w:r>
      <w:r w:rsidRPr="004535C8">
        <w:rPr>
          <w:rStyle w:val="StyleBoldUnderline"/>
        </w:rPr>
        <w:t>The social and ecosystemic environment of a subject, and a subject’s physical abilities constitute</w:t>
      </w:r>
      <w:r>
        <w:rPr>
          <w:rStyle w:val="StyleBoldUnderline"/>
        </w:rPr>
        <w:t xml:space="preserve"> </w:t>
      </w:r>
      <w:r w:rsidRPr="004535C8">
        <w:rPr>
          <w:rStyle w:val="StyleBoldUnderline"/>
        </w:rPr>
        <w:t>impediments to the divergence of an individual identity from established totalizations</w:t>
      </w:r>
      <w:r w:rsidRPr="004535C8">
        <w:rPr>
          <w:sz w:val="14"/>
        </w:rPr>
        <w:t>. Many of these impediments cannot be overcome</w:t>
      </w:r>
      <w:r w:rsidRPr="00CB2E9D">
        <w:rPr>
          <w:sz w:val="14"/>
        </w:rPr>
        <w:t xml:space="preserve">: </w:t>
      </w:r>
      <w:r w:rsidRPr="00CB2E9D">
        <w:rPr>
          <w:rStyle w:val="StyleBoldUnderline"/>
        </w:rPr>
        <w:t>I cannot teach myself to fly</w:t>
      </w:r>
      <w:r w:rsidRPr="00CB2E9D">
        <w:rPr>
          <w:sz w:val="14"/>
        </w:rPr>
        <w:t xml:space="preserve">, or raze an urban industrial facility to build a nature preserve by myself. </w:t>
      </w:r>
      <w:r w:rsidRPr="00CB2E9D">
        <w:rPr>
          <w:rStyle w:val="StyleBoldUnderline"/>
        </w:rPr>
        <w:t xml:space="preserve">But many other impediments are </w:t>
      </w:r>
      <w:r w:rsidRPr="004535C8">
        <w:rPr>
          <w:rStyle w:val="StyleBoldUnderline"/>
        </w:rPr>
        <w:t xml:space="preserve">one’s own habits of thought that </w:t>
      </w:r>
      <w:r w:rsidRPr="00CB2E9D">
        <w:rPr>
          <w:rStyle w:val="StyleBoldUnderline"/>
          <w:highlight w:val="cyan"/>
        </w:rPr>
        <w:t xml:space="preserve">prevent </w:t>
      </w:r>
      <w:r w:rsidRPr="004535C8">
        <w:rPr>
          <w:rStyle w:val="StyleBoldUnderline"/>
        </w:rPr>
        <w:t xml:space="preserve">the </w:t>
      </w:r>
      <w:r w:rsidRPr="00CB2E9D">
        <w:rPr>
          <w:rStyle w:val="StyleBoldUnderline"/>
          <w:highlight w:val="cyan"/>
        </w:rPr>
        <w:t xml:space="preserve">internal diversification </w:t>
      </w:r>
      <w:r w:rsidRPr="00CB2E9D">
        <w:rPr>
          <w:rStyle w:val="StyleBoldUnderline"/>
        </w:rPr>
        <w:t xml:space="preserve">of a personality, </w:t>
      </w:r>
      <w:r w:rsidRPr="00CB2E9D">
        <w:rPr>
          <w:rStyle w:val="StyleBoldUnderline"/>
          <w:highlight w:val="cyan"/>
        </w:rPr>
        <w:t>which one can overcome through self-conscious thinking</w:t>
      </w:r>
      <w:r w:rsidRPr="004535C8">
        <w:rPr>
          <w:rStyle w:val="StyleBoldUnderline"/>
        </w:rPr>
        <w:t>. If one believes that some divergence from one’s identity is</w:t>
      </w:r>
      <w:r>
        <w:rPr>
          <w:rStyle w:val="StyleBoldUnderline"/>
        </w:rPr>
        <w:t xml:space="preserve"> </w:t>
      </w:r>
      <w:r w:rsidRPr="004535C8">
        <w:rPr>
          <w:rStyle w:val="StyleBoldUnderline"/>
        </w:rPr>
        <w:t xml:space="preserve">impossible, one will never achieve it. </w:t>
      </w:r>
      <w:r w:rsidRPr="004535C8">
        <w:rPr>
          <w:sz w:val="14"/>
        </w:rPr>
        <w:t xml:space="preserve">Any kind of homogenization that proceeds through self conscious thinking produces the subject as a totalizing figure. </w:t>
      </w:r>
      <w:r w:rsidRPr="004535C8">
        <w:rPr>
          <w:rStyle w:val="StyleBoldUnderline"/>
        </w:rPr>
        <w:t>One can escape one’s self-totalizing</w:t>
      </w:r>
      <w:r>
        <w:rPr>
          <w:rStyle w:val="StyleBoldUnderline"/>
        </w:rPr>
        <w:t xml:space="preserve"> </w:t>
      </w:r>
      <w:r w:rsidRPr="004535C8">
        <w:rPr>
          <w:rStyle w:val="StyleBoldUnderline"/>
        </w:rPr>
        <w:t>regime to become a new kind of field of perceptual affects when one begins to think about</w:t>
      </w:r>
      <w:r>
        <w:rPr>
          <w:rStyle w:val="StyleBoldUnderline"/>
        </w:rPr>
        <w:t xml:space="preserve"> </w:t>
      </w:r>
      <w:r w:rsidRPr="004535C8">
        <w:rPr>
          <w:rStyle w:val="StyleBoldUnderline"/>
        </w:rPr>
        <w:t>oneself in a new way.</w:t>
      </w:r>
    </w:p>
    <w:p w:rsidR="000C2C80" w:rsidRDefault="000C2C80" w:rsidP="000C2C80"/>
    <w:p w:rsidR="000C2C80" w:rsidRDefault="000C2C80" w:rsidP="000C2C80">
      <w:pPr>
        <w:pStyle w:val="Heading4"/>
      </w:pPr>
      <w:r>
        <w:t xml:space="preserve">Stasis is a lie- infinite number of politics D/As, advantages, mechanisms aren’t words of art so it justifies anything that restricts or the court does as an aff.  </w:t>
      </w:r>
    </w:p>
    <w:p w:rsidR="000C2C80" w:rsidRDefault="000C2C80" w:rsidP="000C2C80"/>
    <w:p w:rsidR="000C2C80" w:rsidRPr="00D17C4E" w:rsidRDefault="000C2C80" w:rsidP="000C2C80">
      <w:pPr>
        <w:pStyle w:val="Heading4"/>
      </w:pPr>
      <w:r>
        <w:t>Throw away your legal positivism cards- Aff is an impact turn and says that those of the minoritarian don’t have a voice in the current democracy</w:t>
      </w:r>
    </w:p>
    <w:p w:rsidR="000C2C80" w:rsidRDefault="000C2C80" w:rsidP="000C2C80"/>
    <w:p w:rsidR="00C324DA" w:rsidRDefault="00C324DA" w:rsidP="000C2C80"/>
    <w:p w:rsidR="00C324DA" w:rsidRDefault="00C324DA" w:rsidP="00C324DA">
      <w:pPr>
        <w:pStyle w:val="Heading3"/>
      </w:pPr>
      <w:r>
        <w:lastRenderedPageBreak/>
        <w:t>2AC Terrorism</w:t>
      </w:r>
    </w:p>
    <w:p w:rsidR="00C324DA" w:rsidRDefault="00C324DA" w:rsidP="00C324DA">
      <w:pPr>
        <w:pStyle w:val="Heading4"/>
      </w:pPr>
      <w:r>
        <w:t xml:space="preserve">1. We solve your impact- changing our relationship and treating “extremists” ethically would change how they act towards us, solving your impact. That’s Lawor 8 . </w:t>
      </w:r>
    </w:p>
    <w:p w:rsidR="00C324DA" w:rsidRPr="00AE626A" w:rsidRDefault="00C324DA" w:rsidP="00C324DA">
      <w:pPr>
        <w:pStyle w:val="Heading4"/>
        <w:rPr>
          <w:rStyle w:val="StyleStyleBold12pt"/>
        </w:rPr>
      </w:pPr>
      <w:r>
        <w:t>2</w:t>
      </w:r>
      <w:r w:rsidRPr="002F5209">
        <w:t>.</w:t>
      </w:r>
      <w:r>
        <w:t xml:space="preserve">Long term predictions fail and have disastrous consequences </w:t>
      </w:r>
    </w:p>
    <w:p w:rsidR="00C324DA" w:rsidRDefault="00C324DA" w:rsidP="00C324DA">
      <w:pPr>
        <w:rPr>
          <w:rFonts w:asciiTheme="minorHAnsi" w:hAnsiTheme="minorHAnsi"/>
        </w:rPr>
      </w:pPr>
      <w:r w:rsidRPr="00AF4979">
        <w:rPr>
          <w:rStyle w:val="StyleStyleBold12pt"/>
          <w:rFonts w:asciiTheme="minorHAnsi" w:hAnsiTheme="minorHAnsi"/>
        </w:rPr>
        <w:t>Quirk 11</w:t>
      </w:r>
      <w:r w:rsidRPr="00AF4979">
        <w:rPr>
          <w:rFonts w:asciiTheme="minorHAnsi" w:hAnsiTheme="minorHAnsi"/>
        </w:rPr>
        <w:t xml:space="preserve"> </w:t>
      </w:r>
    </w:p>
    <w:p w:rsidR="00C324DA" w:rsidRPr="00AF4979" w:rsidRDefault="00C324DA" w:rsidP="00C324DA">
      <w:pPr>
        <w:rPr>
          <w:rFonts w:asciiTheme="minorHAnsi" w:hAnsiTheme="minorHAnsi"/>
        </w:rPr>
      </w:pPr>
      <w:r w:rsidRPr="00AF4979">
        <w:rPr>
          <w:rFonts w:asciiTheme="minorHAnsi" w:hAnsiTheme="minorHAnsi"/>
        </w:rPr>
        <w:t>(</w:t>
      </w:r>
      <w:hyperlink r:id="rId13" w:tgtFrame="_blank" w:history="1">
        <w:r w:rsidRPr="00AF4979">
          <w:rPr>
            <w:rFonts w:asciiTheme="minorHAnsi" w:hAnsiTheme="minorHAnsi"/>
          </w:rPr>
          <w:t>THE TROUBLE WITH EXPERTS</w:t>
        </w:r>
      </w:hyperlink>
      <w:r w:rsidRPr="00AF4979">
        <w:rPr>
          <w:rFonts w:asciiTheme="minorHAnsi" w:hAnsiTheme="minorHAnsi"/>
        </w:rPr>
        <w:t xml:space="preserve">, Paul J. Quirk, </w:t>
      </w:r>
      <w:hyperlink r:id="rId14" w:tgtFrame="_blank" w:history="1">
        <w:r w:rsidRPr="00AF4979">
          <w:rPr>
            <w:rFonts w:asciiTheme="minorHAnsi" w:hAnsiTheme="minorHAnsi"/>
          </w:rPr>
          <w:t>Critical Review, </w:t>
        </w:r>
      </w:hyperlink>
      <w:r w:rsidRPr="00AF4979">
        <w:rPr>
          <w:rFonts w:asciiTheme="minorHAnsi" w:hAnsiTheme="minorHAnsi"/>
        </w:rPr>
        <w:t>Vol. 22, Iss. 4, 2011)</w:t>
      </w:r>
    </w:p>
    <w:p w:rsidR="00C324DA" w:rsidRPr="00AF4979" w:rsidRDefault="00C324DA" w:rsidP="00C324DA">
      <w:pPr>
        <w:rPr>
          <w:rStyle w:val="StyleBoldUnderline"/>
          <w:rFonts w:asciiTheme="minorHAnsi" w:hAnsiTheme="minorHAnsi"/>
        </w:rPr>
      </w:pPr>
      <w:r w:rsidRPr="00D641E9">
        <w:rPr>
          <w:rFonts w:asciiTheme="minorHAnsi" w:hAnsiTheme="minorHAnsi"/>
          <w:sz w:val="16"/>
        </w:rPr>
        <w:t xml:space="preserve"> In his remarkable book Expert Political Judgment, Philip E. Tetlock (</w:t>
      </w:r>
      <w:hyperlink r:id="rId15" w:anchor="CIT0028" w:tgtFrame="_blank" w:history="1">
        <w:r w:rsidRPr="00D641E9">
          <w:rPr>
            <w:rFonts w:asciiTheme="minorHAnsi" w:hAnsiTheme="minorHAnsi"/>
            <w:sz w:val="16"/>
          </w:rPr>
          <w:t>2005</w:t>
        </w:r>
      </w:hyperlink>
      <w:r w:rsidRPr="00D641E9">
        <w:rPr>
          <w:rFonts w:asciiTheme="minorHAnsi" w:hAnsiTheme="minorHAnsi"/>
          <w:sz w:val="16"/>
        </w:rPr>
        <w:t xml:space="preserve">) presents findings that might seem to account for some of the dire events of the succeeding years. </w:t>
      </w:r>
      <w:r w:rsidRPr="00AF4979">
        <w:rPr>
          <w:rStyle w:val="StyleBoldUnderline"/>
          <w:rFonts w:asciiTheme="minorHAnsi" w:hAnsiTheme="minorHAnsi"/>
        </w:rPr>
        <w:t xml:space="preserve">Putting </w:t>
      </w:r>
      <w:r w:rsidRPr="00AF4979">
        <w:rPr>
          <w:rStyle w:val="StyleBoldUnderline"/>
          <w:rFonts w:asciiTheme="minorHAnsi" w:hAnsiTheme="minorHAnsi"/>
          <w:highlight w:val="cyan"/>
        </w:rPr>
        <w:t xml:space="preserve">hundreds of experts </w:t>
      </w:r>
      <w:r w:rsidRPr="00AF4979">
        <w:rPr>
          <w:rStyle w:val="StyleBoldUnderline"/>
          <w:rFonts w:asciiTheme="minorHAnsi" w:hAnsiTheme="minorHAnsi"/>
        </w:rPr>
        <w:t>through rigorous tests of their ability to predict economic and political trends, he found their predictions, on the whole, wanting</w:t>
      </w:r>
      <w:r w:rsidRPr="00D641E9">
        <w:rPr>
          <w:rFonts w:asciiTheme="minorHAnsi" w:hAnsiTheme="minorHAnsi"/>
          <w:sz w:val="16"/>
        </w:rPr>
        <w:t xml:space="preserve">. </w:t>
      </w:r>
      <w:r w:rsidRPr="00AF4979">
        <w:rPr>
          <w:rStyle w:val="Emphasis"/>
          <w:rFonts w:asciiTheme="minorHAnsi" w:hAnsiTheme="minorHAnsi"/>
        </w:rPr>
        <w:t>Experts performed only marginally better than they would have done by randomly guessing among the alternative predictions that the tests permitted</w:t>
      </w:r>
      <w:r w:rsidRPr="00D641E9">
        <w:rPr>
          <w:rFonts w:asciiTheme="minorHAnsi" w:hAnsiTheme="minorHAnsi"/>
          <w:sz w:val="16"/>
        </w:rPr>
        <w:t xml:space="preserve">. </w:t>
      </w:r>
      <w:r w:rsidRPr="00AF4979">
        <w:rPr>
          <w:rStyle w:val="Emphasis"/>
          <w:rFonts w:asciiTheme="minorHAnsi" w:hAnsiTheme="minorHAnsi"/>
        </w:rPr>
        <w:t xml:space="preserve">Experts actually </w:t>
      </w:r>
      <w:r w:rsidRPr="00AF4979">
        <w:rPr>
          <w:rStyle w:val="Emphasis"/>
          <w:rFonts w:asciiTheme="minorHAnsi" w:hAnsiTheme="minorHAnsi"/>
          <w:highlight w:val="cyan"/>
        </w:rPr>
        <w:t>performed worse</w:t>
      </w:r>
      <w:r w:rsidRPr="00AF4979">
        <w:rPr>
          <w:rStyle w:val="Emphasis"/>
          <w:rFonts w:asciiTheme="minorHAnsi" w:hAnsiTheme="minorHAnsi"/>
        </w:rPr>
        <w:t xml:space="preserve">, on average, </w:t>
      </w:r>
      <w:r w:rsidRPr="00AF4979">
        <w:rPr>
          <w:rStyle w:val="Emphasis"/>
          <w:rFonts w:asciiTheme="minorHAnsi" w:hAnsiTheme="minorHAnsi"/>
          <w:highlight w:val="cyan"/>
        </w:rPr>
        <w:t xml:space="preserve">than a standardized </w:t>
      </w:r>
      <w:r w:rsidRPr="00AF4979">
        <w:rPr>
          <w:rStyle w:val="Emphasis"/>
          <w:rFonts w:asciiTheme="minorHAnsi" w:hAnsiTheme="minorHAnsi"/>
        </w:rPr>
        <w:t xml:space="preserve">statistical </w:t>
      </w:r>
      <w:r w:rsidRPr="00AF4979">
        <w:rPr>
          <w:rStyle w:val="Emphasis"/>
          <w:rFonts w:asciiTheme="minorHAnsi" w:hAnsiTheme="minorHAnsi"/>
          <w:highlight w:val="cyan"/>
        </w:rPr>
        <w:t>model</w:t>
      </w:r>
      <w:r w:rsidRPr="00AF4979">
        <w:rPr>
          <w:rStyle w:val="Emphasis"/>
          <w:rFonts w:asciiTheme="minorHAnsi" w:hAnsiTheme="minorHAnsi"/>
        </w:rPr>
        <w:t xml:space="preserve"> that Tetlock designed to extrapolate from long-term patterns and current trends in any context. </w:t>
      </w:r>
      <w:r w:rsidRPr="00D641E9">
        <w:rPr>
          <w:rFonts w:asciiTheme="minorHAnsi" w:hAnsiTheme="minorHAnsi"/>
          <w:sz w:val="16"/>
        </w:rPr>
        <w:t xml:space="preserve">In addition to their lack of accuracy, </w:t>
      </w:r>
      <w:r w:rsidRPr="00AF4979">
        <w:rPr>
          <w:rStyle w:val="Emphasis"/>
          <w:rFonts w:asciiTheme="minorHAnsi" w:hAnsiTheme="minorHAnsi"/>
        </w:rPr>
        <w:t xml:space="preserve">Tetlock shows that the </w:t>
      </w:r>
      <w:r w:rsidRPr="00AF4979">
        <w:rPr>
          <w:rStyle w:val="Emphasis"/>
          <w:rFonts w:asciiTheme="minorHAnsi" w:hAnsiTheme="minorHAnsi"/>
          <w:highlight w:val="cyan"/>
        </w:rPr>
        <w:t xml:space="preserve">experts consistently overestimated their ability to make </w:t>
      </w:r>
      <w:r w:rsidRPr="00AF4979">
        <w:rPr>
          <w:rStyle w:val="Emphasis"/>
          <w:rFonts w:asciiTheme="minorHAnsi" w:hAnsiTheme="minorHAnsi"/>
        </w:rPr>
        <w:t>these</w:t>
      </w:r>
      <w:r w:rsidRPr="00AF4979">
        <w:rPr>
          <w:rStyle w:val="Emphasis"/>
          <w:rFonts w:asciiTheme="minorHAnsi" w:hAnsiTheme="minorHAnsi"/>
          <w:highlight w:val="cyan"/>
        </w:rPr>
        <w:t xml:space="preserve"> predictions </w:t>
      </w:r>
      <w:r w:rsidRPr="00AF4979">
        <w:rPr>
          <w:rStyle w:val="Emphasis"/>
          <w:rFonts w:asciiTheme="minorHAnsi" w:hAnsiTheme="minorHAnsi"/>
        </w:rPr>
        <w:t>accurately, and that they failed to learn from their mistakes-</w:t>
      </w:r>
      <w:r w:rsidRPr="00B20BA6">
        <w:rPr>
          <w:rStyle w:val="Emphasis"/>
          <w:rFonts w:asciiTheme="minorHAnsi" w:hAnsiTheme="minorHAnsi"/>
        </w:rPr>
        <w:t>refusing to admit that their methods or assumptions might need revising</w:t>
      </w:r>
      <w:r w:rsidRPr="00B20BA6">
        <w:rPr>
          <w:rFonts w:asciiTheme="minorHAnsi" w:hAnsiTheme="minorHAnsi"/>
          <w:sz w:val="16"/>
        </w:rPr>
        <w:t>. Although no category of experts</w:t>
      </w:r>
      <w:r w:rsidRPr="00D641E9">
        <w:rPr>
          <w:rFonts w:asciiTheme="minorHAnsi" w:hAnsiTheme="minorHAnsi"/>
          <w:sz w:val="16"/>
        </w:rPr>
        <w:t xml:space="preserve"> performed substantially better than others, the ones that Tetlock calls “hedgehogs”-those who claimed to rely on a central idea or explanatory notion-did somewhat worse than his “foxes”-those who used a complex and flexible intellectual approach. In fact, apparently underlining Tetlock's concerns, </w:t>
      </w:r>
      <w:r w:rsidRPr="00AF4979">
        <w:rPr>
          <w:rStyle w:val="Emphasis"/>
          <w:rFonts w:asciiTheme="minorHAnsi" w:hAnsiTheme="minorHAnsi"/>
          <w:highlight w:val="cyan"/>
        </w:rPr>
        <w:t xml:space="preserve">disastrous failures </w:t>
      </w:r>
      <w:r w:rsidRPr="00AF4979">
        <w:rPr>
          <w:rStyle w:val="Emphasis"/>
          <w:rFonts w:asciiTheme="minorHAnsi" w:hAnsiTheme="minorHAnsi"/>
        </w:rPr>
        <w:t xml:space="preserve">of expert advice, real or alleged, </w:t>
      </w:r>
      <w:r w:rsidRPr="00AF4979">
        <w:rPr>
          <w:rStyle w:val="Emphasis"/>
          <w:rFonts w:asciiTheme="minorHAnsi" w:hAnsiTheme="minorHAnsi"/>
          <w:highlight w:val="cyan"/>
        </w:rPr>
        <w:t>have been a theme of the past decade</w:t>
      </w:r>
      <w:r w:rsidRPr="00D641E9">
        <w:rPr>
          <w:rFonts w:asciiTheme="minorHAnsi" w:hAnsiTheme="minorHAnsi"/>
          <w:sz w:val="16"/>
        </w:rPr>
        <w:t xml:space="preserve">. In the run-up to </w:t>
      </w:r>
      <w:r w:rsidRPr="00AF4979">
        <w:rPr>
          <w:rStyle w:val="StyleBoldUnderline"/>
          <w:rFonts w:asciiTheme="minorHAnsi" w:hAnsiTheme="minorHAnsi"/>
        </w:rPr>
        <w:t xml:space="preserve">the </w:t>
      </w:r>
      <w:r w:rsidRPr="00AF4979">
        <w:rPr>
          <w:rStyle w:val="StyleBoldUnderline"/>
          <w:rFonts w:asciiTheme="minorHAnsi" w:hAnsiTheme="minorHAnsi"/>
          <w:highlight w:val="cyan"/>
        </w:rPr>
        <w:t xml:space="preserve">Iraq War, </w:t>
      </w:r>
      <w:r w:rsidRPr="00AF4979">
        <w:rPr>
          <w:rStyle w:val="StyleBoldUnderline"/>
          <w:rFonts w:asciiTheme="minorHAnsi" w:hAnsiTheme="minorHAnsi"/>
        </w:rPr>
        <w:t>intelligence officials drastically exaggerated the clarity of the evidence that Iraq possessed weapons of mass destruction</w:t>
      </w:r>
      <w:r w:rsidRPr="00D641E9">
        <w:rPr>
          <w:rFonts w:asciiTheme="minorHAnsi" w:hAnsiTheme="minorHAnsi"/>
          <w:sz w:val="16"/>
        </w:rPr>
        <w:t xml:space="preserve"> (Commission on Intelligence Capabilities </w:t>
      </w:r>
      <w:hyperlink r:id="rId16" w:anchor="CIT0006" w:tgtFrame="_blank" w:history="1">
        <w:r w:rsidRPr="00D641E9">
          <w:rPr>
            <w:rFonts w:asciiTheme="minorHAnsi" w:hAnsiTheme="minorHAnsi"/>
            <w:sz w:val="16"/>
          </w:rPr>
          <w:t>2005</w:t>
        </w:r>
      </w:hyperlink>
      <w:r w:rsidRPr="00D641E9">
        <w:rPr>
          <w:rFonts w:asciiTheme="minorHAnsi" w:hAnsiTheme="minorHAnsi"/>
          <w:sz w:val="16"/>
        </w:rPr>
        <w:t>; Jervis</w:t>
      </w:r>
      <w:hyperlink r:id="rId17" w:anchor="CIT0017" w:tgtFrame="_blank" w:history="1">
        <w:r w:rsidRPr="00D641E9">
          <w:rPr>
            <w:rFonts w:asciiTheme="minorHAnsi" w:hAnsiTheme="minorHAnsi"/>
            <w:sz w:val="16"/>
          </w:rPr>
          <w:t>2010</w:t>
        </w:r>
      </w:hyperlink>
      <w:r w:rsidRPr="00D641E9">
        <w:rPr>
          <w:rFonts w:asciiTheme="minorHAnsi" w:hAnsiTheme="minorHAnsi"/>
          <w:sz w:val="16"/>
        </w:rPr>
        <w:t xml:space="preserve">). On many accounts, </w:t>
      </w:r>
      <w:r w:rsidRPr="00AF4979">
        <w:rPr>
          <w:rStyle w:val="StyleBoldUnderline"/>
          <w:rFonts w:asciiTheme="minorHAnsi" w:hAnsiTheme="minorHAnsi"/>
        </w:rPr>
        <w:t xml:space="preserve">the </w:t>
      </w:r>
      <w:r w:rsidRPr="00AF4979">
        <w:rPr>
          <w:rStyle w:val="StyleBoldUnderline"/>
          <w:rFonts w:asciiTheme="minorHAnsi" w:hAnsiTheme="minorHAnsi"/>
          <w:highlight w:val="cyan"/>
        </w:rPr>
        <w:t xml:space="preserve">financial crisis </w:t>
      </w:r>
      <w:r w:rsidRPr="00AF4979">
        <w:rPr>
          <w:rStyle w:val="StyleBoldUnderline"/>
          <w:rFonts w:asciiTheme="minorHAnsi" w:hAnsiTheme="minorHAnsi"/>
        </w:rPr>
        <w:t>and economic recession of 2008-2010 were partly the result of economic advice in the 1990s that promoted sweeping deregulation of financial services and endorsed a wide range of high-risk investment innovations contrived by financial managers.</w:t>
      </w:r>
      <w:hyperlink r:id="rId18" w:anchor="NOTE0001" w:tgtFrame="_blank" w:history="1">
        <w:r w:rsidRPr="00D641E9">
          <w:rPr>
            <w:rFonts w:asciiTheme="minorHAnsi" w:hAnsiTheme="minorHAnsi"/>
            <w:sz w:val="16"/>
          </w:rPr>
          <w:t>1</w:t>
        </w:r>
      </w:hyperlink>
      <w:r w:rsidRPr="00D641E9">
        <w:rPr>
          <w:rFonts w:asciiTheme="minorHAnsi" w:hAnsiTheme="minorHAnsi"/>
          <w:sz w:val="16"/>
        </w:rPr>
        <w:t xml:space="preserve"> In the aftermath of the economic calamity, economists trumpeting a sharp reversal in approach helped design some of the most expansive measures for governmental direction of economic activity in American history-with results that remain to be seen.</w:t>
      </w:r>
      <w:hyperlink r:id="rId19" w:anchor="NOTE0002" w:tgtFrame="_blank" w:history="1">
        <w:r w:rsidRPr="00D641E9">
          <w:rPr>
            <w:rFonts w:asciiTheme="minorHAnsi" w:hAnsiTheme="minorHAnsi"/>
            <w:sz w:val="16"/>
          </w:rPr>
          <w:t>2</w:t>
        </w:r>
      </w:hyperlink>
      <w:r w:rsidRPr="00D641E9">
        <w:rPr>
          <w:rFonts w:asciiTheme="minorHAnsi" w:hAnsiTheme="minorHAnsi"/>
          <w:sz w:val="16"/>
        </w:rPr>
        <w:t xml:space="preserve"> </w:t>
      </w:r>
      <w:r w:rsidRPr="00AF4979">
        <w:rPr>
          <w:rStyle w:val="Emphasis"/>
          <w:rFonts w:asciiTheme="minorHAnsi" w:hAnsiTheme="minorHAnsi"/>
        </w:rPr>
        <w:t xml:space="preserve">One might conclude that the so-called </w:t>
      </w:r>
      <w:r w:rsidRPr="00AF4979">
        <w:rPr>
          <w:rStyle w:val="Emphasis"/>
          <w:rFonts w:asciiTheme="minorHAnsi" w:hAnsiTheme="minorHAnsi"/>
          <w:highlight w:val="cyan"/>
        </w:rPr>
        <w:t xml:space="preserve">experts have no real insight, </w:t>
      </w:r>
      <w:r w:rsidRPr="00AF4979">
        <w:rPr>
          <w:rStyle w:val="Emphasis"/>
          <w:rFonts w:asciiTheme="minorHAnsi" w:hAnsiTheme="minorHAnsi"/>
        </w:rPr>
        <w:t>and</w:t>
      </w:r>
      <w:r w:rsidRPr="00AF4979">
        <w:rPr>
          <w:rStyle w:val="Emphasis"/>
          <w:rFonts w:asciiTheme="minorHAnsi" w:hAnsiTheme="minorHAnsi"/>
          <w:highlight w:val="cyan"/>
        </w:rPr>
        <w:t xml:space="preserve"> yet </w:t>
      </w:r>
      <w:r w:rsidRPr="00AF4979">
        <w:rPr>
          <w:rStyle w:val="Emphasis"/>
          <w:rFonts w:asciiTheme="minorHAnsi" w:hAnsiTheme="minorHAnsi"/>
        </w:rPr>
        <w:t xml:space="preserve">that </w:t>
      </w:r>
      <w:r w:rsidRPr="00AF4979">
        <w:rPr>
          <w:rStyle w:val="Emphasis"/>
          <w:rFonts w:asciiTheme="minorHAnsi" w:hAnsiTheme="minorHAnsi"/>
          <w:highlight w:val="cyan"/>
        </w:rPr>
        <w:t>policymakers act on their advice</w:t>
      </w:r>
      <w:r w:rsidRPr="00D641E9">
        <w:rPr>
          <w:rFonts w:asciiTheme="minorHAnsi" w:hAnsiTheme="minorHAnsi"/>
          <w:sz w:val="16"/>
        </w:rPr>
        <w:t xml:space="preserve">, </w:t>
      </w:r>
      <w:r w:rsidRPr="00AF4979">
        <w:rPr>
          <w:rStyle w:val="Emphasis"/>
          <w:rFonts w:asciiTheme="minorHAnsi" w:hAnsiTheme="minorHAnsi"/>
        </w:rPr>
        <w:t xml:space="preserve">with the public </w:t>
      </w:r>
      <w:r w:rsidRPr="00AF4979">
        <w:rPr>
          <w:rStyle w:val="Emphasis"/>
          <w:rFonts w:asciiTheme="minorHAnsi" w:hAnsiTheme="minorHAnsi"/>
          <w:highlight w:val="cyan"/>
        </w:rPr>
        <w:t>suffering the consequences</w:t>
      </w:r>
      <w:r w:rsidRPr="00B20BA6">
        <w:rPr>
          <w:rStyle w:val="StyleBoldUnderline"/>
          <w:rFonts w:asciiTheme="minorHAnsi" w:hAnsiTheme="minorHAnsi"/>
        </w:rPr>
        <w:t>. The problem with experts</w:t>
      </w:r>
      <w:r w:rsidRPr="00B20BA6">
        <w:rPr>
          <w:rFonts w:asciiTheme="minorHAnsi" w:hAnsiTheme="minorHAnsi"/>
          <w:sz w:val="16"/>
        </w:rPr>
        <w:t>, in this view, is, as Tetlock suggests</w:t>
      </w:r>
      <w:r w:rsidRPr="00B20BA6">
        <w:rPr>
          <w:rStyle w:val="StyleBoldUnderline"/>
          <w:rFonts w:asciiTheme="minorHAnsi" w:hAnsiTheme="minorHAnsi"/>
        </w:rPr>
        <w:t>, a severe shortage of discipline, accountability, and ultimately competence.</w:t>
      </w:r>
      <w:r w:rsidRPr="00AF4979">
        <w:rPr>
          <w:rStyle w:val="StyleBoldUnderline"/>
          <w:rFonts w:asciiTheme="minorHAnsi" w:hAnsiTheme="minorHAnsi"/>
        </w:rPr>
        <w:t xml:space="preserve"> </w:t>
      </w:r>
    </w:p>
    <w:p w:rsidR="00C324DA" w:rsidRPr="004024D7" w:rsidRDefault="00C324DA" w:rsidP="00C324DA">
      <w:pPr>
        <w:rPr>
          <w:sz w:val="16"/>
        </w:rPr>
      </w:pPr>
    </w:p>
    <w:p w:rsidR="00C324DA" w:rsidRPr="00B20BA6" w:rsidRDefault="00C324DA" w:rsidP="00C324DA">
      <w:pPr>
        <w:pStyle w:val="Heading4"/>
      </w:pPr>
      <w:r>
        <w:t>3.Disad Warrants Ethical Rejection- Voting to kill terrorists is ethically bankrupt. Same as signing their death warrant and to devalue their being- Independent voter</w:t>
      </w:r>
    </w:p>
    <w:p w:rsidR="00C324DA" w:rsidRDefault="00C324DA" w:rsidP="00C324DA">
      <w:pPr>
        <w:pStyle w:val="Heading4"/>
      </w:pPr>
      <w:r>
        <w:t>4.</w:t>
      </w:r>
      <w:r w:rsidRPr="00AE626A">
        <w:rPr>
          <w:highlight w:val="cyan"/>
        </w:rPr>
        <w:t>Drones cause blowback</w:t>
      </w:r>
      <w:r>
        <w:t xml:space="preserve">- casualties causes civilians to pair up with terrorist organizations </w:t>
      </w:r>
    </w:p>
    <w:p w:rsidR="00C324DA" w:rsidRPr="008976F5" w:rsidRDefault="00C324DA" w:rsidP="00C324DA">
      <w:pPr>
        <w:rPr>
          <w:rStyle w:val="StyleStyleBold12pt"/>
        </w:rPr>
      </w:pPr>
      <w:r w:rsidRPr="008976F5">
        <w:rPr>
          <w:rStyle w:val="StyleStyleBold12pt"/>
        </w:rPr>
        <w:t>Khan 11</w:t>
      </w:r>
    </w:p>
    <w:p w:rsidR="00C324DA" w:rsidRDefault="00C324DA" w:rsidP="00C324DA">
      <w:r w:rsidRPr="008976F5">
        <w:t xml:space="preserve">(Akbar Nasir, </w:t>
      </w:r>
      <w:r>
        <w:t xml:space="preserve">Senior Training Consultant at Strengthening Rule of Law in Malakand Project (SRLMP), KP-UNDP Pakistan Senior Consultant Citizens' Voice &amp; Accountability at The Asia Foundation Pakistan, </w:t>
      </w:r>
      <w:r w:rsidRPr="008976F5">
        <w:t xml:space="preserve">IPRI Journal, “U.S. Policy of Targeted Killing by Drones in Pakistan,” Winter 2011, </w:t>
      </w:r>
      <w:hyperlink r:id="rId20" w:history="1">
        <w:r w:rsidRPr="008976F5">
          <w:rPr>
            <w:rStyle w:val="Hyperlink"/>
          </w:rPr>
          <w:t>http://www.academia.edu/225132/U.S._Policy_of_Targeted_Killing_by_Drones_in_Pakistan</w:t>
        </w:r>
      </w:hyperlink>
      <w:r w:rsidRPr="008976F5">
        <w:t>) /wyo-mm</w:t>
      </w:r>
    </w:p>
    <w:p w:rsidR="00C324DA" w:rsidRDefault="00C324DA" w:rsidP="00C324DA">
      <w:r w:rsidRPr="00D8540A">
        <w:rPr>
          <w:sz w:val="16"/>
        </w:rPr>
        <w:t xml:space="preserve">Many </w:t>
      </w:r>
      <w:r w:rsidRPr="00AE626A">
        <w:rPr>
          <w:rStyle w:val="StyleBoldUnderline"/>
        </w:rPr>
        <w:t xml:space="preserve">experts stress that </w:t>
      </w:r>
      <w:r w:rsidRPr="002F5209">
        <w:rPr>
          <w:rStyle w:val="StyleBoldUnderline"/>
          <w:highlight w:val="cyan"/>
        </w:rPr>
        <w:t>drone attacks are counterproductive</w:t>
      </w:r>
      <w:r w:rsidRPr="00BA442C">
        <w:rPr>
          <w:rStyle w:val="StyleBoldUnderline"/>
        </w:rPr>
        <w:t xml:space="preserve"> in counter-insurgency campaign</w:t>
      </w:r>
      <w:r w:rsidRPr="00D8540A">
        <w:rPr>
          <w:sz w:val="16"/>
        </w:rPr>
        <w:t xml:space="preserve"> 56 . Bruce Hoffman, a Georgetown University professor, widely regarded as the dean of terrorism studies, says, "We are deluding ourselves if we think the </w:t>
      </w:r>
      <w:r w:rsidRPr="00D8540A">
        <w:rPr>
          <w:sz w:val="16"/>
        </w:rPr>
        <w:lastRenderedPageBreak/>
        <w:t xml:space="preserve">drone program is going to be the answer” 57 . He points out that in 2006, following Abu Mus’ab al-Zarqawi's death by the US airstrikes, violence in Iraq accelerated 58 . The same trend was followed by the death of Nek Muhammad and recently Baitullah Mehsud in Pakistan . Major General Flynn of the US Army opines that “… inescapable truth asserts thatmerely </w:t>
      </w:r>
      <w:r w:rsidRPr="002F5209">
        <w:rPr>
          <w:rStyle w:val="StyleBoldUnderline"/>
          <w:highlight w:val="cyan"/>
        </w:rPr>
        <w:t>killing insurgents</w:t>
      </w:r>
      <w:r w:rsidRPr="00D8540A">
        <w:rPr>
          <w:rStyle w:val="StyleBoldUnderline"/>
        </w:rPr>
        <w:t xml:space="preserve"> usually </w:t>
      </w:r>
      <w:r w:rsidRPr="002F5209">
        <w:rPr>
          <w:rStyle w:val="StyleBoldUnderline"/>
          <w:highlight w:val="cyan"/>
        </w:rPr>
        <w:t>serves to multiply enemies</w:t>
      </w:r>
      <w:r w:rsidRPr="00D8540A">
        <w:rPr>
          <w:rStyle w:val="StyleBoldUnderline"/>
        </w:rPr>
        <w:t xml:space="preserve"> rather than subtract them</w:t>
      </w:r>
      <w:r w:rsidRPr="00D8540A">
        <w:rPr>
          <w:sz w:val="16"/>
        </w:rPr>
        <w:t xml:space="preserve"> 59 . This counter-intuitive dynamic is common in many guerrilla conflicts and is especially relevant in the revenge-prone Pushtun communities whose cooperation military forces seek to earn and maintain. The Soviets experienced this reality in the 1980s, when despite killing hundreds of thousands of Afghans, they faced a larger insurgency near the end of the war than they did at the beginning” 60 . The present targets of drones are also Pushtuns of Pakistan and the above analysis of Soviet Union army is relevant because Pushtuns have a culture of revenge. </w:t>
      </w:r>
      <w:r w:rsidRPr="00D8540A">
        <w:rPr>
          <w:rStyle w:val="Emphasis"/>
        </w:rPr>
        <w:t xml:space="preserve">The </w:t>
      </w:r>
      <w:r w:rsidRPr="002F5209">
        <w:rPr>
          <w:rStyle w:val="Emphasis"/>
          <w:highlight w:val="cyan"/>
        </w:rPr>
        <w:t xml:space="preserve">death of innocent people gives </w:t>
      </w:r>
      <w:r w:rsidRPr="00AE626A">
        <w:rPr>
          <w:rStyle w:val="Emphasis"/>
        </w:rPr>
        <w:t xml:space="preserve">the victim family </w:t>
      </w:r>
      <w:r w:rsidRPr="002F5209">
        <w:rPr>
          <w:rStyle w:val="Emphasis"/>
          <w:highlight w:val="cyan"/>
        </w:rPr>
        <w:t>strong reason to join the Taliban rather than work</w:t>
      </w:r>
      <w:r w:rsidRPr="00AE626A">
        <w:rPr>
          <w:rStyle w:val="Emphasis"/>
        </w:rPr>
        <w:t>ing</w:t>
      </w:r>
      <w:r w:rsidRPr="00A702A4">
        <w:rPr>
          <w:rStyle w:val="Emphasis"/>
        </w:rPr>
        <w:t xml:space="preserve"> </w:t>
      </w:r>
      <w:r w:rsidRPr="002F5209">
        <w:rPr>
          <w:rStyle w:val="Emphasis"/>
          <w:highlight w:val="cyan"/>
        </w:rPr>
        <w:t>against them</w:t>
      </w:r>
      <w:r w:rsidRPr="00D8540A">
        <w:rPr>
          <w:rStyle w:val="StyleBoldUnderline"/>
        </w:rPr>
        <w:t xml:space="preserve">. The </w:t>
      </w:r>
      <w:r w:rsidRPr="00AE626A">
        <w:rPr>
          <w:rStyle w:val="StyleBoldUnderline"/>
        </w:rPr>
        <w:t xml:space="preserve">claims of </w:t>
      </w:r>
      <w:r w:rsidRPr="002F5209">
        <w:rPr>
          <w:rStyle w:val="StyleBoldUnderline"/>
          <w:highlight w:val="cyan"/>
        </w:rPr>
        <w:t>effectiveness cannot be sustained when compared with collateral damage and killing of innocent civilians</w:t>
      </w:r>
      <w:r w:rsidRPr="00D8540A">
        <w:rPr>
          <w:rStyle w:val="StyleBoldUnderline"/>
        </w:rPr>
        <w:t xml:space="preserve"> including women, children and elderly people in the civilian population. </w:t>
      </w:r>
      <w:r w:rsidRPr="00AE626A">
        <w:rPr>
          <w:rStyle w:val="StyleBoldUnderline"/>
        </w:rPr>
        <w:t>This is the same logic which suicide terrorists use to justify the loss of any number of civilians if their</w:t>
      </w:r>
      <w:r w:rsidRPr="00D8540A">
        <w:rPr>
          <w:rStyle w:val="StyleBoldUnderline"/>
        </w:rPr>
        <w:t xml:space="preserve"> targets happen to be present among them</w:t>
      </w:r>
      <w:r w:rsidRPr="00D8540A">
        <w:rPr>
          <w:sz w:val="16"/>
        </w:rPr>
        <w:t>.</w:t>
      </w:r>
      <w:r>
        <w:rPr>
          <w:sz w:val="16"/>
        </w:rPr>
        <w:t xml:space="preserve"> </w:t>
      </w:r>
      <w:r>
        <w:t>61</w:t>
      </w:r>
    </w:p>
    <w:p w:rsidR="00C324DA" w:rsidRDefault="00C324DA" w:rsidP="00C324DA"/>
    <w:p w:rsidR="00C324DA" w:rsidRPr="009261BD" w:rsidRDefault="00C324DA" w:rsidP="00C324DA">
      <w:pPr>
        <w:pStyle w:val="Heading4"/>
        <w:rPr>
          <w:rStyle w:val="StyleBoldUnderline"/>
          <w:b/>
        </w:rPr>
      </w:pPr>
      <w:r>
        <w:t xml:space="preserve">5These </w:t>
      </w:r>
      <w:r w:rsidRPr="009527C2">
        <w:rPr>
          <w:highlight w:val="cyan"/>
        </w:rPr>
        <w:t>survival politics results in genocidal management</w:t>
      </w:r>
      <w:r>
        <w:t xml:space="preserve"> of the other </w:t>
      </w:r>
    </w:p>
    <w:p w:rsidR="00C324DA" w:rsidRPr="00DC0343" w:rsidRDefault="00C324DA" w:rsidP="00C324DA">
      <w:pPr>
        <w:rPr>
          <w:rStyle w:val="StyleStyleBold12pt"/>
        </w:rPr>
      </w:pPr>
      <w:r w:rsidRPr="00DC0343">
        <w:rPr>
          <w:rStyle w:val="StyleStyleBold12pt"/>
        </w:rPr>
        <w:t xml:space="preserve">Dillon, 2008 </w:t>
      </w:r>
    </w:p>
    <w:p w:rsidR="00C324DA" w:rsidRPr="005E0CBC" w:rsidRDefault="00C324DA" w:rsidP="00C324DA">
      <w:pPr>
        <w:pStyle w:val="Heading4"/>
      </w:pPr>
      <w:r>
        <w:t xml:space="preserve">6AND the disad is an example of the fear of vulnerability created by </w:t>
      </w:r>
      <w:r w:rsidRPr="005E0CBC">
        <w:t>9/11 that manifests itself in the superpower syndrome</w:t>
      </w:r>
      <w:r>
        <w:t xml:space="preserve"> creating</w:t>
      </w:r>
      <w:r w:rsidRPr="005E0CBC">
        <w:t xml:space="preserve"> cycles of apocalyptic confrontation </w:t>
      </w:r>
      <w:r>
        <w:t xml:space="preserve">demanding </w:t>
      </w:r>
      <w:r w:rsidRPr="005E0CBC">
        <w:t xml:space="preserve">maximum use of force- </w:t>
      </w:r>
    </w:p>
    <w:p w:rsidR="00C324DA" w:rsidRPr="00B20BA6" w:rsidRDefault="00C324DA" w:rsidP="00C324DA">
      <w:pPr>
        <w:rPr>
          <w:rStyle w:val="StyleStyleBold12pt"/>
        </w:rPr>
      </w:pPr>
      <w:r w:rsidRPr="00B20BA6">
        <w:rPr>
          <w:rStyle w:val="StyleStyleBold12pt"/>
        </w:rPr>
        <w:t xml:space="preserve">Lifton, ‘03 </w:t>
      </w:r>
    </w:p>
    <w:p w:rsidR="00C324DA" w:rsidRPr="00B20BA6" w:rsidRDefault="00C324DA" w:rsidP="00C324DA">
      <w:r w:rsidRPr="00B20BA6">
        <w:t>(Robert, Taught at Harvard, Super Power Syndrome: America’s Apocalyptic Confrontation with the World,http://www.thirdworldtraveler.com/Rogue_State_US/War_Terrorism_SPS.html)</w:t>
      </w:r>
    </w:p>
    <w:p w:rsidR="00C324DA" w:rsidRPr="00B20BA6" w:rsidRDefault="00C324DA" w:rsidP="00C324DA">
      <w:pPr>
        <w:ind w:right="288"/>
        <w:jc w:val="both"/>
        <w:rPr>
          <w:rFonts w:asciiTheme="minorHAnsi" w:eastAsia="Times New Roman" w:hAnsiTheme="minorHAnsi" w:cs="Times New Roman"/>
          <w:sz w:val="16"/>
        </w:rPr>
      </w:pPr>
      <w:r w:rsidRPr="00B20BA6">
        <w:rPr>
          <w:rFonts w:asciiTheme="minorHAnsi" w:eastAsia="Times New Roman" w:hAnsiTheme="minorHAnsi" w:cs="Times New Roman"/>
          <w:b/>
          <w:u w:val="single"/>
        </w:rPr>
        <w:t>A superpower dominates and rules</w:t>
      </w:r>
      <w:r w:rsidRPr="00B20BA6">
        <w:rPr>
          <w:rFonts w:asciiTheme="minorHAnsi" w:eastAsia="Times New Roman" w:hAnsiTheme="minorHAnsi" w:cs="Times New Roman"/>
          <w:sz w:val="16"/>
        </w:rPr>
        <w:t>. Above all, it is never to be humiliated. In important ways, then</w:t>
      </w:r>
      <w:r w:rsidRPr="00B20BA6">
        <w:rPr>
          <w:rFonts w:asciiTheme="minorHAnsi" w:eastAsia="Times New Roman" w:hAnsiTheme="minorHAnsi" w:cs="Times New Roman"/>
          <w:sz w:val="16"/>
          <w:highlight w:val="yellow"/>
        </w:rPr>
        <w:t xml:space="preserve">, </w:t>
      </w:r>
      <w:r w:rsidRPr="00B20BA6">
        <w:rPr>
          <w:rFonts w:asciiTheme="minorHAnsi" w:eastAsia="Times New Roman" w:hAnsiTheme="minorHAnsi" w:cs="Times New Roman"/>
          <w:b/>
          <w:highlight w:val="cyan"/>
          <w:u w:val="single"/>
        </w:rPr>
        <w:t>the "war on terror</w:t>
      </w:r>
      <w:r w:rsidRPr="00B20BA6">
        <w:rPr>
          <w:rFonts w:asciiTheme="minorHAnsi" w:eastAsia="Times New Roman" w:hAnsiTheme="minorHAnsi" w:cs="Times New Roman"/>
          <w:b/>
          <w:u w:val="single"/>
        </w:rPr>
        <w:t xml:space="preserve">ism" </w:t>
      </w:r>
      <w:r w:rsidRPr="00B20BA6">
        <w:rPr>
          <w:rFonts w:asciiTheme="minorHAnsi" w:eastAsia="Times New Roman" w:hAnsiTheme="minorHAnsi" w:cs="Times New Roman"/>
          <w:b/>
          <w:highlight w:val="cyan"/>
          <w:u w:val="single"/>
        </w:rPr>
        <w:t xml:space="preserve">represents an impulse to undo violently </w:t>
      </w:r>
      <w:r w:rsidRPr="00B20BA6">
        <w:rPr>
          <w:rFonts w:asciiTheme="minorHAnsi" w:eastAsia="Times New Roman" w:hAnsiTheme="minorHAnsi" w:cs="Times New Roman"/>
          <w:b/>
          <w:u w:val="single"/>
        </w:rPr>
        <w:t xml:space="preserve">precisely </w:t>
      </w:r>
      <w:r w:rsidRPr="00B20BA6">
        <w:rPr>
          <w:rFonts w:asciiTheme="minorHAnsi" w:eastAsia="Times New Roman" w:hAnsiTheme="minorHAnsi" w:cs="Times New Roman"/>
          <w:b/>
          <w:highlight w:val="cyan"/>
          <w:u w:val="single"/>
        </w:rPr>
        <w:t xml:space="preserve">the humiliation of </w:t>
      </w:r>
      <w:r w:rsidRPr="00B20BA6">
        <w:rPr>
          <w:rFonts w:asciiTheme="minorHAnsi" w:eastAsia="Times New Roman" w:hAnsiTheme="minorHAnsi" w:cs="Times New Roman"/>
          <w:b/>
          <w:u w:val="single"/>
        </w:rPr>
        <w:t>that day.</w:t>
      </w:r>
      <w:r w:rsidRPr="00B20BA6">
        <w:rPr>
          <w:rFonts w:asciiTheme="minorHAnsi" w:eastAsia="Times New Roman" w:hAnsiTheme="minorHAnsi" w:cs="Times New Roman"/>
          <w:sz w:val="16"/>
        </w:rPr>
        <w:t xml:space="preserve"> To be sure, </w:t>
      </w:r>
      <w:r w:rsidRPr="00B20BA6">
        <w:rPr>
          <w:rFonts w:asciiTheme="minorHAnsi" w:eastAsia="Times New Roman" w:hAnsiTheme="minorHAnsi" w:cs="Times New Roman"/>
          <w:b/>
          <w:u w:val="single"/>
        </w:rPr>
        <w:t xml:space="preserve">the acts of </w:t>
      </w:r>
      <w:r w:rsidRPr="00B20BA6">
        <w:rPr>
          <w:rFonts w:asciiTheme="minorHAnsi" w:eastAsia="Times New Roman" w:hAnsiTheme="minorHAnsi" w:cs="Times New Roman"/>
          <w:b/>
          <w:highlight w:val="cyan"/>
          <w:u w:val="single"/>
        </w:rPr>
        <w:t xml:space="preserve">9/11 </w:t>
      </w:r>
      <w:r w:rsidRPr="00B20BA6">
        <w:rPr>
          <w:rFonts w:asciiTheme="minorHAnsi" w:eastAsia="Times New Roman" w:hAnsiTheme="minorHAnsi" w:cs="Times New Roman"/>
          <w:b/>
          <w:u w:val="single"/>
        </w:rPr>
        <w:t>had a warlike aspect.</w:t>
      </w:r>
      <w:r w:rsidRPr="00B20BA6">
        <w:rPr>
          <w:rFonts w:asciiTheme="minorHAnsi" w:eastAsia="Times New Roman" w:hAnsiTheme="minorHAnsi" w:cs="Times New Roman"/>
          <w:sz w:val="16"/>
        </w:rPr>
        <w:t xml:space="preserve"> They were committed by men convinced that they were at war with us. In post-Nuremberg terms they could undoubtedly be considered a "crime against humanity." The use of some kind of force against their perpetrators was inevitable and appropriate. The humiliation caused, together with American world ambitions, however, precluded dealing with the attacks as what they were-terrorism by a small group of determined zealots, not war. A more focused, restrained, internationalized response to al-Qaeda could have been far more effective without being a stimulus to expanded terrorism. Unfortunately, </w:t>
      </w:r>
      <w:r w:rsidRPr="00B20BA6">
        <w:rPr>
          <w:rFonts w:asciiTheme="minorHAnsi" w:eastAsia="Times New Roman" w:hAnsiTheme="minorHAnsi" w:cs="Times New Roman"/>
          <w:b/>
          <w:highlight w:val="cyan"/>
          <w:u w:val="single"/>
        </w:rPr>
        <w:t xml:space="preserve">our response was </w:t>
      </w:r>
      <w:r w:rsidRPr="00B20BA6">
        <w:rPr>
          <w:rFonts w:asciiTheme="minorHAnsi" w:eastAsia="Times New Roman" w:hAnsiTheme="minorHAnsi" w:cs="Times New Roman"/>
          <w:b/>
          <w:u w:val="single"/>
        </w:rPr>
        <w:t xml:space="preserve">inseparable </w:t>
      </w:r>
      <w:r w:rsidRPr="00B20BA6">
        <w:rPr>
          <w:rFonts w:asciiTheme="minorHAnsi" w:eastAsia="Times New Roman" w:hAnsiTheme="minorHAnsi" w:cs="Times New Roman"/>
          <w:b/>
          <w:highlight w:val="cyan"/>
          <w:u w:val="single"/>
        </w:rPr>
        <w:t xml:space="preserve">from our superpower </w:t>
      </w:r>
      <w:r w:rsidRPr="00B20BA6">
        <w:rPr>
          <w:rFonts w:asciiTheme="minorHAnsi" w:eastAsia="Times New Roman" w:hAnsiTheme="minorHAnsi" w:cs="Times New Roman"/>
          <w:b/>
          <w:u w:val="single"/>
        </w:rPr>
        <w:t xml:space="preserve">status </w:t>
      </w:r>
      <w:r w:rsidRPr="00B20BA6">
        <w:rPr>
          <w:rFonts w:asciiTheme="minorHAnsi" w:eastAsia="Times New Roman" w:hAnsiTheme="minorHAnsi" w:cs="Times New Roman"/>
          <w:b/>
          <w:highlight w:val="cyan"/>
          <w:u w:val="single"/>
        </w:rPr>
        <w:t xml:space="preserve">and the syndrome that went with it. </w:t>
      </w:r>
      <w:r w:rsidRPr="00B20BA6">
        <w:rPr>
          <w:rFonts w:asciiTheme="minorHAnsi" w:eastAsia="Times New Roman" w:hAnsiTheme="minorHAnsi" w:cs="Times New Roman"/>
          <w:sz w:val="16"/>
        </w:rPr>
        <w:t xml:space="preserve">Any nation attacked in that way would have felt itself humiliated. But </w:t>
      </w:r>
      <w:r w:rsidRPr="00B20BA6">
        <w:rPr>
          <w:rFonts w:asciiTheme="minorHAnsi" w:eastAsia="Times New Roman" w:hAnsiTheme="minorHAnsi" w:cs="Times New Roman"/>
          <w:b/>
          <w:u w:val="single"/>
        </w:rPr>
        <w:t>given our national sense of being overwhelmingly powerful and unchallengeable, to have our major institutions violently penetrated was an intolerable, even inconceivable breach of superpower invulnerability, a contradiction that specifically fed our humiliation</w:t>
      </w:r>
      <w:r w:rsidRPr="00B20BA6">
        <w:rPr>
          <w:rFonts w:asciiTheme="minorHAnsi" w:eastAsia="Times New Roman" w:hAnsiTheme="minorHAnsi" w:cs="Times New Roman"/>
          <w:sz w:val="16"/>
        </w:rPr>
        <w:t xml:space="preserve">. We know from history that </w:t>
      </w:r>
      <w:r w:rsidRPr="00B20BA6">
        <w:rPr>
          <w:rFonts w:asciiTheme="minorHAnsi" w:eastAsia="Times New Roman" w:hAnsiTheme="minorHAnsi" w:cs="Times New Roman"/>
          <w:b/>
          <w:u w:val="single"/>
        </w:rPr>
        <w:t>collective humiliation can be a goad to various kinds of aggressive behavior-as has been true</w:t>
      </w:r>
      <w:r w:rsidRPr="00B20BA6">
        <w:rPr>
          <w:rFonts w:asciiTheme="minorHAnsi" w:eastAsia="Times New Roman" w:hAnsiTheme="minorHAnsi" w:cs="Times New Roman"/>
          <w:sz w:val="16"/>
        </w:rPr>
        <w:t xml:space="preserve"> of bin Laden and al-Qaeda. It was also true </w:t>
      </w:r>
      <w:r w:rsidRPr="00B20BA6">
        <w:rPr>
          <w:rFonts w:asciiTheme="minorHAnsi" w:eastAsia="Times New Roman" w:hAnsiTheme="minorHAnsi" w:cs="Times New Roman"/>
          <w:b/>
          <w:u w:val="single"/>
        </w:rPr>
        <w:t>of the Nazis.</w:t>
      </w:r>
      <w:r w:rsidRPr="00B20BA6">
        <w:rPr>
          <w:rFonts w:asciiTheme="minorHAnsi" w:eastAsia="Times New Roman" w:hAnsiTheme="minorHAnsi" w:cs="Times New Roman"/>
          <w:sz w:val="16"/>
        </w:rPr>
        <w:t xml:space="preserve"> Nazi doctors told me of indelible scenes, which they either witnessed as young children or were told about by their fathers, of German soldiers returning home defeated after World War I. These beaten men, many of them wounded, engendered feelings of pathos, loss, and embarrassment, all amidst national misery and threatened revolution. </w:t>
      </w:r>
      <w:r w:rsidRPr="00B20BA6">
        <w:rPr>
          <w:rFonts w:asciiTheme="minorHAnsi" w:eastAsia="Times New Roman" w:hAnsiTheme="minorHAnsi" w:cs="Times New Roman"/>
          <w:b/>
          <w:u w:val="single"/>
        </w:rPr>
        <w:t xml:space="preserve">Such scenes, associated with strong </w:t>
      </w:r>
      <w:r w:rsidRPr="00B20BA6">
        <w:rPr>
          <w:rFonts w:asciiTheme="minorHAnsi" w:eastAsia="Times New Roman" w:hAnsiTheme="minorHAnsi" w:cs="Times New Roman"/>
          <w:b/>
          <w:highlight w:val="cyan"/>
          <w:u w:val="single"/>
        </w:rPr>
        <w:t xml:space="preserve">feelings of humiliation, were seized upon by the Nazis </w:t>
      </w:r>
      <w:r w:rsidRPr="00B20BA6">
        <w:rPr>
          <w:rFonts w:asciiTheme="minorHAnsi" w:eastAsia="Times New Roman" w:hAnsiTheme="minorHAnsi" w:cs="Times New Roman"/>
          <w:b/>
          <w:u w:val="single"/>
        </w:rPr>
        <w:t>to the point where one could say that Hitler rose to power on the promise of avenging them.</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highlight w:val="cyan"/>
          <w:u w:val="single"/>
        </w:rPr>
        <w:t xml:space="preserve">With both al-Qaeda and the Nazis, humiliation, through manipulation </w:t>
      </w:r>
      <w:r w:rsidRPr="00B20BA6">
        <w:rPr>
          <w:rFonts w:asciiTheme="minorHAnsi" w:eastAsia="Times New Roman" w:hAnsiTheme="minorHAnsi" w:cs="Times New Roman"/>
          <w:b/>
          <w:u w:val="single"/>
        </w:rPr>
        <w:t xml:space="preserve">but also powerful self-conviction, was </w:t>
      </w:r>
      <w:r w:rsidRPr="00B20BA6">
        <w:rPr>
          <w:rFonts w:asciiTheme="minorHAnsi" w:eastAsia="Times New Roman" w:hAnsiTheme="minorHAnsi" w:cs="Times New Roman"/>
          <w:b/>
          <w:highlight w:val="cyan"/>
          <w:u w:val="single"/>
        </w:rPr>
        <w:t xml:space="preserve">transformed into </w:t>
      </w:r>
      <w:r w:rsidRPr="00B20BA6">
        <w:rPr>
          <w:rFonts w:asciiTheme="minorHAnsi" w:eastAsia="Times New Roman" w:hAnsiTheme="minorHAnsi" w:cs="Times New Roman"/>
          <w:b/>
          <w:u w:val="single"/>
        </w:rPr>
        <w:t xml:space="preserve">exaggerated expressions of </w:t>
      </w:r>
      <w:r w:rsidRPr="00B20BA6">
        <w:rPr>
          <w:rFonts w:asciiTheme="minorHAnsi" w:eastAsia="Times New Roman" w:hAnsiTheme="minorHAnsi" w:cs="Times New Roman"/>
          <w:b/>
          <w:highlight w:val="cyan"/>
          <w:u w:val="single"/>
        </w:rPr>
        <w:t>violence</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u w:val="single"/>
        </w:rPr>
        <w:t xml:space="preserve">Such psychological transformation from weakness and shame to collective pride and a sense of life-power, as well as power over others, can release enormous amounts of aggressive energy-a dangerous potential that has been present from the beginning of the American "war" on terrorism. </w:t>
      </w:r>
      <w:r w:rsidRPr="00B20BA6">
        <w:rPr>
          <w:rFonts w:asciiTheme="minorHAnsi" w:eastAsia="Times New Roman" w:hAnsiTheme="minorHAnsi" w:cs="Times New Roman"/>
          <w:sz w:val="16"/>
        </w:rPr>
        <w:t xml:space="preserve">INFINITE WAR War itself is an absolute, its unpredictable violence always containing apocalyptic possibilities. In this case, by militarizing the problem of terrorism, our leaders have dangerously obfuscated its political, social, and historical dimensions. </w:t>
      </w:r>
      <w:r w:rsidRPr="00B20BA6">
        <w:rPr>
          <w:rFonts w:asciiTheme="minorHAnsi" w:eastAsia="Times New Roman" w:hAnsiTheme="minorHAnsi" w:cs="Times New Roman"/>
          <w:b/>
          <w:u w:val="single"/>
        </w:rPr>
        <w:t>Terrorism has instead been raised to the absolute level of war itself.</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u w:val="single"/>
        </w:rPr>
        <w:t>And although American leaders speak of this as being a "different kind of war," there has been a drumbeat of ordinary war rhetoric and a clarion call to total victory and to the crushing defeat of our terrorist enemies</w:t>
      </w:r>
      <w:r w:rsidRPr="00B20BA6">
        <w:rPr>
          <w:rFonts w:asciiTheme="minorHAnsi" w:eastAsia="Times New Roman" w:hAnsiTheme="minorHAnsi" w:cs="Times New Roman"/>
          <w:sz w:val="16"/>
        </w:rPr>
        <w:t xml:space="preserve">. When President Bush </w:t>
      </w:r>
      <w:r w:rsidRPr="00B20BA6">
        <w:rPr>
          <w:rFonts w:asciiTheme="minorHAnsi" w:eastAsia="Times New Roman" w:hAnsiTheme="minorHAnsi" w:cs="Times New Roman"/>
          <w:sz w:val="16"/>
        </w:rPr>
        <w:lastRenderedPageBreak/>
        <w:t>declared that "this conflict was begun on the timing and terms of others [but] will end in a way, and at an hour, of our choosing," he was mlsleading in suggesting not just a clear beginning to al-Qaeda's assaults but a decisive end in the "battle" against terrorism. In that same speech, given at a memorial service just three days after 9/11 at the National Cathedral in Washington, he also asserted, "</w:t>
      </w:r>
      <w:r w:rsidRPr="00B20BA6">
        <w:rPr>
          <w:rFonts w:asciiTheme="minorHAnsi" w:eastAsia="Times New Roman" w:hAnsiTheme="minorHAnsi" w:cs="Times New Roman"/>
          <w:b/>
          <w:u w:val="single"/>
        </w:rPr>
        <w:t>Our responsibility to history is already clear: to answer these attacks and rid the world of evil.</w:t>
      </w:r>
      <w:r w:rsidRPr="00B20BA6">
        <w:rPr>
          <w:rFonts w:asciiTheme="minorHAnsi" w:eastAsia="Times New Roman" w:hAnsiTheme="minorHAnsi" w:cs="Times New Roman"/>
          <w:sz w:val="16"/>
        </w:rPr>
        <w:t xml:space="preserve">" Washington Post reporter Bob Woodward, not a man given to irony, commented that "the president was casting his mission and that of the country in the grand vision of God's master plan." At no time did Bush see his task as mounting a coordinated international operation against terrorism, for which he could have enlisted most of the governments of the world. Rather, upon hearing of the second plane crashing into the second tower, he remembers thinking: "They had declared war on us, and I made up my mind at that moment that we were going to war." Upon hearing of the plane crashing into the Pentagon, he told Vice President Cheney, "We're at war." Woodward thus calls his account of the president's first hundred days following 9/11 Bush at War. Bush would later recall, "I had to show the American people the resolve of a commander in chief that was going to do whatever it took to win." </w:t>
      </w:r>
      <w:r w:rsidRPr="00B20BA6">
        <w:rPr>
          <w:rFonts w:asciiTheme="minorHAnsi" w:eastAsia="Times New Roman" w:hAnsiTheme="minorHAnsi" w:cs="Times New Roman"/>
          <w:b/>
          <w:u w:val="single"/>
        </w:rPr>
        <w:t>With world leaders, he felt he had to "look them in the eye and say, 'You're either with us or you're against us."'</w:t>
      </w:r>
      <w:r w:rsidRPr="00B20BA6">
        <w:rPr>
          <w:rFonts w:asciiTheme="minorHAnsi" w:eastAsia="Times New Roman" w:hAnsiTheme="minorHAnsi" w:cs="Times New Roman"/>
          <w:sz w:val="16"/>
        </w:rPr>
        <w:t xml:space="preserve"> Long before the invasion of Iraq -indeed, even before the invasion of Afghanistan - Bush had come to identify himself, and be identified by others, as a "wartime president." </w:t>
      </w:r>
      <w:r w:rsidRPr="00B20BA6">
        <w:rPr>
          <w:rFonts w:asciiTheme="minorHAnsi" w:eastAsia="Times New Roman" w:hAnsiTheme="minorHAnsi" w:cs="Times New Roman"/>
          <w:b/>
          <w:highlight w:val="cyan"/>
          <w:u w:val="single"/>
        </w:rPr>
        <w:t xml:space="preserve">War-making can quickly become associated with "war fever," </w:t>
      </w:r>
      <w:r w:rsidRPr="00B20BA6">
        <w:rPr>
          <w:rFonts w:asciiTheme="minorHAnsi" w:eastAsia="Times New Roman" w:hAnsiTheme="minorHAnsi" w:cs="Times New Roman"/>
          <w:b/>
          <w:u w:val="single"/>
        </w:rPr>
        <w:t>the mobilization of public excitement to the point of a collective experience of transcendence. War then becomes heroic, even mythic, a task that must be carried out for the defense of one's own nation, to realize its special destiny and the immortality of its people.</w:t>
      </w:r>
      <w:r w:rsidRPr="00B20BA6">
        <w:rPr>
          <w:rFonts w:asciiTheme="minorHAnsi" w:eastAsia="Times New Roman" w:hAnsiTheme="minorHAnsi" w:cs="Times New Roman"/>
          <w:sz w:val="16"/>
        </w:rPr>
        <w:t xml:space="preserve"> In this case, the growth of war fever came in several stages: it began with Bush's personal declaration of war immediately after September 11, had a modest rise with the successful invasion of Afghanistan, and then a wave of ultrapatriotic excesses-triumphalism, and the labeling of critics as disloyal or treasonous-at the time of the invasion of Iraq. War fever tends always to be subject to disillusionment. Its underside is death anxiety, in this case related less to combat than to fears of new terrorist attacks at home or against Americans abroad-and later to growing casualties in occupied Iraq. The scope of George Bush's war was suggested within days of 9/11 when the director of the CIA made a presentation called "Worldwide Attack Matrix" to the president and his inner circle, which described active or planned operations of various kinds in eighty countries, or what Woodward called "a secret global war on terror." Early on, the president had the view that "this war will be fought on many fronts" and that "we're going to rout out terror wherever it may exist." Although under consideration long before 9/11, </w:t>
      </w:r>
      <w:r w:rsidRPr="00B20BA6">
        <w:rPr>
          <w:rFonts w:asciiTheme="minorHAnsi" w:eastAsia="Times New Roman" w:hAnsiTheme="minorHAnsi" w:cs="Times New Roman"/>
          <w:b/>
          <w:u w:val="single"/>
        </w:rPr>
        <w:t>the invasion of Iraq could be seen as a direct continuation of this unlimited war-all the more so because of a prevailing tone among the president and his advisers, who were described as eager "to emerge from the sea of words and to pull the trigger."</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highlight w:val="cyan"/>
          <w:u w:val="single"/>
        </w:rPr>
        <w:t>The war on terrorism became apocalyptic</w:t>
      </w:r>
      <w:r w:rsidRPr="00B20BA6">
        <w:rPr>
          <w:rFonts w:asciiTheme="minorHAnsi" w:eastAsia="Times New Roman" w:hAnsiTheme="minorHAnsi" w:cs="Times New Roman"/>
          <w:sz w:val="16"/>
        </w:rPr>
        <w:t xml:space="preserve">, then, exactly because it was militarized and yet amorphous, without limits of time or place, and because it has no clear end. It therefore enters the realm of the infinite. Implied in its approach is that </w:t>
      </w:r>
      <w:r w:rsidRPr="00B20BA6">
        <w:rPr>
          <w:rFonts w:asciiTheme="minorHAnsi" w:eastAsia="Times New Roman" w:hAnsiTheme="minorHAnsi" w:cs="Times New Roman"/>
          <w:b/>
          <w:u w:val="single"/>
        </w:rPr>
        <w:t>every last terrorist everywhere on the earth is to be hunted down until there are no more terrorists anywhere to threaten us, and in that way the world will be rid of evil.</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u w:val="single"/>
        </w:rPr>
        <w:t>Bush keeps his own personal "scorecard" for the war in the form of photographs,</w:t>
      </w:r>
      <w:r w:rsidRPr="00B20BA6">
        <w:rPr>
          <w:rFonts w:asciiTheme="minorHAnsi" w:eastAsia="Times New Roman" w:hAnsiTheme="minorHAnsi" w:cs="Times New Roman"/>
          <w:sz w:val="16"/>
        </w:rPr>
        <w:t xml:space="preserve"> brief biographies, and personality sketches of those judged to be the world's most dangerous terrorists, each ready to be crossed out if killed or captured. The scorecard, he told Woodward, is always at hand in a desk drawer in the Oval Office. Targeted as well are those who "harbor [the terrorists], feed them, house them," who are "just as guilty" and "will be held to account." That "Bush doctrine" was at one point extended by a Defense Department official, who spoke of "ending states who sponsor terrorism." Any group or nation designated as terrorist or terrorist-supporting could thus be targeted by the war on terrorism. The looseness of that "war" was made clear when, on the day after 9/11, Donald Rumsfeld raised the question of invading Iraq. It turned out that a plan to do just that had been contemplated ever since the end of the Gulf War in 1991, and Rumsfeld, in advocating "going against terrorism more broadly than just al-Qaeda," was raising the possibility that America should seize the opportunity offered by 9/11 to mount such an attack. There was much subsequent discussion about whether Iraq, being the more "target-rich" adversary, was superior to Afghanistan as the war's first enemy. There was certainly an assumption that "the US would have to go after Saddam at some time if the war on terrorism was to be taken seriously." There were references, at first vague and later insistent, to alleged connections between Iraq and al-Qaeda, but it did not seem to matter so much that these connections could never be established. WAR AND REALITY The amorphousness of the war on terrorism was such that a country like Iraq, with a murderous dictator who had surely engaged in acts of terrorism in the past, could on that basis be treated as if it had major responsibility for 9/11. There was no evidence at all that it did. But in the belligerent atmosphere of the overall war on terrorism, by means of false accusations and emphasis on the evil things Saddam Hussein had done (for instance, the use of poison gas on his Kurdish minority), the administration succeeded in convincing more than half of all Americans that Saddam was a key player in 9/11. </w:t>
      </w:r>
      <w:r w:rsidRPr="00B20BA6">
        <w:rPr>
          <w:rFonts w:asciiTheme="minorHAnsi" w:eastAsia="Times New Roman" w:hAnsiTheme="minorHAnsi" w:cs="Times New Roman"/>
          <w:b/>
          <w:u w:val="single"/>
        </w:rPr>
        <w:t>The war on terrorism, then, took amorphous impulses toward combating terror and used them as a pretext for realizing a prior mission aimed at American global hegemony.</w:t>
      </w:r>
      <w:r w:rsidRPr="00B20BA6">
        <w:rPr>
          <w:rFonts w:asciiTheme="minorHAnsi" w:eastAsia="Times New Roman" w:hAnsiTheme="minorHAnsi" w:cs="Times New Roman"/>
          <w:sz w:val="16"/>
        </w:rPr>
        <w:t xml:space="preserve"> The attack on Iraq reflected the reach not only of the "war on terrorism" but of deceptions and manipulations of reality that have accompanied it. In this context, the word "war" came to combine metaphor (as in the "war on poverty" or "war on drugs"), justification for "preemptive" (preventive) attack, conventional military combat, and assertion of superpower domination. Behind such planning and manipulation can lie dreams and fantasies hardly less apocalyptic or world-purifying than those of al-Qaeda's leaders ... For instance, former CIA Director James Woolsey, a close associate of Donald Rumsfeld and Deputy Secretary of Defense Paul Wolfowitz, spoke of the war against terrorism as a Fourth World War (the Third being the Cold War between the United States and the USSR). In addressing a group of college students, he declared, "This Fourth World War, I think, will last considerably longer than either World Wars I or II did for us. Hopefully not the full four-plus decades of the Cold War." That kind of apocalyptic impulse in war-making has hardly proved conducive to a shared international approach. Indeed, in its essence, it precludes genuine sharing. While Bush has said frequently that he preferred to have allies in taking on terrorism and terrorist states </w:t>
      </w:r>
      <w:r w:rsidRPr="00B20BA6">
        <w:rPr>
          <w:rFonts w:asciiTheme="minorHAnsi" w:eastAsia="Times New Roman" w:hAnsiTheme="minorHAnsi" w:cs="Times New Roman"/>
          <w:sz w:val="16"/>
        </w:rPr>
        <w:lastRenderedPageBreak/>
        <w:t xml:space="preserve">worldwide, he has also made it clear that he did not want other countries to have any policy-making power on this issue. In one revealing statement, he declared, "At some point, we may be the only ones left. That's okay with me. We are Americans." In such declarations, he has all but claimed that Americans are the globe's anointed ones and that the sacred mission of purifying the earth is ours alone. The amorphousness of the war on terrorism carries with it a paranoid edge, the suspicion that terrorists and their supporters are everywhere and must be preemptively attacked lest they emerge and attack us. Since such a war is limitless and infinite-extending from the farthest reaches of Indonesia or Afghanistan to Hamburg, Germany, or New York City, and from immediate combat to battles that continue into the unending future-it inevitably becomes associated with a degree of megalomania as well. As the planet's greatest military power replaces the complex world with its own imagined stripped-down us-versus-them version of it, our distorted national self becomes the world. Despite the Bush administration's constant invocation of the theme of "security," the war on terrorism has created the very opposite-a sense of fear and insecurity among Americans, which is then mobilized in support of further aggressive plans in the extension of the larger "war." What results is a vicious circle that engenders what we seek to destroy: our excessive response to Islamist attacks creating ever more terrorists and, sooner or later, more terrorist attacks, which will in turn lead to an escalation of the war on terrorism, and so on. The projected "victory" becomes a form of aggressive longing, of sustained illusion, of an unending "Fourth World War" and a mythic cleansing- of terrorists, of evil, of our own fear. The American military apocalyptic can then be said to partner with and act in concert with the Islamist apocalyptic.   APOCALYPTIC AMERICA p117 America is "anointed" ... </w:t>
      </w:r>
      <w:r w:rsidRPr="00B20BA6">
        <w:rPr>
          <w:rFonts w:asciiTheme="minorHAnsi" w:eastAsia="Times New Roman" w:hAnsiTheme="minorHAnsi" w:cs="Times New Roman"/>
          <w:b/>
          <w:u w:val="single"/>
        </w:rPr>
        <w:t xml:space="preserve">We have </w:t>
      </w:r>
      <w:r w:rsidRPr="00B20BA6">
        <w:rPr>
          <w:rFonts w:asciiTheme="minorHAnsi" w:eastAsia="Times New Roman" w:hAnsiTheme="minorHAnsi" w:cs="Times New Roman"/>
          <w:b/>
          <w:highlight w:val="cyan"/>
          <w:u w:val="single"/>
        </w:rPr>
        <w:t xml:space="preserve">our wrong tendencies toward an apocalyptic </w:t>
      </w:r>
      <w:r w:rsidRPr="00B20BA6">
        <w:rPr>
          <w:rFonts w:asciiTheme="minorHAnsi" w:eastAsia="Times New Roman" w:hAnsiTheme="minorHAnsi" w:cs="Times New Roman"/>
          <w:b/>
          <w:u w:val="single"/>
        </w:rPr>
        <w:t xml:space="preserve">which </w:t>
      </w:r>
      <w:r w:rsidRPr="00B20BA6">
        <w:rPr>
          <w:rFonts w:asciiTheme="minorHAnsi" w:eastAsia="Times New Roman" w:hAnsiTheme="minorHAnsi" w:cs="Times New Roman"/>
          <w:b/>
          <w:highlight w:val="cyan"/>
          <w:u w:val="single"/>
        </w:rPr>
        <w:t xml:space="preserve">make us susceptible to the contagion of apocalyptic violence </w:t>
      </w:r>
      <w:r w:rsidRPr="00B20BA6">
        <w:rPr>
          <w:rFonts w:asciiTheme="minorHAnsi" w:eastAsia="Times New Roman" w:hAnsiTheme="minorHAnsi" w:cs="Times New Roman"/>
          <w:b/>
          <w:u w:val="single"/>
        </w:rPr>
        <w:t>and quick to respond to such violence in kind.</w:t>
      </w:r>
      <w:r w:rsidRPr="00B20BA6">
        <w:rPr>
          <w:rFonts w:asciiTheme="minorHAnsi" w:eastAsia="Times New Roman" w:hAnsiTheme="minorHAnsi" w:cs="Times New Roman"/>
          <w:sz w:val="16"/>
        </w:rPr>
        <w:t xml:space="preserve"> </w:t>
      </w:r>
      <w:r w:rsidRPr="00B20BA6">
        <w:rPr>
          <w:rFonts w:asciiTheme="minorHAnsi" w:eastAsia="Times New Roman" w:hAnsiTheme="minorHAnsi" w:cs="Times New Roman"/>
          <w:b/>
          <w:u w:val="single"/>
        </w:rPr>
        <w:t>Relevant here is George Bush's polarization of the world into good and evil, his concept of the "axis of evil" to describe three nations considered antagonistic, and his stated goal of ridding the world of evil.</w:t>
      </w:r>
      <w:r w:rsidRPr="00B20BA6">
        <w:rPr>
          <w:rFonts w:asciiTheme="minorHAnsi" w:eastAsia="Times New Roman" w:hAnsiTheme="minorHAnsi" w:cs="Times New Roman"/>
          <w:sz w:val="16"/>
        </w:rPr>
        <w:t xml:space="preserve"> In the mindset of the president and many of those around him, our actions in the world, however bellicose and unilateral, are assumed to be part of a sacred design, of "God's master plan" (in Bob Woodward's paraphrase). </w:t>
      </w:r>
      <w:r w:rsidRPr="00B20BA6">
        <w:rPr>
          <w:rFonts w:asciiTheme="minorHAnsi" w:eastAsia="Times New Roman" w:hAnsiTheme="minorHAnsi" w:cs="Times New Roman"/>
          <w:b/>
          <w:u w:val="single"/>
        </w:rPr>
        <w:t xml:space="preserve">The most dire measures are justified because they have been taken to carry out a divine project of combating evil. </w:t>
      </w:r>
      <w:r w:rsidRPr="00B20BA6">
        <w:rPr>
          <w:rFonts w:asciiTheme="minorHAnsi" w:eastAsia="Times New Roman" w:hAnsiTheme="minorHAnsi" w:cs="Times New Roman"/>
          <w:sz w:val="16"/>
        </w:rPr>
        <w:t xml:space="preserve">This Christian fundamentalist mindset blends with and 3, intensifies our military fundamentalism. Together they have given rise to a contemporary American version of apocalyptic violence. The events of 9/11 did not create this combination but did enlarge it exponentially. American apocalypticism is fed by the rhetoric of a president whose conversion to evangelical Christianity- administered by Billy Graham, America's leading evangelist-saved him from alcoholic self-destruction. Graham's son, Franklin, remains close to administration leaders, and has a tendency to be a bit more extreme than his father. </w:t>
      </w:r>
      <w:r w:rsidRPr="00B20BA6">
        <w:rPr>
          <w:rFonts w:asciiTheme="minorHAnsi" w:eastAsia="Times New Roman" w:hAnsiTheme="minorHAnsi" w:cs="Times New Roman"/>
          <w:b/>
          <w:u w:val="single"/>
        </w:rPr>
        <w:t>When he recently called Islam "a very evil and wicked religion," the White House quickly dissociated itself from that view and he was forced to apologize,</w:t>
      </w:r>
      <w:r w:rsidRPr="00B20BA6">
        <w:rPr>
          <w:rFonts w:asciiTheme="minorHAnsi" w:eastAsia="Times New Roman" w:hAnsiTheme="minorHAnsi" w:cs="Times New Roman"/>
          <w:sz w:val="16"/>
        </w:rPr>
        <w:t xml:space="preserve"> but he may well have been saying something widely believed by Christian fundamentalists, including some in the administration. </w:t>
      </w:r>
    </w:p>
    <w:p w:rsidR="00C324DA" w:rsidRDefault="00C324DA" w:rsidP="00C324DA"/>
    <w:p w:rsidR="00C324DA" w:rsidRDefault="00C324DA" w:rsidP="00C324DA"/>
    <w:p w:rsidR="00C324DA" w:rsidRDefault="00C324DA" w:rsidP="000C2C80"/>
    <w:p w:rsidR="00207CBC" w:rsidRDefault="00207CBC" w:rsidP="00207CBC">
      <w:pPr>
        <w:pStyle w:val="Heading3"/>
      </w:pPr>
      <w:r>
        <w:lastRenderedPageBreak/>
        <w:t xml:space="preserve">Anthro </w:t>
      </w:r>
    </w:p>
    <w:p w:rsidR="00E5363E" w:rsidRDefault="00E5363E" w:rsidP="00E5363E">
      <w:pPr>
        <w:pStyle w:val="Heading4"/>
      </w:pPr>
      <w:r>
        <w:t>1.No link- we don’t place the human at the center, nor evaluate their life above other beings.</w:t>
      </w:r>
    </w:p>
    <w:p w:rsidR="00E5363E" w:rsidRDefault="00E5363E" w:rsidP="00E5363E"/>
    <w:p w:rsidR="00E5363E" w:rsidRDefault="00E5363E" w:rsidP="00E5363E">
      <w:pPr>
        <w:pStyle w:val="Heading4"/>
      </w:pPr>
      <w:r>
        <w:t xml:space="preserve">2.We solve the impact: </w:t>
      </w:r>
    </w:p>
    <w:p w:rsidR="00E5363E" w:rsidRDefault="00E5363E" w:rsidP="00E5363E">
      <w:pPr>
        <w:pStyle w:val="Heading4"/>
      </w:pPr>
      <w:r>
        <w:t xml:space="preserve">A.Recognition of Universal Being- That would find all being as having intrinsic worth. Even animals. </w:t>
      </w:r>
    </w:p>
    <w:p w:rsidR="00E5363E" w:rsidRPr="00E30455" w:rsidRDefault="00E5363E" w:rsidP="00E5363E">
      <w:pPr>
        <w:pStyle w:val="Heading4"/>
      </w:pPr>
      <w:r>
        <w:t xml:space="preserve">B.Forfeiture of Privilege- It is not enough to recognize that animals have worth but the aff pushes those with privilege to continually forfeit it. That’s Bunch 10 </w:t>
      </w:r>
    </w:p>
    <w:p w:rsidR="00E5363E" w:rsidRDefault="00E5363E" w:rsidP="00E5363E"/>
    <w:p w:rsidR="00E5363E" w:rsidRDefault="00E5363E" w:rsidP="00E5363E">
      <w:pPr>
        <w:pStyle w:val="Heading4"/>
      </w:pPr>
      <w:r>
        <w:t xml:space="preserve">3. AFF out weights – We solve devaluation for EVERY BEING, totalization of ascribed identities all for biopolitical management and the genocide of difference. The all does this too- </w:t>
      </w:r>
    </w:p>
    <w:p w:rsidR="00E5363E" w:rsidRDefault="00E5363E" w:rsidP="00E5363E">
      <w:pPr>
        <w:pStyle w:val="Heading4"/>
      </w:pPr>
      <w:r>
        <w:t>Turn and solvency deficient- Exporting human values on to animal rights sentimentalizing individual subjects while demonizing faceless collectives, and reterritorializes binaries detracting from emancipatory potential</w:t>
      </w:r>
    </w:p>
    <w:p w:rsidR="00E5363E" w:rsidRPr="00C638D2" w:rsidRDefault="00E5363E" w:rsidP="00E5363E">
      <w:pPr>
        <w:rPr>
          <w:rStyle w:val="StyleStyleBold12pt"/>
        </w:rPr>
      </w:pPr>
      <w:r w:rsidRPr="00C638D2">
        <w:rPr>
          <w:rStyle w:val="StyleStyleBold12pt"/>
        </w:rPr>
        <w:t xml:space="preserve">Economides 07 </w:t>
      </w:r>
    </w:p>
    <w:p w:rsidR="00E5363E" w:rsidRDefault="00E5363E" w:rsidP="00E5363E">
      <w:r>
        <w:t xml:space="preserve">[Louise Economides, Associate Professor, University of Montana, “Romantic Individualism, Animal Rights and the Challenge of Multiplicity”, Rhizomes.15 Winter 2007, </w:t>
      </w:r>
      <w:hyperlink r:id="rId21" w:history="1">
        <w:r>
          <w:rPr>
            <w:rStyle w:val="Hyperlink"/>
          </w:rPr>
          <w:t>http://www.rhizomes.net/issue15/economides.html</w:t>
        </w:r>
      </w:hyperlink>
      <w:r>
        <w:t>, \\wyo-bb]</w:t>
      </w:r>
    </w:p>
    <w:p w:rsidR="004541D7" w:rsidRDefault="00E5363E" w:rsidP="00E5363E">
      <w:pPr>
        <w:rPr>
          <w:rStyle w:val="Emphasis"/>
          <w:highlight w:val="cyan"/>
        </w:rPr>
      </w:pPr>
      <w:r w:rsidRPr="003E4B4B">
        <w:rPr>
          <w:sz w:val="16"/>
        </w:rPr>
        <w:t xml:space="preserve"> [5] As aforementioned, </w:t>
      </w:r>
      <w:r w:rsidRPr="003E4B4B">
        <w:rPr>
          <w:rStyle w:val="StyleBoldUnderline"/>
          <w:highlight w:val="cyan"/>
        </w:rPr>
        <w:t>ecology</w:t>
      </w:r>
      <w:r w:rsidRPr="003E4B4B">
        <w:rPr>
          <w:sz w:val="16"/>
          <w:highlight w:val="cyan"/>
        </w:rPr>
        <w:t xml:space="preserve"> </w:t>
      </w:r>
      <w:r w:rsidRPr="003E4B4B">
        <w:rPr>
          <w:sz w:val="16"/>
        </w:rPr>
        <w:t xml:space="preserve">(and modern philosophy more broadly) </w:t>
      </w:r>
      <w:r w:rsidRPr="00A5083D">
        <w:rPr>
          <w:rStyle w:val="StyleBoldUnderline"/>
        </w:rPr>
        <w:t xml:space="preserve">has </w:t>
      </w:r>
      <w:r w:rsidRPr="003E4B4B">
        <w:rPr>
          <w:rStyle w:val="StyleBoldUnderline"/>
          <w:highlight w:val="cyan"/>
        </w:rPr>
        <w:t>traditional</w:t>
      </w:r>
      <w:r w:rsidRPr="00A5083D">
        <w:rPr>
          <w:rStyle w:val="StyleBoldUnderline"/>
        </w:rPr>
        <w:t>ly employed a logic of essences as the foundation upon which it builds truth claims.</w:t>
      </w:r>
      <w:r w:rsidRPr="003E4B4B">
        <w:rPr>
          <w:sz w:val="16"/>
        </w:rPr>
        <w:t xml:space="preserve"> With the rise of capitalist modernity, western humanity's "essence" has most often been defined along two parallel lines: as a function of our species' individuation from everything else in nature and as the capacity to develop individual subjectivity within liberal collectives committed to human rights. Most important for my exploration of animal rights is the monolithic categorization that results from the first split and the ethical atomism accompanying the second. As an example of the former, we have Luc Ferry's Kantian assertion that what essentially separates humanity from all other animals is our capacity for freedom, defined as our profoundly "antinatural" ability to act in ways that cannot be reduced to instinctual pursuits (i.e. ego-centric drives). From this standpoint, animals can be denied rights on the basis that they cannot freely enter into an ethical contract with human beings. However, as Cary Wolfe convincingly demonstrates, Ferry can only maintain this essentialist division by ignoring considerable ethological evidence that other animal species are quite capable of exhibiting "freedom from instinct" in their behaviors. [6] In other words, </w:t>
      </w:r>
      <w:r w:rsidRPr="00A5083D">
        <w:rPr>
          <w:rStyle w:val="StyleBoldUnderline"/>
        </w:rPr>
        <w:t>what are eliminated in such arborescent formulations are "rhizomatic" complexities that problematize reductive categorization</w:t>
      </w:r>
      <w:r w:rsidRPr="003E4B4B">
        <w:rPr>
          <w:sz w:val="16"/>
        </w:rPr>
        <w:t xml:space="preserve">. Tom </w:t>
      </w:r>
      <w:r w:rsidRPr="00A5083D">
        <w:rPr>
          <w:rStyle w:val="StyleBoldUnderline"/>
        </w:rPr>
        <w:t xml:space="preserve">Regan's </w:t>
      </w:r>
      <w:r w:rsidRPr="003E4B4B">
        <w:rPr>
          <w:rStyle w:val="StyleBoldUnderline"/>
          <w:highlight w:val="cyan"/>
        </w:rPr>
        <w:t xml:space="preserve">attempt to </w:t>
      </w:r>
      <w:r w:rsidRPr="00A5083D">
        <w:rPr>
          <w:rStyle w:val="StyleBoldUnderline"/>
        </w:rPr>
        <w:t xml:space="preserve">modify Kantian ethics by </w:t>
      </w:r>
      <w:r w:rsidRPr="003E4B4B">
        <w:rPr>
          <w:rStyle w:val="StyleBoldUnderline"/>
          <w:highlight w:val="cyan"/>
        </w:rPr>
        <w:t>apply</w:t>
      </w:r>
      <w:r w:rsidRPr="00A5083D">
        <w:rPr>
          <w:rStyle w:val="StyleBoldUnderline"/>
        </w:rPr>
        <w:t xml:space="preserve">ing </w:t>
      </w:r>
      <w:r w:rsidRPr="003E4B4B">
        <w:rPr>
          <w:rStyle w:val="StyleBoldUnderline"/>
          <w:highlight w:val="cyan"/>
        </w:rPr>
        <w:t xml:space="preserve">the </w:t>
      </w:r>
      <w:r w:rsidRPr="00A5083D">
        <w:rPr>
          <w:rStyle w:val="StyleBoldUnderline"/>
        </w:rPr>
        <w:t>famous "</w:t>
      </w:r>
      <w:r w:rsidRPr="003E4B4B">
        <w:rPr>
          <w:rStyle w:val="StyleBoldUnderline"/>
          <w:highlight w:val="cyan"/>
        </w:rPr>
        <w:t>categorical imperative</w:t>
      </w:r>
      <w:r w:rsidRPr="00A5083D">
        <w:rPr>
          <w:rStyle w:val="StyleBoldUnderline"/>
        </w:rPr>
        <w:t>" of inherent</w:t>
      </w:r>
      <w:r w:rsidRPr="003E4B4B">
        <w:rPr>
          <w:sz w:val="16"/>
        </w:rPr>
        <w:t xml:space="preserve"> (as opposed to use) </w:t>
      </w:r>
      <w:r w:rsidRPr="003E4B4B">
        <w:rPr>
          <w:rStyle w:val="Emphasis"/>
          <w:highlight w:val="cyan"/>
        </w:rPr>
        <w:t>value to animals doesn't overcome the problem of essentialism</w:t>
      </w:r>
      <w:r w:rsidRPr="003E4B4B">
        <w:rPr>
          <w:sz w:val="16"/>
        </w:rPr>
        <w:t xml:space="preserve">, either. In texts such as "The Case for Animal Rights," </w:t>
      </w:r>
      <w:r w:rsidRPr="00A5083D">
        <w:rPr>
          <w:rStyle w:val="StyleBoldUnderline"/>
        </w:rPr>
        <w:t>Regan purchases anti-speciesist ethical consideration for animals at the cost of leaving a humanist ideology of individual rights uninterrogated.</w:t>
      </w:r>
      <w:r w:rsidRPr="003E4B4B">
        <w:rPr>
          <w:sz w:val="16"/>
        </w:rPr>
        <w:t xml:space="preserve"> This is clear in his rhetoric when he claims that "each of us [whether human or animal is] the experiencing subject of a life, a conscious creature having an individual welfare that has importance to us... " [my emphasis]. [7] Though well meaning in its attempt to go beyond the species barrier rigidly maintained in traditional humanism(s), </w:t>
      </w:r>
      <w:r w:rsidRPr="00A5083D">
        <w:rPr>
          <w:rStyle w:val="Emphasis"/>
        </w:rPr>
        <w:t xml:space="preserve">Regan's recourse to </w:t>
      </w:r>
      <w:r w:rsidRPr="00EC66C9">
        <w:rPr>
          <w:rStyle w:val="Emphasis"/>
        </w:rPr>
        <w:t>the individual's "inherent rights" raises the question of how such a formulation could possibly apply to animals whose identities are ineluctably shaped by the collectives in which they live,</w:t>
      </w:r>
      <w:r w:rsidRPr="00EC66C9">
        <w:rPr>
          <w:sz w:val="16"/>
        </w:rPr>
        <w:t xml:space="preserve"> indeed, </w:t>
      </w:r>
      <w:r w:rsidRPr="00EC66C9">
        <w:rPr>
          <w:rStyle w:val="StyleBoldUnderline"/>
        </w:rPr>
        <w:t xml:space="preserve">for whom the whole notion of "individual" identity is suspect. </w:t>
      </w:r>
      <w:r w:rsidRPr="00EC66C9">
        <w:rPr>
          <w:sz w:val="16"/>
        </w:rPr>
        <w:t>For example, what might we mean when we assert</w:t>
      </w:r>
      <w:r w:rsidRPr="003E4B4B">
        <w:rPr>
          <w:sz w:val="16"/>
        </w:rPr>
        <w:t xml:space="preserve"> that an individual ant has inherent rights, or an individual tuna? Undoubtedly, a single entity can </w:t>
      </w:r>
      <w:r w:rsidRPr="003E4B4B">
        <w:rPr>
          <w:sz w:val="16"/>
        </w:rPr>
        <w:lastRenderedPageBreak/>
        <w:t>solicit humane treatment on a par with collectives, but is this because it is an "individual" in a humanist sense or because it is a living, breathing being?</w:t>
      </w:r>
      <w:r w:rsidRPr="003E4B4B">
        <w:rPr>
          <w:sz w:val="12"/>
        </w:rPr>
        <w:t>¶</w:t>
      </w:r>
      <w:r w:rsidRPr="003E4B4B">
        <w:rPr>
          <w:sz w:val="16"/>
        </w:rPr>
        <w:t xml:space="preserve"> [6] All this is not to say that individual differences do not exist between members of the same species (human and non-human) or that recognizing such differences can carry ethical weight. Jacques Derrida's late deconstruction of "the animal" as a monolithic category that effaces both differences between vastly divergent species and differences among the members of the same species rigorously illustrates this, as does Deleuze and Guattari's emphasis on affect (or what bodies can do) rather than genus as a key factor that differentiates animals (this is why they claim "a racehorse is more different from a workhorse than a workhorse is from an ox" in ATP 257). Rather, my purpose in placing humanist notions of animal rights under pressure is to suggest ways in which it </w:t>
      </w:r>
      <w:r w:rsidRPr="00EC66C9">
        <w:rPr>
          <w:rStyle w:val="StyleBoldUnderline"/>
          <w:highlight w:val="cyan"/>
        </w:rPr>
        <w:t xml:space="preserve">such discourses </w:t>
      </w:r>
      <w:r w:rsidRPr="00A5083D">
        <w:rPr>
          <w:rStyle w:val="StyleBoldUnderline"/>
        </w:rPr>
        <w:t xml:space="preserve">can actually </w:t>
      </w:r>
      <w:r w:rsidRPr="00EC66C9">
        <w:rPr>
          <w:rStyle w:val="StyleBoldUnderline"/>
          <w:highlight w:val="cyan"/>
        </w:rPr>
        <w:t>work against ecological</w:t>
      </w:r>
      <w:r w:rsidRPr="00AC79FB">
        <w:rPr>
          <w:rStyle w:val="StyleBoldUnderline"/>
        </w:rPr>
        <w:t>, non-anthropocentric justifications for including animals within the purview of ethics.</w:t>
      </w:r>
      <w:r w:rsidRPr="00AC79FB">
        <w:rPr>
          <w:sz w:val="16"/>
        </w:rPr>
        <w:t xml:space="preserve"> Or, put somewhat differently, I wish to show how </w:t>
      </w:r>
      <w:r w:rsidRPr="00AC79FB">
        <w:rPr>
          <w:rStyle w:val="StyleBoldUnderline"/>
        </w:rPr>
        <w:t>machinic assemblages configuring the flows of desire at work in human interactions with non-human entities</w:t>
      </w:r>
      <w:r w:rsidRPr="00AC79FB">
        <w:rPr>
          <w:sz w:val="16"/>
        </w:rPr>
        <w:t xml:space="preserve"> (including animals) </w:t>
      </w:r>
      <w:r w:rsidRPr="00AC79FB">
        <w:rPr>
          <w:rStyle w:val="StyleBoldUnderline"/>
        </w:rPr>
        <w:t>can never fully contain multiplicitous becoming under the sign of an individual, unified subject.</w:t>
      </w:r>
      <w:r w:rsidRPr="00AC79FB">
        <w:rPr>
          <w:rStyle w:val="StyleBoldUnderline"/>
          <w:b w:val="0"/>
          <w:sz w:val="12"/>
        </w:rPr>
        <w:t>¶</w:t>
      </w:r>
      <w:r w:rsidRPr="00AC79FB">
        <w:rPr>
          <w:sz w:val="16"/>
        </w:rPr>
        <w:t xml:space="preserve"> [7] In "The Animal That Therefore I am (More to Follow)," Derrida observes that Jeremy Bentham's celebrated reframing of the question of animal rights as hinging upon suffering "changes everything" insofar as it is "disturbed by a certain passivity" or a "not-being –able" that takes on positive ethical significance (previously an animal's incapacity to exhibit things like "freedom" were cited as grounds for denying rights). [8] Yet, </w:t>
      </w:r>
      <w:r w:rsidRPr="00AC79FB">
        <w:rPr>
          <w:rStyle w:val="StyleBoldUnderline"/>
        </w:rPr>
        <w:t>for all its innovation</w:t>
      </w:r>
      <w:r w:rsidRPr="00AC79FB">
        <w:rPr>
          <w:sz w:val="16"/>
        </w:rPr>
        <w:t xml:space="preserve">, neither Bentham's theory nor the work of contemporary </w:t>
      </w:r>
      <w:r w:rsidRPr="00AC79FB">
        <w:rPr>
          <w:rStyle w:val="StyleBoldUnderline"/>
        </w:rPr>
        <w:t xml:space="preserve">animal rights philosophers </w:t>
      </w:r>
      <w:r w:rsidRPr="00AC79FB">
        <w:rPr>
          <w:sz w:val="16"/>
        </w:rPr>
        <w:t xml:space="preserve">inspired by utilitarianism such as Peter Singer fundamentally breaks with ethical individualism. Indeed, utilitarianism aims at reconciling atomistic pursuit of happiness with the greatest good for the greatest number of individuals within society. In contrast to Derrida's reading of Bentham's ethics, I would suggest that in order to harmonize potentially incommensurable "interests" between individuals and collectives, utilitarianism </w:t>
      </w:r>
      <w:r w:rsidRPr="00AC79FB">
        <w:rPr>
          <w:rStyle w:val="StyleBoldUnderline"/>
        </w:rPr>
        <w:t xml:space="preserve">resorts to its own form of (negative) essentialism insofar as the capacity to suffer is located as the single most important criterion upon which to assess a being's possession of interests and, ultimately, it's "rights" in the abstract. </w:t>
      </w:r>
      <w:r w:rsidRPr="00AC79FB">
        <w:rPr>
          <w:sz w:val="16"/>
        </w:rPr>
        <w:t>Debora Slicer analyzes the inadequacy of this approach to animal rights, particularly a tendency to omit contextual specificity as an important factor in ethical discourse. Significantly, she asserts that "</w:t>
      </w:r>
      <w:r w:rsidRPr="00AC79FB">
        <w:rPr>
          <w:rStyle w:val="StyleBoldUnderline"/>
        </w:rPr>
        <w:t xml:space="preserve">animal rights theories reduce individuals to that atomistic bundle of interests that the justice tradition recognizes as the basis for moral considerableness," </w:t>
      </w:r>
      <w:r w:rsidRPr="00AC79FB">
        <w:rPr>
          <w:sz w:val="16"/>
        </w:rPr>
        <w:t xml:space="preserve">[9] </w:t>
      </w:r>
      <w:r w:rsidRPr="00AC79FB">
        <w:rPr>
          <w:rStyle w:val="StyleBoldUnderline"/>
        </w:rPr>
        <w:t>but in doing so effaces significant differences which socialization (including gender) can make in the construction of "interests."</w:t>
      </w:r>
      <w:r w:rsidRPr="00AC79FB">
        <w:rPr>
          <w:sz w:val="12"/>
        </w:rPr>
        <w:t>¶</w:t>
      </w:r>
      <w:r w:rsidRPr="00AC79FB">
        <w:rPr>
          <w:sz w:val="16"/>
        </w:rPr>
        <w:t xml:space="preserve"> [8] While Slicer usefully deconstructs abstract, essentialist approaches to animal rights, her recourse to situated "affections" as an alternative ethical framework has its own drawbacks, not the least of which is the problem of sympathetic exclusivity, something closely associated with what I have been terming "ethical individualism." Towards the end of her essay, Slicer asks how we can explain the</w:t>
      </w:r>
      <w:r w:rsidRPr="00AC79FB">
        <w:rPr>
          <w:sz w:val="12"/>
        </w:rPr>
        <w:t>¶</w:t>
      </w:r>
      <w:r w:rsidRPr="00AC79FB">
        <w:rPr>
          <w:sz w:val="16"/>
        </w:rPr>
        <w:t xml:space="preserve"> affective schizophrenia of a country that spends more money than any other in the world on its 'pets,' while spending more than any other on animal research, much of it involving the use of cats and dogs, hamsters and bunnies. How and why do we circumscribe our collective and individual imaginations in this manner? (120)</w:t>
      </w:r>
      <w:r w:rsidRPr="00AC79FB">
        <w:rPr>
          <w:sz w:val="12"/>
        </w:rPr>
        <w:t>¶</w:t>
      </w:r>
      <w:r w:rsidRPr="00AC79FB">
        <w:rPr>
          <w:sz w:val="16"/>
        </w:rPr>
        <w:t xml:space="preserve"> Clearly, a utilitarian ethic based upon an animal (in the abstract)'s ability to suffer is of little use in answering such a question, as the animals we confer special affection upon are often of the same species as those relegated to the lab, and therefore possess the same physiological capacity to suffer. What Slicer's unanswered question points to is a fundamental problem in Bentham's ethos, namely our tendency as human beings to see individuals (human or animal) with whom we are emotionally intimate as possessing more "interests" than others of their kind. Emotional identification easily lapses into sentimental self-affirmation in such a schema, or what Deleuze and Guattari term an "Oedipalization" of select individuals (most often pets) which can (ironically) bolster a sense of our own human uniqueness as the earth's preeminently "sensitive" species.</w:t>
      </w:r>
      <w:r w:rsidRPr="00AC79FB">
        <w:rPr>
          <w:sz w:val="12"/>
        </w:rPr>
        <w:t>¶</w:t>
      </w:r>
      <w:r w:rsidRPr="00AC79FB">
        <w:rPr>
          <w:sz w:val="16"/>
        </w:rPr>
        <w:t xml:space="preserve"> [9] A final problem with conceiving of animal rights as an extension of individualistic ethics is that certain isolated creatures can be invested with sentimental import while groups of animals (whether of the same or different species) are demonized. David Clark's excellent analysis of Emmanuel Levinas's relationship with "Bobby," a dog who befriended the philosopher during his internment in a slave labor camp during World War II, addresses the problem of sentimental anthropomorphicization from the standpoint of racism. Citing the example of de-humanized Jews under the Nazi regime, he discusses the source of Levinas's hesitation to anthropomorphicize the canine: "the sentimental humanization of animals and the brutal animalization of humans are two sides of the same assimilating gesture." [10] In such a schema, the personalization of individual animals as pets can be accompanied by a ruthless depersonalization of groups of human beings stigmatized as "vermin." While Clark suggests that ideological links between speciesism and racism account for this phenomenon, I would add that the ideology of individualism underwriting humanist subjectivity also plays a major role in such constructions. One question that Clark does not address is whether both an animal and a human b</w:t>
      </w:r>
      <w:r w:rsidRPr="003E4B4B">
        <w:rPr>
          <w:sz w:val="16"/>
        </w:rPr>
        <w:t>eing must (of necessity) be an "individual" in order to be granted "face" in a Levinasian sense within modern ethics. Certainly both Regan's Kantian and Singer's utilitarian ethics suggest that this is the case.</w:t>
      </w:r>
      <w:r w:rsidRPr="003E4B4B">
        <w:rPr>
          <w:sz w:val="12"/>
        </w:rPr>
        <w:t>¶</w:t>
      </w:r>
      <w:r w:rsidRPr="003E4B4B">
        <w:rPr>
          <w:sz w:val="16"/>
        </w:rPr>
        <w:t xml:space="preserve"> [10] To summarize, </w:t>
      </w:r>
      <w:r w:rsidRPr="00EC66C9">
        <w:rPr>
          <w:rStyle w:val="Emphasis"/>
          <w:highlight w:val="cyan"/>
        </w:rPr>
        <w:t xml:space="preserve">the chief problems </w:t>
      </w:r>
      <w:r w:rsidRPr="003E4B4B">
        <w:rPr>
          <w:rStyle w:val="Emphasis"/>
        </w:rPr>
        <w:t xml:space="preserve">with animal rights discourse that </w:t>
      </w:r>
      <w:r w:rsidRPr="00EC66C9">
        <w:rPr>
          <w:rStyle w:val="Emphasis"/>
          <w:highlight w:val="cyan"/>
        </w:rPr>
        <w:t>hinges upon extending</w:t>
      </w:r>
      <w:r w:rsidRPr="003E4B4B">
        <w:rPr>
          <w:rStyle w:val="Emphasis"/>
        </w:rPr>
        <w:t xml:space="preserve"> </w:t>
      </w:r>
      <w:r w:rsidRPr="00EC66C9">
        <w:rPr>
          <w:rStyle w:val="Emphasis"/>
          <w:highlight w:val="cyan"/>
        </w:rPr>
        <w:t xml:space="preserve">individual subjectivity </w:t>
      </w:r>
      <w:r w:rsidRPr="003E4B4B">
        <w:rPr>
          <w:rStyle w:val="Emphasis"/>
        </w:rPr>
        <w:t xml:space="preserve">to non-human entities </w:t>
      </w:r>
      <w:r w:rsidRPr="00EC66C9">
        <w:rPr>
          <w:rStyle w:val="Emphasis"/>
          <w:highlight w:val="cyan"/>
        </w:rPr>
        <w:t>include</w:t>
      </w:r>
      <w:r w:rsidRPr="003E4B4B">
        <w:rPr>
          <w:rStyle w:val="Emphasis"/>
        </w:rPr>
        <w:t xml:space="preserve">: 1) </w:t>
      </w:r>
      <w:r w:rsidRPr="00EC66C9">
        <w:rPr>
          <w:rStyle w:val="Emphasis"/>
          <w:highlight w:val="cyan"/>
        </w:rPr>
        <w:t xml:space="preserve">incommensurability with animals whose identities are </w:t>
      </w:r>
      <w:r w:rsidRPr="003E4B4B">
        <w:rPr>
          <w:rStyle w:val="Emphasis"/>
        </w:rPr>
        <w:t xml:space="preserve">inextricably </w:t>
      </w:r>
      <w:r w:rsidRPr="00EC66C9">
        <w:rPr>
          <w:rStyle w:val="Emphasis"/>
          <w:highlight w:val="cyan"/>
        </w:rPr>
        <w:t xml:space="preserve">shaped by collectives </w:t>
      </w:r>
      <w:r w:rsidRPr="003E4B4B">
        <w:rPr>
          <w:rStyle w:val="Emphasis"/>
        </w:rPr>
        <w:t xml:space="preserve">within which they live 2) </w:t>
      </w:r>
      <w:r w:rsidRPr="00EC66C9">
        <w:rPr>
          <w:rStyle w:val="Emphasis"/>
          <w:highlight w:val="cyan"/>
        </w:rPr>
        <w:t xml:space="preserve">the risk of sentimentalizing individual subjects </w:t>
      </w:r>
      <w:r w:rsidRPr="003E4B4B">
        <w:rPr>
          <w:sz w:val="16"/>
        </w:rPr>
        <w:t xml:space="preserve">(animals who are granted "face") </w:t>
      </w:r>
      <w:r w:rsidRPr="003E4B4B">
        <w:rPr>
          <w:rStyle w:val="Emphasis"/>
        </w:rPr>
        <w:t xml:space="preserve">while demonizing faceless collectives 3) </w:t>
      </w:r>
      <w:r w:rsidRPr="00EC66C9">
        <w:rPr>
          <w:rStyle w:val="Emphasis"/>
          <w:highlight w:val="cyan"/>
        </w:rPr>
        <w:t>the</w:t>
      </w:r>
    </w:p>
    <w:p w:rsidR="00E5363E" w:rsidRPr="003E4B4B" w:rsidRDefault="00E5363E" w:rsidP="00E5363E">
      <w:pPr>
        <w:rPr>
          <w:rStyle w:val="Emphasis"/>
        </w:rPr>
      </w:pPr>
      <w:r w:rsidRPr="00EC66C9">
        <w:rPr>
          <w:rStyle w:val="Emphasis"/>
          <w:highlight w:val="cyan"/>
        </w:rPr>
        <w:t xml:space="preserve"> elision, under the sign of a "unified" subject</w:t>
      </w:r>
      <w:r w:rsidRPr="003E4B4B">
        <w:rPr>
          <w:rStyle w:val="Emphasis"/>
        </w:rPr>
        <w:t xml:space="preserve">, of multiplicities which constitute all "individuals" </w:t>
      </w:r>
      <w:r w:rsidRPr="00EC66C9">
        <w:rPr>
          <w:rStyle w:val="Emphasis"/>
          <w:highlight w:val="cyan"/>
        </w:rPr>
        <w:t>and</w:t>
      </w:r>
      <w:r w:rsidRPr="00EC66C9">
        <w:rPr>
          <w:sz w:val="16"/>
          <w:highlight w:val="cyan"/>
        </w:rPr>
        <w:t xml:space="preserve"> </w:t>
      </w:r>
      <w:r w:rsidRPr="003E4B4B">
        <w:rPr>
          <w:sz w:val="16"/>
        </w:rPr>
        <w:t xml:space="preserve">4) </w:t>
      </w:r>
      <w:r w:rsidRPr="00EC66C9">
        <w:rPr>
          <w:rStyle w:val="Emphasis"/>
          <w:highlight w:val="cyan"/>
        </w:rPr>
        <w:t>ironic reinforcement of nature –culture dualism</w:t>
      </w:r>
      <w:r w:rsidRPr="003E4B4B">
        <w:rPr>
          <w:rStyle w:val="Emphasis"/>
        </w:rPr>
        <w:t>.</w:t>
      </w:r>
      <w:r w:rsidRPr="003E4B4B">
        <w:rPr>
          <w:sz w:val="16"/>
        </w:rPr>
        <w:t xml:space="preserve"> Given that most contemporary animal rights discourse traces its roots to the late 18th century, a study of how animals are represented in Romantic art usefully illustrates the ideological drawbacks enumerated above. </w:t>
      </w:r>
      <w:r w:rsidRPr="003E4B4B">
        <w:rPr>
          <w:rStyle w:val="StyleBoldUnderline"/>
        </w:rPr>
        <w:lastRenderedPageBreak/>
        <w:t xml:space="preserve">Within the framework of a Deleuze and Guattarian post-structuralist ecology, we can observe how </w:t>
      </w:r>
      <w:r w:rsidRPr="00EC66C9">
        <w:rPr>
          <w:rStyle w:val="StyleBoldUnderline"/>
          <w:highlight w:val="cyan"/>
        </w:rPr>
        <w:t xml:space="preserve">sympathy for individual animals </w:t>
      </w:r>
      <w:r w:rsidRPr="003E4B4B">
        <w:rPr>
          <w:rStyle w:val="StyleBoldUnderline"/>
        </w:rPr>
        <w:t xml:space="preserve">in Romantic texts </w:t>
      </w:r>
      <w:r w:rsidRPr="00EC66C9">
        <w:rPr>
          <w:rStyle w:val="StyleBoldUnderline"/>
          <w:highlight w:val="cyan"/>
        </w:rPr>
        <w:t>often reterritorializes</w:t>
      </w:r>
      <w:r w:rsidRPr="00EC66C9">
        <w:rPr>
          <w:sz w:val="16"/>
          <w:highlight w:val="cyan"/>
        </w:rPr>
        <w:t xml:space="preserve"> </w:t>
      </w:r>
      <w:r w:rsidRPr="00EC66C9">
        <w:rPr>
          <w:rStyle w:val="Emphasis"/>
          <w:highlight w:val="cyan"/>
        </w:rPr>
        <w:t xml:space="preserve">what might otherwise amount to radically deterritorialized experiences of </w:t>
      </w:r>
      <w:r w:rsidRPr="003E4B4B">
        <w:rPr>
          <w:rStyle w:val="Emphasis"/>
        </w:rPr>
        <w:t>"multiplicity" or "</w:t>
      </w:r>
      <w:r w:rsidRPr="00EC66C9">
        <w:rPr>
          <w:rStyle w:val="Emphasis"/>
          <w:highlight w:val="cyan"/>
        </w:rPr>
        <w:t xml:space="preserve">becoming-animal," detracting from </w:t>
      </w:r>
      <w:r w:rsidRPr="003E4B4B">
        <w:rPr>
          <w:rStyle w:val="Emphasis"/>
        </w:rPr>
        <w:t xml:space="preserve">such texts' </w:t>
      </w:r>
      <w:r w:rsidRPr="00EC66C9">
        <w:rPr>
          <w:rStyle w:val="Emphasis"/>
          <w:highlight w:val="cyan"/>
        </w:rPr>
        <w:t>emancipatory potential.</w:t>
      </w:r>
    </w:p>
    <w:p w:rsidR="00E5363E" w:rsidRPr="00E30455" w:rsidRDefault="00E5363E" w:rsidP="00E5363E">
      <w:pPr>
        <w:pStyle w:val="Heading4"/>
      </w:pPr>
      <w:r w:rsidRPr="00E30455">
        <w:t xml:space="preserve">Finally permutation Do both- becoming outlaw key to understand the social strata and human animal divide </w:t>
      </w:r>
    </w:p>
    <w:p w:rsidR="00E5363E" w:rsidRPr="00C638D2" w:rsidRDefault="00E5363E" w:rsidP="00E5363E">
      <w:pPr>
        <w:rPr>
          <w:rStyle w:val="StyleStyleBold12pt"/>
        </w:rPr>
      </w:pPr>
      <w:r w:rsidRPr="00C638D2">
        <w:rPr>
          <w:rStyle w:val="StyleStyleBold12pt"/>
        </w:rPr>
        <w:t xml:space="preserve">Economides 07 </w:t>
      </w:r>
    </w:p>
    <w:p w:rsidR="00E5363E" w:rsidRDefault="00E5363E" w:rsidP="00E5363E">
      <w:r>
        <w:t xml:space="preserve">[Louise Economides, Associate Professor, University of Montana, “Romantic Individualism, Animal Rights and the Challenge of Multiplicity”, Rhizomes.15 Winter 2007, </w:t>
      </w:r>
      <w:hyperlink r:id="rId22" w:history="1">
        <w:r>
          <w:rPr>
            <w:rStyle w:val="Hyperlink"/>
          </w:rPr>
          <w:t>http://www.rhizomes.net/issue15/economides.html</w:t>
        </w:r>
      </w:hyperlink>
      <w:r>
        <w:t>, \\wyo-bb]</w:t>
      </w:r>
    </w:p>
    <w:p w:rsidR="00E5363E" w:rsidRPr="00A621C4" w:rsidRDefault="00E5363E" w:rsidP="00E5363E">
      <w:pPr>
        <w:rPr>
          <w:rStyle w:val="Emphasis"/>
        </w:rPr>
      </w:pPr>
      <w:r w:rsidRPr="008F3C83">
        <w:rPr>
          <w:rStyle w:val="StyleBoldUnderline"/>
        </w:rPr>
        <w:t>One or many "subjects"</w:t>
      </w:r>
      <w:r w:rsidRPr="00A621C4">
        <w:rPr>
          <w:sz w:val="16"/>
        </w:rPr>
        <w:t xml:space="preserve">? The question, far from being merely semantic, </w:t>
      </w:r>
      <w:r w:rsidRPr="008F3C83">
        <w:rPr>
          <w:rStyle w:val="StyleBoldUnderline"/>
        </w:rPr>
        <w:t>is</w:t>
      </w:r>
      <w:r w:rsidRPr="00A621C4">
        <w:rPr>
          <w:sz w:val="16"/>
        </w:rPr>
        <w:t xml:space="preserve"> becoming </w:t>
      </w:r>
      <w:r w:rsidRPr="008F3C83">
        <w:rPr>
          <w:rStyle w:val="StyleBoldUnderline"/>
        </w:rPr>
        <w:t xml:space="preserve">critical in </w:t>
      </w:r>
      <w:r w:rsidRPr="00A621C4">
        <w:rPr>
          <w:rStyle w:val="StyleBoldUnderline"/>
          <w:highlight w:val="cyan"/>
        </w:rPr>
        <w:t xml:space="preserve">ecological discourses </w:t>
      </w:r>
      <w:r w:rsidRPr="008F3C83">
        <w:rPr>
          <w:rStyle w:val="StyleBoldUnderline"/>
        </w:rPr>
        <w:t xml:space="preserve">that </w:t>
      </w:r>
      <w:r w:rsidRPr="00A621C4">
        <w:rPr>
          <w:rStyle w:val="StyleBoldUnderline"/>
          <w:highlight w:val="cyan"/>
        </w:rPr>
        <w:t xml:space="preserve">seek lines of flight from </w:t>
      </w:r>
      <w:r w:rsidRPr="008F3C83">
        <w:rPr>
          <w:rStyle w:val="StyleBoldUnderline"/>
        </w:rPr>
        <w:t xml:space="preserve">the impasses which block </w:t>
      </w:r>
      <w:r w:rsidRPr="00A621C4">
        <w:rPr>
          <w:rStyle w:val="StyleBoldUnderline"/>
          <w:highlight w:val="cyan"/>
        </w:rPr>
        <w:t>modernity's dualisms</w:t>
      </w:r>
      <w:r w:rsidRPr="008F3C83">
        <w:rPr>
          <w:rStyle w:val="StyleBoldUnderline"/>
        </w:rPr>
        <w:t>:</w:t>
      </w:r>
      <w:r w:rsidRPr="00A621C4">
        <w:rPr>
          <w:sz w:val="16"/>
        </w:rPr>
        <w:t xml:space="preserve"> </w:t>
      </w:r>
      <w:r w:rsidRPr="008F3C83">
        <w:rPr>
          <w:rStyle w:val="StyleBoldUnderline"/>
        </w:rPr>
        <w:t>Nature versus Culture</w:t>
      </w:r>
      <w:r w:rsidRPr="00A621C4">
        <w:rPr>
          <w:sz w:val="16"/>
        </w:rPr>
        <w:t xml:space="preserve">, </w:t>
      </w:r>
      <w:r w:rsidRPr="008F3C83">
        <w:rPr>
          <w:rStyle w:val="StyleBoldUnderline"/>
        </w:rPr>
        <w:t>man</w:t>
      </w:r>
      <w:r w:rsidRPr="00A621C4">
        <w:rPr>
          <w:sz w:val="16"/>
        </w:rPr>
        <w:t xml:space="preserve"> (in the singular) </w:t>
      </w:r>
      <w:r w:rsidRPr="008F3C83">
        <w:rPr>
          <w:rStyle w:val="StyleBoldUnderline"/>
        </w:rPr>
        <w:t>versus "the animal," necessity versus freedom</w:t>
      </w:r>
      <w:r w:rsidRPr="00A621C4">
        <w:rPr>
          <w:sz w:val="16"/>
        </w:rPr>
        <w:t xml:space="preserve">. By now, one would expect </w:t>
      </w:r>
      <w:r w:rsidRPr="008F3C83">
        <w:rPr>
          <w:rStyle w:val="StyleBoldUnderline"/>
        </w:rPr>
        <w:t>these categories</w:t>
      </w:r>
      <w:r w:rsidRPr="00A621C4">
        <w:rPr>
          <w:sz w:val="16"/>
        </w:rPr>
        <w:t xml:space="preserve"> to be as familiar to readers of ecological theory as they are tiresome by virtue of the fact that they </w:t>
      </w:r>
      <w:r w:rsidRPr="008F3C83">
        <w:rPr>
          <w:rStyle w:val="StyleBoldUnderline"/>
        </w:rPr>
        <w:t>have been endlessly iterated both by</w:t>
      </w:r>
      <w:r w:rsidRPr="00A621C4">
        <w:rPr>
          <w:sz w:val="16"/>
        </w:rPr>
        <w:t xml:space="preserve"> </w:t>
      </w:r>
      <w:r w:rsidRPr="008F3C83">
        <w:rPr>
          <w:rStyle w:val="StyleBoldUnderline"/>
        </w:rPr>
        <w:t>those seeking greater respect for non-human entities and those who defend anthropocentric humanism. Yet if we study a</w:t>
      </w:r>
      <w:r w:rsidRPr="00A621C4">
        <w:rPr>
          <w:sz w:val="16"/>
        </w:rPr>
        <w:t xml:space="preserve"> representative </w:t>
      </w:r>
      <w:r w:rsidRPr="008F3C83">
        <w:rPr>
          <w:rStyle w:val="StyleBoldUnderline"/>
        </w:rPr>
        <w:t>body of knowledge—such as debates</w:t>
      </w:r>
      <w:r w:rsidRPr="00A621C4">
        <w:rPr>
          <w:sz w:val="16"/>
        </w:rPr>
        <w:t xml:space="preserve"> surrounding the issue of "animal rights"—</w:t>
      </w:r>
      <w:r w:rsidRPr="008F3C83">
        <w:rPr>
          <w:rStyle w:val="StyleBoldUnderline"/>
        </w:rPr>
        <w:t>it appears that these dualisms have lost little of their currency,</w:t>
      </w:r>
      <w:r w:rsidRPr="00A621C4">
        <w:rPr>
          <w:sz w:val="16"/>
        </w:rPr>
        <w:t xml:space="preserve"> even (and perhaps especially) in the light of phenomena within late capitalist techno-culture which have rendered such categories highly problematic. To cite just a couple examples: can we coherently label transgenic organisms with human DNA flags such as OncoMouse® and "Astrid" the pig non-human "animals" that should be denied ethical recognition? If we expand our focus beyond the question of the animal to other ecological domains, we encounter similar de-stabilizations (can we call super-storms believed to be influenced by global warming "natural" disasters?). </w:t>
      </w:r>
      <w:r w:rsidRPr="008F3C83">
        <w:rPr>
          <w:rStyle w:val="StyleBoldUnderline"/>
        </w:rPr>
        <w:t>All around us</w:t>
      </w:r>
      <w:r w:rsidRPr="000869FB">
        <w:rPr>
          <w:rStyle w:val="StyleBoldUnderline"/>
        </w:rPr>
        <w:t>, it would seem, modernist divisions between nature and culture and their associated humanisms are becoming obsolete. Why then does our discourse</w:t>
      </w:r>
      <w:r w:rsidRPr="000869FB">
        <w:rPr>
          <w:sz w:val="16"/>
        </w:rPr>
        <w:t>—and here I locate most environmentalists (including myself) as well as our critics—</w:t>
      </w:r>
      <w:r w:rsidRPr="000869FB">
        <w:rPr>
          <w:rStyle w:val="StyleBoldUnderline"/>
        </w:rPr>
        <w:t>often</w:t>
      </w:r>
      <w:r w:rsidRPr="008F3C83">
        <w:rPr>
          <w:rStyle w:val="StyleBoldUnderline"/>
        </w:rPr>
        <w:t xml:space="preserve"> cling to such categories</w:t>
      </w:r>
      <w:r w:rsidRPr="00A621C4">
        <w:rPr>
          <w:sz w:val="16"/>
        </w:rPr>
        <w:t xml:space="preserve">, particularly when we engage in attempts to broaden the scope of what constitutes rights? [2] Perhaps </w:t>
      </w:r>
      <w:r w:rsidRPr="00EA6631">
        <w:rPr>
          <w:rStyle w:val="StyleBoldUnderline"/>
        </w:rPr>
        <w:t xml:space="preserve">this tendency can be understood as </w:t>
      </w:r>
      <w:r w:rsidRPr="000869FB">
        <w:rPr>
          <w:rStyle w:val="StyleBoldUnderline"/>
        </w:rPr>
        <w:t xml:space="preserve">symptomatic of </w:t>
      </w:r>
      <w:r w:rsidRPr="00A621C4">
        <w:rPr>
          <w:rStyle w:val="StyleBoldUnderline"/>
          <w:highlight w:val="cyan"/>
        </w:rPr>
        <w:t>ecology's inability to come to terms with</w:t>
      </w:r>
      <w:r w:rsidRPr="00A621C4">
        <w:rPr>
          <w:sz w:val="16"/>
          <w:highlight w:val="cyan"/>
        </w:rPr>
        <w:t xml:space="preserve"> </w:t>
      </w:r>
      <w:r w:rsidRPr="00A621C4">
        <w:rPr>
          <w:sz w:val="16"/>
        </w:rPr>
        <w:t>what Gilles Deleuze and Félix Guattari call "</w:t>
      </w:r>
      <w:r w:rsidRPr="008F3C83">
        <w:rPr>
          <w:rStyle w:val="StyleBoldUnderline"/>
        </w:rPr>
        <w:t>multiplicity" or "</w:t>
      </w:r>
      <w:r w:rsidRPr="00A621C4">
        <w:rPr>
          <w:rStyle w:val="StyleBoldUnderline"/>
          <w:highlight w:val="cyan"/>
        </w:rPr>
        <w:t>becoming</w:t>
      </w:r>
      <w:r w:rsidRPr="008F3C83">
        <w:rPr>
          <w:rStyle w:val="StyleBoldUnderline"/>
        </w:rPr>
        <w:t>."</w:t>
      </w:r>
      <w:r w:rsidRPr="00A621C4">
        <w:rPr>
          <w:sz w:val="16"/>
        </w:rPr>
        <w:t xml:space="preserve"> These complex concepts, explored in A Thousand Plateaus and other key texts, will be unpacked in detail here as a means of framing the problem of individualism in animal rights discourse. </w:t>
      </w:r>
      <w:r w:rsidRPr="008F3C83">
        <w:rPr>
          <w:rStyle w:val="StyleBoldUnderline"/>
        </w:rPr>
        <w:t xml:space="preserve">Broadly speaking, </w:t>
      </w:r>
      <w:r w:rsidRPr="00EA6631">
        <w:rPr>
          <w:rStyle w:val="StyleBoldUnderline"/>
        </w:rPr>
        <w:t xml:space="preserve">their epistemological stakes concern </w:t>
      </w:r>
      <w:r w:rsidRPr="00A621C4">
        <w:rPr>
          <w:rStyle w:val="StyleBoldUnderline"/>
          <w:highlight w:val="cyan"/>
        </w:rPr>
        <w:t xml:space="preserve">the </w:t>
      </w:r>
      <w:r w:rsidRPr="00F32A30">
        <w:rPr>
          <w:rStyle w:val="StyleBoldUnderline"/>
          <w:highlight w:val="cyan"/>
        </w:rPr>
        <w:t>problem of essentialism</w:t>
      </w:r>
      <w:r w:rsidRPr="008F3C83">
        <w:rPr>
          <w:rStyle w:val="StyleBoldUnderline"/>
        </w:rPr>
        <w:t xml:space="preserve"> in traditional philosophy</w:t>
      </w:r>
      <w:r w:rsidRPr="00A621C4">
        <w:rPr>
          <w:sz w:val="16"/>
        </w:rPr>
        <w:t xml:space="preserve">, </w:t>
      </w:r>
      <w:r w:rsidRPr="00A621C4">
        <w:rPr>
          <w:rStyle w:val="StyleBoldUnderline"/>
        </w:rPr>
        <w:t xml:space="preserve">particularly the quest </w:t>
      </w:r>
      <w:r w:rsidRPr="00A621C4">
        <w:rPr>
          <w:rStyle w:val="StyleBoldUnderline"/>
          <w:highlight w:val="cyan"/>
        </w:rPr>
        <w:t>to comprehend phenomena according to what they are in some absolute ontological sense</w:t>
      </w:r>
      <w:r w:rsidRPr="00A621C4">
        <w:rPr>
          <w:sz w:val="16"/>
        </w:rPr>
        <w:t xml:space="preserve">, </w:t>
      </w:r>
      <w:r w:rsidRPr="00A621C4">
        <w:rPr>
          <w:rStyle w:val="StyleBoldUnderline"/>
          <w:highlight w:val="cyan"/>
        </w:rPr>
        <w:t>rather than what they have the capacity to become</w:t>
      </w:r>
      <w:r w:rsidRPr="00A621C4">
        <w:rPr>
          <w:sz w:val="16"/>
        </w:rPr>
        <w:t xml:space="preserve">, or </w:t>
      </w:r>
      <w:r w:rsidRPr="008F3C83">
        <w:rPr>
          <w:rStyle w:val="StyleBoldUnderline"/>
        </w:rPr>
        <w:t xml:space="preserve">their ongoing existence as affects </w:t>
      </w:r>
      <w:r w:rsidRPr="00A621C4">
        <w:rPr>
          <w:sz w:val="16"/>
        </w:rPr>
        <w:t xml:space="preserve">(sensations, events) </w:t>
      </w:r>
      <w:r w:rsidRPr="008F3C83">
        <w:rPr>
          <w:rStyle w:val="StyleBoldUnderline"/>
        </w:rPr>
        <w:t xml:space="preserve">rather than as static things. The shift away from ontological absolutism to a phenomenology of </w:t>
      </w:r>
      <w:r w:rsidRPr="00A621C4">
        <w:rPr>
          <w:rStyle w:val="Emphasis"/>
          <w:highlight w:val="cyan"/>
        </w:rPr>
        <w:t>becoming entails an understanding of how entities are</w:t>
      </w:r>
      <w:r w:rsidRPr="008F3C83">
        <w:rPr>
          <w:rStyle w:val="Emphasis"/>
        </w:rPr>
        <w:t xml:space="preserve">, of necessity, always already </w:t>
      </w:r>
      <w:r w:rsidRPr="00A621C4">
        <w:rPr>
          <w:rStyle w:val="Emphasis"/>
          <w:highlight w:val="cyan"/>
        </w:rPr>
        <w:t>interconnected with other entities in novel configurations which cannot be reduced to the dualistic paradigms</w:t>
      </w:r>
      <w:r w:rsidRPr="008F3C83">
        <w:rPr>
          <w:rStyle w:val="Emphasis"/>
        </w:rPr>
        <w:t xml:space="preserve"> which structure desire </w:t>
      </w:r>
      <w:r w:rsidRPr="00A621C4">
        <w:rPr>
          <w:rStyle w:val="Emphasis"/>
          <w:highlight w:val="cyan"/>
        </w:rPr>
        <w:t>in social strata</w:t>
      </w:r>
      <w:r w:rsidRPr="008F3C83">
        <w:rPr>
          <w:rStyle w:val="Emphasis"/>
        </w:rPr>
        <w:t>.</w:t>
      </w:r>
      <w:r w:rsidRPr="008F3C83">
        <w:rPr>
          <w:rStyle w:val="StyleBoldUnderline"/>
        </w:rPr>
        <w:t xml:space="preserve"> </w:t>
      </w:r>
      <w:r w:rsidRPr="00A621C4">
        <w:rPr>
          <w:sz w:val="16"/>
        </w:rPr>
        <w:t xml:space="preserve">Hence, as Deleuze and Guattari describe it ... becoming and multiplicity are the same thing. A multiplicity is defined not by its elements, nor by a center of unification or comprehension. It is defined by the number of dimensions it has ... each multiplicity is already composed of heterogeneous terms in symbiosis, and that ... multiplicity is continually transforming itself into a string of other multiplicities, according to its thresholds and doors. (ATP 249) Significantly, </w:t>
      </w:r>
      <w:r w:rsidRPr="00A621C4">
        <w:rPr>
          <w:rStyle w:val="StyleBoldUnderline"/>
          <w:highlight w:val="cyan"/>
        </w:rPr>
        <w:t>the forms of alliance that emerge via such processes of becoming are not "filial" sexual unions</w:t>
      </w:r>
      <w:r w:rsidRPr="008F3C83">
        <w:rPr>
          <w:rStyle w:val="StyleBoldUnderline"/>
        </w:rPr>
        <w:t xml:space="preserve"> that can be comprehended teleologically in terms of "production"</w:t>
      </w:r>
      <w:r w:rsidRPr="00A621C4">
        <w:rPr>
          <w:sz w:val="16"/>
        </w:rPr>
        <w:t xml:space="preserve"> (242); </w:t>
      </w:r>
      <w:r w:rsidRPr="00A621C4">
        <w:rPr>
          <w:rStyle w:val="StyleBoldUnderline"/>
          <w:highlight w:val="cyan"/>
        </w:rPr>
        <w:t>rather</w:t>
      </w:r>
      <w:r w:rsidRPr="008F3C83">
        <w:rPr>
          <w:rStyle w:val="StyleBoldUnderline"/>
        </w:rPr>
        <w:t xml:space="preserve">, </w:t>
      </w:r>
      <w:r w:rsidRPr="00A621C4">
        <w:rPr>
          <w:rStyle w:val="StyleBoldUnderline"/>
          <w:highlight w:val="cyan"/>
        </w:rPr>
        <w:t xml:space="preserve">they are </w:t>
      </w:r>
      <w:r w:rsidRPr="00C638D2">
        <w:rPr>
          <w:rStyle w:val="StyleBoldUnderline"/>
        </w:rPr>
        <w:t xml:space="preserve">"pack" or </w:t>
      </w:r>
      <w:r w:rsidRPr="00A621C4">
        <w:rPr>
          <w:rStyle w:val="StyleBoldUnderline"/>
          <w:highlight w:val="cyan"/>
        </w:rPr>
        <w:t xml:space="preserve">viral assemblages that do not observe boundaries </w:t>
      </w:r>
      <w:r w:rsidRPr="008F3C83">
        <w:rPr>
          <w:rStyle w:val="StyleBoldUnderline"/>
        </w:rPr>
        <w:t xml:space="preserve">such as Oedipal triangles or Hegelian dualisms. </w:t>
      </w:r>
      <w:r w:rsidRPr="00A621C4">
        <w:rPr>
          <w:rStyle w:val="StyleBoldUnderline"/>
          <w:highlight w:val="cyan"/>
        </w:rPr>
        <w:t>They are chaotic fusions of heterogeneity that cannot be predicted</w:t>
      </w:r>
      <w:r w:rsidRPr="008F3C83">
        <w:rPr>
          <w:rStyle w:val="StyleBoldUnderline"/>
        </w:rPr>
        <w:t xml:space="preserve">, yet </w:t>
      </w:r>
      <w:r w:rsidRPr="00A621C4">
        <w:rPr>
          <w:rStyle w:val="StyleBoldUnderline"/>
          <w:highlight w:val="cyan"/>
        </w:rPr>
        <w:t xml:space="preserve">which </w:t>
      </w:r>
      <w:r w:rsidRPr="008F3C83">
        <w:rPr>
          <w:rStyle w:val="StyleBoldUnderline"/>
        </w:rPr>
        <w:t xml:space="preserve">ironically </w:t>
      </w:r>
      <w:r w:rsidRPr="00A621C4">
        <w:rPr>
          <w:rStyle w:val="StyleBoldUnderline"/>
          <w:highlight w:val="cyan"/>
        </w:rPr>
        <w:t>constitute the most frequent gatherings in nature's rhizomatic networks</w:t>
      </w:r>
      <w:r w:rsidRPr="00A621C4">
        <w:rPr>
          <w:sz w:val="16"/>
        </w:rPr>
        <w:t xml:space="preserve">: "they are interkingdoms, unnatural participations. </w:t>
      </w:r>
      <w:r w:rsidRPr="008F3C83">
        <w:rPr>
          <w:rStyle w:val="StyleBoldUnderline"/>
        </w:rPr>
        <w:t xml:space="preserve">That is the only way Nature operates—against itself" </w:t>
      </w:r>
      <w:r w:rsidRPr="00A621C4">
        <w:rPr>
          <w:sz w:val="16"/>
        </w:rPr>
        <w:t xml:space="preserve">(242). In </w:t>
      </w:r>
      <w:r w:rsidRPr="008F3C83">
        <w:rPr>
          <w:rStyle w:val="Emphasis"/>
        </w:rPr>
        <w:t xml:space="preserve">other words, </w:t>
      </w:r>
      <w:r w:rsidRPr="00A621C4">
        <w:rPr>
          <w:rStyle w:val="Emphasis"/>
          <w:highlight w:val="cyan"/>
        </w:rPr>
        <w:t xml:space="preserve">a "multiplicity" is, by implication, an ecological phenomenon, but one that profoundly challenges modernity's essentializing tendency to characterize nature and the individual subject as stable categories, </w:t>
      </w:r>
      <w:r w:rsidRPr="008F3C83">
        <w:rPr>
          <w:rStyle w:val="Emphasis"/>
        </w:rPr>
        <w:t>or ecological harm and counter-</w:t>
      </w:r>
      <w:r w:rsidRPr="008F3C83">
        <w:rPr>
          <w:rStyle w:val="Emphasis"/>
        </w:rPr>
        <w:lastRenderedPageBreak/>
        <w:t>measures as teleological processes that can be objectively comprehended.</w:t>
      </w:r>
      <w:r w:rsidRPr="00A621C4">
        <w:rPr>
          <w:sz w:val="16"/>
        </w:rPr>
        <w:t xml:space="preserve"> The question therefore arises: how might one map a Deleuzo-Guattarian "ecology"? What might the contours of such an ecology look like and what might the benefits and risks be of a adopting a postmodern approach to formulating ecological issues? It will be my contention that </w:t>
      </w:r>
      <w:r w:rsidRPr="00A621C4">
        <w:rPr>
          <w:rStyle w:val="Emphasis"/>
          <w:highlight w:val="cyan"/>
        </w:rPr>
        <w:t xml:space="preserve">such an approach to ecology usefully deconstructs modernity's essentialist dualisms, in particular </w:t>
      </w:r>
      <w:r w:rsidRPr="00A621C4">
        <w:rPr>
          <w:rStyle w:val="Emphasis"/>
        </w:rPr>
        <w:t xml:space="preserve">the latent </w:t>
      </w:r>
      <w:r w:rsidRPr="00A621C4">
        <w:rPr>
          <w:rStyle w:val="Emphasis"/>
          <w:highlight w:val="cyan"/>
        </w:rPr>
        <w:t>individualism underpinning both animal rights discourse and ethical humanism more generally.</w:t>
      </w:r>
    </w:p>
    <w:p w:rsidR="00E5363E" w:rsidRDefault="00E5363E" w:rsidP="00E5363E"/>
    <w:p w:rsidR="00E5363E" w:rsidRPr="001B6C86" w:rsidRDefault="00E5363E" w:rsidP="00E5363E">
      <w:pPr>
        <w:pStyle w:val="Heading4"/>
      </w:pPr>
      <w:r w:rsidRPr="001B6C86">
        <w:t>Perm do both: D&amp;G find that things like animals and humans interact on a plane of mapping experiances where both influence in equal ways eachothers subjectivity through involution</w:t>
      </w:r>
    </w:p>
    <w:p w:rsidR="00E5363E" w:rsidRPr="002B6341" w:rsidRDefault="00E5363E" w:rsidP="00E5363E">
      <w:pPr>
        <w:rPr>
          <w:rStyle w:val="StyleStyleBold12pt"/>
        </w:rPr>
      </w:pPr>
      <w:r w:rsidRPr="002B6341">
        <w:rPr>
          <w:rStyle w:val="StyleStyleBold12pt"/>
        </w:rPr>
        <w:t>Hantel 13</w:t>
      </w:r>
    </w:p>
    <w:p w:rsidR="00E5363E" w:rsidRDefault="00E5363E" w:rsidP="00E5363E">
      <w:r>
        <w:t>[Max Hantel,</w:t>
      </w:r>
      <w:r w:rsidRPr="002B6341">
        <w:t xml:space="preserve"> </w:t>
      </w:r>
      <w:r>
        <w:t xml:space="preserve">Rutgers University, Women's and Gender Studies, “BOBBY BETWEEN DELEUZE AND LEVINAS, OR ETHICS BECOMING-ANIMAL”, 23 Jul 2013, Angelaki: Journal of the Theoretical Humanities 18:2, 105-126, Access via </w:t>
      </w:r>
      <w:r>
        <w:rPr>
          <w:rFonts w:ascii="Verdana" w:hAnsi="Verdana" w:cs="Verdana"/>
          <w:sz w:val="20"/>
          <w:szCs w:val="20"/>
        </w:rPr>
        <w:t>Taylor &amp; Francis, \\wyo-bb]</w:t>
      </w:r>
    </w:p>
    <w:p w:rsidR="00E008A6" w:rsidRDefault="00E5363E" w:rsidP="00E5363E">
      <w:pPr>
        <w:rPr>
          <w:rStyle w:val="StyleBoldUnderline"/>
        </w:rPr>
      </w:pPr>
      <w:r w:rsidRPr="0073595A">
        <w:rPr>
          <w:rStyle w:val="StyleBoldUnderline"/>
        </w:rPr>
        <w:t>The idea that Bobby is an active participant in</w:t>
      </w:r>
      <w:r>
        <w:rPr>
          <w:rStyle w:val="StyleBoldUnderline"/>
        </w:rPr>
        <w:t xml:space="preserve"> </w:t>
      </w:r>
      <w:r w:rsidRPr="00736602">
        <w:rPr>
          <w:sz w:val="14"/>
        </w:rPr>
        <w:t xml:space="preserve">the </w:t>
      </w:r>
      <w:r w:rsidRPr="0073595A">
        <w:rPr>
          <w:rStyle w:val="StyleBoldUnderline"/>
        </w:rPr>
        <w:t>maintenance and struggles of a biopolitical</w:t>
      </w:r>
      <w:r w:rsidRPr="00736602">
        <w:rPr>
          <w:sz w:val="14"/>
        </w:rPr>
        <w:t xml:space="preserve"> </w:t>
      </w:r>
      <w:r w:rsidRPr="0073595A">
        <w:rPr>
          <w:rStyle w:val="StyleBoldUnderline"/>
        </w:rPr>
        <w:t>project</w:t>
      </w:r>
      <w:r w:rsidRPr="00736602">
        <w:rPr>
          <w:sz w:val="14"/>
        </w:rPr>
        <w:t xml:space="preserve">, in concrete terms, </w:t>
      </w:r>
      <w:r w:rsidRPr="0073595A">
        <w:rPr>
          <w:rStyle w:val="StyleBoldUnderline"/>
        </w:rPr>
        <w:t>suggests</w:t>
      </w:r>
      <w:r w:rsidRPr="00736602">
        <w:rPr>
          <w:sz w:val="14"/>
        </w:rPr>
        <w:t xml:space="preserve"> that, </w:t>
      </w:r>
      <w:r w:rsidRPr="0073595A">
        <w:rPr>
          <w:rStyle w:val="StyleBoldUnderline"/>
        </w:rPr>
        <w:t>while</w:t>
      </w:r>
      <w:r>
        <w:rPr>
          <w:rStyle w:val="StyleBoldUnderline"/>
        </w:rPr>
        <w:t xml:space="preserve"> </w:t>
      </w:r>
      <w:r w:rsidRPr="0073595A">
        <w:rPr>
          <w:rStyle w:val="StyleBoldUnderline"/>
        </w:rPr>
        <w:t>we lack the theoretical and scientific resources</w:t>
      </w:r>
      <w:r>
        <w:rPr>
          <w:rStyle w:val="StyleBoldUnderline"/>
        </w:rPr>
        <w:t xml:space="preserve"> </w:t>
      </w:r>
      <w:r w:rsidRPr="0073595A">
        <w:rPr>
          <w:rStyle w:val="StyleBoldUnderline"/>
        </w:rPr>
        <w:t>to claim an accurate representation of Bobby’s</w:t>
      </w:r>
      <w:r>
        <w:rPr>
          <w:rStyle w:val="StyleBoldUnderline"/>
        </w:rPr>
        <w:t xml:space="preserve"> </w:t>
      </w:r>
      <w:r w:rsidRPr="0073595A">
        <w:rPr>
          <w:rStyle w:val="StyleBoldUnderline"/>
        </w:rPr>
        <w:t>sensory world since we can only describe its</w:t>
      </w:r>
      <w:r>
        <w:rPr>
          <w:rStyle w:val="StyleBoldUnderline"/>
        </w:rPr>
        <w:t xml:space="preserve"> </w:t>
      </w:r>
      <w:r w:rsidRPr="0073595A">
        <w:rPr>
          <w:rStyle w:val="StyleBoldUnderline"/>
        </w:rPr>
        <w:t>observed effects</w:t>
      </w:r>
      <w:r w:rsidRPr="00736602">
        <w:rPr>
          <w:sz w:val="14"/>
        </w:rPr>
        <w:t xml:space="preserve">, we can be sure his world is not the same as or subsumed by Levinas’s. Indeed, </w:t>
      </w:r>
      <w:r w:rsidRPr="00FA217D">
        <w:rPr>
          <w:rStyle w:val="StyleBoldUnderline"/>
          <w:highlight w:val="cyan"/>
        </w:rPr>
        <w:t>for D</w:t>
      </w:r>
      <w:r w:rsidRPr="00736602">
        <w:rPr>
          <w:sz w:val="14"/>
        </w:rPr>
        <w:t xml:space="preserve">eleuze </w:t>
      </w:r>
      <w:r w:rsidRPr="00FA217D">
        <w:rPr>
          <w:rStyle w:val="StyleBoldUnderline"/>
          <w:highlight w:val="cyan"/>
        </w:rPr>
        <w:t>and G</w:t>
      </w:r>
      <w:r w:rsidRPr="00736602">
        <w:rPr>
          <w:sz w:val="14"/>
        </w:rPr>
        <w:t xml:space="preserve">uattari, </w:t>
      </w:r>
      <w:r w:rsidRPr="0073595A">
        <w:rPr>
          <w:rStyle w:val="StyleBoldUnderline"/>
        </w:rPr>
        <w:t>representational</w:t>
      </w:r>
      <w:r>
        <w:rPr>
          <w:rStyle w:val="StyleBoldUnderline"/>
        </w:rPr>
        <w:t xml:space="preserve"> </w:t>
      </w:r>
      <w:r w:rsidRPr="0073595A">
        <w:rPr>
          <w:rStyle w:val="StyleBoldUnderline"/>
        </w:rPr>
        <w:t>accuracy is not the question to be</w:t>
      </w:r>
      <w:r>
        <w:rPr>
          <w:rStyle w:val="StyleBoldUnderline"/>
        </w:rPr>
        <w:t xml:space="preserve"> </w:t>
      </w:r>
      <w:r w:rsidRPr="0073595A">
        <w:rPr>
          <w:rStyle w:val="StyleBoldUnderline"/>
        </w:rPr>
        <w:t>asked in following a becoming-animal, as that</w:t>
      </w:r>
      <w:r>
        <w:rPr>
          <w:rStyle w:val="StyleBoldUnderline"/>
        </w:rPr>
        <w:t xml:space="preserve"> </w:t>
      </w:r>
      <w:r w:rsidRPr="0073595A">
        <w:rPr>
          <w:rStyle w:val="StyleBoldUnderline"/>
        </w:rPr>
        <w:t>only makes possible modes of mimesis, resemblance,</w:t>
      </w:r>
      <w:r>
        <w:rPr>
          <w:rStyle w:val="StyleBoldUnderline"/>
        </w:rPr>
        <w:t xml:space="preserve"> </w:t>
      </w:r>
      <w:r w:rsidRPr="0073595A">
        <w:rPr>
          <w:rStyle w:val="StyleBoldUnderline"/>
        </w:rPr>
        <w:t xml:space="preserve">or identification. </w:t>
      </w:r>
      <w:r w:rsidRPr="00FA217D">
        <w:rPr>
          <w:rStyle w:val="StyleBoldUnderline"/>
          <w:highlight w:val="cyan"/>
        </w:rPr>
        <w:t>Becoming-animal</w:t>
      </w:r>
      <w:r w:rsidRPr="0073595A">
        <w:rPr>
          <w:rStyle w:val="StyleBoldUnderline"/>
        </w:rPr>
        <w:t>,</w:t>
      </w:r>
      <w:r>
        <w:rPr>
          <w:rStyle w:val="StyleBoldUnderline"/>
        </w:rPr>
        <w:t xml:space="preserve"> </w:t>
      </w:r>
      <w:r w:rsidRPr="0073595A">
        <w:rPr>
          <w:rStyle w:val="StyleBoldUnderline"/>
        </w:rPr>
        <w:t xml:space="preserve">instead, </w:t>
      </w:r>
      <w:r w:rsidRPr="001B6C86">
        <w:rPr>
          <w:rStyle w:val="StyleBoldUnderline"/>
        </w:rPr>
        <w:t xml:space="preserve">is a question of singularities that </w:t>
      </w:r>
      <w:r w:rsidRPr="00FA217D">
        <w:rPr>
          <w:rStyle w:val="StyleBoldUnderline"/>
          <w:highlight w:val="cyan"/>
        </w:rPr>
        <w:t xml:space="preserve">break down </w:t>
      </w:r>
      <w:r w:rsidRPr="001B6C86">
        <w:rPr>
          <w:rStyle w:val="StyleBoldUnderline"/>
        </w:rPr>
        <w:t>the tripartite schema of reality</w:t>
      </w:r>
      <w:r w:rsidRPr="00FA217D">
        <w:rPr>
          <w:rStyle w:val="StyleBoldUnderline"/>
          <w:highlight w:val="cyan"/>
        </w:rPr>
        <w:t>, representation, and subjectivity</w:t>
      </w:r>
      <w:r w:rsidRPr="00736602">
        <w:rPr>
          <w:sz w:val="14"/>
          <w:highlight w:val="cyan"/>
        </w:rPr>
        <w:t xml:space="preserve"> </w:t>
      </w:r>
      <w:r w:rsidRPr="00736602">
        <w:rPr>
          <w:sz w:val="14"/>
        </w:rPr>
        <w:t>(or the world, the book and the author) described by Deleuze and Guattari in the first plateau, “Introduction: Rhizome.”</w:t>
      </w:r>
      <w:r w:rsidRPr="001B6C86">
        <w:rPr>
          <w:sz w:val="14"/>
        </w:rPr>
        <w:t xml:space="preserve">52 </w:t>
      </w:r>
      <w:r w:rsidRPr="001B6C86">
        <w:rPr>
          <w:rStyle w:val="StyleBoldUnderline"/>
        </w:rPr>
        <w:t xml:space="preserve">Within that schema, we would be “tracing” Bobby and Levinas’s encounter, reproducing their already-given </w:t>
      </w:r>
      <w:r w:rsidRPr="0073595A">
        <w:rPr>
          <w:rStyle w:val="StyleBoldUnderline"/>
        </w:rPr>
        <w:t>internal states</w:t>
      </w:r>
      <w:r>
        <w:rPr>
          <w:rStyle w:val="StyleBoldUnderline"/>
        </w:rPr>
        <w:t xml:space="preserve"> </w:t>
      </w:r>
      <w:r w:rsidRPr="0073595A">
        <w:rPr>
          <w:rStyle w:val="StyleBoldUnderline"/>
        </w:rPr>
        <w:t>in terms of an intersubjective balance</w:t>
      </w:r>
      <w:r w:rsidRPr="00736602">
        <w:rPr>
          <w:sz w:val="14"/>
        </w:rPr>
        <w:t xml:space="preserve">.53 </w:t>
      </w:r>
      <w:r w:rsidRPr="0073595A">
        <w:rPr>
          <w:rStyle w:val="StyleBoldUnderline"/>
        </w:rPr>
        <w:t>If representation</w:t>
      </w:r>
      <w:r>
        <w:rPr>
          <w:rStyle w:val="StyleBoldUnderline"/>
        </w:rPr>
        <w:t xml:space="preserve"> </w:t>
      </w:r>
      <w:r w:rsidRPr="0073595A">
        <w:rPr>
          <w:rStyle w:val="StyleBoldUnderline"/>
        </w:rPr>
        <w:t>of Bobby’s world were the only</w:t>
      </w:r>
      <w:r>
        <w:rPr>
          <w:rStyle w:val="StyleBoldUnderline"/>
        </w:rPr>
        <w:t xml:space="preserve"> </w:t>
      </w:r>
      <w:r w:rsidRPr="0073595A">
        <w:rPr>
          <w:rStyle w:val="StyleBoldUnderline"/>
        </w:rPr>
        <w:t>goal – a more accurate description of what</w:t>
      </w:r>
      <w:r>
        <w:rPr>
          <w:rStyle w:val="StyleBoldUnderline"/>
        </w:rPr>
        <w:t xml:space="preserve"> </w:t>
      </w:r>
      <w:r w:rsidRPr="0073595A">
        <w:rPr>
          <w:rStyle w:val="StyleBoldUnderline"/>
        </w:rPr>
        <w:t>Bobby is</w:t>
      </w:r>
      <w:r w:rsidRPr="00736602">
        <w:rPr>
          <w:sz w:val="14"/>
        </w:rPr>
        <w:t xml:space="preserve"> – then, at best, we would make more capacious categories, </w:t>
      </w:r>
      <w:r w:rsidRPr="0073595A">
        <w:rPr>
          <w:rStyle w:val="StyleBoldUnderline"/>
        </w:rPr>
        <w:t>like subjectivity. This</w:t>
      </w:r>
      <w:r>
        <w:rPr>
          <w:rStyle w:val="StyleBoldUnderline"/>
        </w:rPr>
        <w:t xml:space="preserve"> </w:t>
      </w:r>
      <w:r w:rsidRPr="0073595A">
        <w:rPr>
          <w:rStyle w:val="StyleBoldUnderline"/>
        </w:rPr>
        <w:t>inclusiveness is not a new ethics; it simply</w:t>
      </w:r>
      <w:r>
        <w:rPr>
          <w:rStyle w:val="StyleBoldUnderline"/>
        </w:rPr>
        <w:t xml:space="preserve"> </w:t>
      </w:r>
      <w:r w:rsidRPr="0073595A">
        <w:rPr>
          <w:rStyle w:val="StyleBoldUnderline"/>
        </w:rPr>
        <w:t>humanizes particular animals.</w:t>
      </w:r>
      <w:r>
        <w:rPr>
          <w:rStyle w:val="StyleBoldUnderline"/>
        </w:rPr>
        <w:t xml:space="preserve"> </w:t>
      </w:r>
      <w:r w:rsidRPr="0073595A">
        <w:rPr>
          <w:rStyle w:val="StyleBoldUnderline"/>
        </w:rPr>
        <w:t>Instead of tracing</w:t>
      </w:r>
      <w:r w:rsidRPr="00736602">
        <w:rPr>
          <w:sz w:val="14"/>
        </w:rPr>
        <w:t xml:space="preserve">, </w:t>
      </w:r>
      <w:r w:rsidRPr="00FA217D">
        <w:rPr>
          <w:rStyle w:val="StyleBoldUnderline"/>
          <w:highlight w:val="cyan"/>
        </w:rPr>
        <w:t>D</w:t>
      </w:r>
      <w:r w:rsidRPr="00736602">
        <w:rPr>
          <w:sz w:val="14"/>
        </w:rPr>
        <w:t xml:space="preserve">eleuze </w:t>
      </w:r>
      <w:r w:rsidRPr="00FA217D">
        <w:rPr>
          <w:rStyle w:val="StyleBoldUnderline"/>
          <w:highlight w:val="cyan"/>
        </w:rPr>
        <w:t>and G</w:t>
      </w:r>
      <w:r w:rsidRPr="00736602">
        <w:rPr>
          <w:sz w:val="14"/>
        </w:rPr>
        <w:t xml:space="preserve">uattari </w:t>
      </w:r>
      <w:r w:rsidRPr="00FA217D">
        <w:rPr>
          <w:rStyle w:val="StyleBoldUnderline"/>
          <w:highlight w:val="cyan"/>
        </w:rPr>
        <w:t>map these encounters</w:t>
      </w:r>
      <w:r w:rsidRPr="0073595A">
        <w:rPr>
          <w:rStyle w:val="StyleBoldUnderline"/>
        </w:rPr>
        <w:t>:</w:t>
      </w:r>
      <w:r w:rsidRPr="00736602">
        <w:rPr>
          <w:sz w:val="14"/>
        </w:rPr>
        <w:t xml:space="preserve"> “</w:t>
      </w:r>
      <w:r w:rsidRPr="0073595A">
        <w:rPr>
          <w:rStyle w:val="StyleBoldUnderline"/>
        </w:rPr>
        <w:t xml:space="preserve">What distinguishes </w:t>
      </w:r>
      <w:r w:rsidRPr="00736602">
        <w:rPr>
          <w:sz w:val="14"/>
        </w:rPr>
        <w:t xml:space="preserve">the </w:t>
      </w:r>
      <w:r w:rsidRPr="0073595A">
        <w:rPr>
          <w:rStyle w:val="StyleBoldUnderline"/>
        </w:rPr>
        <w:t>map</w:t>
      </w:r>
      <w:r w:rsidRPr="00736602">
        <w:rPr>
          <w:sz w:val="14"/>
        </w:rPr>
        <w:t xml:space="preserve"> </w:t>
      </w:r>
      <w:r w:rsidRPr="0073595A">
        <w:rPr>
          <w:rStyle w:val="StyleBoldUnderline"/>
        </w:rPr>
        <w:t xml:space="preserve">from </w:t>
      </w:r>
      <w:r w:rsidRPr="00736602">
        <w:rPr>
          <w:sz w:val="14"/>
        </w:rPr>
        <w:t xml:space="preserve">the </w:t>
      </w:r>
      <w:r w:rsidRPr="0073595A">
        <w:rPr>
          <w:rStyle w:val="StyleBoldUnderline"/>
        </w:rPr>
        <w:t>tracing is that it is entirely oriented</w:t>
      </w:r>
      <w:r>
        <w:rPr>
          <w:rStyle w:val="StyleBoldUnderline"/>
        </w:rPr>
        <w:t xml:space="preserve"> </w:t>
      </w:r>
      <w:r w:rsidRPr="0073595A">
        <w:rPr>
          <w:rStyle w:val="StyleBoldUnderline"/>
        </w:rPr>
        <w:t>toward an experimentation in contact with the</w:t>
      </w:r>
      <w:r>
        <w:rPr>
          <w:rStyle w:val="StyleBoldUnderline"/>
        </w:rPr>
        <w:t xml:space="preserve"> </w:t>
      </w:r>
      <w:r w:rsidRPr="0073595A">
        <w:rPr>
          <w:rStyle w:val="StyleBoldUnderline"/>
        </w:rPr>
        <w:t>real.”</w:t>
      </w:r>
      <w:r w:rsidRPr="00736602">
        <w:rPr>
          <w:sz w:val="14"/>
        </w:rPr>
        <w:t xml:space="preserve">54 </w:t>
      </w:r>
      <w:r w:rsidRPr="00B52E9C">
        <w:rPr>
          <w:rStyle w:val="StyleBoldUnderline"/>
          <w:highlight w:val="cyan"/>
        </w:rPr>
        <w:t xml:space="preserve">Mapping </w:t>
      </w:r>
      <w:r w:rsidRPr="0073595A">
        <w:rPr>
          <w:rStyle w:val="StyleBoldUnderline"/>
        </w:rPr>
        <w:t>a becoming-animal</w:t>
      </w:r>
      <w:r w:rsidRPr="00736602">
        <w:rPr>
          <w:sz w:val="14"/>
        </w:rPr>
        <w:t xml:space="preserve">, as opposed to tracing it, </w:t>
      </w:r>
      <w:r w:rsidRPr="00B52E9C">
        <w:rPr>
          <w:rStyle w:val="StyleBoldUnderline"/>
          <w:highlight w:val="cyan"/>
        </w:rPr>
        <w:t xml:space="preserve">is a way to investigate how the proximity of human and animal worlds </w:t>
      </w:r>
      <w:r w:rsidRPr="001B6C86">
        <w:rPr>
          <w:rStyle w:val="StyleBoldUnderline"/>
        </w:rPr>
        <w:t xml:space="preserve">can instantiate a </w:t>
      </w:r>
      <w:r w:rsidRPr="00B52E9C">
        <w:rPr>
          <w:rStyle w:val="StyleBoldUnderline"/>
          <w:highlight w:val="cyan"/>
        </w:rPr>
        <w:t>move</w:t>
      </w:r>
      <w:r w:rsidRPr="001B6C86">
        <w:rPr>
          <w:rStyle w:val="StyleBoldUnderline"/>
        </w:rPr>
        <w:t xml:space="preserve">ment </w:t>
      </w:r>
      <w:r w:rsidRPr="00B52E9C">
        <w:rPr>
          <w:rStyle w:val="StyleBoldUnderline"/>
          <w:highlight w:val="cyan"/>
        </w:rPr>
        <w:t>beyond the limited capacities of human chauvinism</w:t>
      </w:r>
      <w:r w:rsidRPr="0073595A">
        <w:rPr>
          <w:rStyle w:val="StyleBoldUnderline"/>
        </w:rPr>
        <w:t>,</w:t>
      </w:r>
      <w:r>
        <w:rPr>
          <w:rStyle w:val="StyleBoldUnderline"/>
        </w:rPr>
        <w:t xml:space="preserve"> </w:t>
      </w:r>
      <w:r w:rsidRPr="00B52E9C">
        <w:rPr>
          <w:rStyle w:val="StyleBoldUnderline"/>
          <w:highlight w:val="cyan"/>
        </w:rPr>
        <w:t xml:space="preserve">especially </w:t>
      </w:r>
      <w:r w:rsidRPr="0073595A">
        <w:rPr>
          <w:rStyle w:val="StyleBoldUnderline"/>
        </w:rPr>
        <w:t xml:space="preserve">in how </w:t>
      </w:r>
      <w:r w:rsidRPr="00B52E9C">
        <w:rPr>
          <w:rStyle w:val="StyleBoldUnderline"/>
          <w:highlight w:val="cyan"/>
        </w:rPr>
        <w:t xml:space="preserve">animal bodies </w:t>
      </w:r>
      <w:r w:rsidRPr="001B6C86">
        <w:rPr>
          <w:rStyle w:val="StyleBoldUnderline"/>
        </w:rPr>
        <w:t xml:space="preserve">trouble </w:t>
      </w:r>
      <w:r w:rsidRPr="00B52E9C">
        <w:rPr>
          <w:rStyle w:val="StyleBoldUnderline"/>
          <w:highlight w:val="cyan"/>
        </w:rPr>
        <w:t xml:space="preserve">prepackaged representations of </w:t>
      </w:r>
      <w:r w:rsidRPr="001B6C86">
        <w:rPr>
          <w:rStyle w:val="StyleBoldUnderline"/>
        </w:rPr>
        <w:t xml:space="preserve">generalized </w:t>
      </w:r>
      <w:r w:rsidRPr="00B52E9C">
        <w:rPr>
          <w:rStyle w:val="StyleBoldUnderline"/>
          <w:highlight w:val="cyan"/>
        </w:rPr>
        <w:t>animality</w:t>
      </w:r>
      <w:r w:rsidRPr="0073595A">
        <w:rPr>
          <w:rStyle w:val="StyleBoldUnderline"/>
        </w:rPr>
        <w:t>.</w:t>
      </w:r>
      <w:r w:rsidRPr="00736602">
        <w:rPr>
          <w:sz w:val="14"/>
        </w:rPr>
        <w:t xml:space="preserve">55 It is clear at this point that </w:t>
      </w:r>
      <w:r w:rsidRPr="00B52E9C">
        <w:rPr>
          <w:rStyle w:val="StyleBoldUnderline"/>
          <w:highlight w:val="cyan"/>
        </w:rPr>
        <w:t>becoming-animal does not proceed by imitation</w:t>
      </w:r>
      <w:r w:rsidRPr="0073595A">
        <w:rPr>
          <w:rStyle w:val="StyleBoldUnderline"/>
        </w:rPr>
        <w:t>, resemblance,</w:t>
      </w:r>
      <w:r>
        <w:rPr>
          <w:rStyle w:val="StyleBoldUnderline"/>
        </w:rPr>
        <w:t xml:space="preserve"> </w:t>
      </w:r>
      <w:r w:rsidRPr="0073595A">
        <w:rPr>
          <w:rStyle w:val="StyleBoldUnderline"/>
        </w:rPr>
        <w:t xml:space="preserve">correspondence or identification, </w:t>
      </w:r>
      <w:r w:rsidRPr="00B52E9C">
        <w:rPr>
          <w:rStyle w:val="StyleBoldUnderline"/>
          <w:highlight w:val="cyan"/>
        </w:rPr>
        <w:t xml:space="preserve">but is </w:t>
      </w:r>
      <w:r w:rsidRPr="0073595A">
        <w:rPr>
          <w:rStyle w:val="StyleBoldUnderline"/>
        </w:rPr>
        <w:t>instead</w:t>
      </w:r>
      <w:r>
        <w:rPr>
          <w:rStyle w:val="StyleBoldUnderline"/>
        </w:rPr>
        <w:t xml:space="preserve"> </w:t>
      </w:r>
      <w:r w:rsidRPr="00B52E9C">
        <w:rPr>
          <w:rStyle w:val="StyleBoldUnderline"/>
          <w:highlight w:val="cyan"/>
        </w:rPr>
        <w:t>a question of singularities drawn together into a block of becoming</w:t>
      </w:r>
      <w:r w:rsidRPr="0073595A">
        <w:rPr>
          <w:rStyle w:val="StyleBoldUnderline"/>
        </w:rPr>
        <w:t>.</w:t>
      </w:r>
    </w:p>
    <w:p w:rsidR="00E008A6" w:rsidRDefault="00E008A6" w:rsidP="00E5363E">
      <w:pPr>
        <w:rPr>
          <w:rStyle w:val="StyleBoldUnderline"/>
        </w:rPr>
      </w:pPr>
    </w:p>
    <w:p w:rsidR="00E008A6" w:rsidRDefault="00E008A6" w:rsidP="00E5363E">
      <w:pPr>
        <w:rPr>
          <w:rStyle w:val="StyleBoldUnderline"/>
        </w:rPr>
      </w:pPr>
    </w:p>
    <w:p w:rsidR="00E008A6" w:rsidRDefault="00E008A6" w:rsidP="00E5363E">
      <w:pPr>
        <w:rPr>
          <w:rStyle w:val="StyleBoldUnderline"/>
        </w:rPr>
      </w:pPr>
    </w:p>
    <w:p w:rsidR="00E008A6" w:rsidRDefault="00E008A6" w:rsidP="00E5363E">
      <w:pPr>
        <w:rPr>
          <w:rStyle w:val="StyleBoldUnderline"/>
        </w:rPr>
      </w:pPr>
    </w:p>
    <w:p w:rsidR="00E008A6" w:rsidRDefault="00E008A6" w:rsidP="00E5363E">
      <w:pPr>
        <w:rPr>
          <w:rStyle w:val="StyleBoldUnderline"/>
        </w:rPr>
      </w:pPr>
    </w:p>
    <w:p w:rsidR="00E5363E" w:rsidRPr="00736602" w:rsidRDefault="00E5363E" w:rsidP="00E5363E">
      <w:pPr>
        <w:rPr>
          <w:sz w:val="14"/>
        </w:rPr>
      </w:pPr>
      <w:r w:rsidRPr="00736602">
        <w:rPr>
          <w:sz w:val="14"/>
        </w:rPr>
        <w:t xml:space="preserve"> But how does this block emerge? The answer to this question is as capacious as life itself, in the sense explained above: these temporary localizations of univocal being, Bobby and Levinas, articulate a set of networks and connections that reverberate out to the entirety of universal matter-flow, if one wanted to follow them that far. The challenge of thinking Deleuze and Guattari’s ontological insight vis-a`-vis Levinas’s ethical project situated in France during the Holocaust is somehow to account for the stakes of different localizations, or different bodies, and their encounters – as opposed to flattening all bodies into sameness, as Levinas warns, since they are all of the same substance. In other words, how to think singularity. </w:t>
      </w:r>
      <w:r w:rsidRPr="00B52E9C">
        <w:rPr>
          <w:rStyle w:val="StyleBoldUnderline"/>
          <w:highlight w:val="cyan"/>
        </w:rPr>
        <w:t xml:space="preserve">Becoming-animal works through </w:t>
      </w:r>
      <w:r w:rsidRPr="0073595A">
        <w:rPr>
          <w:rStyle w:val="StyleBoldUnderline"/>
        </w:rPr>
        <w:t>the univocity</w:t>
      </w:r>
      <w:r>
        <w:rPr>
          <w:rStyle w:val="StyleBoldUnderline"/>
        </w:rPr>
        <w:t xml:space="preserve"> </w:t>
      </w:r>
      <w:r w:rsidRPr="0073595A">
        <w:rPr>
          <w:rStyle w:val="StyleBoldUnderline"/>
        </w:rPr>
        <w:t xml:space="preserve">of being, </w:t>
      </w:r>
      <w:r w:rsidRPr="00B52E9C">
        <w:rPr>
          <w:rStyle w:val="StyleBoldUnderline"/>
          <w:highlight w:val="cyan"/>
        </w:rPr>
        <w:t xml:space="preserve">describing the radical possibilities of the universe’s folding and unfolding </w:t>
      </w:r>
      <w:r w:rsidRPr="001B6C86">
        <w:rPr>
          <w:rStyle w:val="StyleBoldUnderline"/>
        </w:rPr>
        <w:t>and the relative densities of variegated assemblages.</w:t>
      </w:r>
      <w:r w:rsidRPr="001B6C86">
        <w:rPr>
          <w:sz w:val="14"/>
        </w:rPr>
        <w:t xml:space="preserve"> Deleuze and Guattari call this process “involution,” clarifying that </w:t>
      </w:r>
      <w:r w:rsidRPr="001B6C86">
        <w:rPr>
          <w:rStyle w:val="StyleBoldUnderline"/>
        </w:rPr>
        <w:t>becomings do not work vertically in terms of evolution</w:t>
      </w:r>
      <w:r w:rsidRPr="001B6C86">
        <w:rPr>
          <w:sz w:val="14"/>
        </w:rPr>
        <w:t xml:space="preserve">.56 To argue for an immanent ethics illuminated by the encounter between Bobby and Levinas, </w:t>
      </w:r>
      <w:r w:rsidRPr="001B6C86">
        <w:rPr>
          <w:rStyle w:val="StyleBoldUnderline"/>
        </w:rPr>
        <w:t xml:space="preserve">in other words, is not simply to argue that </w:t>
      </w:r>
      <w:r w:rsidRPr="0073595A">
        <w:rPr>
          <w:rStyle w:val="StyleBoldUnderline"/>
        </w:rPr>
        <w:t>Bobby exhibits a</w:t>
      </w:r>
      <w:r>
        <w:rPr>
          <w:rStyle w:val="StyleBoldUnderline"/>
        </w:rPr>
        <w:t xml:space="preserve"> </w:t>
      </w:r>
      <w:r w:rsidRPr="0073595A">
        <w:rPr>
          <w:rStyle w:val="StyleBoldUnderline"/>
        </w:rPr>
        <w:t>primitive form of human ethics. Their block</w:t>
      </w:r>
      <w:r>
        <w:rPr>
          <w:rStyle w:val="StyleBoldUnderline"/>
        </w:rPr>
        <w:t xml:space="preserve"> </w:t>
      </w:r>
      <w:r w:rsidRPr="0073595A">
        <w:rPr>
          <w:rStyle w:val="StyleBoldUnderline"/>
        </w:rPr>
        <w:t>of becoming is not a continuum of differentiation</w:t>
      </w:r>
      <w:r>
        <w:rPr>
          <w:rStyle w:val="StyleBoldUnderline"/>
        </w:rPr>
        <w:t xml:space="preserve"> </w:t>
      </w:r>
      <w:r w:rsidRPr="00736602">
        <w:rPr>
          <w:sz w:val="14"/>
        </w:rPr>
        <w:t xml:space="preserve">where one moves from less </w:t>
      </w:r>
      <w:r w:rsidRPr="001B6C86">
        <w:rPr>
          <w:sz w:val="14"/>
        </w:rPr>
        <w:t>to more</w:t>
      </w:r>
      <w:r w:rsidRPr="001B6C86">
        <w:rPr>
          <w:rStyle w:val="StyleBoldUnderline"/>
        </w:rPr>
        <w:t xml:space="preserve">. It is an “involution,” a </w:t>
      </w:r>
      <w:r w:rsidRPr="001B6C86">
        <w:rPr>
          <w:rStyle w:val="StyleBoldUnderline"/>
        </w:rPr>
        <w:lastRenderedPageBreak/>
        <w:t>horizontal relationship in which a block is formed by way of a mutually implicating line that connects two elements to each other and simultaneously takes them beyond their limited perspective</w:t>
      </w:r>
      <w:r w:rsidRPr="001B6C86">
        <w:rPr>
          <w:sz w:val="14"/>
        </w:rPr>
        <w:t xml:space="preserve">.57 </w:t>
      </w:r>
      <w:r w:rsidRPr="001B6C86">
        <w:rPr>
          <w:rStyle w:val="StyleBoldUnderline"/>
        </w:rPr>
        <w:t>Involution is the positive alternative to D</w:t>
      </w:r>
      <w:r w:rsidRPr="001B6C86">
        <w:rPr>
          <w:sz w:val="14"/>
        </w:rPr>
        <w:t xml:space="preserve">eleuze </w:t>
      </w:r>
      <w:r w:rsidRPr="001B6C86">
        <w:rPr>
          <w:rStyle w:val="StyleBoldUnderline"/>
        </w:rPr>
        <w:t>and G</w:t>
      </w:r>
      <w:r w:rsidRPr="001B6C86">
        <w:rPr>
          <w:sz w:val="14"/>
        </w:rPr>
        <w:t>uattari’s critique of hylomo</w:t>
      </w:r>
      <w:r w:rsidRPr="00736602">
        <w:rPr>
          <w:sz w:val="14"/>
        </w:rPr>
        <w:t xml:space="preserve">rphic representation (in which ideational form is imprinted on undifferentiated matter). </w:t>
      </w:r>
      <w:r w:rsidRPr="00B52E9C">
        <w:rPr>
          <w:rStyle w:val="StyleBoldUnderline"/>
          <w:highlight w:val="cyan"/>
        </w:rPr>
        <w:t xml:space="preserve">Involution </w:t>
      </w:r>
      <w:r w:rsidRPr="001B6C86">
        <w:rPr>
          <w:rStyle w:val="StyleBoldUnderline"/>
        </w:rPr>
        <w:t xml:space="preserve">of the univocal substance of being </w:t>
      </w:r>
      <w:r w:rsidRPr="00B52E9C">
        <w:rPr>
          <w:rStyle w:val="StyleBoldUnderline"/>
          <w:highlight w:val="cyan"/>
        </w:rPr>
        <w:t xml:space="preserve">shows </w:t>
      </w:r>
      <w:r w:rsidRPr="001B6C86">
        <w:rPr>
          <w:rStyle w:val="StyleBoldUnderline"/>
        </w:rPr>
        <w:t>why there is not an either/or choice between hylomorphism and the chaos of undifferentiated matter. Instead</w:t>
      </w:r>
      <w:r w:rsidRPr="001B6C86">
        <w:rPr>
          <w:sz w:val="14"/>
        </w:rPr>
        <w:t xml:space="preserve">, </w:t>
      </w:r>
      <w:r w:rsidRPr="00B52E9C">
        <w:rPr>
          <w:rStyle w:val="StyleBoldUnderline"/>
          <w:highlight w:val="cyan"/>
        </w:rPr>
        <w:t>there are singularities that creatively involve a horizontally related set of terms, actualizing emergent bodies and affects.</w:t>
      </w:r>
      <w:r>
        <w:rPr>
          <w:rStyle w:val="StyleBoldUnderline"/>
        </w:rPr>
        <w:t xml:space="preserve"> </w:t>
      </w:r>
      <w:r w:rsidRPr="00736602">
        <w:rPr>
          <w:rStyle w:val="StyleBoldUnderline"/>
        </w:rPr>
        <w:t xml:space="preserve">Thus, </w:t>
      </w:r>
      <w:r w:rsidRPr="001B6C86">
        <w:rPr>
          <w:rStyle w:val="StyleBoldUnderline"/>
        </w:rPr>
        <w:t>becoming-animal works through a specific, material encounter and juxtaposes ethics-as-ethology with the descriptive aspects of univocal ontology</w:t>
      </w:r>
      <w:r w:rsidRPr="00736602">
        <w:rPr>
          <w:rStyle w:val="StyleBoldUnderline"/>
        </w:rPr>
        <w:t xml:space="preserve">. To concretely map the block of becoming formed by </w:t>
      </w:r>
      <w:r w:rsidRPr="00736602">
        <w:rPr>
          <w:rStyle w:val="StyleBoldUnderline"/>
          <w:highlight w:val="cyan"/>
        </w:rPr>
        <w:t>Bobby and Levinas</w:t>
      </w:r>
      <w:r w:rsidRPr="00736602">
        <w:rPr>
          <w:rStyle w:val="StyleBoldUnderline"/>
        </w:rPr>
        <w:t xml:space="preserve">, </w:t>
      </w:r>
      <w:r w:rsidRPr="00736602">
        <w:rPr>
          <w:sz w:val="14"/>
        </w:rPr>
        <w:t>I will articulate becoming-animal in the following terms most helpful for that immediate scene, while keeping in mind the vastness indexed by such an encounter</w:t>
      </w:r>
      <w:r w:rsidRPr="00736602">
        <w:rPr>
          <w:rStyle w:val="StyleBoldUnderline"/>
        </w:rPr>
        <w:t xml:space="preserve">: </w:t>
      </w:r>
      <w:r w:rsidRPr="00736602">
        <w:rPr>
          <w:rStyle w:val="StyleBoldUnderline"/>
          <w:highlight w:val="cyan"/>
        </w:rPr>
        <w:t>an alliance with the Anomalous</w:t>
      </w:r>
      <w:r w:rsidRPr="00736602">
        <w:rPr>
          <w:rStyle w:val="StyleBoldUnderline"/>
        </w:rPr>
        <w:t>, individuating haecceities, and a zone of proximity. First, the concept of the Anomalous only makes sense in relation to the heterogeneous field in which it is ensconced. “</w:t>
      </w:r>
      <w:r w:rsidRPr="00736602">
        <w:rPr>
          <w:rStyle w:val="StyleBoldUnderline"/>
          <w:highlight w:val="cyan"/>
        </w:rPr>
        <w:t>A becoming</w:t>
      </w:r>
      <w:r>
        <w:rPr>
          <w:rStyle w:val="StyleBoldUnderline"/>
          <w:highlight w:val="cyan"/>
        </w:rPr>
        <w:t xml:space="preserve"> </w:t>
      </w:r>
      <w:r w:rsidRPr="00736602">
        <w:rPr>
          <w:rStyle w:val="StyleBoldUnderline"/>
          <w:highlight w:val="cyan"/>
        </w:rPr>
        <w:t>animal always involves a pack, a band, a population, a peopling, in short, a multiplicity.</w:t>
      </w:r>
      <w:r w:rsidRPr="00736602">
        <w:rPr>
          <w:rStyle w:val="StyleBoldUnderline"/>
        </w:rPr>
        <w:t>”</w:t>
      </w:r>
      <w:r w:rsidRPr="00736602">
        <w:rPr>
          <w:sz w:val="14"/>
        </w:rPr>
        <w:t xml:space="preserve">58 All the terms of a becoming are always-already multiple insofar as any body or entity is an assemblage of forces that are unevenly distributed and differentially intense. Put simply, </w:t>
      </w:r>
      <w:r w:rsidRPr="00736602">
        <w:rPr>
          <w:rStyle w:val="StyleBoldUnderline"/>
        </w:rPr>
        <w:t xml:space="preserve">neither the human nor the dog is a monolithic whole when caught in a block of becoming. Their alliance brings into relief just how heterogeneous and contingent they are as particular encounters territorialize or deterritorialize different elements in each. </w:t>
      </w:r>
      <w:r w:rsidRPr="00736602">
        <w:rPr>
          <w:sz w:val="14"/>
        </w:rPr>
        <w:t>For instance, Deleuze and Guattari argue that there are at least three types of animal: the Oedipal animal assimilated to the psychoanalytic structure of the family; the classified animal of royal science or the state (such as the animal as species or the earlier discussion of the symbolic animal of structuralism); and finally, demonic animals who disrupt the self.59 Crucially, Deleuze and Guattari ask, “[…] cannot any animal be treated in all three ways?”60 No animal – the authors’ distaste for domestic animals aside – is self-evidently or essentially one of those three categories. The wolf can communicate demonically with the wolf-man or conjugate with the Nazis to symbolize a primordial telos. Different connections and stoppages make stark just how multiple individual singularities already are.61 Deleuze and Guattari add, however, “</w:t>
      </w:r>
      <w:r w:rsidRPr="00736602">
        <w:rPr>
          <w:rStyle w:val="StyleBoldUnderline"/>
          <w:highlight w:val="cyan"/>
        </w:rPr>
        <w:t>Wherever there is multiplicity</w:t>
      </w:r>
      <w:r w:rsidRPr="00736602">
        <w:rPr>
          <w:rStyle w:val="StyleBoldUnderline"/>
        </w:rPr>
        <w:t xml:space="preserve">, </w:t>
      </w:r>
      <w:r w:rsidRPr="00736602">
        <w:rPr>
          <w:rStyle w:val="StyleBoldUnderline"/>
          <w:highlight w:val="cyan"/>
        </w:rPr>
        <w:t>you will also find an exceptional individual</w:t>
      </w:r>
      <w:r w:rsidRPr="00736602">
        <w:rPr>
          <w:rStyle w:val="StyleBoldUnderline"/>
        </w:rPr>
        <w:t xml:space="preserve">, and it is with that individual that an alliance must be made in order to become-animal.”62 </w:t>
      </w:r>
      <w:r w:rsidRPr="00736602">
        <w:rPr>
          <w:rStyle w:val="StyleBoldUnderline"/>
          <w:highlight w:val="cyan"/>
        </w:rPr>
        <w:t xml:space="preserve">This individual is </w:t>
      </w:r>
      <w:r w:rsidRPr="00736602">
        <w:rPr>
          <w:rStyle w:val="StyleBoldUnderline"/>
        </w:rPr>
        <w:t xml:space="preserve">the Anomalous who, </w:t>
      </w:r>
      <w:r w:rsidRPr="00736602">
        <w:rPr>
          <w:rStyle w:val="StyleBoldUnderline"/>
          <w:highlight w:val="cyan"/>
        </w:rPr>
        <w:t xml:space="preserve">on the one hand indexes the rest of the pack and marks the limit of the pack, but on the other ensures that </w:t>
      </w:r>
      <w:r w:rsidRPr="00736602">
        <w:rPr>
          <w:rStyle w:val="Emphasis"/>
          <w:highlight w:val="cyan"/>
        </w:rPr>
        <w:t>the pack is radically open to transversal relationships with the outside and beyond.</w:t>
      </w:r>
      <w:r w:rsidRPr="00736602">
        <w:rPr>
          <w:sz w:val="14"/>
        </w:rPr>
        <w:t xml:space="preserve"> Deleuze and Guattari insist that the apparent contradiction between “</w:t>
      </w:r>
      <w:r w:rsidRPr="001B6C86">
        <w:rPr>
          <w:rStyle w:val="StyleBoldUnderline"/>
        </w:rPr>
        <w:t>contagion through the animal as pack” and “pact with the anomalous” is a false one, since the anomalous “functions as the borderline of an animal pack, into which the human being passes or in which his or her becoming takes place, by contagion.”</w:t>
      </w:r>
      <w:r w:rsidRPr="001B6C86">
        <w:rPr>
          <w:sz w:val="14"/>
        </w:rPr>
        <w:t>63</w:t>
      </w:r>
      <w:r w:rsidRPr="00736602">
        <w:rPr>
          <w:sz w:val="14"/>
        </w:rPr>
        <w:t xml:space="preserve"> </w:t>
      </w:r>
      <w:r w:rsidRPr="00736602">
        <w:rPr>
          <w:rStyle w:val="StyleBoldUnderline"/>
          <w:highlight w:val="cyan"/>
        </w:rPr>
        <w:t>The Anomalous is a point of entry or a node of connection, not an organism, individual, or species – in other words, “it has only affects,” understood as the impersonal forces that undo the self by effecting relations beyond our recognition or control.</w:t>
      </w:r>
      <w:r w:rsidRPr="00736602">
        <w:rPr>
          <w:sz w:val="14"/>
        </w:rPr>
        <w:t>64 Can we think Bobby as the Anomalous?</w:t>
      </w:r>
    </w:p>
    <w:p w:rsidR="00E5363E" w:rsidRPr="009234E3" w:rsidRDefault="00E5363E" w:rsidP="00E5363E"/>
    <w:p w:rsidR="00E5363E" w:rsidRPr="00E5363E" w:rsidRDefault="00E5363E" w:rsidP="00E5363E"/>
    <w:sectPr w:rsidR="00E5363E" w:rsidRPr="00E53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82" w:rsidRDefault="00AD5C82" w:rsidP="005F5576">
      <w:r>
        <w:separator/>
      </w:r>
    </w:p>
  </w:endnote>
  <w:endnote w:type="continuationSeparator" w:id="0">
    <w:p w:rsidR="00AD5C82" w:rsidRDefault="00AD5C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82" w:rsidRDefault="00AD5C82" w:rsidP="005F5576">
      <w:r>
        <w:separator/>
      </w:r>
    </w:p>
  </w:footnote>
  <w:footnote w:type="continuationSeparator" w:id="0">
    <w:p w:rsidR="00AD5C82" w:rsidRDefault="00AD5C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20CF"/>
    <w:multiLevelType w:val="hybridMultilevel"/>
    <w:tmpl w:val="0CF20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4094"/>
    <w:multiLevelType w:val="hybridMultilevel"/>
    <w:tmpl w:val="9D34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F6D3D"/>
    <w:multiLevelType w:val="multilevel"/>
    <w:tmpl w:val="30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E03FC8"/>
    <w:multiLevelType w:val="hybridMultilevel"/>
    <w:tmpl w:val="6B88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C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C80"/>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7CB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06E"/>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1D7"/>
    <w:rsid w:val="0045442E"/>
    <w:rsid w:val="004564E2"/>
    <w:rsid w:val="00462418"/>
    <w:rsid w:val="00462B73"/>
    <w:rsid w:val="00471A70"/>
    <w:rsid w:val="00473A79"/>
    <w:rsid w:val="00475E03"/>
    <w:rsid w:val="00476723"/>
    <w:rsid w:val="0047798D"/>
    <w:rsid w:val="004931DE"/>
    <w:rsid w:val="004A03E3"/>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43CC"/>
    <w:rsid w:val="00AC7B3B"/>
    <w:rsid w:val="00AD3CE6"/>
    <w:rsid w:val="00AD5C82"/>
    <w:rsid w:val="00AE1307"/>
    <w:rsid w:val="00AE7586"/>
    <w:rsid w:val="00AF7A65"/>
    <w:rsid w:val="00B06710"/>
    <w:rsid w:val="00B073B4"/>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171D"/>
    <w:rsid w:val="00C27212"/>
    <w:rsid w:val="00C324DA"/>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08A6"/>
    <w:rsid w:val="00E01016"/>
    <w:rsid w:val="00E043B1"/>
    <w:rsid w:val="00E14EBD"/>
    <w:rsid w:val="00E16734"/>
    <w:rsid w:val="00E23260"/>
    <w:rsid w:val="00E2367A"/>
    <w:rsid w:val="00E27BC7"/>
    <w:rsid w:val="00E35FC9"/>
    <w:rsid w:val="00E377A4"/>
    <w:rsid w:val="00E41346"/>
    <w:rsid w:val="00E420E9"/>
    <w:rsid w:val="00E4635D"/>
    <w:rsid w:val="00E5363E"/>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43C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C43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43C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AC43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AC43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C43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43CC"/>
  </w:style>
  <w:style w:type="character" w:customStyle="1" w:styleId="Heading1Char">
    <w:name w:val="Heading 1 Char"/>
    <w:aliases w:val="Pocket Char"/>
    <w:basedOn w:val="DefaultParagraphFont"/>
    <w:link w:val="Heading1"/>
    <w:uiPriority w:val="1"/>
    <w:rsid w:val="00AC43C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C43C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AC43C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C43CC"/>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AC43CC"/>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AC43C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C43CC"/>
    <w:rPr>
      <w:b/>
      <w:bCs/>
      <w:sz w:val="26"/>
      <w:u w:val="none"/>
    </w:rPr>
  </w:style>
  <w:style w:type="paragraph" w:styleId="Header">
    <w:name w:val="header"/>
    <w:basedOn w:val="Normal"/>
    <w:link w:val="HeaderChar"/>
    <w:uiPriority w:val="99"/>
    <w:rsid w:val="00AC43CC"/>
    <w:pPr>
      <w:tabs>
        <w:tab w:val="center" w:pos="4680"/>
        <w:tab w:val="right" w:pos="9360"/>
      </w:tabs>
    </w:pPr>
  </w:style>
  <w:style w:type="character" w:customStyle="1" w:styleId="HeaderChar">
    <w:name w:val="Header Char"/>
    <w:basedOn w:val="DefaultParagraphFont"/>
    <w:link w:val="Header"/>
    <w:uiPriority w:val="99"/>
    <w:rsid w:val="00AC43CC"/>
    <w:rPr>
      <w:rFonts w:ascii="Calibri" w:hAnsi="Calibri" w:cs="Calibri"/>
    </w:rPr>
  </w:style>
  <w:style w:type="paragraph" w:styleId="Footer">
    <w:name w:val="footer"/>
    <w:basedOn w:val="Normal"/>
    <w:link w:val="FooterChar"/>
    <w:uiPriority w:val="99"/>
    <w:rsid w:val="00AC43CC"/>
    <w:pPr>
      <w:tabs>
        <w:tab w:val="center" w:pos="4680"/>
        <w:tab w:val="right" w:pos="9360"/>
      </w:tabs>
    </w:pPr>
  </w:style>
  <w:style w:type="character" w:customStyle="1" w:styleId="FooterChar">
    <w:name w:val="Footer Char"/>
    <w:basedOn w:val="DefaultParagraphFont"/>
    <w:link w:val="Footer"/>
    <w:uiPriority w:val="99"/>
    <w:rsid w:val="00AC43CC"/>
    <w:rPr>
      <w:rFonts w:ascii="Calibri" w:hAnsi="Calibri" w:cs="Calibri"/>
    </w:rPr>
  </w:style>
  <w:style w:type="character" w:styleId="Hyperlink">
    <w:name w:val="Hyperlink"/>
    <w:aliases w:val="heading 1 (block title),Card Text,Read,Important,Internet Link"/>
    <w:basedOn w:val="DefaultParagraphFont"/>
    <w:uiPriority w:val="99"/>
    <w:rsid w:val="00AC43CC"/>
    <w:rPr>
      <w:color w:val="auto"/>
      <w:u w:val="none"/>
    </w:rPr>
  </w:style>
  <w:style w:type="character" w:styleId="FollowedHyperlink">
    <w:name w:val="FollowedHyperlink"/>
    <w:basedOn w:val="DefaultParagraphFont"/>
    <w:uiPriority w:val="99"/>
    <w:semiHidden/>
    <w:rsid w:val="00AC43CC"/>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AC43CC"/>
    <w:rPr>
      <w:rFonts w:ascii="Calibri" w:eastAsiaTheme="majorEastAsia" w:hAnsi="Calibri" w:cstheme="majorBidi"/>
      <w:b/>
      <w:bCs/>
      <w:iCs/>
      <w:sz w:val="26"/>
    </w:rPr>
  </w:style>
  <w:style w:type="character" w:customStyle="1" w:styleId="underline">
    <w:name w:val="underline"/>
    <w:link w:val="textbold"/>
    <w:qFormat/>
    <w:rsid w:val="000C2C80"/>
    <w:rPr>
      <w:b/>
      <w:u w:val="single"/>
    </w:rPr>
  </w:style>
  <w:style w:type="paragraph" w:customStyle="1" w:styleId="textbold">
    <w:name w:val="text bold"/>
    <w:basedOn w:val="Normal"/>
    <w:link w:val="underline"/>
    <w:qFormat/>
    <w:rsid w:val="000C2C80"/>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C2C80"/>
    <w:pPr>
      <w:ind w:left="288" w:right="288"/>
    </w:pPr>
    <w:rPr>
      <w:rFonts w:ascii="Times New Roman" w:eastAsia="Times New Roman" w:hAnsi="Times New Roman" w:cs="Times New Roman"/>
      <w:sz w:val="20"/>
    </w:rPr>
  </w:style>
  <w:style w:type="character" w:customStyle="1" w:styleId="cardChar">
    <w:name w:val="card Char"/>
    <w:link w:val="card"/>
    <w:rsid w:val="000C2C80"/>
    <w:rPr>
      <w:rFonts w:ascii="Times New Roman" w:eastAsia="Times New Roman" w:hAnsi="Times New Roman" w:cs="Times New Roman"/>
      <w:sz w:val="20"/>
    </w:rPr>
  </w:style>
  <w:style w:type="paragraph" w:customStyle="1" w:styleId="Citation">
    <w:name w:val="Citation"/>
    <w:basedOn w:val="Normal"/>
    <w:qFormat/>
    <w:rsid w:val="000C2C80"/>
    <w:pPr>
      <w:ind w:left="1440" w:right="1440"/>
    </w:pPr>
    <w:rPr>
      <w:rFonts w:ascii="Arial" w:eastAsia="Times New Roman" w:hAnsi="Arial" w:cs="Times New Roman"/>
      <w:sz w:val="20"/>
    </w:rPr>
  </w:style>
  <w:style w:type="paragraph" w:customStyle="1" w:styleId="evidencetext">
    <w:name w:val="evidence text"/>
    <w:basedOn w:val="Normal"/>
    <w:link w:val="evidencetextChar"/>
    <w:rsid w:val="000C2C80"/>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0C2C80"/>
    <w:rPr>
      <w:rFonts w:ascii="Arial" w:eastAsia="Times New Roman" w:hAnsi="Arial" w:cs="Times New Roman"/>
      <w:color w:val="000000"/>
      <w:sz w:val="18"/>
    </w:rPr>
  </w:style>
  <w:style w:type="character" w:customStyle="1" w:styleId="reduce2">
    <w:name w:val="reduce2"/>
    <w:rsid w:val="000C2C80"/>
    <w:rPr>
      <w:rFonts w:ascii="Arial" w:hAnsi="Arial" w:cs="Arial"/>
      <w:color w:val="000000"/>
      <w:sz w:val="10"/>
      <w:szCs w:val="22"/>
    </w:rPr>
  </w:style>
  <w:style w:type="paragraph" w:customStyle="1" w:styleId="ReadingText">
    <w:name w:val="Reading Text"/>
    <w:basedOn w:val="NoSpacing"/>
    <w:link w:val="ReadingTextChar"/>
    <w:qFormat/>
    <w:rsid w:val="00AC43CC"/>
    <w:rPr>
      <w:rFonts w:ascii="Times New Roman" w:hAnsi="Times New Roman" w:cstheme="minorBidi"/>
      <w:sz w:val="24"/>
      <w:u w:val="single"/>
    </w:rPr>
  </w:style>
  <w:style w:type="paragraph" w:styleId="NoSpacing">
    <w:name w:val="No Spacing"/>
    <w:uiPriority w:val="1"/>
    <w:rsid w:val="00AC43CC"/>
    <w:pPr>
      <w:spacing w:after="0" w:line="240" w:lineRule="auto"/>
    </w:pPr>
    <w:rPr>
      <w:rFonts w:ascii="Calibri" w:hAnsi="Calibri" w:cs="Calibri"/>
    </w:rPr>
  </w:style>
  <w:style w:type="character" w:customStyle="1" w:styleId="ReadingTextChar">
    <w:name w:val="Reading Text Char"/>
    <w:basedOn w:val="DefaultParagraphFont"/>
    <w:link w:val="ReadingText"/>
    <w:rsid w:val="00AC43CC"/>
    <w:rPr>
      <w:rFonts w:ascii="Times New Roman" w:hAnsi="Times New Roman"/>
      <w:sz w:val="24"/>
      <w:u w:val="single"/>
    </w:rPr>
  </w:style>
  <w:style w:type="paragraph" w:customStyle="1" w:styleId="SmallText">
    <w:name w:val="Small Text"/>
    <w:basedOn w:val="NoSpacing"/>
    <w:next w:val="NoSpacing"/>
    <w:link w:val="SmallTextChar"/>
    <w:qFormat/>
    <w:rsid w:val="00AC43CC"/>
    <w:rPr>
      <w:rFonts w:ascii="Times New Roman" w:hAnsi="Times New Roman" w:cstheme="minorBidi"/>
      <w:sz w:val="16"/>
    </w:rPr>
  </w:style>
  <w:style w:type="character" w:customStyle="1" w:styleId="SmallTextChar">
    <w:name w:val="Small Text Char"/>
    <w:basedOn w:val="DefaultParagraphFont"/>
    <w:link w:val="SmallText"/>
    <w:rsid w:val="00AC43CC"/>
    <w:rPr>
      <w:rFonts w:ascii="Times New Roman" w:hAnsi="Times New Roman"/>
      <w:sz w:val="16"/>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AC43CC"/>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AC43CC"/>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AC43CC"/>
    <w:rPr>
      <w:rFonts w:ascii="Arial" w:hAnsi="Arial" w:cs="Arial"/>
      <w:b/>
      <w:color w:val="000000"/>
      <w:sz w:val="28"/>
      <w:szCs w:val="24"/>
      <w:u w:val="thick" w:color="000000"/>
    </w:rPr>
  </w:style>
  <w:style w:type="paragraph" w:customStyle="1" w:styleId="boldcite">
    <w:name w:val="bold cite"/>
    <w:basedOn w:val="Normal"/>
    <w:link w:val="boldciteChar2"/>
    <w:rsid w:val="00AC43CC"/>
    <w:rPr>
      <w:rFonts w:ascii="Arial" w:hAnsi="Arial" w:cs="Arial"/>
      <w:b/>
      <w:color w:val="000000"/>
      <w:sz w:val="28"/>
      <w:szCs w:val="24"/>
      <w:u w:val="thick" w:color="000000"/>
    </w:rPr>
  </w:style>
  <w:style w:type="character" w:customStyle="1" w:styleId="highlight2">
    <w:name w:val="highlight2"/>
    <w:basedOn w:val="DefaultParagraphFont"/>
    <w:rsid w:val="00AC43CC"/>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AC43CC"/>
    <w:rPr>
      <w:b/>
      <w:u w:val="single"/>
    </w:rPr>
  </w:style>
  <w:style w:type="paragraph" w:styleId="Title">
    <w:name w:val="Title"/>
    <w:aliases w:val="Bold Underlined,Cites and Cards,UNDERLINE"/>
    <w:basedOn w:val="Normal"/>
    <w:next w:val="Normal"/>
    <w:link w:val="TitleChar"/>
    <w:qFormat/>
    <w:rsid w:val="00AC43CC"/>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AC43CC"/>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AC43CC"/>
    <w:pPr>
      <w:ind w:left="432"/>
    </w:pPr>
  </w:style>
  <w:style w:type="character" w:customStyle="1" w:styleId="UnderlineBold">
    <w:name w:val="Underline + Bold"/>
    <w:uiPriority w:val="1"/>
    <w:qFormat/>
    <w:rsid w:val="00AC43CC"/>
    <w:rPr>
      <w:b/>
      <w:sz w:val="20"/>
      <w:u w:val="single"/>
    </w:rPr>
  </w:style>
  <w:style w:type="character" w:customStyle="1" w:styleId="DocumentMapChar">
    <w:name w:val="Document Map Char"/>
    <w:basedOn w:val="DefaultParagraphFont"/>
    <w:link w:val="DocumentMap"/>
    <w:uiPriority w:val="99"/>
    <w:semiHidden/>
    <w:rsid w:val="00AC43CC"/>
    <w:rPr>
      <w:rFonts w:ascii="Lucida Grande" w:hAnsi="Lucida Grande" w:cs="Lucida Grande"/>
    </w:rPr>
  </w:style>
  <w:style w:type="paragraph" w:styleId="DocumentMap">
    <w:name w:val="Document Map"/>
    <w:basedOn w:val="Normal"/>
    <w:link w:val="DocumentMapChar"/>
    <w:uiPriority w:val="99"/>
    <w:semiHidden/>
    <w:unhideWhenUsed/>
    <w:rsid w:val="00AC43CC"/>
    <w:rPr>
      <w:rFonts w:ascii="Lucida Grande" w:hAnsi="Lucida Grande" w:cs="Lucida Grande"/>
    </w:rPr>
  </w:style>
  <w:style w:type="character" w:customStyle="1" w:styleId="DocumentMapChar1">
    <w:name w:val="Document Map Char1"/>
    <w:basedOn w:val="DefaultParagraphFont"/>
    <w:uiPriority w:val="99"/>
    <w:semiHidden/>
    <w:rsid w:val="00AC43CC"/>
    <w:rPr>
      <w:rFonts w:ascii="Tahoma" w:hAnsi="Tahoma" w:cs="Tahoma"/>
      <w:sz w:val="16"/>
      <w:szCs w:val="16"/>
    </w:rPr>
  </w:style>
  <w:style w:type="paragraph" w:styleId="ListParagraph">
    <w:name w:val="List Paragraph"/>
    <w:basedOn w:val="Normal"/>
    <w:uiPriority w:val="34"/>
    <w:rsid w:val="00AC43CC"/>
    <w:pPr>
      <w:ind w:left="720"/>
      <w:contextualSpacing/>
    </w:pPr>
  </w:style>
  <w:style w:type="paragraph" w:customStyle="1" w:styleId="BlockTitle">
    <w:name w:val="Block Title"/>
    <w:basedOn w:val="Heading1"/>
    <w:next w:val="Normal"/>
    <w:link w:val="BlockTitleChar"/>
    <w:rsid w:val="00AC43CC"/>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AC43CC"/>
    <w:rPr>
      <w:rFonts w:ascii="Arial" w:eastAsia="Times New Roman" w:hAnsi="Arial" w:cs="Arial"/>
      <w:b/>
      <w:bCs/>
      <w:kern w:val="32"/>
      <w:sz w:val="28"/>
      <w:szCs w:val="32"/>
    </w:rPr>
  </w:style>
  <w:style w:type="character" w:customStyle="1" w:styleId="evidencetextChar1">
    <w:name w:val="evidence text Char1"/>
    <w:rsid w:val="00AC43CC"/>
    <w:rPr>
      <w:rFonts w:ascii="Arial" w:hAnsi="Arial"/>
      <w:color w:val="000000"/>
      <w:sz w:val="18"/>
      <w:szCs w:val="24"/>
    </w:rPr>
  </w:style>
  <w:style w:type="paragraph" w:customStyle="1" w:styleId="HotRoute">
    <w:name w:val="Hot Route!"/>
    <w:basedOn w:val="Normal"/>
    <w:rsid w:val="00AC43CC"/>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AC43CC"/>
    <w:rPr>
      <w:rFonts w:cs="Times New Roman"/>
      <w:sz w:val="24"/>
      <w:lang w:val="en-US" w:eastAsia="en-US"/>
    </w:rPr>
  </w:style>
  <w:style w:type="character" w:customStyle="1" w:styleId="Highlightedunderline">
    <w:name w:val="Highlighted underline"/>
    <w:rsid w:val="00AC43CC"/>
    <w:rPr>
      <w:rFonts w:ascii="Times New Roman" w:hAnsi="Times New Roman"/>
      <w:sz w:val="20"/>
      <w:u w:val="single"/>
      <w:shd w:val="clear" w:color="auto" w:fill="C0C0C0"/>
    </w:rPr>
  </w:style>
  <w:style w:type="character" w:customStyle="1" w:styleId="UnderlinedChar">
    <w:name w:val="Underlined Char"/>
    <w:basedOn w:val="DefaultParagraphFont"/>
    <w:rsid w:val="00AC43CC"/>
    <w:rPr>
      <w:rFonts w:eastAsia="MS Mincho" w:cs="Times New Roman"/>
      <w:sz w:val="20"/>
      <w:u w:val="single"/>
    </w:rPr>
  </w:style>
  <w:style w:type="character" w:customStyle="1" w:styleId="TagChar1">
    <w:name w:val="Tag Char1"/>
    <w:rsid w:val="00AC43CC"/>
    <w:rPr>
      <w:rFonts w:ascii="Arial" w:hAnsi="Arial"/>
      <w:b/>
      <w:sz w:val="28"/>
      <w:szCs w:val="24"/>
    </w:rPr>
  </w:style>
  <w:style w:type="character" w:customStyle="1" w:styleId="Box">
    <w:name w:val="Box"/>
    <w:uiPriority w:val="1"/>
    <w:qFormat/>
    <w:rsid w:val="00AC43CC"/>
    <w:rPr>
      <w:b/>
      <w:u w:val="single"/>
      <w:bdr w:val="single" w:sz="4" w:space="0" w:color="auto"/>
    </w:rPr>
  </w:style>
  <w:style w:type="paragraph" w:styleId="NormalWeb">
    <w:name w:val="Normal (Web)"/>
    <w:basedOn w:val="Normal"/>
    <w:uiPriority w:val="99"/>
    <w:rsid w:val="00AC43CC"/>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AC43CC"/>
  </w:style>
  <w:style w:type="character" w:customStyle="1" w:styleId="apple-converted-space">
    <w:name w:val="apple-converted-space"/>
    <w:basedOn w:val="DefaultParagraphFont"/>
    <w:rsid w:val="00AC43CC"/>
  </w:style>
  <w:style w:type="character" w:customStyle="1" w:styleId="apple-style-span">
    <w:name w:val="apple-style-span"/>
    <w:basedOn w:val="DefaultParagraphFont"/>
    <w:rsid w:val="00AC43CC"/>
  </w:style>
  <w:style w:type="character" w:customStyle="1" w:styleId="Heading3Char1">
    <w:name w:val="Heading 3 Char1"/>
    <w:aliases w:val="Block Char1"/>
    <w:uiPriority w:val="3"/>
    <w:semiHidden/>
    <w:qFormat/>
    <w:rsid w:val="00AC43CC"/>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AC43CC"/>
    <w:rPr>
      <w:b/>
      <w:bCs/>
      <w:u w:val="single"/>
    </w:rPr>
  </w:style>
  <w:style w:type="character" w:styleId="HTMLCite">
    <w:name w:val="HTML Cite"/>
    <w:basedOn w:val="DefaultParagraphFont"/>
    <w:semiHidden/>
    <w:unhideWhenUsed/>
    <w:rsid w:val="00AC43CC"/>
    <w:rPr>
      <w:i/>
      <w:iCs/>
    </w:rPr>
  </w:style>
  <w:style w:type="character" w:styleId="Strong">
    <w:name w:val="Strong"/>
    <w:basedOn w:val="DefaultParagraphFont"/>
    <w:uiPriority w:val="22"/>
    <w:qFormat/>
    <w:rsid w:val="00AC43CC"/>
    <w:rPr>
      <w:b/>
      <w:bCs/>
    </w:rPr>
  </w:style>
  <w:style w:type="paragraph" w:styleId="BodyText">
    <w:name w:val="Body Text"/>
    <w:basedOn w:val="Normal"/>
    <w:link w:val="BodyTextChar"/>
    <w:semiHidden/>
    <w:rsid w:val="00AC43C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AC43CC"/>
    <w:rPr>
      <w:rFonts w:ascii="Times New Roman" w:eastAsia="Times New Roman" w:hAnsi="Times New Roman" w:cs="Times New Roman"/>
      <w:b/>
      <w:bCs/>
      <w:sz w:val="24"/>
      <w:szCs w:val="24"/>
    </w:rPr>
  </w:style>
  <w:style w:type="character" w:customStyle="1" w:styleId="ft1">
    <w:name w:val="ft1"/>
    <w:basedOn w:val="DefaultParagraphFont"/>
    <w:rsid w:val="00AC43CC"/>
    <w:rPr>
      <w:rFonts w:cs="Times New Roman"/>
    </w:rPr>
  </w:style>
  <w:style w:type="character" w:customStyle="1" w:styleId="ps2">
    <w:name w:val="ps2"/>
    <w:basedOn w:val="DefaultParagraphFont"/>
    <w:rsid w:val="00AC43CC"/>
    <w:rPr>
      <w:rFonts w:cs="Times New Roman"/>
    </w:rPr>
  </w:style>
  <w:style w:type="character" w:customStyle="1" w:styleId="ps3">
    <w:name w:val="ps3"/>
    <w:basedOn w:val="DefaultParagraphFont"/>
    <w:rsid w:val="00AC43CC"/>
    <w:rPr>
      <w:rFonts w:cs="Times New Roman"/>
    </w:rPr>
  </w:style>
  <w:style w:type="character" w:customStyle="1" w:styleId="ps4">
    <w:name w:val="ps4"/>
    <w:basedOn w:val="DefaultParagraphFont"/>
    <w:rsid w:val="00AC43CC"/>
    <w:rPr>
      <w:rFonts w:cs="Times New Roman"/>
    </w:rPr>
  </w:style>
  <w:style w:type="character" w:customStyle="1" w:styleId="ps5">
    <w:name w:val="ps5"/>
    <w:basedOn w:val="DefaultParagraphFont"/>
    <w:rsid w:val="00AC43CC"/>
    <w:rPr>
      <w:rFonts w:cs="Times New Roman"/>
    </w:rPr>
  </w:style>
  <w:style w:type="character" w:customStyle="1" w:styleId="ps6">
    <w:name w:val="ps6"/>
    <w:basedOn w:val="DefaultParagraphFont"/>
    <w:rsid w:val="00AC43CC"/>
    <w:rPr>
      <w:rFonts w:cs="Times New Roman"/>
    </w:rPr>
  </w:style>
  <w:style w:type="character" w:customStyle="1" w:styleId="ps7">
    <w:name w:val="ps7"/>
    <w:basedOn w:val="DefaultParagraphFont"/>
    <w:rsid w:val="00AC43CC"/>
    <w:rPr>
      <w:rFonts w:cs="Times New Roman"/>
    </w:rPr>
  </w:style>
  <w:style w:type="character" w:customStyle="1" w:styleId="ps8">
    <w:name w:val="ps8"/>
    <w:basedOn w:val="DefaultParagraphFont"/>
    <w:rsid w:val="00AC43CC"/>
    <w:rPr>
      <w:rFonts w:cs="Times New Roman"/>
    </w:rPr>
  </w:style>
  <w:style w:type="character" w:customStyle="1" w:styleId="ps9">
    <w:name w:val="ps9"/>
    <w:basedOn w:val="DefaultParagraphFont"/>
    <w:rsid w:val="00AC43CC"/>
    <w:rPr>
      <w:rFonts w:cs="Times New Roman"/>
    </w:rPr>
  </w:style>
  <w:style w:type="character" w:customStyle="1" w:styleId="ps10">
    <w:name w:val="ps10"/>
    <w:basedOn w:val="DefaultParagraphFont"/>
    <w:rsid w:val="00AC43CC"/>
    <w:rPr>
      <w:rFonts w:cs="Times New Roman"/>
    </w:rPr>
  </w:style>
  <w:style w:type="character" w:customStyle="1" w:styleId="ps11">
    <w:name w:val="ps11"/>
    <w:basedOn w:val="DefaultParagraphFont"/>
    <w:rsid w:val="00AC43CC"/>
    <w:rPr>
      <w:rFonts w:cs="Times New Roman"/>
    </w:rPr>
  </w:style>
  <w:style w:type="character" w:customStyle="1" w:styleId="ps12">
    <w:name w:val="ps12"/>
    <w:basedOn w:val="DefaultParagraphFont"/>
    <w:rsid w:val="00AC43CC"/>
    <w:rPr>
      <w:rFonts w:cs="Times New Roman"/>
    </w:rPr>
  </w:style>
  <w:style w:type="character" w:customStyle="1" w:styleId="ps13">
    <w:name w:val="ps13"/>
    <w:basedOn w:val="DefaultParagraphFont"/>
    <w:rsid w:val="00AC43CC"/>
    <w:rPr>
      <w:rFonts w:cs="Times New Roman"/>
    </w:rPr>
  </w:style>
  <w:style w:type="character" w:customStyle="1" w:styleId="ps14">
    <w:name w:val="ps14"/>
    <w:basedOn w:val="DefaultParagraphFont"/>
    <w:rsid w:val="00AC43CC"/>
    <w:rPr>
      <w:rFonts w:cs="Times New Roman"/>
    </w:rPr>
  </w:style>
  <w:style w:type="character" w:customStyle="1" w:styleId="ps15">
    <w:name w:val="ps15"/>
    <w:basedOn w:val="DefaultParagraphFont"/>
    <w:rsid w:val="00AC43CC"/>
    <w:rPr>
      <w:rFonts w:cs="Times New Roman"/>
    </w:rPr>
  </w:style>
  <w:style w:type="character" w:customStyle="1" w:styleId="ps16">
    <w:name w:val="ps16"/>
    <w:basedOn w:val="DefaultParagraphFont"/>
    <w:rsid w:val="00AC43CC"/>
    <w:rPr>
      <w:rFonts w:cs="Times New Roman"/>
    </w:rPr>
  </w:style>
  <w:style w:type="character" w:customStyle="1" w:styleId="ps17">
    <w:name w:val="ps17"/>
    <w:basedOn w:val="DefaultParagraphFont"/>
    <w:rsid w:val="00AC43CC"/>
    <w:rPr>
      <w:rFonts w:cs="Times New Roman"/>
    </w:rPr>
  </w:style>
  <w:style w:type="character" w:customStyle="1" w:styleId="ps18">
    <w:name w:val="ps18"/>
    <w:basedOn w:val="DefaultParagraphFont"/>
    <w:rsid w:val="00AC43CC"/>
    <w:rPr>
      <w:rFonts w:cs="Times New Roman"/>
    </w:rPr>
  </w:style>
  <w:style w:type="character" w:customStyle="1" w:styleId="ps19">
    <w:name w:val="ps19"/>
    <w:basedOn w:val="DefaultParagraphFont"/>
    <w:rsid w:val="00AC43CC"/>
    <w:rPr>
      <w:rFonts w:cs="Times New Roman"/>
    </w:rPr>
  </w:style>
  <w:style w:type="character" w:customStyle="1" w:styleId="ps20">
    <w:name w:val="ps20"/>
    <w:basedOn w:val="DefaultParagraphFont"/>
    <w:rsid w:val="00AC43CC"/>
    <w:rPr>
      <w:rFonts w:cs="Times New Roman"/>
    </w:rPr>
  </w:style>
  <w:style w:type="character" w:customStyle="1" w:styleId="ps21">
    <w:name w:val="ps21"/>
    <w:basedOn w:val="DefaultParagraphFont"/>
    <w:rsid w:val="00AC43CC"/>
    <w:rPr>
      <w:rFonts w:cs="Times New Roman"/>
    </w:rPr>
  </w:style>
  <w:style w:type="character" w:customStyle="1" w:styleId="ps22">
    <w:name w:val="ps22"/>
    <w:basedOn w:val="DefaultParagraphFont"/>
    <w:rsid w:val="00AC43CC"/>
    <w:rPr>
      <w:rFonts w:cs="Times New Roman"/>
    </w:rPr>
  </w:style>
  <w:style w:type="character" w:customStyle="1" w:styleId="em0">
    <w:name w:val="em0"/>
    <w:basedOn w:val="DefaultParagraphFont"/>
    <w:rsid w:val="00AC43CC"/>
    <w:rPr>
      <w:rFonts w:cs="Times New Roman"/>
    </w:rPr>
  </w:style>
  <w:style w:type="character" w:customStyle="1" w:styleId="ps23">
    <w:name w:val="ps23"/>
    <w:basedOn w:val="DefaultParagraphFont"/>
    <w:rsid w:val="00AC43CC"/>
    <w:rPr>
      <w:rFonts w:cs="Times New Roman"/>
    </w:rPr>
  </w:style>
  <w:style w:type="character" w:customStyle="1" w:styleId="ps24">
    <w:name w:val="ps24"/>
    <w:basedOn w:val="DefaultParagraphFont"/>
    <w:rsid w:val="00AC43CC"/>
    <w:rPr>
      <w:rFonts w:cs="Times New Roman"/>
    </w:rPr>
  </w:style>
  <w:style w:type="character" w:customStyle="1" w:styleId="ps25">
    <w:name w:val="ps25"/>
    <w:basedOn w:val="DefaultParagraphFont"/>
    <w:rsid w:val="00AC43CC"/>
    <w:rPr>
      <w:rFonts w:cs="Times New Roman"/>
    </w:rPr>
  </w:style>
  <w:style w:type="character" w:customStyle="1" w:styleId="ps26">
    <w:name w:val="ps26"/>
    <w:basedOn w:val="DefaultParagraphFont"/>
    <w:rsid w:val="00AC43CC"/>
    <w:rPr>
      <w:rFonts w:cs="Times New Roman"/>
    </w:rPr>
  </w:style>
  <w:style w:type="character" w:customStyle="1" w:styleId="ps27">
    <w:name w:val="ps27"/>
    <w:basedOn w:val="DefaultParagraphFont"/>
    <w:rsid w:val="00AC43CC"/>
    <w:rPr>
      <w:rFonts w:cs="Times New Roman"/>
    </w:rPr>
  </w:style>
  <w:style w:type="character" w:customStyle="1" w:styleId="ps28">
    <w:name w:val="ps28"/>
    <w:basedOn w:val="DefaultParagraphFont"/>
    <w:rsid w:val="00AC43CC"/>
    <w:rPr>
      <w:rFonts w:cs="Times New Roman"/>
    </w:rPr>
  </w:style>
  <w:style w:type="character" w:customStyle="1" w:styleId="ps29">
    <w:name w:val="ps29"/>
    <w:basedOn w:val="DefaultParagraphFont"/>
    <w:rsid w:val="00AC43CC"/>
    <w:rPr>
      <w:rFonts w:cs="Times New Roman"/>
    </w:rPr>
  </w:style>
  <w:style w:type="character" w:customStyle="1" w:styleId="ps30">
    <w:name w:val="ps30"/>
    <w:basedOn w:val="DefaultParagraphFont"/>
    <w:rsid w:val="00AC43CC"/>
    <w:rPr>
      <w:rFonts w:cs="Times New Roman"/>
    </w:rPr>
  </w:style>
  <w:style w:type="character" w:customStyle="1" w:styleId="ps31">
    <w:name w:val="ps31"/>
    <w:basedOn w:val="DefaultParagraphFont"/>
    <w:rsid w:val="00AC43CC"/>
    <w:rPr>
      <w:rFonts w:cs="Times New Roman"/>
    </w:rPr>
  </w:style>
  <w:style w:type="character" w:customStyle="1" w:styleId="ps32">
    <w:name w:val="ps32"/>
    <w:basedOn w:val="DefaultParagraphFont"/>
    <w:rsid w:val="00AC43CC"/>
    <w:rPr>
      <w:rFonts w:cs="Times New Roman"/>
    </w:rPr>
  </w:style>
  <w:style w:type="character" w:customStyle="1" w:styleId="ps33">
    <w:name w:val="ps33"/>
    <w:basedOn w:val="DefaultParagraphFont"/>
    <w:rsid w:val="00AC43CC"/>
    <w:rPr>
      <w:rFonts w:cs="Times New Roman"/>
    </w:rPr>
  </w:style>
  <w:style w:type="character" w:customStyle="1" w:styleId="ps34">
    <w:name w:val="ps34"/>
    <w:basedOn w:val="DefaultParagraphFont"/>
    <w:rsid w:val="00AC43CC"/>
    <w:rPr>
      <w:rFonts w:cs="Times New Roman"/>
    </w:rPr>
  </w:style>
  <w:style w:type="character" w:customStyle="1" w:styleId="ps35">
    <w:name w:val="ps35"/>
    <w:basedOn w:val="DefaultParagraphFont"/>
    <w:rsid w:val="00AC43CC"/>
    <w:rPr>
      <w:rFonts w:cs="Times New Roman"/>
    </w:rPr>
  </w:style>
  <w:style w:type="character" w:customStyle="1" w:styleId="ps36">
    <w:name w:val="ps36"/>
    <w:basedOn w:val="DefaultParagraphFont"/>
    <w:rsid w:val="00AC43CC"/>
    <w:rPr>
      <w:rFonts w:cs="Times New Roman"/>
    </w:rPr>
  </w:style>
  <w:style w:type="character" w:customStyle="1" w:styleId="ps37">
    <w:name w:val="ps37"/>
    <w:basedOn w:val="DefaultParagraphFont"/>
    <w:rsid w:val="00AC43CC"/>
    <w:rPr>
      <w:rFonts w:cs="Times New Roman"/>
    </w:rPr>
  </w:style>
  <w:style w:type="character" w:customStyle="1" w:styleId="ps38">
    <w:name w:val="ps38"/>
    <w:basedOn w:val="DefaultParagraphFont"/>
    <w:rsid w:val="00AC43CC"/>
    <w:rPr>
      <w:rFonts w:cs="Times New Roman"/>
    </w:rPr>
  </w:style>
  <w:style w:type="character" w:customStyle="1" w:styleId="ft4">
    <w:name w:val="ft4"/>
    <w:basedOn w:val="DefaultParagraphFont"/>
    <w:rsid w:val="00AC43CC"/>
    <w:rPr>
      <w:rFonts w:cs="Times New Roman"/>
    </w:rPr>
  </w:style>
  <w:style w:type="paragraph" w:customStyle="1" w:styleId="Default">
    <w:name w:val="Default"/>
    <w:rsid w:val="00AC43CC"/>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AC43CC"/>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43C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C43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43C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AC43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AC43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C43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43CC"/>
  </w:style>
  <w:style w:type="character" w:customStyle="1" w:styleId="Heading1Char">
    <w:name w:val="Heading 1 Char"/>
    <w:aliases w:val="Pocket Char"/>
    <w:basedOn w:val="DefaultParagraphFont"/>
    <w:link w:val="Heading1"/>
    <w:uiPriority w:val="1"/>
    <w:rsid w:val="00AC43C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C43C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AC43C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C43CC"/>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AC43CC"/>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AC43C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C43CC"/>
    <w:rPr>
      <w:b/>
      <w:bCs/>
      <w:sz w:val="26"/>
      <w:u w:val="none"/>
    </w:rPr>
  </w:style>
  <w:style w:type="paragraph" w:styleId="Header">
    <w:name w:val="header"/>
    <w:basedOn w:val="Normal"/>
    <w:link w:val="HeaderChar"/>
    <w:uiPriority w:val="99"/>
    <w:rsid w:val="00AC43CC"/>
    <w:pPr>
      <w:tabs>
        <w:tab w:val="center" w:pos="4680"/>
        <w:tab w:val="right" w:pos="9360"/>
      </w:tabs>
    </w:pPr>
  </w:style>
  <w:style w:type="character" w:customStyle="1" w:styleId="HeaderChar">
    <w:name w:val="Header Char"/>
    <w:basedOn w:val="DefaultParagraphFont"/>
    <w:link w:val="Header"/>
    <w:uiPriority w:val="99"/>
    <w:rsid w:val="00AC43CC"/>
    <w:rPr>
      <w:rFonts w:ascii="Calibri" w:hAnsi="Calibri" w:cs="Calibri"/>
    </w:rPr>
  </w:style>
  <w:style w:type="paragraph" w:styleId="Footer">
    <w:name w:val="footer"/>
    <w:basedOn w:val="Normal"/>
    <w:link w:val="FooterChar"/>
    <w:uiPriority w:val="99"/>
    <w:rsid w:val="00AC43CC"/>
    <w:pPr>
      <w:tabs>
        <w:tab w:val="center" w:pos="4680"/>
        <w:tab w:val="right" w:pos="9360"/>
      </w:tabs>
    </w:pPr>
  </w:style>
  <w:style w:type="character" w:customStyle="1" w:styleId="FooterChar">
    <w:name w:val="Footer Char"/>
    <w:basedOn w:val="DefaultParagraphFont"/>
    <w:link w:val="Footer"/>
    <w:uiPriority w:val="99"/>
    <w:rsid w:val="00AC43CC"/>
    <w:rPr>
      <w:rFonts w:ascii="Calibri" w:hAnsi="Calibri" w:cs="Calibri"/>
    </w:rPr>
  </w:style>
  <w:style w:type="character" w:styleId="Hyperlink">
    <w:name w:val="Hyperlink"/>
    <w:aliases w:val="heading 1 (block title),Card Text,Read,Important,Internet Link"/>
    <w:basedOn w:val="DefaultParagraphFont"/>
    <w:uiPriority w:val="99"/>
    <w:rsid w:val="00AC43CC"/>
    <w:rPr>
      <w:color w:val="auto"/>
      <w:u w:val="none"/>
    </w:rPr>
  </w:style>
  <w:style w:type="character" w:styleId="FollowedHyperlink">
    <w:name w:val="FollowedHyperlink"/>
    <w:basedOn w:val="DefaultParagraphFont"/>
    <w:uiPriority w:val="99"/>
    <w:semiHidden/>
    <w:rsid w:val="00AC43CC"/>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AC43CC"/>
    <w:rPr>
      <w:rFonts w:ascii="Calibri" w:eastAsiaTheme="majorEastAsia" w:hAnsi="Calibri" w:cstheme="majorBidi"/>
      <w:b/>
      <w:bCs/>
      <w:iCs/>
      <w:sz w:val="26"/>
    </w:rPr>
  </w:style>
  <w:style w:type="character" w:customStyle="1" w:styleId="underline">
    <w:name w:val="underline"/>
    <w:link w:val="textbold"/>
    <w:qFormat/>
    <w:rsid w:val="000C2C80"/>
    <w:rPr>
      <w:b/>
      <w:u w:val="single"/>
    </w:rPr>
  </w:style>
  <w:style w:type="paragraph" w:customStyle="1" w:styleId="textbold">
    <w:name w:val="text bold"/>
    <w:basedOn w:val="Normal"/>
    <w:link w:val="underline"/>
    <w:qFormat/>
    <w:rsid w:val="000C2C80"/>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C2C80"/>
    <w:pPr>
      <w:ind w:left="288" w:right="288"/>
    </w:pPr>
    <w:rPr>
      <w:rFonts w:ascii="Times New Roman" w:eastAsia="Times New Roman" w:hAnsi="Times New Roman" w:cs="Times New Roman"/>
      <w:sz w:val="20"/>
    </w:rPr>
  </w:style>
  <w:style w:type="character" w:customStyle="1" w:styleId="cardChar">
    <w:name w:val="card Char"/>
    <w:link w:val="card"/>
    <w:rsid w:val="000C2C80"/>
    <w:rPr>
      <w:rFonts w:ascii="Times New Roman" w:eastAsia="Times New Roman" w:hAnsi="Times New Roman" w:cs="Times New Roman"/>
      <w:sz w:val="20"/>
    </w:rPr>
  </w:style>
  <w:style w:type="paragraph" w:customStyle="1" w:styleId="Citation">
    <w:name w:val="Citation"/>
    <w:basedOn w:val="Normal"/>
    <w:qFormat/>
    <w:rsid w:val="000C2C80"/>
    <w:pPr>
      <w:ind w:left="1440" w:right="1440"/>
    </w:pPr>
    <w:rPr>
      <w:rFonts w:ascii="Arial" w:eastAsia="Times New Roman" w:hAnsi="Arial" w:cs="Times New Roman"/>
      <w:sz w:val="20"/>
    </w:rPr>
  </w:style>
  <w:style w:type="paragraph" w:customStyle="1" w:styleId="evidencetext">
    <w:name w:val="evidence text"/>
    <w:basedOn w:val="Normal"/>
    <w:link w:val="evidencetextChar"/>
    <w:rsid w:val="000C2C80"/>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0C2C80"/>
    <w:rPr>
      <w:rFonts w:ascii="Arial" w:eastAsia="Times New Roman" w:hAnsi="Arial" w:cs="Times New Roman"/>
      <w:color w:val="000000"/>
      <w:sz w:val="18"/>
    </w:rPr>
  </w:style>
  <w:style w:type="character" w:customStyle="1" w:styleId="reduce2">
    <w:name w:val="reduce2"/>
    <w:rsid w:val="000C2C80"/>
    <w:rPr>
      <w:rFonts w:ascii="Arial" w:hAnsi="Arial" w:cs="Arial"/>
      <w:color w:val="000000"/>
      <w:sz w:val="10"/>
      <w:szCs w:val="22"/>
    </w:rPr>
  </w:style>
  <w:style w:type="paragraph" w:customStyle="1" w:styleId="ReadingText">
    <w:name w:val="Reading Text"/>
    <w:basedOn w:val="NoSpacing"/>
    <w:link w:val="ReadingTextChar"/>
    <w:qFormat/>
    <w:rsid w:val="00AC43CC"/>
    <w:rPr>
      <w:rFonts w:ascii="Times New Roman" w:hAnsi="Times New Roman" w:cstheme="minorBidi"/>
      <w:sz w:val="24"/>
      <w:u w:val="single"/>
    </w:rPr>
  </w:style>
  <w:style w:type="paragraph" w:styleId="NoSpacing">
    <w:name w:val="No Spacing"/>
    <w:uiPriority w:val="1"/>
    <w:rsid w:val="00AC43CC"/>
    <w:pPr>
      <w:spacing w:after="0" w:line="240" w:lineRule="auto"/>
    </w:pPr>
    <w:rPr>
      <w:rFonts w:ascii="Calibri" w:hAnsi="Calibri" w:cs="Calibri"/>
    </w:rPr>
  </w:style>
  <w:style w:type="character" w:customStyle="1" w:styleId="ReadingTextChar">
    <w:name w:val="Reading Text Char"/>
    <w:basedOn w:val="DefaultParagraphFont"/>
    <w:link w:val="ReadingText"/>
    <w:rsid w:val="00AC43CC"/>
    <w:rPr>
      <w:rFonts w:ascii="Times New Roman" w:hAnsi="Times New Roman"/>
      <w:sz w:val="24"/>
      <w:u w:val="single"/>
    </w:rPr>
  </w:style>
  <w:style w:type="paragraph" w:customStyle="1" w:styleId="SmallText">
    <w:name w:val="Small Text"/>
    <w:basedOn w:val="NoSpacing"/>
    <w:next w:val="NoSpacing"/>
    <w:link w:val="SmallTextChar"/>
    <w:qFormat/>
    <w:rsid w:val="00AC43CC"/>
    <w:rPr>
      <w:rFonts w:ascii="Times New Roman" w:hAnsi="Times New Roman" w:cstheme="minorBidi"/>
      <w:sz w:val="16"/>
    </w:rPr>
  </w:style>
  <w:style w:type="character" w:customStyle="1" w:styleId="SmallTextChar">
    <w:name w:val="Small Text Char"/>
    <w:basedOn w:val="DefaultParagraphFont"/>
    <w:link w:val="SmallText"/>
    <w:rsid w:val="00AC43CC"/>
    <w:rPr>
      <w:rFonts w:ascii="Times New Roman" w:hAnsi="Times New Roman"/>
      <w:sz w:val="16"/>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AC43CC"/>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AC43CC"/>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AC43CC"/>
    <w:rPr>
      <w:rFonts w:ascii="Arial" w:hAnsi="Arial" w:cs="Arial"/>
      <w:b/>
      <w:color w:val="000000"/>
      <w:sz w:val="28"/>
      <w:szCs w:val="24"/>
      <w:u w:val="thick" w:color="000000"/>
    </w:rPr>
  </w:style>
  <w:style w:type="paragraph" w:customStyle="1" w:styleId="boldcite">
    <w:name w:val="bold cite"/>
    <w:basedOn w:val="Normal"/>
    <w:link w:val="boldciteChar2"/>
    <w:rsid w:val="00AC43CC"/>
    <w:rPr>
      <w:rFonts w:ascii="Arial" w:hAnsi="Arial" w:cs="Arial"/>
      <w:b/>
      <w:color w:val="000000"/>
      <w:sz w:val="28"/>
      <w:szCs w:val="24"/>
      <w:u w:val="thick" w:color="000000"/>
    </w:rPr>
  </w:style>
  <w:style w:type="character" w:customStyle="1" w:styleId="highlight2">
    <w:name w:val="highlight2"/>
    <w:basedOn w:val="DefaultParagraphFont"/>
    <w:rsid w:val="00AC43CC"/>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AC43CC"/>
    <w:rPr>
      <w:b/>
      <w:u w:val="single"/>
    </w:rPr>
  </w:style>
  <w:style w:type="paragraph" w:styleId="Title">
    <w:name w:val="Title"/>
    <w:aliases w:val="Bold Underlined,Cites and Cards,UNDERLINE"/>
    <w:basedOn w:val="Normal"/>
    <w:next w:val="Normal"/>
    <w:link w:val="TitleChar"/>
    <w:qFormat/>
    <w:rsid w:val="00AC43CC"/>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AC43CC"/>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AC43CC"/>
    <w:pPr>
      <w:ind w:left="432"/>
    </w:pPr>
  </w:style>
  <w:style w:type="character" w:customStyle="1" w:styleId="UnderlineBold">
    <w:name w:val="Underline + Bold"/>
    <w:uiPriority w:val="1"/>
    <w:qFormat/>
    <w:rsid w:val="00AC43CC"/>
    <w:rPr>
      <w:b/>
      <w:sz w:val="20"/>
      <w:u w:val="single"/>
    </w:rPr>
  </w:style>
  <w:style w:type="character" w:customStyle="1" w:styleId="DocumentMapChar">
    <w:name w:val="Document Map Char"/>
    <w:basedOn w:val="DefaultParagraphFont"/>
    <w:link w:val="DocumentMap"/>
    <w:uiPriority w:val="99"/>
    <w:semiHidden/>
    <w:rsid w:val="00AC43CC"/>
    <w:rPr>
      <w:rFonts w:ascii="Lucida Grande" w:hAnsi="Lucida Grande" w:cs="Lucida Grande"/>
    </w:rPr>
  </w:style>
  <w:style w:type="paragraph" w:styleId="DocumentMap">
    <w:name w:val="Document Map"/>
    <w:basedOn w:val="Normal"/>
    <w:link w:val="DocumentMapChar"/>
    <w:uiPriority w:val="99"/>
    <w:semiHidden/>
    <w:unhideWhenUsed/>
    <w:rsid w:val="00AC43CC"/>
    <w:rPr>
      <w:rFonts w:ascii="Lucida Grande" w:hAnsi="Lucida Grande" w:cs="Lucida Grande"/>
    </w:rPr>
  </w:style>
  <w:style w:type="character" w:customStyle="1" w:styleId="DocumentMapChar1">
    <w:name w:val="Document Map Char1"/>
    <w:basedOn w:val="DefaultParagraphFont"/>
    <w:uiPriority w:val="99"/>
    <w:semiHidden/>
    <w:rsid w:val="00AC43CC"/>
    <w:rPr>
      <w:rFonts w:ascii="Tahoma" w:hAnsi="Tahoma" w:cs="Tahoma"/>
      <w:sz w:val="16"/>
      <w:szCs w:val="16"/>
    </w:rPr>
  </w:style>
  <w:style w:type="paragraph" w:styleId="ListParagraph">
    <w:name w:val="List Paragraph"/>
    <w:basedOn w:val="Normal"/>
    <w:uiPriority w:val="34"/>
    <w:rsid w:val="00AC43CC"/>
    <w:pPr>
      <w:ind w:left="720"/>
      <w:contextualSpacing/>
    </w:pPr>
  </w:style>
  <w:style w:type="paragraph" w:customStyle="1" w:styleId="BlockTitle">
    <w:name w:val="Block Title"/>
    <w:basedOn w:val="Heading1"/>
    <w:next w:val="Normal"/>
    <w:link w:val="BlockTitleChar"/>
    <w:rsid w:val="00AC43CC"/>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AC43CC"/>
    <w:rPr>
      <w:rFonts w:ascii="Arial" w:eastAsia="Times New Roman" w:hAnsi="Arial" w:cs="Arial"/>
      <w:b/>
      <w:bCs/>
      <w:kern w:val="32"/>
      <w:sz w:val="28"/>
      <w:szCs w:val="32"/>
    </w:rPr>
  </w:style>
  <w:style w:type="character" w:customStyle="1" w:styleId="evidencetextChar1">
    <w:name w:val="evidence text Char1"/>
    <w:rsid w:val="00AC43CC"/>
    <w:rPr>
      <w:rFonts w:ascii="Arial" w:hAnsi="Arial"/>
      <w:color w:val="000000"/>
      <w:sz w:val="18"/>
      <w:szCs w:val="24"/>
    </w:rPr>
  </w:style>
  <w:style w:type="paragraph" w:customStyle="1" w:styleId="HotRoute">
    <w:name w:val="Hot Route!"/>
    <w:basedOn w:val="Normal"/>
    <w:rsid w:val="00AC43CC"/>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AC43CC"/>
    <w:rPr>
      <w:rFonts w:cs="Times New Roman"/>
      <w:sz w:val="24"/>
      <w:lang w:val="en-US" w:eastAsia="en-US"/>
    </w:rPr>
  </w:style>
  <w:style w:type="character" w:customStyle="1" w:styleId="Highlightedunderline">
    <w:name w:val="Highlighted underline"/>
    <w:rsid w:val="00AC43CC"/>
    <w:rPr>
      <w:rFonts w:ascii="Times New Roman" w:hAnsi="Times New Roman"/>
      <w:sz w:val="20"/>
      <w:u w:val="single"/>
      <w:shd w:val="clear" w:color="auto" w:fill="C0C0C0"/>
    </w:rPr>
  </w:style>
  <w:style w:type="character" w:customStyle="1" w:styleId="UnderlinedChar">
    <w:name w:val="Underlined Char"/>
    <w:basedOn w:val="DefaultParagraphFont"/>
    <w:rsid w:val="00AC43CC"/>
    <w:rPr>
      <w:rFonts w:eastAsia="MS Mincho" w:cs="Times New Roman"/>
      <w:sz w:val="20"/>
      <w:u w:val="single"/>
    </w:rPr>
  </w:style>
  <w:style w:type="character" w:customStyle="1" w:styleId="TagChar1">
    <w:name w:val="Tag Char1"/>
    <w:rsid w:val="00AC43CC"/>
    <w:rPr>
      <w:rFonts w:ascii="Arial" w:hAnsi="Arial"/>
      <w:b/>
      <w:sz w:val="28"/>
      <w:szCs w:val="24"/>
    </w:rPr>
  </w:style>
  <w:style w:type="character" w:customStyle="1" w:styleId="Box">
    <w:name w:val="Box"/>
    <w:uiPriority w:val="1"/>
    <w:qFormat/>
    <w:rsid w:val="00AC43CC"/>
    <w:rPr>
      <w:b/>
      <w:u w:val="single"/>
      <w:bdr w:val="single" w:sz="4" w:space="0" w:color="auto"/>
    </w:rPr>
  </w:style>
  <w:style w:type="paragraph" w:styleId="NormalWeb">
    <w:name w:val="Normal (Web)"/>
    <w:basedOn w:val="Normal"/>
    <w:uiPriority w:val="99"/>
    <w:rsid w:val="00AC43CC"/>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AC43CC"/>
  </w:style>
  <w:style w:type="character" w:customStyle="1" w:styleId="apple-converted-space">
    <w:name w:val="apple-converted-space"/>
    <w:basedOn w:val="DefaultParagraphFont"/>
    <w:rsid w:val="00AC43CC"/>
  </w:style>
  <w:style w:type="character" w:customStyle="1" w:styleId="apple-style-span">
    <w:name w:val="apple-style-span"/>
    <w:basedOn w:val="DefaultParagraphFont"/>
    <w:rsid w:val="00AC43CC"/>
  </w:style>
  <w:style w:type="character" w:customStyle="1" w:styleId="Heading3Char1">
    <w:name w:val="Heading 3 Char1"/>
    <w:aliases w:val="Block Char1"/>
    <w:uiPriority w:val="3"/>
    <w:semiHidden/>
    <w:qFormat/>
    <w:rsid w:val="00AC43CC"/>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AC43CC"/>
    <w:rPr>
      <w:b/>
      <w:bCs/>
      <w:u w:val="single"/>
    </w:rPr>
  </w:style>
  <w:style w:type="character" w:styleId="HTMLCite">
    <w:name w:val="HTML Cite"/>
    <w:basedOn w:val="DefaultParagraphFont"/>
    <w:semiHidden/>
    <w:unhideWhenUsed/>
    <w:rsid w:val="00AC43CC"/>
    <w:rPr>
      <w:i/>
      <w:iCs/>
    </w:rPr>
  </w:style>
  <w:style w:type="character" w:styleId="Strong">
    <w:name w:val="Strong"/>
    <w:basedOn w:val="DefaultParagraphFont"/>
    <w:uiPriority w:val="22"/>
    <w:qFormat/>
    <w:rsid w:val="00AC43CC"/>
    <w:rPr>
      <w:b/>
      <w:bCs/>
    </w:rPr>
  </w:style>
  <w:style w:type="paragraph" w:styleId="BodyText">
    <w:name w:val="Body Text"/>
    <w:basedOn w:val="Normal"/>
    <w:link w:val="BodyTextChar"/>
    <w:semiHidden/>
    <w:rsid w:val="00AC43C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AC43CC"/>
    <w:rPr>
      <w:rFonts w:ascii="Times New Roman" w:eastAsia="Times New Roman" w:hAnsi="Times New Roman" w:cs="Times New Roman"/>
      <w:b/>
      <w:bCs/>
      <w:sz w:val="24"/>
      <w:szCs w:val="24"/>
    </w:rPr>
  </w:style>
  <w:style w:type="character" w:customStyle="1" w:styleId="ft1">
    <w:name w:val="ft1"/>
    <w:basedOn w:val="DefaultParagraphFont"/>
    <w:rsid w:val="00AC43CC"/>
    <w:rPr>
      <w:rFonts w:cs="Times New Roman"/>
    </w:rPr>
  </w:style>
  <w:style w:type="character" w:customStyle="1" w:styleId="ps2">
    <w:name w:val="ps2"/>
    <w:basedOn w:val="DefaultParagraphFont"/>
    <w:rsid w:val="00AC43CC"/>
    <w:rPr>
      <w:rFonts w:cs="Times New Roman"/>
    </w:rPr>
  </w:style>
  <w:style w:type="character" w:customStyle="1" w:styleId="ps3">
    <w:name w:val="ps3"/>
    <w:basedOn w:val="DefaultParagraphFont"/>
    <w:rsid w:val="00AC43CC"/>
    <w:rPr>
      <w:rFonts w:cs="Times New Roman"/>
    </w:rPr>
  </w:style>
  <w:style w:type="character" w:customStyle="1" w:styleId="ps4">
    <w:name w:val="ps4"/>
    <w:basedOn w:val="DefaultParagraphFont"/>
    <w:rsid w:val="00AC43CC"/>
    <w:rPr>
      <w:rFonts w:cs="Times New Roman"/>
    </w:rPr>
  </w:style>
  <w:style w:type="character" w:customStyle="1" w:styleId="ps5">
    <w:name w:val="ps5"/>
    <w:basedOn w:val="DefaultParagraphFont"/>
    <w:rsid w:val="00AC43CC"/>
    <w:rPr>
      <w:rFonts w:cs="Times New Roman"/>
    </w:rPr>
  </w:style>
  <w:style w:type="character" w:customStyle="1" w:styleId="ps6">
    <w:name w:val="ps6"/>
    <w:basedOn w:val="DefaultParagraphFont"/>
    <w:rsid w:val="00AC43CC"/>
    <w:rPr>
      <w:rFonts w:cs="Times New Roman"/>
    </w:rPr>
  </w:style>
  <w:style w:type="character" w:customStyle="1" w:styleId="ps7">
    <w:name w:val="ps7"/>
    <w:basedOn w:val="DefaultParagraphFont"/>
    <w:rsid w:val="00AC43CC"/>
    <w:rPr>
      <w:rFonts w:cs="Times New Roman"/>
    </w:rPr>
  </w:style>
  <w:style w:type="character" w:customStyle="1" w:styleId="ps8">
    <w:name w:val="ps8"/>
    <w:basedOn w:val="DefaultParagraphFont"/>
    <w:rsid w:val="00AC43CC"/>
    <w:rPr>
      <w:rFonts w:cs="Times New Roman"/>
    </w:rPr>
  </w:style>
  <w:style w:type="character" w:customStyle="1" w:styleId="ps9">
    <w:name w:val="ps9"/>
    <w:basedOn w:val="DefaultParagraphFont"/>
    <w:rsid w:val="00AC43CC"/>
    <w:rPr>
      <w:rFonts w:cs="Times New Roman"/>
    </w:rPr>
  </w:style>
  <w:style w:type="character" w:customStyle="1" w:styleId="ps10">
    <w:name w:val="ps10"/>
    <w:basedOn w:val="DefaultParagraphFont"/>
    <w:rsid w:val="00AC43CC"/>
    <w:rPr>
      <w:rFonts w:cs="Times New Roman"/>
    </w:rPr>
  </w:style>
  <w:style w:type="character" w:customStyle="1" w:styleId="ps11">
    <w:name w:val="ps11"/>
    <w:basedOn w:val="DefaultParagraphFont"/>
    <w:rsid w:val="00AC43CC"/>
    <w:rPr>
      <w:rFonts w:cs="Times New Roman"/>
    </w:rPr>
  </w:style>
  <w:style w:type="character" w:customStyle="1" w:styleId="ps12">
    <w:name w:val="ps12"/>
    <w:basedOn w:val="DefaultParagraphFont"/>
    <w:rsid w:val="00AC43CC"/>
    <w:rPr>
      <w:rFonts w:cs="Times New Roman"/>
    </w:rPr>
  </w:style>
  <w:style w:type="character" w:customStyle="1" w:styleId="ps13">
    <w:name w:val="ps13"/>
    <w:basedOn w:val="DefaultParagraphFont"/>
    <w:rsid w:val="00AC43CC"/>
    <w:rPr>
      <w:rFonts w:cs="Times New Roman"/>
    </w:rPr>
  </w:style>
  <w:style w:type="character" w:customStyle="1" w:styleId="ps14">
    <w:name w:val="ps14"/>
    <w:basedOn w:val="DefaultParagraphFont"/>
    <w:rsid w:val="00AC43CC"/>
    <w:rPr>
      <w:rFonts w:cs="Times New Roman"/>
    </w:rPr>
  </w:style>
  <w:style w:type="character" w:customStyle="1" w:styleId="ps15">
    <w:name w:val="ps15"/>
    <w:basedOn w:val="DefaultParagraphFont"/>
    <w:rsid w:val="00AC43CC"/>
    <w:rPr>
      <w:rFonts w:cs="Times New Roman"/>
    </w:rPr>
  </w:style>
  <w:style w:type="character" w:customStyle="1" w:styleId="ps16">
    <w:name w:val="ps16"/>
    <w:basedOn w:val="DefaultParagraphFont"/>
    <w:rsid w:val="00AC43CC"/>
    <w:rPr>
      <w:rFonts w:cs="Times New Roman"/>
    </w:rPr>
  </w:style>
  <w:style w:type="character" w:customStyle="1" w:styleId="ps17">
    <w:name w:val="ps17"/>
    <w:basedOn w:val="DefaultParagraphFont"/>
    <w:rsid w:val="00AC43CC"/>
    <w:rPr>
      <w:rFonts w:cs="Times New Roman"/>
    </w:rPr>
  </w:style>
  <w:style w:type="character" w:customStyle="1" w:styleId="ps18">
    <w:name w:val="ps18"/>
    <w:basedOn w:val="DefaultParagraphFont"/>
    <w:rsid w:val="00AC43CC"/>
    <w:rPr>
      <w:rFonts w:cs="Times New Roman"/>
    </w:rPr>
  </w:style>
  <w:style w:type="character" w:customStyle="1" w:styleId="ps19">
    <w:name w:val="ps19"/>
    <w:basedOn w:val="DefaultParagraphFont"/>
    <w:rsid w:val="00AC43CC"/>
    <w:rPr>
      <w:rFonts w:cs="Times New Roman"/>
    </w:rPr>
  </w:style>
  <w:style w:type="character" w:customStyle="1" w:styleId="ps20">
    <w:name w:val="ps20"/>
    <w:basedOn w:val="DefaultParagraphFont"/>
    <w:rsid w:val="00AC43CC"/>
    <w:rPr>
      <w:rFonts w:cs="Times New Roman"/>
    </w:rPr>
  </w:style>
  <w:style w:type="character" w:customStyle="1" w:styleId="ps21">
    <w:name w:val="ps21"/>
    <w:basedOn w:val="DefaultParagraphFont"/>
    <w:rsid w:val="00AC43CC"/>
    <w:rPr>
      <w:rFonts w:cs="Times New Roman"/>
    </w:rPr>
  </w:style>
  <w:style w:type="character" w:customStyle="1" w:styleId="ps22">
    <w:name w:val="ps22"/>
    <w:basedOn w:val="DefaultParagraphFont"/>
    <w:rsid w:val="00AC43CC"/>
    <w:rPr>
      <w:rFonts w:cs="Times New Roman"/>
    </w:rPr>
  </w:style>
  <w:style w:type="character" w:customStyle="1" w:styleId="em0">
    <w:name w:val="em0"/>
    <w:basedOn w:val="DefaultParagraphFont"/>
    <w:rsid w:val="00AC43CC"/>
    <w:rPr>
      <w:rFonts w:cs="Times New Roman"/>
    </w:rPr>
  </w:style>
  <w:style w:type="character" w:customStyle="1" w:styleId="ps23">
    <w:name w:val="ps23"/>
    <w:basedOn w:val="DefaultParagraphFont"/>
    <w:rsid w:val="00AC43CC"/>
    <w:rPr>
      <w:rFonts w:cs="Times New Roman"/>
    </w:rPr>
  </w:style>
  <w:style w:type="character" w:customStyle="1" w:styleId="ps24">
    <w:name w:val="ps24"/>
    <w:basedOn w:val="DefaultParagraphFont"/>
    <w:rsid w:val="00AC43CC"/>
    <w:rPr>
      <w:rFonts w:cs="Times New Roman"/>
    </w:rPr>
  </w:style>
  <w:style w:type="character" w:customStyle="1" w:styleId="ps25">
    <w:name w:val="ps25"/>
    <w:basedOn w:val="DefaultParagraphFont"/>
    <w:rsid w:val="00AC43CC"/>
    <w:rPr>
      <w:rFonts w:cs="Times New Roman"/>
    </w:rPr>
  </w:style>
  <w:style w:type="character" w:customStyle="1" w:styleId="ps26">
    <w:name w:val="ps26"/>
    <w:basedOn w:val="DefaultParagraphFont"/>
    <w:rsid w:val="00AC43CC"/>
    <w:rPr>
      <w:rFonts w:cs="Times New Roman"/>
    </w:rPr>
  </w:style>
  <w:style w:type="character" w:customStyle="1" w:styleId="ps27">
    <w:name w:val="ps27"/>
    <w:basedOn w:val="DefaultParagraphFont"/>
    <w:rsid w:val="00AC43CC"/>
    <w:rPr>
      <w:rFonts w:cs="Times New Roman"/>
    </w:rPr>
  </w:style>
  <w:style w:type="character" w:customStyle="1" w:styleId="ps28">
    <w:name w:val="ps28"/>
    <w:basedOn w:val="DefaultParagraphFont"/>
    <w:rsid w:val="00AC43CC"/>
    <w:rPr>
      <w:rFonts w:cs="Times New Roman"/>
    </w:rPr>
  </w:style>
  <w:style w:type="character" w:customStyle="1" w:styleId="ps29">
    <w:name w:val="ps29"/>
    <w:basedOn w:val="DefaultParagraphFont"/>
    <w:rsid w:val="00AC43CC"/>
    <w:rPr>
      <w:rFonts w:cs="Times New Roman"/>
    </w:rPr>
  </w:style>
  <w:style w:type="character" w:customStyle="1" w:styleId="ps30">
    <w:name w:val="ps30"/>
    <w:basedOn w:val="DefaultParagraphFont"/>
    <w:rsid w:val="00AC43CC"/>
    <w:rPr>
      <w:rFonts w:cs="Times New Roman"/>
    </w:rPr>
  </w:style>
  <w:style w:type="character" w:customStyle="1" w:styleId="ps31">
    <w:name w:val="ps31"/>
    <w:basedOn w:val="DefaultParagraphFont"/>
    <w:rsid w:val="00AC43CC"/>
    <w:rPr>
      <w:rFonts w:cs="Times New Roman"/>
    </w:rPr>
  </w:style>
  <w:style w:type="character" w:customStyle="1" w:styleId="ps32">
    <w:name w:val="ps32"/>
    <w:basedOn w:val="DefaultParagraphFont"/>
    <w:rsid w:val="00AC43CC"/>
    <w:rPr>
      <w:rFonts w:cs="Times New Roman"/>
    </w:rPr>
  </w:style>
  <w:style w:type="character" w:customStyle="1" w:styleId="ps33">
    <w:name w:val="ps33"/>
    <w:basedOn w:val="DefaultParagraphFont"/>
    <w:rsid w:val="00AC43CC"/>
    <w:rPr>
      <w:rFonts w:cs="Times New Roman"/>
    </w:rPr>
  </w:style>
  <w:style w:type="character" w:customStyle="1" w:styleId="ps34">
    <w:name w:val="ps34"/>
    <w:basedOn w:val="DefaultParagraphFont"/>
    <w:rsid w:val="00AC43CC"/>
    <w:rPr>
      <w:rFonts w:cs="Times New Roman"/>
    </w:rPr>
  </w:style>
  <w:style w:type="character" w:customStyle="1" w:styleId="ps35">
    <w:name w:val="ps35"/>
    <w:basedOn w:val="DefaultParagraphFont"/>
    <w:rsid w:val="00AC43CC"/>
    <w:rPr>
      <w:rFonts w:cs="Times New Roman"/>
    </w:rPr>
  </w:style>
  <w:style w:type="character" w:customStyle="1" w:styleId="ps36">
    <w:name w:val="ps36"/>
    <w:basedOn w:val="DefaultParagraphFont"/>
    <w:rsid w:val="00AC43CC"/>
    <w:rPr>
      <w:rFonts w:cs="Times New Roman"/>
    </w:rPr>
  </w:style>
  <w:style w:type="character" w:customStyle="1" w:styleId="ps37">
    <w:name w:val="ps37"/>
    <w:basedOn w:val="DefaultParagraphFont"/>
    <w:rsid w:val="00AC43CC"/>
    <w:rPr>
      <w:rFonts w:cs="Times New Roman"/>
    </w:rPr>
  </w:style>
  <w:style w:type="character" w:customStyle="1" w:styleId="ps38">
    <w:name w:val="ps38"/>
    <w:basedOn w:val="DefaultParagraphFont"/>
    <w:rsid w:val="00AC43CC"/>
    <w:rPr>
      <w:rFonts w:cs="Times New Roman"/>
    </w:rPr>
  </w:style>
  <w:style w:type="character" w:customStyle="1" w:styleId="ft4">
    <w:name w:val="ft4"/>
    <w:basedOn w:val="DefaultParagraphFont"/>
    <w:rsid w:val="00AC43CC"/>
    <w:rPr>
      <w:rFonts w:cs="Times New Roman"/>
    </w:rPr>
  </w:style>
  <w:style w:type="paragraph" w:customStyle="1" w:styleId="Default">
    <w:name w:val="Default"/>
    <w:rsid w:val="00AC43CC"/>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AC43CC"/>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ndfonline.com/doi/abs/10.1080/08913811.2010.541699" TargetMode="External"/><Relationship Id="rId18" Type="http://schemas.openxmlformats.org/officeDocument/2006/relationships/hyperlink" Target="http://www.tandfonline.com/doi/full/10.1080/08913811.2010.541699" TargetMode="External"/><Relationship Id="rId3" Type="http://schemas.openxmlformats.org/officeDocument/2006/relationships/customXml" Target="../customXml/item3.xml"/><Relationship Id="rId21" Type="http://schemas.openxmlformats.org/officeDocument/2006/relationships/hyperlink" Target="http://www.rhizomes.net/issue15/economides.html" TargetMode="External"/><Relationship Id="rId7" Type="http://schemas.openxmlformats.org/officeDocument/2006/relationships/settings" Target="settings.xml"/><Relationship Id="rId12" Type="http://schemas.openxmlformats.org/officeDocument/2006/relationships/hyperlink" Target="http://digitalcommons.mcmaster.ca/cgi/viewcontent.cgi?article=8602&amp;context=opendissertations" TargetMode="External"/><Relationship Id="rId17" Type="http://schemas.openxmlformats.org/officeDocument/2006/relationships/hyperlink" Target="http://www.tandfonline.com/doi/full/10.1080/08913811.2010.541699" TargetMode="External"/><Relationship Id="rId2" Type="http://schemas.openxmlformats.org/officeDocument/2006/relationships/customXml" Target="../customXml/item2.xml"/><Relationship Id="rId16" Type="http://schemas.openxmlformats.org/officeDocument/2006/relationships/hyperlink" Target="http://www.tandfonline.com/doi/full/10.1080/08913811.2010.541699" TargetMode="External"/><Relationship Id="rId20" Type="http://schemas.openxmlformats.org/officeDocument/2006/relationships/hyperlink" Target="http://www.academia.edu/225132/U.S._Policy_of_Targeted_Killing_by_Drones_in_Pakista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ancole.com/2013/02/objections-houses-killing.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andfonline.com/doi/full/10.1080/08913811.2010.54169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andfonline.com/doi/full/10.1080/08913811.2010.541699"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andfonline.com/toc/rcri20/22/4" TargetMode="External"/><Relationship Id="rId22" Type="http://schemas.openxmlformats.org/officeDocument/2006/relationships/hyperlink" Target="http://www.rhizomes.net/issue15/economi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ming%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21072</Words>
  <Characters>120115</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Wyoming Debate- Berry</dc:creator>
  <cp:lastModifiedBy>Wyoming Debate- Berry</cp:lastModifiedBy>
  <cp:revision>2</cp:revision>
  <dcterms:created xsi:type="dcterms:W3CDTF">2014-02-14T01:53:00Z</dcterms:created>
  <dcterms:modified xsi:type="dcterms:W3CDTF">2014-02-14T01:53:00Z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