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5B6AB5" w:rsidRDefault="005B6AB5" w:rsidP="005B6AB5">
      <w:pPr>
        <w:pStyle w:val="Heading1"/>
      </w:pPr>
      <w:bookmarkStart w:id="0" w:name="_GoBack"/>
      <w:bookmarkEnd w:id="0"/>
      <w:r w:rsidRPr="005B6AB5">
        <w:t>Weber HT---Districts Rd 6</w:t>
      </w:r>
    </w:p>
    <w:p w:rsidR="005B6AB5" w:rsidRPr="005B6AB5" w:rsidRDefault="005B6AB5" w:rsidP="005B6AB5">
      <w:pPr>
        <w:pStyle w:val="Heading2"/>
      </w:pPr>
      <w:r w:rsidRPr="005B6AB5">
        <w:t>1AC</w:t>
      </w:r>
    </w:p>
    <w:p w:rsidR="005B6AB5" w:rsidRPr="005B6AB5" w:rsidRDefault="005B6AB5" w:rsidP="005B6AB5">
      <w:pPr>
        <w:pStyle w:val="Heading3"/>
      </w:pPr>
      <w:r w:rsidRPr="005B6AB5">
        <w:t>1AC—Credibility</w:t>
      </w:r>
    </w:p>
    <w:p w:rsidR="005B6AB5" w:rsidRPr="005B6AB5" w:rsidRDefault="005B6AB5" w:rsidP="005B6AB5">
      <w:pPr>
        <w:pStyle w:val="Heading4"/>
      </w:pPr>
      <w:r w:rsidRPr="005B6AB5">
        <w:t xml:space="preserve">Cyber militarization by the US is observed and </w:t>
      </w:r>
      <w:r w:rsidRPr="005B6AB5">
        <w:rPr>
          <w:u w:val="single"/>
        </w:rPr>
        <w:t>modelled</w:t>
      </w:r>
      <w:r w:rsidRPr="005B6AB5">
        <w:t xml:space="preserve"> globally due to Snowden—perception of </w:t>
      </w:r>
      <w:r w:rsidRPr="005B6AB5">
        <w:rPr>
          <w:u w:val="single"/>
        </w:rPr>
        <w:t>overbearing cyber power</w:t>
      </w:r>
      <w:r w:rsidRPr="005B6AB5">
        <w:t xml:space="preserve"> causes </w:t>
      </w:r>
      <w:r w:rsidRPr="005B6AB5">
        <w:rPr>
          <w:u w:val="single"/>
        </w:rPr>
        <w:t>cyber retaliation</w:t>
      </w:r>
      <w:r w:rsidRPr="005B6AB5">
        <w:t xml:space="preserve">, </w:t>
      </w:r>
      <w:r w:rsidRPr="005B6AB5">
        <w:rPr>
          <w:u w:val="single"/>
        </w:rPr>
        <w:t>destroys legitimacy</w:t>
      </w:r>
      <w:r w:rsidRPr="005B6AB5">
        <w:t xml:space="preserve">, and </w:t>
      </w:r>
      <w:r w:rsidRPr="005B6AB5">
        <w:rPr>
          <w:u w:val="single"/>
        </w:rPr>
        <w:t>frustrates allies</w:t>
      </w:r>
    </w:p>
    <w:p w:rsidR="005B6AB5" w:rsidRPr="005B6AB5" w:rsidRDefault="005B6AB5" w:rsidP="005B6AB5">
      <w:pPr>
        <w:rPr>
          <w:rStyle w:val="StyleStyleBold12pt"/>
        </w:rPr>
      </w:pPr>
      <w:r w:rsidRPr="005B6AB5">
        <w:rPr>
          <w:rStyle w:val="StyleStyleBold12pt"/>
        </w:rPr>
        <w:t>Wallace, 13</w:t>
      </w:r>
    </w:p>
    <w:p w:rsidR="005B6AB5" w:rsidRPr="005B6AB5" w:rsidRDefault="005B6AB5" w:rsidP="005B6AB5">
      <w:proofErr w:type="gramStart"/>
      <w:r w:rsidRPr="005B6AB5">
        <w:t>(Ian Wallace, visiting fellow in the Center on 21st Century Security and Intelligence at Brookings.</w:t>
      </w:r>
      <w:proofErr w:type="gramEnd"/>
      <w:r w:rsidRPr="005B6AB5">
        <w:t xml:space="preserve"> Wallace previously served as a senior official at the British Ministry of </w:t>
      </w:r>
      <w:proofErr w:type="spellStart"/>
      <w:r w:rsidRPr="005B6AB5">
        <w:t>Defence</w:t>
      </w:r>
      <w:proofErr w:type="spellEnd"/>
      <w:r w:rsidRPr="005B6AB5">
        <w:t xml:space="preserve">, where he helped develop the UK government’s cyber strategy as well as Britain’s cyber relationship with the United States. “Militarizing the Internet?” </w:t>
      </w:r>
      <w:hyperlink r:id="rId11" w:history="1">
        <w:r w:rsidRPr="005B6AB5">
          <w:rPr>
            <w:rStyle w:val="Hyperlink"/>
          </w:rPr>
          <w:t>http://nationalinterest.org/commentary/militarizing-the-internet-8734?page=show</w:t>
        </w:r>
      </w:hyperlink>
      <w:r w:rsidRPr="005B6AB5">
        <w:t xml:space="preserve">) </w:t>
      </w:r>
      <w:proofErr w:type="spellStart"/>
      <w:r w:rsidRPr="005B6AB5">
        <w:t>Henge</w:t>
      </w:r>
      <w:proofErr w:type="spellEnd"/>
    </w:p>
    <w:p w:rsidR="005B6AB5" w:rsidRPr="005B6AB5" w:rsidRDefault="005B6AB5" w:rsidP="005B6AB5">
      <w:pPr>
        <w:rPr>
          <w:sz w:val="16"/>
        </w:rPr>
      </w:pPr>
      <w:r w:rsidRPr="005B6AB5">
        <w:rPr>
          <w:sz w:val="16"/>
        </w:rPr>
        <w:t xml:space="preserve">Following a recent speech, </w:t>
      </w:r>
      <w:r w:rsidRPr="005B6AB5">
        <w:rPr>
          <w:rStyle w:val="StyleBoldUnderline"/>
        </w:rPr>
        <w:t>Chairman of the Joint Chiefs of Staff</w:t>
      </w:r>
      <w:r w:rsidRPr="005B6AB5">
        <w:rPr>
          <w:sz w:val="16"/>
        </w:rPr>
        <w:t xml:space="preserve"> General Martin </w:t>
      </w:r>
      <w:r w:rsidRPr="005B6AB5">
        <w:rPr>
          <w:rStyle w:val="StyleBoldUnderline"/>
        </w:rPr>
        <w:t>Dempsey</w:t>
      </w:r>
      <w:r w:rsidRPr="005B6AB5">
        <w:rPr>
          <w:sz w:val="16"/>
        </w:rPr>
        <w:t xml:space="preserve"> </w:t>
      </w:r>
      <w:r w:rsidRPr="005B6AB5">
        <w:rPr>
          <w:rStyle w:val="StyleBoldUnderline"/>
        </w:rPr>
        <w:t>dismissed concerns about</w:t>
      </w:r>
      <w:r w:rsidRPr="005B6AB5">
        <w:rPr>
          <w:sz w:val="16"/>
        </w:rPr>
        <w:t xml:space="preserve"> the U.S. </w:t>
      </w:r>
      <w:r w:rsidRPr="005B6AB5">
        <w:rPr>
          <w:rStyle w:val="StyleBoldUnderline"/>
        </w:rPr>
        <w:t>militarization of cyberspace</w:t>
      </w:r>
      <w:r w:rsidRPr="005B6AB5">
        <w:rPr>
          <w:sz w:val="16"/>
        </w:rPr>
        <w:t xml:space="preserve">. “We have a Navy, but we are not being accused of militarizing the ocean,” he said. As the world reflects on and responds to the actions of former National Security Agency contractor Edward Snowden, and as the investigation of possible leaks by former Joint Chiefs vice chairman General James Cartwright unfolds, it is difficult to avoid wondering if General Dempsey’s answer is the best the administration can muster. </w:t>
      </w:r>
      <w:r w:rsidRPr="005B6AB5">
        <w:rPr>
          <w:rStyle w:val="StyleBoldUnderline"/>
        </w:rPr>
        <w:t xml:space="preserve">An increasing number of </w:t>
      </w:r>
      <w:r w:rsidRPr="005B6AB5">
        <w:rPr>
          <w:rStyle w:val="StyleBoldUnderline"/>
          <w:highlight w:val="green"/>
        </w:rPr>
        <w:t xml:space="preserve">adversaries and </w:t>
      </w:r>
      <w:r w:rsidRPr="005B6AB5">
        <w:rPr>
          <w:rStyle w:val="Emphasis"/>
          <w:highlight w:val="green"/>
        </w:rPr>
        <w:t>even allies</w:t>
      </w:r>
      <w:r w:rsidRPr="005B6AB5">
        <w:rPr>
          <w:rStyle w:val="StyleBoldUnderline"/>
          <w:highlight w:val="green"/>
        </w:rPr>
        <w:t xml:space="preserve"> are coming to believe that the</w:t>
      </w:r>
      <w:r w:rsidRPr="005B6AB5">
        <w:rPr>
          <w:rStyle w:val="StyleBoldUnderline"/>
        </w:rPr>
        <w:t xml:space="preserve"> </w:t>
      </w:r>
      <w:r w:rsidRPr="005B6AB5">
        <w:rPr>
          <w:rStyle w:val="StyleBoldUnderline"/>
          <w:highlight w:val="green"/>
        </w:rPr>
        <w:t>U</w:t>
      </w:r>
      <w:r w:rsidRPr="005B6AB5">
        <w:rPr>
          <w:rStyle w:val="StyleBoldUnderline"/>
        </w:rPr>
        <w:t xml:space="preserve">nited </w:t>
      </w:r>
      <w:r w:rsidRPr="005B6AB5">
        <w:rPr>
          <w:rStyle w:val="StyleBoldUnderline"/>
          <w:highlight w:val="green"/>
        </w:rPr>
        <w:t>S</w:t>
      </w:r>
      <w:r w:rsidRPr="005B6AB5">
        <w:rPr>
          <w:rStyle w:val="StyleBoldUnderline"/>
        </w:rPr>
        <w:t xml:space="preserve">tates </w:t>
      </w:r>
      <w:r w:rsidRPr="005B6AB5">
        <w:rPr>
          <w:rStyle w:val="StyleBoldUnderline"/>
          <w:highlight w:val="green"/>
        </w:rPr>
        <w:t>is militarizing cyberspace</w:t>
      </w:r>
      <w:r w:rsidRPr="005B6AB5">
        <w:rPr>
          <w:sz w:val="16"/>
        </w:rPr>
        <w:t xml:space="preserve">—and </w:t>
      </w:r>
      <w:r w:rsidRPr="005B6AB5">
        <w:rPr>
          <w:rStyle w:val="StyleBoldUnderline"/>
          <w:highlight w:val="green"/>
        </w:rPr>
        <w:t>that impression of hubris</w:t>
      </w:r>
      <w:r w:rsidRPr="005B6AB5">
        <w:rPr>
          <w:rStyle w:val="StyleBoldUnderline"/>
        </w:rPr>
        <w:t xml:space="preserve"> and irresponsibility </w:t>
      </w:r>
      <w:r w:rsidRPr="005B6AB5">
        <w:rPr>
          <w:rStyle w:val="StyleBoldUnderline"/>
          <w:highlight w:val="green"/>
        </w:rPr>
        <w:t xml:space="preserve">is beginning to have a </w:t>
      </w:r>
      <w:r w:rsidRPr="005B6AB5">
        <w:rPr>
          <w:rStyle w:val="Emphasis"/>
          <w:highlight w:val="green"/>
        </w:rPr>
        <w:t>real-world impact</w:t>
      </w:r>
      <w:r w:rsidRPr="005B6AB5">
        <w:rPr>
          <w:sz w:val="16"/>
        </w:rPr>
        <w:t xml:space="preserve">. So what needs to be done? </w:t>
      </w:r>
      <w:r w:rsidRPr="005B6AB5">
        <w:rPr>
          <w:rStyle w:val="StyleBoldUnderline"/>
        </w:rPr>
        <w:t>New thinking is required</w:t>
      </w:r>
      <w:r w:rsidRPr="005B6AB5">
        <w:rPr>
          <w:sz w:val="16"/>
        </w:rPr>
        <w:t xml:space="preserve">, in at least three ways: First, the administration needs to acknowledge that this is a problem. Second, </w:t>
      </w:r>
      <w:r w:rsidRPr="005B6AB5">
        <w:rPr>
          <w:rStyle w:val="StyleBoldUnderline"/>
        </w:rPr>
        <w:t>a more holistic approach is required when making national-security decisions that affect the internet</w:t>
      </w:r>
      <w:r w:rsidRPr="005B6AB5">
        <w:rPr>
          <w:sz w:val="16"/>
        </w:rPr>
        <w:t xml:space="preserve">. Third, the government needs to learn to respond to these types of leaks in a way that does not make the situation worse. Acknowledging the Problem </w:t>
      </w:r>
      <w:proofErr w:type="gramStart"/>
      <w:r w:rsidRPr="005B6AB5">
        <w:rPr>
          <w:sz w:val="16"/>
        </w:rPr>
        <w:t>The</w:t>
      </w:r>
      <w:proofErr w:type="gramEnd"/>
      <w:r w:rsidRPr="005B6AB5">
        <w:rPr>
          <w:sz w:val="16"/>
        </w:rPr>
        <w:t xml:space="preserve"> </w:t>
      </w:r>
      <w:r w:rsidRPr="005B6AB5">
        <w:rPr>
          <w:rStyle w:val="StyleBoldUnderline"/>
          <w:highlight w:val="green"/>
        </w:rPr>
        <w:t xml:space="preserve">Snowden leaks have brought </w:t>
      </w:r>
      <w:proofErr w:type="spellStart"/>
      <w:r w:rsidRPr="005B6AB5">
        <w:rPr>
          <w:rStyle w:val="StyleBoldUnderline"/>
          <w:highlight w:val="green"/>
        </w:rPr>
        <w:t>Stuxnet</w:t>
      </w:r>
      <w:proofErr w:type="spellEnd"/>
      <w:r w:rsidRPr="005B6AB5">
        <w:rPr>
          <w:sz w:val="16"/>
        </w:rPr>
        <w:t xml:space="preserve">, the U.S.-Israeli program allegedly used to attack Iranian computer systems, </w:t>
      </w:r>
      <w:r w:rsidRPr="005B6AB5">
        <w:rPr>
          <w:rStyle w:val="StyleBoldUnderline"/>
          <w:highlight w:val="green"/>
        </w:rPr>
        <w:t>back into public debate</w:t>
      </w:r>
      <w:r w:rsidRPr="005B6AB5">
        <w:rPr>
          <w:rStyle w:val="StyleBoldUnderline"/>
        </w:rPr>
        <w:t>—and reminded us that the real damage</w:t>
      </w:r>
      <w:r w:rsidRPr="005B6AB5">
        <w:rPr>
          <w:sz w:val="16"/>
        </w:rPr>
        <w:t xml:space="preserve"> </w:t>
      </w:r>
      <w:r w:rsidRPr="005B6AB5">
        <w:rPr>
          <w:rStyle w:val="StyleBoldUnderline"/>
        </w:rPr>
        <w:t>of</w:t>
      </w:r>
      <w:r w:rsidRPr="005B6AB5">
        <w:rPr>
          <w:sz w:val="16"/>
        </w:rPr>
        <w:t xml:space="preserve"> the </w:t>
      </w:r>
      <w:r w:rsidRPr="005B6AB5">
        <w:rPr>
          <w:rStyle w:val="StyleBoldUnderline"/>
        </w:rPr>
        <w:t>Snowden</w:t>
      </w:r>
      <w:r w:rsidRPr="005B6AB5">
        <w:rPr>
          <w:sz w:val="16"/>
        </w:rPr>
        <w:t xml:space="preserve"> revelations </w:t>
      </w:r>
      <w:r w:rsidRPr="005B6AB5">
        <w:rPr>
          <w:rStyle w:val="StyleBoldUnderline"/>
        </w:rPr>
        <w:t>will be international</w:t>
      </w:r>
      <w:r w:rsidRPr="005B6AB5">
        <w:rPr>
          <w:sz w:val="16"/>
        </w:rPr>
        <w:t xml:space="preserve">. President </w:t>
      </w:r>
      <w:r w:rsidRPr="005B6AB5">
        <w:rPr>
          <w:sz w:val="16"/>
          <w:szCs w:val="16"/>
        </w:rPr>
        <w:t>Obama looks set to weather the domestic storm</w:t>
      </w:r>
      <w:r w:rsidRPr="005B6AB5">
        <w:rPr>
          <w:sz w:val="16"/>
        </w:rPr>
        <w:t xml:space="preserve">, and after a round of outrage—some real, some feigned—the diplomatic fallout from the various spying allegations will eventually subside. </w:t>
      </w:r>
      <w:r w:rsidRPr="005B6AB5">
        <w:rPr>
          <w:rStyle w:val="StyleBoldUnderline"/>
        </w:rPr>
        <w:t>Susan Rice</w:t>
      </w:r>
      <w:r w:rsidRPr="005B6AB5">
        <w:rPr>
          <w:sz w:val="16"/>
        </w:rPr>
        <w:t xml:space="preserve">, the new national-security adviser, </w:t>
      </w:r>
      <w:r w:rsidRPr="005B6AB5">
        <w:rPr>
          <w:rStyle w:val="StyleBoldUnderline"/>
        </w:rPr>
        <w:t>might have been</w:t>
      </w:r>
      <w:r w:rsidRPr="005B6AB5">
        <w:rPr>
          <w:sz w:val="16"/>
        </w:rPr>
        <w:t xml:space="preserve"> a little </w:t>
      </w:r>
      <w:r w:rsidRPr="005B6AB5">
        <w:rPr>
          <w:rStyle w:val="StyleBoldUnderline"/>
        </w:rPr>
        <w:t>optimistic when she said, “I don’t think the diplomatic consequences</w:t>
      </w:r>
      <w:r w:rsidRPr="005B6AB5">
        <w:rPr>
          <w:sz w:val="16"/>
        </w:rPr>
        <w:t xml:space="preserve">, at least in the foreseeable future, </w:t>
      </w:r>
      <w:r w:rsidRPr="005B6AB5">
        <w:rPr>
          <w:rStyle w:val="StyleBoldUnderline"/>
        </w:rPr>
        <w:t>are</w:t>
      </w:r>
      <w:r w:rsidRPr="005B6AB5">
        <w:rPr>
          <w:sz w:val="16"/>
        </w:rPr>
        <w:t xml:space="preserve"> that </w:t>
      </w:r>
      <w:r w:rsidRPr="005B6AB5">
        <w:rPr>
          <w:rStyle w:val="StyleBoldUnderline"/>
        </w:rPr>
        <w:t>significant</w:t>
      </w:r>
      <w:r w:rsidRPr="005B6AB5">
        <w:rPr>
          <w:sz w:val="16"/>
        </w:rPr>
        <w:t xml:space="preserve">.” She will have some difficult conversations with European leaders, annoyed at the reigniting of previous domestic controversies about the privacy implications of U.S. counterterrorism policy. But other priorities, including the economy, will ensure that U.S.-European relations remain firm. So it is difficult to imagine she will lose much sleep over Chinese complaints on the subject of cyber espionage. Yet </w:t>
      </w:r>
      <w:r w:rsidRPr="005B6AB5">
        <w:rPr>
          <w:rStyle w:val="StyleBoldUnderline"/>
          <w:highlight w:val="green"/>
        </w:rPr>
        <w:t xml:space="preserve">the </w:t>
      </w:r>
      <w:r w:rsidRPr="005B6AB5">
        <w:rPr>
          <w:rStyle w:val="Emphasis"/>
          <w:highlight w:val="green"/>
        </w:rPr>
        <w:t>perception that the</w:t>
      </w:r>
      <w:r w:rsidRPr="005B6AB5">
        <w:rPr>
          <w:rStyle w:val="Emphasis"/>
        </w:rPr>
        <w:t xml:space="preserve"> </w:t>
      </w:r>
      <w:r w:rsidRPr="005B6AB5">
        <w:rPr>
          <w:rStyle w:val="Emphasis"/>
          <w:highlight w:val="green"/>
        </w:rPr>
        <w:t>U</w:t>
      </w:r>
      <w:r w:rsidRPr="005B6AB5">
        <w:rPr>
          <w:rStyle w:val="Emphasis"/>
        </w:rPr>
        <w:t xml:space="preserve">nited </w:t>
      </w:r>
      <w:r w:rsidRPr="005B6AB5">
        <w:rPr>
          <w:rStyle w:val="Emphasis"/>
          <w:highlight w:val="green"/>
        </w:rPr>
        <w:t>S</w:t>
      </w:r>
      <w:r w:rsidRPr="005B6AB5">
        <w:rPr>
          <w:rStyle w:val="Emphasis"/>
        </w:rPr>
        <w:t xml:space="preserve">tates </w:t>
      </w:r>
      <w:r w:rsidRPr="005B6AB5">
        <w:rPr>
          <w:rStyle w:val="Emphasis"/>
          <w:highlight w:val="green"/>
        </w:rPr>
        <w:t>has become a danger to the global internet</w:t>
      </w:r>
      <w:r w:rsidRPr="005B6AB5">
        <w:rPr>
          <w:rStyle w:val="StyleBoldUnderline"/>
          <w:highlight w:val="green"/>
        </w:rPr>
        <w:t xml:space="preserve"> is a cause for concern</w:t>
      </w:r>
      <w:r w:rsidRPr="005B6AB5">
        <w:rPr>
          <w:sz w:val="16"/>
        </w:rPr>
        <w:t xml:space="preserve">. In their understandable anger at the considerable damage Snowden has done (in the near term at the very least) to the operations of NSA and their allies, U.S. security officials should not lose sight of this fact. </w:t>
      </w:r>
      <w:r w:rsidRPr="005B6AB5">
        <w:rPr>
          <w:rStyle w:val="StyleBoldUnderline"/>
        </w:rPr>
        <w:t>Snowden’s claims build on</w:t>
      </w:r>
      <w:r w:rsidRPr="005B6AB5">
        <w:rPr>
          <w:sz w:val="16"/>
        </w:rPr>
        <w:t xml:space="preserve"> the </w:t>
      </w:r>
      <w:proofErr w:type="spellStart"/>
      <w:r w:rsidRPr="005B6AB5">
        <w:rPr>
          <w:rStyle w:val="StyleBoldUnderline"/>
        </w:rPr>
        <w:t>Stuxnet</w:t>
      </w:r>
      <w:proofErr w:type="spellEnd"/>
      <w:r w:rsidRPr="005B6AB5">
        <w:rPr>
          <w:sz w:val="16"/>
        </w:rPr>
        <w:t xml:space="preserve"> revelations. In doing so, </w:t>
      </w:r>
      <w:r w:rsidRPr="005B6AB5">
        <w:rPr>
          <w:rStyle w:val="StyleBoldUnderline"/>
          <w:highlight w:val="green"/>
        </w:rPr>
        <w:t xml:space="preserve">they reinforce an impression of </w:t>
      </w:r>
      <w:r w:rsidRPr="005B6AB5">
        <w:rPr>
          <w:rStyle w:val="Emphasis"/>
          <w:highlight w:val="green"/>
        </w:rPr>
        <w:t xml:space="preserve">overbearing U.S. </w:t>
      </w:r>
      <w:proofErr w:type="spellStart"/>
      <w:r w:rsidRPr="005B6AB5">
        <w:rPr>
          <w:rStyle w:val="Emphasis"/>
          <w:highlight w:val="green"/>
        </w:rPr>
        <w:t>cyberpower</w:t>
      </w:r>
      <w:proofErr w:type="spellEnd"/>
      <w:r w:rsidRPr="005B6AB5">
        <w:rPr>
          <w:sz w:val="16"/>
        </w:rPr>
        <w:t xml:space="preserve"> (military and commercial) </w:t>
      </w:r>
      <w:r w:rsidRPr="005B6AB5">
        <w:rPr>
          <w:rStyle w:val="StyleBoldUnderline"/>
        </w:rPr>
        <w:t>being used irresponsibly</w:t>
      </w:r>
      <w:r w:rsidRPr="005B6AB5">
        <w:rPr>
          <w:sz w:val="16"/>
        </w:rPr>
        <w:t xml:space="preserve">. </w:t>
      </w:r>
      <w:r w:rsidRPr="005B6AB5">
        <w:rPr>
          <w:rStyle w:val="StyleBoldUnderline"/>
        </w:rPr>
        <w:t>That is strikingly at odds with the U.S. self-image as a standard bearer of internet freedom</w:t>
      </w:r>
      <w:r w:rsidRPr="005B6AB5">
        <w:rPr>
          <w:sz w:val="16"/>
        </w:rPr>
        <w:t xml:space="preserve"> and “borderless” exchange, but </w:t>
      </w:r>
      <w:r w:rsidRPr="005B6AB5">
        <w:rPr>
          <w:rStyle w:val="StyleBoldUnderline"/>
          <w:highlight w:val="green"/>
        </w:rPr>
        <w:t>it</w:t>
      </w:r>
      <w:r w:rsidRPr="005B6AB5">
        <w:rPr>
          <w:sz w:val="16"/>
        </w:rPr>
        <w:t xml:space="preserve"> is a view that </w:t>
      </w:r>
      <w:r w:rsidRPr="005B6AB5">
        <w:rPr>
          <w:rStyle w:val="Emphasis"/>
          <w:highlight w:val="green"/>
        </w:rPr>
        <w:t>resonates around the world</w:t>
      </w:r>
      <w:r w:rsidRPr="005B6AB5">
        <w:rPr>
          <w:sz w:val="16"/>
        </w:rPr>
        <w:t xml:space="preserve">. At the most basic level, </w:t>
      </w:r>
      <w:r w:rsidRPr="005B6AB5">
        <w:rPr>
          <w:rStyle w:val="StyleBoldUnderline"/>
          <w:highlight w:val="green"/>
        </w:rPr>
        <w:t xml:space="preserve">that sense of double standards </w:t>
      </w:r>
      <w:r w:rsidRPr="005B6AB5">
        <w:rPr>
          <w:rStyle w:val="Emphasis"/>
          <w:highlight w:val="green"/>
        </w:rPr>
        <w:t>legitimizes bad behavior directed back at the U</w:t>
      </w:r>
      <w:r w:rsidRPr="005B6AB5">
        <w:rPr>
          <w:rStyle w:val="Emphasis"/>
        </w:rPr>
        <w:t xml:space="preserve">nited </w:t>
      </w:r>
      <w:r w:rsidRPr="005B6AB5">
        <w:rPr>
          <w:rStyle w:val="Emphasis"/>
          <w:highlight w:val="green"/>
        </w:rPr>
        <w:t>S</w:t>
      </w:r>
      <w:r w:rsidRPr="005B6AB5">
        <w:rPr>
          <w:rStyle w:val="Emphasis"/>
        </w:rPr>
        <w:t>tates</w:t>
      </w:r>
      <w:r w:rsidRPr="005B6AB5">
        <w:rPr>
          <w:sz w:val="16"/>
        </w:rPr>
        <w:t xml:space="preserve">. </w:t>
      </w:r>
      <w:r w:rsidRPr="005B6AB5">
        <w:rPr>
          <w:rStyle w:val="StyleBoldUnderline"/>
        </w:rPr>
        <w:t>Many</w:t>
      </w:r>
      <w:r w:rsidRPr="005B6AB5">
        <w:rPr>
          <w:sz w:val="16"/>
        </w:rPr>
        <w:t xml:space="preserve"> </w:t>
      </w:r>
      <w:r w:rsidRPr="005B6AB5">
        <w:rPr>
          <w:rStyle w:val="StyleBoldUnderline"/>
        </w:rPr>
        <w:t>in the</w:t>
      </w:r>
      <w:r w:rsidRPr="005B6AB5">
        <w:rPr>
          <w:sz w:val="16"/>
        </w:rPr>
        <w:t xml:space="preserve"> U.S. </w:t>
      </w:r>
      <w:r w:rsidRPr="005B6AB5">
        <w:rPr>
          <w:rStyle w:val="StyleBoldUnderline"/>
        </w:rPr>
        <w:t>private sector</w:t>
      </w:r>
      <w:r w:rsidRPr="005B6AB5">
        <w:rPr>
          <w:sz w:val="16"/>
        </w:rPr>
        <w:t xml:space="preserve"> </w:t>
      </w:r>
      <w:r w:rsidRPr="005B6AB5">
        <w:rPr>
          <w:rStyle w:val="StyleBoldUnderline"/>
        </w:rPr>
        <w:t>believe</w:t>
      </w:r>
      <w:r w:rsidRPr="005B6AB5">
        <w:rPr>
          <w:sz w:val="16"/>
        </w:rPr>
        <w:t xml:space="preserve"> that </w:t>
      </w:r>
      <w:r w:rsidRPr="005B6AB5">
        <w:rPr>
          <w:rStyle w:val="StyleBoldUnderline"/>
        </w:rPr>
        <w:t xml:space="preserve">the distributed </w:t>
      </w:r>
      <w:proofErr w:type="gramStart"/>
      <w:r w:rsidRPr="005B6AB5">
        <w:rPr>
          <w:rStyle w:val="StyleBoldUnderline"/>
        </w:rPr>
        <w:t>denial of service attacks</w:t>
      </w:r>
      <w:r w:rsidRPr="005B6AB5">
        <w:rPr>
          <w:sz w:val="16"/>
        </w:rPr>
        <w:t xml:space="preserve"> that </w:t>
      </w:r>
      <w:r w:rsidRPr="005B6AB5">
        <w:rPr>
          <w:rStyle w:val="StyleBoldUnderline"/>
        </w:rPr>
        <w:t>they are suffering from</w:t>
      </w:r>
      <w:r w:rsidRPr="005B6AB5">
        <w:rPr>
          <w:sz w:val="16"/>
        </w:rPr>
        <w:t xml:space="preserve"> Iranian-backed groups </w:t>
      </w:r>
      <w:r w:rsidRPr="005B6AB5">
        <w:rPr>
          <w:rStyle w:val="StyleBoldUnderline"/>
        </w:rPr>
        <w:t>are</w:t>
      </w:r>
      <w:proofErr w:type="gramEnd"/>
      <w:r w:rsidRPr="005B6AB5">
        <w:rPr>
          <w:rStyle w:val="StyleBoldUnderline"/>
        </w:rPr>
        <w:t xml:space="preserve"> a response to </w:t>
      </w:r>
      <w:proofErr w:type="spellStart"/>
      <w:r w:rsidRPr="005B6AB5">
        <w:rPr>
          <w:rStyle w:val="StyleBoldUnderline"/>
        </w:rPr>
        <w:t>Stuxnet</w:t>
      </w:r>
      <w:proofErr w:type="spellEnd"/>
      <w:r w:rsidRPr="005B6AB5">
        <w:rPr>
          <w:sz w:val="16"/>
        </w:rPr>
        <w:t xml:space="preserve">. So you can imagine how little sympathy such attacks elicit in parts of the world where there are already high levels of anti-U.S. sentiment. More practically, </w:t>
      </w:r>
      <w:proofErr w:type="spellStart"/>
      <w:r w:rsidRPr="005B6AB5">
        <w:rPr>
          <w:sz w:val="16"/>
        </w:rPr>
        <w:t>Stuxnet</w:t>
      </w:r>
      <w:proofErr w:type="spellEnd"/>
      <w:r w:rsidRPr="005B6AB5">
        <w:rPr>
          <w:sz w:val="16"/>
        </w:rPr>
        <w:t xml:space="preserve"> demonstrated the ways in which critical infrastructure can be attacked and removed any taboo that existed that might have prevented it. Not surprisingly, </w:t>
      </w:r>
      <w:r w:rsidRPr="005B6AB5">
        <w:rPr>
          <w:rStyle w:val="StyleBoldUnderline"/>
        </w:rPr>
        <w:t>many researchers fear that it is only a matter of time before this country suffers a taste of its own medicine</w:t>
      </w:r>
      <w:r w:rsidRPr="005B6AB5">
        <w:rPr>
          <w:sz w:val="16"/>
        </w:rPr>
        <w:t>.</w:t>
      </w:r>
    </w:p>
    <w:p w:rsidR="005B6AB5" w:rsidRPr="005B6AB5" w:rsidRDefault="005B6AB5" w:rsidP="005B6AB5">
      <w:pPr>
        <w:pStyle w:val="Heading4"/>
      </w:pPr>
      <w:r w:rsidRPr="005B6AB5">
        <w:t>Cyber retaliation against the US escalates—</w:t>
      </w:r>
      <w:r w:rsidRPr="005B6AB5">
        <w:rPr>
          <w:u w:val="single"/>
        </w:rPr>
        <w:t>kinetic response</w:t>
      </w:r>
      <w:r w:rsidRPr="005B6AB5">
        <w:t xml:space="preserve"> is endorsed</w:t>
      </w:r>
    </w:p>
    <w:p w:rsidR="005B6AB5" w:rsidRPr="005B6AB5" w:rsidRDefault="005B6AB5" w:rsidP="005B6AB5">
      <w:r w:rsidRPr="005B6AB5">
        <w:rPr>
          <w:rStyle w:val="StyleStyleBold12pt"/>
        </w:rPr>
        <w:t>Lawson 9</w:t>
      </w:r>
      <w:r w:rsidRPr="005B6AB5">
        <w:t xml:space="preserve"> </w:t>
      </w:r>
      <w:r w:rsidRPr="005B6AB5">
        <w:rPr>
          <w:sz w:val="16"/>
          <w:szCs w:val="16"/>
        </w:rPr>
        <w:t>(Sean - assistant professor in the Department of Communication at the University of Utah, Cross-Domain Response to Cyber Attacks and the Threat of Conflict, 5/13, http://www.seanlawson.net/?p=477)</w:t>
      </w:r>
    </w:p>
    <w:p w:rsidR="005B6AB5" w:rsidRPr="005B6AB5" w:rsidRDefault="005B6AB5" w:rsidP="005B6AB5">
      <w:pPr>
        <w:rPr>
          <w:sz w:val="16"/>
        </w:rPr>
      </w:pPr>
      <w:r w:rsidRPr="005B6AB5">
        <w:rPr>
          <w:sz w:val="16"/>
        </w:rPr>
        <w:t>At a time when it seems impossible to avoid the seemingly growing hysteria over the threat of cyber war</w:t>
      </w:r>
      <w:proofErr w:type="gramStart"/>
      <w:r w:rsidRPr="005B6AB5">
        <w:rPr>
          <w:sz w:val="16"/>
        </w:rPr>
        <w:t>,[</w:t>
      </w:r>
      <w:proofErr w:type="gramEnd"/>
      <w:r w:rsidRPr="005B6AB5">
        <w:rPr>
          <w:sz w:val="16"/>
        </w:rPr>
        <w:t xml:space="preserve">1] network security expert Marcus </w:t>
      </w:r>
      <w:proofErr w:type="spellStart"/>
      <w:r w:rsidRPr="005B6AB5">
        <w:rPr>
          <w:sz w:val="16"/>
        </w:rPr>
        <w:t>Ranum</w:t>
      </w:r>
      <w:proofErr w:type="spellEnd"/>
      <w:r w:rsidRPr="005B6AB5">
        <w:rPr>
          <w:sz w:val="16"/>
        </w:rPr>
        <w:t xml:space="preserve"> delivered a refreshing talk recently, “The Problem with Cyber War,” that took a critical look at a number of the assumptions underlying contemporary cybersecurity discourse in the United States. </w:t>
      </w:r>
      <w:r w:rsidRPr="005B6AB5">
        <w:rPr>
          <w:rStyle w:val="StyleBoldUnderline"/>
        </w:rPr>
        <w:t>He addressed</w:t>
      </w:r>
      <w:r w:rsidRPr="005B6AB5">
        <w:rPr>
          <w:sz w:val="16"/>
        </w:rPr>
        <w:t xml:space="preserve"> one issue in </w:t>
      </w:r>
      <w:proofErr w:type="spellStart"/>
      <w:r w:rsidRPr="005B6AB5">
        <w:rPr>
          <w:sz w:val="16"/>
        </w:rPr>
        <w:t>partiuclar</w:t>
      </w:r>
      <w:proofErr w:type="spellEnd"/>
      <w:r w:rsidRPr="005B6AB5">
        <w:rPr>
          <w:sz w:val="16"/>
        </w:rPr>
        <w:t xml:space="preserve"> that I would like to riff on here, the issue of </w:t>
      </w:r>
      <w:r w:rsidRPr="005B6AB5">
        <w:rPr>
          <w:rStyle w:val="StyleBoldUnderline"/>
        </w:rPr>
        <w:t>conflict escalation</w:t>
      </w:r>
      <w:r w:rsidRPr="005B6AB5">
        <w:rPr>
          <w:sz w:val="16"/>
        </w:rPr>
        <w:t xml:space="preserve">–i.e. </w:t>
      </w:r>
      <w:r w:rsidRPr="005B6AB5">
        <w:rPr>
          <w:rStyle w:val="StyleBoldUnderline"/>
        </w:rPr>
        <w:t xml:space="preserve">the possibility that offensive use of </w:t>
      </w:r>
      <w:proofErr w:type="spellStart"/>
      <w:r w:rsidRPr="005B6AB5">
        <w:rPr>
          <w:rStyle w:val="StyleBoldUnderline"/>
          <w:highlight w:val="green"/>
        </w:rPr>
        <w:t>cyber attacks</w:t>
      </w:r>
      <w:proofErr w:type="spellEnd"/>
      <w:r w:rsidRPr="005B6AB5">
        <w:rPr>
          <w:rStyle w:val="StyleBoldUnderline"/>
          <w:highlight w:val="green"/>
        </w:rPr>
        <w:t xml:space="preserve"> could escalate to</w:t>
      </w:r>
      <w:r w:rsidRPr="005B6AB5">
        <w:rPr>
          <w:rStyle w:val="StyleBoldUnderline"/>
        </w:rPr>
        <w:t xml:space="preserve"> the use of </w:t>
      </w:r>
      <w:r w:rsidRPr="005B6AB5">
        <w:rPr>
          <w:rStyle w:val="StyleBoldUnderline"/>
          <w:highlight w:val="green"/>
        </w:rPr>
        <w:t>physical force</w:t>
      </w:r>
      <w:r w:rsidRPr="005B6AB5">
        <w:rPr>
          <w:sz w:val="16"/>
        </w:rPr>
        <w:t xml:space="preserve">. As I will show, </w:t>
      </w:r>
      <w:r w:rsidRPr="005B6AB5">
        <w:rPr>
          <w:rStyle w:val="StyleBoldUnderline"/>
        </w:rPr>
        <w:t xml:space="preserve">his </w:t>
      </w:r>
      <w:r w:rsidRPr="005B6AB5">
        <w:rPr>
          <w:rStyle w:val="StyleBoldUnderline"/>
          <w:highlight w:val="green"/>
        </w:rPr>
        <w:t>concerns are entirely legitimate</w:t>
      </w:r>
      <w:r w:rsidRPr="005B6AB5">
        <w:rPr>
          <w:rStyle w:val="StyleBoldUnderline"/>
        </w:rPr>
        <w:t xml:space="preserve"> as </w:t>
      </w:r>
      <w:r w:rsidRPr="005B6AB5">
        <w:rPr>
          <w:rStyle w:val="StyleBoldUnderline"/>
          <w:highlight w:val="green"/>
        </w:rPr>
        <w:t>current U.S</w:t>
      </w:r>
      <w:r w:rsidRPr="005B6AB5">
        <w:rPr>
          <w:rStyle w:val="StyleBoldUnderline"/>
        </w:rPr>
        <w:t xml:space="preserve">. military cyber </w:t>
      </w:r>
      <w:r w:rsidRPr="005B6AB5">
        <w:rPr>
          <w:rStyle w:val="StyleBoldUnderline"/>
          <w:highlight w:val="green"/>
        </w:rPr>
        <w:t>doctrine assumes</w:t>
      </w:r>
      <w:r w:rsidRPr="005B6AB5">
        <w:rPr>
          <w:rStyle w:val="StyleBoldUnderline"/>
        </w:rPr>
        <w:t xml:space="preserve"> the possibility of what I call “</w:t>
      </w:r>
      <w:r w:rsidRPr="005B6AB5">
        <w:rPr>
          <w:rStyle w:val="StyleBoldUnderline"/>
          <w:highlight w:val="green"/>
        </w:rPr>
        <w:t xml:space="preserve">cross-domain responses” to </w:t>
      </w:r>
      <w:proofErr w:type="spellStart"/>
      <w:r w:rsidRPr="005B6AB5">
        <w:rPr>
          <w:rStyle w:val="StyleBoldUnderline"/>
          <w:highlight w:val="green"/>
        </w:rPr>
        <w:t>cyberattacks</w:t>
      </w:r>
      <w:proofErr w:type="spellEnd"/>
      <w:r w:rsidRPr="005B6AB5">
        <w:rPr>
          <w:sz w:val="16"/>
        </w:rPr>
        <w:t xml:space="preserve">. Backing Your Adversary (Mentally) into a Corner Based on the premise that </w:t>
      </w:r>
      <w:r w:rsidRPr="005B6AB5">
        <w:rPr>
          <w:rStyle w:val="StyleBoldUnderline"/>
          <w:highlight w:val="green"/>
        </w:rPr>
        <w:t>completely blinding a potential adversary is a good indicator</w:t>
      </w:r>
      <w:r w:rsidRPr="005B6AB5">
        <w:rPr>
          <w:rStyle w:val="StyleBoldUnderline"/>
        </w:rPr>
        <w:t xml:space="preserve"> to that adversary </w:t>
      </w:r>
      <w:r w:rsidRPr="005B6AB5">
        <w:rPr>
          <w:rStyle w:val="StyleBoldUnderline"/>
          <w:highlight w:val="green"/>
        </w:rPr>
        <w:t xml:space="preserve">that an attack is </w:t>
      </w:r>
      <w:proofErr w:type="spellStart"/>
      <w:r w:rsidRPr="005B6AB5">
        <w:rPr>
          <w:rStyle w:val="StyleBoldUnderline"/>
          <w:highlight w:val="green"/>
        </w:rPr>
        <w:t>iminent</w:t>
      </w:r>
      <w:proofErr w:type="spellEnd"/>
      <w:r w:rsidRPr="005B6AB5">
        <w:rPr>
          <w:sz w:val="16"/>
          <w:highlight w:val="green"/>
        </w:rPr>
        <w:t xml:space="preserve">, </w:t>
      </w:r>
      <w:proofErr w:type="spellStart"/>
      <w:r w:rsidRPr="005B6AB5">
        <w:rPr>
          <w:sz w:val="16"/>
        </w:rPr>
        <w:t>Ranum</w:t>
      </w:r>
      <w:proofErr w:type="spellEnd"/>
      <w:r w:rsidRPr="005B6AB5">
        <w:rPr>
          <w:sz w:val="16"/>
        </w:rPr>
        <w:t xml:space="preserve"> has argued that “</w:t>
      </w:r>
      <w:r w:rsidRPr="005B6AB5">
        <w:rPr>
          <w:rStyle w:val="StyleBoldUnderline"/>
          <w:highlight w:val="green"/>
        </w:rPr>
        <w:t>The best thing</w:t>
      </w:r>
      <w:r w:rsidRPr="005B6AB5">
        <w:rPr>
          <w:rStyle w:val="StyleBoldUnderline"/>
        </w:rPr>
        <w:t xml:space="preserve"> that you could possibly do if you want </w:t>
      </w:r>
      <w:r w:rsidRPr="005B6AB5">
        <w:rPr>
          <w:rStyle w:val="StyleBoldUnderline"/>
          <w:highlight w:val="green"/>
        </w:rPr>
        <w:t xml:space="preserve">to start World War III is launch a </w:t>
      </w:r>
      <w:proofErr w:type="spellStart"/>
      <w:r w:rsidRPr="005B6AB5">
        <w:rPr>
          <w:rStyle w:val="StyleBoldUnderline"/>
          <w:highlight w:val="green"/>
        </w:rPr>
        <w:t>cyber attack</w:t>
      </w:r>
      <w:proofErr w:type="spellEnd"/>
      <w:r w:rsidRPr="005B6AB5">
        <w:rPr>
          <w:sz w:val="16"/>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5B6AB5">
        <w:rPr>
          <w:rStyle w:val="StyleBoldUnderline"/>
          <w:highlight w:val="green"/>
        </w:rPr>
        <w:t>Taking away an adversary’s ability to make rational decisions could backfire</w:t>
      </w:r>
      <w:r w:rsidRPr="005B6AB5">
        <w:rPr>
          <w:sz w:val="16"/>
        </w:rPr>
        <w:t xml:space="preserve">. [3] For example, Gregory </w:t>
      </w:r>
      <w:proofErr w:type="spellStart"/>
      <w:r w:rsidRPr="005B6AB5">
        <w:rPr>
          <w:sz w:val="16"/>
        </w:rPr>
        <w:t>Witol</w:t>
      </w:r>
      <w:proofErr w:type="spellEnd"/>
      <w:r w:rsidRPr="005B6AB5">
        <w:rPr>
          <w:sz w:val="16"/>
        </w:rPr>
        <w:t xml:space="preserve"> cautions that “</w:t>
      </w:r>
      <w:r w:rsidRPr="005B6AB5">
        <w:rPr>
          <w:rStyle w:val="StyleBoldUnderline"/>
        </w:rPr>
        <w:t xml:space="preserve">attacking the decision maker’s ability to perform rational calculations may cause more problems than it hopes to </w:t>
      </w:r>
      <w:proofErr w:type="spellStart"/>
      <w:r w:rsidRPr="005B6AB5">
        <w:rPr>
          <w:rStyle w:val="StyleBoldUnderline"/>
        </w:rPr>
        <w:t>resolveÃ</w:t>
      </w:r>
      <w:r w:rsidRPr="005B6AB5">
        <w:rPr>
          <w:sz w:val="16"/>
        </w:rPr>
        <w:t>¢â‚Â</w:t>
      </w:r>
      <w:proofErr w:type="spellEnd"/>
      <w:r w:rsidRPr="005B6AB5">
        <w:rPr>
          <w:sz w:val="16"/>
        </w:rPr>
        <w:t xml:space="preserve">¦ Removing the capacity for rational action may result in completely unforeseen consequences, including longer and bloodier battles than may otherwise have been.” [4] </w:t>
      </w:r>
      <w:proofErr w:type="spellStart"/>
      <w:r w:rsidRPr="005B6AB5">
        <w:rPr>
          <w:sz w:val="16"/>
        </w:rPr>
        <w:t>Ã¯Â»Â¿Cross-Domain</w:t>
      </w:r>
      <w:proofErr w:type="spellEnd"/>
      <w:r w:rsidRPr="005B6AB5">
        <w:rPr>
          <w:sz w:val="16"/>
        </w:rPr>
        <w:t xml:space="preserve"> Response So, from a theoretical standpoint, I think his concerns are well founded. But the current state of U.S. policy may be cause for even greater concern. It’s not just worrisome that </w:t>
      </w:r>
      <w:r w:rsidRPr="005B6AB5">
        <w:rPr>
          <w:rStyle w:val="StyleBoldUnderline"/>
          <w:highlight w:val="green"/>
        </w:rPr>
        <w:t>a hypothetical</w:t>
      </w:r>
      <w:r w:rsidRPr="005B6AB5">
        <w:rPr>
          <w:rStyle w:val="StyleBoldUnderline"/>
        </w:rPr>
        <w:t xml:space="preserve"> blinding </w:t>
      </w:r>
      <w:r w:rsidRPr="005B6AB5">
        <w:rPr>
          <w:rStyle w:val="StyleBoldUnderline"/>
          <w:highlight w:val="green"/>
        </w:rPr>
        <w:t>attack</w:t>
      </w:r>
      <w:r w:rsidRPr="005B6AB5">
        <w:rPr>
          <w:sz w:val="16"/>
        </w:rPr>
        <w:t xml:space="preserve"> via cyberspace </w:t>
      </w:r>
      <w:r w:rsidRPr="005B6AB5">
        <w:rPr>
          <w:rStyle w:val="StyleBoldUnderline"/>
          <w:highlight w:val="green"/>
        </w:rPr>
        <w:t>could</w:t>
      </w:r>
      <w:r w:rsidRPr="005B6AB5">
        <w:rPr>
          <w:rStyle w:val="StyleBoldUnderline"/>
        </w:rPr>
        <w:t xml:space="preserve"> send a signal of imminent attack and therefore </w:t>
      </w:r>
      <w:r w:rsidRPr="005B6AB5">
        <w:rPr>
          <w:rStyle w:val="StyleBoldUnderline"/>
          <w:highlight w:val="green"/>
        </w:rPr>
        <w:t xml:space="preserve">trigger an </w:t>
      </w:r>
      <w:r w:rsidRPr="005B6AB5">
        <w:rPr>
          <w:rStyle w:val="Emphasis"/>
          <w:highlight w:val="green"/>
        </w:rPr>
        <w:t>irrational response</w:t>
      </w:r>
      <w:r w:rsidRPr="005B6AB5">
        <w:rPr>
          <w:rStyle w:val="StyleBoldUnderline"/>
          <w:highlight w:val="green"/>
        </w:rPr>
        <w:t xml:space="preserve"> </w:t>
      </w:r>
      <w:r w:rsidRPr="005B6AB5">
        <w:rPr>
          <w:rStyle w:val="StyleBoldUnderline"/>
        </w:rPr>
        <w:t>from the adversary</w:t>
      </w:r>
      <w:r w:rsidRPr="005B6AB5">
        <w:rPr>
          <w:sz w:val="16"/>
        </w:rPr>
        <w:t xml:space="preserve">. What is also cause for concern is that current </w:t>
      </w:r>
      <w:r w:rsidRPr="005B6AB5">
        <w:rPr>
          <w:rStyle w:val="StyleBoldUnderline"/>
          <w:highlight w:val="green"/>
        </w:rPr>
        <w:t xml:space="preserve">U.S. policy indicates </w:t>
      </w:r>
      <w:r w:rsidRPr="005B6AB5">
        <w:rPr>
          <w:rStyle w:val="StyleBoldUnderline"/>
        </w:rPr>
        <w:t>that “</w:t>
      </w:r>
      <w:r w:rsidRPr="005B6AB5">
        <w:rPr>
          <w:rStyle w:val="StyleBoldUnderline"/>
          <w:highlight w:val="green"/>
        </w:rPr>
        <w:t>kinetic attacks</w:t>
      </w:r>
      <w:r w:rsidRPr="005B6AB5">
        <w:rPr>
          <w:sz w:val="16"/>
        </w:rPr>
        <w:t xml:space="preserve">” (i.e. physical use of force) </w:t>
      </w:r>
      <w:r w:rsidRPr="005B6AB5">
        <w:rPr>
          <w:rStyle w:val="StyleBoldUnderline"/>
          <w:highlight w:val="green"/>
        </w:rPr>
        <w:t>are</w:t>
      </w:r>
      <w:r w:rsidRPr="005B6AB5">
        <w:rPr>
          <w:sz w:val="16"/>
        </w:rPr>
        <w:t xml:space="preserve"> seen as potentially </w:t>
      </w:r>
      <w:r w:rsidRPr="005B6AB5">
        <w:rPr>
          <w:rStyle w:val="StyleBoldUnderline"/>
          <w:highlight w:val="green"/>
        </w:rPr>
        <w:t xml:space="preserve">legitimate responses to </w:t>
      </w:r>
      <w:proofErr w:type="spellStart"/>
      <w:r w:rsidRPr="005B6AB5">
        <w:rPr>
          <w:rStyle w:val="StyleBoldUnderline"/>
          <w:highlight w:val="green"/>
        </w:rPr>
        <w:t>cyber attacks</w:t>
      </w:r>
      <w:proofErr w:type="spellEnd"/>
      <w:r w:rsidRPr="005B6AB5">
        <w:rPr>
          <w:sz w:val="16"/>
        </w:rPr>
        <w:t xml:space="preserve">. Most worrisome is that current U.S. policy implies that </w:t>
      </w:r>
      <w:r w:rsidRPr="005B6AB5">
        <w:rPr>
          <w:rStyle w:val="StyleBoldUnderline"/>
          <w:highlight w:val="green"/>
        </w:rPr>
        <w:t>a nuclear response is possible</w:t>
      </w:r>
      <w:r w:rsidRPr="005B6AB5">
        <w:rPr>
          <w:sz w:val="16"/>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w:t>
      </w:r>
      <w:proofErr w:type="gramStart"/>
      <w:r w:rsidRPr="005B6AB5">
        <w:rPr>
          <w:sz w:val="16"/>
        </w:rPr>
        <w:t>But thinking logically about the potential consequences of this framing leads to some disconcerting conclusions.</w:t>
      </w:r>
      <w:proofErr w:type="gramEnd"/>
      <w:r w:rsidRPr="005B6AB5">
        <w:rPr>
          <w:sz w:val="16"/>
        </w:rPr>
        <w:t xml:space="preserve"> If cyberspace is a domain of warfare, then it becomes possible to define “</w:t>
      </w:r>
      <w:proofErr w:type="spellStart"/>
      <w:r w:rsidRPr="005B6AB5">
        <w:rPr>
          <w:sz w:val="16"/>
        </w:rPr>
        <w:t>cyber attacks</w:t>
      </w:r>
      <w:proofErr w:type="spellEnd"/>
      <w:r w:rsidRPr="005B6AB5">
        <w:rPr>
          <w:sz w:val="16"/>
        </w:rPr>
        <w:t xml:space="preserve">”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w:t>
      </w:r>
      <w:r w:rsidRPr="005B6AB5">
        <w:rPr>
          <w:rStyle w:val="StyleBoldUnderline"/>
          <w:highlight w:val="green"/>
        </w:rPr>
        <w:t xml:space="preserve">The possibility of “kinetic action” in response to </w:t>
      </w:r>
      <w:proofErr w:type="spellStart"/>
      <w:r w:rsidRPr="005B6AB5">
        <w:rPr>
          <w:rStyle w:val="StyleBoldUnderline"/>
          <w:highlight w:val="green"/>
        </w:rPr>
        <w:t>cyber attack</w:t>
      </w:r>
      <w:proofErr w:type="spellEnd"/>
      <w:r w:rsidRPr="005B6AB5">
        <w:rPr>
          <w:sz w:val="16"/>
        </w:rPr>
        <w:t>, or as part of offensive U.S. cyber operations</w:t>
      </w:r>
      <w:r w:rsidRPr="005B6AB5">
        <w:rPr>
          <w:rStyle w:val="StyleBoldUnderline"/>
        </w:rPr>
        <w:t xml:space="preserve">, </w:t>
      </w:r>
      <w:r w:rsidRPr="005B6AB5">
        <w:rPr>
          <w:rStyle w:val="StyleBoldUnderline"/>
          <w:highlight w:val="green"/>
        </w:rPr>
        <w:t>is part of</w:t>
      </w:r>
      <w:r w:rsidRPr="005B6AB5">
        <w:rPr>
          <w:rStyle w:val="StyleBoldUnderline"/>
        </w:rPr>
        <w:t xml:space="preserve"> the current</w:t>
      </w:r>
      <w:r w:rsidRPr="005B6AB5">
        <w:rPr>
          <w:sz w:val="16"/>
        </w:rPr>
        <w:t xml:space="preserve"> (2006) </w:t>
      </w:r>
      <w:r w:rsidRPr="005B6AB5">
        <w:rPr>
          <w:rStyle w:val="StyleBoldUnderline"/>
          <w:highlight w:val="green"/>
        </w:rPr>
        <w:t>National Military Strategy</w:t>
      </w:r>
      <w:r w:rsidRPr="005B6AB5">
        <w:rPr>
          <w:sz w:val="16"/>
        </w:rPr>
        <w:t xml:space="preserve"> for Cyberspace Operations [5]: (U) Kinetic Actions. DOD will conduct kinetic missions to preserve freedom of action and strategic advantage in cyberspace. Kinetic actions can be either offensive or defensive and used in conjunction with other mission areas to achieve optimal military effects. Of course, the possibility that a </w:t>
      </w:r>
      <w:proofErr w:type="spellStart"/>
      <w:r w:rsidRPr="005B6AB5">
        <w:rPr>
          <w:sz w:val="16"/>
        </w:rPr>
        <w:t>cyber attack</w:t>
      </w:r>
      <w:proofErr w:type="spellEnd"/>
      <w:r w:rsidRPr="005B6AB5">
        <w:rPr>
          <w:sz w:val="16"/>
        </w:rPr>
        <w:t xml:space="preserve"> on the U.S. could lead to a U.S. nuclear reply constitutes possibly the ultimate in “cross-domain response.” And while this may seem </w:t>
      </w:r>
      <w:proofErr w:type="spellStart"/>
      <w:r w:rsidRPr="005B6AB5">
        <w:rPr>
          <w:sz w:val="16"/>
        </w:rPr>
        <w:t>far fetched</w:t>
      </w:r>
      <w:proofErr w:type="spellEnd"/>
      <w:r w:rsidRPr="005B6AB5">
        <w:rPr>
          <w:sz w:val="16"/>
        </w:rPr>
        <w:t xml:space="preserve">, </w:t>
      </w:r>
      <w:r w:rsidRPr="005B6AB5">
        <w:rPr>
          <w:rStyle w:val="StyleBoldUnderline"/>
        </w:rPr>
        <w:t>it has not been ruled out</w:t>
      </w:r>
      <w:r w:rsidRPr="005B6AB5">
        <w:rPr>
          <w:sz w:val="16"/>
        </w:rPr>
        <w:t xml:space="preserve"> by U.S. defense policy makers </w:t>
      </w:r>
      <w:r w:rsidRPr="005B6AB5">
        <w:rPr>
          <w:rStyle w:val="StyleBoldUnderline"/>
        </w:rPr>
        <w:t>and is</w:t>
      </w:r>
      <w:r w:rsidRPr="005B6AB5">
        <w:rPr>
          <w:sz w:val="16"/>
        </w:rPr>
        <w:t xml:space="preserve">, in fact, </w:t>
      </w:r>
      <w:r w:rsidRPr="005B6AB5">
        <w:rPr>
          <w:rStyle w:val="StyleBoldUnderline"/>
        </w:rPr>
        <w:t>implied in current U.S. defense policy documents</w:t>
      </w:r>
      <w:r w:rsidRPr="005B6AB5">
        <w:rPr>
          <w:sz w:val="16"/>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sidRPr="005B6AB5">
        <w:rPr>
          <w:sz w:val="16"/>
        </w:rPr>
        <w:t>cyber attacks</w:t>
      </w:r>
      <w:proofErr w:type="spellEnd"/>
      <w:r w:rsidRPr="005B6AB5">
        <w:rPr>
          <w:sz w:val="16"/>
        </w:rPr>
        <w:t xml:space="preserve"> on US commercial information systems or attacks against transportation networks may have a greater economic or psychological effect than a relatively small release of a lethal agent.” [6] The authors of a 2009 National Academies of Science report on </w:t>
      </w:r>
      <w:proofErr w:type="spellStart"/>
      <w:r w:rsidRPr="005B6AB5">
        <w:rPr>
          <w:sz w:val="16"/>
        </w:rPr>
        <w:t>cyberwarfare</w:t>
      </w:r>
      <w:proofErr w:type="spellEnd"/>
      <w:r w:rsidRPr="005B6AB5">
        <w:rPr>
          <w:sz w:val="16"/>
        </w:rPr>
        <w:t xml:space="preserve"> respond to this by saying, “Coupled with the declaratory policy on nuclear weapons described earlier, this statement implies that the United States will regard certain kinds of </w:t>
      </w:r>
      <w:proofErr w:type="spellStart"/>
      <w:r w:rsidRPr="005B6AB5">
        <w:rPr>
          <w:sz w:val="16"/>
        </w:rPr>
        <w:t>cyberattacks</w:t>
      </w:r>
      <w:proofErr w:type="spellEnd"/>
      <w:r w:rsidRPr="005B6AB5">
        <w:rPr>
          <w:sz w:val="16"/>
        </w:rPr>
        <w:t xml:space="preserve"> against the United States as being in the same category as nuclear, biological, and chemical weapons, and thus that </w:t>
      </w:r>
      <w:r w:rsidRPr="005B6AB5">
        <w:rPr>
          <w:rStyle w:val="StyleBoldUnderline"/>
        </w:rPr>
        <w:t xml:space="preserve">a nuclear response to certain kinds of </w:t>
      </w:r>
      <w:proofErr w:type="spellStart"/>
      <w:r w:rsidRPr="005B6AB5">
        <w:rPr>
          <w:rStyle w:val="StyleBoldUnderline"/>
        </w:rPr>
        <w:t>cyberattacks</w:t>
      </w:r>
      <w:proofErr w:type="spellEnd"/>
      <w:r w:rsidRPr="005B6AB5">
        <w:rPr>
          <w:sz w:val="16"/>
        </w:rPr>
        <w:t xml:space="preserve"> (namely, </w:t>
      </w:r>
      <w:proofErr w:type="spellStart"/>
      <w:r w:rsidRPr="005B6AB5">
        <w:rPr>
          <w:sz w:val="16"/>
        </w:rPr>
        <w:t>cyberattacks</w:t>
      </w:r>
      <w:proofErr w:type="spellEnd"/>
      <w:r w:rsidRPr="005B6AB5">
        <w:rPr>
          <w:sz w:val="16"/>
        </w:rPr>
        <w:t xml:space="preserve"> with devastating impacts) </w:t>
      </w:r>
      <w:r w:rsidRPr="005B6AB5">
        <w:rPr>
          <w:rStyle w:val="StyleBoldUnderline"/>
        </w:rPr>
        <w:t>may be possible</w:t>
      </w:r>
      <w:r w:rsidRPr="005B6AB5">
        <w:rPr>
          <w:sz w:val="16"/>
        </w:rPr>
        <w:t xml:space="preserve">. It also sets a relevant scale–a </w:t>
      </w:r>
      <w:proofErr w:type="spellStart"/>
      <w:r w:rsidRPr="005B6AB5">
        <w:rPr>
          <w:sz w:val="16"/>
        </w:rPr>
        <w:t>cyberattack</w:t>
      </w:r>
      <w:proofErr w:type="spellEnd"/>
      <w:r w:rsidRPr="005B6AB5">
        <w:rPr>
          <w:sz w:val="16"/>
        </w:rPr>
        <w:t xml:space="preserve"> that has an impact larger than that associated with a relatively small release of a lethal agent is regarded with the same or greater seriousness.” [7] </w:t>
      </w:r>
    </w:p>
    <w:p w:rsidR="005B6AB5" w:rsidRPr="005B6AB5" w:rsidRDefault="005B6AB5" w:rsidP="005B6AB5">
      <w:pPr>
        <w:pStyle w:val="Heading4"/>
      </w:pPr>
      <w:r w:rsidRPr="005B6AB5">
        <w:t>--MELTDOWNS IMPACT--</w:t>
      </w:r>
    </w:p>
    <w:p w:rsidR="005B6AB5" w:rsidRPr="005B6AB5" w:rsidRDefault="005B6AB5" w:rsidP="005B6AB5">
      <w:pPr>
        <w:pStyle w:val="Heading4"/>
        <w:rPr>
          <w:u w:val="single"/>
        </w:rPr>
      </w:pPr>
      <w:r w:rsidRPr="005B6AB5">
        <w:t xml:space="preserve">The cyber domain is a </w:t>
      </w:r>
      <w:r w:rsidRPr="005B6AB5">
        <w:rPr>
          <w:u w:val="single"/>
        </w:rPr>
        <w:t>unique space</w:t>
      </w:r>
      <w:r w:rsidRPr="005B6AB5">
        <w:t xml:space="preserve"> where the US needs soft power—</w:t>
      </w:r>
      <w:r w:rsidRPr="005B6AB5">
        <w:rPr>
          <w:u w:val="single"/>
        </w:rPr>
        <w:t>diffusion of power</w:t>
      </w:r>
      <w:r w:rsidRPr="005B6AB5">
        <w:t xml:space="preserve">, rapid technological change, and it’s human made—deterrence is possible, but </w:t>
      </w:r>
      <w:r w:rsidRPr="005B6AB5">
        <w:rPr>
          <w:u w:val="single"/>
        </w:rPr>
        <w:t>it’s different from other areas</w:t>
      </w:r>
      <w:r w:rsidRPr="005B6AB5">
        <w:t xml:space="preserve">—cyber policy </w:t>
      </w:r>
      <w:r w:rsidRPr="005B6AB5">
        <w:rPr>
          <w:u w:val="single"/>
        </w:rPr>
        <w:t>spills over</w:t>
      </w:r>
    </w:p>
    <w:p w:rsidR="005B6AB5" w:rsidRPr="005B6AB5" w:rsidRDefault="005B6AB5" w:rsidP="005B6AB5">
      <w:pPr>
        <w:rPr>
          <w:rStyle w:val="StyleStyleBold12pt"/>
        </w:rPr>
      </w:pPr>
      <w:r w:rsidRPr="005B6AB5">
        <w:rPr>
          <w:rStyle w:val="StyleStyleBold12pt"/>
        </w:rPr>
        <w:t>Nye, 10</w:t>
      </w:r>
    </w:p>
    <w:p w:rsidR="005B6AB5" w:rsidRPr="005B6AB5" w:rsidRDefault="005B6AB5" w:rsidP="005B6AB5">
      <w:pPr>
        <w:rPr>
          <w:sz w:val="16"/>
          <w:szCs w:val="16"/>
        </w:rPr>
      </w:pPr>
      <w:r w:rsidRPr="005B6AB5">
        <w:rPr>
          <w:sz w:val="16"/>
          <w:szCs w:val="16"/>
        </w:rPr>
        <w:t xml:space="preserve">(Joseph Nye, American political scientist and former Dean of the John F. Kennedy School of Government at Harvard University. He currently holds the position of University Distinguished Service Professor at Harvard University where he has been a member of the faculty since 1964. He is also the co-founder, along with Robert </w:t>
      </w:r>
      <w:proofErr w:type="spellStart"/>
      <w:r w:rsidRPr="005B6AB5">
        <w:rPr>
          <w:sz w:val="16"/>
          <w:szCs w:val="16"/>
        </w:rPr>
        <w:t>Keohane</w:t>
      </w:r>
      <w:proofErr w:type="spellEnd"/>
      <w:r w:rsidRPr="005B6AB5">
        <w:rPr>
          <w:sz w:val="16"/>
          <w:szCs w:val="16"/>
        </w:rPr>
        <w:t xml:space="preserve">, of the international relations theory neoliberalism, developed in their 1977 book Power and Interdependence. Together with </w:t>
      </w:r>
      <w:proofErr w:type="spellStart"/>
      <w:r w:rsidRPr="005B6AB5">
        <w:rPr>
          <w:sz w:val="16"/>
          <w:szCs w:val="16"/>
        </w:rPr>
        <w:t>Keohane</w:t>
      </w:r>
      <w:proofErr w:type="spellEnd"/>
      <w:r w:rsidRPr="005B6AB5">
        <w:rPr>
          <w:sz w:val="16"/>
          <w:szCs w:val="16"/>
        </w:rPr>
        <w:t xml:space="preserve">, he developed the concepts of asymmetrical and complex interdependence. They also explored transnational relations and world politics in an edited volume in the 1970s. More recently, he pioneered the theory of soft power. He is a </w:t>
      </w:r>
      <w:proofErr w:type="gramStart"/>
      <w:r w:rsidRPr="005B6AB5">
        <w:rPr>
          <w:sz w:val="16"/>
          <w:szCs w:val="16"/>
        </w:rPr>
        <w:t>fellows</w:t>
      </w:r>
      <w:proofErr w:type="gramEnd"/>
      <w:r w:rsidRPr="005B6AB5">
        <w:rPr>
          <w:sz w:val="16"/>
          <w:szCs w:val="16"/>
        </w:rPr>
        <w:t xml:space="preserve"> of the American Academy of Arts &amp; Sciences and The British Academy. Nye is also a member of the American Academy of Diplomacy. The 2011 TRIP survey of over 1700 international relations scholars ranks Joe Nye as the sixth most influential scholar in the field of international relations in the past twenty years. In 2011, he was named by Foreign Policy magazine to its list of top global thinkers. “Cyber Power” </w:t>
      </w:r>
      <w:hyperlink r:id="rId12" w:history="1">
        <w:r w:rsidRPr="005B6AB5">
          <w:rPr>
            <w:rStyle w:val="Hyperlink"/>
            <w:sz w:val="16"/>
            <w:szCs w:val="16"/>
          </w:rPr>
          <w:t>http://belfercenter.ksg.harvard.edu/files/cyber-power.pdf</w:t>
        </w:r>
      </w:hyperlink>
      <w:r w:rsidRPr="005B6AB5">
        <w:rPr>
          <w:sz w:val="16"/>
          <w:szCs w:val="16"/>
        </w:rPr>
        <w:t xml:space="preserve">) </w:t>
      </w:r>
      <w:proofErr w:type="spellStart"/>
      <w:r w:rsidRPr="005B6AB5">
        <w:rPr>
          <w:sz w:val="16"/>
          <w:szCs w:val="16"/>
        </w:rPr>
        <w:t>Henge</w:t>
      </w:r>
      <w:proofErr w:type="spellEnd"/>
      <w:r w:rsidRPr="005B6AB5">
        <w:rPr>
          <w:sz w:val="16"/>
          <w:szCs w:val="16"/>
        </w:rPr>
        <w:t xml:space="preserve"> *Tables omitted</w:t>
      </w:r>
    </w:p>
    <w:p w:rsidR="005B6AB5" w:rsidRPr="005B6AB5" w:rsidRDefault="005B6AB5" w:rsidP="005B6AB5">
      <w:pPr>
        <w:rPr>
          <w:sz w:val="14"/>
        </w:rPr>
      </w:pPr>
      <w:r w:rsidRPr="005B6AB5">
        <w:rPr>
          <w:rStyle w:val="StyleBoldUnderline"/>
        </w:rPr>
        <w:t>The evolution</w:t>
      </w:r>
      <w:r w:rsidRPr="005B6AB5">
        <w:rPr>
          <w:sz w:val="14"/>
        </w:rPr>
        <w:t xml:space="preserve"> modern social science </w:t>
      </w:r>
      <w:proofErr w:type="gramStart"/>
      <w:r w:rsidRPr="005B6AB5">
        <w:rPr>
          <w:sz w:val="14"/>
        </w:rPr>
        <w:t xml:space="preserve">definitions </w:t>
      </w:r>
      <w:r w:rsidRPr="005B6AB5">
        <w:rPr>
          <w:rStyle w:val="StyleBoldUnderline"/>
        </w:rPr>
        <w:t>of behavioral power is</w:t>
      </w:r>
      <w:proofErr w:type="gramEnd"/>
      <w:r w:rsidRPr="005B6AB5">
        <w:rPr>
          <w:sz w:val="14"/>
        </w:rPr>
        <w:t xml:space="preserve"> sometimes </w:t>
      </w:r>
      <w:r w:rsidRPr="005B6AB5">
        <w:rPr>
          <w:rStyle w:val="StyleBoldUnderline"/>
        </w:rPr>
        <w:t>summarized as “the three faces of power.”</w:t>
      </w:r>
      <w:r w:rsidRPr="005B6AB5">
        <w:rPr>
          <w:sz w:val="14"/>
        </w:rPr>
        <w:t xml:space="preserve">8 </w:t>
      </w:r>
      <w:r w:rsidRPr="005B6AB5">
        <w:rPr>
          <w:rStyle w:val="StyleBoldUnderline"/>
        </w:rPr>
        <w:t>The first</w:t>
      </w:r>
      <w:r w:rsidRPr="005B6AB5">
        <w:rPr>
          <w:sz w:val="14"/>
        </w:rPr>
        <w:t xml:space="preserve"> aspect or “face” of power </w:t>
      </w:r>
      <w:r w:rsidRPr="005B6AB5">
        <w:rPr>
          <w:rStyle w:val="StyleBoldUnderline"/>
        </w:rPr>
        <w:t>was defined</w:t>
      </w:r>
      <w:r w:rsidRPr="005B6AB5">
        <w:rPr>
          <w:sz w:val="14"/>
        </w:rPr>
        <w:t xml:space="preserve"> </w:t>
      </w:r>
      <w:r w:rsidRPr="005B6AB5">
        <w:rPr>
          <w:rStyle w:val="StyleBoldUnderline"/>
        </w:rPr>
        <w:t>by Robert Dahl</w:t>
      </w:r>
      <w:r w:rsidRPr="005B6AB5">
        <w:rPr>
          <w:sz w:val="14"/>
        </w:rPr>
        <w:t xml:space="preserve"> in studies of New Haven in the 1950s.9 His focus on </w:t>
      </w:r>
      <w:r w:rsidRPr="005B6AB5">
        <w:rPr>
          <w:rStyle w:val="StyleBoldUnderline"/>
        </w:rPr>
        <w:t>getting others to do what they would not otherwise do</w:t>
      </w:r>
      <w:r w:rsidRPr="005B6AB5">
        <w:rPr>
          <w:sz w:val="14"/>
        </w:rPr>
        <w:t xml:space="preserve"> is widely used today even though it covers only part of power behavior. In the 1960s, the political scientists Peter </w:t>
      </w:r>
      <w:proofErr w:type="spellStart"/>
      <w:r w:rsidRPr="005B6AB5">
        <w:rPr>
          <w:sz w:val="14"/>
        </w:rPr>
        <w:t>Bachrach</w:t>
      </w:r>
      <w:proofErr w:type="spellEnd"/>
      <w:r w:rsidRPr="005B6AB5">
        <w:rPr>
          <w:sz w:val="14"/>
        </w:rPr>
        <w:t xml:space="preserve"> and Morton </w:t>
      </w:r>
      <w:proofErr w:type="spellStart"/>
      <w:r w:rsidRPr="005B6AB5">
        <w:rPr>
          <w:sz w:val="14"/>
        </w:rPr>
        <w:t>Baratz</w:t>
      </w:r>
      <w:proofErr w:type="spellEnd"/>
      <w:r w:rsidRPr="005B6AB5">
        <w:rPr>
          <w:sz w:val="14"/>
        </w:rPr>
        <w:t xml:space="preserve"> pointed out that Dahl’s definition missed what they called </w:t>
      </w:r>
      <w:r w:rsidRPr="005B6AB5">
        <w:rPr>
          <w:rStyle w:val="StyleBoldUnderline"/>
        </w:rPr>
        <w:t>the “second face of power,” the dimension of agenda setting, or framing issues in such a way that</w:t>
      </w:r>
      <w:r w:rsidRPr="005B6AB5">
        <w:rPr>
          <w:sz w:val="14"/>
        </w:rPr>
        <w:t xml:space="preserve"> the issue of </w:t>
      </w:r>
      <w:r w:rsidRPr="005B6AB5">
        <w:rPr>
          <w:rStyle w:val="StyleBoldUnderline"/>
        </w:rPr>
        <w:t>coercion never arose</w:t>
      </w:r>
      <w:r w:rsidRPr="005B6AB5">
        <w:rPr>
          <w:sz w:val="14"/>
        </w:rPr>
        <w:t xml:space="preserve">.10 In the 1970s, the sociologist Steven </w:t>
      </w:r>
      <w:proofErr w:type="spellStart"/>
      <w:r w:rsidRPr="005B6AB5">
        <w:rPr>
          <w:sz w:val="14"/>
        </w:rPr>
        <w:t>Lukes</w:t>
      </w:r>
      <w:proofErr w:type="spellEnd"/>
      <w:r w:rsidRPr="005B6AB5">
        <w:rPr>
          <w:sz w:val="14"/>
        </w:rPr>
        <w:t xml:space="preserve"> pointed out that </w:t>
      </w:r>
      <w:r w:rsidRPr="005B6AB5">
        <w:rPr>
          <w:rStyle w:val="StyleBoldUnderline"/>
        </w:rPr>
        <w:t>ideas and beliefs also help shape others’ preferences, and one can also exercise power by determining others’ wants</w:t>
      </w:r>
      <w:r w:rsidRPr="005B6AB5">
        <w:rPr>
          <w:sz w:val="14"/>
        </w:rPr>
        <w:t>.11 In 1990, I distinguished hard and soft power along a spectrum from command to co-</w:t>
      </w:r>
      <w:proofErr w:type="spellStart"/>
      <w:r w:rsidRPr="005B6AB5">
        <w:rPr>
          <w:sz w:val="14"/>
        </w:rPr>
        <w:t>optive</w:t>
      </w:r>
      <w:proofErr w:type="spellEnd"/>
      <w:r w:rsidRPr="005B6AB5">
        <w:rPr>
          <w:sz w:val="14"/>
        </w:rPr>
        <w:t xml:space="preserve"> behavior. </w:t>
      </w:r>
      <w:r w:rsidRPr="005B6AB5">
        <w:rPr>
          <w:rStyle w:val="StyleBoldUnderline"/>
        </w:rPr>
        <w:t>Hard</w:t>
      </w:r>
      <w:r w:rsidRPr="005B6AB5">
        <w:rPr>
          <w:sz w:val="14"/>
        </w:rPr>
        <w:t xml:space="preserve"> </w:t>
      </w:r>
      <w:r w:rsidRPr="005B6AB5">
        <w:rPr>
          <w:rStyle w:val="StyleBoldUnderline"/>
        </w:rPr>
        <w:t>power</w:t>
      </w:r>
      <w:r w:rsidRPr="005B6AB5">
        <w:rPr>
          <w:sz w:val="14"/>
        </w:rPr>
        <w:t xml:space="preserve"> behavior </w:t>
      </w:r>
      <w:r w:rsidRPr="005B6AB5">
        <w:rPr>
          <w:rStyle w:val="StyleBoldUnderline"/>
        </w:rPr>
        <w:t>rests on coercion and payment. Soft power</w:t>
      </w:r>
      <w:r w:rsidRPr="005B6AB5">
        <w:rPr>
          <w:sz w:val="14"/>
        </w:rPr>
        <w:t xml:space="preserve"> behavior </w:t>
      </w:r>
      <w:r w:rsidRPr="005B6AB5">
        <w:rPr>
          <w:rStyle w:val="StyleBoldUnderline"/>
        </w:rPr>
        <w:t>rests on framing agendas, attraction or persuasion</w:t>
      </w:r>
      <w:r w:rsidRPr="005B6AB5">
        <w:rPr>
          <w:sz w:val="14"/>
        </w:rPr>
        <w:t xml:space="preserve">.12 </w:t>
      </w:r>
      <w:proofErr w:type="gramStart"/>
      <w:r w:rsidRPr="005B6AB5">
        <w:rPr>
          <w:rStyle w:val="StyleBoldUnderline"/>
        </w:rPr>
        <w:t>Even</w:t>
      </w:r>
      <w:proofErr w:type="gramEnd"/>
      <w:r w:rsidRPr="005B6AB5">
        <w:rPr>
          <w:sz w:val="14"/>
        </w:rPr>
        <w:t xml:space="preserve"> </w:t>
      </w:r>
      <w:r w:rsidRPr="005B6AB5">
        <w:rPr>
          <w:rStyle w:val="StyleBoldUnderline"/>
          <w:highlight w:val="green"/>
        </w:rPr>
        <w:t>large countries</w:t>
      </w:r>
      <w:r w:rsidRPr="005B6AB5">
        <w:rPr>
          <w:rStyle w:val="StyleBoldUnderline"/>
        </w:rPr>
        <w:t xml:space="preserve"> with impressive</w:t>
      </w:r>
      <w:r w:rsidRPr="005B6AB5">
        <w:rPr>
          <w:sz w:val="14"/>
        </w:rPr>
        <w:t xml:space="preserve"> hard and soft power </w:t>
      </w:r>
      <w:r w:rsidRPr="005B6AB5">
        <w:rPr>
          <w:rStyle w:val="StyleBoldUnderline"/>
        </w:rPr>
        <w:t>resources</w:t>
      </w:r>
      <w:r w:rsidRPr="005B6AB5">
        <w:rPr>
          <w:sz w:val="14"/>
        </w:rPr>
        <w:t xml:space="preserve">, </w:t>
      </w:r>
      <w:r w:rsidRPr="005B6AB5">
        <w:rPr>
          <w:rStyle w:val="StyleBoldUnderline"/>
          <w:highlight w:val="green"/>
        </w:rPr>
        <w:t>such as</w:t>
      </w:r>
      <w:r w:rsidRPr="005B6AB5">
        <w:rPr>
          <w:sz w:val="14"/>
          <w:highlight w:val="green"/>
        </w:rPr>
        <w:t xml:space="preserve"> </w:t>
      </w:r>
      <w:r w:rsidRPr="005B6AB5">
        <w:rPr>
          <w:rStyle w:val="StyleBoldUnderline"/>
          <w:highlight w:val="green"/>
        </w:rPr>
        <w:t>the U</w:t>
      </w:r>
      <w:r w:rsidRPr="005B6AB5">
        <w:rPr>
          <w:rStyle w:val="StyleBoldUnderline"/>
        </w:rPr>
        <w:t xml:space="preserve">nited </w:t>
      </w:r>
      <w:r w:rsidRPr="005B6AB5">
        <w:rPr>
          <w:rStyle w:val="StyleBoldUnderline"/>
          <w:highlight w:val="green"/>
        </w:rPr>
        <w:t>S</w:t>
      </w:r>
      <w:r w:rsidRPr="005B6AB5">
        <w:rPr>
          <w:rStyle w:val="StyleBoldUnderline"/>
        </w:rPr>
        <w:t>tates</w:t>
      </w:r>
      <w:r w:rsidRPr="005B6AB5">
        <w:rPr>
          <w:sz w:val="14"/>
        </w:rPr>
        <w:t xml:space="preserve">, </w:t>
      </w:r>
      <w:r w:rsidRPr="005B6AB5">
        <w:rPr>
          <w:rStyle w:val="StyleBoldUnderline"/>
          <w:highlight w:val="green"/>
        </w:rPr>
        <w:t>find themselves sharing the stage with new actors and having</w:t>
      </w:r>
      <w:r w:rsidRPr="005B6AB5">
        <w:rPr>
          <w:rStyle w:val="StyleBoldUnderline"/>
        </w:rPr>
        <w:t xml:space="preserve"> more </w:t>
      </w:r>
      <w:r w:rsidRPr="005B6AB5">
        <w:rPr>
          <w:rStyle w:val="StyleBoldUnderline"/>
          <w:highlight w:val="green"/>
        </w:rPr>
        <w:t>trouble controlling</w:t>
      </w:r>
      <w:r w:rsidRPr="005B6AB5">
        <w:rPr>
          <w:sz w:val="14"/>
        </w:rPr>
        <w:t xml:space="preserve"> their borders in the domain of </w:t>
      </w:r>
      <w:r w:rsidRPr="005B6AB5">
        <w:rPr>
          <w:rStyle w:val="StyleBoldUnderline"/>
          <w:highlight w:val="green"/>
        </w:rPr>
        <w:t>cyberspace</w:t>
      </w:r>
      <w:r w:rsidRPr="005B6AB5">
        <w:rPr>
          <w:sz w:val="14"/>
        </w:rPr>
        <w:t xml:space="preserve">. Cyberspace will not replace geographical space and will not abolish state sovereignty, but </w:t>
      </w:r>
      <w:r w:rsidRPr="005B6AB5">
        <w:rPr>
          <w:rStyle w:val="StyleBoldUnderline"/>
        </w:rPr>
        <w:t>the diffusion of power in cyberspace will coexist and greatly complicate what it means to exercise power along each of these dimensions</w:t>
      </w:r>
      <w:r w:rsidRPr="005B6AB5">
        <w:rPr>
          <w:sz w:val="14"/>
        </w:rPr>
        <w:t xml:space="preserve">. Cyber Power </w:t>
      </w:r>
      <w:proofErr w:type="spellStart"/>
      <w:r w:rsidRPr="005B6AB5">
        <w:rPr>
          <w:rStyle w:val="StyleBoldUnderline"/>
        </w:rPr>
        <w:t>Power</w:t>
      </w:r>
      <w:proofErr w:type="spellEnd"/>
      <w:r w:rsidRPr="005B6AB5">
        <w:rPr>
          <w:rStyle w:val="StyleBoldUnderline"/>
        </w:rPr>
        <w:t xml:space="preserve"> based on information resources is not new; cyber power is</w:t>
      </w:r>
      <w:r w:rsidRPr="005B6AB5">
        <w:rPr>
          <w:sz w:val="14"/>
        </w:rPr>
        <w:t>. There are dozens of definitions of cyberspace but generally “cyber” is a prefix standing for electronic and computer related activities. By one definition: “</w:t>
      </w:r>
      <w:r w:rsidRPr="005B6AB5">
        <w:rPr>
          <w:rStyle w:val="StyleBoldUnderline"/>
        </w:rPr>
        <w:t>cyberspace is an operational domain framed by use of electronics to …exploit information via interconnected systems and their</w:t>
      </w:r>
      <w:r w:rsidRPr="005B6AB5">
        <w:rPr>
          <w:sz w:val="14"/>
        </w:rPr>
        <w:t xml:space="preserve"> associated </w:t>
      </w:r>
      <w:proofErr w:type="spellStart"/>
      <w:r w:rsidRPr="005B6AB5">
        <w:rPr>
          <w:rStyle w:val="StyleBoldUnderline"/>
        </w:rPr>
        <w:t>infra structure</w:t>
      </w:r>
      <w:proofErr w:type="spellEnd"/>
      <w:r w:rsidRPr="005B6AB5">
        <w:rPr>
          <w:sz w:val="14"/>
        </w:rPr>
        <w:t xml:space="preserve">.”13 Power depends on context, and cyber power depends on the resources that characterize the domain of cyberspace. We sometimes forget how new cyberspace is. In 1969, the Defense Department started a modest connection of a few computers called ARPANET, and in 1972, the codes for exchanging data (TCP/IP) were created to constitute a rudimentary internet capable of exchanging packets of digital information. The domain name system of internet addresses starts in 1983, and the first computer viruses were created about that time. The World Wide Web begins in 1989; Google the most popular search engine was founded in 1998; and the open source encyclopedia, Wikipedia, begins in 2001. In the late 1990s, businesses begin to use the new technology to shift production and procurement in complex global supply chains. Only recently </w:t>
      </w:r>
      <w:proofErr w:type="gramStart"/>
      <w:r w:rsidRPr="005B6AB5">
        <w:rPr>
          <w:sz w:val="14"/>
        </w:rPr>
        <w:t>has</w:t>
      </w:r>
      <w:proofErr w:type="gramEnd"/>
      <w:r w:rsidRPr="005B6AB5">
        <w:rPr>
          <w:sz w:val="14"/>
        </w:rPr>
        <w:t xml:space="preserve"> there been the bandwidth and server farms to support “cloud computing” in which companies and individuals can store their data and software on the Web. ICANN (the internet corporation for assigned names and numbers) was created in 1998, and the US government only began to develop serious national plans for cyber security in the past decade. In 1992, there were only a million users on the internet; within fifteen years that had grown to a billion.14 </w:t>
      </w:r>
      <w:proofErr w:type="gramStart"/>
      <w:r w:rsidRPr="005B6AB5">
        <w:rPr>
          <w:sz w:val="14"/>
        </w:rPr>
        <w:t>In</w:t>
      </w:r>
      <w:proofErr w:type="gramEnd"/>
      <w:r w:rsidRPr="005B6AB5">
        <w:rPr>
          <w:sz w:val="14"/>
        </w:rPr>
        <w:t xml:space="preserve"> its early days, libertarians proclaimed that “information wants to be free” and portrayed the internet as the end of government controls and the “death of distance.” In practice, governments and geographical jurisdictions play a major role, but the domain is also marked by power diffusion.15 </w:t>
      </w:r>
      <w:r w:rsidRPr="005B6AB5">
        <w:rPr>
          <w:rStyle w:val="StyleBoldUnderline"/>
        </w:rPr>
        <w:t>One can conceptualize cyberspace in terms of many layers of activities</w:t>
      </w:r>
      <w:r w:rsidRPr="005B6AB5">
        <w:rPr>
          <w:sz w:val="14"/>
        </w:rPr>
        <w:t xml:space="preserve">, but a simple first approximation portrays it as a unique hybrid regime of physical and virtual properties.16 The physical infrastructure layer follows the economic laws of rival resources and increasing marginal costs, and the political laws of sovereign jurisdiction and control. The virtual or informational layer has economic network characteristics of increasing returns to scale, and political practices that make jurisdictional control difficult.17 </w:t>
      </w:r>
      <w:r w:rsidRPr="005B6AB5">
        <w:rPr>
          <w:rStyle w:val="StyleBoldUnderline"/>
        </w:rPr>
        <w:t>Attacks from the informational realm where costs are low can be launched against the physical domain where resources are scarce and expensive</w:t>
      </w:r>
      <w:r w:rsidRPr="005B6AB5">
        <w:rPr>
          <w:sz w:val="14"/>
        </w:rPr>
        <w:t xml:space="preserve">. But conversely, control of the physical layer can have both territorial and extraterritorial effects on the informational layer. </w:t>
      </w:r>
      <w:r w:rsidRPr="005B6AB5">
        <w:rPr>
          <w:rStyle w:val="StyleBoldUnderline"/>
        </w:rPr>
        <w:t>Cyber power behavior rests upon a set of resources that relate to the creation, control and communication of electronic</w:t>
      </w:r>
      <w:r w:rsidRPr="005B6AB5">
        <w:rPr>
          <w:sz w:val="14"/>
        </w:rPr>
        <w:t xml:space="preserve"> and computer based </w:t>
      </w:r>
      <w:r w:rsidRPr="005B6AB5">
        <w:rPr>
          <w:rStyle w:val="StyleBoldUnderline"/>
        </w:rPr>
        <w:t>information</w:t>
      </w:r>
      <w:r w:rsidRPr="005B6AB5">
        <w:rPr>
          <w:sz w:val="14"/>
        </w:rPr>
        <w:t xml:space="preserve"> -- infrastructure, networks, software, </w:t>
      </w:r>
      <w:proofErr w:type="gramStart"/>
      <w:r w:rsidRPr="005B6AB5">
        <w:rPr>
          <w:sz w:val="14"/>
        </w:rPr>
        <w:t>human</w:t>
      </w:r>
      <w:proofErr w:type="gramEnd"/>
      <w:r w:rsidRPr="005B6AB5">
        <w:rPr>
          <w:sz w:val="14"/>
        </w:rPr>
        <w:t xml:space="preserve"> skills. This includes the Internet of networked computers, but also intranets, cellular technologies and space based communications. Defined behaviorally, cyber power is the ability to obtain preferred outcomes through use of the electronically interconnected information resources of the cyber domain. In one widely used definition, </w:t>
      </w:r>
      <w:r w:rsidRPr="005B6AB5">
        <w:rPr>
          <w:rStyle w:val="StyleBoldUnderline"/>
          <w:highlight w:val="green"/>
        </w:rPr>
        <w:t>cyber power is “the ability to use cyberspace to</w:t>
      </w:r>
      <w:r w:rsidRPr="005B6AB5">
        <w:rPr>
          <w:sz w:val="14"/>
        </w:rPr>
        <w:t xml:space="preserve"> create advantages and </w:t>
      </w:r>
      <w:r w:rsidRPr="005B6AB5">
        <w:rPr>
          <w:rStyle w:val="StyleBoldUnderline"/>
          <w:highlight w:val="green"/>
        </w:rPr>
        <w:t>influence events in other</w:t>
      </w:r>
      <w:r w:rsidRPr="005B6AB5">
        <w:rPr>
          <w:rStyle w:val="StyleBoldUnderline"/>
        </w:rPr>
        <w:t xml:space="preserve"> operational </w:t>
      </w:r>
      <w:r w:rsidRPr="005B6AB5">
        <w:rPr>
          <w:rStyle w:val="StyleBoldUnderline"/>
          <w:highlight w:val="green"/>
        </w:rPr>
        <w:t>environments</w:t>
      </w:r>
      <w:r w:rsidRPr="005B6AB5">
        <w:rPr>
          <w:sz w:val="14"/>
        </w:rPr>
        <w:t xml:space="preserve"> and across the instruments of power.”18 </w:t>
      </w:r>
      <w:r w:rsidRPr="005B6AB5">
        <w:rPr>
          <w:rStyle w:val="StyleBoldUnderline"/>
          <w:highlight w:val="green"/>
        </w:rPr>
        <w:t>Cyber power can</w:t>
      </w:r>
      <w:r w:rsidRPr="005B6AB5">
        <w:rPr>
          <w:rStyle w:val="StyleBoldUnderline"/>
        </w:rPr>
        <w:t xml:space="preserve"> be used to </w:t>
      </w:r>
      <w:r w:rsidRPr="005B6AB5">
        <w:rPr>
          <w:rStyle w:val="StyleBoldUnderline"/>
          <w:highlight w:val="green"/>
        </w:rPr>
        <w:t>produce</w:t>
      </w:r>
      <w:r w:rsidRPr="005B6AB5">
        <w:rPr>
          <w:rStyle w:val="StyleBoldUnderline"/>
        </w:rPr>
        <w:t xml:space="preserve"> preferred outcomes within cyberspace</w:t>
      </w:r>
      <w:r w:rsidRPr="005B6AB5">
        <w:rPr>
          <w:sz w:val="14"/>
        </w:rPr>
        <w:t xml:space="preserve"> </w:t>
      </w:r>
      <w:r w:rsidRPr="005B6AB5">
        <w:rPr>
          <w:rStyle w:val="StyleBoldUnderline"/>
        </w:rPr>
        <w:t>or</w:t>
      </w:r>
      <w:r w:rsidRPr="005B6AB5">
        <w:rPr>
          <w:sz w:val="14"/>
        </w:rPr>
        <w:t xml:space="preserve"> it can use cyber instruments </w:t>
      </w:r>
      <w:r w:rsidRPr="005B6AB5">
        <w:rPr>
          <w:rStyle w:val="StyleBoldUnderline"/>
        </w:rPr>
        <w:t xml:space="preserve">to produce </w:t>
      </w:r>
      <w:r w:rsidRPr="005B6AB5">
        <w:rPr>
          <w:rStyle w:val="StyleBoldUnderline"/>
          <w:highlight w:val="green"/>
        </w:rPr>
        <w:t xml:space="preserve">preferred outcomes </w:t>
      </w:r>
      <w:r w:rsidRPr="005B6AB5">
        <w:rPr>
          <w:rStyle w:val="Emphasis"/>
          <w:highlight w:val="green"/>
        </w:rPr>
        <w:t>in other domains</w:t>
      </w:r>
      <w:r w:rsidRPr="005B6AB5">
        <w:rPr>
          <w:sz w:val="14"/>
        </w:rPr>
        <w:t xml:space="preserve"> outside cyberspace. By analogy, sea power refers to the use of resources in the oceans domain to win naval battles on the ocean, to control shipping chokepoints like straits, and to demonstrate an offshore presence, but it also includes the ability to use such the oceans to influence battles, commerce, and opinions on land. In 1890, Alfred Thayer Mahan popularized the importance of sea power in the context of new technologies of steam propulsion, armor and long range guns. President Theodore Roosevelt responded by greatly expanding America’s blue water navy and sending it around the world in 1907. After the introduction of aircraft in World War I, military men began to theorize about the domain of air power and its ability to strike directly at an enemy’s urban center of gravity without armies having to first cross borders. Franklin Roosevelt’s investments in air power were vital in World War II. And after the development of </w:t>
      </w:r>
      <w:proofErr w:type="spellStart"/>
      <w:r w:rsidRPr="005B6AB5">
        <w:rPr>
          <w:sz w:val="14"/>
        </w:rPr>
        <w:t>inter continental</w:t>
      </w:r>
      <w:proofErr w:type="spellEnd"/>
      <w:r w:rsidRPr="005B6AB5">
        <w:rPr>
          <w:sz w:val="14"/>
        </w:rPr>
        <w:t xml:space="preserve"> missiles and surveillance and communications satellites in the 1960s, writers began to theorize about the particular domain of space power. John F. Kennedy launched a program to ensure an American lead in space and to put a man on the moon. In 2009, President Barack Obama called for a major new initiative in cyber power, and other governments have followed suit.19 </w:t>
      </w:r>
      <w:proofErr w:type="gramStart"/>
      <w:r w:rsidRPr="005B6AB5">
        <w:rPr>
          <w:sz w:val="14"/>
        </w:rPr>
        <w:t>As</w:t>
      </w:r>
      <w:proofErr w:type="gramEnd"/>
      <w:r w:rsidRPr="005B6AB5">
        <w:rPr>
          <w:sz w:val="14"/>
        </w:rPr>
        <w:t xml:space="preserve"> technological change reshapes power domains, political leaders soon follow. </w:t>
      </w:r>
      <w:r w:rsidRPr="005B6AB5">
        <w:rPr>
          <w:rStyle w:val="Emphasis"/>
        </w:rPr>
        <w:t xml:space="preserve">The </w:t>
      </w:r>
      <w:r w:rsidRPr="005B6AB5">
        <w:rPr>
          <w:rStyle w:val="Emphasis"/>
          <w:highlight w:val="green"/>
        </w:rPr>
        <w:t>cyber</w:t>
      </w:r>
      <w:r w:rsidRPr="005B6AB5">
        <w:rPr>
          <w:rStyle w:val="Emphasis"/>
        </w:rPr>
        <w:t xml:space="preserve"> domain </w:t>
      </w:r>
      <w:r w:rsidRPr="005B6AB5">
        <w:rPr>
          <w:rStyle w:val="Emphasis"/>
          <w:highlight w:val="green"/>
        </w:rPr>
        <w:t>is unique</w:t>
      </w:r>
      <w:r w:rsidRPr="005B6AB5">
        <w:rPr>
          <w:rStyle w:val="StyleBoldUnderline"/>
        </w:rPr>
        <w:t xml:space="preserve"> in that </w:t>
      </w:r>
      <w:r w:rsidRPr="005B6AB5">
        <w:rPr>
          <w:rStyle w:val="StyleBoldUnderline"/>
          <w:highlight w:val="green"/>
        </w:rPr>
        <w:t>it is</w:t>
      </w:r>
      <w:r w:rsidRPr="005B6AB5">
        <w:rPr>
          <w:sz w:val="14"/>
        </w:rPr>
        <w:t xml:space="preserve"> </w:t>
      </w:r>
      <w:r w:rsidRPr="005B6AB5">
        <w:rPr>
          <w:strike/>
          <w:sz w:val="14"/>
        </w:rPr>
        <w:t>manmade</w:t>
      </w:r>
      <w:r w:rsidRPr="005B6AB5">
        <w:rPr>
          <w:sz w:val="14"/>
        </w:rPr>
        <w:t xml:space="preserve"> [</w:t>
      </w:r>
      <w:r w:rsidRPr="005B6AB5">
        <w:rPr>
          <w:rStyle w:val="Emphasis"/>
          <w:highlight w:val="green"/>
        </w:rPr>
        <w:t>human made], recent and subject to</w:t>
      </w:r>
      <w:r w:rsidRPr="005B6AB5">
        <w:rPr>
          <w:sz w:val="14"/>
        </w:rPr>
        <w:t xml:space="preserve"> even </w:t>
      </w:r>
      <w:r w:rsidRPr="005B6AB5">
        <w:rPr>
          <w:rStyle w:val="StyleBoldUnderline"/>
        </w:rPr>
        <w:t xml:space="preserve">more </w:t>
      </w:r>
      <w:r w:rsidRPr="005B6AB5">
        <w:rPr>
          <w:rStyle w:val="Emphasis"/>
          <w:highlight w:val="green"/>
        </w:rPr>
        <w:t>rapid technological changes</w:t>
      </w:r>
      <w:r w:rsidRPr="005B6AB5">
        <w:rPr>
          <w:rStyle w:val="StyleBoldUnderline"/>
        </w:rPr>
        <w:t xml:space="preserve"> than other domains</w:t>
      </w:r>
      <w:r w:rsidRPr="005B6AB5">
        <w:rPr>
          <w:sz w:val="14"/>
        </w:rPr>
        <w:t xml:space="preserve">. As one observer put it, “the geography of </w:t>
      </w:r>
      <w:r w:rsidRPr="005B6AB5">
        <w:rPr>
          <w:rStyle w:val="StyleBoldUnderline"/>
        </w:rPr>
        <w:t>cyberspace is much more mutable than other environments. Mountains and oceans are hard to move, but</w:t>
      </w:r>
      <w:r w:rsidRPr="005B6AB5">
        <w:rPr>
          <w:sz w:val="14"/>
        </w:rPr>
        <w:t xml:space="preserve"> portions of </w:t>
      </w:r>
      <w:r w:rsidRPr="005B6AB5">
        <w:rPr>
          <w:rStyle w:val="StyleBoldUnderline"/>
        </w:rPr>
        <w:t>cyberspace can be turned on and off with the click of a switch</w:t>
      </w:r>
      <w:r w:rsidRPr="005B6AB5">
        <w:rPr>
          <w:sz w:val="14"/>
        </w:rPr>
        <w:t xml:space="preserve">.”20 </w:t>
      </w:r>
      <w:r w:rsidRPr="005B6AB5">
        <w:rPr>
          <w:rStyle w:val="StyleBoldUnderline"/>
          <w:highlight w:val="green"/>
        </w:rPr>
        <w:t>It is cheaper and quicker to move electrons</w:t>
      </w:r>
      <w:r w:rsidRPr="005B6AB5">
        <w:rPr>
          <w:rStyle w:val="StyleBoldUnderline"/>
        </w:rPr>
        <w:t xml:space="preserve"> across the globe </w:t>
      </w:r>
      <w:r w:rsidRPr="005B6AB5">
        <w:rPr>
          <w:rStyle w:val="StyleBoldUnderline"/>
          <w:highlight w:val="green"/>
        </w:rPr>
        <w:t>than</w:t>
      </w:r>
      <w:r w:rsidRPr="005B6AB5">
        <w:rPr>
          <w:rStyle w:val="StyleBoldUnderline"/>
        </w:rPr>
        <w:t xml:space="preserve"> to move </w:t>
      </w:r>
      <w:r w:rsidRPr="005B6AB5">
        <w:rPr>
          <w:rStyle w:val="StyleBoldUnderline"/>
          <w:highlight w:val="green"/>
        </w:rPr>
        <w:t>large ships</w:t>
      </w:r>
      <w:r w:rsidRPr="005B6AB5">
        <w:rPr>
          <w:rStyle w:val="StyleBoldUnderline"/>
        </w:rPr>
        <w:t xml:space="preserve"> long distances</w:t>
      </w:r>
      <w:r w:rsidRPr="005B6AB5">
        <w:rPr>
          <w:sz w:val="14"/>
        </w:rPr>
        <w:t xml:space="preserve"> through the friction of salt water. The costs of developing multiple carrier task forces and submarine fleets create enormous barriers to entry and make it still possible to speak of American naval dominance. While piracy remains a local option for non-state actors in areas like Somalia or the Malacca Straits, </w:t>
      </w:r>
      <w:r w:rsidRPr="005B6AB5">
        <w:rPr>
          <w:rStyle w:val="StyleBoldUnderline"/>
          <w:highlight w:val="green"/>
        </w:rPr>
        <w:t>sea control remains out of the reach of non-state actors</w:t>
      </w:r>
      <w:r w:rsidRPr="005B6AB5">
        <w:rPr>
          <w:sz w:val="14"/>
        </w:rPr>
        <w:t xml:space="preserve">. Similarly, while there are many private and governmental actors in the air domain, </w:t>
      </w:r>
      <w:r w:rsidRPr="005B6AB5">
        <w:rPr>
          <w:rStyle w:val="StyleBoldUnderline"/>
          <w:highlight w:val="green"/>
        </w:rPr>
        <w:t>a country can</w:t>
      </w:r>
      <w:r w:rsidRPr="005B6AB5">
        <w:rPr>
          <w:sz w:val="14"/>
        </w:rPr>
        <w:t xml:space="preserve"> still </w:t>
      </w:r>
      <w:r w:rsidRPr="005B6AB5">
        <w:rPr>
          <w:rStyle w:val="StyleBoldUnderline"/>
          <w:highlight w:val="green"/>
        </w:rPr>
        <w:t>seek</w:t>
      </w:r>
      <w:r w:rsidRPr="005B6AB5">
        <w:rPr>
          <w:sz w:val="14"/>
        </w:rPr>
        <w:t xml:space="preserve"> to achieve </w:t>
      </w:r>
      <w:r w:rsidRPr="005B6AB5">
        <w:rPr>
          <w:rStyle w:val="StyleBoldUnderline"/>
          <w:highlight w:val="green"/>
        </w:rPr>
        <w:t>air superiority through costly investments</w:t>
      </w:r>
      <w:r w:rsidRPr="005B6AB5">
        <w:rPr>
          <w:rStyle w:val="StyleBoldUnderline"/>
        </w:rPr>
        <w:t xml:space="preserve"> in 5th generation fighters</w:t>
      </w:r>
      <w:r w:rsidRPr="005B6AB5">
        <w:rPr>
          <w:sz w:val="14"/>
        </w:rPr>
        <w:t xml:space="preserve"> and satellite support systems. In contrast, as mentioned above, the barriers to entry in the cyber domain are so low that non-state actors and small states can play significant roles at low levels of cost. In contrast to sea, air and space, “cyber shares three characteristics with land warfare – though in even greater dimensions: the number of players, ease of entry, and opportunity for concealment…</w:t>
      </w:r>
      <w:r w:rsidRPr="005B6AB5">
        <w:rPr>
          <w:rStyle w:val="StyleBoldUnderline"/>
          <w:highlight w:val="green"/>
        </w:rPr>
        <w:t>On land, dominance is not</w:t>
      </w:r>
      <w:r w:rsidRPr="005B6AB5">
        <w:rPr>
          <w:sz w:val="14"/>
        </w:rPr>
        <w:t xml:space="preserve"> a </w:t>
      </w:r>
      <w:r w:rsidRPr="005B6AB5">
        <w:rPr>
          <w:rStyle w:val="StyleBoldUnderline"/>
          <w:highlight w:val="green"/>
        </w:rPr>
        <w:t>readily achievable</w:t>
      </w:r>
      <w:r w:rsidRPr="005B6AB5">
        <w:rPr>
          <w:sz w:val="14"/>
        </w:rPr>
        <w:t xml:space="preserve"> criterion.”21 While a few states like the United States, Russia, Britain, France, and China are reputed to have greater capacity than others, it makes little sense to speak of dominance in cyber space as in sea power or air power. If anything, </w:t>
      </w:r>
      <w:r w:rsidRPr="005B6AB5">
        <w:rPr>
          <w:rStyle w:val="StyleBoldUnderline"/>
        </w:rPr>
        <w:t>dependence on complex cyber systems for support of military and economic activities creates new vulnerabilities in large states</w:t>
      </w:r>
      <w:r w:rsidRPr="005B6AB5">
        <w:rPr>
          <w:sz w:val="14"/>
        </w:rPr>
        <w:t xml:space="preserve"> that can be exploited by </w:t>
      </w:r>
      <w:proofErr w:type="spellStart"/>
      <w:r w:rsidRPr="005B6AB5">
        <w:rPr>
          <w:sz w:val="14"/>
        </w:rPr>
        <w:t>non state</w:t>
      </w:r>
      <w:proofErr w:type="spellEnd"/>
      <w:r w:rsidRPr="005B6AB5">
        <w:rPr>
          <w:sz w:val="14"/>
        </w:rPr>
        <w:t xml:space="preserve"> actors. Extreme conflict in the cyber domain or “</w:t>
      </w:r>
      <w:r w:rsidRPr="005B6AB5">
        <w:rPr>
          <w:rStyle w:val="StyleBoldUnderline"/>
        </w:rPr>
        <w:t>cyber war</w:t>
      </w:r>
      <w:r w:rsidRPr="005B6AB5">
        <w:rPr>
          <w:sz w:val="14"/>
        </w:rPr>
        <w:t xml:space="preserve">” </w:t>
      </w:r>
      <w:r w:rsidRPr="005B6AB5">
        <w:rPr>
          <w:rStyle w:val="StyleBoldUnderline"/>
        </w:rPr>
        <w:t>is</w:t>
      </w:r>
      <w:r w:rsidRPr="005B6AB5">
        <w:rPr>
          <w:sz w:val="14"/>
        </w:rPr>
        <w:t xml:space="preserve"> </w:t>
      </w:r>
      <w:r w:rsidRPr="005B6AB5">
        <w:rPr>
          <w:rStyle w:val="StyleBoldUnderline"/>
        </w:rPr>
        <w:t>also different</w:t>
      </w:r>
      <w:r w:rsidRPr="005B6AB5">
        <w:rPr>
          <w:sz w:val="14"/>
        </w:rPr>
        <w:t xml:space="preserve">. </w:t>
      </w:r>
      <w:r w:rsidRPr="005B6AB5">
        <w:rPr>
          <w:rStyle w:val="StyleBoldUnderline"/>
        </w:rPr>
        <w:t>In the physical world, governments have a near monopoly on large scale</w:t>
      </w:r>
      <w:r w:rsidRPr="005B6AB5">
        <w:rPr>
          <w:sz w:val="14"/>
        </w:rPr>
        <w:t xml:space="preserve"> use of </w:t>
      </w:r>
      <w:r w:rsidRPr="005B6AB5">
        <w:rPr>
          <w:rStyle w:val="StyleBoldUnderline"/>
        </w:rPr>
        <w:t>force</w:t>
      </w:r>
      <w:r w:rsidRPr="005B6AB5">
        <w:rPr>
          <w:sz w:val="14"/>
        </w:rPr>
        <w:t xml:space="preserve">, the defender has an intimate knowledge of the terrain, and attacks end because of attrition or exhaustion. </w:t>
      </w:r>
      <w:r w:rsidRPr="005B6AB5">
        <w:rPr>
          <w:rStyle w:val="StyleBoldUnderline"/>
        </w:rPr>
        <w:t>Both resources and mobility are costly. In the virtual world, actors are diverse</w:t>
      </w:r>
      <w:r w:rsidRPr="005B6AB5">
        <w:rPr>
          <w:sz w:val="14"/>
        </w:rPr>
        <w:t xml:space="preserve">, sometimes anonymous, physical </w:t>
      </w:r>
      <w:r w:rsidRPr="005B6AB5">
        <w:rPr>
          <w:rStyle w:val="StyleBoldUnderline"/>
        </w:rPr>
        <w:t>distance is immaterial, and</w:t>
      </w:r>
      <w:r w:rsidRPr="005B6AB5">
        <w:rPr>
          <w:sz w:val="14"/>
        </w:rPr>
        <w:t xml:space="preserve"> a “single virtual </w:t>
      </w:r>
      <w:r w:rsidRPr="005B6AB5">
        <w:rPr>
          <w:rStyle w:val="StyleBoldUnderline"/>
        </w:rPr>
        <w:t>offense is almost</w:t>
      </w:r>
      <w:r w:rsidRPr="005B6AB5">
        <w:rPr>
          <w:sz w:val="14"/>
        </w:rPr>
        <w:t xml:space="preserve"> cost </w:t>
      </w:r>
      <w:r w:rsidRPr="005B6AB5">
        <w:rPr>
          <w:rStyle w:val="StyleBoldUnderline"/>
        </w:rPr>
        <w:t>free</w:t>
      </w:r>
      <w:r w:rsidRPr="005B6AB5">
        <w:rPr>
          <w:sz w:val="14"/>
        </w:rPr>
        <w:t xml:space="preserve">.”22 Because the internet was designed for ease of use rather than security, </w:t>
      </w:r>
      <w:r w:rsidRPr="005B6AB5">
        <w:rPr>
          <w:rStyle w:val="StyleBoldUnderline"/>
        </w:rPr>
        <w:t>the offense currently has the advantage over the defense</w:t>
      </w:r>
      <w:r w:rsidRPr="005B6AB5">
        <w:rPr>
          <w:sz w:val="14"/>
        </w:rPr>
        <w:t xml:space="preserve">. This might not remain the case in the long term as technology evolves, including efforts at “re-engineering” some systems for greater security, but it remains the case at this stage. </w:t>
      </w:r>
      <w:r w:rsidRPr="005B6AB5">
        <w:rPr>
          <w:rStyle w:val="StyleBoldUnderline"/>
        </w:rPr>
        <w:t>The larger party has limited ability to</w:t>
      </w:r>
      <w:r w:rsidRPr="005B6AB5">
        <w:rPr>
          <w:sz w:val="14"/>
        </w:rPr>
        <w:t xml:space="preserve"> disarm or </w:t>
      </w:r>
      <w:r w:rsidRPr="005B6AB5">
        <w:rPr>
          <w:rStyle w:val="StyleBoldUnderline"/>
        </w:rPr>
        <w:t>destroy the enemy, occupy territory, or effectively use counter- force strategies</w:t>
      </w:r>
      <w:r w:rsidRPr="005B6AB5">
        <w:rPr>
          <w:sz w:val="14"/>
        </w:rPr>
        <w:t xml:space="preserve">. As we shall see below, </w:t>
      </w:r>
      <w:r w:rsidRPr="005B6AB5">
        <w:rPr>
          <w:rStyle w:val="StyleBoldUnderline"/>
          <w:highlight w:val="green"/>
        </w:rPr>
        <w:t xml:space="preserve">deterrence is possible, but </w:t>
      </w:r>
      <w:r w:rsidRPr="005B6AB5">
        <w:rPr>
          <w:rStyle w:val="Emphasis"/>
          <w:highlight w:val="green"/>
        </w:rPr>
        <w:t>differs because of problems of attribution</w:t>
      </w:r>
      <w:r w:rsidRPr="005B6AB5">
        <w:rPr>
          <w:rStyle w:val="Emphasis"/>
        </w:rPr>
        <w:t xml:space="preserve"> of the source of an attack</w:t>
      </w:r>
      <w:r w:rsidRPr="005B6AB5">
        <w:rPr>
          <w:sz w:val="14"/>
        </w:rPr>
        <w:t>. Ambiguity is ubiquitous and reinforces the normal fog of war. Redundancy, resilience and quick reconstitution become crucial components of defense. As one expert summarizes the situation, “</w:t>
      </w:r>
      <w:r w:rsidRPr="005B6AB5">
        <w:rPr>
          <w:rStyle w:val="StyleBoldUnderline"/>
          <w:highlight w:val="green"/>
        </w:rPr>
        <w:t>attempts to transfer policy constructs from other</w:t>
      </w:r>
      <w:r w:rsidRPr="005B6AB5">
        <w:rPr>
          <w:rStyle w:val="StyleBoldUnderline"/>
        </w:rPr>
        <w:t xml:space="preserve"> forms of </w:t>
      </w:r>
      <w:r w:rsidRPr="005B6AB5">
        <w:rPr>
          <w:rStyle w:val="StyleBoldUnderline"/>
          <w:highlight w:val="green"/>
        </w:rPr>
        <w:t>warfare will</w:t>
      </w:r>
      <w:r w:rsidRPr="005B6AB5">
        <w:rPr>
          <w:sz w:val="14"/>
        </w:rPr>
        <w:t xml:space="preserve"> not only fail but also </w:t>
      </w:r>
      <w:r w:rsidRPr="005B6AB5">
        <w:rPr>
          <w:rStyle w:val="Emphasis"/>
          <w:highlight w:val="green"/>
        </w:rPr>
        <w:t>hinder policy</w:t>
      </w:r>
      <w:r w:rsidRPr="005B6AB5">
        <w:rPr>
          <w:rStyle w:val="Emphasis"/>
        </w:rPr>
        <w:t xml:space="preserve"> and </w:t>
      </w:r>
      <w:r w:rsidRPr="005B6AB5">
        <w:rPr>
          <w:rStyle w:val="Emphasis"/>
          <w:highlight w:val="green"/>
        </w:rPr>
        <w:t>planning</w:t>
      </w:r>
      <w:r w:rsidRPr="005B6AB5">
        <w:rPr>
          <w:sz w:val="14"/>
        </w:rPr>
        <w:t xml:space="preserve">.”23 </w:t>
      </w:r>
      <w:r w:rsidRPr="005B6AB5">
        <w:rPr>
          <w:rStyle w:val="StyleBoldUnderline"/>
          <w:highlight w:val="green"/>
        </w:rPr>
        <w:t xml:space="preserve">Cyber power affects </w:t>
      </w:r>
      <w:r w:rsidRPr="005B6AB5">
        <w:rPr>
          <w:rStyle w:val="Emphasis"/>
          <w:highlight w:val="green"/>
        </w:rPr>
        <w:t>many other domains</w:t>
      </w:r>
      <w:r w:rsidRPr="005B6AB5">
        <w:rPr>
          <w:sz w:val="14"/>
        </w:rPr>
        <w:t xml:space="preserve"> from war to commerce. We can distinguish “intra cyberspace power” and “extra cyberspace power” just as with sea power, we can distinguish naval power on the oceans from naval power projection onto </w:t>
      </w:r>
      <w:proofErr w:type="gramStart"/>
      <w:r w:rsidRPr="005B6AB5">
        <w:rPr>
          <w:sz w:val="14"/>
        </w:rPr>
        <w:t>land .</w:t>
      </w:r>
      <w:proofErr w:type="gramEnd"/>
      <w:r w:rsidRPr="005B6AB5">
        <w:rPr>
          <w:sz w:val="14"/>
        </w:rPr>
        <w:t xml:space="preserve"> For example, carrier based aircraft can participate in land battles; trade and commerce may grow because of the efficiency of a new generation of container ships; and the soft power of a country may be increased by the visit of naval hospital ships in humanitarian missions. </w:t>
      </w:r>
      <w:r w:rsidRPr="005B6AB5">
        <w:rPr>
          <w:i/>
          <w:sz w:val="14"/>
        </w:rPr>
        <w:t>Table 1 Omitted</w:t>
      </w:r>
      <w:r w:rsidRPr="005B6AB5">
        <w:rPr>
          <w:sz w:val="14"/>
        </w:rPr>
        <w:t xml:space="preserve"> </w:t>
      </w:r>
      <w:proofErr w:type="gramStart"/>
      <w:r w:rsidRPr="005B6AB5">
        <w:rPr>
          <w:sz w:val="14"/>
        </w:rPr>
        <w:t>As</w:t>
      </w:r>
      <w:proofErr w:type="gramEnd"/>
      <w:r w:rsidRPr="005B6AB5">
        <w:rPr>
          <w:sz w:val="14"/>
        </w:rPr>
        <w:t xml:space="preserve"> Table 1 illustrates, </w:t>
      </w:r>
      <w:r w:rsidRPr="005B6AB5">
        <w:rPr>
          <w:rStyle w:val="StyleBoldUnderline"/>
        </w:rPr>
        <w:t>inside the cyber domain</w:t>
      </w:r>
      <w:r w:rsidRPr="005B6AB5">
        <w:rPr>
          <w:sz w:val="14"/>
        </w:rPr>
        <w:t xml:space="preserve">, information </w:t>
      </w:r>
      <w:r w:rsidRPr="005B6AB5">
        <w:rPr>
          <w:rStyle w:val="StyleBoldUnderline"/>
          <w:highlight w:val="green"/>
        </w:rPr>
        <w:t>instruments</w:t>
      </w:r>
      <w:r w:rsidRPr="005B6AB5">
        <w:rPr>
          <w:sz w:val="14"/>
          <w:highlight w:val="green"/>
        </w:rPr>
        <w:t xml:space="preserve"> </w:t>
      </w:r>
      <w:r w:rsidRPr="005B6AB5">
        <w:rPr>
          <w:rStyle w:val="StyleBoldUnderline"/>
          <w:highlight w:val="green"/>
        </w:rPr>
        <w:t>can</w:t>
      </w:r>
      <w:r w:rsidRPr="005B6AB5">
        <w:rPr>
          <w:sz w:val="14"/>
        </w:rPr>
        <w:t xml:space="preserve"> be used to </w:t>
      </w:r>
      <w:r w:rsidRPr="005B6AB5">
        <w:rPr>
          <w:rStyle w:val="StyleBoldUnderline"/>
          <w:highlight w:val="green"/>
        </w:rPr>
        <w:t>produce soft power</w:t>
      </w:r>
      <w:r w:rsidRPr="005B6AB5">
        <w:rPr>
          <w:sz w:val="14"/>
        </w:rPr>
        <w:t xml:space="preserve"> in cyber space </w:t>
      </w:r>
      <w:r w:rsidRPr="005B6AB5">
        <w:rPr>
          <w:rStyle w:val="StyleBoldUnderline"/>
          <w:highlight w:val="green"/>
        </w:rPr>
        <w:t>through agenda framing</w:t>
      </w:r>
      <w:r w:rsidRPr="005B6AB5">
        <w:rPr>
          <w:rStyle w:val="StyleBoldUnderline"/>
        </w:rPr>
        <w:t xml:space="preserve">, attraction </w:t>
      </w:r>
      <w:r w:rsidRPr="005B6AB5">
        <w:rPr>
          <w:rStyle w:val="StyleBoldUnderline"/>
          <w:highlight w:val="green"/>
        </w:rPr>
        <w:t>or persuasion</w:t>
      </w:r>
      <w:r w:rsidRPr="005B6AB5">
        <w:rPr>
          <w:sz w:val="14"/>
        </w:rPr>
        <w:t xml:space="preserve">. For example, </w:t>
      </w:r>
      <w:r w:rsidRPr="005B6AB5">
        <w:rPr>
          <w:rStyle w:val="StyleBoldUnderline"/>
          <w:highlight w:val="green"/>
        </w:rPr>
        <w:t>attracting the open source</w:t>
      </w:r>
      <w:r w:rsidRPr="005B6AB5">
        <w:rPr>
          <w:rStyle w:val="StyleBoldUnderline"/>
        </w:rPr>
        <w:t xml:space="preserve"> software </w:t>
      </w:r>
      <w:r w:rsidRPr="005B6AB5">
        <w:rPr>
          <w:rStyle w:val="StyleBoldUnderline"/>
          <w:highlight w:val="green"/>
        </w:rPr>
        <w:t>community</w:t>
      </w:r>
      <w:r w:rsidRPr="005B6AB5">
        <w:rPr>
          <w:rStyle w:val="StyleBoldUnderline"/>
        </w:rPr>
        <w:t xml:space="preserve"> of programmers </w:t>
      </w:r>
      <w:r w:rsidRPr="005B6AB5">
        <w:rPr>
          <w:rStyle w:val="StyleBoldUnderline"/>
          <w:highlight w:val="green"/>
        </w:rPr>
        <w:t>to adhere to a new standard is</w:t>
      </w:r>
      <w:r w:rsidRPr="005B6AB5">
        <w:rPr>
          <w:rStyle w:val="StyleBoldUnderline"/>
        </w:rPr>
        <w:t xml:space="preserve"> an example of </w:t>
      </w:r>
      <w:r w:rsidRPr="005B6AB5">
        <w:rPr>
          <w:rStyle w:val="StyleBoldUnderline"/>
          <w:highlight w:val="green"/>
        </w:rPr>
        <w:t>soft power</w:t>
      </w:r>
      <w:r w:rsidRPr="005B6AB5">
        <w:rPr>
          <w:rStyle w:val="StyleBoldUnderline"/>
        </w:rPr>
        <w:t xml:space="preserve"> targeted within cyberspace. Cyber resources can also produce hard power</w:t>
      </w:r>
      <w:r w:rsidRPr="005B6AB5">
        <w:rPr>
          <w:sz w:val="14"/>
        </w:rPr>
        <w:t xml:space="preserve"> inside cyber space. For example, </w:t>
      </w:r>
      <w:r w:rsidRPr="005B6AB5">
        <w:rPr>
          <w:rStyle w:val="StyleBoldUnderline"/>
        </w:rPr>
        <w:t>states</w:t>
      </w:r>
      <w:r w:rsidRPr="005B6AB5">
        <w:rPr>
          <w:sz w:val="14"/>
        </w:rPr>
        <w:t xml:space="preserve"> or </w:t>
      </w:r>
      <w:proofErr w:type="spellStart"/>
      <w:r w:rsidRPr="005B6AB5">
        <w:rPr>
          <w:sz w:val="14"/>
        </w:rPr>
        <w:t>nonstate</w:t>
      </w:r>
      <w:proofErr w:type="spellEnd"/>
      <w:r w:rsidRPr="005B6AB5">
        <w:rPr>
          <w:sz w:val="14"/>
        </w:rPr>
        <w:t xml:space="preserve"> actors </w:t>
      </w:r>
      <w:r w:rsidRPr="005B6AB5">
        <w:rPr>
          <w:rStyle w:val="StyleBoldUnderline"/>
        </w:rPr>
        <w:t>can organize a distributed denial of service attack by using</w:t>
      </w:r>
      <w:r w:rsidRPr="005B6AB5">
        <w:rPr>
          <w:sz w:val="14"/>
        </w:rPr>
        <w:t xml:space="preserve"> “botnets” of hundreds of </w:t>
      </w:r>
      <w:r w:rsidRPr="005B6AB5">
        <w:rPr>
          <w:rStyle w:val="StyleBoldUnderline"/>
        </w:rPr>
        <w:t>thousands</w:t>
      </w:r>
      <w:r w:rsidRPr="005B6AB5">
        <w:rPr>
          <w:sz w:val="14"/>
        </w:rPr>
        <w:t xml:space="preserve"> (or more) </w:t>
      </w:r>
      <w:r w:rsidRPr="005B6AB5">
        <w:rPr>
          <w:rStyle w:val="StyleBoldUnderline"/>
        </w:rPr>
        <w:t>corrupted computers that swamp a</w:t>
      </w:r>
      <w:r w:rsidRPr="005B6AB5">
        <w:rPr>
          <w:sz w:val="14"/>
        </w:rPr>
        <w:t xml:space="preserve"> company or </w:t>
      </w:r>
      <w:r w:rsidRPr="005B6AB5">
        <w:rPr>
          <w:rStyle w:val="StyleBoldUnderline"/>
        </w:rPr>
        <w:t>country’s</w:t>
      </w:r>
      <w:r w:rsidRPr="005B6AB5">
        <w:rPr>
          <w:sz w:val="14"/>
        </w:rPr>
        <w:t xml:space="preserve"> internet </w:t>
      </w:r>
      <w:r w:rsidRPr="005B6AB5">
        <w:rPr>
          <w:rStyle w:val="StyleBoldUnderline"/>
        </w:rPr>
        <w:t>system</w:t>
      </w:r>
      <w:r w:rsidRPr="005B6AB5">
        <w:rPr>
          <w:sz w:val="14"/>
        </w:rPr>
        <w:t xml:space="preserve"> and prevents it functioning. Organizing a botnet by </w:t>
      </w:r>
      <w:r w:rsidRPr="005B6AB5">
        <w:rPr>
          <w:rStyle w:val="StyleBoldUnderline"/>
        </w:rPr>
        <w:t>infiltrating a virus into unguarded computers is relatively inexpensive</w:t>
      </w:r>
      <w:r w:rsidRPr="005B6AB5">
        <w:rPr>
          <w:sz w:val="14"/>
        </w:rPr>
        <w:t>, and botnets can be illegally rented on the internet for a few hundred dollars. Sometimes individual criminals do this for purposes of extortion. Other cases may involve “</w:t>
      </w:r>
      <w:proofErr w:type="spellStart"/>
      <w:r w:rsidRPr="005B6AB5">
        <w:rPr>
          <w:sz w:val="14"/>
        </w:rPr>
        <w:t>hacktivists</w:t>
      </w:r>
      <w:proofErr w:type="spellEnd"/>
      <w:r w:rsidRPr="005B6AB5">
        <w:rPr>
          <w:sz w:val="14"/>
        </w:rPr>
        <w:t xml:space="preserve">” or ideologically motivated intruders. For example, Taiwanese and Chinese hackers regular deface </w:t>
      </w:r>
      <w:proofErr w:type="spellStart"/>
      <w:r w:rsidRPr="005B6AB5">
        <w:rPr>
          <w:sz w:val="14"/>
        </w:rPr>
        <w:t>each others’</w:t>
      </w:r>
      <w:proofErr w:type="spellEnd"/>
      <w:r w:rsidRPr="005B6AB5">
        <w:rPr>
          <w:sz w:val="14"/>
        </w:rPr>
        <w:t xml:space="preserve"> web sites. In 2007, Estonia suffered a distributed denial of service attack that was widely attributed to “patriotic hackers” in Russia who were offended by Estonia’s movement of a World War II monument to Soviet soldiers. In 2008, shortly before Russian troops invaded, Georgia suffered a denial of service attack that shut down its internet access. </w:t>
      </w:r>
      <w:proofErr w:type="gramStart"/>
      <w:r w:rsidRPr="005B6AB5">
        <w:rPr>
          <w:sz w:val="14"/>
        </w:rPr>
        <w:t>( In</w:t>
      </w:r>
      <w:proofErr w:type="gramEnd"/>
      <w:r w:rsidRPr="005B6AB5">
        <w:rPr>
          <w:sz w:val="14"/>
        </w:rPr>
        <w:t xml:space="preserve"> both instances, however, the Russian government seems to have abetted the hackers while maintaining “plausible deniability.”) Other forms of hard power within cyber space include insertion of malicious code to disrupt systems or to steal intellectual property. Criminal groups do it for profit, and governments may do it as a way of increasing their economic resources. China, for example, has been accused of such activities by a number of other countries. Proof of the origin or motive of such attacks is often very difficult as attackers can route their intrusions through servers in other countries to make attribution difficult. For example, many of the attacks on Estonian and Georgian targets were routed through American servers.24 </w:t>
      </w:r>
      <w:r w:rsidRPr="005B6AB5">
        <w:rPr>
          <w:rStyle w:val="StyleBoldUnderline"/>
        </w:rPr>
        <w:t>Cyber information</w:t>
      </w:r>
      <w:r w:rsidRPr="005B6AB5">
        <w:rPr>
          <w:sz w:val="14"/>
        </w:rPr>
        <w:t xml:space="preserve"> </w:t>
      </w:r>
      <w:r w:rsidRPr="005B6AB5">
        <w:rPr>
          <w:rStyle w:val="StyleBoldUnderline"/>
        </w:rPr>
        <w:t>can</w:t>
      </w:r>
      <w:r w:rsidRPr="005B6AB5">
        <w:rPr>
          <w:sz w:val="14"/>
        </w:rPr>
        <w:t xml:space="preserve"> also travel through cyberspace to </w:t>
      </w:r>
      <w:r w:rsidRPr="005B6AB5">
        <w:rPr>
          <w:rStyle w:val="StyleBoldUnderline"/>
        </w:rPr>
        <w:t>create soft power by attracting citizens in another country</w:t>
      </w:r>
      <w:r w:rsidRPr="005B6AB5">
        <w:rPr>
          <w:sz w:val="14"/>
        </w:rPr>
        <w:t xml:space="preserve">. </w:t>
      </w:r>
      <w:r w:rsidRPr="005B6AB5">
        <w:rPr>
          <w:sz w:val="8"/>
          <w:szCs w:val="8"/>
        </w:rPr>
        <w:t xml:space="preserve">A public diplomacy campaign over the internet is an example. But cyber information can also become a hard power resource that can do damage to physical targets in another country. For example, many modern industries and utilities have processes that are controlled by computers linked in SCADA (supervisory control and data acquisition) systems. Malicious software inserted into these systems could be instructed to shut down a process which would have very real physical effects. For example, if a hacker or a government shut down the provision of electricity in a Northern city like Chicago or Moscow in the middle of February, the devastation could be more costly than if bombs had been dropped. In some facilities like hospitals, back-up generators can provide resilience in the case of a disruptive attack, but widespread regional blackouts would be more difficult to cope with. As the table above indicates, physical instruments can provide power resources that can be brought to bear on the cyber world. For instance, the physical routers and servers and the fiber optic cables that carry the electrons of the internet have geographical locations within governmental jurisdictions, and companies running and using the internet are subject to those governments’ laws. Governments can bring physical coercion to bear against companies and individuals; what has been called “the hallmark of traditional legal systems.” Legal prosecution made Yahoo control what it sent to France and Google removed hate speech from searches in Germany. Even though the messages were protected free speech in the companies’ “home country”, the United States, the alternative to compliance was jail time, fines, and loss of access to those important markets. Governments control behavior on the internet through their traditional physical threats to such intermediaries as internet service providers, browsers, search engines and financial intermediaries. 25 As for investment in physical resources that create soft power, governments can set up special servers and software designed to help human rights activists propagate their messages despite the efforts of their own governments to create information firewalls to block such messages. For of 2009, the American State Department invested in software and hardware that would enable the protesters to disseminate their messages. Finally, as Table 1 illustrates, physical instruments can provide both hard and soft power resources that can be used against the internet. The cyber information layer rests upon a physical infrastructure that is vulnerable to direct military attack or sabotage both by governments and </w:t>
      </w:r>
      <w:proofErr w:type="spellStart"/>
      <w:r w:rsidRPr="005B6AB5">
        <w:rPr>
          <w:sz w:val="8"/>
          <w:szCs w:val="8"/>
        </w:rPr>
        <w:t>non state</w:t>
      </w:r>
      <w:proofErr w:type="spellEnd"/>
      <w:r w:rsidRPr="005B6AB5">
        <w:rPr>
          <w:sz w:val="8"/>
          <w:szCs w:val="8"/>
        </w:rPr>
        <w:t xml:space="preserve"> actors such as terrorists or criminals. Servers can be blown up and cables can be cut. And in the domain of soft power, non-state actors and NGOs can organize physical demonstrations to name and shame companies (and governments) that they regard as abusing the Internet. For example, in 2006 protesters in Washington marched and demonstrated against Yahoo and other internet companies that had provided the names of Chinese activists that led to their arrest by the Chinese government. Another way of looking at power in the cyber domain is to consider the three faces or aspects of relational power.</w:t>
      </w:r>
      <w:r w:rsidRPr="005B6AB5">
        <w:rPr>
          <w:sz w:val="14"/>
        </w:rPr>
        <w:t xml:space="preserve"> </w:t>
      </w:r>
      <w:r w:rsidRPr="005B6AB5">
        <w:rPr>
          <w:i/>
          <w:sz w:val="14"/>
        </w:rPr>
        <w:t xml:space="preserve">Table 2 Omitted </w:t>
      </w:r>
      <w:r w:rsidRPr="005B6AB5">
        <w:rPr>
          <w:rStyle w:val="StyleBoldUnderline"/>
        </w:rPr>
        <w:t>One can find evidence of hard and soft power behavior in all three aspects as applied to cyberspace</w:t>
      </w:r>
      <w:r w:rsidRPr="005B6AB5">
        <w:rPr>
          <w:sz w:val="14"/>
        </w:rPr>
        <w:t xml:space="preserve">. </w:t>
      </w:r>
      <w:r w:rsidRPr="005B6AB5">
        <w:rPr>
          <w:sz w:val="8"/>
          <w:szCs w:val="8"/>
        </w:rPr>
        <w:t xml:space="preserve">The first face of power is the ability of an actor to make others do something contrary to their initial preferences or strategies. Examples related to hard power could </w:t>
      </w:r>
      <w:proofErr w:type="spellStart"/>
      <w:r w:rsidRPr="005B6AB5">
        <w:rPr>
          <w:sz w:val="8"/>
          <w:szCs w:val="8"/>
        </w:rPr>
        <w:t>included</w:t>
      </w:r>
      <w:proofErr w:type="spellEnd"/>
      <w:r w:rsidRPr="005B6AB5">
        <w:rPr>
          <w:sz w:val="8"/>
          <w:szCs w:val="8"/>
        </w:rPr>
        <w:t xml:space="preserve"> the denial of services attacks described above, as well as arresting or otherwise preventing dissident bloggers from sending their messages. For example, in December 2009, China sentenced Liu </w:t>
      </w:r>
      <w:proofErr w:type="spellStart"/>
      <w:r w:rsidRPr="005B6AB5">
        <w:rPr>
          <w:sz w:val="8"/>
          <w:szCs w:val="8"/>
        </w:rPr>
        <w:t>Xiaobo</w:t>
      </w:r>
      <w:proofErr w:type="spellEnd"/>
      <w:r w:rsidRPr="005B6AB5">
        <w:rPr>
          <w:sz w:val="8"/>
          <w:szCs w:val="8"/>
        </w:rPr>
        <w:t>, a veteran human rights activist and blogger to 11 years in prison for “inciting subversion of state power,” and introduced new restrictions on registration and operation of websites by individuals. As one Chinese web hosting service provider commented, “</w:t>
      </w:r>
      <w:proofErr w:type="gramStart"/>
      <w:r w:rsidRPr="005B6AB5">
        <w:rPr>
          <w:sz w:val="8"/>
          <w:szCs w:val="8"/>
        </w:rPr>
        <w:t>for</w:t>
      </w:r>
      <w:proofErr w:type="gramEnd"/>
      <w:r w:rsidRPr="005B6AB5">
        <w:rPr>
          <w:sz w:val="8"/>
          <w:szCs w:val="8"/>
        </w:rPr>
        <w:t xml:space="preserve"> nine years I have run a successful and legal business, and now I have suddenly been told that what I do makes me a criminal.”26 In terms of soft power, an individual or organization might attempt to persuade others to change their behavior. The Chinese government sometimes used the internet to mobilize Chinese students to demonstrate against Japan when its officials took positions that offended Chinese views of the 1930s relationship. Al Qaeda videos on the internet designed to recruit people to their cause are another case of soft power being used to change people from their original preferences or strategies. The second face of power is agenda setting or framing in which an actor precludes the choices of another by exclusion of their strategies. If this is against their will, it is an aspect of hard power; if it is accepted as legitimate it is an instance of soft power. For example, on the February 2010 anniversary of the Iranian Revolution, the government slowed the internet to prevent protesters sending films of protests to be seen on YouTube as they had successfully done six months earlier. As one Iranian exile commented, “It was the day the Greens grew up and learned that fighting a government as determined as the Islamic Republic of Iran will require much more than Facebook fan pages, Twitter clouds, and emotional YouTube clips.”27 According to the Open Net Initiative, at least 40 countries use highly restrictive filters and firewalls to prevent the discussion of suspect materials. Eighteen countries engage in political censorship, which is described as “pervasive” in China, Vietnam and </w:t>
      </w:r>
      <w:proofErr w:type="gramStart"/>
      <w:r w:rsidRPr="005B6AB5">
        <w:rPr>
          <w:sz w:val="8"/>
          <w:szCs w:val="8"/>
        </w:rPr>
        <w:t>Iran, and “substantial”</w:t>
      </w:r>
      <w:proofErr w:type="gramEnd"/>
      <w:r w:rsidRPr="005B6AB5">
        <w:rPr>
          <w:sz w:val="8"/>
          <w:szCs w:val="8"/>
        </w:rPr>
        <w:t xml:space="preserve"> in Libya, Ethiopia, and Saudi Arabia. More than 30 states filter for social reasons, blocking content related to topics such as sex, gambling and drugs. Even the United States and many European states do this “selectively.”28 Sometimes this is accepted and sometimes not. If the filtering is secretive, it is hard for citizens to know what they do not know. First generation filtering technologies are installed at key Internet chokepoints, and work by preventing requests for a predetermined list of websites and addresses. They are often known to users, but they have been supplemented by more sophisticated technologies that are more stealthy, dynamic and targeted on opponents “just in time.”29 In some instances, what looks like hard power to one group, looks attractive to another. After riots in Xingjian in 2009, China closed thousands of websites and censored text messages which made communication more difficult for residents of that region, but it also cultivated homegrown alternatives to foreign based Web sites like YouTube, Facebook and Twitter which was attractive in the eyes of nationalistic “patriotic hackers.”30 Among American corporations, when the music industry sued more than 12,000 Americans for intellectual property theft in downloading music illegally, the threat was felt as hard power by those sued, and by many who were not sued as well. But when a transnational corporation like Apple decides not to allow certain applications to be downloaded to its I phones, many consumers are not even aware of the truncations of their potential agendas, and few understand the algorithms that guide their searches for information.31 The third face of power involves one actor shaping another’s initial preferences so that some strategies are not even considered. When companies chose to design one code rather than another into their software products, few consumers notice.32 Governments may carry out campaigns to delegitimize certain ideas such as the Falun Gong religion in China and restrict dissemination of its ideas on the internet and thus make it difficult for Chinese citizens to know about it. Saudi Arabia makes certain infidel web sites are unavailable to its citizens. The United States government has taken measures against credit card companies so that internet gambling is unavailable to its citizens. France and Germany prevent discussion of Nazi ideology on the internet. Occasionally, as with child pornography, there is broad cross cultural consensus on restricting certain ideas and pictures from being available. </w:t>
      </w:r>
      <w:r w:rsidRPr="005B6AB5">
        <w:rPr>
          <w:sz w:val="14"/>
        </w:rPr>
        <w:t xml:space="preserve">Actors and their Relative Power Resources </w:t>
      </w:r>
      <w:proofErr w:type="gramStart"/>
      <w:r w:rsidRPr="005B6AB5">
        <w:rPr>
          <w:rStyle w:val="StyleBoldUnderline"/>
          <w:highlight w:val="green"/>
        </w:rPr>
        <w:t>The</w:t>
      </w:r>
      <w:proofErr w:type="gramEnd"/>
      <w:r w:rsidRPr="005B6AB5">
        <w:rPr>
          <w:rStyle w:val="StyleBoldUnderline"/>
          <w:highlight w:val="green"/>
        </w:rPr>
        <w:t xml:space="preserve"> diffusion of power in the cyber domain is represented by the vast number of actors</w:t>
      </w:r>
      <w:r w:rsidRPr="005B6AB5">
        <w:rPr>
          <w:sz w:val="14"/>
        </w:rPr>
        <w:t xml:space="preserve">, and relative reduction of power differentials among them. </w:t>
      </w:r>
      <w:r w:rsidRPr="005B6AB5">
        <w:rPr>
          <w:rStyle w:val="StyleBoldUnderline"/>
          <w:highlight w:val="green"/>
        </w:rPr>
        <w:t>Anyone</w:t>
      </w:r>
      <w:r w:rsidRPr="005B6AB5">
        <w:rPr>
          <w:sz w:val="14"/>
        </w:rPr>
        <w:t xml:space="preserve"> from a teen age hacker to a major modern government </w:t>
      </w:r>
      <w:r w:rsidRPr="005B6AB5">
        <w:rPr>
          <w:rStyle w:val="StyleBoldUnderline"/>
          <w:highlight w:val="green"/>
        </w:rPr>
        <w:t>can do damage in cyber space</w:t>
      </w:r>
      <w:r w:rsidRPr="005B6AB5">
        <w:rPr>
          <w:sz w:val="14"/>
        </w:rPr>
        <w:t xml:space="preserve">, and as the famous New Yorker cartoon once put it, “on the internet, no one knows you are a dog.” </w:t>
      </w:r>
      <w:r w:rsidRPr="005B6AB5">
        <w:rPr>
          <w:sz w:val="8"/>
          <w:szCs w:val="8"/>
        </w:rPr>
        <w:t xml:space="preserve">The infamous “Love Bug” virus unleashed by a hacker in the Philippines is estimated to have caused $15 billion in damage.33 Computer networks essential to the American military are attacked “hundreds of thousands of times every day”.34 Cybercriminal groups were said to have stolen over $1 trillion in data and intellectual property in 2008.35 One cyber espionage network — </w:t>
      </w:r>
      <w:proofErr w:type="spellStart"/>
      <w:r w:rsidRPr="005B6AB5">
        <w:rPr>
          <w:sz w:val="8"/>
          <w:szCs w:val="8"/>
        </w:rPr>
        <w:t>GhostNet</w:t>
      </w:r>
      <w:proofErr w:type="spellEnd"/>
      <w:r w:rsidRPr="005B6AB5">
        <w:rPr>
          <w:sz w:val="8"/>
          <w:szCs w:val="8"/>
        </w:rPr>
        <w:t xml:space="preserve"> — was found to be infecting 1,295 computers in 103 countries, of which 30 percent were high value governmental targets.36 Terrorist groups use the web to recruit new members and plan campaigns. Political and environmental activists disrupt web sites of companies and governments. What is distinctive about power in the cyber domain is not that governments are out of the picture as the early cyber libertarians predicted, but the different power resources that different actors possess, and the narrowing of the gap between state and </w:t>
      </w:r>
      <w:proofErr w:type="spellStart"/>
      <w:r w:rsidRPr="005B6AB5">
        <w:rPr>
          <w:sz w:val="8"/>
          <w:szCs w:val="8"/>
        </w:rPr>
        <w:t>non state</w:t>
      </w:r>
      <w:proofErr w:type="spellEnd"/>
      <w:r w:rsidRPr="005B6AB5">
        <w:rPr>
          <w:sz w:val="8"/>
          <w:szCs w:val="8"/>
        </w:rPr>
        <w:t xml:space="preserve"> actors in many instances. But relative reduction of power differentials is not the same as equalization. Large governments still have more resources. On the internet, all dogs are not equal. As a rough approximation, we can divide actors in cyberspace into three categories: governments, organizations with highly structured networks, and individuals and lightly structured networks. (Of course, there are many subcategories) Because the physical infrastructure of the internet remains tied to geography and governments are sovereign over geographical spaces, location still matters as a resource in the cyber domain. Governments can take steps to subsidize infrastructure, computer education, and protection of intellectual property that will encourage </w:t>
      </w:r>
      <w:proofErr w:type="gramStart"/>
      <w:r w:rsidRPr="005B6AB5">
        <w:rPr>
          <w:sz w:val="8"/>
          <w:szCs w:val="8"/>
        </w:rPr>
        <w:t>( or</w:t>
      </w:r>
      <w:proofErr w:type="gramEnd"/>
      <w:r w:rsidRPr="005B6AB5">
        <w:rPr>
          <w:sz w:val="8"/>
          <w:szCs w:val="8"/>
        </w:rPr>
        <w:t xml:space="preserve"> discourage) the development of capabilities within their borders. The provision of public goods, including a legal and regulatory environment, can stimulate commercial growth of cyber capabilities. South Korea, for example, has taken a lead on public development of broad band capabilities. </w:t>
      </w:r>
      <w:proofErr w:type="gramStart"/>
      <w:r w:rsidRPr="005B6AB5">
        <w:rPr>
          <w:sz w:val="8"/>
          <w:szCs w:val="8"/>
        </w:rPr>
        <w:t>A reputation that is seen as legitimate, benign and competent can enhance (or conversely undercut) a government’s soft power with other actors in the cyber domain.</w:t>
      </w:r>
      <w:proofErr w:type="gramEnd"/>
      <w:r w:rsidRPr="005B6AB5">
        <w:rPr>
          <w:sz w:val="8"/>
          <w:szCs w:val="8"/>
        </w:rPr>
        <w:t xml:space="preserve"> Geography also serves as a basis for governments to exercise legal coercion and control. For example, after the Xinjiang riots in 2009, the Chinese government was able to deprive 19 million residents in an area twice as big as Texas of text messaging, international phone calls, and internet access to all but a few government controlled Web sites. The damage to business and tourism was significant, but the Chinese government was more concerned about political stability.37 In 2010, </w:t>
      </w:r>
      <w:r w:rsidRPr="005B6AB5">
        <w:rPr>
          <w:i/>
          <w:sz w:val="8"/>
          <w:szCs w:val="8"/>
        </w:rPr>
        <w:t xml:space="preserve">Table 3 Omitted </w:t>
      </w:r>
      <w:r w:rsidRPr="005B6AB5">
        <w:rPr>
          <w:sz w:val="8"/>
          <w:szCs w:val="8"/>
        </w:rPr>
        <w:t xml:space="preserve">when SWIFT, a private company that coordinates and logs money transfers among banks, moved key computer servers from the US to Europe, it meant that it now needed permission of the EU to hand over data voluntarily to the US Treasury for anti-terrorist purposes. When the European Parliament balked at approval of a Europe wide agreement, SWIFT announced that “there is no legal basis for us to hand over data from our European centers to the Treasury.”38 If a market is large, a government can exert its power extraterritorially. Europe’s tight privacy standards have had a global effect. When companies like Yahoo or Dow Jones have faced legal claims based on internet activity in France or Australia, they decided to comply rather than walk away from those markets. Obviously, this is a power resource available to governments with jurisdiction over large markets, but not necessarily to all governments. </w:t>
      </w:r>
      <w:r w:rsidRPr="005B6AB5">
        <w:rPr>
          <w:rStyle w:val="StyleBoldUnderline"/>
        </w:rPr>
        <w:t>Governments</w:t>
      </w:r>
      <w:r w:rsidRPr="005B6AB5">
        <w:rPr>
          <w:sz w:val="14"/>
        </w:rPr>
        <w:t xml:space="preserve"> also </w:t>
      </w:r>
      <w:r w:rsidRPr="005B6AB5">
        <w:rPr>
          <w:rStyle w:val="StyleBoldUnderline"/>
        </w:rPr>
        <w:t xml:space="preserve">have the capacity to carry out offensive </w:t>
      </w:r>
      <w:proofErr w:type="spellStart"/>
      <w:r w:rsidRPr="005B6AB5">
        <w:rPr>
          <w:rStyle w:val="StyleBoldUnderline"/>
        </w:rPr>
        <w:t>cyber attacks</w:t>
      </w:r>
      <w:proofErr w:type="spellEnd"/>
      <w:r w:rsidRPr="005B6AB5">
        <w:rPr>
          <w:sz w:val="14"/>
        </w:rPr>
        <w:t xml:space="preserve">.39 For </w:t>
      </w:r>
      <w:proofErr w:type="gramStart"/>
      <w:r w:rsidRPr="005B6AB5">
        <w:rPr>
          <w:sz w:val="14"/>
        </w:rPr>
        <w:t>example,</w:t>
      </w:r>
      <w:proofErr w:type="gramEnd"/>
      <w:r w:rsidRPr="005B6AB5">
        <w:rPr>
          <w:sz w:val="14"/>
        </w:rPr>
        <w:t xml:space="preserve"> America’s Tenth Fleet and Twenty-fourth Air Force have no ships or planes. Their battlefield is cyberspace.40 Unfortunately, </w:t>
      </w:r>
      <w:r w:rsidRPr="005B6AB5">
        <w:rPr>
          <w:rStyle w:val="StyleBoldUnderline"/>
        </w:rPr>
        <w:t>news accounts of “millions of attacks” use the term “attack” loosely to refer to everything from computer port scanning to hacking</w:t>
      </w:r>
      <w:r w:rsidRPr="005B6AB5">
        <w:rPr>
          <w:sz w:val="14"/>
        </w:rPr>
        <w:t xml:space="preserve"> (illegal computer trespassing) </w:t>
      </w:r>
      <w:r w:rsidRPr="005B6AB5">
        <w:rPr>
          <w:rStyle w:val="StyleBoldUnderline"/>
        </w:rPr>
        <w:t>and defacing websites to full scale operations designed to wreak physical destruction</w:t>
      </w:r>
      <w:r w:rsidRPr="005B6AB5">
        <w:rPr>
          <w:sz w:val="14"/>
        </w:rPr>
        <w:t xml:space="preserve">. One should distinguish simple attacks which use inexpensive tool kits which anyone can download from the internet from advanced attacks which identify new vulnerabilities that have not yet been patched, involve new viruses, and involve “zero day attacks” (first time use.) These attacks require more skill than simple hacking. </w:t>
      </w:r>
      <w:r w:rsidRPr="005B6AB5">
        <w:rPr>
          <w:rStyle w:val="StyleBoldUnderline"/>
        </w:rPr>
        <w:t>Experts</w:t>
      </w:r>
      <w:r w:rsidRPr="005B6AB5">
        <w:rPr>
          <w:sz w:val="14"/>
        </w:rPr>
        <w:t xml:space="preserve"> also </w:t>
      </w:r>
      <w:r w:rsidRPr="005B6AB5">
        <w:rPr>
          <w:rStyle w:val="StyleBoldUnderline"/>
        </w:rPr>
        <w:t xml:space="preserve">distinguish cyber exploitation for spying purposes from </w:t>
      </w:r>
      <w:proofErr w:type="spellStart"/>
      <w:r w:rsidRPr="005B6AB5">
        <w:rPr>
          <w:rStyle w:val="StyleBoldUnderline"/>
        </w:rPr>
        <w:t>cyber attack</w:t>
      </w:r>
      <w:proofErr w:type="spellEnd"/>
      <w:r w:rsidRPr="005B6AB5">
        <w:rPr>
          <w:sz w:val="14"/>
        </w:rPr>
        <w:t xml:space="preserve"> which has destructive or disruptive purposes. Governments carry out activities of both types. Little is publicly confirmed about cyber espionage, but most reports describe intrusions into computer systems as ubiquitous, and not limited to governments. There are reports of attacks related to warfare in the cases of Iraq in 2003 or Georgia in 2008, and sabotage of electronic equipment in covert actions.41 Israel is said to have used cyber means to defeat Syrian air defenses before bombing a secret nuclear reactor in September 2007.42 Most experts see </w:t>
      </w:r>
      <w:proofErr w:type="spellStart"/>
      <w:r w:rsidRPr="005B6AB5">
        <w:rPr>
          <w:sz w:val="14"/>
        </w:rPr>
        <w:t>cyber attack</w:t>
      </w:r>
      <w:proofErr w:type="spellEnd"/>
      <w:r w:rsidRPr="005B6AB5">
        <w:rPr>
          <w:sz w:val="14"/>
        </w:rPr>
        <w:t xml:space="preserve"> as an important adjunct rather than an overwhelming weapon (unlike nuclear) in inter-state wars. States intrude into </w:t>
      </w:r>
      <w:proofErr w:type="spellStart"/>
      <w:r w:rsidRPr="005B6AB5">
        <w:rPr>
          <w:sz w:val="14"/>
        </w:rPr>
        <w:t>each others’</w:t>
      </w:r>
      <w:proofErr w:type="spellEnd"/>
      <w:r w:rsidRPr="005B6AB5">
        <w:rPr>
          <w:sz w:val="14"/>
        </w:rPr>
        <w:t xml:space="preserve"> cyber systems in “preparation of the battlefield” for what could be future conflicts. Both American and Chinese military theorists have discussed such </w:t>
      </w:r>
      <w:proofErr w:type="gramStart"/>
      <w:r w:rsidRPr="005B6AB5">
        <w:rPr>
          <w:sz w:val="14"/>
        </w:rPr>
        <w:t>steps ,</w:t>
      </w:r>
      <w:proofErr w:type="gramEnd"/>
      <w:r w:rsidRPr="005B6AB5">
        <w:rPr>
          <w:sz w:val="14"/>
        </w:rPr>
        <w:t xml:space="preserve"> but little is publicly stated about offensive cyber doctrines. A National Research Council Report concluded in 2009 that “today’s policy and legal framework for guiding and regulating the U.S. use of </w:t>
      </w:r>
      <w:proofErr w:type="spellStart"/>
      <w:r w:rsidRPr="005B6AB5">
        <w:rPr>
          <w:sz w:val="14"/>
        </w:rPr>
        <w:t>cyberattack</w:t>
      </w:r>
      <w:proofErr w:type="spellEnd"/>
      <w:r w:rsidRPr="005B6AB5">
        <w:rPr>
          <w:sz w:val="14"/>
        </w:rPr>
        <w:t xml:space="preserve"> is ill-formed, undeveloped, and highly uncertain.”43 Presumably many large governments engage in such activity, though the success of such attacks would depend upon the target’s vulnerabilities, and thus premature exercise or disclosure would undercut their value. “Zero </w:t>
      </w:r>
      <w:proofErr w:type="gramStart"/>
      <w:r w:rsidRPr="005B6AB5">
        <w:rPr>
          <w:sz w:val="14"/>
        </w:rPr>
        <w:t>day</w:t>
      </w:r>
      <w:proofErr w:type="gramEnd"/>
      <w:r w:rsidRPr="005B6AB5">
        <w:rPr>
          <w:sz w:val="14"/>
        </w:rPr>
        <w:t xml:space="preserve">” attacks without prior warning are likely to be the most effective, and even their effects may depend on measures the target has taken to develop resiliency, some of which may not be fully known to the attacker. </w:t>
      </w:r>
      <w:proofErr w:type="spellStart"/>
      <w:r w:rsidRPr="005B6AB5">
        <w:rPr>
          <w:rStyle w:val="StyleBoldUnderline"/>
        </w:rPr>
        <w:t>Cyber attacks</w:t>
      </w:r>
      <w:proofErr w:type="spellEnd"/>
      <w:r w:rsidRPr="005B6AB5">
        <w:rPr>
          <w:rStyle w:val="StyleBoldUnderline"/>
        </w:rPr>
        <w:t xml:space="preserve"> that</w:t>
      </w:r>
      <w:r w:rsidRPr="005B6AB5">
        <w:rPr>
          <w:sz w:val="14"/>
        </w:rPr>
        <w:t xml:space="preserve"> deny service or </w:t>
      </w:r>
      <w:r w:rsidRPr="005B6AB5">
        <w:rPr>
          <w:rStyle w:val="StyleBoldUnderline"/>
        </w:rPr>
        <w:t>disrupt systems are also carried out by non-state actors</w:t>
      </w:r>
      <w:r w:rsidRPr="005B6AB5">
        <w:rPr>
          <w:sz w:val="14"/>
        </w:rPr>
        <w:t xml:space="preserve"> whether for ideological or criminal purposes, but such groups do not have the same capacities as large governments. In general, </w:t>
      </w:r>
      <w:r w:rsidRPr="005B6AB5">
        <w:rPr>
          <w:rStyle w:val="StyleBoldUnderline"/>
        </w:rPr>
        <w:t>it is easy to mount low cost attacks such as denial of service</w:t>
      </w:r>
      <w:r w:rsidRPr="005B6AB5">
        <w:rPr>
          <w:sz w:val="14"/>
        </w:rPr>
        <w:t xml:space="preserve"> against low value targets such as websites. </w:t>
      </w:r>
      <w:r w:rsidRPr="005B6AB5">
        <w:rPr>
          <w:rStyle w:val="StyleBoldUnderline"/>
        </w:rPr>
        <w:t>Botnets of zombie computers are easy to rent, and websites are often vulnerable to such measures</w:t>
      </w:r>
      <w:r w:rsidRPr="005B6AB5">
        <w:rPr>
          <w:sz w:val="14"/>
        </w:rPr>
        <w:t xml:space="preserve">. </w:t>
      </w:r>
      <w:r w:rsidRPr="005B6AB5">
        <w:rPr>
          <w:sz w:val="8"/>
          <w:szCs w:val="8"/>
        </w:rPr>
        <w:t xml:space="preserve">But sophisticated attacks against high value targets such as defense communications systems require a higher cost of attack, which involves large intelligence agencies to intrude physically and/or crack highly encrypted codes. A teenage hacker and a large government can both do considerable damage over the internet, but that does not make them equally powerful in the cyber domain. Power diffusion is not the same as power equalization. Some government experts believe that concerted technological improvements in encryption and identity management could greatly reduce threats at the low end of the spectrum within five years.44 Some transnational corporations have huge budgets, skilled human resources, and control of proprietary code that gives them power resources larger than many governments. In 2009, Microsoft, Apple and Google had annual revenues of $58, 35, and 22 billion respectively, and together employed </w:t>
      </w:r>
      <w:proofErr w:type="gramStart"/>
      <w:r w:rsidRPr="005B6AB5">
        <w:rPr>
          <w:sz w:val="8"/>
          <w:szCs w:val="8"/>
        </w:rPr>
        <w:t>over 150,000 people.45 Amazon, Google, Microsoft,</w:t>
      </w:r>
      <w:proofErr w:type="gramEnd"/>
      <w:r w:rsidRPr="005B6AB5">
        <w:rPr>
          <w:sz w:val="8"/>
          <w:szCs w:val="8"/>
        </w:rPr>
        <w:t xml:space="preserve"> and others are competing in the development of cloud computing, and have server farms with more </w:t>
      </w:r>
      <w:proofErr w:type="spellStart"/>
      <w:r w:rsidRPr="005B6AB5">
        <w:rPr>
          <w:sz w:val="8"/>
          <w:szCs w:val="8"/>
        </w:rPr>
        <w:t>then</w:t>
      </w:r>
      <w:proofErr w:type="spellEnd"/>
      <w:r w:rsidRPr="005B6AB5">
        <w:rPr>
          <w:sz w:val="8"/>
          <w:szCs w:val="8"/>
        </w:rPr>
        <w:t xml:space="preserve"> 50,000 servers. Their transnational structure allows them to exploit markets and resources around the globe. IBM, for example, derives two thirds of its revenue from overseas, and only a quarter of its 400,000 work force is located in the United States.46 At the same time, to preserve their legal status as well as their brand equity, transnational corporations have strong incentives to stay compliant with local legal structures. No such legal niceties constrain the power of criminal organizations. Some are small “strike and exit” operations, which make their gains quickly before governments and regulators can catch up.47 </w:t>
      </w:r>
      <w:proofErr w:type="gramStart"/>
      <w:r w:rsidRPr="005B6AB5">
        <w:rPr>
          <w:sz w:val="8"/>
          <w:szCs w:val="8"/>
        </w:rPr>
        <w:t>Others</w:t>
      </w:r>
      <w:proofErr w:type="gramEnd"/>
      <w:r w:rsidRPr="005B6AB5">
        <w:rPr>
          <w:sz w:val="8"/>
          <w:szCs w:val="8"/>
        </w:rPr>
        <w:t xml:space="preserve"> have impressive transnational scale and presumably buy protection from weak governments. Before it was dismantled by law enforcement, the </w:t>
      </w:r>
      <w:proofErr w:type="spellStart"/>
      <w:r w:rsidRPr="005B6AB5">
        <w:rPr>
          <w:sz w:val="8"/>
          <w:szCs w:val="8"/>
        </w:rPr>
        <w:t>Darkmarket</w:t>
      </w:r>
      <w:proofErr w:type="spellEnd"/>
      <w:r w:rsidRPr="005B6AB5">
        <w:rPr>
          <w:sz w:val="8"/>
          <w:szCs w:val="8"/>
        </w:rPr>
        <w:t xml:space="preserve"> online network had over 2500 members across the world buying and selling stolen financial information, passwords, and credit cards.48 Up to a quarter of network-connected computers may be part of a botnet, and some botnets include millions of computers. While estimates vary, </w:t>
      </w:r>
      <w:proofErr w:type="spellStart"/>
      <w:r w:rsidRPr="005B6AB5">
        <w:rPr>
          <w:sz w:val="8"/>
          <w:szCs w:val="8"/>
        </w:rPr>
        <w:t>cyber crime</w:t>
      </w:r>
      <w:proofErr w:type="spellEnd"/>
      <w:r w:rsidRPr="005B6AB5">
        <w:rPr>
          <w:sz w:val="8"/>
          <w:szCs w:val="8"/>
        </w:rPr>
        <w:t xml:space="preserve"> may cost companies over a trillion dollars a year.49 Some criminal groups, such as the so called “Russian Business Network” may have inherited some capabilities of the Soviet state after its dissolution, and are alleged to retain informal connections with the government. According to a British official, “there were strong indications RBN had the local police, local judiciary and local government in St. Petersburg in its pocket. Our investigation hit significant hurdles.”50 Moreover, “the hacking skills of criminal groups may make them natural allies for nation-states looking for a way to augment their capabilities while denying involvement in </w:t>
      </w:r>
      <w:proofErr w:type="spellStart"/>
      <w:r w:rsidRPr="005B6AB5">
        <w:rPr>
          <w:sz w:val="8"/>
          <w:szCs w:val="8"/>
        </w:rPr>
        <w:t>cyber attacks</w:t>
      </w:r>
      <w:proofErr w:type="spellEnd"/>
      <w:r w:rsidRPr="005B6AB5">
        <w:rPr>
          <w:sz w:val="8"/>
          <w:szCs w:val="8"/>
        </w:rPr>
        <w:t>.”51 The scale of some criminal operations is expensive and costly, but apparently profitable. In 2006, the US Government Accountability Office estimated that only five percent of cybercriminals were ever arrested or convicted.52 Terrorist groups make active use of cyber tools, as we saw earlier, though cyber terrorism narrowly defined as using virtual tools to wreak destruction (see the top row in Table 1) has thus far been rare. While there is nothing stopping terrorist groups from recruiting able computer specialists or purchasing malware from criminal groups on the internet, “</w:t>
      </w:r>
      <w:proofErr w:type="spellStart"/>
      <w:r w:rsidRPr="005B6AB5">
        <w:rPr>
          <w:sz w:val="8"/>
          <w:szCs w:val="8"/>
        </w:rPr>
        <w:t>cyber attacks</w:t>
      </w:r>
      <w:proofErr w:type="spellEnd"/>
      <w:r w:rsidRPr="005B6AB5">
        <w:rPr>
          <w:sz w:val="8"/>
          <w:szCs w:val="8"/>
        </w:rPr>
        <w:t xml:space="preserve"> appear much less useful than physical attacks: they do not fill potential victims with terror, they are not photogenic, and they are not perceived by most people as highly emotional events.”53 Of twenty-two plots disrupted since 9/11, all involved explosives or small arms, and “while the United States’ critical infrastructure from the electrical grid to the financial sector, is vulnerable to attack through cyberspace, al-Qaeda lacks the capability and motivation to exploit these vulnerabilities.”54 Others are not so sanguine. For example, Mike McConnell, former Director of National Intelligence believes that the vulnerabilities of financial and electrical systems present a huge target for any group that wishes to wreak destruction, and that such groups will develop the capabilities to become a greater threat than other nation states. </w:t>
      </w:r>
      <w:proofErr w:type="gramStart"/>
      <w:r w:rsidRPr="005B6AB5">
        <w:rPr>
          <w:sz w:val="8"/>
          <w:szCs w:val="8"/>
        </w:rPr>
        <w:t>In his words, “when terrorist groups have the sophistication, they’ll use it.”</w:t>
      </w:r>
      <w:proofErr w:type="gramEnd"/>
      <w:r w:rsidRPr="005B6AB5">
        <w:rPr>
          <w:sz w:val="8"/>
          <w:szCs w:val="8"/>
        </w:rPr>
        <w:t xml:space="preserve">55 So far, terrorists seem to have decided that for their purposes, explosives provide a tool with more </w:t>
      </w:r>
      <w:proofErr w:type="gramStart"/>
      <w:r w:rsidRPr="005B6AB5">
        <w:rPr>
          <w:sz w:val="8"/>
          <w:szCs w:val="8"/>
        </w:rPr>
        <w:t>bang</w:t>
      </w:r>
      <w:proofErr w:type="gramEnd"/>
      <w:r w:rsidRPr="005B6AB5">
        <w:rPr>
          <w:sz w:val="8"/>
          <w:szCs w:val="8"/>
        </w:rPr>
        <w:t xml:space="preserve"> for the buck. But that does not mean that terrorist groups do not use the internet for promoting terrorism. As we saw earlier, it has become a crucial tool that allows them to operate as networks of decentralized franchises, create a brand image, recruit adherents, raise funds, provide training manuals and manage operations. It is far safer to send electrons than agents through customs and immigration controls. Thanks to cyber tools, Al Qaeda has been able to move from a hierarchical organization restricted to geographically organized cells to a horizontal global network to which local volunteers can self-recruit. As one expert on terrorism describes, the key place for radicalization is “neither Pakistan nor Yemen nor Afghanistan …but in a solitary experience of a virtual community: the </w:t>
      </w:r>
      <w:proofErr w:type="spellStart"/>
      <w:r w:rsidRPr="005B6AB5">
        <w:rPr>
          <w:sz w:val="8"/>
          <w:szCs w:val="8"/>
        </w:rPr>
        <w:t>ummah</w:t>
      </w:r>
      <w:proofErr w:type="spellEnd"/>
      <w:r w:rsidRPr="005B6AB5">
        <w:rPr>
          <w:sz w:val="8"/>
          <w:szCs w:val="8"/>
        </w:rPr>
        <w:t xml:space="preserve"> on the Web.”56 </w:t>
      </w:r>
      <w:r w:rsidRPr="005B6AB5">
        <w:rPr>
          <w:sz w:val="14"/>
        </w:rPr>
        <w:t xml:space="preserve">This is an example of how </w:t>
      </w:r>
      <w:r w:rsidRPr="005B6AB5">
        <w:rPr>
          <w:rStyle w:val="StyleBoldUnderline"/>
        </w:rPr>
        <w:t>cyber tools</w:t>
      </w:r>
      <w:r w:rsidRPr="005B6AB5">
        <w:rPr>
          <w:sz w:val="14"/>
        </w:rPr>
        <w:t xml:space="preserve"> begin to </w:t>
      </w:r>
      <w:r w:rsidRPr="005B6AB5">
        <w:rPr>
          <w:rStyle w:val="StyleBoldUnderline"/>
        </w:rPr>
        <w:t>blur the lines between organizations with highly structured networks and individuals with lightly structured networks</w:t>
      </w:r>
      <w:r w:rsidRPr="005B6AB5">
        <w:rPr>
          <w:sz w:val="14"/>
        </w:rPr>
        <w:t xml:space="preserve">. As a number of examples above have shown, </w:t>
      </w:r>
      <w:r w:rsidRPr="005B6AB5">
        <w:rPr>
          <w:rStyle w:val="StyleBoldUnderline"/>
        </w:rPr>
        <w:t>individuals can easily play in the cyber domain because of the low cost of investment for entry, virtual anonymity, and ease of exit. Sometimes they act with government approval and sometimes against them</w:t>
      </w:r>
      <w:r w:rsidRPr="005B6AB5">
        <w:rPr>
          <w:sz w:val="14"/>
        </w:rPr>
        <w:t xml:space="preserve">. For example, before the 2008 Russian attack on Georgia, “any civilian, Russian born or otherwise, aspiring to be a </w:t>
      </w:r>
      <w:proofErr w:type="spellStart"/>
      <w:r w:rsidRPr="005B6AB5">
        <w:rPr>
          <w:sz w:val="14"/>
        </w:rPr>
        <w:t>cyber warrior</w:t>
      </w:r>
      <w:proofErr w:type="spellEnd"/>
      <w:r w:rsidRPr="005B6AB5">
        <w:rPr>
          <w:sz w:val="14"/>
        </w:rPr>
        <w:t xml:space="preserve"> was able to visit pro- Russia websites to download the software and instructions necessary to launch denial of service attacks on Georgia.”57 During student protests in Iran in 2009, Twitter and social networking sites were crucial for organizing and reporting demonstrations. “The U.S. government asked Twitter executives not to take the site down for scheduled maintenance. They were worried that might interfere with how Twitter was being used to organize demonstrations.” Six months later, however, an unknown group called the Iranian Cyber Army successfully redirected Twitter traffic to a website with an anti-American message, and in February 2010, the Iranian government blocked most access to Twitter and other sites.58 </w:t>
      </w:r>
      <w:proofErr w:type="gramStart"/>
      <w:r w:rsidRPr="005B6AB5">
        <w:rPr>
          <w:sz w:val="14"/>
        </w:rPr>
        <w:t>It</w:t>
      </w:r>
      <w:proofErr w:type="gramEnd"/>
      <w:r w:rsidRPr="005B6AB5">
        <w:rPr>
          <w:sz w:val="14"/>
        </w:rPr>
        <w:t xml:space="preserve"> is worth noting that </w:t>
      </w:r>
      <w:r w:rsidRPr="005B6AB5">
        <w:rPr>
          <w:rStyle w:val="StyleBoldUnderline"/>
          <w:highlight w:val="green"/>
        </w:rPr>
        <w:t>individual actors in</w:t>
      </w:r>
      <w:r w:rsidRPr="005B6AB5">
        <w:rPr>
          <w:rStyle w:val="StyleBoldUnderline"/>
        </w:rPr>
        <w:t xml:space="preserve"> the </w:t>
      </w:r>
      <w:r w:rsidRPr="005B6AB5">
        <w:rPr>
          <w:rStyle w:val="StyleBoldUnderline"/>
          <w:highlight w:val="green"/>
        </w:rPr>
        <w:t>cyber</w:t>
      </w:r>
      <w:r w:rsidRPr="005B6AB5">
        <w:rPr>
          <w:rStyle w:val="StyleBoldUnderline"/>
        </w:rPr>
        <w:t xml:space="preserve"> domain </w:t>
      </w:r>
      <w:r w:rsidRPr="005B6AB5">
        <w:rPr>
          <w:rStyle w:val="StyleBoldUnderline"/>
          <w:highlight w:val="green"/>
        </w:rPr>
        <w:t xml:space="preserve">benefit from asymmetrical vulnerability compared to governments and large organizations. They have very </w:t>
      </w:r>
      <w:r w:rsidRPr="005B6AB5">
        <w:rPr>
          <w:rStyle w:val="Emphasis"/>
          <w:highlight w:val="green"/>
        </w:rPr>
        <w:t>low investment and little to lose</w:t>
      </w:r>
      <w:r w:rsidRPr="005B6AB5">
        <w:rPr>
          <w:sz w:val="14"/>
        </w:rPr>
        <w:t xml:space="preserve"> from exit and re-entry. Their major vulnerability is to legal and illegal coercion by governments and organizations if they are apprehended, but only a small per cent are actually caught. In contrast, corporations have important vulnerabilities because of large fixed investments in complex operating system, intellectual property, and reputation. Similarly, </w:t>
      </w:r>
      <w:r w:rsidRPr="005B6AB5">
        <w:rPr>
          <w:rStyle w:val="Emphasis"/>
          <w:highlight w:val="green"/>
        </w:rPr>
        <w:t>large governments depend on</w:t>
      </w:r>
      <w:r w:rsidRPr="005B6AB5">
        <w:rPr>
          <w:sz w:val="14"/>
        </w:rPr>
        <w:t xml:space="preserve"> easily disrupted complex systems, political stability, and </w:t>
      </w:r>
      <w:r w:rsidRPr="005B6AB5">
        <w:rPr>
          <w:rStyle w:val="Emphasis"/>
          <w:highlight w:val="green"/>
        </w:rPr>
        <w:t>reputational soft power</w:t>
      </w:r>
      <w:r w:rsidRPr="005B6AB5">
        <w:rPr>
          <w:sz w:val="14"/>
        </w:rPr>
        <w:t>. While hit and run cyber strikes by individuals are unlikely to bring governments or corporations to their knees, they can impose serious costs of disruption to operations and to reputations with a miniscule investment. Governments are top dogs on the internet, but smaller dogs still bite, and dealing with those bites can lead to a complex politics.</w:t>
      </w:r>
    </w:p>
    <w:p w:rsidR="005B6AB5" w:rsidRPr="005B6AB5" w:rsidRDefault="005B6AB5" w:rsidP="005B6AB5">
      <w:pPr>
        <w:pStyle w:val="Heading4"/>
      </w:pPr>
      <w:r w:rsidRPr="005B6AB5">
        <w:t xml:space="preserve">The cyber realm has placed international war </w:t>
      </w:r>
      <w:r w:rsidRPr="005B6AB5">
        <w:rPr>
          <w:u w:val="single"/>
        </w:rPr>
        <w:t>back on the table</w:t>
      </w:r>
      <w:r w:rsidRPr="005B6AB5">
        <w:t>—</w:t>
      </w:r>
      <w:r w:rsidRPr="005B6AB5">
        <w:rPr>
          <w:u w:val="single"/>
        </w:rPr>
        <w:t>only credible norms</w:t>
      </w:r>
      <w:r w:rsidRPr="005B6AB5">
        <w:t xml:space="preserve"> can maintain cyber peace—US actions are </w:t>
      </w:r>
      <w:r w:rsidRPr="005B6AB5">
        <w:rPr>
          <w:u w:val="single"/>
        </w:rPr>
        <w:t>modelled</w:t>
      </w:r>
      <w:r w:rsidRPr="005B6AB5">
        <w:t xml:space="preserve"> and </w:t>
      </w:r>
      <w:r w:rsidRPr="005B6AB5">
        <w:rPr>
          <w:u w:val="single"/>
        </w:rPr>
        <w:t>retaliatory</w:t>
      </w:r>
      <w:r w:rsidRPr="005B6AB5">
        <w:t>—</w:t>
      </w:r>
      <w:r w:rsidRPr="005B6AB5">
        <w:rPr>
          <w:u w:val="single"/>
        </w:rPr>
        <w:t>cyber legitimacy</w:t>
      </w:r>
      <w:r w:rsidRPr="005B6AB5">
        <w:t xml:space="preserve"> is key—offensive ops exacerbate tensions, leading to escalated global war</w:t>
      </w:r>
    </w:p>
    <w:p w:rsidR="005B6AB5" w:rsidRPr="005B6AB5" w:rsidRDefault="005B6AB5" w:rsidP="005B6AB5">
      <w:pPr>
        <w:rPr>
          <w:rStyle w:val="StyleStyleBold12pt"/>
        </w:rPr>
      </w:pPr>
      <w:proofErr w:type="spellStart"/>
      <w:r w:rsidRPr="005B6AB5">
        <w:rPr>
          <w:rStyle w:val="StyleStyleBold12pt"/>
        </w:rPr>
        <w:t>Kavanaugh</w:t>
      </w:r>
      <w:proofErr w:type="spellEnd"/>
      <w:r w:rsidRPr="005B6AB5">
        <w:rPr>
          <w:rStyle w:val="StyleStyleBold12pt"/>
        </w:rPr>
        <w:t xml:space="preserve"> and </w:t>
      </w:r>
      <w:proofErr w:type="spellStart"/>
      <w:r w:rsidRPr="005B6AB5">
        <w:rPr>
          <w:rStyle w:val="StyleStyleBold12pt"/>
        </w:rPr>
        <w:t>Stauffacher</w:t>
      </w:r>
      <w:proofErr w:type="spellEnd"/>
      <w:r w:rsidRPr="005B6AB5">
        <w:rPr>
          <w:rStyle w:val="StyleStyleBold12pt"/>
        </w:rPr>
        <w:t>, 13</w:t>
      </w:r>
    </w:p>
    <w:p w:rsidR="005B6AB5" w:rsidRPr="005B6AB5" w:rsidRDefault="005B6AB5" w:rsidP="005B6AB5">
      <w:proofErr w:type="gramStart"/>
      <w:r w:rsidRPr="005B6AB5">
        <w:t>(Camino Kavanagh, pursuing a Ph.D. in the Department of War Studies at King’s College London.</w:t>
      </w:r>
      <w:proofErr w:type="gramEnd"/>
      <w:r w:rsidRPr="005B6AB5">
        <w:t xml:space="preserve"> Her research is centered on transformation in strategic affairs, with a specific focus on how cyberspace has evolved into a domain of strategic competition between states and she engages in different initiatives and projects on this subject. Camino is also a Senior Fellow at NYU’s Centre on International Cooperation and currently serving as an advisor to the Kofi Annan Foundation on the evolution of organized crime and drug trafficking in West Africa. She has worked with United Nations peace operations in Guatemala and Burundi and other international organizations in Africa, Asia, and Latin America &amp; the Caribbean. She has a MA in Contemporary War Studies and a MA in Human Rights Law. Daniel </w:t>
      </w:r>
      <w:proofErr w:type="spellStart"/>
      <w:r w:rsidRPr="005B6AB5">
        <w:t>Stauffacher</w:t>
      </w:r>
      <w:proofErr w:type="spellEnd"/>
      <w:r w:rsidRPr="005B6AB5">
        <w:t>, a former Ambassador of Switzerland, has a Ph.D. in media and copyright law from the University of Zürich and a Master’s degree in International Economic Affairs from Columbia University. After working for a Swiss publishing company, he joined the UN in 1982 and worked in New York, Laos and China. Subsequently he joined the Swiss Federal Office for Foreign Economic Affairs (</w:t>
      </w:r>
      <w:proofErr w:type="spellStart"/>
      <w:r w:rsidRPr="005B6AB5">
        <w:t>Bawi</w:t>
      </w:r>
      <w:proofErr w:type="spellEnd"/>
      <w:r w:rsidRPr="005B6AB5">
        <w:t xml:space="preserve">) in 1990, where he was a Director for Economic and Financial Co-operation with major Asian and Central and Eastern European countries. In 1995, he was posted to the Swiss Mission to the European Union in Brussels as Counsellor for Economic and Financial Affairs. From 1999 to 2005, he was Ambassador of Switzerland to the United Nations in Geneva and New York and the Swiss Federal Government’s Special Representative for the hosting and preparation of the United Nations World Summit for Social Development (Geneva, 2000) and of the UN World Summit on the Information Society (WSIS) that was held in Geneva in 2003 and in Tunis 2005. He was a member of UN SG Kofi Annan’s UN ICT Task Force and is a founding Trustee of Tim Berners Lee’s World Wide Web Foundation (www.webfoundation.org). Dr. </w:t>
      </w:r>
      <w:proofErr w:type="spellStart"/>
      <w:r w:rsidRPr="005B6AB5">
        <w:t>Stauffacher</w:t>
      </w:r>
      <w:proofErr w:type="spellEnd"/>
      <w:r w:rsidRPr="005B6AB5">
        <w:t xml:space="preserve"> is the Founder and Chairman of ICT4Peace Foundation (www.ICT4Peace.org), President of the Geneva Security Forum and a Board Member of the Gulf Research Foundation (GRC), Geneva. He is and serves as a Special Advisor to the UN Secretariat and the Swiss Federal Department for Foreign Affairs. “THE REACH OF SOFT POWER IN RESPONDING TO INTERNATIONAL CYBERSECURITY CHALLENGES” </w:t>
      </w:r>
      <w:hyperlink r:id="rId13" w:history="1">
        <w:r w:rsidRPr="005B6AB5">
          <w:rPr>
            <w:rStyle w:val="Hyperlink"/>
          </w:rPr>
          <w:t>http://ict4peace.org/wp-content/uploads/2013/09/The-Reach-of-Soft-Power-in-Responding-to-International-Cybersecurity-Challenges-v.-7-Sept.pdf</w:t>
        </w:r>
      </w:hyperlink>
      <w:r w:rsidRPr="005B6AB5">
        <w:t xml:space="preserve">) </w:t>
      </w:r>
      <w:proofErr w:type="spellStart"/>
      <w:r w:rsidRPr="005B6AB5">
        <w:t>Henge</w:t>
      </w:r>
      <w:proofErr w:type="spellEnd"/>
    </w:p>
    <w:p w:rsidR="005B6AB5" w:rsidRPr="005B6AB5" w:rsidRDefault="005B6AB5" w:rsidP="005B6AB5">
      <w:pPr>
        <w:rPr>
          <w:sz w:val="14"/>
        </w:rPr>
      </w:pPr>
      <w:r w:rsidRPr="005B6AB5">
        <w:rPr>
          <w:rStyle w:val="StyleBoldUnderline"/>
        </w:rPr>
        <w:t>For</w:t>
      </w:r>
      <w:r w:rsidRPr="005B6AB5">
        <w:rPr>
          <w:sz w:val="14"/>
        </w:rPr>
        <w:t xml:space="preserve"> several </w:t>
      </w:r>
      <w:r w:rsidRPr="005B6AB5">
        <w:rPr>
          <w:rStyle w:val="StyleBoldUnderline"/>
        </w:rPr>
        <w:t>decades</w:t>
      </w:r>
      <w:r w:rsidRPr="005B6AB5">
        <w:rPr>
          <w:sz w:val="14"/>
        </w:rPr>
        <w:t xml:space="preserve">, </w:t>
      </w:r>
      <w:r w:rsidRPr="005B6AB5">
        <w:rPr>
          <w:rStyle w:val="StyleBoldUnderline"/>
        </w:rPr>
        <w:t>international relations</w:t>
      </w:r>
      <w:r w:rsidRPr="005B6AB5">
        <w:rPr>
          <w:sz w:val="14"/>
        </w:rPr>
        <w:t xml:space="preserve"> and strategic studies </w:t>
      </w:r>
      <w:r w:rsidRPr="005B6AB5">
        <w:rPr>
          <w:rStyle w:val="StyleBoldUnderline"/>
        </w:rPr>
        <w:t xml:space="preserve">scholars have sought to develop a better understanding of the </w:t>
      </w:r>
      <w:r w:rsidRPr="005B6AB5">
        <w:rPr>
          <w:sz w:val="14"/>
        </w:rPr>
        <w:t xml:space="preserve">transformation and </w:t>
      </w:r>
      <w:r w:rsidRPr="005B6AB5">
        <w:rPr>
          <w:rStyle w:val="StyleBoldUnderline"/>
        </w:rPr>
        <w:t>diffusion of power and its impact on</w:t>
      </w:r>
      <w:r w:rsidRPr="005B6AB5">
        <w:rPr>
          <w:sz w:val="14"/>
        </w:rPr>
        <w:t xml:space="preserve"> strategic and </w:t>
      </w:r>
      <w:r w:rsidRPr="005B6AB5">
        <w:rPr>
          <w:rStyle w:val="StyleBoldUnderline"/>
        </w:rPr>
        <w:t>international affairs</w:t>
      </w:r>
      <w:r w:rsidRPr="005B6AB5">
        <w:rPr>
          <w:sz w:val="14"/>
        </w:rPr>
        <w:t xml:space="preserve">. </w:t>
      </w:r>
      <w:r w:rsidRPr="005B6AB5">
        <w:rPr>
          <w:rStyle w:val="StyleBoldUnderline"/>
        </w:rPr>
        <w:t>In 2006</w:t>
      </w:r>
      <w:r w:rsidRPr="005B6AB5">
        <w:rPr>
          <w:sz w:val="14"/>
        </w:rPr>
        <w:t xml:space="preserve">, </w:t>
      </w:r>
      <w:r w:rsidRPr="005B6AB5">
        <w:rPr>
          <w:rStyle w:val="StyleBoldUnderline"/>
        </w:rPr>
        <w:t>Lawrence Freedman noted</w:t>
      </w:r>
      <w:r w:rsidRPr="005B6AB5">
        <w:rPr>
          <w:sz w:val="14"/>
        </w:rPr>
        <w:t xml:space="preserve"> that </w:t>
      </w:r>
      <w:r w:rsidRPr="005B6AB5">
        <w:rPr>
          <w:rStyle w:val="StyleBoldUnderline"/>
        </w:rPr>
        <w:t>an important transformation</w:t>
      </w:r>
      <w:r w:rsidRPr="005B6AB5">
        <w:rPr>
          <w:sz w:val="14"/>
        </w:rPr>
        <w:t xml:space="preserve"> in strategic affairs </w:t>
      </w:r>
      <w:r w:rsidRPr="005B6AB5">
        <w:rPr>
          <w:rStyle w:val="StyleBoldUnderline"/>
        </w:rPr>
        <w:t>had taken place with the end of the Cold War</w:t>
      </w:r>
      <w:r w:rsidRPr="005B6AB5">
        <w:rPr>
          <w:sz w:val="14"/>
        </w:rPr>
        <w:t xml:space="preserve"> and the demise of the Soviet Union. He challenged the claims of the theorists of a “revolution in military affairs” (RMA) that </w:t>
      </w:r>
      <w:r w:rsidRPr="005B6AB5">
        <w:rPr>
          <w:rStyle w:val="StyleBoldUnderline"/>
        </w:rPr>
        <w:t>technology-driven changes</w:t>
      </w:r>
      <w:r w:rsidRPr="005B6AB5">
        <w:rPr>
          <w:sz w:val="14"/>
        </w:rPr>
        <w:t xml:space="preserve"> in the battlefield underway since the 1990s </w:t>
      </w:r>
      <w:r w:rsidRPr="005B6AB5">
        <w:rPr>
          <w:rStyle w:val="StyleBoldUnderline"/>
        </w:rPr>
        <w:t>would transform wars</w:t>
      </w:r>
      <w:r w:rsidRPr="005B6AB5">
        <w:rPr>
          <w:sz w:val="14"/>
        </w:rPr>
        <w:t xml:space="preserve"> between powerful states </w:t>
      </w:r>
      <w:r w:rsidRPr="005B6AB5">
        <w:rPr>
          <w:rStyle w:val="StyleBoldUnderline"/>
        </w:rPr>
        <w:t>into contests marked by information dominance</w:t>
      </w:r>
      <w:r w:rsidRPr="005B6AB5">
        <w:rPr>
          <w:sz w:val="14"/>
        </w:rPr>
        <w:t xml:space="preserve">, highly precise weapons </w:t>
      </w:r>
      <w:r w:rsidRPr="005B6AB5">
        <w:rPr>
          <w:rStyle w:val="StyleBoldUnderline"/>
        </w:rPr>
        <w:t>and information technology</w:t>
      </w:r>
      <w:r w:rsidRPr="005B6AB5">
        <w:rPr>
          <w:sz w:val="14"/>
        </w:rPr>
        <w:t xml:space="preserve">, thus reducing war’s impact on civilian populations and infrastructure. In his writings on RMA, </w:t>
      </w:r>
      <w:r w:rsidRPr="005B6AB5">
        <w:rPr>
          <w:rStyle w:val="StyleBoldUnderline"/>
        </w:rPr>
        <w:t>Freedman argued that the impact of</w:t>
      </w:r>
      <w:r w:rsidRPr="005B6AB5">
        <w:rPr>
          <w:sz w:val="14"/>
        </w:rPr>
        <w:t xml:space="preserve"> the </w:t>
      </w:r>
      <w:r w:rsidRPr="005B6AB5">
        <w:rPr>
          <w:rStyle w:val="StyleBoldUnderline"/>
        </w:rPr>
        <w:t>technological changes</w:t>
      </w:r>
      <w:r w:rsidRPr="005B6AB5">
        <w:rPr>
          <w:sz w:val="14"/>
        </w:rPr>
        <w:t xml:space="preserve"> </w:t>
      </w:r>
      <w:r w:rsidRPr="005B6AB5">
        <w:rPr>
          <w:rStyle w:val="StyleBoldUnderline"/>
        </w:rPr>
        <w:t>on</w:t>
      </w:r>
      <w:r w:rsidRPr="005B6AB5">
        <w:rPr>
          <w:sz w:val="14"/>
        </w:rPr>
        <w:t xml:space="preserve"> the actual conduct of </w:t>
      </w:r>
      <w:r w:rsidRPr="005B6AB5">
        <w:rPr>
          <w:rStyle w:val="StyleBoldUnderline"/>
        </w:rPr>
        <w:t>war “depended</w:t>
      </w:r>
      <w:r w:rsidRPr="005B6AB5">
        <w:rPr>
          <w:sz w:val="14"/>
        </w:rPr>
        <w:t xml:space="preserve"> </w:t>
      </w:r>
      <w:r w:rsidRPr="005B6AB5">
        <w:rPr>
          <w:rStyle w:val="StyleBoldUnderline"/>
        </w:rPr>
        <w:t>on the interaction of these developments with changes</w:t>
      </w:r>
      <w:r w:rsidRPr="005B6AB5">
        <w:rPr>
          <w:sz w:val="14"/>
        </w:rPr>
        <w:t xml:space="preserve"> of quite a different type – </w:t>
      </w:r>
      <w:r w:rsidRPr="005B6AB5">
        <w:rPr>
          <w:rStyle w:val="StyleBoldUnderline"/>
        </w:rPr>
        <w:t>in political affairs</w:t>
      </w:r>
      <w:r w:rsidRPr="005B6AB5">
        <w:rPr>
          <w:sz w:val="14"/>
        </w:rPr>
        <w:t xml:space="preserve"> – which at that moment pointed away from “the decisive clash between [great] powers.” Freedman insisted that the RMA failed to respond to changing political conditions and adapt its military machinery to “the wars that might actually have to be fought” i.e. the “new wars” which were more asymmetrical, irregular and transnational in nature and more reflective of shifting power structures within states and across regions. The terrorist attacks on the United States, Spain and the United Kingdom were evidence of this reality, as were the unexpected drawn-out struggles in Iraq and Afghanistan. </w:t>
      </w:r>
      <w:r w:rsidRPr="005B6AB5">
        <w:rPr>
          <w:rStyle w:val="StyleBoldUnderline"/>
        </w:rPr>
        <w:t>Several years later, as the effects of</w:t>
      </w:r>
      <w:r w:rsidRPr="005B6AB5">
        <w:rPr>
          <w:sz w:val="14"/>
        </w:rPr>
        <w:t xml:space="preserve"> the </w:t>
      </w:r>
      <w:r w:rsidRPr="005B6AB5">
        <w:rPr>
          <w:rStyle w:val="StyleBoldUnderline"/>
        </w:rPr>
        <w:t>September 2001</w:t>
      </w:r>
      <w:r w:rsidRPr="005B6AB5">
        <w:rPr>
          <w:sz w:val="14"/>
        </w:rPr>
        <w:t xml:space="preserve"> terrorist attacks on the United States </w:t>
      </w:r>
      <w:r w:rsidRPr="005B6AB5">
        <w:rPr>
          <w:rStyle w:val="StyleBoldUnderline"/>
        </w:rPr>
        <w:t>dissipate</w:t>
      </w:r>
      <w:r w:rsidRPr="005B6AB5">
        <w:rPr>
          <w:sz w:val="14"/>
        </w:rPr>
        <w:t xml:space="preserve"> and withdrawal from the Iraq and Afghanistan theatres nears completion, </w:t>
      </w:r>
      <w:r w:rsidRPr="005B6AB5">
        <w:rPr>
          <w:rStyle w:val="StyleBoldUnderline"/>
        </w:rPr>
        <w:t>the discussion about a transformation in military</w:t>
      </w:r>
      <w:r w:rsidRPr="005B6AB5">
        <w:rPr>
          <w:sz w:val="14"/>
        </w:rPr>
        <w:t xml:space="preserve"> and strategic </w:t>
      </w:r>
      <w:r w:rsidRPr="005B6AB5">
        <w:rPr>
          <w:rStyle w:val="StyleBoldUnderline"/>
        </w:rPr>
        <w:t>affairs has revived</w:t>
      </w:r>
      <w:r w:rsidRPr="005B6AB5">
        <w:rPr>
          <w:sz w:val="14"/>
        </w:rPr>
        <w:t xml:space="preserve">. </w:t>
      </w:r>
      <w:r w:rsidRPr="005B6AB5">
        <w:rPr>
          <w:rStyle w:val="StyleBoldUnderline"/>
        </w:rPr>
        <w:t>It has been driven by changes in technological factors</w:t>
      </w:r>
      <w:r w:rsidRPr="005B6AB5">
        <w:rPr>
          <w:sz w:val="14"/>
        </w:rPr>
        <w:t xml:space="preserve"> in military doctrine and strategy; power relations between and within states; the structure of the military-industrial complex; social organization articulation of interests; and changes in the nature of the threats (real and perceived) faced by highly networked powers. </w:t>
      </w:r>
      <w:r w:rsidRPr="005B6AB5">
        <w:rPr>
          <w:rStyle w:val="StyleBoldUnderline"/>
          <w:highlight w:val="green"/>
        </w:rPr>
        <w:t>At the crux of</w:t>
      </w:r>
      <w:r w:rsidRPr="005B6AB5">
        <w:rPr>
          <w:sz w:val="14"/>
        </w:rPr>
        <w:t xml:space="preserve"> these more </w:t>
      </w:r>
      <w:r w:rsidRPr="005B6AB5">
        <w:rPr>
          <w:rStyle w:val="StyleBoldUnderline"/>
          <w:highlight w:val="green"/>
        </w:rPr>
        <w:t>recent debates</w:t>
      </w:r>
      <w:r w:rsidRPr="005B6AB5">
        <w:rPr>
          <w:sz w:val="14"/>
        </w:rPr>
        <w:t xml:space="preserve"> on transformation </w:t>
      </w:r>
      <w:r w:rsidRPr="005B6AB5">
        <w:rPr>
          <w:rStyle w:val="StyleBoldUnderline"/>
          <w:highlight w:val="green"/>
        </w:rPr>
        <w:t>lies</w:t>
      </w:r>
      <w:r w:rsidRPr="005B6AB5">
        <w:rPr>
          <w:sz w:val="14"/>
        </w:rPr>
        <w:t xml:space="preserve"> a new environment: </w:t>
      </w:r>
      <w:r w:rsidRPr="005B6AB5">
        <w:rPr>
          <w:rStyle w:val="StyleBoldUnderline"/>
          <w:highlight w:val="green"/>
        </w:rPr>
        <w:t>cyberspace</w:t>
      </w:r>
      <w:r w:rsidRPr="005B6AB5">
        <w:rPr>
          <w:sz w:val="14"/>
        </w:rPr>
        <w:t xml:space="preserve"> (or information space, depending on one’s strategic narrative).1 </w:t>
      </w:r>
      <w:r w:rsidRPr="005B6AB5">
        <w:rPr>
          <w:rStyle w:val="StyleBoldUnderline"/>
        </w:rPr>
        <w:t>According to</w:t>
      </w:r>
      <w:r w:rsidRPr="005B6AB5">
        <w:rPr>
          <w:sz w:val="14"/>
        </w:rPr>
        <w:t xml:space="preserve"> US </w:t>
      </w:r>
      <w:r w:rsidRPr="005B6AB5">
        <w:rPr>
          <w:rStyle w:val="StyleBoldUnderline"/>
        </w:rPr>
        <w:t>policy makers, the national security threats posed by</w:t>
      </w:r>
      <w:r w:rsidRPr="005B6AB5">
        <w:rPr>
          <w:sz w:val="14"/>
        </w:rPr>
        <w:t xml:space="preserve"> the malicious use of </w:t>
      </w:r>
      <w:r w:rsidRPr="005B6AB5">
        <w:rPr>
          <w:rStyle w:val="StyleBoldUnderline"/>
        </w:rPr>
        <w:t>cyberspace are</w:t>
      </w:r>
      <w:r w:rsidRPr="005B6AB5">
        <w:rPr>
          <w:sz w:val="14"/>
        </w:rPr>
        <w:t xml:space="preserve"> today ranked </w:t>
      </w:r>
      <w:r w:rsidRPr="005B6AB5">
        <w:rPr>
          <w:rStyle w:val="StyleBoldUnderline"/>
        </w:rPr>
        <w:t>above</w:t>
      </w:r>
      <w:r w:rsidRPr="005B6AB5">
        <w:rPr>
          <w:sz w:val="14"/>
        </w:rPr>
        <w:t xml:space="preserve"> threats posed by </w:t>
      </w:r>
      <w:r w:rsidRPr="005B6AB5">
        <w:rPr>
          <w:rStyle w:val="StyleBoldUnderline"/>
        </w:rPr>
        <w:t>terrorism and failed</w:t>
      </w:r>
      <w:r w:rsidRPr="005B6AB5">
        <w:rPr>
          <w:sz w:val="14"/>
        </w:rPr>
        <w:t xml:space="preserve"> or failing </w:t>
      </w:r>
      <w:r w:rsidRPr="005B6AB5">
        <w:rPr>
          <w:rStyle w:val="StyleBoldUnderline"/>
        </w:rPr>
        <w:t>states</w:t>
      </w:r>
      <w:r w:rsidRPr="005B6AB5">
        <w:rPr>
          <w:sz w:val="14"/>
        </w:rPr>
        <w:t xml:space="preserve">.2 Many other states share this view and are organizing their security structures accordingly. </w:t>
      </w:r>
      <w:r w:rsidRPr="005B6AB5">
        <w:rPr>
          <w:rStyle w:val="StyleBoldUnderline"/>
          <w:highlight w:val="green"/>
        </w:rPr>
        <w:t>As threats related to</w:t>
      </w:r>
      <w:r w:rsidRPr="005B6AB5">
        <w:rPr>
          <w:sz w:val="14"/>
        </w:rPr>
        <w:t xml:space="preserve"> the different uses of </w:t>
      </w:r>
      <w:r w:rsidRPr="005B6AB5">
        <w:rPr>
          <w:rStyle w:val="StyleBoldUnderline"/>
          <w:highlight w:val="green"/>
        </w:rPr>
        <w:t>cyberspace</w:t>
      </w:r>
      <w:r w:rsidRPr="005B6AB5">
        <w:rPr>
          <w:rStyle w:val="StyleBoldUnderline"/>
        </w:rPr>
        <w:t xml:space="preserve"> have </w:t>
      </w:r>
      <w:r w:rsidRPr="005B6AB5">
        <w:rPr>
          <w:rStyle w:val="StyleBoldUnderline"/>
          <w:highlight w:val="green"/>
        </w:rPr>
        <w:t>intensified</w:t>
      </w:r>
      <w:r w:rsidRPr="005B6AB5">
        <w:rPr>
          <w:sz w:val="14"/>
        </w:rPr>
        <w:t xml:space="preserve">, </w:t>
      </w:r>
      <w:r w:rsidRPr="005B6AB5">
        <w:rPr>
          <w:rStyle w:val="StyleBoldUnderline"/>
        </w:rPr>
        <w:t>the</w:t>
      </w:r>
      <w:r w:rsidRPr="005B6AB5">
        <w:rPr>
          <w:sz w:val="14"/>
        </w:rPr>
        <w:t xml:space="preserve"> policy </w:t>
      </w:r>
      <w:r w:rsidRPr="005B6AB5">
        <w:rPr>
          <w:rStyle w:val="StyleBoldUnderline"/>
        </w:rPr>
        <w:t xml:space="preserve">option of </w:t>
      </w:r>
      <w:r w:rsidRPr="005B6AB5">
        <w:rPr>
          <w:rStyle w:val="StyleBoldUnderline"/>
          <w:highlight w:val="green"/>
        </w:rPr>
        <w:t>inter-state war was placed</w:t>
      </w:r>
      <w:r w:rsidRPr="005B6AB5">
        <w:rPr>
          <w:rStyle w:val="StyleBoldUnderline"/>
        </w:rPr>
        <w:t xml:space="preserve"> </w:t>
      </w:r>
      <w:r w:rsidRPr="005B6AB5">
        <w:rPr>
          <w:sz w:val="14"/>
        </w:rPr>
        <w:t xml:space="preserve">squarely </w:t>
      </w:r>
      <w:r w:rsidRPr="005B6AB5">
        <w:rPr>
          <w:rStyle w:val="StyleBoldUnderline"/>
          <w:highlight w:val="green"/>
        </w:rPr>
        <w:t>back</w:t>
      </w:r>
      <w:r w:rsidRPr="005B6AB5">
        <w:rPr>
          <w:sz w:val="14"/>
          <w:highlight w:val="green"/>
        </w:rPr>
        <w:t xml:space="preserve"> </w:t>
      </w:r>
      <w:r w:rsidRPr="005B6AB5">
        <w:rPr>
          <w:rStyle w:val="StyleBoldUnderline"/>
          <w:highlight w:val="green"/>
        </w:rPr>
        <w:t>on the table</w:t>
      </w:r>
      <w:r w:rsidRPr="005B6AB5">
        <w:rPr>
          <w:sz w:val="14"/>
        </w:rPr>
        <w:t xml:space="preserve"> by US decision-makers when cyberspace was defined as a strategic domain of conflict in 2009, and a dedicated military command established shortly thereafter. Indeed, </w:t>
      </w:r>
      <w:r w:rsidRPr="005B6AB5">
        <w:rPr>
          <w:rStyle w:val="StyleBoldUnderline"/>
          <w:highlight w:val="green"/>
        </w:rPr>
        <w:t>statements by</w:t>
      </w:r>
      <w:r w:rsidRPr="005B6AB5">
        <w:rPr>
          <w:rStyle w:val="StyleBoldUnderline"/>
        </w:rPr>
        <w:t xml:space="preserve"> senior</w:t>
      </w:r>
      <w:r w:rsidRPr="005B6AB5">
        <w:rPr>
          <w:sz w:val="14"/>
        </w:rPr>
        <w:t xml:space="preserve"> US </w:t>
      </w:r>
      <w:r w:rsidRPr="005B6AB5">
        <w:rPr>
          <w:rStyle w:val="StyleBoldUnderline"/>
          <w:highlight w:val="green"/>
        </w:rPr>
        <w:t>policy makers on</w:t>
      </w:r>
      <w:r w:rsidRPr="005B6AB5">
        <w:rPr>
          <w:sz w:val="14"/>
        </w:rPr>
        <w:t xml:space="preserve"> the threats from </w:t>
      </w:r>
      <w:r w:rsidRPr="005B6AB5">
        <w:rPr>
          <w:rStyle w:val="StyleBoldUnderline"/>
          <w:highlight w:val="green"/>
        </w:rPr>
        <w:t>cyberspace have grown</w:t>
      </w:r>
      <w:r w:rsidRPr="005B6AB5">
        <w:rPr>
          <w:rStyle w:val="StyleBoldUnderline"/>
        </w:rPr>
        <w:t xml:space="preserve"> increasingly </w:t>
      </w:r>
      <w:r w:rsidRPr="005B6AB5">
        <w:rPr>
          <w:rStyle w:val="StyleBoldUnderline"/>
          <w:highlight w:val="green"/>
        </w:rPr>
        <w:t>hawkish</w:t>
      </w:r>
      <w:r w:rsidRPr="005B6AB5">
        <w:rPr>
          <w:sz w:val="14"/>
        </w:rPr>
        <w:t xml:space="preserve"> since the mid-2000s, with some suggesting the almost-inevitability of war between states within a domain that, in its essence, was the US’ own creation.3 Nonetheless, war between major powers over </w:t>
      </w:r>
      <w:proofErr w:type="spellStart"/>
      <w:r w:rsidRPr="005B6AB5">
        <w:rPr>
          <w:sz w:val="14"/>
        </w:rPr>
        <w:t>cyber attacks</w:t>
      </w:r>
      <w:proofErr w:type="spellEnd"/>
      <w:r w:rsidRPr="005B6AB5">
        <w:rPr>
          <w:sz w:val="14"/>
        </w:rPr>
        <w:t xml:space="preserve"> or </w:t>
      </w:r>
      <w:r w:rsidRPr="005B6AB5">
        <w:rPr>
          <w:rStyle w:val="StyleBoldUnderline"/>
        </w:rPr>
        <w:t>war in cyberspace remains unlikely</w:t>
      </w:r>
      <w:r w:rsidRPr="005B6AB5">
        <w:rPr>
          <w:sz w:val="14"/>
        </w:rPr>
        <w:t xml:space="preserve">.4 At the same time, however, </w:t>
      </w:r>
      <w:r w:rsidRPr="005B6AB5">
        <w:rPr>
          <w:rStyle w:val="StyleBoldUnderline"/>
        </w:rPr>
        <w:t>the</w:t>
      </w:r>
      <w:r w:rsidRPr="005B6AB5">
        <w:rPr>
          <w:sz w:val="14"/>
        </w:rPr>
        <w:t xml:space="preserve"> gradual </w:t>
      </w:r>
      <w:proofErr w:type="spellStart"/>
      <w:r w:rsidRPr="005B6AB5">
        <w:rPr>
          <w:rStyle w:val="StyleBoldUnderline"/>
          <w:highlight w:val="green"/>
        </w:rPr>
        <w:t>build up</w:t>
      </w:r>
      <w:proofErr w:type="spellEnd"/>
      <w:r w:rsidRPr="005B6AB5">
        <w:rPr>
          <w:rStyle w:val="StyleBoldUnderline"/>
          <w:highlight w:val="green"/>
        </w:rPr>
        <w:t xml:space="preserve"> of cyber capabilities</w:t>
      </w:r>
      <w:r w:rsidRPr="005B6AB5">
        <w:rPr>
          <w:sz w:val="14"/>
        </w:rPr>
        <w:t xml:space="preserve">, underpinned in large part by the concept of information dominance for military purposes, </w:t>
      </w:r>
      <w:r w:rsidRPr="005B6AB5">
        <w:rPr>
          <w:rStyle w:val="Emphasis"/>
          <w:highlight w:val="green"/>
        </w:rPr>
        <w:t>has lead other powers to develop an offensive strategy</w:t>
      </w:r>
      <w:r w:rsidRPr="005B6AB5">
        <w:rPr>
          <w:rStyle w:val="StyleBoldUnderline"/>
        </w:rPr>
        <w:t xml:space="preserve"> in response</w:t>
      </w:r>
      <w:r w:rsidRPr="005B6AB5">
        <w:rPr>
          <w:sz w:val="14"/>
        </w:rPr>
        <w:t xml:space="preserve">, mainly played out </w:t>
      </w:r>
      <w:r w:rsidRPr="005B6AB5">
        <w:rPr>
          <w:rStyle w:val="StyleBoldUnderline"/>
        </w:rPr>
        <w:t>in</w:t>
      </w:r>
      <w:r w:rsidRPr="005B6AB5">
        <w:rPr>
          <w:sz w:val="14"/>
        </w:rPr>
        <w:t xml:space="preserve"> international fora. For example, as early as </w:t>
      </w:r>
      <w:r w:rsidRPr="005B6AB5">
        <w:rPr>
          <w:rStyle w:val="StyleBoldUnderline"/>
        </w:rPr>
        <w:t xml:space="preserve">1998 </w:t>
      </w:r>
      <w:r w:rsidRPr="005B6AB5">
        <w:rPr>
          <w:rStyle w:val="StyleBoldUnderline"/>
          <w:highlight w:val="green"/>
        </w:rPr>
        <w:t>Russia tabled a resolution in the UN</w:t>
      </w:r>
      <w:r w:rsidRPr="005B6AB5">
        <w:rPr>
          <w:rStyle w:val="StyleBoldUnderline"/>
        </w:rPr>
        <w:t xml:space="preserve"> General Assembly’s First Committee on Disarmament on Developments in the Field of Information and Telecommunications in the Context of International Security. </w:t>
      </w:r>
      <w:r w:rsidRPr="005B6AB5">
        <w:rPr>
          <w:rStyle w:val="Emphasis"/>
          <w:highlight w:val="green"/>
        </w:rPr>
        <w:t>The</w:t>
      </w:r>
      <w:r w:rsidRPr="005B6AB5">
        <w:rPr>
          <w:rStyle w:val="Emphasis"/>
        </w:rPr>
        <w:t xml:space="preserve"> unspoken </w:t>
      </w:r>
      <w:r w:rsidRPr="005B6AB5">
        <w:rPr>
          <w:rStyle w:val="Emphasis"/>
          <w:highlight w:val="green"/>
        </w:rPr>
        <w:t>aim</w:t>
      </w:r>
      <w:r w:rsidRPr="005B6AB5">
        <w:rPr>
          <w:rStyle w:val="StyleBoldUnderline"/>
        </w:rPr>
        <w:t xml:space="preserve"> </w:t>
      </w:r>
      <w:r w:rsidRPr="005B6AB5">
        <w:rPr>
          <w:sz w:val="14"/>
        </w:rPr>
        <w:t xml:space="preserve">of this resolution </w:t>
      </w:r>
      <w:r w:rsidRPr="005B6AB5">
        <w:rPr>
          <w:rStyle w:val="Emphasis"/>
          <w:highlight w:val="green"/>
        </w:rPr>
        <w:t>was to curb the</w:t>
      </w:r>
      <w:r w:rsidRPr="005B6AB5">
        <w:t xml:space="preserve"> </w:t>
      </w:r>
      <w:r w:rsidRPr="005B6AB5">
        <w:rPr>
          <w:sz w:val="14"/>
        </w:rPr>
        <w:t xml:space="preserve">technological </w:t>
      </w:r>
      <w:r w:rsidRPr="005B6AB5">
        <w:rPr>
          <w:rStyle w:val="Emphasis"/>
        </w:rPr>
        <w:t xml:space="preserve">superiority of the </w:t>
      </w:r>
      <w:r w:rsidRPr="005B6AB5">
        <w:rPr>
          <w:rStyle w:val="Emphasis"/>
          <w:highlight w:val="green"/>
        </w:rPr>
        <w:t>U</w:t>
      </w:r>
      <w:r w:rsidRPr="005B6AB5">
        <w:rPr>
          <w:rStyle w:val="Emphasis"/>
        </w:rPr>
        <w:t xml:space="preserve">nited </w:t>
      </w:r>
      <w:r w:rsidRPr="005B6AB5">
        <w:rPr>
          <w:rStyle w:val="Emphasis"/>
          <w:highlight w:val="green"/>
        </w:rPr>
        <w:t>S</w:t>
      </w:r>
      <w:r w:rsidRPr="005B6AB5">
        <w:rPr>
          <w:rStyle w:val="Emphasis"/>
        </w:rPr>
        <w:t>tates</w:t>
      </w:r>
      <w:r w:rsidRPr="005B6AB5">
        <w:rPr>
          <w:sz w:val="14"/>
        </w:rPr>
        <w:t xml:space="preserve">, and slow down the development of cyber and information communication technology capabilities that could be used against other states.5 Indeed, Russia viewed the “unprecedented level of development and application of modern, substantially new information technologies and means of telecommunication” as presenting new policy options in international affairs and matters of international security. More precisely, </w:t>
      </w:r>
      <w:r w:rsidRPr="005B6AB5">
        <w:rPr>
          <w:rStyle w:val="StyleBoldUnderline"/>
        </w:rPr>
        <w:t>Russia worried that developments</w:t>
      </w:r>
      <w:r w:rsidRPr="005B6AB5">
        <w:rPr>
          <w:sz w:val="14"/>
        </w:rPr>
        <w:t xml:space="preserve"> in the information field “</w:t>
      </w:r>
      <w:r w:rsidRPr="005B6AB5">
        <w:rPr>
          <w:rStyle w:val="StyleBoldUnderline"/>
        </w:rPr>
        <w:t>would be</w:t>
      </w:r>
      <w:r w:rsidRPr="005B6AB5">
        <w:rPr>
          <w:sz w:val="14"/>
        </w:rPr>
        <w:t xml:space="preserve"> used for purposes </w:t>
      </w:r>
      <w:r w:rsidRPr="005B6AB5">
        <w:rPr>
          <w:rStyle w:val="StyleBoldUnderline"/>
        </w:rPr>
        <w:t>incompatible with</w:t>
      </w:r>
      <w:r w:rsidRPr="005B6AB5">
        <w:rPr>
          <w:sz w:val="14"/>
        </w:rPr>
        <w:t xml:space="preserve"> the objectives of maintaining </w:t>
      </w:r>
      <w:r w:rsidRPr="005B6AB5">
        <w:rPr>
          <w:rStyle w:val="StyleBoldUnderline"/>
        </w:rPr>
        <w:t>international stability</w:t>
      </w:r>
      <w:r w:rsidRPr="005B6AB5">
        <w:rPr>
          <w:sz w:val="14"/>
        </w:rPr>
        <w:t xml:space="preserve"> and security and of observing the principles of the non-use of force, non-interference in internal affairs, and respect for human rights and freedoms.”6 </w:t>
      </w:r>
      <w:r w:rsidRPr="005B6AB5">
        <w:rPr>
          <w:sz w:val="10"/>
          <w:szCs w:val="10"/>
        </w:rPr>
        <w:t>The US establishment of a dedicated a strategic cyber command headed by the same person responsible for the state’s main espionage apparatus – the NSA - over a decade later inadvertently pushed many states towards the Russian camp.7 These developments stand in stark contrast to earlier discussions within WSIS and other international fora regarding the significant potential of ICTs in promoting peace and development.8 These challenges have emerged at a moment when the post-Cold War international “</w:t>
      </w:r>
      <w:proofErr w:type="spellStart"/>
      <w:r w:rsidRPr="005B6AB5">
        <w:rPr>
          <w:sz w:val="10"/>
          <w:szCs w:val="10"/>
        </w:rPr>
        <w:t>uni</w:t>
      </w:r>
      <w:proofErr w:type="spellEnd"/>
      <w:r w:rsidRPr="005B6AB5">
        <w:rPr>
          <w:sz w:val="10"/>
          <w:szCs w:val="10"/>
        </w:rPr>
        <w:t>-polar” order is undergoing important changes with some states emerging to challenge US pre-eminence on several fronts, including governance of the Internet. 9 In some respects, the Internet governance agenda has become the center of gravity for efforts aimed at shifting information power away from the US and ‘taming’ its leadership on cyber security matters.10 In addition, some authoritarian governments are seeking to regain or maintain control of information flowing through their national borders</w:t>
      </w:r>
      <w:proofErr w:type="gramStart"/>
      <w:r w:rsidRPr="005B6AB5">
        <w:rPr>
          <w:sz w:val="10"/>
          <w:szCs w:val="10"/>
        </w:rPr>
        <w:t>,11</w:t>
      </w:r>
      <w:proofErr w:type="gramEnd"/>
      <w:r w:rsidRPr="005B6AB5">
        <w:rPr>
          <w:sz w:val="10"/>
          <w:szCs w:val="10"/>
        </w:rPr>
        <w:t xml:space="preserve"> including as a means to push back against Western influence or interference. In Russia for example, repeated efforts have been made in international fora either directly or via the Shanghai Cooperation Organization (SCO) to fend off potential ‘information wars’ that could “[harm] social, political and economic systems, as well as spiritual, moral, and cultural spheres of other States.”12 In China, a speech by Jiang Zemin in 1998 marked the beginning of a policy anchored in information control as a means to protect the country from inter alia ‘infiltration, subversive activities, and separatist activities of international and domestic hostile forces” and ensure that the “Western mode of political systems is never copied.13 The International Code of Conduct for Information Security,14 China’s signing of the Shanghai Cooperation Organization’s 2009 Agreement on Information Security15 as well as more recent developments16 appear to confirm this policy, at least in relation to control of content. At the same time, it is evident that China recognizes the importance of the Internet to its economic development and for resolving issues of social importance, and is enthusiastically promoting its expansion. 17 Over time, such shifts may lead to a less restrictive flow of information across its Internet.</w:t>
      </w:r>
      <w:r w:rsidRPr="005B6AB5">
        <w:rPr>
          <w:sz w:val="14"/>
        </w:rPr>
        <w:t xml:space="preserve"> The </w:t>
      </w:r>
      <w:r w:rsidRPr="005B6AB5">
        <w:rPr>
          <w:rStyle w:val="StyleBoldUnderline"/>
        </w:rPr>
        <w:t xml:space="preserve">different </w:t>
      </w:r>
      <w:r w:rsidRPr="005B6AB5">
        <w:rPr>
          <w:rStyle w:val="StyleBoldUnderline"/>
          <w:highlight w:val="green"/>
        </w:rPr>
        <w:t>shifts in the balance</w:t>
      </w:r>
      <w:r w:rsidRPr="005B6AB5">
        <w:rPr>
          <w:sz w:val="14"/>
        </w:rPr>
        <w:t xml:space="preserve"> and tools </w:t>
      </w:r>
      <w:r w:rsidRPr="005B6AB5">
        <w:rPr>
          <w:rStyle w:val="StyleBoldUnderline"/>
          <w:highlight w:val="green"/>
        </w:rPr>
        <w:t>of power</w:t>
      </w:r>
      <w:r w:rsidRPr="005B6AB5">
        <w:rPr>
          <w:rStyle w:val="StyleBoldUnderline"/>
        </w:rPr>
        <w:t xml:space="preserve"> </w:t>
      </w:r>
      <w:r w:rsidRPr="005B6AB5">
        <w:rPr>
          <w:rStyle w:val="StyleBoldUnderline"/>
          <w:highlight w:val="green"/>
        </w:rPr>
        <w:t>coupled with</w:t>
      </w:r>
      <w:r w:rsidRPr="005B6AB5">
        <w:rPr>
          <w:rStyle w:val="StyleBoldUnderline"/>
        </w:rPr>
        <w:t xml:space="preserve"> the</w:t>
      </w:r>
      <w:r w:rsidRPr="005B6AB5">
        <w:rPr>
          <w:sz w:val="14"/>
        </w:rPr>
        <w:t xml:space="preserve"> complexity and </w:t>
      </w:r>
      <w:r w:rsidRPr="005B6AB5">
        <w:rPr>
          <w:rStyle w:val="StyleBoldUnderline"/>
          <w:highlight w:val="green"/>
        </w:rPr>
        <w:t>confusion inherent in</w:t>
      </w:r>
      <w:r w:rsidRPr="005B6AB5">
        <w:rPr>
          <w:sz w:val="14"/>
        </w:rPr>
        <w:t xml:space="preserve"> the uses of </w:t>
      </w:r>
      <w:r w:rsidRPr="005B6AB5">
        <w:rPr>
          <w:rStyle w:val="StyleBoldUnderline"/>
          <w:highlight w:val="green"/>
        </w:rPr>
        <w:t>cyberspace have contributed to erosion of trust</w:t>
      </w:r>
      <w:r w:rsidRPr="005B6AB5">
        <w:rPr>
          <w:sz w:val="14"/>
        </w:rPr>
        <w:t xml:space="preserve"> between states. </w:t>
      </w:r>
      <w:r w:rsidRPr="005B6AB5">
        <w:rPr>
          <w:rStyle w:val="StyleBoldUnderline"/>
        </w:rPr>
        <w:t>Recent events have added to concerns</w:t>
      </w:r>
      <w:r w:rsidRPr="005B6AB5">
        <w:rPr>
          <w:sz w:val="14"/>
        </w:rPr>
        <w:t xml:space="preserve"> </w:t>
      </w:r>
      <w:r w:rsidRPr="005B6AB5">
        <w:rPr>
          <w:rStyle w:val="StyleBoldUnderline"/>
        </w:rPr>
        <w:t>of how</w:t>
      </w:r>
      <w:r w:rsidRPr="005B6AB5">
        <w:rPr>
          <w:sz w:val="14"/>
        </w:rPr>
        <w:t xml:space="preserve"> potential missteps in cyberspace or the </w:t>
      </w:r>
      <w:r w:rsidRPr="005B6AB5">
        <w:rPr>
          <w:rStyle w:val="StyleBoldUnderline"/>
          <w:highlight w:val="green"/>
        </w:rPr>
        <w:t>offensive</w:t>
      </w:r>
      <w:r w:rsidRPr="005B6AB5">
        <w:rPr>
          <w:sz w:val="14"/>
        </w:rPr>
        <w:t xml:space="preserve"> use of </w:t>
      </w:r>
      <w:r w:rsidRPr="005B6AB5">
        <w:rPr>
          <w:rStyle w:val="StyleBoldUnderline"/>
          <w:highlight w:val="green"/>
        </w:rPr>
        <w:t>cyber capabilities</w:t>
      </w:r>
      <w:r w:rsidRPr="005B6AB5">
        <w:rPr>
          <w:rStyle w:val="StyleBoldUnderline"/>
        </w:rPr>
        <w:t xml:space="preserve"> could </w:t>
      </w:r>
      <w:r w:rsidRPr="005B6AB5">
        <w:rPr>
          <w:rStyle w:val="StyleBoldUnderline"/>
          <w:highlight w:val="green"/>
        </w:rPr>
        <w:t>exacerbate</w:t>
      </w:r>
      <w:r w:rsidRPr="005B6AB5">
        <w:rPr>
          <w:sz w:val="14"/>
        </w:rPr>
        <w:t xml:space="preserve"> existing (and not necessarily cyber-related) </w:t>
      </w:r>
      <w:r w:rsidRPr="005B6AB5">
        <w:rPr>
          <w:rStyle w:val="StyleBoldUnderline"/>
          <w:highlight w:val="green"/>
        </w:rPr>
        <w:t>tensions</w:t>
      </w:r>
      <w:r w:rsidRPr="005B6AB5">
        <w:rPr>
          <w:sz w:val="14"/>
        </w:rPr>
        <w:t xml:space="preserve">, potentially </w:t>
      </w:r>
      <w:r w:rsidRPr="005B6AB5">
        <w:rPr>
          <w:rStyle w:val="Emphasis"/>
          <w:highlight w:val="green"/>
        </w:rPr>
        <w:t>leading to escalation and armed conflict</w:t>
      </w:r>
      <w:r w:rsidRPr="005B6AB5">
        <w:rPr>
          <w:sz w:val="14"/>
        </w:rPr>
        <w:t xml:space="preserve">.18 For example, </w:t>
      </w:r>
      <w:r w:rsidRPr="005B6AB5">
        <w:rPr>
          <w:rStyle w:val="StyleBoldUnderline"/>
        </w:rPr>
        <w:t>both China and the United States have accused each other of</w:t>
      </w:r>
      <w:r w:rsidRPr="005B6AB5">
        <w:rPr>
          <w:sz w:val="14"/>
        </w:rPr>
        <w:t xml:space="preserve"> conducting protracted </w:t>
      </w:r>
      <w:r w:rsidRPr="005B6AB5">
        <w:rPr>
          <w:rStyle w:val="StyleBoldUnderline"/>
        </w:rPr>
        <w:t>cyber espionage</w:t>
      </w:r>
      <w:r w:rsidRPr="005B6AB5">
        <w:rPr>
          <w:sz w:val="14"/>
        </w:rPr>
        <w:t xml:space="preserve"> activities; </w:t>
      </w:r>
      <w:r w:rsidRPr="005B6AB5">
        <w:rPr>
          <w:rStyle w:val="StyleBoldUnderline"/>
        </w:rPr>
        <w:t>the United Kingdom has also been accused</w:t>
      </w:r>
      <w:r w:rsidRPr="005B6AB5">
        <w:rPr>
          <w:sz w:val="14"/>
        </w:rPr>
        <w:t xml:space="preserve"> of similar activities. Recent </w:t>
      </w:r>
      <w:r w:rsidRPr="005B6AB5">
        <w:rPr>
          <w:rStyle w:val="StyleBoldUnderline"/>
        </w:rPr>
        <w:t xml:space="preserve">revelations of </w:t>
      </w:r>
      <w:r w:rsidRPr="005B6AB5">
        <w:rPr>
          <w:sz w:val="14"/>
        </w:rPr>
        <w:t xml:space="preserve">the reach of </w:t>
      </w:r>
      <w:r w:rsidRPr="005B6AB5">
        <w:rPr>
          <w:rStyle w:val="StyleBoldUnderline"/>
        </w:rPr>
        <w:t>NSA</w:t>
      </w:r>
      <w:r w:rsidRPr="005B6AB5">
        <w:rPr>
          <w:sz w:val="14"/>
        </w:rPr>
        <w:t xml:space="preserve"> espionage </w:t>
      </w:r>
      <w:r w:rsidRPr="005B6AB5">
        <w:rPr>
          <w:rStyle w:val="StyleBoldUnderline"/>
        </w:rPr>
        <w:t>activities</w:t>
      </w:r>
      <w:r w:rsidRPr="005B6AB5">
        <w:rPr>
          <w:sz w:val="14"/>
        </w:rPr>
        <w:t xml:space="preserve"> </w:t>
      </w:r>
      <w:r w:rsidRPr="005B6AB5">
        <w:rPr>
          <w:rStyle w:val="StyleBoldUnderline"/>
        </w:rPr>
        <w:t>has</w:t>
      </w:r>
      <w:r w:rsidRPr="005B6AB5">
        <w:rPr>
          <w:sz w:val="14"/>
        </w:rPr>
        <w:t xml:space="preserve"> only </w:t>
      </w:r>
      <w:r w:rsidRPr="005B6AB5">
        <w:rPr>
          <w:rStyle w:val="StyleBoldUnderline"/>
        </w:rPr>
        <w:t>served to exacerbate</w:t>
      </w:r>
      <w:r w:rsidRPr="005B6AB5">
        <w:rPr>
          <w:sz w:val="14"/>
        </w:rPr>
        <w:t xml:space="preserve"> </w:t>
      </w:r>
      <w:r w:rsidRPr="005B6AB5">
        <w:rPr>
          <w:rStyle w:val="StyleBoldUnderline"/>
        </w:rPr>
        <w:t>these tensions</w:t>
      </w:r>
      <w:r w:rsidRPr="005B6AB5">
        <w:rPr>
          <w:sz w:val="14"/>
        </w:rPr>
        <w:t xml:space="preserve">, while also weakening the foundations upon which some of the Western arguments concerning Internet freedom and governance were built. Moreover, </w:t>
      </w:r>
      <w:r w:rsidRPr="005B6AB5">
        <w:rPr>
          <w:rStyle w:val="StyleBoldUnderline"/>
        </w:rPr>
        <w:t>the United States has</w:t>
      </w:r>
      <w:r w:rsidRPr="005B6AB5">
        <w:rPr>
          <w:sz w:val="14"/>
        </w:rPr>
        <w:t xml:space="preserve"> developed a policy and a doctrine for </w:t>
      </w:r>
      <w:r w:rsidRPr="005B6AB5">
        <w:rPr>
          <w:rStyle w:val="StyleBoldUnderline"/>
        </w:rPr>
        <w:t>offensive cyber operations</w:t>
      </w:r>
      <w:r w:rsidRPr="005B6AB5">
        <w:rPr>
          <w:sz w:val="14"/>
        </w:rPr>
        <w:t xml:space="preserve">.19 In fact, </w:t>
      </w:r>
      <w:r w:rsidRPr="005B6AB5">
        <w:rPr>
          <w:rStyle w:val="StyleBoldUnderline"/>
        </w:rPr>
        <w:t>offensive cyber operations have now been formalized as an</w:t>
      </w:r>
      <w:r w:rsidRPr="005B6AB5">
        <w:rPr>
          <w:sz w:val="14"/>
        </w:rPr>
        <w:t xml:space="preserve"> additional </w:t>
      </w:r>
      <w:r w:rsidRPr="005B6AB5">
        <w:rPr>
          <w:rStyle w:val="StyleBoldUnderline"/>
        </w:rPr>
        <w:t>instrument of national power</w:t>
      </w:r>
      <w:r w:rsidRPr="005B6AB5">
        <w:rPr>
          <w:sz w:val="14"/>
        </w:rPr>
        <w:t xml:space="preserve">.20 It is probable that </w:t>
      </w:r>
      <w:r w:rsidRPr="005B6AB5">
        <w:rPr>
          <w:rStyle w:val="StyleBoldUnderline"/>
        </w:rPr>
        <w:t>other countries are also developing these capabilities</w:t>
      </w:r>
      <w:r w:rsidRPr="005B6AB5">
        <w:rPr>
          <w:sz w:val="14"/>
        </w:rPr>
        <w:t xml:space="preserve">.21 Again, while it is highly unlikely that these or similar actions will lead to hostile action or a breakdown in diplomatic relations, </w:t>
      </w:r>
      <w:r w:rsidRPr="005B6AB5">
        <w:rPr>
          <w:rStyle w:val="StyleBoldUnderline"/>
        </w:rPr>
        <w:t>they</w:t>
      </w:r>
      <w:r w:rsidRPr="005B6AB5">
        <w:rPr>
          <w:sz w:val="14"/>
        </w:rPr>
        <w:t xml:space="preserve"> still </w:t>
      </w:r>
      <w:r w:rsidRPr="005B6AB5">
        <w:rPr>
          <w:rStyle w:val="StyleBoldUnderline"/>
        </w:rPr>
        <w:t>impact</w:t>
      </w:r>
      <w:r w:rsidRPr="005B6AB5">
        <w:rPr>
          <w:sz w:val="14"/>
        </w:rPr>
        <w:t xml:space="preserve"> considerably on </w:t>
      </w:r>
      <w:r w:rsidRPr="005B6AB5">
        <w:rPr>
          <w:rStyle w:val="StyleBoldUnderline"/>
        </w:rPr>
        <w:t>perceptions of trust</w:t>
      </w:r>
      <w:r w:rsidRPr="005B6AB5">
        <w:rPr>
          <w:sz w:val="14"/>
        </w:rPr>
        <w:t xml:space="preserve"> in international relations. </w:t>
      </w:r>
      <w:r w:rsidRPr="005B6AB5">
        <w:rPr>
          <w:rStyle w:val="StyleBoldUnderline"/>
        </w:rPr>
        <w:t>Such actions</w:t>
      </w:r>
      <w:r w:rsidRPr="005B6AB5">
        <w:rPr>
          <w:sz w:val="14"/>
        </w:rPr>
        <w:t xml:space="preserve"> also sharpen perceptions of power (political, military and economic) inherent in information dominance in and beyond the theatre of war, and </w:t>
      </w:r>
      <w:r w:rsidRPr="005B6AB5">
        <w:rPr>
          <w:rStyle w:val="StyleBoldUnderline"/>
        </w:rPr>
        <w:t>enhance the desirability of increasing cyber capabilities</w:t>
      </w:r>
      <w:r w:rsidRPr="005B6AB5">
        <w:rPr>
          <w:sz w:val="14"/>
        </w:rPr>
        <w:t xml:space="preserve"> as a means to attain strategic goals. In short, </w:t>
      </w:r>
      <w:r w:rsidRPr="005B6AB5">
        <w:rPr>
          <w:rStyle w:val="StyleBoldUnderline"/>
          <w:highlight w:val="green"/>
        </w:rPr>
        <w:t xml:space="preserve">they encourage </w:t>
      </w:r>
      <w:r w:rsidRPr="005B6AB5">
        <w:rPr>
          <w:rStyle w:val="Emphasis"/>
          <w:highlight w:val="green"/>
        </w:rPr>
        <w:t>competition rather than cooperation</w:t>
      </w:r>
      <w:r w:rsidRPr="005B6AB5">
        <w:rPr>
          <w:rStyle w:val="Emphasis"/>
        </w:rPr>
        <w:t xml:space="preserve"> </w:t>
      </w:r>
      <w:r w:rsidRPr="005B6AB5">
        <w:rPr>
          <w:sz w:val="14"/>
        </w:rPr>
        <w:t xml:space="preserve">between states. Conversely, these developments have also had the combined counter-intuitive effect of creating a form of “strategic pause” among the major powers, at least for now, and may allow for progress to be made toward a consensus on how to move forward collectively to ensure that international peace and security are not undermined by incidents in cyberspace or the use of offensive cyber capabilities against non-cyber targets.22 In this regard, </w:t>
      </w:r>
      <w:r w:rsidRPr="005B6AB5">
        <w:rPr>
          <w:rStyle w:val="StyleBoldUnderline"/>
          <w:highlight w:val="green"/>
        </w:rPr>
        <w:t>states are making significant efforts to marshal soft power</w:t>
      </w:r>
      <w:r w:rsidRPr="005B6AB5">
        <w:rPr>
          <w:sz w:val="14"/>
        </w:rPr>
        <w:t xml:space="preserve"> - the “ability to attract or co-opt as opposed to the use of coercion or the use of force” - to reach consensus on norms for responsible state </w:t>
      </w:r>
      <w:proofErr w:type="spellStart"/>
      <w:r w:rsidRPr="005B6AB5">
        <w:rPr>
          <w:sz w:val="14"/>
        </w:rPr>
        <w:t>behaviour</w:t>
      </w:r>
      <w:proofErr w:type="spellEnd"/>
      <w:r w:rsidRPr="005B6AB5">
        <w:rPr>
          <w:sz w:val="14"/>
        </w:rPr>
        <w:t xml:space="preserve"> in cyberspace as well as confidence building measures (CBMs). 23 Norms in particular are important given the current geopolitical information landscape, since they can “normalize the exercise of power in cyberspace,” serving as a form of deterrent for aggressive cyber </w:t>
      </w:r>
      <w:proofErr w:type="spellStart"/>
      <w:r w:rsidRPr="005B6AB5">
        <w:rPr>
          <w:sz w:val="14"/>
        </w:rPr>
        <w:t>behaviour</w:t>
      </w:r>
      <w:proofErr w:type="spellEnd"/>
      <w:r w:rsidRPr="005B6AB5">
        <w:rPr>
          <w:sz w:val="14"/>
        </w:rPr>
        <w:t xml:space="preserve">. 24 Indeed, if complied with, </w:t>
      </w:r>
      <w:r w:rsidRPr="005B6AB5">
        <w:rPr>
          <w:rStyle w:val="StyleBoldUnderline"/>
          <w:highlight w:val="green"/>
        </w:rPr>
        <w:t>norms can</w:t>
      </w:r>
      <w:r w:rsidRPr="005B6AB5">
        <w:rPr>
          <w:sz w:val="14"/>
        </w:rPr>
        <w:t xml:space="preserve"> potentially “</w:t>
      </w:r>
      <w:r w:rsidRPr="005B6AB5">
        <w:rPr>
          <w:rStyle w:val="StyleBoldUnderline"/>
        </w:rPr>
        <w:t xml:space="preserve">channel, </w:t>
      </w:r>
      <w:r w:rsidRPr="005B6AB5">
        <w:rPr>
          <w:rStyle w:val="StyleBoldUnderline"/>
          <w:highlight w:val="green"/>
        </w:rPr>
        <w:t>constrain</w:t>
      </w:r>
      <w:r w:rsidRPr="005B6AB5">
        <w:rPr>
          <w:rStyle w:val="StyleBoldUnderline"/>
        </w:rPr>
        <w:t xml:space="preserve"> and constitute </w:t>
      </w:r>
      <w:r w:rsidRPr="005B6AB5">
        <w:rPr>
          <w:rStyle w:val="StyleBoldUnderline"/>
          <w:highlight w:val="green"/>
        </w:rPr>
        <w:t xml:space="preserve">action through </w:t>
      </w:r>
      <w:r w:rsidRPr="005B6AB5">
        <w:rPr>
          <w:rStyle w:val="StyleBoldUnderline"/>
        </w:rPr>
        <w:t xml:space="preserve">inducement and coercion; moral </w:t>
      </w:r>
      <w:r w:rsidRPr="005B6AB5">
        <w:rPr>
          <w:rStyle w:val="StyleBoldUnderline"/>
          <w:highlight w:val="green"/>
        </w:rPr>
        <w:t>pressure</w:t>
      </w:r>
      <w:r w:rsidRPr="005B6AB5">
        <w:rPr>
          <w:rStyle w:val="StyleBoldUnderline"/>
        </w:rPr>
        <w:t xml:space="preserve"> and </w:t>
      </w:r>
      <w:r w:rsidRPr="005B6AB5">
        <w:rPr>
          <w:rStyle w:val="StyleBoldUnderline"/>
          <w:highlight w:val="green"/>
        </w:rPr>
        <w:t>persuasion</w:t>
      </w:r>
      <w:r w:rsidRPr="005B6AB5">
        <w:rPr>
          <w:rStyle w:val="StyleBoldUnderline"/>
        </w:rPr>
        <w:t xml:space="preserve">; and social learning </w:t>
      </w:r>
      <w:r w:rsidRPr="005B6AB5">
        <w:rPr>
          <w:rStyle w:val="StyleBoldUnderline"/>
          <w:highlight w:val="green"/>
        </w:rPr>
        <w:t>and habit</w:t>
      </w:r>
      <w:r w:rsidRPr="005B6AB5">
        <w:rPr>
          <w:sz w:val="14"/>
        </w:rPr>
        <w:t xml:space="preserve">.”25 As noted at a recent meeting on Cybersecurity and Confidence Building Measures, CBMs can, on the other hand, serve to lay the foundation for agreeing on such norms and on measures to avoid miscalculation and escalation. They can also represent initial steps towards CBMs. U.S.-China and UK-China consultations on international cyber security are much more recent; while yet to yield concrete results, discussions seem to be moving forward. Meanwhile, similar </w:t>
      </w:r>
      <w:r w:rsidRPr="005B6AB5">
        <w:rPr>
          <w:rStyle w:val="StyleBoldUnderline"/>
        </w:rPr>
        <w:t>official consultations on cyber security issues are emerging in bilateral talks</w:t>
      </w:r>
      <w:r w:rsidRPr="005B6AB5">
        <w:rPr>
          <w:sz w:val="14"/>
        </w:rPr>
        <w:t xml:space="preserve"> among other states. In addition to these developments, the government of South Korea is now preparing for the next international conference on cyberspace, which will build on the earlier efforts of the United Kingdom and Hungary to broaden the dialogue beyond state actors, and assess progress to date. These are positive developments, which provide a degree of optimism that strategic restraint may become the rule rather than the exception in matters of offensive cyber operations, even if cyber- espionage will undoubtedly continue unabated.29 Indeed, </w:t>
      </w:r>
      <w:r w:rsidRPr="005B6AB5">
        <w:rPr>
          <w:rStyle w:val="StyleBoldUnderline"/>
        </w:rPr>
        <w:t xml:space="preserve">these important steps suggest that </w:t>
      </w:r>
      <w:r w:rsidRPr="005B6AB5">
        <w:rPr>
          <w:rStyle w:val="StyleBoldUnderline"/>
          <w:highlight w:val="green"/>
        </w:rPr>
        <w:t>states may be ready to move beyond</w:t>
      </w:r>
      <w:r w:rsidRPr="005B6AB5">
        <w:rPr>
          <w:rStyle w:val="StyleBoldUnderline"/>
        </w:rPr>
        <w:t xml:space="preserve"> earlier efforts marked by ideological differences and </w:t>
      </w:r>
      <w:r w:rsidRPr="005B6AB5">
        <w:rPr>
          <w:rStyle w:val="StyleBoldUnderline"/>
          <w:highlight w:val="green"/>
        </w:rPr>
        <w:t>competing</w:t>
      </w:r>
      <w:r w:rsidRPr="005B6AB5">
        <w:rPr>
          <w:rStyle w:val="StyleBoldUnderline"/>
        </w:rPr>
        <w:t xml:space="preserve"> strategic </w:t>
      </w:r>
      <w:r w:rsidRPr="005B6AB5">
        <w:rPr>
          <w:rStyle w:val="StyleBoldUnderline"/>
          <w:highlight w:val="green"/>
        </w:rPr>
        <w:t>interests</w:t>
      </w:r>
      <w:r w:rsidRPr="005B6AB5">
        <w:rPr>
          <w:rStyle w:val="StyleBoldUnderline"/>
        </w:rPr>
        <w:t xml:space="preserve"> </w:t>
      </w:r>
      <w:r w:rsidRPr="005B6AB5">
        <w:rPr>
          <w:sz w:val="14"/>
        </w:rPr>
        <w:t xml:space="preserve">between groups of states which hindered even minor agreements on norms and confidence building measures.30 Only time will tell </w:t>
      </w:r>
      <w:r w:rsidRPr="005B6AB5">
        <w:rPr>
          <w:rStyle w:val="StyleBoldUnderline"/>
          <w:highlight w:val="green"/>
        </w:rPr>
        <w:t>however</w:t>
      </w:r>
      <w:r w:rsidRPr="005B6AB5">
        <w:rPr>
          <w:rStyle w:val="StyleBoldUnderline"/>
        </w:rPr>
        <w:t xml:space="preserve">, </w:t>
      </w:r>
      <w:r w:rsidRPr="005B6AB5">
        <w:rPr>
          <w:sz w:val="14"/>
        </w:rPr>
        <w:t xml:space="preserve">whether </w:t>
      </w:r>
      <w:r w:rsidRPr="005B6AB5">
        <w:rPr>
          <w:rStyle w:val="Emphasis"/>
          <w:highlight w:val="green"/>
        </w:rPr>
        <w:t>these efforts</w:t>
      </w:r>
      <w:r w:rsidRPr="005B6AB5">
        <w:rPr>
          <w:sz w:val="14"/>
        </w:rPr>
        <w:t xml:space="preserve"> to resolve highly complex interdependent issues, and which </w:t>
      </w:r>
      <w:r w:rsidRPr="005B6AB5">
        <w:rPr>
          <w:rStyle w:val="Emphasis"/>
          <w:highlight w:val="green"/>
        </w:rPr>
        <w:t>hinge significantly on</w:t>
      </w:r>
      <w:r w:rsidRPr="005B6AB5">
        <w:rPr>
          <w:sz w:val="14"/>
        </w:rPr>
        <w:t xml:space="preserve"> the deployment of a </w:t>
      </w:r>
      <w:r w:rsidRPr="005B6AB5">
        <w:rPr>
          <w:rStyle w:val="Emphasis"/>
          <w:highlight w:val="green"/>
        </w:rPr>
        <w:t>soft power that is</w:t>
      </w:r>
      <w:r w:rsidRPr="005B6AB5">
        <w:rPr>
          <w:rStyle w:val="Emphasis"/>
        </w:rPr>
        <w:t xml:space="preserve"> increasingly </w:t>
      </w:r>
      <w:r w:rsidRPr="005B6AB5">
        <w:rPr>
          <w:rStyle w:val="Emphasis"/>
          <w:highlight w:val="green"/>
        </w:rPr>
        <w:t>losing legitimacy</w:t>
      </w:r>
      <w:r w:rsidRPr="005B6AB5">
        <w:rPr>
          <w:sz w:val="14"/>
        </w:rPr>
        <w:t xml:space="preserve">, will balance out the current bellicose rhetoric and displays of increasingly sophisticated cyber capabilities. </w:t>
      </w:r>
      <w:r w:rsidRPr="005B6AB5">
        <w:rPr>
          <w:rStyle w:val="StyleBoldUnderline"/>
        </w:rPr>
        <w:t>The fact that these capabilities are already being used</w:t>
      </w:r>
      <w:r w:rsidRPr="005B6AB5">
        <w:rPr>
          <w:sz w:val="14"/>
        </w:rPr>
        <w:t xml:space="preserve"> (mainly covertly) both in and outside the theatre of war to meet domestic and foreign policy goals and broader strategic objectives </w:t>
      </w:r>
      <w:r w:rsidRPr="005B6AB5">
        <w:rPr>
          <w:rStyle w:val="StyleBoldUnderline"/>
        </w:rPr>
        <w:t>does not</w:t>
      </w:r>
      <w:r w:rsidRPr="005B6AB5">
        <w:rPr>
          <w:sz w:val="14"/>
        </w:rPr>
        <w:t xml:space="preserve"> necessarily </w:t>
      </w:r>
      <w:r w:rsidRPr="005B6AB5">
        <w:rPr>
          <w:rStyle w:val="StyleBoldUnderline"/>
        </w:rPr>
        <w:t>bode well; hence the urgency to make progress</w:t>
      </w:r>
      <w:r w:rsidRPr="005B6AB5">
        <w:rPr>
          <w:sz w:val="14"/>
        </w:rPr>
        <w:t xml:space="preserve"> on CBMs, norms and other related international regimes and processes related to the malicious uses of cyberspace, and expand the discussion beyond the state to other sectors, including, but not limited to, the private sector. In this regard, </w:t>
      </w:r>
      <w:r w:rsidRPr="005B6AB5">
        <w:rPr>
          <w:rStyle w:val="StyleBoldUnderline"/>
        </w:rPr>
        <w:t>deeper engagement of</w:t>
      </w:r>
      <w:r w:rsidRPr="005B6AB5">
        <w:rPr>
          <w:sz w:val="14"/>
        </w:rPr>
        <w:t xml:space="preserve"> civil society and </w:t>
      </w:r>
      <w:r w:rsidRPr="005B6AB5">
        <w:rPr>
          <w:rStyle w:val="StyleBoldUnderline"/>
        </w:rPr>
        <w:t>academia</w:t>
      </w:r>
      <w:r w:rsidRPr="005B6AB5">
        <w:rPr>
          <w:sz w:val="14"/>
        </w:rPr>
        <w:t xml:space="preserve"> </w:t>
      </w:r>
      <w:r w:rsidRPr="005B6AB5">
        <w:rPr>
          <w:rStyle w:val="StyleBoldUnderline"/>
        </w:rPr>
        <w:t>will be imperative</w:t>
      </w:r>
      <w:r w:rsidRPr="005B6AB5">
        <w:rPr>
          <w:sz w:val="14"/>
        </w:rPr>
        <w:t xml:space="preserve">, 31 not only on Internet governance and Internet freedom issues where their voices and actions are already well anchored, but on broader international cybersecurity, including norms and CBMs processes. 32 Such engagement would also be more in tune with the role and influence these other </w:t>
      </w:r>
      <w:proofErr w:type="gramStart"/>
      <w:r w:rsidRPr="005B6AB5">
        <w:rPr>
          <w:sz w:val="14"/>
        </w:rPr>
        <w:t>actors</w:t>
      </w:r>
      <w:proofErr w:type="gramEnd"/>
      <w:r w:rsidRPr="005B6AB5">
        <w:rPr>
          <w:sz w:val="14"/>
        </w:rPr>
        <w:t xml:space="preserve"> de facto play in relation to cyberspace, but which is not always </w:t>
      </w:r>
      <w:proofErr w:type="spellStart"/>
      <w:r w:rsidRPr="005B6AB5">
        <w:rPr>
          <w:sz w:val="14"/>
        </w:rPr>
        <w:t>recognised</w:t>
      </w:r>
      <w:proofErr w:type="spellEnd"/>
      <w:r w:rsidRPr="005B6AB5">
        <w:rPr>
          <w:sz w:val="14"/>
        </w:rPr>
        <w:t xml:space="preserve"> or welcomed. Finally, </w:t>
      </w:r>
      <w:r w:rsidRPr="005B6AB5">
        <w:rPr>
          <w:rStyle w:val="StyleBoldUnderline"/>
        </w:rPr>
        <w:t>the current predominant focus</w:t>
      </w:r>
      <w:r w:rsidRPr="005B6AB5">
        <w:rPr>
          <w:sz w:val="14"/>
        </w:rPr>
        <w:t xml:space="preserve"> </w:t>
      </w:r>
      <w:r w:rsidRPr="005B6AB5">
        <w:rPr>
          <w:rStyle w:val="StyleBoldUnderline"/>
        </w:rPr>
        <w:t>on state power</w:t>
      </w:r>
      <w:r w:rsidRPr="005B6AB5">
        <w:rPr>
          <w:sz w:val="14"/>
        </w:rPr>
        <w:t xml:space="preserve"> and state-on-state rivalry </w:t>
      </w:r>
      <w:r w:rsidRPr="005B6AB5">
        <w:rPr>
          <w:rStyle w:val="StyleBoldUnderline"/>
        </w:rPr>
        <w:t>with regard to cyberspace</w:t>
      </w:r>
      <w:r w:rsidRPr="005B6AB5">
        <w:rPr>
          <w:sz w:val="14"/>
        </w:rPr>
        <w:t xml:space="preserve"> and ICTs </w:t>
      </w:r>
      <w:r w:rsidRPr="005B6AB5">
        <w:rPr>
          <w:rStyle w:val="StyleBoldUnderline"/>
        </w:rPr>
        <w:t>risks</w:t>
      </w:r>
      <w:r w:rsidRPr="005B6AB5">
        <w:rPr>
          <w:sz w:val="14"/>
        </w:rPr>
        <w:t xml:space="preserve"> once again </w:t>
      </w:r>
      <w:r w:rsidRPr="005B6AB5">
        <w:rPr>
          <w:rStyle w:val="StyleBoldUnderline"/>
        </w:rPr>
        <w:t>removing attention from the “the wars that might actually have to be fought”</w:t>
      </w:r>
      <w:r w:rsidRPr="005B6AB5">
        <w:rPr>
          <w:sz w:val="14"/>
        </w:rPr>
        <w:t xml:space="preserve"> i.e. the more asymmetrical transnational threats faced by all states – large and small, developed or developing – around which international collaboration is potentially much more achievable in the short-term, and which could establish the basis for more effective norms in the longer-term. States must work for a balance between both approaches.</w:t>
      </w:r>
    </w:p>
    <w:p w:rsidR="005B6AB5" w:rsidRPr="005B6AB5" w:rsidRDefault="005B6AB5" w:rsidP="005B6AB5">
      <w:pPr>
        <w:pStyle w:val="Heading4"/>
      </w:pPr>
      <w:r w:rsidRPr="005B6AB5">
        <w:t>Legitimacy is key to band-</w:t>
      </w:r>
      <w:proofErr w:type="spellStart"/>
      <w:r w:rsidRPr="005B6AB5">
        <w:t>wagoning</w:t>
      </w:r>
      <w:proofErr w:type="spellEnd"/>
      <w:r w:rsidRPr="005B6AB5">
        <w:t xml:space="preserve"> alliances and heg</w:t>
      </w:r>
    </w:p>
    <w:p w:rsidR="005B6AB5" w:rsidRPr="005B6AB5" w:rsidRDefault="005B6AB5" w:rsidP="005B6AB5">
      <w:proofErr w:type="spellStart"/>
      <w:r w:rsidRPr="005B6AB5">
        <w:t>Lavina</w:t>
      </w:r>
      <w:proofErr w:type="spellEnd"/>
      <w:r w:rsidRPr="005B6AB5">
        <w:t xml:space="preserve"> </w:t>
      </w:r>
      <w:proofErr w:type="spellStart"/>
      <w:r w:rsidRPr="005B6AB5">
        <w:t>Rajendram</w:t>
      </w:r>
      <w:proofErr w:type="spellEnd"/>
      <w:r w:rsidRPr="005B6AB5">
        <w:t xml:space="preserve"> </w:t>
      </w:r>
      <w:r w:rsidRPr="005B6AB5">
        <w:rPr>
          <w:rStyle w:val="StyleStyleBold12pt"/>
        </w:rPr>
        <w:t>Lee 10</w:t>
      </w:r>
      <w:r w:rsidRPr="005B6AB5">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14" w:history="1">
        <w:r w:rsidRPr="005B6AB5">
          <w:rPr>
            <w:rStyle w:val="Hyperlink"/>
            <w:rFonts w:cs="Arial"/>
          </w:rPr>
          <w:t>http://www.routledge.com/books/details/9780415552363/</w:t>
        </w:r>
      </w:hyperlink>
      <w:r w:rsidRPr="005B6AB5">
        <w:t xml:space="preserve">, Accessed date: 11-7-12 </w:t>
      </w:r>
      <w:proofErr w:type="gramStart"/>
      <w:r w:rsidRPr="005B6AB5">
        <w:t>y2k</w:t>
      </w:r>
      <w:proofErr w:type="gramEnd"/>
    </w:p>
    <w:p w:rsidR="005B6AB5" w:rsidRPr="005B6AB5" w:rsidRDefault="005B6AB5" w:rsidP="005B6AB5">
      <w:pPr>
        <w:rPr>
          <w:sz w:val="16"/>
        </w:rPr>
      </w:pPr>
      <w:r w:rsidRPr="005B6AB5">
        <w:rPr>
          <w:sz w:val="16"/>
        </w:rPr>
        <w:t xml:space="preserve">This book examines US hegemony and international legitimacy in the post-Cold War era, focusing on its leadership in the two wars on Iraq. </w:t>
      </w:r>
      <w:r w:rsidRPr="005B6AB5">
        <w:rPr>
          <w:rStyle w:val="StyleBoldUnderline"/>
        </w:rPr>
        <w:t xml:space="preserve">The preference for </w:t>
      </w:r>
      <w:r w:rsidRPr="005B6AB5">
        <w:rPr>
          <w:rStyle w:val="StyleBoldUnderline"/>
          <w:highlight w:val="green"/>
        </w:rPr>
        <w:t>unilateral action</w:t>
      </w:r>
      <w:r w:rsidRPr="005B6AB5">
        <w:rPr>
          <w:sz w:val="16"/>
        </w:rPr>
        <w:t xml:space="preserve"> in foreign policy under the Bush Administration, culminating in the use of force against Iraq in 2003, </w:t>
      </w:r>
      <w:r w:rsidRPr="005B6AB5">
        <w:rPr>
          <w:rStyle w:val="StyleBoldUnderline"/>
          <w:highlight w:val="green"/>
        </w:rPr>
        <w:t>has</w:t>
      </w:r>
      <w:r w:rsidRPr="005B6AB5">
        <w:rPr>
          <w:rStyle w:val="StyleBoldUnderline"/>
        </w:rPr>
        <w:t xml:space="preserve"> unquestionably </w:t>
      </w:r>
      <w:r w:rsidRPr="005B6AB5">
        <w:rPr>
          <w:rStyle w:val="StyleBoldUnderline"/>
          <w:highlight w:val="green"/>
        </w:rPr>
        <w:t xml:space="preserve">created </w:t>
      </w:r>
      <w:r w:rsidRPr="005B6AB5">
        <w:rPr>
          <w:rStyle w:val="Emphasis"/>
          <w:highlight w:val="green"/>
        </w:rPr>
        <w:t>a crisis in the legitimacy of US</w:t>
      </w:r>
      <w:r w:rsidRPr="005B6AB5">
        <w:rPr>
          <w:rStyle w:val="Emphasis"/>
        </w:rPr>
        <w:t xml:space="preserve"> global </w:t>
      </w:r>
      <w:r w:rsidRPr="005B6AB5">
        <w:rPr>
          <w:rStyle w:val="Emphasis"/>
          <w:highlight w:val="green"/>
        </w:rPr>
        <w:t>leadership</w:t>
      </w:r>
      <w:r w:rsidRPr="005B6AB5">
        <w:rPr>
          <w:rStyle w:val="StyleBoldUnderline"/>
        </w:rPr>
        <w:t>. Of central concern is the ability of the United States to act without regard for the values and interests of its allies or for international law on the use of force, raising the question: does international legitimacy truly matter in an international system dominated by a lone superpower?</w:t>
      </w:r>
      <w:r w:rsidRPr="005B6AB5">
        <w:t xml:space="preserve"> </w:t>
      </w:r>
      <w:r w:rsidRPr="005B6AB5">
        <w:rPr>
          <w:sz w:val="16"/>
        </w:rPr>
        <w:t xml:space="preserve">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5B6AB5">
        <w:rPr>
          <w:rStyle w:val="Emphasis"/>
          <w:highlight w:val="green"/>
        </w:rPr>
        <w:t xml:space="preserve">normative beliefs about legitimate </w:t>
      </w:r>
      <w:proofErr w:type="spellStart"/>
      <w:r w:rsidRPr="005B6AB5">
        <w:rPr>
          <w:rStyle w:val="Emphasis"/>
          <w:highlight w:val="green"/>
        </w:rPr>
        <w:t>behaviour</w:t>
      </w:r>
      <w:proofErr w:type="spellEnd"/>
      <w:r w:rsidRPr="005B6AB5">
        <w:rPr>
          <w:rStyle w:val="Emphasis"/>
          <w:highlight w:val="green"/>
        </w:rPr>
        <w:t xml:space="preserve"> influenced the decisions of states to follow or reject US leadership</w:t>
      </w:r>
      <w:r w:rsidRPr="005B6AB5">
        <w:rPr>
          <w:sz w:val="16"/>
        </w:rPr>
        <w:t xml:space="preserve">. The findings of the book demonstrate that </w:t>
      </w:r>
      <w:r w:rsidRPr="005B6AB5">
        <w:rPr>
          <w:rStyle w:val="StyleBoldUnderline"/>
          <w:highlight w:val="green"/>
        </w:rPr>
        <w:t xml:space="preserve">subordinate states play a crucial role in </w:t>
      </w:r>
      <w:r w:rsidRPr="005B6AB5">
        <w:rPr>
          <w:rStyle w:val="Emphasis"/>
          <w:highlight w:val="green"/>
        </w:rPr>
        <w:t>consenting</w:t>
      </w:r>
      <w:r w:rsidRPr="005B6AB5">
        <w:rPr>
          <w:rStyle w:val="StyleBoldUnderline"/>
          <w:highlight w:val="green"/>
        </w:rPr>
        <w:t xml:space="preserve"> to US leadership and endorsing it as legitimate</w:t>
      </w:r>
      <w:r w:rsidRPr="005B6AB5">
        <w:rPr>
          <w:rStyle w:val="StyleBoldUnderline"/>
        </w:rPr>
        <w:t xml:space="preserve"> and have a significant impact on the ability of a hegemonic state to maintain order with least cost</w:t>
      </w:r>
      <w:r w:rsidRPr="005B6AB5">
        <w:rPr>
          <w:sz w:val="16"/>
        </w:rPr>
        <w:t xml:space="preserve">. </w:t>
      </w:r>
      <w:r w:rsidRPr="005B6AB5">
        <w:rPr>
          <w:rStyle w:val="StyleBoldUnderline"/>
          <w:highlight w:val="green"/>
        </w:rPr>
        <w:t>Understanding of the importance of legitimacy</w:t>
      </w:r>
      <w:r w:rsidRPr="005B6AB5">
        <w:rPr>
          <w:sz w:val="16"/>
          <w:highlight w:val="green"/>
        </w:rPr>
        <w:t xml:space="preserve"> </w:t>
      </w:r>
      <w:r w:rsidRPr="005B6AB5">
        <w:rPr>
          <w:rStyle w:val="StyleBoldUnderline"/>
          <w:highlight w:val="green"/>
        </w:rPr>
        <w:t>will be vital to</w:t>
      </w:r>
      <w:r w:rsidRPr="005B6AB5">
        <w:rPr>
          <w:sz w:val="16"/>
        </w:rPr>
        <w:t xml:space="preserve"> any attempt to </w:t>
      </w:r>
      <w:r w:rsidRPr="005B6AB5">
        <w:rPr>
          <w:rStyle w:val="StyleBoldUnderline"/>
          <w:highlight w:val="green"/>
        </w:rPr>
        <w:t>rehabilitate</w:t>
      </w:r>
      <w:r w:rsidRPr="005B6AB5">
        <w:rPr>
          <w:rStyle w:val="StyleBoldUnderline"/>
        </w:rPr>
        <w:t xml:space="preserve"> the </w:t>
      </w:r>
      <w:r w:rsidRPr="005B6AB5">
        <w:rPr>
          <w:rStyle w:val="Emphasis"/>
          <w:highlight w:val="green"/>
        </w:rPr>
        <w:t xml:space="preserve">global leadership </w:t>
      </w:r>
      <w:r w:rsidRPr="005B6AB5">
        <w:rPr>
          <w:rStyle w:val="StyleBoldUnderline"/>
        </w:rPr>
        <w:t>credentials</w:t>
      </w:r>
      <w:r w:rsidRPr="005B6AB5">
        <w:rPr>
          <w:sz w:val="16"/>
        </w:rPr>
        <w:t xml:space="preserve"> of the United States under the Obama Administration. </w:t>
      </w:r>
    </w:p>
    <w:p w:rsidR="005B6AB5" w:rsidRPr="005B6AB5" w:rsidRDefault="005B6AB5" w:rsidP="005B6AB5">
      <w:pPr>
        <w:pStyle w:val="Heading4"/>
      </w:pPr>
      <w:r w:rsidRPr="005B6AB5">
        <w:t>Alliances solve multiple extinction scenarios</w:t>
      </w:r>
    </w:p>
    <w:p w:rsidR="005B6AB5" w:rsidRPr="005B6AB5" w:rsidRDefault="005B6AB5" w:rsidP="005B6AB5">
      <w:r w:rsidRPr="005B6AB5">
        <w:rPr>
          <w:rStyle w:val="StyleStyleBold12pt"/>
        </w:rPr>
        <w:t>Nye 8</w:t>
      </w:r>
      <w:r w:rsidRPr="005B6AB5">
        <w:t xml:space="preserve"> (Joseph, professor of International Relations at Harvard University, </w:t>
      </w:r>
      <w:r w:rsidRPr="005B6AB5">
        <w:rPr>
          <w:i/>
        </w:rPr>
        <w:t xml:space="preserve">“American Power </w:t>
      </w:r>
      <w:proofErr w:type="gramStart"/>
      <w:r w:rsidRPr="005B6AB5">
        <w:rPr>
          <w:i/>
        </w:rPr>
        <w:t>After</w:t>
      </w:r>
      <w:proofErr w:type="gramEnd"/>
      <w:r w:rsidRPr="005B6AB5">
        <w:rPr>
          <w:i/>
        </w:rPr>
        <w:t xml:space="preserve"> the Financial Crises,”</w:t>
      </w:r>
      <w:r w:rsidRPr="005B6AB5">
        <w:t xml:space="preserve"> </w:t>
      </w:r>
      <w:r w:rsidRPr="005B6AB5">
        <w:rPr>
          <w:u w:val="single"/>
        </w:rPr>
        <w:t>Foresight Project</w:t>
      </w:r>
      <w:r w:rsidRPr="005B6AB5">
        <w:t xml:space="preserve">, 2008, http://www.foresightproject.net/publications/articles/article.asp?p=3533) </w:t>
      </w:r>
    </w:p>
    <w:p w:rsidR="005B6AB5" w:rsidRPr="005B6AB5" w:rsidRDefault="005B6AB5" w:rsidP="005B6AB5">
      <w:pPr>
        <w:rPr>
          <w:rStyle w:val="IntenseEmphasis"/>
          <w:rFonts w:ascii="Arial Narrow" w:hAnsi="Arial Narrow"/>
        </w:rPr>
      </w:pPr>
      <w:r w:rsidRPr="005B6AB5">
        <w:rPr>
          <w:sz w:val="16"/>
        </w:rPr>
        <w:t>Power always depends on context, and in today's world, it is distributed in a pattern that resembles a complex three-dimensional chess game. On the top chessboard, military power is largely unipolar and likely to remain so for some time. But on the middle chessboard</w:t>
      </w:r>
      <w:r w:rsidRPr="005B6AB5">
        <w:rPr>
          <w:sz w:val="16"/>
          <w:szCs w:val="16"/>
        </w:rPr>
        <w:t xml:space="preserve">, </w:t>
      </w:r>
      <w:r w:rsidRPr="005B6AB5">
        <w:rPr>
          <w:rStyle w:val="IntenseEmphasis"/>
          <w:rFonts w:ascii="Arial Narrow" w:hAnsi="Arial Narrow"/>
        </w:rPr>
        <w:t>economic power</w:t>
      </w:r>
      <w:r w:rsidRPr="005B6AB5">
        <w:rPr>
          <w:sz w:val="16"/>
        </w:rPr>
        <w:t xml:space="preserve"> is already </w:t>
      </w:r>
      <w:r w:rsidRPr="005B6AB5">
        <w:rPr>
          <w:rStyle w:val="IntenseEmphasis"/>
          <w:rFonts w:ascii="Arial Narrow" w:hAnsi="Arial Narrow"/>
        </w:rPr>
        <w:t>multi-polar, with the US, Europe, Japan and China</w:t>
      </w:r>
      <w:r w:rsidRPr="005B6AB5">
        <w:rPr>
          <w:sz w:val="16"/>
        </w:rPr>
        <w:t xml:space="preserve"> as the major players, </w:t>
      </w:r>
      <w:r w:rsidRPr="005B6AB5">
        <w:rPr>
          <w:rStyle w:val="IntenseEmphasis"/>
          <w:rFonts w:ascii="Arial Narrow" w:hAnsi="Arial Narrow"/>
        </w:rPr>
        <w:t xml:space="preserve">and others gaining in importance. </w:t>
      </w:r>
      <w:r w:rsidRPr="005B6AB5">
        <w:rPr>
          <w:sz w:val="16"/>
        </w:rPr>
        <w:t xml:space="preserve">The bottom chessboard is the realm of transnational relations that cross borders outside of government control, and it includes actors as diverse as bankers electronically transferring sums larger than most national budgets at one extreme, and terrorists transferring weapons or hackers disrupting Internet operations at the other. It also includes new challenges like pandemics and climate change. On this bottom board, </w:t>
      </w:r>
      <w:r w:rsidRPr="005B6AB5">
        <w:rPr>
          <w:rStyle w:val="IntenseEmphasis"/>
          <w:rFonts w:ascii="Arial Narrow" w:hAnsi="Arial Narrow"/>
          <w:highlight w:val="green"/>
        </w:rPr>
        <w:t>power is widely dispersed</w:t>
      </w:r>
      <w:r w:rsidRPr="005B6AB5">
        <w:rPr>
          <w:rStyle w:val="IntenseEmphasis"/>
          <w:rFonts w:ascii="Arial Narrow" w:hAnsi="Arial Narrow"/>
        </w:rPr>
        <w:t xml:space="preserve">, </w:t>
      </w:r>
      <w:r w:rsidRPr="005B6AB5">
        <w:rPr>
          <w:sz w:val="16"/>
        </w:rPr>
        <w:t xml:space="preserve">and it makes no sense to speak of </w:t>
      </w:r>
      <w:proofErr w:type="spellStart"/>
      <w:r w:rsidRPr="005B6AB5">
        <w:rPr>
          <w:sz w:val="16"/>
        </w:rPr>
        <w:t>unipolarity</w:t>
      </w:r>
      <w:proofErr w:type="spellEnd"/>
      <w:r w:rsidRPr="005B6AB5">
        <w:rPr>
          <w:sz w:val="16"/>
        </w:rPr>
        <w:t xml:space="preserve">, multi-polarity or hegemony. </w:t>
      </w:r>
      <w:r w:rsidRPr="005B6AB5">
        <w:rPr>
          <w:rStyle w:val="IntenseEmphasis"/>
          <w:rFonts w:ascii="Arial Narrow" w:hAnsi="Arial Narrow"/>
        </w:rPr>
        <w:t xml:space="preserve">Even in the aftermath of the financial crisis, </w:t>
      </w:r>
      <w:r w:rsidRPr="005B6AB5">
        <w:rPr>
          <w:rStyle w:val="IntenseEmphasis"/>
          <w:rFonts w:ascii="Arial Narrow" w:hAnsi="Arial Narrow"/>
          <w:highlight w:val="green"/>
        </w:rPr>
        <w:t xml:space="preserve">the giddy pace of technological change is likely to continue to drive </w:t>
      </w:r>
      <w:proofErr w:type="spellStart"/>
      <w:r w:rsidRPr="005B6AB5">
        <w:rPr>
          <w:rStyle w:val="IntenseEmphasis"/>
          <w:rFonts w:ascii="Arial Narrow" w:hAnsi="Arial Narrow"/>
          <w:highlight w:val="green"/>
        </w:rPr>
        <w:t>globalisation</w:t>
      </w:r>
      <w:proofErr w:type="spellEnd"/>
      <w:r w:rsidRPr="005B6AB5">
        <w:rPr>
          <w:rStyle w:val="IntenseEmphasis"/>
          <w:rFonts w:ascii="Arial Narrow" w:hAnsi="Arial Narrow"/>
        </w:rPr>
        <w:t>, but the political effects will be quite different</w:t>
      </w:r>
      <w:r w:rsidRPr="005B6AB5">
        <w:rPr>
          <w:sz w:val="16"/>
        </w:rPr>
        <w:t xml:space="preserve"> for the world of nation states and the world of non-state actors.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5B6AB5">
        <w:rPr>
          <w:rStyle w:val="IntenseEmphasis"/>
          <w:rFonts w:ascii="Arial Narrow" w:hAnsi="Arial Narrow"/>
        </w:rPr>
        <w:t>The "rise" in the power of China and India may create instability, but it is a problem with precedents, and we can learn from history about how our policies can affect the outcome.</w:t>
      </w:r>
      <w:r w:rsidRPr="005B6AB5">
        <w:rPr>
          <w:sz w:val="16"/>
        </w:rPr>
        <w:t xml:space="preserve"> A </w:t>
      </w:r>
      <w:r w:rsidRPr="005B6AB5">
        <w:rPr>
          <w:rStyle w:val="IntenseEmphasis"/>
          <w:rFonts w:ascii="Arial Narrow" w:hAnsi="Arial Narrow"/>
        </w:rPr>
        <w:t xml:space="preserve">century ago, Britain managed the rise of American power without conflict, but </w:t>
      </w:r>
      <w:r w:rsidRPr="005B6AB5">
        <w:rPr>
          <w:rStyle w:val="IntenseEmphasis"/>
          <w:rFonts w:ascii="Arial Narrow" w:hAnsi="Arial Narrow"/>
          <w:highlight w:val="green"/>
        </w:rPr>
        <w:t>the world's failure to manage the rise of German power led to two devastating world wars</w:t>
      </w:r>
      <w:r w:rsidRPr="005B6AB5">
        <w:rPr>
          <w:rStyle w:val="IntenseEmphasis"/>
          <w:rFonts w:ascii="Arial Narrow" w:hAnsi="Arial Narrow"/>
        </w:rPr>
        <w:t xml:space="preserve">. </w:t>
      </w:r>
      <w:r w:rsidRPr="005B6AB5">
        <w:rPr>
          <w:sz w:val="16"/>
        </w:rPr>
        <w:t xml:space="preserve">In transnational politics, the information revolution is dramatically reducing the costs of computing and communication. Forty years ago, instantaneous global communication was possible but costly, and restricted to governments and corporations. Today it is virtually free to anyone with the means to enter an internet café. The barriers to entry into world politics have been lowered, and non-state actors now crowd the stage. In 2001, a non-state group killed more Americans than the government of Japan killed at Pearl Harbor. A pandemic spread by birds or travelers on jet aircraft could kill more people than perished in the first or second world wars. This is a new world politics with which we have less experience. The problems of power diffusion (away from states) may turn out to be more difficult than power transition among states. </w:t>
      </w:r>
      <w:r w:rsidRPr="005B6AB5">
        <w:rPr>
          <w:rStyle w:val="IntenseEmphasis"/>
          <w:rFonts w:ascii="Arial Narrow" w:hAnsi="Arial Narrow"/>
          <w:highlight w:val="green"/>
        </w:rPr>
        <w:t>The problem for American power in the 21st century is that there are more</w:t>
      </w:r>
      <w:r w:rsidRPr="005B6AB5">
        <w:rPr>
          <w:rStyle w:val="IntenseEmphasis"/>
          <w:rFonts w:ascii="Arial Narrow" w:hAnsi="Arial Narrow"/>
        </w:rPr>
        <w:t xml:space="preserve"> and more </w:t>
      </w:r>
      <w:r w:rsidRPr="005B6AB5">
        <w:rPr>
          <w:rStyle w:val="IntenseEmphasis"/>
          <w:rFonts w:ascii="Arial Narrow" w:hAnsi="Arial Narrow"/>
          <w:highlight w:val="green"/>
        </w:rPr>
        <w:t>things outside the control of even the most powerful state</w:t>
      </w:r>
      <w:r w:rsidRPr="005B6AB5">
        <w:rPr>
          <w:rStyle w:val="IntenseEmphasis"/>
          <w:rFonts w:ascii="Arial Narrow" w:hAnsi="Arial Narrow"/>
        </w:rPr>
        <w:t xml:space="preserve">. Although the United States does well on the traditional measures, there is increasingly more going on in the world that those measures fail to </w:t>
      </w:r>
      <w:proofErr w:type="gramStart"/>
      <w:r w:rsidRPr="005B6AB5">
        <w:rPr>
          <w:rStyle w:val="IntenseEmphasis"/>
          <w:rFonts w:ascii="Arial Narrow" w:hAnsi="Arial Narrow"/>
        </w:rPr>
        <w:t>capture.</w:t>
      </w:r>
      <w:proofErr w:type="gramEnd"/>
      <w:r w:rsidRPr="005B6AB5">
        <w:rPr>
          <w:rStyle w:val="IntenseEmphasis"/>
          <w:rFonts w:ascii="Arial Narrow" w:hAnsi="Arial Narrow"/>
        </w:rPr>
        <w:t xml:space="preserve"> </w:t>
      </w:r>
      <w:r w:rsidRPr="005B6AB5">
        <w:rPr>
          <w:sz w:val="16"/>
        </w:rPr>
        <w:t xml:space="preserve">Under the influence of the information revolution and </w:t>
      </w:r>
      <w:proofErr w:type="spellStart"/>
      <w:r w:rsidRPr="005B6AB5">
        <w:rPr>
          <w:sz w:val="16"/>
        </w:rPr>
        <w:t>globalisation</w:t>
      </w:r>
      <w:proofErr w:type="spellEnd"/>
      <w:r w:rsidRPr="005B6AB5">
        <w:rPr>
          <w:sz w:val="16"/>
        </w:rPr>
        <w:t xml:space="preserve">, </w:t>
      </w:r>
      <w:r w:rsidRPr="005B6AB5">
        <w:rPr>
          <w:rStyle w:val="IntenseEmphasis"/>
          <w:rFonts w:ascii="Arial Narrow" w:hAnsi="Arial Narrow"/>
        </w:rPr>
        <w:t>world politics is changing in a way that means Americans cannot achieve all their international goals acting alone</w:t>
      </w:r>
      <w:r w:rsidRPr="005B6AB5">
        <w:rPr>
          <w:sz w:val="16"/>
        </w:rPr>
        <w:t xml:space="preserve">. For example, </w:t>
      </w:r>
      <w:r w:rsidRPr="005B6AB5">
        <w:rPr>
          <w:rStyle w:val="IntenseEmphasis"/>
          <w:rFonts w:ascii="Arial Narrow" w:hAnsi="Arial Narrow"/>
        </w:rPr>
        <w:t xml:space="preserve">international financial stability is vital to the prosperity of Americans, but </w:t>
      </w:r>
      <w:r w:rsidRPr="005B6AB5">
        <w:rPr>
          <w:rStyle w:val="IntenseEmphasis"/>
          <w:rFonts w:ascii="Arial Narrow" w:hAnsi="Arial Narrow"/>
          <w:highlight w:val="green"/>
        </w:rPr>
        <w:t>the U</w:t>
      </w:r>
      <w:r w:rsidRPr="005B6AB5">
        <w:rPr>
          <w:rStyle w:val="IntenseEmphasis"/>
          <w:rFonts w:ascii="Arial Narrow" w:hAnsi="Arial Narrow"/>
        </w:rPr>
        <w:t xml:space="preserve">nited </w:t>
      </w:r>
      <w:r w:rsidRPr="005B6AB5">
        <w:rPr>
          <w:rStyle w:val="IntenseEmphasis"/>
          <w:rFonts w:ascii="Arial Narrow" w:hAnsi="Arial Narrow"/>
          <w:highlight w:val="green"/>
        </w:rPr>
        <w:t>S</w:t>
      </w:r>
      <w:r w:rsidRPr="005B6AB5">
        <w:rPr>
          <w:rStyle w:val="IntenseEmphasis"/>
          <w:rFonts w:ascii="Arial Narrow" w:hAnsi="Arial Narrow"/>
        </w:rPr>
        <w:t xml:space="preserve">tates </w:t>
      </w:r>
      <w:r w:rsidRPr="005B6AB5">
        <w:rPr>
          <w:rStyle w:val="IntenseEmphasis"/>
          <w:rFonts w:ascii="Arial Narrow" w:hAnsi="Arial Narrow"/>
          <w:highlight w:val="green"/>
        </w:rPr>
        <w:t>needs the cooperation of others</w:t>
      </w:r>
      <w:r w:rsidRPr="005B6AB5">
        <w:rPr>
          <w:rStyle w:val="IntenseEmphasis"/>
          <w:rFonts w:ascii="Arial Narrow" w:hAnsi="Arial Narrow"/>
        </w:rPr>
        <w:t xml:space="preserve"> to ensure it. </w:t>
      </w:r>
      <w:r w:rsidRPr="005B6AB5">
        <w:rPr>
          <w:rStyle w:val="IntenseEmphasis"/>
          <w:rFonts w:ascii="Arial Narrow" w:hAnsi="Arial Narrow"/>
          <w:highlight w:val="green"/>
        </w:rPr>
        <w:t>Global climate change</w:t>
      </w:r>
      <w:r w:rsidRPr="005B6AB5">
        <w:rPr>
          <w:rStyle w:val="IntenseEmphasis"/>
          <w:rFonts w:ascii="Arial Narrow" w:hAnsi="Arial Narrow"/>
        </w:rPr>
        <w:t xml:space="preserve"> too will affect the quality of life, but the United States cannot manage the problem alone.</w:t>
      </w:r>
      <w:r w:rsidRPr="005B6AB5">
        <w:rPr>
          <w:sz w:val="16"/>
        </w:rPr>
        <w:t xml:space="preserve"> And in a world where </w:t>
      </w:r>
      <w:r w:rsidRPr="005B6AB5">
        <w:rPr>
          <w:rStyle w:val="StyleBoldUnderline"/>
          <w:highlight w:val="green"/>
        </w:rPr>
        <w:t>borders are becoming more porous</w:t>
      </w:r>
      <w:r w:rsidRPr="005B6AB5">
        <w:rPr>
          <w:rStyle w:val="StyleBoldUnderline"/>
        </w:rPr>
        <w:t xml:space="preserve"> than ever </w:t>
      </w:r>
      <w:r w:rsidRPr="005B6AB5">
        <w:rPr>
          <w:rStyle w:val="StyleBoldUnderline"/>
          <w:highlight w:val="green"/>
        </w:rPr>
        <w:t>to everything from</w:t>
      </w:r>
      <w:r w:rsidRPr="005B6AB5">
        <w:rPr>
          <w:rStyle w:val="StyleBoldUnderline"/>
        </w:rPr>
        <w:t xml:space="preserve"> drugs to infectious </w:t>
      </w:r>
      <w:r w:rsidRPr="005B6AB5">
        <w:rPr>
          <w:rStyle w:val="StyleBoldUnderline"/>
          <w:highlight w:val="green"/>
        </w:rPr>
        <w:t xml:space="preserve">diseases to terrorism, </w:t>
      </w:r>
      <w:r w:rsidRPr="005B6AB5">
        <w:rPr>
          <w:rStyle w:val="IntenseEmphasis"/>
          <w:rFonts w:ascii="Arial Narrow" w:hAnsi="Arial Narrow"/>
          <w:highlight w:val="green"/>
        </w:rPr>
        <w:t xml:space="preserve">America must </w:t>
      </w:r>
      <w:proofErr w:type="spellStart"/>
      <w:r w:rsidRPr="005B6AB5">
        <w:rPr>
          <w:rStyle w:val="IntenseEmphasis"/>
          <w:rFonts w:ascii="Arial Narrow" w:hAnsi="Arial Narrow"/>
          <w:highlight w:val="green"/>
        </w:rPr>
        <w:t>mobilise</w:t>
      </w:r>
      <w:proofErr w:type="spellEnd"/>
      <w:r w:rsidRPr="005B6AB5">
        <w:rPr>
          <w:rStyle w:val="IntenseEmphasis"/>
          <w:rFonts w:ascii="Arial Narrow" w:hAnsi="Arial Narrow"/>
          <w:highlight w:val="green"/>
        </w:rPr>
        <w:t xml:space="preserve"> international coalitions to address shared</w:t>
      </w:r>
      <w:r w:rsidRPr="005B6AB5">
        <w:rPr>
          <w:rStyle w:val="IntenseEmphasis"/>
          <w:rFonts w:ascii="Arial Narrow" w:hAnsi="Arial Narrow"/>
        </w:rPr>
        <w:t xml:space="preserve"> threats and </w:t>
      </w:r>
      <w:r w:rsidRPr="005B6AB5">
        <w:rPr>
          <w:rStyle w:val="IntenseEmphasis"/>
          <w:rFonts w:ascii="Arial Narrow" w:hAnsi="Arial Narrow"/>
          <w:highlight w:val="green"/>
        </w:rPr>
        <w:t>challenges</w:t>
      </w:r>
      <w:r w:rsidRPr="005B6AB5">
        <w:rPr>
          <w:rStyle w:val="IntenseEmphasis"/>
          <w:rFonts w:ascii="Arial Narrow" w:hAnsi="Arial Narrow"/>
        </w:rPr>
        <w:t xml:space="preserve">. As the largest country, </w:t>
      </w:r>
      <w:r w:rsidRPr="005B6AB5">
        <w:rPr>
          <w:rStyle w:val="IntenseEmphasis"/>
          <w:rFonts w:ascii="Arial Narrow" w:hAnsi="Arial Narrow"/>
          <w:highlight w:val="green"/>
        </w:rPr>
        <w:t>American leadership will remain crucial</w:t>
      </w:r>
      <w:r w:rsidRPr="005B6AB5">
        <w:rPr>
          <w:rStyle w:val="IntenseEmphasis"/>
          <w:rFonts w:ascii="Arial Narrow" w:hAnsi="Arial Narrow"/>
        </w:rPr>
        <w:t xml:space="preserve">. </w:t>
      </w:r>
      <w:r w:rsidRPr="005B6AB5">
        <w:rPr>
          <w:sz w:val="16"/>
        </w:rPr>
        <w:t xml:space="preserve">The problem of American power after this crisis is not one of decline, but </w:t>
      </w:r>
      <w:proofErr w:type="spellStart"/>
      <w:r w:rsidRPr="005B6AB5">
        <w:rPr>
          <w:sz w:val="16"/>
        </w:rPr>
        <w:t>realisation</w:t>
      </w:r>
      <w:proofErr w:type="spellEnd"/>
      <w:r w:rsidRPr="005B6AB5">
        <w:rPr>
          <w:sz w:val="16"/>
        </w:rPr>
        <w:t xml:space="preserve"> </w:t>
      </w:r>
      <w:r w:rsidRPr="005B6AB5">
        <w:rPr>
          <w:rStyle w:val="IntenseEmphasis"/>
          <w:rFonts w:ascii="Arial Narrow" w:hAnsi="Arial Narrow"/>
        </w:rPr>
        <w:t xml:space="preserve">that </w:t>
      </w:r>
      <w:r w:rsidRPr="005B6AB5">
        <w:rPr>
          <w:rStyle w:val="IntenseEmphasis"/>
          <w:rFonts w:ascii="Arial Narrow" w:hAnsi="Arial Narrow"/>
          <w:highlight w:val="green"/>
        </w:rPr>
        <w:t>even the largest country cannot achieve its aims without the help of others</w:t>
      </w:r>
    </w:p>
    <w:p w:rsidR="005B6AB5" w:rsidRPr="005B6AB5" w:rsidRDefault="005B6AB5" w:rsidP="005B6AB5">
      <w:pPr>
        <w:pStyle w:val="Heading4"/>
      </w:pPr>
      <w:r w:rsidRPr="005B6AB5">
        <w:t>Heg solves global nuclear war—multiple hotspots</w:t>
      </w:r>
    </w:p>
    <w:p w:rsidR="005B6AB5" w:rsidRPr="005B6AB5" w:rsidRDefault="005B6AB5" w:rsidP="005B6AB5">
      <w:r w:rsidRPr="005B6AB5">
        <w:rPr>
          <w:rStyle w:val="StyleStyleBold12pt"/>
        </w:rPr>
        <w:t xml:space="preserve">Brooks, </w:t>
      </w:r>
      <w:proofErr w:type="spellStart"/>
      <w:r w:rsidRPr="005B6AB5">
        <w:rPr>
          <w:rStyle w:val="StyleStyleBold12pt"/>
        </w:rPr>
        <w:t>Ikenberry</w:t>
      </w:r>
      <w:proofErr w:type="spellEnd"/>
      <w:r w:rsidRPr="005B6AB5">
        <w:rPr>
          <w:rStyle w:val="StyleStyleBold12pt"/>
        </w:rPr>
        <w:t xml:space="preserve">, and </w:t>
      </w:r>
      <w:proofErr w:type="spellStart"/>
      <w:r w:rsidRPr="005B6AB5">
        <w:rPr>
          <w:rStyle w:val="StyleStyleBold12pt"/>
        </w:rPr>
        <w:t>Wohlforth</w:t>
      </w:r>
      <w:proofErr w:type="spellEnd"/>
      <w:r w:rsidRPr="005B6AB5">
        <w:rPr>
          <w:rStyle w:val="StyleStyleBold12pt"/>
        </w:rPr>
        <w:t>, 13</w:t>
      </w:r>
      <w:r w:rsidRPr="005B6AB5">
        <w:t xml:space="preserve"> </w:t>
      </w:r>
      <w:r w:rsidRPr="005B6AB5">
        <w:rPr>
          <w:sz w:val="16"/>
          <w:szCs w:val="16"/>
        </w:rPr>
        <w:t xml:space="preserve">[Stephen G. Brooks, G. John </w:t>
      </w:r>
      <w:proofErr w:type="spellStart"/>
      <w:r w:rsidRPr="005B6AB5">
        <w:rPr>
          <w:sz w:val="16"/>
          <w:szCs w:val="16"/>
        </w:rPr>
        <w:t>Ikenberry</w:t>
      </w:r>
      <w:proofErr w:type="spellEnd"/>
      <w:r w:rsidRPr="005B6AB5">
        <w:rPr>
          <w:sz w:val="16"/>
          <w:szCs w:val="16"/>
        </w:rPr>
        <w:t xml:space="preserve">, and William C. </w:t>
      </w:r>
      <w:proofErr w:type="spellStart"/>
      <w:r w:rsidRPr="005B6AB5">
        <w:rPr>
          <w:sz w:val="16"/>
          <w:szCs w:val="16"/>
        </w:rPr>
        <w:t>Wohlforth</w:t>
      </w:r>
      <w:proofErr w:type="spellEnd"/>
      <w:r w:rsidRPr="005B6AB5">
        <w:rPr>
          <w:sz w:val="16"/>
          <w:szCs w:val="16"/>
        </w:rPr>
        <w:t xml:space="preserve">, STEPHEN G. BROOKS is Associate Professor of Government at Dartmouth College. G. JOHN IKENBERRY is a Professor of Politics and International Affairs at Princeton University and Global Eminence Scholar at Kyung </w:t>
      </w:r>
      <w:proofErr w:type="spellStart"/>
      <w:r w:rsidRPr="005B6AB5">
        <w:rPr>
          <w:sz w:val="16"/>
          <w:szCs w:val="16"/>
        </w:rPr>
        <w:t>Hee</w:t>
      </w:r>
      <w:proofErr w:type="spellEnd"/>
      <w:r w:rsidRPr="005B6AB5">
        <w:rPr>
          <w:sz w:val="16"/>
          <w:szCs w:val="16"/>
        </w:rPr>
        <w:t xml:space="preserve"> University in Seoul. WILLIAM C. WOHLFORTH is a Professor of Government at Dartmouth College, January 2013, Lean Forward </w:t>
      </w:r>
      <w:proofErr w:type="gramStart"/>
      <w:r w:rsidRPr="005B6AB5">
        <w:rPr>
          <w:sz w:val="16"/>
          <w:szCs w:val="16"/>
        </w:rPr>
        <w:t>In</w:t>
      </w:r>
      <w:proofErr w:type="gramEnd"/>
      <w:r w:rsidRPr="005B6AB5">
        <w:rPr>
          <w:sz w:val="16"/>
          <w:szCs w:val="16"/>
        </w:rPr>
        <w:t xml:space="preserve"> Defense of American Engagement, </w:t>
      </w:r>
      <w:hyperlink r:id="rId15" w:history="1">
        <w:r w:rsidRPr="005B6AB5">
          <w:rPr>
            <w:sz w:val="16"/>
            <w:szCs w:val="16"/>
          </w:rPr>
          <w:t>http://www.twc.edu/sites/default/files/assets/academicCourseDocs/22.%20Brooks,%20Lean%20Forward.pdf</w:t>
        </w:r>
      </w:hyperlink>
      <w:r w:rsidRPr="005B6AB5">
        <w:rPr>
          <w:sz w:val="16"/>
          <w:szCs w:val="16"/>
        </w:rPr>
        <w:t>, B. Morales]</w:t>
      </w:r>
    </w:p>
    <w:p w:rsidR="005B6AB5" w:rsidRPr="005B6AB5" w:rsidRDefault="005B6AB5" w:rsidP="005B6AB5">
      <w:pPr>
        <w:pStyle w:val="BodyText"/>
        <w:ind w:left="0" w:right="245"/>
        <w:rPr>
          <w:rFonts w:ascii="Arial Narrow" w:hAnsi="Arial Narrow"/>
          <w:b/>
          <w:bCs/>
          <w:sz w:val="22"/>
          <w:u w:val="single"/>
        </w:rPr>
      </w:pPr>
      <w:r w:rsidRPr="005B6AB5">
        <w:rPr>
          <w:rFonts w:ascii="Arial Narrow" w:hAnsi="Arial Narrow"/>
          <w:sz w:val="12"/>
        </w:rPr>
        <w:t>¶</w:t>
      </w:r>
      <w:r w:rsidRPr="005B6AB5">
        <w:rPr>
          <w:rFonts w:ascii="Arial Narrow" w:hAnsi="Arial Narrow"/>
          <w:sz w:val="14"/>
        </w:rPr>
        <w:t xml:space="preserve"> </w:t>
      </w:r>
      <w:proofErr w:type="gramStart"/>
      <w:r w:rsidRPr="005B6AB5">
        <w:rPr>
          <w:rFonts w:ascii="Arial Narrow" w:hAnsi="Arial Narrow"/>
          <w:spacing w:val="-19"/>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y</w:t>
      </w:r>
      <w:proofErr w:type="gramEnd"/>
      <w:r w:rsidRPr="005B6AB5">
        <w:rPr>
          <w:rFonts w:ascii="Arial Narrow" w:hAnsi="Arial Narrow"/>
          <w:spacing w:val="-4"/>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18"/>
          <w:sz w:val="14"/>
        </w:rPr>
        <w:t>w</w:t>
      </w:r>
      <w:r w:rsidRPr="005B6AB5">
        <w:rPr>
          <w:rFonts w:ascii="Arial Narrow" w:hAnsi="Arial Narrow"/>
          <w:spacing w:val="3"/>
          <w:sz w:val="14"/>
        </w:rPr>
        <w:t>r</w:t>
      </w:r>
      <w:r w:rsidRPr="005B6AB5">
        <w:rPr>
          <w:rFonts w:ascii="Arial Narrow" w:hAnsi="Arial Narrow"/>
          <w:spacing w:val="5"/>
          <w:sz w:val="14"/>
        </w:rPr>
        <w:t>o</w:t>
      </w:r>
      <w:r w:rsidRPr="005B6AB5">
        <w:rPr>
          <w:rFonts w:ascii="Arial Narrow" w:hAnsi="Arial Narrow"/>
          <w:spacing w:val="-7"/>
          <w:sz w:val="14"/>
        </w:rPr>
        <w:t>ng</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10"/>
          <w:sz w:val="14"/>
        </w:rPr>
        <w:t>I</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4"/>
          <w:sz w:val="14"/>
        </w:rPr>
        <w:t>m</w:t>
      </w:r>
      <w:r w:rsidRPr="005B6AB5">
        <w:rPr>
          <w:rFonts w:ascii="Arial Narrow" w:hAnsi="Arial Narrow"/>
          <w:spacing w:val="-8"/>
          <w:sz w:val="14"/>
        </w:rPr>
        <w:t>a</w:t>
      </w:r>
      <w:r w:rsidRPr="005B6AB5">
        <w:rPr>
          <w:rFonts w:ascii="Arial Narrow" w:hAnsi="Arial Narrow"/>
          <w:spacing w:val="-7"/>
          <w:sz w:val="14"/>
        </w:rPr>
        <w:t>k</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pacing w:val="2"/>
          <w:sz w:val="14"/>
        </w:rPr>
        <w:t>i</w:t>
      </w:r>
      <w:r w:rsidRPr="005B6AB5">
        <w:rPr>
          <w:rFonts w:ascii="Arial Narrow" w:hAnsi="Arial Narrow"/>
          <w:sz w:val="14"/>
        </w:rPr>
        <w:t>r</w:t>
      </w:r>
      <w:r w:rsidRPr="005B6AB5">
        <w:rPr>
          <w:rFonts w:ascii="Arial Narrow" w:hAnsi="Arial Narrow"/>
          <w:spacing w:val="11"/>
          <w:sz w:val="14"/>
        </w:rPr>
        <w:t xml:space="preserve"> </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pacing w:val="4"/>
          <w:sz w:val="14"/>
        </w:rPr>
        <w:t>s</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1"/>
          <w:sz w:val="14"/>
        </w:rPr>
        <w:t xml:space="preserve"> </w:t>
      </w:r>
      <w:r w:rsidRPr="005B6AB5">
        <w:rPr>
          <w:rStyle w:val="TitleChar"/>
          <w:rFonts w:ascii="Arial Narrow" w:eastAsiaTheme="majorEastAsia" w:hAnsi="Arial Narrow"/>
          <w:highlight w:val="green"/>
        </w:rPr>
        <w:t xml:space="preserve">advocates of retrenchment overstate the costs </w:t>
      </w:r>
      <w:r w:rsidRPr="005B6AB5">
        <w:rPr>
          <w:rStyle w:val="TitleChar"/>
          <w:rFonts w:ascii="Arial Narrow" w:eastAsiaTheme="majorEastAsia" w:hAnsi="Arial Narrow"/>
        </w:rPr>
        <w:t xml:space="preserve">of the current grand strategy </w:t>
      </w:r>
      <w:r w:rsidRPr="005B6AB5">
        <w:rPr>
          <w:rStyle w:val="TitleChar"/>
          <w:rFonts w:ascii="Arial Narrow" w:eastAsiaTheme="majorEastAsia" w:hAnsi="Arial Narrow"/>
          <w:highlight w:val="green"/>
        </w:rPr>
        <w:t>and understate its benefits</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10"/>
          <w:sz w:val="14"/>
        </w:rPr>
        <w:t>I</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3"/>
          <w:sz w:val="14"/>
        </w:rPr>
        <w:t>f</w:t>
      </w:r>
      <w:r w:rsidRPr="005B6AB5">
        <w:rPr>
          <w:rFonts w:ascii="Arial Narrow" w:hAnsi="Arial Narrow"/>
          <w:spacing w:val="-8"/>
          <w:sz w:val="14"/>
        </w:rPr>
        <w:t>a</w:t>
      </w:r>
      <w:r w:rsidRPr="005B6AB5">
        <w:rPr>
          <w:rFonts w:ascii="Arial Narrow" w:hAnsi="Arial Narrow"/>
          <w:spacing w:val="5"/>
          <w:sz w:val="14"/>
        </w:rPr>
        <w:t>c</w:t>
      </w:r>
      <w:r w:rsidRPr="005B6AB5">
        <w:rPr>
          <w:rFonts w:ascii="Arial Narrow" w:hAnsi="Arial Narrow"/>
          <w:spacing w:val="2"/>
          <w:sz w:val="14"/>
        </w:rPr>
        <w:t>t</w:t>
      </w:r>
      <w:r w:rsidRPr="005B6AB5">
        <w:rPr>
          <w:rFonts w:ascii="Arial Narrow" w:hAnsi="Arial Narrow"/>
          <w:sz w:val="14"/>
        </w:rPr>
        <w:t>,</w:t>
      </w:r>
      <w:r w:rsidRPr="005B6AB5">
        <w:rPr>
          <w:rFonts w:ascii="Arial Narrow" w:hAnsi="Arial Narrow"/>
          <w:spacing w:val="3"/>
          <w:sz w:val="14"/>
        </w:rPr>
        <w:t xml:space="preserve"> </w:t>
      </w:r>
      <w:r w:rsidRPr="005B6AB5">
        <w:rPr>
          <w:rStyle w:val="TitleChar"/>
          <w:rFonts w:ascii="Arial Narrow" w:eastAsiaTheme="majorEastAsia" w:hAnsi="Arial Narrow"/>
        </w:rPr>
        <w:t>the budgetary savings of lowering the United States' international profile are debatable, and there is little evidence to suggest that an internationally engaged America provokes other countries to balance against it, becomes overextended, or gets dragged into unnecessary wars.</w:t>
      </w:r>
      <w:r w:rsidRPr="005B6AB5">
        <w:rPr>
          <w:rFonts w:ascii="Arial Narrow" w:hAnsi="Arial Narrow"/>
          <w:sz w:val="12"/>
        </w:rPr>
        <w:t>¶</w:t>
      </w:r>
      <w:r w:rsidRPr="005B6AB5">
        <w:rPr>
          <w:rFonts w:ascii="Arial Narrow" w:hAnsi="Arial Narrow"/>
          <w:sz w:val="14"/>
        </w:rPr>
        <w:t xml:space="preserve"> </w:t>
      </w:r>
      <w:r w:rsidRPr="005B6AB5">
        <w:rPr>
          <w:rStyle w:val="TitleChar"/>
          <w:rFonts w:ascii="Arial Narrow" w:eastAsiaTheme="majorEastAsia" w:hAnsi="Arial Narrow"/>
        </w:rPr>
        <w:t>The benefits of deep engagement,</w:t>
      </w:r>
      <w:r w:rsidRPr="005B6AB5">
        <w:rPr>
          <w:rFonts w:ascii="Arial Narrow" w:hAnsi="Arial Narrow"/>
          <w:spacing w:val="3"/>
          <w:sz w:val="14"/>
        </w:rPr>
        <w:t xml:space="preserve"> </w:t>
      </w:r>
      <w:r w:rsidRPr="005B6AB5">
        <w:rPr>
          <w:rFonts w:ascii="Arial Narrow" w:hAnsi="Arial Narrow"/>
          <w:spacing w:val="5"/>
          <w:sz w:val="14"/>
        </w:rPr>
        <w:t>o</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5"/>
          <w:sz w:val="14"/>
        </w:rPr>
        <w:t>o</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2"/>
          <w:sz w:val="14"/>
        </w:rPr>
        <w:t xml:space="preserve"> </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pacing w:val="-7"/>
          <w:sz w:val="14"/>
        </w:rPr>
        <w:t>nd</w:t>
      </w:r>
      <w:r w:rsidRPr="005B6AB5">
        <w:rPr>
          <w:rStyle w:val="TitleChar"/>
          <w:rFonts w:ascii="Arial Narrow" w:eastAsiaTheme="majorEastAsia" w:hAnsi="Arial Narrow"/>
        </w:rPr>
        <w:t xml:space="preserve">, are legion. </w:t>
      </w:r>
      <w:r w:rsidRPr="005B6AB5">
        <w:rPr>
          <w:rStyle w:val="TitleChar"/>
          <w:rFonts w:ascii="Arial Narrow" w:eastAsiaTheme="majorEastAsia" w:hAnsi="Arial Narrow"/>
          <w:highlight w:val="green"/>
        </w:rPr>
        <w:t>U.S. security commitments reduce competition in key regions and act as a check against potential rivals</w:t>
      </w:r>
      <w:r w:rsidRPr="005B6AB5">
        <w:rPr>
          <w:rStyle w:val="TitleChar"/>
          <w:rFonts w:ascii="Arial Narrow" w:eastAsiaTheme="majorEastAsia" w:hAnsi="Arial Narrow"/>
        </w:rPr>
        <w:t xml:space="preserve">. They help maintain an open world economy and give Washington leverage in economic negotiations. </w:t>
      </w:r>
      <w:r w:rsidRPr="005B6AB5">
        <w:rPr>
          <w:rFonts w:ascii="Arial Narrow" w:hAnsi="Arial Narrow"/>
          <w:spacing w:val="-1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2"/>
          <w:sz w:val="14"/>
        </w:rPr>
        <w:t xml:space="preserve"> </w:t>
      </w:r>
      <w:r w:rsidRPr="005B6AB5">
        <w:rPr>
          <w:rStyle w:val="TitleChar"/>
          <w:rFonts w:ascii="Arial Narrow" w:eastAsiaTheme="majorEastAsia" w:hAnsi="Arial Narrow"/>
          <w:highlight w:val="green"/>
        </w:rPr>
        <w:t>they make it easier for the U</w:t>
      </w:r>
      <w:r w:rsidRPr="005B6AB5">
        <w:rPr>
          <w:rStyle w:val="TitleChar"/>
          <w:rFonts w:ascii="Arial Narrow" w:eastAsiaTheme="majorEastAsia" w:hAnsi="Arial Narrow"/>
        </w:rPr>
        <w:t xml:space="preserve">nited </w:t>
      </w:r>
      <w:r w:rsidRPr="005B6AB5">
        <w:rPr>
          <w:rStyle w:val="TitleChar"/>
          <w:rFonts w:ascii="Arial Narrow" w:eastAsiaTheme="majorEastAsia" w:hAnsi="Arial Narrow"/>
          <w:highlight w:val="green"/>
        </w:rPr>
        <w:t>S</w:t>
      </w:r>
      <w:r w:rsidRPr="005B6AB5">
        <w:rPr>
          <w:rStyle w:val="TitleChar"/>
          <w:rFonts w:ascii="Arial Narrow" w:eastAsiaTheme="majorEastAsia" w:hAnsi="Arial Narrow"/>
        </w:rPr>
        <w:t xml:space="preserve">tates </w:t>
      </w:r>
      <w:r w:rsidRPr="005B6AB5">
        <w:rPr>
          <w:rStyle w:val="TitleChar"/>
          <w:rFonts w:ascii="Arial Narrow" w:eastAsiaTheme="majorEastAsia" w:hAnsi="Arial Narrow"/>
          <w:highlight w:val="green"/>
        </w:rPr>
        <w:t>to secure cooperation for combating a wide range of global threats. Were the U</w:t>
      </w:r>
      <w:r w:rsidRPr="005B6AB5">
        <w:rPr>
          <w:rStyle w:val="TitleChar"/>
          <w:rFonts w:ascii="Arial Narrow" w:eastAsiaTheme="majorEastAsia" w:hAnsi="Arial Narrow"/>
        </w:rPr>
        <w:t xml:space="preserve">nited </w:t>
      </w:r>
      <w:r w:rsidRPr="005B6AB5">
        <w:rPr>
          <w:rStyle w:val="TitleChar"/>
          <w:rFonts w:ascii="Arial Narrow" w:eastAsiaTheme="majorEastAsia" w:hAnsi="Arial Narrow"/>
          <w:highlight w:val="green"/>
        </w:rPr>
        <w:t>S</w:t>
      </w:r>
      <w:r w:rsidRPr="005B6AB5">
        <w:rPr>
          <w:rStyle w:val="TitleChar"/>
          <w:rFonts w:ascii="Arial Narrow" w:eastAsiaTheme="majorEastAsia" w:hAnsi="Arial Narrow"/>
        </w:rPr>
        <w:t xml:space="preserve">tates </w:t>
      </w:r>
      <w:r w:rsidRPr="005B6AB5">
        <w:rPr>
          <w:rStyle w:val="TitleChar"/>
          <w:rFonts w:ascii="Arial Narrow" w:eastAsiaTheme="majorEastAsia" w:hAnsi="Arial Narrow"/>
          <w:highlight w:val="green"/>
        </w:rPr>
        <w:t>to cede its global leadership role, it would forgo</w:t>
      </w:r>
      <w:r w:rsidRPr="005B6AB5">
        <w:rPr>
          <w:rStyle w:val="TitleChar"/>
          <w:rFonts w:ascii="Arial Narrow" w:eastAsiaTheme="majorEastAsia" w:hAnsi="Arial Narrow"/>
        </w:rPr>
        <w:t xml:space="preserve"> these </w:t>
      </w:r>
      <w:r w:rsidRPr="005B6AB5">
        <w:rPr>
          <w:rStyle w:val="TitleChar"/>
          <w:rFonts w:ascii="Arial Narrow" w:eastAsiaTheme="majorEastAsia" w:hAnsi="Arial Narrow"/>
          <w:highlight w:val="green"/>
        </w:rPr>
        <w:t>proven upsides while exposing itself to</w:t>
      </w:r>
      <w:r w:rsidRPr="005B6AB5">
        <w:rPr>
          <w:rStyle w:val="TitleChar"/>
          <w:rFonts w:ascii="Arial Narrow" w:eastAsiaTheme="majorEastAsia" w:hAnsi="Arial Narrow"/>
        </w:rPr>
        <w:t xml:space="preserve"> the </w:t>
      </w:r>
      <w:r w:rsidRPr="005B6AB5">
        <w:rPr>
          <w:rStyle w:val="TitleChar"/>
          <w:rFonts w:ascii="Arial Narrow" w:eastAsiaTheme="majorEastAsia" w:hAnsi="Arial Narrow"/>
          <w:highlight w:val="green"/>
        </w:rPr>
        <w:t>unprecedented downsides</w:t>
      </w:r>
      <w:r w:rsidRPr="005B6AB5">
        <w:rPr>
          <w:rStyle w:val="TitleChar"/>
          <w:rFonts w:ascii="Arial Narrow" w:eastAsiaTheme="majorEastAsia" w:hAnsi="Arial Narrow"/>
        </w:rPr>
        <w:t xml:space="preserve"> </w:t>
      </w:r>
      <w:r w:rsidRPr="005B6AB5">
        <w:rPr>
          <w:rFonts w:ascii="Arial Narrow" w:hAnsi="Arial Narrow"/>
          <w:sz w:val="14"/>
        </w:rPr>
        <w:t>of a world in which the country was less secure, prosperous, and influential.</w:t>
      </w:r>
      <w:r w:rsidRPr="005B6AB5">
        <w:rPr>
          <w:rStyle w:val="TitleChar"/>
          <w:rFonts w:ascii="Arial Narrow" w:eastAsiaTheme="majorEastAsia" w:hAnsi="Arial Narrow"/>
          <w:b w:val="0"/>
          <w:sz w:val="12"/>
          <w:u w:val="none"/>
        </w:rPr>
        <w:t>¶</w:t>
      </w:r>
      <w:r w:rsidRPr="005B6AB5">
        <w:rPr>
          <w:rFonts w:ascii="Arial Narrow" w:hAnsi="Arial Narrow"/>
          <w:sz w:val="14"/>
        </w:rPr>
        <w:t xml:space="preserve"> </w:t>
      </w:r>
      <w:r w:rsidRPr="005B6AB5">
        <w:rPr>
          <w:rFonts w:ascii="Arial Narrow" w:hAnsi="Arial Narrow"/>
          <w:spacing w:val="-18"/>
          <w:sz w:val="14"/>
        </w:rPr>
        <w:t>A</w:t>
      </w:r>
      <w:r w:rsidRPr="005B6AB5">
        <w:rPr>
          <w:rFonts w:ascii="Arial Narrow" w:hAnsi="Arial Narrow"/>
          <w:sz w:val="14"/>
        </w:rPr>
        <w:t>N</w:t>
      </w:r>
      <w:r w:rsidRPr="005B6AB5">
        <w:rPr>
          <w:rFonts w:ascii="Arial Narrow" w:hAnsi="Arial Narrow"/>
          <w:spacing w:val="8"/>
          <w:sz w:val="14"/>
        </w:rPr>
        <w:t xml:space="preserve"> </w:t>
      </w:r>
      <w:r w:rsidRPr="005B6AB5">
        <w:rPr>
          <w:rFonts w:ascii="Arial Narrow" w:hAnsi="Arial Narrow"/>
          <w:spacing w:val="-18"/>
          <w:sz w:val="14"/>
        </w:rPr>
        <w:t>A</w:t>
      </w:r>
      <w:r w:rsidRPr="005B6AB5">
        <w:rPr>
          <w:rFonts w:ascii="Arial Narrow" w:hAnsi="Arial Narrow"/>
          <w:spacing w:val="-7"/>
          <w:sz w:val="14"/>
        </w:rPr>
        <w:t>FF</w:t>
      </w:r>
      <w:r w:rsidRPr="005B6AB5">
        <w:rPr>
          <w:rFonts w:ascii="Arial Narrow" w:hAnsi="Arial Narrow"/>
          <w:spacing w:val="-4"/>
          <w:sz w:val="14"/>
        </w:rPr>
        <w:t>O</w:t>
      </w:r>
      <w:r w:rsidRPr="005B6AB5">
        <w:rPr>
          <w:rFonts w:ascii="Arial Narrow" w:hAnsi="Arial Narrow"/>
          <w:spacing w:val="-5"/>
          <w:sz w:val="14"/>
        </w:rPr>
        <w:t>R</w:t>
      </w:r>
      <w:r w:rsidRPr="005B6AB5">
        <w:rPr>
          <w:rFonts w:ascii="Arial Narrow" w:hAnsi="Arial Narrow"/>
          <w:spacing w:val="-4"/>
          <w:sz w:val="14"/>
        </w:rPr>
        <w:t>D</w:t>
      </w:r>
      <w:r w:rsidRPr="005B6AB5">
        <w:rPr>
          <w:rFonts w:ascii="Arial Narrow" w:hAnsi="Arial Narrow"/>
          <w:spacing w:val="-18"/>
          <w:sz w:val="14"/>
        </w:rPr>
        <w:t>A</w:t>
      </w:r>
      <w:r w:rsidRPr="005B6AB5">
        <w:rPr>
          <w:rFonts w:ascii="Arial Narrow" w:hAnsi="Arial Narrow"/>
          <w:spacing w:val="-5"/>
          <w:sz w:val="14"/>
        </w:rPr>
        <w:t>B</w:t>
      </w:r>
      <w:r w:rsidRPr="005B6AB5">
        <w:rPr>
          <w:rFonts w:ascii="Arial Narrow" w:hAnsi="Arial Narrow"/>
          <w:spacing w:val="-6"/>
          <w:sz w:val="14"/>
        </w:rPr>
        <w:t>L</w:t>
      </w:r>
      <w:r w:rsidRPr="005B6AB5">
        <w:rPr>
          <w:rFonts w:ascii="Arial Narrow" w:hAnsi="Arial Narrow"/>
          <w:sz w:val="14"/>
        </w:rPr>
        <w:t>E</w:t>
      </w:r>
      <w:r w:rsidRPr="005B6AB5">
        <w:rPr>
          <w:rFonts w:ascii="Arial Narrow" w:hAnsi="Arial Narrow"/>
          <w:spacing w:val="7"/>
          <w:sz w:val="14"/>
        </w:rPr>
        <w:t xml:space="preserve"> </w:t>
      </w:r>
      <w:r w:rsidRPr="005B6AB5">
        <w:rPr>
          <w:rFonts w:ascii="Arial Narrow" w:hAnsi="Arial Narrow"/>
          <w:spacing w:val="-7"/>
          <w:sz w:val="14"/>
        </w:rPr>
        <w:t>S</w:t>
      </w:r>
      <w:r w:rsidRPr="005B6AB5">
        <w:rPr>
          <w:rFonts w:ascii="Arial Narrow" w:hAnsi="Arial Narrow"/>
          <w:spacing w:val="-19"/>
          <w:sz w:val="14"/>
        </w:rPr>
        <w:t>T</w:t>
      </w:r>
      <w:r w:rsidRPr="005B6AB5">
        <w:rPr>
          <w:rFonts w:ascii="Arial Narrow" w:hAnsi="Arial Narrow"/>
          <w:spacing w:val="-5"/>
          <w:sz w:val="14"/>
        </w:rPr>
        <w:t>R</w:t>
      </w:r>
      <w:r w:rsidRPr="005B6AB5">
        <w:rPr>
          <w:rFonts w:ascii="Arial Narrow" w:hAnsi="Arial Narrow"/>
          <w:spacing w:val="-18"/>
          <w:sz w:val="14"/>
        </w:rPr>
        <w:t>A</w:t>
      </w:r>
      <w:r w:rsidRPr="005B6AB5">
        <w:rPr>
          <w:rFonts w:ascii="Arial Narrow" w:hAnsi="Arial Narrow"/>
          <w:spacing w:val="-19"/>
          <w:sz w:val="14"/>
        </w:rPr>
        <w:t>T</w:t>
      </w:r>
      <w:r w:rsidRPr="005B6AB5">
        <w:rPr>
          <w:rFonts w:ascii="Arial Narrow" w:hAnsi="Arial Narrow"/>
          <w:spacing w:val="-6"/>
          <w:sz w:val="14"/>
        </w:rPr>
        <w:t>E</w:t>
      </w:r>
      <w:r w:rsidRPr="005B6AB5">
        <w:rPr>
          <w:rFonts w:ascii="Arial Narrow" w:hAnsi="Arial Narrow"/>
          <w:spacing w:val="-4"/>
          <w:sz w:val="14"/>
        </w:rPr>
        <w:t>G</w:t>
      </w:r>
      <w:r w:rsidRPr="005B6AB5">
        <w:rPr>
          <w:rFonts w:ascii="Arial Narrow" w:hAnsi="Arial Narrow"/>
          <w:sz w:val="14"/>
        </w:rPr>
        <w:t>Y</w:t>
      </w:r>
      <w:r w:rsidRPr="005B6AB5">
        <w:rPr>
          <w:rFonts w:ascii="Arial Narrow" w:hAnsi="Arial Narrow"/>
          <w:sz w:val="12"/>
        </w:rPr>
        <w:t>¶</w:t>
      </w:r>
      <w:r w:rsidRPr="005B6AB5">
        <w:rPr>
          <w:rFonts w:ascii="Arial Narrow" w:hAnsi="Arial Narrow"/>
          <w:sz w:val="14"/>
          <w:szCs w:val="20"/>
        </w:rPr>
        <w:t xml:space="preserve"> </w:t>
      </w:r>
      <w:r w:rsidRPr="005B6AB5">
        <w:rPr>
          <w:rFonts w:ascii="Arial Narrow" w:hAnsi="Arial Narrow"/>
          <w:spacing w:val="-2"/>
          <w:sz w:val="14"/>
        </w:rPr>
        <w:t>M</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y</w:t>
      </w:r>
      <w:r w:rsidRPr="005B6AB5">
        <w:rPr>
          <w:rFonts w:ascii="Arial Narrow" w:hAnsi="Arial Narrow"/>
          <w:spacing w:val="-2"/>
          <w:sz w:val="14"/>
        </w:rPr>
        <w:t xml:space="preserve"> </w:t>
      </w:r>
      <w:r w:rsidRPr="005B6AB5">
        <w:rPr>
          <w:rFonts w:ascii="Arial Narrow" w:hAnsi="Arial Narrow"/>
          <w:spacing w:val="-8"/>
          <w:sz w:val="14"/>
        </w:rPr>
        <w:t>a</w:t>
      </w:r>
      <w:r w:rsidRPr="005B6AB5">
        <w:rPr>
          <w:rFonts w:ascii="Arial Narrow" w:hAnsi="Arial Narrow"/>
          <w:spacing w:val="-7"/>
          <w:sz w:val="14"/>
        </w:rPr>
        <w:t>d</w:t>
      </w:r>
      <w:r w:rsidRPr="005B6AB5">
        <w:rPr>
          <w:rFonts w:ascii="Arial Narrow" w:hAnsi="Arial Narrow"/>
          <w:spacing w:val="-21"/>
          <w:sz w:val="14"/>
        </w:rPr>
        <w:t>v</w:t>
      </w:r>
      <w:r w:rsidRPr="005B6AB5">
        <w:rPr>
          <w:rFonts w:ascii="Arial Narrow" w:hAnsi="Arial Narrow"/>
          <w:spacing w:val="5"/>
          <w:sz w:val="14"/>
        </w:rPr>
        <w:t>oc</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2"/>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5"/>
          <w:sz w:val="14"/>
        </w:rPr>
        <w:t>c</w:t>
      </w:r>
      <w:r w:rsidRPr="005B6AB5">
        <w:rPr>
          <w:rFonts w:ascii="Arial Narrow" w:hAnsi="Arial Narrow"/>
          <w:spacing w:val="-7"/>
          <w:sz w:val="14"/>
        </w:rPr>
        <w:t>h</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z w:val="14"/>
        </w:rPr>
        <w:t>t</w:t>
      </w:r>
      <w:r w:rsidRPr="005B6AB5">
        <w:rPr>
          <w:rFonts w:ascii="Arial Narrow" w:hAnsi="Arial Narrow"/>
          <w:spacing w:val="12"/>
          <w:sz w:val="14"/>
        </w:rPr>
        <w:t xml:space="preserve"> </w:t>
      </w:r>
      <w:r w:rsidRPr="005B6AB5">
        <w:rPr>
          <w:rFonts w:ascii="Arial Narrow" w:hAnsi="Arial Narrow"/>
          <w:spacing w:val="5"/>
          <w:sz w:val="14"/>
        </w:rPr>
        <w:t>co</w:t>
      </w:r>
      <w:r w:rsidRPr="005B6AB5">
        <w:rPr>
          <w:rFonts w:ascii="Arial Narrow" w:hAnsi="Arial Narrow"/>
          <w:spacing w:val="-7"/>
          <w:sz w:val="14"/>
        </w:rPr>
        <w:t>n</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pacing w:val="-7"/>
          <w:sz w:val="14"/>
        </w:rPr>
        <w:t>d</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4"/>
          <w:sz w:val="14"/>
        </w:rPr>
        <w:t xml:space="preserve"> </w:t>
      </w:r>
      <w:r w:rsidRPr="005B6AB5">
        <w:rPr>
          <w:rFonts w:ascii="Arial Narrow" w:hAnsi="Arial Narrow"/>
          <w:spacing w:val="-4"/>
          <w:sz w:val="14"/>
        </w:rPr>
        <w:t>U</w:t>
      </w:r>
      <w:r w:rsidRPr="005B6AB5">
        <w:rPr>
          <w:rFonts w:ascii="Arial Narrow" w:hAnsi="Arial Narrow"/>
          <w:spacing w:val="-7"/>
          <w:sz w:val="14"/>
        </w:rPr>
        <w:t>n</w:t>
      </w:r>
      <w:r w:rsidRPr="005B6AB5">
        <w:rPr>
          <w:rFonts w:ascii="Arial Narrow" w:hAnsi="Arial Narrow"/>
          <w:spacing w:val="2"/>
          <w:sz w:val="14"/>
        </w:rPr>
        <w:t>it</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2"/>
          <w:sz w:val="14"/>
        </w:rPr>
        <w:t xml:space="preserve"> </w:t>
      </w:r>
      <w:r w:rsidRPr="005B6AB5">
        <w:rPr>
          <w:rFonts w:ascii="Arial Narrow" w:hAnsi="Arial Narrow"/>
          <w:spacing w:val="-7"/>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6"/>
          <w:sz w:val="14"/>
        </w:rPr>
        <w:t xml:space="preserve"> </w:t>
      </w:r>
      <w:r w:rsidRPr="005B6AB5">
        <w:rPr>
          <w:rFonts w:ascii="Arial Narrow" w:hAnsi="Arial Narrow"/>
          <w:spacing w:val="-8"/>
          <w:sz w:val="14"/>
        </w:rPr>
        <w:t>a</w:t>
      </w:r>
      <w:r w:rsidRPr="005B6AB5">
        <w:rPr>
          <w:rFonts w:ascii="Arial Narrow" w:hAnsi="Arial Narrow"/>
          <w:spacing w:val="4"/>
          <w:sz w:val="14"/>
        </w:rPr>
        <w:t>ss</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2"/>
          <w:sz w:val="14"/>
        </w:rPr>
        <w:t>ti</w:t>
      </w:r>
      <w:r w:rsidRPr="005B6AB5">
        <w:rPr>
          <w:rFonts w:ascii="Arial Narrow" w:hAnsi="Arial Narrow"/>
          <w:spacing w:val="-21"/>
          <w:sz w:val="14"/>
        </w:rPr>
        <w:t>v</w:t>
      </w:r>
      <w:r w:rsidRPr="005B6AB5">
        <w:rPr>
          <w:rFonts w:ascii="Arial Narrow" w:hAnsi="Arial Narrow"/>
          <w:sz w:val="14"/>
        </w:rPr>
        <w:t>e</w:t>
      </w:r>
      <w:r w:rsidRPr="005B6AB5">
        <w:rPr>
          <w:rFonts w:ascii="Arial Narrow" w:hAnsi="Arial Narrow"/>
          <w:spacing w:val="14"/>
          <w:sz w:val="14"/>
        </w:rPr>
        <w:t xml:space="preserve"> </w:t>
      </w:r>
      <w:r w:rsidRPr="005B6AB5">
        <w:rPr>
          <w:rFonts w:ascii="Arial Narrow" w:hAnsi="Arial Narrow"/>
          <w:spacing w:val="-7"/>
          <w:sz w:val="14"/>
        </w:rPr>
        <w:t>g</w:t>
      </w:r>
      <w:r w:rsidRPr="005B6AB5">
        <w:rPr>
          <w:rFonts w:ascii="Arial Narrow" w:hAnsi="Arial Narrow"/>
          <w:spacing w:val="2"/>
          <w:sz w:val="14"/>
        </w:rPr>
        <w:t>l</w:t>
      </w:r>
      <w:r w:rsidRPr="005B6AB5">
        <w:rPr>
          <w:rFonts w:ascii="Arial Narrow" w:hAnsi="Arial Narrow"/>
          <w:spacing w:val="5"/>
          <w:sz w:val="14"/>
        </w:rPr>
        <w:t>o</w:t>
      </w:r>
      <w:r w:rsidRPr="005B6AB5">
        <w:rPr>
          <w:rFonts w:ascii="Arial Narrow" w:hAnsi="Arial Narrow"/>
          <w:spacing w:val="-7"/>
          <w:sz w:val="14"/>
        </w:rPr>
        <w:t>b</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11"/>
          <w:sz w:val="14"/>
        </w:rPr>
        <w:t xml:space="preserve"> </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z w:val="14"/>
        </w:rPr>
        <w:t>e</w:t>
      </w:r>
      <w:r w:rsidRPr="005B6AB5">
        <w:rPr>
          <w:rFonts w:ascii="Arial Narrow" w:hAnsi="Arial Narrow"/>
          <w:spacing w:val="14"/>
          <w:sz w:val="14"/>
        </w:rPr>
        <w:t xml:space="preserve"> </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pacing w:val="-4"/>
          <w:sz w:val="14"/>
        </w:rPr>
        <w:t>m</w:t>
      </w:r>
      <w:r w:rsidRPr="005B6AB5">
        <w:rPr>
          <w:rFonts w:ascii="Arial Narrow" w:hAnsi="Arial Narrow"/>
          <w:spacing w:val="-7"/>
          <w:sz w:val="14"/>
        </w:rPr>
        <w:t>p</w:t>
      </w:r>
      <w:r w:rsidRPr="005B6AB5">
        <w:rPr>
          <w:rFonts w:ascii="Arial Narrow" w:hAnsi="Arial Narrow"/>
          <w:spacing w:val="2"/>
          <w:sz w:val="14"/>
        </w:rPr>
        <w:t>l</w:t>
      </w:r>
      <w:r w:rsidRPr="005B6AB5">
        <w:rPr>
          <w:rFonts w:ascii="Arial Narrow" w:hAnsi="Arial Narrow"/>
          <w:sz w:val="14"/>
        </w:rPr>
        <w:t>y</w:t>
      </w:r>
      <w:r w:rsidRPr="005B6AB5">
        <w:rPr>
          <w:rFonts w:ascii="Arial Narrow" w:hAnsi="Arial Narrow"/>
          <w:spacing w:val="-2"/>
          <w:sz w:val="14"/>
        </w:rPr>
        <w:t xml:space="preserve"> </w:t>
      </w:r>
      <w:r w:rsidRPr="005B6AB5">
        <w:rPr>
          <w:rFonts w:ascii="Arial Narrow" w:hAnsi="Arial Narrow"/>
          <w:spacing w:val="2"/>
          <w:sz w:val="14"/>
        </w:rPr>
        <w:t>t</w:t>
      </w:r>
      <w:r w:rsidRPr="005B6AB5">
        <w:rPr>
          <w:rFonts w:ascii="Arial Narrow" w:hAnsi="Arial Narrow"/>
          <w:spacing w:val="5"/>
          <w:sz w:val="14"/>
        </w:rPr>
        <w:t>o</w:t>
      </w:r>
      <w:r w:rsidRPr="005B6AB5">
        <w:rPr>
          <w:rFonts w:ascii="Arial Narrow" w:hAnsi="Arial Narrow"/>
          <w:sz w:val="14"/>
        </w:rPr>
        <w:t>o</w:t>
      </w:r>
      <w:r w:rsidRPr="005B6AB5">
        <w:rPr>
          <w:rFonts w:ascii="Arial Narrow" w:hAnsi="Arial Narrow"/>
          <w:spacing w:val="16"/>
          <w:sz w:val="14"/>
        </w:rPr>
        <w:t xml:space="preserve"> </w:t>
      </w:r>
      <w:r w:rsidRPr="005B6AB5">
        <w:rPr>
          <w:rFonts w:ascii="Arial Narrow" w:hAnsi="Arial Narrow"/>
          <w:spacing w:val="5"/>
          <w:sz w:val="14"/>
        </w:rPr>
        <w:t>e</w:t>
      </w:r>
      <w:r w:rsidRPr="005B6AB5">
        <w:rPr>
          <w:rFonts w:ascii="Arial Narrow" w:hAnsi="Arial Narrow"/>
          <w:spacing w:val="-7"/>
          <w:sz w:val="14"/>
        </w:rPr>
        <w:t>xp</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19"/>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w w:val="101"/>
          <w:sz w:val="14"/>
        </w:rPr>
        <w:t xml:space="preserve"> </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pacing w:val="2"/>
          <w:sz w:val="14"/>
        </w:rPr>
        <w:t>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11"/>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
          <w:sz w:val="14"/>
        </w:rPr>
        <w:t>l</w:t>
      </w:r>
      <w:r w:rsidRPr="005B6AB5">
        <w:rPr>
          <w:rFonts w:ascii="Arial Narrow" w:hAnsi="Arial Narrow"/>
          <w:spacing w:val="-8"/>
          <w:sz w:val="14"/>
        </w:rPr>
        <w:t>a</w:t>
      </w:r>
      <w:r w:rsidRPr="005B6AB5">
        <w:rPr>
          <w:rFonts w:ascii="Arial Narrow" w:hAnsi="Arial Narrow"/>
          <w:spacing w:val="2"/>
          <w:sz w:val="14"/>
        </w:rPr>
        <w:t>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z w:val="14"/>
        </w:rPr>
        <w:t>s</w:t>
      </w:r>
      <w:r w:rsidRPr="005B6AB5">
        <w:rPr>
          <w:rFonts w:ascii="Arial Narrow" w:hAnsi="Arial Narrow"/>
          <w:spacing w:val="14"/>
          <w:sz w:val="14"/>
        </w:rPr>
        <w:t xml:space="preserve"> </w:t>
      </w:r>
      <w:r w:rsidRPr="005B6AB5">
        <w:rPr>
          <w:rFonts w:ascii="Arial Narrow" w:hAnsi="Arial Narrow"/>
          <w:spacing w:val="4"/>
          <w:sz w:val="14"/>
        </w:rPr>
        <w:t>s</w:t>
      </w:r>
      <w:r w:rsidRPr="005B6AB5">
        <w:rPr>
          <w:rFonts w:ascii="Arial Narrow" w:hAnsi="Arial Narrow"/>
          <w:spacing w:val="5"/>
          <w:sz w:val="14"/>
        </w:rPr>
        <w:t>c</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2"/>
          <w:sz w:val="14"/>
        </w:rPr>
        <w:t>l</w:t>
      </w:r>
      <w:r w:rsidRPr="005B6AB5">
        <w:rPr>
          <w:rFonts w:ascii="Arial Narrow" w:hAnsi="Arial Narrow"/>
          <w:spacing w:val="-8"/>
          <w:sz w:val="14"/>
        </w:rPr>
        <w:t>a</w:t>
      </w:r>
      <w:r w:rsidRPr="005B6AB5">
        <w:rPr>
          <w:rFonts w:ascii="Arial Narrow" w:hAnsi="Arial Narrow"/>
          <w:sz w:val="14"/>
        </w:rPr>
        <w:t>r</w:t>
      </w:r>
      <w:r w:rsidRPr="005B6AB5">
        <w:rPr>
          <w:rFonts w:ascii="Arial Narrow" w:hAnsi="Arial Narrow"/>
          <w:spacing w:val="13"/>
          <w:sz w:val="14"/>
        </w:rPr>
        <w:t xml:space="preserve"> </w:t>
      </w:r>
      <w:r w:rsidRPr="005B6AB5">
        <w:rPr>
          <w:rFonts w:ascii="Arial Narrow" w:hAnsi="Arial Narrow"/>
          <w:spacing w:val="-5"/>
          <w:sz w:val="14"/>
        </w:rPr>
        <w:t>C</w:t>
      </w:r>
      <w:r w:rsidRPr="005B6AB5">
        <w:rPr>
          <w:rFonts w:ascii="Arial Narrow" w:hAnsi="Arial Narrow"/>
          <w:spacing w:val="-7"/>
          <w:sz w:val="14"/>
        </w:rPr>
        <w:t>h</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5"/>
          <w:sz w:val="14"/>
        </w:rPr>
        <w:t>o</w:t>
      </w:r>
      <w:r w:rsidRPr="005B6AB5">
        <w:rPr>
          <w:rFonts w:ascii="Arial Narrow" w:hAnsi="Arial Narrow"/>
          <w:spacing w:val="-7"/>
          <w:sz w:val="14"/>
        </w:rPr>
        <w:t>ph</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3"/>
          <w:sz w:val="14"/>
        </w:rPr>
        <w:t xml:space="preserve"> </w:t>
      </w:r>
      <w:r w:rsidRPr="005B6AB5">
        <w:rPr>
          <w:rFonts w:ascii="Arial Narrow" w:hAnsi="Arial Narrow"/>
          <w:spacing w:val="-6"/>
          <w:sz w:val="14"/>
        </w:rPr>
        <w:t>L</w:t>
      </w:r>
      <w:r w:rsidRPr="005B6AB5">
        <w:rPr>
          <w:rFonts w:ascii="Arial Narrow" w:hAnsi="Arial Narrow"/>
          <w:spacing w:val="-8"/>
          <w:sz w:val="14"/>
        </w:rPr>
        <w:t>a</w:t>
      </w:r>
      <w:r w:rsidRPr="005B6AB5">
        <w:rPr>
          <w:rFonts w:ascii="Arial Narrow" w:hAnsi="Arial Narrow"/>
          <w:spacing w:val="-7"/>
          <w:sz w:val="14"/>
        </w:rPr>
        <w:t>yn</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4"/>
          <w:sz w:val="14"/>
        </w:rPr>
        <w:t xml:space="preserve"> </w:t>
      </w:r>
      <w:r w:rsidRPr="005B6AB5">
        <w:rPr>
          <w:rFonts w:ascii="Arial Narrow" w:hAnsi="Arial Narrow"/>
          <w:spacing w:val="3"/>
          <w:sz w:val="14"/>
        </w:rPr>
        <w:t>f</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13"/>
          <w:sz w:val="14"/>
        </w:rPr>
        <w:t xml:space="preserve"> </w:t>
      </w:r>
      <w:r w:rsidRPr="005B6AB5">
        <w:rPr>
          <w:rFonts w:ascii="Arial Narrow" w:hAnsi="Arial Narrow"/>
          <w:spacing w:val="5"/>
          <w:sz w:val="14"/>
        </w:rPr>
        <w:t>e</w:t>
      </w:r>
      <w:r w:rsidRPr="005B6AB5">
        <w:rPr>
          <w:rFonts w:ascii="Arial Narrow" w:hAnsi="Arial Narrow"/>
          <w:spacing w:val="-7"/>
          <w:sz w:val="14"/>
        </w:rPr>
        <w:t>x</w:t>
      </w:r>
      <w:r w:rsidRPr="005B6AB5">
        <w:rPr>
          <w:rFonts w:ascii="Arial Narrow" w:hAnsi="Arial Narrow"/>
          <w:spacing w:val="-8"/>
          <w:sz w:val="14"/>
        </w:rPr>
        <w:t>a</w:t>
      </w:r>
      <w:r w:rsidRPr="005B6AB5">
        <w:rPr>
          <w:rFonts w:ascii="Arial Narrow" w:hAnsi="Arial Narrow"/>
          <w:spacing w:val="-4"/>
          <w:sz w:val="14"/>
        </w:rPr>
        <w:t>m</w:t>
      </w:r>
      <w:r w:rsidRPr="005B6AB5">
        <w:rPr>
          <w:rFonts w:ascii="Arial Narrow" w:hAnsi="Arial Narrow"/>
          <w:spacing w:val="-7"/>
          <w:sz w:val="14"/>
        </w:rPr>
        <w:t>p</w:t>
      </w:r>
      <w:r w:rsidRPr="005B6AB5">
        <w:rPr>
          <w:rFonts w:ascii="Arial Narrow" w:hAnsi="Arial Narrow"/>
          <w:spacing w:val="2"/>
          <w:sz w:val="14"/>
        </w:rPr>
        <w:t>l</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18"/>
          <w:sz w:val="14"/>
        </w:rPr>
        <w:t>w</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7"/>
          <w:sz w:val="14"/>
        </w:rPr>
        <w:t>n</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1"/>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5"/>
          <w:sz w:val="14"/>
        </w:rPr>
        <w:t xml:space="preserve"> </w:t>
      </w:r>
      <w:r w:rsidRPr="005B6AB5">
        <w:rPr>
          <w:rFonts w:ascii="Arial Narrow" w:hAnsi="Arial Narrow"/>
          <w:spacing w:val="5"/>
          <w:sz w:val="14"/>
        </w:rPr>
        <w:t>co</w:t>
      </w:r>
      <w:r w:rsidRPr="005B6AB5">
        <w:rPr>
          <w:rFonts w:ascii="Arial Narrow" w:hAnsi="Arial Narrow"/>
          <w:spacing w:val="-7"/>
          <w:sz w:val="14"/>
        </w:rPr>
        <w:t>un</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7"/>
          <w:sz w:val="14"/>
        </w:rPr>
        <w:t>y</w:t>
      </w:r>
      <w:r w:rsidRPr="005B6AB5">
        <w:rPr>
          <w:rFonts w:ascii="Arial Narrow" w:hAnsi="Arial Narrow"/>
          <w:spacing w:val="-1"/>
          <w:sz w:val="14"/>
        </w:rPr>
        <w:t>'</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27"/>
          <w:sz w:val="14"/>
        </w:rPr>
        <w:t>"</w:t>
      </w:r>
      <w:r w:rsidRPr="005B6AB5">
        <w:rPr>
          <w:rFonts w:ascii="Arial Narrow" w:hAnsi="Arial Narrow"/>
          <w:spacing w:val="-7"/>
          <w:sz w:val="14"/>
        </w:rPr>
        <w:t>b</w:t>
      </w:r>
      <w:r w:rsidRPr="005B6AB5">
        <w:rPr>
          <w:rFonts w:ascii="Arial Narrow" w:hAnsi="Arial Narrow"/>
          <w:spacing w:val="-8"/>
          <w:sz w:val="14"/>
        </w:rPr>
        <w:t>a</w:t>
      </w:r>
      <w:r w:rsidRPr="005B6AB5">
        <w:rPr>
          <w:rFonts w:ascii="Arial Narrow" w:hAnsi="Arial Narrow"/>
          <w:spacing w:val="2"/>
          <w:sz w:val="14"/>
        </w:rPr>
        <w:t>ll</w:t>
      </w:r>
      <w:r w:rsidRPr="005B6AB5">
        <w:rPr>
          <w:rFonts w:ascii="Arial Narrow" w:hAnsi="Arial Narrow"/>
          <w:spacing w:val="5"/>
          <w:sz w:val="14"/>
        </w:rPr>
        <w:t>oo</w:t>
      </w:r>
      <w:r w:rsidRPr="005B6AB5">
        <w:rPr>
          <w:rFonts w:ascii="Arial Narrow" w:hAnsi="Arial Narrow"/>
          <w:spacing w:val="-7"/>
          <w:sz w:val="14"/>
        </w:rPr>
        <w:t>n</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1"/>
          <w:sz w:val="14"/>
        </w:rPr>
        <w:t xml:space="preserve"> </w:t>
      </w:r>
      <w:r w:rsidRPr="005B6AB5">
        <w:rPr>
          <w:rFonts w:ascii="Arial Narrow" w:hAnsi="Arial Narrow"/>
          <w:spacing w:val="-7"/>
          <w:sz w:val="14"/>
        </w:rPr>
        <w:t>budg</w:t>
      </w:r>
      <w:r w:rsidRPr="005B6AB5">
        <w:rPr>
          <w:rFonts w:ascii="Arial Narrow" w:hAnsi="Arial Narrow"/>
          <w:spacing w:val="5"/>
          <w:sz w:val="14"/>
        </w:rPr>
        <w:t>e</w:t>
      </w:r>
      <w:r w:rsidRPr="005B6AB5">
        <w:rPr>
          <w:rFonts w:ascii="Arial Narrow" w:hAnsi="Arial Narrow"/>
          <w:sz w:val="14"/>
        </w:rPr>
        <w:t>t</w:t>
      </w:r>
      <w:r w:rsidRPr="005B6AB5">
        <w:rPr>
          <w:rFonts w:ascii="Arial Narrow" w:hAnsi="Arial Narrow"/>
          <w:w w:val="101"/>
          <w:sz w:val="14"/>
        </w:rPr>
        <w:t xml:space="preserve"> </w:t>
      </w:r>
      <w:r w:rsidRPr="005B6AB5">
        <w:rPr>
          <w:rFonts w:ascii="Arial Narrow" w:hAnsi="Arial Narrow"/>
          <w:spacing w:val="-7"/>
          <w:sz w:val="14"/>
        </w:rPr>
        <w:t>d</w:t>
      </w:r>
      <w:r w:rsidRPr="005B6AB5">
        <w:rPr>
          <w:rFonts w:ascii="Arial Narrow" w:hAnsi="Arial Narrow"/>
          <w:spacing w:val="5"/>
          <w:sz w:val="14"/>
        </w:rPr>
        <w:t>e</w:t>
      </w:r>
      <w:r w:rsidRPr="005B6AB5">
        <w:rPr>
          <w:rFonts w:ascii="Arial Narrow" w:hAnsi="Arial Narrow"/>
          <w:spacing w:val="3"/>
          <w:sz w:val="14"/>
        </w:rPr>
        <w:t>f</w:t>
      </w:r>
      <w:r w:rsidRPr="005B6AB5">
        <w:rPr>
          <w:rFonts w:ascii="Arial Narrow" w:hAnsi="Arial Narrow"/>
          <w:spacing w:val="2"/>
          <w:sz w:val="14"/>
        </w:rPr>
        <w:t>i</w:t>
      </w:r>
      <w:r w:rsidRPr="005B6AB5">
        <w:rPr>
          <w:rFonts w:ascii="Arial Narrow" w:hAnsi="Arial Narrow"/>
          <w:spacing w:val="5"/>
          <w:sz w:val="14"/>
        </w:rPr>
        <w:t>c</w:t>
      </w:r>
      <w:r w:rsidRPr="005B6AB5">
        <w:rPr>
          <w:rFonts w:ascii="Arial Narrow" w:hAnsi="Arial Narrow"/>
          <w:spacing w:val="2"/>
          <w:sz w:val="14"/>
        </w:rPr>
        <w:t>it</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25"/>
          <w:sz w:val="14"/>
        </w:rPr>
        <w:t xml:space="preserve"> </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1"/>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7"/>
          <w:sz w:val="14"/>
        </w:rPr>
        <w:t>gu</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12"/>
          <w:sz w:val="14"/>
        </w:rPr>
        <w:t xml:space="preserve"> </w:t>
      </w:r>
      <w:r w:rsidRPr="005B6AB5">
        <w:rPr>
          <w:rFonts w:ascii="Arial Narrow" w:hAnsi="Arial Narrow"/>
          <w:spacing w:val="-27"/>
          <w:sz w:val="14"/>
        </w:rPr>
        <w:t>"</w:t>
      </w:r>
      <w:r w:rsidRPr="005B6AB5">
        <w:rPr>
          <w:rFonts w:ascii="Arial Narrow" w:hAnsi="Arial Narrow"/>
          <w:spacing w:val="2"/>
          <w:sz w:val="14"/>
        </w:rPr>
        <w:t>it</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7"/>
          <w:sz w:val="14"/>
        </w:rPr>
        <w:t>g</w:t>
      </w:r>
      <w:r w:rsidRPr="005B6AB5">
        <w:rPr>
          <w:rFonts w:ascii="Arial Narrow" w:hAnsi="Arial Narrow"/>
          <w:spacing w:val="2"/>
          <w:sz w:val="14"/>
        </w:rPr>
        <w:t>i</w:t>
      </w:r>
      <w:r w:rsidRPr="005B6AB5">
        <w:rPr>
          <w:rFonts w:ascii="Arial Narrow" w:hAnsi="Arial Narrow"/>
          <w:sz w:val="14"/>
        </w:rPr>
        <w:t>c</w:t>
      </w:r>
      <w:r w:rsidRPr="005B6AB5">
        <w:rPr>
          <w:rFonts w:ascii="Arial Narrow" w:hAnsi="Arial Narrow"/>
          <w:spacing w:val="15"/>
          <w:sz w:val="14"/>
        </w:rPr>
        <w:t xml:space="preserve"> </w:t>
      </w:r>
      <w:r w:rsidRPr="005B6AB5">
        <w:rPr>
          <w:rFonts w:ascii="Arial Narrow" w:hAnsi="Arial Narrow"/>
          <w:spacing w:val="5"/>
          <w:sz w:val="14"/>
        </w:rPr>
        <w:t>co</w:t>
      </w:r>
      <w:r w:rsidRPr="005B6AB5">
        <w:rPr>
          <w:rFonts w:ascii="Arial Narrow" w:hAnsi="Arial Narrow"/>
          <w:spacing w:val="-4"/>
          <w:sz w:val="14"/>
        </w:rPr>
        <w:t>mm</w:t>
      </w:r>
      <w:r w:rsidRPr="005B6AB5">
        <w:rPr>
          <w:rFonts w:ascii="Arial Narrow" w:hAnsi="Arial Narrow"/>
          <w:spacing w:val="2"/>
          <w:sz w:val="14"/>
        </w:rPr>
        <w:t>it</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5"/>
          <w:sz w:val="14"/>
        </w:rPr>
        <w:t>e</w:t>
      </w:r>
      <w:r w:rsidRPr="005B6AB5">
        <w:rPr>
          <w:rFonts w:ascii="Arial Narrow" w:hAnsi="Arial Narrow"/>
          <w:spacing w:val="-7"/>
          <w:sz w:val="14"/>
        </w:rPr>
        <w:t>x</w:t>
      </w:r>
      <w:r w:rsidRPr="005B6AB5">
        <w:rPr>
          <w:rFonts w:ascii="Arial Narrow" w:hAnsi="Arial Narrow"/>
          <w:spacing w:val="5"/>
          <w:sz w:val="14"/>
        </w:rPr>
        <w:t>cee</w:t>
      </w:r>
      <w:r w:rsidRPr="005B6AB5">
        <w:rPr>
          <w:rFonts w:ascii="Arial Narrow" w:hAnsi="Arial Narrow"/>
          <w:sz w:val="14"/>
        </w:rPr>
        <w:t>d</w:t>
      </w:r>
      <w:r w:rsidRPr="005B6AB5">
        <w:rPr>
          <w:rFonts w:ascii="Arial Narrow" w:hAnsi="Arial Narrow"/>
          <w:spacing w:val="-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5"/>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5"/>
          <w:sz w:val="14"/>
        </w:rPr>
        <w:t>ce</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8"/>
          <w:sz w:val="14"/>
        </w:rPr>
        <w:t>a</w:t>
      </w:r>
      <w:r w:rsidRPr="005B6AB5">
        <w:rPr>
          <w:rFonts w:ascii="Arial Narrow" w:hAnsi="Arial Narrow"/>
          <w:spacing w:val="-21"/>
          <w:sz w:val="14"/>
        </w:rPr>
        <w:t>v</w:t>
      </w:r>
      <w:r w:rsidRPr="005B6AB5">
        <w:rPr>
          <w:rFonts w:ascii="Arial Narrow" w:hAnsi="Arial Narrow"/>
          <w:spacing w:val="-8"/>
          <w:sz w:val="14"/>
        </w:rPr>
        <w:t>a</w:t>
      </w:r>
      <w:r w:rsidRPr="005B6AB5">
        <w:rPr>
          <w:rFonts w:ascii="Arial Narrow" w:hAnsi="Arial Narrow"/>
          <w:spacing w:val="2"/>
          <w:sz w:val="14"/>
        </w:rPr>
        <w:t>il</w:t>
      </w:r>
      <w:r w:rsidRPr="005B6AB5">
        <w:rPr>
          <w:rFonts w:ascii="Arial Narrow" w:hAnsi="Arial Narrow"/>
          <w:spacing w:val="-8"/>
          <w:sz w:val="14"/>
        </w:rPr>
        <w:t>a</w:t>
      </w:r>
      <w:r w:rsidRPr="005B6AB5">
        <w:rPr>
          <w:rFonts w:ascii="Arial Narrow" w:hAnsi="Arial Narrow"/>
          <w:spacing w:val="-7"/>
          <w:sz w:val="14"/>
        </w:rPr>
        <w:t>b</w:t>
      </w:r>
      <w:r w:rsidRPr="005B6AB5">
        <w:rPr>
          <w:rFonts w:ascii="Arial Narrow" w:hAnsi="Arial Narrow"/>
          <w:spacing w:val="2"/>
          <w:sz w:val="14"/>
        </w:rPr>
        <w:t>l</w:t>
      </w:r>
      <w:r w:rsidRPr="005B6AB5">
        <w:rPr>
          <w:rFonts w:ascii="Arial Narrow" w:hAnsi="Arial Narrow"/>
          <w:sz w:val="14"/>
        </w:rPr>
        <w:t>e</w:t>
      </w:r>
      <w:r w:rsidRPr="005B6AB5">
        <w:rPr>
          <w:rFonts w:ascii="Arial Narrow" w:hAnsi="Arial Narrow"/>
          <w:spacing w:val="15"/>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5"/>
          <w:sz w:val="14"/>
        </w:rPr>
        <w:t xml:space="preserve"> </w:t>
      </w:r>
      <w:r w:rsidRPr="005B6AB5">
        <w:rPr>
          <w:rFonts w:ascii="Arial Narrow" w:hAnsi="Arial Narrow"/>
          <w:spacing w:val="4"/>
          <w:sz w:val="14"/>
        </w:rPr>
        <w:t>s</w:t>
      </w:r>
      <w:r w:rsidRPr="005B6AB5">
        <w:rPr>
          <w:rFonts w:ascii="Arial Narrow" w:hAnsi="Arial Narrow"/>
          <w:spacing w:val="-7"/>
          <w:sz w:val="14"/>
        </w:rPr>
        <w:t>upp</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z w:val="14"/>
        </w:rPr>
        <w:t>t</w:t>
      </w:r>
      <w:r w:rsidRPr="005B6AB5">
        <w:rPr>
          <w:rFonts w:ascii="Arial Narrow" w:hAnsi="Arial Narrow"/>
          <w:spacing w:val="1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pacing w:val="-4"/>
          <w:sz w:val="14"/>
        </w:rPr>
        <w:t>m.</w:t>
      </w:r>
      <w:r w:rsidRPr="005B6AB5">
        <w:rPr>
          <w:rFonts w:ascii="Arial Narrow" w:hAnsi="Arial Narrow"/>
          <w:sz w:val="14"/>
        </w:rPr>
        <w:t>"</w:t>
      </w:r>
      <w:r w:rsidRPr="005B6AB5">
        <w:rPr>
          <w:rFonts w:ascii="Arial Narrow" w:hAnsi="Arial Narrow"/>
          <w:spacing w:val="-25"/>
          <w:sz w:val="14"/>
        </w:rPr>
        <w:t xml:space="preserve"> </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pacing w:val="2"/>
          <w:sz w:val="14"/>
        </w:rPr>
        <w:t>l</w:t>
      </w:r>
      <w:r w:rsidRPr="005B6AB5">
        <w:rPr>
          <w:rFonts w:ascii="Arial Narrow" w:hAnsi="Arial Narrow"/>
          <w:spacing w:val="5"/>
          <w:sz w:val="14"/>
        </w:rPr>
        <w:t>c</w:t>
      </w:r>
      <w:r w:rsidRPr="005B6AB5">
        <w:rPr>
          <w:rFonts w:ascii="Arial Narrow" w:hAnsi="Arial Narrow"/>
          <w:spacing w:val="-7"/>
          <w:sz w:val="14"/>
        </w:rPr>
        <w:t>u</w:t>
      </w:r>
      <w:r w:rsidRPr="005B6AB5">
        <w:rPr>
          <w:rFonts w:ascii="Arial Narrow" w:hAnsi="Arial Narrow"/>
          <w:spacing w:val="2"/>
          <w:sz w:val="14"/>
        </w:rPr>
        <w:t>l</w:t>
      </w:r>
      <w:r w:rsidRPr="005B6AB5">
        <w:rPr>
          <w:rFonts w:ascii="Arial Narrow" w:hAnsi="Arial Narrow"/>
          <w:spacing w:val="-8"/>
          <w:sz w:val="14"/>
        </w:rPr>
        <w:t>a</w:t>
      </w:r>
      <w:r w:rsidRPr="005B6AB5">
        <w:rPr>
          <w:rFonts w:ascii="Arial Narrow" w:hAnsi="Arial Narrow"/>
          <w:spacing w:val="2"/>
          <w:sz w:val="14"/>
        </w:rPr>
        <w:t>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w w:val="101"/>
          <w:sz w:val="14"/>
        </w:rPr>
        <w:t xml:space="preserve"> </w:t>
      </w:r>
      <w:r w:rsidRPr="005B6AB5">
        <w:rPr>
          <w:rFonts w:ascii="Arial Narrow" w:hAnsi="Arial Narrow"/>
          <w:spacing w:val="4"/>
          <w:sz w:val="14"/>
        </w:rPr>
        <w:t>s</w:t>
      </w:r>
      <w:r w:rsidRPr="005B6AB5">
        <w:rPr>
          <w:rFonts w:ascii="Arial Narrow" w:hAnsi="Arial Narrow"/>
          <w:spacing w:val="-8"/>
          <w:sz w:val="14"/>
        </w:rPr>
        <w:t>a</w:t>
      </w:r>
      <w:r w:rsidRPr="005B6AB5">
        <w:rPr>
          <w:rFonts w:ascii="Arial Narrow" w:hAnsi="Arial Narrow"/>
          <w:spacing w:val="-21"/>
          <w:sz w:val="14"/>
        </w:rPr>
        <w:t>v</w:t>
      </w:r>
      <w:r w:rsidRPr="005B6AB5">
        <w:rPr>
          <w:rFonts w:ascii="Arial Narrow" w:hAnsi="Arial Narrow"/>
          <w:spacing w:val="2"/>
          <w:sz w:val="14"/>
        </w:rPr>
        <w:t>i</w:t>
      </w:r>
      <w:r w:rsidRPr="005B6AB5">
        <w:rPr>
          <w:rFonts w:ascii="Arial Narrow" w:hAnsi="Arial Narrow"/>
          <w:spacing w:val="-7"/>
          <w:sz w:val="14"/>
        </w:rPr>
        <w:t>ng</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1"/>
          <w:sz w:val="14"/>
        </w:rPr>
        <w:t xml:space="preserve"> </w:t>
      </w:r>
      <w:r w:rsidRPr="005B6AB5">
        <w:rPr>
          <w:rFonts w:ascii="Arial Narrow" w:hAnsi="Arial Narrow"/>
          <w:spacing w:val="4"/>
          <w:sz w:val="14"/>
        </w:rPr>
        <w:t>s</w:t>
      </w:r>
      <w:r w:rsidRPr="005B6AB5">
        <w:rPr>
          <w:rFonts w:ascii="Arial Narrow" w:hAnsi="Arial Narrow"/>
          <w:spacing w:val="-18"/>
          <w:sz w:val="14"/>
        </w:rPr>
        <w:t>w</w:t>
      </w:r>
      <w:r w:rsidRPr="005B6AB5">
        <w:rPr>
          <w:rFonts w:ascii="Arial Narrow" w:hAnsi="Arial Narrow"/>
          <w:spacing w:val="2"/>
          <w:sz w:val="14"/>
        </w:rPr>
        <w:t>it</w:t>
      </w:r>
      <w:r w:rsidRPr="005B6AB5">
        <w:rPr>
          <w:rFonts w:ascii="Arial Narrow" w:hAnsi="Arial Narrow"/>
          <w:spacing w:val="5"/>
          <w:sz w:val="14"/>
        </w:rPr>
        <w:t>c</w:t>
      </w:r>
      <w:r w:rsidRPr="005B6AB5">
        <w:rPr>
          <w:rFonts w:ascii="Arial Narrow" w:hAnsi="Arial Narrow"/>
          <w:spacing w:val="-7"/>
          <w:sz w:val="14"/>
        </w:rPr>
        <w:t>h</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3"/>
          <w:sz w:val="14"/>
        </w:rPr>
        <w:t xml:space="preserve"> </w:t>
      </w:r>
      <w:r w:rsidRPr="005B6AB5">
        <w:rPr>
          <w:rFonts w:ascii="Arial Narrow" w:hAnsi="Arial Narrow"/>
          <w:spacing w:val="-7"/>
          <w:sz w:val="14"/>
        </w:rPr>
        <w:t>g</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2"/>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7"/>
          <w:sz w:val="14"/>
        </w:rPr>
        <w:t>g</w:t>
      </w:r>
      <w:r w:rsidRPr="005B6AB5">
        <w:rPr>
          <w:rFonts w:ascii="Arial Narrow" w:hAnsi="Arial Narrow"/>
          <w:spacing w:val="2"/>
          <w:sz w:val="14"/>
        </w:rPr>
        <w:t>i</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18"/>
          <w:sz w:val="14"/>
        </w:rPr>
        <w:t>w</w:t>
      </w:r>
      <w:r w:rsidRPr="005B6AB5">
        <w:rPr>
          <w:rFonts w:ascii="Arial Narrow" w:hAnsi="Arial Narrow"/>
          <w:spacing w:val="5"/>
          <w:sz w:val="14"/>
        </w:rPr>
        <w:t>e</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w:t>
      </w:r>
      <w:r w:rsidRPr="005B6AB5">
        <w:rPr>
          <w:rFonts w:ascii="Arial Narrow" w:hAnsi="Arial Narrow"/>
          <w:spacing w:val="2"/>
          <w:sz w:val="14"/>
        </w:rPr>
        <w:t xml:space="preserve"> i</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7"/>
          <w:sz w:val="14"/>
        </w:rPr>
        <w:t>n</w:t>
      </w:r>
      <w:r w:rsidRPr="005B6AB5">
        <w:rPr>
          <w:rFonts w:ascii="Arial Narrow" w:hAnsi="Arial Narrow"/>
          <w:spacing w:val="5"/>
          <w:sz w:val="14"/>
        </w:rPr>
        <w:t>o</w:t>
      </w:r>
      <w:r w:rsidRPr="005B6AB5">
        <w:rPr>
          <w:rFonts w:ascii="Arial Narrow" w:hAnsi="Arial Narrow"/>
          <w:sz w:val="14"/>
        </w:rPr>
        <w:t>t</w:t>
      </w:r>
      <w:r w:rsidRPr="005B6AB5">
        <w:rPr>
          <w:rFonts w:ascii="Arial Narrow" w:hAnsi="Arial Narrow"/>
          <w:spacing w:val="10"/>
          <w:sz w:val="14"/>
        </w:rPr>
        <w:t xml:space="preserve"> </w:t>
      </w:r>
      <w:r w:rsidRPr="005B6AB5">
        <w:rPr>
          <w:rFonts w:ascii="Arial Narrow" w:hAnsi="Arial Narrow"/>
          <w:spacing w:val="4"/>
          <w:sz w:val="14"/>
        </w:rPr>
        <w:t>s</w:t>
      </w:r>
      <w:r w:rsidRPr="005B6AB5">
        <w:rPr>
          <w:rFonts w:ascii="Arial Narrow" w:hAnsi="Arial Narrow"/>
          <w:sz w:val="14"/>
        </w:rPr>
        <w:t>o</w:t>
      </w:r>
      <w:r w:rsidRPr="005B6AB5">
        <w:rPr>
          <w:rFonts w:ascii="Arial Narrow" w:hAnsi="Arial Narrow"/>
          <w:spacing w:val="13"/>
          <w:sz w:val="14"/>
        </w:rPr>
        <w:t xml:space="preserve"> </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pacing w:val="-4"/>
          <w:sz w:val="14"/>
        </w:rPr>
        <w:t>m</w:t>
      </w:r>
      <w:r w:rsidRPr="005B6AB5">
        <w:rPr>
          <w:rFonts w:ascii="Arial Narrow" w:hAnsi="Arial Narrow"/>
          <w:spacing w:val="-7"/>
          <w:sz w:val="14"/>
        </w:rPr>
        <w:t>p</w:t>
      </w:r>
      <w:r w:rsidRPr="005B6AB5">
        <w:rPr>
          <w:rFonts w:ascii="Arial Narrow" w:hAnsi="Arial Narrow"/>
          <w:spacing w:val="2"/>
          <w:sz w:val="14"/>
        </w:rPr>
        <w:t>l</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7"/>
          <w:sz w:val="14"/>
        </w:rPr>
        <w:t>b</w:t>
      </w:r>
      <w:r w:rsidRPr="005B6AB5">
        <w:rPr>
          <w:rFonts w:ascii="Arial Narrow" w:hAnsi="Arial Narrow"/>
          <w:spacing w:val="5"/>
          <w:sz w:val="14"/>
        </w:rPr>
        <w:t>ec</w:t>
      </w:r>
      <w:r w:rsidRPr="005B6AB5">
        <w:rPr>
          <w:rFonts w:ascii="Arial Narrow" w:hAnsi="Arial Narrow"/>
          <w:spacing w:val="-8"/>
          <w:sz w:val="14"/>
        </w:rPr>
        <w:t>a</w:t>
      </w:r>
      <w:r w:rsidRPr="005B6AB5">
        <w:rPr>
          <w:rFonts w:ascii="Arial Narrow" w:hAnsi="Arial Narrow"/>
          <w:spacing w:val="-7"/>
          <w:sz w:val="14"/>
        </w:rPr>
        <w:t>u</w:t>
      </w:r>
      <w:r w:rsidRPr="005B6AB5">
        <w:rPr>
          <w:rFonts w:ascii="Arial Narrow" w:hAnsi="Arial Narrow"/>
          <w:spacing w:val="4"/>
          <w:sz w:val="14"/>
        </w:rPr>
        <w:t>s</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2"/>
          <w:sz w:val="14"/>
        </w:rPr>
        <w:t>i</w:t>
      </w:r>
      <w:r w:rsidRPr="005B6AB5">
        <w:rPr>
          <w:rFonts w:ascii="Arial Narrow" w:hAnsi="Arial Narrow"/>
          <w:sz w:val="14"/>
        </w:rPr>
        <w:t>t</w:t>
      </w:r>
      <w:r w:rsidRPr="005B6AB5">
        <w:rPr>
          <w:rFonts w:ascii="Arial Narrow" w:hAnsi="Arial Narrow"/>
          <w:spacing w:val="10"/>
          <w:sz w:val="14"/>
        </w:rPr>
        <w:t xml:space="preserve"> </w:t>
      </w:r>
      <w:r w:rsidRPr="005B6AB5">
        <w:rPr>
          <w:rFonts w:ascii="Arial Narrow" w:hAnsi="Arial Narrow"/>
          <w:spacing w:val="-7"/>
          <w:sz w:val="14"/>
        </w:rPr>
        <w:t>d</w:t>
      </w:r>
      <w:r w:rsidRPr="005B6AB5">
        <w:rPr>
          <w:rFonts w:ascii="Arial Narrow" w:hAnsi="Arial Narrow"/>
          <w:spacing w:val="5"/>
          <w:sz w:val="14"/>
        </w:rPr>
        <w:t>e</w:t>
      </w:r>
      <w:r w:rsidRPr="005B6AB5">
        <w:rPr>
          <w:rFonts w:ascii="Arial Narrow" w:hAnsi="Arial Narrow"/>
          <w:spacing w:val="-7"/>
          <w:sz w:val="14"/>
        </w:rPr>
        <w:t>p</w:t>
      </w:r>
      <w:r w:rsidRPr="005B6AB5">
        <w:rPr>
          <w:rFonts w:ascii="Arial Narrow" w:hAnsi="Arial Narrow"/>
          <w:spacing w:val="5"/>
          <w:sz w:val="14"/>
        </w:rPr>
        <w:t>e</w:t>
      </w:r>
      <w:r w:rsidRPr="005B6AB5">
        <w:rPr>
          <w:rFonts w:ascii="Arial Narrow" w:hAnsi="Arial Narrow"/>
          <w:spacing w:val="-7"/>
          <w:sz w:val="14"/>
        </w:rPr>
        <w:t>nd</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5"/>
          <w:sz w:val="14"/>
        </w:rPr>
        <w:t>o</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5"/>
          <w:sz w:val="14"/>
        </w:rPr>
        <w:t>e</w:t>
      </w:r>
      <w:r w:rsidRPr="005B6AB5">
        <w:rPr>
          <w:rFonts w:ascii="Arial Narrow" w:hAnsi="Arial Narrow"/>
          <w:spacing w:val="-7"/>
          <w:sz w:val="14"/>
        </w:rPr>
        <w:t>xp</w:t>
      </w:r>
      <w:r w:rsidRPr="005B6AB5">
        <w:rPr>
          <w:rFonts w:ascii="Arial Narrow" w:hAnsi="Arial Narrow"/>
          <w:spacing w:val="5"/>
          <w:sz w:val="14"/>
        </w:rPr>
        <w:t>e</w:t>
      </w:r>
      <w:r w:rsidRPr="005B6AB5">
        <w:rPr>
          <w:rFonts w:ascii="Arial Narrow" w:hAnsi="Arial Narrow"/>
          <w:spacing w:val="-7"/>
          <w:sz w:val="14"/>
        </w:rPr>
        <w:t>nd</w:t>
      </w:r>
      <w:r w:rsidRPr="005B6AB5">
        <w:rPr>
          <w:rFonts w:ascii="Arial Narrow" w:hAnsi="Arial Narrow"/>
          <w:spacing w:val="2"/>
          <w:sz w:val="14"/>
        </w:rPr>
        <w:t>it</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5"/>
          <w:sz w:val="14"/>
        </w:rPr>
        <w:t>c</w:t>
      </w:r>
      <w:r w:rsidRPr="005B6AB5">
        <w:rPr>
          <w:rFonts w:ascii="Arial Narrow" w:hAnsi="Arial Narrow"/>
          <w:spacing w:val="-7"/>
          <w:sz w:val="14"/>
        </w:rPr>
        <w:t>u</w:t>
      </w:r>
      <w:r w:rsidRPr="005B6AB5">
        <w:rPr>
          <w:rFonts w:ascii="Arial Narrow" w:hAnsi="Arial Narrow"/>
          <w:spacing w:val="3"/>
          <w:sz w:val="14"/>
        </w:rPr>
        <w:t>rr</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z w:val="14"/>
        </w:rPr>
        <w:t>t</w:t>
      </w:r>
      <w:r w:rsidRPr="005B6AB5">
        <w:rPr>
          <w:rFonts w:ascii="Arial Narrow" w:hAnsi="Arial Narrow"/>
          <w:w w:val="101"/>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7"/>
          <w:sz w:val="14"/>
        </w:rPr>
        <w:t>g</w:t>
      </w:r>
      <w:r w:rsidRPr="005B6AB5">
        <w:rPr>
          <w:rFonts w:ascii="Arial Narrow" w:hAnsi="Arial Narrow"/>
          <w:sz w:val="14"/>
        </w:rPr>
        <w:t>y</w:t>
      </w:r>
      <w:r w:rsidRPr="005B6AB5">
        <w:rPr>
          <w:rFonts w:ascii="Arial Narrow" w:hAnsi="Arial Narrow"/>
          <w:spacing w:val="-4"/>
          <w:sz w:val="14"/>
        </w:rPr>
        <w:t xml:space="preserve"> </w:t>
      </w:r>
      <w:r w:rsidRPr="005B6AB5">
        <w:rPr>
          <w:rFonts w:ascii="Arial Narrow" w:hAnsi="Arial Narrow"/>
          <w:spacing w:val="-7"/>
          <w:sz w:val="14"/>
        </w:rPr>
        <w:t>d</w:t>
      </w:r>
      <w:r w:rsidRPr="005B6AB5">
        <w:rPr>
          <w:rFonts w:ascii="Arial Narrow" w:hAnsi="Arial Narrow"/>
          <w:spacing w:val="5"/>
          <w:sz w:val="14"/>
        </w:rPr>
        <w:t>e</w:t>
      </w:r>
      <w:r w:rsidRPr="005B6AB5">
        <w:rPr>
          <w:rFonts w:ascii="Arial Narrow" w:hAnsi="Arial Narrow"/>
          <w:spacing w:val="-4"/>
          <w:sz w:val="14"/>
        </w:rPr>
        <w:t>m</w:t>
      </w:r>
      <w:r w:rsidRPr="005B6AB5">
        <w:rPr>
          <w:rFonts w:ascii="Arial Narrow" w:hAnsi="Arial Narrow"/>
          <w:spacing w:val="-8"/>
          <w:sz w:val="14"/>
        </w:rPr>
        <w:t>a</w:t>
      </w:r>
      <w:r w:rsidRPr="005B6AB5">
        <w:rPr>
          <w:rFonts w:ascii="Arial Narrow" w:hAnsi="Arial Narrow"/>
          <w:spacing w:val="-7"/>
          <w:sz w:val="14"/>
        </w:rPr>
        <w:t>nd</w:t>
      </w:r>
      <w:r w:rsidRPr="005B6AB5">
        <w:rPr>
          <w:rFonts w:ascii="Arial Narrow" w:hAnsi="Arial Narrow"/>
          <w:sz w:val="14"/>
        </w:rPr>
        <w:t>s</w:t>
      </w:r>
      <w:r w:rsidRPr="005B6AB5">
        <w:rPr>
          <w:rFonts w:ascii="Arial Narrow" w:hAnsi="Arial Narrow"/>
          <w:spacing w:val="9"/>
          <w:sz w:val="14"/>
        </w:rPr>
        <w:t xml:space="preserve"> </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4"/>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8"/>
          <w:sz w:val="14"/>
        </w:rPr>
        <w:t>a</w:t>
      </w:r>
      <w:r w:rsidRPr="005B6AB5">
        <w:rPr>
          <w:rFonts w:ascii="Arial Narrow" w:hAnsi="Arial Narrow"/>
          <w:spacing w:val="-4"/>
          <w:sz w:val="14"/>
        </w:rPr>
        <w:t>m</w:t>
      </w:r>
      <w:r w:rsidRPr="005B6AB5">
        <w:rPr>
          <w:rFonts w:ascii="Arial Narrow" w:hAnsi="Arial Narrow"/>
          <w:spacing w:val="5"/>
          <w:sz w:val="14"/>
        </w:rPr>
        <w:t>o</w:t>
      </w:r>
      <w:r w:rsidRPr="005B6AB5">
        <w:rPr>
          <w:rFonts w:ascii="Arial Narrow" w:hAnsi="Arial Narrow"/>
          <w:spacing w:val="-7"/>
          <w:sz w:val="14"/>
        </w:rPr>
        <w:t>un</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qu</w:t>
      </w:r>
      <w:r w:rsidRPr="005B6AB5">
        <w:rPr>
          <w:rFonts w:ascii="Arial Narrow" w:hAnsi="Arial Narrow"/>
          <w:spacing w:val="2"/>
          <w:sz w:val="14"/>
        </w:rPr>
        <w:t>i</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4"/>
          <w:sz w:val="14"/>
        </w:rPr>
        <w:t xml:space="preserve"> </w:t>
      </w:r>
      <w:r w:rsidRPr="005B6AB5">
        <w:rPr>
          <w:rFonts w:ascii="Arial Narrow" w:hAnsi="Arial Narrow"/>
          <w:spacing w:val="3"/>
          <w:sz w:val="14"/>
        </w:rPr>
        <w:t>f</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9"/>
          <w:sz w:val="14"/>
        </w:rPr>
        <w:t xml:space="preserve"> </w:t>
      </w:r>
      <w:r w:rsidRPr="005B6AB5">
        <w:rPr>
          <w:rFonts w:ascii="Arial Narrow" w:hAnsi="Arial Narrow"/>
          <w:spacing w:val="2"/>
          <w:sz w:val="14"/>
        </w:rPr>
        <w:t>it</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p</w:t>
      </w:r>
      <w:r w:rsidRPr="005B6AB5">
        <w:rPr>
          <w:rFonts w:ascii="Arial Narrow" w:hAnsi="Arial Narrow"/>
          <w:spacing w:val="2"/>
          <w:sz w:val="14"/>
        </w:rPr>
        <w:t>l</w:t>
      </w:r>
      <w:r w:rsidRPr="005B6AB5">
        <w:rPr>
          <w:rFonts w:ascii="Arial Narrow" w:hAnsi="Arial Narrow"/>
          <w:spacing w:val="-8"/>
          <w:sz w:val="14"/>
        </w:rPr>
        <w:t>a</w:t>
      </w:r>
      <w:r w:rsidRPr="005B6AB5">
        <w:rPr>
          <w:rFonts w:ascii="Arial Narrow" w:hAnsi="Arial Narrow"/>
          <w:spacing w:val="5"/>
          <w:sz w:val="14"/>
        </w:rPr>
        <w:t>ce</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3"/>
          <w:sz w:val="14"/>
        </w:rPr>
        <w:t>-</w:t>
      </w:r>
      <w:r w:rsidRPr="005B6AB5">
        <w:rPr>
          <w:rFonts w:ascii="Arial Narrow" w:hAnsi="Arial Narrow"/>
          <w:sz w:val="14"/>
        </w:rPr>
        <w:t>-</w:t>
      </w:r>
      <w:r w:rsidRPr="005B6AB5">
        <w:rPr>
          <w:rFonts w:ascii="Arial Narrow" w:hAnsi="Arial Narrow"/>
          <w:spacing w:val="10"/>
          <w:sz w:val="14"/>
        </w:rPr>
        <w:t xml:space="preserve"> </w:t>
      </w:r>
      <w:r w:rsidRPr="005B6AB5">
        <w:rPr>
          <w:rFonts w:ascii="Arial Narrow" w:hAnsi="Arial Narrow"/>
          <w:spacing w:val="-7"/>
          <w:sz w:val="14"/>
        </w:rPr>
        <w:t>nu</w:t>
      </w:r>
      <w:r w:rsidRPr="005B6AB5">
        <w:rPr>
          <w:rFonts w:ascii="Arial Narrow" w:hAnsi="Arial Narrow"/>
          <w:spacing w:val="-4"/>
          <w:sz w:val="14"/>
        </w:rPr>
        <w:t>m</w:t>
      </w:r>
      <w:r w:rsidRPr="005B6AB5">
        <w:rPr>
          <w:rFonts w:ascii="Arial Narrow" w:hAnsi="Arial Narrow"/>
          <w:spacing w:val="-7"/>
          <w:sz w:val="14"/>
        </w:rPr>
        <w:t>b</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d</w:t>
      </w:r>
      <w:r w:rsidRPr="005B6AB5">
        <w:rPr>
          <w:rFonts w:ascii="Arial Narrow" w:hAnsi="Arial Narrow"/>
          <w:spacing w:val="-4"/>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2"/>
          <w:sz w:val="14"/>
        </w:rPr>
        <w:t xml:space="preserve"> </w:t>
      </w:r>
      <w:r w:rsidRPr="005B6AB5">
        <w:rPr>
          <w:rFonts w:ascii="Arial Narrow" w:hAnsi="Arial Narrow"/>
          <w:spacing w:val="-7"/>
          <w:sz w:val="14"/>
        </w:rPr>
        <w:t>p</w:t>
      </w:r>
      <w:r w:rsidRPr="005B6AB5">
        <w:rPr>
          <w:rFonts w:ascii="Arial Narrow" w:hAnsi="Arial Narrow"/>
          <w:spacing w:val="2"/>
          <w:sz w:val="14"/>
        </w:rPr>
        <w:t>i</w:t>
      </w:r>
      <w:r w:rsidRPr="005B6AB5">
        <w:rPr>
          <w:rFonts w:ascii="Arial Narrow" w:hAnsi="Arial Narrow"/>
          <w:sz w:val="14"/>
        </w:rPr>
        <w:t>n</w:t>
      </w:r>
      <w:r w:rsidRPr="005B6AB5">
        <w:rPr>
          <w:rFonts w:ascii="Arial Narrow" w:hAnsi="Arial Narrow"/>
          <w:spacing w:val="-4"/>
          <w:sz w:val="14"/>
        </w:rPr>
        <w:t xml:space="preserve"> </w:t>
      </w:r>
      <w:r w:rsidRPr="005B6AB5">
        <w:rPr>
          <w:rFonts w:ascii="Arial Narrow" w:hAnsi="Arial Narrow"/>
          <w:spacing w:val="-7"/>
          <w:sz w:val="14"/>
        </w:rPr>
        <w:t>d</w:t>
      </w:r>
      <w:r w:rsidRPr="005B6AB5">
        <w:rPr>
          <w:rFonts w:ascii="Arial Narrow" w:hAnsi="Arial Narrow"/>
          <w:spacing w:val="5"/>
          <w:sz w:val="14"/>
        </w:rPr>
        <w:t>o</w:t>
      </w:r>
      <w:r w:rsidRPr="005B6AB5">
        <w:rPr>
          <w:rFonts w:ascii="Arial Narrow" w:hAnsi="Arial Narrow"/>
          <w:spacing w:val="-18"/>
          <w:sz w:val="14"/>
        </w:rPr>
        <w:t>w</w:t>
      </w:r>
      <w:r w:rsidRPr="005B6AB5">
        <w:rPr>
          <w:rFonts w:ascii="Arial Narrow" w:hAnsi="Arial Narrow"/>
          <w:spacing w:val="-7"/>
          <w:sz w:val="14"/>
        </w:rPr>
        <w:t>n</w:t>
      </w:r>
      <w:r w:rsidRPr="005B6AB5">
        <w:rPr>
          <w:rFonts w:ascii="Arial Narrow" w:hAnsi="Arial Narrow"/>
          <w:sz w:val="14"/>
        </w:rPr>
        <w:t>.</w:t>
      </w:r>
      <w:r w:rsidRPr="005B6AB5">
        <w:rPr>
          <w:rFonts w:ascii="Arial Narrow" w:hAnsi="Arial Narrow"/>
          <w:sz w:val="12"/>
        </w:rPr>
        <w:t>¶</w:t>
      </w:r>
      <w:r w:rsidRPr="005B6AB5">
        <w:rPr>
          <w:rFonts w:ascii="Arial Narrow" w:hAnsi="Arial Narrow"/>
          <w:sz w:val="14"/>
        </w:rPr>
        <w:t xml:space="preserve"> </w:t>
      </w:r>
      <w:r w:rsidRPr="005B6AB5">
        <w:rPr>
          <w:rFonts w:ascii="Arial Narrow" w:hAnsi="Arial Narrow"/>
          <w:spacing w:val="-10"/>
          <w:sz w:val="14"/>
        </w:rPr>
        <w:t>I</w:t>
      </w:r>
      <w:r w:rsidRPr="005B6AB5">
        <w:rPr>
          <w:rFonts w:ascii="Arial Narrow" w:hAnsi="Arial Narrow"/>
          <w:sz w:val="14"/>
        </w:rPr>
        <w:t>f</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4"/>
          <w:sz w:val="14"/>
        </w:rPr>
        <w:t>U</w:t>
      </w:r>
      <w:r w:rsidRPr="005B6AB5">
        <w:rPr>
          <w:rFonts w:ascii="Arial Narrow" w:hAnsi="Arial Narrow"/>
          <w:spacing w:val="-7"/>
          <w:sz w:val="14"/>
        </w:rPr>
        <w:t>n</w:t>
      </w:r>
      <w:r w:rsidRPr="005B6AB5">
        <w:rPr>
          <w:rFonts w:ascii="Arial Narrow" w:hAnsi="Arial Narrow"/>
          <w:spacing w:val="2"/>
          <w:sz w:val="14"/>
        </w:rPr>
        <w:t>it</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7"/>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1"/>
          <w:sz w:val="14"/>
        </w:rPr>
        <w:t>v</w:t>
      </w:r>
      <w:r w:rsidRPr="005B6AB5">
        <w:rPr>
          <w:rFonts w:ascii="Arial Narrow" w:hAnsi="Arial Narrow"/>
          <w:spacing w:val="5"/>
          <w:sz w:val="14"/>
        </w:rPr>
        <w:t>o</w:t>
      </w:r>
      <w:r w:rsidRPr="005B6AB5">
        <w:rPr>
          <w:rFonts w:ascii="Arial Narrow" w:hAnsi="Arial Narrow"/>
          <w:spacing w:val="-7"/>
          <w:sz w:val="14"/>
        </w:rPr>
        <w:t>k</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4"/>
          <w:sz w:val="14"/>
        </w:rPr>
        <w:t xml:space="preserve"> </w:t>
      </w:r>
      <w:r w:rsidRPr="005B6AB5">
        <w:rPr>
          <w:rFonts w:ascii="Arial Narrow" w:hAnsi="Arial Narrow"/>
          <w:spacing w:val="-8"/>
          <w:sz w:val="14"/>
        </w:rPr>
        <w:t>a</w:t>
      </w:r>
      <w:r w:rsidRPr="005B6AB5">
        <w:rPr>
          <w:rFonts w:ascii="Arial Narrow" w:hAnsi="Arial Narrow"/>
          <w:spacing w:val="2"/>
          <w:sz w:val="14"/>
        </w:rPr>
        <w:t>l</w:t>
      </w:r>
      <w:r w:rsidRPr="005B6AB5">
        <w:rPr>
          <w:rFonts w:ascii="Arial Narrow" w:hAnsi="Arial Narrow"/>
          <w:sz w:val="14"/>
        </w:rPr>
        <w:t>l</w:t>
      </w:r>
      <w:r w:rsidRPr="005B6AB5">
        <w:rPr>
          <w:rFonts w:ascii="Arial Narrow" w:hAnsi="Arial Narrow"/>
          <w:spacing w:val="10"/>
          <w:sz w:val="14"/>
        </w:rPr>
        <w:t xml:space="preserve"> </w:t>
      </w:r>
      <w:r w:rsidRPr="005B6AB5">
        <w:rPr>
          <w:rFonts w:ascii="Arial Narrow" w:hAnsi="Arial Narrow"/>
          <w:spacing w:val="2"/>
          <w:sz w:val="14"/>
        </w:rPr>
        <w:t>it</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4"/>
          <w:sz w:val="14"/>
        </w:rPr>
        <w:t>s</w:t>
      </w:r>
      <w:r w:rsidRPr="005B6AB5">
        <w:rPr>
          <w:rFonts w:ascii="Arial Narrow" w:hAnsi="Arial Narrow"/>
          <w:spacing w:val="5"/>
          <w:sz w:val="14"/>
        </w:rPr>
        <w:t>ec</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2"/>
          <w:sz w:val="14"/>
        </w:rPr>
        <w:t>it</w:t>
      </w:r>
      <w:r w:rsidRPr="005B6AB5">
        <w:rPr>
          <w:rFonts w:ascii="Arial Narrow" w:hAnsi="Arial Narrow"/>
          <w:sz w:val="14"/>
        </w:rPr>
        <w:t>y</w:t>
      </w:r>
      <w:r w:rsidRPr="005B6AB5">
        <w:rPr>
          <w:rFonts w:ascii="Arial Narrow" w:hAnsi="Arial Narrow"/>
          <w:spacing w:val="-4"/>
          <w:sz w:val="14"/>
        </w:rPr>
        <w:t xml:space="preserve"> </w:t>
      </w:r>
      <w:r w:rsidRPr="005B6AB5">
        <w:rPr>
          <w:rFonts w:ascii="Arial Narrow" w:hAnsi="Arial Narrow"/>
          <w:spacing w:val="-7"/>
          <w:sz w:val="14"/>
        </w:rPr>
        <w:t>gu</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5"/>
          <w:sz w:val="14"/>
        </w:rPr>
        <w:t>ee</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7"/>
          <w:sz w:val="14"/>
        </w:rPr>
        <w:t>b</w:t>
      </w:r>
      <w:r w:rsidRPr="005B6AB5">
        <w:rPr>
          <w:rFonts w:ascii="Arial Narrow" w:hAnsi="Arial Narrow"/>
          <w:spacing w:val="3"/>
          <w:sz w:val="14"/>
        </w:rPr>
        <w:t>r</w:t>
      </w:r>
      <w:r w:rsidRPr="005B6AB5">
        <w:rPr>
          <w:rFonts w:ascii="Arial Narrow" w:hAnsi="Arial Narrow"/>
          <w:spacing w:val="5"/>
          <w:sz w:val="14"/>
        </w:rPr>
        <w:t>o</w:t>
      </w:r>
      <w:r w:rsidRPr="005B6AB5">
        <w:rPr>
          <w:rFonts w:ascii="Arial Narrow" w:hAnsi="Arial Narrow"/>
          <w:spacing w:val="-7"/>
          <w:sz w:val="14"/>
        </w:rPr>
        <w:t>ugh</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4"/>
          <w:sz w:val="14"/>
        </w:rPr>
        <w:t>m</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8"/>
          <w:sz w:val="14"/>
        </w:rPr>
        <w:t>a</w:t>
      </w:r>
      <w:r w:rsidRPr="005B6AB5">
        <w:rPr>
          <w:rFonts w:ascii="Arial Narrow" w:hAnsi="Arial Narrow"/>
          <w:spacing w:val="2"/>
          <w:sz w:val="14"/>
        </w:rPr>
        <w:t>l</w:t>
      </w:r>
      <w:r w:rsidRPr="005B6AB5">
        <w:rPr>
          <w:rFonts w:ascii="Arial Narrow" w:hAnsi="Arial Narrow"/>
          <w:sz w:val="14"/>
        </w:rPr>
        <w:t>l</w:t>
      </w:r>
      <w:r w:rsidRPr="005B6AB5">
        <w:rPr>
          <w:rFonts w:ascii="Arial Narrow" w:hAnsi="Arial Narrow"/>
          <w:spacing w:val="9"/>
          <w:sz w:val="14"/>
        </w:rPr>
        <w:t xml:space="preserve"> </w:t>
      </w:r>
      <w:r w:rsidRPr="005B6AB5">
        <w:rPr>
          <w:rFonts w:ascii="Arial Narrow" w:hAnsi="Arial Narrow"/>
          <w:spacing w:val="2"/>
          <w:sz w:val="14"/>
        </w:rPr>
        <w:t>it</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5"/>
          <w:sz w:val="14"/>
        </w:rPr>
        <w:t>oo</w:t>
      </w:r>
      <w:r w:rsidRPr="005B6AB5">
        <w:rPr>
          <w:rFonts w:ascii="Arial Narrow" w:hAnsi="Arial Narrow"/>
          <w:spacing w:val="-7"/>
          <w:sz w:val="14"/>
        </w:rPr>
        <w:t>p</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4"/>
          <w:sz w:val="14"/>
        </w:rPr>
        <w:t>s</w:t>
      </w:r>
      <w:r w:rsidRPr="005B6AB5">
        <w:rPr>
          <w:rFonts w:ascii="Arial Narrow" w:hAnsi="Arial Narrow"/>
          <w:spacing w:val="-7"/>
          <w:sz w:val="14"/>
        </w:rPr>
        <w:t>h</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k</w:t>
      </w:r>
      <w:r w:rsidRPr="005B6AB5">
        <w:rPr>
          <w:rFonts w:ascii="Arial Narrow" w:hAnsi="Arial Narrow"/>
          <w:spacing w:val="-3"/>
          <w:sz w:val="14"/>
        </w:rPr>
        <w:t xml:space="preserve"> </w:t>
      </w:r>
      <w:r w:rsidRPr="005B6AB5">
        <w:rPr>
          <w:rFonts w:ascii="Arial Narrow" w:hAnsi="Arial Narrow"/>
          <w:spacing w:val="5"/>
          <w:sz w:val="14"/>
        </w:rPr>
        <w:t>e</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y</w:t>
      </w:r>
      <w:r w:rsidRPr="005B6AB5">
        <w:rPr>
          <w:rFonts w:ascii="Arial Narrow" w:hAnsi="Arial Narrow"/>
          <w:spacing w:val="-3"/>
          <w:sz w:val="14"/>
        </w:rPr>
        <w:t xml:space="preserve"> </w:t>
      </w:r>
      <w:r w:rsidRPr="005B6AB5">
        <w:rPr>
          <w:rFonts w:ascii="Arial Narrow" w:hAnsi="Arial Narrow"/>
          <w:spacing w:val="-7"/>
          <w:sz w:val="14"/>
        </w:rPr>
        <w:t>b</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5"/>
          <w:sz w:val="14"/>
        </w:rPr>
        <w:t>c</w:t>
      </w:r>
      <w:r w:rsidRPr="005B6AB5">
        <w:rPr>
          <w:rFonts w:ascii="Arial Narrow" w:hAnsi="Arial Narrow"/>
          <w:sz w:val="14"/>
        </w:rPr>
        <w:t>h</w:t>
      </w:r>
      <w:r w:rsidRPr="005B6AB5">
        <w:rPr>
          <w:rFonts w:ascii="Arial Narrow" w:hAnsi="Arial Narrow"/>
          <w:spacing w:val="-4"/>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w w:val="101"/>
          <w:sz w:val="14"/>
        </w:rPr>
        <w:t xml:space="preserve"> </w:t>
      </w:r>
      <w:r w:rsidRPr="005B6AB5">
        <w:rPr>
          <w:rFonts w:ascii="Arial Narrow" w:hAnsi="Arial Narrow"/>
          <w:spacing w:val="-4"/>
          <w:sz w:val="14"/>
        </w:rPr>
        <w:t>m</w:t>
      </w:r>
      <w:r w:rsidRPr="005B6AB5">
        <w:rPr>
          <w:rFonts w:ascii="Arial Narrow" w:hAnsi="Arial Narrow"/>
          <w:spacing w:val="2"/>
          <w:sz w:val="14"/>
        </w:rPr>
        <w:t>ilit</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7"/>
          <w:sz w:val="14"/>
        </w:rPr>
        <w:t>y</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4"/>
          <w:sz w:val="14"/>
        </w:rPr>
        <w:t>s</w:t>
      </w:r>
      <w:r w:rsidRPr="005B6AB5">
        <w:rPr>
          <w:rFonts w:ascii="Arial Narrow" w:hAnsi="Arial Narrow"/>
          <w:spacing w:val="2"/>
          <w:sz w:val="14"/>
        </w:rPr>
        <w:t>l</w:t>
      </w:r>
      <w:r w:rsidRPr="005B6AB5">
        <w:rPr>
          <w:rFonts w:ascii="Arial Narrow" w:hAnsi="Arial Narrow"/>
          <w:spacing w:val="-8"/>
          <w:sz w:val="14"/>
        </w:rPr>
        <w:t>a</w:t>
      </w:r>
      <w:r w:rsidRPr="005B6AB5">
        <w:rPr>
          <w:rFonts w:ascii="Arial Narrow" w:hAnsi="Arial Narrow"/>
          <w:spacing w:val="4"/>
          <w:sz w:val="14"/>
        </w:rPr>
        <w:t>s</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2"/>
          <w:sz w:val="14"/>
        </w:rPr>
        <w:t>it</w:t>
      </w:r>
      <w:r w:rsidRPr="005B6AB5">
        <w:rPr>
          <w:rFonts w:ascii="Arial Narrow" w:hAnsi="Arial Narrow"/>
          <w:sz w:val="14"/>
        </w:rPr>
        <w:t>s</w:t>
      </w:r>
      <w:r w:rsidRPr="005B6AB5">
        <w:rPr>
          <w:rFonts w:ascii="Arial Narrow" w:hAnsi="Arial Narrow"/>
          <w:spacing w:val="12"/>
          <w:sz w:val="14"/>
        </w:rPr>
        <w:t xml:space="preserve"> </w:t>
      </w:r>
      <w:r w:rsidRPr="005B6AB5">
        <w:rPr>
          <w:rFonts w:ascii="Arial Narrow" w:hAnsi="Arial Narrow"/>
          <w:spacing w:val="-7"/>
          <w:sz w:val="14"/>
        </w:rPr>
        <w:t>nu</w:t>
      </w:r>
      <w:r w:rsidRPr="005B6AB5">
        <w:rPr>
          <w:rFonts w:ascii="Arial Narrow" w:hAnsi="Arial Narrow"/>
          <w:spacing w:val="5"/>
          <w:sz w:val="14"/>
        </w:rPr>
        <w:t>c</w:t>
      </w:r>
      <w:r w:rsidRPr="005B6AB5">
        <w:rPr>
          <w:rFonts w:ascii="Arial Narrow" w:hAnsi="Arial Narrow"/>
          <w:spacing w:val="2"/>
          <w:sz w:val="14"/>
        </w:rPr>
        <w:t>l</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z w:val="14"/>
        </w:rPr>
        <w:t>r</w:t>
      </w:r>
      <w:r w:rsidRPr="005B6AB5">
        <w:rPr>
          <w:rFonts w:ascii="Arial Narrow" w:hAnsi="Arial Narrow"/>
          <w:spacing w:val="11"/>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4"/>
          <w:sz w:val="14"/>
        </w:rPr>
        <w:t>s</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pacing w:val="2"/>
          <w:sz w:val="14"/>
        </w:rPr>
        <w:t>l</w:t>
      </w:r>
      <w:r w:rsidRPr="005B6AB5">
        <w:rPr>
          <w:rFonts w:ascii="Arial Narrow" w:hAnsi="Arial Narrow"/>
          <w:sz w:val="14"/>
        </w:rPr>
        <w:t>,</w:t>
      </w:r>
      <w:r w:rsidRPr="005B6AB5">
        <w:rPr>
          <w:rFonts w:ascii="Arial Narrow" w:hAnsi="Arial Narrow"/>
          <w:spacing w:val="2"/>
          <w:sz w:val="14"/>
        </w:rPr>
        <w:t xml:space="preserve"> i</w:t>
      </w:r>
      <w:r w:rsidRPr="005B6AB5">
        <w:rPr>
          <w:rFonts w:ascii="Arial Narrow" w:hAnsi="Arial Narrow"/>
          <w:sz w:val="14"/>
        </w:rPr>
        <w:t>t</w:t>
      </w:r>
      <w:r w:rsidRPr="005B6AB5">
        <w:rPr>
          <w:rFonts w:ascii="Arial Narrow" w:hAnsi="Arial Narrow"/>
          <w:spacing w:val="10"/>
          <w:sz w:val="14"/>
        </w:rPr>
        <w:t xml:space="preserve"> </w:t>
      </w:r>
      <w:r w:rsidRPr="005B6AB5">
        <w:rPr>
          <w:rFonts w:ascii="Arial Narrow" w:hAnsi="Arial Narrow"/>
          <w:spacing w:val="-18"/>
          <w:sz w:val="14"/>
        </w:rPr>
        <w:t>w</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pacing w:val="2"/>
          <w:sz w:val="14"/>
        </w:rPr>
        <w:t>l</w:t>
      </w:r>
      <w:r w:rsidRPr="005B6AB5">
        <w:rPr>
          <w:rFonts w:ascii="Arial Narrow" w:hAnsi="Arial Narrow"/>
          <w:sz w:val="14"/>
        </w:rPr>
        <w:t>d</w:t>
      </w:r>
      <w:r w:rsidRPr="005B6AB5">
        <w:rPr>
          <w:rFonts w:ascii="Arial Narrow" w:hAnsi="Arial Narrow"/>
          <w:spacing w:val="-2"/>
          <w:sz w:val="14"/>
        </w:rPr>
        <w:t xml:space="preserve"> </w:t>
      </w:r>
      <w:r w:rsidRPr="005B6AB5">
        <w:rPr>
          <w:rFonts w:ascii="Arial Narrow" w:hAnsi="Arial Narrow"/>
          <w:spacing w:val="4"/>
          <w:sz w:val="14"/>
        </w:rPr>
        <w:t>s</w:t>
      </w:r>
      <w:r w:rsidRPr="005B6AB5">
        <w:rPr>
          <w:rFonts w:ascii="Arial Narrow" w:hAnsi="Arial Narrow"/>
          <w:spacing w:val="-8"/>
          <w:sz w:val="14"/>
        </w:rPr>
        <w:t>a</w:t>
      </w:r>
      <w:r w:rsidRPr="005B6AB5">
        <w:rPr>
          <w:rFonts w:ascii="Arial Narrow" w:hAnsi="Arial Narrow"/>
          <w:spacing w:val="-21"/>
          <w:sz w:val="14"/>
        </w:rPr>
        <w:t>v</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5"/>
          <w:sz w:val="14"/>
        </w:rPr>
        <w:t>o</w:t>
      </w:r>
      <w:r w:rsidRPr="005B6AB5">
        <w:rPr>
          <w:rFonts w:ascii="Arial Narrow" w:hAnsi="Arial Narrow"/>
          <w:spacing w:val="-7"/>
          <w:sz w:val="14"/>
        </w:rPr>
        <w:t>un</w:t>
      </w:r>
      <w:r w:rsidRPr="005B6AB5">
        <w:rPr>
          <w:rFonts w:ascii="Arial Narrow" w:hAnsi="Arial Narrow"/>
          <w:sz w:val="14"/>
        </w:rPr>
        <w:t>d</w:t>
      </w:r>
      <w:r w:rsidRPr="005B6AB5">
        <w:rPr>
          <w:rFonts w:ascii="Arial Narrow" w:hAnsi="Arial Narrow"/>
          <w:spacing w:val="-2"/>
          <w:sz w:val="14"/>
        </w:rPr>
        <w:t xml:space="preserve"> </w:t>
      </w:r>
      <w:r w:rsidRPr="005B6AB5">
        <w:rPr>
          <w:rFonts w:ascii="Arial Narrow" w:hAnsi="Arial Narrow"/>
          <w:spacing w:val="5"/>
          <w:sz w:val="14"/>
        </w:rPr>
        <w:t>$90</w:t>
      </w:r>
      <w:r w:rsidRPr="005B6AB5">
        <w:rPr>
          <w:rFonts w:ascii="Arial Narrow" w:hAnsi="Arial Narrow"/>
          <w:sz w:val="14"/>
        </w:rPr>
        <w:t>0</w:t>
      </w:r>
      <w:r w:rsidRPr="005B6AB5">
        <w:rPr>
          <w:rFonts w:ascii="Arial Narrow" w:hAnsi="Arial Narrow"/>
          <w:spacing w:val="13"/>
          <w:sz w:val="14"/>
        </w:rPr>
        <w:t xml:space="preserve"> </w:t>
      </w:r>
      <w:r w:rsidRPr="005B6AB5">
        <w:rPr>
          <w:rFonts w:ascii="Arial Narrow" w:hAnsi="Arial Narrow"/>
          <w:spacing w:val="-7"/>
          <w:sz w:val="14"/>
        </w:rPr>
        <w:t>b</w:t>
      </w:r>
      <w:r w:rsidRPr="005B6AB5">
        <w:rPr>
          <w:rFonts w:ascii="Arial Narrow" w:hAnsi="Arial Narrow"/>
          <w:spacing w:val="2"/>
          <w:sz w:val="14"/>
        </w:rPr>
        <w:t>illi</w:t>
      </w:r>
      <w:r w:rsidRPr="005B6AB5">
        <w:rPr>
          <w:rFonts w:ascii="Arial Narrow" w:hAnsi="Arial Narrow"/>
          <w:spacing w:val="5"/>
          <w:sz w:val="14"/>
        </w:rPr>
        <w:t>o</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5"/>
          <w:sz w:val="14"/>
        </w:rPr>
        <w:t>o</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7"/>
          <w:sz w:val="14"/>
        </w:rPr>
        <w:t>y</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8"/>
          <w:sz w:val="14"/>
        </w:rPr>
        <w:t>a</w:t>
      </w:r>
      <w:r w:rsidRPr="005B6AB5">
        <w:rPr>
          <w:rFonts w:ascii="Arial Narrow" w:hAnsi="Arial Narrow"/>
          <w:spacing w:val="5"/>
          <w:sz w:val="14"/>
        </w:rPr>
        <w:t>cco</w:t>
      </w:r>
      <w:r w:rsidRPr="005B6AB5">
        <w:rPr>
          <w:rFonts w:ascii="Arial Narrow" w:hAnsi="Arial Narrow"/>
          <w:spacing w:val="3"/>
          <w:sz w:val="14"/>
        </w:rPr>
        <w:t>r</w:t>
      </w:r>
      <w:r w:rsidRPr="005B6AB5">
        <w:rPr>
          <w:rFonts w:ascii="Arial Narrow" w:hAnsi="Arial Narrow"/>
          <w:spacing w:val="-7"/>
          <w:sz w:val="14"/>
        </w:rPr>
        <w:t>d</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3"/>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4"/>
          <w:sz w:val="14"/>
        </w:rPr>
        <w:t xml:space="preserve"> </w:t>
      </w:r>
      <w:r w:rsidRPr="005B6AB5">
        <w:rPr>
          <w:rFonts w:ascii="Arial Narrow" w:hAnsi="Arial Narrow"/>
          <w:spacing w:val="-5"/>
          <w:sz w:val="14"/>
        </w:rPr>
        <w:t>B</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j</w:t>
      </w:r>
      <w:r w:rsidRPr="005B6AB5">
        <w:rPr>
          <w:rFonts w:ascii="Arial Narrow" w:hAnsi="Arial Narrow"/>
          <w:spacing w:val="-8"/>
          <w:sz w:val="14"/>
        </w:rPr>
        <w:t>a</w:t>
      </w:r>
      <w:r w:rsidRPr="005B6AB5">
        <w:rPr>
          <w:rFonts w:ascii="Arial Narrow" w:hAnsi="Arial Narrow"/>
          <w:spacing w:val="-4"/>
          <w:sz w:val="14"/>
        </w:rPr>
        <w:t>m</w:t>
      </w:r>
      <w:r w:rsidRPr="005B6AB5">
        <w:rPr>
          <w:rFonts w:ascii="Arial Narrow" w:hAnsi="Arial Narrow"/>
          <w:spacing w:val="2"/>
          <w:sz w:val="14"/>
        </w:rPr>
        <w:t>i</w:t>
      </w:r>
      <w:r w:rsidRPr="005B6AB5">
        <w:rPr>
          <w:rFonts w:ascii="Arial Narrow" w:hAnsi="Arial Narrow"/>
          <w:sz w:val="14"/>
        </w:rPr>
        <w:t>n</w:t>
      </w:r>
      <w:r w:rsidRPr="005B6AB5">
        <w:rPr>
          <w:rFonts w:ascii="Arial Narrow" w:hAnsi="Arial Narrow"/>
          <w:w w:val="101"/>
          <w:sz w:val="14"/>
        </w:rPr>
        <w:t xml:space="preserve"> </w:t>
      </w:r>
      <w:r w:rsidRPr="005B6AB5">
        <w:rPr>
          <w:rFonts w:ascii="Arial Narrow" w:hAnsi="Arial Narrow"/>
          <w:spacing w:val="-7"/>
          <w:sz w:val="14"/>
        </w:rPr>
        <w:t>F</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5"/>
          <w:sz w:val="14"/>
        </w:rPr>
        <w:t>e</w:t>
      </w:r>
      <w:r w:rsidRPr="005B6AB5">
        <w:rPr>
          <w:rFonts w:ascii="Arial Narrow" w:hAnsi="Arial Narrow"/>
          <w:spacing w:val="-7"/>
          <w:sz w:val="14"/>
        </w:rPr>
        <w:t>d</w:t>
      </w:r>
      <w:r w:rsidRPr="005B6AB5">
        <w:rPr>
          <w:rFonts w:ascii="Arial Narrow" w:hAnsi="Arial Narrow"/>
          <w:spacing w:val="-4"/>
          <w:sz w:val="14"/>
        </w:rPr>
        <w:t>m</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2"/>
          <w:sz w:val="14"/>
        </w:rPr>
        <w:t xml:space="preserve"> </w:t>
      </w:r>
      <w:r w:rsidRPr="005B6AB5">
        <w:rPr>
          <w:rFonts w:ascii="Arial Narrow" w:hAnsi="Arial Narrow"/>
          <w:spacing w:val="4"/>
          <w:sz w:val="14"/>
        </w:rPr>
        <w:t>J</w:t>
      </w:r>
      <w:r w:rsidRPr="005B6AB5">
        <w:rPr>
          <w:rFonts w:ascii="Arial Narrow" w:hAnsi="Arial Narrow"/>
          <w:spacing w:val="-7"/>
          <w:sz w:val="14"/>
        </w:rPr>
        <w:t>u</w:t>
      </w:r>
      <w:r w:rsidRPr="005B6AB5">
        <w:rPr>
          <w:rFonts w:ascii="Arial Narrow" w:hAnsi="Arial Narrow"/>
          <w:spacing w:val="4"/>
          <w:sz w:val="14"/>
        </w:rPr>
        <w:t>s</w:t>
      </w:r>
      <w:r w:rsidRPr="005B6AB5">
        <w:rPr>
          <w:rFonts w:ascii="Arial Narrow" w:hAnsi="Arial Narrow"/>
          <w:spacing w:val="2"/>
          <w:sz w:val="14"/>
        </w:rPr>
        <w:t>ti</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6"/>
          <w:sz w:val="14"/>
        </w:rPr>
        <w:t>L</w:t>
      </w:r>
      <w:r w:rsidRPr="005B6AB5">
        <w:rPr>
          <w:rFonts w:ascii="Arial Narrow" w:hAnsi="Arial Narrow"/>
          <w:spacing w:val="5"/>
          <w:sz w:val="14"/>
        </w:rPr>
        <w:t>o</w:t>
      </w:r>
      <w:r w:rsidRPr="005B6AB5">
        <w:rPr>
          <w:rFonts w:ascii="Arial Narrow" w:hAnsi="Arial Narrow"/>
          <w:spacing w:val="-7"/>
          <w:sz w:val="14"/>
        </w:rPr>
        <w:t>g</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4"/>
          <w:sz w:val="14"/>
        </w:rPr>
        <w:t xml:space="preserve"> </w:t>
      </w:r>
      <w:r w:rsidRPr="005B6AB5">
        <w:rPr>
          <w:rFonts w:ascii="Arial Narrow" w:hAnsi="Arial Narrow"/>
          <w:spacing w:val="-10"/>
          <w:sz w:val="14"/>
        </w:rPr>
        <w:t>I</w:t>
      </w:r>
      <w:r w:rsidRPr="005B6AB5">
        <w:rPr>
          <w:rFonts w:ascii="Arial Narrow" w:hAnsi="Arial Narrow"/>
          <w:spacing w:val="-7"/>
          <w:sz w:val="14"/>
        </w:rPr>
        <w:t>n</w:t>
      </w:r>
      <w:r w:rsidRPr="005B6AB5">
        <w:rPr>
          <w:rFonts w:ascii="Arial Narrow" w:hAnsi="Arial Narrow"/>
          <w:spacing w:val="4"/>
          <w:sz w:val="14"/>
        </w:rPr>
        <w:t>s</w:t>
      </w:r>
      <w:r w:rsidRPr="005B6AB5">
        <w:rPr>
          <w:rFonts w:ascii="Arial Narrow" w:hAnsi="Arial Narrow"/>
          <w:spacing w:val="2"/>
          <w:sz w:val="14"/>
        </w:rPr>
        <w:t>tit</w:t>
      </w:r>
      <w:r w:rsidRPr="005B6AB5">
        <w:rPr>
          <w:rFonts w:ascii="Arial Narrow" w:hAnsi="Arial Narrow"/>
          <w:spacing w:val="-7"/>
          <w:sz w:val="14"/>
        </w:rPr>
        <w:t>u</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5"/>
          <w:sz w:val="14"/>
        </w:rPr>
        <w:t>B</w:t>
      </w:r>
      <w:r w:rsidRPr="005B6AB5">
        <w:rPr>
          <w:rFonts w:ascii="Arial Narrow" w:hAnsi="Arial Narrow"/>
          <w:spacing w:val="-7"/>
          <w:sz w:val="14"/>
        </w:rPr>
        <w:t>u</w:t>
      </w:r>
      <w:r w:rsidRPr="005B6AB5">
        <w:rPr>
          <w:rFonts w:ascii="Arial Narrow" w:hAnsi="Arial Narrow"/>
          <w:sz w:val="14"/>
        </w:rPr>
        <w:t>t</w:t>
      </w:r>
      <w:r w:rsidRPr="005B6AB5">
        <w:rPr>
          <w:rFonts w:ascii="Arial Narrow" w:hAnsi="Arial Narrow"/>
          <w:spacing w:val="10"/>
          <w:sz w:val="14"/>
        </w:rPr>
        <w:t xml:space="preserve"> </w:t>
      </w:r>
      <w:r w:rsidRPr="005B6AB5">
        <w:rPr>
          <w:rFonts w:ascii="Arial Narrow" w:hAnsi="Arial Narrow"/>
          <w:spacing w:val="3"/>
          <w:sz w:val="14"/>
        </w:rPr>
        <w:t>f</w:t>
      </w:r>
      <w:r w:rsidRPr="005B6AB5">
        <w:rPr>
          <w:rFonts w:ascii="Arial Narrow" w:hAnsi="Arial Narrow"/>
          <w:spacing w:val="5"/>
          <w:sz w:val="14"/>
        </w:rPr>
        <w:t>e</w:t>
      </w:r>
      <w:r w:rsidRPr="005B6AB5">
        <w:rPr>
          <w:rFonts w:ascii="Arial Narrow" w:hAnsi="Arial Narrow"/>
          <w:sz w:val="14"/>
        </w:rPr>
        <w:t>w</w:t>
      </w:r>
      <w:r w:rsidRPr="005B6AB5">
        <w:rPr>
          <w:rFonts w:ascii="Arial Narrow" w:hAnsi="Arial Narrow"/>
          <w:spacing w:val="-15"/>
          <w:sz w:val="14"/>
        </w:rPr>
        <w:t xml:space="preserve"> </w:t>
      </w:r>
      <w:r w:rsidRPr="005B6AB5">
        <w:rPr>
          <w:rFonts w:ascii="Arial Narrow" w:hAnsi="Arial Narrow"/>
          <w:spacing w:val="-8"/>
          <w:sz w:val="14"/>
        </w:rPr>
        <w:t>a</w:t>
      </w:r>
      <w:r w:rsidRPr="005B6AB5">
        <w:rPr>
          <w:rFonts w:ascii="Arial Narrow" w:hAnsi="Arial Narrow"/>
          <w:spacing w:val="-7"/>
          <w:sz w:val="14"/>
        </w:rPr>
        <w:t>d</w:t>
      </w:r>
      <w:r w:rsidRPr="005B6AB5">
        <w:rPr>
          <w:rFonts w:ascii="Arial Narrow" w:hAnsi="Arial Narrow"/>
          <w:spacing w:val="-21"/>
          <w:sz w:val="14"/>
        </w:rPr>
        <w:t>v</w:t>
      </w:r>
      <w:r w:rsidRPr="005B6AB5">
        <w:rPr>
          <w:rFonts w:ascii="Arial Narrow" w:hAnsi="Arial Narrow"/>
          <w:spacing w:val="5"/>
          <w:sz w:val="14"/>
        </w:rPr>
        <w:t>oc</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2"/>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5"/>
          <w:sz w:val="14"/>
        </w:rPr>
        <w:t>c</w:t>
      </w:r>
      <w:r w:rsidRPr="005B6AB5">
        <w:rPr>
          <w:rFonts w:ascii="Arial Narrow" w:hAnsi="Arial Narrow"/>
          <w:spacing w:val="-7"/>
          <w:sz w:val="14"/>
        </w:rPr>
        <w:t>h</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z w:val="14"/>
        </w:rPr>
        <w:t>t</w:t>
      </w:r>
      <w:r w:rsidRPr="005B6AB5">
        <w:rPr>
          <w:rFonts w:ascii="Arial Narrow" w:hAnsi="Arial Narrow"/>
          <w:spacing w:val="10"/>
          <w:sz w:val="14"/>
        </w:rPr>
        <w:t xml:space="preserve"> </w:t>
      </w:r>
      <w:r w:rsidRPr="005B6AB5">
        <w:rPr>
          <w:rFonts w:ascii="Arial Narrow" w:hAnsi="Arial Narrow"/>
          <w:spacing w:val="5"/>
          <w:sz w:val="14"/>
        </w:rPr>
        <w:t>e</w:t>
      </w:r>
      <w:r w:rsidRPr="005B6AB5">
        <w:rPr>
          <w:rFonts w:ascii="Arial Narrow" w:hAnsi="Arial Narrow"/>
          <w:spacing w:val="-7"/>
          <w:sz w:val="14"/>
        </w:rPr>
        <w:t>nd</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4"/>
          <w:sz w:val="14"/>
        </w:rPr>
        <w:t>s</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4"/>
          <w:sz w:val="14"/>
        </w:rPr>
        <w:t>s</w:t>
      </w:r>
      <w:r w:rsidRPr="005B6AB5">
        <w:rPr>
          <w:rFonts w:ascii="Arial Narrow" w:hAnsi="Arial Narrow"/>
          <w:spacing w:val="-7"/>
          <w:sz w:val="14"/>
        </w:rPr>
        <w:t>u</w:t>
      </w:r>
      <w:r w:rsidRPr="005B6AB5">
        <w:rPr>
          <w:rFonts w:ascii="Arial Narrow" w:hAnsi="Arial Narrow"/>
          <w:spacing w:val="5"/>
          <w:sz w:val="14"/>
        </w:rPr>
        <w:t>c</w:t>
      </w:r>
      <w:r w:rsidRPr="005B6AB5">
        <w:rPr>
          <w:rFonts w:ascii="Arial Narrow" w:hAnsi="Arial Narrow"/>
          <w:sz w:val="14"/>
        </w:rPr>
        <w:t>h</w:t>
      </w:r>
      <w:r w:rsidRPr="005B6AB5">
        <w:rPr>
          <w:rFonts w:ascii="Arial Narrow" w:hAnsi="Arial Narrow"/>
          <w:spacing w:val="-3"/>
          <w:sz w:val="14"/>
        </w:rPr>
        <w:t xml:space="preserve"> </w:t>
      </w:r>
      <w:r w:rsidRPr="005B6AB5">
        <w:rPr>
          <w:rFonts w:ascii="Arial Narrow" w:hAnsi="Arial Narrow"/>
          <w:sz w:val="14"/>
        </w:rPr>
        <w:t>a</w:t>
      </w:r>
      <w:r w:rsidRPr="005B6AB5">
        <w:rPr>
          <w:rFonts w:ascii="Arial Narrow" w:hAnsi="Arial Narrow"/>
          <w:spacing w:val="-3"/>
          <w:sz w:val="14"/>
        </w:rPr>
        <w:t xml:space="preserve"> </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7"/>
          <w:sz w:val="14"/>
        </w:rPr>
        <w:t>d</w:t>
      </w:r>
      <w:r w:rsidRPr="005B6AB5">
        <w:rPr>
          <w:rFonts w:ascii="Arial Narrow" w:hAnsi="Arial Narrow"/>
          <w:spacing w:val="2"/>
          <w:sz w:val="14"/>
        </w:rPr>
        <w:t>i</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10"/>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du</w:t>
      </w:r>
      <w:r w:rsidRPr="005B6AB5">
        <w:rPr>
          <w:rFonts w:ascii="Arial Narrow" w:hAnsi="Arial Narrow"/>
          <w:spacing w:val="5"/>
          <w:sz w:val="14"/>
        </w:rPr>
        <w:t>c</w:t>
      </w:r>
      <w:r w:rsidRPr="005B6AB5">
        <w:rPr>
          <w:rFonts w:ascii="Arial Narrow" w:hAnsi="Arial Narrow"/>
          <w:spacing w:val="2"/>
          <w:sz w:val="14"/>
        </w:rPr>
        <w:t>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z w:val="14"/>
        </w:rPr>
        <w:t>;</w:t>
      </w:r>
      <w:r w:rsidRPr="005B6AB5">
        <w:rPr>
          <w:rFonts w:ascii="Arial Narrow" w:hAnsi="Arial Narrow"/>
          <w:w w:val="101"/>
          <w:sz w:val="14"/>
        </w:rPr>
        <w:t xml:space="preserve"> </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pacing w:val="-7"/>
          <w:sz w:val="14"/>
        </w:rPr>
        <w:t>d</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4"/>
          <w:sz w:val="14"/>
        </w:rPr>
        <w:t>m</w:t>
      </w:r>
      <w:r w:rsidRPr="005B6AB5">
        <w:rPr>
          <w:rFonts w:ascii="Arial Narrow" w:hAnsi="Arial Narrow"/>
          <w:spacing w:val="5"/>
          <w:sz w:val="14"/>
        </w:rPr>
        <w:t>o</w:t>
      </w:r>
      <w:r w:rsidRPr="005B6AB5">
        <w:rPr>
          <w:rFonts w:ascii="Arial Narrow" w:hAnsi="Arial Narrow"/>
          <w:spacing w:val="4"/>
          <w:sz w:val="14"/>
        </w:rPr>
        <w:t>s</w:t>
      </w:r>
      <w:r w:rsidRPr="005B6AB5">
        <w:rPr>
          <w:rFonts w:ascii="Arial Narrow" w:hAnsi="Arial Narrow"/>
          <w:sz w:val="14"/>
        </w:rPr>
        <w:t>t</w:t>
      </w:r>
      <w:r w:rsidRPr="005B6AB5">
        <w:rPr>
          <w:rFonts w:ascii="Arial Narrow" w:hAnsi="Arial Narrow"/>
          <w:spacing w:val="11"/>
          <w:sz w:val="14"/>
        </w:rPr>
        <w:t xml:space="preserve"> </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pacing w:val="2"/>
          <w:sz w:val="14"/>
        </w:rPr>
        <w:t>l</w:t>
      </w:r>
      <w:r w:rsidRPr="005B6AB5">
        <w:rPr>
          <w:rFonts w:ascii="Arial Narrow" w:hAnsi="Arial Narrow"/>
          <w:sz w:val="14"/>
        </w:rPr>
        <w:t>l</w:t>
      </w:r>
      <w:r w:rsidRPr="005B6AB5">
        <w:rPr>
          <w:rFonts w:ascii="Arial Narrow" w:hAnsi="Arial Narrow"/>
          <w:spacing w:val="12"/>
          <w:sz w:val="14"/>
        </w:rPr>
        <w:t xml:space="preserve"> </w:t>
      </w:r>
      <w:r w:rsidRPr="005B6AB5">
        <w:rPr>
          <w:rFonts w:ascii="Arial Narrow" w:hAnsi="Arial Narrow"/>
          <w:spacing w:val="3"/>
          <w:sz w:val="14"/>
        </w:rPr>
        <w:t>f</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12"/>
          <w:sz w:val="14"/>
        </w:rPr>
        <w:t xml:space="preserve"> </w:t>
      </w:r>
      <w:r w:rsidRPr="005B6AB5">
        <w:rPr>
          <w:rFonts w:ascii="Arial Narrow" w:hAnsi="Arial Narrow"/>
          <w:spacing w:val="-27"/>
          <w:sz w:val="14"/>
        </w:rPr>
        <w:t>"</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4"/>
          <w:sz w:val="14"/>
        </w:rPr>
        <w:t>,</w:t>
      </w:r>
      <w:r w:rsidRPr="005B6AB5">
        <w:rPr>
          <w:rFonts w:ascii="Arial Narrow" w:hAnsi="Arial Narrow"/>
          <w:sz w:val="14"/>
        </w:rPr>
        <w:t>"</w:t>
      </w:r>
      <w:r w:rsidRPr="005B6AB5">
        <w:rPr>
          <w:rFonts w:ascii="Arial Narrow" w:hAnsi="Arial Narrow"/>
          <w:spacing w:val="-25"/>
          <w:sz w:val="14"/>
        </w:rPr>
        <w:t xml:space="preserve"> </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1"/>
          <w:sz w:val="14"/>
        </w:rPr>
        <w:t xml:space="preserve"> </w:t>
      </w:r>
      <w:r w:rsidRPr="005B6AB5">
        <w:rPr>
          <w:rFonts w:ascii="Arial Narrow" w:hAnsi="Arial Narrow"/>
          <w:spacing w:val="-27"/>
          <w:sz w:val="14"/>
        </w:rPr>
        <w:t>"</w:t>
      </w:r>
      <w:r w:rsidRPr="005B6AB5">
        <w:rPr>
          <w:rFonts w:ascii="Arial Narrow" w:hAnsi="Arial Narrow"/>
          <w:spacing w:val="5"/>
          <w:sz w:val="14"/>
        </w:rPr>
        <w:t>o</w:t>
      </w:r>
      <w:r w:rsidRPr="005B6AB5">
        <w:rPr>
          <w:rFonts w:ascii="Arial Narrow" w:hAnsi="Arial Narrow"/>
          <w:spacing w:val="3"/>
          <w:sz w:val="14"/>
        </w:rPr>
        <w:t>ff</w:t>
      </w:r>
      <w:r w:rsidRPr="005B6AB5">
        <w:rPr>
          <w:rFonts w:ascii="Arial Narrow" w:hAnsi="Arial Narrow"/>
          <w:spacing w:val="4"/>
          <w:sz w:val="14"/>
        </w:rPr>
        <w:t>s</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z w:val="14"/>
        </w:rPr>
        <w:t>e</w:t>
      </w:r>
      <w:r w:rsidRPr="005B6AB5">
        <w:rPr>
          <w:rFonts w:ascii="Arial Narrow" w:hAnsi="Arial Narrow"/>
          <w:spacing w:val="14"/>
          <w:sz w:val="14"/>
        </w:rPr>
        <w:t xml:space="preserve"> </w:t>
      </w:r>
      <w:r w:rsidRPr="005B6AB5">
        <w:rPr>
          <w:rFonts w:ascii="Arial Narrow" w:hAnsi="Arial Narrow"/>
          <w:spacing w:val="-7"/>
          <w:sz w:val="14"/>
        </w:rPr>
        <w:t>b</w:t>
      </w:r>
      <w:r w:rsidRPr="005B6AB5">
        <w:rPr>
          <w:rFonts w:ascii="Arial Narrow" w:hAnsi="Arial Narrow"/>
          <w:spacing w:val="-8"/>
          <w:sz w:val="14"/>
        </w:rPr>
        <w:t>a</w:t>
      </w:r>
      <w:r w:rsidRPr="005B6AB5">
        <w:rPr>
          <w:rFonts w:ascii="Arial Narrow" w:hAnsi="Arial Narrow"/>
          <w:spacing w:val="2"/>
          <w:sz w:val="14"/>
        </w:rPr>
        <w:t>l</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5"/>
          <w:sz w:val="14"/>
        </w:rPr>
        <w:t>c</w:t>
      </w:r>
      <w:r w:rsidRPr="005B6AB5">
        <w:rPr>
          <w:rFonts w:ascii="Arial Narrow" w:hAnsi="Arial Narrow"/>
          <w:spacing w:val="2"/>
          <w:sz w:val="14"/>
        </w:rPr>
        <w:t>i</w:t>
      </w:r>
      <w:r w:rsidRPr="005B6AB5">
        <w:rPr>
          <w:rFonts w:ascii="Arial Narrow" w:hAnsi="Arial Narrow"/>
          <w:spacing w:val="-7"/>
          <w:sz w:val="14"/>
        </w:rPr>
        <w:t>ng</w:t>
      </w:r>
      <w:r w:rsidRPr="005B6AB5">
        <w:rPr>
          <w:rFonts w:ascii="Arial Narrow" w:hAnsi="Arial Narrow"/>
          <w:sz w:val="14"/>
        </w:rPr>
        <w:t>"</w:t>
      </w:r>
      <w:r w:rsidRPr="005B6AB5">
        <w:rPr>
          <w:rFonts w:ascii="Arial Narrow" w:hAnsi="Arial Narrow"/>
          <w:spacing w:val="-25"/>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7"/>
          <w:sz w:val="14"/>
        </w:rPr>
        <w:t>gy</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13"/>
          <w:sz w:val="14"/>
        </w:rPr>
        <w:t xml:space="preserve"> </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27"/>
          <w:sz w:val="14"/>
        </w:rPr>
        <w:t>"</w:t>
      </w:r>
      <w:r w:rsidRPr="005B6AB5">
        <w:rPr>
          <w:rFonts w:ascii="Arial Narrow" w:hAnsi="Arial Narrow"/>
          <w:spacing w:val="5"/>
          <w:sz w:val="14"/>
        </w:rPr>
        <w:t>o</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4"/>
          <w:sz w:val="14"/>
        </w:rPr>
        <w:t xml:space="preserve"> </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8"/>
          <w:sz w:val="14"/>
        </w:rPr>
        <w:t>z</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z w:val="14"/>
        </w:rPr>
        <w:t>"</w:t>
      </w:r>
      <w:r w:rsidRPr="005B6AB5">
        <w:rPr>
          <w:rFonts w:ascii="Arial Narrow" w:hAnsi="Arial Narrow"/>
          <w:spacing w:val="-25"/>
          <w:sz w:val="14"/>
        </w:rPr>
        <w:t xml:space="preserve"> </w:t>
      </w:r>
      <w:r w:rsidRPr="005B6AB5">
        <w:rPr>
          <w:rFonts w:ascii="Arial Narrow" w:hAnsi="Arial Narrow"/>
          <w:spacing w:val="-4"/>
          <w:sz w:val="14"/>
        </w:rPr>
        <w:t>m</w:t>
      </w:r>
      <w:r w:rsidRPr="005B6AB5">
        <w:rPr>
          <w:rFonts w:ascii="Arial Narrow" w:hAnsi="Arial Narrow"/>
          <w:spacing w:val="2"/>
          <w:sz w:val="14"/>
        </w:rPr>
        <w:t>ilit</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y</w:t>
      </w:r>
      <w:r w:rsidRPr="005B6AB5">
        <w:rPr>
          <w:rFonts w:ascii="Arial Narrow" w:hAnsi="Arial Narrow"/>
          <w:spacing w:val="-2"/>
          <w:sz w:val="14"/>
        </w:rPr>
        <w:t xml:space="preserve"> </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4"/>
          <w:sz w:val="14"/>
        </w:rPr>
        <w:t xml:space="preserve"> </w:t>
      </w:r>
      <w:r w:rsidRPr="005B6AB5">
        <w:rPr>
          <w:rStyle w:val="TitleChar"/>
          <w:rFonts w:ascii="Arial Narrow" w:eastAsiaTheme="majorEastAsia" w:hAnsi="Arial Narrow"/>
        </w:rPr>
        <w:t>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5"/>
          <w:sz w:val="14"/>
        </w:rPr>
        <w:t>c</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w w:val="101"/>
          <w:sz w:val="14"/>
        </w:rPr>
        <w:t xml:space="preserve"> </w:t>
      </w:r>
      <w:r w:rsidRPr="005B6AB5">
        <w:rPr>
          <w:rFonts w:ascii="Arial Narrow" w:hAnsi="Arial Narrow"/>
          <w:spacing w:val="5"/>
          <w:sz w:val="14"/>
        </w:rPr>
        <w:t>co</w:t>
      </w:r>
      <w:r w:rsidRPr="005B6AB5">
        <w:rPr>
          <w:rFonts w:ascii="Arial Narrow" w:hAnsi="Arial Narrow"/>
          <w:spacing w:val="-7"/>
          <w:sz w:val="14"/>
        </w:rPr>
        <w:t>un</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4"/>
          <w:sz w:val="14"/>
        </w:rPr>
        <w:t>s</w:t>
      </w:r>
      <w:r w:rsidRPr="005B6AB5">
        <w:rPr>
          <w:rFonts w:ascii="Arial Narrow" w:hAnsi="Arial Narrow"/>
          <w:spacing w:val="2"/>
          <w:sz w:val="14"/>
        </w:rPr>
        <w:t>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4"/>
          <w:sz w:val="14"/>
        </w:rPr>
        <w:t xml:space="preserve"> U.</w:t>
      </w:r>
      <w:r w:rsidRPr="005B6AB5">
        <w:rPr>
          <w:rFonts w:ascii="Arial Narrow" w:hAnsi="Arial Narrow"/>
          <w:spacing w:val="-7"/>
          <w:sz w:val="14"/>
        </w:rPr>
        <w:t>S</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3"/>
          <w:sz w:val="14"/>
        </w:rPr>
        <w:t>f</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5"/>
          <w:sz w:val="14"/>
        </w:rPr>
        <w:t>ce</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7"/>
          <w:sz w:val="14"/>
        </w:rPr>
        <w:t>u</w:t>
      </w:r>
      <w:r w:rsidRPr="005B6AB5">
        <w:rPr>
          <w:rFonts w:ascii="Arial Narrow" w:hAnsi="Arial Narrow"/>
          <w:spacing w:val="4"/>
          <w:sz w:val="14"/>
        </w:rPr>
        <w:t>s</w:t>
      </w:r>
      <w:r w:rsidRPr="005B6AB5">
        <w:rPr>
          <w:rFonts w:ascii="Arial Narrow" w:hAnsi="Arial Narrow"/>
          <w:spacing w:val="-7"/>
          <w:sz w:val="14"/>
        </w:rPr>
        <w:t>u</w:t>
      </w:r>
      <w:r w:rsidRPr="005B6AB5">
        <w:rPr>
          <w:rFonts w:ascii="Arial Narrow" w:hAnsi="Arial Narrow"/>
          <w:spacing w:val="-8"/>
          <w:sz w:val="14"/>
        </w:rPr>
        <w:t>a</w:t>
      </w:r>
      <w:r w:rsidRPr="005B6AB5">
        <w:rPr>
          <w:rFonts w:ascii="Arial Narrow" w:hAnsi="Arial Narrow"/>
          <w:spacing w:val="2"/>
          <w:sz w:val="14"/>
        </w:rPr>
        <w:t>ll</w:t>
      </w:r>
      <w:r w:rsidRPr="005B6AB5">
        <w:rPr>
          <w:rFonts w:ascii="Arial Narrow" w:hAnsi="Arial Narrow"/>
          <w:sz w:val="14"/>
        </w:rPr>
        <w:t>y</w:t>
      </w:r>
      <w:r w:rsidRPr="005B6AB5">
        <w:rPr>
          <w:rFonts w:ascii="Arial Narrow" w:hAnsi="Arial Narrow"/>
          <w:spacing w:val="-4"/>
          <w:sz w:val="14"/>
        </w:rPr>
        <w:t xml:space="preserve"> </w:t>
      </w:r>
      <w:r w:rsidRPr="005B6AB5">
        <w:rPr>
          <w:rFonts w:ascii="Arial Narrow" w:hAnsi="Arial Narrow"/>
          <w:spacing w:val="5"/>
          <w:sz w:val="14"/>
        </w:rPr>
        <w:t>co</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0"/>
          <w:sz w:val="14"/>
        </w:rPr>
        <w:t xml:space="preserve"> </w:t>
      </w:r>
      <w:r w:rsidRPr="005B6AB5">
        <w:rPr>
          <w:rFonts w:ascii="Arial Narrow" w:hAnsi="Arial Narrow"/>
          <w:sz w:val="14"/>
        </w:rPr>
        <w:t>a</w:t>
      </w:r>
      <w:r w:rsidRPr="005B6AB5">
        <w:rPr>
          <w:rFonts w:ascii="Arial Narrow" w:hAnsi="Arial Narrow"/>
          <w:spacing w:val="-4"/>
          <w:sz w:val="14"/>
        </w:rPr>
        <w:t xml:space="preserve"> </w:t>
      </w:r>
      <w:r w:rsidRPr="005B6AB5">
        <w:rPr>
          <w:rFonts w:ascii="Arial Narrow" w:hAnsi="Arial Narrow"/>
          <w:spacing w:val="2"/>
          <w:sz w:val="14"/>
        </w:rPr>
        <w:t>l</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7"/>
          <w:sz w:val="14"/>
        </w:rPr>
        <w:t>g</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2"/>
          <w:sz w:val="14"/>
        </w:rPr>
        <w:t>ti</w:t>
      </w:r>
      <w:r w:rsidRPr="005B6AB5">
        <w:rPr>
          <w:rFonts w:ascii="Arial Narrow" w:hAnsi="Arial Narrow"/>
          <w:spacing w:val="5"/>
          <w:sz w:val="14"/>
        </w:rPr>
        <w:t>o</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7"/>
          <w:sz w:val="14"/>
        </w:rPr>
        <w:t>b</w:t>
      </w:r>
      <w:r w:rsidRPr="005B6AB5">
        <w:rPr>
          <w:rFonts w:ascii="Arial Narrow" w:hAnsi="Arial Narrow"/>
          <w:spacing w:val="-8"/>
          <w:sz w:val="14"/>
        </w:rPr>
        <w:t>a</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3"/>
          <w:sz w:val="14"/>
        </w:rPr>
        <w:t xml:space="preserve"> </w:t>
      </w:r>
      <w:r w:rsidRPr="005B6AB5">
        <w:rPr>
          <w:rFonts w:ascii="Arial Narrow" w:hAnsi="Arial Narrow"/>
          <w:spacing w:val="5"/>
          <w:sz w:val="14"/>
        </w:rPr>
        <w:t>co</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1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3"/>
          <w:sz w:val="14"/>
        </w:rPr>
        <w:t xml:space="preserve"> </w:t>
      </w:r>
      <w:r w:rsidRPr="005B6AB5">
        <w:rPr>
          <w:rStyle w:val="TitleChar"/>
          <w:rFonts w:ascii="Arial Narrow" w:eastAsiaTheme="majorEastAsia" w:hAnsi="Arial Narrow"/>
        </w:rPr>
        <w:t>if it meant maintaining a major expeditionary capacity, then any savings would again be small, since the Pentagon would still have to pay for the expensive weaponry and equipment required for projecting power abroad.</w:t>
      </w:r>
      <w:r w:rsidRPr="005B6AB5">
        <w:rPr>
          <w:rFonts w:ascii="Arial Narrow" w:hAnsi="Arial Narrow"/>
          <w:sz w:val="12"/>
        </w:rPr>
        <w:t>¶</w:t>
      </w:r>
      <w:r w:rsidRPr="005B6AB5">
        <w:rPr>
          <w:rFonts w:ascii="Arial Narrow" w:hAnsi="Arial Narrow"/>
          <w:sz w:val="14"/>
        </w:rPr>
        <w:t xml:space="preserve"> </w:t>
      </w:r>
      <w:r w:rsidRPr="005B6AB5">
        <w:rPr>
          <w:rFonts w:ascii="Arial Narrow" w:hAnsi="Arial Narrow"/>
          <w:spacing w:val="-19"/>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5"/>
          <w:sz w:val="14"/>
        </w:rPr>
        <w:t>o</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9"/>
          <w:sz w:val="14"/>
        </w:rPr>
        <w:t xml:space="preserve"> </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pacing w:val="-7"/>
          <w:sz w:val="14"/>
        </w:rPr>
        <w:t>d</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9"/>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5"/>
          <w:sz w:val="14"/>
        </w:rPr>
        <w:t>co</w:t>
      </w:r>
      <w:r w:rsidRPr="005B6AB5">
        <w:rPr>
          <w:rFonts w:ascii="Arial Narrow" w:hAnsi="Arial Narrow"/>
          <w:spacing w:val="4"/>
          <w:sz w:val="14"/>
        </w:rPr>
        <w:t>s</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5"/>
          <w:sz w:val="14"/>
        </w:rPr>
        <w:t>e</w:t>
      </w:r>
      <w:r w:rsidRPr="005B6AB5">
        <w:rPr>
          <w:rFonts w:ascii="Arial Narrow" w:hAnsi="Arial Narrow"/>
          <w:spacing w:val="-7"/>
          <w:sz w:val="14"/>
        </w:rPr>
        <w:t>qu</w:t>
      </w:r>
      <w:r w:rsidRPr="005B6AB5">
        <w:rPr>
          <w:rFonts w:ascii="Arial Narrow" w:hAnsi="Arial Narrow"/>
          <w:spacing w:val="-8"/>
          <w:sz w:val="14"/>
        </w:rPr>
        <w:t>a</w:t>
      </w:r>
      <w:r w:rsidRPr="005B6AB5">
        <w:rPr>
          <w:rFonts w:ascii="Arial Narrow" w:hAnsi="Arial Narrow"/>
          <w:spacing w:val="2"/>
          <w:sz w:val="14"/>
        </w:rPr>
        <w:t>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z w:val="14"/>
        </w:rPr>
        <w:t>,</w:t>
      </w:r>
      <w:r w:rsidRPr="005B6AB5">
        <w:rPr>
          <w:rFonts w:ascii="Arial Narrow" w:hAnsi="Arial Narrow"/>
          <w:spacing w:val="1"/>
          <w:sz w:val="14"/>
        </w:rPr>
        <w:t xml:space="preserve"> </w:t>
      </w:r>
      <w:r w:rsidRPr="005B6AB5">
        <w:rPr>
          <w:rStyle w:val="TitleChar"/>
          <w:rFonts w:ascii="Arial Narrow" w:eastAsiaTheme="majorEastAsia" w:hAnsi="Arial Narrow"/>
        </w:rPr>
        <w:t>the price of continued engagement, is also in flux.</w:t>
      </w:r>
      <w:r w:rsidRPr="005B6AB5">
        <w:rPr>
          <w:rFonts w:ascii="Arial Narrow" w:hAnsi="Arial Narrow"/>
          <w:sz w:val="14"/>
        </w:rPr>
        <w:t xml:space="preserve"> </w:t>
      </w:r>
      <w:r w:rsidRPr="005B6AB5">
        <w:rPr>
          <w:rFonts w:ascii="Arial Narrow" w:hAnsi="Arial Narrow"/>
          <w:spacing w:val="-18"/>
          <w:sz w:val="8"/>
          <w:szCs w:val="8"/>
        </w:rPr>
        <w:t>A</w:t>
      </w:r>
      <w:r w:rsidRPr="005B6AB5">
        <w:rPr>
          <w:rFonts w:ascii="Arial Narrow" w:hAnsi="Arial Narrow"/>
          <w:spacing w:val="2"/>
          <w:sz w:val="8"/>
          <w:szCs w:val="8"/>
        </w:rPr>
        <w:t>lt</w:t>
      </w:r>
      <w:r w:rsidRPr="005B6AB5">
        <w:rPr>
          <w:rFonts w:ascii="Arial Narrow" w:hAnsi="Arial Narrow"/>
          <w:spacing w:val="-7"/>
          <w:sz w:val="8"/>
          <w:szCs w:val="8"/>
        </w:rPr>
        <w:t>h</w:t>
      </w:r>
      <w:r w:rsidRPr="005B6AB5">
        <w:rPr>
          <w:rFonts w:ascii="Arial Narrow" w:hAnsi="Arial Narrow"/>
          <w:spacing w:val="5"/>
          <w:sz w:val="8"/>
          <w:szCs w:val="8"/>
        </w:rPr>
        <w:t>o</w:t>
      </w:r>
      <w:r w:rsidRPr="005B6AB5">
        <w:rPr>
          <w:rFonts w:ascii="Arial Narrow" w:hAnsi="Arial Narrow"/>
          <w:spacing w:val="-7"/>
          <w:sz w:val="8"/>
          <w:szCs w:val="8"/>
        </w:rPr>
        <w:t>ug</w:t>
      </w:r>
      <w:r w:rsidRPr="005B6AB5">
        <w:rPr>
          <w:rFonts w:ascii="Arial Narrow" w:hAnsi="Arial Narrow"/>
          <w:sz w:val="8"/>
          <w:szCs w:val="8"/>
        </w:rPr>
        <w:t>h</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7"/>
          <w:sz w:val="8"/>
          <w:szCs w:val="8"/>
        </w:rPr>
        <w:t>budg</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ec</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7"/>
          <w:sz w:val="8"/>
          <w:szCs w:val="8"/>
        </w:rPr>
        <w:t>k</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pacing w:val="-21"/>
          <w:sz w:val="8"/>
          <w:szCs w:val="8"/>
        </w:rPr>
        <w:t>v</w:t>
      </w:r>
      <w:r w:rsidRPr="005B6AB5">
        <w:rPr>
          <w:rFonts w:ascii="Arial Narrow" w:hAnsi="Arial Narrow"/>
          <w:spacing w:val="5"/>
          <w:sz w:val="8"/>
          <w:szCs w:val="8"/>
        </w:rPr>
        <w:t>oc</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9"/>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7"/>
          <w:sz w:val="8"/>
          <w:szCs w:val="8"/>
        </w:rPr>
        <w:t>h</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u</w:t>
      </w:r>
      <w:r w:rsidRPr="005B6AB5">
        <w:rPr>
          <w:rFonts w:ascii="Arial Narrow" w:hAnsi="Arial Narrow"/>
          <w:spacing w:val="5"/>
          <w:sz w:val="8"/>
          <w:szCs w:val="8"/>
        </w:rPr>
        <w:t>c</w:t>
      </w:r>
      <w:r w:rsidRPr="005B6AB5">
        <w:rPr>
          <w:rFonts w:ascii="Arial Narrow" w:hAnsi="Arial Narrow"/>
          <w:sz w:val="8"/>
          <w:szCs w:val="8"/>
        </w:rPr>
        <w:t>h</w:t>
      </w:r>
      <w:r w:rsidRPr="005B6AB5">
        <w:rPr>
          <w:rFonts w:ascii="Arial Narrow" w:hAnsi="Arial Narrow"/>
          <w:spacing w:val="-3"/>
          <w:sz w:val="8"/>
          <w:szCs w:val="8"/>
        </w:rPr>
        <w:t xml:space="preserve"> </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g</w:t>
      </w:r>
      <w:r w:rsidRPr="005B6AB5">
        <w:rPr>
          <w:rFonts w:ascii="Arial Narrow" w:hAnsi="Arial Narrow"/>
          <w:sz w:val="8"/>
          <w:szCs w:val="8"/>
        </w:rPr>
        <w:t>h</w:t>
      </w:r>
      <w:r w:rsidRPr="005B6AB5">
        <w:rPr>
          <w:rFonts w:ascii="Arial Narrow" w:hAnsi="Arial Narrow"/>
          <w:spacing w:val="-4"/>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1"/>
          <w:sz w:val="8"/>
          <w:szCs w:val="8"/>
        </w:rPr>
        <w:t>'</w:t>
      </w:r>
      <w:r w:rsidRPr="005B6AB5">
        <w:rPr>
          <w:rFonts w:ascii="Arial Narrow" w:hAnsi="Arial Narrow"/>
          <w:sz w:val="8"/>
          <w:szCs w:val="8"/>
        </w:rPr>
        <w:t>t</w:t>
      </w:r>
      <w:r w:rsidRPr="005B6AB5">
        <w:rPr>
          <w:rFonts w:ascii="Arial Narrow" w:hAnsi="Arial Narrow"/>
          <w:w w:val="101"/>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ee</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5"/>
          <w:sz w:val="8"/>
          <w:szCs w:val="8"/>
        </w:rPr>
        <w:t>e</w:t>
      </w:r>
      <w:r w:rsidRPr="005B6AB5">
        <w:rPr>
          <w:rFonts w:ascii="Arial Narrow" w:hAnsi="Arial Narrow"/>
          <w:spacing w:val="-7"/>
          <w:sz w:val="8"/>
          <w:szCs w:val="8"/>
        </w:rPr>
        <w:t>ng</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g</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9"/>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7"/>
          <w:sz w:val="8"/>
          <w:szCs w:val="8"/>
        </w:rPr>
        <w:t>Sp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ky</w:t>
      </w:r>
      <w:r w:rsidRPr="005B6AB5">
        <w:rPr>
          <w:rFonts w:ascii="Arial Narrow" w:hAnsi="Arial Narrow"/>
          <w:spacing w:val="3"/>
          <w:sz w:val="8"/>
          <w:szCs w:val="8"/>
        </w:rPr>
        <w:t>r</w:t>
      </w:r>
      <w:r w:rsidRPr="005B6AB5">
        <w:rPr>
          <w:rFonts w:ascii="Arial Narrow" w:hAnsi="Arial Narrow"/>
          <w:spacing w:val="5"/>
          <w:sz w:val="8"/>
          <w:szCs w:val="8"/>
        </w:rPr>
        <w:t>oc</w:t>
      </w:r>
      <w:r w:rsidRPr="005B6AB5">
        <w:rPr>
          <w:rFonts w:ascii="Arial Narrow" w:hAnsi="Arial Narrow"/>
          <w:spacing w:val="-7"/>
          <w:sz w:val="8"/>
          <w:szCs w:val="8"/>
        </w:rPr>
        <w:t>k</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pacing w:val="3"/>
          <w:sz w:val="8"/>
          <w:szCs w:val="8"/>
        </w:rPr>
        <w:t>f</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5"/>
          <w:sz w:val="8"/>
          <w:szCs w:val="8"/>
        </w:rPr>
        <w:t>9</w:t>
      </w:r>
      <w:r w:rsidRPr="005B6AB5">
        <w:rPr>
          <w:rFonts w:ascii="Arial Narrow" w:hAnsi="Arial Narrow"/>
          <w:spacing w:val="2"/>
          <w:sz w:val="8"/>
          <w:szCs w:val="8"/>
        </w:rPr>
        <w:t>/</w:t>
      </w:r>
      <w:r w:rsidRPr="005B6AB5">
        <w:rPr>
          <w:rFonts w:ascii="Arial Narrow" w:hAnsi="Arial Narrow"/>
          <w:spacing w:val="5"/>
          <w:sz w:val="8"/>
          <w:szCs w:val="8"/>
        </w:rPr>
        <w:t>11</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7"/>
          <w:sz w:val="8"/>
          <w:szCs w:val="8"/>
        </w:rPr>
        <w:t>bu</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i</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e</w:t>
      </w:r>
      <w:r w:rsidRPr="005B6AB5">
        <w:rPr>
          <w:rFonts w:ascii="Arial Narrow" w:hAnsi="Arial Narrow"/>
          <w:spacing w:val="-7"/>
          <w:sz w:val="8"/>
          <w:szCs w:val="8"/>
        </w:rPr>
        <w:t>gu</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z w:val="8"/>
          <w:szCs w:val="8"/>
        </w:rPr>
        <w:t>l</w:t>
      </w:r>
      <w:r w:rsidRPr="005B6AB5">
        <w:rPr>
          <w:rFonts w:ascii="Arial Narrow" w:hAnsi="Arial Narrow"/>
          <w:spacing w:val="9"/>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z w:val="8"/>
          <w:szCs w:val="8"/>
        </w:rPr>
        <w:t>k</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w w:val="101"/>
          <w:sz w:val="8"/>
          <w:szCs w:val="8"/>
        </w:rPr>
        <w:t xml:space="preserve"> </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2"/>
          <w:sz w:val="8"/>
          <w:szCs w:val="8"/>
        </w:rPr>
        <w:t>t</w:t>
      </w:r>
      <w:r w:rsidRPr="005B6AB5">
        <w:rPr>
          <w:rFonts w:ascii="Arial Narrow" w:hAnsi="Arial Narrow"/>
          <w:sz w:val="8"/>
          <w:szCs w:val="8"/>
        </w:rPr>
        <w:t>h</w:t>
      </w:r>
      <w:r w:rsidRPr="005B6AB5">
        <w:rPr>
          <w:rFonts w:ascii="Arial Narrow" w:hAnsi="Arial Narrow"/>
          <w:spacing w:val="-6"/>
          <w:sz w:val="8"/>
          <w:szCs w:val="8"/>
        </w:rPr>
        <w:t xml:space="preserve"> </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9"/>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5"/>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8"/>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w:t>
      </w:r>
      <w:r w:rsidRPr="005B6AB5">
        <w:rPr>
          <w:rFonts w:ascii="Arial Narrow" w:hAnsi="Arial Narrow"/>
          <w:spacing w:val="-7"/>
          <w:sz w:val="8"/>
          <w:szCs w:val="8"/>
        </w:rPr>
        <w:t>nd</w:t>
      </w:r>
      <w:r w:rsidRPr="005B6AB5">
        <w:rPr>
          <w:rFonts w:ascii="Arial Narrow" w:hAnsi="Arial Narrow"/>
          <w:sz w:val="8"/>
          <w:szCs w:val="8"/>
        </w:rPr>
        <w:t>s</w:t>
      </w:r>
      <w:r w:rsidRPr="005B6AB5">
        <w:rPr>
          <w:rFonts w:ascii="Arial Narrow" w:hAnsi="Arial Narrow"/>
          <w:spacing w:val="8"/>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z w:val="8"/>
          <w:szCs w:val="8"/>
        </w:rPr>
        <w:t>n</w:t>
      </w:r>
      <w:r w:rsidRPr="005B6AB5">
        <w:rPr>
          <w:rFonts w:ascii="Arial Narrow" w:hAnsi="Arial Narrow"/>
          <w:spacing w:val="-5"/>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8"/>
          <w:sz w:val="8"/>
          <w:szCs w:val="8"/>
        </w:rPr>
        <w:t xml:space="preserve"> </w:t>
      </w:r>
      <w:r w:rsidRPr="005B6AB5">
        <w:rPr>
          <w:rFonts w:ascii="Arial Narrow" w:hAnsi="Arial Narrow"/>
          <w:spacing w:val="2"/>
          <w:sz w:val="8"/>
          <w:szCs w:val="8"/>
        </w:rPr>
        <w:t>t</w:t>
      </w:r>
      <w:r w:rsidRPr="005B6AB5">
        <w:rPr>
          <w:rFonts w:ascii="Arial Narrow" w:hAnsi="Arial Narrow"/>
          <w:spacing w:val="-18"/>
          <w:sz w:val="8"/>
          <w:szCs w:val="8"/>
        </w:rPr>
        <w:t>w</w:t>
      </w:r>
      <w:r w:rsidRPr="005B6AB5">
        <w:rPr>
          <w:rFonts w:ascii="Arial Narrow" w:hAnsi="Arial Narrow"/>
          <w:sz w:val="8"/>
          <w:szCs w:val="8"/>
        </w:rPr>
        <w:t>o</w:t>
      </w:r>
      <w:r w:rsidRPr="005B6AB5">
        <w:rPr>
          <w:rFonts w:ascii="Arial Narrow" w:hAnsi="Arial Narrow"/>
          <w:spacing w:val="11"/>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s</w:t>
      </w:r>
      <w:r w:rsidRPr="005B6AB5">
        <w:rPr>
          <w:rFonts w:ascii="Arial Narrow" w:hAnsi="Arial Narrow"/>
          <w:spacing w:val="2"/>
          <w:sz w:val="8"/>
          <w:szCs w:val="8"/>
        </w:rPr>
        <w:t>tl</w:t>
      </w:r>
      <w:r w:rsidRPr="005B6AB5">
        <w:rPr>
          <w:rFonts w:ascii="Arial Narrow" w:hAnsi="Arial Narrow"/>
          <w:sz w:val="8"/>
          <w:szCs w:val="8"/>
        </w:rPr>
        <w:t>y</w:t>
      </w:r>
      <w:r w:rsidRPr="005B6AB5">
        <w:rPr>
          <w:rFonts w:ascii="Arial Narrow" w:hAnsi="Arial Narrow"/>
          <w:spacing w:val="-5"/>
          <w:sz w:val="8"/>
          <w:szCs w:val="8"/>
        </w:rPr>
        <w:t xml:space="preserve"> </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s</w:t>
      </w:r>
      <w:r w:rsidRPr="005B6AB5">
        <w:rPr>
          <w:rFonts w:ascii="Arial Narrow" w:hAnsi="Arial Narrow"/>
          <w:spacing w:val="8"/>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5"/>
          <w:sz w:val="8"/>
          <w:szCs w:val="8"/>
        </w:rPr>
        <w:t xml:space="preserve"> </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4"/>
          <w:sz w:val="8"/>
          <w:szCs w:val="8"/>
        </w:rPr>
        <w:t>m</w:t>
      </w:r>
      <w:r w:rsidRPr="005B6AB5">
        <w:rPr>
          <w:rFonts w:ascii="Arial Narrow" w:hAnsi="Arial Narrow"/>
          <w:sz w:val="8"/>
          <w:szCs w:val="8"/>
        </w:rPr>
        <w:t>s</w:t>
      </w:r>
      <w:r w:rsidRPr="005B6AB5">
        <w:rPr>
          <w:rFonts w:ascii="Arial Narrow" w:hAnsi="Arial Narrow"/>
          <w:spacing w:val="8"/>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8"/>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l</w:t>
      </w:r>
      <w:r w:rsidRPr="005B6AB5">
        <w:rPr>
          <w:rFonts w:ascii="Arial Narrow" w:hAnsi="Arial Narrow"/>
          <w:spacing w:val="7"/>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8"/>
          <w:sz w:val="8"/>
          <w:szCs w:val="8"/>
        </w:rPr>
        <w:t xml:space="preserve"> </w:t>
      </w:r>
      <w:proofErr w:type="spellStart"/>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z w:val="8"/>
          <w:szCs w:val="8"/>
        </w:rPr>
        <w:t>r</w:t>
      </w:r>
      <w:proofErr w:type="spellEnd"/>
      <w:r w:rsidRPr="005B6AB5">
        <w:rPr>
          <w:rFonts w:ascii="Arial Narrow" w:hAnsi="Arial Narrow"/>
          <w:spacing w:val="8"/>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z w:val="8"/>
          <w:szCs w:val="8"/>
        </w:rPr>
        <w:t xml:space="preserve">. </w:t>
      </w:r>
      <w:r w:rsidRPr="005B6AB5">
        <w:rPr>
          <w:rFonts w:ascii="Arial Narrow" w:hAnsi="Arial Narrow"/>
          <w:spacing w:val="-18"/>
          <w:sz w:val="8"/>
          <w:szCs w:val="8"/>
        </w:rPr>
        <w:t>A</w:t>
      </w:r>
      <w:r w:rsidRPr="005B6AB5">
        <w:rPr>
          <w:rFonts w:ascii="Arial Narrow" w:hAnsi="Arial Narrow"/>
          <w:sz w:val="8"/>
          <w:szCs w:val="8"/>
        </w:rPr>
        <w:t>s</w:t>
      </w:r>
      <w:r w:rsidRPr="005B6AB5">
        <w:rPr>
          <w:rFonts w:ascii="Arial Narrow" w:hAnsi="Arial Narrow"/>
          <w:spacing w:val="8"/>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8"/>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9"/>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z w:val="8"/>
          <w:szCs w:val="8"/>
        </w:rPr>
        <w:t>l</w:t>
      </w:r>
      <w:r w:rsidRPr="005B6AB5">
        <w:rPr>
          <w:rFonts w:ascii="Arial Narrow" w:hAnsi="Arial Narrow"/>
          <w:spacing w:val="7"/>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w w:val="101"/>
          <w:sz w:val="8"/>
          <w:szCs w:val="8"/>
        </w:rPr>
        <w:t xml:space="preserve"> </w:t>
      </w:r>
      <w:r w:rsidRPr="005B6AB5">
        <w:rPr>
          <w:rFonts w:ascii="Arial Narrow" w:hAnsi="Arial Narrow"/>
          <w:spacing w:val="5"/>
          <w:sz w:val="8"/>
          <w:szCs w:val="8"/>
        </w:rPr>
        <w:t>2012</w:t>
      </w:r>
      <w:r w:rsidRPr="005B6AB5">
        <w:rPr>
          <w:rFonts w:ascii="Arial Narrow" w:hAnsi="Arial Narrow"/>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4"/>
          <w:sz w:val="8"/>
          <w:szCs w:val="8"/>
        </w:rPr>
        <w:t>D</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4"/>
          <w:sz w:val="8"/>
          <w:szCs w:val="8"/>
        </w:rPr>
        <w:t>D</w:t>
      </w:r>
      <w:r w:rsidRPr="005B6AB5">
        <w:rPr>
          <w:rFonts w:ascii="Arial Narrow" w:hAnsi="Arial Narrow"/>
          <w:spacing w:val="5"/>
          <w:sz w:val="8"/>
          <w:szCs w:val="8"/>
        </w:rPr>
        <w:t>e</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2"/>
          <w:sz w:val="8"/>
          <w:szCs w:val="8"/>
        </w:rPr>
        <w:t>t</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p</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nn</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4"/>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9"/>
          <w:sz w:val="8"/>
          <w:szCs w:val="8"/>
        </w:rPr>
        <w:t xml:space="preserve"> </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9"/>
          <w:sz w:val="8"/>
          <w:szCs w:val="8"/>
        </w:rPr>
        <w:t xml:space="preserve"> </w:t>
      </w:r>
      <w:r w:rsidRPr="005B6AB5">
        <w:rPr>
          <w:rFonts w:ascii="Arial Narrow" w:hAnsi="Arial Narrow"/>
          <w:spacing w:val="2"/>
          <w:sz w:val="8"/>
          <w:szCs w:val="8"/>
        </w:rPr>
        <w:t>j</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7"/>
          <w:sz w:val="8"/>
          <w:szCs w:val="8"/>
        </w:rPr>
        <w:t>und</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5"/>
          <w:sz w:val="8"/>
          <w:szCs w:val="8"/>
        </w:rPr>
        <w:t>$50</w:t>
      </w:r>
      <w:r w:rsidRPr="005B6AB5">
        <w:rPr>
          <w:rFonts w:ascii="Arial Narrow" w:hAnsi="Arial Narrow"/>
          <w:sz w:val="8"/>
          <w:szCs w:val="8"/>
        </w:rPr>
        <w:t>0</w:t>
      </w:r>
      <w:r w:rsidRPr="005B6AB5">
        <w:rPr>
          <w:rFonts w:ascii="Arial Narrow" w:hAnsi="Arial Narrow"/>
          <w:spacing w:val="11"/>
          <w:sz w:val="8"/>
          <w:szCs w:val="8"/>
        </w:rPr>
        <w:t xml:space="preserve"> </w:t>
      </w:r>
      <w:r w:rsidRPr="005B6AB5">
        <w:rPr>
          <w:rFonts w:ascii="Arial Narrow" w:hAnsi="Arial Narrow"/>
          <w:spacing w:val="-7"/>
          <w:sz w:val="8"/>
          <w:szCs w:val="8"/>
        </w:rPr>
        <w:t>b</w:t>
      </w:r>
      <w:r w:rsidRPr="005B6AB5">
        <w:rPr>
          <w:rFonts w:ascii="Arial Narrow" w:hAnsi="Arial Narrow"/>
          <w:spacing w:val="2"/>
          <w:sz w:val="8"/>
          <w:szCs w:val="8"/>
        </w:rPr>
        <w:t>illi</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5"/>
          <w:sz w:val="8"/>
          <w:szCs w:val="8"/>
        </w:rPr>
        <w:t>o</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pacing w:val="-7"/>
          <w:sz w:val="8"/>
          <w:szCs w:val="8"/>
        </w:rPr>
        <w:t>x</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3"/>
          <w:sz w:val="8"/>
          <w:szCs w:val="8"/>
        </w:rPr>
        <w:t>f</w:t>
      </w:r>
      <w:r w:rsidRPr="005B6AB5">
        <w:rPr>
          <w:rFonts w:ascii="Arial Narrow" w:hAnsi="Arial Narrow"/>
          <w:spacing w:val="2"/>
          <w:sz w:val="8"/>
          <w:szCs w:val="8"/>
        </w:rPr>
        <w:t>i</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7"/>
          <w:sz w:val="8"/>
          <w:szCs w:val="8"/>
        </w:rPr>
        <w:t>y</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18"/>
          <w:sz w:val="8"/>
          <w:szCs w:val="8"/>
        </w:rPr>
        <w:t>w</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z w:val="8"/>
          <w:szCs w:val="8"/>
        </w:rPr>
        <w:t>h</w:t>
      </w:r>
      <w:r w:rsidRPr="005B6AB5">
        <w:rPr>
          <w:rFonts w:ascii="Arial Narrow" w:hAnsi="Arial Narrow"/>
          <w:spacing w:val="-4"/>
          <w:sz w:val="8"/>
          <w:szCs w:val="8"/>
        </w:rPr>
        <w:t xml:space="preserve"> </w:t>
      </w:r>
      <w:r w:rsidRPr="005B6AB5">
        <w:rPr>
          <w:rFonts w:ascii="Arial Narrow" w:hAnsi="Arial Narrow"/>
          <w:spacing w:val="2"/>
          <w:sz w:val="8"/>
          <w:szCs w:val="8"/>
        </w:rPr>
        <w:t>i</w:t>
      </w:r>
      <w:r w:rsidRPr="005B6AB5">
        <w:rPr>
          <w:rFonts w:ascii="Arial Narrow" w:hAnsi="Arial Narrow"/>
          <w:sz w:val="8"/>
          <w:szCs w:val="8"/>
        </w:rPr>
        <w:t>t</w:t>
      </w:r>
      <w:r w:rsidRPr="005B6AB5">
        <w:rPr>
          <w:rFonts w:ascii="Arial Narrow" w:hAnsi="Arial Narrow"/>
          <w:w w:val="101"/>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il</w:t>
      </w:r>
      <w:r w:rsidRPr="005B6AB5">
        <w:rPr>
          <w:rFonts w:ascii="Arial Narrow" w:hAnsi="Arial Narrow"/>
          <w:sz w:val="8"/>
          <w:szCs w:val="8"/>
        </w:rPr>
        <w:t>l</w:t>
      </w:r>
      <w:r w:rsidRPr="005B6AB5">
        <w:rPr>
          <w:rFonts w:ascii="Arial Narrow" w:hAnsi="Arial Narrow"/>
          <w:spacing w:val="11"/>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11"/>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ec</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2"/>
          <w:sz w:val="8"/>
          <w:szCs w:val="8"/>
        </w:rPr>
        <w:t>it</w:t>
      </w:r>
      <w:r w:rsidRPr="005B6AB5">
        <w:rPr>
          <w:rFonts w:ascii="Arial Narrow" w:hAnsi="Arial Narrow"/>
          <w:spacing w:val="-7"/>
          <w:sz w:val="8"/>
          <w:szCs w:val="8"/>
        </w:rPr>
        <w:t>y</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19"/>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7"/>
          <w:sz w:val="8"/>
          <w:szCs w:val="8"/>
        </w:rPr>
        <w:t>du</w:t>
      </w:r>
      <w:r w:rsidRPr="005B6AB5">
        <w:rPr>
          <w:rFonts w:ascii="Arial Narrow" w:hAnsi="Arial Narrow"/>
          <w:spacing w:val="5"/>
          <w:sz w:val="8"/>
          <w:szCs w:val="8"/>
        </w:rPr>
        <w:t>c</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2"/>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5"/>
          <w:sz w:val="8"/>
          <w:szCs w:val="8"/>
        </w:rPr>
        <w:t xml:space="preserve"> </w:t>
      </w:r>
      <w:r w:rsidRPr="005B6AB5">
        <w:rPr>
          <w:rFonts w:ascii="Arial Narrow" w:hAnsi="Arial Narrow"/>
          <w:sz w:val="8"/>
          <w:szCs w:val="8"/>
        </w:rPr>
        <w:t>a</w:t>
      </w:r>
      <w:r w:rsidRPr="005B6AB5">
        <w:rPr>
          <w:rFonts w:ascii="Arial Narrow" w:hAnsi="Arial Narrow"/>
          <w:spacing w:val="-3"/>
          <w:sz w:val="8"/>
          <w:szCs w:val="8"/>
        </w:rPr>
        <w:t xml:space="preserve"> </w:t>
      </w:r>
      <w:r w:rsidRPr="005B6AB5">
        <w:rPr>
          <w:rFonts w:ascii="Arial Narrow" w:hAnsi="Arial Narrow"/>
          <w:spacing w:val="2"/>
          <w:sz w:val="8"/>
          <w:szCs w:val="8"/>
        </w:rPr>
        <w:t>littl</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 xml:space="preserve">n¶ ¶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5"/>
          <w:sz w:val="8"/>
          <w:szCs w:val="8"/>
        </w:rPr>
        <w:t>ce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9"/>
          <w:sz w:val="8"/>
          <w:szCs w:val="8"/>
        </w:rPr>
        <w:t xml:space="preserve"> </w:t>
      </w:r>
      <w:r w:rsidRPr="005B6AB5">
        <w:rPr>
          <w:rFonts w:ascii="Arial Narrow" w:hAnsi="Arial Narrow"/>
          <w:spacing w:val="-4"/>
          <w:sz w:val="8"/>
          <w:szCs w:val="8"/>
        </w:rPr>
        <w:t>GD</w:t>
      </w:r>
      <w:r w:rsidRPr="005B6AB5">
        <w:rPr>
          <w:rFonts w:ascii="Arial Narrow" w:hAnsi="Arial Narrow"/>
          <w:sz w:val="8"/>
          <w:szCs w:val="8"/>
        </w:rPr>
        <w:t>P</w:t>
      </w:r>
      <w:r w:rsidRPr="005B6AB5">
        <w:rPr>
          <w:rFonts w:ascii="Arial Narrow" w:hAnsi="Arial Narrow"/>
          <w:spacing w:val="11"/>
          <w:sz w:val="8"/>
          <w:szCs w:val="8"/>
        </w:rPr>
        <w:t xml:space="preserve"> </w:t>
      </w:r>
      <w:r w:rsidRPr="005B6AB5">
        <w:rPr>
          <w:rFonts w:ascii="Arial Narrow" w:hAnsi="Arial Narrow"/>
          <w:spacing w:val="-7"/>
          <w:sz w:val="8"/>
          <w:szCs w:val="8"/>
        </w:rPr>
        <w:t>b</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5"/>
          <w:sz w:val="8"/>
          <w:szCs w:val="8"/>
        </w:rPr>
        <w:t>2017</w:t>
      </w:r>
      <w:r w:rsidRPr="005B6AB5">
        <w:rPr>
          <w:rFonts w:ascii="Arial Narrow" w:hAnsi="Arial Narrow"/>
          <w:sz w:val="8"/>
          <w:szCs w:val="8"/>
        </w:rPr>
        <w:t xml:space="preserve">, </w:t>
      </w:r>
      <w:r w:rsidRPr="005B6AB5">
        <w:rPr>
          <w:rFonts w:ascii="Arial Narrow" w:hAnsi="Arial Narrow"/>
          <w:spacing w:val="3"/>
          <w:sz w:val="8"/>
          <w:szCs w:val="8"/>
        </w:rPr>
        <w:t>fr</w:t>
      </w:r>
      <w:r w:rsidRPr="005B6AB5">
        <w:rPr>
          <w:rFonts w:ascii="Arial Narrow" w:hAnsi="Arial Narrow"/>
          <w:spacing w:val="5"/>
          <w:sz w:val="8"/>
          <w:szCs w:val="8"/>
        </w:rPr>
        <w:t>o</w:t>
      </w:r>
      <w:r w:rsidRPr="005B6AB5">
        <w:rPr>
          <w:rFonts w:ascii="Arial Narrow" w:hAnsi="Arial Narrow"/>
          <w:sz w:val="8"/>
          <w:szCs w:val="8"/>
        </w:rPr>
        <w:t xml:space="preserve">m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3"/>
          <w:sz w:val="8"/>
          <w:szCs w:val="8"/>
        </w:rPr>
        <w:t>rr</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l</w:t>
      </w:r>
      <w:r w:rsidRPr="005B6AB5">
        <w:rPr>
          <w:rFonts w:ascii="Arial Narrow" w:hAnsi="Arial Narrow"/>
          <w:spacing w:val="8"/>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9"/>
          <w:sz w:val="8"/>
          <w:szCs w:val="8"/>
        </w:rPr>
        <w:t xml:space="preserve"> </w:t>
      </w:r>
      <w:r w:rsidRPr="005B6AB5">
        <w:rPr>
          <w:rFonts w:ascii="Arial Narrow" w:hAnsi="Arial Narrow"/>
          <w:spacing w:val="5"/>
          <w:sz w:val="8"/>
          <w:szCs w:val="8"/>
        </w:rPr>
        <w:t>4</w:t>
      </w:r>
      <w:r w:rsidRPr="005B6AB5">
        <w:rPr>
          <w:rFonts w:ascii="Arial Narrow" w:hAnsi="Arial Narrow"/>
          <w:spacing w:val="-4"/>
          <w:sz w:val="8"/>
          <w:szCs w:val="8"/>
        </w:rPr>
        <w:t>.</w:t>
      </w:r>
      <w:r w:rsidRPr="005B6AB5">
        <w:rPr>
          <w:rFonts w:ascii="Arial Narrow" w:hAnsi="Arial Narrow"/>
          <w:sz w:val="8"/>
          <w:szCs w:val="8"/>
        </w:rPr>
        <w:t>5</w:t>
      </w:r>
      <w:r w:rsidRPr="005B6AB5">
        <w:rPr>
          <w:rFonts w:ascii="Arial Narrow" w:hAnsi="Arial Narrow"/>
          <w:spacing w:val="11"/>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5"/>
          <w:sz w:val="8"/>
          <w:szCs w:val="8"/>
        </w:rPr>
        <w:t>ce</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z w:val="8"/>
          <w:szCs w:val="8"/>
        </w:rPr>
        <w:t xml:space="preserve">. </w:t>
      </w:r>
      <w:r w:rsidRPr="005B6AB5">
        <w:rPr>
          <w:rFonts w:ascii="Arial Narrow" w:hAnsi="Arial Narrow"/>
          <w:spacing w:val="-19"/>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6"/>
          <w:sz w:val="8"/>
          <w:szCs w:val="8"/>
        </w:rPr>
        <w:t>P</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5"/>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4"/>
          <w:sz w:val="8"/>
          <w:szCs w:val="8"/>
        </w:rPr>
        <w:t>s</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n</w:t>
      </w:r>
      <w:r w:rsidRPr="005B6AB5">
        <w:rPr>
          <w:rFonts w:ascii="Arial Narrow" w:hAnsi="Arial Narrow"/>
          <w:spacing w:val="-4"/>
          <w:sz w:val="8"/>
          <w:szCs w:val="8"/>
        </w:rPr>
        <w:t xml:space="preserve"> m</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it</w:t>
      </w:r>
      <w:r w:rsidRPr="005B6AB5">
        <w:rPr>
          <w:rFonts w:ascii="Arial Narrow" w:hAnsi="Arial Narrow"/>
          <w:sz w:val="8"/>
          <w:szCs w:val="8"/>
        </w:rPr>
        <w:t>h</w:t>
      </w:r>
      <w:r w:rsidRPr="005B6AB5">
        <w:rPr>
          <w:rFonts w:ascii="Arial Narrow" w:hAnsi="Arial Narrow"/>
          <w:spacing w:val="-4"/>
          <w:sz w:val="8"/>
          <w:szCs w:val="8"/>
        </w:rPr>
        <w:t xml:space="preserve"> </w:t>
      </w:r>
      <w:r w:rsidRPr="005B6AB5">
        <w:rPr>
          <w:rFonts w:ascii="Arial Narrow" w:hAnsi="Arial Narrow"/>
          <w:spacing w:val="-7"/>
          <w:sz w:val="8"/>
          <w:szCs w:val="8"/>
        </w:rPr>
        <w:t>n</w:t>
      </w:r>
      <w:r w:rsidRPr="005B6AB5">
        <w:rPr>
          <w:rFonts w:ascii="Arial Narrow" w:hAnsi="Arial Narrow"/>
          <w:sz w:val="8"/>
          <w:szCs w:val="8"/>
        </w:rPr>
        <w:t>o</w:t>
      </w:r>
      <w:r w:rsidRPr="005B6AB5">
        <w:rPr>
          <w:rFonts w:ascii="Arial Narrow" w:hAnsi="Arial Narrow"/>
          <w:spacing w:val="11"/>
          <w:sz w:val="8"/>
          <w:szCs w:val="8"/>
        </w:rPr>
        <w:t xml:space="preserve"> </w:t>
      </w:r>
      <w:r w:rsidRPr="005B6AB5">
        <w:rPr>
          <w:rFonts w:ascii="Arial Narrow" w:hAnsi="Arial Narrow"/>
          <w:spacing w:val="2"/>
          <w:sz w:val="8"/>
          <w:szCs w:val="8"/>
        </w:rPr>
        <w:t>il</w:t>
      </w:r>
      <w:r w:rsidRPr="005B6AB5">
        <w:rPr>
          <w:rFonts w:ascii="Arial Narrow" w:hAnsi="Arial Narrow"/>
          <w:sz w:val="8"/>
          <w:szCs w:val="8"/>
        </w:rPr>
        <w:t>l</w:t>
      </w:r>
      <w:r w:rsidRPr="005B6AB5">
        <w:rPr>
          <w:rFonts w:ascii="Arial Narrow" w:hAnsi="Arial Narrow"/>
          <w:w w:val="101"/>
          <w:sz w:val="8"/>
          <w:szCs w:val="8"/>
        </w:rPr>
        <w:t xml:space="preserve"> </w:t>
      </w:r>
      <w:r w:rsidRPr="005B6AB5">
        <w:rPr>
          <w:rFonts w:ascii="Arial Narrow" w:hAnsi="Arial Narrow"/>
          <w:spacing w:val="5"/>
          <w:sz w:val="8"/>
          <w:szCs w:val="8"/>
        </w:rPr>
        <w:t>e</w:t>
      </w:r>
      <w:r w:rsidRPr="005B6AB5">
        <w:rPr>
          <w:rFonts w:ascii="Arial Narrow" w:hAnsi="Arial Narrow"/>
          <w:spacing w:val="3"/>
          <w:sz w:val="8"/>
          <w:szCs w:val="8"/>
        </w:rPr>
        <w:t>ff</w:t>
      </w:r>
      <w:r w:rsidRPr="005B6AB5">
        <w:rPr>
          <w:rFonts w:ascii="Arial Narrow" w:hAnsi="Arial Narrow"/>
          <w:spacing w:val="5"/>
          <w:sz w:val="8"/>
          <w:szCs w:val="8"/>
        </w:rPr>
        <w:t>ec</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16"/>
          <w:sz w:val="8"/>
          <w:szCs w:val="8"/>
        </w:rPr>
        <w:t xml:space="preserve"> </w:t>
      </w:r>
      <w:r w:rsidRPr="005B6AB5">
        <w:rPr>
          <w:rFonts w:ascii="Arial Narrow" w:hAnsi="Arial Narrow"/>
          <w:spacing w:val="-7"/>
          <w:sz w:val="8"/>
          <w:szCs w:val="8"/>
        </w:rPr>
        <w:t>b</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2"/>
          <w:sz w:val="8"/>
          <w:szCs w:val="8"/>
        </w:rPr>
        <w:t xml:space="preserve"> it</w:t>
      </w:r>
      <w:r w:rsidRPr="005B6AB5">
        <w:rPr>
          <w:rFonts w:ascii="Arial Narrow" w:hAnsi="Arial Narrow"/>
          <w:sz w:val="8"/>
          <w:szCs w:val="8"/>
        </w:rPr>
        <w:t>s</w:t>
      </w:r>
      <w:r w:rsidRPr="005B6AB5">
        <w:rPr>
          <w:rFonts w:ascii="Arial Narrow" w:hAnsi="Arial Narrow"/>
          <w:spacing w:val="16"/>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oc</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5"/>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pacing w:val="2"/>
          <w:sz w:val="8"/>
          <w:szCs w:val="8"/>
        </w:rPr>
        <w:t>ti</w:t>
      </w:r>
      <w:r w:rsidRPr="005B6AB5">
        <w:rPr>
          <w:rFonts w:ascii="Arial Narrow" w:hAnsi="Arial Narrow"/>
          <w:spacing w:val="5"/>
          <w:sz w:val="8"/>
          <w:szCs w:val="8"/>
        </w:rPr>
        <w:t>ce</w:t>
      </w:r>
      <w:r w:rsidRPr="005B6AB5">
        <w:rPr>
          <w:rFonts w:ascii="Arial Narrow" w:hAnsi="Arial Narrow"/>
          <w:sz w:val="8"/>
          <w:szCs w:val="8"/>
        </w:rPr>
        <w:t>s</w:t>
      </w:r>
      <w:r w:rsidRPr="005B6AB5">
        <w:rPr>
          <w:rFonts w:ascii="Arial Narrow" w:hAnsi="Arial Narrow"/>
          <w:spacing w:val="17"/>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1"/>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2"/>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2"/>
          <w:sz w:val="8"/>
          <w:szCs w:val="8"/>
        </w:rPr>
        <w:t>li</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 xml:space="preserve">.¶ </w:t>
      </w:r>
      <w:proofErr w:type="gramStart"/>
      <w:r w:rsidRPr="005B6AB5">
        <w:rPr>
          <w:rFonts w:ascii="Arial Narrow" w:hAnsi="Arial Narrow"/>
          <w:spacing w:val="-6"/>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n</w:t>
      </w:r>
      <w:proofErr w:type="gramEnd"/>
      <w:r w:rsidRPr="005B6AB5">
        <w:rPr>
          <w:rFonts w:ascii="Arial Narrow" w:hAnsi="Arial Narrow"/>
          <w:spacing w:val="-4"/>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it</w:t>
      </w:r>
      <w:r w:rsidRPr="005B6AB5">
        <w:rPr>
          <w:rFonts w:ascii="Arial Narrow" w:hAnsi="Arial Narrow"/>
          <w:spacing w:val="-7"/>
          <w:sz w:val="8"/>
          <w:szCs w:val="8"/>
        </w:rPr>
        <w:t>h</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j</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7"/>
          <w:sz w:val="8"/>
          <w:szCs w:val="8"/>
        </w:rPr>
        <w:t>budg</w:t>
      </w:r>
      <w:r w:rsidRPr="005B6AB5">
        <w:rPr>
          <w:rFonts w:ascii="Arial Narrow" w:hAnsi="Arial Narrow"/>
          <w:spacing w:val="5"/>
          <w:sz w:val="8"/>
          <w:szCs w:val="8"/>
        </w:rPr>
        <w:t>e</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2"/>
          <w:sz w:val="8"/>
          <w:szCs w:val="8"/>
        </w:rPr>
        <w:t>t</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7"/>
          <w:sz w:val="8"/>
          <w:szCs w:val="8"/>
        </w:rPr>
        <w:t>h</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w:t>
      </w:r>
      <w:r w:rsidRPr="005B6AB5">
        <w:rPr>
          <w:rFonts w:ascii="Arial Narrow" w:hAnsi="Arial Narrow"/>
          <w:spacing w:val="2"/>
          <w:sz w:val="8"/>
          <w:szCs w:val="8"/>
        </w:rPr>
        <w:t xml:space="preserve"> 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un</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3"/>
          <w:sz w:val="8"/>
          <w:szCs w:val="8"/>
        </w:rPr>
        <w:t>ff</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1"/>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pacing w:val="-4"/>
          <w:sz w:val="8"/>
          <w:szCs w:val="8"/>
        </w:rPr>
        <w:t>m</w:t>
      </w:r>
      <w:r w:rsidRPr="005B6AB5">
        <w:rPr>
          <w:rFonts w:ascii="Arial Narrow" w:hAnsi="Arial Narrow"/>
          <w:spacing w:val="-7"/>
          <w:sz w:val="8"/>
          <w:szCs w:val="8"/>
        </w:rPr>
        <w:t>b</w:t>
      </w:r>
      <w:r w:rsidRPr="005B6AB5">
        <w:rPr>
          <w:rFonts w:ascii="Arial Narrow" w:hAnsi="Arial Narrow"/>
          <w:spacing w:val="2"/>
          <w:sz w:val="8"/>
          <w:szCs w:val="8"/>
        </w:rPr>
        <w:t>iti</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7"/>
          <w:sz w:val="8"/>
          <w:szCs w:val="8"/>
        </w:rPr>
        <w:t>gy</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19"/>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7"/>
          <w:sz w:val="8"/>
          <w:szCs w:val="8"/>
        </w:rPr>
        <w:t>gn</w:t>
      </w:r>
      <w:r w:rsidRPr="005B6AB5">
        <w:rPr>
          <w:rFonts w:ascii="Arial Narrow" w:hAnsi="Arial Narrow"/>
          <w:spacing w:val="2"/>
          <w:sz w:val="8"/>
          <w:szCs w:val="8"/>
        </w:rPr>
        <w:t>i</w:t>
      </w:r>
      <w:r w:rsidRPr="005B6AB5">
        <w:rPr>
          <w:rFonts w:ascii="Arial Narrow" w:hAnsi="Arial Narrow"/>
          <w:spacing w:val="3"/>
          <w:sz w:val="8"/>
          <w:szCs w:val="8"/>
        </w:rPr>
        <w:t>f</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3"/>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1"/>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1"/>
          <w:sz w:val="8"/>
          <w:szCs w:val="8"/>
        </w:rPr>
        <w:t xml:space="preserve"> </w:t>
      </w:r>
      <w:r w:rsidRPr="005B6AB5">
        <w:rPr>
          <w:rFonts w:ascii="Arial Narrow" w:hAnsi="Arial Narrow"/>
          <w:spacing w:val="-7"/>
          <w:sz w:val="8"/>
          <w:szCs w:val="8"/>
        </w:rPr>
        <w:t>b</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2"/>
          <w:sz w:val="8"/>
          <w:szCs w:val="8"/>
        </w:rPr>
        <w:t>M</w:t>
      </w:r>
      <w:r w:rsidRPr="005B6AB5">
        <w:rPr>
          <w:rFonts w:ascii="Arial Narrow" w:hAnsi="Arial Narrow"/>
          <w:spacing w:val="2"/>
          <w:sz w:val="8"/>
          <w:szCs w:val="8"/>
        </w:rPr>
        <w:t>it</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5"/>
          <w:sz w:val="8"/>
          <w:szCs w:val="8"/>
        </w:rPr>
        <w:t>R</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pacing w:val="-7"/>
          <w:sz w:val="8"/>
          <w:szCs w:val="8"/>
        </w:rPr>
        <w:t>y</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5"/>
          <w:sz w:val="8"/>
          <w:szCs w:val="8"/>
        </w:rPr>
        <w:t xml:space="preserve"> </w:t>
      </w:r>
      <w:r w:rsidRPr="005B6AB5">
        <w:rPr>
          <w:rFonts w:ascii="Arial Narrow" w:hAnsi="Arial Narrow"/>
          <w:spacing w:val="-5"/>
          <w:sz w:val="8"/>
          <w:szCs w:val="8"/>
        </w:rPr>
        <w:t>R</w:t>
      </w:r>
      <w:r w:rsidRPr="005B6AB5">
        <w:rPr>
          <w:rFonts w:ascii="Arial Narrow" w:hAnsi="Arial Narrow"/>
          <w:spacing w:val="5"/>
          <w:sz w:val="8"/>
          <w:szCs w:val="8"/>
        </w:rPr>
        <w:t>e</w:t>
      </w:r>
      <w:r w:rsidRPr="005B6AB5">
        <w:rPr>
          <w:rFonts w:ascii="Arial Narrow" w:hAnsi="Arial Narrow"/>
          <w:spacing w:val="-7"/>
          <w:sz w:val="8"/>
          <w:szCs w:val="8"/>
        </w:rPr>
        <w:t>pub</w:t>
      </w:r>
      <w:r w:rsidRPr="005B6AB5">
        <w:rPr>
          <w:rFonts w:ascii="Arial Narrow" w:hAnsi="Arial Narrow"/>
          <w:spacing w:val="2"/>
          <w:sz w:val="8"/>
          <w:szCs w:val="8"/>
        </w:rPr>
        <w:t>li</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7"/>
          <w:sz w:val="8"/>
          <w:szCs w:val="8"/>
        </w:rPr>
        <w:t>nd</w:t>
      </w:r>
      <w:r w:rsidRPr="005B6AB5">
        <w:rPr>
          <w:rFonts w:ascii="Arial Narrow" w:hAnsi="Arial Narrow"/>
          <w:spacing w:val="2"/>
          <w:sz w:val="8"/>
          <w:szCs w:val="8"/>
        </w:rPr>
        <w:t>i</w:t>
      </w:r>
      <w:r w:rsidRPr="005B6AB5">
        <w:rPr>
          <w:rFonts w:ascii="Arial Narrow" w:hAnsi="Arial Narrow"/>
          <w:spacing w:val="-7"/>
          <w:sz w:val="8"/>
          <w:szCs w:val="8"/>
        </w:rPr>
        <w:t>d</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7"/>
          <w:sz w:val="8"/>
          <w:szCs w:val="8"/>
        </w:rPr>
        <w:t>du</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4"/>
          <w:sz w:val="8"/>
          <w:szCs w:val="8"/>
        </w:rPr>
        <w:t xml:space="preserve"> </w:t>
      </w:r>
      <w:r w:rsidRPr="005B6AB5">
        <w:rPr>
          <w:rFonts w:ascii="Arial Narrow" w:hAnsi="Arial Narrow"/>
          <w:spacing w:val="5"/>
          <w:sz w:val="8"/>
          <w:szCs w:val="8"/>
        </w:rPr>
        <w:t>201</w:t>
      </w:r>
      <w:r w:rsidRPr="005B6AB5">
        <w:rPr>
          <w:rFonts w:ascii="Arial Narrow" w:hAnsi="Arial Narrow"/>
          <w:sz w:val="8"/>
          <w:szCs w:val="8"/>
        </w:rPr>
        <w:t>2</w:t>
      </w:r>
      <w:r w:rsidRPr="005B6AB5">
        <w:rPr>
          <w:rFonts w:ascii="Arial Narrow" w:hAnsi="Arial Narrow"/>
          <w:w w:val="101"/>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ti</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10"/>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g</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til</w:t>
      </w:r>
      <w:r w:rsidRPr="005B6AB5">
        <w:rPr>
          <w:rFonts w:ascii="Arial Narrow" w:hAnsi="Arial Narrow"/>
          <w:sz w:val="8"/>
          <w:szCs w:val="8"/>
        </w:rPr>
        <w:t>l</w:t>
      </w:r>
      <w:r w:rsidRPr="005B6AB5">
        <w:rPr>
          <w:rFonts w:ascii="Arial Narrow" w:hAnsi="Arial Narrow"/>
          <w:spacing w:val="10"/>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7"/>
          <w:sz w:val="8"/>
          <w:szCs w:val="8"/>
        </w:rPr>
        <w:t>k</w:t>
      </w:r>
      <w:r w:rsidRPr="005B6AB5">
        <w:rPr>
          <w:rFonts w:ascii="Arial Narrow" w:hAnsi="Arial Narrow"/>
          <w:spacing w:val="5"/>
          <w:sz w:val="8"/>
          <w:szCs w:val="8"/>
        </w:rPr>
        <w:t>e</w:t>
      </w:r>
      <w:r w:rsidRPr="005B6AB5">
        <w:rPr>
          <w:rFonts w:ascii="Arial Narrow" w:hAnsi="Arial Narrow"/>
          <w:spacing w:val="-7"/>
          <w:sz w:val="8"/>
          <w:szCs w:val="8"/>
        </w:rPr>
        <w:t>p</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3"/>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z w:val="8"/>
          <w:szCs w:val="8"/>
        </w:rPr>
        <w:t>w</w:t>
      </w:r>
      <w:r w:rsidRPr="005B6AB5">
        <w:rPr>
          <w:rFonts w:ascii="Arial Narrow" w:hAnsi="Arial Narrow"/>
          <w:spacing w:val="-15"/>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3"/>
          <w:sz w:val="8"/>
          <w:szCs w:val="8"/>
        </w:rPr>
        <w:t>rr</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1"/>
          <w:sz w:val="8"/>
          <w:szCs w:val="8"/>
        </w:rPr>
        <w:t xml:space="preserve"> </w:t>
      </w:r>
      <w:r w:rsidRPr="005B6AB5">
        <w:rPr>
          <w:rFonts w:ascii="Arial Narrow" w:hAnsi="Arial Narrow"/>
          <w:spacing w:val="-4"/>
          <w:sz w:val="8"/>
          <w:szCs w:val="8"/>
        </w:rPr>
        <w:t>GD</w:t>
      </w:r>
      <w:r w:rsidRPr="005B6AB5">
        <w:rPr>
          <w:rFonts w:ascii="Arial Narrow" w:hAnsi="Arial Narrow"/>
          <w:spacing w:val="6"/>
          <w:sz w:val="8"/>
          <w:szCs w:val="8"/>
        </w:rPr>
        <w:t>P</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3"/>
          <w:sz w:val="8"/>
          <w:szCs w:val="8"/>
        </w:rPr>
        <w:t xml:space="preserve"> </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18"/>
          <w:sz w:val="8"/>
          <w:szCs w:val="8"/>
        </w:rPr>
        <w:t>A</w:t>
      </w:r>
      <w:r w:rsidRPr="005B6AB5">
        <w:rPr>
          <w:rFonts w:ascii="Arial Narrow" w:hAnsi="Arial Narrow"/>
          <w:spacing w:val="3"/>
          <w:sz w:val="8"/>
          <w:szCs w:val="8"/>
        </w:rPr>
        <w:t>f</w:t>
      </w:r>
      <w:r w:rsidRPr="005B6AB5">
        <w:rPr>
          <w:rFonts w:ascii="Arial Narrow" w:hAnsi="Arial Narrow"/>
          <w:spacing w:val="-7"/>
          <w:sz w:val="8"/>
          <w:szCs w:val="8"/>
        </w:rPr>
        <w:t>gh</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10"/>
          <w:sz w:val="8"/>
          <w:szCs w:val="8"/>
        </w:rPr>
        <w:t>I</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z w:val="8"/>
          <w:szCs w:val="8"/>
        </w:rPr>
        <w:t>q</w:t>
      </w:r>
      <w:r w:rsidRPr="005B6AB5">
        <w:rPr>
          <w:rFonts w:ascii="Arial Narrow" w:hAnsi="Arial Narrow"/>
          <w:spacing w:val="-3"/>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til</w:t>
      </w:r>
      <w:r w:rsidRPr="005B6AB5">
        <w:rPr>
          <w:rFonts w:ascii="Arial Narrow" w:hAnsi="Arial Narrow"/>
          <w:sz w:val="8"/>
          <w:szCs w:val="8"/>
        </w:rPr>
        <w:t>l</w:t>
      </w:r>
      <w:r w:rsidRPr="005B6AB5">
        <w:rPr>
          <w:rFonts w:ascii="Arial Narrow" w:hAnsi="Arial Narrow"/>
          <w:spacing w:val="10"/>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g</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5"/>
          <w:sz w:val="8"/>
          <w:szCs w:val="8"/>
        </w:rPr>
        <w:t>R</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pacing w:val="-7"/>
          <w:sz w:val="8"/>
          <w:szCs w:val="8"/>
        </w:rPr>
        <w:t>y</w:t>
      </w:r>
      <w:r w:rsidRPr="005B6AB5">
        <w:rPr>
          <w:rFonts w:ascii="Arial Narrow" w:hAnsi="Arial Narrow"/>
          <w:spacing w:val="-1"/>
          <w:sz w:val="8"/>
          <w:szCs w:val="8"/>
        </w:rPr>
        <w: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3"/>
          <w:sz w:val="8"/>
          <w:szCs w:val="8"/>
        </w:rPr>
        <w:t xml:space="preserve"> </w:t>
      </w:r>
      <w:proofErr w:type="spellStart"/>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z w:val="8"/>
          <w:szCs w:val="8"/>
        </w:rPr>
        <w:t>r</w:t>
      </w:r>
      <w:proofErr w:type="spellEnd"/>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3"/>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z w:val="8"/>
          <w:szCs w:val="8"/>
        </w:rPr>
        <w:t>t</w:t>
      </w:r>
      <w:r w:rsidRPr="005B6AB5">
        <w:rPr>
          <w:rFonts w:ascii="Arial Narrow" w:hAnsi="Arial Narrow"/>
          <w:w w:val="101"/>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7"/>
          <w:sz w:val="8"/>
          <w:szCs w:val="8"/>
        </w:rPr>
        <w:t>k</w:t>
      </w:r>
      <w:r w:rsidRPr="005B6AB5">
        <w:rPr>
          <w:rFonts w:ascii="Arial Narrow" w:hAnsi="Arial Narrow"/>
          <w:spacing w:val="5"/>
          <w:sz w:val="8"/>
          <w:szCs w:val="8"/>
        </w:rPr>
        <w:t>e</w:t>
      </w:r>
      <w:r w:rsidRPr="005B6AB5">
        <w:rPr>
          <w:rFonts w:ascii="Arial Narrow" w:hAnsi="Arial Narrow"/>
          <w:spacing w:val="-7"/>
          <w:sz w:val="8"/>
          <w:szCs w:val="8"/>
        </w:rPr>
        <w:t>p</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it</w:t>
      </w:r>
      <w:r w:rsidRPr="005B6AB5">
        <w:rPr>
          <w:rFonts w:ascii="Arial Narrow" w:hAnsi="Arial Narrow"/>
          <w:sz w:val="8"/>
          <w:szCs w:val="8"/>
        </w:rPr>
        <w:t>h</w:t>
      </w:r>
      <w:r w:rsidRPr="005B6AB5">
        <w:rPr>
          <w:rFonts w:ascii="Arial Narrow" w:hAnsi="Arial Narrow"/>
          <w:spacing w:val="-4"/>
          <w:sz w:val="8"/>
          <w:szCs w:val="8"/>
        </w:rPr>
        <w:t xml:space="preserve"> </w:t>
      </w:r>
      <w:r w:rsidRPr="005B6AB5">
        <w:rPr>
          <w:rFonts w:ascii="Arial Narrow" w:hAnsi="Arial Narrow"/>
          <w:spacing w:val="5"/>
          <w:sz w:val="8"/>
          <w:szCs w:val="8"/>
        </w:rPr>
        <w:t>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z w:val="8"/>
          <w:szCs w:val="8"/>
        </w:rPr>
        <w:t>c</w:t>
      </w:r>
      <w:r w:rsidRPr="005B6AB5">
        <w:rPr>
          <w:rFonts w:ascii="Arial Narrow" w:hAnsi="Arial Narrow"/>
          <w:spacing w:val="10"/>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 xml:space="preserve">. </w:t>
      </w:r>
      <w:r w:rsidRPr="005B6AB5">
        <w:rPr>
          <w:rFonts w:ascii="Arial Narrow" w:hAnsi="Arial Narrow"/>
          <w:spacing w:val="-7"/>
          <w:sz w:val="8"/>
          <w:szCs w:val="8"/>
        </w:rPr>
        <w:t>S</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z w:val="8"/>
          <w:szCs w:val="8"/>
        </w:rPr>
        <w:t>l</w:t>
      </w:r>
      <w:r w:rsidRPr="005B6AB5">
        <w:rPr>
          <w:rFonts w:ascii="Arial Narrow" w:hAnsi="Arial Narrow"/>
          <w:spacing w:val="9"/>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nd</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7"/>
          <w:sz w:val="8"/>
          <w:szCs w:val="8"/>
        </w:rPr>
        <w:t>pu</w:t>
      </w:r>
      <w:r w:rsidRPr="005B6AB5">
        <w:rPr>
          <w:rFonts w:ascii="Arial Narrow" w:hAnsi="Arial Narrow"/>
          <w:spacing w:val="2"/>
          <w:sz w:val="8"/>
          <w:szCs w:val="8"/>
        </w:rPr>
        <w:t>lli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4"/>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z w:val="8"/>
          <w:szCs w:val="8"/>
        </w:rPr>
        <w:t>k</w:t>
      </w:r>
      <w:r w:rsidRPr="005B6AB5">
        <w:rPr>
          <w:rFonts w:ascii="Arial Narrow" w:hAnsi="Arial Narrow"/>
          <w:spacing w:val="-4"/>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 xml:space="preserve">y </w:t>
      </w:r>
      <w:r w:rsidRPr="005B6AB5">
        <w:rPr>
          <w:rFonts w:ascii="Arial Narrow" w:hAnsi="Arial Narrow"/>
          <w:spacing w:val="5"/>
          <w:sz w:val="8"/>
          <w:szCs w:val="8"/>
        </w:rPr>
        <w:t>co</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15"/>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7"/>
          <w:sz w:val="8"/>
          <w:szCs w:val="8"/>
        </w:rPr>
        <w:t xml:space="preserve"> </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3"/>
          <w:sz w:val="8"/>
          <w:szCs w:val="8"/>
        </w:rPr>
        <w:t>rr</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3"/>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7"/>
          <w:sz w:val="8"/>
          <w:szCs w:val="8"/>
        </w:rPr>
        <w:t>g</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upp</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pacing w:val="-7"/>
          <w:sz w:val="8"/>
          <w:szCs w:val="8"/>
        </w:rPr>
        <w:t>d</w:t>
      </w:r>
      <w:r w:rsidRPr="005B6AB5">
        <w:rPr>
          <w:rFonts w:ascii="Arial Narrow" w:hAnsi="Arial Narrow"/>
          <w:spacing w:val="2"/>
          <w:sz w:val="8"/>
          <w:szCs w:val="8"/>
        </w:rPr>
        <w:t>l</w:t>
      </w:r>
      <w:r w:rsidRPr="005B6AB5">
        <w:rPr>
          <w:rFonts w:ascii="Arial Narrow" w:hAnsi="Arial Narrow"/>
          <w:sz w:val="8"/>
          <w:szCs w:val="8"/>
        </w:rPr>
        <w:t xml:space="preserve">y </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z w:val="8"/>
          <w:szCs w:val="8"/>
        </w:rPr>
        <w:t xml:space="preserve">.¶ </w:t>
      </w:r>
      <w:r w:rsidRPr="005B6AB5">
        <w:rPr>
          <w:rFonts w:ascii="Arial Narrow" w:hAnsi="Arial Narrow"/>
          <w:spacing w:val="-4"/>
          <w:sz w:val="8"/>
          <w:szCs w:val="8"/>
        </w:rPr>
        <w:t>UN</w:t>
      </w:r>
      <w:r w:rsidRPr="005B6AB5">
        <w:rPr>
          <w:rFonts w:ascii="Arial Narrow" w:hAnsi="Arial Narrow"/>
          <w:spacing w:val="-5"/>
          <w:sz w:val="8"/>
          <w:szCs w:val="8"/>
        </w:rPr>
        <w:t>B</w:t>
      </w:r>
      <w:r w:rsidRPr="005B6AB5">
        <w:rPr>
          <w:rFonts w:ascii="Arial Narrow" w:hAnsi="Arial Narrow"/>
          <w:spacing w:val="-18"/>
          <w:sz w:val="8"/>
          <w:szCs w:val="8"/>
        </w:rPr>
        <w:t>A</w:t>
      </w:r>
      <w:r w:rsidRPr="005B6AB5">
        <w:rPr>
          <w:rFonts w:ascii="Arial Narrow" w:hAnsi="Arial Narrow"/>
          <w:spacing w:val="-6"/>
          <w:sz w:val="8"/>
          <w:szCs w:val="8"/>
        </w:rPr>
        <w:t>L</w:t>
      </w:r>
      <w:r w:rsidRPr="005B6AB5">
        <w:rPr>
          <w:rFonts w:ascii="Arial Narrow" w:hAnsi="Arial Narrow"/>
          <w:spacing w:val="-18"/>
          <w:sz w:val="8"/>
          <w:szCs w:val="8"/>
        </w:rPr>
        <w:t>A</w:t>
      </w:r>
      <w:r w:rsidRPr="005B6AB5">
        <w:rPr>
          <w:rFonts w:ascii="Arial Narrow" w:hAnsi="Arial Narrow"/>
          <w:spacing w:val="-4"/>
          <w:sz w:val="8"/>
          <w:szCs w:val="8"/>
        </w:rPr>
        <w:t>N</w:t>
      </w:r>
      <w:r w:rsidRPr="005B6AB5">
        <w:rPr>
          <w:rFonts w:ascii="Arial Narrow" w:hAnsi="Arial Narrow"/>
          <w:spacing w:val="-5"/>
          <w:sz w:val="8"/>
          <w:szCs w:val="8"/>
        </w:rPr>
        <w:t>C</w:t>
      </w:r>
      <w:r w:rsidRPr="005B6AB5">
        <w:rPr>
          <w:rFonts w:ascii="Arial Narrow" w:hAnsi="Arial Narrow"/>
          <w:spacing w:val="-6"/>
          <w:sz w:val="8"/>
          <w:szCs w:val="8"/>
        </w:rPr>
        <w:t>E</w:t>
      </w:r>
      <w:r w:rsidRPr="005B6AB5">
        <w:rPr>
          <w:rFonts w:ascii="Arial Narrow" w:hAnsi="Arial Narrow"/>
          <w:sz w:val="8"/>
          <w:szCs w:val="8"/>
        </w:rPr>
        <w:t xml:space="preserve">D¶ </w:t>
      </w:r>
      <w:r w:rsidRPr="005B6AB5">
        <w:rPr>
          <w:rFonts w:ascii="Arial Narrow" w:hAnsi="Arial Narrow"/>
          <w:spacing w:val="-4"/>
          <w:sz w:val="8"/>
          <w:szCs w:val="8"/>
        </w:rPr>
        <w:t>O</w:t>
      </w:r>
      <w:r w:rsidRPr="005B6AB5">
        <w:rPr>
          <w:rFonts w:ascii="Arial Narrow" w:hAnsi="Arial Narrow"/>
          <w:spacing w:val="-7"/>
          <w:sz w:val="8"/>
          <w:szCs w:val="8"/>
        </w:rPr>
        <w:t>n</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u</w:t>
      </w:r>
      <w:r w:rsidRPr="005B6AB5">
        <w:rPr>
          <w:rFonts w:ascii="Arial Narrow" w:hAnsi="Arial Narrow"/>
          <w:spacing w:val="5"/>
          <w:sz w:val="8"/>
          <w:szCs w:val="8"/>
        </w:rPr>
        <w:t>c</w:t>
      </w:r>
      <w:r w:rsidRPr="005B6AB5">
        <w:rPr>
          <w:rFonts w:ascii="Arial Narrow" w:hAnsi="Arial Narrow"/>
          <w:sz w:val="8"/>
          <w:szCs w:val="8"/>
        </w:rPr>
        <w:t>h</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ll</w:t>
      </w:r>
      <w:r w:rsidRPr="005B6AB5">
        <w:rPr>
          <w:rFonts w:ascii="Arial Narrow" w:hAnsi="Arial Narrow"/>
          <w:spacing w:val="5"/>
          <w:sz w:val="8"/>
          <w:szCs w:val="8"/>
        </w:rPr>
        <w:t>e</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3"/>
          <w:sz w:val="8"/>
          <w:szCs w:val="8"/>
        </w:rPr>
        <w:t>rr</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7"/>
          <w:sz w:val="8"/>
          <w:szCs w:val="8"/>
        </w:rPr>
        <w:t>g</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7"/>
          <w:sz w:val="8"/>
          <w:szCs w:val="8"/>
        </w:rPr>
        <w:t>d</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2"/>
          <w:sz w:val="8"/>
          <w:szCs w:val="8"/>
        </w:rPr>
        <w:t>liti</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9"/>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ti</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5"/>
          <w:sz w:val="8"/>
          <w:szCs w:val="8"/>
        </w:rPr>
        <w:t>B</w:t>
      </w:r>
      <w:r w:rsidRPr="005B6AB5">
        <w:rPr>
          <w:rFonts w:ascii="Arial Narrow" w:hAnsi="Arial Narrow"/>
          <w:spacing w:val="-8"/>
          <w:sz w:val="8"/>
          <w:szCs w:val="8"/>
        </w:rPr>
        <w:t>a</w:t>
      </w:r>
      <w:r w:rsidRPr="005B6AB5">
        <w:rPr>
          <w:rFonts w:ascii="Arial Narrow" w:hAnsi="Arial Narrow"/>
          <w:spacing w:val="3"/>
          <w:sz w:val="8"/>
          <w:szCs w:val="8"/>
        </w:rPr>
        <w:t>rr</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6"/>
          <w:sz w:val="8"/>
          <w:szCs w:val="8"/>
        </w:rPr>
        <w:t>P</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2"/>
          <w:sz w:val="8"/>
          <w:szCs w:val="8"/>
        </w:rPr>
        <w:t>i</w:t>
      </w:r>
      <w:r w:rsidRPr="005B6AB5">
        <w:rPr>
          <w:rFonts w:ascii="Arial Narrow" w:hAnsi="Arial Narrow"/>
          <w:sz w:val="8"/>
          <w:szCs w:val="8"/>
        </w:rPr>
        <w:t>t</w:t>
      </w:r>
      <w:r w:rsidRPr="005B6AB5">
        <w:rPr>
          <w:rFonts w:ascii="Arial Narrow" w:hAnsi="Arial Narrow"/>
          <w:w w:val="101"/>
          <w:sz w:val="8"/>
          <w:szCs w:val="8"/>
        </w:rPr>
        <w:t xml:space="preserve"> </w:t>
      </w:r>
      <w:r w:rsidRPr="005B6AB5">
        <w:rPr>
          <w:rFonts w:ascii="Arial Narrow" w:hAnsi="Arial Narrow"/>
          <w:spacing w:val="-27"/>
          <w:sz w:val="8"/>
          <w:szCs w:val="8"/>
        </w:rPr>
        <w:t>"</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7"/>
          <w:sz w:val="8"/>
          <w:szCs w:val="8"/>
        </w:rPr>
        <w:t>h</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4"/>
          <w:sz w:val="8"/>
          <w:szCs w:val="8"/>
        </w:rPr>
        <w:t>.</w:t>
      </w:r>
      <w:r w:rsidRPr="005B6AB5">
        <w:rPr>
          <w:rFonts w:ascii="Arial Narrow" w:hAnsi="Arial Narrow"/>
          <w:sz w:val="8"/>
          <w:szCs w:val="8"/>
        </w:rPr>
        <w:t>"</w:t>
      </w:r>
      <w:r w:rsidRPr="005B6AB5">
        <w:rPr>
          <w:rFonts w:ascii="Arial Narrow" w:hAnsi="Arial Narrow"/>
          <w:spacing w:val="-27"/>
          <w:sz w:val="8"/>
          <w:szCs w:val="8"/>
        </w:rPr>
        <w:t xml:space="preserve"> </w:t>
      </w:r>
      <w:r w:rsidRPr="005B6AB5">
        <w:rPr>
          <w:rFonts w:ascii="Arial Narrow" w:hAnsi="Arial Narrow"/>
          <w:spacing w:val="-18"/>
          <w:sz w:val="8"/>
          <w:szCs w:val="8"/>
        </w:rPr>
        <w:t>Y</w:t>
      </w:r>
      <w:r w:rsidRPr="005B6AB5">
        <w:rPr>
          <w:rFonts w:ascii="Arial Narrow" w:hAnsi="Arial Narrow"/>
          <w:spacing w:val="5"/>
          <w:sz w:val="8"/>
          <w:szCs w:val="8"/>
        </w:rPr>
        <w:t>e</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n</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2"/>
          <w:sz w:val="8"/>
          <w:szCs w:val="8"/>
        </w:rPr>
        <w:t>i</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un</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7"/>
          <w:sz w:val="8"/>
          <w:szCs w:val="8"/>
        </w:rPr>
        <w:t>nd</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w w:val="101"/>
          <w:sz w:val="8"/>
          <w:szCs w:val="8"/>
        </w:rPr>
        <w:t xml:space="preserve"> </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2"/>
          <w:sz w:val="8"/>
          <w:szCs w:val="8"/>
        </w:rPr>
        <w:t>ti</w:t>
      </w:r>
      <w:r w:rsidRPr="005B6AB5">
        <w:rPr>
          <w:rFonts w:ascii="Arial Narrow" w:hAnsi="Arial Narrow"/>
          <w:spacing w:val="3"/>
          <w:sz w:val="8"/>
          <w:szCs w:val="8"/>
        </w:rPr>
        <w:t>-</w:t>
      </w:r>
      <w:r w:rsidRPr="005B6AB5">
        <w:rPr>
          <w:rFonts w:ascii="Arial Narrow" w:hAnsi="Arial Narrow"/>
          <w:spacing w:val="-18"/>
          <w:sz w:val="8"/>
          <w:szCs w:val="8"/>
        </w:rPr>
        <w:t>A</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lli</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c</w:t>
      </w:r>
      <w:r w:rsidRPr="005B6AB5">
        <w:rPr>
          <w:rFonts w:ascii="Arial Narrow" w:hAnsi="Arial Narrow"/>
          <w:sz w:val="8"/>
          <w:szCs w:val="8"/>
        </w:rPr>
        <w:t>h</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pacing w:val="2"/>
          <w:sz w:val="8"/>
          <w:szCs w:val="8"/>
        </w:rPr>
        <w:t>it</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2"/>
          <w:sz w:val="8"/>
          <w:szCs w:val="8"/>
        </w:rPr>
        <w:t>i</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3"/>
          <w:sz w:val="8"/>
          <w:szCs w:val="8"/>
        </w:rPr>
        <w:t>-</w:t>
      </w:r>
      <w:r w:rsidRPr="005B6AB5">
        <w:rPr>
          <w:rFonts w:ascii="Arial Narrow" w:hAnsi="Arial Narrow"/>
          <w:sz w:val="8"/>
          <w:szCs w:val="8"/>
        </w:rPr>
        <w:t>-</w:t>
      </w:r>
      <w:r w:rsidRPr="005B6AB5">
        <w:rPr>
          <w:rFonts w:ascii="Arial Narrow" w:hAnsi="Arial Narrow"/>
          <w:spacing w:val="11"/>
          <w:sz w:val="8"/>
          <w:szCs w:val="8"/>
        </w:rPr>
        <w:t xml:space="preserve"> </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w w:val="101"/>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il</w:t>
      </w:r>
      <w:r w:rsidRPr="005B6AB5">
        <w:rPr>
          <w:rFonts w:ascii="Arial Narrow" w:hAnsi="Arial Narrow"/>
          <w:sz w:val="8"/>
          <w:szCs w:val="8"/>
        </w:rPr>
        <w:t>l</w:t>
      </w:r>
      <w:r w:rsidRPr="005B6AB5">
        <w:rPr>
          <w:rFonts w:ascii="Arial Narrow" w:hAnsi="Arial Narrow"/>
          <w:spacing w:val="6"/>
          <w:sz w:val="8"/>
          <w:szCs w:val="8"/>
        </w:rPr>
        <w:t xml:space="preserve"> </w:t>
      </w:r>
      <w:r w:rsidRPr="005B6AB5">
        <w:rPr>
          <w:rFonts w:ascii="Arial Narrow" w:hAnsi="Arial Narrow"/>
          <w:spacing w:val="-7"/>
          <w:sz w:val="8"/>
          <w:szCs w:val="8"/>
        </w:rPr>
        <w:t>d</w:t>
      </w:r>
      <w:r w:rsidRPr="005B6AB5">
        <w:rPr>
          <w:rFonts w:ascii="Arial Narrow" w:hAnsi="Arial Narrow"/>
          <w:sz w:val="8"/>
          <w:szCs w:val="8"/>
        </w:rPr>
        <w:t>o</w:t>
      </w:r>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z w:val="8"/>
          <w:szCs w:val="8"/>
        </w:rPr>
        <w:t>o</w:t>
      </w:r>
      <w:r w:rsidRPr="005B6AB5">
        <w:rPr>
          <w:rFonts w:ascii="Arial Narrow" w:hAnsi="Arial Narrow"/>
          <w:spacing w:val="10"/>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6"/>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9"/>
          <w:sz w:val="8"/>
          <w:szCs w:val="8"/>
        </w:rPr>
        <w:t xml:space="preserve"> </w:t>
      </w:r>
      <w:r w:rsidRPr="005B6AB5">
        <w:rPr>
          <w:rFonts w:ascii="Arial Narrow" w:hAnsi="Arial Narrow"/>
          <w:spacing w:val="3"/>
          <w:sz w:val="8"/>
          <w:szCs w:val="8"/>
        </w:rPr>
        <w:t>f</w:t>
      </w:r>
      <w:r w:rsidRPr="005B6AB5">
        <w:rPr>
          <w:rFonts w:ascii="Arial Narrow" w:hAnsi="Arial Narrow"/>
          <w:spacing w:val="-7"/>
          <w:sz w:val="8"/>
          <w:szCs w:val="8"/>
        </w:rPr>
        <w:t>u</w:t>
      </w:r>
      <w:r w:rsidRPr="005B6AB5">
        <w:rPr>
          <w:rFonts w:ascii="Arial Narrow" w:hAnsi="Arial Narrow"/>
          <w:spacing w:val="2"/>
          <w:sz w:val="8"/>
          <w:szCs w:val="8"/>
        </w:rPr>
        <w:t>t</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z w:val="8"/>
          <w:szCs w:val="8"/>
        </w:rPr>
        <w:t xml:space="preserve">.¶ </w:t>
      </w:r>
      <w:r w:rsidRPr="005B6AB5">
        <w:rPr>
          <w:rFonts w:ascii="Arial Narrow" w:hAnsi="Arial Narrow"/>
          <w:spacing w:val="-10"/>
          <w:sz w:val="8"/>
          <w:szCs w:val="8"/>
        </w:rPr>
        <w:t>I</w:t>
      </w:r>
      <w:r w:rsidRPr="005B6AB5">
        <w:rPr>
          <w:rFonts w:ascii="Arial Narrow" w:hAnsi="Arial Narrow"/>
          <w:spacing w:val="-7"/>
          <w:sz w:val="8"/>
          <w:szCs w:val="8"/>
        </w:rPr>
        <w:t>nd</w:t>
      </w:r>
      <w:r w:rsidRPr="005B6AB5">
        <w:rPr>
          <w:rFonts w:ascii="Arial Narrow" w:hAnsi="Arial Narrow"/>
          <w:spacing w:val="5"/>
          <w:sz w:val="8"/>
          <w:szCs w:val="8"/>
        </w:rPr>
        <w:t>ee</w:t>
      </w:r>
      <w:r w:rsidRPr="005B6AB5">
        <w:rPr>
          <w:rFonts w:ascii="Arial Narrow" w:hAnsi="Arial Narrow"/>
          <w:spacing w:val="-7"/>
          <w:sz w:val="8"/>
          <w:szCs w:val="8"/>
        </w:rPr>
        <w:t>d</w:t>
      </w:r>
      <w:r w:rsidRPr="005B6AB5">
        <w:rPr>
          <w:rFonts w:ascii="Arial Narrow" w:hAnsi="Arial Narrow"/>
          <w:sz w:val="8"/>
          <w:szCs w:val="8"/>
        </w:rPr>
        <w:t>,</w:t>
      </w:r>
      <w:r w:rsidRPr="005B6AB5">
        <w:rPr>
          <w:rFonts w:ascii="Arial Narrow" w:hAnsi="Arial Narrow"/>
          <w:spacing w:val="2"/>
          <w:sz w:val="8"/>
          <w:szCs w:val="8"/>
        </w:rPr>
        <w:t xml:space="preserve"> it</w:t>
      </w:r>
      <w:r w:rsidRPr="005B6AB5">
        <w:rPr>
          <w:rFonts w:ascii="Arial Narrow" w:hAnsi="Arial Narrow"/>
          <w:spacing w:val="-1"/>
          <w:sz w:val="8"/>
          <w:szCs w:val="8"/>
        </w:rPr>
        <w: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7"/>
          <w:sz w:val="8"/>
          <w:szCs w:val="8"/>
        </w:rPr>
        <w:t>h</w:t>
      </w:r>
      <w:r w:rsidRPr="005B6AB5">
        <w:rPr>
          <w:rFonts w:ascii="Arial Narrow" w:hAnsi="Arial Narrow"/>
          <w:spacing w:val="5"/>
          <w:sz w:val="8"/>
          <w:szCs w:val="8"/>
        </w:rPr>
        <w:t>o</w:t>
      </w:r>
      <w:r w:rsidRPr="005B6AB5">
        <w:rPr>
          <w:rFonts w:ascii="Arial Narrow" w:hAnsi="Arial Narrow"/>
          <w:sz w:val="8"/>
          <w:szCs w:val="8"/>
        </w:rPr>
        <w:t>w</w:t>
      </w:r>
      <w:r w:rsidRPr="005B6AB5">
        <w:rPr>
          <w:rFonts w:ascii="Arial Narrow" w:hAnsi="Arial Narrow"/>
          <w:spacing w:val="-15"/>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3"/>
          <w:sz w:val="8"/>
          <w:szCs w:val="8"/>
        </w:rPr>
        <w:t>rr</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7"/>
          <w:sz w:val="8"/>
          <w:szCs w:val="8"/>
        </w:rPr>
        <w:t>g</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7"/>
          <w:sz w:val="8"/>
          <w:szCs w:val="8"/>
        </w:rPr>
        <w:t>u</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un</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li</w:t>
      </w:r>
      <w:r w:rsidRPr="005B6AB5">
        <w:rPr>
          <w:rFonts w:ascii="Arial Narrow" w:hAnsi="Arial Narrow"/>
          <w:spacing w:val="-7"/>
          <w:sz w:val="8"/>
          <w:szCs w:val="8"/>
        </w:rPr>
        <w:t>k</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w w:val="10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g</w:t>
      </w:r>
      <w:r w:rsidRPr="005B6AB5">
        <w:rPr>
          <w:rFonts w:ascii="Arial Narrow" w:hAnsi="Arial Narrow"/>
          <w:spacing w:val="5"/>
          <w:sz w:val="8"/>
          <w:szCs w:val="8"/>
        </w:rPr>
        <w:t>eo</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ph</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2"/>
          <w:sz w:val="8"/>
          <w:szCs w:val="8"/>
        </w:rPr>
        <w:t>ll</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pacing w:val="5"/>
          <w:sz w:val="8"/>
          <w:szCs w:val="8"/>
        </w:rPr>
        <w:t>o</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7"/>
          <w:sz w:val="8"/>
          <w:szCs w:val="8"/>
        </w:rPr>
        <w:t>d</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18"/>
          <w:sz w:val="8"/>
          <w:szCs w:val="8"/>
        </w:rPr>
        <w:t>w</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z w:val="8"/>
          <w:szCs w:val="8"/>
        </w:rPr>
        <w:t>h</w:t>
      </w:r>
      <w:r w:rsidRPr="005B6AB5">
        <w:rPr>
          <w:rFonts w:ascii="Arial Narrow" w:hAnsi="Arial Narrow"/>
          <w:spacing w:val="-4"/>
          <w:sz w:val="8"/>
          <w:szCs w:val="8"/>
        </w:rPr>
        <w:t xml:space="preserve"> m</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2"/>
          <w:sz w:val="8"/>
          <w:szCs w:val="8"/>
        </w:rPr>
        <w:t>i</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z w:val="8"/>
          <w:szCs w:val="8"/>
        </w:rPr>
        <w:t>r</w:t>
      </w:r>
      <w:r w:rsidRPr="005B6AB5">
        <w:rPr>
          <w:rFonts w:ascii="Arial Narrow" w:hAnsi="Arial Narrow"/>
          <w:spacing w:val="9"/>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5"/>
          <w:sz w:val="8"/>
          <w:szCs w:val="8"/>
        </w:rPr>
        <w:t>o</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j</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i</w:t>
      </w:r>
      <w:r w:rsidRPr="005B6AB5">
        <w:rPr>
          <w:rFonts w:ascii="Arial Narrow" w:hAnsi="Arial Narrow"/>
          <w:sz w:val="8"/>
          <w:szCs w:val="8"/>
        </w:rPr>
        <w:t xml:space="preserve">t¶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5"/>
          <w:sz w:val="8"/>
          <w:szCs w:val="8"/>
        </w:rPr>
        <w:t>ce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n</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n</w:t>
      </w:r>
      <w:r w:rsidRPr="005B6AB5">
        <w:rPr>
          <w:rFonts w:ascii="Arial Narrow" w:hAnsi="Arial Narrow"/>
          <w:spacing w:val="2"/>
          <w:sz w:val="8"/>
          <w:szCs w:val="8"/>
        </w:rPr>
        <w:t>ti</w:t>
      </w:r>
      <w:r w:rsidRPr="005B6AB5">
        <w:rPr>
          <w:rFonts w:ascii="Arial Narrow" w:hAnsi="Arial Narrow"/>
          <w:spacing w:val="-7"/>
          <w:sz w:val="8"/>
          <w:szCs w:val="8"/>
        </w:rPr>
        <w:t>gu</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3"/>
          <w:sz w:val="8"/>
          <w:szCs w:val="8"/>
        </w:rPr>
        <w:t>-</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21"/>
          <w:sz w:val="8"/>
          <w:szCs w:val="8"/>
        </w:rPr>
        <w:t>v</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p</w:t>
      </w:r>
      <w:r w:rsidRPr="005B6AB5">
        <w:rPr>
          <w:rFonts w:ascii="Arial Narrow" w:hAnsi="Arial Narrow"/>
          <w:spacing w:val="-3"/>
          <w:sz w:val="8"/>
          <w:szCs w:val="8"/>
        </w:rPr>
        <w:t xml:space="preserve"> </w:t>
      </w:r>
      <w:r w:rsidRPr="005B6AB5">
        <w:rPr>
          <w:rFonts w:ascii="Arial Narrow" w:hAnsi="Arial Narrow"/>
          <w:spacing w:val="-7"/>
          <w:sz w:val="8"/>
          <w:szCs w:val="8"/>
        </w:rPr>
        <w:t>u</w:t>
      </w:r>
      <w:r w:rsidRPr="005B6AB5">
        <w:rPr>
          <w:rFonts w:ascii="Arial Narrow" w:hAnsi="Arial Narrow"/>
          <w:sz w:val="8"/>
          <w:szCs w:val="8"/>
        </w:rPr>
        <w:t>p</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k</w:t>
      </w:r>
      <w:r w:rsidRPr="005B6AB5">
        <w:rPr>
          <w:rFonts w:ascii="Arial Narrow" w:hAnsi="Arial Narrow"/>
          <w:spacing w:val="-2"/>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0"/>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2"/>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it</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2"/>
          <w:sz w:val="8"/>
          <w:szCs w:val="8"/>
        </w:rPr>
        <w:t>M</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5"/>
          <w:sz w:val="8"/>
          <w:szCs w:val="8"/>
        </w:rPr>
        <w:t>eo</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2"/>
          <w:sz w:val="8"/>
          <w:szCs w:val="8"/>
        </w:rPr>
        <w:t>tit</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w w:val="101"/>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5"/>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z w:val="8"/>
          <w:szCs w:val="8"/>
        </w:rPr>
        <w:t>a</w:t>
      </w:r>
      <w:r w:rsidRPr="005B6AB5">
        <w:rPr>
          <w:rFonts w:ascii="Arial Narrow" w:hAnsi="Arial Narrow"/>
          <w:spacing w:val="-5"/>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2"/>
          <w:sz w:val="8"/>
          <w:szCs w:val="8"/>
        </w:rPr>
        <w:t>ti</w:t>
      </w:r>
      <w:r w:rsidRPr="005B6AB5">
        <w:rPr>
          <w:rFonts w:ascii="Arial Narrow" w:hAnsi="Arial Narrow"/>
          <w:spacing w:val="-4"/>
          <w:sz w:val="8"/>
          <w:szCs w:val="8"/>
        </w:rPr>
        <w:t>m</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c</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S</w:t>
      </w:r>
      <w:r w:rsidRPr="005B6AB5">
        <w:rPr>
          <w:rFonts w:ascii="Arial Narrow" w:hAnsi="Arial Narrow"/>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7"/>
          <w:sz w:val="8"/>
          <w:szCs w:val="8"/>
        </w:rPr>
        <w:t>y</w:t>
      </w:r>
      <w:r w:rsidRPr="005B6AB5">
        <w:rPr>
          <w:rFonts w:ascii="Arial Narrow" w:hAnsi="Arial Narrow"/>
          <w:sz w:val="8"/>
          <w:szCs w:val="8"/>
        </w:rPr>
        <w:t xml:space="preserve">. </w:t>
      </w:r>
      <w:r w:rsidRPr="005B6AB5">
        <w:rPr>
          <w:rFonts w:ascii="Arial Narrow" w:hAnsi="Arial Narrow"/>
          <w:spacing w:val="-4"/>
          <w:sz w:val="8"/>
          <w:szCs w:val="8"/>
        </w:rPr>
        <w:t>N</w:t>
      </w:r>
      <w:r w:rsidRPr="005B6AB5">
        <w:rPr>
          <w:rFonts w:ascii="Arial Narrow" w:hAnsi="Arial Narrow"/>
          <w:spacing w:val="5"/>
          <w:sz w:val="8"/>
          <w:szCs w:val="8"/>
        </w:rPr>
        <w:t>o</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2"/>
          <w:sz w:val="8"/>
          <w:szCs w:val="8"/>
        </w:rPr>
        <w:t>l</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5"/>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4"/>
          <w:sz w:val="8"/>
          <w:szCs w:val="8"/>
        </w:rPr>
        <w:t>s</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z w:val="8"/>
          <w:szCs w:val="8"/>
        </w:rPr>
        <w:t>r</w:t>
      </w:r>
      <w:r w:rsidRPr="005B6AB5">
        <w:rPr>
          <w:rFonts w:ascii="Arial Narrow" w:hAnsi="Arial Narrow"/>
          <w:spacing w:val="9"/>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z w:val="8"/>
          <w:szCs w:val="8"/>
        </w:rPr>
        <w:t>d</w:t>
      </w:r>
      <w:r w:rsidRPr="005B6AB5">
        <w:rPr>
          <w:rFonts w:ascii="Arial Narrow" w:hAnsi="Arial Narrow"/>
          <w:spacing w:val="-4"/>
          <w:sz w:val="8"/>
          <w:szCs w:val="8"/>
        </w:rPr>
        <w:t xml:space="preserve"> 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2"/>
          <w:sz w:val="8"/>
          <w:szCs w:val="8"/>
        </w:rPr>
        <w:t>il</w:t>
      </w:r>
      <w:r w:rsidRPr="005B6AB5">
        <w:rPr>
          <w:rFonts w:ascii="Arial Narrow" w:hAnsi="Arial Narrow"/>
          <w:sz w:val="8"/>
          <w:szCs w:val="8"/>
        </w:rPr>
        <w:t>y</w:t>
      </w:r>
      <w:r w:rsidRPr="005B6AB5">
        <w:rPr>
          <w:rFonts w:ascii="Arial Narrow" w:hAnsi="Arial Narrow"/>
          <w:spacing w:val="-5"/>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o</w:t>
      </w:r>
      <w:r w:rsidRPr="005B6AB5">
        <w:rPr>
          <w:rFonts w:ascii="Arial Narrow" w:hAnsi="Arial Narrow"/>
          <w:spacing w:val="2"/>
          <w:sz w:val="8"/>
          <w:szCs w:val="8"/>
        </w:rPr>
        <w:t>t</w:t>
      </w:r>
      <w:r w:rsidRPr="005B6AB5">
        <w:rPr>
          <w:rFonts w:ascii="Arial Narrow" w:hAnsi="Arial Narrow"/>
          <w:sz w:val="8"/>
          <w:szCs w:val="8"/>
        </w:rPr>
        <w:t>h</w:t>
      </w:r>
      <w:r w:rsidRPr="005B6AB5">
        <w:rPr>
          <w:rFonts w:ascii="Arial Narrow" w:hAnsi="Arial Narrow"/>
          <w:w w:val="101"/>
          <w:sz w:val="8"/>
          <w:szCs w:val="8"/>
        </w:rPr>
        <w:t xml:space="preserve"> </w:t>
      </w:r>
      <w:r w:rsidRPr="005B6AB5">
        <w:rPr>
          <w:rFonts w:ascii="Arial Narrow" w:hAnsi="Arial Narrow"/>
          <w:spacing w:val="-7"/>
          <w:sz w:val="8"/>
          <w:szCs w:val="8"/>
        </w:rPr>
        <w:t>qu</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2"/>
          <w:sz w:val="8"/>
          <w:szCs w:val="8"/>
        </w:rPr>
        <w:t>tit</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qu</w:t>
      </w:r>
      <w:r w:rsidRPr="005B6AB5">
        <w:rPr>
          <w:rFonts w:ascii="Arial Narrow" w:hAnsi="Arial Narrow"/>
          <w:spacing w:val="-8"/>
          <w:sz w:val="8"/>
          <w:szCs w:val="8"/>
        </w:rPr>
        <w:t>a</w:t>
      </w:r>
      <w:r w:rsidRPr="005B6AB5">
        <w:rPr>
          <w:rFonts w:ascii="Arial Narrow" w:hAnsi="Arial Narrow"/>
          <w:spacing w:val="2"/>
          <w:sz w:val="8"/>
          <w:szCs w:val="8"/>
        </w:rPr>
        <w:t>lit</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4"/>
          <w:sz w:val="8"/>
          <w:szCs w:val="8"/>
        </w:rPr>
        <w:t>m</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7"/>
          <w:sz w:val="8"/>
          <w:szCs w:val="8"/>
        </w:rPr>
        <w:t>bu</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ec</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2"/>
          <w:sz w:val="8"/>
          <w:szCs w:val="8"/>
        </w:rPr>
        <w:t>it</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7"/>
          <w:sz w:val="8"/>
          <w:szCs w:val="8"/>
        </w:rPr>
        <w:t>gu</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5"/>
          <w:sz w:val="8"/>
          <w:szCs w:val="8"/>
        </w:rPr>
        <w:t>ee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4"/>
          <w:sz w:val="8"/>
          <w:szCs w:val="8"/>
        </w:rPr>
        <w:t>s</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7"/>
          <w:sz w:val="8"/>
          <w:szCs w:val="8"/>
        </w:rPr>
        <w:t>g</w:t>
      </w:r>
      <w:r w:rsidRPr="005B6AB5">
        <w:rPr>
          <w:rFonts w:ascii="Arial Narrow" w:hAnsi="Arial Narrow"/>
          <w:spacing w:val="2"/>
          <w:sz w:val="8"/>
          <w:szCs w:val="8"/>
        </w:rPr>
        <w:t>i</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2"/>
          <w:sz w:val="8"/>
          <w:szCs w:val="8"/>
        </w:rPr>
        <w:t>i</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lli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3"/>
          <w:sz w:val="8"/>
          <w:szCs w:val="8"/>
        </w:rPr>
        <w:t>fr</w:t>
      </w:r>
      <w:r w:rsidRPr="005B6AB5">
        <w:rPr>
          <w:rFonts w:ascii="Arial Narrow" w:hAnsi="Arial Narrow"/>
          <w:spacing w:val="5"/>
          <w:sz w:val="8"/>
          <w:szCs w:val="8"/>
        </w:rPr>
        <w:t>o</w:t>
      </w:r>
      <w:r w:rsidRPr="005B6AB5">
        <w:rPr>
          <w:rFonts w:ascii="Arial Narrow" w:hAnsi="Arial Narrow"/>
          <w:sz w:val="8"/>
          <w:szCs w:val="8"/>
        </w:rPr>
        <w:t>m</w:t>
      </w:r>
      <w:r w:rsidRPr="005B6AB5">
        <w:rPr>
          <w:rFonts w:ascii="Arial Narrow" w:hAnsi="Arial Narrow"/>
          <w:spacing w:val="2"/>
          <w:sz w:val="8"/>
          <w:szCs w:val="8"/>
        </w:rPr>
        <w:t xml:space="preserve"> </w:t>
      </w:r>
      <w:r w:rsidRPr="005B6AB5">
        <w:rPr>
          <w:rFonts w:ascii="Arial Narrow" w:hAnsi="Arial Narrow"/>
          <w:spacing w:val="-7"/>
          <w:sz w:val="8"/>
          <w:szCs w:val="8"/>
        </w:rPr>
        <w:t>g</w:t>
      </w:r>
      <w:r w:rsidRPr="005B6AB5">
        <w:rPr>
          <w:rFonts w:ascii="Arial Narrow" w:hAnsi="Arial Narrow"/>
          <w:spacing w:val="2"/>
          <w:sz w:val="8"/>
          <w:szCs w:val="8"/>
        </w:rPr>
        <w:t>i</w:t>
      </w:r>
      <w:r w:rsidRPr="005B6AB5">
        <w:rPr>
          <w:rFonts w:ascii="Arial Narrow" w:hAnsi="Arial Narrow"/>
          <w:spacing w:val="-21"/>
          <w:sz w:val="8"/>
          <w:szCs w:val="8"/>
        </w:rPr>
        <w:t>v</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w w:val="101"/>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5"/>
          <w:sz w:val="8"/>
          <w:szCs w:val="8"/>
        </w:rPr>
        <w:t>ec</w:t>
      </w:r>
      <w:r w:rsidRPr="005B6AB5">
        <w:rPr>
          <w:rFonts w:ascii="Arial Narrow" w:hAnsi="Arial Narrow"/>
          <w:spacing w:val="-7"/>
          <w:sz w:val="8"/>
          <w:szCs w:val="8"/>
        </w:rPr>
        <w:t>hn</w:t>
      </w:r>
      <w:r w:rsidRPr="005B6AB5">
        <w:rPr>
          <w:rFonts w:ascii="Arial Narrow" w:hAnsi="Arial Narrow"/>
          <w:spacing w:val="5"/>
          <w:sz w:val="8"/>
          <w:szCs w:val="8"/>
        </w:rPr>
        <w:t>o</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g</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5"/>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ti</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11"/>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S</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21"/>
          <w:sz w:val="8"/>
          <w:szCs w:val="8"/>
        </w:rPr>
        <w:t>v</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5"/>
          <w:sz w:val="8"/>
          <w:szCs w:val="8"/>
        </w:rPr>
        <w:t>B</w:t>
      </w:r>
      <w:r w:rsidRPr="005B6AB5">
        <w:rPr>
          <w:rFonts w:ascii="Arial Narrow" w:hAnsi="Arial Narrow"/>
          <w:spacing w:val="5"/>
          <w:sz w:val="8"/>
          <w:szCs w:val="8"/>
        </w:rPr>
        <w:t>ec</w:t>
      </w:r>
      <w:r w:rsidRPr="005B6AB5">
        <w:rPr>
          <w:rFonts w:ascii="Arial Narrow" w:hAnsi="Arial Narrow"/>
          <w:spacing w:val="-8"/>
          <w:sz w:val="8"/>
          <w:szCs w:val="8"/>
        </w:rPr>
        <w:t>a</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gh</w:t>
      </w:r>
      <w:r w:rsidRPr="005B6AB5">
        <w:rPr>
          <w:rFonts w:ascii="Arial Narrow" w:hAnsi="Arial Narrow"/>
          <w:spacing w:val="3"/>
          <w:sz w:val="8"/>
          <w:szCs w:val="8"/>
        </w:rPr>
        <w:t>-</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2"/>
          <w:sz w:val="8"/>
          <w:szCs w:val="8"/>
        </w:rPr>
        <w:t>i</w:t>
      </w:r>
      <w:r w:rsidRPr="005B6AB5">
        <w:rPr>
          <w:rFonts w:ascii="Arial Narrow" w:hAnsi="Arial Narrow"/>
          <w:spacing w:val="-7"/>
          <w:sz w:val="8"/>
          <w:szCs w:val="8"/>
        </w:rPr>
        <w:t>ndu</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7"/>
          <w:sz w:val="8"/>
          <w:szCs w:val="8"/>
        </w:rPr>
        <w:t>y</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2"/>
          <w:sz w:val="8"/>
          <w:szCs w:val="8"/>
        </w:rPr>
        <w:t>i</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w w:val="101"/>
          <w:sz w:val="8"/>
          <w:szCs w:val="8"/>
        </w:rPr>
        <w:t xml:space="preserve"> </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8"/>
          <w:sz w:val="8"/>
          <w:szCs w:val="8"/>
        </w:rPr>
        <w:t>a</w:t>
      </w:r>
      <w:r w:rsidRPr="005B6AB5">
        <w:rPr>
          <w:rFonts w:ascii="Arial Narrow" w:hAnsi="Arial Narrow"/>
          <w:spacing w:val="5"/>
          <w:sz w:val="8"/>
          <w:szCs w:val="8"/>
        </w:rPr>
        <w:t>cce</w:t>
      </w:r>
      <w:r w:rsidRPr="005B6AB5">
        <w:rPr>
          <w:rFonts w:ascii="Arial Narrow" w:hAnsi="Arial Narrow"/>
          <w:spacing w:val="4"/>
          <w:sz w:val="8"/>
          <w:szCs w:val="8"/>
        </w:rPr>
        <w:t>s</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7"/>
          <w:sz w:val="8"/>
          <w:szCs w:val="8"/>
        </w:rPr>
        <w:t>k</w:t>
      </w:r>
      <w:r w:rsidRPr="005B6AB5">
        <w:rPr>
          <w:rFonts w:ascii="Arial Narrow" w:hAnsi="Arial Narrow"/>
          <w:spacing w:val="5"/>
          <w:sz w:val="8"/>
          <w:szCs w:val="8"/>
        </w:rPr>
        <w:t>e</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lli</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5"/>
          <w:sz w:val="8"/>
          <w:szCs w:val="8"/>
        </w:rPr>
        <w:t>ee</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7"/>
          <w:sz w:val="8"/>
          <w:szCs w:val="8"/>
        </w:rPr>
        <w:t>k</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5"/>
          <w:sz w:val="8"/>
          <w:szCs w:val="8"/>
        </w:rPr>
        <w:t>ec</w:t>
      </w:r>
      <w:r w:rsidRPr="005B6AB5">
        <w:rPr>
          <w:rFonts w:ascii="Arial Narrow" w:hAnsi="Arial Narrow"/>
          <w:spacing w:val="-7"/>
          <w:sz w:val="8"/>
          <w:szCs w:val="8"/>
        </w:rPr>
        <w:t>hn</w:t>
      </w:r>
      <w:r w:rsidRPr="005B6AB5">
        <w:rPr>
          <w:rFonts w:ascii="Arial Narrow" w:hAnsi="Arial Narrow"/>
          <w:spacing w:val="5"/>
          <w:sz w:val="8"/>
          <w:szCs w:val="8"/>
        </w:rPr>
        <w:t>o</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g</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2"/>
          <w:sz w:val="8"/>
          <w:szCs w:val="8"/>
        </w:rPr>
        <w:t>tit</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w w:val="101"/>
          <w:sz w:val="8"/>
          <w:szCs w:val="8"/>
        </w:rPr>
        <w:t xml:space="preserve"> </w:t>
      </w:r>
      <w:r w:rsidRPr="005B6AB5">
        <w:rPr>
          <w:rFonts w:ascii="Arial Narrow" w:hAnsi="Arial Narrow"/>
          <w:spacing w:val="-19"/>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5"/>
          <w:sz w:val="8"/>
          <w:szCs w:val="8"/>
        </w:rPr>
        <w:t>e</w:t>
      </w:r>
      <w:r w:rsidRPr="005B6AB5">
        <w:rPr>
          <w:rFonts w:ascii="Arial Narrow" w:hAnsi="Arial Narrow"/>
          <w:spacing w:val="-4"/>
          <w:sz w:val="8"/>
          <w:szCs w:val="8"/>
        </w:rPr>
        <w:t>m</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7"/>
          <w:sz w:val="8"/>
          <w:szCs w:val="8"/>
        </w:rPr>
        <w:t>g</w:t>
      </w:r>
      <w:r w:rsidRPr="005B6AB5">
        <w:rPr>
          <w:rFonts w:ascii="Arial Narrow" w:hAnsi="Arial Narrow"/>
          <w:sz w:val="8"/>
          <w:szCs w:val="8"/>
        </w:rPr>
        <w:t>o</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7"/>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n</w:t>
      </w:r>
      <w:r w:rsidRPr="005B6AB5">
        <w:rPr>
          <w:rFonts w:ascii="Arial Narrow" w:hAnsi="Arial Narrow"/>
          <w:spacing w:val="-21"/>
          <w:sz w:val="8"/>
          <w:szCs w:val="8"/>
        </w:rPr>
        <w:t>v</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5"/>
          <w:sz w:val="8"/>
          <w:szCs w:val="8"/>
        </w:rPr>
        <w:t>ce</w:t>
      </w:r>
      <w:r w:rsidRPr="005B6AB5">
        <w:rPr>
          <w:rFonts w:ascii="Arial Narrow" w:hAnsi="Arial Narrow"/>
          <w:sz w:val="8"/>
          <w:szCs w:val="8"/>
        </w:rPr>
        <w:t>d</w:t>
      </w:r>
      <w:r w:rsidRPr="005B6AB5">
        <w:rPr>
          <w:rFonts w:ascii="Arial Narrow" w:hAnsi="Arial Narrow"/>
          <w:spacing w:val="-5"/>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6"/>
          <w:sz w:val="8"/>
          <w:szCs w:val="8"/>
        </w:rPr>
        <w:t>E</w:t>
      </w:r>
      <w:r w:rsidRPr="005B6AB5">
        <w:rPr>
          <w:rFonts w:ascii="Arial Narrow" w:hAnsi="Arial Narrow"/>
          <w:sz w:val="8"/>
          <w:szCs w:val="8"/>
        </w:rPr>
        <w:t>U</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1"/>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5"/>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4"/>
          <w:sz w:val="8"/>
          <w:szCs w:val="8"/>
        </w:rPr>
        <w:t>s</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1"/>
          <w:sz w:val="8"/>
          <w:szCs w:val="8"/>
        </w:rPr>
        <w:t xml:space="preserve"> </w:t>
      </w:r>
      <w:r w:rsidRPr="005B6AB5">
        <w:rPr>
          <w:rFonts w:ascii="Arial Narrow" w:hAnsi="Arial Narrow"/>
          <w:spacing w:val="-5"/>
          <w:sz w:val="8"/>
          <w:szCs w:val="8"/>
        </w:rPr>
        <w:t>C</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a</w:t>
      </w:r>
      <w:r w:rsidRPr="005B6AB5">
        <w:rPr>
          <w:rFonts w:ascii="Arial Narrow" w:hAnsi="Arial Narrow"/>
          <w:spacing w:val="-6"/>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5"/>
          <w:sz w:val="8"/>
          <w:szCs w:val="8"/>
        </w:rPr>
        <w:t>198</w:t>
      </w:r>
      <w:r w:rsidRPr="005B6AB5">
        <w:rPr>
          <w:rFonts w:ascii="Arial Narrow" w:hAnsi="Arial Narrow"/>
          <w:sz w:val="8"/>
          <w:szCs w:val="8"/>
        </w:rPr>
        <w:t>9</w:t>
      </w:r>
      <w:r w:rsidRPr="005B6AB5">
        <w:rPr>
          <w:rFonts w:ascii="Arial Narrow" w:hAnsi="Arial Narrow"/>
          <w:spacing w:val="11"/>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z w:val="8"/>
          <w:szCs w:val="8"/>
        </w:rPr>
        <w:t>a</w:t>
      </w:r>
      <w:r w:rsidRPr="005B6AB5">
        <w:rPr>
          <w:rFonts w:ascii="Arial Narrow" w:hAnsi="Arial Narrow"/>
          <w:spacing w:val="-6"/>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z w:val="8"/>
          <w:szCs w:val="8"/>
        </w:rPr>
        <w:t xml:space="preserve">.¶ </w:t>
      </w:r>
      <w:r w:rsidRPr="005B6AB5">
        <w:rPr>
          <w:rFonts w:ascii="Arial Narrow" w:hAnsi="Arial Narrow"/>
          <w:spacing w:val="-10"/>
          <w:sz w:val="8"/>
          <w:szCs w:val="8"/>
        </w:rPr>
        <w:t>I</w:t>
      </w:r>
      <w:r w:rsidRPr="005B6AB5">
        <w:rPr>
          <w:rFonts w:ascii="Arial Narrow" w:hAnsi="Arial Narrow"/>
          <w:sz w:val="8"/>
          <w:szCs w:val="8"/>
        </w:rPr>
        <w:t>f</w:t>
      </w:r>
      <w:r w:rsidRPr="005B6AB5">
        <w:rPr>
          <w:rFonts w:ascii="Arial Narrow" w:hAnsi="Arial Narrow"/>
          <w:spacing w:val="11"/>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S</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7"/>
          <w:sz w:val="8"/>
          <w:szCs w:val="8"/>
        </w:rPr>
        <w:t>g</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11"/>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z w:val="8"/>
          <w:szCs w:val="8"/>
        </w:rPr>
        <w:t>p</w:t>
      </w:r>
      <w:r w:rsidRPr="005B6AB5">
        <w:rPr>
          <w:rFonts w:ascii="Arial Narrow" w:hAnsi="Arial Narrow"/>
          <w:spacing w:val="-3"/>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2"/>
          <w:sz w:val="8"/>
          <w:szCs w:val="8"/>
        </w:rPr>
        <w:t>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3"/>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5"/>
          <w:sz w:val="8"/>
          <w:szCs w:val="8"/>
        </w:rPr>
        <w:t>e</w:t>
      </w:r>
      <w:r w:rsidRPr="005B6AB5">
        <w:rPr>
          <w:rFonts w:ascii="Arial Narrow" w:hAnsi="Arial Narrow"/>
          <w:spacing w:val="-7"/>
          <w:sz w:val="8"/>
          <w:szCs w:val="8"/>
        </w:rPr>
        <w:t>xp</w:t>
      </w:r>
      <w:r w:rsidRPr="005B6AB5">
        <w:rPr>
          <w:rFonts w:ascii="Arial Narrow" w:hAnsi="Arial Narrow"/>
          <w:spacing w:val="5"/>
          <w:sz w:val="8"/>
          <w:szCs w:val="8"/>
        </w:rPr>
        <w:t>ec</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pacing w:val="2"/>
          <w:sz w:val="8"/>
          <w:szCs w:val="8"/>
        </w:rPr>
        <w:t>t</w:t>
      </w:r>
      <w:r w:rsidRPr="005B6AB5">
        <w:rPr>
          <w:rFonts w:ascii="Arial Narrow" w:hAnsi="Arial Narrow"/>
          <w:spacing w:val="-7"/>
          <w:sz w:val="8"/>
          <w:szCs w:val="8"/>
        </w:rPr>
        <w:t>u</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10"/>
          <w:sz w:val="8"/>
          <w:szCs w:val="8"/>
        </w:rPr>
        <w:t xml:space="preserve"> </w:t>
      </w:r>
      <w:r w:rsidRPr="005B6AB5">
        <w:rPr>
          <w:rFonts w:ascii="Arial Narrow" w:hAnsi="Arial Narrow"/>
          <w:spacing w:val="5"/>
          <w:sz w:val="8"/>
          <w:szCs w:val="8"/>
        </w:rPr>
        <w:t>e</w:t>
      </w:r>
      <w:r w:rsidRPr="005B6AB5">
        <w:rPr>
          <w:rFonts w:ascii="Arial Narrow" w:hAnsi="Arial Narrow"/>
          <w:spacing w:val="-7"/>
          <w:sz w:val="8"/>
          <w:szCs w:val="8"/>
        </w:rPr>
        <w:t>x</w:t>
      </w:r>
      <w:r w:rsidRPr="005B6AB5">
        <w:rPr>
          <w:rFonts w:ascii="Arial Narrow" w:hAnsi="Arial Narrow"/>
          <w:spacing w:val="-8"/>
          <w:sz w:val="8"/>
          <w:szCs w:val="8"/>
        </w:rPr>
        <w:t>a</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1"/>
          <w:sz w:val="8"/>
          <w:szCs w:val="8"/>
        </w:rPr>
        <w:t xml:space="preserve"> </w:t>
      </w:r>
      <w:r w:rsidRPr="005B6AB5">
        <w:rPr>
          <w:rFonts w:ascii="Arial Narrow" w:hAnsi="Arial Narrow"/>
          <w:spacing w:val="-7"/>
          <w:sz w:val="8"/>
          <w:szCs w:val="8"/>
        </w:rPr>
        <w:t>pu</w:t>
      </w:r>
      <w:r w:rsidRPr="005B6AB5">
        <w:rPr>
          <w:rFonts w:ascii="Arial Narrow" w:hAnsi="Arial Narrow"/>
          <w:spacing w:val="4"/>
          <w:sz w:val="8"/>
          <w:szCs w:val="8"/>
        </w:rPr>
        <w:t>s</w:t>
      </w:r>
      <w:r w:rsidRPr="005B6AB5">
        <w:rPr>
          <w:rFonts w:ascii="Arial Narrow" w:hAnsi="Arial Narrow"/>
          <w:spacing w:val="-7"/>
          <w:sz w:val="8"/>
          <w:szCs w:val="8"/>
        </w:rPr>
        <w:t>hb</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z w:val="8"/>
          <w:szCs w:val="8"/>
        </w:rPr>
        <w:t>k</w:t>
      </w:r>
      <w:r w:rsidRPr="005B6AB5">
        <w:rPr>
          <w:rFonts w:ascii="Arial Narrow" w:hAnsi="Arial Narrow"/>
          <w:spacing w:val="-2"/>
          <w:sz w:val="8"/>
          <w:szCs w:val="8"/>
        </w:rPr>
        <w:t xml:space="preserve"> </w:t>
      </w:r>
      <w:r w:rsidRPr="005B6AB5">
        <w:rPr>
          <w:rFonts w:ascii="Arial Narrow" w:hAnsi="Arial Narrow"/>
          <w:spacing w:val="3"/>
          <w:sz w:val="8"/>
          <w:szCs w:val="8"/>
        </w:rPr>
        <w:t>-</w:t>
      </w:r>
      <w:r w:rsidRPr="005B6AB5">
        <w:rPr>
          <w:rFonts w:ascii="Arial Narrow" w:hAnsi="Arial Narrow"/>
          <w:sz w:val="8"/>
          <w:szCs w:val="8"/>
        </w:rPr>
        <w:t>-</w:t>
      </w:r>
      <w:r w:rsidRPr="005B6AB5">
        <w:rPr>
          <w:rFonts w:ascii="Arial Narrow" w:hAnsi="Arial Narrow"/>
          <w:spacing w:val="11"/>
          <w:sz w:val="8"/>
          <w:szCs w:val="8"/>
        </w:rPr>
        <w:t xml:space="preserve"> </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ec</w:t>
      </w:r>
      <w:r w:rsidRPr="005B6AB5">
        <w:rPr>
          <w:rFonts w:ascii="Arial Narrow" w:hAnsi="Arial Narrow"/>
          <w:spacing w:val="2"/>
          <w:sz w:val="8"/>
          <w:szCs w:val="8"/>
        </w:rPr>
        <w:t>i</w:t>
      </w:r>
      <w:r w:rsidRPr="005B6AB5">
        <w:rPr>
          <w:rFonts w:ascii="Arial Narrow" w:hAnsi="Arial Narrow"/>
          <w:spacing w:val="-8"/>
          <w:sz w:val="8"/>
          <w:szCs w:val="8"/>
        </w:rPr>
        <w:t>a</w:t>
      </w:r>
      <w:r w:rsidRPr="005B6AB5">
        <w:rPr>
          <w:rFonts w:ascii="Arial Narrow" w:hAnsi="Arial Narrow"/>
          <w:spacing w:val="2"/>
          <w:sz w:val="8"/>
          <w:szCs w:val="8"/>
        </w:rPr>
        <w:t>ll</w:t>
      </w:r>
      <w:r w:rsidRPr="005B6AB5">
        <w:rPr>
          <w:rFonts w:ascii="Arial Narrow" w:hAnsi="Arial Narrow"/>
          <w:sz w:val="8"/>
          <w:szCs w:val="8"/>
        </w:rPr>
        <w:t>y</w:t>
      </w:r>
      <w:r w:rsidRPr="005B6AB5">
        <w:rPr>
          <w:rFonts w:ascii="Arial Narrow" w:hAnsi="Arial Narrow"/>
          <w:w w:val="101"/>
          <w:sz w:val="8"/>
          <w:szCs w:val="8"/>
        </w:rPr>
        <w:t xml:space="preserve"> </w:t>
      </w:r>
      <w:r w:rsidRPr="005B6AB5">
        <w:rPr>
          <w:rFonts w:ascii="Arial Narrow" w:hAnsi="Arial Narrow"/>
          <w:spacing w:val="-7"/>
          <w:sz w:val="8"/>
          <w:szCs w:val="8"/>
        </w:rPr>
        <w:t>du</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2"/>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3"/>
          <w:sz w:val="8"/>
          <w:szCs w:val="8"/>
        </w:rPr>
        <w:t xml:space="preserve"> </w:t>
      </w:r>
      <w:r w:rsidRPr="005B6AB5">
        <w:rPr>
          <w:rFonts w:ascii="Arial Narrow" w:hAnsi="Arial Narrow"/>
          <w:spacing w:val="-4"/>
          <w:sz w:val="8"/>
          <w:szCs w:val="8"/>
        </w:rPr>
        <w:t>G</w:t>
      </w:r>
      <w:r w:rsidRPr="005B6AB5">
        <w:rPr>
          <w:rFonts w:ascii="Arial Narrow" w:hAnsi="Arial Narrow"/>
          <w:spacing w:val="5"/>
          <w:sz w:val="8"/>
          <w:szCs w:val="8"/>
        </w:rPr>
        <w:t>eo</w:t>
      </w:r>
      <w:r w:rsidRPr="005B6AB5">
        <w:rPr>
          <w:rFonts w:ascii="Arial Narrow" w:hAnsi="Arial Narrow"/>
          <w:spacing w:val="3"/>
          <w:sz w:val="8"/>
          <w:szCs w:val="8"/>
        </w:rPr>
        <w:t>r</w:t>
      </w:r>
      <w:r w:rsidRPr="005B6AB5">
        <w:rPr>
          <w:rFonts w:ascii="Arial Narrow" w:hAnsi="Arial Narrow"/>
          <w:spacing w:val="-7"/>
          <w:sz w:val="8"/>
          <w:szCs w:val="8"/>
        </w:rPr>
        <w:t>g</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1"/>
          <w:sz w:val="8"/>
          <w:szCs w:val="8"/>
        </w:rPr>
        <w:t>W</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5"/>
          <w:sz w:val="8"/>
          <w:szCs w:val="8"/>
        </w:rPr>
        <w:t>B</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18"/>
          <w:sz w:val="8"/>
          <w:szCs w:val="8"/>
        </w:rPr>
        <w:t>w</w:t>
      </w:r>
      <w:r w:rsidRPr="005B6AB5">
        <w:rPr>
          <w:rFonts w:ascii="Arial Narrow" w:hAnsi="Arial Narrow"/>
          <w:spacing w:val="-7"/>
          <w:sz w:val="8"/>
          <w:szCs w:val="8"/>
        </w:rPr>
        <w:t>h</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7"/>
          <w:sz w:val="8"/>
          <w:szCs w:val="8"/>
        </w:rPr>
        <w:t>pu</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pacing w:val="-7"/>
          <w:sz w:val="8"/>
          <w:szCs w:val="8"/>
        </w:rPr>
        <w:t>u</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1"/>
          <w:sz w:val="8"/>
          <w:szCs w:val="8"/>
        </w:rPr>
        <w:t xml:space="preserve"> </w:t>
      </w:r>
      <w:r w:rsidRPr="005B6AB5">
        <w:rPr>
          <w:rFonts w:ascii="Arial Narrow" w:hAnsi="Arial Narrow"/>
          <w:sz w:val="8"/>
          <w:szCs w:val="8"/>
        </w:rPr>
        <w:t>a</w:t>
      </w:r>
      <w:r w:rsidRPr="005B6AB5">
        <w:rPr>
          <w:rFonts w:ascii="Arial Narrow" w:hAnsi="Arial Narrow"/>
          <w:spacing w:val="-3"/>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2"/>
          <w:sz w:val="8"/>
          <w:szCs w:val="8"/>
        </w:rPr>
        <w:t>i</w:t>
      </w:r>
      <w:r w:rsidRPr="005B6AB5">
        <w:rPr>
          <w:rFonts w:ascii="Arial Narrow" w:hAnsi="Arial Narrow"/>
          <w:spacing w:val="-7"/>
          <w:sz w:val="8"/>
          <w:szCs w:val="8"/>
        </w:rPr>
        <w:t>g</w:t>
      </w:r>
      <w:r w:rsidRPr="005B6AB5">
        <w:rPr>
          <w:rFonts w:ascii="Arial Narrow" w:hAnsi="Arial Narrow"/>
          <w:sz w:val="8"/>
          <w:szCs w:val="8"/>
        </w:rPr>
        <w:t>n</w:t>
      </w:r>
      <w:r w:rsidRPr="005B6AB5">
        <w:rPr>
          <w:rFonts w:ascii="Arial Narrow" w:hAnsi="Arial Narrow"/>
          <w:spacing w:val="-2"/>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2"/>
          <w:sz w:val="8"/>
          <w:szCs w:val="8"/>
        </w:rPr>
        <w:t>li</w:t>
      </w:r>
      <w:r w:rsidRPr="005B6AB5">
        <w:rPr>
          <w:rFonts w:ascii="Arial Narrow" w:hAnsi="Arial Narrow"/>
          <w:spacing w:val="5"/>
          <w:sz w:val="8"/>
          <w:szCs w:val="8"/>
        </w:rPr>
        <w:t>c</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ee</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2"/>
          <w:sz w:val="8"/>
          <w:szCs w:val="8"/>
        </w:rPr>
        <w:t>ti</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2"/>
          <w:sz w:val="8"/>
          <w:szCs w:val="8"/>
        </w:rPr>
        <w:t>l</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7"/>
          <w:sz w:val="8"/>
          <w:szCs w:val="8"/>
        </w:rPr>
        <w:t>un</w:t>
      </w:r>
      <w:r w:rsidRPr="005B6AB5">
        <w:rPr>
          <w:rFonts w:ascii="Arial Narrow" w:hAnsi="Arial Narrow"/>
          <w:spacing w:val="2"/>
          <w:sz w:val="8"/>
          <w:szCs w:val="8"/>
        </w:rPr>
        <w:t>il</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18"/>
          <w:sz w:val="8"/>
          <w:szCs w:val="8"/>
        </w:rPr>
        <w:t>Y</w:t>
      </w:r>
      <w:r w:rsidRPr="005B6AB5">
        <w:rPr>
          <w:rFonts w:ascii="Arial Narrow" w:hAnsi="Arial Narrow"/>
          <w:spacing w:val="5"/>
          <w:sz w:val="8"/>
          <w:szCs w:val="8"/>
        </w:rPr>
        <w:t>e</w:t>
      </w:r>
      <w:r w:rsidRPr="005B6AB5">
        <w:rPr>
          <w:rFonts w:ascii="Arial Narrow" w:hAnsi="Arial Narrow"/>
          <w:sz w:val="8"/>
          <w:szCs w:val="8"/>
        </w:rPr>
        <w:t>t</w:t>
      </w:r>
      <w:r w:rsidRPr="005B6AB5">
        <w:rPr>
          <w:rFonts w:ascii="Arial Narrow" w:hAnsi="Arial Narrow"/>
          <w:w w:val="101"/>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S</w:t>
      </w:r>
      <w:r w:rsidRPr="005B6AB5">
        <w:rPr>
          <w:rFonts w:ascii="Arial Narrow" w:hAnsi="Arial Narrow"/>
          <w:spacing w:val="5"/>
          <w:sz w:val="8"/>
          <w:szCs w:val="8"/>
        </w:rPr>
        <w:t>o</w:t>
      </w:r>
      <w:r w:rsidRPr="005B6AB5">
        <w:rPr>
          <w:rFonts w:ascii="Arial Narrow" w:hAnsi="Arial Narrow"/>
          <w:spacing w:val="-21"/>
          <w:sz w:val="8"/>
          <w:szCs w:val="8"/>
        </w:rPr>
        <w:t>v</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5"/>
          <w:sz w:val="8"/>
          <w:szCs w:val="8"/>
        </w:rPr>
        <w:t>co</w:t>
      </w:r>
      <w:r w:rsidRPr="005B6AB5">
        <w:rPr>
          <w:rFonts w:ascii="Arial Narrow" w:hAnsi="Arial Narrow"/>
          <w:spacing w:val="2"/>
          <w:sz w:val="8"/>
          <w:szCs w:val="8"/>
        </w:rPr>
        <w:t>ll</w:t>
      </w:r>
      <w:r w:rsidRPr="005B6AB5">
        <w:rPr>
          <w:rFonts w:ascii="Arial Narrow" w:hAnsi="Arial Narrow"/>
          <w:spacing w:val="-8"/>
          <w:sz w:val="8"/>
          <w:szCs w:val="8"/>
        </w:rPr>
        <w:t>a</w:t>
      </w:r>
      <w:r w:rsidRPr="005B6AB5">
        <w:rPr>
          <w:rFonts w:ascii="Arial Narrow" w:hAnsi="Arial Narrow"/>
          <w:spacing w:val="-7"/>
          <w:sz w:val="8"/>
          <w:szCs w:val="8"/>
        </w:rPr>
        <w:t>p</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pacing w:val="-7"/>
          <w:sz w:val="8"/>
          <w:szCs w:val="8"/>
        </w:rPr>
        <w:t>d</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7"/>
          <w:sz w:val="8"/>
          <w:szCs w:val="8"/>
        </w:rPr>
        <w:t>n</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j</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b</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ee</w:t>
      </w:r>
      <w:r w:rsidRPr="005B6AB5">
        <w:rPr>
          <w:rFonts w:ascii="Arial Narrow" w:hAnsi="Arial Narrow"/>
          <w:spacing w:val="-7"/>
          <w:sz w:val="8"/>
          <w:szCs w:val="8"/>
        </w:rPr>
        <w:t>k</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c</w:t>
      </w:r>
      <w:r w:rsidRPr="005B6AB5">
        <w:rPr>
          <w:rFonts w:ascii="Arial Narrow" w:hAnsi="Arial Narrow"/>
          <w:sz w:val="8"/>
          <w:szCs w:val="8"/>
        </w:rPr>
        <w:t>h</w:t>
      </w:r>
      <w:r w:rsidRPr="005B6AB5">
        <w:rPr>
          <w:rFonts w:ascii="Arial Narrow" w:hAnsi="Arial Narrow"/>
          <w:w w:val="101"/>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pacing w:val="-7"/>
          <w:sz w:val="8"/>
          <w:szCs w:val="8"/>
        </w:rPr>
        <w:t>gh</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7"/>
          <w:sz w:val="8"/>
          <w:szCs w:val="8"/>
        </w:rPr>
        <w:t>b</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4"/>
          <w:sz w:val="8"/>
          <w:szCs w:val="8"/>
        </w:rPr>
        <w:t>ss</w:t>
      </w:r>
      <w:r w:rsidRPr="005B6AB5">
        <w:rPr>
          <w:rFonts w:ascii="Arial Narrow" w:hAnsi="Arial Narrow"/>
          <w:spacing w:val="5"/>
          <w:sz w:val="8"/>
          <w:szCs w:val="8"/>
        </w:rPr>
        <w:t>e</w:t>
      </w:r>
      <w:r w:rsidRPr="005B6AB5">
        <w:rPr>
          <w:rFonts w:ascii="Arial Narrow" w:hAnsi="Arial Narrow"/>
          <w:spacing w:val="-4"/>
          <w:sz w:val="8"/>
          <w:szCs w:val="8"/>
        </w:rPr>
        <w:t>m</w:t>
      </w:r>
      <w:r w:rsidRPr="005B6AB5">
        <w:rPr>
          <w:rFonts w:ascii="Arial Narrow" w:hAnsi="Arial Narrow"/>
          <w:spacing w:val="-7"/>
          <w:sz w:val="8"/>
          <w:szCs w:val="8"/>
        </w:rPr>
        <w:t>b</w:t>
      </w:r>
      <w:r w:rsidRPr="005B6AB5">
        <w:rPr>
          <w:rFonts w:ascii="Arial Narrow" w:hAnsi="Arial Narrow"/>
          <w:spacing w:val="2"/>
          <w:sz w:val="8"/>
          <w:szCs w:val="8"/>
        </w:rPr>
        <w:t>li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2"/>
          <w:sz w:val="8"/>
          <w:szCs w:val="8"/>
        </w:rPr>
        <w:t xml:space="preserve"> </w:t>
      </w:r>
      <w:r w:rsidRPr="005B6AB5">
        <w:rPr>
          <w:rFonts w:ascii="Arial Narrow" w:hAnsi="Arial Narrow"/>
          <w:sz w:val="8"/>
          <w:szCs w:val="8"/>
        </w:rPr>
        <w:t>a</w:t>
      </w:r>
      <w:r w:rsidRPr="005B6AB5">
        <w:rPr>
          <w:rFonts w:ascii="Arial Narrow" w:hAnsi="Arial Narrow"/>
          <w:spacing w:val="-4"/>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pacing w:val="-7"/>
          <w:sz w:val="8"/>
          <w:szCs w:val="8"/>
        </w:rPr>
        <w:t>d</w:t>
      </w:r>
      <w:r w:rsidRPr="005B6AB5">
        <w:rPr>
          <w:rFonts w:ascii="Arial Narrow" w:hAnsi="Arial Narrow"/>
          <w:spacing w:val="-8"/>
          <w:sz w:val="8"/>
          <w:szCs w:val="8"/>
        </w:rPr>
        <w:t>a</w:t>
      </w:r>
      <w:r w:rsidRPr="005B6AB5">
        <w:rPr>
          <w:rFonts w:ascii="Arial Narrow" w:hAnsi="Arial Narrow"/>
          <w:spacing w:val="-7"/>
          <w:sz w:val="8"/>
          <w:szCs w:val="8"/>
        </w:rPr>
        <w:t>b</w:t>
      </w:r>
      <w:r w:rsidRPr="005B6AB5">
        <w:rPr>
          <w:rFonts w:ascii="Arial Narrow" w:hAnsi="Arial Narrow"/>
          <w:spacing w:val="2"/>
          <w:sz w:val="8"/>
          <w:szCs w:val="8"/>
        </w:rPr>
        <w:t>l</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lli</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ce</w:t>
      </w:r>
      <w:r w:rsidRPr="005B6AB5">
        <w:rPr>
          <w:rFonts w:ascii="Arial Narrow" w:hAnsi="Arial Narrow"/>
          <w:sz w:val="8"/>
          <w:szCs w:val="8"/>
        </w:rPr>
        <w:t>;</w:t>
      </w:r>
      <w:r w:rsidRPr="005B6AB5">
        <w:rPr>
          <w:rFonts w:ascii="Arial Narrow" w:hAnsi="Arial Narrow"/>
          <w:spacing w:val="-7"/>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ec</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2"/>
          <w:sz w:val="8"/>
          <w:szCs w:val="8"/>
        </w:rPr>
        <w:t>l</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7"/>
          <w:sz w:val="8"/>
          <w:szCs w:val="8"/>
        </w:rPr>
        <w:t>d</w:t>
      </w:r>
      <w:r w:rsidRPr="005B6AB5">
        <w:rPr>
          <w:rFonts w:ascii="Arial Narrow" w:hAnsi="Arial Narrow"/>
          <w:spacing w:val="-8"/>
          <w:sz w:val="8"/>
          <w:szCs w:val="8"/>
        </w:rPr>
        <w:t>a</w:t>
      </w:r>
      <w:r w:rsidRPr="005B6AB5">
        <w:rPr>
          <w:rFonts w:ascii="Arial Narrow" w:hAnsi="Arial Narrow"/>
          <w:spacing w:val="-7"/>
          <w:sz w:val="8"/>
          <w:szCs w:val="8"/>
        </w:rPr>
        <w:t>un</w:t>
      </w:r>
      <w:r w:rsidRPr="005B6AB5">
        <w:rPr>
          <w:rFonts w:ascii="Arial Narrow" w:hAnsi="Arial Narrow"/>
          <w:spacing w:val="2"/>
          <w:sz w:val="8"/>
          <w:szCs w:val="8"/>
        </w:rPr>
        <w:t>ti</w:t>
      </w:r>
      <w:r w:rsidRPr="005B6AB5">
        <w:rPr>
          <w:rFonts w:ascii="Arial Narrow" w:hAnsi="Arial Narrow"/>
          <w:spacing w:val="-7"/>
          <w:sz w:val="8"/>
          <w:szCs w:val="8"/>
        </w:rPr>
        <w:t>ng</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10"/>
          <w:sz w:val="8"/>
          <w:szCs w:val="8"/>
        </w:rPr>
        <w:t>I</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z w:val="8"/>
          <w:szCs w:val="8"/>
        </w:rPr>
        <w:t>,</w:t>
      </w:r>
      <w:r w:rsidRPr="005B6AB5">
        <w:rPr>
          <w:rFonts w:ascii="Arial Narrow" w:hAnsi="Arial Narrow"/>
          <w:spacing w:val="2"/>
          <w:sz w:val="8"/>
          <w:szCs w:val="8"/>
        </w:rPr>
        <w:t xml:space="preserve"> 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6"/>
          <w:sz w:val="8"/>
          <w:szCs w:val="8"/>
        </w:rPr>
        <w:t xml:space="preserve"> </w:t>
      </w:r>
      <w:r w:rsidRPr="005B6AB5">
        <w:rPr>
          <w:rFonts w:ascii="Arial Narrow" w:hAnsi="Arial Narrow"/>
          <w:spacing w:val="-18"/>
          <w:sz w:val="8"/>
          <w:szCs w:val="8"/>
        </w:rPr>
        <w:t>w</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c</w:t>
      </w:r>
      <w:r w:rsidRPr="005B6AB5">
        <w:rPr>
          <w:rFonts w:ascii="Arial Narrow" w:hAnsi="Arial Narrow"/>
          <w:spacing w:val="-7"/>
          <w:sz w:val="8"/>
          <w:szCs w:val="8"/>
        </w:rPr>
        <w:t>h</w:t>
      </w:r>
      <w:r w:rsidRPr="005B6AB5">
        <w:rPr>
          <w:rFonts w:ascii="Arial Narrow" w:hAnsi="Arial Narrow"/>
          <w:spacing w:val="5"/>
          <w:sz w:val="8"/>
          <w:szCs w:val="8"/>
        </w:rPr>
        <w:t>o</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s</w:t>
      </w:r>
      <w:r w:rsidRPr="005B6AB5">
        <w:rPr>
          <w:rFonts w:ascii="Arial Narrow" w:hAnsi="Arial Narrow"/>
          <w:spacing w:val="14"/>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z w:val="8"/>
          <w:szCs w:val="8"/>
        </w:rPr>
        <w:t>l</w:t>
      </w:r>
      <w:r w:rsidRPr="005B6AB5">
        <w:rPr>
          <w:rFonts w:ascii="Arial Narrow" w:hAnsi="Arial Narrow"/>
          <w:spacing w:val="13"/>
          <w:sz w:val="8"/>
          <w:szCs w:val="8"/>
        </w:rPr>
        <w:t xml:space="preserve"> </w:t>
      </w:r>
      <w:r w:rsidRPr="005B6AB5">
        <w:rPr>
          <w:rFonts w:ascii="Arial Narrow" w:hAnsi="Arial Narrow"/>
          <w:spacing w:val="-27"/>
          <w:sz w:val="8"/>
          <w:szCs w:val="8"/>
        </w:rPr>
        <w:t>"</w:t>
      </w:r>
      <w:r w:rsidRPr="005B6AB5">
        <w:rPr>
          <w:rFonts w:ascii="Arial Narrow" w:hAnsi="Arial Narrow"/>
          <w:spacing w:val="4"/>
          <w:sz w:val="8"/>
          <w:szCs w:val="8"/>
        </w:rPr>
        <w:t>s</w:t>
      </w:r>
      <w:r w:rsidRPr="005B6AB5">
        <w:rPr>
          <w:rFonts w:ascii="Arial Narrow" w:hAnsi="Arial Narrow"/>
          <w:spacing w:val="5"/>
          <w:sz w:val="8"/>
          <w:szCs w:val="8"/>
        </w:rPr>
        <w:t>o</w:t>
      </w:r>
      <w:r w:rsidRPr="005B6AB5">
        <w:rPr>
          <w:rFonts w:ascii="Arial Narrow" w:hAnsi="Arial Narrow"/>
          <w:spacing w:val="3"/>
          <w:sz w:val="8"/>
          <w:szCs w:val="8"/>
        </w:rPr>
        <w:t>f</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pacing w:val="-4"/>
          <w:sz w:val="8"/>
          <w:szCs w:val="8"/>
        </w:rPr>
        <w:t>,</w:t>
      </w:r>
      <w:r w:rsidRPr="005B6AB5">
        <w:rPr>
          <w:rFonts w:ascii="Arial Narrow" w:hAnsi="Arial Narrow"/>
          <w:sz w:val="8"/>
          <w:szCs w:val="8"/>
        </w:rPr>
        <w:t>"</w:t>
      </w:r>
      <w:r w:rsidRPr="005B6AB5">
        <w:rPr>
          <w:rFonts w:ascii="Arial Narrow" w:hAnsi="Arial Narrow"/>
          <w:spacing w:val="-24"/>
          <w:sz w:val="8"/>
          <w:szCs w:val="8"/>
        </w:rPr>
        <w:t xml:space="preserve"> </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1"/>
          <w:sz w:val="8"/>
          <w:szCs w:val="8"/>
        </w:rPr>
        <w:t xml:space="preserve"> </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12"/>
          <w:sz w:val="8"/>
          <w:szCs w:val="8"/>
        </w:rPr>
        <w:t xml:space="preserve"> </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pacing w:val="2"/>
          <w:sz w:val="8"/>
          <w:szCs w:val="8"/>
        </w:rPr>
        <w:t>tit</w:t>
      </w:r>
      <w:r w:rsidRPr="005B6AB5">
        <w:rPr>
          <w:rFonts w:ascii="Arial Narrow" w:hAnsi="Arial Narrow"/>
          <w:spacing w:val="-7"/>
          <w:sz w:val="8"/>
          <w:szCs w:val="8"/>
        </w:rPr>
        <w:t>u</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s</w:t>
      </w:r>
      <w:r w:rsidRPr="005B6AB5">
        <w:rPr>
          <w:rFonts w:ascii="Arial Narrow" w:hAnsi="Arial Narrow"/>
          <w:spacing w:val="14"/>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1"/>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4"/>
          <w:sz w:val="8"/>
          <w:szCs w:val="8"/>
        </w:rPr>
        <w:t>m</w:t>
      </w:r>
      <w:r w:rsidRPr="005B6AB5">
        <w:rPr>
          <w:rFonts w:ascii="Arial Narrow" w:hAnsi="Arial Narrow"/>
          <w:sz w:val="8"/>
          <w:szCs w:val="8"/>
        </w:rPr>
        <w:t>s</w:t>
      </w:r>
      <w:r w:rsidRPr="005B6AB5">
        <w:rPr>
          <w:rFonts w:ascii="Arial Narrow" w:hAnsi="Arial Narrow"/>
          <w:spacing w:val="14"/>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6"/>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z w:val="8"/>
          <w:szCs w:val="8"/>
        </w:rPr>
        <w:t xml:space="preserve">n </w:t>
      </w:r>
      <w:r w:rsidRPr="005B6AB5">
        <w:rPr>
          <w:rFonts w:ascii="Arial Narrow" w:hAnsi="Arial Narrow"/>
          <w:spacing w:val="-1"/>
          <w:sz w:val="8"/>
          <w:szCs w:val="8"/>
        </w:rPr>
        <w:t>W</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w:t>
      </w:r>
      <w:r w:rsidRPr="005B6AB5">
        <w:rPr>
          <w:rFonts w:ascii="Arial Narrow" w:hAnsi="Arial Narrow"/>
          <w:w w:val="101"/>
          <w:sz w:val="8"/>
          <w:szCs w:val="8"/>
        </w:rPr>
        <w:t xml:space="preserve"> </w:t>
      </w:r>
      <w:r w:rsidRPr="005B6AB5">
        <w:rPr>
          <w:rFonts w:ascii="Arial Narrow" w:hAnsi="Arial Narrow"/>
          <w:spacing w:val="-7"/>
          <w:sz w:val="8"/>
          <w:szCs w:val="8"/>
        </w:rPr>
        <w:t>S</w:t>
      </w:r>
      <w:r w:rsidRPr="005B6AB5">
        <w:rPr>
          <w:rFonts w:ascii="Arial Narrow" w:hAnsi="Arial Narrow"/>
          <w:spacing w:val="5"/>
          <w:sz w:val="8"/>
          <w:szCs w:val="8"/>
        </w:rPr>
        <w:t>e</w:t>
      </w:r>
      <w:r w:rsidRPr="005B6AB5">
        <w:rPr>
          <w:rFonts w:ascii="Arial Narrow" w:hAnsi="Arial Narrow"/>
          <w:spacing w:val="2"/>
          <w:sz w:val="8"/>
          <w:szCs w:val="8"/>
        </w:rPr>
        <w:t>tti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7"/>
          <w:sz w:val="8"/>
          <w:szCs w:val="8"/>
        </w:rPr>
        <w:t>d</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o</w:t>
      </w:r>
      <w:r w:rsidRPr="005B6AB5">
        <w:rPr>
          <w:rFonts w:ascii="Arial Narrow" w:hAnsi="Arial Narrow"/>
          <w:spacing w:val="3"/>
          <w:sz w:val="8"/>
          <w:szCs w:val="8"/>
        </w:rPr>
        <w:t>f</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2"/>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z w:val="8"/>
          <w:szCs w:val="8"/>
        </w:rPr>
        <w:t>a</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li</w:t>
      </w:r>
      <w:r w:rsidRPr="005B6AB5">
        <w:rPr>
          <w:rFonts w:ascii="Arial Narrow" w:hAnsi="Arial Narrow"/>
          <w:spacing w:val="-7"/>
          <w:sz w:val="8"/>
          <w:szCs w:val="8"/>
        </w:rPr>
        <w:t>pp</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n</w:t>
      </w:r>
      <w:r w:rsidRPr="005B6AB5">
        <w:rPr>
          <w:rFonts w:ascii="Arial Narrow" w:hAnsi="Arial Narrow"/>
          <w:spacing w:val="5"/>
          <w:sz w:val="8"/>
          <w:szCs w:val="8"/>
        </w:rPr>
        <w:t>ce</w:t>
      </w:r>
      <w:r w:rsidRPr="005B6AB5">
        <w:rPr>
          <w:rFonts w:ascii="Arial Narrow" w:hAnsi="Arial Narrow"/>
          <w:spacing w:val="-7"/>
          <w:sz w:val="8"/>
          <w:szCs w:val="8"/>
        </w:rPr>
        <w:t>p</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pacing w:val="3"/>
          <w:sz w:val="8"/>
          <w:szCs w:val="8"/>
        </w:rPr>
        <w:t>ff</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pacing w:val="2"/>
          <w:sz w:val="8"/>
          <w:szCs w:val="8"/>
        </w:rPr>
        <w:t>ti</w:t>
      </w:r>
      <w:r w:rsidRPr="005B6AB5">
        <w:rPr>
          <w:rFonts w:ascii="Arial Narrow" w:hAnsi="Arial Narrow"/>
          <w:spacing w:val="-7"/>
          <w:sz w:val="8"/>
          <w:szCs w:val="8"/>
        </w:rPr>
        <w:t>ngu</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z w:val="8"/>
          <w:szCs w:val="8"/>
        </w:rPr>
        <w:t>h</w:t>
      </w:r>
      <w:r w:rsidRPr="005B6AB5">
        <w:rPr>
          <w:rFonts w:ascii="Arial Narrow" w:hAnsi="Arial Narrow"/>
          <w:spacing w:val="-2"/>
          <w:sz w:val="8"/>
          <w:szCs w:val="8"/>
        </w:rPr>
        <w:t xml:space="preserve"> </w:t>
      </w:r>
      <w:r w:rsidRPr="005B6AB5">
        <w:rPr>
          <w:rFonts w:ascii="Arial Narrow" w:hAnsi="Arial Narrow"/>
          <w:spacing w:val="3"/>
          <w:sz w:val="8"/>
          <w:szCs w:val="8"/>
        </w:rPr>
        <w:t>fr</w:t>
      </w:r>
      <w:r w:rsidRPr="005B6AB5">
        <w:rPr>
          <w:rFonts w:ascii="Arial Narrow" w:hAnsi="Arial Narrow"/>
          <w:spacing w:val="5"/>
          <w:sz w:val="8"/>
          <w:szCs w:val="8"/>
        </w:rPr>
        <w:t>o</w:t>
      </w:r>
      <w:r w:rsidRPr="005B6AB5">
        <w:rPr>
          <w:rFonts w:ascii="Arial Narrow" w:hAnsi="Arial Narrow"/>
          <w:sz w:val="8"/>
          <w:szCs w:val="8"/>
        </w:rPr>
        <w:t>m</w:t>
      </w:r>
      <w:r w:rsidRPr="005B6AB5">
        <w:rPr>
          <w:rFonts w:ascii="Arial Narrow" w:hAnsi="Arial Narrow"/>
          <w:spacing w:val="2"/>
          <w:sz w:val="8"/>
          <w:szCs w:val="8"/>
        </w:rPr>
        <w:t xml:space="preserve"> </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7"/>
          <w:sz w:val="8"/>
          <w:szCs w:val="8"/>
        </w:rPr>
        <w:t>yd</w:t>
      </w:r>
      <w:r w:rsidRPr="005B6AB5">
        <w:rPr>
          <w:rFonts w:ascii="Arial Narrow" w:hAnsi="Arial Narrow"/>
          <w:spacing w:val="-8"/>
          <w:sz w:val="8"/>
          <w:szCs w:val="8"/>
        </w:rPr>
        <w:t>a</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pacing w:val="-7"/>
          <w:sz w:val="8"/>
          <w:szCs w:val="8"/>
        </w:rPr>
        <w:t>p</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z w:val="8"/>
          <w:szCs w:val="8"/>
        </w:rPr>
        <w:t>c</w:t>
      </w:r>
      <w:r w:rsidRPr="005B6AB5">
        <w:rPr>
          <w:rFonts w:ascii="Arial Narrow" w:hAnsi="Arial Narrow"/>
          <w:w w:val="101"/>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2"/>
          <w:sz w:val="8"/>
          <w:szCs w:val="8"/>
        </w:rPr>
        <w:t>titi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 xml:space="preserve">, </w:t>
      </w:r>
      <w:r w:rsidRPr="005B6AB5">
        <w:rPr>
          <w:rFonts w:ascii="Arial Narrow" w:hAnsi="Arial Narrow"/>
          <w:spacing w:val="2"/>
          <w:sz w:val="8"/>
          <w:szCs w:val="8"/>
        </w:rPr>
        <w:t>i</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18"/>
          <w:sz w:val="8"/>
          <w:szCs w:val="8"/>
        </w:rPr>
        <w:t>w</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4"/>
          <w:sz w:val="8"/>
          <w:szCs w:val="8"/>
        </w:rPr>
        <w:t>s</w:t>
      </w:r>
      <w:r w:rsidRPr="005B6AB5">
        <w:rPr>
          <w:rFonts w:ascii="Arial Narrow" w:hAnsi="Arial Narrow"/>
          <w:spacing w:val="-8"/>
          <w:sz w:val="8"/>
          <w:szCs w:val="8"/>
        </w:rPr>
        <w:t>a</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pacing w:val="2"/>
          <w:sz w:val="8"/>
          <w:szCs w:val="8"/>
        </w:rPr>
        <w:t>ti</w:t>
      </w:r>
      <w:r w:rsidRPr="005B6AB5">
        <w:rPr>
          <w:rFonts w:ascii="Arial Narrow" w:hAnsi="Arial Narrow"/>
          <w:spacing w:val="5"/>
          <w:sz w:val="8"/>
          <w:szCs w:val="8"/>
        </w:rPr>
        <w:t>c</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2"/>
          <w:sz w:val="8"/>
          <w:szCs w:val="8"/>
        </w:rPr>
        <w:t>l</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4"/>
          <w:sz w:val="8"/>
          <w:szCs w:val="8"/>
        </w:rPr>
        <w:t>m</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18"/>
          <w:sz w:val="8"/>
          <w:szCs w:val="8"/>
        </w:rPr>
        <w:t>A</w:t>
      </w:r>
      <w:r w:rsidRPr="005B6AB5">
        <w:rPr>
          <w:rFonts w:ascii="Arial Narrow" w:hAnsi="Arial Narrow"/>
          <w:spacing w:val="3"/>
          <w:sz w:val="8"/>
          <w:szCs w:val="8"/>
        </w:rPr>
        <w:t>r</w:t>
      </w:r>
      <w:r w:rsidRPr="005B6AB5">
        <w:rPr>
          <w:rFonts w:ascii="Arial Narrow" w:hAnsi="Arial Narrow"/>
          <w:spacing w:val="-7"/>
          <w:sz w:val="8"/>
          <w:szCs w:val="8"/>
        </w:rPr>
        <w:t>gu</w:t>
      </w:r>
      <w:r w:rsidRPr="005B6AB5">
        <w:rPr>
          <w:rFonts w:ascii="Arial Narrow" w:hAnsi="Arial Narrow"/>
          <w:spacing w:val="-8"/>
          <w:sz w:val="8"/>
          <w:szCs w:val="8"/>
        </w:rPr>
        <w:t>a</w:t>
      </w:r>
      <w:r w:rsidRPr="005B6AB5">
        <w:rPr>
          <w:rFonts w:ascii="Arial Narrow" w:hAnsi="Arial Narrow"/>
          <w:spacing w:val="-7"/>
          <w:sz w:val="8"/>
          <w:szCs w:val="8"/>
        </w:rPr>
        <w:t>b</w:t>
      </w:r>
      <w:r w:rsidRPr="005B6AB5">
        <w:rPr>
          <w:rFonts w:ascii="Arial Narrow" w:hAnsi="Arial Narrow"/>
          <w:spacing w:val="2"/>
          <w:sz w:val="8"/>
          <w:szCs w:val="8"/>
        </w:rPr>
        <w:t>l</w:t>
      </w:r>
      <w:r w:rsidRPr="005B6AB5">
        <w:rPr>
          <w:rFonts w:ascii="Arial Narrow" w:hAnsi="Arial Narrow"/>
          <w:spacing w:val="-7"/>
          <w:sz w:val="8"/>
          <w:szCs w:val="8"/>
        </w:rPr>
        <w:t>y</w:t>
      </w:r>
      <w:r w:rsidRPr="005B6AB5">
        <w:rPr>
          <w:rFonts w:ascii="Arial Narrow" w:hAnsi="Arial Narrow"/>
          <w:sz w:val="8"/>
          <w:szCs w:val="8"/>
        </w:rPr>
        <w:t xml:space="preserve">, </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g</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8"/>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1"/>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3"/>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4"/>
          <w:sz w:val="8"/>
          <w:szCs w:val="8"/>
        </w:rPr>
        <w:t xml:space="preserve"> </w:t>
      </w:r>
      <w:r w:rsidRPr="005B6AB5">
        <w:rPr>
          <w:rFonts w:ascii="Arial Narrow" w:hAnsi="Arial Narrow"/>
          <w:spacing w:val="3"/>
          <w:sz w:val="8"/>
          <w:szCs w:val="8"/>
        </w:rPr>
        <w:t>fr</w:t>
      </w:r>
      <w:r w:rsidRPr="005B6AB5">
        <w:rPr>
          <w:rFonts w:ascii="Arial Narrow" w:hAnsi="Arial Narrow"/>
          <w:spacing w:val="5"/>
          <w:sz w:val="8"/>
          <w:szCs w:val="8"/>
        </w:rPr>
        <w:t>o</w:t>
      </w:r>
      <w:r w:rsidRPr="005B6AB5">
        <w:rPr>
          <w:rFonts w:ascii="Arial Narrow" w:hAnsi="Arial Narrow"/>
          <w:sz w:val="8"/>
          <w:szCs w:val="8"/>
        </w:rPr>
        <w:t>m</w:t>
      </w:r>
      <w:r w:rsidRPr="005B6AB5">
        <w:rPr>
          <w:rFonts w:ascii="Arial Narrow" w:hAnsi="Arial Narrow"/>
          <w:spacing w:val="4"/>
          <w:sz w:val="8"/>
          <w:szCs w:val="8"/>
        </w:rPr>
        <w:t xml:space="preserve"> </w:t>
      </w:r>
      <w:r w:rsidRPr="005B6AB5">
        <w:rPr>
          <w:rFonts w:ascii="Arial Narrow" w:hAnsi="Arial Narrow"/>
          <w:spacing w:val="5"/>
          <w:sz w:val="8"/>
          <w:szCs w:val="8"/>
        </w:rPr>
        <w:t>e</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y</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1"/>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o</w:t>
      </w:r>
      <w:r w:rsidRPr="005B6AB5">
        <w:rPr>
          <w:rFonts w:ascii="Arial Narrow" w:hAnsi="Arial Narrow"/>
          <w:spacing w:val="3"/>
          <w:sz w:val="8"/>
          <w:szCs w:val="8"/>
        </w:rPr>
        <w:t>f</w:t>
      </w:r>
      <w:r w:rsidRPr="005B6AB5">
        <w:rPr>
          <w:rFonts w:ascii="Arial Narrow" w:hAnsi="Arial Narrow"/>
          <w:spacing w:val="2"/>
          <w:sz w:val="8"/>
          <w:szCs w:val="8"/>
        </w:rPr>
        <w:t>t</w:t>
      </w:r>
      <w:r w:rsidRPr="005B6AB5">
        <w:rPr>
          <w:rFonts w:ascii="Arial Narrow" w:hAnsi="Arial Narrow"/>
          <w:spacing w:val="3"/>
          <w:sz w:val="8"/>
          <w:szCs w:val="8"/>
        </w:rPr>
        <w:t>-</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pacing w:val="3"/>
          <w:sz w:val="8"/>
          <w:szCs w:val="8"/>
        </w:rPr>
        <w:t>-</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7"/>
          <w:sz w:val="8"/>
          <w:szCs w:val="8"/>
        </w:rPr>
        <w:t>y</w:t>
      </w:r>
      <w:r w:rsidRPr="005B6AB5">
        <w:rPr>
          <w:rFonts w:ascii="Arial Narrow" w:hAnsi="Arial Narrow"/>
          <w:spacing w:val="2"/>
          <w:sz w:val="8"/>
          <w:szCs w:val="8"/>
        </w:rPr>
        <w:t>l</w:t>
      </w:r>
      <w:r w:rsidRPr="005B6AB5">
        <w:rPr>
          <w:rFonts w:ascii="Arial Narrow" w:hAnsi="Arial Narrow"/>
          <w:sz w:val="8"/>
          <w:szCs w:val="8"/>
        </w:rPr>
        <w:t>e</w:t>
      </w:r>
      <w:r w:rsidRPr="005B6AB5">
        <w:rPr>
          <w:rFonts w:ascii="Arial Narrow" w:hAnsi="Arial Narrow"/>
          <w:spacing w:val="15"/>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z w:val="8"/>
          <w:szCs w:val="8"/>
        </w:rPr>
        <w:t>e</w:t>
      </w:r>
      <w:r w:rsidRPr="005B6AB5">
        <w:rPr>
          <w:rFonts w:ascii="Arial Narrow" w:hAnsi="Arial Narrow"/>
          <w:spacing w:val="15"/>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5"/>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5"/>
          <w:sz w:val="8"/>
          <w:szCs w:val="8"/>
        </w:rPr>
        <w:t>o</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4"/>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un</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7"/>
          <w:sz w:val="8"/>
          <w:szCs w:val="8"/>
        </w:rPr>
        <w:t>y</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18"/>
          <w:sz w:val="8"/>
          <w:szCs w:val="8"/>
        </w:rPr>
        <w:t>A</w:t>
      </w:r>
      <w:r w:rsidRPr="005B6AB5">
        <w:rPr>
          <w:rFonts w:ascii="Arial Narrow" w:hAnsi="Arial Narrow"/>
          <w:spacing w:val="3"/>
          <w:sz w:val="8"/>
          <w:szCs w:val="8"/>
        </w:rPr>
        <w:t>f</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3"/>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ll</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pacing w:val="-7"/>
          <w:sz w:val="8"/>
          <w:szCs w:val="8"/>
        </w:rPr>
        <w:t>d</w:t>
      </w:r>
      <w:r w:rsidRPr="005B6AB5">
        <w:rPr>
          <w:rFonts w:ascii="Arial Narrow" w:hAnsi="Arial Narrow"/>
          <w:spacing w:val="-8"/>
          <w:sz w:val="8"/>
          <w:szCs w:val="8"/>
        </w:rPr>
        <w:t>a</w:t>
      </w:r>
      <w:r w:rsidRPr="005B6AB5">
        <w:rPr>
          <w:rFonts w:ascii="Arial Narrow" w:hAnsi="Arial Narrow"/>
          <w:spacing w:val="-7"/>
          <w:sz w:val="8"/>
          <w:szCs w:val="8"/>
        </w:rPr>
        <w:t>y</w:t>
      </w:r>
      <w:r w:rsidRPr="005B6AB5">
        <w:rPr>
          <w:rFonts w:ascii="Arial Narrow" w:hAnsi="Arial Narrow"/>
          <w:spacing w:val="-1"/>
          <w:sz w:val="8"/>
          <w:szCs w:val="8"/>
        </w:rPr>
        <w:t>'</w:t>
      </w:r>
      <w:r w:rsidRPr="005B6AB5">
        <w:rPr>
          <w:rFonts w:ascii="Arial Narrow" w:hAnsi="Arial Narrow"/>
          <w:sz w:val="8"/>
          <w:szCs w:val="8"/>
        </w:rPr>
        <w:t>s</w:t>
      </w:r>
      <w:r w:rsidRPr="005B6AB5">
        <w:rPr>
          <w:rFonts w:ascii="Arial Narrow" w:hAnsi="Arial Narrow"/>
          <w:w w:val="101"/>
          <w:sz w:val="8"/>
          <w:szCs w:val="8"/>
        </w:rPr>
        <w:t xml:space="preserve"> </w:t>
      </w:r>
      <w:r w:rsidRPr="005B6AB5">
        <w:rPr>
          <w:rFonts w:ascii="Arial Narrow" w:hAnsi="Arial Narrow"/>
          <w:spacing w:val="3"/>
          <w:sz w:val="8"/>
          <w:szCs w:val="8"/>
        </w:rPr>
        <w:t>r</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pacing w:val="2"/>
          <w:sz w:val="8"/>
          <w:szCs w:val="8"/>
        </w:rPr>
        <w:t>tit</w:t>
      </w:r>
      <w:r w:rsidRPr="005B6AB5">
        <w:rPr>
          <w:rFonts w:ascii="Arial Narrow" w:hAnsi="Arial Narrow"/>
          <w:spacing w:val="-7"/>
          <w:sz w:val="8"/>
          <w:szCs w:val="8"/>
        </w:rPr>
        <w:t>u</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4"/>
          <w:sz w:val="8"/>
          <w:szCs w:val="8"/>
        </w:rPr>
        <w:t>m</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b</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7"/>
          <w:sz w:val="8"/>
          <w:szCs w:val="8"/>
        </w:rPr>
        <w:t>und</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2"/>
          <w:sz w:val="8"/>
          <w:szCs w:val="8"/>
        </w:rPr>
        <w:t>i</w:t>
      </w:r>
      <w:r w:rsidRPr="005B6AB5">
        <w:rPr>
          <w:rFonts w:ascii="Arial Narrow" w:hAnsi="Arial Narrow"/>
          <w:spacing w:val="5"/>
          <w:sz w:val="8"/>
          <w:szCs w:val="8"/>
        </w:rPr>
        <w:t>ce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2"/>
          <w:sz w:val="8"/>
          <w:szCs w:val="8"/>
        </w:rPr>
        <w:t>l</w:t>
      </w:r>
      <w:r w:rsidRPr="005B6AB5">
        <w:rPr>
          <w:rFonts w:ascii="Arial Narrow" w:hAnsi="Arial Narrow"/>
          <w:spacing w:val="5"/>
          <w:sz w:val="8"/>
          <w:szCs w:val="8"/>
        </w:rPr>
        <w:t>ec</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il</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2"/>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o</w:t>
      </w:r>
      <w:r w:rsidRPr="005B6AB5">
        <w:rPr>
          <w:rFonts w:ascii="Arial Narrow" w:hAnsi="Arial Narrow"/>
          <w:spacing w:val="3"/>
          <w:sz w:val="8"/>
          <w:szCs w:val="8"/>
        </w:rPr>
        <w:t>f</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2"/>
          <w:sz w:val="8"/>
          <w:szCs w:val="8"/>
        </w:rPr>
        <w:t xml:space="preserve"> </w:t>
      </w:r>
      <w:r w:rsidRPr="005B6AB5">
        <w:rPr>
          <w:rFonts w:ascii="Arial Narrow" w:hAnsi="Arial Narrow"/>
          <w:spacing w:val="-7"/>
          <w:sz w:val="8"/>
          <w:szCs w:val="8"/>
        </w:rPr>
        <w:t>b</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4"/>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3"/>
          <w:sz w:val="8"/>
          <w:szCs w:val="8"/>
        </w:rPr>
        <w:t xml:space="preserve"> </w:t>
      </w:r>
      <w:r w:rsidRPr="005B6AB5">
        <w:rPr>
          <w:rFonts w:ascii="Arial Narrow" w:hAnsi="Arial Narrow"/>
          <w:spacing w:val="2"/>
          <w:sz w:val="8"/>
          <w:szCs w:val="8"/>
        </w:rPr>
        <w:t>it</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pacing w:val="3"/>
          <w:sz w:val="8"/>
          <w:szCs w:val="8"/>
        </w:rPr>
        <w:t>f</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10"/>
          <w:sz w:val="8"/>
          <w:szCs w:val="8"/>
        </w:rPr>
        <w:t>I</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5"/>
          <w:sz w:val="8"/>
          <w:szCs w:val="8"/>
        </w:rPr>
        <w:t>2011</w:t>
      </w:r>
      <w:r w:rsidRPr="005B6AB5">
        <w:rPr>
          <w:rFonts w:ascii="Arial Narrow" w:hAnsi="Arial Narrow"/>
          <w:sz w:val="8"/>
          <w:szCs w:val="8"/>
        </w:rPr>
        <w:t>,</w:t>
      </w:r>
      <w:r w:rsidRPr="005B6AB5">
        <w:rPr>
          <w:rFonts w:ascii="Arial Narrow" w:hAnsi="Arial Narrow"/>
          <w:spacing w:val="3"/>
          <w:sz w:val="8"/>
          <w:szCs w:val="8"/>
        </w:rPr>
        <w:t xml:space="preserve"> f</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2"/>
          <w:sz w:val="8"/>
          <w:szCs w:val="8"/>
        </w:rPr>
        <w:t xml:space="preserve"> </w:t>
      </w:r>
      <w:r w:rsidRPr="005B6AB5">
        <w:rPr>
          <w:rFonts w:ascii="Arial Narrow" w:hAnsi="Arial Narrow"/>
          <w:spacing w:val="5"/>
          <w:sz w:val="8"/>
          <w:szCs w:val="8"/>
        </w:rPr>
        <w:t>e</w:t>
      </w:r>
      <w:r w:rsidRPr="005B6AB5">
        <w:rPr>
          <w:rFonts w:ascii="Arial Narrow" w:hAnsi="Arial Narrow"/>
          <w:spacing w:val="-7"/>
          <w:sz w:val="8"/>
          <w:szCs w:val="8"/>
        </w:rPr>
        <w:t>x</w:t>
      </w:r>
      <w:r w:rsidRPr="005B6AB5">
        <w:rPr>
          <w:rFonts w:ascii="Arial Narrow" w:hAnsi="Arial Narrow"/>
          <w:spacing w:val="-8"/>
          <w:sz w:val="8"/>
          <w:szCs w:val="8"/>
        </w:rPr>
        <w:t>a</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1"/>
          <w:sz w:val="8"/>
          <w:szCs w:val="8"/>
        </w:rPr>
        <w:t>W</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2"/>
          <w:sz w:val="8"/>
          <w:szCs w:val="8"/>
        </w:rPr>
        <w:t xml:space="preserve"> </w:t>
      </w:r>
      <w:r w:rsidRPr="005B6AB5">
        <w:rPr>
          <w:rFonts w:ascii="Arial Narrow" w:hAnsi="Arial Narrow"/>
          <w:spacing w:val="5"/>
          <w:sz w:val="8"/>
          <w:szCs w:val="8"/>
        </w:rPr>
        <w:t>coo</w:t>
      </w:r>
      <w:r w:rsidRPr="005B6AB5">
        <w:rPr>
          <w:rFonts w:ascii="Arial Narrow" w:hAnsi="Arial Narrow"/>
          <w:spacing w:val="3"/>
          <w:sz w:val="8"/>
          <w:szCs w:val="8"/>
        </w:rPr>
        <w:t>r</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it</w:t>
      </w:r>
      <w:r w:rsidRPr="005B6AB5">
        <w:rPr>
          <w:rFonts w:ascii="Arial Narrow" w:hAnsi="Arial Narrow"/>
          <w:sz w:val="8"/>
          <w:szCs w:val="8"/>
        </w:rPr>
        <w:t>h</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w w:val="101"/>
          <w:sz w:val="8"/>
          <w:szCs w:val="8"/>
        </w:rPr>
        <w:t xml:space="preserve"> </w:t>
      </w:r>
      <w:r w:rsidRPr="005B6AB5">
        <w:rPr>
          <w:rFonts w:ascii="Arial Narrow" w:hAnsi="Arial Narrow"/>
          <w:spacing w:val="-7"/>
          <w:sz w:val="8"/>
          <w:szCs w:val="8"/>
        </w:rPr>
        <w:t>S</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18"/>
          <w:sz w:val="8"/>
          <w:szCs w:val="8"/>
        </w:rPr>
        <w:t>A</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5"/>
          <w:sz w:val="8"/>
          <w:szCs w:val="8"/>
        </w:rPr>
        <w:t>o</w:t>
      </w:r>
      <w:r w:rsidRPr="005B6AB5">
        <w:rPr>
          <w:rFonts w:ascii="Arial Narrow" w:hAnsi="Arial Narrow"/>
          <w:spacing w:val="-7"/>
          <w:sz w:val="8"/>
          <w:szCs w:val="8"/>
        </w:rPr>
        <w:t>pp</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5"/>
          <w:sz w:val="8"/>
          <w:szCs w:val="8"/>
        </w:rPr>
        <w:t>B</w:t>
      </w:r>
      <w:r w:rsidRPr="005B6AB5">
        <w:rPr>
          <w:rFonts w:ascii="Arial Narrow" w:hAnsi="Arial Narrow"/>
          <w:spacing w:val="5"/>
          <w:sz w:val="8"/>
          <w:szCs w:val="8"/>
        </w:rPr>
        <w:t>e</w:t>
      </w:r>
      <w:r w:rsidRPr="005B6AB5">
        <w:rPr>
          <w:rFonts w:ascii="Arial Narrow" w:hAnsi="Arial Narrow"/>
          <w:spacing w:val="2"/>
          <w:sz w:val="8"/>
          <w:szCs w:val="8"/>
        </w:rPr>
        <w:t>iji</w:t>
      </w:r>
      <w:r w:rsidRPr="005B6AB5">
        <w:rPr>
          <w:rFonts w:ascii="Arial Narrow" w:hAnsi="Arial Narrow"/>
          <w:spacing w:val="-7"/>
          <w:sz w:val="8"/>
          <w:szCs w:val="8"/>
        </w:rPr>
        <w:t>ng</w:t>
      </w:r>
      <w:r w:rsidRPr="005B6AB5">
        <w:rPr>
          <w:rFonts w:ascii="Arial Narrow" w:hAnsi="Arial Narrow"/>
          <w:spacing w:val="-1"/>
          <w:sz w:val="8"/>
          <w:szCs w:val="8"/>
        </w:rPr>
        <w: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5"/>
          <w:sz w:val="8"/>
          <w:szCs w:val="8"/>
        </w:rPr>
        <w:t>c</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4"/>
          <w:sz w:val="8"/>
          <w:szCs w:val="8"/>
        </w:rPr>
        <w:t>m</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7"/>
          <w:sz w:val="8"/>
          <w:szCs w:val="8"/>
        </w:rPr>
        <w:t>S</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t</w:t>
      </w:r>
      <w:r w:rsidRPr="005B6AB5">
        <w:rPr>
          <w:rFonts w:ascii="Arial Narrow" w:hAnsi="Arial Narrow"/>
          <w:sz w:val="8"/>
          <w:szCs w:val="8"/>
        </w:rPr>
        <w:t>h</w:t>
      </w:r>
      <w:r w:rsidRPr="005B6AB5">
        <w:rPr>
          <w:rFonts w:ascii="Arial Narrow" w:hAnsi="Arial Narrow"/>
          <w:spacing w:val="-2"/>
          <w:sz w:val="8"/>
          <w:szCs w:val="8"/>
        </w:rPr>
        <w:t xml:space="preserve"> </w:t>
      </w:r>
      <w:r w:rsidRPr="005B6AB5">
        <w:rPr>
          <w:rFonts w:ascii="Arial Narrow" w:hAnsi="Arial Narrow"/>
          <w:spacing w:val="-5"/>
          <w:sz w:val="8"/>
          <w:szCs w:val="8"/>
        </w:rPr>
        <w:t>C</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a</w:t>
      </w:r>
      <w:r w:rsidRPr="005B6AB5">
        <w:rPr>
          <w:rFonts w:ascii="Arial Narrow" w:hAnsi="Arial Narrow"/>
          <w:spacing w:val="-4"/>
          <w:sz w:val="8"/>
          <w:szCs w:val="8"/>
        </w:rPr>
        <w:t xml:space="preserve"> </w:t>
      </w:r>
      <w:r w:rsidRPr="005B6AB5">
        <w:rPr>
          <w:rFonts w:ascii="Arial Narrow" w:hAnsi="Arial Narrow"/>
          <w:spacing w:val="-7"/>
          <w:sz w:val="8"/>
          <w:szCs w:val="8"/>
        </w:rPr>
        <w:t>S</w:t>
      </w:r>
      <w:r w:rsidRPr="005B6AB5">
        <w:rPr>
          <w:rFonts w:ascii="Arial Narrow" w:hAnsi="Arial Narrow"/>
          <w:spacing w:val="5"/>
          <w:sz w:val="8"/>
          <w:szCs w:val="8"/>
        </w:rPr>
        <w:t>e</w:t>
      </w:r>
      <w:r w:rsidRPr="005B6AB5">
        <w:rPr>
          <w:rFonts w:ascii="Arial Narrow" w:hAnsi="Arial Narrow"/>
          <w:sz w:val="8"/>
          <w:szCs w:val="8"/>
        </w:rPr>
        <w:t>a</w:t>
      </w:r>
      <w:r w:rsidRPr="005B6AB5">
        <w:rPr>
          <w:rFonts w:ascii="Arial Narrow" w:hAnsi="Arial Narrow"/>
          <w:spacing w:val="-3"/>
          <w:sz w:val="8"/>
          <w:szCs w:val="8"/>
        </w:rPr>
        <w:t xml:space="preserve"> </w:t>
      </w:r>
      <w:r w:rsidRPr="005B6AB5">
        <w:rPr>
          <w:rFonts w:ascii="Arial Narrow" w:hAnsi="Arial Narrow"/>
          <w:spacing w:val="-7"/>
          <w:sz w:val="8"/>
          <w:szCs w:val="8"/>
        </w:rPr>
        <w:t>b</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7"/>
          <w:sz w:val="8"/>
          <w:szCs w:val="8"/>
        </w:rPr>
        <w:t>b</w:t>
      </w:r>
      <w:r w:rsidRPr="005B6AB5">
        <w:rPr>
          <w:rFonts w:ascii="Arial Narrow" w:hAnsi="Arial Narrow"/>
          <w:spacing w:val="2"/>
          <w:sz w:val="8"/>
          <w:szCs w:val="8"/>
        </w:rPr>
        <w:t>li</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10"/>
          <w:sz w:val="8"/>
          <w:szCs w:val="8"/>
        </w:rPr>
        <w:t xml:space="preserve"> </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z w:val="8"/>
          <w:szCs w:val="8"/>
        </w:rPr>
        <w:t>w</w:t>
      </w:r>
      <w:r w:rsidRPr="005B6AB5">
        <w:rPr>
          <w:rFonts w:ascii="Arial Narrow" w:hAnsi="Arial Narrow"/>
          <w:w w:val="101"/>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4"/>
          <w:sz w:val="8"/>
          <w:szCs w:val="8"/>
        </w:rPr>
        <w:t>m</w:t>
      </w:r>
      <w:r w:rsidRPr="005B6AB5">
        <w:rPr>
          <w:rFonts w:ascii="Arial Narrow" w:hAnsi="Arial Narrow"/>
          <w:spacing w:val="4"/>
          <w:sz w:val="8"/>
          <w:szCs w:val="8"/>
        </w:rPr>
        <w:t>s</w:t>
      </w:r>
      <w:r w:rsidRPr="005B6AB5">
        <w:rPr>
          <w:rFonts w:ascii="Arial Narrow" w:hAnsi="Arial Narrow"/>
          <w:sz w:val="8"/>
          <w:szCs w:val="8"/>
        </w:rPr>
        <w:t xml:space="preserve">.¶ </w:t>
      </w:r>
      <w:proofErr w:type="gramStart"/>
      <w:r w:rsidRPr="005B6AB5">
        <w:rPr>
          <w:rFonts w:ascii="Arial Narrow" w:hAnsi="Arial Narrow"/>
          <w:spacing w:val="-18"/>
          <w:sz w:val="8"/>
          <w:szCs w:val="8"/>
        </w:rPr>
        <w:t>A</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r</w:t>
      </w:r>
      <w:proofErr w:type="gramEnd"/>
      <w:r w:rsidRPr="005B6AB5">
        <w:rPr>
          <w:rFonts w:ascii="Arial Narrow" w:hAnsi="Arial Narrow"/>
          <w:spacing w:val="9"/>
          <w:sz w:val="8"/>
          <w:szCs w:val="8"/>
        </w:rPr>
        <w:t xml:space="preserve"> </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7"/>
          <w:sz w:val="8"/>
          <w:szCs w:val="8"/>
        </w:rPr>
        <w:t>gu</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9"/>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pacing w:val="-7"/>
          <w:sz w:val="8"/>
          <w:szCs w:val="8"/>
        </w:rPr>
        <w:t>h</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7"/>
          <w:sz w:val="8"/>
          <w:szCs w:val="8"/>
        </w:rPr>
        <w:t>h</w:t>
      </w:r>
      <w:r w:rsidRPr="005B6AB5">
        <w:rPr>
          <w:rFonts w:ascii="Arial Narrow" w:hAnsi="Arial Narrow"/>
          <w:spacing w:val="5"/>
          <w:sz w:val="8"/>
          <w:szCs w:val="8"/>
        </w:rPr>
        <w:t>o</w:t>
      </w:r>
      <w:r w:rsidRPr="005B6AB5">
        <w:rPr>
          <w:rFonts w:ascii="Arial Narrow" w:hAnsi="Arial Narrow"/>
          <w:spacing w:val="2"/>
          <w:sz w:val="8"/>
          <w:szCs w:val="8"/>
        </w:rPr>
        <w:t>l</w:t>
      </w:r>
      <w:r w:rsidRPr="005B6AB5">
        <w:rPr>
          <w:rFonts w:ascii="Arial Narrow" w:hAnsi="Arial Narrow"/>
          <w:spacing w:val="-7"/>
          <w:sz w:val="8"/>
          <w:szCs w:val="8"/>
        </w:rPr>
        <w:t>d</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il</w:t>
      </w:r>
      <w:r w:rsidRPr="005B6AB5">
        <w:rPr>
          <w:rFonts w:ascii="Arial Narrow" w:hAnsi="Arial Narrow"/>
          <w:sz w:val="8"/>
          <w:szCs w:val="8"/>
        </w:rPr>
        <w:t>l</w:t>
      </w:r>
      <w:r w:rsidRPr="005B6AB5">
        <w:rPr>
          <w:rFonts w:ascii="Arial Narrow" w:hAnsi="Arial Narrow"/>
          <w:spacing w:val="8"/>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z w:val="8"/>
          <w:szCs w:val="8"/>
        </w:rPr>
        <w:t>l</w:t>
      </w:r>
      <w:r w:rsidRPr="005B6AB5">
        <w:rPr>
          <w:rFonts w:ascii="Arial Narrow" w:hAnsi="Arial Narrow"/>
          <w:spacing w:val="8"/>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pacing w:val="-8"/>
          <w:sz w:val="8"/>
          <w:szCs w:val="8"/>
        </w:rPr>
        <w:t>a</w:t>
      </w:r>
      <w:r w:rsidRPr="005B6AB5">
        <w:rPr>
          <w:rFonts w:ascii="Arial Narrow" w:hAnsi="Arial Narrow"/>
          <w:spacing w:val="-4"/>
          <w:sz w:val="8"/>
          <w:szCs w:val="8"/>
        </w:rPr>
        <w:t>m</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w w:val="101"/>
          <w:sz w:val="8"/>
          <w:szCs w:val="8"/>
        </w:rPr>
        <w:t xml:space="preserve"> </w:t>
      </w:r>
      <w:r w:rsidRPr="005B6AB5">
        <w:rPr>
          <w:rFonts w:ascii="Arial Narrow" w:hAnsi="Arial Narrow"/>
          <w:spacing w:val="-8"/>
          <w:sz w:val="8"/>
          <w:szCs w:val="8"/>
        </w:rPr>
        <w:t>a</w:t>
      </w:r>
      <w:r w:rsidRPr="005B6AB5">
        <w:rPr>
          <w:rFonts w:ascii="Arial Narrow" w:hAnsi="Arial Narrow"/>
          <w:spacing w:val="5"/>
          <w:sz w:val="8"/>
          <w:szCs w:val="8"/>
        </w:rPr>
        <w:t>cce</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ec</w:t>
      </w:r>
      <w:r w:rsidRPr="005B6AB5">
        <w:rPr>
          <w:rFonts w:ascii="Arial Narrow" w:hAnsi="Arial Narrow"/>
          <w:spacing w:val="2"/>
          <w:sz w:val="8"/>
          <w:szCs w:val="8"/>
        </w:rPr>
        <w:t>li</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10"/>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7"/>
          <w:sz w:val="8"/>
          <w:szCs w:val="8"/>
        </w:rPr>
        <w:t>k</w:t>
      </w:r>
      <w:r w:rsidRPr="005B6AB5">
        <w:rPr>
          <w:rFonts w:ascii="Arial Narrow" w:hAnsi="Arial Narrow"/>
          <w:spacing w:val="5"/>
          <w:sz w:val="8"/>
          <w:szCs w:val="8"/>
        </w:rPr>
        <w:t>ee</w:t>
      </w:r>
      <w:r w:rsidRPr="005B6AB5">
        <w:rPr>
          <w:rFonts w:ascii="Arial Narrow" w:hAnsi="Arial Narrow"/>
          <w:sz w:val="8"/>
          <w:szCs w:val="8"/>
        </w:rPr>
        <w:t>p</w:t>
      </w:r>
      <w:r w:rsidRPr="005B6AB5">
        <w:rPr>
          <w:rFonts w:ascii="Arial Narrow" w:hAnsi="Arial Narrow"/>
          <w:spacing w:val="-4"/>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4"/>
          <w:sz w:val="8"/>
          <w:szCs w:val="8"/>
        </w:rPr>
        <w:t>m</w:t>
      </w:r>
      <w:r w:rsidRPr="005B6AB5">
        <w:rPr>
          <w:rFonts w:ascii="Arial Narrow" w:hAnsi="Arial Narrow"/>
          <w:spacing w:val="-7"/>
          <w:sz w:val="8"/>
          <w:szCs w:val="8"/>
        </w:rPr>
        <w:t>b</w:t>
      </w:r>
      <w:r w:rsidRPr="005B6AB5">
        <w:rPr>
          <w:rFonts w:ascii="Arial Narrow" w:hAnsi="Arial Narrow"/>
          <w:spacing w:val="2"/>
          <w:sz w:val="8"/>
          <w:szCs w:val="8"/>
        </w:rPr>
        <w:t>iti</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7"/>
          <w:sz w:val="8"/>
          <w:szCs w:val="8"/>
        </w:rPr>
        <w:t>g</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7"/>
          <w:sz w:val="8"/>
          <w:szCs w:val="8"/>
        </w:rPr>
        <w:t>p</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5"/>
          <w:sz w:val="8"/>
          <w:szCs w:val="8"/>
        </w:rPr>
        <w:t>ce</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g</w:t>
      </w:r>
      <w:r w:rsidRPr="005B6AB5">
        <w:rPr>
          <w:rFonts w:ascii="Arial Narrow" w:hAnsi="Arial Narrow"/>
          <w:spacing w:val="2"/>
          <w:sz w:val="8"/>
          <w:szCs w:val="8"/>
        </w:rPr>
        <w:t>i</w:t>
      </w:r>
      <w:r w:rsidRPr="005B6AB5">
        <w:rPr>
          <w:rFonts w:ascii="Arial Narrow" w:hAnsi="Arial Narrow"/>
          <w:sz w:val="8"/>
          <w:szCs w:val="8"/>
        </w:rPr>
        <w:t>c</w:t>
      </w:r>
      <w:r w:rsidRPr="005B6AB5">
        <w:rPr>
          <w:rFonts w:ascii="Arial Narrow" w:hAnsi="Arial Narrow"/>
          <w:spacing w:val="11"/>
          <w:sz w:val="8"/>
          <w:szCs w:val="8"/>
        </w:rPr>
        <w:t xml:space="preserve"> </w:t>
      </w:r>
      <w:r w:rsidRPr="005B6AB5">
        <w:rPr>
          <w:rFonts w:ascii="Arial Narrow" w:hAnsi="Arial Narrow"/>
          <w:spacing w:val="-7"/>
          <w:sz w:val="8"/>
          <w:szCs w:val="8"/>
        </w:rPr>
        <w:t>g</w:t>
      </w:r>
      <w:r w:rsidRPr="005B6AB5">
        <w:rPr>
          <w:rFonts w:ascii="Arial Narrow" w:hAnsi="Arial Narrow"/>
          <w:spacing w:val="5"/>
          <w:sz w:val="8"/>
          <w:szCs w:val="8"/>
        </w:rPr>
        <w:t>oe</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un</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il</w:t>
      </w:r>
      <w:r w:rsidRPr="005B6AB5">
        <w:rPr>
          <w:rFonts w:ascii="Arial Narrow" w:hAnsi="Arial Narrow"/>
          <w:sz w:val="8"/>
          <w:szCs w:val="8"/>
        </w:rPr>
        <w:t>l</w:t>
      </w:r>
      <w:r w:rsidRPr="005B6AB5">
        <w:rPr>
          <w:rFonts w:ascii="Arial Narrow" w:hAnsi="Arial Narrow"/>
          <w:spacing w:val="8"/>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w w:val="101"/>
          <w:sz w:val="8"/>
          <w:szCs w:val="8"/>
        </w:rPr>
        <w:t xml:space="preserve"> </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ce</w:t>
      </w:r>
      <w:r w:rsidRPr="005B6AB5">
        <w:rPr>
          <w:rFonts w:ascii="Arial Narrow" w:hAnsi="Arial Narrow"/>
          <w:sz w:val="8"/>
          <w:szCs w:val="8"/>
        </w:rPr>
        <w:t>s</w:t>
      </w:r>
      <w:r w:rsidRPr="005B6AB5">
        <w:rPr>
          <w:rFonts w:ascii="Arial Narrow" w:hAnsi="Arial Narrow"/>
          <w:spacing w:val="13"/>
          <w:sz w:val="8"/>
          <w:szCs w:val="8"/>
        </w:rPr>
        <w:t xml:space="preserve"> </w:t>
      </w:r>
      <w:r w:rsidRPr="005B6AB5">
        <w:rPr>
          <w:rFonts w:ascii="Arial Narrow" w:hAnsi="Arial Narrow"/>
          <w:spacing w:val="-8"/>
          <w:sz w:val="8"/>
          <w:szCs w:val="8"/>
        </w:rPr>
        <w:t>a</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3"/>
          <w:sz w:val="8"/>
          <w:szCs w:val="8"/>
        </w:rPr>
        <w:t>fr</w:t>
      </w:r>
      <w:r w:rsidRPr="005B6AB5">
        <w:rPr>
          <w:rFonts w:ascii="Arial Narrow" w:hAnsi="Arial Narrow"/>
          <w:spacing w:val="5"/>
          <w:sz w:val="8"/>
          <w:szCs w:val="8"/>
        </w:rPr>
        <w:t>o</w:t>
      </w:r>
      <w:r w:rsidRPr="005B6AB5">
        <w:rPr>
          <w:rFonts w:ascii="Arial Narrow" w:hAnsi="Arial Narrow"/>
          <w:sz w:val="8"/>
          <w:szCs w:val="8"/>
        </w:rPr>
        <w:t>m</w:t>
      </w:r>
      <w:r w:rsidRPr="005B6AB5">
        <w:rPr>
          <w:rFonts w:ascii="Arial Narrow" w:hAnsi="Arial Narrow"/>
          <w:spacing w:val="4"/>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4"/>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7"/>
          <w:sz w:val="8"/>
          <w:szCs w:val="8"/>
        </w:rPr>
        <w:t>du</w:t>
      </w:r>
      <w:r w:rsidRPr="005B6AB5">
        <w:rPr>
          <w:rFonts w:ascii="Arial Narrow" w:hAnsi="Arial Narrow"/>
          <w:spacing w:val="5"/>
          <w:sz w:val="8"/>
          <w:szCs w:val="8"/>
        </w:rPr>
        <w:t>c</w:t>
      </w:r>
      <w:r w:rsidRPr="005B6AB5">
        <w:rPr>
          <w:rFonts w:ascii="Arial Narrow" w:hAnsi="Arial Narrow"/>
          <w:spacing w:val="2"/>
          <w:sz w:val="8"/>
          <w:szCs w:val="8"/>
        </w:rPr>
        <w:t>ti</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4"/>
          <w:sz w:val="8"/>
          <w:szCs w:val="8"/>
        </w:rPr>
        <w:t xml:space="preserve"> </w:t>
      </w:r>
      <w:r w:rsidRPr="005B6AB5">
        <w:rPr>
          <w:rFonts w:ascii="Arial Narrow" w:hAnsi="Arial Narrow"/>
          <w:spacing w:val="-7"/>
          <w:sz w:val="8"/>
          <w:szCs w:val="8"/>
        </w:rPr>
        <w:t>pu</w:t>
      </w:r>
      <w:r w:rsidRPr="005B6AB5">
        <w:rPr>
          <w:rFonts w:ascii="Arial Narrow" w:hAnsi="Arial Narrow"/>
          <w:spacing w:val="3"/>
          <w:sz w:val="8"/>
          <w:szCs w:val="8"/>
        </w:rPr>
        <w:t>r</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3"/>
          <w:sz w:val="8"/>
          <w:szCs w:val="8"/>
        </w:rPr>
        <w:t xml:space="preserve"> </w:t>
      </w:r>
      <w:r w:rsidRPr="005B6AB5">
        <w:rPr>
          <w:rFonts w:ascii="Arial Narrow" w:hAnsi="Arial Narrow"/>
          <w:spacing w:val="3"/>
          <w:sz w:val="8"/>
          <w:szCs w:val="8"/>
        </w:rPr>
        <w:t>-</w:t>
      </w:r>
      <w:r w:rsidRPr="005B6AB5">
        <w:rPr>
          <w:rFonts w:ascii="Arial Narrow" w:hAnsi="Arial Narrow"/>
          <w:sz w:val="8"/>
          <w:szCs w:val="8"/>
        </w:rPr>
        <w:t>-</w:t>
      </w:r>
      <w:r w:rsidRPr="005B6AB5">
        <w:rPr>
          <w:rFonts w:ascii="Arial Narrow" w:hAnsi="Arial Narrow"/>
          <w:spacing w:val="13"/>
          <w:sz w:val="8"/>
          <w:szCs w:val="8"/>
        </w:rPr>
        <w:t xml:space="preserve"> </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3"/>
          <w:sz w:val="8"/>
          <w:szCs w:val="8"/>
        </w:rPr>
        <w:t>fr</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7"/>
          <w:sz w:val="8"/>
          <w:szCs w:val="8"/>
        </w:rPr>
        <w:t>u</w:t>
      </w:r>
      <w:r w:rsidRPr="005B6AB5">
        <w:rPr>
          <w:rFonts w:ascii="Arial Narrow" w:hAnsi="Arial Narrow"/>
          <w:spacing w:val="5"/>
          <w:sz w:val="8"/>
          <w:szCs w:val="8"/>
        </w:rPr>
        <w:t>c</w:t>
      </w:r>
      <w:r w:rsidRPr="005B6AB5">
        <w:rPr>
          <w:rFonts w:ascii="Arial Narrow" w:hAnsi="Arial Narrow"/>
          <w:spacing w:val="2"/>
          <w:sz w:val="8"/>
          <w:szCs w:val="8"/>
        </w:rPr>
        <w:t>t</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5"/>
          <w:sz w:val="8"/>
          <w:szCs w:val="8"/>
        </w:rPr>
        <w:t>e</w:t>
      </w:r>
      <w:r w:rsidRPr="005B6AB5">
        <w:rPr>
          <w:rFonts w:ascii="Arial Narrow" w:hAnsi="Arial Narrow"/>
          <w:spacing w:val="-7"/>
          <w:sz w:val="8"/>
          <w:szCs w:val="8"/>
        </w:rPr>
        <w:t>du</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w:t>
      </w:r>
      <w:r w:rsidRPr="005B6AB5">
        <w:rPr>
          <w:rFonts w:ascii="Arial Narrow" w:hAnsi="Arial Narrow"/>
          <w:spacing w:val="4"/>
          <w:sz w:val="8"/>
          <w:szCs w:val="8"/>
        </w:rPr>
        <w:t xml:space="preserve"> s</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ti</w:t>
      </w:r>
      <w:r w:rsidRPr="005B6AB5">
        <w:rPr>
          <w:rFonts w:ascii="Arial Narrow" w:hAnsi="Arial Narrow"/>
          <w:spacing w:val="3"/>
          <w:sz w:val="8"/>
          <w:szCs w:val="8"/>
        </w:rPr>
        <w:t>f</w:t>
      </w:r>
      <w:r w:rsidRPr="005B6AB5">
        <w:rPr>
          <w:rFonts w:ascii="Arial Narrow" w:hAnsi="Arial Narrow"/>
          <w:spacing w:val="2"/>
          <w:sz w:val="8"/>
          <w:szCs w:val="8"/>
        </w:rPr>
        <w:t>i</w:t>
      </w:r>
      <w:r w:rsidRPr="005B6AB5">
        <w:rPr>
          <w:rFonts w:ascii="Arial Narrow" w:hAnsi="Arial Narrow"/>
          <w:sz w:val="8"/>
          <w:szCs w:val="8"/>
        </w:rPr>
        <w:t>c</w:t>
      </w:r>
      <w:r w:rsidRPr="005B6AB5">
        <w:rPr>
          <w:rFonts w:ascii="Arial Narrow" w:hAnsi="Arial Narrow"/>
          <w:spacing w:val="14"/>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5"/>
          <w:sz w:val="8"/>
          <w:szCs w:val="8"/>
        </w:rPr>
        <w:t>c</w:t>
      </w:r>
      <w:r w:rsidRPr="005B6AB5">
        <w:rPr>
          <w:rFonts w:ascii="Arial Narrow" w:hAnsi="Arial Narrow"/>
          <w:spacing w:val="-7"/>
          <w:sz w:val="8"/>
          <w:szCs w:val="8"/>
        </w:rPr>
        <w:t>h</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z w:val="8"/>
          <w:szCs w:val="8"/>
        </w:rPr>
        <w:t>o</w:t>
      </w:r>
      <w:r w:rsidRPr="005B6AB5">
        <w:rPr>
          <w:rFonts w:ascii="Arial Narrow" w:hAnsi="Arial Narrow"/>
          <w:spacing w:val="16"/>
          <w:sz w:val="8"/>
          <w:szCs w:val="8"/>
        </w:rPr>
        <w:t xml:space="preserve"> </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2"/>
          <w:sz w:val="8"/>
          <w:szCs w:val="8"/>
        </w:rPr>
        <w:t xml:space="preserve"> </w:t>
      </w:r>
      <w:r w:rsidRPr="005B6AB5">
        <w:rPr>
          <w:rFonts w:ascii="Arial Narrow" w:hAnsi="Arial Narrow"/>
          <w:spacing w:val="3"/>
          <w:sz w:val="8"/>
          <w:szCs w:val="8"/>
        </w:rPr>
        <w:t>-</w:t>
      </w:r>
      <w:r w:rsidRPr="005B6AB5">
        <w:rPr>
          <w:rFonts w:ascii="Arial Narrow" w:hAnsi="Arial Narrow"/>
          <w:sz w:val="8"/>
          <w:szCs w:val="8"/>
        </w:rPr>
        <w:t>-</w:t>
      </w:r>
      <w:r w:rsidRPr="005B6AB5">
        <w:rPr>
          <w:rFonts w:ascii="Arial Narrow" w:hAnsi="Arial Narrow"/>
          <w:w w:val="10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4"/>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ece</w:t>
      </w:r>
      <w:r w:rsidRPr="005B6AB5">
        <w:rPr>
          <w:rFonts w:ascii="Arial Narrow" w:hAnsi="Arial Narrow"/>
          <w:spacing w:val="4"/>
          <w:sz w:val="8"/>
          <w:szCs w:val="8"/>
        </w:rPr>
        <w:t>ss</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5"/>
          <w:sz w:val="8"/>
          <w:szCs w:val="8"/>
        </w:rPr>
        <w:t xml:space="preserve"> </w:t>
      </w:r>
      <w:r w:rsidRPr="005B6AB5">
        <w:rPr>
          <w:rFonts w:ascii="Arial Narrow" w:hAnsi="Arial Narrow"/>
          <w:spacing w:val="-7"/>
          <w:sz w:val="8"/>
          <w:szCs w:val="8"/>
        </w:rPr>
        <w:t>k</w:t>
      </w:r>
      <w:r w:rsidRPr="005B6AB5">
        <w:rPr>
          <w:rFonts w:ascii="Arial Narrow" w:hAnsi="Arial Narrow"/>
          <w:spacing w:val="5"/>
          <w:sz w:val="8"/>
          <w:szCs w:val="8"/>
        </w:rPr>
        <w:t>ee</w:t>
      </w:r>
      <w:r w:rsidRPr="005B6AB5">
        <w:rPr>
          <w:rFonts w:ascii="Arial Narrow" w:hAnsi="Arial Narrow"/>
          <w:sz w:val="8"/>
          <w:szCs w:val="8"/>
        </w:rPr>
        <w:t>p</w:t>
      </w:r>
      <w:r w:rsidRPr="005B6AB5">
        <w:rPr>
          <w:rFonts w:ascii="Arial Narrow" w:hAnsi="Arial Narrow"/>
          <w:spacing w:val="-1"/>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5"/>
          <w:sz w:val="8"/>
          <w:szCs w:val="8"/>
        </w:rPr>
        <w:t>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2"/>
          <w:sz w:val="8"/>
          <w:szCs w:val="8"/>
        </w:rPr>
        <w:t>titi</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18"/>
          <w:sz w:val="8"/>
          <w:szCs w:val="8"/>
        </w:rPr>
        <w:t>A</w:t>
      </w:r>
      <w:r w:rsidRPr="005B6AB5">
        <w:rPr>
          <w:rFonts w:ascii="Arial Narrow" w:hAnsi="Arial Narrow"/>
          <w:spacing w:val="2"/>
          <w:sz w:val="8"/>
          <w:szCs w:val="8"/>
        </w:rPr>
        <w:t>lli</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18"/>
          <w:sz w:val="8"/>
          <w:szCs w:val="8"/>
        </w:rPr>
        <w:t>w</w:t>
      </w:r>
      <w:r w:rsidRPr="005B6AB5">
        <w:rPr>
          <w:rFonts w:ascii="Arial Narrow" w:hAnsi="Arial Narrow"/>
          <w:spacing w:val="-7"/>
          <w:sz w:val="8"/>
          <w:szCs w:val="8"/>
        </w:rPr>
        <w:t>h</w:t>
      </w:r>
      <w:r w:rsidRPr="005B6AB5">
        <w:rPr>
          <w:rFonts w:ascii="Arial Narrow" w:hAnsi="Arial Narrow"/>
          <w:spacing w:val="2"/>
          <w:sz w:val="8"/>
          <w:szCs w:val="8"/>
        </w:rPr>
        <w:t>il</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2"/>
          <w:sz w:val="8"/>
          <w:szCs w:val="8"/>
        </w:rPr>
        <w:t xml:space="preserve"> </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8"/>
          <w:sz w:val="8"/>
          <w:szCs w:val="8"/>
        </w:rPr>
        <w:t>a</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it</w:t>
      </w:r>
      <w:r w:rsidRPr="005B6AB5">
        <w:rPr>
          <w:rFonts w:ascii="Arial Narrow" w:hAnsi="Arial Narrow"/>
          <w:sz w:val="8"/>
          <w:szCs w:val="8"/>
        </w:rPr>
        <w:t>h</w:t>
      </w:r>
      <w:r w:rsidRPr="005B6AB5">
        <w:rPr>
          <w:rFonts w:ascii="Arial Narrow" w:hAnsi="Arial Narrow"/>
          <w:spacing w:val="-1"/>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2"/>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5"/>
          <w:sz w:val="8"/>
          <w:szCs w:val="8"/>
        </w:rPr>
        <w:t>e</w:t>
      </w:r>
      <w:r w:rsidRPr="005B6AB5">
        <w:rPr>
          <w:rFonts w:ascii="Arial Narrow" w:hAnsi="Arial Narrow"/>
          <w:spacing w:val="-7"/>
          <w:sz w:val="8"/>
          <w:szCs w:val="8"/>
        </w:rPr>
        <w:t>xp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it</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z w:val="8"/>
          <w:szCs w:val="8"/>
        </w:rPr>
        <w:t xml:space="preserve">s¶ ¶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z w:val="8"/>
          <w:szCs w:val="8"/>
        </w:rPr>
        <w:t>w</w:t>
      </w:r>
      <w:r w:rsidRPr="005B6AB5">
        <w:rPr>
          <w:rFonts w:ascii="Arial Narrow" w:hAnsi="Arial Narrow"/>
          <w:spacing w:val="-15"/>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5"/>
          <w:sz w:val="8"/>
          <w:szCs w:val="8"/>
        </w:rPr>
        <w:t>o</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18"/>
          <w:sz w:val="8"/>
          <w:szCs w:val="8"/>
        </w:rPr>
        <w:t>w</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4"/>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pacing w:val="-7"/>
          <w:sz w:val="8"/>
          <w:szCs w:val="8"/>
        </w:rPr>
        <w:t>d</w:t>
      </w:r>
      <w:r w:rsidRPr="005B6AB5">
        <w:rPr>
          <w:rFonts w:ascii="Arial Narrow" w:hAnsi="Arial Narrow"/>
          <w:sz w:val="8"/>
          <w:szCs w:val="8"/>
        </w:rPr>
        <w:t xml:space="preserve">.¶ </w:t>
      </w:r>
      <w:r w:rsidRPr="005B6AB5">
        <w:rPr>
          <w:rFonts w:ascii="Arial Narrow" w:hAnsi="Arial Narrow"/>
          <w:spacing w:val="-19"/>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10"/>
          <w:sz w:val="8"/>
          <w:szCs w:val="8"/>
        </w:rPr>
        <w:t xml:space="preserve"> </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2"/>
          <w:sz w:val="8"/>
          <w:szCs w:val="8"/>
        </w:rPr>
        <w:t>i</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7"/>
          <w:sz w:val="8"/>
          <w:szCs w:val="8"/>
        </w:rPr>
        <w:t>ph</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w:t>
      </w:r>
      <w:r w:rsidRPr="005B6AB5">
        <w:rPr>
          <w:rFonts w:ascii="Arial Narrow" w:hAnsi="Arial Narrow"/>
          <w:spacing w:val="-6"/>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2"/>
          <w:sz w:val="8"/>
          <w:szCs w:val="8"/>
        </w:rPr>
        <w:t>t</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up</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2"/>
          <w:sz w:val="8"/>
          <w:szCs w:val="8"/>
        </w:rPr>
        <w:t>i</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z w:val="8"/>
          <w:szCs w:val="8"/>
        </w:rPr>
        <w:t>p</w:t>
      </w:r>
      <w:r w:rsidRPr="005B6AB5">
        <w:rPr>
          <w:rFonts w:ascii="Arial Narrow" w:hAnsi="Arial Narrow"/>
          <w:spacing w:val="-3"/>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z w:val="8"/>
          <w:szCs w:val="8"/>
        </w:rPr>
        <w:t>t</w:t>
      </w:r>
      <w:r w:rsidRPr="005B6AB5">
        <w:rPr>
          <w:rFonts w:ascii="Arial Narrow" w:hAnsi="Arial Narrow"/>
          <w:w w:val="101"/>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ec</w:t>
      </w:r>
      <w:r w:rsidRPr="005B6AB5">
        <w:rPr>
          <w:rFonts w:ascii="Arial Narrow" w:hAnsi="Arial Narrow"/>
          <w:spacing w:val="-8"/>
          <w:sz w:val="8"/>
          <w:szCs w:val="8"/>
        </w:rPr>
        <w:t>a</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7"/>
          <w:sz w:val="8"/>
          <w:szCs w:val="8"/>
        </w:rPr>
        <w:t>pu</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pacing w:val="-7"/>
          <w:sz w:val="8"/>
          <w:szCs w:val="8"/>
        </w:rPr>
        <w:t>u</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y</w:t>
      </w:r>
      <w:r w:rsidRPr="005B6AB5">
        <w:rPr>
          <w:rFonts w:ascii="Arial Narrow" w:hAnsi="Arial Narrow"/>
          <w:spacing w:val="-4"/>
          <w:sz w:val="8"/>
          <w:szCs w:val="8"/>
        </w:rPr>
        <w:t xml:space="preserve"> </w:t>
      </w:r>
      <w:r w:rsidRPr="005B6AB5">
        <w:rPr>
          <w:rFonts w:ascii="Arial Narrow" w:hAnsi="Arial Narrow"/>
          <w:spacing w:val="-7"/>
          <w:sz w:val="8"/>
          <w:szCs w:val="8"/>
        </w:rPr>
        <w:t>bu</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ec</w:t>
      </w:r>
      <w:r w:rsidRPr="005B6AB5">
        <w:rPr>
          <w:rFonts w:ascii="Arial Narrow" w:hAnsi="Arial Narrow"/>
          <w:spacing w:val="-8"/>
          <w:sz w:val="8"/>
          <w:szCs w:val="8"/>
        </w:rPr>
        <w:t>a</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5"/>
          <w:sz w:val="8"/>
          <w:szCs w:val="8"/>
        </w:rPr>
        <w:t>o</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j</w:t>
      </w:r>
      <w:r w:rsidRPr="005B6AB5">
        <w:rPr>
          <w:rFonts w:ascii="Arial Narrow" w:hAnsi="Arial Narrow"/>
          <w:spacing w:val="5"/>
          <w:sz w:val="8"/>
          <w:szCs w:val="8"/>
        </w:rPr>
        <w:t>o</w:t>
      </w:r>
      <w:r w:rsidRPr="005B6AB5">
        <w:rPr>
          <w:rFonts w:ascii="Arial Narrow" w:hAnsi="Arial Narrow"/>
          <w:sz w:val="8"/>
          <w:szCs w:val="8"/>
        </w:rPr>
        <w:t>r</w:t>
      </w:r>
      <w:r w:rsidRPr="005B6AB5">
        <w:rPr>
          <w:rFonts w:ascii="Arial Narrow" w:hAnsi="Arial Narrow"/>
          <w:spacing w:val="9"/>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m</w:t>
      </w:r>
      <w:r w:rsidRPr="005B6AB5">
        <w:rPr>
          <w:rFonts w:ascii="Arial Narrow" w:hAnsi="Arial Narrow"/>
          <w:spacing w:val="1"/>
          <w:sz w:val="8"/>
          <w:szCs w:val="8"/>
        </w:rPr>
        <w:t xml:space="preserve"> </w:t>
      </w:r>
      <w:r w:rsidRPr="005B6AB5">
        <w:rPr>
          <w:rFonts w:ascii="Arial Narrow" w:hAnsi="Arial Narrow"/>
          <w:spacing w:val="3"/>
          <w:sz w:val="8"/>
          <w:szCs w:val="8"/>
        </w:rPr>
        <w:t>-</w:t>
      </w:r>
      <w:r w:rsidRPr="005B6AB5">
        <w:rPr>
          <w:rFonts w:ascii="Arial Narrow" w:hAnsi="Arial Narrow"/>
          <w:sz w:val="8"/>
          <w:szCs w:val="8"/>
        </w:rPr>
        <w:t>-</w:t>
      </w:r>
      <w:r w:rsidRPr="005B6AB5">
        <w:rPr>
          <w:rFonts w:ascii="Arial Narrow" w:hAnsi="Arial Narrow"/>
          <w:spacing w:val="10"/>
          <w:sz w:val="8"/>
          <w:szCs w:val="8"/>
        </w:rPr>
        <w:t xml:space="preserve"> </w:t>
      </w:r>
      <w:r w:rsidRPr="005B6AB5">
        <w:rPr>
          <w:rFonts w:ascii="Arial Narrow" w:hAnsi="Arial Narrow"/>
          <w:sz w:val="8"/>
          <w:szCs w:val="8"/>
        </w:rPr>
        <w:t>a</w:t>
      </w:r>
      <w:r w:rsidRPr="005B6AB5">
        <w:rPr>
          <w:rFonts w:ascii="Arial Narrow" w:hAnsi="Arial Narrow"/>
          <w:spacing w:val="-5"/>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ec</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7"/>
          <w:sz w:val="8"/>
          <w:szCs w:val="8"/>
        </w:rPr>
        <w:t>d</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pacing w:val="-7"/>
          <w:sz w:val="8"/>
          <w:szCs w:val="8"/>
        </w:rPr>
        <w:t>d</w:t>
      </w:r>
      <w:r w:rsidRPr="005B6AB5">
        <w:rPr>
          <w:rFonts w:ascii="Arial Narrow" w:hAnsi="Arial Narrow"/>
          <w:spacing w:val="-8"/>
          <w:sz w:val="8"/>
          <w:szCs w:val="8"/>
        </w:rPr>
        <w:t>a</w:t>
      </w:r>
      <w:r w:rsidRPr="005B6AB5">
        <w:rPr>
          <w:rFonts w:ascii="Arial Narrow" w:hAnsi="Arial Narrow"/>
          <w:spacing w:val="-7"/>
          <w:sz w:val="8"/>
          <w:szCs w:val="8"/>
        </w:rPr>
        <w:t>y</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3"/>
          <w:sz w:val="8"/>
          <w:szCs w:val="8"/>
        </w:rPr>
        <w:t>(</w:t>
      </w:r>
      <w:r w:rsidRPr="005B6AB5">
        <w:rPr>
          <w:rFonts w:ascii="Arial Narrow" w:hAnsi="Arial Narrow"/>
          <w:spacing w:val="-10"/>
          <w:sz w:val="8"/>
          <w:szCs w:val="8"/>
        </w:rPr>
        <w:t>I</w:t>
      </w:r>
      <w:r w:rsidRPr="005B6AB5">
        <w:rPr>
          <w:rFonts w:ascii="Arial Narrow" w:hAnsi="Arial Narrow"/>
          <w:sz w:val="8"/>
          <w:szCs w:val="8"/>
        </w:rPr>
        <w:t>f</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ny</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4"/>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2"/>
          <w:sz w:val="8"/>
          <w:szCs w:val="8"/>
        </w:rPr>
        <w:t>i</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pacing w:val="2"/>
          <w:sz w:val="8"/>
          <w:szCs w:val="8"/>
        </w:rPr>
        <w:t>iti</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5"/>
          <w:sz w:val="8"/>
          <w:szCs w:val="8"/>
        </w:rPr>
        <w:t>o</w:t>
      </w:r>
      <w:r w:rsidRPr="005B6AB5">
        <w:rPr>
          <w:rFonts w:ascii="Arial Narrow" w:hAnsi="Arial Narrow"/>
          <w:spacing w:val="3"/>
          <w:sz w:val="8"/>
          <w:szCs w:val="8"/>
        </w:rPr>
        <w:t>f</w:t>
      </w:r>
      <w:r w:rsidRPr="005B6AB5">
        <w:rPr>
          <w:rFonts w:ascii="Arial Narrow" w:hAnsi="Arial Narrow"/>
          <w:sz w:val="8"/>
          <w:szCs w:val="8"/>
        </w:rPr>
        <w:t>f</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2"/>
          <w:sz w:val="8"/>
          <w:szCs w:val="8"/>
        </w:rPr>
        <w:t>i</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ec</w:t>
      </w:r>
      <w:r w:rsidRPr="005B6AB5">
        <w:rPr>
          <w:rFonts w:ascii="Arial Narrow" w:hAnsi="Arial Narrow"/>
          <w:spacing w:val="2"/>
          <w:sz w:val="8"/>
          <w:szCs w:val="8"/>
        </w:rPr>
        <w:t>li</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pacing w:val="-4"/>
          <w:sz w:val="8"/>
          <w:szCs w:val="8"/>
        </w:rPr>
        <w:t>.</w:t>
      </w:r>
      <w:r w:rsidRPr="005B6AB5">
        <w:rPr>
          <w:rFonts w:ascii="Arial Narrow" w:hAnsi="Arial Narrow"/>
          <w:sz w:val="8"/>
          <w:szCs w:val="8"/>
        </w:rPr>
        <w:t>)</w:t>
      </w:r>
      <w:r w:rsidRPr="005B6AB5">
        <w:rPr>
          <w:rFonts w:ascii="Arial Narrow" w:hAnsi="Arial Narrow"/>
          <w:spacing w:val="11"/>
          <w:sz w:val="8"/>
          <w:szCs w:val="8"/>
        </w:rPr>
        <w:t xml:space="preserve"> </w:t>
      </w:r>
      <w:r w:rsidRPr="005B6AB5">
        <w:rPr>
          <w:rFonts w:ascii="Arial Narrow" w:hAnsi="Arial Narrow"/>
          <w:sz w:val="8"/>
          <w:szCs w:val="8"/>
        </w:rPr>
        <w:t>A</w:t>
      </w:r>
      <w:r w:rsidRPr="005B6AB5">
        <w:rPr>
          <w:rFonts w:ascii="Arial Narrow" w:hAnsi="Arial Narrow"/>
          <w:spacing w:val="-16"/>
          <w:sz w:val="8"/>
          <w:szCs w:val="8"/>
        </w:rPr>
        <w:t xml:space="preserve"> </w:t>
      </w:r>
      <w:r w:rsidRPr="005B6AB5">
        <w:rPr>
          <w:rFonts w:ascii="Arial Narrow" w:hAnsi="Arial Narrow"/>
          <w:spacing w:val="-7"/>
          <w:sz w:val="8"/>
          <w:szCs w:val="8"/>
        </w:rPr>
        <w:t>b</w:t>
      </w:r>
      <w:r w:rsidRPr="005B6AB5">
        <w:rPr>
          <w:rFonts w:ascii="Arial Narrow" w:hAnsi="Arial Narrow"/>
          <w:spacing w:val="2"/>
          <w:sz w:val="8"/>
          <w:szCs w:val="8"/>
        </w:rPr>
        <w:t>i</w:t>
      </w:r>
      <w:r w:rsidRPr="005B6AB5">
        <w:rPr>
          <w:rFonts w:ascii="Arial Narrow" w:hAnsi="Arial Narrow"/>
          <w:spacing w:val="-7"/>
          <w:sz w:val="8"/>
          <w:szCs w:val="8"/>
        </w:rPr>
        <w:t>gg</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7"/>
          <w:sz w:val="8"/>
          <w:szCs w:val="8"/>
        </w:rPr>
        <w:t>b</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z w:val="8"/>
          <w:szCs w:val="8"/>
        </w:rPr>
        <w:t>m</w:t>
      </w:r>
      <w:r w:rsidRPr="005B6AB5">
        <w:rPr>
          <w:rFonts w:ascii="Arial Narrow" w:hAnsi="Arial Narrow"/>
          <w:spacing w:val="1"/>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it</w:t>
      </w:r>
      <w:r w:rsidRPr="005B6AB5">
        <w:rPr>
          <w:rFonts w:ascii="Arial Narrow" w:hAnsi="Arial Narrow"/>
          <w:sz w:val="8"/>
          <w:szCs w:val="8"/>
        </w:rPr>
        <w:t>h</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7"/>
          <w:sz w:val="8"/>
          <w:szCs w:val="8"/>
        </w:rPr>
        <w:t>n</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7"/>
          <w:sz w:val="8"/>
          <w:szCs w:val="8"/>
        </w:rPr>
        <w:t>"</w:t>
      </w:r>
      <w:r w:rsidRPr="005B6AB5">
        <w:rPr>
          <w:rFonts w:ascii="Arial Narrow" w:hAnsi="Arial Narrow"/>
          <w:spacing w:val="2"/>
          <w:sz w:val="8"/>
          <w:szCs w:val="8"/>
        </w:rPr>
        <w:t>i</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9"/>
          <w:sz w:val="8"/>
          <w:szCs w:val="8"/>
        </w:rPr>
        <w:t xml:space="preserve"> </w:t>
      </w:r>
      <w:r w:rsidRPr="005B6AB5">
        <w:rPr>
          <w:rFonts w:ascii="Arial Narrow" w:hAnsi="Arial Narrow"/>
          <w:spacing w:val="5"/>
          <w:sz w:val="8"/>
          <w:szCs w:val="8"/>
        </w:rPr>
        <w:t>o</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pacing w:val="5"/>
          <w:sz w:val="8"/>
          <w:szCs w:val="8"/>
        </w:rPr>
        <w:t>c</w:t>
      </w:r>
      <w:r w:rsidRPr="005B6AB5">
        <w:rPr>
          <w:rFonts w:ascii="Arial Narrow" w:hAnsi="Arial Narrow"/>
          <w:spacing w:val="-7"/>
          <w:sz w:val="8"/>
          <w:szCs w:val="8"/>
        </w:rPr>
        <w:t>h</w:t>
      </w:r>
      <w:r w:rsidRPr="005B6AB5">
        <w:rPr>
          <w:rFonts w:ascii="Arial Narrow" w:hAnsi="Arial Narrow"/>
          <w:sz w:val="8"/>
          <w:szCs w:val="8"/>
        </w:rPr>
        <w:t>"</w:t>
      </w:r>
      <w:r w:rsidRPr="005B6AB5">
        <w:rPr>
          <w:rFonts w:ascii="Arial Narrow" w:hAnsi="Arial Narrow"/>
          <w:spacing w:val="-26"/>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2"/>
          <w:sz w:val="8"/>
          <w:szCs w:val="8"/>
        </w:rPr>
        <w:t>i</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7"/>
          <w:sz w:val="8"/>
          <w:szCs w:val="8"/>
        </w:rPr>
        <w:t>n</w:t>
      </w:r>
      <w:r w:rsidRPr="005B6AB5">
        <w:rPr>
          <w:rFonts w:ascii="Arial Narrow" w:hAnsi="Arial Narrow"/>
          <w:sz w:val="8"/>
          <w:szCs w:val="8"/>
        </w:rPr>
        <w:t>o</w:t>
      </w:r>
      <w:r w:rsidRPr="005B6AB5">
        <w:rPr>
          <w:rFonts w:ascii="Arial Narrow" w:hAnsi="Arial Narrow"/>
          <w:spacing w:val="12"/>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e</w:t>
      </w:r>
      <w:r w:rsidRPr="005B6AB5">
        <w:rPr>
          <w:rFonts w:ascii="Arial Narrow" w:hAnsi="Arial Narrow"/>
          <w:spacing w:val="2"/>
          <w:sz w:val="8"/>
          <w:szCs w:val="8"/>
        </w:rPr>
        <w:t>li</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pu</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pacing w:val="-7"/>
          <w:sz w:val="8"/>
          <w:szCs w:val="8"/>
        </w:rPr>
        <w:t>u</w:t>
      </w:r>
      <w:r w:rsidRPr="005B6AB5">
        <w:rPr>
          <w:rFonts w:ascii="Arial Narrow" w:hAnsi="Arial Narrow"/>
          <w:spacing w:val="2"/>
          <w:sz w:val="8"/>
          <w:szCs w:val="8"/>
        </w:rPr>
        <w:t>i</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1"/>
          <w:sz w:val="8"/>
          <w:szCs w:val="8"/>
        </w:rPr>
        <w:t xml:space="preserve"> </w:t>
      </w:r>
      <w:r w:rsidRPr="005B6AB5">
        <w:rPr>
          <w:rFonts w:ascii="Arial Narrow" w:hAnsi="Arial Narrow"/>
          <w:spacing w:val="-7"/>
          <w:sz w:val="8"/>
          <w:szCs w:val="8"/>
        </w:rPr>
        <w:t>g</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9"/>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z w:val="8"/>
          <w:szCs w:val="8"/>
        </w:rPr>
        <w:t>p</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8"/>
          <w:sz w:val="8"/>
          <w:szCs w:val="8"/>
        </w:rPr>
        <w:t>a</w:t>
      </w:r>
      <w:r w:rsidRPr="005B6AB5">
        <w:rPr>
          <w:rFonts w:ascii="Arial Narrow" w:hAnsi="Arial Narrow"/>
          <w:spacing w:val="-7"/>
          <w:sz w:val="8"/>
          <w:szCs w:val="8"/>
        </w:rPr>
        <w:t>p</w:t>
      </w:r>
      <w:r w:rsidRPr="005B6AB5">
        <w:rPr>
          <w:rFonts w:ascii="Arial Narrow" w:hAnsi="Arial Narrow"/>
          <w:sz w:val="8"/>
          <w:szCs w:val="8"/>
        </w:rPr>
        <w:t>s</w:t>
      </w:r>
      <w:r w:rsidRPr="005B6AB5">
        <w:rPr>
          <w:rFonts w:ascii="Arial Narrow" w:hAnsi="Arial Narrow"/>
          <w:w w:val="101"/>
          <w:sz w:val="8"/>
          <w:szCs w:val="8"/>
        </w:rPr>
        <w:t xml:space="preserve"> </w:t>
      </w:r>
      <w:r w:rsidRPr="005B6AB5">
        <w:rPr>
          <w:rFonts w:ascii="Arial Narrow" w:hAnsi="Arial Narrow"/>
          <w:spacing w:val="5"/>
          <w:sz w:val="8"/>
          <w:szCs w:val="8"/>
        </w:rPr>
        <w:t>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z w:val="8"/>
          <w:szCs w:val="8"/>
        </w:rPr>
        <w:t>c</w:t>
      </w:r>
      <w:r w:rsidRPr="005B6AB5">
        <w:rPr>
          <w:rFonts w:ascii="Arial Narrow" w:hAnsi="Arial Narrow"/>
          <w:spacing w:val="14"/>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w:t>
      </w:r>
      <w:r w:rsidRPr="005B6AB5">
        <w:rPr>
          <w:rFonts w:ascii="Arial Narrow" w:hAnsi="Arial Narrow"/>
          <w:spacing w:val="5"/>
          <w:sz w:val="8"/>
          <w:szCs w:val="8"/>
        </w:rPr>
        <w:t xml:space="preserve"> </w:t>
      </w:r>
      <w:r w:rsidRPr="005B6AB5">
        <w:rPr>
          <w:rFonts w:ascii="Arial Narrow" w:hAnsi="Arial Narrow"/>
          <w:spacing w:val="-10"/>
          <w:sz w:val="8"/>
          <w:szCs w:val="8"/>
        </w:rPr>
        <w:t>I</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7"/>
          <w:sz w:val="8"/>
          <w:szCs w:val="8"/>
        </w:rPr>
        <w:t>ud</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4"/>
          <w:sz w:val="8"/>
          <w:szCs w:val="8"/>
        </w:rPr>
        <w:t xml:space="preserve"> </w:t>
      </w:r>
      <w:r w:rsidRPr="005B6AB5">
        <w:rPr>
          <w:rFonts w:ascii="Arial Narrow" w:hAnsi="Arial Narrow"/>
          <w:spacing w:val="-7"/>
          <w:sz w:val="8"/>
          <w:szCs w:val="8"/>
        </w:rPr>
        <w:t>b</w:t>
      </w:r>
      <w:r w:rsidRPr="005B6AB5">
        <w:rPr>
          <w:rFonts w:ascii="Arial Narrow" w:hAnsi="Arial Narrow"/>
          <w:sz w:val="8"/>
          <w:szCs w:val="8"/>
        </w:rPr>
        <w:t xml:space="preserve">y </w:t>
      </w:r>
      <w:r w:rsidRPr="005B6AB5">
        <w:rPr>
          <w:rFonts w:ascii="Arial Narrow" w:hAnsi="Arial Narrow"/>
          <w:spacing w:val="5"/>
          <w:sz w:val="8"/>
          <w:szCs w:val="8"/>
        </w:rPr>
        <w:t>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13"/>
          <w:sz w:val="8"/>
          <w:szCs w:val="8"/>
        </w:rPr>
        <w:t xml:space="preserve"> </w:t>
      </w:r>
      <w:r w:rsidRPr="005B6AB5">
        <w:rPr>
          <w:rFonts w:ascii="Arial Narrow" w:hAnsi="Arial Narrow"/>
          <w:spacing w:val="3"/>
          <w:sz w:val="8"/>
          <w:szCs w:val="8"/>
        </w:rPr>
        <w:t>f</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 xml:space="preserve">d </w:t>
      </w:r>
      <w:r w:rsidRPr="005B6AB5">
        <w:rPr>
          <w:rFonts w:ascii="Arial Narrow" w:hAnsi="Arial Narrow"/>
          <w:spacing w:val="-7"/>
          <w:sz w:val="8"/>
          <w:szCs w:val="8"/>
        </w:rPr>
        <w:t>n</w:t>
      </w:r>
      <w:r w:rsidRPr="005B6AB5">
        <w:rPr>
          <w:rFonts w:ascii="Arial Narrow" w:hAnsi="Arial Narrow"/>
          <w:sz w:val="8"/>
          <w:szCs w:val="8"/>
        </w:rPr>
        <w:t>o</w:t>
      </w:r>
      <w:r w:rsidRPr="005B6AB5">
        <w:rPr>
          <w:rFonts w:ascii="Arial Narrow" w:hAnsi="Arial Narrow"/>
          <w:spacing w:val="16"/>
          <w:sz w:val="8"/>
          <w:szCs w:val="8"/>
        </w:rPr>
        <w:t xml:space="preserve"> </w:t>
      </w:r>
      <w:r w:rsidRPr="005B6AB5">
        <w:rPr>
          <w:rFonts w:ascii="Arial Narrow" w:hAnsi="Arial Narrow"/>
          <w:spacing w:val="5"/>
          <w:sz w:val="8"/>
          <w:szCs w:val="8"/>
        </w:rPr>
        <w:t>c</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z w:val="8"/>
          <w:szCs w:val="8"/>
        </w:rPr>
        <w:t>r</w:t>
      </w:r>
      <w:r w:rsidRPr="005B6AB5">
        <w:rPr>
          <w:rFonts w:ascii="Arial Narrow" w:hAnsi="Arial Narrow"/>
          <w:spacing w:val="14"/>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z w:val="8"/>
          <w:szCs w:val="8"/>
        </w:rPr>
        <w:t>p</w:t>
      </w:r>
      <w:r w:rsidRPr="005B6AB5">
        <w:rPr>
          <w:rFonts w:ascii="Arial Narrow" w:hAnsi="Arial Narrow"/>
          <w:spacing w:val="-1"/>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pacing w:val="-18"/>
          <w:sz w:val="8"/>
          <w:szCs w:val="8"/>
        </w:rPr>
        <w:t>w</w:t>
      </w:r>
      <w:r w:rsidRPr="005B6AB5">
        <w:rPr>
          <w:rFonts w:ascii="Arial Narrow" w:hAnsi="Arial Narrow"/>
          <w:spacing w:val="5"/>
          <w:sz w:val="8"/>
          <w:szCs w:val="8"/>
        </w:rPr>
        <w:t>ee</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 xml:space="preserve">y </w:t>
      </w:r>
      <w:r w:rsidRPr="005B6AB5">
        <w:rPr>
          <w:rFonts w:ascii="Arial Narrow" w:hAnsi="Arial Narrow"/>
          <w:spacing w:val="5"/>
          <w:sz w:val="8"/>
          <w:szCs w:val="8"/>
        </w:rPr>
        <w:t>e</w:t>
      </w:r>
      <w:r w:rsidRPr="005B6AB5">
        <w:rPr>
          <w:rFonts w:ascii="Arial Narrow" w:hAnsi="Arial Narrow"/>
          <w:spacing w:val="-7"/>
          <w:sz w:val="8"/>
          <w:szCs w:val="8"/>
        </w:rPr>
        <w:t>xp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it</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4"/>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w w:val="101"/>
          <w:sz w:val="8"/>
          <w:szCs w:val="8"/>
        </w:rPr>
        <w:t xml:space="preserve"> </w:t>
      </w:r>
      <w:r w:rsidRPr="005B6AB5">
        <w:rPr>
          <w:rFonts w:ascii="Arial Narrow" w:hAnsi="Arial Narrow"/>
          <w:spacing w:val="5"/>
          <w:sz w:val="8"/>
          <w:szCs w:val="8"/>
        </w:rPr>
        <w:t>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z w:val="8"/>
          <w:szCs w:val="8"/>
        </w:rPr>
        <w:t>c</w:t>
      </w:r>
      <w:r w:rsidRPr="005B6AB5">
        <w:rPr>
          <w:rFonts w:ascii="Arial Narrow" w:hAnsi="Arial Narrow"/>
          <w:spacing w:val="29"/>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ec</w:t>
      </w:r>
      <w:r w:rsidRPr="005B6AB5">
        <w:rPr>
          <w:rFonts w:ascii="Arial Narrow" w:hAnsi="Arial Narrow"/>
          <w:spacing w:val="2"/>
          <w:sz w:val="8"/>
          <w:szCs w:val="8"/>
        </w:rPr>
        <w:t>li</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z w:val="8"/>
          <w:szCs w:val="8"/>
        </w:rPr>
        <w:t xml:space="preserve">.¶ </w:t>
      </w:r>
      <w:r w:rsidRPr="005B6AB5">
        <w:rPr>
          <w:rFonts w:ascii="Arial Narrow" w:hAnsi="Arial Narrow"/>
          <w:spacing w:val="-19"/>
          <w:sz w:val="8"/>
          <w:szCs w:val="8"/>
        </w:rPr>
        <w:t>T</w:t>
      </w:r>
      <w:r w:rsidRPr="005B6AB5">
        <w:rPr>
          <w:rFonts w:ascii="Arial Narrow" w:hAnsi="Arial Narrow"/>
          <w:sz w:val="8"/>
          <w:szCs w:val="8"/>
        </w:rPr>
        <w:t>o</w:t>
      </w:r>
      <w:r w:rsidRPr="005B6AB5">
        <w:rPr>
          <w:rFonts w:ascii="Arial Narrow" w:hAnsi="Arial Narrow"/>
          <w:spacing w:val="10"/>
          <w:sz w:val="8"/>
          <w:szCs w:val="8"/>
        </w:rPr>
        <w:t xml:space="preserve"> </w:t>
      </w:r>
      <w:r w:rsidRPr="005B6AB5">
        <w:rPr>
          <w:rFonts w:ascii="Arial Narrow" w:hAnsi="Arial Narrow"/>
          <w:spacing w:val="-7"/>
          <w:sz w:val="8"/>
          <w:szCs w:val="8"/>
        </w:rPr>
        <w:t>b</w:t>
      </w:r>
      <w:r w:rsidRPr="005B6AB5">
        <w:rPr>
          <w:rFonts w:ascii="Arial Narrow" w:hAnsi="Arial Narrow"/>
          <w:sz w:val="8"/>
          <w:szCs w:val="8"/>
        </w:rPr>
        <w:t>e</w:t>
      </w:r>
      <w:r w:rsidRPr="005B6AB5">
        <w:rPr>
          <w:rFonts w:ascii="Arial Narrow" w:hAnsi="Arial Narrow"/>
          <w:spacing w:val="9"/>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z w:val="8"/>
          <w:szCs w:val="8"/>
        </w:rPr>
        <w:t xml:space="preserve">, </w:t>
      </w:r>
      <w:r w:rsidRPr="005B6AB5">
        <w:rPr>
          <w:rFonts w:ascii="Arial Narrow" w:hAnsi="Arial Narrow"/>
          <w:spacing w:val="2"/>
          <w:sz w:val="8"/>
          <w:szCs w:val="8"/>
        </w:rPr>
        <w:t>i</w:t>
      </w:r>
      <w:r w:rsidRPr="005B6AB5">
        <w:rPr>
          <w:rFonts w:ascii="Arial Narrow" w:hAnsi="Arial Narrow"/>
          <w:sz w:val="8"/>
          <w:szCs w:val="8"/>
        </w:rPr>
        <w:t>f</w:t>
      </w:r>
      <w:r w:rsidRPr="005B6AB5">
        <w:rPr>
          <w:rFonts w:ascii="Arial Narrow" w:hAnsi="Arial Narrow"/>
          <w:spacing w:val="8"/>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9"/>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5"/>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8"/>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0"/>
          <w:sz w:val="8"/>
          <w:szCs w:val="8"/>
        </w:rPr>
        <w:t xml:space="preserve"> </w:t>
      </w:r>
      <w:r w:rsidRPr="005B6AB5">
        <w:rPr>
          <w:rFonts w:ascii="Arial Narrow" w:hAnsi="Arial Narrow"/>
          <w:sz w:val="8"/>
          <w:szCs w:val="8"/>
        </w:rPr>
        <w:t>a</w:t>
      </w:r>
      <w:r w:rsidRPr="005B6AB5">
        <w:rPr>
          <w:rFonts w:ascii="Arial Narrow" w:hAnsi="Arial Narrow"/>
          <w:spacing w:val="-7"/>
          <w:sz w:val="8"/>
          <w:szCs w:val="8"/>
        </w:rPr>
        <w:t xml:space="preserve"> d</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z w:val="8"/>
          <w:szCs w:val="8"/>
        </w:rPr>
        <w:t>c</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tli</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8"/>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5"/>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7"/>
          <w:sz w:val="8"/>
          <w:szCs w:val="8"/>
        </w:rPr>
        <w:t xml:space="preserve"> </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7"/>
          <w:sz w:val="8"/>
          <w:szCs w:val="8"/>
        </w:rPr>
        <w:t>un</w:t>
      </w:r>
      <w:r w:rsidRPr="005B6AB5">
        <w:rPr>
          <w:rFonts w:ascii="Arial Narrow" w:hAnsi="Arial Narrow"/>
          <w:sz w:val="8"/>
          <w:szCs w:val="8"/>
        </w:rPr>
        <w:t>d</w:t>
      </w:r>
      <w:r w:rsidRPr="005B6AB5">
        <w:rPr>
          <w:rFonts w:ascii="Arial Narrow" w:hAnsi="Arial Narrow"/>
          <w:spacing w:val="-5"/>
          <w:sz w:val="8"/>
          <w:szCs w:val="8"/>
        </w:rPr>
        <w:t xml:space="preserve"> </w:t>
      </w:r>
      <w:r w:rsidRPr="005B6AB5">
        <w:rPr>
          <w:rFonts w:ascii="Arial Narrow" w:hAnsi="Arial Narrow"/>
          <w:sz w:val="8"/>
          <w:szCs w:val="8"/>
        </w:rPr>
        <w:t>a</w:t>
      </w:r>
      <w:r w:rsidRPr="005B6AB5">
        <w:rPr>
          <w:rFonts w:ascii="Arial Narrow" w:hAnsi="Arial Narrow"/>
          <w:spacing w:val="-6"/>
          <w:sz w:val="8"/>
          <w:szCs w:val="8"/>
        </w:rPr>
        <w:t xml:space="preserve"> </w:t>
      </w:r>
      <w:r w:rsidRPr="005B6AB5">
        <w:rPr>
          <w:rFonts w:ascii="Arial Narrow" w:hAnsi="Arial Narrow"/>
          <w:spacing w:val="-7"/>
          <w:sz w:val="8"/>
          <w:szCs w:val="8"/>
        </w:rPr>
        <w:t>qu</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8"/>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8"/>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4"/>
          <w:sz w:val="8"/>
          <w:szCs w:val="8"/>
        </w:rPr>
        <w:t>GD</w:t>
      </w:r>
      <w:r w:rsidRPr="005B6AB5">
        <w:rPr>
          <w:rFonts w:ascii="Arial Narrow" w:hAnsi="Arial Narrow"/>
          <w:sz w:val="8"/>
          <w:szCs w:val="8"/>
        </w:rPr>
        <w:t>P</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5"/>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8"/>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7"/>
          <w:sz w:val="8"/>
          <w:szCs w:val="8"/>
        </w:rPr>
        <w:t>S</w:t>
      </w:r>
      <w:r w:rsidRPr="005B6AB5">
        <w:rPr>
          <w:rFonts w:ascii="Arial Narrow" w:hAnsi="Arial Narrow"/>
          <w:spacing w:val="5"/>
          <w:sz w:val="8"/>
          <w:szCs w:val="8"/>
        </w:rPr>
        <w:t>o</w:t>
      </w:r>
      <w:r w:rsidRPr="005B6AB5">
        <w:rPr>
          <w:rFonts w:ascii="Arial Narrow" w:hAnsi="Arial Narrow"/>
          <w:spacing w:val="-21"/>
          <w:sz w:val="8"/>
          <w:szCs w:val="8"/>
        </w:rPr>
        <w:t>v</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ec</w:t>
      </w:r>
      <w:r w:rsidRPr="005B6AB5">
        <w:rPr>
          <w:rFonts w:ascii="Arial Narrow" w:hAnsi="Arial Narrow"/>
          <w:spacing w:val="-8"/>
          <w:sz w:val="8"/>
          <w:szCs w:val="8"/>
        </w:rPr>
        <w:t>a</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2"/>
          <w:sz w:val="8"/>
          <w:szCs w:val="8"/>
        </w:rPr>
        <w:t>t</w:t>
      </w:r>
      <w:r w:rsidRPr="005B6AB5">
        <w:rPr>
          <w:rFonts w:ascii="Arial Narrow" w:hAnsi="Arial Narrow"/>
          <w:sz w:val="8"/>
          <w:szCs w:val="8"/>
        </w:rPr>
        <w:t>h</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2"/>
          <w:sz w:val="8"/>
          <w:szCs w:val="8"/>
        </w:rPr>
        <w:t>titi</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u</w:t>
      </w:r>
      <w:r w:rsidRPr="005B6AB5">
        <w:rPr>
          <w:rFonts w:ascii="Arial Narrow" w:hAnsi="Arial Narrow"/>
          <w:spacing w:val="3"/>
          <w:sz w:val="8"/>
          <w:szCs w:val="8"/>
        </w:rPr>
        <w:t>ff</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5"/>
          <w:sz w:val="8"/>
          <w:szCs w:val="8"/>
        </w:rPr>
        <w:t>B</w:t>
      </w:r>
      <w:r w:rsidRPr="005B6AB5">
        <w:rPr>
          <w:rFonts w:ascii="Arial Narrow" w:hAnsi="Arial Narrow"/>
          <w:spacing w:val="-7"/>
          <w:sz w:val="8"/>
          <w:szCs w:val="8"/>
        </w:rPr>
        <w:t>u</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5"/>
          <w:sz w:val="8"/>
          <w:szCs w:val="8"/>
        </w:rPr>
        <w:t>2012</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i</w:t>
      </w:r>
      <w:r w:rsidRPr="005B6AB5">
        <w:rPr>
          <w:rFonts w:ascii="Arial Narrow" w:hAnsi="Arial Narrow"/>
          <w:sz w:val="8"/>
          <w:szCs w:val="8"/>
        </w:rPr>
        <w:t>t</w:t>
      </w:r>
      <w:r w:rsidRPr="005B6AB5">
        <w:rPr>
          <w:rFonts w:ascii="Arial Narrow" w:hAnsi="Arial Narrow"/>
          <w:spacing w:val="8"/>
          <w:sz w:val="8"/>
          <w:szCs w:val="8"/>
        </w:rPr>
        <w:t xml:space="preserve"> </w:t>
      </w:r>
      <w:r w:rsidRPr="005B6AB5">
        <w:rPr>
          <w:rFonts w:ascii="Arial Narrow" w:hAnsi="Arial Narrow"/>
          <w:spacing w:val="3"/>
          <w:sz w:val="8"/>
          <w:szCs w:val="8"/>
        </w:rPr>
        <w:t>f</w:t>
      </w:r>
      <w:r w:rsidRPr="005B6AB5">
        <w:rPr>
          <w:rFonts w:ascii="Arial Narrow" w:hAnsi="Arial Narrow"/>
          <w:spacing w:val="5"/>
          <w:sz w:val="8"/>
          <w:szCs w:val="8"/>
        </w:rPr>
        <w:t>o</w:t>
      </w:r>
      <w:r w:rsidRPr="005B6AB5">
        <w:rPr>
          <w:rFonts w:ascii="Arial Narrow" w:hAnsi="Arial Narrow"/>
          <w:spacing w:val="-7"/>
          <w:sz w:val="8"/>
          <w:szCs w:val="8"/>
        </w:rPr>
        <w:t>ugh</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z w:val="8"/>
          <w:szCs w:val="8"/>
        </w:rPr>
        <w:t>a</w:t>
      </w:r>
      <w:r w:rsidRPr="005B6AB5">
        <w:rPr>
          <w:rFonts w:ascii="Arial Narrow" w:hAnsi="Arial Narrow"/>
          <w:spacing w:val="-5"/>
          <w:sz w:val="8"/>
          <w:szCs w:val="8"/>
        </w:rPr>
        <w:t xml:space="preserve"> </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z w:val="8"/>
          <w:szCs w:val="8"/>
        </w:rPr>
        <w:t>r</w:t>
      </w:r>
      <w:r w:rsidRPr="005B6AB5">
        <w:rPr>
          <w:rFonts w:ascii="Arial Narrow" w:hAnsi="Arial Narrow"/>
          <w:w w:val="101"/>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18"/>
          <w:sz w:val="8"/>
          <w:szCs w:val="8"/>
        </w:rPr>
        <w:t>A</w:t>
      </w:r>
      <w:r w:rsidRPr="005B6AB5">
        <w:rPr>
          <w:rFonts w:ascii="Arial Narrow" w:hAnsi="Arial Narrow"/>
          <w:spacing w:val="3"/>
          <w:sz w:val="8"/>
          <w:szCs w:val="8"/>
        </w:rPr>
        <w:t>f</w:t>
      </w:r>
      <w:r w:rsidRPr="005B6AB5">
        <w:rPr>
          <w:rFonts w:ascii="Arial Narrow" w:hAnsi="Arial Narrow"/>
          <w:spacing w:val="-7"/>
          <w:sz w:val="8"/>
          <w:szCs w:val="8"/>
        </w:rPr>
        <w:t>gh</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1"/>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ndu</w:t>
      </w:r>
      <w:r w:rsidRPr="005B6AB5">
        <w:rPr>
          <w:rFonts w:ascii="Arial Narrow" w:hAnsi="Arial Narrow"/>
          <w:spacing w:val="5"/>
          <w:sz w:val="8"/>
          <w:szCs w:val="8"/>
        </w:rPr>
        <w:t>c</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 xml:space="preserve">d </w:t>
      </w:r>
      <w:r w:rsidRPr="005B6AB5">
        <w:rPr>
          <w:rFonts w:ascii="Arial Narrow" w:hAnsi="Arial Narrow"/>
          <w:spacing w:val="5"/>
          <w:sz w:val="8"/>
          <w:szCs w:val="8"/>
        </w:rPr>
        <w:t>co</w:t>
      </w:r>
      <w:r w:rsidRPr="005B6AB5">
        <w:rPr>
          <w:rFonts w:ascii="Arial Narrow" w:hAnsi="Arial Narrow"/>
          <w:spacing w:val="-7"/>
          <w:sz w:val="8"/>
          <w:szCs w:val="8"/>
        </w:rPr>
        <w:t>un</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3"/>
          <w:sz w:val="8"/>
          <w:szCs w:val="8"/>
        </w:rPr>
        <w:t>rr</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z w:val="8"/>
          <w:szCs w:val="8"/>
        </w:rPr>
        <w:t>m</w:t>
      </w:r>
      <w:r w:rsidRPr="005B6AB5">
        <w:rPr>
          <w:rFonts w:ascii="Arial Narrow" w:hAnsi="Arial Narrow"/>
          <w:spacing w:val="4"/>
          <w:sz w:val="8"/>
          <w:szCs w:val="8"/>
        </w:rPr>
        <w:t xml:space="preserve"> </w:t>
      </w:r>
      <w:r w:rsidRPr="005B6AB5">
        <w:rPr>
          <w:rFonts w:ascii="Arial Narrow" w:hAnsi="Arial Narrow"/>
          <w:spacing w:val="5"/>
          <w:sz w:val="8"/>
          <w:szCs w:val="8"/>
        </w:rPr>
        <w:t>o</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s</w:t>
      </w:r>
      <w:r w:rsidRPr="005B6AB5">
        <w:rPr>
          <w:rFonts w:ascii="Arial Narrow" w:hAnsi="Arial Narrow"/>
          <w:spacing w:val="13"/>
          <w:sz w:val="8"/>
          <w:szCs w:val="8"/>
        </w:rPr>
        <w:t xml:space="preserve"> </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7"/>
          <w:sz w:val="8"/>
          <w:szCs w:val="8"/>
        </w:rPr>
        <w:t>un</w:t>
      </w:r>
      <w:r w:rsidRPr="005B6AB5">
        <w:rPr>
          <w:rFonts w:ascii="Arial Narrow" w:hAnsi="Arial Narrow"/>
          <w:sz w:val="8"/>
          <w:szCs w:val="8"/>
        </w:rPr>
        <w:t xml:space="preserve">d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4"/>
          <w:sz w:val="8"/>
          <w:szCs w:val="8"/>
        </w:rPr>
        <w:t xml:space="preserve"> </w:t>
      </w:r>
      <w:r w:rsidRPr="005B6AB5">
        <w:rPr>
          <w:rFonts w:ascii="Arial Narrow" w:hAnsi="Arial Narrow"/>
          <w:spacing w:val="-7"/>
          <w:sz w:val="8"/>
          <w:szCs w:val="8"/>
        </w:rPr>
        <w:t>g</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b</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4"/>
          <w:sz w:val="8"/>
          <w:szCs w:val="8"/>
        </w:rPr>
        <w:t xml:space="preserve"> </w:t>
      </w:r>
      <w:r w:rsidRPr="005B6AB5">
        <w:rPr>
          <w:rFonts w:ascii="Arial Narrow" w:hAnsi="Arial Narrow"/>
          <w:spacing w:val="-1"/>
          <w:sz w:val="8"/>
          <w:szCs w:val="8"/>
        </w:rPr>
        <w:t>W</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z w:val="8"/>
          <w:szCs w:val="8"/>
        </w:rPr>
        <w:t xml:space="preserve">n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2"/>
          <w:sz w:val="8"/>
          <w:szCs w:val="8"/>
        </w:rPr>
        <w:t>j</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5"/>
          <w:sz w:val="8"/>
          <w:szCs w:val="8"/>
        </w:rPr>
        <w:t>4</w:t>
      </w:r>
      <w:r w:rsidRPr="005B6AB5">
        <w:rPr>
          <w:rFonts w:ascii="Arial Narrow" w:hAnsi="Arial Narrow"/>
          <w:spacing w:val="-4"/>
          <w:sz w:val="8"/>
          <w:szCs w:val="8"/>
        </w:rPr>
        <w:t>.</w:t>
      </w:r>
      <w:r w:rsidRPr="005B6AB5">
        <w:rPr>
          <w:rFonts w:ascii="Arial Narrow" w:hAnsi="Arial Narrow"/>
          <w:sz w:val="8"/>
          <w:szCs w:val="8"/>
        </w:rPr>
        <w:t>5</w:t>
      </w:r>
      <w:r w:rsidRPr="005B6AB5">
        <w:rPr>
          <w:rFonts w:ascii="Arial Narrow" w:hAnsi="Arial Narrow"/>
          <w:spacing w:val="16"/>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5"/>
          <w:sz w:val="8"/>
          <w:szCs w:val="8"/>
        </w:rPr>
        <w:t>ce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3"/>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w w:val="101"/>
          <w:sz w:val="8"/>
          <w:szCs w:val="8"/>
        </w:rPr>
        <w:t xml:space="preserve"> </w:t>
      </w:r>
      <w:r w:rsidRPr="005B6AB5">
        <w:rPr>
          <w:rFonts w:ascii="Arial Narrow" w:hAnsi="Arial Narrow"/>
          <w:spacing w:val="-4"/>
          <w:sz w:val="8"/>
          <w:szCs w:val="8"/>
        </w:rPr>
        <w:t>GD</w:t>
      </w:r>
      <w:r w:rsidRPr="005B6AB5">
        <w:rPr>
          <w:rFonts w:ascii="Arial Narrow" w:hAnsi="Arial Narrow"/>
          <w:sz w:val="8"/>
          <w:szCs w:val="8"/>
        </w:rPr>
        <w:t>P</w:t>
      </w:r>
      <w:r w:rsidRPr="005B6AB5">
        <w:rPr>
          <w:rFonts w:ascii="Arial Narrow" w:hAnsi="Arial Narrow"/>
          <w:spacing w:val="13"/>
          <w:sz w:val="8"/>
          <w:szCs w:val="8"/>
        </w:rPr>
        <w:t xml:space="preserve"> </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2"/>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3"/>
          <w:sz w:val="8"/>
          <w:szCs w:val="8"/>
        </w:rPr>
        <w:t>-</w:t>
      </w:r>
      <w:r w:rsidRPr="005B6AB5">
        <w:rPr>
          <w:rFonts w:ascii="Arial Narrow" w:hAnsi="Arial Narrow"/>
          <w:sz w:val="8"/>
          <w:szCs w:val="8"/>
        </w:rPr>
        <w:t>-</w:t>
      </w:r>
      <w:r w:rsidRPr="005B6AB5">
        <w:rPr>
          <w:rFonts w:ascii="Arial Narrow" w:hAnsi="Arial Narrow"/>
          <w:spacing w:val="12"/>
          <w:sz w:val="8"/>
          <w:szCs w:val="8"/>
        </w:rPr>
        <w:t xml:space="preserve"> </w:t>
      </w:r>
      <w:r w:rsidRPr="005B6AB5">
        <w:rPr>
          <w:rFonts w:ascii="Arial Narrow" w:hAnsi="Arial Narrow"/>
          <w:sz w:val="8"/>
          <w:szCs w:val="8"/>
        </w:rPr>
        <w:t>a</w:t>
      </w:r>
      <w:r w:rsidRPr="005B6AB5">
        <w:rPr>
          <w:rFonts w:ascii="Arial Narrow" w:hAnsi="Arial Narrow"/>
          <w:spacing w:val="-4"/>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z w:val="8"/>
          <w:szCs w:val="8"/>
        </w:rPr>
        <w:t>l</w:t>
      </w:r>
      <w:r w:rsidRPr="005B6AB5">
        <w:rPr>
          <w:rFonts w:ascii="Arial Narrow" w:hAnsi="Arial Narrow"/>
          <w:spacing w:val="10"/>
          <w:sz w:val="8"/>
          <w:szCs w:val="8"/>
        </w:rPr>
        <w:t xml:space="preserve"> </w:t>
      </w:r>
      <w:r w:rsidRPr="005B6AB5">
        <w:rPr>
          <w:rFonts w:ascii="Arial Narrow" w:hAnsi="Arial Narrow"/>
          <w:spacing w:val="3"/>
          <w:sz w:val="8"/>
          <w:szCs w:val="8"/>
        </w:rPr>
        <w:t>fr</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2"/>
          <w:sz w:val="8"/>
          <w:szCs w:val="8"/>
        </w:rPr>
        <w:t>ll</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7"/>
          <w:sz w:val="8"/>
          <w:szCs w:val="8"/>
        </w:rPr>
        <w:t>k</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z w:val="8"/>
          <w:szCs w:val="8"/>
        </w:rPr>
        <w:t>.</w:t>
      </w:r>
      <w:r w:rsidRPr="005B6AB5">
        <w:rPr>
          <w:rFonts w:ascii="Arial Narrow" w:hAnsi="Arial Narrow"/>
          <w:spacing w:val="2"/>
          <w:sz w:val="8"/>
          <w:szCs w:val="8"/>
        </w:rPr>
        <w:t xml:space="preserve"> </w:t>
      </w:r>
      <w:proofErr w:type="gramStart"/>
      <w:r w:rsidRPr="005B6AB5">
        <w:rPr>
          <w:rFonts w:ascii="Arial Narrow" w:hAnsi="Arial Narrow"/>
          <w:spacing w:val="3"/>
          <w:sz w:val="8"/>
          <w:szCs w:val="8"/>
        </w:rPr>
        <w:t>(</w:t>
      </w:r>
      <w:r w:rsidRPr="005B6AB5">
        <w:rPr>
          <w:rFonts w:ascii="Arial Narrow" w:hAnsi="Arial Narrow"/>
          <w:spacing w:val="-7"/>
          <w:sz w:val="8"/>
          <w:szCs w:val="8"/>
        </w:rPr>
        <w:t>F</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z w:val="8"/>
          <w:szCs w:val="8"/>
        </w:rPr>
        <w:t>m</w:t>
      </w:r>
      <w:r w:rsidRPr="005B6AB5">
        <w:rPr>
          <w:rFonts w:ascii="Arial Narrow" w:hAnsi="Arial Narrow"/>
          <w:spacing w:val="2"/>
          <w:sz w:val="8"/>
          <w:szCs w:val="8"/>
        </w:rPr>
        <w:t xml:space="preserve"> </w:t>
      </w:r>
      <w:r w:rsidRPr="005B6AB5">
        <w:rPr>
          <w:rFonts w:ascii="Arial Narrow" w:hAnsi="Arial Narrow"/>
          <w:spacing w:val="5"/>
          <w:sz w:val="8"/>
          <w:szCs w:val="8"/>
        </w:rPr>
        <w:t>195</w:t>
      </w:r>
      <w:r w:rsidRPr="005B6AB5">
        <w:rPr>
          <w:rFonts w:ascii="Arial Narrow" w:hAnsi="Arial Narrow"/>
          <w:sz w:val="8"/>
          <w:szCs w:val="8"/>
        </w:rPr>
        <w:t>0</w:t>
      </w:r>
      <w:r w:rsidRPr="005B6AB5">
        <w:rPr>
          <w:rFonts w:ascii="Arial Narrow" w:hAnsi="Arial Narrow"/>
          <w:spacing w:val="14"/>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3"/>
          <w:sz w:val="8"/>
          <w:szCs w:val="8"/>
        </w:rPr>
        <w:t xml:space="preserve"> </w:t>
      </w:r>
      <w:r w:rsidRPr="005B6AB5">
        <w:rPr>
          <w:rFonts w:ascii="Arial Narrow" w:hAnsi="Arial Narrow"/>
          <w:spacing w:val="5"/>
          <w:sz w:val="8"/>
          <w:szCs w:val="8"/>
        </w:rPr>
        <w:t>1990</w:t>
      </w:r>
      <w:r w:rsidRPr="005B6AB5">
        <w:rPr>
          <w:rFonts w:ascii="Arial Narrow" w:hAnsi="Arial Narrow"/>
          <w:sz w:val="8"/>
          <w:szCs w:val="8"/>
        </w:rPr>
        <w:t>,</w:t>
      </w:r>
      <w:r w:rsidRPr="005B6AB5">
        <w:rPr>
          <w:rFonts w:ascii="Arial Narrow" w:hAnsi="Arial Narrow"/>
          <w:spacing w:val="2"/>
          <w:sz w:val="8"/>
          <w:szCs w:val="8"/>
        </w:rPr>
        <w:t xml:space="preserve"> 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3"/>
          <w:sz w:val="8"/>
          <w:szCs w:val="8"/>
        </w:rPr>
        <w:t>f</w:t>
      </w:r>
      <w:r w:rsidRPr="005B6AB5">
        <w:rPr>
          <w:rFonts w:ascii="Arial Narrow" w:hAnsi="Arial Narrow"/>
          <w:spacing w:val="2"/>
          <w:sz w:val="8"/>
          <w:szCs w:val="8"/>
        </w:rPr>
        <w:t>i</w:t>
      </w:r>
      <w:r w:rsidRPr="005B6AB5">
        <w:rPr>
          <w:rFonts w:ascii="Arial Narrow" w:hAnsi="Arial Narrow"/>
          <w:spacing w:val="-7"/>
          <w:sz w:val="8"/>
          <w:szCs w:val="8"/>
        </w:rPr>
        <w:t>gu</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g</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5"/>
          <w:sz w:val="8"/>
          <w:szCs w:val="8"/>
        </w:rPr>
        <w:t>7</w:t>
      </w:r>
      <w:r w:rsidRPr="005B6AB5">
        <w:rPr>
          <w:rFonts w:ascii="Arial Narrow" w:hAnsi="Arial Narrow"/>
          <w:spacing w:val="-4"/>
          <w:sz w:val="8"/>
          <w:szCs w:val="8"/>
        </w:rPr>
        <w:t>.</w:t>
      </w:r>
      <w:r w:rsidRPr="005B6AB5">
        <w:rPr>
          <w:rFonts w:ascii="Arial Narrow" w:hAnsi="Arial Narrow"/>
          <w:sz w:val="8"/>
          <w:szCs w:val="8"/>
        </w:rPr>
        <w:t>6</w:t>
      </w:r>
      <w:r w:rsidRPr="005B6AB5">
        <w:rPr>
          <w:rFonts w:ascii="Arial Narrow" w:hAnsi="Arial Narrow"/>
          <w:w w:val="101"/>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5"/>
          <w:sz w:val="8"/>
          <w:szCs w:val="8"/>
        </w:rPr>
        <w:t>ce</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4"/>
          <w:sz w:val="8"/>
          <w:szCs w:val="8"/>
        </w:rPr>
        <w:t>.</w:t>
      </w:r>
      <w:r w:rsidRPr="005B6AB5">
        <w:rPr>
          <w:rFonts w:ascii="Arial Narrow" w:hAnsi="Arial Narrow"/>
          <w:sz w:val="8"/>
          <w:szCs w:val="8"/>
        </w:rPr>
        <w:t>)</w:t>
      </w:r>
      <w:proofErr w:type="gramEnd"/>
      <w:r w:rsidRPr="005B6AB5">
        <w:rPr>
          <w:rFonts w:ascii="Arial Narrow" w:hAnsi="Arial Narrow"/>
          <w:spacing w:val="13"/>
          <w:sz w:val="8"/>
          <w:szCs w:val="8"/>
        </w:rPr>
        <w:t xml:space="preserve"> </w:t>
      </w:r>
      <w:r w:rsidRPr="005B6AB5">
        <w:rPr>
          <w:rFonts w:ascii="Arial Narrow" w:hAnsi="Arial Narrow"/>
          <w:spacing w:val="-5"/>
          <w:sz w:val="8"/>
          <w:szCs w:val="8"/>
        </w:rPr>
        <w:t>R</w:t>
      </w:r>
      <w:r w:rsidRPr="005B6AB5">
        <w:rPr>
          <w:rFonts w:ascii="Arial Narrow" w:hAnsi="Arial Narrow"/>
          <w:spacing w:val="5"/>
          <w:sz w:val="8"/>
          <w:szCs w:val="8"/>
        </w:rPr>
        <w:t>ece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3"/>
          <w:sz w:val="8"/>
          <w:szCs w:val="8"/>
        </w:rPr>
        <w:t xml:space="preserve"> </w:t>
      </w:r>
      <w:r w:rsidRPr="005B6AB5">
        <w:rPr>
          <w:rFonts w:ascii="Arial Narrow" w:hAnsi="Arial Narrow"/>
          <w:spacing w:val="5"/>
          <w:sz w:val="8"/>
          <w:szCs w:val="8"/>
        </w:rPr>
        <w:t>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z w:val="8"/>
          <w:szCs w:val="8"/>
        </w:rPr>
        <w:t>c</w:t>
      </w:r>
      <w:r w:rsidRPr="005B6AB5">
        <w:rPr>
          <w:rFonts w:ascii="Arial Narrow" w:hAnsi="Arial Narrow"/>
          <w:spacing w:val="15"/>
          <w:sz w:val="8"/>
          <w:szCs w:val="8"/>
        </w:rPr>
        <w:t xml:space="preserve"> </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pacing w:val="3"/>
          <w:sz w:val="8"/>
          <w:szCs w:val="8"/>
        </w:rPr>
        <w:t>ff</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pacing w:val="-7"/>
          <w:sz w:val="8"/>
          <w:szCs w:val="8"/>
        </w:rPr>
        <w:t>u</w:t>
      </w:r>
      <w:r w:rsidRPr="005B6AB5">
        <w:rPr>
          <w:rFonts w:ascii="Arial Narrow" w:hAnsi="Arial Narrow"/>
          <w:spacing w:val="2"/>
          <w:sz w:val="8"/>
          <w:szCs w:val="8"/>
        </w:rPr>
        <w:t>lti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4"/>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pacing w:val="-7"/>
          <w:sz w:val="8"/>
          <w:szCs w:val="8"/>
        </w:rPr>
        <w:t>gh</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7"/>
          <w:sz w:val="8"/>
          <w:szCs w:val="8"/>
        </w:rPr>
        <w:t>p</w:t>
      </w:r>
      <w:r w:rsidRPr="005B6AB5">
        <w:rPr>
          <w:rFonts w:ascii="Arial Narrow" w:hAnsi="Arial Narrow"/>
          <w:sz w:val="8"/>
          <w:szCs w:val="8"/>
        </w:rPr>
        <w:t>t</w:t>
      </w:r>
      <w:r w:rsidRPr="005B6AB5">
        <w:rPr>
          <w:rFonts w:ascii="Arial Narrow" w:hAnsi="Arial Narrow"/>
          <w:spacing w:val="13"/>
          <w:sz w:val="8"/>
          <w:szCs w:val="8"/>
        </w:rPr>
        <w:t xml:space="preserve"> </w:t>
      </w:r>
      <w:r w:rsidRPr="005B6AB5">
        <w:rPr>
          <w:rFonts w:ascii="Arial Narrow" w:hAnsi="Arial Narrow"/>
          <w:spacing w:val="-1"/>
          <w:sz w:val="8"/>
          <w:szCs w:val="8"/>
        </w:rPr>
        <w:t>W</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6"/>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ee</w:t>
      </w:r>
      <w:r w:rsidRPr="005B6AB5">
        <w:rPr>
          <w:rFonts w:ascii="Arial Narrow" w:hAnsi="Arial Narrow"/>
          <w:spacing w:val="-21"/>
          <w:sz w:val="8"/>
          <w:szCs w:val="8"/>
        </w:rPr>
        <w:t>v</w:t>
      </w:r>
      <w:r w:rsidRPr="005B6AB5">
        <w:rPr>
          <w:rFonts w:ascii="Arial Narrow" w:hAnsi="Arial Narrow"/>
          <w:spacing w:val="-8"/>
          <w:sz w:val="8"/>
          <w:szCs w:val="8"/>
        </w:rPr>
        <w:t>a</w:t>
      </w:r>
      <w:r w:rsidRPr="005B6AB5">
        <w:rPr>
          <w:rFonts w:ascii="Arial Narrow" w:hAnsi="Arial Narrow"/>
          <w:spacing w:val="2"/>
          <w:sz w:val="8"/>
          <w:szCs w:val="8"/>
        </w:rPr>
        <w:t>l</w:t>
      </w:r>
      <w:r w:rsidRPr="005B6AB5">
        <w:rPr>
          <w:rFonts w:ascii="Arial Narrow" w:hAnsi="Arial Narrow"/>
          <w:spacing w:val="-7"/>
          <w:sz w:val="8"/>
          <w:szCs w:val="8"/>
        </w:rPr>
        <w:t>u</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z w:val="8"/>
          <w:szCs w:val="8"/>
        </w:rPr>
        <w:t>e</w:t>
      </w:r>
      <w:r w:rsidRPr="005B6AB5">
        <w:rPr>
          <w:rFonts w:ascii="Arial Narrow" w:hAnsi="Arial Narrow"/>
          <w:spacing w:val="15"/>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4"/>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5"/>
          <w:sz w:val="8"/>
          <w:szCs w:val="8"/>
        </w:rPr>
        <w:t xml:space="preserve"> </w:t>
      </w:r>
      <w:r w:rsidRPr="005B6AB5">
        <w:rPr>
          <w:rFonts w:ascii="Arial Narrow" w:hAnsi="Arial Narrow"/>
          <w:spacing w:val="-7"/>
          <w:sz w:val="8"/>
          <w:szCs w:val="8"/>
        </w:rPr>
        <w:t>budg</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14"/>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1"/>
          <w:sz w:val="8"/>
          <w:szCs w:val="8"/>
        </w:rPr>
        <w:t xml:space="preserve"> </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z w:val="8"/>
          <w:szCs w:val="8"/>
        </w:rPr>
        <w:t xml:space="preserve">l¶ </w:t>
      </w:r>
      <w:r w:rsidRPr="005B6AB5">
        <w:rPr>
          <w:rFonts w:ascii="Arial Narrow" w:hAnsi="Arial Narrow"/>
          <w:spacing w:val="5"/>
          <w:sz w:val="8"/>
          <w:szCs w:val="8"/>
        </w:rPr>
        <w:t>co</w:t>
      </w:r>
      <w:r w:rsidRPr="005B6AB5">
        <w:rPr>
          <w:rFonts w:ascii="Arial Narrow" w:hAnsi="Arial Narrow"/>
          <w:spacing w:val="-4"/>
          <w:sz w:val="8"/>
          <w:szCs w:val="8"/>
        </w:rPr>
        <w:t>mm</w:t>
      </w:r>
      <w:r w:rsidRPr="005B6AB5">
        <w:rPr>
          <w:rFonts w:ascii="Arial Narrow" w:hAnsi="Arial Narrow"/>
          <w:spacing w:val="2"/>
          <w:sz w:val="8"/>
          <w:szCs w:val="8"/>
        </w:rPr>
        <w:t>it</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7"/>
          <w:sz w:val="8"/>
          <w:szCs w:val="8"/>
        </w:rPr>
        <w:t>bu</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oe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o</w:t>
      </w:r>
      <w:r w:rsidRPr="005B6AB5">
        <w:rPr>
          <w:rFonts w:ascii="Arial Narrow" w:hAnsi="Arial Narrow"/>
          <w:spacing w:val="2"/>
          <w:sz w:val="8"/>
          <w:szCs w:val="8"/>
        </w:rPr>
        <w:t>li</w:t>
      </w:r>
      <w:r w:rsidRPr="005B6AB5">
        <w:rPr>
          <w:rFonts w:ascii="Arial Narrow" w:hAnsi="Arial Narrow"/>
          <w:spacing w:val="5"/>
          <w:sz w:val="8"/>
          <w:szCs w:val="8"/>
        </w:rPr>
        <w:t>c</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7"/>
          <w:sz w:val="8"/>
          <w:szCs w:val="8"/>
        </w:rPr>
        <w:t>n</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1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3"/>
          <w:sz w:val="8"/>
          <w:szCs w:val="8"/>
        </w:rPr>
        <w:t>fr</w:t>
      </w:r>
      <w:r w:rsidRPr="005B6AB5">
        <w:rPr>
          <w:rFonts w:ascii="Arial Narrow" w:hAnsi="Arial Narrow"/>
          <w:spacing w:val="5"/>
          <w:sz w:val="8"/>
          <w:szCs w:val="8"/>
        </w:rPr>
        <w:t>ee</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u</w:t>
      </w:r>
      <w:r w:rsidRPr="005B6AB5">
        <w:rPr>
          <w:rFonts w:ascii="Arial Narrow" w:hAnsi="Arial Narrow"/>
          <w:sz w:val="8"/>
          <w:szCs w:val="8"/>
        </w:rPr>
        <w:t>p</w:t>
      </w:r>
      <w:r w:rsidRPr="005B6AB5">
        <w:rPr>
          <w:rFonts w:ascii="Arial Narrow" w:hAnsi="Arial Narrow"/>
          <w:spacing w:val="-3"/>
          <w:sz w:val="8"/>
          <w:szCs w:val="8"/>
        </w:rPr>
        <w:t xml:space="preserve"> </w:t>
      </w:r>
      <w:r w:rsidRPr="005B6AB5">
        <w:rPr>
          <w:rFonts w:ascii="Arial Narrow" w:hAnsi="Arial Narrow"/>
          <w:spacing w:val="3"/>
          <w:sz w:val="8"/>
          <w:szCs w:val="8"/>
        </w:rPr>
        <w:t>fr</w:t>
      </w:r>
      <w:r w:rsidRPr="005B6AB5">
        <w:rPr>
          <w:rFonts w:ascii="Arial Narrow" w:hAnsi="Arial Narrow"/>
          <w:spacing w:val="5"/>
          <w:sz w:val="8"/>
          <w:szCs w:val="8"/>
        </w:rPr>
        <w:t>o</w:t>
      </w:r>
      <w:r w:rsidRPr="005B6AB5">
        <w:rPr>
          <w:rFonts w:ascii="Arial Narrow" w:hAnsi="Arial Narrow"/>
          <w:sz w:val="8"/>
          <w:szCs w:val="8"/>
        </w:rPr>
        <w:t>m</w:t>
      </w:r>
      <w:r w:rsidRPr="005B6AB5">
        <w:rPr>
          <w:rFonts w:ascii="Arial Narrow" w:hAnsi="Arial Narrow"/>
          <w:spacing w:val="1"/>
          <w:sz w:val="8"/>
          <w:szCs w:val="8"/>
        </w:rPr>
        <w:t xml:space="preserve"> </w:t>
      </w:r>
      <w:r w:rsidRPr="005B6AB5">
        <w:rPr>
          <w:rFonts w:ascii="Arial Narrow" w:hAnsi="Arial Narrow"/>
          <w:spacing w:val="-7"/>
          <w:sz w:val="8"/>
          <w:szCs w:val="8"/>
        </w:rPr>
        <w:t>d</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7"/>
          <w:sz w:val="8"/>
          <w:szCs w:val="8"/>
        </w:rPr>
        <w:t>pp</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w w:val="101"/>
          <w:sz w:val="8"/>
          <w:szCs w:val="8"/>
        </w:rPr>
        <w:t xml:space="preserve"> </w:t>
      </w:r>
      <w:r w:rsidRPr="005B6AB5">
        <w:rPr>
          <w:rFonts w:ascii="Arial Narrow" w:hAnsi="Arial Narrow"/>
          <w:spacing w:val="-7"/>
          <w:sz w:val="8"/>
          <w:szCs w:val="8"/>
        </w:rPr>
        <w:t>g</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9"/>
          <w:sz w:val="8"/>
          <w:szCs w:val="8"/>
        </w:rPr>
        <w:t xml:space="preserve"> </w:t>
      </w:r>
      <w:r w:rsidRPr="005B6AB5">
        <w:rPr>
          <w:rFonts w:ascii="Arial Narrow" w:hAnsi="Arial Narrow"/>
          <w:spacing w:val="5"/>
          <w:sz w:val="8"/>
          <w:szCs w:val="8"/>
        </w:rPr>
        <w:t>co</w:t>
      </w:r>
      <w:r w:rsidRPr="005B6AB5">
        <w:rPr>
          <w:rFonts w:ascii="Arial Narrow" w:hAnsi="Arial Narrow"/>
          <w:spacing w:val="-4"/>
          <w:sz w:val="8"/>
          <w:szCs w:val="8"/>
        </w:rPr>
        <w:t>mm</w:t>
      </w:r>
      <w:r w:rsidRPr="005B6AB5">
        <w:rPr>
          <w:rFonts w:ascii="Arial Narrow" w:hAnsi="Arial Narrow"/>
          <w:spacing w:val="2"/>
          <w:sz w:val="8"/>
          <w:szCs w:val="8"/>
        </w:rPr>
        <w:t>it</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ece</w:t>
      </w:r>
      <w:r w:rsidRPr="005B6AB5">
        <w:rPr>
          <w:rFonts w:ascii="Arial Narrow" w:hAnsi="Arial Narrow"/>
          <w:spacing w:val="4"/>
          <w:sz w:val="8"/>
          <w:szCs w:val="8"/>
        </w:rPr>
        <w:t>ss</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2"/>
          <w:sz w:val="8"/>
          <w:szCs w:val="8"/>
        </w:rPr>
        <w:t>il</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7"/>
          <w:sz w:val="8"/>
          <w:szCs w:val="8"/>
        </w:rPr>
        <w:t>b</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18"/>
          <w:sz w:val="8"/>
          <w:szCs w:val="8"/>
        </w:rPr>
        <w:t>w</w:t>
      </w:r>
      <w:r w:rsidRPr="005B6AB5">
        <w:rPr>
          <w:rFonts w:ascii="Arial Narrow" w:hAnsi="Arial Narrow"/>
          <w:spacing w:val="-8"/>
          <w:sz w:val="8"/>
          <w:szCs w:val="8"/>
        </w:rPr>
        <w:t>a</w:t>
      </w:r>
      <w:r w:rsidRPr="005B6AB5">
        <w:rPr>
          <w:rFonts w:ascii="Arial Narrow" w:hAnsi="Arial Narrow"/>
          <w:spacing w:val="-7"/>
          <w:sz w:val="8"/>
          <w:szCs w:val="8"/>
        </w:rPr>
        <w:t>y</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z w:val="8"/>
          <w:szCs w:val="8"/>
        </w:rPr>
        <w:t>p</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5"/>
          <w:sz w:val="8"/>
          <w:szCs w:val="8"/>
        </w:rPr>
        <w:t>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7"/>
          <w:sz w:val="8"/>
          <w:szCs w:val="8"/>
        </w:rPr>
        <w:t>y</w:t>
      </w:r>
      <w:r w:rsidRPr="005B6AB5">
        <w:rPr>
          <w:rFonts w:ascii="Arial Narrow" w:hAnsi="Arial Narrow"/>
          <w:sz w:val="8"/>
          <w:szCs w:val="8"/>
        </w:rPr>
        <w:t xml:space="preserve">.¶ </w:t>
      </w:r>
      <w:r w:rsidRPr="005B6AB5">
        <w:rPr>
          <w:rFonts w:ascii="Arial Narrow" w:hAnsi="Arial Narrow"/>
          <w:spacing w:val="-6"/>
          <w:sz w:val="8"/>
          <w:szCs w:val="8"/>
        </w:rPr>
        <w:t>L</w:t>
      </w:r>
      <w:r w:rsidRPr="005B6AB5">
        <w:rPr>
          <w:rFonts w:ascii="Arial Narrow" w:hAnsi="Arial Narrow"/>
          <w:spacing w:val="2"/>
          <w:sz w:val="8"/>
          <w:szCs w:val="8"/>
        </w:rPr>
        <w:t>i</w:t>
      </w:r>
      <w:r w:rsidRPr="005B6AB5">
        <w:rPr>
          <w:rFonts w:ascii="Arial Narrow" w:hAnsi="Arial Narrow"/>
          <w:spacing w:val="-7"/>
          <w:sz w:val="8"/>
          <w:szCs w:val="8"/>
        </w:rPr>
        <w:t>k</w:t>
      </w:r>
      <w:r w:rsidRPr="005B6AB5">
        <w:rPr>
          <w:rFonts w:ascii="Arial Narrow" w:hAnsi="Arial Narrow"/>
          <w:spacing w:val="5"/>
          <w:sz w:val="8"/>
          <w:szCs w:val="8"/>
        </w:rPr>
        <w:t>e</w:t>
      </w:r>
      <w:r w:rsidRPr="005B6AB5">
        <w:rPr>
          <w:rFonts w:ascii="Arial Narrow" w:hAnsi="Arial Narrow"/>
          <w:spacing w:val="-18"/>
          <w:sz w:val="8"/>
          <w:szCs w:val="8"/>
        </w:rPr>
        <w:t>w</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S</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lli</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5"/>
          <w:sz w:val="8"/>
          <w:szCs w:val="8"/>
        </w:rPr>
        <w:t xml:space="preserve"> 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z w:val="8"/>
          <w:szCs w:val="8"/>
        </w:rPr>
        <w:t>c</w:t>
      </w:r>
      <w:r w:rsidRPr="005B6AB5">
        <w:rPr>
          <w:rFonts w:ascii="Arial Narrow" w:hAnsi="Arial Narrow"/>
          <w:spacing w:val="13"/>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2"/>
          <w:sz w:val="8"/>
          <w:szCs w:val="8"/>
        </w:rPr>
        <w:t>t</w:t>
      </w:r>
      <w:r w:rsidRPr="005B6AB5">
        <w:rPr>
          <w:rFonts w:ascii="Arial Narrow" w:hAnsi="Arial Narrow"/>
          <w:sz w:val="8"/>
          <w:szCs w:val="8"/>
        </w:rPr>
        <w:t>h</w:t>
      </w:r>
      <w:r w:rsidRPr="005B6AB5">
        <w:rPr>
          <w:rFonts w:ascii="Arial Narrow" w:hAnsi="Arial Narrow"/>
          <w:spacing w:val="-3"/>
          <w:sz w:val="8"/>
          <w:szCs w:val="8"/>
        </w:rPr>
        <w:t xml:space="preserve"> </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7"/>
          <w:sz w:val="8"/>
          <w:szCs w:val="8"/>
        </w:rPr>
        <w:t>d</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18"/>
          <w:sz w:val="8"/>
          <w:szCs w:val="8"/>
        </w:rPr>
        <w:t>w</w:t>
      </w:r>
      <w:r w:rsidRPr="005B6AB5">
        <w:rPr>
          <w:rFonts w:ascii="Arial Narrow" w:hAnsi="Arial Narrow"/>
          <w:spacing w:val="2"/>
          <w:sz w:val="8"/>
          <w:szCs w:val="8"/>
        </w:rPr>
        <w:t>it</w:t>
      </w:r>
      <w:r w:rsidRPr="005B6AB5">
        <w:rPr>
          <w:rFonts w:ascii="Arial Narrow" w:hAnsi="Arial Narrow"/>
          <w:sz w:val="8"/>
          <w:szCs w:val="8"/>
        </w:rPr>
        <w:t>h</w:t>
      </w:r>
      <w:r w:rsidRPr="005B6AB5">
        <w:rPr>
          <w:rFonts w:ascii="Arial Narrow" w:hAnsi="Arial Narrow"/>
          <w:spacing w:val="-2"/>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ec</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2"/>
          <w:sz w:val="8"/>
          <w:szCs w:val="8"/>
        </w:rPr>
        <w:t>it</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7"/>
          <w:sz w:val="8"/>
          <w:szCs w:val="8"/>
        </w:rPr>
        <w:t>ub</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3"/>
          <w:sz w:val="8"/>
          <w:szCs w:val="8"/>
        </w:rPr>
        <w:t>r</w:t>
      </w:r>
      <w:r w:rsidRPr="005B6AB5">
        <w:rPr>
          <w:rFonts w:ascii="Arial Narrow" w:hAnsi="Arial Narrow"/>
          <w:spacing w:val="5"/>
          <w:sz w:val="8"/>
          <w:szCs w:val="8"/>
        </w:rPr>
        <w:t>ece</w:t>
      </w:r>
      <w:r w:rsidRPr="005B6AB5">
        <w:rPr>
          <w:rFonts w:ascii="Arial Narrow" w:hAnsi="Arial Narrow"/>
          <w:spacing w:val="2"/>
          <w:sz w:val="8"/>
          <w:szCs w:val="8"/>
        </w:rPr>
        <w:t>i</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3"/>
          <w:sz w:val="8"/>
          <w:szCs w:val="8"/>
        </w:rPr>
        <w:t>fr</w:t>
      </w:r>
      <w:r w:rsidRPr="005B6AB5">
        <w:rPr>
          <w:rFonts w:ascii="Arial Narrow" w:hAnsi="Arial Narrow"/>
          <w:spacing w:val="5"/>
          <w:sz w:val="8"/>
          <w:szCs w:val="8"/>
        </w:rPr>
        <w:t>o</w:t>
      </w:r>
      <w:r w:rsidRPr="005B6AB5">
        <w:rPr>
          <w:rFonts w:ascii="Arial Narrow" w:hAnsi="Arial Narrow"/>
          <w:sz w:val="8"/>
          <w:szCs w:val="8"/>
        </w:rPr>
        <w:t>m</w:t>
      </w:r>
      <w:r w:rsidRPr="005B6AB5">
        <w:rPr>
          <w:rFonts w:ascii="Arial Narrow" w:hAnsi="Arial Narrow"/>
          <w:w w:val="101"/>
          <w:sz w:val="8"/>
          <w:szCs w:val="8"/>
        </w:rPr>
        <w:t xml:space="preserve"> </w:t>
      </w:r>
      <w:r w:rsidRPr="005B6AB5">
        <w:rPr>
          <w:rFonts w:ascii="Arial Narrow" w:hAnsi="Arial Narrow"/>
          <w:spacing w:val="-1"/>
          <w:sz w:val="8"/>
          <w:szCs w:val="8"/>
        </w:rPr>
        <w:t>W</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ng</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19"/>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ti</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t</w:t>
      </w:r>
      <w:r w:rsidRPr="005B6AB5">
        <w:rPr>
          <w:rFonts w:ascii="Arial Narrow" w:hAnsi="Arial Narrow"/>
          <w:spacing w:val="11"/>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2"/>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y</w:t>
      </w:r>
      <w:r w:rsidRPr="005B6AB5">
        <w:rPr>
          <w:rFonts w:ascii="Arial Narrow" w:hAnsi="Arial Narrow"/>
          <w:spacing w:val="-1"/>
          <w:sz w:val="8"/>
          <w:szCs w:val="8"/>
        </w:rPr>
        <w:t xml:space="preserve"> </w:t>
      </w:r>
      <w:r w:rsidRPr="005B6AB5">
        <w:rPr>
          <w:rFonts w:ascii="Arial Narrow" w:hAnsi="Arial Narrow"/>
          <w:spacing w:val="5"/>
          <w:sz w:val="8"/>
          <w:szCs w:val="8"/>
        </w:rPr>
        <w:t>e</w:t>
      </w:r>
      <w:r w:rsidRPr="005B6AB5">
        <w:rPr>
          <w:rFonts w:ascii="Arial Narrow" w:hAnsi="Arial Narrow"/>
          <w:spacing w:val="-7"/>
          <w:sz w:val="8"/>
          <w:szCs w:val="8"/>
        </w:rPr>
        <w:t>xp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2"/>
          <w:sz w:val="8"/>
          <w:szCs w:val="8"/>
        </w:rPr>
        <w:t>it</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2"/>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1"/>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4"/>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2"/>
          <w:sz w:val="8"/>
          <w:szCs w:val="8"/>
        </w:rPr>
        <w:t xml:space="preserve"> </w:t>
      </w:r>
      <w:r w:rsidRPr="005B6AB5">
        <w:rPr>
          <w:rFonts w:ascii="Arial Narrow" w:hAnsi="Arial Narrow"/>
          <w:spacing w:val="4"/>
          <w:sz w:val="8"/>
          <w:szCs w:val="8"/>
        </w:rPr>
        <w:t>J</w:t>
      </w:r>
      <w:r w:rsidRPr="005B6AB5">
        <w:rPr>
          <w:rFonts w:ascii="Arial Narrow" w:hAnsi="Arial Narrow"/>
          <w:spacing w:val="-8"/>
          <w:sz w:val="8"/>
          <w:szCs w:val="8"/>
        </w:rPr>
        <w:t>a</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1"/>
          <w:sz w:val="8"/>
          <w:szCs w:val="8"/>
        </w:rPr>
        <w:t>W</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12"/>
          <w:sz w:val="8"/>
          <w:szCs w:val="8"/>
        </w:rPr>
        <w:t xml:space="preserve"> </w:t>
      </w:r>
      <w:r w:rsidRPr="005B6AB5">
        <w:rPr>
          <w:rFonts w:ascii="Arial Narrow" w:hAnsi="Arial Narrow"/>
          <w:spacing w:val="-4"/>
          <w:sz w:val="8"/>
          <w:szCs w:val="8"/>
        </w:rPr>
        <w:t>G</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7"/>
          <w:sz w:val="8"/>
          <w:szCs w:val="8"/>
        </w:rPr>
        <w:t>ny</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2"/>
          <w:sz w:val="8"/>
          <w:szCs w:val="8"/>
        </w:rPr>
        <w:t xml:space="preserve"> </w:t>
      </w:r>
      <w:r w:rsidRPr="005B6AB5">
        <w:rPr>
          <w:rFonts w:ascii="Arial Narrow" w:hAnsi="Arial Narrow"/>
          <w:spacing w:val="5"/>
          <w:sz w:val="8"/>
          <w:szCs w:val="8"/>
        </w:rPr>
        <w:t>o</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w w:val="101"/>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un</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7"/>
          <w:sz w:val="8"/>
          <w:szCs w:val="8"/>
        </w:rPr>
        <w:t>nd</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S</w:t>
      </w:r>
      <w:r w:rsidRPr="005B6AB5">
        <w:rPr>
          <w:rFonts w:ascii="Arial Narrow" w:hAnsi="Arial Narrow"/>
          <w:sz w:val="8"/>
          <w:szCs w:val="8"/>
        </w:rPr>
        <w:t>.</w:t>
      </w:r>
      <w:r w:rsidRPr="005B6AB5">
        <w:rPr>
          <w:rFonts w:ascii="Arial Narrow" w:hAnsi="Arial Narrow"/>
          <w:spacing w:val="2"/>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7"/>
          <w:sz w:val="8"/>
          <w:szCs w:val="8"/>
        </w:rPr>
        <w:t>gu</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5"/>
          <w:sz w:val="8"/>
          <w:szCs w:val="8"/>
        </w:rPr>
        <w:t>ee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ee</w:t>
      </w:r>
      <w:r w:rsidRPr="005B6AB5">
        <w:rPr>
          <w:rFonts w:ascii="Arial Narrow" w:hAnsi="Arial Narrow"/>
          <w:spacing w:val="-4"/>
          <w:sz w:val="8"/>
          <w:szCs w:val="8"/>
        </w:rPr>
        <w:t>m</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p</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pacing w:val="2"/>
          <w:sz w:val="8"/>
          <w:szCs w:val="8"/>
        </w:rPr>
        <w:t>i</w:t>
      </w:r>
      <w:r w:rsidRPr="005B6AB5">
        <w:rPr>
          <w:rFonts w:ascii="Arial Narrow" w:hAnsi="Arial Narrow"/>
          <w:spacing w:val="-7"/>
          <w:sz w:val="8"/>
          <w:szCs w:val="8"/>
        </w:rPr>
        <w:t>b</w:t>
      </w:r>
      <w:r w:rsidRPr="005B6AB5">
        <w:rPr>
          <w:rFonts w:ascii="Arial Narrow" w:hAnsi="Arial Narrow"/>
          <w:spacing w:val="2"/>
          <w:sz w:val="8"/>
          <w:szCs w:val="8"/>
        </w:rPr>
        <w:t>l</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7"/>
          <w:sz w:val="8"/>
          <w:szCs w:val="8"/>
        </w:rPr>
        <w:t>du</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2"/>
          <w:sz w:val="8"/>
          <w:szCs w:val="8"/>
        </w:rPr>
        <w:t>l</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z w:val="8"/>
          <w:szCs w:val="8"/>
        </w:rPr>
        <w:t>t</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1"/>
          <w:sz w:val="8"/>
          <w:szCs w:val="8"/>
        </w:rPr>
        <w:t xml:space="preserve"> </w:t>
      </w:r>
      <w:proofErr w:type="spellStart"/>
      <w:r w:rsidRPr="005B6AB5">
        <w:rPr>
          <w:rFonts w:ascii="Arial Narrow" w:hAnsi="Arial Narrow"/>
          <w:spacing w:val="-7"/>
          <w:sz w:val="8"/>
          <w:szCs w:val="8"/>
        </w:rPr>
        <w:t>d</w:t>
      </w:r>
      <w:r w:rsidRPr="005B6AB5">
        <w:rPr>
          <w:rFonts w:ascii="Arial Narrow" w:hAnsi="Arial Narrow"/>
          <w:spacing w:val="5"/>
          <w:sz w:val="8"/>
          <w:szCs w:val="8"/>
        </w:rPr>
        <w:t>ec</w:t>
      </w:r>
      <w:r w:rsidRPr="005B6AB5">
        <w:rPr>
          <w:rFonts w:ascii="Arial Narrow" w:hAnsi="Arial Narrow"/>
          <w:spacing w:val="2"/>
          <w:sz w:val="8"/>
          <w:szCs w:val="8"/>
        </w:rPr>
        <w:t>li</w:t>
      </w:r>
      <w:r w:rsidRPr="005B6AB5">
        <w:rPr>
          <w:rFonts w:ascii="Arial Narrow" w:hAnsi="Arial Narrow"/>
          <w:spacing w:val="-7"/>
          <w:sz w:val="8"/>
          <w:szCs w:val="8"/>
        </w:rPr>
        <w:t>n</w:t>
      </w:r>
      <w:r w:rsidRPr="005B6AB5">
        <w:rPr>
          <w:rFonts w:ascii="Arial Narrow" w:hAnsi="Arial Narrow"/>
          <w:spacing w:val="2"/>
          <w:sz w:val="8"/>
          <w:szCs w:val="8"/>
        </w:rPr>
        <w:t>i</w:t>
      </w:r>
      <w:r w:rsidRPr="005B6AB5">
        <w:rPr>
          <w:rFonts w:ascii="Arial Narrow" w:hAnsi="Arial Narrow"/>
          <w:spacing w:val="4"/>
          <w:sz w:val="8"/>
          <w:szCs w:val="8"/>
        </w:rPr>
        <w:t>s</w:t>
      </w:r>
      <w:r w:rsidRPr="005B6AB5">
        <w:rPr>
          <w:rFonts w:ascii="Arial Narrow" w:hAnsi="Arial Narrow"/>
          <w:sz w:val="8"/>
          <w:szCs w:val="8"/>
        </w:rPr>
        <w:t>t</w:t>
      </w:r>
      <w:proofErr w:type="spellEnd"/>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nx</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pacing w:val="2"/>
          <w:sz w:val="8"/>
          <w:szCs w:val="8"/>
        </w:rPr>
        <w:t>t</w:t>
      </w:r>
      <w:r w:rsidRPr="005B6AB5">
        <w:rPr>
          <w:rFonts w:ascii="Arial Narrow" w:hAnsi="Arial Narrow"/>
          <w:spacing w:val="-7"/>
          <w:sz w:val="8"/>
          <w:szCs w:val="8"/>
        </w:rPr>
        <w:t>y</w:t>
      </w:r>
      <w:r w:rsidRPr="005B6AB5">
        <w:rPr>
          <w:rFonts w:ascii="Arial Narrow" w:hAnsi="Arial Narrow"/>
          <w:sz w:val="8"/>
          <w:szCs w:val="8"/>
        </w:rPr>
        <w:t>,</w:t>
      </w:r>
      <w:r w:rsidRPr="005B6AB5">
        <w:rPr>
          <w:rFonts w:ascii="Arial Narrow" w:hAnsi="Arial Narrow"/>
          <w:w w:val="101"/>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5"/>
          <w:sz w:val="8"/>
          <w:szCs w:val="8"/>
        </w:rPr>
        <w:t>1980</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5"/>
          <w:sz w:val="8"/>
          <w:szCs w:val="8"/>
        </w:rPr>
        <w:t>B</w:t>
      </w:r>
      <w:r w:rsidRPr="005B6AB5">
        <w:rPr>
          <w:rFonts w:ascii="Arial Narrow" w:hAnsi="Arial Narrow"/>
          <w:spacing w:val="-7"/>
          <w:sz w:val="8"/>
          <w:szCs w:val="8"/>
        </w:rPr>
        <w:t>u</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7"/>
          <w:sz w:val="8"/>
          <w:szCs w:val="8"/>
        </w:rPr>
        <w:t>u</w:t>
      </w:r>
      <w:r w:rsidRPr="005B6AB5">
        <w:rPr>
          <w:rFonts w:ascii="Arial Narrow" w:hAnsi="Arial Narrow"/>
          <w:spacing w:val="-8"/>
          <w:sz w:val="8"/>
          <w:szCs w:val="8"/>
        </w:rPr>
        <w:t>a</w:t>
      </w:r>
      <w:r w:rsidRPr="005B6AB5">
        <w:rPr>
          <w:rFonts w:ascii="Arial Narrow" w:hAnsi="Arial Narrow"/>
          <w:spacing w:val="2"/>
          <w:sz w:val="8"/>
          <w:szCs w:val="8"/>
        </w:rPr>
        <w:t>ll</w:t>
      </w:r>
      <w:r w:rsidRPr="005B6AB5">
        <w:rPr>
          <w:rFonts w:ascii="Arial Narrow" w:hAnsi="Arial Narrow"/>
          <w:sz w:val="8"/>
          <w:szCs w:val="8"/>
        </w:rPr>
        <w:t>y</w:t>
      </w:r>
      <w:r w:rsidRPr="005B6AB5">
        <w:rPr>
          <w:rFonts w:ascii="Arial Narrow" w:hAnsi="Arial Narrow"/>
          <w:spacing w:val="-3"/>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5"/>
          <w:sz w:val="8"/>
          <w:szCs w:val="8"/>
        </w:rPr>
        <w:t>o</w:t>
      </w:r>
      <w:r w:rsidRPr="005B6AB5">
        <w:rPr>
          <w:rFonts w:ascii="Arial Narrow" w:hAnsi="Arial Narrow"/>
          <w:spacing w:val="-7"/>
          <w:sz w:val="8"/>
          <w:szCs w:val="8"/>
        </w:rPr>
        <w:t>pp</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5"/>
          <w:sz w:val="8"/>
          <w:szCs w:val="8"/>
        </w:rPr>
        <w:t>c</w:t>
      </w:r>
      <w:r w:rsidRPr="005B6AB5">
        <w:rPr>
          <w:rFonts w:ascii="Arial Narrow" w:hAnsi="Arial Narrow"/>
          <w:spacing w:val="2"/>
          <w:sz w:val="8"/>
          <w:szCs w:val="8"/>
        </w:rPr>
        <w:t>li</w:t>
      </w:r>
      <w:r w:rsidRPr="005B6AB5">
        <w:rPr>
          <w:rFonts w:ascii="Arial Narrow" w:hAnsi="Arial Narrow"/>
          <w:spacing w:val="-4"/>
          <w:sz w:val="8"/>
          <w:szCs w:val="8"/>
        </w:rPr>
        <w:t>m</w:t>
      </w:r>
      <w:r w:rsidRPr="005B6AB5">
        <w:rPr>
          <w:rFonts w:ascii="Arial Narrow" w:hAnsi="Arial Narrow"/>
          <w:spacing w:val="-7"/>
          <w:sz w:val="8"/>
          <w:szCs w:val="8"/>
        </w:rPr>
        <w:t>b</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z w:val="8"/>
          <w:szCs w:val="8"/>
        </w:rPr>
        <w:t>g</w:t>
      </w:r>
      <w:r w:rsidRPr="005B6AB5">
        <w:rPr>
          <w:rFonts w:ascii="Arial Narrow" w:hAnsi="Arial Narrow"/>
          <w:spacing w:val="-4"/>
          <w:sz w:val="8"/>
          <w:szCs w:val="8"/>
        </w:rPr>
        <w:t xml:space="preserve"> </w:t>
      </w:r>
      <w:r w:rsidRPr="005B6AB5">
        <w:rPr>
          <w:rFonts w:ascii="Arial Narrow" w:hAnsi="Arial Narrow"/>
          <w:spacing w:val="-7"/>
          <w:sz w:val="8"/>
          <w:szCs w:val="8"/>
        </w:rPr>
        <w:t>u</w:t>
      </w:r>
      <w:r w:rsidRPr="005B6AB5">
        <w:rPr>
          <w:rFonts w:ascii="Arial Narrow" w:hAnsi="Arial Narrow"/>
          <w:sz w:val="8"/>
          <w:szCs w:val="8"/>
        </w:rPr>
        <w:t>p</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7"/>
          <w:sz w:val="8"/>
          <w:szCs w:val="8"/>
        </w:rPr>
        <w:t>g</w:t>
      </w:r>
      <w:r w:rsidRPr="005B6AB5">
        <w:rPr>
          <w:rFonts w:ascii="Arial Narrow" w:hAnsi="Arial Narrow"/>
          <w:spacing w:val="2"/>
          <w:sz w:val="8"/>
          <w:szCs w:val="8"/>
        </w:rPr>
        <w:t>l</w:t>
      </w:r>
      <w:r w:rsidRPr="005B6AB5">
        <w:rPr>
          <w:rFonts w:ascii="Arial Narrow" w:hAnsi="Arial Narrow"/>
          <w:spacing w:val="5"/>
          <w:sz w:val="8"/>
          <w:szCs w:val="8"/>
        </w:rPr>
        <w:t>o</w:t>
      </w:r>
      <w:r w:rsidRPr="005B6AB5">
        <w:rPr>
          <w:rFonts w:ascii="Arial Narrow" w:hAnsi="Arial Narrow"/>
          <w:spacing w:val="-7"/>
          <w:sz w:val="8"/>
          <w:szCs w:val="8"/>
        </w:rPr>
        <w:t>b</w:t>
      </w:r>
      <w:r w:rsidRPr="005B6AB5">
        <w:rPr>
          <w:rFonts w:ascii="Arial Narrow" w:hAnsi="Arial Narrow"/>
          <w:spacing w:val="-8"/>
          <w:sz w:val="8"/>
          <w:szCs w:val="8"/>
        </w:rPr>
        <w:t>a</w:t>
      </w:r>
      <w:r w:rsidRPr="005B6AB5">
        <w:rPr>
          <w:rFonts w:ascii="Arial Narrow" w:hAnsi="Arial Narrow"/>
          <w:sz w:val="8"/>
          <w:szCs w:val="8"/>
        </w:rPr>
        <w:t>l</w:t>
      </w:r>
      <w:r w:rsidRPr="005B6AB5">
        <w:rPr>
          <w:rFonts w:ascii="Arial Narrow" w:hAnsi="Arial Narrow"/>
          <w:spacing w:val="9"/>
          <w:sz w:val="8"/>
          <w:szCs w:val="8"/>
        </w:rPr>
        <w:t xml:space="preserve"> </w:t>
      </w:r>
      <w:r w:rsidRPr="005B6AB5">
        <w:rPr>
          <w:rFonts w:ascii="Arial Narrow" w:hAnsi="Arial Narrow"/>
          <w:spacing w:val="5"/>
          <w:sz w:val="8"/>
          <w:szCs w:val="8"/>
        </w:rPr>
        <w:t>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z w:val="8"/>
          <w:szCs w:val="8"/>
        </w:rPr>
        <w:t>c</w:t>
      </w:r>
      <w:r w:rsidRPr="005B6AB5">
        <w:rPr>
          <w:rFonts w:ascii="Arial Narrow" w:hAnsi="Arial Narrow"/>
          <w:spacing w:val="11"/>
          <w:sz w:val="8"/>
          <w:szCs w:val="8"/>
        </w:rPr>
        <w:t xml:space="preserve"> </w:t>
      </w:r>
      <w:r w:rsidRPr="005B6AB5">
        <w:rPr>
          <w:rFonts w:ascii="Arial Narrow" w:hAnsi="Arial Narrow"/>
          <w:spacing w:val="3"/>
          <w:sz w:val="8"/>
          <w:szCs w:val="8"/>
        </w:rPr>
        <w:t>r</w:t>
      </w:r>
      <w:r w:rsidRPr="005B6AB5">
        <w:rPr>
          <w:rFonts w:ascii="Arial Narrow" w:hAnsi="Arial Narrow"/>
          <w:spacing w:val="-8"/>
          <w:sz w:val="8"/>
          <w:szCs w:val="8"/>
        </w:rPr>
        <w:t>a</w:t>
      </w:r>
      <w:r w:rsidRPr="005B6AB5">
        <w:rPr>
          <w:rFonts w:ascii="Arial Narrow" w:hAnsi="Arial Narrow"/>
          <w:spacing w:val="-7"/>
          <w:sz w:val="8"/>
          <w:szCs w:val="8"/>
        </w:rPr>
        <w:t>nk</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2"/>
          <w:sz w:val="8"/>
          <w:szCs w:val="8"/>
        </w:rPr>
        <w:t>i</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7"/>
          <w:sz w:val="8"/>
          <w:szCs w:val="8"/>
        </w:rPr>
        <w:t>p</w:t>
      </w:r>
      <w:r w:rsidRPr="005B6AB5">
        <w:rPr>
          <w:rFonts w:ascii="Arial Narrow" w:hAnsi="Arial Narrow"/>
          <w:spacing w:val="2"/>
          <w:sz w:val="8"/>
          <w:szCs w:val="8"/>
        </w:rPr>
        <w:t>it</w:t>
      </w:r>
      <w:r w:rsidRPr="005B6AB5">
        <w:rPr>
          <w:rFonts w:ascii="Arial Narrow" w:hAnsi="Arial Narrow"/>
          <w:sz w:val="8"/>
          <w:szCs w:val="8"/>
        </w:rPr>
        <w:t>a</w:t>
      </w:r>
      <w:r w:rsidRPr="005B6AB5">
        <w:rPr>
          <w:rFonts w:ascii="Arial Narrow" w:hAnsi="Arial Narrow"/>
          <w:spacing w:val="-4"/>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2"/>
          <w:sz w:val="8"/>
          <w:szCs w:val="8"/>
        </w:rPr>
        <w:t>lt</w:t>
      </w:r>
      <w:r w:rsidRPr="005B6AB5">
        <w:rPr>
          <w:rFonts w:ascii="Arial Narrow" w:hAnsi="Arial Narrow"/>
          <w:sz w:val="8"/>
          <w:szCs w:val="8"/>
        </w:rPr>
        <w:t>h</w:t>
      </w:r>
      <w:r w:rsidRPr="005B6AB5">
        <w:rPr>
          <w:rFonts w:ascii="Arial Narrow" w:hAnsi="Arial Narrow"/>
          <w:w w:val="101"/>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pp</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8"/>
          <w:sz w:val="8"/>
          <w:szCs w:val="8"/>
        </w:rPr>
        <w:t>a</w:t>
      </w:r>
      <w:r w:rsidRPr="005B6AB5">
        <w:rPr>
          <w:rFonts w:ascii="Arial Narrow" w:hAnsi="Arial Narrow"/>
          <w:spacing w:val="5"/>
          <w:sz w:val="8"/>
          <w:szCs w:val="8"/>
        </w:rPr>
        <w:t>c</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U.</w:t>
      </w:r>
      <w:r w:rsidRPr="005B6AB5">
        <w:rPr>
          <w:rFonts w:ascii="Arial Narrow" w:hAnsi="Arial Narrow"/>
          <w:spacing w:val="-7"/>
          <w:sz w:val="8"/>
          <w:szCs w:val="8"/>
        </w:rPr>
        <w:t>S</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3"/>
          <w:sz w:val="8"/>
          <w:szCs w:val="8"/>
        </w:rPr>
        <w:t>-</w:t>
      </w:r>
      <w:r w:rsidRPr="005B6AB5">
        <w:rPr>
          <w:rFonts w:ascii="Arial Narrow" w:hAnsi="Arial Narrow"/>
          <w:sz w:val="8"/>
          <w:szCs w:val="8"/>
        </w:rPr>
        <w:t>-</w:t>
      </w:r>
      <w:r w:rsidRPr="005B6AB5">
        <w:rPr>
          <w:rFonts w:ascii="Arial Narrow" w:hAnsi="Arial Narrow"/>
          <w:spacing w:val="10"/>
          <w:sz w:val="8"/>
          <w:szCs w:val="8"/>
        </w:rPr>
        <w:t xml:space="preserve"> </w:t>
      </w:r>
      <w:r w:rsidRPr="005B6AB5">
        <w:rPr>
          <w:rFonts w:ascii="Arial Narrow" w:hAnsi="Arial Narrow"/>
          <w:spacing w:val="2"/>
          <w:sz w:val="8"/>
          <w:szCs w:val="8"/>
        </w:rPr>
        <w:t>j</w:t>
      </w:r>
      <w:r w:rsidRPr="005B6AB5">
        <w:rPr>
          <w:rFonts w:ascii="Arial Narrow" w:hAnsi="Arial Narrow"/>
          <w:spacing w:val="-7"/>
          <w:sz w:val="8"/>
          <w:szCs w:val="8"/>
        </w:rPr>
        <w:t>u</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9"/>
          <w:sz w:val="8"/>
          <w:szCs w:val="8"/>
        </w:rPr>
        <w:t xml:space="preserve"> </w:t>
      </w:r>
      <w:r w:rsidRPr="005B6AB5">
        <w:rPr>
          <w:rFonts w:ascii="Arial Narrow" w:hAnsi="Arial Narrow"/>
          <w:spacing w:val="4"/>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7"/>
          <w:sz w:val="8"/>
          <w:szCs w:val="8"/>
        </w:rPr>
        <w:t>nd</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2"/>
          <w:sz w:val="8"/>
          <w:szCs w:val="8"/>
        </w:rPr>
        <w:t>l</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5"/>
          <w:sz w:val="8"/>
          <w:szCs w:val="8"/>
        </w:rPr>
        <w:t>o</w:t>
      </w:r>
      <w:r w:rsidRPr="005B6AB5">
        <w:rPr>
          <w:rFonts w:ascii="Arial Narrow" w:hAnsi="Arial Narrow"/>
          <w:sz w:val="8"/>
          <w:szCs w:val="8"/>
        </w:rPr>
        <w:t>f</w:t>
      </w:r>
      <w:r w:rsidRPr="005B6AB5">
        <w:rPr>
          <w:rFonts w:ascii="Arial Narrow" w:hAnsi="Arial Narrow"/>
          <w:spacing w:val="10"/>
          <w:sz w:val="8"/>
          <w:szCs w:val="8"/>
        </w:rPr>
        <w:t xml:space="preserve"> </w:t>
      </w:r>
      <w:r w:rsidRPr="005B6AB5">
        <w:rPr>
          <w:rFonts w:ascii="Arial Narrow" w:hAnsi="Arial Narrow"/>
          <w:spacing w:val="5"/>
          <w:sz w:val="8"/>
          <w:szCs w:val="8"/>
        </w:rPr>
        <w:t>eco</w:t>
      </w:r>
      <w:r w:rsidRPr="005B6AB5">
        <w:rPr>
          <w:rFonts w:ascii="Arial Narrow" w:hAnsi="Arial Narrow"/>
          <w:spacing w:val="-7"/>
          <w:sz w:val="8"/>
          <w:szCs w:val="8"/>
        </w:rPr>
        <w:t>n</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z w:val="8"/>
          <w:szCs w:val="8"/>
        </w:rPr>
        <w:t>c</w:t>
      </w:r>
      <w:r w:rsidRPr="005B6AB5">
        <w:rPr>
          <w:rFonts w:ascii="Arial Narrow" w:hAnsi="Arial Narrow"/>
          <w:spacing w:val="11"/>
          <w:sz w:val="8"/>
          <w:szCs w:val="8"/>
        </w:rPr>
        <w:t xml:space="preserve"> </w:t>
      </w:r>
      <w:r w:rsidRPr="005B6AB5">
        <w:rPr>
          <w:rFonts w:ascii="Arial Narrow" w:hAnsi="Arial Narrow"/>
          <w:spacing w:val="-7"/>
          <w:sz w:val="8"/>
          <w:szCs w:val="8"/>
        </w:rPr>
        <w:t>g</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18"/>
          <w:sz w:val="8"/>
          <w:szCs w:val="8"/>
        </w:rPr>
        <w:t>w</w:t>
      </w:r>
      <w:r w:rsidRPr="005B6AB5">
        <w:rPr>
          <w:rFonts w:ascii="Arial Narrow" w:hAnsi="Arial Narrow"/>
          <w:spacing w:val="2"/>
          <w:sz w:val="8"/>
          <w:szCs w:val="8"/>
        </w:rPr>
        <w:t>t</w:t>
      </w:r>
      <w:r w:rsidRPr="005B6AB5">
        <w:rPr>
          <w:rFonts w:ascii="Arial Narrow" w:hAnsi="Arial Narrow"/>
          <w:sz w:val="8"/>
          <w:szCs w:val="8"/>
        </w:rPr>
        <w:t>h</w:t>
      </w:r>
      <w:r w:rsidRPr="005B6AB5">
        <w:rPr>
          <w:rFonts w:ascii="Arial Narrow" w:hAnsi="Arial Narrow"/>
          <w:spacing w:val="-4"/>
          <w:sz w:val="8"/>
          <w:szCs w:val="8"/>
        </w:rPr>
        <w:t xml:space="preserve"> </w:t>
      </w:r>
      <w:r w:rsidRPr="005B6AB5">
        <w:rPr>
          <w:rFonts w:ascii="Arial Narrow" w:hAnsi="Arial Narrow"/>
          <w:spacing w:val="-18"/>
          <w:sz w:val="8"/>
          <w:szCs w:val="8"/>
        </w:rPr>
        <w:t>w</w:t>
      </w:r>
      <w:r w:rsidRPr="005B6AB5">
        <w:rPr>
          <w:rFonts w:ascii="Arial Narrow" w:hAnsi="Arial Narrow"/>
          <w:spacing w:val="5"/>
          <w:sz w:val="8"/>
          <w:szCs w:val="8"/>
        </w:rPr>
        <w:t>o</w:t>
      </w:r>
      <w:r w:rsidRPr="005B6AB5">
        <w:rPr>
          <w:rFonts w:ascii="Arial Narrow" w:hAnsi="Arial Narrow"/>
          <w:spacing w:val="-7"/>
          <w:sz w:val="8"/>
          <w:szCs w:val="8"/>
        </w:rPr>
        <w:t>u</w:t>
      </w:r>
      <w:r w:rsidRPr="005B6AB5">
        <w:rPr>
          <w:rFonts w:ascii="Arial Narrow" w:hAnsi="Arial Narrow"/>
          <w:spacing w:val="2"/>
          <w:sz w:val="8"/>
          <w:szCs w:val="8"/>
        </w:rPr>
        <w:t>l</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7"/>
          <w:sz w:val="8"/>
          <w:szCs w:val="8"/>
        </w:rPr>
        <w:t>p</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7"/>
          <w:sz w:val="8"/>
          <w:szCs w:val="8"/>
        </w:rPr>
        <w:t>d</w:t>
      </w:r>
      <w:r w:rsidRPr="005B6AB5">
        <w:rPr>
          <w:rFonts w:ascii="Arial Narrow" w:hAnsi="Arial Narrow"/>
          <w:spacing w:val="2"/>
          <w:sz w:val="8"/>
          <w:szCs w:val="8"/>
        </w:rPr>
        <w:t>i</w:t>
      </w:r>
      <w:r w:rsidRPr="005B6AB5">
        <w:rPr>
          <w:rFonts w:ascii="Arial Narrow" w:hAnsi="Arial Narrow"/>
          <w:spacing w:val="5"/>
          <w:sz w:val="8"/>
          <w:szCs w:val="8"/>
        </w:rPr>
        <w:t>c</w:t>
      </w:r>
      <w:r w:rsidRPr="005B6AB5">
        <w:rPr>
          <w:rFonts w:ascii="Arial Narrow" w:hAnsi="Arial Narrow"/>
          <w:spacing w:val="2"/>
          <w:sz w:val="8"/>
          <w:szCs w:val="8"/>
        </w:rPr>
        <w:t>t</w:t>
      </w:r>
      <w:r w:rsidRPr="005B6AB5">
        <w:rPr>
          <w:rFonts w:ascii="Arial Narrow" w:hAnsi="Arial Narrow"/>
          <w:sz w:val="8"/>
          <w:szCs w:val="8"/>
        </w:rPr>
        <w:t xml:space="preserve">. </w:t>
      </w:r>
      <w:r w:rsidRPr="005B6AB5">
        <w:rPr>
          <w:rFonts w:ascii="Arial Narrow" w:hAnsi="Arial Narrow"/>
          <w:spacing w:val="-4"/>
          <w:sz w:val="8"/>
          <w:szCs w:val="8"/>
        </w:rPr>
        <w:t>O</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4"/>
          <w:sz w:val="8"/>
          <w:szCs w:val="8"/>
        </w:rPr>
        <w:t>s</w:t>
      </w:r>
      <w:r w:rsidRPr="005B6AB5">
        <w:rPr>
          <w:rFonts w:ascii="Arial Narrow" w:hAnsi="Arial Narrow"/>
          <w:sz w:val="8"/>
          <w:szCs w:val="8"/>
        </w:rPr>
        <w:t>t</w:t>
      </w:r>
      <w:r w:rsidRPr="005B6AB5">
        <w:rPr>
          <w:rFonts w:ascii="Arial Narrow" w:hAnsi="Arial Narrow"/>
          <w:spacing w:val="9"/>
          <w:sz w:val="8"/>
          <w:szCs w:val="8"/>
        </w:rPr>
        <w:t xml:space="preserve"> </w:t>
      </w:r>
      <w:r w:rsidRPr="005B6AB5">
        <w:rPr>
          <w:rFonts w:ascii="Arial Narrow" w:hAnsi="Arial Narrow"/>
          <w:spacing w:val="5"/>
          <w:sz w:val="8"/>
          <w:szCs w:val="8"/>
        </w:rPr>
        <w:t>2</w:t>
      </w:r>
      <w:r w:rsidRPr="005B6AB5">
        <w:rPr>
          <w:rFonts w:ascii="Arial Narrow" w:hAnsi="Arial Narrow"/>
          <w:sz w:val="8"/>
          <w:szCs w:val="8"/>
        </w:rPr>
        <w:t>0</w:t>
      </w:r>
      <w:r w:rsidRPr="005B6AB5">
        <w:rPr>
          <w:rFonts w:ascii="Arial Narrow" w:hAnsi="Arial Narrow"/>
          <w:spacing w:val="13"/>
          <w:sz w:val="8"/>
          <w:szCs w:val="8"/>
        </w:rPr>
        <w:t xml:space="preserve"> </w:t>
      </w:r>
      <w:r w:rsidRPr="005B6AB5">
        <w:rPr>
          <w:rFonts w:ascii="Arial Narrow" w:hAnsi="Arial Narrow"/>
          <w:spacing w:val="-7"/>
          <w:sz w:val="8"/>
          <w:szCs w:val="8"/>
        </w:rPr>
        <w:t>y</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4"/>
          <w:sz w:val="8"/>
          <w:szCs w:val="8"/>
        </w:rPr>
        <w:t>s</w:t>
      </w:r>
      <w:r w:rsidRPr="005B6AB5">
        <w:rPr>
          <w:rFonts w:ascii="Arial Narrow" w:hAnsi="Arial Narrow"/>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4"/>
          <w:sz w:val="8"/>
          <w:szCs w:val="8"/>
        </w:rPr>
        <w:t>m</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l</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2"/>
          <w:sz w:val="8"/>
          <w:szCs w:val="8"/>
        </w:rPr>
        <w:t>i</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5"/>
          <w:sz w:val="8"/>
          <w:szCs w:val="8"/>
        </w:rPr>
        <w:t>c</w:t>
      </w:r>
      <w:r w:rsidRPr="005B6AB5">
        <w:rPr>
          <w:rFonts w:ascii="Arial Narrow" w:hAnsi="Arial Narrow"/>
          <w:spacing w:val="-8"/>
          <w:sz w:val="8"/>
          <w:szCs w:val="8"/>
        </w:rPr>
        <w:t>a</w:t>
      </w:r>
      <w:r w:rsidRPr="005B6AB5">
        <w:rPr>
          <w:rFonts w:ascii="Arial Narrow" w:hAnsi="Arial Narrow"/>
          <w:spacing w:val="-7"/>
          <w:sz w:val="8"/>
          <w:szCs w:val="8"/>
        </w:rPr>
        <w:t>p</w:t>
      </w:r>
      <w:r w:rsidRPr="005B6AB5">
        <w:rPr>
          <w:rFonts w:ascii="Arial Narrow" w:hAnsi="Arial Narrow"/>
          <w:spacing w:val="2"/>
          <w:sz w:val="8"/>
          <w:szCs w:val="8"/>
        </w:rPr>
        <w:t>it</w:t>
      </w:r>
      <w:r w:rsidRPr="005B6AB5">
        <w:rPr>
          <w:rFonts w:ascii="Arial Narrow" w:hAnsi="Arial Narrow"/>
          <w:sz w:val="8"/>
          <w:szCs w:val="8"/>
        </w:rPr>
        <w:t>a</w:t>
      </w:r>
      <w:r w:rsidRPr="005B6AB5">
        <w:rPr>
          <w:rFonts w:ascii="Arial Narrow" w:hAnsi="Arial Narrow"/>
          <w:spacing w:val="-5"/>
          <w:sz w:val="8"/>
          <w:szCs w:val="8"/>
        </w:rPr>
        <w:t xml:space="preserve"> </w:t>
      </w:r>
      <w:r w:rsidRPr="005B6AB5">
        <w:rPr>
          <w:rFonts w:ascii="Arial Narrow" w:hAnsi="Arial Narrow"/>
          <w:spacing w:val="-4"/>
          <w:sz w:val="8"/>
          <w:szCs w:val="8"/>
        </w:rPr>
        <w:t>GD</w:t>
      </w:r>
      <w:r w:rsidRPr="005B6AB5">
        <w:rPr>
          <w:rFonts w:ascii="Arial Narrow" w:hAnsi="Arial Narrow"/>
          <w:sz w:val="8"/>
          <w:szCs w:val="8"/>
        </w:rPr>
        <w:t>P</w:t>
      </w:r>
      <w:r w:rsidRPr="005B6AB5">
        <w:rPr>
          <w:rFonts w:ascii="Arial Narrow" w:hAnsi="Arial Narrow"/>
          <w:spacing w:val="12"/>
          <w:sz w:val="8"/>
          <w:szCs w:val="8"/>
        </w:rPr>
        <w:t xml:space="preserve"> </w:t>
      </w:r>
      <w:r w:rsidRPr="005B6AB5">
        <w:rPr>
          <w:rFonts w:ascii="Arial Narrow" w:hAnsi="Arial Narrow"/>
          <w:spacing w:val="5"/>
          <w:sz w:val="8"/>
          <w:szCs w:val="8"/>
        </w:rPr>
        <w:t>o</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0"/>
          <w:sz w:val="8"/>
          <w:szCs w:val="8"/>
        </w:rPr>
        <w:t xml:space="preserve"> </w:t>
      </w:r>
      <w:r w:rsidRPr="005B6AB5">
        <w:rPr>
          <w:rFonts w:ascii="Arial Narrow" w:hAnsi="Arial Narrow"/>
          <w:spacing w:val="2"/>
          <w:sz w:val="8"/>
          <w:szCs w:val="8"/>
        </w:rPr>
        <w:t>it</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6"/>
          <w:sz w:val="8"/>
          <w:szCs w:val="8"/>
        </w:rPr>
        <w:t>E</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5"/>
          <w:sz w:val="8"/>
          <w:szCs w:val="8"/>
        </w:rPr>
        <w:t>o</w:t>
      </w:r>
      <w:r w:rsidRPr="005B6AB5">
        <w:rPr>
          <w:rFonts w:ascii="Arial Narrow" w:hAnsi="Arial Narrow"/>
          <w:spacing w:val="-7"/>
          <w:sz w:val="8"/>
          <w:szCs w:val="8"/>
        </w:rPr>
        <w:t>p</w:t>
      </w:r>
      <w:r w:rsidRPr="005B6AB5">
        <w:rPr>
          <w:rFonts w:ascii="Arial Narrow" w:hAnsi="Arial Narrow"/>
          <w:spacing w:val="5"/>
          <w:sz w:val="8"/>
          <w:szCs w:val="8"/>
        </w:rPr>
        <w:t>e</w:t>
      </w:r>
      <w:r w:rsidRPr="005B6AB5">
        <w:rPr>
          <w:rFonts w:ascii="Arial Narrow" w:hAnsi="Arial Narrow"/>
          <w:spacing w:val="-8"/>
          <w:sz w:val="8"/>
          <w:szCs w:val="8"/>
        </w:rPr>
        <w:t>a</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8"/>
          <w:sz w:val="8"/>
          <w:szCs w:val="8"/>
        </w:rPr>
        <w:t>a</w:t>
      </w:r>
      <w:r w:rsidRPr="005B6AB5">
        <w:rPr>
          <w:rFonts w:ascii="Arial Narrow" w:hAnsi="Arial Narrow"/>
          <w:spacing w:val="2"/>
          <w:sz w:val="8"/>
          <w:szCs w:val="8"/>
        </w:rPr>
        <w:t>lli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d</w:t>
      </w:r>
      <w:r w:rsidRPr="005B6AB5">
        <w:rPr>
          <w:rFonts w:ascii="Arial Narrow" w:hAnsi="Arial Narrow"/>
          <w:spacing w:val="-4"/>
          <w:sz w:val="8"/>
          <w:szCs w:val="8"/>
        </w:rPr>
        <w:t xml:space="preserve"> </w:t>
      </w:r>
      <w:r w:rsidRPr="005B6AB5">
        <w:rPr>
          <w:rFonts w:ascii="Arial Narrow" w:hAnsi="Arial Narrow"/>
          <w:spacing w:val="4"/>
          <w:sz w:val="8"/>
          <w:szCs w:val="8"/>
        </w:rPr>
        <w:t>J</w:t>
      </w:r>
      <w:r w:rsidRPr="005B6AB5">
        <w:rPr>
          <w:rFonts w:ascii="Arial Narrow" w:hAnsi="Arial Narrow"/>
          <w:spacing w:val="-8"/>
          <w:sz w:val="8"/>
          <w:szCs w:val="8"/>
        </w:rPr>
        <w:t>a</w:t>
      </w:r>
      <w:r w:rsidRPr="005B6AB5">
        <w:rPr>
          <w:rFonts w:ascii="Arial Narrow" w:hAnsi="Arial Narrow"/>
          <w:spacing w:val="-7"/>
          <w:sz w:val="8"/>
          <w:szCs w:val="8"/>
        </w:rPr>
        <w:t>p</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z w:val="8"/>
          <w:szCs w:val="8"/>
        </w:rPr>
        <w:t>,</w:t>
      </w:r>
      <w:r w:rsidRPr="005B6AB5">
        <w:rPr>
          <w:rFonts w:ascii="Arial Narrow" w:hAnsi="Arial Narrow"/>
          <w:spacing w:val="1"/>
          <w:sz w:val="8"/>
          <w:szCs w:val="8"/>
        </w:rPr>
        <w:t xml:space="preserve"> </w:t>
      </w:r>
      <w:r w:rsidRPr="005B6AB5">
        <w:rPr>
          <w:rFonts w:ascii="Arial Narrow" w:hAnsi="Arial Narrow"/>
          <w:spacing w:val="5"/>
          <w:sz w:val="8"/>
          <w:szCs w:val="8"/>
        </w:rPr>
        <w:t>e</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n</w:t>
      </w:r>
      <w:r w:rsidRPr="005B6AB5">
        <w:rPr>
          <w:rFonts w:ascii="Arial Narrow" w:hAnsi="Arial Narrow"/>
          <w:spacing w:val="-4"/>
          <w:sz w:val="8"/>
          <w:szCs w:val="8"/>
        </w:rPr>
        <w:t xml:space="preserve"> </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10"/>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o</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1"/>
          <w:sz w:val="8"/>
          <w:szCs w:val="8"/>
        </w:rPr>
        <w:t xml:space="preserve"> </w:t>
      </w:r>
      <w:r w:rsidRPr="005B6AB5">
        <w:rPr>
          <w:rFonts w:ascii="Arial Narrow" w:hAnsi="Arial Narrow"/>
          <w:spacing w:val="5"/>
          <w:sz w:val="8"/>
          <w:szCs w:val="8"/>
        </w:rPr>
        <w:t>co</w:t>
      </w:r>
      <w:r w:rsidRPr="005B6AB5">
        <w:rPr>
          <w:rFonts w:ascii="Arial Narrow" w:hAnsi="Arial Narrow"/>
          <w:spacing w:val="-7"/>
          <w:sz w:val="8"/>
          <w:szCs w:val="8"/>
        </w:rPr>
        <w:t>un</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w w:val="101"/>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f</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4"/>
          <w:sz w:val="8"/>
          <w:szCs w:val="8"/>
        </w:rPr>
        <w:t>s</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5"/>
          <w:sz w:val="8"/>
          <w:szCs w:val="8"/>
        </w:rPr>
        <w:t>e</w:t>
      </w:r>
      <w:r w:rsidRPr="005B6AB5">
        <w:rPr>
          <w:rFonts w:ascii="Arial Narrow" w:hAnsi="Arial Narrow"/>
          <w:spacing w:val="3"/>
          <w:sz w:val="8"/>
          <w:szCs w:val="8"/>
        </w:rPr>
        <w:t>ff</w:t>
      </w:r>
      <w:r w:rsidRPr="005B6AB5">
        <w:rPr>
          <w:rFonts w:ascii="Arial Narrow" w:hAnsi="Arial Narrow"/>
          <w:spacing w:val="5"/>
          <w:sz w:val="8"/>
          <w:szCs w:val="8"/>
        </w:rPr>
        <w:t>o</w:t>
      </w:r>
      <w:r w:rsidRPr="005B6AB5">
        <w:rPr>
          <w:rFonts w:ascii="Arial Narrow" w:hAnsi="Arial Narrow"/>
          <w:spacing w:val="3"/>
          <w:sz w:val="8"/>
          <w:szCs w:val="8"/>
        </w:rPr>
        <w:t>r</w:t>
      </w:r>
      <w:r w:rsidRPr="005B6AB5">
        <w:rPr>
          <w:rFonts w:ascii="Arial Narrow" w:hAnsi="Arial Narrow"/>
          <w:spacing w:val="2"/>
          <w:sz w:val="8"/>
          <w:szCs w:val="8"/>
        </w:rPr>
        <w:t>t</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pacing w:val="-21"/>
          <w:sz w:val="8"/>
          <w:szCs w:val="8"/>
        </w:rPr>
        <w:t>v</w:t>
      </w:r>
      <w:r w:rsidRPr="005B6AB5">
        <w:rPr>
          <w:rFonts w:ascii="Arial Narrow" w:hAnsi="Arial Narrow"/>
          <w:sz w:val="8"/>
          <w:szCs w:val="8"/>
        </w:rPr>
        <w:t>e</w:t>
      </w:r>
      <w:r w:rsidRPr="005B6AB5">
        <w:rPr>
          <w:rFonts w:ascii="Arial Narrow" w:hAnsi="Arial Narrow"/>
          <w:spacing w:val="13"/>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2"/>
          <w:sz w:val="8"/>
          <w:szCs w:val="8"/>
        </w:rPr>
        <w:t>ll</w:t>
      </w:r>
      <w:r w:rsidRPr="005B6AB5">
        <w:rPr>
          <w:rFonts w:ascii="Arial Narrow" w:hAnsi="Arial Narrow"/>
          <w:spacing w:val="5"/>
          <w:sz w:val="8"/>
          <w:szCs w:val="8"/>
        </w:rPr>
        <w:t>e</w:t>
      </w:r>
      <w:r w:rsidRPr="005B6AB5">
        <w:rPr>
          <w:rFonts w:ascii="Arial Narrow" w:hAnsi="Arial Narrow"/>
          <w:sz w:val="8"/>
          <w:szCs w:val="8"/>
        </w:rPr>
        <w:t>n</w:t>
      </w:r>
      <w:r w:rsidRPr="005B6AB5">
        <w:rPr>
          <w:rFonts w:ascii="Arial Narrow" w:hAnsi="Arial Narrow"/>
          <w:spacing w:val="-3"/>
          <w:sz w:val="8"/>
          <w:szCs w:val="8"/>
        </w:rPr>
        <w:t xml:space="preserve"> </w:t>
      </w:r>
      <w:r w:rsidRPr="005B6AB5">
        <w:rPr>
          <w:rFonts w:ascii="Arial Narrow" w:hAnsi="Arial Narrow"/>
          <w:spacing w:val="3"/>
          <w:sz w:val="8"/>
          <w:szCs w:val="8"/>
        </w:rPr>
        <w:t>f</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7"/>
          <w:sz w:val="8"/>
          <w:szCs w:val="8"/>
        </w:rPr>
        <w:t>b</w:t>
      </w:r>
      <w:r w:rsidRPr="005B6AB5">
        <w:rPr>
          <w:rFonts w:ascii="Arial Narrow" w:hAnsi="Arial Narrow"/>
          <w:spacing w:val="5"/>
          <w:sz w:val="8"/>
          <w:szCs w:val="8"/>
        </w:rPr>
        <w:t>e</w:t>
      </w:r>
      <w:r w:rsidRPr="005B6AB5">
        <w:rPr>
          <w:rFonts w:ascii="Arial Narrow" w:hAnsi="Arial Narrow"/>
          <w:spacing w:val="-7"/>
          <w:sz w:val="8"/>
          <w:szCs w:val="8"/>
        </w:rPr>
        <w:t>h</w:t>
      </w:r>
      <w:r w:rsidRPr="005B6AB5">
        <w:rPr>
          <w:rFonts w:ascii="Arial Narrow" w:hAnsi="Arial Narrow"/>
          <w:spacing w:val="2"/>
          <w:sz w:val="8"/>
          <w:szCs w:val="8"/>
        </w:rPr>
        <w:t>i</w:t>
      </w:r>
      <w:r w:rsidRPr="005B6AB5">
        <w:rPr>
          <w:rFonts w:ascii="Arial Narrow" w:hAnsi="Arial Narrow"/>
          <w:spacing w:val="-7"/>
          <w:sz w:val="8"/>
          <w:szCs w:val="8"/>
        </w:rPr>
        <w:t>nd</w:t>
      </w:r>
      <w:r w:rsidRPr="005B6AB5">
        <w:rPr>
          <w:rFonts w:ascii="Arial Narrow" w:hAnsi="Arial Narrow"/>
          <w:sz w:val="8"/>
          <w:szCs w:val="8"/>
        </w:rPr>
        <w:t>.</w:t>
      </w:r>
      <w:r w:rsidRPr="005B6AB5">
        <w:rPr>
          <w:rFonts w:ascii="Arial Narrow" w:hAnsi="Arial Narrow"/>
          <w:spacing w:val="3"/>
          <w:sz w:val="8"/>
          <w:szCs w:val="8"/>
        </w:rPr>
        <w:t xml:space="preserve"> </w:t>
      </w:r>
      <w:r w:rsidRPr="005B6AB5">
        <w:rPr>
          <w:rFonts w:ascii="Arial Narrow" w:hAnsi="Arial Narrow"/>
          <w:spacing w:val="-19"/>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2"/>
          <w:sz w:val="8"/>
          <w:szCs w:val="8"/>
        </w:rPr>
        <w:t>i</w:t>
      </w:r>
      <w:r w:rsidRPr="005B6AB5">
        <w:rPr>
          <w:rFonts w:ascii="Arial Narrow" w:hAnsi="Arial Narrow"/>
          <w:sz w:val="8"/>
          <w:szCs w:val="8"/>
        </w:rPr>
        <w:t>r</w:t>
      </w:r>
      <w:r w:rsidRPr="005B6AB5">
        <w:rPr>
          <w:rFonts w:ascii="Arial Narrow" w:hAnsi="Arial Narrow"/>
          <w:spacing w:val="11"/>
          <w:sz w:val="8"/>
          <w:szCs w:val="8"/>
        </w:rPr>
        <w:t xml:space="preserve"> </w:t>
      </w:r>
      <w:r w:rsidRPr="005B6AB5">
        <w:rPr>
          <w:rFonts w:ascii="Arial Narrow" w:hAnsi="Arial Narrow"/>
          <w:spacing w:val="3"/>
          <w:sz w:val="8"/>
          <w:szCs w:val="8"/>
        </w:rPr>
        <w:t>f</w:t>
      </w:r>
      <w:r w:rsidRPr="005B6AB5">
        <w:rPr>
          <w:rFonts w:ascii="Arial Narrow" w:hAnsi="Arial Narrow"/>
          <w:spacing w:val="-8"/>
          <w:sz w:val="8"/>
          <w:szCs w:val="8"/>
        </w:rPr>
        <w:t>a</w:t>
      </w:r>
      <w:r w:rsidRPr="005B6AB5">
        <w:rPr>
          <w:rFonts w:ascii="Arial Narrow" w:hAnsi="Arial Narrow"/>
          <w:spacing w:val="2"/>
          <w:sz w:val="8"/>
          <w:szCs w:val="8"/>
        </w:rPr>
        <w:t>il</w:t>
      </w:r>
      <w:r w:rsidRPr="005B6AB5">
        <w:rPr>
          <w:rFonts w:ascii="Arial Narrow" w:hAnsi="Arial Narrow"/>
          <w:spacing w:val="-7"/>
          <w:sz w:val="8"/>
          <w:szCs w:val="8"/>
        </w:rPr>
        <w:t>u</w:t>
      </w:r>
      <w:r w:rsidRPr="005B6AB5">
        <w:rPr>
          <w:rFonts w:ascii="Arial Narrow" w:hAnsi="Arial Narrow"/>
          <w:spacing w:val="3"/>
          <w:sz w:val="8"/>
          <w:szCs w:val="8"/>
        </w:rPr>
        <w:t>r</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4"/>
          <w:sz w:val="8"/>
          <w:szCs w:val="8"/>
        </w:rPr>
        <w:t>m</w:t>
      </w:r>
      <w:r w:rsidRPr="005B6AB5">
        <w:rPr>
          <w:rFonts w:ascii="Arial Narrow" w:hAnsi="Arial Narrow"/>
          <w:spacing w:val="5"/>
          <w:sz w:val="8"/>
          <w:szCs w:val="8"/>
        </w:rPr>
        <w:t>o</w:t>
      </w:r>
      <w:r w:rsidRPr="005B6AB5">
        <w:rPr>
          <w:rFonts w:ascii="Arial Narrow" w:hAnsi="Arial Narrow"/>
          <w:spacing w:val="-7"/>
          <w:sz w:val="8"/>
          <w:szCs w:val="8"/>
        </w:rPr>
        <w:t>d</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7"/>
          <w:sz w:val="8"/>
          <w:szCs w:val="8"/>
        </w:rPr>
        <w:t>n</w:t>
      </w:r>
      <w:r w:rsidRPr="005B6AB5">
        <w:rPr>
          <w:rFonts w:ascii="Arial Narrow" w:hAnsi="Arial Narrow"/>
          <w:spacing w:val="2"/>
          <w:sz w:val="8"/>
          <w:szCs w:val="8"/>
        </w:rPr>
        <w:t>i</w:t>
      </w:r>
      <w:r w:rsidRPr="005B6AB5">
        <w:rPr>
          <w:rFonts w:ascii="Arial Narrow" w:hAnsi="Arial Narrow"/>
          <w:spacing w:val="-8"/>
          <w:sz w:val="8"/>
          <w:szCs w:val="8"/>
        </w:rPr>
        <w:t>z</w:t>
      </w:r>
      <w:r w:rsidRPr="005B6AB5">
        <w:rPr>
          <w:rFonts w:ascii="Arial Narrow" w:hAnsi="Arial Narrow"/>
          <w:sz w:val="8"/>
          <w:szCs w:val="8"/>
        </w:rPr>
        <w:t>e</w:t>
      </w:r>
      <w:r w:rsidRPr="005B6AB5">
        <w:rPr>
          <w:rFonts w:ascii="Arial Narrow" w:hAnsi="Arial Narrow"/>
          <w:spacing w:val="12"/>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pacing w:val="5"/>
          <w:sz w:val="8"/>
          <w:szCs w:val="8"/>
        </w:rPr>
        <w:t>e</w:t>
      </w:r>
      <w:r w:rsidRPr="005B6AB5">
        <w:rPr>
          <w:rFonts w:ascii="Arial Narrow" w:hAnsi="Arial Narrow"/>
          <w:spacing w:val="2"/>
          <w:sz w:val="8"/>
          <w:szCs w:val="8"/>
        </w:rPr>
        <w:t>i</w:t>
      </w:r>
      <w:r w:rsidRPr="005B6AB5">
        <w:rPr>
          <w:rFonts w:ascii="Arial Narrow" w:hAnsi="Arial Narrow"/>
          <w:sz w:val="8"/>
          <w:szCs w:val="8"/>
        </w:rPr>
        <w:t>r</w:t>
      </w:r>
      <w:r w:rsidRPr="005B6AB5">
        <w:rPr>
          <w:rFonts w:ascii="Arial Narrow" w:hAnsi="Arial Narrow"/>
          <w:spacing w:val="12"/>
          <w:sz w:val="8"/>
          <w:szCs w:val="8"/>
        </w:rPr>
        <w:t xml:space="preserve"> </w:t>
      </w:r>
      <w:r w:rsidRPr="005B6AB5">
        <w:rPr>
          <w:rFonts w:ascii="Arial Narrow" w:hAnsi="Arial Narrow"/>
          <w:spacing w:val="-4"/>
          <w:sz w:val="8"/>
          <w:szCs w:val="8"/>
        </w:rPr>
        <w:t>m</w:t>
      </w:r>
      <w:r w:rsidRPr="005B6AB5">
        <w:rPr>
          <w:rFonts w:ascii="Arial Narrow" w:hAnsi="Arial Narrow"/>
          <w:spacing w:val="2"/>
          <w:sz w:val="8"/>
          <w:szCs w:val="8"/>
        </w:rPr>
        <w:t>ilit</w:t>
      </w:r>
      <w:r w:rsidRPr="005B6AB5">
        <w:rPr>
          <w:rFonts w:ascii="Arial Narrow" w:hAnsi="Arial Narrow"/>
          <w:spacing w:val="-8"/>
          <w:sz w:val="8"/>
          <w:szCs w:val="8"/>
        </w:rPr>
        <w:t>a</w:t>
      </w:r>
      <w:r w:rsidRPr="005B6AB5">
        <w:rPr>
          <w:rFonts w:ascii="Arial Narrow" w:hAnsi="Arial Narrow"/>
          <w:spacing w:val="3"/>
          <w:sz w:val="8"/>
          <w:szCs w:val="8"/>
        </w:rPr>
        <w:t>r</w:t>
      </w:r>
      <w:r w:rsidRPr="005B6AB5">
        <w:rPr>
          <w:rFonts w:ascii="Arial Narrow" w:hAnsi="Arial Narrow"/>
          <w:spacing w:val="2"/>
          <w:sz w:val="8"/>
          <w:szCs w:val="8"/>
        </w:rPr>
        <w:t>i</w:t>
      </w:r>
      <w:r w:rsidRPr="005B6AB5">
        <w:rPr>
          <w:rFonts w:ascii="Arial Narrow" w:hAnsi="Arial Narrow"/>
          <w:spacing w:val="5"/>
          <w:sz w:val="8"/>
          <w:szCs w:val="8"/>
        </w:rPr>
        <w:t>e</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7"/>
          <w:sz w:val="8"/>
          <w:szCs w:val="8"/>
        </w:rPr>
        <w:t>h</w:t>
      </w:r>
      <w:r w:rsidRPr="005B6AB5">
        <w:rPr>
          <w:rFonts w:ascii="Arial Narrow" w:hAnsi="Arial Narrow"/>
          <w:spacing w:val="-8"/>
          <w:sz w:val="8"/>
          <w:szCs w:val="8"/>
        </w:rPr>
        <w:t>a</w:t>
      </w:r>
      <w:r w:rsidRPr="005B6AB5">
        <w:rPr>
          <w:rFonts w:ascii="Arial Narrow" w:hAnsi="Arial Narrow"/>
          <w:sz w:val="8"/>
          <w:szCs w:val="8"/>
        </w:rPr>
        <w:t>s</w:t>
      </w:r>
      <w:r w:rsidRPr="005B6AB5">
        <w:rPr>
          <w:rFonts w:ascii="Arial Narrow" w:hAnsi="Arial Narrow"/>
          <w:spacing w:val="11"/>
          <w:sz w:val="8"/>
          <w:szCs w:val="8"/>
        </w:rPr>
        <w:t xml:space="preserve"> </w:t>
      </w:r>
      <w:r w:rsidRPr="005B6AB5">
        <w:rPr>
          <w:rFonts w:ascii="Arial Narrow" w:hAnsi="Arial Narrow"/>
          <w:spacing w:val="5"/>
          <w:sz w:val="8"/>
          <w:szCs w:val="8"/>
        </w:rPr>
        <w:t>o</w:t>
      </w:r>
      <w:r w:rsidRPr="005B6AB5">
        <w:rPr>
          <w:rFonts w:ascii="Arial Narrow" w:hAnsi="Arial Narrow"/>
          <w:spacing w:val="-7"/>
          <w:sz w:val="8"/>
          <w:szCs w:val="8"/>
        </w:rPr>
        <w:t>n</w:t>
      </w:r>
      <w:r w:rsidRPr="005B6AB5">
        <w:rPr>
          <w:rFonts w:ascii="Arial Narrow" w:hAnsi="Arial Narrow"/>
          <w:spacing w:val="2"/>
          <w:sz w:val="8"/>
          <w:szCs w:val="8"/>
        </w:rPr>
        <w:t>l</w:t>
      </w:r>
      <w:r w:rsidRPr="005B6AB5">
        <w:rPr>
          <w:rFonts w:ascii="Arial Narrow" w:hAnsi="Arial Narrow"/>
          <w:sz w:val="8"/>
          <w:szCs w:val="8"/>
        </w:rPr>
        <w:t>y</w:t>
      </w:r>
      <w:r w:rsidRPr="005B6AB5">
        <w:rPr>
          <w:rFonts w:ascii="Arial Narrow" w:hAnsi="Arial Narrow"/>
          <w:spacing w:val="-2"/>
          <w:sz w:val="8"/>
          <w:szCs w:val="8"/>
        </w:rPr>
        <w:t xml:space="preserve"> </w:t>
      </w:r>
      <w:r w:rsidRPr="005B6AB5">
        <w:rPr>
          <w:rFonts w:ascii="Arial Narrow" w:hAnsi="Arial Narrow"/>
          <w:spacing w:val="4"/>
          <w:sz w:val="8"/>
          <w:szCs w:val="8"/>
        </w:rPr>
        <w:t>s</w:t>
      </w:r>
      <w:r w:rsidRPr="005B6AB5">
        <w:rPr>
          <w:rFonts w:ascii="Arial Narrow" w:hAnsi="Arial Narrow"/>
          <w:spacing w:val="5"/>
          <w:sz w:val="8"/>
          <w:szCs w:val="8"/>
        </w:rPr>
        <w:t>e</w:t>
      </w:r>
      <w:r w:rsidRPr="005B6AB5">
        <w:rPr>
          <w:rFonts w:ascii="Arial Narrow" w:hAnsi="Arial Narrow"/>
          <w:spacing w:val="3"/>
          <w:sz w:val="8"/>
          <w:szCs w:val="8"/>
        </w:rPr>
        <w:t>r</w:t>
      </w:r>
      <w:r w:rsidRPr="005B6AB5">
        <w:rPr>
          <w:rFonts w:ascii="Arial Narrow" w:hAnsi="Arial Narrow"/>
          <w:spacing w:val="-21"/>
          <w:sz w:val="8"/>
          <w:szCs w:val="8"/>
        </w:rPr>
        <w:t>v</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z w:val="8"/>
          <w:szCs w:val="8"/>
        </w:rPr>
        <w:t>o</w:t>
      </w:r>
      <w:r w:rsidRPr="005B6AB5">
        <w:rPr>
          <w:rFonts w:ascii="Arial Narrow" w:hAnsi="Arial Narrow"/>
          <w:spacing w:val="14"/>
          <w:sz w:val="8"/>
          <w:szCs w:val="8"/>
        </w:rPr>
        <w:t xml:space="preserve"> </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2"/>
          <w:sz w:val="8"/>
          <w:szCs w:val="8"/>
        </w:rPr>
        <w:t>t</w:t>
      </w:r>
      <w:r w:rsidRPr="005B6AB5">
        <w:rPr>
          <w:rFonts w:ascii="Arial Narrow" w:hAnsi="Arial Narrow"/>
          <w:spacing w:val="3"/>
          <w:sz w:val="8"/>
          <w:szCs w:val="8"/>
        </w:rPr>
        <w:t>r</w:t>
      </w:r>
      <w:r w:rsidRPr="005B6AB5">
        <w:rPr>
          <w:rFonts w:ascii="Arial Narrow" w:hAnsi="Arial Narrow"/>
          <w:spacing w:val="5"/>
          <w:sz w:val="8"/>
          <w:szCs w:val="8"/>
        </w:rPr>
        <w:t>e</w:t>
      </w:r>
      <w:r w:rsidRPr="005B6AB5">
        <w:rPr>
          <w:rFonts w:ascii="Arial Narrow" w:hAnsi="Arial Narrow"/>
          <w:spacing w:val="-7"/>
          <w:sz w:val="8"/>
          <w:szCs w:val="8"/>
        </w:rPr>
        <w:t>n</w:t>
      </w:r>
      <w:r w:rsidRPr="005B6AB5">
        <w:rPr>
          <w:rFonts w:ascii="Arial Narrow" w:hAnsi="Arial Narrow"/>
          <w:spacing w:val="5"/>
          <w:sz w:val="8"/>
          <w:szCs w:val="8"/>
        </w:rPr>
        <w:t>c</w:t>
      </w:r>
      <w:r w:rsidRPr="005B6AB5">
        <w:rPr>
          <w:rFonts w:ascii="Arial Narrow" w:hAnsi="Arial Narrow"/>
          <w:sz w:val="8"/>
          <w:szCs w:val="8"/>
        </w:rPr>
        <w:t>h</w:t>
      </w:r>
      <w:r w:rsidRPr="005B6AB5">
        <w:rPr>
          <w:rFonts w:ascii="Arial Narrow" w:hAnsi="Arial Narrow"/>
          <w:spacing w:val="-3"/>
          <w:sz w:val="8"/>
          <w:szCs w:val="8"/>
        </w:rPr>
        <w:t xml:space="preserve"> </w:t>
      </w:r>
      <w:r w:rsidRPr="005B6AB5">
        <w:rPr>
          <w:rFonts w:ascii="Arial Narrow" w:hAnsi="Arial Narrow"/>
          <w:spacing w:val="2"/>
          <w:sz w:val="8"/>
          <w:szCs w:val="8"/>
        </w:rPr>
        <w:t>t</w:t>
      </w:r>
      <w:r w:rsidRPr="005B6AB5">
        <w:rPr>
          <w:rFonts w:ascii="Arial Narrow" w:hAnsi="Arial Narrow"/>
          <w:spacing w:val="-7"/>
          <w:sz w:val="8"/>
          <w:szCs w:val="8"/>
        </w:rPr>
        <w:t>h</w:t>
      </w:r>
      <w:r w:rsidRPr="005B6AB5">
        <w:rPr>
          <w:rFonts w:ascii="Arial Narrow" w:hAnsi="Arial Narrow"/>
          <w:sz w:val="8"/>
          <w:szCs w:val="8"/>
        </w:rPr>
        <w:t>e</w:t>
      </w:r>
      <w:r w:rsidRPr="005B6AB5">
        <w:rPr>
          <w:rFonts w:ascii="Arial Narrow" w:hAnsi="Arial Narrow"/>
          <w:w w:val="101"/>
          <w:sz w:val="8"/>
          <w:szCs w:val="8"/>
        </w:rPr>
        <w:t xml:space="preserve"> </w:t>
      </w:r>
      <w:r w:rsidRPr="005B6AB5">
        <w:rPr>
          <w:rFonts w:ascii="Arial Narrow" w:hAnsi="Arial Narrow"/>
          <w:spacing w:val="-4"/>
          <w:sz w:val="8"/>
          <w:szCs w:val="8"/>
        </w:rPr>
        <w:t>U</w:t>
      </w:r>
      <w:r w:rsidRPr="005B6AB5">
        <w:rPr>
          <w:rFonts w:ascii="Arial Narrow" w:hAnsi="Arial Narrow"/>
          <w:spacing w:val="-7"/>
          <w:sz w:val="8"/>
          <w:szCs w:val="8"/>
        </w:rPr>
        <w:t>n</w:t>
      </w:r>
      <w:r w:rsidRPr="005B6AB5">
        <w:rPr>
          <w:rFonts w:ascii="Arial Narrow" w:hAnsi="Arial Narrow"/>
          <w:spacing w:val="2"/>
          <w:sz w:val="8"/>
          <w:szCs w:val="8"/>
        </w:rPr>
        <w:t>it</w:t>
      </w:r>
      <w:r w:rsidRPr="005B6AB5">
        <w:rPr>
          <w:rFonts w:ascii="Arial Narrow" w:hAnsi="Arial Narrow"/>
          <w:spacing w:val="5"/>
          <w:sz w:val="8"/>
          <w:szCs w:val="8"/>
        </w:rPr>
        <w:t>e</w:t>
      </w:r>
      <w:r w:rsidRPr="005B6AB5">
        <w:rPr>
          <w:rFonts w:ascii="Arial Narrow" w:hAnsi="Arial Narrow"/>
          <w:sz w:val="8"/>
          <w:szCs w:val="8"/>
        </w:rPr>
        <w:t>d</w:t>
      </w:r>
      <w:r w:rsidRPr="005B6AB5">
        <w:rPr>
          <w:rFonts w:ascii="Arial Narrow" w:hAnsi="Arial Narrow"/>
          <w:spacing w:val="5"/>
          <w:sz w:val="8"/>
          <w:szCs w:val="8"/>
        </w:rPr>
        <w:t xml:space="preserve"> </w:t>
      </w:r>
      <w:r w:rsidRPr="005B6AB5">
        <w:rPr>
          <w:rFonts w:ascii="Arial Narrow" w:hAnsi="Arial Narrow"/>
          <w:spacing w:val="-7"/>
          <w:sz w:val="8"/>
          <w:szCs w:val="8"/>
        </w:rPr>
        <w:t>S</w:t>
      </w:r>
      <w:r w:rsidRPr="005B6AB5">
        <w:rPr>
          <w:rFonts w:ascii="Arial Narrow" w:hAnsi="Arial Narrow"/>
          <w:spacing w:val="2"/>
          <w:sz w:val="8"/>
          <w:szCs w:val="8"/>
        </w:rPr>
        <w:t>t</w:t>
      </w:r>
      <w:r w:rsidRPr="005B6AB5">
        <w:rPr>
          <w:rFonts w:ascii="Arial Narrow" w:hAnsi="Arial Narrow"/>
          <w:spacing w:val="-8"/>
          <w:sz w:val="8"/>
          <w:szCs w:val="8"/>
        </w:rPr>
        <w:t>a</w:t>
      </w:r>
      <w:r w:rsidRPr="005B6AB5">
        <w:rPr>
          <w:rFonts w:ascii="Arial Narrow" w:hAnsi="Arial Narrow"/>
          <w:spacing w:val="2"/>
          <w:sz w:val="8"/>
          <w:szCs w:val="8"/>
        </w:rPr>
        <w:t>t</w:t>
      </w:r>
      <w:r w:rsidRPr="005B6AB5">
        <w:rPr>
          <w:rFonts w:ascii="Arial Narrow" w:hAnsi="Arial Narrow"/>
          <w:spacing w:val="5"/>
          <w:sz w:val="8"/>
          <w:szCs w:val="8"/>
        </w:rPr>
        <w:t>e</w:t>
      </w:r>
      <w:r w:rsidRPr="005B6AB5">
        <w:rPr>
          <w:rFonts w:ascii="Arial Narrow" w:hAnsi="Arial Narrow"/>
          <w:spacing w:val="4"/>
          <w:sz w:val="8"/>
          <w:szCs w:val="8"/>
        </w:rPr>
        <w:t>s</w:t>
      </w:r>
      <w:r w:rsidRPr="005B6AB5">
        <w:rPr>
          <w:rFonts w:ascii="Arial Narrow" w:hAnsi="Arial Narrow"/>
          <w:sz w:val="8"/>
          <w:szCs w:val="8"/>
        </w:rPr>
        <w:t>'</w:t>
      </w:r>
      <w:r w:rsidRPr="005B6AB5">
        <w:rPr>
          <w:rFonts w:ascii="Arial Narrow" w:hAnsi="Arial Narrow"/>
          <w:spacing w:val="14"/>
          <w:sz w:val="8"/>
          <w:szCs w:val="8"/>
        </w:rPr>
        <w:t xml:space="preserve"> </w:t>
      </w:r>
      <w:r w:rsidRPr="005B6AB5">
        <w:rPr>
          <w:rFonts w:ascii="Arial Narrow" w:hAnsi="Arial Narrow"/>
          <w:spacing w:val="-7"/>
          <w:sz w:val="8"/>
          <w:szCs w:val="8"/>
        </w:rPr>
        <w:t>d</w:t>
      </w:r>
      <w:r w:rsidRPr="005B6AB5">
        <w:rPr>
          <w:rFonts w:ascii="Arial Narrow" w:hAnsi="Arial Narrow"/>
          <w:spacing w:val="5"/>
          <w:sz w:val="8"/>
          <w:szCs w:val="8"/>
        </w:rPr>
        <w:t>o</w:t>
      </w:r>
      <w:r w:rsidRPr="005B6AB5">
        <w:rPr>
          <w:rFonts w:ascii="Arial Narrow" w:hAnsi="Arial Narrow"/>
          <w:spacing w:val="-4"/>
          <w:sz w:val="8"/>
          <w:szCs w:val="8"/>
        </w:rPr>
        <w:t>m</w:t>
      </w:r>
      <w:r w:rsidRPr="005B6AB5">
        <w:rPr>
          <w:rFonts w:ascii="Arial Narrow" w:hAnsi="Arial Narrow"/>
          <w:spacing w:val="2"/>
          <w:sz w:val="8"/>
          <w:szCs w:val="8"/>
        </w:rPr>
        <w:t>i</w:t>
      </w:r>
      <w:r w:rsidRPr="005B6AB5">
        <w:rPr>
          <w:rFonts w:ascii="Arial Narrow" w:hAnsi="Arial Narrow"/>
          <w:spacing w:val="-7"/>
          <w:sz w:val="8"/>
          <w:szCs w:val="8"/>
        </w:rPr>
        <w:t>n</w:t>
      </w:r>
      <w:r w:rsidRPr="005B6AB5">
        <w:rPr>
          <w:rFonts w:ascii="Arial Narrow" w:hAnsi="Arial Narrow"/>
          <w:spacing w:val="-8"/>
          <w:sz w:val="8"/>
          <w:szCs w:val="8"/>
        </w:rPr>
        <w:t>a</w:t>
      </w:r>
      <w:r w:rsidRPr="005B6AB5">
        <w:rPr>
          <w:rFonts w:ascii="Arial Narrow" w:hAnsi="Arial Narrow"/>
          <w:spacing w:val="-7"/>
          <w:sz w:val="8"/>
          <w:szCs w:val="8"/>
        </w:rPr>
        <w:t>n</w:t>
      </w:r>
      <w:r w:rsidRPr="005B6AB5">
        <w:rPr>
          <w:rFonts w:ascii="Arial Narrow" w:hAnsi="Arial Narrow"/>
          <w:spacing w:val="5"/>
          <w:sz w:val="8"/>
          <w:szCs w:val="8"/>
        </w:rPr>
        <w:t>ce</w:t>
      </w:r>
      <w:r w:rsidRPr="005B6AB5">
        <w:rPr>
          <w:rFonts w:ascii="Arial Narrow" w:hAnsi="Arial Narrow"/>
          <w:sz w:val="14"/>
        </w:rPr>
        <w:t>.</w:t>
      </w:r>
      <w:r w:rsidRPr="005B6AB5">
        <w:rPr>
          <w:rFonts w:ascii="Arial Narrow" w:hAnsi="Arial Narrow"/>
          <w:sz w:val="12"/>
        </w:rPr>
        <w:t>¶</w:t>
      </w:r>
      <w:r w:rsidRPr="005B6AB5">
        <w:rPr>
          <w:rFonts w:ascii="Arial Narrow" w:hAnsi="Arial Narrow"/>
          <w:sz w:val="14"/>
        </w:rPr>
        <w:t xml:space="preserve"> </w:t>
      </w:r>
      <w:r w:rsidRPr="005B6AB5">
        <w:rPr>
          <w:rFonts w:ascii="Arial Narrow" w:hAnsi="Arial Narrow"/>
          <w:spacing w:val="-6"/>
          <w:sz w:val="14"/>
        </w:rPr>
        <w:t>LE</w:t>
      </w:r>
      <w:r w:rsidRPr="005B6AB5">
        <w:rPr>
          <w:rFonts w:ascii="Arial Narrow" w:hAnsi="Arial Narrow"/>
          <w:sz w:val="14"/>
        </w:rPr>
        <w:t>D</w:t>
      </w:r>
      <w:r w:rsidRPr="005B6AB5">
        <w:rPr>
          <w:rFonts w:ascii="Arial Narrow" w:hAnsi="Arial Narrow"/>
          <w:spacing w:val="4"/>
          <w:sz w:val="14"/>
        </w:rPr>
        <w:t xml:space="preserve"> </w:t>
      </w:r>
      <w:r w:rsidRPr="005B6AB5">
        <w:rPr>
          <w:rFonts w:ascii="Arial Narrow" w:hAnsi="Arial Narrow"/>
          <w:spacing w:val="-4"/>
          <w:sz w:val="14"/>
        </w:rPr>
        <w:t>NO</w:t>
      </w:r>
      <w:r w:rsidRPr="005B6AB5">
        <w:rPr>
          <w:rFonts w:ascii="Arial Narrow" w:hAnsi="Arial Narrow"/>
          <w:sz w:val="14"/>
        </w:rPr>
        <w:t>T</w:t>
      </w:r>
      <w:r w:rsidRPr="005B6AB5">
        <w:rPr>
          <w:rFonts w:ascii="Arial Narrow" w:hAnsi="Arial Narrow"/>
          <w:spacing w:val="-14"/>
          <w:sz w:val="14"/>
        </w:rPr>
        <w:t xml:space="preserve"> </w:t>
      </w:r>
      <w:r w:rsidRPr="005B6AB5">
        <w:rPr>
          <w:rFonts w:ascii="Arial Narrow" w:hAnsi="Arial Narrow"/>
          <w:spacing w:val="-10"/>
          <w:sz w:val="14"/>
        </w:rPr>
        <w:t>I</w:t>
      </w:r>
      <w:r w:rsidRPr="005B6AB5">
        <w:rPr>
          <w:rFonts w:ascii="Arial Narrow" w:hAnsi="Arial Narrow"/>
          <w:spacing w:val="-4"/>
          <w:sz w:val="14"/>
        </w:rPr>
        <w:t>N</w:t>
      </w:r>
      <w:r w:rsidRPr="005B6AB5">
        <w:rPr>
          <w:rFonts w:ascii="Arial Narrow" w:hAnsi="Arial Narrow"/>
          <w:spacing w:val="-19"/>
          <w:sz w:val="14"/>
        </w:rPr>
        <w:t>T</w:t>
      </w:r>
      <w:r w:rsidRPr="005B6AB5">
        <w:rPr>
          <w:rFonts w:ascii="Arial Narrow" w:hAnsi="Arial Narrow"/>
          <w:sz w:val="14"/>
        </w:rPr>
        <w:t>O</w:t>
      </w:r>
      <w:r w:rsidRPr="005B6AB5">
        <w:rPr>
          <w:rFonts w:ascii="Arial Narrow" w:hAnsi="Arial Narrow"/>
          <w:spacing w:val="4"/>
          <w:sz w:val="14"/>
        </w:rPr>
        <w:t xml:space="preserve"> </w:t>
      </w:r>
      <w:r w:rsidRPr="005B6AB5">
        <w:rPr>
          <w:rFonts w:ascii="Arial Narrow" w:hAnsi="Arial Narrow"/>
          <w:spacing w:val="-19"/>
          <w:sz w:val="14"/>
        </w:rPr>
        <w:t>T</w:t>
      </w:r>
      <w:r w:rsidRPr="005B6AB5">
        <w:rPr>
          <w:rFonts w:ascii="Arial Narrow" w:hAnsi="Arial Narrow"/>
          <w:spacing w:val="-6"/>
          <w:sz w:val="14"/>
        </w:rPr>
        <w:t>E</w:t>
      </w:r>
      <w:r w:rsidRPr="005B6AB5">
        <w:rPr>
          <w:rFonts w:ascii="Arial Narrow" w:hAnsi="Arial Narrow"/>
          <w:spacing w:val="-2"/>
          <w:sz w:val="14"/>
        </w:rPr>
        <w:t>M</w:t>
      </w:r>
      <w:r w:rsidRPr="005B6AB5">
        <w:rPr>
          <w:rFonts w:ascii="Arial Narrow" w:hAnsi="Arial Narrow"/>
          <w:spacing w:val="6"/>
          <w:sz w:val="14"/>
        </w:rPr>
        <w:t>P</w:t>
      </w:r>
      <w:r w:rsidRPr="005B6AB5">
        <w:rPr>
          <w:rFonts w:ascii="Arial Narrow" w:hAnsi="Arial Narrow"/>
          <w:spacing w:val="-19"/>
          <w:sz w:val="14"/>
        </w:rPr>
        <w:t>T</w:t>
      </w:r>
      <w:r w:rsidRPr="005B6AB5">
        <w:rPr>
          <w:rFonts w:ascii="Arial Narrow" w:hAnsi="Arial Narrow"/>
          <w:spacing w:val="-18"/>
          <w:sz w:val="14"/>
        </w:rPr>
        <w:t>A</w:t>
      </w:r>
      <w:r w:rsidRPr="005B6AB5">
        <w:rPr>
          <w:rFonts w:ascii="Arial Narrow" w:hAnsi="Arial Narrow"/>
          <w:spacing w:val="-19"/>
          <w:sz w:val="14"/>
        </w:rPr>
        <w:t>T</w:t>
      </w:r>
      <w:r w:rsidRPr="005B6AB5">
        <w:rPr>
          <w:rFonts w:ascii="Arial Narrow" w:hAnsi="Arial Narrow"/>
          <w:spacing w:val="-10"/>
          <w:sz w:val="14"/>
        </w:rPr>
        <w:t>I</w:t>
      </w:r>
      <w:r w:rsidRPr="005B6AB5">
        <w:rPr>
          <w:rFonts w:ascii="Arial Narrow" w:hAnsi="Arial Narrow"/>
          <w:spacing w:val="-4"/>
          <w:sz w:val="14"/>
        </w:rPr>
        <w:t>O</w:t>
      </w:r>
      <w:r w:rsidRPr="005B6AB5">
        <w:rPr>
          <w:rFonts w:ascii="Arial Narrow" w:hAnsi="Arial Narrow"/>
          <w:sz w:val="14"/>
        </w:rPr>
        <w:t>N</w:t>
      </w:r>
      <w:r w:rsidRPr="005B6AB5">
        <w:rPr>
          <w:rFonts w:ascii="Arial Narrow" w:hAnsi="Arial Narrow"/>
          <w:sz w:val="12"/>
        </w:rPr>
        <w:t>¶</w:t>
      </w:r>
      <w:r w:rsidRPr="005B6AB5">
        <w:rPr>
          <w:rFonts w:ascii="Arial Narrow" w:hAnsi="Arial Narrow"/>
          <w:sz w:val="14"/>
          <w:szCs w:val="20"/>
        </w:rPr>
        <w:t xml:space="preserve"> </w:t>
      </w:r>
      <w:r w:rsidRPr="005B6AB5">
        <w:rPr>
          <w:rStyle w:val="TitleChar"/>
          <w:rFonts w:ascii="Arial Narrow" w:eastAsiaTheme="majorEastAsia" w:hAnsi="Arial Narrow"/>
          <w:highlight w:val="green"/>
        </w:rPr>
        <w:t>The costs of U.S. foreign policy that matter most</w:t>
      </w:r>
      <w:r w:rsidRPr="005B6AB5">
        <w:rPr>
          <w:rStyle w:val="TitleChar"/>
          <w:rFonts w:ascii="Arial Narrow" w:eastAsiaTheme="majorEastAsia" w:hAnsi="Arial Narrow"/>
        </w:rPr>
        <w:t xml:space="preserve">, of course, </w:t>
      </w:r>
      <w:r w:rsidRPr="005B6AB5">
        <w:rPr>
          <w:rStyle w:val="TitleChar"/>
          <w:rFonts w:ascii="Arial Narrow" w:eastAsiaTheme="majorEastAsia" w:hAnsi="Arial Narrow"/>
          <w:highlight w:val="green"/>
        </w:rPr>
        <w:t>are human lives</w:t>
      </w:r>
      <w:r w:rsidRPr="005B6AB5">
        <w:rPr>
          <w:rStyle w:val="TitleChar"/>
          <w:rFonts w:ascii="Arial Narrow" w:eastAsiaTheme="majorEastAsia" w:hAnsi="Arial Narrow"/>
        </w:rPr>
        <w:t xml:space="preserve">, and critics of an expansive grand strategy worry that </w:t>
      </w:r>
      <w:r w:rsidRPr="005B6AB5">
        <w:rPr>
          <w:rStyle w:val="TitleChar"/>
          <w:rFonts w:ascii="Arial Narrow" w:eastAsiaTheme="majorEastAsia" w:hAnsi="Arial Narrow"/>
          <w:highlight w:val="green"/>
        </w:rPr>
        <w:t>the U</w:t>
      </w:r>
      <w:r w:rsidRPr="005B6AB5">
        <w:rPr>
          <w:rStyle w:val="TitleChar"/>
          <w:rFonts w:ascii="Arial Narrow" w:eastAsiaTheme="majorEastAsia" w:hAnsi="Arial Narrow"/>
        </w:rPr>
        <w:t xml:space="preserve">nited </w:t>
      </w:r>
      <w:r w:rsidRPr="005B6AB5">
        <w:rPr>
          <w:rStyle w:val="TitleChar"/>
          <w:rFonts w:ascii="Arial Narrow" w:eastAsiaTheme="majorEastAsia" w:hAnsi="Arial Narrow"/>
          <w:highlight w:val="green"/>
        </w:rPr>
        <w:t>S</w:t>
      </w:r>
      <w:r w:rsidRPr="005B6AB5">
        <w:rPr>
          <w:rStyle w:val="TitleChar"/>
          <w:rFonts w:ascii="Arial Narrow" w:eastAsiaTheme="majorEastAsia" w:hAnsi="Arial Narrow"/>
        </w:rPr>
        <w:t xml:space="preserve">tates </w:t>
      </w:r>
      <w:r w:rsidRPr="005B6AB5">
        <w:rPr>
          <w:rStyle w:val="TitleChar"/>
          <w:rFonts w:ascii="Arial Narrow" w:eastAsiaTheme="majorEastAsia" w:hAnsi="Arial Narrow"/>
          <w:highlight w:val="green"/>
        </w:rPr>
        <w:t>might get dragged into unnecessary wars</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7"/>
          <w:sz w:val="14"/>
        </w:rPr>
        <w:t>S</w:t>
      </w:r>
      <w:r w:rsidRPr="005B6AB5">
        <w:rPr>
          <w:rFonts w:ascii="Arial Narrow" w:hAnsi="Arial Narrow"/>
          <w:spacing w:val="5"/>
          <w:sz w:val="14"/>
        </w:rPr>
        <w:t>ec</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2"/>
          <w:sz w:val="14"/>
        </w:rPr>
        <w:t xml:space="preserve"> </w:t>
      </w:r>
      <w:r w:rsidRPr="005B6AB5">
        <w:rPr>
          <w:rFonts w:ascii="Arial Narrow" w:hAnsi="Arial Narrow"/>
          <w:spacing w:val="4"/>
          <w:sz w:val="14"/>
        </w:rPr>
        <w:t>s</w:t>
      </w:r>
      <w:r w:rsidRPr="005B6AB5">
        <w:rPr>
          <w:rFonts w:ascii="Arial Narrow" w:hAnsi="Arial Narrow"/>
          <w:spacing w:val="-4"/>
          <w:sz w:val="14"/>
        </w:rPr>
        <w:t>m</w:t>
      </w:r>
      <w:r w:rsidRPr="005B6AB5">
        <w:rPr>
          <w:rFonts w:ascii="Arial Narrow" w:hAnsi="Arial Narrow"/>
          <w:spacing w:val="-8"/>
          <w:sz w:val="14"/>
        </w:rPr>
        <w:t>a</w:t>
      </w:r>
      <w:r w:rsidRPr="005B6AB5">
        <w:rPr>
          <w:rFonts w:ascii="Arial Narrow" w:hAnsi="Arial Narrow"/>
          <w:spacing w:val="2"/>
          <w:sz w:val="14"/>
        </w:rPr>
        <w:t>ll</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2"/>
          <w:sz w:val="14"/>
        </w:rPr>
        <w:t xml:space="preserve"> </w:t>
      </w:r>
      <w:r w:rsidRPr="005B6AB5">
        <w:rPr>
          <w:rFonts w:ascii="Arial Narrow" w:hAnsi="Arial Narrow"/>
          <w:spacing w:val="-8"/>
          <w:sz w:val="14"/>
        </w:rPr>
        <w:t>a</w:t>
      </w:r>
      <w:r w:rsidRPr="005B6AB5">
        <w:rPr>
          <w:rFonts w:ascii="Arial Narrow" w:hAnsi="Arial Narrow"/>
          <w:spacing w:val="2"/>
          <w:sz w:val="14"/>
        </w:rPr>
        <w:t>lli</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y</w:t>
      </w:r>
      <w:r w:rsidRPr="005B6AB5">
        <w:rPr>
          <w:rFonts w:ascii="Arial Narrow" w:hAnsi="Arial Narrow"/>
          <w:spacing w:val="-2"/>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7"/>
          <w:sz w:val="14"/>
        </w:rPr>
        <w:t>gu</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w w:val="101"/>
          <w:sz w:val="14"/>
        </w:rPr>
        <w:t xml:space="preserve"> </w:t>
      </w:r>
      <w:r w:rsidRPr="005B6AB5">
        <w:rPr>
          <w:rFonts w:ascii="Arial Narrow" w:hAnsi="Arial Narrow"/>
          <w:spacing w:val="5"/>
          <w:sz w:val="14"/>
        </w:rPr>
        <w:t>e</w:t>
      </w:r>
      <w:r w:rsidRPr="005B6AB5">
        <w:rPr>
          <w:rFonts w:ascii="Arial Narrow" w:hAnsi="Arial Narrow"/>
          <w:spacing w:val="-4"/>
          <w:sz w:val="14"/>
        </w:rPr>
        <w:t>m</w:t>
      </w:r>
      <w:r w:rsidRPr="005B6AB5">
        <w:rPr>
          <w:rFonts w:ascii="Arial Narrow" w:hAnsi="Arial Narrow"/>
          <w:spacing w:val="-7"/>
          <w:sz w:val="14"/>
        </w:rPr>
        <w:t>b</w:t>
      </w:r>
      <w:r w:rsidRPr="005B6AB5">
        <w:rPr>
          <w:rFonts w:ascii="Arial Narrow" w:hAnsi="Arial Narrow"/>
          <w:spacing w:val="5"/>
          <w:sz w:val="14"/>
        </w:rPr>
        <w:t>o</w:t>
      </w:r>
      <w:r w:rsidRPr="005B6AB5">
        <w:rPr>
          <w:rFonts w:ascii="Arial Narrow" w:hAnsi="Arial Narrow"/>
          <w:spacing w:val="2"/>
          <w:sz w:val="14"/>
        </w:rPr>
        <w:t>l</w:t>
      </w:r>
      <w:r w:rsidRPr="005B6AB5">
        <w:rPr>
          <w:rFonts w:ascii="Arial Narrow" w:hAnsi="Arial Narrow"/>
          <w:spacing w:val="-7"/>
          <w:sz w:val="14"/>
        </w:rPr>
        <w:t>d</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4"/>
          <w:sz w:val="14"/>
        </w:rPr>
        <w:t>s</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4"/>
          <w:sz w:val="14"/>
        </w:rPr>
        <w:t xml:space="preserve"> </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7"/>
          <w:sz w:val="14"/>
        </w:rPr>
        <w:t>k</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4"/>
          <w:sz w:val="14"/>
        </w:rPr>
        <w:t>s</w:t>
      </w:r>
      <w:r w:rsidRPr="005B6AB5">
        <w:rPr>
          <w:rFonts w:ascii="Arial Narrow" w:hAnsi="Arial Narrow"/>
          <w:spacing w:val="-7"/>
          <w:sz w:val="14"/>
        </w:rPr>
        <w:t>k</w:t>
      </w:r>
      <w:r w:rsidRPr="005B6AB5">
        <w:rPr>
          <w:rFonts w:ascii="Arial Narrow" w:hAnsi="Arial Narrow"/>
          <w:sz w:val="14"/>
        </w:rPr>
        <w:t>s</w:t>
      </w:r>
      <w:r w:rsidRPr="005B6AB5">
        <w:rPr>
          <w:rFonts w:ascii="Arial Narrow" w:hAnsi="Arial Narrow"/>
          <w:spacing w:val="12"/>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y</w:t>
      </w:r>
      <w:r w:rsidRPr="005B6AB5">
        <w:rPr>
          <w:rFonts w:ascii="Arial Narrow" w:hAnsi="Arial Narrow"/>
          <w:spacing w:val="-3"/>
          <w:sz w:val="14"/>
        </w:rPr>
        <w:t xml:space="preserve"> </w:t>
      </w:r>
      <w:r w:rsidRPr="005B6AB5">
        <w:rPr>
          <w:rFonts w:ascii="Arial Narrow" w:hAnsi="Arial Narrow"/>
          <w:spacing w:val="-18"/>
          <w:sz w:val="14"/>
        </w:rPr>
        <w:t>w</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pacing w:val="2"/>
          <w:sz w:val="14"/>
        </w:rPr>
        <w:t>l</w:t>
      </w:r>
      <w:r w:rsidRPr="005B6AB5">
        <w:rPr>
          <w:rFonts w:ascii="Arial Narrow" w:hAnsi="Arial Narrow"/>
          <w:sz w:val="14"/>
        </w:rPr>
        <w:t>d</w:t>
      </w:r>
      <w:r w:rsidRPr="005B6AB5">
        <w:rPr>
          <w:rFonts w:ascii="Arial Narrow" w:hAnsi="Arial Narrow"/>
          <w:spacing w:val="-2"/>
          <w:sz w:val="14"/>
        </w:rPr>
        <w:t xml:space="preserve"> </w:t>
      </w:r>
      <w:r w:rsidRPr="005B6AB5">
        <w:rPr>
          <w:rFonts w:ascii="Arial Narrow" w:hAnsi="Arial Narrow"/>
          <w:spacing w:val="-7"/>
          <w:sz w:val="14"/>
        </w:rPr>
        <w:t>n</w:t>
      </w:r>
      <w:r w:rsidRPr="005B6AB5">
        <w:rPr>
          <w:rFonts w:ascii="Arial Narrow" w:hAnsi="Arial Narrow"/>
          <w:spacing w:val="5"/>
          <w:sz w:val="14"/>
        </w:rPr>
        <w:t>o</w:t>
      </w:r>
      <w:r w:rsidRPr="005B6AB5">
        <w:rPr>
          <w:rFonts w:ascii="Arial Narrow" w:hAnsi="Arial Narrow"/>
          <w:sz w:val="14"/>
        </w:rPr>
        <w:t>t</w:t>
      </w:r>
      <w:r w:rsidRPr="005B6AB5">
        <w:rPr>
          <w:rFonts w:ascii="Arial Narrow" w:hAnsi="Arial Narrow"/>
          <w:spacing w:val="10"/>
          <w:sz w:val="14"/>
        </w:rPr>
        <w:t xml:space="preserve"> </w:t>
      </w:r>
      <w:r w:rsidRPr="005B6AB5">
        <w:rPr>
          <w:rFonts w:ascii="Arial Narrow" w:hAnsi="Arial Narrow"/>
          <w:spacing w:val="5"/>
          <w:sz w:val="14"/>
        </w:rPr>
        <w:t>o</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18"/>
          <w:sz w:val="14"/>
        </w:rPr>
        <w:t>w</w:t>
      </w:r>
      <w:r w:rsidRPr="005B6AB5">
        <w:rPr>
          <w:rFonts w:ascii="Arial Narrow" w:hAnsi="Arial Narrow"/>
          <w:spacing w:val="2"/>
          <w:sz w:val="14"/>
        </w:rPr>
        <w:t>i</w:t>
      </w:r>
      <w:r w:rsidRPr="005B6AB5">
        <w:rPr>
          <w:rFonts w:ascii="Arial Narrow" w:hAnsi="Arial Narrow"/>
          <w:spacing w:val="4"/>
          <w:sz w:val="14"/>
        </w:rPr>
        <w:t>s</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8"/>
          <w:sz w:val="14"/>
        </w:rPr>
        <w:t>a</w:t>
      </w:r>
      <w:r w:rsidRPr="005B6AB5">
        <w:rPr>
          <w:rFonts w:ascii="Arial Narrow" w:hAnsi="Arial Narrow"/>
          <w:spacing w:val="5"/>
          <w:sz w:val="14"/>
        </w:rPr>
        <w:t>cce</w:t>
      </w:r>
      <w:r w:rsidRPr="005B6AB5">
        <w:rPr>
          <w:rFonts w:ascii="Arial Narrow" w:hAnsi="Arial Narrow"/>
          <w:spacing w:val="-7"/>
          <w:sz w:val="14"/>
        </w:rPr>
        <w:t>p</w:t>
      </w:r>
      <w:r w:rsidRPr="005B6AB5">
        <w:rPr>
          <w:rFonts w:ascii="Arial Narrow" w:hAnsi="Arial Narrow"/>
          <w:spacing w:val="2"/>
          <w:sz w:val="14"/>
        </w:rPr>
        <w:t>t</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7"/>
          <w:sz w:val="14"/>
        </w:rPr>
        <w:t>pu</w:t>
      </w:r>
      <w:r w:rsidRPr="005B6AB5">
        <w:rPr>
          <w:rFonts w:ascii="Arial Narrow" w:hAnsi="Arial Narrow"/>
          <w:spacing w:val="2"/>
          <w:sz w:val="14"/>
        </w:rPr>
        <w:t>lli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4"/>
          <w:sz w:val="14"/>
        </w:rPr>
        <w:t>s</w:t>
      </w:r>
      <w:r w:rsidRPr="005B6AB5">
        <w:rPr>
          <w:rFonts w:ascii="Arial Narrow" w:hAnsi="Arial Narrow"/>
          <w:spacing w:val="-7"/>
          <w:sz w:val="14"/>
        </w:rPr>
        <w:t>up</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18"/>
          <w:sz w:val="14"/>
        </w:rPr>
        <w:t>w</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1"/>
          <w:sz w:val="14"/>
        </w:rPr>
        <w:t xml:space="preserve"> </w:t>
      </w:r>
      <w:r w:rsidRPr="005B6AB5">
        <w:rPr>
          <w:rFonts w:ascii="Arial Narrow" w:hAnsi="Arial Narrow"/>
          <w:spacing w:val="4"/>
          <w:sz w:val="14"/>
        </w:rPr>
        <w:t>s</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pacing w:val="4"/>
          <w:sz w:val="14"/>
        </w:rPr>
        <w:t>s</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12"/>
          <w:sz w:val="14"/>
        </w:rPr>
        <w:t xml:space="preserve"> </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4"/>
          <w:sz w:val="14"/>
        </w:rPr>
        <w:t xml:space="preserve"> </w:t>
      </w:r>
      <w:r w:rsidRPr="005B6AB5">
        <w:rPr>
          <w:rFonts w:ascii="Arial Narrow" w:hAnsi="Arial Narrow"/>
          <w:spacing w:val="5"/>
          <w:sz w:val="14"/>
        </w:rPr>
        <w:t>co</w:t>
      </w:r>
      <w:r w:rsidRPr="005B6AB5">
        <w:rPr>
          <w:rFonts w:ascii="Arial Narrow" w:hAnsi="Arial Narrow"/>
          <w:spacing w:val="4"/>
          <w:sz w:val="14"/>
        </w:rPr>
        <w:t>s</w:t>
      </w:r>
      <w:r w:rsidRPr="005B6AB5">
        <w:rPr>
          <w:rFonts w:ascii="Arial Narrow" w:hAnsi="Arial Narrow"/>
          <w:spacing w:val="2"/>
          <w:sz w:val="14"/>
        </w:rPr>
        <w:t>tl</w:t>
      </w:r>
      <w:r w:rsidRPr="005B6AB5">
        <w:rPr>
          <w:rFonts w:ascii="Arial Narrow" w:hAnsi="Arial Narrow"/>
          <w:sz w:val="14"/>
        </w:rPr>
        <w:t>y</w:t>
      </w:r>
      <w:r w:rsidRPr="005B6AB5">
        <w:rPr>
          <w:rFonts w:ascii="Arial Narrow" w:hAnsi="Arial Narrow"/>
          <w:w w:val="101"/>
          <w:sz w:val="14"/>
        </w:rPr>
        <w:t xml:space="preserve"> </w:t>
      </w:r>
      <w:r w:rsidRPr="005B6AB5">
        <w:rPr>
          <w:rFonts w:ascii="Arial Narrow" w:hAnsi="Arial Narrow"/>
          <w:spacing w:val="5"/>
          <w:sz w:val="14"/>
        </w:rPr>
        <w:t>co</w:t>
      </w:r>
      <w:r w:rsidRPr="005B6AB5">
        <w:rPr>
          <w:rFonts w:ascii="Arial Narrow" w:hAnsi="Arial Narrow"/>
          <w:spacing w:val="-7"/>
          <w:sz w:val="14"/>
        </w:rPr>
        <w:t>n</w:t>
      </w:r>
      <w:r w:rsidRPr="005B6AB5">
        <w:rPr>
          <w:rFonts w:ascii="Arial Narrow" w:hAnsi="Arial Narrow"/>
          <w:spacing w:val="3"/>
          <w:sz w:val="14"/>
        </w:rPr>
        <w:t>f</w:t>
      </w:r>
      <w:r w:rsidRPr="005B6AB5">
        <w:rPr>
          <w:rFonts w:ascii="Arial Narrow" w:hAnsi="Arial Narrow"/>
          <w:spacing w:val="2"/>
          <w:sz w:val="14"/>
        </w:rPr>
        <w:t>li</w:t>
      </w:r>
      <w:r w:rsidRPr="005B6AB5">
        <w:rPr>
          <w:rFonts w:ascii="Arial Narrow" w:hAnsi="Arial Narrow"/>
          <w:spacing w:val="5"/>
          <w:sz w:val="14"/>
        </w:rPr>
        <w:t>c</w:t>
      </w:r>
      <w:r w:rsidRPr="005B6AB5">
        <w:rPr>
          <w:rFonts w:ascii="Arial Narrow" w:hAnsi="Arial Narrow"/>
          <w:spacing w:val="2"/>
          <w:sz w:val="14"/>
        </w:rPr>
        <w:t>t</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3"/>
          <w:sz w:val="14"/>
        </w:rPr>
        <w:t>-</w:t>
      </w:r>
      <w:r w:rsidRPr="005B6AB5">
        <w:rPr>
          <w:rFonts w:ascii="Arial Narrow" w:hAnsi="Arial Narrow"/>
          <w:sz w:val="14"/>
        </w:rPr>
        <w:t>-</w:t>
      </w:r>
      <w:r w:rsidRPr="005B6AB5">
        <w:rPr>
          <w:rFonts w:ascii="Arial Narrow" w:hAnsi="Arial Narrow"/>
          <w:spacing w:val="11"/>
          <w:sz w:val="14"/>
        </w:rPr>
        <w:t xml:space="preserve"> </w:t>
      </w:r>
      <w:r w:rsidRPr="005B6AB5">
        <w:rPr>
          <w:rFonts w:ascii="Arial Narrow" w:hAnsi="Arial Narrow"/>
          <w:sz w:val="14"/>
        </w:rPr>
        <w:t>a</w:t>
      </w:r>
      <w:r w:rsidRPr="005B6AB5">
        <w:rPr>
          <w:rFonts w:ascii="Arial Narrow" w:hAnsi="Arial Narrow"/>
          <w:spacing w:val="-4"/>
          <w:sz w:val="14"/>
        </w:rPr>
        <w:t xml:space="preserve"> </w:t>
      </w:r>
      <w:r w:rsidRPr="005B6AB5">
        <w:rPr>
          <w:rFonts w:ascii="Arial Narrow" w:hAnsi="Arial Narrow"/>
          <w:spacing w:val="5"/>
          <w:sz w:val="14"/>
        </w:rPr>
        <w:t>c</w:t>
      </w:r>
      <w:r w:rsidRPr="005B6AB5">
        <w:rPr>
          <w:rFonts w:ascii="Arial Narrow" w:hAnsi="Arial Narrow"/>
          <w:spacing w:val="2"/>
          <w:sz w:val="14"/>
        </w:rPr>
        <w:t>l</w:t>
      </w:r>
      <w:r w:rsidRPr="005B6AB5">
        <w:rPr>
          <w:rFonts w:ascii="Arial Narrow" w:hAnsi="Arial Narrow"/>
          <w:spacing w:val="-8"/>
          <w:sz w:val="14"/>
        </w:rPr>
        <w:t>a</w:t>
      </w:r>
      <w:r w:rsidRPr="005B6AB5">
        <w:rPr>
          <w:rFonts w:ascii="Arial Narrow" w:hAnsi="Arial Narrow"/>
          <w:spacing w:val="4"/>
          <w:sz w:val="14"/>
        </w:rPr>
        <w:t>ss</w:t>
      </w:r>
      <w:r w:rsidRPr="005B6AB5">
        <w:rPr>
          <w:rFonts w:ascii="Arial Narrow" w:hAnsi="Arial Narrow"/>
          <w:spacing w:val="2"/>
          <w:sz w:val="14"/>
        </w:rPr>
        <w:t>i</w:t>
      </w:r>
      <w:r w:rsidRPr="005B6AB5">
        <w:rPr>
          <w:rFonts w:ascii="Arial Narrow" w:hAnsi="Arial Narrow"/>
          <w:sz w:val="14"/>
        </w:rPr>
        <w:t>c</w:t>
      </w:r>
      <w:r w:rsidRPr="005B6AB5">
        <w:rPr>
          <w:rFonts w:ascii="Arial Narrow" w:hAnsi="Arial Narrow"/>
          <w:spacing w:val="12"/>
          <w:sz w:val="14"/>
        </w:rPr>
        <w:t xml:space="preserve"> </w:t>
      </w:r>
      <w:r w:rsidRPr="005B6AB5">
        <w:rPr>
          <w:rFonts w:ascii="Arial Narrow" w:hAnsi="Arial Narrow"/>
          <w:spacing w:val="-4"/>
          <w:sz w:val="14"/>
        </w:rPr>
        <w:t>m</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10"/>
          <w:sz w:val="14"/>
        </w:rPr>
        <w:t xml:space="preserve"> </w:t>
      </w:r>
      <w:r w:rsidRPr="005B6AB5">
        <w:rPr>
          <w:rFonts w:ascii="Arial Narrow" w:hAnsi="Arial Narrow"/>
          <w:spacing w:val="-7"/>
          <w:sz w:val="14"/>
        </w:rPr>
        <w:t>h</w:t>
      </w:r>
      <w:r w:rsidRPr="005B6AB5">
        <w:rPr>
          <w:rFonts w:ascii="Arial Narrow" w:hAnsi="Arial Narrow"/>
          <w:spacing w:val="-8"/>
          <w:sz w:val="14"/>
        </w:rPr>
        <w:t>aza</w:t>
      </w:r>
      <w:r w:rsidRPr="005B6AB5">
        <w:rPr>
          <w:rFonts w:ascii="Arial Narrow" w:hAnsi="Arial Narrow"/>
          <w:spacing w:val="3"/>
          <w:sz w:val="14"/>
        </w:rPr>
        <w:t>r</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7"/>
          <w:sz w:val="14"/>
        </w:rPr>
        <w:t>p</w:t>
      </w:r>
      <w:r w:rsidRPr="005B6AB5">
        <w:rPr>
          <w:rFonts w:ascii="Arial Narrow" w:hAnsi="Arial Narrow"/>
          <w:spacing w:val="3"/>
          <w:sz w:val="14"/>
        </w:rPr>
        <w:t>r</w:t>
      </w:r>
      <w:r w:rsidRPr="005B6AB5">
        <w:rPr>
          <w:rFonts w:ascii="Arial Narrow" w:hAnsi="Arial Narrow"/>
          <w:spacing w:val="5"/>
          <w:sz w:val="14"/>
        </w:rPr>
        <w:t>o</w:t>
      </w:r>
      <w:r w:rsidRPr="005B6AB5">
        <w:rPr>
          <w:rFonts w:ascii="Arial Narrow" w:hAnsi="Arial Narrow"/>
          <w:spacing w:val="-7"/>
          <w:sz w:val="14"/>
        </w:rPr>
        <w:t>b</w:t>
      </w:r>
      <w:r w:rsidRPr="005B6AB5">
        <w:rPr>
          <w:rFonts w:ascii="Arial Narrow" w:hAnsi="Arial Narrow"/>
          <w:spacing w:val="2"/>
          <w:sz w:val="14"/>
        </w:rPr>
        <w:t>l</w:t>
      </w:r>
      <w:r w:rsidRPr="005B6AB5">
        <w:rPr>
          <w:rFonts w:ascii="Arial Narrow" w:hAnsi="Arial Narrow"/>
          <w:spacing w:val="5"/>
          <w:sz w:val="14"/>
        </w:rPr>
        <w:t>e</w:t>
      </w:r>
      <w:r w:rsidRPr="005B6AB5">
        <w:rPr>
          <w:rFonts w:ascii="Arial Narrow" w:hAnsi="Arial Narrow"/>
          <w:spacing w:val="-4"/>
          <w:sz w:val="14"/>
        </w:rPr>
        <w:t>m</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5"/>
          <w:sz w:val="14"/>
        </w:rPr>
        <w:t>C</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pacing w:val="5"/>
          <w:sz w:val="14"/>
        </w:rPr>
        <w:t>ce</w:t>
      </w:r>
      <w:r w:rsidRPr="005B6AB5">
        <w:rPr>
          <w:rFonts w:ascii="Arial Narrow" w:hAnsi="Arial Narrow"/>
          <w:spacing w:val="3"/>
          <w:sz w:val="14"/>
        </w:rPr>
        <w:t>r</w:t>
      </w:r>
      <w:r w:rsidRPr="005B6AB5">
        <w:rPr>
          <w:rFonts w:ascii="Arial Narrow" w:hAnsi="Arial Narrow"/>
          <w:spacing w:val="-7"/>
          <w:sz w:val="14"/>
        </w:rPr>
        <w:t>n</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8"/>
          <w:sz w:val="14"/>
        </w:rPr>
        <w:t>a</w:t>
      </w:r>
      <w:r w:rsidRPr="005B6AB5">
        <w:rPr>
          <w:rFonts w:ascii="Arial Narrow" w:hAnsi="Arial Narrow"/>
          <w:spacing w:val="-7"/>
          <w:sz w:val="14"/>
        </w:rPr>
        <w:t>b</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z w:val="14"/>
        </w:rPr>
        <w:t>t</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pu</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10"/>
          <w:sz w:val="14"/>
        </w:rPr>
        <w:t xml:space="preserve"> </w:t>
      </w:r>
      <w:r w:rsidRPr="005B6AB5">
        <w:rPr>
          <w:rFonts w:ascii="Arial Narrow" w:hAnsi="Arial Narrow"/>
          <w:spacing w:val="5"/>
          <w:sz w:val="14"/>
        </w:rPr>
        <w:t>co</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2"/>
          <w:sz w:val="14"/>
        </w:rPr>
        <w:t xml:space="preserve"> </w:t>
      </w:r>
      <w:r w:rsidRPr="005B6AB5">
        <w:rPr>
          <w:rFonts w:ascii="Arial Narrow" w:hAnsi="Arial Narrow"/>
          <w:spacing w:val="3"/>
          <w:sz w:val="14"/>
        </w:rPr>
        <w:t>f</w:t>
      </w:r>
      <w:r w:rsidRPr="005B6AB5">
        <w:rPr>
          <w:rFonts w:ascii="Arial Narrow" w:hAnsi="Arial Narrow"/>
          <w:spacing w:val="-8"/>
          <w:sz w:val="14"/>
        </w:rPr>
        <w:t>a</w:t>
      </w:r>
      <w:r w:rsidRPr="005B6AB5">
        <w:rPr>
          <w:rFonts w:ascii="Arial Narrow" w:hAnsi="Arial Narrow"/>
          <w:spacing w:val="2"/>
          <w:sz w:val="14"/>
        </w:rPr>
        <w:t>ili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3"/>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3"/>
          <w:sz w:val="14"/>
        </w:rPr>
        <w:t xml:space="preserve"> </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5"/>
          <w:sz w:val="14"/>
        </w:rPr>
        <w:t>co</w:t>
      </w:r>
      <w:r w:rsidRPr="005B6AB5">
        <w:rPr>
          <w:rFonts w:ascii="Arial Narrow" w:hAnsi="Arial Narrow"/>
          <w:spacing w:val="-7"/>
          <w:sz w:val="14"/>
        </w:rPr>
        <w:t>un</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7"/>
          <w:sz w:val="14"/>
        </w:rPr>
        <w:t>y</w:t>
      </w:r>
      <w:r w:rsidRPr="005B6AB5">
        <w:rPr>
          <w:rFonts w:ascii="Arial Narrow" w:hAnsi="Arial Narrow"/>
          <w:spacing w:val="-1"/>
          <w:sz w:val="14"/>
        </w:rPr>
        <w:t>'</w:t>
      </w:r>
      <w:r w:rsidRPr="005B6AB5">
        <w:rPr>
          <w:rFonts w:ascii="Arial Narrow" w:hAnsi="Arial Narrow"/>
          <w:sz w:val="14"/>
        </w:rPr>
        <w:t>s</w:t>
      </w:r>
      <w:r w:rsidRPr="005B6AB5">
        <w:rPr>
          <w:rFonts w:ascii="Arial Narrow" w:hAnsi="Arial Narrow"/>
          <w:w w:val="101"/>
          <w:sz w:val="14"/>
        </w:rPr>
        <w:t xml:space="preserve"> </w:t>
      </w:r>
      <w:r w:rsidRPr="005B6AB5">
        <w:rPr>
          <w:rFonts w:ascii="Arial Narrow" w:hAnsi="Arial Narrow"/>
          <w:spacing w:val="-8"/>
          <w:sz w:val="14"/>
        </w:rPr>
        <w:t>a</w:t>
      </w:r>
      <w:r w:rsidRPr="005B6AB5">
        <w:rPr>
          <w:rFonts w:ascii="Arial Narrow" w:hAnsi="Arial Narrow"/>
          <w:spacing w:val="2"/>
          <w:sz w:val="14"/>
        </w:rPr>
        <w:t>lli</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5"/>
          <w:sz w:val="14"/>
        </w:rPr>
        <w:t>c</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5"/>
          <w:sz w:val="14"/>
        </w:rPr>
        <w:t>co</w:t>
      </w:r>
      <w:r w:rsidRPr="005B6AB5">
        <w:rPr>
          <w:rFonts w:ascii="Arial Narrow" w:hAnsi="Arial Narrow"/>
          <w:spacing w:val="-4"/>
          <w:sz w:val="14"/>
        </w:rPr>
        <w:t>mm</w:t>
      </w:r>
      <w:r w:rsidRPr="005B6AB5">
        <w:rPr>
          <w:rFonts w:ascii="Arial Narrow" w:hAnsi="Arial Narrow"/>
          <w:spacing w:val="2"/>
          <w:sz w:val="14"/>
        </w:rPr>
        <w:t>it</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4"/>
          <w:sz w:val="14"/>
        </w:rPr>
        <w:t>s</w:t>
      </w:r>
      <w:r w:rsidRPr="005B6AB5">
        <w:rPr>
          <w:rFonts w:ascii="Arial Narrow" w:hAnsi="Arial Narrow"/>
          <w:sz w:val="14"/>
        </w:rPr>
        <w:t xml:space="preserve">, </w:t>
      </w:r>
      <w:r w:rsidRPr="005B6AB5">
        <w:rPr>
          <w:rFonts w:ascii="Arial Narrow" w:hAnsi="Arial Narrow"/>
          <w:spacing w:val="-4"/>
          <w:sz w:val="14"/>
        </w:rPr>
        <w:t>U.</w:t>
      </w:r>
      <w:r w:rsidRPr="005B6AB5">
        <w:rPr>
          <w:rFonts w:ascii="Arial Narrow" w:hAnsi="Arial Narrow"/>
          <w:spacing w:val="-7"/>
          <w:sz w:val="14"/>
        </w:rPr>
        <w:t>S</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2"/>
          <w:sz w:val="14"/>
        </w:rPr>
        <w:t>l</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pacing w:val="-7"/>
          <w:sz w:val="14"/>
        </w:rPr>
        <w:t>d</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4"/>
          <w:sz w:val="14"/>
        </w:rPr>
        <w:t>m</w:t>
      </w:r>
      <w:r w:rsidRPr="005B6AB5">
        <w:rPr>
          <w:rFonts w:ascii="Arial Narrow" w:hAnsi="Arial Narrow"/>
          <w:spacing w:val="2"/>
          <w:sz w:val="14"/>
        </w:rPr>
        <w:t>i</w:t>
      </w:r>
      <w:r w:rsidRPr="005B6AB5">
        <w:rPr>
          <w:rFonts w:ascii="Arial Narrow" w:hAnsi="Arial Narrow"/>
          <w:spacing w:val="-7"/>
          <w:sz w:val="14"/>
        </w:rPr>
        <w:t>gh</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7"/>
          <w:sz w:val="14"/>
        </w:rPr>
        <w:t>g</w:t>
      </w:r>
      <w:r w:rsidRPr="005B6AB5">
        <w:rPr>
          <w:rFonts w:ascii="Arial Narrow" w:hAnsi="Arial Narrow"/>
          <w:sz w:val="14"/>
        </w:rPr>
        <w:t>o</w:t>
      </w:r>
      <w:r w:rsidRPr="005B6AB5">
        <w:rPr>
          <w:rFonts w:ascii="Arial Narrow" w:hAnsi="Arial Narrow"/>
          <w:spacing w:val="12"/>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2"/>
          <w:sz w:val="14"/>
        </w:rPr>
        <w:t xml:space="preserve"> </w:t>
      </w:r>
      <w:r w:rsidRPr="005B6AB5">
        <w:rPr>
          <w:rFonts w:ascii="Arial Narrow" w:hAnsi="Arial Narrow"/>
          <w:spacing w:val="-18"/>
          <w:sz w:val="14"/>
        </w:rPr>
        <w:t>w</w:t>
      </w:r>
      <w:r w:rsidRPr="005B6AB5">
        <w:rPr>
          <w:rFonts w:ascii="Arial Narrow" w:hAnsi="Arial Narrow"/>
          <w:spacing w:val="-8"/>
          <w:sz w:val="14"/>
        </w:rPr>
        <w:t>a</w:t>
      </w:r>
      <w:r w:rsidRPr="005B6AB5">
        <w:rPr>
          <w:rFonts w:ascii="Arial Narrow" w:hAnsi="Arial Narrow"/>
          <w:sz w:val="14"/>
        </w:rPr>
        <w:t>r</w:t>
      </w:r>
      <w:r w:rsidRPr="005B6AB5">
        <w:rPr>
          <w:rFonts w:ascii="Arial Narrow" w:hAnsi="Arial Narrow"/>
          <w:spacing w:val="10"/>
          <w:sz w:val="14"/>
        </w:rPr>
        <w:t xml:space="preserve"> </w:t>
      </w:r>
      <w:r w:rsidRPr="005B6AB5">
        <w:rPr>
          <w:rFonts w:ascii="Arial Narrow" w:hAnsi="Arial Narrow"/>
          <w:spacing w:val="5"/>
          <w:sz w:val="14"/>
        </w:rPr>
        <w:t>e</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18"/>
          <w:sz w:val="14"/>
        </w:rPr>
        <w:t>w</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n</w:t>
      </w:r>
      <w:r w:rsidRPr="005B6AB5">
        <w:rPr>
          <w:rFonts w:ascii="Arial Narrow" w:hAnsi="Arial Narrow"/>
          <w:spacing w:val="-4"/>
          <w:sz w:val="14"/>
        </w:rPr>
        <w:t xml:space="preserve"> </w:t>
      </w:r>
      <w:r w:rsidRPr="005B6AB5">
        <w:rPr>
          <w:rFonts w:ascii="Arial Narrow" w:hAnsi="Arial Narrow"/>
          <w:spacing w:val="-7"/>
          <w:sz w:val="14"/>
        </w:rPr>
        <w:t>n</w:t>
      </w:r>
      <w:r w:rsidRPr="005B6AB5">
        <w:rPr>
          <w:rFonts w:ascii="Arial Narrow" w:hAnsi="Arial Narrow"/>
          <w:sz w:val="14"/>
        </w:rPr>
        <w:t>o</w:t>
      </w:r>
      <w:r w:rsidRPr="005B6AB5">
        <w:rPr>
          <w:rFonts w:ascii="Arial Narrow" w:hAnsi="Arial Narrow"/>
          <w:spacing w:val="12"/>
          <w:sz w:val="14"/>
        </w:rPr>
        <w:t xml:space="preserve"> </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pacing w:val="2"/>
          <w:sz w:val="14"/>
        </w:rPr>
        <w:t>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9"/>
          <w:sz w:val="14"/>
        </w:rPr>
        <w:t xml:space="preserve"> </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7"/>
          <w:sz w:val="14"/>
        </w:rPr>
        <w:t>k</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z w:val="12"/>
        </w:rPr>
        <w:t>¶</w:t>
      </w:r>
      <w:r w:rsidRPr="005B6AB5">
        <w:rPr>
          <w:rFonts w:ascii="Arial Narrow" w:hAnsi="Arial Narrow"/>
          <w:sz w:val="14"/>
        </w:rPr>
        <w:t xml:space="preserve"> </w:t>
      </w:r>
      <w:r w:rsidRPr="005B6AB5">
        <w:rPr>
          <w:rStyle w:val="TitleChar"/>
          <w:rFonts w:ascii="Arial Narrow" w:eastAsiaTheme="majorEastAsia" w:hAnsi="Arial Narrow"/>
        </w:rPr>
        <w:t>History shows, however, that great powers anticipate the danger of entrapment and structure their agreements to protect themselves from it. It is nearly impossible to find a clear case of a smaller power luring a reluctant great power into war.</w:t>
      </w:r>
      <w:r w:rsidRPr="005B6AB5">
        <w:rPr>
          <w:rFonts w:ascii="Arial Narrow" w:hAnsi="Arial Narrow"/>
          <w:spacing w:val="1"/>
          <w:sz w:val="14"/>
        </w:rPr>
        <w:t xml:space="preserve"> </w:t>
      </w:r>
      <w:r w:rsidRPr="005B6AB5">
        <w:rPr>
          <w:rFonts w:ascii="Arial Narrow" w:hAnsi="Arial Narrow"/>
          <w:spacing w:val="-7"/>
          <w:sz w:val="14"/>
        </w:rPr>
        <w:t>F</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11"/>
          <w:sz w:val="14"/>
        </w:rPr>
        <w:t xml:space="preserve"> </w:t>
      </w:r>
      <w:r w:rsidRPr="005B6AB5">
        <w:rPr>
          <w:rFonts w:ascii="Arial Narrow" w:hAnsi="Arial Narrow"/>
          <w:spacing w:val="-7"/>
          <w:sz w:val="14"/>
        </w:rPr>
        <w:t>d</w:t>
      </w:r>
      <w:r w:rsidRPr="005B6AB5">
        <w:rPr>
          <w:rFonts w:ascii="Arial Narrow" w:hAnsi="Arial Narrow"/>
          <w:spacing w:val="5"/>
          <w:sz w:val="14"/>
        </w:rPr>
        <w:t>ec</w:t>
      </w:r>
      <w:r w:rsidRPr="005B6AB5">
        <w:rPr>
          <w:rFonts w:ascii="Arial Narrow" w:hAnsi="Arial Narrow"/>
          <w:spacing w:val="-8"/>
          <w:sz w:val="14"/>
        </w:rPr>
        <w:t>a</w:t>
      </w:r>
      <w:r w:rsidRPr="005B6AB5">
        <w:rPr>
          <w:rFonts w:ascii="Arial Narrow" w:hAnsi="Arial Narrow"/>
          <w:spacing w:val="-7"/>
          <w:sz w:val="14"/>
        </w:rPr>
        <w:t>d</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1"/>
          <w:sz w:val="14"/>
        </w:rPr>
        <w:t>W</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2"/>
          <w:sz w:val="14"/>
        </w:rPr>
        <w:t>l</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1"/>
          <w:sz w:val="14"/>
        </w:rPr>
        <w:t>W</w:t>
      </w:r>
      <w:r w:rsidRPr="005B6AB5">
        <w:rPr>
          <w:rFonts w:ascii="Arial Narrow" w:hAnsi="Arial Narrow"/>
          <w:spacing w:val="-8"/>
          <w:sz w:val="14"/>
        </w:rPr>
        <w:t>a</w:t>
      </w:r>
      <w:r w:rsidRPr="005B6AB5">
        <w:rPr>
          <w:rFonts w:ascii="Arial Narrow" w:hAnsi="Arial Narrow"/>
          <w:sz w:val="14"/>
        </w:rPr>
        <w:t>r</w:t>
      </w:r>
      <w:r w:rsidRPr="005B6AB5">
        <w:rPr>
          <w:rFonts w:ascii="Arial Narrow" w:hAnsi="Arial Narrow"/>
          <w:spacing w:val="11"/>
          <w:sz w:val="14"/>
        </w:rPr>
        <w:t xml:space="preserve"> </w:t>
      </w:r>
      <w:r w:rsidRPr="005B6AB5">
        <w:rPr>
          <w:rFonts w:ascii="Arial Narrow" w:hAnsi="Arial Narrow"/>
          <w:sz w:val="14"/>
        </w:rPr>
        <w:t>I</w:t>
      </w:r>
      <w:r w:rsidRPr="005B6AB5">
        <w:rPr>
          <w:rFonts w:ascii="Arial Narrow" w:hAnsi="Arial Narrow"/>
          <w:spacing w:val="-5"/>
          <w:sz w:val="14"/>
        </w:rPr>
        <w:t xml:space="preserve"> </w:t>
      </w:r>
      <w:r w:rsidRPr="005B6AB5">
        <w:rPr>
          <w:rFonts w:ascii="Arial Narrow" w:hAnsi="Arial Narrow"/>
          <w:spacing w:val="4"/>
          <w:sz w:val="14"/>
        </w:rPr>
        <w:t>s</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8"/>
          <w:sz w:val="14"/>
        </w:rPr>
        <w:t>a</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pacing w:val="2"/>
          <w:sz w:val="14"/>
        </w:rPr>
        <w:t>i</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10"/>
          <w:sz w:val="14"/>
        </w:rPr>
        <w:t xml:space="preserve"> </w:t>
      </w:r>
      <w:r w:rsidRPr="005B6AB5">
        <w:rPr>
          <w:rFonts w:ascii="Arial Narrow" w:hAnsi="Arial Narrow"/>
          <w:spacing w:val="5"/>
          <w:sz w:val="14"/>
        </w:rPr>
        <w:t>e</w:t>
      </w:r>
      <w:r w:rsidRPr="005B6AB5">
        <w:rPr>
          <w:rFonts w:ascii="Arial Narrow" w:hAnsi="Arial Narrow"/>
          <w:spacing w:val="-7"/>
          <w:sz w:val="14"/>
        </w:rPr>
        <w:t>x</w:t>
      </w:r>
      <w:r w:rsidRPr="005B6AB5">
        <w:rPr>
          <w:rFonts w:ascii="Arial Narrow" w:hAnsi="Arial Narrow"/>
          <w:spacing w:val="-8"/>
          <w:sz w:val="14"/>
        </w:rPr>
        <w:t>a</w:t>
      </w:r>
      <w:r w:rsidRPr="005B6AB5">
        <w:rPr>
          <w:rFonts w:ascii="Arial Narrow" w:hAnsi="Arial Narrow"/>
          <w:spacing w:val="-4"/>
          <w:sz w:val="14"/>
        </w:rPr>
        <w:t>m</w:t>
      </w:r>
      <w:r w:rsidRPr="005B6AB5">
        <w:rPr>
          <w:rFonts w:ascii="Arial Narrow" w:hAnsi="Arial Narrow"/>
          <w:spacing w:val="-7"/>
          <w:sz w:val="14"/>
        </w:rPr>
        <w:t>p</w:t>
      </w:r>
      <w:r w:rsidRPr="005B6AB5">
        <w:rPr>
          <w:rFonts w:ascii="Arial Narrow" w:hAnsi="Arial Narrow"/>
          <w:spacing w:val="2"/>
          <w:sz w:val="14"/>
        </w:rPr>
        <w:t>l</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1"/>
          <w:sz w:val="14"/>
        </w:rPr>
        <w:t xml:space="preserve"> </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7"/>
          <w:sz w:val="14"/>
        </w:rPr>
        <w:t>ng</w:t>
      </w:r>
      <w:r w:rsidRPr="005B6AB5">
        <w:rPr>
          <w:rFonts w:ascii="Arial Narrow" w:hAnsi="Arial Narrow"/>
          <w:spacing w:val="2"/>
          <w:sz w:val="14"/>
        </w:rPr>
        <w:t>li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3"/>
          <w:sz w:val="14"/>
        </w:rPr>
        <w:t xml:space="preserve"> </w:t>
      </w:r>
      <w:r w:rsidRPr="005B6AB5">
        <w:rPr>
          <w:rFonts w:ascii="Arial Narrow" w:hAnsi="Arial Narrow"/>
          <w:spacing w:val="-8"/>
          <w:sz w:val="14"/>
        </w:rPr>
        <w:t>a</w:t>
      </w:r>
      <w:r w:rsidRPr="005B6AB5">
        <w:rPr>
          <w:rFonts w:ascii="Arial Narrow" w:hAnsi="Arial Narrow"/>
          <w:spacing w:val="2"/>
          <w:sz w:val="14"/>
        </w:rPr>
        <w:t>lli</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5"/>
          <w:sz w:val="14"/>
        </w:rPr>
        <w:t>ce</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4"/>
          <w:sz w:val="14"/>
        </w:rPr>
        <w:t>s</w:t>
      </w:r>
      <w:r w:rsidRPr="005B6AB5">
        <w:rPr>
          <w:rFonts w:ascii="Arial Narrow" w:hAnsi="Arial Narrow"/>
          <w:spacing w:val="-7"/>
          <w:sz w:val="14"/>
        </w:rPr>
        <w:t>upp</w:t>
      </w:r>
      <w:r w:rsidRPr="005B6AB5">
        <w:rPr>
          <w:rFonts w:ascii="Arial Narrow" w:hAnsi="Arial Narrow"/>
          <w:spacing w:val="5"/>
          <w:sz w:val="14"/>
        </w:rPr>
        <w:t>o</w:t>
      </w:r>
      <w:r w:rsidRPr="005B6AB5">
        <w:rPr>
          <w:rFonts w:ascii="Arial Narrow" w:hAnsi="Arial Narrow"/>
          <w:spacing w:val="4"/>
          <w:sz w:val="14"/>
        </w:rPr>
        <w:t>s</w:t>
      </w:r>
      <w:r w:rsidRPr="005B6AB5">
        <w:rPr>
          <w:rFonts w:ascii="Arial Narrow" w:hAnsi="Arial Narrow"/>
          <w:spacing w:val="5"/>
          <w:sz w:val="14"/>
        </w:rPr>
        <w:t>e</w:t>
      </w:r>
      <w:r w:rsidRPr="005B6AB5">
        <w:rPr>
          <w:rFonts w:ascii="Arial Narrow" w:hAnsi="Arial Narrow"/>
          <w:spacing w:val="-7"/>
          <w:sz w:val="14"/>
        </w:rPr>
        <w:t>d</w:t>
      </w:r>
      <w:r w:rsidRPr="005B6AB5">
        <w:rPr>
          <w:rFonts w:ascii="Arial Narrow" w:hAnsi="Arial Narrow"/>
          <w:spacing w:val="2"/>
          <w:sz w:val="14"/>
        </w:rPr>
        <w:t>l</w:t>
      </w:r>
      <w:r w:rsidRPr="005B6AB5">
        <w:rPr>
          <w:rFonts w:ascii="Arial Narrow" w:hAnsi="Arial Narrow"/>
          <w:sz w:val="14"/>
        </w:rPr>
        <w:t>y</w:t>
      </w:r>
      <w:r w:rsidRPr="005B6AB5">
        <w:rPr>
          <w:rFonts w:ascii="Arial Narrow" w:hAnsi="Arial Narrow"/>
          <w:spacing w:val="-3"/>
          <w:sz w:val="14"/>
        </w:rPr>
        <w:t xml:space="preserve"> </w:t>
      </w:r>
      <w:r w:rsidRPr="005B6AB5">
        <w:rPr>
          <w:rFonts w:ascii="Arial Narrow" w:hAnsi="Arial Narrow"/>
          <w:spacing w:val="-7"/>
          <w:sz w:val="14"/>
        </w:rPr>
        <w:t>d</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18"/>
          <w:sz w:val="14"/>
        </w:rPr>
        <w:t>w</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w w:val="101"/>
          <w:sz w:val="14"/>
        </w:rPr>
        <w:t xml:space="preserve"> </w:t>
      </w:r>
      <w:r w:rsidRPr="005B6AB5">
        <w:rPr>
          <w:rFonts w:ascii="Arial Narrow" w:hAnsi="Arial Narrow"/>
          <w:spacing w:val="-7"/>
          <w:sz w:val="14"/>
        </w:rPr>
        <w:t>g</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10"/>
          <w:sz w:val="14"/>
        </w:rPr>
        <w:t xml:space="preserve"> </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18"/>
          <w:sz w:val="14"/>
        </w:rPr>
        <w:t>w</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s</w:t>
      </w:r>
      <w:r w:rsidRPr="005B6AB5">
        <w:rPr>
          <w:rFonts w:ascii="Arial Narrow" w:hAnsi="Arial Narrow"/>
          <w:spacing w:val="12"/>
          <w:sz w:val="14"/>
        </w:rPr>
        <w:t xml:space="preserve"> </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4"/>
          <w:sz w:val="14"/>
        </w:rPr>
        <w:t xml:space="preserve"> </w:t>
      </w:r>
      <w:r w:rsidRPr="005B6AB5">
        <w:rPr>
          <w:rFonts w:ascii="Arial Narrow" w:hAnsi="Arial Narrow"/>
          <w:sz w:val="14"/>
        </w:rPr>
        <w:t>a</w:t>
      </w:r>
      <w:r w:rsidRPr="005B6AB5">
        <w:rPr>
          <w:rFonts w:ascii="Arial Narrow" w:hAnsi="Arial Narrow"/>
          <w:spacing w:val="-4"/>
          <w:sz w:val="14"/>
        </w:rPr>
        <w:t xml:space="preserve"> </w:t>
      </w:r>
      <w:r w:rsidRPr="005B6AB5">
        <w:rPr>
          <w:rFonts w:ascii="Arial Narrow" w:hAnsi="Arial Narrow"/>
          <w:spacing w:val="3"/>
          <w:sz w:val="14"/>
        </w:rPr>
        <w:t>f</w:t>
      </w:r>
      <w:r w:rsidRPr="005B6AB5">
        <w:rPr>
          <w:rFonts w:ascii="Arial Narrow" w:hAnsi="Arial Narrow"/>
          <w:spacing w:val="2"/>
          <w:sz w:val="14"/>
        </w:rPr>
        <w:t>i</w:t>
      </w:r>
      <w:r w:rsidRPr="005B6AB5">
        <w:rPr>
          <w:rFonts w:ascii="Arial Narrow" w:hAnsi="Arial Narrow"/>
          <w:spacing w:val="-7"/>
          <w:sz w:val="14"/>
        </w:rPr>
        <w:t>gh</w:t>
      </w:r>
      <w:r w:rsidRPr="005B6AB5">
        <w:rPr>
          <w:rFonts w:ascii="Arial Narrow" w:hAnsi="Arial Narrow"/>
          <w:spacing w:val="2"/>
          <w:sz w:val="14"/>
        </w:rPr>
        <w:t>t</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7"/>
          <w:sz w:val="14"/>
        </w:rPr>
        <w:t>bu</w:t>
      </w:r>
      <w:r w:rsidRPr="005B6AB5">
        <w:rPr>
          <w:rFonts w:ascii="Arial Narrow" w:hAnsi="Arial Narrow"/>
          <w:sz w:val="14"/>
        </w:rPr>
        <w:t>t</w:t>
      </w:r>
      <w:r w:rsidRPr="005B6AB5">
        <w:rPr>
          <w:rFonts w:ascii="Arial Narrow" w:hAnsi="Arial Narrow"/>
          <w:spacing w:val="10"/>
          <w:sz w:val="14"/>
        </w:rPr>
        <w:t xml:space="preserve"> </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pacing w:val="2"/>
          <w:sz w:val="14"/>
        </w:rPr>
        <w:t>t</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3"/>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2"/>
          <w:sz w:val="14"/>
        </w:rPr>
        <w:t xml:space="preserve"> </w:t>
      </w:r>
      <w:r w:rsidRPr="005B6AB5">
        <w:rPr>
          <w:rFonts w:ascii="Arial Narrow" w:hAnsi="Arial Narrow"/>
          <w:spacing w:val="-7"/>
          <w:sz w:val="14"/>
        </w:rPr>
        <w:t>n</w:t>
      </w:r>
      <w:r w:rsidRPr="005B6AB5">
        <w:rPr>
          <w:rFonts w:ascii="Arial Narrow" w:hAnsi="Arial Narrow"/>
          <w:spacing w:val="5"/>
          <w:sz w:val="14"/>
        </w:rPr>
        <w:t>e</w:t>
      </w:r>
      <w:r w:rsidRPr="005B6AB5">
        <w:rPr>
          <w:rFonts w:ascii="Arial Narrow" w:hAnsi="Arial Narrow"/>
          <w:sz w:val="14"/>
        </w:rPr>
        <w:t>w</w:t>
      </w:r>
      <w:r w:rsidRPr="005B6AB5">
        <w:rPr>
          <w:rFonts w:ascii="Arial Narrow" w:hAnsi="Arial Narrow"/>
          <w:spacing w:val="-15"/>
          <w:sz w:val="14"/>
        </w:rPr>
        <w:t xml:space="preserve"> </w:t>
      </w:r>
      <w:r w:rsidRPr="005B6AB5">
        <w:rPr>
          <w:rFonts w:ascii="Arial Narrow" w:hAnsi="Arial Narrow"/>
          <w:spacing w:val="-7"/>
          <w:sz w:val="14"/>
        </w:rPr>
        <w:t>h</w:t>
      </w:r>
      <w:r w:rsidRPr="005B6AB5">
        <w:rPr>
          <w:rFonts w:ascii="Arial Narrow" w:hAnsi="Arial Narrow"/>
          <w:spacing w:val="2"/>
          <w:sz w:val="14"/>
        </w:rPr>
        <w:t>i</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11"/>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5"/>
          <w:sz w:val="14"/>
        </w:rPr>
        <w:t>c</w:t>
      </w:r>
      <w:r w:rsidRPr="005B6AB5">
        <w:rPr>
          <w:rFonts w:ascii="Arial Narrow" w:hAnsi="Arial Narrow"/>
          <w:sz w:val="14"/>
        </w:rPr>
        <w:t>h</w:t>
      </w:r>
      <w:r w:rsidRPr="005B6AB5">
        <w:rPr>
          <w:rFonts w:ascii="Arial Narrow" w:hAnsi="Arial Narrow"/>
          <w:spacing w:val="-3"/>
          <w:sz w:val="14"/>
        </w:rPr>
        <w:t xml:space="preserve"> </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s</w:t>
      </w:r>
      <w:r w:rsidRPr="005B6AB5">
        <w:rPr>
          <w:rFonts w:ascii="Arial Narrow" w:hAnsi="Arial Narrow"/>
          <w:spacing w:val="12"/>
          <w:sz w:val="14"/>
        </w:rPr>
        <w:t xml:space="preserve"> </w:t>
      </w:r>
      <w:r w:rsidRPr="005B6AB5">
        <w:rPr>
          <w:rFonts w:ascii="Arial Narrow" w:hAnsi="Arial Narrow"/>
          <w:spacing w:val="5"/>
          <w:sz w:val="14"/>
        </w:rPr>
        <w:t>o</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2"/>
          <w:sz w:val="14"/>
        </w:rPr>
        <w:t>t</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7"/>
          <w:sz w:val="14"/>
        </w:rPr>
        <w:t>n</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2"/>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5"/>
          <w:sz w:val="14"/>
        </w:rPr>
        <w:t>co</w:t>
      </w:r>
      <w:r w:rsidRPr="005B6AB5">
        <w:rPr>
          <w:rFonts w:ascii="Arial Narrow" w:hAnsi="Arial Narrow"/>
          <w:spacing w:val="-7"/>
          <w:sz w:val="14"/>
        </w:rPr>
        <w:t>n</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11"/>
          <w:sz w:val="14"/>
        </w:rPr>
        <w:t xml:space="preserve"> </w:t>
      </w:r>
      <w:r w:rsidRPr="005B6AB5">
        <w:rPr>
          <w:rFonts w:ascii="Arial Narrow" w:hAnsi="Arial Narrow"/>
          <w:spacing w:val="-18"/>
          <w:sz w:val="14"/>
        </w:rPr>
        <w:t>w</w:t>
      </w:r>
      <w:r w:rsidRPr="005B6AB5">
        <w:rPr>
          <w:rFonts w:ascii="Arial Narrow" w:hAnsi="Arial Narrow"/>
          <w:spacing w:val="2"/>
          <w:sz w:val="14"/>
        </w:rPr>
        <w:t>i</w:t>
      </w:r>
      <w:r w:rsidRPr="005B6AB5">
        <w:rPr>
          <w:rFonts w:ascii="Arial Narrow" w:hAnsi="Arial Narrow"/>
          <w:spacing w:val="4"/>
          <w:sz w:val="14"/>
        </w:rPr>
        <w:t>s</w:t>
      </w:r>
      <w:r w:rsidRPr="005B6AB5">
        <w:rPr>
          <w:rFonts w:ascii="Arial Narrow" w:hAnsi="Arial Narrow"/>
          <w:spacing w:val="-7"/>
          <w:sz w:val="14"/>
        </w:rPr>
        <w:t>d</w:t>
      </w:r>
      <w:r w:rsidRPr="005B6AB5">
        <w:rPr>
          <w:rFonts w:ascii="Arial Narrow" w:hAnsi="Arial Narrow"/>
          <w:spacing w:val="5"/>
          <w:sz w:val="14"/>
        </w:rPr>
        <w:t>o</w:t>
      </w:r>
      <w:r w:rsidRPr="005B6AB5">
        <w:rPr>
          <w:rFonts w:ascii="Arial Narrow" w:hAnsi="Arial Narrow"/>
          <w:spacing w:val="-4"/>
          <w:sz w:val="14"/>
        </w:rPr>
        <w:t>m</w:t>
      </w:r>
      <w:r w:rsidRPr="005B6AB5">
        <w:rPr>
          <w:rFonts w:ascii="Arial Narrow" w:hAnsi="Arial Narrow"/>
          <w:sz w:val="14"/>
        </w:rPr>
        <w:t>,</w:t>
      </w:r>
      <w:r w:rsidRPr="005B6AB5">
        <w:rPr>
          <w:rFonts w:ascii="Arial Narrow" w:hAnsi="Arial Narrow"/>
          <w:w w:val="101"/>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pacing w:val="2"/>
          <w:sz w:val="14"/>
        </w:rPr>
        <w:t>li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5"/>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18"/>
          <w:sz w:val="14"/>
        </w:rPr>
        <w:t>w</w:t>
      </w:r>
      <w:r w:rsidRPr="005B6AB5">
        <w:rPr>
          <w:rFonts w:ascii="Arial Narrow" w:hAnsi="Arial Narrow"/>
          <w:spacing w:val="-8"/>
          <w:sz w:val="14"/>
        </w:rPr>
        <w:t>a</w:t>
      </w:r>
      <w:r w:rsidRPr="005B6AB5">
        <w:rPr>
          <w:rFonts w:ascii="Arial Narrow" w:hAnsi="Arial Narrow"/>
          <w:sz w:val="14"/>
        </w:rPr>
        <w:t>r</w:t>
      </w:r>
      <w:r w:rsidRPr="005B6AB5">
        <w:rPr>
          <w:rFonts w:ascii="Arial Narrow" w:hAnsi="Arial Narrow"/>
          <w:spacing w:val="9"/>
          <w:sz w:val="14"/>
        </w:rPr>
        <w:t xml:space="preserve"> </w:t>
      </w:r>
      <w:r w:rsidRPr="005B6AB5">
        <w:rPr>
          <w:rFonts w:ascii="Arial Narrow" w:hAnsi="Arial Narrow"/>
          <w:spacing w:val="-18"/>
          <w:sz w:val="14"/>
        </w:rPr>
        <w:t>w</w:t>
      </w:r>
      <w:r w:rsidRPr="005B6AB5">
        <w:rPr>
          <w:rFonts w:ascii="Arial Narrow" w:hAnsi="Arial Narrow"/>
          <w:spacing w:val="-8"/>
          <w:sz w:val="14"/>
        </w:rPr>
        <w:t>a</w:t>
      </w:r>
      <w:r w:rsidRPr="005B6AB5">
        <w:rPr>
          <w:rFonts w:ascii="Arial Narrow" w:hAnsi="Arial Narrow"/>
          <w:sz w:val="14"/>
        </w:rPr>
        <w:t>s</w:t>
      </w:r>
      <w:r w:rsidRPr="005B6AB5">
        <w:rPr>
          <w:rFonts w:ascii="Arial Narrow" w:hAnsi="Arial Narrow"/>
          <w:spacing w:val="9"/>
          <w:sz w:val="14"/>
        </w:rPr>
        <w:t xml:space="preserve"> </w:t>
      </w:r>
      <w:r w:rsidRPr="005B6AB5">
        <w:rPr>
          <w:rFonts w:ascii="Arial Narrow" w:hAnsi="Arial Narrow"/>
          <w:spacing w:val="-4"/>
          <w:sz w:val="14"/>
        </w:rPr>
        <w:t>m</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pacing w:val="-7"/>
          <w:sz w:val="14"/>
        </w:rPr>
        <w:t>u</w:t>
      </w:r>
      <w:r w:rsidRPr="005B6AB5">
        <w:rPr>
          <w:rFonts w:ascii="Arial Narrow" w:hAnsi="Arial Narrow"/>
          <w:spacing w:val="2"/>
          <w:sz w:val="14"/>
        </w:rPr>
        <w:t>l</w:t>
      </w:r>
      <w:r w:rsidRPr="005B6AB5">
        <w:rPr>
          <w:rFonts w:ascii="Arial Narrow" w:hAnsi="Arial Narrow"/>
          <w:sz w:val="14"/>
        </w:rPr>
        <w:t>t</w:t>
      </w:r>
      <w:r w:rsidRPr="005B6AB5">
        <w:rPr>
          <w:rFonts w:ascii="Arial Narrow" w:hAnsi="Arial Narrow"/>
          <w:spacing w:val="7"/>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9"/>
          <w:sz w:val="14"/>
        </w:rPr>
        <w:t xml:space="preserve"> </w:t>
      </w:r>
      <w:r w:rsidRPr="005B6AB5">
        <w:rPr>
          <w:rFonts w:ascii="Arial Narrow" w:hAnsi="Arial Narrow"/>
          <w:sz w:val="14"/>
        </w:rPr>
        <w:t>a</w:t>
      </w:r>
      <w:r w:rsidRPr="005B6AB5">
        <w:rPr>
          <w:rFonts w:ascii="Arial Narrow" w:hAnsi="Arial Narrow"/>
          <w:spacing w:val="-5"/>
          <w:sz w:val="14"/>
        </w:rPr>
        <w:t xml:space="preserve"> </w:t>
      </w:r>
      <w:r w:rsidRPr="005B6AB5">
        <w:rPr>
          <w:rFonts w:ascii="Arial Narrow" w:hAnsi="Arial Narrow"/>
          <w:spacing w:val="5"/>
          <w:sz w:val="14"/>
        </w:rPr>
        <w:t>co</w:t>
      </w:r>
      <w:r w:rsidRPr="005B6AB5">
        <w:rPr>
          <w:rFonts w:ascii="Arial Narrow" w:hAnsi="Arial Narrow"/>
          <w:spacing w:val="-7"/>
          <w:sz w:val="14"/>
        </w:rPr>
        <w:t>n</w:t>
      </w:r>
      <w:r w:rsidRPr="005B6AB5">
        <w:rPr>
          <w:rFonts w:ascii="Arial Narrow" w:hAnsi="Arial Narrow"/>
          <w:spacing w:val="4"/>
          <w:sz w:val="14"/>
        </w:rPr>
        <w:t>s</w:t>
      </w:r>
      <w:r w:rsidRPr="005B6AB5">
        <w:rPr>
          <w:rFonts w:ascii="Arial Narrow" w:hAnsi="Arial Narrow"/>
          <w:spacing w:val="5"/>
          <w:sz w:val="14"/>
        </w:rPr>
        <w:t>c</w:t>
      </w:r>
      <w:r w:rsidRPr="005B6AB5">
        <w:rPr>
          <w:rFonts w:ascii="Arial Narrow" w:hAnsi="Arial Narrow"/>
          <w:spacing w:val="2"/>
          <w:sz w:val="14"/>
        </w:rPr>
        <w:t>i</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z w:val="14"/>
        </w:rPr>
        <w:t>s</w:t>
      </w:r>
      <w:r w:rsidRPr="005B6AB5">
        <w:rPr>
          <w:rFonts w:ascii="Arial Narrow" w:hAnsi="Arial Narrow"/>
          <w:spacing w:val="9"/>
          <w:sz w:val="14"/>
        </w:rPr>
        <w:t xml:space="preserve"> </w:t>
      </w:r>
      <w:r w:rsidRPr="005B6AB5">
        <w:rPr>
          <w:rFonts w:ascii="Arial Narrow" w:hAnsi="Arial Narrow"/>
          <w:spacing w:val="-7"/>
          <w:sz w:val="14"/>
        </w:rPr>
        <w:t>d</w:t>
      </w:r>
      <w:r w:rsidRPr="005B6AB5">
        <w:rPr>
          <w:rFonts w:ascii="Arial Narrow" w:hAnsi="Arial Narrow"/>
          <w:spacing w:val="5"/>
          <w:sz w:val="14"/>
        </w:rPr>
        <w:t>ec</w:t>
      </w:r>
      <w:r w:rsidRPr="005B6AB5">
        <w:rPr>
          <w:rFonts w:ascii="Arial Narrow" w:hAnsi="Arial Narrow"/>
          <w:spacing w:val="2"/>
          <w:sz w:val="14"/>
        </w:rPr>
        <w:t>i</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pacing w:val="5"/>
          <w:sz w:val="14"/>
        </w:rPr>
        <w:t>o</w:t>
      </w:r>
      <w:r w:rsidRPr="005B6AB5">
        <w:rPr>
          <w:rFonts w:ascii="Arial Narrow" w:hAnsi="Arial Narrow"/>
          <w:sz w:val="14"/>
        </w:rPr>
        <w:t>n</w:t>
      </w:r>
      <w:r w:rsidRPr="005B6AB5">
        <w:rPr>
          <w:rFonts w:ascii="Arial Narrow" w:hAnsi="Arial Narrow"/>
          <w:spacing w:val="-5"/>
          <w:sz w:val="14"/>
        </w:rPr>
        <w:t xml:space="preserve"> </w:t>
      </w:r>
      <w:r w:rsidRPr="005B6AB5">
        <w:rPr>
          <w:rFonts w:ascii="Arial Narrow" w:hAnsi="Arial Narrow"/>
          <w:spacing w:val="5"/>
          <w:sz w:val="14"/>
        </w:rPr>
        <w:t>o</w:t>
      </w:r>
      <w:r w:rsidRPr="005B6AB5">
        <w:rPr>
          <w:rFonts w:ascii="Arial Narrow" w:hAnsi="Arial Narrow"/>
          <w:sz w:val="14"/>
        </w:rPr>
        <w:t>n</w:t>
      </w:r>
      <w:r w:rsidRPr="005B6AB5">
        <w:rPr>
          <w:rFonts w:ascii="Arial Narrow" w:hAnsi="Arial Narrow"/>
          <w:spacing w:val="-4"/>
          <w:sz w:val="14"/>
        </w:rPr>
        <w:t xml:space="preserve"> G</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4"/>
          <w:sz w:val="14"/>
        </w:rPr>
        <w:t>m</w:t>
      </w:r>
      <w:r w:rsidRPr="005B6AB5">
        <w:rPr>
          <w:rFonts w:ascii="Arial Narrow" w:hAnsi="Arial Narrow"/>
          <w:spacing w:val="-8"/>
          <w:sz w:val="14"/>
        </w:rPr>
        <w:t>a</w:t>
      </w:r>
      <w:r w:rsidRPr="005B6AB5">
        <w:rPr>
          <w:rFonts w:ascii="Arial Narrow" w:hAnsi="Arial Narrow"/>
          <w:spacing w:val="-7"/>
          <w:sz w:val="14"/>
        </w:rPr>
        <w:t>ny</w:t>
      </w:r>
      <w:r w:rsidRPr="005B6AB5">
        <w:rPr>
          <w:rFonts w:ascii="Arial Narrow" w:hAnsi="Arial Narrow"/>
          <w:spacing w:val="-1"/>
          <w:sz w:val="14"/>
        </w:rPr>
        <w:t>'</w:t>
      </w:r>
      <w:r w:rsidRPr="005B6AB5">
        <w:rPr>
          <w:rFonts w:ascii="Arial Narrow" w:hAnsi="Arial Narrow"/>
          <w:sz w:val="14"/>
        </w:rPr>
        <w:t>s</w:t>
      </w:r>
      <w:r w:rsidRPr="005B6AB5">
        <w:rPr>
          <w:rFonts w:ascii="Arial Narrow" w:hAnsi="Arial Narrow"/>
          <w:spacing w:val="9"/>
          <w:sz w:val="14"/>
        </w:rPr>
        <w:t xml:space="preserve"> </w:t>
      </w:r>
      <w:r w:rsidRPr="005B6AB5">
        <w:rPr>
          <w:rFonts w:ascii="Arial Narrow" w:hAnsi="Arial Narrow"/>
          <w:spacing w:val="-7"/>
          <w:sz w:val="14"/>
        </w:rPr>
        <w:t>p</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t</w:t>
      </w:r>
      <w:r w:rsidRPr="005B6AB5">
        <w:rPr>
          <w:rFonts w:ascii="Arial Narrow" w:hAnsi="Arial Narrow"/>
          <w:spacing w:val="7"/>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z w:val="14"/>
        </w:rPr>
        <w:t>y</w:t>
      </w:r>
      <w:r w:rsidRPr="005B6AB5">
        <w:rPr>
          <w:rFonts w:ascii="Arial Narrow" w:hAnsi="Arial Narrow"/>
          <w:spacing w:val="-4"/>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1"/>
          <w:sz w:val="14"/>
        </w:rPr>
        <w:t xml:space="preserve"> </w:t>
      </w:r>
      <w:r w:rsidRPr="005B6AB5">
        <w:rPr>
          <w:rFonts w:ascii="Arial Narrow" w:hAnsi="Arial Narrow"/>
          <w:spacing w:val="-7"/>
          <w:sz w:val="14"/>
        </w:rPr>
        <w:t>d</w:t>
      </w:r>
      <w:r w:rsidRPr="005B6AB5">
        <w:rPr>
          <w:rFonts w:ascii="Arial Narrow" w:hAnsi="Arial Narrow"/>
          <w:spacing w:val="5"/>
          <w:sz w:val="14"/>
        </w:rPr>
        <w:t>o</w:t>
      </w:r>
      <w:r w:rsidRPr="005B6AB5">
        <w:rPr>
          <w:rFonts w:ascii="Arial Narrow" w:hAnsi="Arial Narrow"/>
          <w:spacing w:val="-4"/>
          <w:sz w:val="14"/>
        </w:rPr>
        <w:t>m</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6"/>
          <w:sz w:val="14"/>
        </w:rPr>
        <w:t>E</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5"/>
          <w:sz w:val="14"/>
        </w:rPr>
        <w:t>o</w:t>
      </w:r>
      <w:r w:rsidRPr="005B6AB5">
        <w:rPr>
          <w:rFonts w:ascii="Arial Narrow" w:hAnsi="Arial Narrow"/>
          <w:spacing w:val="-7"/>
          <w:sz w:val="14"/>
        </w:rPr>
        <w:t>p</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4"/>
          <w:sz w:val="14"/>
        </w:rPr>
        <w:t xml:space="preserve"> </w:t>
      </w:r>
      <w:r w:rsidRPr="005B6AB5">
        <w:rPr>
          <w:rFonts w:ascii="Arial Narrow" w:hAnsi="Arial Narrow"/>
          <w:sz w:val="14"/>
        </w:rPr>
        <w:t>a</w:t>
      </w:r>
      <w:r w:rsidRPr="005B6AB5">
        <w:rPr>
          <w:rFonts w:ascii="Arial Narrow" w:hAnsi="Arial Narrow"/>
          <w:w w:val="101"/>
          <w:sz w:val="14"/>
        </w:rPr>
        <w:t xml:space="preserve"> </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pacing w:val="4"/>
          <w:sz w:val="14"/>
        </w:rPr>
        <w:t>s</w:t>
      </w:r>
      <w:r w:rsidRPr="005B6AB5">
        <w:rPr>
          <w:rFonts w:ascii="Arial Narrow" w:hAnsi="Arial Narrow"/>
          <w:sz w:val="14"/>
        </w:rPr>
        <w:t>e</w:t>
      </w:r>
      <w:r w:rsidRPr="005B6AB5">
        <w:rPr>
          <w:rFonts w:ascii="Arial Narrow" w:hAnsi="Arial Narrow"/>
          <w:spacing w:val="15"/>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3"/>
          <w:sz w:val="14"/>
        </w:rPr>
        <w:t xml:space="preserve"> </w:t>
      </w:r>
      <w:r w:rsidRPr="005B6AB5">
        <w:rPr>
          <w:rFonts w:ascii="Arial Narrow" w:hAnsi="Arial Narrow"/>
          <w:spacing w:val="-8"/>
          <w:sz w:val="14"/>
        </w:rPr>
        <w:t>a</w:t>
      </w:r>
      <w:r w:rsidRPr="005B6AB5">
        <w:rPr>
          <w:rFonts w:ascii="Arial Narrow" w:hAnsi="Arial Narrow"/>
          <w:spacing w:val="2"/>
          <w:sz w:val="14"/>
        </w:rPr>
        <w:t>lli</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5"/>
          <w:sz w:val="14"/>
        </w:rPr>
        <w:t>c</w:t>
      </w:r>
      <w:r w:rsidRPr="005B6AB5">
        <w:rPr>
          <w:rFonts w:ascii="Arial Narrow" w:hAnsi="Arial Narrow"/>
          <w:sz w:val="14"/>
        </w:rPr>
        <w:t>e</w:t>
      </w:r>
      <w:r w:rsidRPr="005B6AB5">
        <w:rPr>
          <w:rFonts w:ascii="Arial Narrow" w:hAnsi="Arial Narrow"/>
          <w:spacing w:val="15"/>
          <w:sz w:val="14"/>
        </w:rPr>
        <w:t xml:space="preserve"> </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7"/>
          <w:sz w:val="14"/>
        </w:rPr>
        <w:t>p</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z w:val="14"/>
        </w:rPr>
        <w:t>.</w:t>
      </w:r>
      <w:r w:rsidRPr="005B6AB5">
        <w:rPr>
          <w:rFonts w:ascii="Arial Narrow" w:hAnsi="Arial Narrow"/>
          <w:sz w:val="12"/>
        </w:rPr>
        <w:t>¶</w:t>
      </w:r>
      <w:r w:rsidRPr="005B6AB5">
        <w:rPr>
          <w:rFonts w:ascii="Arial Narrow" w:hAnsi="Arial Narrow"/>
          <w:sz w:val="14"/>
        </w:rPr>
        <w:t xml:space="preserve"> </w:t>
      </w:r>
      <w:r w:rsidRPr="005B6AB5">
        <w:rPr>
          <w:rStyle w:val="TitleChar"/>
          <w:rFonts w:ascii="Arial Narrow" w:eastAsiaTheme="majorEastAsia" w:hAnsi="Arial Narrow"/>
        </w:rPr>
        <w:t xml:space="preserve">If anything, </w:t>
      </w:r>
      <w:r w:rsidRPr="005B6AB5">
        <w:rPr>
          <w:rStyle w:val="TitleChar"/>
          <w:rFonts w:ascii="Arial Narrow" w:eastAsiaTheme="majorEastAsia" w:hAnsi="Arial Narrow"/>
          <w:highlight w:val="green"/>
        </w:rPr>
        <w:t>alliances reduce the risk of getting pulled into</w:t>
      </w:r>
      <w:r w:rsidRPr="005B6AB5">
        <w:rPr>
          <w:rStyle w:val="TitleChar"/>
          <w:rFonts w:ascii="Arial Narrow" w:eastAsiaTheme="majorEastAsia" w:hAnsi="Arial Narrow"/>
        </w:rPr>
        <w:t xml:space="preserve"> a </w:t>
      </w:r>
      <w:r w:rsidRPr="005B6AB5">
        <w:rPr>
          <w:rStyle w:val="TitleChar"/>
          <w:rFonts w:ascii="Arial Narrow" w:eastAsiaTheme="majorEastAsia" w:hAnsi="Arial Narrow"/>
          <w:highlight w:val="green"/>
        </w:rPr>
        <w:t>conflict</w:t>
      </w:r>
      <w:r w:rsidRPr="005B6AB5">
        <w:rPr>
          <w:rFonts w:ascii="Arial Narrow" w:hAnsi="Arial Narrow"/>
          <w:sz w:val="14"/>
        </w:rPr>
        <w:t>.</w:t>
      </w:r>
      <w:r w:rsidRPr="005B6AB5">
        <w:rPr>
          <w:rFonts w:ascii="Arial Narrow" w:hAnsi="Arial Narrow"/>
          <w:spacing w:val="2"/>
          <w:sz w:val="14"/>
        </w:rPr>
        <w:t xml:space="preserve"> </w:t>
      </w:r>
      <w:r w:rsidRPr="005B6AB5">
        <w:rPr>
          <w:rStyle w:val="TitleChar"/>
          <w:rFonts w:ascii="Arial Narrow" w:eastAsiaTheme="majorEastAsia" w:hAnsi="Arial Narrow"/>
        </w:rPr>
        <w:t>In East Asia, the regional security agreements that Washington struck after World War II were designed,</w:t>
      </w:r>
      <w:r w:rsidRPr="005B6AB5">
        <w:rPr>
          <w:rFonts w:ascii="Arial Narrow" w:hAnsi="Arial Narrow"/>
          <w:spacing w:val="1"/>
          <w:sz w:val="14"/>
        </w:rPr>
        <w:t xml:space="preserve"> </w:t>
      </w:r>
      <w:r w:rsidRPr="005B6AB5">
        <w:rPr>
          <w:rFonts w:ascii="Arial Narrow" w:hAnsi="Arial Narrow"/>
          <w:spacing w:val="2"/>
          <w:sz w:val="14"/>
        </w:rPr>
        <w:t>i</w:t>
      </w:r>
      <w:r w:rsidRPr="005B6AB5">
        <w:rPr>
          <w:rFonts w:ascii="Arial Narrow" w:hAnsi="Arial Narrow"/>
          <w:sz w:val="14"/>
        </w:rPr>
        <w:t>n</w:t>
      </w:r>
      <w:r w:rsidRPr="005B6AB5">
        <w:rPr>
          <w:rFonts w:ascii="Arial Narrow" w:hAnsi="Arial Narrow"/>
          <w:spacing w:val="-4"/>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18"/>
          <w:sz w:val="14"/>
        </w:rPr>
        <w:t>w</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7"/>
          <w:sz w:val="14"/>
        </w:rPr>
        <w:t>d</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2"/>
          <w:sz w:val="14"/>
        </w:rPr>
        <w:t>liti</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9"/>
          <w:sz w:val="14"/>
        </w:rPr>
        <w:t xml:space="preserve"> </w:t>
      </w:r>
      <w:r w:rsidRPr="005B6AB5">
        <w:rPr>
          <w:rFonts w:ascii="Arial Narrow" w:hAnsi="Arial Narrow"/>
          <w:spacing w:val="4"/>
          <w:sz w:val="14"/>
        </w:rPr>
        <w:t>s</w:t>
      </w:r>
      <w:r w:rsidRPr="005B6AB5">
        <w:rPr>
          <w:rFonts w:ascii="Arial Narrow" w:hAnsi="Arial Narrow"/>
          <w:spacing w:val="5"/>
          <w:sz w:val="14"/>
        </w:rPr>
        <w:t>c</w:t>
      </w:r>
      <w:r w:rsidRPr="005B6AB5">
        <w:rPr>
          <w:rFonts w:ascii="Arial Narrow" w:hAnsi="Arial Narrow"/>
          <w:spacing w:val="2"/>
          <w:sz w:val="14"/>
        </w:rPr>
        <w:t>i</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ti</w:t>
      </w:r>
      <w:r w:rsidRPr="005B6AB5">
        <w:rPr>
          <w:rFonts w:ascii="Arial Narrow" w:hAnsi="Arial Narrow"/>
          <w:spacing w:val="4"/>
          <w:sz w:val="14"/>
        </w:rPr>
        <w:t>s</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18"/>
          <w:sz w:val="14"/>
        </w:rPr>
        <w:t>V</w:t>
      </w:r>
      <w:r w:rsidRPr="005B6AB5">
        <w:rPr>
          <w:rFonts w:ascii="Arial Narrow" w:hAnsi="Arial Narrow"/>
          <w:spacing w:val="2"/>
          <w:sz w:val="14"/>
        </w:rPr>
        <w:t>i</w:t>
      </w:r>
      <w:r w:rsidRPr="005B6AB5">
        <w:rPr>
          <w:rFonts w:ascii="Arial Narrow" w:hAnsi="Arial Narrow"/>
          <w:spacing w:val="5"/>
          <w:sz w:val="14"/>
        </w:rPr>
        <w:t>c</w:t>
      </w:r>
      <w:r w:rsidRPr="005B6AB5">
        <w:rPr>
          <w:rFonts w:ascii="Arial Narrow" w:hAnsi="Arial Narrow"/>
          <w:spacing w:val="2"/>
          <w:sz w:val="14"/>
        </w:rPr>
        <w:t>t</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10"/>
          <w:sz w:val="14"/>
        </w:rPr>
        <w:t xml:space="preserve"> </w:t>
      </w:r>
      <w:r w:rsidRPr="005B6AB5">
        <w:rPr>
          <w:rFonts w:ascii="Arial Narrow" w:hAnsi="Arial Narrow"/>
          <w:spacing w:val="-5"/>
          <w:sz w:val="14"/>
        </w:rPr>
        <w:t>C</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w:t>
      </w:r>
      <w:r w:rsidRPr="005B6AB5">
        <w:rPr>
          <w:rFonts w:ascii="Arial Narrow" w:hAnsi="Arial Narrow"/>
          <w:spacing w:val="1"/>
          <w:sz w:val="14"/>
        </w:rPr>
        <w:t xml:space="preserve"> </w:t>
      </w:r>
      <w:r w:rsidRPr="005B6AB5">
        <w:rPr>
          <w:rStyle w:val="TitleChar"/>
          <w:rFonts w:ascii="Arial Narrow" w:eastAsiaTheme="majorEastAsia" w:hAnsi="Arial Narrow"/>
        </w:rPr>
        <w:t>to "constrain anticommunist allies in the region that might engage in aggressive behavior against adversaries that could entrap the United States in an unwanted larger war."</w:t>
      </w:r>
      <w:r w:rsidRPr="005B6AB5">
        <w:rPr>
          <w:rFonts w:ascii="Arial Narrow" w:hAnsi="Arial Narrow"/>
          <w:spacing w:val="-27"/>
          <w:sz w:val="14"/>
        </w:rPr>
        <w:t xml:space="preserve"> </w:t>
      </w:r>
      <w:r w:rsidRPr="005B6AB5">
        <w:rPr>
          <w:rFonts w:ascii="Arial Narrow" w:hAnsi="Arial Narrow"/>
          <w:spacing w:val="-19"/>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4"/>
          <w:sz w:val="10"/>
          <w:szCs w:val="10"/>
        </w:rPr>
        <w:t>s</w:t>
      </w:r>
      <w:r w:rsidRPr="005B6AB5">
        <w:rPr>
          <w:rFonts w:ascii="Arial Narrow" w:hAnsi="Arial Narrow"/>
          <w:spacing w:val="-8"/>
          <w:sz w:val="10"/>
          <w:szCs w:val="10"/>
        </w:rPr>
        <w:t>a</w:t>
      </w:r>
      <w:r w:rsidRPr="005B6AB5">
        <w:rPr>
          <w:rFonts w:ascii="Arial Narrow" w:hAnsi="Arial Narrow"/>
          <w:spacing w:val="-4"/>
          <w:sz w:val="10"/>
          <w:szCs w:val="10"/>
        </w:rPr>
        <w:t>m</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2"/>
          <w:sz w:val="10"/>
          <w:szCs w:val="10"/>
        </w:rPr>
        <w:t>l</w:t>
      </w:r>
      <w:r w:rsidRPr="005B6AB5">
        <w:rPr>
          <w:rFonts w:ascii="Arial Narrow" w:hAnsi="Arial Narrow"/>
          <w:spacing w:val="5"/>
          <w:sz w:val="10"/>
          <w:szCs w:val="10"/>
        </w:rPr>
        <w:t>o</w:t>
      </w:r>
      <w:r w:rsidRPr="005B6AB5">
        <w:rPr>
          <w:rFonts w:ascii="Arial Narrow" w:hAnsi="Arial Narrow"/>
          <w:spacing w:val="-7"/>
          <w:sz w:val="10"/>
          <w:szCs w:val="10"/>
        </w:rPr>
        <w:t>g</w:t>
      </w:r>
      <w:r w:rsidRPr="005B6AB5">
        <w:rPr>
          <w:rFonts w:ascii="Arial Narrow" w:hAnsi="Arial Narrow"/>
          <w:spacing w:val="2"/>
          <w:sz w:val="10"/>
          <w:szCs w:val="10"/>
        </w:rPr>
        <w:t>i</w:t>
      </w:r>
      <w:r w:rsidRPr="005B6AB5">
        <w:rPr>
          <w:rFonts w:ascii="Arial Narrow" w:hAnsi="Arial Narrow"/>
          <w:sz w:val="10"/>
          <w:szCs w:val="10"/>
        </w:rPr>
        <w:t>c</w:t>
      </w:r>
      <w:r w:rsidRPr="005B6AB5">
        <w:rPr>
          <w:rFonts w:ascii="Arial Narrow" w:hAnsi="Arial Narrow"/>
          <w:spacing w:val="11"/>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7"/>
          <w:sz w:val="10"/>
          <w:szCs w:val="10"/>
        </w:rPr>
        <w:t>n</w:t>
      </w:r>
      <w:r w:rsidRPr="005B6AB5">
        <w:rPr>
          <w:rFonts w:ascii="Arial Narrow" w:hAnsi="Arial Narrow"/>
          <w:spacing w:val="5"/>
          <w:sz w:val="10"/>
          <w:szCs w:val="10"/>
        </w:rPr>
        <w:t>o</w:t>
      </w:r>
      <w:r w:rsidRPr="005B6AB5">
        <w:rPr>
          <w:rFonts w:ascii="Arial Narrow" w:hAnsi="Arial Narrow"/>
          <w:sz w:val="10"/>
          <w:szCs w:val="10"/>
        </w:rPr>
        <w:t>w</w:t>
      </w:r>
      <w:r w:rsidRPr="005B6AB5">
        <w:rPr>
          <w:rFonts w:ascii="Arial Narrow" w:hAnsi="Arial Narrow"/>
          <w:spacing w:val="-16"/>
          <w:sz w:val="10"/>
          <w:szCs w:val="10"/>
        </w:rPr>
        <w:t xml:space="preserve"> </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7"/>
          <w:sz w:val="10"/>
          <w:szCs w:val="10"/>
        </w:rPr>
        <w:t>p</w:t>
      </w:r>
      <w:r w:rsidRPr="005B6AB5">
        <w:rPr>
          <w:rFonts w:ascii="Arial Narrow" w:hAnsi="Arial Narrow"/>
          <w:spacing w:val="2"/>
          <w:sz w:val="10"/>
          <w:szCs w:val="10"/>
        </w:rPr>
        <w:t>l</w:t>
      </w:r>
      <w:r w:rsidRPr="005B6AB5">
        <w:rPr>
          <w:rFonts w:ascii="Arial Narrow" w:hAnsi="Arial Narrow"/>
          <w:spacing w:val="-8"/>
          <w:sz w:val="10"/>
          <w:szCs w:val="10"/>
        </w:rPr>
        <w:t>a</w:t>
      </w:r>
      <w:r w:rsidRPr="005B6AB5">
        <w:rPr>
          <w:rFonts w:ascii="Arial Narrow" w:hAnsi="Arial Narrow"/>
          <w:sz w:val="10"/>
          <w:szCs w:val="10"/>
        </w:rPr>
        <w:t>y</w:t>
      </w:r>
      <w:r w:rsidRPr="005B6AB5">
        <w:rPr>
          <w:rFonts w:ascii="Arial Narrow" w:hAnsi="Arial Narrow"/>
          <w:spacing w:val="-3"/>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S</w:t>
      </w:r>
      <w:r w:rsidRPr="005B6AB5">
        <w:rPr>
          <w:rFonts w:ascii="Arial Narrow" w:hAnsi="Arial Narrow"/>
          <w:spacing w:val="-4"/>
          <w:sz w:val="10"/>
          <w:szCs w:val="10"/>
        </w:rPr>
        <w:t>.</w:t>
      </w:r>
      <w:r w:rsidRPr="005B6AB5">
        <w:rPr>
          <w:rFonts w:ascii="Arial Narrow" w:hAnsi="Arial Narrow"/>
          <w:spacing w:val="3"/>
          <w:sz w:val="10"/>
          <w:szCs w:val="10"/>
        </w:rPr>
        <w:t>-</w:t>
      </w:r>
      <w:r w:rsidRPr="005B6AB5">
        <w:rPr>
          <w:rFonts w:ascii="Arial Narrow" w:hAnsi="Arial Narrow"/>
          <w:spacing w:val="-19"/>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i</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2"/>
          <w:sz w:val="10"/>
          <w:szCs w:val="10"/>
        </w:rPr>
        <w:t>l</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4"/>
          <w:sz w:val="10"/>
          <w:szCs w:val="10"/>
        </w:rPr>
        <w:t>s</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pacing w:val="-7"/>
          <w:sz w:val="10"/>
          <w:szCs w:val="10"/>
        </w:rPr>
        <w:t>p</w:t>
      </w:r>
      <w:r w:rsidRPr="005B6AB5">
        <w:rPr>
          <w:rFonts w:ascii="Arial Narrow" w:hAnsi="Arial Narrow"/>
          <w:sz w:val="10"/>
          <w:szCs w:val="10"/>
        </w:rPr>
        <w:t xml:space="preserve">.¶ ¶ </w:t>
      </w:r>
      <w:proofErr w:type="gramStart"/>
      <w:r w:rsidRPr="005B6AB5">
        <w:rPr>
          <w:rFonts w:ascii="Arial Narrow" w:hAnsi="Arial Narrow"/>
          <w:spacing w:val="-18"/>
          <w:sz w:val="10"/>
          <w:szCs w:val="10"/>
        </w:rPr>
        <w:t>A</w:t>
      </w:r>
      <w:r w:rsidRPr="005B6AB5">
        <w:rPr>
          <w:rFonts w:ascii="Arial Narrow" w:hAnsi="Arial Narrow"/>
          <w:spacing w:val="3"/>
          <w:sz w:val="10"/>
          <w:szCs w:val="10"/>
        </w:rPr>
        <w:t>f</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r</w:t>
      </w:r>
      <w:proofErr w:type="gramEnd"/>
      <w:r w:rsidRPr="005B6AB5">
        <w:rPr>
          <w:rFonts w:ascii="Arial Narrow" w:hAnsi="Arial Narrow"/>
          <w:spacing w:val="11"/>
          <w:sz w:val="10"/>
          <w:szCs w:val="10"/>
        </w:rPr>
        <w:t xml:space="preserve"> </w:t>
      </w:r>
      <w:r w:rsidRPr="005B6AB5">
        <w:rPr>
          <w:rFonts w:ascii="Arial Narrow" w:hAnsi="Arial Narrow"/>
          <w:spacing w:val="5"/>
          <w:sz w:val="10"/>
          <w:szCs w:val="10"/>
        </w:rPr>
        <w:t>c</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4"/>
          <w:sz w:val="10"/>
          <w:szCs w:val="10"/>
        </w:rPr>
        <w:t>ss</w:t>
      </w:r>
      <w:r w:rsidRPr="005B6AB5">
        <w:rPr>
          <w:rFonts w:ascii="Arial Narrow" w:hAnsi="Arial Narrow"/>
          <w:spacing w:val="3"/>
          <w:sz w:val="10"/>
          <w:szCs w:val="10"/>
        </w:rPr>
        <w:t>-</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2"/>
          <w:sz w:val="10"/>
          <w:szCs w:val="10"/>
        </w:rPr>
        <w:t>i</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4"/>
          <w:sz w:val="10"/>
          <w:szCs w:val="10"/>
        </w:rPr>
        <w:t>s</w:t>
      </w:r>
      <w:r w:rsidRPr="005B6AB5">
        <w:rPr>
          <w:rFonts w:ascii="Arial Narrow" w:hAnsi="Arial Narrow"/>
          <w:spacing w:val="2"/>
          <w:sz w:val="10"/>
          <w:szCs w:val="10"/>
        </w:rPr>
        <w: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3"/>
          <w:sz w:val="10"/>
          <w:szCs w:val="10"/>
        </w:rPr>
        <w:t>f</w:t>
      </w:r>
      <w:r w:rsidRPr="005B6AB5">
        <w:rPr>
          <w:rFonts w:ascii="Arial Narrow" w:hAnsi="Arial Narrow"/>
          <w:spacing w:val="2"/>
          <w:sz w:val="10"/>
          <w:szCs w:val="10"/>
        </w:rPr>
        <w:t>l</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5"/>
          <w:sz w:val="10"/>
          <w:szCs w:val="10"/>
        </w:rPr>
        <w:t>1990</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3"/>
          <w:sz w:val="10"/>
          <w:szCs w:val="10"/>
        </w:rPr>
        <w:t>f</w:t>
      </w:r>
      <w:r w:rsidRPr="005B6AB5">
        <w:rPr>
          <w:rFonts w:ascii="Arial Narrow" w:hAnsi="Arial Narrow"/>
          <w:spacing w:val="2"/>
          <w:sz w:val="10"/>
          <w:szCs w:val="10"/>
        </w:rPr>
        <w:t>i</w:t>
      </w:r>
      <w:r w:rsidRPr="005B6AB5">
        <w:rPr>
          <w:rFonts w:ascii="Arial Narrow" w:hAnsi="Arial Narrow"/>
          <w:spacing w:val="3"/>
          <w:sz w:val="10"/>
          <w:szCs w:val="10"/>
        </w:rPr>
        <w:t>r</w:t>
      </w:r>
      <w:r w:rsidRPr="005B6AB5">
        <w:rPr>
          <w:rFonts w:ascii="Arial Narrow" w:hAnsi="Arial Narrow"/>
          <w:spacing w:val="4"/>
          <w:sz w:val="10"/>
          <w:szCs w:val="10"/>
        </w:rPr>
        <w:t>s</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ec</w:t>
      </w:r>
      <w:r w:rsidRPr="005B6AB5">
        <w:rPr>
          <w:rFonts w:ascii="Arial Narrow" w:hAnsi="Arial Narrow"/>
          <w:spacing w:val="-8"/>
          <w:sz w:val="10"/>
          <w:szCs w:val="10"/>
        </w:rPr>
        <w:t>a</w:t>
      </w:r>
      <w:r w:rsidRPr="005B6AB5">
        <w:rPr>
          <w:rFonts w:ascii="Arial Narrow" w:hAnsi="Arial Narrow"/>
          <w:spacing w:val="-7"/>
          <w:sz w:val="10"/>
          <w:szCs w:val="10"/>
        </w:rPr>
        <w:t>d</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2"/>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5"/>
          <w:sz w:val="10"/>
          <w:szCs w:val="10"/>
        </w:rPr>
        <w:t>ce</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7"/>
          <w:sz w:val="10"/>
          <w:szCs w:val="10"/>
        </w:rPr>
        <w:t>u</w:t>
      </w:r>
      <w:r w:rsidRPr="005B6AB5">
        <w:rPr>
          <w:rFonts w:ascii="Arial Narrow" w:hAnsi="Arial Narrow"/>
          <w:spacing w:val="3"/>
          <w:sz w:val="10"/>
          <w:szCs w:val="10"/>
        </w:rPr>
        <w:t>r</w:t>
      </w:r>
      <w:r w:rsidRPr="005B6AB5">
        <w:rPr>
          <w:rFonts w:ascii="Arial Narrow" w:hAnsi="Arial Narrow"/>
          <w:spacing w:val="-7"/>
          <w:sz w:val="10"/>
          <w:szCs w:val="10"/>
        </w:rPr>
        <w:t>y</w:t>
      </w:r>
      <w:r w:rsidRPr="005B6AB5">
        <w:rPr>
          <w:rFonts w:ascii="Arial Narrow" w:hAnsi="Arial Narrow"/>
          <w:sz w:val="10"/>
          <w:szCs w:val="10"/>
        </w:rPr>
        <w:t>,</w:t>
      </w:r>
      <w:r w:rsidRPr="005B6AB5">
        <w:rPr>
          <w:rFonts w:ascii="Arial Narrow" w:hAnsi="Arial Narrow"/>
          <w:spacing w:val="2"/>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S</w:t>
      </w:r>
      <w:r w:rsidRPr="005B6AB5">
        <w:rPr>
          <w:rFonts w:ascii="Arial Narrow" w:hAnsi="Arial Narrow"/>
          <w:sz w:val="10"/>
          <w:szCs w:val="10"/>
        </w:rPr>
        <w:t>.</w:t>
      </w:r>
      <w:r w:rsidRPr="005B6AB5">
        <w:rPr>
          <w:rFonts w:ascii="Arial Narrow" w:hAnsi="Arial Narrow"/>
          <w:spacing w:val="2"/>
          <w:sz w:val="10"/>
          <w:szCs w:val="10"/>
        </w:rPr>
        <w:t xml:space="preserve"> </w:t>
      </w:r>
      <w:r w:rsidRPr="005B6AB5">
        <w:rPr>
          <w:rFonts w:ascii="Arial Narrow" w:hAnsi="Arial Narrow"/>
          <w:spacing w:val="5"/>
          <w:sz w:val="10"/>
          <w:szCs w:val="10"/>
        </w:rPr>
        <w:t>o</w:t>
      </w:r>
      <w:r w:rsidRPr="005B6AB5">
        <w:rPr>
          <w:rFonts w:ascii="Arial Narrow" w:hAnsi="Arial Narrow"/>
          <w:spacing w:val="3"/>
          <w:sz w:val="10"/>
          <w:szCs w:val="10"/>
        </w:rPr>
        <w:t>ff</w:t>
      </w:r>
      <w:r w:rsidRPr="005B6AB5">
        <w:rPr>
          <w:rFonts w:ascii="Arial Narrow" w:hAnsi="Arial Narrow"/>
          <w:spacing w:val="2"/>
          <w:sz w:val="10"/>
          <w:szCs w:val="10"/>
        </w:rPr>
        <w:t>i</w:t>
      </w:r>
      <w:r w:rsidRPr="005B6AB5">
        <w:rPr>
          <w:rFonts w:ascii="Arial Narrow" w:hAnsi="Arial Narrow"/>
          <w:spacing w:val="5"/>
          <w:sz w:val="10"/>
          <w:szCs w:val="10"/>
        </w:rPr>
        <w:t>c</w:t>
      </w:r>
      <w:r w:rsidRPr="005B6AB5">
        <w:rPr>
          <w:rFonts w:ascii="Arial Narrow" w:hAnsi="Arial Narrow"/>
          <w:spacing w:val="2"/>
          <w:sz w:val="10"/>
          <w:szCs w:val="10"/>
        </w:rPr>
        <w:t>i</w:t>
      </w:r>
      <w:r w:rsidRPr="005B6AB5">
        <w:rPr>
          <w:rFonts w:ascii="Arial Narrow" w:hAnsi="Arial Narrow"/>
          <w:spacing w:val="-8"/>
          <w:sz w:val="10"/>
          <w:szCs w:val="10"/>
        </w:rPr>
        <w:t>a</w:t>
      </w:r>
      <w:r w:rsidRPr="005B6AB5">
        <w:rPr>
          <w:rFonts w:ascii="Arial Narrow" w:hAnsi="Arial Narrow"/>
          <w:spacing w:val="2"/>
          <w:sz w:val="10"/>
          <w:szCs w:val="10"/>
        </w:rPr>
        <w:t>l</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7"/>
          <w:sz w:val="10"/>
          <w:szCs w:val="10"/>
        </w:rPr>
        <w:t>g</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z w:val="10"/>
          <w:szCs w:val="10"/>
        </w:rPr>
        <w:t>w</w:t>
      </w:r>
      <w:r w:rsidRPr="005B6AB5">
        <w:rPr>
          <w:rFonts w:ascii="Arial Narrow" w:hAnsi="Arial Narrow"/>
          <w:spacing w:val="-15"/>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5"/>
          <w:sz w:val="10"/>
          <w:szCs w:val="10"/>
        </w:rPr>
        <w:t>ce</w:t>
      </w:r>
      <w:r w:rsidRPr="005B6AB5">
        <w:rPr>
          <w:rFonts w:ascii="Arial Narrow" w:hAnsi="Arial Narrow"/>
          <w:spacing w:val="3"/>
          <w:sz w:val="10"/>
          <w:szCs w:val="10"/>
        </w:rPr>
        <w:t>r</w:t>
      </w:r>
      <w:r w:rsidRPr="005B6AB5">
        <w:rPr>
          <w:rFonts w:ascii="Arial Narrow" w:hAnsi="Arial Narrow"/>
          <w:spacing w:val="-7"/>
          <w:sz w:val="10"/>
          <w:szCs w:val="10"/>
        </w:rPr>
        <w:t>n</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w w:val="10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pacing w:val="2"/>
          <w:sz w:val="10"/>
          <w:szCs w:val="10"/>
        </w:rPr>
        <w:t>i</w:t>
      </w:r>
      <w:r w:rsidRPr="005B6AB5">
        <w:rPr>
          <w:rFonts w:ascii="Arial Narrow" w:hAnsi="Arial Narrow"/>
          <w:sz w:val="10"/>
          <w:szCs w:val="10"/>
        </w:rPr>
        <w:t>r</w:t>
      </w:r>
      <w:r w:rsidRPr="005B6AB5">
        <w:rPr>
          <w:rFonts w:ascii="Arial Narrow" w:hAnsi="Arial Narrow"/>
          <w:spacing w:val="10"/>
          <w:sz w:val="10"/>
          <w:szCs w:val="10"/>
        </w:rPr>
        <w:t xml:space="preserve"> </w:t>
      </w:r>
      <w:r w:rsidRPr="005B6AB5">
        <w:rPr>
          <w:rFonts w:ascii="Arial Narrow" w:hAnsi="Arial Narrow"/>
          <w:spacing w:val="-8"/>
          <w:sz w:val="10"/>
          <w:szCs w:val="10"/>
        </w:rPr>
        <w:t>a</w:t>
      </w:r>
      <w:r w:rsidRPr="005B6AB5">
        <w:rPr>
          <w:rFonts w:ascii="Arial Narrow" w:hAnsi="Arial Narrow"/>
          <w:spacing w:val="-4"/>
          <w:sz w:val="10"/>
          <w:szCs w:val="10"/>
        </w:rPr>
        <w:t>m</w:t>
      </w:r>
      <w:r w:rsidRPr="005B6AB5">
        <w:rPr>
          <w:rFonts w:ascii="Arial Narrow" w:hAnsi="Arial Narrow"/>
          <w:spacing w:val="-7"/>
          <w:sz w:val="10"/>
          <w:szCs w:val="10"/>
        </w:rPr>
        <w:t>b</w:t>
      </w:r>
      <w:r w:rsidRPr="005B6AB5">
        <w:rPr>
          <w:rFonts w:ascii="Arial Narrow" w:hAnsi="Arial Narrow"/>
          <w:spacing w:val="2"/>
          <w:sz w:val="10"/>
          <w:szCs w:val="10"/>
        </w:rPr>
        <w:t>i</w:t>
      </w:r>
      <w:r w:rsidRPr="005B6AB5">
        <w:rPr>
          <w:rFonts w:ascii="Arial Narrow" w:hAnsi="Arial Narrow"/>
          <w:spacing w:val="-7"/>
          <w:sz w:val="10"/>
          <w:szCs w:val="10"/>
        </w:rPr>
        <w:t>gu</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4"/>
          <w:sz w:val="10"/>
          <w:szCs w:val="10"/>
        </w:rPr>
        <w:t>s</w:t>
      </w:r>
      <w:r w:rsidRPr="005B6AB5">
        <w:rPr>
          <w:rFonts w:ascii="Arial Narrow" w:hAnsi="Arial Narrow"/>
          <w:spacing w:val="-7"/>
          <w:sz w:val="10"/>
          <w:szCs w:val="10"/>
        </w:rPr>
        <w:t>upp</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pacing w:val="3"/>
          <w:sz w:val="10"/>
          <w:szCs w:val="10"/>
        </w:rPr>
        <w:t>f</w:t>
      </w:r>
      <w:r w:rsidRPr="005B6AB5">
        <w:rPr>
          <w:rFonts w:ascii="Arial Narrow" w:hAnsi="Arial Narrow"/>
          <w:spacing w:val="5"/>
          <w:sz w:val="10"/>
          <w:szCs w:val="10"/>
        </w:rPr>
        <w:t>o</w:t>
      </w:r>
      <w:r w:rsidRPr="005B6AB5">
        <w:rPr>
          <w:rFonts w:ascii="Arial Narrow" w:hAnsi="Arial Narrow"/>
          <w:sz w:val="10"/>
          <w:szCs w:val="10"/>
        </w:rPr>
        <w:t>r</w:t>
      </w:r>
      <w:r w:rsidRPr="005B6AB5">
        <w:rPr>
          <w:rFonts w:ascii="Arial Narrow" w:hAnsi="Arial Narrow"/>
          <w:spacing w:val="11"/>
          <w:sz w:val="10"/>
          <w:szCs w:val="10"/>
        </w:rPr>
        <w:t xml:space="preserve"> </w:t>
      </w:r>
      <w:r w:rsidRPr="005B6AB5">
        <w:rPr>
          <w:rFonts w:ascii="Arial Narrow" w:hAnsi="Arial Narrow"/>
          <w:spacing w:val="-19"/>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i</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4"/>
          <w:sz w:val="10"/>
          <w:szCs w:val="10"/>
        </w:rPr>
        <w:t>m</w:t>
      </w:r>
      <w:r w:rsidRPr="005B6AB5">
        <w:rPr>
          <w:rFonts w:ascii="Arial Narrow" w:hAnsi="Arial Narrow"/>
          <w:spacing w:val="2"/>
          <w:sz w:val="10"/>
          <w:szCs w:val="10"/>
        </w:rPr>
        <w:t>i</w:t>
      </w:r>
      <w:r w:rsidRPr="005B6AB5">
        <w:rPr>
          <w:rFonts w:ascii="Arial Narrow" w:hAnsi="Arial Narrow"/>
          <w:spacing w:val="-7"/>
          <w:sz w:val="10"/>
          <w:szCs w:val="10"/>
        </w:rPr>
        <w:t>gh</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5"/>
          <w:sz w:val="10"/>
          <w:szCs w:val="10"/>
        </w:rPr>
        <w:t>e</w:t>
      </w:r>
      <w:r w:rsidRPr="005B6AB5">
        <w:rPr>
          <w:rFonts w:ascii="Arial Narrow" w:hAnsi="Arial Narrow"/>
          <w:spacing w:val="-7"/>
          <w:sz w:val="10"/>
          <w:szCs w:val="10"/>
        </w:rPr>
        <w:t>xp</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m</w:t>
      </w:r>
      <w:r w:rsidRPr="005B6AB5">
        <w:rPr>
          <w:rFonts w:ascii="Arial Narrow" w:hAnsi="Arial Narrow"/>
          <w:spacing w:val="2"/>
          <w:sz w:val="10"/>
          <w:szCs w:val="10"/>
        </w:rPr>
        <w:t xml:space="preserve"> t</w:t>
      </w:r>
      <w:r w:rsidRPr="005B6AB5">
        <w:rPr>
          <w:rFonts w:ascii="Arial Narrow" w:hAnsi="Arial Narrow"/>
          <w:sz w:val="10"/>
          <w:szCs w:val="10"/>
        </w:rPr>
        <w:t>o</w:t>
      </w:r>
      <w:r w:rsidRPr="005B6AB5">
        <w:rPr>
          <w:rFonts w:ascii="Arial Narrow" w:hAnsi="Arial Narrow"/>
          <w:spacing w:val="1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4"/>
          <w:sz w:val="10"/>
          <w:szCs w:val="10"/>
        </w:rPr>
        <w:t>s</w:t>
      </w:r>
      <w:r w:rsidRPr="005B6AB5">
        <w:rPr>
          <w:rFonts w:ascii="Arial Narrow" w:hAnsi="Arial Narrow"/>
          <w:sz w:val="10"/>
          <w:szCs w:val="10"/>
        </w:rPr>
        <w:t>k</w:t>
      </w:r>
      <w:r w:rsidRPr="005B6AB5">
        <w:rPr>
          <w:rFonts w:ascii="Arial Narrow" w:hAnsi="Arial Narrow"/>
          <w:spacing w:val="-3"/>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1"/>
          <w:sz w:val="10"/>
          <w:szCs w:val="10"/>
        </w:rPr>
        <w:t xml:space="preserve"> </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7"/>
          <w:sz w:val="10"/>
          <w:szCs w:val="10"/>
        </w:rPr>
        <w:t>p</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7"/>
          <w:sz w:val="10"/>
          <w:szCs w:val="10"/>
        </w:rPr>
        <w:t>S</w:t>
      </w:r>
      <w:r w:rsidRPr="005B6AB5">
        <w:rPr>
          <w:rFonts w:ascii="Arial Narrow" w:hAnsi="Arial Narrow"/>
          <w:sz w:val="10"/>
          <w:szCs w:val="10"/>
        </w:rPr>
        <w:t>o</w:t>
      </w:r>
      <w:r w:rsidRPr="005B6AB5">
        <w:rPr>
          <w:rFonts w:ascii="Arial Narrow" w:hAnsi="Arial Narrow"/>
          <w:spacing w:val="1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5"/>
          <w:sz w:val="10"/>
          <w:szCs w:val="10"/>
        </w:rPr>
        <w:t>B</w:t>
      </w:r>
      <w:r w:rsidRPr="005B6AB5">
        <w:rPr>
          <w:rFonts w:ascii="Arial Narrow" w:hAnsi="Arial Narrow"/>
          <w:spacing w:val="-7"/>
          <w:sz w:val="10"/>
          <w:szCs w:val="10"/>
        </w:rPr>
        <w:t>u</w:t>
      </w:r>
      <w:r w:rsidRPr="005B6AB5">
        <w:rPr>
          <w:rFonts w:ascii="Arial Narrow" w:hAnsi="Arial Narrow"/>
          <w:spacing w:val="4"/>
          <w:sz w:val="10"/>
          <w:szCs w:val="10"/>
        </w:rPr>
        <w:t>s</w:t>
      </w:r>
      <w:r w:rsidRPr="005B6AB5">
        <w:rPr>
          <w:rFonts w:ascii="Arial Narrow" w:hAnsi="Arial Narrow"/>
          <w:sz w:val="10"/>
          <w:szCs w:val="10"/>
        </w:rPr>
        <w:t>h</w:t>
      </w:r>
      <w:r w:rsidRPr="005B6AB5">
        <w:rPr>
          <w:rFonts w:ascii="Arial Narrow" w:hAnsi="Arial Narrow"/>
          <w:spacing w:val="-3"/>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d</w:t>
      </w:r>
      <w:r w:rsidRPr="005B6AB5">
        <w:rPr>
          <w:rFonts w:ascii="Arial Narrow" w:hAnsi="Arial Narrow"/>
          <w:spacing w:val="-4"/>
          <w:sz w:val="10"/>
          <w:szCs w:val="10"/>
        </w:rPr>
        <w:t>m</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2"/>
          <w:sz w:val="10"/>
          <w:szCs w:val="10"/>
        </w:rPr>
        <w:t>i</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d</w:t>
      </w:r>
      <w:r w:rsidRPr="005B6AB5">
        <w:rPr>
          <w:rFonts w:ascii="Arial Narrow" w:hAnsi="Arial Narrow"/>
          <w:spacing w:val="2"/>
          <w:sz w:val="10"/>
          <w:szCs w:val="10"/>
        </w:rPr>
        <w:t>j</w:t>
      </w:r>
      <w:r w:rsidRPr="005B6AB5">
        <w:rPr>
          <w:rFonts w:ascii="Arial Narrow" w:hAnsi="Arial Narrow"/>
          <w:spacing w:val="-7"/>
          <w:sz w:val="10"/>
          <w:szCs w:val="10"/>
        </w:rPr>
        <w:t>u</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w w:val="101"/>
          <w:sz w:val="10"/>
          <w:szCs w:val="10"/>
        </w:rPr>
        <w:t xml:space="preserve"> </w:t>
      </w:r>
      <w:r w:rsidRPr="005B6AB5">
        <w:rPr>
          <w:rFonts w:ascii="Arial Narrow" w:hAnsi="Arial Narrow"/>
          <w:spacing w:val="2"/>
          <w:sz w:val="10"/>
          <w:szCs w:val="10"/>
        </w:rPr>
        <w:t>it</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2"/>
          <w:sz w:val="10"/>
          <w:szCs w:val="10"/>
        </w:rPr>
        <w:t>li</w:t>
      </w:r>
      <w:r w:rsidRPr="005B6AB5">
        <w:rPr>
          <w:rFonts w:ascii="Arial Narrow" w:hAnsi="Arial Narrow"/>
          <w:spacing w:val="5"/>
          <w:sz w:val="10"/>
          <w:szCs w:val="10"/>
        </w:rPr>
        <w:t>c</w:t>
      </w:r>
      <w:r w:rsidRPr="005B6AB5">
        <w:rPr>
          <w:rFonts w:ascii="Arial Narrow" w:hAnsi="Arial Narrow"/>
          <w:spacing w:val="-7"/>
          <w:sz w:val="10"/>
          <w:szCs w:val="10"/>
        </w:rPr>
        <w:t>y</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5"/>
          <w:sz w:val="10"/>
          <w:szCs w:val="10"/>
        </w:rPr>
        <w:t>c</w:t>
      </w:r>
      <w:r w:rsidRPr="005B6AB5">
        <w:rPr>
          <w:rFonts w:ascii="Arial Narrow" w:hAnsi="Arial Narrow"/>
          <w:spacing w:val="2"/>
          <w:sz w:val="10"/>
          <w:szCs w:val="10"/>
        </w:rPr>
        <w:t>l</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3"/>
          <w:sz w:val="10"/>
          <w:szCs w:val="10"/>
        </w:rPr>
        <w:t>f</w:t>
      </w:r>
      <w:r w:rsidRPr="005B6AB5">
        <w:rPr>
          <w:rFonts w:ascii="Arial Narrow" w:hAnsi="Arial Narrow"/>
          <w:spacing w:val="-7"/>
          <w:sz w:val="10"/>
          <w:szCs w:val="10"/>
        </w:rPr>
        <w:t>y</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4"/>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2"/>
          <w:sz w:val="10"/>
          <w:szCs w:val="10"/>
        </w:rPr>
        <w:t>it</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7"/>
          <w:sz w:val="10"/>
          <w:szCs w:val="10"/>
        </w:rPr>
        <w:t>g</w:t>
      </w:r>
      <w:r w:rsidRPr="005B6AB5">
        <w:rPr>
          <w:rFonts w:ascii="Arial Narrow" w:hAnsi="Arial Narrow"/>
          <w:spacing w:val="5"/>
          <w:sz w:val="10"/>
          <w:szCs w:val="10"/>
        </w:rPr>
        <w:t>o</w:t>
      </w:r>
      <w:r w:rsidRPr="005B6AB5">
        <w:rPr>
          <w:rFonts w:ascii="Arial Narrow" w:hAnsi="Arial Narrow"/>
          <w:spacing w:val="-8"/>
          <w:sz w:val="10"/>
          <w:szCs w:val="10"/>
        </w:rPr>
        <w:t>a</w:t>
      </w:r>
      <w:r w:rsidRPr="005B6AB5">
        <w:rPr>
          <w:rFonts w:ascii="Arial Narrow" w:hAnsi="Arial Narrow"/>
          <w:sz w:val="10"/>
          <w:szCs w:val="10"/>
        </w:rPr>
        <w:t>l</w:t>
      </w:r>
      <w:r w:rsidRPr="005B6AB5">
        <w:rPr>
          <w:rFonts w:ascii="Arial Narrow" w:hAnsi="Arial Narrow"/>
          <w:spacing w:val="8"/>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1"/>
          <w:sz w:val="10"/>
          <w:szCs w:val="10"/>
        </w:rPr>
        <w:t xml:space="preserve"> </w:t>
      </w:r>
      <w:r w:rsidRPr="005B6AB5">
        <w:rPr>
          <w:rFonts w:ascii="Arial Narrow" w:hAnsi="Arial Narrow"/>
          <w:spacing w:val="-7"/>
          <w:sz w:val="10"/>
          <w:szCs w:val="10"/>
        </w:rPr>
        <w:t>n</w:t>
      </w:r>
      <w:r w:rsidRPr="005B6AB5">
        <w:rPr>
          <w:rFonts w:ascii="Arial Narrow" w:hAnsi="Arial Narrow"/>
          <w:spacing w:val="5"/>
          <w:sz w:val="10"/>
          <w:szCs w:val="10"/>
        </w:rPr>
        <w:t>o</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2"/>
          <w:sz w:val="10"/>
          <w:szCs w:val="10"/>
        </w:rPr>
        <w:t>l</w:t>
      </w:r>
      <w:r w:rsidRPr="005B6AB5">
        <w:rPr>
          <w:rFonts w:ascii="Arial Narrow" w:hAnsi="Arial Narrow"/>
          <w:sz w:val="10"/>
          <w:szCs w:val="10"/>
        </w:rPr>
        <w:t>y</w:t>
      </w:r>
      <w:r w:rsidRPr="005B6AB5">
        <w:rPr>
          <w:rFonts w:ascii="Arial Narrow" w:hAnsi="Arial Narrow"/>
          <w:spacing w:val="-4"/>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9"/>
          <w:sz w:val="10"/>
          <w:szCs w:val="10"/>
        </w:rPr>
        <w:t xml:space="preserve"> </w:t>
      </w:r>
      <w:r w:rsidRPr="005B6AB5">
        <w:rPr>
          <w:rFonts w:ascii="Arial Narrow" w:hAnsi="Arial Narrow"/>
          <w:spacing w:val="-5"/>
          <w:sz w:val="10"/>
          <w:szCs w:val="10"/>
        </w:rPr>
        <w:t>C</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a</w:t>
      </w:r>
      <w:r w:rsidRPr="005B6AB5">
        <w:rPr>
          <w:rFonts w:ascii="Arial Narrow" w:hAnsi="Arial Narrow"/>
          <w:spacing w:val="-5"/>
          <w:sz w:val="10"/>
          <w:szCs w:val="10"/>
        </w:rPr>
        <w:t xml:space="preserve"> </w:t>
      </w:r>
      <w:r w:rsidRPr="005B6AB5">
        <w:rPr>
          <w:rFonts w:ascii="Arial Narrow" w:hAnsi="Arial Narrow"/>
          <w:spacing w:val="3"/>
          <w:sz w:val="10"/>
          <w:szCs w:val="10"/>
        </w:rPr>
        <w:t>fr</w:t>
      </w:r>
      <w:r w:rsidRPr="005B6AB5">
        <w:rPr>
          <w:rFonts w:ascii="Arial Narrow" w:hAnsi="Arial Narrow"/>
          <w:spacing w:val="5"/>
          <w:sz w:val="10"/>
          <w:szCs w:val="10"/>
        </w:rPr>
        <w:t>o</w:t>
      </w:r>
      <w:r w:rsidRPr="005B6AB5">
        <w:rPr>
          <w:rFonts w:ascii="Arial Narrow" w:hAnsi="Arial Narrow"/>
          <w:sz w:val="10"/>
          <w:szCs w:val="10"/>
        </w:rPr>
        <w:t>m</w:t>
      </w:r>
      <w:r w:rsidRPr="005B6AB5">
        <w:rPr>
          <w:rFonts w:ascii="Arial Narrow" w:hAnsi="Arial Narrow"/>
          <w:spacing w:val="1"/>
          <w:sz w:val="10"/>
          <w:szCs w:val="10"/>
        </w:rPr>
        <w:t xml:space="preserve"> </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7"/>
          <w:sz w:val="10"/>
          <w:szCs w:val="10"/>
        </w:rPr>
        <w:t>unp</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21"/>
          <w:sz w:val="10"/>
          <w:szCs w:val="10"/>
        </w:rPr>
        <w:t>v</w:t>
      </w:r>
      <w:r w:rsidRPr="005B6AB5">
        <w:rPr>
          <w:rFonts w:ascii="Arial Narrow" w:hAnsi="Arial Narrow"/>
          <w:spacing w:val="5"/>
          <w:sz w:val="10"/>
          <w:szCs w:val="10"/>
        </w:rPr>
        <w:t>o</w:t>
      </w:r>
      <w:r w:rsidRPr="005B6AB5">
        <w:rPr>
          <w:rFonts w:ascii="Arial Narrow" w:hAnsi="Arial Narrow"/>
          <w:spacing w:val="-7"/>
          <w:sz w:val="10"/>
          <w:szCs w:val="10"/>
        </w:rPr>
        <w:t>k</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8"/>
          <w:sz w:val="10"/>
          <w:szCs w:val="10"/>
        </w:rPr>
        <w:t>a</w:t>
      </w:r>
      <w:r w:rsidRPr="005B6AB5">
        <w:rPr>
          <w:rFonts w:ascii="Arial Narrow" w:hAnsi="Arial Narrow"/>
          <w:spacing w:val="2"/>
          <w:sz w:val="10"/>
          <w:szCs w:val="10"/>
        </w:rPr>
        <w:t>tt</w:t>
      </w:r>
      <w:r w:rsidRPr="005B6AB5">
        <w:rPr>
          <w:rFonts w:ascii="Arial Narrow" w:hAnsi="Arial Narrow"/>
          <w:spacing w:val="-8"/>
          <w:sz w:val="10"/>
          <w:szCs w:val="10"/>
        </w:rPr>
        <w:t>a</w:t>
      </w:r>
      <w:r w:rsidRPr="005B6AB5">
        <w:rPr>
          <w:rFonts w:ascii="Arial Narrow" w:hAnsi="Arial Narrow"/>
          <w:spacing w:val="5"/>
          <w:sz w:val="10"/>
          <w:szCs w:val="10"/>
        </w:rPr>
        <w:t>c</w:t>
      </w:r>
      <w:r w:rsidRPr="005B6AB5">
        <w:rPr>
          <w:rFonts w:ascii="Arial Narrow" w:hAnsi="Arial Narrow"/>
          <w:sz w:val="10"/>
          <w:szCs w:val="10"/>
        </w:rPr>
        <w:t>k</w:t>
      </w:r>
      <w:r w:rsidRPr="005B6AB5">
        <w:rPr>
          <w:rFonts w:ascii="Arial Narrow" w:hAnsi="Arial Narrow"/>
          <w:spacing w:val="-4"/>
          <w:sz w:val="10"/>
          <w:szCs w:val="10"/>
        </w:rPr>
        <w:t xml:space="preserve"> </w:t>
      </w:r>
      <w:r w:rsidRPr="005B6AB5">
        <w:rPr>
          <w:rFonts w:ascii="Arial Narrow" w:hAnsi="Arial Narrow"/>
          <w:spacing w:val="-7"/>
          <w:sz w:val="10"/>
          <w:szCs w:val="10"/>
        </w:rPr>
        <w:t>bu</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8"/>
          <w:sz w:val="10"/>
          <w:szCs w:val="10"/>
        </w:rPr>
        <w:t>a</w:t>
      </w:r>
      <w:r w:rsidRPr="005B6AB5">
        <w:rPr>
          <w:rFonts w:ascii="Arial Narrow" w:hAnsi="Arial Narrow"/>
          <w:spacing w:val="2"/>
          <w:sz w:val="10"/>
          <w:szCs w:val="10"/>
        </w:rPr>
        <w:t>l</w:t>
      </w:r>
      <w:r w:rsidRPr="005B6AB5">
        <w:rPr>
          <w:rFonts w:ascii="Arial Narrow" w:hAnsi="Arial Narrow"/>
          <w:spacing w:val="4"/>
          <w:sz w:val="10"/>
          <w:szCs w:val="10"/>
        </w:rPr>
        <w:t>s</w:t>
      </w:r>
      <w:r w:rsidRPr="005B6AB5">
        <w:rPr>
          <w:rFonts w:ascii="Arial Narrow" w:hAnsi="Arial Narrow"/>
          <w:sz w:val="10"/>
          <w:szCs w:val="10"/>
        </w:rPr>
        <w:t>o</w:t>
      </w:r>
      <w:r w:rsidRPr="005B6AB5">
        <w:rPr>
          <w:rFonts w:ascii="Arial Narrow" w:hAnsi="Arial Narrow"/>
          <w:spacing w:val="12"/>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10"/>
          <w:sz w:val="10"/>
          <w:szCs w:val="10"/>
        </w:rPr>
        <w:t xml:space="preserve"> </w:t>
      </w:r>
      <w:r w:rsidRPr="005B6AB5">
        <w:rPr>
          <w:rFonts w:ascii="Arial Narrow" w:hAnsi="Arial Narrow"/>
          <w:spacing w:val="-19"/>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i</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3"/>
          <w:sz w:val="10"/>
          <w:szCs w:val="10"/>
        </w:rPr>
        <w:t>fr</w:t>
      </w:r>
      <w:r w:rsidRPr="005B6AB5">
        <w:rPr>
          <w:rFonts w:ascii="Arial Narrow" w:hAnsi="Arial Narrow"/>
          <w:spacing w:val="5"/>
          <w:sz w:val="10"/>
          <w:szCs w:val="10"/>
        </w:rPr>
        <w:t>o</w:t>
      </w:r>
      <w:r w:rsidRPr="005B6AB5">
        <w:rPr>
          <w:rFonts w:ascii="Arial Narrow" w:hAnsi="Arial Narrow"/>
          <w:sz w:val="10"/>
          <w:szCs w:val="10"/>
        </w:rPr>
        <w:t>m</w:t>
      </w:r>
      <w:r w:rsidRPr="005B6AB5">
        <w:rPr>
          <w:rFonts w:ascii="Arial Narrow" w:hAnsi="Arial Narrow"/>
          <w:w w:val="101"/>
          <w:sz w:val="10"/>
          <w:szCs w:val="10"/>
        </w:rPr>
        <w:t xml:space="preserve"> </w:t>
      </w:r>
      <w:r w:rsidRPr="005B6AB5">
        <w:rPr>
          <w:rFonts w:ascii="Arial Narrow" w:hAnsi="Arial Narrow"/>
          <w:spacing w:val="-7"/>
          <w:sz w:val="10"/>
          <w:szCs w:val="10"/>
        </w:rPr>
        <w:t>un</w:t>
      </w:r>
      <w:r w:rsidRPr="005B6AB5">
        <w:rPr>
          <w:rFonts w:ascii="Arial Narrow" w:hAnsi="Arial Narrow"/>
          <w:spacing w:val="2"/>
          <w:sz w:val="10"/>
          <w:szCs w:val="10"/>
        </w:rPr>
        <w:t>il</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z w:val="10"/>
          <w:szCs w:val="10"/>
        </w:rPr>
        <w:t>l</w:t>
      </w:r>
      <w:r w:rsidRPr="005B6AB5">
        <w:rPr>
          <w:rFonts w:ascii="Arial Narrow" w:hAnsi="Arial Narrow"/>
          <w:spacing w:val="18"/>
          <w:sz w:val="10"/>
          <w:szCs w:val="10"/>
        </w:rPr>
        <w:t xml:space="preserve"> </w:t>
      </w:r>
      <w:r w:rsidRPr="005B6AB5">
        <w:rPr>
          <w:rFonts w:ascii="Arial Narrow" w:hAnsi="Arial Narrow"/>
          <w:spacing w:val="-4"/>
          <w:sz w:val="10"/>
          <w:szCs w:val="10"/>
        </w:rPr>
        <w:t>m</w:t>
      </w:r>
      <w:r w:rsidRPr="005B6AB5">
        <w:rPr>
          <w:rFonts w:ascii="Arial Narrow" w:hAnsi="Arial Narrow"/>
          <w:spacing w:val="5"/>
          <w:sz w:val="10"/>
          <w:szCs w:val="10"/>
        </w:rPr>
        <w:t>o</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20"/>
          <w:sz w:val="10"/>
          <w:szCs w:val="10"/>
        </w:rPr>
        <w:t xml:space="preserve"> </w:t>
      </w:r>
      <w:r w:rsidRPr="005B6AB5">
        <w:rPr>
          <w:rFonts w:ascii="Arial Narrow" w:hAnsi="Arial Narrow"/>
          <w:spacing w:val="2"/>
          <w:sz w:val="10"/>
          <w:szCs w:val="10"/>
        </w:rPr>
        <w:t>t</w:t>
      </w:r>
      <w:r w:rsidRPr="005B6AB5">
        <w:rPr>
          <w:rFonts w:ascii="Arial Narrow" w:hAnsi="Arial Narrow"/>
          <w:spacing w:val="5"/>
          <w:sz w:val="10"/>
          <w:szCs w:val="10"/>
        </w:rPr>
        <w:t>o</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d</w:t>
      </w:r>
      <w:r w:rsidRPr="005B6AB5">
        <w:rPr>
          <w:rFonts w:ascii="Arial Narrow" w:hAnsi="Arial Narrow"/>
          <w:spacing w:val="5"/>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nd</w:t>
      </w:r>
      <w:r w:rsidRPr="005B6AB5">
        <w:rPr>
          <w:rFonts w:ascii="Arial Narrow" w:hAnsi="Arial Narrow"/>
          <w:spacing w:val="5"/>
          <w:sz w:val="10"/>
          <w:szCs w:val="10"/>
        </w:rPr>
        <w:t>e</w:t>
      </w:r>
      <w:r w:rsidRPr="005B6AB5">
        <w:rPr>
          <w:rFonts w:ascii="Arial Narrow" w:hAnsi="Arial Narrow"/>
          <w:spacing w:val="-7"/>
          <w:sz w:val="10"/>
          <w:szCs w:val="10"/>
        </w:rPr>
        <w:t>p</w:t>
      </w:r>
      <w:r w:rsidRPr="005B6AB5">
        <w:rPr>
          <w:rFonts w:ascii="Arial Narrow" w:hAnsi="Arial Narrow"/>
          <w:spacing w:val="5"/>
          <w:sz w:val="10"/>
          <w:szCs w:val="10"/>
        </w:rPr>
        <w:t>e</w:t>
      </w:r>
      <w:r w:rsidRPr="005B6AB5">
        <w:rPr>
          <w:rFonts w:ascii="Arial Narrow" w:hAnsi="Arial Narrow"/>
          <w:spacing w:val="-7"/>
          <w:sz w:val="10"/>
          <w:szCs w:val="10"/>
        </w:rPr>
        <w:t>nd</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5"/>
          <w:sz w:val="10"/>
          <w:szCs w:val="10"/>
        </w:rPr>
        <w:t>ce</w:t>
      </w:r>
      <w:r w:rsidRPr="005B6AB5">
        <w:rPr>
          <w:rFonts w:ascii="Arial Narrow" w:hAnsi="Arial Narrow"/>
          <w:sz w:val="10"/>
          <w:szCs w:val="10"/>
        </w:rPr>
        <w:t xml:space="preserve">.¶ </w:t>
      </w:r>
      <w:r w:rsidRPr="005B6AB5">
        <w:rPr>
          <w:rFonts w:ascii="Arial Narrow" w:hAnsi="Arial Narrow"/>
          <w:spacing w:val="-7"/>
          <w:sz w:val="10"/>
          <w:szCs w:val="10"/>
        </w:rPr>
        <w:t>F</w:t>
      </w:r>
      <w:r w:rsidRPr="005B6AB5">
        <w:rPr>
          <w:rFonts w:ascii="Arial Narrow" w:hAnsi="Arial Narrow"/>
          <w:spacing w:val="5"/>
          <w:sz w:val="10"/>
          <w:szCs w:val="10"/>
        </w:rPr>
        <w:t>o</w:t>
      </w:r>
      <w:r w:rsidRPr="005B6AB5">
        <w:rPr>
          <w:rFonts w:ascii="Arial Narrow" w:hAnsi="Arial Narrow"/>
          <w:sz w:val="10"/>
          <w:szCs w:val="10"/>
        </w:rPr>
        <w:t>r</w:t>
      </w:r>
      <w:r w:rsidRPr="005B6AB5">
        <w:rPr>
          <w:rFonts w:ascii="Arial Narrow" w:hAnsi="Arial Narrow"/>
          <w:spacing w:val="12"/>
          <w:sz w:val="10"/>
          <w:szCs w:val="10"/>
        </w:rPr>
        <w:t xml:space="preserve"> </w:t>
      </w:r>
      <w:r w:rsidRPr="005B6AB5">
        <w:rPr>
          <w:rFonts w:ascii="Arial Narrow" w:hAnsi="Arial Narrow"/>
          <w:spacing w:val="-4"/>
          <w:sz w:val="10"/>
          <w:szCs w:val="10"/>
        </w:rPr>
        <w:t>m</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y</w:t>
      </w:r>
      <w:r w:rsidRPr="005B6AB5">
        <w:rPr>
          <w:rFonts w:ascii="Arial Narrow" w:hAnsi="Arial Narrow"/>
          <w:spacing w:val="-1"/>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d</w:t>
      </w:r>
      <w:r w:rsidRPr="005B6AB5">
        <w:rPr>
          <w:rFonts w:ascii="Arial Narrow" w:hAnsi="Arial Narrow"/>
          <w:spacing w:val="-21"/>
          <w:sz w:val="10"/>
          <w:szCs w:val="10"/>
        </w:rPr>
        <w:t>v</w:t>
      </w:r>
      <w:r w:rsidRPr="005B6AB5">
        <w:rPr>
          <w:rFonts w:ascii="Arial Narrow" w:hAnsi="Arial Narrow"/>
          <w:spacing w:val="5"/>
          <w:sz w:val="10"/>
          <w:szCs w:val="10"/>
        </w:rPr>
        <w:t>oc</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3"/>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2"/>
          <w:sz w:val="10"/>
          <w:szCs w:val="10"/>
        </w:rPr>
        <w:t xml:space="preserve"> </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5"/>
          <w:sz w:val="10"/>
          <w:szCs w:val="10"/>
        </w:rPr>
        <w:t>c</w:t>
      </w:r>
      <w:r w:rsidRPr="005B6AB5">
        <w:rPr>
          <w:rFonts w:ascii="Arial Narrow" w:hAnsi="Arial Narrow"/>
          <w:spacing w:val="-7"/>
          <w:sz w:val="10"/>
          <w:szCs w:val="10"/>
        </w:rPr>
        <w:t>h</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z w:val="10"/>
          <w:szCs w:val="10"/>
        </w:rPr>
        <w:t>,</w:t>
      </w:r>
      <w:r w:rsidRPr="005B6AB5">
        <w:rPr>
          <w:rFonts w:ascii="Arial Narrow" w:hAnsi="Arial Narrow"/>
          <w:spacing w:val="4"/>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4"/>
          <w:sz w:val="10"/>
          <w:szCs w:val="10"/>
        </w:rPr>
        <w:t xml:space="preserve"> </w:t>
      </w:r>
      <w:r w:rsidRPr="005B6AB5">
        <w:rPr>
          <w:rFonts w:ascii="Arial Narrow" w:hAnsi="Arial Narrow"/>
          <w:spacing w:val="-7"/>
          <w:sz w:val="10"/>
          <w:szCs w:val="10"/>
        </w:rPr>
        <w:t>p</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7"/>
          <w:sz w:val="10"/>
          <w:szCs w:val="10"/>
        </w:rPr>
        <w:t>b</w:t>
      </w:r>
      <w:r w:rsidRPr="005B6AB5">
        <w:rPr>
          <w:rFonts w:ascii="Arial Narrow" w:hAnsi="Arial Narrow"/>
          <w:spacing w:val="2"/>
          <w:sz w:val="10"/>
          <w:szCs w:val="10"/>
        </w:rPr>
        <w:t>l</w:t>
      </w:r>
      <w:r w:rsidRPr="005B6AB5">
        <w:rPr>
          <w:rFonts w:ascii="Arial Narrow" w:hAnsi="Arial Narrow"/>
          <w:spacing w:val="5"/>
          <w:sz w:val="10"/>
          <w:szCs w:val="10"/>
        </w:rPr>
        <w:t>e</w:t>
      </w:r>
      <w:r w:rsidRPr="005B6AB5">
        <w:rPr>
          <w:rFonts w:ascii="Arial Narrow" w:hAnsi="Arial Narrow"/>
          <w:sz w:val="10"/>
          <w:szCs w:val="10"/>
        </w:rPr>
        <w:t>m</w:t>
      </w:r>
      <w:r w:rsidRPr="005B6AB5">
        <w:rPr>
          <w:rFonts w:ascii="Arial Narrow" w:hAnsi="Arial Narrow"/>
          <w:spacing w:val="3"/>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s</w:t>
      </w:r>
      <w:r w:rsidRPr="005B6AB5">
        <w:rPr>
          <w:rFonts w:ascii="Arial Narrow" w:hAnsi="Arial Narrow"/>
          <w:spacing w:val="1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1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4"/>
          <w:sz w:val="10"/>
          <w:szCs w:val="10"/>
        </w:rPr>
        <w:t xml:space="preserve"> </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4"/>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4"/>
          <w:sz w:val="10"/>
          <w:szCs w:val="10"/>
        </w:rPr>
        <w:t>ss</w:t>
      </w:r>
      <w:r w:rsidRPr="005B6AB5">
        <w:rPr>
          <w:rFonts w:ascii="Arial Narrow" w:hAnsi="Arial Narrow"/>
          <w:spacing w:val="5"/>
          <w:sz w:val="10"/>
          <w:szCs w:val="10"/>
        </w:rPr>
        <w:t>e</w:t>
      </w:r>
      <w:r w:rsidRPr="005B6AB5">
        <w:rPr>
          <w:rFonts w:ascii="Arial Narrow" w:hAnsi="Arial Narrow"/>
          <w:spacing w:val="4"/>
          <w:sz w:val="10"/>
          <w:szCs w:val="10"/>
        </w:rPr>
        <w:t>ss</w:t>
      </w:r>
      <w:r w:rsidRPr="005B6AB5">
        <w:rPr>
          <w:rFonts w:ascii="Arial Narrow" w:hAnsi="Arial Narrow"/>
          <w:spacing w:val="2"/>
          <w:sz w:val="10"/>
          <w:szCs w:val="10"/>
        </w:rPr>
        <w:t>i</w:t>
      </w:r>
      <w:r w:rsidRPr="005B6AB5">
        <w:rPr>
          <w:rFonts w:ascii="Arial Narrow" w:hAnsi="Arial Narrow"/>
          <w:spacing w:val="5"/>
          <w:sz w:val="10"/>
          <w:szCs w:val="10"/>
        </w:rPr>
        <w:t>o</w:t>
      </w:r>
      <w:r w:rsidRPr="005B6AB5">
        <w:rPr>
          <w:rFonts w:ascii="Arial Narrow" w:hAnsi="Arial Narrow"/>
          <w:sz w:val="10"/>
          <w:szCs w:val="10"/>
        </w:rPr>
        <w:t>n</w:t>
      </w:r>
      <w:r w:rsidRPr="005B6AB5">
        <w:rPr>
          <w:rFonts w:ascii="Arial Narrow" w:hAnsi="Arial Narrow"/>
          <w:spacing w:val="-1"/>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3"/>
          <w:sz w:val="10"/>
          <w:szCs w:val="10"/>
        </w:rPr>
        <w:t xml:space="preserve"> </w:t>
      </w:r>
      <w:r w:rsidRPr="005B6AB5">
        <w:rPr>
          <w:rFonts w:ascii="Arial Narrow" w:hAnsi="Arial Narrow"/>
          <w:spacing w:val="-7"/>
          <w:sz w:val="10"/>
          <w:szCs w:val="10"/>
        </w:rPr>
        <w:t>g</w:t>
      </w:r>
      <w:r w:rsidRPr="005B6AB5">
        <w:rPr>
          <w:rFonts w:ascii="Arial Narrow" w:hAnsi="Arial Narrow"/>
          <w:spacing w:val="2"/>
          <w:sz w:val="10"/>
          <w:szCs w:val="10"/>
        </w:rPr>
        <w:t>l</w:t>
      </w:r>
      <w:r w:rsidRPr="005B6AB5">
        <w:rPr>
          <w:rFonts w:ascii="Arial Narrow" w:hAnsi="Arial Narrow"/>
          <w:spacing w:val="5"/>
          <w:sz w:val="10"/>
          <w:szCs w:val="10"/>
        </w:rPr>
        <w:t>o</w:t>
      </w:r>
      <w:r w:rsidRPr="005B6AB5">
        <w:rPr>
          <w:rFonts w:ascii="Arial Narrow" w:hAnsi="Arial Narrow"/>
          <w:spacing w:val="-7"/>
          <w:sz w:val="10"/>
          <w:szCs w:val="10"/>
        </w:rPr>
        <w:t>b</w:t>
      </w:r>
      <w:r w:rsidRPr="005B6AB5">
        <w:rPr>
          <w:rFonts w:ascii="Arial Narrow" w:hAnsi="Arial Narrow"/>
          <w:spacing w:val="5"/>
          <w:sz w:val="10"/>
          <w:szCs w:val="10"/>
        </w:rPr>
        <w:t>e</w:t>
      </w:r>
      <w:r w:rsidRPr="005B6AB5">
        <w:rPr>
          <w:rFonts w:ascii="Arial Narrow" w:hAnsi="Arial Narrow"/>
          <w:spacing w:val="3"/>
          <w:sz w:val="10"/>
          <w:szCs w:val="10"/>
        </w:rPr>
        <w:t>-</w:t>
      </w:r>
      <w:r w:rsidRPr="005B6AB5">
        <w:rPr>
          <w:rFonts w:ascii="Arial Narrow" w:hAnsi="Arial Narrow"/>
          <w:spacing w:val="-7"/>
          <w:sz w:val="10"/>
          <w:szCs w:val="10"/>
        </w:rPr>
        <w:t>g</w:t>
      </w:r>
      <w:r w:rsidRPr="005B6AB5">
        <w:rPr>
          <w:rFonts w:ascii="Arial Narrow" w:hAnsi="Arial Narrow"/>
          <w:spacing w:val="2"/>
          <w:sz w:val="10"/>
          <w:szCs w:val="10"/>
        </w:rPr>
        <w:t>i</w:t>
      </w:r>
      <w:r w:rsidRPr="005B6AB5">
        <w:rPr>
          <w:rFonts w:ascii="Arial Narrow" w:hAnsi="Arial Narrow"/>
          <w:spacing w:val="3"/>
          <w:sz w:val="10"/>
          <w:szCs w:val="10"/>
        </w:rPr>
        <w:t>r</w:t>
      </w:r>
      <w:r w:rsidRPr="005B6AB5">
        <w:rPr>
          <w:rFonts w:ascii="Arial Narrow" w:hAnsi="Arial Narrow"/>
          <w:spacing w:val="-7"/>
          <w:sz w:val="10"/>
          <w:szCs w:val="10"/>
        </w:rPr>
        <w:t>d</w:t>
      </w:r>
      <w:r w:rsidRPr="005B6AB5">
        <w:rPr>
          <w:rFonts w:ascii="Arial Narrow" w:hAnsi="Arial Narrow"/>
          <w:spacing w:val="2"/>
          <w:sz w:val="10"/>
          <w:szCs w:val="10"/>
        </w:rPr>
        <w:t>li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2"/>
          <w:sz w:val="10"/>
          <w:szCs w:val="10"/>
        </w:rPr>
        <w:t xml:space="preserve"> </w:t>
      </w:r>
      <w:r w:rsidRPr="005B6AB5">
        <w:rPr>
          <w:rFonts w:ascii="Arial Narrow" w:hAnsi="Arial Narrow"/>
          <w:spacing w:val="-4"/>
          <w:sz w:val="10"/>
          <w:szCs w:val="10"/>
        </w:rPr>
        <w:t>m</w:t>
      </w:r>
      <w:r w:rsidRPr="005B6AB5">
        <w:rPr>
          <w:rFonts w:ascii="Arial Narrow" w:hAnsi="Arial Narrow"/>
          <w:spacing w:val="2"/>
          <w:sz w:val="10"/>
          <w:szCs w:val="10"/>
        </w:rPr>
        <w:t>ilit</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1"/>
          <w:sz w:val="10"/>
          <w:szCs w:val="10"/>
        </w:rPr>
        <w:t xml:space="preserve"> </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pacing w:val="-7"/>
          <w:sz w:val="10"/>
          <w:szCs w:val="10"/>
        </w:rPr>
        <w:t>p</w:t>
      </w:r>
      <w:r w:rsidRPr="005B6AB5">
        <w:rPr>
          <w:rFonts w:ascii="Arial Narrow" w:hAnsi="Arial Narrow"/>
          <w:spacing w:val="-8"/>
          <w:sz w:val="10"/>
          <w:szCs w:val="10"/>
        </w:rPr>
        <w:t>a</w:t>
      </w:r>
      <w:r w:rsidRPr="005B6AB5">
        <w:rPr>
          <w:rFonts w:ascii="Arial Narrow" w:hAnsi="Arial Narrow"/>
          <w:spacing w:val="-7"/>
          <w:sz w:val="10"/>
          <w:szCs w:val="10"/>
        </w:rPr>
        <w:t>b</w:t>
      </w:r>
      <w:r w:rsidRPr="005B6AB5">
        <w:rPr>
          <w:rFonts w:ascii="Arial Narrow" w:hAnsi="Arial Narrow"/>
          <w:spacing w:val="2"/>
          <w:sz w:val="10"/>
          <w:szCs w:val="10"/>
        </w:rPr>
        <w:t>iliti</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w w:val="101"/>
          <w:sz w:val="10"/>
          <w:szCs w:val="10"/>
        </w:rPr>
        <w:t xml:space="preserve"> </w:t>
      </w:r>
      <w:r w:rsidRPr="005B6AB5">
        <w:rPr>
          <w:rFonts w:ascii="Arial Narrow" w:hAnsi="Arial Narrow"/>
          <w:spacing w:val="4"/>
          <w:sz w:val="10"/>
          <w:szCs w:val="10"/>
        </w:rPr>
        <w:t>s</w:t>
      </w:r>
      <w:r w:rsidRPr="005B6AB5">
        <w:rPr>
          <w:rFonts w:ascii="Arial Narrow" w:hAnsi="Arial Narrow"/>
          <w:spacing w:val="-7"/>
          <w:sz w:val="10"/>
          <w:szCs w:val="10"/>
        </w:rPr>
        <w:t>upp</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pacing w:val="-7"/>
          <w:sz w:val="10"/>
          <w:szCs w:val="10"/>
        </w:rPr>
        <w:t>d</w:t>
      </w:r>
      <w:r w:rsidRPr="005B6AB5">
        <w:rPr>
          <w:rFonts w:ascii="Arial Narrow" w:hAnsi="Arial Narrow"/>
          <w:spacing w:val="2"/>
          <w:sz w:val="10"/>
          <w:szCs w:val="10"/>
        </w:rPr>
        <w:t>l</w:t>
      </w:r>
      <w:r w:rsidRPr="005B6AB5">
        <w:rPr>
          <w:rFonts w:ascii="Arial Narrow" w:hAnsi="Arial Narrow"/>
          <w:sz w:val="10"/>
          <w:szCs w:val="10"/>
        </w:rPr>
        <w:t>y</w:t>
      </w:r>
      <w:r w:rsidRPr="005B6AB5">
        <w:rPr>
          <w:rFonts w:ascii="Arial Narrow" w:hAnsi="Arial Narrow"/>
          <w:spacing w:val="-2"/>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3"/>
          <w:sz w:val="10"/>
          <w:szCs w:val="10"/>
        </w:rPr>
        <w:t>f</w:t>
      </w:r>
      <w:r w:rsidRPr="005B6AB5">
        <w:rPr>
          <w:rFonts w:ascii="Arial Narrow" w:hAnsi="Arial Narrow"/>
          <w:spacing w:val="2"/>
          <w:sz w:val="10"/>
          <w:szCs w:val="10"/>
        </w:rPr>
        <w:t>l</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3"/>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2"/>
          <w:sz w:val="10"/>
          <w:szCs w:val="10"/>
        </w:rPr>
        <w:t>li</w:t>
      </w:r>
      <w:r w:rsidRPr="005B6AB5">
        <w:rPr>
          <w:rFonts w:ascii="Arial Narrow" w:hAnsi="Arial Narrow"/>
          <w:spacing w:val="5"/>
          <w:sz w:val="10"/>
          <w:szCs w:val="10"/>
        </w:rPr>
        <w:t>c</w:t>
      </w:r>
      <w:r w:rsidRPr="005B6AB5">
        <w:rPr>
          <w:rFonts w:ascii="Arial Narrow" w:hAnsi="Arial Narrow"/>
          <w:spacing w:val="-7"/>
          <w:sz w:val="10"/>
          <w:szCs w:val="10"/>
        </w:rPr>
        <w:t>y</w:t>
      </w:r>
      <w:r w:rsidRPr="005B6AB5">
        <w:rPr>
          <w:rFonts w:ascii="Arial Narrow" w:hAnsi="Arial Narrow"/>
          <w:spacing w:val="-4"/>
          <w:sz w:val="10"/>
          <w:szCs w:val="10"/>
        </w:rPr>
        <w:t>m</w:t>
      </w:r>
      <w:r w:rsidRPr="005B6AB5">
        <w:rPr>
          <w:rFonts w:ascii="Arial Narrow" w:hAnsi="Arial Narrow"/>
          <w:spacing w:val="-8"/>
          <w:sz w:val="10"/>
          <w:szCs w:val="10"/>
        </w:rPr>
        <w:t>a</w:t>
      </w:r>
      <w:r w:rsidRPr="005B6AB5">
        <w:rPr>
          <w:rFonts w:ascii="Arial Narrow" w:hAnsi="Arial Narrow"/>
          <w:spacing w:val="-7"/>
          <w:sz w:val="10"/>
          <w:szCs w:val="10"/>
        </w:rPr>
        <w:t>k</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6"/>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5"/>
          <w:sz w:val="10"/>
          <w:szCs w:val="10"/>
        </w:rPr>
        <w:t>ce</w:t>
      </w:r>
      <w:r w:rsidRPr="005B6AB5">
        <w:rPr>
          <w:rFonts w:ascii="Arial Narrow" w:hAnsi="Arial Narrow"/>
          <w:spacing w:val="-7"/>
          <w:sz w:val="10"/>
          <w:szCs w:val="10"/>
        </w:rPr>
        <w:t>p</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z w:val="10"/>
          <w:szCs w:val="10"/>
        </w:rPr>
        <w:t>n</w:t>
      </w:r>
      <w:r w:rsidRPr="005B6AB5">
        <w:rPr>
          <w:rFonts w:ascii="Arial Narrow" w:hAnsi="Arial Narrow"/>
          <w:spacing w:val="-1"/>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5"/>
          <w:sz w:val="10"/>
          <w:szCs w:val="10"/>
        </w:rPr>
        <w:t xml:space="preserve"> </w:t>
      </w:r>
      <w:r w:rsidRPr="005B6AB5">
        <w:rPr>
          <w:rFonts w:ascii="Arial Narrow" w:hAnsi="Arial Narrow"/>
          <w:spacing w:val="-7"/>
          <w:sz w:val="10"/>
          <w:szCs w:val="10"/>
        </w:rPr>
        <w:t>n</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8"/>
          <w:sz w:val="10"/>
          <w:szCs w:val="10"/>
        </w:rPr>
        <w:t>a</w:t>
      </w:r>
      <w:r w:rsidRPr="005B6AB5">
        <w:rPr>
          <w:rFonts w:ascii="Arial Narrow" w:hAnsi="Arial Narrow"/>
          <w:sz w:val="10"/>
          <w:szCs w:val="10"/>
        </w:rPr>
        <w:t>l</w:t>
      </w:r>
      <w:r w:rsidRPr="005B6AB5">
        <w:rPr>
          <w:rFonts w:ascii="Arial Narrow" w:hAnsi="Arial Narrow"/>
          <w:spacing w:val="11"/>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z w:val="10"/>
          <w:szCs w:val="10"/>
        </w:rPr>
        <w:t>,</w:t>
      </w:r>
      <w:r w:rsidRPr="005B6AB5">
        <w:rPr>
          <w:rFonts w:ascii="Arial Narrow" w:hAnsi="Arial Narrow"/>
          <w:spacing w:val="4"/>
          <w:sz w:val="10"/>
          <w:szCs w:val="10"/>
        </w:rPr>
        <w:t xml:space="preserve"> s</w:t>
      </w:r>
      <w:r w:rsidRPr="005B6AB5">
        <w:rPr>
          <w:rFonts w:ascii="Arial Narrow" w:hAnsi="Arial Narrow"/>
          <w:sz w:val="10"/>
          <w:szCs w:val="10"/>
        </w:rPr>
        <w:t>o</w:t>
      </w:r>
      <w:r w:rsidRPr="005B6AB5">
        <w:rPr>
          <w:rFonts w:ascii="Arial Narrow" w:hAnsi="Arial Narrow"/>
          <w:spacing w:val="16"/>
          <w:sz w:val="10"/>
          <w:szCs w:val="10"/>
        </w:rPr>
        <w:t xml:space="preserve"> </w:t>
      </w:r>
      <w:r w:rsidRPr="005B6AB5">
        <w:rPr>
          <w:rFonts w:ascii="Arial Narrow" w:hAnsi="Arial Narrow"/>
          <w:spacing w:val="-4"/>
          <w:sz w:val="10"/>
          <w:szCs w:val="10"/>
        </w:rPr>
        <w:t>m</w:t>
      </w:r>
      <w:r w:rsidRPr="005B6AB5">
        <w:rPr>
          <w:rFonts w:ascii="Arial Narrow" w:hAnsi="Arial Narrow"/>
          <w:spacing w:val="-7"/>
          <w:sz w:val="10"/>
          <w:szCs w:val="10"/>
        </w:rPr>
        <w:t>u</w:t>
      </w:r>
      <w:r w:rsidRPr="005B6AB5">
        <w:rPr>
          <w:rFonts w:ascii="Arial Narrow" w:hAnsi="Arial Narrow"/>
          <w:spacing w:val="5"/>
          <w:sz w:val="10"/>
          <w:szCs w:val="10"/>
        </w:rPr>
        <w:t>c</w:t>
      </w:r>
      <w:r w:rsidRPr="005B6AB5">
        <w:rPr>
          <w:rFonts w:ascii="Arial Narrow" w:hAnsi="Arial Narrow"/>
          <w:sz w:val="10"/>
          <w:szCs w:val="10"/>
        </w:rPr>
        <w:t>h</w:t>
      </w:r>
      <w:r w:rsidRPr="005B6AB5">
        <w:rPr>
          <w:rFonts w:ascii="Arial Narrow" w:hAnsi="Arial Narrow"/>
          <w:spacing w:val="-2"/>
          <w:sz w:val="10"/>
          <w:szCs w:val="10"/>
        </w:rPr>
        <w:t xml:space="preserve"> </w:t>
      </w:r>
      <w:r w:rsidRPr="005B6AB5">
        <w:rPr>
          <w:rFonts w:ascii="Arial Narrow" w:hAnsi="Arial Narrow"/>
          <w:spacing w:val="4"/>
          <w:sz w:val="10"/>
          <w:szCs w:val="10"/>
        </w:rPr>
        <w:t>s</w:t>
      </w:r>
      <w:r w:rsidRPr="005B6AB5">
        <w:rPr>
          <w:rFonts w:ascii="Arial Narrow" w:hAnsi="Arial Narrow"/>
          <w:sz w:val="10"/>
          <w:szCs w:val="10"/>
        </w:rPr>
        <w:t>o</w:t>
      </w:r>
      <w:r w:rsidRPr="005B6AB5">
        <w:rPr>
          <w:rFonts w:ascii="Arial Narrow" w:hAnsi="Arial Narrow"/>
          <w:spacing w:val="16"/>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12"/>
          <w:sz w:val="10"/>
          <w:szCs w:val="10"/>
        </w:rPr>
        <w:t xml:space="preserve"> </w:t>
      </w:r>
      <w:r w:rsidRPr="005B6AB5">
        <w:rPr>
          <w:rFonts w:ascii="Arial Narrow" w:hAnsi="Arial Narrow"/>
          <w:spacing w:val="5"/>
          <w:sz w:val="10"/>
          <w:szCs w:val="10"/>
        </w:rPr>
        <w:t>e</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1"/>
          <w:sz w:val="10"/>
          <w:szCs w:val="10"/>
        </w:rPr>
        <w:t xml:space="preserve"> </w:t>
      </w:r>
      <w:r w:rsidRPr="005B6AB5">
        <w:rPr>
          <w:rFonts w:ascii="Arial Narrow" w:hAnsi="Arial Narrow"/>
          <w:spacing w:val="3"/>
          <w:sz w:val="10"/>
          <w:szCs w:val="10"/>
        </w:rPr>
        <w:t>f</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2"/>
          <w:sz w:val="10"/>
          <w:szCs w:val="10"/>
        </w:rPr>
        <w:t>i</w:t>
      </w:r>
      <w:r w:rsidRPr="005B6AB5">
        <w:rPr>
          <w:rFonts w:ascii="Arial Narrow" w:hAnsi="Arial Narrow"/>
          <w:spacing w:val="-7"/>
          <w:sz w:val="10"/>
          <w:szCs w:val="10"/>
        </w:rPr>
        <w:t>g</w:t>
      </w:r>
      <w:r w:rsidRPr="005B6AB5">
        <w:rPr>
          <w:rFonts w:ascii="Arial Narrow" w:hAnsi="Arial Narrow"/>
          <w:sz w:val="10"/>
          <w:szCs w:val="10"/>
        </w:rPr>
        <w:t>n</w:t>
      </w:r>
      <w:r w:rsidRPr="005B6AB5">
        <w:rPr>
          <w:rFonts w:ascii="Arial Narrow" w:hAnsi="Arial Narrow"/>
          <w:spacing w:val="-2"/>
          <w:sz w:val="10"/>
          <w:szCs w:val="10"/>
        </w:rPr>
        <w:t xml:space="preserve"> </w:t>
      </w:r>
      <w:r w:rsidRPr="005B6AB5">
        <w:rPr>
          <w:rFonts w:ascii="Arial Narrow" w:hAnsi="Arial Narrow"/>
          <w:spacing w:val="-7"/>
          <w:sz w:val="10"/>
          <w:szCs w:val="10"/>
        </w:rPr>
        <w:t>p</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7"/>
          <w:sz w:val="10"/>
          <w:szCs w:val="10"/>
        </w:rPr>
        <w:t>b</w:t>
      </w:r>
      <w:r w:rsidRPr="005B6AB5">
        <w:rPr>
          <w:rFonts w:ascii="Arial Narrow" w:hAnsi="Arial Narrow"/>
          <w:spacing w:val="2"/>
          <w:sz w:val="10"/>
          <w:szCs w:val="10"/>
        </w:rPr>
        <w:t>l</w:t>
      </w:r>
      <w:r w:rsidRPr="005B6AB5">
        <w:rPr>
          <w:rFonts w:ascii="Arial Narrow" w:hAnsi="Arial Narrow"/>
          <w:spacing w:val="5"/>
          <w:sz w:val="10"/>
          <w:szCs w:val="10"/>
        </w:rPr>
        <w:t>e</w:t>
      </w:r>
      <w:r w:rsidRPr="005B6AB5">
        <w:rPr>
          <w:rFonts w:ascii="Arial Narrow" w:hAnsi="Arial Narrow"/>
          <w:sz w:val="10"/>
          <w:szCs w:val="10"/>
        </w:rPr>
        <w:t>m</w:t>
      </w:r>
      <w:r w:rsidRPr="005B6AB5">
        <w:rPr>
          <w:rFonts w:ascii="Arial Narrow" w:hAnsi="Arial Narrow"/>
          <w:spacing w:val="4"/>
          <w:sz w:val="10"/>
          <w:szCs w:val="10"/>
        </w:rPr>
        <w:t xml:space="preserve"> </w:t>
      </w:r>
      <w:r w:rsidRPr="005B6AB5">
        <w:rPr>
          <w:rFonts w:ascii="Arial Narrow" w:hAnsi="Arial Narrow"/>
          <w:spacing w:val="-7"/>
          <w:sz w:val="10"/>
          <w:szCs w:val="10"/>
        </w:rPr>
        <w:t>b</w:t>
      </w:r>
      <w:r w:rsidRPr="005B6AB5">
        <w:rPr>
          <w:rFonts w:ascii="Arial Narrow" w:hAnsi="Arial Narrow"/>
          <w:spacing w:val="5"/>
          <w:sz w:val="10"/>
          <w:szCs w:val="10"/>
        </w:rPr>
        <w:t>e</w:t>
      </w:r>
      <w:r w:rsidRPr="005B6AB5">
        <w:rPr>
          <w:rFonts w:ascii="Arial Narrow" w:hAnsi="Arial Narrow"/>
          <w:spacing w:val="-7"/>
          <w:sz w:val="10"/>
          <w:szCs w:val="10"/>
        </w:rPr>
        <w:t>g</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s</w:t>
      </w:r>
      <w:r w:rsidRPr="005B6AB5">
        <w:rPr>
          <w:rFonts w:ascii="Arial Narrow" w:hAnsi="Arial Narrow"/>
          <w:w w:val="101"/>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2"/>
          <w:sz w:val="10"/>
          <w:szCs w:val="10"/>
        </w:rPr>
        <w:t xml:space="preserve"> </w:t>
      </w:r>
      <w:r w:rsidRPr="005B6AB5">
        <w:rPr>
          <w:rFonts w:ascii="Arial Narrow" w:hAnsi="Arial Narrow"/>
          <w:spacing w:val="2"/>
          <w:sz w:val="10"/>
          <w:szCs w:val="10"/>
        </w:rPr>
        <w:t>l</w:t>
      </w:r>
      <w:r w:rsidRPr="005B6AB5">
        <w:rPr>
          <w:rFonts w:ascii="Arial Narrow" w:hAnsi="Arial Narrow"/>
          <w:spacing w:val="5"/>
          <w:sz w:val="10"/>
          <w:szCs w:val="10"/>
        </w:rPr>
        <w:t>oo</w:t>
      </w:r>
      <w:r w:rsidRPr="005B6AB5">
        <w:rPr>
          <w:rFonts w:ascii="Arial Narrow" w:hAnsi="Arial Narrow"/>
          <w:sz w:val="10"/>
          <w:szCs w:val="10"/>
        </w:rPr>
        <w:t>k</w:t>
      </w:r>
      <w:r w:rsidRPr="005B6AB5">
        <w:rPr>
          <w:rFonts w:ascii="Arial Narrow" w:hAnsi="Arial Narrow"/>
          <w:spacing w:val="-3"/>
          <w:sz w:val="10"/>
          <w:szCs w:val="10"/>
        </w:rPr>
        <w:t xml:space="preserve"> </w:t>
      </w:r>
      <w:r w:rsidRPr="005B6AB5">
        <w:rPr>
          <w:rFonts w:ascii="Arial Narrow" w:hAnsi="Arial Narrow"/>
          <w:spacing w:val="2"/>
          <w:sz w:val="10"/>
          <w:szCs w:val="10"/>
        </w:rPr>
        <w:t>li</w:t>
      </w:r>
      <w:r w:rsidRPr="005B6AB5">
        <w:rPr>
          <w:rFonts w:ascii="Arial Narrow" w:hAnsi="Arial Narrow"/>
          <w:spacing w:val="-7"/>
          <w:sz w:val="10"/>
          <w:szCs w:val="10"/>
        </w:rPr>
        <w:t>k</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18"/>
          <w:sz w:val="10"/>
          <w:szCs w:val="10"/>
        </w:rPr>
        <w:t>A</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pacing w:val="-1"/>
          <w:sz w:val="10"/>
          <w:szCs w:val="10"/>
        </w:rPr>
        <w:t>'</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3"/>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o</w:t>
      </w:r>
      <w:r w:rsidRPr="005B6AB5">
        <w:rPr>
          <w:rFonts w:ascii="Arial Narrow" w:hAnsi="Arial Narrow"/>
          <w:spacing w:val="2"/>
          <w:sz w:val="10"/>
          <w:szCs w:val="10"/>
        </w:rPr>
        <w:t>l</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5"/>
          <w:sz w:val="10"/>
          <w:szCs w:val="10"/>
        </w:rPr>
        <w:t>C</w:t>
      </w:r>
      <w:r w:rsidRPr="005B6AB5">
        <w:rPr>
          <w:rFonts w:ascii="Arial Narrow" w:hAnsi="Arial Narrow"/>
          <w:spacing w:val="3"/>
          <w:sz w:val="10"/>
          <w:szCs w:val="10"/>
        </w:rPr>
        <w:t>r</w:t>
      </w:r>
      <w:r w:rsidRPr="005B6AB5">
        <w:rPr>
          <w:rFonts w:ascii="Arial Narrow" w:hAnsi="Arial Narrow"/>
          <w:spacing w:val="2"/>
          <w:sz w:val="10"/>
          <w:szCs w:val="10"/>
        </w:rPr>
        <w:t>iti</w:t>
      </w:r>
      <w:r w:rsidRPr="005B6AB5">
        <w:rPr>
          <w:rFonts w:ascii="Arial Narrow" w:hAnsi="Arial Narrow"/>
          <w:spacing w:val="5"/>
          <w:sz w:val="10"/>
          <w:szCs w:val="10"/>
        </w:rPr>
        <w:t>c</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8"/>
          <w:sz w:val="10"/>
          <w:szCs w:val="10"/>
        </w:rPr>
        <w:t>a</w:t>
      </w:r>
      <w:r w:rsidRPr="005B6AB5">
        <w:rPr>
          <w:rFonts w:ascii="Arial Narrow" w:hAnsi="Arial Narrow"/>
          <w:spacing w:val="2"/>
          <w:sz w:val="10"/>
          <w:szCs w:val="10"/>
        </w:rPr>
        <w:t>l</w:t>
      </w:r>
      <w:r w:rsidRPr="005B6AB5">
        <w:rPr>
          <w:rFonts w:ascii="Arial Narrow" w:hAnsi="Arial Narrow"/>
          <w:spacing w:val="4"/>
          <w:sz w:val="10"/>
          <w:szCs w:val="10"/>
        </w:rPr>
        <w:t>s</w:t>
      </w:r>
      <w:r w:rsidRPr="005B6AB5">
        <w:rPr>
          <w:rFonts w:ascii="Arial Narrow" w:hAnsi="Arial Narrow"/>
          <w:sz w:val="10"/>
          <w:szCs w:val="10"/>
        </w:rPr>
        <w:t>o</w:t>
      </w:r>
      <w:r w:rsidRPr="005B6AB5">
        <w:rPr>
          <w:rFonts w:ascii="Arial Narrow" w:hAnsi="Arial Narrow"/>
          <w:spacing w:val="13"/>
          <w:sz w:val="10"/>
          <w:szCs w:val="10"/>
        </w:rPr>
        <w:t xml:space="preserve"> </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pacing w:val="-7"/>
          <w:sz w:val="10"/>
          <w:szCs w:val="10"/>
        </w:rPr>
        <w:t>gu</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un</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7"/>
          <w:sz w:val="10"/>
          <w:szCs w:val="10"/>
        </w:rPr>
        <w:t>y</w:t>
      </w:r>
      <w:r w:rsidRPr="005B6AB5">
        <w:rPr>
          <w:rFonts w:ascii="Arial Narrow" w:hAnsi="Arial Narrow"/>
          <w:spacing w:val="-1"/>
          <w:sz w:val="10"/>
          <w:szCs w:val="10"/>
        </w:rPr>
        <w:t>'</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4"/>
          <w:sz w:val="10"/>
          <w:szCs w:val="10"/>
        </w:rPr>
        <w:t>m</w:t>
      </w:r>
      <w:r w:rsidRPr="005B6AB5">
        <w:rPr>
          <w:rFonts w:ascii="Arial Narrow" w:hAnsi="Arial Narrow"/>
          <w:spacing w:val="2"/>
          <w:sz w:val="10"/>
          <w:szCs w:val="10"/>
        </w:rPr>
        <w:t>ilit</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3"/>
          <w:sz w:val="10"/>
          <w:szCs w:val="10"/>
        </w:rPr>
        <w:t xml:space="preserve"> </w:t>
      </w:r>
      <w:r w:rsidRPr="005B6AB5">
        <w:rPr>
          <w:rFonts w:ascii="Arial Narrow" w:hAnsi="Arial Narrow"/>
          <w:spacing w:val="4"/>
          <w:sz w:val="10"/>
          <w:szCs w:val="10"/>
        </w:rPr>
        <w:t>s</w:t>
      </w:r>
      <w:r w:rsidRPr="005B6AB5">
        <w:rPr>
          <w:rFonts w:ascii="Arial Narrow" w:hAnsi="Arial Narrow"/>
          <w:spacing w:val="-7"/>
          <w:sz w:val="10"/>
          <w:szCs w:val="10"/>
        </w:rPr>
        <w:t>up</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pacing w:val="2"/>
          <w:sz w:val="10"/>
          <w:szCs w:val="10"/>
        </w:rPr>
        <w:t>it</w:t>
      </w:r>
      <w:r w:rsidRPr="005B6AB5">
        <w:rPr>
          <w:rFonts w:ascii="Arial Narrow" w:hAnsi="Arial Narrow"/>
          <w:sz w:val="10"/>
          <w:szCs w:val="10"/>
        </w:rPr>
        <w:t>y</w:t>
      </w:r>
      <w:r w:rsidRPr="005B6AB5">
        <w:rPr>
          <w:rFonts w:ascii="Arial Narrow" w:hAnsi="Arial Narrow"/>
          <w:spacing w:val="-3"/>
          <w:sz w:val="10"/>
          <w:szCs w:val="10"/>
        </w:rPr>
        <w:t xml:space="preserve"> </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pacing w:val="-7"/>
          <w:sz w:val="10"/>
          <w:szCs w:val="10"/>
        </w:rPr>
        <w:t>u</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3"/>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ee</w:t>
      </w:r>
      <w:r w:rsidRPr="005B6AB5">
        <w:rPr>
          <w:rFonts w:ascii="Arial Narrow" w:hAnsi="Arial Narrow"/>
          <w:sz w:val="10"/>
          <w:szCs w:val="10"/>
        </w:rPr>
        <w:t>k</w:t>
      </w:r>
      <w:r w:rsidRPr="005B6AB5">
        <w:rPr>
          <w:rFonts w:ascii="Arial Narrow" w:hAnsi="Arial Narrow"/>
          <w:spacing w:val="-4"/>
          <w:sz w:val="10"/>
          <w:szCs w:val="10"/>
        </w:rPr>
        <w:t xml:space="preserve"> </w:t>
      </w:r>
      <w:r w:rsidRPr="005B6AB5">
        <w:rPr>
          <w:rFonts w:ascii="Arial Narrow" w:hAnsi="Arial Narrow"/>
          <w:spacing w:val="2"/>
          <w:sz w:val="10"/>
          <w:szCs w:val="10"/>
        </w:rPr>
        <w:t>t</w:t>
      </w:r>
      <w:r w:rsidRPr="005B6AB5">
        <w:rPr>
          <w:rFonts w:ascii="Arial Narrow" w:hAnsi="Arial Narrow"/>
          <w:spacing w:val="5"/>
          <w:sz w:val="10"/>
          <w:szCs w:val="10"/>
        </w:rPr>
        <w:t>o</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z w:val="10"/>
          <w:szCs w:val="10"/>
        </w:rPr>
        <w:t>l</w:t>
      </w:r>
      <w:r w:rsidRPr="005B6AB5">
        <w:rPr>
          <w:rFonts w:ascii="Arial Narrow" w:hAnsi="Arial Narrow"/>
          <w:w w:val="101"/>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o</w:t>
      </w:r>
      <w:r w:rsidRPr="005B6AB5">
        <w:rPr>
          <w:rFonts w:ascii="Arial Narrow" w:hAnsi="Arial Narrow"/>
          <w:spacing w:val="2"/>
          <w:sz w:val="10"/>
          <w:szCs w:val="10"/>
        </w:rPr>
        <w:t>l</w:t>
      </w:r>
      <w:r w:rsidRPr="005B6AB5">
        <w:rPr>
          <w:rFonts w:ascii="Arial Narrow" w:hAnsi="Arial Narrow"/>
          <w:spacing w:val="-7"/>
          <w:sz w:val="10"/>
          <w:szCs w:val="10"/>
        </w:rPr>
        <w:t>u</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2"/>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ec</w:t>
      </w:r>
      <w:r w:rsidRPr="005B6AB5">
        <w:rPr>
          <w:rFonts w:ascii="Arial Narrow" w:hAnsi="Arial Narrow"/>
          <w:spacing w:val="-7"/>
          <w:sz w:val="10"/>
          <w:szCs w:val="10"/>
        </w:rPr>
        <w:t>u</w:t>
      </w:r>
      <w:r w:rsidRPr="005B6AB5">
        <w:rPr>
          <w:rFonts w:ascii="Arial Narrow" w:hAnsi="Arial Narrow"/>
          <w:spacing w:val="3"/>
          <w:sz w:val="10"/>
          <w:szCs w:val="10"/>
        </w:rPr>
        <w:t>r</w:t>
      </w:r>
      <w:r w:rsidRPr="005B6AB5">
        <w:rPr>
          <w:rFonts w:ascii="Arial Narrow" w:hAnsi="Arial Narrow"/>
          <w:spacing w:val="2"/>
          <w:sz w:val="10"/>
          <w:szCs w:val="10"/>
        </w:rPr>
        <w:t>it</w:t>
      </w:r>
      <w:r w:rsidRPr="005B6AB5">
        <w:rPr>
          <w:rFonts w:ascii="Arial Narrow" w:hAnsi="Arial Narrow"/>
          <w:sz w:val="10"/>
          <w:szCs w:val="10"/>
        </w:rPr>
        <w:t>y</w:t>
      </w:r>
      <w:r w:rsidRPr="005B6AB5">
        <w:rPr>
          <w:rFonts w:ascii="Arial Narrow" w:hAnsi="Arial Narrow"/>
          <w:spacing w:val="-3"/>
          <w:sz w:val="10"/>
          <w:szCs w:val="10"/>
        </w:rPr>
        <w:t xml:space="preserve"> </w:t>
      </w:r>
      <w:r w:rsidRPr="005B6AB5">
        <w:rPr>
          <w:rFonts w:ascii="Arial Narrow" w:hAnsi="Arial Narrow"/>
          <w:spacing w:val="-7"/>
          <w:sz w:val="10"/>
          <w:szCs w:val="10"/>
        </w:rPr>
        <w:t>p</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7"/>
          <w:sz w:val="10"/>
          <w:szCs w:val="10"/>
        </w:rPr>
        <w:t>b</w:t>
      </w:r>
      <w:r w:rsidRPr="005B6AB5">
        <w:rPr>
          <w:rFonts w:ascii="Arial Narrow" w:hAnsi="Arial Narrow"/>
          <w:spacing w:val="2"/>
          <w:sz w:val="10"/>
          <w:szCs w:val="10"/>
        </w:rPr>
        <w:t>l</w:t>
      </w:r>
      <w:r w:rsidRPr="005B6AB5">
        <w:rPr>
          <w:rFonts w:ascii="Arial Narrow" w:hAnsi="Arial Narrow"/>
          <w:spacing w:val="5"/>
          <w:sz w:val="10"/>
          <w:szCs w:val="10"/>
        </w:rPr>
        <w:t>e</w:t>
      </w:r>
      <w:r w:rsidRPr="005B6AB5">
        <w:rPr>
          <w:rFonts w:ascii="Arial Narrow" w:hAnsi="Arial Narrow"/>
          <w:spacing w:val="-4"/>
          <w:sz w:val="10"/>
          <w:szCs w:val="10"/>
        </w:rPr>
        <w:t>m</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8"/>
          <w:sz w:val="10"/>
          <w:szCs w:val="10"/>
        </w:rPr>
        <w:t>a</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18"/>
          <w:sz w:val="10"/>
          <w:szCs w:val="10"/>
        </w:rPr>
        <w:t>A</w:t>
      </w:r>
      <w:r w:rsidRPr="005B6AB5">
        <w:rPr>
          <w:rFonts w:ascii="Arial Narrow" w:hAnsi="Arial Narrow"/>
          <w:spacing w:val="3"/>
          <w:sz w:val="10"/>
          <w:szCs w:val="10"/>
        </w:rPr>
        <w:t>f</w:t>
      </w:r>
      <w:r w:rsidRPr="005B6AB5">
        <w:rPr>
          <w:rFonts w:ascii="Arial Narrow" w:hAnsi="Arial Narrow"/>
          <w:spacing w:val="-7"/>
          <w:sz w:val="10"/>
          <w:szCs w:val="10"/>
        </w:rPr>
        <w:t>gh</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pacing w:val="2"/>
          <w:sz w:val="10"/>
          <w:szCs w:val="10"/>
        </w:rPr>
        <w:t>i</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10"/>
          <w:sz w:val="10"/>
          <w:szCs w:val="10"/>
        </w:rPr>
        <w:t>I</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7"/>
          <w:sz w:val="10"/>
          <w:szCs w:val="10"/>
        </w:rPr>
        <w:t>q</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u</w:t>
      </w:r>
      <w:r w:rsidRPr="005B6AB5">
        <w:rPr>
          <w:rFonts w:ascii="Arial Narrow" w:hAnsi="Arial Narrow"/>
          <w:spacing w:val="2"/>
          <w:sz w:val="10"/>
          <w:szCs w:val="10"/>
        </w:rPr>
        <w:t>l</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7"/>
          <w:sz w:val="10"/>
          <w:szCs w:val="10"/>
        </w:rPr>
        <w:t>b</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8"/>
          <w:sz w:val="10"/>
          <w:szCs w:val="10"/>
        </w:rPr>
        <w:t>a</w:t>
      </w:r>
      <w:r w:rsidRPr="005B6AB5">
        <w:rPr>
          <w:rFonts w:ascii="Arial Narrow" w:hAnsi="Arial Narrow"/>
          <w:spacing w:val="2"/>
          <w:sz w:val="10"/>
          <w:szCs w:val="10"/>
        </w:rPr>
        <w:t>l</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18"/>
          <w:sz w:val="10"/>
          <w:szCs w:val="10"/>
        </w:rPr>
        <w:t>w</w:t>
      </w:r>
      <w:r w:rsidRPr="005B6AB5">
        <w:rPr>
          <w:rFonts w:ascii="Arial Narrow" w:hAnsi="Arial Narrow"/>
          <w:spacing w:val="2"/>
          <w:sz w:val="10"/>
          <w:szCs w:val="10"/>
        </w:rPr>
        <w:t>it</w:t>
      </w:r>
      <w:r w:rsidRPr="005B6AB5">
        <w:rPr>
          <w:rFonts w:ascii="Arial Narrow" w:hAnsi="Arial Narrow"/>
          <w:sz w:val="10"/>
          <w:szCs w:val="10"/>
        </w:rPr>
        <w:t>h</w:t>
      </w:r>
      <w:r w:rsidRPr="005B6AB5">
        <w:rPr>
          <w:rFonts w:ascii="Arial Narrow" w:hAnsi="Arial Narrow"/>
          <w:spacing w:val="-4"/>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2"/>
          <w:sz w:val="10"/>
          <w:szCs w:val="10"/>
        </w:rPr>
        <w:t>l</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5"/>
          <w:sz w:val="10"/>
          <w:szCs w:val="10"/>
        </w:rPr>
        <w:t>co</w:t>
      </w:r>
      <w:r w:rsidRPr="005B6AB5">
        <w:rPr>
          <w:rFonts w:ascii="Arial Narrow" w:hAnsi="Arial Narrow"/>
          <w:spacing w:val="4"/>
          <w:sz w:val="10"/>
          <w:szCs w:val="10"/>
        </w:rPr>
        <w:t>s</w:t>
      </w:r>
      <w:r w:rsidRPr="005B6AB5">
        <w:rPr>
          <w:rFonts w:ascii="Arial Narrow" w:hAnsi="Arial Narrow"/>
          <w:spacing w:val="2"/>
          <w:sz w:val="10"/>
          <w:szCs w:val="10"/>
        </w:rPr>
        <w:t>tl</w:t>
      </w:r>
      <w:r w:rsidRPr="005B6AB5">
        <w:rPr>
          <w:rFonts w:ascii="Arial Narrow" w:hAnsi="Arial Narrow"/>
          <w:sz w:val="10"/>
          <w:szCs w:val="10"/>
        </w:rPr>
        <w:t>y</w:t>
      </w:r>
      <w:r w:rsidRPr="005B6AB5">
        <w:rPr>
          <w:rFonts w:ascii="Arial Narrow" w:hAnsi="Arial Narrow"/>
          <w:spacing w:val="-4"/>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7"/>
          <w:sz w:val="10"/>
          <w:szCs w:val="10"/>
        </w:rPr>
        <w:t>y</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2"/>
          <w:sz w:val="10"/>
          <w:szCs w:val="10"/>
        </w:rPr>
        <w:t xml:space="preserve"> </w:t>
      </w:r>
      <w:r w:rsidRPr="005B6AB5">
        <w:rPr>
          <w:rFonts w:ascii="Arial Narrow" w:hAnsi="Arial Narrow"/>
          <w:spacing w:val="-4"/>
          <w:sz w:val="10"/>
          <w:szCs w:val="10"/>
        </w:rPr>
        <w:t>O</w:t>
      </w:r>
      <w:r w:rsidRPr="005B6AB5">
        <w:rPr>
          <w:rFonts w:ascii="Arial Narrow" w:hAnsi="Arial Narrow"/>
          <w:spacing w:val="-7"/>
          <w:sz w:val="10"/>
          <w:szCs w:val="10"/>
        </w:rPr>
        <w:t>n</w:t>
      </w:r>
      <w:r w:rsidRPr="005B6AB5">
        <w:rPr>
          <w:rFonts w:ascii="Arial Narrow" w:hAnsi="Arial Narrow"/>
          <w:spacing w:val="2"/>
          <w:sz w:val="10"/>
          <w:szCs w:val="10"/>
        </w:rPr>
        <w:t>l</w:t>
      </w:r>
      <w:r w:rsidRPr="005B6AB5">
        <w:rPr>
          <w:rFonts w:ascii="Arial Narrow" w:hAnsi="Arial Narrow"/>
          <w:sz w:val="10"/>
          <w:szCs w:val="10"/>
        </w:rPr>
        <w:t>y</w:t>
      </w:r>
      <w:r w:rsidRPr="005B6AB5">
        <w:rPr>
          <w:rFonts w:ascii="Arial Narrow" w:hAnsi="Arial Narrow"/>
          <w:spacing w:val="-4"/>
          <w:sz w:val="10"/>
          <w:szCs w:val="10"/>
        </w:rPr>
        <w:t xml:space="preserve"> </w:t>
      </w:r>
      <w:r w:rsidRPr="005B6AB5">
        <w:rPr>
          <w:rFonts w:ascii="Arial Narrow" w:hAnsi="Arial Narrow"/>
          <w:sz w:val="10"/>
          <w:szCs w:val="10"/>
        </w:rPr>
        <w:t>a</w:t>
      </w:r>
      <w:r w:rsidRPr="005B6AB5">
        <w:rPr>
          <w:rFonts w:ascii="Arial Narrow" w:hAnsi="Arial Narrow"/>
          <w:spacing w:val="-5"/>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un</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w w:val="10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4"/>
          <w:sz w:val="10"/>
          <w:szCs w:val="10"/>
        </w:rPr>
        <w:t>ss</w:t>
      </w:r>
      <w:r w:rsidRPr="005B6AB5">
        <w:rPr>
          <w:rFonts w:ascii="Arial Narrow" w:hAnsi="Arial Narrow"/>
          <w:spacing w:val="5"/>
          <w:sz w:val="10"/>
          <w:szCs w:val="10"/>
        </w:rPr>
        <w:t>e</w:t>
      </w:r>
      <w:r w:rsidRPr="005B6AB5">
        <w:rPr>
          <w:rFonts w:ascii="Arial Narrow" w:hAnsi="Arial Narrow"/>
          <w:spacing w:val="4"/>
          <w:sz w:val="10"/>
          <w:szCs w:val="10"/>
        </w:rPr>
        <w:t>ss</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4"/>
          <w:sz w:val="10"/>
          <w:szCs w:val="10"/>
        </w:rPr>
        <w:t>s</w:t>
      </w:r>
      <w:r w:rsidRPr="005B6AB5">
        <w:rPr>
          <w:rFonts w:ascii="Arial Narrow" w:hAnsi="Arial Narrow"/>
          <w:spacing w:val="-7"/>
          <w:sz w:val="10"/>
          <w:szCs w:val="10"/>
        </w:rPr>
        <w:t>u</w:t>
      </w:r>
      <w:r w:rsidRPr="005B6AB5">
        <w:rPr>
          <w:rFonts w:ascii="Arial Narrow" w:hAnsi="Arial Narrow"/>
          <w:spacing w:val="5"/>
          <w:sz w:val="10"/>
          <w:szCs w:val="10"/>
        </w:rPr>
        <w:t>c</w:t>
      </w:r>
      <w:r w:rsidRPr="005B6AB5">
        <w:rPr>
          <w:rFonts w:ascii="Arial Narrow" w:hAnsi="Arial Narrow"/>
          <w:sz w:val="10"/>
          <w:szCs w:val="10"/>
        </w:rPr>
        <w:t>h</w:t>
      </w:r>
      <w:r w:rsidRPr="005B6AB5">
        <w:rPr>
          <w:rFonts w:ascii="Arial Narrow" w:hAnsi="Arial Narrow"/>
          <w:spacing w:val="-2"/>
          <w:sz w:val="10"/>
          <w:szCs w:val="10"/>
        </w:rPr>
        <w:t xml:space="preserve"> </w:t>
      </w:r>
      <w:r w:rsidRPr="005B6AB5">
        <w:rPr>
          <w:rFonts w:ascii="Arial Narrow" w:hAnsi="Arial Narrow"/>
          <w:spacing w:val="-8"/>
          <w:sz w:val="10"/>
          <w:szCs w:val="10"/>
        </w:rPr>
        <w:t>a</w:t>
      </w:r>
      <w:r w:rsidRPr="005B6AB5">
        <w:rPr>
          <w:rFonts w:ascii="Arial Narrow" w:hAnsi="Arial Narrow"/>
          <w:spacing w:val="-18"/>
          <w:sz w:val="10"/>
          <w:szCs w:val="10"/>
        </w:rPr>
        <w:t>w</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pacing w:val="5"/>
          <w:sz w:val="10"/>
          <w:szCs w:val="10"/>
        </w:rPr>
        <w:t>o</w:t>
      </w:r>
      <w:r w:rsidRPr="005B6AB5">
        <w:rPr>
          <w:rFonts w:ascii="Arial Narrow" w:hAnsi="Arial Narrow"/>
          <w:spacing w:val="-4"/>
          <w:sz w:val="10"/>
          <w:szCs w:val="10"/>
        </w:rPr>
        <w:t>m</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4"/>
          <w:sz w:val="10"/>
          <w:szCs w:val="10"/>
        </w:rPr>
        <w:t>m</w:t>
      </w:r>
      <w:r w:rsidRPr="005B6AB5">
        <w:rPr>
          <w:rFonts w:ascii="Arial Narrow" w:hAnsi="Arial Narrow"/>
          <w:spacing w:val="2"/>
          <w:sz w:val="10"/>
          <w:szCs w:val="10"/>
        </w:rPr>
        <w:t>ilit</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2"/>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18"/>
          <w:sz w:val="10"/>
          <w:szCs w:val="10"/>
        </w:rPr>
        <w:t>w</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11"/>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3"/>
          <w:sz w:val="10"/>
          <w:szCs w:val="10"/>
        </w:rPr>
        <w:t>f</w:t>
      </w:r>
      <w:r w:rsidRPr="005B6AB5">
        <w:rPr>
          <w:rFonts w:ascii="Arial Narrow" w:hAnsi="Arial Narrow"/>
          <w:spacing w:val="-8"/>
          <w:sz w:val="10"/>
          <w:szCs w:val="10"/>
        </w:rPr>
        <w:t>a</w:t>
      </w:r>
      <w:r w:rsidRPr="005B6AB5">
        <w:rPr>
          <w:rFonts w:ascii="Arial Narrow" w:hAnsi="Arial Narrow"/>
          <w:spacing w:val="5"/>
          <w:sz w:val="10"/>
          <w:szCs w:val="10"/>
        </w:rPr>
        <w:t>ce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7"/>
          <w:sz w:val="10"/>
          <w:szCs w:val="10"/>
        </w:rPr>
        <w:t>n</w:t>
      </w:r>
      <w:r w:rsidRPr="005B6AB5">
        <w:rPr>
          <w:rFonts w:ascii="Arial Narrow" w:hAnsi="Arial Narrow"/>
          <w:sz w:val="10"/>
          <w:szCs w:val="10"/>
        </w:rPr>
        <w:t>o</w:t>
      </w:r>
      <w:r w:rsidRPr="005B6AB5">
        <w:rPr>
          <w:rFonts w:ascii="Arial Narrow" w:hAnsi="Arial Narrow"/>
          <w:spacing w:val="14"/>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7"/>
          <w:sz w:val="10"/>
          <w:szCs w:val="10"/>
        </w:rPr>
        <w:t>g</w:t>
      </w:r>
      <w:r w:rsidRPr="005B6AB5">
        <w:rPr>
          <w:rFonts w:ascii="Arial Narrow" w:hAnsi="Arial Narrow"/>
          <w:spacing w:val="5"/>
          <w:sz w:val="10"/>
          <w:szCs w:val="10"/>
        </w:rPr>
        <w:t>eo</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2"/>
          <w:sz w:val="10"/>
          <w:szCs w:val="10"/>
        </w:rPr>
        <w:t>liti</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z w:val="10"/>
          <w:szCs w:val="10"/>
        </w:rPr>
        <w:t>l</w:t>
      </w:r>
      <w:r w:rsidRPr="005B6AB5">
        <w:rPr>
          <w:rFonts w:ascii="Arial Narrow" w:hAnsi="Arial Narrow"/>
          <w:spacing w:val="11"/>
          <w:sz w:val="10"/>
          <w:szCs w:val="10"/>
        </w:rPr>
        <w:t xml:space="preserve"> </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21"/>
          <w:sz w:val="10"/>
          <w:szCs w:val="10"/>
        </w:rPr>
        <w:t>v</w:t>
      </w:r>
      <w:r w:rsidRPr="005B6AB5">
        <w:rPr>
          <w:rFonts w:ascii="Arial Narrow" w:hAnsi="Arial Narrow"/>
          <w:spacing w:val="-8"/>
          <w:sz w:val="10"/>
          <w:szCs w:val="10"/>
        </w:rPr>
        <w:t>a</w:t>
      </w:r>
      <w:r w:rsidRPr="005B6AB5">
        <w:rPr>
          <w:rFonts w:ascii="Arial Narrow" w:hAnsi="Arial Narrow"/>
          <w:sz w:val="10"/>
          <w:szCs w:val="10"/>
        </w:rPr>
        <w:t>l</w:t>
      </w:r>
      <w:r w:rsidRPr="005B6AB5">
        <w:rPr>
          <w:rFonts w:ascii="Arial Narrow" w:hAnsi="Arial Narrow"/>
          <w:spacing w:val="10"/>
          <w:sz w:val="10"/>
          <w:szCs w:val="10"/>
        </w:rPr>
        <w:t xml:space="preserve"> </w:t>
      </w:r>
      <w:r w:rsidRPr="005B6AB5">
        <w:rPr>
          <w:rFonts w:ascii="Arial Narrow" w:hAnsi="Arial Narrow"/>
          <w:spacing w:val="-18"/>
          <w:sz w:val="10"/>
          <w:szCs w:val="10"/>
        </w:rPr>
        <w:t>w</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pacing w:val="2"/>
          <w:sz w:val="10"/>
          <w:szCs w:val="10"/>
        </w:rPr>
        <w:t>l</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3"/>
          <w:sz w:val="10"/>
          <w:szCs w:val="10"/>
        </w:rPr>
        <w:t>f</w:t>
      </w:r>
      <w:r w:rsidRPr="005B6AB5">
        <w:rPr>
          <w:rFonts w:ascii="Arial Narrow" w:hAnsi="Arial Narrow"/>
          <w:spacing w:val="-8"/>
          <w:sz w:val="10"/>
          <w:szCs w:val="10"/>
        </w:rPr>
        <w:t>a</w:t>
      </w:r>
      <w:r w:rsidRPr="005B6AB5">
        <w:rPr>
          <w:rFonts w:ascii="Arial Narrow" w:hAnsi="Arial Narrow"/>
          <w:spacing w:val="2"/>
          <w:sz w:val="10"/>
          <w:szCs w:val="10"/>
        </w:rPr>
        <w:t>i</w:t>
      </w:r>
      <w:r w:rsidRPr="005B6AB5">
        <w:rPr>
          <w:rFonts w:ascii="Arial Narrow" w:hAnsi="Arial Narrow"/>
          <w:sz w:val="10"/>
          <w:szCs w:val="10"/>
        </w:rPr>
        <w:t>l</w:t>
      </w:r>
      <w:r w:rsidRPr="005B6AB5">
        <w:rPr>
          <w:rFonts w:ascii="Arial Narrow" w:hAnsi="Arial Narrow"/>
          <w:spacing w:val="11"/>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3"/>
          <w:sz w:val="10"/>
          <w:szCs w:val="10"/>
        </w:rPr>
        <w:t xml:space="preserve"> </w:t>
      </w:r>
      <w:r w:rsidRPr="005B6AB5">
        <w:rPr>
          <w:rFonts w:ascii="Arial Narrow" w:hAnsi="Arial Narrow"/>
          <w:spacing w:val="-7"/>
          <w:sz w:val="10"/>
          <w:szCs w:val="10"/>
        </w:rPr>
        <w:t>b</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4"/>
          <w:sz w:val="10"/>
          <w:szCs w:val="10"/>
        </w:rPr>
        <w:t>s</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4"/>
          <w:sz w:val="10"/>
          <w:szCs w:val="10"/>
        </w:rPr>
        <w:t>s</w:t>
      </w:r>
      <w:r w:rsidRPr="005B6AB5">
        <w:rPr>
          <w:rFonts w:ascii="Arial Narrow" w:hAnsi="Arial Narrow"/>
          <w:spacing w:val="3"/>
          <w:sz w:val="10"/>
          <w:szCs w:val="10"/>
        </w:rPr>
        <w:t>f</w:t>
      </w:r>
      <w:r w:rsidRPr="005B6AB5">
        <w:rPr>
          <w:rFonts w:ascii="Arial Narrow" w:hAnsi="Arial Narrow"/>
          <w:spacing w:val="2"/>
          <w:sz w:val="10"/>
          <w:szCs w:val="10"/>
        </w:rPr>
        <w:t>i</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18"/>
          <w:sz w:val="10"/>
          <w:szCs w:val="10"/>
        </w:rPr>
        <w:t>w</w:t>
      </w:r>
      <w:r w:rsidRPr="005B6AB5">
        <w:rPr>
          <w:rFonts w:ascii="Arial Narrow" w:hAnsi="Arial Narrow"/>
          <w:spacing w:val="2"/>
          <w:sz w:val="10"/>
          <w:szCs w:val="10"/>
        </w:rPr>
        <w:t>it</w:t>
      </w:r>
      <w:r w:rsidRPr="005B6AB5">
        <w:rPr>
          <w:rFonts w:ascii="Arial Narrow" w:hAnsi="Arial Narrow"/>
          <w:sz w:val="10"/>
          <w:szCs w:val="10"/>
        </w:rPr>
        <w:t>h</w:t>
      </w:r>
      <w:r w:rsidRPr="005B6AB5">
        <w:rPr>
          <w:rFonts w:ascii="Arial Narrow" w:hAnsi="Arial Narrow"/>
          <w:w w:val="101"/>
          <w:sz w:val="10"/>
          <w:szCs w:val="10"/>
        </w:rPr>
        <w:t xml:space="preserve"> </w:t>
      </w:r>
      <w:r w:rsidRPr="005B6AB5">
        <w:rPr>
          <w:rFonts w:ascii="Arial Narrow" w:hAnsi="Arial Narrow"/>
          <w:spacing w:val="-7"/>
          <w:sz w:val="10"/>
          <w:szCs w:val="10"/>
        </w:rPr>
        <w:t>p</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pacing w:val="2"/>
          <w:sz w:val="10"/>
          <w:szCs w:val="10"/>
        </w:rPr>
        <w:t>ti</w:t>
      </w:r>
      <w:r w:rsidRPr="005B6AB5">
        <w:rPr>
          <w:rFonts w:ascii="Arial Narrow" w:hAnsi="Arial Narrow"/>
          <w:spacing w:val="-8"/>
          <w:sz w:val="10"/>
          <w:szCs w:val="10"/>
        </w:rPr>
        <w:t>a</w:t>
      </w:r>
      <w:r w:rsidRPr="005B6AB5">
        <w:rPr>
          <w:rFonts w:ascii="Arial Narrow" w:hAnsi="Arial Narrow"/>
          <w:sz w:val="10"/>
          <w:szCs w:val="10"/>
        </w:rPr>
        <w:t>l</w:t>
      </w:r>
      <w:r w:rsidRPr="005B6AB5">
        <w:rPr>
          <w:rFonts w:ascii="Arial Narrow" w:hAnsi="Arial Narrow"/>
          <w:spacing w:val="10"/>
          <w:sz w:val="10"/>
          <w:szCs w:val="10"/>
        </w:rPr>
        <w:t xml:space="preserve"> </w:t>
      </w:r>
      <w:r w:rsidRPr="005B6AB5">
        <w:rPr>
          <w:rFonts w:ascii="Arial Narrow" w:hAnsi="Arial Narrow"/>
          <w:spacing w:val="3"/>
          <w:sz w:val="10"/>
          <w:szCs w:val="10"/>
        </w:rPr>
        <w:t>f</w:t>
      </w:r>
      <w:r w:rsidRPr="005B6AB5">
        <w:rPr>
          <w:rFonts w:ascii="Arial Narrow" w:hAnsi="Arial Narrow"/>
          <w:spacing w:val="2"/>
          <w:sz w:val="10"/>
          <w:szCs w:val="10"/>
        </w:rPr>
        <w:t>i</w:t>
      </w:r>
      <w:r w:rsidRPr="005B6AB5">
        <w:rPr>
          <w:rFonts w:ascii="Arial Narrow" w:hAnsi="Arial Narrow"/>
          <w:spacing w:val="-7"/>
          <w:sz w:val="10"/>
          <w:szCs w:val="10"/>
        </w:rPr>
        <w:t>x</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3"/>
          <w:sz w:val="10"/>
          <w:szCs w:val="10"/>
        </w:rPr>
        <w:t xml:space="preserve"> </w:t>
      </w:r>
      <w:r w:rsidRPr="005B6AB5">
        <w:rPr>
          <w:rFonts w:ascii="Arial Narrow" w:hAnsi="Arial Narrow"/>
          <w:spacing w:val="4"/>
          <w:sz w:val="10"/>
          <w:szCs w:val="10"/>
        </w:rPr>
        <w:t>s</w:t>
      </w:r>
      <w:r w:rsidRPr="005B6AB5">
        <w:rPr>
          <w:rFonts w:ascii="Arial Narrow" w:hAnsi="Arial Narrow"/>
          <w:spacing w:val="-7"/>
          <w:sz w:val="10"/>
          <w:szCs w:val="10"/>
        </w:rPr>
        <w:t>u</w:t>
      </w:r>
      <w:r w:rsidRPr="005B6AB5">
        <w:rPr>
          <w:rFonts w:ascii="Arial Narrow" w:hAnsi="Arial Narrow"/>
          <w:spacing w:val="5"/>
          <w:sz w:val="10"/>
          <w:szCs w:val="10"/>
        </w:rPr>
        <w:t>c</w:t>
      </w:r>
      <w:r w:rsidRPr="005B6AB5">
        <w:rPr>
          <w:rFonts w:ascii="Arial Narrow" w:hAnsi="Arial Narrow"/>
          <w:sz w:val="10"/>
          <w:szCs w:val="10"/>
        </w:rPr>
        <w:t>h</w:t>
      </w:r>
      <w:r w:rsidRPr="005B6AB5">
        <w:rPr>
          <w:rFonts w:ascii="Arial Narrow" w:hAnsi="Arial Narrow"/>
          <w:spacing w:val="-2"/>
          <w:sz w:val="10"/>
          <w:szCs w:val="10"/>
        </w:rPr>
        <w:t xml:space="preserve"> </w:t>
      </w:r>
      <w:r w:rsidRPr="005B6AB5">
        <w:rPr>
          <w:rFonts w:ascii="Arial Narrow" w:hAnsi="Arial Narrow"/>
          <w:spacing w:val="-8"/>
          <w:sz w:val="10"/>
          <w:szCs w:val="10"/>
        </w:rPr>
        <w:t>a</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z w:val="10"/>
          <w:szCs w:val="10"/>
        </w:rPr>
        <w:t>,</w:t>
      </w:r>
      <w:r w:rsidRPr="005B6AB5">
        <w:rPr>
          <w:rFonts w:ascii="Arial Narrow" w:hAnsi="Arial Narrow"/>
          <w:spacing w:val="3"/>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8"/>
          <w:sz w:val="10"/>
          <w:szCs w:val="10"/>
        </w:rPr>
        <w:t>a</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5"/>
          <w:sz w:val="10"/>
          <w:szCs w:val="10"/>
        </w:rPr>
        <w:t>e</w:t>
      </w:r>
      <w:r w:rsidRPr="005B6AB5">
        <w:rPr>
          <w:rFonts w:ascii="Arial Narrow" w:hAnsi="Arial Narrow"/>
          <w:spacing w:val="-4"/>
          <w:sz w:val="10"/>
          <w:szCs w:val="10"/>
        </w:rPr>
        <w:t>m</w:t>
      </w:r>
      <w:r w:rsidRPr="005B6AB5">
        <w:rPr>
          <w:rFonts w:ascii="Arial Narrow" w:hAnsi="Arial Narrow"/>
          <w:spacing w:val="-7"/>
          <w:sz w:val="10"/>
          <w:szCs w:val="10"/>
        </w:rPr>
        <w:t>b</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k</w:t>
      </w:r>
      <w:r w:rsidRPr="005B6AB5">
        <w:rPr>
          <w:rFonts w:ascii="Arial Narrow" w:hAnsi="Arial Narrow"/>
          <w:spacing w:val="-3"/>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n</w:t>
      </w:r>
      <w:r w:rsidRPr="005B6AB5">
        <w:rPr>
          <w:rFonts w:ascii="Arial Narrow" w:hAnsi="Arial Narrow"/>
          <w:spacing w:val="-2"/>
          <w:sz w:val="10"/>
          <w:szCs w:val="10"/>
        </w:rPr>
        <w:t xml:space="preserve"> </w:t>
      </w:r>
      <w:r w:rsidRPr="005B6AB5">
        <w:rPr>
          <w:rFonts w:ascii="Arial Narrow" w:hAnsi="Arial Narrow"/>
          <w:spacing w:val="-18"/>
          <w:sz w:val="10"/>
          <w:szCs w:val="10"/>
        </w:rPr>
        <w:t>w</w:t>
      </w:r>
      <w:r w:rsidRPr="005B6AB5">
        <w:rPr>
          <w:rFonts w:ascii="Arial Narrow" w:hAnsi="Arial Narrow"/>
          <w:spacing w:val="2"/>
          <w:sz w:val="10"/>
          <w:szCs w:val="10"/>
        </w:rPr>
        <w:t>il</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c</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2"/>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2"/>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4"/>
          <w:sz w:val="10"/>
          <w:szCs w:val="10"/>
        </w:rPr>
        <w:t>m</w:t>
      </w:r>
      <w:r w:rsidRPr="005B6AB5">
        <w:rPr>
          <w:rFonts w:ascii="Arial Narrow" w:hAnsi="Arial Narrow"/>
          <w:spacing w:val="5"/>
          <w:sz w:val="10"/>
          <w:szCs w:val="10"/>
        </w:rPr>
        <w:t>oc</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5"/>
          <w:sz w:val="10"/>
          <w:szCs w:val="10"/>
        </w:rPr>
        <w:t>c</w:t>
      </w:r>
      <w:r w:rsidRPr="005B6AB5">
        <w:rPr>
          <w:rFonts w:ascii="Arial Narrow" w:hAnsi="Arial Narrow"/>
          <w:sz w:val="10"/>
          <w:szCs w:val="10"/>
        </w:rPr>
        <w:t>y</w:t>
      </w:r>
      <w:r w:rsidRPr="005B6AB5">
        <w:rPr>
          <w:rFonts w:ascii="Arial Narrow" w:hAnsi="Arial Narrow"/>
          <w:spacing w:val="-2"/>
          <w:sz w:val="10"/>
          <w:szCs w:val="10"/>
        </w:rPr>
        <w:t xml:space="preserve"> </w:t>
      </w:r>
      <w:r w:rsidRPr="005B6AB5">
        <w:rPr>
          <w:rFonts w:ascii="Arial Narrow" w:hAnsi="Arial Narrow"/>
          <w:spacing w:val="-7"/>
          <w:sz w:val="10"/>
          <w:szCs w:val="10"/>
        </w:rPr>
        <w:t>bu</w:t>
      </w:r>
      <w:r w:rsidRPr="005B6AB5">
        <w:rPr>
          <w:rFonts w:ascii="Arial Narrow" w:hAnsi="Arial Narrow"/>
          <w:spacing w:val="2"/>
          <w:sz w:val="10"/>
          <w:szCs w:val="10"/>
        </w:rPr>
        <w:t>il</w:t>
      </w:r>
      <w:r w:rsidRPr="005B6AB5">
        <w:rPr>
          <w:rFonts w:ascii="Arial Narrow" w:hAnsi="Arial Narrow"/>
          <w:spacing w:val="-7"/>
          <w:sz w:val="10"/>
          <w:szCs w:val="10"/>
        </w:rPr>
        <w:t>d</w:t>
      </w:r>
      <w:r w:rsidRPr="005B6AB5">
        <w:rPr>
          <w:rFonts w:ascii="Arial Narrow" w:hAnsi="Arial Narrow"/>
          <w:spacing w:val="2"/>
          <w:sz w:val="10"/>
          <w:szCs w:val="10"/>
        </w:rPr>
        <w:t>i</w:t>
      </w:r>
      <w:r w:rsidRPr="005B6AB5">
        <w:rPr>
          <w:rFonts w:ascii="Arial Narrow" w:hAnsi="Arial Narrow"/>
          <w:spacing w:val="-7"/>
          <w:sz w:val="10"/>
          <w:szCs w:val="10"/>
        </w:rPr>
        <w:t>ng</w:t>
      </w:r>
      <w:r w:rsidRPr="005B6AB5">
        <w:rPr>
          <w:rFonts w:ascii="Arial Narrow" w:hAnsi="Arial Narrow"/>
          <w:sz w:val="10"/>
          <w:szCs w:val="10"/>
        </w:rPr>
        <w:t>,</w:t>
      </w:r>
      <w:r w:rsidRPr="005B6AB5">
        <w:rPr>
          <w:rFonts w:ascii="Arial Narrow" w:hAnsi="Arial Narrow"/>
          <w:spacing w:val="2"/>
          <w:sz w:val="10"/>
          <w:szCs w:val="10"/>
        </w:rPr>
        <w:t xml:space="preserve"> 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pacing w:val="-7"/>
          <w:sz w:val="10"/>
          <w:szCs w:val="10"/>
        </w:rPr>
        <w:t>gu</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z w:val="10"/>
          <w:szCs w:val="10"/>
        </w:rPr>
        <w:t>t</w:t>
      </w:r>
      <w:r w:rsidRPr="005B6AB5">
        <w:rPr>
          <w:rFonts w:ascii="Arial Narrow" w:hAnsi="Arial Narrow"/>
          <w:spacing w:val="11"/>
          <w:sz w:val="10"/>
          <w:szCs w:val="10"/>
        </w:rPr>
        <w:t xml:space="preserve"> </w:t>
      </w:r>
      <w:r w:rsidRPr="005B6AB5">
        <w:rPr>
          <w:rFonts w:ascii="Arial Narrow" w:hAnsi="Arial Narrow"/>
          <w:spacing w:val="-7"/>
          <w:sz w:val="10"/>
          <w:szCs w:val="10"/>
        </w:rPr>
        <w:t>g</w:t>
      </w:r>
      <w:r w:rsidRPr="005B6AB5">
        <w:rPr>
          <w:rFonts w:ascii="Arial Narrow" w:hAnsi="Arial Narrow"/>
          <w:spacing w:val="5"/>
          <w:sz w:val="10"/>
          <w:szCs w:val="10"/>
        </w:rPr>
        <w:t>oe</w:t>
      </w:r>
      <w:r w:rsidRPr="005B6AB5">
        <w:rPr>
          <w:rFonts w:ascii="Arial Narrow" w:hAnsi="Arial Narrow"/>
          <w:spacing w:val="4"/>
          <w:sz w:val="10"/>
          <w:szCs w:val="10"/>
        </w:rPr>
        <w:t>s</w:t>
      </w:r>
      <w:r w:rsidRPr="005B6AB5">
        <w:rPr>
          <w:rFonts w:ascii="Arial Narrow" w:hAnsi="Arial Narrow"/>
          <w:sz w:val="10"/>
          <w:szCs w:val="10"/>
        </w:rPr>
        <w:t xml:space="preserve">.¶ </w:t>
      </w:r>
      <w:r w:rsidRPr="005B6AB5">
        <w:rPr>
          <w:rFonts w:ascii="Arial Narrow" w:hAnsi="Arial Narrow"/>
          <w:spacing w:val="-7"/>
          <w:sz w:val="10"/>
          <w:szCs w:val="10"/>
        </w:rPr>
        <w:t>Fu</w:t>
      </w:r>
      <w:r w:rsidRPr="005B6AB5">
        <w:rPr>
          <w:rFonts w:ascii="Arial Narrow" w:hAnsi="Arial Narrow"/>
          <w:spacing w:val="3"/>
          <w:sz w:val="10"/>
          <w:szCs w:val="10"/>
        </w:rPr>
        <w:t>r</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4"/>
          <w:sz w:val="10"/>
          <w:szCs w:val="10"/>
        </w:rPr>
        <w:t>m</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z w:val="10"/>
          <w:szCs w:val="10"/>
        </w:rPr>
        <w:t>,</w:t>
      </w:r>
      <w:r w:rsidRPr="005B6AB5">
        <w:rPr>
          <w:rFonts w:ascii="Arial Narrow" w:hAnsi="Arial Narrow"/>
          <w:spacing w:val="2"/>
          <w:sz w:val="10"/>
          <w:szCs w:val="10"/>
        </w:rPr>
        <w:t xml:space="preserve"> 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y</w:t>
      </w:r>
      <w:r w:rsidRPr="005B6AB5">
        <w:rPr>
          <w:rFonts w:ascii="Arial Narrow" w:hAnsi="Arial Narrow"/>
          <w:spacing w:val="-2"/>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7"/>
          <w:sz w:val="10"/>
          <w:szCs w:val="10"/>
        </w:rPr>
        <w:t>nd</w:t>
      </w:r>
      <w:r w:rsidRPr="005B6AB5">
        <w:rPr>
          <w:rFonts w:ascii="Arial Narrow" w:hAnsi="Arial Narrow"/>
          <w:sz w:val="10"/>
          <w:szCs w:val="10"/>
        </w:rPr>
        <w:t>,</w:t>
      </w:r>
      <w:r w:rsidRPr="005B6AB5">
        <w:rPr>
          <w:rFonts w:ascii="Arial Narrow" w:hAnsi="Arial Narrow"/>
          <w:spacing w:val="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n</w:t>
      </w:r>
      <w:r w:rsidRPr="005B6AB5">
        <w:rPr>
          <w:rFonts w:ascii="Arial Narrow" w:hAnsi="Arial Narrow"/>
          <w:spacing w:val="2"/>
          <w:sz w:val="10"/>
          <w:szCs w:val="10"/>
        </w:rPr>
        <w:t>it</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7"/>
          <w:sz w:val="10"/>
          <w:szCs w:val="10"/>
        </w:rPr>
        <w:t>S</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5"/>
          <w:sz w:val="10"/>
          <w:szCs w:val="10"/>
        </w:rPr>
        <w:t xml:space="preserve"> o</w:t>
      </w:r>
      <w:r w:rsidRPr="005B6AB5">
        <w:rPr>
          <w:rFonts w:ascii="Arial Narrow" w:hAnsi="Arial Narrow"/>
          <w:spacing w:val="-7"/>
          <w:sz w:val="10"/>
          <w:szCs w:val="10"/>
        </w:rPr>
        <w:t>u</w:t>
      </w:r>
      <w:r w:rsidRPr="005B6AB5">
        <w:rPr>
          <w:rFonts w:ascii="Arial Narrow" w:hAnsi="Arial Narrow"/>
          <w:spacing w:val="2"/>
          <w:sz w:val="10"/>
          <w:szCs w:val="10"/>
        </w:rPr>
        <w:t>t</w:t>
      </w:r>
      <w:r w:rsidRPr="005B6AB5">
        <w:rPr>
          <w:rFonts w:ascii="Arial Narrow" w:hAnsi="Arial Narrow"/>
          <w:spacing w:val="4"/>
          <w:sz w:val="10"/>
          <w:szCs w:val="10"/>
        </w:rPr>
        <w:t>s</w:t>
      </w:r>
      <w:r w:rsidRPr="005B6AB5">
        <w:rPr>
          <w:rFonts w:ascii="Arial Narrow" w:hAnsi="Arial Narrow"/>
          <w:spacing w:val="2"/>
          <w:sz w:val="10"/>
          <w:szCs w:val="10"/>
        </w:rPr>
        <w:t>i</w:t>
      </w:r>
      <w:r w:rsidRPr="005B6AB5">
        <w:rPr>
          <w:rFonts w:ascii="Arial Narrow" w:hAnsi="Arial Narrow"/>
          <w:spacing w:val="-8"/>
          <w:sz w:val="10"/>
          <w:szCs w:val="10"/>
        </w:rPr>
        <w:t>z</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4"/>
          <w:sz w:val="10"/>
          <w:szCs w:val="10"/>
        </w:rPr>
        <w:t>m</w:t>
      </w:r>
      <w:r w:rsidRPr="005B6AB5">
        <w:rPr>
          <w:rFonts w:ascii="Arial Narrow" w:hAnsi="Arial Narrow"/>
          <w:spacing w:val="2"/>
          <w:sz w:val="10"/>
          <w:szCs w:val="10"/>
        </w:rPr>
        <w:t>ilit</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2"/>
          <w:sz w:val="10"/>
          <w:szCs w:val="10"/>
        </w:rPr>
        <w:t xml:space="preserve"> </w:t>
      </w:r>
      <w:r w:rsidRPr="005B6AB5">
        <w:rPr>
          <w:rFonts w:ascii="Arial Narrow" w:hAnsi="Arial Narrow"/>
          <w:spacing w:val="5"/>
          <w:sz w:val="10"/>
          <w:szCs w:val="10"/>
        </w:rPr>
        <w:t>c</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2"/>
          <w:sz w:val="10"/>
          <w:szCs w:val="10"/>
        </w:rPr>
        <w:t xml:space="preserve"> </w:t>
      </w:r>
      <w:r w:rsidRPr="005B6AB5">
        <w:rPr>
          <w:rFonts w:ascii="Arial Narrow" w:hAnsi="Arial Narrow"/>
          <w:sz w:val="10"/>
          <w:szCs w:val="10"/>
        </w:rPr>
        <w:t>a</w:t>
      </w:r>
      <w:r w:rsidRPr="005B6AB5">
        <w:rPr>
          <w:rFonts w:ascii="Arial Narrow" w:hAnsi="Arial Narrow"/>
          <w:spacing w:val="-3"/>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4"/>
          <w:sz w:val="10"/>
          <w:szCs w:val="10"/>
        </w:rPr>
        <w:t>s</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2"/>
          <w:sz w:val="10"/>
          <w:szCs w:val="10"/>
        </w:rPr>
        <w:t xml:space="preserve"> </w:t>
      </w:r>
      <w:r w:rsidRPr="005B6AB5">
        <w:rPr>
          <w:rFonts w:ascii="Arial Narrow" w:hAnsi="Arial Narrow"/>
          <w:spacing w:val="5"/>
          <w:sz w:val="10"/>
          <w:szCs w:val="10"/>
        </w:rPr>
        <w:t>o</w:t>
      </w:r>
      <w:r w:rsidRPr="005B6AB5">
        <w:rPr>
          <w:rFonts w:ascii="Arial Narrow" w:hAnsi="Arial Narrow"/>
          <w:spacing w:val="-7"/>
          <w:sz w:val="10"/>
          <w:szCs w:val="10"/>
        </w:rPr>
        <w:t>b</w:t>
      </w:r>
      <w:r w:rsidRPr="005B6AB5">
        <w:rPr>
          <w:rFonts w:ascii="Arial Narrow" w:hAnsi="Arial Narrow"/>
          <w:spacing w:val="2"/>
          <w:sz w:val="10"/>
          <w:szCs w:val="10"/>
        </w:rPr>
        <w:t>li</w:t>
      </w:r>
      <w:r w:rsidRPr="005B6AB5">
        <w:rPr>
          <w:rFonts w:ascii="Arial Narrow" w:hAnsi="Arial Narrow"/>
          <w:spacing w:val="-7"/>
          <w:sz w:val="10"/>
          <w:szCs w:val="10"/>
        </w:rPr>
        <w:t>g</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z w:val="10"/>
          <w:szCs w:val="10"/>
        </w:rPr>
        <w:t>n</w:t>
      </w:r>
      <w:r w:rsidRPr="005B6AB5">
        <w:rPr>
          <w:rFonts w:ascii="Arial Narrow" w:hAnsi="Arial Narrow"/>
          <w:spacing w:val="-2"/>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5"/>
          <w:sz w:val="10"/>
          <w:szCs w:val="10"/>
        </w:rPr>
        <w:t xml:space="preserve"> </w:t>
      </w:r>
      <w:r w:rsidRPr="005B6AB5">
        <w:rPr>
          <w:rFonts w:ascii="Arial Narrow" w:hAnsi="Arial Narrow"/>
          <w:spacing w:val="-7"/>
          <w:sz w:val="10"/>
          <w:szCs w:val="10"/>
        </w:rPr>
        <w:t>d</w:t>
      </w:r>
      <w:r w:rsidRPr="005B6AB5">
        <w:rPr>
          <w:rFonts w:ascii="Arial Narrow" w:hAnsi="Arial Narrow"/>
          <w:sz w:val="10"/>
          <w:szCs w:val="10"/>
        </w:rPr>
        <w:t>o</w:t>
      </w:r>
      <w:r w:rsidRPr="005B6AB5">
        <w:rPr>
          <w:rFonts w:ascii="Arial Narrow" w:hAnsi="Arial Narrow"/>
          <w:spacing w:val="14"/>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o</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2"/>
          <w:sz w:val="10"/>
          <w:szCs w:val="10"/>
        </w:rPr>
        <w:t xml:space="preserve"> </w:t>
      </w:r>
      <w:r w:rsidRPr="005B6AB5">
        <w:rPr>
          <w:rFonts w:ascii="Arial Narrow" w:hAnsi="Arial Narrow"/>
          <w:spacing w:val="-18"/>
          <w:sz w:val="10"/>
          <w:szCs w:val="10"/>
        </w:rPr>
        <w:t>w</w:t>
      </w:r>
      <w:r w:rsidRPr="005B6AB5">
        <w:rPr>
          <w:rFonts w:ascii="Arial Narrow" w:hAnsi="Arial Narrow"/>
          <w:spacing w:val="2"/>
          <w:sz w:val="10"/>
          <w:szCs w:val="10"/>
        </w:rPr>
        <w:t>it</w:t>
      </w:r>
      <w:r w:rsidRPr="005B6AB5">
        <w:rPr>
          <w:rFonts w:ascii="Arial Narrow" w:hAnsi="Arial Narrow"/>
          <w:sz w:val="10"/>
          <w:szCs w:val="10"/>
        </w:rPr>
        <w:t>h</w:t>
      </w:r>
      <w:r w:rsidRPr="005B6AB5">
        <w:rPr>
          <w:rFonts w:ascii="Arial Narrow" w:hAnsi="Arial Narrow"/>
          <w:spacing w:val="-2"/>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t</w:t>
      </w:r>
      <w:r w:rsidRPr="005B6AB5">
        <w:rPr>
          <w:rFonts w:ascii="Arial Narrow" w:hAnsi="Arial Narrow"/>
          <w:w w:val="101"/>
          <w:sz w:val="10"/>
          <w:szCs w:val="10"/>
        </w:rPr>
        <w:t xml:space="preserve"> </w:t>
      </w:r>
      <w:r w:rsidRPr="005B6AB5">
        <w:rPr>
          <w:rFonts w:ascii="Arial Narrow" w:hAnsi="Arial Narrow"/>
          <w:spacing w:val="5"/>
          <w:sz w:val="10"/>
          <w:szCs w:val="10"/>
        </w:rPr>
        <w:t>e</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18"/>
          <w:sz w:val="10"/>
          <w:szCs w:val="10"/>
        </w:rPr>
        <w:t>w</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7"/>
          <w:sz w:val="10"/>
          <w:szCs w:val="10"/>
        </w:rPr>
        <w:t>n</w:t>
      </w:r>
      <w:r w:rsidRPr="005B6AB5">
        <w:rPr>
          <w:rFonts w:ascii="Arial Narrow" w:hAnsi="Arial Narrow"/>
          <w:sz w:val="10"/>
          <w:szCs w:val="10"/>
        </w:rPr>
        <w:t>o</w:t>
      </w:r>
      <w:r w:rsidRPr="005B6AB5">
        <w:rPr>
          <w:rFonts w:ascii="Arial Narrow" w:hAnsi="Arial Narrow"/>
          <w:spacing w:val="11"/>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S</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7"/>
          <w:sz w:val="10"/>
          <w:szCs w:val="10"/>
        </w:rPr>
        <w:t>k</w:t>
      </w:r>
      <w:r w:rsidRPr="005B6AB5">
        <w:rPr>
          <w:rFonts w:ascii="Arial Narrow" w:hAnsi="Arial Narrow"/>
          <w:spacing w:val="5"/>
          <w:sz w:val="10"/>
          <w:szCs w:val="10"/>
        </w:rPr>
        <w:t>e</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18"/>
          <w:sz w:val="10"/>
          <w:szCs w:val="10"/>
        </w:rPr>
        <w:t>A</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2"/>
          <w:sz w:val="10"/>
          <w:szCs w:val="10"/>
        </w:rPr>
        <w:t>M</w:t>
      </w:r>
      <w:r w:rsidRPr="005B6AB5">
        <w:rPr>
          <w:rFonts w:ascii="Arial Narrow" w:hAnsi="Arial Narrow"/>
          <w:spacing w:val="-8"/>
          <w:sz w:val="10"/>
          <w:szCs w:val="10"/>
        </w:rPr>
        <w:t>a</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2"/>
          <w:sz w:val="10"/>
          <w:szCs w:val="10"/>
        </w:rPr>
        <w:t>l</w:t>
      </w:r>
      <w:r w:rsidRPr="005B6AB5">
        <w:rPr>
          <w:rFonts w:ascii="Arial Narrow" w:hAnsi="Arial Narrow"/>
          <w:spacing w:val="5"/>
          <w:sz w:val="10"/>
          <w:szCs w:val="10"/>
        </w:rPr>
        <w:t>e</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18"/>
          <w:sz w:val="10"/>
          <w:szCs w:val="10"/>
        </w:rPr>
        <w:t>A</w:t>
      </w:r>
      <w:r w:rsidRPr="005B6AB5">
        <w:rPr>
          <w:rFonts w:ascii="Arial Narrow" w:hAnsi="Arial Narrow"/>
          <w:spacing w:val="2"/>
          <w:sz w:val="10"/>
          <w:szCs w:val="10"/>
        </w:rPr>
        <w:t>l</w:t>
      </w:r>
      <w:r w:rsidRPr="005B6AB5">
        <w:rPr>
          <w:rFonts w:ascii="Arial Narrow" w:hAnsi="Arial Narrow"/>
          <w:spacing w:val="-7"/>
          <w:sz w:val="10"/>
          <w:szCs w:val="10"/>
        </w:rPr>
        <w:t>b</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7"/>
          <w:sz w:val="10"/>
          <w:szCs w:val="10"/>
        </w:rPr>
        <w:t>gh</w:t>
      </w:r>
      <w:r w:rsidRPr="005B6AB5">
        <w:rPr>
          <w:rFonts w:ascii="Arial Narrow" w:hAnsi="Arial Narrow"/>
          <w:spacing w:val="2"/>
          <w:sz w:val="10"/>
          <w:szCs w:val="10"/>
        </w:rPr>
        <w:t>t</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S</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8"/>
          <w:sz w:val="10"/>
          <w:szCs w:val="10"/>
        </w:rPr>
        <w:t>a</w:t>
      </w:r>
      <w:r w:rsidRPr="005B6AB5">
        <w:rPr>
          <w:rFonts w:ascii="Arial Narrow" w:hAnsi="Arial Narrow"/>
          <w:spacing w:val="-4"/>
          <w:sz w:val="10"/>
          <w:szCs w:val="10"/>
        </w:rPr>
        <w:t>m</w:t>
      </w:r>
      <w:r w:rsidRPr="005B6AB5">
        <w:rPr>
          <w:rFonts w:ascii="Arial Narrow" w:hAnsi="Arial Narrow"/>
          <w:spacing w:val="-7"/>
          <w:sz w:val="10"/>
          <w:szCs w:val="10"/>
        </w:rPr>
        <w:t>b</w:t>
      </w:r>
      <w:r w:rsidRPr="005B6AB5">
        <w:rPr>
          <w:rFonts w:ascii="Arial Narrow" w:hAnsi="Arial Narrow"/>
          <w:spacing w:val="-8"/>
          <w:sz w:val="10"/>
          <w:szCs w:val="10"/>
        </w:rPr>
        <w:t>a</w:t>
      </w:r>
      <w:r w:rsidRPr="005B6AB5">
        <w:rPr>
          <w:rFonts w:ascii="Arial Narrow" w:hAnsi="Arial Narrow"/>
          <w:spacing w:val="4"/>
          <w:sz w:val="10"/>
          <w:szCs w:val="10"/>
        </w:rPr>
        <w:t>ss</w:t>
      </w:r>
      <w:r w:rsidRPr="005B6AB5">
        <w:rPr>
          <w:rFonts w:ascii="Arial Narrow" w:hAnsi="Arial Narrow"/>
          <w:spacing w:val="-8"/>
          <w:sz w:val="10"/>
          <w:szCs w:val="10"/>
        </w:rPr>
        <w:t>a</w:t>
      </w:r>
      <w:r w:rsidRPr="005B6AB5">
        <w:rPr>
          <w:rFonts w:ascii="Arial Narrow" w:hAnsi="Arial Narrow"/>
          <w:spacing w:val="-7"/>
          <w:sz w:val="10"/>
          <w:szCs w:val="10"/>
        </w:rPr>
        <w:t>d</w:t>
      </w:r>
      <w:r w:rsidRPr="005B6AB5">
        <w:rPr>
          <w:rFonts w:ascii="Arial Narrow" w:hAnsi="Arial Narrow"/>
          <w:spacing w:val="5"/>
          <w:sz w:val="10"/>
          <w:szCs w:val="10"/>
        </w:rPr>
        <w:t>o</w:t>
      </w:r>
      <w:r w:rsidRPr="005B6AB5">
        <w:rPr>
          <w:rFonts w:ascii="Arial Narrow" w:hAnsi="Arial Narrow"/>
          <w:sz w:val="10"/>
          <w:szCs w:val="10"/>
        </w:rPr>
        <w:t>r</w:t>
      </w:r>
      <w:r w:rsidRPr="005B6AB5">
        <w:rPr>
          <w:rFonts w:ascii="Arial Narrow" w:hAnsi="Arial Narrow"/>
          <w:spacing w:val="9"/>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2"/>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proofErr w:type="gramStart"/>
      <w:r w:rsidRPr="005B6AB5">
        <w:rPr>
          <w:rFonts w:ascii="Arial Narrow" w:hAnsi="Arial Narrow"/>
          <w:spacing w:val="-7"/>
          <w:sz w:val="10"/>
          <w:szCs w:val="10"/>
        </w:rPr>
        <w:t>un</w:t>
      </w:r>
      <w:proofErr w:type="gramEnd"/>
      <w:r w:rsidRPr="005B6AB5">
        <w:rPr>
          <w:rFonts w:ascii="Arial Narrow" w:hAnsi="Arial Narrow"/>
          <w:sz w:val="10"/>
          <w:szCs w:val="10"/>
        </w:rPr>
        <w:t xml:space="preserve">, </w:t>
      </w:r>
      <w:r w:rsidRPr="005B6AB5">
        <w:rPr>
          <w:rFonts w:ascii="Arial Narrow" w:hAnsi="Arial Narrow"/>
          <w:spacing w:val="3"/>
          <w:sz w:val="10"/>
          <w:szCs w:val="10"/>
        </w:rPr>
        <w:t>f</w:t>
      </w:r>
      <w:r w:rsidRPr="005B6AB5">
        <w:rPr>
          <w:rFonts w:ascii="Arial Narrow" w:hAnsi="Arial Narrow"/>
          <w:spacing w:val="-8"/>
          <w:sz w:val="10"/>
          <w:szCs w:val="10"/>
        </w:rPr>
        <w:t>a</w:t>
      </w:r>
      <w:r w:rsidRPr="005B6AB5">
        <w:rPr>
          <w:rFonts w:ascii="Arial Narrow" w:hAnsi="Arial Narrow"/>
          <w:spacing w:val="-4"/>
          <w:sz w:val="10"/>
          <w:szCs w:val="10"/>
        </w:rPr>
        <w:t>m</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pacing w:val="4"/>
          <w:sz w:val="10"/>
          <w:szCs w:val="10"/>
        </w:rPr>
        <w:t>s</w:t>
      </w:r>
      <w:r w:rsidRPr="005B6AB5">
        <w:rPr>
          <w:rFonts w:ascii="Arial Narrow" w:hAnsi="Arial Narrow"/>
          <w:spacing w:val="2"/>
          <w:sz w:val="10"/>
          <w:szCs w:val="10"/>
        </w:rPr>
        <w:t>l</w:t>
      </w:r>
      <w:r w:rsidRPr="005B6AB5">
        <w:rPr>
          <w:rFonts w:ascii="Arial Narrow" w:hAnsi="Arial Narrow"/>
          <w:sz w:val="10"/>
          <w:szCs w:val="10"/>
        </w:rPr>
        <w:t>y</w:t>
      </w:r>
      <w:r w:rsidRPr="005B6AB5">
        <w:rPr>
          <w:rFonts w:ascii="Arial Narrow" w:hAnsi="Arial Narrow"/>
          <w:spacing w:val="-4"/>
          <w:sz w:val="10"/>
          <w:szCs w:val="10"/>
        </w:rPr>
        <w:t xml:space="preserve"> </w:t>
      </w:r>
      <w:r w:rsidRPr="005B6AB5">
        <w:rPr>
          <w:rFonts w:ascii="Arial Narrow" w:hAnsi="Arial Narrow"/>
          <w:spacing w:val="-8"/>
          <w:sz w:val="10"/>
          <w:szCs w:val="10"/>
        </w:rPr>
        <w:t>a</w:t>
      </w:r>
      <w:r w:rsidRPr="005B6AB5">
        <w:rPr>
          <w:rFonts w:ascii="Arial Narrow" w:hAnsi="Arial Narrow"/>
          <w:spacing w:val="4"/>
          <w:sz w:val="10"/>
          <w:szCs w:val="10"/>
        </w:rPr>
        <w:t>s</w:t>
      </w:r>
      <w:r w:rsidRPr="005B6AB5">
        <w:rPr>
          <w:rFonts w:ascii="Arial Narrow" w:hAnsi="Arial Narrow"/>
          <w:spacing w:val="-7"/>
          <w:sz w:val="10"/>
          <w:szCs w:val="10"/>
        </w:rPr>
        <w:t>k</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w w:val="101"/>
          <w:sz w:val="10"/>
          <w:szCs w:val="10"/>
        </w:rPr>
        <w:t xml:space="preserve"> </w:t>
      </w:r>
      <w:r w:rsidRPr="005B6AB5">
        <w:rPr>
          <w:rFonts w:ascii="Arial Narrow" w:hAnsi="Arial Narrow"/>
          <w:spacing w:val="-5"/>
          <w:sz w:val="10"/>
          <w:szCs w:val="10"/>
        </w:rPr>
        <w:t>C</w:t>
      </w:r>
      <w:r w:rsidRPr="005B6AB5">
        <w:rPr>
          <w:rFonts w:ascii="Arial Narrow" w:hAnsi="Arial Narrow"/>
          <w:spacing w:val="5"/>
          <w:sz w:val="10"/>
          <w:szCs w:val="10"/>
        </w:rPr>
        <w:t>o</w:t>
      </w:r>
      <w:r w:rsidRPr="005B6AB5">
        <w:rPr>
          <w:rFonts w:ascii="Arial Narrow" w:hAnsi="Arial Narrow"/>
          <w:spacing w:val="2"/>
          <w:sz w:val="10"/>
          <w:szCs w:val="10"/>
        </w:rPr>
        <w:t>li</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6"/>
          <w:sz w:val="10"/>
          <w:szCs w:val="10"/>
        </w:rPr>
        <w:t>P</w:t>
      </w:r>
      <w:r w:rsidRPr="005B6AB5">
        <w:rPr>
          <w:rFonts w:ascii="Arial Narrow" w:hAnsi="Arial Narrow"/>
          <w:spacing w:val="5"/>
          <w:sz w:val="10"/>
          <w:szCs w:val="10"/>
        </w:rPr>
        <w:t>o</w:t>
      </w:r>
      <w:r w:rsidRPr="005B6AB5">
        <w:rPr>
          <w:rFonts w:ascii="Arial Narrow" w:hAnsi="Arial Narrow"/>
          <w:spacing w:val="-18"/>
          <w:sz w:val="10"/>
          <w:szCs w:val="10"/>
        </w:rPr>
        <w:t>w</w:t>
      </w:r>
      <w:r w:rsidRPr="005B6AB5">
        <w:rPr>
          <w:rFonts w:ascii="Arial Narrow" w:hAnsi="Arial Narrow"/>
          <w:spacing w:val="5"/>
          <w:sz w:val="10"/>
          <w:szCs w:val="10"/>
        </w:rPr>
        <w:t>e</w:t>
      </w:r>
      <w:r w:rsidRPr="005B6AB5">
        <w:rPr>
          <w:rFonts w:ascii="Arial Narrow" w:hAnsi="Arial Narrow"/>
          <w:spacing w:val="2"/>
          <w:sz w:val="10"/>
          <w:szCs w:val="10"/>
        </w:rPr>
        <w:t>ll</w:t>
      </w:r>
      <w:r w:rsidRPr="005B6AB5">
        <w:rPr>
          <w:rFonts w:ascii="Arial Narrow" w:hAnsi="Arial Narrow"/>
          <w:sz w:val="10"/>
          <w:szCs w:val="10"/>
        </w:rPr>
        <w:t>,</w:t>
      </w:r>
      <w:r w:rsidRPr="005B6AB5">
        <w:rPr>
          <w:rFonts w:ascii="Arial Narrow" w:hAnsi="Arial Narrow"/>
          <w:spacing w:val="2"/>
          <w:sz w:val="10"/>
          <w:szCs w:val="10"/>
        </w:rPr>
        <w:t xml:space="preserve"> 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5"/>
          <w:sz w:val="10"/>
          <w:szCs w:val="10"/>
        </w:rPr>
        <w:t>c</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pacing w:val="2"/>
          <w:sz w:val="10"/>
          <w:szCs w:val="10"/>
        </w:rPr>
        <w:t>i</w:t>
      </w:r>
      <w:r w:rsidRPr="005B6AB5">
        <w:rPr>
          <w:rFonts w:ascii="Arial Narrow" w:hAnsi="Arial Narrow"/>
          <w:spacing w:val="3"/>
          <w:sz w:val="10"/>
          <w:szCs w:val="10"/>
        </w:rPr>
        <w:t>r</w:t>
      </w:r>
      <w:r w:rsidRPr="005B6AB5">
        <w:rPr>
          <w:rFonts w:ascii="Arial Narrow" w:hAnsi="Arial Narrow"/>
          <w:spacing w:val="-4"/>
          <w:sz w:val="10"/>
          <w:szCs w:val="10"/>
        </w:rPr>
        <w:t>m</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4"/>
          <w:sz w:val="10"/>
          <w:szCs w:val="10"/>
        </w:rPr>
        <w:t>J</w:t>
      </w:r>
      <w:r w:rsidRPr="005B6AB5">
        <w:rPr>
          <w:rFonts w:ascii="Arial Narrow" w:hAnsi="Arial Narrow"/>
          <w:spacing w:val="5"/>
          <w:sz w:val="10"/>
          <w:szCs w:val="10"/>
        </w:rPr>
        <w:t>o</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pacing w:val="-5"/>
          <w:sz w:val="10"/>
          <w:szCs w:val="10"/>
        </w:rPr>
        <w:t>C</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pacing w:val="5"/>
          <w:sz w:val="10"/>
          <w:szCs w:val="10"/>
        </w:rPr>
        <w:t>e</w:t>
      </w:r>
      <w:r w:rsidRPr="005B6AB5">
        <w:rPr>
          <w:rFonts w:ascii="Arial Narrow" w:hAnsi="Arial Narrow"/>
          <w:spacing w:val="3"/>
          <w:sz w:val="10"/>
          <w:szCs w:val="10"/>
        </w:rPr>
        <w:t>f</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1"/>
          <w:sz w:val="10"/>
          <w:szCs w:val="10"/>
        </w:rPr>
        <w:t xml:space="preserve"> </w:t>
      </w:r>
      <w:r w:rsidRPr="005B6AB5">
        <w:rPr>
          <w:rFonts w:ascii="Arial Narrow" w:hAnsi="Arial Narrow"/>
          <w:spacing w:val="-7"/>
          <w:sz w:val="10"/>
          <w:szCs w:val="10"/>
        </w:rPr>
        <w:t>S</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3"/>
          <w:sz w:val="10"/>
          <w:szCs w:val="10"/>
        </w:rPr>
        <w:t>ff</w:t>
      </w:r>
      <w:r w:rsidRPr="005B6AB5">
        <w:rPr>
          <w:rFonts w:ascii="Arial Narrow" w:hAnsi="Arial Narrow"/>
          <w:sz w:val="10"/>
          <w:szCs w:val="10"/>
        </w:rPr>
        <w:t>,</w:t>
      </w:r>
      <w:r w:rsidRPr="005B6AB5">
        <w:rPr>
          <w:rFonts w:ascii="Arial Narrow" w:hAnsi="Arial Narrow"/>
          <w:spacing w:val="2"/>
          <w:sz w:val="10"/>
          <w:szCs w:val="10"/>
        </w:rPr>
        <w:t xml:space="preserve"> </w:t>
      </w:r>
      <w:r w:rsidRPr="005B6AB5">
        <w:rPr>
          <w:rFonts w:ascii="Arial Narrow" w:hAnsi="Arial Narrow"/>
          <w:spacing w:val="-18"/>
          <w:sz w:val="10"/>
          <w:szCs w:val="10"/>
        </w:rPr>
        <w:t>w</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7"/>
          <w:sz w:val="10"/>
          <w:szCs w:val="10"/>
        </w:rPr>
        <w:t>b</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3"/>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z w:val="10"/>
          <w:szCs w:val="10"/>
        </w:rPr>
        <w:t>n</w:t>
      </w:r>
      <w:r w:rsidRPr="005B6AB5">
        <w:rPr>
          <w:rFonts w:ascii="Arial Narrow" w:hAnsi="Arial Narrow"/>
          <w:spacing w:val="-2"/>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5"/>
          <w:sz w:val="10"/>
          <w:szCs w:val="10"/>
        </w:rPr>
        <w:t>B</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pacing w:val="-7"/>
          <w:sz w:val="10"/>
          <w:szCs w:val="10"/>
        </w:rPr>
        <w:t>n</w:t>
      </w:r>
      <w:r w:rsidRPr="005B6AB5">
        <w:rPr>
          <w:rFonts w:ascii="Arial Narrow" w:hAnsi="Arial Narrow"/>
          <w:spacing w:val="2"/>
          <w:sz w:val="10"/>
          <w:szCs w:val="10"/>
        </w:rPr>
        <w:t>i</w:t>
      </w:r>
      <w:r w:rsidRPr="005B6AB5">
        <w:rPr>
          <w:rFonts w:ascii="Arial Narrow" w:hAnsi="Arial Narrow"/>
          <w:sz w:val="10"/>
          <w:szCs w:val="10"/>
        </w:rPr>
        <w:t>a</w:t>
      </w:r>
      <w:r w:rsidRPr="005B6AB5">
        <w:rPr>
          <w:rFonts w:ascii="Arial Narrow" w:hAnsi="Arial Narrow"/>
          <w:spacing w:val="-4"/>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5"/>
          <w:sz w:val="10"/>
          <w:szCs w:val="10"/>
        </w:rPr>
        <w:t>1993</w:t>
      </w:r>
      <w:r w:rsidRPr="005B6AB5">
        <w:rPr>
          <w:rFonts w:ascii="Arial Narrow" w:hAnsi="Arial Narrow"/>
          <w:sz w:val="10"/>
          <w:szCs w:val="10"/>
        </w:rPr>
        <w:t>,</w:t>
      </w:r>
      <w:r w:rsidRPr="005B6AB5">
        <w:rPr>
          <w:rFonts w:ascii="Arial Narrow" w:hAnsi="Arial Narrow"/>
          <w:spacing w:val="2"/>
          <w:sz w:val="10"/>
          <w:szCs w:val="10"/>
        </w:rPr>
        <w:t xml:space="preserve"> </w:t>
      </w:r>
      <w:r w:rsidRPr="005B6AB5">
        <w:rPr>
          <w:rFonts w:ascii="Arial Narrow" w:hAnsi="Arial Narrow"/>
          <w:spacing w:val="-27"/>
          <w:sz w:val="10"/>
          <w:szCs w:val="10"/>
        </w:rPr>
        <w:t>"</w:t>
      </w:r>
      <w:r w:rsidRPr="005B6AB5">
        <w:rPr>
          <w:rFonts w:ascii="Arial Narrow" w:hAnsi="Arial Narrow"/>
          <w:spacing w:val="-1"/>
          <w:sz w:val="10"/>
          <w:szCs w:val="10"/>
        </w:rPr>
        <w:t>W</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1"/>
          <w:sz w:val="10"/>
          <w:szCs w:val="10"/>
        </w:rPr>
        <w:t>'</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w w:val="101"/>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9"/>
          <w:sz w:val="10"/>
          <w:szCs w:val="10"/>
        </w:rPr>
        <w:t xml:space="preserve"> </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pacing w:val="-21"/>
          <w:sz w:val="10"/>
          <w:szCs w:val="10"/>
        </w:rPr>
        <w:t>v</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5"/>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4"/>
          <w:sz w:val="10"/>
          <w:szCs w:val="10"/>
        </w:rPr>
        <w:t>s</w:t>
      </w:r>
      <w:r w:rsidRPr="005B6AB5">
        <w:rPr>
          <w:rFonts w:ascii="Arial Narrow" w:hAnsi="Arial Narrow"/>
          <w:spacing w:val="-7"/>
          <w:sz w:val="10"/>
          <w:szCs w:val="10"/>
        </w:rPr>
        <w:t>up</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z w:val="10"/>
          <w:szCs w:val="10"/>
        </w:rPr>
        <w:t>b</w:t>
      </w:r>
      <w:r w:rsidRPr="005B6AB5">
        <w:rPr>
          <w:rFonts w:ascii="Arial Narrow" w:hAnsi="Arial Narrow"/>
          <w:spacing w:val="-4"/>
          <w:sz w:val="10"/>
          <w:szCs w:val="10"/>
        </w:rPr>
        <w:t xml:space="preserve"> m</w:t>
      </w:r>
      <w:r w:rsidRPr="005B6AB5">
        <w:rPr>
          <w:rFonts w:ascii="Arial Narrow" w:hAnsi="Arial Narrow"/>
          <w:spacing w:val="2"/>
          <w:sz w:val="10"/>
          <w:szCs w:val="10"/>
        </w:rPr>
        <w:t>ilit</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4"/>
          <w:sz w:val="10"/>
          <w:szCs w:val="10"/>
        </w:rPr>
        <w:t xml:space="preserve"> </w:t>
      </w:r>
      <w:r w:rsidRPr="005B6AB5">
        <w:rPr>
          <w:rFonts w:ascii="Arial Narrow" w:hAnsi="Arial Narrow"/>
          <w:spacing w:val="-7"/>
          <w:sz w:val="10"/>
          <w:szCs w:val="10"/>
        </w:rPr>
        <w:t>y</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pacing w:val="-1"/>
          <w:sz w:val="10"/>
          <w:szCs w:val="10"/>
        </w:rPr>
        <w:t>'</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8"/>
          <w:sz w:val="10"/>
          <w:szCs w:val="10"/>
        </w:rPr>
        <w:t>a</w:t>
      </w:r>
      <w:r w:rsidRPr="005B6AB5">
        <w:rPr>
          <w:rFonts w:ascii="Arial Narrow" w:hAnsi="Arial Narrow"/>
          <w:spacing w:val="2"/>
          <w:sz w:val="10"/>
          <w:szCs w:val="10"/>
        </w:rPr>
        <w:t>l</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7"/>
          <w:sz w:val="10"/>
          <w:szCs w:val="10"/>
        </w:rPr>
        <w:t>y</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l</w:t>
      </w:r>
      <w:r w:rsidRPr="005B6AB5">
        <w:rPr>
          <w:rFonts w:ascii="Arial Narrow" w:hAnsi="Arial Narrow"/>
          <w:spacing w:val="-7"/>
          <w:sz w:val="10"/>
          <w:szCs w:val="10"/>
        </w:rPr>
        <w:t>k</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4"/>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b</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f</w:t>
      </w:r>
      <w:r w:rsidRPr="005B6AB5">
        <w:rPr>
          <w:rFonts w:ascii="Arial Narrow" w:hAnsi="Arial Narrow"/>
          <w:spacing w:val="9"/>
          <w:sz w:val="10"/>
          <w:szCs w:val="10"/>
        </w:rPr>
        <w:t xml:space="preserve"> </w:t>
      </w:r>
      <w:r w:rsidRPr="005B6AB5">
        <w:rPr>
          <w:rFonts w:ascii="Arial Narrow" w:hAnsi="Arial Narrow"/>
          <w:spacing w:val="-18"/>
          <w:sz w:val="10"/>
          <w:szCs w:val="10"/>
        </w:rPr>
        <w:t>w</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pacing w:val="-1"/>
          <w:sz w:val="10"/>
          <w:szCs w:val="10"/>
        </w:rPr>
        <w:t>'</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7"/>
          <w:sz w:val="10"/>
          <w:szCs w:val="10"/>
        </w:rPr>
        <w:t>u</w:t>
      </w:r>
      <w:r w:rsidRPr="005B6AB5">
        <w:rPr>
          <w:rFonts w:ascii="Arial Narrow" w:hAnsi="Arial Narrow"/>
          <w:spacing w:val="4"/>
          <w:sz w:val="10"/>
          <w:szCs w:val="10"/>
        </w:rPr>
        <w:t>s</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2"/>
          <w:sz w:val="10"/>
          <w:szCs w:val="10"/>
        </w:rPr>
        <w:t>it</w:t>
      </w:r>
      <w:r w:rsidRPr="005B6AB5">
        <w:rPr>
          <w:rFonts w:ascii="Arial Narrow" w:hAnsi="Arial Narrow"/>
          <w:spacing w:val="-8"/>
          <w:sz w:val="10"/>
          <w:szCs w:val="10"/>
        </w:rPr>
        <w:t>?</w:t>
      </w:r>
      <w:r w:rsidRPr="005B6AB5">
        <w:rPr>
          <w:rFonts w:ascii="Arial Narrow" w:hAnsi="Arial Narrow"/>
          <w:sz w:val="10"/>
          <w:szCs w:val="10"/>
        </w:rPr>
        <w:t xml:space="preserve">"¶ </w:t>
      </w:r>
      <w:r w:rsidRPr="005B6AB5">
        <w:rPr>
          <w:rFonts w:ascii="Arial Narrow" w:hAnsi="Arial Narrow"/>
          <w:spacing w:val="-10"/>
          <w:sz w:val="10"/>
          <w:szCs w:val="10"/>
        </w:rPr>
        <w:t>I</w:t>
      </w:r>
      <w:r w:rsidRPr="005B6AB5">
        <w:rPr>
          <w:rFonts w:ascii="Arial Narrow" w:hAnsi="Arial Narrow"/>
          <w:sz w:val="10"/>
          <w:szCs w:val="10"/>
        </w:rPr>
        <w:t>f</w:t>
      </w:r>
      <w:r w:rsidRPr="005B6AB5">
        <w:rPr>
          <w:rFonts w:ascii="Arial Narrow" w:hAnsi="Arial Narrow"/>
          <w:spacing w:val="9"/>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S</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4"/>
          <w:sz w:val="10"/>
          <w:szCs w:val="10"/>
        </w:rPr>
        <w:t>m</w:t>
      </w:r>
      <w:r w:rsidRPr="005B6AB5">
        <w:rPr>
          <w:rFonts w:ascii="Arial Narrow" w:hAnsi="Arial Narrow"/>
          <w:spacing w:val="2"/>
          <w:sz w:val="10"/>
          <w:szCs w:val="10"/>
        </w:rPr>
        <w:t>ilit</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4"/>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c</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7"/>
          <w:sz w:val="10"/>
          <w:szCs w:val="10"/>
        </w:rPr>
        <w:t>pp</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2"/>
          <w:sz w:val="10"/>
          <w:szCs w:val="10"/>
        </w:rPr>
        <w:t>it</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3"/>
          <w:sz w:val="10"/>
          <w:szCs w:val="10"/>
        </w:rPr>
        <w:t>f</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pacing w:val="5"/>
          <w:sz w:val="10"/>
          <w:szCs w:val="10"/>
        </w:rPr>
        <w:t>ce</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4"/>
          <w:sz w:val="10"/>
          <w:szCs w:val="10"/>
        </w:rPr>
        <w:t>s</w:t>
      </w:r>
      <w:r w:rsidRPr="005B6AB5">
        <w:rPr>
          <w:rFonts w:ascii="Arial Narrow" w:hAnsi="Arial Narrow"/>
          <w:spacing w:val="-7"/>
          <w:sz w:val="10"/>
          <w:szCs w:val="10"/>
        </w:rPr>
        <w:t>hu</w:t>
      </w:r>
      <w:r w:rsidRPr="005B6AB5">
        <w:rPr>
          <w:rFonts w:ascii="Arial Narrow" w:hAnsi="Arial Narrow"/>
          <w:spacing w:val="2"/>
          <w:sz w:val="10"/>
          <w:szCs w:val="10"/>
        </w:rPr>
        <w:t>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2"/>
          <w:sz w:val="10"/>
          <w:szCs w:val="10"/>
        </w:rPr>
        <w:t>it</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7"/>
          <w:sz w:val="10"/>
          <w:szCs w:val="10"/>
        </w:rPr>
        <w:t>b</w:t>
      </w:r>
      <w:r w:rsidRPr="005B6AB5">
        <w:rPr>
          <w:rFonts w:ascii="Arial Narrow" w:hAnsi="Arial Narrow"/>
          <w:spacing w:val="-8"/>
          <w:sz w:val="10"/>
          <w:szCs w:val="10"/>
        </w:rPr>
        <w:t>a</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un</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4"/>
          <w:sz w:val="10"/>
          <w:szCs w:val="10"/>
        </w:rPr>
        <w:t xml:space="preserve"> </w:t>
      </w:r>
      <w:r w:rsidRPr="005B6AB5">
        <w:rPr>
          <w:rFonts w:ascii="Arial Narrow" w:hAnsi="Arial Narrow"/>
          <w:spacing w:val="-18"/>
          <w:sz w:val="10"/>
          <w:szCs w:val="10"/>
        </w:rPr>
        <w:t>w</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pacing w:val="2"/>
          <w:sz w:val="10"/>
          <w:szCs w:val="10"/>
        </w:rPr>
        <w:t>l</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7"/>
          <w:sz w:val="10"/>
          <w:szCs w:val="10"/>
        </w:rPr>
        <w:t>n</w:t>
      </w:r>
      <w:r w:rsidRPr="005B6AB5">
        <w:rPr>
          <w:rFonts w:ascii="Arial Narrow" w:hAnsi="Arial Narrow"/>
          <w:sz w:val="10"/>
          <w:szCs w:val="10"/>
        </w:rPr>
        <w:t>o</w:t>
      </w:r>
      <w:r w:rsidRPr="005B6AB5">
        <w:rPr>
          <w:rFonts w:ascii="Arial Narrow" w:hAnsi="Arial Narrow"/>
          <w:spacing w:val="12"/>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o</w:t>
      </w:r>
      <w:r w:rsidRPr="005B6AB5">
        <w:rPr>
          <w:rFonts w:ascii="Arial Narrow" w:hAnsi="Arial Narrow"/>
          <w:spacing w:val="-7"/>
          <w:sz w:val="10"/>
          <w:szCs w:val="10"/>
        </w:rPr>
        <w:t>ub</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5"/>
          <w:sz w:val="10"/>
          <w:szCs w:val="10"/>
        </w:rPr>
        <w:t>e</w:t>
      </w:r>
      <w:r w:rsidRPr="005B6AB5">
        <w:rPr>
          <w:rFonts w:ascii="Arial Narrow" w:hAnsi="Arial Narrow"/>
          <w:spacing w:val="2"/>
          <w:sz w:val="10"/>
          <w:szCs w:val="10"/>
        </w:rPr>
        <w:t>li</w:t>
      </w:r>
      <w:r w:rsidRPr="005B6AB5">
        <w:rPr>
          <w:rFonts w:ascii="Arial Narrow" w:hAnsi="Arial Narrow"/>
          <w:spacing w:val="-4"/>
          <w:sz w:val="10"/>
          <w:szCs w:val="10"/>
        </w:rPr>
        <w:t>m</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4"/>
          <w:sz w:val="10"/>
          <w:szCs w:val="10"/>
        </w:rPr>
        <w:t>s</w:t>
      </w:r>
      <w:r w:rsidRPr="005B6AB5">
        <w:rPr>
          <w:rFonts w:ascii="Arial Narrow" w:hAnsi="Arial Narrow"/>
          <w:sz w:val="10"/>
          <w:szCs w:val="10"/>
        </w:rPr>
        <w:t>k</w:t>
      </w:r>
      <w:r w:rsidRPr="005B6AB5">
        <w:rPr>
          <w:rFonts w:ascii="Arial Narrow" w:hAnsi="Arial Narrow"/>
          <w:spacing w:val="-4"/>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w w:val="101"/>
          <w:sz w:val="10"/>
          <w:szCs w:val="10"/>
        </w:rPr>
        <w:t xml:space="preserve"> </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4"/>
          <w:sz w:val="10"/>
          <w:szCs w:val="10"/>
        </w:rPr>
        <w:t xml:space="preserve"> </w:t>
      </w:r>
      <w:r w:rsidRPr="005B6AB5">
        <w:rPr>
          <w:rFonts w:ascii="Arial Narrow" w:hAnsi="Arial Narrow"/>
          <w:spacing w:val="-7"/>
          <w:sz w:val="10"/>
          <w:szCs w:val="10"/>
        </w:rPr>
        <w:t>n</w:t>
      </w:r>
      <w:r w:rsidRPr="005B6AB5">
        <w:rPr>
          <w:rFonts w:ascii="Arial Narrow" w:hAnsi="Arial Narrow"/>
          <w:spacing w:val="5"/>
          <w:sz w:val="10"/>
          <w:szCs w:val="10"/>
        </w:rPr>
        <w:t>ee</w:t>
      </w:r>
      <w:r w:rsidRPr="005B6AB5">
        <w:rPr>
          <w:rFonts w:ascii="Arial Narrow" w:hAnsi="Arial Narrow"/>
          <w:spacing w:val="-7"/>
          <w:sz w:val="10"/>
          <w:szCs w:val="10"/>
        </w:rPr>
        <w:t>d</w:t>
      </w:r>
      <w:r w:rsidRPr="005B6AB5">
        <w:rPr>
          <w:rFonts w:ascii="Arial Narrow" w:hAnsi="Arial Narrow"/>
          <w:spacing w:val="2"/>
          <w:sz w:val="10"/>
          <w:szCs w:val="10"/>
        </w:rPr>
        <w:t>l</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pacing w:val="-21"/>
          <w:sz w:val="10"/>
          <w:szCs w:val="10"/>
        </w:rPr>
        <w:t>v</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4"/>
          <w:sz w:val="10"/>
          <w:szCs w:val="10"/>
        </w:rPr>
        <w:t xml:space="preserve"> </w:t>
      </w:r>
      <w:r w:rsidRPr="005B6AB5">
        <w:rPr>
          <w:rFonts w:ascii="Arial Narrow" w:hAnsi="Arial Narrow"/>
          <w:spacing w:val="2"/>
          <w:sz w:val="10"/>
          <w:szCs w:val="10"/>
        </w:rPr>
        <w:t>ti</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2"/>
          <w:sz w:val="10"/>
          <w:szCs w:val="10"/>
        </w:rPr>
        <w:t>it</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pacing w:val="2"/>
          <w:sz w:val="10"/>
          <w:szCs w:val="10"/>
        </w:rPr>
        <w:t>l</w:t>
      </w:r>
      <w:r w:rsidRPr="005B6AB5">
        <w:rPr>
          <w:rFonts w:ascii="Arial Narrow" w:hAnsi="Arial Narrow"/>
          <w:sz w:val="10"/>
          <w:szCs w:val="10"/>
        </w:rPr>
        <w:t>f</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4"/>
          <w:sz w:val="10"/>
          <w:szCs w:val="10"/>
        </w:rPr>
        <w:t>m</w:t>
      </w:r>
      <w:r w:rsidRPr="005B6AB5">
        <w:rPr>
          <w:rFonts w:ascii="Arial Narrow" w:hAnsi="Arial Narrow"/>
          <w:spacing w:val="-8"/>
          <w:sz w:val="10"/>
          <w:szCs w:val="10"/>
        </w:rPr>
        <w:t>a</w:t>
      </w:r>
      <w:r w:rsidRPr="005B6AB5">
        <w:rPr>
          <w:rFonts w:ascii="Arial Narrow" w:hAnsi="Arial Narrow"/>
          <w:spacing w:val="4"/>
          <w:sz w:val="10"/>
          <w:szCs w:val="10"/>
        </w:rPr>
        <w:t>s</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2"/>
          <w:sz w:val="10"/>
          <w:szCs w:val="10"/>
        </w:rPr>
        <w:t>li</w:t>
      </w:r>
      <w:r w:rsidRPr="005B6AB5">
        <w:rPr>
          <w:rFonts w:ascii="Arial Narrow" w:hAnsi="Arial Narrow"/>
          <w:spacing w:val="-7"/>
          <w:sz w:val="10"/>
          <w:szCs w:val="10"/>
        </w:rPr>
        <w:t>k</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4"/>
          <w:sz w:val="10"/>
          <w:szCs w:val="10"/>
        </w:rPr>
        <w:t>U</w:t>
      </w:r>
      <w:r w:rsidRPr="005B6AB5">
        <w:rPr>
          <w:rFonts w:ascii="Arial Narrow" w:hAnsi="Arial Narrow"/>
          <w:spacing w:val="2"/>
          <w:sz w:val="10"/>
          <w:szCs w:val="10"/>
        </w:rPr>
        <w:t>l</w:t>
      </w:r>
      <w:r w:rsidRPr="005B6AB5">
        <w:rPr>
          <w:rFonts w:ascii="Arial Narrow" w:hAnsi="Arial Narrow"/>
          <w:spacing w:val="-7"/>
          <w:sz w:val="10"/>
          <w:szCs w:val="10"/>
        </w:rPr>
        <w:t>y</w:t>
      </w:r>
      <w:r w:rsidRPr="005B6AB5">
        <w:rPr>
          <w:rFonts w:ascii="Arial Narrow" w:hAnsi="Arial Narrow"/>
          <w:spacing w:val="4"/>
          <w:sz w:val="10"/>
          <w:szCs w:val="10"/>
        </w:rPr>
        <w:t>ss</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 xml:space="preserve">. </w:t>
      </w:r>
      <w:r w:rsidRPr="005B6AB5">
        <w:rPr>
          <w:rFonts w:ascii="Arial Narrow" w:hAnsi="Arial Narrow"/>
          <w:spacing w:val="-5"/>
          <w:sz w:val="10"/>
          <w:szCs w:val="10"/>
        </w:rPr>
        <w:t>B</w:t>
      </w:r>
      <w:r w:rsidRPr="005B6AB5">
        <w:rPr>
          <w:rFonts w:ascii="Arial Narrow" w:hAnsi="Arial Narrow"/>
          <w:spacing w:val="-7"/>
          <w:sz w:val="10"/>
          <w:szCs w:val="10"/>
        </w:rPr>
        <w:t>u</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f</w:t>
      </w:r>
      <w:r w:rsidRPr="005B6AB5">
        <w:rPr>
          <w:rFonts w:ascii="Arial Narrow" w:hAnsi="Arial Narrow"/>
          <w:spacing w:val="10"/>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8"/>
          <w:sz w:val="10"/>
          <w:szCs w:val="10"/>
        </w:rPr>
        <w:t>a</w:t>
      </w:r>
      <w:r w:rsidRPr="005B6AB5">
        <w:rPr>
          <w:rFonts w:ascii="Arial Narrow" w:hAnsi="Arial Narrow"/>
          <w:sz w:val="10"/>
          <w:szCs w:val="10"/>
        </w:rPr>
        <w:t>d</w:t>
      </w:r>
      <w:r w:rsidRPr="005B6AB5">
        <w:rPr>
          <w:rFonts w:ascii="Arial Narrow" w:hAnsi="Arial Narrow"/>
          <w:spacing w:val="-4"/>
          <w:sz w:val="10"/>
          <w:szCs w:val="10"/>
        </w:rPr>
        <w:t xml:space="preserve"> m</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2"/>
          <w:sz w:val="10"/>
          <w:szCs w:val="10"/>
        </w:rPr>
        <w:t>l</w:t>
      </w:r>
      <w:r w:rsidRPr="005B6AB5">
        <w:rPr>
          <w:rFonts w:ascii="Arial Narrow" w:hAnsi="Arial Narrow"/>
          <w:sz w:val="10"/>
          <w:szCs w:val="10"/>
        </w:rPr>
        <w:t>y</w:t>
      </w:r>
      <w:r w:rsidRPr="005B6AB5">
        <w:rPr>
          <w:rFonts w:ascii="Arial Narrow" w:hAnsi="Arial Narrow"/>
          <w:spacing w:val="-3"/>
          <w:sz w:val="10"/>
          <w:szCs w:val="10"/>
        </w:rPr>
        <w:t xml:space="preserve"> </w:t>
      </w:r>
      <w:r w:rsidRPr="005B6AB5">
        <w:rPr>
          <w:rFonts w:ascii="Arial Narrow" w:hAnsi="Arial Narrow"/>
          <w:spacing w:val="-4"/>
          <w:sz w:val="10"/>
          <w:szCs w:val="10"/>
        </w:rPr>
        <w:t>m</w:t>
      </w:r>
      <w:r w:rsidRPr="005B6AB5">
        <w:rPr>
          <w:rFonts w:ascii="Arial Narrow" w:hAnsi="Arial Narrow"/>
          <w:spacing w:val="5"/>
          <w:sz w:val="10"/>
          <w:szCs w:val="10"/>
        </w:rPr>
        <w:t>o</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2"/>
          <w:sz w:val="10"/>
          <w:szCs w:val="10"/>
        </w:rPr>
        <w:t>it</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3"/>
          <w:sz w:val="10"/>
          <w:szCs w:val="10"/>
        </w:rPr>
        <w:t>f</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pacing w:val="5"/>
          <w:sz w:val="10"/>
          <w:szCs w:val="10"/>
        </w:rPr>
        <w:t>ce</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5"/>
          <w:sz w:val="10"/>
          <w:szCs w:val="10"/>
        </w:rPr>
        <w:t>o</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w w:val="101"/>
          <w:sz w:val="10"/>
          <w:szCs w:val="10"/>
        </w:rPr>
        <w:t xml:space="preserve"> </w:t>
      </w:r>
      <w:r w:rsidRPr="005B6AB5">
        <w:rPr>
          <w:rFonts w:ascii="Arial Narrow" w:hAnsi="Arial Narrow"/>
          <w:spacing w:val="-7"/>
          <w:sz w:val="10"/>
          <w:szCs w:val="10"/>
        </w:rPr>
        <w:t>h</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8"/>
          <w:sz w:val="10"/>
          <w:szCs w:val="10"/>
        </w:rPr>
        <w:t>z</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z w:val="10"/>
          <w:szCs w:val="10"/>
        </w:rPr>
        <w:t>,</w:t>
      </w:r>
      <w:r w:rsidRPr="005B6AB5">
        <w:rPr>
          <w:rFonts w:ascii="Arial Narrow" w:hAnsi="Arial Narrow"/>
          <w:spacing w:val="3"/>
          <w:sz w:val="10"/>
          <w:szCs w:val="10"/>
        </w:rPr>
        <w:t xml:space="preserve"> </w:t>
      </w:r>
      <w:r w:rsidRPr="005B6AB5">
        <w:rPr>
          <w:rFonts w:ascii="Arial Narrow" w:hAnsi="Arial Narrow"/>
          <w:spacing w:val="-8"/>
          <w:sz w:val="10"/>
          <w:szCs w:val="10"/>
        </w:rPr>
        <w:t>a</w:t>
      </w:r>
      <w:r w:rsidRPr="005B6AB5">
        <w:rPr>
          <w:rFonts w:ascii="Arial Narrow" w:hAnsi="Arial Narrow"/>
          <w:sz w:val="10"/>
          <w:szCs w:val="10"/>
        </w:rPr>
        <w:t>s</w:t>
      </w:r>
      <w:r w:rsidRPr="005B6AB5">
        <w:rPr>
          <w:rFonts w:ascii="Arial Narrow" w:hAnsi="Arial Narrow"/>
          <w:spacing w:val="12"/>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s</w:t>
      </w:r>
      <w:r w:rsidRPr="005B6AB5">
        <w:rPr>
          <w:rFonts w:ascii="Arial Narrow" w:hAnsi="Arial Narrow"/>
          <w:spacing w:val="12"/>
          <w:sz w:val="10"/>
          <w:szCs w:val="10"/>
        </w:rPr>
        <w:t xml:space="preserve"> </w:t>
      </w:r>
      <w:r w:rsidRPr="005B6AB5">
        <w:rPr>
          <w:rFonts w:ascii="Arial Narrow" w:hAnsi="Arial Narrow"/>
          <w:spacing w:val="-4"/>
          <w:sz w:val="10"/>
          <w:szCs w:val="10"/>
        </w:rPr>
        <w:t>m</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4"/>
          <w:sz w:val="10"/>
          <w:szCs w:val="10"/>
        </w:rPr>
        <w:t xml:space="preserve"> </w:t>
      </w:r>
      <w:r w:rsidRPr="005B6AB5">
        <w:rPr>
          <w:rFonts w:ascii="Arial Narrow" w:hAnsi="Arial Narrow"/>
          <w:spacing w:val="5"/>
          <w:sz w:val="10"/>
          <w:szCs w:val="10"/>
        </w:rPr>
        <w:t>co</w:t>
      </w:r>
      <w:r w:rsidRPr="005B6AB5">
        <w:rPr>
          <w:rFonts w:ascii="Arial Narrow" w:hAnsi="Arial Narrow"/>
          <w:spacing w:val="-4"/>
          <w:sz w:val="10"/>
          <w:szCs w:val="10"/>
        </w:rPr>
        <w:t>mm</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2"/>
          <w:sz w:val="10"/>
          <w:szCs w:val="10"/>
        </w:rPr>
        <w:t>l</w:t>
      </w:r>
      <w:r w:rsidRPr="005B6AB5">
        <w:rPr>
          <w:rFonts w:ascii="Arial Narrow" w:hAnsi="Arial Narrow"/>
          <w:sz w:val="10"/>
          <w:szCs w:val="10"/>
        </w:rPr>
        <w:t>y</w:t>
      </w:r>
      <w:r w:rsidRPr="005B6AB5">
        <w:rPr>
          <w:rFonts w:ascii="Arial Narrow" w:hAnsi="Arial Narrow"/>
          <w:spacing w:val="-2"/>
          <w:sz w:val="10"/>
          <w:szCs w:val="10"/>
        </w:rPr>
        <w:t xml:space="preserve"> </w:t>
      </w:r>
      <w:r w:rsidRPr="005B6AB5">
        <w:rPr>
          <w:rFonts w:ascii="Arial Narrow" w:hAnsi="Arial Narrow"/>
          <w:spacing w:val="-7"/>
          <w:sz w:val="10"/>
          <w:szCs w:val="10"/>
        </w:rPr>
        <w:t>p</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7"/>
          <w:sz w:val="10"/>
          <w:szCs w:val="10"/>
        </w:rPr>
        <w:t>b</w:t>
      </w:r>
      <w:r w:rsidRPr="005B6AB5">
        <w:rPr>
          <w:rFonts w:ascii="Arial Narrow" w:hAnsi="Arial Narrow"/>
          <w:sz w:val="10"/>
          <w:szCs w:val="10"/>
        </w:rPr>
        <w:t>y</w:t>
      </w:r>
      <w:r w:rsidRPr="005B6AB5">
        <w:rPr>
          <w:rFonts w:ascii="Arial Narrow" w:hAnsi="Arial Narrow"/>
          <w:spacing w:val="-1"/>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d</w:t>
      </w:r>
      <w:r w:rsidRPr="005B6AB5">
        <w:rPr>
          <w:rFonts w:ascii="Arial Narrow" w:hAnsi="Arial Narrow"/>
          <w:spacing w:val="-21"/>
          <w:sz w:val="10"/>
          <w:szCs w:val="10"/>
        </w:rPr>
        <w:t>v</w:t>
      </w:r>
      <w:r w:rsidRPr="005B6AB5">
        <w:rPr>
          <w:rFonts w:ascii="Arial Narrow" w:hAnsi="Arial Narrow"/>
          <w:spacing w:val="5"/>
          <w:sz w:val="10"/>
          <w:szCs w:val="10"/>
        </w:rPr>
        <w:t>oc</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2"/>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2"/>
          <w:sz w:val="10"/>
          <w:szCs w:val="10"/>
        </w:rPr>
        <w:t xml:space="preserve"> </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5"/>
          <w:sz w:val="10"/>
          <w:szCs w:val="10"/>
        </w:rPr>
        <w:t>c</w:t>
      </w:r>
      <w:r w:rsidRPr="005B6AB5">
        <w:rPr>
          <w:rFonts w:ascii="Arial Narrow" w:hAnsi="Arial Narrow"/>
          <w:spacing w:val="-7"/>
          <w:sz w:val="10"/>
          <w:szCs w:val="10"/>
        </w:rPr>
        <w:t>h</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z w:val="10"/>
          <w:szCs w:val="10"/>
        </w:rPr>
        <w:t>,</w:t>
      </w:r>
      <w:r w:rsidRPr="005B6AB5">
        <w:rPr>
          <w:rFonts w:ascii="Arial Narrow" w:hAnsi="Arial Narrow"/>
          <w:spacing w:val="3"/>
          <w:sz w:val="10"/>
          <w:szCs w:val="10"/>
        </w:rPr>
        <w:t xml:space="preserve"> </w:t>
      </w:r>
      <w:r w:rsidRPr="005B6AB5">
        <w:rPr>
          <w:rFonts w:ascii="Arial Narrow" w:hAnsi="Arial Narrow"/>
          <w:spacing w:val="-18"/>
          <w:sz w:val="10"/>
          <w:szCs w:val="10"/>
        </w:rPr>
        <w:t>w</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13"/>
          <w:sz w:val="10"/>
          <w:szCs w:val="10"/>
        </w:rPr>
        <w:t xml:space="preserve"> </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4"/>
          <w:sz w:val="10"/>
          <w:szCs w:val="10"/>
        </w:rPr>
        <w:t>m</w:t>
      </w:r>
      <w:r w:rsidRPr="005B6AB5">
        <w:rPr>
          <w:rFonts w:ascii="Arial Narrow" w:hAnsi="Arial Narrow"/>
          <w:spacing w:val="-7"/>
          <w:sz w:val="10"/>
          <w:szCs w:val="10"/>
        </w:rPr>
        <w:t>p</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z w:val="10"/>
          <w:szCs w:val="10"/>
        </w:rPr>
        <w:t>s</w:t>
      </w:r>
      <w:r w:rsidRPr="005B6AB5">
        <w:rPr>
          <w:rFonts w:ascii="Arial Narrow" w:hAnsi="Arial Narrow"/>
          <w:spacing w:val="12"/>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4"/>
          <w:sz w:val="10"/>
          <w:szCs w:val="10"/>
        </w:rPr>
        <w:t xml:space="preserve"> </w:t>
      </w:r>
      <w:r w:rsidRPr="005B6AB5">
        <w:rPr>
          <w:rFonts w:ascii="Arial Narrow" w:hAnsi="Arial Narrow"/>
          <w:spacing w:val="-18"/>
          <w:sz w:val="10"/>
          <w:szCs w:val="10"/>
        </w:rPr>
        <w:t>w</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5"/>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z w:val="10"/>
          <w:szCs w:val="10"/>
        </w:rPr>
        <w:t>e</w:t>
      </w:r>
      <w:r w:rsidRPr="005B6AB5">
        <w:rPr>
          <w:rFonts w:ascii="Arial Narrow" w:hAnsi="Arial Narrow"/>
          <w:w w:val="101"/>
          <w:sz w:val="10"/>
          <w:szCs w:val="10"/>
        </w:rPr>
        <w:t xml:space="preserve"> </w:t>
      </w:r>
      <w:r w:rsidRPr="005B6AB5">
        <w:rPr>
          <w:rFonts w:ascii="Arial Narrow" w:hAnsi="Arial Narrow"/>
          <w:spacing w:val="-18"/>
          <w:sz w:val="10"/>
          <w:szCs w:val="10"/>
        </w:rPr>
        <w:t>w</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pacing w:val="2"/>
          <w:sz w:val="10"/>
          <w:szCs w:val="10"/>
        </w:rPr>
        <w:t>l</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7"/>
          <w:sz w:val="10"/>
          <w:szCs w:val="10"/>
        </w:rPr>
        <w:t>n</w:t>
      </w:r>
      <w:r w:rsidRPr="005B6AB5">
        <w:rPr>
          <w:rFonts w:ascii="Arial Narrow" w:hAnsi="Arial Narrow"/>
          <w:spacing w:val="5"/>
          <w:sz w:val="10"/>
          <w:szCs w:val="10"/>
        </w:rPr>
        <w:t>o</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7"/>
          <w:sz w:val="10"/>
          <w:szCs w:val="10"/>
        </w:rPr>
        <w:t>d</w:t>
      </w:r>
      <w:r w:rsidRPr="005B6AB5">
        <w:rPr>
          <w:rFonts w:ascii="Arial Narrow" w:hAnsi="Arial Narrow"/>
          <w:spacing w:val="2"/>
          <w:sz w:val="10"/>
          <w:szCs w:val="10"/>
        </w:rPr>
        <w:t>i</w:t>
      </w:r>
      <w:r w:rsidRPr="005B6AB5">
        <w:rPr>
          <w:rFonts w:ascii="Arial Narrow" w:hAnsi="Arial Narrow"/>
          <w:spacing w:val="4"/>
          <w:sz w:val="10"/>
          <w:szCs w:val="10"/>
        </w:rPr>
        <w:t>s</w:t>
      </w:r>
      <w:r w:rsidRPr="005B6AB5">
        <w:rPr>
          <w:rFonts w:ascii="Arial Narrow" w:hAnsi="Arial Narrow"/>
          <w:spacing w:val="-8"/>
          <w:sz w:val="10"/>
          <w:szCs w:val="10"/>
        </w:rPr>
        <w:t>a</w:t>
      </w:r>
      <w:r w:rsidRPr="005B6AB5">
        <w:rPr>
          <w:rFonts w:ascii="Arial Narrow" w:hAnsi="Arial Narrow"/>
          <w:spacing w:val="-7"/>
          <w:sz w:val="10"/>
          <w:szCs w:val="10"/>
        </w:rPr>
        <w:t>pp</w:t>
      </w:r>
      <w:r w:rsidRPr="005B6AB5">
        <w:rPr>
          <w:rFonts w:ascii="Arial Narrow" w:hAnsi="Arial Narrow"/>
          <w:spacing w:val="5"/>
          <w:sz w:val="10"/>
          <w:szCs w:val="10"/>
        </w:rPr>
        <w:t>e</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w:t>
      </w:r>
      <w:r w:rsidRPr="005B6AB5">
        <w:rPr>
          <w:rFonts w:ascii="Arial Narrow" w:hAnsi="Arial Narrow"/>
          <w:spacing w:val="2"/>
          <w:sz w:val="10"/>
          <w:szCs w:val="10"/>
        </w:rPr>
        <w:t xml:space="preserve"> </w:t>
      </w:r>
      <w:r w:rsidRPr="005B6AB5">
        <w:rPr>
          <w:rFonts w:ascii="Arial Narrow" w:hAnsi="Arial Narrow"/>
          <w:spacing w:val="-19"/>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7"/>
          <w:sz w:val="10"/>
          <w:szCs w:val="10"/>
        </w:rPr>
        <w:t>b</w:t>
      </w:r>
      <w:r w:rsidRPr="005B6AB5">
        <w:rPr>
          <w:rFonts w:ascii="Arial Narrow" w:hAnsi="Arial Narrow"/>
          <w:spacing w:val="2"/>
          <w:sz w:val="10"/>
          <w:szCs w:val="10"/>
        </w:rPr>
        <w:t>i</w:t>
      </w:r>
      <w:r w:rsidRPr="005B6AB5">
        <w:rPr>
          <w:rFonts w:ascii="Arial Narrow" w:hAnsi="Arial Narrow"/>
          <w:spacing w:val="-7"/>
          <w:sz w:val="10"/>
          <w:szCs w:val="10"/>
        </w:rPr>
        <w:t>gg</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11"/>
          <w:sz w:val="10"/>
          <w:szCs w:val="10"/>
        </w:rPr>
        <w:t xml:space="preserve"> </w:t>
      </w:r>
      <w:r w:rsidRPr="005B6AB5">
        <w:rPr>
          <w:rFonts w:ascii="Arial Narrow" w:hAnsi="Arial Narrow"/>
          <w:spacing w:val="-7"/>
          <w:sz w:val="10"/>
          <w:szCs w:val="10"/>
        </w:rPr>
        <w:t>p</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7"/>
          <w:sz w:val="10"/>
          <w:szCs w:val="10"/>
        </w:rPr>
        <w:t>b</w:t>
      </w:r>
      <w:r w:rsidRPr="005B6AB5">
        <w:rPr>
          <w:rFonts w:ascii="Arial Narrow" w:hAnsi="Arial Narrow"/>
          <w:spacing w:val="2"/>
          <w:sz w:val="10"/>
          <w:szCs w:val="10"/>
        </w:rPr>
        <w:t>l</w:t>
      </w:r>
      <w:r w:rsidRPr="005B6AB5">
        <w:rPr>
          <w:rFonts w:ascii="Arial Narrow" w:hAnsi="Arial Narrow"/>
          <w:spacing w:val="5"/>
          <w:sz w:val="10"/>
          <w:szCs w:val="10"/>
        </w:rPr>
        <w:t>e</w:t>
      </w:r>
      <w:r w:rsidRPr="005B6AB5">
        <w:rPr>
          <w:rFonts w:ascii="Arial Narrow" w:hAnsi="Arial Narrow"/>
          <w:sz w:val="10"/>
          <w:szCs w:val="10"/>
        </w:rPr>
        <w:t>m</w:t>
      </w:r>
      <w:r w:rsidRPr="005B6AB5">
        <w:rPr>
          <w:rFonts w:ascii="Arial Narrow" w:hAnsi="Arial Narrow"/>
          <w:spacing w:val="1"/>
          <w:sz w:val="10"/>
          <w:szCs w:val="10"/>
        </w:rPr>
        <w:t xml:space="preserve"> </w:t>
      </w:r>
      <w:r w:rsidRPr="005B6AB5">
        <w:rPr>
          <w:rFonts w:ascii="Arial Narrow" w:hAnsi="Arial Narrow"/>
          <w:spacing w:val="-18"/>
          <w:sz w:val="10"/>
          <w:szCs w:val="10"/>
        </w:rPr>
        <w:t>w</w:t>
      </w:r>
      <w:r w:rsidRPr="005B6AB5">
        <w:rPr>
          <w:rFonts w:ascii="Arial Narrow" w:hAnsi="Arial Narrow"/>
          <w:spacing w:val="2"/>
          <w:sz w:val="10"/>
          <w:szCs w:val="10"/>
        </w:rPr>
        <w:t>it</w:t>
      </w:r>
      <w:r w:rsidRPr="005B6AB5">
        <w:rPr>
          <w:rFonts w:ascii="Arial Narrow" w:hAnsi="Arial Narrow"/>
          <w:sz w:val="10"/>
          <w:szCs w:val="10"/>
        </w:rPr>
        <w:t>h</w:t>
      </w:r>
      <w:r w:rsidRPr="005B6AB5">
        <w:rPr>
          <w:rFonts w:ascii="Arial Narrow" w:hAnsi="Arial Narrow"/>
          <w:spacing w:val="-2"/>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z w:val="10"/>
          <w:szCs w:val="10"/>
        </w:rPr>
        <w:t>a</w:t>
      </w:r>
      <w:r w:rsidRPr="005B6AB5">
        <w:rPr>
          <w:rFonts w:ascii="Arial Narrow" w:hAnsi="Arial Narrow"/>
          <w:spacing w:val="-5"/>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z w:val="10"/>
          <w:szCs w:val="10"/>
        </w:rPr>
        <w:t>a</w:t>
      </w:r>
      <w:r w:rsidRPr="005B6AB5">
        <w:rPr>
          <w:rFonts w:ascii="Arial Narrow" w:hAnsi="Arial Narrow"/>
          <w:spacing w:val="-4"/>
          <w:sz w:val="10"/>
          <w:szCs w:val="10"/>
        </w:rPr>
        <w:t xml:space="preserve"> </w:t>
      </w:r>
      <w:r w:rsidRPr="005B6AB5">
        <w:rPr>
          <w:rFonts w:ascii="Arial Narrow" w:hAnsi="Arial Narrow"/>
          <w:spacing w:val="3"/>
          <w:sz w:val="10"/>
          <w:szCs w:val="10"/>
        </w:rPr>
        <w:t>f</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7"/>
          <w:sz w:val="10"/>
          <w:szCs w:val="10"/>
        </w:rPr>
        <w:t>u</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7"/>
          <w:sz w:val="10"/>
          <w:szCs w:val="10"/>
        </w:rPr>
        <w:t>d</w:t>
      </w:r>
      <w:r w:rsidRPr="005B6AB5">
        <w:rPr>
          <w:rFonts w:ascii="Arial Narrow" w:hAnsi="Arial Narrow"/>
          <w:spacing w:val="2"/>
          <w:sz w:val="10"/>
          <w:szCs w:val="10"/>
        </w:rPr>
        <w:t>i</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pacing w:val="2"/>
          <w:sz w:val="10"/>
          <w:szCs w:val="10"/>
        </w:rPr>
        <w:t>t</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5"/>
          <w:sz w:val="10"/>
          <w:szCs w:val="10"/>
        </w:rPr>
        <w:t>ce</w:t>
      </w:r>
      <w:r w:rsidRPr="005B6AB5">
        <w:rPr>
          <w:rFonts w:ascii="Arial Narrow" w:hAnsi="Arial Narrow"/>
          <w:spacing w:val="-7"/>
          <w:sz w:val="10"/>
          <w:szCs w:val="10"/>
        </w:rPr>
        <w:t>p</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7"/>
          <w:sz w:val="10"/>
          <w:szCs w:val="10"/>
        </w:rPr>
        <w:t>n</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8"/>
          <w:sz w:val="10"/>
          <w:szCs w:val="10"/>
        </w:rPr>
        <w:t>a</w:t>
      </w:r>
      <w:r w:rsidRPr="005B6AB5">
        <w:rPr>
          <w:rFonts w:ascii="Arial Narrow" w:hAnsi="Arial Narrow"/>
          <w:sz w:val="10"/>
          <w:szCs w:val="10"/>
        </w:rPr>
        <w:t>l</w:t>
      </w:r>
      <w:r w:rsidRPr="005B6AB5">
        <w:rPr>
          <w:rFonts w:ascii="Arial Narrow" w:hAnsi="Arial Narrow"/>
          <w:w w:val="101"/>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7"/>
          <w:sz w:val="10"/>
          <w:szCs w:val="10"/>
        </w:rPr>
        <w:t>h</w:t>
      </w:r>
      <w:r w:rsidRPr="005B6AB5">
        <w:rPr>
          <w:rFonts w:ascii="Arial Narrow" w:hAnsi="Arial Narrow"/>
          <w:spacing w:val="5"/>
          <w:sz w:val="10"/>
          <w:szCs w:val="10"/>
        </w:rPr>
        <w:t>o</w:t>
      </w:r>
      <w:r w:rsidRPr="005B6AB5">
        <w:rPr>
          <w:rFonts w:ascii="Arial Narrow" w:hAnsi="Arial Narrow"/>
          <w:spacing w:val="-18"/>
          <w:sz w:val="10"/>
          <w:szCs w:val="10"/>
        </w:rPr>
        <w:t>w</w:t>
      </w:r>
      <w:r w:rsidRPr="005B6AB5">
        <w:rPr>
          <w:rFonts w:ascii="Arial Narrow" w:hAnsi="Arial Narrow"/>
          <w:spacing w:val="5"/>
          <w:sz w:val="10"/>
          <w:szCs w:val="10"/>
        </w:rPr>
        <w:t>e</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7"/>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t</w:t>
      </w:r>
      <w:r w:rsidRPr="005B6AB5">
        <w:rPr>
          <w:rFonts w:ascii="Arial Narrow" w:hAnsi="Arial Narrow"/>
          <w:spacing w:val="7"/>
          <w:sz w:val="10"/>
          <w:szCs w:val="10"/>
        </w:rPr>
        <w:t xml:space="preserve"> </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z w:val="10"/>
          <w:szCs w:val="10"/>
        </w:rPr>
        <w:t>s</w:t>
      </w:r>
      <w:r w:rsidRPr="005B6AB5">
        <w:rPr>
          <w:rFonts w:ascii="Arial Narrow" w:hAnsi="Arial Narrow"/>
          <w:spacing w:val="8"/>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n</w:t>
      </w:r>
      <w:r w:rsidRPr="005B6AB5">
        <w:rPr>
          <w:rFonts w:ascii="Arial Narrow" w:hAnsi="Arial Narrow"/>
          <w:spacing w:val="-5"/>
          <w:sz w:val="10"/>
          <w:szCs w:val="10"/>
        </w:rPr>
        <w:t xml:space="preserve"> </w:t>
      </w:r>
      <w:r w:rsidRPr="005B6AB5">
        <w:rPr>
          <w:rFonts w:ascii="Arial Narrow" w:hAnsi="Arial Narrow"/>
          <w:spacing w:val="2"/>
          <w:sz w:val="10"/>
          <w:szCs w:val="10"/>
        </w:rPr>
        <w:t>j</w:t>
      </w:r>
      <w:r w:rsidRPr="005B6AB5">
        <w:rPr>
          <w:rFonts w:ascii="Arial Narrow" w:hAnsi="Arial Narrow"/>
          <w:spacing w:val="-7"/>
          <w:sz w:val="10"/>
          <w:szCs w:val="10"/>
        </w:rPr>
        <w:t>u</w:t>
      </w:r>
      <w:r w:rsidRPr="005B6AB5">
        <w:rPr>
          <w:rFonts w:ascii="Arial Narrow" w:hAnsi="Arial Narrow"/>
          <w:spacing w:val="4"/>
          <w:sz w:val="10"/>
          <w:szCs w:val="10"/>
        </w:rPr>
        <w:t>s</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z w:val="10"/>
          <w:szCs w:val="10"/>
        </w:rPr>
        <w:t>e</w:t>
      </w:r>
      <w:r w:rsidRPr="005B6AB5">
        <w:rPr>
          <w:rFonts w:ascii="Arial Narrow" w:hAnsi="Arial Narrow"/>
          <w:spacing w:val="9"/>
          <w:sz w:val="10"/>
          <w:szCs w:val="10"/>
        </w:rPr>
        <w:t xml:space="preserve"> </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z w:val="10"/>
          <w:szCs w:val="10"/>
        </w:rPr>
        <w:t>:</w:t>
      </w:r>
      <w:r w:rsidRPr="005B6AB5">
        <w:rPr>
          <w:rFonts w:ascii="Arial Narrow" w:hAnsi="Arial Narrow"/>
          <w:spacing w:val="7"/>
          <w:sz w:val="10"/>
          <w:szCs w:val="10"/>
        </w:rPr>
        <w:t xml:space="preserve"> </w:t>
      </w:r>
      <w:r w:rsidRPr="005B6AB5">
        <w:rPr>
          <w:rFonts w:ascii="Arial Narrow" w:hAnsi="Arial Narrow"/>
          <w:spacing w:val="-10"/>
          <w:sz w:val="10"/>
          <w:szCs w:val="10"/>
        </w:rPr>
        <w:t>I</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7"/>
          <w:sz w:val="10"/>
          <w:szCs w:val="10"/>
        </w:rPr>
        <w:t>q</w:t>
      </w:r>
      <w:r w:rsidRPr="005B6AB5">
        <w:rPr>
          <w:rFonts w:ascii="Arial Narrow" w:hAnsi="Arial Narrow"/>
          <w:sz w:val="10"/>
          <w:szCs w:val="10"/>
        </w:rPr>
        <w:t xml:space="preserve">. </w:t>
      </w:r>
      <w:r w:rsidRPr="005B6AB5">
        <w:rPr>
          <w:rFonts w:ascii="Arial Narrow" w:hAnsi="Arial Narrow"/>
          <w:spacing w:val="-19"/>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7"/>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z w:val="10"/>
          <w:szCs w:val="10"/>
        </w:rPr>
        <w:t>r</w:t>
      </w:r>
      <w:r w:rsidRPr="005B6AB5">
        <w:rPr>
          <w:rFonts w:ascii="Arial Narrow" w:hAnsi="Arial Narrow"/>
          <w:spacing w:val="8"/>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s</w:t>
      </w:r>
      <w:r w:rsidRPr="005B6AB5">
        <w:rPr>
          <w:rFonts w:ascii="Arial Narrow" w:hAnsi="Arial Narrow"/>
          <w:spacing w:val="8"/>
          <w:sz w:val="10"/>
          <w:szCs w:val="10"/>
        </w:rPr>
        <w:t xml:space="preserve"> </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5"/>
          <w:sz w:val="10"/>
          <w:szCs w:val="10"/>
        </w:rPr>
        <w:t xml:space="preserve"> </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pacing w:val="2"/>
          <w:sz w:val="10"/>
          <w:szCs w:val="10"/>
        </w:rPr>
        <w:t>tli</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9"/>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spacing w:val="-5"/>
          <w:sz w:val="10"/>
          <w:szCs w:val="10"/>
        </w:rPr>
        <w:t xml:space="preserve"> </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4"/>
          <w:sz w:val="10"/>
          <w:szCs w:val="10"/>
        </w:rPr>
        <w:t>m</w:t>
      </w:r>
      <w:r w:rsidRPr="005B6AB5">
        <w:rPr>
          <w:rFonts w:ascii="Arial Narrow" w:hAnsi="Arial Narrow"/>
          <w:sz w:val="10"/>
          <w:szCs w:val="10"/>
        </w:rPr>
        <w:t>s</w:t>
      </w:r>
      <w:r w:rsidRPr="005B6AB5">
        <w:rPr>
          <w:rFonts w:ascii="Arial Narrow" w:hAnsi="Arial Narrow"/>
          <w:spacing w:val="8"/>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8"/>
          <w:sz w:val="10"/>
          <w:szCs w:val="10"/>
        </w:rPr>
        <w:t xml:space="preserve"> </w:t>
      </w:r>
      <w:r w:rsidRPr="005B6AB5">
        <w:rPr>
          <w:rFonts w:ascii="Arial Narrow" w:hAnsi="Arial Narrow"/>
          <w:spacing w:val="-7"/>
          <w:sz w:val="10"/>
          <w:szCs w:val="10"/>
        </w:rPr>
        <w:t>b</w:t>
      </w:r>
      <w:r w:rsidRPr="005B6AB5">
        <w:rPr>
          <w:rFonts w:ascii="Arial Narrow" w:hAnsi="Arial Narrow"/>
          <w:spacing w:val="5"/>
          <w:sz w:val="10"/>
          <w:szCs w:val="10"/>
        </w:rPr>
        <w:t>o</w:t>
      </w:r>
      <w:r w:rsidRPr="005B6AB5">
        <w:rPr>
          <w:rFonts w:ascii="Arial Narrow" w:hAnsi="Arial Narrow"/>
          <w:spacing w:val="2"/>
          <w:sz w:val="10"/>
          <w:szCs w:val="10"/>
        </w:rPr>
        <w:t>t</w:t>
      </w:r>
      <w:r w:rsidRPr="005B6AB5">
        <w:rPr>
          <w:rFonts w:ascii="Arial Narrow" w:hAnsi="Arial Narrow"/>
          <w:sz w:val="10"/>
          <w:szCs w:val="10"/>
        </w:rPr>
        <w:t>h</w:t>
      </w:r>
      <w:r w:rsidRPr="005B6AB5">
        <w:rPr>
          <w:rFonts w:ascii="Arial Narrow" w:hAnsi="Arial Narrow"/>
          <w:spacing w:val="-5"/>
          <w:sz w:val="10"/>
          <w:szCs w:val="10"/>
        </w:rPr>
        <w:t xml:space="preserve"> </w:t>
      </w:r>
      <w:r w:rsidRPr="005B6AB5">
        <w:rPr>
          <w:rFonts w:ascii="Arial Narrow" w:hAnsi="Arial Narrow"/>
          <w:spacing w:val="2"/>
          <w:sz w:val="10"/>
          <w:szCs w:val="10"/>
        </w:rPr>
        <w:t>it</w:t>
      </w:r>
      <w:r w:rsidRPr="005B6AB5">
        <w:rPr>
          <w:rFonts w:ascii="Arial Narrow" w:hAnsi="Arial Narrow"/>
          <w:sz w:val="10"/>
          <w:szCs w:val="10"/>
        </w:rPr>
        <w:t>s</w:t>
      </w:r>
      <w:r w:rsidRPr="005B6AB5">
        <w:rPr>
          <w:rFonts w:ascii="Arial Narrow" w:hAnsi="Arial Narrow"/>
          <w:spacing w:val="8"/>
          <w:sz w:val="10"/>
          <w:szCs w:val="10"/>
        </w:rPr>
        <w:t xml:space="preserve"> </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pacing w:val="-7"/>
          <w:sz w:val="10"/>
          <w:szCs w:val="10"/>
        </w:rPr>
        <w:t>g</w:t>
      </w:r>
      <w:r w:rsidRPr="005B6AB5">
        <w:rPr>
          <w:rFonts w:ascii="Arial Narrow" w:hAnsi="Arial Narrow"/>
          <w:sz w:val="10"/>
          <w:szCs w:val="10"/>
        </w:rPr>
        <w:t>h</w:t>
      </w:r>
      <w:r w:rsidRPr="005B6AB5">
        <w:rPr>
          <w:rFonts w:ascii="Arial Narrow" w:hAnsi="Arial Narrow"/>
          <w:spacing w:val="-5"/>
          <w:sz w:val="10"/>
          <w:szCs w:val="10"/>
        </w:rPr>
        <w:t xml:space="preserve"> </w:t>
      </w:r>
      <w:r w:rsidRPr="005B6AB5">
        <w:rPr>
          <w:rFonts w:ascii="Arial Narrow" w:hAnsi="Arial Narrow"/>
          <w:spacing w:val="5"/>
          <w:sz w:val="10"/>
          <w:szCs w:val="10"/>
        </w:rPr>
        <w:t>co</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3"/>
          <w:sz w:val="10"/>
          <w:szCs w:val="10"/>
        </w:rPr>
        <w:t>(</w:t>
      </w:r>
      <w:r w:rsidRPr="005B6AB5">
        <w:rPr>
          <w:rFonts w:ascii="Arial Narrow" w:hAnsi="Arial Narrow"/>
          <w:spacing w:val="2"/>
          <w:sz w:val="10"/>
          <w:szCs w:val="10"/>
        </w:rPr>
        <w:t>i</w:t>
      </w:r>
      <w:r w:rsidRPr="005B6AB5">
        <w:rPr>
          <w:rFonts w:ascii="Arial Narrow" w:hAnsi="Arial Narrow"/>
          <w:sz w:val="10"/>
          <w:szCs w:val="10"/>
        </w:rPr>
        <w:t>t</w:t>
      </w:r>
      <w:r w:rsidRPr="005B6AB5">
        <w:rPr>
          <w:rFonts w:ascii="Arial Narrow" w:hAnsi="Arial Narrow"/>
          <w:w w:val="101"/>
          <w:sz w:val="10"/>
          <w:szCs w:val="10"/>
        </w:rPr>
        <w:t xml:space="preserve"> </w:t>
      </w:r>
      <w:r w:rsidRPr="005B6AB5">
        <w:rPr>
          <w:rFonts w:ascii="Arial Narrow" w:hAnsi="Arial Narrow"/>
          <w:spacing w:val="-8"/>
          <w:sz w:val="10"/>
          <w:szCs w:val="10"/>
        </w:rPr>
        <w:t>a</w:t>
      </w:r>
      <w:r w:rsidRPr="005B6AB5">
        <w:rPr>
          <w:rFonts w:ascii="Arial Narrow" w:hAnsi="Arial Narrow"/>
          <w:spacing w:val="5"/>
          <w:sz w:val="10"/>
          <w:szCs w:val="10"/>
        </w:rPr>
        <w:t>cco</w:t>
      </w:r>
      <w:r w:rsidRPr="005B6AB5">
        <w:rPr>
          <w:rFonts w:ascii="Arial Narrow" w:hAnsi="Arial Narrow"/>
          <w:spacing w:val="-7"/>
          <w:sz w:val="10"/>
          <w:szCs w:val="10"/>
        </w:rPr>
        <w:t>un</w:t>
      </w:r>
      <w:r w:rsidRPr="005B6AB5">
        <w:rPr>
          <w:rFonts w:ascii="Arial Narrow" w:hAnsi="Arial Narrow"/>
          <w:spacing w:val="2"/>
          <w:sz w:val="10"/>
          <w:szCs w:val="10"/>
        </w:rPr>
        <w:t>t</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3"/>
          <w:sz w:val="10"/>
          <w:szCs w:val="10"/>
        </w:rPr>
        <w:t>f</w:t>
      </w:r>
      <w:r w:rsidRPr="005B6AB5">
        <w:rPr>
          <w:rFonts w:ascii="Arial Narrow" w:hAnsi="Arial Narrow"/>
          <w:spacing w:val="5"/>
          <w:sz w:val="10"/>
          <w:szCs w:val="10"/>
        </w:rPr>
        <w:t>o</w:t>
      </w:r>
      <w:r w:rsidRPr="005B6AB5">
        <w:rPr>
          <w:rFonts w:ascii="Arial Narrow" w:hAnsi="Arial Narrow"/>
          <w:sz w:val="10"/>
          <w:szCs w:val="10"/>
        </w:rPr>
        <w:t>r</w:t>
      </w:r>
      <w:r w:rsidRPr="005B6AB5">
        <w:rPr>
          <w:rFonts w:ascii="Arial Narrow" w:hAnsi="Arial Narrow"/>
          <w:spacing w:val="9"/>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o</w:t>
      </w:r>
      <w:r w:rsidRPr="005B6AB5">
        <w:rPr>
          <w:rFonts w:ascii="Arial Narrow" w:hAnsi="Arial Narrow"/>
          <w:spacing w:val="-4"/>
          <w:sz w:val="10"/>
          <w:szCs w:val="10"/>
        </w:rPr>
        <w:t>m</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18"/>
          <w:sz w:val="10"/>
          <w:szCs w:val="10"/>
        </w:rPr>
        <w:t>w</w:t>
      </w:r>
      <w:r w:rsidRPr="005B6AB5">
        <w:rPr>
          <w:rFonts w:ascii="Arial Narrow" w:hAnsi="Arial Narrow"/>
          <w:spacing w:val="5"/>
          <w:sz w:val="10"/>
          <w:szCs w:val="10"/>
        </w:rPr>
        <w:t>o</w:t>
      </w:r>
      <w:r w:rsidRPr="005B6AB5">
        <w:rPr>
          <w:rFonts w:ascii="Arial Narrow" w:hAnsi="Arial Narrow"/>
          <w:spacing w:val="3"/>
          <w:sz w:val="10"/>
          <w:szCs w:val="10"/>
        </w:rPr>
        <w:t>-</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pacing w:val="3"/>
          <w:sz w:val="10"/>
          <w:szCs w:val="10"/>
        </w:rPr>
        <w:t>r</w:t>
      </w:r>
      <w:r w:rsidRPr="005B6AB5">
        <w:rPr>
          <w:rFonts w:ascii="Arial Narrow" w:hAnsi="Arial Narrow"/>
          <w:spacing w:val="-7"/>
          <w:sz w:val="10"/>
          <w:szCs w:val="10"/>
        </w:rPr>
        <w:t>d</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9"/>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pacing w:val="4"/>
          <w:sz w:val="10"/>
          <w:szCs w:val="10"/>
        </w:rPr>
        <w:t>s</w:t>
      </w:r>
      <w:r w:rsidRPr="005B6AB5">
        <w:rPr>
          <w:rFonts w:ascii="Arial Narrow" w:hAnsi="Arial Narrow"/>
          <w:spacing w:val="-7"/>
          <w:sz w:val="10"/>
          <w:szCs w:val="10"/>
        </w:rPr>
        <w:t>u</w:t>
      </w:r>
      <w:r w:rsidRPr="005B6AB5">
        <w:rPr>
          <w:rFonts w:ascii="Arial Narrow" w:hAnsi="Arial Narrow"/>
          <w:spacing w:val="-8"/>
          <w:sz w:val="10"/>
          <w:szCs w:val="10"/>
        </w:rPr>
        <w:t>a</w:t>
      </w:r>
      <w:r w:rsidRPr="005B6AB5">
        <w:rPr>
          <w:rFonts w:ascii="Arial Narrow" w:hAnsi="Arial Narrow"/>
          <w:spacing w:val="2"/>
          <w:sz w:val="10"/>
          <w:szCs w:val="10"/>
        </w:rPr>
        <w:t>lti</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5"/>
          <w:sz w:val="10"/>
          <w:szCs w:val="10"/>
        </w:rPr>
        <w:t xml:space="preserve"> </w:t>
      </w:r>
      <w:r w:rsidRPr="005B6AB5">
        <w:rPr>
          <w:rFonts w:ascii="Arial Narrow" w:hAnsi="Arial Narrow"/>
          <w:spacing w:val="-7"/>
          <w:sz w:val="10"/>
          <w:szCs w:val="10"/>
        </w:rPr>
        <w:t>budg</w:t>
      </w:r>
      <w:r w:rsidRPr="005B6AB5">
        <w:rPr>
          <w:rFonts w:ascii="Arial Narrow" w:hAnsi="Arial Narrow"/>
          <w:spacing w:val="5"/>
          <w:sz w:val="10"/>
          <w:szCs w:val="10"/>
        </w:rPr>
        <w:t>e</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5"/>
          <w:sz w:val="10"/>
          <w:szCs w:val="10"/>
        </w:rPr>
        <w:t>co</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0"/>
          <w:sz w:val="10"/>
          <w:szCs w:val="10"/>
        </w:rPr>
        <w:t xml:space="preserve"> </w:t>
      </w:r>
      <w:r w:rsidRPr="005B6AB5">
        <w:rPr>
          <w:rFonts w:ascii="Arial Narrow" w:hAnsi="Arial Narrow"/>
          <w:spacing w:val="-8"/>
          <w:sz w:val="10"/>
          <w:szCs w:val="10"/>
        </w:rPr>
        <w:t>a</w:t>
      </w:r>
      <w:r w:rsidRPr="005B6AB5">
        <w:rPr>
          <w:rFonts w:ascii="Arial Narrow" w:hAnsi="Arial Narrow"/>
          <w:spacing w:val="2"/>
          <w:sz w:val="10"/>
          <w:szCs w:val="10"/>
        </w:rPr>
        <w:t>l</w:t>
      </w:r>
      <w:r w:rsidRPr="005B6AB5">
        <w:rPr>
          <w:rFonts w:ascii="Arial Narrow" w:hAnsi="Arial Narrow"/>
          <w:sz w:val="10"/>
          <w:szCs w:val="10"/>
        </w:rPr>
        <w:t>l</w:t>
      </w:r>
      <w:r w:rsidRPr="005B6AB5">
        <w:rPr>
          <w:rFonts w:ascii="Arial Narrow" w:hAnsi="Arial Narrow"/>
          <w:spacing w:val="8"/>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S</w:t>
      </w:r>
      <w:r w:rsidRPr="005B6AB5">
        <w:rPr>
          <w:rFonts w:ascii="Arial Narrow" w:hAnsi="Arial Narrow"/>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4"/>
          <w:sz w:val="10"/>
          <w:szCs w:val="10"/>
        </w:rPr>
        <w:t>s</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5"/>
          <w:sz w:val="10"/>
          <w:szCs w:val="10"/>
        </w:rPr>
        <w:t>c</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5"/>
          <w:sz w:val="10"/>
          <w:szCs w:val="10"/>
        </w:rPr>
        <w:t>1990</w:t>
      </w:r>
      <w:r w:rsidRPr="005B6AB5">
        <w:rPr>
          <w:rFonts w:ascii="Arial Narrow" w:hAnsi="Arial Narrow"/>
          <w:sz w:val="10"/>
          <w:szCs w:val="10"/>
        </w:rPr>
        <w:t>)</w:t>
      </w:r>
      <w:r w:rsidRPr="005B6AB5">
        <w:rPr>
          <w:rFonts w:ascii="Arial Narrow" w:hAnsi="Arial Narrow"/>
          <w:spacing w:val="9"/>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7"/>
          <w:sz w:val="10"/>
          <w:szCs w:val="10"/>
        </w:rPr>
        <w:t>g</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2"/>
          <w:sz w:val="10"/>
          <w:szCs w:val="10"/>
        </w:rPr>
        <w:t xml:space="preserve"> </w:t>
      </w:r>
      <w:r w:rsidRPr="005B6AB5">
        <w:rPr>
          <w:rFonts w:ascii="Arial Narrow" w:hAnsi="Arial Narrow"/>
          <w:spacing w:val="-18"/>
          <w:sz w:val="10"/>
          <w:szCs w:val="10"/>
        </w:rPr>
        <w:t>w</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pacing w:val="5"/>
          <w:sz w:val="10"/>
          <w:szCs w:val="10"/>
        </w:rPr>
        <w:t>c</w:t>
      </w:r>
      <w:r w:rsidRPr="005B6AB5">
        <w:rPr>
          <w:rFonts w:ascii="Arial Narrow" w:hAnsi="Arial Narrow"/>
          <w:sz w:val="10"/>
          <w:szCs w:val="10"/>
        </w:rPr>
        <w:t>h</w:t>
      </w:r>
      <w:r w:rsidRPr="005B6AB5">
        <w:rPr>
          <w:rFonts w:ascii="Arial Narrow" w:hAnsi="Arial Narrow"/>
          <w:w w:val="10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n</w:t>
      </w:r>
      <w:r w:rsidRPr="005B6AB5">
        <w:rPr>
          <w:rFonts w:ascii="Arial Narrow" w:hAnsi="Arial Narrow"/>
          <w:spacing w:val="2"/>
          <w:sz w:val="10"/>
          <w:szCs w:val="10"/>
        </w:rPr>
        <w:t>it</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7"/>
          <w:sz w:val="10"/>
          <w:szCs w:val="10"/>
        </w:rPr>
        <w:t>S</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4"/>
          <w:sz w:val="10"/>
          <w:szCs w:val="10"/>
        </w:rPr>
        <w:t>s</w:t>
      </w:r>
      <w:r w:rsidRPr="005B6AB5">
        <w:rPr>
          <w:rFonts w:ascii="Arial Narrow" w:hAnsi="Arial Narrow"/>
          <w:spacing w:val="-7"/>
          <w:sz w:val="10"/>
          <w:szCs w:val="10"/>
        </w:rPr>
        <w:t>h</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pacing w:val="2"/>
          <w:sz w:val="10"/>
          <w:szCs w:val="10"/>
        </w:rPr>
        <w:t>l</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m</w:t>
      </w:r>
      <w:r w:rsidRPr="005B6AB5">
        <w:rPr>
          <w:rFonts w:ascii="Arial Narrow" w:hAnsi="Arial Narrow"/>
          <w:spacing w:val="2"/>
          <w:sz w:val="10"/>
          <w:szCs w:val="10"/>
        </w:rPr>
        <w:t xml:space="preserve"> </w:t>
      </w:r>
      <w:r w:rsidRPr="005B6AB5">
        <w:rPr>
          <w:rFonts w:ascii="Arial Narrow" w:hAnsi="Arial Narrow"/>
          <w:spacing w:val="-8"/>
          <w:sz w:val="10"/>
          <w:szCs w:val="10"/>
        </w:rPr>
        <w:t>a</w:t>
      </w:r>
      <w:r w:rsidRPr="005B6AB5">
        <w:rPr>
          <w:rFonts w:ascii="Arial Narrow" w:hAnsi="Arial Narrow"/>
          <w:spacing w:val="2"/>
          <w:sz w:val="10"/>
          <w:szCs w:val="10"/>
        </w:rPr>
        <w:t>l</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5"/>
          <w:sz w:val="10"/>
          <w:szCs w:val="10"/>
        </w:rPr>
        <w:t>e</w:t>
      </w:r>
      <w:r w:rsidRPr="005B6AB5">
        <w:rPr>
          <w:rFonts w:ascii="Arial Narrow" w:hAnsi="Arial Narrow"/>
          <w:sz w:val="10"/>
          <w:szCs w:val="10"/>
        </w:rPr>
        <w:t>.</w:t>
      </w:r>
      <w:r w:rsidRPr="005B6AB5">
        <w:rPr>
          <w:rFonts w:ascii="Arial Narrow" w:hAnsi="Arial Narrow"/>
          <w:spacing w:val="2"/>
          <w:sz w:val="10"/>
          <w:szCs w:val="10"/>
        </w:rPr>
        <w:t xml:space="preserve"> </w:t>
      </w:r>
      <w:r w:rsidRPr="005B6AB5">
        <w:rPr>
          <w:rFonts w:ascii="Arial Narrow" w:hAnsi="Arial Narrow"/>
          <w:spacing w:val="-10"/>
          <w:sz w:val="10"/>
          <w:szCs w:val="10"/>
        </w:rPr>
        <w:t>I</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6"/>
          <w:sz w:val="10"/>
          <w:szCs w:val="10"/>
        </w:rPr>
        <w:t>P</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4"/>
          <w:sz w:val="10"/>
          <w:szCs w:val="10"/>
        </w:rPr>
        <w:t>s</w:t>
      </w:r>
      <w:r w:rsidRPr="005B6AB5">
        <w:rPr>
          <w:rFonts w:ascii="Arial Narrow" w:hAnsi="Arial Narrow"/>
          <w:spacing w:val="2"/>
          <w:sz w:val="10"/>
          <w:szCs w:val="10"/>
        </w:rPr>
        <w:t>i</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2"/>
          <w:sz w:val="10"/>
          <w:szCs w:val="10"/>
        </w:rPr>
        <w:t xml:space="preserve"> </w:t>
      </w:r>
      <w:r w:rsidRPr="005B6AB5">
        <w:rPr>
          <w:rFonts w:ascii="Arial Narrow" w:hAnsi="Arial Narrow"/>
          <w:spacing w:val="-4"/>
          <w:sz w:val="10"/>
          <w:szCs w:val="10"/>
        </w:rPr>
        <w:t>G</w:t>
      </w:r>
      <w:r w:rsidRPr="005B6AB5">
        <w:rPr>
          <w:rFonts w:ascii="Arial Narrow" w:hAnsi="Arial Narrow"/>
          <w:spacing w:val="-7"/>
          <w:sz w:val="10"/>
          <w:szCs w:val="10"/>
        </w:rPr>
        <w:t>u</w:t>
      </w:r>
      <w:r w:rsidRPr="005B6AB5">
        <w:rPr>
          <w:rFonts w:ascii="Arial Narrow" w:hAnsi="Arial Narrow"/>
          <w:spacing w:val="2"/>
          <w:sz w:val="10"/>
          <w:szCs w:val="10"/>
        </w:rPr>
        <w:t>l</w:t>
      </w:r>
      <w:r w:rsidRPr="005B6AB5">
        <w:rPr>
          <w:rFonts w:ascii="Arial Narrow" w:hAnsi="Arial Narrow"/>
          <w:sz w:val="10"/>
          <w:szCs w:val="10"/>
        </w:rPr>
        <w:t>f</w:t>
      </w:r>
      <w:r w:rsidRPr="005B6AB5">
        <w:rPr>
          <w:rFonts w:ascii="Arial Narrow" w:hAnsi="Arial Narrow"/>
          <w:spacing w:val="11"/>
          <w:sz w:val="10"/>
          <w:szCs w:val="10"/>
        </w:rPr>
        <w:t xml:space="preserve"> </w:t>
      </w:r>
      <w:r w:rsidRPr="005B6AB5">
        <w:rPr>
          <w:rFonts w:ascii="Arial Narrow" w:hAnsi="Arial Narrow"/>
          <w:spacing w:val="-1"/>
          <w:sz w:val="10"/>
          <w:szCs w:val="10"/>
        </w:rPr>
        <w:t>W</w:t>
      </w:r>
      <w:r w:rsidRPr="005B6AB5">
        <w:rPr>
          <w:rFonts w:ascii="Arial Narrow" w:hAnsi="Arial Narrow"/>
          <w:spacing w:val="-8"/>
          <w:sz w:val="10"/>
          <w:szCs w:val="10"/>
        </w:rPr>
        <w:t>a</w:t>
      </w:r>
      <w:r w:rsidRPr="005B6AB5">
        <w:rPr>
          <w:rFonts w:ascii="Arial Narrow" w:hAnsi="Arial Narrow"/>
          <w:sz w:val="10"/>
          <w:szCs w:val="10"/>
        </w:rPr>
        <w:t>r</w:t>
      </w:r>
      <w:r w:rsidRPr="005B6AB5">
        <w:rPr>
          <w:rFonts w:ascii="Arial Narrow" w:hAnsi="Arial Narrow"/>
          <w:spacing w:val="11"/>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spacing w:val="-2"/>
          <w:sz w:val="10"/>
          <w:szCs w:val="10"/>
        </w:rPr>
        <w:t xml:space="preserve"> </w:t>
      </w:r>
      <w:r w:rsidRPr="005B6AB5">
        <w:rPr>
          <w:rFonts w:ascii="Arial Narrow" w:hAnsi="Arial Narrow"/>
          <w:spacing w:val="-5"/>
          <w:sz w:val="10"/>
          <w:szCs w:val="10"/>
        </w:rPr>
        <w:t>B</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pacing w:val="-7"/>
          <w:sz w:val="10"/>
          <w:szCs w:val="10"/>
        </w:rPr>
        <w:t>n</w:t>
      </w:r>
      <w:r w:rsidRPr="005B6AB5">
        <w:rPr>
          <w:rFonts w:ascii="Arial Narrow" w:hAnsi="Arial Narrow"/>
          <w:spacing w:val="2"/>
          <w:sz w:val="10"/>
          <w:szCs w:val="10"/>
        </w:rPr>
        <w:t>i</w:t>
      </w:r>
      <w:r w:rsidRPr="005B6AB5">
        <w:rPr>
          <w:rFonts w:ascii="Arial Narrow" w:hAnsi="Arial Narrow"/>
          <w:spacing w:val="-8"/>
          <w:sz w:val="10"/>
          <w:szCs w:val="10"/>
        </w:rPr>
        <w:t>a</w:t>
      </w:r>
      <w:r w:rsidRPr="005B6AB5">
        <w:rPr>
          <w:rFonts w:ascii="Arial Narrow" w:hAnsi="Arial Narrow"/>
          <w:sz w:val="10"/>
          <w:szCs w:val="10"/>
        </w:rPr>
        <w:t>,</w:t>
      </w:r>
      <w:r w:rsidRPr="005B6AB5">
        <w:rPr>
          <w:rFonts w:ascii="Arial Narrow" w:hAnsi="Arial Narrow"/>
          <w:spacing w:val="2"/>
          <w:sz w:val="10"/>
          <w:szCs w:val="10"/>
        </w:rPr>
        <w:t xml:space="preserve"> </w:t>
      </w:r>
      <w:r w:rsidRPr="005B6AB5">
        <w:rPr>
          <w:rFonts w:ascii="Arial Narrow" w:hAnsi="Arial Narrow"/>
          <w:spacing w:val="-4"/>
          <w:sz w:val="10"/>
          <w:szCs w:val="10"/>
        </w:rPr>
        <w:t>K</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pacing w:val="5"/>
          <w:sz w:val="10"/>
          <w:szCs w:val="10"/>
        </w:rPr>
        <w:t>o</w:t>
      </w:r>
      <w:r w:rsidRPr="005B6AB5">
        <w:rPr>
          <w:rFonts w:ascii="Arial Narrow" w:hAnsi="Arial Narrow"/>
          <w:spacing w:val="-21"/>
          <w:sz w:val="10"/>
          <w:szCs w:val="10"/>
        </w:rPr>
        <w:t>v</w:t>
      </w:r>
      <w:r w:rsidRPr="005B6AB5">
        <w:rPr>
          <w:rFonts w:ascii="Arial Narrow" w:hAnsi="Arial Narrow"/>
          <w:spacing w:val="5"/>
          <w:sz w:val="10"/>
          <w:szCs w:val="10"/>
        </w:rPr>
        <w:t>o</w:t>
      </w:r>
      <w:r w:rsidRPr="005B6AB5">
        <w:rPr>
          <w:rFonts w:ascii="Arial Narrow" w:hAnsi="Arial Narrow"/>
          <w:sz w:val="10"/>
          <w:szCs w:val="10"/>
        </w:rPr>
        <w:t>,</w:t>
      </w:r>
      <w:r w:rsidRPr="005B6AB5">
        <w:rPr>
          <w:rFonts w:ascii="Arial Narrow" w:hAnsi="Arial Narrow"/>
          <w:w w:val="101"/>
          <w:sz w:val="10"/>
          <w:szCs w:val="10"/>
        </w:rPr>
        <w:t xml:space="preserve"> </w:t>
      </w:r>
      <w:r w:rsidRPr="005B6AB5">
        <w:rPr>
          <w:rFonts w:ascii="Arial Narrow" w:hAnsi="Arial Narrow"/>
          <w:spacing w:val="-18"/>
          <w:sz w:val="10"/>
          <w:szCs w:val="10"/>
        </w:rPr>
        <w:t>A</w:t>
      </w:r>
      <w:r w:rsidRPr="005B6AB5">
        <w:rPr>
          <w:rFonts w:ascii="Arial Narrow" w:hAnsi="Arial Narrow"/>
          <w:spacing w:val="3"/>
          <w:sz w:val="10"/>
          <w:szCs w:val="10"/>
        </w:rPr>
        <w:t>f</w:t>
      </w:r>
      <w:r w:rsidRPr="005B6AB5">
        <w:rPr>
          <w:rFonts w:ascii="Arial Narrow" w:hAnsi="Arial Narrow"/>
          <w:spacing w:val="-7"/>
          <w:sz w:val="10"/>
          <w:szCs w:val="10"/>
        </w:rPr>
        <w:t>gh</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pacing w:val="2"/>
          <w:sz w:val="10"/>
          <w:szCs w:val="10"/>
        </w:rPr>
        <w:t>i</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6"/>
          <w:sz w:val="10"/>
          <w:szCs w:val="10"/>
        </w:rPr>
        <w:t>L</w:t>
      </w:r>
      <w:r w:rsidRPr="005B6AB5">
        <w:rPr>
          <w:rFonts w:ascii="Arial Narrow" w:hAnsi="Arial Narrow"/>
          <w:spacing w:val="2"/>
          <w:sz w:val="10"/>
          <w:szCs w:val="10"/>
        </w:rPr>
        <w:t>i</w:t>
      </w:r>
      <w:r w:rsidRPr="005B6AB5">
        <w:rPr>
          <w:rFonts w:ascii="Arial Narrow" w:hAnsi="Arial Narrow"/>
          <w:spacing w:val="-7"/>
          <w:sz w:val="10"/>
          <w:szCs w:val="10"/>
        </w:rPr>
        <w:t>by</w:t>
      </w:r>
      <w:r w:rsidRPr="005B6AB5">
        <w:rPr>
          <w:rFonts w:ascii="Arial Narrow" w:hAnsi="Arial Narrow"/>
          <w:spacing w:val="-8"/>
          <w:sz w:val="10"/>
          <w:szCs w:val="10"/>
        </w:rPr>
        <w:t>a</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S</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8"/>
          <w:sz w:val="10"/>
          <w:szCs w:val="10"/>
        </w:rPr>
        <w:t>a</w:t>
      </w:r>
      <w:r w:rsidRPr="005B6AB5">
        <w:rPr>
          <w:rFonts w:ascii="Arial Narrow" w:hAnsi="Arial Narrow"/>
          <w:spacing w:val="2"/>
          <w:sz w:val="10"/>
          <w:szCs w:val="10"/>
        </w:rPr>
        <w:t>lli</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7"/>
          <w:sz w:val="10"/>
          <w:szCs w:val="10"/>
        </w:rPr>
        <w:t>b</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4"/>
          <w:sz w:val="10"/>
          <w:szCs w:val="10"/>
        </w:rPr>
        <w:t>m</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7"/>
          <w:sz w:val="10"/>
          <w:szCs w:val="10"/>
        </w:rPr>
        <w:t>bu</w:t>
      </w:r>
      <w:r w:rsidRPr="005B6AB5">
        <w:rPr>
          <w:rFonts w:ascii="Arial Narrow" w:hAnsi="Arial Narrow"/>
          <w:spacing w:val="3"/>
          <w:sz w:val="10"/>
          <w:szCs w:val="10"/>
        </w:rPr>
        <w:t>r</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2"/>
          <w:sz w:val="10"/>
          <w:szCs w:val="10"/>
        </w:rPr>
        <w:t>lli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4"/>
          <w:sz w:val="10"/>
          <w:szCs w:val="10"/>
        </w:rPr>
        <w:t xml:space="preserve"> </w:t>
      </w:r>
      <w:r w:rsidRPr="005B6AB5">
        <w:rPr>
          <w:rFonts w:ascii="Arial Narrow" w:hAnsi="Arial Narrow"/>
          <w:spacing w:val="3"/>
          <w:sz w:val="10"/>
          <w:szCs w:val="10"/>
        </w:rPr>
        <w:t>f</w:t>
      </w:r>
      <w:r w:rsidRPr="005B6AB5">
        <w:rPr>
          <w:rFonts w:ascii="Arial Narrow" w:hAnsi="Arial Narrow"/>
          <w:spacing w:val="5"/>
          <w:sz w:val="10"/>
          <w:szCs w:val="10"/>
        </w:rPr>
        <w:t>o</w:t>
      </w:r>
      <w:r w:rsidRPr="005B6AB5">
        <w:rPr>
          <w:rFonts w:ascii="Arial Narrow" w:hAnsi="Arial Narrow"/>
          <w:sz w:val="10"/>
          <w:szCs w:val="10"/>
        </w:rPr>
        <w:t>r</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4"/>
          <w:sz w:val="10"/>
          <w:szCs w:val="10"/>
        </w:rPr>
        <w:t>s</w:t>
      </w:r>
      <w:r w:rsidRPr="005B6AB5">
        <w:rPr>
          <w:rFonts w:ascii="Arial Narrow" w:hAnsi="Arial Narrow"/>
          <w:spacing w:val="2"/>
          <w:sz w:val="10"/>
          <w:szCs w:val="10"/>
        </w:rPr>
        <w:t>i</w:t>
      </w:r>
      <w:r w:rsidRPr="005B6AB5">
        <w:rPr>
          <w:rFonts w:ascii="Arial Narrow" w:hAnsi="Arial Narrow"/>
          <w:spacing w:val="-8"/>
          <w:sz w:val="10"/>
          <w:szCs w:val="10"/>
        </w:rPr>
        <w:t>z</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pacing w:val="2"/>
          <w:sz w:val="10"/>
          <w:szCs w:val="10"/>
        </w:rPr>
        <w:t>i</w:t>
      </w:r>
      <w:r w:rsidRPr="005B6AB5">
        <w:rPr>
          <w:rFonts w:ascii="Arial Narrow" w:hAnsi="Arial Narrow"/>
          <w:sz w:val="10"/>
          <w:szCs w:val="10"/>
        </w:rPr>
        <w:t>r</w:t>
      </w:r>
      <w:r w:rsidRPr="005B6AB5">
        <w:rPr>
          <w:rFonts w:ascii="Arial Narrow" w:hAnsi="Arial Narrow"/>
          <w:spacing w:val="10"/>
          <w:sz w:val="10"/>
          <w:szCs w:val="10"/>
        </w:rPr>
        <w:t xml:space="preserve"> </w:t>
      </w:r>
      <w:r w:rsidRPr="005B6AB5">
        <w:rPr>
          <w:rFonts w:ascii="Arial Narrow" w:hAnsi="Arial Narrow"/>
          <w:spacing w:val="5"/>
          <w:sz w:val="10"/>
          <w:szCs w:val="10"/>
        </w:rPr>
        <w:t>eco</w:t>
      </w:r>
      <w:r w:rsidRPr="005B6AB5">
        <w:rPr>
          <w:rFonts w:ascii="Arial Narrow" w:hAnsi="Arial Narrow"/>
          <w:spacing w:val="-7"/>
          <w:sz w:val="10"/>
          <w:szCs w:val="10"/>
        </w:rPr>
        <w:t>n</w:t>
      </w:r>
      <w:r w:rsidRPr="005B6AB5">
        <w:rPr>
          <w:rFonts w:ascii="Arial Narrow" w:hAnsi="Arial Narrow"/>
          <w:spacing w:val="5"/>
          <w:sz w:val="10"/>
          <w:szCs w:val="10"/>
        </w:rPr>
        <w:t>o</w:t>
      </w:r>
      <w:r w:rsidRPr="005B6AB5">
        <w:rPr>
          <w:rFonts w:ascii="Arial Narrow" w:hAnsi="Arial Narrow"/>
          <w:spacing w:val="-4"/>
          <w:sz w:val="10"/>
          <w:szCs w:val="10"/>
        </w:rPr>
        <w:t>m</w:t>
      </w:r>
      <w:r w:rsidRPr="005B6AB5">
        <w:rPr>
          <w:rFonts w:ascii="Arial Narrow" w:hAnsi="Arial Narrow"/>
          <w:spacing w:val="2"/>
          <w:sz w:val="10"/>
          <w:szCs w:val="10"/>
        </w:rPr>
        <w:t>i</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w w:val="101"/>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7"/>
          <w:sz w:val="10"/>
          <w:szCs w:val="10"/>
        </w:rPr>
        <w:t>pu</w:t>
      </w:r>
      <w:r w:rsidRPr="005B6AB5">
        <w:rPr>
          <w:rFonts w:ascii="Arial Narrow" w:hAnsi="Arial Narrow"/>
          <w:spacing w:val="2"/>
          <w:sz w:val="10"/>
          <w:szCs w:val="10"/>
        </w:rPr>
        <w:t>l</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4"/>
          <w:sz w:val="10"/>
          <w:szCs w:val="10"/>
        </w:rPr>
        <w:t>s</w:t>
      </w:r>
      <w:r w:rsidRPr="005B6AB5">
        <w:rPr>
          <w:rFonts w:ascii="Arial Narrow" w:hAnsi="Arial Narrow"/>
          <w:sz w:val="10"/>
          <w:szCs w:val="10"/>
        </w:rPr>
        <w:t xml:space="preserve">.¶ </w:t>
      </w:r>
      <w:r w:rsidRPr="005B6AB5">
        <w:rPr>
          <w:rFonts w:ascii="Arial Narrow" w:hAnsi="Arial Narrow"/>
          <w:spacing w:val="-5"/>
          <w:sz w:val="10"/>
          <w:szCs w:val="10"/>
        </w:rPr>
        <w:t>B</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pacing w:val="2"/>
          <w:sz w:val="10"/>
          <w:szCs w:val="10"/>
        </w:rPr>
        <w:t>i</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10"/>
          <w:sz w:val="10"/>
          <w:szCs w:val="10"/>
        </w:rPr>
        <w:t>I</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z w:val="10"/>
          <w:szCs w:val="10"/>
        </w:rPr>
        <w:t>q</w:t>
      </w:r>
      <w:r w:rsidRPr="005B6AB5">
        <w:rPr>
          <w:rFonts w:ascii="Arial Narrow" w:hAnsi="Arial Narrow"/>
          <w:spacing w:val="-3"/>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z w:val="10"/>
          <w:szCs w:val="10"/>
        </w:rPr>
        <w:t>r</w:t>
      </w:r>
      <w:r w:rsidRPr="005B6AB5">
        <w:rPr>
          <w:rFonts w:ascii="Arial Narrow" w:hAnsi="Arial Narrow"/>
          <w:spacing w:val="11"/>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7"/>
          <w:sz w:val="10"/>
          <w:szCs w:val="10"/>
        </w:rPr>
        <w:t>n</w:t>
      </w:r>
      <w:r w:rsidRPr="005B6AB5">
        <w:rPr>
          <w:rFonts w:ascii="Arial Narrow" w:hAnsi="Arial Narrow"/>
          <w:spacing w:val="5"/>
          <w:sz w:val="10"/>
          <w:szCs w:val="10"/>
        </w:rPr>
        <w:t>o</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5"/>
          <w:sz w:val="10"/>
          <w:szCs w:val="10"/>
        </w:rPr>
        <w:t>e</w:t>
      </w:r>
      <w:r w:rsidRPr="005B6AB5">
        <w:rPr>
          <w:rFonts w:ascii="Arial Narrow" w:hAnsi="Arial Narrow"/>
          <w:spacing w:val="-21"/>
          <w:sz w:val="10"/>
          <w:szCs w:val="10"/>
        </w:rPr>
        <w:t>v</w:t>
      </w:r>
      <w:r w:rsidRPr="005B6AB5">
        <w:rPr>
          <w:rFonts w:ascii="Arial Narrow" w:hAnsi="Arial Narrow"/>
          <w:spacing w:val="2"/>
          <w:sz w:val="10"/>
          <w:szCs w:val="10"/>
        </w:rPr>
        <w:t>it</w:t>
      </w:r>
      <w:r w:rsidRPr="005B6AB5">
        <w:rPr>
          <w:rFonts w:ascii="Arial Narrow" w:hAnsi="Arial Narrow"/>
          <w:spacing w:val="-8"/>
          <w:sz w:val="10"/>
          <w:szCs w:val="10"/>
        </w:rPr>
        <w:t>a</w:t>
      </w:r>
      <w:r w:rsidRPr="005B6AB5">
        <w:rPr>
          <w:rFonts w:ascii="Arial Narrow" w:hAnsi="Arial Narrow"/>
          <w:spacing w:val="-7"/>
          <w:sz w:val="10"/>
          <w:szCs w:val="10"/>
        </w:rPr>
        <w:t>b</w:t>
      </w:r>
      <w:r w:rsidRPr="005B6AB5">
        <w:rPr>
          <w:rFonts w:ascii="Arial Narrow" w:hAnsi="Arial Narrow"/>
          <w:spacing w:val="2"/>
          <w:sz w:val="10"/>
          <w:szCs w:val="10"/>
        </w:rPr>
        <w:t>l</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pacing w:val="-7"/>
          <w:sz w:val="10"/>
          <w:szCs w:val="10"/>
        </w:rPr>
        <w:t>qu</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5"/>
          <w:sz w:val="10"/>
          <w:szCs w:val="10"/>
        </w:rPr>
        <w:t>c</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1"/>
          <w:sz w:val="10"/>
          <w:szCs w:val="10"/>
        </w:rPr>
        <w:t xml:space="preserve"> </w:t>
      </w:r>
      <w:r w:rsidRPr="005B6AB5">
        <w:rPr>
          <w:rFonts w:ascii="Arial Narrow" w:hAnsi="Arial Narrow"/>
          <w:spacing w:val="-7"/>
          <w:sz w:val="10"/>
          <w:szCs w:val="10"/>
        </w:rPr>
        <w:t>pu</w:t>
      </w:r>
      <w:r w:rsidRPr="005B6AB5">
        <w:rPr>
          <w:rFonts w:ascii="Arial Narrow" w:hAnsi="Arial Narrow"/>
          <w:spacing w:val="3"/>
          <w:sz w:val="10"/>
          <w:szCs w:val="10"/>
        </w:rPr>
        <w:t>r</w:t>
      </w:r>
      <w:r w:rsidRPr="005B6AB5">
        <w:rPr>
          <w:rFonts w:ascii="Arial Narrow" w:hAnsi="Arial Narrow"/>
          <w:spacing w:val="4"/>
          <w:sz w:val="10"/>
          <w:szCs w:val="10"/>
        </w:rPr>
        <w:t>s</w:t>
      </w:r>
      <w:r w:rsidRPr="005B6AB5">
        <w:rPr>
          <w:rFonts w:ascii="Arial Narrow" w:hAnsi="Arial Narrow"/>
          <w:spacing w:val="-7"/>
          <w:sz w:val="10"/>
          <w:szCs w:val="10"/>
        </w:rPr>
        <w:t>u</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n</w:t>
      </w:r>
      <w:r w:rsidRPr="005B6AB5">
        <w:rPr>
          <w:rFonts w:ascii="Arial Narrow" w:hAnsi="Arial Narrow"/>
          <w:spacing w:val="2"/>
          <w:sz w:val="10"/>
          <w:szCs w:val="10"/>
        </w:rPr>
        <w:t>it</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7"/>
          <w:sz w:val="10"/>
          <w:szCs w:val="10"/>
        </w:rPr>
        <w:t>S</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4"/>
          <w:sz w:val="10"/>
          <w:szCs w:val="10"/>
        </w:rPr>
        <w:t xml:space="preserve"> </w:t>
      </w:r>
      <w:r w:rsidRPr="005B6AB5">
        <w:rPr>
          <w:rFonts w:ascii="Arial Narrow" w:hAnsi="Arial Narrow"/>
          <w:spacing w:val="5"/>
          <w:sz w:val="10"/>
          <w:szCs w:val="10"/>
        </w:rPr>
        <w:t>e</w:t>
      </w:r>
      <w:r w:rsidRPr="005B6AB5">
        <w:rPr>
          <w:rFonts w:ascii="Arial Narrow" w:hAnsi="Arial Narrow"/>
          <w:spacing w:val="-7"/>
          <w:sz w:val="10"/>
          <w:szCs w:val="10"/>
        </w:rPr>
        <w:t>x</w:t>
      </w:r>
      <w:r w:rsidRPr="005B6AB5">
        <w:rPr>
          <w:rFonts w:ascii="Arial Narrow" w:hAnsi="Arial Narrow"/>
          <w:spacing w:val="2"/>
          <w:sz w:val="10"/>
          <w:szCs w:val="10"/>
        </w:rPr>
        <w:t>i</w:t>
      </w:r>
      <w:r w:rsidRPr="005B6AB5">
        <w:rPr>
          <w:rFonts w:ascii="Arial Narrow" w:hAnsi="Arial Narrow"/>
          <w:spacing w:val="4"/>
          <w:sz w:val="10"/>
          <w:szCs w:val="10"/>
        </w:rPr>
        <w:t>s</w:t>
      </w:r>
      <w:r w:rsidRPr="005B6AB5">
        <w:rPr>
          <w:rFonts w:ascii="Arial Narrow" w:hAnsi="Arial Narrow"/>
          <w:spacing w:val="2"/>
          <w:sz w:val="10"/>
          <w:szCs w:val="10"/>
        </w:rPr>
        <w:t>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3"/>
          <w:sz w:val="10"/>
          <w:szCs w:val="10"/>
        </w:rPr>
        <w:t xml:space="preserve"> </w:t>
      </w:r>
      <w:r w:rsidRPr="005B6AB5">
        <w:rPr>
          <w:rFonts w:ascii="Arial Narrow" w:hAnsi="Arial Narrow"/>
          <w:spacing w:val="-7"/>
          <w:sz w:val="10"/>
          <w:szCs w:val="10"/>
        </w:rPr>
        <w:t>g</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7"/>
          <w:sz w:val="10"/>
          <w:szCs w:val="10"/>
        </w:rPr>
        <w:t>gy</w:t>
      </w:r>
      <w:r w:rsidRPr="005B6AB5">
        <w:rPr>
          <w:rFonts w:ascii="Arial Narrow" w:hAnsi="Arial Narrow"/>
          <w:sz w:val="10"/>
          <w:szCs w:val="10"/>
        </w:rPr>
        <w:t>;</w:t>
      </w:r>
      <w:r w:rsidRPr="005B6AB5">
        <w:rPr>
          <w:rFonts w:ascii="Arial Narrow" w:hAnsi="Arial Narrow"/>
          <w:spacing w:val="-6"/>
          <w:sz w:val="10"/>
          <w:szCs w:val="10"/>
        </w:rPr>
        <w:t xml:space="preserve"> </w:t>
      </w:r>
      <w:r w:rsidRPr="005B6AB5">
        <w:rPr>
          <w:rFonts w:ascii="Arial Narrow" w:hAnsi="Arial Narrow"/>
          <w:spacing w:val="-4"/>
          <w:sz w:val="10"/>
          <w:szCs w:val="10"/>
        </w:rPr>
        <w:t>m</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y</w:t>
      </w:r>
      <w:r w:rsidRPr="005B6AB5">
        <w:rPr>
          <w:rFonts w:ascii="Arial Narrow" w:hAnsi="Arial Narrow"/>
          <w:w w:val="101"/>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c</w:t>
      </w:r>
      <w:r w:rsidRPr="005B6AB5">
        <w:rPr>
          <w:rFonts w:ascii="Arial Narrow" w:hAnsi="Arial Narrow"/>
          <w:spacing w:val="-7"/>
          <w:sz w:val="10"/>
          <w:szCs w:val="10"/>
        </w:rPr>
        <w:t>h</w:t>
      </w:r>
      <w:r w:rsidRPr="005B6AB5">
        <w:rPr>
          <w:rFonts w:ascii="Arial Narrow" w:hAnsi="Arial Narrow"/>
          <w:spacing w:val="5"/>
          <w:sz w:val="10"/>
          <w:szCs w:val="10"/>
        </w:rPr>
        <w:t>o</w:t>
      </w:r>
      <w:r w:rsidRPr="005B6AB5">
        <w:rPr>
          <w:rFonts w:ascii="Arial Narrow" w:hAnsi="Arial Narrow"/>
          <w:spacing w:val="2"/>
          <w:sz w:val="10"/>
          <w:szCs w:val="10"/>
        </w:rPr>
        <w:t>l</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s</w:t>
      </w:r>
      <w:r w:rsidRPr="005B6AB5">
        <w:rPr>
          <w:rFonts w:ascii="Arial Narrow" w:hAnsi="Arial Narrow"/>
          <w:spacing w:val="13"/>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2"/>
          <w:sz w:val="10"/>
          <w:szCs w:val="10"/>
        </w:rPr>
        <w:t>li</w:t>
      </w:r>
      <w:r w:rsidRPr="005B6AB5">
        <w:rPr>
          <w:rFonts w:ascii="Arial Narrow" w:hAnsi="Arial Narrow"/>
          <w:spacing w:val="5"/>
          <w:sz w:val="10"/>
          <w:szCs w:val="10"/>
        </w:rPr>
        <w:t>c</w:t>
      </w:r>
      <w:r w:rsidRPr="005B6AB5">
        <w:rPr>
          <w:rFonts w:ascii="Arial Narrow" w:hAnsi="Arial Narrow"/>
          <w:spacing w:val="-7"/>
          <w:sz w:val="10"/>
          <w:szCs w:val="10"/>
        </w:rPr>
        <w:t>y</w:t>
      </w:r>
      <w:r w:rsidRPr="005B6AB5">
        <w:rPr>
          <w:rFonts w:ascii="Arial Narrow" w:hAnsi="Arial Narrow"/>
          <w:spacing w:val="-4"/>
          <w:sz w:val="10"/>
          <w:szCs w:val="10"/>
        </w:rPr>
        <w:t>m</w:t>
      </w:r>
      <w:r w:rsidRPr="005B6AB5">
        <w:rPr>
          <w:rFonts w:ascii="Arial Narrow" w:hAnsi="Arial Narrow"/>
          <w:spacing w:val="-8"/>
          <w:sz w:val="10"/>
          <w:szCs w:val="10"/>
        </w:rPr>
        <w:t>a</w:t>
      </w:r>
      <w:r w:rsidRPr="005B6AB5">
        <w:rPr>
          <w:rFonts w:ascii="Arial Narrow" w:hAnsi="Arial Narrow"/>
          <w:spacing w:val="-7"/>
          <w:sz w:val="10"/>
          <w:szCs w:val="10"/>
        </w:rPr>
        <w:t>k</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z w:val="10"/>
          <w:szCs w:val="10"/>
        </w:rPr>
        <w:t>s</w:t>
      </w:r>
      <w:r w:rsidRPr="005B6AB5">
        <w:rPr>
          <w:rFonts w:ascii="Arial Narrow" w:hAnsi="Arial Narrow"/>
          <w:spacing w:val="13"/>
          <w:sz w:val="10"/>
          <w:szCs w:val="10"/>
        </w:rPr>
        <w:t xml:space="preserve"> </w:t>
      </w:r>
      <w:r w:rsidRPr="005B6AB5">
        <w:rPr>
          <w:rFonts w:ascii="Arial Narrow" w:hAnsi="Arial Narrow"/>
          <w:spacing w:val="-18"/>
          <w:sz w:val="10"/>
          <w:szCs w:val="10"/>
        </w:rPr>
        <w:t>w</w:t>
      </w:r>
      <w:r w:rsidRPr="005B6AB5">
        <w:rPr>
          <w:rFonts w:ascii="Arial Narrow" w:hAnsi="Arial Narrow"/>
          <w:spacing w:val="-7"/>
          <w:sz w:val="10"/>
          <w:szCs w:val="10"/>
        </w:rPr>
        <w:t>h</w:t>
      </w:r>
      <w:r w:rsidRPr="005B6AB5">
        <w:rPr>
          <w:rFonts w:ascii="Arial Narrow" w:hAnsi="Arial Narrow"/>
          <w:sz w:val="10"/>
          <w:szCs w:val="10"/>
        </w:rPr>
        <w:t>o</w:t>
      </w:r>
      <w:r w:rsidRPr="005B6AB5">
        <w:rPr>
          <w:rFonts w:ascii="Arial Narrow" w:hAnsi="Arial Narrow"/>
          <w:spacing w:val="16"/>
          <w:sz w:val="10"/>
          <w:szCs w:val="10"/>
        </w:rPr>
        <w:t xml:space="preserve"> </w:t>
      </w:r>
      <w:r w:rsidRPr="005B6AB5">
        <w:rPr>
          <w:rFonts w:ascii="Arial Narrow" w:hAnsi="Arial Narrow"/>
          <w:spacing w:val="-7"/>
          <w:sz w:val="10"/>
          <w:szCs w:val="10"/>
        </w:rPr>
        <w:t>p</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3"/>
          <w:sz w:val="10"/>
          <w:szCs w:val="10"/>
        </w:rPr>
        <w:t>f</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13"/>
          <w:sz w:val="10"/>
          <w:szCs w:val="10"/>
        </w:rPr>
        <w:t xml:space="preserve"> </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1"/>
          <w:sz w:val="10"/>
          <w:szCs w:val="10"/>
        </w:rPr>
        <w:t xml:space="preserve"> </w:t>
      </w:r>
      <w:r w:rsidRPr="005B6AB5">
        <w:rPr>
          <w:rFonts w:ascii="Arial Narrow" w:hAnsi="Arial Narrow"/>
          <w:spacing w:val="5"/>
          <w:sz w:val="10"/>
          <w:szCs w:val="10"/>
        </w:rPr>
        <w:t>e</w:t>
      </w:r>
      <w:r w:rsidRPr="005B6AB5">
        <w:rPr>
          <w:rFonts w:ascii="Arial Narrow" w:hAnsi="Arial Narrow"/>
          <w:spacing w:val="-7"/>
          <w:sz w:val="10"/>
          <w:szCs w:val="10"/>
        </w:rPr>
        <w:t>ng</w:t>
      </w:r>
      <w:r w:rsidRPr="005B6AB5">
        <w:rPr>
          <w:rFonts w:ascii="Arial Narrow" w:hAnsi="Arial Narrow"/>
          <w:spacing w:val="-8"/>
          <w:sz w:val="10"/>
          <w:szCs w:val="10"/>
        </w:rPr>
        <w:t>a</w:t>
      </w:r>
      <w:r w:rsidRPr="005B6AB5">
        <w:rPr>
          <w:rFonts w:ascii="Arial Narrow" w:hAnsi="Arial Narrow"/>
          <w:spacing w:val="-7"/>
          <w:sz w:val="10"/>
          <w:szCs w:val="10"/>
        </w:rPr>
        <w:t>g</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18"/>
          <w:sz w:val="10"/>
          <w:szCs w:val="10"/>
        </w:rPr>
        <w:t>A</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5"/>
          <w:sz w:val="10"/>
          <w:szCs w:val="10"/>
        </w:rPr>
        <w:t>c</w:t>
      </w:r>
      <w:r w:rsidRPr="005B6AB5">
        <w:rPr>
          <w:rFonts w:ascii="Arial Narrow" w:hAnsi="Arial Narrow"/>
          <w:sz w:val="10"/>
          <w:szCs w:val="10"/>
        </w:rPr>
        <w:t>a</w:t>
      </w:r>
      <w:r w:rsidRPr="005B6AB5">
        <w:rPr>
          <w:rFonts w:ascii="Arial Narrow" w:hAnsi="Arial Narrow"/>
          <w:spacing w:val="-2"/>
          <w:sz w:val="10"/>
          <w:szCs w:val="10"/>
        </w:rPr>
        <w:t xml:space="preserve"> </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7"/>
          <w:sz w:val="10"/>
          <w:szCs w:val="10"/>
        </w:rPr>
        <w:t>ng</w:t>
      </w:r>
      <w:r w:rsidRPr="005B6AB5">
        <w:rPr>
          <w:rFonts w:ascii="Arial Narrow" w:hAnsi="Arial Narrow"/>
          <w:spacing w:val="2"/>
          <w:sz w:val="10"/>
          <w:szCs w:val="10"/>
        </w:rPr>
        <w:t>l</w:t>
      </w:r>
      <w:r w:rsidRPr="005B6AB5">
        <w:rPr>
          <w:rFonts w:ascii="Arial Narrow" w:hAnsi="Arial Narrow"/>
          <w:sz w:val="10"/>
          <w:szCs w:val="10"/>
        </w:rPr>
        <w:t>y</w:t>
      </w:r>
      <w:r w:rsidRPr="005B6AB5">
        <w:rPr>
          <w:rFonts w:ascii="Arial Narrow" w:hAnsi="Arial Narrow"/>
          <w:spacing w:val="-1"/>
          <w:sz w:val="10"/>
          <w:szCs w:val="10"/>
        </w:rPr>
        <w:t xml:space="preserve"> </w:t>
      </w:r>
      <w:r w:rsidRPr="005B6AB5">
        <w:rPr>
          <w:rFonts w:ascii="Arial Narrow" w:hAnsi="Arial Narrow"/>
          <w:spacing w:val="5"/>
          <w:sz w:val="10"/>
          <w:szCs w:val="10"/>
        </w:rPr>
        <w:t>o</w:t>
      </w:r>
      <w:r w:rsidRPr="005B6AB5">
        <w:rPr>
          <w:rFonts w:ascii="Arial Narrow" w:hAnsi="Arial Narrow"/>
          <w:spacing w:val="-7"/>
          <w:sz w:val="10"/>
          <w:szCs w:val="10"/>
        </w:rPr>
        <w:t>pp</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4"/>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w:t>
      </w:r>
      <w:r w:rsidRPr="005B6AB5">
        <w:rPr>
          <w:rFonts w:ascii="Arial Narrow" w:hAnsi="Arial Narrow"/>
          <w:spacing w:val="4"/>
          <w:sz w:val="10"/>
          <w:szCs w:val="10"/>
        </w:rPr>
        <w:t xml:space="preserve"> </w:t>
      </w:r>
      <w:r w:rsidRPr="005B6AB5">
        <w:rPr>
          <w:rFonts w:ascii="Arial Narrow" w:hAnsi="Arial Narrow"/>
          <w:spacing w:val="-6"/>
          <w:sz w:val="10"/>
          <w:szCs w:val="10"/>
        </w:rPr>
        <w:t>L</w:t>
      </w:r>
      <w:r w:rsidRPr="005B6AB5">
        <w:rPr>
          <w:rFonts w:ascii="Arial Narrow" w:hAnsi="Arial Narrow"/>
          <w:spacing w:val="2"/>
          <w:sz w:val="10"/>
          <w:szCs w:val="10"/>
        </w:rPr>
        <w:t>i</w:t>
      </w:r>
      <w:r w:rsidRPr="005B6AB5">
        <w:rPr>
          <w:rFonts w:ascii="Arial Narrow" w:hAnsi="Arial Narrow"/>
          <w:spacing w:val="-7"/>
          <w:sz w:val="10"/>
          <w:szCs w:val="10"/>
        </w:rPr>
        <w:t>k</w:t>
      </w:r>
      <w:r w:rsidRPr="005B6AB5">
        <w:rPr>
          <w:rFonts w:ascii="Arial Narrow" w:hAnsi="Arial Narrow"/>
          <w:spacing w:val="5"/>
          <w:sz w:val="10"/>
          <w:szCs w:val="10"/>
        </w:rPr>
        <w:t>e</w:t>
      </w:r>
      <w:r w:rsidRPr="005B6AB5">
        <w:rPr>
          <w:rFonts w:ascii="Arial Narrow" w:hAnsi="Arial Narrow"/>
          <w:spacing w:val="-18"/>
          <w:sz w:val="10"/>
          <w:szCs w:val="10"/>
        </w:rPr>
        <w:t>w</w:t>
      </w:r>
      <w:r w:rsidRPr="005B6AB5">
        <w:rPr>
          <w:rFonts w:ascii="Arial Narrow" w:hAnsi="Arial Narrow"/>
          <w:spacing w:val="2"/>
          <w:sz w:val="10"/>
          <w:szCs w:val="10"/>
        </w:rPr>
        <w:t>i</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z w:val="10"/>
          <w:szCs w:val="10"/>
        </w:rPr>
        <w:t>,</w:t>
      </w:r>
      <w:r w:rsidRPr="005B6AB5">
        <w:rPr>
          <w:rFonts w:ascii="Arial Narrow" w:hAnsi="Arial Narrow"/>
          <w:spacing w:val="3"/>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2"/>
          <w:sz w:val="10"/>
          <w:szCs w:val="10"/>
        </w:rPr>
        <w:t>ti</w:t>
      </w:r>
      <w:r w:rsidRPr="005B6AB5">
        <w:rPr>
          <w:rFonts w:ascii="Arial Narrow" w:hAnsi="Arial Narrow"/>
          <w:spacing w:val="-7"/>
          <w:sz w:val="10"/>
          <w:szCs w:val="10"/>
        </w:rPr>
        <w:t>nu</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4"/>
          <w:sz w:val="10"/>
          <w:szCs w:val="10"/>
        </w:rPr>
        <w:t xml:space="preserve"> </w:t>
      </w:r>
      <w:r w:rsidRPr="005B6AB5">
        <w:rPr>
          <w:rFonts w:ascii="Arial Narrow" w:hAnsi="Arial Narrow"/>
          <w:spacing w:val="5"/>
          <w:sz w:val="10"/>
          <w:szCs w:val="10"/>
        </w:rPr>
        <w:t>c</w:t>
      </w:r>
      <w:r w:rsidRPr="005B6AB5">
        <w:rPr>
          <w:rFonts w:ascii="Arial Narrow" w:hAnsi="Arial Narrow"/>
          <w:spacing w:val="-7"/>
          <w:sz w:val="10"/>
          <w:szCs w:val="10"/>
        </w:rPr>
        <w:t>u</w:t>
      </w:r>
      <w:r w:rsidRPr="005B6AB5">
        <w:rPr>
          <w:rFonts w:ascii="Arial Narrow" w:hAnsi="Arial Narrow"/>
          <w:spacing w:val="3"/>
          <w:sz w:val="10"/>
          <w:szCs w:val="10"/>
        </w:rPr>
        <w:t>rr</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z w:val="10"/>
          <w:szCs w:val="10"/>
        </w:rPr>
        <w:t>t</w:t>
      </w:r>
      <w:r w:rsidRPr="005B6AB5">
        <w:rPr>
          <w:rFonts w:ascii="Arial Narrow" w:hAnsi="Arial Narrow"/>
          <w:w w:val="101"/>
          <w:sz w:val="10"/>
          <w:szCs w:val="10"/>
        </w:rPr>
        <w:t xml:space="preserve"> </w:t>
      </w:r>
      <w:r w:rsidRPr="005B6AB5">
        <w:rPr>
          <w:rFonts w:ascii="Arial Narrow" w:hAnsi="Arial Narrow"/>
          <w:spacing w:val="-7"/>
          <w:sz w:val="10"/>
          <w:szCs w:val="10"/>
        </w:rPr>
        <w:t>g</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5"/>
          <w:sz w:val="10"/>
          <w:szCs w:val="10"/>
        </w:rPr>
        <w:t xml:space="preserve"> </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7"/>
          <w:sz w:val="10"/>
          <w:szCs w:val="10"/>
        </w:rPr>
        <w:t>g</w:t>
      </w:r>
      <w:r w:rsidRPr="005B6AB5">
        <w:rPr>
          <w:rFonts w:ascii="Arial Narrow" w:hAnsi="Arial Narrow"/>
          <w:sz w:val="10"/>
          <w:szCs w:val="10"/>
        </w:rPr>
        <w:t>y</w:t>
      </w:r>
      <w:r w:rsidRPr="005B6AB5">
        <w:rPr>
          <w:rFonts w:ascii="Arial Narrow" w:hAnsi="Arial Narrow"/>
          <w:spacing w:val="-4"/>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spacing w:val="-5"/>
          <w:sz w:val="10"/>
          <w:szCs w:val="10"/>
        </w:rPr>
        <w:t xml:space="preserve"> </w:t>
      </w:r>
      <w:r w:rsidRPr="005B6AB5">
        <w:rPr>
          <w:rFonts w:ascii="Arial Narrow" w:hAnsi="Arial Narrow"/>
          <w:spacing w:val="-7"/>
          <w:sz w:val="10"/>
          <w:szCs w:val="10"/>
        </w:rPr>
        <w:t>n</w:t>
      </w:r>
      <w:r w:rsidRPr="005B6AB5">
        <w:rPr>
          <w:rFonts w:ascii="Arial Narrow" w:hAnsi="Arial Narrow"/>
          <w:sz w:val="10"/>
          <w:szCs w:val="10"/>
        </w:rPr>
        <w:t>o</w:t>
      </w:r>
      <w:r w:rsidRPr="005B6AB5">
        <w:rPr>
          <w:rFonts w:ascii="Arial Narrow" w:hAnsi="Arial Narrow"/>
          <w:spacing w:val="12"/>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z w:val="10"/>
          <w:szCs w:val="10"/>
        </w:rPr>
        <w:t>y</w:t>
      </w:r>
      <w:r w:rsidRPr="005B6AB5">
        <w:rPr>
          <w:rFonts w:ascii="Arial Narrow" w:hAnsi="Arial Narrow"/>
          <w:spacing w:val="-5"/>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nd</w:t>
      </w:r>
      <w:r w:rsidRPr="005B6AB5">
        <w:rPr>
          <w:rFonts w:ascii="Arial Narrow" w:hAnsi="Arial Narrow"/>
          <w:spacing w:val="5"/>
          <w:sz w:val="10"/>
          <w:szCs w:val="10"/>
        </w:rPr>
        <w:t>e</w:t>
      </w:r>
      <w:r w:rsidRPr="005B6AB5">
        <w:rPr>
          <w:rFonts w:ascii="Arial Narrow" w:hAnsi="Arial Narrow"/>
          <w:spacing w:val="-4"/>
          <w:sz w:val="10"/>
          <w:szCs w:val="10"/>
        </w:rPr>
        <w:t>m</w:t>
      </w:r>
      <w:r w:rsidRPr="005B6AB5">
        <w:rPr>
          <w:rFonts w:ascii="Arial Narrow" w:hAnsi="Arial Narrow"/>
          <w:spacing w:val="-7"/>
          <w:sz w:val="10"/>
          <w:szCs w:val="10"/>
        </w:rPr>
        <w:t>n</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n</w:t>
      </w:r>
      <w:r w:rsidRPr="005B6AB5">
        <w:rPr>
          <w:rFonts w:ascii="Arial Narrow" w:hAnsi="Arial Narrow"/>
          <w:spacing w:val="2"/>
          <w:sz w:val="10"/>
          <w:szCs w:val="10"/>
        </w:rPr>
        <w:t>it</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7"/>
          <w:sz w:val="10"/>
          <w:szCs w:val="10"/>
        </w:rPr>
        <w:t>S</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1"/>
          <w:sz w:val="10"/>
          <w:szCs w:val="10"/>
        </w:rPr>
        <w:t xml:space="preserve"> </w:t>
      </w:r>
      <w:r w:rsidRPr="005B6AB5">
        <w:rPr>
          <w:rFonts w:ascii="Arial Narrow" w:hAnsi="Arial Narrow"/>
          <w:spacing w:val="-4"/>
          <w:sz w:val="10"/>
          <w:szCs w:val="10"/>
        </w:rPr>
        <w:t>m</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2"/>
          <w:sz w:val="10"/>
          <w:szCs w:val="10"/>
        </w:rPr>
        <w:t>li</w:t>
      </w:r>
      <w:r w:rsidRPr="005B6AB5">
        <w:rPr>
          <w:rFonts w:ascii="Arial Narrow" w:hAnsi="Arial Narrow"/>
          <w:spacing w:val="-7"/>
          <w:sz w:val="10"/>
          <w:szCs w:val="10"/>
        </w:rPr>
        <w:t>k</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2"/>
          <w:sz w:val="10"/>
          <w:szCs w:val="10"/>
        </w:rPr>
        <w:t>it</w:t>
      </w:r>
      <w:r w:rsidRPr="005B6AB5">
        <w:rPr>
          <w:rFonts w:ascii="Arial Narrow" w:hAnsi="Arial Narrow"/>
          <w:sz w:val="10"/>
          <w:szCs w:val="10"/>
        </w:rPr>
        <w:t xml:space="preserve">. </w:t>
      </w:r>
      <w:r w:rsidRPr="005B6AB5">
        <w:rPr>
          <w:rFonts w:ascii="Arial Narrow" w:hAnsi="Arial Narrow"/>
          <w:spacing w:val="-5"/>
          <w:sz w:val="10"/>
          <w:szCs w:val="10"/>
        </w:rPr>
        <w:t>C</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4"/>
          <w:sz w:val="10"/>
          <w:szCs w:val="10"/>
        </w:rPr>
        <w:t>s</w:t>
      </w:r>
      <w:r w:rsidRPr="005B6AB5">
        <w:rPr>
          <w:rFonts w:ascii="Arial Narrow" w:hAnsi="Arial Narrow"/>
          <w:spacing w:val="2"/>
          <w:sz w:val="10"/>
          <w:szCs w:val="10"/>
        </w:rPr>
        <w:t>i</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9"/>
          <w:sz w:val="10"/>
          <w:szCs w:val="10"/>
        </w:rPr>
        <w:t xml:space="preserve"> </w:t>
      </w:r>
      <w:r w:rsidRPr="005B6AB5">
        <w:rPr>
          <w:rFonts w:ascii="Arial Narrow" w:hAnsi="Arial Narrow"/>
          <w:spacing w:val="-7"/>
          <w:sz w:val="10"/>
          <w:szCs w:val="10"/>
        </w:rPr>
        <w:t>h</w:t>
      </w:r>
      <w:r w:rsidRPr="005B6AB5">
        <w:rPr>
          <w:rFonts w:ascii="Arial Narrow" w:hAnsi="Arial Narrow"/>
          <w:spacing w:val="5"/>
          <w:sz w:val="10"/>
          <w:szCs w:val="10"/>
        </w:rPr>
        <w:t>o</w:t>
      </w:r>
      <w:r w:rsidRPr="005B6AB5">
        <w:rPr>
          <w:rFonts w:ascii="Arial Narrow" w:hAnsi="Arial Narrow"/>
          <w:sz w:val="10"/>
          <w:szCs w:val="10"/>
        </w:rPr>
        <w:t>w</w:t>
      </w:r>
      <w:r w:rsidRPr="005B6AB5">
        <w:rPr>
          <w:rFonts w:ascii="Arial Narrow" w:hAnsi="Arial Narrow"/>
          <w:spacing w:val="-17"/>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un</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7"/>
          <w:sz w:val="10"/>
          <w:szCs w:val="10"/>
        </w:rPr>
        <w:t>y</w:t>
      </w:r>
      <w:r w:rsidRPr="005B6AB5">
        <w:rPr>
          <w:rFonts w:ascii="Arial Narrow" w:hAnsi="Arial Narrow"/>
          <w:sz w:val="10"/>
          <w:szCs w:val="10"/>
        </w:rPr>
        <w:t xml:space="preserve">, </w:t>
      </w:r>
      <w:r w:rsidRPr="005B6AB5">
        <w:rPr>
          <w:rFonts w:ascii="Arial Narrow" w:hAnsi="Arial Narrow"/>
          <w:spacing w:val="-8"/>
          <w:sz w:val="10"/>
          <w:szCs w:val="10"/>
        </w:rPr>
        <w:t>a</w:t>
      </w:r>
      <w:r w:rsidRPr="005B6AB5">
        <w:rPr>
          <w:rFonts w:ascii="Arial Narrow" w:hAnsi="Arial Narrow"/>
          <w:spacing w:val="3"/>
          <w:sz w:val="10"/>
          <w:szCs w:val="10"/>
        </w:rPr>
        <w:t>f</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9"/>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2"/>
          <w:sz w:val="10"/>
          <w:szCs w:val="10"/>
        </w:rPr>
        <w:t>l</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n</w:t>
      </w:r>
      <w:r w:rsidRPr="005B6AB5">
        <w:rPr>
          <w:rFonts w:ascii="Arial Narrow" w:hAnsi="Arial Narrow"/>
          <w:w w:val="101"/>
          <w:sz w:val="10"/>
          <w:szCs w:val="10"/>
        </w:rPr>
        <w:t xml:space="preserve"> </w:t>
      </w:r>
      <w:r w:rsidRPr="005B6AB5">
        <w:rPr>
          <w:rFonts w:ascii="Arial Narrow" w:hAnsi="Arial Narrow"/>
          <w:spacing w:val="-18"/>
          <w:sz w:val="10"/>
          <w:szCs w:val="10"/>
        </w:rPr>
        <w:t>V</w:t>
      </w:r>
      <w:r w:rsidRPr="005B6AB5">
        <w:rPr>
          <w:rFonts w:ascii="Arial Narrow" w:hAnsi="Arial Narrow"/>
          <w:spacing w:val="2"/>
          <w:sz w:val="10"/>
          <w:szCs w:val="10"/>
        </w:rPr>
        <w:t>i</w:t>
      </w:r>
      <w:r w:rsidRPr="005B6AB5">
        <w:rPr>
          <w:rFonts w:ascii="Arial Narrow" w:hAnsi="Arial Narrow"/>
          <w:spacing w:val="5"/>
          <w:sz w:val="10"/>
          <w:szCs w:val="10"/>
        </w:rPr>
        <w:t>e</w:t>
      </w:r>
      <w:r w:rsidRPr="005B6AB5">
        <w:rPr>
          <w:rFonts w:ascii="Arial Narrow" w:hAnsi="Arial Narrow"/>
          <w:spacing w:val="2"/>
          <w:sz w:val="10"/>
          <w:szCs w:val="10"/>
        </w:rPr>
        <w:t>t</w:t>
      </w:r>
      <w:r w:rsidRPr="005B6AB5">
        <w:rPr>
          <w:rFonts w:ascii="Arial Narrow" w:hAnsi="Arial Narrow"/>
          <w:spacing w:val="-7"/>
          <w:sz w:val="10"/>
          <w:szCs w:val="10"/>
        </w:rPr>
        <w:t>n</w:t>
      </w:r>
      <w:r w:rsidRPr="005B6AB5">
        <w:rPr>
          <w:rFonts w:ascii="Arial Narrow" w:hAnsi="Arial Narrow"/>
          <w:spacing w:val="-8"/>
          <w:sz w:val="10"/>
          <w:szCs w:val="10"/>
        </w:rPr>
        <w:t>a</w:t>
      </w:r>
      <w:r w:rsidRPr="005B6AB5">
        <w:rPr>
          <w:rFonts w:ascii="Arial Narrow" w:hAnsi="Arial Narrow"/>
          <w:spacing w:val="-4"/>
          <w:sz w:val="10"/>
          <w:szCs w:val="10"/>
        </w:rPr>
        <w:t>m</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18"/>
          <w:sz w:val="10"/>
          <w:szCs w:val="10"/>
        </w:rPr>
        <w:t>w</w:t>
      </w:r>
      <w:r w:rsidRPr="005B6AB5">
        <w:rPr>
          <w:rFonts w:ascii="Arial Narrow" w:hAnsi="Arial Narrow"/>
          <w:spacing w:val="-8"/>
          <w:sz w:val="10"/>
          <w:szCs w:val="10"/>
        </w:rPr>
        <w:t>a</w:t>
      </w:r>
      <w:r w:rsidRPr="005B6AB5">
        <w:rPr>
          <w:rFonts w:ascii="Arial Narrow" w:hAnsi="Arial Narrow"/>
          <w:spacing w:val="-7"/>
          <w:sz w:val="10"/>
          <w:szCs w:val="10"/>
        </w:rPr>
        <w:t>g</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1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5"/>
          <w:sz w:val="10"/>
          <w:szCs w:val="10"/>
        </w:rPr>
        <w:t>C</w:t>
      </w:r>
      <w:r w:rsidRPr="005B6AB5">
        <w:rPr>
          <w:rFonts w:ascii="Arial Narrow" w:hAnsi="Arial Narrow"/>
          <w:spacing w:val="5"/>
          <w:sz w:val="10"/>
          <w:szCs w:val="10"/>
        </w:rPr>
        <w:t>o</w:t>
      </w:r>
      <w:r w:rsidRPr="005B6AB5">
        <w:rPr>
          <w:rFonts w:ascii="Arial Narrow" w:hAnsi="Arial Narrow"/>
          <w:spacing w:val="2"/>
          <w:sz w:val="10"/>
          <w:szCs w:val="10"/>
        </w:rPr>
        <w:t>l</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1"/>
          <w:sz w:val="10"/>
          <w:szCs w:val="10"/>
        </w:rPr>
        <w:t>W</w:t>
      </w:r>
      <w:r w:rsidRPr="005B6AB5">
        <w:rPr>
          <w:rFonts w:ascii="Arial Narrow" w:hAnsi="Arial Narrow"/>
          <w:spacing w:val="-8"/>
          <w:sz w:val="10"/>
          <w:szCs w:val="10"/>
        </w:rPr>
        <w:t>a</w:t>
      </w:r>
      <w:r w:rsidRPr="005B6AB5">
        <w:rPr>
          <w:rFonts w:ascii="Arial Narrow" w:hAnsi="Arial Narrow"/>
          <w:sz w:val="10"/>
          <w:szCs w:val="10"/>
        </w:rPr>
        <w:t>r</w:t>
      </w:r>
      <w:r w:rsidRPr="005B6AB5">
        <w:rPr>
          <w:rFonts w:ascii="Arial Narrow" w:hAnsi="Arial Narrow"/>
          <w:spacing w:val="11"/>
          <w:sz w:val="10"/>
          <w:szCs w:val="10"/>
        </w:rPr>
        <w:t xml:space="preserve"> </w:t>
      </w:r>
      <w:r w:rsidRPr="005B6AB5">
        <w:rPr>
          <w:rFonts w:ascii="Arial Narrow" w:hAnsi="Arial Narrow"/>
          <w:spacing w:val="-18"/>
          <w:sz w:val="10"/>
          <w:szCs w:val="10"/>
        </w:rPr>
        <w:t>w</w:t>
      </w:r>
      <w:r w:rsidRPr="005B6AB5">
        <w:rPr>
          <w:rFonts w:ascii="Arial Narrow" w:hAnsi="Arial Narrow"/>
          <w:spacing w:val="2"/>
          <w:sz w:val="10"/>
          <w:szCs w:val="10"/>
        </w:rPr>
        <w:t>it</w:t>
      </w:r>
      <w:r w:rsidRPr="005B6AB5">
        <w:rPr>
          <w:rFonts w:ascii="Arial Narrow" w:hAnsi="Arial Narrow"/>
          <w:sz w:val="10"/>
          <w:szCs w:val="10"/>
        </w:rPr>
        <w:t>h</w:t>
      </w:r>
      <w:r w:rsidRPr="005B6AB5">
        <w:rPr>
          <w:rFonts w:ascii="Arial Narrow" w:hAnsi="Arial Narrow"/>
          <w:spacing w:val="-3"/>
          <w:sz w:val="10"/>
          <w:szCs w:val="10"/>
        </w:rPr>
        <w:t xml:space="preserve"> </w:t>
      </w:r>
      <w:r w:rsidRPr="005B6AB5">
        <w:rPr>
          <w:rFonts w:ascii="Arial Narrow" w:hAnsi="Arial Narrow"/>
          <w:spacing w:val="-7"/>
          <w:sz w:val="10"/>
          <w:szCs w:val="10"/>
        </w:rPr>
        <w:t>p</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7"/>
          <w:sz w:val="10"/>
          <w:szCs w:val="10"/>
        </w:rPr>
        <w:t>x</w:t>
      </w:r>
      <w:r w:rsidRPr="005B6AB5">
        <w:rPr>
          <w:rFonts w:ascii="Arial Narrow" w:hAnsi="Arial Narrow"/>
          <w:spacing w:val="2"/>
          <w:sz w:val="10"/>
          <w:szCs w:val="10"/>
        </w:rPr>
        <w:t>i</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7"/>
          <w:sz w:val="10"/>
          <w:szCs w:val="10"/>
        </w:rPr>
        <w:t>h</w:t>
      </w:r>
      <w:r w:rsidRPr="005B6AB5">
        <w:rPr>
          <w:rFonts w:ascii="Arial Narrow" w:hAnsi="Arial Narrow"/>
          <w:spacing w:val="2"/>
          <w:sz w:val="10"/>
          <w:szCs w:val="10"/>
        </w:rPr>
        <w:t>i</w:t>
      </w:r>
      <w:r w:rsidRPr="005B6AB5">
        <w:rPr>
          <w:rFonts w:ascii="Arial Narrow" w:hAnsi="Arial Narrow"/>
          <w:spacing w:val="-7"/>
          <w:sz w:val="10"/>
          <w:szCs w:val="10"/>
        </w:rPr>
        <w:t>gh</w:t>
      </w:r>
      <w:r w:rsidRPr="005B6AB5">
        <w:rPr>
          <w:rFonts w:ascii="Arial Narrow" w:hAnsi="Arial Narrow"/>
          <w:spacing w:val="2"/>
          <w:sz w:val="10"/>
          <w:szCs w:val="10"/>
        </w:rPr>
        <w:t>l</w:t>
      </w:r>
      <w:r w:rsidRPr="005B6AB5">
        <w:rPr>
          <w:rFonts w:ascii="Arial Narrow" w:hAnsi="Arial Narrow"/>
          <w:sz w:val="10"/>
          <w:szCs w:val="10"/>
        </w:rPr>
        <w:t>y</w:t>
      </w:r>
      <w:r w:rsidRPr="005B6AB5">
        <w:rPr>
          <w:rFonts w:ascii="Arial Narrow" w:hAnsi="Arial Narrow"/>
          <w:spacing w:val="-3"/>
          <w:sz w:val="10"/>
          <w:szCs w:val="10"/>
        </w:rPr>
        <w:t xml:space="preserve"> </w:t>
      </w:r>
      <w:r w:rsidRPr="005B6AB5">
        <w:rPr>
          <w:rFonts w:ascii="Arial Narrow" w:hAnsi="Arial Narrow"/>
          <w:spacing w:val="2"/>
          <w:sz w:val="10"/>
          <w:szCs w:val="10"/>
        </w:rPr>
        <w:t>li</w:t>
      </w:r>
      <w:r w:rsidRPr="005B6AB5">
        <w:rPr>
          <w:rFonts w:ascii="Arial Narrow" w:hAnsi="Arial Narrow"/>
          <w:spacing w:val="-4"/>
          <w:sz w:val="10"/>
          <w:szCs w:val="10"/>
        </w:rPr>
        <w:t>m</w:t>
      </w:r>
      <w:r w:rsidRPr="005B6AB5">
        <w:rPr>
          <w:rFonts w:ascii="Arial Narrow" w:hAnsi="Arial Narrow"/>
          <w:spacing w:val="2"/>
          <w:sz w:val="10"/>
          <w:szCs w:val="10"/>
        </w:rPr>
        <w:t>it</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2"/>
          <w:sz w:val="10"/>
          <w:szCs w:val="10"/>
        </w:rPr>
        <w:t xml:space="preserve"> </w:t>
      </w:r>
      <w:r w:rsidRPr="005B6AB5">
        <w:rPr>
          <w:rFonts w:ascii="Arial Narrow" w:hAnsi="Arial Narrow"/>
          <w:spacing w:val="-10"/>
          <w:sz w:val="10"/>
          <w:szCs w:val="10"/>
        </w:rPr>
        <w:t>I</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z w:val="10"/>
          <w:szCs w:val="10"/>
        </w:rPr>
        <w:t>q</w:t>
      </w:r>
      <w:r w:rsidRPr="005B6AB5">
        <w:rPr>
          <w:rFonts w:ascii="Arial Narrow" w:hAnsi="Arial Narrow"/>
          <w:spacing w:val="-3"/>
          <w:sz w:val="10"/>
          <w:szCs w:val="10"/>
        </w:rPr>
        <w:t xml:space="preserve"> </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s</w:t>
      </w:r>
      <w:r w:rsidRPr="005B6AB5">
        <w:rPr>
          <w:rFonts w:ascii="Arial Narrow" w:hAnsi="Arial Narrow"/>
          <w:spacing w:val="11"/>
          <w:sz w:val="10"/>
          <w:szCs w:val="10"/>
        </w:rPr>
        <w:t xml:space="preserve"> </w:t>
      </w:r>
      <w:r w:rsidRPr="005B6AB5">
        <w:rPr>
          <w:rFonts w:ascii="Arial Narrow" w:hAnsi="Arial Narrow"/>
          <w:spacing w:val="-7"/>
          <w:sz w:val="10"/>
          <w:szCs w:val="10"/>
        </w:rPr>
        <w:t>g</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3"/>
          <w:sz w:val="10"/>
          <w:szCs w:val="10"/>
        </w:rPr>
        <w:t xml:space="preserve"> </w:t>
      </w:r>
      <w:r w:rsidRPr="005B6AB5">
        <w:rPr>
          <w:rFonts w:ascii="Arial Narrow" w:hAnsi="Arial Narrow"/>
          <w:sz w:val="10"/>
          <w:szCs w:val="10"/>
        </w:rPr>
        <w:t>a</w:t>
      </w:r>
      <w:r w:rsidRPr="005B6AB5">
        <w:rPr>
          <w:rFonts w:ascii="Arial Narrow" w:hAnsi="Arial Narrow"/>
          <w:spacing w:val="-5"/>
          <w:sz w:val="10"/>
          <w:szCs w:val="10"/>
        </w:rPr>
        <w:t xml:space="preserve"> </w:t>
      </w:r>
      <w:r w:rsidRPr="005B6AB5">
        <w:rPr>
          <w:rFonts w:ascii="Arial Narrow" w:hAnsi="Arial Narrow"/>
          <w:spacing w:val="4"/>
          <w:sz w:val="10"/>
          <w:szCs w:val="10"/>
        </w:rPr>
        <w:t>s</w:t>
      </w:r>
      <w:r w:rsidRPr="005B6AB5">
        <w:rPr>
          <w:rFonts w:ascii="Arial Narrow" w:hAnsi="Arial Narrow"/>
          <w:spacing w:val="2"/>
          <w:sz w:val="10"/>
          <w:szCs w:val="10"/>
        </w:rPr>
        <w:t>i</w:t>
      </w:r>
      <w:r w:rsidRPr="005B6AB5">
        <w:rPr>
          <w:rFonts w:ascii="Arial Narrow" w:hAnsi="Arial Narrow"/>
          <w:spacing w:val="-4"/>
          <w:sz w:val="10"/>
          <w:szCs w:val="10"/>
        </w:rPr>
        <w:t>m</w:t>
      </w:r>
      <w:r w:rsidRPr="005B6AB5">
        <w:rPr>
          <w:rFonts w:ascii="Arial Narrow" w:hAnsi="Arial Narrow"/>
          <w:spacing w:val="2"/>
          <w:sz w:val="10"/>
          <w:szCs w:val="10"/>
        </w:rPr>
        <w:t>il</w:t>
      </w:r>
      <w:r w:rsidRPr="005B6AB5">
        <w:rPr>
          <w:rFonts w:ascii="Arial Narrow" w:hAnsi="Arial Narrow"/>
          <w:spacing w:val="-8"/>
          <w:sz w:val="10"/>
          <w:szCs w:val="10"/>
        </w:rPr>
        <w:t>a</w:t>
      </w:r>
      <w:r w:rsidRPr="005B6AB5">
        <w:rPr>
          <w:rFonts w:ascii="Arial Narrow" w:hAnsi="Arial Narrow"/>
          <w:sz w:val="10"/>
          <w:szCs w:val="10"/>
        </w:rPr>
        <w:t>r</w:t>
      </w:r>
      <w:r w:rsidRPr="005B6AB5">
        <w:rPr>
          <w:rFonts w:ascii="Arial Narrow" w:hAnsi="Arial Narrow"/>
          <w:w w:val="101"/>
          <w:sz w:val="10"/>
          <w:szCs w:val="10"/>
        </w:rPr>
        <w:t xml:space="preserve"> </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2"/>
          <w:sz w:val="10"/>
          <w:szCs w:val="10"/>
        </w:rPr>
        <w:t>l</w:t>
      </w:r>
      <w:r w:rsidRPr="005B6AB5">
        <w:rPr>
          <w:rFonts w:ascii="Arial Narrow" w:hAnsi="Arial Narrow"/>
          <w:spacing w:val="-7"/>
          <w:sz w:val="10"/>
          <w:szCs w:val="10"/>
        </w:rPr>
        <w:t>u</w:t>
      </w:r>
      <w:r w:rsidRPr="005B6AB5">
        <w:rPr>
          <w:rFonts w:ascii="Arial Narrow" w:hAnsi="Arial Narrow"/>
          <w:spacing w:val="5"/>
          <w:sz w:val="10"/>
          <w:szCs w:val="10"/>
        </w:rPr>
        <w:t>c</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pacing w:val="5"/>
          <w:sz w:val="10"/>
          <w:szCs w:val="10"/>
        </w:rPr>
        <w:t>c</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4"/>
          <w:sz w:val="10"/>
          <w:szCs w:val="10"/>
        </w:rPr>
        <w:t xml:space="preserve"> </w:t>
      </w:r>
      <w:r w:rsidRPr="005B6AB5">
        <w:rPr>
          <w:rFonts w:ascii="Arial Narrow" w:hAnsi="Arial Narrow"/>
          <w:spacing w:val="-7"/>
          <w:sz w:val="10"/>
          <w:szCs w:val="10"/>
        </w:rPr>
        <w:t>und</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7"/>
          <w:sz w:val="10"/>
          <w:szCs w:val="10"/>
        </w:rPr>
        <w:t>k</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2"/>
          <w:sz w:val="10"/>
          <w:szCs w:val="10"/>
        </w:rPr>
        <w:t>l</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pacing w:val="-7"/>
          <w:sz w:val="10"/>
          <w:szCs w:val="10"/>
        </w:rPr>
        <w:t>g</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5"/>
          <w:sz w:val="10"/>
          <w:szCs w:val="10"/>
        </w:rPr>
        <w:t>e</w:t>
      </w:r>
      <w:r w:rsidRPr="005B6AB5">
        <w:rPr>
          <w:rFonts w:ascii="Arial Narrow" w:hAnsi="Arial Narrow"/>
          <w:spacing w:val="-7"/>
          <w:sz w:val="10"/>
          <w:szCs w:val="10"/>
        </w:rPr>
        <w:t>xp</w:t>
      </w:r>
      <w:r w:rsidRPr="005B6AB5">
        <w:rPr>
          <w:rFonts w:ascii="Arial Narrow" w:hAnsi="Arial Narrow"/>
          <w:spacing w:val="5"/>
          <w:sz w:val="10"/>
          <w:szCs w:val="10"/>
        </w:rPr>
        <w:t>e</w:t>
      </w:r>
      <w:r w:rsidRPr="005B6AB5">
        <w:rPr>
          <w:rFonts w:ascii="Arial Narrow" w:hAnsi="Arial Narrow"/>
          <w:spacing w:val="-7"/>
          <w:sz w:val="10"/>
          <w:szCs w:val="10"/>
        </w:rPr>
        <w:t>d</w:t>
      </w:r>
      <w:r w:rsidRPr="005B6AB5">
        <w:rPr>
          <w:rFonts w:ascii="Arial Narrow" w:hAnsi="Arial Narrow"/>
          <w:spacing w:val="2"/>
          <w:sz w:val="10"/>
          <w:szCs w:val="10"/>
        </w:rPr>
        <w:t>iti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2"/>
          <w:sz w:val="10"/>
          <w:szCs w:val="10"/>
        </w:rPr>
        <w:t xml:space="preserve"> </w:t>
      </w:r>
      <w:r w:rsidRPr="005B6AB5">
        <w:rPr>
          <w:rFonts w:ascii="Arial Narrow" w:hAnsi="Arial Narrow"/>
          <w:spacing w:val="5"/>
          <w:sz w:val="10"/>
          <w:szCs w:val="10"/>
        </w:rPr>
        <w:t>o</w:t>
      </w:r>
      <w:r w:rsidRPr="005B6AB5">
        <w:rPr>
          <w:rFonts w:ascii="Arial Narrow" w:hAnsi="Arial Narrow"/>
          <w:spacing w:val="-7"/>
          <w:sz w:val="10"/>
          <w:szCs w:val="10"/>
        </w:rPr>
        <w:t>p</w:t>
      </w:r>
      <w:r w:rsidRPr="005B6AB5">
        <w:rPr>
          <w:rFonts w:ascii="Arial Narrow" w:hAnsi="Arial Narrow"/>
          <w:spacing w:val="5"/>
          <w:sz w:val="10"/>
          <w:szCs w:val="10"/>
        </w:rPr>
        <w:t>e</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pacing w:val="-7"/>
          <w:sz w:val="10"/>
          <w:szCs w:val="10"/>
        </w:rPr>
        <w:t>n</w:t>
      </w:r>
      <w:r w:rsidRPr="005B6AB5">
        <w:rPr>
          <w:rFonts w:ascii="Arial Narrow" w:hAnsi="Arial Narrow"/>
          <w:sz w:val="10"/>
          <w:szCs w:val="10"/>
        </w:rPr>
        <w:t>s</w:t>
      </w:r>
      <w:r w:rsidRPr="005B6AB5">
        <w:rPr>
          <w:rFonts w:ascii="Arial Narrow" w:hAnsi="Arial Narrow"/>
          <w:spacing w:val="12"/>
          <w:sz w:val="10"/>
          <w:szCs w:val="10"/>
        </w:rPr>
        <w:t xml:space="preserve"> </w:t>
      </w:r>
      <w:r w:rsidRPr="005B6AB5">
        <w:rPr>
          <w:rFonts w:ascii="Arial Narrow" w:hAnsi="Arial Narrow"/>
          <w:spacing w:val="3"/>
          <w:sz w:val="10"/>
          <w:szCs w:val="10"/>
        </w:rPr>
        <w:t>-</w:t>
      </w:r>
      <w:r w:rsidRPr="005B6AB5">
        <w:rPr>
          <w:rFonts w:ascii="Arial Narrow" w:hAnsi="Arial Narrow"/>
          <w:sz w:val="10"/>
          <w:szCs w:val="10"/>
        </w:rPr>
        <w:t>-</w:t>
      </w:r>
      <w:r w:rsidRPr="005B6AB5">
        <w:rPr>
          <w:rFonts w:ascii="Arial Narrow" w:hAnsi="Arial Narrow"/>
          <w:spacing w:val="12"/>
          <w:sz w:val="10"/>
          <w:szCs w:val="10"/>
        </w:rPr>
        <w:t xml:space="preserve"> </w:t>
      </w:r>
      <w:r w:rsidRPr="005B6AB5">
        <w:rPr>
          <w:rFonts w:ascii="Arial Narrow" w:hAnsi="Arial Narrow"/>
          <w:spacing w:val="-18"/>
          <w:sz w:val="10"/>
          <w:szCs w:val="10"/>
        </w:rPr>
        <w:t>w</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1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3"/>
          <w:sz w:val="10"/>
          <w:szCs w:val="10"/>
        </w:rPr>
        <w:t xml:space="preserve"> </w:t>
      </w:r>
      <w:r w:rsidRPr="005B6AB5">
        <w:rPr>
          <w:rFonts w:ascii="Arial Narrow" w:hAnsi="Arial Narrow"/>
          <w:spacing w:val="-7"/>
          <w:sz w:val="10"/>
          <w:szCs w:val="10"/>
        </w:rPr>
        <w:t>p</w:t>
      </w:r>
      <w:r w:rsidRPr="005B6AB5">
        <w:rPr>
          <w:rFonts w:ascii="Arial Narrow" w:hAnsi="Arial Narrow"/>
          <w:spacing w:val="5"/>
          <w:sz w:val="10"/>
          <w:szCs w:val="10"/>
        </w:rPr>
        <w:t>o</w:t>
      </w:r>
      <w:r w:rsidRPr="005B6AB5">
        <w:rPr>
          <w:rFonts w:ascii="Arial Narrow" w:hAnsi="Arial Narrow"/>
          <w:spacing w:val="2"/>
          <w:sz w:val="10"/>
          <w:szCs w:val="10"/>
        </w:rPr>
        <w:t>liti</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z w:val="10"/>
          <w:szCs w:val="10"/>
        </w:rPr>
        <w:t>l</w:t>
      </w:r>
      <w:r w:rsidRPr="005B6AB5">
        <w:rPr>
          <w:rFonts w:ascii="Arial Narrow" w:hAnsi="Arial Narrow"/>
          <w:spacing w:val="11"/>
          <w:sz w:val="10"/>
          <w:szCs w:val="10"/>
        </w:rPr>
        <w:t xml:space="preserve"> </w:t>
      </w:r>
      <w:r w:rsidRPr="005B6AB5">
        <w:rPr>
          <w:rFonts w:ascii="Arial Narrow" w:hAnsi="Arial Narrow"/>
          <w:spacing w:val="4"/>
          <w:sz w:val="10"/>
          <w:szCs w:val="10"/>
        </w:rPr>
        <w:t>s</w:t>
      </w:r>
      <w:r w:rsidRPr="005B6AB5">
        <w:rPr>
          <w:rFonts w:ascii="Arial Narrow" w:hAnsi="Arial Narrow"/>
          <w:spacing w:val="5"/>
          <w:sz w:val="10"/>
          <w:szCs w:val="10"/>
        </w:rPr>
        <w:t>c</w:t>
      </w:r>
      <w:r w:rsidRPr="005B6AB5">
        <w:rPr>
          <w:rFonts w:ascii="Arial Narrow" w:hAnsi="Arial Narrow"/>
          <w:spacing w:val="2"/>
          <w:sz w:val="10"/>
          <w:szCs w:val="10"/>
        </w:rPr>
        <w:t>i</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2"/>
          <w:sz w:val="10"/>
          <w:szCs w:val="10"/>
        </w:rPr>
        <w:t>ti</w:t>
      </w:r>
      <w:r w:rsidRPr="005B6AB5">
        <w:rPr>
          <w:rFonts w:ascii="Arial Narrow" w:hAnsi="Arial Narrow"/>
          <w:spacing w:val="4"/>
          <w:sz w:val="10"/>
          <w:szCs w:val="10"/>
        </w:rPr>
        <w:t>s</w:t>
      </w:r>
      <w:r w:rsidRPr="005B6AB5">
        <w:rPr>
          <w:rFonts w:ascii="Arial Narrow" w:hAnsi="Arial Narrow"/>
          <w:sz w:val="10"/>
          <w:szCs w:val="10"/>
        </w:rPr>
        <w:t>t</w:t>
      </w:r>
      <w:r w:rsidRPr="005B6AB5">
        <w:rPr>
          <w:rFonts w:ascii="Arial Narrow" w:hAnsi="Arial Narrow"/>
          <w:spacing w:val="11"/>
          <w:sz w:val="10"/>
          <w:szCs w:val="10"/>
        </w:rPr>
        <w:t xml:space="preserve"> </w:t>
      </w:r>
      <w:r w:rsidRPr="005B6AB5">
        <w:rPr>
          <w:rFonts w:ascii="Arial Narrow" w:hAnsi="Arial Narrow"/>
          <w:spacing w:val="4"/>
          <w:sz w:val="10"/>
          <w:szCs w:val="10"/>
        </w:rPr>
        <w:t>J</w:t>
      </w:r>
      <w:r w:rsidRPr="005B6AB5">
        <w:rPr>
          <w:rFonts w:ascii="Arial Narrow" w:hAnsi="Arial Narrow"/>
          <w:spacing w:val="5"/>
          <w:sz w:val="10"/>
          <w:szCs w:val="10"/>
        </w:rPr>
        <w:t>o</w:t>
      </w:r>
      <w:r w:rsidRPr="005B6AB5">
        <w:rPr>
          <w:rFonts w:ascii="Arial Narrow" w:hAnsi="Arial Narrow"/>
          <w:spacing w:val="-7"/>
          <w:sz w:val="10"/>
          <w:szCs w:val="10"/>
        </w:rPr>
        <w:t>h</w:t>
      </w:r>
      <w:r w:rsidRPr="005B6AB5">
        <w:rPr>
          <w:rFonts w:ascii="Arial Narrow" w:hAnsi="Arial Narrow"/>
          <w:sz w:val="10"/>
          <w:szCs w:val="10"/>
        </w:rPr>
        <w:t>n</w:t>
      </w:r>
      <w:r w:rsidRPr="005B6AB5">
        <w:rPr>
          <w:rFonts w:ascii="Arial Narrow" w:hAnsi="Arial Narrow"/>
          <w:spacing w:val="-2"/>
          <w:sz w:val="10"/>
          <w:szCs w:val="10"/>
        </w:rPr>
        <w:t xml:space="preserve"> M</w:t>
      </w:r>
      <w:r w:rsidRPr="005B6AB5">
        <w:rPr>
          <w:rFonts w:ascii="Arial Narrow" w:hAnsi="Arial Narrow"/>
          <w:spacing w:val="-7"/>
          <w:sz w:val="10"/>
          <w:szCs w:val="10"/>
        </w:rPr>
        <w:t>u</w:t>
      </w:r>
      <w:r w:rsidRPr="005B6AB5">
        <w:rPr>
          <w:rFonts w:ascii="Arial Narrow" w:hAnsi="Arial Narrow"/>
          <w:spacing w:val="5"/>
          <w:sz w:val="10"/>
          <w:szCs w:val="10"/>
        </w:rPr>
        <w:t>e</w:t>
      </w:r>
      <w:r w:rsidRPr="005B6AB5">
        <w:rPr>
          <w:rFonts w:ascii="Arial Narrow" w:hAnsi="Arial Narrow"/>
          <w:spacing w:val="2"/>
          <w:sz w:val="10"/>
          <w:szCs w:val="10"/>
        </w:rPr>
        <w:t>ll</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12"/>
          <w:sz w:val="10"/>
          <w:szCs w:val="10"/>
        </w:rPr>
        <w:t xml:space="preserve"> </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s</w:t>
      </w:r>
      <w:r w:rsidRPr="005B6AB5">
        <w:rPr>
          <w:rFonts w:ascii="Arial Narrow" w:hAnsi="Arial Narrow"/>
          <w:spacing w:val="12"/>
          <w:sz w:val="10"/>
          <w:szCs w:val="10"/>
        </w:rPr>
        <w:t xml:space="preserve"> </w:t>
      </w:r>
      <w:r w:rsidRPr="005B6AB5">
        <w:rPr>
          <w:rFonts w:ascii="Arial Narrow" w:hAnsi="Arial Narrow"/>
          <w:spacing w:val="-7"/>
          <w:sz w:val="10"/>
          <w:szCs w:val="10"/>
        </w:rPr>
        <w:t>dubb</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2"/>
          <w:sz w:val="10"/>
          <w:szCs w:val="10"/>
        </w:rPr>
        <w:t xml:space="preserve"> </w:t>
      </w:r>
      <w:r w:rsidRPr="005B6AB5">
        <w:rPr>
          <w:rFonts w:ascii="Arial Narrow" w:hAnsi="Arial Narrow"/>
          <w:spacing w:val="-27"/>
          <w:sz w:val="10"/>
          <w:szCs w:val="10"/>
        </w:rPr>
        <w:t>"</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 xml:space="preserve">e¶ </w:t>
      </w:r>
      <w:r w:rsidRPr="005B6AB5">
        <w:rPr>
          <w:rFonts w:ascii="Arial Narrow" w:hAnsi="Arial Narrow"/>
          <w:spacing w:val="-10"/>
          <w:sz w:val="10"/>
          <w:szCs w:val="10"/>
        </w:rPr>
        <w:t>I</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z w:val="10"/>
          <w:szCs w:val="10"/>
        </w:rPr>
        <w:t>q</w:t>
      </w:r>
      <w:r w:rsidRPr="005B6AB5">
        <w:rPr>
          <w:rFonts w:ascii="Arial Narrow" w:hAnsi="Arial Narrow"/>
          <w:spacing w:val="-1"/>
          <w:sz w:val="10"/>
          <w:szCs w:val="10"/>
        </w:rPr>
        <w:t xml:space="preserve"> </w:t>
      </w:r>
      <w:r w:rsidRPr="005B6AB5">
        <w:rPr>
          <w:rFonts w:ascii="Arial Narrow" w:hAnsi="Arial Narrow"/>
          <w:spacing w:val="4"/>
          <w:sz w:val="10"/>
          <w:szCs w:val="10"/>
        </w:rPr>
        <w:t>s</w:t>
      </w:r>
      <w:r w:rsidRPr="005B6AB5">
        <w:rPr>
          <w:rFonts w:ascii="Arial Narrow" w:hAnsi="Arial Narrow"/>
          <w:spacing w:val="-7"/>
          <w:sz w:val="10"/>
          <w:szCs w:val="10"/>
        </w:rPr>
        <w:t>ynd</w:t>
      </w:r>
      <w:r w:rsidRPr="005B6AB5">
        <w:rPr>
          <w:rFonts w:ascii="Arial Narrow" w:hAnsi="Arial Narrow"/>
          <w:spacing w:val="3"/>
          <w:sz w:val="10"/>
          <w:szCs w:val="10"/>
        </w:rPr>
        <w:t>r</w:t>
      </w:r>
      <w:r w:rsidRPr="005B6AB5">
        <w:rPr>
          <w:rFonts w:ascii="Arial Narrow" w:hAnsi="Arial Narrow"/>
          <w:spacing w:val="5"/>
          <w:sz w:val="10"/>
          <w:szCs w:val="10"/>
        </w:rPr>
        <w:t>o</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4"/>
          <w:sz w:val="10"/>
          <w:szCs w:val="10"/>
        </w:rPr>
        <w:t>.</w:t>
      </w:r>
      <w:r w:rsidRPr="005B6AB5">
        <w:rPr>
          <w:rFonts w:ascii="Arial Narrow" w:hAnsi="Arial Narrow"/>
          <w:sz w:val="10"/>
          <w:szCs w:val="10"/>
        </w:rPr>
        <w:t>"</w:t>
      </w:r>
      <w:r w:rsidRPr="005B6AB5">
        <w:rPr>
          <w:rFonts w:ascii="Arial Narrow" w:hAnsi="Arial Narrow"/>
          <w:spacing w:val="-25"/>
          <w:sz w:val="10"/>
          <w:szCs w:val="10"/>
        </w:rPr>
        <w:t xml:space="preserve"> </w:t>
      </w:r>
      <w:r w:rsidRPr="005B6AB5">
        <w:rPr>
          <w:rFonts w:ascii="Arial Narrow" w:hAnsi="Arial Narrow"/>
          <w:spacing w:val="-19"/>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o</w:t>
      </w:r>
      <w:r w:rsidRPr="005B6AB5">
        <w:rPr>
          <w:rFonts w:ascii="Arial Narrow" w:hAnsi="Arial Narrow"/>
          <w:spacing w:val="4"/>
          <w:sz w:val="10"/>
          <w:szCs w:val="10"/>
        </w:rPr>
        <w:t>s</w:t>
      </w:r>
      <w:r w:rsidRPr="005B6AB5">
        <w:rPr>
          <w:rFonts w:ascii="Arial Narrow" w:hAnsi="Arial Narrow"/>
          <w:sz w:val="10"/>
          <w:szCs w:val="10"/>
        </w:rPr>
        <w:t>e</w:t>
      </w:r>
      <w:r w:rsidRPr="005B6AB5">
        <w:rPr>
          <w:rFonts w:ascii="Arial Narrow" w:hAnsi="Arial Narrow"/>
          <w:spacing w:val="14"/>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7"/>
          <w:sz w:val="10"/>
          <w:szCs w:val="10"/>
        </w:rPr>
        <w:t>nd</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12"/>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5"/>
          <w:sz w:val="10"/>
          <w:szCs w:val="10"/>
        </w:rPr>
        <w:t xml:space="preserve"> </w:t>
      </w:r>
      <w:r w:rsidRPr="005B6AB5">
        <w:rPr>
          <w:rFonts w:ascii="Arial Narrow" w:hAnsi="Arial Narrow"/>
          <w:spacing w:val="-4"/>
          <w:sz w:val="10"/>
          <w:szCs w:val="10"/>
        </w:rPr>
        <w:t>U</w:t>
      </w:r>
      <w:r w:rsidRPr="005B6AB5">
        <w:rPr>
          <w:rFonts w:ascii="Arial Narrow" w:hAnsi="Arial Narrow"/>
          <w:spacing w:val="-7"/>
          <w:sz w:val="10"/>
          <w:szCs w:val="10"/>
        </w:rPr>
        <w:t>n</w:t>
      </w:r>
      <w:r w:rsidRPr="005B6AB5">
        <w:rPr>
          <w:rFonts w:ascii="Arial Narrow" w:hAnsi="Arial Narrow"/>
          <w:spacing w:val="2"/>
          <w:sz w:val="10"/>
          <w:szCs w:val="10"/>
        </w:rPr>
        <w:t>it</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1"/>
          <w:sz w:val="10"/>
          <w:szCs w:val="10"/>
        </w:rPr>
        <w:t xml:space="preserve"> </w:t>
      </w:r>
      <w:r w:rsidRPr="005B6AB5">
        <w:rPr>
          <w:rFonts w:ascii="Arial Narrow" w:hAnsi="Arial Narrow"/>
          <w:spacing w:val="-7"/>
          <w:sz w:val="10"/>
          <w:szCs w:val="10"/>
        </w:rPr>
        <w:t>S</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6"/>
          <w:sz w:val="10"/>
          <w:szCs w:val="10"/>
        </w:rPr>
        <w:t xml:space="preserve"> </w:t>
      </w:r>
      <w:r w:rsidRPr="005B6AB5">
        <w:rPr>
          <w:rFonts w:ascii="Arial Narrow" w:hAnsi="Arial Narrow"/>
          <w:spacing w:val="-7"/>
          <w:sz w:val="10"/>
          <w:szCs w:val="10"/>
        </w:rPr>
        <w:t>g</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7"/>
          <w:sz w:val="10"/>
          <w:szCs w:val="10"/>
        </w:rPr>
        <w:t>n</w:t>
      </w:r>
      <w:r w:rsidRPr="005B6AB5">
        <w:rPr>
          <w:rFonts w:ascii="Arial Narrow" w:hAnsi="Arial Narrow"/>
          <w:sz w:val="10"/>
          <w:szCs w:val="10"/>
        </w:rPr>
        <w:t>d</w:t>
      </w:r>
      <w:r w:rsidRPr="005B6AB5">
        <w:rPr>
          <w:rFonts w:ascii="Arial Narrow" w:hAnsi="Arial Narrow"/>
          <w:spacing w:val="-1"/>
          <w:sz w:val="10"/>
          <w:szCs w:val="10"/>
        </w:rPr>
        <w:t xml:space="preserve"> </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7"/>
          <w:sz w:val="10"/>
          <w:szCs w:val="10"/>
        </w:rPr>
        <w:t>g</w:t>
      </w:r>
      <w:r w:rsidRPr="005B6AB5">
        <w:rPr>
          <w:rFonts w:ascii="Arial Narrow" w:hAnsi="Arial Narrow"/>
          <w:sz w:val="10"/>
          <w:szCs w:val="10"/>
        </w:rPr>
        <w:t>y</w:t>
      </w:r>
      <w:r w:rsidRPr="005B6AB5">
        <w:rPr>
          <w:rFonts w:ascii="Arial Narrow" w:hAnsi="Arial Narrow"/>
          <w:spacing w:val="-1"/>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5"/>
          <w:sz w:val="10"/>
          <w:szCs w:val="10"/>
        </w:rPr>
        <w:t>e</w:t>
      </w:r>
      <w:r w:rsidRPr="005B6AB5">
        <w:rPr>
          <w:rFonts w:ascii="Arial Narrow" w:hAnsi="Arial Narrow"/>
          <w:spacing w:val="2"/>
          <w:sz w:val="10"/>
          <w:szCs w:val="10"/>
        </w:rPr>
        <w:t>l</w:t>
      </w:r>
      <w:r w:rsidRPr="005B6AB5">
        <w:rPr>
          <w:rFonts w:ascii="Arial Narrow" w:hAnsi="Arial Narrow"/>
          <w:spacing w:val="-7"/>
          <w:sz w:val="10"/>
          <w:szCs w:val="10"/>
        </w:rPr>
        <w:t>u</w:t>
      </w:r>
      <w:r w:rsidRPr="005B6AB5">
        <w:rPr>
          <w:rFonts w:ascii="Arial Narrow" w:hAnsi="Arial Narrow"/>
          <w:spacing w:val="5"/>
          <w:sz w:val="10"/>
          <w:szCs w:val="10"/>
        </w:rPr>
        <w:t>c</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7"/>
          <w:sz w:val="10"/>
          <w:szCs w:val="10"/>
        </w:rPr>
        <w:t>b</w:t>
      </w:r>
      <w:r w:rsidRPr="005B6AB5">
        <w:rPr>
          <w:rFonts w:ascii="Arial Narrow" w:hAnsi="Arial Narrow"/>
          <w:spacing w:val="2"/>
          <w:sz w:val="10"/>
          <w:szCs w:val="10"/>
        </w:rPr>
        <w:t>l</w:t>
      </w:r>
      <w:r w:rsidRPr="005B6AB5">
        <w:rPr>
          <w:rFonts w:ascii="Arial Narrow" w:hAnsi="Arial Narrow"/>
          <w:sz w:val="10"/>
          <w:szCs w:val="10"/>
        </w:rPr>
        <w:t>y</w:t>
      </w:r>
      <w:r w:rsidRPr="005B6AB5">
        <w:rPr>
          <w:rFonts w:ascii="Arial Narrow" w:hAnsi="Arial Narrow"/>
          <w:spacing w:val="-1"/>
          <w:sz w:val="10"/>
          <w:szCs w:val="10"/>
        </w:rPr>
        <w:t xml:space="preserve"> </w:t>
      </w:r>
      <w:r w:rsidRPr="005B6AB5">
        <w:rPr>
          <w:rFonts w:ascii="Arial Narrow" w:hAnsi="Arial Narrow"/>
          <w:spacing w:val="2"/>
          <w:sz w:val="10"/>
          <w:szCs w:val="10"/>
        </w:rPr>
        <w:t>l</w:t>
      </w:r>
      <w:r w:rsidRPr="005B6AB5">
        <w:rPr>
          <w:rFonts w:ascii="Arial Narrow" w:hAnsi="Arial Narrow"/>
          <w:spacing w:val="5"/>
          <w:sz w:val="10"/>
          <w:szCs w:val="10"/>
        </w:rPr>
        <w:t>e</w:t>
      </w:r>
      <w:r w:rsidRPr="005B6AB5">
        <w:rPr>
          <w:rFonts w:ascii="Arial Narrow" w:hAnsi="Arial Narrow"/>
          <w:spacing w:val="-8"/>
          <w:sz w:val="10"/>
          <w:szCs w:val="10"/>
        </w:rPr>
        <w:t>a</w:t>
      </w:r>
      <w:r w:rsidRPr="005B6AB5">
        <w:rPr>
          <w:rFonts w:ascii="Arial Narrow" w:hAnsi="Arial Narrow"/>
          <w:spacing w:val="-7"/>
          <w:sz w:val="10"/>
          <w:szCs w:val="10"/>
        </w:rPr>
        <w:t>d</w:t>
      </w:r>
      <w:r w:rsidRPr="005B6AB5">
        <w:rPr>
          <w:rFonts w:ascii="Arial Narrow" w:hAnsi="Arial Narrow"/>
          <w:sz w:val="10"/>
          <w:szCs w:val="10"/>
        </w:rPr>
        <w:t>s</w:t>
      </w:r>
      <w:r w:rsidRPr="005B6AB5">
        <w:rPr>
          <w:rFonts w:ascii="Arial Narrow" w:hAnsi="Arial Narrow"/>
          <w:spacing w:val="13"/>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5"/>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un</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z w:val="10"/>
          <w:szCs w:val="10"/>
        </w:rPr>
        <w:t>y</w:t>
      </w:r>
      <w:r w:rsidRPr="005B6AB5">
        <w:rPr>
          <w:rFonts w:ascii="Arial Narrow" w:hAnsi="Arial Narrow"/>
          <w:spacing w:val="-1"/>
          <w:sz w:val="10"/>
          <w:szCs w:val="10"/>
        </w:rPr>
        <w:t xml:space="preserve"> </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6"/>
          <w:sz w:val="10"/>
          <w:szCs w:val="10"/>
        </w:rPr>
        <w:t xml:space="preserve"> </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pacing w:val="-4"/>
          <w:sz w:val="10"/>
          <w:szCs w:val="10"/>
        </w:rPr>
        <w:t>m</w:t>
      </w:r>
      <w:r w:rsidRPr="005B6AB5">
        <w:rPr>
          <w:rFonts w:ascii="Arial Narrow" w:hAnsi="Arial Narrow"/>
          <w:spacing w:val="-7"/>
          <w:sz w:val="10"/>
          <w:szCs w:val="10"/>
        </w:rPr>
        <w:t>p</w:t>
      </w:r>
      <w:r w:rsidRPr="005B6AB5">
        <w:rPr>
          <w:rFonts w:ascii="Arial Narrow" w:hAnsi="Arial Narrow"/>
          <w:spacing w:val="2"/>
          <w:sz w:val="10"/>
          <w:szCs w:val="10"/>
        </w:rPr>
        <w:t>t</w:t>
      </w:r>
      <w:r w:rsidRPr="005B6AB5">
        <w:rPr>
          <w:rFonts w:ascii="Arial Narrow" w:hAnsi="Arial Narrow"/>
          <w:spacing w:val="-8"/>
          <w:sz w:val="10"/>
          <w:szCs w:val="10"/>
        </w:rPr>
        <w:t>a</w:t>
      </w:r>
      <w:r w:rsidRPr="005B6AB5">
        <w:rPr>
          <w:rFonts w:ascii="Arial Narrow" w:hAnsi="Arial Narrow"/>
          <w:spacing w:val="2"/>
          <w:sz w:val="10"/>
          <w:szCs w:val="10"/>
        </w:rPr>
        <w:t>ti</w:t>
      </w:r>
      <w:r w:rsidRPr="005B6AB5">
        <w:rPr>
          <w:rFonts w:ascii="Arial Narrow" w:hAnsi="Arial Narrow"/>
          <w:spacing w:val="5"/>
          <w:sz w:val="10"/>
          <w:szCs w:val="10"/>
        </w:rPr>
        <w:t>o</w:t>
      </w:r>
      <w:r w:rsidRPr="005B6AB5">
        <w:rPr>
          <w:rFonts w:ascii="Arial Narrow" w:hAnsi="Arial Narrow"/>
          <w:sz w:val="10"/>
          <w:szCs w:val="10"/>
        </w:rPr>
        <w:t>n</w:t>
      </w:r>
      <w:r w:rsidRPr="005B6AB5">
        <w:rPr>
          <w:rFonts w:ascii="Arial Narrow" w:hAnsi="Arial Narrow"/>
          <w:w w:val="101"/>
          <w:sz w:val="10"/>
          <w:szCs w:val="10"/>
        </w:rPr>
        <w:t xml:space="preserve"> </w:t>
      </w:r>
      <w:r w:rsidRPr="005B6AB5">
        <w:rPr>
          <w:rFonts w:ascii="Arial Narrow" w:hAnsi="Arial Narrow"/>
          <w:spacing w:val="-7"/>
          <w:sz w:val="10"/>
          <w:szCs w:val="10"/>
        </w:rPr>
        <w:t>n</w:t>
      </w:r>
      <w:r w:rsidRPr="005B6AB5">
        <w:rPr>
          <w:rFonts w:ascii="Arial Narrow" w:hAnsi="Arial Narrow"/>
          <w:spacing w:val="5"/>
          <w:sz w:val="10"/>
          <w:szCs w:val="10"/>
        </w:rPr>
        <w:t>ee</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2"/>
          <w:sz w:val="10"/>
          <w:szCs w:val="10"/>
        </w:rPr>
        <w:t>t</w:t>
      </w:r>
      <w:r w:rsidRPr="005B6AB5">
        <w:rPr>
          <w:rFonts w:ascii="Arial Narrow" w:hAnsi="Arial Narrow"/>
          <w:sz w:val="10"/>
          <w:szCs w:val="10"/>
        </w:rPr>
        <w:t>o</w:t>
      </w:r>
      <w:r w:rsidRPr="005B6AB5">
        <w:rPr>
          <w:rFonts w:ascii="Arial Narrow" w:hAnsi="Arial Narrow"/>
          <w:spacing w:val="13"/>
          <w:sz w:val="10"/>
          <w:szCs w:val="10"/>
        </w:rPr>
        <w:t xml:space="preserve"> </w:t>
      </w:r>
      <w:r w:rsidRPr="005B6AB5">
        <w:rPr>
          <w:rFonts w:ascii="Arial Narrow" w:hAnsi="Arial Narrow"/>
          <w:spacing w:val="-7"/>
          <w:sz w:val="10"/>
          <w:szCs w:val="10"/>
        </w:rPr>
        <w:t>p</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z w:val="10"/>
          <w:szCs w:val="10"/>
        </w:rPr>
        <w:t>t</w:t>
      </w:r>
      <w:r w:rsidRPr="005B6AB5">
        <w:rPr>
          <w:rFonts w:ascii="Arial Narrow" w:hAnsi="Arial Narrow"/>
          <w:spacing w:val="10"/>
          <w:sz w:val="10"/>
          <w:szCs w:val="10"/>
        </w:rPr>
        <w:t xml:space="preserve"> </w:t>
      </w:r>
      <w:r w:rsidRPr="005B6AB5">
        <w:rPr>
          <w:rFonts w:ascii="Arial Narrow" w:hAnsi="Arial Narrow"/>
          <w:spacing w:val="-4"/>
          <w:sz w:val="10"/>
          <w:szCs w:val="10"/>
        </w:rPr>
        <w:t>m</w:t>
      </w:r>
      <w:r w:rsidRPr="005B6AB5">
        <w:rPr>
          <w:rFonts w:ascii="Arial Narrow" w:hAnsi="Arial Narrow"/>
          <w:spacing w:val="-7"/>
          <w:sz w:val="10"/>
          <w:szCs w:val="10"/>
        </w:rPr>
        <w:t>u</w:t>
      </w:r>
      <w:r w:rsidRPr="005B6AB5">
        <w:rPr>
          <w:rFonts w:ascii="Arial Narrow" w:hAnsi="Arial Narrow"/>
          <w:spacing w:val="5"/>
          <w:sz w:val="10"/>
          <w:szCs w:val="10"/>
        </w:rPr>
        <w:t>c</w:t>
      </w:r>
      <w:r w:rsidRPr="005B6AB5">
        <w:rPr>
          <w:rFonts w:ascii="Arial Narrow" w:hAnsi="Arial Narrow"/>
          <w:sz w:val="10"/>
          <w:szCs w:val="10"/>
        </w:rPr>
        <w:t>h</w:t>
      </w:r>
      <w:r w:rsidRPr="005B6AB5">
        <w:rPr>
          <w:rFonts w:ascii="Arial Narrow" w:hAnsi="Arial Narrow"/>
          <w:spacing w:val="-4"/>
          <w:sz w:val="10"/>
          <w:szCs w:val="10"/>
        </w:rPr>
        <w:t xml:space="preserve"> m</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5"/>
          <w:sz w:val="10"/>
          <w:szCs w:val="10"/>
        </w:rPr>
        <w:t>e</w:t>
      </w:r>
      <w:r w:rsidRPr="005B6AB5">
        <w:rPr>
          <w:rFonts w:ascii="Arial Narrow" w:hAnsi="Arial Narrow"/>
          <w:spacing w:val="-21"/>
          <w:sz w:val="10"/>
          <w:szCs w:val="10"/>
        </w:rPr>
        <w:t>v</w:t>
      </w:r>
      <w:r w:rsidRPr="005B6AB5">
        <w:rPr>
          <w:rFonts w:ascii="Arial Narrow" w:hAnsi="Arial Narrow"/>
          <w:spacing w:val="2"/>
          <w:sz w:val="10"/>
          <w:szCs w:val="10"/>
        </w:rPr>
        <w:t>i</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5"/>
          <w:sz w:val="10"/>
          <w:szCs w:val="10"/>
        </w:rPr>
        <w:t>c</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7"/>
          <w:sz w:val="10"/>
          <w:szCs w:val="10"/>
        </w:rPr>
        <w:t>b</w:t>
      </w:r>
      <w:r w:rsidRPr="005B6AB5">
        <w:rPr>
          <w:rFonts w:ascii="Arial Narrow" w:hAnsi="Arial Narrow"/>
          <w:spacing w:val="5"/>
          <w:sz w:val="10"/>
          <w:szCs w:val="10"/>
        </w:rPr>
        <w:t>e</w:t>
      </w:r>
      <w:r w:rsidRPr="005B6AB5">
        <w:rPr>
          <w:rFonts w:ascii="Arial Narrow" w:hAnsi="Arial Narrow"/>
          <w:spacing w:val="3"/>
          <w:sz w:val="10"/>
          <w:szCs w:val="10"/>
        </w:rPr>
        <w:t>f</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pacing w:val="2"/>
          <w:sz w:val="10"/>
          <w:szCs w:val="10"/>
        </w:rPr>
        <w:t>i</w:t>
      </w:r>
      <w:r w:rsidRPr="005B6AB5">
        <w:rPr>
          <w:rFonts w:ascii="Arial Narrow" w:hAnsi="Arial Narrow"/>
          <w:sz w:val="10"/>
          <w:szCs w:val="10"/>
        </w:rPr>
        <w:t>r</w:t>
      </w:r>
      <w:r w:rsidRPr="005B6AB5">
        <w:rPr>
          <w:rFonts w:ascii="Arial Narrow" w:hAnsi="Arial Narrow"/>
          <w:spacing w:val="10"/>
          <w:sz w:val="10"/>
          <w:szCs w:val="10"/>
        </w:rPr>
        <w:t xml:space="preserve"> </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pacing w:val="4"/>
          <w:sz w:val="10"/>
          <w:szCs w:val="10"/>
        </w:rPr>
        <w:t>s</w:t>
      </w:r>
      <w:r w:rsidRPr="005B6AB5">
        <w:rPr>
          <w:rFonts w:ascii="Arial Narrow" w:hAnsi="Arial Narrow"/>
          <w:sz w:val="10"/>
          <w:szCs w:val="10"/>
        </w:rPr>
        <w:t>e</w:t>
      </w:r>
      <w:r w:rsidRPr="005B6AB5">
        <w:rPr>
          <w:rFonts w:ascii="Arial Narrow" w:hAnsi="Arial Narrow"/>
          <w:spacing w:val="12"/>
          <w:sz w:val="10"/>
          <w:szCs w:val="10"/>
        </w:rPr>
        <w:t xml:space="preserve"> </w:t>
      </w:r>
      <w:r w:rsidRPr="005B6AB5">
        <w:rPr>
          <w:rFonts w:ascii="Arial Narrow" w:hAnsi="Arial Narrow"/>
          <w:spacing w:val="5"/>
          <w:sz w:val="10"/>
          <w:szCs w:val="10"/>
        </w:rPr>
        <w:t>c</w:t>
      </w:r>
      <w:r w:rsidRPr="005B6AB5">
        <w:rPr>
          <w:rFonts w:ascii="Arial Narrow" w:hAnsi="Arial Narrow"/>
          <w:spacing w:val="-8"/>
          <w:sz w:val="10"/>
          <w:szCs w:val="10"/>
        </w:rPr>
        <w:t>a</w:t>
      </w:r>
      <w:r w:rsidRPr="005B6AB5">
        <w:rPr>
          <w:rFonts w:ascii="Arial Narrow" w:hAnsi="Arial Narrow"/>
          <w:sz w:val="10"/>
          <w:szCs w:val="10"/>
        </w:rPr>
        <w:t>n</w:t>
      </w:r>
      <w:r w:rsidRPr="005B6AB5">
        <w:rPr>
          <w:rFonts w:ascii="Arial Narrow" w:hAnsi="Arial Narrow"/>
          <w:spacing w:val="-3"/>
          <w:sz w:val="10"/>
          <w:szCs w:val="10"/>
        </w:rPr>
        <w:t xml:space="preserve"> </w:t>
      </w:r>
      <w:r w:rsidRPr="005B6AB5">
        <w:rPr>
          <w:rFonts w:ascii="Arial Narrow" w:hAnsi="Arial Narrow"/>
          <w:spacing w:val="-7"/>
          <w:sz w:val="10"/>
          <w:szCs w:val="10"/>
        </w:rPr>
        <w:t>b</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n</w:t>
      </w:r>
      <w:r w:rsidRPr="005B6AB5">
        <w:rPr>
          <w:rFonts w:ascii="Arial Narrow" w:hAnsi="Arial Narrow"/>
          <w:spacing w:val="-21"/>
          <w:sz w:val="10"/>
          <w:szCs w:val="10"/>
        </w:rPr>
        <w:t>v</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pacing w:val="5"/>
          <w:sz w:val="10"/>
          <w:szCs w:val="10"/>
        </w:rPr>
        <w:t>c</w:t>
      </w:r>
      <w:r w:rsidRPr="005B6AB5">
        <w:rPr>
          <w:rFonts w:ascii="Arial Narrow" w:hAnsi="Arial Narrow"/>
          <w:spacing w:val="2"/>
          <w:sz w:val="10"/>
          <w:szCs w:val="10"/>
        </w:rPr>
        <w:t>i</w:t>
      </w:r>
      <w:r w:rsidRPr="005B6AB5">
        <w:rPr>
          <w:rFonts w:ascii="Arial Narrow" w:hAnsi="Arial Narrow"/>
          <w:spacing w:val="-7"/>
          <w:sz w:val="10"/>
          <w:szCs w:val="10"/>
        </w:rPr>
        <w:t>ng</w:t>
      </w:r>
      <w:r w:rsidRPr="005B6AB5">
        <w:rPr>
          <w:rFonts w:ascii="Arial Narrow" w:hAnsi="Arial Narrow"/>
          <w:sz w:val="10"/>
          <w:szCs w:val="10"/>
        </w:rPr>
        <w:t xml:space="preserve">.¶ </w:t>
      </w:r>
      <w:r w:rsidRPr="005B6AB5">
        <w:rPr>
          <w:rFonts w:ascii="Arial Narrow" w:hAnsi="Arial Narrow"/>
          <w:spacing w:val="-4"/>
          <w:sz w:val="10"/>
          <w:szCs w:val="10"/>
        </w:rPr>
        <w:t>K</w:t>
      </w:r>
      <w:r w:rsidRPr="005B6AB5">
        <w:rPr>
          <w:rFonts w:ascii="Arial Narrow" w:hAnsi="Arial Narrow"/>
          <w:spacing w:val="-6"/>
          <w:sz w:val="10"/>
          <w:szCs w:val="10"/>
        </w:rPr>
        <w:t>EE</w:t>
      </w:r>
      <w:r w:rsidRPr="005B6AB5">
        <w:rPr>
          <w:rFonts w:ascii="Arial Narrow" w:hAnsi="Arial Narrow"/>
          <w:spacing w:val="6"/>
          <w:sz w:val="10"/>
          <w:szCs w:val="10"/>
        </w:rPr>
        <w:t>P</w:t>
      </w:r>
      <w:r w:rsidRPr="005B6AB5">
        <w:rPr>
          <w:rFonts w:ascii="Arial Narrow" w:hAnsi="Arial Narrow"/>
          <w:spacing w:val="-10"/>
          <w:sz w:val="10"/>
          <w:szCs w:val="10"/>
        </w:rPr>
        <w:t>I</w:t>
      </w:r>
      <w:r w:rsidRPr="005B6AB5">
        <w:rPr>
          <w:rFonts w:ascii="Arial Narrow" w:hAnsi="Arial Narrow"/>
          <w:spacing w:val="-4"/>
          <w:sz w:val="10"/>
          <w:szCs w:val="10"/>
        </w:rPr>
        <w:t>N</w:t>
      </w:r>
      <w:r w:rsidRPr="005B6AB5">
        <w:rPr>
          <w:rFonts w:ascii="Arial Narrow" w:hAnsi="Arial Narrow"/>
          <w:sz w:val="10"/>
          <w:szCs w:val="10"/>
        </w:rPr>
        <w:t>G</w:t>
      </w:r>
      <w:r w:rsidRPr="005B6AB5">
        <w:rPr>
          <w:rFonts w:ascii="Arial Narrow" w:hAnsi="Arial Narrow"/>
          <w:spacing w:val="4"/>
          <w:sz w:val="10"/>
          <w:szCs w:val="10"/>
        </w:rPr>
        <w:t xml:space="preserve"> </w:t>
      </w:r>
      <w:r w:rsidRPr="005B6AB5">
        <w:rPr>
          <w:rFonts w:ascii="Arial Narrow" w:hAnsi="Arial Narrow"/>
          <w:spacing w:val="-19"/>
          <w:sz w:val="10"/>
          <w:szCs w:val="10"/>
        </w:rPr>
        <w:t>T</w:t>
      </w:r>
      <w:r w:rsidRPr="005B6AB5">
        <w:rPr>
          <w:rFonts w:ascii="Arial Narrow" w:hAnsi="Arial Narrow"/>
          <w:spacing w:val="-4"/>
          <w:sz w:val="10"/>
          <w:szCs w:val="10"/>
        </w:rPr>
        <w:t>H</w:t>
      </w:r>
      <w:r w:rsidRPr="005B6AB5">
        <w:rPr>
          <w:rFonts w:ascii="Arial Narrow" w:hAnsi="Arial Narrow"/>
          <w:sz w:val="10"/>
          <w:szCs w:val="10"/>
        </w:rPr>
        <w:t>E</w:t>
      </w:r>
      <w:r w:rsidRPr="005B6AB5">
        <w:rPr>
          <w:rFonts w:ascii="Arial Narrow" w:hAnsi="Arial Narrow"/>
          <w:spacing w:val="4"/>
          <w:sz w:val="10"/>
          <w:szCs w:val="10"/>
        </w:rPr>
        <w:t xml:space="preserve"> </w:t>
      </w:r>
      <w:r w:rsidRPr="005B6AB5">
        <w:rPr>
          <w:rFonts w:ascii="Arial Narrow" w:hAnsi="Arial Narrow"/>
          <w:spacing w:val="6"/>
          <w:sz w:val="10"/>
          <w:szCs w:val="10"/>
        </w:rPr>
        <w:t>P</w:t>
      </w:r>
      <w:r w:rsidRPr="005B6AB5">
        <w:rPr>
          <w:rFonts w:ascii="Arial Narrow" w:hAnsi="Arial Narrow"/>
          <w:spacing w:val="-6"/>
          <w:sz w:val="10"/>
          <w:szCs w:val="10"/>
        </w:rPr>
        <w:t>E</w:t>
      </w:r>
      <w:r w:rsidRPr="005B6AB5">
        <w:rPr>
          <w:rFonts w:ascii="Arial Narrow" w:hAnsi="Arial Narrow"/>
          <w:spacing w:val="-18"/>
          <w:sz w:val="10"/>
          <w:szCs w:val="10"/>
        </w:rPr>
        <w:t>A</w:t>
      </w:r>
      <w:r w:rsidRPr="005B6AB5">
        <w:rPr>
          <w:rFonts w:ascii="Arial Narrow" w:hAnsi="Arial Narrow"/>
          <w:spacing w:val="-5"/>
          <w:sz w:val="10"/>
          <w:szCs w:val="10"/>
        </w:rPr>
        <w:t>C</w:t>
      </w:r>
      <w:r w:rsidRPr="005B6AB5">
        <w:rPr>
          <w:rFonts w:ascii="Arial Narrow" w:hAnsi="Arial Narrow"/>
          <w:sz w:val="10"/>
          <w:szCs w:val="10"/>
        </w:rPr>
        <w:t xml:space="preserve">E¶ </w:t>
      </w:r>
      <w:r w:rsidRPr="005B6AB5">
        <w:rPr>
          <w:rFonts w:ascii="Arial Narrow" w:hAnsi="Arial Narrow"/>
          <w:spacing w:val="-4"/>
          <w:sz w:val="10"/>
          <w:szCs w:val="10"/>
        </w:rPr>
        <w:t>O</w:t>
      </w:r>
      <w:r w:rsidRPr="005B6AB5">
        <w:rPr>
          <w:rFonts w:ascii="Arial Narrow" w:hAnsi="Arial Narrow"/>
          <w:sz w:val="10"/>
          <w:szCs w:val="10"/>
        </w:rPr>
        <w:t>f</w:t>
      </w:r>
      <w:r w:rsidRPr="005B6AB5">
        <w:rPr>
          <w:rFonts w:ascii="Arial Narrow" w:hAnsi="Arial Narrow"/>
          <w:spacing w:val="9"/>
          <w:sz w:val="10"/>
          <w:szCs w:val="10"/>
        </w:rPr>
        <w:t xml:space="preserve"> </w:t>
      </w:r>
      <w:r w:rsidRPr="005B6AB5">
        <w:rPr>
          <w:rFonts w:ascii="Arial Narrow" w:hAnsi="Arial Narrow"/>
          <w:spacing w:val="5"/>
          <w:sz w:val="10"/>
          <w:szCs w:val="10"/>
        </w:rPr>
        <w:t>co</w:t>
      </w:r>
      <w:r w:rsidRPr="005B6AB5">
        <w:rPr>
          <w:rFonts w:ascii="Arial Narrow" w:hAnsi="Arial Narrow"/>
          <w:spacing w:val="-7"/>
          <w:sz w:val="10"/>
          <w:szCs w:val="10"/>
        </w:rPr>
        <w:t>u</w:t>
      </w:r>
      <w:r w:rsidRPr="005B6AB5">
        <w:rPr>
          <w:rFonts w:ascii="Arial Narrow" w:hAnsi="Arial Narrow"/>
          <w:spacing w:val="3"/>
          <w:sz w:val="10"/>
          <w:szCs w:val="10"/>
        </w:rPr>
        <w:t>r</w:t>
      </w:r>
      <w:r w:rsidRPr="005B6AB5">
        <w:rPr>
          <w:rFonts w:ascii="Arial Narrow" w:hAnsi="Arial Narrow"/>
          <w:spacing w:val="4"/>
          <w:sz w:val="10"/>
          <w:szCs w:val="10"/>
        </w:rPr>
        <w:t>s</w:t>
      </w:r>
      <w:r w:rsidRPr="005B6AB5">
        <w:rPr>
          <w:rFonts w:ascii="Arial Narrow" w:hAnsi="Arial Narrow"/>
          <w:spacing w:val="5"/>
          <w:sz w:val="10"/>
          <w:szCs w:val="10"/>
        </w:rPr>
        <w:t>e</w:t>
      </w:r>
      <w:r w:rsidRPr="005B6AB5">
        <w:rPr>
          <w:rFonts w:ascii="Arial Narrow" w:hAnsi="Arial Narrow"/>
          <w:sz w:val="10"/>
          <w:szCs w:val="10"/>
        </w:rPr>
        <w:t xml:space="preserve">, </w:t>
      </w:r>
      <w:r w:rsidRPr="005B6AB5">
        <w:rPr>
          <w:rFonts w:ascii="Arial Narrow" w:hAnsi="Arial Narrow"/>
          <w:spacing w:val="5"/>
          <w:sz w:val="10"/>
          <w:szCs w:val="10"/>
        </w:rPr>
        <w:t>e</w:t>
      </w:r>
      <w:r w:rsidRPr="005B6AB5">
        <w:rPr>
          <w:rFonts w:ascii="Arial Narrow" w:hAnsi="Arial Narrow"/>
          <w:spacing w:val="-21"/>
          <w:sz w:val="10"/>
          <w:szCs w:val="10"/>
        </w:rPr>
        <w:t>v</w:t>
      </w:r>
      <w:r w:rsidRPr="005B6AB5">
        <w:rPr>
          <w:rFonts w:ascii="Arial Narrow" w:hAnsi="Arial Narrow"/>
          <w:spacing w:val="5"/>
          <w:sz w:val="10"/>
          <w:szCs w:val="10"/>
        </w:rPr>
        <w:t>e</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f</w:t>
      </w:r>
      <w:r w:rsidRPr="005B6AB5">
        <w:rPr>
          <w:rFonts w:ascii="Arial Narrow" w:hAnsi="Arial Narrow"/>
          <w:spacing w:val="9"/>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2"/>
          <w:sz w:val="10"/>
          <w:szCs w:val="10"/>
        </w:rPr>
        <w:t>i</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7"/>
          <w:sz w:val="10"/>
          <w:szCs w:val="10"/>
        </w:rPr>
        <w:t>u</w:t>
      </w:r>
      <w:r w:rsidRPr="005B6AB5">
        <w:rPr>
          <w:rFonts w:ascii="Arial Narrow" w:hAnsi="Arial Narrow"/>
          <w:sz w:val="10"/>
          <w:szCs w:val="10"/>
        </w:rPr>
        <w:t>e</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5"/>
          <w:sz w:val="10"/>
          <w:szCs w:val="10"/>
        </w:rPr>
        <w:t>co</w:t>
      </w:r>
      <w:r w:rsidRPr="005B6AB5">
        <w:rPr>
          <w:rFonts w:ascii="Arial Narrow" w:hAnsi="Arial Narrow"/>
          <w:spacing w:val="4"/>
          <w:sz w:val="10"/>
          <w:szCs w:val="10"/>
        </w:rPr>
        <w:t>s</w:t>
      </w:r>
      <w:r w:rsidRPr="005B6AB5">
        <w:rPr>
          <w:rFonts w:ascii="Arial Narrow" w:hAnsi="Arial Narrow"/>
          <w:spacing w:val="2"/>
          <w:sz w:val="10"/>
          <w:szCs w:val="10"/>
        </w:rPr>
        <w:t>t</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9"/>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ee</w:t>
      </w:r>
      <w:r w:rsidRPr="005B6AB5">
        <w:rPr>
          <w:rFonts w:ascii="Arial Narrow" w:hAnsi="Arial Narrow"/>
          <w:sz w:val="10"/>
          <w:szCs w:val="10"/>
        </w:rPr>
        <w:t>p</w:t>
      </w:r>
      <w:r w:rsidRPr="005B6AB5">
        <w:rPr>
          <w:rFonts w:ascii="Arial Narrow" w:hAnsi="Arial Narrow"/>
          <w:spacing w:val="-4"/>
          <w:sz w:val="10"/>
          <w:szCs w:val="10"/>
        </w:rPr>
        <w:t xml:space="preserve"> </w:t>
      </w:r>
      <w:r w:rsidRPr="005B6AB5">
        <w:rPr>
          <w:rFonts w:ascii="Arial Narrow" w:hAnsi="Arial Narrow"/>
          <w:spacing w:val="5"/>
          <w:sz w:val="10"/>
          <w:szCs w:val="10"/>
        </w:rPr>
        <w:t>e</w:t>
      </w:r>
      <w:r w:rsidRPr="005B6AB5">
        <w:rPr>
          <w:rFonts w:ascii="Arial Narrow" w:hAnsi="Arial Narrow"/>
          <w:spacing w:val="-7"/>
          <w:sz w:val="10"/>
          <w:szCs w:val="10"/>
        </w:rPr>
        <w:t>ng</w:t>
      </w:r>
      <w:r w:rsidRPr="005B6AB5">
        <w:rPr>
          <w:rFonts w:ascii="Arial Narrow" w:hAnsi="Arial Narrow"/>
          <w:spacing w:val="-8"/>
          <w:sz w:val="10"/>
          <w:szCs w:val="10"/>
        </w:rPr>
        <w:t>a</w:t>
      </w:r>
      <w:r w:rsidRPr="005B6AB5">
        <w:rPr>
          <w:rFonts w:ascii="Arial Narrow" w:hAnsi="Arial Narrow"/>
          <w:spacing w:val="-7"/>
          <w:sz w:val="10"/>
          <w:szCs w:val="10"/>
        </w:rPr>
        <w:t>g</w:t>
      </w:r>
      <w:r w:rsidRPr="005B6AB5">
        <w:rPr>
          <w:rFonts w:ascii="Arial Narrow" w:hAnsi="Arial Narrow"/>
          <w:spacing w:val="5"/>
          <w:sz w:val="10"/>
          <w:szCs w:val="10"/>
        </w:rPr>
        <w:t>e</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3"/>
          <w:sz w:val="10"/>
          <w:szCs w:val="10"/>
        </w:rPr>
        <w:t>f</w:t>
      </w:r>
      <w:r w:rsidRPr="005B6AB5">
        <w:rPr>
          <w:rFonts w:ascii="Arial Narrow" w:hAnsi="Arial Narrow"/>
          <w:spacing w:val="-8"/>
          <w:sz w:val="10"/>
          <w:szCs w:val="10"/>
        </w:rPr>
        <w:t>a</w:t>
      </w:r>
      <w:r w:rsidRPr="005B6AB5">
        <w:rPr>
          <w:rFonts w:ascii="Arial Narrow" w:hAnsi="Arial Narrow"/>
          <w:spacing w:val="2"/>
          <w:sz w:val="10"/>
          <w:szCs w:val="10"/>
        </w:rPr>
        <w:t>l</w:t>
      </w:r>
      <w:r w:rsidRPr="005B6AB5">
        <w:rPr>
          <w:rFonts w:ascii="Arial Narrow" w:hAnsi="Arial Narrow"/>
          <w:sz w:val="10"/>
          <w:szCs w:val="10"/>
        </w:rPr>
        <w:t>l</w:t>
      </w:r>
      <w:r w:rsidRPr="005B6AB5">
        <w:rPr>
          <w:rFonts w:ascii="Arial Narrow" w:hAnsi="Arial Narrow"/>
          <w:spacing w:val="9"/>
          <w:sz w:val="10"/>
          <w:szCs w:val="10"/>
        </w:rPr>
        <w:t xml:space="preserve"> </w:t>
      </w:r>
      <w:r w:rsidRPr="005B6AB5">
        <w:rPr>
          <w:rFonts w:ascii="Arial Narrow" w:hAnsi="Arial Narrow"/>
          <w:spacing w:val="3"/>
          <w:sz w:val="10"/>
          <w:szCs w:val="10"/>
        </w:rPr>
        <w:t>f</w:t>
      </w:r>
      <w:r w:rsidRPr="005B6AB5">
        <w:rPr>
          <w:rFonts w:ascii="Arial Narrow" w:hAnsi="Arial Narrow"/>
          <w:spacing w:val="-8"/>
          <w:sz w:val="10"/>
          <w:szCs w:val="10"/>
        </w:rPr>
        <w:t>a</w:t>
      </w:r>
      <w:r w:rsidRPr="005B6AB5">
        <w:rPr>
          <w:rFonts w:ascii="Arial Narrow" w:hAnsi="Arial Narrow"/>
          <w:sz w:val="10"/>
          <w:szCs w:val="10"/>
        </w:rPr>
        <w:t>r</w:t>
      </w:r>
      <w:r w:rsidRPr="005B6AB5">
        <w:rPr>
          <w:rFonts w:ascii="Arial Narrow" w:hAnsi="Arial Narrow"/>
          <w:spacing w:val="9"/>
          <w:sz w:val="10"/>
          <w:szCs w:val="10"/>
        </w:rPr>
        <w:t xml:space="preserve"> </w:t>
      </w:r>
      <w:r w:rsidRPr="005B6AB5">
        <w:rPr>
          <w:rFonts w:ascii="Arial Narrow" w:hAnsi="Arial Narrow"/>
          <w:spacing w:val="-7"/>
          <w:sz w:val="10"/>
          <w:szCs w:val="10"/>
        </w:rPr>
        <w:t>b</w:t>
      </w:r>
      <w:r w:rsidRPr="005B6AB5">
        <w:rPr>
          <w:rFonts w:ascii="Arial Narrow" w:hAnsi="Arial Narrow"/>
          <w:spacing w:val="5"/>
          <w:sz w:val="10"/>
          <w:szCs w:val="10"/>
        </w:rPr>
        <w:t>e</w:t>
      </w:r>
      <w:r w:rsidRPr="005B6AB5">
        <w:rPr>
          <w:rFonts w:ascii="Arial Narrow" w:hAnsi="Arial Narrow"/>
          <w:spacing w:val="2"/>
          <w:sz w:val="10"/>
          <w:szCs w:val="10"/>
        </w:rPr>
        <w:t>l</w:t>
      </w:r>
      <w:r w:rsidRPr="005B6AB5">
        <w:rPr>
          <w:rFonts w:ascii="Arial Narrow" w:hAnsi="Arial Narrow"/>
          <w:spacing w:val="5"/>
          <w:sz w:val="10"/>
          <w:szCs w:val="10"/>
        </w:rPr>
        <w:t>o</w:t>
      </w:r>
      <w:r w:rsidRPr="005B6AB5">
        <w:rPr>
          <w:rFonts w:ascii="Arial Narrow" w:hAnsi="Arial Narrow"/>
          <w:sz w:val="10"/>
          <w:szCs w:val="10"/>
        </w:rPr>
        <w:t>w</w:t>
      </w:r>
      <w:r w:rsidRPr="005B6AB5">
        <w:rPr>
          <w:rFonts w:ascii="Arial Narrow" w:hAnsi="Arial Narrow"/>
          <w:spacing w:val="-17"/>
          <w:sz w:val="10"/>
          <w:szCs w:val="10"/>
        </w:rPr>
        <w:t xml:space="preserve"> </w:t>
      </w:r>
      <w:r w:rsidRPr="005B6AB5">
        <w:rPr>
          <w:rFonts w:ascii="Arial Narrow" w:hAnsi="Arial Narrow"/>
          <w:spacing w:val="-18"/>
          <w:sz w:val="10"/>
          <w:szCs w:val="10"/>
        </w:rPr>
        <w:t>w</w:t>
      </w:r>
      <w:r w:rsidRPr="005B6AB5">
        <w:rPr>
          <w:rFonts w:ascii="Arial Narrow" w:hAnsi="Arial Narrow"/>
          <w:spacing w:val="-7"/>
          <w:sz w:val="10"/>
          <w:szCs w:val="10"/>
        </w:rPr>
        <w:t>h</w:t>
      </w:r>
      <w:r w:rsidRPr="005B6AB5">
        <w:rPr>
          <w:rFonts w:ascii="Arial Narrow" w:hAnsi="Arial Narrow"/>
          <w:spacing w:val="-8"/>
          <w:sz w:val="10"/>
          <w:szCs w:val="10"/>
        </w:rPr>
        <w:t>a</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8"/>
          <w:sz w:val="10"/>
          <w:szCs w:val="10"/>
        </w:rPr>
        <w:t>a</w:t>
      </w:r>
      <w:r w:rsidRPr="005B6AB5">
        <w:rPr>
          <w:rFonts w:ascii="Arial Narrow" w:hAnsi="Arial Narrow"/>
          <w:spacing w:val="-7"/>
          <w:sz w:val="10"/>
          <w:szCs w:val="10"/>
        </w:rPr>
        <w:t>d</w:t>
      </w:r>
      <w:r w:rsidRPr="005B6AB5">
        <w:rPr>
          <w:rFonts w:ascii="Arial Narrow" w:hAnsi="Arial Narrow"/>
          <w:spacing w:val="-21"/>
          <w:sz w:val="10"/>
          <w:szCs w:val="10"/>
        </w:rPr>
        <w:t>v</w:t>
      </w:r>
      <w:r w:rsidRPr="005B6AB5">
        <w:rPr>
          <w:rFonts w:ascii="Arial Narrow" w:hAnsi="Arial Narrow"/>
          <w:spacing w:val="5"/>
          <w:sz w:val="10"/>
          <w:szCs w:val="10"/>
        </w:rPr>
        <w:t>oc</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s</w:t>
      </w:r>
      <w:r w:rsidRPr="005B6AB5">
        <w:rPr>
          <w:rFonts w:ascii="Arial Narrow" w:hAnsi="Arial Narrow"/>
          <w:spacing w:val="9"/>
          <w:sz w:val="10"/>
          <w:szCs w:val="10"/>
        </w:rPr>
        <w:t xml:space="preserve"> </w:t>
      </w:r>
      <w:r w:rsidRPr="005B6AB5">
        <w:rPr>
          <w:rFonts w:ascii="Arial Narrow" w:hAnsi="Arial Narrow"/>
          <w:spacing w:val="5"/>
          <w:sz w:val="10"/>
          <w:szCs w:val="10"/>
        </w:rPr>
        <w:t>o</w:t>
      </w:r>
      <w:r w:rsidRPr="005B6AB5">
        <w:rPr>
          <w:rFonts w:ascii="Arial Narrow" w:hAnsi="Arial Narrow"/>
          <w:sz w:val="10"/>
          <w:szCs w:val="10"/>
        </w:rPr>
        <w:t>f</w:t>
      </w:r>
      <w:r w:rsidRPr="005B6AB5">
        <w:rPr>
          <w:rFonts w:ascii="Arial Narrow" w:hAnsi="Arial Narrow"/>
          <w:spacing w:val="9"/>
          <w:sz w:val="10"/>
          <w:szCs w:val="10"/>
        </w:rPr>
        <w:t xml:space="preserve"> </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2"/>
          <w:sz w:val="10"/>
          <w:szCs w:val="10"/>
        </w:rPr>
        <w:t>t</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5"/>
          <w:sz w:val="10"/>
          <w:szCs w:val="10"/>
        </w:rPr>
        <w:t>c</w:t>
      </w:r>
      <w:r w:rsidRPr="005B6AB5">
        <w:rPr>
          <w:rFonts w:ascii="Arial Narrow" w:hAnsi="Arial Narrow"/>
          <w:spacing w:val="-7"/>
          <w:sz w:val="10"/>
          <w:szCs w:val="10"/>
        </w:rPr>
        <w:t>h</w:t>
      </w:r>
      <w:r w:rsidRPr="005B6AB5">
        <w:rPr>
          <w:rFonts w:ascii="Arial Narrow" w:hAnsi="Arial Narrow"/>
          <w:spacing w:val="-4"/>
          <w:sz w:val="10"/>
          <w:szCs w:val="10"/>
        </w:rPr>
        <w:t>m</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z w:val="10"/>
          <w:szCs w:val="10"/>
        </w:rPr>
        <w:t>t</w:t>
      </w:r>
      <w:r w:rsidRPr="005B6AB5">
        <w:rPr>
          <w:rFonts w:ascii="Arial Narrow" w:hAnsi="Arial Narrow"/>
          <w:spacing w:val="8"/>
          <w:sz w:val="10"/>
          <w:szCs w:val="10"/>
        </w:rPr>
        <w:t xml:space="preserve"> </w:t>
      </w:r>
      <w:r w:rsidRPr="005B6AB5">
        <w:rPr>
          <w:rFonts w:ascii="Arial Narrow" w:hAnsi="Arial Narrow"/>
          <w:spacing w:val="5"/>
          <w:sz w:val="10"/>
          <w:szCs w:val="10"/>
        </w:rPr>
        <w:t>c</w:t>
      </w:r>
      <w:r w:rsidRPr="005B6AB5">
        <w:rPr>
          <w:rFonts w:ascii="Arial Narrow" w:hAnsi="Arial Narrow"/>
          <w:spacing w:val="2"/>
          <w:sz w:val="10"/>
          <w:szCs w:val="10"/>
        </w:rPr>
        <w:t>l</w:t>
      </w:r>
      <w:r w:rsidRPr="005B6AB5">
        <w:rPr>
          <w:rFonts w:ascii="Arial Narrow" w:hAnsi="Arial Narrow"/>
          <w:spacing w:val="-8"/>
          <w:sz w:val="10"/>
          <w:szCs w:val="10"/>
        </w:rPr>
        <w:t>a</w:t>
      </w:r>
      <w:r w:rsidRPr="005B6AB5">
        <w:rPr>
          <w:rFonts w:ascii="Arial Narrow" w:hAnsi="Arial Narrow"/>
          <w:spacing w:val="2"/>
          <w:sz w:val="10"/>
          <w:szCs w:val="10"/>
        </w:rPr>
        <w:t>i</w:t>
      </w:r>
      <w:r w:rsidRPr="005B6AB5">
        <w:rPr>
          <w:rFonts w:ascii="Arial Narrow" w:hAnsi="Arial Narrow"/>
          <w:spacing w:val="-4"/>
          <w:sz w:val="10"/>
          <w:szCs w:val="10"/>
        </w:rPr>
        <w:t>m</w:t>
      </w:r>
      <w:r w:rsidRPr="005B6AB5">
        <w:rPr>
          <w:rFonts w:ascii="Arial Narrow" w:hAnsi="Arial Narrow"/>
          <w:sz w:val="10"/>
          <w:szCs w:val="10"/>
        </w:rPr>
        <w:t>,</w:t>
      </w:r>
      <w:r w:rsidRPr="005B6AB5">
        <w:rPr>
          <w:rFonts w:ascii="Arial Narrow" w:hAnsi="Arial Narrow"/>
          <w:w w:val="10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y</w:t>
      </w:r>
      <w:r w:rsidRPr="005B6AB5">
        <w:rPr>
          <w:rFonts w:ascii="Arial Narrow" w:hAnsi="Arial Narrow"/>
          <w:spacing w:val="-4"/>
          <w:sz w:val="10"/>
          <w:szCs w:val="10"/>
        </w:rPr>
        <w:t xml:space="preserve"> </w:t>
      </w:r>
      <w:r w:rsidRPr="005B6AB5">
        <w:rPr>
          <w:rFonts w:ascii="Arial Narrow" w:hAnsi="Arial Narrow"/>
          <w:spacing w:val="-18"/>
          <w:sz w:val="10"/>
          <w:szCs w:val="10"/>
        </w:rPr>
        <w:t>w</w:t>
      </w:r>
      <w:r w:rsidRPr="005B6AB5">
        <w:rPr>
          <w:rFonts w:ascii="Arial Narrow" w:hAnsi="Arial Narrow"/>
          <w:spacing w:val="5"/>
          <w:sz w:val="10"/>
          <w:szCs w:val="10"/>
        </w:rPr>
        <w:t>o</w:t>
      </w:r>
      <w:r w:rsidRPr="005B6AB5">
        <w:rPr>
          <w:rFonts w:ascii="Arial Narrow" w:hAnsi="Arial Narrow"/>
          <w:spacing w:val="-7"/>
          <w:sz w:val="10"/>
          <w:szCs w:val="10"/>
        </w:rPr>
        <w:t>u</w:t>
      </w:r>
      <w:r w:rsidRPr="005B6AB5">
        <w:rPr>
          <w:rFonts w:ascii="Arial Narrow" w:hAnsi="Arial Narrow"/>
          <w:spacing w:val="2"/>
          <w:sz w:val="10"/>
          <w:szCs w:val="10"/>
        </w:rPr>
        <w:t>l</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7"/>
          <w:sz w:val="10"/>
          <w:szCs w:val="10"/>
        </w:rPr>
        <w:t>n</w:t>
      </w:r>
      <w:r w:rsidRPr="005B6AB5">
        <w:rPr>
          <w:rFonts w:ascii="Arial Narrow" w:hAnsi="Arial Narrow"/>
          <w:spacing w:val="5"/>
          <w:sz w:val="10"/>
          <w:szCs w:val="10"/>
        </w:rPr>
        <w:t>o</w:t>
      </w:r>
      <w:r w:rsidRPr="005B6AB5">
        <w:rPr>
          <w:rFonts w:ascii="Arial Narrow" w:hAnsi="Arial Narrow"/>
          <w:sz w:val="10"/>
          <w:szCs w:val="10"/>
        </w:rPr>
        <w:t>t</w:t>
      </w:r>
      <w:r w:rsidRPr="005B6AB5">
        <w:rPr>
          <w:rFonts w:ascii="Arial Narrow" w:hAnsi="Arial Narrow"/>
          <w:spacing w:val="9"/>
          <w:sz w:val="10"/>
          <w:szCs w:val="10"/>
        </w:rPr>
        <w:t xml:space="preserve"> </w:t>
      </w:r>
      <w:r w:rsidRPr="005B6AB5">
        <w:rPr>
          <w:rFonts w:ascii="Arial Narrow" w:hAnsi="Arial Narrow"/>
          <w:spacing w:val="-7"/>
          <w:sz w:val="10"/>
          <w:szCs w:val="10"/>
        </w:rPr>
        <w:t>b</w:t>
      </w:r>
      <w:r w:rsidRPr="005B6AB5">
        <w:rPr>
          <w:rFonts w:ascii="Arial Narrow" w:hAnsi="Arial Narrow"/>
          <w:sz w:val="10"/>
          <w:szCs w:val="10"/>
        </w:rPr>
        <w:t>e</w:t>
      </w:r>
      <w:r w:rsidRPr="005B6AB5">
        <w:rPr>
          <w:rFonts w:ascii="Arial Narrow" w:hAnsi="Arial Narrow"/>
          <w:spacing w:val="11"/>
          <w:sz w:val="10"/>
          <w:szCs w:val="10"/>
        </w:rPr>
        <w:t xml:space="preserve"> </w:t>
      </w:r>
      <w:r w:rsidRPr="005B6AB5">
        <w:rPr>
          <w:rFonts w:ascii="Arial Narrow" w:hAnsi="Arial Narrow"/>
          <w:spacing w:val="-18"/>
          <w:sz w:val="10"/>
          <w:szCs w:val="10"/>
        </w:rPr>
        <w:t>w</w:t>
      </w:r>
      <w:r w:rsidRPr="005B6AB5">
        <w:rPr>
          <w:rFonts w:ascii="Arial Narrow" w:hAnsi="Arial Narrow"/>
          <w:spacing w:val="5"/>
          <w:sz w:val="10"/>
          <w:szCs w:val="10"/>
        </w:rPr>
        <w:t>o</w:t>
      </w:r>
      <w:r w:rsidRPr="005B6AB5">
        <w:rPr>
          <w:rFonts w:ascii="Arial Narrow" w:hAnsi="Arial Narrow"/>
          <w:spacing w:val="3"/>
          <w:sz w:val="10"/>
          <w:szCs w:val="10"/>
        </w:rPr>
        <w:t>r</w:t>
      </w:r>
      <w:r w:rsidRPr="005B6AB5">
        <w:rPr>
          <w:rFonts w:ascii="Arial Narrow" w:hAnsi="Arial Narrow"/>
          <w:spacing w:val="2"/>
          <w:sz w:val="10"/>
          <w:szCs w:val="10"/>
        </w:rPr>
        <w:t>t</w:t>
      </w:r>
      <w:r w:rsidRPr="005B6AB5">
        <w:rPr>
          <w:rFonts w:ascii="Arial Narrow" w:hAnsi="Arial Narrow"/>
          <w:sz w:val="10"/>
          <w:szCs w:val="10"/>
        </w:rPr>
        <w:t>h</w:t>
      </w:r>
      <w:r w:rsidRPr="005B6AB5">
        <w:rPr>
          <w:rFonts w:ascii="Arial Narrow" w:hAnsi="Arial Narrow"/>
          <w:spacing w:val="-3"/>
          <w:sz w:val="10"/>
          <w:szCs w:val="10"/>
        </w:rPr>
        <w:t xml:space="preserve"> </w:t>
      </w:r>
      <w:r w:rsidRPr="005B6AB5">
        <w:rPr>
          <w:rFonts w:ascii="Arial Narrow" w:hAnsi="Arial Narrow"/>
          <w:spacing w:val="-7"/>
          <w:sz w:val="10"/>
          <w:szCs w:val="10"/>
        </w:rPr>
        <w:t>b</w:t>
      </w:r>
      <w:r w:rsidRPr="005B6AB5">
        <w:rPr>
          <w:rFonts w:ascii="Arial Narrow" w:hAnsi="Arial Narrow"/>
          <w:spacing w:val="5"/>
          <w:sz w:val="10"/>
          <w:szCs w:val="10"/>
        </w:rPr>
        <w:t>e</w:t>
      </w:r>
      <w:r w:rsidRPr="005B6AB5">
        <w:rPr>
          <w:rFonts w:ascii="Arial Narrow" w:hAnsi="Arial Narrow"/>
          <w:spacing w:val="-8"/>
          <w:sz w:val="10"/>
          <w:szCs w:val="10"/>
        </w:rPr>
        <w:t>a</w:t>
      </w:r>
      <w:r w:rsidRPr="005B6AB5">
        <w:rPr>
          <w:rFonts w:ascii="Arial Narrow" w:hAnsi="Arial Narrow"/>
          <w:spacing w:val="3"/>
          <w:sz w:val="10"/>
          <w:szCs w:val="10"/>
        </w:rPr>
        <w:t>r</w:t>
      </w:r>
      <w:r w:rsidRPr="005B6AB5">
        <w:rPr>
          <w:rFonts w:ascii="Arial Narrow" w:hAnsi="Arial Narrow"/>
          <w:spacing w:val="2"/>
          <w:sz w:val="10"/>
          <w:szCs w:val="10"/>
        </w:rPr>
        <w:t>i</w:t>
      </w:r>
      <w:r w:rsidRPr="005B6AB5">
        <w:rPr>
          <w:rFonts w:ascii="Arial Narrow" w:hAnsi="Arial Narrow"/>
          <w:spacing w:val="-7"/>
          <w:sz w:val="10"/>
          <w:szCs w:val="10"/>
        </w:rPr>
        <w:t>n</w:t>
      </w:r>
      <w:r w:rsidRPr="005B6AB5">
        <w:rPr>
          <w:rFonts w:ascii="Arial Narrow" w:hAnsi="Arial Narrow"/>
          <w:sz w:val="10"/>
          <w:szCs w:val="10"/>
        </w:rPr>
        <w:t>g</w:t>
      </w:r>
      <w:r w:rsidRPr="005B6AB5">
        <w:rPr>
          <w:rFonts w:ascii="Arial Narrow" w:hAnsi="Arial Narrow"/>
          <w:spacing w:val="-4"/>
          <w:sz w:val="10"/>
          <w:szCs w:val="10"/>
        </w:rPr>
        <w:t xml:space="preserve"> </w:t>
      </w:r>
      <w:r w:rsidRPr="005B6AB5">
        <w:rPr>
          <w:rFonts w:ascii="Arial Narrow" w:hAnsi="Arial Narrow"/>
          <w:spacing w:val="-7"/>
          <w:sz w:val="10"/>
          <w:szCs w:val="10"/>
        </w:rPr>
        <w:t>un</w:t>
      </w:r>
      <w:r w:rsidRPr="005B6AB5">
        <w:rPr>
          <w:rFonts w:ascii="Arial Narrow" w:hAnsi="Arial Narrow"/>
          <w:spacing w:val="2"/>
          <w:sz w:val="10"/>
          <w:szCs w:val="10"/>
        </w:rPr>
        <w:t>l</w:t>
      </w:r>
      <w:r w:rsidRPr="005B6AB5">
        <w:rPr>
          <w:rFonts w:ascii="Arial Narrow" w:hAnsi="Arial Narrow"/>
          <w:spacing w:val="5"/>
          <w:sz w:val="10"/>
          <w:szCs w:val="10"/>
        </w:rPr>
        <w:t>e</w:t>
      </w:r>
      <w:r w:rsidRPr="005B6AB5">
        <w:rPr>
          <w:rFonts w:ascii="Arial Narrow" w:hAnsi="Arial Narrow"/>
          <w:spacing w:val="4"/>
          <w:sz w:val="10"/>
          <w:szCs w:val="10"/>
        </w:rPr>
        <w:t>s</w:t>
      </w:r>
      <w:r w:rsidRPr="005B6AB5">
        <w:rPr>
          <w:rFonts w:ascii="Arial Narrow" w:hAnsi="Arial Narrow"/>
          <w:sz w:val="10"/>
          <w:szCs w:val="10"/>
        </w:rPr>
        <w:t>s</w:t>
      </w:r>
      <w:r w:rsidRPr="005B6AB5">
        <w:rPr>
          <w:rFonts w:ascii="Arial Narrow" w:hAnsi="Arial Narrow"/>
          <w:spacing w:val="10"/>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y</w:t>
      </w:r>
      <w:r w:rsidRPr="005B6AB5">
        <w:rPr>
          <w:rFonts w:ascii="Arial Narrow" w:hAnsi="Arial Narrow"/>
          <w:spacing w:val="-3"/>
          <w:sz w:val="10"/>
          <w:szCs w:val="10"/>
        </w:rPr>
        <w:t xml:space="preserve"> </w:t>
      </w:r>
      <w:r w:rsidRPr="005B6AB5">
        <w:rPr>
          <w:rFonts w:ascii="Arial Narrow" w:hAnsi="Arial Narrow"/>
          <w:spacing w:val="-7"/>
          <w:sz w:val="10"/>
          <w:szCs w:val="10"/>
        </w:rPr>
        <w:t>y</w:t>
      </w:r>
      <w:r w:rsidRPr="005B6AB5">
        <w:rPr>
          <w:rFonts w:ascii="Arial Narrow" w:hAnsi="Arial Narrow"/>
          <w:spacing w:val="2"/>
          <w:sz w:val="10"/>
          <w:szCs w:val="10"/>
        </w:rPr>
        <w:t>i</w:t>
      </w:r>
      <w:r w:rsidRPr="005B6AB5">
        <w:rPr>
          <w:rFonts w:ascii="Arial Narrow" w:hAnsi="Arial Narrow"/>
          <w:spacing w:val="5"/>
          <w:sz w:val="10"/>
          <w:szCs w:val="10"/>
        </w:rPr>
        <w:t>e</w:t>
      </w:r>
      <w:r w:rsidRPr="005B6AB5">
        <w:rPr>
          <w:rFonts w:ascii="Arial Narrow" w:hAnsi="Arial Narrow"/>
          <w:spacing w:val="2"/>
          <w:sz w:val="10"/>
          <w:szCs w:val="10"/>
        </w:rPr>
        <w:t>l</w:t>
      </w:r>
      <w:r w:rsidRPr="005B6AB5">
        <w:rPr>
          <w:rFonts w:ascii="Arial Narrow" w:hAnsi="Arial Narrow"/>
          <w:spacing w:val="-7"/>
          <w:sz w:val="10"/>
          <w:szCs w:val="10"/>
        </w:rPr>
        <w:t>d</w:t>
      </w:r>
      <w:r w:rsidRPr="005B6AB5">
        <w:rPr>
          <w:rFonts w:ascii="Arial Narrow" w:hAnsi="Arial Narrow"/>
          <w:spacing w:val="5"/>
          <w:sz w:val="10"/>
          <w:szCs w:val="10"/>
        </w:rPr>
        <w:t>e</w:t>
      </w:r>
      <w:r w:rsidRPr="005B6AB5">
        <w:rPr>
          <w:rFonts w:ascii="Arial Narrow" w:hAnsi="Arial Narrow"/>
          <w:sz w:val="10"/>
          <w:szCs w:val="10"/>
        </w:rPr>
        <w:t>d</w:t>
      </w:r>
      <w:r w:rsidRPr="005B6AB5">
        <w:rPr>
          <w:rFonts w:ascii="Arial Narrow" w:hAnsi="Arial Narrow"/>
          <w:spacing w:val="-4"/>
          <w:sz w:val="10"/>
          <w:szCs w:val="10"/>
        </w:rPr>
        <w:t xml:space="preserve"> </w:t>
      </w:r>
      <w:r w:rsidRPr="005B6AB5">
        <w:rPr>
          <w:rFonts w:ascii="Arial Narrow" w:hAnsi="Arial Narrow"/>
          <w:spacing w:val="-7"/>
          <w:sz w:val="10"/>
          <w:szCs w:val="10"/>
        </w:rPr>
        <w:t>g</w:t>
      </w:r>
      <w:r w:rsidRPr="005B6AB5">
        <w:rPr>
          <w:rFonts w:ascii="Arial Narrow" w:hAnsi="Arial Narrow"/>
          <w:spacing w:val="3"/>
          <w:sz w:val="10"/>
          <w:szCs w:val="10"/>
        </w:rPr>
        <w:t>r</w:t>
      </w:r>
      <w:r w:rsidRPr="005B6AB5">
        <w:rPr>
          <w:rFonts w:ascii="Arial Narrow" w:hAnsi="Arial Narrow"/>
          <w:spacing w:val="5"/>
          <w:sz w:val="10"/>
          <w:szCs w:val="10"/>
        </w:rPr>
        <w:t>e</w:t>
      </w:r>
      <w:r w:rsidRPr="005B6AB5">
        <w:rPr>
          <w:rFonts w:ascii="Arial Narrow" w:hAnsi="Arial Narrow"/>
          <w:spacing w:val="-8"/>
          <w:sz w:val="10"/>
          <w:szCs w:val="10"/>
        </w:rPr>
        <w:t>a</w:t>
      </w:r>
      <w:r w:rsidRPr="005B6AB5">
        <w:rPr>
          <w:rFonts w:ascii="Arial Narrow" w:hAnsi="Arial Narrow"/>
          <w:spacing w:val="2"/>
          <w:sz w:val="10"/>
          <w:szCs w:val="10"/>
        </w:rPr>
        <w:t>t</w:t>
      </w:r>
      <w:r w:rsidRPr="005B6AB5">
        <w:rPr>
          <w:rFonts w:ascii="Arial Narrow" w:hAnsi="Arial Narrow"/>
          <w:spacing w:val="5"/>
          <w:sz w:val="10"/>
          <w:szCs w:val="10"/>
        </w:rPr>
        <w:t>e</w:t>
      </w:r>
      <w:r w:rsidRPr="005B6AB5">
        <w:rPr>
          <w:rFonts w:ascii="Arial Narrow" w:hAnsi="Arial Narrow"/>
          <w:sz w:val="10"/>
          <w:szCs w:val="10"/>
        </w:rPr>
        <w:t>r</w:t>
      </w:r>
      <w:r w:rsidRPr="005B6AB5">
        <w:rPr>
          <w:rFonts w:ascii="Arial Narrow" w:hAnsi="Arial Narrow"/>
          <w:spacing w:val="10"/>
          <w:sz w:val="10"/>
          <w:szCs w:val="10"/>
        </w:rPr>
        <w:t xml:space="preserve"> </w:t>
      </w:r>
      <w:r w:rsidRPr="005B6AB5">
        <w:rPr>
          <w:rFonts w:ascii="Arial Narrow" w:hAnsi="Arial Narrow"/>
          <w:spacing w:val="-7"/>
          <w:sz w:val="10"/>
          <w:szCs w:val="10"/>
        </w:rPr>
        <w:t>b</w:t>
      </w:r>
      <w:r w:rsidRPr="005B6AB5">
        <w:rPr>
          <w:rFonts w:ascii="Arial Narrow" w:hAnsi="Arial Narrow"/>
          <w:spacing w:val="5"/>
          <w:sz w:val="10"/>
          <w:szCs w:val="10"/>
        </w:rPr>
        <w:t>e</w:t>
      </w:r>
      <w:r w:rsidRPr="005B6AB5">
        <w:rPr>
          <w:rFonts w:ascii="Arial Narrow" w:hAnsi="Arial Narrow"/>
          <w:spacing w:val="-7"/>
          <w:sz w:val="10"/>
          <w:szCs w:val="10"/>
        </w:rPr>
        <w:t>n</w:t>
      </w:r>
      <w:r w:rsidRPr="005B6AB5">
        <w:rPr>
          <w:rFonts w:ascii="Arial Narrow" w:hAnsi="Arial Narrow"/>
          <w:spacing w:val="5"/>
          <w:sz w:val="10"/>
          <w:szCs w:val="10"/>
        </w:rPr>
        <w:t>e</w:t>
      </w:r>
      <w:r w:rsidRPr="005B6AB5">
        <w:rPr>
          <w:rFonts w:ascii="Arial Narrow" w:hAnsi="Arial Narrow"/>
          <w:spacing w:val="3"/>
          <w:sz w:val="10"/>
          <w:szCs w:val="10"/>
        </w:rPr>
        <w:t>f</w:t>
      </w:r>
      <w:r w:rsidRPr="005B6AB5">
        <w:rPr>
          <w:rFonts w:ascii="Arial Narrow" w:hAnsi="Arial Narrow"/>
          <w:spacing w:val="2"/>
          <w:sz w:val="10"/>
          <w:szCs w:val="10"/>
        </w:rPr>
        <w:t>it</w:t>
      </w:r>
      <w:r w:rsidRPr="005B6AB5">
        <w:rPr>
          <w:rFonts w:ascii="Arial Narrow" w:hAnsi="Arial Narrow"/>
          <w:spacing w:val="4"/>
          <w:sz w:val="10"/>
          <w:szCs w:val="10"/>
        </w:rPr>
        <w:t>s</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10"/>
          <w:sz w:val="10"/>
          <w:szCs w:val="10"/>
        </w:rPr>
        <w:t>I</w:t>
      </w:r>
      <w:r w:rsidRPr="005B6AB5">
        <w:rPr>
          <w:rFonts w:ascii="Arial Narrow" w:hAnsi="Arial Narrow"/>
          <w:sz w:val="10"/>
          <w:szCs w:val="10"/>
        </w:rPr>
        <w:t>n</w:t>
      </w:r>
      <w:r w:rsidRPr="005B6AB5">
        <w:rPr>
          <w:rFonts w:ascii="Arial Narrow" w:hAnsi="Arial Narrow"/>
          <w:spacing w:val="-4"/>
          <w:sz w:val="10"/>
          <w:szCs w:val="10"/>
        </w:rPr>
        <w:t xml:space="preserve"> </w:t>
      </w:r>
      <w:r w:rsidRPr="005B6AB5">
        <w:rPr>
          <w:rFonts w:ascii="Arial Narrow" w:hAnsi="Arial Narrow"/>
          <w:spacing w:val="3"/>
          <w:sz w:val="10"/>
          <w:szCs w:val="10"/>
        </w:rPr>
        <w:t>f</w:t>
      </w:r>
      <w:r w:rsidRPr="005B6AB5">
        <w:rPr>
          <w:rFonts w:ascii="Arial Narrow" w:hAnsi="Arial Narrow"/>
          <w:spacing w:val="-8"/>
          <w:sz w:val="10"/>
          <w:szCs w:val="10"/>
        </w:rPr>
        <w:t>a</w:t>
      </w:r>
      <w:r w:rsidRPr="005B6AB5">
        <w:rPr>
          <w:rFonts w:ascii="Arial Narrow" w:hAnsi="Arial Narrow"/>
          <w:spacing w:val="5"/>
          <w:sz w:val="10"/>
          <w:szCs w:val="10"/>
        </w:rPr>
        <w:t>c</w:t>
      </w:r>
      <w:r w:rsidRPr="005B6AB5">
        <w:rPr>
          <w:rFonts w:ascii="Arial Narrow" w:hAnsi="Arial Narrow"/>
          <w:spacing w:val="2"/>
          <w:sz w:val="10"/>
          <w:szCs w:val="10"/>
        </w:rPr>
        <w:t>t</w:t>
      </w:r>
      <w:r w:rsidRPr="005B6AB5">
        <w:rPr>
          <w:rFonts w:ascii="Arial Narrow" w:hAnsi="Arial Narrow"/>
          <w:sz w:val="10"/>
          <w:szCs w:val="10"/>
        </w:rPr>
        <w:t>,</w:t>
      </w:r>
      <w:r w:rsidRPr="005B6AB5">
        <w:rPr>
          <w:rFonts w:ascii="Arial Narrow" w:hAnsi="Arial Narrow"/>
          <w:spacing w:val="1"/>
          <w:sz w:val="10"/>
          <w:szCs w:val="10"/>
        </w:rPr>
        <w:t xml:space="preserve"> </w:t>
      </w:r>
      <w:r w:rsidRPr="005B6AB5">
        <w:rPr>
          <w:rFonts w:ascii="Arial Narrow" w:hAnsi="Arial Narrow"/>
          <w:spacing w:val="2"/>
          <w:sz w:val="10"/>
          <w:szCs w:val="10"/>
        </w:rPr>
        <w:t>t</w:t>
      </w:r>
      <w:r w:rsidRPr="005B6AB5">
        <w:rPr>
          <w:rFonts w:ascii="Arial Narrow" w:hAnsi="Arial Narrow"/>
          <w:spacing w:val="-7"/>
          <w:sz w:val="10"/>
          <w:szCs w:val="10"/>
        </w:rPr>
        <w:t>h</w:t>
      </w:r>
      <w:r w:rsidRPr="005B6AB5">
        <w:rPr>
          <w:rFonts w:ascii="Arial Narrow" w:hAnsi="Arial Narrow"/>
          <w:spacing w:val="5"/>
          <w:sz w:val="10"/>
          <w:szCs w:val="10"/>
        </w:rPr>
        <w:t>e</w:t>
      </w:r>
      <w:r w:rsidRPr="005B6AB5">
        <w:rPr>
          <w:rFonts w:ascii="Arial Narrow" w:hAnsi="Arial Narrow"/>
          <w:sz w:val="10"/>
          <w:szCs w:val="10"/>
        </w:rPr>
        <w:t>y</w:t>
      </w:r>
      <w:r w:rsidRPr="005B6AB5">
        <w:rPr>
          <w:rFonts w:ascii="Arial Narrow" w:hAnsi="Arial Narrow"/>
          <w:spacing w:val="-3"/>
          <w:sz w:val="10"/>
          <w:szCs w:val="10"/>
        </w:rPr>
        <w:t xml:space="preserve"> </w:t>
      </w:r>
      <w:r w:rsidRPr="005B6AB5">
        <w:rPr>
          <w:rFonts w:ascii="Arial Narrow" w:hAnsi="Arial Narrow"/>
          <w:spacing w:val="-7"/>
          <w:sz w:val="10"/>
          <w:szCs w:val="10"/>
        </w:rPr>
        <w:t>d</w:t>
      </w:r>
      <w:r w:rsidRPr="005B6AB5">
        <w:rPr>
          <w:rFonts w:ascii="Arial Narrow" w:hAnsi="Arial Narrow"/>
          <w:spacing w:val="5"/>
          <w:sz w:val="10"/>
          <w:szCs w:val="10"/>
        </w:rPr>
        <w:t>o</w:t>
      </w:r>
      <w:r w:rsidRPr="005B6AB5">
        <w:rPr>
          <w:rFonts w:ascii="Arial Narrow" w:hAnsi="Arial Narrow"/>
          <w:sz w:val="10"/>
          <w:szCs w:val="10"/>
        </w:rPr>
        <w:t>.</w:t>
      </w:r>
      <w:r w:rsidRPr="005B6AB5">
        <w:rPr>
          <w:rFonts w:ascii="Arial Narrow" w:hAnsi="Arial Narrow"/>
          <w:spacing w:val="1"/>
          <w:sz w:val="14"/>
        </w:rPr>
        <w:t xml:space="preserve"> </w:t>
      </w:r>
      <w:r w:rsidRPr="005B6AB5">
        <w:rPr>
          <w:rStyle w:val="TitleChar"/>
          <w:rFonts w:ascii="Arial Narrow" w:eastAsiaTheme="majorEastAsia" w:hAnsi="Arial Narrow"/>
        </w:rPr>
        <w:t xml:space="preserve">The most obvious benefit of the current strategy is that it reduces the risk of a dangerous conflict. The United States' </w:t>
      </w:r>
      <w:r w:rsidRPr="005B6AB5">
        <w:rPr>
          <w:rStyle w:val="TitleChar"/>
          <w:rFonts w:ascii="Arial Narrow" w:eastAsiaTheme="majorEastAsia" w:hAnsi="Arial Narrow"/>
          <w:highlight w:val="green"/>
        </w:rPr>
        <w:t>security commitments deter states with aspirations to regional heg</w:t>
      </w:r>
      <w:r w:rsidRPr="005B6AB5">
        <w:rPr>
          <w:rStyle w:val="TitleChar"/>
          <w:rFonts w:ascii="Arial Narrow" w:eastAsiaTheme="majorEastAsia" w:hAnsi="Arial Narrow"/>
        </w:rPr>
        <w:t xml:space="preserve">emony </w:t>
      </w:r>
      <w:r w:rsidRPr="005B6AB5">
        <w:rPr>
          <w:rStyle w:val="TitleChar"/>
          <w:rFonts w:ascii="Arial Narrow" w:eastAsiaTheme="majorEastAsia" w:hAnsi="Arial Narrow"/>
          <w:highlight w:val="green"/>
        </w:rPr>
        <w:t>from</w:t>
      </w:r>
      <w:r w:rsidRPr="005B6AB5">
        <w:rPr>
          <w:rStyle w:val="TitleChar"/>
          <w:rFonts w:ascii="Arial Narrow" w:eastAsiaTheme="majorEastAsia" w:hAnsi="Arial Narrow"/>
        </w:rPr>
        <w:t xml:space="preserve"> contemplating </w:t>
      </w:r>
      <w:r w:rsidRPr="005B6AB5">
        <w:rPr>
          <w:rStyle w:val="TitleChar"/>
          <w:rFonts w:ascii="Arial Narrow" w:eastAsiaTheme="majorEastAsia" w:hAnsi="Arial Narrow"/>
          <w:highlight w:val="green"/>
        </w:rPr>
        <w:t>expansion</w:t>
      </w:r>
      <w:r w:rsidRPr="005B6AB5">
        <w:rPr>
          <w:rStyle w:val="TitleChar"/>
          <w:rFonts w:ascii="Arial Narrow" w:eastAsiaTheme="majorEastAsia" w:hAnsi="Arial Narrow"/>
        </w:rPr>
        <w:t xml:space="preserve"> and dissuade U.S. partners from trying to solve security problems on their own in ways that would end up threatening other states.</w:t>
      </w:r>
      <w:r w:rsidRPr="005B6AB5">
        <w:rPr>
          <w:rStyle w:val="TitleChar"/>
          <w:rFonts w:ascii="Arial Narrow" w:eastAsiaTheme="majorEastAsia" w:hAnsi="Arial Narrow"/>
          <w:b w:val="0"/>
          <w:sz w:val="12"/>
          <w:u w:val="none"/>
        </w:rPr>
        <w:t>¶</w:t>
      </w:r>
      <w:r w:rsidRPr="005B6AB5">
        <w:rPr>
          <w:rFonts w:ascii="Arial Narrow" w:hAnsi="Arial Narrow"/>
          <w:sz w:val="14"/>
        </w:rPr>
        <w:t xml:space="preserve"> </w:t>
      </w:r>
      <w:r w:rsidRPr="005B6AB5">
        <w:rPr>
          <w:rFonts w:ascii="Arial Narrow" w:hAnsi="Arial Narrow"/>
          <w:spacing w:val="-7"/>
          <w:sz w:val="14"/>
        </w:rPr>
        <w:t>Sk</w:t>
      </w:r>
      <w:r w:rsidRPr="005B6AB5">
        <w:rPr>
          <w:rFonts w:ascii="Arial Narrow" w:hAnsi="Arial Narrow"/>
          <w:spacing w:val="5"/>
          <w:sz w:val="14"/>
        </w:rPr>
        <w:t>e</w:t>
      </w:r>
      <w:r w:rsidRPr="005B6AB5">
        <w:rPr>
          <w:rFonts w:ascii="Arial Narrow" w:hAnsi="Arial Narrow"/>
          <w:spacing w:val="-7"/>
          <w:sz w:val="14"/>
        </w:rPr>
        <w:t>p</w:t>
      </w:r>
      <w:r w:rsidRPr="005B6AB5">
        <w:rPr>
          <w:rFonts w:ascii="Arial Narrow" w:hAnsi="Arial Narrow"/>
          <w:spacing w:val="2"/>
          <w:sz w:val="14"/>
        </w:rPr>
        <w:t>ti</w:t>
      </w:r>
      <w:r w:rsidRPr="005B6AB5">
        <w:rPr>
          <w:rFonts w:ascii="Arial Narrow" w:hAnsi="Arial Narrow"/>
          <w:spacing w:val="5"/>
          <w:sz w:val="14"/>
        </w:rPr>
        <w:t>c</w:t>
      </w:r>
      <w:r w:rsidRPr="005B6AB5">
        <w:rPr>
          <w:rFonts w:ascii="Arial Narrow" w:hAnsi="Arial Narrow"/>
          <w:sz w:val="14"/>
        </w:rPr>
        <w:t>s</w:t>
      </w:r>
      <w:r w:rsidRPr="005B6AB5">
        <w:rPr>
          <w:rFonts w:ascii="Arial Narrow" w:hAnsi="Arial Narrow"/>
          <w:spacing w:val="12"/>
          <w:sz w:val="14"/>
        </w:rPr>
        <w:t xml:space="preserve"> </w:t>
      </w:r>
      <w:r w:rsidRPr="005B6AB5">
        <w:rPr>
          <w:rFonts w:ascii="Arial Narrow" w:hAnsi="Arial Narrow"/>
          <w:spacing w:val="-7"/>
          <w:sz w:val="14"/>
        </w:rPr>
        <w:t>d</w:t>
      </w:r>
      <w:r w:rsidRPr="005B6AB5">
        <w:rPr>
          <w:rFonts w:ascii="Arial Narrow" w:hAnsi="Arial Narrow"/>
          <w:spacing w:val="2"/>
          <w:sz w:val="14"/>
        </w:rPr>
        <w:t>i</w:t>
      </w:r>
      <w:r w:rsidRPr="005B6AB5">
        <w:rPr>
          <w:rFonts w:ascii="Arial Narrow" w:hAnsi="Arial Narrow"/>
          <w:spacing w:val="4"/>
          <w:sz w:val="14"/>
        </w:rPr>
        <w:t>s</w:t>
      </w:r>
      <w:r w:rsidRPr="005B6AB5">
        <w:rPr>
          <w:rFonts w:ascii="Arial Narrow" w:hAnsi="Arial Narrow"/>
          <w:spacing w:val="5"/>
          <w:sz w:val="14"/>
        </w:rPr>
        <w:t>co</w:t>
      </w:r>
      <w:r w:rsidRPr="005B6AB5">
        <w:rPr>
          <w:rFonts w:ascii="Arial Narrow" w:hAnsi="Arial Narrow"/>
          <w:spacing w:val="-7"/>
          <w:sz w:val="14"/>
        </w:rPr>
        <w:t>un</w:t>
      </w:r>
      <w:r w:rsidRPr="005B6AB5">
        <w:rPr>
          <w:rFonts w:ascii="Arial Narrow" w:hAnsi="Arial Narrow"/>
          <w:sz w:val="14"/>
        </w:rPr>
        <w:t>t</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2"/>
          <w:sz w:val="14"/>
        </w:rPr>
        <w:t>i</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7"/>
          <w:sz w:val="14"/>
        </w:rPr>
        <w:t>b</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5"/>
          <w:sz w:val="14"/>
        </w:rPr>
        <w:t>e</w:t>
      </w:r>
      <w:r w:rsidRPr="005B6AB5">
        <w:rPr>
          <w:rFonts w:ascii="Arial Narrow" w:hAnsi="Arial Narrow"/>
          <w:spacing w:val="3"/>
          <w:sz w:val="14"/>
        </w:rPr>
        <w:t>f</w:t>
      </w:r>
      <w:r w:rsidRPr="005B6AB5">
        <w:rPr>
          <w:rFonts w:ascii="Arial Narrow" w:hAnsi="Arial Narrow"/>
          <w:spacing w:val="2"/>
          <w:sz w:val="14"/>
        </w:rPr>
        <w:t>i</w:t>
      </w:r>
      <w:r w:rsidRPr="005B6AB5">
        <w:rPr>
          <w:rFonts w:ascii="Arial Narrow" w:hAnsi="Arial Narrow"/>
          <w:sz w:val="14"/>
        </w:rPr>
        <w:t>t</w:t>
      </w:r>
      <w:r w:rsidRPr="005B6AB5">
        <w:rPr>
          <w:rFonts w:ascii="Arial Narrow" w:hAnsi="Arial Narrow"/>
          <w:spacing w:val="11"/>
          <w:sz w:val="14"/>
        </w:rPr>
        <w:t xml:space="preserve"> </w:t>
      </w:r>
      <w:r w:rsidRPr="005B6AB5">
        <w:rPr>
          <w:rFonts w:ascii="Arial Narrow" w:hAnsi="Arial Narrow"/>
          <w:spacing w:val="-7"/>
          <w:sz w:val="14"/>
        </w:rPr>
        <w:t>b</w:t>
      </w:r>
      <w:r w:rsidRPr="005B6AB5">
        <w:rPr>
          <w:rFonts w:ascii="Arial Narrow" w:hAnsi="Arial Narrow"/>
          <w:sz w:val="14"/>
        </w:rPr>
        <w:t>y</w:t>
      </w:r>
      <w:r w:rsidRPr="005B6AB5">
        <w:rPr>
          <w:rFonts w:ascii="Arial Narrow" w:hAnsi="Arial Narrow"/>
          <w:spacing w:val="-2"/>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7"/>
          <w:sz w:val="14"/>
        </w:rPr>
        <w:t>gu</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11"/>
          <w:sz w:val="14"/>
        </w:rPr>
        <w:t xml:space="preserve"> </w:t>
      </w:r>
      <w:r w:rsidRPr="005B6AB5">
        <w:rPr>
          <w:rFonts w:ascii="Arial Narrow" w:hAnsi="Arial Narrow"/>
          <w:spacing w:val="-4"/>
          <w:sz w:val="14"/>
        </w:rPr>
        <w:t>U.</w:t>
      </w:r>
      <w:r w:rsidRPr="005B6AB5">
        <w:rPr>
          <w:rFonts w:ascii="Arial Narrow" w:hAnsi="Arial Narrow"/>
          <w:spacing w:val="-7"/>
          <w:sz w:val="14"/>
        </w:rPr>
        <w:t>S</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4"/>
          <w:sz w:val="14"/>
        </w:rPr>
        <w:t>s</w:t>
      </w:r>
      <w:r w:rsidRPr="005B6AB5">
        <w:rPr>
          <w:rFonts w:ascii="Arial Narrow" w:hAnsi="Arial Narrow"/>
          <w:spacing w:val="5"/>
          <w:sz w:val="14"/>
        </w:rPr>
        <w:t>ec</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2"/>
          <w:sz w:val="14"/>
        </w:rPr>
        <w:t>it</w:t>
      </w:r>
      <w:r w:rsidRPr="005B6AB5">
        <w:rPr>
          <w:rFonts w:ascii="Arial Narrow" w:hAnsi="Arial Narrow"/>
          <w:sz w:val="14"/>
        </w:rPr>
        <w:t>y</w:t>
      </w:r>
      <w:r w:rsidRPr="005B6AB5">
        <w:rPr>
          <w:rFonts w:ascii="Arial Narrow" w:hAnsi="Arial Narrow"/>
          <w:spacing w:val="-1"/>
          <w:sz w:val="14"/>
        </w:rPr>
        <w:t xml:space="preserve"> </w:t>
      </w:r>
      <w:r w:rsidRPr="005B6AB5">
        <w:rPr>
          <w:rFonts w:ascii="Arial Narrow" w:hAnsi="Arial Narrow"/>
          <w:spacing w:val="-7"/>
          <w:sz w:val="14"/>
        </w:rPr>
        <w:t>gu</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5"/>
          <w:sz w:val="14"/>
        </w:rPr>
        <w:t>ee</w:t>
      </w:r>
      <w:r w:rsidRPr="005B6AB5">
        <w:rPr>
          <w:rFonts w:ascii="Arial Narrow" w:hAnsi="Arial Narrow"/>
          <w:sz w:val="14"/>
        </w:rPr>
        <w:t>s</w:t>
      </w:r>
      <w:r w:rsidRPr="005B6AB5">
        <w:rPr>
          <w:rFonts w:ascii="Arial Narrow" w:hAnsi="Arial Narrow"/>
          <w:spacing w:val="12"/>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1"/>
          <w:sz w:val="14"/>
        </w:rPr>
        <w:t>'</w:t>
      </w:r>
      <w:r w:rsidRPr="005B6AB5">
        <w:rPr>
          <w:rFonts w:ascii="Arial Narrow" w:hAnsi="Arial Narrow"/>
          <w:sz w:val="14"/>
        </w:rPr>
        <w:t>t</w:t>
      </w:r>
      <w:r w:rsidRPr="005B6AB5">
        <w:rPr>
          <w:rFonts w:ascii="Arial Narrow" w:hAnsi="Arial Narrow"/>
          <w:spacing w:val="11"/>
          <w:sz w:val="14"/>
        </w:rPr>
        <w:t xml:space="preserve"> </w:t>
      </w:r>
      <w:r w:rsidRPr="005B6AB5">
        <w:rPr>
          <w:rFonts w:ascii="Arial Narrow" w:hAnsi="Arial Narrow"/>
          <w:spacing w:val="-7"/>
          <w:sz w:val="14"/>
        </w:rPr>
        <w:t>n</w:t>
      </w:r>
      <w:r w:rsidRPr="005B6AB5">
        <w:rPr>
          <w:rFonts w:ascii="Arial Narrow" w:hAnsi="Arial Narrow"/>
          <w:spacing w:val="5"/>
          <w:sz w:val="14"/>
        </w:rPr>
        <w:t>ece</w:t>
      </w:r>
      <w:r w:rsidRPr="005B6AB5">
        <w:rPr>
          <w:rFonts w:ascii="Arial Narrow" w:hAnsi="Arial Narrow"/>
          <w:spacing w:val="4"/>
          <w:sz w:val="14"/>
        </w:rPr>
        <w:t>ss</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y</w:t>
      </w:r>
      <w:r w:rsidRPr="005B6AB5">
        <w:rPr>
          <w:rFonts w:ascii="Arial Narrow" w:hAnsi="Arial Narrow"/>
          <w:spacing w:val="-1"/>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5"/>
          <w:sz w:val="14"/>
        </w:rPr>
        <w:t xml:space="preserve"> </w:t>
      </w:r>
      <w:r w:rsidRPr="005B6AB5">
        <w:rPr>
          <w:rFonts w:ascii="Arial Narrow" w:hAnsi="Arial Narrow"/>
          <w:spacing w:val="-7"/>
          <w:sz w:val="14"/>
        </w:rPr>
        <w:t>p</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z w:val="14"/>
        </w:rPr>
        <w:t>t</w:t>
      </w:r>
      <w:r w:rsidRPr="005B6AB5">
        <w:rPr>
          <w:rFonts w:ascii="Arial Narrow" w:hAnsi="Arial Narrow"/>
          <w:spacing w:val="11"/>
          <w:sz w:val="14"/>
        </w:rPr>
        <w:t xml:space="preserve"> </w:t>
      </w:r>
      <w:r w:rsidRPr="005B6AB5">
        <w:rPr>
          <w:rFonts w:ascii="Arial Narrow" w:hAnsi="Arial Narrow"/>
          <w:spacing w:val="-7"/>
          <w:sz w:val="14"/>
        </w:rPr>
        <w:t>d</w:t>
      </w:r>
      <w:r w:rsidRPr="005B6AB5">
        <w:rPr>
          <w:rFonts w:ascii="Arial Narrow" w:hAnsi="Arial Narrow"/>
          <w:spacing w:val="-8"/>
          <w:sz w:val="14"/>
        </w:rPr>
        <w:t>a</w:t>
      </w:r>
      <w:r w:rsidRPr="005B6AB5">
        <w:rPr>
          <w:rFonts w:ascii="Arial Narrow" w:hAnsi="Arial Narrow"/>
          <w:spacing w:val="-7"/>
          <w:sz w:val="14"/>
        </w:rPr>
        <w:t>ng</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z w:val="14"/>
        </w:rPr>
        <w:t>s</w:t>
      </w:r>
      <w:r w:rsidRPr="005B6AB5">
        <w:rPr>
          <w:rFonts w:ascii="Arial Narrow" w:hAnsi="Arial Narrow"/>
          <w:spacing w:val="12"/>
          <w:sz w:val="14"/>
        </w:rPr>
        <w:t xml:space="preserve"> </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21"/>
          <w:sz w:val="14"/>
        </w:rPr>
        <w:t>v</w:t>
      </w:r>
      <w:r w:rsidRPr="005B6AB5">
        <w:rPr>
          <w:rFonts w:ascii="Arial Narrow" w:hAnsi="Arial Narrow"/>
          <w:spacing w:val="-8"/>
          <w:sz w:val="14"/>
        </w:rPr>
        <w:t>a</w:t>
      </w:r>
      <w:r w:rsidRPr="005B6AB5">
        <w:rPr>
          <w:rFonts w:ascii="Arial Narrow" w:hAnsi="Arial Narrow"/>
          <w:spacing w:val="2"/>
          <w:sz w:val="14"/>
        </w:rPr>
        <w:t>l</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w w:val="101"/>
          <w:sz w:val="14"/>
        </w:rPr>
        <w:t xml:space="preserve"> </w:t>
      </w:r>
      <w:r w:rsidRPr="005B6AB5">
        <w:rPr>
          <w:rFonts w:ascii="Arial Narrow" w:hAnsi="Arial Narrow"/>
          <w:spacing w:val="3"/>
          <w:sz w:val="14"/>
        </w:rPr>
        <w:t>fr</w:t>
      </w:r>
      <w:r w:rsidRPr="005B6AB5">
        <w:rPr>
          <w:rFonts w:ascii="Arial Narrow" w:hAnsi="Arial Narrow"/>
          <w:spacing w:val="5"/>
          <w:sz w:val="14"/>
        </w:rPr>
        <w:t>o</w:t>
      </w:r>
      <w:r w:rsidRPr="005B6AB5">
        <w:rPr>
          <w:rFonts w:ascii="Arial Narrow" w:hAnsi="Arial Narrow"/>
          <w:sz w:val="14"/>
        </w:rPr>
        <w:t>m</w:t>
      </w:r>
      <w:r w:rsidRPr="005B6AB5">
        <w:rPr>
          <w:rFonts w:ascii="Arial Narrow" w:hAnsi="Arial Narrow"/>
          <w:spacing w:val="1"/>
          <w:sz w:val="14"/>
        </w:rPr>
        <w:t xml:space="preserve"> </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7"/>
          <w:sz w:val="14"/>
        </w:rPr>
        <w:t>up</w:t>
      </w:r>
      <w:r w:rsidRPr="005B6AB5">
        <w:rPr>
          <w:rFonts w:ascii="Arial Narrow" w:hAnsi="Arial Narrow"/>
          <w:spacing w:val="2"/>
          <w:sz w:val="14"/>
        </w:rPr>
        <w:t>ti</w:t>
      </w:r>
      <w:r w:rsidRPr="005B6AB5">
        <w:rPr>
          <w:rFonts w:ascii="Arial Narrow" w:hAnsi="Arial Narrow"/>
          <w:spacing w:val="-7"/>
          <w:sz w:val="14"/>
        </w:rPr>
        <w:t>ng</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19"/>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y</w:t>
      </w:r>
      <w:r w:rsidRPr="005B6AB5">
        <w:rPr>
          <w:rFonts w:ascii="Arial Narrow" w:hAnsi="Arial Narrow"/>
          <w:spacing w:val="-4"/>
          <w:sz w:val="14"/>
        </w:rPr>
        <w:t xml:space="preserve"> m</w:t>
      </w:r>
      <w:r w:rsidRPr="005B6AB5">
        <w:rPr>
          <w:rFonts w:ascii="Arial Narrow" w:hAnsi="Arial Narrow"/>
          <w:spacing w:val="-8"/>
          <w:sz w:val="14"/>
        </w:rPr>
        <w:t>a</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i</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7"/>
          <w:sz w:val="14"/>
        </w:rPr>
        <w:t>h</w:t>
      </w:r>
      <w:r w:rsidRPr="005B6AB5">
        <w:rPr>
          <w:rFonts w:ascii="Arial Narrow" w:hAnsi="Arial Narrow"/>
          <w:spacing w:val="2"/>
          <w:sz w:val="14"/>
        </w:rPr>
        <w:t>i</w:t>
      </w:r>
      <w:r w:rsidRPr="005B6AB5">
        <w:rPr>
          <w:rFonts w:ascii="Arial Narrow" w:hAnsi="Arial Narrow"/>
          <w:spacing w:val="-7"/>
          <w:sz w:val="14"/>
        </w:rPr>
        <w:t>g</w:t>
      </w:r>
      <w:r w:rsidRPr="005B6AB5">
        <w:rPr>
          <w:rFonts w:ascii="Arial Narrow" w:hAnsi="Arial Narrow"/>
          <w:sz w:val="14"/>
        </w:rPr>
        <w:t>h</w:t>
      </w:r>
      <w:r w:rsidRPr="005B6AB5">
        <w:rPr>
          <w:rFonts w:ascii="Arial Narrow" w:hAnsi="Arial Narrow"/>
          <w:spacing w:val="-3"/>
          <w:sz w:val="14"/>
        </w:rPr>
        <w:t xml:space="preserve"> </w:t>
      </w:r>
      <w:r w:rsidRPr="005B6AB5">
        <w:rPr>
          <w:rFonts w:ascii="Arial Narrow" w:hAnsi="Arial Narrow"/>
          <w:spacing w:val="5"/>
          <w:sz w:val="14"/>
        </w:rPr>
        <w:t>co</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1"/>
          <w:sz w:val="14"/>
        </w:rPr>
        <w:t xml:space="preserve"> </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3"/>
          <w:sz w:val="14"/>
        </w:rPr>
        <w:t>rr</w:t>
      </w:r>
      <w:r w:rsidRPr="005B6AB5">
        <w:rPr>
          <w:rFonts w:ascii="Arial Narrow" w:hAnsi="Arial Narrow"/>
          <w:spacing w:val="2"/>
          <w:sz w:val="14"/>
        </w:rPr>
        <w:t>it</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pacing w:val="9"/>
          <w:sz w:val="14"/>
        </w:rPr>
        <w:t xml:space="preserve"> </w:t>
      </w:r>
      <w:r w:rsidRPr="005B6AB5">
        <w:rPr>
          <w:rFonts w:ascii="Arial Narrow" w:hAnsi="Arial Narrow"/>
          <w:spacing w:val="5"/>
          <w:sz w:val="14"/>
        </w:rPr>
        <w:t>co</w:t>
      </w:r>
      <w:r w:rsidRPr="005B6AB5">
        <w:rPr>
          <w:rFonts w:ascii="Arial Narrow" w:hAnsi="Arial Narrow"/>
          <w:spacing w:val="-7"/>
          <w:sz w:val="14"/>
        </w:rPr>
        <w:t>nqu</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4"/>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4"/>
          <w:sz w:val="14"/>
        </w:rPr>
        <w:t>m</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y</w:t>
      </w:r>
      <w:r w:rsidRPr="005B6AB5">
        <w:rPr>
          <w:rFonts w:ascii="Arial Narrow" w:hAnsi="Arial Narrow"/>
          <w:spacing w:val="-4"/>
          <w:sz w:val="14"/>
        </w:rPr>
        <w:t xml:space="preserve"> </w:t>
      </w:r>
      <w:r w:rsidRPr="005B6AB5">
        <w:rPr>
          <w:rFonts w:ascii="Arial Narrow" w:hAnsi="Arial Narrow"/>
          <w:spacing w:val="2"/>
          <w:sz w:val="14"/>
        </w:rPr>
        <w:t>t</w:t>
      </w:r>
      <w:r w:rsidRPr="005B6AB5">
        <w:rPr>
          <w:rFonts w:ascii="Arial Narrow" w:hAnsi="Arial Narrow"/>
          <w:spacing w:val="5"/>
          <w:sz w:val="14"/>
        </w:rPr>
        <w:t>oo</w:t>
      </w:r>
      <w:r w:rsidRPr="005B6AB5">
        <w:rPr>
          <w:rFonts w:ascii="Arial Narrow" w:hAnsi="Arial Narrow"/>
          <w:spacing w:val="2"/>
          <w:sz w:val="14"/>
        </w:rPr>
        <w:t>l</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5"/>
          <w:sz w:val="14"/>
        </w:rPr>
        <w:t>co</w:t>
      </w:r>
      <w:r w:rsidRPr="005B6AB5">
        <w:rPr>
          <w:rFonts w:ascii="Arial Narrow" w:hAnsi="Arial Narrow"/>
          <w:spacing w:val="-7"/>
          <w:sz w:val="14"/>
        </w:rPr>
        <w:t>un</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4"/>
          <w:sz w:val="14"/>
        </w:rPr>
        <w:t xml:space="preserve"> </w:t>
      </w:r>
      <w:r w:rsidRPr="005B6AB5">
        <w:rPr>
          <w:rFonts w:ascii="Arial Narrow" w:hAnsi="Arial Narrow"/>
          <w:spacing w:val="-7"/>
          <w:sz w:val="14"/>
        </w:rPr>
        <w:t>u</w:t>
      </w:r>
      <w:r w:rsidRPr="005B6AB5">
        <w:rPr>
          <w:rFonts w:ascii="Arial Narrow" w:hAnsi="Arial Narrow"/>
          <w:spacing w:val="4"/>
          <w:sz w:val="14"/>
        </w:rPr>
        <w:t>s</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2"/>
          <w:sz w:val="14"/>
        </w:rPr>
        <w:t xml:space="preserve"> </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pacing w:val="-7"/>
          <w:sz w:val="14"/>
        </w:rPr>
        <w:t>gn</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sz w:val="12"/>
        </w:rPr>
        <w:t>¶</w:t>
      </w:r>
      <w:r w:rsidRPr="005B6AB5">
        <w:rPr>
          <w:rFonts w:ascii="Arial Narrow" w:hAnsi="Arial Narrow"/>
          <w:sz w:val="14"/>
        </w:rPr>
        <w:t xml:space="preserve"> </w:t>
      </w:r>
      <w:r w:rsidRPr="005B6AB5">
        <w:rPr>
          <w:rFonts w:ascii="Arial Narrow" w:hAnsi="Arial Narrow"/>
          <w:sz w:val="12"/>
          <w:szCs w:val="12"/>
        </w:rPr>
        <w:t>¶</w:t>
      </w:r>
      <w:r w:rsidRPr="005B6AB5">
        <w:rPr>
          <w:rFonts w:ascii="Arial Narrow" w:hAnsi="Arial Narrow"/>
          <w:sz w:val="14"/>
          <w:szCs w:val="12"/>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pacing w:val="2"/>
          <w:sz w:val="14"/>
        </w:rPr>
        <w:t>i</w:t>
      </w:r>
      <w:r w:rsidRPr="005B6AB5">
        <w:rPr>
          <w:rFonts w:ascii="Arial Narrow" w:hAnsi="Arial Narrow"/>
          <w:sz w:val="14"/>
        </w:rPr>
        <w:t>r</w:t>
      </w:r>
      <w:r w:rsidRPr="005B6AB5">
        <w:rPr>
          <w:rFonts w:ascii="Arial Narrow" w:hAnsi="Arial Narrow"/>
          <w:spacing w:val="12"/>
          <w:sz w:val="14"/>
        </w:rPr>
        <w:t xml:space="preserve"> </w:t>
      </w:r>
      <w:r w:rsidRPr="005B6AB5">
        <w:rPr>
          <w:rFonts w:ascii="Arial Narrow" w:hAnsi="Arial Narrow"/>
          <w:spacing w:val="-7"/>
          <w:sz w:val="14"/>
        </w:rPr>
        <w:t>b</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i</w:t>
      </w:r>
      <w:r w:rsidRPr="005B6AB5">
        <w:rPr>
          <w:rFonts w:ascii="Arial Narrow" w:hAnsi="Arial Narrow"/>
          <w:spacing w:val="-7"/>
          <w:sz w:val="14"/>
        </w:rPr>
        <w:t>g</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z w:val="14"/>
        </w:rPr>
        <w:t>s</w:t>
      </w:r>
      <w:r w:rsidRPr="005B6AB5">
        <w:rPr>
          <w:rFonts w:ascii="Arial Narrow" w:hAnsi="Arial Narrow"/>
          <w:spacing w:val="12"/>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5"/>
          <w:sz w:val="14"/>
        </w:rPr>
        <w:t>o</w:t>
      </w:r>
      <w:r w:rsidRPr="005B6AB5">
        <w:rPr>
          <w:rFonts w:ascii="Arial Narrow" w:hAnsi="Arial Narrow"/>
          <w:spacing w:val="-7"/>
          <w:sz w:val="14"/>
        </w:rPr>
        <w:t>ug</w:t>
      </w:r>
      <w:r w:rsidRPr="005B6AB5">
        <w:rPr>
          <w:rFonts w:ascii="Arial Narrow" w:hAnsi="Arial Narrow"/>
          <w:sz w:val="14"/>
        </w:rPr>
        <w:t>h</w:t>
      </w:r>
      <w:r w:rsidRPr="005B6AB5">
        <w:rPr>
          <w:rFonts w:ascii="Arial Narrow" w:hAnsi="Arial Narrow"/>
          <w:spacing w:val="-2"/>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4"/>
          <w:sz w:val="14"/>
        </w:rPr>
        <w:t xml:space="preserve"> </w:t>
      </w:r>
      <w:r w:rsidRPr="005B6AB5">
        <w:rPr>
          <w:rFonts w:ascii="Arial Narrow" w:hAnsi="Arial Narrow"/>
          <w:spacing w:val="-7"/>
          <w:sz w:val="14"/>
        </w:rPr>
        <w:t>p</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z w:val="14"/>
        </w:rPr>
        <w:t>t</w:t>
      </w:r>
      <w:r w:rsidRPr="005B6AB5">
        <w:rPr>
          <w:rFonts w:ascii="Arial Narrow" w:hAnsi="Arial Narrow"/>
          <w:spacing w:val="11"/>
          <w:sz w:val="14"/>
        </w:rPr>
        <w:t xml:space="preserve"> </w:t>
      </w:r>
      <w:r w:rsidRPr="005B6AB5">
        <w:rPr>
          <w:rFonts w:ascii="Arial Narrow" w:hAnsi="Arial Narrow"/>
          <w:spacing w:val="5"/>
          <w:sz w:val="14"/>
        </w:rPr>
        <w:t>co</w:t>
      </w:r>
      <w:r w:rsidRPr="005B6AB5">
        <w:rPr>
          <w:rFonts w:ascii="Arial Narrow" w:hAnsi="Arial Narrow"/>
          <w:spacing w:val="-7"/>
          <w:sz w:val="14"/>
        </w:rPr>
        <w:t>n</w:t>
      </w:r>
      <w:r w:rsidRPr="005B6AB5">
        <w:rPr>
          <w:rFonts w:ascii="Arial Narrow" w:hAnsi="Arial Narrow"/>
          <w:spacing w:val="3"/>
          <w:sz w:val="14"/>
        </w:rPr>
        <w:t>f</w:t>
      </w:r>
      <w:r w:rsidRPr="005B6AB5">
        <w:rPr>
          <w:rFonts w:ascii="Arial Narrow" w:hAnsi="Arial Narrow"/>
          <w:spacing w:val="2"/>
          <w:sz w:val="14"/>
        </w:rPr>
        <w:t>li</w:t>
      </w:r>
      <w:r w:rsidRPr="005B6AB5">
        <w:rPr>
          <w:rFonts w:ascii="Arial Narrow" w:hAnsi="Arial Narrow"/>
          <w:spacing w:val="5"/>
          <w:sz w:val="14"/>
        </w:rPr>
        <w:t>c</w:t>
      </w:r>
      <w:r w:rsidRPr="005B6AB5">
        <w:rPr>
          <w:rFonts w:ascii="Arial Narrow" w:hAnsi="Arial Narrow"/>
          <w:spacing w:val="2"/>
          <w:sz w:val="14"/>
        </w:rPr>
        <w:t>t</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10"/>
          <w:sz w:val="14"/>
        </w:rPr>
        <w:t>I</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5"/>
          <w:sz w:val="14"/>
        </w:rPr>
        <w:t>o</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2"/>
          <w:sz w:val="14"/>
        </w:rPr>
        <w:t xml:space="preserve"> </w:t>
      </w:r>
      <w:r w:rsidRPr="005B6AB5">
        <w:rPr>
          <w:rFonts w:ascii="Arial Narrow" w:hAnsi="Arial Narrow"/>
          <w:spacing w:val="-18"/>
          <w:sz w:val="14"/>
        </w:rPr>
        <w:t>w</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7"/>
          <w:sz w:val="14"/>
        </w:rPr>
        <w:t>d</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3"/>
          <w:sz w:val="14"/>
        </w:rPr>
        <w:t xml:space="preserve"> </w:t>
      </w:r>
      <w:r w:rsidRPr="005B6AB5">
        <w:rPr>
          <w:rFonts w:ascii="Arial Narrow" w:hAnsi="Arial Narrow"/>
          <w:spacing w:val="-4"/>
          <w:sz w:val="14"/>
        </w:rPr>
        <w:t>m</w:t>
      </w:r>
      <w:r w:rsidRPr="005B6AB5">
        <w:rPr>
          <w:rFonts w:ascii="Arial Narrow" w:hAnsi="Arial Narrow"/>
          <w:spacing w:val="-8"/>
          <w:sz w:val="14"/>
        </w:rPr>
        <w:t>a</w:t>
      </w:r>
      <w:r w:rsidRPr="005B6AB5">
        <w:rPr>
          <w:rFonts w:ascii="Arial Narrow" w:hAnsi="Arial Narrow"/>
          <w:spacing w:val="2"/>
          <w:sz w:val="14"/>
        </w:rPr>
        <w:t>j</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12"/>
          <w:sz w:val="14"/>
        </w:rPr>
        <w:t xml:space="preserve"> </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18"/>
          <w:sz w:val="14"/>
        </w:rPr>
        <w:t>w</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s</w:t>
      </w:r>
      <w:r w:rsidRPr="005B6AB5">
        <w:rPr>
          <w:rFonts w:ascii="Arial Narrow" w:hAnsi="Arial Narrow"/>
          <w:spacing w:val="12"/>
          <w:sz w:val="14"/>
        </w:rPr>
        <w:t xml:space="preserve"> </w:t>
      </w:r>
      <w:r w:rsidRPr="005B6AB5">
        <w:rPr>
          <w:rFonts w:ascii="Arial Narrow" w:hAnsi="Arial Narrow"/>
          <w:spacing w:val="5"/>
          <w:sz w:val="14"/>
        </w:rPr>
        <w:t>co</w:t>
      </w:r>
      <w:r w:rsidRPr="005B6AB5">
        <w:rPr>
          <w:rFonts w:ascii="Arial Narrow" w:hAnsi="Arial Narrow"/>
          <w:spacing w:val="-7"/>
          <w:sz w:val="14"/>
        </w:rPr>
        <w:t>u</w:t>
      </w:r>
      <w:r w:rsidRPr="005B6AB5">
        <w:rPr>
          <w:rFonts w:ascii="Arial Narrow" w:hAnsi="Arial Narrow"/>
          <w:spacing w:val="2"/>
          <w:sz w:val="14"/>
        </w:rPr>
        <w:t>l</w:t>
      </w:r>
      <w:r w:rsidRPr="005B6AB5">
        <w:rPr>
          <w:rFonts w:ascii="Arial Narrow" w:hAnsi="Arial Narrow"/>
          <w:sz w:val="14"/>
        </w:rPr>
        <w:t>d</w:t>
      </w:r>
      <w:r w:rsidRPr="005B6AB5">
        <w:rPr>
          <w:rFonts w:ascii="Arial Narrow" w:hAnsi="Arial Narrow"/>
          <w:spacing w:val="-2"/>
          <w:sz w:val="14"/>
        </w:rPr>
        <w:t xml:space="preserve"> </w:t>
      </w:r>
      <w:r w:rsidRPr="005B6AB5">
        <w:rPr>
          <w:rFonts w:ascii="Arial Narrow" w:hAnsi="Arial Narrow"/>
          <w:spacing w:val="-7"/>
          <w:sz w:val="14"/>
        </w:rPr>
        <w:t>p</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pacing w:val="5"/>
          <w:sz w:val="14"/>
        </w:rPr>
        <w:t>ce</w:t>
      </w:r>
      <w:r w:rsidRPr="005B6AB5">
        <w:rPr>
          <w:rFonts w:ascii="Arial Narrow" w:hAnsi="Arial Narrow"/>
          <w:spacing w:val="3"/>
          <w:sz w:val="14"/>
        </w:rPr>
        <w:t>f</w:t>
      </w:r>
      <w:r w:rsidRPr="005B6AB5">
        <w:rPr>
          <w:rFonts w:ascii="Arial Narrow" w:hAnsi="Arial Narrow"/>
          <w:spacing w:val="-7"/>
          <w:sz w:val="14"/>
        </w:rPr>
        <w:t>u</w:t>
      </w:r>
      <w:r w:rsidRPr="005B6AB5">
        <w:rPr>
          <w:rFonts w:ascii="Arial Narrow" w:hAnsi="Arial Narrow"/>
          <w:spacing w:val="2"/>
          <w:sz w:val="14"/>
        </w:rPr>
        <w:t>ll</w:t>
      </w:r>
      <w:r w:rsidRPr="005B6AB5">
        <w:rPr>
          <w:rFonts w:ascii="Arial Narrow" w:hAnsi="Arial Narrow"/>
          <w:sz w:val="14"/>
        </w:rPr>
        <w:t>y</w:t>
      </w:r>
      <w:r w:rsidRPr="005B6AB5">
        <w:rPr>
          <w:rFonts w:ascii="Arial Narrow" w:hAnsi="Arial Narrow"/>
          <w:spacing w:val="-2"/>
          <w:sz w:val="14"/>
        </w:rPr>
        <w:t xml:space="preserve"> </w:t>
      </w:r>
      <w:r w:rsidRPr="005B6AB5">
        <w:rPr>
          <w:rFonts w:ascii="Arial Narrow" w:hAnsi="Arial Narrow"/>
          <w:spacing w:val="-4"/>
          <w:sz w:val="14"/>
        </w:rPr>
        <w:t>m</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pacing w:val="-7"/>
          <w:sz w:val="14"/>
        </w:rPr>
        <w:t>g</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g</w:t>
      </w:r>
      <w:r w:rsidRPr="005B6AB5">
        <w:rPr>
          <w:rFonts w:ascii="Arial Narrow" w:hAnsi="Arial Narrow"/>
          <w:spacing w:val="2"/>
          <w:sz w:val="14"/>
        </w:rPr>
        <w: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pacing w:val="-8"/>
          <w:sz w:val="14"/>
        </w:rPr>
        <w:t>a</w:t>
      </w:r>
      <w:r w:rsidRPr="005B6AB5">
        <w:rPr>
          <w:rFonts w:ascii="Arial Narrow" w:hAnsi="Arial Narrow"/>
          <w:sz w:val="14"/>
        </w:rPr>
        <w:t>l</w:t>
      </w:r>
      <w:r w:rsidRPr="005B6AB5">
        <w:rPr>
          <w:rFonts w:ascii="Arial Narrow" w:hAnsi="Arial Narrow"/>
          <w:w w:val="101"/>
          <w:sz w:val="14"/>
        </w:rPr>
        <w:t xml:space="preserve"> </w:t>
      </w:r>
      <w:proofErr w:type="spellStart"/>
      <w:r w:rsidRPr="005B6AB5">
        <w:rPr>
          <w:rFonts w:ascii="Arial Narrow" w:hAnsi="Arial Narrow"/>
          <w:spacing w:val="-4"/>
          <w:sz w:val="14"/>
        </w:rPr>
        <w:t>m</w:t>
      </w:r>
      <w:r w:rsidRPr="005B6AB5">
        <w:rPr>
          <w:rFonts w:ascii="Arial Narrow" w:hAnsi="Arial Narrow"/>
          <w:spacing w:val="-7"/>
          <w:sz w:val="14"/>
        </w:rPr>
        <w:t>u</w:t>
      </w:r>
      <w:r w:rsidRPr="005B6AB5">
        <w:rPr>
          <w:rFonts w:ascii="Arial Narrow" w:hAnsi="Arial Narrow"/>
          <w:spacing w:val="2"/>
          <w:sz w:val="14"/>
        </w:rPr>
        <w:t>lti</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2"/>
          <w:sz w:val="14"/>
        </w:rPr>
        <w:t>l</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2"/>
          <w:sz w:val="14"/>
        </w:rPr>
        <w:t>it</w:t>
      </w:r>
      <w:r w:rsidRPr="005B6AB5">
        <w:rPr>
          <w:rFonts w:ascii="Arial Narrow" w:hAnsi="Arial Narrow"/>
          <w:sz w:val="14"/>
        </w:rPr>
        <w:t>y</w:t>
      </w:r>
      <w:proofErr w:type="spellEnd"/>
      <w:r w:rsidRPr="005B6AB5">
        <w:rPr>
          <w:rFonts w:ascii="Arial Narrow" w:hAnsi="Arial Narrow"/>
          <w:spacing w:val="3"/>
          <w:sz w:val="14"/>
        </w:rPr>
        <w:t xml:space="preserve"> </w:t>
      </w:r>
      <w:r w:rsidRPr="005B6AB5">
        <w:rPr>
          <w:rFonts w:ascii="Arial Narrow" w:hAnsi="Arial Narrow"/>
          <w:spacing w:val="-18"/>
          <w:sz w:val="14"/>
        </w:rPr>
        <w:t>w</w:t>
      </w:r>
      <w:r w:rsidRPr="005B6AB5">
        <w:rPr>
          <w:rFonts w:ascii="Arial Narrow" w:hAnsi="Arial Narrow"/>
          <w:spacing w:val="2"/>
          <w:sz w:val="14"/>
        </w:rPr>
        <w:t>it</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z w:val="14"/>
        </w:rPr>
        <w:t>t</w:t>
      </w:r>
      <w:r w:rsidRPr="005B6AB5">
        <w:rPr>
          <w:rFonts w:ascii="Arial Narrow" w:hAnsi="Arial Narrow"/>
          <w:spacing w:val="17"/>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21"/>
          <w:sz w:val="14"/>
        </w:rPr>
        <w:t xml:space="preserve"> </w:t>
      </w:r>
      <w:r w:rsidRPr="005B6AB5">
        <w:rPr>
          <w:rFonts w:ascii="Arial Narrow" w:hAnsi="Arial Narrow"/>
          <w:spacing w:val="-18"/>
          <w:sz w:val="14"/>
        </w:rPr>
        <w:t>A</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7"/>
          <w:sz w:val="14"/>
        </w:rPr>
        <w:t>p</w:t>
      </w:r>
      <w:r w:rsidRPr="005B6AB5">
        <w:rPr>
          <w:rFonts w:ascii="Arial Narrow" w:hAnsi="Arial Narrow"/>
          <w:spacing w:val="-8"/>
          <w:sz w:val="14"/>
        </w:rPr>
        <w:t>a</w:t>
      </w:r>
      <w:r w:rsidRPr="005B6AB5">
        <w:rPr>
          <w:rFonts w:ascii="Arial Narrow" w:hAnsi="Arial Narrow"/>
          <w:spacing w:val="5"/>
          <w:sz w:val="14"/>
        </w:rPr>
        <w:t>c</w:t>
      </w:r>
      <w:r w:rsidRPr="005B6AB5">
        <w:rPr>
          <w:rFonts w:ascii="Arial Narrow" w:hAnsi="Arial Narrow"/>
          <w:spacing w:val="2"/>
          <w:sz w:val="14"/>
        </w:rPr>
        <w:t>i</w:t>
      </w:r>
      <w:r w:rsidRPr="005B6AB5">
        <w:rPr>
          <w:rFonts w:ascii="Arial Narrow" w:hAnsi="Arial Narrow"/>
          <w:spacing w:val="3"/>
          <w:sz w:val="14"/>
        </w:rPr>
        <w:t>f</w:t>
      </w:r>
      <w:r w:rsidRPr="005B6AB5">
        <w:rPr>
          <w:rFonts w:ascii="Arial Narrow" w:hAnsi="Arial Narrow"/>
          <w:spacing w:val="2"/>
          <w:sz w:val="14"/>
        </w:rPr>
        <w:t>i</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w:t>
      </w:r>
      <w:r w:rsidRPr="005B6AB5">
        <w:rPr>
          <w:rFonts w:ascii="Arial Narrow" w:hAnsi="Arial Narrow"/>
          <w:sz w:val="12"/>
        </w:rPr>
        <w:t>¶</w:t>
      </w:r>
      <w:r w:rsidRPr="005B6AB5">
        <w:rPr>
          <w:rFonts w:ascii="Arial Narrow" w:hAnsi="Arial Narrow"/>
          <w:sz w:val="14"/>
        </w:rPr>
        <w:t xml:space="preserve"> </w:t>
      </w:r>
      <w:proofErr w:type="gramStart"/>
      <w:r w:rsidRPr="005B6AB5">
        <w:rPr>
          <w:rFonts w:ascii="Arial Narrow" w:hAnsi="Arial Narrow"/>
          <w:spacing w:val="-5"/>
          <w:sz w:val="14"/>
        </w:rPr>
        <w:t>B</w:t>
      </w:r>
      <w:r w:rsidRPr="005B6AB5">
        <w:rPr>
          <w:rFonts w:ascii="Arial Narrow" w:hAnsi="Arial Narrow"/>
          <w:spacing w:val="-7"/>
          <w:sz w:val="14"/>
        </w:rPr>
        <w:t>u</w:t>
      </w:r>
      <w:r w:rsidRPr="005B6AB5">
        <w:rPr>
          <w:rFonts w:ascii="Arial Narrow" w:hAnsi="Arial Narrow"/>
          <w:sz w:val="14"/>
        </w:rPr>
        <w:t>t</w:t>
      </w:r>
      <w:proofErr w:type="gramEnd"/>
      <w:r w:rsidRPr="005B6AB5">
        <w:rPr>
          <w:rFonts w:ascii="Arial Narrow" w:hAnsi="Arial Narrow"/>
          <w:spacing w:val="8"/>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pacing w:val="2"/>
          <w:sz w:val="14"/>
        </w:rPr>
        <w:t>tl</w:t>
      </w:r>
      <w:r w:rsidRPr="005B6AB5">
        <w:rPr>
          <w:rFonts w:ascii="Arial Narrow" w:hAnsi="Arial Narrow"/>
          <w:spacing w:val="5"/>
          <w:sz w:val="14"/>
        </w:rPr>
        <w:t>oo</w:t>
      </w:r>
      <w:r w:rsidRPr="005B6AB5">
        <w:rPr>
          <w:rFonts w:ascii="Arial Narrow" w:hAnsi="Arial Narrow"/>
          <w:sz w:val="14"/>
        </w:rPr>
        <w:t>k</w:t>
      </w:r>
      <w:r w:rsidRPr="005B6AB5">
        <w:rPr>
          <w:rFonts w:ascii="Arial Narrow" w:hAnsi="Arial Narrow"/>
          <w:spacing w:val="-3"/>
          <w:sz w:val="14"/>
        </w:rPr>
        <w:t xml:space="preserve"> </w:t>
      </w:r>
      <w:r w:rsidRPr="005B6AB5">
        <w:rPr>
          <w:rFonts w:ascii="Arial Narrow" w:hAnsi="Arial Narrow"/>
          <w:spacing w:val="2"/>
          <w:sz w:val="14"/>
        </w:rPr>
        <w:t>i</w:t>
      </w:r>
      <w:r w:rsidRPr="005B6AB5">
        <w:rPr>
          <w:rFonts w:ascii="Arial Narrow" w:hAnsi="Arial Narrow"/>
          <w:sz w:val="14"/>
        </w:rPr>
        <w:t>s</w:t>
      </w:r>
      <w:r w:rsidRPr="005B6AB5">
        <w:rPr>
          <w:rFonts w:ascii="Arial Narrow" w:hAnsi="Arial Narrow"/>
          <w:spacing w:val="9"/>
          <w:sz w:val="14"/>
        </w:rPr>
        <w:t xml:space="preserve"> </w:t>
      </w:r>
      <w:r w:rsidRPr="005B6AB5">
        <w:rPr>
          <w:rFonts w:ascii="Arial Narrow" w:hAnsi="Arial Narrow"/>
          <w:spacing w:val="2"/>
          <w:sz w:val="14"/>
        </w:rPr>
        <w:t>t</w:t>
      </w:r>
      <w:r w:rsidRPr="005B6AB5">
        <w:rPr>
          <w:rFonts w:ascii="Arial Narrow" w:hAnsi="Arial Narrow"/>
          <w:spacing w:val="5"/>
          <w:sz w:val="14"/>
        </w:rPr>
        <w:t>o</w:t>
      </w:r>
      <w:r w:rsidRPr="005B6AB5">
        <w:rPr>
          <w:rFonts w:ascii="Arial Narrow" w:hAnsi="Arial Narrow"/>
          <w:sz w:val="14"/>
        </w:rPr>
        <w:t>o</w:t>
      </w:r>
      <w:r w:rsidRPr="005B6AB5">
        <w:rPr>
          <w:rFonts w:ascii="Arial Narrow" w:hAnsi="Arial Narrow"/>
          <w:spacing w:val="12"/>
          <w:sz w:val="14"/>
        </w:rPr>
        <w:t xml:space="preserve"> </w:t>
      </w:r>
      <w:r w:rsidRPr="005B6AB5">
        <w:rPr>
          <w:rFonts w:ascii="Arial Narrow" w:hAnsi="Arial Narrow"/>
          <w:spacing w:val="4"/>
          <w:sz w:val="14"/>
        </w:rPr>
        <w:t>s</w:t>
      </w:r>
      <w:r w:rsidRPr="005B6AB5">
        <w:rPr>
          <w:rFonts w:ascii="Arial Narrow" w:hAnsi="Arial Narrow"/>
          <w:spacing w:val="-8"/>
          <w:sz w:val="14"/>
        </w:rPr>
        <w:t>a</w:t>
      </w:r>
      <w:r w:rsidRPr="005B6AB5">
        <w:rPr>
          <w:rFonts w:ascii="Arial Narrow" w:hAnsi="Arial Narrow"/>
          <w:spacing w:val="-7"/>
          <w:sz w:val="14"/>
        </w:rPr>
        <w:t>ngu</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1"/>
          <w:sz w:val="14"/>
        </w:rPr>
        <w:t xml:space="preserve"> </w:t>
      </w:r>
      <w:r w:rsidRPr="005B6AB5">
        <w:rPr>
          <w:rStyle w:val="TitleChar"/>
          <w:rFonts w:ascii="Arial Narrow" w:eastAsiaTheme="majorEastAsia" w:hAnsi="Arial Narrow"/>
          <w:highlight w:val="green"/>
        </w:rPr>
        <w:t>If Washington got out of East Asia, Japan and So</w:t>
      </w:r>
      <w:r w:rsidRPr="005B6AB5">
        <w:rPr>
          <w:rStyle w:val="TitleChar"/>
          <w:rFonts w:ascii="Arial Narrow" w:eastAsiaTheme="majorEastAsia" w:hAnsi="Arial Narrow"/>
        </w:rPr>
        <w:t xml:space="preserve">uth </w:t>
      </w:r>
      <w:r w:rsidRPr="005B6AB5">
        <w:rPr>
          <w:rStyle w:val="TitleChar"/>
          <w:rFonts w:ascii="Arial Narrow" w:eastAsiaTheme="majorEastAsia" w:hAnsi="Arial Narrow"/>
          <w:highlight w:val="green"/>
        </w:rPr>
        <w:t>Ko</w:t>
      </w:r>
      <w:r w:rsidRPr="005B6AB5">
        <w:rPr>
          <w:rStyle w:val="TitleChar"/>
          <w:rFonts w:ascii="Arial Narrow" w:eastAsiaTheme="majorEastAsia" w:hAnsi="Arial Narrow"/>
        </w:rPr>
        <w:t xml:space="preserve">rea </w:t>
      </w:r>
      <w:r w:rsidRPr="005B6AB5">
        <w:rPr>
          <w:rStyle w:val="TitleChar"/>
          <w:rFonts w:ascii="Arial Narrow" w:eastAsiaTheme="majorEastAsia" w:hAnsi="Arial Narrow"/>
          <w:highlight w:val="green"/>
        </w:rPr>
        <w:t xml:space="preserve">would </w:t>
      </w:r>
      <w:r w:rsidRPr="005B6AB5">
        <w:rPr>
          <w:rStyle w:val="TitleChar"/>
          <w:rFonts w:ascii="Arial Narrow" w:eastAsiaTheme="majorEastAsia" w:hAnsi="Arial Narrow"/>
        </w:rPr>
        <w:t xml:space="preserve">likely expand their military capabilities and </w:t>
      </w:r>
      <w:r w:rsidRPr="005B6AB5">
        <w:rPr>
          <w:rStyle w:val="TitleChar"/>
          <w:rFonts w:ascii="Arial Narrow" w:eastAsiaTheme="majorEastAsia" w:hAnsi="Arial Narrow"/>
          <w:highlight w:val="green"/>
        </w:rPr>
        <w:t xml:space="preserve">go nuclear, which could provoke a </w:t>
      </w:r>
      <w:r w:rsidRPr="005B6AB5">
        <w:rPr>
          <w:rStyle w:val="TitleChar"/>
          <w:rFonts w:ascii="Arial Narrow" w:eastAsiaTheme="majorEastAsia" w:hAnsi="Arial Narrow"/>
        </w:rPr>
        <w:t xml:space="preserve">destabilizing </w:t>
      </w:r>
      <w:r w:rsidRPr="005B6AB5">
        <w:rPr>
          <w:rStyle w:val="TitleChar"/>
          <w:rFonts w:ascii="Arial Narrow" w:eastAsiaTheme="majorEastAsia" w:hAnsi="Arial Narrow"/>
          <w:highlight w:val="green"/>
        </w:rPr>
        <w:t>reaction from China</w:t>
      </w:r>
      <w:r w:rsidRPr="005B6AB5">
        <w:rPr>
          <w:rStyle w:val="TitleChar"/>
          <w:rFonts w:ascii="Arial Narrow" w:eastAsiaTheme="majorEastAsia" w:hAnsi="Arial Narrow"/>
        </w:rPr>
        <w:t>.</w:t>
      </w:r>
      <w:r w:rsidRPr="005B6AB5">
        <w:rPr>
          <w:rFonts w:ascii="Arial Narrow" w:hAnsi="Arial Narrow"/>
          <w:spacing w:val="3"/>
          <w:sz w:val="14"/>
        </w:rPr>
        <w:t xml:space="preserve"> </w:t>
      </w:r>
      <w:r w:rsidRPr="005B6AB5">
        <w:rPr>
          <w:rFonts w:ascii="Arial Narrow" w:hAnsi="Arial Narrow"/>
          <w:spacing w:val="-10"/>
          <w:sz w:val="14"/>
        </w:rPr>
        <w:t>I</w:t>
      </w:r>
      <w:r w:rsidRPr="005B6AB5">
        <w:rPr>
          <w:rFonts w:ascii="Arial Narrow" w:hAnsi="Arial Narrow"/>
          <w:spacing w:val="2"/>
          <w:sz w:val="14"/>
        </w:rPr>
        <w:t>t</w:t>
      </w:r>
      <w:r w:rsidRPr="005B6AB5">
        <w:rPr>
          <w:rFonts w:ascii="Arial Narrow" w:hAnsi="Arial Narrow"/>
          <w:spacing w:val="-1"/>
          <w:sz w:val="14"/>
        </w:rPr>
        <w:t>'</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18"/>
          <w:sz w:val="14"/>
        </w:rPr>
        <w:t>w</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2"/>
          <w:sz w:val="14"/>
        </w:rPr>
        <w:t>t</w:t>
      </w:r>
      <w:r w:rsidRPr="005B6AB5">
        <w:rPr>
          <w:rFonts w:ascii="Arial Narrow" w:hAnsi="Arial Narrow"/>
          <w:sz w:val="14"/>
        </w:rPr>
        <w:t>h</w:t>
      </w:r>
      <w:r w:rsidRPr="005B6AB5">
        <w:rPr>
          <w:rFonts w:ascii="Arial Narrow" w:hAnsi="Arial Narrow"/>
          <w:spacing w:val="-2"/>
          <w:sz w:val="14"/>
        </w:rPr>
        <w:t xml:space="preserve"> </w:t>
      </w:r>
      <w:r w:rsidRPr="005B6AB5">
        <w:rPr>
          <w:rFonts w:ascii="Arial Narrow" w:hAnsi="Arial Narrow"/>
          <w:spacing w:val="-7"/>
          <w:sz w:val="14"/>
        </w:rPr>
        <w:t>n</w:t>
      </w:r>
      <w:r w:rsidRPr="005B6AB5">
        <w:rPr>
          <w:rFonts w:ascii="Arial Narrow" w:hAnsi="Arial Narrow"/>
          <w:spacing w:val="5"/>
          <w:sz w:val="14"/>
        </w:rPr>
        <w:t>o</w:t>
      </w:r>
      <w:r w:rsidRPr="005B6AB5">
        <w:rPr>
          <w:rFonts w:ascii="Arial Narrow" w:hAnsi="Arial Narrow"/>
          <w:spacing w:val="2"/>
          <w:sz w:val="14"/>
        </w:rPr>
        <w:t>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w w:val="101"/>
          <w:sz w:val="14"/>
        </w:rPr>
        <w:t xml:space="preserve"> </w:t>
      </w:r>
      <w:r w:rsidRPr="005B6AB5">
        <w:rPr>
          <w:rStyle w:val="TitleChar"/>
          <w:rFonts w:ascii="Arial Narrow" w:eastAsiaTheme="majorEastAsia" w:hAnsi="Arial Narrow"/>
        </w:rPr>
        <w:t xml:space="preserve">during the Cold War, both South Korea and Taiwan tried to obtain nuclear weapons; the only thing that stopped them was the United States, which used its security commitments to restrain their nuclear temptations. </w:t>
      </w:r>
      <w:r w:rsidRPr="005B6AB5">
        <w:rPr>
          <w:rFonts w:ascii="Arial Narrow" w:hAnsi="Arial Narrow"/>
          <w:spacing w:val="-7"/>
          <w:sz w:val="14"/>
        </w:rPr>
        <w:t>S</w:t>
      </w:r>
      <w:r w:rsidRPr="005B6AB5">
        <w:rPr>
          <w:rFonts w:ascii="Arial Narrow" w:hAnsi="Arial Narrow"/>
          <w:spacing w:val="2"/>
          <w:sz w:val="14"/>
        </w:rPr>
        <w:t>i</w:t>
      </w:r>
      <w:r w:rsidRPr="005B6AB5">
        <w:rPr>
          <w:rFonts w:ascii="Arial Narrow" w:hAnsi="Arial Narrow"/>
          <w:spacing w:val="-4"/>
          <w:sz w:val="14"/>
        </w:rPr>
        <w:t>m</w:t>
      </w:r>
      <w:r w:rsidRPr="005B6AB5">
        <w:rPr>
          <w:rFonts w:ascii="Arial Narrow" w:hAnsi="Arial Narrow"/>
          <w:spacing w:val="2"/>
          <w:sz w:val="14"/>
        </w:rPr>
        <w:t>il</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2"/>
          <w:sz w:val="14"/>
        </w:rPr>
        <w:t>l</w:t>
      </w:r>
      <w:r w:rsidRPr="005B6AB5">
        <w:rPr>
          <w:rFonts w:ascii="Arial Narrow" w:hAnsi="Arial Narrow"/>
          <w:spacing w:val="-7"/>
          <w:sz w:val="14"/>
        </w:rPr>
        <w:t>y</w:t>
      </w:r>
      <w:r w:rsidRPr="005B6AB5">
        <w:rPr>
          <w:rFonts w:ascii="Arial Narrow" w:hAnsi="Arial Narrow"/>
          <w:sz w:val="14"/>
        </w:rPr>
        <w:t>,</w:t>
      </w:r>
      <w:r w:rsidRPr="005B6AB5">
        <w:rPr>
          <w:rFonts w:ascii="Arial Narrow" w:hAnsi="Arial Narrow"/>
          <w:spacing w:val="3"/>
          <w:sz w:val="14"/>
        </w:rPr>
        <w:t xml:space="preserve"> </w:t>
      </w:r>
      <w:r w:rsidRPr="005B6AB5">
        <w:rPr>
          <w:rStyle w:val="TitleChar"/>
          <w:rFonts w:ascii="Arial Narrow" w:eastAsiaTheme="majorEastAsia" w:hAnsi="Arial Narrow"/>
          <w:highlight w:val="green"/>
        </w:rPr>
        <w:t>were the U</w:t>
      </w:r>
      <w:r w:rsidRPr="005B6AB5">
        <w:rPr>
          <w:rStyle w:val="TitleChar"/>
          <w:rFonts w:ascii="Arial Narrow" w:eastAsiaTheme="majorEastAsia" w:hAnsi="Arial Narrow"/>
        </w:rPr>
        <w:t xml:space="preserve">nited </w:t>
      </w:r>
      <w:r w:rsidRPr="005B6AB5">
        <w:rPr>
          <w:rStyle w:val="TitleChar"/>
          <w:rFonts w:ascii="Arial Narrow" w:eastAsiaTheme="majorEastAsia" w:hAnsi="Arial Narrow"/>
          <w:highlight w:val="green"/>
        </w:rPr>
        <w:t>S</w:t>
      </w:r>
      <w:r w:rsidRPr="005B6AB5">
        <w:rPr>
          <w:rStyle w:val="TitleChar"/>
          <w:rFonts w:ascii="Arial Narrow" w:eastAsiaTheme="majorEastAsia" w:hAnsi="Arial Narrow"/>
        </w:rPr>
        <w:t xml:space="preserve">tates </w:t>
      </w:r>
      <w:r w:rsidRPr="005B6AB5">
        <w:rPr>
          <w:rStyle w:val="TitleChar"/>
          <w:rFonts w:ascii="Arial Narrow" w:eastAsiaTheme="majorEastAsia" w:hAnsi="Arial Narrow"/>
          <w:highlight w:val="green"/>
        </w:rPr>
        <w:t xml:space="preserve">to leave the Middle East, </w:t>
      </w:r>
      <w:r w:rsidRPr="005B6AB5">
        <w:rPr>
          <w:rStyle w:val="TitleChar"/>
          <w:rFonts w:ascii="Arial Narrow" w:eastAsiaTheme="majorEastAsia" w:hAnsi="Arial Narrow"/>
        </w:rPr>
        <w:t xml:space="preserve">the </w:t>
      </w:r>
      <w:r w:rsidRPr="005B6AB5">
        <w:rPr>
          <w:rStyle w:val="TitleChar"/>
          <w:rFonts w:ascii="Arial Narrow" w:eastAsiaTheme="majorEastAsia" w:hAnsi="Arial Narrow"/>
          <w:highlight w:val="green"/>
        </w:rPr>
        <w:t>countries</w:t>
      </w:r>
      <w:r w:rsidRPr="005B6AB5">
        <w:rPr>
          <w:rFonts w:ascii="Arial Narrow" w:hAnsi="Arial Narrow"/>
          <w:spacing w:val="11"/>
          <w:sz w:val="14"/>
        </w:rPr>
        <w:t xml:space="preserve"> </w:t>
      </w:r>
      <w:r w:rsidRPr="005B6AB5">
        <w:rPr>
          <w:rFonts w:ascii="Arial Narrow" w:hAnsi="Arial Narrow"/>
          <w:spacing w:val="5"/>
          <w:sz w:val="14"/>
        </w:rPr>
        <w:t>c</w:t>
      </w:r>
      <w:r w:rsidRPr="005B6AB5">
        <w:rPr>
          <w:rFonts w:ascii="Arial Narrow" w:hAnsi="Arial Narrow"/>
          <w:spacing w:val="-7"/>
          <w:sz w:val="14"/>
        </w:rPr>
        <w:t>u</w:t>
      </w:r>
      <w:r w:rsidRPr="005B6AB5">
        <w:rPr>
          <w:rFonts w:ascii="Arial Narrow" w:hAnsi="Arial Narrow"/>
          <w:spacing w:val="3"/>
          <w:sz w:val="14"/>
        </w:rPr>
        <w:t>rr</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tl</w:t>
      </w:r>
      <w:r w:rsidRPr="005B6AB5">
        <w:rPr>
          <w:rFonts w:ascii="Arial Narrow" w:hAnsi="Arial Narrow"/>
          <w:sz w:val="14"/>
        </w:rPr>
        <w:t>y</w:t>
      </w:r>
      <w:r w:rsidRPr="005B6AB5">
        <w:rPr>
          <w:rFonts w:ascii="Arial Narrow" w:hAnsi="Arial Narrow"/>
          <w:spacing w:val="-3"/>
          <w:sz w:val="14"/>
        </w:rPr>
        <w:t xml:space="preserve"> </w:t>
      </w:r>
      <w:r w:rsidRPr="005B6AB5">
        <w:rPr>
          <w:rFonts w:ascii="Arial Narrow" w:hAnsi="Arial Narrow"/>
          <w:spacing w:val="-7"/>
          <w:sz w:val="14"/>
        </w:rPr>
        <w:t>b</w:t>
      </w:r>
      <w:r w:rsidRPr="005B6AB5">
        <w:rPr>
          <w:rFonts w:ascii="Arial Narrow" w:hAnsi="Arial Narrow"/>
          <w:spacing w:val="-8"/>
          <w:sz w:val="14"/>
        </w:rPr>
        <w:t>a</w:t>
      </w:r>
      <w:r w:rsidRPr="005B6AB5">
        <w:rPr>
          <w:rFonts w:ascii="Arial Narrow" w:hAnsi="Arial Narrow"/>
          <w:spacing w:val="5"/>
          <w:sz w:val="14"/>
        </w:rPr>
        <w:t>c</w:t>
      </w:r>
      <w:r w:rsidRPr="005B6AB5">
        <w:rPr>
          <w:rFonts w:ascii="Arial Narrow" w:hAnsi="Arial Narrow"/>
          <w:spacing w:val="-7"/>
          <w:sz w:val="14"/>
        </w:rPr>
        <w:t>k</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7"/>
          <w:sz w:val="14"/>
        </w:rPr>
        <w:t>b</w:t>
      </w:r>
      <w:r w:rsidRPr="005B6AB5">
        <w:rPr>
          <w:rFonts w:ascii="Arial Narrow" w:hAnsi="Arial Narrow"/>
          <w:sz w:val="14"/>
        </w:rPr>
        <w:t>y</w:t>
      </w:r>
      <w:r w:rsidRPr="005B6AB5">
        <w:rPr>
          <w:rFonts w:ascii="Arial Narrow" w:hAnsi="Arial Narrow"/>
          <w:spacing w:val="-3"/>
          <w:sz w:val="14"/>
        </w:rPr>
        <w:t xml:space="preserve"> </w:t>
      </w:r>
      <w:r w:rsidRPr="005B6AB5">
        <w:rPr>
          <w:rFonts w:ascii="Arial Narrow" w:hAnsi="Arial Narrow"/>
          <w:spacing w:val="-1"/>
          <w:sz w:val="14"/>
        </w:rPr>
        <w:t>W</w:t>
      </w:r>
      <w:r w:rsidRPr="005B6AB5">
        <w:rPr>
          <w:rFonts w:ascii="Arial Narrow" w:hAnsi="Arial Narrow"/>
          <w:spacing w:val="-8"/>
          <w:sz w:val="14"/>
        </w:rPr>
        <w:t>a</w:t>
      </w:r>
      <w:r w:rsidRPr="005B6AB5">
        <w:rPr>
          <w:rFonts w:ascii="Arial Narrow" w:hAnsi="Arial Narrow"/>
          <w:spacing w:val="4"/>
          <w:sz w:val="14"/>
        </w:rPr>
        <w:t>s</w:t>
      </w:r>
      <w:r w:rsidRPr="005B6AB5">
        <w:rPr>
          <w:rFonts w:ascii="Arial Narrow" w:hAnsi="Arial Narrow"/>
          <w:spacing w:val="-7"/>
          <w:sz w:val="14"/>
        </w:rPr>
        <w:t>h</w:t>
      </w:r>
      <w:r w:rsidRPr="005B6AB5">
        <w:rPr>
          <w:rFonts w:ascii="Arial Narrow" w:hAnsi="Arial Narrow"/>
          <w:spacing w:val="2"/>
          <w:sz w:val="14"/>
        </w:rPr>
        <w:t>i</w:t>
      </w:r>
      <w:r w:rsidRPr="005B6AB5">
        <w:rPr>
          <w:rFonts w:ascii="Arial Narrow" w:hAnsi="Arial Narrow"/>
          <w:spacing w:val="-7"/>
          <w:sz w:val="14"/>
        </w:rPr>
        <w:t>ng</w:t>
      </w:r>
      <w:r w:rsidRPr="005B6AB5">
        <w:rPr>
          <w:rFonts w:ascii="Arial Narrow" w:hAnsi="Arial Narrow"/>
          <w:spacing w:val="2"/>
          <w:sz w:val="14"/>
        </w:rPr>
        <w:t>t</w:t>
      </w:r>
      <w:r w:rsidRPr="005B6AB5">
        <w:rPr>
          <w:rFonts w:ascii="Arial Narrow" w:hAnsi="Arial Narrow"/>
          <w:spacing w:val="5"/>
          <w:sz w:val="14"/>
        </w:rPr>
        <w:t>o</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3"/>
          <w:sz w:val="14"/>
        </w:rPr>
        <w:t>-</w:t>
      </w:r>
      <w:r w:rsidRPr="005B6AB5">
        <w:rPr>
          <w:rFonts w:ascii="Arial Narrow" w:hAnsi="Arial Narrow"/>
          <w:sz w:val="14"/>
        </w:rPr>
        <w:t>-</w:t>
      </w:r>
      <w:r w:rsidRPr="005B6AB5">
        <w:rPr>
          <w:rFonts w:ascii="Arial Narrow" w:hAnsi="Arial Narrow"/>
          <w:spacing w:val="11"/>
          <w:sz w:val="14"/>
        </w:rPr>
        <w:t xml:space="preserve"> </w:t>
      </w:r>
      <w:r w:rsidRPr="005B6AB5">
        <w:rPr>
          <w:rFonts w:ascii="Arial Narrow" w:hAnsi="Arial Narrow"/>
          <w:spacing w:val="-7"/>
          <w:sz w:val="14"/>
        </w:rPr>
        <w:t>n</w:t>
      </w:r>
      <w:r w:rsidRPr="005B6AB5">
        <w:rPr>
          <w:rFonts w:ascii="Arial Narrow" w:hAnsi="Arial Narrow"/>
          <w:spacing w:val="5"/>
          <w:sz w:val="14"/>
        </w:rPr>
        <w:t>o</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7"/>
          <w:sz w:val="14"/>
        </w:rPr>
        <w:t>b</w:t>
      </w:r>
      <w:r w:rsidRPr="005B6AB5">
        <w:rPr>
          <w:rFonts w:ascii="Arial Narrow" w:hAnsi="Arial Narrow"/>
          <w:spacing w:val="2"/>
          <w:sz w:val="14"/>
        </w:rPr>
        <w:t>l</w:t>
      </w:r>
      <w:r w:rsidRPr="005B6AB5">
        <w:rPr>
          <w:rFonts w:ascii="Arial Narrow" w:hAnsi="Arial Narrow"/>
          <w:spacing w:val="-7"/>
          <w:sz w:val="14"/>
        </w:rPr>
        <w:t>y</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10"/>
          <w:sz w:val="14"/>
        </w:rPr>
        <w:t>I</w:t>
      </w:r>
      <w:r w:rsidRPr="005B6AB5">
        <w:rPr>
          <w:rFonts w:ascii="Arial Narrow" w:hAnsi="Arial Narrow"/>
          <w:spacing w:val="4"/>
          <w:sz w:val="14"/>
        </w:rPr>
        <w:t>s</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5"/>
          <w:sz w:val="14"/>
        </w:rPr>
        <w:t>e</w:t>
      </w:r>
      <w:r w:rsidRPr="005B6AB5">
        <w:rPr>
          <w:rFonts w:ascii="Arial Narrow" w:hAnsi="Arial Narrow"/>
          <w:spacing w:val="2"/>
          <w:sz w:val="14"/>
        </w:rPr>
        <w:t>l</w:t>
      </w:r>
      <w:r w:rsidRPr="005B6AB5">
        <w:rPr>
          <w:rFonts w:ascii="Arial Narrow" w:hAnsi="Arial Narrow"/>
          <w:sz w:val="14"/>
        </w:rPr>
        <w:t>,</w:t>
      </w:r>
      <w:r w:rsidRPr="005B6AB5">
        <w:rPr>
          <w:rFonts w:ascii="Arial Narrow" w:hAnsi="Arial Narrow"/>
          <w:spacing w:val="2"/>
          <w:sz w:val="14"/>
        </w:rPr>
        <w:t xml:space="preserve"> </w:t>
      </w:r>
      <w:r w:rsidRPr="005B6AB5">
        <w:rPr>
          <w:rFonts w:ascii="Arial Narrow" w:hAnsi="Arial Narrow"/>
          <w:spacing w:val="-6"/>
          <w:sz w:val="14"/>
        </w:rPr>
        <w:t>E</w:t>
      </w:r>
      <w:r w:rsidRPr="005B6AB5">
        <w:rPr>
          <w:rFonts w:ascii="Arial Narrow" w:hAnsi="Arial Narrow"/>
          <w:spacing w:val="-7"/>
          <w:sz w:val="14"/>
        </w:rPr>
        <w:t>gyp</w:t>
      </w:r>
      <w:r w:rsidRPr="005B6AB5">
        <w:rPr>
          <w:rFonts w:ascii="Arial Narrow" w:hAnsi="Arial Narrow"/>
          <w:spacing w:val="2"/>
          <w:sz w:val="14"/>
        </w:rPr>
        <w:t>t</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w w:val="101"/>
          <w:sz w:val="14"/>
        </w:rPr>
        <w:t xml:space="preserve"> </w:t>
      </w:r>
      <w:r w:rsidRPr="005B6AB5">
        <w:rPr>
          <w:rFonts w:ascii="Arial Narrow" w:hAnsi="Arial Narrow"/>
          <w:spacing w:val="-7"/>
          <w:sz w:val="14"/>
        </w:rPr>
        <w:t>S</w:t>
      </w:r>
      <w:r w:rsidRPr="005B6AB5">
        <w:rPr>
          <w:rFonts w:ascii="Arial Narrow" w:hAnsi="Arial Narrow"/>
          <w:spacing w:val="-8"/>
          <w:sz w:val="14"/>
        </w:rPr>
        <w:t>a</w:t>
      </w:r>
      <w:r w:rsidRPr="005B6AB5">
        <w:rPr>
          <w:rFonts w:ascii="Arial Narrow" w:hAnsi="Arial Narrow"/>
          <w:spacing w:val="-7"/>
          <w:sz w:val="14"/>
        </w:rPr>
        <w:t>ud</w:t>
      </w:r>
      <w:r w:rsidRPr="005B6AB5">
        <w:rPr>
          <w:rFonts w:ascii="Arial Narrow" w:hAnsi="Arial Narrow"/>
          <w:sz w:val="14"/>
        </w:rPr>
        <w:t>i</w:t>
      </w:r>
      <w:r w:rsidRPr="005B6AB5">
        <w:rPr>
          <w:rFonts w:ascii="Arial Narrow" w:hAnsi="Arial Narrow"/>
          <w:spacing w:val="9"/>
          <w:sz w:val="14"/>
        </w:rPr>
        <w:t xml:space="preserve"> </w:t>
      </w:r>
      <w:r w:rsidRPr="005B6AB5">
        <w:rPr>
          <w:rFonts w:ascii="Arial Narrow" w:hAnsi="Arial Narrow"/>
          <w:spacing w:val="-18"/>
          <w:sz w:val="14"/>
        </w:rPr>
        <w:t>A</w:t>
      </w:r>
      <w:r w:rsidRPr="005B6AB5">
        <w:rPr>
          <w:rFonts w:ascii="Arial Narrow" w:hAnsi="Arial Narrow"/>
          <w:spacing w:val="3"/>
          <w:sz w:val="14"/>
        </w:rPr>
        <w:t>r</w:t>
      </w:r>
      <w:r w:rsidRPr="005B6AB5">
        <w:rPr>
          <w:rFonts w:ascii="Arial Narrow" w:hAnsi="Arial Narrow"/>
          <w:spacing w:val="-8"/>
          <w:sz w:val="14"/>
        </w:rPr>
        <w:t>a</w:t>
      </w:r>
      <w:r w:rsidRPr="005B6AB5">
        <w:rPr>
          <w:rFonts w:ascii="Arial Narrow" w:hAnsi="Arial Narrow"/>
          <w:spacing w:val="-7"/>
          <w:sz w:val="14"/>
        </w:rPr>
        <w:t>b</w:t>
      </w:r>
      <w:r w:rsidRPr="005B6AB5">
        <w:rPr>
          <w:rFonts w:ascii="Arial Narrow" w:hAnsi="Arial Narrow"/>
          <w:spacing w:val="2"/>
          <w:sz w:val="14"/>
        </w:rPr>
        <w:t>i</w:t>
      </w:r>
      <w:r w:rsidRPr="005B6AB5">
        <w:rPr>
          <w:rFonts w:ascii="Arial Narrow" w:hAnsi="Arial Narrow"/>
          <w:sz w:val="14"/>
        </w:rPr>
        <w:t>a</w:t>
      </w:r>
      <w:r w:rsidRPr="005B6AB5">
        <w:rPr>
          <w:rFonts w:ascii="Arial Narrow" w:hAnsi="Arial Narrow"/>
          <w:spacing w:val="-4"/>
          <w:sz w:val="14"/>
        </w:rPr>
        <w:t xml:space="preserve"> </w:t>
      </w:r>
      <w:r w:rsidRPr="005B6AB5">
        <w:rPr>
          <w:rFonts w:ascii="Arial Narrow" w:hAnsi="Arial Narrow"/>
          <w:spacing w:val="3"/>
          <w:sz w:val="14"/>
        </w:rPr>
        <w:t>-</w:t>
      </w:r>
      <w:r w:rsidRPr="005B6AB5">
        <w:rPr>
          <w:rFonts w:ascii="Arial Narrow" w:hAnsi="Arial Narrow"/>
          <w:sz w:val="14"/>
        </w:rPr>
        <w:t>-</w:t>
      </w:r>
      <w:r w:rsidRPr="005B6AB5">
        <w:rPr>
          <w:rFonts w:ascii="Arial Narrow" w:hAnsi="Arial Narrow"/>
          <w:spacing w:val="10"/>
          <w:sz w:val="14"/>
        </w:rPr>
        <w:t xml:space="preserve"> </w:t>
      </w:r>
      <w:r w:rsidRPr="005B6AB5">
        <w:rPr>
          <w:rStyle w:val="TitleChar"/>
          <w:rFonts w:ascii="Arial Narrow" w:eastAsiaTheme="majorEastAsia" w:hAnsi="Arial Narrow"/>
          <w:highlight w:val="green"/>
        </w:rPr>
        <w:t xml:space="preserve">might </w:t>
      </w:r>
      <w:r w:rsidRPr="005B6AB5">
        <w:rPr>
          <w:rStyle w:val="TitleChar"/>
          <w:rFonts w:ascii="Arial Narrow" w:eastAsiaTheme="majorEastAsia" w:hAnsi="Arial Narrow"/>
        </w:rPr>
        <w:t xml:space="preserve">act in ways that would </w:t>
      </w:r>
      <w:r w:rsidRPr="005B6AB5">
        <w:rPr>
          <w:rStyle w:val="TitleChar"/>
          <w:rFonts w:ascii="Arial Narrow" w:eastAsiaTheme="majorEastAsia" w:hAnsi="Arial Narrow"/>
          <w:highlight w:val="green"/>
        </w:rPr>
        <w:t xml:space="preserve">intensify </w:t>
      </w:r>
      <w:r w:rsidRPr="005B6AB5">
        <w:rPr>
          <w:rStyle w:val="TitleChar"/>
          <w:rFonts w:ascii="Arial Narrow" w:eastAsiaTheme="majorEastAsia" w:hAnsi="Arial Narrow"/>
        </w:rPr>
        <w:t xml:space="preserve">the region's </w:t>
      </w:r>
      <w:r w:rsidRPr="005B6AB5">
        <w:rPr>
          <w:rStyle w:val="TitleChar"/>
          <w:rFonts w:ascii="Arial Narrow" w:eastAsiaTheme="majorEastAsia" w:hAnsi="Arial Narrow"/>
          <w:highlight w:val="green"/>
        </w:rPr>
        <w:t>security dilemmas</w:t>
      </w:r>
      <w:r w:rsidRPr="005B6AB5">
        <w:rPr>
          <w:rStyle w:val="TitleChar"/>
          <w:rFonts w:ascii="Arial Narrow" w:eastAsiaTheme="majorEastAsia" w:hAnsi="Arial Narrow"/>
        </w:rPr>
        <w:t>.</w:t>
      </w:r>
      <w:r w:rsidRPr="005B6AB5">
        <w:rPr>
          <w:rFonts w:ascii="Arial Narrow" w:hAnsi="Arial Narrow"/>
          <w:sz w:val="12"/>
        </w:rPr>
        <w:t>¶</w:t>
      </w:r>
      <w:r w:rsidRPr="005B6AB5">
        <w:rPr>
          <w:rFonts w:ascii="Arial Narrow" w:hAnsi="Arial Narrow"/>
          <w:sz w:val="14"/>
        </w:rPr>
        <w:t xml:space="preserve"> </w:t>
      </w:r>
      <w:r w:rsidRPr="005B6AB5">
        <w:rPr>
          <w:rStyle w:val="TitleChar"/>
          <w:rFonts w:ascii="Arial Narrow" w:eastAsiaTheme="majorEastAsia" w:hAnsi="Arial Narrow"/>
        </w:rPr>
        <w:t>There would even be reason to worry about Europe</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18"/>
          <w:sz w:val="14"/>
        </w:rPr>
        <w:t>A</w:t>
      </w:r>
      <w:r w:rsidRPr="005B6AB5">
        <w:rPr>
          <w:rFonts w:ascii="Arial Narrow" w:hAnsi="Arial Narrow"/>
          <w:spacing w:val="2"/>
          <w:sz w:val="14"/>
        </w:rPr>
        <w:t>lt</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7"/>
          <w:sz w:val="14"/>
        </w:rPr>
        <w:t>ug</w:t>
      </w:r>
      <w:r w:rsidRPr="005B6AB5">
        <w:rPr>
          <w:rFonts w:ascii="Arial Narrow" w:hAnsi="Arial Narrow"/>
          <w:sz w:val="14"/>
        </w:rPr>
        <w:t>h</w:t>
      </w:r>
      <w:r w:rsidRPr="005B6AB5">
        <w:rPr>
          <w:rFonts w:ascii="Arial Narrow" w:hAnsi="Arial Narrow"/>
          <w:spacing w:val="-3"/>
          <w:sz w:val="14"/>
        </w:rPr>
        <w:t xml:space="preserve"> </w:t>
      </w:r>
      <w:r w:rsidRPr="005B6AB5">
        <w:rPr>
          <w:rFonts w:ascii="Arial Narrow" w:hAnsi="Arial Narrow"/>
          <w:spacing w:val="2"/>
          <w:sz w:val="14"/>
        </w:rPr>
        <w:t>it</w:t>
      </w:r>
      <w:r w:rsidRPr="005B6AB5">
        <w:rPr>
          <w:rFonts w:ascii="Arial Narrow" w:hAnsi="Arial Narrow"/>
          <w:spacing w:val="-1"/>
          <w:sz w:val="14"/>
        </w:rPr>
        <w:t>'</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3"/>
          <w:sz w:val="14"/>
        </w:rPr>
        <w:t xml:space="preserve"> </w:t>
      </w:r>
      <w:r w:rsidRPr="005B6AB5">
        <w:rPr>
          <w:rFonts w:ascii="Arial Narrow" w:hAnsi="Arial Narrow"/>
          <w:spacing w:val="2"/>
          <w:sz w:val="14"/>
        </w:rPr>
        <w:t>i</w:t>
      </w:r>
      <w:r w:rsidRPr="005B6AB5">
        <w:rPr>
          <w:rFonts w:ascii="Arial Narrow" w:hAnsi="Arial Narrow"/>
          <w:spacing w:val="-4"/>
          <w:sz w:val="14"/>
        </w:rPr>
        <w:t>m</w:t>
      </w:r>
      <w:r w:rsidRPr="005B6AB5">
        <w:rPr>
          <w:rFonts w:ascii="Arial Narrow" w:hAnsi="Arial Narrow"/>
          <w:spacing w:val="-8"/>
          <w:sz w:val="14"/>
        </w:rPr>
        <w:t>a</w:t>
      </w:r>
      <w:r w:rsidRPr="005B6AB5">
        <w:rPr>
          <w:rFonts w:ascii="Arial Narrow" w:hAnsi="Arial Narrow"/>
          <w:spacing w:val="-7"/>
          <w:sz w:val="14"/>
        </w:rPr>
        <w:t>g</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z w:val="14"/>
        </w:rPr>
        <w:t>e</w:t>
      </w:r>
      <w:r w:rsidRPr="005B6AB5">
        <w:rPr>
          <w:rFonts w:ascii="Arial Narrow" w:hAnsi="Arial Narrow"/>
          <w:spacing w:val="12"/>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
          <w:sz w:val="14"/>
        </w:rPr>
        <w:t>t</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0"/>
          <w:sz w:val="14"/>
        </w:rPr>
        <w:t xml:space="preserve"> </w:t>
      </w:r>
      <w:r w:rsidRPr="005B6AB5">
        <w:rPr>
          <w:rFonts w:ascii="Arial Narrow" w:hAnsi="Arial Narrow"/>
          <w:spacing w:val="-7"/>
          <w:sz w:val="14"/>
        </w:rPr>
        <w:t>g</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3"/>
          <w:sz w:val="14"/>
        </w:rPr>
        <w:t>-</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18"/>
          <w:sz w:val="14"/>
        </w:rPr>
        <w:t>w</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1"/>
          <w:sz w:val="14"/>
        </w:rPr>
        <w:t xml:space="preserve"> </w:t>
      </w:r>
      <w:r w:rsidRPr="005B6AB5">
        <w:rPr>
          <w:rFonts w:ascii="Arial Narrow" w:hAnsi="Arial Narrow"/>
          <w:spacing w:val="-4"/>
          <w:sz w:val="14"/>
        </w:rPr>
        <w:t>m</w:t>
      </w:r>
      <w:r w:rsidRPr="005B6AB5">
        <w:rPr>
          <w:rFonts w:ascii="Arial Narrow" w:hAnsi="Arial Narrow"/>
          <w:spacing w:val="2"/>
          <w:sz w:val="14"/>
        </w:rPr>
        <w:t>ilit</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y</w:t>
      </w:r>
      <w:r w:rsidRPr="005B6AB5">
        <w:rPr>
          <w:rFonts w:ascii="Arial Narrow" w:hAnsi="Arial Narrow"/>
          <w:w w:val="101"/>
          <w:sz w:val="14"/>
        </w:rPr>
        <w:t xml:space="preserve"> </w:t>
      </w:r>
      <w:r w:rsidRPr="005B6AB5">
        <w:rPr>
          <w:rFonts w:ascii="Arial Narrow" w:hAnsi="Arial Narrow"/>
          <w:spacing w:val="5"/>
          <w:sz w:val="14"/>
        </w:rPr>
        <w:t>co</w:t>
      </w:r>
      <w:r w:rsidRPr="005B6AB5">
        <w:rPr>
          <w:rFonts w:ascii="Arial Narrow" w:hAnsi="Arial Narrow"/>
          <w:spacing w:val="-4"/>
          <w:sz w:val="14"/>
        </w:rPr>
        <w:t>m</w:t>
      </w:r>
      <w:r w:rsidRPr="005B6AB5">
        <w:rPr>
          <w:rFonts w:ascii="Arial Narrow" w:hAnsi="Arial Narrow"/>
          <w:spacing w:val="-7"/>
          <w:sz w:val="14"/>
        </w:rPr>
        <w:t>p</w:t>
      </w:r>
      <w:r w:rsidRPr="005B6AB5">
        <w:rPr>
          <w:rFonts w:ascii="Arial Narrow" w:hAnsi="Arial Narrow"/>
          <w:spacing w:val="5"/>
          <w:sz w:val="14"/>
        </w:rPr>
        <w:t>e</w:t>
      </w:r>
      <w:r w:rsidRPr="005B6AB5">
        <w:rPr>
          <w:rFonts w:ascii="Arial Narrow" w:hAnsi="Arial Narrow"/>
          <w:spacing w:val="2"/>
          <w:sz w:val="14"/>
        </w:rPr>
        <w:t>titi</w:t>
      </w:r>
      <w:r w:rsidRPr="005B6AB5">
        <w:rPr>
          <w:rFonts w:ascii="Arial Narrow" w:hAnsi="Arial Narrow"/>
          <w:spacing w:val="5"/>
          <w:sz w:val="14"/>
        </w:rPr>
        <w:t>o</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2"/>
          <w:sz w:val="14"/>
        </w:rPr>
        <w:t>i</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z w:val="14"/>
        </w:rPr>
        <w:t>a</w:t>
      </w:r>
      <w:r w:rsidRPr="005B6AB5">
        <w:rPr>
          <w:rFonts w:ascii="Arial Narrow" w:hAnsi="Arial Narrow"/>
          <w:spacing w:val="-3"/>
          <w:sz w:val="14"/>
        </w:rPr>
        <w:t xml:space="preserve"> </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3"/>
          <w:sz w:val="14"/>
        </w:rPr>
        <w:t>-</w:t>
      </w:r>
      <w:r w:rsidRPr="005B6AB5">
        <w:rPr>
          <w:rFonts w:ascii="Arial Narrow" w:hAnsi="Arial Narrow"/>
          <w:spacing w:val="-18"/>
          <w:sz w:val="14"/>
        </w:rPr>
        <w:t>A</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6"/>
          <w:sz w:val="14"/>
        </w:rPr>
        <w:t>E</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5"/>
          <w:sz w:val="14"/>
        </w:rPr>
        <w:t>o</w:t>
      </w:r>
      <w:r w:rsidRPr="005B6AB5">
        <w:rPr>
          <w:rFonts w:ascii="Arial Narrow" w:hAnsi="Arial Narrow"/>
          <w:spacing w:val="-7"/>
          <w:sz w:val="14"/>
        </w:rPr>
        <w:t>p</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3"/>
          <w:sz w:val="14"/>
        </w:rPr>
        <w:t xml:space="preserve"> </w:t>
      </w:r>
      <w:r w:rsidRPr="005B6AB5">
        <w:rPr>
          <w:rStyle w:val="TitleChar"/>
          <w:rFonts w:ascii="Arial Narrow" w:eastAsiaTheme="majorEastAsia" w:hAnsi="Arial Narrow"/>
        </w:rPr>
        <w:t>it's not difficult to foresee governments there refusing to pay the budgetary costs of higher military outlays</w:t>
      </w:r>
      <w:r w:rsidRPr="005B6AB5">
        <w:rPr>
          <w:rFonts w:ascii="Arial Narrow" w:hAnsi="Arial Narrow"/>
          <w:sz w:val="14"/>
        </w:rPr>
        <w:t xml:space="preserve"> and the political costs of increasing EU defense cooperation. </w:t>
      </w:r>
      <w:r w:rsidRPr="005B6AB5">
        <w:rPr>
          <w:rStyle w:val="TitleChar"/>
          <w:rFonts w:ascii="Arial Narrow" w:eastAsiaTheme="majorEastAsia" w:hAnsi="Arial Narrow"/>
        </w:rPr>
        <w:t>The result might be a continent incapable of securing itself from threats on its periphery, unable to join foreign interventions on which U.S. leaders might want European help, and vulnerable to the influence of outside rising powers.</w:t>
      </w:r>
      <w:r w:rsidRPr="005B6AB5">
        <w:rPr>
          <w:rFonts w:ascii="Arial Narrow" w:hAnsi="Arial Narrow"/>
          <w:sz w:val="12"/>
        </w:rPr>
        <w:t>¶</w:t>
      </w:r>
      <w:r w:rsidRPr="005B6AB5">
        <w:rPr>
          <w:rFonts w:ascii="Arial Narrow" w:hAnsi="Arial Narrow"/>
          <w:sz w:val="14"/>
        </w:rPr>
        <w:t xml:space="preserve"> </w:t>
      </w:r>
      <w:r w:rsidRPr="005B6AB5">
        <w:rPr>
          <w:rFonts w:ascii="Arial Narrow" w:hAnsi="Arial Narrow"/>
          <w:spacing w:val="-4"/>
          <w:sz w:val="14"/>
        </w:rPr>
        <w:t>G</w:t>
      </w:r>
      <w:r w:rsidRPr="005B6AB5">
        <w:rPr>
          <w:rFonts w:ascii="Arial Narrow" w:hAnsi="Arial Narrow"/>
          <w:spacing w:val="2"/>
          <w:sz w:val="14"/>
        </w:rPr>
        <w:t>i</w:t>
      </w:r>
      <w:r w:rsidRPr="005B6AB5">
        <w:rPr>
          <w:rFonts w:ascii="Arial Narrow" w:hAnsi="Arial Narrow"/>
          <w:spacing w:val="-21"/>
          <w:sz w:val="14"/>
        </w:rPr>
        <w:t>v</w:t>
      </w:r>
      <w:r w:rsidRPr="005B6AB5">
        <w:rPr>
          <w:rFonts w:ascii="Arial Narrow" w:hAnsi="Arial Narrow"/>
          <w:spacing w:val="5"/>
          <w:sz w:val="14"/>
        </w:rPr>
        <w:t>e</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z w:val="14"/>
        </w:rPr>
        <w:t>w</w:t>
      </w:r>
      <w:r w:rsidRPr="005B6AB5">
        <w:rPr>
          <w:rFonts w:ascii="Arial Narrow" w:hAnsi="Arial Narrow"/>
          <w:spacing w:val="-15"/>
          <w:sz w:val="14"/>
        </w:rPr>
        <w:t xml:space="preserve"> </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pacing w:val="4"/>
          <w:sz w:val="14"/>
        </w:rPr>
        <w:t>s</w:t>
      </w:r>
      <w:r w:rsidRPr="005B6AB5">
        <w:rPr>
          <w:rFonts w:ascii="Arial Narrow" w:hAnsi="Arial Narrow"/>
          <w:spacing w:val="2"/>
          <w:sz w:val="14"/>
        </w:rPr>
        <w:t>il</w:t>
      </w:r>
      <w:r w:rsidRPr="005B6AB5">
        <w:rPr>
          <w:rFonts w:ascii="Arial Narrow" w:hAnsi="Arial Narrow"/>
          <w:sz w:val="14"/>
        </w:rPr>
        <w:t>y</w:t>
      </w:r>
      <w:r w:rsidRPr="005B6AB5">
        <w:rPr>
          <w:rFonts w:ascii="Arial Narrow" w:hAnsi="Arial Narrow"/>
          <w:spacing w:val="-1"/>
          <w:sz w:val="14"/>
        </w:rPr>
        <w:t xml:space="preserve"> </w:t>
      </w:r>
      <w:r w:rsidRPr="005B6AB5">
        <w:rPr>
          <w:rStyle w:val="TitleChar"/>
          <w:rFonts w:ascii="Arial Narrow" w:eastAsiaTheme="majorEastAsia" w:hAnsi="Arial Narrow"/>
        </w:rPr>
        <w:t>a U.S. withdrawal from key regions could lead to dangerous competition,</w:t>
      </w:r>
      <w:r w:rsidRPr="005B6AB5">
        <w:rPr>
          <w:rFonts w:ascii="Arial Narrow" w:hAnsi="Arial Narrow"/>
          <w:spacing w:val="3"/>
          <w:sz w:val="14"/>
        </w:rPr>
        <w:t xml:space="preserve"> </w:t>
      </w:r>
      <w:r w:rsidRPr="005B6AB5">
        <w:rPr>
          <w:rFonts w:ascii="Arial Narrow" w:hAnsi="Arial Narrow"/>
          <w:spacing w:val="-8"/>
          <w:sz w:val="14"/>
        </w:rPr>
        <w:t>a</w:t>
      </w:r>
      <w:r w:rsidRPr="005B6AB5">
        <w:rPr>
          <w:rFonts w:ascii="Arial Narrow" w:hAnsi="Arial Narrow"/>
          <w:spacing w:val="-7"/>
          <w:sz w:val="14"/>
        </w:rPr>
        <w:t>d</w:t>
      </w:r>
      <w:r w:rsidRPr="005B6AB5">
        <w:rPr>
          <w:rFonts w:ascii="Arial Narrow" w:hAnsi="Arial Narrow"/>
          <w:spacing w:val="-21"/>
          <w:sz w:val="14"/>
        </w:rPr>
        <w:t>v</w:t>
      </w:r>
      <w:r w:rsidRPr="005B6AB5">
        <w:rPr>
          <w:rFonts w:ascii="Arial Narrow" w:hAnsi="Arial Narrow"/>
          <w:spacing w:val="5"/>
          <w:sz w:val="14"/>
        </w:rPr>
        <w:t>oc</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2"/>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
          <w:sz w:val="14"/>
        </w:rPr>
        <w:t>t</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5"/>
          <w:sz w:val="14"/>
        </w:rPr>
        <w:t>c</w:t>
      </w:r>
      <w:r w:rsidRPr="005B6AB5">
        <w:rPr>
          <w:rFonts w:ascii="Arial Narrow" w:hAnsi="Arial Narrow"/>
          <w:spacing w:val="-7"/>
          <w:sz w:val="14"/>
        </w:rPr>
        <w:t>h</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z w:val="14"/>
        </w:rPr>
        <w:t>t</w:t>
      </w:r>
      <w:r w:rsidRPr="005B6AB5">
        <w:rPr>
          <w:rFonts w:ascii="Arial Narrow" w:hAnsi="Arial Narrow"/>
          <w:w w:val="101"/>
          <w:sz w:val="14"/>
        </w:rPr>
        <w:t xml:space="preserve"> </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4"/>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2"/>
          <w:sz w:val="14"/>
        </w:rPr>
        <w:t xml:space="preserve"> </w:t>
      </w:r>
      <w:r w:rsidRPr="005B6AB5">
        <w:rPr>
          <w:rFonts w:ascii="Arial Narrow" w:hAnsi="Arial Narrow"/>
          <w:spacing w:val="-7"/>
          <w:sz w:val="14"/>
        </w:rPr>
        <w:t>pu</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3"/>
          <w:sz w:val="14"/>
        </w:rPr>
        <w:t>f</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2"/>
          <w:sz w:val="14"/>
        </w:rPr>
        <w:t>t</w:t>
      </w:r>
      <w:r w:rsidRPr="005B6AB5">
        <w:rPr>
          <w:rFonts w:ascii="Arial Narrow" w:hAnsi="Arial Narrow"/>
          <w:sz w:val="14"/>
        </w:rPr>
        <w:t>h</w:t>
      </w:r>
      <w:r w:rsidRPr="005B6AB5">
        <w:rPr>
          <w:rFonts w:ascii="Arial Narrow" w:hAnsi="Arial Narrow"/>
          <w:spacing w:val="-3"/>
          <w:sz w:val="14"/>
        </w:rPr>
        <w:t xml:space="preserve"> </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5"/>
          <w:sz w:val="14"/>
        </w:rPr>
        <w:t>o</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z w:val="14"/>
        </w:rPr>
        <w:t>r</w:t>
      </w:r>
      <w:r w:rsidRPr="005B6AB5">
        <w:rPr>
          <w:rFonts w:ascii="Arial Narrow" w:hAnsi="Arial Narrow"/>
          <w:spacing w:val="10"/>
          <w:sz w:val="14"/>
        </w:rPr>
        <w:t xml:space="preserve"> </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pacing w:val="-7"/>
          <w:sz w:val="14"/>
        </w:rPr>
        <w:t>gu</w:t>
      </w:r>
      <w:r w:rsidRPr="005B6AB5">
        <w:rPr>
          <w:rFonts w:ascii="Arial Narrow" w:hAnsi="Arial Narrow"/>
          <w:spacing w:val="-4"/>
          <w:sz w:val="14"/>
        </w:rPr>
        <w:t>m</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2"/>
          <w:sz w:val="14"/>
        </w:rPr>
        <w:t>t</w:t>
      </w:r>
      <w:r w:rsidRPr="005B6AB5">
        <w:rPr>
          <w:rFonts w:ascii="Arial Narrow" w:hAnsi="Arial Narrow"/>
          <w:sz w:val="14"/>
        </w:rPr>
        <w:t>:</w:t>
      </w:r>
      <w:r w:rsidRPr="005B6AB5">
        <w:rPr>
          <w:rFonts w:ascii="Arial Narrow" w:hAnsi="Arial Narrow"/>
          <w:spacing w:val="8"/>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4"/>
          <w:sz w:val="14"/>
        </w:rPr>
        <w:t>s</w:t>
      </w:r>
      <w:r w:rsidRPr="005B6AB5">
        <w:rPr>
          <w:rFonts w:ascii="Arial Narrow" w:hAnsi="Arial Narrow"/>
          <w:spacing w:val="-7"/>
          <w:sz w:val="14"/>
        </w:rPr>
        <w:t>u</w:t>
      </w:r>
      <w:r w:rsidRPr="005B6AB5">
        <w:rPr>
          <w:rFonts w:ascii="Arial Narrow" w:hAnsi="Arial Narrow"/>
          <w:spacing w:val="5"/>
          <w:sz w:val="14"/>
        </w:rPr>
        <w:t>c</w:t>
      </w:r>
      <w:r w:rsidRPr="005B6AB5">
        <w:rPr>
          <w:rFonts w:ascii="Arial Narrow" w:hAnsi="Arial Narrow"/>
          <w:sz w:val="14"/>
        </w:rPr>
        <w:t>h</w:t>
      </w:r>
      <w:r w:rsidRPr="005B6AB5">
        <w:rPr>
          <w:rFonts w:ascii="Arial Narrow" w:hAnsi="Arial Narrow"/>
          <w:spacing w:val="-3"/>
          <w:sz w:val="14"/>
        </w:rPr>
        <w:t xml:space="preserve"> </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21"/>
          <w:sz w:val="14"/>
        </w:rPr>
        <w:t>v</w:t>
      </w:r>
      <w:r w:rsidRPr="005B6AB5">
        <w:rPr>
          <w:rFonts w:ascii="Arial Narrow" w:hAnsi="Arial Narrow"/>
          <w:spacing w:val="-8"/>
          <w:sz w:val="14"/>
        </w:rPr>
        <w:t>a</w:t>
      </w:r>
      <w:r w:rsidRPr="005B6AB5">
        <w:rPr>
          <w:rFonts w:ascii="Arial Narrow" w:hAnsi="Arial Narrow"/>
          <w:spacing w:val="2"/>
          <w:sz w:val="14"/>
        </w:rPr>
        <w:t>l</w:t>
      </w:r>
      <w:r w:rsidRPr="005B6AB5">
        <w:rPr>
          <w:rFonts w:ascii="Arial Narrow" w:hAnsi="Arial Narrow"/>
          <w:spacing w:val="3"/>
          <w:sz w:val="14"/>
        </w:rPr>
        <w:t>r</w:t>
      </w:r>
      <w:r w:rsidRPr="005B6AB5">
        <w:rPr>
          <w:rFonts w:ascii="Arial Narrow" w:hAnsi="Arial Narrow"/>
          <w:spacing w:val="2"/>
          <w:sz w:val="14"/>
        </w:rPr>
        <w:t>i</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18"/>
          <w:sz w:val="14"/>
        </w:rPr>
        <w:t>w</w:t>
      </w:r>
      <w:r w:rsidRPr="005B6AB5">
        <w:rPr>
          <w:rFonts w:ascii="Arial Narrow" w:hAnsi="Arial Narrow"/>
          <w:spacing w:val="5"/>
          <w:sz w:val="14"/>
        </w:rPr>
        <w:t>o</w:t>
      </w:r>
      <w:r w:rsidRPr="005B6AB5">
        <w:rPr>
          <w:rFonts w:ascii="Arial Narrow" w:hAnsi="Arial Narrow"/>
          <w:spacing w:val="-7"/>
          <w:sz w:val="14"/>
        </w:rPr>
        <w:t>u</w:t>
      </w:r>
      <w:r w:rsidRPr="005B6AB5">
        <w:rPr>
          <w:rFonts w:ascii="Arial Narrow" w:hAnsi="Arial Narrow"/>
          <w:spacing w:val="2"/>
          <w:sz w:val="14"/>
        </w:rPr>
        <w:t>l</w:t>
      </w:r>
      <w:r w:rsidRPr="005B6AB5">
        <w:rPr>
          <w:rFonts w:ascii="Arial Narrow" w:hAnsi="Arial Narrow"/>
          <w:spacing w:val="-7"/>
          <w:sz w:val="14"/>
        </w:rPr>
        <w:t>dn</w:t>
      </w:r>
      <w:r w:rsidRPr="005B6AB5">
        <w:rPr>
          <w:rFonts w:ascii="Arial Narrow" w:hAnsi="Arial Narrow"/>
          <w:spacing w:val="-1"/>
          <w:sz w:val="14"/>
        </w:rPr>
        <w:t>'</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8"/>
          <w:sz w:val="14"/>
        </w:rPr>
        <w:t>a</w:t>
      </w:r>
      <w:r w:rsidRPr="005B6AB5">
        <w:rPr>
          <w:rFonts w:ascii="Arial Narrow" w:hAnsi="Arial Narrow"/>
          <w:spacing w:val="5"/>
          <w:sz w:val="14"/>
        </w:rPr>
        <w:t>c</w:t>
      </w:r>
      <w:r w:rsidRPr="005B6AB5">
        <w:rPr>
          <w:rFonts w:ascii="Arial Narrow" w:hAnsi="Arial Narrow"/>
          <w:spacing w:val="2"/>
          <w:sz w:val="14"/>
        </w:rPr>
        <w:t>t</w:t>
      </w:r>
      <w:r w:rsidRPr="005B6AB5">
        <w:rPr>
          <w:rFonts w:ascii="Arial Narrow" w:hAnsi="Arial Narrow"/>
          <w:spacing w:val="-7"/>
          <w:sz w:val="14"/>
        </w:rPr>
        <w:t>u</w:t>
      </w:r>
      <w:r w:rsidRPr="005B6AB5">
        <w:rPr>
          <w:rFonts w:ascii="Arial Narrow" w:hAnsi="Arial Narrow"/>
          <w:spacing w:val="-8"/>
          <w:sz w:val="14"/>
        </w:rPr>
        <w:t>a</w:t>
      </w:r>
      <w:r w:rsidRPr="005B6AB5">
        <w:rPr>
          <w:rFonts w:ascii="Arial Narrow" w:hAnsi="Arial Narrow"/>
          <w:spacing w:val="2"/>
          <w:sz w:val="14"/>
        </w:rPr>
        <w:t>ll</w:t>
      </w:r>
      <w:r w:rsidRPr="005B6AB5">
        <w:rPr>
          <w:rFonts w:ascii="Arial Narrow" w:hAnsi="Arial Narrow"/>
          <w:sz w:val="14"/>
        </w:rPr>
        <w:t>y</w:t>
      </w:r>
      <w:r w:rsidRPr="005B6AB5">
        <w:rPr>
          <w:rFonts w:ascii="Arial Narrow" w:hAnsi="Arial Narrow"/>
          <w:spacing w:val="-4"/>
          <w:sz w:val="14"/>
        </w:rPr>
        <w:t xml:space="preserve"> </w:t>
      </w:r>
      <w:r w:rsidRPr="005B6AB5">
        <w:rPr>
          <w:rFonts w:ascii="Arial Narrow" w:hAnsi="Arial Narrow"/>
          <w:spacing w:val="-7"/>
          <w:sz w:val="14"/>
        </w:rPr>
        <w:t>hu</w:t>
      </w:r>
      <w:r w:rsidRPr="005B6AB5">
        <w:rPr>
          <w:rFonts w:ascii="Arial Narrow" w:hAnsi="Arial Narrow"/>
          <w:spacing w:val="3"/>
          <w:sz w:val="14"/>
        </w:rPr>
        <w:t>r</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4"/>
          <w:sz w:val="14"/>
        </w:rPr>
        <w:t>U</w:t>
      </w:r>
      <w:r w:rsidRPr="005B6AB5">
        <w:rPr>
          <w:rFonts w:ascii="Arial Narrow" w:hAnsi="Arial Narrow"/>
          <w:spacing w:val="-7"/>
          <w:sz w:val="14"/>
        </w:rPr>
        <w:t>n</w:t>
      </w:r>
      <w:r w:rsidRPr="005B6AB5">
        <w:rPr>
          <w:rFonts w:ascii="Arial Narrow" w:hAnsi="Arial Narrow"/>
          <w:spacing w:val="2"/>
          <w:sz w:val="14"/>
        </w:rPr>
        <w:t>it</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7"/>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19"/>
          <w:sz w:val="14"/>
        </w:rPr>
        <w:t>T</w:t>
      </w:r>
      <w:r w:rsidRPr="005B6AB5">
        <w:rPr>
          <w:rFonts w:ascii="Arial Narrow" w:hAnsi="Arial Narrow"/>
          <w:sz w:val="14"/>
        </w:rPr>
        <w:t>o</w:t>
      </w:r>
      <w:r w:rsidRPr="005B6AB5">
        <w:rPr>
          <w:rFonts w:ascii="Arial Narrow" w:hAnsi="Arial Narrow"/>
          <w:spacing w:val="12"/>
          <w:sz w:val="14"/>
        </w:rPr>
        <w:t xml:space="preserve"> </w:t>
      </w:r>
      <w:r w:rsidRPr="005B6AB5">
        <w:rPr>
          <w:rFonts w:ascii="Arial Narrow" w:hAnsi="Arial Narrow"/>
          <w:spacing w:val="-7"/>
          <w:sz w:val="14"/>
        </w:rPr>
        <w:t>b</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4"/>
          <w:sz w:val="14"/>
        </w:rPr>
        <w:t>s</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z w:val="14"/>
        </w:rPr>
        <w:t>,</w:t>
      </w:r>
      <w:r w:rsidRPr="005B6AB5">
        <w:rPr>
          <w:rFonts w:ascii="Arial Narrow" w:hAnsi="Arial Narrow"/>
          <w:spacing w:val="1"/>
          <w:sz w:val="14"/>
        </w:rPr>
        <w:t xml:space="preserve"> </w:t>
      </w:r>
      <w:r w:rsidRPr="005B6AB5">
        <w:rPr>
          <w:rFonts w:ascii="Arial Narrow" w:hAnsi="Arial Narrow"/>
          <w:spacing w:val="3"/>
          <w:sz w:val="14"/>
        </w:rPr>
        <w:t>f</w:t>
      </w:r>
      <w:r w:rsidRPr="005B6AB5">
        <w:rPr>
          <w:rFonts w:ascii="Arial Narrow" w:hAnsi="Arial Narrow"/>
          <w:spacing w:val="5"/>
          <w:sz w:val="14"/>
        </w:rPr>
        <w:t>e</w:t>
      </w:r>
      <w:r w:rsidRPr="005B6AB5">
        <w:rPr>
          <w:rFonts w:ascii="Arial Narrow" w:hAnsi="Arial Narrow"/>
          <w:sz w:val="14"/>
        </w:rPr>
        <w:t>w</w:t>
      </w:r>
      <w:r w:rsidRPr="005B6AB5">
        <w:rPr>
          <w:rFonts w:ascii="Arial Narrow" w:hAnsi="Arial Narrow"/>
          <w:spacing w:val="-16"/>
          <w:sz w:val="14"/>
        </w:rPr>
        <w:t xml:space="preserve"> </w:t>
      </w:r>
      <w:r w:rsidRPr="005B6AB5">
        <w:rPr>
          <w:rFonts w:ascii="Arial Narrow" w:hAnsi="Arial Narrow"/>
          <w:spacing w:val="-7"/>
          <w:sz w:val="14"/>
        </w:rPr>
        <w:t>d</w:t>
      </w:r>
      <w:r w:rsidRPr="005B6AB5">
        <w:rPr>
          <w:rFonts w:ascii="Arial Narrow" w:hAnsi="Arial Narrow"/>
          <w:spacing w:val="5"/>
          <w:sz w:val="14"/>
        </w:rPr>
        <w:t>o</w:t>
      </w:r>
      <w:r w:rsidRPr="005B6AB5">
        <w:rPr>
          <w:rFonts w:ascii="Arial Narrow" w:hAnsi="Arial Narrow"/>
          <w:spacing w:val="-7"/>
          <w:sz w:val="14"/>
        </w:rPr>
        <w:t>ub</w:t>
      </w:r>
      <w:r w:rsidRPr="005B6AB5">
        <w:rPr>
          <w:rFonts w:ascii="Arial Narrow" w:hAnsi="Arial Narrow"/>
          <w:sz w:val="14"/>
        </w:rPr>
        <w:t>t</w:t>
      </w:r>
      <w:r w:rsidRPr="005B6AB5">
        <w:rPr>
          <w:rFonts w:ascii="Arial Narrow" w:hAnsi="Arial Narrow"/>
          <w:w w:val="101"/>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7"/>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4"/>
          <w:sz w:val="14"/>
        </w:rPr>
        <w:t>U</w:t>
      </w:r>
      <w:r w:rsidRPr="005B6AB5">
        <w:rPr>
          <w:rFonts w:ascii="Arial Narrow" w:hAnsi="Arial Narrow"/>
          <w:spacing w:val="-7"/>
          <w:sz w:val="14"/>
        </w:rPr>
        <w:t>n</w:t>
      </w:r>
      <w:r w:rsidRPr="005B6AB5">
        <w:rPr>
          <w:rFonts w:ascii="Arial Narrow" w:hAnsi="Arial Narrow"/>
          <w:spacing w:val="2"/>
          <w:sz w:val="14"/>
        </w:rPr>
        <w:t>it</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5"/>
          <w:sz w:val="14"/>
        </w:rPr>
        <w:t xml:space="preserve"> </w:t>
      </w:r>
      <w:r w:rsidRPr="005B6AB5">
        <w:rPr>
          <w:rFonts w:ascii="Arial Narrow" w:hAnsi="Arial Narrow"/>
          <w:spacing w:val="-7"/>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9"/>
          <w:sz w:val="14"/>
        </w:rPr>
        <w:t xml:space="preserve"> </w:t>
      </w:r>
      <w:r w:rsidRPr="005B6AB5">
        <w:rPr>
          <w:rFonts w:ascii="Arial Narrow" w:hAnsi="Arial Narrow"/>
          <w:spacing w:val="5"/>
          <w:sz w:val="14"/>
        </w:rPr>
        <w:t>co</w:t>
      </w:r>
      <w:r w:rsidRPr="005B6AB5">
        <w:rPr>
          <w:rFonts w:ascii="Arial Narrow" w:hAnsi="Arial Narrow"/>
          <w:spacing w:val="-7"/>
          <w:sz w:val="14"/>
        </w:rPr>
        <w:t>u</w:t>
      </w:r>
      <w:r w:rsidRPr="005B6AB5">
        <w:rPr>
          <w:rFonts w:ascii="Arial Narrow" w:hAnsi="Arial Narrow"/>
          <w:spacing w:val="2"/>
          <w:sz w:val="14"/>
        </w:rPr>
        <w:t>l</w:t>
      </w:r>
      <w:r w:rsidRPr="005B6AB5">
        <w:rPr>
          <w:rFonts w:ascii="Arial Narrow" w:hAnsi="Arial Narrow"/>
          <w:sz w:val="14"/>
        </w:rPr>
        <w:t>d</w:t>
      </w:r>
      <w:r w:rsidRPr="005B6AB5">
        <w:rPr>
          <w:rFonts w:ascii="Arial Narrow" w:hAnsi="Arial Narrow"/>
          <w:spacing w:val="-5"/>
          <w:sz w:val="14"/>
        </w:rPr>
        <w:t xml:space="preserve"> </w:t>
      </w:r>
      <w:r w:rsidRPr="005B6AB5">
        <w:rPr>
          <w:rFonts w:ascii="Arial Narrow" w:hAnsi="Arial Narrow"/>
          <w:spacing w:val="4"/>
          <w:sz w:val="14"/>
        </w:rPr>
        <w:t>s</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pacing w:val="-21"/>
          <w:sz w:val="14"/>
        </w:rPr>
        <w:t>v</w:t>
      </w:r>
      <w:r w:rsidRPr="005B6AB5">
        <w:rPr>
          <w:rFonts w:ascii="Arial Narrow" w:hAnsi="Arial Narrow"/>
          <w:spacing w:val="2"/>
          <w:sz w:val="14"/>
        </w:rPr>
        <w:t>i</w:t>
      </w:r>
      <w:r w:rsidRPr="005B6AB5">
        <w:rPr>
          <w:rFonts w:ascii="Arial Narrow" w:hAnsi="Arial Narrow"/>
          <w:spacing w:val="-21"/>
          <w:sz w:val="14"/>
        </w:rPr>
        <w:t>v</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9"/>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2"/>
          <w:sz w:val="14"/>
        </w:rPr>
        <w:t>t</w:t>
      </w:r>
      <w:r w:rsidRPr="005B6AB5">
        <w:rPr>
          <w:rFonts w:ascii="Arial Narrow" w:hAnsi="Arial Narrow"/>
          <w:spacing w:val="-7"/>
          <w:sz w:val="14"/>
        </w:rPr>
        <w:t>u</w:t>
      </w:r>
      <w:r w:rsidRPr="005B6AB5">
        <w:rPr>
          <w:rFonts w:ascii="Arial Narrow" w:hAnsi="Arial Narrow"/>
          <w:spacing w:val="3"/>
          <w:sz w:val="14"/>
        </w:rPr>
        <w:t>r</w:t>
      </w:r>
      <w:r w:rsidRPr="005B6AB5">
        <w:rPr>
          <w:rFonts w:ascii="Arial Narrow" w:hAnsi="Arial Narrow"/>
          <w:sz w:val="14"/>
        </w:rPr>
        <w:t>n</w:t>
      </w:r>
      <w:r w:rsidRPr="005B6AB5">
        <w:rPr>
          <w:rFonts w:ascii="Arial Narrow" w:hAnsi="Arial Narrow"/>
          <w:spacing w:val="-4"/>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8"/>
          <w:sz w:val="14"/>
        </w:rPr>
        <w:t xml:space="preserve"> </w:t>
      </w:r>
      <w:r w:rsidRPr="005B6AB5">
        <w:rPr>
          <w:rFonts w:ascii="Arial Narrow" w:hAnsi="Arial Narrow"/>
          <w:spacing w:val="5"/>
          <w:sz w:val="14"/>
        </w:rPr>
        <w:t>co</w:t>
      </w:r>
      <w:r w:rsidRPr="005B6AB5">
        <w:rPr>
          <w:rFonts w:ascii="Arial Narrow" w:hAnsi="Arial Narrow"/>
          <w:spacing w:val="-7"/>
          <w:sz w:val="14"/>
        </w:rPr>
        <w:t>n</w:t>
      </w:r>
      <w:r w:rsidRPr="005B6AB5">
        <w:rPr>
          <w:rFonts w:ascii="Arial Narrow" w:hAnsi="Arial Narrow"/>
          <w:spacing w:val="3"/>
          <w:sz w:val="14"/>
        </w:rPr>
        <w:t>f</w:t>
      </w:r>
      <w:r w:rsidRPr="005B6AB5">
        <w:rPr>
          <w:rFonts w:ascii="Arial Narrow" w:hAnsi="Arial Narrow"/>
          <w:spacing w:val="2"/>
          <w:sz w:val="14"/>
        </w:rPr>
        <w:t>li</w:t>
      </w:r>
      <w:r w:rsidRPr="005B6AB5">
        <w:rPr>
          <w:rFonts w:ascii="Arial Narrow" w:hAnsi="Arial Narrow"/>
          <w:spacing w:val="5"/>
          <w:sz w:val="14"/>
        </w:rPr>
        <w:t>c</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8"/>
          <w:sz w:val="14"/>
        </w:rPr>
        <w:t>a</w:t>
      </w:r>
      <w:r w:rsidRPr="005B6AB5">
        <w:rPr>
          <w:rFonts w:ascii="Arial Narrow" w:hAnsi="Arial Narrow"/>
          <w:spacing w:val="-4"/>
          <w:sz w:val="14"/>
        </w:rPr>
        <w:t>m</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5"/>
          <w:sz w:val="14"/>
        </w:rPr>
        <w:t xml:space="preserve"> </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18"/>
          <w:sz w:val="14"/>
        </w:rPr>
        <w:t>w</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s</w:t>
      </w:r>
      <w:r w:rsidRPr="005B6AB5">
        <w:rPr>
          <w:rFonts w:ascii="Arial Narrow" w:hAnsi="Arial Narrow"/>
          <w:spacing w:val="9"/>
          <w:sz w:val="14"/>
        </w:rPr>
        <w:t xml:space="preserve"> </w:t>
      </w:r>
      <w:r w:rsidRPr="005B6AB5">
        <w:rPr>
          <w:rFonts w:ascii="Arial Narrow" w:hAnsi="Arial Narrow"/>
          <w:spacing w:val="2"/>
          <w:sz w:val="14"/>
        </w:rPr>
        <w:t>i</w:t>
      </w:r>
      <w:r w:rsidRPr="005B6AB5">
        <w:rPr>
          <w:rFonts w:ascii="Arial Narrow" w:hAnsi="Arial Narrow"/>
          <w:sz w:val="14"/>
        </w:rPr>
        <w:t>n</w:t>
      </w:r>
      <w:r w:rsidRPr="005B6AB5">
        <w:rPr>
          <w:rFonts w:ascii="Arial Narrow" w:hAnsi="Arial Narrow"/>
          <w:spacing w:val="-5"/>
          <w:sz w:val="14"/>
        </w:rPr>
        <w:t xml:space="preserve"> </w:t>
      </w:r>
      <w:r w:rsidRPr="005B6AB5">
        <w:rPr>
          <w:rFonts w:ascii="Arial Narrow" w:hAnsi="Arial Narrow"/>
          <w:spacing w:val="-18"/>
          <w:sz w:val="14"/>
        </w:rPr>
        <w:t>A</w:t>
      </w:r>
      <w:r w:rsidRPr="005B6AB5">
        <w:rPr>
          <w:rFonts w:ascii="Arial Narrow" w:hAnsi="Arial Narrow"/>
          <w:spacing w:val="4"/>
          <w:sz w:val="14"/>
        </w:rPr>
        <w:t>s</w:t>
      </w:r>
      <w:r w:rsidRPr="005B6AB5">
        <w:rPr>
          <w:rFonts w:ascii="Arial Narrow" w:hAnsi="Arial Narrow"/>
          <w:spacing w:val="2"/>
          <w:sz w:val="14"/>
        </w:rPr>
        <w:t>i</w:t>
      </w:r>
      <w:r w:rsidRPr="005B6AB5">
        <w:rPr>
          <w:rFonts w:ascii="Arial Narrow" w:hAnsi="Arial Narrow"/>
          <w:sz w:val="14"/>
        </w:rPr>
        <w:t>a</w:t>
      </w:r>
      <w:r w:rsidRPr="005B6AB5">
        <w:rPr>
          <w:rFonts w:ascii="Arial Narrow" w:hAnsi="Arial Narrow"/>
          <w:spacing w:val="-6"/>
          <w:sz w:val="14"/>
        </w:rPr>
        <w:t xml:space="preserve"> </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9"/>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2"/>
          <w:sz w:val="14"/>
        </w:rPr>
        <w:t>M</w:t>
      </w:r>
      <w:r w:rsidRPr="005B6AB5">
        <w:rPr>
          <w:rFonts w:ascii="Arial Narrow" w:hAnsi="Arial Narrow"/>
          <w:spacing w:val="2"/>
          <w:sz w:val="14"/>
        </w:rPr>
        <w:t>i</w:t>
      </w:r>
      <w:r w:rsidRPr="005B6AB5">
        <w:rPr>
          <w:rFonts w:ascii="Arial Narrow" w:hAnsi="Arial Narrow"/>
          <w:spacing w:val="-7"/>
          <w:sz w:val="14"/>
        </w:rPr>
        <w:t>dd</w:t>
      </w:r>
      <w:r w:rsidRPr="005B6AB5">
        <w:rPr>
          <w:rFonts w:ascii="Arial Narrow" w:hAnsi="Arial Narrow"/>
          <w:spacing w:val="2"/>
          <w:sz w:val="14"/>
        </w:rPr>
        <w:t>l</w:t>
      </w:r>
      <w:r w:rsidRPr="005B6AB5">
        <w:rPr>
          <w:rFonts w:ascii="Arial Narrow" w:hAnsi="Arial Narrow"/>
          <w:sz w:val="14"/>
        </w:rPr>
        <w:t>e</w:t>
      </w:r>
      <w:r w:rsidRPr="005B6AB5">
        <w:rPr>
          <w:rFonts w:ascii="Arial Narrow" w:hAnsi="Arial Narrow"/>
          <w:spacing w:val="9"/>
          <w:sz w:val="14"/>
        </w:rPr>
        <w:t xml:space="preserve"> </w:t>
      </w:r>
      <w:r w:rsidRPr="005B6AB5">
        <w:rPr>
          <w:rFonts w:ascii="Arial Narrow" w:hAnsi="Arial Narrow"/>
          <w:spacing w:val="-6"/>
          <w:sz w:val="14"/>
        </w:rPr>
        <w:t>E</w:t>
      </w:r>
      <w:r w:rsidRPr="005B6AB5">
        <w:rPr>
          <w:rFonts w:ascii="Arial Narrow" w:hAnsi="Arial Narrow"/>
          <w:spacing w:val="-8"/>
          <w:sz w:val="14"/>
        </w:rPr>
        <w:t>a</w:t>
      </w:r>
      <w:r w:rsidRPr="005B6AB5">
        <w:rPr>
          <w:rFonts w:ascii="Arial Narrow" w:hAnsi="Arial Narrow"/>
          <w:spacing w:val="4"/>
          <w:sz w:val="14"/>
        </w:rPr>
        <w:t>s</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3"/>
          <w:sz w:val="14"/>
        </w:rPr>
        <w:t>-</w:t>
      </w:r>
      <w:r w:rsidRPr="005B6AB5">
        <w:rPr>
          <w:rFonts w:ascii="Arial Narrow" w:hAnsi="Arial Narrow"/>
          <w:sz w:val="14"/>
        </w:rPr>
        <w:t>-</w:t>
      </w:r>
      <w:r w:rsidRPr="005B6AB5">
        <w:rPr>
          <w:rFonts w:ascii="Arial Narrow" w:hAnsi="Arial Narrow"/>
          <w:spacing w:val="8"/>
          <w:sz w:val="14"/>
        </w:rPr>
        <w:t xml:space="preserve"> </w:t>
      </w:r>
      <w:r w:rsidRPr="005B6AB5">
        <w:rPr>
          <w:rFonts w:ascii="Arial Narrow" w:hAnsi="Arial Narrow"/>
          <w:spacing w:val="-7"/>
          <w:sz w:val="14"/>
        </w:rPr>
        <w:t>bu</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7"/>
          <w:sz w:val="14"/>
        </w:rPr>
        <w:t xml:space="preserve"> </w:t>
      </w:r>
      <w:r w:rsidRPr="005B6AB5">
        <w:rPr>
          <w:rFonts w:ascii="Arial Narrow" w:hAnsi="Arial Narrow"/>
          <w:spacing w:val="-18"/>
          <w:sz w:val="14"/>
        </w:rPr>
        <w:t>w</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z w:val="12"/>
        </w:rPr>
        <w:t>¶</w:t>
      </w:r>
      <w:r w:rsidRPr="005B6AB5">
        <w:rPr>
          <w:rFonts w:ascii="Arial Narrow" w:hAnsi="Arial Narrow"/>
          <w:sz w:val="14"/>
        </w:rPr>
        <w:t xml:space="preserve"> </w:t>
      </w:r>
      <w:r w:rsidRPr="005B6AB5">
        <w:rPr>
          <w:rFonts w:ascii="Arial Narrow" w:hAnsi="Arial Narrow"/>
          <w:spacing w:val="5"/>
          <w:sz w:val="14"/>
        </w:rPr>
        <w:t>co</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z w:val="14"/>
        </w:rPr>
        <w:t>?</w:t>
      </w:r>
      <w:r w:rsidRPr="005B6AB5">
        <w:rPr>
          <w:rFonts w:ascii="Arial Narrow" w:hAnsi="Arial Narrow"/>
          <w:spacing w:val="-6"/>
          <w:sz w:val="14"/>
        </w:rPr>
        <w:t xml:space="preserve"> </w:t>
      </w:r>
      <w:r w:rsidRPr="005B6AB5">
        <w:rPr>
          <w:rFonts w:ascii="Arial Narrow" w:hAnsi="Arial Narrow"/>
          <w:spacing w:val="-1"/>
          <w:sz w:val="14"/>
        </w:rPr>
        <w:t>W</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9"/>
          <w:sz w:val="14"/>
        </w:rPr>
        <w:t xml:space="preserve"> </w:t>
      </w:r>
      <w:r w:rsidRPr="005B6AB5">
        <w:rPr>
          <w:rFonts w:ascii="Arial Narrow" w:hAnsi="Arial Narrow"/>
          <w:spacing w:val="2"/>
          <w:sz w:val="14"/>
        </w:rPr>
        <w:t>i</w:t>
      </w:r>
      <w:r w:rsidRPr="005B6AB5">
        <w:rPr>
          <w:rFonts w:ascii="Arial Narrow" w:hAnsi="Arial Narrow"/>
          <w:sz w:val="14"/>
        </w:rPr>
        <w:t>n</w:t>
      </w:r>
      <w:r w:rsidRPr="005B6AB5">
        <w:rPr>
          <w:rFonts w:ascii="Arial Narrow" w:hAnsi="Arial Narrow"/>
          <w:spacing w:val="-4"/>
          <w:sz w:val="14"/>
        </w:rPr>
        <w:t xml:space="preserve"> </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5"/>
          <w:sz w:val="14"/>
        </w:rPr>
        <w:t>o</w:t>
      </w:r>
      <w:r w:rsidRPr="005B6AB5">
        <w:rPr>
          <w:rFonts w:ascii="Arial Narrow" w:hAnsi="Arial Narrow"/>
          <w:sz w:val="14"/>
        </w:rPr>
        <w:t>r</w:t>
      </w:r>
      <w:r w:rsidRPr="005B6AB5">
        <w:rPr>
          <w:rFonts w:ascii="Arial Narrow" w:hAnsi="Arial Narrow"/>
          <w:spacing w:val="10"/>
          <w:sz w:val="14"/>
        </w:rPr>
        <w:t xml:space="preserve"> </w:t>
      </w:r>
      <w:r w:rsidRPr="005B6AB5">
        <w:rPr>
          <w:rFonts w:ascii="Arial Narrow" w:hAnsi="Arial Narrow"/>
          <w:spacing w:val="-7"/>
          <w:sz w:val="14"/>
        </w:rPr>
        <w:t>b</w:t>
      </w:r>
      <w:r w:rsidRPr="005B6AB5">
        <w:rPr>
          <w:rFonts w:ascii="Arial Narrow" w:hAnsi="Arial Narrow"/>
          <w:spacing w:val="5"/>
          <w:sz w:val="14"/>
        </w:rPr>
        <w:t>o</w:t>
      </w:r>
      <w:r w:rsidRPr="005B6AB5">
        <w:rPr>
          <w:rFonts w:ascii="Arial Narrow" w:hAnsi="Arial Narrow"/>
          <w:spacing w:val="2"/>
          <w:sz w:val="14"/>
        </w:rPr>
        <w:t>t</w:t>
      </w:r>
      <w:r w:rsidRPr="005B6AB5">
        <w:rPr>
          <w:rFonts w:ascii="Arial Narrow" w:hAnsi="Arial Narrow"/>
          <w:sz w:val="14"/>
        </w:rPr>
        <w:t>h</w:t>
      </w:r>
      <w:r w:rsidRPr="005B6AB5">
        <w:rPr>
          <w:rFonts w:ascii="Arial Narrow" w:hAnsi="Arial Narrow"/>
          <w:spacing w:val="-5"/>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pacing w:val="4"/>
          <w:sz w:val="14"/>
        </w:rPr>
        <w:t>s</w:t>
      </w:r>
      <w:r w:rsidRPr="005B6AB5">
        <w:rPr>
          <w:rFonts w:ascii="Arial Narrow" w:hAnsi="Arial Narrow"/>
          <w:sz w:val="14"/>
        </w:rPr>
        <w:t>e</w:t>
      </w:r>
      <w:r w:rsidRPr="005B6AB5">
        <w:rPr>
          <w:rFonts w:ascii="Arial Narrow" w:hAnsi="Arial Narrow"/>
          <w:spacing w:val="10"/>
          <w:sz w:val="14"/>
        </w:rPr>
        <w:t xml:space="preserve"> </w:t>
      </w:r>
      <w:r w:rsidRPr="005B6AB5">
        <w:rPr>
          <w:rFonts w:ascii="Arial Narrow" w:hAnsi="Arial Narrow"/>
          <w:spacing w:val="3"/>
          <w:sz w:val="14"/>
        </w:rPr>
        <w:t>r</w:t>
      </w:r>
      <w:r w:rsidRPr="005B6AB5">
        <w:rPr>
          <w:rFonts w:ascii="Arial Narrow" w:hAnsi="Arial Narrow"/>
          <w:spacing w:val="5"/>
          <w:sz w:val="14"/>
        </w:rPr>
        <w:t>e</w:t>
      </w:r>
      <w:r w:rsidRPr="005B6AB5">
        <w:rPr>
          <w:rFonts w:ascii="Arial Narrow" w:hAnsi="Arial Narrow"/>
          <w:spacing w:val="-7"/>
          <w:sz w:val="14"/>
        </w:rPr>
        <w:t>g</w:t>
      </w:r>
      <w:r w:rsidRPr="005B6AB5">
        <w:rPr>
          <w:rFonts w:ascii="Arial Narrow" w:hAnsi="Arial Narrow"/>
          <w:spacing w:val="2"/>
          <w:sz w:val="14"/>
        </w:rPr>
        <w:t>i</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z w:val="14"/>
        </w:rPr>
        <w:t>o</w:t>
      </w:r>
      <w:r w:rsidRPr="005B6AB5">
        <w:rPr>
          <w:rFonts w:ascii="Arial Narrow" w:hAnsi="Arial Narrow"/>
          <w:spacing w:val="11"/>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3"/>
          <w:sz w:val="14"/>
        </w:rPr>
        <w:t>r</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5"/>
          <w:sz w:val="14"/>
        </w:rPr>
        <w:t>co</w:t>
      </w:r>
      <w:r w:rsidRPr="005B6AB5">
        <w:rPr>
          <w:rFonts w:ascii="Arial Narrow" w:hAnsi="Arial Narrow"/>
          <w:spacing w:val="-4"/>
          <w:sz w:val="14"/>
        </w:rPr>
        <w:t>m</w:t>
      </w:r>
      <w:r w:rsidRPr="005B6AB5">
        <w:rPr>
          <w:rFonts w:ascii="Arial Narrow" w:hAnsi="Arial Narrow"/>
          <w:spacing w:val="-7"/>
          <w:sz w:val="14"/>
        </w:rPr>
        <w:t>p</w:t>
      </w:r>
      <w:r w:rsidRPr="005B6AB5">
        <w:rPr>
          <w:rFonts w:ascii="Arial Narrow" w:hAnsi="Arial Narrow"/>
          <w:spacing w:val="5"/>
          <w:sz w:val="14"/>
        </w:rPr>
        <w:t>e</w:t>
      </w:r>
      <w:r w:rsidRPr="005B6AB5">
        <w:rPr>
          <w:rFonts w:ascii="Arial Narrow" w:hAnsi="Arial Narrow"/>
          <w:spacing w:val="2"/>
          <w:sz w:val="14"/>
        </w:rPr>
        <w:t>ti</w:t>
      </w:r>
      <w:r w:rsidRPr="005B6AB5">
        <w:rPr>
          <w:rFonts w:ascii="Arial Narrow" w:hAnsi="Arial Narrow"/>
          <w:spacing w:val="-7"/>
          <w:sz w:val="14"/>
        </w:rPr>
        <w:t>n</w:t>
      </w:r>
      <w:r w:rsidRPr="005B6AB5">
        <w:rPr>
          <w:rFonts w:ascii="Arial Narrow" w:hAnsi="Arial Narrow"/>
          <w:sz w:val="14"/>
        </w:rPr>
        <w:t>g</w:t>
      </w:r>
      <w:r w:rsidRPr="005B6AB5">
        <w:rPr>
          <w:rFonts w:ascii="Arial Narrow" w:hAnsi="Arial Narrow"/>
          <w:spacing w:val="-4"/>
          <w:sz w:val="14"/>
        </w:rPr>
        <w:t xml:space="preserve"> </w:t>
      </w:r>
      <w:r w:rsidRPr="005B6AB5">
        <w:rPr>
          <w:rFonts w:ascii="Arial Narrow" w:hAnsi="Arial Narrow"/>
          <w:spacing w:val="-8"/>
          <w:sz w:val="14"/>
        </w:rPr>
        <w:t>a</w:t>
      </w:r>
      <w:r w:rsidRPr="005B6AB5">
        <w:rPr>
          <w:rFonts w:ascii="Arial Narrow" w:hAnsi="Arial Narrow"/>
          <w:spacing w:val="-7"/>
          <w:sz w:val="14"/>
        </w:rPr>
        <w:t>g</w:t>
      </w:r>
      <w:r w:rsidRPr="005B6AB5">
        <w:rPr>
          <w:rFonts w:ascii="Arial Narrow" w:hAnsi="Arial Narrow"/>
          <w:spacing w:val="-8"/>
          <w:sz w:val="14"/>
        </w:rPr>
        <w:t>a</w:t>
      </w:r>
      <w:r w:rsidRPr="005B6AB5">
        <w:rPr>
          <w:rFonts w:ascii="Arial Narrow" w:hAnsi="Arial Narrow"/>
          <w:spacing w:val="2"/>
          <w:sz w:val="14"/>
        </w:rPr>
        <w:t>i</w:t>
      </w:r>
      <w:r w:rsidRPr="005B6AB5">
        <w:rPr>
          <w:rFonts w:ascii="Arial Narrow" w:hAnsi="Arial Narrow"/>
          <w:spacing w:val="-7"/>
          <w:sz w:val="14"/>
        </w:rPr>
        <w:t>n</w:t>
      </w:r>
      <w:r w:rsidRPr="005B6AB5">
        <w:rPr>
          <w:rFonts w:ascii="Arial Narrow" w:hAnsi="Arial Narrow"/>
          <w:spacing w:val="4"/>
          <w:sz w:val="14"/>
        </w:rPr>
        <w:t>s</w:t>
      </w:r>
      <w:r w:rsidRPr="005B6AB5">
        <w:rPr>
          <w:rFonts w:ascii="Arial Narrow" w:hAnsi="Arial Narrow"/>
          <w:sz w:val="14"/>
        </w:rPr>
        <w:t>t</w:t>
      </w:r>
      <w:r w:rsidRPr="005B6AB5">
        <w:rPr>
          <w:rFonts w:ascii="Arial Narrow" w:hAnsi="Arial Narrow"/>
          <w:spacing w:val="8"/>
          <w:sz w:val="14"/>
        </w:rPr>
        <w:t xml:space="preserve"> </w:t>
      </w:r>
      <w:r w:rsidRPr="005B6AB5">
        <w:rPr>
          <w:rFonts w:ascii="Arial Narrow" w:hAnsi="Arial Narrow"/>
          <w:spacing w:val="5"/>
          <w:sz w:val="14"/>
        </w:rPr>
        <w:t>o</w:t>
      </w:r>
      <w:r w:rsidRPr="005B6AB5">
        <w:rPr>
          <w:rFonts w:ascii="Arial Narrow" w:hAnsi="Arial Narrow"/>
          <w:spacing w:val="-7"/>
          <w:sz w:val="14"/>
        </w:rPr>
        <w:t>n</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pacing w:val="5"/>
          <w:sz w:val="14"/>
        </w:rPr>
        <w:t>o</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5"/>
          <w:sz w:val="14"/>
        </w:rPr>
        <w:t>e</w:t>
      </w:r>
      <w:r w:rsidRPr="005B6AB5">
        <w:rPr>
          <w:rFonts w:ascii="Arial Narrow" w:hAnsi="Arial Narrow"/>
          <w:spacing w:val="3"/>
          <w:sz w:val="14"/>
        </w:rPr>
        <w:t>r</w:t>
      </w:r>
      <w:r w:rsidRPr="005B6AB5">
        <w:rPr>
          <w:rFonts w:ascii="Arial Narrow" w:hAnsi="Arial Narrow"/>
          <w:sz w:val="14"/>
        </w:rPr>
        <w:t xml:space="preserve">, </w:t>
      </w:r>
      <w:r w:rsidRPr="005B6AB5">
        <w:rPr>
          <w:rStyle w:val="TitleChar"/>
          <w:rFonts w:ascii="Arial Narrow" w:eastAsiaTheme="majorEastAsia" w:hAnsi="Arial Narrow"/>
          <w:highlight w:val="green"/>
        </w:rPr>
        <w:t xml:space="preserve">they would likely boost their military budgets, arm client states, and </w:t>
      </w:r>
      <w:r w:rsidRPr="005B6AB5">
        <w:rPr>
          <w:rStyle w:val="TitleChar"/>
          <w:rFonts w:ascii="Arial Narrow" w:eastAsiaTheme="majorEastAsia" w:hAnsi="Arial Narrow"/>
        </w:rPr>
        <w:t xml:space="preserve">perhaps even </w:t>
      </w:r>
      <w:r w:rsidRPr="005B6AB5">
        <w:rPr>
          <w:rStyle w:val="TitleChar"/>
          <w:rFonts w:ascii="Arial Narrow" w:eastAsiaTheme="majorEastAsia" w:hAnsi="Arial Narrow"/>
          <w:highlight w:val="green"/>
        </w:rPr>
        <w:t xml:space="preserve">start regional </w:t>
      </w:r>
      <w:r w:rsidRPr="005B6AB5">
        <w:rPr>
          <w:rStyle w:val="TitleChar"/>
          <w:rFonts w:ascii="Arial Narrow" w:eastAsiaTheme="majorEastAsia" w:hAnsi="Arial Narrow"/>
        </w:rPr>
        <w:t xml:space="preserve">proxy </w:t>
      </w:r>
      <w:r w:rsidRPr="005B6AB5">
        <w:rPr>
          <w:rStyle w:val="TitleChar"/>
          <w:rFonts w:ascii="Arial Narrow" w:eastAsiaTheme="majorEastAsia" w:hAnsi="Arial Narrow"/>
          <w:highlight w:val="green"/>
        </w:rPr>
        <w:t>wars</w:t>
      </w:r>
      <w:r w:rsidRPr="005B6AB5">
        <w:rPr>
          <w:rStyle w:val="TitleChar"/>
          <w:rFonts w:ascii="Arial Narrow" w:eastAsiaTheme="majorEastAsia" w:hAnsi="Arial Narrow"/>
        </w:rPr>
        <w:t>, all of which should concern the United States, in part because its lead in military capabilities would narrow.</w:t>
      </w:r>
      <w:r w:rsidRPr="005B6AB5">
        <w:rPr>
          <w:rFonts w:ascii="Arial Narrow" w:hAnsi="Arial Narrow"/>
          <w:sz w:val="12"/>
        </w:rPr>
        <w:t>¶</w:t>
      </w:r>
      <w:r w:rsidRPr="005B6AB5">
        <w:rPr>
          <w:rFonts w:ascii="Arial Narrow" w:hAnsi="Arial Narrow"/>
          <w:sz w:val="14"/>
        </w:rPr>
        <w:t xml:space="preserve"> </w:t>
      </w:r>
      <w:r w:rsidRPr="005B6AB5">
        <w:rPr>
          <w:rStyle w:val="TitleChar"/>
          <w:rFonts w:ascii="Arial Narrow" w:eastAsiaTheme="majorEastAsia" w:hAnsi="Arial Narrow"/>
          <w:highlight w:val="green"/>
        </w:rPr>
        <w:t xml:space="preserve">Greater </w:t>
      </w:r>
      <w:r w:rsidRPr="005B6AB5">
        <w:rPr>
          <w:rStyle w:val="TitleChar"/>
          <w:rFonts w:ascii="Arial Narrow" w:eastAsiaTheme="majorEastAsia" w:hAnsi="Arial Narrow"/>
        </w:rPr>
        <w:t xml:space="preserve">regional </w:t>
      </w:r>
      <w:r w:rsidRPr="005B6AB5">
        <w:rPr>
          <w:rStyle w:val="TitleChar"/>
          <w:rFonts w:ascii="Arial Narrow" w:eastAsiaTheme="majorEastAsia" w:hAnsi="Arial Narrow"/>
          <w:highlight w:val="green"/>
        </w:rPr>
        <w:t xml:space="preserve">insecurity could </w:t>
      </w:r>
      <w:r w:rsidRPr="005B6AB5">
        <w:rPr>
          <w:rStyle w:val="TitleChar"/>
          <w:rFonts w:ascii="Arial Narrow" w:eastAsiaTheme="majorEastAsia" w:hAnsi="Arial Narrow"/>
        </w:rPr>
        <w:t xml:space="preserve">also </w:t>
      </w:r>
      <w:r w:rsidRPr="005B6AB5">
        <w:rPr>
          <w:rStyle w:val="TitleChar"/>
          <w:rFonts w:ascii="Arial Narrow" w:eastAsiaTheme="majorEastAsia" w:hAnsi="Arial Narrow"/>
          <w:highlight w:val="green"/>
        </w:rPr>
        <w:t>produce cascades of nuclear prolif</w:t>
      </w:r>
      <w:r w:rsidRPr="005B6AB5">
        <w:rPr>
          <w:rStyle w:val="TitleChar"/>
          <w:rFonts w:ascii="Arial Narrow" w:eastAsiaTheme="majorEastAsia" w:hAnsi="Arial Narrow"/>
        </w:rPr>
        <w:t>eration</w:t>
      </w:r>
      <w:r w:rsidRPr="005B6AB5">
        <w:rPr>
          <w:rStyle w:val="TitleChar"/>
          <w:rFonts w:ascii="Arial Narrow" w:eastAsiaTheme="majorEastAsia" w:hAnsi="Arial Narrow"/>
          <w:highlight w:val="green"/>
        </w:rPr>
        <w:t xml:space="preserve"> as powers such as Egypt, Saudi Arabia, Japan, So</w:t>
      </w:r>
      <w:r w:rsidRPr="005B6AB5">
        <w:rPr>
          <w:rStyle w:val="TitleChar"/>
          <w:rFonts w:ascii="Arial Narrow" w:eastAsiaTheme="majorEastAsia" w:hAnsi="Arial Narrow"/>
        </w:rPr>
        <w:t xml:space="preserve">uth </w:t>
      </w:r>
      <w:r w:rsidRPr="005B6AB5">
        <w:rPr>
          <w:rStyle w:val="TitleChar"/>
          <w:rFonts w:ascii="Arial Narrow" w:eastAsiaTheme="majorEastAsia" w:hAnsi="Arial Narrow"/>
          <w:highlight w:val="green"/>
        </w:rPr>
        <w:t>Ko</w:t>
      </w:r>
      <w:r w:rsidRPr="005B6AB5">
        <w:rPr>
          <w:rStyle w:val="TitleChar"/>
          <w:rFonts w:ascii="Arial Narrow" w:eastAsiaTheme="majorEastAsia" w:hAnsi="Arial Narrow"/>
        </w:rPr>
        <w:t xml:space="preserve">rea, </w:t>
      </w:r>
      <w:r w:rsidRPr="005B6AB5">
        <w:rPr>
          <w:rStyle w:val="TitleChar"/>
          <w:rFonts w:ascii="Arial Narrow" w:eastAsiaTheme="majorEastAsia" w:hAnsi="Arial Narrow"/>
          <w:highlight w:val="green"/>
        </w:rPr>
        <w:t xml:space="preserve">and Taiwan built </w:t>
      </w:r>
      <w:r w:rsidRPr="005B6AB5">
        <w:rPr>
          <w:rStyle w:val="TitleChar"/>
          <w:rFonts w:ascii="Arial Narrow" w:eastAsiaTheme="majorEastAsia" w:hAnsi="Arial Narrow"/>
        </w:rPr>
        <w:t xml:space="preserve">nuclear </w:t>
      </w:r>
      <w:r w:rsidRPr="005B6AB5">
        <w:rPr>
          <w:rStyle w:val="TitleChar"/>
          <w:rFonts w:ascii="Arial Narrow" w:eastAsiaTheme="majorEastAsia" w:hAnsi="Arial Narrow"/>
          <w:highlight w:val="green"/>
        </w:rPr>
        <w:t>forces of their own</w:t>
      </w:r>
      <w:r w:rsidRPr="005B6AB5">
        <w:rPr>
          <w:rStyle w:val="TitleChar"/>
          <w:rFonts w:ascii="Arial Narrow" w:eastAsiaTheme="majorEastAsia" w:hAnsi="Arial Narrow"/>
        </w:rPr>
        <w:t>. Those countries' regional competitors might then also seek nuclear arsenals.</w:t>
      </w:r>
      <w:r w:rsidRPr="005B6AB5">
        <w:rPr>
          <w:rFonts w:ascii="Arial Narrow" w:hAnsi="Arial Narrow"/>
          <w:spacing w:val="3"/>
          <w:sz w:val="14"/>
        </w:rPr>
        <w:t xml:space="preserve"> </w:t>
      </w:r>
      <w:r w:rsidRPr="005B6AB5">
        <w:rPr>
          <w:rFonts w:ascii="Arial Narrow" w:hAnsi="Arial Narrow"/>
          <w:spacing w:val="-18"/>
          <w:sz w:val="14"/>
        </w:rPr>
        <w:t>A</w:t>
      </w:r>
      <w:r w:rsidRPr="005B6AB5">
        <w:rPr>
          <w:rFonts w:ascii="Arial Narrow" w:hAnsi="Arial Narrow"/>
          <w:spacing w:val="2"/>
          <w:sz w:val="14"/>
        </w:rPr>
        <w:t>lt</w:t>
      </w:r>
      <w:r w:rsidRPr="005B6AB5">
        <w:rPr>
          <w:rFonts w:ascii="Arial Narrow" w:hAnsi="Arial Narrow"/>
          <w:spacing w:val="-7"/>
          <w:sz w:val="14"/>
        </w:rPr>
        <w:t>h</w:t>
      </w:r>
      <w:r w:rsidRPr="005B6AB5">
        <w:rPr>
          <w:rFonts w:ascii="Arial Narrow" w:hAnsi="Arial Narrow"/>
          <w:spacing w:val="5"/>
          <w:sz w:val="14"/>
        </w:rPr>
        <w:t>o</w:t>
      </w:r>
      <w:r w:rsidRPr="005B6AB5">
        <w:rPr>
          <w:rFonts w:ascii="Arial Narrow" w:hAnsi="Arial Narrow"/>
          <w:spacing w:val="-7"/>
          <w:sz w:val="14"/>
        </w:rPr>
        <w:t>ug</w:t>
      </w:r>
      <w:r w:rsidRPr="005B6AB5">
        <w:rPr>
          <w:rFonts w:ascii="Arial Narrow" w:hAnsi="Arial Narrow"/>
          <w:sz w:val="14"/>
        </w:rPr>
        <w:t>h</w:t>
      </w:r>
      <w:r w:rsidRPr="005B6AB5">
        <w:rPr>
          <w:rFonts w:ascii="Arial Narrow" w:hAnsi="Arial Narrow"/>
          <w:spacing w:val="-2"/>
          <w:sz w:val="14"/>
        </w:rPr>
        <w:t xml:space="preserve"> </w:t>
      </w:r>
      <w:r w:rsidRPr="005B6AB5">
        <w:rPr>
          <w:rFonts w:ascii="Arial Narrow" w:hAnsi="Arial Narrow"/>
          <w:spacing w:val="-7"/>
          <w:sz w:val="14"/>
        </w:rPr>
        <w:t>nu</w:t>
      </w:r>
      <w:r w:rsidRPr="005B6AB5">
        <w:rPr>
          <w:rFonts w:ascii="Arial Narrow" w:hAnsi="Arial Narrow"/>
          <w:spacing w:val="5"/>
          <w:sz w:val="14"/>
        </w:rPr>
        <w:t>c</w:t>
      </w:r>
      <w:r w:rsidRPr="005B6AB5">
        <w:rPr>
          <w:rFonts w:ascii="Arial Narrow" w:hAnsi="Arial Narrow"/>
          <w:spacing w:val="2"/>
          <w:sz w:val="14"/>
        </w:rPr>
        <w:t>l</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z w:val="14"/>
        </w:rPr>
        <w:t>r</w:t>
      </w:r>
      <w:r w:rsidRPr="005B6AB5">
        <w:rPr>
          <w:rFonts w:ascii="Arial Narrow" w:hAnsi="Arial Narrow"/>
          <w:spacing w:val="12"/>
          <w:sz w:val="14"/>
        </w:rPr>
        <w:t xml:space="preserve"> </w:t>
      </w:r>
      <w:r w:rsidRPr="005B6AB5">
        <w:rPr>
          <w:rFonts w:ascii="Arial Narrow" w:hAnsi="Arial Narrow"/>
          <w:spacing w:val="-7"/>
          <w:sz w:val="14"/>
        </w:rPr>
        <w:t>d</w:t>
      </w:r>
      <w:r w:rsidRPr="005B6AB5">
        <w:rPr>
          <w:rFonts w:ascii="Arial Narrow" w:hAnsi="Arial Narrow"/>
          <w:spacing w:val="5"/>
          <w:sz w:val="14"/>
        </w:rPr>
        <w:t>e</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pacing w:val="3"/>
          <w:sz w:val="14"/>
        </w:rPr>
        <w:t>rr</w:t>
      </w:r>
      <w:r w:rsidRPr="005B6AB5">
        <w:rPr>
          <w:rFonts w:ascii="Arial Narrow" w:hAnsi="Arial Narrow"/>
          <w:spacing w:val="5"/>
          <w:sz w:val="14"/>
        </w:rPr>
        <w:t>e</w:t>
      </w:r>
      <w:r w:rsidRPr="005B6AB5">
        <w:rPr>
          <w:rFonts w:ascii="Arial Narrow" w:hAnsi="Arial Narrow"/>
          <w:spacing w:val="-7"/>
          <w:sz w:val="14"/>
        </w:rPr>
        <w:t>n</w:t>
      </w:r>
      <w:r w:rsidRPr="005B6AB5">
        <w:rPr>
          <w:rFonts w:ascii="Arial Narrow" w:hAnsi="Arial Narrow"/>
          <w:spacing w:val="5"/>
          <w:sz w:val="14"/>
        </w:rPr>
        <w:t>c</w:t>
      </w:r>
      <w:r w:rsidRPr="005B6AB5">
        <w:rPr>
          <w:rFonts w:ascii="Arial Narrow" w:hAnsi="Arial Narrow"/>
          <w:sz w:val="14"/>
        </w:rPr>
        <w:t>e</w:t>
      </w:r>
      <w:r w:rsidRPr="005B6AB5">
        <w:rPr>
          <w:rFonts w:ascii="Arial Narrow" w:hAnsi="Arial Narrow"/>
          <w:spacing w:val="14"/>
          <w:sz w:val="14"/>
        </w:rPr>
        <w:t xml:space="preserve"> </w:t>
      </w:r>
      <w:r w:rsidRPr="005B6AB5">
        <w:rPr>
          <w:rFonts w:ascii="Arial Narrow" w:hAnsi="Arial Narrow"/>
          <w:spacing w:val="5"/>
          <w:sz w:val="14"/>
        </w:rPr>
        <w:t>c</w:t>
      </w:r>
      <w:r w:rsidRPr="005B6AB5">
        <w:rPr>
          <w:rFonts w:ascii="Arial Narrow" w:hAnsi="Arial Narrow"/>
          <w:spacing w:val="-8"/>
          <w:sz w:val="14"/>
        </w:rPr>
        <w:t>a</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7"/>
          <w:sz w:val="14"/>
        </w:rPr>
        <w:t>p</w:t>
      </w:r>
      <w:r w:rsidRPr="005B6AB5">
        <w:rPr>
          <w:rFonts w:ascii="Arial Narrow" w:hAnsi="Arial Narrow"/>
          <w:spacing w:val="3"/>
          <w:sz w:val="14"/>
        </w:rPr>
        <w:t>r</w:t>
      </w:r>
      <w:r w:rsidRPr="005B6AB5">
        <w:rPr>
          <w:rFonts w:ascii="Arial Narrow" w:hAnsi="Arial Narrow"/>
          <w:spacing w:val="5"/>
          <w:sz w:val="14"/>
        </w:rPr>
        <w:t>o</w:t>
      </w:r>
      <w:r w:rsidRPr="005B6AB5">
        <w:rPr>
          <w:rFonts w:ascii="Arial Narrow" w:hAnsi="Arial Narrow"/>
          <w:spacing w:val="-4"/>
          <w:sz w:val="14"/>
        </w:rPr>
        <w:t>m</w:t>
      </w:r>
      <w:r w:rsidRPr="005B6AB5">
        <w:rPr>
          <w:rFonts w:ascii="Arial Narrow" w:hAnsi="Arial Narrow"/>
          <w:spacing w:val="5"/>
          <w:sz w:val="14"/>
        </w:rPr>
        <w:t>o</w:t>
      </w:r>
      <w:r w:rsidRPr="005B6AB5">
        <w:rPr>
          <w:rFonts w:ascii="Arial Narrow" w:hAnsi="Arial Narrow"/>
          <w:spacing w:val="2"/>
          <w:sz w:val="14"/>
        </w:rPr>
        <w:t>t</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7"/>
          <w:sz w:val="14"/>
        </w:rPr>
        <w:t>b</w:t>
      </w:r>
      <w:r w:rsidRPr="005B6AB5">
        <w:rPr>
          <w:rFonts w:ascii="Arial Narrow" w:hAnsi="Arial Narrow"/>
          <w:spacing w:val="2"/>
          <w:sz w:val="14"/>
        </w:rPr>
        <w:t>ilit</w:t>
      </w:r>
      <w:r w:rsidRPr="005B6AB5">
        <w:rPr>
          <w:rFonts w:ascii="Arial Narrow" w:hAnsi="Arial Narrow"/>
          <w:sz w:val="14"/>
        </w:rPr>
        <w:t>y</w:t>
      </w:r>
      <w:r w:rsidRPr="005B6AB5">
        <w:rPr>
          <w:rFonts w:ascii="Arial Narrow" w:hAnsi="Arial Narrow"/>
          <w:spacing w:val="-1"/>
          <w:sz w:val="14"/>
        </w:rPr>
        <w:t xml:space="preserve"> </w:t>
      </w:r>
      <w:r w:rsidRPr="005B6AB5">
        <w:rPr>
          <w:rFonts w:ascii="Arial Narrow" w:hAnsi="Arial Narrow"/>
          <w:spacing w:val="-7"/>
          <w:sz w:val="14"/>
        </w:rPr>
        <w:t>b</w:t>
      </w:r>
      <w:r w:rsidRPr="005B6AB5">
        <w:rPr>
          <w:rFonts w:ascii="Arial Narrow" w:hAnsi="Arial Narrow"/>
          <w:spacing w:val="5"/>
          <w:sz w:val="14"/>
        </w:rPr>
        <w:t>e</w:t>
      </w:r>
      <w:r w:rsidRPr="005B6AB5">
        <w:rPr>
          <w:rFonts w:ascii="Arial Narrow" w:hAnsi="Arial Narrow"/>
          <w:spacing w:val="2"/>
          <w:sz w:val="14"/>
        </w:rPr>
        <w:t>t</w:t>
      </w:r>
      <w:r w:rsidRPr="005B6AB5">
        <w:rPr>
          <w:rFonts w:ascii="Arial Narrow" w:hAnsi="Arial Narrow"/>
          <w:spacing w:val="-18"/>
          <w:sz w:val="14"/>
        </w:rPr>
        <w:t>w</w:t>
      </w:r>
      <w:r w:rsidRPr="005B6AB5">
        <w:rPr>
          <w:rFonts w:ascii="Arial Narrow" w:hAnsi="Arial Narrow"/>
          <w:spacing w:val="5"/>
          <w:sz w:val="14"/>
        </w:rPr>
        <w:t>ee</w:t>
      </w:r>
      <w:r w:rsidRPr="005B6AB5">
        <w:rPr>
          <w:rFonts w:ascii="Arial Narrow" w:hAnsi="Arial Narrow"/>
          <w:sz w:val="14"/>
        </w:rPr>
        <w:t>n</w:t>
      </w:r>
      <w:r w:rsidRPr="005B6AB5">
        <w:rPr>
          <w:rFonts w:ascii="Arial Narrow" w:hAnsi="Arial Narrow"/>
          <w:spacing w:val="-2"/>
          <w:sz w:val="14"/>
        </w:rPr>
        <w:t xml:space="preserve"> </w:t>
      </w:r>
      <w:r w:rsidRPr="005B6AB5">
        <w:rPr>
          <w:rFonts w:ascii="Arial Narrow" w:hAnsi="Arial Narrow"/>
          <w:spacing w:val="2"/>
          <w:sz w:val="14"/>
        </w:rPr>
        <w:t>t</w:t>
      </w:r>
      <w:r w:rsidRPr="005B6AB5">
        <w:rPr>
          <w:rFonts w:ascii="Arial Narrow" w:hAnsi="Arial Narrow"/>
          <w:spacing w:val="-18"/>
          <w:sz w:val="14"/>
        </w:rPr>
        <w:t>w</w:t>
      </w:r>
      <w:r w:rsidRPr="005B6AB5">
        <w:rPr>
          <w:rFonts w:ascii="Arial Narrow" w:hAnsi="Arial Narrow"/>
          <w:sz w:val="14"/>
        </w:rPr>
        <w:t>o</w:t>
      </w:r>
      <w:r w:rsidRPr="005B6AB5">
        <w:rPr>
          <w:rFonts w:ascii="Arial Narrow" w:hAnsi="Arial Narrow"/>
          <w:spacing w:val="14"/>
          <w:sz w:val="14"/>
        </w:rPr>
        <w:t xml:space="preserve"> </w:t>
      </w:r>
      <w:r w:rsidRPr="005B6AB5">
        <w:rPr>
          <w:rFonts w:ascii="Arial Narrow" w:hAnsi="Arial Narrow"/>
          <w:spacing w:val="4"/>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3"/>
          <w:sz w:val="14"/>
        </w:rPr>
        <w:t xml:space="preserve"> </w:t>
      </w:r>
      <w:r w:rsidRPr="005B6AB5">
        <w:rPr>
          <w:rFonts w:ascii="Arial Narrow" w:hAnsi="Arial Narrow"/>
          <w:spacing w:val="-18"/>
          <w:sz w:val="14"/>
        </w:rPr>
        <w:t>w</w:t>
      </w:r>
      <w:r w:rsidRPr="005B6AB5">
        <w:rPr>
          <w:rFonts w:ascii="Arial Narrow" w:hAnsi="Arial Narrow"/>
          <w:spacing w:val="2"/>
          <w:sz w:val="14"/>
        </w:rPr>
        <w:t>it</w:t>
      </w:r>
      <w:r w:rsidRPr="005B6AB5">
        <w:rPr>
          <w:rFonts w:ascii="Arial Narrow" w:hAnsi="Arial Narrow"/>
          <w:sz w:val="14"/>
        </w:rPr>
        <w:t>h</w:t>
      </w:r>
      <w:r w:rsidRPr="005B6AB5">
        <w:rPr>
          <w:rFonts w:ascii="Arial Narrow" w:hAnsi="Arial Narrow"/>
          <w:spacing w:val="-2"/>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3"/>
          <w:sz w:val="14"/>
        </w:rPr>
        <w:t xml:space="preserve"> </w:t>
      </w:r>
      <w:r w:rsidRPr="005B6AB5">
        <w:rPr>
          <w:rFonts w:ascii="Arial Narrow" w:hAnsi="Arial Narrow"/>
          <w:spacing w:val="-7"/>
          <w:sz w:val="14"/>
        </w:rPr>
        <w:t>k</w:t>
      </w:r>
      <w:r w:rsidRPr="005B6AB5">
        <w:rPr>
          <w:rFonts w:ascii="Arial Narrow" w:hAnsi="Arial Narrow"/>
          <w:spacing w:val="2"/>
          <w:sz w:val="14"/>
        </w:rPr>
        <w:t>i</w:t>
      </w:r>
      <w:r w:rsidRPr="005B6AB5">
        <w:rPr>
          <w:rFonts w:ascii="Arial Narrow" w:hAnsi="Arial Narrow"/>
          <w:spacing w:val="-7"/>
          <w:sz w:val="14"/>
        </w:rPr>
        <w:t>nd</w:t>
      </w:r>
      <w:r w:rsidRPr="005B6AB5">
        <w:rPr>
          <w:rFonts w:ascii="Arial Narrow" w:hAnsi="Arial Narrow"/>
          <w:sz w:val="14"/>
        </w:rPr>
        <w:t>s</w:t>
      </w:r>
      <w:r w:rsidRPr="005B6AB5">
        <w:rPr>
          <w:rFonts w:ascii="Arial Narrow" w:hAnsi="Arial Narrow"/>
          <w:w w:val="101"/>
          <w:sz w:val="14"/>
        </w:rPr>
        <w:t xml:space="preserve"> </w:t>
      </w:r>
      <w:r w:rsidRPr="005B6AB5">
        <w:rPr>
          <w:rFonts w:ascii="Arial Narrow" w:hAnsi="Arial Narrow"/>
          <w:spacing w:val="5"/>
          <w:sz w:val="14"/>
        </w:rPr>
        <w:t>o</w:t>
      </w:r>
      <w:r w:rsidRPr="005B6AB5">
        <w:rPr>
          <w:rFonts w:ascii="Arial Narrow" w:hAnsi="Arial Narrow"/>
          <w:sz w:val="14"/>
        </w:rPr>
        <w:t>f</w:t>
      </w:r>
      <w:r w:rsidRPr="005B6AB5">
        <w:rPr>
          <w:rFonts w:ascii="Arial Narrow" w:hAnsi="Arial Narrow"/>
          <w:spacing w:val="10"/>
          <w:sz w:val="14"/>
        </w:rPr>
        <w:t xml:space="preserve"> </w:t>
      </w:r>
      <w:r w:rsidRPr="005B6AB5">
        <w:rPr>
          <w:rFonts w:ascii="Arial Narrow" w:hAnsi="Arial Narrow"/>
          <w:spacing w:val="-7"/>
          <w:sz w:val="14"/>
        </w:rPr>
        <w:t>nu</w:t>
      </w:r>
      <w:r w:rsidRPr="005B6AB5">
        <w:rPr>
          <w:rFonts w:ascii="Arial Narrow" w:hAnsi="Arial Narrow"/>
          <w:spacing w:val="5"/>
          <w:sz w:val="14"/>
        </w:rPr>
        <w:t>c</w:t>
      </w:r>
      <w:r w:rsidRPr="005B6AB5">
        <w:rPr>
          <w:rFonts w:ascii="Arial Narrow" w:hAnsi="Arial Narrow"/>
          <w:spacing w:val="2"/>
          <w:sz w:val="14"/>
        </w:rPr>
        <w:t>l</w:t>
      </w:r>
      <w:r w:rsidRPr="005B6AB5">
        <w:rPr>
          <w:rFonts w:ascii="Arial Narrow" w:hAnsi="Arial Narrow"/>
          <w:spacing w:val="5"/>
          <w:sz w:val="14"/>
        </w:rPr>
        <w:t>e</w:t>
      </w:r>
      <w:r w:rsidRPr="005B6AB5">
        <w:rPr>
          <w:rFonts w:ascii="Arial Narrow" w:hAnsi="Arial Narrow"/>
          <w:spacing w:val="-8"/>
          <w:sz w:val="14"/>
        </w:rPr>
        <w:t>a</w:t>
      </w:r>
      <w:r w:rsidRPr="005B6AB5">
        <w:rPr>
          <w:rFonts w:ascii="Arial Narrow" w:hAnsi="Arial Narrow"/>
          <w:sz w:val="14"/>
        </w:rPr>
        <w:t>r</w:t>
      </w:r>
      <w:r w:rsidRPr="005B6AB5">
        <w:rPr>
          <w:rFonts w:ascii="Arial Narrow" w:hAnsi="Arial Narrow"/>
          <w:spacing w:val="10"/>
          <w:sz w:val="14"/>
        </w:rPr>
        <w:t xml:space="preserve"> </w:t>
      </w:r>
      <w:r w:rsidRPr="005B6AB5">
        <w:rPr>
          <w:rFonts w:ascii="Arial Narrow" w:hAnsi="Arial Narrow"/>
          <w:spacing w:val="3"/>
          <w:sz w:val="14"/>
        </w:rPr>
        <w:t>f</w:t>
      </w:r>
      <w:r w:rsidRPr="005B6AB5">
        <w:rPr>
          <w:rFonts w:ascii="Arial Narrow" w:hAnsi="Arial Narrow"/>
          <w:spacing w:val="5"/>
          <w:sz w:val="14"/>
        </w:rPr>
        <w:t>o</w:t>
      </w:r>
      <w:r w:rsidRPr="005B6AB5">
        <w:rPr>
          <w:rFonts w:ascii="Arial Narrow" w:hAnsi="Arial Narrow"/>
          <w:spacing w:val="3"/>
          <w:sz w:val="14"/>
        </w:rPr>
        <w:t>r</w:t>
      </w:r>
      <w:r w:rsidRPr="005B6AB5">
        <w:rPr>
          <w:rFonts w:ascii="Arial Narrow" w:hAnsi="Arial Narrow"/>
          <w:spacing w:val="5"/>
          <w:sz w:val="14"/>
        </w:rPr>
        <w:t>ce</w:t>
      </w:r>
      <w:r w:rsidRPr="005B6AB5">
        <w:rPr>
          <w:rFonts w:ascii="Arial Narrow" w:hAnsi="Arial Narrow"/>
          <w:sz w:val="14"/>
        </w:rPr>
        <w:t>s</w:t>
      </w:r>
      <w:r w:rsidRPr="005B6AB5">
        <w:rPr>
          <w:rFonts w:ascii="Arial Narrow" w:hAnsi="Arial Narrow"/>
          <w:spacing w:val="10"/>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pacing w:val="-8"/>
          <w:sz w:val="14"/>
        </w:rPr>
        <w:t>a</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7"/>
          <w:sz w:val="14"/>
        </w:rPr>
        <w:t>S</w:t>
      </w:r>
      <w:r w:rsidRPr="005B6AB5">
        <w:rPr>
          <w:rFonts w:ascii="Arial Narrow" w:hAnsi="Arial Narrow"/>
          <w:spacing w:val="5"/>
          <w:sz w:val="14"/>
        </w:rPr>
        <w:t>o</w:t>
      </w:r>
      <w:r w:rsidRPr="005B6AB5">
        <w:rPr>
          <w:rFonts w:ascii="Arial Narrow" w:hAnsi="Arial Narrow"/>
          <w:spacing w:val="-21"/>
          <w:sz w:val="14"/>
        </w:rPr>
        <w:t>v</w:t>
      </w:r>
      <w:r w:rsidRPr="005B6AB5">
        <w:rPr>
          <w:rFonts w:ascii="Arial Narrow" w:hAnsi="Arial Narrow"/>
          <w:spacing w:val="2"/>
          <w:sz w:val="14"/>
        </w:rPr>
        <w:t>i</w:t>
      </w:r>
      <w:r w:rsidRPr="005B6AB5">
        <w:rPr>
          <w:rFonts w:ascii="Arial Narrow" w:hAnsi="Arial Narrow"/>
          <w:spacing w:val="5"/>
          <w:sz w:val="14"/>
        </w:rPr>
        <w:t>e</w:t>
      </w:r>
      <w:r w:rsidRPr="005B6AB5">
        <w:rPr>
          <w:rFonts w:ascii="Arial Narrow" w:hAnsi="Arial Narrow"/>
          <w:sz w:val="14"/>
        </w:rPr>
        <w:t>t</w:t>
      </w:r>
      <w:r w:rsidRPr="005B6AB5">
        <w:rPr>
          <w:rFonts w:ascii="Arial Narrow" w:hAnsi="Arial Narrow"/>
          <w:spacing w:val="9"/>
          <w:sz w:val="14"/>
        </w:rPr>
        <w:t xml:space="preserve"> </w:t>
      </w:r>
      <w:r w:rsidRPr="005B6AB5">
        <w:rPr>
          <w:rFonts w:ascii="Arial Narrow" w:hAnsi="Arial Narrow"/>
          <w:spacing w:val="-4"/>
          <w:sz w:val="14"/>
        </w:rPr>
        <w:t>U</w:t>
      </w:r>
      <w:r w:rsidRPr="005B6AB5">
        <w:rPr>
          <w:rFonts w:ascii="Arial Narrow" w:hAnsi="Arial Narrow"/>
          <w:spacing w:val="-7"/>
          <w:sz w:val="14"/>
        </w:rPr>
        <w:t>n</w:t>
      </w:r>
      <w:r w:rsidRPr="005B6AB5">
        <w:rPr>
          <w:rFonts w:ascii="Arial Narrow" w:hAnsi="Arial Narrow"/>
          <w:spacing w:val="2"/>
          <w:sz w:val="14"/>
        </w:rPr>
        <w:t>i</w:t>
      </w:r>
      <w:r w:rsidRPr="005B6AB5">
        <w:rPr>
          <w:rFonts w:ascii="Arial Narrow" w:hAnsi="Arial Narrow"/>
          <w:spacing w:val="5"/>
          <w:sz w:val="14"/>
        </w:rPr>
        <w:t>o</w:t>
      </w:r>
      <w:r w:rsidRPr="005B6AB5">
        <w:rPr>
          <w:rFonts w:ascii="Arial Narrow" w:hAnsi="Arial Narrow"/>
          <w:sz w:val="14"/>
        </w:rPr>
        <w:t>n</w:t>
      </w:r>
      <w:r w:rsidRPr="005B6AB5">
        <w:rPr>
          <w:rFonts w:ascii="Arial Narrow" w:hAnsi="Arial Narrow"/>
          <w:spacing w:val="-3"/>
          <w:sz w:val="14"/>
        </w:rPr>
        <w:t xml:space="preserve"> </w:t>
      </w:r>
      <w:r w:rsidRPr="005B6AB5">
        <w:rPr>
          <w:rFonts w:ascii="Arial Narrow" w:hAnsi="Arial Narrow"/>
          <w:spacing w:val="-8"/>
          <w:sz w:val="14"/>
        </w:rPr>
        <w:t>a</w:t>
      </w:r>
      <w:r w:rsidRPr="005B6AB5">
        <w:rPr>
          <w:rFonts w:ascii="Arial Narrow" w:hAnsi="Arial Narrow"/>
          <w:spacing w:val="-7"/>
          <w:sz w:val="14"/>
        </w:rPr>
        <w:t>n</w:t>
      </w:r>
      <w:r w:rsidRPr="005B6AB5">
        <w:rPr>
          <w:rFonts w:ascii="Arial Narrow" w:hAnsi="Arial Narrow"/>
          <w:sz w:val="14"/>
        </w:rPr>
        <w:t>d</w:t>
      </w:r>
      <w:r w:rsidRPr="005B6AB5">
        <w:rPr>
          <w:rFonts w:ascii="Arial Narrow" w:hAnsi="Arial Narrow"/>
          <w:spacing w:val="-3"/>
          <w:sz w:val="14"/>
        </w:rPr>
        <w:t xml:space="preserve"> </w:t>
      </w:r>
      <w:r w:rsidRPr="005B6AB5">
        <w:rPr>
          <w:rFonts w:ascii="Arial Narrow" w:hAnsi="Arial Narrow"/>
          <w:spacing w:val="2"/>
          <w:sz w:val="14"/>
        </w:rPr>
        <w:t>t</w:t>
      </w:r>
      <w:r w:rsidRPr="005B6AB5">
        <w:rPr>
          <w:rFonts w:ascii="Arial Narrow" w:hAnsi="Arial Narrow"/>
          <w:spacing w:val="-7"/>
          <w:sz w:val="14"/>
        </w:rPr>
        <w:t>h</w:t>
      </w:r>
      <w:r w:rsidRPr="005B6AB5">
        <w:rPr>
          <w:rFonts w:ascii="Arial Narrow" w:hAnsi="Arial Narrow"/>
          <w:sz w:val="14"/>
        </w:rPr>
        <w:t>e</w:t>
      </w:r>
      <w:r w:rsidRPr="005B6AB5">
        <w:rPr>
          <w:rFonts w:ascii="Arial Narrow" w:hAnsi="Arial Narrow"/>
          <w:spacing w:val="11"/>
          <w:sz w:val="14"/>
        </w:rPr>
        <w:t xml:space="preserve"> </w:t>
      </w:r>
      <w:r w:rsidRPr="005B6AB5">
        <w:rPr>
          <w:rFonts w:ascii="Arial Narrow" w:hAnsi="Arial Narrow"/>
          <w:spacing w:val="-4"/>
          <w:sz w:val="14"/>
        </w:rPr>
        <w:t>U</w:t>
      </w:r>
      <w:r w:rsidRPr="005B6AB5">
        <w:rPr>
          <w:rFonts w:ascii="Arial Narrow" w:hAnsi="Arial Narrow"/>
          <w:spacing w:val="-7"/>
          <w:sz w:val="14"/>
        </w:rPr>
        <w:t>n</w:t>
      </w:r>
      <w:r w:rsidRPr="005B6AB5">
        <w:rPr>
          <w:rFonts w:ascii="Arial Narrow" w:hAnsi="Arial Narrow"/>
          <w:spacing w:val="2"/>
          <w:sz w:val="14"/>
        </w:rPr>
        <w:t>it</w:t>
      </w:r>
      <w:r w:rsidRPr="005B6AB5">
        <w:rPr>
          <w:rFonts w:ascii="Arial Narrow" w:hAnsi="Arial Narrow"/>
          <w:spacing w:val="5"/>
          <w:sz w:val="14"/>
        </w:rPr>
        <w:t>e</w:t>
      </w:r>
      <w:r w:rsidRPr="005B6AB5">
        <w:rPr>
          <w:rFonts w:ascii="Arial Narrow" w:hAnsi="Arial Narrow"/>
          <w:sz w:val="14"/>
        </w:rPr>
        <w:t>d</w:t>
      </w:r>
      <w:r w:rsidRPr="005B6AB5">
        <w:rPr>
          <w:rFonts w:ascii="Arial Narrow" w:hAnsi="Arial Narrow"/>
          <w:spacing w:val="-4"/>
          <w:sz w:val="14"/>
        </w:rPr>
        <w:t xml:space="preserve"> </w:t>
      </w:r>
      <w:r w:rsidRPr="005B6AB5">
        <w:rPr>
          <w:rFonts w:ascii="Arial Narrow" w:hAnsi="Arial Narrow"/>
          <w:spacing w:val="-7"/>
          <w:sz w:val="14"/>
        </w:rPr>
        <w:t>S</w:t>
      </w:r>
      <w:r w:rsidRPr="005B6AB5">
        <w:rPr>
          <w:rFonts w:ascii="Arial Narrow" w:hAnsi="Arial Narrow"/>
          <w:spacing w:val="2"/>
          <w:sz w:val="14"/>
        </w:rPr>
        <w:t>t</w:t>
      </w:r>
      <w:r w:rsidRPr="005B6AB5">
        <w:rPr>
          <w:rFonts w:ascii="Arial Narrow" w:hAnsi="Arial Narrow"/>
          <w:spacing w:val="-8"/>
          <w:sz w:val="14"/>
        </w:rPr>
        <w:t>a</w:t>
      </w:r>
      <w:r w:rsidRPr="005B6AB5">
        <w:rPr>
          <w:rFonts w:ascii="Arial Narrow" w:hAnsi="Arial Narrow"/>
          <w:spacing w:val="2"/>
          <w:sz w:val="14"/>
        </w:rPr>
        <w:t>t</w:t>
      </w:r>
      <w:r w:rsidRPr="005B6AB5">
        <w:rPr>
          <w:rFonts w:ascii="Arial Narrow" w:hAnsi="Arial Narrow"/>
          <w:spacing w:val="5"/>
          <w:sz w:val="14"/>
        </w:rPr>
        <w:t>e</w:t>
      </w:r>
      <w:r w:rsidRPr="005B6AB5">
        <w:rPr>
          <w:rFonts w:ascii="Arial Narrow" w:hAnsi="Arial Narrow"/>
          <w:sz w:val="14"/>
        </w:rPr>
        <w:t>s</w:t>
      </w:r>
      <w:r w:rsidRPr="005B6AB5">
        <w:rPr>
          <w:rFonts w:ascii="Arial Narrow" w:hAnsi="Arial Narrow"/>
          <w:spacing w:val="11"/>
          <w:sz w:val="14"/>
        </w:rPr>
        <w:t xml:space="preserve"> </w:t>
      </w:r>
      <w:r w:rsidRPr="005B6AB5">
        <w:rPr>
          <w:rFonts w:ascii="Arial Narrow" w:hAnsi="Arial Narrow"/>
          <w:spacing w:val="-7"/>
          <w:sz w:val="14"/>
        </w:rPr>
        <w:t>p</w:t>
      </w:r>
      <w:r w:rsidRPr="005B6AB5">
        <w:rPr>
          <w:rFonts w:ascii="Arial Narrow" w:hAnsi="Arial Narrow"/>
          <w:spacing w:val="5"/>
          <w:sz w:val="14"/>
        </w:rPr>
        <w:t>o</w:t>
      </w:r>
      <w:r w:rsidRPr="005B6AB5">
        <w:rPr>
          <w:rFonts w:ascii="Arial Narrow" w:hAnsi="Arial Narrow"/>
          <w:spacing w:val="4"/>
          <w:sz w:val="14"/>
        </w:rPr>
        <w:t>ss</w:t>
      </w:r>
      <w:r w:rsidRPr="005B6AB5">
        <w:rPr>
          <w:rFonts w:ascii="Arial Narrow" w:hAnsi="Arial Narrow"/>
          <w:spacing w:val="5"/>
          <w:sz w:val="14"/>
        </w:rPr>
        <w:t>e</w:t>
      </w:r>
      <w:r w:rsidRPr="005B6AB5">
        <w:rPr>
          <w:rFonts w:ascii="Arial Narrow" w:hAnsi="Arial Narrow"/>
          <w:spacing w:val="4"/>
          <w:sz w:val="14"/>
        </w:rPr>
        <w:t>ss</w:t>
      </w:r>
      <w:r w:rsidRPr="005B6AB5">
        <w:rPr>
          <w:rFonts w:ascii="Arial Narrow" w:hAnsi="Arial Narrow"/>
          <w:spacing w:val="5"/>
          <w:sz w:val="14"/>
        </w:rPr>
        <w:t>e</w:t>
      </w:r>
      <w:r w:rsidRPr="005B6AB5">
        <w:rPr>
          <w:rFonts w:ascii="Arial Narrow" w:hAnsi="Arial Narrow"/>
          <w:spacing w:val="-7"/>
          <w:sz w:val="14"/>
        </w:rPr>
        <w:t>d</w:t>
      </w:r>
      <w:r w:rsidRPr="005B6AB5">
        <w:rPr>
          <w:rFonts w:ascii="Arial Narrow" w:hAnsi="Arial Narrow"/>
          <w:sz w:val="14"/>
        </w:rPr>
        <w:t>,</w:t>
      </w:r>
      <w:r w:rsidRPr="005B6AB5">
        <w:rPr>
          <w:rFonts w:ascii="Arial Narrow" w:hAnsi="Arial Narrow"/>
          <w:spacing w:val="1"/>
          <w:sz w:val="14"/>
        </w:rPr>
        <w:t xml:space="preserve"> </w:t>
      </w:r>
      <w:r w:rsidRPr="005B6AB5">
        <w:rPr>
          <w:rStyle w:val="TitleChar"/>
          <w:rFonts w:ascii="Arial Narrow" w:eastAsiaTheme="majorEastAsia" w:hAnsi="Arial Narrow"/>
        </w:rPr>
        <w:t xml:space="preserve">things get shakier when there are multiple nuclear rivals with less robust arsenals. As the number of nuclear powers increases, </w:t>
      </w:r>
      <w:r w:rsidRPr="005B6AB5">
        <w:rPr>
          <w:rStyle w:val="TitleChar"/>
          <w:rFonts w:ascii="Arial Narrow" w:eastAsiaTheme="majorEastAsia" w:hAnsi="Arial Narrow"/>
          <w:highlight w:val="green"/>
        </w:rPr>
        <w:t xml:space="preserve">the probability of </w:t>
      </w:r>
      <w:r w:rsidRPr="005B6AB5">
        <w:rPr>
          <w:rStyle w:val="TitleChar"/>
          <w:rFonts w:ascii="Arial Narrow" w:eastAsiaTheme="majorEastAsia" w:hAnsi="Arial Narrow"/>
        </w:rPr>
        <w:t xml:space="preserve">illicit </w:t>
      </w:r>
      <w:r w:rsidRPr="005B6AB5">
        <w:rPr>
          <w:rStyle w:val="TitleChar"/>
          <w:rFonts w:ascii="Arial Narrow" w:eastAsiaTheme="majorEastAsia" w:hAnsi="Arial Narrow"/>
          <w:highlight w:val="green"/>
        </w:rPr>
        <w:t>transfers, irrational decisions</w:t>
      </w:r>
      <w:r w:rsidRPr="005B6AB5">
        <w:rPr>
          <w:rStyle w:val="TitleChar"/>
          <w:rFonts w:ascii="Arial Narrow" w:eastAsiaTheme="majorEastAsia" w:hAnsi="Arial Narrow"/>
        </w:rPr>
        <w:t xml:space="preserve">, accidents, </w:t>
      </w:r>
      <w:r w:rsidRPr="005B6AB5">
        <w:rPr>
          <w:rStyle w:val="TitleChar"/>
          <w:rFonts w:ascii="Arial Narrow" w:eastAsiaTheme="majorEastAsia" w:hAnsi="Arial Narrow"/>
          <w:highlight w:val="green"/>
        </w:rPr>
        <w:t>and unforeseen crises goes up</w:t>
      </w:r>
      <w:r w:rsidRPr="005B6AB5">
        <w:rPr>
          <w:rStyle w:val="TitleChar"/>
          <w:rFonts w:ascii="Arial Narrow" w:eastAsiaTheme="majorEastAsia" w:hAnsi="Arial Narrow"/>
        </w:rPr>
        <w:t>.</w:t>
      </w:r>
    </w:p>
    <w:p w:rsidR="005B6AB5" w:rsidRPr="005B6AB5" w:rsidRDefault="005B6AB5" w:rsidP="005B6AB5">
      <w:pPr>
        <w:pStyle w:val="Heading3"/>
      </w:pPr>
      <w:r w:rsidRPr="005B6AB5">
        <w:t>1AC—Democracy</w:t>
      </w:r>
    </w:p>
    <w:p w:rsidR="005B6AB5" w:rsidRPr="005B6AB5" w:rsidRDefault="005B6AB5" w:rsidP="005B6AB5">
      <w:pPr>
        <w:pStyle w:val="Heading4"/>
      </w:pPr>
      <w:r w:rsidRPr="005B6AB5">
        <w:t>The perception of state-based cyber authority encourages autocracy—emerging powers will adopt a statist approach to the internet</w:t>
      </w:r>
    </w:p>
    <w:p w:rsidR="005B6AB5" w:rsidRPr="005B6AB5" w:rsidRDefault="005B6AB5" w:rsidP="005B6AB5">
      <w:pPr>
        <w:rPr>
          <w:rStyle w:val="StyleStyleBold12pt"/>
        </w:rPr>
      </w:pPr>
      <w:r w:rsidRPr="005B6AB5">
        <w:rPr>
          <w:rStyle w:val="StyleStyleBold12pt"/>
        </w:rPr>
        <w:t>Wallace, 13</w:t>
      </w:r>
    </w:p>
    <w:p w:rsidR="005B6AB5" w:rsidRPr="005B6AB5" w:rsidRDefault="005B6AB5" w:rsidP="005B6AB5">
      <w:proofErr w:type="gramStart"/>
      <w:r w:rsidRPr="005B6AB5">
        <w:t>(Ian Wallace, visiting fellow in the Center on 21st Century Security and Intelligence at Brookings.</w:t>
      </w:r>
      <w:proofErr w:type="gramEnd"/>
      <w:r w:rsidRPr="005B6AB5">
        <w:t xml:space="preserve"> Wallace previously served as a senior official at the British Ministry of </w:t>
      </w:r>
      <w:proofErr w:type="spellStart"/>
      <w:r w:rsidRPr="005B6AB5">
        <w:t>Defence</w:t>
      </w:r>
      <w:proofErr w:type="spellEnd"/>
      <w:r w:rsidRPr="005B6AB5">
        <w:t xml:space="preserve">, where he helped develop the UK government’s cyber strategy as well as Britain’s cyber relationship with the United States. “Militarizing the Internet?” </w:t>
      </w:r>
      <w:hyperlink r:id="rId16" w:history="1">
        <w:r w:rsidRPr="005B6AB5">
          <w:rPr>
            <w:rStyle w:val="Hyperlink"/>
          </w:rPr>
          <w:t>http://nationalinterest.org/commentary/militarizing-the-internet-8734?page=show</w:t>
        </w:r>
      </w:hyperlink>
      <w:r w:rsidRPr="005B6AB5">
        <w:t xml:space="preserve">) </w:t>
      </w:r>
      <w:proofErr w:type="spellStart"/>
      <w:r w:rsidRPr="005B6AB5">
        <w:t>Henge</w:t>
      </w:r>
      <w:proofErr w:type="spellEnd"/>
    </w:p>
    <w:p w:rsidR="005B6AB5" w:rsidRPr="005B6AB5" w:rsidRDefault="005B6AB5" w:rsidP="005B6AB5">
      <w:pPr>
        <w:rPr>
          <w:sz w:val="16"/>
        </w:rPr>
      </w:pPr>
      <w:r w:rsidRPr="005B6AB5">
        <w:rPr>
          <w:sz w:val="16"/>
        </w:rPr>
        <w:t xml:space="preserve">But </w:t>
      </w:r>
      <w:r w:rsidRPr="005B6AB5">
        <w:rPr>
          <w:rStyle w:val="StyleBoldUnderline"/>
        </w:rPr>
        <w:t>a more subtle and damaging effect relates to how the internet operates</w:t>
      </w:r>
      <w:r w:rsidRPr="005B6AB5">
        <w:rPr>
          <w:sz w:val="16"/>
        </w:rPr>
        <w:t xml:space="preserve">. </w:t>
      </w:r>
      <w:r w:rsidRPr="005B6AB5">
        <w:rPr>
          <w:rStyle w:val="StyleBoldUnderline"/>
          <w:highlight w:val="green"/>
        </w:rPr>
        <w:t>The U</w:t>
      </w:r>
      <w:r w:rsidRPr="005B6AB5">
        <w:rPr>
          <w:rStyle w:val="StyleBoldUnderline"/>
        </w:rPr>
        <w:t xml:space="preserve">nited </w:t>
      </w:r>
      <w:r w:rsidRPr="005B6AB5">
        <w:rPr>
          <w:rStyle w:val="StyleBoldUnderline"/>
          <w:highlight w:val="green"/>
        </w:rPr>
        <w:t>S</w:t>
      </w:r>
      <w:r w:rsidRPr="005B6AB5">
        <w:rPr>
          <w:rStyle w:val="StyleBoldUnderline"/>
        </w:rPr>
        <w:t xml:space="preserve">tates </w:t>
      </w:r>
      <w:r w:rsidRPr="005B6AB5">
        <w:rPr>
          <w:rStyle w:val="StyleBoldUnderline"/>
          <w:highlight w:val="green"/>
        </w:rPr>
        <w:t>and</w:t>
      </w:r>
      <w:r w:rsidRPr="005B6AB5">
        <w:rPr>
          <w:rStyle w:val="StyleBoldUnderline"/>
        </w:rPr>
        <w:t xml:space="preserve"> its </w:t>
      </w:r>
      <w:r w:rsidRPr="005B6AB5">
        <w:rPr>
          <w:rStyle w:val="StyleBoldUnderline"/>
          <w:highlight w:val="green"/>
        </w:rPr>
        <w:t>allies are currently engaged in a</w:t>
      </w:r>
      <w:r w:rsidRPr="005B6AB5">
        <w:rPr>
          <w:sz w:val="16"/>
        </w:rPr>
        <w:t xml:space="preserve"> low-profile but highly consequential </w:t>
      </w:r>
      <w:r w:rsidRPr="005B6AB5">
        <w:rPr>
          <w:rStyle w:val="StyleBoldUnderline"/>
          <w:highlight w:val="green"/>
        </w:rPr>
        <w:t>tussle for the future of the internet</w:t>
      </w:r>
      <w:r w:rsidRPr="005B6AB5">
        <w:rPr>
          <w:sz w:val="16"/>
        </w:rPr>
        <w:t xml:space="preserve">. Although out of day-to-day public view, </w:t>
      </w:r>
      <w:r w:rsidRPr="005B6AB5">
        <w:rPr>
          <w:rStyle w:val="StyleBoldUnderline"/>
        </w:rPr>
        <w:t xml:space="preserve">this </w:t>
      </w:r>
      <w:proofErr w:type="gramStart"/>
      <w:r w:rsidRPr="005B6AB5">
        <w:rPr>
          <w:rStyle w:val="StyleBoldUnderline"/>
        </w:rPr>
        <w:t>matters</w:t>
      </w:r>
      <w:proofErr w:type="gramEnd"/>
      <w:r w:rsidRPr="005B6AB5">
        <w:rPr>
          <w:rStyle w:val="StyleBoldUnderline"/>
        </w:rPr>
        <w:t>, as the internet now underpins the global economy</w:t>
      </w:r>
      <w:r w:rsidRPr="005B6AB5">
        <w:rPr>
          <w:sz w:val="16"/>
        </w:rPr>
        <w:t xml:space="preserve">. While it is self-evident to us that minimizing government involvement is precisely what ensures the success of the internet, it is equally clear to authoritarian states like Russia and China that the internet (including the content it carries) must to be controlled. This latter view is exemplified by the desire of Russia, China and others to see the International Telecommunications Union, an adopted member of the United Nations family, expand its role into setting international rules for the internet. </w:t>
      </w:r>
      <w:r w:rsidRPr="005B6AB5">
        <w:rPr>
          <w:rStyle w:val="StyleBoldUnderline"/>
        </w:rPr>
        <w:t>Despite alarmist concerns</w:t>
      </w:r>
      <w:r w:rsidRPr="005B6AB5">
        <w:rPr>
          <w:sz w:val="16"/>
        </w:rPr>
        <w:t xml:space="preserve"> to the contrary, </w:t>
      </w:r>
      <w:r w:rsidRPr="005B6AB5">
        <w:rPr>
          <w:rStyle w:val="StyleBoldUnderline"/>
        </w:rPr>
        <w:t>there is no practical way in which the United Nations</w:t>
      </w:r>
      <w:r w:rsidRPr="005B6AB5">
        <w:rPr>
          <w:sz w:val="16"/>
        </w:rPr>
        <w:t xml:space="preserve"> (or any other organization) </w:t>
      </w:r>
      <w:r w:rsidRPr="005B6AB5">
        <w:rPr>
          <w:rStyle w:val="StyleBoldUnderline"/>
        </w:rPr>
        <w:t xml:space="preserve">could “take over” the internet. But </w:t>
      </w:r>
      <w:r w:rsidRPr="005B6AB5">
        <w:rPr>
          <w:rStyle w:val="StyleBoldUnderline"/>
          <w:highlight w:val="green"/>
        </w:rPr>
        <w:t>if the U</w:t>
      </w:r>
      <w:r w:rsidRPr="005B6AB5">
        <w:rPr>
          <w:rStyle w:val="StyleBoldUnderline"/>
        </w:rPr>
        <w:t xml:space="preserve">nited </w:t>
      </w:r>
      <w:r w:rsidRPr="005B6AB5">
        <w:rPr>
          <w:rStyle w:val="StyleBoldUnderline"/>
          <w:highlight w:val="green"/>
        </w:rPr>
        <w:t>S</w:t>
      </w:r>
      <w:r w:rsidRPr="005B6AB5">
        <w:rPr>
          <w:rStyle w:val="StyleBoldUnderline"/>
        </w:rPr>
        <w:t xml:space="preserve">tates </w:t>
      </w:r>
      <w:r w:rsidRPr="005B6AB5">
        <w:rPr>
          <w:rStyle w:val="StyleBoldUnderline"/>
          <w:highlight w:val="green"/>
        </w:rPr>
        <w:t>starts to be seen as a danger</w:t>
      </w:r>
      <w:r w:rsidRPr="005B6AB5">
        <w:rPr>
          <w:rStyle w:val="StyleBoldUnderline"/>
        </w:rPr>
        <w:t xml:space="preserve"> to others, new barriers will emerge and </w:t>
      </w:r>
      <w:r w:rsidRPr="005B6AB5">
        <w:rPr>
          <w:rStyle w:val="Emphasis"/>
          <w:highlight w:val="green"/>
        </w:rPr>
        <w:t>everyone will lose</w:t>
      </w:r>
      <w:r w:rsidRPr="005B6AB5">
        <w:rPr>
          <w:sz w:val="16"/>
        </w:rPr>
        <w:t>.</w:t>
      </w:r>
      <w:r w:rsidRPr="005B6AB5">
        <w:rPr>
          <w:rStyle w:val="StyleBoldUnderline"/>
        </w:rPr>
        <w:t xml:space="preserve"> </w:t>
      </w:r>
      <w:r w:rsidRPr="005B6AB5">
        <w:rPr>
          <w:rStyle w:val="StyleBoldUnderline"/>
          <w:highlight w:val="green"/>
        </w:rPr>
        <w:t>It is</w:t>
      </w:r>
      <w:r w:rsidRPr="005B6AB5">
        <w:rPr>
          <w:sz w:val="16"/>
        </w:rPr>
        <w:t xml:space="preserve"> probably </w:t>
      </w:r>
      <w:r w:rsidRPr="005B6AB5">
        <w:rPr>
          <w:rStyle w:val="StyleBoldUnderline"/>
        </w:rPr>
        <w:t xml:space="preserve">now </w:t>
      </w:r>
      <w:r w:rsidRPr="005B6AB5">
        <w:rPr>
          <w:rStyle w:val="Emphasis"/>
          <w:highlight w:val="green"/>
        </w:rPr>
        <w:t>unrealistic to expect</w:t>
      </w:r>
      <w:r w:rsidRPr="005B6AB5">
        <w:rPr>
          <w:sz w:val="16"/>
        </w:rPr>
        <w:t xml:space="preserve"> the most </w:t>
      </w:r>
      <w:r w:rsidRPr="005B6AB5">
        <w:rPr>
          <w:rStyle w:val="Emphasis"/>
          <w:highlight w:val="green"/>
        </w:rPr>
        <w:t>authoritarian states to buy into</w:t>
      </w:r>
      <w:r w:rsidRPr="005B6AB5">
        <w:rPr>
          <w:rStyle w:val="StyleBoldUnderline"/>
          <w:highlight w:val="green"/>
        </w:rPr>
        <w:t xml:space="preserve"> the</w:t>
      </w:r>
      <w:r w:rsidRPr="005B6AB5">
        <w:rPr>
          <w:rStyle w:val="StyleBoldUnderline"/>
        </w:rPr>
        <w:t xml:space="preserve"> current manifestation of the</w:t>
      </w:r>
      <w:r w:rsidRPr="005B6AB5">
        <w:rPr>
          <w:sz w:val="16"/>
          <w:szCs w:val="16"/>
        </w:rPr>
        <w:t xml:space="preserve"> so-called </w:t>
      </w:r>
      <w:r w:rsidRPr="005B6AB5">
        <w:rPr>
          <w:rStyle w:val="Emphasis"/>
          <w:highlight w:val="green"/>
        </w:rPr>
        <w:t>“</w:t>
      </w:r>
      <w:proofErr w:type="spellStart"/>
      <w:r w:rsidRPr="005B6AB5">
        <w:rPr>
          <w:rStyle w:val="Emphasis"/>
          <w:highlight w:val="green"/>
        </w:rPr>
        <w:t>multistakeholder</w:t>
      </w:r>
      <w:proofErr w:type="spellEnd"/>
      <w:r w:rsidRPr="005B6AB5">
        <w:rPr>
          <w:rStyle w:val="Emphasis"/>
          <w:highlight w:val="green"/>
        </w:rPr>
        <w:t>” governance model</w:t>
      </w:r>
      <w:r w:rsidRPr="005B6AB5">
        <w:rPr>
          <w:sz w:val="16"/>
        </w:rPr>
        <w:t xml:space="preserve">. </w:t>
      </w:r>
      <w:r w:rsidRPr="005B6AB5">
        <w:rPr>
          <w:rStyle w:val="StyleBoldUnderline"/>
        </w:rPr>
        <w:t>That is especially true for weaker states who believe they have reason to fear Washington or its allies</w:t>
      </w:r>
      <w:r w:rsidRPr="005B6AB5">
        <w:rPr>
          <w:sz w:val="16"/>
        </w:rPr>
        <w:t xml:space="preserve"> (think the Middle East), but </w:t>
      </w:r>
      <w:r w:rsidRPr="005B6AB5">
        <w:rPr>
          <w:rStyle w:val="StyleBoldUnderline"/>
        </w:rPr>
        <w:t xml:space="preserve">the fact that </w:t>
      </w:r>
      <w:r w:rsidRPr="005B6AB5">
        <w:rPr>
          <w:rStyle w:val="Emphasis"/>
          <w:highlight w:val="green"/>
        </w:rPr>
        <w:t>emerging powers</w:t>
      </w:r>
      <w:r w:rsidRPr="005B6AB5">
        <w:rPr>
          <w:sz w:val="16"/>
        </w:rPr>
        <w:t xml:space="preserve"> like India and Brazil </w:t>
      </w:r>
      <w:r w:rsidRPr="005B6AB5">
        <w:rPr>
          <w:rStyle w:val="Emphasis"/>
          <w:highlight w:val="green"/>
        </w:rPr>
        <w:t>still flirt with a more statist approach to internet governance</w:t>
      </w:r>
      <w:r w:rsidRPr="005B6AB5">
        <w:rPr>
          <w:rStyle w:val="StyleBoldUnderline"/>
        </w:rPr>
        <w:t xml:space="preserve"> is a worrying portent of trouble ahead</w:t>
      </w:r>
      <w:r w:rsidRPr="005B6AB5">
        <w:rPr>
          <w:sz w:val="16"/>
        </w:rPr>
        <w:t xml:space="preserve">. Such positions cannot be blamed solely on </w:t>
      </w:r>
      <w:proofErr w:type="spellStart"/>
      <w:r w:rsidRPr="005B6AB5">
        <w:rPr>
          <w:sz w:val="16"/>
        </w:rPr>
        <w:t>Stuxnet</w:t>
      </w:r>
      <w:proofErr w:type="spellEnd"/>
      <w:r w:rsidRPr="005B6AB5">
        <w:rPr>
          <w:sz w:val="16"/>
        </w:rPr>
        <w:t xml:space="preserve"> and Snowden’s disclosures, but they certainly don’t help. Likewise, </w:t>
      </w:r>
      <w:r w:rsidRPr="005B6AB5">
        <w:rPr>
          <w:rStyle w:val="StyleBoldUnderline"/>
          <w:highlight w:val="green"/>
        </w:rPr>
        <w:t>involvement of U.S. brands</w:t>
      </w:r>
      <w:r w:rsidRPr="005B6AB5">
        <w:rPr>
          <w:sz w:val="16"/>
        </w:rPr>
        <w:t xml:space="preserve"> Google, Facebook, Microsoft and others </w:t>
      </w:r>
      <w:r w:rsidRPr="005B6AB5">
        <w:rPr>
          <w:rStyle w:val="StyleBoldUnderline"/>
        </w:rPr>
        <w:t>in</w:t>
      </w:r>
      <w:r w:rsidRPr="005B6AB5">
        <w:rPr>
          <w:sz w:val="16"/>
        </w:rPr>
        <w:t xml:space="preserve"> spying </w:t>
      </w:r>
      <w:r w:rsidRPr="005B6AB5">
        <w:rPr>
          <w:rStyle w:val="StyleBoldUnderline"/>
        </w:rPr>
        <w:t xml:space="preserve">operations </w:t>
      </w:r>
      <w:r w:rsidRPr="005B6AB5">
        <w:rPr>
          <w:rStyle w:val="StyleBoldUnderline"/>
          <w:highlight w:val="green"/>
        </w:rPr>
        <w:t>only plays to the paranoia of those who see such</w:t>
      </w:r>
      <w:r w:rsidRPr="005B6AB5">
        <w:rPr>
          <w:sz w:val="16"/>
          <w:highlight w:val="green"/>
        </w:rPr>
        <w:t xml:space="preserve"> </w:t>
      </w:r>
      <w:r w:rsidRPr="005B6AB5">
        <w:rPr>
          <w:rStyle w:val="StyleBoldUnderline"/>
          <w:highlight w:val="green"/>
        </w:rPr>
        <w:t>firms</w:t>
      </w:r>
      <w:r w:rsidRPr="005B6AB5">
        <w:rPr>
          <w:sz w:val="16"/>
        </w:rPr>
        <w:t>—Washington’s true cyber power—</w:t>
      </w:r>
      <w:r w:rsidRPr="005B6AB5">
        <w:rPr>
          <w:rStyle w:val="StyleBoldUnderline"/>
          <w:highlight w:val="green"/>
        </w:rPr>
        <w:t xml:space="preserve">as </w:t>
      </w:r>
      <w:r w:rsidRPr="005B6AB5">
        <w:rPr>
          <w:rStyle w:val="Emphasis"/>
          <w:highlight w:val="green"/>
        </w:rPr>
        <w:t>extensions of the American state</w:t>
      </w:r>
      <w:r w:rsidRPr="005B6AB5">
        <w:rPr>
          <w:sz w:val="16"/>
        </w:rPr>
        <w:t>.</w:t>
      </w:r>
    </w:p>
    <w:p w:rsidR="005B6AB5" w:rsidRPr="005B6AB5" w:rsidRDefault="005B6AB5" w:rsidP="005B6AB5">
      <w:pPr>
        <w:pStyle w:val="Heading4"/>
      </w:pPr>
      <w:r w:rsidRPr="005B6AB5">
        <w:t xml:space="preserve">Democratic peace theory is the </w:t>
      </w:r>
      <w:r w:rsidRPr="005B6AB5">
        <w:rPr>
          <w:u w:val="single"/>
        </w:rPr>
        <w:t>most empirically supported</w:t>
      </w:r>
      <w:r w:rsidRPr="005B6AB5">
        <w:t xml:space="preserve"> causal explanation for nonviolence—</w:t>
      </w:r>
      <w:r w:rsidRPr="005B6AB5">
        <w:rPr>
          <w:u w:val="single"/>
        </w:rPr>
        <w:t>multiple explanations</w:t>
      </w:r>
      <w:r w:rsidRPr="005B6AB5">
        <w:t xml:space="preserve"> prove democratization is sufficient to prevent conflict—socio-economic developments can only create peace when </w:t>
      </w:r>
      <w:r w:rsidRPr="005B6AB5">
        <w:rPr>
          <w:u w:val="single"/>
        </w:rPr>
        <w:t>filtered through democracies</w:t>
      </w:r>
      <w:r w:rsidRPr="005B6AB5">
        <w:t xml:space="preserve">—debating over DPT is </w:t>
      </w:r>
      <w:r w:rsidRPr="005B6AB5">
        <w:rPr>
          <w:u w:val="single"/>
        </w:rPr>
        <w:t>uniquely good</w:t>
      </w:r>
      <w:r w:rsidRPr="005B6AB5">
        <w:t xml:space="preserve"> for academia</w:t>
      </w:r>
    </w:p>
    <w:p w:rsidR="005B6AB5" w:rsidRPr="005B6AB5" w:rsidRDefault="005B6AB5" w:rsidP="005B6AB5">
      <w:pPr>
        <w:rPr>
          <w:rStyle w:val="StyleStyleBold12pt"/>
        </w:rPr>
      </w:pPr>
      <w:proofErr w:type="spellStart"/>
      <w:r w:rsidRPr="005B6AB5">
        <w:rPr>
          <w:rStyle w:val="StyleStyleBold12pt"/>
        </w:rPr>
        <w:t>Hegre</w:t>
      </w:r>
      <w:proofErr w:type="spellEnd"/>
      <w:r w:rsidRPr="005B6AB5">
        <w:rPr>
          <w:rStyle w:val="StyleStyleBold12pt"/>
        </w:rPr>
        <w:t>, 14</w:t>
      </w:r>
    </w:p>
    <w:p w:rsidR="005B6AB5" w:rsidRPr="005B6AB5" w:rsidRDefault="005B6AB5" w:rsidP="005B6AB5">
      <w:r w:rsidRPr="005B6AB5">
        <w:t>(</w:t>
      </w:r>
      <w:proofErr w:type="spellStart"/>
      <w:r w:rsidRPr="005B6AB5">
        <w:t>Håvard</w:t>
      </w:r>
      <w:proofErr w:type="spellEnd"/>
      <w:r w:rsidRPr="005B6AB5">
        <w:t xml:space="preserve"> </w:t>
      </w:r>
      <w:proofErr w:type="spellStart"/>
      <w:r w:rsidRPr="005B6AB5">
        <w:t>Hegre</w:t>
      </w:r>
      <w:proofErr w:type="spellEnd"/>
      <w:r w:rsidRPr="005B6AB5">
        <w:t xml:space="preserve"> Department of Peace and Conflict Research, Uppsala University &amp; Peace Research Institute Oslo (PRIO) “Democracy and armed conflict” SAGE) </w:t>
      </w:r>
      <w:proofErr w:type="spellStart"/>
      <w:r w:rsidRPr="005B6AB5">
        <w:t>Henge</w:t>
      </w:r>
      <w:proofErr w:type="spellEnd"/>
    </w:p>
    <w:p w:rsidR="005B6AB5" w:rsidRPr="005B6AB5" w:rsidRDefault="005B6AB5" w:rsidP="005B6AB5">
      <w:pPr>
        <w:rPr>
          <w:sz w:val="14"/>
        </w:rPr>
      </w:pPr>
      <w:r w:rsidRPr="005B6AB5">
        <w:rPr>
          <w:sz w:val="14"/>
        </w:rPr>
        <w:t xml:space="preserve">Introduction The idea that democracies rarely if ever fight each other is often traced back to Immanuel Kant (1795/1991). The </w:t>
      </w:r>
      <w:r w:rsidRPr="005B6AB5">
        <w:rPr>
          <w:rStyle w:val="StyleBoldUnderline"/>
          <w:highlight w:val="green"/>
        </w:rPr>
        <w:t>citizens of a (democratic) republic</w:t>
      </w:r>
      <w:r w:rsidRPr="005B6AB5">
        <w:rPr>
          <w:rStyle w:val="StyleBoldUnderline"/>
        </w:rPr>
        <w:t xml:space="preserve"> </w:t>
      </w:r>
      <w:r w:rsidRPr="005B6AB5">
        <w:rPr>
          <w:sz w:val="14"/>
        </w:rPr>
        <w:t xml:space="preserve">will </w:t>
      </w:r>
      <w:r w:rsidRPr="005B6AB5">
        <w:rPr>
          <w:rStyle w:val="StyleBoldUnderline"/>
          <w:highlight w:val="green"/>
        </w:rPr>
        <w:t>hesitate before embarking on a war</w:t>
      </w:r>
      <w:r w:rsidRPr="005B6AB5">
        <w:rPr>
          <w:rStyle w:val="StyleBoldUnderline"/>
        </w:rPr>
        <w:t>, for ‘this would mean calling down on themselves all the miseries of war’</w:t>
      </w:r>
      <w:r w:rsidRPr="005B6AB5">
        <w:rPr>
          <w:sz w:val="14"/>
        </w:rPr>
        <w:t xml:space="preserve"> (p. 100).1 The modern debate on the ‘democratic peace’ surged from the obscurity of the Wisconsin Sociologist (</w:t>
      </w:r>
      <w:proofErr w:type="spellStart"/>
      <w:r w:rsidRPr="005B6AB5">
        <w:rPr>
          <w:sz w:val="14"/>
        </w:rPr>
        <w:t>Babst</w:t>
      </w:r>
      <w:proofErr w:type="spellEnd"/>
      <w:r w:rsidRPr="005B6AB5">
        <w:rPr>
          <w:sz w:val="14"/>
        </w:rPr>
        <w:t xml:space="preserve">, 1964) during the Cold War to a place of prominence in international relations around the turn of the millennium. By that time, there was a consensus that democracies do not fight each other in interstate wars. In parallel with the establishment of empirical evidence for an interstate democratic peace, several studies also indicate that democratic states have less frequent domestic armed conflicts. </w:t>
      </w:r>
      <w:proofErr w:type="gramStart"/>
      <w:r w:rsidRPr="005B6AB5">
        <w:rPr>
          <w:rStyle w:val="StyleBoldUnderline"/>
        </w:rPr>
        <w:t>The argument that democracy causes peace has important implications</w:t>
      </w:r>
      <w:r w:rsidRPr="005B6AB5">
        <w:rPr>
          <w:sz w:val="14"/>
        </w:rPr>
        <w:t xml:space="preserve">, and may even have profoundly influenced US policies in the buildup to the 2003 Gulf War (Owen, 2005; Gat, 2005; </w:t>
      </w:r>
      <w:proofErr w:type="spellStart"/>
      <w:r w:rsidRPr="005B6AB5">
        <w:rPr>
          <w:sz w:val="14"/>
        </w:rPr>
        <w:t>Russett</w:t>
      </w:r>
      <w:proofErr w:type="spellEnd"/>
      <w:r w:rsidRPr="005B6AB5">
        <w:rPr>
          <w:sz w:val="14"/>
        </w:rPr>
        <w:t>, 2005).</w:t>
      </w:r>
      <w:proofErr w:type="gramEnd"/>
      <w:r w:rsidRPr="005B6AB5">
        <w:rPr>
          <w:sz w:val="14"/>
        </w:rPr>
        <w:t xml:space="preserve"> </w:t>
      </w:r>
      <w:r w:rsidRPr="005B6AB5">
        <w:rPr>
          <w:rStyle w:val="StyleBoldUnderline"/>
        </w:rPr>
        <w:t xml:space="preserve">The </w:t>
      </w:r>
      <w:r w:rsidRPr="005B6AB5">
        <w:rPr>
          <w:rStyle w:val="StyleBoldUnderline"/>
          <w:highlight w:val="green"/>
        </w:rPr>
        <w:t xml:space="preserve">democratic peace debate </w:t>
      </w:r>
      <w:r w:rsidRPr="005B6AB5">
        <w:rPr>
          <w:rStyle w:val="Emphasis"/>
          <w:highlight w:val="green"/>
        </w:rPr>
        <w:t>fundamentally influenced IR scholarship</w:t>
      </w:r>
      <w:r w:rsidRPr="005B6AB5">
        <w:rPr>
          <w:rStyle w:val="StyleBoldUnderline"/>
        </w:rPr>
        <w:t xml:space="preserve"> also beyond its substantive importance</w:t>
      </w:r>
      <w:r w:rsidRPr="005B6AB5">
        <w:rPr>
          <w:sz w:val="14"/>
        </w:rPr>
        <w:t xml:space="preserve">. </w:t>
      </w:r>
      <w:r w:rsidRPr="005B6AB5">
        <w:rPr>
          <w:rStyle w:val="StyleBoldUnderline"/>
        </w:rPr>
        <w:t>It brought a major shift toward the acceptance of large-N statistical studies within IR</w:t>
      </w:r>
      <w:r w:rsidRPr="005B6AB5">
        <w:rPr>
          <w:sz w:val="14"/>
        </w:rPr>
        <w:t xml:space="preserve">, as represented by the seminal designs of Bremer (1992) and </w:t>
      </w:r>
      <w:proofErr w:type="spellStart"/>
      <w:r w:rsidRPr="005B6AB5">
        <w:rPr>
          <w:sz w:val="14"/>
        </w:rPr>
        <w:t>Maoz</w:t>
      </w:r>
      <w:proofErr w:type="spellEnd"/>
      <w:r w:rsidRPr="005B6AB5">
        <w:rPr>
          <w:sz w:val="14"/>
        </w:rPr>
        <w:t xml:space="preserve"> &amp; </w:t>
      </w:r>
      <w:proofErr w:type="spellStart"/>
      <w:r w:rsidRPr="005B6AB5">
        <w:rPr>
          <w:sz w:val="14"/>
        </w:rPr>
        <w:t>Russett</w:t>
      </w:r>
      <w:proofErr w:type="spellEnd"/>
      <w:r w:rsidRPr="005B6AB5">
        <w:rPr>
          <w:sz w:val="14"/>
        </w:rPr>
        <w:t xml:space="preserve"> (1992). Along with the studies of the more general ‘liberal peace’, </w:t>
      </w:r>
      <w:r w:rsidRPr="005B6AB5">
        <w:rPr>
          <w:rStyle w:val="StyleBoldUnderline"/>
          <w:highlight w:val="green"/>
        </w:rPr>
        <w:t>the debate stimulated the introduction of several methodological innovations</w:t>
      </w:r>
      <w:r w:rsidRPr="005B6AB5">
        <w:rPr>
          <w:rStyle w:val="StyleBoldUnderline"/>
        </w:rPr>
        <w:t xml:space="preserve"> within the field, </w:t>
      </w:r>
      <w:r w:rsidRPr="005B6AB5">
        <w:rPr>
          <w:rStyle w:val="StyleBoldUnderline"/>
          <w:highlight w:val="green"/>
        </w:rPr>
        <w:t>such as</w:t>
      </w:r>
      <w:r w:rsidRPr="005B6AB5">
        <w:rPr>
          <w:rStyle w:val="StyleBoldUnderline"/>
        </w:rPr>
        <w:t xml:space="preserve"> the treatment of </w:t>
      </w:r>
      <w:r w:rsidRPr="005B6AB5">
        <w:rPr>
          <w:rStyle w:val="StyleBoldUnderline"/>
          <w:highlight w:val="green"/>
        </w:rPr>
        <w:t>reverse causation or temporal dependence</w:t>
      </w:r>
      <w:r w:rsidRPr="005B6AB5">
        <w:rPr>
          <w:sz w:val="14"/>
        </w:rPr>
        <w:t xml:space="preserve">. Much of this innovation was stimulated by the emerging practice of posting replication datasets, pioneered by JPR and scholars such as John </w:t>
      </w:r>
      <w:proofErr w:type="spellStart"/>
      <w:r w:rsidRPr="005B6AB5">
        <w:rPr>
          <w:sz w:val="14"/>
        </w:rPr>
        <w:t>Oneal</w:t>
      </w:r>
      <w:proofErr w:type="spellEnd"/>
      <w:r w:rsidRPr="005B6AB5">
        <w:rPr>
          <w:sz w:val="14"/>
        </w:rPr>
        <w:t xml:space="preserve"> and Bruce Russett.2 </w:t>
      </w:r>
      <w:proofErr w:type="gramStart"/>
      <w:r w:rsidRPr="005B6AB5">
        <w:rPr>
          <w:sz w:val="14"/>
        </w:rPr>
        <w:t>Below,</w:t>
      </w:r>
      <w:proofErr w:type="gramEnd"/>
      <w:r w:rsidRPr="005B6AB5">
        <w:rPr>
          <w:sz w:val="14"/>
        </w:rPr>
        <w:t xml:space="preserve"> I summarize the empirical evidence for the interstate and domestic peace propositions and the main theoretical arguments explaining them, and note the most important objections. </w:t>
      </w:r>
      <w:r w:rsidRPr="005B6AB5">
        <w:rPr>
          <w:rStyle w:val="StyleBoldUnderline"/>
        </w:rPr>
        <w:t>Several similarities between the two forms of the democratic peace emerge</w:t>
      </w:r>
      <w:r w:rsidRPr="005B6AB5">
        <w:rPr>
          <w:sz w:val="14"/>
        </w:rPr>
        <w:t xml:space="preserve">. </w:t>
      </w:r>
      <w:r w:rsidRPr="005B6AB5">
        <w:rPr>
          <w:rStyle w:val="StyleBoldUnderline"/>
        </w:rPr>
        <w:t>This is particularly true for</w:t>
      </w:r>
      <w:r w:rsidRPr="005B6AB5">
        <w:rPr>
          <w:sz w:val="14"/>
        </w:rPr>
        <w:t xml:space="preserve"> what I see as </w:t>
      </w:r>
      <w:r w:rsidRPr="005B6AB5">
        <w:rPr>
          <w:rStyle w:val="StyleBoldUnderline"/>
        </w:rPr>
        <w:t>the most critical challenge to the democratic peace, namely that both democracy and peace are due to pre-existing socio-economic conditions</w:t>
      </w:r>
      <w:r w:rsidRPr="005B6AB5">
        <w:rPr>
          <w:sz w:val="14"/>
        </w:rPr>
        <w:t xml:space="preserve">. This objection has considerable leverage, but it also seems clear that </w:t>
      </w:r>
      <w:r w:rsidRPr="005B6AB5">
        <w:rPr>
          <w:rStyle w:val="StyleBoldUnderline"/>
        </w:rPr>
        <w:t xml:space="preserve">these conditions are unlikely to bring about lasting peace alone, without democratic institutions. </w:t>
      </w:r>
      <w:r w:rsidRPr="005B6AB5">
        <w:rPr>
          <w:sz w:val="14"/>
        </w:rPr>
        <w:t xml:space="preserve">Main empirical findings </w:t>
      </w:r>
      <w:proofErr w:type="gramStart"/>
      <w:r w:rsidRPr="005B6AB5">
        <w:rPr>
          <w:sz w:val="14"/>
        </w:rPr>
        <w:t>The</w:t>
      </w:r>
      <w:proofErr w:type="gramEnd"/>
      <w:r w:rsidRPr="005B6AB5">
        <w:rPr>
          <w:sz w:val="14"/>
        </w:rPr>
        <w:t xml:space="preserve"> interstate democratic peace </w:t>
      </w:r>
      <w:r w:rsidRPr="005B6AB5">
        <w:rPr>
          <w:rStyle w:val="StyleBoldUnderline"/>
        </w:rPr>
        <w:t>The interstate democratic peace has been studied at several ‘levels of analysis’</w:t>
      </w:r>
      <w:r w:rsidRPr="005B6AB5">
        <w:rPr>
          <w:sz w:val="14"/>
        </w:rPr>
        <w:t xml:space="preserve"> (</w:t>
      </w:r>
      <w:proofErr w:type="spellStart"/>
      <w:r w:rsidRPr="005B6AB5">
        <w:rPr>
          <w:sz w:val="14"/>
        </w:rPr>
        <w:t>Gleditsch</w:t>
      </w:r>
      <w:proofErr w:type="spellEnd"/>
      <w:r w:rsidRPr="005B6AB5">
        <w:rPr>
          <w:sz w:val="14"/>
        </w:rPr>
        <w:t xml:space="preserve"> &amp; </w:t>
      </w:r>
      <w:proofErr w:type="spellStart"/>
      <w:r w:rsidRPr="005B6AB5">
        <w:rPr>
          <w:sz w:val="14"/>
        </w:rPr>
        <w:t>Hegre</w:t>
      </w:r>
      <w:proofErr w:type="spellEnd"/>
      <w:r w:rsidRPr="005B6AB5">
        <w:rPr>
          <w:sz w:val="14"/>
        </w:rPr>
        <w:t xml:space="preserve">, 1997). At the dyadic level, </w:t>
      </w:r>
      <w:r w:rsidRPr="005B6AB5">
        <w:rPr>
          <w:rStyle w:val="StyleBoldUnderline"/>
        </w:rPr>
        <w:t xml:space="preserve">there is considerable agreement that </w:t>
      </w:r>
      <w:r w:rsidRPr="005B6AB5">
        <w:rPr>
          <w:rStyle w:val="StyleBoldUnderline"/>
          <w:highlight w:val="green"/>
        </w:rPr>
        <w:t xml:space="preserve">the ‘absence of war between democratic states comes as close as anything we have to </w:t>
      </w:r>
      <w:r w:rsidRPr="005B6AB5">
        <w:rPr>
          <w:rStyle w:val="Emphasis"/>
          <w:highlight w:val="green"/>
        </w:rPr>
        <w:t>an empirical law</w:t>
      </w:r>
      <w:r w:rsidRPr="005B6AB5">
        <w:rPr>
          <w:sz w:val="14"/>
        </w:rPr>
        <w:t xml:space="preserve"> in international relations’ (Levy, 1989: 270).3 Important studies in favor of the proposition are </w:t>
      </w:r>
      <w:proofErr w:type="spellStart"/>
      <w:r w:rsidRPr="005B6AB5">
        <w:rPr>
          <w:sz w:val="14"/>
        </w:rPr>
        <w:t>Rummel</w:t>
      </w:r>
      <w:proofErr w:type="spellEnd"/>
      <w:r w:rsidRPr="005B6AB5">
        <w:rPr>
          <w:sz w:val="14"/>
        </w:rPr>
        <w:t xml:space="preserve"> (1983), Doyle (1983, 1986), and a string of studies by Bruce </w:t>
      </w:r>
      <w:proofErr w:type="spellStart"/>
      <w:r w:rsidRPr="005B6AB5">
        <w:rPr>
          <w:sz w:val="14"/>
        </w:rPr>
        <w:t>Russett</w:t>
      </w:r>
      <w:proofErr w:type="spellEnd"/>
      <w:r w:rsidRPr="005B6AB5">
        <w:rPr>
          <w:sz w:val="14"/>
        </w:rPr>
        <w:t xml:space="preserve"> and coauthors (e.g. </w:t>
      </w:r>
      <w:proofErr w:type="spellStart"/>
      <w:r w:rsidRPr="005B6AB5">
        <w:rPr>
          <w:sz w:val="14"/>
        </w:rPr>
        <w:t>Maoz</w:t>
      </w:r>
      <w:proofErr w:type="spellEnd"/>
      <w:r w:rsidRPr="005B6AB5">
        <w:rPr>
          <w:sz w:val="14"/>
        </w:rPr>
        <w:t xml:space="preserve"> &amp; </w:t>
      </w:r>
      <w:proofErr w:type="spellStart"/>
      <w:r w:rsidRPr="005B6AB5">
        <w:rPr>
          <w:sz w:val="14"/>
        </w:rPr>
        <w:t>Russett</w:t>
      </w:r>
      <w:proofErr w:type="spellEnd"/>
      <w:r w:rsidRPr="005B6AB5">
        <w:rPr>
          <w:sz w:val="14"/>
        </w:rPr>
        <w:t xml:space="preserve">, 1992, 1993; </w:t>
      </w:r>
      <w:proofErr w:type="spellStart"/>
      <w:r w:rsidRPr="005B6AB5">
        <w:rPr>
          <w:sz w:val="14"/>
        </w:rPr>
        <w:t>Russett</w:t>
      </w:r>
      <w:proofErr w:type="spellEnd"/>
      <w:r w:rsidRPr="005B6AB5">
        <w:rPr>
          <w:sz w:val="14"/>
        </w:rPr>
        <w:t xml:space="preserve"> &amp; </w:t>
      </w:r>
      <w:proofErr w:type="spellStart"/>
      <w:r w:rsidRPr="005B6AB5">
        <w:rPr>
          <w:sz w:val="14"/>
        </w:rPr>
        <w:t>Oneal</w:t>
      </w:r>
      <w:proofErr w:type="spellEnd"/>
      <w:r w:rsidRPr="005B6AB5">
        <w:rPr>
          <w:sz w:val="14"/>
        </w:rPr>
        <w:t xml:space="preserve">, 2001). Following the review of </w:t>
      </w:r>
      <w:proofErr w:type="spellStart"/>
      <w:r w:rsidRPr="005B6AB5">
        <w:rPr>
          <w:sz w:val="14"/>
        </w:rPr>
        <w:t>Gleditsch</w:t>
      </w:r>
      <w:proofErr w:type="spellEnd"/>
      <w:r w:rsidRPr="005B6AB5">
        <w:rPr>
          <w:sz w:val="14"/>
        </w:rPr>
        <w:t xml:space="preserve"> (1992), JPR became a major outlet for the debate.4 </w:t>
      </w:r>
      <w:proofErr w:type="gramStart"/>
      <w:r w:rsidRPr="005B6AB5">
        <w:rPr>
          <w:rStyle w:val="StyleBoldUnderline"/>
          <w:highlight w:val="green"/>
        </w:rPr>
        <w:t>The</w:t>
      </w:r>
      <w:proofErr w:type="gramEnd"/>
      <w:r w:rsidRPr="005B6AB5">
        <w:rPr>
          <w:rStyle w:val="StyleBoldUnderline"/>
          <w:highlight w:val="green"/>
        </w:rPr>
        <w:t xml:space="preserve"> dyadic finding has</w:t>
      </w:r>
      <w:r w:rsidRPr="005B6AB5">
        <w:rPr>
          <w:sz w:val="14"/>
        </w:rPr>
        <w:t xml:space="preserve"> to a large degree </w:t>
      </w:r>
      <w:r w:rsidRPr="005B6AB5">
        <w:rPr>
          <w:rStyle w:val="StyleBoldUnderline"/>
          <w:highlight w:val="green"/>
        </w:rPr>
        <w:t>withstood</w:t>
      </w:r>
      <w:r w:rsidRPr="005B6AB5">
        <w:rPr>
          <w:sz w:val="14"/>
        </w:rPr>
        <w:t xml:space="preserve"> a series of </w:t>
      </w:r>
      <w:r w:rsidRPr="005B6AB5">
        <w:rPr>
          <w:rStyle w:val="StyleBoldUnderline"/>
          <w:highlight w:val="green"/>
        </w:rPr>
        <w:t>counter-arguments</w:t>
      </w:r>
      <w:r w:rsidRPr="005B6AB5">
        <w:rPr>
          <w:sz w:val="14"/>
        </w:rPr>
        <w:t xml:space="preserve">. I discuss these in detail below. There is less compelling evidence for democratic countries being less warlike overall – the ‘monadic’ level of the democratic peace. The bulk of the early large-N studies (e.g. Small &amp; Singer, 1976; </w:t>
      </w:r>
      <w:proofErr w:type="spellStart"/>
      <w:r w:rsidRPr="005B6AB5">
        <w:rPr>
          <w:sz w:val="14"/>
        </w:rPr>
        <w:t>Weede</w:t>
      </w:r>
      <w:proofErr w:type="spellEnd"/>
      <w:r w:rsidRPr="005B6AB5">
        <w:rPr>
          <w:sz w:val="14"/>
        </w:rPr>
        <w:t xml:space="preserve">, 1984), agree with Chan (1984) who found that ‘relatively free’ countries participated in war just as much as the ‘less free’. </w:t>
      </w:r>
      <w:proofErr w:type="spellStart"/>
      <w:proofErr w:type="gramStart"/>
      <w:r w:rsidRPr="005B6AB5">
        <w:rPr>
          <w:sz w:val="14"/>
        </w:rPr>
        <w:t>Gleditsch</w:t>
      </w:r>
      <w:proofErr w:type="spellEnd"/>
      <w:r w:rsidRPr="005B6AB5">
        <w:rPr>
          <w:sz w:val="14"/>
        </w:rPr>
        <w:t xml:space="preserve"> &amp; </w:t>
      </w:r>
      <w:proofErr w:type="spellStart"/>
      <w:r w:rsidRPr="005B6AB5">
        <w:rPr>
          <w:sz w:val="14"/>
        </w:rPr>
        <w:t>Hegre</w:t>
      </w:r>
      <w:proofErr w:type="spellEnd"/>
      <w:r w:rsidRPr="005B6AB5">
        <w:rPr>
          <w:sz w:val="14"/>
        </w:rPr>
        <w:t xml:space="preserve"> (1997) show that </w:t>
      </w:r>
      <w:r w:rsidRPr="005B6AB5">
        <w:rPr>
          <w:rStyle w:val="StyleBoldUnderline"/>
        </w:rPr>
        <w:t>democracies rarely initiate wars</w:t>
      </w:r>
      <w:r w:rsidRPr="005B6AB5">
        <w:rPr>
          <w:sz w:val="14"/>
        </w:rPr>
        <w:t xml:space="preserve">, and </w:t>
      </w:r>
      <w:proofErr w:type="spellStart"/>
      <w:r w:rsidRPr="005B6AB5">
        <w:rPr>
          <w:sz w:val="14"/>
        </w:rPr>
        <w:t>Hegre</w:t>
      </w:r>
      <w:proofErr w:type="spellEnd"/>
      <w:r w:rsidRPr="005B6AB5">
        <w:rPr>
          <w:sz w:val="14"/>
        </w:rPr>
        <w:t xml:space="preserve"> (2008) that </w:t>
      </w:r>
      <w:r w:rsidRPr="005B6AB5">
        <w:rPr>
          <w:rStyle w:val="StyleBoldUnderline"/>
        </w:rPr>
        <w:t>they are more peaceful overall when controlling for their military potential</w:t>
      </w:r>
      <w:r w:rsidRPr="005B6AB5">
        <w:rPr>
          <w:sz w:val="14"/>
        </w:rPr>
        <w:t>.</w:t>
      </w:r>
      <w:proofErr w:type="gramEnd"/>
      <w:r w:rsidRPr="005B6AB5">
        <w:rPr>
          <w:sz w:val="14"/>
        </w:rPr>
        <w:t xml:space="preserve"> Research at the system level has recently attracted renewed attention.5 </w:t>
      </w:r>
      <w:proofErr w:type="spellStart"/>
      <w:r w:rsidRPr="005B6AB5">
        <w:rPr>
          <w:sz w:val="14"/>
        </w:rPr>
        <w:t>Gleditsch</w:t>
      </w:r>
      <w:proofErr w:type="spellEnd"/>
      <w:r w:rsidRPr="005B6AB5">
        <w:rPr>
          <w:sz w:val="14"/>
        </w:rPr>
        <w:t xml:space="preserve"> &amp; </w:t>
      </w:r>
      <w:proofErr w:type="spellStart"/>
      <w:r w:rsidRPr="005B6AB5">
        <w:rPr>
          <w:sz w:val="14"/>
        </w:rPr>
        <w:t>Hegre</w:t>
      </w:r>
      <w:proofErr w:type="spellEnd"/>
      <w:r w:rsidRPr="005B6AB5">
        <w:rPr>
          <w:sz w:val="14"/>
        </w:rPr>
        <w:t xml:space="preserve"> (1997) suggest that a world with an intermediate share of democracy may be associated with more war since the probability of war on average is highest in dyads with one democracy and one non-democracy. However, </w:t>
      </w:r>
      <w:r w:rsidRPr="005B6AB5">
        <w:rPr>
          <w:rStyle w:val="StyleBoldUnderline"/>
        </w:rPr>
        <w:t>an increase in the proportion of countries that are democratic may alter the dyadic and monadic probabilities as systemic democratization affects international interactions</w:t>
      </w:r>
      <w:r w:rsidRPr="005B6AB5">
        <w:rPr>
          <w:sz w:val="14"/>
        </w:rPr>
        <w:t xml:space="preserve"> (</w:t>
      </w:r>
      <w:proofErr w:type="spellStart"/>
      <w:r w:rsidRPr="005B6AB5">
        <w:rPr>
          <w:sz w:val="14"/>
        </w:rPr>
        <w:t>Russett</w:t>
      </w:r>
      <w:proofErr w:type="spellEnd"/>
      <w:r w:rsidRPr="005B6AB5">
        <w:rPr>
          <w:sz w:val="14"/>
        </w:rPr>
        <w:t xml:space="preserve">, 1993; Huntley, 1996; Mitchell, Gates &amp; </w:t>
      </w:r>
      <w:proofErr w:type="spellStart"/>
      <w:r w:rsidRPr="005B6AB5">
        <w:rPr>
          <w:sz w:val="14"/>
        </w:rPr>
        <w:t>Hegre</w:t>
      </w:r>
      <w:proofErr w:type="spellEnd"/>
      <w:r w:rsidRPr="005B6AB5">
        <w:rPr>
          <w:sz w:val="14"/>
        </w:rPr>
        <w:t xml:space="preserve">, 1999; </w:t>
      </w:r>
      <w:proofErr w:type="spellStart"/>
      <w:r w:rsidRPr="005B6AB5">
        <w:rPr>
          <w:sz w:val="14"/>
        </w:rPr>
        <w:t>Kadera</w:t>
      </w:r>
      <w:proofErr w:type="spellEnd"/>
      <w:r w:rsidRPr="005B6AB5">
        <w:rPr>
          <w:sz w:val="14"/>
        </w:rPr>
        <w:t xml:space="preserve">, </w:t>
      </w:r>
      <w:proofErr w:type="spellStart"/>
      <w:r w:rsidRPr="005B6AB5">
        <w:rPr>
          <w:sz w:val="14"/>
        </w:rPr>
        <w:t>Crescenzi</w:t>
      </w:r>
      <w:proofErr w:type="spellEnd"/>
      <w:r w:rsidRPr="005B6AB5">
        <w:rPr>
          <w:sz w:val="14"/>
        </w:rPr>
        <w:t xml:space="preserve"> &amp; Shannon, 2003). </w:t>
      </w:r>
      <w:proofErr w:type="spellStart"/>
      <w:r w:rsidRPr="005B6AB5">
        <w:rPr>
          <w:sz w:val="14"/>
        </w:rPr>
        <w:t>Cederman</w:t>
      </w:r>
      <w:proofErr w:type="spellEnd"/>
      <w:r w:rsidRPr="005B6AB5">
        <w:rPr>
          <w:sz w:val="14"/>
        </w:rPr>
        <w:t xml:space="preserve"> (2001) rephrases the standard account of Kant (1795/1991), </w:t>
      </w:r>
      <w:r w:rsidRPr="005B6AB5">
        <w:rPr>
          <w:rStyle w:val="StyleBoldUnderline"/>
        </w:rPr>
        <w:t xml:space="preserve">seeing the development of the democratic peace as a dialectic process where </w:t>
      </w:r>
      <w:r w:rsidRPr="005B6AB5">
        <w:rPr>
          <w:rStyle w:val="StyleBoldUnderline"/>
          <w:highlight w:val="green"/>
        </w:rPr>
        <w:t>states gradually learn to form</w:t>
      </w:r>
      <w:r w:rsidRPr="005B6AB5">
        <w:rPr>
          <w:sz w:val="14"/>
        </w:rPr>
        <w:t xml:space="preserve"> (</w:t>
      </w:r>
      <w:r w:rsidRPr="005B6AB5">
        <w:rPr>
          <w:rStyle w:val="StyleBoldUnderline"/>
        </w:rPr>
        <w:t>democratic</w:t>
      </w:r>
      <w:r w:rsidRPr="005B6AB5">
        <w:rPr>
          <w:sz w:val="14"/>
        </w:rPr>
        <w:t xml:space="preserve">) pacific </w:t>
      </w:r>
      <w:r w:rsidRPr="005B6AB5">
        <w:rPr>
          <w:rStyle w:val="StyleBoldUnderline"/>
          <w:highlight w:val="green"/>
        </w:rPr>
        <w:t>unions</w:t>
      </w:r>
      <w:r w:rsidRPr="005B6AB5">
        <w:rPr>
          <w:sz w:val="14"/>
        </w:rPr>
        <w:t xml:space="preserve">. He shows that </w:t>
      </w:r>
      <w:r w:rsidRPr="005B6AB5">
        <w:rPr>
          <w:rStyle w:val="StyleBoldUnderline"/>
          <w:highlight w:val="green"/>
        </w:rPr>
        <w:t>the risk of war</w:t>
      </w:r>
      <w:r w:rsidRPr="005B6AB5">
        <w:rPr>
          <w:sz w:val="14"/>
          <w:highlight w:val="green"/>
        </w:rPr>
        <w:t xml:space="preserve"> </w:t>
      </w:r>
      <w:r w:rsidRPr="005B6AB5">
        <w:rPr>
          <w:rStyle w:val="StyleBoldUnderline"/>
          <w:highlight w:val="green"/>
        </w:rPr>
        <w:t>between democracies</w:t>
      </w:r>
      <w:r w:rsidRPr="005B6AB5">
        <w:rPr>
          <w:sz w:val="14"/>
          <w:highlight w:val="green"/>
        </w:rPr>
        <w:t xml:space="preserve"> </w:t>
      </w:r>
      <w:r w:rsidRPr="005B6AB5">
        <w:rPr>
          <w:rStyle w:val="StyleBoldUnderline"/>
          <w:highlight w:val="green"/>
        </w:rPr>
        <w:t>has been falling over the past two centuries</w:t>
      </w:r>
      <w:r w:rsidRPr="005B6AB5">
        <w:rPr>
          <w:sz w:val="14"/>
        </w:rPr>
        <w:t xml:space="preserve">. </w:t>
      </w:r>
      <w:r w:rsidRPr="005B6AB5">
        <w:rPr>
          <w:rStyle w:val="StyleBoldUnderline"/>
        </w:rPr>
        <w:t>The risk of non-democratic war has also declined</w:t>
      </w:r>
      <w:r w:rsidRPr="005B6AB5">
        <w:rPr>
          <w:sz w:val="14"/>
        </w:rPr>
        <w:t xml:space="preserve">, but less swiftly. Relatedly, Mitchell (2002) shows that </w:t>
      </w:r>
      <w:r w:rsidRPr="005B6AB5">
        <w:rPr>
          <w:rStyle w:val="StyleBoldUnderline"/>
          <w:highlight w:val="green"/>
        </w:rPr>
        <w:t>non-democracies in the Americas became much more likely to settle territorial claims</w:t>
      </w:r>
      <w:r w:rsidRPr="005B6AB5">
        <w:rPr>
          <w:rStyle w:val="StyleBoldUnderline"/>
        </w:rPr>
        <w:t xml:space="preserve"> </w:t>
      </w:r>
      <w:r w:rsidRPr="005B6AB5">
        <w:rPr>
          <w:rStyle w:val="StyleBoldUnderline"/>
          <w:highlight w:val="green"/>
        </w:rPr>
        <w:t>peacefully when</w:t>
      </w:r>
      <w:r w:rsidRPr="005B6AB5">
        <w:rPr>
          <w:rStyle w:val="StyleBoldUnderline"/>
        </w:rPr>
        <w:t xml:space="preserve"> the proportion of </w:t>
      </w:r>
      <w:r w:rsidRPr="005B6AB5">
        <w:rPr>
          <w:rStyle w:val="StyleBoldUnderline"/>
          <w:highlight w:val="green"/>
        </w:rPr>
        <w:t>democracies</w:t>
      </w:r>
      <w:r w:rsidRPr="005B6AB5">
        <w:rPr>
          <w:sz w:val="14"/>
        </w:rPr>
        <w:t xml:space="preserve"> in the system </w:t>
      </w:r>
      <w:r w:rsidRPr="005B6AB5">
        <w:rPr>
          <w:rStyle w:val="StyleBoldUnderline"/>
          <w:highlight w:val="green"/>
        </w:rPr>
        <w:t>increased</w:t>
      </w:r>
      <w:r w:rsidRPr="005B6AB5">
        <w:rPr>
          <w:sz w:val="14"/>
        </w:rPr>
        <w:t xml:space="preserve">. </w:t>
      </w:r>
      <w:proofErr w:type="spellStart"/>
      <w:r w:rsidRPr="005B6AB5">
        <w:rPr>
          <w:sz w:val="14"/>
        </w:rPr>
        <w:t>Gartzke</w:t>
      </w:r>
      <w:proofErr w:type="spellEnd"/>
      <w:r w:rsidRPr="005B6AB5">
        <w:rPr>
          <w:sz w:val="14"/>
        </w:rPr>
        <w:t xml:space="preserve"> &amp; </w:t>
      </w:r>
      <w:proofErr w:type="spellStart"/>
      <w:r w:rsidRPr="005B6AB5">
        <w:rPr>
          <w:sz w:val="14"/>
        </w:rPr>
        <w:t>Weisiger</w:t>
      </w:r>
      <w:proofErr w:type="spellEnd"/>
      <w:r w:rsidRPr="005B6AB5">
        <w:rPr>
          <w:sz w:val="14"/>
        </w:rPr>
        <w:t xml:space="preserve"> (2013), on the other hand, argue that regime type becomes a less salient indicator of ‘otherness’ as more states become democratic, and their empirical analysis indicates that the risk of conflict between democracies has increased as the world has become more democratic.6 </w:t>
      </w:r>
      <w:r w:rsidRPr="005B6AB5">
        <w:rPr>
          <w:rStyle w:val="StyleBoldUnderline"/>
        </w:rPr>
        <w:t>Studies using tools of network analysis also indicate systemic effects of democracy</w:t>
      </w:r>
      <w:r w:rsidRPr="005B6AB5">
        <w:rPr>
          <w:sz w:val="14"/>
        </w:rPr>
        <w:t xml:space="preserve">. </w:t>
      </w:r>
      <w:proofErr w:type="spellStart"/>
      <w:r w:rsidRPr="005B6AB5">
        <w:rPr>
          <w:sz w:val="14"/>
        </w:rPr>
        <w:t>Dorussen</w:t>
      </w:r>
      <w:proofErr w:type="spellEnd"/>
      <w:r w:rsidRPr="005B6AB5">
        <w:rPr>
          <w:sz w:val="14"/>
        </w:rPr>
        <w:t xml:space="preserve"> &amp; Ward (2010) and </w:t>
      </w:r>
      <w:proofErr w:type="spellStart"/>
      <w:r w:rsidRPr="005B6AB5">
        <w:rPr>
          <w:sz w:val="14"/>
        </w:rPr>
        <w:t>Lupu</w:t>
      </w:r>
      <w:proofErr w:type="spellEnd"/>
      <w:r w:rsidRPr="005B6AB5">
        <w:rPr>
          <w:sz w:val="14"/>
        </w:rPr>
        <w:t xml:space="preserve"> &amp; </w:t>
      </w:r>
      <w:proofErr w:type="spellStart"/>
      <w:r w:rsidRPr="005B6AB5">
        <w:rPr>
          <w:sz w:val="14"/>
        </w:rPr>
        <w:t>Traag</w:t>
      </w:r>
      <w:proofErr w:type="spellEnd"/>
      <w:r w:rsidRPr="005B6AB5">
        <w:rPr>
          <w:sz w:val="14"/>
        </w:rPr>
        <w:t xml:space="preserve"> (2013) find support for the democratic peace while accounting for the pacifying impact of trade networks. </w:t>
      </w:r>
      <w:proofErr w:type="spellStart"/>
      <w:r w:rsidRPr="005B6AB5">
        <w:rPr>
          <w:sz w:val="14"/>
        </w:rPr>
        <w:t>Maoz</w:t>
      </w:r>
      <w:proofErr w:type="spellEnd"/>
      <w:r w:rsidRPr="005B6AB5">
        <w:rPr>
          <w:sz w:val="14"/>
        </w:rPr>
        <w:t xml:space="preserve"> (2006) finds that </w:t>
      </w:r>
      <w:r w:rsidRPr="005B6AB5">
        <w:rPr>
          <w:rStyle w:val="StyleBoldUnderline"/>
        </w:rPr>
        <w:t>large ‘democratic cliques’ in networks dampen conflicts</w:t>
      </w:r>
      <w:r w:rsidRPr="005B6AB5">
        <w:rPr>
          <w:sz w:val="14"/>
        </w:rPr>
        <w:t xml:space="preserve">, but Cranmer &amp; </w:t>
      </w:r>
      <w:proofErr w:type="spellStart"/>
      <w:r w:rsidRPr="005B6AB5">
        <w:rPr>
          <w:sz w:val="14"/>
        </w:rPr>
        <w:t>Desmarais</w:t>
      </w:r>
      <w:proofErr w:type="spellEnd"/>
      <w:r w:rsidRPr="005B6AB5">
        <w:rPr>
          <w:sz w:val="14"/>
        </w:rPr>
        <w:t xml:space="preserve"> (2011) conclude that the support for this claim is weak when using a more appropriate statistical method. The internal democratic peace </w:t>
      </w:r>
      <w:proofErr w:type="gramStart"/>
      <w:r w:rsidRPr="005B6AB5">
        <w:rPr>
          <w:rStyle w:val="StyleBoldUnderline"/>
        </w:rPr>
        <w:t>A</w:t>
      </w:r>
      <w:proofErr w:type="gramEnd"/>
      <w:r w:rsidRPr="005B6AB5">
        <w:rPr>
          <w:rStyle w:val="StyleBoldUnderline"/>
        </w:rPr>
        <w:t xml:space="preserve"> number of studies find empirical confirmation of an ‘inverted-U’ relationship between level of democracy and the probability of onset of internal armed conflict</w:t>
      </w:r>
      <w:r w:rsidRPr="005B6AB5">
        <w:rPr>
          <w:sz w:val="14"/>
        </w:rPr>
        <w:t xml:space="preserve">. </w:t>
      </w:r>
      <w:proofErr w:type="spellStart"/>
      <w:r w:rsidRPr="005B6AB5">
        <w:rPr>
          <w:sz w:val="14"/>
        </w:rPr>
        <w:t>Semidemocratic</w:t>
      </w:r>
      <w:proofErr w:type="spellEnd"/>
      <w:r w:rsidRPr="005B6AB5">
        <w:rPr>
          <w:sz w:val="14"/>
        </w:rPr>
        <w:t xml:space="preserve"> regimes have a higher risk of internal conflict than consistent autocracies or democracies (Boswell &amp; Dixon, 1990; Muller &amp; </w:t>
      </w:r>
      <w:proofErr w:type="spellStart"/>
      <w:r w:rsidRPr="005B6AB5">
        <w:rPr>
          <w:sz w:val="14"/>
        </w:rPr>
        <w:t>Weede</w:t>
      </w:r>
      <w:proofErr w:type="spellEnd"/>
      <w:r w:rsidRPr="005B6AB5">
        <w:rPr>
          <w:sz w:val="14"/>
        </w:rPr>
        <w:t xml:space="preserve">, 1990; </w:t>
      </w:r>
      <w:proofErr w:type="spellStart"/>
      <w:r w:rsidRPr="005B6AB5">
        <w:rPr>
          <w:sz w:val="14"/>
        </w:rPr>
        <w:t>Hegre</w:t>
      </w:r>
      <w:proofErr w:type="spellEnd"/>
      <w:r w:rsidRPr="005B6AB5">
        <w:rPr>
          <w:sz w:val="14"/>
        </w:rPr>
        <w:t xml:space="preserve"> et al., 2001; </w:t>
      </w:r>
      <w:proofErr w:type="spellStart"/>
      <w:r w:rsidRPr="005B6AB5">
        <w:rPr>
          <w:sz w:val="14"/>
        </w:rPr>
        <w:t>Fearon</w:t>
      </w:r>
      <w:proofErr w:type="spellEnd"/>
      <w:r w:rsidRPr="005B6AB5">
        <w:rPr>
          <w:sz w:val="14"/>
        </w:rPr>
        <w:t xml:space="preserve"> &amp; </w:t>
      </w:r>
      <w:proofErr w:type="spellStart"/>
      <w:r w:rsidRPr="005B6AB5">
        <w:rPr>
          <w:sz w:val="14"/>
        </w:rPr>
        <w:t>Laitin</w:t>
      </w:r>
      <w:proofErr w:type="spellEnd"/>
      <w:r w:rsidRPr="005B6AB5">
        <w:rPr>
          <w:sz w:val="14"/>
        </w:rPr>
        <w:t>, 2003). The existence of this ‘inverted U’ has been challenged, however (</w:t>
      </w:r>
      <w:proofErr w:type="spellStart"/>
      <w:r w:rsidRPr="005B6AB5">
        <w:rPr>
          <w:sz w:val="14"/>
        </w:rPr>
        <w:t>Elbadawi</w:t>
      </w:r>
      <w:proofErr w:type="spellEnd"/>
      <w:r w:rsidRPr="005B6AB5">
        <w:rPr>
          <w:sz w:val="14"/>
        </w:rPr>
        <w:t xml:space="preserve"> &amp; </w:t>
      </w:r>
      <w:proofErr w:type="spellStart"/>
      <w:r w:rsidRPr="005B6AB5">
        <w:rPr>
          <w:sz w:val="14"/>
        </w:rPr>
        <w:t>Sambanis</w:t>
      </w:r>
      <w:proofErr w:type="spellEnd"/>
      <w:r w:rsidRPr="005B6AB5">
        <w:rPr>
          <w:sz w:val="14"/>
        </w:rPr>
        <w:t xml:space="preserve">, 2002; Collier &amp; </w:t>
      </w:r>
      <w:proofErr w:type="spellStart"/>
      <w:r w:rsidRPr="005B6AB5">
        <w:rPr>
          <w:sz w:val="14"/>
        </w:rPr>
        <w:t>Hoeffler</w:t>
      </w:r>
      <w:proofErr w:type="spellEnd"/>
      <w:r w:rsidRPr="005B6AB5">
        <w:rPr>
          <w:sz w:val="14"/>
        </w:rPr>
        <w:t xml:space="preserve">, 2004; Vreeland, 2008).7 </w:t>
      </w:r>
      <w:proofErr w:type="gramStart"/>
      <w:r w:rsidRPr="005B6AB5">
        <w:rPr>
          <w:sz w:val="14"/>
        </w:rPr>
        <w:t>In</w:t>
      </w:r>
      <w:proofErr w:type="gramEnd"/>
      <w:r w:rsidRPr="005B6AB5">
        <w:rPr>
          <w:sz w:val="14"/>
        </w:rPr>
        <w:t xml:space="preserve"> any case, very few studies find traces of a monotonic effect of democracy. When controlling for GDP per capita or other indicators of socio-economic development, democratically governed countries have no lower risk of internal armed conflict than autocratic ones </w:t>
      </w:r>
      <w:proofErr w:type="spellStart"/>
      <w:r w:rsidRPr="005B6AB5">
        <w:rPr>
          <w:sz w:val="14"/>
        </w:rPr>
        <w:t>Buhaug</w:t>
      </w:r>
      <w:proofErr w:type="spellEnd"/>
      <w:r w:rsidRPr="005B6AB5">
        <w:rPr>
          <w:sz w:val="14"/>
        </w:rPr>
        <w:t xml:space="preserve"> (2006) finds that semi-democracies have a higher risk of wars over government than autocracies and democracies, but that democracies are more likely to experience conflicts over territory than the other two regime types. </w:t>
      </w:r>
      <w:proofErr w:type="spellStart"/>
      <w:r w:rsidRPr="005B6AB5">
        <w:rPr>
          <w:sz w:val="14"/>
        </w:rPr>
        <w:t>Cederman</w:t>
      </w:r>
      <w:proofErr w:type="spellEnd"/>
      <w:r w:rsidRPr="005B6AB5">
        <w:rPr>
          <w:sz w:val="14"/>
        </w:rPr>
        <w:t xml:space="preserve">, Hug &amp; Krebs (2010) find democratization to affect conflicts over government, but not over territory. Although </w:t>
      </w:r>
      <w:r w:rsidRPr="005B6AB5">
        <w:rPr>
          <w:rStyle w:val="StyleBoldUnderline"/>
        </w:rPr>
        <w:t>democratic institutions</w:t>
      </w:r>
      <w:r w:rsidRPr="005B6AB5">
        <w:rPr>
          <w:sz w:val="14"/>
        </w:rPr>
        <w:t xml:space="preserve"> by themselves are ineffective in reducing risk of internal conflict onset, several studies find that they </w:t>
      </w:r>
      <w:r w:rsidRPr="005B6AB5">
        <w:rPr>
          <w:rStyle w:val="StyleBoldUnderline"/>
        </w:rPr>
        <w:t>affect how internal conflicts evolve</w:t>
      </w:r>
      <w:r w:rsidRPr="005B6AB5">
        <w:rPr>
          <w:sz w:val="14"/>
        </w:rPr>
        <w:t xml:space="preserve">. </w:t>
      </w:r>
      <w:proofErr w:type="spellStart"/>
      <w:r w:rsidRPr="005B6AB5">
        <w:rPr>
          <w:sz w:val="14"/>
        </w:rPr>
        <w:t>Lacina</w:t>
      </w:r>
      <w:proofErr w:type="spellEnd"/>
      <w:r w:rsidRPr="005B6AB5">
        <w:rPr>
          <w:sz w:val="14"/>
        </w:rPr>
        <w:t xml:space="preserve"> (2006) and </w:t>
      </w:r>
      <w:proofErr w:type="spellStart"/>
      <w:r w:rsidRPr="005B6AB5">
        <w:rPr>
          <w:sz w:val="14"/>
        </w:rPr>
        <w:t>Gleditsch</w:t>
      </w:r>
      <w:proofErr w:type="spellEnd"/>
      <w:r w:rsidRPr="005B6AB5">
        <w:rPr>
          <w:sz w:val="14"/>
        </w:rPr>
        <w:t xml:space="preserve">, </w:t>
      </w:r>
      <w:proofErr w:type="spellStart"/>
      <w:r w:rsidRPr="005B6AB5">
        <w:rPr>
          <w:sz w:val="14"/>
        </w:rPr>
        <w:t>Hegre</w:t>
      </w:r>
      <w:proofErr w:type="spellEnd"/>
      <w:r w:rsidRPr="005B6AB5">
        <w:rPr>
          <w:sz w:val="14"/>
        </w:rPr>
        <w:t xml:space="preserve"> &amp; Strand (2009) show that </w:t>
      </w:r>
      <w:r w:rsidRPr="005B6AB5">
        <w:rPr>
          <w:rStyle w:val="StyleBoldUnderline"/>
        </w:rPr>
        <w:t>internal wars in democracies are less lethal. Democratic governments make use of less violence against civilians</w:t>
      </w:r>
      <w:r w:rsidRPr="005B6AB5">
        <w:rPr>
          <w:sz w:val="14"/>
        </w:rPr>
        <w:t xml:space="preserve"> (</w:t>
      </w:r>
      <w:proofErr w:type="spellStart"/>
      <w:r w:rsidRPr="005B6AB5">
        <w:rPr>
          <w:sz w:val="14"/>
        </w:rPr>
        <w:t>Eck&amp;Hultman</w:t>
      </w:r>
      <w:proofErr w:type="spellEnd"/>
      <w:r w:rsidRPr="005B6AB5">
        <w:rPr>
          <w:sz w:val="14"/>
        </w:rPr>
        <w:t xml:space="preserve">, 2007) </w:t>
      </w:r>
      <w:r w:rsidRPr="005B6AB5">
        <w:rPr>
          <w:rStyle w:val="StyleBoldUnderline"/>
        </w:rPr>
        <w:t>and engage in less repression</w:t>
      </w:r>
      <w:r w:rsidRPr="005B6AB5">
        <w:rPr>
          <w:sz w:val="14"/>
        </w:rPr>
        <w:t xml:space="preserve"> (Davenport, 2007b; </w:t>
      </w:r>
      <w:proofErr w:type="spellStart"/>
      <w:r w:rsidRPr="005B6AB5">
        <w:rPr>
          <w:sz w:val="14"/>
        </w:rPr>
        <w:t>Colaresi</w:t>
      </w:r>
      <w:proofErr w:type="spellEnd"/>
      <w:r w:rsidRPr="005B6AB5">
        <w:rPr>
          <w:sz w:val="14"/>
        </w:rPr>
        <w:t xml:space="preserve"> &amp; Carey, 2008),9 but rebel groups tend to make more extensive use of violence against civilians when fighting democratic regimes (Eck &amp; </w:t>
      </w:r>
      <w:proofErr w:type="spellStart"/>
      <w:r w:rsidRPr="005B6AB5">
        <w:rPr>
          <w:sz w:val="14"/>
        </w:rPr>
        <w:t>Hultman</w:t>
      </w:r>
      <w:proofErr w:type="spellEnd"/>
      <w:r w:rsidRPr="005B6AB5">
        <w:rPr>
          <w:sz w:val="14"/>
        </w:rPr>
        <w:t>, 2007). Possibly because of the stronger constraints on the use of violence against insurgents, democracies tend to have longer internal wars (</w:t>
      </w:r>
      <w:proofErr w:type="spellStart"/>
      <w:r w:rsidRPr="005B6AB5">
        <w:rPr>
          <w:sz w:val="14"/>
        </w:rPr>
        <w:t>Gleditsch</w:t>
      </w:r>
      <w:proofErr w:type="spellEnd"/>
      <w:r w:rsidRPr="005B6AB5">
        <w:rPr>
          <w:sz w:val="14"/>
        </w:rPr>
        <w:t xml:space="preserve">, </w:t>
      </w:r>
      <w:proofErr w:type="spellStart"/>
      <w:r w:rsidRPr="005B6AB5">
        <w:rPr>
          <w:sz w:val="14"/>
        </w:rPr>
        <w:t>Hegre</w:t>
      </w:r>
      <w:proofErr w:type="spellEnd"/>
      <w:r w:rsidRPr="005B6AB5">
        <w:rPr>
          <w:sz w:val="14"/>
        </w:rPr>
        <w:t xml:space="preserve"> &amp; Strand, 2009).10 </w:t>
      </w:r>
      <w:proofErr w:type="gramStart"/>
      <w:r w:rsidRPr="005B6AB5">
        <w:rPr>
          <w:sz w:val="14"/>
        </w:rPr>
        <w:t>Some</w:t>
      </w:r>
      <w:proofErr w:type="gramEnd"/>
      <w:r w:rsidRPr="005B6AB5">
        <w:rPr>
          <w:sz w:val="14"/>
        </w:rPr>
        <w:t xml:space="preserve"> studies, such as Mukherjee (2006), find that post-conflict democracies have a lower risk of conflict recurrence. Other studies report contrasting results (Walter, 2004; Quinn, Mason &amp; </w:t>
      </w:r>
      <w:proofErr w:type="spellStart"/>
      <w:r w:rsidRPr="005B6AB5">
        <w:rPr>
          <w:sz w:val="14"/>
        </w:rPr>
        <w:t>Gurses</w:t>
      </w:r>
      <w:proofErr w:type="spellEnd"/>
      <w:r w:rsidRPr="005B6AB5">
        <w:rPr>
          <w:sz w:val="14"/>
        </w:rPr>
        <w:t xml:space="preserve">, 2007; Collier, </w:t>
      </w:r>
      <w:proofErr w:type="spellStart"/>
      <w:r w:rsidRPr="005B6AB5">
        <w:rPr>
          <w:sz w:val="14"/>
        </w:rPr>
        <w:t>Hoeffler</w:t>
      </w:r>
      <w:proofErr w:type="spellEnd"/>
      <w:r w:rsidRPr="005B6AB5">
        <w:rPr>
          <w:sz w:val="14"/>
        </w:rPr>
        <w:t xml:space="preserve"> &amp; </w:t>
      </w:r>
      <w:proofErr w:type="spellStart"/>
      <w:r w:rsidRPr="005B6AB5">
        <w:rPr>
          <w:sz w:val="14"/>
        </w:rPr>
        <w:t>So¨derbom</w:t>
      </w:r>
      <w:proofErr w:type="spellEnd"/>
      <w:r w:rsidRPr="005B6AB5">
        <w:rPr>
          <w:sz w:val="14"/>
        </w:rPr>
        <w:t xml:space="preserve">, 2008). Explanations Interstate conflict </w:t>
      </w:r>
      <w:proofErr w:type="gramStart"/>
      <w:r w:rsidRPr="005B6AB5">
        <w:rPr>
          <w:sz w:val="14"/>
        </w:rPr>
        <w:t>Although</w:t>
      </w:r>
      <w:proofErr w:type="gramEnd"/>
      <w:r w:rsidRPr="005B6AB5">
        <w:rPr>
          <w:sz w:val="14"/>
        </w:rPr>
        <w:t xml:space="preserve"> there is scholarly agreement that democracies rarely if ever have fought each other, there is less consensus as to why. The following five sets of explanations are important: First, </w:t>
      </w:r>
      <w:r w:rsidRPr="005B6AB5">
        <w:rPr>
          <w:rStyle w:val="StyleBoldUnderline"/>
        </w:rPr>
        <w:t>the normative explanation</w:t>
      </w:r>
      <w:r w:rsidRPr="005B6AB5">
        <w:rPr>
          <w:sz w:val="14"/>
        </w:rPr>
        <w:t xml:space="preserve"> (Doyle, 1986;Maoz&amp; </w:t>
      </w:r>
      <w:proofErr w:type="spellStart"/>
      <w:r w:rsidRPr="005B6AB5">
        <w:rPr>
          <w:sz w:val="14"/>
        </w:rPr>
        <w:t>Russett</w:t>
      </w:r>
      <w:proofErr w:type="spellEnd"/>
      <w:r w:rsidRPr="005B6AB5">
        <w:rPr>
          <w:sz w:val="14"/>
        </w:rPr>
        <w:t xml:space="preserve">, 1993) </w:t>
      </w:r>
      <w:r w:rsidRPr="005B6AB5">
        <w:rPr>
          <w:rStyle w:val="StyleBoldUnderline"/>
        </w:rPr>
        <w:t>holds that ‘</w:t>
      </w:r>
      <w:r w:rsidRPr="005B6AB5">
        <w:rPr>
          <w:rStyle w:val="StyleBoldUnderline"/>
          <w:highlight w:val="green"/>
        </w:rPr>
        <w:t>the culture, perceptions, and practices that permit</w:t>
      </w:r>
      <w:r w:rsidRPr="005B6AB5">
        <w:rPr>
          <w:rStyle w:val="StyleBoldUnderline"/>
        </w:rPr>
        <w:t xml:space="preserve"> compromise</w:t>
      </w:r>
      <w:r w:rsidRPr="005B6AB5">
        <w:rPr>
          <w:sz w:val="14"/>
        </w:rPr>
        <w:t xml:space="preserve"> </w:t>
      </w:r>
      <w:r w:rsidRPr="005B6AB5">
        <w:rPr>
          <w:rStyle w:val="StyleBoldUnderline"/>
        </w:rPr>
        <w:t>and</w:t>
      </w:r>
      <w:r w:rsidRPr="005B6AB5">
        <w:rPr>
          <w:sz w:val="14"/>
        </w:rPr>
        <w:t xml:space="preserve"> the </w:t>
      </w:r>
      <w:r w:rsidRPr="005B6AB5">
        <w:rPr>
          <w:rStyle w:val="StyleBoldUnderline"/>
          <w:highlight w:val="green"/>
        </w:rPr>
        <w:t>peaceful resolution</w:t>
      </w:r>
      <w:r w:rsidRPr="005B6AB5">
        <w:rPr>
          <w:sz w:val="14"/>
          <w:highlight w:val="green"/>
        </w:rPr>
        <w:t xml:space="preserve"> </w:t>
      </w:r>
      <w:r w:rsidRPr="005B6AB5">
        <w:rPr>
          <w:rStyle w:val="StyleBoldUnderline"/>
          <w:highlight w:val="green"/>
        </w:rPr>
        <w:t>of conflicts</w:t>
      </w:r>
      <w:r w:rsidRPr="005B6AB5">
        <w:rPr>
          <w:sz w:val="14"/>
        </w:rPr>
        <w:t xml:space="preserve"> without the threat of violence within countries come to </w:t>
      </w:r>
      <w:r w:rsidRPr="005B6AB5">
        <w:rPr>
          <w:rStyle w:val="StyleBoldUnderline"/>
          <w:highlight w:val="green"/>
        </w:rPr>
        <w:t>apply across national boundaries toward other democratic countries</w:t>
      </w:r>
      <w:r w:rsidRPr="005B6AB5">
        <w:rPr>
          <w:sz w:val="14"/>
        </w:rPr>
        <w:t xml:space="preserve"> as well’ (Ember, Ember &amp; </w:t>
      </w:r>
      <w:proofErr w:type="spellStart"/>
      <w:r w:rsidRPr="005B6AB5">
        <w:rPr>
          <w:sz w:val="14"/>
        </w:rPr>
        <w:t>Russett</w:t>
      </w:r>
      <w:proofErr w:type="spellEnd"/>
      <w:r w:rsidRPr="005B6AB5">
        <w:rPr>
          <w:sz w:val="14"/>
        </w:rPr>
        <w:t xml:space="preserve">, 1992: 576). </w:t>
      </w:r>
      <w:r w:rsidRPr="005B6AB5">
        <w:rPr>
          <w:rStyle w:val="StyleBoldUnderline"/>
        </w:rPr>
        <w:t>States ‘externalize’ the domestic norms that encourage compromise solutions</w:t>
      </w:r>
      <w:r w:rsidRPr="005B6AB5">
        <w:rPr>
          <w:sz w:val="14"/>
        </w:rPr>
        <w:t xml:space="preserve"> and reciprocation, and strictly inhibit the complete removal from political life of the loser in political contest. The absence of a monadic democratic peace is troublesome for the normative explanation, in particular since it implies that the probability of conflict between democracies and non-democracies must be higher than that between two non-democracies (</w:t>
      </w:r>
      <w:proofErr w:type="spellStart"/>
      <w:r w:rsidRPr="005B6AB5">
        <w:rPr>
          <w:sz w:val="14"/>
        </w:rPr>
        <w:t>Raknerud</w:t>
      </w:r>
      <w:proofErr w:type="spellEnd"/>
      <w:r w:rsidRPr="005B6AB5">
        <w:rPr>
          <w:sz w:val="14"/>
        </w:rPr>
        <w:t xml:space="preserve"> &amp; </w:t>
      </w:r>
      <w:proofErr w:type="spellStart"/>
      <w:r w:rsidRPr="005B6AB5">
        <w:rPr>
          <w:sz w:val="14"/>
        </w:rPr>
        <w:t>Hegre</w:t>
      </w:r>
      <w:proofErr w:type="spellEnd"/>
      <w:r w:rsidRPr="005B6AB5">
        <w:rPr>
          <w:sz w:val="14"/>
        </w:rPr>
        <w:t xml:space="preserve">, 1997). </w:t>
      </w:r>
      <w:proofErr w:type="spellStart"/>
      <w:r w:rsidRPr="005B6AB5">
        <w:rPr>
          <w:sz w:val="14"/>
        </w:rPr>
        <w:t>Rosato</w:t>
      </w:r>
      <w:proofErr w:type="spellEnd"/>
      <w:r w:rsidRPr="005B6AB5">
        <w:rPr>
          <w:sz w:val="14"/>
        </w:rPr>
        <w:t xml:space="preserve"> (2003) points to the frequent violation of liberal norms when democracies have decided to go to war – in imperial wars, as well as in frequent US interventions intended to overthrow democratically elected governments (</w:t>
      </w:r>
      <w:proofErr w:type="spellStart"/>
      <w:r w:rsidRPr="005B6AB5">
        <w:rPr>
          <w:sz w:val="14"/>
        </w:rPr>
        <w:t>Rosato</w:t>
      </w:r>
      <w:proofErr w:type="spellEnd"/>
      <w:r w:rsidRPr="005B6AB5">
        <w:rPr>
          <w:sz w:val="14"/>
        </w:rPr>
        <w:t>, 2003: 589–590).11 Another notable caveat noted as early as in Kant (1795/1991), is the incentive to intervene in non-democracies to press for democratization (</w:t>
      </w:r>
      <w:proofErr w:type="spellStart"/>
      <w:r w:rsidRPr="005B6AB5">
        <w:rPr>
          <w:sz w:val="14"/>
        </w:rPr>
        <w:t>Peceny</w:t>
      </w:r>
      <w:proofErr w:type="spellEnd"/>
      <w:r w:rsidRPr="005B6AB5">
        <w:rPr>
          <w:sz w:val="14"/>
        </w:rPr>
        <w:t xml:space="preserve">, 1999; </w:t>
      </w:r>
      <w:proofErr w:type="spellStart"/>
      <w:r w:rsidRPr="005B6AB5">
        <w:rPr>
          <w:sz w:val="14"/>
        </w:rPr>
        <w:t>Gleditsch</w:t>
      </w:r>
      <w:proofErr w:type="spellEnd"/>
      <w:r w:rsidRPr="005B6AB5">
        <w:rPr>
          <w:sz w:val="14"/>
        </w:rPr>
        <w:t xml:space="preserve">, Christiansen &amp; </w:t>
      </w:r>
      <w:proofErr w:type="spellStart"/>
      <w:r w:rsidRPr="005B6AB5">
        <w:rPr>
          <w:sz w:val="14"/>
        </w:rPr>
        <w:t>Hegre</w:t>
      </w:r>
      <w:proofErr w:type="spellEnd"/>
      <w:r w:rsidRPr="005B6AB5">
        <w:rPr>
          <w:sz w:val="14"/>
        </w:rPr>
        <w:t xml:space="preserve">, 2007). A particularly critical view of democratic war behavior is found in </w:t>
      </w:r>
      <w:proofErr w:type="spellStart"/>
      <w:r w:rsidRPr="005B6AB5">
        <w:rPr>
          <w:sz w:val="14"/>
        </w:rPr>
        <w:t>Geis</w:t>
      </w:r>
      <w:proofErr w:type="spellEnd"/>
      <w:r w:rsidRPr="005B6AB5">
        <w:rPr>
          <w:sz w:val="14"/>
        </w:rPr>
        <w:t xml:space="preserve">, Brock &amp; </w:t>
      </w:r>
      <w:proofErr w:type="spellStart"/>
      <w:r w:rsidRPr="005B6AB5">
        <w:rPr>
          <w:sz w:val="14"/>
        </w:rPr>
        <w:t>Mu¨ller</w:t>
      </w:r>
      <w:proofErr w:type="spellEnd"/>
      <w:r w:rsidRPr="005B6AB5">
        <w:rPr>
          <w:sz w:val="14"/>
        </w:rPr>
        <w:t xml:space="preserve"> (2006). Second, </w:t>
      </w:r>
      <w:r w:rsidRPr="005B6AB5">
        <w:rPr>
          <w:rStyle w:val="StyleBoldUnderline"/>
        </w:rPr>
        <w:t>according to the legislative constraints explanation, democratic leaders are constrained by other bodies</w:t>
      </w:r>
      <w:r w:rsidRPr="005B6AB5">
        <w:rPr>
          <w:sz w:val="14"/>
        </w:rPr>
        <w:t xml:space="preserve"> (such as parliaments) </w:t>
      </w:r>
      <w:r w:rsidRPr="005B6AB5">
        <w:rPr>
          <w:rStyle w:val="StyleBoldUnderline"/>
        </w:rPr>
        <w:t>which ensure that the interests of citizens</w:t>
      </w:r>
      <w:r w:rsidRPr="005B6AB5">
        <w:rPr>
          <w:sz w:val="14"/>
        </w:rPr>
        <w:t xml:space="preserve"> and powerful organizations </w:t>
      </w:r>
      <w:r w:rsidRPr="005B6AB5">
        <w:rPr>
          <w:rStyle w:val="StyleBoldUnderline"/>
        </w:rPr>
        <w:t xml:space="preserve">are taken into account. Debate is public, so </w:t>
      </w:r>
      <w:r w:rsidRPr="005B6AB5">
        <w:rPr>
          <w:rStyle w:val="StyleBoldUnderline"/>
          <w:highlight w:val="green"/>
        </w:rPr>
        <w:t>information</w:t>
      </w:r>
      <w:r w:rsidRPr="005B6AB5">
        <w:rPr>
          <w:sz w:val="14"/>
          <w:highlight w:val="green"/>
        </w:rPr>
        <w:t xml:space="preserve"> </w:t>
      </w:r>
      <w:r w:rsidRPr="005B6AB5">
        <w:rPr>
          <w:rStyle w:val="StyleBoldUnderline"/>
          <w:highlight w:val="green"/>
        </w:rPr>
        <w:t>on the real costs of war</w:t>
      </w:r>
      <w:r w:rsidRPr="005B6AB5">
        <w:rPr>
          <w:sz w:val="14"/>
          <w:highlight w:val="green"/>
        </w:rPr>
        <w:t xml:space="preserve"> </w:t>
      </w:r>
      <w:r w:rsidRPr="005B6AB5">
        <w:rPr>
          <w:rStyle w:val="StyleBoldUnderline"/>
          <w:highlight w:val="green"/>
        </w:rPr>
        <w:t>is likely to enter the decision calculus</w:t>
      </w:r>
      <w:r w:rsidRPr="005B6AB5">
        <w:rPr>
          <w:sz w:val="14"/>
        </w:rPr>
        <w:t xml:space="preserve">. </w:t>
      </w:r>
      <w:r w:rsidRPr="005B6AB5">
        <w:rPr>
          <w:rStyle w:val="StyleBoldUnderline"/>
          <w:highlight w:val="green"/>
        </w:rPr>
        <w:t xml:space="preserve">Democratic political leaders will be removed from office if they circumvent </w:t>
      </w:r>
      <w:proofErr w:type="gramStart"/>
      <w:r w:rsidRPr="005B6AB5">
        <w:rPr>
          <w:rStyle w:val="StyleBoldUnderline"/>
          <w:highlight w:val="green"/>
        </w:rPr>
        <w:t>these</w:t>
      </w:r>
      <w:proofErr w:type="gramEnd"/>
      <w:r w:rsidRPr="005B6AB5">
        <w:rPr>
          <w:rStyle w:val="StyleBoldUnderline"/>
          <w:highlight w:val="green"/>
        </w:rPr>
        <w:t xml:space="preserve"> constraints</w:t>
      </w:r>
      <w:r w:rsidRPr="005B6AB5">
        <w:rPr>
          <w:sz w:val="14"/>
        </w:rPr>
        <w:t xml:space="preserve">.12 Democracies’ </w:t>
      </w:r>
      <w:r w:rsidRPr="005B6AB5">
        <w:rPr>
          <w:rStyle w:val="StyleBoldUnderline"/>
        </w:rPr>
        <w:t>ability to signal resolve is a third explanation</w:t>
      </w:r>
      <w:r w:rsidRPr="005B6AB5">
        <w:rPr>
          <w:sz w:val="14"/>
        </w:rPr>
        <w:t>. Why are states not able to agree to a solution that reflects the distribution of power and the actors’ ‘resolve’, without incurring the costs of war (</w:t>
      </w:r>
      <w:proofErr w:type="spellStart"/>
      <w:r w:rsidRPr="005B6AB5">
        <w:rPr>
          <w:sz w:val="14"/>
        </w:rPr>
        <w:t>Fearon</w:t>
      </w:r>
      <w:proofErr w:type="spellEnd"/>
      <w:r w:rsidRPr="005B6AB5">
        <w:rPr>
          <w:sz w:val="14"/>
        </w:rPr>
        <w:t xml:space="preserve">, 1995)? One answer is that </w:t>
      </w:r>
      <w:r w:rsidRPr="005B6AB5">
        <w:rPr>
          <w:rStyle w:val="StyleBoldUnderline"/>
        </w:rPr>
        <w:t>if crisis escalation is not very costly, both parties have an incentive to exaggerate their power</w:t>
      </w:r>
      <w:r w:rsidRPr="005B6AB5">
        <w:rPr>
          <w:sz w:val="14"/>
        </w:rPr>
        <w:t xml:space="preserve"> or resolve, mobilize, </w:t>
      </w:r>
      <w:r w:rsidRPr="005B6AB5">
        <w:rPr>
          <w:rStyle w:val="StyleBoldUnderline"/>
        </w:rPr>
        <w:t>and back down when the bluff is discovered</w:t>
      </w:r>
      <w:r w:rsidRPr="005B6AB5">
        <w:rPr>
          <w:sz w:val="14"/>
        </w:rPr>
        <w:t xml:space="preserve">. </w:t>
      </w:r>
      <w:proofErr w:type="spellStart"/>
      <w:r w:rsidRPr="005B6AB5">
        <w:rPr>
          <w:sz w:val="14"/>
        </w:rPr>
        <w:t>Fearon</w:t>
      </w:r>
      <w:proofErr w:type="spellEnd"/>
      <w:r w:rsidRPr="005B6AB5">
        <w:rPr>
          <w:sz w:val="14"/>
        </w:rPr>
        <w:t xml:space="preserve"> (1994) argues that </w:t>
      </w:r>
      <w:r w:rsidRPr="005B6AB5">
        <w:rPr>
          <w:rStyle w:val="StyleBoldUnderline"/>
        </w:rPr>
        <w:t>audience costs – the costs that a leader suffers when backing down – lock leaders into their positions, increasing the costs of bluffing</w:t>
      </w:r>
      <w:r w:rsidRPr="005B6AB5">
        <w:rPr>
          <w:sz w:val="14"/>
        </w:rPr>
        <w:t xml:space="preserve">. </w:t>
      </w:r>
      <w:r w:rsidRPr="005B6AB5">
        <w:rPr>
          <w:rStyle w:val="StyleBoldUnderline"/>
          <w:highlight w:val="green"/>
        </w:rPr>
        <w:t>Democracies have higher audience costs</w:t>
      </w:r>
      <w:r w:rsidRPr="005B6AB5">
        <w:rPr>
          <w:sz w:val="14"/>
        </w:rPr>
        <w:t xml:space="preserve">, </w:t>
      </w:r>
      <w:proofErr w:type="spellStart"/>
      <w:r w:rsidRPr="005B6AB5">
        <w:rPr>
          <w:sz w:val="14"/>
        </w:rPr>
        <w:t>Fearon</w:t>
      </w:r>
      <w:proofErr w:type="spellEnd"/>
      <w:r w:rsidRPr="005B6AB5">
        <w:rPr>
          <w:sz w:val="14"/>
        </w:rPr>
        <w:t xml:space="preserve"> argues, </w:t>
      </w:r>
      <w:r w:rsidRPr="005B6AB5">
        <w:rPr>
          <w:rStyle w:val="StyleBoldUnderline"/>
          <w:highlight w:val="green"/>
        </w:rPr>
        <w:t>and may more credibly commit to policies with little crisis-inducing behavior to signal intentions</w:t>
      </w:r>
      <w:r w:rsidRPr="005B6AB5">
        <w:rPr>
          <w:sz w:val="14"/>
        </w:rPr>
        <w:t xml:space="preserve">.13 </w:t>
      </w:r>
      <w:proofErr w:type="gramStart"/>
      <w:r w:rsidRPr="005B6AB5">
        <w:rPr>
          <w:sz w:val="14"/>
        </w:rPr>
        <w:t>Making</w:t>
      </w:r>
      <w:proofErr w:type="gramEnd"/>
      <w:r w:rsidRPr="005B6AB5">
        <w:rPr>
          <w:sz w:val="14"/>
        </w:rPr>
        <w:t xml:space="preserve"> use of various empirical strategies to distinguish the explanations, Schultz (1999) and </w:t>
      </w:r>
      <w:proofErr w:type="spellStart"/>
      <w:r w:rsidRPr="005B6AB5">
        <w:rPr>
          <w:sz w:val="14"/>
        </w:rPr>
        <w:t>Prins</w:t>
      </w:r>
      <w:proofErr w:type="spellEnd"/>
      <w:r w:rsidRPr="005B6AB5">
        <w:rPr>
          <w:sz w:val="14"/>
        </w:rPr>
        <w:t xml:space="preserve"> (2003) find stronger support for the signaling argument than for the constraints explanation. </w:t>
      </w:r>
      <w:proofErr w:type="gramStart"/>
      <w:r w:rsidRPr="005B6AB5">
        <w:rPr>
          <w:sz w:val="14"/>
        </w:rPr>
        <w:t>Weeks (2008) builds</w:t>
      </w:r>
      <w:proofErr w:type="gramEnd"/>
      <w:r w:rsidRPr="005B6AB5">
        <w:rPr>
          <w:sz w:val="14"/>
        </w:rPr>
        <w:t xml:space="preserve"> on this argument by showing that single-party regimes also indicate behavior in line with a signaling argument. </w:t>
      </w:r>
      <w:proofErr w:type="spellStart"/>
      <w:r w:rsidRPr="005B6AB5">
        <w:rPr>
          <w:sz w:val="14"/>
        </w:rPr>
        <w:t>Downes</w:t>
      </w:r>
      <w:proofErr w:type="spellEnd"/>
      <w:r w:rsidRPr="005B6AB5">
        <w:rPr>
          <w:sz w:val="14"/>
        </w:rPr>
        <w:t xml:space="preserve"> &amp; </w:t>
      </w:r>
      <w:proofErr w:type="spellStart"/>
      <w:r w:rsidRPr="005B6AB5">
        <w:rPr>
          <w:sz w:val="14"/>
        </w:rPr>
        <w:t>Sechser</w:t>
      </w:r>
      <w:proofErr w:type="spellEnd"/>
      <w:r w:rsidRPr="005B6AB5">
        <w:rPr>
          <w:sz w:val="14"/>
        </w:rPr>
        <w:t xml:space="preserve"> (2012), Snyder &amp; </w:t>
      </w:r>
      <w:proofErr w:type="spellStart"/>
      <w:r w:rsidRPr="005B6AB5">
        <w:rPr>
          <w:sz w:val="14"/>
        </w:rPr>
        <w:t>Borghard</w:t>
      </w:r>
      <w:proofErr w:type="spellEnd"/>
      <w:r w:rsidRPr="005B6AB5">
        <w:rPr>
          <w:sz w:val="14"/>
        </w:rPr>
        <w:t xml:space="preserve"> (2011), and Trachtenberg (2012), on the other hand, find little empirical evidence for the audience cost argument.14 Fourth, </w:t>
      </w:r>
      <w:r w:rsidRPr="005B6AB5">
        <w:rPr>
          <w:rStyle w:val="StyleBoldUnderline"/>
        </w:rPr>
        <w:t>in a mobilization argument</w:t>
      </w:r>
      <w:r w:rsidRPr="005B6AB5">
        <w:rPr>
          <w:sz w:val="14"/>
        </w:rPr>
        <w:t xml:space="preserve"> Bueno </w:t>
      </w:r>
      <w:proofErr w:type="spellStart"/>
      <w:r w:rsidRPr="005B6AB5">
        <w:rPr>
          <w:rStyle w:val="StyleBoldUnderline"/>
        </w:rPr>
        <w:t>deMesquita</w:t>
      </w:r>
      <w:proofErr w:type="spellEnd"/>
      <w:r w:rsidRPr="005B6AB5">
        <w:rPr>
          <w:rStyle w:val="StyleBoldUnderline"/>
        </w:rPr>
        <w:t xml:space="preserve"> </w:t>
      </w:r>
      <w:r w:rsidRPr="005B6AB5">
        <w:rPr>
          <w:sz w:val="14"/>
        </w:rPr>
        <w:t xml:space="preserve">et al. (1999, 2003) </w:t>
      </w:r>
      <w:r w:rsidRPr="005B6AB5">
        <w:rPr>
          <w:rStyle w:val="StyleBoldUnderline"/>
        </w:rPr>
        <w:t xml:space="preserve">argue that the </w:t>
      </w:r>
      <w:r w:rsidRPr="005B6AB5">
        <w:rPr>
          <w:rStyle w:val="StyleBoldUnderline"/>
          <w:highlight w:val="green"/>
        </w:rPr>
        <w:t>democratic re-election pressures on leaders tend to make them more careful to select only wars they are likely to win</w:t>
      </w:r>
      <w:r w:rsidRPr="005B6AB5">
        <w:rPr>
          <w:sz w:val="14"/>
        </w:rPr>
        <w:t xml:space="preserve">, and to mobilize more resources for the war efforts they select than do autocratic leaders. </w:t>
      </w:r>
      <w:r w:rsidRPr="005B6AB5">
        <w:rPr>
          <w:rStyle w:val="StyleBoldUnderline"/>
        </w:rPr>
        <w:t xml:space="preserve">This </w:t>
      </w:r>
      <w:r w:rsidRPr="005B6AB5">
        <w:rPr>
          <w:rStyle w:val="StyleBoldUnderline"/>
          <w:highlight w:val="green"/>
        </w:rPr>
        <w:t>makes democracies unattractive targets, since they are likely to win the wars they fight</w:t>
      </w:r>
      <w:r w:rsidRPr="005B6AB5">
        <w:rPr>
          <w:rStyle w:val="StyleBoldUnderline"/>
        </w:rPr>
        <w:t xml:space="preserve"> </w:t>
      </w:r>
      <w:r w:rsidRPr="005B6AB5">
        <w:rPr>
          <w:sz w:val="14"/>
        </w:rPr>
        <w:t xml:space="preserve">(Reiter &amp; </w:t>
      </w:r>
      <w:proofErr w:type="spellStart"/>
      <w:r w:rsidRPr="005B6AB5">
        <w:rPr>
          <w:sz w:val="14"/>
        </w:rPr>
        <w:t>Stam</w:t>
      </w:r>
      <w:proofErr w:type="spellEnd"/>
      <w:r w:rsidRPr="005B6AB5">
        <w:rPr>
          <w:sz w:val="14"/>
        </w:rPr>
        <w:t xml:space="preserve">, 1998).15 </w:t>
      </w:r>
      <w:proofErr w:type="gramStart"/>
      <w:r w:rsidRPr="005B6AB5">
        <w:rPr>
          <w:sz w:val="14"/>
        </w:rPr>
        <w:t>Both</w:t>
      </w:r>
      <w:proofErr w:type="gramEnd"/>
      <w:r w:rsidRPr="005B6AB5">
        <w:rPr>
          <w:sz w:val="14"/>
        </w:rPr>
        <w:t xml:space="preserve"> of </w:t>
      </w:r>
      <w:r w:rsidRPr="005B6AB5">
        <w:rPr>
          <w:rStyle w:val="StyleBoldUnderline"/>
        </w:rPr>
        <w:t>these tendencies tend to reduce the probability of war between democracies</w:t>
      </w:r>
      <w:r w:rsidRPr="005B6AB5">
        <w:rPr>
          <w:sz w:val="14"/>
        </w:rPr>
        <w:t xml:space="preserve">. </w:t>
      </w:r>
      <w:r w:rsidRPr="005B6AB5">
        <w:rPr>
          <w:rStyle w:val="StyleBoldUnderline"/>
        </w:rPr>
        <w:t xml:space="preserve">One aspect of the effectiveness of democracies in war is their ability to form large alliances </w:t>
      </w:r>
      <w:r w:rsidRPr="005B6AB5">
        <w:rPr>
          <w:sz w:val="14"/>
        </w:rPr>
        <w:t xml:space="preserve">in important wars (Doyle, 1986; </w:t>
      </w:r>
      <w:proofErr w:type="spellStart"/>
      <w:r w:rsidRPr="005B6AB5">
        <w:rPr>
          <w:sz w:val="14"/>
        </w:rPr>
        <w:t>Raknerud</w:t>
      </w:r>
      <w:proofErr w:type="spellEnd"/>
      <w:r w:rsidRPr="005B6AB5">
        <w:rPr>
          <w:sz w:val="14"/>
        </w:rPr>
        <w:t xml:space="preserve"> &amp; </w:t>
      </w:r>
      <w:proofErr w:type="spellStart"/>
      <w:r w:rsidRPr="005B6AB5">
        <w:rPr>
          <w:sz w:val="14"/>
        </w:rPr>
        <w:t>Hegre</w:t>
      </w:r>
      <w:proofErr w:type="spellEnd"/>
      <w:r w:rsidRPr="005B6AB5">
        <w:rPr>
          <w:sz w:val="14"/>
        </w:rPr>
        <w:t xml:space="preserve">, 1997). The empirical analysis in </w:t>
      </w:r>
      <w:proofErr w:type="spellStart"/>
      <w:r w:rsidRPr="005B6AB5">
        <w:rPr>
          <w:sz w:val="14"/>
        </w:rPr>
        <w:t>Gartzke</w:t>
      </w:r>
      <w:proofErr w:type="spellEnd"/>
      <w:r w:rsidRPr="005B6AB5">
        <w:rPr>
          <w:sz w:val="14"/>
        </w:rPr>
        <w:t xml:space="preserve"> &amp; </w:t>
      </w:r>
      <w:proofErr w:type="spellStart"/>
      <w:r w:rsidRPr="005B6AB5">
        <w:rPr>
          <w:sz w:val="14"/>
        </w:rPr>
        <w:t>Gleditsch</w:t>
      </w:r>
      <w:proofErr w:type="spellEnd"/>
      <w:r w:rsidRPr="005B6AB5">
        <w:rPr>
          <w:sz w:val="14"/>
        </w:rPr>
        <w:t xml:space="preserve"> (2004), however, suggests that democracies are less reliable allies. Leeds, Mattes &amp; Vogel (2009), on the other hand, find that countries with </w:t>
      </w:r>
      <w:r w:rsidRPr="005B6AB5">
        <w:rPr>
          <w:rStyle w:val="StyleBoldUnderline"/>
        </w:rPr>
        <w:t>democratic institutions are much less likely to abrogate international commitments than autocratic countries</w:t>
      </w:r>
      <w:r w:rsidRPr="005B6AB5">
        <w:rPr>
          <w:sz w:val="14"/>
        </w:rPr>
        <w:t xml:space="preserve"> in instances where domestic leadership transitions result in leaders with different primary bases of societal support. Fifth, </w:t>
      </w:r>
      <w:proofErr w:type="spellStart"/>
      <w:r w:rsidRPr="005B6AB5">
        <w:rPr>
          <w:sz w:val="14"/>
        </w:rPr>
        <w:t>Gartzke</w:t>
      </w:r>
      <w:proofErr w:type="spellEnd"/>
      <w:r w:rsidRPr="005B6AB5">
        <w:rPr>
          <w:sz w:val="14"/>
        </w:rPr>
        <w:t xml:space="preserve"> (1998) points out that </w:t>
      </w:r>
      <w:r w:rsidRPr="005B6AB5">
        <w:rPr>
          <w:rStyle w:val="StyleBoldUnderline"/>
        </w:rPr>
        <w:t>the democratic peace finding might be due to joint interests</w:t>
      </w:r>
      <w:r w:rsidRPr="005B6AB5">
        <w:rPr>
          <w:sz w:val="14"/>
        </w:rPr>
        <w:t xml:space="preserve">. </w:t>
      </w:r>
      <w:r w:rsidRPr="005B6AB5">
        <w:rPr>
          <w:rStyle w:val="StyleBoldUnderline"/>
          <w:highlight w:val="green"/>
        </w:rPr>
        <w:t>Democracies may fail to disagree sufficiently on international policies to be willing to suffer the costs of war</w:t>
      </w:r>
      <w:r w:rsidRPr="005B6AB5">
        <w:rPr>
          <w:sz w:val="14"/>
          <w:highlight w:val="green"/>
        </w:rPr>
        <w:t>.</w:t>
      </w:r>
      <w:r w:rsidRPr="005B6AB5">
        <w:rPr>
          <w:sz w:val="14"/>
        </w:rPr>
        <w:t xml:space="preserve"> Such joint interests may be due to the fact that </w:t>
      </w:r>
      <w:r w:rsidRPr="005B6AB5">
        <w:rPr>
          <w:rStyle w:val="StyleBoldUnderline"/>
          <w:highlight w:val="green"/>
        </w:rPr>
        <w:t>most democracies were on the same side during the Cold War</w:t>
      </w:r>
      <w:r w:rsidRPr="005B6AB5">
        <w:rPr>
          <w:sz w:val="14"/>
        </w:rPr>
        <w:t xml:space="preserve"> (Farber &amp; </w:t>
      </w:r>
      <w:proofErr w:type="spellStart"/>
      <w:r w:rsidRPr="005B6AB5">
        <w:rPr>
          <w:sz w:val="14"/>
        </w:rPr>
        <w:t>Gowa</w:t>
      </w:r>
      <w:proofErr w:type="spellEnd"/>
      <w:r w:rsidRPr="005B6AB5">
        <w:rPr>
          <w:sz w:val="14"/>
        </w:rPr>
        <w:t xml:space="preserve">, 1995).16 The </w:t>
      </w:r>
      <w:r w:rsidRPr="005B6AB5">
        <w:rPr>
          <w:rStyle w:val="StyleBoldUnderline"/>
        </w:rPr>
        <w:t>failure to observe a monadic democratic peace</w:t>
      </w:r>
      <w:r w:rsidRPr="005B6AB5">
        <w:rPr>
          <w:sz w:val="14"/>
        </w:rPr>
        <w:t xml:space="preserve"> (</w:t>
      </w:r>
      <w:proofErr w:type="spellStart"/>
      <w:r w:rsidRPr="005B6AB5">
        <w:rPr>
          <w:sz w:val="14"/>
        </w:rPr>
        <w:t>Gartzke</w:t>
      </w:r>
      <w:proofErr w:type="spellEnd"/>
      <w:r w:rsidRPr="005B6AB5">
        <w:rPr>
          <w:sz w:val="14"/>
        </w:rPr>
        <w:t xml:space="preserve"> &amp; </w:t>
      </w:r>
      <w:proofErr w:type="spellStart"/>
      <w:r w:rsidRPr="005B6AB5">
        <w:rPr>
          <w:sz w:val="14"/>
        </w:rPr>
        <w:t>Weisiger</w:t>
      </w:r>
      <w:proofErr w:type="spellEnd"/>
      <w:r w:rsidRPr="005B6AB5">
        <w:rPr>
          <w:sz w:val="14"/>
        </w:rPr>
        <w:t xml:space="preserve">, 2013: 172) and the observation of an ‘autocratic peace’ (Werner, 2000; </w:t>
      </w:r>
      <w:proofErr w:type="spellStart"/>
      <w:r w:rsidRPr="005B6AB5">
        <w:rPr>
          <w:sz w:val="14"/>
        </w:rPr>
        <w:t>Peceny</w:t>
      </w:r>
      <w:proofErr w:type="spellEnd"/>
      <w:r w:rsidRPr="005B6AB5">
        <w:rPr>
          <w:sz w:val="14"/>
        </w:rPr>
        <w:t xml:space="preserve">, Beer &amp; Sanchez-Terry, 2002) </w:t>
      </w:r>
      <w:r w:rsidRPr="005B6AB5">
        <w:rPr>
          <w:rStyle w:val="StyleBoldUnderline"/>
        </w:rPr>
        <w:t>support this argument</w:t>
      </w:r>
      <w:r w:rsidRPr="005B6AB5">
        <w:rPr>
          <w:sz w:val="14"/>
        </w:rPr>
        <w:t xml:space="preserve">. 17 An autocratic peace can hardly be explained by constraints inherent in autocratic regimes, but must be due to shared interests. </w:t>
      </w:r>
      <w:proofErr w:type="spellStart"/>
      <w:r w:rsidRPr="005B6AB5">
        <w:rPr>
          <w:sz w:val="14"/>
        </w:rPr>
        <w:t>Gartzke</w:t>
      </w:r>
      <w:proofErr w:type="spellEnd"/>
      <w:r w:rsidRPr="005B6AB5">
        <w:rPr>
          <w:sz w:val="14"/>
        </w:rPr>
        <w:t xml:space="preserve"> (1998, 2000) shows that controlling for joint interests weakens the magnitude and significance of the evidence for a democratic peace.18 </w:t>
      </w:r>
      <w:r w:rsidRPr="005B6AB5">
        <w:rPr>
          <w:rStyle w:val="StyleBoldUnderline"/>
        </w:rPr>
        <w:t>Joint interests and joint regime types may be linked through three pathways</w:t>
      </w:r>
      <w:r w:rsidRPr="005B6AB5">
        <w:rPr>
          <w:sz w:val="14"/>
        </w:rPr>
        <w:t xml:space="preserve">. First, </w:t>
      </w:r>
      <w:r w:rsidRPr="005B6AB5">
        <w:rPr>
          <w:rStyle w:val="StyleBoldUnderline"/>
        </w:rPr>
        <w:t>joint democracy may itself give rise to joint interests, such as an interest in the promotion of democratic regimes or through similar incentives for political leaders to expand</w:t>
      </w:r>
      <w:r w:rsidRPr="005B6AB5">
        <w:rPr>
          <w:sz w:val="14"/>
        </w:rPr>
        <w:t xml:space="preserve"> the </w:t>
      </w:r>
      <w:r w:rsidRPr="005B6AB5">
        <w:rPr>
          <w:rStyle w:val="StyleBoldUnderline"/>
        </w:rPr>
        <w:t>territory</w:t>
      </w:r>
      <w:r w:rsidRPr="005B6AB5">
        <w:rPr>
          <w:sz w:val="14"/>
        </w:rPr>
        <w:t xml:space="preserve"> they control. </w:t>
      </w:r>
      <w:r w:rsidRPr="005B6AB5">
        <w:rPr>
          <w:rStyle w:val="StyleBoldUnderline"/>
        </w:rPr>
        <w:t>The profitability of occupation is less certain for democratic leaders than for autocratic countries, since the benefits of occupation have to be shared</w:t>
      </w:r>
      <w:r w:rsidRPr="005B6AB5">
        <w:rPr>
          <w:sz w:val="14"/>
        </w:rPr>
        <w:t xml:space="preserve"> between almost as many as those who bear the costs (</w:t>
      </w:r>
      <w:proofErr w:type="spellStart"/>
      <w:r w:rsidRPr="005B6AB5">
        <w:rPr>
          <w:sz w:val="14"/>
        </w:rPr>
        <w:t>Rosecrance</w:t>
      </w:r>
      <w:proofErr w:type="spellEnd"/>
      <w:r w:rsidRPr="005B6AB5">
        <w:rPr>
          <w:sz w:val="14"/>
        </w:rPr>
        <w:t xml:space="preserve">, 1986). Moreover, </w:t>
      </w:r>
      <w:r w:rsidRPr="005B6AB5">
        <w:rPr>
          <w:rStyle w:val="StyleBoldUnderline"/>
        </w:rPr>
        <w:t>in order to extract much from</w:t>
      </w:r>
      <w:r w:rsidRPr="005B6AB5">
        <w:rPr>
          <w:sz w:val="14"/>
        </w:rPr>
        <w:t xml:space="preserve"> the </w:t>
      </w:r>
      <w:r w:rsidRPr="005B6AB5">
        <w:rPr>
          <w:rStyle w:val="StyleBoldUnderline"/>
        </w:rPr>
        <w:t xml:space="preserve">conquered territory, the people </w:t>
      </w:r>
      <w:proofErr w:type="gramStart"/>
      <w:r w:rsidRPr="005B6AB5">
        <w:rPr>
          <w:rStyle w:val="StyleBoldUnderline"/>
        </w:rPr>
        <w:t>resident there have</w:t>
      </w:r>
      <w:proofErr w:type="gramEnd"/>
      <w:r w:rsidRPr="005B6AB5">
        <w:rPr>
          <w:rStyle w:val="StyleBoldUnderline"/>
        </w:rPr>
        <w:t xml:space="preserve"> to be denied the political rights that are held by the citizens of the occupying country</w:t>
      </w:r>
      <w:r w:rsidRPr="005B6AB5">
        <w:rPr>
          <w:sz w:val="14"/>
        </w:rPr>
        <w:t xml:space="preserve">. 19 </w:t>
      </w:r>
      <w:r w:rsidRPr="005B6AB5">
        <w:rPr>
          <w:sz w:val="8"/>
          <w:szCs w:val="8"/>
        </w:rPr>
        <w:t>Hence, joint democracy may lead to the mutual acceptance of international borders, removing an important source of war (</w:t>
      </w:r>
      <w:proofErr w:type="spellStart"/>
      <w:r w:rsidRPr="005B6AB5">
        <w:rPr>
          <w:sz w:val="8"/>
          <w:szCs w:val="8"/>
        </w:rPr>
        <w:t>Huth</w:t>
      </w:r>
      <w:proofErr w:type="spellEnd"/>
      <w:r w:rsidRPr="005B6AB5">
        <w:rPr>
          <w:sz w:val="8"/>
          <w:szCs w:val="8"/>
        </w:rPr>
        <w:t xml:space="preserve"> &amp; </w:t>
      </w:r>
      <w:proofErr w:type="spellStart"/>
      <w:r w:rsidRPr="005B6AB5">
        <w:rPr>
          <w:sz w:val="8"/>
          <w:szCs w:val="8"/>
        </w:rPr>
        <w:t>Allee</w:t>
      </w:r>
      <w:proofErr w:type="spellEnd"/>
      <w:r w:rsidRPr="005B6AB5">
        <w:rPr>
          <w:sz w:val="8"/>
          <w:szCs w:val="8"/>
        </w:rPr>
        <w:t xml:space="preserve">, 2002). Relatedly, </w:t>
      </w:r>
      <w:proofErr w:type="spellStart"/>
      <w:r w:rsidRPr="005B6AB5">
        <w:rPr>
          <w:sz w:val="8"/>
          <w:szCs w:val="8"/>
        </w:rPr>
        <w:t>Schweller</w:t>
      </w:r>
      <w:proofErr w:type="spellEnd"/>
      <w:r w:rsidRPr="005B6AB5">
        <w:rPr>
          <w:sz w:val="8"/>
          <w:szCs w:val="8"/>
        </w:rPr>
        <w:t xml:space="preserve"> (1992) argues that regime type affects how declining powers behave. When challenged by rising powers, realist theory posits that leading powers wage preventive wars to maintain their military hegemony. Preventive wars are less attractive to democratic leaders. If the rising power is another democracy, the historical absence of war between democracies indicates that the threat is minimal. If it is non-democratic, the public is wary of the risks and costs of a war where the danger is not imminent, and the formation of alliances to counterbalance the non-democratic threat is often a preferable strategy.20 </w:t>
      </w:r>
      <w:proofErr w:type="gramStart"/>
      <w:r w:rsidRPr="005B6AB5">
        <w:rPr>
          <w:sz w:val="8"/>
          <w:szCs w:val="8"/>
        </w:rPr>
        <w:t>Internal</w:t>
      </w:r>
      <w:proofErr w:type="gramEnd"/>
      <w:r w:rsidRPr="005B6AB5">
        <w:rPr>
          <w:sz w:val="8"/>
          <w:szCs w:val="8"/>
        </w:rPr>
        <w:t xml:space="preserve"> conflict The earliest arguments for an internal democratic peace are related to the normative and structural explanations of the interstate variant. Democracy is seen as a system for peaceful resolution of conflicts, as conflicting claims by rival social groups are solved by majority votes or consensual agreements. If individuals are denied the political rights and the economic benefits they believe they are entitled to, they may react with aggression and organize violent political opposition. If conflict results from ‘relative deprivation’ (Davies, 1962; </w:t>
      </w:r>
      <w:proofErr w:type="spellStart"/>
      <w:r w:rsidRPr="005B6AB5">
        <w:rPr>
          <w:sz w:val="8"/>
          <w:szCs w:val="8"/>
        </w:rPr>
        <w:t>Gurr</w:t>
      </w:r>
      <w:proofErr w:type="spellEnd"/>
      <w:r w:rsidRPr="005B6AB5">
        <w:rPr>
          <w:sz w:val="8"/>
          <w:szCs w:val="8"/>
        </w:rPr>
        <w:t xml:space="preserve">, 1968), democracies should be more peaceful internally than other regime types. Armed rebellion will not be profitable since democracies both allow discontent to be expressed and have mechanisms to handle it. Another argument holds that democratic institutions alter the risk of internal conflicts by facilitating effective bargaining and reducing commitment problems. </w:t>
      </w:r>
      <w:proofErr w:type="spellStart"/>
      <w:r w:rsidRPr="005B6AB5">
        <w:rPr>
          <w:sz w:val="8"/>
          <w:szCs w:val="8"/>
        </w:rPr>
        <w:t>Acemoglu</w:t>
      </w:r>
      <w:proofErr w:type="spellEnd"/>
      <w:r w:rsidRPr="005B6AB5">
        <w:rPr>
          <w:sz w:val="8"/>
          <w:szCs w:val="8"/>
        </w:rPr>
        <w:t xml:space="preserve"> &amp; Robinson (2006: 24–25) note that citizens are excluded from de jure power in a </w:t>
      </w:r>
      <w:proofErr w:type="spellStart"/>
      <w:r w:rsidRPr="005B6AB5">
        <w:rPr>
          <w:sz w:val="8"/>
          <w:szCs w:val="8"/>
        </w:rPr>
        <w:t>nondemocracy</w:t>
      </w:r>
      <w:proofErr w:type="spellEnd"/>
      <w:r w:rsidRPr="005B6AB5">
        <w:rPr>
          <w:sz w:val="8"/>
          <w:szCs w:val="8"/>
        </w:rPr>
        <w:t>. Still, they always enjoy some de facto power that sometimes allows citizens to obtain policy concessions from the elites in the short run. It is uncertain whether these will be maintained, however, since the balance between various social groups is transitory. Citizens, then, should demand that today’s de facto power is translated into de jure power that secures long-term concessions. This demand may be backed by a threat of revolution – a civil war. The elites cannot credibly commit to a promise of policy concessions in the indefinite future, however, as long as de facto power is transitory. Democratic institutions are the solution to this commitment problem (</w:t>
      </w:r>
      <w:proofErr w:type="spellStart"/>
      <w:r w:rsidRPr="005B6AB5">
        <w:rPr>
          <w:sz w:val="8"/>
          <w:szCs w:val="8"/>
        </w:rPr>
        <w:t>Acemoglu</w:t>
      </w:r>
      <w:proofErr w:type="spellEnd"/>
      <w:r w:rsidRPr="005B6AB5">
        <w:rPr>
          <w:sz w:val="8"/>
          <w:szCs w:val="8"/>
        </w:rPr>
        <w:t xml:space="preserve"> &amp; Robinson, 2006). This explains democratization and shows why democratic institutions reduce the risk of (revolutionary) civil wars. </w:t>
      </w:r>
      <w:proofErr w:type="spellStart"/>
      <w:r w:rsidRPr="005B6AB5">
        <w:rPr>
          <w:sz w:val="8"/>
          <w:szCs w:val="8"/>
        </w:rPr>
        <w:t>Fearon</w:t>
      </w:r>
      <w:proofErr w:type="spellEnd"/>
      <w:r w:rsidRPr="005B6AB5">
        <w:rPr>
          <w:sz w:val="8"/>
          <w:szCs w:val="8"/>
        </w:rPr>
        <w:t xml:space="preserve"> (1995) likewise argues that bargaining failures and commitment problems are important explanations of war, and </w:t>
      </w:r>
      <w:proofErr w:type="spellStart"/>
      <w:r w:rsidRPr="005B6AB5">
        <w:rPr>
          <w:sz w:val="8"/>
          <w:szCs w:val="8"/>
        </w:rPr>
        <w:t>Fearon</w:t>
      </w:r>
      <w:proofErr w:type="spellEnd"/>
      <w:r w:rsidRPr="005B6AB5">
        <w:rPr>
          <w:sz w:val="8"/>
          <w:szCs w:val="8"/>
        </w:rPr>
        <w:t xml:space="preserve"> (2004: 288) argues that democratic regimes facilitate bargaining and credible commitments for internal conflicts.21 </w:t>
      </w:r>
      <w:proofErr w:type="gramStart"/>
      <w:r w:rsidRPr="005B6AB5">
        <w:rPr>
          <w:sz w:val="8"/>
          <w:szCs w:val="8"/>
        </w:rPr>
        <w:t>If</w:t>
      </w:r>
      <w:proofErr w:type="gramEnd"/>
      <w:r w:rsidRPr="005B6AB5">
        <w:rPr>
          <w:sz w:val="8"/>
          <w:szCs w:val="8"/>
        </w:rPr>
        <w:t xml:space="preserve"> either of these accounts is true, fully fledged democracies are less conflict-prone than repressive autocracies. One possible reason for not observing this is that democracies often are faced with opportunistic rebels whose aims do not reflect the interests of broad social groups. For internal conflicts, a parallel to the mobilization argument formulated for interstate conflict would encounter difficulties. Both democracies and non-democracies use military force to counter illegitimate armed opposition, but autocracies may make much more extensive use of repression without losing legitimacy – using violence to silence opponents, censorship, arbitrary imprisonment without trial, etc. Autocracies may indiscriminately target entire population groups to coerce influential individuals (Davenport&amp; Armstrong, 2004; Carey, 2010).22 Autocracies also buy off other parts of the opposition by granting ministerial posts and by the selective channeling of public funds (</w:t>
      </w:r>
      <w:proofErr w:type="spellStart"/>
      <w:r w:rsidRPr="005B6AB5">
        <w:rPr>
          <w:sz w:val="8"/>
          <w:szCs w:val="8"/>
        </w:rPr>
        <w:t>Fjelde</w:t>
      </w:r>
      <w:proofErr w:type="spellEnd"/>
      <w:r w:rsidRPr="005B6AB5">
        <w:rPr>
          <w:sz w:val="8"/>
          <w:szCs w:val="8"/>
        </w:rPr>
        <w:t xml:space="preserve"> &amp; de </w:t>
      </w:r>
      <w:proofErr w:type="spellStart"/>
      <w:r w:rsidRPr="005B6AB5">
        <w:rPr>
          <w:sz w:val="8"/>
          <w:szCs w:val="8"/>
        </w:rPr>
        <w:t>Soysa</w:t>
      </w:r>
      <w:proofErr w:type="spellEnd"/>
      <w:r w:rsidRPr="005B6AB5">
        <w:rPr>
          <w:sz w:val="8"/>
          <w:szCs w:val="8"/>
        </w:rPr>
        <w:t>, 2009). The combination of these two methods allows effective divide-</w:t>
      </w:r>
      <w:proofErr w:type="spellStart"/>
      <w:r w:rsidRPr="005B6AB5">
        <w:rPr>
          <w:sz w:val="8"/>
          <w:szCs w:val="8"/>
        </w:rPr>
        <w:t>andrule</w:t>
      </w:r>
      <w:proofErr w:type="spellEnd"/>
      <w:r w:rsidRPr="005B6AB5">
        <w:rPr>
          <w:sz w:val="8"/>
          <w:szCs w:val="8"/>
        </w:rPr>
        <w:t xml:space="preserve"> strategies. Autocracies also repress the formation of organizations before they can reach the stage of armed insurgencies. Hence, regimes that feature both democratic and autocratic characteristics are partly open yet lack effective means of solving conflicts. In such political systems, repression is difficult since some organization of opposition groups and some opposition expression of discontent are allowed, but mechanisms to act on the expressed discontent are incomplete (cf. Davies, 1962; Boswell &amp; Dixon, 1990; Muller &amp;</w:t>
      </w:r>
      <w:proofErr w:type="spellStart"/>
      <w:r w:rsidRPr="005B6AB5">
        <w:rPr>
          <w:sz w:val="8"/>
          <w:szCs w:val="8"/>
        </w:rPr>
        <w:t>Weede</w:t>
      </w:r>
      <w:proofErr w:type="spellEnd"/>
      <w:r w:rsidRPr="005B6AB5">
        <w:rPr>
          <w:sz w:val="8"/>
          <w:szCs w:val="8"/>
        </w:rPr>
        <w:t xml:space="preserve">, 1990; </w:t>
      </w:r>
      <w:proofErr w:type="spellStart"/>
      <w:r w:rsidRPr="005B6AB5">
        <w:rPr>
          <w:sz w:val="8"/>
          <w:szCs w:val="8"/>
        </w:rPr>
        <w:t>Hegre</w:t>
      </w:r>
      <w:proofErr w:type="spellEnd"/>
      <w:r w:rsidRPr="005B6AB5">
        <w:rPr>
          <w:sz w:val="8"/>
          <w:szCs w:val="8"/>
        </w:rPr>
        <w:t xml:space="preserve"> et al., 2001). Hence, repression is ineffective if ‘grievance’ is not simultaneously being addressed, which is why we observe an inverted-U relationship between democracy and peace. All in all, precisely because of the constraints on indiscriminate use of force, democracies may be disadvantaged when faced by opportunistic rebel groups. This claim has recently been contested, however. Analyzing data for insurgencies over the 1800–2006 </w:t>
      </w:r>
      <w:proofErr w:type="gramStart"/>
      <w:r w:rsidRPr="005B6AB5">
        <w:rPr>
          <w:sz w:val="8"/>
          <w:szCs w:val="8"/>
        </w:rPr>
        <w:t>period</w:t>
      </w:r>
      <w:proofErr w:type="gramEnd"/>
      <w:r w:rsidRPr="005B6AB5">
        <w:rPr>
          <w:sz w:val="8"/>
          <w:szCs w:val="8"/>
        </w:rPr>
        <w:t xml:space="preserve">, </w:t>
      </w:r>
      <w:proofErr w:type="spellStart"/>
      <w:r w:rsidRPr="005B6AB5">
        <w:rPr>
          <w:sz w:val="8"/>
          <w:szCs w:val="8"/>
        </w:rPr>
        <w:t>Lyall</w:t>
      </w:r>
      <w:proofErr w:type="spellEnd"/>
      <w:r w:rsidRPr="005B6AB5">
        <w:rPr>
          <w:sz w:val="8"/>
          <w:szCs w:val="8"/>
        </w:rPr>
        <w:t xml:space="preserve"> (2010) finds no evidence that democracies are more frequently defeated or have to sustain conflict for longer periods. Does democracy cause peace? Empirically, the correlation between democracy and interstate peace is well established, as is the correlation between consolidated democracies and absence of internal conflict. Still, this does not necessarily mean that democracy causes peace. Two main objections have been raised to that causal inference – peace may cause democracy, or some other societal factors may cause both democracy and peace. Since these counter-arguments largely focus on what explains democratic institutions at the country level, the arguments apply to the domestic as well as the interstate democratic peace. Putting the cart before the horse? An implicit assumption in many statistical studies of the democratic peace is that the causal arrow goes from democracy to peace. Although not dismissing the pacifying effect of democracy completely, Thompson (1996) and </w:t>
      </w:r>
      <w:proofErr w:type="spellStart"/>
      <w:r w:rsidRPr="005B6AB5">
        <w:rPr>
          <w:sz w:val="8"/>
          <w:szCs w:val="8"/>
        </w:rPr>
        <w:t>Rasler</w:t>
      </w:r>
      <w:proofErr w:type="spellEnd"/>
      <w:r w:rsidRPr="005B6AB5">
        <w:rPr>
          <w:sz w:val="8"/>
          <w:szCs w:val="8"/>
        </w:rPr>
        <w:t xml:space="preserve"> &amp; Thompson (2004) show that geopolitical constraints that were in place before democratization can account for the subsequent peace. Layne (1994: 45) argues that democratic regimes can afford democratic systems, ‘because there is no imminent external threat that necessitates a powerful governmental apparatus to mobilize resources for national security purposes’. </w:t>
      </w:r>
      <w:proofErr w:type="spellStart"/>
      <w:r w:rsidRPr="005B6AB5">
        <w:rPr>
          <w:sz w:val="8"/>
          <w:szCs w:val="8"/>
        </w:rPr>
        <w:t>Boix</w:t>
      </w:r>
      <w:proofErr w:type="spellEnd"/>
      <w:r w:rsidRPr="005B6AB5">
        <w:rPr>
          <w:sz w:val="8"/>
          <w:szCs w:val="8"/>
        </w:rPr>
        <w:t xml:space="preserve"> (2011) shows that democratization has been more frequent during periods where democracies have been hegemonic powers. Gates, </w:t>
      </w:r>
      <w:proofErr w:type="spellStart"/>
      <w:r w:rsidRPr="005B6AB5">
        <w:rPr>
          <w:sz w:val="8"/>
          <w:szCs w:val="8"/>
        </w:rPr>
        <w:t>Knutsen</w:t>
      </w:r>
      <w:proofErr w:type="spellEnd"/>
      <w:r w:rsidRPr="005B6AB5">
        <w:rPr>
          <w:sz w:val="8"/>
          <w:szCs w:val="8"/>
        </w:rPr>
        <w:t xml:space="preserve"> &amp; Moses (1996: 5) add that peace leads to trade, investment, and economic growth, and thereby to democratization. Indeed, the idea of a reverse causation goes at least back to Wright (1965/1942: 841). </w:t>
      </w:r>
      <w:proofErr w:type="spellStart"/>
      <w:r w:rsidRPr="005B6AB5">
        <w:rPr>
          <w:sz w:val="8"/>
          <w:szCs w:val="8"/>
        </w:rPr>
        <w:t>Mousseau</w:t>
      </w:r>
      <w:proofErr w:type="spellEnd"/>
      <w:r w:rsidRPr="005B6AB5">
        <w:rPr>
          <w:sz w:val="8"/>
          <w:szCs w:val="8"/>
        </w:rPr>
        <w:t xml:space="preserve"> &amp; Shi (1999) discuss the temporal aspects of the issue, and conclude that there is little evidence that </w:t>
      </w:r>
      <w:proofErr w:type="spellStart"/>
      <w:r w:rsidRPr="005B6AB5">
        <w:rPr>
          <w:sz w:val="8"/>
          <w:szCs w:val="8"/>
        </w:rPr>
        <w:t>autocratization</w:t>
      </w:r>
      <w:proofErr w:type="spellEnd"/>
      <w:r w:rsidRPr="005B6AB5">
        <w:rPr>
          <w:sz w:val="8"/>
          <w:szCs w:val="8"/>
        </w:rPr>
        <w:t xml:space="preserve"> tends to occur during or after wars – in fact, the opposite may be the case when democracies win the wars (Mitchell, Gates &amp; </w:t>
      </w:r>
      <w:proofErr w:type="spellStart"/>
      <w:r w:rsidRPr="005B6AB5">
        <w:rPr>
          <w:sz w:val="8"/>
          <w:szCs w:val="8"/>
        </w:rPr>
        <w:t>Hegre</w:t>
      </w:r>
      <w:proofErr w:type="spellEnd"/>
      <w:r w:rsidRPr="005B6AB5">
        <w:rPr>
          <w:sz w:val="8"/>
          <w:szCs w:val="8"/>
        </w:rPr>
        <w:t xml:space="preserve">, 1999). The main threat to the democratic peace proposition is change toward autocracy in anticipation of war. By means of interrupted time-series analysis, </w:t>
      </w:r>
      <w:proofErr w:type="spellStart"/>
      <w:r w:rsidRPr="005B6AB5">
        <w:rPr>
          <w:sz w:val="8"/>
          <w:szCs w:val="8"/>
        </w:rPr>
        <w:t>Mousseau</w:t>
      </w:r>
      <w:proofErr w:type="spellEnd"/>
      <w:r w:rsidRPr="005B6AB5">
        <w:rPr>
          <w:sz w:val="8"/>
          <w:szCs w:val="8"/>
        </w:rPr>
        <w:t xml:space="preserve"> &amp; Shi (1999) find no clear trend of states changing toward autocracy before wars. Using instrument-variable methods, Kim &amp; Rousseau (2013) agree that the democracy– peace correlation holds even when accounting for the pre-existing amount of violence in a region. Reiter (2001) finds that international conflict rarely blocks transitions to democracy. The simultaneous-equation analysis in </w:t>
      </w:r>
      <w:proofErr w:type="spellStart"/>
      <w:r w:rsidRPr="005B6AB5">
        <w:rPr>
          <w:sz w:val="8"/>
          <w:szCs w:val="8"/>
        </w:rPr>
        <w:t>Reuveny</w:t>
      </w:r>
      <w:proofErr w:type="spellEnd"/>
      <w:r w:rsidRPr="005B6AB5">
        <w:rPr>
          <w:sz w:val="8"/>
          <w:szCs w:val="8"/>
        </w:rPr>
        <w:t xml:space="preserve"> &amp; Li (2003) shows that conflict reduces democracy, but also that democracy reduces conflict.23 </w:t>
      </w:r>
      <w:proofErr w:type="gramStart"/>
      <w:r w:rsidRPr="005B6AB5">
        <w:rPr>
          <w:sz w:val="8"/>
          <w:szCs w:val="8"/>
        </w:rPr>
        <w:t>In</w:t>
      </w:r>
      <w:proofErr w:type="gramEnd"/>
      <w:r w:rsidRPr="005B6AB5">
        <w:rPr>
          <w:sz w:val="8"/>
          <w:szCs w:val="8"/>
        </w:rPr>
        <w:t xml:space="preserve"> all, most attempts to ascertain the direction of causality by means of appropriately designed statistical methods seem to support the core tenet of the democratic peace, although there are dissenting voices such as James, Solberg &amp; </w:t>
      </w:r>
      <w:proofErr w:type="spellStart"/>
      <w:r w:rsidRPr="005B6AB5">
        <w:rPr>
          <w:sz w:val="8"/>
          <w:szCs w:val="8"/>
        </w:rPr>
        <w:t>Wolfson</w:t>
      </w:r>
      <w:proofErr w:type="spellEnd"/>
      <w:r w:rsidRPr="005B6AB5">
        <w:rPr>
          <w:sz w:val="8"/>
          <w:szCs w:val="8"/>
        </w:rPr>
        <w:t xml:space="preserve"> (1999). </w:t>
      </w:r>
      <w:proofErr w:type="spellStart"/>
      <w:r w:rsidRPr="005B6AB5">
        <w:rPr>
          <w:sz w:val="8"/>
          <w:szCs w:val="8"/>
        </w:rPr>
        <w:t>Gibler</w:t>
      </w:r>
      <w:proofErr w:type="spellEnd"/>
      <w:r w:rsidRPr="005B6AB5">
        <w:rPr>
          <w:sz w:val="8"/>
          <w:szCs w:val="8"/>
        </w:rPr>
        <w:t xml:space="preserve"> (2007) formulates a more specific </w:t>
      </w:r>
      <w:proofErr w:type="spellStart"/>
      <w:r w:rsidRPr="005B6AB5">
        <w:rPr>
          <w:sz w:val="8"/>
          <w:szCs w:val="8"/>
        </w:rPr>
        <w:t>reversecausation</w:t>
      </w:r>
      <w:proofErr w:type="spellEnd"/>
      <w:r w:rsidRPr="005B6AB5">
        <w:rPr>
          <w:sz w:val="8"/>
          <w:szCs w:val="8"/>
        </w:rPr>
        <w:t xml:space="preserve"> argument. He points to </w:t>
      </w:r>
      <w:proofErr w:type="spellStart"/>
      <w:r w:rsidRPr="005B6AB5">
        <w:rPr>
          <w:sz w:val="8"/>
          <w:szCs w:val="8"/>
        </w:rPr>
        <w:t>Boix</w:t>
      </w:r>
      <w:proofErr w:type="spellEnd"/>
      <w:r w:rsidRPr="005B6AB5">
        <w:rPr>
          <w:sz w:val="8"/>
          <w:szCs w:val="8"/>
        </w:rPr>
        <w:t xml:space="preserve"> (2003) who notes the importance of the settlements of territorial claims in 17th- and 18th-century Europe. Without these, the fundamental economic changes required for democratization would not have happened.24 </w:t>
      </w:r>
      <w:proofErr w:type="gramStart"/>
      <w:r w:rsidRPr="005B6AB5">
        <w:rPr>
          <w:sz w:val="8"/>
          <w:szCs w:val="8"/>
        </w:rPr>
        <w:t>Such</w:t>
      </w:r>
      <w:proofErr w:type="gramEnd"/>
      <w:r w:rsidRPr="005B6AB5">
        <w:rPr>
          <w:sz w:val="8"/>
          <w:szCs w:val="8"/>
        </w:rPr>
        <w:t xml:space="preserve"> territorial agreements, then, indirectly give rise to clusters of democracies that have joint interests in keeping a separate peace. The empirical analysis in </w:t>
      </w:r>
      <w:proofErr w:type="spellStart"/>
      <w:r w:rsidRPr="005B6AB5">
        <w:rPr>
          <w:sz w:val="8"/>
          <w:szCs w:val="8"/>
        </w:rPr>
        <w:t>Gibler</w:t>
      </w:r>
      <w:proofErr w:type="spellEnd"/>
      <w:r w:rsidRPr="005B6AB5">
        <w:rPr>
          <w:sz w:val="8"/>
          <w:szCs w:val="8"/>
        </w:rPr>
        <w:t xml:space="preserve"> (2007) indicates that exogenous predictors of border stability tend to decrease the likelihood of territorial disputes and increase the probability of joint democracy, and that the evidence for the democratic peace is weaker when predictors of border stability are controlled for. The conclusions remain in doubt, however, as Park &amp; </w:t>
      </w:r>
      <w:proofErr w:type="spellStart"/>
      <w:r w:rsidRPr="005B6AB5">
        <w:rPr>
          <w:sz w:val="8"/>
          <w:szCs w:val="8"/>
        </w:rPr>
        <w:t>Colaresi</w:t>
      </w:r>
      <w:proofErr w:type="spellEnd"/>
      <w:r w:rsidRPr="005B6AB5">
        <w:rPr>
          <w:sz w:val="8"/>
          <w:szCs w:val="8"/>
        </w:rPr>
        <w:t xml:space="preserve"> (forthcoming) report inability to replicate the results. </w:t>
      </w:r>
      <w:proofErr w:type="spellStart"/>
      <w:r w:rsidRPr="005B6AB5">
        <w:rPr>
          <w:sz w:val="8"/>
          <w:szCs w:val="8"/>
        </w:rPr>
        <w:t>Gibler</w:t>
      </w:r>
      <w:proofErr w:type="spellEnd"/>
      <w:r w:rsidRPr="005B6AB5">
        <w:rPr>
          <w:sz w:val="8"/>
          <w:szCs w:val="8"/>
        </w:rPr>
        <w:t xml:space="preserve"> &amp; </w:t>
      </w:r>
      <w:proofErr w:type="spellStart"/>
      <w:r w:rsidRPr="005B6AB5">
        <w:rPr>
          <w:sz w:val="8"/>
          <w:szCs w:val="8"/>
        </w:rPr>
        <w:t>Tir</w:t>
      </w:r>
      <w:proofErr w:type="spellEnd"/>
      <w:r w:rsidRPr="005B6AB5">
        <w:rPr>
          <w:sz w:val="8"/>
          <w:szCs w:val="8"/>
        </w:rPr>
        <w:t xml:space="preserve"> (2010) expand the notion of territorial settlements to one of ‘positive territorial peace’, and show that peaceful territorial transfers lead to democratization and lower levels of militarization. The issue of reverse causation has not been equally prominent in the study of democracy and internal conflict, with some notable exceptions in particular in studies of repression and violence (Carey, 2006; Moore, 1998). The relative-deprivation argument, however, implies reverse causation. If deprivation is due to the lack of political rights, and civil war is a useful strategy to obtain such rights, war should lead to democracy. In contrast to this expectation, however, </w:t>
      </w:r>
      <w:proofErr w:type="spellStart"/>
      <w:r w:rsidRPr="005B6AB5">
        <w:rPr>
          <w:sz w:val="8"/>
          <w:szCs w:val="8"/>
        </w:rPr>
        <w:t>Gleditsch</w:t>
      </w:r>
      <w:proofErr w:type="spellEnd"/>
      <w:r w:rsidRPr="005B6AB5">
        <w:rPr>
          <w:sz w:val="8"/>
          <w:szCs w:val="8"/>
        </w:rPr>
        <w:t xml:space="preserve"> &amp;Ward (2006) do find that civil wars tend to undermine democracies but do not affect the durability of autocracies. What drives democratization and peace? Perhaps the most serious challenge to the democratic peace comes from arguments suggesting that both democracy and peace are outcomes of more fundamental societal changes. Most of these are associated with socioeconomic development. </w:t>
      </w:r>
      <w:proofErr w:type="gramStart"/>
      <w:r w:rsidRPr="005B6AB5">
        <w:rPr>
          <w:sz w:val="8"/>
          <w:szCs w:val="8"/>
        </w:rPr>
        <w:t>Institutional consolidation.</w:t>
      </w:r>
      <w:proofErr w:type="gramEnd"/>
      <w:r w:rsidRPr="005B6AB5">
        <w:rPr>
          <w:sz w:val="8"/>
          <w:szCs w:val="8"/>
        </w:rPr>
        <w:t xml:space="preserve"> A possible indication of this is that the interstate democratic peace is weaker for young democracies (</w:t>
      </w:r>
      <w:proofErr w:type="spellStart"/>
      <w:r w:rsidRPr="005B6AB5">
        <w:rPr>
          <w:sz w:val="8"/>
          <w:szCs w:val="8"/>
        </w:rPr>
        <w:t>Maoz</w:t>
      </w:r>
      <w:proofErr w:type="spellEnd"/>
      <w:r w:rsidRPr="005B6AB5">
        <w:rPr>
          <w:sz w:val="8"/>
          <w:szCs w:val="8"/>
        </w:rPr>
        <w:t xml:space="preserve"> &amp; </w:t>
      </w:r>
      <w:proofErr w:type="spellStart"/>
      <w:r w:rsidRPr="005B6AB5">
        <w:rPr>
          <w:sz w:val="8"/>
          <w:szCs w:val="8"/>
        </w:rPr>
        <w:t>Russett</w:t>
      </w:r>
      <w:proofErr w:type="spellEnd"/>
      <w:r w:rsidRPr="005B6AB5">
        <w:rPr>
          <w:sz w:val="8"/>
          <w:szCs w:val="8"/>
        </w:rPr>
        <w:t xml:space="preserve">, 1992). Indeed, the process of democratization may increase the risk of war in the short run (Mansfield &amp; Snyder, 1995).25 Relatedly, changes in the political institutions of a country are likely to be accompanied by a heightened risk of civil war (cf. Snyder, 2000; </w:t>
      </w:r>
      <w:proofErr w:type="spellStart"/>
      <w:r w:rsidRPr="005B6AB5">
        <w:rPr>
          <w:sz w:val="8"/>
          <w:szCs w:val="8"/>
        </w:rPr>
        <w:t>Hegre</w:t>
      </w:r>
      <w:proofErr w:type="spellEnd"/>
      <w:r w:rsidRPr="005B6AB5">
        <w:rPr>
          <w:sz w:val="8"/>
          <w:szCs w:val="8"/>
        </w:rPr>
        <w:t xml:space="preserve"> et al., 2001; </w:t>
      </w:r>
      <w:proofErr w:type="spellStart"/>
      <w:r w:rsidRPr="005B6AB5">
        <w:rPr>
          <w:sz w:val="8"/>
          <w:szCs w:val="8"/>
        </w:rPr>
        <w:t>Fearon</w:t>
      </w:r>
      <w:proofErr w:type="spellEnd"/>
      <w:r w:rsidRPr="005B6AB5">
        <w:rPr>
          <w:sz w:val="8"/>
          <w:szCs w:val="8"/>
        </w:rPr>
        <w:t xml:space="preserve"> &amp; </w:t>
      </w:r>
      <w:proofErr w:type="spellStart"/>
      <w:r w:rsidRPr="005B6AB5">
        <w:rPr>
          <w:sz w:val="8"/>
          <w:szCs w:val="8"/>
        </w:rPr>
        <w:t>Laitin</w:t>
      </w:r>
      <w:proofErr w:type="spellEnd"/>
      <w:r w:rsidRPr="005B6AB5">
        <w:rPr>
          <w:sz w:val="8"/>
          <w:szCs w:val="8"/>
        </w:rPr>
        <w:t xml:space="preserve">, 2003; </w:t>
      </w:r>
      <w:proofErr w:type="spellStart"/>
      <w:r w:rsidRPr="005B6AB5">
        <w:rPr>
          <w:sz w:val="8"/>
          <w:szCs w:val="8"/>
        </w:rPr>
        <w:t>Cederman</w:t>
      </w:r>
      <w:proofErr w:type="spellEnd"/>
      <w:r w:rsidRPr="005B6AB5">
        <w:rPr>
          <w:sz w:val="8"/>
          <w:szCs w:val="8"/>
        </w:rPr>
        <w:t xml:space="preserve">, Hug &amp; Krebs, 2010). Firstly, changes in a democratic direction are likely to be accompanied by reduced repression, allowing communal groups to mobilize. In addition, it takes a long time to make new institutions sufficiently efficient to accommodate deep social conflicts. Groups that increase their political influence will raise their expectations of real improvements in their living conditions, but these can be slow to materialize. Losers from the institutional changes, then, have an incentive to incite armed insurgencies to re-establish the previous status quo. </w:t>
      </w:r>
      <w:proofErr w:type="spellStart"/>
      <w:r w:rsidRPr="005B6AB5">
        <w:rPr>
          <w:sz w:val="8"/>
          <w:szCs w:val="8"/>
        </w:rPr>
        <w:t>Fearon</w:t>
      </w:r>
      <w:proofErr w:type="spellEnd"/>
      <w:r w:rsidRPr="005B6AB5">
        <w:rPr>
          <w:sz w:val="8"/>
          <w:szCs w:val="8"/>
        </w:rPr>
        <w:t xml:space="preserve"> &amp; </w:t>
      </w:r>
      <w:proofErr w:type="spellStart"/>
      <w:r w:rsidRPr="005B6AB5">
        <w:rPr>
          <w:sz w:val="8"/>
          <w:szCs w:val="8"/>
        </w:rPr>
        <w:t>Laitin</w:t>
      </w:r>
      <w:proofErr w:type="spellEnd"/>
      <w:r w:rsidRPr="005B6AB5">
        <w:rPr>
          <w:sz w:val="8"/>
          <w:szCs w:val="8"/>
        </w:rPr>
        <w:t xml:space="preserve"> (2003: 85) interpret the inverted-U finding for internal conflicts as due not to the institutional characteristics themselves, but to an underlying conflict over the setup of the system: ‘‘‘</w:t>
      </w:r>
      <w:proofErr w:type="spellStart"/>
      <w:r w:rsidRPr="005B6AB5">
        <w:rPr>
          <w:sz w:val="8"/>
          <w:szCs w:val="8"/>
        </w:rPr>
        <w:t>anocracies</w:t>
      </w:r>
      <w:proofErr w:type="spellEnd"/>
      <w:r w:rsidRPr="005B6AB5">
        <w:rPr>
          <w:sz w:val="8"/>
          <w:szCs w:val="8"/>
        </w:rPr>
        <w:t xml:space="preserve">’’ are weak regimes, lacking the resources to be successful autocrats or containing an unstable mix of political forces that makes them unable to move to crush nascent rebel groups’. This interpretation is supported by </w:t>
      </w:r>
      <w:proofErr w:type="spellStart"/>
      <w:r w:rsidRPr="005B6AB5">
        <w:rPr>
          <w:sz w:val="8"/>
          <w:szCs w:val="8"/>
        </w:rPr>
        <w:t>Gleditsch</w:t>
      </w:r>
      <w:proofErr w:type="spellEnd"/>
      <w:r w:rsidRPr="005B6AB5">
        <w:rPr>
          <w:sz w:val="8"/>
          <w:szCs w:val="8"/>
        </w:rPr>
        <w:t xml:space="preserve"> &amp; Ruggeri (2010). Their proxy of instability (</w:t>
      </w:r>
      <w:proofErr w:type="gramStart"/>
      <w:r w:rsidRPr="005B6AB5">
        <w:rPr>
          <w:sz w:val="8"/>
          <w:szCs w:val="8"/>
        </w:rPr>
        <w:t>a variable recording recent irregular transitions of power)</w:t>
      </w:r>
      <w:proofErr w:type="gramEnd"/>
      <w:r w:rsidRPr="005B6AB5">
        <w:rPr>
          <w:sz w:val="8"/>
          <w:szCs w:val="8"/>
        </w:rPr>
        <w:t xml:space="preserve"> is associated with a high risk of conflict onset. Moreover, when controlling for it, they find a monotonic negative relationship between democracy and risk of conflict. Elections provide a special case of change – not to the institutions, but to the de jure distribution of power within electoral regimes. In new democracies, there is considerable uncertainty whether the main actors are truly committed to respecting the outcomes of elections. Most actors prefer to secure power by means of electoral victory since it bolsters the legitimacy of their rule. If they lose, however, they may find an attempt to seize power by force preferable to accepting the defeat. Several studies confirm that elections tend to be followed by an increased risk of internal conflict (Collier, </w:t>
      </w:r>
      <w:proofErr w:type="spellStart"/>
      <w:r w:rsidRPr="005B6AB5">
        <w:rPr>
          <w:sz w:val="8"/>
          <w:szCs w:val="8"/>
        </w:rPr>
        <w:t>Hoeffler</w:t>
      </w:r>
      <w:proofErr w:type="spellEnd"/>
      <w:r w:rsidRPr="005B6AB5">
        <w:rPr>
          <w:sz w:val="8"/>
          <w:szCs w:val="8"/>
        </w:rPr>
        <w:t xml:space="preserve"> &amp; </w:t>
      </w:r>
      <w:proofErr w:type="spellStart"/>
      <w:r w:rsidRPr="005B6AB5">
        <w:rPr>
          <w:sz w:val="8"/>
          <w:szCs w:val="8"/>
        </w:rPr>
        <w:t>So¨derbom</w:t>
      </w:r>
      <w:proofErr w:type="spellEnd"/>
      <w:r w:rsidRPr="005B6AB5">
        <w:rPr>
          <w:sz w:val="8"/>
          <w:szCs w:val="8"/>
        </w:rPr>
        <w:t>, 2008) or ethnic conflict (</w:t>
      </w:r>
      <w:proofErr w:type="spellStart"/>
      <w:r w:rsidRPr="005B6AB5">
        <w:rPr>
          <w:sz w:val="8"/>
          <w:szCs w:val="8"/>
        </w:rPr>
        <w:t>Cederman</w:t>
      </w:r>
      <w:proofErr w:type="spellEnd"/>
      <w:r w:rsidRPr="005B6AB5">
        <w:rPr>
          <w:sz w:val="8"/>
          <w:szCs w:val="8"/>
        </w:rPr>
        <w:t xml:space="preserve">, </w:t>
      </w:r>
      <w:proofErr w:type="spellStart"/>
      <w:r w:rsidRPr="005B6AB5">
        <w:rPr>
          <w:sz w:val="8"/>
          <w:szCs w:val="8"/>
        </w:rPr>
        <w:t>Gleditsch</w:t>
      </w:r>
      <w:proofErr w:type="spellEnd"/>
      <w:r w:rsidRPr="005B6AB5">
        <w:rPr>
          <w:sz w:val="8"/>
          <w:szCs w:val="8"/>
        </w:rPr>
        <w:t xml:space="preserve"> &amp; Hug, 2013). </w:t>
      </w:r>
      <w:proofErr w:type="gramStart"/>
      <w:r w:rsidRPr="005B6AB5">
        <w:rPr>
          <w:sz w:val="8"/>
          <w:szCs w:val="8"/>
        </w:rPr>
        <w:t>Market norms.</w:t>
      </w:r>
      <w:proofErr w:type="gramEnd"/>
      <w:r w:rsidRPr="005B6AB5">
        <w:rPr>
          <w:sz w:val="8"/>
          <w:szCs w:val="8"/>
        </w:rPr>
        <w:t xml:space="preserve"> </w:t>
      </w:r>
      <w:proofErr w:type="spellStart"/>
      <w:r w:rsidRPr="005B6AB5">
        <w:rPr>
          <w:sz w:val="8"/>
          <w:szCs w:val="8"/>
        </w:rPr>
        <w:t>Mousseau</w:t>
      </w:r>
      <w:proofErr w:type="spellEnd"/>
      <w:r w:rsidRPr="005B6AB5">
        <w:rPr>
          <w:sz w:val="8"/>
          <w:szCs w:val="8"/>
        </w:rPr>
        <w:t xml:space="preserve"> (2000) argued that both democratic consolidation and the democratic peace are due to a specific set of norms of contracting. These norms emerge in economically developed countries by a ‘process of cultural materialism’. Economic development requires a complex division of labor which typically is achieved through a dense web of voluntary contracts. These contracts pave the way for democratization since they foster norms of negotiation, trust, equity between </w:t>
      </w:r>
      <w:proofErr w:type="spellStart"/>
      <w:r w:rsidRPr="005B6AB5">
        <w:rPr>
          <w:sz w:val="8"/>
          <w:szCs w:val="8"/>
        </w:rPr>
        <w:t>contractees</w:t>
      </w:r>
      <w:proofErr w:type="spellEnd"/>
      <w:r w:rsidRPr="005B6AB5">
        <w:rPr>
          <w:sz w:val="8"/>
          <w:szCs w:val="8"/>
        </w:rPr>
        <w:t>, and respect for property rights. The international manifestation of such norms is more peaceful behavior, since wars of conquest would violate these norms. An implication of this argument is that only developed democracies can maintain a separate peace. This expectation is supported in a set of statistical studies of interstate conflict (</w:t>
      </w:r>
      <w:proofErr w:type="spellStart"/>
      <w:r w:rsidRPr="005B6AB5">
        <w:rPr>
          <w:sz w:val="8"/>
          <w:szCs w:val="8"/>
        </w:rPr>
        <w:t>Mousseau</w:t>
      </w:r>
      <w:proofErr w:type="spellEnd"/>
      <w:r w:rsidRPr="005B6AB5">
        <w:rPr>
          <w:sz w:val="8"/>
          <w:szCs w:val="8"/>
        </w:rPr>
        <w:t xml:space="preserve">, 2000; </w:t>
      </w:r>
      <w:proofErr w:type="spellStart"/>
      <w:r w:rsidRPr="005B6AB5">
        <w:rPr>
          <w:sz w:val="8"/>
          <w:szCs w:val="8"/>
        </w:rPr>
        <w:t>Mousseau</w:t>
      </w:r>
      <w:proofErr w:type="spellEnd"/>
      <w:r w:rsidRPr="005B6AB5">
        <w:rPr>
          <w:sz w:val="8"/>
          <w:szCs w:val="8"/>
        </w:rPr>
        <w:t xml:space="preserve">, </w:t>
      </w:r>
      <w:proofErr w:type="spellStart"/>
      <w:r w:rsidRPr="005B6AB5">
        <w:rPr>
          <w:sz w:val="8"/>
          <w:szCs w:val="8"/>
        </w:rPr>
        <w:t>Hegre</w:t>
      </w:r>
      <w:proofErr w:type="spellEnd"/>
      <w:r w:rsidRPr="005B6AB5">
        <w:rPr>
          <w:sz w:val="8"/>
          <w:szCs w:val="8"/>
        </w:rPr>
        <w:t xml:space="preserve"> &amp; </w:t>
      </w:r>
      <w:proofErr w:type="spellStart"/>
      <w:r w:rsidRPr="005B6AB5">
        <w:rPr>
          <w:sz w:val="8"/>
          <w:szCs w:val="8"/>
        </w:rPr>
        <w:t>Oneal</w:t>
      </w:r>
      <w:proofErr w:type="spellEnd"/>
      <w:r w:rsidRPr="005B6AB5">
        <w:rPr>
          <w:sz w:val="8"/>
          <w:szCs w:val="8"/>
        </w:rPr>
        <w:t xml:space="preserve">, 2003; </w:t>
      </w:r>
      <w:proofErr w:type="spellStart"/>
      <w:r w:rsidRPr="005B6AB5">
        <w:rPr>
          <w:sz w:val="8"/>
          <w:szCs w:val="8"/>
        </w:rPr>
        <w:t>Hegre</w:t>
      </w:r>
      <w:proofErr w:type="spellEnd"/>
      <w:r w:rsidRPr="005B6AB5">
        <w:rPr>
          <w:sz w:val="8"/>
          <w:szCs w:val="8"/>
        </w:rPr>
        <w:t>, 2000) and internal conflict (</w:t>
      </w:r>
      <w:proofErr w:type="spellStart"/>
      <w:r w:rsidRPr="005B6AB5">
        <w:rPr>
          <w:sz w:val="8"/>
          <w:szCs w:val="8"/>
        </w:rPr>
        <w:t>Hegre</w:t>
      </w:r>
      <w:proofErr w:type="spellEnd"/>
      <w:r w:rsidRPr="005B6AB5">
        <w:rPr>
          <w:sz w:val="8"/>
          <w:szCs w:val="8"/>
        </w:rPr>
        <w:t xml:space="preserve">, 2003; Collier &amp; </w:t>
      </w:r>
      <w:proofErr w:type="spellStart"/>
      <w:r w:rsidRPr="005B6AB5">
        <w:rPr>
          <w:sz w:val="8"/>
          <w:szCs w:val="8"/>
        </w:rPr>
        <w:t>Rohner</w:t>
      </w:r>
      <w:proofErr w:type="spellEnd"/>
      <w:r w:rsidRPr="005B6AB5">
        <w:rPr>
          <w:sz w:val="8"/>
          <w:szCs w:val="8"/>
        </w:rPr>
        <w:t>, 2008). Controlling for a more direct measure of ‘</w:t>
      </w:r>
      <w:proofErr w:type="spellStart"/>
      <w:r w:rsidRPr="005B6AB5">
        <w:rPr>
          <w:sz w:val="8"/>
          <w:szCs w:val="8"/>
        </w:rPr>
        <w:t>contractintensive</w:t>
      </w:r>
      <w:proofErr w:type="spellEnd"/>
      <w:r w:rsidRPr="005B6AB5">
        <w:rPr>
          <w:sz w:val="8"/>
          <w:szCs w:val="8"/>
        </w:rPr>
        <w:t xml:space="preserve"> economies’ (CIE), </w:t>
      </w:r>
      <w:proofErr w:type="spellStart"/>
      <w:r w:rsidRPr="005B6AB5">
        <w:rPr>
          <w:sz w:val="8"/>
          <w:szCs w:val="8"/>
        </w:rPr>
        <w:t>Mousseau</w:t>
      </w:r>
      <w:proofErr w:type="spellEnd"/>
      <w:r w:rsidRPr="005B6AB5">
        <w:rPr>
          <w:sz w:val="8"/>
          <w:szCs w:val="8"/>
        </w:rPr>
        <w:t xml:space="preserve"> (2009: 82) concludes that ‘democracy is not a likely cause of peace among nations’. Dafoe, </w:t>
      </w:r>
      <w:proofErr w:type="spellStart"/>
      <w:r w:rsidRPr="005B6AB5">
        <w:rPr>
          <w:sz w:val="8"/>
          <w:szCs w:val="8"/>
        </w:rPr>
        <w:t>Oneal</w:t>
      </w:r>
      <w:proofErr w:type="spellEnd"/>
      <w:r w:rsidRPr="005B6AB5">
        <w:rPr>
          <w:sz w:val="8"/>
          <w:szCs w:val="8"/>
        </w:rPr>
        <w:t xml:space="preserve"> &amp; </w:t>
      </w:r>
      <w:proofErr w:type="spellStart"/>
      <w:r w:rsidRPr="005B6AB5">
        <w:rPr>
          <w:sz w:val="8"/>
          <w:szCs w:val="8"/>
        </w:rPr>
        <w:t>Russett</w:t>
      </w:r>
      <w:proofErr w:type="spellEnd"/>
      <w:r w:rsidRPr="005B6AB5">
        <w:rPr>
          <w:sz w:val="8"/>
          <w:szCs w:val="8"/>
        </w:rPr>
        <w:t xml:space="preserve"> (2013), however, reject this conclusion. Still, they do find support for the effect of CIEs controlling for joint democracy and acknowledge that there is some overlap between the democratic peace and the effect of CIEs (Dafoe, </w:t>
      </w:r>
      <w:proofErr w:type="spellStart"/>
      <w:r w:rsidRPr="005B6AB5">
        <w:rPr>
          <w:sz w:val="8"/>
          <w:szCs w:val="8"/>
        </w:rPr>
        <w:t>Oneal</w:t>
      </w:r>
      <w:proofErr w:type="spellEnd"/>
      <w:r w:rsidRPr="005B6AB5">
        <w:rPr>
          <w:sz w:val="8"/>
          <w:szCs w:val="8"/>
        </w:rPr>
        <w:t xml:space="preserve"> &amp; </w:t>
      </w:r>
      <w:proofErr w:type="spellStart"/>
      <w:r w:rsidRPr="005B6AB5">
        <w:rPr>
          <w:sz w:val="8"/>
          <w:szCs w:val="8"/>
        </w:rPr>
        <w:t>Russett</w:t>
      </w:r>
      <w:proofErr w:type="spellEnd"/>
      <w:r w:rsidRPr="005B6AB5">
        <w:rPr>
          <w:sz w:val="8"/>
          <w:szCs w:val="8"/>
        </w:rPr>
        <w:t xml:space="preserve">, </w:t>
      </w:r>
      <w:proofErr w:type="gramStart"/>
      <w:r w:rsidRPr="005B6AB5">
        <w:rPr>
          <w:sz w:val="8"/>
          <w:szCs w:val="8"/>
        </w:rPr>
        <w:t>2013</w:t>
      </w:r>
      <w:proofErr w:type="gramEnd"/>
      <w:r w:rsidRPr="005B6AB5">
        <w:rPr>
          <w:sz w:val="8"/>
          <w:szCs w:val="8"/>
        </w:rPr>
        <w:t xml:space="preserve">: 209).26 </w:t>
      </w:r>
      <w:proofErr w:type="spellStart"/>
      <w:r w:rsidRPr="005B6AB5">
        <w:rPr>
          <w:sz w:val="8"/>
          <w:szCs w:val="8"/>
        </w:rPr>
        <w:t>Lootability</w:t>
      </w:r>
      <w:proofErr w:type="spellEnd"/>
      <w:r w:rsidRPr="005B6AB5">
        <w:rPr>
          <w:sz w:val="8"/>
          <w:szCs w:val="8"/>
        </w:rPr>
        <w:t>. Another aspect of economic development is that it favors non-</w:t>
      </w:r>
      <w:proofErr w:type="spellStart"/>
      <w:r w:rsidRPr="005B6AB5">
        <w:rPr>
          <w:sz w:val="8"/>
          <w:szCs w:val="8"/>
        </w:rPr>
        <w:t>lootable</w:t>
      </w:r>
      <w:proofErr w:type="spellEnd"/>
      <w:r w:rsidRPr="005B6AB5">
        <w:rPr>
          <w:sz w:val="8"/>
          <w:szCs w:val="8"/>
        </w:rPr>
        <w:t xml:space="preserve"> or non-appropriable assets over </w:t>
      </w:r>
      <w:proofErr w:type="spellStart"/>
      <w:r w:rsidRPr="005B6AB5">
        <w:rPr>
          <w:sz w:val="8"/>
          <w:szCs w:val="8"/>
        </w:rPr>
        <w:t>lootable</w:t>
      </w:r>
      <w:proofErr w:type="spellEnd"/>
      <w:r w:rsidRPr="005B6AB5">
        <w:rPr>
          <w:sz w:val="8"/>
          <w:szCs w:val="8"/>
        </w:rPr>
        <w:t xml:space="preserve"> assets – ‘commerce’ is gradually replacing ‘conquest’ since ‘labor, capital, and information are mobile and cannot be definitively seized’ (</w:t>
      </w:r>
      <w:proofErr w:type="spellStart"/>
      <w:r w:rsidRPr="005B6AB5">
        <w:rPr>
          <w:sz w:val="8"/>
          <w:szCs w:val="8"/>
        </w:rPr>
        <w:t>Rosecrance</w:t>
      </w:r>
      <w:proofErr w:type="spellEnd"/>
      <w:r w:rsidRPr="005B6AB5">
        <w:rPr>
          <w:sz w:val="8"/>
          <w:szCs w:val="8"/>
        </w:rPr>
        <w:t xml:space="preserve">, 1986: 48). This development-related change has an analogy in internal conflicts. When land-based assets such as most primary commodities are economically dominant, states have strong incentives to use physical force to retain control, and potential insurgents have similar incentives to try to seize control over the central power or to obtain larger autonomy for a region. This argument reflects the importance placed on primary commodity exports by Collier &amp; </w:t>
      </w:r>
      <w:proofErr w:type="spellStart"/>
      <w:r w:rsidRPr="005B6AB5">
        <w:rPr>
          <w:sz w:val="8"/>
          <w:szCs w:val="8"/>
        </w:rPr>
        <w:t>Hoeffler</w:t>
      </w:r>
      <w:proofErr w:type="spellEnd"/>
      <w:r w:rsidRPr="005B6AB5">
        <w:rPr>
          <w:sz w:val="8"/>
          <w:szCs w:val="8"/>
        </w:rPr>
        <w:t xml:space="preserve"> (2004) and </w:t>
      </w:r>
      <w:proofErr w:type="spellStart"/>
      <w:r w:rsidRPr="005B6AB5">
        <w:rPr>
          <w:sz w:val="8"/>
          <w:szCs w:val="8"/>
        </w:rPr>
        <w:t>Fearon</w:t>
      </w:r>
      <w:proofErr w:type="spellEnd"/>
      <w:r w:rsidRPr="005B6AB5">
        <w:rPr>
          <w:sz w:val="8"/>
          <w:szCs w:val="8"/>
        </w:rPr>
        <w:t xml:space="preserve"> &amp; </w:t>
      </w:r>
      <w:proofErr w:type="spellStart"/>
      <w:r w:rsidRPr="005B6AB5">
        <w:rPr>
          <w:sz w:val="8"/>
          <w:szCs w:val="8"/>
        </w:rPr>
        <w:t>Laitin</w:t>
      </w:r>
      <w:proofErr w:type="spellEnd"/>
      <w:r w:rsidRPr="005B6AB5">
        <w:rPr>
          <w:sz w:val="8"/>
          <w:szCs w:val="8"/>
        </w:rPr>
        <w:t xml:space="preserve"> (2003). Several rebel economic activities require high rebel territorial control, such as taxation of natural resource production, rich landowners, or household incomes (</w:t>
      </w:r>
      <w:proofErr w:type="spellStart"/>
      <w:r w:rsidRPr="005B6AB5">
        <w:rPr>
          <w:sz w:val="8"/>
          <w:szCs w:val="8"/>
        </w:rPr>
        <w:t>Fearon</w:t>
      </w:r>
      <w:proofErr w:type="spellEnd"/>
      <w:r w:rsidRPr="005B6AB5">
        <w:rPr>
          <w:sz w:val="8"/>
          <w:szCs w:val="8"/>
        </w:rPr>
        <w:t xml:space="preserve"> &amp; </w:t>
      </w:r>
      <w:proofErr w:type="spellStart"/>
      <w:r w:rsidRPr="005B6AB5">
        <w:rPr>
          <w:sz w:val="8"/>
          <w:szCs w:val="8"/>
        </w:rPr>
        <w:t>Laitin</w:t>
      </w:r>
      <w:proofErr w:type="spellEnd"/>
      <w:r w:rsidRPr="005B6AB5">
        <w:rPr>
          <w:sz w:val="8"/>
          <w:szCs w:val="8"/>
        </w:rPr>
        <w:t xml:space="preserve">, 2003). In the words of </w:t>
      </w:r>
      <w:proofErr w:type="spellStart"/>
      <w:r w:rsidRPr="005B6AB5">
        <w:rPr>
          <w:sz w:val="8"/>
          <w:szCs w:val="8"/>
        </w:rPr>
        <w:t>Boix</w:t>
      </w:r>
      <w:proofErr w:type="spellEnd"/>
      <w:r w:rsidRPr="005B6AB5">
        <w:rPr>
          <w:sz w:val="8"/>
          <w:szCs w:val="8"/>
        </w:rPr>
        <w:t xml:space="preserve"> (2008: 432), ‘In economies where wealth is either mobile or hard to tax or confiscate, sustained political violence to grab those assets does not pay off since their owners can either leave in response to the threat of confiscation or are indispensable to the optimal exploitation of assets.’ </w:t>
      </w:r>
      <w:proofErr w:type="spellStart"/>
      <w:r w:rsidRPr="005B6AB5">
        <w:rPr>
          <w:sz w:val="8"/>
          <w:szCs w:val="8"/>
        </w:rPr>
        <w:t>Boix</w:t>
      </w:r>
      <w:proofErr w:type="spellEnd"/>
      <w:r w:rsidRPr="005B6AB5">
        <w:rPr>
          <w:sz w:val="8"/>
          <w:szCs w:val="8"/>
        </w:rPr>
        <w:t xml:space="preserve"> finds strong empirical evidence for this account. It is supported by numerous empirical studies that show that extensive reliance on the export of oil – a highly appropriable asset – is associated with conflict as well as authoritarian rule (</w:t>
      </w:r>
      <w:proofErr w:type="spellStart"/>
      <w:r w:rsidRPr="005B6AB5">
        <w:rPr>
          <w:sz w:val="8"/>
          <w:szCs w:val="8"/>
        </w:rPr>
        <w:t>Fearon</w:t>
      </w:r>
      <w:proofErr w:type="spellEnd"/>
      <w:r w:rsidRPr="005B6AB5">
        <w:rPr>
          <w:sz w:val="8"/>
          <w:szCs w:val="8"/>
        </w:rPr>
        <w:t xml:space="preserve"> &amp; </w:t>
      </w:r>
      <w:proofErr w:type="spellStart"/>
      <w:r w:rsidRPr="005B6AB5">
        <w:rPr>
          <w:sz w:val="8"/>
          <w:szCs w:val="8"/>
        </w:rPr>
        <w:t>Laitin</w:t>
      </w:r>
      <w:proofErr w:type="spellEnd"/>
      <w:r w:rsidRPr="005B6AB5">
        <w:rPr>
          <w:sz w:val="8"/>
          <w:szCs w:val="8"/>
        </w:rPr>
        <w:t xml:space="preserve">, 2003; </w:t>
      </w:r>
      <w:proofErr w:type="spellStart"/>
      <w:r w:rsidRPr="005B6AB5">
        <w:rPr>
          <w:sz w:val="8"/>
          <w:szCs w:val="8"/>
        </w:rPr>
        <w:t>Fjelde</w:t>
      </w:r>
      <w:proofErr w:type="spellEnd"/>
      <w:r w:rsidRPr="005B6AB5">
        <w:rPr>
          <w:sz w:val="8"/>
          <w:szCs w:val="8"/>
        </w:rPr>
        <w:t xml:space="preserve">, 2009; Ross, 2001). Relatedly, the models of democratization in </w:t>
      </w:r>
      <w:proofErr w:type="spellStart"/>
      <w:r w:rsidRPr="005B6AB5">
        <w:rPr>
          <w:sz w:val="8"/>
          <w:szCs w:val="8"/>
        </w:rPr>
        <w:t>Boix</w:t>
      </w:r>
      <w:proofErr w:type="spellEnd"/>
      <w:r w:rsidRPr="005B6AB5">
        <w:rPr>
          <w:sz w:val="8"/>
          <w:szCs w:val="8"/>
        </w:rPr>
        <w:t xml:space="preserve"> (2003) and </w:t>
      </w:r>
      <w:proofErr w:type="spellStart"/>
      <w:r w:rsidRPr="005B6AB5">
        <w:rPr>
          <w:sz w:val="8"/>
          <w:szCs w:val="8"/>
        </w:rPr>
        <w:t>Acemoglu</w:t>
      </w:r>
      <w:proofErr w:type="spellEnd"/>
      <w:r w:rsidRPr="005B6AB5">
        <w:rPr>
          <w:sz w:val="8"/>
          <w:szCs w:val="8"/>
        </w:rPr>
        <w:t xml:space="preserve"> &amp; Robinson (2006) provide an explicit link between democratization and civil war – elites agree to democratization because they fear a revolution staged by the poor. Democratization, they argue, is least likely when inequality is extensive, since the redistributive tax rate preferred by the median voter then will be very high. Revolutions, then, will be more frequent in unequal societies, since the elites have a stronger incentive to resist democratization. If the assets that the rich control are in the form of land or other resources that cannot be moved out of the country, the poor will be able to impose radical taxes if they get to control the tax rate (</w:t>
      </w:r>
      <w:proofErr w:type="spellStart"/>
      <w:r w:rsidRPr="005B6AB5">
        <w:rPr>
          <w:sz w:val="8"/>
          <w:szCs w:val="8"/>
        </w:rPr>
        <w:t>Boix</w:t>
      </w:r>
      <w:proofErr w:type="spellEnd"/>
      <w:r w:rsidRPr="005B6AB5">
        <w:rPr>
          <w:sz w:val="8"/>
          <w:szCs w:val="8"/>
        </w:rPr>
        <w:t xml:space="preserve">, 2003). If most of the wealth is in the form of financial capital, a larger fraction of it is ‘safe’ from taxation, and democratization is less threatening. Moreover, where </w:t>
      </w:r>
      <w:proofErr w:type="spellStart"/>
      <w:r w:rsidRPr="005B6AB5">
        <w:rPr>
          <w:sz w:val="8"/>
          <w:szCs w:val="8"/>
        </w:rPr>
        <w:t>lootable</w:t>
      </w:r>
      <w:proofErr w:type="spellEnd"/>
      <w:r w:rsidRPr="005B6AB5">
        <w:rPr>
          <w:sz w:val="8"/>
          <w:szCs w:val="8"/>
        </w:rPr>
        <w:t xml:space="preserve"> assets are predominant, rebel groups have incentives to stage limited campaigns not to entirely take over the government, but to secure local access to profitable natural resources. </w:t>
      </w:r>
      <w:proofErr w:type="gramStart"/>
      <w:r w:rsidRPr="005B6AB5">
        <w:rPr>
          <w:sz w:val="8"/>
          <w:szCs w:val="8"/>
        </w:rPr>
        <w:t>Joint interests.</w:t>
      </w:r>
      <w:proofErr w:type="gramEnd"/>
      <w:r w:rsidRPr="005B6AB5">
        <w:rPr>
          <w:sz w:val="8"/>
          <w:szCs w:val="8"/>
        </w:rPr>
        <w:t xml:space="preserve"> </w:t>
      </w:r>
      <w:proofErr w:type="gramStart"/>
      <w:r w:rsidRPr="005B6AB5">
        <w:rPr>
          <w:sz w:val="8"/>
          <w:szCs w:val="8"/>
        </w:rPr>
        <w:t>The democratic peace seen as merely ‘joint interests’ (</w:t>
      </w:r>
      <w:proofErr w:type="spellStart"/>
      <w:r w:rsidRPr="005B6AB5">
        <w:rPr>
          <w:sz w:val="8"/>
          <w:szCs w:val="8"/>
        </w:rPr>
        <w:t>Gartzke</w:t>
      </w:r>
      <w:proofErr w:type="spellEnd"/>
      <w:r w:rsidRPr="005B6AB5">
        <w:rPr>
          <w:sz w:val="8"/>
          <w:szCs w:val="8"/>
        </w:rPr>
        <w:t xml:space="preserve">, 1998) may also be a function of economic development, as noted in </w:t>
      </w:r>
      <w:proofErr w:type="spellStart"/>
      <w:r w:rsidRPr="005B6AB5">
        <w:rPr>
          <w:sz w:val="8"/>
          <w:szCs w:val="8"/>
        </w:rPr>
        <w:t>Rosecrance</w:t>
      </w:r>
      <w:proofErr w:type="spellEnd"/>
      <w:r w:rsidRPr="005B6AB5">
        <w:rPr>
          <w:sz w:val="8"/>
          <w:szCs w:val="8"/>
        </w:rPr>
        <w:t xml:space="preserve"> (1986) and </w:t>
      </w:r>
      <w:proofErr w:type="spellStart"/>
      <w:r w:rsidRPr="005B6AB5">
        <w:rPr>
          <w:sz w:val="8"/>
          <w:szCs w:val="8"/>
        </w:rPr>
        <w:t>Gartzke</w:t>
      </w:r>
      <w:proofErr w:type="spellEnd"/>
      <w:r w:rsidRPr="005B6AB5">
        <w:rPr>
          <w:sz w:val="8"/>
          <w:szCs w:val="8"/>
        </w:rPr>
        <w:t xml:space="preserve"> (2007).</w:t>
      </w:r>
      <w:proofErr w:type="gramEnd"/>
      <w:r w:rsidRPr="005B6AB5">
        <w:rPr>
          <w:sz w:val="8"/>
          <w:szCs w:val="8"/>
        </w:rPr>
        <w:t xml:space="preserve"> Well into the 20th century, an ‘obsession with land’ was the major cause of war since states could improve their position by seizing other nations’ territory (</w:t>
      </w:r>
      <w:proofErr w:type="spellStart"/>
      <w:r w:rsidRPr="005B6AB5">
        <w:rPr>
          <w:sz w:val="8"/>
          <w:szCs w:val="8"/>
        </w:rPr>
        <w:t>Rosecrance</w:t>
      </w:r>
      <w:proofErr w:type="spellEnd"/>
      <w:r w:rsidRPr="005B6AB5">
        <w:rPr>
          <w:sz w:val="8"/>
          <w:szCs w:val="8"/>
        </w:rPr>
        <w:t xml:space="preserve">, 1986: 48). During the 20th century, however, mobile factors of production – capital and labor – surpassed land in importance for productive strength. At the same time, nationalist resistance to occupation became more frequent, increasing the cost of extracting resources from a territory (also see </w:t>
      </w:r>
      <w:proofErr w:type="spellStart"/>
      <w:r w:rsidRPr="005B6AB5">
        <w:rPr>
          <w:sz w:val="8"/>
          <w:szCs w:val="8"/>
        </w:rPr>
        <w:t>Boix</w:t>
      </w:r>
      <w:proofErr w:type="spellEnd"/>
      <w:r w:rsidRPr="005B6AB5">
        <w:rPr>
          <w:sz w:val="8"/>
          <w:szCs w:val="8"/>
        </w:rPr>
        <w:t>, 2003: 44–45). In addition, the diversity of resources employed speaks against a military strategy (</w:t>
      </w:r>
      <w:proofErr w:type="spellStart"/>
      <w:r w:rsidRPr="005B6AB5">
        <w:rPr>
          <w:sz w:val="8"/>
          <w:szCs w:val="8"/>
        </w:rPr>
        <w:t>Rosecrance</w:t>
      </w:r>
      <w:proofErr w:type="spellEnd"/>
      <w:r w:rsidRPr="005B6AB5">
        <w:rPr>
          <w:sz w:val="8"/>
          <w:szCs w:val="8"/>
        </w:rPr>
        <w:t xml:space="preserve">, 1986; Brooks, 1999). Development may provide the motive and means for a state to seize a particular territory from another by force, but it also increases its dependence on third parties. War hampers trade with third parties either because of political reactions or because the heightened risk resulting from conflict increases the price of traded goods. The constraints imposed on developed states through their extensive trade with a great number of other nations are apt to outweigh the prospect of gaining control over one particular territory.27 Developed societies that are economically reliant on the revenues from international trade and investment place much more emphasis on the protection of property, political stability, and the integrity of international borders than on expanding own territories. Developed societies, then, have a joint interest in restricting attempts to expand territories, such as Saddam Hussein’s conquest of Kuwait, and a lack of interest in contesting own borders. Similar joint-interest explanations also apply to internal conflicts and to the incentives to resist democratization. Economic development, in particular the reliance on relations with international markets, also means that a large set of actors become reliant on preserving political stability. </w:t>
      </w:r>
      <w:proofErr w:type="gramStart"/>
      <w:r w:rsidRPr="005B6AB5">
        <w:rPr>
          <w:sz w:val="8"/>
          <w:szCs w:val="8"/>
        </w:rPr>
        <w:t>Interdependence.</w:t>
      </w:r>
      <w:proofErr w:type="gramEnd"/>
      <w:r w:rsidRPr="005B6AB5">
        <w:rPr>
          <w:sz w:val="8"/>
          <w:szCs w:val="8"/>
        </w:rPr>
        <w:t xml:space="preserve"> In several theories of democratization (Dahl, 1971; Olson, 1993; </w:t>
      </w:r>
      <w:proofErr w:type="spellStart"/>
      <w:r w:rsidRPr="005B6AB5">
        <w:rPr>
          <w:sz w:val="8"/>
          <w:szCs w:val="8"/>
        </w:rPr>
        <w:t>Boix</w:t>
      </w:r>
      <w:proofErr w:type="spellEnd"/>
      <w:r w:rsidRPr="005B6AB5">
        <w:rPr>
          <w:sz w:val="8"/>
          <w:szCs w:val="8"/>
        </w:rPr>
        <w:t xml:space="preserve">, 2003), the high costs of violence and repression in densely interacting societies is an important factor. Dahl (1971) sees ‘modern dynamic pluralist’ societies as an essential prerequisite for democracy – democracy prevails because citizens can credibly threaten to hurt the elites economically by means of strikes, protests or exiting the country. </w:t>
      </w:r>
      <w:r w:rsidRPr="005B6AB5">
        <w:rPr>
          <w:sz w:val="14"/>
        </w:rPr>
        <w:t xml:space="preserve">The diversification and division of labor in developed economies leads to both democracy and internal peace. </w:t>
      </w:r>
      <w:r w:rsidRPr="005B6AB5">
        <w:rPr>
          <w:rStyle w:val="StyleBoldUnderline"/>
        </w:rPr>
        <w:t>For interstate conflict</w:t>
      </w:r>
      <w:r w:rsidRPr="005B6AB5">
        <w:rPr>
          <w:sz w:val="14"/>
        </w:rPr>
        <w:t xml:space="preserve">, a similar argument states that </w:t>
      </w:r>
      <w:r w:rsidRPr="005B6AB5">
        <w:rPr>
          <w:rStyle w:val="StyleBoldUnderline"/>
        </w:rPr>
        <w:t>strong dependence on trade and on capital constrains belligerent actors</w:t>
      </w:r>
      <w:r w:rsidRPr="005B6AB5">
        <w:rPr>
          <w:sz w:val="14"/>
        </w:rPr>
        <w:t xml:space="preserve"> (Angell, 1910; </w:t>
      </w:r>
      <w:proofErr w:type="spellStart"/>
      <w:r w:rsidRPr="005B6AB5">
        <w:rPr>
          <w:sz w:val="14"/>
        </w:rPr>
        <w:t>Russett</w:t>
      </w:r>
      <w:proofErr w:type="spellEnd"/>
      <w:r w:rsidRPr="005B6AB5">
        <w:rPr>
          <w:sz w:val="14"/>
        </w:rPr>
        <w:t xml:space="preserve"> &amp; </w:t>
      </w:r>
      <w:proofErr w:type="spellStart"/>
      <w:r w:rsidRPr="005B6AB5">
        <w:rPr>
          <w:sz w:val="14"/>
        </w:rPr>
        <w:t>Oneal</w:t>
      </w:r>
      <w:proofErr w:type="spellEnd"/>
      <w:r w:rsidRPr="005B6AB5">
        <w:rPr>
          <w:sz w:val="14"/>
        </w:rPr>
        <w:t xml:space="preserve">, 2001). </w:t>
      </w:r>
      <w:r w:rsidRPr="005B6AB5">
        <w:rPr>
          <w:rStyle w:val="StyleBoldUnderline"/>
        </w:rPr>
        <w:t xml:space="preserve">Domestic and foreign </w:t>
      </w:r>
      <w:r w:rsidRPr="005B6AB5">
        <w:rPr>
          <w:rStyle w:val="StyleBoldUnderline"/>
          <w:highlight w:val="green"/>
        </w:rPr>
        <w:t>capital is likely to flee the country if war breaks out</w:t>
      </w:r>
      <w:r w:rsidRPr="005B6AB5">
        <w:rPr>
          <w:sz w:val="14"/>
        </w:rPr>
        <w:t>. Less capital-intensive economies are less constrained by these considerations (</w:t>
      </w:r>
      <w:proofErr w:type="spellStart"/>
      <w:r w:rsidRPr="005B6AB5">
        <w:rPr>
          <w:sz w:val="14"/>
        </w:rPr>
        <w:t>Gartzke</w:t>
      </w:r>
      <w:proofErr w:type="spellEnd"/>
      <w:r w:rsidRPr="005B6AB5">
        <w:rPr>
          <w:sz w:val="14"/>
        </w:rPr>
        <w:t xml:space="preserve">, Li &amp; </w:t>
      </w:r>
      <w:proofErr w:type="spellStart"/>
      <w:r w:rsidRPr="005B6AB5">
        <w:rPr>
          <w:sz w:val="14"/>
        </w:rPr>
        <w:t>Boehmer</w:t>
      </w:r>
      <w:proofErr w:type="spellEnd"/>
      <w:r w:rsidRPr="005B6AB5">
        <w:rPr>
          <w:sz w:val="14"/>
        </w:rPr>
        <w:t xml:space="preserve">, 2001). In a critical review of the democratic peace, Gat (2005, 2006: 658) argues that it has overlooked the industrial revolution: ‘Rather than the cost of war becoming prohibitive . . . it was mainly the benefits of peace that increased dramatically once the Malthusian trap was broken, tilting the overall balance between war and peace for . . . industrializing and industrial societies, regardless of their regime, for which wealth acquisition ceased to be a zero-sum game.’ </w:t>
      </w:r>
      <w:proofErr w:type="gramStart"/>
      <w:r w:rsidRPr="005B6AB5">
        <w:rPr>
          <w:sz w:val="14"/>
        </w:rPr>
        <w:t>The capitalist peace.</w:t>
      </w:r>
      <w:proofErr w:type="gramEnd"/>
      <w:r w:rsidRPr="005B6AB5">
        <w:rPr>
          <w:sz w:val="14"/>
        </w:rPr>
        <w:t xml:space="preserve"> </w:t>
      </w:r>
      <w:proofErr w:type="spellStart"/>
      <w:r w:rsidRPr="005B6AB5">
        <w:rPr>
          <w:sz w:val="14"/>
        </w:rPr>
        <w:t>Gartzke</w:t>
      </w:r>
      <w:proofErr w:type="spellEnd"/>
      <w:r w:rsidRPr="005B6AB5">
        <w:rPr>
          <w:sz w:val="14"/>
        </w:rPr>
        <w:t xml:space="preserve"> (2007) argues that the liberal peace really is a ‘capitalist peace’. The rhetoric value of this term is greater than its precision. In effect, </w:t>
      </w:r>
      <w:proofErr w:type="spellStart"/>
      <w:r w:rsidRPr="005B6AB5">
        <w:rPr>
          <w:sz w:val="14"/>
        </w:rPr>
        <w:t>Gartzke’s</w:t>
      </w:r>
      <w:proofErr w:type="spellEnd"/>
      <w:r w:rsidRPr="005B6AB5">
        <w:rPr>
          <w:sz w:val="14"/>
        </w:rPr>
        <w:t xml:space="preserve"> argument draws on several of the effects of socio-economic development reviewed above. Interdependence and mobility of assets are equally important as the particular economic freedoms and financial structures traditionally associated with ‘capitalism’. Echoing </w:t>
      </w:r>
      <w:proofErr w:type="spellStart"/>
      <w:r w:rsidRPr="005B6AB5">
        <w:rPr>
          <w:sz w:val="14"/>
        </w:rPr>
        <w:t>Rosecrance</w:t>
      </w:r>
      <w:proofErr w:type="spellEnd"/>
      <w:r w:rsidRPr="005B6AB5">
        <w:rPr>
          <w:sz w:val="14"/>
        </w:rPr>
        <w:t xml:space="preserve">, </w:t>
      </w:r>
      <w:proofErr w:type="spellStart"/>
      <w:r w:rsidRPr="005B6AB5">
        <w:rPr>
          <w:sz w:val="14"/>
        </w:rPr>
        <w:t>Gartzke</w:t>
      </w:r>
      <w:proofErr w:type="spellEnd"/>
      <w:r w:rsidRPr="005B6AB5">
        <w:rPr>
          <w:sz w:val="14"/>
        </w:rPr>
        <w:t xml:space="preserve"> (2007: 172) argues that development ‘leads states to prefer trade to theft’, but does not weaken their resolve to defend their borders. At the same time, developed states are typically militarily powerful and are able to wage wars over long distances. Since many wars are fought over non-territorial issues (e.g. to defend a particular political system in another state, or to prevent the development of nuclear capabilities), developed states are willing to fight long-distance wars where conquest is not the motivation. This leads </w:t>
      </w:r>
      <w:proofErr w:type="spellStart"/>
      <w:r w:rsidRPr="005B6AB5">
        <w:rPr>
          <w:sz w:val="14"/>
        </w:rPr>
        <w:t>Gartzke</w:t>
      </w:r>
      <w:proofErr w:type="spellEnd"/>
      <w:r w:rsidRPr="005B6AB5">
        <w:rPr>
          <w:sz w:val="14"/>
        </w:rPr>
        <w:t xml:space="preserve"> to expect that development leads contiguous dyads to be less likely to experience militarized interstate disputes and non-contiguous dyads to be more likely to do so. He finds support for both these hypotheses, and finds that the terms representing the democratic peace are non-significant when controlling for the ‘capitalist’ factors. </w:t>
      </w:r>
      <w:proofErr w:type="spellStart"/>
      <w:r w:rsidRPr="005B6AB5">
        <w:rPr>
          <w:sz w:val="14"/>
        </w:rPr>
        <w:t>Gartzke</w:t>
      </w:r>
      <w:proofErr w:type="spellEnd"/>
      <w:r w:rsidRPr="005B6AB5">
        <w:rPr>
          <w:sz w:val="14"/>
        </w:rPr>
        <w:t xml:space="preserve"> &amp; Hewitt (2010) obtain similar results for international crises. The capitalist peace challenge to the democratic peace is taken up by Dafoe (2011) and Choi (2011), who show that </w:t>
      </w:r>
      <w:r w:rsidRPr="005B6AB5">
        <w:rPr>
          <w:rStyle w:val="StyleBoldUnderline"/>
        </w:rPr>
        <w:t xml:space="preserve">the democratic peace retains support in the model of </w:t>
      </w:r>
      <w:proofErr w:type="spellStart"/>
      <w:r w:rsidRPr="005B6AB5">
        <w:rPr>
          <w:rStyle w:val="StyleBoldUnderline"/>
        </w:rPr>
        <w:t>Gartzke</w:t>
      </w:r>
      <w:proofErr w:type="spellEnd"/>
      <w:r w:rsidRPr="005B6AB5">
        <w:rPr>
          <w:rStyle w:val="StyleBoldUnderline"/>
        </w:rPr>
        <w:t xml:space="preserve"> </w:t>
      </w:r>
      <w:r w:rsidRPr="005B6AB5">
        <w:rPr>
          <w:sz w:val="14"/>
        </w:rPr>
        <w:t xml:space="preserve">(2007) with some specification changes that most analysts would agree are improvements to the original. The complete replication results presented in Choi (2011) show, however, that the substantial effect of the democratic peace is weaker when controlling for ‘capitalist’ factors than without, and </w:t>
      </w:r>
      <w:proofErr w:type="spellStart"/>
      <w:r w:rsidRPr="005B6AB5">
        <w:rPr>
          <w:sz w:val="14"/>
        </w:rPr>
        <w:t>Gartzke’s</w:t>
      </w:r>
      <w:proofErr w:type="spellEnd"/>
      <w:r w:rsidRPr="005B6AB5">
        <w:rPr>
          <w:sz w:val="14"/>
        </w:rPr>
        <w:t xml:space="preserve"> main hypotheses retain support in their replications. </w:t>
      </w:r>
      <w:proofErr w:type="gramStart"/>
      <w:r w:rsidRPr="005B6AB5">
        <w:rPr>
          <w:sz w:val="14"/>
        </w:rPr>
        <w:t>Any residual effects of democracy?</w:t>
      </w:r>
      <w:proofErr w:type="gramEnd"/>
      <w:r w:rsidRPr="005B6AB5">
        <w:rPr>
          <w:sz w:val="14"/>
        </w:rPr>
        <w:t xml:space="preserve"> The arguments reviewed here may imply that socioeconomic development is an important pre-condition for the democratic peace, in the context of both interstate and internal conflicts. </w:t>
      </w:r>
      <w:r w:rsidRPr="005B6AB5">
        <w:rPr>
          <w:rStyle w:val="StyleBoldUnderline"/>
        </w:rPr>
        <w:t>It would be premature to conclude that development</w:t>
      </w:r>
      <w:r w:rsidRPr="005B6AB5">
        <w:rPr>
          <w:sz w:val="14"/>
        </w:rPr>
        <w:t xml:space="preserve"> completely </w:t>
      </w:r>
      <w:r w:rsidRPr="005B6AB5">
        <w:rPr>
          <w:rStyle w:val="StyleBoldUnderline"/>
        </w:rPr>
        <w:t>removes the importance of democratic institutions</w:t>
      </w:r>
      <w:r w:rsidRPr="005B6AB5">
        <w:rPr>
          <w:sz w:val="14"/>
        </w:rPr>
        <w:t xml:space="preserve">, however. First, </w:t>
      </w:r>
      <w:r w:rsidRPr="005B6AB5">
        <w:rPr>
          <w:rStyle w:val="StyleBoldUnderline"/>
        </w:rPr>
        <w:t>if the economic underpinnings for democracy were sufficient for citizens’ welfare, we would not have seen the systematic trend of transitions toward democracy when states become economically more developed</w:t>
      </w:r>
      <w:r w:rsidRPr="005B6AB5">
        <w:rPr>
          <w:sz w:val="14"/>
        </w:rPr>
        <w:t xml:space="preserve"> (</w:t>
      </w:r>
      <w:proofErr w:type="spellStart"/>
      <w:r w:rsidRPr="005B6AB5">
        <w:rPr>
          <w:sz w:val="14"/>
        </w:rPr>
        <w:t>Przeworski</w:t>
      </w:r>
      <w:proofErr w:type="spellEnd"/>
      <w:r w:rsidRPr="005B6AB5">
        <w:rPr>
          <w:sz w:val="14"/>
        </w:rPr>
        <w:t xml:space="preserve"> et al., 2000; </w:t>
      </w:r>
      <w:proofErr w:type="spellStart"/>
      <w:r w:rsidRPr="005B6AB5">
        <w:rPr>
          <w:sz w:val="14"/>
        </w:rPr>
        <w:t>Boix</w:t>
      </w:r>
      <w:proofErr w:type="spellEnd"/>
      <w:r w:rsidRPr="005B6AB5">
        <w:rPr>
          <w:sz w:val="14"/>
        </w:rPr>
        <w:t xml:space="preserve">, 2003, 2011). Because of commitment problems, </w:t>
      </w:r>
      <w:r w:rsidRPr="005B6AB5">
        <w:rPr>
          <w:rStyle w:val="StyleBoldUnderline"/>
          <w:highlight w:val="green"/>
        </w:rPr>
        <w:t>the ‘invisible hand’ of the market is insufficient to prevent conflict</w:t>
      </w:r>
      <w:r w:rsidRPr="005B6AB5">
        <w:rPr>
          <w:sz w:val="14"/>
        </w:rPr>
        <w:t xml:space="preserve">. </w:t>
      </w:r>
      <w:r w:rsidRPr="005B6AB5">
        <w:rPr>
          <w:rStyle w:val="StyleBoldUnderline"/>
        </w:rPr>
        <w:t xml:space="preserve">Both elites and citizens see the need to design institutions that formalize access to </w:t>
      </w:r>
      <w:proofErr w:type="spellStart"/>
      <w:r w:rsidRPr="005B6AB5">
        <w:rPr>
          <w:rStyle w:val="StyleBoldUnderline"/>
        </w:rPr>
        <w:t>decisionmaking</w:t>
      </w:r>
      <w:proofErr w:type="spellEnd"/>
      <w:r w:rsidRPr="005B6AB5">
        <w:rPr>
          <w:rStyle w:val="StyleBoldUnderline"/>
        </w:rPr>
        <w:t xml:space="preserve"> power and also bind both sides to this formalization should the underlying balance of power change</w:t>
      </w:r>
      <w:r w:rsidRPr="005B6AB5">
        <w:rPr>
          <w:sz w:val="14"/>
        </w:rPr>
        <w:t xml:space="preserve"> at some point in the future. One might also argue that development presupposes some kernels of democratization. For instance, the </w:t>
      </w:r>
      <w:r w:rsidRPr="005B6AB5">
        <w:rPr>
          <w:rStyle w:val="StyleBoldUnderline"/>
          <w:highlight w:val="green"/>
        </w:rPr>
        <w:t>emergence of market norms crucially depends on the protection of property</w:t>
      </w:r>
      <w:r w:rsidRPr="005B6AB5">
        <w:rPr>
          <w:sz w:val="14"/>
        </w:rPr>
        <w:t xml:space="preserve">. Effective </w:t>
      </w:r>
      <w:r w:rsidRPr="005B6AB5">
        <w:rPr>
          <w:rStyle w:val="StyleBoldUnderline"/>
        </w:rPr>
        <w:t>autocratic governments</w:t>
      </w:r>
      <w:r w:rsidRPr="005B6AB5">
        <w:rPr>
          <w:sz w:val="14"/>
        </w:rPr>
        <w:t xml:space="preserve"> can protect property against ‘roving bandits’, but </w:t>
      </w:r>
      <w:r w:rsidRPr="005B6AB5">
        <w:rPr>
          <w:rStyle w:val="StyleBoldUnderline"/>
        </w:rPr>
        <w:t>have a harder time assuring market actors that they will resist the temptation to confiscate the property of citizens</w:t>
      </w:r>
      <w:r w:rsidRPr="005B6AB5">
        <w:rPr>
          <w:sz w:val="14"/>
        </w:rPr>
        <w:t xml:space="preserve">. This, according to Olson (1993: 572), can only happen when rulers have very long time horizons, and </w:t>
      </w:r>
      <w:proofErr w:type="spellStart"/>
      <w:r w:rsidRPr="005B6AB5">
        <w:rPr>
          <w:sz w:val="14"/>
        </w:rPr>
        <w:t>long time</w:t>
      </w:r>
      <w:proofErr w:type="spellEnd"/>
      <w:r w:rsidRPr="005B6AB5">
        <w:rPr>
          <w:sz w:val="14"/>
        </w:rPr>
        <w:t xml:space="preserve"> horizons are credible only in democratic systems: ‘History provides not even a single example of a long and uninterrupted sequence of absolute rulers who continuously respected the property and contract-enforcement rights of their subjects.’ Indeed, Olson (1993: 574) claims that ‘Individual rights to property and contract enforcement were probably more secure in Britain after 1689 than anywhere else, and it was in Britain, not very long after the Glorious Revolution, that the Industrial Revolution began.’ If so, democracy is causally prior to development. At least, it is likely that democracy and economic modernization have developed in a dialectic process not unlike the Kantian learning process discussed in </w:t>
      </w:r>
      <w:proofErr w:type="spellStart"/>
      <w:r w:rsidRPr="005B6AB5">
        <w:rPr>
          <w:sz w:val="14"/>
        </w:rPr>
        <w:t>Cederman</w:t>
      </w:r>
      <w:proofErr w:type="spellEnd"/>
      <w:r w:rsidRPr="005B6AB5">
        <w:rPr>
          <w:sz w:val="14"/>
        </w:rPr>
        <w:t xml:space="preserve"> (2001). This process is probably related to a general shift in norms against the use of violence. Several of the long-range processes discussed in Gat (2006) and Pinker (2011) may be seen as informing explanations of democratization as much as explanations for the decline of war. Moreover, democracy and development may require each other to produce socially optimal outcomes. </w:t>
      </w:r>
      <w:proofErr w:type="spellStart"/>
      <w:r w:rsidRPr="005B6AB5">
        <w:rPr>
          <w:sz w:val="14"/>
        </w:rPr>
        <w:t>Mousseau</w:t>
      </w:r>
      <w:proofErr w:type="spellEnd"/>
      <w:r w:rsidRPr="005B6AB5">
        <w:rPr>
          <w:sz w:val="14"/>
        </w:rPr>
        <w:t xml:space="preserve"> (2000) and </w:t>
      </w:r>
      <w:proofErr w:type="spellStart"/>
      <w:r w:rsidRPr="005B6AB5">
        <w:rPr>
          <w:sz w:val="14"/>
        </w:rPr>
        <w:t>Mousseau</w:t>
      </w:r>
      <w:proofErr w:type="spellEnd"/>
      <w:r w:rsidRPr="005B6AB5">
        <w:rPr>
          <w:sz w:val="14"/>
        </w:rPr>
        <w:t xml:space="preserve">, </w:t>
      </w:r>
      <w:proofErr w:type="spellStart"/>
      <w:r w:rsidRPr="005B6AB5">
        <w:rPr>
          <w:sz w:val="14"/>
        </w:rPr>
        <w:t>Hegre</w:t>
      </w:r>
      <w:proofErr w:type="spellEnd"/>
      <w:r w:rsidRPr="005B6AB5">
        <w:rPr>
          <w:sz w:val="14"/>
        </w:rPr>
        <w:t xml:space="preserve"> &amp; </w:t>
      </w:r>
      <w:proofErr w:type="spellStart"/>
      <w:r w:rsidRPr="005B6AB5">
        <w:rPr>
          <w:sz w:val="14"/>
        </w:rPr>
        <w:t>Oneal</w:t>
      </w:r>
      <w:proofErr w:type="spellEnd"/>
      <w:r w:rsidRPr="005B6AB5">
        <w:rPr>
          <w:sz w:val="14"/>
        </w:rPr>
        <w:t xml:space="preserve"> (2003) find that the effect of democracy is contingent on development. Dafoe, </w:t>
      </w:r>
      <w:proofErr w:type="spellStart"/>
      <w:r w:rsidRPr="005B6AB5">
        <w:rPr>
          <w:sz w:val="14"/>
        </w:rPr>
        <w:t>Oneal</w:t>
      </w:r>
      <w:proofErr w:type="spellEnd"/>
      <w:r w:rsidRPr="005B6AB5">
        <w:rPr>
          <w:sz w:val="14"/>
        </w:rPr>
        <w:t xml:space="preserve"> &amp; </w:t>
      </w:r>
      <w:proofErr w:type="spellStart"/>
      <w:r w:rsidRPr="005B6AB5">
        <w:rPr>
          <w:sz w:val="14"/>
        </w:rPr>
        <w:t>Russett</w:t>
      </w:r>
      <w:proofErr w:type="spellEnd"/>
      <w:r w:rsidRPr="005B6AB5">
        <w:rPr>
          <w:sz w:val="14"/>
        </w:rPr>
        <w:t xml:space="preserve"> (2013: 206) acknowledge that democracy and development might mutually reinforce each other: ‘</w:t>
      </w:r>
      <w:r w:rsidRPr="005B6AB5">
        <w:rPr>
          <w:rStyle w:val="StyleBoldUnderline"/>
        </w:rPr>
        <w:t xml:space="preserve">Economic norms may express themselves more forcefully in liberal </w:t>
      </w:r>
      <w:proofErr w:type="spellStart"/>
      <w:r w:rsidRPr="005B6AB5">
        <w:rPr>
          <w:rStyle w:val="StyleBoldUnderline"/>
        </w:rPr>
        <w:t>polities</w:t>
      </w:r>
      <w:proofErr w:type="spellEnd"/>
      <w:r w:rsidRPr="005B6AB5">
        <w:rPr>
          <w:rStyle w:val="StyleBoldUnderline"/>
        </w:rPr>
        <w:t>; moral concerns weigh more heavily when people are rich; the stability and bargaining credibility made possible by democracy . . . is more robust when governments are dependent on capital</w:t>
      </w:r>
      <w:r w:rsidRPr="005B6AB5">
        <w:rPr>
          <w:sz w:val="14"/>
        </w:rPr>
        <w:t>.’ Moreover, development in general strengthens and stabilizes democratic institutions (</w:t>
      </w:r>
      <w:proofErr w:type="spellStart"/>
      <w:r w:rsidRPr="005B6AB5">
        <w:rPr>
          <w:sz w:val="14"/>
        </w:rPr>
        <w:t>Przeworski</w:t>
      </w:r>
      <w:proofErr w:type="spellEnd"/>
      <w:r w:rsidRPr="005B6AB5">
        <w:rPr>
          <w:sz w:val="14"/>
        </w:rPr>
        <w:t xml:space="preserve"> et al., 2000; Gates et al., 2006)</w:t>
      </w:r>
      <w:proofErr w:type="gramStart"/>
      <w:r w:rsidRPr="005B6AB5">
        <w:rPr>
          <w:sz w:val="14"/>
        </w:rPr>
        <w:t>,28</w:t>
      </w:r>
      <w:proofErr w:type="gramEnd"/>
      <w:r w:rsidRPr="005B6AB5">
        <w:rPr>
          <w:sz w:val="14"/>
        </w:rPr>
        <w:t xml:space="preserve"> and </w:t>
      </w:r>
      <w:r w:rsidRPr="005B6AB5">
        <w:rPr>
          <w:rStyle w:val="StyleBoldUnderline"/>
        </w:rPr>
        <w:t>developed democracies should</w:t>
      </w:r>
      <w:r w:rsidRPr="005B6AB5">
        <w:rPr>
          <w:sz w:val="14"/>
        </w:rPr>
        <w:t xml:space="preserve"> therefore </w:t>
      </w:r>
      <w:r w:rsidRPr="005B6AB5">
        <w:rPr>
          <w:rStyle w:val="StyleBoldUnderline"/>
        </w:rPr>
        <w:t xml:space="preserve">be better able to constrain leaders and affect their audience costs and incentives to avoid failed wars. </w:t>
      </w:r>
      <w:r w:rsidRPr="005B6AB5">
        <w:rPr>
          <w:sz w:val="14"/>
        </w:rPr>
        <w:t xml:space="preserve">In the case of domestic </w:t>
      </w:r>
      <w:proofErr w:type="spellStart"/>
      <w:r w:rsidRPr="005B6AB5">
        <w:rPr>
          <w:sz w:val="14"/>
        </w:rPr>
        <w:t>conflict</w:t>
      </w:r>
      <w:proofErr w:type="gramStart"/>
      <w:r w:rsidRPr="005B6AB5">
        <w:rPr>
          <w:sz w:val="14"/>
        </w:rPr>
        <w:t>,Hegre</w:t>
      </w:r>
      <w:proofErr w:type="spellEnd"/>
      <w:proofErr w:type="gramEnd"/>
      <w:r w:rsidRPr="005B6AB5">
        <w:rPr>
          <w:sz w:val="14"/>
        </w:rPr>
        <w:t xml:space="preserve"> (2003),Collier&amp; </w:t>
      </w:r>
      <w:proofErr w:type="spellStart"/>
      <w:r w:rsidRPr="005B6AB5">
        <w:rPr>
          <w:sz w:val="14"/>
        </w:rPr>
        <w:t>Rohner</w:t>
      </w:r>
      <w:proofErr w:type="spellEnd"/>
      <w:r w:rsidRPr="005B6AB5">
        <w:rPr>
          <w:sz w:val="14"/>
        </w:rPr>
        <w:t xml:space="preserve"> (2008), and </w:t>
      </w:r>
      <w:proofErr w:type="spellStart"/>
      <w:r w:rsidRPr="005B6AB5">
        <w:rPr>
          <w:sz w:val="14"/>
        </w:rPr>
        <w:t>Gleditsch</w:t>
      </w:r>
      <w:proofErr w:type="spellEnd"/>
      <w:r w:rsidRPr="005B6AB5">
        <w:rPr>
          <w:sz w:val="14"/>
        </w:rPr>
        <w:t xml:space="preserve">, </w:t>
      </w:r>
      <w:proofErr w:type="spellStart"/>
      <w:r w:rsidRPr="005B6AB5">
        <w:rPr>
          <w:sz w:val="14"/>
        </w:rPr>
        <w:t>Hegre</w:t>
      </w:r>
      <w:proofErr w:type="spellEnd"/>
      <w:r w:rsidRPr="005B6AB5">
        <w:rPr>
          <w:sz w:val="14"/>
        </w:rPr>
        <w:t xml:space="preserve"> &amp; Strand (2009) also find democracy to reduce the risk of internal conflict more effectively in high-income countries. This may be because the democratic strategies for maintaining order may be more costly than the autocratic strategies. Identifying and prosecuting individuals within groups that make use of illegal means of protest </w:t>
      </w:r>
      <w:proofErr w:type="spellStart"/>
      <w:r w:rsidRPr="005B6AB5">
        <w:rPr>
          <w:sz w:val="14"/>
        </w:rPr>
        <w:t>takesmore</w:t>
      </w:r>
      <w:proofErr w:type="spellEnd"/>
      <w:r w:rsidRPr="005B6AB5">
        <w:rPr>
          <w:sz w:val="14"/>
        </w:rPr>
        <w:t xml:space="preserve"> resources than indiscriminate repression of the entire group. To maintain a democratic civil peace, the government must be capable of not only actively affecting the societal distribution of resources but also preventing abuses of one social group by another. Most democracy datasets measure the extent to which governments are accountable and constrained, but rarely capture their capabilities to implement their decisions. </w:t>
      </w:r>
      <w:proofErr w:type="spellStart"/>
      <w:r w:rsidRPr="005B6AB5">
        <w:rPr>
          <w:sz w:val="14"/>
        </w:rPr>
        <w:t>Hegre</w:t>
      </w:r>
      <w:proofErr w:type="spellEnd"/>
      <w:r w:rsidRPr="005B6AB5">
        <w:rPr>
          <w:sz w:val="14"/>
        </w:rPr>
        <w:t xml:space="preserve"> &amp; </w:t>
      </w:r>
      <w:proofErr w:type="spellStart"/>
      <w:r w:rsidRPr="005B6AB5">
        <w:rPr>
          <w:sz w:val="14"/>
        </w:rPr>
        <w:t>Nygård</w:t>
      </w:r>
      <w:proofErr w:type="spellEnd"/>
      <w:r w:rsidRPr="005B6AB5">
        <w:rPr>
          <w:sz w:val="14"/>
        </w:rPr>
        <w:t xml:space="preserve"> (forthcoming) indicate that such capabilities are just as important as the de jure institutions. Relatedly, </w:t>
      </w:r>
      <w:r w:rsidRPr="005B6AB5">
        <w:rPr>
          <w:rStyle w:val="StyleBoldUnderline"/>
        </w:rPr>
        <w:t>political systems that combine democratic and autocratic features</w:t>
      </w:r>
      <w:r w:rsidRPr="005B6AB5">
        <w:rPr>
          <w:sz w:val="14"/>
        </w:rPr>
        <w:t xml:space="preserve">, for instance, </w:t>
      </w:r>
      <w:r w:rsidRPr="005B6AB5">
        <w:rPr>
          <w:rStyle w:val="StyleBoldUnderline"/>
        </w:rPr>
        <w:t>may be regarded as having low capability because of their lack of consistency</w:t>
      </w:r>
      <w:r w:rsidRPr="005B6AB5">
        <w:rPr>
          <w:sz w:val="14"/>
        </w:rPr>
        <w:t xml:space="preserve"> (Gates et al., 2006; </w:t>
      </w:r>
      <w:proofErr w:type="spellStart"/>
      <w:r w:rsidRPr="005B6AB5">
        <w:rPr>
          <w:sz w:val="14"/>
        </w:rPr>
        <w:t>Gleditsch</w:t>
      </w:r>
      <w:proofErr w:type="spellEnd"/>
      <w:r w:rsidRPr="005B6AB5">
        <w:rPr>
          <w:sz w:val="14"/>
        </w:rPr>
        <w:t xml:space="preserve"> &amp; Ruggeri, 2010). </w:t>
      </w:r>
      <w:proofErr w:type="spellStart"/>
      <w:r w:rsidRPr="005B6AB5">
        <w:rPr>
          <w:sz w:val="14"/>
        </w:rPr>
        <w:t>Kalyvas</w:t>
      </w:r>
      <w:proofErr w:type="spellEnd"/>
      <w:r w:rsidRPr="005B6AB5">
        <w:rPr>
          <w:sz w:val="14"/>
        </w:rPr>
        <w:t xml:space="preserve"> &amp; </w:t>
      </w:r>
      <w:proofErr w:type="spellStart"/>
      <w:r w:rsidRPr="005B6AB5">
        <w:rPr>
          <w:sz w:val="14"/>
        </w:rPr>
        <w:t>Balcells</w:t>
      </w:r>
      <w:proofErr w:type="spellEnd"/>
      <w:r w:rsidRPr="005B6AB5">
        <w:rPr>
          <w:sz w:val="14"/>
        </w:rPr>
        <w:t xml:space="preserve"> (2010), moreover, show that after the end of the Cold War, an increasing proportion of internal conflicts have been ‘symmetric non-conventional’ where both the government and the rebels lack the capacity to fight regular wars. This trend coincides with an increased number of low-income, low-capacity democracies, in particular in sub-Saharan Africa. Development also affects the policy incentives for democratically elected leaders. Illiterate populations are often unable to make use of the democratic institutions to constrain the elected leaders. Elected offices are extremely valuable to their incumbents in societies with immobile assets and extensive inequality (</w:t>
      </w:r>
      <w:proofErr w:type="spellStart"/>
      <w:r w:rsidRPr="005B6AB5">
        <w:rPr>
          <w:sz w:val="14"/>
        </w:rPr>
        <w:t>Boix</w:t>
      </w:r>
      <w:proofErr w:type="spellEnd"/>
      <w:r w:rsidRPr="005B6AB5">
        <w:rPr>
          <w:sz w:val="14"/>
        </w:rPr>
        <w:t xml:space="preserve">, 2008), widespread corruption, and few alternative economic opportunities, inducing incumbents to concentrate on retaining power rather than serving the electorate. In sum, leaders in low-income democracies may be both less able and less willing to address social conflicts that underlie ‘relative-deprivation’ mechanisms. </w:t>
      </w:r>
      <w:r w:rsidRPr="005B6AB5">
        <w:rPr>
          <w:rStyle w:val="StyleBoldUnderline"/>
        </w:rPr>
        <w:t>Development does not have the same effect in nondemocratic systems</w:t>
      </w:r>
      <w:r w:rsidRPr="005B6AB5">
        <w:rPr>
          <w:sz w:val="14"/>
        </w:rPr>
        <w:t xml:space="preserve">. </w:t>
      </w:r>
      <w:proofErr w:type="spellStart"/>
      <w:r w:rsidRPr="005B6AB5">
        <w:rPr>
          <w:sz w:val="14"/>
        </w:rPr>
        <w:t>Hegre</w:t>
      </w:r>
      <w:proofErr w:type="spellEnd"/>
      <w:r w:rsidRPr="005B6AB5">
        <w:rPr>
          <w:sz w:val="14"/>
        </w:rPr>
        <w:t xml:space="preserve"> (2003) indicates that </w:t>
      </w:r>
      <w:r w:rsidRPr="005B6AB5">
        <w:rPr>
          <w:rStyle w:val="StyleBoldUnderline"/>
          <w:highlight w:val="green"/>
        </w:rPr>
        <w:t>violent conflict becomes more frequent in authoritarian states as they modernize</w:t>
      </w:r>
      <w:r w:rsidRPr="005B6AB5">
        <w:rPr>
          <w:sz w:val="14"/>
        </w:rPr>
        <w:t xml:space="preserve">. This is in conflict with the empirical implications of the ‘opportunity’ (Collier &amp; </w:t>
      </w:r>
      <w:proofErr w:type="spellStart"/>
      <w:r w:rsidRPr="005B6AB5">
        <w:rPr>
          <w:sz w:val="14"/>
        </w:rPr>
        <w:t>Hoeffler</w:t>
      </w:r>
      <w:proofErr w:type="spellEnd"/>
      <w:r w:rsidRPr="005B6AB5">
        <w:rPr>
          <w:sz w:val="14"/>
        </w:rPr>
        <w:t xml:space="preserve">, 2004) or ‘feasibility’ accounts of conflict (Collier, </w:t>
      </w:r>
      <w:proofErr w:type="spellStart"/>
      <w:r w:rsidRPr="005B6AB5">
        <w:rPr>
          <w:sz w:val="14"/>
        </w:rPr>
        <w:t>Hoeffler</w:t>
      </w:r>
      <w:proofErr w:type="spellEnd"/>
      <w:r w:rsidRPr="005B6AB5">
        <w:rPr>
          <w:sz w:val="14"/>
        </w:rPr>
        <w:t xml:space="preserve"> &amp; </w:t>
      </w:r>
      <w:proofErr w:type="spellStart"/>
      <w:r w:rsidRPr="005B6AB5">
        <w:rPr>
          <w:sz w:val="14"/>
        </w:rPr>
        <w:t>Rohner</w:t>
      </w:r>
      <w:proofErr w:type="spellEnd"/>
      <w:r w:rsidRPr="005B6AB5">
        <w:rPr>
          <w:sz w:val="14"/>
        </w:rPr>
        <w:t xml:space="preserve">, 2009). Development, to the extent it fosters ‘modern dynamic pluralist’ societies, may tend to shift the balance in favor of ‘justice-seeking’ rather than ‘loot-seeking’ motivations for internal conflicts, since the education, urbanization, and economic leverage associated with development raise the political expectations of citizens and help them resolve their collective action problems. It is clear that demands for democratization tend to intensify with higher education levels and the increased dispersion of economic leverage in modern economies. As exemplified by the recent conflicts in Libya and Syria, elites that resist these demands run a risk of escalating such conflict to civil war. Economic development may be a necessary condition for the democratic peace, but not a sufficient one. On the other hand, the </w:t>
      </w:r>
      <w:r w:rsidRPr="005B6AB5">
        <w:rPr>
          <w:rStyle w:val="StyleBoldUnderline"/>
        </w:rPr>
        <w:t>autocratic means to maintain order do not become more effective with increasing development</w:t>
      </w:r>
      <w:r w:rsidRPr="005B6AB5">
        <w:rPr>
          <w:sz w:val="14"/>
        </w:rPr>
        <w:t xml:space="preserve">. First, widespread repression is more likely to meet widespread popular resentment the more educated the population is. With more human and social capital at hand, citizens are better able to force a repressive government to change its behavior. Eventually, the elites may be forced to open up the political system to allow the formation of democratic political systems. This transition process is often associated with civil conflict. Conclusions </w:t>
      </w:r>
      <w:proofErr w:type="gramStart"/>
      <w:r w:rsidRPr="005B6AB5">
        <w:rPr>
          <w:sz w:val="14"/>
        </w:rPr>
        <w:t>This</w:t>
      </w:r>
      <w:proofErr w:type="gramEnd"/>
      <w:r w:rsidRPr="005B6AB5">
        <w:rPr>
          <w:sz w:val="14"/>
        </w:rPr>
        <w:t xml:space="preserve"> review has discussed recent research on the relationship between democracy and armed conflict, covering both conflicts internal to countries and interstate conflicts. Although there are many differences between the interstate and domestic conflict, the review indicates there are also several similarities. In particular, some important challenges to the democratic peace apply to both types of conflict. </w:t>
      </w:r>
      <w:r w:rsidRPr="005B6AB5">
        <w:rPr>
          <w:rStyle w:val="StyleBoldUnderline"/>
        </w:rPr>
        <w:t>The most fundamental challenge</w:t>
      </w:r>
      <w:r w:rsidRPr="005B6AB5">
        <w:rPr>
          <w:sz w:val="14"/>
        </w:rPr>
        <w:t xml:space="preserve">, in my view, </w:t>
      </w:r>
      <w:r w:rsidRPr="005B6AB5">
        <w:rPr>
          <w:rStyle w:val="StyleBoldUnderline"/>
        </w:rPr>
        <w:t>is that there might be underlying social changes that explain both the development of democratic institutions and peaceful resolution of social conflicts. These changes are typically summarized as socio-economic development</w:t>
      </w:r>
      <w:r w:rsidRPr="005B6AB5">
        <w:rPr>
          <w:sz w:val="14"/>
        </w:rPr>
        <w:t xml:space="preserve">, and typically work through the incentives for using physical force for political goals. At the same time, as recently seen in Syria, </w:t>
      </w:r>
      <w:r w:rsidRPr="005B6AB5">
        <w:rPr>
          <w:rStyle w:val="StyleBoldUnderline"/>
        </w:rPr>
        <w:t xml:space="preserve">relative economic development in itself is not sufficient to prevent armed conflict. </w:t>
      </w:r>
      <w:r w:rsidRPr="005B6AB5">
        <w:rPr>
          <w:rStyle w:val="StyleBoldUnderline"/>
          <w:highlight w:val="green"/>
        </w:rPr>
        <w:t xml:space="preserve">Democratic institutions are </w:t>
      </w:r>
      <w:r w:rsidRPr="005B6AB5">
        <w:rPr>
          <w:rStyle w:val="Emphasis"/>
          <w:highlight w:val="green"/>
        </w:rPr>
        <w:t>formal codifications of nonviolent conflict resolution procedures</w:t>
      </w:r>
      <w:r w:rsidRPr="005B6AB5">
        <w:rPr>
          <w:sz w:val="14"/>
        </w:rPr>
        <w:t xml:space="preserve">. Socioeconomic development is likely to change societies such that nonviolent conflict resolution is an underlying </w:t>
      </w:r>
      <w:proofErr w:type="spellStart"/>
      <w:r w:rsidRPr="005B6AB5">
        <w:rPr>
          <w:sz w:val="14"/>
        </w:rPr>
        <w:t>pareto</w:t>
      </w:r>
      <w:proofErr w:type="spellEnd"/>
      <w:r w:rsidRPr="005B6AB5">
        <w:rPr>
          <w:sz w:val="14"/>
        </w:rPr>
        <w:t xml:space="preserve">-optimal equilibrium, allowing actors to agree to such codifications. In the absence of formal codifications, however, actors may be unwilling to trust that this underlying equilibrium exists. Hence, </w:t>
      </w:r>
      <w:r w:rsidRPr="005B6AB5">
        <w:rPr>
          <w:rStyle w:val="StyleBoldUnderline"/>
        </w:rPr>
        <w:t>democratic institutions may be necessary to allow the beneficial changes due to development to be manifested as more peaceful societies</w:t>
      </w:r>
      <w:r w:rsidRPr="005B6AB5">
        <w:rPr>
          <w:sz w:val="14"/>
        </w:rPr>
        <w:t>.</w:t>
      </w:r>
    </w:p>
    <w:p w:rsidR="005B6AB5" w:rsidRPr="005B6AB5" w:rsidRDefault="005B6AB5" w:rsidP="005B6AB5">
      <w:pPr>
        <w:pStyle w:val="Heading4"/>
        <w:rPr>
          <w:szCs w:val="26"/>
        </w:rPr>
      </w:pPr>
      <w:r w:rsidRPr="005B6AB5">
        <w:rPr>
          <w:szCs w:val="26"/>
        </w:rPr>
        <w:t>Empirical validity is sufficient justification for action—prior questions are reductionist views of IR and cause a vicious cycle</w:t>
      </w:r>
    </w:p>
    <w:p w:rsidR="005B6AB5" w:rsidRPr="005B6AB5" w:rsidRDefault="005B6AB5" w:rsidP="005B6AB5">
      <w:r w:rsidRPr="005B6AB5">
        <w:rPr>
          <w:rStyle w:val="StyleStyleBold12pt"/>
          <w:szCs w:val="26"/>
        </w:rPr>
        <w:t>Owen</w:t>
      </w:r>
      <w:r w:rsidRPr="005B6AB5">
        <w:t xml:space="preserve">, university of Southampton, </w:t>
      </w:r>
      <w:r w:rsidRPr="005B6AB5">
        <w:rPr>
          <w:rStyle w:val="StyleStyleBold12pt"/>
          <w:szCs w:val="26"/>
        </w:rPr>
        <w:t>02</w:t>
      </w:r>
      <w:r w:rsidRPr="005B6AB5">
        <w:t xml:space="preserve"> (David Owen, Reader of Political Theory at the Univ. of Southampton, Millennium </w:t>
      </w:r>
      <w:proofErr w:type="spellStart"/>
      <w:r w:rsidRPr="005B6AB5">
        <w:t>Vol</w:t>
      </w:r>
      <w:proofErr w:type="spellEnd"/>
      <w:r w:rsidRPr="005B6AB5">
        <w:t xml:space="preserve"> 31 No 3 2002 p. 655-7)</w:t>
      </w:r>
    </w:p>
    <w:p w:rsidR="005B6AB5" w:rsidRPr="005B6AB5" w:rsidRDefault="005B6AB5" w:rsidP="005B6AB5">
      <w:pPr>
        <w:pStyle w:val="Cards"/>
        <w:ind w:left="0"/>
        <w:rPr>
          <w:rStyle w:val="TitleChar"/>
          <w:rFonts w:ascii="Arial Narrow" w:hAnsi="Arial Narrow"/>
          <w:sz w:val="22"/>
          <w:szCs w:val="22"/>
        </w:rPr>
      </w:pPr>
      <w:r w:rsidRPr="005B6AB5">
        <w:rPr>
          <w:rFonts w:ascii="Arial Narrow" w:hAnsi="Arial Narrow"/>
          <w:sz w:val="16"/>
          <w:szCs w:val="20"/>
        </w:rPr>
        <w:t xml:space="preserve">Commenting on the ‘philosophical turn’ in IR, </w:t>
      </w:r>
      <w:proofErr w:type="spellStart"/>
      <w:r w:rsidRPr="005B6AB5">
        <w:rPr>
          <w:rFonts w:ascii="Arial Narrow" w:hAnsi="Arial Narrow"/>
          <w:sz w:val="16"/>
          <w:szCs w:val="20"/>
        </w:rPr>
        <w:t>Wæver</w:t>
      </w:r>
      <w:proofErr w:type="spellEnd"/>
      <w:r w:rsidRPr="005B6AB5">
        <w:rPr>
          <w:rFonts w:ascii="Arial Narrow" w:hAnsi="Arial Narrow"/>
          <w:sz w:val="16"/>
          <w:szCs w:val="20"/>
        </w:rPr>
        <w:t xml:space="preserve"> remarks that </w:t>
      </w:r>
      <w:r w:rsidRPr="005B6AB5">
        <w:rPr>
          <w:rStyle w:val="StyleBoldUnderline"/>
          <w:rFonts w:ascii="Arial Narrow" w:eastAsia="MS Mincho" w:hAnsi="Arial Narrow"/>
        </w:rPr>
        <w:t>‘[a</w:t>
      </w:r>
      <w:r w:rsidRPr="005B6AB5">
        <w:rPr>
          <w:rStyle w:val="StyleBoldUnderline"/>
          <w:rFonts w:ascii="Arial Narrow" w:hAnsi="Arial Narrow"/>
        </w:rPr>
        <w:t>] frenzy</w:t>
      </w:r>
      <w:r w:rsidRPr="005B6AB5">
        <w:rPr>
          <w:rStyle w:val="TitleChar"/>
          <w:rFonts w:ascii="Arial Narrow" w:hAnsi="Arial Narrow"/>
          <w:sz w:val="22"/>
          <w:szCs w:val="22"/>
        </w:rPr>
        <w:t xml:space="preserve"> for words like “epistemology” and “ontology</w:t>
      </w:r>
      <w:r w:rsidRPr="005B6AB5">
        <w:rPr>
          <w:rStyle w:val="CardText1Char"/>
          <w:rFonts w:eastAsia="MS Mincho"/>
          <w:szCs w:val="20"/>
        </w:rPr>
        <w:t>”</w:t>
      </w:r>
      <w:r w:rsidRPr="005B6AB5">
        <w:rPr>
          <w:rFonts w:ascii="Arial Narrow" w:hAnsi="Arial Narrow"/>
          <w:sz w:val="16"/>
          <w:szCs w:val="20"/>
        </w:rPr>
        <w:t xml:space="preserve"> often </w:t>
      </w:r>
      <w:r w:rsidRPr="005B6AB5">
        <w:rPr>
          <w:rStyle w:val="TitleChar"/>
          <w:rFonts w:ascii="Arial Narrow" w:hAnsi="Arial Narrow"/>
          <w:sz w:val="22"/>
          <w:szCs w:val="22"/>
        </w:rPr>
        <w:t>signals this philosophical turn’</w:t>
      </w:r>
      <w:r w:rsidRPr="005B6AB5">
        <w:rPr>
          <w:rFonts w:ascii="Arial Narrow" w:hAnsi="Arial Narrow"/>
          <w:sz w:val="16"/>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B6AB5">
        <w:rPr>
          <w:rFonts w:ascii="Arial Narrow" w:hAnsi="Arial Narrow"/>
          <w:sz w:val="16"/>
          <w:szCs w:val="20"/>
        </w:rPr>
        <w:t>characterise</w:t>
      </w:r>
      <w:proofErr w:type="spellEnd"/>
      <w:r w:rsidRPr="005B6AB5">
        <w:rPr>
          <w:rFonts w:ascii="Arial Narrow" w:hAnsi="Arial Narrow"/>
          <w:sz w:val="16"/>
          <w:szCs w:val="20"/>
        </w:rPr>
        <w:t xml:space="preserve"> (and help individuate) diverse theoretical positions. Yet, </w:t>
      </w:r>
      <w:r w:rsidRPr="005B6AB5">
        <w:rPr>
          <w:rStyle w:val="TitleChar"/>
          <w:rFonts w:ascii="Arial Narrow" w:hAnsi="Arial Narrow"/>
          <w:sz w:val="22"/>
          <w:szCs w:val="22"/>
        </w:rPr>
        <w:t xml:space="preserve">such </w:t>
      </w:r>
      <w:r w:rsidRPr="005B6AB5">
        <w:rPr>
          <w:rStyle w:val="TitleChar"/>
          <w:rFonts w:ascii="Arial Narrow" w:hAnsi="Arial Narrow"/>
          <w:sz w:val="22"/>
          <w:szCs w:val="22"/>
          <w:highlight w:val="green"/>
        </w:rPr>
        <w:t>a</w:t>
      </w:r>
      <w:r w:rsidRPr="005B6AB5">
        <w:rPr>
          <w:rStyle w:val="CardText1Char"/>
          <w:rFonts w:eastAsia="MS Mincho"/>
          <w:szCs w:val="20"/>
          <w:highlight w:val="green"/>
        </w:rPr>
        <w:t xml:space="preserve"> </w:t>
      </w:r>
      <w:r w:rsidRPr="005B6AB5">
        <w:rPr>
          <w:rStyle w:val="TitleChar"/>
          <w:rFonts w:ascii="Arial Narrow" w:hAnsi="Arial Narrow"/>
          <w:sz w:val="22"/>
          <w:szCs w:val="22"/>
          <w:highlight w:val="green"/>
        </w:rPr>
        <w:t>philosophical turn</w:t>
      </w:r>
      <w:r w:rsidRPr="005B6AB5">
        <w:rPr>
          <w:rStyle w:val="TitleChar"/>
          <w:rFonts w:ascii="Arial Narrow" w:hAnsi="Arial Narrow"/>
          <w:sz w:val="22"/>
          <w:szCs w:val="22"/>
        </w:rPr>
        <w:t xml:space="preserve"> is not without its dangers</w:t>
      </w:r>
      <w:r w:rsidRPr="005B6AB5">
        <w:rPr>
          <w:rStyle w:val="CardText1Char"/>
          <w:rFonts w:eastAsia="MS Mincho"/>
          <w:szCs w:val="20"/>
        </w:rPr>
        <w:t xml:space="preserve"> </w:t>
      </w:r>
      <w:r w:rsidRPr="005B6AB5">
        <w:rPr>
          <w:rFonts w:ascii="Arial Narrow" w:hAnsi="Arial Narrow"/>
          <w:sz w:val="16"/>
          <w:szCs w:val="20"/>
        </w:rPr>
        <w:t xml:space="preserve">and I will briefly mention three before turning to consider a confusion that has, I will suggest, helped to promote the IR theory wars by motivating this philosophical turn. The first danger with the philosophical turn is that </w:t>
      </w:r>
      <w:r w:rsidRPr="005B6AB5">
        <w:rPr>
          <w:rStyle w:val="TitleChar"/>
          <w:rFonts w:ascii="Arial Narrow" w:hAnsi="Arial Narrow"/>
          <w:sz w:val="22"/>
          <w:szCs w:val="22"/>
        </w:rPr>
        <w:t xml:space="preserve">it </w:t>
      </w:r>
      <w:r w:rsidRPr="005B6AB5">
        <w:rPr>
          <w:rStyle w:val="TitleChar"/>
          <w:rFonts w:ascii="Arial Narrow" w:hAnsi="Arial Narrow"/>
          <w:sz w:val="22"/>
          <w:szCs w:val="22"/>
          <w:highlight w:val="green"/>
        </w:rPr>
        <w:t xml:space="preserve">has an </w:t>
      </w:r>
      <w:r w:rsidRPr="005B6AB5">
        <w:rPr>
          <w:rStyle w:val="TitleChar"/>
          <w:rFonts w:ascii="Arial Narrow" w:hAnsi="Arial Narrow"/>
          <w:sz w:val="22"/>
          <w:szCs w:val="22"/>
        </w:rPr>
        <w:t xml:space="preserve">inbuilt </w:t>
      </w:r>
      <w:r w:rsidRPr="005B6AB5">
        <w:rPr>
          <w:rStyle w:val="TitleChar"/>
          <w:rFonts w:ascii="Arial Narrow" w:hAnsi="Arial Narrow"/>
          <w:sz w:val="22"/>
          <w:szCs w:val="22"/>
          <w:highlight w:val="green"/>
        </w:rPr>
        <w:t xml:space="preserve">tendency to </w:t>
      </w:r>
      <w:proofErr w:type="spellStart"/>
      <w:r w:rsidRPr="005B6AB5">
        <w:rPr>
          <w:rStyle w:val="TitleChar"/>
          <w:rFonts w:ascii="Arial Narrow" w:hAnsi="Arial Narrow"/>
          <w:sz w:val="22"/>
          <w:szCs w:val="22"/>
          <w:highlight w:val="green"/>
        </w:rPr>
        <w:t>prioritise</w:t>
      </w:r>
      <w:proofErr w:type="spellEnd"/>
      <w:r w:rsidRPr="005B6AB5">
        <w:rPr>
          <w:rStyle w:val="TitleChar"/>
          <w:rFonts w:ascii="Arial Narrow" w:hAnsi="Arial Narrow"/>
          <w:sz w:val="22"/>
          <w:szCs w:val="22"/>
        </w:rPr>
        <w:t xml:space="preserve"> issues of </w:t>
      </w:r>
      <w:r w:rsidRPr="005B6AB5">
        <w:rPr>
          <w:rStyle w:val="TitleChar"/>
          <w:rFonts w:ascii="Arial Narrow" w:hAnsi="Arial Narrow"/>
          <w:sz w:val="22"/>
          <w:szCs w:val="22"/>
          <w:highlight w:val="green"/>
        </w:rPr>
        <w:t>ontology and epistemology over explanatory</w:t>
      </w:r>
      <w:r w:rsidRPr="005B6AB5">
        <w:rPr>
          <w:rStyle w:val="TitleChar"/>
          <w:rFonts w:ascii="Arial Narrow" w:hAnsi="Arial Narrow"/>
          <w:sz w:val="22"/>
          <w:szCs w:val="22"/>
        </w:rPr>
        <w:t xml:space="preserve"> and/or interpretive </w:t>
      </w:r>
      <w:r w:rsidRPr="005B6AB5">
        <w:rPr>
          <w:rStyle w:val="TitleChar"/>
          <w:rFonts w:ascii="Arial Narrow" w:hAnsi="Arial Narrow"/>
          <w:sz w:val="22"/>
          <w:szCs w:val="22"/>
          <w:highlight w:val="green"/>
        </w:rPr>
        <w:t>power as if the latter</w:t>
      </w:r>
      <w:r w:rsidRPr="005B6AB5">
        <w:rPr>
          <w:rFonts w:ascii="Arial Narrow" w:hAnsi="Arial Narrow"/>
          <w:sz w:val="16"/>
          <w:szCs w:val="20"/>
        </w:rPr>
        <w:t xml:space="preserve"> two </w:t>
      </w:r>
      <w:r w:rsidRPr="005B6AB5">
        <w:rPr>
          <w:rStyle w:val="TitleChar"/>
          <w:rFonts w:ascii="Arial Narrow" w:hAnsi="Arial Narrow"/>
          <w:sz w:val="22"/>
          <w:szCs w:val="22"/>
          <w:highlight w:val="green"/>
        </w:rPr>
        <w:t>were</w:t>
      </w:r>
      <w:r w:rsidRPr="005B6AB5">
        <w:rPr>
          <w:rStyle w:val="TitleChar"/>
          <w:rFonts w:ascii="Arial Narrow" w:hAnsi="Arial Narrow"/>
          <w:sz w:val="22"/>
          <w:szCs w:val="22"/>
        </w:rPr>
        <w:t xml:space="preserve"> merely </w:t>
      </w:r>
      <w:r w:rsidRPr="005B6AB5">
        <w:rPr>
          <w:rStyle w:val="TitleChar"/>
          <w:rFonts w:ascii="Arial Narrow" w:hAnsi="Arial Narrow"/>
          <w:sz w:val="22"/>
          <w:szCs w:val="22"/>
          <w:highlight w:val="green"/>
        </w:rPr>
        <w:t>a simple function of the former</w:t>
      </w:r>
      <w:r w:rsidRPr="005B6AB5">
        <w:rPr>
          <w:rStyle w:val="TitleChar"/>
          <w:rFonts w:ascii="Arial Narrow" w:hAnsi="Arial Narrow"/>
          <w:sz w:val="22"/>
          <w:szCs w:val="22"/>
        </w:rPr>
        <w:t>. But while the explanatory and/or interpretive power of a theoretical account is not</w:t>
      </w:r>
      <w:r w:rsidRPr="005B6AB5">
        <w:rPr>
          <w:rStyle w:val="CardText1Char"/>
          <w:rFonts w:eastAsia="MS Mincho"/>
          <w:szCs w:val="20"/>
        </w:rPr>
        <w:t xml:space="preserve"> </w:t>
      </w:r>
      <w:r w:rsidRPr="005B6AB5">
        <w:rPr>
          <w:rFonts w:ascii="Arial Narrow" w:hAnsi="Arial Narrow"/>
          <w:sz w:val="16"/>
          <w:szCs w:val="20"/>
        </w:rPr>
        <w:t xml:space="preserve">wholly independent of its ontological and/or epistemological commitments (otherwise criticism of these features would not be a criticism that had any value), it is by no means clear that it is, in contrast, </w:t>
      </w:r>
      <w:r w:rsidRPr="005B6AB5">
        <w:rPr>
          <w:rStyle w:val="CardText1Char"/>
          <w:rFonts w:eastAsia="MS Mincho"/>
          <w:szCs w:val="20"/>
        </w:rPr>
        <w:t xml:space="preserve">wholly </w:t>
      </w:r>
      <w:r w:rsidRPr="005B6AB5">
        <w:rPr>
          <w:rStyle w:val="TitleChar"/>
          <w:rFonts w:ascii="Arial Narrow" w:hAnsi="Arial Narrow"/>
          <w:sz w:val="22"/>
          <w:szCs w:val="22"/>
        </w:rPr>
        <w:t>dependent on these philosophical commitments</w:t>
      </w:r>
      <w:r w:rsidRPr="005B6AB5">
        <w:rPr>
          <w:rStyle w:val="CardText1Char"/>
          <w:rFonts w:eastAsia="MS Mincho"/>
          <w:szCs w:val="20"/>
        </w:rPr>
        <w:t>.</w:t>
      </w:r>
      <w:r w:rsidRPr="005B6AB5">
        <w:rPr>
          <w:rFonts w:ascii="Arial Narrow" w:hAnsi="Arial Narrow"/>
          <w:sz w:val="16"/>
          <w:szCs w:val="20"/>
        </w:rPr>
        <w:t xml:space="preserve"> Thus, for example, one need not be sympathetic to rational choice theory to </w:t>
      </w:r>
      <w:proofErr w:type="spellStart"/>
      <w:r w:rsidRPr="005B6AB5">
        <w:rPr>
          <w:rFonts w:ascii="Arial Narrow" w:hAnsi="Arial Narrow"/>
          <w:sz w:val="16"/>
          <w:szCs w:val="20"/>
        </w:rPr>
        <w:t>recognise</w:t>
      </w:r>
      <w:proofErr w:type="spellEnd"/>
      <w:r w:rsidRPr="005B6AB5">
        <w:rPr>
          <w:rFonts w:ascii="Arial Narrow" w:hAnsi="Arial Narrow"/>
          <w:sz w:val="16"/>
          <w:szCs w:val="20"/>
        </w:rPr>
        <w:t xml:space="preserve"> that it can provide powerful accounts of certain kinds of problems, such as the tragedy of the commons in which dilemmas of collective action are foregrounded.</w:t>
      </w:r>
      <w:r w:rsidRPr="005B6AB5">
        <w:rPr>
          <w:rStyle w:val="CardText1Char"/>
          <w:rFonts w:eastAsia="MS Mincho"/>
          <w:szCs w:val="20"/>
        </w:rPr>
        <w:t xml:space="preserve"> </w:t>
      </w:r>
      <w:r w:rsidRPr="005B6AB5">
        <w:rPr>
          <w:rStyle w:val="TitleChar"/>
          <w:rFonts w:ascii="Arial Narrow" w:hAnsi="Arial Narrow"/>
          <w:sz w:val="22"/>
          <w:szCs w:val="22"/>
        </w:rPr>
        <w:t>It may</w:t>
      </w:r>
      <w:r w:rsidRPr="005B6AB5">
        <w:rPr>
          <w:rFonts w:ascii="Arial Narrow" w:hAnsi="Arial Narrow"/>
          <w:sz w:val="16"/>
          <w:szCs w:val="20"/>
        </w:rPr>
        <w:t xml:space="preserve">, of course, </w:t>
      </w:r>
      <w:r w:rsidRPr="005B6AB5">
        <w:rPr>
          <w:rStyle w:val="TitleChar"/>
          <w:rFonts w:ascii="Arial Narrow" w:hAnsi="Arial Narrow"/>
          <w:sz w:val="22"/>
          <w:szCs w:val="22"/>
        </w:rPr>
        <w:t>be the case that the advocates of rational choice theory cannot give a good account of why this type of theory is powerful</w:t>
      </w:r>
      <w:r w:rsidRPr="005B6AB5">
        <w:rPr>
          <w:rStyle w:val="CardText1Char"/>
          <w:rFonts w:eastAsia="MS Mincho"/>
          <w:szCs w:val="20"/>
        </w:rPr>
        <w:t xml:space="preserve"> </w:t>
      </w:r>
      <w:r w:rsidRPr="005B6AB5">
        <w:rPr>
          <w:rFonts w:ascii="Arial Narrow" w:hAnsi="Arial Narrow"/>
          <w:sz w:val="16"/>
          <w:szCs w:val="20"/>
        </w:rPr>
        <w:t xml:space="preserve">in accounting for this class of problems (i.e., how it is that the relevant actors come to exhibit features in these circumstances that approximate the assumptions of rational choice theory) and, </w:t>
      </w:r>
      <w:r w:rsidRPr="005B6AB5">
        <w:rPr>
          <w:rStyle w:val="TitleChar"/>
          <w:rFonts w:ascii="Arial Narrow" w:hAnsi="Arial Narrow"/>
          <w:sz w:val="22"/>
          <w:szCs w:val="22"/>
        </w:rPr>
        <w:t xml:space="preserve">if this is the case, it is a philosophical weakness—but this does not undermine the point that, for a certain class of problems, </w:t>
      </w:r>
      <w:r w:rsidRPr="005B6AB5">
        <w:rPr>
          <w:rStyle w:val="TitleChar"/>
          <w:rFonts w:ascii="Arial Narrow" w:hAnsi="Arial Narrow"/>
          <w:sz w:val="22"/>
          <w:szCs w:val="22"/>
          <w:highlight w:val="green"/>
        </w:rPr>
        <w:t>rational choice theory may provide the best account available</w:t>
      </w:r>
      <w:r w:rsidRPr="005B6AB5">
        <w:rPr>
          <w:rStyle w:val="TitleChar"/>
          <w:rFonts w:ascii="Arial Narrow" w:hAnsi="Arial Narrow"/>
          <w:sz w:val="22"/>
          <w:szCs w:val="22"/>
        </w:rPr>
        <w:t xml:space="preserve"> to us.</w:t>
      </w:r>
      <w:r w:rsidRPr="005B6AB5">
        <w:rPr>
          <w:rFonts w:ascii="Arial Narrow" w:hAnsi="Arial Narrow"/>
          <w:sz w:val="16"/>
          <w:szCs w:val="20"/>
        </w:rPr>
        <w:t xml:space="preserve"> In other words, </w:t>
      </w:r>
      <w:r w:rsidRPr="005B6AB5">
        <w:rPr>
          <w:rStyle w:val="TitleChar"/>
          <w:rFonts w:ascii="Arial Narrow" w:hAnsi="Arial Narrow"/>
          <w:sz w:val="22"/>
          <w:szCs w:val="22"/>
        </w:rPr>
        <w:t xml:space="preserve">while </w:t>
      </w:r>
      <w:r w:rsidRPr="005B6AB5">
        <w:rPr>
          <w:rStyle w:val="TitleChar"/>
          <w:rFonts w:ascii="Arial Narrow" w:hAnsi="Arial Narrow"/>
          <w:sz w:val="22"/>
          <w:szCs w:val="22"/>
          <w:highlight w:val="green"/>
        </w:rPr>
        <w:t xml:space="preserve">the critical </w:t>
      </w:r>
      <w:proofErr w:type="spellStart"/>
      <w:r w:rsidRPr="005B6AB5">
        <w:rPr>
          <w:rStyle w:val="TitleChar"/>
          <w:rFonts w:ascii="Arial Narrow" w:hAnsi="Arial Narrow"/>
          <w:sz w:val="22"/>
          <w:szCs w:val="22"/>
          <w:highlight w:val="green"/>
        </w:rPr>
        <w:t>judgement</w:t>
      </w:r>
      <w:proofErr w:type="spellEnd"/>
      <w:r w:rsidRPr="005B6AB5">
        <w:rPr>
          <w:rStyle w:val="TitleChar"/>
          <w:rFonts w:ascii="Arial Narrow" w:hAnsi="Arial Narrow"/>
          <w:sz w:val="22"/>
          <w:szCs w:val="22"/>
          <w:highlight w:val="green"/>
        </w:rPr>
        <w:t xml:space="preserve"> of theoretical accounts in terms of their ontological and/or epistemological sophistication is one kind of critical </w:t>
      </w:r>
      <w:proofErr w:type="spellStart"/>
      <w:r w:rsidRPr="005B6AB5">
        <w:rPr>
          <w:rStyle w:val="TitleChar"/>
          <w:rFonts w:ascii="Arial Narrow" w:hAnsi="Arial Narrow"/>
          <w:sz w:val="22"/>
          <w:szCs w:val="22"/>
          <w:highlight w:val="green"/>
        </w:rPr>
        <w:t>judgement</w:t>
      </w:r>
      <w:proofErr w:type="spellEnd"/>
      <w:r w:rsidRPr="005B6AB5">
        <w:rPr>
          <w:rStyle w:val="TitleChar"/>
          <w:rFonts w:ascii="Arial Narrow" w:hAnsi="Arial Narrow"/>
          <w:sz w:val="22"/>
          <w:szCs w:val="22"/>
          <w:highlight w:val="green"/>
        </w:rPr>
        <w:t>, it is not the</w:t>
      </w:r>
      <w:r w:rsidRPr="005B6AB5">
        <w:rPr>
          <w:rStyle w:val="TitleChar"/>
          <w:rFonts w:ascii="Arial Narrow" w:hAnsi="Arial Narrow"/>
          <w:sz w:val="22"/>
          <w:szCs w:val="22"/>
        </w:rPr>
        <w:t xml:space="preserve"> only or even necessarily the </w:t>
      </w:r>
      <w:r w:rsidRPr="005B6AB5">
        <w:rPr>
          <w:rStyle w:val="TitleChar"/>
          <w:rFonts w:ascii="Arial Narrow" w:hAnsi="Arial Narrow"/>
          <w:sz w:val="22"/>
          <w:szCs w:val="22"/>
          <w:highlight w:val="green"/>
        </w:rPr>
        <w:t>most important kind</w:t>
      </w:r>
      <w:r w:rsidRPr="005B6AB5">
        <w:rPr>
          <w:rStyle w:val="TitleChar"/>
          <w:rFonts w:ascii="Arial Narrow" w:hAnsi="Arial Narrow"/>
          <w:sz w:val="22"/>
          <w:szCs w:val="22"/>
        </w:rPr>
        <w:t>.</w:t>
      </w:r>
      <w:r w:rsidRPr="005B6AB5">
        <w:rPr>
          <w:rFonts w:ascii="Arial Narrow" w:hAnsi="Arial Narrow"/>
          <w:sz w:val="16"/>
          <w:szCs w:val="20"/>
        </w:rPr>
        <w:t xml:space="preserve"> The second danger run by the philosophical turn is that </w:t>
      </w:r>
      <w:r w:rsidRPr="005B6AB5">
        <w:rPr>
          <w:rStyle w:val="TitleChar"/>
          <w:rFonts w:ascii="Arial Narrow" w:hAnsi="Arial Narrow"/>
          <w:sz w:val="22"/>
          <w:szCs w:val="22"/>
        </w:rPr>
        <w:t xml:space="preserve">because </w:t>
      </w:r>
      <w:proofErr w:type="spellStart"/>
      <w:r w:rsidRPr="005B6AB5">
        <w:rPr>
          <w:rStyle w:val="TitleChar"/>
          <w:rFonts w:ascii="Arial Narrow" w:hAnsi="Arial Narrow"/>
          <w:sz w:val="22"/>
          <w:szCs w:val="22"/>
        </w:rPr>
        <w:t>prioritisation</w:t>
      </w:r>
      <w:proofErr w:type="spellEnd"/>
      <w:r w:rsidRPr="005B6AB5">
        <w:rPr>
          <w:rStyle w:val="TitleChar"/>
          <w:rFonts w:ascii="Arial Narrow" w:hAnsi="Arial Narrow"/>
          <w:sz w:val="22"/>
          <w:szCs w:val="22"/>
        </w:rPr>
        <w:t xml:space="preserve"> of ontology and epistemology promotes theory-construction </w:t>
      </w:r>
      <w:r w:rsidRPr="005B6AB5">
        <w:rPr>
          <w:rFonts w:ascii="Arial Narrow" w:hAnsi="Arial Narrow"/>
          <w:sz w:val="16"/>
          <w:szCs w:val="20"/>
        </w:rPr>
        <w:t>from philosophical first principles,</w:t>
      </w:r>
      <w:r w:rsidRPr="005B6AB5">
        <w:rPr>
          <w:rStyle w:val="TitleChar"/>
          <w:rFonts w:ascii="Arial Narrow" w:hAnsi="Arial Narrow"/>
          <w:sz w:val="22"/>
          <w:szCs w:val="22"/>
        </w:rPr>
        <w:t xml:space="preserve"> </w:t>
      </w:r>
      <w:r w:rsidRPr="005B6AB5">
        <w:rPr>
          <w:rStyle w:val="TitleChar"/>
          <w:rFonts w:ascii="Arial Narrow" w:hAnsi="Arial Narrow"/>
          <w:sz w:val="22"/>
          <w:szCs w:val="22"/>
          <w:highlight w:val="green"/>
        </w:rPr>
        <w:t>it cultivates a theory-driven rather than problem-driven approach to IR</w:t>
      </w:r>
      <w:r w:rsidRPr="005B6AB5">
        <w:rPr>
          <w:rStyle w:val="TitleChar"/>
          <w:rFonts w:ascii="Arial Narrow" w:hAnsi="Arial Narrow"/>
          <w:sz w:val="22"/>
          <w:szCs w:val="22"/>
        </w:rPr>
        <w:t>.</w:t>
      </w:r>
      <w:r w:rsidRPr="005B6AB5">
        <w:rPr>
          <w:rFonts w:ascii="Arial Narrow" w:hAnsi="Arial Narrow"/>
          <w:sz w:val="16"/>
          <w:szCs w:val="20"/>
        </w:rPr>
        <w:t xml:space="preserve"> Paraphrasing Ian Shapiro, the point can be put like this:</w:t>
      </w:r>
      <w:r w:rsidRPr="005B6AB5">
        <w:rPr>
          <w:rStyle w:val="CardText1Char"/>
          <w:rFonts w:eastAsia="MS Mincho"/>
          <w:szCs w:val="20"/>
        </w:rPr>
        <w:t xml:space="preserve"> </w:t>
      </w:r>
      <w:r w:rsidRPr="005B6AB5">
        <w:rPr>
          <w:rStyle w:val="TitleChar"/>
          <w:rFonts w:ascii="Arial Narrow" w:hAnsi="Arial Narrow"/>
          <w:sz w:val="22"/>
          <w:szCs w:val="22"/>
        </w:rPr>
        <w:t>since</w:t>
      </w:r>
      <w:r w:rsidRPr="005B6AB5">
        <w:rPr>
          <w:rFonts w:ascii="Arial Narrow" w:hAnsi="Arial Narrow"/>
          <w:sz w:val="16"/>
          <w:szCs w:val="20"/>
        </w:rPr>
        <w:t xml:space="preserve"> it is the case that </w:t>
      </w:r>
      <w:r w:rsidRPr="005B6AB5">
        <w:rPr>
          <w:rStyle w:val="TitleChar"/>
          <w:rFonts w:ascii="Arial Narrow" w:hAnsi="Arial Narrow"/>
          <w:sz w:val="22"/>
          <w:szCs w:val="22"/>
        </w:rPr>
        <w:t xml:space="preserve">there is always a plurality of possible true descriptions </w:t>
      </w:r>
      <w:r w:rsidRPr="005B6AB5">
        <w:rPr>
          <w:rFonts w:ascii="Arial Narrow" w:hAnsi="Arial Narrow"/>
          <w:sz w:val="16"/>
          <w:szCs w:val="20"/>
        </w:rPr>
        <w:t>of a given action, event or phenomenon,</w:t>
      </w:r>
      <w:r w:rsidRPr="005B6AB5">
        <w:rPr>
          <w:rStyle w:val="CardText1Char"/>
          <w:rFonts w:eastAsia="MS Mincho"/>
          <w:szCs w:val="20"/>
        </w:rPr>
        <w:t xml:space="preserve"> </w:t>
      </w:r>
      <w:r w:rsidRPr="005B6AB5">
        <w:rPr>
          <w:rStyle w:val="TitleChar"/>
          <w:rFonts w:ascii="Arial Narrow" w:hAnsi="Arial Narrow"/>
          <w:sz w:val="22"/>
          <w:szCs w:val="22"/>
        </w:rPr>
        <w:t>the challenge is to decide which is the most apt in terms of getting a perspicuous grip on</w:t>
      </w:r>
      <w:r w:rsidRPr="005B6AB5">
        <w:rPr>
          <w:rFonts w:ascii="Arial Narrow" w:hAnsi="Arial Narrow"/>
          <w:sz w:val="16"/>
          <w:szCs w:val="20"/>
        </w:rPr>
        <w:t xml:space="preserve"> the </w:t>
      </w:r>
      <w:r w:rsidRPr="005B6AB5">
        <w:rPr>
          <w:rStyle w:val="TitleChar"/>
          <w:rFonts w:ascii="Arial Narrow" w:hAnsi="Arial Narrow"/>
          <w:sz w:val="22"/>
          <w:szCs w:val="22"/>
        </w:rPr>
        <w:t>action</w:t>
      </w:r>
      <w:r w:rsidRPr="005B6AB5">
        <w:rPr>
          <w:rStyle w:val="CardText2Char"/>
          <w:szCs w:val="20"/>
        </w:rPr>
        <w:t>,</w:t>
      </w:r>
      <w:r w:rsidRPr="005B6AB5">
        <w:rPr>
          <w:rFonts w:ascii="Arial Narrow" w:hAnsi="Arial Narrow"/>
          <w:sz w:val="16"/>
          <w:szCs w:val="20"/>
        </w:rPr>
        <w:t xml:space="preserve"> event or phenomenon in question given the purposes of the inquiry; yet, from this standpoint, ‘</w:t>
      </w:r>
      <w:r w:rsidRPr="005B6AB5">
        <w:rPr>
          <w:rStyle w:val="TitleChar"/>
          <w:rFonts w:ascii="Arial Narrow" w:hAnsi="Arial Narrow"/>
          <w:sz w:val="22"/>
          <w:szCs w:val="22"/>
          <w:highlight w:val="green"/>
        </w:rPr>
        <w:t>theory-driven work is part of a reductionist program</w:t>
      </w:r>
      <w:r w:rsidRPr="005B6AB5">
        <w:rPr>
          <w:rStyle w:val="TitleChar"/>
          <w:rFonts w:ascii="Arial Narrow" w:hAnsi="Arial Narrow"/>
          <w:sz w:val="22"/>
          <w:szCs w:val="22"/>
        </w:rPr>
        <w:t xml:space="preserve">’ in that it ‘dictates always opting for the description that calls for the explanation that flows from the preferred model or theory’.5 The justification </w:t>
      </w:r>
      <w:r w:rsidRPr="005B6AB5">
        <w:rPr>
          <w:rFonts w:ascii="Arial Narrow" w:hAnsi="Arial Narrow"/>
          <w:sz w:val="16"/>
          <w:szCs w:val="20"/>
        </w:rPr>
        <w:t xml:space="preserve">offered for this strategy </w:t>
      </w:r>
      <w:r w:rsidRPr="005B6AB5">
        <w:rPr>
          <w:rStyle w:val="TitleChar"/>
          <w:rFonts w:ascii="Arial Narrow" w:hAnsi="Arial Narrow"/>
          <w:sz w:val="22"/>
          <w:szCs w:val="22"/>
        </w:rPr>
        <w:t xml:space="preserve">rests on the mistaken belief that it is necessary for social science because general explanations are required to </w:t>
      </w:r>
      <w:proofErr w:type="spellStart"/>
      <w:r w:rsidRPr="005B6AB5">
        <w:rPr>
          <w:rStyle w:val="TitleChar"/>
          <w:rFonts w:ascii="Arial Narrow" w:hAnsi="Arial Narrow"/>
          <w:sz w:val="22"/>
          <w:szCs w:val="22"/>
        </w:rPr>
        <w:t>characterise</w:t>
      </w:r>
      <w:proofErr w:type="spellEnd"/>
      <w:r w:rsidRPr="005B6AB5">
        <w:rPr>
          <w:rStyle w:val="TitleChar"/>
          <w:rFonts w:ascii="Arial Narrow" w:hAnsi="Arial Narrow"/>
          <w:sz w:val="22"/>
          <w:szCs w:val="22"/>
        </w:rPr>
        <w:t xml:space="preserve"> the classes of phenomena studied in similar terms.</w:t>
      </w:r>
      <w:r w:rsidRPr="005B6AB5">
        <w:rPr>
          <w:rStyle w:val="CardText1Char"/>
          <w:rFonts w:eastAsia="MS Mincho"/>
          <w:szCs w:val="20"/>
        </w:rPr>
        <w:t xml:space="preserve"> </w:t>
      </w:r>
      <w:r w:rsidRPr="005B6AB5">
        <w:rPr>
          <w:rFonts w:ascii="Arial Narrow" w:hAnsi="Arial Narrow"/>
          <w:sz w:val="16"/>
          <w:szCs w:val="20"/>
        </w:rPr>
        <w:t>However, as Shapiro points out,</w:t>
      </w:r>
      <w:r w:rsidRPr="005B6AB5">
        <w:rPr>
          <w:rStyle w:val="CardText2Char"/>
          <w:szCs w:val="20"/>
        </w:rPr>
        <w:t xml:space="preserve"> </w:t>
      </w:r>
      <w:r w:rsidRPr="005B6AB5">
        <w:rPr>
          <w:rStyle w:val="TitleChar"/>
          <w:rFonts w:ascii="Arial Narrow" w:hAnsi="Arial Narrow"/>
          <w:sz w:val="22"/>
          <w:szCs w:val="22"/>
        </w:rPr>
        <w:t>this is to misunderstand the enterprise of science</w:t>
      </w:r>
      <w:r w:rsidRPr="005B6AB5">
        <w:rPr>
          <w:rFonts w:ascii="Arial Narrow" w:hAnsi="Arial Narrow"/>
          <w:sz w:val="16"/>
          <w:szCs w:val="20"/>
        </w:rPr>
        <w:t xml:space="preserve"> since ‘</w:t>
      </w:r>
      <w:r w:rsidRPr="005B6AB5">
        <w:rPr>
          <w:rStyle w:val="TitleChar"/>
          <w:rFonts w:ascii="Arial Narrow" w:hAnsi="Arial Narrow"/>
          <w:sz w:val="22"/>
          <w:szCs w:val="22"/>
        </w:rPr>
        <w:t>whether there are general explanations for classes of phenomena is a question for social-scientific inquiry, not to be prejudged before conducting that inquiry’</w:t>
      </w:r>
      <w:r w:rsidRPr="005B6AB5">
        <w:rPr>
          <w:rFonts w:ascii="Arial Narrow" w:hAnsi="Arial Narrow"/>
          <w:sz w:val="16"/>
          <w:szCs w:val="20"/>
        </w:rPr>
        <w:t xml:space="preserve">.6 Moreover, </w:t>
      </w:r>
      <w:r w:rsidRPr="005B6AB5">
        <w:rPr>
          <w:rStyle w:val="TitleChar"/>
          <w:rFonts w:ascii="Arial Narrow" w:hAnsi="Arial Narrow"/>
          <w:sz w:val="22"/>
          <w:szCs w:val="22"/>
          <w:highlight w:val="green"/>
        </w:rPr>
        <w:t>this strategy easily slips into the promotion of the pursuit of generality over</w:t>
      </w:r>
      <w:r w:rsidRPr="005B6AB5">
        <w:rPr>
          <w:rStyle w:val="TitleChar"/>
          <w:rFonts w:ascii="Arial Narrow" w:hAnsi="Arial Narrow"/>
          <w:sz w:val="22"/>
          <w:szCs w:val="22"/>
        </w:rPr>
        <w:t xml:space="preserve"> that of </w:t>
      </w:r>
      <w:r w:rsidRPr="005B6AB5">
        <w:rPr>
          <w:rStyle w:val="TitleChar"/>
          <w:rFonts w:ascii="Arial Narrow" w:hAnsi="Arial Narrow"/>
          <w:sz w:val="22"/>
          <w:szCs w:val="22"/>
          <w:highlight w:val="green"/>
        </w:rPr>
        <w:t>empirical validity</w:t>
      </w:r>
      <w:r w:rsidRPr="005B6AB5">
        <w:rPr>
          <w:rStyle w:val="TitleChar"/>
          <w:rFonts w:ascii="Arial Narrow" w:hAnsi="Arial Narrow"/>
          <w:sz w:val="22"/>
          <w:szCs w:val="22"/>
        </w:rPr>
        <w:t>.</w:t>
      </w:r>
      <w:r w:rsidRPr="005B6AB5">
        <w:rPr>
          <w:rFonts w:ascii="Arial Narrow" w:hAnsi="Arial Narrow"/>
          <w:sz w:val="16"/>
          <w:szCs w:val="20"/>
        </w:rPr>
        <w:t xml:space="preserve"> The third danger is that </w:t>
      </w:r>
      <w:r w:rsidRPr="005B6AB5">
        <w:rPr>
          <w:rStyle w:val="TitleChar"/>
          <w:rFonts w:ascii="Arial Narrow" w:hAnsi="Arial Narrow"/>
          <w:sz w:val="22"/>
          <w:szCs w:val="22"/>
        </w:rPr>
        <w:t>the preceding</w:t>
      </w:r>
      <w:r w:rsidRPr="005B6AB5">
        <w:rPr>
          <w:rFonts w:ascii="Arial Narrow" w:hAnsi="Arial Narrow"/>
          <w:sz w:val="16"/>
          <w:szCs w:val="20"/>
        </w:rPr>
        <w:t xml:space="preserve"> two </w:t>
      </w:r>
      <w:r w:rsidRPr="005B6AB5">
        <w:rPr>
          <w:rStyle w:val="TitleChar"/>
          <w:rFonts w:ascii="Arial Narrow" w:hAnsi="Arial Narrow"/>
          <w:sz w:val="22"/>
          <w:szCs w:val="22"/>
        </w:rPr>
        <w:t>combine to encourage the formation of a</w:t>
      </w:r>
      <w:r w:rsidRPr="005B6AB5">
        <w:rPr>
          <w:rFonts w:ascii="Arial Narrow" w:hAnsi="Arial Narrow"/>
          <w:sz w:val="16"/>
          <w:szCs w:val="20"/>
        </w:rPr>
        <w:t xml:space="preserve"> particular image of disciplinary debate in IR—what might be called (only slightly tongue in cheek) ‘the </w:t>
      </w:r>
      <w:r w:rsidRPr="005B6AB5">
        <w:rPr>
          <w:rStyle w:val="TitleChar"/>
          <w:rFonts w:ascii="Arial Narrow" w:hAnsi="Arial Narrow"/>
          <w:sz w:val="22"/>
          <w:szCs w:val="22"/>
        </w:rPr>
        <w:t>Highlander view’</w:t>
      </w:r>
      <w:r w:rsidRPr="005B6AB5">
        <w:rPr>
          <w:rFonts w:ascii="Arial Narrow" w:hAnsi="Arial Narrow"/>
          <w:sz w:val="16"/>
          <w:szCs w:val="20"/>
        </w:rPr>
        <w:t xml:space="preserve">—namely, </w:t>
      </w:r>
      <w:r w:rsidRPr="005B6AB5">
        <w:rPr>
          <w:rStyle w:val="TitleChar"/>
          <w:rFonts w:ascii="Arial Narrow" w:hAnsi="Arial Narrow"/>
          <w:sz w:val="22"/>
          <w:szCs w:val="22"/>
        </w:rPr>
        <w:t>an image of warring theoretical approaches</w:t>
      </w:r>
      <w:r w:rsidRPr="005B6AB5">
        <w:rPr>
          <w:rFonts w:ascii="Arial Narrow" w:hAnsi="Arial Narrow"/>
          <w:sz w:val="16"/>
          <w:szCs w:val="20"/>
        </w:rPr>
        <w:t xml:space="preserve"> with each, despite occasional temporary tactical alliances, dedicated to the strategic achievement of sovereignty over the disciplinary field. It encourages this view because </w:t>
      </w:r>
      <w:r w:rsidRPr="005B6AB5">
        <w:rPr>
          <w:rStyle w:val="TitleChar"/>
          <w:rFonts w:ascii="Arial Narrow" w:hAnsi="Arial Narrow"/>
          <w:sz w:val="22"/>
          <w:szCs w:val="22"/>
          <w:highlight w:val="green"/>
        </w:rPr>
        <w:t>the</w:t>
      </w:r>
      <w:r w:rsidRPr="005B6AB5">
        <w:rPr>
          <w:rFonts w:ascii="Arial Narrow" w:hAnsi="Arial Narrow"/>
          <w:sz w:val="16"/>
          <w:szCs w:val="20"/>
        </w:rPr>
        <w:t xml:space="preserve"> turn to, and </w:t>
      </w:r>
      <w:proofErr w:type="spellStart"/>
      <w:r w:rsidRPr="005B6AB5">
        <w:rPr>
          <w:rStyle w:val="TitleChar"/>
          <w:rFonts w:ascii="Arial Narrow" w:hAnsi="Arial Narrow"/>
          <w:sz w:val="22"/>
          <w:szCs w:val="22"/>
          <w:highlight w:val="green"/>
        </w:rPr>
        <w:t>prioritisation</w:t>
      </w:r>
      <w:proofErr w:type="spellEnd"/>
      <w:r w:rsidRPr="005B6AB5">
        <w:rPr>
          <w:rStyle w:val="TitleChar"/>
          <w:rFonts w:ascii="Arial Narrow" w:hAnsi="Arial Narrow"/>
          <w:sz w:val="22"/>
          <w:szCs w:val="22"/>
          <w:highlight w:val="green"/>
        </w:rPr>
        <w:t xml:space="preserve"> of, ontology and epistemology stimulates the idea that there can only be one</w:t>
      </w:r>
      <w:r w:rsidRPr="005B6AB5">
        <w:rPr>
          <w:rStyle w:val="TitleChar"/>
          <w:rFonts w:ascii="Arial Narrow" w:hAnsi="Arial Narrow"/>
          <w:sz w:val="22"/>
          <w:szCs w:val="22"/>
        </w:rPr>
        <w:t xml:space="preserve"> theoretical </w:t>
      </w:r>
      <w:r w:rsidRPr="005B6AB5">
        <w:rPr>
          <w:rStyle w:val="TitleChar"/>
          <w:rFonts w:ascii="Arial Narrow" w:hAnsi="Arial Narrow"/>
          <w:sz w:val="22"/>
          <w:szCs w:val="22"/>
          <w:highlight w:val="green"/>
        </w:rPr>
        <w:t>approach which gets things right</w:t>
      </w:r>
      <w:r w:rsidRPr="005B6AB5">
        <w:rPr>
          <w:rFonts w:ascii="Arial Narrow" w:hAnsi="Arial Narrow"/>
          <w:sz w:val="16"/>
          <w:szCs w:val="20"/>
        </w:rPr>
        <w:t xml:space="preserve">, namely, the theoretical approach that gets its ontology and epistemology right. </w:t>
      </w:r>
      <w:r w:rsidRPr="005B6AB5">
        <w:rPr>
          <w:rStyle w:val="TitleChar"/>
          <w:rFonts w:ascii="Arial Narrow" w:hAnsi="Arial Narrow"/>
          <w:sz w:val="22"/>
          <w:szCs w:val="22"/>
          <w:highlight w:val="green"/>
        </w:rPr>
        <w:t>This image feeds back into IR exacerbating</w:t>
      </w:r>
      <w:r w:rsidRPr="005B6AB5">
        <w:rPr>
          <w:rStyle w:val="TitleChar"/>
          <w:rFonts w:ascii="Arial Narrow" w:hAnsi="Arial Narrow"/>
          <w:sz w:val="22"/>
          <w:szCs w:val="22"/>
        </w:rPr>
        <w:t xml:space="preserve"> the first and second </w:t>
      </w:r>
      <w:r w:rsidRPr="005B6AB5">
        <w:rPr>
          <w:rStyle w:val="TitleChar"/>
          <w:rFonts w:ascii="Arial Narrow" w:hAnsi="Arial Narrow"/>
          <w:sz w:val="22"/>
          <w:szCs w:val="22"/>
          <w:highlight w:val="green"/>
        </w:rPr>
        <w:t>dangers, and</w:t>
      </w:r>
      <w:r w:rsidRPr="005B6AB5">
        <w:rPr>
          <w:rStyle w:val="TitleChar"/>
          <w:rFonts w:ascii="Arial Narrow" w:hAnsi="Arial Narrow"/>
          <w:sz w:val="22"/>
          <w:szCs w:val="22"/>
        </w:rPr>
        <w:t xml:space="preserve"> so </w:t>
      </w:r>
      <w:r w:rsidRPr="005B6AB5">
        <w:rPr>
          <w:rStyle w:val="TitleChar"/>
          <w:rFonts w:ascii="Arial Narrow" w:hAnsi="Arial Narrow"/>
          <w:sz w:val="22"/>
          <w:szCs w:val="22"/>
          <w:highlight w:val="green"/>
        </w:rPr>
        <w:t>a</w:t>
      </w:r>
      <w:r w:rsidRPr="005B6AB5">
        <w:rPr>
          <w:rStyle w:val="TitleChar"/>
          <w:rFonts w:ascii="Arial Narrow" w:hAnsi="Arial Narrow"/>
          <w:sz w:val="22"/>
          <w:szCs w:val="22"/>
        </w:rPr>
        <w:t xml:space="preserve"> potentially </w:t>
      </w:r>
      <w:r w:rsidRPr="005B6AB5">
        <w:rPr>
          <w:rStyle w:val="TitleChar"/>
          <w:rFonts w:ascii="Arial Narrow" w:hAnsi="Arial Narrow"/>
          <w:sz w:val="22"/>
          <w:szCs w:val="22"/>
          <w:highlight w:val="green"/>
        </w:rPr>
        <w:t>vicious circle arises.</w:t>
      </w:r>
    </w:p>
    <w:p w:rsidR="005B6AB5" w:rsidRPr="005B6AB5" w:rsidRDefault="005B6AB5" w:rsidP="005B6AB5">
      <w:pPr>
        <w:pStyle w:val="Heading4"/>
      </w:pPr>
      <w:r w:rsidRPr="005B6AB5">
        <w:t>Qualitative research is good—best way to support causal conclusions</w:t>
      </w:r>
    </w:p>
    <w:p w:rsidR="005B6AB5" w:rsidRPr="005B6AB5" w:rsidRDefault="005B6AB5" w:rsidP="005B6AB5">
      <w:r w:rsidRPr="005B6AB5">
        <w:rPr>
          <w:rStyle w:val="StyleStyleBold12pt"/>
        </w:rPr>
        <w:t>Maxwell ’12</w:t>
      </w:r>
      <w:r w:rsidRPr="005B6AB5">
        <w:t xml:space="preserve"> Joseph A. Maxwell, “The Importance of Qualitative Research for Causal Explanation in Education,” Qualitative Inquiry 2012 18: 655-661, Sage</w:t>
      </w:r>
    </w:p>
    <w:p w:rsidR="005B6AB5" w:rsidRPr="005B6AB5" w:rsidRDefault="005B6AB5" w:rsidP="005B6AB5">
      <w:pPr>
        <w:rPr>
          <w:rStyle w:val="StyleBoldUnderline"/>
        </w:rPr>
      </w:pPr>
      <w:r w:rsidRPr="005B6AB5">
        <w:rPr>
          <w:sz w:val="16"/>
        </w:rPr>
        <w:t xml:space="preserve">In conclusion, I am making two claims. First, I am arguing that </w:t>
      </w:r>
      <w:r w:rsidRPr="005B6AB5">
        <w:rPr>
          <w:rStyle w:val="StyleBoldUnderline"/>
          <w:highlight w:val="green"/>
        </w:rPr>
        <w:t>qualitative researchers can</w:t>
      </w:r>
      <w:r w:rsidRPr="005B6AB5">
        <w:rPr>
          <w:rStyle w:val="StyleBoldUnderline"/>
        </w:rPr>
        <w:t xml:space="preserve"> draw and </w:t>
      </w:r>
      <w:r w:rsidRPr="005B6AB5">
        <w:rPr>
          <w:rStyle w:val="StyleBoldUnderline"/>
          <w:highlight w:val="green"/>
        </w:rPr>
        <w:t>support causal conclusions</w:t>
      </w:r>
      <w:r w:rsidRPr="005B6AB5">
        <w:rPr>
          <w:sz w:val="16"/>
        </w:rPr>
        <w:t xml:space="preserve">—that this is not an inappropriate aspiration. </w:t>
      </w:r>
      <w:r w:rsidRPr="005B6AB5">
        <w:rPr>
          <w:rStyle w:val="StyleBoldUnderline"/>
        </w:rPr>
        <w:t xml:space="preserve">We are able to do this </w:t>
      </w:r>
      <w:r w:rsidRPr="005B6AB5">
        <w:rPr>
          <w:rStyle w:val="StyleBoldUnderline"/>
          <w:highlight w:val="green"/>
        </w:rPr>
        <w:t>by focusing on</w:t>
      </w:r>
      <w:r w:rsidRPr="005B6AB5">
        <w:rPr>
          <w:rStyle w:val="StyleBoldUnderline"/>
        </w:rPr>
        <w:t xml:space="preserve"> the causal </w:t>
      </w:r>
      <w:r w:rsidRPr="005B6AB5">
        <w:rPr>
          <w:rStyle w:val="StyleBoldUnderline"/>
          <w:highlight w:val="green"/>
        </w:rPr>
        <w:t>processes</w:t>
      </w:r>
      <w:r w:rsidRPr="005B6AB5">
        <w:rPr>
          <w:rStyle w:val="StyleBoldUnderline"/>
        </w:rPr>
        <w:t xml:space="preserve">, mental as well as physical, that result in particular outcomes, </w:t>
      </w:r>
      <w:r w:rsidRPr="005B6AB5">
        <w:rPr>
          <w:rStyle w:val="StyleBoldUnderline"/>
          <w:highlight w:val="green"/>
        </w:rPr>
        <w:t>rather than</w:t>
      </w:r>
      <w:r w:rsidRPr="005B6AB5">
        <w:rPr>
          <w:rStyle w:val="StyleBoldUnderline"/>
        </w:rPr>
        <w:t xml:space="preserve"> by </w:t>
      </w:r>
      <w:r w:rsidRPr="005B6AB5">
        <w:rPr>
          <w:rStyle w:val="StyleBoldUnderline"/>
          <w:highlight w:val="green"/>
        </w:rPr>
        <w:t>simply demonstrating that a relationship exists between</w:t>
      </w:r>
      <w:r w:rsidRPr="005B6AB5">
        <w:rPr>
          <w:rStyle w:val="StyleBoldUnderline"/>
        </w:rPr>
        <w:t xml:space="preserve"> particular </w:t>
      </w:r>
      <w:r w:rsidRPr="005B6AB5">
        <w:rPr>
          <w:rStyle w:val="StyleBoldUnderline"/>
          <w:highlight w:val="green"/>
        </w:rPr>
        <w:t>variables</w:t>
      </w:r>
      <w:r w:rsidRPr="005B6AB5">
        <w:rPr>
          <w:rStyle w:val="StyleBoldUnderline"/>
        </w:rPr>
        <w:t>.</w:t>
      </w:r>
      <w:r w:rsidRPr="005B6AB5">
        <w:rPr>
          <w:sz w:val="16"/>
        </w:rPr>
        <w:t xml:space="preserve"> Not all qualitative researchers aspire to draw such conclusions, and that is legitimate, but there are no good philosophical or methodological prohibitions against our doing this. </w:t>
      </w:r>
      <w:r w:rsidRPr="005B6AB5">
        <w:rPr>
          <w:rStyle w:val="StyleBoldUnderline"/>
        </w:rPr>
        <w:t>I am not just arguing that we can do this, but that we’re good at it. We have the methods that allow us to both develop and test causal explanations in education.</w:t>
      </w:r>
      <w:r w:rsidRPr="005B6AB5">
        <w:rPr>
          <w:sz w:val="16"/>
        </w:rPr>
        <w:t xml:space="preserve"> However, we could be better at it. Drawing causal conclusions is challenging even in the best of conditions, and attempting to generalize such conclusions is even more difficult. </w:t>
      </w:r>
      <w:r w:rsidRPr="005B6AB5">
        <w:rPr>
          <w:rStyle w:val="StyleBoldUnderline"/>
          <w:highlight w:val="green"/>
        </w:rPr>
        <w:t>If we want to credibly make</w:t>
      </w:r>
      <w:r w:rsidRPr="005B6AB5">
        <w:rPr>
          <w:rStyle w:val="StyleBoldUnderline"/>
        </w:rPr>
        <w:t xml:space="preserve"> such </w:t>
      </w:r>
      <w:r w:rsidRPr="005B6AB5">
        <w:rPr>
          <w:rStyle w:val="StyleBoldUnderline"/>
          <w:highlight w:val="green"/>
        </w:rPr>
        <w:t>claims to a wider audience, we need to be systematic and rigorous in providing evidence that supports</w:t>
      </w:r>
      <w:r w:rsidRPr="005B6AB5">
        <w:rPr>
          <w:rStyle w:val="StyleBoldUnderline"/>
        </w:rPr>
        <w:t xml:space="preserve"> these </w:t>
      </w:r>
      <w:r w:rsidRPr="005B6AB5">
        <w:rPr>
          <w:rStyle w:val="StyleBoldUnderline"/>
          <w:highlight w:val="green"/>
        </w:rPr>
        <w:t>claims</w:t>
      </w:r>
      <w:r w:rsidRPr="005B6AB5">
        <w:rPr>
          <w:rStyle w:val="StyleBoldUnderline"/>
        </w:rPr>
        <w:t xml:space="preserve"> and </w:t>
      </w:r>
      <w:r w:rsidRPr="005B6AB5">
        <w:rPr>
          <w:rStyle w:val="StyleBoldUnderline"/>
          <w:highlight w:val="green"/>
        </w:rPr>
        <w:t>that addresses potential validity threats</w:t>
      </w:r>
      <w:r w:rsidRPr="005B6AB5">
        <w:rPr>
          <w:rStyle w:val="StyleBoldUnderline"/>
        </w:rPr>
        <w:t xml:space="preserve"> to these claims</w:t>
      </w:r>
      <w:r w:rsidRPr="005B6AB5">
        <w:rPr>
          <w:sz w:val="16"/>
        </w:rPr>
        <w:t xml:space="preserve">; I provide elsewhere a detailed discussion of methods that qualitative researchers can use for this (Maxwell, 2004b, 2011a). However, in doing this, </w:t>
      </w:r>
      <w:r w:rsidRPr="005B6AB5">
        <w:rPr>
          <w:rStyle w:val="StyleBoldUnderline"/>
        </w:rPr>
        <w:t>we also need to challenge the positivist assumptions that typically inform “evidence-based” approaches to research</w:t>
      </w:r>
      <w:r w:rsidRPr="005B6AB5">
        <w:rPr>
          <w:sz w:val="16"/>
        </w:rPr>
        <w:t xml:space="preserve"> (Maxwell, 2009). Second, I am arguing that educational research, and </w:t>
      </w:r>
      <w:r w:rsidRPr="005B6AB5">
        <w:rPr>
          <w:rStyle w:val="StyleBoldUnderline"/>
        </w:rPr>
        <w:t>social research</w:t>
      </w:r>
      <w:r w:rsidRPr="005B6AB5">
        <w:rPr>
          <w:sz w:val="16"/>
        </w:rPr>
        <w:t xml:space="preserve"> generally, </w:t>
      </w:r>
      <w:r w:rsidRPr="005B6AB5">
        <w:rPr>
          <w:rStyle w:val="StyleBoldUnderline"/>
        </w:rPr>
        <w:t>requires</w:t>
      </w:r>
      <w:r w:rsidRPr="005B6AB5">
        <w:rPr>
          <w:sz w:val="16"/>
        </w:rPr>
        <w:t xml:space="preserve"> such </w:t>
      </w:r>
      <w:r w:rsidRPr="005B6AB5">
        <w:rPr>
          <w:rStyle w:val="StyleBoldUnderline"/>
        </w:rPr>
        <w:t>qualitative approaches if it is to credibly identify the actual causes that influence a particular outcome, let alone to make claims about the broader efficacy of any intervention.</w:t>
      </w:r>
      <w:r w:rsidRPr="005B6AB5">
        <w:rPr>
          <w:sz w:val="16"/>
        </w:rPr>
        <w:t xml:space="preserve"> </w:t>
      </w:r>
      <w:proofErr w:type="spellStart"/>
      <w:r w:rsidRPr="005B6AB5">
        <w:rPr>
          <w:sz w:val="16"/>
        </w:rPr>
        <w:t>Pawson</w:t>
      </w:r>
      <w:proofErr w:type="spellEnd"/>
      <w:r w:rsidRPr="005B6AB5">
        <w:rPr>
          <w:sz w:val="16"/>
        </w:rPr>
        <w:t xml:space="preserve"> (2006) argued, </w:t>
      </w:r>
      <w:proofErr w:type="gramStart"/>
      <w:r w:rsidRPr="005B6AB5">
        <w:rPr>
          <w:rStyle w:val="StyleBoldUnderline"/>
        </w:rPr>
        <w:t>The</w:t>
      </w:r>
      <w:proofErr w:type="gramEnd"/>
      <w:r w:rsidRPr="005B6AB5">
        <w:rPr>
          <w:rStyle w:val="StyleBoldUnderline"/>
        </w:rPr>
        <w:t xml:space="preserve"> nature of causality in social </w:t>
      </w:r>
      <w:proofErr w:type="spellStart"/>
      <w:r w:rsidRPr="005B6AB5">
        <w:rPr>
          <w:rStyle w:val="StyleBoldUnderline"/>
        </w:rPr>
        <w:t>programmes</w:t>
      </w:r>
      <w:proofErr w:type="spellEnd"/>
      <w:r w:rsidRPr="005B6AB5">
        <w:rPr>
          <w:rStyle w:val="StyleBoldUnderline"/>
        </w:rPr>
        <w:t xml:space="preserve"> is such that any synthesis of evidence on whether they work will need to investigate how they work. This requires unearthing information on mechanisms, contexts, and outcomes. The central quest is </w:t>
      </w:r>
      <w:r w:rsidRPr="005B6AB5">
        <w:rPr>
          <w:rStyle w:val="StyleBoldUnderline"/>
          <w:highlight w:val="green"/>
        </w:rPr>
        <w:t>to understand</w:t>
      </w:r>
      <w:r w:rsidRPr="005B6AB5">
        <w:rPr>
          <w:rStyle w:val="StyleBoldUnderline"/>
        </w:rPr>
        <w:t xml:space="preserve"> the conditions of </w:t>
      </w:r>
      <w:proofErr w:type="spellStart"/>
      <w:r w:rsidRPr="005B6AB5">
        <w:rPr>
          <w:rStyle w:val="StyleBoldUnderline"/>
          <w:highlight w:val="green"/>
        </w:rPr>
        <w:t>programme</w:t>
      </w:r>
      <w:proofErr w:type="spellEnd"/>
      <w:r w:rsidRPr="005B6AB5">
        <w:rPr>
          <w:rStyle w:val="StyleBoldUnderline"/>
          <w:highlight w:val="green"/>
        </w:rPr>
        <w:t xml:space="preserve"> efficacy</w:t>
      </w:r>
      <w:r w:rsidRPr="005B6AB5">
        <w:rPr>
          <w:rStyle w:val="StyleBoldUnderline"/>
        </w:rPr>
        <w:t xml:space="preserve"> and this </w:t>
      </w:r>
      <w:r w:rsidRPr="005B6AB5">
        <w:rPr>
          <w:rStyle w:val="StyleBoldUnderline"/>
          <w:highlight w:val="green"/>
        </w:rPr>
        <w:t>will involve</w:t>
      </w:r>
      <w:r w:rsidRPr="005B6AB5">
        <w:rPr>
          <w:rStyle w:val="StyleBoldUnderline"/>
        </w:rPr>
        <w:t xml:space="preserve"> the </w:t>
      </w:r>
      <w:r w:rsidRPr="005B6AB5">
        <w:rPr>
          <w:rStyle w:val="StyleBoldUnderline"/>
          <w:highlight w:val="green"/>
        </w:rPr>
        <w:t xml:space="preserve">synthesis in investigating for whom, in what circumstances, and in what respects a family of </w:t>
      </w:r>
      <w:proofErr w:type="spellStart"/>
      <w:r w:rsidRPr="005B6AB5">
        <w:rPr>
          <w:rStyle w:val="StyleBoldUnderline"/>
          <w:highlight w:val="green"/>
        </w:rPr>
        <w:t>programmes</w:t>
      </w:r>
      <w:proofErr w:type="spellEnd"/>
      <w:r w:rsidRPr="005B6AB5">
        <w:rPr>
          <w:rStyle w:val="StyleBoldUnderline"/>
          <w:highlight w:val="green"/>
        </w:rPr>
        <w:t xml:space="preserve"> work</w:t>
      </w:r>
      <w:r w:rsidRPr="005B6AB5">
        <w:rPr>
          <w:sz w:val="16"/>
        </w:rPr>
        <w:t xml:space="preserve">. (p. 25) </w:t>
      </w:r>
      <w:proofErr w:type="gramStart"/>
      <w:r w:rsidRPr="005B6AB5">
        <w:rPr>
          <w:rStyle w:val="StyleBoldUnderline"/>
          <w:highlight w:val="green"/>
        </w:rPr>
        <w:t>The</w:t>
      </w:r>
      <w:proofErr w:type="gramEnd"/>
      <w:r w:rsidRPr="005B6AB5">
        <w:rPr>
          <w:rStyle w:val="StyleBoldUnderline"/>
          <w:highlight w:val="green"/>
        </w:rPr>
        <w:t xml:space="preserve"> idea that randomized experiments or structural equation models can provide valid general conclusions</w:t>
      </w:r>
      <w:r w:rsidRPr="005B6AB5">
        <w:rPr>
          <w:rStyle w:val="StyleBoldUnderline"/>
        </w:rPr>
        <w:t xml:space="preserve"> about the effect of an intervention, in the absence of any understanding of the actual causal processes that were operating, the specific contexts in which these processes were situated, or the meaning that the intervention and contexts had for participants, </w:t>
      </w:r>
      <w:r w:rsidRPr="005B6AB5">
        <w:rPr>
          <w:rStyle w:val="StyleBoldUnderline"/>
          <w:highlight w:val="green"/>
        </w:rPr>
        <w:t>is an illusion</w:t>
      </w:r>
      <w:r w:rsidRPr="005B6AB5">
        <w:rPr>
          <w:rStyle w:val="StyleBoldUnderline"/>
        </w:rPr>
        <w:t>. We need qualitative methods and approaches in order to understand “what works” and why.</w:t>
      </w:r>
    </w:p>
    <w:p w:rsidR="005B6AB5" w:rsidRPr="005B6AB5" w:rsidRDefault="005B6AB5" w:rsidP="005B6AB5">
      <w:pPr>
        <w:pStyle w:val="Heading4"/>
      </w:pPr>
      <w:bookmarkStart w:id="1" w:name="_Toc235782081"/>
      <w:r w:rsidRPr="005B6AB5">
        <w:t>Absolute causality may be impossible, but analyzing probability is key</w:t>
      </w:r>
    </w:p>
    <w:p w:rsidR="005B6AB5" w:rsidRPr="005B6AB5" w:rsidRDefault="005B6AB5" w:rsidP="005B6AB5">
      <w:pPr>
        <w:rPr>
          <w:rStyle w:val="StyleStyleBold12pt"/>
        </w:rPr>
      </w:pPr>
      <w:r w:rsidRPr="005B6AB5">
        <w:rPr>
          <w:rStyle w:val="StyleStyleBold12pt"/>
        </w:rPr>
        <w:t>Campbell and Currie, 6</w:t>
      </w:r>
    </w:p>
    <w:p w:rsidR="005B6AB5" w:rsidRPr="005B6AB5" w:rsidRDefault="005B6AB5" w:rsidP="005B6AB5">
      <w:r w:rsidRPr="005B6AB5">
        <w:t xml:space="preserve">Scott Campbell and Greg Currie, University of Nottingham, “Against Beck: In </w:t>
      </w:r>
      <w:proofErr w:type="spellStart"/>
      <w:r w:rsidRPr="005B6AB5">
        <w:t>Defence</w:t>
      </w:r>
      <w:proofErr w:type="spellEnd"/>
      <w:r w:rsidRPr="005B6AB5">
        <w:t xml:space="preserve"> of Risk Analysis,” Philosophy of the Social Science, June 2006</w:t>
      </w:r>
    </w:p>
    <w:p w:rsidR="005B6AB5" w:rsidRPr="005B6AB5" w:rsidRDefault="005B6AB5" w:rsidP="005B6AB5">
      <w:pPr>
        <w:rPr>
          <w:b/>
          <w:sz w:val="16"/>
        </w:rPr>
      </w:pPr>
      <w:r w:rsidRPr="005B6AB5">
        <w:rPr>
          <w:rStyle w:val="StyleBoldUnderline"/>
        </w:rPr>
        <w:t>Beck’s next objection is that good science demands impossible standards for proving a causal link</w:t>
      </w:r>
      <w:r w:rsidRPr="005B6AB5">
        <w:rPr>
          <w:sz w:val="16"/>
        </w:rPr>
        <w:t xml:space="preserve">. According to Beck, the better the scientist, the more rigorous will be his insistence on strict proof for the claim that X caused Y, for example, that power lines cause leukemia. “The insistence on strict proof of causality is a central element of scientific rationality,” he says (1992, 63). </w:t>
      </w:r>
      <w:r w:rsidRPr="005B6AB5">
        <w:rPr>
          <w:rStyle w:val="StyleBoldUnderline"/>
        </w:rPr>
        <w:t xml:space="preserve">But </w:t>
      </w:r>
      <w:r w:rsidRPr="005B6AB5">
        <w:rPr>
          <w:rStyle w:val="StyleBoldUnderline"/>
          <w:highlight w:val="green"/>
        </w:rPr>
        <w:t>strict proof of causality is almost impossible</w:t>
      </w:r>
      <w:r w:rsidRPr="005B6AB5">
        <w:rPr>
          <w:rStyle w:val="StyleBoldUnderline"/>
        </w:rPr>
        <w:t xml:space="preserve"> to come by, </w:t>
      </w:r>
      <w:r w:rsidRPr="005B6AB5">
        <w:rPr>
          <w:rStyle w:val="StyleBoldUnderline"/>
          <w:highlight w:val="green"/>
        </w:rPr>
        <w:t>which means that industry and government always end up denying that there is any risk</w:t>
      </w:r>
      <w:r w:rsidRPr="005B6AB5">
        <w:rPr>
          <w:sz w:val="16"/>
        </w:rPr>
        <w:t xml:space="preserve">. The stricter the proof required, then, the more risks and hazards industry is free to produce. As Beck says, by turning up the standard of scientific accuracy, the circle of recognized risks justifying action is minimized, and consequently, scientific license is implicitly granted for the multiplication of risks. To put it bluntly: insisting on the purity of the scientific analysis leads to the pollution and contamination of air, foodstuffs, water, soil, plants, animals and people. (1992, 62)   This is simply not true, though. </w:t>
      </w:r>
      <w:r w:rsidRPr="005B6AB5">
        <w:rPr>
          <w:rStyle w:val="StyleBoldUnderline"/>
        </w:rPr>
        <w:t xml:space="preserve">It is in fact granted by all writers on scientific method that strict proof in science is impossible, and </w:t>
      </w:r>
      <w:r w:rsidRPr="005B6AB5">
        <w:rPr>
          <w:rStyle w:val="StyleBoldUnderline"/>
          <w:highlight w:val="green"/>
        </w:rPr>
        <w:t>most writers emphasize the role of probability</w:t>
      </w:r>
      <w:r w:rsidRPr="005B6AB5">
        <w:rPr>
          <w:rStyle w:val="StyleBoldUnderline"/>
        </w:rPr>
        <w:t>.</w:t>
      </w:r>
      <w:r w:rsidRPr="005B6AB5">
        <w:rPr>
          <w:sz w:val="16"/>
        </w:rPr>
        <w:t xml:space="preserve"> While a causal link between smoking and cancer has not been strictly proved, epidemiological studies have shown that there is a strong correlation between them, and that is good scientific reason—given that other possible causes have been tested for—to think that smoking causes cancer. </w:t>
      </w:r>
      <w:r w:rsidRPr="005B6AB5">
        <w:rPr>
          <w:rStyle w:val="StyleBoldUnderline"/>
        </w:rPr>
        <w:t>This is not proof, but high probability.</w:t>
      </w:r>
      <w:r w:rsidRPr="005B6AB5">
        <w:rPr>
          <w:sz w:val="16"/>
        </w:rPr>
        <w:t xml:space="preserve"> (Some cigarette companies still insist on strict proof, of course—but this is widely regarded by scientists as specious reasoning.) When a risk expert denies that computer monitors (i.e., VDTs) cause cancer, he isn’t doing this just on the basis that there is no strict proof of a causal link; he is doing it on the basis that there is little or no good supporting evidence, not enough even to tip the balance of probabilities toward the link. </w:t>
      </w:r>
      <w:r w:rsidRPr="005B6AB5">
        <w:rPr>
          <w:rStyle w:val="StyleBoldUnderline"/>
        </w:rPr>
        <w:t xml:space="preserve">And </w:t>
      </w:r>
      <w:r w:rsidRPr="005B6AB5">
        <w:rPr>
          <w:rStyle w:val="StyleBoldUnderline"/>
          <w:highlight w:val="green"/>
        </w:rPr>
        <w:t>legislation designed to help clean up the environment is almost always based on probability</w:t>
      </w:r>
      <w:r w:rsidRPr="005B6AB5">
        <w:rPr>
          <w:rStyle w:val="StyleBoldUnderline"/>
        </w:rPr>
        <w:t>, not strict proof</w:t>
      </w:r>
      <w:r w:rsidRPr="005B6AB5">
        <w:rPr>
          <w:sz w:val="16"/>
        </w:rPr>
        <w:t xml:space="preserve">. Beck might reply that his argument will still go through on the basis of probability rather than proof, </w:t>
      </w:r>
      <w:r w:rsidRPr="005B6AB5">
        <w:rPr>
          <w:rStyle w:val="StyleBoldUnderline"/>
        </w:rPr>
        <w:t>the point being that science will not judge anything to be a risk unless it can be shown to be very probable</w:t>
      </w:r>
      <w:r w:rsidRPr="005B6AB5">
        <w:rPr>
          <w:sz w:val="16"/>
        </w:rPr>
        <w:t xml:space="preserve">. But risk analysis will factor in low-probability events as well as high-probability events. For instance—as Beck himself complains—risk analysts often </w:t>
      </w:r>
      <w:proofErr w:type="spellStart"/>
      <w:r w:rsidRPr="005B6AB5">
        <w:rPr>
          <w:sz w:val="16"/>
        </w:rPr>
        <w:t>allo</w:t>
      </w:r>
      <w:proofErr w:type="spellEnd"/>
      <w:r w:rsidRPr="005B6AB5">
        <w:rPr>
          <w:sz w:val="16"/>
        </w:rPr>
        <w:t xml:space="preserve">- </w:t>
      </w:r>
      <w:proofErr w:type="spellStart"/>
      <w:r w:rsidRPr="005B6AB5">
        <w:rPr>
          <w:sz w:val="16"/>
        </w:rPr>
        <w:t>cate</w:t>
      </w:r>
      <w:proofErr w:type="spellEnd"/>
      <w:r w:rsidRPr="005B6AB5">
        <w:rPr>
          <w:sz w:val="16"/>
        </w:rPr>
        <w:t xml:space="preserve"> a low probability to nuclear mishaps. And environmental legislation is often based on low-probability events—and rightfully so, according to many environmentalists. </w:t>
      </w:r>
      <w:r w:rsidRPr="005B6AB5">
        <w:rPr>
          <w:rStyle w:val="StyleBoldUnderline"/>
        </w:rPr>
        <w:t xml:space="preserve">And </w:t>
      </w:r>
      <w:r w:rsidRPr="005B6AB5">
        <w:rPr>
          <w:rStyle w:val="StyleBoldUnderline"/>
          <w:highlight w:val="green"/>
        </w:rPr>
        <w:t>because risk is a function of harm as well as probability, even a low-probability event can be risky if the harm is high enough</w:t>
      </w:r>
      <w:r w:rsidRPr="005B6AB5">
        <w:rPr>
          <w:rStyle w:val="StyleBoldUnderline"/>
        </w:rPr>
        <w:t>.</w:t>
      </w:r>
      <w:bookmarkEnd w:id="1"/>
      <w:r w:rsidRPr="005B6AB5">
        <w:rPr>
          <w:sz w:val="16"/>
        </w:rPr>
        <w:t xml:space="preserve">  </w:t>
      </w:r>
    </w:p>
    <w:p w:rsidR="005B6AB5" w:rsidRPr="005B6AB5" w:rsidRDefault="005B6AB5" w:rsidP="005B6AB5">
      <w:pPr>
        <w:pStyle w:val="Heading3"/>
      </w:pPr>
      <w:r w:rsidRPr="005B6AB5">
        <w:t>1AC—Plan</w:t>
      </w:r>
    </w:p>
    <w:p w:rsidR="005B6AB5" w:rsidRPr="005B6AB5" w:rsidRDefault="005B6AB5" w:rsidP="005B6AB5">
      <w:pPr>
        <w:pStyle w:val="Heading4"/>
      </w:pPr>
      <w:r w:rsidRPr="005B6AB5">
        <w:t>The United States Congress should substantially increase restrictions on the offensive cyber operations war power authority of the President of the United States.</w:t>
      </w:r>
    </w:p>
    <w:p w:rsidR="005B6AB5" w:rsidRPr="005B6AB5" w:rsidRDefault="005B6AB5" w:rsidP="005B6AB5">
      <w:pPr>
        <w:pStyle w:val="Heading3"/>
      </w:pPr>
      <w:r w:rsidRPr="005B6AB5">
        <w:t>1AC—Solvency</w:t>
      </w:r>
    </w:p>
    <w:p w:rsidR="005B6AB5" w:rsidRPr="005B6AB5" w:rsidRDefault="005B6AB5" w:rsidP="005B6AB5">
      <w:pPr>
        <w:pStyle w:val="Heading4"/>
      </w:pPr>
      <w:r w:rsidRPr="005B6AB5">
        <w:t xml:space="preserve">Congressional oversight solves </w:t>
      </w:r>
      <w:r w:rsidRPr="005B6AB5">
        <w:rPr>
          <w:u w:val="single"/>
        </w:rPr>
        <w:t>without destroying flex</w:t>
      </w:r>
      <w:r w:rsidRPr="005B6AB5">
        <w:t xml:space="preserve">—circumvention isn’t a reason to vote </w:t>
      </w:r>
      <w:proofErr w:type="spellStart"/>
      <w:r w:rsidRPr="005B6AB5">
        <w:t>neg</w:t>
      </w:r>
      <w:proofErr w:type="spellEnd"/>
    </w:p>
    <w:p w:rsidR="005B6AB5" w:rsidRPr="005B6AB5" w:rsidRDefault="005B6AB5" w:rsidP="005B6AB5">
      <w:pPr>
        <w:rPr>
          <w:rStyle w:val="StyleStyleBold12pt"/>
        </w:rPr>
      </w:pPr>
      <w:proofErr w:type="spellStart"/>
      <w:r w:rsidRPr="005B6AB5">
        <w:rPr>
          <w:rStyle w:val="StyleStyleBold12pt"/>
        </w:rPr>
        <w:t>Dycus</w:t>
      </w:r>
      <w:proofErr w:type="spellEnd"/>
      <w:r w:rsidRPr="005B6AB5">
        <w:rPr>
          <w:rStyle w:val="StyleStyleBold12pt"/>
        </w:rPr>
        <w:t>, 10</w:t>
      </w:r>
    </w:p>
    <w:p w:rsidR="005B6AB5" w:rsidRPr="005B6AB5" w:rsidRDefault="005B6AB5" w:rsidP="005B6AB5">
      <w:proofErr w:type="gramStart"/>
      <w:r w:rsidRPr="005B6AB5">
        <w:t xml:space="preserve">(Stephen </w:t>
      </w:r>
      <w:proofErr w:type="spellStart"/>
      <w:r w:rsidRPr="005B6AB5">
        <w:t>Dycus</w:t>
      </w:r>
      <w:proofErr w:type="spellEnd"/>
      <w:r w:rsidRPr="005B6AB5">
        <w:t>, Professor, Vermont Law School.</w:t>
      </w:r>
      <w:proofErr w:type="gramEnd"/>
      <w:r w:rsidRPr="005B6AB5">
        <w:t xml:space="preserve"> “Congress’s Role in Cyber Warfare” </w:t>
      </w:r>
      <w:hyperlink r:id="rId17" w:history="1">
        <w:r w:rsidRPr="005B6AB5">
          <w:rPr>
            <w:rStyle w:val="Hyperlink"/>
          </w:rPr>
          <w:t>http://jnslp.com/wp-content/uploads/2010/08/11_Dycus.pdf</w:t>
        </w:r>
      </w:hyperlink>
      <w:r w:rsidRPr="005B6AB5">
        <w:t xml:space="preserve">) </w:t>
      </w:r>
      <w:proofErr w:type="spellStart"/>
      <w:r w:rsidRPr="005B6AB5">
        <w:t>Henge</w:t>
      </w:r>
      <w:proofErr w:type="spellEnd"/>
    </w:p>
    <w:p w:rsidR="005B6AB5" w:rsidRPr="005B6AB5" w:rsidRDefault="005B6AB5" w:rsidP="005B6AB5">
      <w:pPr>
        <w:rPr>
          <w:sz w:val="12"/>
        </w:rPr>
      </w:pPr>
      <w:r w:rsidRPr="005B6AB5">
        <w:rPr>
          <w:sz w:val="12"/>
        </w:rPr>
        <w:t xml:space="preserve">In his celebrated concurring opinion in The Steel Seizure Case, 1 </w:t>
      </w:r>
      <w:r w:rsidRPr="005B6AB5">
        <w:rPr>
          <w:rStyle w:val="StyleBoldUnderline"/>
        </w:rPr>
        <w:t>Justice Jackson cautioned that “only Congress itself can prevent power from slipping through its fingers</w:t>
      </w:r>
      <w:r w:rsidRPr="005B6AB5">
        <w:rPr>
          <w:sz w:val="12"/>
        </w:rPr>
        <w:t xml:space="preserve">.”2 </w:t>
      </w:r>
      <w:r w:rsidRPr="005B6AB5">
        <w:rPr>
          <w:rStyle w:val="StyleBoldUnderline"/>
        </w:rPr>
        <w:t xml:space="preserve">Jackson’s warning seems especially pertinent </w:t>
      </w:r>
      <w:r w:rsidRPr="005B6AB5">
        <w:rPr>
          <w:sz w:val="12"/>
        </w:rPr>
        <w:t xml:space="preserve">today, </w:t>
      </w:r>
      <w:r w:rsidRPr="005B6AB5">
        <w:rPr>
          <w:rStyle w:val="StyleBoldUnderline"/>
        </w:rPr>
        <w:t>as we prepare urgently for cyber warfare</w:t>
      </w:r>
      <w:r w:rsidRPr="005B6AB5">
        <w:rPr>
          <w:sz w:val="12"/>
        </w:rPr>
        <w:t xml:space="preserve"> – facing potentially enormous threats from yet unknown enemies, and finding ourselves dependent on staggeringly complex, unproven </w:t>
      </w:r>
      <w:r w:rsidRPr="005B6AB5">
        <w:rPr>
          <w:sz w:val="12"/>
          <w:szCs w:val="12"/>
        </w:rPr>
        <w:t>technology.3 The executive branch, which</w:t>
      </w:r>
      <w:r w:rsidRPr="005B6AB5">
        <w:rPr>
          <w:sz w:val="12"/>
        </w:rPr>
        <w:t xml:space="preserve"> has special expertise and agility in national security matters generally, as well as substantial constitutional authority, has taken the initiative in these preparations.4 Yet </w:t>
      </w:r>
      <w:r w:rsidRPr="005B6AB5">
        <w:rPr>
          <w:rStyle w:val="StyleBoldUnderline"/>
        </w:rPr>
        <w:t xml:space="preserve">if </w:t>
      </w:r>
      <w:r w:rsidRPr="005B6AB5">
        <w:rPr>
          <w:rStyle w:val="StyleBoldUnderline"/>
          <w:highlight w:val="green"/>
        </w:rPr>
        <w:t>Congress</w:t>
      </w:r>
      <w:r w:rsidRPr="005B6AB5">
        <w:rPr>
          <w:rStyle w:val="StyleBoldUnderline"/>
        </w:rPr>
        <w:t xml:space="preserve"> is to be faithful to the</w:t>
      </w:r>
      <w:r w:rsidRPr="005B6AB5">
        <w:rPr>
          <w:sz w:val="12"/>
        </w:rPr>
        <w:t xml:space="preserve"> </w:t>
      </w:r>
      <w:r w:rsidRPr="005B6AB5">
        <w:rPr>
          <w:rStyle w:val="StyleBoldUnderline"/>
        </w:rPr>
        <w:t xml:space="preserve">Framers’ vision of its role in the nation’s defense, it </w:t>
      </w:r>
      <w:r w:rsidRPr="005B6AB5">
        <w:rPr>
          <w:rStyle w:val="StyleBoldUnderline"/>
          <w:highlight w:val="green"/>
        </w:rPr>
        <w:t>must</w:t>
      </w:r>
      <w:r w:rsidRPr="005B6AB5">
        <w:rPr>
          <w:sz w:val="12"/>
        </w:rPr>
        <w:t xml:space="preserve"> tighten its grip and </w:t>
      </w:r>
      <w:r w:rsidRPr="005B6AB5">
        <w:rPr>
          <w:rStyle w:val="StyleBoldUnderline"/>
          <w:highlight w:val="green"/>
        </w:rPr>
        <w:t>play a significant part in the development of policies for war on a digital battlefield</w:t>
      </w:r>
      <w:r w:rsidRPr="005B6AB5">
        <w:rPr>
          <w:sz w:val="12"/>
        </w:rPr>
        <w:t xml:space="preserve">.5 It also must enact rules to help ensure that these policies are carried out. </w:t>
      </w:r>
      <w:r w:rsidRPr="005B6AB5">
        <w:rPr>
          <w:rStyle w:val="StyleBoldUnderline"/>
        </w:rPr>
        <w:t>Congress must</w:t>
      </w:r>
      <w:r w:rsidRPr="005B6AB5">
        <w:rPr>
          <w:sz w:val="12"/>
        </w:rPr>
        <w:t xml:space="preserve"> </w:t>
      </w:r>
      <w:r w:rsidRPr="005B6AB5">
        <w:rPr>
          <w:rStyle w:val="StyleBoldUnderline"/>
        </w:rPr>
        <w:t>work</w:t>
      </w:r>
      <w:r w:rsidRPr="005B6AB5">
        <w:rPr>
          <w:sz w:val="12"/>
        </w:rPr>
        <w:t xml:space="preserve"> hand in hand </w:t>
      </w:r>
      <w:r w:rsidRPr="005B6AB5">
        <w:rPr>
          <w:rStyle w:val="StyleBoldUnderline"/>
        </w:rPr>
        <w:t>with the Executive</w:t>
      </w:r>
      <w:r w:rsidRPr="005B6AB5">
        <w:rPr>
          <w:sz w:val="12"/>
        </w:rPr>
        <w:t xml:space="preserve">, however, to confront these evolving threats. </w:t>
      </w:r>
      <w:r w:rsidRPr="005B6AB5">
        <w:rPr>
          <w:rStyle w:val="StyleBoldUnderline"/>
        </w:rPr>
        <w:t>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w:t>
      </w:r>
      <w:r w:rsidRPr="005B6AB5">
        <w:rPr>
          <w:sz w:val="12"/>
        </w:rPr>
        <w:t xml:space="preserve">.”6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w:t>
      </w:r>
      <w:proofErr w:type="gramStart"/>
      <w:r w:rsidRPr="005B6AB5">
        <w:rPr>
          <w:rStyle w:val="StyleBoldUnderline"/>
        </w:rPr>
        <w:t>The</w:t>
      </w:r>
      <w:proofErr w:type="gramEnd"/>
      <w:r w:rsidRPr="005B6AB5">
        <w:rPr>
          <w:rStyle w:val="StyleBoldUnderline"/>
        </w:rPr>
        <w:t xml:space="preserve"> strategic</w:t>
      </w:r>
      <w:r w:rsidRPr="005B6AB5">
        <w:rPr>
          <w:sz w:val="12"/>
        </w:rPr>
        <w:t xml:space="preserve">, technological, and political </w:t>
      </w:r>
      <w:r w:rsidRPr="005B6AB5">
        <w:rPr>
          <w:rStyle w:val="StyleBoldUnderline"/>
        </w:rPr>
        <w:t>problems</w:t>
      </w:r>
      <w:r w:rsidRPr="005B6AB5">
        <w:rPr>
          <w:sz w:val="12"/>
        </w:rPr>
        <w:t xml:space="preserve"> described here </w:t>
      </w:r>
      <w:r w:rsidRPr="005B6AB5">
        <w:rPr>
          <w:rStyle w:val="StyleBoldUnderline"/>
        </w:rPr>
        <w:t>present challenges of unprecedented complexity</w:t>
      </w:r>
      <w:r w:rsidRPr="005B6AB5">
        <w:rPr>
          <w:sz w:val="12"/>
        </w:rPr>
        <w:t xml:space="preserve">. The </w:t>
      </w:r>
      <w:r w:rsidRPr="005B6AB5">
        <w:rPr>
          <w:rStyle w:val="StyleBoldUnderline"/>
          <w:highlight w:val="green"/>
        </w:rPr>
        <w:t>risks of error</w:t>
      </w:r>
      <w:r w:rsidRPr="005B6AB5">
        <w:rPr>
          <w:sz w:val="12"/>
        </w:rPr>
        <w:t xml:space="preserve"> both in the formulation of a </w:t>
      </w:r>
      <w:proofErr w:type="spellStart"/>
      <w:r w:rsidRPr="005B6AB5">
        <w:rPr>
          <w:sz w:val="12"/>
        </w:rPr>
        <w:t>cyber warfare</w:t>
      </w:r>
      <w:proofErr w:type="spellEnd"/>
      <w:r w:rsidRPr="005B6AB5">
        <w:rPr>
          <w:sz w:val="12"/>
        </w:rPr>
        <w:t xml:space="preserve"> policy and in its execution </w:t>
      </w:r>
      <w:r w:rsidRPr="005B6AB5">
        <w:rPr>
          <w:rStyle w:val="StyleBoldUnderline"/>
          <w:highlight w:val="green"/>
        </w:rPr>
        <w:t>are substantial</w:t>
      </w:r>
      <w:r w:rsidRPr="005B6AB5">
        <w:rPr>
          <w:sz w:val="12"/>
        </w:rPr>
        <w:t xml:space="preserve">. And despite the importance of developing a coherent, coordinated response to this threat, it seems unlikely that we will find a way to overcome entirely the endless turf battles among federal agencies and congressional committees.8 </w:t>
      </w:r>
      <w:proofErr w:type="gramStart"/>
      <w:r w:rsidRPr="005B6AB5">
        <w:rPr>
          <w:sz w:val="12"/>
        </w:rPr>
        <w:t>Still</w:t>
      </w:r>
      <w:proofErr w:type="gramEnd"/>
      <w:r w:rsidRPr="005B6AB5">
        <w:rPr>
          <w:sz w:val="12"/>
        </w:rPr>
        <w:t xml:space="preserve">, the need is so pressing and the stakes are so high that we cannot afford not to try. </w:t>
      </w:r>
      <w:r w:rsidRPr="005B6AB5">
        <w:rPr>
          <w:rStyle w:val="StyleBoldUnderline"/>
        </w:rPr>
        <w:t>The very future of the Republic may depend on our ability</w:t>
      </w:r>
      <w:r w:rsidRPr="005B6AB5">
        <w:rPr>
          <w:sz w:val="12"/>
        </w:rPr>
        <w:t xml:space="preserve"> not only to protect ourselves from enemies armed with cyber weapons, but also </w:t>
      </w:r>
      <w:r w:rsidRPr="005B6AB5">
        <w:rPr>
          <w:rStyle w:val="StyleBoldUnderline"/>
        </w:rPr>
        <w:t>to use</w:t>
      </w:r>
      <w:r w:rsidRPr="005B6AB5">
        <w:rPr>
          <w:sz w:val="12"/>
        </w:rPr>
        <w:t xml:space="preserve"> such </w:t>
      </w:r>
      <w:r w:rsidRPr="005B6AB5">
        <w:rPr>
          <w:rStyle w:val="StyleBoldUnderline"/>
        </w:rPr>
        <w:t>weapons wisely</w:t>
      </w:r>
      <w:r w:rsidRPr="005B6AB5">
        <w:rPr>
          <w:sz w:val="12"/>
        </w:rPr>
        <w:t xml:space="preserve"> ourselves. This article examines some of the relevant legal issues and suggests some possible solutions. I. CONGRESS’S ROLE IN DECIDING WHEN AND HOW TO GO TO WAR There is broad agreement that congressional authorization is needed to start a war.9 On the other hand, the President may act without Congress’s approval to repel an attack on the United States.10 Between these two extremes, the scope of the President’s unilateral authority to use military force is less well understood.11 </w:t>
      </w:r>
      <w:r w:rsidRPr="005B6AB5">
        <w:rPr>
          <w:rStyle w:val="StyleBoldUnderline"/>
        </w:rPr>
        <w:t>Once hostilities are under way, there is a consensus that the President has the tactical powers of a Commander in Chief, although it may not always be clear which of the President’s actions are tactical and which are strategic</w:t>
      </w:r>
      <w:r w:rsidRPr="005B6AB5">
        <w:rPr>
          <w:sz w:val="12"/>
        </w:rPr>
        <w:t xml:space="preserve">.12 Before an attack can be launched, of course, Congress must have supplied the President with personnel and weapons.13 Moreover, </w:t>
      </w:r>
      <w:r w:rsidRPr="005B6AB5">
        <w:rPr>
          <w:rStyle w:val="StyleBoldUnderline"/>
          <w:highlight w:val="green"/>
        </w:rPr>
        <w:t>Congress may regulate the President’s actions</w:t>
      </w:r>
      <w:r w:rsidRPr="005B6AB5">
        <w:rPr>
          <w:rStyle w:val="StyleBoldUnderline"/>
        </w:rPr>
        <w:t xml:space="preserve"> as Commander in Chief, </w:t>
      </w:r>
      <w:r w:rsidRPr="005B6AB5">
        <w:rPr>
          <w:rStyle w:val="StyleBoldUnderline"/>
          <w:highlight w:val="green"/>
        </w:rPr>
        <w:t>except when the nation comes under sudden attack</w:t>
      </w:r>
      <w:r w:rsidRPr="005B6AB5">
        <w:rPr>
          <w:sz w:val="12"/>
        </w:rPr>
        <w:t xml:space="preserve"> or the President exercises her tactical powers (and perhaps even then). In the Supreme Court’s 1800 decision in Bas v. </w:t>
      </w:r>
      <w:proofErr w:type="spellStart"/>
      <w:r w:rsidRPr="005B6AB5">
        <w:rPr>
          <w:sz w:val="12"/>
        </w:rPr>
        <w:t>Tingy</w:t>
      </w:r>
      <w:proofErr w:type="spellEnd"/>
      <w:r w:rsidRPr="005B6AB5">
        <w:rPr>
          <w:sz w:val="12"/>
        </w:rPr>
        <w:t xml:space="preserve">, Justice Paterson, one of the Framers, echoed the other Justices in declaring that “[a]s far as congress authorized and tolerated the war on our part, so far may we proceed in hostile operations.”14 Four years later, in Little v. </w:t>
      </w:r>
      <w:proofErr w:type="spellStart"/>
      <w:r w:rsidRPr="005B6AB5">
        <w:rPr>
          <w:sz w:val="12"/>
        </w:rPr>
        <w:t>Barreme</w:t>
      </w:r>
      <w:proofErr w:type="spellEnd"/>
      <w:r w:rsidRPr="005B6AB5">
        <w:rPr>
          <w:sz w:val="12"/>
        </w:rPr>
        <w:t xml:space="preserve">, the Court reiterated that </w:t>
      </w:r>
      <w:r w:rsidRPr="005B6AB5">
        <w:rPr>
          <w:rStyle w:val="StyleBoldUnderline"/>
        </w:rPr>
        <w:t>the President must not exceed limits set forth in Congress’s authorization of hostilities</w:t>
      </w:r>
      <w:r w:rsidRPr="005B6AB5">
        <w:rPr>
          <w:sz w:val="12"/>
        </w:rPr>
        <w:t xml:space="preserve">.15 Since then, </w:t>
      </w:r>
      <w:r w:rsidRPr="005B6AB5">
        <w:rPr>
          <w:rStyle w:val="StyleBoldUnderline"/>
        </w:rPr>
        <w:t>no court has ruled otherwise</w:t>
      </w:r>
      <w:r w:rsidRPr="005B6AB5">
        <w:rPr>
          <w:sz w:val="12"/>
        </w:rPr>
        <w:t xml:space="preserve">.16 In the intervening two centuries, </w:t>
      </w:r>
      <w:r w:rsidRPr="005B6AB5">
        <w:rPr>
          <w:rStyle w:val="StyleBoldUnderline"/>
        </w:rPr>
        <w:t>Congress has adopted a number of measures to control</w:t>
      </w:r>
      <w:r w:rsidRPr="005B6AB5">
        <w:rPr>
          <w:sz w:val="12"/>
        </w:rPr>
        <w:t xml:space="preserve"> the initiation or conduct of </w:t>
      </w:r>
      <w:r w:rsidRPr="005B6AB5">
        <w:rPr>
          <w:rStyle w:val="StyleBoldUnderline"/>
        </w:rPr>
        <w:t>warfare</w:t>
      </w:r>
      <w:r w:rsidRPr="005B6AB5">
        <w:rPr>
          <w:sz w:val="12"/>
        </w:rPr>
        <w:t xml:space="preserv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legislation.20 </w:t>
      </w:r>
      <w:r w:rsidRPr="005B6AB5">
        <w:rPr>
          <w:rStyle w:val="StyleBoldUnderline"/>
        </w:rPr>
        <w:t>If Congress</w:t>
      </w:r>
      <w:r w:rsidRPr="005B6AB5">
        <w:rPr>
          <w:sz w:val="12"/>
        </w:rPr>
        <w:t xml:space="preserve"> now </w:t>
      </w:r>
      <w:r w:rsidRPr="005B6AB5">
        <w:rPr>
          <w:rStyle w:val="StyleBoldUnderline"/>
        </w:rPr>
        <w:t>fails to enact guidelines for cyber warfare, it might be perceived as inviting “measures on independent presidential responsibility.”</w:t>
      </w:r>
      <w:r w:rsidRPr="005B6AB5">
        <w:rPr>
          <w:sz w:val="12"/>
        </w:rPr>
        <w:t xml:space="preserve">21 Chief Justice Marshall suggested in Little v. </w:t>
      </w:r>
      <w:proofErr w:type="spellStart"/>
      <w:r w:rsidRPr="005B6AB5">
        <w:rPr>
          <w:sz w:val="12"/>
        </w:rPr>
        <w:t>Barreme</w:t>
      </w:r>
      <w:proofErr w:type="spellEnd"/>
      <w:r w:rsidRPr="005B6AB5">
        <w:rPr>
          <w:sz w:val="12"/>
        </w:rPr>
        <w:t xml:space="preserve"> that if Congress had remained silent, the President might have been free to conduct the Quasi-War with France as he saw fit.22 But </w:t>
      </w:r>
      <w:r w:rsidRPr="005B6AB5">
        <w:rPr>
          <w:rStyle w:val="StyleBoldUnderline"/>
          <w:highlight w:val="green"/>
        </w:rPr>
        <w:t>the national interest in electronic warfare</w:t>
      </w:r>
      <w:r w:rsidRPr="005B6AB5">
        <w:rPr>
          <w:sz w:val="12"/>
        </w:rPr>
        <w:t xml:space="preserve">, just as in that early maritime conflict, </w:t>
      </w:r>
      <w:r w:rsidRPr="005B6AB5">
        <w:rPr>
          <w:rStyle w:val="StyleBoldUnderline"/>
          <w:highlight w:val="green"/>
        </w:rPr>
        <w:t>is so great that</w:t>
      </w:r>
      <w:r w:rsidRPr="005B6AB5">
        <w:rPr>
          <w:rStyle w:val="StyleBoldUnderline"/>
        </w:rPr>
        <w:t xml:space="preserve"> the planning and </w:t>
      </w:r>
      <w:r w:rsidRPr="005B6AB5">
        <w:rPr>
          <w:rStyle w:val="StyleBoldUnderline"/>
          <w:highlight w:val="green"/>
        </w:rPr>
        <w:t>conduct of such a war should not be left entirely to the Executive</w:t>
      </w:r>
      <w:r w:rsidRPr="005B6AB5">
        <w:rPr>
          <w:sz w:val="12"/>
        </w:rPr>
        <w:t xml:space="preserve">. And because a </w:t>
      </w:r>
      <w:proofErr w:type="spellStart"/>
      <w:r w:rsidRPr="005B6AB5">
        <w:rPr>
          <w:sz w:val="12"/>
        </w:rPr>
        <w:t>cyber war</w:t>
      </w:r>
      <w:proofErr w:type="spellEnd"/>
      <w:r w:rsidRPr="005B6AB5">
        <w:rPr>
          <w:sz w:val="12"/>
        </w:rPr>
        <w:t xml:space="preserve"> might be fought under circumstances that make it impossible for Congress to play a meaningful contemporaneous role, </w:t>
      </w:r>
      <w:r w:rsidRPr="005B6AB5">
        <w:rPr>
          <w:rStyle w:val="StyleBoldUnderline"/>
          <w:highlight w:val="green"/>
        </w:rPr>
        <w:t>Congress ought to get out in front</w:t>
      </w:r>
      <w:r w:rsidRPr="005B6AB5">
        <w:rPr>
          <w:rStyle w:val="StyleBoldUnderline"/>
        </w:rPr>
        <w:t xml:space="preserve"> of events </w:t>
      </w:r>
      <w:r w:rsidRPr="005B6AB5">
        <w:rPr>
          <w:rStyle w:val="StyleBoldUnderline"/>
          <w:highlight w:val="green"/>
        </w:rPr>
        <w:t>now</w:t>
      </w:r>
      <w:r w:rsidRPr="005B6AB5">
        <w:rPr>
          <w:rStyle w:val="StyleBoldUnderline"/>
        </w:rPr>
        <w:t xml:space="preserve"> in order to be able to participate in the formulation of national policy</w:t>
      </w:r>
      <w:r w:rsidRPr="005B6AB5">
        <w:rPr>
          <w:sz w:val="12"/>
        </w:rPr>
        <w:t xml:space="preserve">. II. CONGRESS’S ROLE IN INTELLIGENCE AND COVERT ACTIONS The National Security Act of 194723 showed Congress’s determination to exert some control over this nation’s intelligence apparatus. That determination was strengthened after the disclosure of widespread intelligence abuses by the CIA and other agencies.24 </w:t>
      </w:r>
      <w:proofErr w:type="gramStart"/>
      <w:r w:rsidRPr="005B6AB5">
        <w:rPr>
          <w:sz w:val="12"/>
        </w:rPr>
        <w:t>In</w:t>
      </w:r>
      <w:proofErr w:type="gramEnd"/>
      <w:r w:rsidRPr="005B6AB5">
        <w:rPr>
          <w:sz w:val="12"/>
        </w:rPr>
        <w:t xml:space="preserve"> 1991, in response to the Iran-Contra Affair, </w:t>
      </w:r>
      <w:r w:rsidRPr="005B6AB5">
        <w:rPr>
          <w:rStyle w:val="StyleBoldUnderline"/>
        </w:rPr>
        <w:t>Congress adopted a measure directing the President to keep the congressional intelligence committees “fully</w:t>
      </w:r>
      <w:r w:rsidRPr="005B6AB5">
        <w:rPr>
          <w:sz w:val="12"/>
        </w:rPr>
        <w:t xml:space="preserve"> and currently </w:t>
      </w:r>
      <w:r w:rsidRPr="005B6AB5">
        <w:rPr>
          <w:rStyle w:val="StyleBoldUnderline"/>
        </w:rPr>
        <w:t>informed of the intelligence activities of the United States</w:t>
      </w:r>
      <w:r w:rsidRPr="005B6AB5">
        <w:rPr>
          <w:sz w:val="12"/>
        </w:rPr>
        <w:t xml:space="preserve">,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This broad mandate certainly encompasses many U.S. efforts to defend against </w:t>
      </w:r>
      <w:proofErr w:type="spellStart"/>
      <w:r w:rsidRPr="005B6AB5">
        <w:rPr>
          <w:sz w:val="12"/>
        </w:rPr>
        <w:t>cyber attack</w:t>
      </w:r>
      <w:proofErr w:type="spellEnd"/>
      <w:r w:rsidRPr="005B6AB5">
        <w:rPr>
          <w:sz w:val="12"/>
        </w:rPr>
        <w:t xml:space="preserve"> and to employ cyber weapons offensively. By this definition, most preparations for and conduct of cyber warfare should be reported to the intelligence committees as “intelligence activities.” It is significant that the reporting requirement in the 1991 law is not limited to agencies within the intelligence community. Yet </w:t>
      </w:r>
      <w:r w:rsidRPr="005B6AB5">
        <w:rPr>
          <w:rStyle w:val="StyleBoldUnderline"/>
        </w:rPr>
        <w:t>this legislation provides no guarantee that Congress will receive the information it needs to play a meaningful role in the development or execution of cyber warfare policy</w:t>
      </w:r>
      <w:r w:rsidRPr="005B6AB5">
        <w:rPr>
          <w:sz w:val="12"/>
        </w:rPr>
        <w:t xml:space="preserve">. </w:t>
      </w:r>
      <w:r w:rsidRPr="005B6AB5">
        <w:rPr>
          <w:rStyle w:val="StyleBoldUnderline"/>
        </w:rPr>
        <w:t>It is not known</w:t>
      </w:r>
      <w:r w:rsidRPr="005B6AB5">
        <w:rPr>
          <w:sz w:val="12"/>
        </w:rPr>
        <w:t xml:space="preserve">, for example, </w:t>
      </w:r>
      <w:r w:rsidRPr="005B6AB5">
        <w:rPr>
          <w:rStyle w:val="StyleBoldUnderline"/>
        </w:rPr>
        <w:t>precisely what it means for</w:t>
      </w:r>
      <w:r w:rsidRPr="005B6AB5">
        <w:rPr>
          <w:sz w:val="12"/>
        </w:rPr>
        <w:t xml:space="preserve"> the </w:t>
      </w:r>
      <w:r w:rsidRPr="005B6AB5">
        <w:rPr>
          <w:rStyle w:val="StyleBoldUnderline"/>
        </w:rPr>
        <w:t>intelligence committees to be “fully</w:t>
      </w:r>
      <w:r w:rsidRPr="005B6AB5">
        <w:rPr>
          <w:sz w:val="12"/>
        </w:rPr>
        <w:t xml:space="preserve"> and currently” </w:t>
      </w:r>
      <w:r w:rsidRPr="005B6AB5">
        <w:rPr>
          <w:rStyle w:val="StyleBoldUnderline"/>
        </w:rPr>
        <w:t>informed</w:t>
      </w:r>
      <w:r w:rsidRPr="005B6AB5">
        <w:rPr>
          <w:sz w:val="12"/>
        </w:rPr>
        <w:t xml:space="preserve">, what kinds of intelligence activities are regarded as “significant” enough to report, or who decides.31 </w:t>
      </w:r>
      <w:r w:rsidRPr="005B6AB5">
        <w:rPr>
          <w:sz w:val="8"/>
          <w:szCs w:val="8"/>
        </w:rPr>
        <w:t xml:space="preserve">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The “due regard for” language might be invoked to keep Congress in the dark. Under the 1991 law, “covert actions,” those with respect to which “it is intended that the role of the United States Government will not be apparent or acknowledged publicly,”33 need only be reported to a small group of legislators known as the “Gang of Eight,”34 and then only in a “timely fashion,” a term not defined by statute.35 Characterization of U.S. planning and execution of electronic warfare as “covert” could enable reporting to the smaller group, making it more difficult for Congress to play a significant role.36 Moreover, any reporting might be delayed indefinitely.37 Another potential obstacle to congressional involvement is the reportedly common but statutorily unauthorized practice of informal reporting to an even smaller “Gang of Four” – the leaders of the intelligence committees – generally for sensitive non-covert intelligence activities.38 The Defense Department is heavily engaged in preparations for cyber warfare, having recently announced the establishment of a new U.S. Cyber Command.39 But congressional oversight of the work of this command could be hampered by the military’s reported practice of labeling its clandestine activities – those that are intended to be secret, but that can be publicly acknowledged if discovered or inadvertently revealed – as “operational preparation of the environment,” rather than intelligence activities, even though they may pose the same diplomatic and national security risks.40 As thus characterized, these activities might not be reported to the intelligence committees.41 Any oversight that occurred would be conducted instead by the House and Senate Armed Services Committees.42 Such a division of responsibilities might create dangerous confusion. Congressional involvement also might be frustrated by the statutory exclusion of “traditional . . . military activities or routine support to such activities” from the definition of “covert action.”43 If secret military preparations for cyber war are regarded as “traditional military activities,” under the rationale outlined above they might escape both the presidential findings requirement for covert actions and any reporting to the intelligence committees.44 III. </w:t>
      </w:r>
      <w:proofErr w:type="gramStart"/>
      <w:r w:rsidRPr="005B6AB5">
        <w:rPr>
          <w:sz w:val="8"/>
          <w:szCs w:val="8"/>
        </w:rPr>
        <w:t>A LEGISLATIVE</w:t>
      </w:r>
      <w:proofErr w:type="gramEnd"/>
      <w:r w:rsidRPr="005B6AB5">
        <w:rPr>
          <w:sz w:val="8"/>
          <w:szCs w:val="8"/>
        </w:rPr>
        <w:t xml:space="preserve"> HAND ON THE CYBER WAR MOUSE Cyber warfare, as that term is used here, refers to conflicts that utilize cyber or electronic weapons either offensively or defensively, or both. Cyber weapons are currently employed offensively in kinetic warfare, for example, to suppress an enemy’s air defenses or disrupt its communications, or defensively to track enemy troop movements. These weapons might also be used offensively to disable an enemy’s cyber weaponry or defensively in response to an enemy attack, to prevent further aggression. The term “cybersecurity” might be understood to refer to defense against </w:t>
      </w:r>
      <w:proofErr w:type="spellStart"/>
      <w:r w:rsidRPr="005B6AB5">
        <w:rPr>
          <w:sz w:val="8"/>
          <w:szCs w:val="8"/>
        </w:rPr>
        <w:t>cyber attacks</w:t>
      </w:r>
      <w:proofErr w:type="spellEnd"/>
      <w:r w:rsidRPr="005B6AB5">
        <w:rPr>
          <w:sz w:val="8"/>
          <w:szCs w:val="8"/>
        </w:rPr>
        <w:t>. “</w:t>
      </w:r>
      <w:proofErr w:type="spellStart"/>
      <w:r w:rsidRPr="005B6AB5">
        <w:rPr>
          <w:sz w:val="8"/>
          <w:szCs w:val="8"/>
        </w:rPr>
        <w:t>Cyber attack</w:t>
      </w:r>
      <w:proofErr w:type="spellEnd"/>
      <w:r w:rsidRPr="005B6AB5">
        <w:rPr>
          <w:sz w:val="8"/>
          <w:szCs w:val="8"/>
        </w:rPr>
        <w:t>” suggests offensive use, but the label is inexact and might be misleading.</w:t>
      </w:r>
      <w:r w:rsidRPr="005B6AB5">
        <w:rPr>
          <w:sz w:val="12"/>
        </w:rPr>
        <w:t xml:space="preserve"> </w:t>
      </w:r>
      <w:r w:rsidRPr="005B6AB5">
        <w:rPr>
          <w:rStyle w:val="StyleBoldUnderline"/>
          <w:highlight w:val="green"/>
        </w:rPr>
        <w:t>A preemptive strike to ward off</w:t>
      </w:r>
      <w:r w:rsidRPr="005B6AB5">
        <w:rPr>
          <w:rStyle w:val="StyleBoldUnderline"/>
        </w:rPr>
        <w:t xml:space="preserve"> an </w:t>
      </w:r>
      <w:r w:rsidRPr="005B6AB5">
        <w:rPr>
          <w:rStyle w:val="StyleBoldUnderline"/>
          <w:highlight w:val="green"/>
        </w:rPr>
        <w:t>imminent</w:t>
      </w:r>
      <w:r w:rsidRPr="005B6AB5">
        <w:rPr>
          <w:rStyle w:val="StyleBoldUnderline"/>
        </w:rPr>
        <w:t xml:space="preserve"> enemy </w:t>
      </w:r>
      <w:r w:rsidRPr="005B6AB5">
        <w:rPr>
          <w:rStyle w:val="StyleBoldUnderline"/>
          <w:highlight w:val="green"/>
        </w:rPr>
        <w:t>attack is</w:t>
      </w:r>
      <w:r w:rsidRPr="005B6AB5">
        <w:rPr>
          <w:rStyle w:val="StyleBoldUnderline"/>
        </w:rPr>
        <w:t xml:space="preserve"> considered </w:t>
      </w:r>
      <w:r w:rsidRPr="005B6AB5">
        <w:rPr>
          <w:rStyle w:val="StyleBoldUnderline"/>
          <w:highlight w:val="green"/>
        </w:rPr>
        <w:t>defensive</w:t>
      </w:r>
      <w:r w:rsidRPr="005B6AB5">
        <w:rPr>
          <w:sz w:val="12"/>
        </w:rPr>
        <w:t xml:space="preserve">. Digital espionage might be part of the preparation for an attack, or it might be perceived that way by the target, which might then be provoked to defend itself by responding with a preemptive attack, either cyber or kinetic. The important point here is that </w:t>
      </w:r>
      <w:r w:rsidRPr="005B6AB5">
        <w:rPr>
          <w:rStyle w:val="StyleBoldUnderline"/>
        </w:rPr>
        <w:t>any use of cyber weapons</w:t>
      </w:r>
      <w:r w:rsidRPr="005B6AB5">
        <w:rPr>
          <w:sz w:val="12"/>
        </w:rPr>
        <w:t xml:space="preserve">, offensive or defensive, </w:t>
      </w:r>
      <w:r w:rsidRPr="005B6AB5">
        <w:rPr>
          <w:rStyle w:val="StyleBoldUnderline"/>
        </w:rPr>
        <w:t>could have enormous consequences</w:t>
      </w:r>
      <w:r w:rsidRPr="005B6AB5">
        <w:rPr>
          <w:sz w:val="12"/>
        </w:rPr>
        <w:t xml:space="preserve"> for the security and other interests of the United States. The effect of such use, actual or potential, matters more than the labels. And </w:t>
      </w:r>
      <w:r w:rsidRPr="005B6AB5">
        <w:rPr>
          <w:rStyle w:val="StyleBoldUnderline"/>
          <w:highlight w:val="green"/>
        </w:rPr>
        <w:t>if the effect</w:t>
      </w:r>
      <w:r w:rsidRPr="005B6AB5">
        <w:rPr>
          <w:sz w:val="12"/>
        </w:rPr>
        <w:t xml:space="preserve"> – on human life or property, for example, or diplomatic relations or compliance with the law of armed conflict – </w:t>
      </w:r>
      <w:r w:rsidRPr="005B6AB5">
        <w:rPr>
          <w:rStyle w:val="StyleBoldUnderline"/>
          <w:highlight w:val="green"/>
        </w:rPr>
        <w:t xml:space="preserve">is substantial, </w:t>
      </w:r>
      <w:r w:rsidRPr="005B6AB5">
        <w:rPr>
          <w:rStyle w:val="Emphasis"/>
          <w:highlight w:val="green"/>
        </w:rPr>
        <w:t>Congress has a role to play</w:t>
      </w:r>
      <w:r w:rsidRPr="005B6AB5">
        <w:rPr>
          <w:rStyle w:val="StyleBoldUnderline"/>
          <w:highlight w:val="green"/>
        </w:rPr>
        <w:t xml:space="preserve"> in adopting policy</w:t>
      </w:r>
      <w:r w:rsidRPr="005B6AB5">
        <w:rPr>
          <w:rStyle w:val="StyleBoldUnderline"/>
        </w:rPr>
        <w:t xml:space="preserve"> for that use. Congress has not</w:t>
      </w:r>
      <w:r w:rsidRPr="005B6AB5">
        <w:rPr>
          <w:sz w:val="12"/>
        </w:rPr>
        <w:t xml:space="preserve"> thus far </w:t>
      </w:r>
      <w:r w:rsidRPr="005B6AB5">
        <w:rPr>
          <w:rStyle w:val="StyleBoldUnderline"/>
        </w:rPr>
        <w:t>adopted measures suited to the regulation of cyber warfare</w:t>
      </w:r>
      <w:r w:rsidRPr="005B6AB5">
        <w:rPr>
          <w:sz w:val="12"/>
        </w:rPr>
        <w:t xml:space="preserve">. The War Powers Resolution, for example, is concerned with sending U.S. troops into harm’s way, rather than with clicking a computer mouse to launch a </w:t>
      </w:r>
      <w:proofErr w:type="spellStart"/>
      <w:r w:rsidRPr="005B6AB5">
        <w:rPr>
          <w:sz w:val="12"/>
        </w:rPr>
        <w:t>cyber attack</w:t>
      </w:r>
      <w:proofErr w:type="spellEnd"/>
      <w:r w:rsidRPr="005B6AB5">
        <w:rPr>
          <w:sz w:val="12"/>
        </w:rPr>
        <w:t xml:space="preserve">, although the strategic consequences might be similar. And the WPR’s relatively relaxed timetable for executive notice and legislative response is unrealistic for war on a digital battlefield. Similarly, </w:t>
      </w:r>
      <w:r w:rsidRPr="005B6AB5">
        <w:rPr>
          <w:rStyle w:val="StyleBoldUnderline"/>
        </w:rPr>
        <w:t>if cyber warfare is regarded as an intelligence activity, the intelligence oversight measures</w:t>
      </w:r>
      <w:r w:rsidRPr="005B6AB5">
        <w:rPr>
          <w:sz w:val="12"/>
        </w:rPr>
        <w:t xml:space="preserve"> just described </w:t>
      </w:r>
      <w:r w:rsidRPr="005B6AB5">
        <w:rPr>
          <w:rStyle w:val="StyleBoldUnderline"/>
        </w:rPr>
        <w:t>cannot</w:t>
      </w:r>
      <w:r w:rsidRPr="005B6AB5">
        <w:rPr>
          <w:sz w:val="12"/>
        </w:rPr>
        <w:t xml:space="preserve">, for reasons already indicated, </w:t>
      </w:r>
      <w:r w:rsidRPr="005B6AB5">
        <w:rPr>
          <w:rStyle w:val="StyleBoldUnderline"/>
        </w:rPr>
        <w:t>ensure that Congress will be able to play a meaningful role</w:t>
      </w:r>
      <w:r w:rsidRPr="005B6AB5">
        <w:rPr>
          <w:sz w:val="12"/>
        </w:rPr>
        <w:t>. In the words of the National Research Council study cited above, “</w:t>
      </w:r>
      <w:r w:rsidRPr="005B6AB5">
        <w:rPr>
          <w:rStyle w:val="StyleBoldUnderline"/>
          <w:highlight w:val="green"/>
        </w:rPr>
        <w:t>Today’s</w:t>
      </w:r>
      <w:r w:rsidRPr="005B6AB5">
        <w:rPr>
          <w:rStyle w:val="StyleBoldUnderline"/>
        </w:rPr>
        <w:t xml:space="preserve"> policy and </w:t>
      </w:r>
      <w:r w:rsidRPr="005B6AB5">
        <w:rPr>
          <w:rStyle w:val="StyleBoldUnderline"/>
          <w:highlight w:val="green"/>
        </w:rPr>
        <w:t>legal framework for</w:t>
      </w:r>
      <w:r w:rsidRPr="005B6AB5">
        <w:rPr>
          <w:rStyle w:val="StyleBoldUnderline"/>
        </w:rPr>
        <w:t xml:space="preserve"> guiding and </w:t>
      </w:r>
      <w:r w:rsidRPr="005B6AB5">
        <w:rPr>
          <w:rStyle w:val="StyleBoldUnderline"/>
          <w:highlight w:val="green"/>
        </w:rPr>
        <w:t>regulating</w:t>
      </w:r>
      <w:r w:rsidRPr="005B6AB5">
        <w:rPr>
          <w:rStyle w:val="StyleBoldUnderline"/>
        </w:rPr>
        <w:t xml:space="preserve"> the use of </w:t>
      </w:r>
      <w:proofErr w:type="spellStart"/>
      <w:r w:rsidRPr="005B6AB5">
        <w:rPr>
          <w:rStyle w:val="StyleBoldUnderline"/>
          <w:highlight w:val="green"/>
        </w:rPr>
        <w:t>cyberattack</w:t>
      </w:r>
      <w:proofErr w:type="spellEnd"/>
      <w:r w:rsidRPr="005B6AB5">
        <w:rPr>
          <w:rStyle w:val="StyleBoldUnderline"/>
          <w:highlight w:val="green"/>
        </w:rPr>
        <w:t xml:space="preserve"> is ill-formed</w:t>
      </w:r>
      <w:r w:rsidRPr="005B6AB5">
        <w:rPr>
          <w:rStyle w:val="StyleBoldUnderline"/>
        </w:rPr>
        <w:t xml:space="preserve">, </w:t>
      </w:r>
      <w:r w:rsidRPr="005B6AB5">
        <w:rPr>
          <w:rStyle w:val="StyleBoldUnderline"/>
          <w:highlight w:val="green"/>
        </w:rPr>
        <w:t>undeveloped, and</w:t>
      </w:r>
      <w:r w:rsidRPr="005B6AB5">
        <w:rPr>
          <w:rStyle w:val="StyleBoldUnderline"/>
        </w:rPr>
        <w:t xml:space="preserve"> highly </w:t>
      </w:r>
      <w:r w:rsidRPr="005B6AB5">
        <w:rPr>
          <w:rStyle w:val="StyleBoldUnderline"/>
          <w:highlight w:val="green"/>
        </w:rPr>
        <w:t>uncertain</w:t>
      </w:r>
      <w:r w:rsidRPr="005B6AB5">
        <w:rPr>
          <w:sz w:val="12"/>
        </w:rPr>
        <w:t xml:space="preserve">.”45 Our experience with nuclear weapons may point to needed reforms. Since the beginning of the Cold War, </w:t>
      </w:r>
      <w:r w:rsidRPr="005B6AB5">
        <w:rPr>
          <w:rStyle w:val="StyleBoldUnderline"/>
        </w:rPr>
        <w:t>the United States has had a fairly clear nuclear policy</w:t>
      </w:r>
      <w:r w:rsidRPr="005B6AB5">
        <w:rPr>
          <w:sz w:val="12"/>
        </w:rPr>
        <w:t xml:space="preserve"> (albeit one that deliberately includes an element of ambiguity) – </w:t>
      </w:r>
      <w:r w:rsidRPr="005B6AB5">
        <w:rPr>
          <w:rStyle w:val="StyleBoldUnderline"/>
        </w:rPr>
        <w:t>one known generally to Congress, the American public, and potential enemies</w:t>
      </w:r>
      <w:r w:rsidRPr="005B6AB5">
        <w:rPr>
          <w:sz w:val="12"/>
        </w:rPr>
        <w:t xml:space="preserve">.46 </w:t>
      </w:r>
      <w:r w:rsidRPr="005B6AB5">
        <w:rPr>
          <w:rStyle w:val="StyleBoldUnderline"/>
        </w:rPr>
        <w:t>Congress has approved or disapproved the purchase of the weapons and delivery systems</w:t>
      </w:r>
      <w:r w:rsidRPr="005B6AB5">
        <w:rPr>
          <w:sz w:val="12"/>
        </w:rPr>
        <w:t xml:space="preserve">. It has been briefed on the policy, and it has debated that policy vigorously.47 While </w:t>
      </w:r>
      <w:r w:rsidRPr="005B6AB5">
        <w:rPr>
          <w:rStyle w:val="StyleBoldUnderline"/>
        </w:rPr>
        <w:t>Congress</w:t>
      </w:r>
      <w:r w:rsidRPr="005B6AB5">
        <w:rPr>
          <w:sz w:val="12"/>
        </w:rPr>
        <w:t xml:space="preserve"> has not articulated U.S. nuclear policy in any coherent </w:t>
      </w:r>
      <w:proofErr w:type="gramStart"/>
      <w:r w:rsidRPr="005B6AB5">
        <w:rPr>
          <w:sz w:val="12"/>
        </w:rPr>
        <w:t>form,</w:t>
      </w:r>
      <w:proofErr w:type="gramEnd"/>
      <w:r w:rsidRPr="005B6AB5">
        <w:rPr>
          <w:sz w:val="12"/>
        </w:rPr>
        <w:t xml:space="preserve"> it </w:t>
      </w:r>
      <w:r w:rsidRPr="005B6AB5">
        <w:rPr>
          <w:rStyle w:val="StyleBoldUnderline"/>
        </w:rPr>
        <w:t>has collaborated closely with the executive branch in the development and execution of</w:t>
      </w:r>
      <w:r w:rsidRPr="005B6AB5">
        <w:rPr>
          <w:sz w:val="12"/>
        </w:rPr>
        <w:t xml:space="preserve"> that </w:t>
      </w:r>
      <w:r w:rsidRPr="005B6AB5">
        <w:rPr>
          <w:rStyle w:val="StyleBoldUnderline"/>
        </w:rPr>
        <w:t>policy</w:t>
      </w:r>
      <w:r w:rsidRPr="005B6AB5">
        <w:rPr>
          <w:sz w:val="12"/>
        </w:rPr>
        <w:t xml:space="preserve">. Cyber weapons bear a striking resemblance to nuclear weapons in some important ways. An enemy’s </w:t>
      </w:r>
      <w:proofErr w:type="spellStart"/>
      <w:r w:rsidRPr="005B6AB5">
        <w:rPr>
          <w:sz w:val="12"/>
        </w:rPr>
        <w:t>cyber attack</w:t>
      </w:r>
      <w:proofErr w:type="spellEnd"/>
      <w:r w:rsidRPr="005B6AB5">
        <w:rPr>
          <w:sz w:val="12"/>
        </w:rPr>
        <w:t xml:space="preserve"> would, like a nuclear strike, probably come without a clear warning. There are as yet no reliable defenses against either a </w:t>
      </w:r>
      <w:proofErr w:type="spellStart"/>
      <w:r w:rsidRPr="005B6AB5">
        <w:rPr>
          <w:sz w:val="12"/>
        </w:rPr>
        <w:t>cyber attack</w:t>
      </w:r>
      <w:proofErr w:type="spellEnd"/>
      <w:r w:rsidRPr="005B6AB5">
        <w:rPr>
          <w:sz w:val="12"/>
        </w:rPr>
        <w:t xml:space="preserve"> or a nuclear attack. Collateral damage from a nuclear attack would almost certainly be very extensive and would linger for an extended period.48 </w:t>
      </w:r>
      <w:proofErr w:type="gramStart"/>
      <w:r w:rsidRPr="005B6AB5">
        <w:rPr>
          <w:sz w:val="12"/>
        </w:rPr>
        <w:t>The</w:t>
      </w:r>
      <w:proofErr w:type="gramEnd"/>
      <w:r w:rsidRPr="005B6AB5">
        <w:rPr>
          <w:sz w:val="12"/>
        </w:rPr>
        <w:t xml:space="preserve"> direct and indirect effects of a </w:t>
      </w:r>
      <w:proofErr w:type="spellStart"/>
      <w:r w:rsidRPr="005B6AB5">
        <w:rPr>
          <w:sz w:val="12"/>
        </w:rPr>
        <w:t>cyber attack</w:t>
      </w:r>
      <w:proofErr w:type="spellEnd"/>
      <w:r w:rsidRPr="005B6AB5">
        <w:rPr>
          <w:sz w:val="12"/>
        </w:rPr>
        <w:t xml:space="preserve">, while different in kind and degree, still could be widespread and indiscriminate.49 In other ways, </w:t>
      </w:r>
      <w:r w:rsidRPr="005B6AB5">
        <w:rPr>
          <w:rStyle w:val="StyleBoldUnderline"/>
        </w:rPr>
        <w:t>cyber weapons are critically different from their nuclear counterparts</w:t>
      </w:r>
      <w:r w:rsidRPr="005B6AB5">
        <w:rPr>
          <w:sz w:val="12"/>
        </w:rPr>
        <w:t xml:space="preserve">. For one thing, the time frame for response to a </w:t>
      </w:r>
      <w:proofErr w:type="spellStart"/>
      <w:r w:rsidRPr="005B6AB5">
        <w:rPr>
          <w:sz w:val="12"/>
        </w:rPr>
        <w:t>cyber attack</w:t>
      </w:r>
      <w:proofErr w:type="spellEnd"/>
      <w:r w:rsidRPr="005B6AB5">
        <w:rPr>
          <w:sz w:val="12"/>
        </w:rPr>
        <w:t xml:space="preserve"> might be much narrower. </w:t>
      </w:r>
      <w:r w:rsidRPr="005B6AB5">
        <w:rPr>
          <w:rStyle w:val="StyleBoldUnderline"/>
        </w:rPr>
        <w:t>A nuclear weapon delivered by a land-based ICBM could take 30 minutes to reach its target. An electronic attack would arrive instantaneously</w:t>
      </w:r>
      <w:r w:rsidRPr="005B6AB5">
        <w:rPr>
          <w:sz w:val="12"/>
        </w:rPr>
        <w:t xml:space="preserve">, and leave no time to consult with or even inform anyone outside the executive branch before launching a counterstrike, if that were U.S. policy. </w:t>
      </w:r>
      <w:r w:rsidRPr="005B6AB5">
        <w:rPr>
          <w:rStyle w:val="StyleBoldUnderline"/>
          <w:highlight w:val="green"/>
        </w:rPr>
        <w:t>What</w:t>
      </w:r>
      <w:r w:rsidRPr="005B6AB5">
        <w:rPr>
          <w:rStyle w:val="StyleBoldUnderline"/>
        </w:rPr>
        <w:t xml:space="preserve"> most </w:t>
      </w:r>
      <w:r w:rsidRPr="005B6AB5">
        <w:rPr>
          <w:rStyle w:val="StyleBoldUnderline"/>
          <w:highlight w:val="green"/>
        </w:rPr>
        <w:t>distinguishes digital warfare</w:t>
      </w:r>
      <w:r w:rsidRPr="005B6AB5">
        <w:rPr>
          <w:sz w:val="12"/>
          <w:highlight w:val="green"/>
        </w:rPr>
        <w:t>,</w:t>
      </w:r>
      <w:r w:rsidRPr="005B6AB5">
        <w:rPr>
          <w:sz w:val="12"/>
        </w:rPr>
        <w:t xml:space="preserve"> however, </w:t>
      </w:r>
      <w:r w:rsidRPr="005B6AB5">
        <w:rPr>
          <w:rStyle w:val="StyleBoldUnderline"/>
          <w:highlight w:val="green"/>
        </w:rPr>
        <w:t>is</w:t>
      </w:r>
      <w:r w:rsidRPr="005B6AB5">
        <w:rPr>
          <w:rStyle w:val="StyleBoldUnderline"/>
        </w:rPr>
        <w:t xml:space="preserve"> the potential </w:t>
      </w:r>
      <w:r w:rsidRPr="005B6AB5">
        <w:rPr>
          <w:rStyle w:val="StyleBoldUnderline"/>
          <w:highlight w:val="green"/>
        </w:rPr>
        <w:t>difficulty in identifying the source of</w:t>
      </w:r>
      <w:r w:rsidRPr="005B6AB5">
        <w:rPr>
          <w:rStyle w:val="StyleBoldUnderline"/>
        </w:rPr>
        <w:t xml:space="preserve"> a </w:t>
      </w:r>
      <w:proofErr w:type="spellStart"/>
      <w:r w:rsidRPr="005B6AB5">
        <w:rPr>
          <w:rStyle w:val="StyleBoldUnderline"/>
        </w:rPr>
        <w:t xml:space="preserve">cyber </w:t>
      </w:r>
      <w:r w:rsidRPr="005B6AB5">
        <w:rPr>
          <w:rStyle w:val="StyleBoldUnderline"/>
          <w:highlight w:val="green"/>
        </w:rPr>
        <w:t>attack</w:t>
      </w:r>
      <w:proofErr w:type="spellEnd"/>
      <w:r w:rsidRPr="005B6AB5">
        <w:rPr>
          <w:sz w:val="12"/>
        </w:rPr>
        <w:t xml:space="preserve">. It is always possible, of course, that an enemy might covertly deliver a nuclear device to the U.S. homeland in a shipping container or a Cessna. But </w:t>
      </w:r>
      <w:r w:rsidRPr="005B6AB5">
        <w:rPr>
          <w:rStyle w:val="StyleBoldUnderline"/>
        </w:rPr>
        <w:t xml:space="preserve">the apparent ease with which a </w:t>
      </w:r>
      <w:proofErr w:type="spellStart"/>
      <w:r w:rsidRPr="005B6AB5">
        <w:rPr>
          <w:rStyle w:val="StyleBoldUnderline"/>
        </w:rPr>
        <w:t>cyber attack</w:t>
      </w:r>
      <w:proofErr w:type="spellEnd"/>
      <w:r w:rsidRPr="005B6AB5">
        <w:rPr>
          <w:rStyle w:val="StyleBoldUnderline"/>
        </w:rPr>
        <w:t xml:space="preserve"> may be carried out without attribution could make it impossible to fight back at all</w:t>
      </w:r>
      <w:r w:rsidRPr="005B6AB5">
        <w:rPr>
          <w:sz w:val="12"/>
        </w:rPr>
        <w:t xml:space="preserve">. If an attacker made it appear that the source was an innocent neutral state or perhaps another enemy of the attacker, a misdirected U.S. response might provoke a wider conflict. The potential difficulty in tracking the source also makes a policy of deterrence based on a threat of retaliation far less credible. </w:t>
      </w:r>
      <w:r w:rsidRPr="005B6AB5">
        <w:rPr>
          <w:rStyle w:val="StyleBoldUnderline"/>
          <w:highlight w:val="green"/>
        </w:rPr>
        <w:t>Given these characteristics</w:t>
      </w:r>
      <w:r w:rsidRPr="005B6AB5">
        <w:rPr>
          <w:rStyle w:val="StyleBoldUnderline"/>
        </w:rPr>
        <w:t xml:space="preserve"> of cyber warfare</w:t>
      </w:r>
      <w:r w:rsidRPr="005B6AB5">
        <w:rPr>
          <w:sz w:val="12"/>
        </w:rPr>
        <w:t xml:space="preserve">, and the continuing refinement of cyber weaponry, </w:t>
      </w:r>
      <w:r w:rsidRPr="005B6AB5">
        <w:rPr>
          <w:rStyle w:val="StyleBoldUnderline"/>
        </w:rPr>
        <w:t>we approach a state of extreme strategic instability, with each nation on hair-trigger alert</w:t>
      </w:r>
      <w:r w:rsidRPr="005B6AB5">
        <w:rPr>
          <w:sz w:val="12"/>
        </w:rPr>
        <w:t xml:space="preserve">. </w:t>
      </w:r>
      <w:r w:rsidRPr="005B6AB5">
        <w:rPr>
          <w:rStyle w:val="StyleBoldUnderline"/>
          <w:highlight w:val="green"/>
        </w:rPr>
        <w:t>The execution of an ill-conceived cyber</w:t>
      </w:r>
      <w:r w:rsidRPr="005B6AB5">
        <w:rPr>
          <w:rStyle w:val="StyleBoldUnderline"/>
        </w:rPr>
        <w:t xml:space="preserve"> war </w:t>
      </w:r>
      <w:r w:rsidRPr="005B6AB5">
        <w:rPr>
          <w:rStyle w:val="StyleBoldUnderline"/>
          <w:highlight w:val="green"/>
        </w:rPr>
        <w:t>policy</w:t>
      </w:r>
      <w:r w:rsidRPr="005B6AB5">
        <w:rPr>
          <w:sz w:val="12"/>
        </w:rPr>
        <w:t xml:space="preserve"> calling for a prompt response – or any response – to an attack or threatened attack </w:t>
      </w:r>
      <w:r w:rsidRPr="005B6AB5">
        <w:rPr>
          <w:rStyle w:val="StyleBoldUnderline"/>
          <w:highlight w:val="green"/>
        </w:rPr>
        <w:t>could have disastrous</w:t>
      </w:r>
      <w:r w:rsidRPr="005B6AB5">
        <w:rPr>
          <w:rStyle w:val="StyleBoldUnderline"/>
        </w:rPr>
        <w:t xml:space="preserve">, unanticipated </w:t>
      </w:r>
      <w:r w:rsidRPr="005B6AB5">
        <w:rPr>
          <w:rStyle w:val="StyleBoldUnderline"/>
          <w:highlight w:val="green"/>
        </w:rPr>
        <w:t>consequences</w:t>
      </w:r>
      <w:r w:rsidRPr="005B6AB5">
        <w:rPr>
          <w:sz w:val="12"/>
        </w:rPr>
        <w:t xml:space="preserve">. It also might, depending on the circumstances, violate the law of armed conflict. </w:t>
      </w:r>
      <w:r w:rsidRPr="005B6AB5">
        <w:rPr>
          <w:rStyle w:val="StyleBoldUnderline"/>
          <w:highlight w:val="green"/>
        </w:rPr>
        <w:t>Congress</w:t>
      </w:r>
      <w:r w:rsidRPr="005B6AB5">
        <w:rPr>
          <w:sz w:val="12"/>
          <w:highlight w:val="green"/>
        </w:rPr>
        <w:t xml:space="preserve"> </w:t>
      </w:r>
      <w:r w:rsidRPr="005B6AB5">
        <w:rPr>
          <w:rStyle w:val="StyleBoldUnderline"/>
          <w:highlight w:val="green"/>
        </w:rPr>
        <w:t>accordingly needs to work closely with the executive branch</w:t>
      </w:r>
      <w:r w:rsidRPr="005B6AB5">
        <w:rPr>
          <w:rStyle w:val="StyleBoldUnderline"/>
        </w:rPr>
        <w:t xml:space="preserve"> in the development of a policy for this new kind of conflict</w:t>
      </w:r>
      <w:r w:rsidRPr="005B6AB5">
        <w:rPr>
          <w:sz w:val="12"/>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w:t>
      </w:r>
      <w:r w:rsidRPr="005B6AB5">
        <w:rPr>
          <w:rStyle w:val="StyleBoldUnderline"/>
        </w:rPr>
        <w:t>the policy must also be crafted with enough flexibility to allow those charged with its execution to deal with future developments</w:t>
      </w:r>
      <w:r w:rsidRPr="005B6AB5">
        <w:rPr>
          <w:sz w:val="12"/>
        </w:rPr>
        <w:t xml:space="preserve"> that cannot now be predicted. And it should set out a procedure for such adaptive use by identifying, for example, who must be consulted under what circumstances, and who will make the final critical decisions. It is at least theoretically possible that </w:t>
      </w:r>
      <w:r w:rsidRPr="005B6AB5">
        <w:rPr>
          <w:rStyle w:val="StyleBoldUnderline"/>
        </w:rPr>
        <w:t>Congress could play an active, real-time role in the implementation</w:t>
      </w:r>
      <w:r w:rsidRPr="005B6AB5">
        <w:rPr>
          <w:sz w:val="12"/>
        </w:rPr>
        <w:t xml:space="preserve"> of whatever </w:t>
      </w:r>
      <w:r w:rsidRPr="005B6AB5">
        <w:rPr>
          <w:rStyle w:val="StyleBoldUnderline"/>
        </w:rPr>
        <w:t>cyber warfare policy</w:t>
      </w:r>
      <w:r w:rsidRPr="005B6AB5">
        <w:rPr>
          <w:sz w:val="12"/>
        </w:rPr>
        <w:t xml:space="preserve"> is adopted. </w:t>
      </w:r>
      <w:r w:rsidRPr="005B6AB5">
        <w:rPr>
          <w:sz w:val="8"/>
          <w:szCs w:val="8"/>
        </w:rPr>
        <w:t xml:space="preserve">The policy might, for example, like the War Powers Resolution, require consultation “in every possible circumstance.”50 But it seems more likely that a digital war would begin and end before any notice could ever reach Capitol Hill. Congress therefore needs to lay down clear guidelines, with as much flexibility as prudence requires, for executive branch officials to follow if consultation is not reasonably possible. And Congress should require a prompt and full account of every significant use of cyber weapons. IV. OUTSOURCING CYBER WAR? Private companies furnish most of the computer hardware and software employed by the defense and intelligence communities. Many of the specific, tailored applications of such technology for national security purposes have also been developed by private companies under contract. All this makes perfect sense, given the high level of expertise in cyber technology outside the government. It echoes the well-established practice of buying uniforms and weapons from private suppliers. What may be surprising is that private companies have sometimes been employed to operate this technology – for example, in collecting and analyzing intelligence.51 </w:t>
      </w:r>
      <w:proofErr w:type="gramStart"/>
      <w:r w:rsidRPr="005B6AB5">
        <w:rPr>
          <w:sz w:val="8"/>
          <w:szCs w:val="8"/>
        </w:rPr>
        <w:t>These</w:t>
      </w:r>
      <w:proofErr w:type="gramEnd"/>
      <w:r w:rsidRPr="005B6AB5">
        <w:rPr>
          <w:sz w:val="8"/>
          <w:szCs w:val="8"/>
        </w:rPr>
        <w:t xml:space="preserve"> companies are guided by the terms of their contracts, including any provisions for ongoing government supervision, and by company policies. But contractor employees may feel divided loyalties because their first duty is to their employers’ shareholders. And because the delegation of responsibilities adds at least one link to the chain of command, the process of monitoring and disciplining such employees is necessarily more difficult than controlling government personnel.52 </w:t>
      </w:r>
      <w:proofErr w:type="gramStart"/>
      <w:r w:rsidRPr="005B6AB5">
        <w:rPr>
          <w:sz w:val="8"/>
          <w:szCs w:val="8"/>
        </w:rPr>
        <w:t>Not</w:t>
      </w:r>
      <w:proofErr w:type="gramEnd"/>
      <w:r w:rsidRPr="005B6AB5">
        <w:rPr>
          <w:sz w:val="8"/>
          <w:szCs w:val="8"/>
        </w:rPr>
        <w:t xml:space="preserve"> surprisingly, the terms of most of these contracts are classified, so public accountability is almost nonexistent. Private contractors are already engaged in work related to cyber warfare.53 </w:t>
      </w:r>
      <w:proofErr w:type="gramStart"/>
      <w:r w:rsidRPr="005B6AB5">
        <w:rPr>
          <w:sz w:val="8"/>
          <w:szCs w:val="8"/>
        </w:rPr>
        <w:t>It</w:t>
      </w:r>
      <w:proofErr w:type="gramEnd"/>
      <w:r w:rsidRPr="005B6AB5">
        <w:rPr>
          <w:sz w:val="8"/>
          <w:szCs w:val="8"/>
        </w:rPr>
        <w:t xml:space="preserve"> is not known publicly whether those contractors are making operational decisions or engaging directly in cyber warfare on behalf of the United States. But such actions would surely fall within the definition of “inherently governmental functions” – those that are “so intimately related to the public interest as to require performance by Federal Government employees,” </w:t>
      </w:r>
      <w:proofErr w:type="gramStart"/>
      <w:r w:rsidRPr="005B6AB5">
        <w:rPr>
          <w:sz w:val="8"/>
          <w:szCs w:val="8"/>
        </w:rPr>
        <w:t>including</w:t>
      </w:r>
      <w:proofErr w:type="gramEnd"/>
      <w:r w:rsidRPr="005B6AB5">
        <w:rPr>
          <w:sz w:val="8"/>
          <w:szCs w:val="8"/>
        </w:rPr>
        <w:t xml:space="preserve"> activities that “require . . . the exercise of discretion in applying Federal Government authority.”54 A Department of Defense instruction elaborates on the meaning of the term “inherently governmental functions” in the context of war fighting: The U.S. government has exclusive responsibility for discretionary decisions concerning the appropriate, measured use of combat power. . . . Because combat operations authorized by the U.S. government entail the exercise of sovereign government authority, involve substantial discretion, and can significantly affect the life, liberty, or property of private persons or international relations, they are IG [inherently governmental] . . . and cannot be legally contracted.55 Given the extraordinary risks associated with cyber weapons, Congress should not rely on executive agencies to decide which cyber warfare functions to outsource.56 It should expressly bar delegation to private contractors of authority for operation of cyber weapons, either offensive or defensive, and it ought to expressly prohibit any expenditure of appropriated funds for that purpose.57 V. A FIRM CONGRESSIONAL HANDSHAKE WITH THE EXECUTIVE Congress obviously cannot act alone to develop a </w:t>
      </w:r>
      <w:proofErr w:type="spellStart"/>
      <w:r w:rsidRPr="005B6AB5">
        <w:rPr>
          <w:sz w:val="8"/>
          <w:szCs w:val="8"/>
        </w:rPr>
        <w:t>cyber warfare</w:t>
      </w:r>
      <w:proofErr w:type="spellEnd"/>
      <w:r w:rsidRPr="005B6AB5">
        <w:rPr>
          <w:sz w:val="8"/>
          <w:szCs w:val="8"/>
        </w:rPr>
        <w:t xml:space="preserve"> policy for the United States. Its members and staff lack the technical expertise, agility, and organization to wield this new, evolving weaponry.</w:t>
      </w:r>
      <w:r w:rsidRPr="005B6AB5">
        <w:rPr>
          <w:sz w:val="12"/>
        </w:rPr>
        <w:t xml:space="preserve"> On the other hand, </w:t>
      </w:r>
      <w:r w:rsidRPr="005B6AB5">
        <w:rPr>
          <w:rStyle w:val="StyleBoldUnderline"/>
        </w:rPr>
        <w:t>Congress’s job in our constitutional system is to set national policy for the executive branch to execute</w:t>
      </w:r>
      <w:r w:rsidRPr="005B6AB5">
        <w:rPr>
          <w:sz w:val="12"/>
        </w:rPr>
        <w:t xml:space="preserve">. Especially in the matter of cyber warfare, where the diplomatic and strategic stakes are potentially as high as they are in any kinetic conflict, </w:t>
      </w:r>
      <w:r w:rsidRPr="005B6AB5">
        <w:rPr>
          <w:rStyle w:val="Emphasis"/>
          <w:highlight w:val="green"/>
        </w:rPr>
        <w:t>Congress has a critical role to play</w:t>
      </w:r>
      <w:r w:rsidRPr="005B6AB5">
        <w:rPr>
          <w:sz w:val="12"/>
          <w:highlight w:val="green"/>
        </w:rPr>
        <w:t xml:space="preserve">. </w:t>
      </w:r>
      <w:r w:rsidRPr="005B6AB5">
        <w:rPr>
          <w:rStyle w:val="StyleBoldUnderline"/>
          <w:highlight w:val="green"/>
        </w:rPr>
        <w:t>It has perspective gained from long experience in foreign affairs and a host of related issues, and it may be more responsive to the popular will</w:t>
      </w:r>
      <w:r w:rsidRPr="005B6AB5">
        <w:rPr>
          <w:sz w:val="12"/>
          <w:highlight w:val="green"/>
        </w:rPr>
        <w:t>.</w:t>
      </w:r>
      <w:r w:rsidRPr="005B6AB5">
        <w:rPr>
          <w:sz w:val="12"/>
        </w:rPr>
        <w:t xml:space="preserve"> The solution to this apparent conundrum may be found in a close collaboration between the political branches in the planning and implementation of rules for cyber warfare.58 </w:t>
      </w:r>
      <w:r w:rsidRPr="005B6AB5">
        <w:rPr>
          <w:rStyle w:val="StyleBoldUnderline"/>
        </w:rPr>
        <w:t>Congress needs to act now to create authority and set boundaries within which the President may develop more refined protocols</w:t>
      </w:r>
      <w:r w:rsidRPr="005B6AB5">
        <w:rPr>
          <w:sz w:val="12"/>
        </w:rPr>
        <w:t xml:space="preserve">. This legislative development should be guided by advice from executive branch officials. The process must be cooperative rather than competitive. The resulting rules will necessarily be partly statutory, partly executive. The recent White House Cybersecurity Policy Review recommended that the “Administration should partner appropriately with Congress to ensure [that] adequate law, policies, and resources are available to support the U.S. cybersecurity-related missions.”59 </w:t>
      </w:r>
      <w:r w:rsidRPr="005B6AB5">
        <w:rPr>
          <w:rStyle w:val="StyleBoldUnderline"/>
          <w:highlight w:val="green"/>
        </w:rPr>
        <w:t>Set out below are some steps that Congress might take</w:t>
      </w:r>
      <w:r w:rsidRPr="005B6AB5">
        <w:rPr>
          <w:rStyle w:val="StyleBoldUnderline"/>
        </w:rPr>
        <w:t xml:space="preserve"> to create an appropriate partnership</w:t>
      </w:r>
      <w:r w:rsidRPr="005B6AB5">
        <w:rPr>
          <w:sz w:val="12"/>
        </w:rPr>
        <w:t xml:space="preserve">. Some of these steps involve changes in congressional committees and responsibilities. Others would require coordination of cybersecurity functions within the executive branch. Still others would direct the President to keep Congress fully informed about anticipated and actual uses of cyber weapons. Several would restrict potential executive branch actions that seem – as a matter of policy – particularly unwise. </w:t>
      </w:r>
      <w:r w:rsidRPr="005B6AB5">
        <w:rPr>
          <w:rStyle w:val="StyleBoldUnderline"/>
        </w:rPr>
        <w:t xml:space="preserve">1. </w:t>
      </w:r>
      <w:r w:rsidRPr="005B6AB5">
        <w:rPr>
          <w:rStyle w:val="StyleBoldUnderline"/>
          <w:highlight w:val="green"/>
        </w:rPr>
        <w:t>Designate a single committee in each House with primary responsibility for cyber warfare</w:t>
      </w:r>
      <w:r w:rsidRPr="005B6AB5">
        <w:rPr>
          <w:sz w:val="12"/>
        </w:rPr>
        <w:t xml:space="preserve"> in order to develop a coherent and consistent legislative approach.60 </w:t>
      </w:r>
      <w:r w:rsidRPr="005B6AB5">
        <w:rPr>
          <w:rStyle w:val="StyleBoldUnderline"/>
        </w:rPr>
        <w:t xml:space="preserve">2. </w:t>
      </w:r>
      <w:r w:rsidRPr="005B6AB5">
        <w:rPr>
          <w:rStyle w:val="StyleBoldUnderline"/>
          <w:highlight w:val="green"/>
        </w:rPr>
        <w:t xml:space="preserve">Charge the </w:t>
      </w:r>
      <w:r w:rsidRPr="005B6AB5">
        <w:rPr>
          <w:rStyle w:val="StyleBoldUnderline"/>
        </w:rPr>
        <w:t xml:space="preserve">designated </w:t>
      </w:r>
      <w:r w:rsidRPr="005B6AB5">
        <w:rPr>
          <w:rStyle w:val="StyleBoldUnderline"/>
          <w:highlight w:val="green"/>
        </w:rPr>
        <w:t>committees with the development of</w:t>
      </w:r>
      <w:r w:rsidRPr="005B6AB5">
        <w:rPr>
          <w:rStyle w:val="StyleBoldUnderline"/>
        </w:rPr>
        <w:t xml:space="preserve"> broad </w:t>
      </w:r>
      <w:r w:rsidRPr="005B6AB5">
        <w:rPr>
          <w:rStyle w:val="StyleBoldUnderline"/>
          <w:highlight w:val="green"/>
        </w:rPr>
        <w:t>policy and oversight of</w:t>
      </w:r>
      <w:r w:rsidRPr="005B6AB5">
        <w:rPr>
          <w:rStyle w:val="StyleBoldUnderline"/>
        </w:rPr>
        <w:t xml:space="preserve"> its </w:t>
      </w:r>
      <w:r w:rsidRPr="005B6AB5">
        <w:rPr>
          <w:rStyle w:val="StyleBoldUnderline"/>
          <w:highlight w:val="green"/>
        </w:rPr>
        <w:t>implementation</w:t>
      </w:r>
      <w:r w:rsidRPr="005B6AB5">
        <w:rPr>
          <w:rStyle w:val="StyleBoldUnderline"/>
        </w:rPr>
        <w:t xml:space="preserve"> for</w:t>
      </w:r>
      <w:r w:rsidRPr="005B6AB5">
        <w:rPr>
          <w:sz w:val="12"/>
        </w:rPr>
        <w:t xml:space="preserve"> both </w:t>
      </w:r>
      <w:r w:rsidRPr="005B6AB5">
        <w:rPr>
          <w:rStyle w:val="StyleBoldUnderline"/>
        </w:rPr>
        <w:t>offensive</w:t>
      </w:r>
      <w:r w:rsidRPr="005B6AB5">
        <w:rPr>
          <w:sz w:val="12"/>
        </w:rPr>
        <w:t xml:space="preserve"> and defensive uses of </w:t>
      </w:r>
      <w:r w:rsidRPr="005B6AB5">
        <w:rPr>
          <w:rStyle w:val="StyleBoldUnderline"/>
        </w:rPr>
        <w:t>cyber weapons</w:t>
      </w:r>
      <w:r w:rsidRPr="005B6AB5">
        <w:rPr>
          <w:sz w:val="12"/>
        </w:rPr>
        <w:t xml:space="preserve">, given the close, perhaps indistinguishable, connection between the two uses. </w:t>
      </w:r>
      <w:r w:rsidRPr="005B6AB5">
        <w:rPr>
          <w:rStyle w:val="StyleBoldUnderline"/>
        </w:rPr>
        <w:t xml:space="preserve">3. </w:t>
      </w:r>
      <w:r w:rsidRPr="005B6AB5">
        <w:rPr>
          <w:rStyle w:val="StyleBoldUnderline"/>
          <w:highlight w:val="green"/>
        </w:rPr>
        <w:t>Make the</w:t>
      </w:r>
      <w:r w:rsidRPr="005B6AB5">
        <w:rPr>
          <w:rStyle w:val="StyleBoldUnderline"/>
        </w:rPr>
        <w:t xml:space="preserve"> designated </w:t>
      </w:r>
      <w:r w:rsidRPr="005B6AB5">
        <w:rPr>
          <w:rStyle w:val="StyleBoldUnderline"/>
          <w:highlight w:val="green"/>
        </w:rPr>
        <w:t>committees responsible for oversight of</w:t>
      </w:r>
      <w:r w:rsidRPr="005B6AB5">
        <w:rPr>
          <w:rStyle w:val="StyleBoldUnderline"/>
        </w:rPr>
        <w:t xml:space="preserve"> the </w:t>
      </w:r>
      <w:r w:rsidRPr="005B6AB5">
        <w:rPr>
          <w:rStyle w:val="StyleBoldUnderline"/>
          <w:highlight w:val="green"/>
        </w:rPr>
        <w:t>relevant activities of the White House</w:t>
      </w:r>
      <w:r w:rsidRPr="005B6AB5">
        <w:rPr>
          <w:sz w:val="12"/>
        </w:rPr>
        <w:t xml:space="preserve"> and every government agency </w:t>
      </w:r>
      <w:r w:rsidRPr="005B6AB5">
        <w:rPr>
          <w:rStyle w:val="StyleBoldUnderline"/>
        </w:rPr>
        <w:t>concerned with cyber warfare</w:t>
      </w:r>
      <w:r w:rsidRPr="005B6AB5">
        <w:rPr>
          <w:sz w:val="12"/>
        </w:rPr>
        <w:t xml:space="preserve">, including the Defense Department, and their contractors, whether overt, clandestine, or covert. </w:t>
      </w:r>
      <w:r w:rsidRPr="005B6AB5">
        <w:rPr>
          <w:rStyle w:val="StyleBoldUnderline"/>
        </w:rPr>
        <w:t xml:space="preserve">4. </w:t>
      </w:r>
      <w:r w:rsidRPr="005B6AB5">
        <w:rPr>
          <w:rStyle w:val="StyleBoldUnderline"/>
          <w:highlight w:val="green"/>
        </w:rPr>
        <w:t>Designate a lead federal agency to coordinate</w:t>
      </w:r>
      <w:r w:rsidRPr="005B6AB5">
        <w:rPr>
          <w:rStyle w:val="StyleBoldUnderline"/>
        </w:rPr>
        <w:t xml:space="preserve"> ongoing </w:t>
      </w:r>
      <w:r w:rsidRPr="005B6AB5">
        <w:rPr>
          <w:rStyle w:val="StyleBoldUnderline"/>
          <w:highlight w:val="green"/>
        </w:rPr>
        <w:t>planning</w:t>
      </w:r>
      <w:r w:rsidRPr="005B6AB5">
        <w:rPr>
          <w:rStyle w:val="StyleBoldUnderline"/>
        </w:rPr>
        <w:t xml:space="preserve"> among agencies</w:t>
      </w:r>
      <w:r w:rsidRPr="005B6AB5">
        <w:rPr>
          <w:sz w:val="12"/>
        </w:rPr>
        <w:t xml:space="preserve">.61 </w:t>
      </w:r>
      <w:proofErr w:type="gramStart"/>
      <w:r w:rsidRPr="005B6AB5">
        <w:rPr>
          <w:sz w:val="12"/>
        </w:rPr>
        <w:t>The</w:t>
      </w:r>
      <w:proofErr w:type="gramEnd"/>
      <w:r w:rsidRPr="005B6AB5">
        <w:rPr>
          <w:sz w:val="12"/>
        </w:rPr>
        <w:t xml:space="preserve"> congressional committees would then have a principal point of contact for the collaborative development of policy. </w:t>
      </w:r>
      <w:r w:rsidRPr="005B6AB5">
        <w:rPr>
          <w:rStyle w:val="StyleBoldUnderline"/>
        </w:rPr>
        <w:t xml:space="preserve">5. </w:t>
      </w:r>
      <w:r w:rsidRPr="005B6AB5">
        <w:rPr>
          <w:rStyle w:val="StyleBoldUnderline"/>
          <w:highlight w:val="green"/>
        </w:rPr>
        <w:t>Designate a lead agency to execute the</w:t>
      </w:r>
      <w:r w:rsidRPr="005B6AB5">
        <w:rPr>
          <w:rStyle w:val="StyleBoldUnderline"/>
        </w:rPr>
        <w:t xml:space="preserve"> cybersecurity </w:t>
      </w:r>
      <w:r w:rsidRPr="005B6AB5">
        <w:rPr>
          <w:rStyle w:val="StyleBoldUnderline"/>
          <w:highlight w:val="green"/>
        </w:rPr>
        <w:t>plan</w:t>
      </w:r>
      <w:r w:rsidRPr="005B6AB5">
        <w:rPr>
          <w:sz w:val="12"/>
        </w:rPr>
        <w:t xml:space="preserve">.62 </w:t>
      </w:r>
      <w:r w:rsidRPr="005B6AB5">
        <w:rPr>
          <w:rStyle w:val="StyleBoldUnderline"/>
        </w:rPr>
        <w:t xml:space="preserve">6. </w:t>
      </w:r>
      <w:r w:rsidRPr="005B6AB5">
        <w:rPr>
          <w:rStyle w:val="StyleBoldUnderline"/>
          <w:highlight w:val="green"/>
        </w:rPr>
        <w:t>Order the preparation of a</w:t>
      </w:r>
      <w:r w:rsidRPr="005B6AB5">
        <w:rPr>
          <w:rStyle w:val="StyleBoldUnderline"/>
        </w:rPr>
        <w:t xml:space="preserve"> National Cybersecurity </w:t>
      </w:r>
      <w:r w:rsidRPr="005B6AB5">
        <w:rPr>
          <w:rStyle w:val="StyleBoldUnderline"/>
          <w:highlight w:val="green"/>
        </w:rPr>
        <w:t>Strategy at prescribed intervals</w:t>
      </w:r>
      <w:r w:rsidRPr="005B6AB5">
        <w:rPr>
          <w:sz w:val="12"/>
        </w:rPr>
        <w:t xml:space="preserve">.63 </w:t>
      </w:r>
      <w:r w:rsidRPr="005B6AB5">
        <w:rPr>
          <w:rStyle w:val="StyleBoldUnderline"/>
        </w:rPr>
        <w:t>This document should be declassified to the greatest extent possible</w:t>
      </w:r>
      <w:r w:rsidRPr="005B6AB5">
        <w:rPr>
          <w:sz w:val="12"/>
        </w:rPr>
        <w:t xml:space="preserve">, in order to inform every member of Congress and the public about the basic elements of U.S. cyber policy. </w:t>
      </w:r>
      <w:r w:rsidRPr="005B6AB5">
        <w:rPr>
          <w:rStyle w:val="StyleBoldUnderline"/>
        </w:rPr>
        <w:t xml:space="preserve">7. </w:t>
      </w:r>
      <w:r w:rsidRPr="005B6AB5">
        <w:rPr>
          <w:rStyle w:val="StyleBoldUnderline"/>
          <w:highlight w:val="green"/>
        </w:rPr>
        <w:t>Require</w:t>
      </w:r>
      <w:r w:rsidRPr="005B6AB5">
        <w:rPr>
          <w:rStyle w:val="StyleBoldUnderline"/>
        </w:rPr>
        <w:t xml:space="preserve"> frequent, </w:t>
      </w:r>
      <w:r w:rsidRPr="005B6AB5">
        <w:rPr>
          <w:rStyle w:val="StyleBoldUnderline"/>
          <w:highlight w:val="green"/>
        </w:rPr>
        <w:t>periodic briefings of the congressional committees</w:t>
      </w:r>
      <w:r w:rsidRPr="005B6AB5">
        <w:rPr>
          <w:rStyle w:val="StyleBoldUnderline"/>
        </w:rPr>
        <w:t>, to enable serious consultation and advice in both directions as cyber policy evolves over time</w:t>
      </w:r>
      <w:r w:rsidRPr="005B6AB5">
        <w:rPr>
          <w:sz w:val="12"/>
        </w:rPr>
        <w:t xml:space="preserve">. </w:t>
      </w:r>
      <w:r w:rsidRPr="005B6AB5">
        <w:rPr>
          <w:rStyle w:val="StyleBoldUnderline"/>
        </w:rPr>
        <w:t xml:space="preserve">These briefings should include information about rules of engagement, procedures for deciding to use cyber weapons, and any delegations of authority for such use. 8. </w:t>
      </w:r>
      <w:r w:rsidRPr="005B6AB5">
        <w:rPr>
          <w:rStyle w:val="StyleBoldUnderline"/>
          <w:highlight w:val="green"/>
        </w:rPr>
        <w:t>Require consultation with the</w:t>
      </w:r>
      <w:r w:rsidRPr="005B6AB5">
        <w:rPr>
          <w:rStyle w:val="StyleBoldUnderline"/>
        </w:rPr>
        <w:t xml:space="preserve"> designated </w:t>
      </w:r>
      <w:r w:rsidRPr="005B6AB5">
        <w:rPr>
          <w:rStyle w:val="StyleBoldUnderline"/>
          <w:highlight w:val="green"/>
        </w:rPr>
        <w:t>congressional committees in every possible instance before</w:t>
      </w:r>
      <w:r w:rsidRPr="005B6AB5">
        <w:rPr>
          <w:rStyle w:val="StyleBoldUnderline"/>
        </w:rPr>
        <w:t xml:space="preserve"> any </w:t>
      </w:r>
      <w:r w:rsidRPr="005B6AB5">
        <w:rPr>
          <w:rStyle w:val="StyleBoldUnderline"/>
          <w:highlight w:val="green"/>
        </w:rPr>
        <w:t>significant use of cyber weapons</w:t>
      </w:r>
      <w:r w:rsidRPr="005B6AB5">
        <w:rPr>
          <w:sz w:val="12"/>
        </w:rPr>
        <w:t xml:space="preserve">.64 </w:t>
      </w:r>
      <w:r w:rsidRPr="005B6AB5">
        <w:rPr>
          <w:rStyle w:val="StyleBoldUnderline"/>
        </w:rPr>
        <w:t xml:space="preserve">9. </w:t>
      </w:r>
      <w:r w:rsidRPr="005B6AB5">
        <w:rPr>
          <w:rStyle w:val="StyleBoldUnderline"/>
          <w:highlight w:val="green"/>
        </w:rPr>
        <w:t>Require a written finding by the President, in advance</w:t>
      </w:r>
      <w:r w:rsidRPr="005B6AB5">
        <w:rPr>
          <w:rStyle w:val="StyleBoldUnderline"/>
        </w:rPr>
        <w:t xml:space="preserve"> of any significant use of cyber weapons whenever reasonably possible, </w:t>
      </w:r>
      <w:r w:rsidRPr="005B6AB5">
        <w:rPr>
          <w:rStyle w:val="StyleBoldUnderline"/>
          <w:highlight w:val="green"/>
        </w:rPr>
        <w:t>or within a day</w:t>
      </w:r>
      <w:r w:rsidRPr="005B6AB5">
        <w:rPr>
          <w:rStyle w:val="StyleBoldUnderline"/>
        </w:rPr>
        <w:t xml:space="preserve"> or two </w:t>
      </w:r>
      <w:r w:rsidRPr="005B6AB5">
        <w:rPr>
          <w:rStyle w:val="StyleBoldUnderline"/>
          <w:highlight w:val="green"/>
        </w:rPr>
        <w:t>afterward</w:t>
      </w:r>
      <w:r w:rsidRPr="005B6AB5">
        <w:rPr>
          <w:rStyle w:val="StyleBoldUnderline"/>
        </w:rPr>
        <w:t xml:space="preserve">, </w:t>
      </w:r>
      <w:r w:rsidRPr="005B6AB5">
        <w:rPr>
          <w:rStyle w:val="StyleBoldUnderline"/>
          <w:highlight w:val="green"/>
        </w:rPr>
        <w:t>that</w:t>
      </w:r>
      <w:r w:rsidRPr="005B6AB5">
        <w:rPr>
          <w:rStyle w:val="StyleBoldUnderline"/>
        </w:rPr>
        <w:t xml:space="preserve"> such </w:t>
      </w:r>
      <w:r w:rsidRPr="005B6AB5">
        <w:rPr>
          <w:rStyle w:val="StyleBoldUnderline"/>
          <w:highlight w:val="green"/>
        </w:rPr>
        <w:t>use</w:t>
      </w:r>
      <w:r w:rsidRPr="005B6AB5">
        <w:rPr>
          <w:rStyle w:val="StyleBoldUnderline"/>
        </w:rPr>
        <w:t xml:space="preserve"> is or </w:t>
      </w:r>
      <w:r w:rsidRPr="005B6AB5">
        <w:rPr>
          <w:rStyle w:val="StyleBoldUnderline"/>
          <w:highlight w:val="green"/>
        </w:rPr>
        <w:t>was necessary to</w:t>
      </w:r>
      <w:r w:rsidRPr="005B6AB5">
        <w:rPr>
          <w:rStyle w:val="StyleBoldUnderline"/>
        </w:rPr>
        <w:t xml:space="preserve"> the </w:t>
      </w:r>
      <w:r w:rsidRPr="005B6AB5">
        <w:rPr>
          <w:rStyle w:val="StyleBoldUnderline"/>
          <w:highlight w:val="green"/>
        </w:rPr>
        <w:t>national security</w:t>
      </w:r>
      <w:r w:rsidRPr="005B6AB5">
        <w:rPr>
          <w:rStyle w:val="StyleBoldUnderline"/>
        </w:rPr>
        <w:t xml:space="preserve"> of the United States, that such use is or was as limited in scope as possible and consistent with the laws of armed conflict, and that Congress was consulted or could not be consulted because of the urgency of the threat. 10. </w:t>
      </w:r>
      <w:r w:rsidRPr="005B6AB5">
        <w:rPr>
          <w:rStyle w:val="StyleBoldUnderline"/>
          <w:highlight w:val="green"/>
        </w:rPr>
        <w:t>Require immediate reports to the designated committees of any significant use</w:t>
      </w:r>
      <w:r w:rsidRPr="005B6AB5">
        <w:rPr>
          <w:rStyle w:val="StyleBoldUnderline"/>
        </w:rPr>
        <w:t xml:space="preserve"> of cyber weapons</w:t>
      </w:r>
      <w:r w:rsidRPr="005B6AB5">
        <w:rPr>
          <w:sz w:val="12"/>
        </w:rPr>
        <w:t xml:space="preserve">, either offensive or defensive. </w:t>
      </w:r>
      <w:r w:rsidRPr="005B6AB5">
        <w:rPr>
          <w:rStyle w:val="StyleBoldUnderline"/>
        </w:rPr>
        <w:t xml:space="preserve">11. </w:t>
      </w:r>
      <w:r w:rsidRPr="005B6AB5">
        <w:rPr>
          <w:rStyle w:val="StyleBoldUnderline"/>
          <w:highlight w:val="green"/>
        </w:rPr>
        <w:t>Expressly forbid any withholding of information from the committees</w:t>
      </w:r>
      <w:r w:rsidRPr="005B6AB5">
        <w:rPr>
          <w:rStyle w:val="StyleBoldUnderline"/>
        </w:rPr>
        <w:t xml:space="preserve"> based on classification or for other reasons of secrecy</w:t>
      </w:r>
      <w:r w:rsidRPr="005B6AB5">
        <w:rPr>
          <w:sz w:val="12"/>
        </w:rPr>
        <w:t xml:space="preserve">. </w:t>
      </w:r>
      <w:r w:rsidRPr="005B6AB5">
        <w:rPr>
          <w:rStyle w:val="StyleBoldUnderline"/>
        </w:rPr>
        <w:t xml:space="preserve">12. </w:t>
      </w:r>
      <w:r w:rsidRPr="005B6AB5">
        <w:rPr>
          <w:rStyle w:val="StyleBoldUnderline"/>
          <w:highlight w:val="green"/>
        </w:rPr>
        <w:t>Direct that all required reports be delivered to the designated committees as a whole</w:t>
      </w:r>
      <w:r w:rsidRPr="005B6AB5">
        <w:rPr>
          <w:sz w:val="12"/>
        </w:rPr>
        <w:t xml:space="preserve">, not merely to selected members.65 </w:t>
      </w:r>
      <w:r w:rsidRPr="005B6AB5">
        <w:rPr>
          <w:rStyle w:val="StyleBoldUnderline"/>
        </w:rPr>
        <w:t xml:space="preserve">13. </w:t>
      </w:r>
      <w:r w:rsidRPr="005B6AB5">
        <w:rPr>
          <w:rStyle w:val="StyleBoldUnderline"/>
          <w:highlight w:val="green"/>
        </w:rPr>
        <w:t>Expressly forbid automated offensive responses to</w:t>
      </w:r>
      <w:r w:rsidRPr="005B6AB5">
        <w:rPr>
          <w:sz w:val="12"/>
        </w:rPr>
        <w:t xml:space="preserve"> actual or threatened </w:t>
      </w:r>
      <w:proofErr w:type="spellStart"/>
      <w:r w:rsidRPr="005B6AB5">
        <w:rPr>
          <w:rStyle w:val="StyleBoldUnderline"/>
        </w:rPr>
        <w:t xml:space="preserve">cyber </w:t>
      </w:r>
      <w:r w:rsidRPr="005B6AB5">
        <w:rPr>
          <w:rStyle w:val="StyleBoldUnderline"/>
          <w:highlight w:val="green"/>
        </w:rPr>
        <w:t>attacks</w:t>
      </w:r>
      <w:proofErr w:type="spellEnd"/>
      <w:r w:rsidRPr="005B6AB5">
        <w:rPr>
          <w:sz w:val="12"/>
        </w:rPr>
        <w:t xml:space="preserve"> on the United States under any circumstances. Given the potential for misperception or misinterpretation of an enemy attack, the difficulty of identifying the attacker and of assessing any resulting damage, and the risk of inadvertent escalation, any such response should be directed by a sentient human hand, informed by as much consultation with various government officials as the circumstances will permit.66 </w:t>
      </w:r>
      <w:r w:rsidRPr="005B6AB5">
        <w:rPr>
          <w:rStyle w:val="StyleBoldUnderline"/>
        </w:rPr>
        <w:t xml:space="preserve">14. </w:t>
      </w:r>
      <w:r w:rsidRPr="005B6AB5">
        <w:rPr>
          <w:rStyle w:val="StyleBoldUnderline"/>
          <w:highlight w:val="green"/>
        </w:rPr>
        <w:t xml:space="preserve">Create a government structure to coordinate assistance to private entities that come under </w:t>
      </w:r>
      <w:proofErr w:type="spellStart"/>
      <w:r w:rsidRPr="005B6AB5">
        <w:rPr>
          <w:rStyle w:val="StyleBoldUnderline"/>
          <w:highlight w:val="green"/>
        </w:rPr>
        <w:t>cyber attack</w:t>
      </w:r>
      <w:proofErr w:type="spellEnd"/>
      <w:r w:rsidRPr="005B6AB5">
        <w:rPr>
          <w:sz w:val="12"/>
        </w:rPr>
        <w:t xml:space="preserve">, so that such entities do not take matters into their own hands.67 </w:t>
      </w:r>
      <w:r w:rsidRPr="005B6AB5">
        <w:rPr>
          <w:rStyle w:val="StyleBoldUnderline"/>
        </w:rPr>
        <w:t xml:space="preserve">15. Review and appropriately </w:t>
      </w:r>
      <w:r w:rsidRPr="005B6AB5">
        <w:rPr>
          <w:rStyle w:val="StyleBoldUnderline"/>
          <w:highlight w:val="green"/>
        </w:rPr>
        <w:t>amend existing legislation designed to protect privacy</w:t>
      </w:r>
      <w:r w:rsidRPr="005B6AB5">
        <w:rPr>
          <w:rStyle w:val="StyleBoldUnderline"/>
        </w:rPr>
        <w:t xml:space="preserve"> within the United States</w:t>
      </w:r>
      <w:r w:rsidRPr="005B6AB5">
        <w:rPr>
          <w:sz w:val="12"/>
        </w:rPr>
        <w:t xml:space="preserve">.68 Needed amendments might require technical fixes, such as review of email traffic in anonymized form, or appointment of privacy officers in agencies responsible for implementation of cyber policy.69 </w:t>
      </w:r>
      <w:r w:rsidRPr="005B6AB5">
        <w:rPr>
          <w:rStyle w:val="StyleBoldUnderline"/>
        </w:rPr>
        <w:t xml:space="preserve">16. </w:t>
      </w:r>
      <w:r w:rsidRPr="005B6AB5">
        <w:rPr>
          <w:rStyle w:val="StyleBoldUnderline"/>
          <w:highlight w:val="green"/>
        </w:rPr>
        <w:t>Require the public disclosure of U.S. cyber warfare policy to the greatest extent possible</w:t>
      </w:r>
      <w:r w:rsidRPr="005B6AB5">
        <w:rPr>
          <w:sz w:val="12"/>
        </w:rPr>
        <w:t xml:space="preserve">, in order to inform those in government who are not directly involved in its development, to promote public debate, and to let potential enemies know that the United States has a viable policy in place.70 </w:t>
      </w:r>
      <w:r w:rsidRPr="005B6AB5">
        <w:rPr>
          <w:rStyle w:val="StyleBoldUnderline"/>
        </w:rPr>
        <w:t xml:space="preserve">17. </w:t>
      </w:r>
      <w:r w:rsidRPr="005B6AB5">
        <w:rPr>
          <w:rStyle w:val="StyleBoldUnderline"/>
          <w:highlight w:val="green"/>
        </w:rPr>
        <w:t>Prohibit the outsourcing of responsibility for operating cyber weapons</w:t>
      </w:r>
      <w:r w:rsidRPr="005B6AB5">
        <w:rPr>
          <w:sz w:val="12"/>
          <w:highlight w:val="green"/>
        </w:rPr>
        <w:t xml:space="preserve"> </w:t>
      </w:r>
      <w:r w:rsidRPr="005B6AB5">
        <w:rPr>
          <w:rStyle w:val="StyleBoldUnderline"/>
          <w:highlight w:val="green"/>
        </w:rPr>
        <w:t>systems</w:t>
      </w:r>
      <w:r w:rsidRPr="005B6AB5">
        <w:rPr>
          <w:sz w:val="12"/>
        </w:rPr>
        <w:t xml:space="preserve"> either defensively or offensively. </w:t>
      </w:r>
      <w:r w:rsidRPr="005B6AB5">
        <w:rPr>
          <w:rStyle w:val="StyleBoldUnderline"/>
        </w:rPr>
        <w:t xml:space="preserve">Because of the grave potential consequences and the attendant need for close control and accountability, such operations should be undertaken only by government officials. </w:t>
      </w:r>
      <w:r w:rsidRPr="005B6AB5">
        <w:rPr>
          <w:sz w:val="12"/>
        </w:rPr>
        <w:t xml:space="preserve">These recommendations are, of course, riddled with terms that require careful definition. They also omit many critical details. Specific provisions relating to timing of notices and the requirement of consultation, for example, must be worked out between the political branches. Congress’s active role in the development and implementation of cyber warfare policy is no guarantee of national security. The policy might be flawed in various ways. There is also a risk that whatever policy is adopted will not be properly executed or that its execution will have unintended results. The policy might be misunderstood or might not provide clear or appropriate guidance in the urgent circumstances facing its interpreter. The person charged with implementing the policy might make a mistake – for example, by interpreting a potential enemy’s electronic espionage as an attack. Available cyber weaponry might not work as planned. Or a purely defensive move by U.S. operators might be construed by another nation as offensive, and provoke an attack. Nor can the clearest policy, statutory or executive, guarantee compliance by an Executive determined to ignore it.71 </w:t>
      </w:r>
      <w:proofErr w:type="gramStart"/>
      <w:r w:rsidRPr="005B6AB5">
        <w:rPr>
          <w:rStyle w:val="StyleBoldUnderline"/>
          <w:highlight w:val="green"/>
        </w:rPr>
        <w:t>The</w:t>
      </w:r>
      <w:proofErr w:type="gramEnd"/>
      <w:r w:rsidRPr="005B6AB5">
        <w:rPr>
          <w:rStyle w:val="StyleBoldUnderline"/>
          <w:highlight w:val="green"/>
        </w:rPr>
        <w:t xml:space="preserve"> rules might be construed by the President</w:t>
      </w:r>
      <w:r w:rsidRPr="005B6AB5">
        <w:rPr>
          <w:sz w:val="12"/>
        </w:rPr>
        <w:t xml:space="preserve"> in a way that reduces the importance of Congress’s role. </w:t>
      </w:r>
      <w:r w:rsidRPr="005B6AB5">
        <w:rPr>
          <w:rStyle w:val="StyleBoldUnderline"/>
          <w:highlight w:val="green"/>
        </w:rPr>
        <w:t>Or they might be challenged</w:t>
      </w:r>
      <w:r w:rsidRPr="005B6AB5">
        <w:rPr>
          <w:sz w:val="12"/>
        </w:rPr>
        <w:t xml:space="preserve"> in court. </w:t>
      </w:r>
      <w:r w:rsidRPr="005B6AB5">
        <w:rPr>
          <w:rStyle w:val="StyleBoldUnderline"/>
          <w:highlight w:val="green"/>
        </w:rPr>
        <w:t xml:space="preserve">Congress </w:t>
      </w:r>
      <w:r w:rsidRPr="005B6AB5">
        <w:rPr>
          <w:rStyle w:val="Emphasis"/>
          <w:highlight w:val="green"/>
        </w:rPr>
        <w:t>should not</w:t>
      </w:r>
      <w:r w:rsidRPr="005B6AB5">
        <w:rPr>
          <w:sz w:val="12"/>
        </w:rPr>
        <w:t xml:space="preserve">, however, </w:t>
      </w:r>
      <w:r w:rsidRPr="005B6AB5">
        <w:rPr>
          <w:rStyle w:val="Emphasis"/>
          <w:highlight w:val="green"/>
        </w:rPr>
        <w:t>hesitate</w:t>
      </w:r>
      <w:r w:rsidRPr="005B6AB5">
        <w:rPr>
          <w:rStyle w:val="StyleBoldUnderline"/>
          <w:highlight w:val="green"/>
        </w:rPr>
        <w:t xml:space="preserve"> to take the steps</w:t>
      </w:r>
      <w:r w:rsidRPr="005B6AB5">
        <w:rPr>
          <w:rStyle w:val="StyleBoldUnderline"/>
        </w:rPr>
        <w:t xml:space="preserve"> outlined here </w:t>
      </w:r>
      <w:r w:rsidRPr="005B6AB5">
        <w:rPr>
          <w:rStyle w:val="StyleBoldUnderline"/>
          <w:highlight w:val="green"/>
        </w:rPr>
        <w:t>merely because they might</w:t>
      </w:r>
      <w:r w:rsidRPr="005B6AB5">
        <w:rPr>
          <w:rStyle w:val="StyleBoldUnderline"/>
        </w:rPr>
        <w:t xml:space="preserve"> produce unintended results or because they could </w:t>
      </w:r>
      <w:r w:rsidRPr="005B6AB5">
        <w:rPr>
          <w:rStyle w:val="StyleBoldUnderline"/>
          <w:highlight w:val="green"/>
        </w:rPr>
        <w:t>be difficult to enforce</w:t>
      </w:r>
      <w:r w:rsidRPr="005B6AB5">
        <w:rPr>
          <w:sz w:val="12"/>
        </w:rPr>
        <w:t xml:space="preserve">. Exactly the same criticisms could be leveled at almost any reorganization or legislative initiative. </w:t>
      </w:r>
      <w:r w:rsidRPr="005B6AB5">
        <w:rPr>
          <w:rStyle w:val="StyleBoldUnderline"/>
        </w:rPr>
        <w:t>The high stakes in this instance, and Congress’s constitutional responsibility</w:t>
      </w:r>
      <w:r w:rsidRPr="005B6AB5">
        <w:rPr>
          <w:sz w:val="12"/>
        </w:rPr>
        <w:t xml:space="preserve"> for formulation of national security policy, </w:t>
      </w:r>
      <w:r w:rsidRPr="005B6AB5">
        <w:rPr>
          <w:rStyle w:val="StyleBoldUnderline"/>
        </w:rPr>
        <w:t>mean that Congress cannot sit this one out</w:t>
      </w:r>
      <w:r w:rsidRPr="005B6AB5">
        <w:rPr>
          <w:sz w:val="12"/>
        </w:rPr>
        <w:t xml:space="preserve">. </w:t>
      </w:r>
      <w:r w:rsidRPr="005B6AB5">
        <w:rPr>
          <w:rStyle w:val="StyleBoldUnderline"/>
          <w:highlight w:val="green"/>
        </w:rPr>
        <w:t>It might be suggested that these proposed measures would</w:t>
      </w:r>
      <w:r w:rsidRPr="005B6AB5">
        <w:rPr>
          <w:rStyle w:val="StyleBoldUnderline"/>
        </w:rPr>
        <w:t xml:space="preserve"> dangerously </w:t>
      </w:r>
      <w:r w:rsidRPr="005B6AB5">
        <w:rPr>
          <w:rStyle w:val="StyleBoldUnderline"/>
          <w:highlight w:val="green"/>
        </w:rPr>
        <w:t>tie the President’s hands</w:t>
      </w:r>
      <w:r w:rsidRPr="005B6AB5">
        <w:rPr>
          <w:sz w:val="12"/>
        </w:rPr>
        <w:t xml:space="preserve">, thereby limiting her freedom to respond to unpredictable future national security threats. </w:t>
      </w:r>
      <w:r w:rsidRPr="005B6AB5">
        <w:rPr>
          <w:rStyle w:val="StyleBoldUnderline"/>
          <w:highlight w:val="green"/>
        </w:rPr>
        <w:t>The very point of the recommendations</w:t>
      </w:r>
      <w:r w:rsidRPr="005B6AB5">
        <w:rPr>
          <w:sz w:val="12"/>
        </w:rPr>
        <w:t xml:space="preserve">, however, </w:t>
      </w:r>
      <w:r w:rsidRPr="005B6AB5">
        <w:rPr>
          <w:rStyle w:val="StyleBoldUnderline"/>
          <w:highlight w:val="green"/>
        </w:rPr>
        <w:t>is that Congress should place limits</w:t>
      </w:r>
      <w:r w:rsidRPr="005B6AB5">
        <w:rPr>
          <w:rStyle w:val="StyleBoldUnderline"/>
        </w:rPr>
        <w:t xml:space="preserve"> on the President’s actions</w:t>
      </w:r>
      <w:r w:rsidRPr="005B6AB5">
        <w:rPr>
          <w:sz w:val="12"/>
        </w:rPr>
        <w:t xml:space="preserve"> – </w:t>
      </w:r>
      <w:r w:rsidRPr="005B6AB5">
        <w:rPr>
          <w:rStyle w:val="StyleBoldUnderline"/>
          <w:highlight w:val="green"/>
        </w:rPr>
        <w:t>to</w:t>
      </w:r>
      <w:r w:rsidRPr="005B6AB5">
        <w:rPr>
          <w:rStyle w:val="StyleBoldUnderline"/>
        </w:rPr>
        <w:t xml:space="preserve"> require her to </w:t>
      </w:r>
      <w:r w:rsidRPr="005B6AB5">
        <w:rPr>
          <w:rStyle w:val="StyleBoldUnderline"/>
          <w:highlight w:val="green"/>
        </w:rPr>
        <w:t>share</w:t>
      </w:r>
      <w:r w:rsidRPr="005B6AB5">
        <w:rPr>
          <w:sz w:val="12"/>
        </w:rPr>
        <w:t xml:space="preserve"> the </w:t>
      </w:r>
      <w:r w:rsidRPr="005B6AB5">
        <w:rPr>
          <w:rStyle w:val="StyleBoldUnderline"/>
          <w:highlight w:val="green"/>
        </w:rPr>
        <w:t>responsibility</w:t>
      </w:r>
      <w:r w:rsidRPr="005B6AB5">
        <w:rPr>
          <w:sz w:val="12"/>
        </w:rPr>
        <w:t xml:space="preserve"> for deciding to go to war. Even then, if the nation comes under sudden cyber or kinetic attack </w:t>
      </w:r>
      <w:r w:rsidRPr="005B6AB5">
        <w:rPr>
          <w:rStyle w:val="StyleBoldUnderline"/>
        </w:rPr>
        <w:t>the President will remain free to respond</w:t>
      </w:r>
      <w:r w:rsidRPr="005B6AB5">
        <w:rPr>
          <w:sz w:val="12"/>
        </w:rPr>
        <w:t xml:space="preserve"> as she sees fit. The United States faces unprecedented challenges from enemies equipped with new weaponry possessing vast, evolving destructive potential. </w:t>
      </w:r>
      <w:r w:rsidRPr="005B6AB5">
        <w:rPr>
          <w:rStyle w:val="StyleBoldUnderline"/>
          <w:highlight w:val="green"/>
        </w:rPr>
        <w:t>The two political branches</w:t>
      </w:r>
      <w:r w:rsidRPr="005B6AB5">
        <w:rPr>
          <w:rStyle w:val="StyleBoldUnderline"/>
        </w:rPr>
        <w:t xml:space="preserve"> </w:t>
      </w:r>
      <w:r w:rsidRPr="005B6AB5">
        <w:rPr>
          <w:rStyle w:val="StyleBoldUnderline"/>
          <w:highlight w:val="green"/>
        </w:rPr>
        <w:t>must</w:t>
      </w:r>
      <w:r w:rsidRPr="005B6AB5">
        <w:rPr>
          <w:rStyle w:val="StyleBoldUnderline"/>
        </w:rPr>
        <w:t xml:space="preserve"> draw on their respective expertise and experiences to </w:t>
      </w:r>
      <w:r w:rsidRPr="005B6AB5">
        <w:rPr>
          <w:rStyle w:val="StyleBoldUnderline"/>
          <w:highlight w:val="green"/>
        </w:rPr>
        <w:t>work together</w:t>
      </w:r>
      <w:r w:rsidRPr="005B6AB5">
        <w:rPr>
          <w:sz w:val="12"/>
        </w:rPr>
        <w:t xml:space="preserve"> to meet these challenges, as the Framers intended. </w:t>
      </w:r>
    </w:p>
    <w:p w:rsidR="005B6AB5" w:rsidRPr="005B6AB5" w:rsidRDefault="005B6AB5" w:rsidP="005B6AB5">
      <w:pPr>
        <w:pStyle w:val="Heading4"/>
      </w:pPr>
      <w:r w:rsidRPr="005B6AB5">
        <w:t xml:space="preserve">US OCO policy creates norms—it’s </w:t>
      </w:r>
      <w:r w:rsidRPr="005B6AB5">
        <w:rPr>
          <w:u w:val="single"/>
        </w:rPr>
        <w:t>reverse causal</w:t>
      </w:r>
    </w:p>
    <w:p w:rsidR="005B6AB5" w:rsidRPr="005B6AB5" w:rsidRDefault="005B6AB5" w:rsidP="005B6AB5">
      <w:pPr>
        <w:tabs>
          <w:tab w:val="left" w:pos="2010"/>
        </w:tabs>
        <w:rPr>
          <w:rStyle w:val="StyleStyleBold12pt"/>
        </w:rPr>
      </w:pPr>
      <w:r w:rsidRPr="005B6AB5">
        <w:rPr>
          <w:rStyle w:val="StyleStyleBold12pt"/>
        </w:rPr>
        <w:t>Bradbury, 11</w:t>
      </w:r>
    </w:p>
    <w:p w:rsidR="005B6AB5" w:rsidRPr="005B6AB5" w:rsidRDefault="005B6AB5" w:rsidP="005B6AB5">
      <w:r w:rsidRPr="005B6AB5">
        <w:t xml:space="preserve">(Steven G. Bradbury is an attorney at the Washington, D.C office of </w:t>
      </w:r>
      <w:proofErr w:type="spellStart"/>
      <w:r w:rsidRPr="005B6AB5">
        <w:t>Dechert</w:t>
      </w:r>
      <w:proofErr w:type="spellEnd"/>
      <w:r w:rsidRPr="005B6AB5">
        <w:t xml:space="preserve"> LLP. Bradbury was head of the Office of Legal Counsel (OLC) in the United States Department of Justice during the George W. Bush administration. “The Developing Legal Framework for Defensive and Offensive Cyber Operations” </w:t>
      </w:r>
      <w:hyperlink r:id="rId18" w:history="1">
        <w:r w:rsidRPr="005B6AB5">
          <w:rPr>
            <w:rStyle w:val="Hyperlink"/>
          </w:rPr>
          <w:t>http://harvardnsj.org/wp-content/uploads/2011/04/Vol.-2_Bradbury_Final.pdf</w:t>
        </w:r>
      </w:hyperlink>
      <w:r w:rsidRPr="005B6AB5">
        <w:t xml:space="preserve">) </w:t>
      </w:r>
      <w:proofErr w:type="spellStart"/>
      <w:r w:rsidRPr="005B6AB5">
        <w:t>Henge</w:t>
      </w:r>
      <w:proofErr w:type="spellEnd"/>
    </w:p>
    <w:p w:rsidR="005B6AB5" w:rsidRPr="005B6AB5" w:rsidRDefault="005B6AB5" w:rsidP="005B6AB5">
      <w:pPr>
        <w:rPr>
          <w:sz w:val="16"/>
        </w:rPr>
      </w:pPr>
      <w:proofErr w:type="gramStart"/>
      <w:r w:rsidRPr="005B6AB5">
        <w:rPr>
          <w:sz w:val="16"/>
        </w:rPr>
        <w:t>Conclusion.</w:t>
      </w:r>
      <w:proofErr w:type="gramEnd"/>
      <w:r w:rsidRPr="005B6AB5">
        <w:rPr>
          <w:sz w:val="16"/>
        </w:rPr>
        <w:t xml:space="preserve"> So here’s my thesis: To my view, the </w:t>
      </w:r>
      <w:r w:rsidRPr="005B6AB5">
        <w:rPr>
          <w:rStyle w:val="StyleBoldUnderline"/>
          <w:highlight w:val="green"/>
        </w:rPr>
        <w:t>lack of clarity</w:t>
      </w:r>
      <w:r w:rsidRPr="005B6AB5">
        <w:rPr>
          <w:rStyle w:val="StyleBoldUnderline"/>
        </w:rPr>
        <w:t xml:space="preserve"> on</w:t>
      </w:r>
      <w:r w:rsidRPr="005B6AB5">
        <w:rPr>
          <w:sz w:val="16"/>
        </w:rPr>
        <w:t xml:space="preserve"> certain of these </w:t>
      </w:r>
      <w:r w:rsidRPr="005B6AB5">
        <w:rPr>
          <w:rStyle w:val="StyleBoldUnderline"/>
        </w:rPr>
        <w:t xml:space="preserve">issues under international law </w:t>
      </w:r>
      <w:r w:rsidRPr="005B6AB5">
        <w:rPr>
          <w:rStyle w:val="StyleBoldUnderline"/>
          <w:highlight w:val="green"/>
        </w:rPr>
        <w:t>means</w:t>
      </w:r>
      <w:r w:rsidRPr="005B6AB5">
        <w:rPr>
          <w:rStyle w:val="StyleBoldUnderline"/>
        </w:rPr>
        <w:t xml:space="preserve"> that with respect to those issues, </w:t>
      </w:r>
      <w:r w:rsidRPr="005B6AB5">
        <w:rPr>
          <w:rStyle w:val="StyleBoldUnderline"/>
          <w:highlight w:val="green"/>
        </w:rPr>
        <w:t>the President is free to decide</w:t>
      </w:r>
      <w:r w:rsidRPr="005B6AB5">
        <w:rPr>
          <w:sz w:val="16"/>
        </w:rPr>
        <w:t xml:space="preserve">, as a policy matter, </w:t>
      </w:r>
      <w:r w:rsidRPr="005B6AB5">
        <w:rPr>
          <w:rStyle w:val="StyleBoldUnderline"/>
        </w:rPr>
        <w:t xml:space="preserve">where and </w:t>
      </w:r>
      <w:r w:rsidRPr="005B6AB5">
        <w:rPr>
          <w:rStyle w:val="StyleBoldUnderline"/>
          <w:highlight w:val="green"/>
        </w:rPr>
        <w:t xml:space="preserve">how the lines should be drawn </w:t>
      </w:r>
      <w:r w:rsidRPr="005B6AB5">
        <w:rPr>
          <w:rStyle w:val="StyleBoldUnderline"/>
        </w:rPr>
        <w:t>on the limits of</w:t>
      </w:r>
      <w:r w:rsidRPr="005B6AB5">
        <w:rPr>
          <w:sz w:val="16"/>
        </w:rPr>
        <w:t xml:space="preserve"> traditional military </w:t>
      </w:r>
      <w:r w:rsidRPr="005B6AB5">
        <w:rPr>
          <w:rStyle w:val="StyleBoldUnderline"/>
        </w:rPr>
        <w:t xml:space="preserve">power </w:t>
      </w:r>
      <w:r w:rsidRPr="005B6AB5">
        <w:rPr>
          <w:rStyle w:val="StyleBoldUnderline"/>
          <w:highlight w:val="green"/>
        </w:rPr>
        <w:t>in</w:t>
      </w:r>
      <w:r w:rsidRPr="005B6AB5">
        <w:rPr>
          <w:sz w:val="16"/>
        </w:rPr>
        <w:t xml:space="preserve"> the sphere of </w:t>
      </w:r>
      <w:r w:rsidRPr="005B6AB5">
        <w:rPr>
          <w:rStyle w:val="StyleBoldUnderline"/>
          <w:highlight w:val="green"/>
        </w:rPr>
        <w:t>cyberspace</w:t>
      </w:r>
      <w:r w:rsidRPr="005B6AB5">
        <w:rPr>
          <w:sz w:val="16"/>
        </w:rPr>
        <w:t xml:space="preserve">. For example, that means that within certain parameters, </w:t>
      </w:r>
      <w:r w:rsidRPr="005B6AB5">
        <w:rPr>
          <w:rStyle w:val="StyleBoldUnderline"/>
        </w:rPr>
        <w:t>the President could decide when and to what extent military cyber operations may target computers located outside areas of hot fighting that the enemy is using for military advantage</w:t>
      </w:r>
      <w:r w:rsidRPr="005B6AB5">
        <w:rPr>
          <w:sz w:val="16"/>
        </w:rPr>
        <w:t xml:space="preserve">. And </w:t>
      </w:r>
      <w:r w:rsidRPr="005B6AB5">
        <w:rPr>
          <w:rStyle w:val="StyleBoldUnderline"/>
        </w:rPr>
        <w:t xml:space="preserve">when a </w:t>
      </w:r>
      <w:proofErr w:type="spellStart"/>
      <w:r w:rsidRPr="005B6AB5">
        <w:rPr>
          <w:rStyle w:val="StyleBoldUnderline"/>
        </w:rPr>
        <w:t>cyber attack</w:t>
      </w:r>
      <w:proofErr w:type="spellEnd"/>
      <w:r w:rsidRPr="005B6AB5">
        <w:rPr>
          <w:rStyle w:val="StyleBoldUnderline"/>
        </w:rPr>
        <w:t xml:space="preserve"> is directed at us, the President can decide</w:t>
      </w:r>
      <w:r w:rsidRPr="005B6AB5">
        <w:rPr>
          <w:sz w:val="16"/>
        </w:rPr>
        <w:t xml:space="preserve">, as a matter of national policy, </w:t>
      </w:r>
      <w:r w:rsidRPr="005B6AB5">
        <w:rPr>
          <w:rStyle w:val="StyleBoldUnderline"/>
        </w:rPr>
        <w:t>whether and when to treat it as an act of war</w:t>
      </w:r>
      <w:r w:rsidRPr="005B6AB5">
        <w:rPr>
          <w:sz w:val="16"/>
        </w:rPr>
        <w:t xml:space="preserve">.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 </w:t>
      </w:r>
      <w:r w:rsidRPr="005B6AB5">
        <w:rPr>
          <w:rStyle w:val="StyleBoldUnderline"/>
        </w:rPr>
        <w:t>In the face of this lack of clarity</w:t>
      </w:r>
      <w:r w:rsidRPr="005B6AB5">
        <w:rPr>
          <w:sz w:val="16"/>
        </w:rPr>
        <w:t xml:space="preserve"> on key questions, </w:t>
      </w:r>
      <w:r w:rsidRPr="005B6AB5">
        <w:rPr>
          <w:rStyle w:val="StyleBoldUnderline"/>
          <w:highlight w:val="green"/>
        </w:rPr>
        <w:t>some advocate for</w:t>
      </w:r>
      <w:r w:rsidRPr="005B6AB5">
        <w:rPr>
          <w:rStyle w:val="StyleBoldUnderline"/>
        </w:rPr>
        <w:t xml:space="preserve"> the negotiation of </w:t>
      </w:r>
      <w:r w:rsidRPr="005B6AB5">
        <w:rPr>
          <w:rStyle w:val="StyleBoldUnderline"/>
          <w:highlight w:val="green"/>
        </w:rPr>
        <w:t>a new international convention</w:t>
      </w:r>
      <w:r w:rsidRPr="005B6AB5">
        <w:rPr>
          <w:sz w:val="16"/>
        </w:rPr>
        <w:t xml:space="preserve"> on </w:t>
      </w:r>
      <w:proofErr w:type="spellStart"/>
      <w:r w:rsidRPr="005B6AB5">
        <w:rPr>
          <w:sz w:val="16"/>
        </w:rPr>
        <w:t>cyberwarfare</w:t>
      </w:r>
      <w:proofErr w:type="spellEnd"/>
      <w:r w:rsidRPr="005B6AB5">
        <w:rPr>
          <w:sz w:val="16"/>
        </w:rPr>
        <w:t xml:space="preserve"> — perhaps a kind of arms control agreement for cyber weapons. I believe </w:t>
      </w:r>
      <w:r w:rsidRPr="005B6AB5">
        <w:rPr>
          <w:rStyle w:val="StyleBoldUnderline"/>
          <w:highlight w:val="green"/>
        </w:rPr>
        <w:t>there is no</w:t>
      </w:r>
      <w:r w:rsidRPr="005B6AB5">
        <w:rPr>
          <w:rStyle w:val="StyleBoldUnderline"/>
        </w:rPr>
        <w:t xml:space="preserve"> foreseeable </w:t>
      </w:r>
      <w:r w:rsidRPr="005B6AB5">
        <w:rPr>
          <w:rStyle w:val="StyleBoldUnderline"/>
          <w:highlight w:val="green"/>
        </w:rPr>
        <w:t>prospect that</w:t>
      </w:r>
      <w:r w:rsidRPr="005B6AB5">
        <w:rPr>
          <w:rStyle w:val="StyleBoldUnderline"/>
        </w:rPr>
        <w:t xml:space="preserve"> that </w:t>
      </w:r>
      <w:r w:rsidRPr="005B6AB5">
        <w:rPr>
          <w:rStyle w:val="StyleBoldUnderline"/>
          <w:highlight w:val="green"/>
        </w:rPr>
        <w:t>will happen</w:t>
      </w:r>
      <w:r w:rsidRPr="005B6AB5">
        <w:rPr>
          <w:sz w:val="16"/>
        </w:rPr>
        <w:t xml:space="preserve">. Instead, </w:t>
      </w:r>
      <w:r w:rsidRPr="005B6AB5">
        <w:rPr>
          <w:rStyle w:val="StyleBoldUnderline"/>
        </w:rPr>
        <w:t xml:space="preserve">the outlines of </w:t>
      </w:r>
      <w:r w:rsidRPr="005B6AB5">
        <w:rPr>
          <w:rStyle w:val="StyleBoldUnderline"/>
          <w:highlight w:val="green"/>
        </w:rPr>
        <w:t>accepted norms</w:t>
      </w:r>
      <w:r w:rsidRPr="005B6AB5">
        <w:rPr>
          <w:rStyle w:val="StyleBoldUnderline"/>
        </w:rPr>
        <w:t xml:space="preserve"> and limitations in this area </w:t>
      </w:r>
      <w:r w:rsidRPr="005B6AB5">
        <w:rPr>
          <w:rStyle w:val="StyleBoldUnderline"/>
          <w:highlight w:val="green"/>
        </w:rPr>
        <w:t>will develop through the practice of leading nations</w:t>
      </w:r>
      <w:r w:rsidRPr="005B6AB5">
        <w:rPr>
          <w:sz w:val="16"/>
        </w:rPr>
        <w:t xml:space="preserve">. And </w:t>
      </w:r>
      <w:r w:rsidRPr="005B6AB5">
        <w:rPr>
          <w:rStyle w:val="StyleBoldUnderline"/>
        </w:rPr>
        <w:t xml:space="preserve">the </w:t>
      </w:r>
      <w:r w:rsidRPr="005B6AB5">
        <w:rPr>
          <w:rStyle w:val="StyleBoldUnderline"/>
          <w:highlight w:val="green"/>
        </w:rPr>
        <w:t>policy decisions made by the U</w:t>
      </w:r>
      <w:r w:rsidRPr="005B6AB5">
        <w:rPr>
          <w:rStyle w:val="StyleBoldUnderline"/>
        </w:rPr>
        <w:t xml:space="preserve">nited </w:t>
      </w:r>
      <w:r w:rsidRPr="005B6AB5">
        <w:rPr>
          <w:rStyle w:val="StyleBoldUnderline"/>
          <w:highlight w:val="green"/>
        </w:rPr>
        <w:t>S</w:t>
      </w:r>
      <w:r w:rsidRPr="005B6AB5">
        <w:rPr>
          <w:rStyle w:val="StyleBoldUnderline"/>
        </w:rPr>
        <w:t xml:space="preserve">tates in response to particular events </w:t>
      </w:r>
      <w:r w:rsidRPr="005B6AB5">
        <w:rPr>
          <w:rStyle w:val="Emphasis"/>
          <w:highlight w:val="green"/>
        </w:rPr>
        <w:t>will have great influence</w:t>
      </w:r>
      <w:r w:rsidRPr="005B6AB5">
        <w:rPr>
          <w:rStyle w:val="StyleBoldUnderline"/>
          <w:highlight w:val="green"/>
        </w:rPr>
        <w:t xml:space="preserve"> in shaping</w:t>
      </w:r>
      <w:r w:rsidRPr="005B6AB5">
        <w:rPr>
          <w:rStyle w:val="StyleBoldUnderline"/>
        </w:rPr>
        <w:t xml:space="preserve"> those </w:t>
      </w:r>
      <w:r w:rsidRPr="005B6AB5">
        <w:rPr>
          <w:rStyle w:val="StyleBoldUnderline"/>
          <w:highlight w:val="green"/>
        </w:rPr>
        <w:t>international norms</w:t>
      </w:r>
      <w:r w:rsidRPr="005B6AB5">
        <w:rPr>
          <w:sz w:val="16"/>
        </w:rPr>
        <w:t xml:space="preserve">. I think that’s the way we should want it to work. </w:t>
      </w:r>
    </w:p>
    <w:p w:rsidR="005B6AB5" w:rsidRPr="005B6AB5" w:rsidRDefault="005B6AB5" w:rsidP="005B6AB5">
      <w:pPr>
        <w:pStyle w:val="Heading2"/>
      </w:pPr>
      <w:r w:rsidRPr="005B6AB5">
        <w:t>2AC</w:t>
      </w:r>
    </w:p>
    <w:p w:rsidR="005B6AB5" w:rsidRPr="005B6AB5" w:rsidRDefault="005B6AB5" w:rsidP="005B6AB5">
      <w:pPr>
        <w:pStyle w:val="Heading3"/>
      </w:pPr>
      <w:r w:rsidRPr="005B6AB5">
        <w:t>2AC—Prohibition</w:t>
      </w:r>
    </w:p>
    <w:p w:rsidR="005B6AB5" w:rsidRPr="005B6AB5" w:rsidRDefault="005B6AB5" w:rsidP="005B6AB5">
      <w:pPr>
        <w:pStyle w:val="Heading4"/>
      </w:pPr>
      <w:r w:rsidRPr="005B6AB5">
        <w:t>Restriction is limitation, NOT prohibition</w:t>
      </w:r>
    </w:p>
    <w:p w:rsidR="005B6AB5" w:rsidRPr="005B6AB5" w:rsidRDefault="005B6AB5" w:rsidP="005B6AB5">
      <w:r w:rsidRPr="005B6AB5">
        <w:rPr>
          <w:rStyle w:val="StyleStyleBold12pt"/>
        </w:rPr>
        <w:t>CAC 12</w:t>
      </w:r>
      <w:r w:rsidRPr="005B6AB5">
        <w:t xml:space="preserve"> COURT OF APPEAL OF CALIFORNIA, SECOND APPELLATE DISTRICT, COUNTY OF LOS ANGELES, Plaintiff and Respondent, v. ALTERNATIVE MEDICINAL CANNABIS COLLECTIVE et al., Defendants and Appellants, DIVISION ONE, 207 Cal. App. 4th 601; 143 Cal. </w:t>
      </w:r>
      <w:proofErr w:type="spellStart"/>
      <w:r w:rsidRPr="005B6AB5">
        <w:t>Rptr</w:t>
      </w:r>
      <w:proofErr w:type="spellEnd"/>
      <w:r w:rsidRPr="005B6AB5">
        <w:t>. 3d 716; 2012 Cal. App. LEXIS 772</w:t>
      </w:r>
    </w:p>
    <w:p w:rsidR="005B6AB5" w:rsidRPr="005B6AB5" w:rsidRDefault="005B6AB5" w:rsidP="005B6AB5">
      <w:pPr>
        <w:rPr>
          <w:sz w:val="16"/>
        </w:rPr>
      </w:pPr>
      <w:r w:rsidRPr="005B6AB5">
        <w:rPr>
          <w:rStyle w:val="StyleBoldUnderline"/>
        </w:rPr>
        <w:t>We disagree with County that in using the phrases</w:t>
      </w:r>
      <w:r w:rsidRPr="005B6AB5">
        <w:rPr>
          <w:sz w:val="16"/>
        </w:rPr>
        <w:t xml:space="preserve"> “further </w:t>
      </w:r>
      <w:r w:rsidRPr="005B6AB5">
        <w:rPr>
          <w:rStyle w:val="StyleBoldUnderline"/>
        </w:rPr>
        <w:t>restrict</w:t>
      </w:r>
      <w:r w:rsidRPr="005B6AB5">
        <w:rPr>
          <w:sz w:val="16"/>
        </w:rPr>
        <w:t xml:space="preserve"> the location or establishment” and “regulate the location or establishment” in [*615] section 11362.768, subdivisions (f) and (g), </w:t>
      </w:r>
      <w:r w:rsidRPr="005B6AB5">
        <w:rPr>
          <w:rStyle w:val="StyleBoldUnderline"/>
        </w:rPr>
        <w:t xml:space="preserve">the Legislature intended to authorize local governments to </w:t>
      </w:r>
      <w:r w:rsidRPr="005B6AB5">
        <w:rPr>
          <w:rStyle w:val="Emphasis"/>
        </w:rPr>
        <w:t>ban</w:t>
      </w:r>
      <w:r w:rsidRPr="005B6AB5">
        <w:rPr>
          <w:rStyle w:val="StyleBoldUnderline"/>
        </w:rPr>
        <w:t xml:space="preserve"> all medical marijuana dispensaries</w:t>
      </w:r>
      <w:r w:rsidRPr="005B6AB5">
        <w:rPr>
          <w:sz w:val="16"/>
        </w:rPr>
        <w:t xml:space="preserve"> that are otherwise “authorized by law to possess, cultivate, or distribute medical marijuana” (§ 11362.768, </w:t>
      </w:r>
      <w:proofErr w:type="spellStart"/>
      <w:r w:rsidRPr="005B6AB5">
        <w:rPr>
          <w:sz w:val="16"/>
        </w:rPr>
        <w:t>subd</w:t>
      </w:r>
      <w:proofErr w:type="spellEnd"/>
      <w:r w:rsidRPr="005B6AB5">
        <w:rPr>
          <w:sz w:val="16"/>
        </w:rPr>
        <w:t>. (e) [</w:t>
      </w:r>
      <w:proofErr w:type="gramStart"/>
      <w:r w:rsidRPr="005B6AB5">
        <w:rPr>
          <w:sz w:val="16"/>
        </w:rPr>
        <w:t>stating</w:t>
      </w:r>
      <w:proofErr w:type="gramEnd"/>
      <w:r w:rsidRPr="005B6AB5">
        <w:rPr>
          <w:sz w:val="16"/>
        </w:rPr>
        <w:t xml:space="preserve"> scope of section's application]); </w:t>
      </w:r>
      <w:r w:rsidRPr="005B6AB5">
        <w:rPr>
          <w:rStyle w:val="StyleBoldUnderline"/>
        </w:rPr>
        <w:t>the Legislature did not use the words “ban” or “prohibit.” Yet County cites dictionary definitions of</w:t>
      </w:r>
      <w:r w:rsidRPr="005B6AB5">
        <w:rPr>
          <w:sz w:val="16"/>
        </w:rPr>
        <w:t xml:space="preserve"> “regulate” (to govern or direct according to rule or law); “regulation” (controlling by rule or restriction; a rule or order that has legal force); “</w:t>
      </w:r>
      <w:r w:rsidRPr="005B6AB5">
        <w:rPr>
          <w:rStyle w:val="StyleBoldUnderline"/>
          <w:highlight w:val="green"/>
        </w:rPr>
        <w:t>restriction” (a limitation or qualification,</w:t>
      </w:r>
      <w:r w:rsidRPr="005B6AB5">
        <w:rPr>
          <w:rStyle w:val="StyleBoldUnderline"/>
        </w:rPr>
        <w:t xml:space="preserve"> including on the use of property);</w:t>
      </w:r>
      <w:r w:rsidRPr="005B6AB5">
        <w:rPr>
          <w:sz w:val="16"/>
        </w:rPr>
        <w:t xml:space="preserve"> “establishment” (the act of establishing or state or condition of being established); “</w:t>
      </w:r>
      <w:r w:rsidRPr="005B6AB5">
        <w:rPr>
          <w:rStyle w:val="StyleBoldUnderline"/>
        </w:rPr>
        <w:t>ban” (to prohibit); and “prohibit” (to forbid by law; to prevent or hinder) to</w:t>
      </w:r>
      <w:r w:rsidRPr="005B6AB5">
        <w:rPr>
          <w:sz w:val="16"/>
        </w:rPr>
        <w:t xml:space="preserve"> attempt to </w:t>
      </w:r>
      <w:r w:rsidRPr="005B6AB5">
        <w:rPr>
          <w:rStyle w:val="StyleBoldUnderline"/>
        </w:rPr>
        <w:t>support its interpretation</w:t>
      </w:r>
      <w:r w:rsidRPr="005B6AB5">
        <w:rPr>
          <w:sz w:val="16"/>
        </w:rPr>
        <w:t xml:space="preserve">. </w:t>
      </w:r>
      <w:r w:rsidRPr="005B6AB5">
        <w:rPr>
          <w:rStyle w:val="StyleBoldUnderline"/>
        </w:rPr>
        <w:t>County then concludes that “the ordinary meaning</w:t>
      </w:r>
      <w:r w:rsidRPr="005B6AB5">
        <w:rPr>
          <w:sz w:val="16"/>
        </w:rPr>
        <w:t xml:space="preserve"> [***23] </w:t>
      </w:r>
      <w:r w:rsidRPr="005B6AB5">
        <w:rPr>
          <w:rStyle w:val="StyleBoldUnderline"/>
        </w:rPr>
        <w:t>of</w:t>
      </w:r>
      <w:r w:rsidRPr="005B6AB5">
        <w:rPr>
          <w:sz w:val="16"/>
        </w:rPr>
        <w:t xml:space="preserve"> the terms, ‘</w:t>
      </w:r>
      <w:r w:rsidRPr="005B6AB5">
        <w:rPr>
          <w:rStyle w:val="StyleBoldUnderline"/>
        </w:rPr>
        <w:t>restriction</w:t>
      </w:r>
      <w:r w:rsidRPr="005B6AB5">
        <w:rPr>
          <w:sz w:val="16"/>
        </w:rPr>
        <w:t xml:space="preserve">,’ ‘regulate,’ and ‘regulation’ </w:t>
      </w:r>
      <w:r w:rsidRPr="005B6AB5">
        <w:rPr>
          <w:rStyle w:val="StyleBoldUnderline"/>
        </w:rPr>
        <w:t>are consistent with a ban or prohibition</w:t>
      </w:r>
      <w:r w:rsidRPr="005B6AB5">
        <w:rPr>
          <w:sz w:val="16"/>
        </w:rPr>
        <w:t xml:space="preserve"> against the opening or starting up or continued operation of [a medical marijuana dispensary] storefront business.” </w:t>
      </w:r>
      <w:r w:rsidRPr="005B6AB5">
        <w:rPr>
          <w:rStyle w:val="Emphasis"/>
        </w:rPr>
        <w:t>We disagree.</w:t>
      </w:r>
      <w:r w:rsidRPr="005B6AB5">
        <w:rPr>
          <w:iCs/>
          <w:sz w:val="12"/>
        </w:rPr>
        <w:t>¶</w:t>
      </w:r>
      <w:r w:rsidRPr="005B6AB5">
        <w:rPr>
          <w:b/>
          <w:iCs/>
          <w:sz w:val="12"/>
          <w:u w:val="single"/>
        </w:rPr>
        <w:t xml:space="preserve"> </w:t>
      </w:r>
      <w:r w:rsidRPr="005B6AB5">
        <w:rPr>
          <w:sz w:val="16"/>
        </w:rPr>
        <w:t xml:space="preserve">CA(9)(9) </w:t>
      </w:r>
      <w:r w:rsidRPr="005B6AB5">
        <w:rPr>
          <w:rStyle w:val="StyleBoldUnderline"/>
        </w:rPr>
        <w:t xml:space="preserve">The ordinary </w:t>
      </w:r>
      <w:r w:rsidRPr="005B6AB5">
        <w:rPr>
          <w:rStyle w:val="StyleBoldUnderline"/>
          <w:highlight w:val="green"/>
        </w:rPr>
        <w:t>meanings of “restrict”</w:t>
      </w:r>
      <w:r w:rsidRPr="005B6AB5">
        <w:rPr>
          <w:rStyle w:val="StyleBoldUnderline"/>
        </w:rPr>
        <w:t xml:space="preserve"> and “regulate</w:t>
      </w:r>
      <w:r w:rsidRPr="005B6AB5">
        <w:rPr>
          <w:rStyle w:val="StyleBoldUnderline"/>
          <w:highlight w:val="green"/>
        </w:rPr>
        <w:t xml:space="preserve">” suggest </w:t>
      </w:r>
      <w:r w:rsidRPr="005B6AB5">
        <w:rPr>
          <w:rStyle w:val="Emphasis"/>
          <w:highlight w:val="green"/>
        </w:rPr>
        <w:t>a degree of control</w:t>
      </w:r>
      <w:r w:rsidRPr="005B6AB5">
        <w:rPr>
          <w:rStyle w:val="StyleBoldUnderline"/>
        </w:rPr>
        <w:t xml:space="preserve"> or restriction </w:t>
      </w:r>
      <w:r w:rsidRPr="005B6AB5">
        <w:rPr>
          <w:rStyle w:val="Emphasis"/>
          <w:highlight w:val="green"/>
        </w:rPr>
        <w:t>falling short of</w:t>
      </w:r>
      <w:r w:rsidRPr="005B6AB5">
        <w:rPr>
          <w:rStyle w:val="StyleBoldUnderline"/>
        </w:rPr>
        <w:t xml:space="preserve"> </w:t>
      </w:r>
      <w:r w:rsidRPr="005B6AB5">
        <w:rPr>
          <w:sz w:val="16"/>
        </w:rPr>
        <w:t xml:space="preserve">“banning,” </w:t>
      </w:r>
      <w:r w:rsidRPr="005B6AB5">
        <w:rPr>
          <w:rStyle w:val="StyleBoldUnderline"/>
        </w:rPr>
        <w:t>“</w:t>
      </w:r>
      <w:r w:rsidRPr="005B6AB5">
        <w:rPr>
          <w:rStyle w:val="Emphasis"/>
          <w:highlight w:val="green"/>
        </w:rPr>
        <w:t>prohibiting</w:t>
      </w:r>
      <w:r w:rsidRPr="005B6AB5">
        <w:rPr>
          <w:rStyle w:val="StyleBoldUnderline"/>
        </w:rPr>
        <w:t>,”</w:t>
      </w:r>
      <w:r w:rsidRPr="005B6AB5">
        <w:rPr>
          <w:sz w:val="16"/>
        </w:rPr>
        <w:t xml:space="preserve"> “forbidding,” or “preventing.” </w:t>
      </w:r>
      <w:r w:rsidRPr="005B6AB5">
        <w:rPr>
          <w:rStyle w:val="StyleBoldUnderline"/>
        </w:rPr>
        <w:t>Had the Legislature intended to include an outright ban</w:t>
      </w:r>
      <w:r w:rsidRPr="005B6AB5">
        <w:rPr>
          <w:sz w:val="16"/>
        </w:rPr>
        <w:t xml:space="preserve"> or prohibition among the local regulatory powers authorized in section 11362.768, subdivisions (f) and (g), </w:t>
      </w:r>
      <w:r w:rsidRPr="005B6AB5">
        <w:rPr>
          <w:rStyle w:val="StyleBoldUnderline"/>
        </w:rPr>
        <w:t>it would have said</w:t>
      </w:r>
      <w:r w:rsidRPr="005B6AB5">
        <w:rPr>
          <w:sz w:val="16"/>
        </w:rPr>
        <w:t xml:space="preserve"> so. </w:t>
      </w:r>
      <w:r w:rsidRPr="005B6AB5">
        <w:rPr>
          <w:rStyle w:val="StyleBoldUnderline"/>
          <w:highlight w:val="green"/>
        </w:rPr>
        <w:t xml:space="preserve">Attributing the </w:t>
      </w:r>
      <w:r w:rsidRPr="005B6AB5">
        <w:rPr>
          <w:rStyle w:val="Emphasis"/>
          <w:highlight w:val="green"/>
        </w:rPr>
        <w:t>usual and ordinary meanings</w:t>
      </w:r>
      <w:r w:rsidRPr="005B6AB5">
        <w:rPr>
          <w:rStyle w:val="StyleBoldUnderline"/>
        </w:rPr>
        <w:t xml:space="preserve"> to the words used</w:t>
      </w:r>
      <w:r w:rsidRPr="005B6AB5">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B6AB5">
        <w:rPr>
          <w:rStyle w:val="StyleBoldUnderline"/>
          <w:highlight w:val="green"/>
        </w:rPr>
        <w:t>we conclude</w:t>
      </w:r>
      <w:r w:rsidRPr="005B6AB5">
        <w:rPr>
          <w:rStyle w:val="StyleBoldUnderline"/>
        </w:rPr>
        <w:t xml:space="preserve"> that</w:t>
      </w:r>
      <w:r w:rsidRPr="005B6AB5">
        <w:rPr>
          <w:sz w:val="16"/>
        </w:rPr>
        <w:t xml:space="preserve"> HN21Go to this Headnote in the </w:t>
      </w:r>
      <w:proofErr w:type="spellStart"/>
      <w:r w:rsidRPr="005B6AB5">
        <w:rPr>
          <w:sz w:val="16"/>
        </w:rPr>
        <w:t>case.</w:t>
      </w:r>
      <w:r w:rsidRPr="005B6AB5">
        <w:rPr>
          <w:rStyle w:val="StyleBoldUnderline"/>
          <w:highlight w:val="green"/>
        </w:rPr>
        <w:t>the</w:t>
      </w:r>
      <w:proofErr w:type="spellEnd"/>
      <w:r w:rsidRPr="005B6AB5">
        <w:rPr>
          <w:rStyle w:val="StyleBoldUnderline"/>
          <w:highlight w:val="green"/>
        </w:rPr>
        <w:t xml:space="preserve"> phrases</w:t>
      </w:r>
      <w:r w:rsidRPr="005B6AB5">
        <w:rPr>
          <w:sz w:val="16"/>
        </w:rPr>
        <w:t xml:space="preserve"> “further </w:t>
      </w:r>
      <w:r w:rsidRPr="005B6AB5">
        <w:rPr>
          <w:rStyle w:val="StyleBoldUnderline"/>
          <w:highlight w:val="green"/>
        </w:rPr>
        <w:t>restrict</w:t>
      </w:r>
      <w:r w:rsidRPr="005B6AB5">
        <w:rPr>
          <w:sz w:val="16"/>
        </w:rPr>
        <w:t xml:space="preserve"> the location or establishment” and “regulate the location or establishment” in section 11362.768, subdivisions (f) and (g) </w:t>
      </w:r>
      <w:r w:rsidRPr="005B6AB5">
        <w:rPr>
          <w:rStyle w:val="Emphasis"/>
          <w:highlight w:val="green"/>
        </w:rPr>
        <w:t>do not authorize a per se ban</w:t>
      </w:r>
      <w:r w:rsidRPr="005B6AB5">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5B6AB5">
        <w:rPr>
          <w:sz w:val="16"/>
        </w:rPr>
        <w:t>nhance</w:t>
      </w:r>
      <w:proofErr w:type="spellEnd"/>
      <w:r w:rsidRPr="005B6AB5">
        <w:rPr>
          <w:sz w:val="16"/>
        </w:rPr>
        <w:t xml:space="preserve"> the access of patients and caregivers to medical marijuana through collective, cooperative cultivation projects” and “[p]</w:t>
      </w:r>
      <w:proofErr w:type="spellStart"/>
      <w:r w:rsidRPr="005B6AB5">
        <w:rPr>
          <w:sz w:val="16"/>
        </w:rPr>
        <w:t>romote</w:t>
      </w:r>
      <w:proofErr w:type="spellEnd"/>
      <w:r w:rsidRPr="005B6AB5">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5B6AB5" w:rsidRPr="005B6AB5" w:rsidRDefault="005B6AB5" w:rsidP="005B6AB5">
      <w:pPr>
        <w:pStyle w:val="Heading3"/>
      </w:pPr>
      <w:r w:rsidRPr="005B6AB5">
        <w:t>2AC—XO</w:t>
      </w:r>
    </w:p>
    <w:p w:rsidR="005B6AB5" w:rsidRPr="005B6AB5" w:rsidRDefault="005B6AB5" w:rsidP="005B6AB5">
      <w:pPr>
        <w:pStyle w:val="Heading4"/>
      </w:pPr>
      <w:r w:rsidRPr="005B6AB5">
        <w:rPr>
          <w:u w:val="single"/>
        </w:rPr>
        <w:t>No predictable lit on self-restraint</w:t>
      </w:r>
      <w:r w:rsidRPr="005B6AB5">
        <w:t xml:space="preserve"> in the context of war powers—</w:t>
      </w:r>
      <w:r w:rsidRPr="005B6AB5">
        <w:rPr>
          <w:u w:val="single"/>
        </w:rPr>
        <w:t>irrelevant</w:t>
      </w:r>
      <w:r w:rsidRPr="005B6AB5">
        <w:t xml:space="preserve"> if it’s real world, scholarship still assumes external checks</w:t>
      </w:r>
    </w:p>
    <w:p w:rsidR="005B6AB5" w:rsidRPr="005B6AB5" w:rsidRDefault="005B6AB5" w:rsidP="005B6AB5">
      <w:pPr>
        <w:rPr>
          <w:rStyle w:val="StyleStyleBold12pt"/>
        </w:rPr>
      </w:pPr>
      <w:r w:rsidRPr="005B6AB5">
        <w:rPr>
          <w:rStyle w:val="StyleStyleBold12pt"/>
        </w:rPr>
        <w:t>Sales, 12</w:t>
      </w:r>
    </w:p>
    <w:p w:rsidR="005B6AB5" w:rsidRPr="005B6AB5" w:rsidRDefault="005B6AB5" w:rsidP="005B6AB5">
      <w:proofErr w:type="gramStart"/>
      <w:r w:rsidRPr="005B6AB5">
        <w:t>(Nathan Sales, Assistant Professor of Law, George Mason University School of Law.</w:t>
      </w:r>
      <w:proofErr w:type="gramEnd"/>
      <w:r w:rsidRPr="005B6AB5">
        <w:t xml:space="preserve"> “Self-Restraint and National Security” </w:t>
      </w:r>
      <w:hyperlink r:id="rId19" w:history="1">
        <w:r w:rsidRPr="005B6AB5">
          <w:rPr>
            <w:rStyle w:val="Hyperlink"/>
          </w:rPr>
          <w:t>http://jnslp.com/wp-content/uploads/2012/08/08__Sales_Master_6-28-12-NS.pdf</w:t>
        </w:r>
      </w:hyperlink>
      <w:r w:rsidRPr="005B6AB5">
        <w:t xml:space="preserve">) </w:t>
      </w:r>
      <w:proofErr w:type="spellStart"/>
      <w:r w:rsidRPr="005B6AB5">
        <w:t>Henge</w:t>
      </w:r>
      <w:proofErr w:type="spellEnd"/>
    </w:p>
    <w:p w:rsidR="005B6AB5" w:rsidRPr="005B6AB5" w:rsidRDefault="005B6AB5" w:rsidP="005B6AB5">
      <w:pPr>
        <w:rPr>
          <w:sz w:val="16"/>
        </w:rPr>
      </w:pPr>
      <w:r w:rsidRPr="005B6AB5">
        <w:rPr>
          <w:rStyle w:val="StyleBoldUnderline"/>
        </w:rPr>
        <w:t xml:space="preserve">Much of the </w:t>
      </w:r>
      <w:proofErr w:type="spellStart"/>
      <w:r w:rsidRPr="005B6AB5">
        <w:rPr>
          <w:rStyle w:val="StyleBoldUnderline"/>
        </w:rPr>
        <w:t>caselaw</w:t>
      </w:r>
      <w:proofErr w:type="spellEnd"/>
      <w:r w:rsidRPr="005B6AB5">
        <w:rPr>
          <w:rStyle w:val="StyleBoldUnderline"/>
        </w:rPr>
        <w:t xml:space="preserve"> and </w:t>
      </w:r>
      <w:r w:rsidRPr="005B6AB5">
        <w:rPr>
          <w:rStyle w:val="StyleBoldUnderline"/>
          <w:highlight w:val="green"/>
        </w:rPr>
        <w:t xml:space="preserve">scholarship concerning national security </w:t>
      </w:r>
      <w:r w:rsidRPr="005B6AB5">
        <w:rPr>
          <w:rStyle w:val="Emphasis"/>
          <w:highlight w:val="green"/>
        </w:rPr>
        <w:t>rests on the assumption</w:t>
      </w:r>
      <w:r w:rsidRPr="005B6AB5">
        <w:rPr>
          <w:rStyle w:val="StyleBoldUnderline"/>
          <w:highlight w:val="green"/>
        </w:rPr>
        <w:t xml:space="preserve"> that the executive branch is </w:t>
      </w:r>
      <w:r w:rsidRPr="005B6AB5">
        <w:rPr>
          <w:rStyle w:val="Emphasis"/>
          <w:highlight w:val="green"/>
        </w:rPr>
        <w:t>institutionally prone to overreach</w:t>
      </w:r>
      <w:r w:rsidRPr="005B6AB5">
        <w:rPr>
          <w:sz w:val="16"/>
        </w:rPr>
        <w:t xml:space="preserve"> – that, </w:t>
      </w:r>
      <w:r w:rsidRPr="005B6AB5">
        <w:rPr>
          <w:rStyle w:val="StyleBoldUnderline"/>
          <w:highlight w:val="green"/>
        </w:rPr>
        <w:t>left to its own devices, it will inch ever closer to the line that separates illegal from legal</w:t>
      </w:r>
      <w:r w:rsidRPr="005B6AB5">
        <w:rPr>
          <w:rStyle w:val="StyleBoldUnderline"/>
        </w:rPr>
        <w:t>, and sometimes enthusiastically leap across it</w:t>
      </w:r>
      <w:r w:rsidRPr="005B6AB5">
        <w:rPr>
          <w:sz w:val="16"/>
        </w:rPr>
        <w:t xml:space="preserve">. </w:t>
      </w:r>
      <w:r w:rsidRPr="005B6AB5">
        <w:rPr>
          <w:rStyle w:val="StyleBoldUnderline"/>
          <w:highlight w:val="green"/>
        </w:rPr>
        <w:t>The obvious conclusion is that</w:t>
      </w:r>
      <w:r w:rsidRPr="005B6AB5">
        <w:rPr>
          <w:sz w:val="16"/>
          <w:highlight w:val="green"/>
        </w:rPr>
        <w:t xml:space="preserve"> </w:t>
      </w:r>
      <w:r w:rsidRPr="005B6AB5">
        <w:rPr>
          <w:rStyle w:val="Emphasis"/>
          <w:highlight w:val="green"/>
        </w:rPr>
        <w:t>external</w:t>
      </w:r>
      <w:r w:rsidRPr="005B6AB5">
        <w:rPr>
          <w:sz w:val="16"/>
        </w:rPr>
        <w:t xml:space="preserve">, principally judicial, </w:t>
      </w:r>
      <w:r w:rsidRPr="005B6AB5">
        <w:rPr>
          <w:rStyle w:val="Emphasis"/>
          <w:highlight w:val="green"/>
        </w:rPr>
        <w:t>checks are needed</w:t>
      </w:r>
      <w:r w:rsidRPr="005B6AB5">
        <w:rPr>
          <w:rStyle w:val="StyleBoldUnderline"/>
        </w:rPr>
        <w:t xml:space="preserve"> to keep the Executive in line</w:t>
      </w:r>
      <w:r w:rsidRPr="005B6AB5">
        <w:rPr>
          <w:sz w:val="16"/>
        </w:rPr>
        <w:t xml:space="preserve">.2 </w:t>
      </w:r>
      <w:proofErr w:type="gramStart"/>
      <w:r w:rsidRPr="005B6AB5">
        <w:rPr>
          <w:sz w:val="16"/>
        </w:rPr>
        <w:t>In</w:t>
      </w:r>
      <w:proofErr w:type="gramEnd"/>
      <w:r w:rsidRPr="005B6AB5">
        <w:rPr>
          <w:sz w:val="16"/>
        </w:rPr>
        <w:t xml:space="preserve"> many cases the Executive does indeed push the envelope. But not always.3 </w:t>
      </w:r>
      <w:proofErr w:type="gramStart"/>
      <w:r w:rsidRPr="005B6AB5">
        <w:rPr>
          <w:sz w:val="16"/>
        </w:rPr>
        <w:t>The</w:t>
      </w:r>
      <w:proofErr w:type="gramEnd"/>
      <w:r w:rsidRPr="005B6AB5">
        <w:rPr>
          <w:sz w:val="16"/>
        </w:rPr>
        <w:t xml:space="preserve"> government often has powerful incentives to stay its own hand – to forbear from military and intelligence operations that it believes are perfectly legal. </w:t>
      </w:r>
      <w:r w:rsidRPr="005B6AB5">
        <w:rPr>
          <w:rStyle w:val="StyleBoldUnderline"/>
        </w:rPr>
        <w:t xml:space="preserve">Officials may conclude that a proposed mission </w:t>
      </w:r>
      <w:r w:rsidRPr="005B6AB5">
        <w:rPr>
          <w:sz w:val="16"/>
        </w:rPr>
        <w:t xml:space="preserve">– a decapitation strike on al Qaeda’s leadership, say, or the use of mildly coercive interrogation techniques on a captured terrorist – </w:t>
      </w:r>
      <w:r w:rsidRPr="005B6AB5">
        <w:rPr>
          <w:rStyle w:val="StyleBoldUnderline"/>
        </w:rPr>
        <w:t>is entirely permissible</w:t>
      </w:r>
      <w:r w:rsidRPr="005B6AB5">
        <w:rPr>
          <w:sz w:val="16"/>
        </w:rPr>
        <w:t xml:space="preserve"> under domestic and international law. </w:t>
      </w:r>
      <w:r w:rsidRPr="005B6AB5">
        <w:rPr>
          <w:rStyle w:val="StyleBoldUnderline"/>
        </w:rPr>
        <w:t>Yet they nevertheless might rule it out</w:t>
      </w:r>
      <w:r w:rsidRPr="005B6AB5">
        <w:rPr>
          <w:sz w:val="16"/>
        </w:rPr>
        <w:t xml:space="preserve">. In other words, </w:t>
      </w:r>
      <w:r w:rsidRPr="005B6AB5">
        <w:rPr>
          <w:rStyle w:val="StyleBoldUnderline"/>
          <w:highlight w:val="green"/>
        </w:rPr>
        <w:t>the government sometimes adopts self-restraints</w:t>
      </w:r>
      <w:r w:rsidRPr="005B6AB5">
        <w:rPr>
          <w:sz w:val="16"/>
        </w:rPr>
        <w:t xml:space="preserve"> that limit its ability to conduct </w:t>
      </w:r>
    </w:p>
    <w:p w:rsidR="005B6AB5" w:rsidRPr="005B6AB5" w:rsidRDefault="005B6AB5" w:rsidP="005B6AB5">
      <w:pPr>
        <w:pStyle w:val="Heading4"/>
      </w:pPr>
      <w:r w:rsidRPr="005B6AB5">
        <w:t xml:space="preserve">Permutation do both—XOs that </w:t>
      </w:r>
      <w:r w:rsidRPr="005B6AB5">
        <w:rPr>
          <w:u w:val="single"/>
        </w:rPr>
        <w:t>support</w:t>
      </w:r>
      <w:r w:rsidRPr="005B6AB5">
        <w:t xml:space="preserve"> legislation are best—CP alone links to politics and </w:t>
      </w:r>
      <w:r w:rsidRPr="005B6AB5">
        <w:rPr>
          <w:u w:val="single"/>
        </w:rPr>
        <w:t>wrecks legitimacy</w:t>
      </w:r>
      <w:r w:rsidRPr="005B6AB5">
        <w:rPr>
          <w:b w:val="0"/>
        </w:rPr>
        <w:t>—also causes inter-branch tension</w:t>
      </w:r>
    </w:p>
    <w:p w:rsidR="005B6AB5" w:rsidRPr="005B6AB5" w:rsidRDefault="005B6AB5" w:rsidP="005B6AB5">
      <w:pPr>
        <w:rPr>
          <w:rStyle w:val="StyleStyleBold12pt"/>
        </w:rPr>
      </w:pPr>
      <w:proofErr w:type="spellStart"/>
      <w:r w:rsidRPr="005B6AB5">
        <w:rPr>
          <w:rStyle w:val="StyleStyleBold12pt"/>
        </w:rPr>
        <w:t>Belco</w:t>
      </w:r>
      <w:proofErr w:type="spellEnd"/>
      <w:r w:rsidRPr="005B6AB5">
        <w:rPr>
          <w:rStyle w:val="StyleStyleBold12pt"/>
        </w:rPr>
        <w:t xml:space="preserve"> and </w:t>
      </w:r>
      <w:proofErr w:type="spellStart"/>
      <w:r w:rsidRPr="005B6AB5">
        <w:rPr>
          <w:rStyle w:val="StyleStyleBold12pt"/>
        </w:rPr>
        <w:t>Rottinghaus</w:t>
      </w:r>
      <w:proofErr w:type="spellEnd"/>
      <w:r w:rsidRPr="005B6AB5">
        <w:rPr>
          <w:rStyle w:val="StyleStyleBold12pt"/>
        </w:rPr>
        <w:t>, 13</w:t>
      </w:r>
    </w:p>
    <w:p w:rsidR="005B6AB5" w:rsidRPr="005B6AB5" w:rsidRDefault="005B6AB5" w:rsidP="005B6AB5">
      <w:proofErr w:type="gramStart"/>
      <w:r w:rsidRPr="005B6AB5">
        <w:t xml:space="preserve">(Brandon </w:t>
      </w:r>
      <w:proofErr w:type="spellStart"/>
      <w:r w:rsidRPr="005B6AB5">
        <w:t>Rottinghaus</w:t>
      </w:r>
      <w:proofErr w:type="spellEnd"/>
      <w:r w:rsidRPr="005B6AB5">
        <w:t>, Senator Don Henderson Scholar, University of Houston, Department of Political Science.</w:t>
      </w:r>
      <w:proofErr w:type="gramEnd"/>
      <w:r w:rsidRPr="005B6AB5">
        <w:t xml:space="preserve"> </w:t>
      </w:r>
      <w:proofErr w:type="gramStart"/>
      <w:r w:rsidRPr="005B6AB5">
        <w:t xml:space="preserve">Michelle </w:t>
      </w:r>
      <w:proofErr w:type="spellStart"/>
      <w:r w:rsidRPr="005B6AB5">
        <w:t>Belco</w:t>
      </w:r>
      <w:proofErr w:type="spellEnd"/>
      <w:r w:rsidRPr="005B6AB5">
        <w:t>, University of Houston, Department of Political Science.</w:t>
      </w:r>
      <w:proofErr w:type="gramEnd"/>
      <w:r w:rsidRPr="005B6AB5">
        <w:t xml:space="preserve"> “In Lieu of Legislation: Executive Unilateral Preemption or Support during the Legislative Process” Sage) </w:t>
      </w:r>
      <w:proofErr w:type="spellStart"/>
      <w:r w:rsidRPr="005B6AB5">
        <w:t>Henge</w:t>
      </w:r>
      <w:proofErr w:type="spellEnd"/>
    </w:p>
    <w:p w:rsidR="005B6AB5" w:rsidRPr="005B6AB5" w:rsidRDefault="005B6AB5" w:rsidP="005B6AB5">
      <w:pPr>
        <w:rPr>
          <w:sz w:val="16"/>
        </w:rPr>
      </w:pPr>
      <w:r w:rsidRPr="005B6AB5">
        <w:rPr>
          <w:sz w:val="16"/>
        </w:rPr>
        <w:t xml:space="preserve">In exercising their executive power within the legislative arena, </w:t>
      </w:r>
      <w:r w:rsidRPr="005B6AB5">
        <w:rPr>
          <w:rStyle w:val="StyleBoldUnderline"/>
        </w:rPr>
        <w:t>presidents generally pursue a</w:t>
      </w:r>
      <w:r w:rsidRPr="005B6AB5">
        <w:rPr>
          <w:sz w:val="16"/>
        </w:rPr>
        <w:t xml:space="preserve"> “</w:t>
      </w:r>
      <w:r w:rsidRPr="005B6AB5">
        <w:rPr>
          <w:rStyle w:val="StyleBoldUnderline"/>
        </w:rPr>
        <w:t>legislative presidency</w:t>
      </w:r>
      <w:r w:rsidRPr="005B6AB5">
        <w:rPr>
          <w:sz w:val="16"/>
        </w:rPr>
        <w:t xml:space="preserve">” (Wayne 1978). </w:t>
      </w:r>
      <w:r w:rsidRPr="005B6AB5">
        <w:rPr>
          <w:sz w:val="16"/>
          <w:szCs w:val="16"/>
        </w:rPr>
        <w:t xml:space="preserve">From the president’s perspective, this is a tenuous choice because </w:t>
      </w:r>
      <w:r w:rsidRPr="005B6AB5">
        <w:rPr>
          <w:rStyle w:val="StyleBoldUnderline"/>
        </w:rPr>
        <w:t xml:space="preserve">the process of passing </w:t>
      </w:r>
      <w:r w:rsidRPr="005B6AB5">
        <w:rPr>
          <w:rStyle w:val="StyleBoldUnderline"/>
          <w:highlight w:val="green"/>
        </w:rPr>
        <w:t>legislation</w:t>
      </w:r>
      <w:r w:rsidRPr="005B6AB5">
        <w:rPr>
          <w:sz w:val="16"/>
          <w:szCs w:val="16"/>
        </w:rPr>
        <w:t xml:space="preserve"> is afflicted by collective action problems, an outlay of political capital, lengthy debates, and large transaction costs but </w:t>
      </w:r>
      <w:r w:rsidRPr="005B6AB5">
        <w:rPr>
          <w:rStyle w:val="StyleBoldUnderline"/>
          <w:highlight w:val="green"/>
        </w:rPr>
        <w:t>provides certainty in achieving</w:t>
      </w:r>
      <w:r w:rsidRPr="005B6AB5">
        <w:rPr>
          <w:rStyle w:val="StyleBoldUnderline"/>
        </w:rPr>
        <w:t xml:space="preserve"> a </w:t>
      </w:r>
      <w:r w:rsidRPr="005B6AB5">
        <w:rPr>
          <w:rStyle w:val="StyleBoldUnderline"/>
          <w:highlight w:val="green"/>
        </w:rPr>
        <w:t>lasting policy</w:t>
      </w:r>
      <w:r w:rsidRPr="005B6AB5">
        <w:rPr>
          <w:rStyle w:val="StyleBoldUnderline"/>
        </w:rPr>
        <w:t xml:space="preserve"> outcome</w:t>
      </w:r>
      <w:r w:rsidRPr="005B6AB5">
        <w:rPr>
          <w:sz w:val="16"/>
        </w:rPr>
        <w:t xml:space="preserve"> (Moe and Howell 1999, 146). In an effort to improve their chances for success, </w:t>
      </w:r>
      <w:r w:rsidRPr="005B6AB5">
        <w:rPr>
          <w:rStyle w:val="StyleBoldUnderline"/>
        </w:rPr>
        <w:t xml:space="preserve">a president may choose to enter the legislative arena using several means sanctioned by the Constitution or the strategic use of executive power: suggest an agenda item to Congress </w:t>
      </w:r>
      <w:r w:rsidRPr="005B6AB5">
        <w:rPr>
          <w:sz w:val="16"/>
        </w:rPr>
        <w:t xml:space="preserve">as outlined by Article II, Section 1 of the Constitution </w:t>
      </w:r>
      <w:r w:rsidRPr="005B6AB5">
        <w:rPr>
          <w:rStyle w:val="StyleBoldUnderline"/>
        </w:rPr>
        <w:t xml:space="preserve">issue an executive statement of administrative procedure </w:t>
      </w:r>
      <w:r w:rsidRPr="005B6AB5">
        <w:rPr>
          <w:sz w:val="16"/>
        </w:rPr>
        <w:t xml:space="preserve">(Rice 2012); </w:t>
      </w:r>
      <w:r w:rsidRPr="005B6AB5">
        <w:rPr>
          <w:rStyle w:val="StyleBoldUnderline"/>
        </w:rPr>
        <w:t>and issue a veto threat</w:t>
      </w:r>
      <w:r w:rsidRPr="005B6AB5">
        <w:rPr>
          <w:sz w:val="16"/>
        </w:rPr>
        <w:t xml:space="preserve"> in advance of a veto (</w:t>
      </w:r>
      <w:proofErr w:type="spellStart"/>
      <w:r w:rsidRPr="005B6AB5">
        <w:rPr>
          <w:sz w:val="16"/>
        </w:rPr>
        <w:t>Deen</w:t>
      </w:r>
      <w:proofErr w:type="spellEnd"/>
      <w:r w:rsidRPr="005B6AB5">
        <w:rPr>
          <w:sz w:val="16"/>
        </w:rPr>
        <w:t xml:space="preserve"> and Arnold 2002) and the use of the veto </w:t>
      </w:r>
      <w:proofErr w:type="gramStart"/>
      <w:r w:rsidRPr="005B6AB5">
        <w:rPr>
          <w:sz w:val="16"/>
        </w:rPr>
        <w:t>(Cameron 2000, 28).</w:t>
      </w:r>
      <w:proofErr w:type="gramEnd"/>
      <w:r w:rsidRPr="005B6AB5">
        <w:rPr>
          <w:sz w:val="16"/>
        </w:rPr>
        <w:t xml:space="preserve"> Each of </w:t>
      </w:r>
      <w:r w:rsidRPr="005B6AB5">
        <w:rPr>
          <w:rStyle w:val="StyleBoldUnderline"/>
        </w:rPr>
        <w:t>these tools provides the executive with some strategic participation in the legislative process. Beyond the conventionally proscribed techniques for the president’s legislative functions, presidents may also use</w:t>
      </w:r>
      <w:r w:rsidRPr="005B6AB5">
        <w:rPr>
          <w:sz w:val="16"/>
        </w:rPr>
        <w:t xml:space="preserve"> direct or </w:t>
      </w:r>
      <w:r w:rsidRPr="005B6AB5">
        <w:rPr>
          <w:rStyle w:val="StyleBoldUnderline"/>
        </w:rPr>
        <w:t>unilateral action as a means of improving their success</w:t>
      </w:r>
      <w:r w:rsidRPr="005B6AB5">
        <w:rPr>
          <w:sz w:val="16"/>
        </w:rPr>
        <w:t xml:space="preserve"> in implementing their policy agenda outside the legislative arena (Cooper 2002; Mayer 2001; </w:t>
      </w:r>
      <w:proofErr w:type="spellStart"/>
      <w:r w:rsidRPr="005B6AB5">
        <w:rPr>
          <w:sz w:val="16"/>
        </w:rPr>
        <w:t>Warber</w:t>
      </w:r>
      <w:proofErr w:type="spellEnd"/>
      <w:r w:rsidRPr="005B6AB5">
        <w:rPr>
          <w:sz w:val="16"/>
        </w:rPr>
        <w:t xml:space="preserve"> 2006). Direct action is strategically useful for presidents when faced with a legislative arena that forces them to share political powers (Howell 2003, 2005; Mayer 2001; Moe and Howell 1999). </w:t>
      </w:r>
      <w:r w:rsidRPr="005B6AB5">
        <w:rPr>
          <w:rStyle w:val="StyleBoldUnderline"/>
        </w:rPr>
        <w:t>The process of issuing unilateral orders is generally described as an alternative to pursuing legislation</w:t>
      </w:r>
      <w:r w:rsidRPr="005B6AB5">
        <w:rPr>
          <w:sz w:val="16"/>
        </w:rPr>
        <w:t xml:space="preserve"> by bargaining with Congress (Howell 2003; Moe and Howell 1999). This approach enables the executive to “act quickly and with flexibility in responding to problems and changing political, economic and social circumstances as they arise” (Moe and Howell 1999, 138). </w:t>
      </w:r>
      <w:r w:rsidRPr="005B6AB5">
        <w:rPr>
          <w:rStyle w:val="StyleBoldUnderline"/>
          <w:highlight w:val="green"/>
        </w:rPr>
        <w:t>This unilateral approach</w:t>
      </w:r>
      <w:r w:rsidRPr="005B6AB5">
        <w:rPr>
          <w:sz w:val="16"/>
        </w:rPr>
        <w:t xml:space="preserve">, however, </w:t>
      </w:r>
      <w:r w:rsidRPr="005B6AB5">
        <w:rPr>
          <w:rStyle w:val="StyleBoldUnderline"/>
          <w:highlight w:val="green"/>
        </w:rPr>
        <w:t>is not always independent of the legislative process</w:t>
      </w:r>
      <w:r w:rsidRPr="005B6AB5">
        <w:rPr>
          <w:sz w:val="16"/>
        </w:rPr>
        <w:t xml:space="preserve">. As Jones (2005, 253) argues, Efforts to comprehend presidential power in lawmaking require study of congressional power even if the president acts “with the stroke of a pen” as when issuing executive orders. Those who are separated must agree or acquiesce if there is to be law. Neustadt ([1960] 1990, x) suggests that </w:t>
      </w:r>
      <w:r w:rsidRPr="005B6AB5">
        <w:rPr>
          <w:rStyle w:val="StyleBoldUnderline"/>
        </w:rPr>
        <w:t>presidents are “dependent on consent from other sharers” in government, especially Congress, because “he must bargain with them, buttressing his share with his resources in their eyes of personal reputation</w:t>
      </w:r>
      <w:r w:rsidRPr="005B6AB5">
        <w:rPr>
          <w:sz w:val="16"/>
        </w:rPr>
        <w:t xml:space="preserve"> and of public standing.” </w:t>
      </w:r>
      <w:r w:rsidRPr="005B6AB5">
        <w:rPr>
          <w:rStyle w:val="StyleBoldUnderline"/>
        </w:rPr>
        <w:t>If unilateral orders can be used as a bargaining tool</w:t>
      </w:r>
      <w:r w:rsidRPr="005B6AB5">
        <w:rPr>
          <w:sz w:val="16"/>
        </w:rPr>
        <w:t xml:space="preserve"> in the legislative process, </w:t>
      </w:r>
      <w:r w:rsidRPr="005B6AB5">
        <w:rPr>
          <w:rStyle w:val="StyleBoldUnderline"/>
        </w:rPr>
        <w:t xml:space="preserve">when presidents issue a unilateral order during the legislative process, under what conditions does that order preempt or support proposed legislation? </w:t>
      </w:r>
      <w:r w:rsidRPr="005B6AB5">
        <w:rPr>
          <w:sz w:val="16"/>
        </w:rPr>
        <w:t xml:space="preserve">Using an original data set of unilateral orders (executive orders and proclamations) from Presidents Ford through George W. Bush (93rd to 110th Congresses), we analyze when and how presidents unilaterally preempt or support proposed legislation. Although the literature suggests that presidential strategies of bargaining or using unilateral actions are opposed to one another, our approach unites Neustadt’s “power stakes” (how presidential resources influence bargaining) with theories of direct presidential action. We argue that </w:t>
      </w:r>
      <w:r w:rsidRPr="005B6AB5">
        <w:rPr>
          <w:rStyle w:val="StyleBoldUnderline"/>
        </w:rPr>
        <w:t>the president will act using a unilateral order during the legislative process to preserve a policy trajectory in Congress</w:t>
      </w:r>
      <w:r w:rsidRPr="005B6AB5">
        <w:rPr>
          <w:sz w:val="16"/>
        </w:rPr>
        <w:t xml:space="preserve"> favorable to the executive or to shift policy closer to his ideal point. Our theory suggests flexibility in a president’s use of unilateral orders in the legislative arena: sometimes to halt the legislative process, sometimes to foster it, depending on the institutional context. We argue that </w:t>
      </w:r>
      <w:r w:rsidRPr="005B6AB5">
        <w:rPr>
          <w:rStyle w:val="StyleBoldUnderline"/>
        </w:rPr>
        <w:t>unilateral orders are used while negotiating in the legislative process</w:t>
      </w:r>
      <w:r w:rsidRPr="005B6AB5">
        <w:rPr>
          <w:sz w:val="16"/>
        </w:rPr>
        <w:t xml:space="preserve">. This notion expands the conceptual study of the executive’s use of unilateral power to the legislative arena, a linkage yet unexplored. In doing so, </w:t>
      </w:r>
      <w:r w:rsidRPr="005B6AB5">
        <w:rPr>
          <w:rStyle w:val="StyleBoldUnderline"/>
        </w:rPr>
        <w:t>we seek to develop a better understanding of shared</w:t>
      </w:r>
      <w:r w:rsidRPr="005B6AB5">
        <w:rPr>
          <w:sz w:val="16"/>
        </w:rPr>
        <w:t xml:space="preserve"> rather than separate </w:t>
      </w:r>
      <w:r w:rsidRPr="005B6AB5">
        <w:rPr>
          <w:rStyle w:val="StyleBoldUnderline"/>
        </w:rPr>
        <w:t>powers</w:t>
      </w:r>
      <w:r w:rsidRPr="005B6AB5">
        <w:rPr>
          <w:sz w:val="16"/>
        </w:rPr>
        <w:t xml:space="preserve"> in the context of executive–</w:t>
      </w:r>
      <w:r w:rsidRPr="005B6AB5">
        <w:rPr>
          <w:rStyle w:val="StyleBoldUnderline"/>
        </w:rPr>
        <w:t>legislative relations where unilateral orders can be used to augment the legislative process</w:t>
      </w:r>
      <w:r w:rsidRPr="005B6AB5">
        <w:rPr>
          <w:sz w:val="16"/>
        </w:rPr>
        <w:t xml:space="preserve">. Presidents and Unilateral Action in the Legislative Arena </w:t>
      </w:r>
      <w:r w:rsidRPr="005B6AB5">
        <w:rPr>
          <w:rStyle w:val="StyleBoldUnderline"/>
        </w:rPr>
        <w:t>When considering</w:t>
      </w:r>
      <w:r w:rsidRPr="005B6AB5">
        <w:rPr>
          <w:sz w:val="16"/>
        </w:rPr>
        <w:t xml:space="preserve"> whether to issue </w:t>
      </w:r>
      <w:r w:rsidRPr="005B6AB5">
        <w:rPr>
          <w:rStyle w:val="StyleBoldUnderline"/>
        </w:rPr>
        <w:t>a unilateral order, presidents face an integrated cost–benefit trade-off</w:t>
      </w:r>
      <w:r w:rsidRPr="005B6AB5">
        <w:rPr>
          <w:sz w:val="16"/>
        </w:rPr>
        <w:t xml:space="preserve">, especially </w:t>
      </w:r>
      <w:r w:rsidRPr="005B6AB5">
        <w:rPr>
          <w:rStyle w:val="StyleBoldUnderline"/>
        </w:rPr>
        <w:t>with respect to the legislative makeup of Congress and the possible intervention of the judiciary</w:t>
      </w:r>
      <w:r w:rsidRPr="005B6AB5">
        <w:rPr>
          <w:sz w:val="16"/>
        </w:rPr>
        <w:t xml:space="preserve"> (Moe and Howell 1999). The executive must weigh the costs and benefits of legislation against the costs and benefits of unilateral action. </w:t>
      </w:r>
      <w:proofErr w:type="spellStart"/>
      <w:r w:rsidRPr="005B6AB5">
        <w:rPr>
          <w:sz w:val="16"/>
        </w:rPr>
        <w:t>Deering</w:t>
      </w:r>
      <w:proofErr w:type="spellEnd"/>
      <w:r w:rsidRPr="005B6AB5">
        <w:rPr>
          <w:sz w:val="16"/>
        </w:rPr>
        <w:t xml:space="preserve"> and </w:t>
      </w:r>
      <w:proofErr w:type="spellStart"/>
      <w:r w:rsidRPr="005B6AB5">
        <w:rPr>
          <w:sz w:val="16"/>
        </w:rPr>
        <w:t>Maltzman</w:t>
      </w:r>
      <w:proofErr w:type="spellEnd"/>
      <w:r w:rsidRPr="005B6AB5">
        <w:rPr>
          <w:sz w:val="16"/>
        </w:rPr>
        <w:t xml:space="preserve"> (1999, 770) argue that “a president’s willingness to issue an executive order depends upon both his positive power to get legislation enacted by Congress and his negative power to stop legislation overturning such an order.” </w:t>
      </w:r>
      <w:r w:rsidRPr="005B6AB5">
        <w:rPr>
          <w:rStyle w:val="StyleBoldUnderline"/>
          <w:highlight w:val="green"/>
        </w:rPr>
        <w:t>Invoking unilateral powers to circumvent legislation</w:t>
      </w:r>
      <w:r w:rsidRPr="005B6AB5">
        <w:rPr>
          <w:rStyle w:val="StyleBoldUnderline"/>
        </w:rPr>
        <w:t xml:space="preserve"> specifically </w:t>
      </w:r>
      <w:r w:rsidRPr="005B6AB5">
        <w:rPr>
          <w:rStyle w:val="StyleBoldUnderline"/>
          <w:highlight w:val="green"/>
        </w:rPr>
        <w:t>involves</w:t>
      </w:r>
      <w:r w:rsidRPr="005B6AB5">
        <w:rPr>
          <w:rStyle w:val="StyleBoldUnderline"/>
        </w:rPr>
        <w:t xml:space="preserve"> </w:t>
      </w:r>
      <w:r w:rsidRPr="005B6AB5">
        <w:rPr>
          <w:sz w:val="16"/>
        </w:rPr>
        <w:t xml:space="preserve">weighing the cost of </w:t>
      </w:r>
      <w:r w:rsidRPr="005B6AB5">
        <w:rPr>
          <w:rStyle w:val="Emphasis"/>
          <w:highlight w:val="green"/>
        </w:rPr>
        <w:t xml:space="preserve">angering </w:t>
      </w:r>
      <w:r w:rsidRPr="005B6AB5">
        <w:rPr>
          <w:rStyle w:val="Emphasis"/>
        </w:rPr>
        <w:t xml:space="preserve">a recalcitrant </w:t>
      </w:r>
      <w:r w:rsidRPr="005B6AB5">
        <w:rPr>
          <w:rStyle w:val="Emphasis"/>
          <w:highlight w:val="green"/>
        </w:rPr>
        <w:t>Congress</w:t>
      </w:r>
      <w:r w:rsidRPr="005B6AB5">
        <w:rPr>
          <w:sz w:val="16"/>
        </w:rPr>
        <w:t xml:space="preserve"> with the benefits of acting with dispatch. As Mayer (2009, 439) suggests, </w:t>
      </w:r>
      <w:r w:rsidRPr="005B6AB5">
        <w:rPr>
          <w:rStyle w:val="StyleBoldUnderline"/>
        </w:rPr>
        <w:t>presidents prefer legislation as a means to achieve policy goals but may opt for unilateral action as their “second-best” option</w:t>
      </w:r>
      <w:r w:rsidRPr="005B6AB5">
        <w:rPr>
          <w:sz w:val="16"/>
        </w:rPr>
        <w:t xml:space="preserve"> when they face strong Congressional opposition. Such a complicated decision is not strictly combative nor is it totally cooperative— there is variation depending on the president’s authority to act, the political environment and the institutional arrangements. </w:t>
      </w:r>
      <w:r w:rsidRPr="005B6AB5">
        <w:rPr>
          <w:rStyle w:val="StyleBoldUnderline"/>
          <w:highlight w:val="green"/>
        </w:rPr>
        <w:t xml:space="preserve">Presidents may use unilateral orders to set the political agenda </w:t>
      </w:r>
      <w:r w:rsidRPr="005B6AB5">
        <w:rPr>
          <w:rStyle w:val="StyleBoldUnderline"/>
        </w:rPr>
        <w:t xml:space="preserve">of the nation </w:t>
      </w:r>
      <w:r w:rsidRPr="005B6AB5">
        <w:rPr>
          <w:rStyle w:val="StyleBoldUnderline"/>
          <w:highlight w:val="green"/>
        </w:rPr>
        <w:t>without</w:t>
      </w:r>
      <w:r w:rsidRPr="005B6AB5">
        <w:rPr>
          <w:rStyle w:val="StyleBoldUnderline"/>
        </w:rPr>
        <w:t xml:space="preserve"> input from</w:t>
      </w:r>
      <w:r w:rsidRPr="005B6AB5">
        <w:rPr>
          <w:sz w:val="16"/>
        </w:rPr>
        <w:t xml:space="preserve"> members of </w:t>
      </w:r>
      <w:r w:rsidRPr="005B6AB5">
        <w:rPr>
          <w:rStyle w:val="StyleBoldUnderline"/>
          <w:highlight w:val="green"/>
        </w:rPr>
        <w:t>Congress</w:t>
      </w:r>
      <w:r w:rsidRPr="005B6AB5">
        <w:rPr>
          <w:sz w:val="16"/>
        </w:rPr>
        <w:t xml:space="preserve"> (Fine and </w:t>
      </w:r>
      <w:proofErr w:type="spellStart"/>
      <w:r w:rsidRPr="005B6AB5">
        <w:rPr>
          <w:sz w:val="16"/>
        </w:rPr>
        <w:t>Warber</w:t>
      </w:r>
      <w:proofErr w:type="spellEnd"/>
      <w:r w:rsidRPr="005B6AB5">
        <w:rPr>
          <w:sz w:val="16"/>
        </w:rPr>
        <w:t xml:space="preserve"> 2012); </w:t>
      </w:r>
      <w:r w:rsidRPr="005B6AB5">
        <w:rPr>
          <w:rStyle w:val="StyleBoldUnderline"/>
        </w:rPr>
        <w:t xml:space="preserve">however, </w:t>
      </w:r>
      <w:r w:rsidRPr="005B6AB5">
        <w:rPr>
          <w:rStyle w:val="StyleBoldUnderline"/>
          <w:highlight w:val="green"/>
        </w:rPr>
        <w:t>this runs the risk of circumventing the negotiating process</w:t>
      </w:r>
      <w:r w:rsidRPr="005B6AB5">
        <w:rPr>
          <w:rStyle w:val="StyleBoldUnderline"/>
        </w:rPr>
        <w:t xml:space="preserve"> with members of Congress with whom the president must later bargain</w:t>
      </w:r>
      <w:r w:rsidRPr="005B6AB5">
        <w:rPr>
          <w:sz w:val="16"/>
        </w:rPr>
        <w:t xml:space="preserve">. Neustadt ([1960] 1990) warns directly of this problem when he counsels that presidents should prefer to bargain with Congress (see Mayer 2009, 428). Yet, a president’s short-term interest in pursuing successful policy outcomes may outweigh his desire to work with Congress on a mutually agreeable political outcome (Krause and </w:t>
      </w:r>
      <w:proofErr w:type="spellStart"/>
      <w:r w:rsidRPr="005B6AB5">
        <w:rPr>
          <w:sz w:val="16"/>
        </w:rPr>
        <w:t>Melusky</w:t>
      </w:r>
      <w:proofErr w:type="spellEnd"/>
      <w:r w:rsidRPr="005B6AB5">
        <w:rPr>
          <w:sz w:val="16"/>
        </w:rPr>
        <w:t xml:space="preserve"> 2012), especially if Congress and the president are at loggerheads over legislation. </w:t>
      </w:r>
      <w:r w:rsidRPr="005B6AB5">
        <w:rPr>
          <w:rStyle w:val="StyleBoldUnderline"/>
        </w:rPr>
        <w:t>Presidents may disagree with the ideological or political direction of legislation and issue a preemptive order</w:t>
      </w:r>
      <w:r w:rsidRPr="005B6AB5">
        <w:rPr>
          <w:sz w:val="16"/>
        </w:rPr>
        <w:t xml:space="preserve"> as an alternative to Congressional action. </w:t>
      </w:r>
      <w:r w:rsidRPr="005B6AB5">
        <w:rPr>
          <w:rStyle w:val="StyleBoldUnderline"/>
        </w:rPr>
        <w:t>This</w:t>
      </w:r>
      <w:r w:rsidRPr="005B6AB5">
        <w:rPr>
          <w:sz w:val="16"/>
        </w:rPr>
        <w:t xml:space="preserve"> too </w:t>
      </w:r>
      <w:r w:rsidRPr="005B6AB5">
        <w:rPr>
          <w:rStyle w:val="StyleBoldUnderline"/>
        </w:rPr>
        <w:t>runs the risk of angering Congress who may choose to respond with additional legislation</w:t>
      </w:r>
      <w:r w:rsidRPr="005B6AB5">
        <w:rPr>
          <w:sz w:val="16"/>
        </w:rPr>
        <w:t xml:space="preserve"> (Howell 2003) </w:t>
      </w:r>
      <w:r w:rsidRPr="005B6AB5">
        <w:rPr>
          <w:rStyle w:val="StyleBoldUnderline"/>
        </w:rPr>
        <w:t>or otherwise revoke the order by statute</w:t>
      </w:r>
      <w:r w:rsidRPr="005B6AB5">
        <w:rPr>
          <w:sz w:val="16"/>
        </w:rPr>
        <w:t xml:space="preserve">. However, invoking a unilateral order during the legislative process may be a way of gaining participation of members by addressing topics already on the Congressional agenda. </w:t>
      </w:r>
      <w:r w:rsidRPr="005B6AB5">
        <w:rPr>
          <w:rStyle w:val="StyleBoldUnderline"/>
          <w:highlight w:val="green"/>
        </w:rPr>
        <w:t>Consultation</w:t>
      </w:r>
      <w:r w:rsidRPr="005B6AB5">
        <w:rPr>
          <w:rStyle w:val="StyleBoldUnderline"/>
        </w:rPr>
        <w:t xml:space="preserve"> with Congress </w:t>
      </w:r>
      <w:r w:rsidRPr="005B6AB5">
        <w:rPr>
          <w:rStyle w:val="StyleBoldUnderline"/>
          <w:highlight w:val="green"/>
        </w:rPr>
        <w:t xml:space="preserve">is </w:t>
      </w:r>
      <w:r w:rsidRPr="005B6AB5">
        <w:rPr>
          <w:rStyle w:val="StyleBoldUnderline"/>
        </w:rPr>
        <w:t xml:space="preserve">especially </w:t>
      </w:r>
      <w:r w:rsidRPr="005B6AB5">
        <w:rPr>
          <w:rStyle w:val="StyleBoldUnderline"/>
          <w:highlight w:val="green"/>
        </w:rPr>
        <w:t xml:space="preserve">likely when the president’s objective is to change the </w:t>
      </w:r>
      <w:r w:rsidRPr="005B6AB5">
        <w:rPr>
          <w:rStyle w:val="StyleBoldUnderline"/>
        </w:rPr>
        <w:t xml:space="preserve">agreed-upon </w:t>
      </w:r>
      <w:r w:rsidRPr="005B6AB5">
        <w:rPr>
          <w:rStyle w:val="StyleBoldUnderline"/>
          <w:highlight w:val="green"/>
        </w:rPr>
        <w:t>status quo</w:t>
      </w:r>
      <w:r w:rsidRPr="005B6AB5">
        <w:rPr>
          <w:sz w:val="16"/>
        </w:rPr>
        <w:t xml:space="preserve"> (Moe and Howell 1999) </w:t>
      </w:r>
      <w:r w:rsidRPr="005B6AB5">
        <w:rPr>
          <w:rStyle w:val="StyleBoldUnderline"/>
          <w:highlight w:val="green"/>
        </w:rPr>
        <w:t xml:space="preserve">by issuing an order </w:t>
      </w:r>
      <w:r w:rsidRPr="005B6AB5">
        <w:rPr>
          <w:rStyle w:val="Emphasis"/>
          <w:highlight w:val="green"/>
        </w:rPr>
        <w:t>supporting proposed legislation</w:t>
      </w:r>
      <w:r w:rsidRPr="005B6AB5">
        <w:rPr>
          <w:sz w:val="16"/>
        </w:rPr>
        <w:t xml:space="preserve">. Therefore, </w:t>
      </w:r>
      <w:r w:rsidRPr="005B6AB5">
        <w:rPr>
          <w:rStyle w:val="StyleBoldUnderline"/>
          <w:highlight w:val="green"/>
        </w:rPr>
        <w:t>presidents</w:t>
      </w:r>
      <w:r w:rsidRPr="005B6AB5">
        <w:rPr>
          <w:sz w:val="16"/>
        </w:rPr>
        <w:t xml:space="preserve">, in their desire to work with Congress, </w:t>
      </w:r>
      <w:r w:rsidRPr="005B6AB5">
        <w:rPr>
          <w:rStyle w:val="StyleBoldUnderline"/>
          <w:highlight w:val="green"/>
        </w:rPr>
        <w:t>may issue a unilateral order to achieve a mutually agreeable policy solution</w:t>
      </w:r>
      <w:r w:rsidRPr="005B6AB5">
        <w:rPr>
          <w:sz w:val="16"/>
        </w:rPr>
        <w:t xml:space="preserve">. </w:t>
      </w:r>
      <w:r w:rsidRPr="005B6AB5">
        <w:rPr>
          <w:rStyle w:val="Emphasis"/>
          <w:highlight w:val="green"/>
        </w:rPr>
        <w:t>There is less cost here</w:t>
      </w:r>
      <w:r w:rsidRPr="005B6AB5">
        <w:rPr>
          <w:rStyle w:val="StyleBoldUnderline"/>
        </w:rPr>
        <w:t xml:space="preserve"> to the president </w:t>
      </w:r>
      <w:r w:rsidRPr="005B6AB5">
        <w:rPr>
          <w:rStyle w:val="StyleBoldUnderline"/>
          <w:highlight w:val="green"/>
        </w:rPr>
        <w:t>with respect to angering Congress</w:t>
      </w:r>
      <w:r w:rsidRPr="005B6AB5">
        <w:rPr>
          <w:sz w:val="16"/>
        </w:rPr>
        <w:t xml:space="preserve"> as the president is “fast tracking” the proposed Congressional legislation into policy, especially if the president is executing the will of Congress through prearranged policy (Fisher 2007, 109; </w:t>
      </w:r>
      <w:proofErr w:type="spellStart"/>
      <w:r w:rsidRPr="005B6AB5">
        <w:rPr>
          <w:sz w:val="16"/>
        </w:rPr>
        <w:t>Warber</w:t>
      </w:r>
      <w:proofErr w:type="spellEnd"/>
      <w:r w:rsidRPr="005B6AB5">
        <w:rPr>
          <w:sz w:val="16"/>
        </w:rPr>
        <w:t xml:space="preserve"> 2006).</w:t>
      </w:r>
    </w:p>
    <w:p w:rsidR="005B6AB5" w:rsidRPr="005B6AB5" w:rsidRDefault="005B6AB5" w:rsidP="005B6AB5">
      <w:pPr>
        <w:pStyle w:val="Heading4"/>
      </w:pPr>
      <w:r w:rsidRPr="005B6AB5">
        <w:t xml:space="preserve">XOs are </w:t>
      </w:r>
      <w:r w:rsidRPr="005B6AB5">
        <w:rPr>
          <w:u w:val="single"/>
        </w:rPr>
        <w:t>illegitimately perceived</w:t>
      </w:r>
      <w:r w:rsidRPr="005B6AB5">
        <w:t xml:space="preserve">—can’t solve if Congress doesn’t </w:t>
      </w:r>
      <w:r w:rsidRPr="005B6AB5">
        <w:rPr>
          <w:u w:val="single"/>
        </w:rPr>
        <w:t>approve</w:t>
      </w:r>
      <w:r w:rsidRPr="005B6AB5">
        <w:t xml:space="preserve"> actions—can’t solve long-term—</w:t>
      </w:r>
      <w:r w:rsidRPr="005B6AB5">
        <w:rPr>
          <w:u w:val="single"/>
        </w:rPr>
        <w:t>every president</w:t>
      </w:r>
      <w:r w:rsidRPr="005B6AB5">
        <w:t xml:space="preserve"> gets XOs revoked</w:t>
      </w:r>
    </w:p>
    <w:p w:rsidR="005B6AB5" w:rsidRPr="005B6AB5" w:rsidRDefault="005B6AB5" w:rsidP="005B6AB5">
      <w:pPr>
        <w:rPr>
          <w:rStyle w:val="StyleStyleBold12pt"/>
        </w:rPr>
      </w:pPr>
      <w:r w:rsidRPr="005B6AB5">
        <w:rPr>
          <w:rStyle w:val="StyleStyleBold12pt"/>
        </w:rPr>
        <w:t>Powell, 14</w:t>
      </w:r>
    </w:p>
    <w:p w:rsidR="005B6AB5" w:rsidRPr="005B6AB5" w:rsidRDefault="005B6AB5" w:rsidP="005B6AB5">
      <w:r w:rsidRPr="005B6AB5">
        <w:t xml:space="preserve">(Jim Powell is Senior Fellow at the Cato Institute, with which he has been associated since 1988. He has also done work for the Manhattan Institute, the Institute for Humane Studies, Citizens for a Sound Economy, the National Right to Work Committee and Americans for Free Choice in Medicine. Powell is an author on the history of liberty. “How President Obama Could be Swept Away with His Executive Orders That Defy Congress and the Courts” </w:t>
      </w:r>
      <w:hyperlink r:id="rId20" w:history="1">
        <w:r w:rsidRPr="005B6AB5">
          <w:rPr>
            <w:rStyle w:val="Hyperlink"/>
          </w:rPr>
          <w:t>http://www.cato.org/publications/commentary/how-president-obama-could-be-swept-away-executive-orders-defy-congress</w:t>
        </w:r>
      </w:hyperlink>
      <w:r w:rsidRPr="005B6AB5">
        <w:t xml:space="preserve">) </w:t>
      </w:r>
      <w:proofErr w:type="spellStart"/>
      <w:r w:rsidRPr="005B6AB5">
        <w:t>Henge</w:t>
      </w:r>
      <w:proofErr w:type="spellEnd"/>
    </w:p>
    <w:p w:rsidR="005B6AB5" w:rsidRPr="005B6AB5" w:rsidRDefault="005B6AB5" w:rsidP="005B6AB5">
      <w:pPr>
        <w:rPr>
          <w:b/>
          <w:bCs/>
          <w:u w:val="single"/>
        </w:rPr>
      </w:pPr>
      <w:r w:rsidRPr="005B6AB5">
        <w:rPr>
          <w:sz w:val="14"/>
        </w:rPr>
        <w:t xml:space="preserve">Apparently President </w:t>
      </w:r>
      <w:r w:rsidRPr="005B6AB5">
        <w:rPr>
          <w:rStyle w:val="StyleBoldUnderline"/>
          <w:highlight w:val="green"/>
        </w:rPr>
        <w:t>Obama has become convinced</w:t>
      </w:r>
      <w:r w:rsidRPr="005B6AB5">
        <w:rPr>
          <w:rStyle w:val="StyleBoldUnderline"/>
        </w:rPr>
        <w:t xml:space="preserve"> that </w:t>
      </w:r>
      <w:r w:rsidRPr="005B6AB5">
        <w:rPr>
          <w:rStyle w:val="StyleBoldUnderline"/>
          <w:highlight w:val="green"/>
        </w:rPr>
        <w:t>he can make magic with that pen he keeps talking about</w:t>
      </w:r>
      <w:r w:rsidRPr="005B6AB5">
        <w:rPr>
          <w:rStyle w:val="StyleBoldUnderline"/>
        </w:rPr>
        <w:t>, the one he plans to use for signing executive orders to revive his beleaguered presidency</w:t>
      </w:r>
      <w:r w:rsidRPr="005B6AB5">
        <w:rPr>
          <w:sz w:val="14"/>
        </w:rPr>
        <w:t xml:space="preserve">. Executive orders are irresistible, because a president doesn’t have to propose anything, debate the issues, endure hearings or solicit votes. An executive order can be issued in a few minutes — behind closed doors and away from bright lights. </w:t>
      </w:r>
      <w:proofErr w:type="gramStart"/>
      <w:r w:rsidRPr="005B6AB5">
        <w:rPr>
          <w:sz w:val="14"/>
        </w:rPr>
        <w:t xml:space="preserve">Paul </w:t>
      </w:r>
      <w:proofErr w:type="spellStart"/>
      <w:r w:rsidRPr="005B6AB5">
        <w:rPr>
          <w:sz w:val="14"/>
        </w:rPr>
        <w:t>Begala</w:t>
      </w:r>
      <w:proofErr w:type="spellEnd"/>
      <w:r w:rsidRPr="005B6AB5">
        <w:rPr>
          <w:sz w:val="14"/>
        </w:rPr>
        <w:t xml:space="preserve">, who was an advisor to President Bill Clinton, reportedly remarked, “Stroke of the pen, law of the land, </w:t>
      </w:r>
      <w:proofErr w:type="spellStart"/>
      <w:r w:rsidRPr="005B6AB5">
        <w:rPr>
          <w:sz w:val="14"/>
        </w:rPr>
        <w:t>kinda</w:t>
      </w:r>
      <w:proofErr w:type="spellEnd"/>
      <w:r w:rsidRPr="005B6AB5">
        <w:rPr>
          <w:sz w:val="14"/>
        </w:rPr>
        <w:t xml:space="preserve"> cool.”</w:t>
      </w:r>
      <w:proofErr w:type="gramEnd"/>
      <w:r w:rsidRPr="005B6AB5">
        <w:rPr>
          <w:sz w:val="14"/>
        </w:rPr>
        <w:t xml:space="preserve"> What about the Constitution? It describes presidential power broadly. There isn’t anything in the Constitution that authorizes an executive order or limits what a president can do with it. </w:t>
      </w:r>
      <w:r w:rsidRPr="005B6AB5">
        <w:rPr>
          <w:rStyle w:val="StyleBoldUnderline"/>
        </w:rPr>
        <w:t>Executive orders arise from “implied constitutional and statutory authority</w:t>
      </w:r>
      <w:r w:rsidRPr="005B6AB5">
        <w:rPr>
          <w:sz w:val="14"/>
        </w:rPr>
        <w:t xml:space="preserve">,” the Congressional Research Service reported. “If issued under a valid claim of authority and published in the Federal Register, executive orders may have the force and effect of law.” </w:t>
      </w:r>
      <w:r w:rsidRPr="005B6AB5">
        <w:rPr>
          <w:rStyle w:val="StyleBoldUnderline"/>
        </w:rPr>
        <w:t xml:space="preserve">Many </w:t>
      </w:r>
      <w:r w:rsidRPr="005B6AB5">
        <w:rPr>
          <w:rStyle w:val="StyleBoldUnderline"/>
          <w:highlight w:val="green"/>
        </w:rPr>
        <w:t xml:space="preserve">executive orders are in a </w:t>
      </w:r>
      <w:r w:rsidRPr="005B6AB5">
        <w:rPr>
          <w:rStyle w:val="Emphasis"/>
          <w:highlight w:val="green"/>
        </w:rPr>
        <w:t xml:space="preserve">twilight zone of dubious </w:t>
      </w:r>
      <w:r w:rsidRPr="005B6AB5">
        <w:rPr>
          <w:rStyle w:val="Emphasis"/>
        </w:rPr>
        <w:t xml:space="preserve">constitutional </w:t>
      </w:r>
      <w:r w:rsidRPr="005B6AB5">
        <w:rPr>
          <w:rStyle w:val="Emphasis"/>
          <w:highlight w:val="green"/>
        </w:rPr>
        <w:t>legitimacy</w:t>
      </w:r>
      <w:r w:rsidRPr="005B6AB5">
        <w:rPr>
          <w:sz w:val="14"/>
        </w:rPr>
        <w:t xml:space="preserve"> if not open defiance of the Constitution, </w:t>
      </w:r>
      <w:r w:rsidRPr="005B6AB5">
        <w:rPr>
          <w:rStyle w:val="StyleBoldUnderline"/>
          <w:highlight w:val="green"/>
        </w:rPr>
        <w:t xml:space="preserve">especially when they amount to lawmaking </w:t>
      </w:r>
      <w:r w:rsidRPr="005B6AB5">
        <w:rPr>
          <w:rStyle w:val="Emphasis"/>
          <w:highlight w:val="green"/>
        </w:rPr>
        <w:t>without congressional approval</w:t>
      </w:r>
      <w:r w:rsidRPr="005B6AB5">
        <w:rPr>
          <w:sz w:val="14"/>
        </w:rPr>
        <w:t xml:space="preserve">. </w:t>
      </w:r>
      <w:r w:rsidRPr="005B6AB5">
        <w:rPr>
          <w:rStyle w:val="StyleBoldUnderline"/>
        </w:rPr>
        <w:t>Presidents have made extravagant claims with their executive orders</w:t>
      </w:r>
      <w:r w:rsidRPr="005B6AB5">
        <w:rPr>
          <w:sz w:val="14"/>
        </w:rPr>
        <w:t>, as Harry Truman did when he issued executive order 10340 that directed the Secretary of Commerce to stop a steelworkers strike by seizing privately-owned steel mills. Truman insisted that a prolonged strike would impair the government’s ability to fight his undeclared “police action” in Korea. Truman’s Solicitor General Philip B. Perlman declared that Article II, Section 2 of the Constitution “constitutes a grant of all the executive powers of which the Government is capable.” The case came before the Supreme Court as Youngstown Sheet &amp; Tube Co. v. Sawyer, 343 U.S. 579 (1952). Justice Robert Jackson — like Truman, a Democrat — was incredulous at the administration’s position. He said, “The example of such unlimited executive power that must have most impressed the forefathers was the prerogative exercised by King George III. The description of its evils in the Declaration of Independence leads me to doubt that they were creating their new Executive in his image. Continental European examples were no more appealing. And, if we seek instruction from our own times, we can match it only from the executive powers in those governments we disparagingly describe as totalitarian. I cannot accept the view that the clause is a grant in bulk of all conceivable executive power.”</w:t>
      </w:r>
      <w:r w:rsidRPr="005B6AB5">
        <w:rPr>
          <w:rStyle w:val="StyleBoldUnderline"/>
        </w:rPr>
        <w:t xml:space="preserve"> </w:t>
      </w:r>
      <w:r w:rsidRPr="005B6AB5">
        <w:rPr>
          <w:sz w:val="14"/>
        </w:rPr>
        <w:t xml:space="preserve">Justice Hugo Black, another Democrat, wrote the majority opinion invalidating the seizures. Black explained that </w:t>
      </w:r>
      <w:r w:rsidRPr="005B6AB5">
        <w:rPr>
          <w:rStyle w:val="StyleBoldUnderline"/>
          <w:highlight w:val="green"/>
        </w:rPr>
        <w:t>an executive order</w:t>
      </w:r>
      <w:r w:rsidRPr="005B6AB5">
        <w:rPr>
          <w:sz w:val="14"/>
        </w:rPr>
        <w:t xml:space="preserve"> (1) “</w:t>
      </w:r>
      <w:r w:rsidRPr="005B6AB5">
        <w:rPr>
          <w:rStyle w:val="StyleBoldUnderline"/>
          <w:highlight w:val="green"/>
        </w:rPr>
        <w:t>must stem</w:t>
      </w:r>
      <w:r w:rsidRPr="005B6AB5">
        <w:rPr>
          <w:rStyle w:val="StyleBoldUnderline"/>
        </w:rPr>
        <w:t xml:space="preserve"> either </w:t>
      </w:r>
      <w:r w:rsidRPr="005B6AB5">
        <w:rPr>
          <w:rStyle w:val="StyleBoldUnderline"/>
          <w:highlight w:val="green"/>
        </w:rPr>
        <w:t>from an act of Congress</w:t>
      </w:r>
      <w:r w:rsidRPr="005B6AB5">
        <w:rPr>
          <w:rStyle w:val="StyleBoldUnderline"/>
        </w:rPr>
        <w:t xml:space="preserve"> or from the Constitution itself” and</w:t>
      </w:r>
      <w:r w:rsidRPr="005B6AB5">
        <w:rPr>
          <w:sz w:val="14"/>
        </w:rPr>
        <w:t xml:space="preserve"> (2) </w:t>
      </w:r>
      <w:r w:rsidRPr="005B6AB5">
        <w:rPr>
          <w:rStyle w:val="StyleBoldUnderline"/>
          <w:highlight w:val="green"/>
        </w:rPr>
        <w:t>an executive order is on dubious ground if it’s “incompatible with the</w:t>
      </w:r>
      <w:r w:rsidRPr="005B6AB5">
        <w:rPr>
          <w:rStyle w:val="StyleBoldUnderline"/>
        </w:rPr>
        <w:t xml:space="preserve"> express or implied </w:t>
      </w:r>
      <w:r w:rsidRPr="005B6AB5">
        <w:rPr>
          <w:rStyle w:val="StyleBoldUnderline"/>
          <w:highlight w:val="green"/>
        </w:rPr>
        <w:t>will of Congress</w:t>
      </w:r>
      <w:r w:rsidRPr="005B6AB5">
        <w:rPr>
          <w:sz w:val="14"/>
        </w:rPr>
        <w:t>.” There have been thousands of executive orders, so it’s hard for government to keep track of them all, and it’s even harder for ordinary citizens. In 1974, the Senate Committee on National Emergencies and Delegated Emergency Powers was surprised to discover that “Since March 9, 1933, the United States has been in a state of declared national emergency. There are now in effect four presidentially-proclaimed states of national emergency. In addition to the national emergency declared by President Roosevelt [during the Great Depression], there are also the national emergency proclaimed by President Truman on December 16, 1950, during the Korean conflict, and the states of national emergency declared by President Nixon on March 23, 1970 and August 15, 1971.” The committee report continued, “These proclamations give force to 470 provisions of Federal law, delegating to the President extraordinary powers, ordinarily exercised by the Congress, which affect the lives of American citizens in a host of all-encompassing manners…The President may seize property, organize and control the means of production, seize commodities, assign military forces abroad, institute martial law, seize and control all transportation and communication, regulate the operation of private enterprise, restrict travel, and in a plethora of particular ways, control the lives of all Americans.”</w:t>
      </w:r>
      <w:r w:rsidRPr="005B6AB5">
        <w:rPr>
          <w:rStyle w:val="StyleBoldUnderline"/>
        </w:rPr>
        <w:t xml:space="preserve"> </w:t>
      </w:r>
      <w:r w:rsidRPr="005B6AB5">
        <w:rPr>
          <w:sz w:val="14"/>
        </w:rPr>
        <w:t xml:space="preserve">President </w:t>
      </w:r>
      <w:r w:rsidRPr="005B6AB5">
        <w:rPr>
          <w:rStyle w:val="StyleBoldUnderline"/>
        </w:rPr>
        <w:t>Obama’s admirers like to talk about the wonderful things can be done with executive orders, but the historical record has been mixed. Some have been fine, while many have backfired badly</w:t>
      </w:r>
      <w:r w:rsidRPr="005B6AB5">
        <w:rPr>
          <w:sz w:val="14"/>
        </w:rPr>
        <w:t xml:space="preserve">. Executive orders go back to the beginning of our country, although they weren’t called that. Usually they were referred to as proclamations. President George Washington’s first proclamation was on October 3, 1789. He said, “Both Houses of Congress have by their joint Committee requested me to recommend to the People of the United States a day of public thanksgiving.” This was authorized by Congress. Washington’s Neutrality Proclamation wasn’t authorized by Congress. Issued on April 22, 1793, it declared that the United States would be neutral in the war between France and Great Britain, which had begun two months before. Members of Washington’s cabinet, including Secretary of State Thomas Jefferson, agreed that the United States was too fragile to become involved in another war. </w:t>
      </w:r>
      <w:proofErr w:type="gramStart"/>
      <w:r w:rsidRPr="005B6AB5">
        <w:rPr>
          <w:sz w:val="14"/>
        </w:rPr>
        <w:t>So far, so good.</w:t>
      </w:r>
      <w:proofErr w:type="gramEnd"/>
      <w:r w:rsidRPr="005B6AB5">
        <w:rPr>
          <w:sz w:val="14"/>
        </w:rPr>
        <w:t xml:space="preserve"> </w:t>
      </w:r>
      <w:proofErr w:type="gramStart"/>
      <w:r w:rsidRPr="005B6AB5">
        <w:rPr>
          <w:sz w:val="14"/>
        </w:rPr>
        <w:t xml:space="preserve">“ </w:t>
      </w:r>
      <w:r w:rsidRPr="005B6AB5">
        <w:rPr>
          <w:rStyle w:val="StyleBoldUnderline"/>
          <w:highlight w:val="green"/>
        </w:rPr>
        <w:t>While</w:t>
      </w:r>
      <w:proofErr w:type="gramEnd"/>
      <w:r w:rsidRPr="005B6AB5">
        <w:rPr>
          <w:rStyle w:val="StyleBoldUnderline"/>
          <w:highlight w:val="green"/>
        </w:rPr>
        <w:t xml:space="preserve"> executive orders are attractive</w:t>
      </w:r>
      <w:r w:rsidRPr="005B6AB5">
        <w:rPr>
          <w:rStyle w:val="StyleBoldUnderline"/>
        </w:rPr>
        <w:t xml:space="preserve"> to presidents </w:t>
      </w:r>
      <w:r w:rsidRPr="005B6AB5">
        <w:rPr>
          <w:rStyle w:val="StyleBoldUnderline"/>
          <w:highlight w:val="green"/>
        </w:rPr>
        <w:t>because they can be issued quickly, they can be revoked quickly, too</w:t>
      </w:r>
      <w:r w:rsidRPr="005B6AB5">
        <w:rPr>
          <w:sz w:val="14"/>
        </w:rPr>
        <w:t xml:space="preserve">.” Abraham </w:t>
      </w:r>
      <w:r w:rsidRPr="005B6AB5">
        <w:rPr>
          <w:rStyle w:val="StyleBoldUnderline"/>
        </w:rPr>
        <w:t>Lincoln expanded presidential powers</w:t>
      </w:r>
      <w:r w:rsidRPr="005B6AB5">
        <w:rPr>
          <w:sz w:val="14"/>
        </w:rPr>
        <w:t xml:space="preserve"> via proclamations and executive orders. He did this </w:t>
      </w:r>
      <w:r w:rsidRPr="005B6AB5">
        <w:rPr>
          <w:rStyle w:val="StyleBoldUnderline"/>
        </w:rPr>
        <w:t>in the name of suppressing rebellion rather than waging war</w:t>
      </w:r>
      <w:r w:rsidRPr="005B6AB5">
        <w:rPr>
          <w:sz w:val="14"/>
        </w:rPr>
        <w:t xml:space="preserve">, since the Constitution gave Congress the power to declare war. In April 1861, a Maryland militia officer named John </w:t>
      </w:r>
      <w:proofErr w:type="spellStart"/>
      <w:r w:rsidRPr="005B6AB5">
        <w:rPr>
          <w:sz w:val="14"/>
        </w:rPr>
        <w:t>Merryman</w:t>
      </w:r>
      <w:proofErr w:type="spellEnd"/>
      <w:r w:rsidRPr="005B6AB5">
        <w:rPr>
          <w:sz w:val="14"/>
        </w:rPr>
        <w:t xml:space="preserve"> was arrested and detained at Fort McHenry in Baltimore. He was said to have damaged Union facilities and trained Confederate soldiers. His lawyer obtained a writ of habeas corpus from Chief Justice Roger B. </w:t>
      </w:r>
      <w:proofErr w:type="spellStart"/>
      <w:r w:rsidRPr="005B6AB5">
        <w:rPr>
          <w:sz w:val="14"/>
        </w:rPr>
        <w:t>Tawney</w:t>
      </w:r>
      <w:proofErr w:type="spellEnd"/>
      <w:r w:rsidRPr="005B6AB5">
        <w:rPr>
          <w:sz w:val="14"/>
        </w:rPr>
        <w:t xml:space="preserve"> who directed George </w:t>
      </w:r>
      <w:proofErr w:type="spellStart"/>
      <w:r w:rsidRPr="005B6AB5">
        <w:rPr>
          <w:sz w:val="14"/>
        </w:rPr>
        <w:t>Cadwalader</w:t>
      </w:r>
      <w:proofErr w:type="spellEnd"/>
      <w:r w:rsidRPr="005B6AB5">
        <w:rPr>
          <w:sz w:val="14"/>
        </w:rPr>
        <w:t xml:space="preserve">, the commander at Fort McHenry, to produce </w:t>
      </w:r>
      <w:proofErr w:type="spellStart"/>
      <w:r w:rsidRPr="005B6AB5">
        <w:rPr>
          <w:sz w:val="14"/>
        </w:rPr>
        <w:t>Merryman</w:t>
      </w:r>
      <w:proofErr w:type="spellEnd"/>
      <w:r w:rsidRPr="005B6AB5">
        <w:rPr>
          <w:sz w:val="14"/>
        </w:rPr>
        <w:t xml:space="preserve"> and explain the facts and the legal basis for detention. </w:t>
      </w:r>
      <w:proofErr w:type="spellStart"/>
      <w:r w:rsidRPr="005B6AB5">
        <w:rPr>
          <w:sz w:val="14"/>
        </w:rPr>
        <w:t>Cadwalader</w:t>
      </w:r>
      <w:proofErr w:type="spellEnd"/>
      <w:r w:rsidRPr="005B6AB5">
        <w:rPr>
          <w:sz w:val="14"/>
        </w:rPr>
        <w:t xml:space="preserve"> refused, saying that Lincoln had suspended habeas corpus. </w:t>
      </w:r>
      <w:proofErr w:type="spellStart"/>
      <w:r w:rsidRPr="005B6AB5">
        <w:rPr>
          <w:sz w:val="14"/>
        </w:rPr>
        <w:t>Tawney</w:t>
      </w:r>
      <w:proofErr w:type="spellEnd"/>
      <w:r w:rsidRPr="005B6AB5">
        <w:rPr>
          <w:sz w:val="14"/>
        </w:rPr>
        <w:t xml:space="preserve"> cited him for contempt, but a marshal couldn’t enter the fort to deliver the contempt citation. </w:t>
      </w:r>
      <w:proofErr w:type="spellStart"/>
      <w:r w:rsidRPr="005B6AB5">
        <w:rPr>
          <w:sz w:val="14"/>
        </w:rPr>
        <w:t>Tawney</w:t>
      </w:r>
      <w:proofErr w:type="spellEnd"/>
      <w:r w:rsidRPr="005B6AB5">
        <w:rPr>
          <w:sz w:val="14"/>
        </w:rPr>
        <w:t xml:space="preserve"> wrote what became known as the Ex Parte </w:t>
      </w:r>
      <w:proofErr w:type="spellStart"/>
      <w:r w:rsidRPr="005B6AB5">
        <w:rPr>
          <w:sz w:val="14"/>
        </w:rPr>
        <w:t>Merryman</w:t>
      </w:r>
      <w:proofErr w:type="spellEnd"/>
      <w:r w:rsidRPr="005B6AB5">
        <w:rPr>
          <w:sz w:val="14"/>
        </w:rPr>
        <w:t xml:space="preserve"> opinion, saying, in part, that “If the authority which the Constitution has confided to the judiciary department may upon any pretext be usurped by the military power, the people of the United States are no longer living under a government of laws.” On September 24, 1862, Lincoln issued a proclamation officially suspending habeas corpus, which meant that the government could detain people indefinitely. Lincoln “managed the home front, in </w:t>
      </w:r>
      <w:proofErr w:type="spellStart"/>
      <w:r w:rsidRPr="005B6AB5">
        <w:rPr>
          <w:sz w:val="14"/>
        </w:rPr>
        <w:t>part,”historian</w:t>
      </w:r>
      <w:proofErr w:type="spellEnd"/>
      <w:r w:rsidRPr="005B6AB5">
        <w:rPr>
          <w:sz w:val="14"/>
        </w:rPr>
        <w:t xml:space="preserve"> Mark E. Neely, Jr. reported, “by means of military arrests of civilians — thousands and thousands of them.” Lincoln had issued executive orders expanding the amount of Union territory subject to military control, particularly southern Illinois, Indiana and Ohio where “copperheads” were operating. In 1864, the Union army arrested </w:t>
      </w:r>
      <w:proofErr w:type="spellStart"/>
      <w:r w:rsidRPr="005B6AB5">
        <w:rPr>
          <w:sz w:val="14"/>
        </w:rPr>
        <w:t>Lambdin</w:t>
      </w:r>
      <w:proofErr w:type="spellEnd"/>
      <w:r w:rsidRPr="005B6AB5">
        <w:rPr>
          <w:sz w:val="14"/>
        </w:rPr>
        <w:t xml:space="preserve"> Milligan and four others in southern Indiana. They were charged with plotting to free Confederate prisoners-of-war. A military court sentenced the men to death, but they appealed for their constitutional right to habeas corpus. After the Civil War, in 1866, the Supreme Court noted that Indiana wasn’t under attack, and civilian courts were functioning, so Milligan and the others were entitled to a jury trial there. Justice David Davis wrote: “The Constitution of the United States is a law for rulers and people, equally in war and in peace, and covers with the shield of protection all classes of men, at all times, in all circumstances.” Historian James G. Randall reflected, “No president has carried the power of presidential edict and executive order — independently of Congress — so far as [Lincoln] did. It would not be easy to state what Lincoln conceived to be the limit of his powers.” Lincoln’s best-known executive order was the Emancipation Proclamation. He hoped to provoke a slave revolt in the Confederacy and make it easier for the Union to win the Civil War. Accordingly, on September 22, 1862, he issued a preliminary Emancipation Proclamation. It applied to any state that didn’t return to the Union by January 1, 1863. No states returned. At that point, Lincoln issued the historic Emancipation Proclamation. It applied to slaves in the Confederacy — territory that the Union didn’t control. It neither abolished slavery nor </w:t>
      </w:r>
      <w:proofErr w:type="gramStart"/>
      <w:r w:rsidRPr="005B6AB5">
        <w:rPr>
          <w:sz w:val="14"/>
        </w:rPr>
        <w:t>extended citizenship to former slaves, but it did</w:t>
      </w:r>
      <w:proofErr w:type="gramEnd"/>
      <w:r w:rsidRPr="005B6AB5">
        <w:rPr>
          <w:sz w:val="14"/>
        </w:rPr>
        <w:t xml:space="preserve"> make the abolition of slavery a war aim. </w:t>
      </w:r>
      <w:r w:rsidRPr="005B6AB5">
        <w:rPr>
          <w:rStyle w:val="StyleBoldUnderline"/>
        </w:rPr>
        <w:t xml:space="preserve">Until the early 20th century, executive orders were generally </w:t>
      </w:r>
      <w:proofErr w:type="gramStart"/>
      <w:r w:rsidRPr="005B6AB5">
        <w:rPr>
          <w:rStyle w:val="StyleBoldUnderline"/>
        </w:rPr>
        <w:t>undocumented</w:t>
      </w:r>
      <w:proofErr w:type="gramEnd"/>
      <w:r w:rsidRPr="005B6AB5">
        <w:rPr>
          <w:rStyle w:val="StyleBoldUnderline"/>
        </w:rPr>
        <w:t>. They were addressed to a particular government agency which had the only copy</w:t>
      </w:r>
      <w:r w:rsidRPr="005B6AB5">
        <w:rPr>
          <w:sz w:val="14"/>
        </w:rPr>
        <w:t xml:space="preserve">. Nobody seemed to know how many executive orders there were. As late as the 1930s, there was an account, published in the New York Times, claiming that “there are no readily available means of ascertaining the true texts and history of the thousand or more executive orders issued since March 4, 1933.” The peacetime expansion of federal power began with Theodore Roosevelt who issued 1,006 executive orders, more than any previous president. They performed a wide range of administrative functions, especially the disposition of government-owned land. </w:t>
      </w:r>
      <w:r w:rsidRPr="005B6AB5">
        <w:rPr>
          <w:rStyle w:val="StyleBoldUnderline"/>
        </w:rPr>
        <w:t>TR</w:t>
      </w:r>
      <w:r w:rsidRPr="005B6AB5">
        <w:rPr>
          <w:sz w:val="14"/>
        </w:rPr>
        <w:t xml:space="preserve"> emphatically </w:t>
      </w:r>
      <w:r w:rsidRPr="005B6AB5">
        <w:rPr>
          <w:rStyle w:val="StyleBoldUnderline"/>
        </w:rPr>
        <w:t>rejected the view that “what was necessary for the nation could not be done by the President unless he could find some specific authorization to do it…it was not only [the president’s] right but his duty to do anything that the needs of the nation demanded unless such action was forbidden by the Constitution or by the laws.” TR also said: “I think [the presidency] should be a very powerful office, and I think the President should be a very strong man who uses without hesitation every power the position yields</w:t>
      </w:r>
      <w:r w:rsidRPr="005B6AB5">
        <w:rPr>
          <w:sz w:val="14"/>
        </w:rPr>
        <w:t xml:space="preserve">.” He continued, “I believe in a strong executive. </w:t>
      </w:r>
      <w:r w:rsidRPr="005B6AB5">
        <w:rPr>
          <w:rStyle w:val="StyleBoldUnderline"/>
        </w:rPr>
        <w:t>I believe in power</w:t>
      </w:r>
      <w:r w:rsidRPr="005B6AB5">
        <w:rPr>
          <w:sz w:val="14"/>
        </w:rPr>
        <w:t xml:space="preserve">.” According to biographer Henry Pringle, “It seldom occurred to Roosevelt that the duty of the executive was to carry out the mandates of the legislative. In so far as he was able, he reversed the theory. Congress, he felt, must obey the president.” He wanted the Supreme Court to obey him, too. Roosevelt acknowledged, “I did greatly broaden the use of executive power.” At times, </w:t>
      </w:r>
      <w:r w:rsidRPr="005B6AB5">
        <w:rPr>
          <w:rStyle w:val="StyleBoldUnderline"/>
        </w:rPr>
        <w:t>TR seemed drunk with power</w:t>
      </w:r>
      <w:r w:rsidRPr="005B6AB5">
        <w:rPr>
          <w:sz w:val="14"/>
        </w:rPr>
        <w:t xml:space="preserve">, as when he remarked: “I don’t think that any harm comes from the concentration of power in one man’s hands.” Woodrow Wilson issued 1,791 executive orders. For instance, executive order 1810 (August 7, 1913) prohibited anyone from operating a flying machine or balloon across the Panama Canal Zone. Wilson issued executive order 1860 (November 11, 1913) to dictate interest rates for the Canal Zone — a surprising number of Wilson’s executive orders had to do with administering that little territory. Most of Wilson’s executive orders were issued during World War I. For instance, on April 14, 1917, he issued executive order 2594 to establish the Committee on Public Information — war propaganda. On April 28th, he issued executive order 2604 for censorship of messages sent via the trans-Atlantic cables. Executive order 2679-A (August 10, 1917) established the Food Administration. Executive order 2697 (September 7, 1917) required that anyone wishing to export coins, bullion or currency must file an application in triplicate with the nearest Federal Reserve bank. Executive order 2736 (October 23, 1917) authorized Food Administrator Herbert Hoover to requisition food. Executive order 2953 (September 12, 1918) authorized the sale of property seized in accordance with the Trading with the Enemy Act. </w:t>
      </w:r>
      <w:r w:rsidRPr="005B6AB5">
        <w:rPr>
          <w:rStyle w:val="StyleBoldUnderline"/>
        </w:rPr>
        <w:t>Franklin D. Roosevelt issued 3,723 executive orders</w:t>
      </w:r>
      <w:r w:rsidRPr="005B6AB5">
        <w:rPr>
          <w:sz w:val="14"/>
        </w:rPr>
        <w:t xml:space="preserve">, </w:t>
      </w:r>
      <w:r w:rsidRPr="005B6AB5">
        <w:rPr>
          <w:rStyle w:val="StyleBoldUnderline"/>
        </w:rPr>
        <w:t>more than any other U.S. president</w:t>
      </w:r>
      <w:r w:rsidRPr="005B6AB5">
        <w:rPr>
          <w:sz w:val="14"/>
        </w:rPr>
        <w:t xml:space="preserve">. </w:t>
      </w:r>
      <w:r w:rsidRPr="005B6AB5">
        <w:rPr>
          <w:sz w:val="8"/>
          <w:szCs w:val="8"/>
        </w:rPr>
        <w:t xml:space="preserve">In his Inaugural Address, he said: “I shall ask the Congress for the one remaining instrument to meet the [depression] crisis — broad executive power to wage a war against the emergency, as great as the power that would be given me if we were in fact invaded by a foreign foe.” On March 6, 1933, FDR issued Proclamation 2029 that cited Wilson’s </w:t>
      </w:r>
      <w:proofErr w:type="gramStart"/>
      <w:r w:rsidRPr="005B6AB5">
        <w:rPr>
          <w:sz w:val="8"/>
          <w:szCs w:val="8"/>
        </w:rPr>
        <w:t>Trading</w:t>
      </w:r>
      <w:proofErr w:type="gramEnd"/>
      <w:r w:rsidRPr="005B6AB5">
        <w:rPr>
          <w:sz w:val="8"/>
          <w:szCs w:val="8"/>
        </w:rPr>
        <w:t xml:space="preserve"> with the Enemy Act to justify ordering banks closed for a National Bank Holiday. FDR sent his Emergency Banking bill to the House of Representatives, and it was passed after only 38 minutes of debate — apparently without members reading it. In 1933, FDR issued executive order 6102 that made it illegal for Americans to own gold bullion or gold certificates, even though historically gold provided the best protection against inflation and monetary crises. Violators faced the prospect of a fine up to $10,000 or up to 10 years in prison. Since economic fascism was popular during the early 1930s, FDR issued executive orders to suspend antitrust laws and establish German-style cartels in dozens of industries, restricting total industry output, allocating market shares and fixing above-market wages and prices. Above-market wages discouraged employers from hiring, and above-market prices discouraged consumers from buying, so these executive orders weren’t good for the country. Among them: * 6204-A, for the rayon weaving industry * 6205-C, for the silk manufacturing industry * 6216, for the ship building and ship repairing industries * 6242-B, for electrical manufacturing * 6248, for the corset and brassiere industries * 6250, for theaters * 6253, for the fishing tackle industry * 6254, for the iron and steel industries * 6255, for the forest products industry * 6256, for the petroleum industry * 6543-A, for the drapery and upholstery industries With executive orders, FDR multiplied the number of government bureaucracies. He established the Civilian Conservation Corps by issuing executive order 6101. The Public Works Administration followed with executive order 6174. Then came these executive orders: * 6225, the Central Statistical Board * 6340, the Commodity Credit Corporation * 6420-B, the Civil Works Administration * 6433-A, the National Emergency Council * 6470, the Public Works Emergency Housing Corporation * 6474, the Federal Alcohol Control Administration * 6514, the Electric Home and Farm Authority * 6581, the Export-Import Bank of Washington * 6623, the Federal Employment Stabilization Office * 6632, the National Recovery Review Board * 6770, the Industrial Emergency Committee * 6777, the National Resources Board * 7027, the Resettlement Administration * 7034, the Works Progress Administration While some of the programs provided relief for desperate people, they failed to achieve a sustained revival of private sector job creation. Indeed, relief spending was the main reason government spending doubled and taxes tripled during the New Deal era (1933-1940). Where did the tax revenue come from? The biggest source of federal revenue was the federal excise tax on cigarettes, beer, soda, chewing gum and other cheap pleasures consumed disproportionately by poor and middle income people. This means the cost of relief programs for poor and middle income people was borne mainly by poor and middle income people. In May 1939, FDR’s Secretary of the Treasury Henry Morgenthau lamented, “We are spending more than we have ever spent before, and it does not work. After eight years of this administration, we have just as much unemployment as when he started.” New Deal unemployment averaged 17 percent, and it didn’t go down significantly until the government began removing more than 10 million men from the civilian work force via military conscription for World War II. FDR’s most controversial executive order was 9066 which he issued on February 19, 1942. It established the War Relocation Authority to forcibly move Japanese-Americans away from the Pacific Coast into “relocation camps” for the duration of World War II. About 70 percent of these people were second-generation, born in the United States. Three individuals, Fred </w:t>
      </w:r>
      <w:proofErr w:type="spellStart"/>
      <w:r w:rsidRPr="005B6AB5">
        <w:rPr>
          <w:sz w:val="8"/>
          <w:szCs w:val="8"/>
        </w:rPr>
        <w:t>Korematsu</w:t>
      </w:r>
      <w:proofErr w:type="spellEnd"/>
      <w:r w:rsidRPr="005B6AB5">
        <w:rPr>
          <w:sz w:val="8"/>
          <w:szCs w:val="8"/>
        </w:rPr>
        <w:t xml:space="preserve">, Gordon </w:t>
      </w:r>
      <w:proofErr w:type="spellStart"/>
      <w:r w:rsidRPr="005B6AB5">
        <w:rPr>
          <w:sz w:val="8"/>
          <w:szCs w:val="8"/>
        </w:rPr>
        <w:t>Hirabayashi</w:t>
      </w:r>
      <w:proofErr w:type="spellEnd"/>
      <w:r w:rsidRPr="005B6AB5">
        <w:rPr>
          <w:sz w:val="8"/>
          <w:szCs w:val="8"/>
        </w:rPr>
        <w:t xml:space="preserve"> and Minoru </w:t>
      </w:r>
      <w:proofErr w:type="spellStart"/>
      <w:r w:rsidRPr="005B6AB5">
        <w:rPr>
          <w:sz w:val="8"/>
          <w:szCs w:val="8"/>
        </w:rPr>
        <w:t>Yasui</w:t>
      </w:r>
      <w:proofErr w:type="spellEnd"/>
      <w:r w:rsidRPr="005B6AB5">
        <w:rPr>
          <w:sz w:val="8"/>
          <w:szCs w:val="8"/>
        </w:rPr>
        <w:t xml:space="preserve">, were convicted of refusing to comply with internment. The case went up to the Supreme Court which upheld FDR’s executive order in </w:t>
      </w:r>
      <w:proofErr w:type="spellStart"/>
      <w:r w:rsidRPr="005B6AB5">
        <w:rPr>
          <w:sz w:val="8"/>
          <w:szCs w:val="8"/>
        </w:rPr>
        <w:t>Korematsu</w:t>
      </w:r>
      <w:proofErr w:type="spellEnd"/>
      <w:r w:rsidRPr="005B6AB5">
        <w:rPr>
          <w:sz w:val="8"/>
          <w:szCs w:val="8"/>
        </w:rPr>
        <w:t xml:space="preserve"> v. United States, 323 U.S. 214 (1944). The majority opinion asserted that protecting against potential Japanese espionage was more important than protecting individual rights. Six of FDR’s 8 appointees sided with him against the interned Japanese. The lone Republican appointee, Owen Roberts, was opposed. FDR’s Solicitor General Charles Fahey, who argued the case before the Supreme Court, allegedly suppressed reports by the FBI and the Office of Naval Intelligence, showing that there wasn’t any evidence Japanese-Americans posed a security threat to the United States. The suppressed reports came to light years later, and the convictions were overturned November 10, 1983 by the U.S. District Court for the Northern District of California, thereby eliminating the case as a possible precedent for future arbitrary imprisonment. President Nixon issued two executive orders that had unfortunate consequences. On August 15, 1971, he announced his New Economic Policy, which happened to be what Bolshevik firebrand Vladimir Lenin called one of his misadventures. Nixon issued executive order 11615 that declared: “to stabilize the economy, reduce inflation, and minimize unemployment, it is necessary to stabilize prices, rents, wages, and salaries.” These controls failed to stop inflation which hit double-digits during the 1970s, and they caused chronic shortages, rationing and business disruption — making it harder to create private sector jobs. By maintaining below-market prices, controls simultaneously encouraged producers to provide less, while encouraging consumers to demand more. </w:t>
      </w:r>
      <w:proofErr w:type="gramStart"/>
      <w:r w:rsidRPr="005B6AB5">
        <w:rPr>
          <w:sz w:val="8"/>
          <w:szCs w:val="8"/>
        </w:rPr>
        <w:t>Hence, the shortages.</w:t>
      </w:r>
      <w:proofErr w:type="gramEnd"/>
      <w:r w:rsidRPr="005B6AB5">
        <w:rPr>
          <w:sz w:val="8"/>
          <w:szCs w:val="8"/>
        </w:rPr>
        <w:t xml:space="preserve"> Although this experience with price controls had been a flop, Nixon decided to try again. On June 13, 1973, he signed executive order 11723 that called for a freeze on prices, while he continued to control wages, salaries and rents. Nixon’s executive orders made a bad situation worse. For instance, his price control administrator C. Jackson Grayson confessed: “lumber controls were beginning to lead to artificial middlemen, black markets and sawmill shutdowns. Companies trapped with low base-period profit margins were beginning to consider selling out those with higher base periods, sending their capital overseas, or reducing their efforts. Instances of false job upgrading — which were actually ‘raises’ in disguise — were reported. To keep away from profit-margin controls, companies were considering dropping products where costs, and thus prices, had increased. And shortages of certain products (like molasses and fertilizer) were appearing because artificially suppressed domestic prices had allowed higher world prices to pull domestic supplies abroad.” </w:t>
      </w:r>
      <w:r w:rsidRPr="005B6AB5">
        <w:rPr>
          <w:sz w:val="14"/>
        </w:rPr>
        <w:t xml:space="preserve">In 1999, Bill </w:t>
      </w:r>
      <w:r w:rsidRPr="005B6AB5">
        <w:rPr>
          <w:rStyle w:val="StyleBoldUnderline"/>
        </w:rPr>
        <w:t>Clinton waged war with executive orders</w:t>
      </w:r>
      <w:r w:rsidRPr="005B6AB5">
        <w:rPr>
          <w:sz w:val="14"/>
        </w:rPr>
        <w:t xml:space="preserve">. He issued executive order 13088 that declared the governments of the Federal Republic of Yugoslavia (Serbia and Montenegro) and the Republic of Serbia posed “an extraordinary threat to the national security and foreign policy of the United States.” Therefore, Clinton proclaimed a “national emergency.” He ordered the seizure of property belonging to the named governments in the United States, and he prohibited Americans from conducting commercial transactions with those governments. Clinton’s executive order 13119 declared that the region was a war zone. Executive order 13120 summoned military reserve units for active duty. </w:t>
      </w:r>
      <w:r w:rsidRPr="005B6AB5">
        <w:rPr>
          <w:rStyle w:val="StyleBoldUnderline"/>
        </w:rPr>
        <w:t>None of this was authorized by Congress</w:t>
      </w:r>
      <w:r w:rsidRPr="005B6AB5">
        <w:rPr>
          <w:sz w:val="14"/>
        </w:rPr>
        <w:t xml:space="preserve">. On the contrary, </w:t>
      </w:r>
      <w:r w:rsidRPr="005B6AB5">
        <w:rPr>
          <w:rStyle w:val="StyleBoldUnderline"/>
        </w:rPr>
        <w:t>Congress voted down a resolution to declare war</w:t>
      </w:r>
      <w:r w:rsidRPr="005B6AB5">
        <w:rPr>
          <w:sz w:val="14"/>
        </w:rPr>
        <w:t xml:space="preserve">. Congress wouldn’t “authorize” the air war. </w:t>
      </w:r>
      <w:r w:rsidRPr="005B6AB5">
        <w:rPr>
          <w:rStyle w:val="StyleBoldUnderline"/>
        </w:rPr>
        <w:t>Clinton ignored Congress and kept America in the war</w:t>
      </w:r>
      <w:r w:rsidRPr="005B6AB5">
        <w:rPr>
          <w:sz w:val="14"/>
        </w:rPr>
        <w:t xml:space="preserve">. When, on June 10, 1999, NATO announced it was over, Clinton ordered American soldiers to serve in the Kosovo Force. Not long after that, we found ourselves in an open-ended national emergency declared on September 14, 2001 and extended since by both George W. Bush and Barack Obama. This means the president has standby powers from hundreds of statutes that would enable him to re-introduce military conscription, seize private property and in myriad ways establish a government-run economy. How could an executive order be revoked? First, </w:t>
      </w:r>
      <w:r w:rsidRPr="005B6AB5">
        <w:rPr>
          <w:rStyle w:val="StyleBoldUnderline"/>
          <w:highlight w:val="green"/>
        </w:rPr>
        <w:t>an executive order can be revoked by another executive order</w:t>
      </w:r>
      <w:r w:rsidRPr="005B6AB5">
        <w:rPr>
          <w:rStyle w:val="StyleBoldUnderline"/>
        </w:rPr>
        <w:t>.</w:t>
      </w:r>
      <w:r w:rsidRPr="005B6AB5">
        <w:rPr>
          <w:sz w:val="14"/>
        </w:rPr>
        <w:t xml:space="preserve"> Probably </w:t>
      </w:r>
      <w:r w:rsidRPr="005B6AB5">
        <w:rPr>
          <w:rStyle w:val="StyleBoldUnderline"/>
          <w:highlight w:val="green"/>
        </w:rPr>
        <w:t>all presidents revoke some executive orders</w:t>
      </w:r>
      <w:r w:rsidRPr="005B6AB5">
        <w:rPr>
          <w:rStyle w:val="StyleBoldUnderline"/>
        </w:rPr>
        <w:t xml:space="preserve"> by their predecessors</w:t>
      </w:r>
      <w:r w:rsidRPr="005B6AB5">
        <w:rPr>
          <w:sz w:val="14"/>
        </w:rPr>
        <w:t xml:space="preserve">. For example, Bill </w:t>
      </w:r>
      <w:r w:rsidRPr="005B6AB5">
        <w:rPr>
          <w:rStyle w:val="StyleBoldUnderline"/>
          <w:highlight w:val="green"/>
        </w:rPr>
        <w:t>Clinton’s</w:t>
      </w:r>
      <w:r w:rsidRPr="005B6AB5">
        <w:rPr>
          <w:rStyle w:val="StyleBoldUnderline"/>
        </w:rPr>
        <w:t xml:space="preserve"> executive </w:t>
      </w:r>
      <w:r w:rsidRPr="005B6AB5">
        <w:rPr>
          <w:rStyle w:val="StyleBoldUnderline"/>
          <w:highlight w:val="green"/>
        </w:rPr>
        <w:t>order</w:t>
      </w:r>
      <w:r w:rsidRPr="005B6AB5">
        <w:rPr>
          <w:rStyle w:val="StyleBoldUnderline"/>
        </w:rPr>
        <w:t xml:space="preserve"> 12919</w:t>
      </w:r>
      <w:r w:rsidRPr="005B6AB5">
        <w:rPr>
          <w:sz w:val="14"/>
        </w:rPr>
        <w:t xml:space="preserve">, issued on June 3, 1994, was </w:t>
      </w:r>
      <w:r w:rsidRPr="005B6AB5">
        <w:rPr>
          <w:rStyle w:val="StyleBoldUnderline"/>
          <w:highlight w:val="green"/>
        </w:rPr>
        <w:t>about national security</w:t>
      </w:r>
      <w:r w:rsidRPr="005B6AB5">
        <w:rPr>
          <w:sz w:val="14"/>
        </w:rPr>
        <w:t xml:space="preserve">. It </w:t>
      </w:r>
      <w:r w:rsidRPr="005B6AB5">
        <w:rPr>
          <w:rStyle w:val="StyleBoldUnderline"/>
          <w:highlight w:val="green"/>
        </w:rPr>
        <w:t>revoked</w:t>
      </w:r>
      <w:r w:rsidRPr="005B6AB5">
        <w:rPr>
          <w:sz w:val="14"/>
        </w:rPr>
        <w:t xml:space="preserve"> all or part of </w:t>
      </w:r>
      <w:r w:rsidRPr="005B6AB5">
        <w:rPr>
          <w:rStyle w:val="StyleBoldUnderline"/>
          <w:highlight w:val="green"/>
        </w:rPr>
        <w:t>more than a dozen</w:t>
      </w:r>
      <w:r w:rsidRPr="005B6AB5">
        <w:rPr>
          <w:rStyle w:val="StyleBoldUnderline"/>
        </w:rPr>
        <w:t xml:space="preserve"> executive orders</w:t>
      </w:r>
      <w:r w:rsidRPr="005B6AB5">
        <w:rPr>
          <w:sz w:val="14"/>
        </w:rPr>
        <w:t xml:space="preserve"> issued between 1939 and 1991. President Obama revoked executive orders 13258 (2002) and 13422 (2007), both of which were issued by George W. Bush, and Obama amended executive order 12866 (1993) which had been issued by Bill Clinton. These executive orders had to do with regulatory processes. So, while executive orders are attractive to presidents because they can be issued quickly, they can be revoked quickly, too. Second, </w:t>
      </w:r>
      <w:r w:rsidRPr="005B6AB5">
        <w:rPr>
          <w:rStyle w:val="StyleBoldUnderline"/>
        </w:rPr>
        <w:t>an executive order can be revoked by legislation</w:t>
      </w:r>
      <w:r w:rsidRPr="005B6AB5">
        <w:rPr>
          <w:sz w:val="14"/>
        </w:rPr>
        <w:t xml:space="preserve">. Reportedly </w:t>
      </w:r>
      <w:r w:rsidRPr="005B6AB5">
        <w:rPr>
          <w:rStyle w:val="Emphasis"/>
          <w:highlight w:val="green"/>
        </w:rPr>
        <w:t>every president</w:t>
      </w:r>
      <w:r w:rsidRPr="005B6AB5">
        <w:rPr>
          <w:rStyle w:val="StyleBoldUnderline"/>
        </w:rPr>
        <w:t xml:space="preserve"> since Grover Cleveland </w:t>
      </w:r>
      <w:r w:rsidRPr="005B6AB5">
        <w:rPr>
          <w:rStyle w:val="Emphasis"/>
          <w:highlight w:val="green"/>
        </w:rPr>
        <w:t>has had</w:t>
      </w:r>
      <w:r w:rsidRPr="005B6AB5">
        <w:rPr>
          <w:sz w:val="14"/>
        </w:rPr>
        <w:t xml:space="preserve"> some of his </w:t>
      </w:r>
      <w:r w:rsidRPr="005B6AB5">
        <w:rPr>
          <w:rStyle w:val="Emphasis"/>
          <w:highlight w:val="green"/>
        </w:rPr>
        <w:t>executive orders</w:t>
      </w:r>
      <w:r w:rsidRPr="005B6AB5">
        <w:rPr>
          <w:sz w:val="14"/>
        </w:rPr>
        <w:t xml:space="preserve"> modified or </w:t>
      </w:r>
      <w:r w:rsidRPr="005B6AB5">
        <w:rPr>
          <w:rStyle w:val="Emphasis"/>
          <w:highlight w:val="green"/>
        </w:rPr>
        <w:t>revoked by legislation</w:t>
      </w:r>
      <w:r w:rsidRPr="005B6AB5">
        <w:rPr>
          <w:sz w:val="14"/>
        </w:rPr>
        <w:t xml:space="preserve">. The Congressional Research Service cited a number of examples: “in 2006, Congress revoked part of an executive order from November 12, 1838, which reserved certain public land for lighthouse purposes. Congress has also explicitly revoked executive orders in their entirety, such as the Energy Policy Act of 2005 which revoked a December 13, 1912 executive order that created Naval Petroleum Reserve Number 2.” An executive order by President George H.W. Bush, to establish a human fetal tissue bank for research purposes, was revoked when Congress declared that ‘the provisions of Executive Order 12806 shall not have any legal effect.’” Third, </w:t>
      </w:r>
      <w:r w:rsidRPr="005B6AB5">
        <w:rPr>
          <w:rStyle w:val="StyleBoldUnderline"/>
          <w:highlight w:val="green"/>
        </w:rPr>
        <w:t>an executive order can be revoked by a federal appeals court or the Supreme Court</w:t>
      </w:r>
      <w:r w:rsidRPr="005B6AB5">
        <w:rPr>
          <w:sz w:val="14"/>
        </w:rPr>
        <w:t xml:space="preserve">. For example, President Clinton’s executive order12954 prohibited the federal government from hiring contractors who replaced strikers. He argued that strikers can become violent when they’re replaced, so it would be better to appease strikers and support union workplace monopolies by banning replacements. But executive order 12954 conflicted with a 7-0 U.S. Supreme Court decision in NLRB v. Mackay Radio &amp; Telegraph Company, 304 U.S. 333 (1938),. In part, that court decided “[The employer] is not bound to discharge those hired to fill the places of strikers.” D.C. Circuit Judge Laurence </w:t>
      </w:r>
      <w:proofErr w:type="spellStart"/>
      <w:r w:rsidRPr="005B6AB5">
        <w:rPr>
          <w:sz w:val="14"/>
        </w:rPr>
        <w:t>Silberman</w:t>
      </w:r>
      <w:proofErr w:type="spellEnd"/>
      <w:r w:rsidRPr="005B6AB5">
        <w:rPr>
          <w:sz w:val="14"/>
        </w:rPr>
        <w:t xml:space="preserve"> said, “We think it untenable to conclude that there are no judicially enforceable limitations on presidential actions [enabling] the President to bypass scores of statutory limitations on governmental authority.” Accordingly, the U.S. Court of Appeals for the D.C. Circuit revoked Clinton’s executive order in Chamber of Commerce v. Reich, 74 F.3d 1322 (D.C. Cir. 1996). </w:t>
      </w:r>
      <w:r w:rsidRPr="005B6AB5">
        <w:rPr>
          <w:rStyle w:val="StyleBoldUnderline"/>
          <w:highlight w:val="green"/>
        </w:rPr>
        <w:t>While executive orders look like an easy option</w:t>
      </w:r>
      <w:r w:rsidRPr="005B6AB5">
        <w:rPr>
          <w:rStyle w:val="StyleBoldUnderline"/>
        </w:rPr>
        <w:t xml:space="preserve"> for a beleaguered president, </w:t>
      </w:r>
      <w:r w:rsidRPr="005B6AB5">
        <w:rPr>
          <w:rStyle w:val="StyleBoldUnderline"/>
          <w:highlight w:val="green"/>
        </w:rPr>
        <w:t>they increase</w:t>
      </w:r>
      <w:r w:rsidRPr="005B6AB5">
        <w:rPr>
          <w:rStyle w:val="StyleBoldUnderline"/>
        </w:rPr>
        <w:t xml:space="preserve"> the </w:t>
      </w:r>
      <w:r w:rsidRPr="005B6AB5">
        <w:rPr>
          <w:rStyle w:val="StyleBoldUnderline"/>
          <w:highlight w:val="green"/>
        </w:rPr>
        <w:t>temptation to over-reach. They’re likely to inflame controversy</w:t>
      </w:r>
      <w:r w:rsidRPr="005B6AB5">
        <w:rPr>
          <w:rStyle w:val="StyleBoldUnderline"/>
        </w:rPr>
        <w:t xml:space="preserve"> and motivate opponents to further mobilize their forces. In the end, </w:t>
      </w:r>
      <w:r w:rsidRPr="005B6AB5">
        <w:rPr>
          <w:rStyle w:val="StyleBoldUnderline"/>
          <w:highlight w:val="green"/>
        </w:rPr>
        <w:t>when opponents come to power again, whatever has been established</w:t>
      </w:r>
      <w:r w:rsidRPr="005B6AB5">
        <w:rPr>
          <w:rStyle w:val="StyleBoldUnderline"/>
        </w:rPr>
        <w:t xml:space="preserve"> with executive orders </w:t>
      </w:r>
      <w:r w:rsidRPr="005B6AB5">
        <w:rPr>
          <w:rStyle w:val="StyleBoldUnderline"/>
          <w:highlight w:val="green"/>
        </w:rPr>
        <w:t xml:space="preserve">is </w:t>
      </w:r>
      <w:r w:rsidRPr="005B6AB5">
        <w:rPr>
          <w:rStyle w:val="Emphasis"/>
          <w:highlight w:val="green"/>
        </w:rPr>
        <w:t>most vulnerable to being swept away</w:t>
      </w:r>
      <w:r w:rsidRPr="005B6AB5">
        <w:rPr>
          <w:rStyle w:val="StyleBoldUnderline"/>
        </w:rPr>
        <w:t xml:space="preserve"> by a whirlwind</w:t>
      </w:r>
    </w:p>
    <w:p w:rsidR="005B6AB5" w:rsidRPr="005B6AB5" w:rsidRDefault="005B6AB5" w:rsidP="005B6AB5">
      <w:pPr>
        <w:pStyle w:val="Heading3"/>
      </w:pPr>
      <w:r w:rsidRPr="005B6AB5">
        <w:t>2AC—China SP DA</w:t>
      </w:r>
    </w:p>
    <w:p w:rsidR="005B6AB5" w:rsidRPr="005B6AB5" w:rsidRDefault="005B6AB5" w:rsidP="005B6AB5">
      <w:pPr>
        <w:pStyle w:val="Heading4"/>
      </w:pPr>
      <w:r w:rsidRPr="005B6AB5">
        <w:t>No war—economic globalization</w:t>
      </w:r>
    </w:p>
    <w:p w:rsidR="005B6AB5" w:rsidRPr="005B6AB5" w:rsidRDefault="005B6AB5" w:rsidP="005B6AB5">
      <w:proofErr w:type="spellStart"/>
      <w:r w:rsidRPr="005B6AB5">
        <w:rPr>
          <w:rStyle w:val="StyleStyleBold12pt"/>
        </w:rPr>
        <w:t>Xuetong</w:t>
      </w:r>
      <w:proofErr w:type="spellEnd"/>
      <w:r w:rsidRPr="005B6AB5">
        <w:rPr>
          <w:rStyle w:val="StyleStyleBold12pt"/>
        </w:rPr>
        <w:t xml:space="preserve"> and </w:t>
      </w:r>
      <w:proofErr w:type="spellStart"/>
      <w:r w:rsidRPr="005B6AB5">
        <w:rPr>
          <w:rStyle w:val="StyleStyleBold12pt"/>
        </w:rPr>
        <w:t>Haixia</w:t>
      </w:r>
      <w:proofErr w:type="spellEnd"/>
      <w:r w:rsidRPr="005B6AB5">
        <w:rPr>
          <w:rStyle w:val="StyleStyleBold12pt"/>
        </w:rPr>
        <w:t xml:space="preserve"> ’12 </w:t>
      </w:r>
      <w:r w:rsidRPr="005B6AB5">
        <w:t xml:space="preserve">Yan </w:t>
      </w:r>
      <w:proofErr w:type="spellStart"/>
      <w:r w:rsidRPr="005B6AB5">
        <w:t>Xuetong</w:t>
      </w:r>
      <w:proofErr w:type="spellEnd"/>
      <w:r w:rsidRPr="005B6AB5">
        <w:t xml:space="preserve">, Dean of the Institute of Modern International Relations at Tsinghua University and the Chief Editor of The Chinese Journal of International Politics, he has his own Wikipedia page, Qi </w:t>
      </w:r>
      <w:proofErr w:type="spellStart"/>
      <w:r w:rsidRPr="005B6AB5">
        <w:t>Haixia</w:t>
      </w:r>
      <w:proofErr w:type="spellEnd"/>
      <w:r w:rsidRPr="005B6AB5">
        <w:t xml:space="preserve">, Lecturer </w:t>
      </w:r>
      <w:proofErr w:type="spellStart"/>
      <w:r w:rsidRPr="005B6AB5">
        <w:t>Ph.D</w:t>
      </w:r>
      <w:proofErr w:type="spellEnd"/>
      <w:r w:rsidRPr="005B6AB5">
        <w:t xml:space="preserve"> in the Institute of International </w:t>
      </w:r>
      <w:proofErr w:type="gramStart"/>
      <w:r w:rsidRPr="005B6AB5">
        <w:t>Studies ,</w:t>
      </w:r>
      <w:proofErr w:type="gramEnd"/>
      <w:r w:rsidRPr="005B6AB5">
        <w:t xml:space="preserve"> Tsinghua University, “Football Game Rather Than Boxing Match: China–US Intensifying Rivalry Does not Amount to Cold War,” Chinese Journal of International Politics 5(2): 105-127, Summer 2012, 10.1093/</w:t>
      </w:r>
      <w:proofErr w:type="spellStart"/>
      <w:r w:rsidRPr="005B6AB5">
        <w:t>cjip</w:t>
      </w:r>
      <w:proofErr w:type="spellEnd"/>
      <w:r w:rsidRPr="005B6AB5">
        <w:t>/pos007</w:t>
      </w:r>
    </w:p>
    <w:p w:rsidR="005B6AB5" w:rsidRPr="005B6AB5" w:rsidRDefault="005B6AB5" w:rsidP="005B6AB5">
      <w:pPr>
        <w:rPr>
          <w:sz w:val="16"/>
        </w:rPr>
      </w:pPr>
      <w:r w:rsidRPr="005B6AB5">
        <w:rPr>
          <w:rStyle w:val="TitleChar"/>
        </w:rPr>
        <w:t xml:space="preserve">Economic </w:t>
      </w:r>
      <w:r w:rsidRPr="005B6AB5">
        <w:rPr>
          <w:rStyle w:val="TitleChar"/>
          <w:highlight w:val="green"/>
        </w:rPr>
        <w:t>globalization created a</w:t>
      </w:r>
      <w:r w:rsidRPr="005B6AB5">
        <w:rPr>
          <w:rStyle w:val="TitleChar"/>
        </w:rPr>
        <w:t xml:space="preserve"> strategic </w:t>
      </w:r>
      <w:r w:rsidRPr="005B6AB5">
        <w:rPr>
          <w:rStyle w:val="TitleChar"/>
          <w:highlight w:val="green"/>
        </w:rPr>
        <w:t>need for</w:t>
      </w:r>
      <w:r w:rsidRPr="005B6AB5">
        <w:rPr>
          <w:rStyle w:val="TitleChar"/>
        </w:rPr>
        <w:t xml:space="preserve"> superficial </w:t>
      </w:r>
      <w:r w:rsidRPr="005B6AB5">
        <w:rPr>
          <w:rStyle w:val="TitleChar"/>
          <w:highlight w:val="green"/>
        </w:rPr>
        <w:t>friendship between China and the</w:t>
      </w:r>
      <w:r w:rsidRPr="005B6AB5">
        <w:rPr>
          <w:rStyle w:val="TitleChar"/>
        </w:rPr>
        <w:t xml:space="preserve"> </w:t>
      </w:r>
      <w:r w:rsidRPr="005B6AB5">
        <w:rPr>
          <w:rStyle w:val="TitleChar"/>
          <w:highlight w:val="green"/>
        </w:rPr>
        <w:t>U</w:t>
      </w:r>
      <w:r w:rsidRPr="005B6AB5">
        <w:rPr>
          <w:rStyle w:val="TitleChar"/>
        </w:rPr>
        <w:t xml:space="preserve">nited </w:t>
      </w:r>
      <w:r w:rsidRPr="005B6AB5">
        <w:rPr>
          <w:rStyle w:val="TitleChar"/>
          <w:highlight w:val="green"/>
        </w:rPr>
        <w:t>S</w:t>
      </w:r>
      <w:r w:rsidRPr="005B6AB5">
        <w:rPr>
          <w:rStyle w:val="TitleChar"/>
        </w:rPr>
        <w:t>tates</w:t>
      </w:r>
      <w:r w:rsidRPr="005B6AB5">
        <w:rPr>
          <w:sz w:val="16"/>
        </w:rPr>
        <w:t xml:space="preserve">. While scholars disagree over exactly when economic globalization began, all agree that </w:t>
      </w:r>
      <w:r w:rsidRPr="005B6AB5">
        <w:rPr>
          <w:rStyle w:val="TitleChar"/>
        </w:rPr>
        <w:t>it sped up after the end of the Cold War</w:t>
      </w:r>
      <w:r w:rsidRPr="005B6AB5">
        <w:rPr>
          <w:sz w:val="16"/>
        </w:rPr>
        <w:t xml:space="preserve">. This is </w:t>
      </w:r>
      <w:r w:rsidRPr="005B6AB5">
        <w:rPr>
          <w:rStyle w:val="TitleChar"/>
        </w:rPr>
        <w:t xml:space="preserve">because </w:t>
      </w:r>
      <w:r w:rsidRPr="005B6AB5">
        <w:rPr>
          <w:rStyle w:val="TitleChar"/>
          <w:highlight w:val="green"/>
        </w:rPr>
        <w:t>the Council for Mutual Economic Assistance ended</w:t>
      </w:r>
      <w:r w:rsidRPr="005B6AB5">
        <w:rPr>
          <w:rStyle w:val="TitleChar"/>
        </w:rPr>
        <w:t xml:space="preserve"> after the collapse of the Soviet Union, </w:t>
      </w:r>
      <w:r w:rsidRPr="005B6AB5">
        <w:rPr>
          <w:rStyle w:val="TitleChar"/>
          <w:highlight w:val="green"/>
        </w:rPr>
        <w:t>resulting in a global market</w:t>
      </w:r>
      <w:r w:rsidRPr="005B6AB5">
        <w:rPr>
          <w:sz w:val="16"/>
        </w:rPr>
        <w:t xml:space="preserve">. Meanwhile, </w:t>
      </w:r>
      <w:r w:rsidRPr="005B6AB5">
        <w:rPr>
          <w:rStyle w:val="TitleChar"/>
        </w:rPr>
        <w:t xml:space="preserve">the pace of </w:t>
      </w:r>
      <w:r w:rsidRPr="005B6AB5">
        <w:rPr>
          <w:rStyle w:val="TitleChar"/>
          <w:highlight w:val="green"/>
        </w:rPr>
        <w:t>information-flow increased</w:t>
      </w:r>
      <w:r w:rsidRPr="005B6AB5">
        <w:rPr>
          <w:rStyle w:val="TitleChar"/>
        </w:rPr>
        <w:t xml:space="preserve"> among states, </w:t>
      </w:r>
      <w:r w:rsidRPr="005B6AB5">
        <w:rPr>
          <w:rStyle w:val="TitleChar"/>
          <w:highlight w:val="green"/>
        </w:rPr>
        <w:t>shrinking</w:t>
      </w:r>
      <w:r w:rsidRPr="005B6AB5">
        <w:rPr>
          <w:rStyle w:val="TitleChar"/>
        </w:rPr>
        <w:t xml:space="preserve"> the size of </w:t>
      </w:r>
      <w:r w:rsidRPr="005B6AB5">
        <w:rPr>
          <w:rStyle w:val="TitleChar"/>
          <w:highlight w:val="green"/>
        </w:rPr>
        <w:t>the globe</w:t>
      </w:r>
      <w:r w:rsidRPr="005B6AB5">
        <w:rPr>
          <w:rStyle w:val="TitleChar"/>
        </w:rPr>
        <w:t xml:space="preserve"> and leading to popularization of the expression ‘global village’. Levels of </w:t>
      </w:r>
      <w:r w:rsidRPr="005B6AB5">
        <w:rPr>
          <w:rStyle w:val="TitleChar"/>
          <w:highlight w:val="green"/>
        </w:rPr>
        <w:t>interdependence have increased along with</w:t>
      </w:r>
      <w:r w:rsidRPr="005B6AB5">
        <w:rPr>
          <w:rStyle w:val="TitleChar"/>
        </w:rPr>
        <w:t xml:space="preserve"> the growing </w:t>
      </w:r>
      <w:r w:rsidRPr="005B6AB5">
        <w:rPr>
          <w:rStyle w:val="TitleChar"/>
          <w:highlight w:val="green"/>
        </w:rPr>
        <w:t>proximity of</w:t>
      </w:r>
      <w:r w:rsidRPr="005B6AB5">
        <w:rPr>
          <w:rStyle w:val="TitleChar"/>
        </w:rPr>
        <w:t xml:space="preserve"> international </w:t>
      </w:r>
      <w:r w:rsidRPr="005B6AB5">
        <w:rPr>
          <w:rStyle w:val="TitleChar"/>
          <w:highlight w:val="green"/>
        </w:rPr>
        <w:t>economic relations</w:t>
      </w:r>
      <w:r w:rsidRPr="005B6AB5">
        <w:rPr>
          <w:sz w:val="16"/>
          <w:highlight w:val="green"/>
        </w:rPr>
        <w:t>.</w:t>
      </w:r>
      <w:r w:rsidRPr="005B6AB5">
        <w:rPr>
          <w:sz w:val="16"/>
        </w:rPr>
        <w:t xml:space="preserve"> That </w:t>
      </w:r>
      <w:r w:rsidRPr="005B6AB5">
        <w:rPr>
          <w:rStyle w:val="TitleChar"/>
        </w:rPr>
        <w:t xml:space="preserve">a strategy of complete </w:t>
      </w:r>
      <w:r w:rsidRPr="005B6AB5">
        <w:rPr>
          <w:rStyle w:val="TitleChar"/>
          <w:highlight w:val="green"/>
        </w:rPr>
        <w:t>confrontation can no longer</w:t>
      </w:r>
      <w:r w:rsidRPr="005B6AB5">
        <w:rPr>
          <w:rStyle w:val="TitleChar"/>
        </w:rPr>
        <w:t xml:space="preserve"> effectively </w:t>
      </w:r>
      <w:r w:rsidRPr="005B6AB5">
        <w:rPr>
          <w:rStyle w:val="TitleChar"/>
          <w:highlight w:val="green"/>
        </w:rPr>
        <w:t>protect</w:t>
      </w:r>
      <w:r w:rsidRPr="005B6AB5">
        <w:rPr>
          <w:rStyle w:val="TitleChar"/>
        </w:rPr>
        <w:t xml:space="preserve"> national </w:t>
      </w:r>
      <w:r w:rsidRPr="005B6AB5">
        <w:rPr>
          <w:rStyle w:val="TitleChar"/>
          <w:highlight w:val="green"/>
        </w:rPr>
        <w:t>interests</w:t>
      </w:r>
      <w:r w:rsidRPr="005B6AB5">
        <w:rPr>
          <w:sz w:val="16"/>
        </w:rPr>
        <w:t xml:space="preserve"> is now obvious. It is for this reason that certain scholars argue that there has been a qualitative change in the nature of the security dilemma since end of the Cold War.35 </w:t>
      </w:r>
      <w:r w:rsidRPr="005B6AB5">
        <w:rPr>
          <w:rStyle w:val="TitleChar"/>
        </w:rPr>
        <w:t>Under the conditions of globalization, interdependence between China and the United States has continued to grow, and for the sake of economic interests, neither is willing to adopt a strategy of all-out confrontation.</w:t>
      </w:r>
      <w:r w:rsidRPr="005B6AB5">
        <w:rPr>
          <w:sz w:val="16"/>
        </w:rPr>
        <w:t xml:space="preserve"> Economic interdependence, however, will not diffuse the political and security conflicts between the two states. Different interests in different spheres have thus created a foundation for superficial friendship between the United States and China.</w:t>
      </w:r>
    </w:p>
    <w:p w:rsidR="005B6AB5" w:rsidRPr="005B6AB5" w:rsidRDefault="005B6AB5" w:rsidP="005B6AB5">
      <w:pPr>
        <w:pStyle w:val="Heading3"/>
      </w:pPr>
      <w:r w:rsidRPr="005B6AB5">
        <w:t xml:space="preserve">2AC—Cyber </w:t>
      </w:r>
      <w:proofErr w:type="spellStart"/>
      <w:r w:rsidRPr="005B6AB5">
        <w:t>Det</w:t>
      </w:r>
      <w:proofErr w:type="spellEnd"/>
      <w:r w:rsidRPr="005B6AB5">
        <w:t xml:space="preserve"> DA</w:t>
      </w:r>
    </w:p>
    <w:p w:rsidR="005B6AB5" w:rsidRPr="005B6AB5" w:rsidRDefault="005B6AB5" w:rsidP="005B6AB5">
      <w:pPr>
        <w:pStyle w:val="Heading4"/>
      </w:pPr>
      <w:r w:rsidRPr="005B6AB5">
        <w:rPr>
          <w:u w:val="single"/>
        </w:rPr>
        <w:t>Statutory checks</w:t>
      </w:r>
      <w:r w:rsidRPr="005B6AB5">
        <w:t xml:space="preserve"> on war powers increase </w:t>
      </w:r>
      <w:r w:rsidRPr="005B6AB5">
        <w:rPr>
          <w:u w:val="single"/>
        </w:rPr>
        <w:t>deterrence</w:t>
      </w:r>
      <w:r w:rsidRPr="005B6AB5">
        <w:t xml:space="preserve"> capabilities by providing cred</w:t>
      </w:r>
    </w:p>
    <w:p w:rsidR="005B6AB5" w:rsidRPr="005B6AB5" w:rsidRDefault="005B6AB5" w:rsidP="005B6AB5">
      <w:pPr>
        <w:rPr>
          <w:rStyle w:val="StyleStyleBold12pt"/>
        </w:rPr>
      </w:pPr>
      <w:r w:rsidRPr="005B6AB5">
        <w:rPr>
          <w:rStyle w:val="StyleStyleBold12pt"/>
        </w:rPr>
        <w:t>Waxman, 13</w:t>
      </w:r>
    </w:p>
    <w:p w:rsidR="005B6AB5" w:rsidRPr="005B6AB5" w:rsidRDefault="005B6AB5" w:rsidP="005B6AB5">
      <w:r w:rsidRPr="005B6AB5">
        <w:t>Matthew C. Waxman, Professor of Law at Columbia Law School; Adjunct Senior Fellow for Law and Foreign Policy, Council on Foreign Relations, “The Constitutional Power to Threaten War”, Forthcoming in Yale Law Journal, vol. 123 (2014), 8/25/2013, PDF</w:t>
      </w:r>
    </w:p>
    <w:p w:rsidR="005B6AB5" w:rsidRPr="005B6AB5" w:rsidRDefault="005B6AB5" w:rsidP="005B6AB5">
      <w:pPr>
        <w:rPr>
          <w:b/>
          <w:bCs/>
          <w:u w:val="single"/>
        </w:rPr>
      </w:pPr>
      <w:r w:rsidRPr="005B6AB5">
        <w:rPr>
          <w:sz w:val="16"/>
        </w:rPr>
        <w:t xml:space="preserve">A second argument, this one advanced by some </w:t>
      </w:r>
      <w:proofErr w:type="spellStart"/>
      <w:r w:rsidRPr="005B6AB5">
        <w:rPr>
          <w:sz w:val="16"/>
        </w:rPr>
        <w:t>congressionalists</w:t>
      </w:r>
      <w:proofErr w:type="spellEnd"/>
      <w:r w:rsidRPr="005B6AB5">
        <w:rPr>
          <w:sz w:val="16"/>
        </w:rPr>
        <w:t xml:space="preserve">, is that </w:t>
      </w:r>
      <w:r w:rsidRPr="005B6AB5">
        <w:rPr>
          <w:rStyle w:val="Emphasis"/>
        </w:rPr>
        <w:t xml:space="preserve">stronger </w:t>
      </w:r>
      <w:r w:rsidRPr="005B6AB5">
        <w:rPr>
          <w:rStyle w:val="Emphasis"/>
          <w:highlight w:val="green"/>
        </w:rPr>
        <w:t xml:space="preserve">legislative checks on presidential </w:t>
      </w:r>
      <w:r w:rsidRPr="005B6AB5">
        <w:rPr>
          <w:rStyle w:val="Emphasis"/>
        </w:rPr>
        <w:t xml:space="preserve">uses of </w:t>
      </w:r>
      <w:r w:rsidRPr="005B6AB5">
        <w:rPr>
          <w:rStyle w:val="Emphasis"/>
          <w:highlight w:val="green"/>
        </w:rPr>
        <w:t>force would improve deterrent</w:t>
      </w:r>
      <w:r w:rsidRPr="005B6AB5">
        <w:rPr>
          <w:rStyle w:val="Emphasis"/>
        </w:rPr>
        <w:t xml:space="preserve"> </w:t>
      </w:r>
      <w:r w:rsidRPr="005B6AB5">
        <w:rPr>
          <w:rStyle w:val="StyleBoldUnderline"/>
        </w:rPr>
        <w:t xml:space="preserve">and coercive </w:t>
      </w:r>
      <w:r w:rsidRPr="005B6AB5">
        <w:rPr>
          <w:rStyle w:val="StyleBoldUnderline"/>
          <w:highlight w:val="green"/>
        </w:rPr>
        <w:t>strategies</w:t>
      </w:r>
      <w:r w:rsidRPr="005B6AB5">
        <w:rPr>
          <w:rStyle w:val="Emphasis"/>
          <w:highlight w:val="green"/>
        </w:rPr>
        <w:t xml:space="preserve"> by making them </w:t>
      </w:r>
      <w:r w:rsidRPr="005B6AB5">
        <w:rPr>
          <w:rStyle w:val="Emphasis"/>
        </w:rPr>
        <w:t xml:space="preserve">more </w:t>
      </w:r>
      <w:r w:rsidRPr="005B6AB5">
        <w:rPr>
          <w:rStyle w:val="StyleBoldUnderline"/>
        </w:rPr>
        <w:t>selective and</w:t>
      </w:r>
      <w:r w:rsidRPr="005B6AB5">
        <w:rPr>
          <w:rStyle w:val="Emphasis"/>
        </w:rPr>
        <w:t xml:space="preserve"> </w:t>
      </w:r>
      <w:r w:rsidRPr="005B6AB5">
        <w:rPr>
          <w:rStyle w:val="Emphasis"/>
          <w:highlight w:val="green"/>
        </w:rPr>
        <w:t>credible</w:t>
      </w:r>
      <w:r w:rsidRPr="005B6AB5">
        <w:rPr>
          <w:rStyle w:val="StyleBoldUnderline"/>
        </w:rPr>
        <w:t xml:space="preserve">. The most </w:t>
      </w:r>
      <w:r w:rsidRPr="005B6AB5">
        <w:rPr>
          <w:rStyle w:val="StyleBoldUnderline"/>
          <w:highlight w:val="green"/>
        </w:rPr>
        <w:t>credible</w:t>
      </w:r>
      <w:r w:rsidRPr="005B6AB5">
        <w:rPr>
          <w:rStyle w:val="StyleBoldUnderline"/>
        </w:rPr>
        <w:t xml:space="preserve"> U.S. </w:t>
      </w:r>
      <w:r w:rsidRPr="005B6AB5">
        <w:rPr>
          <w:rStyle w:val="StyleBoldUnderline"/>
          <w:highlight w:val="green"/>
        </w:rPr>
        <w:t>threats</w:t>
      </w:r>
      <w:r w:rsidRPr="005B6AB5">
        <w:rPr>
          <w:sz w:val="16"/>
        </w:rPr>
        <w:t xml:space="preserve">, this argument holds, </w:t>
      </w:r>
      <w:r w:rsidRPr="005B6AB5">
        <w:rPr>
          <w:rStyle w:val="StyleBoldUnderline"/>
          <w:highlight w:val="green"/>
        </w:rPr>
        <w:t>are those that carry formal approval</w:t>
      </w:r>
      <w:r w:rsidRPr="005B6AB5">
        <w:rPr>
          <w:sz w:val="16"/>
        </w:rPr>
        <w:t xml:space="preserve"> by Congress, </w:t>
      </w:r>
      <w:r w:rsidRPr="005B6AB5">
        <w:rPr>
          <w:rStyle w:val="StyleBoldUnderline"/>
        </w:rPr>
        <w:t xml:space="preserve">which reflects strong public support and willingness to bear </w:t>
      </w:r>
      <w:r w:rsidRPr="005B6AB5">
        <w:rPr>
          <w:sz w:val="16"/>
        </w:rPr>
        <w:t xml:space="preserve">the </w:t>
      </w:r>
      <w:r w:rsidRPr="005B6AB5">
        <w:rPr>
          <w:rStyle w:val="StyleBoldUnderline"/>
        </w:rPr>
        <w:t>costs</w:t>
      </w:r>
      <w:r w:rsidRPr="005B6AB5">
        <w:rPr>
          <w:sz w:val="16"/>
        </w:rPr>
        <w:t xml:space="preserve"> of war; </w:t>
      </w:r>
      <w:r w:rsidRPr="005B6AB5">
        <w:rPr>
          <w:rStyle w:val="StyleBoldUnderline"/>
        </w:rPr>
        <w:t>requiring express legislative backing to make good on threats might therefore be thought to enhance the potency of threats</w:t>
      </w:r>
      <w:r w:rsidRPr="005B6AB5">
        <w:rPr>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5B6AB5">
        <w:rPr>
          <w:rStyle w:val="StyleBoldUnderline"/>
          <w:highlight w:val="green"/>
        </w:rPr>
        <w:t>a commitment</w:t>
      </w:r>
      <w:r w:rsidRPr="005B6AB5">
        <w:rPr>
          <w:rStyle w:val="StyleBoldUnderline"/>
        </w:rPr>
        <w:t xml:space="preserve"> the U</w:t>
      </w:r>
      <w:r w:rsidRPr="005B6AB5">
        <w:rPr>
          <w:sz w:val="16"/>
        </w:rPr>
        <w:t xml:space="preserve">nited </w:t>
      </w:r>
      <w:r w:rsidRPr="005B6AB5">
        <w:rPr>
          <w:rStyle w:val="StyleBoldUnderline"/>
        </w:rPr>
        <w:t>S</w:t>
      </w:r>
      <w:r w:rsidRPr="005B6AB5">
        <w:rPr>
          <w:sz w:val="16"/>
        </w:rPr>
        <w:t xml:space="preserve">tates </w:t>
      </w:r>
      <w:r w:rsidRPr="005B6AB5">
        <w:rPr>
          <w:rStyle w:val="StyleBoldUnderline"/>
          <w:highlight w:val="green"/>
        </w:rPr>
        <w:t xml:space="preserve">would have </w:t>
      </w:r>
      <w:r w:rsidRPr="005B6AB5">
        <w:rPr>
          <w:rStyle w:val="StyleBoldUnderline"/>
        </w:rPr>
        <w:t xml:space="preserve">much </w:t>
      </w:r>
      <w:r w:rsidRPr="005B6AB5">
        <w:rPr>
          <w:rStyle w:val="StyleBoldUnderline"/>
          <w:highlight w:val="green"/>
        </w:rPr>
        <w:t xml:space="preserve">greater impact </w:t>
      </w:r>
      <w:r w:rsidRPr="005B6AB5">
        <w:rPr>
          <w:rStyle w:val="StyleBoldUnderline"/>
        </w:rPr>
        <w:t xml:space="preserve">on allies and enemies alike </w:t>
      </w:r>
      <w:r w:rsidRPr="005B6AB5">
        <w:rPr>
          <w:rStyle w:val="StyleBoldUnderline"/>
          <w:highlight w:val="green"/>
        </w:rPr>
        <w:t>because it would represent</w:t>
      </w:r>
      <w:r w:rsidRPr="005B6AB5">
        <w:rPr>
          <w:rStyle w:val="StyleBoldUnderline"/>
        </w:rPr>
        <w:t xml:space="preserve"> the </w:t>
      </w:r>
      <w:r w:rsidRPr="005B6AB5">
        <w:rPr>
          <w:rStyle w:val="StyleBoldUnderline"/>
          <w:highlight w:val="green"/>
        </w:rPr>
        <w:t>collective judgment</w:t>
      </w:r>
      <w:r w:rsidRPr="005B6AB5">
        <w:rPr>
          <w:rStyle w:val="StyleBoldUnderline"/>
        </w:rPr>
        <w:t xml:space="preserve"> of the President and Congress</w:t>
      </w:r>
      <w:r w:rsidRPr="005B6AB5">
        <w:rPr>
          <w:sz w:val="16"/>
        </w:rPr>
        <w:t>,” concludes Louis Fisher. “</w:t>
      </w:r>
      <w:r w:rsidRPr="005B6AB5">
        <w:rPr>
          <w:rStyle w:val="Emphasis"/>
          <w:highlight w:val="green"/>
        </w:rPr>
        <w:t>Single-handed actions</w:t>
      </w:r>
      <w:r w:rsidRPr="005B6AB5">
        <w:rPr>
          <w:rStyle w:val="Emphasis"/>
        </w:rPr>
        <w:t xml:space="preserve"> taken by a President, without the support of Congress</w:t>
      </w:r>
      <w:r w:rsidRPr="005B6AB5">
        <w:rPr>
          <w:sz w:val="16"/>
        </w:rPr>
        <w:t xml:space="preserve"> and the people, </w:t>
      </w:r>
      <w:r w:rsidRPr="005B6AB5">
        <w:rPr>
          <w:rStyle w:val="Emphasis"/>
          <w:highlight w:val="green"/>
        </w:rPr>
        <w:t xml:space="preserve">can threaten </w:t>
      </w:r>
      <w:r w:rsidRPr="005B6AB5">
        <w:rPr>
          <w:rStyle w:val="Emphasis"/>
        </w:rPr>
        <w:t xml:space="preserve">national </w:t>
      </w:r>
      <w:r w:rsidRPr="005B6AB5">
        <w:rPr>
          <w:rStyle w:val="Emphasis"/>
          <w:highlight w:val="green"/>
        </w:rPr>
        <w:t xml:space="preserve">prestige </w:t>
      </w:r>
      <w:r w:rsidRPr="005B6AB5">
        <w:rPr>
          <w:rStyle w:val="Emphasis"/>
        </w:rPr>
        <w:t>and undermine the presidency</w:t>
      </w:r>
      <w:r w:rsidRPr="005B6AB5">
        <w:rPr>
          <w:rStyle w:val="StyleBoldUnderline"/>
        </w:rPr>
        <w:t>. Eisenhower’s position was sound then. It is sound now.</w:t>
      </w:r>
      <w:r w:rsidRPr="005B6AB5">
        <w:rPr>
          <w:sz w:val="16"/>
        </w:rPr>
        <w:t xml:space="preserve">”183 A critical assumption here is that </w:t>
      </w:r>
      <w:r w:rsidRPr="005B6AB5">
        <w:rPr>
          <w:rStyle w:val="StyleBoldUnderline"/>
        </w:rPr>
        <w:t>legal requirements</w:t>
      </w:r>
      <w:r w:rsidRPr="005B6AB5">
        <w:rPr>
          <w:sz w:val="16"/>
        </w:rPr>
        <w:t xml:space="preserve"> of congressional participation in decisions to </w:t>
      </w:r>
      <w:r w:rsidRPr="005B6AB5">
        <w:t xml:space="preserve">use force </w:t>
      </w:r>
      <w:r w:rsidRPr="005B6AB5">
        <w:rPr>
          <w:rStyle w:val="StyleBoldUnderline"/>
        </w:rPr>
        <w:t>filters out unpopular uses of force, the threats of which are unlikely to be credible and</w:t>
      </w:r>
      <w:r w:rsidRPr="005B6AB5">
        <w:rPr>
          <w:sz w:val="16"/>
        </w:rPr>
        <w:t xml:space="preserve"> which, </w:t>
      </w:r>
      <w:r w:rsidRPr="005B6AB5">
        <w:rPr>
          <w:rStyle w:val="StyleBoldUnderline"/>
        </w:rPr>
        <w:t>if unsuccessful, undermine the credibility of future U.S. threats</w:t>
      </w:r>
      <w:r w:rsidRPr="005B6AB5">
        <w:rPr>
          <w:sz w:val="16"/>
        </w:rPr>
        <w:t>.</w:t>
      </w:r>
      <w:r w:rsidRPr="005B6AB5">
        <w:rPr>
          <w:sz w:val="12"/>
        </w:rPr>
        <w:t>¶</w:t>
      </w:r>
      <w:r w:rsidRPr="005B6AB5">
        <w:rPr>
          <w:sz w:val="16"/>
        </w:rPr>
        <w:t xml:space="preserve"> </w:t>
      </w:r>
      <w:r w:rsidRPr="005B6AB5">
        <w:rPr>
          <w:rStyle w:val="Emphasis"/>
        </w:rPr>
        <w:t xml:space="preserve">A third view is that </w:t>
      </w:r>
      <w:r w:rsidRPr="005B6AB5">
        <w:rPr>
          <w:rStyle w:val="Emphasis"/>
          <w:highlight w:val="green"/>
          <w:bdr w:val="single" w:sz="4" w:space="0" w:color="auto"/>
        </w:rPr>
        <w:t>legal clarity is important to</w:t>
      </w:r>
      <w:r w:rsidRPr="005B6AB5">
        <w:rPr>
          <w:rStyle w:val="Emphasis"/>
          <w:bdr w:val="single" w:sz="4" w:space="0" w:color="auto"/>
        </w:rPr>
        <w:t xml:space="preserve"> U.S. coercive and </w:t>
      </w:r>
      <w:r w:rsidRPr="005B6AB5">
        <w:rPr>
          <w:rStyle w:val="Emphasis"/>
          <w:highlight w:val="green"/>
          <w:bdr w:val="single" w:sz="4" w:space="0" w:color="auto"/>
        </w:rPr>
        <w:t>deterrent strategies</w:t>
      </w:r>
      <w:r w:rsidRPr="005B6AB5">
        <w:rPr>
          <w:rStyle w:val="Emphasis"/>
        </w:rPr>
        <w:t xml:space="preserve">; that </w:t>
      </w:r>
      <w:r w:rsidRPr="005B6AB5">
        <w:rPr>
          <w:rStyle w:val="Emphasis"/>
          <w:highlight w:val="green"/>
        </w:rPr>
        <w:t>ambiguity</w:t>
      </w:r>
      <w:r w:rsidRPr="005B6AB5">
        <w:rPr>
          <w:rStyle w:val="Emphasis"/>
        </w:rPr>
        <w:t xml:space="preserve"> as to the President’s powers to use force </w:t>
      </w:r>
      <w:r w:rsidRPr="005B6AB5">
        <w:rPr>
          <w:rStyle w:val="Emphasis"/>
          <w:highlight w:val="green"/>
        </w:rPr>
        <w:t xml:space="preserve">undermines </w:t>
      </w:r>
      <w:r w:rsidRPr="005B6AB5">
        <w:rPr>
          <w:rStyle w:val="Emphasis"/>
        </w:rPr>
        <w:t xml:space="preserve">the </w:t>
      </w:r>
      <w:r w:rsidRPr="005B6AB5">
        <w:rPr>
          <w:rStyle w:val="Emphasis"/>
          <w:highlight w:val="green"/>
        </w:rPr>
        <w:t>credibility of threats</w:t>
      </w:r>
      <w:r w:rsidRPr="005B6AB5">
        <w:rPr>
          <w:rStyle w:val="Emphasis"/>
        </w:rPr>
        <w:t>.</w:t>
      </w:r>
      <w:r w:rsidRPr="005B6AB5">
        <w:rPr>
          <w:sz w:val="16"/>
        </w:rPr>
        <w:t xml:space="preserve"> Michael </w:t>
      </w:r>
      <w:proofErr w:type="spellStart"/>
      <w:r w:rsidRPr="005B6AB5">
        <w:rPr>
          <w:sz w:val="16"/>
        </w:rPr>
        <w:t>Reisman</w:t>
      </w:r>
      <w:proofErr w:type="spellEnd"/>
      <w:r w:rsidRPr="005B6AB5">
        <w:rPr>
          <w:sz w:val="16"/>
        </w:rPr>
        <w:t xml:space="preserve"> observed, for example, in 1989: “</w:t>
      </w:r>
      <w:r w:rsidRPr="005B6AB5">
        <w:rPr>
          <w:rStyle w:val="StyleBoldUnderline"/>
          <w:highlight w:val="green"/>
        </w:rPr>
        <w:t>Lack of clarity</w:t>
      </w:r>
      <w:r w:rsidRPr="005B6AB5">
        <w:rPr>
          <w:rStyle w:val="StyleBoldUnderline"/>
        </w:rPr>
        <w:t xml:space="preserve"> in the allocation of competence and the uncertain congressional role </w:t>
      </w:r>
      <w:r w:rsidRPr="005B6AB5">
        <w:rPr>
          <w:rStyle w:val="StyleBoldUnderline"/>
          <w:highlight w:val="green"/>
        </w:rPr>
        <w:t xml:space="preserve">will sow uncertainty among those who depend on U.S. effectiveness </w:t>
      </w:r>
      <w:r w:rsidRPr="005B6AB5">
        <w:rPr>
          <w:rStyle w:val="StyleBoldUnderline"/>
        </w:rPr>
        <w:t>for security and the maintenance of world order.</w:t>
      </w:r>
      <w:r w:rsidRPr="005B6AB5">
        <w:rPr>
          <w:sz w:val="16"/>
        </w:rPr>
        <w:t xml:space="preserve"> Some </w:t>
      </w:r>
      <w:r w:rsidRPr="005B6AB5">
        <w:rPr>
          <w:rStyle w:val="StyleBoldUnderline"/>
        </w:rPr>
        <w:t>reduction in U.S. credibility and</w:t>
      </w:r>
      <w:r w:rsidRPr="005B6AB5">
        <w:rPr>
          <w:sz w:val="16"/>
        </w:rPr>
        <w:t xml:space="preserve"> diplomatic </w:t>
      </w:r>
      <w:r w:rsidRPr="005B6AB5">
        <w:rPr>
          <w:rStyle w:val="StyleBoldUnderline"/>
        </w:rPr>
        <w:t>effectiveness may result.</w:t>
      </w:r>
      <w:r w:rsidRPr="005B6AB5">
        <w:rPr>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5B6AB5">
        <w:rPr>
          <w:rStyle w:val="StyleBoldUnderline"/>
          <w:highlight w:val="green"/>
        </w:rPr>
        <w:t>clarity of</w:t>
      </w:r>
      <w:r w:rsidRPr="005B6AB5">
        <w:rPr>
          <w:rStyle w:val="StyleBoldUnderline"/>
        </w:rPr>
        <w:t xml:space="preserve"> </w:t>
      </w:r>
      <w:r w:rsidRPr="005B6AB5">
        <w:rPr>
          <w:sz w:val="16"/>
        </w:rPr>
        <w:t xml:space="preserve">constitutional or </w:t>
      </w:r>
      <w:r w:rsidRPr="005B6AB5">
        <w:rPr>
          <w:rStyle w:val="StyleBoldUnderline"/>
          <w:highlight w:val="green"/>
        </w:rPr>
        <w:t>statutory design</w:t>
      </w:r>
      <w:r w:rsidRPr="005B6AB5">
        <w:rPr>
          <w:rStyle w:val="StyleBoldUnderline"/>
        </w:rPr>
        <w:t xml:space="preserve"> with respect to decisions about force </w:t>
      </w:r>
      <w:r w:rsidRPr="005B6AB5">
        <w:rPr>
          <w:rStyle w:val="Emphasis"/>
          <w:highlight w:val="green"/>
        </w:rPr>
        <w:t xml:space="preserve">exerts significant effects on </w:t>
      </w:r>
      <w:r w:rsidRPr="005B6AB5">
        <w:rPr>
          <w:rStyle w:val="Emphasis"/>
          <w:highlight w:val="green"/>
          <w:bdr w:val="single" w:sz="4" w:space="0" w:color="auto"/>
        </w:rPr>
        <w:t xml:space="preserve">foreign perceptions </w:t>
      </w:r>
      <w:r w:rsidRPr="005B6AB5">
        <w:rPr>
          <w:rStyle w:val="Emphasis"/>
          <w:bdr w:val="single" w:sz="4" w:space="0" w:color="auto"/>
        </w:rPr>
        <w:t>of U.S. resolve</w:t>
      </w:r>
      <w:r w:rsidRPr="005B6AB5">
        <w:rPr>
          <w:rStyle w:val="StyleBoldUnderline"/>
        </w:rPr>
        <w:t xml:space="preserve"> to make good on threats, if not by affecting the substance of U.S. policy commitments with regard to force then by pointing foreign actors to the appropriate institution or process for reading them.</w:t>
      </w:r>
    </w:p>
    <w:p w:rsidR="005B6AB5" w:rsidRPr="005B6AB5" w:rsidRDefault="005B6AB5" w:rsidP="005B6AB5">
      <w:pPr>
        <w:pStyle w:val="Heading4"/>
      </w:pPr>
      <w:r w:rsidRPr="005B6AB5">
        <w:t>a. Attribution</w:t>
      </w:r>
    </w:p>
    <w:p w:rsidR="005B6AB5" w:rsidRPr="005B6AB5" w:rsidRDefault="005B6AB5" w:rsidP="005B6AB5">
      <w:r w:rsidRPr="005B6AB5">
        <w:rPr>
          <w:rStyle w:val="StyleStyleBold12pt"/>
        </w:rPr>
        <w:t>Jensen 2012</w:t>
      </w:r>
      <w:r w:rsidRPr="005B6AB5">
        <w:t xml:space="preserve"> (Eric Talbot Jensen, Associate Professor, Brigham Young University Law School, Cyber Deterrence, 26 EMORY INT’L L. REV 773 (2012))</w:t>
      </w:r>
    </w:p>
    <w:p w:rsidR="005B6AB5" w:rsidRPr="005B6AB5" w:rsidRDefault="005B6AB5" w:rsidP="005B6AB5">
      <w:pPr>
        <w:rPr>
          <w:b/>
          <w:bCs/>
          <w:u w:val="single"/>
        </w:rPr>
      </w:pPr>
      <w:r w:rsidRPr="005B6AB5">
        <w:rPr>
          <w:rStyle w:val="StyleBoldUnderline"/>
          <w:highlight w:val="green"/>
        </w:rPr>
        <w:t>One of the most vexing problems</w:t>
      </w:r>
      <w:r w:rsidRPr="005B6AB5">
        <w:rPr>
          <w:rStyle w:val="StyleBoldUnderline"/>
        </w:rPr>
        <w:t xml:space="preserve"> associated with cyber operations </w:t>
      </w:r>
      <w:r w:rsidRPr="005B6AB5">
        <w:rPr>
          <w:rStyle w:val="StyleBoldUnderline"/>
          <w:highlight w:val="green"/>
        </w:rPr>
        <w:t>is</w:t>
      </w:r>
      <w:r w:rsidRPr="005B6AB5">
        <w:rPr>
          <w:rStyle w:val="StyleBoldUnderline"/>
        </w:rPr>
        <w:t xml:space="preserve"> </w:t>
      </w:r>
      <w:r w:rsidRPr="005B6AB5">
        <w:rPr>
          <w:sz w:val="16"/>
        </w:rPr>
        <w:t>the</w:t>
      </w:r>
      <w:r w:rsidRPr="005B6AB5">
        <w:rPr>
          <w:sz w:val="12"/>
        </w:rPr>
        <w:t>¶</w:t>
      </w:r>
      <w:r w:rsidRPr="005B6AB5">
        <w:rPr>
          <w:sz w:val="16"/>
        </w:rPr>
        <w:t xml:space="preserve"> issue of </w:t>
      </w:r>
      <w:r w:rsidRPr="005B6AB5">
        <w:rPr>
          <w:rStyle w:val="StyleBoldUnderline"/>
          <w:highlight w:val="green"/>
        </w:rPr>
        <w:t>attribution</w:t>
      </w:r>
      <w:r w:rsidRPr="005B6AB5">
        <w:rPr>
          <w:sz w:val="16"/>
        </w:rPr>
        <w:t>. This problem has been highlighted in numerous reports</w:t>
      </w:r>
      <w:r w:rsidRPr="005B6AB5">
        <w:rPr>
          <w:sz w:val="12"/>
        </w:rPr>
        <w:t>¶</w:t>
      </w:r>
      <w:r w:rsidRPr="005B6AB5">
        <w:rPr>
          <w:sz w:val="16"/>
        </w:rPr>
        <w:t xml:space="preserve"> and writings.70 It revolves around the ability of a victim to identify the</w:t>
      </w:r>
      <w:r w:rsidRPr="005B6AB5">
        <w:rPr>
          <w:sz w:val="12"/>
        </w:rPr>
        <w:t>¶</w:t>
      </w:r>
      <w:r w:rsidRPr="005B6AB5">
        <w:rPr>
          <w:sz w:val="16"/>
        </w:rPr>
        <w:t xml:space="preserve"> “attacker.” As one commentator has written, “[o]</w:t>
      </w:r>
      <w:proofErr w:type="gramStart"/>
      <w:r w:rsidRPr="005B6AB5">
        <w:rPr>
          <w:sz w:val="16"/>
        </w:rPr>
        <w:t>ur</w:t>
      </w:r>
      <w:proofErr w:type="gramEnd"/>
      <w:r w:rsidRPr="005B6AB5">
        <w:rPr>
          <w:sz w:val="16"/>
        </w:rPr>
        <w:t xml:space="preserve"> continuing inability to</w:t>
      </w:r>
      <w:r w:rsidRPr="005B6AB5">
        <w:rPr>
          <w:sz w:val="12"/>
        </w:rPr>
        <w:t>¶</w:t>
      </w:r>
      <w:r w:rsidRPr="005B6AB5">
        <w:rPr>
          <w:sz w:val="16"/>
        </w:rPr>
        <w:t xml:space="preserve"> attribute attacks is tantamount to an open invitation to those who would like to</w:t>
      </w:r>
      <w:r w:rsidRPr="005B6AB5">
        <w:rPr>
          <w:sz w:val="12"/>
        </w:rPr>
        <w:t>¶</w:t>
      </w:r>
      <w:r w:rsidRPr="005B6AB5">
        <w:rPr>
          <w:sz w:val="16"/>
        </w:rPr>
        <w:t xml:space="preserve"> do us harm, whatever their motives.”71</w:t>
      </w:r>
      <w:r w:rsidRPr="005B6AB5">
        <w:rPr>
          <w:sz w:val="12"/>
        </w:rPr>
        <w:t>¶</w:t>
      </w:r>
      <w:r w:rsidRPr="005B6AB5">
        <w:rPr>
          <w:sz w:val="16"/>
        </w:rPr>
        <w:t xml:space="preserve"> </w:t>
      </w:r>
      <w:r w:rsidRPr="005B6AB5">
        <w:rPr>
          <w:rStyle w:val="StyleBoldUnderline"/>
          <w:highlight w:val="green"/>
        </w:rPr>
        <w:t>Because of the nature of the Internet, combined with</w:t>
      </w:r>
      <w:r w:rsidRPr="005B6AB5">
        <w:rPr>
          <w:rStyle w:val="StyleBoldUnderline"/>
        </w:rPr>
        <w:t xml:space="preserve"> the </w:t>
      </w:r>
      <w:r w:rsidRPr="005B6AB5">
        <w:rPr>
          <w:rStyle w:val="StyleBoldUnderline"/>
          <w:highlight w:val="green"/>
        </w:rPr>
        <w:t>sophistication of</w:t>
      </w:r>
      <w:r w:rsidRPr="005B6AB5">
        <w:rPr>
          <w:rStyle w:val="StyleBoldUnderline"/>
          <w:b w:val="0"/>
          <w:sz w:val="12"/>
          <w:u w:val="none"/>
        </w:rPr>
        <w:t>¶</w:t>
      </w:r>
      <w:r w:rsidRPr="005B6AB5">
        <w:rPr>
          <w:rStyle w:val="StyleBoldUnderline"/>
        </w:rPr>
        <w:t xml:space="preserve"> many </w:t>
      </w:r>
      <w:r w:rsidRPr="005B6AB5">
        <w:rPr>
          <w:rStyle w:val="StyleBoldUnderline"/>
          <w:highlight w:val="green"/>
        </w:rPr>
        <w:t>attackers</w:t>
      </w:r>
      <w:r w:rsidRPr="005B6AB5">
        <w:rPr>
          <w:rStyle w:val="StyleBoldUnderline"/>
        </w:rPr>
        <w:t xml:space="preserve">, many of the most </w:t>
      </w:r>
      <w:r w:rsidRPr="005B6AB5">
        <w:rPr>
          <w:rStyle w:val="StyleBoldUnderline"/>
          <w:highlight w:val="green"/>
        </w:rPr>
        <w:t>significant cyber incidents are</w:t>
      </w:r>
      <w:r w:rsidRPr="005B6AB5">
        <w:rPr>
          <w:rStyle w:val="StyleBoldUnderline"/>
        </w:rPr>
        <w:t xml:space="preserve"> still</w:t>
      </w:r>
      <w:r w:rsidRPr="005B6AB5">
        <w:rPr>
          <w:rStyle w:val="StyleBoldUnderline"/>
          <w:b w:val="0"/>
          <w:sz w:val="12"/>
          <w:u w:val="none"/>
        </w:rPr>
        <w:t>¶</w:t>
      </w:r>
      <w:r w:rsidRPr="005B6AB5">
        <w:rPr>
          <w:rStyle w:val="StyleBoldUnderline"/>
        </w:rPr>
        <w:t xml:space="preserve"> </w:t>
      </w:r>
      <w:r w:rsidRPr="005B6AB5">
        <w:rPr>
          <w:rStyle w:val="StyleBoldUnderline"/>
          <w:highlight w:val="green"/>
        </w:rPr>
        <w:t>unattributed</w:t>
      </w:r>
      <w:r w:rsidRPr="005B6AB5">
        <w:rPr>
          <w:sz w:val="16"/>
        </w:rPr>
        <w:t>.72 Ultimately, even determining the computer that generated the</w:t>
      </w:r>
      <w:r w:rsidRPr="005B6AB5">
        <w:rPr>
          <w:sz w:val="12"/>
        </w:rPr>
        <w:t>¶</w:t>
      </w:r>
      <w:r w:rsidRPr="005B6AB5">
        <w:rPr>
          <w:sz w:val="16"/>
        </w:rPr>
        <w:t xml:space="preserve"> cyber operation does not answer the attribution question unless there is some</w:t>
      </w:r>
      <w:r w:rsidRPr="005B6AB5">
        <w:rPr>
          <w:sz w:val="12"/>
        </w:rPr>
        <w:t>¶</w:t>
      </w:r>
      <w:r w:rsidRPr="005B6AB5">
        <w:rPr>
          <w:sz w:val="16"/>
        </w:rPr>
        <w:t xml:space="preserve"> way of knowing for certain who was using the computer.73 An attack that can</w:t>
      </w:r>
      <w:r w:rsidRPr="005B6AB5">
        <w:rPr>
          <w:sz w:val="12"/>
        </w:rPr>
        <w:t>¶</w:t>
      </w:r>
      <w:r w:rsidRPr="005B6AB5">
        <w:rPr>
          <w:sz w:val="16"/>
        </w:rPr>
        <w:t xml:space="preserve"> be traced to a Chinese government computer in the basement of a Chinese</w:t>
      </w:r>
      <w:r w:rsidRPr="005B6AB5">
        <w:rPr>
          <w:sz w:val="12"/>
        </w:rPr>
        <w:t>¶</w:t>
      </w:r>
      <w:r w:rsidRPr="005B6AB5">
        <w:rPr>
          <w:sz w:val="16"/>
        </w:rPr>
        <w:t xml:space="preserve"> government building does not ensure that a Chinese government agent was</w:t>
      </w:r>
      <w:r w:rsidRPr="005B6AB5">
        <w:rPr>
          <w:sz w:val="12"/>
        </w:rPr>
        <w:t>¶</w:t>
      </w:r>
      <w:r w:rsidRPr="005B6AB5">
        <w:rPr>
          <w:sz w:val="16"/>
        </w:rPr>
        <w:t xml:space="preserve"> operating on behalf of the Chinese government.74 Rather, it may be a rogue Chinese actor or even an agent of a third country trying to make it appear as if</w:t>
      </w:r>
      <w:r w:rsidRPr="005B6AB5">
        <w:rPr>
          <w:sz w:val="12"/>
        </w:rPr>
        <w:t>¶</w:t>
      </w:r>
      <w:r w:rsidRPr="005B6AB5">
        <w:rPr>
          <w:sz w:val="16"/>
        </w:rPr>
        <w:t xml:space="preserve"> the Chinese generated the attack.75</w:t>
      </w:r>
      <w:r w:rsidRPr="005B6AB5">
        <w:rPr>
          <w:sz w:val="12"/>
        </w:rPr>
        <w:t>¶</w:t>
      </w:r>
      <w:r w:rsidRPr="005B6AB5">
        <w:rPr>
          <w:sz w:val="16"/>
        </w:rPr>
        <w:t xml:space="preserve"> </w:t>
      </w:r>
      <w:r w:rsidRPr="005B6AB5">
        <w:rPr>
          <w:rStyle w:val="StyleBoldUnderline"/>
          <w:highlight w:val="green"/>
        </w:rPr>
        <w:t>The inability to promptly attribute cyber</w:t>
      </w:r>
      <w:r w:rsidRPr="005B6AB5">
        <w:rPr>
          <w:rStyle w:val="StyleBoldUnderline"/>
        </w:rPr>
        <w:t xml:space="preserve"> </w:t>
      </w:r>
      <w:r w:rsidRPr="005B6AB5">
        <w:rPr>
          <w:rStyle w:val="StyleBoldUnderline"/>
          <w:highlight w:val="green"/>
        </w:rPr>
        <w:t>op</w:t>
      </w:r>
      <w:r w:rsidRPr="005B6AB5">
        <w:rPr>
          <w:rStyle w:val="StyleBoldUnderline"/>
        </w:rPr>
        <w:t>eration</w:t>
      </w:r>
      <w:r w:rsidRPr="005B6AB5">
        <w:rPr>
          <w:rStyle w:val="StyleBoldUnderline"/>
          <w:highlight w:val="green"/>
        </w:rPr>
        <w:t>s</w:t>
      </w:r>
      <w:r w:rsidRPr="005B6AB5">
        <w:rPr>
          <w:rStyle w:val="StyleBoldUnderline"/>
        </w:rPr>
        <w:t xml:space="preserve"> provides significant</w:t>
      </w:r>
      <w:r w:rsidRPr="005B6AB5">
        <w:rPr>
          <w:rStyle w:val="StyleBoldUnderline"/>
          <w:b w:val="0"/>
          <w:sz w:val="12"/>
          <w:u w:val="none"/>
        </w:rPr>
        <w:t>¶</w:t>
      </w:r>
      <w:r w:rsidRPr="005B6AB5">
        <w:rPr>
          <w:rStyle w:val="StyleBoldUnderline"/>
        </w:rPr>
        <w:t xml:space="preserve"> legal hurdles to effective deterrence</w:t>
      </w:r>
      <w:r w:rsidRPr="005B6AB5">
        <w:rPr>
          <w:sz w:val="16"/>
        </w:rPr>
        <w:t xml:space="preserve">. </w:t>
      </w:r>
      <w:r w:rsidRPr="005B6AB5">
        <w:rPr>
          <w:rStyle w:val="StyleBoldUnderline"/>
          <w:highlight w:val="green"/>
        </w:rPr>
        <w:t>Until the victim knows who is assaulting</w:t>
      </w:r>
      <w:r w:rsidRPr="005B6AB5">
        <w:rPr>
          <w:rStyle w:val="StyleBoldUnderline"/>
          <w:b w:val="0"/>
          <w:sz w:val="12"/>
          <w:u w:val="none"/>
        </w:rPr>
        <w:t>¶</w:t>
      </w:r>
      <w:r w:rsidRPr="005B6AB5">
        <w:rPr>
          <w:rStyle w:val="StyleBoldUnderline"/>
        </w:rPr>
        <w:t xml:space="preserve"> his computer systems, </w:t>
      </w:r>
      <w:r w:rsidRPr="005B6AB5">
        <w:rPr>
          <w:rStyle w:val="StyleBoldUnderline"/>
          <w:highlight w:val="green"/>
        </w:rPr>
        <w:t>it is difficult to know how to deter them</w:t>
      </w:r>
      <w:r w:rsidRPr="005B6AB5">
        <w:rPr>
          <w:sz w:val="16"/>
        </w:rPr>
        <w:t xml:space="preserve">. </w:t>
      </w:r>
      <w:r w:rsidRPr="005B6AB5">
        <w:rPr>
          <w:rStyle w:val="StyleBoldUnderline"/>
        </w:rPr>
        <w:t>It is always</w:t>
      </w:r>
      <w:r w:rsidRPr="005B6AB5">
        <w:rPr>
          <w:rStyle w:val="StyleBoldUnderline"/>
          <w:b w:val="0"/>
          <w:sz w:val="12"/>
          <w:u w:val="none"/>
        </w:rPr>
        <w:t>¶</w:t>
      </w:r>
      <w:r w:rsidRPr="005B6AB5">
        <w:rPr>
          <w:rStyle w:val="StyleBoldUnderline"/>
        </w:rPr>
        <w:t xml:space="preserve"> possible for the victim to unplug </w:t>
      </w:r>
      <w:r w:rsidRPr="005B6AB5">
        <w:rPr>
          <w:sz w:val="16"/>
        </w:rPr>
        <w:t xml:space="preserve">the attacked system </w:t>
      </w:r>
      <w:r w:rsidRPr="005B6AB5">
        <w:rPr>
          <w:rStyle w:val="StyleBoldUnderline"/>
        </w:rPr>
        <w:t>from the Internet</w:t>
      </w:r>
      <w:proofErr w:type="gramStart"/>
      <w:r w:rsidRPr="005B6AB5">
        <w:rPr>
          <w:sz w:val="16"/>
        </w:rPr>
        <w:t>,76</w:t>
      </w:r>
      <w:proofErr w:type="gramEnd"/>
      <w:r w:rsidRPr="005B6AB5">
        <w:rPr>
          <w:sz w:val="16"/>
        </w:rPr>
        <w:t xml:space="preserve"> </w:t>
      </w:r>
      <w:r w:rsidRPr="005B6AB5">
        <w:rPr>
          <w:rStyle w:val="StyleBoldUnderline"/>
        </w:rPr>
        <w:t>but if</w:t>
      </w:r>
      <w:r w:rsidRPr="005B6AB5">
        <w:rPr>
          <w:rStyle w:val="StyleBoldUnderline"/>
          <w:b w:val="0"/>
          <w:sz w:val="12"/>
          <w:u w:val="none"/>
        </w:rPr>
        <w:t>¶</w:t>
      </w:r>
      <w:r w:rsidRPr="005B6AB5">
        <w:rPr>
          <w:rStyle w:val="StyleBoldUnderline"/>
        </w:rPr>
        <w:t xml:space="preserve"> that is a target’s only response, deterrence is not</w:t>
      </w:r>
      <w:r w:rsidRPr="005B6AB5">
        <w:rPr>
          <w:sz w:val="16"/>
        </w:rPr>
        <w:t xml:space="preserve"> playing an </w:t>
      </w:r>
      <w:r w:rsidRPr="005B6AB5">
        <w:rPr>
          <w:rStyle w:val="StyleBoldUnderline"/>
        </w:rPr>
        <w:t>effective</w:t>
      </w:r>
      <w:r w:rsidRPr="005B6AB5">
        <w:rPr>
          <w:sz w:val="16"/>
        </w:rPr>
        <w:t xml:space="preserve"> role.</w:t>
      </w:r>
      <w:r w:rsidRPr="005B6AB5">
        <w:rPr>
          <w:sz w:val="12"/>
        </w:rPr>
        <w:t>¶</w:t>
      </w:r>
      <w:r w:rsidRPr="005B6AB5">
        <w:rPr>
          <w:sz w:val="16"/>
        </w:rPr>
        <w:t xml:space="preserve"> Given the difficulties just discussed, two other important factors must be</w:t>
      </w:r>
      <w:r w:rsidRPr="005B6AB5">
        <w:rPr>
          <w:sz w:val="12"/>
        </w:rPr>
        <w:t>¶</w:t>
      </w:r>
      <w:r w:rsidRPr="005B6AB5">
        <w:rPr>
          <w:sz w:val="16"/>
        </w:rPr>
        <w:t xml:space="preserve"> considered concerning deterrence. First, despite the fact that many attacks</w:t>
      </w:r>
      <w:r w:rsidRPr="005B6AB5">
        <w:rPr>
          <w:sz w:val="12"/>
        </w:rPr>
        <w:t>¶</w:t>
      </w:r>
      <w:r w:rsidRPr="005B6AB5">
        <w:rPr>
          <w:sz w:val="16"/>
        </w:rPr>
        <w:t xml:space="preserve"> remain unattributed</w:t>
      </w:r>
      <w:proofErr w:type="gramStart"/>
      <w:r w:rsidRPr="005B6AB5">
        <w:rPr>
          <w:sz w:val="16"/>
        </w:rPr>
        <w:t>,77</w:t>
      </w:r>
      <w:proofErr w:type="gramEnd"/>
      <w:r w:rsidRPr="005B6AB5">
        <w:rPr>
          <w:sz w:val="16"/>
        </w:rPr>
        <w:t xml:space="preserve"> with sufficient time and resources, many attacks can be</w:t>
      </w:r>
      <w:r w:rsidRPr="005B6AB5">
        <w:rPr>
          <w:sz w:val="12"/>
        </w:rPr>
        <w:t>¶</w:t>
      </w:r>
      <w:r w:rsidRPr="005B6AB5">
        <w:rPr>
          <w:sz w:val="16"/>
        </w:rPr>
        <w:t xml:space="preserve"> attributed with some degree of certainty.78 In fact, many now argue </w:t>
      </w:r>
      <w:r w:rsidRPr="005B6AB5">
        <w:rPr>
          <w:rStyle w:val="StyleBoldUnderline"/>
        </w:rPr>
        <w:t xml:space="preserve">that </w:t>
      </w:r>
      <w:r w:rsidRPr="005B6AB5">
        <w:rPr>
          <w:rStyle w:val="StyleBoldUnderline"/>
          <w:highlight w:val="green"/>
        </w:rPr>
        <w:t>the</w:t>
      </w:r>
      <w:r w:rsidRPr="005B6AB5">
        <w:rPr>
          <w:rStyle w:val="StyleBoldUnderline"/>
          <w:b w:val="0"/>
          <w:sz w:val="12"/>
          <w:u w:val="none"/>
        </w:rPr>
        <w:t>¶</w:t>
      </w:r>
      <w:r w:rsidRPr="005B6AB5">
        <w:rPr>
          <w:rStyle w:val="StyleBoldUnderline"/>
        </w:rPr>
        <w:t xml:space="preserve"> real </w:t>
      </w:r>
      <w:r w:rsidRPr="005B6AB5">
        <w:rPr>
          <w:rStyle w:val="StyleBoldUnderline"/>
          <w:highlight w:val="green"/>
        </w:rPr>
        <w:t>issue is</w:t>
      </w:r>
      <w:r w:rsidRPr="005B6AB5">
        <w:rPr>
          <w:rStyle w:val="StyleBoldUnderline"/>
        </w:rPr>
        <w:t xml:space="preserve"> not attribution, but “</w:t>
      </w:r>
      <w:r w:rsidRPr="005B6AB5">
        <w:rPr>
          <w:rStyle w:val="StyleBoldUnderline"/>
          <w:highlight w:val="green"/>
        </w:rPr>
        <w:t>prompt” attribution</w:t>
      </w:r>
      <w:r w:rsidRPr="005B6AB5">
        <w:rPr>
          <w:rStyle w:val="StyleBoldUnderline"/>
        </w:rPr>
        <w:t>.</w:t>
      </w:r>
      <w:r w:rsidRPr="005B6AB5">
        <w:rPr>
          <w:sz w:val="16"/>
        </w:rPr>
        <w:t xml:space="preserve">79 Computer </w:t>
      </w:r>
      <w:r w:rsidRPr="005B6AB5">
        <w:rPr>
          <w:rStyle w:val="StyleBoldUnderline"/>
        </w:rPr>
        <w:t>forensics will</w:t>
      </w:r>
      <w:r w:rsidRPr="005B6AB5">
        <w:rPr>
          <w:rStyle w:val="StyleBoldUnderline"/>
          <w:b w:val="0"/>
          <w:sz w:val="12"/>
          <w:u w:val="none"/>
        </w:rPr>
        <w:t>¶</w:t>
      </w:r>
      <w:r w:rsidRPr="005B6AB5">
        <w:rPr>
          <w:rStyle w:val="StyleBoldUnderline"/>
        </w:rPr>
        <w:t xml:space="preserve"> often allow eventual attribution</w:t>
      </w:r>
      <w:r w:rsidRPr="005B6AB5">
        <w:rPr>
          <w:sz w:val="16"/>
        </w:rPr>
        <w:t xml:space="preserve">,80 </w:t>
      </w:r>
      <w:r w:rsidRPr="005B6AB5">
        <w:rPr>
          <w:rStyle w:val="StyleBoldUnderline"/>
        </w:rPr>
        <w:t>but</w:t>
      </w:r>
      <w:r w:rsidRPr="005B6AB5">
        <w:rPr>
          <w:sz w:val="16"/>
        </w:rPr>
        <w:t xml:space="preserve"> </w:t>
      </w:r>
      <w:r w:rsidRPr="005B6AB5">
        <w:rPr>
          <w:rStyle w:val="StyleBoldUnderline"/>
        </w:rPr>
        <w:t>by the time of discovery, the window to</w:t>
      </w:r>
      <w:r w:rsidRPr="005B6AB5">
        <w:rPr>
          <w:rStyle w:val="StyleBoldUnderline"/>
          <w:b w:val="0"/>
          <w:sz w:val="12"/>
          <w:u w:val="none"/>
        </w:rPr>
        <w:t>¶</w:t>
      </w:r>
      <w:r w:rsidRPr="005B6AB5">
        <w:rPr>
          <w:rStyle w:val="StyleBoldUnderline"/>
        </w:rPr>
        <w:t xml:space="preserve"> reasonably respond will be gone</w:t>
      </w:r>
      <w:r w:rsidRPr="005B6AB5">
        <w:rPr>
          <w:sz w:val="16"/>
        </w:rPr>
        <w:t>. Second, attribution should probably not be characterized as an “either/or”</w:t>
      </w:r>
      <w:r w:rsidRPr="005B6AB5">
        <w:rPr>
          <w:sz w:val="12"/>
        </w:rPr>
        <w:t>¶</w:t>
      </w:r>
      <w:r w:rsidRPr="005B6AB5">
        <w:rPr>
          <w:sz w:val="16"/>
        </w:rPr>
        <w:t xml:space="preserve"> situation, where one either can correctly attribute or not. In actuality,</w:t>
      </w:r>
      <w:r w:rsidRPr="005B6AB5">
        <w:rPr>
          <w:sz w:val="12"/>
        </w:rPr>
        <w:t>¶</w:t>
      </w:r>
      <w:r w:rsidRPr="005B6AB5">
        <w:rPr>
          <w:sz w:val="16"/>
        </w:rPr>
        <w:t xml:space="preserve"> </w:t>
      </w:r>
      <w:r w:rsidRPr="005B6AB5">
        <w:rPr>
          <w:rStyle w:val="StyleBoldUnderline"/>
        </w:rPr>
        <w:t>attribution is more like a spectrum where over time a victim becomes more and</w:t>
      </w:r>
      <w:r w:rsidRPr="005B6AB5">
        <w:rPr>
          <w:rStyle w:val="StyleBoldUnderline"/>
          <w:b w:val="0"/>
          <w:sz w:val="12"/>
          <w:u w:val="none"/>
        </w:rPr>
        <w:t>¶</w:t>
      </w:r>
      <w:r w:rsidRPr="005B6AB5">
        <w:rPr>
          <w:rStyle w:val="StyleBoldUnderline"/>
        </w:rPr>
        <w:t xml:space="preserve"> more sure of who committed the attack.</w:t>
      </w:r>
      <w:r w:rsidRPr="005B6AB5">
        <w:rPr>
          <w:sz w:val="16"/>
        </w:rPr>
        <w:t>81 The political decision for the victim</w:t>
      </w:r>
      <w:r w:rsidRPr="005B6AB5">
        <w:rPr>
          <w:sz w:val="12"/>
        </w:rPr>
        <w:t>¶</w:t>
      </w:r>
      <w:r w:rsidRPr="005B6AB5">
        <w:rPr>
          <w:sz w:val="16"/>
        </w:rPr>
        <w:t xml:space="preserve"> nation then becomes how much attribution is required to take a contemplated</w:t>
      </w:r>
      <w:r w:rsidRPr="005B6AB5">
        <w:rPr>
          <w:sz w:val="12"/>
        </w:rPr>
        <w:t>¶</w:t>
      </w:r>
      <w:r w:rsidRPr="005B6AB5">
        <w:rPr>
          <w:sz w:val="16"/>
        </w:rPr>
        <w:t xml:space="preserve"> action.82 In other words, does the victim nation feel like it has enough attribution to take a specific action? Presumably, less sure attribution would be</w:t>
      </w:r>
      <w:r w:rsidRPr="005B6AB5">
        <w:rPr>
          <w:sz w:val="12"/>
        </w:rPr>
        <w:t>¶</w:t>
      </w:r>
      <w:r w:rsidRPr="005B6AB5">
        <w:rPr>
          <w:sz w:val="16"/>
        </w:rPr>
        <w:t xml:space="preserve"> sufficient for less serious responses. </w:t>
      </w:r>
      <w:r w:rsidRPr="005B6AB5">
        <w:rPr>
          <w:rStyle w:val="StyleBoldUnderline"/>
          <w:highlight w:val="green"/>
        </w:rPr>
        <w:t>A forceful response would</w:t>
      </w:r>
      <w:r w:rsidRPr="005B6AB5">
        <w:rPr>
          <w:rStyle w:val="StyleBoldUnderline"/>
        </w:rPr>
        <w:t xml:space="preserve"> likely </w:t>
      </w:r>
      <w:r w:rsidRPr="005B6AB5">
        <w:rPr>
          <w:rStyle w:val="StyleBoldUnderline"/>
          <w:highlight w:val="green"/>
        </w:rPr>
        <w:t>require</w:t>
      </w:r>
      <w:r w:rsidRPr="005B6AB5">
        <w:rPr>
          <w:rStyle w:val="StyleBoldUnderline"/>
          <w:b w:val="0"/>
          <w:sz w:val="12"/>
          <w:u w:val="none"/>
        </w:rPr>
        <w:t>¶</w:t>
      </w:r>
      <w:r w:rsidRPr="005B6AB5">
        <w:rPr>
          <w:rStyle w:val="StyleBoldUnderline"/>
        </w:rPr>
        <w:t xml:space="preserve"> </w:t>
      </w:r>
      <w:r w:rsidRPr="005B6AB5">
        <w:rPr>
          <w:rStyle w:val="StyleBoldUnderline"/>
          <w:highlight w:val="green"/>
        </w:rPr>
        <w:t>more certain attribution</w:t>
      </w:r>
      <w:r w:rsidRPr="005B6AB5">
        <w:rPr>
          <w:sz w:val="16"/>
        </w:rPr>
        <w:t>.</w:t>
      </w:r>
      <w:r w:rsidRPr="005B6AB5">
        <w:rPr>
          <w:sz w:val="12"/>
        </w:rPr>
        <w:t>¶</w:t>
      </w:r>
      <w:r w:rsidRPr="005B6AB5">
        <w:rPr>
          <w:sz w:val="16"/>
        </w:rPr>
        <w:t xml:space="preserve"> </w:t>
      </w:r>
      <w:proofErr w:type="gramStart"/>
      <w:r w:rsidRPr="005B6AB5">
        <w:rPr>
          <w:sz w:val="16"/>
        </w:rPr>
        <w:t>It</w:t>
      </w:r>
      <w:proofErr w:type="gramEnd"/>
      <w:r w:rsidRPr="005B6AB5">
        <w:rPr>
          <w:sz w:val="16"/>
        </w:rPr>
        <w:t xml:space="preserve"> may be that some technological innovation will occur or some structural</w:t>
      </w:r>
      <w:r w:rsidRPr="005B6AB5">
        <w:rPr>
          <w:sz w:val="12"/>
        </w:rPr>
        <w:t>¶</w:t>
      </w:r>
      <w:r w:rsidRPr="005B6AB5">
        <w:rPr>
          <w:sz w:val="16"/>
        </w:rPr>
        <w:t xml:space="preserve"> change will be made to the infrastructure supporting the Internet to make</w:t>
      </w:r>
      <w:r w:rsidRPr="005B6AB5">
        <w:rPr>
          <w:sz w:val="12"/>
        </w:rPr>
        <w:t>¶</w:t>
      </w:r>
      <w:r w:rsidRPr="005B6AB5">
        <w:rPr>
          <w:sz w:val="16"/>
        </w:rPr>
        <w:t xml:space="preserve"> prompt and accurate attribution less difficult, but until then, </w:t>
      </w:r>
      <w:r w:rsidRPr="005B6AB5">
        <w:rPr>
          <w:rStyle w:val="StyleBoldUnderline"/>
          <w:highlight w:val="green"/>
        </w:rPr>
        <w:t>attribution will</w:t>
      </w:r>
      <w:r w:rsidRPr="005B6AB5">
        <w:rPr>
          <w:rStyle w:val="StyleBoldUnderline"/>
          <w:b w:val="0"/>
          <w:sz w:val="12"/>
          <w:u w:val="none"/>
        </w:rPr>
        <w:t>¶</w:t>
      </w:r>
      <w:r w:rsidRPr="005B6AB5">
        <w:rPr>
          <w:rStyle w:val="StyleBoldUnderline"/>
        </w:rPr>
        <w:t xml:space="preserve"> </w:t>
      </w:r>
      <w:r w:rsidRPr="005B6AB5">
        <w:rPr>
          <w:rStyle w:val="StyleBoldUnderline"/>
          <w:highlight w:val="green"/>
        </w:rPr>
        <w:t>continue to be a vexing issue</w:t>
      </w:r>
      <w:r w:rsidRPr="005B6AB5">
        <w:rPr>
          <w:rStyle w:val="StyleBoldUnderline"/>
        </w:rPr>
        <w:t xml:space="preserve"> for victims that significantly compromises</w:t>
      </w:r>
      <w:r w:rsidRPr="005B6AB5">
        <w:rPr>
          <w:rStyle w:val="StyleBoldUnderline"/>
          <w:b w:val="0"/>
          <w:sz w:val="12"/>
          <w:u w:val="none"/>
        </w:rPr>
        <w:t>¶</w:t>
      </w:r>
      <w:r w:rsidRPr="005B6AB5">
        <w:rPr>
          <w:rStyle w:val="StyleBoldUnderline"/>
        </w:rPr>
        <w:t xml:space="preserve"> attempts at deterrence.</w:t>
      </w:r>
    </w:p>
    <w:p w:rsidR="005B6AB5" w:rsidRPr="005B6AB5" w:rsidRDefault="005B6AB5" w:rsidP="005B6AB5">
      <w:pPr>
        <w:pStyle w:val="Heading4"/>
      </w:pPr>
      <w:r w:rsidRPr="005B6AB5">
        <w:t>b. Signaling intentions</w:t>
      </w:r>
    </w:p>
    <w:p w:rsidR="005B6AB5" w:rsidRPr="005B6AB5" w:rsidRDefault="005B6AB5" w:rsidP="005B6AB5">
      <w:r w:rsidRPr="005B6AB5">
        <w:rPr>
          <w:rStyle w:val="StyleStyleBold12pt"/>
        </w:rPr>
        <w:t>Jensen 2012</w:t>
      </w:r>
      <w:r w:rsidRPr="005B6AB5">
        <w:t xml:space="preserve"> (Eric Talbot Jensen, Associate Professor, Brigham Young University Law School, Cyber Deterrence, 26 EMORY INT’L L. REV 773 (2012))</w:t>
      </w:r>
    </w:p>
    <w:p w:rsidR="005B6AB5" w:rsidRPr="005B6AB5" w:rsidRDefault="005B6AB5" w:rsidP="005B6AB5">
      <w:pPr>
        <w:rPr>
          <w:sz w:val="16"/>
        </w:rPr>
      </w:pPr>
      <w:r w:rsidRPr="005B6AB5">
        <w:rPr>
          <w:rStyle w:val="StyleBoldUnderline"/>
        </w:rPr>
        <w:t>Throughout the history of deterrence</w:t>
      </w:r>
      <w:r w:rsidRPr="005B6AB5">
        <w:rPr>
          <w:sz w:val="16"/>
        </w:rPr>
        <w:t xml:space="preserve">, </w:t>
      </w:r>
      <w:r w:rsidRPr="005B6AB5">
        <w:rPr>
          <w:rStyle w:val="StyleBoldUnderline"/>
          <w:highlight w:val="green"/>
        </w:rPr>
        <w:t>the ability to signal</w:t>
      </w:r>
      <w:r w:rsidRPr="005B6AB5">
        <w:rPr>
          <w:sz w:val="16"/>
        </w:rPr>
        <w:t xml:space="preserve"> one’s </w:t>
      </w:r>
      <w:r w:rsidRPr="005B6AB5">
        <w:rPr>
          <w:rStyle w:val="StyleBoldUnderline"/>
          <w:highlight w:val="green"/>
        </w:rPr>
        <w:t>adversaries</w:t>
      </w:r>
      <w:r w:rsidRPr="005B6AB5">
        <w:rPr>
          <w:rStyle w:val="StyleBoldUnderline"/>
          <w:b w:val="0"/>
          <w:sz w:val="12"/>
          <w:u w:val="none"/>
        </w:rPr>
        <w:t>¶</w:t>
      </w:r>
      <w:r w:rsidRPr="005B6AB5">
        <w:rPr>
          <w:rStyle w:val="StyleBoldUnderline"/>
        </w:rPr>
        <w:t xml:space="preserve"> </w:t>
      </w:r>
      <w:r w:rsidRPr="005B6AB5">
        <w:rPr>
          <w:rStyle w:val="StyleBoldUnderline"/>
          <w:highlight w:val="green"/>
        </w:rPr>
        <w:t>was</w:t>
      </w:r>
      <w:r w:rsidRPr="005B6AB5">
        <w:rPr>
          <w:sz w:val="16"/>
        </w:rPr>
        <w:t xml:space="preserve"> a </w:t>
      </w:r>
      <w:r w:rsidRPr="005B6AB5">
        <w:rPr>
          <w:rStyle w:val="StyleBoldUnderline"/>
          <w:highlight w:val="green"/>
        </w:rPr>
        <w:t>fundamental</w:t>
      </w:r>
      <w:r w:rsidRPr="005B6AB5">
        <w:rPr>
          <w:sz w:val="16"/>
        </w:rPr>
        <w:t xml:space="preserve"> principle, both in times of conflict and in times of peace.86</w:t>
      </w:r>
      <w:r w:rsidRPr="005B6AB5">
        <w:rPr>
          <w:sz w:val="12"/>
        </w:rPr>
        <w:t>¶</w:t>
      </w:r>
      <w:r w:rsidRPr="005B6AB5">
        <w:rPr>
          <w:sz w:val="16"/>
        </w:rPr>
        <w:t xml:space="preserve"> </w:t>
      </w:r>
      <w:r w:rsidRPr="005B6AB5">
        <w:rPr>
          <w:rStyle w:val="StyleBoldUnderline"/>
        </w:rPr>
        <w:t>Floating an aircraft carrier</w:t>
      </w:r>
      <w:r w:rsidRPr="005B6AB5">
        <w:rPr>
          <w:sz w:val="16"/>
        </w:rPr>
        <w:t xml:space="preserve"> through the straits of Taiwan87 or holding a parade</w:t>
      </w:r>
      <w:r w:rsidRPr="005B6AB5">
        <w:rPr>
          <w:sz w:val="12"/>
        </w:rPr>
        <w:t>¶</w:t>
      </w:r>
      <w:r w:rsidRPr="005B6AB5">
        <w:rPr>
          <w:sz w:val="16"/>
        </w:rPr>
        <w:t xml:space="preserve"> where a nation displays all of its weaponry88 </w:t>
      </w:r>
      <w:r w:rsidRPr="005B6AB5">
        <w:rPr>
          <w:rStyle w:val="StyleBoldUnderline"/>
        </w:rPr>
        <w:t>were methods of signaling to an</w:t>
      </w:r>
      <w:r w:rsidRPr="005B6AB5">
        <w:rPr>
          <w:rStyle w:val="StyleBoldUnderline"/>
          <w:b w:val="0"/>
          <w:sz w:val="12"/>
          <w:u w:val="none"/>
        </w:rPr>
        <w:t>¶</w:t>
      </w:r>
      <w:r w:rsidRPr="005B6AB5">
        <w:rPr>
          <w:rStyle w:val="StyleBoldUnderline"/>
        </w:rPr>
        <w:t xml:space="preserve"> adversary both capability and intention</w:t>
      </w:r>
      <w:r w:rsidRPr="005B6AB5">
        <w:rPr>
          <w:sz w:val="16"/>
        </w:rPr>
        <w:t xml:space="preserve">.89 </w:t>
      </w:r>
      <w:r w:rsidRPr="005B6AB5">
        <w:rPr>
          <w:rStyle w:val="StyleBoldUnderline"/>
        </w:rPr>
        <w:t>The ability to clearly signal</w:t>
      </w:r>
      <w:r w:rsidRPr="005B6AB5">
        <w:rPr>
          <w:sz w:val="16"/>
        </w:rPr>
        <w:t xml:space="preserve"> one’s</w:t>
      </w:r>
      <w:r w:rsidRPr="005B6AB5">
        <w:rPr>
          <w:sz w:val="12"/>
        </w:rPr>
        <w:t>¶</w:t>
      </w:r>
      <w:r w:rsidRPr="005B6AB5">
        <w:rPr>
          <w:sz w:val="16"/>
        </w:rPr>
        <w:t xml:space="preserve"> capabilities and intentions added clarity to adversarial interactions and </w:t>
      </w:r>
      <w:r w:rsidRPr="005B6AB5">
        <w:rPr>
          <w:rStyle w:val="StyleBoldUnderline"/>
        </w:rPr>
        <w:t>allowed greater impact of deterrent options</w:t>
      </w:r>
      <w:r w:rsidRPr="005B6AB5">
        <w:rPr>
          <w:sz w:val="16"/>
        </w:rPr>
        <w:t xml:space="preserve">.90 </w:t>
      </w:r>
      <w:r w:rsidRPr="005B6AB5">
        <w:rPr>
          <w:rStyle w:val="StyleBoldUnderline"/>
          <w:highlight w:val="green"/>
        </w:rPr>
        <w:t>Signaling in cyber operations is</w:t>
      </w:r>
      <w:r w:rsidRPr="005B6AB5">
        <w:rPr>
          <w:sz w:val="16"/>
        </w:rPr>
        <w:t xml:space="preserve"> equally</w:t>
      </w:r>
      <w:r w:rsidRPr="005B6AB5">
        <w:rPr>
          <w:sz w:val="12"/>
        </w:rPr>
        <w:t>¶</w:t>
      </w:r>
      <w:r w:rsidRPr="005B6AB5">
        <w:rPr>
          <w:sz w:val="16"/>
        </w:rPr>
        <w:t xml:space="preserve"> important91 but more </w:t>
      </w:r>
      <w:r w:rsidRPr="005B6AB5">
        <w:rPr>
          <w:rStyle w:val="StyleBoldUnderline"/>
          <w:highlight w:val="green"/>
        </w:rPr>
        <w:t>difficult</w:t>
      </w:r>
      <w:r w:rsidRPr="005B6AB5">
        <w:rPr>
          <w:rStyle w:val="StyleBoldUnderline"/>
        </w:rPr>
        <w:t xml:space="preserve"> for a number of reasons</w:t>
      </w:r>
      <w:r w:rsidRPr="005B6AB5">
        <w:rPr>
          <w:sz w:val="16"/>
        </w:rPr>
        <w:t>.92</w:t>
      </w:r>
      <w:r w:rsidRPr="005B6AB5">
        <w:rPr>
          <w:sz w:val="12"/>
        </w:rPr>
        <w:t>¶</w:t>
      </w:r>
      <w:r w:rsidRPr="005B6AB5">
        <w:rPr>
          <w:sz w:val="16"/>
        </w:rPr>
        <w:t xml:space="preserve"> </w:t>
      </w:r>
      <w:r w:rsidRPr="005B6AB5">
        <w:rPr>
          <w:rStyle w:val="StyleBoldUnderline"/>
        </w:rPr>
        <w:t>First</w:t>
      </w:r>
      <w:r w:rsidRPr="005B6AB5">
        <w:rPr>
          <w:sz w:val="16"/>
        </w:rPr>
        <w:t xml:space="preserve">, because </w:t>
      </w:r>
      <w:r w:rsidRPr="005B6AB5">
        <w:rPr>
          <w:rStyle w:val="StyleBoldUnderline"/>
        </w:rPr>
        <w:t>attribution is so fundamentally difficult and cloaking</w:t>
      </w:r>
      <w:r w:rsidRPr="005B6AB5">
        <w:rPr>
          <w:sz w:val="16"/>
        </w:rPr>
        <w:t xml:space="preserve"> an</w:t>
      </w:r>
      <w:r w:rsidRPr="005B6AB5">
        <w:rPr>
          <w:sz w:val="12"/>
        </w:rPr>
        <w:t>¶</w:t>
      </w:r>
      <w:r w:rsidRPr="005B6AB5">
        <w:rPr>
          <w:sz w:val="16"/>
        </w:rPr>
        <w:t xml:space="preserve"> adversary’s operations </w:t>
      </w:r>
      <w:r w:rsidRPr="005B6AB5">
        <w:rPr>
          <w:rStyle w:val="StyleBoldUnderline"/>
        </w:rPr>
        <w:t>is so beneficial</w:t>
      </w:r>
      <w:r w:rsidRPr="005B6AB5">
        <w:rPr>
          <w:sz w:val="16"/>
        </w:rPr>
        <w:t xml:space="preserve"> in terms of avoiding a response, openly</w:t>
      </w:r>
      <w:r w:rsidRPr="005B6AB5">
        <w:rPr>
          <w:sz w:val="12"/>
        </w:rPr>
        <w:t>¶</w:t>
      </w:r>
      <w:r w:rsidRPr="005B6AB5">
        <w:rPr>
          <w:sz w:val="16"/>
        </w:rPr>
        <w:t xml:space="preserve"> </w:t>
      </w:r>
      <w:r w:rsidRPr="005B6AB5">
        <w:rPr>
          <w:rStyle w:val="StyleBoldUnderline"/>
          <w:highlight w:val="green"/>
        </w:rPr>
        <w:t>announcing cyber capabilities is seldom</w:t>
      </w:r>
      <w:r w:rsidRPr="005B6AB5">
        <w:rPr>
          <w:rStyle w:val="StyleBoldUnderline"/>
        </w:rPr>
        <w:t xml:space="preserve"> seen as </w:t>
      </w:r>
      <w:r w:rsidRPr="005B6AB5">
        <w:rPr>
          <w:rStyle w:val="StyleBoldUnderline"/>
          <w:highlight w:val="green"/>
        </w:rPr>
        <w:t>beneficial</w:t>
      </w:r>
      <w:r w:rsidRPr="005B6AB5">
        <w:rPr>
          <w:sz w:val="16"/>
        </w:rPr>
        <w:t xml:space="preserve">.93 </w:t>
      </w:r>
      <w:r w:rsidRPr="005B6AB5">
        <w:rPr>
          <w:rStyle w:val="StyleBoldUnderline"/>
          <w:highlight w:val="green"/>
        </w:rPr>
        <w:t>Because</w:t>
      </w:r>
      <w:r w:rsidRPr="005B6AB5">
        <w:rPr>
          <w:rStyle w:val="StyleBoldUnderline"/>
          <w:b w:val="0"/>
          <w:sz w:val="12"/>
          <w:u w:val="none"/>
        </w:rPr>
        <w:t>¶</w:t>
      </w:r>
      <w:r w:rsidRPr="005B6AB5">
        <w:rPr>
          <w:rStyle w:val="StyleBoldUnderline"/>
        </w:rPr>
        <w:t xml:space="preserve"> </w:t>
      </w:r>
      <w:r w:rsidRPr="005B6AB5">
        <w:rPr>
          <w:rStyle w:val="StyleBoldUnderline"/>
          <w:highlight w:val="green"/>
        </w:rPr>
        <w:t>anonymity</w:t>
      </w:r>
      <w:r w:rsidRPr="005B6AB5">
        <w:rPr>
          <w:sz w:val="16"/>
        </w:rPr>
        <w:t xml:space="preserve"> on the Internet</w:t>
      </w:r>
      <w:r w:rsidRPr="005B6AB5">
        <w:rPr>
          <w:rStyle w:val="StyleBoldUnderline"/>
        </w:rPr>
        <w:t xml:space="preserve"> </w:t>
      </w:r>
      <w:r w:rsidRPr="005B6AB5">
        <w:rPr>
          <w:rStyle w:val="StyleBoldUnderline"/>
          <w:highlight w:val="green"/>
        </w:rPr>
        <w:t>is so likely</w:t>
      </w:r>
      <w:r w:rsidRPr="005B6AB5">
        <w:rPr>
          <w:sz w:val="16"/>
        </w:rPr>
        <w:t xml:space="preserve"> even after a </w:t>
      </w:r>
      <w:proofErr w:type="spellStart"/>
      <w:r w:rsidRPr="005B6AB5">
        <w:rPr>
          <w:sz w:val="16"/>
        </w:rPr>
        <w:t>cyber operation</w:t>
      </w:r>
      <w:proofErr w:type="spellEnd"/>
      <w:r w:rsidRPr="005B6AB5">
        <w:rPr>
          <w:sz w:val="16"/>
        </w:rPr>
        <w:t xml:space="preserve">, </w:t>
      </w:r>
      <w:r w:rsidRPr="005B6AB5">
        <w:rPr>
          <w:rStyle w:val="StyleBoldUnderline"/>
        </w:rPr>
        <w:t>the</w:t>
      </w:r>
      <w:r w:rsidRPr="005B6AB5">
        <w:rPr>
          <w:rStyle w:val="StyleBoldUnderline"/>
          <w:b w:val="0"/>
          <w:sz w:val="12"/>
          <w:u w:val="none"/>
        </w:rPr>
        <w:t>¶</w:t>
      </w:r>
      <w:r w:rsidRPr="005B6AB5">
        <w:rPr>
          <w:rStyle w:val="StyleBoldUnderline"/>
        </w:rPr>
        <w:t xml:space="preserve"> </w:t>
      </w:r>
      <w:r w:rsidRPr="005B6AB5">
        <w:rPr>
          <w:rStyle w:val="StyleBoldUnderline"/>
          <w:highlight w:val="green"/>
        </w:rPr>
        <w:t>incentives to signal</w:t>
      </w:r>
      <w:r w:rsidRPr="005B6AB5">
        <w:rPr>
          <w:sz w:val="16"/>
        </w:rPr>
        <w:t xml:space="preserve"> capabilities or intentions </w:t>
      </w:r>
      <w:r w:rsidRPr="005B6AB5">
        <w:rPr>
          <w:rStyle w:val="StyleBoldUnderline"/>
          <w:highlight w:val="green"/>
        </w:rPr>
        <w:t>are diminished</w:t>
      </w:r>
      <w:r w:rsidRPr="005B6AB5">
        <w:rPr>
          <w:sz w:val="16"/>
        </w:rPr>
        <w:t>.94 With most</w:t>
      </w:r>
      <w:r w:rsidRPr="005B6AB5">
        <w:rPr>
          <w:sz w:val="12"/>
        </w:rPr>
        <w:t>¶</w:t>
      </w:r>
      <w:r w:rsidRPr="005B6AB5">
        <w:rPr>
          <w:sz w:val="16"/>
        </w:rPr>
        <w:t xml:space="preserve"> weapons, the use of the weapons divulges what state is using them; however,</w:t>
      </w:r>
      <w:r w:rsidRPr="005B6AB5">
        <w:rPr>
          <w:sz w:val="12"/>
        </w:rPr>
        <w:t>¶</w:t>
      </w:r>
      <w:r w:rsidRPr="005B6AB5">
        <w:rPr>
          <w:sz w:val="16"/>
        </w:rPr>
        <w:t xml:space="preserve"> </w:t>
      </w:r>
      <w:r w:rsidRPr="005B6AB5">
        <w:rPr>
          <w:rStyle w:val="StyleBoldUnderline"/>
        </w:rPr>
        <w:t>states can develop and use their cyber capabilities without the use being</w:t>
      </w:r>
      <w:r w:rsidRPr="005B6AB5">
        <w:rPr>
          <w:rStyle w:val="StyleBoldUnderline"/>
          <w:b w:val="0"/>
          <w:sz w:val="12"/>
          <w:u w:val="none"/>
        </w:rPr>
        <w:t>¶</w:t>
      </w:r>
      <w:r w:rsidRPr="005B6AB5">
        <w:rPr>
          <w:rStyle w:val="StyleBoldUnderline"/>
        </w:rPr>
        <w:t xml:space="preserve"> attributed to the state, thereby diminishing the benefits of signaling</w:t>
      </w:r>
      <w:r w:rsidRPr="005B6AB5">
        <w:rPr>
          <w:sz w:val="16"/>
        </w:rPr>
        <w:t>.95</w:t>
      </w:r>
      <w:r w:rsidRPr="005B6AB5">
        <w:rPr>
          <w:sz w:val="12"/>
        </w:rPr>
        <w:t>¶</w:t>
      </w:r>
      <w:r w:rsidRPr="005B6AB5">
        <w:rPr>
          <w:sz w:val="16"/>
        </w:rPr>
        <w:t xml:space="preserve"> </w:t>
      </w:r>
      <w:r w:rsidRPr="005B6AB5">
        <w:rPr>
          <w:rStyle w:val="StyleBoldUnderline"/>
        </w:rPr>
        <w:t>Second</w:t>
      </w:r>
      <w:r w:rsidRPr="005B6AB5">
        <w:rPr>
          <w:sz w:val="16"/>
        </w:rPr>
        <w:t xml:space="preserve">, unlike many kinetic weapons, </w:t>
      </w:r>
      <w:r w:rsidRPr="005B6AB5">
        <w:rPr>
          <w:rStyle w:val="StyleBoldUnderline"/>
          <w:highlight w:val="green"/>
        </w:rPr>
        <w:t>most cyber weapons are “single use</w:t>
      </w:r>
      <w:r w:rsidRPr="005B6AB5">
        <w:rPr>
          <w:sz w:val="16"/>
        </w:rPr>
        <w:t>”</w:t>
      </w:r>
      <w:r w:rsidRPr="005B6AB5">
        <w:rPr>
          <w:sz w:val="12"/>
        </w:rPr>
        <w:t>¶</w:t>
      </w:r>
      <w:r w:rsidRPr="005B6AB5">
        <w:rPr>
          <w:sz w:val="16"/>
        </w:rPr>
        <w:t xml:space="preserve"> weapons. In other words, </w:t>
      </w:r>
      <w:r w:rsidRPr="005B6AB5">
        <w:rPr>
          <w:rStyle w:val="StyleBoldUnderline"/>
        </w:rPr>
        <w:t>using a</w:t>
      </w:r>
      <w:r w:rsidRPr="005B6AB5">
        <w:rPr>
          <w:sz w:val="16"/>
        </w:rPr>
        <w:t xml:space="preserve"> </w:t>
      </w:r>
      <w:proofErr w:type="spellStart"/>
      <w:r w:rsidRPr="005B6AB5">
        <w:rPr>
          <w:rStyle w:val="StyleBoldUnderline"/>
        </w:rPr>
        <w:t>cyber tool</w:t>
      </w:r>
      <w:proofErr w:type="spellEnd"/>
      <w:r w:rsidRPr="005B6AB5">
        <w:rPr>
          <w:rStyle w:val="StyleBoldUnderline"/>
        </w:rPr>
        <w:t xml:space="preserve">, or </w:t>
      </w:r>
      <w:r w:rsidRPr="005B6AB5">
        <w:rPr>
          <w:sz w:val="16"/>
        </w:rPr>
        <w:t xml:space="preserve">even </w:t>
      </w:r>
      <w:r w:rsidRPr="005B6AB5">
        <w:rPr>
          <w:rStyle w:val="StyleBoldUnderline"/>
        </w:rPr>
        <w:t>displaying it, may make it</w:t>
      </w:r>
      <w:r w:rsidRPr="005B6AB5">
        <w:rPr>
          <w:rStyle w:val="StyleBoldUnderline"/>
          <w:b w:val="0"/>
          <w:sz w:val="12"/>
          <w:u w:val="none"/>
        </w:rPr>
        <w:t>¶</w:t>
      </w:r>
      <w:r w:rsidRPr="005B6AB5">
        <w:rPr>
          <w:rStyle w:val="StyleBoldUnderline"/>
        </w:rPr>
        <w:t xml:space="preserve"> ineffective.</w:t>
      </w:r>
      <w:r w:rsidRPr="005B6AB5">
        <w:rPr>
          <w:sz w:val="16"/>
        </w:rPr>
        <w:t xml:space="preserve">96 For example, </w:t>
      </w:r>
      <w:proofErr w:type="spellStart"/>
      <w:r w:rsidRPr="005B6AB5">
        <w:rPr>
          <w:sz w:val="16"/>
        </w:rPr>
        <w:t>Stuxnet</w:t>
      </w:r>
      <w:proofErr w:type="spellEnd"/>
      <w:r w:rsidRPr="005B6AB5">
        <w:rPr>
          <w:sz w:val="16"/>
        </w:rPr>
        <w:t xml:space="preserve"> took advantage of several “zero-day</w:t>
      </w:r>
      <w:r w:rsidRPr="005B6AB5">
        <w:rPr>
          <w:sz w:val="12"/>
        </w:rPr>
        <w:t>¶</w:t>
      </w:r>
      <w:r w:rsidRPr="005B6AB5">
        <w:rPr>
          <w:sz w:val="16"/>
        </w:rPr>
        <w:t xml:space="preserve"> exploits.”97 These exploits were unknown defects in a software controller</w:t>
      </w:r>
      <w:r w:rsidRPr="005B6AB5">
        <w:rPr>
          <w:sz w:val="12"/>
        </w:rPr>
        <w:t>¶</w:t>
      </w:r>
      <w:r w:rsidRPr="005B6AB5">
        <w:rPr>
          <w:sz w:val="16"/>
        </w:rPr>
        <w:t xml:space="preserve"> program that allowed the </w:t>
      </w:r>
      <w:proofErr w:type="spellStart"/>
      <w:r w:rsidRPr="005B6AB5">
        <w:rPr>
          <w:sz w:val="16"/>
        </w:rPr>
        <w:t>Stuxnet</w:t>
      </w:r>
      <w:proofErr w:type="spellEnd"/>
      <w:r w:rsidRPr="005B6AB5">
        <w:rPr>
          <w:sz w:val="16"/>
        </w:rPr>
        <w:t xml:space="preserve"> to do the things it did.98 Once the defects</w:t>
      </w:r>
      <w:r w:rsidRPr="005B6AB5">
        <w:rPr>
          <w:sz w:val="12"/>
        </w:rPr>
        <w:t>¶</w:t>
      </w:r>
      <w:r w:rsidRPr="005B6AB5">
        <w:rPr>
          <w:sz w:val="16"/>
        </w:rPr>
        <w:t xml:space="preserve"> were used, they became known and “patches”99 were issued which prevented</w:t>
      </w:r>
      <w:r w:rsidRPr="005B6AB5">
        <w:rPr>
          <w:sz w:val="12"/>
        </w:rPr>
        <w:t>¶</w:t>
      </w:r>
      <w:r w:rsidRPr="005B6AB5">
        <w:rPr>
          <w:sz w:val="16"/>
        </w:rPr>
        <w:t xml:space="preserve"> those same exploits from being issued again.100 In this way, </w:t>
      </w:r>
      <w:r w:rsidRPr="005B6AB5">
        <w:rPr>
          <w:rStyle w:val="StyleBoldUnderline"/>
        </w:rPr>
        <w:t xml:space="preserve">signaling a </w:t>
      </w:r>
      <w:proofErr w:type="spellStart"/>
      <w:r w:rsidRPr="005B6AB5">
        <w:rPr>
          <w:rStyle w:val="StyleBoldUnderline"/>
        </w:rPr>
        <w:t>cyber</w:t>
      </w:r>
      <w:proofErr w:type="spellEnd"/>
      <w:r w:rsidRPr="005B6AB5">
        <w:rPr>
          <w:rStyle w:val="StyleBoldUnderline"/>
          <w:b w:val="0"/>
          <w:sz w:val="12"/>
          <w:u w:val="none"/>
        </w:rPr>
        <w:t>¶</w:t>
      </w:r>
      <w:r w:rsidRPr="005B6AB5">
        <w:rPr>
          <w:rStyle w:val="StyleBoldUnderline"/>
        </w:rPr>
        <w:t xml:space="preserve"> weapon often makes it ineffective, which is seldom the case with standard</w:t>
      </w:r>
      <w:r w:rsidRPr="005B6AB5">
        <w:rPr>
          <w:rStyle w:val="StyleBoldUnderline"/>
          <w:b w:val="0"/>
          <w:sz w:val="12"/>
          <w:u w:val="none"/>
        </w:rPr>
        <w:t>¶</w:t>
      </w:r>
      <w:r w:rsidRPr="005B6AB5">
        <w:rPr>
          <w:sz w:val="16"/>
        </w:rPr>
        <w:t xml:space="preserve"> kinetic </w:t>
      </w:r>
      <w:r w:rsidRPr="005B6AB5">
        <w:rPr>
          <w:rStyle w:val="StyleBoldUnderline"/>
        </w:rPr>
        <w:t>weapons</w:t>
      </w:r>
      <w:r w:rsidRPr="005B6AB5">
        <w:rPr>
          <w:sz w:val="16"/>
        </w:rPr>
        <w:t>.</w:t>
      </w:r>
      <w:r w:rsidRPr="005B6AB5">
        <w:rPr>
          <w:sz w:val="12"/>
        </w:rPr>
        <w:t>¶</w:t>
      </w:r>
      <w:r w:rsidRPr="005B6AB5">
        <w:rPr>
          <w:sz w:val="16"/>
        </w:rPr>
        <w:t xml:space="preserve"> </w:t>
      </w:r>
      <w:r w:rsidRPr="005B6AB5">
        <w:rPr>
          <w:rStyle w:val="StyleBoldUnderline"/>
        </w:rPr>
        <w:t xml:space="preserve">Third, </w:t>
      </w:r>
      <w:r w:rsidRPr="005B6AB5">
        <w:rPr>
          <w:rStyle w:val="StyleBoldUnderline"/>
          <w:highlight w:val="green"/>
        </w:rPr>
        <w:t>signaling a target is equally unhelpful</w:t>
      </w:r>
      <w:r w:rsidRPr="005B6AB5">
        <w:rPr>
          <w:sz w:val="16"/>
        </w:rPr>
        <w:t>. Though the offense can</w:t>
      </w:r>
      <w:r w:rsidRPr="005B6AB5">
        <w:rPr>
          <w:sz w:val="12"/>
        </w:rPr>
        <w:t>¶</w:t>
      </w:r>
      <w:r w:rsidRPr="005B6AB5">
        <w:rPr>
          <w:sz w:val="16"/>
        </w:rPr>
        <w:t xml:space="preserve"> usually outstrip the defense in cyber operations,101 </w:t>
      </w:r>
      <w:r w:rsidRPr="005B6AB5">
        <w:rPr>
          <w:rStyle w:val="StyleBoldUnderline"/>
          <w:highlight w:val="green"/>
        </w:rPr>
        <w:t>putting an adversary on</w:t>
      </w:r>
      <w:r w:rsidRPr="005B6AB5">
        <w:rPr>
          <w:rStyle w:val="StyleBoldUnderline"/>
          <w:b w:val="0"/>
          <w:sz w:val="12"/>
          <w:u w:val="none"/>
        </w:rPr>
        <w:t>¶</w:t>
      </w:r>
      <w:r w:rsidRPr="005B6AB5">
        <w:rPr>
          <w:rStyle w:val="StyleBoldUnderline"/>
        </w:rPr>
        <w:t xml:space="preserve"> </w:t>
      </w:r>
      <w:r w:rsidRPr="005B6AB5">
        <w:rPr>
          <w:rStyle w:val="StyleBoldUnderline"/>
          <w:highlight w:val="green"/>
        </w:rPr>
        <w:t>notice</w:t>
      </w:r>
      <w:r w:rsidRPr="005B6AB5">
        <w:rPr>
          <w:rStyle w:val="StyleBoldUnderline"/>
        </w:rPr>
        <w:t xml:space="preserve"> as to which networks or computer systems are the target of penetration</w:t>
      </w:r>
      <w:r w:rsidRPr="005B6AB5">
        <w:rPr>
          <w:rStyle w:val="StyleBoldUnderline"/>
          <w:b w:val="0"/>
          <w:sz w:val="12"/>
          <w:u w:val="none"/>
        </w:rPr>
        <w:t>¶</w:t>
      </w:r>
      <w:r w:rsidRPr="005B6AB5">
        <w:rPr>
          <w:rStyle w:val="StyleBoldUnderline"/>
        </w:rPr>
        <w:t xml:space="preserve"> or have already been penetrated </w:t>
      </w:r>
      <w:r w:rsidRPr="005B6AB5">
        <w:rPr>
          <w:rStyle w:val="StyleBoldUnderline"/>
          <w:highlight w:val="green"/>
        </w:rPr>
        <w:t>undermines the attack</w:t>
      </w:r>
      <w:r w:rsidRPr="005B6AB5">
        <w:rPr>
          <w:rStyle w:val="StyleBoldUnderline"/>
        </w:rPr>
        <w:t>.</w:t>
      </w:r>
      <w:r w:rsidRPr="005B6AB5">
        <w:rPr>
          <w:sz w:val="16"/>
        </w:rPr>
        <w:t xml:space="preserve"> </w:t>
      </w:r>
      <w:r w:rsidRPr="005B6AB5">
        <w:rPr>
          <w:rStyle w:val="StyleBoldUnderline"/>
        </w:rPr>
        <w:t>It allows the adversary to</w:t>
      </w:r>
      <w:r w:rsidRPr="005B6AB5">
        <w:rPr>
          <w:sz w:val="16"/>
        </w:rPr>
        <w:t xml:space="preserve"> safeguard information, evict the attacker from the system, or </w:t>
      </w:r>
      <w:r w:rsidRPr="005B6AB5">
        <w:rPr>
          <w:rStyle w:val="StyleBoldUnderline"/>
        </w:rPr>
        <w:t>prepare</w:t>
      </w:r>
      <w:r w:rsidRPr="005B6AB5">
        <w:rPr>
          <w:sz w:val="16"/>
        </w:rPr>
        <w:t xml:space="preserve"> some</w:t>
      </w:r>
      <w:r w:rsidRPr="005B6AB5">
        <w:rPr>
          <w:sz w:val="12"/>
        </w:rPr>
        <w:t>¶</w:t>
      </w:r>
      <w:r w:rsidRPr="005B6AB5">
        <w:rPr>
          <w:sz w:val="16"/>
        </w:rPr>
        <w:t xml:space="preserve"> </w:t>
      </w:r>
      <w:r w:rsidRPr="005B6AB5">
        <w:rPr>
          <w:rStyle w:val="StyleBoldUnderline"/>
        </w:rPr>
        <w:t>other means of foiling the compromise of the target system or networ</w:t>
      </w:r>
      <w:r w:rsidRPr="005B6AB5">
        <w:rPr>
          <w:sz w:val="16"/>
        </w:rPr>
        <w:t>k.102</w:t>
      </w:r>
      <w:r w:rsidRPr="005B6AB5">
        <w:rPr>
          <w:sz w:val="12"/>
        </w:rPr>
        <w:t>¶</w:t>
      </w:r>
      <w:r w:rsidRPr="005B6AB5">
        <w:rPr>
          <w:sz w:val="16"/>
        </w:rPr>
        <w:t xml:space="preserve"> Though there is some similarity here in non-cyber operations, the speed with</w:t>
      </w:r>
      <w:r w:rsidRPr="005B6AB5">
        <w:rPr>
          <w:sz w:val="12"/>
        </w:rPr>
        <w:t>¶</w:t>
      </w:r>
      <w:r w:rsidRPr="005B6AB5">
        <w:rPr>
          <w:sz w:val="16"/>
        </w:rPr>
        <w:t xml:space="preserve"> which an adversary can move an intended target to a different platform, such</w:t>
      </w:r>
      <w:r w:rsidRPr="005B6AB5">
        <w:rPr>
          <w:sz w:val="12"/>
        </w:rPr>
        <w:t>¶</w:t>
      </w:r>
      <w:r w:rsidRPr="005B6AB5">
        <w:rPr>
          <w:sz w:val="16"/>
        </w:rPr>
        <w:t xml:space="preserve"> as a different server, is generally much faster in the cyber world.</w:t>
      </w:r>
      <w:r w:rsidRPr="005B6AB5">
        <w:rPr>
          <w:sz w:val="12"/>
        </w:rPr>
        <w:t>¶</w:t>
      </w:r>
      <w:r w:rsidRPr="005B6AB5">
        <w:rPr>
          <w:sz w:val="16"/>
        </w:rPr>
        <w:t xml:space="preserve"> Together, </w:t>
      </w:r>
      <w:r w:rsidRPr="005B6AB5">
        <w:rPr>
          <w:rStyle w:val="StyleBoldUnderline"/>
        </w:rPr>
        <w:t>these three factors make signaling less effective as a means of</w:t>
      </w:r>
      <w:r w:rsidRPr="005B6AB5">
        <w:rPr>
          <w:rStyle w:val="StyleBoldUnderline"/>
          <w:b w:val="0"/>
          <w:sz w:val="12"/>
          <w:u w:val="none"/>
        </w:rPr>
        <w:t>¶</w:t>
      </w:r>
      <w:r w:rsidRPr="005B6AB5">
        <w:rPr>
          <w:rStyle w:val="StyleBoldUnderline"/>
        </w:rPr>
        <w:t xml:space="preserve"> creating clarity in the relationship and interactions of potential cyber</w:t>
      </w:r>
      <w:r w:rsidRPr="005B6AB5">
        <w:rPr>
          <w:rStyle w:val="StyleBoldUnderline"/>
          <w:b w:val="0"/>
          <w:sz w:val="12"/>
          <w:u w:val="none"/>
        </w:rPr>
        <w:t>¶</w:t>
      </w:r>
      <w:r w:rsidRPr="005B6AB5">
        <w:rPr>
          <w:rStyle w:val="StyleBoldUnderline"/>
        </w:rPr>
        <w:t xml:space="preserve"> adversaries</w:t>
      </w:r>
      <w:r w:rsidRPr="005B6AB5">
        <w:rPr>
          <w:sz w:val="16"/>
        </w:rPr>
        <w:t xml:space="preserve">. While </w:t>
      </w:r>
      <w:r w:rsidRPr="005B6AB5">
        <w:rPr>
          <w:rStyle w:val="StyleBoldUnderline"/>
        </w:rPr>
        <w:t>signaling</w:t>
      </w:r>
      <w:r w:rsidRPr="005B6AB5">
        <w:rPr>
          <w:sz w:val="16"/>
        </w:rPr>
        <w:t xml:space="preserve"> can still play a role</w:t>
      </w:r>
      <w:proofErr w:type="gramStart"/>
      <w:r w:rsidRPr="005B6AB5">
        <w:rPr>
          <w:sz w:val="16"/>
        </w:rPr>
        <w:t>,103</w:t>
      </w:r>
      <w:proofErr w:type="gramEnd"/>
      <w:r w:rsidRPr="005B6AB5">
        <w:rPr>
          <w:sz w:val="16"/>
        </w:rPr>
        <w:t xml:space="preserve"> it </w:t>
      </w:r>
      <w:r w:rsidRPr="005B6AB5">
        <w:rPr>
          <w:rStyle w:val="StyleBoldUnderline"/>
        </w:rPr>
        <w:t>appears to be diminished</w:t>
      </w:r>
      <w:r w:rsidRPr="005B6AB5">
        <w:rPr>
          <w:rStyle w:val="StyleBoldUnderline"/>
          <w:b w:val="0"/>
          <w:sz w:val="12"/>
          <w:u w:val="none"/>
        </w:rPr>
        <w:t>¶</w:t>
      </w:r>
      <w:r w:rsidRPr="005B6AB5">
        <w:rPr>
          <w:rStyle w:val="StyleBoldUnderline"/>
        </w:rPr>
        <w:t xml:space="preserve"> in comparison with more traditional means of deterrence</w:t>
      </w:r>
      <w:r w:rsidRPr="005B6AB5">
        <w:rPr>
          <w:sz w:val="16"/>
        </w:rPr>
        <w:t>.</w:t>
      </w:r>
    </w:p>
    <w:p w:rsidR="005B6AB5" w:rsidRPr="005B6AB5" w:rsidRDefault="005B6AB5" w:rsidP="005B6AB5">
      <w:pPr>
        <w:pStyle w:val="Heading4"/>
      </w:pPr>
      <w:r w:rsidRPr="005B6AB5">
        <w:t>c. Jus ad bellum and self-defense</w:t>
      </w:r>
    </w:p>
    <w:p w:rsidR="005B6AB5" w:rsidRPr="005B6AB5" w:rsidRDefault="005B6AB5" w:rsidP="005B6AB5">
      <w:r w:rsidRPr="005B6AB5">
        <w:rPr>
          <w:rStyle w:val="StyleStyleBold12pt"/>
        </w:rPr>
        <w:t>Jensen 2012</w:t>
      </w:r>
      <w:r w:rsidRPr="005B6AB5">
        <w:t xml:space="preserve"> (Eric Talbot Jensen, Associate Professor, Brigham Young University Law School, Cyber Deterrence, 26 EMORY INT’L L. REV 773 (2012))</w:t>
      </w:r>
    </w:p>
    <w:p w:rsidR="005B6AB5" w:rsidRPr="005B6AB5" w:rsidRDefault="005B6AB5" w:rsidP="005B6AB5">
      <w:pPr>
        <w:rPr>
          <w:sz w:val="16"/>
        </w:rPr>
      </w:pPr>
      <w:r w:rsidRPr="005B6AB5">
        <w:rPr>
          <w:sz w:val="16"/>
        </w:rPr>
        <w:t xml:space="preserve">Finally, it is important to mention briefly the doctrine of necessity. </w:t>
      </w:r>
      <w:r w:rsidRPr="005B6AB5">
        <w:rPr>
          <w:rStyle w:val="StyleBoldUnderline"/>
          <w:highlight w:val="green"/>
        </w:rPr>
        <w:t>Under</w:t>
      </w:r>
      <w:r w:rsidRPr="005B6AB5">
        <w:rPr>
          <w:sz w:val="12"/>
        </w:rPr>
        <w:t xml:space="preserve">¶ </w:t>
      </w:r>
      <w:r w:rsidRPr="005B6AB5">
        <w:rPr>
          <w:sz w:val="16"/>
        </w:rPr>
        <w:t xml:space="preserve">the law that regulates initiation of hostilities, </w:t>
      </w:r>
      <w:r w:rsidRPr="005B6AB5">
        <w:rPr>
          <w:rStyle w:val="StyleBoldUnderline"/>
        </w:rPr>
        <w:t xml:space="preserve">or </w:t>
      </w:r>
      <w:proofErr w:type="spellStart"/>
      <w:r w:rsidRPr="005B6AB5">
        <w:rPr>
          <w:rStyle w:val="StyleBoldUnderline"/>
          <w:highlight w:val="green"/>
        </w:rPr>
        <w:t>jus</w:t>
      </w:r>
      <w:proofErr w:type="spellEnd"/>
      <w:r w:rsidRPr="005B6AB5">
        <w:rPr>
          <w:rStyle w:val="StyleBoldUnderline"/>
          <w:highlight w:val="green"/>
        </w:rPr>
        <w:t xml:space="preserve"> ad bellum</w:t>
      </w:r>
      <w:r w:rsidRPr="005B6AB5">
        <w:rPr>
          <w:rStyle w:val="StyleBoldUnderline"/>
        </w:rPr>
        <w:t xml:space="preserve">, the doctrine of¶ </w:t>
      </w:r>
      <w:r w:rsidRPr="005B6AB5">
        <w:rPr>
          <w:rStyle w:val="StyleBoldUnderline"/>
          <w:highlight w:val="green"/>
        </w:rPr>
        <w:t>necessity is a requirement for any self-defense response</w:t>
      </w:r>
      <w:r w:rsidRPr="005B6AB5">
        <w:rPr>
          <w:sz w:val="16"/>
        </w:rPr>
        <w:t xml:space="preserve"> to an armed attack.115</w:t>
      </w:r>
      <w:r w:rsidRPr="005B6AB5">
        <w:rPr>
          <w:sz w:val="12"/>
        </w:rPr>
        <w:t xml:space="preserve">¶ </w:t>
      </w:r>
      <w:r w:rsidRPr="005B6AB5">
        <w:rPr>
          <w:sz w:val="16"/>
        </w:rPr>
        <w:t>While the practical application of these principles to cyber operations is of great debate and beyond the scope of this Article, the doctrine of necessity is</w:t>
      </w:r>
      <w:r w:rsidRPr="005B6AB5">
        <w:rPr>
          <w:sz w:val="12"/>
        </w:rPr>
        <w:t xml:space="preserve">¶ </w:t>
      </w:r>
      <w:r w:rsidRPr="005B6AB5">
        <w:rPr>
          <w:sz w:val="16"/>
        </w:rPr>
        <w:t>directly affected by deterrence.</w:t>
      </w:r>
      <w:r w:rsidRPr="005B6AB5">
        <w:rPr>
          <w:sz w:val="12"/>
        </w:rPr>
        <w:t xml:space="preserve">¶ </w:t>
      </w:r>
      <w:r w:rsidRPr="005B6AB5">
        <w:rPr>
          <w:sz w:val="16"/>
        </w:rPr>
        <w:t xml:space="preserve">Although there are several theories of how to determine whether a </w:t>
      </w:r>
      <w:proofErr w:type="spellStart"/>
      <w:r w:rsidRPr="005B6AB5">
        <w:rPr>
          <w:sz w:val="16"/>
        </w:rPr>
        <w:t>cyber</w:t>
      </w:r>
      <w:proofErr w:type="spellEnd"/>
      <w:r w:rsidRPr="005B6AB5">
        <w:rPr>
          <w:sz w:val="12"/>
        </w:rPr>
        <w:t xml:space="preserve">¶ </w:t>
      </w:r>
      <w:r w:rsidRPr="005B6AB5">
        <w:rPr>
          <w:sz w:val="16"/>
        </w:rPr>
        <w:t>attack has occurred, the most prominent theory involves looking at the results</w:t>
      </w:r>
      <w:r w:rsidRPr="005B6AB5">
        <w:rPr>
          <w:sz w:val="12"/>
        </w:rPr>
        <w:t xml:space="preserve">¶ </w:t>
      </w:r>
      <w:r w:rsidRPr="005B6AB5">
        <w:rPr>
          <w:sz w:val="16"/>
        </w:rPr>
        <w:t xml:space="preserve">of the attack.116 Generally, </w:t>
      </w:r>
      <w:r w:rsidRPr="005B6AB5">
        <w:rPr>
          <w:rStyle w:val="StyleBoldUnderline"/>
          <w:highlight w:val="green"/>
        </w:rPr>
        <w:t>if the threshold of attack is crossed</w:t>
      </w:r>
      <w:r w:rsidRPr="005B6AB5">
        <w:rPr>
          <w:rStyle w:val="StyleBoldUnderline"/>
        </w:rPr>
        <w:t xml:space="preserve">, the doctrine of¶ </w:t>
      </w:r>
      <w:r w:rsidRPr="005B6AB5">
        <w:rPr>
          <w:rStyle w:val="StyleBoldUnderline"/>
          <w:highlight w:val="green"/>
        </w:rPr>
        <w:t>necessity acts to limit the scope of the response</w:t>
      </w:r>
      <w:r w:rsidRPr="005B6AB5">
        <w:rPr>
          <w:rStyle w:val="StyleBoldUnderline"/>
        </w:rPr>
        <w:t xml:space="preserve"> in self-defense by the victim¶ state </w:t>
      </w:r>
      <w:r w:rsidRPr="005B6AB5">
        <w:rPr>
          <w:rStyle w:val="StyleBoldUnderline"/>
          <w:highlight w:val="green"/>
        </w:rPr>
        <w:t>to that amount of force necessary to counter the threat</w:t>
      </w:r>
      <w:r w:rsidRPr="005B6AB5">
        <w:rPr>
          <w:sz w:val="16"/>
        </w:rPr>
        <w:t>.117 In other words,</w:t>
      </w:r>
      <w:r w:rsidRPr="005B6AB5">
        <w:rPr>
          <w:sz w:val="12"/>
        </w:rPr>
        <w:t xml:space="preserve">¶ </w:t>
      </w:r>
      <w:r w:rsidRPr="005B6AB5">
        <w:rPr>
          <w:sz w:val="16"/>
        </w:rPr>
        <w:t xml:space="preserve">when a victim state is justifying its response to the armed attack, </w:t>
      </w:r>
      <w:r w:rsidRPr="005B6AB5">
        <w:rPr>
          <w:rStyle w:val="StyleBoldUnderline"/>
          <w:highlight w:val="green"/>
        </w:rPr>
        <w:t>the victim</w:t>
      </w:r>
      <w:r w:rsidRPr="005B6AB5">
        <w:rPr>
          <w:rStyle w:val="StyleBoldUnderline"/>
        </w:rPr>
        <w:t xml:space="preserve">¶ </w:t>
      </w:r>
      <w:r w:rsidRPr="005B6AB5">
        <w:rPr>
          <w:rStyle w:val="StyleBoldUnderline"/>
          <w:highlight w:val="green"/>
        </w:rPr>
        <w:t>state must demonstrate why the response is necessary and that stopping the</w:t>
      </w:r>
      <w:r w:rsidRPr="005B6AB5">
        <w:rPr>
          <w:rStyle w:val="StyleBoldUnderline"/>
        </w:rPr>
        <w:t xml:space="preserve">¶ </w:t>
      </w:r>
      <w:r w:rsidRPr="005B6AB5">
        <w:rPr>
          <w:rStyle w:val="StyleBoldUnderline"/>
          <w:highlight w:val="green"/>
        </w:rPr>
        <w:t>attack cannot be accomplished by lesser means</w:t>
      </w:r>
      <w:r w:rsidRPr="005B6AB5">
        <w:rPr>
          <w:sz w:val="16"/>
        </w:rPr>
        <w:t>.118</w:t>
      </w:r>
      <w:r w:rsidRPr="005B6AB5">
        <w:rPr>
          <w:sz w:val="12"/>
        </w:rPr>
        <w:t xml:space="preserve">¶ </w:t>
      </w:r>
      <w:r w:rsidRPr="005B6AB5">
        <w:rPr>
          <w:rStyle w:val="StyleBoldUnderline"/>
        </w:rPr>
        <w:t xml:space="preserve">The </w:t>
      </w:r>
      <w:r w:rsidRPr="005B6AB5">
        <w:rPr>
          <w:rStyle w:val="StyleBoldUnderline"/>
          <w:highlight w:val="green"/>
        </w:rPr>
        <w:t>theories of deterrence</w:t>
      </w:r>
      <w:r w:rsidRPr="005B6AB5">
        <w:rPr>
          <w:rStyle w:val="StyleBoldUnderline"/>
        </w:rPr>
        <w:t xml:space="preserve"> discussed below </w:t>
      </w:r>
      <w:r w:rsidRPr="005B6AB5">
        <w:rPr>
          <w:rStyle w:val="StyleBoldUnderline"/>
          <w:highlight w:val="green"/>
        </w:rPr>
        <w:t>could actually remove the</w:t>
      </w:r>
      <w:r w:rsidRPr="005B6AB5">
        <w:rPr>
          <w:rStyle w:val="StyleBoldUnderline"/>
        </w:rPr>
        <w:t xml:space="preserve">¶ </w:t>
      </w:r>
      <w:r w:rsidRPr="005B6AB5">
        <w:rPr>
          <w:rStyle w:val="StyleBoldUnderline"/>
          <w:highlight w:val="green"/>
        </w:rPr>
        <w:t>ability of a victim state to justify a response because they would remove the</w:t>
      </w:r>
      <w:r w:rsidRPr="005B6AB5">
        <w:rPr>
          <w:rStyle w:val="StyleBoldUnderline"/>
        </w:rPr>
        <w:t xml:space="preserve">¶ </w:t>
      </w:r>
      <w:r w:rsidRPr="005B6AB5">
        <w:rPr>
          <w:rStyle w:val="StyleBoldUnderline"/>
          <w:highlight w:val="green"/>
        </w:rPr>
        <w:t>necessity to respond</w:t>
      </w:r>
      <w:r w:rsidRPr="005B6AB5">
        <w:rPr>
          <w:sz w:val="16"/>
        </w:rPr>
        <w:t xml:space="preserve">. For example, </w:t>
      </w:r>
      <w:r w:rsidRPr="005B6AB5">
        <w:rPr>
          <w:rStyle w:val="StyleBoldUnderline"/>
        </w:rPr>
        <w:t>one theory of deterrence is for a nation to¶ have such redundancy in its systems that an attack</w:t>
      </w:r>
      <w:r w:rsidRPr="005B6AB5">
        <w:rPr>
          <w:sz w:val="16"/>
        </w:rPr>
        <w:t>, which might otherwise</w:t>
      </w:r>
      <w:r w:rsidRPr="005B6AB5">
        <w:rPr>
          <w:sz w:val="12"/>
        </w:rPr>
        <w:t xml:space="preserve">¶ </w:t>
      </w:r>
      <w:r w:rsidRPr="005B6AB5">
        <w:rPr>
          <w:sz w:val="16"/>
        </w:rPr>
        <w:t xml:space="preserve">have significant effects on the targeted system, </w:t>
      </w:r>
      <w:r w:rsidRPr="005B6AB5">
        <w:rPr>
          <w:rStyle w:val="StyleBoldUnderline"/>
        </w:rPr>
        <w:t>would not have</w:t>
      </w:r>
      <w:r w:rsidRPr="005B6AB5">
        <w:rPr>
          <w:sz w:val="16"/>
        </w:rPr>
        <w:t xml:space="preserve"> the</w:t>
      </w:r>
      <w:r w:rsidRPr="005B6AB5">
        <w:rPr>
          <w:rStyle w:val="StyleBoldUnderline"/>
        </w:rPr>
        <w:t xml:space="preserve"> intended</w:t>
      </w:r>
      <w:r w:rsidRPr="005B6AB5">
        <w:rPr>
          <w:sz w:val="12"/>
        </w:rPr>
        <w:t xml:space="preserve">¶ </w:t>
      </w:r>
      <w:r w:rsidRPr="005B6AB5">
        <w:rPr>
          <w:rStyle w:val="StyleBoldUnderline"/>
        </w:rPr>
        <w:t>effects</w:t>
      </w:r>
      <w:r w:rsidRPr="005B6AB5">
        <w:rPr>
          <w:sz w:val="16"/>
        </w:rPr>
        <w:t xml:space="preserve">.119 </w:t>
      </w:r>
      <w:r w:rsidRPr="005B6AB5">
        <w:rPr>
          <w:rStyle w:val="StyleBoldUnderline"/>
        </w:rPr>
        <w:t>Because there would be no</w:t>
      </w:r>
      <w:r w:rsidRPr="005B6AB5">
        <w:rPr>
          <w:sz w:val="16"/>
        </w:rPr>
        <w:t xml:space="preserve"> actual </w:t>
      </w:r>
      <w:r w:rsidRPr="005B6AB5">
        <w:rPr>
          <w:rStyle w:val="StyleBoldUnderline"/>
        </w:rPr>
        <w:t>impact</w:t>
      </w:r>
      <w:r w:rsidRPr="005B6AB5">
        <w:rPr>
          <w:sz w:val="16"/>
        </w:rPr>
        <w:t>, there would also be no</w:t>
      </w:r>
      <w:r w:rsidRPr="005B6AB5">
        <w:rPr>
          <w:sz w:val="12"/>
        </w:rPr>
        <w:t xml:space="preserve">¶ </w:t>
      </w:r>
      <w:r w:rsidRPr="005B6AB5">
        <w:rPr>
          <w:sz w:val="16"/>
        </w:rPr>
        <w:t>necessity for the victim to respond in order to restore operations.</w:t>
      </w:r>
      <w:r w:rsidRPr="005B6AB5">
        <w:rPr>
          <w:sz w:val="12"/>
        </w:rPr>
        <w:t xml:space="preserve">¶ </w:t>
      </w:r>
      <w:r w:rsidRPr="005B6AB5">
        <w:rPr>
          <w:rStyle w:val="StyleBoldUnderline"/>
        </w:rPr>
        <w:t>As a matter of law, the victim nation could not justify a response as¶ necessary</w:t>
      </w:r>
      <w:r w:rsidRPr="005B6AB5">
        <w:rPr>
          <w:sz w:val="16"/>
        </w:rPr>
        <w:t xml:space="preserve"> if nothing resulted from the attack.120 Even </w:t>
      </w:r>
      <w:r w:rsidRPr="005B6AB5">
        <w:rPr>
          <w:rStyle w:val="StyleBoldUnderline"/>
        </w:rPr>
        <w:t>if deterrence were only¶ able to mitigate the attack</w:t>
      </w:r>
      <w:r w:rsidRPr="005B6AB5">
        <w:rPr>
          <w:sz w:val="16"/>
        </w:rPr>
        <w:t xml:space="preserve">, the doctrines of </w:t>
      </w:r>
      <w:r w:rsidRPr="005B6AB5">
        <w:rPr>
          <w:rStyle w:val="StyleBoldUnderline"/>
        </w:rPr>
        <w:t>necessity</w:t>
      </w:r>
      <w:r w:rsidRPr="005B6AB5">
        <w:rPr>
          <w:sz w:val="16"/>
        </w:rPr>
        <w:t xml:space="preserve"> and proportionality121</w:t>
      </w:r>
      <w:r w:rsidRPr="005B6AB5">
        <w:rPr>
          <w:sz w:val="12"/>
        </w:rPr>
        <w:t xml:space="preserve">¶ </w:t>
      </w:r>
      <w:r w:rsidRPr="005B6AB5">
        <w:rPr>
          <w:rStyle w:val="StyleBoldUnderline"/>
        </w:rPr>
        <w:t>would restrict the legal responses available</w:t>
      </w:r>
      <w:r w:rsidRPr="005B6AB5">
        <w:rPr>
          <w:sz w:val="16"/>
        </w:rPr>
        <w:t xml:space="preserve"> to the victim. This is certainly not a</w:t>
      </w:r>
      <w:r w:rsidRPr="005B6AB5">
        <w:rPr>
          <w:sz w:val="12"/>
        </w:rPr>
        <w:t xml:space="preserve">¶ </w:t>
      </w:r>
      <w:r w:rsidRPr="005B6AB5">
        <w:rPr>
          <w:sz w:val="16"/>
        </w:rPr>
        <w:t>justification to forego deterrence, but it is a significant issue that must be accounted for by a nation in its various approaches to deterring adversaries.</w:t>
      </w:r>
    </w:p>
    <w:p w:rsidR="005B6AB5" w:rsidRPr="005B6AB5" w:rsidRDefault="005B6AB5" w:rsidP="005B6AB5">
      <w:pPr>
        <w:pStyle w:val="Heading3"/>
      </w:pPr>
      <w:r w:rsidRPr="005B6AB5">
        <w:t>2AC—Politics</w:t>
      </w:r>
    </w:p>
    <w:p w:rsidR="005B6AB5" w:rsidRPr="005B6AB5" w:rsidRDefault="005B6AB5" w:rsidP="005B6AB5">
      <w:pPr>
        <w:pStyle w:val="Heading4"/>
      </w:pPr>
      <w:r w:rsidRPr="005B6AB5">
        <w:t>Sanctions bill is long-since dead</w:t>
      </w:r>
    </w:p>
    <w:p w:rsidR="005B6AB5" w:rsidRPr="005B6AB5" w:rsidRDefault="005B6AB5" w:rsidP="005B6AB5">
      <w:pPr>
        <w:rPr>
          <w:rStyle w:val="StyleStyleBold12pt"/>
        </w:rPr>
      </w:pPr>
      <w:r w:rsidRPr="005B6AB5">
        <w:rPr>
          <w:rStyle w:val="StyleStyleBold12pt"/>
        </w:rPr>
        <w:t>Greco and Collins, 2-22</w:t>
      </w:r>
    </w:p>
    <w:p w:rsidR="005B6AB5" w:rsidRPr="005B6AB5" w:rsidRDefault="005B6AB5" w:rsidP="005B6AB5">
      <w:proofErr w:type="gramStart"/>
      <w:r w:rsidRPr="005B6AB5">
        <w:t>(MILY SCHWARTZ GRECO and WILLIAM A. COLLINS, Bristol Press.</w:t>
      </w:r>
      <w:proofErr w:type="gramEnd"/>
      <w:r w:rsidRPr="005B6AB5">
        <w:t xml:space="preserve"> “Reading the tea leaves on Iran, Congress and sanctions” </w:t>
      </w:r>
      <w:hyperlink r:id="rId21" w:history="1">
        <w:r w:rsidRPr="005B6AB5">
          <w:rPr>
            <w:rStyle w:val="Hyperlink"/>
          </w:rPr>
          <w:t>http://www.bristolpress.com/articles/2014/02/23/opinion/doc5309546fdfa1b230070814.txt</w:t>
        </w:r>
      </w:hyperlink>
      <w:r w:rsidRPr="005B6AB5">
        <w:t xml:space="preserve">) </w:t>
      </w:r>
      <w:proofErr w:type="spellStart"/>
      <w:r w:rsidRPr="005B6AB5">
        <w:t>Henge</w:t>
      </w:r>
      <w:proofErr w:type="spellEnd"/>
    </w:p>
    <w:p w:rsidR="005B6AB5" w:rsidRPr="005B6AB5" w:rsidRDefault="005B6AB5" w:rsidP="005B6AB5">
      <w:pPr>
        <w:rPr>
          <w:sz w:val="16"/>
        </w:rPr>
      </w:pPr>
      <w:r w:rsidRPr="005B6AB5">
        <w:rPr>
          <w:rStyle w:val="StyleBoldUnderline"/>
        </w:rPr>
        <w:t>Here are some simple things to keep in mind about</w:t>
      </w:r>
      <w:r w:rsidRPr="005B6AB5">
        <w:rPr>
          <w:sz w:val="16"/>
        </w:rPr>
        <w:t xml:space="preserve"> U.S. </w:t>
      </w:r>
      <w:r w:rsidRPr="005B6AB5">
        <w:rPr>
          <w:rStyle w:val="StyleBoldUnderline"/>
        </w:rPr>
        <w:t>relations with Iran</w:t>
      </w:r>
      <w:r w:rsidRPr="005B6AB5">
        <w:rPr>
          <w:sz w:val="16"/>
        </w:rPr>
        <w:t xml:space="preserve">: The </w:t>
      </w:r>
      <w:r w:rsidRPr="005B6AB5">
        <w:rPr>
          <w:rStyle w:val="StyleBoldUnderline"/>
        </w:rPr>
        <w:t>many influential Americans seeking war with the Middle Eastern country include</w:t>
      </w:r>
      <w:r w:rsidRPr="005B6AB5">
        <w:rPr>
          <w:sz w:val="16"/>
        </w:rPr>
        <w:t xml:space="preserve">: 1. </w:t>
      </w:r>
      <w:r w:rsidRPr="005B6AB5">
        <w:rPr>
          <w:rStyle w:val="StyleBoldUnderline"/>
        </w:rPr>
        <w:t>Munitions companies</w:t>
      </w:r>
      <w:r w:rsidRPr="005B6AB5">
        <w:rPr>
          <w:sz w:val="16"/>
        </w:rPr>
        <w:t xml:space="preserve"> that profit from the sale of missiles, helicopters, bullets, etc. 2. </w:t>
      </w:r>
      <w:r w:rsidRPr="005B6AB5">
        <w:rPr>
          <w:rStyle w:val="StyleBoldUnderline"/>
        </w:rPr>
        <w:t>TV pundits</w:t>
      </w:r>
      <w:r w:rsidRPr="005B6AB5">
        <w:rPr>
          <w:sz w:val="16"/>
        </w:rPr>
        <w:t xml:space="preserve"> who get lots of extra work whenever our bombs detonate. 3. </w:t>
      </w:r>
      <w:r w:rsidRPr="005B6AB5">
        <w:rPr>
          <w:rStyle w:val="StyleBoldUnderline"/>
        </w:rPr>
        <w:t>The American Israel Public Affairs Committee</w:t>
      </w:r>
      <w:r w:rsidRPr="005B6AB5">
        <w:rPr>
          <w:sz w:val="16"/>
        </w:rPr>
        <w:t xml:space="preserve">, a formidable lobbying group that views Iran as Israel’s biggest threat and wants Washington to attack that country. </w:t>
      </w:r>
      <w:r w:rsidRPr="005B6AB5">
        <w:rPr>
          <w:rStyle w:val="StyleBoldUnderline"/>
        </w:rPr>
        <w:t>Those</w:t>
      </w:r>
      <w:r w:rsidRPr="005B6AB5">
        <w:rPr>
          <w:sz w:val="16"/>
        </w:rPr>
        <w:t xml:space="preserve"> influential </w:t>
      </w:r>
      <w:r w:rsidRPr="005B6AB5">
        <w:rPr>
          <w:rStyle w:val="StyleBoldUnderline"/>
        </w:rPr>
        <w:t>folks figured that by imposing impossible sanctions</w:t>
      </w:r>
      <w:r w:rsidRPr="005B6AB5">
        <w:rPr>
          <w:sz w:val="16"/>
        </w:rPr>
        <w:t xml:space="preserve"> on the Persian republic </w:t>
      </w:r>
      <w:r w:rsidRPr="005B6AB5">
        <w:rPr>
          <w:rStyle w:val="StyleBoldUnderline"/>
        </w:rPr>
        <w:t>they would eventually revolt</w:t>
      </w:r>
      <w:r w:rsidRPr="005B6AB5">
        <w:rPr>
          <w:sz w:val="16"/>
        </w:rPr>
        <w:t xml:space="preserve">. </w:t>
      </w:r>
      <w:r w:rsidRPr="005B6AB5">
        <w:rPr>
          <w:rStyle w:val="StyleBoldUnderline"/>
        </w:rPr>
        <w:t>Either that or</w:t>
      </w:r>
      <w:r w:rsidRPr="005B6AB5">
        <w:rPr>
          <w:sz w:val="16"/>
        </w:rPr>
        <w:t xml:space="preserve"> such </w:t>
      </w:r>
      <w:r w:rsidRPr="005B6AB5">
        <w:rPr>
          <w:rStyle w:val="StyleBoldUnderline"/>
        </w:rPr>
        <w:t>frustration would build that Iran’s military forces would end up taking a couple potshots at U.S. targets or our allies</w:t>
      </w:r>
      <w:r w:rsidRPr="005B6AB5">
        <w:rPr>
          <w:sz w:val="16"/>
        </w:rPr>
        <w:t xml:space="preserve">. That would mean we could finally attack Iran in good conscience. </w:t>
      </w:r>
      <w:proofErr w:type="gramStart"/>
      <w:r w:rsidRPr="005B6AB5">
        <w:rPr>
          <w:sz w:val="16"/>
        </w:rPr>
        <w:t>Or something.</w:t>
      </w:r>
      <w:proofErr w:type="gramEnd"/>
      <w:r w:rsidRPr="005B6AB5">
        <w:rPr>
          <w:sz w:val="16"/>
        </w:rPr>
        <w:t xml:space="preserve"> </w:t>
      </w:r>
      <w:r w:rsidRPr="005B6AB5">
        <w:rPr>
          <w:rStyle w:val="StyleBoldUnderline"/>
        </w:rPr>
        <w:t>All these Middle East domination plans, however, have run aground</w:t>
      </w:r>
      <w:r w:rsidRPr="005B6AB5">
        <w:rPr>
          <w:sz w:val="16"/>
        </w:rPr>
        <w:t xml:space="preserve">. First, Bradley (now </w:t>
      </w:r>
      <w:r w:rsidRPr="005B6AB5">
        <w:rPr>
          <w:rStyle w:val="StyleBoldUnderline"/>
          <w:highlight w:val="green"/>
        </w:rPr>
        <w:t>Chelsea</w:t>
      </w:r>
      <w:r w:rsidRPr="005B6AB5">
        <w:rPr>
          <w:sz w:val="16"/>
        </w:rPr>
        <w:t xml:space="preserve">) </w:t>
      </w:r>
      <w:r w:rsidRPr="005B6AB5">
        <w:rPr>
          <w:rStyle w:val="StyleBoldUnderline"/>
          <w:highlight w:val="green"/>
        </w:rPr>
        <w:t>Manning leaked documents showing that our “honest broker” in the original</w:t>
      </w:r>
      <w:r w:rsidRPr="005B6AB5">
        <w:rPr>
          <w:sz w:val="16"/>
          <w:highlight w:val="green"/>
        </w:rPr>
        <w:t xml:space="preserve"> </w:t>
      </w:r>
      <w:r w:rsidRPr="005B6AB5">
        <w:rPr>
          <w:rStyle w:val="StyleBoldUnderline"/>
          <w:highlight w:val="green"/>
        </w:rPr>
        <w:t>deal</w:t>
      </w:r>
      <w:r w:rsidRPr="005B6AB5">
        <w:rPr>
          <w:sz w:val="16"/>
        </w:rPr>
        <w:t xml:space="preserve">, the International Atomic Energy Agency, </w:t>
      </w:r>
      <w:r w:rsidRPr="005B6AB5">
        <w:rPr>
          <w:rStyle w:val="StyleBoldUnderline"/>
          <w:highlight w:val="green"/>
        </w:rPr>
        <w:t>wasn’t</w:t>
      </w:r>
      <w:r w:rsidRPr="005B6AB5">
        <w:rPr>
          <w:rStyle w:val="StyleBoldUnderline"/>
        </w:rPr>
        <w:t xml:space="preserve"> all that </w:t>
      </w:r>
      <w:r w:rsidRPr="005B6AB5">
        <w:rPr>
          <w:rStyle w:val="StyleBoldUnderline"/>
          <w:highlight w:val="green"/>
        </w:rPr>
        <w:t>honest</w:t>
      </w:r>
      <w:r w:rsidRPr="005B6AB5">
        <w:rPr>
          <w:rStyle w:val="StyleBoldUnderline"/>
        </w:rPr>
        <w:t xml:space="preserve"> after all</w:t>
      </w:r>
      <w:r w:rsidRPr="005B6AB5">
        <w:rPr>
          <w:sz w:val="16"/>
        </w:rPr>
        <w:t xml:space="preserve">. </w:t>
      </w:r>
      <w:r w:rsidRPr="005B6AB5">
        <w:rPr>
          <w:rStyle w:val="StyleBoldUnderline"/>
        </w:rPr>
        <w:t>Then the Iranians held an election</w:t>
      </w:r>
      <w:r w:rsidRPr="005B6AB5">
        <w:rPr>
          <w:sz w:val="16"/>
        </w:rPr>
        <w:t xml:space="preserve">. Of all things, </w:t>
      </w:r>
      <w:r w:rsidRPr="005B6AB5">
        <w:rPr>
          <w:rStyle w:val="StyleBoldUnderline"/>
        </w:rPr>
        <w:t>they elected a moderate</w:t>
      </w:r>
      <w:r w:rsidRPr="005B6AB5">
        <w:rPr>
          <w:sz w:val="16"/>
        </w:rPr>
        <w:t xml:space="preserve">. What should we do about that? Well, a bipartisan majority of senators came up with something: Pile on new sanctions against Iran. Robert Menendez, a New Jersey Democrat, co-sponsored the legislation. </w:t>
      </w:r>
      <w:proofErr w:type="gramStart"/>
      <w:r w:rsidRPr="005B6AB5">
        <w:rPr>
          <w:sz w:val="16"/>
        </w:rPr>
        <w:t>But times change.</w:t>
      </w:r>
      <w:proofErr w:type="gramEnd"/>
      <w:r w:rsidRPr="005B6AB5">
        <w:rPr>
          <w:sz w:val="16"/>
        </w:rPr>
        <w:t xml:space="preserve"> Aside from Israel, Saudi Arabia, AIPAC, and a few oil monarchies, our Iranian crusade is just not as popular as it used to be. Especially since Edward Snowden’s disclosures, our allies have been growing a bit standoffish for some reason. Even President Barack Obama has changed. He entered as a Democratic “realist,” quite content to follow the warpath George W. Bush blazed after the 9/11 attacks. But our commander in chief is showing signs that he’s ready to put his combat boots in storage. </w:t>
      </w:r>
      <w:r w:rsidRPr="005B6AB5">
        <w:rPr>
          <w:rStyle w:val="StyleBoldUnderline"/>
          <w:highlight w:val="green"/>
        </w:rPr>
        <w:t>Americans are sick of war</w:t>
      </w:r>
      <w:r w:rsidRPr="005B6AB5">
        <w:rPr>
          <w:rStyle w:val="StyleBoldUnderline"/>
        </w:rPr>
        <w:t xml:space="preserve"> and ready to move</w:t>
      </w:r>
      <w:r w:rsidRPr="005B6AB5">
        <w:rPr>
          <w:sz w:val="16"/>
        </w:rPr>
        <w:t xml:space="preserve"> </w:t>
      </w:r>
      <w:r w:rsidRPr="005B6AB5">
        <w:rPr>
          <w:rStyle w:val="StyleBoldUnderline"/>
        </w:rPr>
        <w:t>on</w:t>
      </w:r>
      <w:r w:rsidRPr="005B6AB5">
        <w:rPr>
          <w:sz w:val="16"/>
        </w:rPr>
        <w:t xml:space="preserve">. Our years on a “permanent war footing,” as Obama eloquently put it in his State of the Union address, are over. That may help explain why </w:t>
      </w:r>
      <w:r w:rsidRPr="005B6AB5">
        <w:rPr>
          <w:rStyle w:val="StyleBoldUnderline"/>
          <w:highlight w:val="green"/>
        </w:rPr>
        <w:t xml:space="preserve">the sanctions bill </w:t>
      </w:r>
      <w:r w:rsidRPr="005B6AB5">
        <w:rPr>
          <w:rStyle w:val="Emphasis"/>
          <w:highlight w:val="green"/>
        </w:rPr>
        <w:t>went nowhere</w:t>
      </w:r>
      <w:r w:rsidRPr="005B6AB5">
        <w:rPr>
          <w:sz w:val="16"/>
        </w:rPr>
        <w:t xml:space="preserve">. </w:t>
      </w:r>
      <w:r w:rsidRPr="005B6AB5">
        <w:rPr>
          <w:rStyle w:val="StyleBoldUnderline"/>
        </w:rPr>
        <w:t xml:space="preserve">Here’s how it fizzled: First, </w:t>
      </w:r>
      <w:r w:rsidRPr="005B6AB5">
        <w:rPr>
          <w:rStyle w:val="StyleBoldUnderline"/>
          <w:highlight w:val="green"/>
        </w:rPr>
        <w:t>the White House threatened to veto</w:t>
      </w:r>
      <w:r w:rsidRPr="005B6AB5">
        <w:rPr>
          <w:rStyle w:val="StyleBoldUnderline"/>
        </w:rPr>
        <w:t xml:space="preserve"> any new sanctions. And </w:t>
      </w:r>
      <w:r w:rsidRPr="005B6AB5">
        <w:rPr>
          <w:rStyle w:val="StyleBoldUnderline"/>
          <w:highlight w:val="green"/>
        </w:rPr>
        <w:t>big oil companies</w:t>
      </w:r>
      <w:r w:rsidRPr="005B6AB5">
        <w:rPr>
          <w:sz w:val="16"/>
        </w:rPr>
        <w:t xml:space="preserve">, which are eager to get their hands on Iran’s black stuff again, </w:t>
      </w:r>
      <w:r w:rsidRPr="005B6AB5">
        <w:rPr>
          <w:rStyle w:val="StyleBoldUnderline"/>
          <w:highlight w:val="green"/>
        </w:rPr>
        <w:t>didn’t lobby</w:t>
      </w:r>
      <w:r w:rsidRPr="005B6AB5">
        <w:rPr>
          <w:rStyle w:val="StyleBoldUnderline"/>
        </w:rPr>
        <w:t xml:space="preserve"> for them</w:t>
      </w:r>
      <w:r w:rsidRPr="005B6AB5">
        <w:rPr>
          <w:sz w:val="16"/>
        </w:rPr>
        <w:t xml:space="preserve">. </w:t>
      </w:r>
      <w:r w:rsidRPr="005B6AB5">
        <w:rPr>
          <w:rStyle w:val="StyleBoldUnderline"/>
        </w:rPr>
        <w:t>Then</w:t>
      </w:r>
      <w:r w:rsidRPr="005B6AB5">
        <w:rPr>
          <w:sz w:val="16"/>
        </w:rPr>
        <w:t xml:space="preserve">, Senate Majority Leader </w:t>
      </w:r>
      <w:r w:rsidRPr="005B6AB5">
        <w:rPr>
          <w:rStyle w:val="StyleBoldUnderline"/>
        </w:rPr>
        <w:t xml:space="preserve">Harry </w:t>
      </w:r>
      <w:r w:rsidRPr="005B6AB5">
        <w:rPr>
          <w:rStyle w:val="StyleBoldUnderline"/>
          <w:highlight w:val="green"/>
        </w:rPr>
        <w:t>Reid</w:t>
      </w:r>
      <w:r w:rsidRPr="005B6AB5">
        <w:rPr>
          <w:rStyle w:val="StyleBoldUnderline"/>
        </w:rPr>
        <w:t xml:space="preserve"> said he </w:t>
      </w:r>
      <w:r w:rsidRPr="005B6AB5">
        <w:rPr>
          <w:rStyle w:val="StyleBoldUnderline"/>
          <w:highlight w:val="green"/>
        </w:rPr>
        <w:t>wanted to “wait and see</w:t>
      </w:r>
      <w:r w:rsidRPr="005B6AB5">
        <w:rPr>
          <w:rStyle w:val="StyleBoldUnderline"/>
        </w:rPr>
        <w:t xml:space="preserve"> how this plays out” before calling a vote on the legislation, </w:t>
      </w:r>
      <w:r w:rsidRPr="005B6AB5">
        <w:rPr>
          <w:rStyle w:val="StyleBoldUnderline"/>
          <w:highlight w:val="green"/>
        </w:rPr>
        <w:t>burying the</w:t>
      </w:r>
      <w:r w:rsidRPr="005B6AB5">
        <w:rPr>
          <w:rStyle w:val="StyleBoldUnderline"/>
        </w:rPr>
        <w:t xml:space="preserve"> new </w:t>
      </w:r>
      <w:r w:rsidRPr="005B6AB5">
        <w:rPr>
          <w:rStyle w:val="StyleBoldUnderline"/>
          <w:highlight w:val="green"/>
        </w:rPr>
        <w:t>sanctions under</w:t>
      </w:r>
      <w:r w:rsidRPr="005B6AB5">
        <w:rPr>
          <w:rStyle w:val="StyleBoldUnderline"/>
        </w:rPr>
        <w:t xml:space="preserve"> layers of </w:t>
      </w:r>
      <w:r w:rsidRPr="005B6AB5">
        <w:rPr>
          <w:rStyle w:val="StyleBoldUnderline"/>
          <w:highlight w:val="green"/>
        </w:rPr>
        <w:t>congressional quicksand</w:t>
      </w:r>
      <w:r w:rsidRPr="005B6AB5">
        <w:rPr>
          <w:sz w:val="16"/>
        </w:rPr>
        <w:t xml:space="preserve">. </w:t>
      </w:r>
      <w:r w:rsidRPr="005B6AB5">
        <w:rPr>
          <w:rStyle w:val="StyleBoldUnderline"/>
        </w:rPr>
        <w:t xml:space="preserve">Finally, </w:t>
      </w:r>
      <w:r w:rsidRPr="005B6AB5">
        <w:rPr>
          <w:rStyle w:val="StyleBoldUnderline"/>
          <w:highlight w:val="green"/>
        </w:rPr>
        <w:t>AIPAC retreated and stopped pushing</w:t>
      </w:r>
      <w:r w:rsidRPr="005B6AB5">
        <w:rPr>
          <w:rStyle w:val="StyleBoldUnderline"/>
        </w:rPr>
        <w:t xml:space="preserve"> for new sanctions</w:t>
      </w:r>
      <w:r w:rsidRPr="005B6AB5">
        <w:rPr>
          <w:sz w:val="16"/>
        </w:rPr>
        <w:t xml:space="preserve"> against Iran. This all adds up to a sign that </w:t>
      </w:r>
      <w:r w:rsidRPr="005B6AB5">
        <w:rPr>
          <w:rStyle w:val="StyleBoldUnderline"/>
        </w:rPr>
        <w:t>AIPAC lacks the power experts often attribute to the organization</w:t>
      </w:r>
      <w:r w:rsidRPr="005B6AB5">
        <w:rPr>
          <w:sz w:val="16"/>
        </w:rPr>
        <w:t>. And it’s a good starting point for mending relations with Iran.</w:t>
      </w:r>
    </w:p>
    <w:p w:rsidR="005B6AB5" w:rsidRPr="005B6AB5" w:rsidRDefault="005B6AB5" w:rsidP="005B6AB5">
      <w:pPr>
        <w:pStyle w:val="Heading4"/>
      </w:pPr>
      <w:r w:rsidRPr="005B6AB5">
        <w:t>DA not on the docket---and LL of thumpers</w:t>
      </w:r>
    </w:p>
    <w:p w:rsidR="005B6AB5" w:rsidRPr="005B6AB5" w:rsidRDefault="005B6AB5" w:rsidP="005B6AB5">
      <w:proofErr w:type="spellStart"/>
      <w:r w:rsidRPr="005B6AB5">
        <w:rPr>
          <w:rStyle w:val="StyleStyleBold12pt"/>
        </w:rPr>
        <w:t>Govtrack</w:t>
      </w:r>
      <w:proofErr w:type="spellEnd"/>
      <w:r w:rsidRPr="005B6AB5">
        <w:t xml:space="preserve">, accessed </w:t>
      </w:r>
      <w:r w:rsidRPr="005B6AB5">
        <w:rPr>
          <w:rStyle w:val="StyleStyleBold12pt"/>
        </w:rPr>
        <w:t>2-23</w:t>
      </w:r>
    </w:p>
    <w:p w:rsidR="005B6AB5" w:rsidRPr="005B6AB5" w:rsidRDefault="005B6AB5" w:rsidP="005B6AB5">
      <w:r w:rsidRPr="005B6AB5">
        <w:t xml:space="preserve">(GovTrack.us is a website developed to track the bills and members of the United States Congress. “Bills and Resolutions” </w:t>
      </w:r>
      <w:hyperlink r:id="rId22" w:history="1">
        <w:r w:rsidRPr="005B6AB5">
          <w:rPr>
            <w:rStyle w:val="Hyperlink"/>
          </w:rPr>
          <w:t>https://www.govtrack.us/congress/bills/</w:t>
        </w:r>
      </w:hyperlink>
      <w:r w:rsidRPr="005B6AB5">
        <w:t xml:space="preserve">) </w:t>
      </w:r>
      <w:proofErr w:type="spellStart"/>
      <w:r w:rsidRPr="005B6AB5">
        <w:t>Henge</w:t>
      </w:r>
      <w:proofErr w:type="spellEnd"/>
    </w:p>
    <w:p w:rsidR="005B6AB5" w:rsidRPr="005B6AB5" w:rsidRDefault="005B6AB5" w:rsidP="005B6AB5">
      <w:pPr>
        <w:rPr>
          <w:sz w:val="16"/>
        </w:rPr>
      </w:pPr>
      <w:r w:rsidRPr="005B6AB5">
        <w:rPr>
          <w:rStyle w:val="StyleBoldUnderline"/>
          <w:highlight w:val="green"/>
        </w:rPr>
        <w:t>12 bills</w:t>
      </w:r>
      <w:r w:rsidRPr="005B6AB5">
        <w:rPr>
          <w:rStyle w:val="StyleBoldUnderline"/>
        </w:rPr>
        <w:t xml:space="preserve"> and resolutions </w:t>
      </w:r>
      <w:r w:rsidRPr="005B6AB5">
        <w:rPr>
          <w:rStyle w:val="StyleBoldUnderline"/>
          <w:highlight w:val="green"/>
        </w:rPr>
        <w:t>are on the</w:t>
      </w:r>
      <w:r w:rsidRPr="005B6AB5">
        <w:rPr>
          <w:rStyle w:val="StyleBoldUnderline"/>
        </w:rPr>
        <w:t xml:space="preserve"> House and Senate </w:t>
      </w:r>
      <w:r w:rsidRPr="005B6AB5">
        <w:rPr>
          <w:rStyle w:val="StyleBoldUnderline"/>
          <w:highlight w:val="green"/>
        </w:rPr>
        <w:t>calendars</w:t>
      </w:r>
      <w:r w:rsidRPr="005B6AB5">
        <w:rPr>
          <w:sz w:val="16"/>
        </w:rPr>
        <w:t xml:space="preserve"> for the coming days. Once bills are scheduled for floor action, they typically have enough support to pass. H.R. 3370: </w:t>
      </w:r>
      <w:r w:rsidRPr="005B6AB5">
        <w:rPr>
          <w:rStyle w:val="StyleBoldUnderline"/>
          <w:highlight w:val="green"/>
        </w:rPr>
        <w:t>Homeowner Flood Insurance</w:t>
      </w:r>
      <w:r w:rsidRPr="005B6AB5">
        <w:rPr>
          <w:rStyle w:val="StyleBoldUnderline"/>
        </w:rPr>
        <w:t xml:space="preserve"> Affordability</w:t>
      </w:r>
      <w:r w:rsidRPr="005B6AB5">
        <w:rPr>
          <w:sz w:val="16"/>
        </w:rPr>
        <w:t xml:space="preserve"> </w:t>
      </w:r>
      <w:r w:rsidRPr="005B6AB5">
        <w:rPr>
          <w:rStyle w:val="StyleBoldUnderline"/>
        </w:rPr>
        <w:t>Act</w:t>
      </w:r>
      <w:r w:rsidRPr="005B6AB5">
        <w:rPr>
          <w:sz w:val="16"/>
        </w:rPr>
        <w:t xml:space="preserve"> of 2013 The House Majority Leader indicated the bill would be considered in the week ahead on Feb 21, 2014. H.R. 3193: </w:t>
      </w:r>
      <w:r w:rsidRPr="005B6AB5">
        <w:rPr>
          <w:rStyle w:val="StyleBoldUnderline"/>
          <w:highlight w:val="green"/>
        </w:rPr>
        <w:t>Consumer Financial Protection</w:t>
      </w:r>
      <w:r w:rsidRPr="005B6AB5">
        <w:rPr>
          <w:rStyle w:val="StyleBoldUnderline"/>
        </w:rPr>
        <w:t xml:space="preserve"> Safety and Soundness Improvement</w:t>
      </w:r>
      <w:r w:rsidRPr="005B6AB5">
        <w:rPr>
          <w:sz w:val="16"/>
        </w:rPr>
        <w:t xml:space="preserve"> </w:t>
      </w:r>
      <w:r w:rsidRPr="005B6AB5">
        <w:rPr>
          <w:rStyle w:val="StyleBoldUnderline"/>
        </w:rPr>
        <w:t>Act</w:t>
      </w:r>
      <w:r w:rsidRPr="005B6AB5">
        <w:rPr>
          <w:sz w:val="16"/>
        </w:rPr>
        <w:t xml:space="preserve"> of 2013 The House Majority Leader indicated the bill would be considered in the week ahead on Feb 21, 2014. H.R. 3865: </w:t>
      </w:r>
      <w:r w:rsidRPr="005B6AB5">
        <w:rPr>
          <w:rStyle w:val="StyleBoldUnderline"/>
        </w:rPr>
        <w:t xml:space="preserve">Stop </w:t>
      </w:r>
      <w:r w:rsidRPr="005B6AB5">
        <w:rPr>
          <w:rStyle w:val="StyleBoldUnderline"/>
          <w:highlight w:val="green"/>
        </w:rPr>
        <w:t>Targeting of Political Beliefs</w:t>
      </w:r>
      <w:r w:rsidRPr="005B6AB5">
        <w:rPr>
          <w:sz w:val="16"/>
        </w:rPr>
        <w:t xml:space="preserve"> by the IRS </w:t>
      </w:r>
      <w:r w:rsidRPr="005B6AB5">
        <w:rPr>
          <w:rStyle w:val="StyleBoldUnderline"/>
        </w:rPr>
        <w:t>Act</w:t>
      </w:r>
      <w:r w:rsidRPr="005B6AB5">
        <w:rPr>
          <w:sz w:val="16"/>
        </w:rPr>
        <w:t xml:space="preserve"> of 2014 The House Majority Leader indicated the bill would be considered in the week ahead on Feb 21, 2014. H.R. 3308: </w:t>
      </w:r>
      <w:r w:rsidRPr="005B6AB5">
        <w:rPr>
          <w:rStyle w:val="StyleBoldUnderline"/>
          <w:highlight w:val="green"/>
        </w:rPr>
        <w:t>Taxpayer Transparency</w:t>
      </w:r>
      <w:r w:rsidRPr="005B6AB5">
        <w:rPr>
          <w:sz w:val="16"/>
        </w:rPr>
        <w:t xml:space="preserve"> </w:t>
      </w:r>
      <w:r w:rsidRPr="005B6AB5">
        <w:rPr>
          <w:rStyle w:val="StyleBoldUnderline"/>
        </w:rPr>
        <w:t>Act</w:t>
      </w:r>
      <w:r w:rsidRPr="005B6AB5">
        <w:rPr>
          <w:sz w:val="16"/>
        </w:rPr>
        <w:t xml:space="preserve"> of 2013 The House Majority Leader indicated the bill would be considered in the week ahead on Feb 21, 2014. H.R. 2531: </w:t>
      </w:r>
      <w:r w:rsidRPr="005B6AB5">
        <w:rPr>
          <w:rStyle w:val="StyleBoldUnderline"/>
          <w:highlight w:val="green"/>
        </w:rPr>
        <w:t>Protecting Taxpayers</w:t>
      </w:r>
      <w:r w:rsidRPr="005B6AB5">
        <w:rPr>
          <w:rStyle w:val="StyleBoldUnderline"/>
        </w:rPr>
        <w:t xml:space="preserve"> from Intrusive IRS Requests</w:t>
      </w:r>
      <w:r w:rsidRPr="005B6AB5">
        <w:rPr>
          <w:sz w:val="16"/>
        </w:rPr>
        <w:t xml:space="preserve"> </w:t>
      </w:r>
      <w:r w:rsidRPr="005B6AB5">
        <w:rPr>
          <w:rStyle w:val="StyleBoldUnderline"/>
        </w:rPr>
        <w:t>Act</w:t>
      </w:r>
      <w:r w:rsidRPr="005B6AB5">
        <w:rPr>
          <w:sz w:val="16"/>
        </w:rPr>
        <w:t xml:space="preserve"> </w:t>
      </w:r>
      <w:proofErr w:type="gramStart"/>
      <w:r w:rsidRPr="005B6AB5">
        <w:rPr>
          <w:sz w:val="16"/>
        </w:rPr>
        <w:t>The</w:t>
      </w:r>
      <w:proofErr w:type="gramEnd"/>
      <w:r w:rsidRPr="005B6AB5">
        <w:rPr>
          <w:sz w:val="16"/>
        </w:rPr>
        <w:t xml:space="preserve"> House Majority Leader indicated the bill would be considered in the week ahead on Feb 20, 2014. H.R. 2530: </w:t>
      </w:r>
      <w:r w:rsidRPr="005B6AB5">
        <w:rPr>
          <w:rStyle w:val="StyleBoldUnderline"/>
        </w:rPr>
        <w:t xml:space="preserve">Taxpayer Transparency and </w:t>
      </w:r>
      <w:r w:rsidRPr="005B6AB5">
        <w:rPr>
          <w:rStyle w:val="StyleBoldUnderline"/>
          <w:highlight w:val="green"/>
        </w:rPr>
        <w:t>Efficient Audit</w:t>
      </w:r>
      <w:r w:rsidRPr="005B6AB5">
        <w:rPr>
          <w:sz w:val="16"/>
        </w:rPr>
        <w:t xml:space="preserve"> </w:t>
      </w:r>
      <w:r w:rsidRPr="005B6AB5">
        <w:rPr>
          <w:rStyle w:val="StyleBoldUnderline"/>
        </w:rPr>
        <w:t>Act</w:t>
      </w:r>
      <w:r w:rsidRPr="005B6AB5">
        <w:rPr>
          <w:sz w:val="16"/>
        </w:rPr>
        <w:t xml:space="preserve"> </w:t>
      </w:r>
      <w:proofErr w:type="gramStart"/>
      <w:r w:rsidRPr="005B6AB5">
        <w:rPr>
          <w:sz w:val="16"/>
        </w:rPr>
        <w:t>The</w:t>
      </w:r>
      <w:proofErr w:type="gramEnd"/>
      <w:r w:rsidRPr="005B6AB5">
        <w:rPr>
          <w:sz w:val="16"/>
        </w:rPr>
        <w:t xml:space="preserve"> House Majority Leader indicated the bill would be considered in the week ahead on Feb 20, 2014. H.R. 1944: </w:t>
      </w:r>
      <w:r w:rsidRPr="005B6AB5">
        <w:rPr>
          <w:rStyle w:val="StyleBoldUnderline"/>
          <w:highlight w:val="green"/>
        </w:rPr>
        <w:t>Private Property Rights</w:t>
      </w:r>
      <w:r w:rsidRPr="005B6AB5">
        <w:rPr>
          <w:rStyle w:val="StyleBoldUnderline"/>
        </w:rPr>
        <w:t xml:space="preserve"> Protection</w:t>
      </w:r>
      <w:r w:rsidRPr="005B6AB5">
        <w:rPr>
          <w:sz w:val="16"/>
        </w:rPr>
        <w:t xml:space="preserve"> </w:t>
      </w:r>
      <w:r w:rsidRPr="005B6AB5">
        <w:rPr>
          <w:rStyle w:val="StyleBoldUnderline"/>
        </w:rPr>
        <w:t>Act</w:t>
      </w:r>
      <w:r w:rsidRPr="005B6AB5">
        <w:rPr>
          <w:sz w:val="16"/>
        </w:rPr>
        <w:t xml:space="preserve"> of 2013 The House Majority Leader indicated the bill would be considered in the week ahead on Feb 20, 2014. H.R. 1123: </w:t>
      </w:r>
      <w:r w:rsidRPr="005B6AB5">
        <w:rPr>
          <w:rStyle w:val="StyleBoldUnderline"/>
        </w:rPr>
        <w:t xml:space="preserve">Unlocking </w:t>
      </w:r>
      <w:r w:rsidRPr="005B6AB5">
        <w:rPr>
          <w:rStyle w:val="StyleBoldUnderline"/>
          <w:highlight w:val="green"/>
        </w:rPr>
        <w:t>Consumer Choice and Wireless Competition</w:t>
      </w:r>
      <w:r w:rsidRPr="005B6AB5">
        <w:rPr>
          <w:sz w:val="16"/>
        </w:rPr>
        <w:t xml:space="preserve"> </w:t>
      </w:r>
      <w:r w:rsidRPr="005B6AB5">
        <w:rPr>
          <w:rStyle w:val="StyleBoldUnderline"/>
        </w:rPr>
        <w:t>Act</w:t>
      </w:r>
      <w:r w:rsidRPr="005B6AB5">
        <w:rPr>
          <w:sz w:val="16"/>
        </w:rPr>
        <w:t xml:space="preserve"> </w:t>
      </w:r>
      <w:proofErr w:type="gramStart"/>
      <w:r w:rsidRPr="005B6AB5">
        <w:rPr>
          <w:sz w:val="16"/>
        </w:rPr>
        <w:t>The</w:t>
      </w:r>
      <w:proofErr w:type="gramEnd"/>
      <w:r w:rsidRPr="005B6AB5">
        <w:rPr>
          <w:sz w:val="16"/>
        </w:rPr>
        <w:t xml:space="preserve"> House Majority Leader indicated the bill would be considered in the week ahead on Feb 20, 2014. H.R. 1423: </w:t>
      </w:r>
      <w:r w:rsidRPr="005B6AB5">
        <w:rPr>
          <w:rStyle w:val="StyleBoldUnderline"/>
        </w:rPr>
        <w:t xml:space="preserve">Taxpayers </w:t>
      </w:r>
      <w:r w:rsidRPr="005B6AB5">
        <w:rPr>
          <w:rStyle w:val="StyleBoldUnderline"/>
          <w:highlight w:val="green"/>
        </w:rPr>
        <w:t>Right-To-Know</w:t>
      </w:r>
      <w:r w:rsidRPr="005B6AB5">
        <w:rPr>
          <w:sz w:val="16"/>
        </w:rPr>
        <w:t xml:space="preserve"> </w:t>
      </w:r>
      <w:r w:rsidRPr="005B6AB5">
        <w:rPr>
          <w:rStyle w:val="StyleBoldUnderline"/>
        </w:rPr>
        <w:t>Act</w:t>
      </w:r>
      <w:r w:rsidRPr="005B6AB5">
        <w:rPr>
          <w:sz w:val="16"/>
        </w:rPr>
        <w:t xml:space="preserve"> </w:t>
      </w:r>
      <w:proofErr w:type="gramStart"/>
      <w:r w:rsidRPr="005B6AB5">
        <w:rPr>
          <w:sz w:val="16"/>
        </w:rPr>
        <w:t>The</w:t>
      </w:r>
      <w:proofErr w:type="gramEnd"/>
      <w:r w:rsidRPr="005B6AB5">
        <w:rPr>
          <w:sz w:val="16"/>
        </w:rPr>
        <w:t xml:space="preserve"> House Majority Leader indicated the bill would be considered in the week ahead on Feb 20, 2014. H.R. 1232: </w:t>
      </w:r>
      <w:r w:rsidRPr="005B6AB5">
        <w:rPr>
          <w:rStyle w:val="StyleBoldUnderline"/>
          <w:highlight w:val="green"/>
        </w:rPr>
        <w:t>Federal Information Technology</w:t>
      </w:r>
      <w:r w:rsidRPr="005B6AB5">
        <w:rPr>
          <w:rStyle w:val="StyleBoldUnderline"/>
        </w:rPr>
        <w:t xml:space="preserve"> Acquisition Reform Act</w:t>
      </w:r>
      <w:r w:rsidRPr="005B6AB5">
        <w:rPr>
          <w:sz w:val="16"/>
        </w:rPr>
        <w:t xml:space="preserve"> </w:t>
      </w:r>
      <w:proofErr w:type="gramStart"/>
      <w:r w:rsidRPr="005B6AB5">
        <w:rPr>
          <w:sz w:val="16"/>
        </w:rPr>
        <w:t>The</w:t>
      </w:r>
      <w:proofErr w:type="gramEnd"/>
      <w:r w:rsidRPr="005B6AB5">
        <w:rPr>
          <w:sz w:val="16"/>
        </w:rPr>
        <w:t xml:space="preserve"> House Majority Leader indicated the bill would be considered in the week ahead on Feb 20, 2014. H.R. 1211: </w:t>
      </w:r>
      <w:r w:rsidRPr="005B6AB5">
        <w:rPr>
          <w:rStyle w:val="StyleBoldUnderline"/>
          <w:highlight w:val="green"/>
        </w:rPr>
        <w:t>FOIA</w:t>
      </w:r>
      <w:r w:rsidRPr="005B6AB5">
        <w:rPr>
          <w:rStyle w:val="StyleBoldUnderline"/>
        </w:rPr>
        <w:t xml:space="preserve"> Act</w:t>
      </w:r>
      <w:r w:rsidRPr="005B6AB5">
        <w:rPr>
          <w:sz w:val="16"/>
        </w:rPr>
        <w:t xml:space="preserve"> </w:t>
      </w:r>
      <w:proofErr w:type="gramStart"/>
      <w:r w:rsidRPr="005B6AB5">
        <w:rPr>
          <w:sz w:val="16"/>
        </w:rPr>
        <w:t>The</w:t>
      </w:r>
      <w:proofErr w:type="gramEnd"/>
      <w:r w:rsidRPr="005B6AB5">
        <w:rPr>
          <w:sz w:val="16"/>
        </w:rPr>
        <w:t xml:space="preserve"> House Majority Leader indicated the bill would be considered in the week ahead on Feb 20, 2014. H.R. 899: </w:t>
      </w:r>
      <w:r w:rsidRPr="005B6AB5">
        <w:rPr>
          <w:rStyle w:val="StyleBoldUnderline"/>
          <w:highlight w:val="green"/>
        </w:rPr>
        <w:t>Unfunded Mandates Information</w:t>
      </w:r>
      <w:r w:rsidRPr="005B6AB5">
        <w:rPr>
          <w:rStyle w:val="StyleBoldUnderline"/>
        </w:rPr>
        <w:t xml:space="preserve"> and Transparency Act</w:t>
      </w:r>
      <w:r w:rsidRPr="005B6AB5">
        <w:rPr>
          <w:sz w:val="16"/>
        </w:rPr>
        <w:t xml:space="preserve"> of 2013 The House Majority Leader indicated the bill would be considered in the week ahead on Feb 19, 2014.</w:t>
      </w:r>
    </w:p>
    <w:p w:rsidR="005B6AB5" w:rsidRPr="005B6AB5" w:rsidRDefault="005B6AB5" w:rsidP="005B6AB5">
      <w:pPr>
        <w:pStyle w:val="Heading4"/>
      </w:pPr>
      <w:r w:rsidRPr="005B6AB5">
        <w:t>Congress is hopelessly gridlocked, means nothing can pass.</w:t>
      </w:r>
    </w:p>
    <w:p w:rsidR="005B6AB5" w:rsidRPr="005B6AB5" w:rsidRDefault="005B6AB5" w:rsidP="005B6AB5">
      <w:proofErr w:type="spellStart"/>
      <w:r w:rsidRPr="005B6AB5">
        <w:rPr>
          <w:rStyle w:val="StyleStyleBold12pt"/>
        </w:rPr>
        <w:t>Mazzaglia</w:t>
      </w:r>
      <w:proofErr w:type="spellEnd"/>
      <w:r w:rsidRPr="005B6AB5">
        <w:rPr>
          <w:rStyle w:val="StyleStyleBold12pt"/>
        </w:rPr>
        <w:t xml:space="preserve"> 2/23</w:t>
      </w:r>
      <w:r w:rsidRPr="005B6AB5">
        <w:t xml:space="preserve"> Frank, Faculty at UMASS Lowell, Lecturer at University of Massachusetts Lowell, Columnist at Metro West News, Harvard University School Of Education, Suffolk University. </w:t>
      </w:r>
      <w:hyperlink r:id="rId23" w:history="1">
        <w:r w:rsidRPr="005B6AB5">
          <w:rPr>
            <w:rStyle w:val="Hyperlink"/>
          </w:rPr>
          <w:t>http://www.metrowestdailynews.com/article/20140223/OPINION/140228591/11606/OPINION</w:t>
        </w:r>
      </w:hyperlink>
      <w:r w:rsidRPr="005B6AB5">
        <w:t xml:space="preserve">. </w:t>
      </w:r>
    </w:p>
    <w:p w:rsidR="005B6AB5" w:rsidRPr="005B6AB5" w:rsidRDefault="005B6AB5" w:rsidP="005B6AB5"/>
    <w:p w:rsidR="005B6AB5" w:rsidRPr="005B6AB5" w:rsidRDefault="005B6AB5" w:rsidP="005B6AB5">
      <w:pPr>
        <w:rPr>
          <w:sz w:val="16"/>
        </w:rPr>
      </w:pPr>
      <w:r w:rsidRPr="005B6AB5">
        <w:rPr>
          <w:sz w:val="16"/>
        </w:rPr>
        <w:t>From a proportional perspective, the federal government now has less popular support than England’s King George III did during the American Revolution. Such popular dissatisfaction didn’t happen overnight</w:t>
      </w:r>
      <w:r w:rsidRPr="005B6AB5">
        <w:rPr>
          <w:rStyle w:val="StyleBoldUnderline"/>
        </w:rPr>
        <w:t xml:space="preserve">. Trillion dollar </w:t>
      </w:r>
      <w:r w:rsidRPr="005B6AB5">
        <w:rPr>
          <w:rStyle w:val="StyleBoldUnderline"/>
          <w:highlight w:val="green"/>
        </w:rPr>
        <w:t>deficits</w:t>
      </w:r>
      <w:r w:rsidRPr="005B6AB5">
        <w:rPr>
          <w:rStyle w:val="StyleBoldUnderline"/>
        </w:rPr>
        <w:t xml:space="preserve">, public </w:t>
      </w:r>
      <w:r w:rsidRPr="005B6AB5">
        <w:rPr>
          <w:rStyle w:val="StyleBoldUnderline"/>
          <w:highlight w:val="green"/>
        </w:rPr>
        <w:t>corruption</w:t>
      </w:r>
      <w:r w:rsidRPr="005B6AB5">
        <w:rPr>
          <w:rStyle w:val="StyleBoldUnderline"/>
        </w:rPr>
        <w:t xml:space="preserve">, </w:t>
      </w:r>
      <w:r w:rsidRPr="005B6AB5">
        <w:rPr>
          <w:rStyle w:val="StyleBoldUnderline"/>
          <w:highlight w:val="green"/>
        </w:rPr>
        <w:t>and gridlocked partisanship have brought us all to realize that our political system is broken</w:t>
      </w:r>
      <w:r w:rsidRPr="005B6AB5">
        <w:rPr>
          <w:rStyle w:val="StyleBoldUnderline"/>
        </w:rPr>
        <w:t>.</w:t>
      </w:r>
      <w:r w:rsidRPr="005B6AB5">
        <w:rPr>
          <w:sz w:val="16"/>
        </w:rPr>
        <w:t xml:space="preserve"> Congress, of course, is arguably the most important branch of government since this is the body that makes laws and holds the purse strings. Yet</w:t>
      </w:r>
      <w:r w:rsidRPr="005B6AB5">
        <w:rPr>
          <w:rStyle w:val="StyleBoldUnderline"/>
        </w:rPr>
        <w:t>, the grandest mystery of government is how congressional incumbents so frequently win re-election to a body with such low voter esteem</w:t>
      </w:r>
      <w:r w:rsidRPr="005B6AB5">
        <w:rPr>
          <w:sz w:val="16"/>
        </w:rPr>
        <w:t xml:space="preserve">. Upon examination the real problem Americans are now facing is not what is decided but rather who decides. </w:t>
      </w:r>
      <w:r w:rsidRPr="005B6AB5">
        <w:rPr>
          <w:rStyle w:val="StyleBoldUnderline"/>
          <w:highlight w:val="green"/>
        </w:rPr>
        <w:t>The political system is bleeding</w:t>
      </w:r>
      <w:r w:rsidRPr="005B6AB5">
        <w:rPr>
          <w:rStyle w:val="StyleBoldUnderline"/>
        </w:rPr>
        <w:t xml:space="preserve"> badly </w:t>
      </w:r>
      <w:r w:rsidRPr="005B6AB5">
        <w:rPr>
          <w:sz w:val="16"/>
        </w:rPr>
        <w:t>because government imposes from the top center the things that are far better decided by qualified officials at the local level.</w:t>
      </w:r>
      <w:r w:rsidRPr="005B6AB5">
        <w:rPr>
          <w:rStyle w:val="StyleBoldUnderline"/>
        </w:rPr>
        <w:t xml:space="preserve"> </w:t>
      </w:r>
      <w:r w:rsidRPr="005B6AB5">
        <w:rPr>
          <w:sz w:val="16"/>
        </w:rPr>
        <w:t>When our founding patriots demonstrated righteous anger over, "No taxation without representation!</w:t>
      </w:r>
      <w:proofErr w:type="gramStart"/>
      <w:r w:rsidRPr="005B6AB5">
        <w:rPr>
          <w:sz w:val="16"/>
        </w:rPr>
        <w:t>",</w:t>
      </w:r>
      <w:proofErr w:type="gramEnd"/>
      <w:r w:rsidRPr="005B6AB5">
        <w:rPr>
          <w:sz w:val="16"/>
        </w:rPr>
        <w:t xml:space="preserve"> they weren’t arguing over tax policy. They were arguing over governance. They wanted to govern themselves. In a real sense, that’s what Americans want to do today</w:t>
      </w:r>
      <w:r w:rsidRPr="005B6AB5">
        <w:rPr>
          <w:rStyle w:val="StyleBoldUnderline"/>
        </w:rPr>
        <w:t xml:space="preserve">. Congress was never meant to be </w:t>
      </w:r>
      <w:proofErr w:type="gramStart"/>
      <w:r w:rsidRPr="005B6AB5">
        <w:rPr>
          <w:rStyle w:val="StyleBoldUnderline"/>
        </w:rPr>
        <w:t>a ruling</w:t>
      </w:r>
      <w:proofErr w:type="gramEnd"/>
      <w:r w:rsidRPr="005B6AB5">
        <w:rPr>
          <w:rStyle w:val="StyleBoldUnderline"/>
        </w:rPr>
        <w:t xml:space="preserve"> elite. </w:t>
      </w:r>
      <w:r w:rsidRPr="005B6AB5">
        <w:rPr>
          <w:sz w:val="16"/>
        </w:rPr>
        <w:t xml:space="preserve">Traditional politicians live off of a powerful wind that carries people of similar party ideology together, even when they disagree with a particular policy. The fact that "their" side won becomes more important to them than what is actually decided. The short-term euphoria then dissipates into a contagious depression. What’s worse is that both parties are guilty of the same thing. Experience tells us that once any group takes power, they are loath to give it up. Congress is no different. The move to centralization can be traced to the 19th century when, little by little, power drifted away from communities towards Washington. </w:t>
      </w:r>
      <w:r w:rsidRPr="005B6AB5">
        <w:rPr>
          <w:rStyle w:val="StyleBoldUnderline"/>
          <w:highlight w:val="green"/>
        </w:rPr>
        <w:t>Attempting to force single solutions</w:t>
      </w:r>
      <w:r w:rsidRPr="005B6AB5">
        <w:rPr>
          <w:rStyle w:val="StyleBoldUnderline"/>
        </w:rPr>
        <w:t xml:space="preserve"> upon the entire country is the stuff that </w:t>
      </w:r>
      <w:r w:rsidRPr="005B6AB5">
        <w:rPr>
          <w:rStyle w:val="StyleBoldUnderline"/>
          <w:highlight w:val="green"/>
        </w:rPr>
        <w:t>creates hopeless gridlock</w:t>
      </w:r>
      <w:r w:rsidRPr="005B6AB5">
        <w:rPr>
          <w:sz w:val="16"/>
        </w:rPr>
        <w:t xml:space="preserve">. It’s a gridlock that could have easily been avoided if many touchy matters were decided locally. To protect themselves from government coercion on matters of sharp disagreement, some districts have elected representatives determined to hold the line at all costs. In the end, real power is still in the hands of the people and not the politicians. Despite amassing huge war chests, congressional incumbents are weakest in primary elections. The return of real power to the people at the local level would be a simple matter if two very influential blocks of voters ever came to realize that they have more in common than their differences with each other. It’s no secret that in politics </w:t>
      </w:r>
      <w:r w:rsidRPr="005B6AB5">
        <w:rPr>
          <w:rStyle w:val="StyleBoldUnderline"/>
        </w:rPr>
        <w:t xml:space="preserve">there are liberals and there are liberal Democrats. Likewise there are conservatives and conservative Republicans. Albeit for different reasons, </w:t>
      </w:r>
      <w:r w:rsidRPr="005B6AB5">
        <w:rPr>
          <w:rStyle w:val="StyleBoldUnderline"/>
          <w:highlight w:val="green"/>
        </w:rPr>
        <w:t>true liberals and</w:t>
      </w:r>
      <w:r w:rsidRPr="005B6AB5">
        <w:rPr>
          <w:rStyle w:val="StyleBoldUnderline"/>
        </w:rPr>
        <w:t xml:space="preserve"> earnest </w:t>
      </w:r>
      <w:r w:rsidRPr="005B6AB5">
        <w:rPr>
          <w:rStyle w:val="StyleBoldUnderline"/>
          <w:highlight w:val="green"/>
        </w:rPr>
        <w:t>conservatives share a deep suspicion of centralized power</w:t>
      </w:r>
      <w:r w:rsidRPr="005B6AB5">
        <w:rPr>
          <w:sz w:val="16"/>
        </w:rPr>
        <w:t>. They may not agree on public policy, but they do agree on who decides those policies. "Local control" is what liberals want. Rampant "federalism" is what conservatives don’t want. That makes them natural allies. If a congressional candidate were to espouse more local rather than centralized decision making, he or she could most probably find support from both the real liberals and the real conservatives.</w:t>
      </w:r>
    </w:p>
    <w:p w:rsidR="005B6AB5" w:rsidRPr="005B6AB5" w:rsidRDefault="005B6AB5" w:rsidP="005B6AB5">
      <w:pPr>
        <w:pStyle w:val="Heading4"/>
        <w:rPr>
          <w:bCs w:val="0"/>
        </w:rPr>
      </w:pPr>
      <w:r w:rsidRPr="005B6AB5">
        <w:rPr>
          <w:bCs w:val="0"/>
        </w:rPr>
        <w:t>Israel’s nuclear monopoly is the root cause of Middle East instability-Iran proliferation would restore a balance of power to the region</w:t>
      </w:r>
    </w:p>
    <w:p w:rsidR="005B6AB5" w:rsidRPr="005B6AB5" w:rsidRDefault="005B6AB5" w:rsidP="005B6AB5">
      <w:r w:rsidRPr="005B6AB5">
        <w:rPr>
          <w:rStyle w:val="StyleStyleBold12pt"/>
        </w:rPr>
        <w:t>Waltz 12</w:t>
      </w:r>
      <w:r w:rsidRPr="005B6AB5">
        <w:t xml:space="preserve"> (Kenneth N., Senior Research Scholar at the Saltzman Institute of War and Peace Studies, Adjunct professor of Political Science at Columbia.  “Why Iran Should Get the Bomb.” Foreign Affairs, Jul/Aug2012, Vol. 91, Issue 4. –</w:t>
      </w:r>
      <w:proofErr w:type="spellStart"/>
      <w:r w:rsidRPr="005B6AB5">
        <w:t>Veeder</w:t>
      </w:r>
      <w:proofErr w:type="spellEnd"/>
      <w:r w:rsidRPr="005B6AB5">
        <w:t>)</w:t>
      </w:r>
    </w:p>
    <w:p w:rsidR="005B6AB5" w:rsidRPr="005B6AB5" w:rsidRDefault="005B6AB5" w:rsidP="005B6AB5">
      <w:pPr>
        <w:rPr>
          <w:rStyle w:val="StyleBoldUnderline"/>
        </w:rPr>
      </w:pPr>
      <w:r w:rsidRPr="005B6AB5">
        <w:rPr>
          <w:sz w:val="16"/>
        </w:rPr>
        <w:t xml:space="preserve">The third possible outcome of the standoff is </w:t>
      </w:r>
      <w:r w:rsidRPr="005B6AB5">
        <w:rPr>
          <w:rStyle w:val="StyleBoldUnderline"/>
        </w:rPr>
        <w:t>that Iran continues its current course and publicly goes nuclear by testing a weapon. U.S. and Israeli officials have declared</w:t>
      </w:r>
      <w:r w:rsidRPr="005B6AB5">
        <w:rPr>
          <w:sz w:val="16"/>
        </w:rPr>
        <w:t xml:space="preserve"> </w:t>
      </w:r>
      <w:r w:rsidRPr="005B6AB5">
        <w:rPr>
          <w:rStyle w:val="StyleBoldUnderline"/>
        </w:rPr>
        <w:t>that</w:t>
      </w:r>
      <w:r w:rsidRPr="005B6AB5">
        <w:rPr>
          <w:sz w:val="16"/>
        </w:rPr>
        <w:t xml:space="preserve"> outcome </w:t>
      </w:r>
      <w:r w:rsidRPr="005B6AB5">
        <w:rPr>
          <w:rStyle w:val="StyleBoldUnderline"/>
        </w:rPr>
        <w:t>unacceptable</w:t>
      </w:r>
      <w:r w:rsidRPr="005B6AB5">
        <w:rPr>
          <w:sz w:val="16"/>
        </w:rPr>
        <w:t xml:space="preserve">, arguing that a nuclear Iran is a uniquely terrifying prospect, even an existential threat. </w:t>
      </w:r>
      <w:r w:rsidRPr="005B6AB5">
        <w:rPr>
          <w:rStyle w:val="StyleBoldUnderline"/>
        </w:rPr>
        <w:t>Such language is typical of major powers</w:t>
      </w:r>
      <w:r w:rsidRPr="005B6AB5">
        <w:rPr>
          <w:sz w:val="16"/>
        </w:rPr>
        <w:t xml:space="preserve">, which have historically gotten riled up </w:t>
      </w:r>
      <w:r w:rsidRPr="005B6AB5">
        <w:rPr>
          <w:rStyle w:val="StyleBoldUnderline"/>
        </w:rPr>
        <w:t xml:space="preserve">whenever another country has begun to develop a nuclear weapon </w:t>
      </w:r>
      <w:r w:rsidRPr="005B6AB5">
        <w:rPr>
          <w:sz w:val="16"/>
        </w:rPr>
        <w:t xml:space="preserve">of its own. </w:t>
      </w:r>
      <w:r w:rsidRPr="005B6AB5">
        <w:rPr>
          <w:rStyle w:val="StyleBoldUnderline"/>
        </w:rPr>
        <w:t xml:space="preserve">Yet </w:t>
      </w:r>
      <w:r w:rsidRPr="005B6AB5">
        <w:rPr>
          <w:sz w:val="16"/>
        </w:rPr>
        <w:t xml:space="preserve">so far, </w:t>
      </w:r>
      <w:r w:rsidRPr="005B6AB5">
        <w:rPr>
          <w:rStyle w:val="StyleBoldUnderline"/>
          <w:highlight w:val="green"/>
        </w:rPr>
        <w:t>every time another country has</w:t>
      </w:r>
      <w:r w:rsidRPr="005B6AB5">
        <w:rPr>
          <w:sz w:val="16"/>
        </w:rPr>
        <w:t xml:space="preserve"> managed to shoulder </w:t>
      </w:r>
      <w:r w:rsidRPr="005B6AB5">
        <w:rPr>
          <w:rStyle w:val="StyleBoldUnderline"/>
          <w:highlight w:val="green"/>
        </w:rPr>
        <w:t>its way into the nuclear club, the other members have always</w:t>
      </w:r>
      <w:r w:rsidRPr="005B6AB5">
        <w:rPr>
          <w:rStyle w:val="StyleBoldUnderline"/>
        </w:rPr>
        <w:t xml:space="preserve"> changed tack and </w:t>
      </w:r>
      <w:r w:rsidRPr="005B6AB5">
        <w:rPr>
          <w:rStyle w:val="StyleBoldUnderline"/>
          <w:highlight w:val="green"/>
        </w:rPr>
        <w:t>decided to live with it</w:t>
      </w:r>
      <w:r w:rsidRPr="005B6AB5">
        <w:rPr>
          <w:rStyle w:val="StyleBoldUnderline"/>
        </w:rPr>
        <w:t>.</w:t>
      </w:r>
      <w:r w:rsidRPr="005B6AB5">
        <w:rPr>
          <w:sz w:val="16"/>
        </w:rPr>
        <w:t xml:space="preserve"> In fact, </w:t>
      </w:r>
      <w:r w:rsidRPr="005B6AB5">
        <w:rPr>
          <w:rStyle w:val="StyleBoldUnderline"/>
        </w:rPr>
        <w:t xml:space="preserve">by reducing imbalances in military power, </w:t>
      </w:r>
      <w:r w:rsidRPr="005B6AB5">
        <w:rPr>
          <w:rStyle w:val="StyleBoldUnderline"/>
          <w:highlight w:val="green"/>
        </w:rPr>
        <w:t>new nuclear states</w:t>
      </w:r>
      <w:r w:rsidRPr="005B6AB5">
        <w:rPr>
          <w:rStyle w:val="StyleBoldUnderline"/>
        </w:rPr>
        <w:t xml:space="preserve"> </w:t>
      </w:r>
      <w:r w:rsidRPr="005B6AB5">
        <w:rPr>
          <w:sz w:val="16"/>
        </w:rPr>
        <w:t>generally</w:t>
      </w:r>
      <w:r w:rsidRPr="005B6AB5">
        <w:rPr>
          <w:rStyle w:val="StyleBoldUnderline"/>
        </w:rPr>
        <w:t xml:space="preserve"> </w:t>
      </w:r>
      <w:r w:rsidRPr="005B6AB5">
        <w:rPr>
          <w:rStyle w:val="StyleBoldUnderline"/>
          <w:highlight w:val="green"/>
        </w:rPr>
        <w:t>produce</w:t>
      </w:r>
      <w:r w:rsidRPr="005B6AB5">
        <w:rPr>
          <w:rStyle w:val="StyleBoldUnderline"/>
        </w:rPr>
        <w:t xml:space="preserve"> more regional and </w:t>
      </w:r>
      <w:r w:rsidRPr="005B6AB5">
        <w:rPr>
          <w:rStyle w:val="StyleBoldUnderline"/>
          <w:highlight w:val="green"/>
        </w:rPr>
        <w:t>international stability</w:t>
      </w:r>
      <w:r w:rsidRPr="005B6AB5">
        <w:rPr>
          <w:sz w:val="16"/>
        </w:rPr>
        <w:t xml:space="preserve">, not less. </w:t>
      </w:r>
      <w:r w:rsidRPr="005B6AB5">
        <w:rPr>
          <w:rStyle w:val="StyleBoldUnderline"/>
          <w:highlight w:val="green"/>
        </w:rPr>
        <w:t>Israel's regional nuclear monopoly</w:t>
      </w:r>
      <w:r w:rsidRPr="005B6AB5">
        <w:rPr>
          <w:sz w:val="16"/>
        </w:rPr>
        <w:t xml:space="preserve">, which has proved remarkably durable for the past four decades, </w:t>
      </w:r>
      <w:r w:rsidRPr="005B6AB5">
        <w:rPr>
          <w:rStyle w:val="StyleBoldUnderline"/>
          <w:highlight w:val="green"/>
        </w:rPr>
        <w:t>has</w:t>
      </w:r>
      <w:r w:rsidRPr="005B6AB5">
        <w:rPr>
          <w:sz w:val="16"/>
        </w:rPr>
        <w:t xml:space="preserve"> long </w:t>
      </w:r>
      <w:r w:rsidRPr="005B6AB5">
        <w:rPr>
          <w:rStyle w:val="StyleBoldUnderline"/>
          <w:highlight w:val="green"/>
        </w:rPr>
        <w:t>fueled instability in the Middle East. In no other region</w:t>
      </w:r>
      <w:r w:rsidRPr="005B6AB5">
        <w:rPr>
          <w:rStyle w:val="StyleBoldUnderline"/>
        </w:rPr>
        <w:t xml:space="preserve"> of the world </w:t>
      </w:r>
      <w:r w:rsidRPr="005B6AB5">
        <w:rPr>
          <w:rStyle w:val="StyleBoldUnderline"/>
          <w:highlight w:val="green"/>
        </w:rPr>
        <w:t>does a lone</w:t>
      </w:r>
      <w:r w:rsidRPr="005B6AB5">
        <w:rPr>
          <w:rStyle w:val="StyleBoldUnderline"/>
        </w:rPr>
        <w:t xml:space="preserve">, unchecked </w:t>
      </w:r>
      <w:r w:rsidRPr="005B6AB5">
        <w:rPr>
          <w:rStyle w:val="StyleBoldUnderline"/>
          <w:highlight w:val="green"/>
        </w:rPr>
        <w:t>nuclear state exist</w:t>
      </w:r>
      <w:r w:rsidRPr="005B6AB5">
        <w:rPr>
          <w:sz w:val="16"/>
        </w:rPr>
        <w:t xml:space="preserve">. It is </w:t>
      </w:r>
      <w:r w:rsidRPr="005B6AB5">
        <w:rPr>
          <w:rStyle w:val="StyleBoldUnderline"/>
          <w:highlight w:val="green"/>
        </w:rPr>
        <w:t>Israel's</w:t>
      </w:r>
      <w:r w:rsidRPr="005B6AB5">
        <w:rPr>
          <w:rStyle w:val="StyleBoldUnderline"/>
        </w:rPr>
        <w:t xml:space="preserve"> nuclear </w:t>
      </w:r>
      <w:r w:rsidRPr="005B6AB5">
        <w:rPr>
          <w:rStyle w:val="StyleBoldUnderline"/>
          <w:highlight w:val="green"/>
        </w:rPr>
        <w:t>arsenal</w:t>
      </w:r>
      <w:r w:rsidRPr="005B6AB5">
        <w:rPr>
          <w:rStyle w:val="StyleBoldUnderline"/>
        </w:rPr>
        <w:t>,</w:t>
      </w:r>
      <w:r w:rsidRPr="005B6AB5">
        <w:rPr>
          <w:sz w:val="16"/>
        </w:rPr>
        <w:t xml:space="preserve"> </w:t>
      </w:r>
      <w:r w:rsidRPr="005B6AB5">
        <w:rPr>
          <w:rStyle w:val="StyleBoldUnderline"/>
          <w:highlight w:val="green"/>
        </w:rPr>
        <w:t xml:space="preserve">not Iran's desire for </w:t>
      </w:r>
      <w:proofErr w:type="gramStart"/>
      <w:r w:rsidRPr="005B6AB5">
        <w:rPr>
          <w:rStyle w:val="StyleBoldUnderline"/>
          <w:highlight w:val="green"/>
        </w:rPr>
        <w:t>one</w:t>
      </w:r>
      <w:r w:rsidRPr="005B6AB5">
        <w:rPr>
          <w:rStyle w:val="StyleBoldUnderline"/>
        </w:rPr>
        <w:t>, that</w:t>
      </w:r>
      <w:proofErr w:type="gramEnd"/>
      <w:r w:rsidRPr="005B6AB5">
        <w:rPr>
          <w:rStyle w:val="StyleBoldUnderline"/>
        </w:rPr>
        <w:t xml:space="preserve"> </w:t>
      </w:r>
      <w:r w:rsidRPr="005B6AB5">
        <w:rPr>
          <w:rStyle w:val="StyleBoldUnderline"/>
          <w:highlight w:val="green"/>
        </w:rPr>
        <w:t>has contributed</w:t>
      </w:r>
      <w:r w:rsidRPr="005B6AB5">
        <w:rPr>
          <w:sz w:val="16"/>
        </w:rPr>
        <w:t xml:space="preserve"> most </w:t>
      </w:r>
      <w:r w:rsidRPr="005B6AB5">
        <w:rPr>
          <w:rStyle w:val="StyleBoldUnderline"/>
          <w:highlight w:val="green"/>
        </w:rPr>
        <w:t>to the</w:t>
      </w:r>
      <w:r w:rsidRPr="005B6AB5">
        <w:rPr>
          <w:rStyle w:val="StyleBoldUnderline"/>
        </w:rPr>
        <w:t xml:space="preserve"> current </w:t>
      </w:r>
      <w:r w:rsidRPr="005B6AB5">
        <w:rPr>
          <w:rStyle w:val="StyleBoldUnderline"/>
          <w:highlight w:val="green"/>
        </w:rPr>
        <w:t>crisis</w:t>
      </w:r>
      <w:r w:rsidRPr="005B6AB5">
        <w:rPr>
          <w:rStyle w:val="StyleBoldUnderline"/>
        </w:rPr>
        <w:t xml:space="preserve">. </w:t>
      </w:r>
      <w:r w:rsidRPr="005B6AB5">
        <w:rPr>
          <w:rStyle w:val="StyleBoldUnderline"/>
          <w:highlight w:val="green"/>
        </w:rPr>
        <w:t>Power</w:t>
      </w:r>
      <w:r w:rsidRPr="005B6AB5">
        <w:rPr>
          <w:sz w:val="16"/>
        </w:rPr>
        <w:t xml:space="preserve">, after all, </w:t>
      </w:r>
      <w:r w:rsidRPr="005B6AB5">
        <w:rPr>
          <w:rStyle w:val="StyleBoldUnderline"/>
          <w:highlight w:val="green"/>
        </w:rPr>
        <w:t>begs</w:t>
      </w:r>
      <w:r w:rsidRPr="005B6AB5">
        <w:rPr>
          <w:rStyle w:val="StyleBoldUnderline"/>
        </w:rPr>
        <w:t xml:space="preserve"> to be </w:t>
      </w:r>
      <w:r w:rsidRPr="005B6AB5">
        <w:rPr>
          <w:rStyle w:val="StyleBoldUnderline"/>
          <w:highlight w:val="green"/>
        </w:rPr>
        <w:t>balance</w:t>
      </w:r>
      <w:r w:rsidRPr="005B6AB5">
        <w:rPr>
          <w:rStyle w:val="StyleBoldUnderline"/>
        </w:rPr>
        <w:t>d.</w:t>
      </w:r>
      <w:r w:rsidRPr="005B6AB5">
        <w:rPr>
          <w:sz w:val="16"/>
        </w:rPr>
        <w:t xml:space="preserve"> What is surprising about the Israeli case is that it has taken so long for a potential balancer to emerge. Of course, it is easy to understand why Israel wants to remain the sole nuclear power in the region and why it is willing to use force to secure that status. In 1981, Israel bombed Iraq to prevent a challenge to its nuclear monopoly. It did the same to Syria in 2007 and is now considering similar action against Iran. But </w:t>
      </w:r>
      <w:r w:rsidRPr="005B6AB5">
        <w:rPr>
          <w:rStyle w:val="StyleBoldUnderline"/>
        </w:rPr>
        <w:t>the</w:t>
      </w:r>
      <w:r w:rsidRPr="005B6AB5">
        <w:rPr>
          <w:sz w:val="16"/>
        </w:rPr>
        <w:t xml:space="preserve"> very </w:t>
      </w:r>
      <w:r w:rsidRPr="005B6AB5">
        <w:rPr>
          <w:rStyle w:val="StyleBoldUnderline"/>
        </w:rPr>
        <w:t>acts that have allowed Israel to maintain its nuclear edge in the short term have prolonged an imbalance that is unsustainable in the long term</w:t>
      </w:r>
      <w:r w:rsidRPr="005B6AB5">
        <w:rPr>
          <w:sz w:val="16"/>
        </w:rPr>
        <w:t xml:space="preserve">. Israel's proven ability to strike potential nuclear rivals with impunity has inevitably made its enemies anxious to develop the means to prevent Israel from doing so again. In this way, </w:t>
      </w:r>
      <w:r w:rsidRPr="005B6AB5">
        <w:rPr>
          <w:rStyle w:val="StyleBoldUnderline"/>
        </w:rPr>
        <w:t xml:space="preserve">the </w:t>
      </w:r>
      <w:r w:rsidRPr="005B6AB5">
        <w:rPr>
          <w:rStyle w:val="StyleBoldUnderline"/>
          <w:highlight w:val="green"/>
        </w:rPr>
        <w:t>current tensions are best viewed</w:t>
      </w:r>
      <w:r w:rsidRPr="005B6AB5">
        <w:rPr>
          <w:rStyle w:val="StyleBoldUnderline"/>
        </w:rPr>
        <w:t xml:space="preserve"> </w:t>
      </w:r>
      <w:r w:rsidRPr="005B6AB5">
        <w:rPr>
          <w:sz w:val="16"/>
        </w:rPr>
        <w:t xml:space="preserve">not as the early stages of a relatively recent Iranian nuclear crisis but rather </w:t>
      </w:r>
      <w:r w:rsidRPr="005B6AB5">
        <w:rPr>
          <w:rStyle w:val="StyleBoldUnderline"/>
          <w:highlight w:val="green"/>
        </w:rPr>
        <w:t xml:space="preserve">as the final stages of a </w:t>
      </w:r>
      <w:r w:rsidRPr="005B6AB5">
        <w:rPr>
          <w:rStyle w:val="StyleBoldUnderline"/>
        </w:rPr>
        <w:t xml:space="preserve">decades-long </w:t>
      </w:r>
      <w:r w:rsidRPr="005B6AB5">
        <w:rPr>
          <w:rStyle w:val="StyleBoldUnderline"/>
          <w:highlight w:val="green"/>
        </w:rPr>
        <w:t>Middle East nuclear crisis that will end only when</w:t>
      </w:r>
      <w:r w:rsidRPr="005B6AB5">
        <w:rPr>
          <w:rStyle w:val="StyleBoldUnderline"/>
        </w:rPr>
        <w:t xml:space="preserve"> a </w:t>
      </w:r>
      <w:r w:rsidRPr="005B6AB5">
        <w:rPr>
          <w:rStyle w:val="StyleBoldUnderline"/>
          <w:highlight w:val="green"/>
        </w:rPr>
        <w:t>balance</w:t>
      </w:r>
      <w:r w:rsidRPr="005B6AB5">
        <w:rPr>
          <w:rStyle w:val="StyleBoldUnderline"/>
        </w:rPr>
        <w:t xml:space="preserve"> of military power </w:t>
      </w:r>
      <w:r w:rsidRPr="005B6AB5">
        <w:rPr>
          <w:rStyle w:val="StyleBoldUnderline"/>
          <w:highlight w:val="green"/>
        </w:rPr>
        <w:t>is restored</w:t>
      </w:r>
      <w:r w:rsidRPr="005B6AB5">
        <w:rPr>
          <w:rStyle w:val="StyleBoldUnderline"/>
        </w:rPr>
        <w:t>.</w:t>
      </w:r>
    </w:p>
    <w:p w:rsidR="005B6AB5" w:rsidRPr="005B6AB5" w:rsidRDefault="005B6AB5" w:rsidP="005B6AB5">
      <w:pPr>
        <w:pStyle w:val="Heading4"/>
      </w:pPr>
      <w:r w:rsidRPr="005B6AB5">
        <w:rPr>
          <w:bCs w:val="0"/>
        </w:rPr>
        <w:t>Countries are more cautious after developing nuclear weapons, this checks Iranian aggression and weapons transfers-empirics prove</w:t>
      </w:r>
    </w:p>
    <w:p w:rsidR="005B6AB5" w:rsidRPr="005B6AB5" w:rsidRDefault="005B6AB5" w:rsidP="005B6AB5">
      <w:r w:rsidRPr="005B6AB5">
        <w:rPr>
          <w:rStyle w:val="StyleStyleBold12pt"/>
        </w:rPr>
        <w:t>Waltz 12</w:t>
      </w:r>
      <w:r w:rsidRPr="005B6AB5">
        <w:t xml:space="preserve"> (Kenneth N., Senior Research Scholar at the Saltzman Institute of War and Peace Studies, Adjunct professor of Political Science at Columbia.  “Why Iran Should Get the Bomb.” Foreign Affairs, Jul/Aug2012, Vol. 91, Issue 4. –</w:t>
      </w:r>
      <w:proofErr w:type="spellStart"/>
      <w:r w:rsidRPr="005B6AB5">
        <w:t>Veeder</w:t>
      </w:r>
      <w:proofErr w:type="spellEnd"/>
      <w:r w:rsidRPr="005B6AB5">
        <w:t>)</w:t>
      </w:r>
    </w:p>
    <w:p w:rsidR="005B6AB5" w:rsidRPr="005B6AB5" w:rsidRDefault="005B6AB5" w:rsidP="005B6AB5">
      <w:pPr>
        <w:rPr>
          <w:sz w:val="16"/>
        </w:rPr>
      </w:pPr>
      <w:r w:rsidRPr="005B6AB5">
        <w:rPr>
          <w:sz w:val="16"/>
        </w:rPr>
        <w:t xml:space="preserve">Nevertheless, even </w:t>
      </w:r>
      <w:r w:rsidRPr="005B6AB5">
        <w:rPr>
          <w:rStyle w:val="StyleBoldUnderline"/>
        </w:rPr>
        <w:t>some</w:t>
      </w:r>
      <w:r w:rsidRPr="005B6AB5">
        <w:rPr>
          <w:sz w:val="16"/>
        </w:rPr>
        <w:t xml:space="preserve"> observers and </w:t>
      </w:r>
      <w:r w:rsidRPr="005B6AB5">
        <w:rPr>
          <w:rStyle w:val="StyleBoldUnderline"/>
          <w:highlight w:val="green"/>
        </w:rPr>
        <w:t>policymakers</w:t>
      </w:r>
      <w:r w:rsidRPr="005B6AB5">
        <w:rPr>
          <w:sz w:val="16"/>
        </w:rPr>
        <w:t xml:space="preserve"> who accept that the Iranian regime is rational still </w:t>
      </w:r>
      <w:r w:rsidRPr="005B6AB5">
        <w:rPr>
          <w:rStyle w:val="StyleBoldUnderline"/>
          <w:highlight w:val="green"/>
        </w:rPr>
        <w:t>worry that a nuclear weapon would embolden</w:t>
      </w:r>
      <w:r w:rsidRPr="005B6AB5">
        <w:rPr>
          <w:sz w:val="16"/>
        </w:rPr>
        <w:t xml:space="preserve"> it, providing </w:t>
      </w:r>
      <w:r w:rsidRPr="005B6AB5">
        <w:rPr>
          <w:rStyle w:val="StyleBoldUnderline"/>
          <w:highlight w:val="green"/>
        </w:rPr>
        <w:t>Tehran</w:t>
      </w:r>
      <w:r w:rsidRPr="005B6AB5">
        <w:rPr>
          <w:sz w:val="16"/>
        </w:rPr>
        <w:t xml:space="preserve"> with a shield that would allow it </w:t>
      </w:r>
      <w:r w:rsidRPr="005B6AB5">
        <w:rPr>
          <w:rStyle w:val="StyleBoldUnderline"/>
        </w:rPr>
        <w:t xml:space="preserve">to act more aggressively </w:t>
      </w:r>
      <w:r w:rsidRPr="005B6AB5">
        <w:rPr>
          <w:rStyle w:val="StyleBoldUnderline"/>
          <w:highlight w:val="green"/>
        </w:rPr>
        <w:t>and increase</w:t>
      </w:r>
      <w:r w:rsidRPr="005B6AB5">
        <w:rPr>
          <w:sz w:val="16"/>
        </w:rPr>
        <w:t xml:space="preserve"> its </w:t>
      </w:r>
      <w:r w:rsidRPr="005B6AB5">
        <w:rPr>
          <w:rStyle w:val="StyleBoldUnderline"/>
          <w:highlight w:val="green"/>
        </w:rPr>
        <w:t>support for terrorism</w:t>
      </w:r>
      <w:r w:rsidRPr="005B6AB5">
        <w:rPr>
          <w:sz w:val="16"/>
        </w:rPr>
        <w:t xml:space="preserve">. Some analysts even fear that Iran would directly provide terrorists with nuclear arms. The problem with </w:t>
      </w:r>
      <w:r w:rsidRPr="005B6AB5">
        <w:rPr>
          <w:rStyle w:val="StyleBoldUnderline"/>
          <w:highlight w:val="green"/>
        </w:rPr>
        <w:t>these</w:t>
      </w:r>
      <w:r w:rsidRPr="005B6AB5">
        <w:rPr>
          <w:rStyle w:val="StyleBoldUnderline"/>
        </w:rPr>
        <w:t xml:space="preserve"> concerns is that</w:t>
      </w:r>
      <w:r w:rsidRPr="005B6AB5">
        <w:rPr>
          <w:sz w:val="16"/>
        </w:rPr>
        <w:t xml:space="preserve"> they </w:t>
      </w:r>
      <w:r w:rsidRPr="005B6AB5">
        <w:rPr>
          <w:rStyle w:val="StyleBoldUnderline"/>
          <w:highlight w:val="green"/>
        </w:rPr>
        <w:t>contradict the record of every other nuclear weapons state</w:t>
      </w:r>
      <w:r w:rsidRPr="005B6AB5">
        <w:rPr>
          <w:rStyle w:val="StyleBoldUnderline"/>
        </w:rPr>
        <w:t xml:space="preserve"> going back to 1945</w:t>
      </w:r>
      <w:r w:rsidRPr="005B6AB5">
        <w:rPr>
          <w:sz w:val="16"/>
        </w:rPr>
        <w:t xml:space="preserve">. History shows that </w:t>
      </w:r>
      <w:r w:rsidRPr="005B6AB5">
        <w:rPr>
          <w:rStyle w:val="StyleBoldUnderline"/>
        </w:rPr>
        <w:t xml:space="preserve">when </w:t>
      </w:r>
      <w:r w:rsidRPr="005B6AB5">
        <w:rPr>
          <w:rStyle w:val="StyleBoldUnderline"/>
          <w:highlight w:val="green"/>
        </w:rPr>
        <w:t>countries</w:t>
      </w:r>
      <w:r w:rsidRPr="005B6AB5">
        <w:rPr>
          <w:rStyle w:val="StyleBoldUnderline"/>
        </w:rPr>
        <w:t xml:space="preserve"> acquire the bomb, </w:t>
      </w:r>
      <w:r w:rsidRPr="005B6AB5">
        <w:rPr>
          <w:rStyle w:val="StyleBoldUnderline"/>
          <w:highlight w:val="green"/>
        </w:rPr>
        <w:t>they feel increasingly vulnerable and become</w:t>
      </w:r>
      <w:r w:rsidRPr="005B6AB5">
        <w:rPr>
          <w:rStyle w:val="StyleBoldUnderline"/>
        </w:rPr>
        <w:t xml:space="preserve"> acutely </w:t>
      </w:r>
      <w:r w:rsidRPr="005B6AB5">
        <w:rPr>
          <w:rStyle w:val="StyleBoldUnderline"/>
          <w:highlight w:val="green"/>
        </w:rPr>
        <w:t>aware that their</w:t>
      </w:r>
      <w:r w:rsidRPr="005B6AB5">
        <w:rPr>
          <w:rStyle w:val="StyleBoldUnderline"/>
        </w:rPr>
        <w:t xml:space="preserve"> nuclear </w:t>
      </w:r>
      <w:r w:rsidRPr="005B6AB5">
        <w:rPr>
          <w:rStyle w:val="StyleBoldUnderline"/>
          <w:highlight w:val="green"/>
        </w:rPr>
        <w:t>weapons make them a potential target</w:t>
      </w:r>
      <w:r w:rsidRPr="005B6AB5">
        <w:rPr>
          <w:rStyle w:val="StyleBoldUnderline"/>
        </w:rPr>
        <w:t xml:space="preserve"> in the eyes of major powers. This awareness discourages nuclear states from bold and aggressive actio</w:t>
      </w:r>
      <w:r w:rsidRPr="005B6AB5">
        <w:rPr>
          <w:sz w:val="16"/>
        </w:rPr>
        <w:t xml:space="preserve">n. </w:t>
      </w:r>
      <w:r w:rsidRPr="005B6AB5">
        <w:rPr>
          <w:rStyle w:val="StyleBoldUnderline"/>
        </w:rPr>
        <w:t>Maoist China</w:t>
      </w:r>
      <w:r w:rsidRPr="005B6AB5">
        <w:rPr>
          <w:sz w:val="16"/>
        </w:rPr>
        <w:t xml:space="preserve">, for example, </w:t>
      </w:r>
      <w:r w:rsidRPr="005B6AB5">
        <w:rPr>
          <w:rStyle w:val="StyleBoldUnderline"/>
        </w:rPr>
        <w:t>became much less bellicose after acquiring nuclear weapons in 1964, and India and Pakistan have both become more cautious since going nuclear.</w:t>
      </w:r>
      <w:r w:rsidRPr="005B6AB5">
        <w:rPr>
          <w:sz w:val="16"/>
        </w:rPr>
        <w:t xml:space="preserve"> There is little reason to believe Iran would break this mold. As for the risk of a handoff to terrorists</w:t>
      </w:r>
      <w:r w:rsidRPr="005B6AB5">
        <w:rPr>
          <w:rStyle w:val="StyleBoldUnderline"/>
        </w:rPr>
        <w:t>, no country could transfer nuclear weapons without running a high risk of being found out. U.S. surveillance capabilities</w:t>
      </w:r>
      <w:r w:rsidRPr="005B6AB5">
        <w:rPr>
          <w:sz w:val="16"/>
        </w:rPr>
        <w:t xml:space="preserve"> would </w:t>
      </w:r>
      <w:r w:rsidRPr="005B6AB5">
        <w:rPr>
          <w:rStyle w:val="StyleBoldUnderline"/>
        </w:rPr>
        <w:t>pose a serious obstacle, as would the</w:t>
      </w:r>
      <w:r w:rsidRPr="005B6AB5">
        <w:rPr>
          <w:sz w:val="16"/>
        </w:rPr>
        <w:t xml:space="preserve"> United States' impressive and growing </w:t>
      </w:r>
      <w:r w:rsidRPr="005B6AB5">
        <w:rPr>
          <w:rStyle w:val="StyleBoldUnderline"/>
        </w:rPr>
        <w:t>ability to identify the source of fissile material</w:t>
      </w:r>
      <w:r w:rsidRPr="005B6AB5">
        <w:rPr>
          <w:sz w:val="16"/>
        </w:rPr>
        <w:t xml:space="preserve">. Moreover, </w:t>
      </w:r>
      <w:r w:rsidRPr="005B6AB5">
        <w:rPr>
          <w:rStyle w:val="StyleBoldUnderline"/>
          <w:highlight w:val="green"/>
        </w:rPr>
        <w:t>countries can never</w:t>
      </w:r>
      <w:r w:rsidRPr="005B6AB5">
        <w:rPr>
          <w:rStyle w:val="StyleBoldUnderline"/>
        </w:rPr>
        <w:t xml:space="preserve"> entirely control or even </w:t>
      </w:r>
      <w:r w:rsidRPr="005B6AB5">
        <w:rPr>
          <w:rStyle w:val="StyleBoldUnderline"/>
          <w:highlight w:val="green"/>
        </w:rPr>
        <w:t>predict the behavior of the terrorist groups they sponsor</w:t>
      </w:r>
      <w:r w:rsidRPr="005B6AB5">
        <w:rPr>
          <w:sz w:val="16"/>
        </w:rPr>
        <w:t xml:space="preserve">. </w:t>
      </w:r>
      <w:r w:rsidRPr="005B6AB5">
        <w:rPr>
          <w:rStyle w:val="StyleBoldUnderline"/>
          <w:highlight w:val="green"/>
        </w:rPr>
        <w:t>Once a country</w:t>
      </w:r>
      <w:r w:rsidRPr="005B6AB5">
        <w:rPr>
          <w:rStyle w:val="StyleBoldUnderline"/>
        </w:rPr>
        <w:t xml:space="preserve"> such as Iran </w:t>
      </w:r>
      <w:r w:rsidRPr="005B6AB5">
        <w:rPr>
          <w:rStyle w:val="StyleBoldUnderline"/>
          <w:highlight w:val="green"/>
        </w:rPr>
        <w:t>acquires a nuclear capability, it will have every reason to maintain full control</w:t>
      </w:r>
      <w:r w:rsidRPr="005B6AB5">
        <w:rPr>
          <w:rStyle w:val="StyleBoldUnderline"/>
        </w:rPr>
        <w:t xml:space="preserve"> over its arsenal.</w:t>
      </w:r>
      <w:r w:rsidRPr="005B6AB5">
        <w:rPr>
          <w:sz w:val="16"/>
        </w:rPr>
        <w:t xml:space="preserve"> After all, </w:t>
      </w:r>
      <w:r w:rsidRPr="005B6AB5">
        <w:rPr>
          <w:rStyle w:val="StyleBoldUnderline"/>
        </w:rPr>
        <w:t xml:space="preserve">building a bomb is costly and dangerous. It would make little sense to transfer </w:t>
      </w:r>
      <w:r w:rsidRPr="005B6AB5">
        <w:rPr>
          <w:sz w:val="16"/>
        </w:rPr>
        <w:t xml:space="preserve">the product of </w:t>
      </w:r>
      <w:r w:rsidRPr="005B6AB5">
        <w:rPr>
          <w:rStyle w:val="StyleBoldUnderline"/>
        </w:rPr>
        <w:t>that</w:t>
      </w:r>
      <w:r w:rsidRPr="005B6AB5">
        <w:rPr>
          <w:sz w:val="16"/>
        </w:rPr>
        <w:t xml:space="preserve"> investment </w:t>
      </w:r>
      <w:r w:rsidRPr="005B6AB5">
        <w:rPr>
          <w:rStyle w:val="StyleBoldUnderline"/>
        </w:rPr>
        <w:t xml:space="preserve">to parties that cannot be trusted </w:t>
      </w:r>
      <w:r w:rsidRPr="005B6AB5">
        <w:rPr>
          <w:sz w:val="16"/>
        </w:rPr>
        <w:t>or managed.</w:t>
      </w:r>
    </w:p>
    <w:p w:rsidR="005B6AB5" w:rsidRPr="005B6AB5" w:rsidRDefault="005B6AB5" w:rsidP="005B6AB5">
      <w:pPr>
        <w:pStyle w:val="Heading2"/>
      </w:pPr>
      <w:r w:rsidRPr="005B6AB5">
        <w:t>1AR</w:t>
      </w:r>
    </w:p>
    <w:p w:rsidR="005B6AB5" w:rsidRPr="005B6AB5" w:rsidRDefault="005B6AB5" w:rsidP="005B6AB5">
      <w:pPr>
        <w:pStyle w:val="Heading3"/>
      </w:pPr>
      <w:r w:rsidRPr="005B6AB5">
        <w:t xml:space="preserve">T </w:t>
      </w:r>
    </w:p>
    <w:p w:rsidR="005B6AB5" w:rsidRPr="005B6AB5" w:rsidRDefault="005B6AB5" w:rsidP="005B6AB5">
      <w:pPr>
        <w:pStyle w:val="Heading4"/>
      </w:pPr>
      <w:r w:rsidRPr="005B6AB5">
        <w:t xml:space="preserve">Restrict means to limit and confine – not prohibit </w:t>
      </w:r>
    </w:p>
    <w:p w:rsidR="005B6AB5" w:rsidRPr="005B6AB5" w:rsidRDefault="005B6AB5" w:rsidP="005B6AB5">
      <w:pPr>
        <w:rPr>
          <w:rFonts w:eastAsia="MS Mincho" w:cs="Times New Roman"/>
          <w:sz w:val="24"/>
          <w:szCs w:val="24"/>
        </w:rPr>
      </w:pPr>
      <w:r w:rsidRPr="005B6AB5">
        <w:rPr>
          <w:rStyle w:val="StyleStyleBold12pt"/>
        </w:rPr>
        <w:t>Words and Phrases 04</w:t>
      </w:r>
      <w:r w:rsidRPr="005B6AB5">
        <w:rPr>
          <w:rFonts w:eastAsia="MS Mincho" w:cs="Times New Roman"/>
          <w:sz w:val="24"/>
          <w:szCs w:val="24"/>
        </w:rPr>
        <w:t xml:space="preserve"> (Volume 37A, p. 406)</w:t>
      </w:r>
    </w:p>
    <w:p w:rsidR="005B6AB5" w:rsidRPr="005B6AB5" w:rsidRDefault="005B6AB5" w:rsidP="005B6AB5">
      <w:pPr>
        <w:rPr>
          <w:rFonts w:eastAsia="MS Mincho" w:cs="Times New Roman"/>
          <w:sz w:val="24"/>
          <w:szCs w:val="24"/>
        </w:rPr>
      </w:pPr>
      <w:r w:rsidRPr="005B6AB5">
        <w:rPr>
          <w:rFonts w:eastAsia="MS Mincho" w:cs="Times New Roman"/>
          <w:sz w:val="24"/>
          <w:szCs w:val="24"/>
        </w:rPr>
        <w:t xml:space="preserve">Miss. 1927.  To “restrict” is to </w:t>
      </w:r>
      <w:r w:rsidRPr="005B6AB5">
        <w:rPr>
          <w:rFonts w:eastAsia="MS Mincho" w:cs="Times New Roman"/>
          <w:b/>
          <w:sz w:val="24"/>
          <w:szCs w:val="24"/>
          <w:u w:val="single"/>
        </w:rPr>
        <w:t>restrain within bounds; to limit; to confine; and does not mean to destroy or prohibit.</w:t>
      </w:r>
      <w:r w:rsidRPr="005B6AB5">
        <w:rPr>
          <w:rFonts w:eastAsia="MS Mincho" w:cs="Times New Roman"/>
          <w:sz w:val="24"/>
          <w:szCs w:val="24"/>
        </w:rPr>
        <w:t xml:space="preserve">  </w:t>
      </w:r>
      <w:proofErr w:type="gramStart"/>
      <w:r w:rsidRPr="005B6AB5">
        <w:rPr>
          <w:rFonts w:eastAsia="MS Mincho" w:cs="Times New Roman"/>
          <w:sz w:val="24"/>
          <w:szCs w:val="24"/>
        </w:rPr>
        <w:t>Dart v. City of Gulfport, 113 So.</w:t>
      </w:r>
      <w:proofErr w:type="gramEnd"/>
      <w:r w:rsidRPr="005B6AB5">
        <w:rPr>
          <w:rFonts w:eastAsia="MS Mincho" w:cs="Times New Roman"/>
          <w:sz w:val="24"/>
          <w:szCs w:val="24"/>
        </w:rPr>
        <w:t xml:space="preserve"> </w:t>
      </w:r>
      <w:proofErr w:type="gramStart"/>
      <w:r w:rsidRPr="005B6AB5">
        <w:rPr>
          <w:rFonts w:eastAsia="MS Mincho" w:cs="Times New Roman"/>
          <w:sz w:val="24"/>
          <w:szCs w:val="24"/>
        </w:rPr>
        <w:t>441, 147 Miss. 534.</w:t>
      </w:r>
      <w:proofErr w:type="gramEnd"/>
    </w:p>
    <w:p w:rsidR="005B6AB5" w:rsidRPr="005B6AB5" w:rsidRDefault="005B6AB5" w:rsidP="005B6AB5"/>
    <w:p w:rsidR="005B6AB5" w:rsidRPr="005B6AB5" w:rsidRDefault="005B6AB5" w:rsidP="005B6AB5">
      <w:pPr>
        <w:pStyle w:val="Heading3"/>
      </w:pPr>
      <w:r w:rsidRPr="005B6AB5">
        <w:t>China DA</w:t>
      </w:r>
    </w:p>
    <w:p w:rsidR="005B6AB5" w:rsidRPr="005B6AB5" w:rsidRDefault="005B6AB5" w:rsidP="005B6AB5"/>
    <w:p w:rsidR="005B6AB5" w:rsidRPr="005B6AB5" w:rsidRDefault="005B6AB5" w:rsidP="005B6AB5">
      <w:pPr>
        <w:pStyle w:val="Heading4"/>
      </w:pPr>
      <w:r w:rsidRPr="005B6AB5">
        <w:t>Ignore rhetoric—converging interests check China war</w:t>
      </w:r>
    </w:p>
    <w:p w:rsidR="005B6AB5" w:rsidRPr="005B6AB5" w:rsidRDefault="005B6AB5" w:rsidP="005B6AB5">
      <w:proofErr w:type="spellStart"/>
      <w:r w:rsidRPr="005B6AB5">
        <w:rPr>
          <w:rStyle w:val="StyleStyleBold12pt"/>
        </w:rPr>
        <w:t>Wallerstein</w:t>
      </w:r>
      <w:proofErr w:type="spellEnd"/>
      <w:r w:rsidRPr="005B6AB5">
        <w:rPr>
          <w:rStyle w:val="StyleStyleBold12pt"/>
        </w:rPr>
        <w:t xml:space="preserve"> ’12 </w:t>
      </w:r>
      <w:r w:rsidRPr="005B6AB5">
        <w:t xml:space="preserve">Immanuel </w:t>
      </w:r>
      <w:proofErr w:type="spellStart"/>
      <w:r w:rsidRPr="005B6AB5">
        <w:t>Wallerstein</w:t>
      </w:r>
      <w:proofErr w:type="spellEnd"/>
      <w:r w:rsidRPr="005B6AB5">
        <w:t xml:space="preserve">, sociologist, historical social scientist, and world-systems analyst, Senior Research Scholar for the Yale Sociology Department, “China and the United States: Rivals, Enemies, </w:t>
      </w:r>
      <w:proofErr w:type="gramStart"/>
      <w:r w:rsidRPr="005B6AB5">
        <w:t>Collaborators</w:t>
      </w:r>
      <w:proofErr w:type="gramEnd"/>
      <w:r w:rsidRPr="005B6AB5">
        <w:t xml:space="preserve">?” </w:t>
      </w:r>
      <w:proofErr w:type="spellStart"/>
      <w:r w:rsidRPr="005B6AB5">
        <w:t>Agence</w:t>
      </w:r>
      <w:proofErr w:type="spellEnd"/>
      <w:r w:rsidRPr="005B6AB5">
        <w:t xml:space="preserve"> Global, Commentary No. 321, 1/15/2012, http://www.iwallerstein.com/china-united-states-rivals-enemies-collaborators/</w:t>
      </w:r>
    </w:p>
    <w:p w:rsidR="005B6AB5" w:rsidRPr="005B6AB5" w:rsidRDefault="005B6AB5" w:rsidP="005B6AB5">
      <w:pPr>
        <w:rPr>
          <w:rStyle w:val="TitleChar"/>
        </w:rPr>
      </w:pPr>
      <w:r w:rsidRPr="005B6AB5">
        <w:rPr>
          <w:sz w:val="16"/>
        </w:rPr>
        <w:t xml:space="preserve">While the collapse of the Soviet Union rendered irrelevant any Chinese-U.S. alliance against it, the relations between the two countries did not really change. They became, if anything, much closer. </w:t>
      </w:r>
      <w:r w:rsidRPr="005B6AB5">
        <w:rPr>
          <w:rStyle w:val="TitleChar"/>
          <w:highlight w:val="green"/>
        </w:rPr>
        <w:t>The situation in which the world finds itself today is that China has a significant balance of payments surplus with the United States</w:t>
      </w:r>
      <w:r w:rsidRPr="005B6AB5">
        <w:rPr>
          <w:rStyle w:val="TitleChar"/>
        </w:rPr>
        <w:t>, much of which it invests in U.S. Treasury bonds</w:t>
      </w:r>
      <w:r w:rsidRPr="005B6AB5">
        <w:rPr>
          <w:sz w:val="16"/>
        </w:rPr>
        <w:t xml:space="preserve">, thereby </w:t>
      </w:r>
      <w:r w:rsidRPr="005B6AB5">
        <w:rPr>
          <w:rStyle w:val="TitleChar"/>
        </w:rPr>
        <w:t>underwriting the ability of the U.S. government to continue</w:t>
      </w:r>
      <w:r w:rsidRPr="005B6AB5">
        <w:rPr>
          <w:sz w:val="16"/>
        </w:rPr>
        <w:t xml:space="preserve"> to spend vast amounts of resources on its multiple military activities around the globe (and particularly in the Middle East), as well as </w:t>
      </w:r>
      <w:r w:rsidRPr="005B6AB5">
        <w:rPr>
          <w:rStyle w:val="TitleChar"/>
        </w:rPr>
        <w:t>to be a good customer for Chinese exports. From time to time, the rhetoric each government currently uses about the other is a bit harsh, but nowhere near the rhetoric of the Cold War between the United States and the Soviet Union</w:t>
      </w:r>
      <w:r w:rsidRPr="005B6AB5">
        <w:rPr>
          <w:sz w:val="16"/>
        </w:rPr>
        <w:t xml:space="preserve">. Still, </w:t>
      </w:r>
      <w:r w:rsidRPr="005B6AB5">
        <w:rPr>
          <w:rStyle w:val="TitleChar"/>
          <w:highlight w:val="green"/>
        </w:rPr>
        <w:t>it is never wise to pay too much attention to the rhetoric</w:t>
      </w:r>
      <w:r w:rsidRPr="005B6AB5">
        <w:rPr>
          <w:rStyle w:val="TitleChar"/>
        </w:rPr>
        <w:t xml:space="preserve">. In global affairs, rhetoric is usually intended primarily to have a political effect within one’s own countries, rather than reflecting true policy towards the country at which it is ostensibly aimed. One should </w:t>
      </w:r>
      <w:r w:rsidRPr="005B6AB5">
        <w:rPr>
          <w:rStyle w:val="TitleChar"/>
          <w:highlight w:val="green"/>
        </w:rPr>
        <w:t>pay more attention to the actions of the two countries</w:t>
      </w:r>
      <w:r w:rsidRPr="005B6AB5">
        <w:rPr>
          <w:sz w:val="16"/>
        </w:rPr>
        <w:t xml:space="preserve">. Notice the following: </w:t>
      </w:r>
      <w:r w:rsidRPr="005B6AB5">
        <w:rPr>
          <w:rStyle w:val="TitleChar"/>
        </w:rPr>
        <w:t>In 2001</w:t>
      </w:r>
      <w:r w:rsidRPr="005B6AB5">
        <w:rPr>
          <w:sz w:val="16"/>
        </w:rPr>
        <w:t xml:space="preserve"> (just before 9/11), off Hainan Island, </w:t>
      </w:r>
      <w:r w:rsidRPr="005B6AB5">
        <w:rPr>
          <w:rStyle w:val="TitleChar"/>
        </w:rPr>
        <w:t>a Chinese plane and a U.S. plane collided. The U.S. plane had probably been spying on China</w:t>
      </w:r>
      <w:r w:rsidRPr="005B6AB5">
        <w:rPr>
          <w:sz w:val="16"/>
        </w:rPr>
        <w:t xml:space="preserve">. Some U.S. politicians called for a military response. President George W. </w:t>
      </w:r>
      <w:r w:rsidRPr="005B6AB5">
        <w:rPr>
          <w:rStyle w:val="TitleChar"/>
        </w:rPr>
        <w:t>Bush</w:t>
      </w:r>
      <w:r w:rsidRPr="005B6AB5">
        <w:rPr>
          <w:sz w:val="16"/>
        </w:rPr>
        <w:t xml:space="preserve"> did not agree. He </w:t>
      </w:r>
      <w:r w:rsidRPr="005B6AB5">
        <w:rPr>
          <w:rStyle w:val="TitleChar"/>
        </w:rPr>
        <w:t>more or less apologized to the Chinese</w:t>
      </w:r>
      <w:r w:rsidRPr="005B6AB5">
        <w:rPr>
          <w:sz w:val="16"/>
        </w:rPr>
        <w:t xml:space="preserve">, obtaining the eventual return of the airplane and of the 24 captured U.S. airmen. In the various efforts of the United States to get the United Nations to support its operations in various ways, </w:t>
      </w:r>
      <w:r w:rsidRPr="005B6AB5">
        <w:rPr>
          <w:rStyle w:val="TitleChar"/>
        </w:rPr>
        <w:t xml:space="preserve">the </w:t>
      </w:r>
      <w:r w:rsidRPr="005B6AB5">
        <w:rPr>
          <w:rStyle w:val="TitleChar"/>
          <w:highlight w:val="green"/>
        </w:rPr>
        <w:t>Chinese</w:t>
      </w:r>
      <w:r w:rsidRPr="005B6AB5">
        <w:rPr>
          <w:sz w:val="16"/>
        </w:rPr>
        <w:t xml:space="preserve"> often dissented. But they </w:t>
      </w:r>
      <w:r w:rsidRPr="005B6AB5">
        <w:rPr>
          <w:rStyle w:val="TitleChar"/>
          <w:highlight w:val="green"/>
        </w:rPr>
        <w:t>have never actually vetoed a resolution sponsored by the United States. Caution on both sides has seemed to be the preferred form of action, despite the rhetoric.</w:t>
      </w:r>
      <w:r w:rsidRPr="005B6AB5">
        <w:rPr>
          <w:rStyle w:val="TitleChar"/>
        </w:rPr>
        <w:t xml:space="preserve"> </w:t>
      </w:r>
      <w:r w:rsidRPr="005B6AB5">
        <w:rPr>
          <w:sz w:val="16"/>
        </w:rPr>
        <w:t xml:space="preserve">So where are we? China, as all the major powers today, has a multifaceted foreign policy, engaging with all parts of the world. The question is what its priorities are. I believe that priority number one is its relations with Japan and the two Koreas. China is strong, yes, but would be immeasurably stronger if it were to be part of a northeast Asian confederation. China and Japan need each other, first of all as economic partners and secondly to ensure that there be no military confrontation of any kind. Despite occasional nationalist flare-ups, they have been visibly moving in this direction. The most recent move is the joint decision to trade with each other using their own currencies, thereby cutting out the use of the dollar, and insulating them from the ever more frequent fluctuations in the dollar’s value. Furthermore, Japan is weighing the uncertainty that the U.S. military umbrella may not last forever and it needs therefore to come to terms with China. South Korea faces the same dilemmas as Japan, plus the thorny problem of how to deal with North Korea. For South Korea, China is the crucial constraint on the North Koreans. And for China, instability in North Korea would pose an immediate threat to its own stability. China can play for South Korea the role that the United States no longer can. And in the difficult adjustments of China and Japan to their desired collaboration, South Korea (or a putatively united Korea) can play an essential balancing role. As the United States perceives these developments, is it not reasonable to suppose that it is trying to come to terms with this kind of </w:t>
      </w:r>
      <w:proofErr w:type="spellStart"/>
      <w:r w:rsidRPr="005B6AB5">
        <w:rPr>
          <w:sz w:val="16"/>
        </w:rPr>
        <w:t>confederal</w:t>
      </w:r>
      <w:proofErr w:type="spellEnd"/>
      <w:r w:rsidRPr="005B6AB5">
        <w:rPr>
          <w:sz w:val="16"/>
        </w:rPr>
        <w:t xml:space="preserve"> Northeast Asia as it constructs itself? One could analyze the military posturing of the United States in Northeast, Southeast, and South Asia not as a serious military stance but as a negotiating ploy in the geopolitical game that is being played out over the next decade. </w:t>
      </w:r>
      <w:r w:rsidRPr="005B6AB5">
        <w:rPr>
          <w:rStyle w:val="TitleChar"/>
        </w:rPr>
        <w:t xml:space="preserve">Are </w:t>
      </w:r>
      <w:r w:rsidRPr="005B6AB5">
        <w:rPr>
          <w:rStyle w:val="TitleChar"/>
          <w:highlight w:val="green"/>
        </w:rPr>
        <w:t>China and the United States</w:t>
      </w:r>
      <w:r w:rsidRPr="005B6AB5">
        <w:rPr>
          <w:sz w:val="16"/>
        </w:rPr>
        <w:t xml:space="preserve"> rivals? Yes, up to a point. Are they </w:t>
      </w:r>
      <w:r w:rsidRPr="005B6AB5">
        <w:rPr>
          <w:rStyle w:val="TitleChar"/>
          <w:highlight w:val="green"/>
        </w:rPr>
        <w:t>enemies? No</w:t>
      </w:r>
      <w:r w:rsidRPr="005B6AB5">
        <w:rPr>
          <w:sz w:val="16"/>
          <w:highlight w:val="green"/>
        </w:rPr>
        <w:t>,</w:t>
      </w:r>
      <w:r w:rsidRPr="005B6AB5">
        <w:rPr>
          <w:sz w:val="16"/>
        </w:rPr>
        <w:t xml:space="preserve"> they are not enemies. </w:t>
      </w:r>
      <w:r w:rsidRPr="005B6AB5">
        <w:rPr>
          <w:rStyle w:val="TitleChar"/>
        </w:rPr>
        <w:t>Are they collaborators? They already are more than they admit, and will be much more so as the decade proceeds.</w:t>
      </w:r>
    </w:p>
    <w:p w:rsidR="005B6AB5" w:rsidRPr="005B6AB5" w:rsidRDefault="005B6AB5" w:rsidP="005B6AB5"/>
    <w:p w:rsidR="005B6AB5" w:rsidRPr="005B6AB5" w:rsidRDefault="005B6AB5" w:rsidP="005B6AB5">
      <w:pPr>
        <w:pStyle w:val="Heading4"/>
      </w:pPr>
      <w:r w:rsidRPr="005B6AB5">
        <w:t>Both US and China prefer cooperation</w:t>
      </w:r>
    </w:p>
    <w:p w:rsidR="005B6AB5" w:rsidRPr="005B6AB5" w:rsidRDefault="005B6AB5" w:rsidP="005B6AB5">
      <w:proofErr w:type="spellStart"/>
      <w:r w:rsidRPr="005B6AB5">
        <w:rPr>
          <w:rStyle w:val="StyleStyleBold12pt"/>
        </w:rPr>
        <w:t>Lieberthal</w:t>
      </w:r>
      <w:proofErr w:type="spellEnd"/>
      <w:r w:rsidRPr="005B6AB5">
        <w:rPr>
          <w:rStyle w:val="StyleStyleBold12pt"/>
        </w:rPr>
        <w:t xml:space="preserve"> and </w:t>
      </w:r>
      <w:proofErr w:type="spellStart"/>
      <w:r w:rsidRPr="005B6AB5">
        <w:rPr>
          <w:rStyle w:val="StyleStyleBold12pt"/>
        </w:rPr>
        <w:t>Jisi</w:t>
      </w:r>
      <w:proofErr w:type="spellEnd"/>
      <w:r w:rsidRPr="005B6AB5">
        <w:rPr>
          <w:rStyle w:val="StyleStyleBold12pt"/>
        </w:rPr>
        <w:t xml:space="preserve"> ’12</w:t>
      </w:r>
      <w:r w:rsidRPr="005B6AB5">
        <w:t xml:space="preserve"> Kenneth </w:t>
      </w:r>
      <w:proofErr w:type="spellStart"/>
      <w:r w:rsidRPr="005B6AB5">
        <w:t>Lieberthal</w:t>
      </w:r>
      <w:proofErr w:type="spellEnd"/>
      <w:r w:rsidRPr="005B6AB5">
        <w:t xml:space="preserve">, director of the John L. Thornton China Center and senior fellow in Foreign Policy and Global Economy and Development at Brookings, was a professor at U Michigan for 26 years, and Wang </w:t>
      </w:r>
      <w:proofErr w:type="spellStart"/>
      <w:r w:rsidRPr="005B6AB5">
        <w:t>Jisi</w:t>
      </w:r>
      <w:proofErr w:type="spellEnd"/>
      <w:r w:rsidRPr="005B6AB5">
        <w:t>, Director, Center for International and Strategic Studies and Dean of the School of International Studies, Peking University, “Addressing U.S.-China Strategic Distrust,” Brookings, 3/30/2012, http://www.brookings.edu/research/papers/2012/03/30-us-china-lieberthal</w:t>
      </w:r>
    </w:p>
    <w:p w:rsidR="005B6AB5" w:rsidRPr="005B6AB5" w:rsidRDefault="005B6AB5" w:rsidP="005B6AB5">
      <w:pPr>
        <w:rPr>
          <w:sz w:val="16"/>
        </w:rPr>
      </w:pPr>
      <w:r w:rsidRPr="005B6AB5">
        <w:rPr>
          <w:rStyle w:val="TitleChar"/>
        </w:rPr>
        <w:t xml:space="preserve">The U.S. and </w:t>
      </w:r>
      <w:r w:rsidRPr="005B6AB5">
        <w:rPr>
          <w:rStyle w:val="TitleChar"/>
          <w:highlight w:val="green"/>
        </w:rPr>
        <w:t>China have a wide-ranging, deep and relatively mature relationship. The presidents of both countries have repeatedly indicated the value of developing a cooperative relationship for the future.</w:t>
      </w:r>
      <w:r w:rsidRPr="005B6AB5">
        <w:rPr>
          <w:rStyle w:val="TitleChar"/>
        </w:rPr>
        <w:t xml:space="preserve"> Both</w:t>
      </w:r>
      <w:r w:rsidRPr="005B6AB5">
        <w:rPr>
          <w:sz w:val="16"/>
        </w:rPr>
        <w:t xml:space="preserve"> sides </w:t>
      </w:r>
      <w:r w:rsidRPr="005B6AB5">
        <w:rPr>
          <w:rStyle w:val="TitleChar"/>
        </w:rPr>
        <w:t>hav</w:t>
      </w:r>
      <w:r w:rsidRPr="005B6AB5">
        <w:rPr>
          <w:rStyle w:val="TitleChar"/>
          <w:highlight w:val="green"/>
        </w:rPr>
        <w:t>e a pragmatic awareness of the issues on which they disagree, and both appreciate the importance of not permitting those specific disagreements to prevent cooperation on major issues where cooperation can be mutually beneficial</w:t>
      </w:r>
      <w:r w:rsidRPr="005B6AB5">
        <w:rPr>
          <w:sz w:val="16"/>
        </w:rPr>
        <w:t xml:space="preserve">. In addition, the </w:t>
      </w:r>
      <w:r w:rsidRPr="005B6AB5">
        <w:rPr>
          <w:rStyle w:val="TitleChar"/>
        </w:rPr>
        <w:t>leaders and top working-level officials on both sides have gained substantial experience in dealing with each other</w:t>
      </w:r>
      <w:r w:rsidRPr="005B6AB5">
        <w:rPr>
          <w:sz w:val="16"/>
        </w:rPr>
        <w:t xml:space="preserve"> and, in many </w:t>
      </w:r>
      <w:proofErr w:type="gramStart"/>
      <w:r w:rsidRPr="005B6AB5">
        <w:rPr>
          <w:sz w:val="16"/>
        </w:rPr>
        <w:t>cases,</w:t>
      </w:r>
      <w:proofErr w:type="gramEnd"/>
      <w:r w:rsidRPr="005B6AB5">
        <w:rPr>
          <w:sz w:val="16"/>
        </w:rPr>
        <w:t xml:space="preserve"> have come to know each other fairly well. 1 </w:t>
      </w:r>
    </w:p>
    <w:p w:rsidR="005B6AB5" w:rsidRPr="005B6AB5" w:rsidRDefault="005B6AB5" w:rsidP="005B6AB5"/>
    <w:p w:rsidR="005B6AB5" w:rsidRPr="005B6AB5" w:rsidRDefault="005B6AB5" w:rsidP="005B6AB5">
      <w:pPr>
        <w:pStyle w:val="Heading4"/>
      </w:pPr>
      <w:r w:rsidRPr="005B6AB5">
        <w:t xml:space="preserve">South China Sea war won’t escalate </w:t>
      </w:r>
    </w:p>
    <w:p w:rsidR="005B6AB5" w:rsidRPr="005B6AB5" w:rsidRDefault="005B6AB5" w:rsidP="005B6AB5">
      <w:pPr>
        <w:rPr>
          <w:rFonts w:eastAsia="Times New Roman" w:cstheme="minorHAnsi"/>
          <w:b/>
          <w:szCs w:val="24"/>
        </w:rPr>
      </w:pPr>
      <w:proofErr w:type="spellStart"/>
      <w:r w:rsidRPr="005B6AB5">
        <w:rPr>
          <w:rStyle w:val="StyleStyleBold12pt"/>
        </w:rPr>
        <w:t>Scobell</w:t>
      </w:r>
      <w:proofErr w:type="spellEnd"/>
      <w:r w:rsidRPr="005B6AB5">
        <w:rPr>
          <w:rFonts w:cstheme="minorHAnsi"/>
          <w:b/>
        </w:rPr>
        <w:t xml:space="preserve">, </w:t>
      </w:r>
      <w:proofErr w:type="spellStart"/>
      <w:proofErr w:type="gramStart"/>
      <w:r w:rsidRPr="005B6AB5">
        <w:rPr>
          <w:rFonts w:cstheme="minorHAnsi"/>
        </w:rPr>
        <w:t>phd</w:t>
      </w:r>
      <w:proofErr w:type="spellEnd"/>
      <w:proofErr w:type="gramEnd"/>
      <w:r w:rsidRPr="005B6AB5">
        <w:rPr>
          <w:rFonts w:cstheme="minorHAnsi"/>
        </w:rPr>
        <w:t>, strategic studies institute</w:t>
      </w:r>
      <w:r w:rsidRPr="005B6AB5">
        <w:rPr>
          <w:rFonts w:cstheme="minorHAnsi"/>
          <w:b/>
        </w:rPr>
        <w:t xml:space="preserve">, </w:t>
      </w:r>
      <w:r w:rsidRPr="005B6AB5">
        <w:rPr>
          <w:rStyle w:val="StyleStyleBold12pt"/>
        </w:rPr>
        <w:t>01</w:t>
      </w:r>
      <w:r w:rsidRPr="005B6AB5">
        <w:rPr>
          <w:rFonts w:cstheme="minorHAnsi"/>
          <w:b/>
          <w:bCs/>
          <w:szCs w:val="24"/>
        </w:rPr>
        <w:t xml:space="preserve"> </w:t>
      </w:r>
      <w:r w:rsidRPr="005B6AB5">
        <w:rPr>
          <w:rFonts w:cstheme="minorHAnsi"/>
          <w:bCs/>
          <w:szCs w:val="24"/>
        </w:rPr>
        <w:t xml:space="preserve">[Dr. Andrew, “The Rise of China: Security Implications”, </w:t>
      </w:r>
      <w:hyperlink r:id="rId24" w:history="1">
        <w:r w:rsidRPr="005B6AB5">
          <w:rPr>
            <w:rStyle w:val="Hyperlink"/>
            <w:rFonts w:cstheme="minorHAnsi"/>
            <w:bCs/>
          </w:rPr>
          <w:t>http://www.sanford.duke.edu/centers/tiss/pubs/documents/TheRiseofChina.pdf</w:t>
        </w:r>
      </w:hyperlink>
      <w:r w:rsidRPr="005B6AB5">
        <w:rPr>
          <w:rFonts w:cstheme="minorHAnsi"/>
          <w:bCs/>
          <w:szCs w:val="24"/>
        </w:rPr>
        <w:t xml:space="preserve">] </w:t>
      </w:r>
    </w:p>
    <w:p w:rsidR="005B6AB5" w:rsidRPr="005B6AB5" w:rsidRDefault="005B6AB5" w:rsidP="005B6AB5">
      <w:pPr>
        <w:rPr>
          <w:rFonts w:eastAsia="Times New Roman" w:cstheme="minorHAnsi"/>
          <w:b/>
          <w:u w:val="single"/>
        </w:rPr>
      </w:pPr>
      <w:r w:rsidRPr="005B6AB5">
        <w:rPr>
          <w:rStyle w:val="TitleChar"/>
        </w:rPr>
        <w:t xml:space="preserve">The </w:t>
      </w:r>
      <w:r w:rsidRPr="005B6AB5">
        <w:rPr>
          <w:rStyle w:val="TitleChar"/>
          <w:highlight w:val="green"/>
        </w:rPr>
        <w:t>South China Sea</w:t>
      </w:r>
      <w:r w:rsidRPr="005B6AB5">
        <w:rPr>
          <w:rStyle w:val="TitleChar"/>
        </w:rPr>
        <w:t xml:space="preserve"> presents a</w:t>
      </w:r>
      <w:r w:rsidRPr="005B6AB5">
        <w:rPr>
          <w:rFonts w:cstheme="minorHAnsi"/>
          <w:sz w:val="16"/>
        </w:rPr>
        <w:t xml:space="preserve"> very </w:t>
      </w:r>
      <w:r w:rsidRPr="005B6AB5">
        <w:rPr>
          <w:rStyle w:val="TitleChar"/>
        </w:rPr>
        <w:t>different kind of flashpoint</w:t>
      </w:r>
      <w:r w:rsidRPr="005B6AB5">
        <w:rPr>
          <w:rFonts w:cstheme="minorHAnsi"/>
          <w:sz w:val="16"/>
        </w:rPr>
        <w:t xml:space="preserve"> --</w:t>
      </w:r>
      <w:r w:rsidRPr="005B6AB5">
        <w:rPr>
          <w:rStyle w:val="TitleChar"/>
        </w:rPr>
        <w:t>one</w:t>
      </w:r>
      <w:r w:rsidRPr="005B6AB5">
        <w:rPr>
          <w:rFonts w:cstheme="minorHAnsi"/>
          <w:sz w:val="16"/>
        </w:rPr>
        <w:t xml:space="preserve"> quite </w:t>
      </w:r>
      <w:r w:rsidRPr="005B6AB5">
        <w:rPr>
          <w:rFonts w:cstheme="minorHAnsi"/>
          <w:b/>
          <w:highlight w:val="green"/>
          <w:u w:val="single"/>
        </w:rPr>
        <w:t>unlikely to be the location of a major conflict</w:t>
      </w:r>
      <w:r w:rsidRPr="005B6AB5">
        <w:rPr>
          <w:rFonts w:cstheme="minorHAnsi"/>
          <w:sz w:val="16"/>
        </w:rPr>
        <w:t xml:space="preserve">. </w:t>
      </w:r>
      <w:r w:rsidRPr="005B6AB5">
        <w:rPr>
          <w:rStyle w:val="TitleChar"/>
        </w:rPr>
        <w:t>Most of the disputed islands</w:t>
      </w:r>
      <w:r w:rsidRPr="005B6AB5">
        <w:rPr>
          <w:rFonts w:cstheme="minorHAnsi"/>
          <w:sz w:val="16"/>
        </w:rPr>
        <w:t xml:space="preserve"> there are uninhabited and remote, and rival claimants to the area all </w:t>
      </w:r>
      <w:r w:rsidRPr="005B6AB5">
        <w:rPr>
          <w:rFonts w:cstheme="minorHAnsi"/>
          <w:b/>
          <w:u w:val="single"/>
        </w:rPr>
        <w:t>have very limited power projection</w:t>
      </w:r>
      <w:r w:rsidRPr="005B6AB5">
        <w:rPr>
          <w:rFonts w:cstheme="minorHAnsi"/>
          <w:sz w:val="16"/>
        </w:rPr>
        <w:t xml:space="preserve"> </w:t>
      </w:r>
      <w:r w:rsidRPr="005B6AB5">
        <w:rPr>
          <w:rStyle w:val="TitleChar"/>
        </w:rPr>
        <w:t>capabilities</w:t>
      </w:r>
      <w:r w:rsidRPr="005B6AB5">
        <w:rPr>
          <w:rFonts w:cstheme="minorHAnsi"/>
          <w:sz w:val="16"/>
        </w:rPr>
        <w:t xml:space="preserve">. China, Vietnam, the Philippines, Malaysia, and Brunei are among the states that claim some or all of the reefs, islets, and atolls that dot the area. China has the largest and most insistent claim. Beijing is very concerned with the sea lanes of communication </w:t>
      </w:r>
      <w:r w:rsidRPr="005B6AB5">
        <w:rPr>
          <w:rStyle w:val="TitleChar"/>
        </w:rPr>
        <w:t>and the natural resources</w:t>
      </w:r>
      <w:r w:rsidRPr="005B6AB5">
        <w:rPr>
          <w:rFonts w:cstheme="minorHAnsi"/>
          <w:sz w:val="16"/>
        </w:rPr>
        <w:t xml:space="preserve"> of the region. </w:t>
      </w:r>
      <w:r w:rsidRPr="005B6AB5">
        <w:rPr>
          <w:rStyle w:val="TitleChar"/>
          <w:highlight w:val="green"/>
        </w:rPr>
        <w:t>China is increasingly dependent on Middle East oil that is shipped via the</w:t>
      </w:r>
      <w:r w:rsidRPr="005B6AB5">
        <w:rPr>
          <w:rFonts w:cstheme="minorHAnsi"/>
          <w:sz w:val="16"/>
          <w:highlight w:val="green"/>
        </w:rPr>
        <w:t xml:space="preserve"> </w:t>
      </w:r>
      <w:r w:rsidRPr="005B6AB5">
        <w:rPr>
          <w:rStyle w:val="TitleChar"/>
          <w:highlight w:val="green"/>
        </w:rPr>
        <w:t>Strait of Malacca and through the South China Sea</w:t>
      </w:r>
      <w:r w:rsidRPr="005B6AB5">
        <w:rPr>
          <w:rFonts w:cstheme="minorHAnsi"/>
          <w:sz w:val="16"/>
          <w:highlight w:val="green"/>
        </w:rPr>
        <w:t>.</w:t>
      </w:r>
      <w:r w:rsidRPr="005B6AB5">
        <w:rPr>
          <w:rFonts w:cstheme="minorHAnsi"/>
          <w:sz w:val="16"/>
        </w:rPr>
        <w:t xml:space="preserve"> Moreover, China is keen on tapping the fisheries and any energy reserves discovered in the area. Other nonmilitary security threats to the area are piracy--some estimates put about half of the world's pirates operating in the region. </w:t>
      </w:r>
      <w:r w:rsidRPr="005B6AB5">
        <w:rPr>
          <w:rStyle w:val="TitleChar"/>
          <w:highlight w:val="green"/>
        </w:rPr>
        <w:t xml:space="preserve">Environmental issues could exacerbate regional tensions and possibly lead to limited hostilities, but these are </w:t>
      </w:r>
      <w:r w:rsidRPr="005B6AB5">
        <w:rPr>
          <w:rFonts w:cstheme="minorHAnsi"/>
          <w:b/>
          <w:highlight w:val="green"/>
          <w:u w:val="single"/>
        </w:rPr>
        <w:t>unlikely to escalate or directly involve the United States in a war.</w:t>
      </w:r>
      <w:r w:rsidRPr="005B6AB5">
        <w:rPr>
          <w:rFonts w:eastAsia="Times New Roman" w:cstheme="minorHAnsi"/>
          <w:b/>
          <w:u w:val="single"/>
        </w:rPr>
        <w:t xml:space="preserve"> </w:t>
      </w:r>
    </w:p>
    <w:p w:rsidR="005B6AB5" w:rsidRPr="005B6AB5" w:rsidRDefault="005B6AB5" w:rsidP="005B6AB5"/>
    <w:sectPr w:rsidR="005B6AB5" w:rsidRPr="005B6A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FE" w:rsidRDefault="007850FE" w:rsidP="005F5576">
      <w:r>
        <w:separator/>
      </w:r>
    </w:p>
  </w:endnote>
  <w:endnote w:type="continuationSeparator" w:id="0">
    <w:p w:rsidR="007850FE" w:rsidRDefault="007850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FE" w:rsidRDefault="007850FE" w:rsidP="005F5576">
      <w:r>
        <w:separator/>
      </w:r>
    </w:p>
  </w:footnote>
  <w:footnote w:type="continuationSeparator" w:id="0">
    <w:p w:rsidR="007850FE" w:rsidRDefault="007850F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6A"/>
    <w:multiLevelType w:val="hybridMultilevel"/>
    <w:tmpl w:val="0900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B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6AB5"/>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0FE"/>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Char1 Char,Heading 3 Char3 Char,Heading 3 Char4 Char Char Char,Heading 3 Char3 Char Char Char Char,Heading 3 Char1 Char Char Char Char Char,Card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5B6AB5"/>
    <w:rPr>
      <w:rFonts w:ascii="Calibri" w:hAnsi="Calibri" w:hint="default"/>
      <w:b/>
      <w:bCs w:val="0"/>
      <w:sz w:val="24"/>
      <w:u w:val="single"/>
    </w:rPr>
  </w:style>
  <w:style w:type="character" w:customStyle="1" w:styleId="TitleChar">
    <w:name w:val="Title Char"/>
    <w:basedOn w:val="DefaultParagraphFont"/>
    <w:link w:val="Title"/>
    <w:uiPriority w:val="6"/>
    <w:qFormat/>
    <w:rsid w:val="005B6AB5"/>
    <w:rPr>
      <w:b/>
      <w:bCs/>
      <w:u w:val="single"/>
    </w:rPr>
  </w:style>
  <w:style w:type="paragraph" w:styleId="Title">
    <w:name w:val="Title"/>
    <w:basedOn w:val="Normal"/>
    <w:next w:val="Normal"/>
    <w:link w:val="TitleChar"/>
    <w:uiPriority w:val="5"/>
    <w:qFormat/>
    <w:rsid w:val="005B6AB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5B6AB5"/>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5B6AB5"/>
    <w:rPr>
      <w:rFonts w:ascii="Arial Narrow" w:hAnsi="Arial Narrow"/>
      <w:u w:val="single"/>
    </w:rPr>
  </w:style>
  <w:style w:type="paragraph" w:customStyle="1" w:styleId="Style4">
    <w:name w:val="Style4"/>
    <w:basedOn w:val="Normal"/>
    <w:link w:val="Style4Char"/>
    <w:rsid w:val="005B6AB5"/>
    <w:rPr>
      <w:rFonts w:cstheme="minorBidi"/>
      <w:u w:val="single"/>
    </w:rPr>
  </w:style>
  <w:style w:type="paragraph" w:styleId="NormalWeb">
    <w:name w:val="Normal (Web)"/>
    <w:basedOn w:val="Normal"/>
    <w:uiPriority w:val="99"/>
    <w:unhideWhenUsed/>
    <w:rsid w:val="005B6AB5"/>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5B6AB5"/>
    <w:rPr>
      <w:strike/>
    </w:rPr>
  </w:style>
  <w:style w:type="character" w:customStyle="1" w:styleId="StyleStrikethrough">
    <w:name w:val="Style Strikethrough"/>
    <w:basedOn w:val="DefaultParagraphFont"/>
    <w:qFormat/>
    <w:rsid w:val="005B6AB5"/>
    <w:rPr>
      <w:strike/>
    </w:rPr>
  </w:style>
  <w:style w:type="paragraph" w:customStyle="1" w:styleId="Style1">
    <w:name w:val="Style 1"/>
    <w:uiPriority w:val="99"/>
    <w:rsid w:val="005B6AB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5B6AB5"/>
    <w:pPr>
      <w:ind w:left="1440" w:right="2016"/>
    </w:pPr>
    <w:rPr>
      <w:rFonts w:ascii="Arial" w:eastAsia="Times New Roman" w:hAnsi="Arial" w:cs="Times New Roman"/>
      <w:color w:val="000000"/>
      <w:sz w:val="18"/>
      <w:szCs w:val="24"/>
    </w:rPr>
  </w:style>
  <w:style w:type="paragraph" w:customStyle="1" w:styleId="boldcite">
    <w:name w:val="bold cite"/>
    <w:basedOn w:val="Normal"/>
    <w:rsid w:val="005B6AB5"/>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5B6AB5"/>
  </w:style>
  <w:style w:type="paragraph" w:styleId="NoSpacing">
    <w:name w:val="No Spacing"/>
    <w:uiPriority w:val="1"/>
    <w:rsid w:val="005B6AB5"/>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B6AB5"/>
    <w:rPr>
      <w:rFonts w:ascii="Lucida Grande" w:hAnsi="Lucida Grande" w:cs="Lucida Grande"/>
    </w:rPr>
  </w:style>
  <w:style w:type="character" w:customStyle="1" w:styleId="DocumentMapChar">
    <w:name w:val="Document Map Char"/>
    <w:basedOn w:val="DefaultParagraphFont"/>
    <w:link w:val="DocumentMap"/>
    <w:uiPriority w:val="99"/>
    <w:semiHidden/>
    <w:rsid w:val="005B6AB5"/>
    <w:rPr>
      <w:rFonts w:ascii="Lucida Grande" w:hAnsi="Lucida Grande" w:cs="Lucida Grande"/>
    </w:rPr>
  </w:style>
  <w:style w:type="paragraph" w:styleId="ListParagraph">
    <w:name w:val="List Paragraph"/>
    <w:basedOn w:val="Normal"/>
    <w:uiPriority w:val="34"/>
    <w:rsid w:val="005B6AB5"/>
    <w:pPr>
      <w:ind w:left="720"/>
      <w:contextualSpacing/>
    </w:pPr>
  </w:style>
  <w:style w:type="character" w:styleId="PageNumber">
    <w:name w:val="page number"/>
    <w:basedOn w:val="DefaultParagraphFont"/>
    <w:uiPriority w:val="99"/>
    <w:unhideWhenUsed/>
    <w:rsid w:val="005B6AB5"/>
  </w:style>
  <w:style w:type="paragraph" w:customStyle="1" w:styleId="Smalltext">
    <w:name w:val="Small text"/>
    <w:basedOn w:val="Normal"/>
    <w:link w:val="SmalltextChar"/>
    <w:rsid w:val="005B6AB5"/>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5B6AB5"/>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5B6AB5"/>
    <w:rPr>
      <w:rFonts w:ascii="Georgia" w:hAnsi="Georgia"/>
      <w:b/>
      <w:sz w:val="24"/>
      <w:u w:val="single"/>
    </w:rPr>
  </w:style>
  <w:style w:type="character" w:customStyle="1" w:styleId="UnderlinedCard">
    <w:name w:val="Underlined Card"/>
    <w:basedOn w:val="DefaultParagraphFont"/>
    <w:rsid w:val="005B6AB5"/>
    <w:rPr>
      <w:rFonts w:ascii="Arial Narrow" w:hAnsi="Arial Narrow"/>
      <w:sz w:val="22"/>
      <w:u w:val="single"/>
    </w:rPr>
  </w:style>
  <w:style w:type="character" w:customStyle="1" w:styleId="apple-style-span">
    <w:name w:val="apple-style-span"/>
    <w:rsid w:val="005B6AB5"/>
  </w:style>
  <w:style w:type="character" w:styleId="Strong">
    <w:name w:val="Strong"/>
    <w:basedOn w:val="DefaultParagraphFont"/>
    <w:uiPriority w:val="22"/>
    <w:qFormat/>
    <w:rsid w:val="005B6AB5"/>
    <w:rPr>
      <w:b/>
      <w:bCs/>
    </w:rPr>
  </w:style>
  <w:style w:type="paragraph" w:customStyle="1" w:styleId="BoldUnderline">
    <w:name w:val="BoldUnderline"/>
    <w:link w:val="BoldUnderlineChar"/>
    <w:rsid w:val="005B6AB5"/>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5B6AB5"/>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5B6AB5"/>
    <w:rPr>
      <w:bCs/>
      <w:sz w:val="24"/>
    </w:rPr>
  </w:style>
  <w:style w:type="character" w:customStyle="1" w:styleId="StyleBoldUnderline12ptChar">
    <w:name w:val="Style BoldUnderline + 12 pt Char"/>
    <w:link w:val="StyleBoldUnderline12pt"/>
    <w:rsid w:val="005B6AB5"/>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5B6AB5"/>
    <w:rPr>
      <w:szCs w:val="24"/>
      <w:u w:val="single"/>
      <w:lang w:val="en-US" w:eastAsia="en-US" w:bidi="ar-SA"/>
    </w:rPr>
  </w:style>
  <w:style w:type="character" w:customStyle="1" w:styleId="UnderlineBold">
    <w:name w:val="Underline + Bold"/>
    <w:uiPriority w:val="1"/>
    <w:qFormat/>
    <w:rsid w:val="005B6AB5"/>
    <w:rPr>
      <w:b/>
      <w:sz w:val="20"/>
      <w:u w:val="single"/>
    </w:rPr>
  </w:style>
  <w:style w:type="character" w:customStyle="1" w:styleId="AuthorYear">
    <w:name w:val="AuthorYear"/>
    <w:uiPriority w:val="1"/>
    <w:qFormat/>
    <w:rsid w:val="005B6AB5"/>
    <w:rPr>
      <w:rFonts w:ascii="Georgia" w:hAnsi="Georgia"/>
      <w:b/>
      <w:sz w:val="24"/>
    </w:rPr>
  </w:style>
  <w:style w:type="character" w:customStyle="1" w:styleId="underline">
    <w:name w:val="underline"/>
    <w:qFormat/>
    <w:rsid w:val="005B6AB5"/>
    <w:rPr>
      <w:b/>
      <w:u w:val="single"/>
    </w:rPr>
  </w:style>
  <w:style w:type="character" w:customStyle="1" w:styleId="BodyTextChar">
    <w:name w:val="Body Text Char"/>
    <w:basedOn w:val="DefaultParagraphFont"/>
    <w:link w:val="BodyText"/>
    <w:uiPriority w:val="1"/>
    <w:rsid w:val="005B6AB5"/>
    <w:rPr>
      <w:rFonts w:ascii="Times New Roman" w:eastAsia="Times New Roman" w:hAnsi="Times New Roman"/>
      <w:sz w:val="23"/>
      <w:szCs w:val="23"/>
    </w:rPr>
  </w:style>
  <w:style w:type="paragraph" w:styleId="BodyText">
    <w:name w:val="Body Text"/>
    <w:basedOn w:val="Normal"/>
    <w:link w:val="BodyTextChar"/>
    <w:uiPriority w:val="1"/>
    <w:qFormat/>
    <w:rsid w:val="005B6AB5"/>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5B6AB5"/>
    <w:rPr>
      <w:rFonts w:ascii="Arial Narrow" w:hAnsi="Arial Narrow" w:cs="Calibri"/>
    </w:rPr>
  </w:style>
  <w:style w:type="paragraph" w:customStyle="1" w:styleId="card">
    <w:name w:val="card"/>
    <w:basedOn w:val="Normal"/>
    <w:next w:val="Normal"/>
    <w:link w:val="cardChar"/>
    <w:qFormat/>
    <w:rsid w:val="005B6AB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5B6AB5"/>
    <w:rPr>
      <w:rFonts w:ascii="Times New Roman" w:eastAsia="Times New Roman" w:hAnsi="Times New Roman" w:cs="Times New Roman"/>
      <w:sz w:val="20"/>
      <w:szCs w:val="20"/>
    </w:rPr>
  </w:style>
  <w:style w:type="paragraph" w:customStyle="1" w:styleId="cardtext">
    <w:name w:val="card text"/>
    <w:basedOn w:val="Normal"/>
    <w:link w:val="cardtextChar"/>
    <w:qFormat/>
    <w:rsid w:val="005B6AB5"/>
    <w:pPr>
      <w:ind w:left="288" w:right="288"/>
    </w:pPr>
    <w:rPr>
      <w:sz w:val="20"/>
    </w:rPr>
  </w:style>
  <w:style w:type="character" w:customStyle="1" w:styleId="cardtextChar">
    <w:name w:val="card text Char"/>
    <w:basedOn w:val="DefaultParagraphFont"/>
    <w:link w:val="cardtext"/>
    <w:rsid w:val="005B6AB5"/>
    <w:rPr>
      <w:rFonts w:ascii="Arial Narrow" w:hAnsi="Arial Narrow" w:cs="Calibri"/>
      <w:sz w:val="20"/>
    </w:rPr>
  </w:style>
  <w:style w:type="character" w:customStyle="1" w:styleId="Box">
    <w:name w:val="Box"/>
    <w:basedOn w:val="DefaultParagraphFont"/>
    <w:uiPriority w:val="1"/>
    <w:qFormat/>
    <w:rsid w:val="005B6AB5"/>
    <w:rPr>
      <w:b/>
      <w:bCs w:val="0"/>
      <w:u w:val="single"/>
      <w:bdr w:val="single" w:sz="4" w:space="0" w:color="auto" w:frame="1"/>
    </w:rPr>
  </w:style>
  <w:style w:type="paragraph" w:customStyle="1" w:styleId="Cards">
    <w:name w:val="Cards"/>
    <w:next w:val="Normal"/>
    <w:link w:val="CardsChar"/>
    <w:rsid w:val="005B6AB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5B6AB5"/>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5B6AB5"/>
    <w:rPr>
      <w:rFonts w:eastAsia="Times New Roman" w:cs="Times New Roman"/>
      <w:color w:val="000000"/>
      <w:u w:val="single"/>
    </w:rPr>
  </w:style>
  <w:style w:type="paragraph" w:customStyle="1" w:styleId="CardText2">
    <w:name w:val="Card Text 2"/>
    <w:basedOn w:val="CardText1"/>
    <w:link w:val="CardText2Char"/>
    <w:rsid w:val="005B6AB5"/>
    <w:rPr>
      <w:b/>
    </w:rPr>
  </w:style>
  <w:style w:type="character" w:customStyle="1" w:styleId="CardText1Char">
    <w:name w:val="Card Text 1 Char"/>
    <w:basedOn w:val="DefaultParagraphFont"/>
    <w:link w:val="CardText1"/>
    <w:locked/>
    <w:rsid w:val="005B6AB5"/>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5B6AB5"/>
    <w:rPr>
      <w:rFonts w:ascii="Arial Narrow" w:eastAsia="Times New Roman" w:hAnsi="Arial Narrow" w:cs="Times New Roman"/>
      <w:b/>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Char1 Char,Heading 3 Char3 Char,Heading 3 Char4 Char Char Char,Heading 3 Char3 Char Char Char Char,Heading 3 Char1 Char Char Char Char Char,Card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5B6AB5"/>
    <w:rPr>
      <w:rFonts w:ascii="Calibri" w:hAnsi="Calibri" w:hint="default"/>
      <w:b/>
      <w:bCs w:val="0"/>
      <w:sz w:val="24"/>
      <w:u w:val="single"/>
    </w:rPr>
  </w:style>
  <w:style w:type="character" w:customStyle="1" w:styleId="TitleChar">
    <w:name w:val="Title Char"/>
    <w:basedOn w:val="DefaultParagraphFont"/>
    <w:link w:val="Title"/>
    <w:uiPriority w:val="6"/>
    <w:qFormat/>
    <w:rsid w:val="005B6AB5"/>
    <w:rPr>
      <w:b/>
      <w:bCs/>
      <w:u w:val="single"/>
    </w:rPr>
  </w:style>
  <w:style w:type="paragraph" w:styleId="Title">
    <w:name w:val="Title"/>
    <w:basedOn w:val="Normal"/>
    <w:next w:val="Normal"/>
    <w:link w:val="TitleChar"/>
    <w:uiPriority w:val="5"/>
    <w:qFormat/>
    <w:rsid w:val="005B6AB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5B6AB5"/>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5B6AB5"/>
    <w:rPr>
      <w:rFonts w:ascii="Arial Narrow" w:hAnsi="Arial Narrow"/>
      <w:u w:val="single"/>
    </w:rPr>
  </w:style>
  <w:style w:type="paragraph" w:customStyle="1" w:styleId="Style4">
    <w:name w:val="Style4"/>
    <w:basedOn w:val="Normal"/>
    <w:link w:val="Style4Char"/>
    <w:rsid w:val="005B6AB5"/>
    <w:rPr>
      <w:rFonts w:cstheme="minorBidi"/>
      <w:u w:val="single"/>
    </w:rPr>
  </w:style>
  <w:style w:type="paragraph" w:styleId="NormalWeb">
    <w:name w:val="Normal (Web)"/>
    <w:basedOn w:val="Normal"/>
    <w:uiPriority w:val="99"/>
    <w:unhideWhenUsed/>
    <w:rsid w:val="005B6AB5"/>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5B6AB5"/>
    <w:rPr>
      <w:strike/>
    </w:rPr>
  </w:style>
  <w:style w:type="character" w:customStyle="1" w:styleId="StyleStrikethrough">
    <w:name w:val="Style Strikethrough"/>
    <w:basedOn w:val="DefaultParagraphFont"/>
    <w:qFormat/>
    <w:rsid w:val="005B6AB5"/>
    <w:rPr>
      <w:strike/>
    </w:rPr>
  </w:style>
  <w:style w:type="paragraph" w:customStyle="1" w:styleId="Style1">
    <w:name w:val="Style 1"/>
    <w:uiPriority w:val="99"/>
    <w:rsid w:val="005B6AB5"/>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5B6AB5"/>
    <w:pPr>
      <w:ind w:left="1440" w:right="2016"/>
    </w:pPr>
    <w:rPr>
      <w:rFonts w:ascii="Arial" w:eastAsia="Times New Roman" w:hAnsi="Arial" w:cs="Times New Roman"/>
      <w:color w:val="000000"/>
      <w:sz w:val="18"/>
      <w:szCs w:val="24"/>
    </w:rPr>
  </w:style>
  <w:style w:type="paragraph" w:customStyle="1" w:styleId="boldcite">
    <w:name w:val="bold cite"/>
    <w:basedOn w:val="Normal"/>
    <w:rsid w:val="005B6AB5"/>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5B6AB5"/>
  </w:style>
  <w:style w:type="paragraph" w:styleId="NoSpacing">
    <w:name w:val="No Spacing"/>
    <w:uiPriority w:val="1"/>
    <w:rsid w:val="005B6AB5"/>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B6AB5"/>
    <w:rPr>
      <w:rFonts w:ascii="Lucida Grande" w:hAnsi="Lucida Grande" w:cs="Lucida Grande"/>
    </w:rPr>
  </w:style>
  <w:style w:type="character" w:customStyle="1" w:styleId="DocumentMapChar">
    <w:name w:val="Document Map Char"/>
    <w:basedOn w:val="DefaultParagraphFont"/>
    <w:link w:val="DocumentMap"/>
    <w:uiPriority w:val="99"/>
    <w:semiHidden/>
    <w:rsid w:val="005B6AB5"/>
    <w:rPr>
      <w:rFonts w:ascii="Lucida Grande" w:hAnsi="Lucida Grande" w:cs="Lucida Grande"/>
    </w:rPr>
  </w:style>
  <w:style w:type="paragraph" w:styleId="ListParagraph">
    <w:name w:val="List Paragraph"/>
    <w:basedOn w:val="Normal"/>
    <w:uiPriority w:val="34"/>
    <w:rsid w:val="005B6AB5"/>
    <w:pPr>
      <w:ind w:left="720"/>
      <w:contextualSpacing/>
    </w:pPr>
  </w:style>
  <w:style w:type="character" w:styleId="PageNumber">
    <w:name w:val="page number"/>
    <w:basedOn w:val="DefaultParagraphFont"/>
    <w:uiPriority w:val="99"/>
    <w:unhideWhenUsed/>
    <w:rsid w:val="005B6AB5"/>
  </w:style>
  <w:style w:type="paragraph" w:customStyle="1" w:styleId="Smalltext">
    <w:name w:val="Small text"/>
    <w:basedOn w:val="Normal"/>
    <w:link w:val="SmalltextChar"/>
    <w:rsid w:val="005B6AB5"/>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5B6AB5"/>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5B6AB5"/>
    <w:rPr>
      <w:rFonts w:ascii="Georgia" w:hAnsi="Georgia"/>
      <w:b/>
      <w:sz w:val="24"/>
      <w:u w:val="single"/>
    </w:rPr>
  </w:style>
  <w:style w:type="character" w:customStyle="1" w:styleId="UnderlinedCard">
    <w:name w:val="Underlined Card"/>
    <w:basedOn w:val="DefaultParagraphFont"/>
    <w:rsid w:val="005B6AB5"/>
    <w:rPr>
      <w:rFonts w:ascii="Arial Narrow" w:hAnsi="Arial Narrow"/>
      <w:sz w:val="22"/>
      <w:u w:val="single"/>
    </w:rPr>
  </w:style>
  <w:style w:type="character" w:customStyle="1" w:styleId="apple-style-span">
    <w:name w:val="apple-style-span"/>
    <w:rsid w:val="005B6AB5"/>
  </w:style>
  <w:style w:type="character" w:styleId="Strong">
    <w:name w:val="Strong"/>
    <w:basedOn w:val="DefaultParagraphFont"/>
    <w:uiPriority w:val="22"/>
    <w:qFormat/>
    <w:rsid w:val="005B6AB5"/>
    <w:rPr>
      <w:b/>
      <w:bCs/>
    </w:rPr>
  </w:style>
  <w:style w:type="paragraph" w:customStyle="1" w:styleId="BoldUnderline">
    <w:name w:val="BoldUnderline"/>
    <w:link w:val="BoldUnderlineChar"/>
    <w:rsid w:val="005B6AB5"/>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5B6AB5"/>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5B6AB5"/>
    <w:rPr>
      <w:bCs/>
      <w:sz w:val="24"/>
    </w:rPr>
  </w:style>
  <w:style w:type="character" w:customStyle="1" w:styleId="StyleBoldUnderline12ptChar">
    <w:name w:val="Style BoldUnderline + 12 pt Char"/>
    <w:link w:val="StyleBoldUnderline12pt"/>
    <w:rsid w:val="005B6AB5"/>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5B6AB5"/>
    <w:rPr>
      <w:szCs w:val="24"/>
      <w:u w:val="single"/>
      <w:lang w:val="en-US" w:eastAsia="en-US" w:bidi="ar-SA"/>
    </w:rPr>
  </w:style>
  <w:style w:type="character" w:customStyle="1" w:styleId="UnderlineBold">
    <w:name w:val="Underline + Bold"/>
    <w:uiPriority w:val="1"/>
    <w:qFormat/>
    <w:rsid w:val="005B6AB5"/>
    <w:rPr>
      <w:b/>
      <w:sz w:val="20"/>
      <w:u w:val="single"/>
    </w:rPr>
  </w:style>
  <w:style w:type="character" w:customStyle="1" w:styleId="AuthorYear">
    <w:name w:val="AuthorYear"/>
    <w:uiPriority w:val="1"/>
    <w:qFormat/>
    <w:rsid w:val="005B6AB5"/>
    <w:rPr>
      <w:rFonts w:ascii="Georgia" w:hAnsi="Georgia"/>
      <w:b/>
      <w:sz w:val="24"/>
    </w:rPr>
  </w:style>
  <w:style w:type="character" w:customStyle="1" w:styleId="underline">
    <w:name w:val="underline"/>
    <w:qFormat/>
    <w:rsid w:val="005B6AB5"/>
    <w:rPr>
      <w:b/>
      <w:u w:val="single"/>
    </w:rPr>
  </w:style>
  <w:style w:type="character" w:customStyle="1" w:styleId="BodyTextChar">
    <w:name w:val="Body Text Char"/>
    <w:basedOn w:val="DefaultParagraphFont"/>
    <w:link w:val="BodyText"/>
    <w:uiPriority w:val="1"/>
    <w:rsid w:val="005B6AB5"/>
    <w:rPr>
      <w:rFonts w:ascii="Times New Roman" w:eastAsia="Times New Roman" w:hAnsi="Times New Roman"/>
      <w:sz w:val="23"/>
      <w:szCs w:val="23"/>
    </w:rPr>
  </w:style>
  <w:style w:type="paragraph" w:styleId="BodyText">
    <w:name w:val="Body Text"/>
    <w:basedOn w:val="Normal"/>
    <w:link w:val="BodyTextChar"/>
    <w:uiPriority w:val="1"/>
    <w:qFormat/>
    <w:rsid w:val="005B6AB5"/>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5B6AB5"/>
    <w:rPr>
      <w:rFonts w:ascii="Arial Narrow" w:hAnsi="Arial Narrow" w:cs="Calibri"/>
    </w:rPr>
  </w:style>
  <w:style w:type="paragraph" w:customStyle="1" w:styleId="card">
    <w:name w:val="card"/>
    <w:basedOn w:val="Normal"/>
    <w:next w:val="Normal"/>
    <w:link w:val="cardChar"/>
    <w:qFormat/>
    <w:rsid w:val="005B6AB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5B6AB5"/>
    <w:rPr>
      <w:rFonts w:ascii="Times New Roman" w:eastAsia="Times New Roman" w:hAnsi="Times New Roman" w:cs="Times New Roman"/>
      <w:sz w:val="20"/>
      <w:szCs w:val="20"/>
    </w:rPr>
  </w:style>
  <w:style w:type="paragraph" w:customStyle="1" w:styleId="cardtext">
    <w:name w:val="card text"/>
    <w:basedOn w:val="Normal"/>
    <w:link w:val="cardtextChar"/>
    <w:qFormat/>
    <w:rsid w:val="005B6AB5"/>
    <w:pPr>
      <w:ind w:left="288" w:right="288"/>
    </w:pPr>
    <w:rPr>
      <w:sz w:val="20"/>
    </w:rPr>
  </w:style>
  <w:style w:type="character" w:customStyle="1" w:styleId="cardtextChar">
    <w:name w:val="card text Char"/>
    <w:basedOn w:val="DefaultParagraphFont"/>
    <w:link w:val="cardtext"/>
    <w:rsid w:val="005B6AB5"/>
    <w:rPr>
      <w:rFonts w:ascii="Arial Narrow" w:hAnsi="Arial Narrow" w:cs="Calibri"/>
      <w:sz w:val="20"/>
    </w:rPr>
  </w:style>
  <w:style w:type="character" w:customStyle="1" w:styleId="Box">
    <w:name w:val="Box"/>
    <w:basedOn w:val="DefaultParagraphFont"/>
    <w:uiPriority w:val="1"/>
    <w:qFormat/>
    <w:rsid w:val="005B6AB5"/>
    <w:rPr>
      <w:b/>
      <w:bCs w:val="0"/>
      <w:u w:val="single"/>
      <w:bdr w:val="single" w:sz="4" w:space="0" w:color="auto" w:frame="1"/>
    </w:rPr>
  </w:style>
  <w:style w:type="paragraph" w:customStyle="1" w:styleId="Cards">
    <w:name w:val="Cards"/>
    <w:next w:val="Normal"/>
    <w:link w:val="CardsChar"/>
    <w:rsid w:val="005B6AB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5B6AB5"/>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5B6AB5"/>
    <w:rPr>
      <w:rFonts w:eastAsia="Times New Roman" w:cs="Times New Roman"/>
      <w:color w:val="000000"/>
      <w:u w:val="single"/>
    </w:rPr>
  </w:style>
  <w:style w:type="paragraph" w:customStyle="1" w:styleId="CardText2">
    <w:name w:val="Card Text 2"/>
    <w:basedOn w:val="CardText1"/>
    <w:link w:val="CardText2Char"/>
    <w:rsid w:val="005B6AB5"/>
    <w:rPr>
      <w:b/>
    </w:rPr>
  </w:style>
  <w:style w:type="character" w:customStyle="1" w:styleId="CardText1Char">
    <w:name w:val="Card Text 1 Char"/>
    <w:basedOn w:val="DefaultParagraphFont"/>
    <w:link w:val="CardText1"/>
    <w:locked/>
    <w:rsid w:val="005B6AB5"/>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5B6AB5"/>
    <w:rPr>
      <w:rFonts w:ascii="Arial Narrow" w:eastAsia="Times New Roman" w:hAnsi="Arial Narrow" w:cs="Times New Roman"/>
      <w:b/>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ct4peace.org/wp-content/uploads/2013/09/The-Reach-of-Soft-Power-in-Responding-to-International-Cybersecurity-Challenges-v.-7-Sept.pdf" TargetMode="External"/><Relationship Id="rId18" Type="http://schemas.openxmlformats.org/officeDocument/2006/relationships/hyperlink" Target="http://harvardnsj.org/wp-content/uploads/2011/04/Vol.-2_Bradbury_Final.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ristolpress.com/articles/2014/02/23/opinion/doc5309546fdfa1b230070814.txt" TargetMode="External"/><Relationship Id="rId7" Type="http://schemas.openxmlformats.org/officeDocument/2006/relationships/settings" Target="settings.xml"/><Relationship Id="rId12" Type="http://schemas.openxmlformats.org/officeDocument/2006/relationships/hyperlink" Target="http://belfercenter.ksg.harvard.edu/files/cyber-power.pdf" TargetMode="External"/><Relationship Id="rId17" Type="http://schemas.openxmlformats.org/officeDocument/2006/relationships/hyperlink" Target="http://jnslp.com/wp-content/uploads/2010/08/11_Dycu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ationalinterest.org/commentary/militarizing-the-internet-8734?page=show" TargetMode="External"/><Relationship Id="rId20" Type="http://schemas.openxmlformats.org/officeDocument/2006/relationships/hyperlink" Target="http://www.cato.org/publications/commentary/how-president-obama-could-be-swept-away-executive-orders-defy-congres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ationalinterest.org/commentary/militarizing-the-internet-8734?page=show" TargetMode="External"/><Relationship Id="rId24" Type="http://schemas.openxmlformats.org/officeDocument/2006/relationships/hyperlink" Target="http://www.sanford.duke.edu/centers/tiss/pubs/documents/TheRiseofChina.pdf" TargetMode="External"/><Relationship Id="rId5" Type="http://schemas.openxmlformats.org/officeDocument/2006/relationships/styles" Target="styles.xml"/><Relationship Id="rId15" Type="http://schemas.openxmlformats.org/officeDocument/2006/relationships/hyperlink" Target="http://www.twc.edu/sites/default/files/assets/academicCourseDocs/22.%20Brooks,%20Lean%20Forward.pdf" TargetMode="External"/><Relationship Id="rId23" Type="http://schemas.openxmlformats.org/officeDocument/2006/relationships/hyperlink" Target="http://www.metrowestdailynews.com/article/20140223/OPINION/140228591/11606/OPINION" TargetMode="External"/><Relationship Id="rId10" Type="http://schemas.openxmlformats.org/officeDocument/2006/relationships/endnotes" Target="endnotes.xml"/><Relationship Id="rId19" Type="http://schemas.openxmlformats.org/officeDocument/2006/relationships/hyperlink" Target="http://jnslp.com/wp-content/uploads/2012/08/08__Sales_Master_6-28-12-NS.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routledge.com/books/details/9780415552363/" TargetMode="External"/><Relationship Id="rId22" Type="http://schemas.openxmlformats.org/officeDocument/2006/relationships/hyperlink" Target="https://www.govtrack.us/congress/bil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12</Pages>
  <Words>37612</Words>
  <Characters>211005</Characters>
  <Application>Microsoft Office Word</Application>
  <DocSecurity>0</DocSecurity>
  <Lines>2370</Lines>
  <Paragraphs>335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248282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2014-02-23T22:36:00Z</dcterms:created>
  <dcterms:modified xsi:type="dcterms:W3CDTF">2014-02-23T22:59:00Z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