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F06E4" w:rsidP="004F06E4">
      <w:pPr>
        <w:pStyle w:val="Heading1"/>
      </w:pPr>
      <w:r>
        <w:t>Weber AH—Chico Rd 6 vs. Fullerton RS</w:t>
      </w:r>
    </w:p>
    <w:p w:rsidR="004F06E4" w:rsidRDefault="004F06E4" w:rsidP="004F06E4">
      <w:pPr>
        <w:pStyle w:val="Heading2"/>
      </w:pPr>
      <w:r>
        <w:t>1NC</w:t>
      </w:r>
    </w:p>
    <w:p w:rsidR="004F06E4" w:rsidRPr="00B26BA1" w:rsidRDefault="004F06E4" w:rsidP="004F06E4">
      <w:pPr>
        <w:pStyle w:val="Heading3"/>
      </w:pPr>
      <w:r w:rsidRPr="00B26BA1">
        <w:t>1NC</w:t>
      </w:r>
    </w:p>
    <w:p w:rsidR="004F06E4" w:rsidRPr="00B26BA1" w:rsidRDefault="004F06E4" w:rsidP="004F06E4">
      <w:pPr>
        <w:pStyle w:val="Heading4"/>
      </w:pPr>
      <w:r w:rsidRPr="00B26BA1">
        <w:t>The aff must defend the instrumental enactment of a policy proposal by the United States federal government</w:t>
      </w:r>
    </w:p>
    <w:p w:rsidR="004F06E4" w:rsidRPr="00B26BA1" w:rsidRDefault="004F06E4" w:rsidP="004F06E4">
      <w:pPr>
        <w:pStyle w:val="Heading4"/>
      </w:pPr>
      <w:r w:rsidRPr="00B26BA1">
        <w:t>“Should” proves that’s most predictable</w:t>
      </w:r>
    </w:p>
    <w:p w:rsidR="004F06E4" w:rsidRPr="00B26BA1" w:rsidRDefault="004F06E4" w:rsidP="004F06E4">
      <w:pPr>
        <w:rPr>
          <w:rStyle w:val="StyleStyleBold12pt"/>
        </w:rPr>
      </w:pPr>
      <w:r w:rsidRPr="00B26BA1">
        <w:rPr>
          <w:rStyle w:val="StyleStyleBold12pt"/>
        </w:rPr>
        <w:t>Ericson, 3</w:t>
      </w:r>
    </w:p>
    <w:p w:rsidR="004F06E4" w:rsidRPr="00B26BA1" w:rsidRDefault="004F06E4" w:rsidP="004F06E4">
      <w:r w:rsidRPr="00B26BA1">
        <w:t xml:space="preserve">(Jon M., Dean Emeritus of the College of Liberal Arts – California Polytechnic U., et al., </w:t>
      </w:r>
      <w:r w:rsidRPr="00B26BA1">
        <w:rPr>
          <w:u w:val="single"/>
        </w:rPr>
        <w:t>The Debater’s Guide</w:t>
      </w:r>
      <w:r w:rsidRPr="00B26BA1">
        <w:t>, Third Edition, p. 4)</w:t>
      </w:r>
    </w:p>
    <w:p w:rsidR="004F06E4" w:rsidRPr="00B26BA1" w:rsidRDefault="004F06E4" w:rsidP="004F06E4">
      <w:pPr>
        <w:rPr>
          <w:sz w:val="16"/>
        </w:rPr>
      </w:pPr>
      <w:r w:rsidRPr="00B26BA1">
        <w:rPr>
          <w:sz w:val="16"/>
        </w:rPr>
        <w:t xml:space="preserve">The Proposition of Policy: Urging Future Action In policy propositions, </w:t>
      </w:r>
      <w:r w:rsidRPr="00B26BA1">
        <w:rPr>
          <w:rStyle w:val="StyleBoldUnderline"/>
          <w:highlight w:val="green"/>
        </w:rPr>
        <w:t>each topic contains</w:t>
      </w:r>
      <w:r w:rsidRPr="00B26BA1">
        <w:rPr>
          <w:rStyle w:val="StyleBoldUnderline"/>
        </w:rPr>
        <w:t xml:space="preserve"> certain </w:t>
      </w:r>
      <w:r w:rsidRPr="00B26BA1">
        <w:rPr>
          <w:rStyle w:val="StyleBoldUnderline"/>
          <w:highlight w:val="green"/>
        </w:rPr>
        <w:t>key elements</w:t>
      </w:r>
      <w:r w:rsidRPr="00B26BA1">
        <w:rPr>
          <w:sz w:val="16"/>
        </w:rPr>
        <w:t>, although they have slightly different functions from comparable elements of value-oriented propositions</w:t>
      </w:r>
      <w:r w:rsidRPr="00B26BA1">
        <w:rPr>
          <w:rStyle w:val="Style4Char"/>
          <w:sz w:val="18"/>
        </w:rPr>
        <w:t xml:space="preserve">. </w:t>
      </w:r>
      <w:r w:rsidRPr="00B26BA1">
        <w:rPr>
          <w:rStyle w:val="StyleBoldUnderline"/>
        </w:rPr>
        <w:t xml:space="preserve">1. </w:t>
      </w:r>
      <w:r w:rsidRPr="00B26BA1">
        <w:rPr>
          <w:rStyle w:val="StyleBoldUnderline"/>
          <w:highlight w:val="green"/>
        </w:rPr>
        <w:t>An agent doing the acting</w:t>
      </w:r>
      <w:r w:rsidRPr="00B26BA1">
        <w:rPr>
          <w:rStyle w:val="StyleBoldUnderline"/>
        </w:rPr>
        <w:t xml:space="preserve"> ---“The United States” in “</w:t>
      </w:r>
      <w:r w:rsidRPr="00B26BA1">
        <w:rPr>
          <w:rStyle w:val="StyleBoldUnderline"/>
          <w:highlight w:val="green"/>
        </w:rPr>
        <w:t>The U</w:t>
      </w:r>
      <w:r w:rsidRPr="00B26BA1">
        <w:rPr>
          <w:rStyle w:val="StyleBoldUnderline"/>
        </w:rPr>
        <w:t xml:space="preserve">nited </w:t>
      </w:r>
      <w:r w:rsidRPr="00B26BA1">
        <w:rPr>
          <w:rStyle w:val="StyleBoldUnderline"/>
          <w:highlight w:val="green"/>
        </w:rPr>
        <w:t>S</w:t>
      </w:r>
      <w:r w:rsidRPr="00B26BA1">
        <w:rPr>
          <w:rStyle w:val="StyleBoldUnderline"/>
        </w:rPr>
        <w:t xml:space="preserve">tates </w:t>
      </w:r>
      <w:r w:rsidRPr="00B26BA1">
        <w:rPr>
          <w:rStyle w:val="StyleBoldUnderline"/>
          <w:highlight w:val="green"/>
        </w:rPr>
        <w:t>should adopt a policy</w:t>
      </w:r>
      <w:r w:rsidRPr="00B26BA1">
        <w:rPr>
          <w:sz w:val="16"/>
        </w:rPr>
        <w:t xml:space="preserve"> of free trade.” Like the object of evaluation in a proposition of value, </w:t>
      </w:r>
      <w:r w:rsidRPr="00B26BA1">
        <w:rPr>
          <w:u w:val="single"/>
        </w:rPr>
        <w:t xml:space="preserve">the agent is the subject of the sentence. 2. </w:t>
      </w:r>
      <w:r w:rsidRPr="00B26BA1">
        <w:rPr>
          <w:highlight w:val="green"/>
          <w:u w:val="single"/>
        </w:rPr>
        <w:t xml:space="preserve">The verb </w:t>
      </w:r>
      <w:r w:rsidRPr="00B26BA1">
        <w:rPr>
          <w:i/>
          <w:highlight w:val="green"/>
          <w:u w:val="single"/>
        </w:rPr>
        <w:t>should</w:t>
      </w:r>
      <w:r w:rsidRPr="00B26BA1">
        <w:rPr>
          <w:sz w:val="16"/>
        </w:rPr>
        <w:t xml:space="preserve">—the first part of a verb phrase </w:t>
      </w:r>
      <w:r w:rsidRPr="00B26BA1">
        <w:rPr>
          <w:rStyle w:val="StyleBoldUnderline"/>
        </w:rPr>
        <w:t xml:space="preserve">that </w:t>
      </w:r>
      <w:r w:rsidRPr="00B26BA1">
        <w:rPr>
          <w:rStyle w:val="StyleBoldUnderline"/>
          <w:highlight w:val="green"/>
        </w:rPr>
        <w:t>urges action</w:t>
      </w:r>
      <w:r w:rsidRPr="00B26BA1">
        <w:rPr>
          <w:sz w:val="16"/>
        </w:rPr>
        <w:t xml:space="preserve">. 3. An action verb to follow </w:t>
      </w:r>
      <w:r w:rsidRPr="00B26BA1">
        <w:rPr>
          <w:i/>
          <w:sz w:val="16"/>
        </w:rPr>
        <w:t>should</w:t>
      </w:r>
      <w:r w:rsidRPr="00B26BA1">
        <w:rPr>
          <w:sz w:val="16"/>
        </w:rPr>
        <w:t xml:space="preserve"> in the </w:t>
      </w:r>
      <w:r w:rsidRPr="00B26BA1">
        <w:rPr>
          <w:i/>
          <w:sz w:val="16"/>
        </w:rPr>
        <w:t>should</w:t>
      </w:r>
      <w:r w:rsidRPr="00B26BA1">
        <w:rPr>
          <w:sz w:val="16"/>
        </w:rPr>
        <w:t xml:space="preserve">-verb combination. </w:t>
      </w:r>
      <w:r w:rsidRPr="00B26BA1">
        <w:rPr>
          <w:u w:val="single"/>
        </w:rPr>
        <w:t xml:space="preserve">For example, </w:t>
      </w:r>
      <w:r w:rsidRPr="00B26BA1">
        <w:rPr>
          <w:i/>
          <w:highlight w:val="green"/>
          <w:u w:val="single"/>
        </w:rPr>
        <w:t>should</w:t>
      </w:r>
      <w:r w:rsidRPr="00B26BA1">
        <w:rPr>
          <w:i/>
          <w:u w:val="single"/>
        </w:rPr>
        <w:t xml:space="preserve"> adopt</w:t>
      </w:r>
      <w:r w:rsidRPr="00B26BA1">
        <w:rPr>
          <w:sz w:val="16"/>
        </w:rPr>
        <w:t xml:space="preserve"> here </w:t>
      </w:r>
      <w:r w:rsidRPr="00B26BA1">
        <w:rPr>
          <w:b/>
          <w:highlight w:val="green"/>
          <w:u w:val="single"/>
        </w:rPr>
        <w:t>means to put a</w:t>
      </w:r>
      <w:r w:rsidRPr="00B26BA1">
        <w:rPr>
          <w:sz w:val="16"/>
        </w:rPr>
        <w:t xml:space="preserve"> program or </w:t>
      </w:r>
      <w:r w:rsidRPr="00B26BA1">
        <w:rPr>
          <w:b/>
          <w:highlight w:val="green"/>
          <w:u w:val="single"/>
        </w:rPr>
        <w:t>policy into action though governmental means</w:t>
      </w:r>
      <w:r w:rsidRPr="00B26BA1">
        <w:rPr>
          <w:sz w:val="16"/>
        </w:rPr>
        <w:t xml:space="preserve">. 4. A specification of directions or a limitation of the action desired. The phrase </w:t>
      </w:r>
      <w:r w:rsidRPr="00B26BA1">
        <w:rPr>
          <w:i/>
          <w:sz w:val="16"/>
        </w:rPr>
        <w:t>free trade</w:t>
      </w:r>
      <w:r w:rsidRPr="00B26BA1">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B26BA1">
        <w:rPr>
          <w:rStyle w:val="StyleBoldUnderline"/>
          <w:highlight w:val="green"/>
        </w:rPr>
        <w:t xml:space="preserve">The </w:t>
      </w:r>
      <w:r w:rsidRPr="00B26BA1">
        <w:rPr>
          <w:rStyle w:val="Emphasis"/>
          <w:highlight w:val="green"/>
        </w:rPr>
        <w:t>entire debate</w:t>
      </w:r>
      <w:r w:rsidRPr="00B26BA1">
        <w:rPr>
          <w:rStyle w:val="StyleBoldUnderline"/>
          <w:highlight w:val="green"/>
        </w:rPr>
        <w:t xml:space="preserve"> is about whether something ought to occur</w:t>
      </w:r>
      <w:r w:rsidRPr="00B26BA1">
        <w:rPr>
          <w:rStyle w:val="Style4Char"/>
          <w:sz w:val="18"/>
        </w:rPr>
        <w:t>.</w:t>
      </w:r>
      <w:r w:rsidRPr="00B26BA1">
        <w:rPr>
          <w:sz w:val="16"/>
        </w:rPr>
        <w:t xml:space="preserve"> What you agree to do, then, when you accept the </w:t>
      </w:r>
      <w:r w:rsidRPr="00B26BA1">
        <w:rPr>
          <w:i/>
          <w:sz w:val="16"/>
        </w:rPr>
        <w:t>affirmative side</w:t>
      </w:r>
      <w:r w:rsidRPr="00B26BA1">
        <w:rPr>
          <w:sz w:val="16"/>
        </w:rPr>
        <w:t xml:space="preserve"> in such a debate is to offer sufficient and compelling reasons for an audience to perform the future action that you propose. </w:t>
      </w:r>
    </w:p>
    <w:p w:rsidR="004F06E4" w:rsidRPr="00B26BA1" w:rsidRDefault="004F06E4" w:rsidP="004F06E4">
      <w:pPr>
        <w:pStyle w:val="Heading4"/>
        <w:rPr>
          <w:rStyle w:val="StyleStyleBold12pt"/>
          <w:b/>
        </w:rPr>
      </w:pPr>
      <w:r w:rsidRPr="00B26BA1">
        <w:t xml:space="preserve">Their failure to do so prevents </w:t>
      </w:r>
      <w:r w:rsidRPr="00B26BA1">
        <w:rPr>
          <w:u w:val="single"/>
        </w:rPr>
        <w:t>effective democratic deliberation</w:t>
      </w:r>
      <w:r w:rsidRPr="00B26BA1">
        <w:t xml:space="preserve"> </w:t>
      </w:r>
      <w:r w:rsidRPr="00B26BA1">
        <w:rPr>
          <w:rStyle w:val="StyleStyleBold12pt"/>
          <w:b/>
        </w:rPr>
        <w:t xml:space="preserve">by precluding debate over </w:t>
      </w:r>
      <w:r w:rsidRPr="00B26BA1">
        <w:rPr>
          <w:rStyle w:val="StyleStyleBold12pt"/>
          <w:b/>
          <w:u w:val="single"/>
        </w:rPr>
        <w:t>controversial issues</w:t>
      </w:r>
      <w:r w:rsidRPr="00B26BA1">
        <w:rPr>
          <w:rStyle w:val="StyleStyleBold12pt"/>
          <w:b/>
        </w:rPr>
        <w:t xml:space="preserve">—the non-falsifiability of their position destroys </w:t>
      </w:r>
      <w:r w:rsidRPr="00B26BA1">
        <w:rPr>
          <w:rStyle w:val="StyleStyleBold12pt"/>
          <w:b/>
          <w:u w:val="single"/>
        </w:rPr>
        <w:t>profitable argumentation</w:t>
      </w:r>
    </w:p>
    <w:p w:rsidR="004F06E4" w:rsidRPr="00B26BA1" w:rsidRDefault="004F06E4" w:rsidP="004F06E4">
      <w:pPr>
        <w:rPr>
          <w:rStyle w:val="TitleChar"/>
          <w:rFonts w:cs="Times New Roman"/>
          <w:b w:val="0"/>
          <w:sz w:val="16"/>
          <w:szCs w:val="21"/>
        </w:rPr>
      </w:pPr>
      <w:r w:rsidRPr="00B26BA1">
        <w:rPr>
          <w:rStyle w:val="StyleStyleBold12pt"/>
        </w:rPr>
        <w:t>Steinberg and Freeley, 8</w:t>
      </w:r>
      <w:r w:rsidRPr="00B26BA1">
        <w:rPr>
          <w:rFonts w:cs="Times New Roman"/>
          <w:sz w:val="16"/>
          <w:szCs w:val="21"/>
        </w:rPr>
        <w:br/>
      </w:r>
      <w:r w:rsidRPr="00B26BA1">
        <w:rPr>
          <w:sz w:val="16"/>
        </w:rPr>
        <w:t>(David L Steinberg is a professor of communication studies – University of Miami, and Austin J Freeley is a  criminal, civil rights law, and personal injury attorney., Argumentation and Debate: Critical Thinking for Reasoned Decision Making pg.3-4</w:t>
      </w:r>
      <w:r w:rsidRPr="00B26BA1">
        <w:rPr>
          <w:rFonts w:cs="Times New Roman"/>
          <w:sz w:val="16"/>
          <w:szCs w:val="21"/>
        </w:rPr>
        <w:t xml:space="preserve"> ) MT</w:t>
      </w:r>
    </w:p>
    <w:p w:rsidR="004F06E4" w:rsidRPr="00B26BA1" w:rsidRDefault="004F06E4" w:rsidP="004F06E4">
      <w:pPr>
        <w:rPr>
          <w:b/>
          <w:bCs/>
          <w:u w:val="single"/>
        </w:rPr>
      </w:pPr>
      <w:r w:rsidRPr="00B26BA1">
        <w:rPr>
          <w:rStyle w:val="TitleChar"/>
        </w:rPr>
        <w:t xml:space="preserve">Debate is a means of settling differences, so </w:t>
      </w:r>
      <w:r w:rsidRPr="00B26BA1">
        <w:rPr>
          <w:rStyle w:val="TitleChar"/>
          <w:highlight w:val="green"/>
        </w:rPr>
        <w:t xml:space="preserve">there must be a difference of opinion </w:t>
      </w:r>
      <w:r w:rsidRPr="00B26BA1">
        <w:rPr>
          <w:rStyle w:val="TitleChar"/>
        </w:rPr>
        <w:t xml:space="preserve">or a conflict of interest </w:t>
      </w:r>
      <w:r w:rsidRPr="00B26BA1">
        <w:rPr>
          <w:rStyle w:val="TitleChar"/>
          <w:highlight w:val="green"/>
        </w:rPr>
        <w:t>before there can be</w:t>
      </w:r>
      <w:r w:rsidRPr="00B26BA1">
        <w:rPr>
          <w:rStyle w:val="TitleChar"/>
        </w:rPr>
        <w:t xml:space="preserve"> a </w:t>
      </w:r>
      <w:r w:rsidRPr="00B26BA1">
        <w:rPr>
          <w:rStyle w:val="TitleChar"/>
          <w:highlight w:val="green"/>
        </w:rPr>
        <w:t>debate</w:t>
      </w:r>
      <w:r w:rsidRPr="00B26BA1">
        <w:rPr>
          <w:rStyle w:val="TitleChar"/>
        </w:rPr>
        <w:t>. If everyone is in agreement on a fact or value or policy, there is no need for debate; the matter can be settled by unanimous consent</w:t>
      </w:r>
      <w:r w:rsidRPr="00B26BA1">
        <w:rPr>
          <w:sz w:val="16"/>
        </w:rPr>
        <w:t xml:space="preserve">. Thus, for example, it would be pointless to attempt to debate “Resolved: That two plus two equals four,” because there is simply no controversy about this statement. </w:t>
      </w:r>
      <w:r w:rsidRPr="00B26BA1">
        <w:rPr>
          <w:rStyle w:val="Emphasis"/>
          <w:highlight w:val="green"/>
        </w:rPr>
        <w:t>Controversy is a</w:t>
      </w:r>
      <w:r w:rsidRPr="00B26BA1">
        <w:rPr>
          <w:rStyle w:val="Emphasis"/>
        </w:rPr>
        <w:t xml:space="preserve">n essential </w:t>
      </w:r>
      <w:r w:rsidRPr="00B26BA1">
        <w:rPr>
          <w:rStyle w:val="Emphasis"/>
          <w:highlight w:val="green"/>
        </w:rPr>
        <w:t>prerequisite of debate</w:t>
      </w:r>
      <w:r w:rsidRPr="00B26BA1">
        <w:rPr>
          <w:rStyle w:val="TitleChar"/>
          <w:highlight w:val="green"/>
        </w:rPr>
        <w:t xml:space="preserve">. Where there is no clash </w:t>
      </w:r>
      <w:r w:rsidRPr="00B26BA1">
        <w:rPr>
          <w:rStyle w:val="TitleChar"/>
        </w:rPr>
        <w:t xml:space="preserve">of ideas, proposals, interests, or expressed positions on issues, </w:t>
      </w:r>
      <w:r w:rsidRPr="00B26BA1">
        <w:rPr>
          <w:rStyle w:val="TitleChar"/>
          <w:highlight w:val="green"/>
        </w:rPr>
        <w:t>there is no debate</w:t>
      </w:r>
      <w:r w:rsidRPr="00B26BA1">
        <w:rPr>
          <w:rStyle w:val="TitleChar"/>
        </w:rPr>
        <w:t xml:space="preserve">. In addition, </w:t>
      </w:r>
      <w:r w:rsidRPr="00B26BA1">
        <w:rPr>
          <w:rStyle w:val="TitleChar"/>
          <w:highlight w:val="green"/>
        </w:rPr>
        <w:t xml:space="preserve">debate cannot produce effective decisions without clear </w:t>
      </w:r>
      <w:r w:rsidRPr="00B26BA1">
        <w:rPr>
          <w:rStyle w:val="TitleChar"/>
        </w:rPr>
        <w:t xml:space="preserve">identification of a </w:t>
      </w:r>
      <w:r w:rsidRPr="00B26BA1">
        <w:rPr>
          <w:rStyle w:val="TitleChar"/>
          <w:highlight w:val="green"/>
        </w:rPr>
        <w:t>question</w:t>
      </w:r>
      <w:r w:rsidRPr="00B26BA1">
        <w:rPr>
          <w:rStyle w:val="TitleChar"/>
        </w:rPr>
        <w:t xml:space="preserve"> or questions </w:t>
      </w:r>
      <w:r w:rsidRPr="00B26BA1">
        <w:rPr>
          <w:rStyle w:val="TitleChar"/>
          <w:highlight w:val="green"/>
        </w:rPr>
        <w:t>to be answered</w:t>
      </w:r>
      <w:r w:rsidRPr="00B26BA1">
        <w:rPr>
          <w:rStyle w:val="TitleChar"/>
        </w:rPr>
        <w:t>.</w:t>
      </w:r>
      <w:r w:rsidRPr="00B26BA1">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B26BA1">
        <w:rPr>
          <w:rStyle w:val="TitleChar"/>
        </w:rPr>
        <w:t xml:space="preserve">not likely to be productive or useful without focus on a particular question and identification of a line demarcating sides in the controversy. To be discussed and resolved effectively, </w:t>
      </w:r>
      <w:r w:rsidRPr="00B26BA1">
        <w:rPr>
          <w:rStyle w:val="TitleChar"/>
          <w:highlight w:val="green"/>
        </w:rPr>
        <w:t xml:space="preserve">controversies must be </w:t>
      </w:r>
      <w:r w:rsidRPr="004B0030">
        <w:rPr>
          <w:rStyle w:val="TitleChar"/>
        </w:rPr>
        <w:t xml:space="preserve">stated </w:t>
      </w:r>
      <w:r w:rsidRPr="00B26BA1">
        <w:rPr>
          <w:rStyle w:val="TitleChar"/>
          <w:highlight w:val="green"/>
        </w:rPr>
        <w:t>clearl</w:t>
      </w:r>
      <w:r w:rsidRPr="004B0030">
        <w:rPr>
          <w:rStyle w:val="TitleChar"/>
        </w:rPr>
        <w:t>y.</w:t>
      </w:r>
      <w:r w:rsidRPr="004B0030">
        <w:rPr>
          <w:sz w:val="16"/>
        </w:rPr>
        <w:t xml:space="preserve"> </w:t>
      </w:r>
      <w:r w:rsidRPr="00B26BA1">
        <w:rPr>
          <w:rStyle w:val="TitleChar"/>
          <w:highlight w:val="green"/>
        </w:rPr>
        <w:t xml:space="preserve">Vague understanding results in </w:t>
      </w:r>
      <w:r w:rsidRPr="00B26BA1">
        <w:rPr>
          <w:rStyle w:val="Emphasis"/>
          <w:highlight w:val="green"/>
        </w:rPr>
        <w:t>unfocused deliberation</w:t>
      </w:r>
      <w:r w:rsidRPr="00B26BA1">
        <w:rPr>
          <w:rStyle w:val="TitleChar"/>
        </w:rPr>
        <w:t xml:space="preserve"> and poor decisions,</w:t>
      </w:r>
      <w:r w:rsidRPr="00B26BA1">
        <w:rPr>
          <w:sz w:val="16"/>
        </w:rPr>
        <w:t xml:space="preserve"> frustration, and emotional distress, as evidenced by the failure of the United States Congress to make progress on the immigration debate during the summer of 2007.</w:t>
      </w:r>
      <w:r w:rsidRPr="00B26BA1">
        <w:rPr>
          <w:sz w:val="16"/>
        </w:rPr>
        <w:pgNum/>
      </w:r>
      <w:r w:rsidRPr="00B26BA1">
        <w:rPr>
          <w:sz w:val="16"/>
        </w:rPr>
        <w:t xml:space="preserve"> Someone disturbed by the problem of a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r w:rsidRPr="00B26BA1">
        <w:rPr>
          <w:rStyle w:val="TitleChar"/>
        </w:rPr>
        <w:t>But if a precise question is posed</w:t>
      </w:r>
      <w:r w:rsidRPr="00B26BA1">
        <w:rPr>
          <w:sz w:val="16"/>
        </w:rPr>
        <w:t>—such as “What can be done to improve public education?”—</w:t>
      </w:r>
      <w:r w:rsidRPr="00B26BA1">
        <w:rPr>
          <w:rStyle w:val="TitleChar"/>
        </w:rPr>
        <w:t xml:space="preserve">then </w:t>
      </w:r>
      <w:r w:rsidRPr="00B26BA1">
        <w:rPr>
          <w:rStyle w:val="TitleChar"/>
          <w:highlight w:val="green"/>
        </w:rPr>
        <w:t xml:space="preserve">a </w:t>
      </w:r>
      <w:r w:rsidRPr="00B26BA1">
        <w:rPr>
          <w:rStyle w:val="TitleChar"/>
        </w:rPr>
        <w:t xml:space="preserve">more </w:t>
      </w:r>
      <w:r w:rsidRPr="00B26BA1">
        <w:rPr>
          <w:rStyle w:val="TitleChar"/>
          <w:highlight w:val="green"/>
        </w:rPr>
        <w:t xml:space="preserve">profitable </w:t>
      </w:r>
      <w:r w:rsidRPr="004B0030">
        <w:rPr>
          <w:rStyle w:val="TitleChar"/>
        </w:rPr>
        <w:t xml:space="preserve">area of </w:t>
      </w:r>
      <w:r w:rsidRPr="00B26BA1">
        <w:rPr>
          <w:rStyle w:val="TitleChar"/>
          <w:highlight w:val="green"/>
        </w:rPr>
        <w:t xml:space="preserve">discussion is opened </w:t>
      </w:r>
      <w:r w:rsidRPr="00B26BA1">
        <w:rPr>
          <w:rStyle w:val="TitleChar"/>
        </w:rPr>
        <w:t xml:space="preserve">up simply </w:t>
      </w:r>
      <w:r w:rsidRPr="00B26BA1">
        <w:rPr>
          <w:rStyle w:val="TitleChar"/>
          <w:highlight w:val="green"/>
        </w:rPr>
        <w:t xml:space="preserve">by placing a focus on </w:t>
      </w:r>
      <w:r w:rsidRPr="004B0030">
        <w:rPr>
          <w:rStyle w:val="TitleChar"/>
        </w:rPr>
        <w:t xml:space="preserve">the search for </w:t>
      </w:r>
      <w:r w:rsidRPr="00B26BA1">
        <w:rPr>
          <w:rStyle w:val="TitleChar"/>
          <w:highlight w:val="green"/>
        </w:rPr>
        <w:t xml:space="preserve">a concrete solution </w:t>
      </w:r>
      <w:r w:rsidRPr="00B26BA1">
        <w:rPr>
          <w:rStyle w:val="TitleChar"/>
        </w:rPr>
        <w:t xml:space="preserve">step. One or more judgments can be phrased in the form of debate propositions, motions for parliamentary debate, or bills for legislative assemblies. </w:t>
      </w:r>
      <w:r w:rsidRPr="00B26BA1">
        <w:rPr>
          <w:sz w:val="16"/>
        </w:rPr>
        <w:t>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B26BA1">
        <w:rPr>
          <w:sz w:val="16"/>
        </w:rPr>
        <w:pgNum/>
      </w:r>
      <w:r w:rsidRPr="00B26BA1">
        <w:rPr>
          <w:sz w:val="16"/>
        </w:rPr>
        <w:pgNum/>
      </w:r>
      <w:r w:rsidRPr="00B26BA1">
        <w:rPr>
          <w:sz w:val="16"/>
        </w:rPr>
        <w:pgNum/>
      </w:r>
      <w:r w:rsidRPr="00B26BA1">
        <w:rPr>
          <w:sz w:val="16"/>
        </w:rPr>
        <w:t xml:space="preserve"> </w:t>
      </w:r>
      <w:r w:rsidRPr="00B26BA1">
        <w:rPr>
          <w:rStyle w:val="TitleChar"/>
        </w:rPr>
        <w:t xml:space="preserve">To have </w:t>
      </w:r>
      <w:r w:rsidRPr="00B26BA1">
        <w:rPr>
          <w:rStyle w:val="TitleChar"/>
          <w:highlight w:val="green"/>
        </w:rPr>
        <w:t>a productive debate</w:t>
      </w:r>
      <w:r w:rsidRPr="00B26BA1">
        <w:rPr>
          <w:rStyle w:val="TitleChar"/>
        </w:rPr>
        <w:t xml:space="preserve">, which </w:t>
      </w:r>
      <w:r w:rsidRPr="00B26BA1">
        <w:rPr>
          <w:rStyle w:val="TitleChar"/>
          <w:highlight w:val="green"/>
        </w:rPr>
        <w:t xml:space="preserve">facilitates effective decision making by </w:t>
      </w:r>
      <w:r w:rsidRPr="00B26BA1">
        <w:rPr>
          <w:rStyle w:val="TitleChar"/>
        </w:rPr>
        <w:t xml:space="preserve">directing and </w:t>
      </w:r>
      <w:r w:rsidRPr="00B26BA1">
        <w:rPr>
          <w:rStyle w:val="TitleChar"/>
          <w:highlight w:val="green"/>
        </w:rPr>
        <w:t>placing limits on the decision to be made</w:t>
      </w:r>
      <w:r w:rsidRPr="00B26BA1">
        <w:rPr>
          <w:rStyle w:val="TitleChar"/>
        </w:rPr>
        <w:t xml:space="preserve">, the basis for argument should be clearly defined. </w:t>
      </w:r>
      <w:r w:rsidRPr="00B26BA1">
        <w:rPr>
          <w:rStyle w:val="TitleChar"/>
          <w:highlight w:val="green"/>
        </w:rPr>
        <w:t xml:space="preserve">If we merely talk about “homelessness” </w:t>
      </w:r>
      <w:r w:rsidRPr="00B26BA1">
        <w:rPr>
          <w:rStyle w:val="TitleChar"/>
        </w:rPr>
        <w:t xml:space="preserve">or “abortion” </w:t>
      </w:r>
      <w:r w:rsidRPr="00B26BA1">
        <w:rPr>
          <w:rStyle w:val="TitleChar"/>
          <w:highlight w:val="green"/>
        </w:rPr>
        <w:t>or “crime”</w:t>
      </w:r>
      <w:r w:rsidRPr="00B26BA1">
        <w:rPr>
          <w:rStyle w:val="TitleChar"/>
        </w:rPr>
        <w:t xml:space="preserve"> or “global warming” </w:t>
      </w:r>
      <w:r w:rsidRPr="00B26BA1">
        <w:rPr>
          <w:rStyle w:val="TitleChar"/>
          <w:highlight w:val="green"/>
        </w:rPr>
        <w:t xml:space="preserve">we are likely to have an interesting discussion but not to establish profitable </w:t>
      </w:r>
      <w:r w:rsidRPr="00B26BA1">
        <w:rPr>
          <w:rStyle w:val="TitleChar"/>
        </w:rPr>
        <w:t xml:space="preserve">basis for </w:t>
      </w:r>
      <w:r w:rsidRPr="00B26BA1">
        <w:rPr>
          <w:rStyle w:val="TitleChar"/>
          <w:highlight w:val="green"/>
        </w:rPr>
        <w:t>argument</w:t>
      </w:r>
      <w:r w:rsidRPr="00B26BA1">
        <w:rPr>
          <w:rStyle w:val="TitleChar"/>
        </w:rPr>
        <w:t xml:space="preserve">. </w:t>
      </w:r>
      <w:r w:rsidRPr="00B26BA1">
        <w:rPr>
          <w:sz w:val="16"/>
        </w:rPr>
        <w:t xml:space="preserve">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w:t>
      </w:r>
      <w:r w:rsidRPr="00B26BA1">
        <w:rPr>
          <w:rStyle w:val="TitleChar"/>
          <w:highlight w:val="green"/>
        </w:rPr>
        <w:t>It is</w:t>
      </w:r>
      <w:r w:rsidRPr="00B26BA1">
        <w:rPr>
          <w:rStyle w:val="TitleChar"/>
        </w:rPr>
        <w:t xml:space="preserve"> still </w:t>
      </w:r>
      <w:r w:rsidRPr="00B26BA1">
        <w:rPr>
          <w:rStyle w:val="TitleChar"/>
          <w:highlight w:val="green"/>
        </w:rPr>
        <w:t>too broad</w:t>
      </w:r>
      <w:r w:rsidRPr="00B26BA1">
        <w:rPr>
          <w:rStyle w:val="TitleChar"/>
        </w:rPr>
        <w:t xml:space="preserve">, too loosely worded </w:t>
      </w:r>
      <w:r w:rsidRPr="00B26BA1">
        <w:rPr>
          <w:rStyle w:val="TitleChar"/>
          <w:highlight w:val="green"/>
        </w:rPr>
        <w:t>to promote well-organized argument</w:t>
      </w:r>
      <w:r w:rsidRPr="00B26BA1">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B26BA1">
        <w:rPr>
          <w:rStyle w:val="TitleChar"/>
        </w:rPr>
        <w:t xml:space="preserve">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B26BA1">
        <w:rPr>
          <w:rStyle w:val="TitleChar"/>
          <w:highlight w:val="green"/>
        </w:rPr>
        <w:t>debate is best facilitated</w:t>
      </w:r>
      <w:r w:rsidRPr="00B26BA1">
        <w:rPr>
          <w:rStyle w:val="TitleChar"/>
        </w:rPr>
        <w:t xml:space="preserve"> by the guidance provided </w:t>
      </w:r>
      <w:r w:rsidRPr="00B26BA1">
        <w:rPr>
          <w:rStyle w:val="TitleChar"/>
          <w:highlight w:val="green"/>
        </w:rPr>
        <w:t>by focus on a particular point of difference</w:t>
      </w:r>
      <w:r w:rsidRPr="00B26BA1">
        <w:rPr>
          <w:rStyle w:val="TitleChar"/>
        </w:rPr>
        <w:t>, which will be outlined in the following discussion.</w:t>
      </w:r>
    </w:p>
    <w:p w:rsidR="004F06E4" w:rsidRPr="00B26BA1" w:rsidRDefault="004F06E4" w:rsidP="004F06E4">
      <w:pPr>
        <w:pStyle w:val="Heading4"/>
        <w:rPr>
          <w:rStyle w:val="StyleStyleBold12pt"/>
          <w:bCs/>
        </w:rPr>
      </w:pPr>
      <w:r w:rsidRPr="00B26BA1">
        <w:t xml:space="preserve">And, democratic deliberation is the cornerstone of solving all </w:t>
      </w:r>
      <w:r w:rsidRPr="00B26BA1">
        <w:rPr>
          <w:u w:val="single"/>
        </w:rPr>
        <w:t>existential global problems</w:t>
      </w:r>
      <w:r w:rsidRPr="00B26BA1">
        <w:rPr>
          <w:sz w:val="16"/>
        </w:rPr>
        <w:br/>
      </w:r>
      <w:r w:rsidRPr="00B26BA1">
        <w:rPr>
          <w:rStyle w:val="StyleStyleBold12pt"/>
          <w:b/>
          <w:szCs w:val="26"/>
        </w:rPr>
        <w:t>Lundberg 10</w:t>
      </w:r>
      <w:r w:rsidRPr="00B26BA1">
        <w:rPr>
          <w:rStyle w:val="StyleStyleBold12pt"/>
          <w:sz w:val="16"/>
        </w:rPr>
        <w:t xml:space="preserve"> </w:t>
      </w:r>
      <w:r w:rsidRPr="00B26BA1">
        <w:rPr>
          <w:b w:val="0"/>
          <w:sz w:val="16"/>
          <w:szCs w:val="16"/>
        </w:rPr>
        <w:t>[Christian O. Lundberg, Professor of Communications at the University of North Carolina, Chapel Hill, “Tradition of Debate in North Carolina” in Navigating Opportunity: Policy Debate in the 21st Century By Allan D. Louden, p311, Ssanchez]</w:t>
      </w:r>
      <w:r w:rsidRPr="00B26BA1">
        <w:rPr>
          <w:sz w:val="16"/>
        </w:rPr>
        <w:br/>
      </w:r>
      <w:r w:rsidRPr="00B26BA1">
        <w:rPr>
          <w:b w:val="0"/>
          <w:sz w:val="16"/>
        </w:rPr>
        <w:t xml:space="preserve">The second major problem with the critique that identifies a naivety in articulating debate and democracy is that it presumes that the primary pedagogical outcome of debate is speech capacities. </w:t>
      </w:r>
      <w:r w:rsidRPr="00B26BA1">
        <w:rPr>
          <w:rStyle w:val="StyleBoldUnderline"/>
          <w:b/>
        </w:rPr>
        <w:t>But the democratic capacities built by debate are not limited to speech</w:t>
      </w:r>
      <w:r w:rsidRPr="00B26BA1">
        <w:rPr>
          <w:b w:val="0"/>
          <w:sz w:val="16"/>
        </w:rPr>
        <w:t>—as indicated earlier</w:t>
      </w:r>
      <w:r w:rsidRPr="00B26BA1">
        <w:rPr>
          <w:rStyle w:val="StyleBoldUnderline"/>
          <w:b/>
        </w:rPr>
        <w:t xml:space="preserve">, </w:t>
      </w:r>
      <w:r w:rsidRPr="00B26BA1">
        <w:rPr>
          <w:rStyle w:val="StyleBoldUnderline"/>
          <w:b/>
          <w:highlight w:val="green"/>
        </w:rPr>
        <w:t xml:space="preserve">debate builds </w:t>
      </w:r>
      <w:r w:rsidRPr="00B26BA1">
        <w:rPr>
          <w:rStyle w:val="StyleBoldUnderline"/>
          <w:b/>
        </w:rPr>
        <w:t xml:space="preserve">capacity for </w:t>
      </w:r>
      <w:r w:rsidRPr="00B26BA1">
        <w:rPr>
          <w:rStyle w:val="StyleBoldUnderline"/>
          <w:b/>
          <w:highlight w:val="green"/>
        </w:rPr>
        <w:t>critical thinking</w:t>
      </w:r>
      <w:r w:rsidRPr="00B26BA1">
        <w:rPr>
          <w:b w:val="0"/>
          <w:sz w:val="16"/>
        </w:rPr>
        <w:t xml:space="preserve">, analysis of public claims, </w:t>
      </w:r>
      <w:r w:rsidRPr="00B26BA1">
        <w:rPr>
          <w:rStyle w:val="StyleBoldUnderline"/>
          <w:b/>
          <w:highlight w:val="green"/>
        </w:rPr>
        <w:t>informed decision making</w:t>
      </w:r>
      <w:r w:rsidRPr="00B26BA1">
        <w:rPr>
          <w:rStyle w:val="StyleBoldUnderline"/>
          <w:b/>
        </w:rPr>
        <w:t>, and better public judgment</w:t>
      </w:r>
      <w:r w:rsidRPr="00B26BA1">
        <w:rPr>
          <w:b w:val="0"/>
          <w:sz w:val="16"/>
        </w:rPr>
        <w:t xml:space="preserve">. </w:t>
      </w:r>
      <w:r w:rsidRPr="00B26BA1">
        <w:rPr>
          <w:rStyle w:val="StyleBoldUnderline"/>
          <w:b/>
        </w:rPr>
        <w:t xml:space="preserve">If the picture of modem political life that underwrites this critique of debate is a pessimistic view of increasingly labyrinthine and bureaucratic administrative politics, rapid </w:t>
      </w:r>
      <w:r w:rsidRPr="00B26BA1">
        <w:rPr>
          <w:b w:val="0"/>
          <w:sz w:val="16"/>
        </w:rPr>
        <w:t xml:space="preserve">scientific and technological change outpacing the capacities of the citizenry to comprehend them, </w:t>
      </w:r>
      <w:r w:rsidRPr="00B26BA1">
        <w:rPr>
          <w:rStyle w:val="StyleBoldUnderline"/>
          <w:b/>
        </w:rPr>
        <w:t>and ever-expanding insular special-interest- and money-driven politics, it is a puzzling solution, at best, to argue thatthese conditions warrant giving up on debate</w:t>
      </w:r>
      <w:r w:rsidRPr="00B26BA1">
        <w:rPr>
          <w:b w:val="0"/>
          <w:sz w:val="16"/>
        </w:rPr>
        <w:t xml:space="preserve">. If democracy is open to rearticulation, it is open to rearticulation precisely because </w:t>
      </w:r>
      <w:r w:rsidRPr="00B26BA1">
        <w:rPr>
          <w:rStyle w:val="StyleBoldUnderline"/>
          <w:b/>
          <w:highlight w:val="green"/>
        </w:rPr>
        <w:t xml:space="preserve">as the challenges of modern </w:t>
      </w:r>
      <w:r w:rsidRPr="00B26BA1">
        <w:rPr>
          <w:rStyle w:val="StyleBoldUnderline"/>
          <w:b/>
        </w:rPr>
        <w:t xml:space="preserve">political </w:t>
      </w:r>
      <w:r w:rsidRPr="00B26BA1">
        <w:rPr>
          <w:rStyle w:val="StyleBoldUnderline"/>
          <w:b/>
          <w:highlight w:val="green"/>
        </w:rPr>
        <w:t>life proliferate, the citizenry's capacities can change</w:t>
      </w:r>
      <w:r w:rsidRPr="00B26BA1">
        <w:rPr>
          <w:rStyle w:val="StyleBoldUnderline"/>
          <w:b/>
        </w:rPr>
        <w:t>, which is one of the primary reasons that theorists of democracy</w:t>
      </w:r>
      <w:r w:rsidRPr="00B26BA1">
        <w:rPr>
          <w:b w:val="0"/>
          <w:sz w:val="16"/>
        </w:rPr>
        <w:t xml:space="preserve"> such as Ocwey in The Public awl Its Problems </w:t>
      </w:r>
      <w:r w:rsidRPr="00B26BA1">
        <w:rPr>
          <w:rStyle w:val="StyleBoldUnderline"/>
          <w:b/>
        </w:rPr>
        <w:t>place such a high premium on education</w:t>
      </w:r>
      <w:r w:rsidRPr="00B26BA1">
        <w:rPr>
          <w:b w:val="0"/>
          <w:sz w:val="16"/>
        </w:rPr>
        <w:t xml:space="preserve"> (Dewey 1988,63, 154). </w:t>
      </w:r>
      <w:r w:rsidRPr="00B26BA1">
        <w:rPr>
          <w:rStyle w:val="StyleBoldUnderline"/>
          <w:b/>
          <w:highlight w:val="green"/>
        </w:rPr>
        <w:t>Debate</w:t>
      </w:r>
      <w:r w:rsidRPr="00B26BA1">
        <w:rPr>
          <w:b w:val="0"/>
          <w:sz w:val="16"/>
        </w:rPr>
        <w:t xml:space="preserve"> provides an indispensible form of education in the modem articulation of democracy because it </w:t>
      </w:r>
      <w:r w:rsidRPr="00B26BA1">
        <w:rPr>
          <w:rStyle w:val="StyleBoldUnderline"/>
          <w:b/>
          <w:highlight w:val="green"/>
        </w:rPr>
        <w:t xml:space="preserve">builds </w:t>
      </w:r>
      <w:r w:rsidRPr="00B26BA1">
        <w:rPr>
          <w:rStyle w:val="StyleBoldUnderline"/>
          <w:b/>
        </w:rPr>
        <w:t xml:space="preserve">precisely </w:t>
      </w:r>
      <w:r w:rsidRPr="00B26BA1">
        <w:rPr>
          <w:rStyle w:val="StyleBoldUnderline"/>
          <w:b/>
          <w:highlight w:val="green"/>
        </w:rPr>
        <w:t>the skills that allow the citizenry to research and be informed about policy decisions that impact them</w:t>
      </w:r>
      <w:r w:rsidRPr="00B26BA1">
        <w:rPr>
          <w:b w:val="0"/>
          <w:sz w:val="16"/>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sidRPr="00B26BA1">
        <w:rPr>
          <w:b w:val="0"/>
          <w:sz w:val="16"/>
          <w:u w:val="single"/>
        </w:rPr>
        <w:t>T</w:t>
      </w:r>
      <w:r w:rsidRPr="00B26BA1">
        <w:rPr>
          <w:rStyle w:val="StyleBoldUnderline"/>
          <w:b/>
        </w:rPr>
        <w:t>he merits of debate as a tool for building democratic capacity-building take on a special significance in the context of information literacy</w:t>
      </w:r>
      <w:r w:rsidRPr="00B26BA1">
        <w:rPr>
          <w:b w:val="0"/>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Worthcn and Gaylcn Pack's (1992, 3) claim </w:t>
      </w:r>
      <w:r w:rsidRPr="00B26BA1">
        <w:rPr>
          <w:rStyle w:val="StyleBoldUnderline"/>
          <w:b/>
        </w:rPr>
        <w:t xml:space="preserve">that </w:t>
      </w:r>
      <w:r w:rsidRPr="00B26BA1">
        <w:rPr>
          <w:rStyle w:val="StyleBoldUnderline"/>
          <w:b/>
          <w:highlight w:val="green"/>
        </w:rPr>
        <w:t>debate</w:t>
      </w:r>
      <w:r w:rsidRPr="00B26BA1">
        <w:rPr>
          <w:rStyle w:val="StyleBoldUnderline"/>
          <w:b/>
        </w:rPr>
        <w:t xml:space="preserve"> in the college classroom </w:t>
      </w:r>
      <w:r w:rsidRPr="00B26BA1">
        <w:rPr>
          <w:rStyle w:val="StyleBoldUnderline"/>
          <w:b/>
          <w:highlight w:val="green"/>
        </w:rPr>
        <w:t>plays a critical role in fostering</w:t>
      </w:r>
      <w:r w:rsidRPr="00B26BA1">
        <w:rPr>
          <w:rStyle w:val="StyleBoldUnderline"/>
          <w:b/>
        </w:rPr>
        <w:t xml:space="preserve"> the kind of </w:t>
      </w:r>
      <w:r w:rsidRPr="00B26BA1">
        <w:rPr>
          <w:rStyle w:val="StyleBoldUnderline"/>
          <w:b/>
          <w:highlight w:val="green"/>
        </w:rPr>
        <w:t>problem-solving skills demanded by</w:t>
      </w:r>
      <w:r w:rsidRPr="00B26BA1">
        <w:rPr>
          <w:rStyle w:val="StyleBoldUnderline"/>
          <w:b/>
        </w:rPr>
        <w:t xml:space="preserve"> the increasingly rich media and information environment of </w:t>
      </w:r>
      <w:r w:rsidRPr="00B26BA1">
        <w:rPr>
          <w:rStyle w:val="StyleBoldUnderline"/>
          <w:b/>
          <w:highlight w:val="green"/>
        </w:rPr>
        <w:t>modernity</w:t>
      </w:r>
      <w:r w:rsidRPr="00B26BA1">
        <w:rPr>
          <w:b w:val="0"/>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w:t>
      </w:r>
      <w:r w:rsidRPr="00B26BA1">
        <w:rPr>
          <w:rStyle w:val="StyleBoldUnderline"/>
          <w:b/>
        </w:rPr>
        <w:t>, the evidence presented here warrants strong support for expanding debate practice</w:t>
      </w:r>
      <w:r w:rsidRPr="00B26BA1">
        <w:rPr>
          <w:b w:val="0"/>
          <w:sz w:val="16"/>
        </w:rPr>
        <w:t xml:space="preserve"> in the classroom as a </w:t>
      </w:r>
      <w:r w:rsidRPr="00B26BA1">
        <w:rPr>
          <w:rStyle w:val="StyleBoldUnderline"/>
          <w:b/>
        </w:rPr>
        <w:t>technology for enhancing democratic deliberative capacities</w:t>
      </w:r>
      <w:r w:rsidRPr="00B26BA1">
        <w:rPr>
          <w:b w:val="0"/>
          <w:sz w:val="16"/>
        </w:rPr>
        <w:t xml:space="preserve">. 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 In-class debate practice both aids students in achieving the best goals of college and university education, </w:t>
      </w:r>
      <w:r w:rsidRPr="00B26BA1">
        <w:rPr>
          <w:rStyle w:val="StyleBoldUnderline"/>
          <w:b/>
        </w:rPr>
        <w:t xml:space="preserve">and serves as an unmatched practice for creating thoughtful, engaged, open-minded and self-critical students who are open to the possibilities of meaningful political engagement andnew articulations of democratic life. Expanding this practice is crucial, if only because </w:t>
      </w:r>
      <w:r w:rsidRPr="00B26BA1">
        <w:rPr>
          <w:rStyle w:val="StyleBoldUnderline"/>
          <w:b/>
          <w:highlight w:val="green"/>
        </w:rPr>
        <w:t>the more we produce citizens that can actively</w:t>
      </w:r>
      <w:r w:rsidRPr="00B26BA1">
        <w:rPr>
          <w:rStyle w:val="StyleBoldUnderline"/>
          <w:b/>
        </w:rPr>
        <w:t xml:space="preserve"> and effectively </w:t>
      </w:r>
      <w:r w:rsidRPr="00B26BA1">
        <w:rPr>
          <w:rStyle w:val="StyleBoldUnderline"/>
          <w:b/>
          <w:highlight w:val="green"/>
        </w:rPr>
        <w:t xml:space="preserve">engage the political process, the more likely we are to produce revisions of democratic life that are necessary </w:t>
      </w:r>
      <w:r w:rsidRPr="00B26BA1">
        <w:rPr>
          <w:rStyle w:val="StyleBoldUnderline"/>
          <w:b/>
        </w:rPr>
        <w:t xml:space="preserve">if democracy is not only </w:t>
      </w:r>
      <w:r w:rsidRPr="00B26BA1">
        <w:rPr>
          <w:rStyle w:val="StyleBoldUnderline"/>
          <w:b/>
          <w:highlight w:val="green"/>
        </w:rPr>
        <w:t>to survive</w:t>
      </w:r>
      <w:r w:rsidRPr="00B26BA1">
        <w:rPr>
          <w:rStyle w:val="StyleBoldUnderline"/>
          <w:b/>
        </w:rPr>
        <w:t xml:space="preserve">, but to thrive. </w:t>
      </w:r>
      <w:r w:rsidRPr="00B26BA1">
        <w:rPr>
          <w:rStyle w:val="StyleBoldUnderline"/>
          <w:b/>
          <w:highlight w:val="green"/>
        </w:rPr>
        <w:t>Democracy faces</w:t>
      </w:r>
      <w:r w:rsidRPr="00B26BA1">
        <w:rPr>
          <w:rStyle w:val="StyleBoldUnderline"/>
          <w:b/>
        </w:rPr>
        <w:t xml:space="preserve"> a myriad of challenges, including</w:t>
      </w:r>
      <w:r w:rsidRPr="00B26BA1">
        <w:rPr>
          <w:b w:val="0"/>
          <w:sz w:val="16"/>
        </w:rPr>
        <w:t xml:space="preserve">: domestic and international </w:t>
      </w:r>
      <w:r w:rsidRPr="00B26BA1">
        <w:rPr>
          <w:rStyle w:val="StyleBoldUnderline"/>
          <w:b/>
          <w:highlight w:val="green"/>
        </w:rPr>
        <w:t>issues of class, gender, and racial justice</w:t>
      </w:r>
      <w:r w:rsidRPr="00B26BA1">
        <w:rPr>
          <w:b w:val="0"/>
          <w:sz w:val="16"/>
        </w:rPr>
        <w:t xml:space="preserve">; wholesale </w:t>
      </w:r>
      <w:r w:rsidRPr="00B26BA1">
        <w:rPr>
          <w:rStyle w:val="StyleBoldUnderline"/>
          <w:b/>
          <w:highlight w:val="green"/>
        </w:rPr>
        <w:t>environmental destruction</w:t>
      </w:r>
      <w:r w:rsidRPr="00B26BA1">
        <w:rPr>
          <w:b w:val="0"/>
          <w:sz w:val="16"/>
        </w:rPr>
        <w:t xml:space="preserve"> and the potential for rapid climate change; emerging threats to international stability in the form of </w:t>
      </w:r>
      <w:r w:rsidRPr="00B26BA1">
        <w:rPr>
          <w:rStyle w:val="StyleBoldUnderline"/>
          <w:b/>
        </w:rPr>
        <w:t xml:space="preserve">terrorism, intervention and new possibilities for </w:t>
      </w:r>
      <w:r w:rsidRPr="00B26BA1">
        <w:rPr>
          <w:rStyle w:val="StyleBoldUnderline"/>
          <w:b/>
          <w:highlight w:val="green"/>
        </w:rPr>
        <w:t>great power conflict; and increasing challenges of</w:t>
      </w:r>
      <w:r w:rsidRPr="00B26BA1">
        <w:rPr>
          <w:rStyle w:val="StyleBoldUnderline"/>
          <w:b/>
        </w:rPr>
        <w:t xml:space="preserve"> rapid </w:t>
      </w:r>
      <w:r w:rsidRPr="00B26BA1">
        <w:rPr>
          <w:rStyle w:val="StyleBoldUnderline"/>
          <w:b/>
          <w:highlight w:val="green"/>
        </w:rPr>
        <w:t>globalization</w:t>
      </w:r>
      <w:r w:rsidRPr="00B26BA1">
        <w:rPr>
          <w:b w:val="0"/>
          <w:sz w:val="16"/>
        </w:rPr>
        <w:t xml:space="preserve"> including an increasingly volatile global economic structure. More than any specific policy or proposal, </w:t>
      </w:r>
      <w:r w:rsidRPr="00B26BA1">
        <w:rPr>
          <w:rStyle w:val="StyleBoldUnderline"/>
          <w:b/>
          <w:highlight w:val="green"/>
        </w:rPr>
        <w:t xml:space="preserve">an informed and active citizenry that deliberates with </w:t>
      </w:r>
      <w:r w:rsidRPr="00B26BA1">
        <w:rPr>
          <w:rStyle w:val="StyleBoldUnderline"/>
          <w:b/>
        </w:rPr>
        <w:t xml:space="preserve">greater </w:t>
      </w:r>
      <w:r w:rsidRPr="00B26BA1">
        <w:rPr>
          <w:rStyle w:val="StyleBoldUnderline"/>
          <w:b/>
          <w:highlight w:val="green"/>
        </w:rPr>
        <w:t>skill</w:t>
      </w:r>
      <w:r w:rsidRPr="00B26BA1">
        <w:rPr>
          <w:b w:val="0"/>
          <w:sz w:val="16"/>
        </w:rPr>
        <w:t xml:space="preserve"> and sensitivity </w:t>
      </w:r>
      <w:r w:rsidRPr="00B26BA1">
        <w:rPr>
          <w:rStyle w:val="StyleBoldUnderline"/>
          <w:b/>
          <w:highlight w:val="green"/>
        </w:rPr>
        <w:t>provides</w:t>
      </w:r>
      <w:r w:rsidRPr="00B26BA1">
        <w:rPr>
          <w:rStyle w:val="StyleBoldUnderline"/>
          <w:b/>
        </w:rPr>
        <w:t xml:space="preserve"> one of </w:t>
      </w:r>
      <w:r w:rsidRPr="00B26BA1">
        <w:rPr>
          <w:rStyle w:val="StyleBoldUnderline"/>
          <w:b/>
          <w:highlight w:val="green"/>
        </w:rPr>
        <w:t>the best hope</w:t>
      </w:r>
      <w:r w:rsidRPr="00B26BA1">
        <w:rPr>
          <w:rStyle w:val="StyleBoldUnderline"/>
          <w:b/>
        </w:rPr>
        <w:t xml:space="preserve">s </w:t>
      </w:r>
      <w:r w:rsidRPr="00B26BA1">
        <w:rPr>
          <w:rStyle w:val="StyleBoldUnderline"/>
          <w:b/>
          <w:highlight w:val="green"/>
        </w:rPr>
        <w:t xml:space="preserve">for </w:t>
      </w:r>
      <w:r w:rsidRPr="00B26BA1">
        <w:rPr>
          <w:rStyle w:val="StyleBoldUnderline"/>
          <w:b/>
        </w:rPr>
        <w:t xml:space="preserve">responsive and </w:t>
      </w:r>
      <w:r w:rsidRPr="00B26BA1">
        <w:rPr>
          <w:rStyle w:val="StyleBoldUnderline"/>
          <w:b/>
          <w:highlight w:val="green"/>
        </w:rPr>
        <w:t>effective democratic governance, and</w:t>
      </w:r>
      <w:r w:rsidRPr="00B26BA1">
        <w:rPr>
          <w:rStyle w:val="StyleBoldUnderline"/>
          <w:b/>
        </w:rPr>
        <w:t xml:space="preserve"> by extension, one of </w:t>
      </w:r>
      <w:r w:rsidRPr="00B26BA1">
        <w:rPr>
          <w:rStyle w:val="StyleBoldUnderline"/>
          <w:b/>
          <w:highlight w:val="green"/>
        </w:rPr>
        <w:t xml:space="preserve">the </w:t>
      </w:r>
      <w:r w:rsidRPr="00B26BA1">
        <w:rPr>
          <w:rStyle w:val="StyleBoldUnderline"/>
          <w:b/>
        </w:rPr>
        <w:t xml:space="preserve">last </w:t>
      </w:r>
      <w:r w:rsidRPr="00B26BA1">
        <w:rPr>
          <w:rStyle w:val="StyleBoldUnderline"/>
          <w:b/>
          <w:highlight w:val="green"/>
        </w:rPr>
        <w:t>best</w:t>
      </w:r>
      <w:r w:rsidRPr="00B26BA1">
        <w:rPr>
          <w:rStyle w:val="StyleBoldUnderline"/>
          <w:b/>
        </w:rPr>
        <w:t xml:space="preserve"> </w:t>
      </w:r>
      <w:r w:rsidRPr="00B26BA1">
        <w:rPr>
          <w:rStyle w:val="StyleBoldUnderline"/>
          <w:b/>
          <w:highlight w:val="green"/>
        </w:rPr>
        <w:t>hope</w:t>
      </w:r>
      <w:r w:rsidRPr="00B26BA1">
        <w:rPr>
          <w:rStyle w:val="StyleBoldUnderline"/>
          <w:b/>
        </w:rPr>
        <w:t xml:space="preserve">s </w:t>
      </w:r>
      <w:r w:rsidRPr="00B26BA1">
        <w:rPr>
          <w:rStyle w:val="StyleBoldUnderline"/>
          <w:b/>
          <w:highlight w:val="green"/>
        </w:rPr>
        <w:t xml:space="preserve">for dealing with </w:t>
      </w:r>
      <w:r w:rsidRPr="00B26BA1">
        <w:rPr>
          <w:rStyle w:val="StyleBoldUnderline"/>
          <w:b/>
        </w:rPr>
        <w:t xml:space="preserve">the </w:t>
      </w:r>
      <w:r w:rsidRPr="00B26BA1">
        <w:rPr>
          <w:rStyle w:val="StyleBoldUnderline"/>
          <w:b/>
          <w:highlight w:val="green"/>
        </w:rPr>
        <w:t>existential challenges</w:t>
      </w:r>
      <w:r w:rsidRPr="00B26BA1">
        <w:rPr>
          <w:b w:val="0"/>
          <w:sz w:val="16"/>
        </w:rPr>
        <w:t xml:space="preserve"> to democracy [in an] increasingly complex world.</w:t>
      </w:r>
    </w:p>
    <w:p w:rsidR="004F06E4" w:rsidRPr="00B26BA1" w:rsidRDefault="004F06E4" w:rsidP="004F06E4">
      <w:pPr>
        <w:pStyle w:val="Heading4"/>
        <w:rPr>
          <w:rStyle w:val="StyleStyleBold12pt"/>
          <w:b/>
        </w:rPr>
      </w:pPr>
      <w:r w:rsidRPr="00B26BA1">
        <w:rPr>
          <w:rStyle w:val="StyleStyleBold12pt"/>
          <w:b/>
        </w:rPr>
        <w:t xml:space="preserve">And, absent </w:t>
      </w:r>
      <w:r w:rsidRPr="00B26BA1">
        <w:rPr>
          <w:rStyle w:val="StyleStyleBold12pt"/>
          <w:b/>
          <w:u w:val="single"/>
        </w:rPr>
        <w:t>political simulations</w:t>
      </w:r>
      <w:r w:rsidRPr="00B26BA1">
        <w:rPr>
          <w:rStyle w:val="StyleStyleBold12pt"/>
          <w:b/>
        </w:rPr>
        <w:t xml:space="preserve"> we become passive spectators in the world—switch side is key</w:t>
      </w:r>
    </w:p>
    <w:p w:rsidR="004F06E4" w:rsidRPr="00B26BA1" w:rsidRDefault="004F06E4" w:rsidP="004F06E4">
      <w:pPr>
        <w:rPr>
          <w:rStyle w:val="TitleChar"/>
        </w:rPr>
      </w:pPr>
      <w:r w:rsidRPr="00B26BA1">
        <w:rPr>
          <w:rStyle w:val="StyleStyleBold12pt"/>
        </w:rPr>
        <w:t>Joyner 1999</w:t>
      </w:r>
      <w:r w:rsidRPr="00B26BA1">
        <w:rPr>
          <w:rFonts w:eastAsia="Times New Roman" w:cs="Times New Roman"/>
          <w:sz w:val="20"/>
          <w:szCs w:val="20"/>
        </w:rPr>
        <w:t xml:space="preserve"> – Christopher C Joyner Professor of International Law in the Government Department at Georgetown University Spring, 1999 5 ILSA J Int'l &amp; Comp L 377 ILSA Journal of International &amp; Comparative Law</w:t>
      </w:r>
    </w:p>
    <w:p w:rsidR="004F06E4" w:rsidRPr="00B26BA1" w:rsidRDefault="004F06E4" w:rsidP="004F06E4">
      <w:pPr>
        <w:widowControl w:val="0"/>
        <w:autoSpaceDE w:val="0"/>
        <w:autoSpaceDN w:val="0"/>
        <w:adjustRightInd w:val="0"/>
        <w:rPr>
          <w:rStyle w:val="TitleChar"/>
        </w:rPr>
      </w:pPr>
      <w:r w:rsidRPr="00B26BA1">
        <w:rPr>
          <w:rStyle w:val="TitleChar"/>
        </w:rPr>
        <w:t xml:space="preserve">Use of the </w:t>
      </w:r>
      <w:r w:rsidRPr="00B26BA1">
        <w:rPr>
          <w:rStyle w:val="TitleChar"/>
          <w:highlight w:val="green"/>
        </w:rPr>
        <w:t xml:space="preserve">debate can be an effective pedagogical tool </w:t>
      </w:r>
      <w:r w:rsidRPr="00B26BA1">
        <w:rPr>
          <w:rStyle w:val="TitleChar"/>
        </w:rPr>
        <w:t xml:space="preserve">for education in the social sciences. </w:t>
      </w:r>
      <w:r w:rsidRPr="00B26BA1">
        <w:rPr>
          <w:rStyle w:val="Emphasis"/>
          <w:highlight w:val="green"/>
        </w:rPr>
        <w:t>Debates</w:t>
      </w:r>
      <w:r w:rsidRPr="00B26BA1">
        <w:rPr>
          <w:rStyle w:val="Emphasis"/>
        </w:rPr>
        <w:t xml:space="preserve">, like other role-playing simulations, </w:t>
      </w:r>
      <w:r w:rsidRPr="00B26BA1">
        <w:rPr>
          <w:rStyle w:val="Emphasis"/>
          <w:highlight w:val="green"/>
        </w:rPr>
        <w:t xml:space="preserve">help students understand different perspectives on a policy </w:t>
      </w:r>
      <w:r w:rsidRPr="00B26BA1">
        <w:rPr>
          <w:rStyle w:val="Emphasis"/>
        </w:rPr>
        <w:t xml:space="preserve">issue </w:t>
      </w:r>
      <w:r w:rsidRPr="00B26BA1">
        <w:rPr>
          <w:rStyle w:val="Emphasis"/>
          <w:highlight w:val="green"/>
        </w:rPr>
        <w:t xml:space="preserve">by adopting a perspective </w:t>
      </w:r>
      <w:r w:rsidRPr="00B26BA1">
        <w:rPr>
          <w:rStyle w:val="Emphasis"/>
        </w:rPr>
        <w:t>as their own</w:t>
      </w:r>
      <w:r w:rsidRPr="00B26BA1">
        <w:rPr>
          <w:rStyle w:val="TitleChar"/>
        </w:rPr>
        <w:t>.</w:t>
      </w:r>
      <w:r w:rsidRPr="00B26BA1">
        <w:rPr>
          <w:rFonts w:cs="Times New Roman"/>
          <w:sz w:val="16"/>
          <w:szCs w:val="20"/>
        </w:rPr>
        <w:t xml:space="preserve"> But, unlike other simulation games, debates do not require that a student participate directly in order to realize the benefit of the game. </w:t>
      </w:r>
      <w:r w:rsidRPr="00B26BA1">
        <w:rPr>
          <w:rStyle w:val="TitleChar"/>
        </w:rPr>
        <w:t>Instead of developing policy alternatives and experiencing the consequences of different choices in a traditional role-playing game, debates present the alternatives and consequences in a formal, rhetorical fashion before a judgmental audience</w:t>
      </w:r>
      <w:r w:rsidRPr="00B26BA1">
        <w:rPr>
          <w:rFonts w:cs="Times New Roman"/>
          <w:sz w:val="16"/>
          <w:szCs w:val="20"/>
        </w:rPr>
        <w:t xml:space="preserve">. Having the class audience serve as jury helps each student develop a well-thought-out opinion on the issue by providing contrasting facts and views and enabling audience members to pose challenges to each debating team. These debates ask undergraduate students to examine the </w:t>
      </w:r>
      <w:r w:rsidRPr="00B26BA1">
        <w:rPr>
          <w:rFonts w:cs="Times New Roman"/>
          <w:bCs/>
          <w:sz w:val="16"/>
          <w:szCs w:val="20"/>
        </w:rPr>
        <w:t>international</w:t>
      </w:r>
      <w:r w:rsidRPr="00B26BA1">
        <w:rPr>
          <w:rFonts w:cs="Times New Roman"/>
          <w:sz w:val="16"/>
          <w:szCs w:val="20"/>
        </w:rPr>
        <w:t xml:space="preserve">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w:t>
      </w:r>
      <w:r w:rsidRPr="00B26BA1">
        <w:rPr>
          <w:rFonts w:cs="Times New Roman"/>
          <w:bCs/>
          <w:sz w:val="16"/>
          <w:szCs w:val="20"/>
        </w:rPr>
        <w:t>international law</w:t>
      </w:r>
      <w:r w:rsidRPr="00B26BA1">
        <w:rPr>
          <w:rFonts w:cs="Times New Roman"/>
          <w:sz w:val="16"/>
          <w:szCs w:val="20"/>
        </w:rPr>
        <w:t xml:space="preserve">.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sidRPr="00B26BA1">
        <w:rPr>
          <w:rStyle w:val="TitleChar"/>
          <w:highlight w:val="green"/>
        </w:rPr>
        <w:t xml:space="preserve">In addressing both sides </w:t>
      </w:r>
      <w:r w:rsidRPr="00B26BA1">
        <w:rPr>
          <w:rStyle w:val="TitleChar"/>
        </w:rPr>
        <w:t xml:space="preserve">of these legal propositions, the student </w:t>
      </w:r>
      <w:r w:rsidRPr="00B26BA1">
        <w:rPr>
          <w:rStyle w:val="TitleChar"/>
          <w:highlight w:val="green"/>
        </w:rPr>
        <w:t xml:space="preserve">debaters </w:t>
      </w:r>
      <w:r w:rsidRPr="00B26BA1">
        <w:rPr>
          <w:rStyle w:val="TitleChar"/>
        </w:rPr>
        <w:t xml:space="preserve">must </w:t>
      </w:r>
      <w:r w:rsidRPr="00B26BA1">
        <w:rPr>
          <w:rStyle w:val="TitleChar"/>
          <w:highlight w:val="green"/>
        </w:rPr>
        <w:t xml:space="preserve">consult </w:t>
      </w:r>
      <w:r w:rsidRPr="00B26BA1">
        <w:rPr>
          <w:rStyle w:val="TitleChar"/>
        </w:rPr>
        <w:t xml:space="preserve">the </w:t>
      </w:r>
      <w:r w:rsidRPr="00B26BA1">
        <w:rPr>
          <w:rStyle w:val="TitleChar"/>
          <w:highlight w:val="green"/>
        </w:rPr>
        <w:t xml:space="preserve">vast literature </w:t>
      </w:r>
      <w:r w:rsidRPr="00B26BA1">
        <w:rPr>
          <w:rStyle w:val="TitleChar"/>
        </w:rPr>
        <w:t>of international law, especially the nearly 100 professional law-school-sponsored international law journals now being published in the United States</w:t>
      </w:r>
      <w:r w:rsidRPr="00B26BA1">
        <w:rPr>
          <w:rFonts w:cs="Times New Roman"/>
          <w:sz w:val="16"/>
          <w:szCs w:val="20"/>
        </w:rPr>
        <w:t xml:space="preserve">. This literature furnishes an incredibly rich body of legal analysis that often treats topics affecting United States foreign policy, as well as other more esoteric </w:t>
      </w:r>
      <w:r w:rsidRPr="00B26BA1">
        <w:rPr>
          <w:rFonts w:cs="Times New Roman"/>
          <w:bCs/>
          <w:sz w:val="16"/>
          <w:szCs w:val="20"/>
        </w:rPr>
        <w:t>international</w:t>
      </w:r>
      <w:r w:rsidRPr="00B26BA1">
        <w:rPr>
          <w:rFonts w:cs="Times New Roman"/>
          <w:sz w:val="16"/>
          <w:szCs w:val="20"/>
        </w:rPr>
        <w:t xml:space="preserve"> legal subjects. Although most of these journals are accessible in good </w:t>
      </w:r>
      <w:r w:rsidRPr="00B26BA1">
        <w:rPr>
          <w:rFonts w:cs="Times New Roman"/>
          <w:bCs/>
          <w:sz w:val="16"/>
          <w:szCs w:val="20"/>
        </w:rPr>
        <w:t>law</w:t>
      </w:r>
      <w:r w:rsidRPr="00B26BA1">
        <w:rPr>
          <w:rFonts w:cs="Times New Roman"/>
          <w:sz w:val="16"/>
          <w:szCs w:val="20"/>
        </w:rPr>
        <w:t xml:space="preserve"> schools, they are largely unknown to the political science community specializing in </w:t>
      </w:r>
      <w:r w:rsidRPr="00B26BA1">
        <w:rPr>
          <w:rFonts w:cs="Times New Roman"/>
          <w:bCs/>
          <w:sz w:val="16"/>
          <w:szCs w:val="20"/>
        </w:rPr>
        <w:t>international relations</w:t>
      </w:r>
      <w:r w:rsidRPr="00B26BA1">
        <w:rPr>
          <w:rFonts w:cs="Times New Roman"/>
          <w:sz w:val="16"/>
          <w:szCs w:val="20"/>
        </w:rPr>
        <w:t xml:space="preserve">, much less to the average undergraduate. By </w:t>
      </w:r>
      <w:r w:rsidRPr="00B26BA1">
        <w:rPr>
          <w:rStyle w:val="TitleChar"/>
        </w:rPr>
        <w:t>assessing the role of international law in United States foreign policy- making, students realize that United States actions do not always measure up to international legal expectations;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w:t>
      </w:r>
      <w:r w:rsidRPr="00B26BA1">
        <w:rPr>
          <w:rFonts w:cs="Times New Roman"/>
          <w:sz w:val="16"/>
          <w:szCs w:val="20"/>
        </w:rPr>
        <w:t xml:space="preserve">. In this way, </w:t>
      </w:r>
      <w:r w:rsidRPr="00B26BA1">
        <w:rPr>
          <w:rStyle w:val="TitleChar"/>
        </w:rPr>
        <w:t xml:space="preserve">the </w:t>
      </w:r>
      <w:r w:rsidRPr="00B26BA1">
        <w:rPr>
          <w:rStyle w:val="TitleChar"/>
          <w:highlight w:val="green"/>
        </w:rPr>
        <w:t xml:space="preserve">debate </w:t>
      </w:r>
      <w:r w:rsidRPr="00B26BA1">
        <w:rPr>
          <w:rStyle w:val="TitleChar"/>
        </w:rPr>
        <w:t xml:space="preserve">format </w:t>
      </w:r>
      <w:r w:rsidRPr="00B26BA1">
        <w:rPr>
          <w:rStyle w:val="TitleChar"/>
          <w:highlight w:val="green"/>
        </w:rPr>
        <w:t xml:space="preserve">gives students </w:t>
      </w:r>
      <w:r w:rsidRPr="00B26BA1">
        <w:rPr>
          <w:rStyle w:val="TitleChar"/>
        </w:rPr>
        <w:t xml:space="preserve">the </w:t>
      </w:r>
      <w:r w:rsidRPr="00B26BA1">
        <w:rPr>
          <w:rStyle w:val="TitleChar"/>
          <w:highlight w:val="green"/>
        </w:rPr>
        <w:t xml:space="preserve">benefits ascribed to simulations </w:t>
      </w:r>
      <w:r w:rsidRPr="00B26BA1">
        <w:rPr>
          <w:rStyle w:val="TitleChar"/>
        </w:rPr>
        <w:t xml:space="preserve">and other action learning techniques, in that </w:t>
      </w:r>
      <w:r w:rsidRPr="00B26BA1">
        <w:rPr>
          <w:rStyle w:val="TitleChar"/>
          <w:highlight w:val="green"/>
        </w:rPr>
        <w:t>it makes them become actively engaged with their subjects, and not be</w:t>
      </w:r>
      <w:r w:rsidRPr="00B26BA1">
        <w:rPr>
          <w:rStyle w:val="TitleChar"/>
        </w:rPr>
        <w:t xml:space="preserve"> mere </w:t>
      </w:r>
      <w:r w:rsidRPr="00B26BA1">
        <w:rPr>
          <w:rStyle w:val="TitleChar"/>
          <w:highlight w:val="green"/>
        </w:rPr>
        <w:t>passive consumers</w:t>
      </w:r>
      <w:r w:rsidRPr="00B26BA1">
        <w:rPr>
          <w:rStyle w:val="Emphasis"/>
        </w:rPr>
        <w:t xml:space="preserve">. </w:t>
      </w:r>
      <w:r w:rsidRPr="00B26BA1">
        <w:rPr>
          <w:rStyle w:val="Emphasis"/>
          <w:highlight w:val="green"/>
        </w:rPr>
        <w:t>Rather than spectators, students become legal advocates</w:t>
      </w:r>
      <w:r w:rsidRPr="00B26BA1">
        <w:rPr>
          <w:rStyle w:val="TitleChar"/>
        </w:rPr>
        <w:t xml:space="preserve">, observing, reacting to, and structuring political and legal perceptions to fit the merits of their case. </w:t>
      </w:r>
      <w:r w:rsidRPr="00B26BA1">
        <w:rPr>
          <w:rFonts w:cs="Times New Roman"/>
          <w:sz w:val="16"/>
          <w:szCs w:val="20"/>
        </w:rPr>
        <w:t xml:space="preserve">The </w:t>
      </w:r>
      <w:r w:rsidRPr="00B26BA1">
        <w:rPr>
          <w:rStyle w:val="TitleChar"/>
        </w:rPr>
        <w:t xml:space="preserve">debate exercises carry several specific educational objectives. First, students on each team must work together to refine a cogent argument that compellingly asserts their legal position on a foreign policy issue confronting the United States. In this way, </w:t>
      </w:r>
      <w:r w:rsidRPr="00B26BA1">
        <w:rPr>
          <w:rStyle w:val="Emphasis"/>
          <w:highlight w:val="green"/>
        </w:rPr>
        <w:t xml:space="preserve">they gain </w:t>
      </w:r>
      <w:r w:rsidRPr="00B26BA1">
        <w:rPr>
          <w:rStyle w:val="Emphasis"/>
        </w:rPr>
        <w:t xml:space="preserve">greater </w:t>
      </w:r>
      <w:r w:rsidRPr="00B26BA1">
        <w:rPr>
          <w:rStyle w:val="Emphasis"/>
          <w:highlight w:val="green"/>
        </w:rPr>
        <w:t xml:space="preserve">insight into </w:t>
      </w:r>
      <w:r w:rsidRPr="00B26BA1">
        <w:rPr>
          <w:rStyle w:val="Emphasis"/>
        </w:rPr>
        <w:t xml:space="preserve">the </w:t>
      </w:r>
      <w:r w:rsidRPr="00B26BA1">
        <w:rPr>
          <w:rStyle w:val="Emphasis"/>
          <w:highlight w:val="green"/>
        </w:rPr>
        <w:t>real-world legal dilemmas faced by policy makers</w:t>
      </w:r>
      <w:r w:rsidRPr="00B26BA1">
        <w:rPr>
          <w:rStyle w:val="TitleChar"/>
        </w:rPr>
        <w:t xml:space="preserve">.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w:t>
      </w:r>
      <w:r w:rsidRPr="00B26BA1">
        <w:rPr>
          <w:rStyle w:val="Emphasis"/>
        </w:rPr>
        <w:t xml:space="preserve">Finally, </w:t>
      </w:r>
      <w:r w:rsidRPr="00B26BA1">
        <w:rPr>
          <w:rStyle w:val="Emphasis"/>
          <w:highlight w:val="green"/>
        </w:rPr>
        <w:t xml:space="preserve">research for </w:t>
      </w:r>
      <w:r w:rsidRPr="00B26BA1">
        <w:rPr>
          <w:rStyle w:val="Emphasis"/>
        </w:rPr>
        <w:t xml:space="preserve">the </w:t>
      </w:r>
      <w:r w:rsidRPr="00B26BA1">
        <w:rPr>
          <w:rStyle w:val="Emphasis"/>
          <w:highlight w:val="green"/>
        </w:rPr>
        <w:t>debate</w:t>
      </w:r>
      <w:r w:rsidRPr="00B26BA1">
        <w:rPr>
          <w:rStyle w:val="Emphasis"/>
        </w:rPr>
        <w:t xml:space="preserve">s </w:t>
      </w:r>
      <w:r w:rsidRPr="00B26BA1">
        <w:rPr>
          <w:rStyle w:val="Emphasis"/>
          <w:highlight w:val="green"/>
        </w:rPr>
        <w:t xml:space="preserve">forces students to become familiarized with contemporary issues on </w:t>
      </w:r>
      <w:r w:rsidRPr="00B26BA1">
        <w:rPr>
          <w:rStyle w:val="Emphasis"/>
        </w:rPr>
        <w:t xml:space="preserve">the </w:t>
      </w:r>
      <w:r w:rsidRPr="00B26BA1">
        <w:rPr>
          <w:rStyle w:val="Emphasis"/>
          <w:highlight w:val="green"/>
        </w:rPr>
        <w:t>U</w:t>
      </w:r>
      <w:r w:rsidRPr="00B26BA1">
        <w:rPr>
          <w:rStyle w:val="Emphasis"/>
        </w:rPr>
        <w:t xml:space="preserve">nited </w:t>
      </w:r>
      <w:r w:rsidRPr="00B26BA1">
        <w:rPr>
          <w:rStyle w:val="Emphasis"/>
          <w:highlight w:val="green"/>
        </w:rPr>
        <w:t>S</w:t>
      </w:r>
      <w:r w:rsidRPr="00B26BA1">
        <w:rPr>
          <w:rStyle w:val="Emphasis"/>
        </w:rPr>
        <w:t xml:space="preserve">tates foreign </w:t>
      </w:r>
      <w:r w:rsidRPr="00B26BA1">
        <w:rPr>
          <w:rStyle w:val="Emphasis"/>
          <w:highlight w:val="green"/>
        </w:rPr>
        <w:t>policy</w:t>
      </w:r>
      <w:r w:rsidRPr="00B26BA1">
        <w:rPr>
          <w:rStyle w:val="TitleChar"/>
        </w:rPr>
        <w:t xml:space="preserve"> agenda and the role that international law plays in formulating and executing these policies. n8 The debate thus becomes an excellent vehicle for pushing students beyond stale arguments over principles into the real world of policy analysis, political critique, and legal defense.</w:t>
      </w:r>
    </w:p>
    <w:p w:rsidR="004F06E4" w:rsidRPr="00B26BA1" w:rsidRDefault="004F06E4" w:rsidP="004F06E4">
      <w:pPr>
        <w:pStyle w:val="Heading3"/>
      </w:pPr>
      <w:r w:rsidRPr="00B26BA1">
        <w:t>1NC</w:t>
      </w:r>
    </w:p>
    <w:p w:rsidR="004F06E4" w:rsidRPr="00B26BA1" w:rsidRDefault="004F06E4" w:rsidP="004F06E4">
      <w:pPr>
        <w:pStyle w:val="Heading4"/>
      </w:pPr>
      <w:r w:rsidRPr="00B26BA1">
        <w:t xml:space="preserve">The government has a </w:t>
      </w:r>
      <w:r w:rsidRPr="00B26BA1">
        <w:rPr>
          <w:u w:val="single"/>
        </w:rPr>
        <w:t>fundamental obligation</w:t>
      </w:r>
      <w:r w:rsidRPr="00B26BA1">
        <w:t xml:space="preserve"> to fight Islamic totalitarianism </w:t>
      </w:r>
      <w:r w:rsidRPr="00B26BA1">
        <w:rPr>
          <w:u w:val="single"/>
        </w:rPr>
        <w:t>no matter the costs</w:t>
      </w:r>
      <w:r w:rsidRPr="00B26BA1">
        <w:t>—the aff rejects this in favor of altruistic selflessness</w:t>
      </w:r>
    </w:p>
    <w:p w:rsidR="004F06E4" w:rsidRPr="00B26BA1" w:rsidRDefault="004F06E4" w:rsidP="004F06E4">
      <w:pPr>
        <w:rPr>
          <w:rStyle w:val="StyleStyleBold12pt"/>
        </w:rPr>
      </w:pPr>
      <w:r w:rsidRPr="00B26BA1">
        <w:rPr>
          <w:rStyle w:val="StyleStyleBold12pt"/>
        </w:rPr>
        <w:t>Peikoff, 1</w:t>
      </w:r>
    </w:p>
    <w:p w:rsidR="004F06E4" w:rsidRPr="00B26BA1" w:rsidRDefault="004F06E4" w:rsidP="004F06E4">
      <w:r w:rsidRPr="00B26BA1">
        <w:t xml:space="preserve">(Leonard Peikoff, former professor of philosophy, heir of Ayn Rand and founder of the Ayn Rand Institute. “End States Who Sponsor Terrorism” </w:t>
      </w:r>
      <w:hyperlink r:id="rId11" w:history="1">
        <w:r w:rsidRPr="00B26BA1">
          <w:rPr>
            <w:rStyle w:val="Hyperlink"/>
          </w:rPr>
          <w:t>http://www.peikoff.com/essays_and_articles/end-states-who-sponsor-terrorism/</w:t>
        </w:r>
      </w:hyperlink>
      <w:r w:rsidRPr="00B26BA1">
        <w:t>) Henge *Ableist lang. modified</w:t>
      </w:r>
    </w:p>
    <w:p w:rsidR="004F06E4" w:rsidRPr="00B26BA1" w:rsidRDefault="004F06E4" w:rsidP="004F06E4">
      <w:pPr>
        <w:rPr>
          <w:sz w:val="16"/>
        </w:rPr>
      </w:pPr>
      <w:r w:rsidRPr="00B26BA1">
        <w:rPr>
          <w:sz w:val="16"/>
        </w:rPr>
        <w:t>October 2, 2001—</w:t>
      </w:r>
      <w:r w:rsidRPr="00B26BA1">
        <w:rPr>
          <w:rStyle w:val="StyleBoldUnderline"/>
          <w:highlight w:val="green"/>
        </w:rPr>
        <w:t>Fifty years of increasing American appeasement</w:t>
      </w:r>
      <w:r w:rsidRPr="00B26BA1">
        <w:rPr>
          <w:rStyle w:val="StyleBoldUnderline"/>
        </w:rPr>
        <w:t xml:space="preserve"> in the Mideast </w:t>
      </w:r>
      <w:r w:rsidRPr="00B26BA1">
        <w:rPr>
          <w:rStyle w:val="StyleBoldUnderline"/>
          <w:highlight w:val="green"/>
        </w:rPr>
        <w:t>have led to fifty years of increasing contempt in the Muslim world for the U.S</w:t>
      </w:r>
      <w:r w:rsidRPr="00B26BA1">
        <w:rPr>
          <w:sz w:val="16"/>
        </w:rPr>
        <w:t xml:space="preserve">. The climax was September 11, 2001. Fifty years ago, </w:t>
      </w:r>
      <w:r w:rsidRPr="00B26BA1">
        <w:rPr>
          <w:rStyle w:val="StyleBoldUnderline"/>
        </w:rPr>
        <w:t>Truman and Eisenhower surrendered the West’s property rights in oil, although that oil rightfully belonged to those in the West whose science, technology, and capital made its discovery and use possible</w:t>
      </w:r>
      <w:r w:rsidRPr="00B26BA1">
        <w:rPr>
          <w:sz w:val="16"/>
        </w:rPr>
        <w:t xml:space="preserve">. The first country to nationalize Western oil, in 1951, was Iran. The rest, observing our frightened silence, hurried to grab their piece of the newly available loot. </w:t>
      </w:r>
      <w:r w:rsidRPr="00B26BA1">
        <w:rPr>
          <w:rStyle w:val="StyleBoldUnderline"/>
        </w:rPr>
        <w:t xml:space="preserve">The cause of the U.S. silence was not practical, but philosophical. </w:t>
      </w:r>
      <w:r w:rsidRPr="00B26BA1">
        <w:rPr>
          <w:rStyle w:val="StyleBoldUnderline"/>
          <w:highlight w:val="green"/>
        </w:rPr>
        <w:t>The Mideast’s dictators were denouncing</w:t>
      </w:r>
      <w:r w:rsidRPr="00B26BA1">
        <w:rPr>
          <w:rStyle w:val="StyleBoldUnderline"/>
        </w:rPr>
        <w:t xml:space="preserve"> wealthy </w:t>
      </w:r>
      <w:r w:rsidRPr="00B26BA1">
        <w:rPr>
          <w:rStyle w:val="StyleBoldUnderline"/>
          <w:highlight w:val="green"/>
        </w:rPr>
        <w:t>egotistical capitalism</w:t>
      </w:r>
      <w:r w:rsidRPr="00B26BA1">
        <w:rPr>
          <w:sz w:val="16"/>
          <w:highlight w:val="green"/>
        </w:rPr>
        <w:t xml:space="preserve">. </w:t>
      </w:r>
      <w:r w:rsidRPr="00B26BA1">
        <w:rPr>
          <w:rStyle w:val="StyleBoldUnderline"/>
          <w:highlight w:val="green"/>
        </w:rPr>
        <w:t>They were crying that their poor needed our sacrifice</w:t>
      </w:r>
      <w:r w:rsidRPr="00B26BA1">
        <w:rPr>
          <w:sz w:val="16"/>
        </w:rPr>
        <w:t xml:space="preserve">; </w:t>
      </w:r>
      <w:r w:rsidRPr="00B26BA1">
        <w:rPr>
          <w:rStyle w:val="StyleBoldUnderline"/>
          <w:highlight w:val="green"/>
        </w:rPr>
        <w:t>that oil</w:t>
      </w:r>
      <w:r w:rsidRPr="00B26BA1">
        <w:rPr>
          <w:sz w:val="16"/>
        </w:rPr>
        <w:t xml:space="preserve">, like all property, </w:t>
      </w:r>
      <w:r w:rsidRPr="00B26BA1">
        <w:rPr>
          <w:rStyle w:val="StyleBoldUnderline"/>
          <w:highlight w:val="green"/>
        </w:rPr>
        <w:t>is owned collectively</w:t>
      </w:r>
      <w:r w:rsidRPr="00B26BA1">
        <w:rPr>
          <w:sz w:val="16"/>
        </w:rPr>
        <w:t xml:space="preserve">, by virtue of birth; </w:t>
      </w:r>
      <w:r w:rsidRPr="00B26BA1">
        <w:rPr>
          <w:rStyle w:val="StyleBoldUnderline"/>
        </w:rPr>
        <w:t>and that they knew their viewpoint was true by means of</w:t>
      </w:r>
      <w:r w:rsidRPr="00B26BA1">
        <w:rPr>
          <w:sz w:val="16"/>
        </w:rPr>
        <w:t xml:space="preserve"> otherworldly </w:t>
      </w:r>
      <w:r w:rsidRPr="00B26BA1">
        <w:rPr>
          <w:rStyle w:val="StyleBoldUnderline"/>
        </w:rPr>
        <w:t>emotion</w:t>
      </w:r>
      <w:r w:rsidRPr="00B26BA1">
        <w:rPr>
          <w:sz w:val="16"/>
        </w:rPr>
        <w:t xml:space="preserve">. </w:t>
      </w:r>
      <w:r w:rsidRPr="00B26BA1">
        <w:rPr>
          <w:rStyle w:val="StyleBoldUnderline"/>
          <w:highlight w:val="green"/>
        </w:rPr>
        <w:t>Our Presidents</w:t>
      </w:r>
      <w:r w:rsidRPr="00B26BA1">
        <w:rPr>
          <w:rStyle w:val="StyleBoldUnderline"/>
        </w:rPr>
        <w:t xml:space="preserve"> had no answer</w:t>
      </w:r>
      <w:r w:rsidRPr="00B26BA1">
        <w:rPr>
          <w:sz w:val="16"/>
        </w:rPr>
        <w:t xml:space="preserve">. Implicitly, they were ashamed of the Declaration of Independence. </w:t>
      </w:r>
      <w:r w:rsidRPr="00B26BA1">
        <w:rPr>
          <w:rStyle w:val="StyleBoldUnderline"/>
        </w:rPr>
        <w:t xml:space="preserve">They </w:t>
      </w:r>
      <w:r w:rsidRPr="00B26BA1">
        <w:rPr>
          <w:rStyle w:val="StyleBoldUnderline"/>
          <w:highlight w:val="green"/>
        </w:rPr>
        <w:t>did not dare to answer that Americans</w:t>
      </w:r>
      <w:r w:rsidRPr="00B26BA1">
        <w:rPr>
          <w:sz w:val="16"/>
        </w:rPr>
        <w:t xml:space="preserve">, properly, </w:t>
      </w:r>
      <w:r w:rsidRPr="00B26BA1">
        <w:rPr>
          <w:rStyle w:val="StyleBoldUnderline"/>
          <w:highlight w:val="green"/>
        </w:rPr>
        <w:t>were motivated by the selfish desire to achieve personal happiness in a rich, secular, individualist society</w:t>
      </w:r>
      <w:r w:rsidRPr="00B26BA1">
        <w:rPr>
          <w:rStyle w:val="StyleBoldUnderline"/>
        </w:rPr>
        <w:t>. The Muslim countries embodied</w:t>
      </w:r>
      <w:r w:rsidRPr="00B26BA1">
        <w:rPr>
          <w:sz w:val="16"/>
        </w:rPr>
        <w:t xml:space="preserve"> </w:t>
      </w:r>
      <w:r w:rsidRPr="00B26BA1">
        <w:rPr>
          <w:rStyle w:val="StyleBoldUnderline"/>
        </w:rPr>
        <w:t>in an extreme form every idea</w:t>
      </w:r>
      <w:r w:rsidRPr="00B26BA1">
        <w:rPr>
          <w:sz w:val="16"/>
        </w:rPr>
        <w:t>—</w:t>
      </w:r>
      <w:r w:rsidRPr="00B26BA1">
        <w:rPr>
          <w:rStyle w:val="StyleBoldUnderline"/>
        </w:rPr>
        <w:t>selfless duty, anti-materialism, faith</w:t>
      </w:r>
      <w:r w:rsidRPr="00B26BA1">
        <w:rPr>
          <w:sz w:val="16"/>
        </w:rPr>
        <w:t xml:space="preserve"> or feeling </w:t>
      </w:r>
      <w:r w:rsidRPr="00B26BA1">
        <w:rPr>
          <w:rStyle w:val="StyleBoldUnderline"/>
        </w:rPr>
        <w:t>above science, the supremacy of the group</w:t>
      </w:r>
      <w:r w:rsidRPr="00B26BA1">
        <w:rPr>
          <w:sz w:val="16"/>
        </w:rPr>
        <w:t>—</w:t>
      </w:r>
      <w:r w:rsidRPr="00B26BA1">
        <w:rPr>
          <w:rStyle w:val="StyleBoldUnderline"/>
        </w:rPr>
        <w:t>which our universities</w:t>
      </w:r>
      <w:r w:rsidRPr="00B26BA1">
        <w:rPr>
          <w:sz w:val="16"/>
        </w:rPr>
        <w:t xml:space="preserve">, our churches, </w:t>
      </w:r>
      <w:r w:rsidRPr="00B26BA1">
        <w:rPr>
          <w:rStyle w:val="StyleBoldUnderline"/>
        </w:rPr>
        <w:t>and our own political Establishment had long been upholding as virtue</w:t>
      </w:r>
      <w:r w:rsidRPr="00B26BA1">
        <w:rPr>
          <w:sz w:val="16"/>
        </w:rPr>
        <w:t xml:space="preserve">. </w:t>
      </w:r>
      <w:r w:rsidRPr="00B26BA1">
        <w:rPr>
          <w:rStyle w:val="StyleBoldUnderline"/>
        </w:rPr>
        <w:t>When two groups</w:t>
      </w:r>
      <w:r w:rsidRPr="00B26BA1">
        <w:rPr>
          <w:sz w:val="16"/>
        </w:rPr>
        <w:t xml:space="preserve">, our leadership and theirs, </w:t>
      </w:r>
      <w:r w:rsidRPr="00B26BA1">
        <w:rPr>
          <w:rStyle w:val="StyleBoldUnderline"/>
        </w:rPr>
        <w:t>accept the same basic ideas, the most consistent side wins</w:t>
      </w:r>
      <w:r w:rsidRPr="00B26BA1">
        <w:rPr>
          <w:sz w:val="16"/>
        </w:rPr>
        <w:t xml:space="preserve">. </w:t>
      </w:r>
      <w:r w:rsidRPr="00B26BA1">
        <w:rPr>
          <w:rStyle w:val="StyleBoldUnderline"/>
          <w:highlight w:val="green"/>
        </w:rPr>
        <w:t>After property came liberty</w:t>
      </w:r>
      <w:r w:rsidRPr="00B26BA1">
        <w:rPr>
          <w:sz w:val="16"/>
        </w:rPr>
        <w:t xml:space="preserve">. “The Muslim fundamentalist movement,” writes Yale historian Lamin Sanneh, “began in 1979 with the Iranian [theocratic] revolution . . .” (New York Times 9/23/01). During his first year as its leader, </w:t>
      </w:r>
      <w:r w:rsidRPr="00B26BA1">
        <w:rPr>
          <w:rStyle w:val="StyleBoldUnderline"/>
          <w:highlight w:val="green"/>
        </w:rPr>
        <w:t>Ayatollah Khomeini</w:t>
      </w:r>
      <w:r w:rsidRPr="00B26BA1">
        <w:rPr>
          <w:rStyle w:val="StyleBoldUnderline"/>
        </w:rPr>
        <w:t xml:space="preserve">, urging a Jihad against “the Great Satan,” </w:t>
      </w:r>
      <w:r w:rsidRPr="00B26BA1">
        <w:rPr>
          <w:rStyle w:val="StyleBoldUnderline"/>
          <w:highlight w:val="green"/>
        </w:rPr>
        <w:t>kidnapped 52 U.S. diplomatic personnel</w:t>
      </w:r>
      <w:r w:rsidRPr="00B26BA1">
        <w:rPr>
          <w:rStyle w:val="StyleBoldUnderline"/>
        </w:rPr>
        <w:t xml:space="preserve"> and held them hostage</w:t>
      </w:r>
      <w:r w:rsidRPr="00B26BA1">
        <w:rPr>
          <w:sz w:val="16"/>
        </w:rPr>
        <w:t xml:space="preserve">; </w:t>
      </w:r>
      <w:r w:rsidRPr="00B26BA1">
        <w:rPr>
          <w:rStyle w:val="StyleBoldUnderline"/>
          <w:highlight w:val="green"/>
        </w:rPr>
        <w:t>Carter’s reaction was [inaction</w:t>
      </w:r>
      <w:r w:rsidRPr="00B26BA1">
        <w:rPr>
          <w:rStyle w:val="StyleBoldUnderline"/>
        </w:rPr>
        <w:t xml:space="preserve">] </w:t>
      </w:r>
      <w:r w:rsidRPr="00B26BA1">
        <w:rPr>
          <w:rStyle w:val="Strikethrough"/>
          <w:sz w:val="16"/>
          <w:szCs w:val="16"/>
        </w:rPr>
        <w:t>fumbling paralysis</w:t>
      </w:r>
      <w:r w:rsidRPr="00B26BA1">
        <w:rPr>
          <w:sz w:val="16"/>
        </w:rPr>
        <w:t xml:space="preserve">. About a decade later, </w:t>
      </w:r>
      <w:r w:rsidRPr="00B26BA1">
        <w:rPr>
          <w:rStyle w:val="StyleBoldUnderline"/>
        </w:rPr>
        <w:t>Iran topped this evil. Khomeini issued his infamous Fatwa aimed at censoring</w:t>
      </w:r>
      <w:r w:rsidRPr="00B26BA1">
        <w:rPr>
          <w:sz w:val="16"/>
        </w:rPr>
        <w:t xml:space="preserve">, even outside his borders, any </w:t>
      </w:r>
      <w:r w:rsidRPr="00B26BA1">
        <w:rPr>
          <w:rStyle w:val="StyleBoldUnderline"/>
        </w:rPr>
        <w:t>ideas uncongenial to Muslim sensibility</w:t>
      </w:r>
      <w:r w:rsidRPr="00B26BA1">
        <w:rPr>
          <w:sz w:val="16"/>
        </w:rPr>
        <w:t xml:space="preserve">. </w:t>
      </w:r>
      <w:r w:rsidRPr="00B26BA1">
        <w:rPr>
          <w:rStyle w:val="StyleBoldUnderline"/>
        </w:rPr>
        <w:t>This was the meaning of his threat to kill British author Rushdie</w:t>
      </w:r>
      <w:r w:rsidRPr="00B26BA1">
        <w:rPr>
          <w:sz w:val="16"/>
        </w:rPr>
        <w:t xml:space="preserve"> </w:t>
      </w:r>
      <w:r w:rsidRPr="00B26BA1">
        <w:rPr>
          <w:rStyle w:val="StyleBoldUnderline"/>
        </w:rPr>
        <w:t>and</w:t>
      </w:r>
      <w:r w:rsidRPr="00B26BA1">
        <w:rPr>
          <w:sz w:val="16"/>
        </w:rPr>
        <w:t xml:space="preserve"> to </w:t>
      </w:r>
      <w:r w:rsidRPr="00B26BA1">
        <w:rPr>
          <w:rStyle w:val="StyleBoldUnderline"/>
        </w:rPr>
        <w:t>destroy his American publisher</w:t>
      </w:r>
      <w:r w:rsidRPr="00B26BA1">
        <w:rPr>
          <w:sz w:val="16"/>
        </w:rPr>
        <w:t xml:space="preserve">; </w:t>
      </w:r>
      <w:r w:rsidRPr="00B26BA1">
        <w:rPr>
          <w:rStyle w:val="StyleBoldUnderline"/>
        </w:rPr>
        <w:t>their crime was the exercise of their right to express an unpopular intellectual viewpoint. The Fatwa was Iran’s attempt</w:t>
      </w:r>
      <w:r w:rsidRPr="00B26BA1">
        <w:rPr>
          <w:sz w:val="16"/>
        </w:rPr>
        <w:t xml:space="preserve">, reaffirmed after Khomeini’s death, </w:t>
      </w:r>
      <w:r w:rsidRPr="00B26BA1">
        <w:rPr>
          <w:rStyle w:val="StyleBoldUnderline"/>
        </w:rPr>
        <w:t>to stifle</w:t>
      </w:r>
      <w:r w:rsidRPr="00B26BA1">
        <w:rPr>
          <w:sz w:val="16"/>
        </w:rPr>
        <w:t xml:space="preserve">, anywhere in the world, </w:t>
      </w:r>
      <w:r w:rsidRPr="00B26BA1">
        <w:rPr>
          <w:rStyle w:val="StyleBoldUnderline"/>
        </w:rPr>
        <w:t>the very process of thought. Bush Sr. looked the other way</w:t>
      </w:r>
      <w:r w:rsidRPr="00B26BA1">
        <w:rPr>
          <w:sz w:val="16"/>
        </w:rPr>
        <w:t xml:space="preserve">. </w:t>
      </w:r>
      <w:r w:rsidRPr="00B26BA1">
        <w:rPr>
          <w:rStyle w:val="StyleBoldUnderline"/>
          <w:highlight w:val="green"/>
        </w:rPr>
        <w:t>After liberty came American life itself</w:t>
      </w:r>
      <w:r w:rsidRPr="00B26BA1">
        <w:rPr>
          <w:sz w:val="16"/>
        </w:rPr>
        <w:t xml:space="preserve">. The first killers were the Palestinian hijackers of the late 1960s. But </w:t>
      </w:r>
      <w:r w:rsidRPr="00B26BA1">
        <w:rPr>
          <w:rStyle w:val="StyleBoldUnderline"/>
          <w:highlight w:val="green"/>
        </w:rPr>
        <w:t>the killing spree which has now shattered our</w:t>
      </w:r>
      <w:r w:rsidRPr="00B26BA1">
        <w:rPr>
          <w:rStyle w:val="StyleBoldUnderline"/>
        </w:rPr>
        <w:t xml:space="preserve"> soaring landmarks, our daily routine, and our </w:t>
      </w:r>
      <w:r w:rsidRPr="00B26BA1">
        <w:rPr>
          <w:rStyle w:val="StyleBoldUnderline"/>
          <w:highlight w:val="green"/>
        </w:rPr>
        <w:t>souls, began in earnest only after the license granted by Carter and Bush Sr</w:t>
      </w:r>
      <w:r w:rsidRPr="00B26BA1">
        <w:rPr>
          <w:rStyle w:val="StyleBoldUnderline"/>
        </w:rPr>
        <w:t>. Many nations work to fill our body bags</w:t>
      </w:r>
      <w:r w:rsidRPr="00B26BA1">
        <w:rPr>
          <w:sz w:val="16"/>
        </w:rPr>
        <w:t xml:space="preserve">. But Iran, according to a State Department report of 1999, is “the most active state sponsor of terrorism,” training and arming groups from all over the Mideast, including Islamic Jihad, Hamas, and Hezbollah. Nor is Iran’s government now “moderating.” Five months ago, the world’s leading terrorist groups resolved to unite in a holy war against the U.S., which they called “a second Israel”; their meeting was held in Teheran. (Fox News 9/16/01) </w:t>
      </w:r>
      <w:r w:rsidRPr="00B26BA1">
        <w:rPr>
          <w:rStyle w:val="StyleBoldUnderline"/>
        </w:rPr>
        <w:t>What has been the U.S. response</w:t>
      </w:r>
      <w:r w:rsidRPr="00B26BA1">
        <w:rPr>
          <w:sz w:val="16"/>
        </w:rPr>
        <w:t xml:space="preserve"> </w:t>
      </w:r>
      <w:r w:rsidRPr="00B26BA1">
        <w:rPr>
          <w:rStyle w:val="StyleBoldUnderline"/>
        </w:rPr>
        <w:t>to the above?</w:t>
      </w:r>
      <w:r w:rsidRPr="00B26BA1">
        <w:rPr>
          <w:sz w:val="16"/>
        </w:rPr>
        <w:t xml:space="preserve"> In 1996, nineteen U.S. soldiers were killed in their barracks in Saudi Arabia. According to a front-page story in The New York Times (6/21/98): “Evidence suggesting that Iran sponsored the attack has further complicated the investigation, because the United States and Saudi Arabia have recently sought to improve relations with a new, relatively moderate Government in Teheran.” In other words, </w:t>
      </w:r>
      <w:r w:rsidRPr="00B26BA1">
        <w:rPr>
          <w:rStyle w:val="StyleBoldUnderline"/>
        </w:rPr>
        <w:t>Clinton evaded Iran’s role because he wanted what he called “a genuine reconciliation.” In public</w:t>
      </w:r>
      <w:r w:rsidRPr="00B26BA1">
        <w:rPr>
          <w:sz w:val="16"/>
        </w:rPr>
        <w:t xml:space="preserve">, of course, </w:t>
      </w:r>
      <w:r w:rsidRPr="00B26BA1">
        <w:rPr>
          <w:rStyle w:val="StyleBoldUnderline"/>
        </w:rPr>
        <w:t>he continued to vow that he would find and punish the guilty. This inaction of Clinton’s is comparable to his action after bin Laden’s attack on U.S. embassies in East Africa</w:t>
      </w:r>
      <w:r w:rsidRPr="00B26BA1">
        <w:rPr>
          <w:sz w:val="16"/>
        </w:rPr>
        <w:t xml:space="preserve">; his action was the gingerly bombing of two meaningless targets. </w:t>
      </w:r>
      <w:r w:rsidRPr="00B26BA1">
        <w:rPr>
          <w:rStyle w:val="StyleBoldUnderline"/>
        </w:rPr>
        <w:t>Conservatives are equally responsible for today’s crisis</w:t>
      </w:r>
      <w:r w:rsidRPr="00B26BA1">
        <w:rPr>
          <w:sz w:val="16"/>
        </w:rPr>
        <w:t xml:space="preserve">, as Reagan’s record attests. </w:t>
      </w:r>
      <w:r w:rsidRPr="00B26BA1">
        <w:rPr>
          <w:rStyle w:val="StyleBoldUnderline"/>
        </w:rPr>
        <w:t>Reagan not only failed to retaliate after</w:t>
      </w:r>
      <w:r w:rsidRPr="00B26BA1">
        <w:rPr>
          <w:sz w:val="16"/>
        </w:rPr>
        <w:t xml:space="preserve"> 241 U.S. </w:t>
      </w:r>
      <w:r w:rsidRPr="00B26BA1">
        <w:rPr>
          <w:rStyle w:val="StyleBoldUnderline"/>
        </w:rPr>
        <w:t>marines in Lebanon were slaughtered; he did worse. Holding that Islamic guerrillas were our ideological allies because of their fight against the atheistic Soviets, he methodically poured money and expertise into Afghanistan</w:t>
      </w:r>
      <w:r w:rsidRPr="00B26BA1">
        <w:rPr>
          <w:sz w:val="16"/>
        </w:rPr>
        <w:t xml:space="preserve">. </w:t>
      </w:r>
      <w:r w:rsidRPr="00B26BA1">
        <w:rPr>
          <w:rStyle w:val="StyleBoldUnderline"/>
        </w:rPr>
        <w:t>This put the U.S. wholesale into the business of creating terrorists</w:t>
      </w:r>
      <w:r w:rsidRPr="00B26BA1">
        <w:rPr>
          <w:sz w:val="16"/>
        </w:rPr>
        <w:t xml:space="preserve">. </w:t>
      </w:r>
      <w:r w:rsidRPr="00B26BA1">
        <w:rPr>
          <w:rStyle w:val="StyleBoldUnderline"/>
        </w:rPr>
        <w:t>Most of them regarded fighting the Soviets as only the beginning; our turn soon came</w:t>
      </w:r>
      <w:r w:rsidRPr="00B26BA1">
        <w:rPr>
          <w:sz w:val="16"/>
        </w:rPr>
        <w:t xml:space="preserve">. </w:t>
      </w:r>
      <w:r w:rsidRPr="00B26BA1">
        <w:rPr>
          <w:rStyle w:val="StyleBoldUnderline"/>
        </w:rPr>
        <w:t>For over a decade, there was another guarantee of American impotence: the notion that a terrorist is alone responsible for his actions, and that each, therefore, must be tried as an individual before a court of law</w:t>
      </w:r>
      <w:r w:rsidRPr="00B26BA1">
        <w:rPr>
          <w:sz w:val="16"/>
        </w:rPr>
        <w:t xml:space="preserve">. This viewpoint, thankfully, is fading; most people now understand that terrorists exist only through the sanction and support of a government. </w:t>
      </w:r>
      <w:r w:rsidRPr="00B26BA1">
        <w:rPr>
          <w:rStyle w:val="StyleBoldUnderline"/>
        </w:rPr>
        <w:t xml:space="preserve">We need not prove the identity of any of these creatures, because </w:t>
      </w:r>
      <w:r w:rsidRPr="00B26BA1">
        <w:rPr>
          <w:rStyle w:val="StyleBoldUnderline"/>
          <w:highlight w:val="green"/>
        </w:rPr>
        <w:t>terrorism is not an issue of personalities</w:t>
      </w:r>
      <w:r w:rsidRPr="00B26BA1">
        <w:rPr>
          <w:sz w:val="16"/>
        </w:rPr>
        <w:t xml:space="preserve">. It cannot be stopped by destroying bin Laden and the al-Qaeda army, or even by destroying the destroyers everywhere. If that is all we do, a new army of militants will soon rise up to replace the old one. The behavior of such militants is that of the regimes which make them possible. Their atrocities are not crimes, but acts of war. </w:t>
      </w:r>
      <w:r w:rsidRPr="00B26BA1">
        <w:rPr>
          <w:rStyle w:val="StyleBoldUnderline"/>
          <w:highlight w:val="green"/>
        </w:rPr>
        <w:t>The proper response</w:t>
      </w:r>
      <w:r w:rsidRPr="00B26BA1">
        <w:rPr>
          <w:sz w:val="16"/>
        </w:rPr>
        <w:t xml:space="preserve">, as the public now understands, </w:t>
      </w:r>
      <w:r w:rsidRPr="00B26BA1">
        <w:rPr>
          <w:rStyle w:val="StyleBoldUnderline"/>
          <w:highlight w:val="green"/>
        </w:rPr>
        <w:t>is</w:t>
      </w:r>
      <w:r w:rsidRPr="00B26BA1">
        <w:rPr>
          <w:rStyle w:val="StyleBoldUnderline"/>
        </w:rPr>
        <w:t xml:space="preserve"> a </w:t>
      </w:r>
      <w:r w:rsidRPr="00B26BA1">
        <w:rPr>
          <w:rStyle w:val="StyleBoldUnderline"/>
          <w:highlight w:val="green"/>
        </w:rPr>
        <w:t>war in self-defense</w:t>
      </w:r>
      <w:r w:rsidRPr="00B26BA1">
        <w:rPr>
          <w:sz w:val="16"/>
        </w:rPr>
        <w:t xml:space="preserve">. In the excellent words of Paul Wolfowitz, deputy secretary of defense, we must “end states who sponsor terrorism.” </w:t>
      </w:r>
      <w:r w:rsidRPr="00B26BA1">
        <w:rPr>
          <w:rStyle w:val="StyleBoldUnderline"/>
          <w:highlight w:val="green"/>
        </w:rPr>
        <w:t xml:space="preserve">A proper war in self-defense is one fought </w:t>
      </w:r>
      <w:r w:rsidRPr="00B26BA1">
        <w:rPr>
          <w:rStyle w:val="Emphasis"/>
          <w:highlight w:val="green"/>
        </w:rPr>
        <w:t>without</w:t>
      </w:r>
      <w:r w:rsidRPr="00B26BA1">
        <w:rPr>
          <w:sz w:val="16"/>
          <w:szCs w:val="16"/>
        </w:rPr>
        <w:t xml:space="preserve"> </w:t>
      </w:r>
      <w:r w:rsidRPr="00B26BA1">
        <w:rPr>
          <w:rStyle w:val="Strikethrough"/>
          <w:sz w:val="16"/>
        </w:rPr>
        <w:t>self-crippling</w:t>
      </w:r>
      <w:r w:rsidRPr="00B26BA1">
        <w:rPr>
          <w:sz w:val="16"/>
        </w:rPr>
        <w:t xml:space="preserve"> </w:t>
      </w:r>
      <w:r w:rsidRPr="00B26BA1">
        <w:rPr>
          <w:rStyle w:val="Emphasis"/>
        </w:rPr>
        <w:t>[</w:t>
      </w:r>
      <w:r w:rsidRPr="00B26BA1">
        <w:rPr>
          <w:rStyle w:val="Emphasis"/>
          <w:highlight w:val="green"/>
        </w:rPr>
        <w:t>limiting] restrictions placed on our commanders</w:t>
      </w:r>
      <w:r w:rsidRPr="00B26BA1">
        <w:rPr>
          <w:sz w:val="16"/>
        </w:rPr>
        <w:t xml:space="preserve"> in the field. </w:t>
      </w:r>
      <w:r w:rsidRPr="00B26BA1">
        <w:rPr>
          <w:rStyle w:val="StyleBoldUnderline"/>
          <w:highlight w:val="green"/>
        </w:rPr>
        <w:t xml:space="preserve">It must be fought with the </w:t>
      </w:r>
      <w:r w:rsidRPr="00B26BA1">
        <w:rPr>
          <w:rStyle w:val="Emphasis"/>
          <w:highlight w:val="green"/>
        </w:rPr>
        <w:t>most effective weapons we possess</w:t>
      </w:r>
      <w:r w:rsidRPr="00B26BA1">
        <w:rPr>
          <w:sz w:val="16"/>
        </w:rPr>
        <w:t xml:space="preserve"> (a few weeks ago, Rumsfeld refused, correctly, to rule out nuclear weapons). </w:t>
      </w:r>
      <w:r w:rsidRPr="00B26BA1">
        <w:rPr>
          <w:rStyle w:val="StyleBoldUnderline"/>
        </w:rPr>
        <w:t xml:space="preserve">And it must be fought in a manner that secures victory as quickly as possible and with the fewest U.S. casualties, </w:t>
      </w:r>
      <w:r w:rsidRPr="00B26BA1">
        <w:rPr>
          <w:rStyle w:val="Emphasis"/>
          <w:highlight w:val="green"/>
        </w:rPr>
        <w:t>regardless of the countless innocents caught in the line of fire</w:t>
      </w:r>
      <w:r w:rsidRPr="00B26BA1">
        <w:rPr>
          <w:sz w:val="16"/>
          <w:highlight w:val="green"/>
        </w:rPr>
        <w:t xml:space="preserve">. </w:t>
      </w:r>
      <w:r w:rsidRPr="00B26BA1">
        <w:rPr>
          <w:rStyle w:val="StyleBoldUnderline"/>
          <w:highlight w:val="green"/>
        </w:rPr>
        <w:t>These innocents suffer and die because of the action of their own government</w:t>
      </w:r>
      <w:r w:rsidRPr="00B26BA1">
        <w:rPr>
          <w:rStyle w:val="StyleBoldUnderline"/>
        </w:rPr>
        <w:t xml:space="preserve"> in sponsoring the initiation of force against America</w:t>
      </w:r>
      <w:r w:rsidRPr="00B26BA1">
        <w:rPr>
          <w:sz w:val="16"/>
        </w:rPr>
        <w:t xml:space="preserve">. </w:t>
      </w:r>
      <w:r w:rsidRPr="00B26BA1">
        <w:rPr>
          <w:rStyle w:val="Emphasis"/>
          <w:highlight w:val="green"/>
        </w:rPr>
        <w:t>Their fate</w:t>
      </w:r>
      <w:r w:rsidRPr="00B26BA1">
        <w:rPr>
          <w:rStyle w:val="StyleBoldUnderline"/>
          <w:highlight w:val="green"/>
        </w:rPr>
        <w:t xml:space="preserve">, therefore, </w:t>
      </w:r>
      <w:r w:rsidRPr="00B26BA1">
        <w:rPr>
          <w:rStyle w:val="Emphasis"/>
          <w:highlight w:val="green"/>
        </w:rPr>
        <w:t>is their government’s moral responsibility</w:t>
      </w:r>
      <w:r w:rsidRPr="00B26BA1">
        <w:rPr>
          <w:rStyle w:val="StyleBoldUnderline"/>
        </w:rPr>
        <w:t>. There is no way for our bullets to be aimed only at evil men</w:t>
      </w:r>
      <w:r w:rsidRPr="00B26BA1">
        <w:rPr>
          <w:sz w:val="16"/>
        </w:rPr>
        <w:t>.</w:t>
      </w:r>
    </w:p>
    <w:p w:rsidR="004F06E4" w:rsidRPr="00B26BA1" w:rsidRDefault="004F06E4" w:rsidP="004F06E4">
      <w:pPr>
        <w:pStyle w:val="Heading4"/>
        <w:tabs>
          <w:tab w:val="left" w:pos="7395"/>
        </w:tabs>
      </w:pPr>
      <w:r w:rsidRPr="00B26BA1">
        <w:t xml:space="preserve">Egoism is the root of </w:t>
      </w:r>
      <w:r w:rsidRPr="00B26BA1">
        <w:rPr>
          <w:u w:val="single"/>
        </w:rPr>
        <w:t>life’s every value</w:t>
      </w:r>
    </w:p>
    <w:p w:rsidR="004F06E4" w:rsidRPr="00B26BA1" w:rsidRDefault="004F06E4" w:rsidP="004F06E4">
      <w:pPr>
        <w:rPr>
          <w:rStyle w:val="StyleStyleBold12pt"/>
        </w:rPr>
      </w:pPr>
      <w:r w:rsidRPr="00B26BA1">
        <w:rPr>
          <w:rStyle w:val="StyleStyleBold12pt"/>
        </w:rPr>
        <w:t>Bernstein, 8</w:t>
      </w:r>
    </w:p>
    <w:p w:rsidR="004F06E4" w:rsidRPr="00B26BA1" w:rsidRDefault="004F06E4" w:rsidP="004F06E4">
      <w:r w:rsidRPr="00B26BA1">
        <w:t>(Andrew Bernstein, professor of philosophy at Marist College and SUNY Purchase. “Objectivism in One Lesson” pg. 11-13) Henge</w:t>
      </w:r>
    </w:p>
    <w:p w:rsidR="004F06E4" w:rsidRPr="00B26BA1" w:rsidRDefault="004F06E4" w:rsidP="004F06E4">
      <w:pPr>
        <w:rPr>
          <w:sz w:val="16"/>
        </w:rPr>
      </w:pPr>
      <w:r w:rsidRPr="00B26BA1">
        <w:rPr>
          <w:sz w:val="16"/>
        </w:rPr>
        <w:t xml:space="preserve">Readers of Ayn Rand's novels generally notice how purposeful, proud, and fulfilled her heroes are. These readers often raise the question: </w:t>
      </w:r>
      <w:r w:rsidRPr="00B26BA1">
        <w:rPr>
          <w:rStyle w:val="StyleBoldUnderline"/>
        </w:rPr>
        <w:t>How realistic is it for her men and women to be so happy in a world torn by moral and psychological conflict?</w:t>
      </w:r>
      <w:r w:rsidRPr="00B26BA1">
        <w:rPr>
          <w:sz w:val="16"/>
        </w:rPr>
        <w:t xml:space="preserve"> For example, in the current day, </w:t>
      </w:r>
      <w:r w:rsidRPr="00B26BA1">
        <w:rPr>
          <w:rStyle w:val="StyleBoldUnderline"/>
        </w:rPr>
        <w:t>anti-heroes dominate serious literature and film; leading public figures are often guilty of crimes and/or serious moral transgressions; and some men's lives are fraught with psychological problems, including struggles with alcohol and drugs</w:t>
      </w:r>
      <w:r w:rsidRPr="00B26BA1">
        <w:rPr>
          <w:sz w:val="16"/>
        </w:rPr>
        <w:t xml:space="preserve">. And yet, in The Fountainhead Howard Roark proceeded purposefully and serenely forward, overcoming daunting obstacles, reaching his goals, gaining everything he desired. Readers wonder: Is this possible in real life? </w:t>
      </w:r>
      <w:r w:rsidRPr="00B26BA1">
        <w:rPr>
          <w:rStyle w:val="StyleBoldUnderline"/>
          <w:highlight w:val="green"/>
        </w:rPr>
        <w:t>Are human beings capable of achieving</w:t>
      </w:r>
      <w:r w:rsidRPr="00B26BA1">
        <w:rPr>
          <w:sz w:val="16"/>
        </w:rPr>
        <w:t xml:space="preserve"> such </w:t>
      </w:r>
      <w:r w:rsidRPr="00B26BA1">
        <w:rPr>
          <w:rStyle w:val="StyleBoldUnderline"/>
          <w:highlight w:val="green"/>
        </w:rPr>
        <w:t>exalted moral stature?</w:t>
      </w:r>
      <w:r w:rsidRPr="00B26BA1">
        <w:rPr>
          <w:rStyle w:val="StyleBoldUnderline"/>
        </w:rPr>
        <w:t xml:space="preserve"> Can one live in the same manner as an Ayn Rand hero? </w:t>
      </w:r>
      <w:r w:rsidRPr="00B26BA1">
        <w:rPr>
          <w:sz w:val="16"/>
        </w:rPr>
        <w:t xml:space="preserve">To answer this question, let's </w:t>
      </w:r>
      <w:r w:rsidRPr="00B26BA1">
        <w:rPr>
          <w:rStyle w:val="StyleBoldUnderline"/>
        </w:rPr>
        <w:t>consider several passages from her novels, scenes that dramatize the ennobled stature of Ayn Rand's heroes</w:t>
      </w:r>
      <w:r w:rsidRPr="00B26BA1">
        <w:rPr>
          <w:sz w:val="16"/>
        </w:rPr>
        <w:t xml:space="preserve">, and then proceed to extract from them some explanatory principles. In savoring and analyzing her heroes, it is helpful to remember this: she often pointed out that she became a philosopher as a necessary means of understanding the deeper principles animating her characters. In the first passage, </w:t>
      </w:r>
      <w:r w:rsidRPr="00B26BA1">
        <w:rPr>
          <w:rStyle w:val="StyleBoldUnderline"/>
        </w:rPr>
        <w:t>the hero of The Fountainhead</w:t>
      </w:r>
      <w:r w:rsidRPr="00B26BA1">
        <w:rPr>
          <w:sz w:val="16"/>
        </w:rPr>
        <w:t xml:space="preserve">, the uncompromising architect, </w:t>
      </w:r>
      <w:r w:rsidRPr="00B26BA1">
        <w:rPr>
          <w:rStyle w:val="StyleBoldUnderline"/>
        </w:rPr>
        <w:t>Howard Roark, witnesses the opening of his innovative apartment complex, the Enright House. Roark</w:t>
      </w:r>
      <w:r w:rsidRPr="00B26BA1">
        <w:rPr>
          <w:sz w:val="16"/>
        </w:rPr>
        <w:t xml:space="preserve">, who earlier had to close his office and work in a granite quarry because of lack of support for his revolutionary designs, </w:t>
      </w:r>
      <w:r w:rsidRPr="00B26BA1">
        <w:rPr>
          <w:rStyle w:val="StyleBoldUnderline"/>
        </w:rPr>
        <w:t>savors his triumph</w:t>
      </w:r>
      <w:r w:rsidRPr="00B26BA1">
        <w:rPr>
          <w:sz w:val="16"/>
        </w:rPr>
        <w:t xml:space="preserve">. Hatless, standing at a parapet overlooking the East River in New York City, head thrown back and face uplifted toward the sun, he experiences the joyous pride of his accomplishment. A photographer, there to cover the opening for a local paper, sees Roark. The newsman thinks of something that has long puzzled him: "he had always wondered why the sensations one felt in dreams were so much more intense than anything one could experience in waking reality-why the horror was so total and the ecstasy so complete-and what was the extra quality which could never be recaptured afterward; the quality of what he felt when he walked down a path through tangled green leaves in a dream, in an air full of expectation, of causeless, utter rapture-and when he awakened he could not explain it, it had been just a path through some woods." The photographer thinks of it now because, for the first time, he sees that additional quality in a waking moment sees it in Roark's face uplifted toward his building. l One more scene will provide sufficient information to draw an important conclusion. </w:t>
      </w:r>
      <w:r w:rsidRPr="00B26BA1">
        <w:rPr>
          <w:rStyle w:val="StyleBoldUnderline"/>
        </w:rPr>
        <w:t>As Roark's new ideas gradually caught hold, he worked on three major projects simultaneously</w:t>
      </w:r>
      <w:r w:rsidRPr="00B26BA1">
        <w:rPr>
          <w:sz w:val="16"/>
        </w:rPr>
        <w:t xml:space="preserve">: the Cord Building-an office tower in midtown Manhattan; the Aquitania Hotel on Central Park South; and the Stoddard Temple- a shrine to the human spirit-far to the north on the bluffs overlooking the Hudson River. His lover, Dominique Francon, posed for the statue for his temple. Roark arrived one night at the Temple's construction site to find the sculptor, Steven Mallory, and Dominique working late. Mallory, who knew nothing of Roark's relationship with Dominique, told the architect that they were not doing well, that Dominique could not quite capture the quality he sought. Dominique got dressed but took no part in the conversation. She stood and gazed at Roark. Suddenly, she threw off her robe and posed naked again. Then Mallory saw what he had struggled to see all day. "He saw her body standing before him straight and tense, her head thrown back ... but now her body was alive, so still that it seemed to tremble, saying what he had wanted to hear: a proud, reverent, enraptured surrender to a vision of her own ... ,,2 There are numerous similar scenes in The Fountainhead and Atlas Shrugged. What they show is that </w:t>
      </w:r>
      <w:r w:rsidRPr="00B26BA1">
        <w:rPr>
          <w:rStyle w:val="StyleBoldUnderline"/>
        </w:rPr>
        <w:t xml:space="preserve">the essence of Ayn </w:t>
      </w:r>
      <w:r w:rsidRPr="00B26BA1">
        <w:rPr>
          <w:rStyle w:val="StyleBoldUnderline"/>
          <w:highlight w:val="green"/>
        </w:rPr>
        <w:t>Rand's heroes</w:t>
      </w:r>
      <w:r w:rsidRPr="00B26BA1">
        <w:rPr>
          <w:rStyle w:val="StyleBoldUnderline"/>
        </w:rPr>
        <w:t xml:space="preserve"> is to </w:t>
      </w:r>
      <w:r w:rsidRPr="00B26BA1">
        <w:rPr>
          <w:rStyle w:val="Emphasis"/>
          <w:highlight w:val="green"/>
        </w:rPr>
        <w:t>burn with passion for values</w:t>
      </w:r>
      <w:r w:rsidRPr="00B26BA1">
        <w:rPr>
          <w:sz w:val="16"/>
        </w:rPr>
        <w:t xml:space="preserve">. Howard Roark is ecstatic at the completion of his building. Dominique experiences such reverence for Roark's achievements and character that the mere sight of him fills her with inspiration. In Atlas Shrugged, Dagny Taggart's love for her railroad, and Hank Rearden's for both his steel mills and Dagny herself, illustrate an identical theme. These </w:t>
      </w:r>
      <w:r w:rsidRPr="00B26BA1">
        <w:rPr>
          <w:rStyle w:val="StyleBoldUnderline"/>
          <w:highlight w:val="green"/>
        </w:rPr>
        <w:t>men and women create deep meaning in their lives, which are then filled with joyous excitement</w:t>
      </w:r>
      <w:r w:rsidRPr="00B26BA1">
        <w:rPr>
          <w:sz w:val="16"/>
        </w:rPr>
        <w:t xml:space="preserve">. Further, </w:t>
      </w:r>
      <w:r w:rsidRPr="00B26BA1">
        <w:rPr>
          <w:rStyle w:val="StyleBoldUnderline"/>
        </w:rPr>
        <w:t xml:space="preserve">they recognize that </w:t>
      </w:r>
      <w:r w:rsidRPr="00B26BA1">
        <w:rPr>
          <w:rStyle w:val="StyleBoldUnderline"/>
          <w:highlight w:val="green"/>
        </w:rPr>
        <w:t xml:space="preserve">value achievement is a means to </w:t>
      </w:r>
      <w:r w:rsidRPr="00B26BA1">
        <w:rPr>
          <w:rStyle w:val="StyleBoldUnderline"/>
        </w:rPr>
        <w:t xml:space="preserve">an end-their </w:t>
      </w:r>
      <w:r w:rsidRPr="00B26BA1">
        <w:rPr>
          <w:rStyle w:val="StyleBoldUnderline"/>
          <w:highlight w:val="green"/>
        </w:rPr>
        <w:t>life and happiness</w:t>
      </w:r>
      <w:r w:rsidRPr="00B26BA1">
        <w:rPr>
          <w:sz w:val="16"/>
        </w:rPr>
        <w:t xml:space="preserve">. They understand that </w:t>
      </w:r>
      <w:r w:rsidRPr="00B26BA1">
        <w:rPr>
          <w:rStyle w:val="StyleBoldUnderline"/>
        </w:rPr>
        <w:t>in order to live well</w:t>
      </w:r>
      <w:r w:rsidRPr="00B26BA1">
        <w:rPr>
          <w:sz w:val="16"/>
        </w:rPr>
        <w:t xml:space="preserve">, to flourish, </w:t>
      </w:r>
      <w:r w:rsidRPr="00B26BA1">
        <w:rPr>
          <w:rStyle w:val="StyleBoldUnderline"/>
          <w:highlight w:val="green"/>
        </w:rPr>
        <w:t>to experience joy and exultation, they must pursue values that will</w:t>
      </w:r>
      <w:r w:rsidRPr="00B26BA1">
        <w:rPr>
          <w:sz w:val="16"/>
        </w:rPr>
        <w:t xml:space="preserve">, in fact, </w:t>
      </w:r>
      <w:r w:rsidRPr="00B26BA1">
        <w:rPr>
          <w:rStyle w:val="StyleBoldUnderline"/>
          <w:highlight w:val="green"/>
        </w:rPr>
        <w:t>lead to these outcomes</w:t>
      </w:r>
      <w:r w:rsidRPr="00B26BA1">
        <w:rPr>
          <w:sz w:val="16"/>
        </w:rPr>
        <w:t xml:space="preserve">. In subsequent chapters, we will explore the specific values Ayn Rand held every individual should pursue, the means by which he should pursue them, and the reason such values are objective, i.e., derived fundamentally from facts, from reality, and not from subjective whim. But here, </w:t>
      </w:r>
      <w:r w:rsidRPr="00B26BA1">
        <w:rPr>
          <w:rStyle w:val="StyleBoldUnderline"/>
        </w:rPr>
        <w:t>the preliminary point is that a rational man sees something as a value because he understands it improves his wellbeing</w:t>
      </w:r>
      <w:r w:rsidRPr="00B26BA1">
        <w:rPr>
          <w:sz w:val="16"/>
        </w:rPr>
        <w:t xml:space="preserve">-it contributes to both the sustenance and the enjoyment of his time on earth. Architecture, for example, is both the means by which Roark productively supports his life-and the most fundamental source of meaning in it. Therefore, the initial questions to be discussed are: What does it mean to actually value something? And, related: What role do personal values play in promoting an individual's happiness? To these questions Ayn Rand'!!\ answer is that </w:t>
      </w:r>
      <w:r w:rsidRPr="00B26BA1">
        <w:rPr>
          <w:rStyle w:val="StyleBoldUnderline"/>
          <w:highlight w:val="green"/>
        </w:rPr>
        <w:t>values are those things or persons that fill a man's life with significance and purpose, those things that he considers</w:t>
      </w:r>
      <w:r w:rsidRPr="00B26BA1">
        <w:rPr>
          <w:rStyle w:val="StyleBoldUnderline"/>
        </w:rPr>
        <w:t xml:space="preserve"> worthy, </w:t>
      </w:r>
      <w:r w:rsidRPr="00B26BA1">
        <w:rPr>
          <w:rStyle w:val="StyleBoldUnderline"/>
          <w:highlight w:val="green"/>
        </w:rPr>
        <w:t>valuable</w:t>
      </w:r>
      <w:r w:rsidRPr="00B26BA1">
        <w:rPr>
          <w:rStyle w:val="StyleBoldUnderline"/>
        </w:rPr>
        <w:t>, important, the things he is willing to work for-to get or to keep</w:t>
      </w:r>
      <w:r w:rsidRPr="00B26BA1">
        <w:rPr>
          <w:sz w:val="16"/>
        </w:rPr>
        <w:t>. In Ayn Rand's words: '''</w:t>
      </w:r>
      <w:r w:rsidRPr="00B26BA1">
        <w:rPr>
          <w:rStyle w:val="StyleBoldUnderline"/>
        </w:rPr>
        <w:t>Value' is that which one acts to gain and/or keep</w:t>
      </w:r>
      <w:r w:rsidRPr="00B26BA1">
        <w:rPr>
          <w:sz w:val="16"/>
        </w:rPr>
        <w:t xml:space="preserve">." Perhaps the key term in that definition is "acts." Values are always the object of an action. Whether a man loves education or money or art or a beautiful home or a particular man or woman or children or any and all of the above, his values are those things he considers so important that they impel him to purposeful, goal-directed action. In this regard, values must be carefully distinguished from dreams, wishes, and fantasies·3 For example, </w:t>
      </w:r>
      <w:r w:rsidRPr="00B26BA1">
        <w:rPr>
          <w:rStyle w:val="StyleBoldUnderline"/>
        </w:rPr>
        <w:t>if a man states that five million dollars would be an enormous benefit to his life, but takes no practical steps to earn it, the money cannot properly be said to be one of his values</w:t>
      </w:r>
      <w:r w:rsidRPr="00B26BA1">
        <w:rPr>
          <w:sz w:val="16"/>
        </w:rPr>
        <w:t xml:space="preserve">; rather, </w:t>
      </w:r>
      <w:r w:rsidRPr="00B26BA1">
        <w:rPr>
          <w:rStyle w:val="StyleBoldUnderline"/>
        </w:rPr>
        <w:t>it is no more than a wish or a pleasant fantasy</w:t>
      </w:r>
      <w:r w:rsidRPr="00B26BA1">
        <w:rPr>
          <w:sz w:val="16"/>
        </w:rPr>
        <w:t xml:space="preserve">. What it would take to transform this dream into a value would be action. If the individual gets a job and starts to earn money; if he works out a budget and begins to save; if he accepts a second job and saves all of the money he earns from it; if he invests his money and carefully monitors his gains; if he does all of this, then it can truthfully be claimed that wealth is a value to this man. An old saying states that </w:t>
      </w:r>
      <w:r w:rsidRPr="00B26BA1">
        <w:rPr>
          <w:rStyle w:val="StyleBoldUnderline"/>
        </w:rPr>
        <w:t xml:space="preserve">actions speak louder than words, and nowhere is this as true as in the realm of values. </w:t>
      </w:r>
      <w:r w:rsidRPr="00B26BA1">
        <w:rPr>
          <w:rStyle w:val="StyleBoldUnderline"/>
          <w:highlight w:val="green"/>
        </w:rPr>
        <w:t xml:space="preserve">Every man can identify his actual values and those of others-by identifying </w:t>
      </w:r>
      <w:r w:rsidRPr="00B26BA1">
        <w:rPr>
          <w:rStyle w:val="Emphasis"/>
          <w:highlight w:val="green"/>
        </w:rPr>
        <w:t>what each individual pursues in action</w:t>
      </w:r>
      <w:r w:rsidRPr="00B26BA1">
        <w:rPr>
          <w:sz w:val="16"/>
        </w:rPr>
        <w:t xml:space="preserve">. </w:t>
      </w:r>
      <w:r w:rsidRPr="00B26BA1">
        <w:rPr>
          <w:rStyle w:val="StyleBoldUnderline"/>
        </w:rPr>
        <w:t>Ayn Rand's theory</w:t>
      </w:r>
      <w:r w:rsidRPr="00B26BA1">
        <w:rPr>
          <w:sz w:val="16"/>
        </w:rPr>
        <w:t xml:space="preserve"> is one that </w:t>
      </w:r>
      <w:r w:rsidRPr="00B26BA1">
        <w:rPr>
          <w:rStyle w:val="StyleBoldUnderline"/>
        </w:rPr>
        <w:t>proudly upholds personal values and a life filled with the things and persons an individual loves</w:t>
      </w:r>
      <w:r w:rsidRPr="00B26BA1">
        <w:rPr>
          <w:sz w:val="16"/>
        </w:rPr>
        <w:t xml:space="preserve">. For example, an individual might esteem an education in computer science, or a career in teaching, or a love relationship with a particular man or woman, or starting a family and rearing children, or one of a hundred other life-affirming goals. </w:t>
      </w:r>
      <w:r w:rsidRPr="00B26BA1">
        <w:rPr>
          <w:rStyle w:val="StyleBoldUnderline"/>
          <w:highlight w:val="green"/>
        </w:rPr>
        <w:t xml:space="preserve">Whatever positive values an individual holds, he should </w:t>
      </w:r>
      <w:r w:rsidRPr="00B26BA1">
        <w:rPr>
          <w:rStyle w:val="StyleBoldUnderline"/>
        </w:rPr>
        <w:t xml:space="preserve">indefatigably </w:t>
      </w:r>
      <w:r w:rsidRPr="00B26BA1">
        <w:rPr>
          <w:rStyle w:val="StyleBoldUnderline"/>
          <w:highlight w:val="green"/>
        </w:rPr>
        <w:t>pursue them</w:t>
      </w:r>
      <w:r w:rsidRPr="00B26BA1">
        <w:rPr>
          <w:rStyle w:val="StyleBoldUnderline"/>
        </w:rPr>
        <w:t>. Human beings</w:t>
      </w:r>
      <w:r w:rsidRPr="00B26BA1">
        <w:rPr>
          <w:sz w:val="16"/>
        </w:rPr>
        <w:t xml:space="preserve">, Ayn Rand argues, </w:t>
      </w:r>
      <w:r w:rsidRPr="00B26BA1">
        <w:rPr>
          <w:rStyle w:val="StyleBoldUnderline"/>
        </w:rPr>
        <w:t>should seek their own happiness. They are not obligated to</w:t>
      </w:r>
      <w:r w:rsidRPr="00B26BA1">
        <w:rPr>
          <w:sz w:val="16"/>
        </w:rPr>
        <w:t xml:space="preserve"> serve the needs of their family, to offer selfless service to God, or to </w:t>
      </w:r>
      <w:r w:rsidRPr="00B26BA1">
        <w:rPr>
          <w:rStyle w:val="StyleBoldUnderline"/>
        </w:rPr>
        <w:t>sacrifice themselves for society. They should not renounce personal values</w:t>
      </w:r>
      <w:r w:rsidRPr="00B26BA1">
        <w:rPr>
          <w:sz w:val="16"/>
        </w:rPr>
        <w:t xml:space="preserve">. Rather, </w:t>
      </w:r>
      <w:r w:rsidRPr="00B26BA1">
        <w:rPr>
          <w:rStyle w:val="StyleBoldUnderline"/>
        </w:rPr>
        <w:t>they should live and act selfishly. To be self-ish</w:t>
      </w:r>
      <w:r w:rsidRPr="00B26BA1">
        <w:rPr>
          <w:sz w:val="16"/>
        </w:rPr>
        <w:t xml:space="preserve">, in Ayn Rand's theory, </w:t>
      </w:r>
      <w:r w:rsidRPr="00B26BA1">
        <w:rPr>
          <w:rStyle w:val="StyleBoldUnderline"/>
        </w:rPr>
        <w:t xml:space="preserve">is to hold and pursue meaningful, life-enhancing values. </w:t>
      </w:r>
      <w:r w:rsidRPr="00B26BA1">
        <w:rPr>
          <w:rStyle w:val="StyleBoldUnderline"/>
          <w:highlight w:val="green"/>
        </w:rPr>
        <w:t>If a man were to be truly unselfish</w:t>
      </w:r>
      <w:r w:rsidRPr="00B26BA1">
        <w:rPr>
          <w:rStyle w:val="StyleBoldUnderline"/>
        </w:rPr>
        <w:t xml:space="preserve">, and </w:t>
      </w:r>
      <w:r w:rsidRPr="00B26BA1">
        <w:rPr>
          <w:sz w:val="16"/>
        </w:rPr>
        <w:t xml:space="preserve">actually attempt to </w:t>
      </w:r>
      <w:r w:rsidRPr="00B26BA1">
        <w:rPr>
          <w:rStyle w:val="StyleBoldUnderline"/>
        </w:rPr>
        <w:t xml:space="preserve">practice a self-sacrifice code, </w:t>
      </w:r>
      <w:r w:rsidRPr="00B26BA1">
        <w:rPr>
          <w:rStyle w:val="StyleBoldUnderline"/>
          <w:highlight w:val="green"/>
        </w:rPr>
        <w:t xml:space="preserve">then </w:t>
      </w:r>
      <w:r w:rsidRPr="00B26BA1">
        <w:rPr>
          <w:rStyle w:val="Emphasis"/>
          <w:highlight w:val="green"/>
        </w:rPr>
        <w:t>he would have to renounce his personal values</w:t>
      </w:r>
      <w:r w:rsidRPr="00B26BA1">
        <w:rPr>
          <w:rStyle w:val="StyleBoldUnderline"/>
        </w:rPr>
        <w:t>; the more urgent the value(s) he surrendered, the more "noble" his sacrifice would be considered</w:t>
      </w:r>
      <w:r w:rsidRPr="00B26BA1">
        <w:rPr>
          <w:sz w:val="16"/>
        </w:rPr>
        <w:t>. So, for example, if a young man surrenders the woman he loves to satisfy his mother's expectations, by these standards he is virtuous; if he additionally relinquishes career aspirations, his own apartment, and an independent life to stay home and care for her, the conventional code deems him even more "saintly." But after sacrificing his love, his career, and his autonomy, his life will be empty, drained of personal meaning, filled with only resentment and bitterness.</w:t>
      </w:r>
    </w:p>
    <w:p w:rsidR="004F06E4" w:rsidRPr="00B26BA1" w:rsidRDefault="004F06E4" w:rsidP="004F06E4">
      <w:pPr>
        <w:pStyle w:val="Heading4"/>
      </w:pPr>
      <w:r w:rsidRPr="00B26BA1">
        <w:t>Vote negative as an act of heroism</w:t>
      </w:r>
    </w:p>
    <w:p w:rsidR="004F06E4" w:rsidRPr="00B26BA1" w:rsidRDefault="004F06E4" w:rsidP="004F06E4">
      <w:pPr>
        <w:pStyle w:val="Heading4"/>
        <w:tabs>
          <w:tab w:val="left" w:pos="4335"/>
        </w:tabs>
      </w:pPr>
      <w:r w:rsidRPr="00B26BA1">
        <w:t>The hero is committed to rational, life-promoting values—</w:t>
      </w:r>
      <w:r w:rsidRPr="00B26BA1">
        <w:rPr>
          <w:u w:val="single"/>
        </w:rPr>
        <w:t>the choice is key</w:t>
      </w:r>
    </w:p>
    <w:p w:rsidR="004F06E4" w:rsidRPr="00B26BA1" w:rsidRDefault="004F06E4" w:rsidP="004F06E4">
      <w:pPr>
        <w:rPr>
          <w:rStyle w:val="StyleStyleBold12pt"/>
        </w:rPr>
      </w:pPr>
      <w:r w:rsidRPr="00B26BA1">
        <w:rPr>
          <w:rStyle w:val="StyleStyleBold12pt"/>
        </w:rPr>
        <w:t>Bernstein, 8</w:t>
      </w:r>
    </w:p>
    <w:p w:rsidR="004F06E4" w:rsidRPr="00B26BA1" w:rsidRDefault="004F06E4" w:rsidP="004F06E4">
      <w:r w:rsidRPr="00B26BA1">
        <w:t>(Andrew Bernstein, professor of philosophy at Marist College and SUNY Purchase. “Objectivism in One Lesson” pg. 57-59) Henge</w:t>
      </w:r>
    </w:p>
    <w:p w:rsidR="004F06E4" w:rsidRPr="00B26BA1" w:rsidRDefault="004F06E4" w:rsidP="004F06E4">
      <w:pPr>
        <w:rPr>
          <w:sz w:val="16"/>
        </w:rPr>
      </w:pPr>
      <w:r w:rsidRPr="00B26BA1">
        <w:rPr>
          <w:rStyle w:val="StyleBoldUnderline"/>
        </w:rPr>
        <w:t>That reason is man's means of survival has profound impact on the life of each individual</w:t>
      </w:r>
      <w:r w:rsidRPr="00B26BA1">
        <w:rPr>
          <w:sz w:val="16"/>
        </w:rPr>
        <w:t xml:space="preserve">. Based on this fundamental truth, Ayn </w:t>
      </w:r>
      <w:r w:rsidRPr="00B26BA1">
        <w:rPr>
          <w:rStyle w:val="StyleBoldUnderline"/>
        </w:rPr>
        <w:t>Rand looks at man and observes a being who can control his own life and destiny</w:t>
      </w:r>
      <w:r w:rsidRPr="00B26BA1">
        <w:rPr>
          <w:sz w:val="16"/>
        </w:rPr>
        <w:t xml:space="preserve">. </w:t>
      </w:r>
      <w:r w:rsidRPr="00B26BA1">
        <w:rPr>
          <w:rStyle w:val="StyleBoldUnderline"/>
        </w:rPr>
        <w:t>She does not see a being helplessly buffeted by social forces</w:t>
      </w:r>
      <w:r w:rsidRPr="00B26BA1">
        <w:rPr>
          <w:sz w:val="16"/>
        </w:rPr>
        <w:t xml:space="preserve">, as do contemporary Behaviorists and Marxists. </w:t>
      </w:r>
      <w:r w:rsidRPr="00B26BA1">
        <w:rPr>
          <w:rStyle w:val="StyleBoldUnderline"/>
        </w:rPr>
        <w:t>She does not see a creature doomed by fate or tragic flaws</w:t>
      </w:r>
      <w:r w:rsidRPr="00B26BA1">
        <w:rPr>
          <w:sz w:val="16"/>
        </w:rPr>
        <w:t xml:space="preserve">, as did Sophocles and Shakespeare. </w:t>
      </w:r>
      <w:r w:rsidRPr="00B26BA1">
        <w:rPr>
          <w:rStyle w:val="StyleBoldUnderline"/>
        </w:rPr>
        <w:t>Nor does she see a being wracked by repressed urges and torn by inner psychological conflicts</w:t>
      </w:r>
      <w:r w:rsidRPr="00B26BA1">
        <w:rPr>
          <w:sz w:val="16"/>
        </w:rPr>
        <w:t xml:space="preserve">, as do Freud and his heirs. She does not observe what other thinkers have claimed to observe. Ayn </w:t>
      </w:r>
      <w:r w:rsidRPr="00B26BA1">
        <w:rPr>
          <w:rStyle w:val="StyleBoldUnderline"/>
          <w:highlight w:val="green"/>
        </w:rPr>
        <w:t>Rand</w:t>
      </w:r>
      <w:r w:rsidRPr="00B26BA1">
        <w:rPr>
          <w:rStyle w:val="StyleBoldUnderline"/>
        </w:rPr>
        <w:t xml:space="preserve"> looks at man and </w:t>
      </w:r>
      <w:r w:rsidRPr="00B26BA1">
        <w:rPr>
          <w:rStyle w:val="StyleBoldUnderline"/>
          <w:highlight w:val="green"/>
        </w:rPr>
        <w:t xml:space="preserve">sees the possibility of </w:t>
      </w:r>
      <w:r w:rsidRPr="00B26BA1">
        <w:rPr>
          <w:rStyle w:val="Emphasis"/>
          <w:highlight w:val="green"/>
        </w:rPr>
        <w:t>towering heroism</w:t>
      </w:r>
      <w:r w:rsidRPr="00B26BA1">
        <w:rPr>
          <w:sz w:val="16"/>
        </w:rPr>
        <w:t xml:space="preserve">. The main characters of </w:t>
      </w:r>
      <w:r w:rsidRPr="00B26BA1">
        <w:rPr>
          <w:rStyle w:val="StyleBoldUnderline"/>
        </w:rPr>
        <w:t>her novels make this abundantly clear</w:t>
      </w:r>
      <w:r w:rsidRPr="00B26BA1">
        <w:rPr>
          <w:sz w:val="16"/>
        </w:rPr>
        <w:t xml:space="preserve">. Observe how each is distinctively etched as a variation on a central theme. Howard </w:t>
      </w:r>
      <w:r w:rsidRPr="00B26BA1">
        <w:rPr>
          <w:rStyle w:val="StyleBoldUnderline"/>
          <w:highlight w:val="green"/>
        </w:rPr>
        <w:t>Roark</w:t>
      </w:r>
      <w:r w:rsidRPr="00B26BA1">
        <w:rPr>
          <w:rStyle w:val="StyleBoldUnderline"/>
        </w:rPr>
        <w:t xml:space="preserve">, for example, </w:t>
      </w:r>
      <w:r w:rsidRPr="00B26BA1">
        <w:rPr>
          <w:rStyle w:val="StyleBoldUnderline"/>
          <w:highlight w:val="green"/>
        </w:rPr>
        <w:t>is an architectural genius who struggles for years</w:t>
      </w:r>
      <w:r w:rsidRPr="00B26BA1">
        <w:rPr>
          <w:rStyle w:val="StyleBoldUnderline"/>
        </w:rPr>
        <w:t xml:space="preserve"> against a conservative society antagonistic to his</w:t>
      </w:r>
      <w:r w:rsidRPr="00B26BA1">
        <w:rPr>
          <w:sz w:val="16"/>
        </w:rPr>
        <w:t xml:space="preserve"> revolutionary </w:t>
      </w:r>
      <w:r w:rsidRPr="00B26BA1">
        <w:rPr>
          <w:rStyle w:val="StyleBoldUnderline"/>
        </w:rPr>
        <w:t>designs</w:t>
      </w:r>
      <w:r w:rsidRPr="00B26BA1">
        <w:rPr>
          <w:sz w:val="16"/>
        </w:rPr>
        <w:t xml:space="preserve">. Hank </w:t>
      </w:r>
      <w:r w:rsidRPr="00B26BA1">
        <w:rPr>
          <w:rStyle w:val="StyleBoldUnderline"/>
        </w:rPr>
        <w:t>Rearden</w:t>
      </w:r>
      <w:r w:rsidRPr="00B26BA1">
        <w:rPr>
          <w:sz w:val="16"/>
        </w:rPr>
        <w:t xml:space="preserve"> is a superbly productive industrialist and innovative thinker who </w:t>
      </w:r>
      <w:r w:rsidRPr="00B26BA1">
        <w:rPr>
          <w:rStyle w:val="StyleBoldUnderline"/>
        </w:rPr>
        <w:t>develops a new metal alloy</w:t>
      </w:r>
      <w:r w:rsidRPr="00B26BA1">
        <w:rPr>
          <w:sz w:val="16"/>
        </w:rPr>
        <w:t xml:space="preserve">-Rearden Metal-that is as </w:t>
      </w:r>
      <w:r w:rsidRPr="00B26BA1">
        <w:rPr>
          <w:rStyle w:val="StyleBoldUnderline"/>
        </w:rPr>
        <w:t>superior to steel</w:t>
      </w:r>
      <w:r w:rsidRPr="00B26BA1">
        <w:rPr>
          <w:sz w:val="16"/>
        </w:rPr>
        <w:t xml:space="preserve"> as steel is to iron. Oagny Taggart is a brilliant engineer who expertly runs a transcontinental railroad, who recognizes the merits of Rearden Metal before anyone else, and who stands against virtually an entire society to rebuild her railroad with the new substance rather than with steel. John </w:t>
      </w:r>
      <w:r w:rsidRPr="00B26BA1">
        <w:rPr>
          <w:rStyle w:val="StyleBoldUnderline"/>
          <w:highlight w:val="green"/>
        </w:rPr>
        <w:t>Galt is a towering intellect</w:t>
      </w:r>
      <w:r w:rsidRPr="00B26BA1">
        <w:rPr>
          <w:sz w:val="16"/>
        </w:rPr>
        <w:t>-an exalted scientist, inventor, philosopher, statesman-</w:t>
      </w:r>
      <w:r w:rsidRPr="00B26BA1">
        <w:rPr>
          <w:rStyle w:val="StyleBoldUnderline"/>
        </w:rPr>
        <w:t>a man who</w:t>
      </w:r>
      <w:r w:rsidRPr="00B26BA1">
        <w:rPr>
          <w:sz w:val="16"/>
        </w:rPr>
        <w:t xml:space="preserve">se accomplishments are so prodigious he </w:t>
      </w:r>
      <w:r w:rsidRPr="00B26BA1">
        <w:rPr>
          <w:rStyle w:val="StyleBoldUnderline"/>
        </w:rPr>
        <w:t>could be compared only to such</w:t>
      </w:r>
      <w:r w:rsidRPr="00B26BA1">
        <w:rPr>
          <w:sz w:val="16"/>
        </w:rPr>
        <w:t xml:space="preserve"> real-life </w:t>
      </w:r>
      <w:r w:rsidRPr="00B26BA1">
        <w:rPr>
          <w:rStyle w:val="StyleBoldUnderline"/>
        </w:rPr>
        <w:t>geniuses as Aristotle, Leonardo da Vinci, and Isaac Newton</w:t>
      </w:r>
      <w:r w:rsidRPr="00B26BA1">
        <w:rPr>
          <w:sz w:val="16"/>
        </w:rPr>
        <w:t xml:space="preserve">. Ayn </w:t>
      </w:r>
      <w:r w:rsidRPr="00B26BA1">
        <w:rPr>
          <w:rStyle w:val="StyleBoldUnderline"/>
          <w:highlight w:val="green"/>
        </w:rPr>
        <w:t>Rand's view of man's nature</w:t>
      </w:r>
      <w:r w:rsidRPr="00B26BA1">
        <w:rPr>
          <w:rStyle w:val="StyleBoldUnderline"/>
        </w:rPr>
        <w:t xml:space="preserve"> in one word </w:t>
      </w:r>
      <w:r w:rsidRPr="00B26BA1">
        <w:rPr>
          <w:rStyle w:val="StyleBoldUnderline"/>
          <w:highlight w:val="green"/>
        </w:rPr>
        <w:t>is that he is a thinker</w:t>
      </w:r>
      <w:r w:rsidRPr="00B26BA1">
        <w:rPr>
          <w:sz w:val="16"/>
        </w:rPr>
        <w:t xml:space="preserve">. </w:t>
      </w:r>
      <w:r w:rsidRPr="00B26BA1">
        <w:rPr>
          <w:rStyle w:val="StyleBoldUnderline"/>
          <w:highlight w:val="green"/>
        </w:rPr>
        <w:t>He is a being whose nature requires him to live by his own judgment, to never allow others dominance in his life</w:t>
      </w:r>
      <w:r w:rsidRPr="00B26BA1">
        <w:rPr>
          <w:sz w:val="16"/>
        </w:rPr>
        <w:t xml:space="preserve">, </w:t>
      </w:r>
      <w:r w:rsidRPr="00B26BA1">
        <w:rPr>
          <w:rStyle w:val="StyleBoldUnderline"/>
        </w:rPr>
        <w:t xml:space="preserve">to neither conform nor rebel but </w:t>
      </w:r>
      <w:r w:rsidRPr="00B26BA1">
        <w:rPr>
          <w:rStyle w:val="StyleBoldUnderline"/>
          <w:highlight w:val="green"/>
        </w:rPr>
        <w:t>to use his own mind</w:t>
      </w:r>
      <w:r w:rsidRPr="00B26BA1">
        <w:rPr>
          <w:sz w:val="16"/>
        </w:rPr>
        <w:t xml:space="preserve">. </w:t>
      </w:r>
      <w:r w:rsidRPr="00B26BA1">
        <w:rPr>
          <w:rStyle w:val="StyleBoldUnderline"/>
        </w:rPr>
        <w:t>This</w:t>
      </w:r>
      <w:r w:rsidRPr="00B26BA1">
        <w:rPr>
          <w:sz w:val="16"/>
        </w:rPr>
        <w:t xml:space="preserve">, we have seen, </w:t>
      </w:r>
      <w:r w:rsidRPr="00B26BA1">
        <w:rPr>
          <w:rStyle w:val="StyleBoldUnderline"/>
        </w:rPr>
        <w:t>is The Lesson of Objectivism: the mind is man's tool of survival</w:t>
      </w:r>
      <w:r w:rsidRPr="00B26BA1">
        <w:rPr>
          <w:sz w:val="16"/>
        </w:rPr>
        <w:t xml:space="preserve"> </w:t>
      </w:r>
      <w:r w:rsidRPr="00B26BA1">
        <w:rPr>
          <w:rStyle w:val="StyleBoldUnderline"/>
        </w:rPr>
        <w:t>and the deepest core of his nature</w:t>
      </w:r>
      <w:r w:rsidRPr="00B26BA1">
        <w:rPr>
          <w:sz w:val="16"/>
        </w:rPr>
        <w:t xml:space="preserve">. But the mind does not function automatically. </w:t>
      </w:r>
      <w:r w:rsidRPr="00B26BA1">
        <w:rPr>
          <w:rStyle w:val="StyleBoldUnderline"/>
          <w:highlight w:val="green"/>
        </w:rPr>
        <w:t xml:space="preserve">Man is a being who </w:t>
      </w:r>
      <w:r w:rsidRPr="00B26BA1">
        <w:rPr>
          <w:rStyle w:val="Emphasis"/>
          <w:highlight w:val="green"/>
        </w:rPr>
        <w:t>must choose to be rational</w:t>
      </w:r>
      <w:r w:rsidRPr="00B26BA1">
        <w:rPr>
          <w:sz w:val="16"/>
        </w:rPr>
        <w:t xml:space="preserve">. </w:t>
      </w:r>
      <w:r w:rsidRPr="00B26BA1">
        <w:rPr>
          <w:rStyle w:val="StyleBoldUnderline"/>
        </w:rPr>
        <w:t>This is what</w:t>
      </w:r>
      <w:r w:rsidRPr="00B26BA1">
        <w:rPr>
          <w:sz w:val="16"/>
        </w:rPr>
        <w:t xml:space="preserve"> Ayn </w:t>
      </w:r>
      <w:r w:rsidRPr="00B26BA1">
        <w:rPr>
          <w:rStyle w:val="StyleBoldUnderline"/>
        </w:rPr>
        <w:t>Rand means when she describes man as "a being of volitional consciousness."</w:t>
      </w:r>
      <w:r w:rsidRPr="00B26BA1">
        <w:rPr>
          <w:sz w:val="16"/>
        </w:rPr>
        <w:t xml:space="preserve"> </w:t>
      </w:r>
      <w:r w:rsidRPr="00B26BA1">
        <w:rPr>
          <w:rStyle w:val="StyleBoldUnderline"/>
          <w:highlight w:val="green"/>
        </w:rPr>
        <w:t>He must choose reason, he must choose reality</w:t>
      </w:r>
      <w:r w:rsidRPr="00B26BA1">
        <w:rPr>
          <w:sz w:val="16"/>
        </w:rPr>
        <w:t xml:space="preserve">, he must choose to live and function as man. 1 </w:t>
      </w:r>
      <w:r w:rsidRPr="00B26BA1">
        <w:rPr>
          <w:rStyle w:val="StyleBoldUnderline"/>
        </w:rPr>
        <w:t xml:space="preserve">Human beings have free will. </w:t>
      </w:r>
      <w:r w:rsidRPr="00B26BA1">
        <w:rPr>
          <w:sz w:val="16"/>
        </w:rPr>
        <w:t xml:space="preserve">On Ayn Rand's distinctive theory, </w:t>
      </w:r>
      <w:r w:rsidRPr="00B26BA1">
        <w:rPr>
          <w:rStyle w:val="StyleBoldUnderline"/>
        </w:rPr>
        <w:t>to say men have free will is to claim that they possess the power of choice, the capacity to govern the outcome of their own lives by means of the choices they</w:t>
      </w:r>
      <w:r w:rsidRPr="00B26BA1">
        <w:rPr>
          <w:sz w:val="16"/>
        </w:rPr>
        <w:t xml:space="preserve"> </w:t>
      </w:r>
      <w:r w:rsidRPr="00B26BA1">
        <w:rPr>
          <w:rStyle w:val="StyleBoldUnderline"/>
        </w:rPr>
        <w:t>make</w:t>
      </w:r>
      <w:r w:rsidRPr="00B26BA1">
        <w:rPr>
          <w:sz w:val="16"/>
        </w:rPr>
        <w:t xml:space="preserve"> and the actions they perform based on them. It is to state that men are in charge of their own destinies, that </w:t>
      </w:r>
      <w:r w:rsidRPr="00B26BA1">
        <w:rPr>
          <w:rStyle w:val="StyleBoldUnderline"/>
          <w:highlight w:val="green"/>
        </w:rPr>
        <w:t>they can select life-promoting values</w:t>
      </w:r>
      <w:r w:rsidRPr="00B26BA1">
        <w:rPr>
          <w:rStyle w:val="StyleBoldUnderline"/>
        </w:rPr>
        <w:t xml:space="preserve">, enact the cause(s) requisite to achieve them, </w:t>
      </w:r>
      <w:r w:rsidRPr="00B26BA1">
        <w:rPr>
          <w:rStyle w:val="StyleBoldUnderline"/>
          <w:highlight w:val="green"/>
        </w:rPr>
        <w:t>and thereby attain</w:t>
      </w:r>
      <w:r w:rsidRPr="00B26BA1">
        <w:rPr>
          <w:rStyle w:val="StyleBoldUnderline"/>
        </w:rPr>
        <w:t xml:space="preserve"> success and </w:t>
      </w:r>
      <w:r w:rsidRPr="00B26BA1">
        <w:rPr>
          <w:rStyle w:val="StyleBoldUnderline"/>
          <w:highlight w:val="green"/>
        </w:rPr>
        <w:t>happiness</w:t>
      </w:r>
      <w:r w:rsidRPr="00B26BA1">
        <w:rPr>
          <w:sz w:val="16"/>
        </w:rPr>
        <w:t xml:space="preserve">. To a significant degree-despite such uncontrollable factors as physical make-up, the choices of others, and more-men can make their lives turn out the way they want. Put negatively, </w:t>
      </w:r>
      <w:r w:rsidRPr="00B26BA1">
        <w:rPr>
          <w:rStyle w:val="StyleBoldUnderline"/>
        </w:rPr>
        <w:t xml:space="preserve">to possess free will means that </w:t>
      </w:r>
      <w:r w:rsidRPr="00B26BA1">
        <w:rPr>
          <w:rStyle w:val="StyleBoldUnderline"/>
          <w:highlight w:val="green"/>
        </w:rPr>
        <w:t>there is no external power controlling a man's life</w:t>
      </w:r>
      <w:r w:rsidRPr="00B26BA1">
        <w:rPr>
          <w:rStyle w:val="StyleBoldUnderline"/>
        </w:rPr>
        <w:t>, no outside agency necessitating its result</w:t>
      </w:r>
      <w:r w:rsidRPr="00B26BA1">
        <w:rPr>
          <w:sz w:val="16"/>
        </w:rPr>
        <w:t xml:space="preserve">. Over the centuries, numerous thinkers, known as </w:t>
      </w:r>
      <w:r w:rsidRPr="00B26BA1">
        <w:rPr>
          <w:rStyle w:val="StyleBoldUnderline"/>
        </w:rPr>
        <w:t>determinists</w:t>
      </w:r>
      <w:r w:rsidRPr="00B26BA1">
        <w:rPr>
          <w:sz w:val="16"/>
        </w:rPr>
        <w:t xml:space="preserve">, </w:t>
      </w:r>
      <w:r w:rsidRPr="00B26BA1">
        <w:rPr>
          <w:rStyle w:val="StyleBoldUnderline"/>
        </w:rPr>
        <w:t>have argued that man is a helpless puppet</w:t>
      </w:r>
      <w:r w:rsidRPr="00B26BA1">
        <w:rPr>
          <w:sz w:val="16"/>
        </w:rPr>
        <w:t xml:space="preserve">, controlled by a higher power, be it God or Satan or Fate-or today, in a more scientific era, by his genetic coding, "environmental conditioning" or "socialization." </w:t>
      </w:r>
      <w:r w:rsidRPr="00B26BA1">
        <w:rPr>
          <w:rStyle w:val="StyleBoldUnderline"/>
        </w:rPr>
        <w:t>To support free will is to argue that determinism</w:t>
      </w:r>
      <w:r w:rsidRPr="00B26BA1">
        <w:rPr>
          <w:sz w:val="16"/>
        </w:rPr>
        <w:t xml:space="preserve">, </w:t>
      </w:r>
      <w:r w:rsidRPr="00B26BA1">
        <w:rPr>
          <w:rStyle w:val="StyleBoldUnderline"/>
        </w:rPr>
        <w:t>in</w:t>
      </w:r>
      <w:r w:rsidRPr="00B26BA1">
        <w:rPr>
          <w:sz w:val="16"/>
        </w:rPr>
        <w:t xml:space="preserve"> any and </w:t>
      </w:r>
      <w:r w:rsidRPr="00B26BA1">
        <w:rPr>
          <w:rStyle w:val="StyleBoldUnderline"/>
        </w:rPr>
        <w:t>all</w:t>
      </w:r>
      <w:r w:rsidRPr="00B26BA1">
        <w:rPr>
          <w:sz w:val="16"/>
        </w:rPr>
        <w:t xml:space="preserve"> of its </w:t>
      </w:r>
      <w:r w:rsidRPr="00B26BA1">
        <w:rPr>
          <w:rStyle w:val="StyleBoldUnderline"/>
        </w:rPr>
        <w:t>variants</w:t>
      </w:r>
      <w:r w:rsidRPr="00B26BA1">
        <w:rPr>
          <w:sz w:val="16"/>
        </w:rPr>
        <w:t xml:space="preserve">, </w:t>
      </w:r>
      <w:r w:rsidRPr="00B26BA1">
        <w:rPr>
          <w:rStyle w:val="StyleBoldUnderline"/>
        </w:rPr>
        <w:t>is false</w:t>
      </w:r>
      <w:r w:rsidRPr="00B26BA1">
        <w:rPr>
          <w:sz w:val="16"/>
        </w:rPr>
        <w:t xml:space="preserve">. On Ayn Rand's view. </w:t>
      </w:r>
      <w:r w:rsidRPr="00B26BA1">
        <w:rPr>
          <w:rStyle w:val="StyleBoldUnderline"/>
        </w:rPr>
        <w:t>a man can</w:t>
      </w:r>
      <w:r w:rsidRPr="00B26BA1">
        <w:rPr>
          <w:sz w:val="16"/>
        </w:rPr>
        <w:t xml:space="preserve"> achieve. </w:t>
      </w:r>
      <w:r w:rsidRPr="00B26BA1">
        <w:rPr>
          <w:rStyle w:val="StyleBoldUnderline"/>
        </w:rPr>
        <w:t>survive and prosper</w:t>
      </w:r>
      <w:r w:rsidRPr="00B26BA1">
        <w:rPr>
          <w:sz w:val="16"/>
        </w:rPr>
        <w:t xml:space="preserve"> on earth </w:t>
      </w:r>
      <w:r w:rsidRPr="00B26BA1">
        <w:rPr>
          <w:rStyle w:val="StyleBoldUnderline"/>
        </w:rPr>
        <w:t>because his survival instrument is under his direct</w:t>
      </w:r>
      <w:r w:rsidRPr="00B26BA1">
        <w:rPr>
          <w:sz w:val="16"/>
        </w:rPr>
        <w:t xml:space="preserve">. volitional. individual control. </w:t>
      </w:r>
      <w:r w:rsidRPr="00B26BA1">
        <w:rPr>
          <w:rStyle w:val="StyleBoldUnderline"/>
        </w:rPr>
        <w:t xml:space="preserve">The most fundamental choice possessed by human beings is: to think or not. </w:t>
      </w:r>
      <w:r w:rsidRPr="00B26BA1">
        <w:rPr>
          <w:rStyle w:val="StyleBoldUnderline"/>
          <w:highlight w:val="green"/>
        </w:rPr>
        <w:t>Thinking does not occur automatically</w:t>
      </w:r>
      <w:r w:rsidRPr="00B26BA1">
        <w:rPr>
          <w:sz w:val="16"/>
        </w:rPr>
        <w:t>. It is not like sensory perception. For example, when the wind blows or the sun shines brightly, a man feels it on his skin whether he chooses to or not. Similarly, the noise of a car in the street or a television in the next room is heard involuntarily, with no special act of focus required on an individual's part.</w:t>
      </w:r>
      <w:r w:rsidRPr="00B26BA1">
        <w:rPr>
          <w:rStyle w:val="StyleBoldUnderline"/>
          <w:u w:val="none"/>
        </w:rPr>
        <w:t xml:space="preserve"> </w:t>
      </w:r>
      <w:r w:rsidRPr="00B26BA1">
        <w:rPr>
          <w:sz w:val="16"/>
        </w:rPr>
        <w:t xml:space="preserve">But </w:t>
      </w:r>
      <w:r w:rsidRPr="00B26BA1">
        <w:rPr>
          <w:rStyle w:val="StyleBoldUnderline"/>
          <w:highlight w:val="green"/>
        </w:rPr>
        <w:t>reasoning requires a volitional act</w:t>
      </w:r>
      <w:r w:rsidRPr="00B26BA1">
        <w:rPr>
          <w:sz w:val="16"/>
        </w:rPr>
        <w:t xml:space="preserve">, a turning on of the cognitive apparatus, </w:t>
      </w:r>
      <w:r w:rsidRPr="00B26BA1">
        <w:rPr>
          <w:rStyle w:val="StyleBoldUnderline"/>
        </w:rPr>
        <w:t>a process of focusing the mind</w:t>
      </w:r>
      <w:r w:rsidRPr="00B26BA1">
        <w:rPr>
          <w:sz w:val="16"/>
        </w:rPr>
        <w:t xml:space="preserve">. For example, </w:t>
      </w:r>
      <w:r w:rsidRPr="00B26BA1">
        <w:rPr>
          <w:rStyle w:val="StyleBoldUnderline"/>
        </w:rPr>
        <w:t>an entrepreneur does not involuntarily, automatically think about the problems of production his firm faces; he must choose to do so</w:t>
      </w:r>
      <w:r w:rsidRPr="00B26BA1">
        <w:rPr>
          <w:sz w:val="16"/>
        </w:rPr>
        <w:t xml:space="preserve">. In any given moment, </w:t>
      </w:r>
      <w:r w:rsidRPr="00B26BA1">
        <w:rPr>
          <w:rStyle w:val="StyleBoldUnderline"/>
          <w:highlight w:val="green"/>
        </w:rPr>
        <w:t>he is free to evade his responsibilities</w:t>
      </w:r>
      <w:r w:rsidRPr="00B26BA1">
        <w:rPr>
          <w:rStyle w:val="StyleBoldUnderline"/>
        </w:rPr>
        <w:t xml:space="preserve"> and turn off the mental switch. Similarly, a college student must voluntarily initiate his research</w:t>
      </w:r>
      <w:r w:rsidRPr="00B26BA1">
        <w:rPr>
          <w:sz w:val="16"/>
        </w:rPr>
        <w:t xml:space="preserve"> and studying; </w:t>
      </w:r>
      <w:r w:rsidRPr="00B26BA1">
        <w:rPr>
          <w:rStyle w:val="StyleBoldUnderline"/>
          <w:highlight w:val="green"/>
        </w:rPr>
        <w:t>he must choose to enter the library</w:t>
      </w:r>
      <w:r w:rsidRPr="00B26BA1">
        <w:rPr>
          <w:rStyle w:val="StyleBoldUnderline"/>
        </w:rPr>
        <w:t xml:space="preserve">, open his books </w:t>
      </w:r>
      <w:r w:rsidRPr="00B26BA1">
        <w:rPr>
          <w:rStyle w:val="StyleBoldUnderline"/>
          <w:highlight w:val="green"/>
        </w:rPr>
        <w:t>and concentrate</w:t>
      </w:r>
      <w:r w:rsidRPr="00B26BA1">
        <w:rPr>
          <w:sz w:val="16"/>
        </w:rPr>
        <w:t xml:space="preserve"> on their meaning; </w:t>
      </w:r>
      <w:r w:rsidRPr="00B26BA1">
        <w:rPr>
          <w:rStyle w:val="StyleBoldUnderline"/>
        </w:rPr>
        <w:t>in any moment, he is able to turn the mind off and let his studies lapse</w:t>
      </w:r>
      <w:r w:rsidRPr="00B26BA1">
        <w:rPr>
          <w:sz w:val="16"/>
        </w:rPr>
        <w:t xml:space="preserve">. To think is an act of choice ... </w:t>
      </w:r>
      <w:r w:rsidRPr="00B26BA1">
        <w:rPr>
          <w:rStyle w:val="StyleBoldUnderline"/>
        </w:rPr>
        <w:t>Reason does not work automatically; thinking is not a mechanical process</w:t>
      </w:r>
      <w:r w:rsidRPr="00B26BA1">
        <w:rPr>
          <w:sz w:val="16"/>
        </w:rPr>
        <w:t xml:space="preserve">; the connections of logic are not made by instinct. The function of your stomach, lungs or heart is automatic; the function of your mind is not. In any hour and issue of your life, you are free to think or to evade that effort. </w:t>
      </w:r>
      <w:r w:rsidRPr="00B26BA1">
        <w:rPr>
          <w:rStyle w:val="StyleBoldUnderline"/>
        </w:rPr>
        <w:t xml:space="preserve">But </w:t>
      </w:r>
      <w:r w:rsidRPr="00B26BA1">
        <w:rPr>
          <w:rStyle w:val="StyleBoldUnderline"/>
          <w:highlight w:val="green"/>
        </w:rPr>
        <w:t>you are not free to escape from your nature</w:t>
      </w:r>
      <w:r w:rsidRPr="00B26BA1">
        <w:rPr>
          <w:rStyle w:val="StyleBoldUnderline"/>
        </w:rPr>
        <w:t xml:space="preserve">, from the fact </w:t>
      </w:r>
      <w:r w:rsidRPr="00B26BA1">
        <w:rPr>
          <w:rStyle w:val="StyleBoldUnderline"/>
          <w:highlight w:val="green"/>
        </w:rPr>
        <w:t>that reason is your means of survival</w:t>
      </w:r>
      <w:r w:rsidRPr="00B26BA1">
        <w:rPr>
          <w:sz w:val="16"/>
        </w:rPr>
        <w:t xml:space="preserve">-so that for you, who are a human being, the question "to be or not to be" is the question "to think or not to think.,,2 </w:t>
      </w:r>
      <w:r w:rsidRPr="00B26BA1">
        <w:rPr>
          <w:rStyle w:val="StyleBoldUnderline"/>
        </w:rPr>
        <w:t>Man, as</w:t>
      </w:r>
      <w:r w:rsidRPr="00B26BA1">
        <w:rPr>
          <w:sz w:val="16"/>
        </w:rPr>
        <w:t xml:space="preserve"> Ayn </w:t>
      </w:r>
      <w:r w:rsidRPr="00B26BA1">
        <w:rPr>
          <w:rStyle w:val="StyleBoldUnderline"/>
        </w:rPr>
        <w:t>Rand explains</w:t>
      </w:r>
      <w:r w:rsidRPr="00B26BA1">
        <w:rPr>
          <w:sz w:val="16"/>
        </w:rPr>
        <w:t xml:space="preserve"> him, </w:t>
      </w:r>
      <w:r w:rsidRPr="00B26BA1">
        <w:rPr>
          <w:rStyle w:val="StyleBoldUnderline"/>
        </w:rPr>
        <w:t>is a being of volitional consciousness</w:t>
      </w:r>
      <w:r w:rsidRPr="00B26BA1">
        <w:rPr>
          <w:sz w:val="16"/>
        </w:rPr>
        <w:t xml:space="preserve">. Knowledge of the existence of one's own free will is achieved by direct introspective awareness. </w:t>
      </w:r>
      <w:r w:rsidRPr="00B26BA1">
        <w:rPr>
          <w:rStyle w:val="StyleBoldUnderline"/>
        </w:rPr>
        <w:t>An individual can direct his mental attention inward and observe himself in the very act of choosing. The college student, for example, may introspectively watch as he lets his mind wander to daydreams</w:t>
      </w:r>
      <w:r w:rsidRPr="00B26BA1">
        <w:rPr>
          <w:sz w:val="16"/>
        </w:rPr>
        <w:t xml:space="preserve"> of his girlfriend, </w:t>
      </w:r>
      <w:r w:rsidRPr="00B26BA1">
        <w:rPr>
          <w:rStyle w:val="StyleBoldUnderline"/>
        </w:rPr>
        <w:t>but then re-focuses it on his</w:t>
      </w:r>
      <w:r w:rsidRPr="00B26BA1">
        <w:rPr>
          <w:sz w:val="16"/>
        </w:rPr>
        <w:t xml:space="preserve"> physics </w:t>
      </w:r>
      <w:r w:rsidRPr="00B26BA1">
        <w:rPr>
          <w:rStyle w:val="StyleBoldUnderline"/>
        </w:rPr>
        <w:t>textbook</w:t>
      </w:r>
      <w:r w:rsidRPr="00B26BA1">
        <w:rPr>
          <w:sz w:val="16"/>
        </w:rPr>
        <w:t xml:space="preserve">. </w:t>
      </w:r>
      <w:r w:rsidRPr="00B26BA1">
        <w:rPr>
          <w:rStyle w:val="StyleBoldUnderline"/>
        </w:rPr>
        <w:t>The application of one's mind is under one's own voluntary control</w:t>
      </w:r>
      <w:r w:rsidRPr="00B26BA1">
        <w:rPr>
          <w:sz w:val="16"/>
        </w:rPr>
        <w:t>-and the processes of powering the mind's attention levels up or down are directly apparent to an individual's examination of his own internal mental states.</w:t>
      </w:r>
    </w:p>
    <w:p w:rsidR="004F06E4" w:rsidRPr="00B26BA1" w:rsidRDefault="004F06E4" w:rsidP="004F06E4">
      <w:pPr>
        <w:pStyle w:val="Heading3"/>
      </w:pPr>
      <w:r w:rsidRPr="00B26BA1">
        <w:t>Case</w:t>
      </w:r>
    </w:p>
    <w:p w:rsidR="004F06E4" w:rsidRPr="00B26BA1" w:rsidRDefault="004F06E4" w:rsidP="004F06E4">
      <w:pPr>
        <w:pStyle w:val="Heading4"/>
        <w:tabs>
          <w:tab w:val="left" w:pos="3555"/>
        </w:tabs>
      </w:pPr>
      <w:r w:rsidRPr="00B26BA1">
        <w:t>Evaluate consequences</w:t>
      </w:r>
    </w:p>
    <w:p w:rsidR="004F06E4" w:rsidRPr="00B26BA1" w:rsidRDefault="004F06E4" w:rsidP="004F06E4">
      <w:r w:rsidRPr="00B26BA1">
        <w:t xml:space="preserve">Jeffrey </w:t>
      </w:r>
      <w:r w:rsidRPr="00B26BA1">
        <w:rPr>
          <w:rStyle w:val="StyleStyleBold12pt"/>
        </w:rPr>
        <w:t>Isaac</w:t>
      </w:r>
      <w:r w:rsidRPr="00B26BA1">
        <w:t xml:space="preserve">, James H. Rudy Professor of Political Science and director of the Center for the Study of Democracy and Public Life at Indiana University-Bloomington, Dissent, Vol. 49 No. 2, Spring </w:t>
      </w:r>
      <w:r w:rsidRPr="00B26BA1">
        <w:rPr>
          <w:rStyle w:val="StyleStyleBold12pt"/>
        </w:rPr>
        <w:t>2002</w:t>
      </w:r>
    </w:p>
    <w:p w:rsidR="004F06E4" w:rsidRPr="00B26BA1" w:rsidRDefault="004F06E4" w:rsidP="004F06E4">
      <w:pPr>
        <w:rPr>
          <w:sz w:val="16"/>
        </w:rPr>
      </w:pPr>
      <w:r w:rsidRPr="00B26BA1">
        <w:rPr>
          <w:sz w:val="16"/>
        </w:rPr>
        <w:t xml:space="preserve">As writers such as Niccolo Machiavelli, Max Weber, Reinhold Niebuhr, and Hannah Arendt have taught, </w:t>
      </w:r>
      <w:r w:rsidRPr="00B26BA1">
        <w:rPr>
          <w:rStyle w:val="StyleBoldUnderline"/>
        </w:rPr>
        <w:t>an unyielding concern with moral goodness undercuts political responsibility. The concern</w:t>
      </w:r>
      <w:r w:rsidRPr="00B26BA1">
        <w:rPr>
          <w:sz w:val="16"/>
        </w:rPr>
        <w:t xml:space="preserve"> may be morally laudable, reflecting a kind of personal integrity, but it suffers from three fatal flaws: (1) </w:t>
      </w:r>
      <w:r w:rsidRPr="00B26BA1">
        <w:rPr>
          <w:rStyle w:val="StyleBoldUnderline"/>
        </w:rPr>
        <w:t xml:space="preserve">It fails to see that the </w:t>
      </w:r>
      <w:r w:rsidRPr="00B26BA1">
        <w:rPr>
          <w:rStyle w:val="StyleBoldUnderline"/>
          <w:highlight w:val="green"/>
        </w:rPr>
        <w:t>purity of</w:t>
      </w:r>
      <w:r w:rsidRPr="00B26BA1">
        <w:rPr>
          <w:rStyle w:val="StyleBoldUnderline"/>
        </w:rPr>
        <w:t xml:space="preserve"> one's </w:t>
      </w:r>
      <w:r w:rsidRPr="00B26BA1">
        <w:rPr>
          <w:rStyle w:val="StyleBoldUnderline"/>
          <w:highlight w:val="green"/>
        </w:rPr>
        <w:t>intention does not ensure</w:t>
      </w:r>
      <w:r w:rsidRPr="00B26BA1">
        <w:rPr>
          <w:rStyle w:val="StyleBoldUnderline"/>
        </w:rPr>
        <w:t xml:space="preserve"> the achievement of </w:t>
      </w:r>
      <w:r w:rsidRPr="00B26BA1">
        <w:rPr>
          <w:rStyle w:val="StyleBoldUnderline"/>
          <w:highlight w:val="green"/>
        </w:rPr>
        <w:t>what one intends</w:t>
      </w:r>
      <w:r w:rsidRPr="00B26BA1">
        <w:rPr>
          <w:rStyle w:val="StyleBoldUnderline"/>
        </w:rPr>
        <w:t>.</w:t>
      </w:r>
      <w:r w:rsidRPr="00B26BA1">
        <w:rPr>
          <w:sz w:val="16"/>
        </w:rPr>
        <w:t xml:space="preserve"> Abjuring violence or refusing to make common cause with morally compromised parties may seem like the right thing; but if such tactics entail impotence, then </w:t>
      </w:r>
      <w:r w:rsidRPr="00B26BA1">
        <w:rPr>
          <w:rStyle w:val="StyleBoldUnderline"/>
        </w:rPr>
        <w:t xml:space="preserve">it is hard to view them as serving any moral good beyond the clean conscience of their supporters; </w:t>
      </w:r>
      <w:r w:rsidRPr="00B26BA1">
        <w:rPr>
          <w:sz w:val="16"/>
        </w:rPr>
        <w:t xml:space="preserve">(2) </w:t>
      </w:r>
      <w:r w:rsidRPr="00B26BA1">
        <w:rPr>
          <w:rStyle w:val="StyleBoldUnderline"/>
        </w:rPr>
        <w:t xml:space="preserve">it fails to see that </w:t>
      </w:r>
      <w:r w:rsidRPr="00B26BA1">
        <w:rPr>
          <w:rStyle w:val="StyleBoldUnderline"/>
          <w:highlight w:val="green"/>
        </w:rPr>
        <w:t>in a world of</w:t>
      </w:r>
      <w:r w:rsidRPr="00B26BA1">
        <w:rPr>
          <w:rStyle w:val="StyleBoldUnderline"/>
        </w:rPr>
        <w:t xml:space="preserve"> real </w:t>
      </w:r>
      <w:r w:rsidRPr="00B26BA1">
        <w:rPr>
          <w:rStyle w:val="StyleBoldUnderline"/>
          <w:highlight w:val="green"/>
        </w:rPr>
        <w:t>violence</w:t>
      </w:r>
      <w:r w:rsidRPr="00B26BA1">
        <w:rPr>
          <w:rStyle w:val="StyleBoldUnderline"/>
        </w:rPr>
        <w:t xml:space="preserve"> and injustice, </w:t>
      </w:r>
      <w:r w:rsidRPr="00B26BA1">
        <w:rPr>
          <w:rStyle w:val="StyleBoldUnderline"/>
          <w:highlight w:val="green"/>
        </w:rPr>
        <w:t>moral purity is</w:t>
      </w:r>
      <w:r w:rsidRPr="00B26BA1">
        <w:rPr>
          <w:rStyle w:val="StyleBoldUnderline"/>
        </w:rPr>
        <w:t xml:space="preserve"> not simply a form of powerlessness; it is often a form of </w:t>
      </w:r>
      <w:r w:rsidRPr="00B26BA1">
        <w:rPr>
          <w:rStyle w:val="StyleBoldUnderline"/>
          <w:highlight w:val="green"/>
        </w:rPr>
        <w:t>complicity in injustice</w:t>
      </w:r>
      <w:r w:rsidRPr="00B26BA1">
        <w:rPr>
          <w:rStyle w:val="StyleBoldUnderline"/>
        </w:rPr>
        <w:t>.</w:t>
      </w:r>
      <w:r w:rsidRPr="00B26BA1">
        <w:rPr>
          <w:sz w:val="16"/>
        </w:rPr>
        <w:t xml:space="preserve"> This is why, </w:t>
      </w:r>
      <w:r w:rsidRPr="00B26BA1">
        <w:rPr>
          <w:rStyle w:val="StyleBoldUnderline"/>
        </w:rPr>
        <w:t>from the standpoint of politics</w:t>
      </w:r>
      <w:r w:rsidRPr="00B26BA1">
        <w:rPr>
          <w:sz w:val="16"/>
        </w:rPr>
        <w:t>--as opposed to religion</w:t>
      </w:r>
      <w:r w:rsidRPr="00B26BA1">
        <w:rPr>
          <w:rStyle w:val="StyleBoldUnderline"/>
        </w:rPr>
        <w:t>--pacifism is always a potentially immoral stand. In categorically repudiating violence, it refuses in principle to oppose certain violent injustices with any effect; and</w:t>
      </w:r>
      <w:r w:rsidRPr="00B26BA1">
        <w:rPr>
          <w:sz w:val="16"/>
        </w:rPr>
        <w:t xml:space="preserve"> (3) </w:t>
      </w:r>
      <w:r w:rsidRPr="00B26BA1">
        <w:rPr>
          <w:rStyle w:val="StyleBoldUnderline"/>
        </w:rPr>
        <w:t xml:space="preserve">it fails to see that </w:t>
      </w:r>
      <w:r w:rsidRPr="00B26BA1">
        <w:rPr>
          <w:rStyle w:val="StyleBoldUnderline"/>
          <w:highlight w:val="green"/>
        </w:rPr>
        <w:t>politics is as much about unintended consequences as</w:t>
      </w:r>
      <w:r w:rsidRPr="00B26BA1">
        <w:rPr>
          <w:rStyle w:val="StyleBoldUnderline"/>
        </w:rPr>
        <w:t xml:space="preserve"> it is about </w:t>
      </w:r>
      <w:r w:rsidRPr="00B26BA1">
        <w:rPr>
          <w:rStyle w:val="StyleBoldUnderline"/>
          <w:highlight w:val="green"/>
        </w:rPr>
        <w:t xml:space="preserve">intentions; </w:t>
      </w:r>
      <w:r w:rsidRPr="00B26BA1">
        <w:rPr>
          <w:rStyle w:val="StyleBoldUnderline"/>
        </w:rPr>
        <w:t>it is the effects of action, rather than</w:t>
      </w:r>
      <w:r w:rsidRPr="00B26BA1">
        <w:rPr>
          <w:sz w:val="16"/>
        </w:rPr>
        <w:t xml:space="preserve"> the </w:t>
      </w:r>
      <w:r w:rsidRPr="00B26BA1">
        <w:rPr>
          <w:rStyle w:val="StyleBoldUnderline"/>
        </w:rPr>
        <w:t>motives</w:t>
      </w:r>
      <w:r w:rsidRPr="00B26BA1">
        <w:rPr>
          <w:sz w:val="16"/>
        </w:rPr>
        <w:t xml:space="preserve"> of action, </w:t>
      </w:r>
      <w:r w:rsidRPr="00B26BA1">
        <w:rPr>
          <w:rStyle w:val="StyleBoldUnderline"/>
        </w:rPr>
        <w:t>that is most significant</w:t>
      </w:r>
      <w:r w:rsidRPr="00B26BA1">
        <w:rPr>
          <w:sz w:val="16"/>
        </w:rPr>
        <w:t xml:space="preserve">. Just as the alignment with "good" may engender impotence, </w:t>
      </w:r>
      <w:r w:rsidRPr="00B26BA1">
        <w:rPr>
          <w:rStyle w:val="StyleBoldUnderline"/>
        </w:rPr>
        <w:t>it is often the pursuit of "good" that generates evil</w:t>
      </w:r>
      <w:r w:rsidRPr="00B26BA1">
        <w:rPr>
          <w:sz w:val="16"/>
        </w:rPr>
        <w:t xml:space="preserve">. This is the lesson of communism in the twentieth century: </w:t>
      </w:r>
      <w:r w:rsidRPr="00B26BA1">
        <w:rPr>
          <w:rStyle w:val="StyleBoldUnderline"/>
          <w:highlight w:val="green"/>
        </w:rPr>
        <w:t>it is not enough that one's goals be sincere</w:t>
      </w:r>
      <w:r w:rsidRPr="00B26BA1">
        <w:rPr>
          <w:rStyle w:val="StyleBoldUnderline"/>
        </w:rPr>
        <w:t xml:space="preserve"> or idealistic; </w:t>
      </w:r>
      <w:r w:rsidRPr="00B26BA1">
        <w:rPr>
          <w:rStyle w:val="StyleBoldUnderline"/>
          <w:highlight w:val="green"/>
        </w:rPr>
        <w:t>it is equally important</w:t>
      </w:r>
      <w:r w:rsidRPr="00B26BA1">
        <w:rPr>
          <w:sz w:val="16"/>
        </w:rPr>
        <w:t xml:space="preserve">, always, </w:t>
      </w:r>
      <w:r w:rsidRPr="00B26BA1">
        <w:rPr>
          <w:rStyle w:val="StyleBoldUnderline"/>
        </w:rPr>
        <w:t xml:space="preserve">to ask about the effects of pursuing these goals and </w:t>
      </w:r>
      <w:r w:rsidRPr="00B26BA1">
        <w:rPr>
          <w:rStyle w:val="StyleBoldUnderline"/>
          <w:highlight w:val="green"/>
        </w:rPr>
        <w:t>to judge</w:t>
      </w:r>
      <w:r w:rsidRPr="00B26BA1">
        <w:rPr>
          <w:rStyle w:val="StyleBoldUnderline"/>
        </w:rPr>
        <w:t xml:space="preserve"> these </w:t>
      </w:r>
      <w:r w:rsidRPr="00B26BA1">
        <w:rPr>
          <w:rStyle w:val="StyleBoldUnderline"/>
          <w:highlight w:val="green"/>
        </w:rPr>
        <w:t>effects in pragmatic</w:t>
      </w:r>
      <w:r w:rsidRPr="00B26BA1">
        <w:rPr>
          <w:rStyle w:val="StyleBoldUnderline"/>
        </w:rPr>
        <w:t xml:space="preserve"> and historically contextualized </w:t>
      </w:r>
      <w:r w:rsidRPr="00B26BA1">
        <w:rPr>
          <w:rStyle w:val="StyleBoldUnderline"/>
          <w:highlight w:val="green"/>
        </w:rPr>
        <w:t>ways</w:t>
      </w:r>
      <w:r w:rsidRPr="00B26BA1">
        <w:rPr>
          <w:rStyle w:val="StyleBoldUnderline"/>
        </w:rPr>
        <w:t xml:space="preserve">. Moral </w:t>
      </w:r>
      <w:r w:rsidRPr="00B26BA1">
        <w:rPr>
          <w:rStyle w:val="StyleBoldUnderline"/>
          <w:highlight w:val="green"/>
        </w:rPr>
        <w:t>absolutism</w:t>
      </w:r>
      <w:r w:rsidRPr="00B26BA1">
        <w:rPr>
          <w:rStyle w:val="StyleBoldUnderline"/>
        </w:rPr>
        <w:t xml:space="preserve"> inhibits this judgment.</w:t>
      </w:r>
      <w:r w:rsidRPr="00B26BA1">
        <w:rPr>
          <w:sz w:val="16"/>
        </w:rPr>
        <w:t xml:space="preserve"> It alienates those who are not true believers. It promotes arrogance. </w:t>
      </w:r>
      <w:r w:rsidRPr="00B26BA1">
        <w:rPr>
          <w:rStyle w:val="StyleBoldUnderline"/>
        </w:rPr>
        <w:t>And</w:t>
      </w:r>
      <w:r w:rsidRPr="00B26BA1">
        <w:rPr>
          <w:sz w:val="16"/>
        </w:rPr>
        <w:t xml:space="preserve"> it </w:t>
      </w:r>
      <w:r w:rsidRPr="00B26BA1">
        <w:rPr>
          <w:rStyle w:val="StyleBoldUnderline"/>
          <w:highlight w:val="green"/>
        </w:rPr>
        <w:t>undermines political effectiveness</w:t>
      </w:r>
      <w:r w:rsidRPr="00B26BA1">
        <w:rPr>
          <w:sz w:val="16"/>
        </w:rPr>
        <w:t xml:space="preserve">.   </w:t>
      </w:r>
      <w:r w:rsidRPr="00B26BA1">
        <w:rPr>
          <w:sz w:val="10"/>
          <w:szCs w:val="10"/>
        </w:rPr>
        <w:t>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superfluousness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But in this world it is not possible. And this, alas, is the only world that exists.</w:t>
      </w:r>
      <w:r w:rsidRPr="00B26BA1">
        <w:rPr>
          <w:sz w:val="16"/>
        </w:rPr>
        <w:t xml:space="preserve"> </w:t>
      </w:r>
      <w:r w:rsidRPr="00B26BA1">
        <w:rPr>
          <w:rStyle w:val="StyleBoldUnderline"/>
          <w:highlight w:val="green"/>
        </w:rPr>
        <w:t>To be politically responsible is to engage this world and to consider the choices that it presents. To refuse to do this is to evade responsibility. Such a stance</w:t>
      </w:r>
      <w:r w:rsidRPr="00B26BA1">
        <w:rPr>
          <w:sz w:val="16"/>
        </w:rPr>
        <w:t xml:space="preserve"> may indicate a sincere refusal of unsavory choices. But it </w:t>
      </w:r>
      <w:r w:rsidRPr="00B26BA1">
        <w:rPr>
          <w:rStyle w:val="StyleBoldUnderline"/>
          <w:highlight w:val="green"/>
        </w:rPr>
        <w:t>should never be mistaken for a serious</w:t>
      </w:r>
      <w:r w:rsidRPr="00B26BA1">
        <w:rPr>
          <w:rStyle w:val="StyleBoldUnderline"/>
        </w:rPr>
        <w:t xml:space="preserve"> political </w:t>
      </w:r>
      <w:r w:rsidRPr="00B26BA1">
        <w:rPr>
          <w:rStyle w:val="StyleBoldUnderline"/>
          <w:highlight w:val="green"/>
        </w:rPr>
        <w:t>commitment</w:t>
      </w:r>
      <w:r w:rsidRPr="00B26BA1">
        <w:rPr>
          <w:sz w:val="16"/>
        </w:rPr>
        <w:t xml:space="preserve">. </w:t>
      </w:r>
    </w:p>
    <w:p w:rsidR="004F06E4" w:rsidRPr="00B26BA1" w:rsidRDefault="004F06E4" w:rsidP="004F06E4">
      <w:pPr>
        <w:pStyle w:val="Heading4"/>
      </w:pPr>
      <w:r w:rsidRPr="00B26BA1">
        <w:t>Drones are key to effective heg</w:t>
      </w:r>
    </w:p>
    <w:p w:rsidR="004F06E4" w:rsidRPr="00B26BA1" w:rsidRDefault="004F06E4" w:rsidP="004F06E4">
      <w:pPr>
        <w:tabs>
          <w:tab w:val="left" w:pos="1305"/>
        </w:tabs>
        <w:rPr>
          <w:rStyle w:val="StyleStyleBold12pt"/>
        </w:rPr>
      </w:pPr>
      <w:r w:rsidRPr="00B26BA1">
        <w:rPr>
          <w:rStyle w:val="StyleStyleBold12pt"/>
        </w:rPr>
        <w:t>Shafi 13</w:t>
      </w:r>
      <w:r w:rsidRPr="00B26BA1">
        <w:rPr>
          <w:rStyle w:val="StyleStyleBold12pt"/>
        </w:rPr>
        <w:tab/>
      </w:r>
    </w:p>
    <w:p w:rsidR="004F06E4" w:rsidRPr="00B26BA1" w:rsidRDefault="004F06E4" w:rsidP="004F06E4">
      <w:pPr>
        <w:rPr>
          <w:rFonts w:eastAsia="Times New Roman" w:cs="Times New Roman"/>
        </w:rPr>
      </w:pPr>
      <w:r w:rsidRPr="00B26BA1">
        <w:t xml:space="preserve">Jonathon Shafi is a Journalist for for International Socialist Group “The drone wars and US strategy” </w:t>
      </w:r>
      <w:hyperlink r:id="rId12" w:history="1">
        <w:r w:rsidRPr="00B26BA1">
          <w:rPr>
            <w:rStyle w:val="Hyperlink"/>
          </w:rPr>
          <w:t>http://www.counterfire.org/index.php/articles/analysis/15928-the-drone-wars-and-us-strategy</w:t>
        </w:r>
      </w:hyperlink>
      <w:r w:rsidRPr="00B26BA1">
        <w:t>, JA</w:t>
      </w:r>
    </w:p>
    <w:p w:rsidR="004F06E4" w:rsidRPr="00B26BA1" w:rsidRDefault="004F06E4" w:rsidP="004F06E4">
      <w:pPr>
        <w:rPr>
          <w:b/>
          <w:bCs/>
          <w:u w:val="single"/>
        </w:rPr>
      </w:pPr>
      <w:r w:rsidRPr="00B26BA1">
        <w:rPr>
          <w:sz w:val="16"/>
        </w:rPr>
        <w:t xml:space="preserve">In this context, </w:t>
      </w:r>
      <w:r w:rsidRPr="00B26BA1">
        <w:rPr>
          <w:rStyle w:val="TitleChar"/>
        </w:rPr>
        <w:t>China’s rise is also threatening</w:t>
      </w:r>
      <w:r w:rsidRPr="00B26BA1">
        <w:rPr>
          <w:sz w:val="16"/>
        </w:rPr>
        <w:t xml:space="preserve">, as although it may not be a comparable military force, its growing economic strength at a time in which world economic crisis was initially centred upon Wall Street, throws question </w:t>
      </w:r>
      <w:r w:rsidRPr="00B26BA1">
        <w:rPr>
          <w:rStyle w:val="TitleChar"/>
        </w:rPr>
        <w:t>marks up about US hegemony in the world</w:t>
      </w:r>
      <w:r w:rsidRPr="00B26BA1">
        <w:rPr>
          <w:sz w:val="16"/>
        </w:rPr>
        <w:t xml:space="preserve">. </w:t>
      </w:r>
      <w:r w:rsidRPr="00B26BA1">
        <w:rPr>
          <w:rStyle w:val="TitleChar"/>
        </w:rPr>
        <w:t>Of course America won’t go without a fight.</w:t>
      </w:r>
      <w:r w:rsidRPr="00B26BA1">
        <w:rPr>
          <w:sz w:val="16"/>
        </w:rPr>
        <w:t xml:space="preserve"> They have various options in which to re-establish control. One is to generate joint initiatives through imperial alliances like NATO. </w:t>
      </w:r>
      <w:r w:rsidRPr="00B26BA1">
        <w:rPr>
          <w:rStyle w:val="TitleChar"/>
        </w:rPr>
        <w:t>The intervention in Libya gave US imperialism a root back into the Arab world after the destabilisation of the Arab Spring. The civil war in Syria is being utilised to gain a further foothold and reshape the revolutions towards US geopolitical interests</w:t>
      </w:r>
      <w:r w:rsidRPr="00B26BA1">
        <w:rPr>
          <w:sz w:val="16"/>
        </w:rPr>
        <w:t>. The question of Iran is still up in the air, as an improvement in diplomatic relations between the US and Ahmadinejad must be countenanced by the fact that there has been a build up of military force in the Gulf over recent weeks</w:t>
      </w:r>
      <w:r w:rsidRPr="00B26BA1">
        <w:rPr>
          <w:sz w:val="16"/>
          <w:szCs w:val="16"/>
        </w:rPr>
        <w:t>. Drone warfare is part of this wider imperial strategy.</w:t>
      </w:r>
      <w:r w:rsidRPr="00B26BA1">
        <w:t xml:space="preserve"> </w:t>
      </w:r>
      <w:r w:rsidRPr="00B26BA1">
        <w:rPr>
          <w:rStyle w:val="TitleChar"/>
          <w:highlight w:val="green"/>
        </w:rPr>
        <w:t>The use of proxy and covert warfare through drones asserts a sense of domination over key areas of strategic importance. The drones provide a mobile American presence which flaunts technological and military supremacy in a very direct way</w:t>
      </w:r>
      <w:r w:rsidRPr="00B26BA1">
        <w:rPr>
          <w:rStyle w:val="TitleChar"/>
        </w:rPr>
        <w:t xml:space="preserve">. </w:t>
      </w:r>
      <w:r w:rsidRPr="00B26BA1">
        <w:rPr>
          <w:sz w:val="16"/>
        </w:rPr>
        <w:t>They want to say that America is there</w:t>
      </w:r>
      <w:r w:rsidRPr="00B26BA1">
        <w:rPr>
          <w:rStyle w:val="TitleChar"/>
        </w:rPr>
        <w:t xml:space="preserve">, watching and striking at will, regardless of official protest. There are parallels here with Israeli strategy in Palestine: we will kill at will, and we will humiliate you while doing so. Imagine if China or Russia used drones in the same way as the US. The US would be the first, alongside the Western media, to declare it to be unacceptable. </w:t>
      </w:r>
      <w:r w:rsidRPr="00B26BA1">
        <w:rPr>
          <w:rStyle w:val="TitleChar"/>
          <w:highlight w:val="green"/>
        </w:rPr>
        <w:t>The point is that the significance of drone strikes go beyond the terror they create amongst Pakistani communities, they are part of an overarching narrative of re-affirming US hegemony</w:t>
      </w:r>
      <w:r w:rsidRPr="00B26BA1">
        <w:rPr>
          <w:rStyle w:val="TitleChar"/>
        </w:rPr>
        <w:t>.</w:t>
      </w:r>
    </w:p>
    <w:p w:rsidR="004F06E4" w:rsidRPr="00B26BA1" w:rsidRDefault="004F06E4" w:rsidP="004F06E4">
      <w:pPr>
        <w:pStyle w:val="Heading4"/>
      </w:pPr>
      <w:r w:rsidRPr="00B26BA1">
        <w:t>Pursuit of heg inevitable—only a question of effectiveness</w:t>
      </w:r>
    </w:p>
    <w:p w:rsidR="004F06E4" w:rsidRPr="00B26BA1" w:rsidRDefault="004F06E4" w:rsidP="004F06E4">
      <w:r w:rsidRPr="00B26BA1">
        <w:rPr>
          <w:rStyle w:val="StyleStyleBold12pt"/>
        </w:rPr>
        <w:t>Tellis ‘9</w:t>
      </w:r>
      <w:r w:rsidRPr="00B26BA1">
        <w:t xml:space="preserve"> Ashley J. Tellis, senior associate at the Carnegie Endowment for International Peace specializing in international security, defense, and Asian strategic issues, Research Director of the Strategic Asia program at the National Bureau of Asian Research, “Preserving Hegemony: The Strategic Tasks Facing the United States,” Global Asia, Vol. 4, No. 1, Spring 2009, </w:t>
      </w:r>
      <w:hyperlink r:id="rId13" w:history="1">
        <w:r w:rsidRPr="00B26BA1">
          <w:rPr>
            <w:rStyle w:val="Hyperlink"/>
          </w:rPr>
          <w:t>http://globalasia.org/pdf/issue9/Ashley_J._Tellis.pdf</w:t>
        </w:r>
      </w:hyperlink>
    </w:p>
    <w:p w:rsidR="004F06E4" w:rsidRPr="00B26BA1" w:rsidRDefault="004F06E4" w:rsidP="004F06E4">
      <w:pPr>
        <w:rPr>
          <w:sz w:val="16"/>
        </w:rPr>
      </w:pPr>
      <w:r w:rsidRPr="00B26BA1">
        <w:rPr>
          <w:sz w:val="16"/>
        </w:rPr>
        <w:t xml:space="preserve">This hegemony is by no means fated to end any time soon, however, given that </w:t>
      </w:r>
      <w:r w:rsidRPr="00B26BA1">
        <w:rPr>
          <w:rStyle w:val="TitleChar"/>
          <w:highlight w:val="green"/>
        </w:rPr>
        <w:t>the U</w:t>
      </w:r>
      <w:r w:rsidRPr="00B26BA1">
        <w:rPr>
          <w:rStyle w:val="TitleChar"/>
        </w:rPr>
        <w:t xml:space="preserve">nited </w:t>
      </w:r>
      <w:r w:rsidRPr="00B26BA1">
        <w:rPr>
          <w:rStyle w:val="TitleChar"/>
          <w:highlight w:val="green"/>
        </w:rPr>
        <w:t>S</w:t>
      </w:r>
      <w:r w:rsidRPr="00B26BA1">
        <w:rPr>
          <w:rStyle w:val="TitleChar"/>
        </w:rPr>
        <w:t xml:space="preserve">tates </w:t>
      </w:r>
      <w:r w:rsidRPr="00B26BA1">
        <w:rPr>
          <w:rStyle w:val="TitleChar"/>
          <w:highlight w:val="green"/>
        </w:rPr>
        <w:t>remains predominant</w:t>
      </w:r>
      <w:r w:rsidRPr="00B26BA1">
        <w:rPr>
          <w:rStyle w:val="TitleChar"/>
        </w:rPr>
        <w:t xml:space="preserve"> by most conventional indicators of national power. The character of the United States’ hegemonic behavior in the future will thus remain an issue of concern both within the domestic polity and internationally</w:t>
      </w:r>
      <w:r w:rsidRPr="00B26BA1">
        <w:rPr>
          <w:sz w:val="16"/>
        </w:rPr>
        <w:t xml:space="preserve">. Yet the juvenescence of the United States’ “unipolar moment,” combined with the disorientation produced by the September 11 attacks, ought to restrain any premature generalization that the imperial activism begun by the Clinton administration, and which the Bush administration took to its most spirited apotheosis, would in some way come to define the permanent norm of US behavior in the global system. In all probability, it is much more likely that the limitations on US power witnessed in Afghanistan and Iraq will produce a more phlegmatic and accommodating United States over the longer term, despite the fact that the </w:t>
      </w:r>
      <w:r w:rsidRPr="00B26BA1">
        <w:rPr>
          <w:rStyle w:val="TitleChar"/>
          <w:highlight w:val="green"/>
        </w:rPr>
        <w:t>traditional US pursuit of dominance</w:t>
      </w:r>
      <w:r w:rsidRPr="00B26BA1">
        <w:rPr>
          <w:rStyle w:val="TitleChar"/>
        </w:rPr>
        <w:t xml:space="preserve"> — understood as the quest to maintain a preponderance of power, neutralize threatening challengers, and protect freedom of action, goals that go back to the foundations of the republic — </w:t>
      </w:r>
      <w:r w:rsidRPr="00B26BA1">
        <w:rPr>
          <w:rStyle w:val="TitleChar"/>
          <w:highlight w:val="green"/>
        </w:rPr>
        <w:t>is unlikely to be extinguished</w:t>
      </w:r>
      <w:r w:rsidRPr="00B26BA1">
        <w:rPr>
          <w:rStyle w:val="TitleChar"/>
        </w:rPr>
        <w:t xml:space="preserve"> any time soon. Precisely because </w:t>
      </w:r>
      <w:r w:rsidRPr="00B26BA1">
        <w:rPr>
          <w:rStyle w:val="TitleChar"/>
          <w:highlight w:val="green"/>
        </w:rPr>
        <w:t>the desire for dominance is likely to remain a permanent feature of US geopolitical ambitions — even though how it is exercised will</w:t>
      </w:r>
      <w:r w:rsidRPr="00B26BA1">
        <w:rPr>
          <w:rStyle w:val="TitleChar"/>
        </w:rPr>
        <w:t xml:space="preserve"> </w:t>
      </w:r>
      <w:r w:rsidRPr="00B26BA1">
        <w:rPr>
          <w:sz w:val="16"/>
        </w:rPr>
        <w:t>certainly</w:t>
      </w:r>
      <w:r w:rsidRPr="00B26BA1">
        <w:rPr>
          <w:rStyle w:val="TitleChar"/>
        </w:rPr>
        <w:t xml:space="preserve"> </w:t>
      </w:r>
      <w:r w:rsidRPr="00B26BA1">
        <w:rPr>
          <w:rStyle w:val="TitleChar"/>
          <w:highlight w:val="green"/>
        </w:rPr>
        <w:t>change</w:t>
      </w:r>
      <w:r w:rsidRPr="00B26BA1">
        <w:rPr>
          <w:sz w:val="16"/>
        </w:rPr>
        <w:t xml:space="preserve"> in comparison to the Bush years — </w:t>
      </w:r>
      <w:r w:rsidRPr="00B26BA1">
        <w:rPr>
          <w:rStyle w:val="TitleChar"/>
          <w:highlight w:val="green"/>
        </w:rPr>
        <w:t>the central task</w:t>
      </w:r>
      <w:r w:rsidRPr="00B26BA1">
        <w:rPr>
          <w:sz w:val="16"/>
        </w:rPr>
        <w:t xml:space="preserve"> facing the next administration </w:t>
      </w:r>
      <w:r w:rsidRPr="00B26BA1">
        <w:rPr>
          <w:rStyle w:val="TitleChar"/>
          <w:highlight w:val="green"/>
        </w:rPr>
        <w:t>will still pertain fundamentally to the issue of US power</w:t>
      </w:r>
      <w:r w:rsidRPr="00B26BA1">
        <w:rPr>
          <w:rStyle w:val="TitleChar"/>
        </w:rPr>
        <w:t>.</w:t>
      </w:r>
      <w:r w:rsidRPr="00B26BA1">
        <w:rPr>
          <w:sz w:val="16"/>
        </w:rPr>
        <w:t xml:space="preserve"> This concern manifests itself through the triune challenges of: redefining the United States’ role in the world, renewing the foundations of US strength, and recovering the legitimacy of US actions. In other words, the next administration faces the central task of clarifying the character of US hegemony, reinvigorating the material foundations of its power, and securing international support for its policies.</w:t>
      </w:r>
    </w:p>
    <w:p w:rsidR="004F06E4" w:rsidRPr="00B26BA1" w:rsidRDefault="004F06E4" w:rsidP="004F06E4">
      <w:pPr>
        <w:pStyle w:val="Heading4"/>
      </w:pPr>
      <w:r w:rsidRPr="00B26BA1">
        <w:t xml:space="preserve">Heg key to stability—transition </w:t>
      </w:r>
      <w:r>
        <w:t>causes</w:t>
      </w:r>
      <w:r w:rsidRPr="00B26BA1">
        <w:t xml:space="preserve"> war</w:t>
      </w:r>
    </w:p>
    <w:p w:rsidR="004F06E4" w:rsidRPr="00B26BA1" w:rsidRDefault="004F06E4" w:rsidP="004F06E4">
      <w:pPr>
        <w:rPr>
          <w:rStyle w:val="StyleStyleBold12pt"/>
          <w:color w:val="000000" w:themeColor="text1"/>
        </w:rPr>
      </w:pPr>
      <w:r w:rsidRPr="00B26BA1">
        <w:rPr>
          <w:rStyle w:val="StyleStyleBold12pt"/>
        </w:rPr>
        <w:t xml:space="preserve">Zhang and Shi 11 </w:t>
      </w:r>
      <w:r w:rsidRPr="00B26BA1">
        <w:rPr>
          <w:rStyle w:val="StyleStyleBold12pt"/>
          <w:b w:val="0"/>
          <w:color w:val="000000" w:themeColor="text1"/>
          <w:sz w:val="14"/>
          <w:szCs w:val="14"/>
        </w:rPr>
        <w:t xml:space="preserve">[Yuhan, Carnegie Endowment for International Peace and Lin Shi, Columbia University, “America’s decline: A harbinger of conflict and rivalry,” </w:t>
      </w:r>
      <w:hyperlink r:id="rId14" w:history="1">
        <w:r w:rsidRPr="00B26BA1">
          <w:rPr>
            <w:rStyle w:val="Hyperlink"/>
            <w:b/>
            <w:color w:val="000000" w:themeColor="text1"/>
            <w:sz w:val="14"/>
            <w:szCs w:val="14"/>
          </w:rPr>
          <w:t>http://www.eastasiaforum.org/2011/01/22/americas-decline-a-harbinger-of-conflict-and-rivalry</w:t>
        </w:r>
      </w:hyperlink>
      <w:r w:rsidRPr="00B26BA1">
        <w:rPr>
          <w:rStyle w:val="StyleStyleBold12pt"/>
          <w:b w:val="0"/>
          <w:color w:val="000000" w:themeColor="text1"/>
          <w:sz w:val="14"/>
          <w:szCs w:val="14"/>
        </w:rPr>
        <w:t>, January 22, 2011, SSanchez]</w:t>
      </w:r>
    </w:p>
    <w:p w:rsidR="004F06E4" w:rsidRPr="00B26BA1" w:rsidRDefault="004F06E4" w:rsidP="004F06E4">
      <w:pPr>
        <w:rPr>
          <w:sz w:val="16"/>
        </w:rPr>
      </w:pPr>
      <w:r w:rsidRPr="00B26BA1">
        <w:rPr>
          <w:rStyle w:val="TitleChar"/>
        </w:rPr>
        <w:t xml:space="preserve">Over the past two decades, </w:t>
      </w:r>
      <w:r w:rsidRPr="00B26BA1">
        <w:rPr>
          <w:rStyle w:val="TitleChar"/>
          <w:highlight w:val="green"/>
        </w:rPr>
        <w:t xml:space="preserve">no other state has had the ability to </w:t>
      </w:r>
      <w:r w:rsidRPr="00B26BA1">
        <w:rPr>
          <w:rStyle w:val="TitleChar"/>
        </w:rPr>
        <w:t xml:space="preserve">seriously </w:t>
      </w:r>
      <w:r w:rsidRPr="00B26BA1">
        <w:rPr>
          <w:rStyle w:val="TitleChar"/>
          <w:highlight w:val="green"/>
        </w:rPr>
        <w:t xml:space="preserve">challenge the US </w:t>
      </w:r>
      <w:r w:rsidRPr="00B26BA1">
        <w:rPr>
          <w:rStyle w:val="TitleChar"/>
        </w:rPr>
        <w:t>military</w:t>
      </w:r>
      <w:r w:rsidRPr="00B26BA1">
        <w:rPr>
          <w:sz w:val="16"/>
        </w:rPr>
        <w:t xml:space="preserve">. Under these circumstances, motivated by both opportunity and fear, </w:t>
      </w:r>
      <w:r w:rsidRPr="00B26BA1">
        <w:rPr>
          <w:rStyle w:val="TitleChar"/>
          <w:highlight w:val="green"/>
        </w:rPr>
        <w:t xml:space="preserve">many actors have bandwagoned </w:t>
      </w:r>
      <w:r w:rsidRPr="00B26BA1">
        <w:rPr>
          <w:rStyle w:val="TitleChar"/>
        </w:rPr>
        <w:t xml:space="preserve">with </w:t>
      </w:r>
      <w:r w:rsidRPr="00B26BA1">
        <w:rPr>
          <w:rStyle w:val="TitleChar"/>
          <w:highlight w:val="green"/>
        </w:rPr>
        <w:t>US heg</w:t>
      </w:r>
      <w:r w:rsidRPr="00B26BA1">
        <w:rPr>
          <w:rStyle w:val="TitleChar"/>
        </w:rPr>
        <w:t>emony</w:t>
      </w:r>
      <w:r w:rsidRPr="00B26BA1">
        <w:rPr>
          <w:sz w:val="16"/>
        </w:rPr>
        <w:t xml:space="preserve"> and accepted a subordinate role. </w:t>
      </w:r>
      <w:r w:rsidRPr="00B26BA1">
        <w:rPr>
          <w:rStyle w:val="TitleChar"/>
        </w:rPr>
        <w:t>Canada, most of Western Europe, India, Japan, South Korea, Australia, Singapore and the Philippines have all joined the US, creating a status quo that has tended to mute great power conflicts</w:t>
      </w:r>
      <w:r w:rsidRPr="00B26BA1">
        <w:rPr>
          <w:sz w:val="16"/>
        </w:rPr>
        <w:t>. However</w:t>
      </w:r>
      <w:r w:rsidRPr="00B26BA1">
        <w:rPr>
          <w:rStyle w:val="TitleChar"/>
        </w:rPr>
        <w:t xml:space="preserve">, </w:t>
      </w:r>
      <w:r w:rsidRPr="00B26BA1">
        <w:rPr>
          <w:rStyle w:val="TitleChar"/>
          <w:highlight w:val="green"/>
        </w:rPr>
        <w:t>as the hegemony that drew</w:t>
      </w:r>
      <w:r w:rsidRPr="00B26BA1">
        <w:rPr>
          <w:rStyle w:val="TitleChar"/>
        </w:rPr>
        <w:t xml:space="preserve"> these </w:t>
      </w:r>
      <w:r w:rsidRPr="00B26BA1">
        <w:rPr>
          <w:rStyle w:val="TitleChar"/>
          <w:highlight w:val="green"/>
        </w:rPr>
        <w:t xml:space="preserve">powers together withers, so will the pulling power behind the </w:t>
      </w:r>
      <w:r w:rsidRPr="00B26BA1">
        <w:rPr>
          <w:rStyle w:val="TitleChar"/>
        </w:rPr>
        <w:t xml:space="preserve">US </w:t>
      </w:r>
      <w:r w:rsidRPr="00B26BA1">
        <w:rPr>
          <w:rStyle w:val="TitleChar"/>
          <w:highlight w:val="green"/>
        </w:rPr>
        <w:t>alliance</w:t>
      </w:r>
      <w:r w:rsidRPr="00B26BA1">
        <w:rPr>
          <w:sz w:val="16"/>
          <w:highlight w:val="green"/>
        </w:rPr>
        <w:t xml:space="preserve">. </w:t>
      </w:r>
      <w:r w:rsidRPr="00B26BA1">
        <w:rPr>
          <w:rStyle w:val="TitleChar"/>
          <w:highlight w:val="green"/>
        </w:rPr>
        <w:t>The result will be an international order where power is more diffuse</w:t>
      </w:r>
      <w:r w:rsidRPr="00B26BA1">
        <w:rPr>
          <w:rStyle w:val="TitleChar"/>
        </w:rPr>
        <w:t xml:space="preserve">, American interests and influence can be more readily challenged, </w:t>
      </w:r>
      <w:r w:rsidRPr="00B26BA1">
        <w:rPr>
          <w:rStyle w:val="TitleChar"/>
          <w:highlight w:val="green"/>
        </w:rPr>
        <w:t xml:space="preserve">and </w:t>
      </w:r>
      <w:r w:rsidRPr="00B26BA1">
        <w:rPr>
          <w:rStyle w:val="TitleChar"/>
        </w:rPr>
        <w:t xml:space="preserve">conflicts or </w:t>
      </w:r>
      <w:r w:rsidRPr="00B26BA1">
        <w:rPr>
          <w:rStyle w:val="TitleChar"/>
          <w:highlight w:val="green"/>
        </w:rPr>
        <w:t>wars may be harder to avoid</w:t>
      </w:r>
      <w:r w:rsidRPr="00B26BA1">
        <w:rPr>
          <w:sz w:val="16"/>
        </w:rPr>
        <w:t>. As history attests, power decline and redistribution result in military confrontation.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w:t>
      </w:r>
      <w:r w:rsidRPr="00B26BA1">
        <w:rPr>
          <w:rStyle w:val="TitleChar"/>
        </w:rPr>
        <w:t>. Defining this US-centred system are three key characteristics: enforcement of property rights, constraints on the actions of powerful individuals and groups and some degree of equal opportunities for broad segments of society</w:t>
      </w:r>
      <w:r w:rsidRPr="00B26BA1">
        <w:rPr>
          <w:sz w:val="16"/>
        </w:rPr>
        <w:t xml:space="preserve">. As a result of such political stability, free markets, liberal trade and flexible financial mechanisms have appeared. And, </w:t>
      </w:r>
      <w:r w:rsidRPr="00B26BA1">
        <w:rPr>
          <w:rStyle w:val="TitleChar"/>
        </w:rPr>
        <w:t>with this, many countries have sought opportunities to enter this system, proliferating stable and cooperative relations</w:t>
      </w:r>
      <w:r w:rsidRPr="00B26BA1">
        <w:rPr>
          <w:sz w:val="16"/>
        </w:rPr>
        <w:t xml:space="preserve">. However, what will happen to these advances as America’s influence declines? </w:t>
      </w:r>
      <w:r w:rsidRPr="00B26BA1">
        <w:rPr>
          <w:rStyle w:val="TitleChar"/>
        </w:rPr>
        <w:t>Given that America’s authority, although sullied at times, has benefited people across much of Latin America, Central and Eastern Europe, the Balkans,</w:t>
      </w:r>
      <w:r w:rsidRPr="00B26BA1">
        <w:rPr>
          <w:sz w:val="16"/>
        </w:rPr>
        <w:t xml:space="preserve"> as well as </w:t>
      </w:r>
      <w:r w:rsidRPr="00B26BA1">
        <w:rPr>
          <w:rStyle w:val="TitleChar"/>
        </w:rPr>
        <w:t>parts of Africa and</w:t>
      </w:r>
      <w:r w:rsidRPr="00B26BA1">
        <w:rPr>
          <w:sz w:val="16"/>
        </w:rPr>
        <w:t xml:space="preserve">, quite extensively, </w:t>
      </w:r>
      <w:r w:rsidRPr="00B26BA1">
        <w:rPr>
          <w:rStyle w:val="TitleChar"/>
        </w:rPr>
        <w:t>Asia,</w:t>
      </w:r>
      <w:r w:rsidRPr="00B26BA1">
        <w:rPr>
          <w:sz w:val="16"/>
        </w:rPr>
        <w:t xml:space="preserve"> the answer to this question could affect global society in a profoundly detrimental way. </w:t>
      </w:r>
      <w:r w:rsidRPr="00B26BA1">
        <w:rPr>
          <w:rStyle w:val="TitleChar"/>
        </w:rPr>
        <w:t xml:space="preserve">Public imagination and academia have anticipated that </w:t>
      </w:r>
      <w:r w:rsidRPr="00B26BA1">
        <w:rPr>
          <w:rStyle w:val="TitleChar"/>
          <w:highlight w:val="green"/>
        </w:rPr>
        <w:t>a post-hegemonic world would return to the problems of the</w:t>
      </w:r>
      <w:r w:rsidRPr="00B26BA1">
        <w:rPr>
          <w:rStyle w:val="TitleChar"/>
        </w:rPr>
        <w:t xml:space="preserve"> 19</w:t>
      </w:r>
      <w:r w:rsidRPr="00B26BA1">
        <w:rPr>
          <w:rStyle w:val="TitleChar"/>
          <w:highlight w:val="green"/>
        </w:rPr>
        <w:t>30s</w:t>
      </w:r>
      <w:r w:rsidRPr="00B26BA1">
        <w:rPr>
          <w:rStyle w:val="TitleChar"/>
        </w:rPr>
        <w:t xml:space="preserve">: regional blocs, </w:t>
      </w:r>
      <w:r w:rsidRPr="00B26BA1">
        <w:rPr>
          <w:rStyle w:val="TitleChar"/>
          <w:highlight w:val="green"/>
        </w:rPr>
        <w:t>trade conflicts and strategic rivalry</w:t>
      </w:r>
      <w:r w:rsidRPr="00B26BA1">
        <w:rPr>
          <w:rStyle w:val="TitleChar"/>
        </w:rPr>
        <w:t xml:space="preserve">. Furthermore, </w:t>
      </w:r>
      <w:r w:rsidRPr="00B26BA1">
        <w:rPr>
          <w:rStyle w:val="TitleChar"/>
          <w:highlight w:val="green"/>
        </w:rPr>
        <w:t xml:space="preserve">multilateral institutions </w:t>
      </w:r>
      <w:r w:rsidRPr="00B26BA1">
        <w:rPr>
          <w:rStyle w:val="TitleChar"/>
        </w:rPr>
        <w:t xml:space="preserve">such as the IMF, the World Bank or the WTO </w:t>
      </w:r>
      <w:r w:rsidRPr="00B26BA1">
        <w:rPr>
          <w:rStyle w:val="TitleChar"/>
          <w:highlight w:val="green"/>
        </w:rPr>
        <w:t>might give way to regional organisations</w:t>
      </w:r>
      <w:r w:rsidRPr="00B26BA1">
        <w:rPr>
          <w:sz w:val="16"/>
        </w:rPr>
        <w:t xml:space="preserve">. For example, </w:t>
      </w:r>
      <w:r w:rsidRPr="00B26BA1">
        <w:rPr>
          <w:rStyle w:val="TitleChar"/>
          <w:highlight w:val="green"/>
        </w:rPr>
        <w:t xml:space="preserve">Europe and East Asia would </w:t>
      </w:r>
      <w:r w:rsidRPr="00B26BA1">
        <w:rPr>
          <w:rStyle w:val="TitleChar"/>
        </w:rPr>
        <w:t xml:space="preserve">each </w:t>
      </w:r>
      <w:r w:rsidRPr="00B26BA1">
        <w:rPr>
          <w:rStyle w:val="TitleChar"/>
          <w:highlight w:val="green"/>
        </w:rPr>
        <w:t>step forward to fill the vacuum left by Washington</w:t>
      </w:r>
      <w:r w:rsidRPr="00B26BA1">
        <w:rPr>
          <w:rStyle w:val="TitleChar"/>
        </w:rPr>
        <w:t xml:space="preserve">’s withering leadership </w:t>
      </w:r>
      <w:r w:rsidRPr="00B26BA1">
        <w:rPr>
          <w:rStyle w:val="TitleChar"/>
          <w:highlight w:val="green"/>
        </w:rPr>
        <w:t xml:space="preserve">to pursue their own visions of </w:t>
      </w:r>
      <w:r w:rsidRPr="00B26BA1">
        <w:rPr>
          <w:rStyle w:val="TitleChar"/>
        </w:rPr>
        <w:t xml:space="preserve">regional political and economic </w:t>
      </w:r>
      <w:r w:rsidRPr="00B26BA1">
        <w:rPr>
          <w:rStyle w:val="TitleChar"/>
          <w:highlight w:val="green"/>
        </w:rPr>
        <w:t>order</w:t>
      </w:r>
      <w:r w:rsidRPr="00B26BA1">
        <w:rPr>
          <w:rStyle w:val="TitleChar"/>
        </w:rPr>
        <w:t xml:space="preserve">s. Free </w:t>
      </w:r>
      <w:r w:rsidRPr="00B26BA1">
        <w:rPr>
          <w:rStyle w:val="TitleChar"/>
          <w:highlight w:val="green"/>
        </w:rPr>
        <w:t>markets would become more politicised</w:t>
      </w:r>
      <w:r w:rsidRPr="00B26BA1">
        <w:rPr>
          <w:rStyle w:val="TitleChar"/>
        </w:rPr>
        <w:t xml:space="preserve"> — a</w:t>
      </w:r>
      <w:r w:rsidRPr="00B26BA1">
        <w:rPr>
          <w:sz w:val="16"/>
        </w:rPr>
        <w:t xml:space="preserve">nd, well, </w:t>
      </w:r>
      <w:r w:rsidRPr="00B26BA1">
        <w:rPr>
          <w:rStyle w:val="TitleChar"/>
        </w:rPr>
        <w:t>less free</w:t>
      </w:r>
      <w:r w:rsidRPr="00B26BA1">
        <w:rPr>
          <w:sz w:val="16"/>
        </w:rPr>
        <w:t xml:space="preserve"> — and </w:t>
      </w:r>
      <w:r w:rsidRPr="00B26BA1">
        <w:rPr>
          <w:rStyle w:val="TitleChar"/>
        </w:rPr>
        <w:t>major powers would compete for supremacy.</w:t>
      </w:r>
      <w:r w:rsidRPr="00B26BA1">
        <w:rPr>
          <w:sz w:val="16"/>
        </w:rPr>
        <w:t xml:space="preserve">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B26BA1">
        <w:rPr>
          <w:rStyle w:val="TitleChar"/>
          <w:highlight w:val="green"/>
        </w:rPr>
        <w:t>A world without American hegemony is one where great power wars re-emerge, the liberal international system is supplanted by an authoritarian one, and trade protectionism devolves into restrictive, anti-globalisation barriers</w:t>
      </w:r>
      <w:r w:rsidRPr="00B26BA1">
        <w:rPr>
          <w:sz w:val="16"/>
        </w:rPr>
        <w:t>. This, at least, is one possibility we can forecast in a future that will inevitably be devoid of unrivalled US primacy.</w:t>
      </w:r>
    </w:p>
    <w:p w:rsidR="004F06E4" w:rsidRPr="00B26BA1" w:rsidRDefault="004F06E4" w:rsidP="004F06E4">
      <w:pPr>
        <w:pStyle w:val="Heading4"/>
      </w:pPr>
      <w:r w:rsidRPr="00B26BA1">
        <w:t xml:space="preserve">Drones solve terrorism </w:t>
      </w:r>
    </w:p>
    <w:p w:rsidR="004F06E4" w:rsidRPr="00B26BA1" w:rsidRDefault="004F06E4" w:rsidP="004F06E4">
      <w:r w:rsidRPr="00B26BA1">
        <w:rPr>
          <w:rStyle w:val="StyleStyleBold12pt"/>
        </w:rPr>
        <w:t>Byman, 2013</w:t>
      </w:r>
      <w:r w:rsidRPr="00B26BA1">
        <w:t xml:space="preserve"> (Daniel, Foreign Affairs, The Case for Washington’s</w:t>
      </w:r>
      <w:r w:rsidRPr="00B26BA1">
        <w:rPr>
          <w:sz w:val="12"/>
        </w:rPr>
        <w:t xml:space="preserve">¶ </w:t>
      </w:r>
      <w:r w:rsidRPr="00B26BA1">
        <w:t>Weapon of Choice</w:t>
      </w:r>
      <w:r w:rsidRPr="00B26BA1">
        <w:rPr>
          <w:sz w:val="12"/>
        </w:rPr>
        <w:t xml:space="preserve">, </w:t>
      </w:r>
      <w:r w:rsidRPr="00B26BA1">
        <w:t>Why Drones Work</w:t>
      </w:r>
      <w:r w:rsidRPr="00B26BA1">
        <w:rPr>
          <w:sz w:val="12"/>
        </w:rPr>
        <w:t xml:space="preserve">, </w:t>
      </w:r>
      <w:r w:rsidRPr="00B26BA1">
        <w:t>Volume 92 Number 4, July/August 2013, http://www.foreignaffairs.com/articles/139453/daniel-byman/why-drones-work bs)</w:t>
      </w:r>
    </w:p>
    <w:p w:rsidR="004F06E4" w:rsidRPr="00B26BA1" w:rsidRDefault="004F06E4" w:rsidP="004F06E4">
      <w:pPr>
        <w:rPr>
          <w:b/>
          <w:bCs/>
          <w:u w:val="single"/>
        </w:rPr>
      </w:pPr>
      <w:r w:rsidRPr="00B26BA1">
        <w:rPr>
          <w:rStyle w:val="TitleChar"/>
        </w:rPr>
        <w:t xml:space="preserve">The </w:t>
      </w:r>
      <w:r w:rsidRPr="00B26BA1">
        <w:rPr>
          <w:rStyle w:val="TitleChar"/>
          <w:highlight w:val="green"/>
        </w:rPr>
        <w:t>Obama</w:t>
      </w:r>
      <w:r w:rsidRPr="00B26BA1">
        <w:rPr>
          <w:rStyle w:val="TitleChar"/>
        </w:rPr>
        <w:t xml:space="preserve"> administration </w:t>
      </w:r>
      <w:r w:rsidRPr="00B26BA1">
        <w:rPr>
          <w:rStyle w:val="TitleChar"/>
          <w:highlight w:val="green"/>
        </w:rPr>
        <w:t>relies on drones for one</w:t>
      </w:r>
      <w:r w:rsidRPr="00B26BA1">
        <w:rPr>
          <w:rStyle w:val="TitleChar"/>
        </w:rPr>
        <w:t xml:space="preserve"> simple </w:t>
      </w:r>
      <w:r w:rsidRPr="00B26BA1">
        <w:rPr>
          <w:rStyle w:val="TitleChar"/>
          <w:highlight w:val="green"/>
        </w:rPr>
        <w:t>reason: they work</w:t>
      </w:r>
      <w:r w:rsidRPr="00B26BA1">
        <w:rPr>
          <w:rStyle w:val="TitleChar"/>
        </w:rPr>
        <w:t xml:space="preserve">. </w:t>
      </w:r>
      <w:r w:rsidRPr="00B26BA1">
        <w:rPr>
          <w:sz w:val="16"/>
        </w:rPr>
        <w:t>According to data compiled by the New America Foundation,</w:t>
      </w:r>
      <w:r w:rsidRPr="00B26BA1">
        <w:rPr>
          <w:sz w:val="12"/>
        </w:rPr>
        <w:t>¶</w:t>
      </w:r>
      <w:r w:rsidRPr="00B26BA1">
        <w:rPr>
          <w:sz w:val="16"/>
        </w:rPr>
        <w:t xml:space="preserve"> since Obama has been in the White House, </w:t>
      </w:r>
      <w:r w:rsidRPr="00B26BA1">
        <w:rPr>
          <w:rStyle w:val="TitleChar"/>
        </w:rPr>
        <w:t xml:space="preserve">U.S. </w:t>
      </w:r>
      <w:r w:rsidRPr="00B26BA1">
        <w:rPr>
          <w:rStyle w:val="TitleChar"/>
          <w:highlight w:val="green"/>
        </w:rPr>
        <w:t>drones have killed an estimated 3,300</w:t>
      </w:r>
      <w:r w:rsidRPr="00B26BA1">
        <w:rPr>
          <w:rStyle w:val="TitleChar"/>
        </w:rPr>
        <w:t xml:space="preserve"> al Qaeda, Taliban, and other </w:t>
      </w:r>
      <w:r w:rsidRPr="00B26BA1">
        <w:rPr>
          <w:rStyle w:val="TitleChar"/>
          <w:highlight w:val="green"/>
        </w:rPr>
        <w:t>jihadist operatives in Pakistan and Yemen. That number includes over 50 senior leaders</w:t>
      </w:r>
      <w:r w:rsidRPr="00B26BA1">
        <w:rPr>
          <w:rStyle w:val="TitleChar"/>
        </w:rPr>
        <w:t xml:space="preserve"> of al Qaeda and the Taliban</w:t>
      </w:r>
      <w:r w:rsidRPr="00B26BA1">
        <w:rPr>
          <w:sz w:val="16"/>
        </w:rPr>
        <w:t>—top figures who are not easily replaced. In</w:t>
      </w:r>
      <w:r w:rsidRPr="00B26BA1">
        <w:rPr>
          <w:sz w:val="12"/>
        </w:rPr>
        <w:t>¶</w:t>
      </w:r>
      <w:r w:rsidRPr="00B26BA1">
        <w:rPr>
          <w:sz w:val="16"/>
        </w:rPr>
        <w:t xml:space="preserve"> 2010, Osama bin Laden warned his chief aide, Atiyah Abd al-Rahman,</w:t>
      </w:r>
      <w:r w:rsidRPr="00B26BA1">
        <w:rPr>
          <w:sz w:val="12"/>
        </w:rPr>
        <w:t>¶</w:t>
      </w:r>
      <w:r w:rsidRPr="00B26BA1">
        <w:rPr>
          <w:sz w:val="16"/>
        </w:rPr>
        <w:t xml:space="preserve"> who was later killed by a drone strike in the Waziristan region of</w:t>
      </w:r>
      <w:r w:rsidRPr="00B26BA1">
        <w:rPr>
          <w:sz w:val="12"/>
        </w:rPr>
        <w:t>¶</w:t>
      </w:r>
      <w:r w:rsidRPr="00B26BA1">
        <w:rPr>
          <w:sz w:val="16"/>
        </w:rPr>
        <w:t xml:space="preserve"> Pakistan in 2011, that when experienced leaders are eliminated, the</w:t>
      </w:r>
      <w:r w:rsidRPr="00B26BA1">
        <w:rPr>
          <w:sz w:val="12"/>
        </w:rPr>
        <w:t>¶</w:t>
      </w:r>
      <w:r w:rsidRPr="00B26BA1">
        <w:rPr>
          <w:sz w:val="16"/>
        </w:rPr>
        <w:t xml:space="preserve"> result is “the rise of lower leaders who are not as experienced as</w:t>
      </w:r>
      <w:r w:rsidRPr="00B26BA1">
        <w:rPr>
          <w:sz w:val="12"/>
        </w:rPr>
        <w:t>¶</w:t>
      </w:r>
      <w:r w:rsidRPr="00B26BA1">
        <w:rPr>
          <w:sz w:val="16"/>
        </w:rPr>
        <w:t xml:space="preserve"> the former leaders” and who are prone to errors and miscalculations.</w:t>
      </w:r>
      <w:r w:rsidRPr="00B26BA1">
        <w:rPr>
          <w:sz w:val="12"/>
        </w:rPr>
        <w:t>¶</w:t>
      </w:r>
      <w:r w:rsidRPr="00B26BA1">
        <w:rPr>
          <w:sz w:val="16"/>
        </w:rPr>
        <w:t xml:space="preserve"> </w:t>
      </w:r>
      <w:r w:rsidRPr="00B26BA1">
        <w:rPr>
          <w:rStyle w:val="TitleChar"/>
        </w:rPr>
        <w:t xml:space="preserve">And </w:t>
      </w:r>
      <w:r w:rsidRPr="00B26BA1">
        <w:rPr>
          <w:rStyle w:val="TitleChar"/>
          <w:highlight w:val="green"/>
        </w:rPr>
        <w:t xml:space="preserve">drones also hurt terrorist organizations when they eliminate </w:t>
      </w:r>
      <w:r w:rsidRPr="00B26BA1">
        <w:rPr>
          <w:rStyle w:val="Emphasis"/>
          <w:highlight w:val="green"/>
        </w:rPr>
        <w:t>operatives who are lower down</w:t>
      </w:r>
      <w:r w:rsidRPr="00B26BA1">
        <w:rPr>
          <w:rStyle w:val="TitleChar"/>
        </w:rPr>
        <w:t xml:space="preserve"> on the food chain </w:t>
      </w:r>
      <w:r w:rsidRPr="00B26BA1">
        <w:rPr>
          <w:rStyle w:val="TitleChar"/>
          <w:highlight w:val="green"/>
        </w:rPr>
        <w:t>but who boast special skills</w:t>
      </w:r>
      <w:r w:rsidRPr="00B26BA1">
        <w:rPr>
          <w:rStyle w:val="TitleChar"/>
        </w:rPr>
        <w:t xml:space="preserve">: passport forgers, bomb makers, recruiters, and fundraisers. </w:t>
      </w:r>
      <w:r w:rsidRPr="00B26BA1">
        <w:rPr>
          <w:rStyle w:val="TitleChar"/>
          <w:highlight w:val="green"/>
        </w:rPr>
        <w:t>Drones have also undercut terrorists’ ability to communicate and to train new recruits</w:t>
      </w:r>
      <w:r w:rsidRPr="00B26BA1">
        <w:rPr>
          <w:rStyle w:val="TitleChar"/>
        </w:rPr>
        <w:t>. In order to avoid attracting drones, al Qaeda and Taliban operatives try to avoid using electronic devices or gathering in large numbers</w:t>
      </w:r>
      <w:r w:rsidRPr="00B26BA1">
        <w:rPr>
          <w:sz w:val="16"/>
        </w:rPr>
        <w:t>. A tip sheet found among jihadists in Mali advised</w:t>
      </w:r>
      <w:r w:rsidRPr="00B26BA1">
        <w:rPr>
          <w:sz w:val="12"/>
        </w:rPr>
        <w:t>¶</w:t>
      </w:r>
      <w:r w:rsidRPr="00B26BA1">
        <w:rPr>
          <w:sz w:val="16"/>
        </w:rPr>
        <w:t xml:space="preserve"> militants to “maintain complete silence of all wireless contacts” and</w:t>
      </w:r>
      <w:r w:rsidRPr="00B26BA1">
        <w:rPr>
          <w:sz w:val="12"/>
        </w:rPr>
        <w:t>¶</w:t>
      </w:r>
      <w:r w:rsidRPr="00B26BA1">
        <w:rPr>
          <w:sz w:val="16"/>
        </w:rPr>
        <w:t xml:space="preserve"> “avoid gathering in open areas.” </w:t>
      </w:r>
      <w:r w:rsidRPr="00B26BA1">
        <w:rPr>
          <w:rStyle w:val="TitleChar"/>
          <w:highlight w:val="green"/>
        </w:rPr>
        <w:t>Leaders</w:t>
      </w:r>
      <w:r w:rsidRPr="00B26BA1">
        <w:rPr>
          <w:rStyle w:val="TitleChar"/>
        </w:rPr>
        <w:t xml:space="preserve">, however, </w:t>
      </w:r>
      <w:r w:rsidRPr="00B26BA1">
        <w:rPr>
          <w:rStyle w:val="TitleChar"/>
          <w:highlight w:val="green"/>
        </w:rPr>
        <w:t>cannot give orders when they are incommunicado, and training on a large scale is nearly impossible when a drone strike could wipe out an entire group of new recruits</w:t>
      </w:r>
      <w:r w:rsidRPr="00B26BA1">
        <w:rPr>
          <w:rStyle w:val="TitleChar"/>
        </w:rPr>
        <w:t>. Drones have turned al Qaeda’s command and training structure into a liability, forcing the group to choose between having no leaders and risking dead leaders.</w:t>
      </w:r>
    </w:p>
    <w:p w:rsidR="004F06E4" w:rsidRPr="00B26BA1" w:rsidRDefault="004F06E4" w:rsidP="004F06E4">
      <w:pPr>
        <w:pStyle w:val="Heading4"/>
      </w:pPr>
      <w:r w:rsidRPr="00B26BA1">
        <w:t>Nuclear terrorism risks global nuclear exchange</w:t>
      </w:r>
    </w:p>
    <w:p w:rsidR="004F06E4" w:rsidRPr="00B26BA1" w:rsidRDefault="004F06E4" w:rsidP="004F06E4">
      <w:r w:rsidRPr="00B26BA1">
        <w:rPr>
          <w:rStyle w:val="StyleStyleBold12pt"/>
        </w:rPr>
        <w:t>Ayson ‘10</w:t>
      </w:r>
      <w:r w:rsidRPr="00B26BA1">
        <w:t xml:space="preserve"> Robert Ayson, Professor of Strategic Studies and Director of the Centre for Strategic Studies: New Zealand at the Victoria University of Wellington, “After a Terrorist Nuclear Attack: Envisaging Catalytic Effects,” Studies in Conflict &amp; Terrorism, Volume 33, Issue 7, July 2010, informaworld</w:t>
      </w:r>
    </w:p>
    <w:p w:rsidR="004F06E4" w:rsidRPr="00B26BA1" w:rsidRDefault="004F06E4" w:rsidP="004F06E4">
      <w:pPr>
        <w:rPr>
          <w:sz w:val="16"/>
        </w:rPr>
      </w:pPr>
      <w:r w:rsidRPr="00B26BA1">
        <w:rPr>
          <w:sz w:val="16"/>
        </w:rPr>
        <w:t>A terrorist nuclear attack,</w:t>
      </w:r>
      <w:r w:rsidRPr="00B26BA1">
        <w:rPr>
          <w:sz w:val="16"/>
          <w:szCs w:val="12"/>
        </w:rPr>
        <w:t xml:space="preserve">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w:t>
      </w:r>
      <w:r w:rsidRPr="00B26BA1">
        <w:rPr>
          <w:sz w:val="16"/>
        </w:rPr>
        <w:t xml:space="preserve"> </w:t>
      </w:r>
      <w:r w:rsidRPr="00B26BA1">
        <w:rPr>
          <w:rStyle w:val="StyleBoldUnderline"/>
        </w:rPr>
        <w:t xml:space="preserve">major </w:t>
      </w:r>
      <w:r w:rsidRPr="008155EA">
        <w:rPr>
          <w:rStyle w:val="StyleBoldUnderline"/>
          <w:highlight w:val="green"/>
        </w:rPr>
        <w:t xml:space="preserve">nuclear </w:t>
      </w:r>
      <w:r w:rsidRPr="008155EA">
        <w:rPr>
          <w:rStyle w:val="StyleBoldUnderline"/>
        </w:rPr>
        <w:t xml:space="preserve">weapons </w:t>
      </w:r>
      <w:r w:rsidRPr="008155EA">
        <w:rPr>
          <w:rStyle w:val="StyleBoldUnderline"/>
          <w:highlight w:val="green"/>
        </w:rPr>
        <w:t>states</w:t>
      </w:r>
      <w:r w:rsidRPr="00B26BA1">
        <w:rPr>
          <w:rStyle w:val="StyleBoldUnderline"/>
        </w:rPr>
        <w:t xml:space="preserve"> </w:t>
      </w:r>
      <w:r w:rsidRPr="008155EA">
        <w:rPr>
          <w:rStyle w:val="StyleBoldUnderline"/>
          <w:highlight w:val="green"/>
        </w:rPr>
        <w:t>have</w:t>
      </w:r>
      <w:r w:rsidRPr="00B26BA1">
        <w:rPr>
          <w:rStyle w:val="StyleBoldUnderline"/>
        </w:rPr>
        <w:t xml:space="preserve"> hundreds and even </w:t>
      </w:r>
      <w:r w:rsidRPr="008155EA">
        <w:rPr>
          <w:rStyle w:val="StyleBoldUnderline"/>
          <w:highlight w:val="green"/>
        </w:rPr>
        <w:t>thousands of nuc</w:t>
      </w:r>
      <w:r w:rsidRPr="008155EA">
        <w:rPr>
          <w:rStyle w:val="StyleBoldUnderline"/>
        </w:rPr>
        <w:t>lear</w:t>
      </w:r>
      <w:r w:rsidRPr="00B26BA1">
        <w:rPr>
          <w:rStyle w:val="StyleBoldUnderline"/>
        </w:rPr>
        <w:t xml:space="preserve"> weapon</w:t>
      </w:r>
      <w:r w:rsidRPr="008155EA">
        <w:rPr>
          <w:rStyle w:val="StyleBoldUnderline"/>
          <w:highlight w:val="green"/>
        </w:rPr>
        <w:t>s</w:t>
      </w:r>
      <w:r w:rsidRPr="00B26BA1">
        <w:rPr>
          <w:rStyle w:val="StyleBoldUnderline"/>
        </w:rPr>
        <w:t xml:space="preserve"> at their disposal</w:t>
      </w:r>
      <w:r w:rsidRPr="00B26BA1">
        <w:rPr>
          <w:sz w:val="16"/>
          <w:szCs w:val="12"/>
        </w:rPr>
        <w:t>,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w:t>
      </w:r>
      <w:r w:rsidRPr="00B26BA1">
        <w:rPr>
          <w:sz w:val="16"/>
        </w:rPr>
        <w:t xml:space="preserve"> </w:t>
      </w:r>
      <w:r w:rsidRPr="0032548B">
        <w:rPr>
          <w:rStyle w:val="StyleBoldUnderline"/>
          <w:highlight w:val="green"/>
        </w:rPr>
        <w:t>nuclear terrorism</w:t>
      </w:r>
      <w:r w:rsidRPr="00B26BA1">
        <w:rPr>
          <w:rStyle w:val="StyleBoldUnderline"/>
        </w:rPr>
        <w:t xml:space="preserve">, </w:t>
      </w:r>
      <w:r w:rsidRPr="0032548B">
        <w:rPr>
          <w:rStyle w:val="StyleBoldUnderline"/>
          <w:highlight w:val="green"/>
        </w:rPr>
        <w:t>could precipitate a chain of events leading to a massive exchange of</w:t>
      </w:r>
      <w:r w:rsidRPr="00B26BA1">
        <w:rPr>
          <w:rStyle w:val="StyleBoldUnderline"/>
        </w:rPr>
        <w:t xml:space="preserve"> </w:t>
      </w:r>
      <w:r w:rsidRPr="0032548B">
        <w:rPr>
          <w:rStyle w:val="StyleBoldUnderline"/>
          <w:highlight w:val="green"/>
        </w:rPr>
        <w:t>nuc</w:t>
      </w:r>
      <w:r w:rsidRPr="00B26BA1">
        <w:rPr>
          <w:rStyle w:val="StyleBoldUnderline"/>
        </w:rPr>
        <w:t>lear weapon</w:t>
      </w:r>
      <w:r w:rsidRPr="0032548B">
        <w:rPr>
          <w:rStyle w:val="StyleBoldUnderline"/>
          <w:highlight w:val="green"/>
        </w:rPr>
        <w:t>s</w:t>
      </w:r>
      <w:r w:rsidRPr="00B26BA1">
        <w:rPr>
          <w:rStyle w:val="StyleBoldUnderline"/>
        </w:rPr>
        <w:t xml:space="preserve"> between two or more of the states that possess them. </w:t>
      </w:r>
      <w:r w:rsidRPr="00B26BA1">
        <w:rPr>
          <w:sz w:val="16"/>
          <w:szCs w:val="12"/>
        </w:rPr>
        <w:t>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w:t>
      </w:r>
      <w:r w:rsidRPr="00B26BA1">
        <w:rPr>
          <w:sz w:val="16"/>
        </w:rPr>
        <w:t xml:space="preserve"> </w:t>
      </w:r>
      <w:r w:rsidRPr="00B26BA1">
        <w:rPr>
          <w:rStyle w:val="StyleBoldUnderline"/>
        </w:rPr>
        <w:t>if the act</w:t>
      </w:r>
      <w:r w:rsidRPr="00B26BA1">
        <w:rPr>
          <w:sz w:val="16"/>
        </w:rPr>
        <w:t xml:space="preserve"> of nuclear terrorism </w:t>
      </w:r>
      <w:r w:rsidRPr="00B26BA1">
        <w:rPr>
          <w:rStyle w:val="StyleBoldUnderline"/>
        </w:rPr>
        <w:t>came as a complete surprise</w:t>
      </w:r>
      <w:r w:rsidRPr="00B26BA1">
        <w:rPr>
          <w:sz w:val="16"/>
        </w:rPr>
        <w:t xml:space="preserve">, and </w:t>
      </w:r>
      <w:r w:rsidRPr="00B26BA1">
        <w:rPr>
          <w:rStyle w:val="StyleBoldUnderline"/>
        </w:rPr>
        <w:t>American</w:t>
      </w:r>
      <w:r w:rsidRPr="00B26BA1">
        <w:rPr>
          <w:sz w:val="16"/>
        </w:rPr>
        <w:t xml:space="preserve"> officials refused to believe that a terrorist group was fully responsible (or responsible at all) </w:t>
      </w:r>
      <w:r w:rsidRPr="0032548B">
        <w:rPr>
          <w:rStyle w:val="StyleBoldUnderline"/>
          <w:highlight w:val="green"/>
        </w:rPr>
        <w:t xml:space="preserve">suspicion would shift </w:t>
      </w:r>
      <w:r w:rsidRPr="0032548B">
        <w:rPr>
          <w:rStyle w:val="StyleBoldUnderline"/>
        </w:rPr>
        <w:t>immediately</w:t>
      </w:r>
      <w:r w:rsidRPr="00B26BA1">
        <w:rPr>
          <w:rStyle w:val="StyleBoldUnderline"/>
        </w:rPr>
        <w:t xml:space="preserve"> </w:t>
      </w:r>
      <w:r w:rsidRPr="0032548B">
        <w:rPr>
          <w:rStyle w:val="StyleBoldUnderline"/>
          <w:highlight w:val="green"/>
        </w:rPr>
        <w:t>to state possessors</w:t>
      </w:r>
      <w:r w:rsidRPr="00B26BA1">
        <w:rPr>
          <w:sz w:val="16"/>
        </w:rPr>
        <w:t xml:space="preserve">. </w:t>
      </w:r>
      <w:r w:rsidRPr="00B26BA1">
        <w:rPr>
          <w:sz w:val="16"/>
          <w:szCs w:val="12"/>
        </w:rPr>
        <w:t>Ruling out Western ally countries like the United Kingdom and France, and probably Israel and India as well, authorities in Washington would be left with a very short list</w:t>
      </w:r>
      <w:r w:rsidRPr="00B26BA1">
        <w:rPr>
          <w:sz w:val="16"/>
        </w:rPr>
        <w:t xml:space="preserve"> </w:t>
      </w:r>
      <w:r w:rsidRPr="00B26BA1">
        <w:rPr>
          <w:rStyle w:val="StyleBoldUnderline"/>
        </w:rPr>
        <w:t xml:space="preserve">consisting of </w:t>
      </w:r>
      <w:r w:rsidRPr="0032548B">
        <w:rPr>
          <w:rStyle w:val="StyleBoldUnderline"/>
          <w:highlight w:val="green"/>
        </w:rPr>
        <w:t>No</w:t>
      </w:r>
      <w:r w:rsidRPr="00B26BA1">
        <w:rPr>
          <w:rStyle w:val="StyleBoldUnderline"/>
        </w:rPr>
        <w:t xml:space="preserve">rth </w:t>
      </w:r>
      <w:r w:rsidRPr="0032548B">
        <w:rPr>
          <w:rStyle w:val="StyleBoldUnderline"/>
          <w:highlight w:val="green"/>
        </w:rPr>
        <w:t>Ko</w:t>
      </w:r>
      <w:r w:rsidRPr="00B26BA1">
        <w:rPr>
          <w:rStyle w:val="StyleBoldUnderline"/>
        </w:rPr>
        <w:t>rea,</w:t>
      </w:r>
      <w:r w:rsidRPr="00B26BA1">
        <w:rPr>
          <w:sz w:val="16"/>
        </w:rPr>
        <w:t xml:space="preserve"> perhaps </w:t>
      </w:r>
      <w:r w:rsidRPr="0032548B">
        <w:rPr>
          <w:rStyle w:val="StyleBoldUnderline"/>
          <w:highlight w:val="green"/>
        </w:rPr>
        <w:t>Iran</w:t>
      </w:r>
      <w:r w:rsidRPr="00B26BA1">
        <w:rPr>
          <w:sz w:val="16"/>
        </w:rPr>
        <w:t xml:space="preserve"> if its program continues, and possibly </w:t>
      </w:r>
      <w:r w:rsidRPr="0032548B">
        <w:rPr>
          <w:rStyle w:val="StyleBoldUnderline"/>
          <w:highlight w:val="green"/>
        </w:rPr>
        <w:t>Pakistan</w:t>
      </w:r>
      <w:r w:rsidRPr="00B26BA1">
        <w:rPr>
          <w:rStyle w:val="StyleBoldUnderline"/>
        </w:rPr>
        <w:t xml:space="preserve">. But </w:t>
      </w:r>
      <w:r w:rsidRPr="0032548B">
        <w:rPr>
          <w:rStyle w:val="StyleBoldUnderline"/>
          <w:highlight w:val="green"/>
        </w:rPr>
        <w:t>at what stage would Russia and China be</w:t>
      </w:r>
      <w:r w:rsidRPr="00B26BA1">
        <w:rPr>
          <w:rStyle w:val="StyleBoldUnderline"/>
        </w:rPr>
        <w:t xml:space="preserve"> definitely </w:t>
      </w:r>
      <w:r w:rsidRPr="0032548B">
        <w:rPr>
          <w:rStyle w:val="StyleBoldUnderline"/>
          <w:highlight w:val="green"/>
        </w:rPr>
        <w:t>ruled out</w:t>
      </w:r>
      <w:r w:rsidRPr="00B26BA1">
        <w:rPr>
          <w:rStyle w:val="StyleBoldUnderline"/>
        </w:rPr>
        <w:t xml:space="preserve"> in this high stakes game of nuclear Cluedo? In particular, if the act of nuclear terrorism occurred against a backdrop of existing tension in Washington’s relations with Russia and/or China, and at a time when threats had already been traded between these major powers, </w:t>
      </w:r>
      <w:r w:rsidRPr="0032548B">
        <w:rPr>
          <w:rStyle w:val="StyleBoldUnderline"/>
        </w:rPr>
        <w:t>would officials and</w:t>
      </w:r>
      <w:r w:rsidRPr="00B26BA1">
        <w:rPr>
          <w:rStyle w:val="StyleBoldUnderline"/>
        </w:rPr>
        <w:t xml:space="preserve"> </w:t>
      </w:r>
      <w:r w:rsidRPr="0032548B">
        <w:rPr>
          <w:rStyle w:val="StyleBoldUnderline"/>
          <w:highlight w:val="green"/>
        </w:rPr>
        <w:t>political leaders</w:t>
      </w:r>
      <w:r w:rsidRPr="00B26BA1">
        <w:rPr>
          <w:rStyle w:val="StyleBoldUnderline"/>
        </w:rPr>
        <w:t xml:space="preserve"> not be tempted to </w:t>
      </w:r>
      <w:r w:rsidRPr="0032548B">
        <w:rPr>
          <w:rStyle w:val="StyleBoldUnderline"/>
          <w:highlight w:val="green"/>
        </w:rPr>
        <w:t>assume the worst</w:t>
      </w:r>
      <w:r w:rsidRPr="00B26BA1">
        <w:rPr>
          <w:rStyle w:val="StyleBoldUnderline"/>
        </w:rPr>
        <w:t xml:space="preserve">? </w:t>
      </w:r>
      <w:r w:rsidRPr="00B26BA1">
        <w:rPr>
          <w:sz w:val="16"/>
          <w:szCs w:val="12"/>
        </w:rPr>
        <w:t>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w:t>
      </w:r>
      <w:r w:rsidRPr="00B26BA1">
        <w:rPr>
          <w:sz w:val="16"/>
        </w:rPr>
        <w:t xml:space="preserve">. </w:t>
      </w:r>
      <w:r w:rsidRPr="00B26BA1">
        <w:rPr>
          <w:rStyle w:val="StyleBoldUnderline"/>
        </w:rPr>
        <w:t xml:space="preserve">The reverse might well apply too: </w:t>
      </w:r>
      <w:r w:rsidRPr="0032548B">
        <w:rPr>
          <w:rStyle w:val="StyleBoldUnderline"/>
          <w:highlight w:val="green"/>
        </w:rPr>
        <w:t>should a</w:t>
      </w:r>
      <w:r w:rsidRPr="00B26BA1">
        <w:rPr>
          <w:rStyle w:val="StyleBoldUnderline"/>
        </w:rPr>
        <w:t xml:space="preserve"> nuclear </w:t>
      </w:r>
      <w:r w:rsidRPr="0032548B">
        <w:rPr>
          <w:rStyle w:val="StyleBoldUnderline"/>
          <w:highlight w:val="green"/>
        </w:rPr>
        <w:t>terrorist attack occur in Russia or China</w:t>
      </w:r>
      <w:r w:rsidRPr="00B26BA1">
        <w:rPr>
          <w:sz w:val="16"/>
        </w:rPr>
        <w:t xml:space="preserve"> during a period of heightened tension or even limited conflict with the United States, could Moscow and Beijing resist the pressures that might rise domestically to consider the United States as a possible perpetrator or encourager of the attack? </w:t>
      </w:r>
      <w:r w:rsidRPr="0032548B">
        <w:rPr>
          <w:rStyle w:val="StyleBoldUnderline"/>
          <w:highlight w:val="green"/>
        </w:rPr>
        <w:t>Washington’s</w:t>
      </w:r>
      <w:r w:rsidRPr="00B26BA1">
        <w:rPr>
          <w:sz w:val="16"/>
        </w:rPr>
        <w:t xml:space="preserve"> early </w:t>
      </w:r>
      <w:r w:rsidRPr="0032548B">
        <w:rPr>
          <w:rStyle w:val="StyleBoldUnderline"/>
          <w:highlight w:val="green"/>
        </w:rPr>
        <w:t>response</w:t>
      </w:r>
      <w:r w:rsidRPr="00B26BA1">
        <w:rPr>
          <w:sz w:val="16"/>
        </w:rPr>
        <w:t xml:space="preserve"> to a terrorist nuclear attack on its own soil </w:t>
      </w:r>
      <w:r w:rsidRPr="0032548B">
        <w:rPr>
          <w:rStyle w:val="StyleBoldUnderline"/>
          <w:highlight w:val="green"/>
        </w:rPr>
        <w:t>might</w:t>
      </w:r>
      <w:r w:rsidRPr="00B26BA1">
        <w:rPr>
          <w:sz w:val="16"/>
        </w:rPr>
        <w:t xml:space="preserve"> also </w:t>
      </w:r>
      <w:r w:rsidRPr="0032548B">
        <w:rPr>
          <w:rStyle w:val="StyleBoldUnderline"/>
          <w:highlight w:val="green"/>
        </w:rPr>
        <w:t>raise</w:t>
      </w:r>
      <w:r w:rsidRPr="00B26BA1">
        <w:rPr>
          <w:rStyle w:val="StyleBoldUnderline"/>
        </w:rPr>
        <w:t xml:space="preserve"> the possibility of</w:t>
      </w:r>
      <w:r w:rsidRPr="00B26BA1">
        <w:rPr>
          <w:sz w:val="16"/>
        </w:rPr>
        <w:t xml:space="preserve"> an unwanted (and </w:t>
      </w:r>
      <w:r w:rsidRPr="0032548B">
        <w:rPr>
          <w:rStyle w:val="StyleBoldUnderline"/>
          <w:highlight w:val="green"/>
        </w:rPr>
        <w:t>nuclear</w:t>
      </w:r>
      <w:r w:rsidRPr="00B26BA1">
        <w:rPr>
          <w:sz w:val="16"/>
        </w:rPr>
        <w:t xml:space="preserve"> aided) </w:t>
      </w:r>
      <w:r w:rsidRPr="0032548B">
        <w:rPr>
          <w:rStyle w:val="StyleBoldUnderline"/>
          <w:highlight w:val="green"/>
        </w:rPr>
        <w:t>confrontation with Russia and</w:t>
      </w:r>
      <w:r w:rsidRPr="00B26BA1">
        <w:rPr>
          <w:rStyle w:val="StyleBoldUnderline"/>
        </w:rPr>
        <w:t xml:space="preserve">/or </w:t>
      </w:r>
      <w:r w:rsidRPr="0032548B">
        <w:rPr>
          <w:rStyle w:val="StyleBoldUnderline"/>
          <w:highlight w:val="green"/>
        </w:rPr>
        <w:t>China</w:t>
      </w:r>
      <w:r w:rsidRPr="00B26BA1">
        <w:rPr>
          <w:rStyle w:val="StyleBoldUnderline"/>
        </w:rPr>
        <w:t>.</w:t>
      </w:r>
      <w:r w:rsidRPr="00B26BA1">
        <w:rPr>
          <w:sz w:val="16"/>
        </w:rPr>
        <w:t xml:space="preserve"> For example, </w:t>
      </w:r>
      <w:r w:rsidRPr="00B26BA1">
        <w:rPr>
          <w:rStyle w:val="StyleBoldUnderline"/>
        </w:rPr>
        <w:t>in the noise and confusion during the immediate aftermath of the terrorist nuclear attack, the</w:t>
      </w:r>
      <w:r w:rsidRPr="00B26BA1">
        <w:rPr>
          <w:sz w:val="16"/>
          <w:szCs w:val="12"/>
        </w:rPr>
        <w:t xml:space="preserve"> U.S. </w:t>
      </w:r>
      <w:r w:rsidRPr="00B26BA1">
        <w:rPr>
          <w:rStyle w:val="StyleBoldUnderline"/>
        </w:rPr>
        <w:t>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w:t>
      </w:r>
      <w:r w:rsidRPr="00B26BA1">
        <w:rPr>
          <w:sz w:val="16"/>
        </w:rPr>
        <w:t xml:space="preserve"> (and possibly nuclear force) against them. In that situation, </w:t>
      </w:r>
      <w:r w:rsidRPr="00B26BA1">
        <w:rPr>
          <w:rStyle w:val="StyleBoldUnderline"/>
        </w:rPr>
        <w:t xml:space="preserve">the </w:t>
      </w:r>
      <w:r w:rsidRPr="0032548B">
        <w:rPr>
          <w:rStyle w:val="StyleBoldUnderline"/>
          <w:highlight w:val="green"/>
        </w:rPr>
        <w:t>temptations to preempt</w:t>
      </w:r>
      <w:r w:rsidRPr="00B26BA1">
        <w:rPr>
          <w:rStyle w:val="StyleBoldUnderline"/>
        </w:rPr>
        <w:t xml:space="preserve"> </w:t>
      </w:r>
      <w:r w:rsidRPr="00B26BA1">
        <w:rPr>
          <w:sz w:val="16"/>
        </w:rPr>
        <w:t xml:space="preserve">such actions </w:t>
      </w:r>
      <w:r w:rsidRPr="0032548B">
        <w:rPr>
          <w:rStyle w:val="StyleBoldUnderline"/>
          <w:highlight w:val="green"/>
        </w:rPr>
        <w:t>might grow</w:t>
      </w:r>
      <w:r w:rsidRPr="00B26BA1">
        <w:rPr>
          <w:rStyle w:val="StyleBoldUnderline"/>
        </w:rPr>
        <w:t>, although</w:t>
      </w:r>
      <w:r w:rsidRPr="00B26BA1">
        <w:rPr>
          <w:sz w:val="16"/>
        </w:rPr>
        <w:t xml:space="preserve"> it must be admitted that </w:t>
      </w:r>
      <w:r w:rsidRPr="0032548B">
        <w:rPr>
          <w:rStyle w:val="StyleBoldUnderline"/>
          <w:highlight w:val="green"/>
        </w:rPr>
        <w:t>any preemption would</w:t>
      </w:r>
      <w:r w:rsidRPr="00B26BA1">
        <w:rPr>
          <w:rStyle w:val="StyleBoldUnderline"/>
        </w:rPr>
        <w:t xml:space="preserve"> </w:t>
      </w:r>
      <w:r w:rsidRPr="00B26BA1">
        <w:rPr>
          <w:sz w:val="16"/>
        </w:rPr>
        <w:t xml:space="preserve">probably still </w:t>
      </w:r>
      <w:r w:rsidRPr="0032548B">
        <w:rPr>
          <w:rStyle w:val="StyleBoldUnderline"/>
          <w:highlight w:val="green"/>
        </w:rPr>
        <w:t>meet with a devastating response</w:t>
      </w:r>
      <w:r w:rsidRPr="00B26BA1">
        <w:rPr>
          <w:sz w:val="16"/>
        </w:rPr>
        <w:t>.</w:t>
      </w:r>
    </w:p>
    <w:p w:rsidR="004F06E4" w:rsidRPr="00B26BA1" w:rsidRDefault="004F06E4" w:rsidP="004F06E4">
      <w:pPr>
        <w:keepNext/>
        <w:keepLines/>
        <w:spacing w:before="200"/>
        <w:outlineLvl w:val="3"/>
        <w:rPr>
          <w:rFonts w:eastAsia="Times New Roman" w:cs="Times New Roman"/>
          <w:b/>
          <w:bCs/>
          <w:iCs/>
          <w:sz w:val="26"/>
        </w:rPr>
      </w:pPr>
      <w:r w:rsidRPr="00B26BA1">
        <w:rPr>
          <w:rFonts w:eastAsia="Times New Roman" w:cs="Times New Roman"/>
          <w:b/>
          <w:bCs/>
          <w:iCs/>
          <w:sz w:val="26"/>
        </w:rPr>
        <w:t>Butler’s politics of vulnerability is based on an abstract notion of the suffering white, American subject. Her appeals to a universal “we” or global community can only reinscribe whiteness.</w:t>
      </w:r>
    </w:p>
    <w:p w:rsidR="004F06E4" w:rsidRPr="00B26BA1" w:rsidRDefault="004F06E4" w:rsidP="004F06E4">
      <w:pPr>
        <w:rPr>
          <w:rFonts w:eastAsia="Calibri"/>
        </w:rPr>
      </w:pPr>
      <w:r w:rsidRPr="00B26BA1">
        <w:rPr>
          <w:rFonts w:eastAsia="Calibri"/>
          <w:b/>
          <w:bCs/>
          <w:sz w:val="26"/>
        </w:rPr>
        <w:t>Thobani 2007</w:t>
      </w:r>
    </w:p>
    <w:p w:rsidR="004F06E4" w:rsidRPr="00B26BA1" w:rsidRDefault="004F06E4" w:rsidP="004F06E4">
      <w:pPr>
        <w:rPr>
          <w:rFonts w:eastAsia="Calibri"/>
          <w:sz w:val="16"/>
          <w:szCs w:val="16"/>
        </w:rPr>
      </w:pPr>
      <w:r w:rsidRPr="00B26BA1">
        <w:rPr>
          <w:rFonts w:eastAsia="Calibri"/>
          <w:sz w:val="16"/>
          <w:szCs w:val="16"/>
        </w:rPr>
        <w:t>(Sunera, Professor at the University of British Columbia.  White wars: Western feminisms and the `War on Terror' - Feminist Theory 2007; 8; 169 – Sage Publications)</w:t>
      </w:r>
    </w:p>
    <w:p w:rsidR="004F06E4" w:rsidRPr="00B26BA1" w:rsidRDefault="004F06E4" w:rsidP="004F06E4">
      <w:pPr>
        <w:rPr>
          <w:rFonts w:eastAsia="Times New Roman"/>
          <w:sz w:val="16"/>
          <w:szCs w:val="24"/>
        </w:rPr>
      </w:pPr>
      <w:r w:rsidRPr="00B26BA1">
        <w:rPr>
          <w:rFonts w:eastAsia="Times New Roman"/>
          <w:b/>
          <w:bCs/>
          <w:szCs w:val="24"/>
          <w:highlight w:val="green"/>
          <w:u w:val="single"/>
        </w:rPr>
        <w:t>Butler</w:t>
      </w:r>
      <w:r w:rsidRPr="00B26BA1">
        <w:rPr>
          <w:rFonts w:eastAsia="Times New Roman"/>
          <w:b/>
          <w:bCs/>
          <w:szCs w:val="24"/>
          <w:u w:val="single"/>
        </w:rPr>
        <w:t>’s analytic frame</w:t>
      </w:r>
      <w:r w:rsidRPr="00B26BA1">
        <w:rPr>
          <w:rFonts w:eastAsia="Times New Roman"/>
          <w:b/>
          <w:szCs w:val="24"/>
          <w:u w:val="single"/>
        </w:rPr>
        <w:t xml:space="preserve"> </w:t>
      </w:r>
      <w:r w:rsidRPr="00B26BA1">
        <w:rPr>
          <w:rFonts w:eastAsia="Times New Roman"/>
          <w:b/>
          <w:szCs w:val="24"/>
          <w:highlight w:val="green"/>
          <w:u w:val="single"/>
        </w:rPr>
        <w:t xml:space="preserve">begins with the injury done to the US by </w:t>
      </w:r>
      <w:r w:rsidRPr="00B26BA1">
        <w:rPr>
          <w:rFonts w:eastAsia="Times New Roman"/>
          <w:b/>
          <w:szCs w:val="24"/>
          <w:u w:val="single"/>
        </w:rPr>
        <w:t xml:space="preserve">the </w:t>
      </w:r>
      <w:r w:rsidRPr="00B26BA1">
        <w:rPr>
          <w:rFonts w:eastAsia="Times New Roman"/>
          <w:b/>
          <w:szCs w:val="24"/>
          <w:highlight w:val="green"/>
          <w:u w:val="single"/>
        </w:rPr>
        <w:t xml:space="preserve">9/11 </w:t>
      </w:r>
      <w:r w:rsidRPr="00B26BA1">
        <w:rPr>
          <w:rFonts w:eastAsia="Times New Roman"/>
          <w:b/>
          <w:szCs w:val="24"/>
          <w:u w:val="single"/>
        </w:rPr>
        <w:t>attacks</w:t>
      </w:r>
      <w:r w:rsidRPr="00B26BA1">
        <w:rPr>
          <w:rFonts w:eastAsia="Times New Roman"/>
          <w:sz w:val="16"/>
          <w:szCs w:val="24"/>
        </w:rPr>
        <w:t xml:space="preserve">: </w:t>
      </w:r>
      <w:r w:rsidRPr="00B26BA1">
        <w:rPr>
          <w:rFonts w:eastAsia="Times New Roman"/>
          <w:b/>
          <w:szCs w:val="24"/>
          <w:u w:val="single"/>
        </w:rPr>
        <w:t>‘That U.S. boundaries were breached, that an unbearable vulnerability was exposed, that a terrible toll on human life was taken, were, and are, cause for fear and mourning</w:t>
      </w:r>
      <w:r w:rsidRPr="00B26BA1">
        <w:rPr>
          <w:rFonts w:eastAsia="Times New Roman"/>
          <w:sz w:val="16"/>
          <w:szCs w:val="24"/>
        </w:rPr>
        <w:t xml:space="preserve">; </w:t>
      </w:r>
      <w:r w:rsidRPr="00B26BA1">
        <w:rPr>
          <w:rFonts w:eastAsia="Times New Roman"/>
          <w:b/>
          <w:szCs w:val="24"/>
          <w:u w:val="single"/>
        </w:rPr>
        <w:t>they are also instigations for patient political reflection’</w:t>
      </w:r>
      <w:r w:rsidRPr="00B26BA1">
        <w:rPr>
          <w:rFonts w:eastAsia="Times New Roman"/>
          <w:sz w:val="16"/>
          <w:szCs w:val="24"/>
        </w:rPr>
        <w:t xml:space="preserve"> (2004: xi). </w:t>
      </w:r>
      <w:r w:rsidRPr="00B26BA1">
        <w:rPr>
          <w:rFonts w:eastAsia="Times New Roman"/>
          <w:b/>
          <w:szCs w:val="24"/>
          <w:u w:val="single"/>
        </w:rPr>
        <w:t xml:space="preserve">The breaching by the US of the boundaries of other countries in the decades preceding the attacks, including Afghanistan and Iraq, are mentioned in passing, but </w:t>
      </w:r>
      <w:r w:rsidRPr="00B26BA1">
        <w:rPr>
          <w:rFonts w:eastAsia="Times New Roman"/>
          <w:b/>
          <w:bCs/>
          <w:szCs w:val="24"/>
          <w:u w:val="single"/>
        </w:rPr>
        <w:t>do not shape the discursive field</w:t>
      </w:r>
      <w:r w:rsidRPr="00B26BA1">
        <w:rPr>
          <w:rFonts w:eastAsia="Times New Roman"/>
          <w:sz w:val="16"/>
          <w:szCs w:val="24"/>
        </w:rPr>
        <w:t xml:space="preserve">, although Butler does note that ‘others have suffered arbitrary violence at the hands of the U.S.’ (p. xiv). </w:t>
      </w:r>
      <w:r w:rsidRPr="00B26BA1">
        <w:rPr>
          <w:rFonts w:eastAsia="Times New Roman"/>
          <w:b/>
          <w:szCs w:val="24"/>
          <w:u w:val="single"/>
        </w:rPr>
        <w:t xml:space="preserve">But this </w:t>
      </w:r>
      <w:r w:rsidRPr="00B26BA1">
        <w:rPr>
          <w:rFonts w:eastAsia="Calibri"/>
          <w:b/>
          <w:iCs/>
          <w:highlight w:val="green"/>
          <w:u w:val="single"/>
          <w:bdr w:val="single" w:sz="18" w:space="0" w:color="auto"/>
        </w:rPr>
        <w:t>suffering of others, concretized</w:t>
      </w:r>
      <w:r w:rsidRPr="00B26BA1">
        <w:rPr>
          <w:rFonts w:eastAsia="Times New Roman"/>
          <w:b/>
          <w:szCs w:val="24"/>
          <w:u w:val="single"/>
        </w:rPr>
        <w:t xml:space="preserve"> most pertinently </w:t>
      </w:r>
      <w:r w:rsidRPr="00B26BA1">
        <w:rPr>
          <w:rFonts w:eastAsia="Calibri"/>
          <w:b/>
          <w:iCs/>
          <w:highlight w:val="green"/>
          <w:u w:val="single"/>
          <w:bdr w:val="single" w:sz="18" w:space="0" w:color="auto"/>
        </w:rPr>
        <w:t>in the bodies of the Iraqi and Afghan populations prior to 9/11</w:t>
      </w:r>
      <w:r w:rsidRPr="00B26BA1">
        <w:rPr>
          <w:rFonts w:eastAsia="Times New Roman"/>
          <w:b/>
          <w:szCs w:val="24"/>
          <w:u w:val="single"/>
        </w:rPr>
        <w:t>, and the many, many other well-known victims of US aggression</w:t>
      </w:r>
      <w:r w:rsidRPr="00B26BA1">
        <w:rPr>
          <w:rFonts w:eastAsia="Times New Roman"/>
          <w:b/>
          <w:bCs/>
          <w:szCs w:val="24"/>
          <w:u w:val="single"/>
        </w:rPr>
        <w:t xml:space="preserve">, </w:t>
      </w:r>
      <w:r w:rsidRPr="00B26BA1">
        <w:rPr>
          <w:rFonts w:eastAsia="Calibri"/>
          <w:b/>
          <w:iCs/>
          <w:highlight w:val="green"/>
          <w:u w:val="single"/>
          <w:bdr w:val="single" w:sz="18" w:space="0" w:color="auto"/>
        </w:rPr>
        <w:t>is not the starting point for her analysis</w:t>
      </w:r>
      <w:r w:rsidRPr="00B26BA1">
        <w:rPr>
          <w:rFonts w:eastAsia="Times New Roman"/>
          <w:sz w:val="16"/>
          <w:szCs w:val="24"/>
        </w:rPr>
        <w:t xml:space="preserve"> (Mamdani, 2004; Johnson, 2000). </w:t>
      </w:r>
      <w:r w:rsidRPr="00B26BA1">
        <w:rPr>
          <w:rFonts w:eastAsia="Times New Roman"/>
          <w:b/>
          <w:bCs/>
          <w:szCs w:val="24"/>
          <w:u w:val="single"/>
        </w:rPr>
        <w:t xml:space="preserve">Instead, </w:t>
      </w:r>
      <w:r w:rsidRPr="00B26BA1">
        <w:rPr>
          <w:rFonts w:eastAsia="Calibri"/>
          <w:b/>
          <w:iCs/>
          <w:highlight w:val="green"/>
          <w:u w:val="single"/>
          <w:bdr w:val="single" w:sz="18" w:space="0" w:color="auto"/>
        </w:rPr>
        <w:t>a particular attack on the US, from which she attends to the generalized suffering of a generic humanity, shapes the frame</w:t>
      </w:r>
      <w:r w:rsidRPr="00B26BA1">
        <w:rPr>
          <w:rFonts w:eastAsia="Times New Roman"/>
          <w:sz w:val="16"/>
          <w:szCs w:val="24"/>
          <w:highlight w:val="green"/>
        </w:rPr>
        <w:t xml:space="preserve">. </w:t>
      </w:r>
      <w:r w:rsidRPr="00B26BA1">
        <w:rPr>
          <w:rFonts w:eastAsia="Times New Roman"/>
          <w:b/>
          <w:bCs/>
          <w:szCs w:val="24"/>
          <w:highlight w:val="green"/>
          <w:u w:val="single"/>
        </w:rPr>
        <w:t>This framing foregrounds</w:t>
      </w:r>
      <w:r w:rsidRPr="00B26BA1">
        <w:rPr>
          <w:rFonts w:eastAsia="Times New Roman"/>
          <w:b/>
          <w:bCs/>
          <w:szCs w:val="24"/>
          <w:u w:val="single"/>
        </w:rPr>
        <w:t xml:space="preserve">, however unintentionally, </w:t>
      </w:r>
      <w:r w:rsidRPr="00B26BA1">
        <w:rPr>
          <w:rFonts w:eastAsia="Times New Roman"/>
          <w:b/>
          <w:bCs/>
          <w:szCs w:val="24"/>
          <w:highlight w:val="green"/>
          <w:u w:val="single"/>
        </w:rPr>
        <w:t>the experience of the (white) American subject</w:t>
      </w:r>
      <w:r w:rsidRPr="00B26BA1">
        <w:rPr>
          <w:rFonts w:eastAsia="Times New Roman"/>
          <w:sz w:val="16"/>
          <w:szCs w:val="24"/>
          <w:highlight w:val="green"/>
        </w:rPr>
        <w:t xml:space="preserve">, </w:t>
      </w:r>
      <w:r w:rsidRPr="00B26BA1">
        <w:rPr>
          <w:rFonts w:eastAsia="Times New Roman"/>
          <w:b/>
          <w:bCs/>
          <w:szCs w:val="24"/>
          <w:highlight w:val="green"/>
          <w:u w:val="single"/>
        </w:rPr>
        <w:t>who has suddenly</w:t>
      </w:r>
      <w:r w:rsidRPr="00B26BA1">
        <w:rPr>
          <w:rFonts w:eastAsia="Times New Roman"/>
          <w:b/>
          <w:bCs/>
          <w:szCs w:val="24"/>
          <w:u w:val="single"/>
        </w:rPr>
        <w:t xml:space="preserve"> and graphically </w:t>
      </w:r>
      <w:r w:rsidRPr="00B26BA1">
        <w:rPr>
          <w:rFonts w:eastAsia="Times New Roman"/>
          <w:b/>
          <w:bCs/>
          <w:szCs w:val="24"/>
          <w:highlight w:val="green"/>
          <w:u w:val="single"/>
        </w:rPr>
        <w:t>discovered its own vulnerability, as it does the imperialist perspective</w:t>
      </w:r>
      <w:r w:rsidRPr="00B26BA1">
        <w:rPr>
          <w:rFonts w:eastAsia="Times New Roman"/>
          <w:sz w:val="16"/>
          <w:szCs w:val="24"/>
        </w:rPr>
        <w:t xml:space="preserve"> articulated by the Bush Administration. </w:t>
      </w:r>
      <w:r w:rsidRPr="00B26BA1">
        <w:rPr>
          <w:rFonts w:eastAsia="Times New Roman"/>
          <w:b/>
          <w:szCs w:val="24"/>
          <w:u w:val="single"/>
        </w:rPr>
        <w:t>That this subject neither revels in nor denies the violence done by the US</w:t>
      </w:r>
      <w:r w:rsidRPr="00B26BA1">
        <w:rPr>
          <w:rFonts w:eastAsia="Times New Roman"/>
          <w:sz w:val="16"/>
          <w:szCs w:val="24"/>
        </w:rPr>
        <w:t xml:space="preserve"> state, complicates, but </w:t>
      </w:r>
      <w:r w:rsidRPr="00B26BA1">
        <w:rPr>
          <w:rFonts w:eastAsia="Times New Roman"/>
          <w:b/>
          <w:bCs/>
          <w:szCs w:val="24"/>
          <w:u w:val="single"/>
        </w:rPr>
        <w:t>does not contest, the imperial perspective</w:t>
      </w:r>
      <w:r w:rsidRPr="00B26BA1">
        <w:rPr>
          <w:rFonts w:eastAsia="Times New Roman"/>
          <w:sz w:val="16"/>
          <w:szCs w:val="24"/>
        </w:rPr>
        <w:t xml:space="preserve">. </w:t>
      </w:r>
      <w:r w:rsidRPr="00B26BA1">
        <w:rPr>
          <w:rFonts w:eastAsia="Times New Roman"/>
          <w:b/>
          <w:szCs w:val="24"/>
          <w:highlight w:val="green"/>
          <w:u w:val="single"/>
        </w:rPr>
        <w:t>Butler seems</w:t>
      </w:r>
      <w:r w:rsidRPr="00B26BA1">
        <w:rPr>
          <w:rFonts w:eastAsia="Times New Roman"/>
          <w:b/>
          <w:szCs w:val="24"/>
          <w:u w:val="single"/>
        </w:rPr>
        <w:t xml:space="preserve"> to be deeply </w:t>
      </w:r>
      <w:r w:rsidRPr="00B26BA1">
        <w:rPr>
          <w:rFonts w:eastAsia="Times New Roman"/>
          <w:b/>
          <w:szCs w:val="24"/>
          <w:highlight w:val="green"/>
          <w:u w:val="single"/>
        </w:rPr>
        <w:t>disturbed by</w:t>
      </w:r>
      <w:r w:rsidRPr="00B26BA1">
        <w:rPr>
          <w:rFonts w:eastAsia="Times New Roman"/>
          <w:b/>
          <w:szCs w:val="24"/>
          <w:u w:val="single"/>
        </w:rPr>
        <w:t xml:space="preserve"> the </w:t>
      </w:r>
      <w:r w:rsidRPr="00B26BA1">
        <w:rPr>
          <w:rFonts w:eastAsia="Times New Roman"/>
          <w:b/>
          <w:szCs w:val="24"/>
          <w:highlight w:val="green"/>
          <w:u w:val="single"/>
        </w:rPr>
        <w:t>US violence</w:t>
      </w:r>
      <w:r w:rsidRPr="00B26BA1">
        <w:rPr>
          <w:rFonts w:eastAsia="Times New Roman"/>
          <w:b/>
          <w:szCs w:val="24"/>
          <w:u w:val="single"/>
        </w:rPr>
        <w:t xml:space="preserve"> in this War </w:t>
      </w:r>
      <w:r w:rsidRPr="00B26BA1">
        <w:rPr>
          <w:rFonts w:eastAsia="Times New Roman"/>
          <w:b/>
          <w:bCs/>
          <w:szCs w:val="24"/>
          <w:highlight w:val="green"/>
          <w:u w:val="single"/>
        </w:rPr>
        <w:t xml:space="preserve">because of the violent </w:t>
      </w:r>
      <w:r w:rsidRPr="00B26BA1">
        <w:rPr>
          <w:rFonts w:eastAsia="Times New Roman"/>
          <w:b/>
          <w:bCs/>
          <w:i/>
          <w:iCs/>
          <w:szCs w:val="24"/>
          <w:highlight w:val="green"/>
          <w:u w:val="single"/>
        </w:rPr>
        <w:t xml:space="preserve">response </w:t>
      </w:r>
      <w:r w:rsidRPr="00B26BA1">
        <w:rPr>
          <w:rFonts w:eastAsia="Times New Roman"/>
          <w:b/>
          <w:bCs/>
          <w:szCs w:val="24"/>
          <w:highlight w:val="green"/>
          <w:u w:val="single"/>
        </w:rPr>
        <w:t>it is likely to engender</w:t>
      </w:r>
      <w:r w:rsidRPr="00B26BA1">
        <w:rPr>
          <w:rFonts w:eastAsia="Times New Roman"/>
          <w:b/>
          <w:szCs w:val="24"/>
          <w:highlight w:val="green"/>
          <w:u w:val="single"/>
        </w:rPr>
        <w:t xml:space="preserve">, and which will </w:t>
      </w:r>
      <w:r w:rsidRPr="00B26BA1">
        <w:rPr>
          <w:rFonts w:eastAsia="Times New Roman"/>
          <w:b/>
          <w:bCs/>
          <w:szCs w:val="24"/>
          <w:highlight w:val="green"/>
          <w:u w:val="single"/>
        </w:rPr>
        <w:t>likely threaten US populations in the future</w:t>
      </w:r>
      <w:r w:rsidRPr="00B26BA1">
        <w:rPr>
          <w:rFonts w:eastAsia="Times New Roman"/>
          <w:b/>
          <w:szCs w:val="24"/>
          <w:u w:val="single"/>
        </w:rPr>
        <w:t>.</w:t>
      </w:r>
      <w:r w:rsidRPr="00B26BA1">
        <w:rPr>
          <w:rFonts w:eastAsia="Times New Roman"/>
          <w:sz w:val="16"/>
          <w:szCs w:val="24"/>
        </w:rPr>
        <w:t xml:space="preserve"> Butler searches for an understanding of the injury done to the self and to the Other by positing a vulnerability that shapes the experience of human beings: ‘[t]o be injured means that one has the chance to reflect upon injury, to find out the mechanisms of its distribution, to find out who else suffers from permeable borders, unexpected violence, dispossession, and fear, and in what ways’ (2004: xii). </w:t>
      </w:r>
      <w:r w:rsidRPr="00B26BA1">
        <w:rPr>
          <w:rFonts w:eastAsia="Times New Roman"/>
          <w:b/>
          <w:szCs w:val="24"/>
          <w:u w:val="single"/>
        </w:rPr>
        <w:t>Although she allows that</w:t>
      </w:r>
      <w:r w:rsidRPr="00B26BA1">
        <w:rPr>
          <w:rFonts w:eastAsia="Times New Roman"/>
          <w:sz w:val="16"/>
          <w:szCs w:val="24"/>
        </w:rPr>
        <w:t xml:space="preserve"> this </w:t>
      </w:r>
      <w:r w:rsidRPr="00B26BA1">
        <w:rPr>
          <w:rFonts w:eastAsia="Times New Roman"/>
          <w:b/>
          <w:szCs w:val="24"/>
          <w:u w:val="single"/>
        </w:rPr>
        <w:t xml:space="preserve">vulnerability is not equally distributed, her analysis nevertheless proceeds on just such an assumption as </w:t>
      </w:r>
      <w:r w:rsidRPr="00B26BA1">
        <w:rPr>
          <w:rFonts w:eastAsia="Times New Roman"/>
          <w:b/>
          <w:szCs w:val="24"/>
          <w:highlight w:val="green"/>
          <w:u w:val="single"/>
        </w:rPr>
        <w:t xml:space="preserve">she reflects </w:t>
      </w:r>
      <w:r w:rsidRPr="00B26BA1">
        <w:rPr>
          <w:rFonts w:eastAsia="Times New Roman"/>
          <w:b/>
          <w:bCs/>
          <w:szCs w:val="24"/>
          <w:highlight w:val="green"/>
          <w:u w:val="single"/>
        </w:rPr>
        <w:t>on the possibility of a political community based on this shared experience of vulnerability and loss</w:t>
      </w:r>
      <w:r w:rsidRPr="00B26BA1">
        <w:rPr>
          <w:rFonts w:eastAsia="Times New Roman"/>
          <w:b/>
          <w:bCs/>
          <w:szCs w:val="24"/>
          <w:u w:val="single"/>
        </w:rPr>
        <w:t>.</w:t>
      </w:r>
      <w:r w:rsidRPr="00B26BA1">
        <w:rPr>
          <w:rFonts w:eastAsia="Times New Roman"/>
          <w:sz w:val="16"/>
          <w:szCs w:val="24"/>
        </w:rPr>
        <w:t xml:space="preserve"> </w:t>
      </w:r>
      <w:r w:rsidRPr="00B26BA1">
        <w:rPr>
          <w:rFonts w:eastAsia="Times New Roman"/>
          <w:b/>
          <w:szCs w:val="24"/>
          <w:highlight w:val="green"/>
          <w:u w:val="single"/>
        </w:rPr>
        <w:t>Such a community becomes the ‘we’ of her text: ‘Despite our differences in location and history’</w:t>
      </w:r>
      <w:r w:rsidRPr="00B26BA1">
        <w:rPr>
          <w:rFonts w:eastAsia="Times New Roman"/>
          <w:sz w:val="16"/>
          <w:szCs w:val="24"/>
        </w:rPr>
        <w:t xml:space="preserve">, she argues, . . . my guess is that it is possible to appeal to a “we,” for all of us have some notion of what it is to have lost somebody. Loss has made a tenuous “we” of us all. And if we have lost, then it follows that we have had, that we have desired and loved, that we have struggled to find the conditions for our desire. (Butler, 2004: 20) </w:t>
      </w:r>
      <w:r w:rsidRPr="00B26BA1">
        <w:rPr>
          <w:rFonts w:eastAsia="Times New Roman"/>
          <w:b/>
          <w:bCs/>
          <w:szCs w:val="24"/>
          <w:highlight w:val="green"/>
          <w:u w:val="single"/>
        </w:rPr>
        <w:t>In the absence of a discussion of the particularities of the loss of others, the (white) subject’s experience of loss becomes the ground on which this community is to be identified</w:t>
      </w:r>
      <w:r w:rsidRPr="00B26BA1">
        <w:rPr>
          <w:rFonts w:eastAsia="Times New Roman"/>
          <w:b/>
          <w:bCs/>
          <w:szCs w:val="24"/>
          <w:u w:val="single"/>
        </w:rPr>
        <w:t>.</w:t>
      </w:r>
      <w:r w:rsidRPr="00B26BA1">
        <w:rPr>
          <w:rFonts w:eastAsia="Times New Roman"/>
          <w:sz w:val="16"/>
          <w:szCs w:val="24"/>
        </w:rPr>
        <w:t xml:space="preserve"> Although </w:t>
      </w:r>
      <w:r w:rsidRPr="00B26BA1">
        <w:rPr>
          <w:rFonts w:eastAsia="Times New Roman"/>
          <w:b/>
          <w:szCs w:val="24"/>
          <w:highlight w:val="green"/>
          <w:u w:val="single"/>
        </w:rPr>
        <w:t>Butler repeatedly and explicitly</w:t>
      </w:r>
      <w:r w:rsidRPr="00B26BA1">
        <w:rPr>
          <w:rFonts w:eastAsia="Times New Roman"/>
          <w:sz w:val="16"/>
          <w:szCs w:val="24"/>
        </w:rPr>
        <w:t xml:space="preserve"> cautions against the assumption of a universally shared human condition, her analysis also repeatedly and explicitly </w:t>
      </w:r>
      <w:r w:rsidRPr="00B26BA1">
        <w:rPr>
          <w:rFonts w:eastAsia="Times New Roman"/>
          <w:b/>
          <w:bCs/>
          <w:szCs w:val="24"/>
          <w:highlight w:val="green"/>
          <w:u w:val="single"/>
        </w:rPr>
        <w:t>reproduces the notion of a universalized human experience</w:t>
      </w:r>
      <w:r w:rsidRPr="00B26BA1">
        <w:rPr>
          <w:rFonts w:eastAsia="Times New Roman"/>
          <w:sz w:val="16"/>
          <w:szCs w:val="24"/>
        </w:rPr>
        <w:t>: I am referring to violence, vulnerability, and mourning, but there is a more general conception of the human with which I am trying to work here, one in which we are, from the start, even prior to individuation itself, and by virtue of bodily requirements, given over to some set of primary others: this conception means that we are vulnerable to those we are too young to know and to judge, and hence, vulnerable to violence; but also vulnerable to another range of touch, a range that includes the eradication of our being at the one end, and the physical support for our lives at the other. (2004: 31)</w:t>
      </w:r>
    </w:p>
    <w:p w:rsidR="004F06E4" w:rsidRPr="00B26BA1" w:rsidRDefault="004F06E4" w:rsidP="004F06E4">
      <w:pPr>
        <w:keepNext/>
        <w:keepLines/>
        <w:spacing w:before="200"/>
        <w:outlineLvl w:val="3"/>
        <w:rPr>
          <w:rFonts w:eastAsia="Times New Roman" w:cs="Times New Roman"/>
          <w:b/>
          <w:bCs/>
          <w:iCs/>
          <w:sz w:val="26"/>
        </w:rPr>
      </w:pPr>
      <w:r w:rsidRPr="00B26BA1">
        <w:rPr>
          <w:rFonts w:eastAsia="Times New Roman" w:cs="Times New Roman"/>
          <w:b/>
          <w:bCs/>
          <w:iCs/>
          <w:sz w:val="26"/>
        </w:rPr>
        <w:t>Butler is just wrong. When compared to the bodies of Afghani, Egyptian, Syria, and host of other peoples, we in the US are not vulnerable. She ignores the historical differences between different peoples to assert a universal humanity, which means a white, American, imperialist humanity.</w:t>
      </w:r>
    </w:p>
    <w:p w:rsidR="004F06E4" w:rsidRPr="00B26BA1" w:rsidRDefault="004F06E4" w:rsidP="004F06E4">
      <w:pPr>
        <w:rPr>
          <w:rFonts w:eastAsia="Calibri"/>
        </w:rPr>
      </w:pPr>
      <w:r w:rsidRPr="00B26BA1">
        <w:rPr>
          <w:rFonts w:eastAsia="Calibri"/>
          <w:b/>
          <w:bCs/>
          <w:sz w:val="26"/>
        </w:rPr>
        <w:t>Thobani 2007</w:t>
      </w:r>
    </w:p>
    <w:p w:rsidR="004F06E4" w:rsidRPr="00B26BA1" w:rsidRDefault="004F06E4" w:rsidP="004F06E4">
      <w:pPr>
        <w:rPr>
          <w:rFonts w:eastAsia="Calibri"/>
          <w:sz w:val="16"/>
          <w:szCs w:val="16"/>
        </w:rPr>
      </w:pPr>
      <w:r w:rsidRPr="00B26BA1">
        <w:rPr>
          <w:rFonts w:eastAsia="Calibri"/>
          <w:sz w:val="16"/>
          <w:szCs w:val="16"/>
        </w:rPr>
        <w:t>(Sunera, Professor at the University of British Columbia.  White wars: Western feminisms and the `War on Terror' - Feminist Theory 2007; 8; 169 – Sage Publications) </w:t>
      </w:r>
    </w:p>
    <w:p w:rsidR="004F06E4" w:rsidRPr="00B26BA1" w:rsidRDefault="004F06E4" w:rsidP="004F06E4">
      <w:pPr>
        <w:rPr>
          <w:rFonts w:eastAsia="Times New Roman"/>
          <w:sz w:val="16"/>
          <w:szCs w:val="24"/>
        </w:rPr>
      </w:pPr>
      <w:r w:rsidRPr="00B26BA1">
        <w:rPr>
          <w:rFonts w:eastAsia="Times New Roman"/>
          <w:b/>
          <w:szCs w:val="24"/>
          <w:highlight w:val="green"/>
          <w:u w:val="single"/>
        </w:rPr>
        <w:t>The analysis</w:t>
      </w:r>
      <w:r w:rsidRPr="00B26BA1">
        <w:rPr>
          <w:rFonts w:eastAsia="Times New Roman"/>
          <w:b/>
          <w:szCs w:val="24"/>
          <w:u w:val="single"/>
        </w:rPr>
        <w:t xml:space="preserve"> of the current destruction of sovereignties by the US, its invasions and occupations, </w:t>
      </w:r>
      <w:r w:rsidRPr="00B26BA1">
        <w:rPr>
          <w:rFonts w:eastAsia="Times New Roman"/>
          <w:b/>
          <w:szCs w:val="24"/>
          <w:highlight w:val="green"/>
          <w:u w:val="single"/>
        </w:rPr>
        <w:t>becomes grounded in a shared primal</w:t>
      </w:r>
      <w:r w:rsidRPr="00B26BA1">
        <w:rPr>
          <w:rFonts w:eastAsia="Times New Roman"/>
          <w:b/>
          <w:szCs w:val="24"/>
          <w:u w:val="single"/>
        </w:rPr>
        <w:t xml:space="preserve">, preindividuated psycho-existential </w:t>
      </w:r>
      <w:r w:rsidRPr="00B26BA1">
        <w:rPr>
          <w:rFonts w:eastAsia="Times New Roman"/>
          <w:b/>
          <w:szCs w:val="24"/>
          <w:highlight w:val="green"/>
          <w:u w:val="single"/>
        </w:rPr>
        <w:t>experience of vulnerability that elides the alterity historically instantiated between those</w:t>
      </w:r>
      <w:r w:rsidRPr="00B26BA1">
        <w:rPr>
          <w:rFonts w:eastAsia="Times New Roman"/>
          <w:b/>
          <w:szCs w:val="24"/>
          <w:u w:val="single"/>
        </w:rPr>
        <w:t xml:space="preserve"> doing the </w:t>
      </w:r>
      <w:r w:rsidRPr="00B26BA1">
        <w:rPr>
          <w:rFonts w:eastAsia="Times New Roman"/>
          <w:b/>
          <w:szCs w:val="24"/>
          <w:highlight w:val="green"/>
          <w:u w:val="single"/>
        </w:rPr>
        <w:t>occupying and those being occupied</w:t>
      </w:r>
      <w:r w:rsidRPr="00B26BA1">
        <w:rPr>
          <w:rFonts w:eastAsia="Times New Roman"/>
          <w:b/>
          <w:szCs w:val="24"/>
          <w:u w:val="single"/>
        </w:rPr>
        <w:t>.</w:t>
      </w:r>
      <w:r w:rsidRPr="00B26BA1">
        <w:rPr>
          <w:rFonts w:eastAsia="Times New Roman"/>
          <w:sz w:val="16"/>
          <w:szCs w:val="24"/>
        </w:rPr>
        <w:t xml:space="preserve"> The common experience of vulnerability that Butler’s conceptualization of the human subject foregrounds may be relevant in some phenomenological, existential sense. But </w:t>
      </w:r>
      <w:r w:rsidRPr="00B26BA1">
        <w:rPr>
          <w:rFonts w:eastAsia="Times New Roman"/>
          <w:b/>
          <w:bCs/>
          <w:szCs w:val="24"/>
          <w:highlight w:val="green"/>
          <w:u w:val="single"/>
        </w:rPr>
        <w:t>the use of</w:t>
      </w:r>
      <w:r w:rsidRPr="00B26BA1">
        <w:rPr>
          <w:rFonts w:eastAsia="Times New Roman"/>
          <w:b/>
          <w:bCs/>
          <w:szCs w:val="24"/>
          <w:u w:val="single"/>
        </w:rPr>
        <w:t xml:space="preserve"> such </w:t>
      </w:r>
      <w:r w:rsidRPr="00B26BA1">
        <w:rPr>
          <w:rFonts w:eastAsia="Times New Roman"/>
          <w:b/>
          <w:bCs/>
          <w:szCs w:val="24"/>
          <w:highlight w:val="green"/>
          <w:u w:val="single"/>
        </w:rPr>
        <w:t>‘primal vulnerability’</w:t>
      </w:r>
      <w:r w:rsidRPr="00B26BA1">
        <w:rPr>
          <w:rFonts w:eastAsia="Times New Roman"/>
          <w:b/>
          <w:bCs/>
          <w:szCs w:val="24"/>
          <w:u w:val="single"/>
        </w:rPr>
        <w:t xml:space="preserve"> as the primary lens for an examination of an imperialist war </w:t>
      </w:r>
      <w:r w:rsidRPr="00B26BA1">
        <w:rPr>
          <w:rFonts w:eastAsia="Times New Roman"/>
          <w:b/>
          <w:bCs/>
          <w:szCs w:val="24"/>
          <w:highlight w:val="green"/>
          <w:u w:val="single"/>
        </w:rPr>
        <w:t>places her discussion in a liberal-individualist frame so abstract as to severely hinder understandings of how geo-political power relations are being restructured by the US</w:t>
      </w:r>
      <w:r w:rsidRPr="00B26BA1">
        <w:rPr>
          <w:rFonts w:eastAsia="Times New Roman"/>
          <w:sz w:val="16"/>
          <w:szCs w:val="24"/>
        </w:rPr>
        <w:t xml:space="preserve"> through this War. Indeed, </w:t>
      </w:r>
      <w:r w:rsidRPr="00B26BA1">
        <w:rPr>
          <w:rFonts w:eastAsia="Times New Roman"/>
          <w:b/>
          <w:szCs w:val="24"/>
          <w:u w:val="single"/>
        </w:rPr>
        <w:t xml:space="preserve">the </w:t>
      </w:r>
      <w:r w:rsidRPr="00B26BA1">
        <w:rPr>
          <w:rFonts w:eastAsia="Times New Roman"/>
          <w:b/>
          <w:szCs w:val="24"/>
          <w:highlight w:val="green"/>
          <w:u w:val="single"/>
        </w:rPr>
        <w:t>specific vulnerabilities created by</w:t>
      </w:r>
      <w:r w:rsidRPr="00B26BA1">
        <w:rPr>
          <w:rFonts w:eastAsia="Times New Roman"/>
          <w:b/>
          <w:bCs/>
          <w:szCs w:val="24"/>
          <w:highlight w:val="green"/>
          <w:u w:val="single"/>
        </w:rPr>
        <w:t xml:space="preserve"> </w:t>
      </w:r>
      <w:r w:rsidRPr="00B26BA1">
        <w:rPr>
          <w:rFonts w:eastAsia="Times New Roman"/>
          <w:b/>
          <w:szCs w:val="24"/>
          <w:highlight w:val="green"/>
          <w:u w:val="single"/>
        </w:rPr>
        <w:t>imperialist relations become secondary to the primary vulnerability of the</w:t>
      </w:r>
      <w:r w:rsidRPr="00B26BA1">
        <w:rPr>
          <w:rFonts w:eastAsia="Times New Roman"/>
          <w:b/>
          <w:bCs/>
          <w:szCs w:val="24"/>
          <w:highlight w:val="green"/>
          <w:u w:val="single"/>
        </w:rPr>
        <w:t xml:space="preserve"> </w:t>
      </w:r>
      <w:r w:rsidRPr="00B26BA1">
        <w:rPr>
          <w:rFonts w:eastAsia="Times New Roman"/>
          <w:b/>
          <w:szCs w:val="24"/>
          <w:highlight w:val="green"/>
          <w:u w:val="single"/>
        </w:rPr>
        <w:t>infant condition</w:t>
      </w:r>
      <w:r w:rsidRPr="00B26BA1">
        <w:rPr>
          <w:rFonts w:eastAsia="Times New Roman"/>
          <w:sz w:val="16"/>
          <w:szCs w:val="24"/>
        </w:rPr>
        <w:t xml:space="preserve">. </w:t>
      </w:r>
      <w:r w:rsidRPr="00B26BA1">
        <w:rPr>
          <w:rFonts w:eastAsia="Times New Roman"/>
          <w:b/>
          <w:szCs w:val="24"/>
          <w:u w:val="single"/>
        </w:rPr>
        <w:t>Consequently, Butler’s imposition of the collective ‘we’</w:t>
      </w:r>
      <w:r w:rsidRPr="00B26BA1">
        <w:rPr>
          <w:rFonts w:eastAsia="Times New Roman"/>
          <w:b/>
          <w:bCs/>
          <w:szCs w:val="24"/>
          <w:u w:val="single"/>
        </w:rPr>
        <w:t xml:space="preserve"> </w:t>
      </w:r>
      <w:r w:rsidRPr="00B26BA1">
        <w:rPr>
          <w:rFonts w:eastAsia="Times New Roman"/>
          <w:b/>
          <w:szCs w:val="24"/>
          <w:u w:val="single"/>
        </w:rPr>
        <w:t>in prioritizing a condition of infancy assumes the primacy of this condition</w:t>
      </w:r>
      <w:r w:rsidRPr="00B26BA1">
        <w:rPr>
          <w:rFonts w:eastAsia="Times New Roman"/>
          <w:b/>
          <w:bCs/>
          <w:szCs w:val="24"/>
          <w:u w:val="single"/>
        </w:rPr>
        <w:t xml:space="preserve"> </w:t>
      </w:r>
      <w:r w:rsidRPr="00B26BA1">
        <w:rPr>
          <w:rFonts w:eastAsia="Times New Roman"/>
          <w:b/>
          <w:szCs w:val="24"/>
          <w:u w:val="single"/>
        </w:rPr>
        <w:t>as also the ontological point of departure for the Other</w:t>
      </w:r>
      <w:r w:rsidRPr="00B26BA1">
        <w:rPr>
          <w:rFonts w:eastAsia="Times New Roman"/>
          <w:sz w:val="16"/>
          <w:szCs w:val="24"/>
        </w:rPr>
        <w:t xml:space="preserve"> (if they are to be</w:t>
      </w:r>
      <w:r w:rsidRPr="00B26BA1">
        <w:rPr>
          <w:rFonts w:eastAsia="Times New Roman"/>
          <w:b/>
          <w:bCs/>
          <w:szCs w:val="24"/>
          <w:u w:val="single"/>
        </w:rPr>
        <w:t xml:space="preserve"> </w:t>
      </w:r>
      <w:r w:rsidRPr="00B26BA1">
        <w:rPr>
          <w:rFonts w:eastAsia="Times New Roman"/>
          <w:sz w:val="16"/>
          <w:szCs w:val="24"/>
        </w:rPr>
        <w:t xml:space="preserve">included in her conception of the human). </w:t>
      </w:r>
      <w:r w:rsidRPr="00B26BA1">
        <w:rPr>
          <w:rFonts w:eastAsia="Times New Roman"/>
          <w:b/>
          <w:bCs/>
          <w:szCs w:val="24"/>
          <w:u w:val="single"/>
        </w:rPr>
        <w:t xml:space="preserve">The implication is that </w:t>
      </w:r>
      <w:r w:rsidRPr="00B26BA1">
        <w:rPr>
          <w:rFonts w:eastAsia="Times New Roman"/>
          <w:b/>
          <w:bCs/>
          <w:szCs w:val="24"/>
          <w:highlight w:val="green"/>
          <w:u w:val="single"/>
        </w:rPr>
        <w:t>the experiences of occupied peoples can be approached as being essentially the same as those of imperial subjects</w:t>
      </w:r>
      <w:r w:rsidRPr="00B26BA1">
        <w:rPr>
          <w:rFonts w:eastAsia="Times New Roman"/>
          <w:sz w:val="16"/>
          <w:szCs w:val="24"/>
          <w:highlight w:val="green"/>
        </w:rPr>
        <w:t xml:space="preserve">. </w:t>
      </w:r>
      <w:r w:rsidRPr="00B26BA1">
        <w:rPr>
          <w:rFonts w:eastAsia="Times New Roman"/>
          <w:b/>
          <w:szCs w:val="24"/>
          <w:highlight w:val="green"/>
          <w:u w:val="single"/>
        </w:rPr>
        <w:t>Such a commonality</w:t>
      </w:r>
      <w:r w:rsidRPr="00B26BA1">
        <w:rPr>
          <w:rFonts w:eastAsia="Times New Roman"/>
          <w:b/>
          <w:szCs w:val="24"/>
          <w:u w:val="single"/>
        </w:rPr>
        <w:t xml:space="preserve"> of experience</w:t>
      </w:r>
      <w:r w:rsidRPr="00B26BA1">
        <w:rPr>
          <w:rFonts w:eastAsia="Times New Roman"/>
          <w:sz w:val="16"/>
          <w:szCs w:val="24"/>
        </w:rPr>
        <w:t>,</w:t>
      </w:r>
      <w:r w:rsidRPr="00B26BA1">
        <w:rPr>
          <w:rFonts w:eastAsia="Times New Roman"/>
          <w:b/>
          <w:bCs/>
          <w:szCs w:val="24"/>
          <w:u w:val="single"/>
        </w:rPr>
        <w:t xml:space="preserve"> </w:t>
      </w:r>
      <w:r w:rsidRPr="00B26BA1">
        <w:rPr>
          <w:rFonts w:eastAsia="Times New Roman"/>
          <w:sz w:val="16"/>
          <w:szCs w:val="24"/>
        </w:rPr>
        <w:t xml:space="preserve">I argue, </w:t>
      </w:r>
      <w:r w:rsidRPr="00B26BA1">
        <w:rPr>
          <w:rFonts w:eastAsia="Times New Roman"/>
          <w:b/>
          <w:bCs/>
          <w:szCs w:val="24"/>
          <w:highlight w:val="green"/>
          <w:u w:val="single"/>
        </w:rPr>
        <w:t>is</w:t>
      </w:r>
      <w:r w:rsidRPr="00B26BA1">
        <w:rPr>
          <w:rFonts w:eastAsia="Times New Roman"/>
          <w:b/>
          <w:bCs/>
          <w:szCs w:val="24"/>
          <w:u w:val="single"/>
        </w:rPr>
        <w:t xml:space="preserve"> practicably </w:t>
      </w:r>
      <w:r w:rsidRPr="00B26BA1">
        <w:rPr>
          <w:rFonts w:eastAsia="Times New Roman"/>
          <w:b/>
          <w:bCs/>
          <w:szCs w:val="24"/>
          <w:highlight w:val="green"/>
          <w:u w:val="single"/>
        </w:rPr>
        <w:t>impossible</w:t>
      </w:r>
      <w:r w:rsidRPr="00B26BA1">
        <w:rPr>
          <w:rFonts w:eastAsia="Times New Roman"/>
          <w:b/>
          <w:bCs/>
          <w:szCs w:val="24"/>
          <w:u w:val="single"/>
        </w:rPr>
        <w:t xml:space="preserve"> in the absence of the transformation of the conditions of imperialist domination</w:t>
      </w:r>
      <w:r w:rsidRPr="00B26BA1">
        <w:rPr>
          <w:rFonts w:eastAsia="Times New Roman"/>
          <w:sz w:val="16"/>
          <w:szCs w:val="24"/>
        </w:rPr>
        <w:t xml:space="preserve">. </w:t>
      </w:r>
      <w:r w:rsidRPr="00B26BA1">
        <w:rPr>
          <w:rFonts w:eastAsia="Times New Roman"/>
          <w:b/>
          <w:szCs w:val="24"/>
          <w:highlight w:val="green"/>
          <w:u w:val="single"/>
        </w:rPr>
        <w:t>Butler seems to reject humanist</w:t>
      </w:r>
      <w:r w:rsidRPr="00B26BA1">
        <w:rPr>
          <w:rFonts w:eastAsia="Times New Roman"/>
          <w:b/>
          <w:bCs/>
          <w:szCs w:val="24"/>
          <w:highlight w:val="green"/>
          <w:u w:val="single"/>
        </w:rPr>
        <w:t xml:space="preserve"> </w:t>
      </w:r>
      <w:r w:rsidRPr="00B26BA1">
        <w:rPr>
          <w:rFonts w:eastAsia="Times New Roman"/>
          <w:b/>
          <w:szCs w:val="24"/>
          <w:highlight w:val="green"/>
          <w:u w:val="single"/>
        </w:rPr>
        <w:t>assumptions</w:t>
      </w:r>
      <w:r w:rsidRPr="00B26BA1">
        <w:rPr>
          <w:rFonts w:eastAsia="Times New Roman"/>
          <w:b/>
          <w:szCs w:val="24"/>
          <w:u w:val="single"/>
        </w:rPr>
        <w:t xml:space="preserve"> </w:t>
      </w:r>
      <w:r w:rsidRPr="00B26BA1">
        <w:rPr>
          <w:rFonts w:eastAsia="Times New Roman"/>
          <w:i/>
          <w:iCs/>
          <w:szCs w:val="24"/>
          <w:u w:val="single"/>
        </w:rPr>
        <w:t xml:space="preserve">and </w:t>
      </w:r>
      <w:r w:rsidRPr="00B26BA1">
        <w:rPr>
          <w:rFonts w:eastAsia="Times New Roman"/>
          <w:b/>
          <w:szCs w:val="24"/>
          <w:highlight w:val="green"/>
          <w:u w:val="single"/>
        </w:rPr>
        <w:t>yet applies them to develop her analysis of violence. Her</w:t>
      </w:r>
      <w:r w:rsidRPr="00B26BA1">
        <w:rPr>
          <w:rFonts w:eastAsia="Times New Roman"/>
          <w:b/>
          <w:bCs/>
          <w:szCs w:val="24"/>
          <w:highlight w:val="green"/>
          <w:u w:val="single"/>
        </w:rPr>
        <w:t xml:space="preserve"> </w:t>
      </w:r>
      <w:r w:rsidRPr="00B26BA1">
        <w:rPr>
          <w:rFonts w:eastAsia="Times New Roman"/>
          <w:b/>
          <w:szCs w:val="24"/>
          <w:highlight w:val="green"/>
          <w:u w:val="single"/>
        </w:rPr>
        <w:t>generic ‘human’ subject relies on an implicit denial of the recognition that</w:t>
      </w:r>
      <w:r w:rsidRPr="00B26BA1">
        <w:rPr>
          <w:rFonts w:eastAsia="Times New Roman"/>
          <w:b/>
          <w:bCs/>
          <w:szCs w:val="24"/>
          <w:u w:val="single"/>
        </w:rPr>
        <w:t xml:space="preserve"> </w:t>
      </w:r>
      <w:r w:rsidRPr="00B26BA1">
        <w:rPr>
          <w:rFonts w:eastAsia="Times New Roman"/>
          <w:b/>
          <w:szCs w:val="24"/>
          <w:u w:val="single"/>
        </w:rPr>
        <w:t xml:space="preserve">the injuries, violence and </w:t>
      </w:r>
      <w:r w:rsidRPr="00B26BA1">
        <w:rPr>
          <w:rFonts w:eastAsia="Times New Roman"/>
          <w:b/>
          <w:szCs w:val="24"/>
          <w:highlight w:val="green"/>
          <w:u w:val="single"/>
        </w:rPr>
        <w:t>losses suffered by occupied populations are</w:t>
      </w:r>
      <w:r w:rsidRPr="00B26BA1">
        <w:rPr>
          <w:rFonts w:eastAsia="Times New Roman"/>
          <w:b/>
          <w:bCs/>
          <w:szCs w:val="24"/>
          <w:highlight w:val="green"/>
          <w:u w:val="single"/>
        </w:rPr>
        <w:t xml:space="preserve"> </w:t>
      </w:r>
      <w:r w:rsidRPr="00B26BA1">
        <w:rPr>
          <w:rFonts w:eastAsia="Times New Roman"/>
          <w:b/>
          <w:szCs w:val="24"/>
          <w:highlight w:val="green"/>
          <w:u w:val="single"/>
        </w:rPr>
        <w:t>significantly different</w:t>
      </w:r>
      <w:r w:rsidRPr="00B26BA1">
        <w:rPr>
          <w:rFonts w:eastAsia="Times New Roman"/>
          <w:b/>
          <w:szCs w:val="24"/>
          <w:u w:val="single"/>
        </w:rPr>
        <w:t xml:space="preserve">, and that </w:t>
      </w:r>
      <w:r w:rsidRPr="00B26BA1">
        <w:rPr>
          <w:rFonts w:eastAsia="Times New Roman"/>
          <w:b/>
          <w:bCs/>
          <w:szCs w:val="24"/>
          <w:u w:val="single"/>
        </w:rPr>
        <w:t>these peoples are immensely more threatened with violence and injury than are the subjects of imperialist powers</w:t>
      </w:r>
      <w:r w:rsidRPr="00B26BA1">
        <w:rPr>
          <w:rFonts w:eastAsia="Times New Roman"/>
          <w:sz w:val="16"/>
          <w:szCs w:val="24"/>
        </w:rPr>
        <w:t xml:space="preserve">. </w:t>
      </w:r>
      <w:r w:rsidRPr="00B26BA1">
        <w:rPr>
          <w:rFonts w:eastAsia="Times New Roman"/>
          <w:b/>
          <w:szCs w:val="24"/>
          <w:u w:val="single"/>
        </w:rPr>
        <w:t xml:space="preserve">In making the </w:t>
      </w:r>
      <w:r w:rsidRPr="00B26BA1">
        <w:rPr>
          <w:rFonts w:eastAsia="Times New Roman"/>
          <w:b/>
          <w:szCs w:val="24"/>
          <w:highlight w:val="green"/>
          <w:u w:val="single"/>
        </w:rPr>
        <w:t>racialized distinctions between</w:t>
      </w:r>
      <w:r w:rsidRPr="00B26BA1">
        <w:rPr>
          <w:rFonts w:eastAsia="Times New Roman"/>
          <w:b/>
          <w:szCs w:val="24"/>
          <w:u w:val="single"/>
        </w:rPr>
        <w:t xml:space="preserve"> the forms and degrees of </w:t>
      </w:r>
      <w:r w:rsidRPr="00B26BA1">
        <w:rPr>
          <w:rFonts w:eastAsia="Times New Roman"/>
          <w:b/>
          <w:szCs w:val="24"/>
          <w:highlight w:val="green"/>
          <w:u w:val="single"/>
        </w:rPr>
        <w:t>violence experienced by Afghans, Iraqis and other Muslims and white subjects disappear through her resort to humanist assumptions</w:t>
      </w:r>
      <w:r w:rsidRPr="00B26BA1">
        <w:rPr>
          <w:rFonts w:eastAsia="Times New Roman"/>
          <w:sz w:val="16"/>
          <w:szCs w:val="24"/>
          <w:highlight w:val="green"/>
        </w:rPr>
        <w:t xml:space="preserve">, </w:t>
      </w:r>
      <w:r w:rsidRPr="00B26BA1">
        <w:rPr>
          <w:rFonts w:eastAsia="Times New Roman"/>
          <w:b/>
          <w:bCs/>
          <w:szCs w:val="24"/>
          <w:highlight w:val="green"/>
          <w:u w:val="single"/>
        </w:rPr>
        <w:t>the experience and perspective of the (imperial) white subject is restored to centrality</w:t>
      </w:r>
      <w:r w:rsidRPr="00B26BA1">
        <w:rPr>
          <w:rFonts w:eastAsia="Times New Roman"/>
          <w:b/>
          <w:bCs/>
          <w:szCs w:val="24"/>
          <w:u w:val="single"/>
        </w:rPr>
        <w:t>.</w:t>
      </w:r>
      <w:r w:rsidRPr="00B26BA1">
        <w:rPr>
          <w:rFonts w:eastAsia="Times New Roman"/>
          <w:sz w:val="16"/>
          <w:szCs w:val="24"/>
        </w:rPr>
        <w:t xml:space="preserve"> Richard Dyer points out that one way in which </w:t>
      </w:r>
      <w:r w:rsidRPr="00B26BA1">
        <w:rPr>
          <w:rFonts w:eastAsia="Times New Roman"/>
          <w:b/>
          <w:bCs/>
          <w:szCs w:val="24"/>
          <w:highlight w:val="green"/>
          <w:u w:val="single"/>
        </w:rPr>
        <w:t>whiteness is reproduced</w:t>
      </w:r>
      <w:r w:rsidRPr="00B26BA1">
        <w:rPr>
          <w:rFonts w:eastAsia="Times New Roman"/>
          <w:sz w:val="16"/>
          <w:szCs w:val="24"/>
        </w:rPr>
        <w:t xml:space="preserve"> is</w:t>
      </w:r>
      <w:r w:rsidRPr="00B26BA1">
        <w:rPr>
          <w:rFonts w:eastAsia="Times New Roman"/>
          <w:b/>
          <w:bCs/>
          <w:szCs w:val="24"/>
          <w:u w:val="single"/>
        </w:rPr>
        <w:t xml:space="preserve"> </w:t>
      </w:r>
      <w:r w:rsidRPr="00B26BA1">
        <w:rPr>
          <w:rFonts w:eastAsia="Times New Roman"/>
          <w:b/>
          <w:bCs/>
          <w:szCs w:val="24"/>
          <w:highlight w:val="green"/>
          <w:u w:val="single"/>
        </w:rPr>
        <w:t>through the treatment of whites as a human norm</w:t>
      </w:r>
      <w:r w:rsidRPr="00B26BA1">
        <w:rPr>
          <w:rFonts w:eastAsia="Times New Roman"/>
          <w:sz w:val="16"/>
          <w:szCs w:val="24"/>
        </w:rPr>
        <w:t xml:space="preserve">. He argues that </w:t>
      </w:r>
      <w:r w:rsidRPr="00B26BA1">
        <w:rPr>
          <w:rFonts w:eastAsia="Times New Roman"/>
          <w:b/>
          <w:szCs w:val="24"/>
          <w:u w:val="single"/>
        </w:rPr>
        <w:t xml:space="preserve">it is racial power that enables white subjects to claim this position of the human: </w:t>
      </w:r>
      <w:r w:rsidRPr="00B26BA1">
        <w:rPr>
          <w:rFonts w:eastAsia="Times New Roman"/>
          <w:b/>
          <w:bCs/>
          <w:szCs w:val="24"/>
          <w:highlight w:val="green"/>
          <w:u w:val="single"/>
        </w:rPr>
        <w:t>‘There is no more powerful position than that of being “just” human</w:t>
      </w:r>
      <w:r w:rsidRPr="00B26BA1">
        <w:rPr>
          <w:rFonts w:eastAsia="Times New Roman"/>
          <w:b/>
          <w:szCs w:val="24"/>
          <w:highlight w:val="green"/>
          <w:u w:val="single"/>
        </w:rPr>
        <w:t>. The claim to power is the claim to speak for the commonality of humanity. Raced people can’t do that – they can only speak for their race’</w:t>
      </w:r>
      <w:r w:rsidRPr="00B26BA1">
        <w:rPr>
          <w:rFonts w:eastAsia="Times New Roman"/>
          <w:sz w:val="16"/>
          <w:szCs w:val="24"/>
        </w:rPr>
        <w:t xml:space="preserve"> (Dyer, 1997: 2). </w:t>
      </w:r>
      <w:r w:rsidRPr="00B26BA1">
        <w:rPr>
          <w:rFonts w:eastAsia="Times New Roman"/>
          <w:b/>
          <w:bCs/>
          <w:szCs w:val="24"/>
          <w:u w:val="single"/>
        </w:rPr>
        <w:t xml:space="preserve">Butler reproduces a classic feature of racial power by </w:t>
      </w:r>
      <w:r w:rsidRPr="00B26BA1">
        <w:rPr>
          <w:rFonts w:eastAsia="Times New Roman"/>
          <w:b/>
          <w:bCs/>
          <w:szCs w:val="24"/>
          <w:highlight w:val="green"/>
          <w:u w:val="single"/>
        </w:rPr>
        <w:t>making whiteness invisible</w:t>
      </w:r>
      <w:r w:rsidRPr="00B26BA1">
        <w:rPr>
          <w:rFonts w:eastAsia="Times New Roman"/>
          <w:b/>
          <w:bCs/>
          <w:szCs w:val="24"/>
          <w:u w:val="single"/>
        </w:rPr>
        <w:t>, even as the definition of the human is claimed by the white subject.</w:t>
      </w:r>
      <w:r w:rsidRPr="00B26BA1">
        <w:rPr>
          <w:rFonts w:eastAsia="Times New Roman"/>
          <w:b/>
          <w:bCs/>
          <w:sz w:val="16"/>
          <w:szCs w:val="24"/>
        </w:rPr>
        <w:t xml:space="preserve"> </w:t>
      </w:r>
    </w:p>
    <w:p w:rsidR="004F06E4" w:rsidRPr="00424196" w:rsidRDefault="004F06E4" w:rsidP="004F06E4">
      <w:pPr>
        <w:pStyle w:val="Heading4"/>
      </w:pPr>
      <w:r>
        <w:t>Drones ensure Afghan stability</w:t>
      </w:r>
    </w:p>
    <w:p w:rsidR="004F06E4" w:rsidRPr="00B26BA1" w:rsidRDefault="004F06E4" w:rsidP="004F06E4">
      <w:pPr>
        <w:rPr>
          <w:rStyle w:val="StyleStyleBold12pt"/>
        </w:rPr>
      </w:pPr>
      <w:r w:rsidRPr="00B26BA1">
        <w:rPr>
          <w:rStyle w:val="StyleStyleBold12pt"/>
        </w:rPr>
        <w:t>Riedel, 13</w:t>
      </w:r>
    </w:p>
    <w:p w:rsidR="004F06E4" w:rsidRPr="00B26BA1" w:rsidRDefault="004F06E4" w:rsidP="004F06E4">
      <w:r w:rsidRPr="00B26BA1">
        <w:t>Riedel, Bruce. Director of the Brookings Intelligence Project, fellow in the Saban Center for Middle East Policy, senior advisor to presidents on South as and the Middle East. January 29th, 2013.  Avoiding Armageddon: America, India, and Pakistan to the Brink and Back. Pg. 269 271 --Veeder</w:t>
      </w:r>
    </w:p>
    <w:p w:rsidR="004F06E4" w:rsidRDefault="004F06E4" w:rsidP="004F06E4">
      <w:pPr>
        <w:rPr>
          <w:sz w:val="16"/>
        </w:rPr>
      </w:pPr>
      <w:r w:rsidRPr="00424196">
        <w:rPr>
          <w:rStyle w:val="StyleBoldUnderline"/>
        </w:rPr>
        <w:t>To</w:t>
      </w:r>
      <w:r w:rsidRPr="00424196">
        <w:rPr>
          <w:sz w:val="16"/>
        </w:rPr>
        <w:t xml:space="preserve"> effectively </w:t>
      </w:r>
      <w:r w:rsidRPr="00424196">
        <w:rPr>
          <w:rStyle w:val="StyleBoldUnderline"/>
        </w:rPr>
        <w:t xml:space="preserve">promote </w:t>
      </w:r>
      <w:r w:rsidRPr="00424196">
        <w:rPr>
          <w:sz w:val="16"/>
        </w:rPr>
        <w:t xml:space="preserve">and encourage </w:t>
      </w:r>
      <w:r w:rsidRPr="00424196">
        <w:rPr>
          <w:rStyle w:val="StyleBoldUnderline"/>
        </w:rPr>
        <w:t>border stabilization, the United States and NATO have to stay in Afghanistan</w:t>
      </w:r>
      <w:r w:rsidRPr="00424196">
        <w:rPr>
          <w:sz w:val="16"/>
        </w:rPr>
        <w:t xml:space="preserve"> and continue to lead the International Security Assistance Force there. Americans are rightly frustrated that this has become the longest war in U.S. history, with no end in sight. Obama inherited a disaster there from Bush, and he has spent four years trying to build an Afghan army that can cope with the Taliban without foreign combat troops. </w:t>
      </w:r>
      <w:r w:rsidRPr="00454183">
        <w:rPr>
          <w:rStyle w:val="StyleBoldUnderline"/>
          <w:highlight w:val="green"/>
        </w:rPr>
        <w:t>Obama has developed a strategy to dramatically draw down the NATO force in Afghanistan</w:t>
      </w:r>
      <w:r w:rsidRPr="00424196">
        <w:rPr>
          <w:rStyle w:val="StyleBoldUnderline"/>
        </w:rPr>
        <w:t xml:space="preserve"> by 2014; however, </w:t>
      </w:r>
      <w:r w:rsidRPr="00454183">
        <w:rPr>
          <w:rStyle w:val="StyleBoldUnderline"/>
          <w:highlight w:val="green"/>
        </w:rPr>
        <w:t>he has also signed a long-term strategic agreement with Kabul to maintain an American military presence in Afghanistan to back up the Afghan army</w:t>
      </w:r>
      <w:r w:rsidRPr="00424196">
        <w:rPr>
          <w:rStyle w:val="StyleBoldUnderline"/>
        </w:rPr>
        <w:t xml:space="preserve"> for at least another ten years, until 2025</w:t>
      </w:r>
      <w:r w:rsidRPr="00424196">
        <w:rPr>
          <w:sz w:val="16"/>
        </w:rPr>
        <w:t xml:space="preserve">, </w:t>
      </w:r>
      <w:r w:rsidRPr="00454183">
        <w:rPr>
          <w:rStyle w:val="StyleBoldUnderline"/>
          <w:highlight w:val="green"/>
        </w:rPr>
        <w:t>and to use Afghan bases for counterterrorism missions in Afghanistan and Pakistan</w:t>
      </w:r>
      <w:r w:rsidRPr="00424196">
        <w:rPr>
          <w:sz w:val="16"/>
        </w:rPr>
        <w:t xml:space="preserve">. So the United States is planning to be in Afghanistan for the long haul. What actually transpires in Afghanistan over the next few years could, of course, be very different from what the United States has planned. </w:t>
      </w:r>
      <w:r w:rsidRPr="00454183">
        <w:rPr>
          <w:rStyle w:val="StyleBoldUnderline"/>
          <w:highlight w:val="green"/>
        </w:rPr>
        <w:t>It needs Afghanistan to be able continue the drone war against al Qaeda for the indefinite future; it also needs access to Afghan bases for SEAL raids</w:t>
      </w:r>
      <w:r w:rsidRPr="00424196">
        <w:rPr>
          <w:rStyle w:val="StyleBoldUnderline"/>
        </w:rPr>
        <w:t xml:space="preserve"> like the one in which bin Laden was killed.</w:t>
      </w:r>
      <w:r w:rsidRPr="00424196">
        <w:rPr>
          <w:sz w:val="16"/>
        </w:rPr>
        <w:t xml:space="preserve"> If that operation had been launched from an aircraft carrier in the Arabian Sea, it would have failed as disastrously as the 1980 mission to rescue the Iran hostages. Geography matters. But it is unclear whether the Afghan government and army will be able to withstand the pressure of the Taliban and the ISI when American and other NATO forces leave. It is a gamble. If the government succeeds, it will have a stabilizing impact. </w:t>
      </w:r>
      <w:r w:rsidRPr="00454183">
        <w:rPr>
          <w:rStyle w:val="StyleBoldUnderline"/>
          <w:highlight w:val="green"/>
        </w:rPr>
        <w:t>If it fails, the region will be further destabilized and the most extreme Islamists will have achieved a great victory</w:t>
      </w:r>
      <w:r w:rsidRPr="00424196">
        <w:rPr>
          <w:sz w:val="16"/>
        </w:rPr>
        <w:t xml:space="preserve">. Yet America and NATO cannot and should not stay indefinitely. It is time to see whether the Afghans can manage—with extensive help, but without thousands of foreign boots on the ground. The best solution would be a political process that brings at least some of the Taliban into an accommodation with the legitimate government in Kabul. </w:t>
      </w:r>
    </w:p>
    <w:p w:rsidR="004F06E4" w:rsidRPr="00424196" w:rsidRDefault="004F06E4" w:rsidP="004F06E4">
      <w:pPr>
        <w:pStyle w:val="Heading4"/>
      </w:pPr>
      <w:r w:rsidRPr="00424196">
        <w:t xml:space="preserve">Instability from Afghanistan causes </w:t>
      </w:r>
      <w:r>
        <w:t>nuclear Indo-Pak conflict</w:t>
      </w:r>
      <w:r w:rsidRPr="00424196">
        <w:t xml:space="preserve"> </w:t>
      </w:r>
    </w:p>
    <w:p w:rsidR="004F06E4" w:rsidRPr="00B26BA1" w:rsidRDefault="004F06E4" w:rsidP="004F06E4">
      <w:pPr>
        <w:tabs>
          <w:tab w:val="center" w:pos="8430"/>
        </w:tabs>
        <w:rPr>
          <w:rStyle w:val="StyleStyleBold12pt"/>
        </w:rPr>
      </w:pPr>
      <w:r w:rsidRPr="00B26BA1">
        <w:rPr>
          <w:rStyle w:val="StyleStyleBold12pt"/>
        </w:rPr>
        <w:t>Dalrymple, 13</w:t>
      </w:r>
      <w:r>
        <w:rPr>
          <w:rStyle w:val="StyleStyleBold12pt"/>
        </w:rPr>
        <w:tab/>
      </w:r>
    </w:p>
    <w:p w:rsidR="004F06E4" w:rsidRPr="00B26BA1" w:rsidRDefault="004F06E4" w:rsidP="004F06E4">
      <w:r w:rsidRPr="00B26BA1">
        <w:t>Dalrymple, William. Author, reporter for the New Yorker.  June 25, 2013. “A deadly triangle: Afghanistan, Pakistan, and India.” Brookings Essay.  http://www.brookings.edu/research/essays/2013/deadly-triangle-afghanistan-pakistan-india-d?utm_expid=23328448-5.F_5LVAOmTpyUUU8Zy4qhcQ.1 --Veeder</w:t>
      </w:r>
    </w:p>
    <w:p w:rsidR="004F06E4" w:rsidRPr="00B26BA1" w:rsidRDefault="004F06E4" w:rsidP="004F06E4">
      <w:pPr>
        <w:rPr>
          <w:sz w:val="14"/>
        </w:rPr>
      </w:pPr>
      <w:r w:rsidRPr="00B26BA1">
        <w:rPr>
          <w:rStyle w:val="StyleBoldUnderline"/>
        </w:rPr>
        <w:t>The danger posed by the jihadis</w:t>
      </w:r>
      <w:r w:rsidRPr="00424196">
        <w:rPr>
          <w:sz w:val="14"/>
        </w:rPr>
        <w:t xml:space="preserve">—not just </w:t>
      </w:r>
      <w:r w:rsidRPr="00B26BA1">
        <w:rPr>
          <w:rStyle w:val="StyleBoldUnderline"/>
        </w:rPr>
        <w:t>to India</w:t>
      </w:r>
      <w:r w:rsidRPr="00B26BA1">
        <w:rPr>
          <w:sz w:val="14"/>
        </w:rPr>
        <w:t>,</w:t>
      </w:r>
      <w:r w:rsidRPr="00424196">
        <w:rPr>
          <w:sz w:val="14"/>
        </w:rPr>
        <w:t xml:space="preserve"> but </w:t>
      </w:r>
      <w:r w:rsidRPr="00B26BA1">
        <w:rPr>
          <w:rStyle w:val="StyleBoldUnderline"/>
        </w:rPr>
        <w:t>to Pakistan as well—is</w:t>
      </w:r>
      <w:r w:rsidRPr="00424196">
        <w:rPr>
          <w:rStyle w:val="StyleBoldUnderline"/>
        </w:rPr>
        <w:t xml:space="preserve"> increasingly </w:t>
      </w:r>
      <w:r w:rsidRPr="00B26BA1">
        <w:rPr>
          <w:rStyle w:val="StyleBoldUnderline"/>
        </w:rPr>
        <w:t>clear</w:t>
      </w:r>
      <w:r w:rsidRPr="00424196">
        <w:rPr>
          <w:sz w:val="14"/>
        </w:rPr>
        <w:t xml:space="preserve"> to all. In the late spring, when I tried to have breakfast with a Pakistani friend who lives near the military’s main primary school in Lahore, I was unable to get to him because all the roads through the Lahore Cantonment area were blocked by checkpoints. According to the soldiers manning the roadblocks, so fearful have the generals become of the Pakistani Taliban that they lock down much of Lahore every day in order to insure that their kids can get safely to school and back. They have also abandoned the use of military number plates on their cars, aware that these might attract the attention of Taliban suicide bombers. British diplomats in Islamabad take the view that because </w:t>
      </w:r>
      <w:r w:rsidRPr="00B26BA1">
        <w:rPr>
          <w:rStyle w:val="StyleBoldUnderline"/>
          <w:highlight w:val="green"/>
        </w:rPr>
        <w:t>the Pakistani army</w:t>
      </w:r>
      <w:r w:rsidRPr="00424196">
        <w:rPr>
          <w:rStyle w:val="StyleBoldUnderline"/>
        </w:rPr>
        <w:t xml:space="preserve"> now </w:t>
      </w:r>
      <w:r w:rsidRPr="00B26BA1">
        <w:rPr>
          <w:rStyle w:val="StyleBoldUnderline"/>
          <w:highlight w:val="green"/>
        </w:rPr>
        <w:t>fears jihadi-generated instability</w:t>
      </w:r>
      <w:r w:rsidRPr="00424196">
        <w:rPr>
          <w:rStyle w:val="StyleBoldUnderline"/>
        </w:rPr>
        <w:t xml:space="preserve"> more than it fears India</w:t>
      </w:r>
      <w:r w:rsidRPr="00424196">
        <w:rPr>
          <w:sz w:val="14"/>
        </w:rPr>
        <w:t xml:space="preserve"> it really has changed its attitude toward the jihadis. As General Kayani himself stated in a major speech in April on the eve of the elections: “</w:t>
      </w:r>
      <w:r w:rsidRPr="00B26BA1">
        <w:rPr>
          <w:rStyle w:val="StyleBoldUnderline"/>
          <w:highlight w:val="green"/>
        </w:rPr>
        <w:t>The menace of terrorism and extremism has claimed thousands</w:t>
      </w:r>
      <w:r w:rsidRPr="00424196">
        <w:rPr>
          <w:rStyle w:val="StyleBoldUnderline"/>
        </w:rPr>
        <w:t xml:space="preserve"> of lives</w:t>
      </w:r>
      <w:r w:rsidRPr="00424196">
        <w:rPr>
          <w:sz w:val="14"/>
        </w:rPr>
        <w:t xml:space="preserve">, including those of the Army, Rangers, FC, Police, Frontier Constabulary… and the innocent people </w:t>
      </w:r>
      <w:r w:rsidRPr="00424196">
        <w:rPr>
          <w:rStyle w:val="StyleBoldUnderline"/>
        </w:rPr>
        <w:t>of Pakistan</w:t>
      </w:r>
      <w:r w:rsidRPr="00424196">
        <w:rPr>
          <w:sz w:val="14"/>
        </w:rPr>
        <w:t xml:space="preserve">… [A] small faction wants to enforce its distorted ideology over the entire nation by taking up arms and for this purpose defies the Constitution of Pakistan and the democratic process,” he said. He went on to call on militants to lay down their arms and accept the country’s constitution unconditionally. </w:t>
      </w:r>
      <w:r w:rsidRPr="00424196">
        <w:rPr>
          <w:sz w:val="12"/>
        </w:rPr>
        <w:t>¶</w:t>
      </w:r>
      <w:r w:rsidRPr="00424196">
        <w:rPr>
          <w:sz w:val="14"/>
        </w:rPr>
        <w:t xml:space="preserve"> This has led many Pakistan-watchers to speculate that the generals may have had a change of heart about the dangers of their longtime strategy in Afghanistan. General Kayani recently told a senior American military officer that</w:t>
      </w:r>
      <w:r w:rsidRPr="00424196">
        <w:rPr>
          <w:rStyle w:val="StyleBoldUnderline"/>
        </w:rPr>
        <w:t xml:space="preserve"> </w:t>
      </w:r>
      <w:r w:rsidRPr="00B26BA1">
        <w:rPr>
          <w:rStyle w:val="StyleBoldUnderline"/>
          <w:highlight w:val="green"/>
        </w:rPr>
        <w:t>if Afghanistan deteriorated into</w:t>
      </w:r>
      <w:r w:rsidRPr="00424196">
        <w:rPr>
          <w:rStyle w:val="StyleBoldUnderline"/>
        </w:rPr>
        <w:t xml:space="preserve"> chaotic </w:t>
      </w:r>
      <w:r w:rsidRPr="00B26BA1">
        <w:rPr>
          <w:rStyle w:val="StyleBoldUnderline"/>
          <w:highlight w:val="green"/>
        </w:rPr>
        <w:t>civil war</w:t>
      </w:r>
      <w:r w:rsidRPr="00424196">
        <w:rPr>
          <w:rStyle w:val="StyleBoldUnderline"/>
        </w:rPr>
        <w:t xml:space="preserve"> after the Americans leave, </w:t>
      </w:r>
      <w:r w:rsidRPr="00B26BA1">
        <w:rPr>
          <w:rStyle w:val="StyleBoldUnderline"/>
          <w:highlight w:val="green"/>
        </w:rPr>
        <w:t>it</w:t>
      </w:r>
      <w:r w:rsidRPr="00424196">
        <w:rPr>
          <w:rStyle w:val="StyleBoldUnderline"/>
        </w:rPr>
        <w:t xml:space="preserve"> </w:t>
      </w:r>
      <w:r w:rsidRPr="00B26BA1">
        <w:rPr>
          <w:rStyle w:val="StyleBoldUnderline"/>
          <w:highlight w:val="green"/>
        </w:rPr>
        <w:t>would be</w:t>
      </w:r>
      <w:r w:rsidRPr="00424196">
        <w:rPr>
          <w:rStyle w:val="StyleBoldUnderline"/>
        </w:rPr>
        <w:t xml:space="preserve"> bad for Afghanistan but </w:t>
      </w:r>
      <w:r w:rsidRPr="00B26BA1">
        <w:rPr>
          <w:rStyle w:val="StyleBoldUnderline"/>
          <w:highlight w:val="green"/>
        </w:rPr>
        <w:t>a disaster for Pakistan</w:t>
      </w:r>
      <w:r w:rsidRPr="00424196">
        <w:rPr>
          <w:rStyle w:val="StyleBoldUnderline"/>
        </w:rPr>
        <w:t>.</w:t>
      </w:r>
      <w:r w:rsidRPr="00424196">
        <w:rPr>
          <w:sz w:val="14"/>
        </w:rPr>
        <w:t xml:space="preserve"> </w:t>
      </w:r>
      <w:r w:rsidRPr="00424196">
        <w:rPr>
          <w:rStyle w:val="StyleBoldUnderline"/>
        </w:rPr>
        <w:t xml:space="preserve">The army now fears the possibility that </w:t>
      </w:r>
      <w:r w:rsidRPr="00B26BA1">
        <w:rPr>
          <w:rStyle w:val="StyleBoldUnderline"/>
          <w:highlight w:val="green"/>
        </w:rPr>
        <w:t>the return of Taliban rule would create a</w:t>
      </w:r>
      <w:r w:rsidRPr="00424196">
        <w:rPr>
          <w:rStyle w:val="StyleBoldUnderline"/>
        </w:rPr>
        <w:t xml:space="preserve"> </w:t>
      </w:r>
      <w:r w:rsidRPr="00424196">
        <w:rPr>
          <w:sz w:val="14"/>
        </w:rPr>
        <w:t xml:space="preserve">reverse </w:t>
      </w:r>
      <w:r w:rsidRPr="00B26BA1">
        <w:rPr>
          <w:rStyle w:val="StyleBoldUnderline"/>
          <w:highlight w:val="green"/>
        </w:rPr>
        <w:t>sanctuary for Pakistani Taliban</w:t>
      </w:r>
      <w:r w:rsidRPr="00424196">
        <w:rPr>
          <w:rStyle w:val="StyleBoldUnderline"/>
        </w:rPr>
        <w:t xml:space="preserve"> and other malcontents</w:t>
      </w:r>
      <w:r w:rsidRPr="00424196">
        <w:rPr>
          <w:sz w:val="14"/>
        </w:rPr>
        <w:t xml:space="preserve">. </w:t>
      </w:r>
      <w:r w:rsidRPr="00B26BA1">
        <w:rPr>
          <w:rStyle w:val="StyleBoldUnderline"/>
          <w:highlight w:val="green"/>
        </w:rPr>
        <w:t>The continuation of clashes between India and Pakistan</w:t>
      </w:r>
      <w:r w:rsidRPr="00424196">
        <w:rPr>
          <w:rStyle w:val="StyleBoldUnderline"/>
        </w:rPr>
        <w:t xml:space="preserve"> in—and over—Afghanistan after the U.S. withdrawal </w:t>
      </w:r>
      <w:r w:rsidRPr="00B26BA1">
        <w:rPr>
          <w:rStyle w:val="StyleBoldUnderline"/>
          <w:highlight w:val="green"/>
        </w:rPr>
        <w:t>is dangerous for all countries</w:t>
      </w:r>
      <w:r w:rsidRPr="00424196">
        <w:rPr>
          <w:sz w:val="14"/>
        </w:rPr>
        <w:t xml:space="preserve"> in the region and for the world, especially </w:t>
      </w:r>
      <w:r w:rsidRPr="00B26BA1">
        <w:rPr>
          <w:rStyle w:val="StyleBoldUnderline"/>
          <w:highlight w:val="green"/>
        </w:rPr>
        <w:t>given</w:t>
      </w:r>
      <w:r w:rsidRPr="00424196">
        <w:rPr>
          <w:rStyle w:val="StyleBoldUnderline"/>
        </w:rPr>
        <w:t xml:space="preserve"> </w:t>
      </w:r>
      <w:r w:rsidRPr="00B26BA1">
        <w:rPr>
          <w:rStyle w:val="StyleBoldUnderline"/>
          <w:highlight w:val="green"/>
        </w:rPr>
        <w:t>Pakistan’s</w:t>
      </w:r>
      <w:r w:rsidRPr="00424196">
        <w:rPr>
          <w:sz w:val="14"/>
        </w:rPr>
        <w:t xml:space="preserve"> reported </w:t>
      </w:r>
      <w:r w:rsidRPr="00B26BA1">
        <w:rPr>
          <w:rStyle w:val="StyleBoldUnderline"/>
          <w:highlight w:val="green"/>
        </w:rPr>
        <w:t>fondness for</w:t>
      </w:r>
      <w:r w:rsidRPr="00424196">
        <w:rPr>
          <w:rStyle w:val="StyleBoldUnderline"/>
        </w:rPr>
        <w:t xml:space="preserve"> developing tactical </w:t>
      </w:r>
      <w:r w:rsidRPr="00B26BA1">
        <w:rPr>
          <w:rStyle w:val="StyleBoldUnderline"/>
          <w:highlight w:val="green"/>
        </w:rPr>
        <w:t>nuc</w:t>
      </w:r>
      <w:r w:rsidRPr="00424196">
        <w:rPr>
          <w:rStyle w:val="StyleBoldUnderline"/>
        </w:rPr>
        <w:t>lear weapon</w:t>
      </w:r>
      <w:r w:rsidRPr="00B26BA1">
        <w:rPr>
          <w:rStyle w:val="StyleBoldUnderline"/>
          <w:highlight w:val="green"/>
        </w:rPr>
        <w:t>s</w:t>
      </w:r>
      <w:r w:rsidRPr="00424196">
        <w:rPr>
          <w:sz w:val="14"/>
        </w:rPr>
        <w:t xml:space="preserve"> for use on the battlefield, such as the recently tested Hatf IX missile, with a range of under 40 miles. Pakistan is apparently also testing other small, low-yielding nuclear devices such as landmines, presumably designed to destroy large Indian tank formations moving into Pakistani territory. </w:t>
      </w:r>
      <w:r w:rsidRPr="00424196">
        <w:rPr>
          <w:sz w:val="12"/>
        </w:rPr>
        <w:t>¶</w:t>
      </w:r>
      <w:r w:rsidRPr="00424196">
        <w:rPr>
          <w:sz w:val="14"/>
        </w:rPr>
        <w:t xml:space="preserve"> </w:t>
      </w:r>
      <w:r w:rsidRPr="00424196">
        <w:rPr>
          <w:rStyle w:val="StyleBoldUnderline"/>
        </w:rPr>
        <w:t>The priority that Pakistan has given to such weapons and the scenarios they’re meant to deal with constitute the latest and most alarming manifestation of the government’s fixation on India</w:t>
      </w:r>
      <w:r w:rsidRPr="00424196">
        <w:rPr>
          <w:sz w:val="14"/>
        </w:rPr>
        <w:t xml:space="preserve"> as the main threat to Pakistan’s existence. In fact, however, </w:t>
      </w:r>
      <w:r w:rsidRPr="00424196">
        <w:rPr>
          <w:rStyle w:val="StyleBoldUnderline"/>
        </w:rPr>
        <w:t>the threat to Pakistan’s territorial integrity and sovereignty is clearly no longer from India at all,</w:t>
      </w:r>
      <w:r w:rsidRPr="00424196">
        <w:rPr>
          <w:sz w:val="14"/>
        </w:rPr>
        <w:t xml:space="preserve"> and arguably never has been. For years, largely and perversely because of Pakistan’s own policies, </w:t>
      </w:r>
      <w:r w:rsidRPr="00424196">
        <w:rPr>
          <w:rStyle w:val="StyleBoldUnderline"/>
        </w:rPr>
        <w:t>that threat has come from within Pakistan itself</w:t>
      </w:r>
      <w:r w:rsidRPr="00424196">
        <w:rPr>
          <w:sz w:val="14"/>
        </w:rPr>
        <w:t xml:space="preserve">. Likewise, as far as India is concerned, the real threat to its dominance of the region is not Pakistan so much as the dragon rising on the other side of the Himalayas: China, which now has very considerable mineral assets in Afghanistan. </w:t>
      </w:r>
    </w:p>
    <w:p w:rsidR="004F06E4" w:rsidRPr="00B26BA1" w:rsidRDefault="004F06E4" w:rsidP="004F06E4">
      <w:pPr>
        <w:pStyle w:val="Heading4"/>
      </w:pPr>
      <w:r w:rsidRPr="00B26BA1">
        <w:t>The affirmative’s cry against the evils of western colonialism portrays actions of the past as the root of all evil.  This form of guilt-driven politics creates an infinite debt that must be relentlessly atoned for</w:t>
      </w:r>
    </w:p>
    <w:p w:rsidR="004F06E4" w:rsidRPr="00B26BA1" w:rsidRDefault="004F06E4" w:rsidP="004F06E4">
      <w:pPr>
        <w:rPr>
          <w:rStyle w:val="StyleStyleBold12pt"/>
        </w:rPr>
      </w:pPr>
      <w:r w:rsidRPr="00B26BA1">
        <w:rPr>
          <w:rStyle w:val="StyleStyleBold12pt"/>
        </w:rPr>
        <w:t>Bruckner 1986</w:t>
      </w:r>
    </w:p>
    <w:p w:rsidR="004F06E4" w:rsidRPr="00B26BA1" w:rsidRDefault="004F06E4" w:rsidP="004F06E4">
      <w:r w:rsidRPr="00B26BA1">
        <w:t>(Pascal, maître de conférences at the Institut d’Études Politiques de Paris, and collaborator at the Nouvel Observateur, “Tears of the White Man – Compassion as Contempt”, Ch.1 Page 3 &amp; 4) MattG</w:t>
      </w:r>
    </w:p>
    <w:p w:rsidR="004F06E4" w:rsidRPr="00B26BA1" w:rsidRDefault="004F06E4" w:rsidP="004F06E4">
      <w:pPr>
        <w:rPr>
          <w:sz w:val="16"/>
        </w:rPr>
      </w:pPr>
      <w:r w:rsidRPr="00B26BA1">
        <w:rPr>
          <w:rStyle w:val="StyleBoldUnderline"/>
        </w:rPr>
        <w:t>Innocence corrupted by science, good misled by evil</w:t>
      </w:r>
      <w:r w:rsidRPr="00B26BA1">
        <w:rPr>
          <w:sz w:val="16"/>
        </w:rPr>
        <w:t>—both themes of this turn-of-the-century pot-boiler, a mixture of melo</w:t>
      </w:r>
      <w:r w:rsidRPr="00B26BA1">
        <w:rPr>
          <w:sz w:val="16"/>
        </w:rPr>
        <w:softHyphen/>
        <w:t xml:space="preserve">drama and social fantasy, are still prominent today. Interestingly, they </w:t>
      </w:r>
      <w:r w:rsidRPr="00B26BA1">
        <w:rPr>
          <w:rStyle w:val="StyleBoldUnderline"/>
        </w:rPr>
        <w:t>predominate not in literature, but in politics, particularly in relations between the Northern and Southern hemispheres. In al</w:t>
      </w:r>
      <w:r w:rsidRPr="00B26BA1">
        <w:rPr>
          <w:rStyle w:val="StyleBoldUnderline"/>
        </w:rPr>
        <w:softHyphen/>
        <w:t xml:space="preserve">most identical language, </w:t>
      </w:r>
      <w:r w:rsidRPr="00B26BA1">
        <w:rPr>
          <w:rStyle w:val="StyleBoldUnderline"/>
          <w:highlight w:val="green"/>
        </w:rPr>
        <w:t>the callow Third World is described as having been robbed of its natural goodness by a diabolical and corrupting West.</w:t>
      </w:r>
      <w:r w:rsidRPr="00B26BA1">
        <w:rPr>
          <w:rStyle w:val="StyleBoldUnderline"/>
        </w:rPr>
        <w:t xml:space="preserve"> In fact, </w:t>
      </w:r>
      <w:r w:rsidRPr="00B26BA1">
        <w:rPr>
          <w:rStyle w:val="StyleBoldUnderline"/>
          <w:highlight w:val="green"/>
        </w:rPr>
        <w:t>every Westerner is presumed guilty until proven innocent. We</w:t>
      </w:r>
      <w:r w:rsidRPr="00B26BA1">
        <w:rPr>
          <w:sz w:val="16"/>
        </w:rPr>
        <w:t xml:space="preserve"> Europeans </w:t>
      </w:r>
      <w:r w:rsidRPr="00B26BA1">
        <w:rPr>
          <w:rStyle w:val="StyleBoldUnderline"/>
          <w:highlight w:val="green"/>
        </w:rPr>
        <w:t>have been raised to detest ourselves, certain</w:t>
      </w:r>
      <w:r w:rsidRPr="00B26BA1">
        <w:rPr>
          <w:rStyle w:val="StyleBoldUnderline"/>
        </w:rPr>
        <w:t xml:space="preserve"> that, within our world, </w:t>
      </w:r>
      <w:r w:rsidRPr="00B26BA1">
        <w:rPr>
          <w:rStyle w:val="StyleBoldUnderline"/>
          <w:highlight w:val="green"/>
        </w:rPr>
        <w:t>there is a certain essential evil that must be relentlessly atoned for</w:t>
      </w:r>
      <w:r w:rsidRPr="00B26BA1">
        <w:rPr>
          <w:rStyle w:val="StyleBoldUnderline"/>
        </w:rPr>
        <w:t>. This evil is known by two terms-colonialism and imperialism.</w:t>
      </w:r>
      <w:r w:rsidRPr="00B26BA1">
        <w:rPr>
          <w:sz w:val="16"/>
        </w:rPr>
        <w:t xml:space="preserve"> And it can be summed up in a few figures—tens of millions of Indians wiped out by the conquistadores, two hundred million Africans deported or dead in the slave trade, and the millions of Asians, Arabs, and Africans killed during colonial wars and wars of liberation- </w:t>
      </w:r>
    </w:p>
    <w:p w:rsidR="004F06E4" w:rsidRPr="00B26BA1" w:rsidRDefault="004F06E4" w:rsidP="004F06E4">
      <w:pPr>
        <w:pStyle w:val="Heading4"/>
      </w:pPr>
      <w:bookmarkStart w:id="0" w:name="_Toc302165686"/>
      <w:r w:rsidRPr="00B26BA1">
        <w:t>The plan merely reverts oppression and dehumanizes anyone from America—this increases violence and turns the case</w:t>
      </w:r>
    </w:p>
    <w:p w:rsidR="004F06E4" w:rsidRPr="00B26BA1" w:rsidRDefault="004F06E4" w:rsidP="004F06E4">
      <w:pPr>
        <w:tabs>
          <w:tab w:val="left" w:pos="2010"/>
        </w:tabs>
        <w:rPr>
          <w:rStyle w:val="StyleStyleBold12pt"/>
        </w:rPr>
      </w:pPr>
      <w:r w:rsidRPr="00B26BA1">
        <w:rPr>
          <w:rStyle w:val="StyleStyleBold12pt"/>
        </w:rPr>
        <w:t>Bruckner 1986</w:t>
      </w:r>
      <w:r w:rsidRPr="00B26BA1">
        <w:rPr>
          <w:rStyle w:val="StyleStyleBold12pt"/>
        </w:rPr>
        <w:tab/>
      </w:r>
    </w:p>
    <w:p w:rsidR="004F06E4" w:rsidRPr="00B26BA1" w:rsidRDefault="004F06E4" w:rsidP="004F06E4">
      <w:r w:rsidRPr="00B26BA1">
        <w:t>(Pascal, maître de conférences at the Institut d’Études Politiques de Paris, and collaborator at the Nouvel Observateur, “Tears of the White Man – Compassion as Contempt”, Ch.1 Page 17) MattG</w:t>
      </w:r>
    </w:p>
    <w:p w:rsidR="004F06E4" w:rsidRPr="00B26BA1" w:rsidRDefault="004F06E4" w:rsidP="004F06E4">
      <w:r w:rsidRPr="00B26BA1">
        <w:rPr>
          <w:rStyle w:val="StyleBoldUnderline"/>
        </w:rPr>
        <w:t xml:space="preserve">An </w:t>
      </w:r>
      <w:r w:rsidRPr="00B26BA1">
        <w:rPr>
          <w:rStyle w:val="StyleBoldUnderline"/>
          <w:highlight w:val="green"/>
        </w:rPr>
        <w:t>expression invented by a famous American anti-war linguist to describe his country made a stir at this time: the Bloodbath Archipelago</w:t>
      </w:r>
      <w:r w:rsidRPr="00B26BA1">
        <w:rPr>
          <w:sz w:val="16"/>
          <w:highlight w:val="green"/>
        </w:rPr>
        <w:t>,</w:t>
      </w:r>
      <w:r w:rsidRPr="00B26BA1">
        <w:rPr>
          <w:sz w:val="16"/>
        </w:rPr>
        <w:t xml:space="preserve"> as opposed to Solzhenitsyn's Gulag Archipelago.13 T</w:t>
      </w:r>
      <w:r w:rsidRPr="00B26BA1">
        <w:rPr>
          <w:rStyle w:val="StyleBoldUnderline"/>
        </w:rPr>
        <w:t>he United States unleashed unlimited resources for killing because of a profound internal moral putrefaction.</w:t>
      </w:r>
      <w:r w:rsidRPr="00B26BA1">
        <w:rPr>
          <w:sz w:val="16"/>
        </w:rPr>
        <w:t xml:space="preserve">14 </w:t>
      </w:r>
      <w:r w:rsidRPr="00B26BA1">
        <w:rPr>
          <w:rStyle w:val="StyleBoldUnderline"/>
          <w:highlight w:val="green"/>
        </w:rPr>
        <w:t>There was no "American way of life," only an American way of death. This insane civilization was rapidly self-destructing before our eyes, and</w:t>
      </w:r>
      <w:r w:rsidRPr="00B26BA1">
        <w:rPr>
          <w:sz w:val="16"/>
        </w:rPr>
        <w:t xml:space="preserve"> Rene" Dumont </w:t>
      </w:r>
      <w:r w:rsidRPr="00B26BA1">
        <w:rPr>
          <w:rStyle w:val="StyleBoldUnderline"/>
          <w:highlight w:val="green"/>
        </w:rPr>
        <w:t>perceived a general failure throughout its inhuman supercities when he declared in 1973 that "New York had already become almost unlivable</w:t>
      </w:r>
      <w:r w:rsidRPr="00B26BA1">
        <w:rPr>
          <w:sz w:val="16"/>
        </w:rPr>
        <w:t>,"15</w:t>
      </w:r>
      <w:r w:rsidRPr="00B26BA1">
        <w:rPr>
          <w:rStyle w:val="StyleBoldUnderline"/>
        </w:rPr>
        <w:t xml:space="preserve"> and was destined for a speedy ruin because of the combined effects of unemployment, garbage, and crime.</w:t>
      </w:r>
    </w:p>
    <w:bookmarkEnd w:id="0"/>
    <w:p w:rsidR="004F06E4" w:rsidRPr="00B26BA1" w:rsidRDefault="004F06E4" w:rsidP="004F06E4">
      <w:pPr>
        <w:pStyle w:val="Heading4"/>
      </w:pPr>
      <w:r w:rsidRPr="00B26BA1">
        <w:t xml:space="preserve">Occidentalist persecution of Western ideals and hatred of the West allows brutes to rise to power. The impact is persecution, discrimination, torture, suppression, and ultimately, death. </w:t>
      </w:r>
    </w:p>
    <w:p w:rsidR="004F06E4" w:rsidRPr="00B26BA1" w:rsidRDefault="004F06E4" w:rsidP="004F06E4">
      <w:r w:rsidRPr="00B26BA1">
        <w:rPr>
          <w:rStyle w:val="StyleStyleBold12pt"/>
        </w:rPr>
        <w:t>Burma &amp; Margalit 4</w:t>
      </w:r>
      <w:r w:rsidRPr="00B26BA1">
        <w:t xml:space="preserve"> (Ian Buruma is writer for The New York Review of Books, The New Yorker, The New York Times. Currently Henry R. Luce Professor of Democracy, Human Rights, and Journalism at Bard College, Annandale-on-Hudson, NY. Avishai Margalit is the George F. Kennan Professor at the Institue for Advanced Study in Princeton, and Professor Emeritus in Philosophy at the Hebrew University of Jerusalem. OCCIDENTALISM: THE WEST IN THE EYES OF ITS ENEMIES. ISBN: 0-14-303487-1, pg. 41-42)IAA </w:t>
      </w:r>
    </w:p>
    <w:p w:rsidR="004F06E4" w:rsidRPr="00B26BA1" w:rsidRDefault="004F06E4" w:rsidP="004F06E4">
      <w:pPr>
        <w:pStyle w:val="card"/>
        <w:ind w:left="0"/>
        <w:rPr>
          <w:sz w:val="16"/>
        </w:rPr>
      </w:pPr>
      <w:r w:rsidRPr="00B26BA1">
        <w:rPr>
          <w:sz w:val="16"/>
        </w:rPr>
        <w:t>The horizon of Mao’s rural revolution went far beyond Shanghai. His idea of a rural revolt was not limited to China</w:t>
      </w:r>
      <w:r w:rsidRPr="00B26BA1">
        <w:t xml:space="preserve">. </w:t>
      </w:r>
      <w:r w:rsidRPr="00B26BA1">
        <w:rPr>
          <w:rStyle w:val="StyleBoldUnderline"/>
          <w:highlight w:val="green"/>
        </w:rPr>
        <w:t>Mao saw himself as the champion of the entire Third World</w:t>
      </w:r>
      <w:r w:rsidRPr="00B26BA1">
        <w:rPr>
          <w:rStyle w:val="StyleBoldUnderline"/>
        </w:rPr>
        <w:t xml:space="preserve">. And so did his sympathizers of the West. For all those who hated the Bourgeois West, </w:t>
      </w:r>
      <w:r w:rsidRPr="00B26BA1">
        <w:rPr>
          <w:rStyle w:val="StyleBoldUnderline"/>
          <w:highlight w:val="green"/>
        </w:rPr>
        <w:t>Maoism promised a way out of</w:t>
      </w:r>
      <w:r w:rsidRPr="00B26BA1">
        <w:rPr>
          <w:rStyle w:val="StyleBoldUnderline"/>
        </w:rPr>
        <w:t xml:space="preserve"> capitalist alienation, urban decadence, </w:t>
      </w:r>
      <w:r w:rsidRPr="00B26BA1">
        <w:rPr>
          <w:rStyle w:val="StyleBoldUnderline"/>
          <w:highlight w:val="green"/>
        </w:rPr>
        <w:t>Western imperialism</w:t>
      </w:r>
      <w:r w:rsidRPr="00B26BA1">
        <w:rPr>
          <w:rStyle w:val="StyleBoldUnderline"/>
        </w:rPr>
        <w:t>, selfish individualism, cold reason, and modern anomie. Under Mao, warm human bonds would be restored, life would have deep meaning once again, and people would have faith.</w:t>
      </w:r>
      <w:r w:rsidRPr="00B26BA1">
        <w:t xml:space="preserve"> </w:t>
      </w:r>
      <w:r w:rsidRPr="00B26BA1">
        <w:rPr>
          <w:sz w:val="16"/>
        </w:rPr>
        <w:t>The Country would finally strike back, just as God once had his revenge on Babylon, and as a new generation of holy warriors is attempting to do today.</w:t>
      </w:r>
      <w:r w:rsidRPr="00B26BA1">
        <w:t xml:space="preserve"> </w:t>
      </w:r>
      <w:r w:rsidRPr="00B26BA1">
        <w:rPr>
          <w:rStyle w:val="StyleBoldUnderline"/>
          <w:highlight w:val="green"/>
        </w:rPr>
        <w:t>Mao’s most immediate target was the “Westernized” city dwelling bourgeoisie</w:t>
      </w:r>
      <w:r w:rsidRPr="00B26BA1">
        <w:rPr>
          <w:rStyle w:val="StyleBoldUnderline"/>
        </w:rPr>
        <w:t xml:space="preserve">. In the autumn of 1951, </w:t>
      </w:r>
      <w:r w:rsidRPr="00B26BA1">
        <w:rPr>
          <w:rStyle w:val="StyleBoldUnderline"/>
          <w:highlight w:val="green"/>
        </w:rPr>
        <w:t>he unleashed a succession of bloody campaigns</w:t>
      </w:r>
      <w:r w:rsidRPr="00B26BA1">
        <w:rPr>
          <w:rStyle w:val="StyleBoldUnderline"/>
        </w:rPr>
        <w:t xml:space="preserve"> against bourgeois capitalists and intellectuals. “Tiger-hunting </w:t>
      </w:r>
      <w:r w:rsidRPr="00B26BA1">
        <w:rPr>
          <w:rStyle w:val="StyleBoldUnderline"/>
          <w:highlight w:val="green"/>
        </w:rPr>
        <w:t>teams” were sent out to gather likely suspects for public humiliation, torture, and</w:t>
      </w:r>
      <w:r w:rsidRPr="00B26BA1">
        <w:rPr>
          <w:rStyle w:val="StyleBoldUnderline"/>
        </w:rPr>
        <w:t xml:space="preserve">, for several hundred thousand people, </w:t>
      </w:r>
      <w:r w:rsidRPr="00B26BA1">
        <w:rPr>
          <w:rStyle w:val="StyleBoldUnderline"/>
          <w:highlight w:val="green"/>
        </w:rPr>
        <w:t>death</w:t>
      </w:r>
      <w:r w:rsidRPr="00B26BA1">
        <w:rPr>
          <w:rStyle w:val="StyleBoldUnderline"/>
        </w:rPr>
        <w:t xml:space="preserve">. Intellectuals, Mao declared, had to be cleansed of bourgeois ideology, especially individualism and pro-Americanism. Small fry would be sent to hard labor camps, but the worst </w:t>
      </w:r>
      <w:r w:rsidRPr="00B26BA1">
        <w:rPr>
          <w:rStyle w:val="StyleBoldUnderline"/>
          <w:highlight w:val="green"/>
        </w:rPr>
        <w:t>offenders were immediately shot. The assault</w:t>
      </w:r>
      <w:r w:rsidRPr="00B26BA1">
        <w:rPr>
          <w:rStyle w:val="StyleBoldUnderline"/>
        </w:rPr>
        <w:t xml:space="preserve"> on the urban middle class </w:t>
      </w:r>
      <w:r w:rsidRPr="00B26BA1">
        <w:rPr>
          <w:rStyle w:val="StyleBoldUnderline"/>
          <w:highlight w:val="green"/>
        </w:rPr>
        <w:t>went  on for more than a decade</w:t>
      </w:r>
      <w:r w:rsidRPr="00B26BA1">
        <w:rPr>
          <w:rStyle w:val="StyleBoldUnderline"/>
        </w:rPr>
        <w:t xml:space="preserve">. </w:t>
      </w:r>
      <w:r w:rsidRPr="00B26BA1">
        <w:rPr>
          <w:sz w:val="16"/>
        </w:rPr>
        <w:t>A speech Mao gave to Party leaders in 1955 is couched in the brutal rhetoric of Marxism-Leninism, but it shares a common loathing with other revolutionaries who would bring the pillars of the City down: On this matter, we are quite heartless! On this matter, Marxism is indeed cruel and has little mercy, for it is determined to exterminate imperialism, feudalism, capitalism, and small production to boot….Some of our comrades are too kind, they are not tough enough, in other words, they are not so Marxist. It is a very good thing, and a significant one too, to exterminate the bourgeoisie and capitalism in China. Our aim is to exterminate capitalism, obliterate it from the face of the earth and make it a thing of the past.15</w:t>
      </w:r>
    </w:p>
    <w:p w:rsidR="004F06E4" w:rsidRPr="00B26BA1" w:rsidRDefault="004F06E4" w:rsidP="004F06E4">
      <w:pPr>
        <w:pStyle w:val="Heading4"/>
      </w:pPr>
      <w:r w:rsidRPr="00B26BA1">
        <w:t>Their criticism of America is merely a displacement of their own guilt and anger over their own weakness—this proliferates amongst liberals and manifests itself in hatred.</w:t>
      </w:r>
    </w:p>
    <w:p w:rsidR="004F06E4" w:rsidRPr="00B26BA1" w:rsidRDefault="004F06E4" w:rsidP="004F06E4">
      <w:pPr>
        <w:rPr>
          <w:rStyle w:val="StyleStyleBold12pt"/>
        </w:rPr>
      </w:pPr>
      <w:r w:rsidRPr="00B26BA1">
        <w:rPr>
          <w:rStyle w:val="StyleStyleBold12pt"/>
        </w:rPr>
        <w:t>Bruckner 1986</w:t>
      </w:r>
    </w:p>
    <w:p w:rsidR="004F06E4" w:rsidRPr="00B26BA1" w:rsidRDefault="004F06E4" w:rsidP="004F06E4">
      <w:r w:rsidRPr="00B26BA1">
        <w:t>(Pascal, maître de conférences at the Institut d’Études Politiques de Paris, and collaborator at the Nouvel Observateur, “Tears of the White Man – Compassion as Contempt”, Ch.1 Page 16) MattG</w:t>
      </w:r>
    </w:p>
    <w:p w:rsidR="004F06E4" w:rsidRPr="00B26BA1" w:rsidRDefault="004F06E4" w:rsidP="004F06E4">
      <w:r w:rsidRPr="00B26BA1">
        <w:rPr>
          <w:rStyle w:val="StyleBoldUnderline"/>
        </w:rPr>
        <w:t xml:space="preserve">Western Europe knew that, without the help of the Marines, they would purely and simply have been wiped off the map. But </w:t>
      </w:r>
      <w:r w:rsidRPr="00B26BA1">
        <w:rPr>
          <w:rStyle w:val="StyleBoldUnderline"/>
          <w:highlight w:val="green"/>
        </w:rPr>
        <w:t>some forms of generosity are insulting</w:t>
      </w:r>
      <w:r w:rsidRPr="00B26BA1">
        <w:rPr>
          <w:rStyle w:val="StyleBoldUnderline"/>
        </w:rPr>
        <w:t xml:space="preserve">. Because </w:t>
      </w:r>
      <w:r w:rsidRPr="00B26BA1">
        <w:rPr>
          <w:rStyle w:val="StyleBoldUnderline"/>
          <w:highlight w:val="green"/>
        </w:rPr>
        <w:t>salvation came from the outside</w:t>
      </w:r>
      <w:r w:rsidRPr="00B26BA1">
        <w:rPr>
          <w:sz w:val="16"/>
        </w:rPr>
        <w:t xml:space="preserve">— except for some weak internal resistance whose effect was more symbolic than military (De Gaulle's genius was to purge France of the dishonor of collaboration)— </w:t>
      </w:r>
      <w:r w:rsidRPr="00B26BA1">
        <w:rPr>
          <w:rStyle w:val="StyleBoldUnderline"/>
          <w:highlight w:val="green"/>
        </w:rPr>
        <w:t>America showed very clearly the life force</w:t>
      </w:r>
      <w:r w:rsidRPr="00B26BA1">
        <w:rPr>
          <w:rStyle w:val="StyleBoldUnderline"/>
        </w:rPr>
        <w:t xml:space="preserve"> that had once been alive in Europe. The little American cousin had surpassed her European elders in vigor, power, and creativity.</w:t>
      </w:r>
      <w:r w:rsidRPr="00B26BA1">
        <w:rPr>
          <w:sz w:val="16"/>
        </w:rPr>
        <w:t xml:space="preserve"> </w:t>
      </w:r>
      <w:r w:rsidRPr="00B26BA1">
        <w:rPr>
          <w:rStyle w:val="StyleBoldUnderline"/>
        </w:rPr>
        <w:t xml:space="preserve">It </w:t>
      </w:r>
      <w:r w:rsidRPr="00B26BA1">
        <w:rPr>
          <w:rStyle w:val="StyleBoldUnderline"/>
          <w:highlight w:val="green"/>
        </w:rPr>
        <w:t>is hard to forgive assistance when it shows up such weaknes</w:t>
      </w:r>
      <w:r w:rsidRPr="00B26BA1">
        <w:rPr>
          <w:rStyle w:val="StyleBoldUnderline"/>
        </w:rPr>
        <w:t>s</w:t>
      </w:r>
      <w:r w:rsidRPr="00B26BA1">
        <w:rPr>
          <w:sz w:val="16"/>
        </w:rPr>
        <w:t xml:space="preserve">. And so, the liberator of 1944 became the enemy of mankind. </w:t>
      </w:r>
      <w:r w:rsidRPr="00B26BA1">
        <w:rPr>
          <w:rStyle w:val="StyleBoldUnderline"/>
        </w:rPr>
        <w:t xml:space="preserve">From then on, </w:t>
      </w:r>
      <w:r w:rsidRPr="00B26BA1">
        <w:rPr>
          <w:rStyle w:val="StyleBoldUnderline"/>
          <w:highlight w:val="green"/>
        </w:rPr>
        <w:t>every occasion was sought to get back at the USA, at least symbolically</w:t>
      </w:r>
      <w:r w:rsidRPr="00B26BA1">
        <w:rPr>
          <w:rStyle w:val="StyleBoldUnderline"/>
        </w:rPr>
        <w:t>. The Cold War, McCarthyism, and then the Korean War were to constitute the first occasions for an outpouring of bitterness</w:t>
      </w:r>
      <w:r w:rsidRPr="00B26BA1">
        <w:rPr>
          <w:sz w:val="16"/>
        </w:rPr>
        <w:t xml:space="preserve">. For a degenerate Europe that had watched rather than participated in history, however, </w:t>
      </w:r>
      <w:r w:rsidRPr="00B26BA1">
        <w:rPr>
          <w:rStyle w:val="StyleBoldUnderline"/>
          <w:highlight w:val="green"/>
        </w:rPr>
        <w:t>there was a particularly sweet revenge to be taken on a New World that was still trying to teach it something</w:t>
      </w:r>
      <w:r w:rsidRPr="00B26BA1">
        <w:rPr>
          <w:sz w:val="16"/>
        </w:rPr>
        <w:t xml:space="preserve"> when the first units of the American expeditionary forces landed in Saigon in 1965. </w:t>
      </w:r>
      <w:r w:rsidRPr="00B26BA1">
        <w:rPr>
          <w:rStyle w:val="StyleBoldUnderline"/>
        </w:rPr>
        <w:t>The old whore, poor and needy, scolded the young prostitute for her wrongdoing, in order to expunge her own earlier misdeeds</w:t>
      </w:r>
      <w:r w:rsidRPr="00B26BA1">
        <w:rPr>
          <w:sz w:val="16"/>
        </w:rPr>
        <w:t xml:space="preserve">. On the morrow of the Algerian War and its bloody excesses, </w:t>
      </w:r>
      <w:r w:rsidRPr="00B26BA1">
        <w:rPr>
          <w:rStyle w:val="StyleBoldUnderline"/>
          <w:highlight w:val="green"/>
        </w:rPr>
        <w:t>what a pleasure it was for the French to unload the colonial burden on Uncle Sam, who, as it happened, had shown a remarkable hypocrisy</w:t>
      </w:r>
      <w:r w:rsidRPr="00B26BA1">
        <w:rPr>
          <w:sz w:val="16"/>
          <w:highlight w:val="green"/>
        </w:rPr>
        <w:t>.</w:t>
      </w:r>
      <w:r w:rsidRPr="00B26BA1">
        <w:rPr>
          <w:sz w:val="16"/>
        </w:rPr>
        <w:t xml:space="preserve"> Nobody in Paris had forgotten that the Eisenhower administration had refused to help the defeated French army at Dien Bien Phu on May 7, 1954. Upon our transatlantic cousin, who pillaged Central America, re-established dictatorship in Santo Domingo, showered fire and napalm on Viet-cong guerrillas, organized the blocade of Cuba, and overthrew the socialist regime of Allende, </w:t>
      </w:r>
      <w:r w:rsidRPr="00B26BA1">
        <w:rPr>
          <w:rStyle w:val="StyleBoldUnderline"/>
          <w:highlight w:val="green"/>
        </w:rPr>
        <w:t>we could vomit forth accusations of what we ourselves once were  the inheritors of a colonial culture and we could be repulsed by an image that horrified us.</w:t>
      </w:r>
      <w:r w:rsidRPr="00B26BA1">
        <w:rPr>
          <w:rStyle w:val="StyleBoldUnderline"/>
        </w:rPr>
        <w:t xml:space="preserve"> </w:t>
      </w:r>
      <w:r w:rsidRPr="00B26BA1">
        <w:rPr>
          <w:rStyle w:val="StyleBoldUnderline"/>
          <w:highlight w:val="green"/>
        </w:rPr>
        <w:t>Faced with rejection from the four corners of the world, in the face of European traditions of culture and refinement America the Evil was showing all the symptoms by which the guilt of the West was known</w:t>
      </w:r>
      <w:r w:rsidRPr="00B26BA1">
        <w:rPr>
          <w:rStyle w:val="StyleBoldUnderline"/>
        </w:rPr>
        <w:t>—she was rich to the point of satiety; imperialistic, domineering, insolent, and polluting; alienating her youth; exploiting her minorities; glorifying her foundation on genocide; a prospering only because of massacre and murder. She was a nation that had replaced the good things in life with the pursuit of profit, and moral values with the cult of the almighty dollar. In a word, she was the very apotheosis of rapacity and violence.</w:t>
      </w:r>
    </w:p>
    <w:p w:rsidR="004F06E4" w:rsidRPr="00B26BA1" w:rsidRDefault="004F06E4" w:rsidP="004F06E4">
      <w:pPr>
        <w:pStyle w:val="Heading4"/>
      </w:pPr>
      <w:r w:rsidRPr="00B26BA1">
        <w:t>Blaming the US for violence committed by others permits totalitarian governments and violent radicals to commit atrocities—only to have those atrocities blamed on the United States and require atonement in a vicious cycle of guilt.</w:t>
      </w:r>
    </w:p>
    <w:p w:rsidR="004F06E4" w:rsidRPr="00B26BA1" w:rsidRDefault="004F06E4" w:rsidP="004F06E4">
      <w:pPr>
        <w:rPr>
          <w:rStyle w:val="StyleStyleBold12pt"/>
        </w:rPr>
      </w:pPr>
      <w:r w:rsidRPr="00B26BA1">
        <w:rPr>
          <w:rStyle w:val="StyleStyleBold12pt"/>
        </w:rPr>
        <w:t xml:space="preserve">Beer 1986 </w:t>
      </w:r>
    </w:p>
    <w:p w:rsidR="004F06E4" w:rsidRPr="00B26BA1" w:rsidRDefault="004F06E4" w:rsidP="004F06E4">
      <w:r w:rsidRPr="00B26BA1">
        <w:t xml:space="preserve">(William R., a professor of sociology at Brooklyn College, introduction to “Tears of the White Man: Compassion as Contempt”Page XIV of Intro,) MattG </w:t>
      </w:r>
    </w:p>
    <w:p w:rsidR="004F06E4" w:rsidRPr="00B26BA1" w:rsidRDefault="004F06E4" w:rsidP="004F06E4">
      <w:pPr>
        <w:rPr>
          <w:rStyle w:val="StyleBoldUnderline"/>
        </w:rPr>
      </w:pPr>
      <w:r w:rsidRPr="00B26BA1">
        <w:rPr>
          <w:rStyle w:val="StyleBoldUnderline"/>
          <w:highlight w:val="green"/>
        </w:rPr>
        <w:t>Third-Worldism, then, is a sign of the intellectual sterility of the Left</w:t>
      </w:r>
      <w:r w:rsidRPr="00B26BA1">
        <w:rPr>
          <w:rStyle w:val="StyleBoldUnderline"/>
        </w:rPr>
        <w:t>, which must seek abroad for people to liberate because class struggle and Marxian revolution are becoming increasingly irrelevant at home</w:t>
      </w:r>
      <w:r w:rsidRPr="00B26BA1">
        <w:rPr>
          <w:rStyle w:val="StyleBoldUnderline"/>
          <w:highlight w:val="green"/>
        </w:rPr>
        <w:t>. The course of Third-Worldism in the United States has been quite different, and in its peculiarly American guise, remains politically influential</w:t>
      </w:r>
      <w:r w:rsidRPr="00B26BA1">
        <w:rPr>
          <w:sz w:val="16"/>
        </w:rPr>
        <w:t xml:space="preserve">. It also takes on some different forms. Still, </w:t>
      </w:r>
      <w:r w:rsidRPr="00B26BA1">
        <w:rPr>
          <w:rStyle w:val="StyleBoldUnderline"/>
        </w:rPr>
        <w:t>in America,</w:t>
      </w:r>
      <w:r w:rsidRPr="00B26BA1">
        <w:rPr>
          <w:sz w:val="16"/>
        </w:rPr>
        <w:t xml:space="preserve"> as in France</w:t>
      </w:r>
      <w:r w:rsidRPr="00B26BA1">
        <w:rPr>
          <w:rStyle w:val="StyleBoldUnderline"/>
        </w:rPr>
        <w:t>, the downtrodden countries of the world are glorified, while the West is denigrated. Third-Worldists never criticize Soviet colonialism in Central Asia, Chinese Communist colonialism in Tibet, or Vietnamese colonialism in Cambodia</w:t>
      </w:r>
      <w:r w:rsidRPr="00B26BA1">
        <w:rPr>
          <w:sz w:val="16"/>
        </w:rPr>
        <w:t xml:space="preserve">. Third-Worldism is directed almost exclusively against capitalist democracies. Noam Chomsky, for example, one of the best-known American Third-Worldists, </w:t>
      </w:r>
      <w:r w:rsidRPr="00B26BA1">
        <w:rPr>
          <w:rStyle w:val="StyleBoldUnderline"/>
          <w:highlight w:val="green"/>
        </w:rPr>
        <w:t>blames the United States for the numerous "bloodbaths'' that have occurred since World War II</w:t>
      </w:r>
      <w:r w:rsidRPr="00B26BA1">
        <w:rPr>
          <w:rStyle w:val="StyleBoldUnderline"/>
        </w:rPr>
        <w:t xml:space="preserve">. </w:t>
      </w:r>
      <w:r w:rsidRPr="00B26BA1">
        <w:rPr>
          <w:rStyle w:val="StyleBoldUnderline"/>
          <w:highlight w:val="green"/>
        </w:rPr>
        <w:t>Even when massacres and repression are the work of leftist totalitarians</w:t>
      </w:r>
      <w:r w:rsidRPr="00B26BA1">
        <w:rPr>
          <w:sz w:val="16"/>
        </w:rPr>
        <w:t xml:space="preserve">, Chomsky </w:t>
      </w:r>
      <w:r w:rsidRPr="00B26BA1">
        <w:rPr>
          <w:rStyle w:val="StyleBoldUnderline"/>
        </w:rPr>
        <w:t>h</w:t>
      </w:r>
      <w:r w:rsidRPr="00B26BA1">
        <w:rPr>
          <w:rStyle w:val="StyleBoldUnderline"/>
          <w:highlight w:val="green"/>
        </w:rPr>
        <w:t>olds the United States responsible, because its lack of acceptance drives leftist totalitarians to their action</w:t>
      </w:r>
      <w:r w:rsidRPr="00B26BA1">
        <w:rPr>
          <w:rStyle w:val="StyleBoldUnderline"/>
        </w:rPr>
        <w:t>s</w:t>
      </w:r>
      <w:r w:rsidRPr="00B26BA1">
        <w:rPr>
          <w:sz w:val="16"/>
        </w:rPr>
        <w:t xml:space="preserve"> (cf. Chomsky, Towards a New Cold War, Pantheon, 1982, esp. pp. 22-29). William Shawcross, too, performs the intellectual acrobatics needed to achieve this posture. In Sideshow (Simon and Schuster, 1979), his famous book on Cambodia, Shaw-cross </w:t>
      </w:r>
      <w:r w:rsidRPr="00B26BA1">
        <w:rPr>
          <w:rStyle w:val="StyleBoldUnderline"/>
        </w:rPr>
        <w:t>attempts to blame the United States for the holocaust perpetrated by the Khmers Rouges. He alleges that the Khmers Rouges arose from the "inferno" that was created by American policy. "Statesmen must be judged by the consequences of their actions. Whatever Nixon and Kissinger intended for Cambodia, their efforts created catastrophe</w:t>
      </w:r>
      <w:r w:rsidRPr="00B26BA1">
        <w:rPr>
          <w:sz w:val="16"/>
        </w:rPr>
        <w:t xml:space="preserve">. . . . Cambodia was not a mistake; it was a crime" (p. 396). Simply put, Shawcross's argument says that </w:t>
      </w:r>
      <w:r w:rsidRPr="00B26BA1">
        <w:rPr>
          <w:rStyle w:val="StyleBoldUnderline"/>
          <w:highlight w:val="green"/>
        </w:rPr>
        <w:t>Communists commit genocide and America is responsible. Chomsky and Shawcross are only two among many who unfailingly conclude that American policy must be held accountable for the "excesses" of Third World revolutionaries.</w:t>
      </w:r>
    </w:p>
    <w:p w:rsidR="004F06E4" w:rsidRPr="00B26BA1" w:rsidRDefault="004F06E4" w:rsidP="004F06E4">
      <w:pPr>
        <w:pStyle w:val="Heading4"/>
      </w:pPr>
      <w:r w:rsidRPr="00B26BA1">
        <w:t>The 1AC’s remembrance of stories creates ascetic suffering—we should prefer to forget traumatic experiences</w:t>
      </w:r>
    </w:p>
    <w:p w:rsidR="004F06E4" w:rsidRPr="00B26BA1" w:rsidRDefault="004F06E4" w:rsidP="004F06E4">
      <w:pPr>
        <w:rPr>
          <w:rStyle w:val="StyleStyleBold12pt"/>
        </w:rPr>
      </w:pPr>
      <w:r w:rsidRPr="00B26BA1">
        <w:rPr>
          <w:rStyle w:val="StyleStyleBold12pt"/>
        </w:rPr>
        <w:t xml:space="preserve">Zupancic, 03 </w:t>
      </w:r>
      <w:r w:rsidRPr="00B26BA1">
        <w:t>(Alenka, “The Shortest Shadow: Nietzsche’s Philosophy of the Two,” p47-49)</w:t>
      </w:r>
    </w:p>
    <w:p w:rsidR="004F06E4" w:rsidRPr="00B26BA1" w:rsidRDefault="004F06E4" w:rsidP="004F06E4">
      <w:pPr>
        <w:rPr>
          <w:rStyle w:val="underline"/>
        </w:rPr>
      </w:pPr>
      <w:r w:rsidRPr="00B26BA1">
        <w:rPr>
          <w:sz w:val="16"/>
        </w:rPr>
        <w:t xml:space="preserve">This is perhaps the moment to examine in more detail what Nietzschean “forgetting” is actually about. What is the capacity of forgetting as the basis of “great health”? Nietzsche claims that </w:t>
      </w:r>
      <w:r w:rsidRPr="00B26BA1">
        <w:rPr>
          <w:rStyle w:val="underline"/>
          <w:highlight w:val="green"/>
        </w:rPr>
        <w:t>memory entertains some essential relationship with pain</w:t>
      </w:r>
      <w:r w:rsidRPr="00B26BA1">
        <w:rPr>
          <w:sz w:val="16"/>
        </w:rPr>
        <w:t xml:space="preserve">. This is what he describes as the principle used in human “mnemotechnics”: </w:t>
      </w:r>
      <w:r w:rsidRPr="00B26BA1">
        <w:rPr>
          <w:rStyle w:val="underline"/>
        </w:rPr>
        <w:t>“</w:t>
      </w:r>
      <w:r w:rsidRPr="00B26BA1">
        <w:rPr>
          <w:rStyle w:val="underline"/>
          <w:highlight w:val="green"/>
        </w:rPr>
        <w:t xml:space="preserve">If something is to stay in </w:t>
      </w:r>
      <w:r w:rsidRPr="00B26BA1">
        <w:rPr>
          <w:rStyle w:val="underline"/>
        </w:rPr>
        <w:t xml:space="preserve">the </w:t>
      </w:r>
      <w:r w:rsidRPr="00B26BA1">
        <w:rPr>
          <w:rStyle w:val="underline"/>
          <w:highlight w:val="green"/>
        </w:rPr>
        <w:t xml:space="preserve">memory it must be burned in: only that which never ceases to hurt stays in </w:t>
      </w:r>
      <w:r w:rsidRPr="00B26BA1">
        <w:rPr>
          <w:rStyle w:val="underline"/>
        </w:rPr>
        <w:t xml:space="preserve">the </w:t>
      </w:r>
      <w:r w:rsidRPr="00B26BA1">
        <w:rPr>
          <w:rStyle w:val="underline"/>
          <w:highlight w:val="green"/>
        </w:rPr>
        <w:t>memory</w:t>
      </w:r>
      <w:r w:rsidRPr="00B26BA1">
        <w:rPr>
          <w:sz w:val="16"/>
        </w:rPr>
        <w:t>”</w:t>
      </w:r>
      <w:r w:rsidRPr="00B26BA1">
        <w:rPr>
          <w:bCs/>
          <w:iCs/>
          <w:sz w:val="16"/>
        </w:rPr>
        <w:t xml:space="preserve">21 </w:t>
      </w:r>
      <w:r w:rsidRPr="00B26BA1">
        <w:rPr>
          <w:sz w:val="16"/>
        </w:rPr>
        <w:t xml:space="preserve">Thus, if memory is essentially related to pain (here it seems that Nietzsche claims the opposite of what psychoanalysis is claiming: that traumatic events are the privileged objects of repression; yet pain is not the same thing as trauma, just as “forgetting” is not the same thing as repressing), then </w:t>
      </w:r>
      <w:r w:rsidRPr="00B26BA1">
        <w:rPr>
          <w:rStyle w:val="underline"/>
          <w:highlight w:val="green"/>
        </w:rPr>
        <w:t>forgetting refers</w:t>
      </w:r>
      <w:r w:rsidRPr="00B26BA1">
        <w:rPr>
          <w:rStyle w:val="underline"/>
        </w:rPr>
        <w:t xml:space="preserve"> above all </w:t>
      </w:r>
      <w:r w:rsidRPr="00B26BA1">
        <w:rPr>
          <w:rStyle w:val="underline"/>
          <w:highlight w:val="green"/>
        </w:rPr>
        <w:t>to the capacity not to nurture pain</w:t>
      </w:r>
      <w:r w:rsidRPr="00B26BA1">
        <w:rPr>
          <w:sz w:val="16"/>
        </w:rPr>
        <w:t xml:space="preserve">. This also means </w:t>
      </w:r>
      <w:r w:rsidRPr="00B26BA1">
        <w:rPr>
          <w:rStyle w:val="underline"/>
          <w:highlight w:val="green"/>
        </w:rPr>
        <w:t>the capacity not to make pain the determining ground of our actions</w:t>
      </w:r>
      <w:r w:rsidRPr="00B26BA1">
        <w:rPr>
          <w:rStyle w:val="underline"/>
        </w:rPr>
        <w:t xml:space="preserve"> and choices.</w:t>
      </w:r>
      <w:r w:rsidRPr="00B26BA1">
        <w:rPr>
          <w:sz w:val="16"/>
        </w:rPr>
        <w:t xml:space="preserve"> What exactly is </w:t>
      </w:r>
      <w:r w:rsidRPr="00B26BA1">
        <w:rPr>
          <w:rStyle w:val="underline"/>
          <w:highlight w:val="green"/>
        </w:rPr>
        <w:t>pain</w:t>
      </w:r>
      <w:r w:rsidRPr="00B26BA1">
        <w:rPr>
          <w:rStyle w:val="underline"/>
        </w:rPr>
        <w:t xml:space="preserve"> </w:t>
      </w:r>
      <w:r w:rsidRPr="00B26BA1">
        <w:rPr>
          <w:sz w:val="16"/>
        </w:rPr>
        <w:t xml:space="preserve">(not so much physical pain, but, rather, the “mental pain” that can haunt our lives)? It </w:t>
      </w:r>
      <w:r w:rsidRPr="00B26BA1">
        <w:rPr>
          <w:rStyle w:val="underline"/>
          <w:highlight w:val="green"/>
        </w:rPr>
        <w:t>is a way in which the subject internalizes</w:t>
      </w:r>
      <w:r w:rsidRPr="00B26BA1">
        <w:rPr>
          <w:rStyle w:val="underline"/>
        </w:rPr>
        <w:t xml:space="preserve"> and appropriates some </w:t>
      </w:r>
      <w:r w:rsidRPr="00B26BA1">
        <w:rPr>
          <w:rStyle w:val="underline"/>
          <w:highlight w:val="green"/>
        </w:rPr>
        <w:t>traumatic experience</w:t>
      </w:r>
      <w:r w:rsidRPr="00B26BA1">
        <w:rPr>
          <w:rStyle w:val="underline"/>
        </w:rPr>
        <w:t xml:space="preserve"> as her own bitter treasure</w:t>
      </w:r>
      <w:r w:rsidRPr="00B26BA1">
        <w:rPr>
          <w:sz w:val="16"/>
        </w:rPr>
        <w:t xml:space="preserve">, </w:t>
      </w:r>
      <w:r w:rsidRPr="00B26BA1">
        <w:rPr>
          <w:sz w:val="16"/>
          <w:szCs w:val="12"/>
        </w:rPr>
        <w:t xml:space="preserve">In other words, in relation to the traumatic event, pain is not exactly a part of this event, but already its memory (the “memory of the body”). And Nietzschean oblivion is not so much an effacement of the traumatic encounter as a preservation of its external character, of its foreignness, of its otherness.  In </w:t>
      </w:r>
      <w:r w:rsidRPr="00B26BA1">
        <w:rPr>
          <w:iCs/>
          <w:sz w:val="16"/>
          <w:szCs w:val="12"/>
        </w:rPr>
        <w:t xml:space="preserve">Unfashionable Observations, </w:t>
      </w:r>
      <w:r w:rsidRPr="00B26BA1">
        <w:rPr>
          <w:sz w:val="16"/>
          <w:szCs w:val="12"/>
        </w:rPr>
        <w:t>Second Piece (“On the Utility and Liability of History for Life”), Nietzsche links the question of forgetting (which he employs as a synonym for the ahistorical) to the question of the act.</w:t>
      </w:r>
      <w:r w:rsidRPr="00B26BA1">
        <w:rPr>
          <w:sz w:val="16"/>
        </w:rPr>
        <w:t xml:space="preserve"> </w:t>
      </w:r>
      <w:r w:rsidRPr="00B26BA1">
        <w:rPr>
          <w:rStyle w:val="underline"/>
          <w:highlight w:val="green"/>
        </w:rPr>
        <w:t>Forgetting</w:t>
      </w:r>
      <w:r w:rsidRPr="00B26BA1">
        <w:rPr>
          <w:sz w:val="16"/>
        </w:rPr>
        <w:t xml:space="preserve">, oblivion, </w:t>
      </w:r>
      <w:r w:rsidRPr="00B26BA1">
        <w:rPr>
          <w:rStyle w:val="underline"/>
          <w:highlight w:val="green"/>
        </w:rPr>
        <w:t>is the</w:t>
      </w:r>
      <w:r w:rsidRPr="00B26BA1">
        <w:rPr>
          <w:rStyle w:val="underline"/>
        </w:rPr>
        <w:t xml:space="preserve"> very </w:t>
      </w:r>
      <w:r w:rsidRPr="00B26BA1">
        <w:rPr>
          <w:rStyle w:val="underline"/>
          <w:highlight w:val="green"/>
        </w:rPr>
        <w:t>condition of possibility for an act in the strong sense of the word. Memory</w:t>
      </w:r>
      <w:r w:rsidRPr="00B26BA1">
        <w:rPr>
          <w:rStyle w:val="underline"/>
        </w:rPr>
        <w:t xml:space="preserve"> </w:t>
      </w:r>
      <w:r w:rsidRPr="00B26BA1">
        <w:rPr>
          <w:sz w:val="16"/>
        </w:rPr>
        <w:t xml:space="preserve">(the “historical”) </w:t>
      </w:r>
      <w:r w:rsidRPr="00B26BA1">
        <w:rPr>
          <w:rStyle w:val="underline"/>
          <w:highlight w:val="green"/>
        </w:rPr>
        <w:t>is eternal sleeplessness and alert insomnia</w:t>
      </w:r>
      <w:r w:rsidRPr="00B26BA1">
        <w:rPr>
          <w:rStyle w:val="underline"/>
        </w:rPr>
        <w:t>, a state in which no great thing can happen, and which could even be said to serve this very purpose</w:t>
      </w:r>
      <w:r w:rsidRPr="00B26BA1">
        <w:rPr>
          <w:sz w:val="16"/>
        </w:rPr>
        <w:t>. Considering the common conception according to which memory is something monumental that “fixes” certain events, and closes us within their horizon, Nietzsche proposes a significantly different notion</w:t>
      </w:r>
      <w:r w:rsidRPr="00B26BA1">
        <w:rPr>
          <w:rStyle w:val="underline"/>
        </w:rPr>
        <w:t xml:space="preserve">. </w:t>
      </w:r>
      <w:r w:rsidRPr="00B26BA1">
        <w:rPr>
          <w:rStyle w:val="underline"/>
          <w:highlight w:val="green"/>
        </w:rPr>
        <w:t>It is</w:t>
      </w:r>
      <w:r w:rsidRPr="00B26BA1">
        <w:rPr>
          <w:rStyle w:val="underline"/>
        </w:rPr>
        <w:t xml:space="preserve"> precisely as </w:t>
      </w:r>
      <w:r w:rsidRPr="00B26BA1">
        <w:rPr>
          <w:rStyle w:val="underline"/>
          <w:highlight w:val="green"/>
        </w:rPr>
        <w:t>an eternal openness</w:t>
      </w:r>
      <w:r w:rsidRPr="00B26BA1">
        <w:rPr>
          <w:rStyle w:val="underline"/>
        </w:rPr>
        <w:t xml:space="preserve">, an unceasing stream, that </w:t>
      </w:r>
      <w:r w:rsidRPr="00B26BA1">
        <w:rPr>
          <w:rStyle w:val="underline"/>
          <w:highlight w:val="green"/>
        </w:rPr>
        <w:t>memory can immobilize us</w:t>
      </w:r>
      <w:r w:rsidRPr="00B26BA1">
        <w:rPr>
          <w:rStyle w:val="underline"/>
        </w:rPr>
        <w:t xml:space="preserve">, mortify us, </w:t>
      </w:r>
      <w:r w:rsidRPr="00B26BA1">
        <w:rPr>
          <w:rStyle w:val="underline"/>
          <w:highlight w:val="green"/>
        </w:rPr>
        <w:t>make us incapable of action</w:t>
      </w:r>
      <w:r w:rsidRPr="00B26BA1">
        <w:rPr>
          <w:sz w:val="16"/>
        </w:rPr>
        <w:t xml:space="preserve">. Nietzsche invites us to imagine the extreme example of </w:t>
      </w:r>
      <w:r w:rsidRPr="00B26BA1">
        <w:rPr>
          <w:rStyle w:val="underline"/>
          <w:highlight w:val="green"/>
        </w:rPr>
        <w:t>a human being who does not possess the power to forget</w:t>
      </w:r>
      <w:r w:rsidRPr="00B26BA1">
        <w:rPr>
          <w:sz w:val="16"/>
        </w:rPr>
        <w:t xml:space="preserve">. Such a human being </w:t>
      </w:r>
      <w:r w:rsidRPr="00B26BA1">
        <w:rPr>
          <w:rStyle w:val="underline"/>
          <w:highlight w:val="green"/>
        </w:rPr>
        <w:t>would be condemned to see becoming everywhere: he</w:t>
      </w:r>
      <w:r w:rsidRPr="00B26BA1">
        <w:rPr>
          <w:rStyle w:val="underline"/>
        </w:rPr>
        <w:t xml:space="preserve"> would no longer believe in his own being, would see everything flow apart in turbulent particles, and </w:t>
      </w:r>
      <w:r w:rsidRPr="00B26BA1">
        <w:rPr>
          <w:rStyle w:val="underline"/>
          <w:highlight w:val="green"/>
        </w:rPr>
        <w:t>would lose himself in this stream of becoming</w:t>
      </w:r>
      <w:r w:rsidRPr="00B26BA1">
        <w:rPr>
          <w:rStyle w:val="underline"/>
        </w:rPr>
        <w:t xml:space="preserve">. </w:t>
      </w:r>
      <w:r w:rsidRPr="00B26BA1">
        <w:rPr>
          <w:sz w:val="16"/>
        </w:rPr>
        <w:t xml:space="preserve">He would be like the true student of Heraclitus. A human being who wanted to experience things in a thoroughly historical manner would be like someone forced to go without sleep.28 </w:t>
      </w:r>
      <w:r w:rsidRPr="00B26BA1">
        <w:rPr>
          <w:rStyle w:val="underline"/>
        </w:rPr>
        <w:t>Memory</w:t>
      </w:r>
      <w:r w:rsidRPr="00B26BA1">
        <w:rPr>
          <w:sz w:val="16"/>
        </w:rPr>
        <w:t xml:space="preserve"> holds us in eternal motion—it keeps opening numerous horizons, and this is precisely how it </w:t>
      </w:r>
      <w:r w:rsidRPr="00B26BA1">
        <w:rPr>
          <w:rStyle w:val="underline"/>
        </w:rPr>
        <w:t>immobilizes us, forcing us into frenetic activity</w:t>
      </w:r>
      <w:r w:rsidRPr="00B26BA1">
        <w:rPr>
          <w:sz w:val="16"/>
        </w:rPr>
        <w:t xml:space="preserve">. Hence, Nietzsche advances a thesis that is as out of tune with our time as it was with his own: </w:t>
      </w:r>
      <w:r w:rsidRPr="00B26BA1">
        <w:rPr>
          <w:sz w:val="16"/>
          <w:szCs w:val="16"/>
        </w:rPr>
        <w:t xml:space="preserve">“every living thing can become healthy, strong and fruitful only within a defined horizon; if it is incapable of drawing a horizon around itself and too selfish, in turn, to enclose its own perspective within an alien horizon, then it will feebly waste away or hasten to its timely end.”29 Of course, </w:t>
      </w:r>
      <w:r w:rsidRPr="00B26BA1">
        <w:rPr>
          <w:rStyle w:val="underline"/>
        </w:rPr>
        <w:t>Nietzsche’s aim here is not to preach narrow-mindedness and pettiness, nor is it simply to affirm the ahistorical against history and memory</w:t>
      </w:r>
      <w:r w:rsidRPr="00B26BA1">
        <w:rPr>
          <w:sz w:val="16"/>
          <w:szCs w:val="12"/>
        </w:rPr>
        <w:t xml:space="preserve">. On the contrary, he clearly states that it is only by thinking, reflecting, comparing, analyzing, and synthesizing (i.e. only by means of the power to utilize the past for life, and to reshape past events into history) that the human being becomes properly human. Yet, in the excess of history, the human being ceases to be human once again, no longer able to create or invent. This is why Nietzsche insists that “every great historical event” is born in the “ahistorical atmosphere,” that is to say, in conditions of oblivion and closure: Imagine a man seized and carried away by a vehement passion for a woman or for a great idea; how his world changes’ Looking backward he feels he is blind, listening around he hears what is unfamiliar as a dull, insignificant sound; and those things that he perceives at all he never before perceived in this way; so palpable and near, colorful, resonant, illuminated, as though he were apprehending </w:t>
      </w:r>
      <w:r w:rsidRPr="00B26BA1">
        <w:rPr>
          <w:bCs/>
          <w:sz w:val="16"/>
          <w:szCs w:val="12"/>
        </w:rPr>
        <w:t xml:space="preserve">it </w:t>
      </w:r>
      <w:r w:rsidRPr="00B26BA1">
        <w:rPr>
          <w:sz w:val="16"/>
          <w:szCs w:val="12"/>
        </w:rPr>
        <w:t xml:space="preserve">with all his senses at once.  All his valuations are changed and devalued;. . . It is the most unjust condition in the world, narrow, ungrateful to the past, blind to dangers, deaf to warnings; a tiny whirlpool of life in a dead sea of night and oblivion; and yet this condition—ahistorical, antihistorical through and through— is not only womb of the unjust deed, but of every just deed as well; and no aftist will create a picture, no general win a victory, and no people gain its freedom without their having previously desired and striven to accomplish these deeds in just such an ahistorical condition. . Thus, everyone who acts loves his action infinitely more than </w:t>
      </w:r>
      <w:r w:rsidRPr="00B26BA1">
        <w:rPr>
          <w:bCs/>
          <w:sz w:val="16"/>
          <w:szCs w:val="12"/>
        </w:rPr>
        <w:t xml:space="preserve">it </w:t>
      </w:r>
      <w:r w:rsidRPr="00B26BA1">
        <w:rPr>
          <w:sz w:val="16"/>
          <w:szCs w:val="12"/>
        </w:rPr>
        <w:t>deserves to be loved, and the best deeds occur in such an exuberance of love that, no matter what, they must be unworthy of this love, even if their worth were otherwise incalculably great.3° If we read this passage carefully, we note that the point is not simply that the capacity to forget, or the “ahistorical condition,” is the condition of “great deeds” or “events.” On the contrary: it is the pure surplus of passion or love (for something) that brings about this closure of memory, this “ahistorical condition.” In other words, it is not that we have first to close ourselves within a defined horizon in order then to be able to accomplish something. The closure takes place with the very (“passionate”) opening toward something (“a woman or a great idea”). Nietzsche’s point is that</w:t>
      </w:r>
      <w:r w:rsidRPr="00B26BA1">
        <w:rPr>
          <w:sz w:val="16"/>
        </w:rPr>
        <w:t xml:space="preserve"> </w:t>
      </w:r>
      <w:r w:rsidRPr="00B26BA1">
        <w:rPr>
          <w:rStyle w:val="underline"/>
        </w:rPr>
        <w:t>if this surplus passion engages us “in the midst of life,” instead of mortifying us, it does so via its inducement of forgetting</w:t>
      </w:r>
      <w:r w:rsidRPr="00B26BA1">
        <w:rPr>
          <w:sz w:val="16"/>
        </w:rPr>
        <w:t xml:space="preserve">. Indeed, I could mention a quite common experience here: </w:t>
      </w:r>
      <w:r w:rsidRPr="00B26BA1">
        <w:rPr>
          <w:rStyle w:val="underline"/>
        </w:rPr>
        <w:t xml:space="preserve">whenever something important happens to us and incites our passion, we tend to forget and dismiss the grudges and resentments we might have been nurturing before. Instead of “forgiving” </w:t>
      </w:r>
      <w:r w:rsidRPr="00B26BA1">
        <w:rPr>
          <w:sz w:val="16"/>
        </w:rPr>
        <w:t xml:space="preserve">those who might have injured us in the past, </w:t>
      </w:r>
      <w:r w:rsidRPr="00B26BA1">
        <w:rPr>
          <w:rStyle w:val="underline"/>
        </w:rPr>
        <w:t xml:space="preserve">we forget </w:t>
      </w:r>
      <w:r w:rsidRPr="00B26BA1">
        <w:rPr>
          <w:sz w:val="16"/>
        </w:rPr>
        <w:t xml:space="preserve">and dismiss these injuries. If we do not, </w:t>
      </w:r>
      <w:r w:rsidRPr="00B26BA1">
        <w:rPr>
          <w:rStyle w:val="underline"/>
          <w:highlight w:val="green"/>
        </w:rPr>
        <w:t>if we “work on our memory” and strive to keep</w:t>
      </w:r>
      <w:r w:rsidRPr="00B26BA1">
        <w:rPr>
          <w:rStyle w:val="underline"/>
        </w:rPr>
        <w:t xml:space="preserve"> these </w:t>
      </w:r>
      <w:r w:rsidRPr="00B26BA1">
        <w:rPr>
          <w:rStyle w:val="underline"/>
          <w:highlight w:val="green"/>
        </w:rPr>
        <w:t>grudges alive, they will</w:t>
      </w:r>
      <w:r w:rsidRPr="00B26BA1">
        <w:rPr>
          <w:rStyle w:val="underline"/>
        </w:rPr>
        <w:t xml:space="preserve"> most probably affect and </w:t>
      </w:r>
      <w:r w:rsidRPr="00B26BA1">
        <w:rPr>
          <w:rStyle w:val="underline"/>
          <w:highlight w:val="green"/>
        </w:rPr>
        <w:t>mortify our</w:t>
      </w:r>
      <w:r w:rsidRPr="00B26BA1">
        <w:rPr>
          <w:rStyle w:val="underline"/>
        </w:rPr>
        <w:t xml:space="preserve"> (new) </w:t>
      </w:r>
      <w:r w:rsidRPr="00B26BA1">
        <w:rPr>
          <w:rStyle w:val="underline"/>
          <w:highlight w:val="green"/>
        </w:rPr>
        <w:t>passion</w:t>
      </w:r>
      <w:r w:rsidRPr="00B26BA1">
        <w:rPr>
          <w:rStyle w:val="underline"/>
        </w:rPr>
        <w:t xml:space="preserve">.  </w:t>
      </w:r>
      <w:r w:rsidRPr="00B26BA1">
        <w:rPr>
          <w:sz w:val="16"/>
          <w:szCs w:val="12"/>
        </w:rPr>
        <w:t>It could also be interesting to relate Nietzsche’s reflections from the quoted passage to the story of Hamlet, in which the imperative to remember, uttered by Hamlet’s father’s Ghost, plays a very prominent role. Remember me! Remember me!, the Ghost repeats to Hamlet, thus engaging him in the singular rhythm that characterizes the hero of this play—that of the alternation between resigned apathy and frenetic activity or precipitate actions (his killing of Polonius, as well as that of Rosencrantz and Guildenstern; his engagement in the duel with Laertes . . .). This movement prevents Hamlet from carrying out the very deed his father’s Ghost charges him with. Many things have been said and written about the relationship between action and knowledge in this play, and about how knowledge prevents Hamlet from acting. Although the two notions are not unrelated, it might be interesting to consider this also in terms of memory (not only in terms of knowledge). It could be worthwhile to contemplate the role played by the imperative of memory. Could we not say that one of the fundamental reasons for the difficulty of Hamlet’s position is precisely the structural incompatibility of memory and action— that is to say, the fact that action ultimately always “betrays” memory? And do we not encounter something similar in the wider phenomenon of melancholy (in the play, Hamlet is actually said to be “melancholic”) as a never-ending grief that keeps alive, through pain, the memory of what was lost? Additionally, although we can recognize in this kind of melancholy a form of fidelity (for instance—to use Nietzsche’s words—fidelity to “a woman or a great idea”),</w:t>
      </w:r>
      <w:r w:rsidRPr="00B26BA1">
        <w:rPr>
          <w:sz w:val="16"/>
        </w:rPr>
        <w:t xml:space="preserve"> </w:t>
      </w:r>
      <w:r w:rsidRPr="00B26BA1">
        <w:rPr>
          <w:rStyle w:val="underline"/>
        </w:rPr>
        <w:t xml:space="preserve">this </w:t>
      </w:r>
      <w:r w:rsidRPr="00B26BA1">
        <w:rPr>
          <w:sz w:val="16"/>
        </w:rPr>
        <w:t xml:space="preserve">kind of </w:t>
      </w:r>
      <w:r w:rsidRPr="00B26BA1">
        <w:rPr>
          <w:rStyle w:val="underline"/>
        </w:rPr>
        <w:t>fidelity</w:t>
      </w:r>
      <w:r w:rsidRPr="00B26BA1">
        <w:rPr>
          <w:sz w:val="16"/>
        </w:rPr>
        <w:t xml:space="preserve">, </w:t>
      </w:r>
      <w:r w:rsidRPr="00B26BA1">
        <w:rPr>
          <w:rStyle w:val="underline"/>
        </w:rPr>
        <w:t xml:space="preserve">bound to memory, should be distinguished from fidelity to the very event of the encounter with this </w:t>
      </w:r>
      <w:r w:rsidRPr="00B26BA1">
        <w:rPr>
          <w:sz w:val="16"/>
        </w:rPr>
        <w:t xml:space="preserve">woman or </w:t>
      </w:r>
      <w:r w:rsidRPr="00B26BA1">
        <w:rPr>
          <w:rStyle w:val="underline"/>
        </w:rPr>
        <w:t>idea</w:t>
      </w:r>
      <w:r w:rsidRPr="00B26BA1">
        <w:rPr>
          <w:sz w:val="16"/>
        </w:rPr>
        <w:t xml:space="preserve">. Contrary to the first form, </w:t>
      </w:r>
      <w:r w:rsidRPr="00B26BA1">
        <w:rPr>
          <w:rStyle w:val="underline"/>
        </w:rPr>
        <w:t>this second form of fidelity implies and presupposes the power to forget</w:t>
      </w:r>
      <w:r w:rsidRPr="00B26BA1">
        <w:rPr>
          <w:sz w:val="16"/>
        </w:rPr>
        <w:t xml:space="preserve">. Of course, </w:t>
      </w:r>
      <w:r w:rsidRPr="00B26BA1">
        <w:rPr>
          <w:rStyle w:val="underline"/>
        </w:rPr>
        <w:t>this does not mean to forget in the banal sense of no longer remembering</w:t>
      </w:r>
      <w:r w:rsidRPr="00B26BA1">
        <w:rPr>
          <w:sz w:val="16"/>
        </w:rPr>
        <w:t xml:space="preserve"> the person or the idea in question, </w:t>
      </w:r>
      <w:r w:rsidRPr="00B26BA1">
        <w:rPr>
          <w:rStyle w:val="underline"/>
        </w:rPr>
        <w:t>but in the sense that forgetting liberates the potential of the encounter itself, and opens up</w:t>
      </w:r>
      <w:r w:rsidRPr="00B26BA1">
        <w:rPr>
          <w:sz w:val="16"/>
        </w:rPr>
        <w:t>—precisely through its “closure”—</w:t>
      </w:r>
      <w:r w:rsidRPr="00B26BA1">
        <w:rPr>
          <w:rStyle w:val="underline"/>
        </w:rPr>
        <w:t xml:space="preserve">the possibility of a new one. </w:t>
      </w:r>
    </w:p>
    <w:p w:rsidR="004F06E4" w:rsidRPr="00B26BA1" w:rsidRDefault="004F06E4" w:rsidP="004F06E4">
      <w:pPr>
        <w:pStyle w:val="Heading4"/>
      </w:pPr>
      <w:r w:rsidRPr="00B26BA1">
        <w:rPr>
          <w:bCs w:val="0"/>
        </w:rPr>
        <w:t xml:space="preserve">Falling victims to memory precludes any possibility for change – they need to forget in order to solve. </w:t>
      </w:r>
    </w:p>
    <w:p w:rsidR="004F06E4" w:rsidRPr="00B26BA1" w:rsidRDefault="004F06E4" w:rsidP="004F06E4">
      <w:pPr>
        <w:rPr>
          <w:rStyle w:val="StyleStyleBold12pt"/>
        </w:rPr>
      </w:pPr>
      <w:r w:rsidRPr="00B26BA1">
        <w:rPr>
          <w:rStyle w:val="StyleStyleBold12pt"/>
        </w:rPr>
        <w:t xml:space="preserve">ZUPANČIČ IN 2003 </w:t>
      </w:r>
      <w:r w:rsidRPr="00B26BA1">
        <w:t>(Alenka Zupančič, The Shortest Shadow: Nietzsche’s Philosophy of the Two, Massachusetts: MIT; 2003; pg 56-61)</w:t>
      </w:r>
    </w:p>
    <w:p w:rsidR="004F06E4" w:rsidRPr="00B26BA1" w:rsidRDefault="004F06E4" w:rsidP="004F06E4">
      <w:pPr>
        <w:rPr>
          <w:spacing w:val="4"/>
          <w:u w:val="single"/>
        </w:rPr>
      </w:pPr>
      <w:r w:rsidRPr="00B26BA1">
        <w:rPr>
          <w:spacing w:val="-4"/>
          <w:sz w:val="16"/>
        </w:rPr>
        <w:t xml:space="preserve">One could say that, with the eyes of the sinner fixed on the cross, </w:t>
      </w:r>
      <w:r w:rsidRPr="00B26BA1">
        <w:rPr>
          <w:sz w:val="16"/>
        </w:rPr>
        <w:t xml:space="preserve">forgiving creates a new debt in the very process of this act. It forgives </w:t>
      </w:r>
      <w:r w:rsidRPr="00B26BA1">
        <w:rPr>
          <w:spacing w:val="-3"/>
          <w:sz w:val="16"/>
        </w:rPr>
        <w:t xml:space="preserve">what was done, but it does not forgive the act of forgiving itself. On </w:t>
      </w:r>
      <w:r w:rsidRPr="00B26BA1">
        <w:rPr>
          <w:spacing w:val="-1"/>
          <w:sz w:val="16"/>
        </w:rPr>
        <w:t xml:space="preserve">the contrary, the latter establishes a new bond and a new debt. It is </w:t>
      </w:r>
      <w:r w:rsidRPr="00B26BA1">
        <w:rPr>
          <w:spacing w:val="1"/>
          <w:sz w:val="16"/>
        </w:rPr>
        <w:t xml:space="preserve">now infinite mercy (as the capacity of forgiving) that sustains the </w:t>
      </w:r>
      <w:r w:rsidRPr="00B26BA1">
        <w:rPr>
          <w:spacing w:val="5"/>
          <w:sz w:val="16"/>
        </w:rPr>
        <w:t xml:space="preserve">infinite debt, the debt as infinite. The debt is no longer brought </w:t>
      </w:r>
      <w:r w:rsidRPr="00B26BA1">
        <w:rPr>
          <w:sz w:val="16"/>
        </w:rPr>
        <w:t xml:space="preserve">about by our actions; it is brought about by the act of forgiving us </w:t>
      </w:r>
      <w:r w:rsidRPr="00B26BA1">
        <w:rPr>
          <w:spacing w:val="-3"/>
          <w:sz w:val="16"/>
        </w:rPr>
        <w:t>these actions. We are indebted for forgiveness. The infinite capacity to forgive might well become the infernal flame in which we "tem</w:t>
      </w:r>
      <w:r w:rsidRPr="00B26BA1">
        <w:rPr>
          <w:spacing w:val="-3"/>
          <w:sz w:val="16"/>
        </w:rPr>
        <w:softHyphen/>
      </w:r>
      <w:r w:rsidRPr="00B26BA1">
        <w:rPr>
          <w:spacing w:val="-4"/>
          <w:sz w:val="16"/>
        </w:rPr>
        <w:t xml:space="preserve">per" our debt and guilt. This is why Nietzsche counters the concept of forgiving with the concept of forgetting ("a good example of this </w:t>
      </w:r>
      <w:r w:rsidRPr="00B26BA1">
        <w:rPr>
          <w:spacing w:val="-3"/>
          <w:sz w:val="16"/>
        </w:rPr>
        <w:t xml:space="preserve">in modern times is Mirabeau, who had no memory for insults and </w:t>
      </w:r>
      <w:r w:rsidRPr="00B26BA1">
        <w:rPr>
          <w:sz w:val="16"/>
        </w:rPr>
        <w:t xml:space="preserve">vile actions done to him and was unable to forgive simply because </w:t>
      </w:r>
      <w:r w:rsidRPr="00B26BA1">
        <w:rPr>
          <w:spacing w:val="16"/>
          <w:sz w:val="16"/>
        </w:rPr>
        <w:t xml:space="preserve">he-forgot") </w:t>
      </w:r>
      <w:r w:rsidRPr="00B26BA1">
        <w:rPr>
          <w:spacing w:val="1"/>
          <w:sz w:val="16"/>
        </w:rPr>
        <w:t xml:space="preserve">.26 </w:t>
      </w:r>
      <w:r w:rsidRPr="00B26BA1">
        <w:rPr>
          <w:spacing w:val="6"/>
          <w:sz w:val="16"/>
        </w:rPr>
        <w:t xml:space="preserve">This is perhaps the moment to examine in more detail what </w:t>
      </w:r>
      <w:r w:rsidRPr="00B26BA1">
        <w:rPr>
          <w:spacing w:val="-3"/>
          <w:sz w:val="16"/>
        </w:rPr>
        <w:t xml:space="preserve">Nietzschean "forgetting" is actually about. What is the capacity of forgetting as the basis of "great health"? Nietzsche claims that </w:t>
      </w:r>
      <w:r w:rsidRPr="00B26BA1">
        <w:rPr>
          <w:b/>
          <w:spacing w:val="-3"/>
          <w:highlight w:val="green"/>
          <w:u w:val="single"/>
        </w:rPr>
        <w:t>mem</w:t>
      </w:r>
      <w:r w:rsidRPr="00B26BA1">
        <w:rPr>
          <w:b/>
          <w:spacing w:val="-3"/>
          <w:highlight w:val="green"/>
          <w:u w:val="single"/>
        </w:rPr>
        <w:softHyphen/>
      </w:r>
      <w:r w:rsidRPr="00B26BA1">
        <w:rPr>
          <w:b/>
          <w:spacing w:val="2"/>
          <w:highlight w:val="green"/>
          <w:u w:val="single"/>
        </w:rPr>
        <w:t>ory entertains some essential relationship with pain</w:t>
      </w:r>
      <w:r w:rsidRPr="00B26BA1">
        <w:rPr>
          <w:b/>
          <w:spacing w:val="2"/>
          <w:u w:val="single"/>
        </w:rPr>
        <w:t>.</w:t>
      </w:r>
      <w:r w:rsidRPr="00B26BA1">
        <w:rPr>
          <w:spacing w:val="2"/>
          <w:sz w:val="16"/>
        </w:rPr>
        <w:t xml:space="preserve"> This is what</w:t>
      </w:r>
      <w:r w:rsidRPr="00B26BA1">
        <w:rPr>
          <w:strike/>
          <w:spacing w:val="2"/>
          <w:sz w:val="16"/>
        </w:rPr>
        <w:t xml:space="preserve"> he </w:t>
      </w:r>
      <w:r w:rsidRPr="00B26BA1">
        <w:rPr>
          <w:spacing w:val="5"/>
          <w:sz w:val="16"/>
        </w:rPr>
        <w:t xml:space="preserve">describes as the principle used in human "mnemotechnics": </w:t>
      </w:r>
      <w:r w:rsidRPr="00B26BA1">
        <w:rPr>
          <w:b/>
          <w:spacing w:val="2"/>
          <w:u w:val="single"/>
        </w:rPr>
        <w:t xml:space="preserve">"If something is to stay in the memory it must be burned in: only </w:t>
      </w:r>
      <w:r w:rsidRPr="00B26BA1">
        <w:rPr>
          <w:b/>
          <w:spacing w:val="5"/>
          <w:u w:val="single"/>
        </w:rPr>
        <w:t xml:space="preserve">that which never ceases to hurt stays in the memory."" Thus, if </w:t>
      </w:r>
      <w:r w:rsidRPr="00B26BA1">
        <w:rPr>
          <w:b/>
          <w:spacing w:val="4"/>
          <w:u w:val="single"/>
        </w:rPr>
        <w:t xml:space="preserve">memory is essentially related to pain </w:t>
      </w:r>
      <w:r w:rsidRPr="00B26BA1">
        <w:rPr>
          <w:spacing w:val="4"/>
          <w:sz w:val="16"/>
        </w:rPr>
        <w:t xml:space="preserve">(here it seems that Nietzsche </w:t>
      </w:r>
      <w:r w:rsidRPr="00B26BA1">
        <w:rPr>
          <w:spacing w:val="1"/>
          <w:sz w:val="16"/>
        </w:rPr>
        <w:t>claims the opposite of what psychoanalysis is claiming: that trau</w:t>
      </w:r>
      <w:r w:rsidRPr="00B26BA1">
        <w:rPr>
          <w:spacing w:val="1"/>
          <w:sz w:val="16"/>
        </w:rPr>
        <w:softHyphen/>
      </w:r>
      <w:r w:rsidRPr="00B26BA1">
        <w:rPr>
          <w:spacing w:val="4"/>
          <w:sz w:val="16"/>
        </w:rPr>
        <w:t xml:space="preserve">matic events are the privileged objects of repression; yet pain is </w:t>
      </w:r>
      <w:r w:rsidRPr="00B26BA1">
        <w:rPr>
          <w:spacing w:val="3"/>
          <w:sz w:val="16"/>
        </w:rPr>
        <w:t xml:space="preserve">not the same thing as trauma, just as "forgetting" is not the same </w:t>
      </w:r>
      <w:r w:rsidRPr="00B26BA1">
        <w:rPr>
          <w:spacing w:val="-1"/>
          <w:sz w:val="16"/>
        </w:rPr>
        <w:t xml:space="preserve">thing as repressing), </w:t>
      </w:r>
      <w:r w:rsidRPr="00B26BA1">
        <w:rPr>
          <w:b/>
          <w:spacing w:val="-1"/>
          <w:highlight w:val="green"/>
          <w:u w:val="single"/>
        </w:rPr>
        <w:t xml:space="preserve">then forgetting refers above all to the capacity </w:t>
      </w:r>
      <w:r w:rsidRPr="00B26BA1">
        <w:rPr>
          <w:b/>
          <w:spacing w:val="1"/>
          <w:highlight w:val="green"/>
          <w:u w:val="single"/>
        </w:rPr>
        <w:t>not to nurture pain</w:t>
      </w:r>
      <w:r w:rsidRPr="00B26BA1">
        <w:rPr>
          <w:b/>
          <w:spacing w:val="1"/>
          <w:u w:val="single"/>
        </w:rPr>
        <w:t>. T</w:t>
      </w:r>
      <w:r w:rsidRPr="00B26BA1">
        <w:rPr>
          <w:b/>
          <w:spacing w:val="1"/>
          <w:highlight w:val="green"/>
          <w:u w:val="single"/>
        </w:rPr>
        <w:t>his also mean</w:t>
      </w:r>
      <w:r w:rsidRPr="00B26BA1">
        <w:rPr>
          <w:b/>
          <w:spacing w:val="1"/>
          <w:u w:val="single"/>
        </w:rPr>
        <w:t xml:space="preserve">s the capacity </w:t>
      </w:r>
      <w:r w:rsidRPr="00B26BA1">
        <w:rPr>
          <w:b/>
          <w:spacing w:val="1"/>
          <w:highlight w:val="green"/>
          <w:u w:val="single"/>
        </w:rPr>
        <w:t xml:space="preserve">not to make pain </w:t>
      </w:r>
      <w:r w:rsidRPr="00B26BA1">
        <w:rPr>
          <w:b/>
          <w:spacing w:val="2"/>
          <w:highlight w:val="green"/>
          <w:u w:val="single"/>
        </w:rPr>
        <w:t>the determining ground of our actions and choices</w:t>
      </w:r>
      <w:r w:rsidRPr="00B26BA1">
        <w:rPr>
          <w:b/>
          <w:spacing w:val="2"/>
          <w:u w:val="single"/>
        </w:rPr>
        <w:t>.</w:t>
      </w:r>
      <w:r w:rsidRPr="00B26BA1">
        <w:rPr>
          <w:spacing w:val="2"/>
          <w:sz w:val="16"/>
        </w:rPr>
        <w:t xml:space="preserve"> What exactly </w:t>
      </w:r>
      <w:r w:rsidRPr="00B26BA1">
        <w:rPr>
          <w:spacing w:val="3"/>
          <w:sz w:val="16"/>
        </w:rPr>
        <w:t xml:space="preserve">is </w:t>
      </w:r>
      <w:r w:rsidRPr="00B26BA1">
        <w:rPr>
          <w:b/>
          <w:spacing w:val="3"/>
          <w:u w:val="single"/>
        </w:rPr>
        <w:t>pain</w:t>
      </w:r>
      <w:r w:rsidRPr="00B26BA1">
        <w:rPr>
          <w:spacing w:val="3"/>
          <w:sz w:val="16"/>
        </w:rPr>
        <w:t xml:space="preserve"> (not so much physical pain, but, rather, the "mental pain" </w:t>
      </w:r>
      <w:r w:rsidRPr="00B26BA1">
        <w:rPr>
          <w:sz w:val="16"/>
        </w:rPr>
        <w:t xml:space="preserve">that can haunt our lives)? It </w:t>
      </w:r>
      <w:r w:rsidRPr="00B26BA1">
        <w:rPr>
          <w:b/>
          <w:u w:val="single"/>
        </w:rPr>
        <w:t>is a way in which the subject internal</w:t>
      </w:r>
      <w:r w:rsidRPr="00B26BA1">
        <w:rPr>
          <w:b/>
          <w:u w:val="single"/>
        </w:rPr>
        <w:softHyphen/>
      </w:r>
      <w:r w:rsidRPr="00B26BA1">
        <w:rPr>
          <w:b/>
          <w:spacing w:val="1"/>
          <w:u w:val="single"/>
        </w:rPr>
        <w:t xml:space="preserve">izes and appropriates some traumatic experience as her own bitter </w:t>
      </w:r>
      <w:r w:rsidRPr="00B26BA1">
        <w:rPr>
          <w:b/>
          <w:spacing w:val="-2"/>
          <w:u w:val="single"/>
        </w:rPr>
        <w:t>treasure.</w:t>
      </w:r>
      <w:r w:rsidRPr="00B26BA1">
        <w:rPr>
          <w:spacing w:val="-2"/>
          <w:sz w:val="16"/>
        </w:rPr>
        <w:t xml:space="preserve"> In other words, </w:t>
      </w:r>
      <w:r w:rsidRPr="00B26BA1">
        <w:rPr>
          <w:b/>
          <w:spacing w:val="-2"/>
          <w:u w:val="single"/>
        </w:rPr>
        <w:t>in</w:t>
      </w:r>
      <w:r w:rsidRPr="00B26BA1">
        <w:rPr>
          <w:spacing w:val="-2"/>
          <w:u w:val="single"/>
        </w:rPr>
        <w:t xml:space="preserve"> </w:t>
      </w:r>
      <w:r w:rsidRPr="00B26BA1">
        <w:rPr>
          <w:b/>
          <w:spacing w:val="-2"/>
          <w:u w:val="single"/>
        </w:rPr>
        <w:t xml:space="preserve">relation to the traumatic event, pain is </w:t>
      </w:r>
      <w:r w:rsidRPr="00B26BA1">
        <w:rPr>
          <w:b/>
          <w:spacing w:val="-4"/>
          <w:u w:val="single"/>
        </w:rPr>
        <w:t>not exactly a part of this event, but already its memory</w:t>
      </w:r>
      <w:r w:rsidRPr="00B26BA1">
        <w:rPr>
          <w:spacing w:val="-4"/>
          <w:sz w:val="16"/>
        </w:rPr>
        <w:t xml:space="preserve"> (the "mem</w:t>
      </w:r>
      <w:r w:rsidRPr="00B26BA1">
        <w:rPr>
          <w:spacing w:val="-4"/>
          <w:sz w:val="16"/>
        </w:rPr>
        <w:softHyphen/>
      </w:r>
      <w:r w:rsidRPr="00B26BA1">
        <w:rPr>
          <w:spacing w:val="6"/>
          <w:sz w:val="16"/>
        </w:rPr>
        <w:t xml:space="preserve">ory of the body"). And Nietzschean oblivion is not so much an </w:t>
      </w:r>
      <w:r w:rsidRPr="00B26BA1">
        <w:rPr>
          <w:spacing w:val="2"/>
          <w:sz w:val="16"/>
        </w:rPr>
        <w:t>effacement of the traumatic encounter as a preservation of its ex</w:t>
      </w:r>
      <w:r w:rsidRPr="00B26BA1">
        <w:rPr>
          <w:spacing w:val="2"/>
          <w:sz w:val="16"/>
        </w:rPr>
        <w:softHyphen/>
      </w:r>
      <w:r w:rsidRPr="00B26BA1">
        <w:rPr>
          <w:spacing w:val="-3"/>
          <w:sz w:val="16"/>
        </w:rPr>
        <w:t xml:space="preserve">ternal character, of its foreignness, of its otherness. </w:t>
      </w:r>
      <w:r w:rsidRPr="00B26BA1">
        <w:rPr>
          <w:spacing w:val="-10"/>
          <w:sz w:val="16"/>
        </w:rPr>
        <w:t>In Unfashionable Observations, Second Piece ("On the Utility and Lia</w:t>
      </w:r>
      <w:r w:rsidRPr="00B26BA1">
        <w:rPr>
          <w:spacing w:val="-10"/>
          <w:sz w:val="16"/>
        </w:rPr>
        <w:softHyphen/>
      </w:r>
      <w:r w:rsidRPr="00B26BA1">
        <w:rPr>
          <w:sz w:val="16"/>
        </w:rPr>
        <w:t>bility of History for Life"), Nietzsche links the question of forget</w:t>
      </w:r>
      <w:r w:rsidRPr="00B26BA1">
        <w:rPr>
          <w:sz w:val="16"/>
        </w:rPr>
        <w:softHyphen/>
      </w:r>
      <w:r w:rsidRPr="00B26BA1">
        <w:rPr>
          <w:spacing w:val="5"/>
          <w:sz w:val="16"/>
        </w:rPr>
        <w:t>ting (which</w:t>
      </w:r>
      <w:r w:rsidRPr="00B26BA1">
        <w:rPr>
          <w:strike/>
          <w:spacing w:val="5"/>
          <w:sz w:val="16"/>
        </w:rPr>
        <w:t xml:space="preserve"> he </w:t>
      </w:r>
      <w:r w:rsidRPr="00B26BA1">
        <w:rPr>
          <w:spacing w:val="5"/>
          <w:sz w:val="16"/>
        </w:rPr>
        <w:t xml:space="preserve">employs as a synonym for the ahistorical) to the </w:t>
      </w:r>
      <w:r w:rsidRPr="00B26BA1">
        <w:rPr>
          <w:spacing w:val="3"/>
          <w:sz w:val="16"/>
        </w:rPr>
        <w:t xml:space="preserve">question of the act. </w:t>
      </w:r>
      <w:r w:rsidRPr="00B26BA1">
        <w:rPr>
          <w:b/>
          <w:spacing w:val="3"/>
          <w:highlight w:val="green"/>
          <w:u w:val="single"/>
        </w:rPr>
        <w:t>Forgetting</w:t>
      </w:r>
      <w:r w:rsidRPr="00B26BA1">
        <w:rPr>
          <w:spacing w:val="3"/>
          <w:sz w:val="16"/>
        </w:rPr>
        <w:t xml:space="preserve">, oblivion, </w:t>
      </w:r>
      <w:r w:rsidRPr="00B26BA1">
        <w:rPr>
          <w:b/>
          <w:spacing w:val="3"/>
          <w:u w:val="single"/>
        </w:rPr>
        <w:t xml:space="preserve">is </w:t>
      </w:r>
      <w:r w:rsidRPr="00B26BA1">
        <w:rPr>
          <w:b/>
          <w:spacing w:val="3"/>
          <w:highlight w:val="green"/>
          <w:u w:val="single"/>
        </w:rPr>
        <w:t xml:space="preserve">the very condition of </w:t>
      </w:r>
      <w:r w:rsidRPr="00B26BA1">
        <w:rPr>
          <w:b/>
          <w:highlight w:val="green"/>
          <w:u w:val="single"/>
        </w:rPr>
        <w:t>possibility for an act in the strong sense of the word.</w:t>
      </w:r>
      <w:r w:rsidRPr="00B26BA1">
        <w:rPr>
          <w:b/>
          <w:u w:val="single"/>
        </w:rPr>
        <w:t xml:space="preserve"> Memory</w:t>
      </w:r>
      <w:r w:rsidRPr="00B26BA1">
        <w:rPr>
          <w:sz w:val="16"/>
        </w:rPr>
        <w:t xml:space="preserve"> (the </w:t>
      </w:r>
      <w:r w:rsidRPr="00B26BA1">
        <w:rPr>
          <w:spacing w:val="-7"/>
          <w:sz w:val="16"/>
        </w:rPr>
        <w:t xml:space="preserve">"historical") </w:t>
      </w:r>
      <w:r w:rsidRPr="00B26BA1">
        <w:rPr>
          <w:b/>
          <w:spacing w:val="-7"/>
          <w:u w:val="single"/>
        </w:rPr>
        <w:t xml:space="preserve">is eternal sleeplessness and alert insomnia, a state in which </w:t>
      </w:r>
      <w:r w:rsidRPr="00B26BA1">
        <w:rPr>
          <w:b/>
          <w:spacing w:val="4"/>
          <w:u w:val="single"/>
        </w:rPr>
        <w:t xml:space="preserve">no great thing can happen, and which could even be said to serve </w:t>
      </w:r>
      <w:r w:rsidRPr="00B26BA1">
        <w:rPr>
          <w:b/>
          <w:spacing w:val="-1"/>
          <w:u w:val="single"/>
        </w:rPr>
        <w:t>this very purpose.</w:t>
      </w:r>
      <w:r w:rsidRPr="00B26BA1">
        <w:rPr>
          <w:spacing w:val="-1"/>
          <w:sz w:val="16"/>
        </w:rPr>
        <w:t xml:space="preserve"> Considering the common conception according </w:t>
      </w:r>
      <w:r w:rsidRPr="00B26BA1">
        <w:rPr>
          <w:spacing w:val="3"/>
          <w:sz w:val="16"/>
        </w:rPr>
        <w:t xml:space="preserve">to which </w:t>
      </w:r>
      <w:r w:rsidRPr="00B26BA1">
        <w:rPr>
          <w:b/>
          <w:spacing w:val="3"/>
          <w:u w:val="single"/>
        </w:rPr>
        <w:t xml:space="preserve">memory is something monumental that "fixes" certain </w:t>
      </w:r>
      <w:r w:rsidRPr="00B26BA1">
        <w:rPr>
          <w:b/>
          <w:spacing w:val="-4"/>
          <w:u w:val="single"/>
        </w:rPr>
        <w:t>events, and doses us within their horizon</w:t>
      </w:r>
      <w:r w:rsidRPr="00B26BA1">
        <w:rPr>
          <w:spacing w:val="-4"/>
          <w:sz w:val="16"/>
        </w:rPr>
        <w:t>, Nietzsche proposes a sig</w:t>
      </w:r>
      <w:r w:rsidRPr="00B26BA1">
        <w:rPr>
          <w:spacing w:val="-4"/>
          <w:sz w:val="16"/>
        </w:rPr>
        <w:softHyphen/>
      </w:r>
      <w:r w:rsidRPr="00B26BA1">
        <w:rPr>
          <w:spacing w:val="-7"/>
          <w:sz w:val="16"/>
        </w:rPr>
        <w:t>nificantly different notion. It is precisely as an eternal openness, an un</w:t>
      </w:r>
      <w:r w:rsidRPr="00B26BA1">
        <w:rPr>
          <w:spacing w:val="-7"/>
          <w:sz w:val="16"/>
        </w:rPr>
        <w:softHyphen/>
      </w:r>
      <w:r w:rsidRPr="00B26BA1">
        <w:rPr>
          <w:spacing w:val="-4"/>
          <w:sz w:val="16"/>
        </w:rPr>
        <w:t xml:space="preserve">ceasing stream, that </w:t>
      </w:r>
      <w:r w:rsidRPr="00B26BA1">
        <w:rPr>
          <w:b/>
          <w:spacing w:val="-4"/>
          <w:u w:val="single"/>
        </w:rPr>
        <w:t xml:space="preserve">memory can immobilize us, mortify us, make us </w:t>
      </w:r>
      <w:r w:rsidRPr="00B26BA1">
        <w:rPr>
          <w:b/>
          <w:spacing w:val="-3"/>
          <w:u w:val="single"/>
        </w:rPr>
        <w:t>incapable of action.</w:t>
      </w:r>
      <w:r w:rsidRPr="00B26BA1">
        <w:rPr>
          <w:spacing w:val="-3"/>
          <w:sz w:val="16"/>
        </w:rPr>
        <w:t xml:space="preserve"> Nietzsche invites us to imagine the extreme ex</w:t>
      </w:r>
      <w:r w:rsidRPr="00B26BA1">
        <w:rPr>
          <w:spacing w:val="-3"/>
          <w:sz w:val="16"/>
        </w:rPr>
        <w:softHyphen/>
      </w:r>
      <w:r w:rsidRPr="00B26BA1">
        <w:rPr>
          <w:spacing w:val="-4"/>
          <w:sz w:val="16"/>
        </w:rPr>
        <w:t xml:space="preserve">ample of </w:t>
      </w:r>
      <w:r w:rsidRPr="00B26BA1">
        <w:rPr>
          <w:b/>
          <w:spacing w:val="-4"/>
          <w:u w:val="single"/>
        </w:rPr>
        <w:t>a human being who does not possess the power to forget</w:t>
      </w:r>
      <w:r w:rsidRPr="00B26BA1">
        <w:rPr>
          <w:spacing w:val="-4"/>
          <w:sz w:val="16"/>
        </w:rPr>
        <w:t xml:space="preserve">. Such a human being </w:t>
      </w:r>
      <w:r w:rsidRPr="00B26BA1">
        <w:rPr>
          <w:b/>
          <w:spacing w:val="-4"/>
          <w:u w:val="single"/>
        </w:rPr>
        <w:t>would be condemned to see becoming every</w:t>
      </w:r>
      <w:r w:rsidRPr="00B26BA1">
        <w:rPr>
          <w:b/>
          <w:spacing w:val="-4"/>
          <w:u w:val="single"/>
        </w:rPr>
        <w:softHyphen/>
      </w:r>
      <w:r w:rsidRPr="00B26BA1">
        <w:rPr>
          <w:b/>
          <w:spacing w:val="4"/>
          <w:u w:val="single"/>
        </w:rPr>
        <w:t>where:</w:t>
      </w:r>
      <w:r w:rsidRPr="00B26BA1">
        <w:rPr>
          <w:b/>
          <w:strike/>
          <w:spacing w:val="4"/>
          <w:u w:val="single"/>
        </w:rPr>
        <w:t xml:space="preserve"> he </w:t>
      </w:r>
      <w:r w:rsidRPr="00B26BA1">
        <w:rPr>
          <w:b/>
          <w:spacing w:val="4"/>
          <w:u w:val="single"/>
        </w:rPr>
        <w:t xml:space="preserve">would no longer believe in his own being, would see </w:t>
      </w:r>
      <w:r w:rsidRPr="00B26BA1">
        <w:rPr>
          <w:b/>
          <w:spacing w:val="-2"/>
          <w:u w:val="single"/>
        </w:rPr>
        <w:t xml:space="preserve">everything flow apart in turbulent particles, and would lose himself </w:t>
      </w:r>
      <w:r w:rsidRPr="00B26BA1">
        <w:rPr>
          <w:b/>
          <w:spacing w:val="2"/>
          <w:u w:val="single"/>
        </w:rPr>
        <w:t>in this stream of becoming.</w:t>
      </w:r>
      <w:r w:rsidRPr="00B26BA1">
        <w:rPr>
          <w:strike/>
          <w:spacing w:val="2"/>
          <w:sz w:val="16"/>
        </w:rPr>
        <w:t xml:space="preserve"> he </w:t>
      </w:r>
      <w:r w:rsidRPr="00B26BA1">
        <w:rPr>
          <w:spacing w:val="2"/>
          <w:sz w:val="16"/>
        </w:rPr>
        <w:t xml:space="preserve">would be like the true student of </w:t>
      </w:r>
      <w:r w:rsidRPr="00B26BA1">
        <w:rPr>
          <w:spacing w:val="1"/>
          <w:sz w:val="16"/>
        </w:rPr>
        <w:t>Heraclitus.</w:t>
      </w:r>
      <w:r w:rsidRPr="00B26BA1">
        <w:rPr>
          <w:b/>
          <w:spacing w:val="1"/>
          <w:u w:val="single"/>
        </w:rPr>
        <w:t xml:space="preserve"> A human being who wanted to experience things in a </w:t>
      </w:r>
      <w:r w:rsidRPr="00B26BA1">
        <w:rPr>
          <w:b/>
          <w:u w:val="single"/>
        </w:rPr>
        <w:t xml:space="preserve">thoroughly historical manner would be like someone forced to </w:t>
      </w:r>
      <w:r w:rsidRPr="00B26BA1">
        <w:rPr>
          <w:b/>
          <w:spacing w:val="5"/>
          <w:u w:val="single"/>
        </w:rPr>
        <w:t xml:space="preserve">go without sleep." Memory holds us in eternal motion-it keeps </w:t>
      </w:r>
      <w:r w:rsidRPr="00B26BA1">
        <w:rPr>
          <w:b/>
          <w:spacing w:val="1"/>
          <w:u w:val="single"/>
        </w:rPr>
        <w:t>opening numerous horizons, and this is precisely how it immobi</w:t>
      </w:r>
      <w:r w:rsidRPr="00B26BA1">
        <w:rPr>
          <w:b/>
          <w:spacing w:val="1"/>
          <w:u w:val="single"/>
        </w:rPr>
        <w:softHyphen/>
      </w:r>
      <w:r w:rsidRPr="00B26BA1">
        <w:rPr>
          <w:b/>
          <w:spacing w:val="-3"/>
          <w:u w:val="single"/>
        </w:rPr>
        <w:t xml:space="preserve">lizes us, forcing us into frenetic activity. </w:t>
      </w:r>
      <w:r w:rsidRPr="00B26BA1">
        <w:rPr>
          <w:spacing w:val="-3"/>
          <w:sz w:val="16"/>
        </w:rPr>
        <w:t xml:space="preserve">Hence, Nietzsche advances a thesis that is as out of tune with our time as it was with his own: </w:t>
      </w:r>
      <w:r w:rsidRPr="00B26BA1">
        <w:rPr>
          <w:sz w:val="16"/>
        </w:rPr>
        <w:t xml:space="preserve">"every living thing can become healthy, strong and fruitful only within a defined horizon; if it is incapable of drawing a horizon </w:t>
      </w:r>
      <w:r w:rsidRPr="00B26BA1">
        <w:rPr>
          <w:spacing w:val="-3"/>
          <w:sz w:val="16"/>
        </w:rPr>
        <w:t xml:space="preserve">around itself and too selfish, in turn, to enclose its own perspective </w:t>
      </w:r>
      <w:r w:rsidRPr="00B26BA1">
        <w:rPr>
          <w:spacing w:val="-2"/>
          <w:sz w:val="16"/>
        </w:rPr>
        <w:t xml:space="preserve">within an alien horizon, then it will feebly waste away or hasten to </w:t>
      </w:r>
      <w:r w:rsidRPr="00B26BA1">
        <w:rPr>
          <w:spacing w:val="2"/>
          <w:sz w:val="16"/>
        </w:rPr>
        <w:t>its timely end."</w:t>
      </w:r>
      <w:r w:rsidRPr="00B26BA1">
        <w:rPr>
          <w:sz w:val="16"/>
          <w:vertAlign w:val="superscript"/>
        </w:rPr>
        <w:t>29</w:t>
      </w:r>
      <w:r w:rsidRPr="00B26BA1">
        <w:rPr>
          <w:sz w:val="16"/>
        </w:rPr>
        <w:t xml:space="preserve"> Of course, Nietzsche's aim here is not to preach narrow-mindedness and pettiness, nor is it simply to affirm the </w:t>
      </w:r>
      <w:r w:rsidRPr="00B26BA1">
        <w:rPr>
          <w:spacing w:val="-1"/>
          <w:sz w:val="16"/>
        </w:rPr>
        <w:t>ahistorical against history and memory. On the contrary,</w:t>
      </w:r>
      <w:r w:rsidRPr="00B26BA1">
        <w:rPr>
          <w:strike/>
          <w:spacing w:val="-1"/>
          <w:sz w:val="16"/>
        </w:rPr>
        <w:t xml:space="preserve"> he </w:t>
      </w:r>
      <w:r w:rsidRPr="00B26BA1">
        <w:rPr>
          <w:spacing w:val="-1"/>
          <w:sz w:val="16"/>
        </w:rPr>
        <w:t xml:space="preserve">clearly </w:t>
      </w:r>
      <w:r w:rsidRPr="00B26BA1">
        <w:rPr>
          <w:spacing w:val="1"/>
          <w:sz w:val="16"/>
        </w:rPr>
        <w:t xml:space="preserve">states that </w:t>
      </w:r>
      <w:r w:rsidRPr="00B26BA1">
        <w:rPr>
          <w:b/>
          <w:spacing w:val="1"/>
          <w:u w:val="single"/>
        </w:rPr>
        <w:t>it is only by thinking, reflecting, comparing, analyzing, and synthesizing</w:t>
      </w:r>
      <w:r w:rsidRPr="00B26BA1">
        <w:rPr>
          <w:spacing w:val="1"/>
          <w:sz w:val="16"/>
        </w:rPr>
        <w:t xml:space="preserve"> </w:t>
      </w:r>
      <w:r w:rsidRPr="00B26BA1">
        <w:rPr>
          <w:sz w:val="16"/>
        </w:rPr>
        <w:t xml:space="preserve">(i.e. </w:t>
      </w:r>
      <w:r w:rsidRPr="00B26BA1">
        <w:rPr>
          <w:spacing w:val="-4"/>
          <w:sz w:val="16"/>
        </w:rPr>
        <w:t xml:space="preserve">only by means of the power to utilize the past </w:t>
      </w:r>
      <w:r w:rsidRPr="00B26BA1">
        <w:rPr>
          <w:spacing w:val="-2"/>
          <w:sz w:val="16"/>
        </w:rPr>
        <w:t xml:space="preserve">for life, and to reshape past events into history) </w:t>
      </w:r>
      <w:r w:rsidRPr="00B26BA1">
        <w:rPr>
          <w:b/>
          <w:spacing w:val="-2"/>
          <w:u w:val="single"/>
        </w:rPr>
        <w:t>that the human be</w:t>
      </w:r>
      <w:r w:rsidRPr="00B26BA1">
        <w:rPr>
          <w:b/>
          <w:spacing w:val="-2"/>
          <w:u w:val="single"/>
        </w:rPr>
        <w:softHyphen/>
        <w:t>ing becomes properly human. Y</w:t>
      </w:r>
      <w:r w:rsidRPr="00B26BA1">
        <w:rPr>
          <w:b/>
          <w:spacing w:val="-2"/>
          <w:highlight w:val="green"/>
          <w:u w:val="single"/>
        </w:rPr>
        <w:t>et,</w:t>
      </w:r>
      <w:r w:rsidRPr="00B26BA1">
        <w:rPr>
          <w:b/>
          <w:spacing w:val="-2"/>
          <w:u w:val="single"/>
        </w:rPr>
        <w:t xml:space="preserve"> </w:t>
      </w:r>
      <w:r w:rsidRPr="00B26BA1">
        <w:rPr>
          <w:b/>
          <w:spacing w:val="-2"/>
          <w:highlight w:val="green"/>
          <w:u w:val="single"/>
        </w:rPr>
        <w:t>in the excess of history</w:t>
      </w:r>
      <w:r w:rsidRPr="00B26BA1">
        <w:rPr>
          <w:b/>
          <w:spacing w:val="-2"/>
          <w:u w:val="single"/>
        </w:rPr>
        <w:t xml:space="preserve">, </w:t>
      </w:r>
      <w:r w:rsidRPr="00B26BA1">
        <w:rPr>
          <w:b/>
          <w:spacing w:val="-2"/>
          <w:highlight w:val="green"/>
          <w:u w:val="single"/>
        </w:rPr>
        <w:t>the hu</w:t>
      </w:r>
      <w:r w:rsidRPr="00B26BA1">
        <w:rPr>
          <w:b/>
          <w:spacing w:val="-2"/>
          <w:highlight w:val="green"/>
          <w:u w:val="single"/>
        </w:rPr>
        <w:softHyphen/>
      </w:r>
      <w:r w:rsidRPr="00B26BA1">
        <w:rPr>
          <w:b/>
          <w:spacing w:val="-4"/>
          <w:highlight w:val="green"/>
          <w:u w:val="single"/>
        </w:rPr>
        <w:t>man being ceases to be human once again,</w:t>
      </w:r>
      <w:r w:rsidRPr="00B26BA1">
        <w:rPr>
          <w:b/>
          <w:spacing w:val="-4"/>
          <w:u w:val="single"/>
        </w:rPr>
        <w:t xml:space="preserve"> </w:t>
      </w:r>
      <w:r w:rsidRPr="00B26BA1">
        <w:rPr>
          <w:b/>
          <w:spacing w:val="-4"/>
          <w:highlight w:val="green"/>
          <w:u w:val="single"/>
        </w:rPr>
        <w:t xml:space="preserve">no longer able to create </w:t>
      </w:r>
      <w:r w:rsidRPr="00B26BA1">
        <w:rPr>
          <w:b/>
          <w:spacing w:val="-2"/>
          <w:highlight w:val="green"/>
          <w:u w:val="single"/>
        </w:rPr>
        <w:t>or invent</w:t>
      </w:r>
      <w:r w:rsidRPr="00B26BA1">
        <w:rPr>
          <w:b/>
          <w:spacing w:val="-2"/>
          <w:u w:val="single"/>
        </w:rPr>
        <w:t>.</w:t>
      </w:r>
      <w:r w:rsidRPr="00B26BA1">
        <w:rPr>
          <w:spacing w:val="-2"/>
          <w:sz w:val="16"/>
        </w:rPr>
        <w:t xml:space="preserve"> This is why Nietzsche insists that "every great historical </w:t>
      </w:r>
      <w:r w:rsidRPr="00B26BA1">
        <w:rPr>
          <w:spacing w:val="-4"/>
          <w:sz w:val="16"/>
        </w:rPr>
        <w:t>event" is born in the "ahistorical atmosphere," that is to say, in con</w:t>
      </w:r>
      <w:r w:rsidRPr="00B26BA1">
        <w:rPr>
          <w:spacing w:val="-4"/>
          <w:sz w:val="16"/>
        </w:rPr>
        <w:softHyphen/>
      </w:r>
      <w:r w:rsidRPr="00B26BA1">
        <w:rPr>
          <w:sz w:val="16"/>
        </w:rPr>
        <w:t xml:space="preserve">ditions of oblivion and closure: Imagine a man seized and carried away by a vehement passion for </w:t>
      </w:r>
      <w:r w:rsidRPr="00B26BA1">
        <w:rPr>
          <w:spacing w:val="-7"/>
          <w:sz w:val="16"/>
        </w:rPr>
        <w:t>a woman or for a great idea; how his world changes! Looking back</w:t>
      </w:r>
      <w:r w:rsidRPr="00B26BA1">
        <w:rPr>
          <w:spacing w:val="-4"/>
          <w:sz w:val="16"/>
        </w:rPr>
        <w:t>ward</w:t>
      </w:r>
      <w:r w:rsidRPr="00B26BA1">
        <w:rPr>
          <w:strike/>
          <w:spacing w:val="-4"/>
          <w:sz w:val="16"/>
        </w:rPr>
        <w:t xml:space="preserve"> he </w:t>
      </w:r>
      <w:r w:rsidRPr="00B26BA1">
        <w:rPr>
          <w:spacing w:val="-4"/>
          <w:sz w:val="16"/>
        </w:rPr>
        <w:t>feels</w:t>
      </w:r>
      <w:r w:rsidRPr="00B26BA1">
        <w:rPr>
          <w:strike/>
          <w:spacing w:val="-4"/>
          <w:sz w:val="16"/>
        </w:rPr>
        <w:t xml:space="preserve"> he </w:t>
      </w:r>
      <w:r w:rsidRPr="00B26BA1">
        <w:rPr>
          <w:spacing w:val="-4"/>
          <w:sz w:val="16"/>
        </w:rPr>
        <w:t>is blind, listening around</w:t>
      </w:r>
      <w:r w:rsidRPr="00B26BA1">
        <w:rPr>
          <w:strike/>
          <w:spacing w:val="-4"/>
          <w:sz w:val="16"/>
        </w:rPr>
        <w:t xml:space="preserve"> he </w:t>
      </w:r>
      <w:r w:rsidRPr="00B26BA1">
        <w:rPr>
          <w:spacing w:val="-4"/>
          <w:sz w:val="16"/>
        </w:rPr>
        <w:t>hears what is unfa</w:t>
      </w:r>
      <w:r w:rsidRPr="00B26BA1">
        <w:rPr>
          <w:spacing w:val="-4"/>
          <w:sz w:val="16"/>
        </w:rPr>
        <w:softHyphen/>
      </w:r>
      <w:r w:rsidRPr="00B26BA1">
        <w:rPr>
          <w:spacing w:val="-3"/>
          <w:sz w:val="16"/>
        </w:rPr>
        <w:t>miliar as a dull, insignificant sound; and those things that</w:t>
      </w:r>
      <w:r w:rsidRPr="00B26BA1">
        <w:rPr>
          <w:strike/>
          <w:spacing w:val="-3"/>
          <w:sz w:val="16"/>
        </w:rPr>
        <w:t xml:space="preserve"> he </w:t>
      </w:r>
      <w:r w:rsidRPr="00B26BA1">
        <w:rPr>
          <w:spacing w:val="-6"/>
          <w:sz w:val="16"/>
        </w:rPr>
        <w:t>perceives at all</w:t>
      </w:r>
      <w:r w:rsidRPr="00B26BA1">
        <w:rPr>
          <w:strike/>
          <w:spacing w:val="-6"/>
          <w:sz w:val="16"/>
        </w:rPr>
        <w:t xml:space="preserve"> he </w:t>
      </w:r>
      <w:r w:rsidRPr="00B26BA1">
        <w:rPr>
          <w:spacing w:val="-6"/>
          <w:sz w:val="16"/>
        </w:rPr>
        <w:t xml:space="preserve">never before perceived in this way; so palpable </w:t>
      </w:r>
      <w:r w:rsidRPr="00B26BA1">
        <w:rPr>
          <w:spacing w:val="-4"/>
          <w:sz w:val="16"/>
        </w:rPr>
        <w:t>and near, colorful, resonant, illuminated, as though</w:t>
      </w:r>
      <w:r w:rsidRPr="00B26BA1">
        <w:rPr>
          <w:strike/>
          <w:spacing w:val="-4"/>
          <w:sz w:val="16"/>
        </w:rPr>
        <w:t xml:space="preserve"> he </w:t>
      </w:r>
      <w:r w:rsidRPr="00B26BA1">
        <w:rPr>
          <w:spacing w:val="-4"/>
          <w:sz w:val="16"/>
        </w:rPr>
        <w:t>were appre</w:t>
      </w:r>
      <w:r w:rsidRPr="00B26BA1">
        <w:rPr>
          <w:spacing w:val="-4"/>
          <w:sz w:val="16"/>
        </w:rPr>
        <w:softHyphen/>
      </w:r>
      <w:r w:rsidRPr="00B26BA1">
        <w:rPr>
          <w:spacing w:val="-7"/>
          <w:sz w:val="16"/>
        </w:rPr>
        <w:t xml:space="preserve">hending it with all his senses at once. All his valuations are changed </w:t>
      </w:r>
      <w:r w:rsidRPr="00B26BA1">
        <w:rPr>
          <w:sz w:val="16"/>
        </w:rPr>
        <w:t>and devalued; ... It is the most unjust c</w:t>
      </w:r>
      <w:r w:rsidRPr="00B26BA1">
        <w:rPr>
          <w:spacing w:val="-2"/>
          <w:sz w:val="16"/>
        </w:rPr>
        <w:t>ondition in the world, nar</w:t>
      </w:r>
      <w:r w:rsidRPr="00B26BA1">
        <w:rPr>
          <w:spacing w:val="-2"/>
          <w:sz w:val="16"/>
        </w:rPr>
        <w:softHyphen/>
      </w:r>
      <w:r w:rsidRPr="00B26BA1">
        <w:rPr>
          <w:spacing w:val="-1"/>
          <w:sz w:val="16"/>
        </w:rPr>
        <w:t xml:space="preserve">row, ungrateful to the past, blind to dangers, deaf to warnings; a </w:t>
      </w:r>
      <w:r w:rsidRPr="00B26BA1">
        <w:rPr>
          <w:spacing w:val="-3"/>
          <w:sz w:val="16"/>
        </w:rPr>
        <w:t xml:space="preserve">tiny whirlpool of life in a dead sea of night and oblivion; and yet </w:t>
      </w:r>
      <w:r w:rsidRPr="00B26BA1">
        <w:rPr>
          <w:spacing w:val="3"/>
          <w:sz w:val="16"/>
        </w:rPr>
        <w:t>this condition-ahistorical, antihistorical through and through</w:t>
      </w:r>
      <w:r w:rsidRPr="00B26BA1">
        <w:rPr>
          <w:spacing w:val="3"/>
          <w:sz w:val="16"/>
        </w:rPr>
        <w:softHyphen/>
        <w:t xml:space="preserve"> </w:t>
      </w:r>
      <w:r w:rsidRPr="00B26BA1">
        <w:rPr>
          <w:spacing w:val="-6"/>
          <w:sz w:val="16"/>
        </w:rPr>
        <w:t xml:space="preserve">is not only womb of the unjust deed, but of every just deed as well; </w:t>
      </w:r>
      <w:r w:rsidRPr="00B26BA1">
        <w:rPr>
          <w:spacing w:val="-4"/>
          <w:sz w:val="16"/>
        </w:rPr>
        <w:t xml:space="preserve">and no artist will create a picture, no general win a victory, and no </w:t>
      </w:r>
      <w:r w:rsidRPr="00B26BA1">
        <w:rPr>
          <w:sz w:val="16"/>
        </w:rPr>
        <w:t xml:space="preserve">people gain its freedom without their having previously desired </w:t>
      </w:r>
      <w:r w:rsidRPr="00B26BA1">
        <w:rPr>
          <w:spacing w:val="-1"/>
          <w:sz w:val="16"/>
        </w:rPr>
        <w:t xml:space="preserve">and striven to accomplish these deeds in just such an ahistorical </w:t>
      </w:r>
      <w:r w:rsidRPr="00B26BA1">
        <w:rPr>
          <w:sz w:val="16"/>
        </w:rPr>
        <w:t xml:space="preserve">condition.... Thus, everyone who acts loves his action infinitely more than it deserves to be loved, and the best deeds occur in such </w:t>
      </w:r>
      <w:r w:rsidRPr="00B26BA1">
        <w:rPr>
          <w:spacing w:val="-3"/>
          <w:sz w:val="16"/>
        </w:rPr>
        <w:t>an exuberance of love that, no matter what, they must be unwor</w:t>
      </w:r>
      <w:r w:rsidRPr="00B26BA1">
        <w:rPr>
          <w:spacing w:val="-3"/>
          <w:sz w:val="16"/>
        </w:rPr>
        <w:softHyphen/>
      </w:r>
      <w:r w:rsidRPr="00B26BA1">
        <w:rPr>
          <w:sz w:val="16"/>
        </w:rPr>
        <w:t xml:space="preserve">thy of this love, even if their worth were otherwise incalculably </w:t>
      </w:r>
      <w:r w:rsidRPr="00B26BA1">
        <w:rPr>
          <w:spacing w:val="-4"/>
          <w:sz w:val="16"/>
        </w:rPr>
        <w:t>great.</w:t>
      </w:r>
      <w:r w:rsidRPr="00B26BA1">
        <w:rPr>
          <w:sz w:val="16"/>
          <w:vertAlign w:val="superscript"/>
        </w:rPr>
        <w:t xml:space="preserve">30 </w:t>
      </w:r>
      <w:r w:rsidRPr="00B26BA1">
        <w:rPr>
          <w:spacing w:val="-4"/>
          <w:sz w:val="16"/>
        </w:rPr>
        <w:t xml:space="preserve">If we read this passage carefully, we note that </w:t>
      </w:r>
      <w:r w:rsidRPr="00B26BA1">
        <w:rPr>
          <w:b/>
          <w:spacing w:val="-4"/>
          <w:highlight w:val="green"/>
          <w:u w:val="single"/>
        </w:rPr>
        <w:t xml:space="preserve">the point is not simply </w:t>
      </w:r>
      <w:r w:rsidRPr="00B26BA1">
        <w:rPr>
          <w:b/>
          <w:spacing w:val="-3"/>
          <w:highlight w:val="green"/>
          <w:u w:val="single"/>
        </w:rPr>
        <w:t>that the capacity to forget, or the "ahistorical condition," is the con</w:t>
      </w:r>
      <w:r w:rsidRPr="00B26BA1">
        <w:rPr>
          <w:b/>
          <w:spacing w:val="2"/>
          <w:highlight w:val="green"/>
          <w:u w:val="single"/>
        </w:rPr>
        <w:t>dition of "great deeds" or "events." On the contrary</w:t>
      </w:r>
      <w:r w:rsidRPr="00B26BA1">
        <w:rPr>
          <w:spacing w:val="2"/>
          <w:highlight w:val="green"/>
          <w:u w:val="single"/>
        </w:rPr>
        <w:t>:</w:t>
      </w:r>
      <w:r w:rsidRPr="00B26BA1">
        <w:rPr>
          <w:b/>
          <w:spacing w:val="2"/>
          <w:highlight w:val="green"/>
          <w:u w:val="single"/>
        </w:rPr>
        <w:t xml:space="preserve"> it is the pure </w:t>
      </w:r>
      <w:r w:rsidRPr="00B26BA1">
        <w:rPr>
          <w:b/>
          <w:spacing w:val="4"/>
          <w:highlight w:val="green"/>
          <w:u w:val="single"/>
        </w:rPr>
        <w:t>surplus of passion or love (for something)</w:t>
      </w:r>
      <w:r w:rsidRPr="00B26BA1">
        <w:rPr>
          <w:b/>
          <w:spacing w:val="4"/>
          <w:u w:val="single"/>
        </w:rPr>
        <w:t>.</w:t>
      </w:r>
    </w:p>
    <w:p w:rsidR="004F06E4" w:rsidRDefault="004F06E4" w:rsidP="004F06E4">
      <w:pPr>
        <w:pStyle w:val="Heading2"/>
      </w:pPr>
      <w:r>
        <w:t>2NC—Framework</w:t>
      </w:r>
    </w:p>
    <w:p w:rsidR="004F06E4" w:rsidRPr="00F51C17" w:rsidRDefault="004F06E4" w:rsidP="004F06E4">
      <w:pPr>
        <w:pStyle w:val="Heading3"/>
      </w:pPr>
      <w:r w:rsidRPr="00F51C17">
        <w:t>2NC—Dem Delib OV</w:t>
      </w:r>
    </w:p>
    <w:p w:rsidR="004F06E4" w:rsidRPr="00F51C17" w:rsidRDefault="004F06E4" w:rsidP="004F06E4">
      <w:pPr>
        <w:pStyle w:val="Heading4"/>
      </w:pPr>
      <w:r w:rsidRPr="00F51C17">
        <w:t xml:space="preserve">And, democratic deliberation is an </w:t>
      </w:r>
      <w:r w:rsidRPr="00F51C17">
        <w:rPr>
          <w:u w:val="single"/>
        </w:rPr>
        <w:t>all-powerful</w:t>
      </w:r>
      <w:r w:rsidRPr="00F51C17">
        <w:t xml:space="preserve"> praxis empirically proven to help citizens become appreciative of the collective problems we face—the only way to revive politics is to align debate with the model we propose</w:t>
      </w:r>
    </w:p>
    <w:p w:rsidR="004F06E4" w:rsidRPr="00F51C17" w:rsidRDefault="004F06E4" w:rsidP="004F06E4">
      <w:pPr>
        <w:rPr>
          <w:rStyle w:val="StyleStyleBold12pt"/>
        </w:rPr>
      </w:pPr>
      <w:r w:rsidRPr="00F51C17">
        <w:rPr>
          <w:rStyle w:val="StyleStyleBold12pt"/>
        </w:rPr>
        <w:t>Gundersen 2000</w:t>
      </w:r>
    </w:p>
    <w:p w:rsidR="004F06E4" w:rsidRPr="00F51C17" w:rsidRDefault="004F06E4" w:rsidP="004F06E4">
      <w:r w:rsidRPr="00F51C17">
        <w:t>(Adolf G. Gundersen, Associate Professor of Political Science at Texas A&amp;M, 2000, Political Theory and Partisan Politics, p. 108-9m, Dil)</w:t>
      </w:r>
    </w:p>
    <w:p w:rsidR="004F06E4" w:rsidRPr="004F06E4" w:rsidRDefault="004F06E4" w:rsidP="004F06E4">
      <w:pPr>
        <w:rPr>
          <w:b/>
          <w:bCs/>
          <w:u w:val="single"/>
        </w:rPr>
      </w:pPr>
      <w:r w:rsidRPr="00F51C17">
        <w:rPr>
          <w:sz w:val="16"/>
        </w:rPr>
        <w:t xml:space="preserve">Will deliberation work the same way among ordinary citizens? Yes and no. Yes, </w:t>
      </w:r>
      <w:r w:rsidRPr="00F51C17">
        <w:rPr>
          <w:rStyle w:val="StyleBoldUnderline"/>
        </w:rPr>
        <w:t>deliberation will tend to heighten citizens apprecia</w:t>
      </w:r>
      <w:r w:rsidRPr="00F51C17">
        <w:rPr>
          <w:rStyle w:val="StyleBoldUnderline"/>
        </w:rPr>
        <w:softHyphen/>
        <w:t>tion of their interdependence</w:t>
      </w:r>
      <w:r w:rsidRPr="00F51C17">
        <w:rPr>
          <w:sz w:val="16"/>
        </w:rPr>
        <w:t>. At the same time, the results are likely to be analogous rather than identical to those in formal governmental bodies, since citizen deliberation must of course function in the ab</w:t>
      </w:r>
      <w:r w:rsidRPr="00F51C17">
        <w:rPr>
          <w:sz w:val="16"/>
        </w:rPr>
        <w:softHyphen/>
        <w:t>sence of the institutional interdependence established by the US con</w:t>
      </w:r>
      <w:r w:rsidRPr="00F51C17">
        <w:rPr>
          <w:sz w:val="16"/>
        </w:rPr>
        <w:softHyphen/>
        <w:t xml:space="preserve">stitution, with its clear specification of joint responsibilities. The theoretical mutuality of interests assumed by the Constitution exists among ordinary citizens, too. The difference is that they have only their interests, not the impetus of divided power, to encourage them to discover and articulate them. Granted. But once they begin to do so, they are every bit as likely to succeed as the average representative. </w:t>
      </w:r>
      <w:r w:rsidRPr="00F51C17">
        <w:rPr>
          <w:rStyle w:val="StyleBoldUnderline"/>
          <w:highlight w:val="green"/>
        </w:rPr>
        <w:t>Citizen deliberation</w:t>
      </w:r>
      <w:r w:rsidRPr="00F51C17">
        <w:rPr>
          <w:sz w:val="16"/>
        </w:rPr>
        <w:t xml:space="preserve">, in other words, </w:t>
      </w:r>
      <w:r w:rsidRPr="00F51C17">
        <w:rPr>
          <w:rStyle w:val="StyleBoldUnderline"/>
          <w:highlight w:val="green"/>
        </w:rPr>
        <w:t>will intensify citizens' apprecia</w:t>
      </w:r>
      <w:r w:rsidRPr="00F51C17">
        <w:rPr>
          <w:rStyle w:val="StyleBoldUnderline"/>
          <w:highlight w:val="green"/>
        </w:rPr>
        <w:softHyphen/>
        <w:t>tion of interdependence</w:t>
      </w:r>
      <w:r w:rsidRPr="00F51C17">
        <w:rPr>
          <w:sz w:val="16"/>
        </w:rPr>
        <w:t xml:space="preserve">. Although I cannot prove the point, </w:t>
      </w:r>
      <w:r w:rsidRPr="00F51C17">
        <w:rPr>
          <w:rStyle w:val="StyleBoldUnderline"/>
        </w:rPr>
        <w:t>there are compelling reasons to think that citizen deliberation yields an awareness of overlapping interest</w:t>
      </w:r>
      <w:r w:rsidRPr="00F51C17">
        <w:rPr>
          <w:sz w:val="16"/>
        </w:rPr>
        <w:t>s. I have already alluded to the first, and perhaps most telling of these: if governors in a system of divided government such as our own succeed in deliberating their way to the public interest (however imperfectly or irregularly), surely ordinary citizens can be counted upon to do the same thing. Indeed, if my initial argument that deci</w:t>
      </w:r>
      <w:r w:rsidRPr="00F51C17">
        <w:rPr>
          <w:sz w:val="16"/>
        </w:rPr>
        <w:softHyphen/>
        <w:t xml:space="preserve">sion-making spells the end of deliberation is on the mark, then </w:t>
      </w:r>
      <w:r w:rsidRPr="00F51C17">
        <w:rPr>
          <w:rStyle w:val="StyleBoldUnderline"/>
        </w:rPr>
        <w:t>we have good reason to expect citizens to deliberate better than their rep</w:t>
      </w:r>
      <w:r w:rsidRPr="00F51C17">
        <w:rPr>
          <w:rStyle w:val="StyleBoldUnderline"/>
        </w:rPr>
        <w:softHyphen/>
        <w:t>resentatives</w:t>
      </w:r>
      <w:r w:rsidRPr="00F51C17">
        <w:rPr>
          <w:sz w:val="16"/>
        </w:rPr>
        <w:t>. One can add to these theoretical considerations a length</w:t>
      </w:r>
      <w:r w:rsidRPr="00F51C17">
        <w:rPr>
          <w:sz w:val="16"/>
        </w:rPr>
        <w:softHyphen/>
        <w:t xml:space="preserve">ening list of </w:t>
      </w:r>
      <w:r w:rsidRPr="00F51C17">
        <w:rPr>
          <w:rStyle w:val="StyleBoldUnderline"/>
          <w:highlight w:val="green"/>
        </w:rPr>
        <w:t>empirical findings</w:t>
      </w:r>
      <w:r w:rsidRPr="00F51C17">
        <w:rPr>
          <w:sz w:val="16"/>
        </w:rPr>
        <w:t xml:space="preserve"> which </w:t>
      </w:r>
      <w:r w:rsidRPr="00F51C17">
        <w:rPr>
          <w:rStyle w:val="StyleBoldUnderline"/>
          <w:highlight w:val="green"/>
        </w:rPr>
        <w:t>suggest</w:t>
      </w:r>
      <w:r w:rsidRPr="00F51C17">
        <w:rPr>
          <w:rStyle w:val="StyleBoldUnderline"/>
        </w:rPr>
        <w:t xml:space="preserve"> not only that </w:t>
      </w:r>
      <w:r w:rsidRPr="00F51C17">
        <w:rPr>
          <w:rStyle w:val="StyleBoldUnderline"/>
          <w:highlight w:val="green"/>
        </w:rPr>
        <w:t>citizens are willing and able to engage in political deliberation</w:t>
      </w:r>
      <w:r w:rsidRPr="00F51C17">
        <w:rPr>
          <w:rStyle w:val="StyleBoldUnderline"/>
        </w:rPr>
        <w:t xml:space="preserve">, but </w:t>
      </w:r>
      <w:r w:rsidRPr="00F51C17">
        <w:rPr>
          <w:rStyle w:val="StyleBoldUnderline"/>
          <w:highlight w:val="green"/>
        </w:rPr>
        <w:t xml:space="preserve">also that they are </w:t>
      </w:r>
      <w:r w:rsidRPr="00F51C17">
        <w:rPr>
          <w:rStyle w:val="StyleBoldUnderline"/>
        </w:rPr>
        <w:t>quite able to do so—</w:t>
      </w:r>
      <w:r w:rsidRPr="00F51C17">
        <w:rPr>
          <w:rStyle w:val="StyleBoldUnderline"/>
          <w:highlight w:val="green"/>
        </w:rPr>
        <w:t>able</w:t>
      </w:r>
      <w:r w:rsidRPr="00F51C17">
        <w:rPr>
          <w:sz w:val="16"/>
        </w:rPr>
        <w:t xml:space="preserve">, that is, precisely in the sense </w:t>
      </w:r>
      <w:r w:rsidRPr="00F51C17">
        <w:rPr>
          <w:rStyle w:val="StyleBoldUnderline"/>
          <w:highlight w:val="green"/>
        </w:rPr>
        <w:t xml:space="preserve">of coming to a deeper appreciation of the </w:t>
      </w:r>
      <w:r w:rsidRPr="00F51C17">
        <w:rPr>
          <w:rStyle w:val="Emphasis"/>
          <w:highlight w:val="green"/>
        </w:rPr>
        <w:t>collective nature of the prob</w:t>
      </w:r>
      <w:r w:rsidRPr="00F51C17">
        <w:rPr>
          <w:rStyle w:val="Emphasis"/>
          <w:highlight w:val="green"/>
        </w:rPr>
        <w:softHyphen/>
        <w:t>lems they face</w:t>
      </w:r>
      <w:r w:rsidRPr="00F51C17">
        <w:rPr>
          <w:sz w:val="16"/>
        </w:rPr>
        <w:t xml:space="preserve"> (Dale et al. 1995; Gundersen 1995; Dryzek 1990; see also Gundersen n.d., chapter 4). In the end, the claim that deliberation enhances interdependence is hardly a radical one. After all, if </w:t>
      </w:r>
      <w:r w:rsidRPr="00F51C17">
        <w:rPr>
          <w:rStyle w:val="StyleBoldUnderline"/>
        </w:rPr>
        <w:t>deliberation will</w:t>
      </w:r>
      <w:r w:rsidRPr="00F51C17">
        <w:rPr>
          <w:sz w:val="16"/>
        </w:rPr>
        <w:t xml:space="preserve"> of itself diminish partisanship, as I started out by saying, it must at the same time </w:t>
      </w:r>
      <w:r w:rsidRPr="00F51C17">
        <w:rPr>
          <w:rStyle w:val="StyleBoldUnderline"/>
        </w:rPr>
        <w:t>en</w:t>
      </w:r>
      <w:r w:rsidRPr="00F51C17">
        <w:rPr>
          <w:rStyle w:val="StyleBoldUnderline"/>
        </w:rPr>
        <w:softHyphen/>
        <w:t>hance interdependence</w:t>
      </w:r>
      <w:r w:rsidRPr="00F51C17">
        <w:rPr>
          <w:sz w:val="16"/>
        </w:rPr>
        <w:t xml:space="preserve">. To aim between Athens and Philadelphia requires, perhaps more than anything else, a changed way of thinking about partisanship. </w:t>
      </w:r>
      <w:r w:rsidRPr="00F51C17">
        <w:rPr>
          <w:rStyle w:val="StyleBoldUnderline"/>
        </w:rPr>
        <w:t>Institutions and ways of thinking tend to change together; hence if the institutional reorientation suggested here is to take root, it must be accompanied by a new way of thinking about partisanship</w:t>
      </w:r>
      <w:r w:rsidRPr="00F51C17">
        <w:rPr>
          <w:sz w:val="16"/>
        </w:rPr>
        <w:t xml:space="preserve">. </w:t>
      </w:r>
      <w:r w:rsidRPr="00F51C17">
        <w:rPr>
          <w:rStyle w:val="StyleBoldUnderline"/>
        </w:rPr>
        <w:t>Shifting our appraisal of partisanship will amount to a nothing less than a new attitude toward politics. It will require that we aspire to something new</w:t>
      </w:r>
      <w:r w:rsidRPr="00F51C17">
        <w:rPr>
          <w:sz w:val="16"/>
        </w:rPr>
        <w:t>, something that is at once less lofty (and less threatening) than the unity to which direct democracy is supposed to lead, but more demo</w:t>
      </w:r>
      <w:r w:rsidRPr="00F51C17">
        <w:rPr>
          <w:sz w:val="16"/>
        </w:rPr>
        <w:softHyphen/>
        <w:t xml:space="preserve">cratic (and more deliberative) than encouraging political deliberation among a selected group of representatives. As I argued above, it will require </w:t>
      </w:r>
      <w:r w:rsidRPr="00F51C17">
        <w:rPr>
          <w:rStyle w:val="StyleBoldUnderline"/>
        </w:rPr>
        <w:t>that we seek to stimulate deliberation among all citizens</w:t>
      </w:r>
      <w:r w:rsidRPr="00F51C17">
        <w:rPr>
          <w:sz w:val="16"/>
        </w:rPr>
        <w:t>. With Madison, we need to view partisanship as inevitable. Collec</w:t>
      </w:r>
      <w:r w:rsidRPr="00F51C17">
        <w:rPr>
          <w:sz w:val="16"/>
        </w:rPr>
        <w:softHyphen/>
        <w:t xml:space="preserve">tive choice, indeed choice itself, is a partisan affair. But </w:t>
      </w:r>
      <w:r w:rsidRPr="00F51C17">
        <w:rPr>
          <w:rStyle w:val="StyleBoldUnderline"/>
        </w:rPr>
        <w:t>we also need to resist the equation of politics and partisanship. If politics is seen as nothing more than a clash of partisan interests, it is likely to stay at that level</w:t>
      </w:r>
      <w:r w:rsidRPr="00F51C17">
        <w:rPr>
          <w:sz w:val="16"/>
        </w:rPr>
        <w:t xml:space="preserve">. Conversely, </w:t>
      </w:r>
      <w:r w:rsidRPr="00F51C17">
        <w:rPr>
          <w:rStyle w:val="StyleBoldUnderline"/>
          <w:highlight w:val="green"/>
        </w:rPr>
        <w:t>for deliberation to work, it must be seen as</w:t>
      </w:r>
      <w:r w:rsidRPr="00F51C17">
        <w:rPr>
          <w:rStyle w:val="StyleBoldUnderline"/>
        </w:rPr>
        <w:t xml:space="preserve"> reason</w:t>
      </w:r>
      <w:r w:rsidRPr="00F51C17">
        <w:rPr>
          <w:rStyle w:val="StyleBoldUnderline"/>
        </w:rPr>
        <w:softHyphen/>
        <w:t xml:space="preserve">able, if not all-illuminating—as efficacious, if not </w:t>
      </w:r>
      <w:r w:rsidRPr="00F51C17">
        <w:rPr>
          <w:rStyle w:val="Emphasis"/>
          <w:highlight w:val="green"/>
        </w:rPr>
        <w:t>all-powerful</w:t>
      </w:r>
      <w:r w:rsidRPr="00F51C17">
        <w:rPr>
          <w:sz w:val="16"/>
        </w:rPr>
        <w:t xml:space="preserve">. At the same time, of course, </w:t>
      </w:r>
      <w:r w:rsidRPr="00F51C17">
        <w:rPr>
          <w:rStyle w:val="StyleBoldUnderline"/>
        </w:rPr>
        <w:t>citizens must</w:t>
      </w:r>
      <w:r w:rsidRPr="00F51C17">
        <w:rPr>
          <w:sz w:val="16"/>
        </w:rPr>
        <w:t xml:space="preserve"> borrow a page from the participa</w:t>
      </w:r>
      <w:r w:rsidRPr="00F51C17">
        <w:rPr>
          <w:sz w:val="16"/>
        </w:rPr>
        <w:softHyphen/>
        <w:t xml:space="preserve">tory democrat's book by coming to </w:t>
      </w:r>
      <w:r w:rsidRPr="00F51C17">
        <w:rPr>
          <w:rStyle w:val="StyleBoldUnderline"/>
          <w:highlight w:val="green"/>
        </w:rPr>
        <w:t>view deliberation as</w:t>
      </w:r>
      <w:r w:rsidRPr="00F51C17">
        <w:rPr>
          <w:rStyle w:val="StyleBoldUnderline"/>
        </w:rPr>
        <w:t xml:space="preserve"> their </w:t>
      </w:r>
      <w:r w:rsidRPr="00F51C17">
        <w:rPr>
          <w:rStyle w:val="StyleBoldUnderline"/>
          <w:highlight w:val="green"/>
        </w:rPr>
        <w:t>responsi</w:t>
      </w:r>
      <w:r w:rsidRPr="00F51C17">
        <w:rPr>
          <w:rStyle w:val="StyleBoldUnderline"/>
          <w:highlight w:val="green"/>
        </w:rPr>
        <w:softHyphen/>
        <w:t>bility rather than something that is done only by others in</w:t>
      </w:r>
      <w:r w:rsidRPr="00F51C17">
        <w:rPr>
          <w:rStyle w:val="StyleBoldUnderline"/>
        </w:rPr>
        <w:t xml:space="preserve"> city hall, the state capitol, or </w:t>
      </w:r>
      <w:r w:rsidRPr="00F51C17">
        <w:rPr>
          <w:rStyle w:val="StyleBoldUnderline"/>
          <w:highlight w:val="green"/>
        </w:rPr>
        <w:t>Congress</w:t>
      </w:r>
      <w:r w:rsidRPr="00F51C17">
        <w:rPr>
          <w:sz w:val="16"/>
        </w:rPr>
        <w:t>—</w:t>
      </w:r>
      <w:r w:rsidRPr="00F51C17">
        <w:rPr>
          <w:rStyle w:val="StyleBoldUnderline"/>
        </w:rPr>
        <w:t>others who are</w:t>
      </w:r>
      <w:r w:rsidRPr="00F51C17">
        <w:rPr>
          <w:sz w:val="16"/>
        </w:rPr>
        <w:t xml:space="preserve">, after all, </w:t>
      </w:r>
      <w:r w:rsidRPr="00F51C17">
        <w:rPr>
          <w:rStyle w:val="StyleBoldUnderline"/>
        </w:rPr>
        <w:t>under</w:t>
      </w:r>
      <w:r w:rsidRPr="00F51C17">
        <w:rPr>
          <w:sz w:val="16"/>
        </w:rPr>
        <w:t xml:space="preserve"> direct and constant </w:t>
      </w:r>
      <w:r w:rsidRPr="00F51C17">
        <w:rPr>
          <w:rStyle w:val="StyleBoldUnderline"/>
        </w:rPr>
        <w:t>pressure to act rather than deliberate</w:t>
      </w:r>
      <w:r w:rsidRPr="00F51C17">
        <w:rPr>
          <w:sz w:val="16"/>
        </w:rPr>
        <w:t xml:space="preserve">. </w:t>
      </w:r>
      <w:r w:rsidRPr="00F51C17">
        <w:rPr>
          <w:rStyle w:val="StyleBoldUnderline"/>
          <w:highlight w:val="green"/>
        </w:rPr>
        <w:t>Politics</w:t>
      </w:r>
      <w:r w:rsidRPr="00F51C17">
        <w:rPr>
          <w:sz w:val="16"/>
        </w:rPr>
        <w:t xml:space="preserve">, in other words, </w:t>
      </w:r>
      <w:r w:rsidRPr="00F51C17">
        <w:rPr>
          <w:rStyle w:val="StyleBoldUnderline"/>
          <w:highlight w:val="green"/>
        </w:rPr>
        <w:t>must be resuscitated as an allegiance to democratic deliberation</w:t>
      </w:r>
      <w:r w:rsidRPr="00F51C17">
        <w:rPr>
          <w:rStyle w:val="StyleBoldUnderline"/>
        </w:rPr>
        <w:t>.</w:t>
      </w:r>
    </w:p>
    <w:p w:rsidR="004F06E4" w:rsidRPr="00F51C17" w:rsidRDefault="004F06E4" w:rsidP="004F06E4">
      <w:pPr>
        <w:pStyle w:val="Heading3"/>
      </w:pPr>
      <w:r w:rsidRPr="00F51C17">
        <w:t>2NC—Decision Making</w:t>
      </w:r>
    </w:p>
    <w:p w:rsidR="004F06E4" w:rsidRPr="00F51C17" w:rsidRDefault="004F06E4" w:rsidP="004F06E4">
      <w:pPr>
        <w:pStyle w:val="Heading4"/>
        <w:rPr>
          <w:rStyle w:val="StyleStyleBold12pt"/>
          <w:b/>
        </w:rPr>
      </w:pPr>
      <w:r>
        <w:rPr>
          <w:rStyle w:val="StyleStyleBold12pt"/>
          <w:b/>
        </w:rPr>
        <w:t>The critical thinking of our model is necessary for reasoned decisionmaking</w:t>
      </w:r>
    </w:p>
    <w:p w:rsidR="004F06E4" w:rsidRPr="00F51C17" w:rsidRDefault="004F06E4" w:rsidP="004F06E4">
      <w:pPr>
        <w:rPr>
          <w:rStyle w:val="StyleBoldUnderline"/>
          <w:rFonts w:ascii="Helvetica" w:hAnsi="Helvetica" w:cs="Times New Roman"/>
          <w:b w:val="0"/>
          <w:sz w:val="16"/>
          <w:szCs w:val="21"/>
        </w:rPr>
      </w:pPr>
      <w:r w:rsidRPr="00F51C17">
        <w:rPr>
          <w:rStyle w:val="StyleStyleBold12pt"/>
        </w:rPr>
        <w:t>Steinberg and Freeley 2008</w:t>
      </w:r>
      <w:r w:rsidRPr="00F51C17">
        <w:rPr>
          <w:rFonts w:ascii="Helvetica" w:hAnsi="Helvetica" w:cs="Times New Roman"/>
          <w:sz w:val="16"/>
          <w:szCs w:val="21"/>
        </w:rPr>
        <w:br/>
      </w:r>
      <w:r w:rsidRPr="00F51C17">
        <w:rPr>
          <w:sz w:val="16"/>
        </w:rPr>
        <w:t>(David L Steinberg is a professor of communication studies – University of M</w:t>
      </w:r>
      <w:r>
        <w:rPr>
          <w:sz w:val="16"/>
        </w:rPr>
        <w:t>iami, and Austin J Freeley is a</w:t>
      </w:r>
      <w:r w:rsidRPr="00F51C17">
        <w:rPr>
          <w:sz w:val="16"/>
        </w:rPr>
        <w:t xml:space="preserve"> criminal, civil rights law, and personal injury attorney., Argumentation and Debate: Critical Thinking for Reasoned Decision Making pg.3-4</w:t>
      </w:r>
      <w:r w:rsidRPr="00F51C17">
        <w:rPr>
          <w:rFonts w:ascii="Helvetica" w:hAnsi="Helvetica" w:cs="Times New Roman"/>
          <w:sz w:val="16"/>
          <w:szCs w:val="21"/>
        </w:rPr>
        <w:t>) MT</w:t>
      </w:r>
    </w:p>
    <w:p w:rsidR="004F06E4" w:rsidRPr="00F51C17" w:rsidRDefault="004F06E4" w:rsidP="004F06E4">
      <w:pPr>
        <w:rPr>
          <w:sz w:val="16"/>
        </w:rPr>
      </w:pPr>
      <w:r w:rsidRPr="00474ED5">
        <w:rPr>
          <w:rStyle w:val="StyleBoldUnderline"/>
          <w:highlight w:val="green"/>
        </w:rPr>
        <w:t>The ability</w:t>
      </w:r>
      <w:r w:rsidRPr="00F51C17">
        <w:rPr>
          <w:rStyle w:val="StyleBoldUnderline"/>
        </w:rPr>
        <w:t xml:space="preserve"> of every decision maker </w:t>
      </w:r>
      <w:r w:rsidRPr="00474ED5">
        <w:rPr>
          <w:rStyle w:val="StyleBoldUnderline"/>
          <w:highlight w:val="green"/>
        </w:rPr>
        <w:t>to make</w:t>
      </w:r>
      <w:r w:rsidRPr="00F51C17">
        <w:rPr>
          <w:rStyle w:val="StyleBoldUnderline"/>
        </w:rPr>
        <w:t xml:space="preserve"> good, </w:t>
      </w:r>
      <w:r w:rsidRPr="00474ED5">
        <w:rPr>
          <w:rStyle w:val="StyleBoldUnderline"/>
          <w:highlight w:val="green"/>
        </w:rPr>
        <w:t>reasoned</w:t>
      </w:r>
      <w:r w:rsidRPr="00F51C17">
        <w:rPr>
          <w:rStyle w:val="StyleBoldUnderline"/>
        </w:rPr>
        <w:t xml:space="preserve">, </w:t>
      </w:r>
      <w:r w:rsidRPr="00474ED5">
        <w:rPr>
          <w:rStyle w:val="StyleBoldUnderline"/>
          <w:highlight w:val="green"/>
        </w:rPr>
        <w:t>and ethical decisions relies</w:t>
      </w:r>
      <w:r w:rsidRPr="00F51C17">
        <w:rPr>
          <w:rStyle w:val="StyleBoldUnderline"/>
        </w:rPr>
        <w:t xml:space="preserve"> heavily </w:t>
      </w:r>
      <w:r w:rsidRPr="00474ED5">
        <w:rPr>
          <w:rStyle w:val="StyleBoldUnderline"/>
          <w:highlight w:val="green"/>
        </w:rPr>
        <w:t>upon the</w:t>
      </w:r>
      <w:r w:rsidRPr="00F51C17">
        <w:rPr>
          <w:rStyle w:val="StyleBoldUnderline"/>
        </w:rPr>
        <w:t xml:space="preserve">ir </w:t>
      </w:r>
      <w:r w:rsidRPr="00474ED5">
        <w:rPr>
          <w:rStyle w:val="StyleBoldUnderline"/>
          <w:highlight w:val="green"/>
        </w:rPr>
        <w:t>ability to think critically</w:t>
      </w:r>
      <w:r w:rsidRPr="00F51C17">
        <w:rPr>
          <w:rStyle w:val="StyleBoldUnderline"/>
        </w:rPr>
        <w:t>. Critical thinking enables one to break argumentation down to its component parts in order to evaluate its relative validity and strength.</w:t>
      </w:r>
      <w:r w:rsidRPr="00F51C17">
        <w:rPr>
          <w:sz w:val="16"/>
        </w:rPr>
        <w:t xml:space="preserve"> </w:t>
      </w:r>
      <w:r w:rsidRPr="005A4D3B">
        <w:rPr>
          <w:rStyle w:val="StyleBoldUnderline"/>
          <w:highlight w:val="green"/>
        </w:rPr>
        <w:t>Critical thinkers are better users of information</w:t>
      </w:r>
      <w:r w:rsidRPr="00F51C17">
        <w:rPr>
          <w:rStyle w:val="StyleBoldUnderline"/>
        </w:rPr>
        <w:t xml:space="preserve">, as </w:t>
      </w:r>
      <w:r w:rsidRPr="005A4D3B">
        <w:rPr>
          <w:rStyle w:val="StyleBoldUnderline"/>
        </w:rPr>
        <w:t>well as better advocates.</w:t>
      </w:r>
      <w:r w:rsidRPr="005A4D3B">
        <w:rPr>
          <w:sz w:val="16"/>
        </w:rPr>
        <w:t xml:space="preserve"> </w:t>
      </w:r>
      <w:r w:rsidRPr="005A4D3B">
        <w:rPr>
          <w:rStyle w:val="StyleBoldUnderline"/>
        </w:rPr>
        <w:t xml:space="preserve">Colleges and universities expect their students to develop their critical thinking skills and may require students to take designated courses to that end. </w:t>
      </w:r>
      <w:r w:rsidRPr="005A4D3B">
        <w:rPr>
          <w:rStyle w:val="StyleBoldUnderline"/>
          <w:highlight w:val="green"/>
        </w:rPr>
        <w:t>The importance</w:t>
      </w:r>
      <w:r w:rsidRPr="00F51C17">
        <w:rPr>
          <w:rStyle w:val="StyleBoldUnderline"/>
        </w:rPr>
        <w:t xml:space="preserve"> and value </w:t>
      </w:r>
      <w:r w:rsidRPr="005A4D3B">
        <w:rPr>
          <w:rStyle w:val="StyleBoldUnderline"/>
          <w:highlight w:val="green"/>
        </w:rPr>
        <w:t>of such study is widely recognized</w:t>
      </w:r>
      <w:r w:rsidRPr="00F51C17">
        <w:rPr>
          <w:rStyle w:val="StyleBoldUnderline"/>
        </w:rPr>
        <w:t>.</w:t>
      </w:r>
      <w:r w:rsidRPr="00F51C17">
        <w:rPr>
          <w:sz w:val="16"/>
        </w:rPr>
        <w:t xml:space="preserve"> The executive order establishing California’s requirement states: Instruction in critical thinking is </w:t>
      </w:r>
      <w:r w:rsidRPr="0037321A">
        <w:rPr>
          <w:rStyle w:val="StyleBoldUnderline"/>
          <w:highlight w:val="green"/>
        </w:rPr>
        <w:t>designed to achieve an understanding of the relationship of language to logic,</w:t>
      </w:r>
      <w:r w:rsidRPr="0037321A">
        <w:rPr>
          <w:sz w:val="16"/>
          <w:highlight w:val="green"/>
        </w:rPr>
        <w:t xml:space="preserve"> </w:t>
      </w:r>
      <w:r w:rsidRPr="0037321A">
        <w:rPr>
          <w:rStyle w:val="StyleBoldUnderline"/>
          <w:highlight w:val="green"/>
        </w:rPr>
        <w:t>which would lead to the ability to analyze, criticize, and advocate ideas, to reason inductively and deductively, and to reach factual or judgmental conclusions based on sound inferences drawn from unambiguous statements of knowledge or belief</w:t>
      </w:r>
      <w:r w:rsidRPr="00F51C17">
        <w:rPr>
          <w:sz w:val="16"/>
        </w:rPr>
        <w:t xml:space="preserve">. The minimal competence to be expected at the successful conclusion of instruction in critical thinking should be the ability to distinguish fact from judgment, belief from knowledge, and skills in elementary inductive and deductive processes, including an understanding of the formal and informal fallacies of language and thought. Competency in critical thinking is a prerequisite to participating effectively in human affairs, pursuing higher education, and succeeding in the highly competitive world of business and the professions. Michael Scriven and Richard Paul for the National Council for Excellence in Critical Thinking Instruction argued that the effective critical thinker: </w:t>
      </w:r>
      <w:r w:rsidRPr="00F51C17">
        <w:rPr>
          <w:rFonts w:hint="eastAsia"/>
          <w:sz w:val="16"/>
        </w:rPr>
        <w:t xml:space="preserve"> </w:t>
      </w:r>
      <w:r w:rsidRPr="0037321A">
        <w:rPr>
          <w:rStyle w:val="StyleBoldUnderline"/>
          <w:rFonts w:hint="eastAsia"/>
          <w:highlight w:val="green"/>
        </w:rPr>
        <w:t>raises vital questions</w:t>
      </w:r>
      <w:r w:rsidRPr="00F51C17">
        <w:rPr>
          <w:rStyle w:val="StyleBoldUnderline"/>
          <w:rFonts w:hint="eastAsia"/>
        </w:rPr>
        <w:t xml:space="preserve"> and problems, formulating them clearly and precisely;</w:t>
      </w:r>
      <w:r w:rsidRPr="00F51C17">
        <w:rPr>
          <w:rStyle w:val="StyleBoldUnderline"/>
        </w:rPr>
        <w:t xml:space="preserve"> </w:t>
      </w:r>
      <w:r w:rsidRPr="00F51C17">
        <w:rPr>
          <w:rStyle w:val="StyleBoldUnderline"/>
          <w:rFonts w:hint="eastAsia"/>
        </w:rPr>
        <w:t xml:space="preserve">gathers and assesses relevant information, </w:t>
      </w:r>
      <w:r w:rsidRPr="0037321A">
        <w:rPr>
          <w:rStyle w:val="StyleBoldUnderline"/>
          <w:rFonts w:hint="eastAsia"/>
          <w:highlight w:val="green"/>
        </w:rPr>
        <w:t>using abstract ideas to interpret it</w:t>
      </w:r>
      <w:r w:rsidRPr="0037321A">
        <w:rPr>
          <w:rStyle w:val="StyleBoldUnderline"/>
          <w:highlight w:val="green"/>
        </w:rPr>
        <w:t xml:space="preserve"> effectively; comes to well-reasoned conclusions and solutions, testing them against relevant criteria and standards</w:t>
      </w:r>
      <w:r w:rsidRPr="00F51C17">
        <w:rPr>
          <w:rStyle w:val="StyleBoldUnderline"/>
        </w:rPr>
        <w:t xml:space="preserve">; </w:t>
      </w:r>
      <w:r w:rsidRPr="00F51C17">
        <w:rPr>
          <w:rStyle w:val="StyleBoldUnderline"/>
          <w:rFonts w:hint="eastAsia"/>
        </w:rPr>
        <w:t>thinks open-mindedly within alternative systems of thought, recognizing</w:t>
      </w:r>
      <w:r w:rsidRPr="00F51C17">
        <w:rPr>
          <w:rStyle w:val="StyleBoldUnderline"/>
        </w:rPr>
        <w:t xml:space="preserve"> and assessing, as need be, their assumptions, implications, and practical consequences; and </w:t>
      </w:r>
      <w:r w:rsidRPr="00F51C17">
        <w:rPr>
          <w:rStyle w:val="StyleBoldUnderline"/>
          <w:rFonts w:hint="eastAsia"/>
        </w:rPr>
        <w:t>communicates effectively with others in figuring out solutions to complex</w:t>
      </w:r>
      <w:r w:rsidRPr="00F51C17">
        <w:rPr>
          <w:rStyle w:val="StyleBoldUnderline"/>
        </w:rPr>
        <w:t xml:space="preserve"> problems</w:t>
      </w:r>
      <w:r w:rsidRPr="00F51C17">
        <w:rPr>
          <w:sz w:val="16"/>
        </w:rPr>
        <w:t xml:space="preserve">. They also observed that </w:t>
      </w:r>
      <w:r w:rsidRPr="0037321A">
        <w:rPr>
          <w:rStyle w:val="StyleBoldUnderline"/>
          <w:highlight w:val="green"/>
        </w:rPr>
        <w:t>critical thinking “entails effective communication and problem solving abilities and a commitment to overcome our native egocentrism and sociocentrism</w:t>
      </w:r>
      <w:r w:rsidRPr="00F51C17">
        <w:rPr>
          <w:rStyle w:val="StyleBoldUnderline"/>
        </w:rPr>
        <w:t>.</w:t>
      </w:r>
      <w:r w:rsidRPr="00F51C17">
        <w:rPr>
          <w:sz w:val="16"/>
        </w:rPr>
        <w:t>” Debate as a classroom exercise and as a mode of thinking and behaving uniquely promotes development of each of these skill sets. Since classical times, debate has been one of the best methods of learning and applying the principles of critical thinking. Contemporary research confirms the value of debate. One study concluded: The impact of public communication training on the critical thinking ability of the participants is demonstrably positive. This summary of existing research reaffirms what many ex-debaters and others in forensics, public speaking, mock trial, or argumentation would support: participation improves the thinking of those involved.</w:t>
      </w:r>
      <w:r w:rsidRPr="00F51C17">
        <w:rPr>
          <w:sz w:val="16"/>
        </w:rPr>
        <w:pgNum/>
      </w:r>
    </w:p>
    <w:p w:rsidR="004F06E4" w:rsidRDefault="004F06E4" w:rsidP="004F06E4">
      <w:pPr>
        <w:pStyle w:val="Heading2"/>
      </w:pPr>
      <w:r>
        <w:t>2NC—</w:t>
      </w:r>
      <w:r>
        <w:t>Case</w:t>
      </w:r>
    </w:p>
    <w:p w:rsidR="004F06E4" w:rsidRPr="00342409" w:rsidRDefault="004F06E4" w:rsidP="004F06E4">
      <w:pPr>
        <w:pStyle w:val="Heading3"/>
      </w:pPr>
      <w:r>
        <w:t>2NC—</w:t>
      </w:r>
      <w:r w:rsidRPr="00342409">
        <w:t>Heg</w:t>
      </w:r>
    </w:p>
    <w:p w:rsidR="004F06E4" w:rsidRPr="00342409" w:rsidRDefault="004F06E4" w:rsidP="004F06E4">
      <w:pPr>
        <w:pStyle w:val="Heading4"/>
      </w:pPr>
      <w:r w:rsidRPr="00342409">
        <w:t xml:space="preserve">Unrestrained drone usage key to hegemony </w:t>
      </w:r>
    </w:p>
    <w:p w:rsidR="004F06E4" w:rsidRPr="00342409" w:rsidRDefault="004F06E4" w:rsidP="004F06E4">
      <w:r w:rsidRPr="00342409">
        <w:rPr>
          <w:rStyle w:val="StyleStyleBold12pt"/>
        </w:rPr>
        <w:t>Reynolds 2013</w:t>
      </w:r>
      <w:r w:rsidRPr="00342409">
        <w:t xml:space="preserve"> (Michael A. Reynolds, Associate Professor of Near Eastern Studies at Princeton University, “Return of the Maxim Gun? Technology and empire in an age of austerity”, Global Discourse, 26 Jun 2013, http://www.tandfonline.com/doi/full/10.1080/23269995.2013.807603#tabModule)</w:t>
      </w:r>
    </w:p>
    <w:p w:rsidR="004F06E4" w:rsidRPr="00342409" w:rsidRDefault="004F06E4" w:rsidP="004F06E4">
      <w:pPr>
        <w:rPr>
          <w:sz w:val="16"/>
        </w:rPr>
      </w:pPr>
      <w:r w:rsidRPr="00342409">
        <w:rPr>
          <w:rStyle w:val="TitleChar"/>
        </w:rPr>
        <w:t>The United States</w:t>
      </w:r>
      <w:r w:rsidRPr="00342409">
        <w:rPr>
          <w:sz w:val="16"/>
        </w:rPr>
        <w:t xml:space="preserve">, although it may not have the equivalent of the mythological Maxim gun, </w:t>
      </w:r>
      <w:r w:rsidRPr="00342409">
        <w:rPr>
          <w:rStyle w:val="TitleChar"/>
        </w:rPr>
        <w:t xml:space="preserve">has successfully leveraged technology to extend its power </w:t>
      </w:r>
      <w:r w:rsidRPr="00342409">
        <w:rPr>
          <w:sz w:val="16"/>
        </w:rPr>
        <w:t xml:space="preserve">and reach into foreign societies </w:t>
      </w:r>
      <w:r w:rsidRPr="00342409">
        <w:rPr>
          <w:rStyle w:val="TitleChar"/>
        </w:rPr>
        <w:t>in ways that would have been inconceivable to the empires of the high-imperial age. American military personnel</w:t>
      </w:r>
      <w:r w:rsidRPr="00342409">
        <w:rPr>
          <w:sz w:val="16"/>
        </w:rPr>
        <w:t xml:space="preserve">, often physically located in the interior of the continental United States, </w:t>
      </w:r>
      <w:r w:rsidRPr="00342409">
        <w:rPr>
          <w:rStyle w:val="TitleChar"/>
        </w:rPr>
        <w:t xml:space="preserve">have employed </w:t>
      </w:r>
      <w:r w:rsidRPr="00342409">
        <w:rPr>
          <w:sz w:val="16"/>
        </w:rPr>
        <w:t xml:space="preserve">thousands of unmanned aerial vehicles, UAVs, or </w:t>
      </w:r>
      <w:r w:rsidRPr="00342409">
        <w:rPr>
          <w:rStyle w:val="TitleChar"/>
        </w:rPr>
        <w:t xml:space="preserve">drones </w:t>
      </w:r>
      <w:r w:rsidRPr="00342409">
        <w:rPr>
          <w:sz w:val="16"/>
        </w:rPr>
        <w:t xml:space="preserve">more popularly, </w:t>
      </w:r>
      <w:r w:rsidRPr="00342409">
        <w:rPr>
          <w:rStyle w:val="TitleChar"/>
        </w:rPr>
        <w:t>to surveil, track, and kill hostile individuals literally around the globe</w:t>
      </w:r>
      <w:r w:rsidRPr="00342409">
        <w:rPr>
          <w:sz w:val="16"/>
        </w:rPr>
        <w:t xml:space="preserve">, particularly in Iraq, Afghanistan, Pakistan, Yemen, and Libya. From 2004 through 2012, American </w:t>
      </w:r>
      <w:r w:rsidRPr="00342409">
        <w:rPr>
          <w:rStyle w:val="TitleChar"/>
        </w:rPr>
        <w:t>drone strikes</w:t>
      </w:r>
      <w:r w:rsidRPr="00342409">
        <w:rPr>
          <w:sz w:val="16"/>
        </w:rPr>
        <w:t xml:space="preserve"> in Pakistan, Yemen, and Somalia </w:t>
      </w:r>
      <w:r w:rsidRPr="00342409">
        <w:rPr>
          <w:rStyle w:val="TitleChar"/>
        </w:rPr>
        <w:t>have killed nearly 3500 people</w:t>
      </w:r>
      <w:r w:rsidRPr="00342409">
        <w:rPr>
          <w:sz w:val="16"/>
        </w:rPr>
        <w:t xml:space="preserve"> (Zenko 2012).  Guerrillas, insurgents, and terrorists have long protected themselves from the superior firepower of regular armies and police forces by declining to wear uniforms or other open markers of identity and by refusing to fight in the open. </w:t>
      </w:r>
      <w:r w:rsidRPr="00342409">
        <w:rPr>
          <w:rStyle w:val="TitleChar"/>
        </w:rPr>
        <w:t xml:space="preserve">These </w:t>
      </w:r>
      <w:r w:rsidRPr="0006695A">
        <w:rPr>
          <w:rStyle w:val="TitleChar"/>
          <w:highlight w:val="green"/>
        </w:rPr>
        <w:t>tactics compel states to do one of the two things</w:t>
      </w:r>
      <w:r w:rsidRPr="00342409">
        <w:rPr>
          <w:rStyle w:val="TitleChar"/>
        </w:rPr>
        <w:t xml:space="preserve">: </w:t>
      </w:r>
      <w:r w:rsidRPr="00342409">
        <w:rPr>
          <w:sz w:val="16"/>
        </w:rPr>
        <w:t xml:space="preserve">either </w:t>
      </w:r>
      <w:r w:rsidRPr="0006695A">
        <w:rPr>
          <w:rStyle w:val="TitleChar"/>
          <w:highlight w:val="green"/>
        </w:rPr>
        <w:t>to curb their use of firepower</w:t>
      </w:r>
      <w:r w:rsidRPr="00342409">
        <w:rPr>
          <w:rStyle w:val="TitleChar"/>
        </w:rPr>
        <w:t xml:space="preserve"> and thereby neutralize their own advantage</w:t>
      </w:r>
      <w:r w:rsidRPr="00342409">
        <w:rPr>
          <w:sz w:val="16"/>
        </w:rPr>
        <w:t xml:space="preserve">, </w:t>
      </w:r>
      <w:r w:rsidRPr="0006695A">
        <w:rPr>
          <w:rStyle w:val="TitleChar"/>
          <w:highlight w:val="green"/>
        </w:rPr>
        <w:t xml:space="preserve">or to employ force indiscriminately and thereby risk alienating </w:t>
      </w:r>
      <w:r w:rsidRPr="0006695A">
        <w:rPr>
          <w:rStyle w:val="TitleChar"/>
        </w:rPr>
        <w:t>their population</w:t>
      </w:r>
      <w:r w:rsidRPr="00342409">
        <w:rPr>
          <w:rStyle w:val="TitleChar"/>
        </w:rPr>
        <w:t xml:space="preserve"> and </w:t>
      </w:r>
      <w:r w:rsidRPr="0006695A">
        <w:rPr>
          <w:rStyle w:val="TitleChar"/>
          <w:highlight w:val="green"/>
        </w:rPr>
        <w:t>public opinion</w:t>
      </w:r>
      <w:r w:rsidRPr="00342409">
        <w:rPr>
          <w:rStyle w:val="TitleChar"/>
        </w:rPr>
        <w:t xml:space="preserve"> </w:t>
      </w:r>
      <w:r w:rsidRPr="00342409">
        <w:rPr>
          <w:sz w:val="16"/>
        </w:rPr>
        <w:t xml:space="preserve">around the world with excessive violence. This is the classic dilemma of counter-insurgency and counter-terrorism.  </w:t>
      </w:r>
      <w:r w:rsidRPr="00342409">
        <w:rPr>
          <w:rStyle w:val="TitleChar"/>
        </w:rPr>
        <w:t xml:space="preserve">To American strategic planners, surveillance and attack </w:t>
      </w:r>
      <w:r w:rsidRPr="0006695A">
        <w:rPr>
          <w:rStyle w:val="TitleChar"/>
          <w:highlight w:val="green"/>
        </w:rPr>
        <w:t>drones hold out the promise that they can, if not overcome this dilemma, at least mitigate it</w:t>
      </w:r>
      <w:r w:rsidRPr="00342409">
        <w:rPr>
          <w:sz w:val="16"/>
        </w:rPr>
        <w:t xml:space="preserve">. By employing drones to find, monitor, and track specific individuals, the United States can aspire to identify whether or not those individuals are hostile and then seamlessly employ an attack drone to destroy that individual. Thus, the United States government now routinely uses drones to mount extended and even around-the-clock observation of foreign locales to identify and kill suspected terrorists. To be sure, non-combatants are all too often casualties of such strikes and the use of drones has by no means dissolved the counter-insurgent dilemma. Indeed, some observers argue that the so-called ‘collateral damage’ from drone strikes generate more opponents of the United States than they could kill or intimidate (International Human Rights and Conflict Resolution Clinic at Stanford Law School and Global Justice Clinic at NYU School of Law 2012). Nonetheless, </w:t>
      </w:r>
      <w:r w:rsidRPr="00342409">
        <w:rPr>
          <w:rStyle w:val="TitleChar"/>
        </w:rPr>
        <w:t xml:space="preserve">it seems clear that </w:t>
      </w:r>
      <w:r w:rsidRPr="0006695A">
        <w:rPr>
          <w:rStyle w:val="TitleChar"/>
          <w:highlight w:val="green"/>
        </w:rPr>
        <w:t>drones have reduced the counter-insurgent dilemma</w:t>
      </w:r>
      <w:r w:rsidRPr="00342409">
        <w:rPr>
          <w:rStyle w:val="TitleChar"/>
        </w:rPr>
        <w:t xml:space="preserve">. </w:t>
      </w:r>
      <w:r w:rsidRPr="00342409">
        <w:rPr>
          <w:sz w:val="16"/>
        </w:rPr>
        <w:t xml:space="preserve">In countries where they fly they certainly have made life for armed opponents of the United States and its allies significantly more difficult.  </w:t>
      </w:r>
      <w:r w:rsidRPr="0006695A">
        <w:rPr>
          <w:rStyle w:val="TitleChar"/>
          <w:highlight w:val="green"/>
        </w:rPr>
        <w:t>Alongside their utility in</w:t>
      </w:r>
      <w:r w:rsidRPr="00342409">
        <w:rPr>
          <w:rStyle w:val="TitleChar"/>
        </w:rPr>
        <w:t xml:space="preserve"> locating, tracking, targeting, and </w:t>
      </w:r>
      <w:r w:rsidRPr="0006695A">
        <w:rPr>
          <w:rStyle w:val="TitleChar"/>
          <w:highlight w:val="green"/>
        </w:rPr>
        <w:t>destroying individuals, a major appeal</w:t>
      </w:r>
      <w:r w:rsidRPr="00342409">
        <w:rPr>
          <w:rStyle w:val="TitleChar"/>
        </w:rPr>
        <w:t xml:space="preserve"> of drones </w:t>
      </w:r>
      <w:r w:rsidRPr="0006695A">
        <w:rPr>
          <w:rStyle w:val="TitleChar"/>
          <w:highlight w:val="green"/>
        </w:rPr>
        <w:t xml:space="preserve">is </w:t>
      </w:r>
      <w:r w:rsidRPr="0006695A">
        <w:rPr>
          <w:rStyle w:val="TitleChar"/>
        </w:rPr>
        <w:t xml:space="preserve">their </w:t>
      </w:r>
      <w:r w:rsidRPr="0006695A">
        <w:rPr>
          <w:rStyle w:val="TitleChar"/>
          <w:highlight w:val="green"/>
        </w:rPr>
        <w:t>cost</w:t>
      </w:r>
      <w:r w:rsidRPr="00342409">
        <w:rPr>
          <w:rStyle w:val="TitleChar"/>
        </w:rPr>
        <w:t xml:space="preserve">. </w:t>
      </w:r>
      <w:r w:rsidRPr="00342409">
        <w:rPr>
          <w:sz w:val="16"/>
        </w:rPr>
        <w:t xml:space="preserve">Drones pose no risk of death to highly trained and valuable pilots and they are comparatively cheap. The Predator, the best-known armed drone, costs a little over $4 million. The more capable Reaper costs $37 million. By comparison, an F-35 fighter costs on the order of $235 million. </w:t>
      </w:r>
      <w:r w:rsidRPr="00342409">
        <w:rPr>
          <w:rStyle w:val="TitleChar"/>
        </w:rPr>
        <w:t xml:space="preserve">Relative to their capabilities, </w:t>
      </w:r>
      <w:r w:rsidRPr="0006695A">
        <w:rPr>
          <w:rStyle w:val="TitleChar"/>
          <w:highlight w:val="green"/>
        </w:rPr>
        <w:t xml:space="preserve">drones will </w:t>
      </w:r>
      <w:r w:rsidRPr="0006695A">
        <w:rPr>
          <w:rStyle w:val="TitleChar"/>
        </w:rPr>
        <w:t xml:space="preserve">likely only </w:t>
      </w:r>
      <w:r w:rsidRPr="0006695A">
        <w:rPr>
          <w:rStyle w:val="TitleChar"/>
          <w:highlight w:val="green"/>
        </w:rPr>
        <w:t>grow cheaper as design improves</w:t>
      </w:r>
      <w:r w:rsidRPr="00342409">
        <w:rPr>
          <w:rStyle w:val="TitleChar"/>
        </w:rPr>
        <w:t xml:space="preserve">, </w:t>
      </w:r>
      <w:r w:rsidRPr="00342409">
        <w:rPr>
          <w:sz w:val="16"/>
        </w:rPr>
        <w:t xml:space="preserve">economies of scale drive costs down, and computer components continue to fall in price. Indeed, observation drones are available for purchase to the general public for only several hundred dollars. When combined with the increasingly sophisticated signals, intelligence capabilities of the United States armed forces and intelligence agencies, drones emerge as a potent tool for monitoring unstable regions and meting out punishment to violent challengers. </w:t>
      </w:r>
      <w:r w:rsidRPr="00342409">
        <w:rPr>
          <w:rStyle w:val="TitleChar"/>
        </w:rPr>
        <w:t xml:space="preserve">The drone is, in essence, a tool well-suited to imperial policing, on sea as well as on land.  Thus, </w:t>
      </w:r>
      <w:r w:rsidRPr="00342409">
        <w:rPr>
          <w:rStyle w:val="Emphasis"/>
        </w:rPr>
        <w:t>the withdrawal of American military forces</w:t>
      </w:r>
      <w:r w:rsidRPr="00342409">
        <w:rPr>
          <w:sz w:val="16"/>
        </w:rPr>
        <w:t xml:space="preserve"> from Iraq, Afghanistan, and elsewhere in the greater Middle East due </w:t>
      </w:r>
      <w:r w:rsidRPr="00342409">
        <w:rPr>
          <w:rStyle w:val="TitleChar"/>
        </w:rPr>
        <w:t xml:space="preserve">to war fatigue and financial constraints </w:t>
      </w:r>
      <w:r w:rsidRPr="00342409">
        <w:rPr>
          <w:rStyle w:val="Emphasis"/>
        </w:rPr>
        <w:t>will not necessarily equate to an equivalent reduction in America's coercive capabilities.</w:t>
      </w:r>
      <w:r w:rsidRPr="00342409">
        <w:rPr>
          <w:sz w:val="16"/>
        </w:rPr>
        <w:t xml:space="preserve"> For better or for worse, </w:t>
      </w:r>
      <w:r w:rsidRPr="0006695A">
        <w:rPr>
          <w:rStyle w:val="Emphasis"/>
          <w:highlight w:val="green"/>
        </w:rPr>
        <w:t>technology such as drones</w:t>
      </w:r>
      <w:r w:rsidRPr="00342409">
        <w:rPr>
          <w:rStyle w:val="Emphasis"/>
        </w:rPr>
        <w:t>,</w:t>
      </w:r>
      <w:r w:rsidRPr="00342409">
        <w:rPr>
          <w:sz w:val="16"/>
        </w:rPr>
        <w:t xml:space="preserve"> satellite surveillance, and improved signals intelligence </w:t>
      </w:r>
      <w:r w:rsidRPr="0006695A">
        <w:rPr>
          <w:rStyle w:val="Emphasis"/>
          <w:highlight w:val="green"/>
        </w:rPr>
        <w:t>provide the world's policeman with a more potent</w:t>
      </w:r>
      <w:r w:rsidRPr="00342409">
        <w:rPr>
          <w:rStyle w:val="Emphasis"/>
        </w:rPr>
        <w:t xml:space="preserve">, if not bigger, </w:t>
      </w:r>
      <w:r w:rsidRPr="0006695A">
        <w:rPr>
          <w:rStyle w:val="Emphasis"/>
          <w:highlight w:val="green"/>
        </w:rPr>
        <w:t>baton for the buck</w:t>
      </w:r>
      <w:r w:rsidRPr="00342409">
        <w:rPr>
          <w:rStyle w:val="Emphasis"/>
        </w:rPr>
        <w:t>.</w:t>
      </w:r>
      <w:r w:rsidRPr="00342409">
        <w:rPr>
          <w:rStyle w:val="TitleChar"/>
        </w:rPr>
        <w:t xml:space="preserve"> </w:t>
      </w:r>
      <w:r w:rsidRPr="00342409">
        <w:rPr>
          <w:sz w:val="16"/>
        </w:rPr>
        <w:t xml:space="preserve">Further </w:t>
      </w:r>
      <w:r w:rsidRPr="00342409">
        <w:rPr>
          <w:rStyle w:val="TitleChar"/>
        </w:rPr>
        <w:t xml:space="preserve">advances in computer technology, </w:t>
      </w:r>
      <w:r w:rsidRPr="00342409">
        <w:rPr>
          <w:sz w:val="16"/>
        </w:rPr>
        <w:t xml:space="preserve">imaging, nano-technology, biotechnology, and other fields </w:t>
      </w:r>
      <w:r w:rsidRPr="00342409">
        <w:rPr>
          <w:rStyle w:val="TitleChar"/>
        </w:rPr>
        <w:t xml:space="preserve">may be translated into </w:t>
      </w:r>
      <w:r w:rsidRPr="00342409">
        <w:rPr>
          <w:rStyle w:val="Emphasis"/>
        </w:rPr>
        <w:t>more powerful and effective systems of coercion.</w:t>
      </w:r>
      <w:r w:rsidRPr="00342409">
        <w:rPr>
          <w:rStyle w:val="TitleChar"/>
        </w:rPr>
        <w:t xml:space="preserve"> Technology makes many things possible. Empire in an age of austerity might well be one of them</w:t>
      </w:r>
      <w:r w:rsidRPr="00342409">
        <w:rPr>
          <w:sz w:val="16"/>
        </w:rPr>
        <w:t>.</w:t>
      </w:r>
    </w:p>
    <w:p w:rsidR="004F06E4" w:rsidRPr="006614FC" w:rsidRDefault="004F06E4" w:rsidP="004F06E4">
      <w:pPr>
        <w:pStyle w:val="Heading4"/>
      </w:pPr>
      <w:r>
        <w:t>Heg solves</w:t>
      </w:r>
      <w:r w:rsidRPr="006614FC">
        <w:t xml:space="preserve"> global nuclear war—multiple hotspots</w:t>
      </w:r>
    </w:p>
    <w:p w:rsidR="004F06E4" w:rsidRPr="006614FC" w:rsidRDefault="004F06E4" w:rsidP="004F06E4">
      <w:r>
        <w:rPr>
          <w:rStyle w:val="StyleStyleBold12pt"/>
        </w:rPr>
        <w:t xml:space="preserve">Brooks, Ikenberry, and Wohlforth, </w:t>
      </w:r>
      <w:r w:rsidRPr="006614FC">
        <w:rPr>
          <w:rStyle w:val="StyleStyleBold12pt"/>
        </w:rPr>
        <w:t>13</w:t>
      </w:r>
      <w:r w:rsidRPr="006614FC">
        <w:t xml:space="preserve"> </w:t>
      </w:r>
      <w:r w:rsidRPr="006614FC">
        <w:rPr>
          <w:sz w:val="16"/>
          <w:szCs w:val="16"/>
        </w:rPr>
        <w:t xml:space="preserve">[Stephen G. Brooks, G. John Ikenberry, and William C. Wohlforth, STEPHEN G. BROOKS is Associate Professor of Government at Dartmouth College. G. JOHN IKENBERRY is a Professor of Politics and International Affairs at Princeton University and Global Eminence Scholar at Kyung Hee University in Seoul. WILLIAM C. WOHLFORTH is a Professor of Government at Dartmouth College, January 2013, Lean Forward In Defense of American Engagement, </w:t>
      </w:r>
      <w:hyperlink r:id="rId15" w:history="1">
        <w:r w:rsidRPr="006614FC">
          <w:rPr>
            <w:sz w:val="16"/>
            <w:szCs w:val="16"/>
          </w:rPr>
          <w:t>http://www.twc.edu/sites/default/files/assets/academicCourseDocs/22.%20Brooks,%20Lean%20Forward.pdf</w:t>
        </w:r>
      </w:hyperlink>
      <w:r w:rsidRPr="006614FC">
        <w:rPr>
          <w:sz w:val="16"/>
          <w:szCs w:val="16"/>
        </w:rPr>
        <w:t>, B. Morales]</w:t>
      </w:r>
    </w:p>
    <w:p w:rsidR="004F06E4" w:rsidRPr="004F06E4" w:rsidRDefault="004F06E4" w:rsidP="004F06E4">
      <w:pPr>
        <w:pStyle w:val="BodyText"/>
        <w:ind w:left="0" w:right="245"/>
        <w:rPr>
          <w:rFonts w:ascii="Arial Narrow" w:hAnsi="Arial Narrow"/>
          <w:b/>
          <w:bCs/>
          <w:sz w:val="22"/>
          <w:u w:val="single"/>
        </w:rPr>
      </w:pP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19"/>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18"/>
          <w:sz w:val="14"/>
        </w:rPr>
        <w:t>w</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ng</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0"/>
          <w:sz w:val="14"/>
        </w:rPr>
        <w:t>I</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k</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2"/>
          <w:sz w:val="14"/>
        </w:rPr>
        <w:t>i</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highlight w:val="green"/>
        </w:rPr>
        <w:t xml:space="preserve">advocates of retrenchment overstate the costs </w:t>
      </w:r>
      <w:r w:rsidRPr="006614FC">
        <w:rPr>
          <w:rStyle w:val="TitleChar"/>
          <w:rFonts w:ascii="Arial Narrow" w:eastAsiaTheme="majorEastAsia" w:hAnsi="Arial Narrow"/>
        </w:rPr>
        <w:t xml:space="preserve">of the current grand strategy </w:t>
      </w:r>
      <w:r w:rsidRPr="006614FC">
        <w:rPr>
          <w:rStyle w:val="TitleChar"/>
          <w:rFonts w:ascii="Arial Narrow" w:eastAsiaTheme="majorEastAsia" w:hAnsi="Arial Narrow"/>
          <w:highlight w:val="green"/>
        </w:rPr>
        <w:t>and understate its benefits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10"/>
          <w:sz w:val="14"/>
        </w:rPr>
        <w:t>I</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3"/>
          <w:sz w:val="14"/>
        </w:rPr>
        <w:t>f</w:t>
      </w:r>
      <w:r w:rsidRPr="006A20F7">
        <w:rPr>
          <w:rFonts w:ascii="Arial Narrow" w:hAnsi="Arial Narrow"/>
          <w:spacing w:val="-8"/>
          <w:sz w:val="14"/>
        </w:rPr>
        <w:t>a</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3"/>
          <w:sz w:val="14"/>
        </w:rPr>
        <w:t xml:space="preserve"> </w:t>
      </w:r>
      <w:r w:rsidRPr="006614FC">
        <w:rPr>
          <w:rStyle w:val="TitleChar"/>
          <w:rFonts w:ascii="Arial Narrow" w:eastAsiaTheme="majorEastAsia" w:hAnsi="Arial Narrow"/>
        </w:rPr>
        <w:t>the budgetary savings of lowering the United States' international profile are debatable, and there is little evidence to suggest that an internationally engaged America provokes other countries to balance against it, becomes overextended, or gets dragged into unnecessary wars.</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rPr>
        <w:t>The benefits of deep engagement,</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pacing w:val="-7"/>
          <w:sz w:val="14"/>
        </w:rPr>
        <w:t>nd</w:t>
      </w:r>
      <w:r w:rsidRPr="006614FC">
        <w:rPr>
          <w:rStyle w:val="TitleChar"/>
          <w:rFonts w:ascii="Arial Narrow" w:eastAsiaTheme="majorEastAsia" w:hAnsi="Arial Narrow"/>
        </w:rPr>
        <w:t xml:space="preserve">, are legion. </w:t>
      </w:r>
      <w:r w:rsidRPr="006614FC">
        <w:rPr>
          <w:rStyle w:val="TitleChar"/>
          <w:rFonts w:ascii="Arial Narrow" w:eastAsiaTheme="majorEastAsia" w:hAnsi="Arial Narrow"/>
          <w:highlight w:val="green"/>
        </w:rPr>
        <w:t>U.S. security commitments reduce competition in key regions and act as a check against potential rivals</w:t>
      </w:r>
      <w:r w:rsidRPr="006614FC">
        <w:rPr>
          <w:rStyle w:val="TitleChar"/>
          <w:rFonts w:ascii="Arial Narrow" w:eastAsiaTheme="majorEastAsia" w:hAnsi="Arial Narrow"/>
        </w:rPr>
        <w:t xml:space="preserve">. They help maintain an open world economy and give Washington leverage in economic negotiations. </w:t>
      </w:r>
      <w:r w:rsidRPr="006A20F7">
        <w:rPr>
          <w:rFonts w:ascii="Arial Narrow" w:hAnsi="Arial Narrow"/>
          <w:spacing w:val="-1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2"/>
          <w:sz w:val="14"/>
        </w:rPr>
        <w:t xml:space="preserve"> </w:t>
      </w:r>
      <w:r w:rsidRPr="006614FC">
        <w:rPr>
          <w:rStyle w:val="TitleChar"/>
          <w:rFonts w:ascii="Arial Narrow" w:eastAsiaTheme="majorEastAsia" w:hAnsi="Arial Narrow"/>
          <w:highlight w:val="green"/>
        </w:rPr>
        <w:t>they make it easier for the U</w:t>
      </w:r>
      <w:r w:rsidRPr="006614FC">
        <w:rPr>
          <w:rStyle w:val="TitleChar"/>
          <w:rFonts w:ascii="Arial Narrow" w:eastAsiaTheme="majorEastAsia" w:hAnsi="Arial Narrow"/>
        </w:rPr>
        <w:t xml:space="preserve">nited </w:t>
      </w:r>
      <w:r w:rsidRPr="006614FC">
        <w:rPr>
          <w:rStyle w:val="TitleChar"/>
          <w:rFonts w:ascii="Arial Narrow" w:eastAsiaTheme="majorEastAsia" w:hAnsi="Arial Narrow"/>
          <w:highlight w:val="green"/>
        </w:rPr>
        <w:t>S</w:t>
      </w:r>
      <w:r w:rsidRPr="006614FC">
        <w:rPr>
          <w:rStyle w:val="TitleChar"/>
          <w:rFonts w:ascii="Arial Narrow" w:eastAsiaTheme="majorEastAsia" w:hAnsi="Arial Narrow"/>
        </w:rPr>
        <w:t xml:space="preserve">tates </w:t>
      </w:r>
      <w:r w:rsidRPr="006614FC">
        <w:rPr>
          <w:rStyle w:val="TitleChar"/>
          <w:rFonts w:ascii="Arial Narrow" w:eastAsiaTheme="majorEastAsia" w:hAnsi="Arial Narrow"/>
          <w:highlight w:val="green"/>
        </w:rPr>
        <w:t>to secure cooperation for combating a wide range of global threats. Were the U</w:t>
      </w:r>
      <w:r w:rsidRPr="006614FC">
        <w:rPr>
          <w:rStyle w:val="TitleChar"/>
          <w:rFonts w:ascii="Arial Narrow" w:eastAsiaTheme="majorEastAsia" w:hAnsi="Arial Narrow"/>
        </w:rPr>
        <w:t xml:space="preserve">nited </w:t>
      </w:r>
      <w:r w:rsidRPr="006614FC">
        <w:rPr>
          <w:rStyle w:val="TitleChar"/>
          <w:rFonts w:ascii="Arial Narrow" w:eastAsiaTheme="majorEastAsia" w:hAnsi="Arial Narrow"/>
          <w:highlight w:val="green"/>
        </w:rPr>
        <w:t>S</w:t>
      </w:r>
      <w:r w:rsidRPr="006614FC">
        <w:rPr>
          <w:rStyle w:val="TitleChar"/>
          <w:rFonts w:ascii="Arial Narrow" w:eastAsiaTheme="majorEastAsia" w:hAnsi="Arial Narrow"/>
        </w:rPr>
        <w:t xml:space="preserve">tates </w:t>
      </w:r>
      <w:r w:rsidRPr="006614FC">
        <w:rPr>
          <w:rStyle w:val="TitleChar"/>
          <w:rFonts w:ascii="Arial Narrow" w:eastAsiaTheme="majorEastAsia" w:hAnsi="Arial Narrow"/>
          <w:highlight w:val="green"/>
        </w:rPr>
        <w:t>to cede its global leadership role, it would forgo</w:t>
      </w:r>
      <w:r w:rsidRPr="006614FC">
        <w:rPr>
          <w:rStyle w:val="TitleChar"/>
          <w:rFonts w:ascii="Arial Narrow" w:eastAsiaTheme="majorEastAsia" w:hAnsi="Arial Narrow"/>
        </w:rPr>
        <w:t xml:space="preserve"> these </w:t>
      </w:r>
      <w:r w:rsidRPr="006614FC">
        <w:rPr>
          <w:rStyle w:val="TitleChar"/>
          <w:rFonts w:ascii="Arial Narrow" w:eastAsiaTheme="majorEastAsia" w:hAnsi="Arial Narrow"/>
          <w:highlight w:val="green"/>
        </w:rPr>
        <w:t>proven upsides while exposing itself to</w:t>
      </w:r>
      <w:r w:rsidRPr="006614FC">
        <w:rPr>
          <w:rStyle w:val="TitleChar"/>
          <w:rFonts w:ascii="Arial Narrow" w:eastAsiaTheme="majorEastAsia" w:hAnsi="Arial Narrow"/>
        </w:rPr>
        <w:t xml:space="preserve"> the </w:t>
      </w:r>
      <w:r w:rsidRPr="006614FC">
        <w:rPr>
          <w:rStyle w:val="TitleChar"/>
          <w:rFonts w:ascii="Arial Narrow" w:eastAsiaTheme="majorEastAsia" w:hAnsi="Arial Narrow"/>
          <w:highlight w:val="green"/>
        </w:rPr>
        <w:t>unprecedented downsides</w:t>
      </w:r>
      <w:r w:rsidRPr="006614FC">
        <w:rPr>
          <w:rStyle w:val="TitleChar"/>
          <w:rFonts w:ascii="Arial Narrow" w:eastAsiaTheme="majorEastAsia" w:hAnsi="Arial Narrow"/>
        </w:rPr>
        <w:t xml:space="preserve"> </w:t>
      </w:r>
      <w:r w:rsidRPr="006A20F7">
        <w:rPr>
          <w:rFonts w:ascii="Arial Narrow" w:hAnsi="Arial Narrow"/>
          <w:sz w:val="14"/>
        </w:rPr>
        <w:t>of a world in which the country was less secure, prosperous, and influential.</w:t>
      </w:r>
      <w:r w:rsidRPr="006A20F7">
        <w:rPr>
          <w:rStyle w:val="TitleChar"/>
          <w:rFonts w:ascii="Arial Narrow" w:eastAsiaTheme="majorEastAsia" w:hAnsi="Arial Narrow"/>
          <w:b w:val="0"/>
          <w:sz w:val="12"/>
          <w:u w:val="none"/>
        </w:rPr>
        <w:t>¶</w:t>
      </w:r>
      <w:r w:rsidRPr="006A20F7">
        <w:rPr>
          <w:rFonts w:ascii="Arial Narrow" w:hAnsi="Arial Narrow"/>
          <w:sz w:val="14"/>
        </w:rPr>
        <w:t xml:space="preserve"> </w:t>
      </w:r>
      <w:r w:rsidRPr="006A20F7">
        <w:rPr>
          <w:rFonts w:ascii="Arial Narrow" w:hAnsi="Arial Narrow"/>
          <w:spacing w:val="-18"/>
          <w:sz w:val="14"/>
        </w:rPr>
        <w:t>A</w:t>
      </w:r>
      <w:r w:rsidRPr="006A20F7">
        <w:rPr>
          <w:rFonts w:ascii="Arial Narrow" w:hAnsi="Arial Narrow"/>
          <w:sz w:val="14"/>
        </w:rPr>
        <w:t>N</w:t>
      </w:r>
      <w:r w:rsidRPr="006A20F7">
        <w:rPr>
          <w:rFonts w:ascii="Arial Narrow" w:hAnsi="Arial Narrow"/>
          <w:spacing w:val="8"/>
          <w:sz w:val="14"/>
        </w:rPr>
        <w:t xml:space="preserve"> </w:t>
      </w:r>
      <w:r w:rsidRPr="006A20F7">
        <w:rPr>
          <w:rFonts w:ascii="Arial Narrow" w:hAnsi="Arial Narrow"/>
          <w:spacing w:val="-18"/>
          <w:sz w:val="14"/>
        </w:rPr>
        <w:t>A</w:t>
      </w:r>
      <w:r w:rsidRPr="006A20F7">
        <w:rPr>
          <w:rFonts w:ascii="Arial Narrow" w:hAnsi="Arial Narrow"/>
          <w:spacing w:val="-7"/>
          <w:sz w:val="14"/>
        </w:rPr>
        <w:t>FF</w:t>
      </w:r>
      <w:r w:rsidRPr="006A20F7">
        <w:rPr>
          <w:rFonts w:ascii="Arial Narrow" w:hAnsi="Arial Narrow"/>
          <w:spacing w:val="-4"/>
          <w:sz w:val="14"/>
        </w:rPr>
        <w:t>O</w:t>
      </w:r>
      <w:r w:rsidRPr="006A20F7">
        <w:rPr>
          <w:rFonts w:ascii="Arial Narrow" w:hAnsi="Arial Narrow"/>
          <w:spacing w:val="-5"/>
          <w:sz w:val="14"/>
        </w:rPr>
        <w:t>R</w:t>
      </w:r>
      <w:r w:rsidRPr="006A20F7">
        <w:rPr>
          <w:rFonts w:ascii="Arial Narrow" w:hAnsi="Arial Narrow"/>
          <w:spacing w:val="-4"/>
          <w:sz w:val="14"/>
        </w:rPr>
        <w:t>D</w:t>
      </w:r>
      <w:r w:rsidRPr="006A20F7">
        <w:rPr>
          <w:rFonts w:ascii="Arial Narrow" w:hAnsi="Arial Narrow"/>
          <w:spacing w:val="-18"/>
          <w:sz w:val="14"/>
        </w:rPr>
        <w:t>A</w:t>
      </w:r>
      <w:r w:rsidRPr="006A20F7">
        <w:rPr>
          <w:rFonts w:ascii="Arial Narrow" w:hAnsi="Arial Narrow"/>
          <w:spacing w:val="-5"/>
          <w:sz w:val="14"/>
        </w:rPr>
        <w:t>B</w:t>
      </w:r>
      <w:r w:rsidRPr="006A20F7">
        <w:rPr>
          <w:rFonts w:ascii="Arial Narrow" w:hAnsi="Arial Narrow"/>
          <w:spacing w:val="-6"/>
          <w:sz w:val="14"/>
        </w:rPr>
        <w:t>L</w:t>
      </w:r>
      <w:r w:rsidRPr="006A20F7">
        <w:rPr>
          <w:rFonts w:ascii="Arial Narrow" w:hAnsi="Arial Narrow"/>
          <w:sz w:val="14"/>
        </w:rPr>
        <w:t>E</w:t>
      </w:r>
      <w:r w:rsidRPr="006A20F7">
        <w:rPr>
          <w:rFonts w:ascii="Arial Narrow" w:hAnsi="Arial Narrow"/>
          <w:spacing w:val="7"/>
          <w:sz w:val="14"/>
        </w:rPr>
        <w:t xml:space="preserve"> </w:t>
      </w:r>
      <w:r w:rsidRPr="006A20F7">
        <w:rPr>
          <w:rFonts w:ascii="Arial Narrow" w:hAnsi="Arial Narrow"/>
          <w:spacing w:val="-7"/>
          <w:sz w:val="14"/>
        </w:rPr>
        <w:t>S</w:t>
      </w:r>
      <w:r w:rsidRPr="006A20F7">
        <w:rPr>
          <w:rFonts w:ascii="Arial Narrow" w:hAnsi="Arial Narrow"/>
          <w:spacing w:val="-19"/>
          <w:sz w:val="14"/>
        </w:rPr>
        <w:t>T</w:t>
      </w:r>
      <w:r w:rsidRPr="006A20F7">
        <w:rPr>
          <w:rFonts w:ascii="Arial Narrow" w:hAnsi="Arial Narrow"/>
          <w:spacing w:val="-5"/>
          <w:sz w:val="14"/>
        </w:rPr>
        <w:t>R</w:t>
      </w:r>
      <w:r w:rsidRPr="006A20F7">
        <w:rPr>
          <w:rFonts w:ascii="Arial Narrow" w:hAnsi="Arial Narrow"/>
          <w:spacing w:val="-18"/>
          <w:sz w:val="14"/>
        </w:rPr>
        <w:t>A</w:t>
      </w:r>
      <w:r w:rsidRPr="006A20F7">
        <w:rPr>
          <w:rFonts w:ascii="Arial Narrow" w:hAnsi="Arial Narrow"/>
          <w:spacing w:val="-19"/>
          <w:sz w:val="14"/>
        </w:rPr>
        <w:t>T</w:t>
      </w:r>
      <w:r w:rsidRPr="006A20F7">
        <w:rPr>
          <w:rFonts w:ascii="Arial Narrow" w:hAnsi="Arial Narrow"/>
          <w:spacing w:val="-6"/>
          <w:sz w:val="14"/>
        </w:rPr>
        <w:t>E</w:t>
      </w:r>
      <w:r w:rsidRPr="006A20F7">
        <w:rPr>
          <w:rFonts w:ascii="Arial Narrow" w:hAnsi="Arial Narrow"/>
          <w:spacing w:val="-4"/>
          <w:sz w:val="14"/>
        </w:rPr>
        <w:t>G</w:t>
      </w:r>
      <w:r w:rsidRPr="006A20F7">
        <w:rPr>
          <w:rFonts w:ascii="Arial Narrow" w:hAnsi="Arial Narrow"/>
          <w:sz w:val="14"/>
        </w:rPr>
        <w:t>Y</w:t>
      </w:r>
      <w:r w:rsidRPr="006A20F7">
        <w:rPr>
          <w:rFonts w:ascii="Arial Narrow" w:hAnsi="Arial Narrow"/>
          <w:sz w:val="12"/>
        </w:rPr>
        <w:t>¶</w:t>
      </w:r>
      <w:r w:rsidRPr="006A20F7">
        <w:rPr>
          <w:rFonts w:ascii="Arial Narrow" w:hAnsi="Arial Narrow"/>
          <w:sz w:val="14"/>
          <w:szCs w:val="20"/>
        </w:rPr>
        <w:t xml:space="preserve"> </w:t>
      </w:r>
      <w:r w:rsidRPr="006A20F7">
        <w:rPr>
          <w:rFonts w:ascii="Arial Narrow" w:hAnsi="Arial Narrow"/>
          <w:spacing w:val="-2"/>
          <w:sz w:val="14"/>
        </w:rPr>
        <w:t>M</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21"/>
          <w:sz w:val="14"/>
        </w:rPr>
        <w:t>v</w:t>
      </w:r>
      <w:r w:rsidRPr="006A20F7">
        <w:rPr>
          <w:rFonts w:ascii="Arial Narrow" w:hAnsi="Arial Narrow"/>
          <w:spacing w:val="5"/>
          <w:sz w:val="14"/>
        </w:rPr>
        <w:t>oc</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12"/>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6"/>
          <w:sz w:val="14"/>
        </w:rPr>
        <w:t xml:space="preserve"> </w:t>
      </w:r>
      <w:r w:rsidRPr="006A20F7">
        <w:rPr>
          <w:rFonts w:ascii="Arial Narrow" w:hAnsi="Arial Narrow"/>
          <w:spacing w:val="-8"/>
          <w:sz w:val="14"/>
        </w:rPr>
        <w:t>a</w:t>
      </w:r>
      <w:r w:rsidRPr="006A20F7">
        <w:rPr>
          <w:rFonts w:ascii="Arial Narrow" w:hAnsi="Arial Narrow"/>
          <w:spacing w:val="4"/>
          <w:sz w:val="14"/>
        </w:rPr>
        <w:t>ss</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
          <w:sz w:val="14"/>
        </w:rPr>
        <w:t>ti</w:t>
      </w:r>
      <w:r w:rsidRPr="006A20F7">
        <w:rPr>
          <w:rFonts w:ascii="Arial Narrow" w:hAnsi="Arial Narrow"/>
          <w:spacing w:val="-21"/>
          <w:sz w:val="14"/>
        </w:rPr>
        <w:t>v</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7"/>
          <w:sz w:val="14"/>
        </w:rPr>
        <w:t>g</w:t>
      </w:r>
      <w:r w:rsidRPr="006A20F7">
        <w:rPr>
          <w:rFonts w:ascii="Arial Narrow" w:hAnsi="Arial Narrow"/>
          <w:spacing w:val="2"/>
          <w:sz w:val="14"/>
        </w:rPr>
        <w:t>l</w:t>
      </w:r>
      <w:r w:rsidRPr="006A20F7">
        <w:rPr>
          <w:rFonts w:ascii="Arial Narrow" w:hAnsi="Arial Narrow"/>
          <w:spacing w:val="5"/>
          <w:sz w:val="14"/>
        </w:rPr>
        <w:t>o</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1"/>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z w:val="14"/>
        </w:rPr>
        <w:t>o</w:t>
      </w:r>
      <w:r w:rsidRPr="006A20F7">
        <w:rPr>
          <w:rFonts w:ascii="Arial Narrow" w:hAnsi="Arial Narrow"/>
          <w:spacing w:val="16"/>
          <w:sz w:val="14"/>
        </w:rPr>
        <w:t xml:space="preserve"> </w:t>
      </w:r>
      <w:r w:rsidRPr="006A20F7">
        <w:rPr>
          <w:rFonts w:ascii="Arial Narrow" w:hAnsi="Arial Narrow"/>
          <w:spacing w:val="5"/>
          <w:sz w:val="14"/>
        </w:rPr>
        <w:t>e</w:t>
      </w:r>
      <w:r w:rsidRPr="006A20F7">
        <w:rPr>
          <w:rFonts w:ascii="Arial Narrow" w:hAnsi="Arial Narrow"/>
          <w:spacing w:val="-7"/>
          <w:sz w:val="14"/>
        </w:rPr>
        <w:t>xp</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19"/>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w w:val="101"/>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1"/>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s</w:t>
      </w:r>
      <w:r w:rsidRPr="006A20F7">
        <w:rPr>
          <w:rFonts w:ascii="Arial Narrow" w:hAnsi="Arial Narrow"/>
          <w:spacing w:val="14"/>
          <w:sz w:val="14"/>
        </w:rPr>
        <w:t xml:space="preserve"> </w:t>
      </w:r>
      <w:r w:rsidRPr="006A20F7">
        <w:rPr>
          <w:rFonts w:ascii="Arial Narrow" w:hAnsi="Arial Narrow"/>
          <w:spacing w:val="4"/>
          <w:sz w:val="14"/>
        </w:rPr>
        <w:t>s</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pacing w:val="-7"/>
          <w:sz w:val="14"/>
        </w:rPr>
        <w:t>ph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6"/>
          <w:sz w:val="14"/>
        </w:rPr>
        <w:t>L</w:t>
      </w:r>
      <w:r w:rsidRPr="006A20F7">
        <w:rPr>
          <w:rFonts w:ascii="Arial Narrow" w:hAnsi="Arial Narrow"/>
          <w:spacing w:val="-8"/>
          <w:sz w:val="14"/>
        </w:rPr>
        <w:t>a</w:t>
      </w:r>
      <w:r w:rsidRPr="006A20F7">
        <w:rPr>
          <w:rFonts w:ascii="Arial Narrow" w:hAnsi="Arial Narrow"/>
          <w:spacing w:val="-7"/>
          <w:sz w:val="14"/>
        </w:rPr>
        <w:t>yn</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4"/>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5"/>
          <w:sz w:val="14"/>
        </w:rPr>
        <w:t>e</w:t>
      </w:r>
      <w:r w:rsidRPr="006A20F7">
        <w:rPr>
          <w:rFonts w:ascii="Arial Narrow" w:hAnsi="Arial Narrow"/>
          <w:spacing w:val="-7"/>
          <w:sz w:val="14"/>
        </w:rPr>
        <w:t>x</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18"/>
          <w:sz w:val="14"/>
        </w:rPr>
        <w:t>w</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7"/>
          <w:sz w:val="14"/>
        </w:rPr>
        <w:t>y</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27"/>
          <w:sz w:val="14"/>
        </w:rPr>
        <w:t>"</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pacing w:val="2"/>
          <w:sz w:val="14"/>
        </w:rPr>
        <w:t>ll</w:t>
      </w:r>
      <w:r w:rsidRPr="006A20F7">
        <w:rPr>
          <w:rFonts w:ascii="Arial Narrow" w:hAnsi="Arial Narrow"/>
          <w:spacing w:val="5"/>
          <w:sz w:val="14"/>
        </w:rPr>
        <w:t>oo</w:t>
      </w:r>
      <w:r w:rsidRPr="006A20F7">
        <w:rPr>
          <w:rFonts w:ascii="Arial Narrow" w:hAnsi="Arial Narrow"/>
          <w:spacing w:val="-7"/>
          <w:sz w:val="14"/>
        </w:rPr>
        <w:t>n</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1"/>
          <w:sz w:val="14"/>
        </w:rPr>
        <w:t xml:space="preserve"> </w:t>
      </w:r>
      <w:r w:rsidRPr="006A20F7">
        <w:rPr>
          <w:rFonts w:ascii="Arial Narrow" w:hAnsi="Arial Narrow"/>
          <w:spacing w:val="-7"/>
          <w:sz w:val="14"/>
        </w:rPr>
        <w:t>budg</w:t>
      </w:r>
      <w:r w:rsidRPr="006A20F7">
        <w:rPr>
          <w:rFonts w:ascii="Arial Narrow" w:hAnsi="Arial Narrow"/>
          <w:spacing w:val="5"/>
          <w:sz w:val="14"/>
        </w:rPr>
        <w:t>e</w:t>
      </w:r>
      <w:r w:rsidRPr="006A20F7">
        <w:rPr>
          <w:rFonts w:ascii="Arial Narrow" w:hAnsi="Arial Narrow"/>
          <w:sz w:val="14"/>
        </w:rPr>
        <w:t>t</w:t>
      </w:r>
      <w:r w:rsidRPr="006A20F7">
        <w:rPr>
          <w:rFonts w:ascii="Arial Narrow" w:hAnsi="Arial Narrow"/>
          <w:w w:val="101"/>
          <w:sz w:val="14"/>
        </w:rPr>
        <w:t xml:space="preserve"> </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3"/>
          <w:sz w:val="14"/>
        </w:rPr>
        <w:t>f</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2"/>
          <w:sz w:val="14"/>
        </w:rPr>
        <w:t>it</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1"/>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gu</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12"/>
          <w:sz w:val="14"/>
        </w:rPr>
        <w:t xml:space="preserve"> </w:t>
      </w:r>
      <w:r w:rsidRPr="006A20F7">
        <w:rPr>
          <w:rFonts w:ascii="Arial Narrow" w:hAnsi="Arial Narrow"/>
          <w:spacing w:val="-27"/>
          <w:sz w:val="14"/>
        </w:rPr>
        <w:t>"</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z w:val="14"/>
        </w:rPr>
        <w:t>c</w:t>
      </w:r>
      <w:r w:rsidRPr="006A20F7">
        <w:rPr>
          <w:rFonts w:ascii="Arial Narrow" w:hAnsi="Arial Narrow"/>
          <w:spacing w:val="15"/>
          <w:sz w:val="14"/>
        </w:rPr>
        <w:t xml:space="preserve"> </w:t>
      </w:r>
      <w:r w:rsidRPr="006A20F7">
        <w:rPr>
          <w:rFonts w:ascii="Arial Narrow" w:hAnsi="Arial Narrow"/>
          <w:spacing w:val="5"/>
          <w:sz w:val="14"/>
        </w:rPr>
        <w:t>co</w:t>
      </w:r>
      <w:r w:rsidRPr="006A20F7">
        <w:rPr>
          <w:rFonts w:ascii="Arial Narrow" w:hAnsi="Arial Narrow"/>
          <w:spacing w:val="-4"/>
          <w:sz w:val="14"/>
        </w:rPr>
        <w:t>mm</w:t>
      </w:r>
      <w:r w:rsidRPr="006A20F7">
        <w:rPr>
          <w:rFonts w:ascii="Arial Narrow" w:hAnsi="Arial Narrow"/>
          <w:spacing w:val="2"/>
          <w:sz w:val="14"/>
        </w:rPr>
        <w:t>it</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5"/>
          <w:sz w:val="14"/>
        </w:rPr>
        <w:t>e</w:t>
      </w:r>
      <w:r w:rsidRPr="006A20F7">
        <w:rPr>
          <w:rFonts w:ascii="Arial Narrow" w:hAnsi="Arial Narrow"/>
          <w:spacing w:val="-7"/>
          <w:sz w:val="14"/>
        </w:rPr>
        <w:t>x</w:t>
      </w:r>
      <w:r w:rsidRPr="006A20F7">
        <w:rPr>
          <w:rFonts w:ascii="Arial Narrow" w:hAnsi="Arial Narrow"/>
          <w:spacing w:val="5"/>
          <w:sz w:val="14"/>
        </w:rPr>
        <w:t>cee</w:t>
      </w:r>
      <w:r w:rsidRPr="006A20F7">
        <w:rPr>
          <w:rFonts w:ascii="Arial Narrow" w:hAnsi="Arial Narrow"/>
          <w:sz w:val="14"/>
        </w:rPr>
        <w:t>d</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ce</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8"/>
          <w:sz w:val="14"/>
        </w:rPr>
        <w:t>a</w:t>
      </w:r>
      <w:r w:rsidRPr="006A20F7">
        <w:rPr>
          <w:rFonts w:ascii="Arial Narrow" w:hAnsi="Arial Narrow"/>
          <w:spacing w:val="-21"/>
          <w:sz w:val="14"/>
        </w:rPr>
        <w:t>v</w:t>
      </w:r>
      <w:r w:rsidRPr="006A20F7">
        <w:rPr>
          <w:rFonts w:ascii="Arial Narrow" w:hAnsi="Arial Narrow"/>
          <w:spacing w:val="-8"/>
          <w:sz w:val="14"/>
        </w:rPr>
        <w:t>a</w:t>
      </w:r>
      <w:r w:rsidRPr="006A20F7">
        <w:rPr>
          <w:rFonts w:ascii="Arial Narrow" w:hAnsi="Arial Narrow"/>
          <w:spacing w:val="2"/>
          <w:sz w:val="14"/>
        </w:rPr>
        <w:t>il</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2"/>
          <w:sz w:val="14"/>
        </w:rPr>
        <w:t>l</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5"/>
          <w:sz w:val="14"/>
        </w:rPr>
        <w:t xml:space="preserve"> </w:t>
      </w:r>
      <w:r w:rsidRPr="006A20F7">
        <w:rPr>
          <w:rFonts w:ascii="Arial Narrow" w:hAnsi="Arial Narrow"/>
          <w:spacing w:val="4"/>
          <w:sz w:val="14"/>
        </w:rPr>
        <w:t>s</w:t>
      </w:r>
      <w:r w:rsidRPr="006A20F7">
        <w:rPr>
          <w:rFonts w:ascii="Arial Narrow" w:hAnsi="Arial Narrow"/>
          <w:spacing w:val="-7"/>
          <w:sz w:val="14"/>
        </w:rPr>
        <w:t>upp</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z w:val="14"/>
        </w:rPr>
        <w:t>t</w:t>
      </w:r>
      <w:r w:rsidRPr="006A20F7">
        <w:rPr>
          <w:rFonts w:ascii="Arial Narrow" w:hAnsi="Arial Narrow"/>
          <w:spacing w:val="1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4"/>
          <w:sz w:val="14"/>
        </w:rPr>
        <w:t>m.</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pacing w:val="5"/>
          <w:sz w:val="14"/>
        </w:rPr>
        <w:t>c</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w w:val="101"/>
          <w:sz w:val="14"/>
        </w:rPr>
        <w:t xml:space="preserve"> </w:t>
      </w:r>
      <w:r w:rsidRPr="006A20F7">
        <w:rPr>
          <w:rFonts w:ascii="Arial Narrow" w:hAnsi="Arial Narrow"/>
          <w:spacing w:val="4"/>
          <w:sz w:val="14"/>
        </w:rPr>
        <w:t>s</w:t>
      </w:r>
      <w:r w:rsidRPr="006A20F7">
        <w:rPr>
          <w:rFonts w:ascii="Arial Narrow" w:hAnsi="Arial Narrow"/>
          <w:spacing w:val="-8"/>
          <w:sz w:val="14"/>
        </w:rPr>
        <w:t>a</w:t>
      </w:r>
      <w:r w:rsidRPr="006A20F7">
        <w:rPr>
          <w:rFonts w:ascii="Arial Narrow" w:hAnsi="Arial Narrow"/>
          <w:spacing w:val="-21"/>
          <w:sz w:val="14"/>
        </w:rPr>
        <w:t>v</w:t>
      </w:r>
      <w:r w:rsidRPr="006A20F7">
        <w:rPr>
          <w:rFonts w:ascii="Arial Narrow" w:hAnsi="Arial Narrow"/>
          <w:spacing w:val="2"/>
          <w:sz w:val="14"/>
        </w:rPr>
        <w:t>i</w:t>
      </w:r>
      <w:r w:rsidRPr="006A20F7">
        <w:rPr>
          <w:rFonts w:ascii="Arial Narrow" w:hAnsi="Arial Narrow"/>
          <w:spacing w:val="-7"/>
          <w:sz w:val="14"/>
        </w:rPr>
        <w:t>ng</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18"/>
          <w:sz w:val="14"/>
        </w:rPr>
        <w:t>w</w:t>
      </w:r>
      <w:r w:rsidRPr="006A20F7">
        <w:rPr>
          <w:rFonts w:ascii="Arial Narrow" w:hAnsi="Arial Narrow"/>
          <w:spacing w:val="2"/>
          <w:sz w:val="14"/>
        </w:rPr>
        <w:t>it</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7"/>
          <w:sz w:val="14"/>
        </w:rPr>
        <w:t>g</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w:t>
      </w:r>
      <w:r w:rsidRPr="006A20F7">
        <w:rPr>
          <w:rFonts w:ascii="Arial Narrow" w:hAnsi="Arial Narrow"/>
          <w:spacing w:val="2"/>
          <w:sz w:val="14"/>
        </w:rPr>
        <w:t xml:space="preserve"> i</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4"/>
          <w:sz w:val="14"/>
        </w:rPr>
        <w:t>s</w:t>
      </w:r>
      <w:r w:rsidRPr="006A20F7">
        <w:rPr>
          <w:rFonts w:ascii="Arial Narrow" w:hAnsi="Arial Narrow"/>
          <w:sz w:val="14"/>
        </w:rPr>
        <w:t>o</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7"/>
          <w:sz w:val="14"/>
        </w:rPr>
        <w:t>b</w:t>
      </w:r>
      <w:r w:rsidRPr="006A20F7">
        <w:rPr>
          <w:rFonts w:ascii="Arial Narrow" w:hAnsi="Arial Narrow"/>
          <w:spacing w:val="5"/>
          <w:sz w:val="14"/>
        </w:rPr>
        <w:t>ec</w:t>
      </w:r>
      <w:r w:rsidRPr="006A20F7">
        <w:rPr>
          <w:rFonts w:ascii="Arial Narrow" w:hAnsi="Arial Narrow"/>
          <w:spacing w:val="-8"/>
          <w:sz w:val="14"/>
        </w:rPr>
        <w:t>a</w:t>
      </w:r>
      <w:r w:rsidRPr="006A20F7">
        <w:rPr>
          <w:rFonts w:ascii="Arial Narrow" w:hAnsi="Arial Narrow"/>
          <w:spacing w:val="-7"/>
          <w:sz w:val="14"/>
        </w:rPr>
        <w:t>u</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2"/>
          <w:sz w:val="14"/>
        </w:rPr>
        <w:t>i</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pacing w:val="-7"/>
          <w:sz w:val="14"/>
        </w:rPr>
        <w:t>nd</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e</w:t>
      </w:r>
      <w:r w:rsidRPr="006A20F7">
        <w:rPr>
          <w:rFonts w:ascii="Arial Narrow" w:hAnsi="Arial Narrow"/>
          <w:spacing w:val="-7"/>
          <w:sz w:val="14"/>
        </w:rPr>
        <w:t>xp</w:t>
      </w:r>
      <w:r w:rsidRPr="006A20F7">
        <w:rPr>
          <w:rFonts w:ascii="Arial Narrow" w:hAnsi="Arial Narrow"/>
          <w:spacing w:val="5"/>
          <w:sz w:val="14"/>
        </w:rPr>
        <w:t>e</w:t>
      </w:r>
      <w:r w:rsidRPr="006A20F7">
        <w:rPr>
          <w:rFonts w:ascii="Arial Narrow" w:hAnsi="Arial Narrow"/>
          <w:spacing w:val="-7"/>
          <w:sz w:val="14"/>
        </w:rPr>
        <w:t>nd</w:t>
      </w:r>
      <w:r w:rsidRPr="006A20F7">
        <w:rPr>
          <w:rFonts w:ascii="Arial Narrow" w:hAnsi="Arial Narrow"/>
          <w:spacing w:val="2"/>
          <w:sz w:val="14"/>
        </w:rPr>
        <w:t>it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c</w:t>
      </w:r>
      <w:r w:rsidRPr="006A20F7">
        <w:rPr>
          <w:rFonts w:ascii="Arial Narrow" w:hAnsi="Arial Narrow"/>
          <w:spacing w:val="-7"/>
          <w:sz w:val="14"/>
        </w:rPr>
        <w:t>u</w:t>
      </w:r>
      <w:r w:rsidRPr="006A20F7">
        <w:rPr>
          <w:rFonts w:ascii="Arial Narrow" w:hAnsi="Arial Narrow"/>
          <w:spacing w:val="3"/>
          <w:sz w:val="14"/>
        </w:rPr>
        <w:t>rr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w w:val="101"/>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nd</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7"/>
          <w:sz w:val="14"/>
        </w:rPr>
        <w:t>un</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qu</w:t>
      </w:r>
      <w:r w:rsidRPr="006A20F7">
        <w:rPr>
          <w:rFonts w:ascii="Arial Narrow" w:hAnsi="Arial Narrow"/>
          <w:spacing w:val="2"/>
          <w:sz w:val="14"/>
        </w:rPr>
        <w:t>i</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9"/>
          <w:sz w:val="14"/>
        </w:rPr>
        <w:t xml:space="preserve"> </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5"/>
          <w:sz w:val="14"/>
        </w:rPr>
        <w:t>ce</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10"/>
          <w:sz w:val="14"/>
        </w:rPr>
        <w:t xml:space="preserve"> </w:t>
      </w:r>
      <w:r w:rsidRPr="006A20F7">
        <w:rPr>
          <w:rFonts w:ascii="Arial Narrow" w:hAnsi="Arial Narrow"/>
          <w:spacing w:val="-7"/>
          <w:sz w:val="14"/>
        </w:rPr>
        <w:t>nu</w:t>
      </w:r>
      <w:r w:rsidRPr="006A20F7">
        <w:rPr>
          <w:rFonts w:ascii="Arial Narrow" w:hAnsi="Arial Narrow"/>
          <w:spacing w:val="-4"/>
          <w:sz w:val="14"/>
        </w:rPr>
        <w:t>m</w:t>
      </w:r>
      <w:r w:rsidRPr="006A20F7">
        <w:rPr>
          <w:rFonts w:ascii="Arial Narrow" w:hAnsi="Arial Narrow"/>
          <w:spacing w:val="-7"/>
          <w:sz w:val="14"/>
        </w:rPr>
        <w:t>b</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7"/>
          <w:sz w:val="14"/>
        </w:rPr>
        <w:t>p</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7"/>
          <w:sz w:val="14"/>
        </w:rPr>
        <w:t>d</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7"/>
          <w:sz w:val="14"/>
        </w:rPr>
        <w:t>n</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10"/>
          <w:sz w:val="14"/>
        </w:rPr>
        <w:t>I</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o</w:t>
      </w:r>
      <w:r w:rsidRPr="006A20F7">
        <w:rPr>
          <w:rFonts w:ascii="Arial Narrow" w:hAnsi="Arial Narrow"/>
          <w:spacing w:val="-7"/>
          <w:sz w:val="14"/>
        </w:rPr>
        <w:t>k</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4"/>
          <w:sz w:val="14"/>
        </w:rPr>
        <w:t>s</w:t>
      </w:r>
      <w:r w:rsidRPr="006A20F7">
        <w:rPr>
          <w:rFonts w:ascii="Arial Narrow" w:hAnsi="Arial Narrow"/>
          <w:spacing w:val="5"/>
          <w:sz w:val="14"/>
        </w:rPr>
        <w:t>ec</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
          <w:sz w:val="14"/>
        </w:rPr>
        <w:t>it</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7"/>
          <w:sz w:val="14"/>
        </w:rPr>
        <w:t>gu</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7"/>
          <w:sz w:val="14"/>
        </w:rPr>
        <w:t>b</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ugh</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4"/>
          <w:sz w:val="14"/>
        </w:rPr>
        <w:t>m</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z w:val="14"/>
        </w:rPr>
        <w:t>l</w:t>
      </w:r>
      <w:r w:rsidRPr="006A20F7">
        <w:rPr>
          <w:rFonts w:ascii="Arial Narrow" w:hAnsi="Arial Narrow"/>
          <w:spacing w:val="9"/>
          <w:sz w:val="14"/>
        </w:rPr>
        <w:t xml:space="preserve"> </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5"/>
          <w:sz w:val="14"/>
        </w:rPr>
        <w:t>oo</w:t>
      </w:r>
      <w:r w:rsidRPr="006A20F7">
        <w:rPr>
          <w:rFonts w:ascii="Arial Narrow" w:hAnsi="Arial Narrow"/>
          <w:spacing w:val="-7"/>
          <w:sz w:val="14"/>
        </w:rPr>
        <w:t>p</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4"/>
          <w:sz w:val="14"/>
        </w:rPr>
        <w:t>s</w:t>
      </w:r>
      <w:r w:rsidRPr="006A20F7">
        <w:rPr>
          <w:rFonts w:ascii="Arial Narrow" w:hAnsi="Arial Narrow"/>
          <w:spacing w:val="-7"/>
          <w:sz w:val="14"/>
        </w:rPr>
        <w:t>h</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k</w:t>
      </w:r>
      <w:r w:rsidRPr="006A20F7">
        <w:rPr>
          <w:rFonts w:ascii="Arial Narrow" w:hAnsi="Arial Narrow"/>
          <w:spacing w:val="-3"/>
          <w:sz w:val="14"/>
        </w:rPr>
        <w:t xml:space="preserve"> </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7"/>
          <w:sz w:val="14"/>
        </w:rPr>
        <w:t>b</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h</w:t>
      </w:r>
      <w:r w:rsidRPr="006A20F7">
        <w:rPr>
          <w:rFonts w:ascii="Arial Narrow" w:hAnsi="Arial Narrow"/>
          <w:spacing w:val="-4"/>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w w:val="101"/>
          <w:sz w:val="14"/>
        </w:rPr>
        <w:t xml:space="preserve"> </w:t>
      </w:r>
      <w:r w:rsidRPr="006A20F7">
        <w:rPr>
          <w:rFonts w:ascii="Arial Narrow" w:hAnsi="Arial Narrow"/>
          <w:spacing w:val="-4"/>
          <w:sz w:val="14"/>
        </w:rPr>
        <w:t>m</w:t>
      </w:r>
      <w:r w:rsidRPr="006A20F7">
        <w:rPr>
          <w:rFonts w:ascii="Arial Narrow" w:hAnsi="Arial Narrow"/>
          <w:spacing w:val="2"/>
          <w:sz w:val="14"/>
        </w:rPr>
        <w:t>ilit</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y</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4"/>
          <w:sz w:val="14"/>
        </w:rPr>
        <w:t>s</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7"/>
          <w:sz w:val="14"/>
        </w:rPr>
        <w:t>nu</w:t>
      </w:r>
      <w:r w:rsidRPr="006A20F7">
        <w:rPr>
          <w:rFonts w:ascii="Arial Narrow" w:hAnsi="Arial Narrow"/>
          <w:spacing w:val="5"/>
          <w:sz w:val="14"/>
        </w:rPr>
        <w:t>c</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z w:val="14"/>
        </w:rPr>
        <w:t>,</w:t>
      </w:r>
      <w:r w:rsidRPr="006A20F7">
        <w:rPr>
          <w:rFonts w:ascii="Arial Narrow" w:hAnsi="Arial Narrow"/>
          <w:spacing w:val="2"/>
          <w:sz w:val="14"/>
        </w:rPr>
        <w:t xml:space="preserve"> i</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4"/>
          <w:sz w:val="14"/>
        </w:rPr>
        <w:t>s</w:t>
      </w:r>
      <w:r w:rsidRPr="006A20F7">
        <w:rPr>
          <w:rFonts w:ascii="Arial Narrow" w:hAnsi="Arial Narrow"/>
          <w:spacing w:val="-8"/>
          <w:sz w:val="14"/>
        </w:rPr>
        <w:t>a</w:t>
      </w:r>
      <w:r w:rsidRPr="006A20F7">
        <w:rPr>
          <w:rFonts w:ascii="Arial Narrow" w:hAnsi="Arial Narrow"/>
          <w:spacing w:val="-21"/>
          <w:sz w:val="14"/>
        </w:rPr>
        <w:t>v</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un</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5"/>
          <w:sz w:val="14"/>
        </w:rPr>
        <w:t>$90</w:t>
      </w:r>
      <w:r w:rsidRPr="006A20F7">
        <w:rPr>
          <w:rFonts w:ascii="Arial Narrow" w:hAnsi="Arial Narrow"/>
          <w:sz w:val="14"/>
        </w:rPr>
        <w:t>0</w:t>
      </w:r>
      <w:r w:rsidRPr="006A20F7">
        <w:rPr>
          <w:rFonts w:ascii="Arial Narrow" w:hAnsi="Arial Narrow"/>
          <w:spacing w:val="13"/>
          <w:sz w:val="14"/>
        </w:rPr>
        <w:t xml:space="preserve"> </w:t>
      </w:r>
      <w:r w:rsidRPr="006A20F7">
        <w:rPr>
          <w:rFonts w:ascii="Arial Narrow" w:hAnsi="Arial Narrow"/>
          <w:spacing w:val="-7"/>
          <w:sz w:val="14"/>
        </w:rPr>
        <w:t>b</w:t>
      </w:r>
      <w:r w:rsidRPr="006A20F7">
        <w:rPr>
          <w:rFonts w:ascii="Arial Narrow" w:hAnsi="Arial Narrow"/>
          <w:spacing w:val="2"/>
          <w:sz w:val="14"/>
        </w:rPr>
        <w:t>illi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5"/>
          <w:sz w:val="14"/>
        </w:rPr>
        <w:t>o</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7"/>
          <w:sz w:val="14"/>
        </w:rPr>
        <w:t>y</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5"/>
          <w:sz w:val="14"/>
        </w:rPr>
        <w:t>cco</w:t>
      </w:r>
      <w:r w:rsidRPr="006A20F7">
        <w:rPr>
          <w:rFonts w:ascii="Arial Narrow" w:hAnsi="Arial Narrow"/>
          <w:spacing w:val="3"/>
          <w:sz w:val="14"/>
        </w:rPr>
        <w:t>r</w:t>
      </w:r>
      <w:r w:rsidRPr="006A20F7">
        <w:rPr>
          <w:rFonts w:ascii="Arial Narrow" w:hAnsi="Arial Narrow"/>
          <w:spacing w:val="-7"/>
          <w:sz w:val="14"/>
        </w:rPr>
        <w:t>d</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5"/>
          <w:sz w:val="14"/>
        </w:rPr>
        <w:t>B</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j</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w w:val="101"/>
          <w:sz w:val="14"/>
        </w:rPr>
        <w:t xml:space="preserve"> </w:t>
      </w:r>
      <w:r w:rsidRPr="006A20F7">
        <w:rPr>
          <w:rFonts w:ascii="Arial Narrow" w:hAnsi="Arial Narrow"/>
          <w:spacing w:val="-7"/>
          <w:sz w:val="14"/>
        </w:rPr>
        <w:t>F</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pacing w:val="-7"/>
          <w:sz w:val="14"/>
        </w:rPr>
        <w:t>d</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4"/>
          <w:sz w:val="14"/>
        </w:rPr>
        <w:t>J</w:t>
      </w:r>
      <w:r w:rsidRPr="006A20F7">
        <w:rPr>
          <w:rFonts w:ascii="Arial Narrow" w:hAnsi="Arial Narrow"/>
          <w:spacing w:val="-7"/>
          <w:sz w:val="14"/>
        </w:rPr>
        <w:t>u</w:t>
      </w:r>
      <w:r w:rsidRPr="006A20F7">
        <w:rPr>
          <w:rFonts w:ascii="Arial Narrow" w:hAnsi="Arial Narrow"/>
          <w:spacing w:val="4"/>
          <w:sz w:val="14"/>
        </w:rPr>
        <w:t>s</w:t>
      </w:r>
      <w:r w:rsidRPr="006A20F7">
        <w:rPr>
          <w:rFonts w:ascii="Arial Narrow" w:hAnsi="Arial Narrow"/>
          <w:spacing w:val="2"/>
          <w:sz w:val="14"/>
        </w:rPr>
        <w:t>ti</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6"/>
          <w:sz w:val="14"/>
        </w:rPr>
        <w:t>L</w:t>
      </w:r>
      <w:r w:rsidRPr="006A20F7">
        <w:rPr>
          <w:rFonts w:ascii="Arial Narrow" w:hAnsi="Arial Narrow"/>
          <w:spacing w:val="5"/>
          <w:sz w:val="14"/>
        </w:rPr>
        <w:t>o</w:t>
      </w:r>
      <w:r w:rsidRPr="006A20F7">
        <w:rPr>
          <w:rFonts w:ascii="Arial Narrow" w:hAnsi="Arial Narrow"/>
          <w:spacing w:val="-7"/>
          <w:sz w:val="14"/>
        </w:rPr>
        <w:t>g</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10"/>
          <w:sz w:val="14"/>
        </w:rPr>
        <w:t>I</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2"/>
          <w:sz w:val="14"/>
        </w:rPr>
        <w:t>tit</w:t>
      </w:r>
      <w:r w:rsidRPr="006A20F7">
        <w:rPr>
          <w:rFonts w:ascii="Arial Narrow" w:hAnsi="Arial Narrow"/>
          <w:spacing w:val="-7"/>
          <w:sz w:val="14"/>
        </w:rPr>
        <w:t>u</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5"/>
          <w:sz w:val="14"/>
        </w:rPr>
        <w:t>B</w:t>
      </w:r>
      <w:r w:rsidRPr="006A20F7">
        <w:rPr>
          <w:rFonts w:ascii="Arial Narrow" w:hAnsi="Arial Narrow"/>
          <w:spacing w:val="-7"/>
          <w:sz w:val="14"/>
        </w:rPr>
        <w:t>u</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3"/>
          <w:sz w:val="14"/>
        </w:rPr>
        <w:t>f</w:t>
      </w:r>
      <w:r w:rsidRPr="006A20F7">
        <w:rPr>
          <w:rFonts w:ascii="Arial Narrow" w:hAnsi="Arial Narrow"/>
          <w:spacing w:val="5"/>
          <w:sz w:val="14"/>
        </w:rPr>
        <w:t>e</w:t>
      </w:r>
      <w:r w:rsidRPr="006A20F7">
        <w:rPr>
          <w:rFonts w:ascii="Arial Narrow" w:hAnsi="Arial Narrow"/>
          <w:sz w:val="14"/>
        </w:rPr>
        <w:t>w</w:t>
      </w:r>
      <w:r w:rsidRPr="006A20F7">
        <w:rPr>
          <w:rFonts w:ascii="Arial Narrow" w:hAnsi="Arial Narrow"/>
          <w:spacing w:val="-15"/>
          <w:sz w:val="14"/>
        </w:rPr>
        <w:t xml:space="preserve"> </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21"/>
          <w:sz w:val="14"/>
        </w:rPr>
        <w:t>v</w:t>
      </w:r>
      <w:r w:rsidRPr="006A20F7">
        <w:rPr>
          <w:rFonts w:ascii="Arial Narrow" w:hAnsi="Arial Narrow"/>
          <w:spacing w:val="5"/>
          <w:sz w:val="14"/>
        </w:rPr>
        <w:t>oc</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5"/>
          <w:sz w:val="14"/>
        </w:rPr>
        <w:t>e</w:t>
      </w:r>
      <w:r w:rsidRPr="006A20F7">
        <w:rPr>
          <w:rFonts w:ascii="Arial Narrow" w:hAnsi="Arial Narrow"/>
          <w:spacing w:val="-7"/>
          <w:sz w:val="14"/>
        </w:rPr>
        <w:t>nd</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5"/>
          <w:sz w:val="14"/>
        </w:rPr>
        <w:t>c</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z w:val="14"/>
        </w:rPr>
        <w:t>a</w:t>
      </w:r>
      <w:r w:rsidRPr="006A20F7">
        <w:rPr>
          <w:rFonts w:ascii="Arial Narrow" w:hAnsi="Arial Narrow"/>
          <w:spacing w:val="-3"/>
          <w:sz w:val="14"/>
        </w:rPr>
        <w:t xml:space="preserve"> </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du</w:t>
      </w:r>
      <w:r w:rsidRPr="006A20F7">
        <w:rPr>
          <w:rFonts w:ascii="Arial Narrow" w:hAnsi="Arial Narrow"/>
          <w:spacing w:val="5"/>
          <w:sz w:val="14"/>
        </w:rPr>
        <w:t>c</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w:t>
      </w:r>
      <w:r w:rsidRPr="006A20F7">
        <w:rPr>
          <w:rFonts w:ascii="Arial Narrow" w:hAnsi="Arial Narrow"/>
          <w:w w:val="101"/>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z w:val="14"/>
        </w:rPr>
        <w:t>l</w:t>
      </w:r>
      <w:r w:rsidRPr="006A20F7">
        <w:rPr>
          <w:rFonts w:ascii="Arial Narrow" w:hAnsi="Arial Narrow"/>
          <w:spacing w:val="12"/>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27"/>
          <w:sz w:val="14"/>
        </w:rPr>
        <w:t>"</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4"/>
          <w:sz w:val="14"/>
        </w:rPr>
        <w:t>,</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1"/>
          <w:sz w:val="14"/>
        </w:rPr>
        <w:t xml:space="preserve"> </w:t>
      </w:r>
      <w:r w:rsidRPr="006A20F7">
        <w:rPr>
          <w:rFonts w:ascii="Arial Narrow" w:hAnsi="Arial Narrow"/>
          <w:spacing w:val="-27"/>
          <w:sz w:val="14"/>
        </w:rPr>
        <w:t>"</w:t>
      </w:r>
      <w:r w:rsidRPr="006A20F7">
        <w:rPr>
          <w:rFonts w:ascii="Arial Narrow" w:hAnsi="Arial Narrow"/>
          <w:spacing w:val="5"/>
          <w:sz w:val="14"/>
        </w:rPr>
        <w:t>o</w:t>
      </w:r>
      <w:r w:rsidRPr="006A20F7">
        <w:rPr>
          <w:rFonts w:ascii="Arial Narrow" w:hAnsi="Arial Narrow"/>
          <w:spacing w:val="3"/>
          <w:sz w:val="14"/>
        </w:rPr>
        <w:t>ff</w:t>
      </w:r>
      <w:r w:rsidRPr="006A20F7">
        <w:rPr>
          <w:rFonts w:ascii="Arial Narrow" w:hAnsi="Arial Narrow"/>
          <w:spacing w:val="4"/>
          <w:sz w:val="14"/>
        </w:rPr>
        <w:t>s</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pacing w:val="2"/>
          <w:sz w:val="14"/>
        </w:rPr>
        <w:t>i</w:t>
      </w:r>
      <w:r w:rsidRPr="006A20F7">
        <w:rPr>
          <w:rFonts w:ascii="Arial Narrow" w:hAnsi="Arial Narrow"/>
          <w:spacing w:val="-7"/>
          <w:sz w:val="14"/>
        </w:rPr>
        <w:t>ng</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gy</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7"/>
          <w:sz w:val="14"/>
        </w:rPr>
        <w:t>"</w:t>
      </w:r>
      <w:r w:rsidRPr="006A20F7">
        <w:rPr>
          <w:rFonts w:ascii="Arial Narrow" w:hAnsi="Arial Narrow"/>
          <w:spacing w:val="5"/>
          <w:sz w:val="14"/>
        </w:rPr>
        <w:t>o</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8"/>
          <w:sz w:val="14"/>
        </w:rPr>
        <w:t>z</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4"/>
          <w:sz w:val="14"/>
        </w:rPr>
        <w:t>m</w:t>
      </w:r>
      <w:r w:rsidRPr="006A20F7">
        <w:rPr>
          <w:rFonts w:ascii="Arial Narrow" w:hAnsi="Arial Narrow"/>
          <w:spacing w:val="2"/>
          <w:sz w:val="14"/>
        </w:rPr>
        <w:t>ilit</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4"/>
          <w:sz w:val="14"/>
        </w:rPr>
        <w:t xml:space="preserve"> </w:t>
      </w:r>
      <w:r w:rsidRPr="006614FC">
        <w:rPr>
          <w:rStyle w:val="TitleChar"/>
          <w:rFonts w:ascii="Arial Narrow" w:eastAsiaTheme="majorEastAsia" w:hAnsi="Arial Narrow"/>
        </w:rPr>
        <w:t>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w w:val="101"/>
          <w:sz w:val="14"/>
        </w:rPr>
        <w:t xml:space="preserve"> </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2"/>
          <w:sz w:val="14"/>
        </w:rPr>
        <w:t>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4"/>
          <w:sz w:val="14"/>
        </w:rPr>
        <w:t xml:space="preserve"> U.</w:t>
      </w:r>
      <w:r w:rsidRPr="006A20F7">
        <w:rPr>
          <w:rFonts w:ascii="Arial Narrow" w:hAnsi="Arial Narrow"/>
          <w:spacing w:val="-7"/>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5"/>
          <w:sz w:val="14"/>
        </w:rPr>
        <w:t>ce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7"/>
          <w:sz w:val="14"/>
        </w:rPr>
        <w:t>u</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8"/>
          <w:sz w:val="14"/>
        </w:rPr>
        <w:t>a</w:t>
      </w:r>
      <w:r w:rsidRPr="006A20F7">
        <w:rPr>
          <w:rFonts w:ascii="Arial Narrow" w:hAnsi="Arial Narrow"/>
          <w:spacing w:val="2"/>
          <w:sz w:val="14"/>
        </w:rPr>
        <w:t>ll</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5"/>
          <w:sz w:val="14"/>
        </w:rPr>
        <w:t>co</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z w:val="14"/>
        </w:rPr>
        <w:t>a</w:t>
      </w:r>
      <w:r w:rsidRPr="006A20F7">
        <w:rPr>
          <w:rFonts w:ascii="Arial Narrow" w:hAnsi="Arial Narrow"/>
          <w:spacing w:val="-4"/>
          <w:sz w:val="14"/>
        </w:rPr>
        <w:t xml:space="preserve"> </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3"/>
          <w:sz w:val="14"/>
        </w:rPr>
        <w:t xml:space="preserve"> </w:t>
      </w:r>
      <w:r w:rsidRPr="006614FC">
        <w:rPr>
          <w:rStyle w:val="TitleChar"/>
          <w:rFonts w:ascii="Arial Narrow" w:eastAsiaTheme="majorEastAsia" w:hAnsi="Arial Narrow"/>
        </w:rPr>
        <w:t>if it meant maintaining a major expeditionary capacity, then any savings would again be small, since the Pentagon would still have to pay for the expensive weaponry and equipment required for projecting power abroad.</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19"/>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9"/>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d</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5"/>
          <w:sz w:val="14"/>
        </w:rPr>
        <w:t>e</w:t>
      </w:r>
      <w:r w:rsidRPr="006A20F7">
        <w:rPr>
          <w:rFonts w:ascii="Arial Narrow" w:hAnsi="Arial Narrow"/>
          <w:spacing w:val="-7"/>
          <w:sz w:val="14"/>
        </w:rPr>
        <w:t>qu</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rPr>
        <w:t>the price of continued engagement, is also in flux.</w:t>
      </w:r>
      <w:r w:rsidRPr="006A20F7">
        <w:rPr>
          <w:rFonts w:ascii="Arial Narrow" w:hAnsi="Arial Narrow"/>
          <w:sz w:val="14"/>
        </w:rPr>
        <w:t xml:space="preserve"> </w:t>
      </w:r>
      <w:r w:rsidRPr="006A20F7">
        <w:rPr>
          <w:rFonts w:ascii="Arial Narrow" w:hAnsi="Arial Narrow"/>
          <w:spacing w:val="-18"/>
          <w:sz w:val="10"/>
          <w:szCs w:val="10"/>
        </w:rPr>
        <w:t>A</w:t>
      </w:r>
      <w:r w:rsidRPr="006A20F7">
        <w:rPr>
          <w:rFonts w:ascii="Arial Narrow" w:hAnsi="Arial Narrow"/>
          <w:spacing w:val="2"/>
          <w:sz w:val="10"/>
          <w:szCs w:val="10"/>
        </w:rPr>
        <w:t>lt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7"/>
          <w:sz w:val="10"/>
          <w:szCs w:val="10"/>
        </w:rPr>
        <w:t>ug</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budg</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1"/>
          <w:sz w:val="10"/>
          <w:szCs w:val="10"/>
        </w:rPr>
        <w:t>v</w:t>
      </w:r>
      <w:r w:rsidRPr="006A20F7">
        <w:rPr>
          <w:rFonts w:ascii="Arial Narrow" w:hAnsi="Arial Narrow"/>
          <w:spacing w:val="5"/>
          <w:sz w:val="10"/>
          <w:szCs w:val="10"/>
        </w:rPr>
        <w:t>oc</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1"/>
          <w:sz w:val="10"/>
          <w:szCs w:val="10"/>
        </w:rPr>
        <w:t>'</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ee</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ng</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Sp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ky</w:t>
      </w:r>
      <w:r w:rsidRPr="006A20F7">
        <w:rPr>
          <w:rFonts w:ascii="Arial Narrow" w:hAnsi="Arial Narrow"/>
          <w:spacing w:val="3"/>
          <w:sz w:val="10"/>
          <w:szCs w:val="10"/>
        </w:rPr>
        <w:t>r</w:t>
      </w:r>
      <w:r w:rsidRPr="006A20F7">
        <w:rPr>
          <w:rFonts w:ascii="Arial Narrow" w:hAnsi="Arial Narrow"/>
          <w:spacing w:val="5"/>
          <w:sz w:val="10"/>
          <w:szCs w:val="10"/>
        </w:rPr>
        <w:t>oc</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5"/>
          <w:sz w:val="10"/>
          <w:szCs w:val="10"/>
        </w:rPr>
        <w:t>9</w:t>
      </w:r>
      <w:r w:rsidRPr="006A20F7">
        <w:rPr>
          <w:rFonts w:ascii="Arial Narrow" w:hAnsi="Arial Narrow"/>
          <w:spacing w:val="2"/>
          <w:sz w:val="10"/>
          <w:szCs w:val="10"/>
        </w:rPr>
        <w:t>/</w:t>
      </w:r>
      <w:r w:rsidRPr="006A20F7">
        <w:rPr>
          <w:rFonts w:ascii="Arial Narrow" w:hAnsi="Arial Narrow"/>
          <w:spacing w:val="5"/>
          <w:sz w:val="10"/>
          <w:szCs w:val="10"/>
        </w:rPr>
        <w:t>11</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gu</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k</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w w:val="101"/>
          <w:sz w:val="10"/>
          <w:szCs w:val="10"/>
        </w:rPr>
        <w:t xml:space="preserve"> </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6"/>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w:t>
      </w:r>
      <w:r w:rsidRPr="006A20F7">
        <w:rPr>
          <w:rFonts w:ascii="Arial Narrow" w:hAnsi="Arial Narrow"/>
          <w:spacing w:val="-7"/>
          <w:sz w:val="10"/>
          <w:szCs w:val="10"/>
        </w:rPr>
        <w:t>nd</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18"/>
          <w:sz w:val="10"/>
          <w:szCs w:val="10"/>
        </w:rPr>
        <w:t>w</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tl</w:t>
      </w:r>
      <w:r w:rsidRPr="006A20F7">
        <w:rPr>
          <w:rFonts w:ascii="Arial Narrow" w:hAnsi="Arial Narrow"/>
          <w:sz w:val="10"/>
          <w:szCs w:val="10"/>
        </w:rPr>
        <w:t>y</w:t>
      </w:r>
      <w:r w:rsidRPr="006A20F7">
        <w:rPr>
          <w:rFonts w:ascii="Arial Narrow" w:hAnsi="Arial Narrow"/>
          <w:spacing w:val="-5"/>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l</w:t>
      </w:r>
      <w:r w:rsidRPr="006A20F7">
        <w:rPr>
          <w:rFonts w:ascii="Arial Narrow" w:hAnsi="Arial Narrow"/>
          <w:spacing w:val="7"/>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8"/>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8"/>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 xml:space="preserve">. </w:t>
      </w:r>
      <w:r w:rsidRPr="006A20F7">
        <w:rPr>
          <w:rFonts w:ascii="Arial Narrow" w:hAnsi="Arial Narrow"/>
          <w:spacing w:val="-18"/>
          <w:sz w:val="10"/>
          <w:szCs w:val="10"/>
        </w:rPr>
        <w:t>A</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7"/>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w w:val="101"/>
          <w:sz w:val="10"/>
          <w:szCs w:val="10"/>
        </w:rPr>
        <w:t xml:space="preserve"> </w:t>
      </w:r>
      <w:r w:rsidRPr="006A20F7">
        <w:rPr>
          <w:rFonts w:ascii="Arial Narrow" w:hAnsi="Arial Narrow"/>
          <w:spacing w:val="5"/>
          <w:sz w:val="10"/>
          <w:szCs w:val="10"/>
        </w:rPr>
        <w:t>2012</w:t>
      </w:r>
      <w:r w:rsidRPr="006A20F7">
        <w:rPr>
          <w:rFonts w:ascii="Arial Narrow" w:hAnsi="Arial Narrow"/>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nn</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und</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$50</w:t>
      </w:r>
      <w:r w:rsidRPr="006A20F7">
        <w:rPr>
          <w:rFonts w:ascii="Arial Narrow" w:hAnsi="Arial Narrow"/>
          <w:sz w:val="10"/>
          <w:szCs w:val="10"/>
        </w:rPr>
        <w:t>0</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pacing w:val="2"/>
          <w:sz w:val="10"/>
          <w:szCs w:val="10"/>
        </w:rPr>
        <w:t>illi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7"/>
          <w:sz w:val="10"/>
          <w:szCs w:val="10"/>
        </w:rPr>
        <w:t>x</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y</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du</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2"/>
          <w:sz w:val="10"/>
          <w:szCs w:val="10"/>
        </w:rPr>
        <w:t>littl</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 xml:space="preserve">n¶ ¶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4"/>
          <w:sz w:val="10"/>
          <w:szCs w:val="10"/>
        </w:rPr>
        <w:t>GD</w:t>
      </w:r>
      <w:r w:rsidRPr="006A20F7">
        <w:rPr>
          <w:rFonts w:ascii="Arial Narrow" w:hAnsi="Arial Narrow"/>
          <w:sz w:val="10"/>
          <w:szCs w:val="10"/>
        </w:rPr>
        <w:t>P</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5"/>
          <w:sz w:val="10"/>
          <w:szCs w:val="10"/>
        </w:rPr>
        <w:t>2017</w:t>
      </w:r>
      <w:r w:rsidRPr="006A20F7">
        <w:rPr>
          <w:rFonts w:ascii="Arial Narrow" w:hAnsi="Arial Narrow"/>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 xml:space="preserve">m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5"/>
          <w:sz w:val="10"/>
          <w:szCs w:val="10"/>
        </w:rPr>
        <w:t>4</w:t>
      </w:r>
      <w:r w:rsidRPr="006A20F7">
        <w:rPr>
          <w:rFonts w:ascii="Arial Narrow" w:hAnsi="Arial Narrow"/>
          <w:spacing w:val="-4"/>
          <w:sz w:val="10"/>
          <w:szCs w:val="10"/>
        </w:rPr>
        <w:t>.</w:t>
      </w:r>
      <w:r w:rsidRPr="006A20F7">
        <w:rPr>
          <w:rFonts w:ascii="Arial Narrow" w:hAnsi="Arial Narrow"/>
          <w:sz w:val="10"/>
          <w:szCs w:val="10"/>
        </w:rPr>
        <w:t>5</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6"/>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w w:val="101"/>
          <w:sz w:val="10"/>
          <w:szCs w:val="10"/>
        </w:rPr>
        <w:t xml:space="preserve"> </w:t>
      </w:r>
      <w:r w:rsidRPr="006A20F7">
        <w:rPr>
          <w:rFonts w:ascii="Arial Narrow" w:hAnsi="Arial Narrow"/>
          <w:spacing w:val="5"/>
          <w:sz w:val="10"/>
          <w:szCs w:val="10"/>
        </w:rPr>
        <w:t>e</w:t>
      </w:r>
      <w:r w:rsidRPr="006A20F7">
        <w:rPr>
          <w:rFonts w:ascii="Arial Narrow" w:hAnsi="Arial Narrow"/>
          <w:spacing w:val="3"/>
          <w:sz w:val="10"/>
          <w:szCs w:val="10"/>
        </w:rPr>
        <w:t>ff</w:t>
      </w:r>
      <w:r w:rsidRPr="006A20F7">
        <w:rPr>
          <w:rFonts w:ascii="Arial Narrow" w:hAnsi="Arial Narrow"/>
          <w:spacing w:val="5"/>
          <w:sz w:val="10"/>
          <w:szCs w:val="10"/>
        </w:rPr>
        <w:t>ec</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6"/>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it</w:t>
      </w:r>
      <w:r w:rsidRPr="006A20F7">
        <w:rPr>
          <w:rFonts w:ascii="Arial Narrow" w:hAnsi="Arial Narrow"/>
          <w:sz w:val="10"/>
          <w:szCs w:val="10"/>
        </w:rPr>
        <w:t>s</w:t>
      </w:r>
      <w:r w:rsidRPr="006A20F7">
        <w:rPr>
          <w:rFonts w:ascii="Arial Narrow" w:hAnsi="Arial Narrow"/>
          <w:spacing w:val="16"/>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5"/>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7"/>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6"/>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j</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budg</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ff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iti</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gy</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gn</w:t>
      </w:r>
      <w:r w:rsidRPr="006A20F7">
        <w:rPr>
          <w:rFonts w:ascii="Arial Narrow" w:hAnsi="Arial Narrow"/>
          <w:spacing w:val="2"/>
          <w:sz w:val="10"/>
          <w:szCs w:val="10"/>
        </w:rPr>
        <w:t>i</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2"/>
          <w:sz w:val="10"/>
          <w:szCs w:val="10"/>
        </w:rPr>
        <w:t>M</w:t>
      </w:r>
      <w:r w:rsidRPr="006A20F7">
        <w:rPr>
          <w:rFonts w:ascii="Arial Narrow" w:hAnsi="Arial Narrow"/>
          <w:spacing w:val="2"/>
          <w:sz w:val="10"/>
          <w:szCs w:val="10"/>
        </w:rPr>
        <w:t>it</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5"/>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5"/>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pub</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7"/>
          <w:sz w:val="10"/>
          <w:szCs w:val="10"/>
        </w:rPr>
        <w:t>du</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201</w:t>
      </w:r>
      <w:r w:rsidRPr="006A20F7">
        <w:rPr>
          <w:rFonts w:ascii="Arial Narrow" w:hAnsi="Arial Narrow"/>
          <w:sz w:val="10"/>
          <w:szCs w:val="10"/>
        </w:rPr>
        <w:t>2</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til</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5"/>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4"/>
          <w:sz w:val="10"/>
          <w:szCs w:val="10"/>
        </w:rPr>
        <w:t>GD</w:t>
      </w:r>
      <w:r w:rsidRPr="006A20F7">
        <w:rPr>
          <w:rFonts w:ascii="Arial Narrow" w:hAnsi="Arial Narrow"/>
          <w:spacing w:val="6"/>
          <w:sz w:val="10"/>
          <w:szCs w:val="10"/>
        </w:rPr>
        <w:t>P</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7"/>
          <w:sz w:val="10"/>
          <w:szCs w:val="10"/>
        </w:rPr>
        <w:t>gh</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q</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til</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5"/>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7"/>
          <w:sz w:val="10"/>
          <w:szCs w:val="10"/>
        </w:rPr>
        <w:t>y</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 xml:space="preserve">. </w:t>
      </w:r>
      <w:r w:rsidRPr="006A20F7">
        <w:rPr>
          <w:rFonts w:ascii="Arial Narrow" w:hAnsi="Arial Narrow"/>
          <w:spacing w:val="-7"/>
          <w:sz w:val="10"/>
          <w:szCs w:val="10"/>
        </w:rPr>
        <w:t>S</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pu</w:t>
      </w:r>
      <w:r w:rsidRPr="006A20F7">
        <w:rPr>
          <w:rFonts w:ascii="Arial Narrow" w:hAnsi="Arial Narrow"/>
          <w:spacing w:val="2"/>
          <w:sz w:val="10"/>
          <w:szCs w:val="10"/>
        </w:rPr>
        <w:t>lli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k</w:t>
      </w:r>
      <w:r w:rsidRPr="006A20F7">
        <w:rPr>
          <w:rFonts w:ascii="Arial Narrow" w:hAnsi="Arial Narrow"/>
          <w:spacing w:val="-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 xml:space="preserve">y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7"/>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pacing w:val="2"/>
          <w:sz w:val="10"/>
          <w:szCs w:val="10"/>
        </w:rPr>
        <w:t>l</w:t>
      </w:r>
      <w:r w:rsidRPr="006A20F7">
        <w:rPr>
          <w:rFonts w:ascii="Arial Narrow" w:hAnsi="Arial Narrow"/>
          <w:sz w:val="10"/>
          <w:szCs w:val="10"/>
        </w:rPr>
        <w:t xml:space="preserve">y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4"/>
          <w:sz w:val="10"/>
          <w:szCs w:val="10"/>
        </w:rPr>
        <w:t>UN</w:t>
      </w:r>
      <w:r w:rsidRPr="006A20F7">
        <w:rPr>
          <w:rFonts w:ascii="Arial Narrow" w:hAnsi="Arial Narrow"/>
          <w:spacing w:val="-5"/>
          <w:sz w:val="10"/>
          <w:szCs w:val="10"/>
        </w:rPr>
        <w:t>B</w:t>
      </w:r>
      <w:r w:rsidRPr="006A20F7">
        <w:rPr>
          <w:rFonts w:ascii="Arial Narrow" w:hAnsi="Arial Narrow"/>
          <w:spacing w:val="-18"/>
          <w:sz w:val="10"/>
          <w:szCs w:val="10"/>
        </w:rPr>
        <w:t>A</w:t>
      </w:r>
      <w:r w:rsidRPr="006A20F7">
        <w:rPr>
          <w:rFonts w:ascii="Arial Narrow" w:hAnsi="Arial Narrow"/>
          <w:spacing w:val="-6"/>
          <w:sz w:val="10"/>
          <w:szCs w:val="10"/>
        </w:rPr>
        <w:t>L</w:t>
      </w:r>
      <w:r w:rsidRPr="006A20F7">
        <w:rPr>
          <w:rFonts w:ascii="Arial Narrow" w:hAnsi="Arial Narrow"/>
          <w:spacing w:val="-18"/>
          <w:sz w:val="10"/>
          <w:szCs w:val="10"/>
        </w:rPr>
        <w:t>A</w:t>
      </w:r>
      <w:r w:rsidRPr="006A20F7">
        <w:rPr>
          <w:rFonts w:ascii="Arial Narrow" w:hAnsi="Arial Narrow"/>
          <w:spacing w:val="-4"/>
          <w:sz w:val="10"/>
          <w:szCs w:val="10"/>
        </w:rPr>
        <w:t>N</w:t>
      </w:r>
      <w:r w:rsidRPr="006A20F7">
        <w:rPr>
          <w:rFonts w:ascii="Arial Narrow" w:hAnsi="Arial Narrow"/>
          <w:spacing w:val="-5"/>
          <w:sz w:val="10"/>
          <w:szCs w:val="10"/>
        </w:rPr>
        <w:t>C</w:t>
      </w:r>
      <w:r w:rsidRPr="006A20F7">
        <w:rPr>
          <w:rFonts w:ascii="Arial Narrow" w:hAnsi="Arial Narrow"/>
          <w:spacing w:val="-6"/>
          <w:sz w:val="10"/>
          <w:szCs w:val="10"/>
        </w:rPr>
        <w:t>E</w:t>
      </w:r>
      <w:r w:rsidRPr="006A20F7">
        <w:rPr>
          <w:rFonts w:ascii="Arial Narrow" w:hAnsi="Arial Narrow"/>
          <w:sz w:val="10"/>
          <w:szCs w:val="10"/>
        </w:rPr>
        <w:t xml:space="preserve">D¶ </w:t>
      </w:r>
      <w:r w:rsidRPr="006A20F7">
        <w:rPr>
          <w:rFonts w:ascii="Arial Narrow" w:hAnsi="Arial Narrow"/>
          <w:spacing w:val="-4"/>
          <w:sz w:val="10"/>
          <w:szCs w:val="10"/>
        </w:rPr>
        <w:t>O</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B</w:t>
      </w:r>
      <w:r w:rsidRPr="006A20F7">
        <w:rPr>
          <w:rFonts w:ascii="Arial Narrow" w:hAnsi="Arial Narrow"/>
          <w:spacing w:val="-8"/>
          <w:sz w:val="10"/>
          <w:szCs w:val="10"/>
        </w:rPr>
        <w:t>a</w:t>
      </w:r>
      <w:r w:rsidRPr="006A20F7">
        <w:rPr>
          <w:rFonts w:ascii="Arial Narrow" w:hAnsi="Arial Narrow"/>
          <w:spacing w:val="3"/>
          <w:sz w:val="10"/>
          <w:szCs w:val="10"/>
        </w:rPr>
        <w:t>rr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6"/>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27"/>
          <w:sz w:val="10"/>
          <w:szCs w:val="10"/>
        </w:rPr>
        <w:t>"</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4"/>
          <w:sz w:val="10"/>
          <w:szCs w:val="10"/>
        </w:rPr>
        <w:t>.</w:t>
      </w:r>
      <w:r w:rsidRPr="006A20F7">
        <w:rPr>
          <w:rFonts w:ascii="Arial Narrow" w:hAnsi="Arial Narrow"/>
          <w:sz w:val="10"/>
          <w:szCs w:val="10"/>
        </w:rPr>
        <w:t>"</w:t>
      </w:r>
      <w:r w:rsidRPr="006A20F7">
        <w:rPr>
          <w:rFonts w:ascii="Arial Narrow" w:hAnsi="Arial Narrow"/>
          <w:spacing w:val="-27"/>
          <w:sz w:val="10"/>
          <w:szCs w:val="10"/>
        </w:rPr>
        <w:t xml:space="preserve"> </w:t>
      </w:r>
      <w:r w:rsidRPr="006A20F7">
        <w:rPr>
          <w:rFonts w:ascii="Arial Narrow" w:hAnsi="Arial Narrow"/>
          <w:spacing w:val="-18"/>
          <w:sz w:val="10"/>
          <w:szCs w:val="10"/>
        </w:rPr>
        <w:t>Y</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3"/>
          <w:sz w:val="10"/>
          <w:szCs w:val="10"/>
        </w:rPr>
        <w:t>-</w:t>
      </w:r>
      <w:r w:rsidRPr="006A20F7">
        <w:rPr>
          <w:rFonts w:ascii="Arial Narrow" w:hAnsi="Arial Narrow"/>
          <w:spacing w:val="-18"/>
          <w:sz w:val="10"/>
          <w:szCs w:val="10"/>
        </w:rPr>
        <w:t>A</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spacing w:val="6"/>
          <w:sz w:val="10"/>
          <w:szCs w:val="10"/>
        </w:rPr>
        <w:t xml:space="preserve"> </w:t>
      </w:r>
      <w:r w:rsidRPr="006A20F7">
        <w:rPr>
          <w:rFonts w:ascii="Arial Narrow" w:hAnsi="Arial Narrow"/>
          <w:spacing w:val="-7"/>
          <w:sz w:val="10"/>
          <w:szCs w:val="10"/>
        </w:rPr>
        <w:t>d</w:t>
      </w:r>
      <w:r w:rsidRPr="006A20F7">
        <w:rPr>
          <w:rFonts w:ascii="Arial Narrow" w:hAnsi="Arial Narrow"/>
          <w:sz w:val="10"/>
          <w:szCs w:val="10"/>
        </w:rPr>
        <w:t>o</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6"/>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 xml:space="preserve">.¶ </w:t>
      </w:r>
      <w:r w:rsidRPr="006A20F7">
        <w:rPr>
          <w:rFonts w:ascii="Arial Narrow" w:hAnsi="Arial Narrow"/>
          <w:spacing w:val="-10"/>
          <w:sz w:val="10"/>
          <w:szCs w:val="10"/>
        </w:rPr>
        <w:t>I</w:t>
      </w:r>
      <w:r w:rsidRPr="006A20F7">
        <w:rPr>
          <w:rFonts w:ascii="Arial Narrow" w:hAnsi="Arial Narrow"/>
          <w:spacing w:val="-7"/>
          <w:sz w:val="10"/>
          <w:szCs w:val="10"/>
        </w:rPr>
        <w:t>nd</w:t>
      </w:r>
      <w:r w:rsidRPr="006A20F7">
        <w:rPr>
          <w:rFonts w:ascii="Arial Narrow" w:hAnsi="Arial Narrow"/>
          <w:spacing w:val="5"/>
          <w:sz w:val="10"/>
          <w:szCs w:val="10"/>
        </w:rPr>
        <w:t>ee</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2"/>
          <w:sz w:val="10"/>
          <w:szCs w:val="10"/>
        </w:rPr>
        <w:t xml:space="preserve"> it</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u</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li</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eo</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ph</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4"/>
          <w:sz w:val="10"/>
          <w:szCs w:val="10"/>
        </w:rPr>
        <w:t xml:space="preserve"> m</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j</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 xml:space="preserve">t¶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7"/>
          <w:sz w:val="10"/>
          <w:szCs w:val="10"/>
        </w:rPr>
        <w:t>gu</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3"/>
          <w:sz w:val="10"/>
          <w:szCs w:val="10"/>
        </w:rPr>
        <w:t>-</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7"/>
          <w:sz w:val="10"/>
          <w:szCs w:val="10"/>
        </w:rPr>
        <w:t>u</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k</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2"/>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eo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ti</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 xml:space="preserve">. </w:t>
      </w:r>
      <w:r w:rsidRPr="006A20F7">
        <w:rPr>
          <w:rFonts w:ascii="Arial Narrow" w:hAnsi="Arial Narrow"/>
          <w:spacing w:val="-4"/>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d</w:t>
      </w:r>
      <w:r w:rsidRPr="006A20F7">
        <w:rPr>
          <w:rFonts w:ascii="Arial Narrow" w:hAnsi="Arial Narrow"/>
          <w:spacing w:val="-4"/>
          <w:sz w:val="10"/>
          <w:szCs w:val="10"/>
        </w:rPr>
        <w:t xml:space="preserve"> 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il</w:t>
      </w:r>
      <w:r w:rsidRPr="006A20F7">
        <w:rPr>
          <w:rFonts w:ascii="Arial Narrow" w:hAnsi="Arial Narrow"/>
          <w:sz w:val="10"/>
          <w:szCs w:val="10"/>
        </w:rPr>
        <w:t>y</w:t>
      </w:r>
      <w:r w:rsidRPr="006A20F7">
        <w:rPr>
          <w:rFonts w:ascii="Arial Narrow" w:hAnsi="Arial Narrow"/>
          <w:spacing w:val="-5"/>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7"/>
          <w:sz w:val="10"/>
          <w:szCs w:val="10"/>
        </w:rPr>
        <w:t>qu</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tit</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qu</w:t>
      </w:r>
      <w:r w:rsidRPr="006A20F7">
        <w:rPr>
          <w:rFonts w:ascii="Arial Narrow" w:hAnsi="Arial Narrow"/>
          <w:spacing w:val="-8"/>
          <w:sz w:val="10"/>
          <w:szCs w:val="10"/>
        </w:rPr>
        <w:t>a</w:t>
      </w:r>
      <w:r w:rsidRPr="006A20F7">
        <w:rPr>
          <w:rFonts w:ascii="Arial Narrow" w:hAnsi="Arial Narrow"/>
          <w:spacing w:val="2"/>
          <w:sz w:val="10"/>
          <w:szCs w:val="10"/>
        </w:rPr>
        <w:t>lit</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gu</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w w:val="101"/>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ec</w:t>
      </w:r>
      <w:r w:rsidRPr="006A20F7">
        <w:rPr>
          <w:rFonts w:ascii="Arial Narrow" w:hAnsi="Arial Narrow"/>
          <w:spacing w:val="-7"/>
          <w:sz w:val="10"/>
          <w:szCs w:val="10"/>
        </w:rPr>
        <w:t>hn</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pacing w:val="3"/>
          <w:sz w:val="10"/>
          <w:szCs w:val="10"/>
        </w:rPr>
        <w: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ndu</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cce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ec</w:t>
      </w:r>
      <w:r w:rsidRPr="006A20F7">
        <w:rPr>
          <w:rFonts w:ascii="Arial Narrow" w:hAnsi="Arial Narrow"/>
          <w:spacing w:val="-7"/>
          <w:sz w:val="10"/>
          <w:szCs w:val="10"/>
        </w:rPr>
        <w:t>hn</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6"/>
          <w:sz w:val="10"/>
          <w:szCs w:val="10"/>
        </w:rPr>
        <w:t>E</w:t>
      </w:r>
      <w:r w:rsidRPr="006A20F7">
        <w:rPr>
          <w:rFonts w:ascii="Arial Narrow" w:hAnsi="Arial Narrow"/>
          <w:sz w:val="10"/>
          <w:szCs w:val="10"/>
        </w:rPr>
        <w:t>U</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a</w:t>
      </w:r>
      <w:r w:rsidRPr="006A20F7">
        <w:rPr>
          <w:rFonts w:ascii="Arial Narrow" w:hAnsi="Arial Narrow"/>
          <w:spacing w:val="-6"/>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198</w:t>
      </w:r>
      <w:r w:rsidRPr="006A20F7">
        <w:rPr>
          <w:rFonts w:ascii="Arial Narrow" w:hAnsi="Arial Narrow"/>
          <w:sz w:val="10"/>
          <w:szCs w:val="10"/>
        </w:rPr>
        <w:t>9</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z w:val="10"/>
          <w:szCs w:val="10"/>
        </w:rPr>
        <w:t>a</w:t>
      </w:r>
      <w:r w:rsidRPr="006A20F7">
        <w:rPr>
          <w:rFonts w:ascii="Arial Narrow" w:hAnsi="Arial Narrow"/>
          <w:spacing w:val="-6"/>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ec</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7"/>
          <w:sz w:val="10"/>
          <w:szCs w:val="10"/>
        </w:rPr>
        <w:t>pu</w:t>
      </w:r>
      <w:r w:rsidRPr="006A20F7">
        <w:rPr>
          <w:rFonts w:ascii="Arial Narrow" w:hAnsi="Arial Narrow"/>
          <w:spacing w:val="4"/>
          <w:sz w:val="10"/>
          <w:szCs w:val="10"/>
        </w:rPr>
        <w:t>s</w:t>
      </w:r>
      <w:r w:rsidRPr="006A20F7">
        <w:rPr>
          <w:rFonts w:ascii="Arial Narrow" w:hAnsi="Arial Narrow"/>
          <w:spacing w:val="-7"/>
          <w:sz w:val="10"/>
          <w:szCs w:val="10"/>
        </w:rPr>
        <w:t>hb</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k</w:t>
      </w:r>
      <w:r w:rsidRPr="006A20F7">
        <w:rPr>
          <w:rFonts w:ascii="Arial Narrow" w:hAnsi="Arial Narrow"/>
          <w:spacing w:val="-2"/>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1"/>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ec</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y</w:t>
      </w:r>
      <w:r w:rsidRPr="006A20F7">
        <w:rPr>
          <w:rFonts w:ascii="Arial Narrow" w:hAnsi="Arial Narrow"/>
          <w:w w:val="101"/>
          <w:sz w:val="10"/>
          <w:szCs w:val="10"/>
        </w:rPr>
        <w:t xml:space="preserve"> </w:t>
      </w:r>
      <w:r w:rsidRPr="006A20F7">
        <w:rPr>
          <w:rFonts w:ascii="Arial Narrow" w:hAnsi="Arial Narrow"/>
          <w:spacing w:val="-7"/>
          <w:sz w:val="10"/>
          <w:szCs w:val="10"/>
        </w:rPr>
        <w:t>du</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3"/>
          <w:sz w:val="10"/>
          <w:szCs w:val="10"/>
        </w:rPr>
        <w:t xml:space="preserve"> </w:t>
      </w:r>
      <w:r w:rsidRPr="006A20F7">
        <w:rPr>
          <w:rFonts w:ascii="Arial Narrow" w:hAnsi="Arial Narrow"/>
          <w:spacing w:val="-4"/>
          <w:sz w:val="10"/>
          <w:szCs w:val="10"/>
        </w:rPr>
        <w:t>G</w:t>
      </w:r>
      <w:r w:rsidRPr="006A20F7">
        <w:rPr>
          <w:rFonts w:ascii="Arial Narrow" w:hAnsi="Arial Narrow"/>
          <w:spacing w:val="5"/>
          <w:sz w:val="10"/>
          <w:szCs w:val="10"/>
        </w:rPr>
        <w:t>eo</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1"/>
          <w:sz w:val="10"/>
          <w:szCs w:val="10"/>
        </w:rPr>
        <w:t>W</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ti</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7"/>
          <w:sz w:val="10"/>
          <w:szCs w:val="10"/>
        </w:rPr>
        <w:t>un</w:t>
      </w:r>
      <w:r w:rsidRPr="006A20F7">
        <w:rPr>
          <w:rFonts w:ascii="Arial Narrow" w:hAnsi="Arial Narrow"/>
          <w:spacing w:val="2"/>
          <w:sz w:val="10"/>
          <w:szCs w:val="10"/>
        </w:rPr>
        <w:t>il</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8"/>
          <w:sz w:val="10"/>
          <w:szCs w:val="10"/>
        </w:rPr>
        <w:t>Y</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co</w:t>
      </w:r>
      <w:r w:rsidRPr="006A20F7">
        <w:rPr>
          <w:rFonts w:ascii="Arial Narrow" w:hAnsi="Arial Narrow"/>
          <w:spacing w:val="2"/>
          <w:sz w:val="10"/>
          <w:szCs w:val="10"/>
        </w:rPr>
        <w:t>ll</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j</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ee</w:t>
      </w:r>
      <w:r w:rsidRPr="006A20F7">
        <w:rPr>
          <w:rFonts w:ascii="Arial Narrow" w:hAnsi="Arial Narrow"/>
          <w:spacing w:val="-7"/>
          <w:sz w:val="10"/>
          <w:szCs w:val="10"/>
        </w:rPr>
        <w:t>k</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w:t>
      </w:r>
      <w:r w:rsidRPr="006A20F7">
        <w:rPr>
          <w:rFonts w:ascii="Arial Narrow" w:hAnsi="Arial Narrow"/>
          <w:spacing w:val="-7"/>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ec</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7"/>
          <w:sz w:val="10"/>
          <w:szCs w:val="10"/>
        </w:rPr>
        <w:t>un</w:t>
      </w:r>
      <w:r w:rsidRPr="006A20F7">
        <w:rPr>
          <w:rFonts w:ascii="Arial Narrow" w:hAnsi="Arial Narrow"/>
          <w:spacing w:val="2"/>
          <w:sz w:val="10"/>
          <w:szCs w:val="10"/>
        </w:rPr>
        <w:t>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0"/>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13"/>
          <w:sz w:val="10"/>
          <w:szCs w:val="10"/>
        </w:rPr>
        <w:t xml:space="preserve"> </w:t>
      </w:r>
      <w:r w:rsidRPr="006A20F7">
        <w:rPr>
          <w:rFonts w:ascii="Arial Narrow" w:hAnsi="Arial Narrow"/>
          <w:spacing w:val="-27"/>
          <w:sz w:val="10"/>
          <w:szCs w:val="10"/>
        </w:rPr>
        <w:t>"</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4"/>
          <w:sz w:val="10"/>
          <w:szCs w:val="10"/>
        </w:rPr>
        <w:t>,</w:t>
      </w:r>
      <w:r w:rsidRPr="006A20F7">
        <w:rPr>
          <w:rFonts w:ascii="Arial Narrow" w:hAnsi="Arial Narrow"/>
          <w:sz w:val="10"/>
          <w:szCs w:val="10"/>
        </w:rPr>
        <w:t>"</w:t>
      </w:r>
      <w:r w:rsidRPr="006A20F7">
        <w:rPr>
          <w:rFonts w:ascii="Arial Narrow" w:hAnsi="Arial Narrow"/>
          <w:spacing w:val="-24"/>
          <w:sz w:val="10"/>
          <w:szCs w:val="10"/>
        </w:rPr>
        <w:t xml:space="preserve"> </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tit</w:t>
      </w:r>
      <w:r w:rsidRPr="006A20F7">
        <w:rPr>
          <w:rFonts w:ascii="Arial Narrow" w:hAnsi="Arial Narrow"/>
          <w:spacing w:val="-7"/>
          <w:sz w:val="10"/>
          <w:szCs w:val="10"/>
        </w:rPr>
        <w:t>u</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 xml:space="preserve">n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e</w:t>
      </w:r>
      <w:r w:rsidRPr="006A20F7">
        <w:rPr>
          <w:rFonts w:ascii="Arial Narrow" w:hAnsi="Arial Narrow"/>
          <w:spacing w:val="2"/>
          <w:sz w:val="10"/>
          <w:szCs w:val="10"/>
        </w:rPr>
        <w:t>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li</w:t>
      </w:r>
      <w:r w:rsidRPr="006A20F7">
        <w:rPr>
          <w:rFonts w:ascii="Arial Narrow" w:hAnsi="Arial Narrow"/>
          <w:spacing w:val="-7"/>
          <w:sz w:val="10"/>
          <w:szCs w:val="10"/>
        </w:rPr>
        <w:t>pp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pacing w:val="-7"/>
          <w:sz w:val="10"/>
          <w:szCs w:val="10"/>
        </w:rPr>
        <w:t>p</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3"/>
          <w:sz w:val="10"/>
          <w:szCs w:val="10"/>
        </w:rPr>
        <w:t>ff</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ti</w:t>
      </w:r>
      <w:r w:rsidRPr="006A20F7">
        <w:rPr>
          <w:rFonts w:ascii="Arial Narrow" w:hAnsi="Arial Narrow"/>
          <w:spacing w:val="-7"/>
          <w:sz w:val="10"/>
          <w:szCs w:val="10"/>
        </w:rPr>
        <w:t>ngu</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2"/>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yd</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z w:val="10"/>
          <w:szCs w:val="10"/>
        </w:rPr>
        <w:t>c</w:t>
      </w:r>
      <w:r w:rsidRPr="006A20F7">
        <w:rPr>
          <w:rFonts w:ascii="Arial Narrow" w:hAnsi="Arial Narrow"/>
          <w:w w:val="10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gu</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7"/>
          <w:sz w:val="10"/>
          <w:szCs w:val="10"/>
        </w:rPr>
        <w:t>y</w:t>
      </w:r>
      <w:r w:rsidRPr="006A20F7">
        <w:rPr>
          <w:rFonts w:ascii="Arial Narrow" w:hAnsi="Arial Narrow"/>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4"/>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y</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3"/>
          <w:sz w:val="10"/>
          <w:szCs w:val="10"/>
        </w:rPr>
        <w:t>-</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3"/>
          <w:sz w:val="10"/>
          <w:szCs w:val="10"/>
        </w:rPr>
        <w:t>-</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7"/>
          <w:sz w:val="10"/>
          <w:szCs w:val="10"/>
        </w:rPr>
        <w:t>y</w:t>
      </w:r>
      <w:r w:rsidRPr="006A20F7">
        <w:rPr>
          <w:rFonts w:ascii="Arial Narrow" w:hAnsi="Arial Narrow"/>
          <w:spacing w:val="2"/>
          <w:sz w:val="10"/>
          <w:szCs w:val="10"/>
        </w:rPr>
        <w:t>l</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4"/>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w w:val="101"/>
          <w:sz w:val="10"/>
          <w:szCs w:val="10"/>
        </w:rPr>
        <w:t xml:space="preserve"> </w:t>
      </w:r>
      <w:r w:rsidRPr="006A20F7">
        <w:rPr>
          <w:rFonts w:ascii="Arial Narrow" w:hAnsi="Arial Narrow"/>
          <w:spacing w:val="3"/>
          <w:sz w:val="10"/>
          <w:szCs w:val="10"/>
        </w:rPr>
        <w:t>r</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tit</w:t>
      </w:r>
      <w:r w:rsidRPr="006A20F7">
        <w:rPr>
          <w:rFonts w:ascii="Arial Narrow" w:hAnsi="Arial Narrow"/>
          <w:spacing w:val="-7"/>
          <w:sz w:val="10"/>
          <w:szCs w:val="10"/>
        </w:rPr>
        <w:t>u</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und</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2"/>
          <w:sz w:val="10"/>
          <w:szCs w:val="10"/>
        </w:rPr>
        <w:t>i</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2"/>
          <w:sz w:val="10"/>
          <w:szCs w:val="10"/>
        </w:rPr>
        <w:t>l</w:t>
      </w:r>
      <w:r w:rsidRPr="006A20F7">
        <w:rPr>
          <w:rFonts w:ascii="Arial Narrow" w:hAnsi="Arial Narrow"/>
          <w:spacing w:val="5"/>
          <w:sz w:val="10"/>
          <w:szCs w:val="10"/>
        </w:rPr>
        <w:t>ec</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il</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2"/>
          <w:sz w:val="10"/>
          <w:szCs w:val="10"/>
        </w:rPr>
        <w:t>it</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3"/>
          <w:sz w:val="10"/>
          <w:szCs w:val="10"/>
        </w:rPr>
        <w:t>f</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2011</w:t>
      </w:r>
      <w:r w:rsidRPr="006A20F7">
        <w:rPr>
          <w:rFonts w:ascii="Arial Narrow" w:hAnsi="Arial Narrow"/>
          <w:sz w:val="10"/>
          <w:szCs w:val="10"/>
        </w:rPr>
        <w:t>,</w:t>
      </w:r>
      <w:r w:rsidRPr="006A20F7">
        <w:rPr>
          <w:rFonts w:ascii="Arial Narrow" w:hAnsi="Arial Narrow"/>
          <w:spacing w:val="3"/>
          <w:sz w:val="10"/>
          <w:szCs w:val="10"/>
        </w:rPr>
        <w:t xml:space="preserve"> 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5"/>
          <w:sz w:val="10"/>
          <w:szCs w:val="10"/>
        </w:rPr>
        <w:t>coo</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w w:val="101"/>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18"/>
          <w:sz w:val="10"/>
          <w:szCs w:val="10"/>
        </w:rPr>
        <w:t>A</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pp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iji</w:t>
      </w:r>
      <w:r w:rsidRPr="006A20F7">
        <w:rPr>
          <w:rFonts w:ascii="Arial Narrow" w:hAnsi="Arial Narrow"/>
          <w:spacing w:val="-7"/>
          <w:sz w:val="10"/>
          <w:szCs w:val="10"/>
        </w:rPr>
        <w:t>ng</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e</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li</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z w:val="10"/>
          <w:szCs w:val="10"/>
        </w:rPr>
        <w:t>w</w:t>
      </w:r>
      <w:r w:rsidRPr="006A20F7">
        <w:rPr>
          <w:rFonts w:ascii="Arial Narrow" w:hAnsi="Arial Narrow"/>
          <w:w w:val="10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1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gu</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cce</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ee</w:t>
      </w:r>
      <w:r w:rsidRPr="006A20F7">
        <w:rPr>
          <w:rFonts w:ascii="Arial Narrow" w:hAnsi="Arial Narrow"/>
          <w:sz w:val="10"/>
          <w:szCs w:val="10"/>
        </w:rPr>
        <w:t>p</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iti</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5"/>
          <w:sz w:val="10"/>
          <w:szCs w:val="10"/>
        </w:rPr>
        <w:t>ce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oe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w w:val="101"/>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4"/>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du</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3"/>
          <w:sz w:val="10"/>
          <w:szCs w:val="10"/>
        </w:rPr>
        <w:t>fr</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du</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4"/>
          <w:sz w:val="10"/>
          <w:szCs w:val="10"/>
        </w:rPr>
        <w:t xml:space="preserve"> s</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ece</w:t>
      </w:r>
      <w:r w:rsidRPr="006A20F7">
        <w:rPr>
          <w:rFonts w:ascii="Arial Narrow" w:hAnsi="Arial Narrow"/>
          <w:spacing w:val="4"/>
          <w:sz w:val="10"/>
          <w:szCs w:val="10"/>
        </w:rPr>
        <w:t>ss</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ee</w:t>
      </w:r>
      <w:r w:rsidRPr="006A20F7">
        <w:rPr>
          <w:rFonts w:ascii="Arial Narrow" w:hAnsi="Arial Narrow"/>
          <w:sz w:val="10"/>
          <w:szCs w:val="10"/>
        </w:rPr>
        <w:t>p</w:t>
      </w:r>
      <w:r w:rsidRPr="006A20F7">
        <w:rPr>
          <w:rFonts w:ascii="Arial Narrow" w:hAnsi="Arial Narrow"/>
          <w:spacing w:val="-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titi</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2"/>
          <w:sz w:val="10"/>
          <w:szCs w:val="10"/>
        </w:rPr>
        <w:t>il</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 xml:space="preserve">s¶ ¶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5"/>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18"/>
          <w:sz w:val="10"/>
          <w:szCs w:val="10"/>
        </w:rPr>
        <w:t>w</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pacing w:val="-7"/>
          <w:sz w:val="10"/>
          <w:szCs w:val="10"/>
        </w:rPr>
        <w:t>d</w:t>
      </w:r>
      <w:r w:rsidRPr="006A20F7">
        <w:rPr>
          <w:rFonts w:ascii="Arial Narrow" w:hAnsi="Arial Narrow"/>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ph</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6"/>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j</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0"/>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ec</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3"/>
          <w:sz w:val="10"/>
          <w:szCs w:val="10"/>
        </w:rPr>
        <w:t>(</w:t>
      </w:r>
      <w:r w:rsidRPr="006A20F7">
        <w:rPr>
          <w:rFonts w:ascii="Arial Narrow" w:hAnsi="Arial Narrow"/>
          <w:spacing w:val="-10"/>
          <w:sz w:val="10"/>
          <w:szCs w:val="10"/>
        </w:rPr>
        <w:t>I</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ny</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2"/>
          <w:sz w:val="10"/>
          <w:szCs w:val="10"/>
        </w:rPr>
        <w:t>iti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4"/>
          <w:sz w:val="10"/>
          <w:szCs w:val="10"/>
        </w:rPr>
        <w:t>.</w:t>
      </w:r>
      <w:r w:rsidRPr="006A20F7">
        <w:rPr>
          <w:rFonts w:ascii="Arial Narrow" w:hAnsi="Arial Narrow"/>
          <w:sz w:val="10"/>
          <w:szCs w:val="10"/>
        </w:rPr>
        <w:t>)</w:t>
      </w:r>
      <w:r w:rsidRPr="006A20F7">
        <w:rPr>
          <w:rFonts w:ascii="Arial Narrow" w:hAnsi="Arial Narrow"/>
          <w:spacing w:val="11"/>
          <w:sz w:val="10"/>
          <w:szCs w:val="10"/>
        </w:rPr>
        <w:t xml:space="preserve"> </w:t>
      </w:r>
      <w:r w:rsidRPr="006A20F7">
        <w:rPr>
          <w:rFonts w:ascii="Arial Narrow" w:hAnsi="Arial Narrow"/>
          <w:sz w:val="10"/>
          <w:szCs w:val="10"/>
        </w:rPr>
        <w:t>A</w:t>
      </w:r>
      <w:r w:rsidRPr="006A20F7">
        <w:rPr>
          <w:rFonts w:ascii="Arial Narrow" w:hAnsi="Arial Narrow"/>
          <w:spacing w:val="-16"/>
          <w:sz w:val="10"/>
          <w:szCs w:val="10"/>
        </w:rPr>
        <w:t xml:space="preserve"> </w:t>
      </w:r>
      <w:r w:rsidRPr="006A20F7">
        <w:rPr>
          <w:rFonts w:ascii="Arial Narrow" w:hAnsi="Arial Narrow"/>
          <w:spacing w:val="-7"/>
          <w:sz w:val="10"/>
          <w:szCs w:val="10"/>
        </w:rPr>
        <w:t>b</w:t>
      </w:r>
      <w:r w:rsidRPr="006A20F7">
        <w:rPr>
          <w:rFonts w:ascii="Arial Narrow" w:hAnsi="Arial Narrow"/>
          <w:spacing w:val="2"/>
          <w:sz w:val="10"/>
          <w:szCs w:val="10"/>
        </w:rPr>
        <w:t>i</w:t>
      </w:r>
      <w:r w:rsidRPr="006A20F7">
        <w:rPr>
          <w:rFonts w:ascii="Arial Narrow" w:hAnsi="Arial Narrow"/>
          <w:spacing w:val="-7"/>
          <w:sz w:val="10"/>
          <w:szCs w:val="10"/>
        </w:rPr>
        <w:t>gg</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7"/>
          <w:sz w:val="10"/>
          <w:szCs w:val="10"/>
        </w:rPr>
        <w:t>"</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z w:val="10"/>
          <w:szCs w:val="10"/>
        </w:rPr>
        <w:t>"</w:t>
      </w:r>
      <w:r w:rsidRPr="006A20F7">
        <w:rPr>
          <w:rFonts w:ascii="Arial Narrow" w:hAnsi="Arial Narrow"/>
          <w:spacing w:val="-26"/>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li</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z w:val="10"/>
          <w:szCs w:val="10"/>
        </w:rPr>
        <w:t>s</w:t>
      </w:r>
      <w:r w:rsidRPr="006A20F7">
        <w:rPr>
          <w:rFonts w:ascii="Arial Narrow" w:hAnsi="Arial Narrow"/>
          <w:w w:val="101"/>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4"/>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w:t>
      </w:r>
      <w:r w:rsidRPr="006A20F7">
        <w:rPr>
          <w:rFonts w:ascii="Arial Narrow" w:hAnsi="Arial Narrow"/>
          <w:spacing w:val="5"/>
          <w:sz w:val="10"/>
          <w:szCs w:val="10"/>
        </w:rPr>
        <w:t xml:space="preserve"> </w:t>
      </w:r>
      <w:r w:rsidRPr="006A20F7">
        <w:rPr>
          <w:rFonts w:ascii="Arial Narrow" w:hAnsi="Arial Narrow"/>
          <w:spacing w:val="-10"/>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7"/>
          <w:sz w:val="10"/>
          <w:szCs w:val="10"/>
        </w:rPr>
        <w:t>ud</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 xml:space="preserve">y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 xml:space="preserve">d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1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p</w:t>
      </w:r>
      <w:r w:rsidRPr="006A20F7">
        <w:rPr>
          <w:rFonts w:ascii="Arial Narrow" w:hAnsi="Arial Narrow"/>
          <w:spacing w:val="-1"/>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18"/>
          <w:sz w:val="10"/>
          <w:szCs w:val="10"/>
        </w:rPr>
        <w:t>w</w:t>
      </w:r>
      <w:r w:rsidRPr="006A20F7">
        <w:rPr>
          <w:rFonts w:ascii="Arial Narrow" w:hAnsi="Arial Narrow"/>
          <w:spacing w:val="5"/>
          <w:sz w:val="10"/>
          <w:szCs w:val="10"/>
        </w:rPr>
        <w:t>ee</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 xml:space="preserve">y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2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 xml:space="preserve">.¶ </w:t>
      </w:r>
      <w:r w:rsidRPr="006A20F7">
        <w:rPr>
          <w:rFonts w:ascii="Arial Narrow" w:hAnsi="Arial Narrow"/>
          <w:spacing w:val="-19"/>
          <w:sz w:val="10"/>
          <w:szCs w:val="10"/>
        </w:rPr>
        <w:t>T</w:t>
      </w:r>
      <w:r w:rsidRPr="006A20F7">
        <w:rPr>
          <w:rFonts w:ascii="Arial Narrow" w:hAnsi="Arial Narrow"/>
          <w:sz w:val="10"/>
          <w:szCs w:val="10"/>
        </w:rPr>
        <w:t>o</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f</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z w:val="10"/>
          <w:szCs w:val="10"/>
        </w:rPr>
        <w:t>a</w:t>
      </w:r>
      <w:r w:rsidRPr="006A20F7">
        <w:rPr>
          <w:rFonts w:ascii="Arial Narrow" w:hAnsi="Arial Narrow"/>
          <w:spacing w:val="-7"/>
          <w:sz w:val="10"/>
          <w:szCs w:val="10"/>
        </w:rPr>
        <w:t xml:space="preserve"> d</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z w:val="10"/>
          <w:szCs w:val="10"/>
        </w:rPr>
        <w:t>c</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tli</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8"/>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un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z w:val="10"/>
          <w:szCs w:val="10"/>
        </w:rPr>
        <w:t>a</w:t>
      </w:r>
      <w:r w:rsidRPr="006A20F7">
        <w:rPr>
          <w:rFonts w:ascii="Arial Narrow" w:hAnsi="Arial Narrow"/>
          <w:spacing w:val="-6"/>
          <w:sz w:val="10"/>
          <w:szCs w:val="10"/>
        </w:rPr>
        <w:t xml:space="preserve"> </w:t>
      </w:r>
      <w:r w:rsidRPr="006A20F7">
        <w:rPr>
          <w:rFonts w:ascii="Arial Narrow" w:hAnsi="Arial Narrow"/>
          <w:spacing w:val="-7"/>
          <w:sz w:val="10"/>
          <w:szCs w:val="10"/>
        </w:rPr>
        <w:t>qu</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8"/>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GD</w:t>
      </w:r>
      <w:r w:rsidRPr="006A20F7">
        <w:rPr>
          <w:rFonts w:ascii="Arial Narrow" w:hAnsi="Arial Narrow"/>
          <w:sz w:val="10"/>
          <w:szCs w:val="10"/>
        </w:rPr>
        <w:t>P</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titi</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3"/>
          <w:sz w:val="10"/>
          <w:szCs w:val="10"/>
        </w:rPr>
        <w:t>ff</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2012</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7"/>
          <w:sz w:val="10"/>
          <w:szCs w:val="10"/>
        </w:rPr>
        <w:t>ugh</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w w:val="10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7"/>
          <w:sz w:val="10"/>
          <w:szCs w:val="10"/>
        </w:rPr>
        <w:t>gh</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ndu</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 xml:space="preserve">d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rr</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m</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un</w:t>
      </w:r>
      <w:r w:rsidRPr="006A20F7">
        <w:rPr>
          <w:rFonts w:ascii="Arial Narrow" w:hAnsi="Arial Narrow"/>
          <w:sz w:val="10"/>
          <w:szCs w:val="10"/>
        </w:rPr>
        <w:t xml:space="preserve">d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z w:val="10"/>
          <w:szCs w:val="10"/>
        </w:rPr>
        <w:t xml:space="preserve">n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5"/>
          <w:sz w:val="10"/>
          <w:szCs w:val="10"/>
        </w:rPr>
        <w:t>4</w:t>
      </w:r>
      <w:r w:rsidRPr="006A20F7">
        <w:rPr>
          <w:rFonts w:ascii="Arial Narrow" w:hAnsi="Arial Narrow"/>
          <w:spacing w:val="-4"/>
          <w:sz w:val="10"/>
          <w:szCs w:val="10"/>
        </w:rPr>
        <w:t>.</w:t>
      </w:r>
      <w:r w:rsidRPr="006A20F7">
        <w:rPr>
          <w:rFonts w:ascii="Arial Narrow" w:hAnsi="Arial Narrow"/>
          <w:sz w:val="10"/>
          <w:szCs w:val="10"/>
        </w:rPr>
        <w:t>5</w:t>
      </w:r>
      <w:r w:rsidRPr="006A20F7">
        <w:rPr>
          <w:rFonts w:ascii="Arial Narrow" w:hAnsi="Arial Narrow"/>
          <w:spacing w:val="16"/>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w w:val="101"/>
          <w:sz w:val="10"/>
          <w:szCs w:val="10"/>
        </w:rPr>
        <w:t xml:space="preserve"> </w:t>
      </w:r>
      <w:r w:rsidRPr="006A20F7">
        <w:rPr>
          <w:rFonts w:ascii="Arial Narrow" w:hAnsi="Arial Narrow"/>
          <w:spacing w:val="-4"/>
          <w:sz w:val="10"/>
          <w:szCs w:val="10"/>
        </w:rPr>
        <w:t>GD</w:t>
      </w:r>
      <w:r w:rsidRPr="006A20F7">
        <w:rPr>
          <w:rFonts w:ascii="Arial Narrow" w:hAnsi="Arial Narrow"/>
          <w:sz w:val="10"/>
          <w:szCs w:val="10"/>
        </w:rPr>
        <w:t>P</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2"/>
          <w:sz w:val="10"/>
          <w:szCs w:val="10"/>
        </w:rPr>
        <w:t xml:space="preserve"> </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3"/>
          <w:sz w:val="10"/>
          <w:szCs w:val="10"/>
        </w:rPr>
        <w:t>fr</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3"/>
          <w:sz w:val="10"/>
          <w:szCs w:val="10"/>
        </w:rPr>
        <w:t>(</w:t>
      </w:r>
      <w:r w:rsidRPr="006A20F7">
        <w:rPr>
          <w:rFonts w:ascii="Arial Narrow" w:hAnsi="Arial Narrow"/>
          <w:spacing w:val="-7"/>
          <w:sz w:val="10"/>
          <w:szCs w:val="10"/>
        </w:rPr>
        <w:t>F</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2"/>
          <w:sz w:val="10"/>
          <w:szCs w:val="10"/>
        </w:rPr>
        <w:t xml:space="preserve"> </w:t>
      </w:r>
      <w:r w:rsidRPr="006A20F7">
        <w:rPr>
          <w:rFonts w:ascii="Arial Narrow" w:hAnsi="Arial Narrow"/>
          <w:spacing w:val="5"/>
          <w:sz w:val="10"/>
          <w:szCs w:val="10"/>
        </w:rPr>
        <w:t>195</w:t>
      </w:r>
      <w:r w:rsidRPr="006A20F7">
        <w:rPr>
          <w:rFonts w:ascii="Arial Narrow" w:hAnsi="Arial Narrow"/>
          <w:sz w:val="10"/>
          <w:szCs w:val="10"/>
        </w:rPr>
        <w:t>0</w:t>
      </w:r>
      <w:r w:rsidRPr="006A20F7">
        <w:rPr>
          <w:rFonts w:ascii="Arial Narrow" w:hAnsi="Arial Narrow"/>
          <w:spacing w:val="1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5"/>
          <w:sz w:val="10"/>
          <w:szCs w:val="10"/>
        </w:rPr>
        <w:t>1990</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7"/>
          <w:sz w:val="10"/>
          <w:szCs w:val="10"/>
        </w:rPr>
        <w:t>gu</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5"/>
          <w:sz w:val="10"/>
          <w:szCs w:val="10"/>
        </w:rPr>
        <w:t>7</w:t>
      </w:r>
      <w:r w:rsidRPr="006A20F7">
        <w:rPr>
          <w:rFonts w:ascii="Arial Narrow" w:hAnsi="Arial Narrow"/>
          <w:spacing w:val="-4"/>
          <w:sz w:val="10"/>
          <w:szCs w:val="10"/>
        </w:rPr>
        <w:t>.</w:t>
      </w:r>
      <w:r w:rsidRPr="006A20F7">
        <w:rPr>
          <w:rFonts w:ascii="Arial Narrow" w:hAnsi="Arial Narrow"/>
          <w:sz w:val="10"/>
          <w:szCs w:val="10"/>
        </w:rPr>
        <w:t>6</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4"/>
          <w:sz w:val="10"/>
          <w:szCs w:val="10"/>
        </w:rPr>
        <w:t>.</w:t>
      </w:r>
      <w:r w:rsidRPr="006A20F7">
        <w:rPr>
          <w:rFonts w:ascii="Arial Narrow" w:hAnsi="Arial Narrow"/>
          <w:sz w:val="10"/>
          <w:szCs w:val="10"/>
        </w:rPr>
        <w:t>)</w:t>
      </w:r>
      <w:r w:rsidRPr="006A20F7">
        <w:rPr>
          <w:rFonts w:ascii="Arial Narrow" w:hAnsi="Arial Narrow"/>
          <w:spacing w:val="13"/>
          <w:sz w:val="10"/>
          <w:szCs w:val="10"/>
        </w:rPr>
        <w:t xml:space="preserve"> </w:t>
      </w:r>
      <w:r w:rsidRPr="006A20F7">
        <w:rPr>
          <w:rFonts w:ascii="Arial Narrow" w:hAnsi="Arial Narrow"/>
          <w:spacing w:val="-5"/>
          <w:sz w:val="10"/>
          <w:szCs w:val="10"/>
        </w:rPr>
        <w:t>R</w:t>
      </w:r>
      <w:r w:rsidRPr="006A20F7">
        <w:rPr>
          <w:rFonts w:ascii="Arial Narrow" w:hAnsi="Arial Narrow"/>
          <w:spacing w:val="5"/>
          <w:sz w:val="10"/>
          <w:szCs w:val="10"/>
        </w:rPr>
        <w:t>ece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5"/>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3"/>
          <w:sz w:val="10"/>
          <w:szCs w:val="10"/>
        </w:rPr>
        <w:t>ff</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lti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ee</w:t>
      </w:r>
      <w:r w:rsidRPr="006A20F7">
        <w:rPr>
          <w:rFonts w:ascii="Arial Narrow" w:hAnsi="Arial Narrow"/>
          <w:spacing w:val="-21"/>
          <w:sz w:val="10"/>
          <w:szCs w:val="10"/>
        </w:rPr>
        <w:t>v</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7"/>
          <w:sz w:val="10"/>
          <w:szCs w:val="10"/>
        </w:rPr>
        <w:t>u</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7"/>
          <w:sz w:val="10"/>
          <w:szCs w:val="10"/>
        </w:rPr>
        <w:t>budg</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 xml:space="preserve">l¶ </w:t>
      </w:r>
      <w:r w:rsidRPr="006A20F7">
        <w:rPr>
          <w:rFonts w:ascii="Arial Narrow" w:hAnsi="Arial Narrow"/>
          <w:spacing w:val="5"/>
          <w:sz w:val="10"/>
          <w:szCs w:val="10"/>
        </w:rPr>
        <w:t>co</w:t>
      </w:r>
      <w:r w:rsidRPr="006A20F7">
        <w:rPr>
          <w:rFonts w:ascii="Arial Narrow" w:hAnsi="Arial Narrow"/>
          <w:spacing w:val="-4"/>
          <w:sz w:val="10"/>
          <w:szCs w:val="10"/>
        </w:rPr>
        <w:t>mm</w:t>
      </w:r>
      <w:r w:rsidRPr="006A20F7">
        <w:rPr>
          <w:rFonts w:ascii="Arial Narrow" w:hAnsi="Arial Narrow"/>
          <w:spacing w:val="2"/>
          <w:sz w:val="10"/>
          <w:szCs w:val="10"/>
        </w:rPr>
        <w:t>it</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ee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u</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7"/>
          <w:sz w:val="10"/>
          <w:szCs w:val="10"/>
        </w:rPr>
        <w:t>d</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pp</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w w:val="101"/>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mm</w:t>
      </w:r>
      <w:r w:rsidRPr="006A20F7">
        <w:rPr>
          <w:rFonts w:ascii="Arial Narrow" w:hAnsi="Arial Narrow"/>
          <w:spacing w:val="2"/>
          <w:sz w:val="10"/>
          <w:szCs w:val="10"/>
        </w:rPr>
        <w:t>it</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ece</w:t>
      </w:r>
      <w:r w:rsidRPr="006A20F7">
        <w:rPr>
          <w:rFonts w:ascii="Arial Narrow" w:hAnsi="Arial Narrow"/>
          <w:spacing w:val="4"/>
          <w:sz w:val="10"/>
          <w:szCs w:val="10"/>
        </w:rPr>
        <w:t>ss</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y</w:t>
      </w:r>
      <w:r w:rsidRPr="006A20F7">
        <w:rPr>
          <w:rFonts w:ascii="Arial Narrow" w:hAnsi="Arial Narrow"/>
          <w:sz w:val="10"/>
          <w:szCs w:val="10"/>
        </w:rPr>
        <w:t xml:space="preserve">.¶ </w:t>
      </w:r>
      <w:r w:rsidRPr="006A20F7">
        <w:rPr>
          <w:rFonts w:ascii="Arial Narrow" w:hAnsi="Arial Narrow"/>
          <w:spacing w:val="-6"/>
          <w:sz w:val="10"/>
          <w:szCs w:val="10"/>
        </w:rPr>
        <w:t>L</w:t>
      </w:r>
      <w:r w:rsidRPr="006A20F7">
        <w:rPr>
          <w:rFonts w:ascii="Arial Narrow" w:hAnsi="Arial Narrow"/>
          <w:spacing w:val="2"/>
          <w:sz w:val="10"/>
          <w:szCs w:val="10"/>
        </w:rPr>
        <w:t>i</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18"/>
          <w:sz w:val="10"/>
          <w:szCs w:val="10"/>
        </w:rPr>
        <w:t>w</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5"/>
          <w:sz w:val="10"/>
          <w:szCs w:val="10"/>
        </w:rPr>
        <w:t xml:space="preserve"> 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3"/>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ub</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ece</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w w:val="101"/>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4"/>
          <w:sz w:val="10"/>
          <w:szCs w:val="10"/>
        </w:rPr>
        <w:t>J</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
          <w:sz w:val="10"/>
          <w:szCs w:val="10"/>
        </w:rPr>
        <w:t>W</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4"/>
          <w:sz w:val="10"/>
          <w:szCs w:val="10"/>
        </w:rPr>
        <w:t>G</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ny</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w w:val="10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gu</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du</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nx</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1980</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pp</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li</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7"/>
          <w:sz w:val="10"/>
          <w:szCs w:val="10"/>
        </w:rPr>
        <w:t>u</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nk</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2"/>
          <w:sz w:val="10"/>
          <w:szCs w:val="10"/>
        </w:rPr>
        <w:t>it</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lt</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pp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0"/>
          <w:sz w:val="10"/>
          <w:szCs w:val="10"/>
        </w:rPr>
        <w:t xml:space="preserve"> </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nd</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z w:val="10"/>
          <w:szCs w:val="10"/>
        </w:rPr>
        <w:t xml:space="preserve">. </w:t>
      </w:r>
      <w:r w:rsidRPr="006A20F7">
        <w:rPr>
          <w:rFonts w:ascii="Arial Narrow" w:hAnsi="Arial Narrow"/>
          <w:spacing w:val="-4"/>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2</w:t>
      </w:r>
      <w:r w:rsidRPr="006A20F7">
        <w:rPr>
          <w:rFonts w:ascii="Arial Narrow" w:hAnsi="Arial Narrow"/>
          <w:sz w:val="10"/>
          <w:szCs w:val="10"/>
        </w:rPr>
        <w:t>0</w:t>
      </w:r>
      <w:r w:rsidRPr="006A20F7">
        <w:rPr>
          <w:rFonts w:ascii="Arial Narrow" w:hAnsi="Arial Narrow"/>
          <w:spacing w:val="13"/>
          <w:sz w:val="10"/>
          <w:szCs w:val="10"/>
        </w:rPr>
        <w:t xml:space="preserve"> </w:t>
      </w:r>
      <w:r w:rsidRPr="006A20F7">
        <w:rPr>
          <w:rFonts w:ascii="Arial Narrow" w:hAnsi="Arial Narrow"/>
          <w:spacing w:val="-7"/>
          <w:sz w:val="10"/>
          <w:szCs w:val="10"/>
        </w:rPr>
        <w:t>y</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2"/>
          <w:sz w:val="10"/>
          <w:szCs w:val="10"/>
        </w:rPr>
        <w:t>it</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4"/>
          <w:sz w:val="10"/>
          <w:szCs w:val="10"/>
        </w:rPr>
        <w:t>GD</w:t>
      </w:r>
      <w:r w:rsidRPr="006A20F7">
        <w:rPr>
          <w:rFonts w:ascii="Arial Narrow" w:hAnsi="Arial Narrow"/>
          <w:sz w:val="10"/>
          <w:szCs w:val="10"/>
        </w:rPr>
        <w:t>P</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6"/>
          <w:sz w:val="10"/>
          <w:szCs w:val="10"/>
        </w:rPr>
        <w:t>E</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4"/>
          <w:sz w:val="10"/>
          <w:szCs w:val="10"/>
        </w:rPr>
        <w:t>J</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3"/>
          <w:sz w:val="10"/>
          <w:szCs w:val="10"/>
        </w:rPr>
        <w:t>ff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3"/>
          <w:sz w:val="10"/>
          <w:szCs w:val="10"/>
        </w:rPr>
        <w:t>f</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nd</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il</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8"/>
          <w:sz w:val="10"/>
          <w:szCs w:val="10"/>
        </w:rPr>
        <w:t>z</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6"/>
          <w:sz w:val="14"/>
        </w:rPr>
        <w:t>LE</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4"/>
          <w:sz w:val="14"/>
        </w:rPr>
        <w:t>NO</w:t>
      </w:r>
      <w:r w:rsidRPr="006A20F7">
        <w:rPr>
          <w:rFonts w:ascii="Arial Narrow" w:hAnsi="Arial Narrow"/>
          <w:sz w:val="14"/>
        </w:rPr>
        <w:t>T</w:t>
      </w:r>
      <w:r w:rsidRPr="006A20F7">
        <w:rPr>
          <w:rFonts w:ascii="Arial Narrow" w:hAnsi="Arial Narrow"/>
          <w:spacing w:val="-14"/>
          <w:sz w:val="14"/>
        </w:rPr>
        <w:t xml:space="preserve"> </w:t>
      </w:r>
      <w:r w:rsidRPr="006A20F7">
        <w:rPr>
          <w:rFonts w:ascii="Arial Narrow" w:hAnsi="Arial Narrow"/>
          <w:spacing w:val="-10"/>
          <w:sz w:val="14"/>
        </w:rPr>
        <w:t>I</w:t>
      </w:r>
      <w:r w:rsidRPr="006A20F7">
        <w:rPr>
          <w:rFonts w:ascii="Arial Narrow" w:hAnsi="Arial Narrow"/>
          <w:spacing w:val="-4"/>
          <w:sz w:val="14"/>
        </w:rPr>
        <w:t>N</w:t>
      </w:r>
      <w:r w:rsidRPr="006A20F7">
        <w:rPr>
          <w:rFonts w:ascii="Arial Narrow" w:hAnsi="Arial Narrow"/>
          <w:spacing w:val="-19"/>
          <w:sz w:val="14"/>
        </w:rPr>
        <w:t>T</w:t>
      </w:r>
      <w:r w:rsidRPr="006A20F7">
        <w:rPr>
          <w:rFonts w:ascii="Arial Narrow" w:hAnsi="Arial Narrow"/>
          <w:sz w:val="14"/>
        </w:rPr>
        <w:t>O</w:t>
      </w:r>
      <w:r w:rsidRPr="006A20F7">
        <w:rPr>
          <w:rFonts w:ascii="Arial Narrow" w:hAnsi="Arial Narrow"/>
          <w:spacing w:val="4"/>
          <w:sz w:val="14"/>
        </w:rPr>
        <w:t xml:space="preserve"> </w:t>
      </w:r>
      <w:r w:rsidRPr="006A20F7">
        <w:rPr>
          <w:rFonts w:ascii="Arial Narrow" w:hAnsi="Arial Narrow"/>
          <w:spacing w:val="-19"/>
          <w:sz w:val="14"/>
        </w:rPr>
        <w:t>T</w:t>
      </w:r>
      <w:r w:rsidRPr="006A20F7">
        <w:rPr>
          <w:rFonts w:ascii="Arial Narrow" w:hAnsi="Arial Narrow"/>
          <w:spacing w:val="-6"/>
          <w:sz w:val="14"/>
        </w:rPr>
        <w:t>E</w:t>
      </w:r>
      <w:r w:rsidRPr="006A20F7">
        <w:rPr>
          <w:rFonts w:ascii="Arial Narrow" w:hAnsi="Arial Narrow"/>
          <w:spacing w:val="-2"/>
          <w:sz w:val="14"/>
        </w:rPr>
        <w:t>M</w:t>
      </w:r>
      <w:r w:rsidRPr="006A20F7">
        <w:rPr>
          <w:rFonts w:ascii="Arial Narrow" w:hAnsi="Arial Narrow"/>
          <w:spacing w:val="6"/>
          <w:sz w:val="14"/>
        </w:rPr>
        <w:t>P</w:t>
      </w:r>
      <w:r w:rsidRPr="006A20F7">
        <w:rPr>
          <w:rFonts w:ascii="Arial Narrow" w:hAnsi="Arial Narrow"/>
          <w:spacing w:val="-19"/>
          <w:sz w:val="14"/>
        </w:rPr>
        <w:t>T</w:t>
      </w:r>
      <w:r w:rsidRPr="006A20F7">
        <w:rPr>
          <w:rFonts w:ascii="Arial Narrow" w:hAnsi="Arial Narrow"/>
          <w:spacing w:val="-18"/>
          <w:sz w:val="14"/>
        </w:rPr>
        <w:t>A</w:t>
      </w:r>
      <w:r w:rsidRPr="006A20F7">
        <w:rPr>
          <w:rFonts w:ascii="Arial Narrow" w:hAnsi="Arial Narrow"/>
          <w:spacing w:val="-19"/>
          <w:sz w:val="14"/>
        </w:rPr>
        <w:t>T</w:t>
      </w:r>
      <w:r w:rsidRPr="006A20F7">
        <w:rPr>
          <w:rFonts w:ascii="Arial Narrow" w:hAnsi="Arial Narrow"/>
          <w:spacing w:val="-10"/>
          <w:sz w:val="14"/>
        </w:rPr>
        <w:t>I</w:t>
      </w:r>
      <w:r w:rsidRPr="006A20F7">
        <w:rPr>
          <w:rFonts w:ascii="Arial Narrow" w:hAnsi="Arial Narrow"/>
          <w:spacing w:val="-4"/>
          <w:sz w:val="14"/>
        </w:rPr>
        <w:t>O</w:t>
      </w:r>
      <w:r w:rsidRPr="006A20F7">
        <w:rPr>
          <w:rFonts w:ascii="Arial Narrow" w:hAnsi="Arial Narrow"/>
          <w:sz w:val="14"/>
        </w:rPr>
        <w:t>N</w:t>
      </w:r>
      <w:r w:rsidRPr="006A20F7">
        <w:rPr>
          <w:rFonts w:ascii="Arial Narrow" w:hAnsi="Arial Narrow"/>
          <w:sz w:val="12"/>
        </w:rPr>
        <w:t>¶</w:t>
      </w:r>
      <w:r w:rsidRPr="006A20F7">
        <w:rPr>
          <w:rFonts w:ascii="Arial Narrow" w:hAnsi="Arial Narrow"/>
          <w:sz w:val="14"/>
          <w:szCs w:val="20"/>
        </w:rPr>
        <w:t xml:space="preserve"> </w:t>
      </w:r>
      <w:r w:rsidRPr="006614FC">
        <w:rPr>
          <w:rStyle w:val="TitleChar"/>
          <w:rFonts w:ascii="Arial Narrow" w:eastAsiaTheme="majorEastAsia" w:hAnsi="Arial Narrow"/>
          <w:highlight w:val="green"/>
        </w:rPr>
        <w:t>The costs of U.S. foreign policy that matter most</w:t>
      </w:r>
      <w:r w:rsidRPr="006614FC">
        <w:rPr>
          <w:rStyle w:val="TitleChar"/>
          <w:rFonts w:ascii="Arial Narrow" w:eastAsiaTheme="majorEastAsia" w:hAnsi="Arial Narrow"/>
        </w:rPr>
        <w:t xml:space="preserve">, of course, </w:t>
      </w:r>
      <w:r w:rsidRPr="006614FC">
        <w:rPr>
          <w:rStyle w:val="TitleChar"/>
          <w:rFonts w:ascii="Arial Narrow" w:eastAsiaTheme="majorEastAsia" w:hAnsi="Arial Narrow"/>
          <w:highlight w:val="green"/>
        </w:rPr>
        <w:t>are human lives</w:t>
      </w:r>
      <w:r w:rsidRPr="006614FC">
        <w:rPr>
          <w:rStyle w:val="TitleChar"/>
          <w:rFonts w:ascii="Arial Narrow" w:eastAsiaTheme="majorEastAsia" w:hAnsi="Arial Narrow"/>
        </w:rPr>
        <w:t xml:space="preserve">, and critics of an expansive grand strategy worry that </w:t>
      </w:r>
      <w:r w:rsidRPr="006614FC">
        <w:rPr>
          <w:rStyle w:val="TitleChar"/>
          <w:rFonts w:ascii="Arial Narrow" w:eastAsiaTheme="majorEastAsia" w:hAnsi="Arial Narrow"/>
          <w:highlight w:val="green"/>
        </w:rPr>
        <w:t>the U</w:t>
      </w:r>
      <w:r w:rsidRPr="006614FC">
        <w:rPr>
          <w:rStyle w:val="TitleChar"/>
          <w:rFonts w:ascii="Arial Narrow" w:eastAsiaTheme="majorEastAsia" w:hAnsi="Arial Narrow"/>
        </w:rPr>
        <w:t xml:space="preserve">nited </w:t>
      </w:r>
      <w:r w:rsidRPr="006614FC">
        <w:rPr>
          <w:rStyle w:val="TitleChar"/>
          <w:rFonts w:ascii="Arial Narrow" w:eastAsiaTheme="majorEastAsia" w:hAnsi="Arial Narrow"/>
          <w:highlight w:val="green"/>
        </w:rPr>
        <w:t>S</w:t>
      </w:r>
      <w:r w:rsidRPr="006614FC">
        <w:rPr>
          <w:rStyle w:val="TitleChar"/>
          <w:rFonts w:ascii="Arial Narrow" w:eastAsiaTheme="majorEastAsia" w:hAnsi="Arial Narrow"/>
        </w:rPr>
        <w:t xml:space="preserve">tates </w:t>
      </w:r>
      <w:r w:rsidRPr="006614FC">
        <w:rPr>
          <w:rStyle w:val="TitleChar"/>
          <w:rFonts w:ascii="Arial Narrow" w:eastAsiaTheme="majorEastAsia" w:hAnsi="Arial Narrow"/>
          <w:highlight w:val="green"/>
        </w:rPr>
        <w:t>might get dragged into unnecessary wars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7"/>
          <w:sz w:val="14"/>
        </w:rPr>
        <w:t>S</w:t>
      </w:r>
      <w:r w:rsidRPr="006A20F7">
        <w:rPr>
          <w:rFonts w:ascii="Arial Narrow" w:hAnsi="Arial Narrow"/>
          <w:spacing w:val="5"/>
          <w:sz w:val="14"/>
        </w:rPr>
        <w:t>ec</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2"/>
          <w:sz w:val="14"/>
        </w:rPr>
        <w:t xml:space="preserve"> </w:t>
      </w:r>
      <w:r w:rsidRPr="006A20F7">
        <w:rPr>
          <w:rFonts w:ascii="Arial Narrow" w:hAnsi="Arial Narrow"/>
          <w:spacing w:val="4"/>
          <w:sz w:val="14"/>
        </w:rPr>
        <w:t>s</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2"/>
          <w:sz w:val="14"/>
        </w:rPr>
        <w:t>ll</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8"/>
          <w:sz w:val="14"/>
        </w:rPr>
        <w:t>a</w:t>
      </w:r>
      <w:r w:rsidRPr="006A20F7">
        <w:rPr>
          <w:rFonts w:ascii="Arial Narrow" w:hAnsi="Arial Narrow"/>
          <w:spacing w:val="2"/>
          <w:sz w:val="14"/>
        </w:rPr>
        <w:t>lli</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gu</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w w:val="101"/>
          <w:sz w:val="14"/>
        </w:rPr>
        <w:t xml:space="preserve"> </w:t>
      </w:r>
      <w:r w:rsidRPr="006A20F7">
        <w:rPr>
          <w:rFonts w:ascii="Arial Narrow" w:hAnsi="Arial Narrow"/>
          <w:spacing w:val="5"/>
          <w:sz w:val="14"/>
        </w:rPr>
        <w:t>e</w:t>
      </w:r>
      <w:r w:rsidRPr="006A20F7">
        <w:rPr>
          <w:rFonts w:ascii="Arial Narrow" w:hAnsi="Arial Narrow"/>
          <w:spacing w:val="-4"/>
          <w:sz w:val="14"/>
        </w:rPr>
        <w:t>m</w:t>
      </w:r>
      <w:r w:rsidRPr="006A20F7">
        <w:rPr>
          <w:rFonts w:ascii="Arial Narrow" w:hAnsi="Arial Narrow"/>
          <w:spacing w:val="-7"/>
          <w:sz w:val="14"/>
        </w:rPr>
        <w:t>b</w:t>
      </w:r>
      <w:r w:rsidRPr="006A20F7">
        <w:rPr>
          <w:rFonts w:ascii="Arial Narrow" w:hAnsi="Arial Narrow"/>
          <w:spacing w:val="5"/>
          <w:sz w:val="14"/>
        </w:rPr>
        <w:t>o</w:t>
      </w:r>
      <w:r w:rsidRPr="006A20F7">
        <w:rPr>
          <w:rFonts w:ascii="Arial Narrow" w:hAnsi="Arial Narrow"/>
          <w:spacing w:val="2"/>
          <w:sz w:val="14"/>
        </w:rPr>
        <w:t>l</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k</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7"/>
          <w:sz w:val="14"/>
        </w:rPr>
        <w:t>k</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18"/>
          <w:sz w:val="14"/>
        </w:rPr>
        <w:t>w</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8"/>
          <w:sz w:val="14"/>
        </w:rPr>
        <w:t>a</w:t>
      </w:r>
      <w:r w:rsidRPr="006A20F7">
        <w:rPr>
          <w:rFonts w:ascii="Arial Narrow" w:hAnsi="Arial Narrow"/>
          <w:spacing w:val="5"/>
          <w:sz w:val="14"/>
        </w:rPr>
        <w:t>cce</w:t>
      </w:r>
      <w:r w:rsidRPr="006A20F7">
        <w:rPr>
          <w:rFonts w:ascii="Arial Narrow" w:hAnsi="Arial Narrow"/>
          <w:spacing w:val="-7"/>
          <w:sz w:val="14"/>
        </w:rPr>
        <w:t>p</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7"/>
          <w:sz w:val="14"/>
        </w:rPr>
        <w:t>pu</w:t>
      </w:r>
      <w:r w:rsidRPr="006A20F7">
        <w:rPr>
          <w:rFonts w:ascii="Arial Narrow" w:hAnsi="Arial Narrow"/>
          <w:spacing w:val="2"/>
          <w:sz w:val="14"/>
        </w:rPr>
        <w:t>lli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7"/>
          <w:sz w:val="14"/>
        </w:rPr>
        <w:t>up</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tl</w:t>
      </w:r>
      <w:r w:rsidRPr="006A20F7">
        <w:rPr>
          <w:rFonts w:ascii="Arial Narrow" w:hAnsi="Arial Narrow"/>
          <w:sz w:val="14"/>
        </w:rPr>
        <w:t>y</w:t>
      </w:r>
      <w:r w:rsidRPr="006A20F7">
        <w:rPr>
          <w:rFonts w:ascii="Arial Narrow" w:hAnsi="Arial Narrow"/>
          <w:w w:val="101"/>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3"/>
          <w:sz w:val="14"/>
        </w:rPr>
        <w:t>f</w:t>
      </w:r>
      <w:r w:rsidRPr="006A20F7">
        <w:rPr>
          <w:rFonts w:ascii="Arial Narrow" w:hAnsi="Arial Narrow"/>
          <w:spacing w:val="2"/>
          <w:sz w:val="14"/>
        </w:rPr>
        <w:t>li</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11"/>
          <w:sz w:val="14"/>
        </w:rPr>
        <w:t xml:space="preserve"> </w:t>
      </w:r>
      <w:r w:rsidRPr="006A20F7">
        <w:rPr>
          <w:rFonts w:ascii="Arial Narrow" w:hAnsi="Arial Narrow"/>
          <w:sz w:val="14"/>
        </w:rPr>
        <w:t>a</w:t>
      </w:r>
      <w:r w:rsidRPr="006A20F7">
        <w:rPr>
          <w:rFonts w:ascii="Arial Narrow" w:hAnsi="Arial Narrow"/>
          <w:spacing w:val="-4"/>
          <w:sz w:val="14"/>
        </w:rPr>
        <w:t xml:space="preserve"> </w:t>
      </w:r>
      <w:r w:rsidRPr="006A20F7">
        <w:rPr>
          <w:rFonts w:ascii="Arial Narrow" w:hAnsi="Arial Narrow"/>
          <w:spacing w:val="5"/>
          <w:sz w:val="14"/>
        </w:rPr>
        <w:t>c</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4"/>
          <w:sz w:val="14"/>
        </w:rPr>
        <w:t>ss</w:t>
      </w:r>
      <w:r w:rsidRPr="006A20F7">
        <w:rPr>
          <w:rFonts w:ascii="Arial Narrow" w:hAnsi="Arial Narrow"/>
          <w:spacing w:val="2"/>
          <w:sz w:val="14"/>
        </w:rPr>
        <w:t>i</w:t>
      </w:r>
      <w:r w:rsidRPr="006A20F7">
        <w:rPr>
          <w:rFonts w:ascii="Arial Narrow" w:hAnsi="Arial Narrow"/>
          <w:sz w:val="14"/>
        </w:rPr>
        <w:t>c</w:t>
      </w:r>
      <w:r w:rsidRPr="006A20F7">
        <w:rPr>
          <w:rFonts w:ascii="Arial Narrow" w:hAnsi="Arial Narrow"/>
          <w:spacing w:val="12"/>
          <w:sz w:val="14"/>
        </w:rPr>
        <w:t xml:space="preserve"> </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7"/>
          <w:sz w:val="14"/>
        </w:rPr>
        <w:t>h</w:t>
      </w:r>
      <w:r w:rsidRPr="006A20F7">
        <w:rPr>
          <w:rFonts w:ascii="Arial Narrow" w:hAnsi="Arial Narrow"/>
          <w:spacing w:val="-8"/>
          <w:sz w:val="14"/>
        </w:rPr>
        <w:t>aza</w:t>
      </w:r>
      <w:r w:rsidRPr="006A20F7">
        <w:rPr>
          <w:rFonts w:ascii="Arial Narrow" w:hAnsi="Arial Narrow"/>
          <w:spacing w:val="3"/>
          <w:sz w:val="14"/>
        </w:rPr>
        <w:t>r</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7"/>
          <w:sz w:val="14"/>
        </w:rPr>
        <w:t>p</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b</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4"/>
          <w:sz w:val="14"/>
        </w:rPr>
        <w:t>m</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5"/>
          <w:sz w:val="14"/>
        </w:rPr>
        <w:t>C</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5"/>
          <w:sz w:val="14"/>
        </w:rPr>
        <w:t>ce</w:t>
      </w:r>
      <w:r w:rsidRPr="006A20F7">
        <w:rPr>
          <w:rFonts w:ascii="Arial Narrow" w:hAnsi="Arial Narrow"/>
          <w:spacing w:val="3"/>
          <w:sz w:val="14"/>
        </w:rPr>
        <w:t>r</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pu</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3"/>
          <w:sz w:val="14"/>
        </w:rPr>
        <w:t>f</w:t>
      </w:r>
      <w:r w:rsidRPr="006A20F7">
        <w:rPr>
          <w:rFonts w:ascii="Arial Narrow" w:hAnsi="Arial Narrow"/>
          <w:spacing w:val="-8"/>
          <w:sz w:val="14"/>
        </w:rPr>
        <w:t>a</w:t>
      </w:r>
      <w:r w:rsidRPr="006A20F7">
        <w:rPr>
          <w:rFonts w:ascii="Arial Narrow" w:hAnsi="Arial Narrow"/>
          <w:spacing w:val="2"/>
          <w:sz w:val="14"/>
        </w:rPr>
        <w:t>ili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3"/>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7"/>
          <w:sz w:val="14"/>
        </w:rPr>
        <w:t>y</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w w:val="101"/>
          <w:sz w:val="14"/>
        </w:rPr>
        <w:t xml:space="preserve"> </w:t>
      </w:r>
      <w:r w:rsidRPr="006A20F7">
        <w:rPr>
          <w:rFonts w:ascii="Arial Narrow" w:hAnsi="Arial Narrow"/>
          <w:spacing w:val="-8"/>
          <w:sz w:val="14"/>
        </w:rPr>
        <w:t>a</w:t>
      </w:r>
      <w:r w:rsidRPr="006A20F7">
        <w:rPr>
          <w:rFonts w:ascii="Arial Narrow" w:hAnsi="Arial Narrow"/>
          <w:spacing w:val="2"/>
          <w:sz w:val="14"/>
        </w:rPr>
        <w:t>lli</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5"/>
          <w:sz w:val="14"/>
        </w:rPr>
        <w:t>co</w:t>
      </w:r>
      <w:r w:rsidRPr="006A20F7">
        <w:rPr>
          <w:rFonts w:ascii="Arial Narrow" w:hAnsi="Arial Narrow"/>
          <w:spacing w:val="-4"/>
          <w:sz w:val="14"/>
        </w:rPr>
        <w:t>mm</w:t>
      </w:r>
      <w:r w:rsidRPr="006A20F7">
        <w:rPr>
          <w:rFonts w:ascii="Arial Narrow" w:hAnsi="Arial Narrow"/>
          <w:spacing w:val="2"/>
          <w:sz w:val="14"/>
        </w:rPr>
        <w:t>it</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4"/>
          <w:sz w:val="14"/>
        </w:rPr>
        <w:t>s</w:t>
      </w:r>
      <w:r w:rsidRPr="006A20F7">
        <w:rPr>
          <w:rFonts w:ascii="Arial Narrow" w:hAnsi="Arial Narrow"/>
          <w:sz w:val="14"/>
        </w:rPr>
        <w:t xml:space="preserve">, </w:t>
      </w:r>
      <w:r w:rsidRPr="006A20F7">
        <w:rPr>
          <w:rFonts w:ascii="Arial Narrow" w:hAnsi="Arial Narrow"/>
          <w:spacing w:val="-4"/>
          <w:sz w:val="14"/>
        </w:rPr>
        <w:t>U.</w:t>
      </w:r>
      <w:r w:rsidRPr="006A20F7">
        <w:rPr>
          <w:rFonts w:ascii="Arial Narrow" w:hAnsi="Arial Narrow"/>
          <w:spacing w:val="-7"/>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4"/>
          <w:sz w:val="14"/>
        </w:rPr>
        <w:t>m</w:t>
      </w:r>
      <w:r w:rsidRPr="006A20F7">
        <w:rPr>
          <w:rFonts w:ascii="Arial Narrow" w:hAnsi="Arial Narrow"/>
          <w:spacing w:val="2"/>
          <w:sz w:val="14"/>
        </w:rPr>
        <w:t>i</w:t>
      </w:r>
      <w:r w:rsidRPr="006A20F7">
        <w:rPr>
          <w:rFonts w:ascii="Arial Narrow" w:hAnsi="Arial Narrow"/>
          <w:spacing w:val="-7"/>
          <w:sz w:val="14"/>
        </w:rPr>
        <w:t>gh</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7"/>
          <w:sz w:val="14"/>
        </w:rPr>
        <w:t>g</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18"/>
          <w:sz w:val="14"/>
        </w:rPr>
        <w:t>w</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18"/>
          <w:sz w:val="14"/>
        </w:rPr>
        <w:t>w</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7"/>
          <w:sz w:val="14"/>
        </w:rPr>
        <w:t>n</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9"/>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k</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rPr>
        <w:t>History shows, however, that great powers anticipate the danger of entrapment and structure their agreements to protect themselves from it. It is nearly impossible to find a clear case of a smaller power luring a reluctant great power into war.</w:t>
      </w:r>
      <w:r w:rsidRPr="006A20F7">
        <w:rPr>
          <w:rFonts w:ascii="Arial Narrow" w:hAnsi="Arial Narrow"/>
          <w:spacing w:val="1"/>
          <w:sz w:val="14"/>
        </w:rPr>
        <w:t xml:space="preserve"> </w:t>
      </w:r>
      <w:r w:rsidRPr="006A20F7">
        <w:rPr>
          <w:rFonts w:ascii="Arial Narrow" w:hAnsi="Arial Narrow"/>
          <w:spacing w:val="-7"/>
          <w:sz w:val="14"/>
        </w:rPr>
        <w:t>F</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7"/>
          <w:sz w:val="14"/>
        </w:rPr>
        <w:t>d</w:t>
      </w:r>
      <w:r w:rsidRPr="006A20F7">
        <w:rPr>
          <w:rFonts w:ascii="Arial Narrow" w:hAnsi="Arial Narrow"/>
          <w:spacing w:val="5"/>
          <w:sz w:val="14"/>
        </w:rPr>
        <w:t>ec</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1"/>
          <w:sz w:val="14"/>
        </w:rPr>
        <w:t>W</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1"/>
          <w:sz w:val="14"/>
        </w:rPr>
        <w:t>W</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z w:val="14"/>
        </w:rPr>
        <w:t>I</w:t>
      </w:r>
      <w:r w:rsidRPr="006A20F7">
        <w:rPr>
          <w:rFonts w:ascii="Arial Narrow" w:hAnsi="Arial Narrow"/>
          <w:spacing w:val="-5"/>
          <w:sz w:val="14"/>
        </w:rPr>
        <w:t xml:space="preserve"> </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5"/>
          <w:sz w:val="14"/>
        </w:rPr>
        <w:t>e</w:t>
      </w:r>
      <w:r w:rsidRPr="006A20F7">
        <w:rPr>
          <w:rFonts w:ascii="Arial Narrow" w:hAnsi="Arial Narrow"/>
          <w:spacing w:val="-7"/>
          <w:sz w:val="14"/>
        </w:rPr>
        <w:t>x</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1"/>
          <w:sz w:val="14"/>
        </w:rPr>
        <w:t xml:space="preserve"> </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ng</w:t>
      </w:r>
      <w:r w:rsidRPr="006A20F7">
        <w:rPr>
          <w:rFonts w:ascii="Arial Narrow" w:hAnsi="Arial Narrow"/>
          <w:spacing w:val="2"/>
          <w:sz w:val="14"/>
        </w:rPr>
        <w:t>li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2"/>
          <w:sz w:val="14"/>
        </w:rPr>
        <w:t>lli</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7"/>
          <w:sz w:val="14"/>
        </w:rPr>
        <w:t>upp</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pacing w:val="-7"/>
          <w:sz w:val="14"/>
        </w:rPr>
        <w:t>d</w:t>
      </w:r>
      <w:r w:rsidRPr="006A20F7">
        <w:rPr>
          <w:rFonts w:ascii="Arial Narrow" w:hAnsi="Arial Narrow"/>
          <w:spacing w:val="2"/>
          <w:sz w:val="14"/>
        </w:rPr>
        <w:t>l</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7"/>
          <w:sz w:val="14"/>
        </w:rPr>
        <w:t>d</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18"/>
          <w:sz w:val="14"/>
        </w:rPr>
        <w:t>w</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w w:val="101"/>
          <w:sz w:val="14"/>
        </w:rPr>
        <w:t xml:space="preserve"> </w:t>
      </w:r>
      <w:r w:rsidRPr="006A20F7">
        <w:rPr>
          <w:rFonts w:ascii="Arial Narrow" w:hAnsi="Arial Narrow"/>
          <w:spacing w:val="-7"/>
          <w:sz w:val="14"/>
        </w:rPr>
        <w:t>g</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z w:val="14"/>
        </w:rPr>
        <w:t>a</w:t>
      </w:r>
      <w:r w:rsidRPr="006A20F7">
        <w:rPr>
          <w:rFonts w:ascii="Arial Narrow" w:hAnsi="Arial Narrow"/>
          <w:spacing w:val="-4"/>
          <w:sz w:val="14"/>
        </w:rPr>
        <w:t xml:space="preserve"> </w:t>
      </w:r>
      <w:r w:rsidRPr="006A20F7">
        <w:rPr>
          <w:rFonts w:ascii="Arial Narrow" w:hAnsi="Arial Narrow"/>
          <w:spacing w:val="3"/>
          <w:sz w:val="14"/>
        </w:rPr>
        <w:t>f</w:t>
      </w:r>
      <w:r w:rsidRPr="006A20F7">
        <w:rPr>
          <w:rFonts w:ascii="Arial Narrow" w:hAnsi="Arial Narrow"/>
          <w:spacing w:val="2"/>
          <w:sz w:val="14"/>
        </w:rPr>
        <w:t>i</w:t>
      </w:r>
      <w:r w:rsidRPr="006A20F7">
        <w:rPr>
          <w:rFonts w:ascii="Arial Narrow" w:hAnsi="Arial Narrow"/>
          <w:spacing w:val="-7"/>
          <w:sz w:val="14"/>
        </w:rPr>
        <w:t>gh</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7"/>
          <w:sz w:val="14"/>
        </w:rPr>
        <w:t>bu</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t</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w</w:t>
      </w:r>
      <w:r w:rsidRPr="006A20F7">
        <w:rPr>
          <w:rFonts w:ascii="Arial Narrow" w:hAnsi="Arial Narrow"/>
          <w:spacing w:val="-15"/>
          <w:sz w:val="14"/>
        </w:rPr>
        <w:t xml:space="preserve"> </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1"/>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5"/>
          <w:sz w:val="14"/>
        </w:rPr>
        <w:t>c</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5"/>
          <w:sz w:val="14"/>
        </w:rPr>
        <w:t>o</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1"/>
          <w:sz w:val="14"/>
        </w:rPr>
        <w:t xml:space="preserve"> </w:t>
      </w:r>
      <w:r w:rsidRPr="006A20F7">
        <w:rPr>
          <w:rFonts w:ascii="Arial Narrow" w:hAnsi="Arial Narrow"/>
          <w:spacing w:val="-18"/>
          <w:sz w:val="14"/>
        </w:rPr>
        <w:t>w</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7"/>
          <w:sz w:val="14"/>
        </w:rPr>
        <w:t>d</w:t>
      </w:r>
      <w:r w:rsidRPr="006A20F7">
        <w:rPr>
          <w:rFonts w:ascii="Arial Narrow" w:hAnsi="Arial Narrow"/>
          <w:spacing w:val="5"/>
          <w:sz w:val="14"/>
        </w:rPr>
        <w:t>o</w:t>
      </w:r>
      <w:r w:rsidRPr="006A20F7">
        <w:rPr>
          <w:rFonts w:ascii="Arial Narrow" w:hAnsi="Arial Narrow"/>
          <w:spacing w:val="-4"/>
          <w:sz w:val="14"/>
        </w:rPr>
        <w:t>m</w:t>
      </w:r>
      <w:r w:rsidRPr="006A20F7">
        <w:rPr>
          <w:rFonts w:ascii="Arial Narrow" w:hAnsi="Arial Narrow"/>
          <w:sz w:val="14"/>
        </w:rPr>
        <w:t>,</w:t>
      </w:r>
      <w:r w:rsidRPr="006A20F7">
        <w:rPr>
          <w:rFonts w:ascii="Arial Narrow" w:hAnsi="Arial Narrow"/>
          <w:w w:val="101"/>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2"/>
          <w:sz w:val="14"/>
        </w:rPr>
        <w:t>li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5"/>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18"/>
          <w:sz w:val="14"/>
        </w:rPr>
        <w:t>w</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9"/>
          <w:sz w:val="14"/>
        </w:rPr>
        <w:t xml:space="preserve"> </w:t>
      </w:r>
      <w:r w:rsidRPr="006A20F7">
        <w:rPr>
          <w:rFonts w:ascii="Arial Narrow" w:hAnsi="Arial Narrow"/>
          <w:spacing w:val="-18"/>
          <w:sz w:val="14"/>
        </w:rPr>
        <w:t>w</w:t>
      </w:r>
      <w:r w:rsidRPr="006A20F7">
        <w:rPr>
          <w:rFonts w:ascii="Arial Narrow" w:hAnsi="Arial Narrow"/>
          <w:spacing w:val="-8"/>
          <w:sz w:val="14"/>
        </w:rPr>
        <w:t>a</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t</w:t>
      </w:r>
      <w:r w:rsidRPr="006A20F7">
        <w:rPr>
          <w:rFonts w:ascii="Arial Narrow" w:hAnsi="Arial Narrow"/>
          <w:spacing w:val="7"/>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9"/>
          <w:sz w:val="14"/>
        </w:rPr>
        <w:t xml:space="preserve"> </w:t>
      </w:r>
      <w:r w:rsidRPr="006A20F7">
        <w:rPr>
          <w:rFonts w:ascii="Arial Narrow" w:hAnsi="Arial Narrow"/>
          <w:sz w:val="14"/>
        </w:rPr>
        <w:t>a</w:t>
      </w:r>
      <w:r w:rsidRPr="006A20F7">
        <w:rPr>
          <w:rFonts w:ascii="Arial Narrow" w:hAnsi="Arial Narrow"/>
          <w:spacing w:val="-5"/>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5"/>
          <w:sz w:val="14"/>
        </w:rPr>
        <w:t>c</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7"/>
          <w:sz w:val="14"/>
        </w:rPr>
        <w:t>d</w:t>
      </w:r>
      <w:r w:rsidRPr="006A20F7">
        <w:rPr>
          <w:rFonts w:ascii="Arial Narrow" w:hAnsi="Arial Narrow"/>
          <w:spacing w:val="5"/>
          <w:sz w:val="14"/>
        </w:rPr>
        <w:t>ec</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5"/>
          <w:sz w:val="14"/>
        </w:rPr>
        <w:t xml:space="preserve"> </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4"/>
          <w:sz w:val="14"/>
        </w:rPr>
        <w:t xml:space="preserve"> G</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ny</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7"/>
          <w:sz w:val="14"/>
        </w:rPr>
        <w:t>p</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t</w:t>
      </w:r>
      <w:r w:rsidRPr="006A20F7">
        <w:rPr>
          <w:rFonts w:ascii="Arial Narrow" w:hAnsi="Arial Narrow"/>
          <w:spacing w:val="7"/>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1"/>
          <w:sz w:val="14"/>
        </w:rPr>
        <w:t xml:space="preserve"> </w:t>
      </w:r>
      <w:r w:rsidRPr="006A20F7">
        <w:rPr>
          <w:rFonts w:ascii="Arial Narrow" w:hAnsi="Arial Narrow"/>
          <w:spacing w:val="-7"/>
          <w:sz w:val="14"/>
        </w:rPr>
        <w:t>d</w:t>
      </w:r>
      <w:r w:rsidRPr="006A20F7">
        <w:rPr>
          <w:rFonts w:ascii="Arial Narrow" w:hAnsi="Arial Narrow"/>
          <w:spacing w:val="5"/>
          <w:sz w:val="14"/>
        </w:rPr>
        <w:t>o</w:t>
      </w:r>
      <w:r w:rsidRPr="006A20F7">
        <w:rPr>
          <w:rFonts w:ascii="Arial Narrow" w:hAnsi="Arial Narrow"/>
          <w:spacing w:val="-4"/>
          <w:sz w:val="14"/>
        </w:rPr>
        <w:t>m</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6"/>
          <w:sz w:val="14"/>
        </w:rPr>
        <w:t>E</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p</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z w:val="14"/>
        </w:rPr>
        <w:t>a</w:t>
      </w:r>
      <w:r w:rsidRPr="006A20F7">
        <w:rPr>
          <w:rFonts w:ascii="Arial Narrow" w:hAnsi="Arial Narrow"/>
          <w:w w:val="101"/>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3"/>
          <w:sz w:val="14"/>
        </w:rPr>
        <w:t xml:space="preserve"> </w:t>
      </w:r>
      <w:r w:rsidRPr="006A20F7">
        <w:rPr>
          <w:rFonts w:ascii="Arial Narrow" w:hAnsi="Arial Narrow"/>
          <w:spacing w:val="-8"/>
          <w:sz w:val="14"/>
        </w:rPr>
        <w:t>a</w:t>
      </w:r>
      <w:r w:rsidRPr="006A20F7">
        <w:rPr>
          <w:rFonts w:ascii="Arial Narrow" w:hAnsi="Arial Narrow"/>
          <w:spacing w:val="2"/>
          <w:sz w:val="14"/>
        </w:rPr>
        <w:t>lli</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p</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rPr>
        <w:t xml:space="preserve">If anything, </w:t>
      </w:r>
      <w:r w:rsidRPr="006614FC">
        <w:rPr>
          <w:rStyle w:val="TitleChar"/>
          <w:rFonts w:ascii="Arial Narrow" w:eastAsiaTheme="majorEastAsia" w:hAnsi="Arial Narrow"/>
          <w:highlight w:val="green"/>
        </w:rPr>
        <w:t>alliances reduce the risk of getting pulled into</w:t>
      </w:r>
      <w:r w:rsidRPr="006614FC">
        <w:rPr>
          <w:rStyle w:val="TitleChar"/>
          <w:rFonts w:ascii="Arial Narrow" w:eastAsiaTheme="majorEastAsia" w:hAnsi="Arial Narrow"/>
        </w:rPr>
        <w:t xml:space="preserve"> a </w:t>
      </w:r>
      <w:r w:rsidRPr="006614FC">
        <w:rPr>
          <w:rStyle w:val="TitleChar"/>
          <w:rFonts w:ascii="Arial Narrow" w:eastAsiaTheme="majorEastAsia" w:hAnsi="Arial Narrow"/>
          <w:highlight w:val="green"/>
        </w:rPr>
        <w:t>conflict</w:t>
      </w:r>
      <w:r w:rsidRPr="006A20F7">
        <w:rPr>
          <w:rFonts w:ascii="Arial Narrow" w:hAnsi="Arial Narrow"/>
          <w:sz w:val="14"/>
        </w:rPr>
        <w:t>.</w:t>
      </w:r>
      <w:r w:rsidRPr="006A20F7">
        <w:rPr>
          <w:rFonts w:ascii="Arial Narrow" w:hAnsi="Arial Narrow"/>
          <w:spacing w:val="2"/>
          <w:sz w:val="14"/>
        </w:rPr>
        <w:t xml:space="preserve"> </w:t>
      </w:r>
      <w:r w:rsidRPr="006614FC">
        <w:rPr>
          <w:rStyle w:val="TitleChar"/>
          <w:rFonts w:ascii="Arial Narrow" w:eastAsiaTheme="majorEastAsia" w:hAnsi="Arial Narrow"/>
        </w:rPr>
        <w:t>In East Asia, the regional security agreements that Washington struck after World War II were designed,</w:t>
      </w:r>
      <w:r w:rsidRPr="006A20F7">
        <w:rPr>
          <w:rFonts w:ascii="Arial Narrow" w:hAnsi="Arial Narrow"/>
          <w:spacing w:val="1"/>
          <w:sz w:val="14"/>
        </w:rPr>
        <w:t xml:space="preserve"> </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7"/>
          <w:sz w:val="14"/>
        </w:rPr>
        <w:t>d</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2"/>
          <w:sz w:val="14"/>
        </w:rPr>
        <w:t>liti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9"/>
          <w:sz w:val="14"/>
        </w:rPr>
        <w:t xml:space="preserve"> </w:t>
      </w:r>
      <w:r w:rsidRPr="006A20F7">
        <w:rPr>
          <w:rFonts w:ascii="Arial Narrow" w:hAnsi="Arial Narrow"/>
          <w:spacing w:val="4"/>
          <w:sz w:val="14"/>
        </w:rPr>
        <w:t>s</w:t>
      </w:r>
      <w:r w:rsidRPr="006A20F7">
        <w:rPr>
          <w:rFonts w:ascii="Arial Narrow" w:hAnsi="Arial Narrow"/>
          <w:spacing w:val="5"/>
          <w:sz w:val="14"/>
        </w:rPr>
        <w:t>c</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ti</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18"/>
          <w:sz w:val="14"/>
        </w:rPr>
        <w:t>V</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rPr>
        <w:t>to "constrain anticommunist allies in the region that might engage in aggressive behavior against adversaries that could entrap the United States in an unwanted larger war."</w:t>
      </w:r>
      <w:r w:rsidRPr="006A20F7">
        <w:rPr>
          <w:rFonts w:ascii="Arial Narrow" w:hAnsi="Arial Narrow"/>
          <w:spacing w:val="-27"/>
          <w:sz w:val="14"/>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6"/>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pacing w:val="-4"/>
          <w:sz w:val="10"/>
          <w:szCs w:val="10"/>
        </w:rPr>
        <w:t>.</w:t>
      </w:r>
      <w:r w:rsidRPr="006A20F7">
        <w:rPr>
          <w:rFonts w:ascii="Arial Narrow" w:hAnsi="Arial Narrow"/>
          <w:spacing w:val="3"/>
          <w:sz w:val="10"/>
          <w:szCs w:val="10"/>
        </w:rPr>
        <w:t>-</w:t>
      </w:r>
      <w:r w:rsidRPr="006A20F7">
        <w:rPr>
          <w:rFonts w:ascii="Arial Narrow" w:hAnsi="Arial Narrow"/>
          <w:spacing w:val="-19"/>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p</w:t>
      </w:r>
      <w:r w:rsidRPr="006A20F7">
        <w:rPr>
          <w:rFonts w:ascii="Arial Narrow" w:hAnsi="Arial Narrow"/>
          <w:sz w:val="10"/>
          <w:szCs w:val="10"/>
        </w:rPr>
        <w:t xml:space="preserve">.¶ ¶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ss</w:t>
      </w:r>
      <w:r w:rsidRPr="006A20F7">
        <w:rPr>
          <w:rFonts w:ascii="Arial Narrow" w:hAnsi="Arial Narrow"/>
          <w:spacing w:val="3"/>
          <w:sz w:val="10"/>
          <w:szCs w:val="10"/>
        </w:rPr>
        <w:t>-</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1990</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pacing w:val="3"/>
          <w:sz w:val="10"/>
          <w:szCs w:val="10"/>
        </w:rPr>
        <w:t>ff</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w</w:t>
      </w:r>
      <w:r w:rsidRPr="006A20F7">
        <w:rPr>
          <w:rFonts w:ascii="Arial Narrow" w:hAnsi="Arial Narrow"/>
          <w:spacing w:val="-1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i</w:t>
      </w:r>
      <w:r w:rsidRPr="006A20F7">
        <w:rPr>
          <w:rFonts w:ascii="Arial Narrow" w:hAnsi="Arial Narrow"/>
          <w:spacing w:val="-7"/>
          <w:sz w:val="10"/>
          <w:szCs w:val="10"/>
        </w:rPr>
        <w:t>gu</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upp</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19"/>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2"/>
          <w:sz w:val="10"/>
          <w:szCs w:val="10"/>
        </w:rPr>
        <w:t xml:space="preserve"> 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k</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S</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3"/>
          <w:sz w:val="10"/>
          <w:szCs w:val="10"/>
        </w:rPr>
        <w:t>f</w:t>
      </w:r>
      <w:r w:rsidRPr="006A20F7">
        <w:rPr>
          <w:rFonts w:ascii="Arial Narrow" w:hAnsi="Arial Narrow"/>
          <w:spacing w:val="-7"/>
          <w:sz w:val="10"/>
          <w:szCs w:val="10"/>
        </w:rPr>
        <w:t>y</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o</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unp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o</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tt</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k</w:t>
      </w:r>
      <w:r w:rsidRPr="006A20F7">
        <w:rPr>
          <w:rFonts w:ascii="Arial Narrow" w:hAnsi="Arial Narrow"/>
          <w:spacing w:val="-4"/>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19"/>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w w:val="101"/>
          <w:sz w:val="10"/>
          <w:szCs w:val="10"/>
        </w:rPr>
        <w:t xml:space="preserve"> </w:t>
      </w:r>
      <w:r w:rsidRPr="006A20F7">
        <w:rPr>
          <w:rFonts w:ascii="Arial Narrow" w:hAnsi="Arial Narrow"/>
          <w:spacing w:val="-7"/>
          <w:sz w:val="10"/>
          <w:szCs w:val="10"/>
        </w:rPr>
        <w:t>un</w:t>
      </w:r>
      <w:r w:rsidRPr="006A20F7">
        <w:rPr>
          <w:rFonts w:ascii="Arial Narrow" w:hAnsi="Arial Narrow"/>
          <w:spacing w:val="2"/>
          <w:sz w:val="10"/>
          <w:szCs w:val="10"/>
        </w:rPr>
        <w:t>il</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8"/>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20"/>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 xml:space="preserve">.¶ </w:t>
      </w:r>
      <w:r w:rsidRPr="006A20F7">
        <w:rPr>
          <w:rFonts w:ascii="Arial Narrow" w:hAnsi="Arial Narrow"/>
          <w:spacing w:val="-7"/>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1"/>
          <w:sz w:val="10"/>
          <w:szCs w:val="10"/>
        </w:rPr>
        <w:t>v</w:t>
      </w:r>
      <w:r w:rsidRPr="006A20F7">
        <w:rPr>
          <w:rFonts w:ascii="Arial Narrow" w:hAnsi="Arial Narrow"/>
          <w:spacing w:val="5"/>
          <w:sz w:val="10"/>
          <w:szCs w:val="10"/>
        </w:rPr>
        <w:t>oc</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pacing w:val="4"/>
          <w:sz w:val="10"/>
          <w:szCs w:val="10"/>
        </w:rPr>
        <w:t>ss</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3"/>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3"/>
          <w:sz w:val="10"/>
          <w:szCs w:val="10"/>
        </w:rPr>
        <w:t>-</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iliti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3"/>
          <w:sz w:val="10"/>
          <w:szCs w:val="10"/>
        </w:rPr>
        <w:t>f</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7"/>
          <w:sz w:val="10"/>
          <w:szCs w:val="10"/>
        </w:rPr>
        <w:t>y</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6"/>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pacing w:val="-7"/>
          <w:sz w:val="10"/>
          <w:szCs w:val="10"/>
        </w:rPr>
        <w:t>p</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4"/>
          <w:sz w:val="10"/>
          <w:szCs w:val="10"/>
        </w:rPr>
        <w:t xml:space="preserve"> s</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4"/>
          <w:sz w:val="10"/>
          <w:szCs w:val="10"/>
        </w:rPr>
        <w:t>m</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4"/>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oo</w:t>
      </w:r>
      <w:r w:rsidRPr="006A20F7">
        <w:rPr>
          <w:rFonts w:ascii="Arial Narrow" w:hAnsi="Arial Narrow"/>
          <w:sz w:val="10"/>
          <w:szCs w:val="10"/>
        </w:rPr>
        <w:t>k</w:t>
      </w:r>
      <w:r w:rsidRPr="006A20F7">
        <w:rPr>
          <w:rFonts w:ascii="Arial Narrow" w:hAnsi="Arial Narrow"/>
          <w:spacing w:val="-3"/>
          <w:sz w:val="10"/>
          <w:szCs w:val="10"/>
        </w:rPr>
        <w:t xml:space="preserve"> </w:t>
      </w:r>
      <w:r w:rsidRPr="006A20F7">
        <w:rPr>
          <w:rFonts w:ascii="Arial Narrow" w:hAnsi="Arial Narrow"/>
          <w:spacing w:val="2"/>
          <w:sz w:val="10"/>
          <w:szCs w:val="10"/>
        </w:rPr>
        <w:t>li</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18"/>
          <w:sz w:val="10"/>
          <w:szCs w:val="10"/>
        </w:rPr>
        <w:t>A</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2"/>
          <w:sz w:val="10"/>
          <w:szCs w:val="10"/>
        </w:rPr>
        <w:t>iti</w:t>
      </w:r>
      <w:r w:rsidRPr="006A20F7">
        <w:rPr>
          <w:rFonts w:ascii="Arial Narrow" w:hAnsi="Arial Narrow"/>
          <w:spacing w:val="5"/>
          <w:sz w:val="10"/>
          <w:szCs w:val="10"/>
        </w:rPr>
        <w:t>c</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gu</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ee</w:t>
      </w:r>
      <w:r w:rsidRPr="006A20F7">
        <w:rPr>
          <w:rFonts w:ascii="Arial Narrow" w:hAnsi="Arial Narrow"/>
          <w:sz w:val="10"/>
          <w:szCs w:val="10"/>
        </w:rPr>
        <w:t>k</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7"/>
          <w:sz w:val="10"/>
          <w:szCs w:val="10"/>
        </w:rPr>
        <w:t>u</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7"/>
          <w:sz w:val="10"/>
          <w:szCs w:val="10"/>
        </w:rPr>
        <w:t>gh</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q</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eo</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4"/>
          <w:sz w:val="10"/>
          <w:szCs w:val="10"/>
        </w:rPr>
        <w:t>s</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ti</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7"/>
          <w:sz w:val="10"/>
          <w:szCs w:val="10"/>
        </w:rPr>
        <w:t>x</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k</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oc</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7"/>
          <w:sz w:val="10"/>
          <w:szCs w:val="10"/>
        </w:rPr>
        <w:t>bu</w:t>
      </w:r>
      <w:r w:rsidRPr="006A20F7">
        <w:rPr>
          <w:rFonts w:ascii="Arial Narrow" w:hAnsi="Arial Narrow"/>
          <w:spacing w:val="2"/>
          <w:sz w:val="10"/>
          <w:szCs w:val="10"/>
        </w:rPr>
        <w:t>il</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gu</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oe</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7"/>
          <w:sz w:val="10"/>
          <w:szCs w:val="10"/>
        </w:rPr>
        <w:t>Fu</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5"/>
          <w:sz w:val="10"/>
          <w:szCs w:val="10"/>
        </w:rPr>
        <w:t xml:space="preserve"> o</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8"/>
          <w:sz w:val="10"/>
          <w:szCs w:val="10"/>
        </w:rPr>
        <w:t>z</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li</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pacing w:val="-7"/>
          <w:sz w:val="10"/>
          <w:szCs w:val="10"/>
        </w:rPr>
        <w:t>d</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18"/>
          <w:sz w:val="10"/>
          <w:szCs w:val="10"/>
        </w:rPr>
        <w:t>A</w:t>
      </w:r>
      <w:r w:rsidRPr="006A20F7">
        <w:rPr>
          <w:rFonts w:ascii="Arial Narrow" w:hAnsi="Arial Narrow"/>
          <w:spacing w:val="2"/>
          <w:sz w:val="10"/>
          <w:szCs w:val="10"/>
        </w:rPr>
        <w:t>l</w:t>
      </w:r>
      <w:r w:rsidRPr="006A20F7">
        <w:rPr>
          <w:rFonts w:ascii="Arial Narrow" w:hAnsi="Arial Narrow"/>
          <w:spacing w:val="-7"/>
          <w:sz w:val="10"/>
          <w:szCs w:val="10"/>
        </w:rPr>
        <w:t>b</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4"/>
          <w:sz w:val="10"/>
          <w:szCs w:val="10"/>
        </w:rPr>
        <w:t>ss</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un</w:t>
      </w:r>
      <w:r w:rsidRPr="006A20F7">
        <w:rPr>
          <w:rFonts w:ascii="Arial Narrow" w:hAnsi="Arial Narrow"/>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5"/>
          <w:sz w:val="10"/>
          <w:szCs w:val="10"/>
        </w:rPr>
        <w:t>C</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6"/>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2"/>
          <w:sz w:val="10"/>
          <w:szCs w:val="10"/>
        </w:rPr>
        <w:t>ll</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J</w:t>
      </w:r>
      <w:r w:rsidRPr="006A20F7">
        <w:rPr>
          <w:rFonts w:ascii="Arial Narrow" w:hAnsi="Arial Narrow"/>
          <w:spacing w:val="5"/>
          <w:sz w:val="10"/>
          <w:szCs w:val="10"/>
        </w:rPr>
        <w:t>o</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3"/>
          <w:sz w:val="10"/>
          <w:szCs w:val="10"/>
        </w:rPr>
        <w:t>ff</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1993</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27"/>
          <w:sz w:val="10"/>
          <w:szCs w:val="10"/>
        </w:rPr>
        <w:t>"</w:t>
      </w:r>
      <w:r w:rsidRPr="006A20F7">
        <w:rPr>
          <w:rFonts w:ascii="Arial Narrow" w:hAnsi="Arial Narrow"/>
          <w:spacing w:val="-1"/>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b</w:t>
      </w:r>
      <w:r w:rsidRPr="006A20F7">
        <w:rPr>
          <w:rFonts w:ascii="Arial Narrow" w:hAnsi="Arial Narrow"/>
          <w:spacing w:val="-4"/>
          <w:sz w:val="10"/>
          <w:szCs w:val="10"/>
        </w:rPr>
        <w:t xml:space="preserve"> 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7"/>
          <w:sz w:val="10"/>
          <w:szCs w:val="10"/>
        </w:rPr>
        <w:t>y</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1"/>
          <w:sz w:val="10"/>
          <w:szCs w:val="10"/>
        </w:rPr>
        <w:t>'</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7"/>
          <w:sz w:val="10"/>
          <w:szCs w:val="10"/>
        </w:rPr>
        <w:t>k</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1"/>
          <w:sz w:val="10"/>
          <w:szCs w:val="10"/>
        </w:rPr>
        <w:t>'</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pacing w:val="-8"/>
          <w:sz w:val="10"/>
          <w:szCs w:val="10"/>
        </w:rPr>
        <w:t>?</w:t>
      </w:r>
      <w:r w:rsidRPr="006A20F7">
        <w:rPr>
          <w:rFonts w:ascii="Arial Narrow" w:hAnsi="Arial Narrow"/>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pp</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hu</w:t>
      </w:r>
      <w:r w:rsidRPr="006A20F7">
        <w:rPr>
          <w:rFonts w:ascii="Arial Narrow" w:hAnsi="Arial Narrow"/>
          <w:spacing w:val="2"/>
          <w:sz w:val="10"/>
          <w:szCs w:val="10"/>
        </w:rPr>
        <w:t>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7"/>
          <w:sz w:val="10"/>
          <w:szCs w:val="10"/>
        </w:rPr>
        <w:t>ub</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e</w:t>
      </w:r>
      <w:r w:rsidRPr="006A20F7">
        <w:rPr>
          <w:rFonts w:ascii="Arial Narrow" w:hAnsi="Arial Narrow"/>
          <w:spacing w:val="2"/>
          <w:sz w:val="10"/>
          <w:szCs w:val="10"/>
        </w:rPr>
        <w:t>li</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k</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w w:val="10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ee</w:t>
      </w:r>
      <w:r w:rsidRPr="006A20F7">
        <w:rPr>
          <w:rFonts w:ascii="Arial Narrow" w:hAnsi="Arial Narrow"/>
          <w:spacing w:val="-7"/>
          <w:sz w:val="10"/>
          <w:szCs w:val="10"/>
        </w:rPr>
        <w:t>d</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ti</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li</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2"/>
          <w:sz w:val="10"/>
          <w:szCs w:val="10"/>
        </w:rPr>
        <w:t>l</w:t>
      </w:r>
      <w:r w:rsidRPr="006A20F7">
        <w:rPr>
          <w:rFonts w:ascii="Arial Narrow" w:hAnsi="Arial Narrow"/>
          <w:spacing w:val="-7"/>
          <w:sz w:val="10"/>
          <w:szCs w:val="10"/>
        </w:rPr>
        <w:t>y</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d</w:t>
      </w:r>
      <w:r w:rsidRPr="006A20F7">
        <w:rPr>
          <w:rFonts w:ascii="Arial Narrow" w:hAnsi="Arial Narrow"/>
          <w:spacing w:val="-4"/>
          <w:sz w:val="10"/>
          <w:szCs w:val="10"/>
        </w:rPr>
        <w:t xml:space="preserve"> 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8"/>
          <w:sz w:val="10"/>
          <w:szCs w:val="10"/>
        </w:rPr>
        <w:t>z</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1"/>
          <w:sz w:val="10"/>
          <w:szCs w:val="10"/>
        </w:rPr>
        <w:t>v</w:t>
      </w:r>
      <w:r w:rsidRPr="006A20F7">
        <w:rPr>
          <w:rFonts w:ascii="Arial Narrow" w:hAnsi="Arial Narrow"/>
          <w:spacing w:val="5"/>
          <w:sz w:val="10"/>
          <w:szCs w:val="10"/>
        </w:rPr>
        <w:t>oc</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7"/>
          <w:sz w:val="10"/>
          <w:szCs w:val="10"/>
        </w:rPr>
        <w:t>pp</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2"/>
          <w:sz w:val="10"/>
          <w:szCs w:val="10"/>
        </w:rPr>
        <w:t>i</w:t>
      </w:r>
      <w:r w:rsidRPr="006A20F7">
        <w:rPr>
          <w:rFonts w:ascii="Arial Narrow" w:hAnsi="Arial Narrow"/>
          <w:spacing w:val="-7"/>
          <w:sz w:val="10"/>
          <w:szCs w:val="10"/>
        </w:rPr>
        <w:t>gg</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pacing w:val="-7"/>
          <w:sz w:val="10"/>
          <w:szCs w:val="10"/>
        </w:rPr>
        <w:t>p</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w w:val="10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7"/>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q</w:t>
      </w:r>
      <w:r w:rsidRPr="006A20F7">
        <w:rPr>
          <w:rFonts w:ascii="Arial Narrow" w:hAnsi="Arial Narrow"/>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tli</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8"/>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5"/>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h</w:t>
      </w:r>
      <w:r w:rsidRPr="006A20F7">
        <w:rPr>
          <w:rFonts w:ascii="Arial Narrow" w:hAnsi="Arial Narrow"/>
          <w:spacing w:val="-5"/>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3"/>
          <w:sz w:val="10"/>
          <w:szCs w:val="10"/>
        </w:rPr>
        <w:t>(</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3"/>
          <w:sz w:val="10"/>
          <w:szCs w:val="10"/>
        </w:rPr>
        <w:t>-</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8"/>
          <w:sz w:val="10"/>
          <w:szCs w:val="10"/>
        </w:rPr>
        <w:t>a</w:t>
      </w:r>
      <w:r w:rsidRPr="006A20F7">
        <w:rPr>
          <w:rFonts w:ascii="Arial Narrow" w:hAnsi="Arial Narrow"/>
          <w:spacing w:val="2"/>
          <w:sz w:val="10"/>
          <w:szCs w:val="10"/>
        </w:rPr>
        <w:t>lti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budg</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1990</w:t>
      </w:r>
      <w:r w:rsidRPr="006A20F7">
        <w:rPr>
          <w:rFonts w:ascii="Arial Narrow" w:hAnsi="Arial Narrow"/>
          <w:sz w:val="10"/>
          <w:szCs w:val="10"/>
        </w:rPr>
        <w:t>)</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6"/>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4"/>
          <w:sz w:val="10"/>
          <w:szCs w:val="10"/>
        </w:rPr>
        <w:t>G</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K</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o</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7"/>
          <w:sz w:val="10"/>
          <w:szCs w:val="10"/>
        </w:rPr>
        <w:t>gh</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6"/>
          <w:sz w:val="10"/>
          <w:szCs w:val="10"/>
        </w:rPr>
        <w:t>L</w:t>
      </w:r>
      <w:r w:rsidRPr="006A20F7">
        <w:rPr>
          <w:rFonts w:ascii="Arial Narrow" w:hAnsi="Arial Narrow"/>
          <w:spacing w:val="2"/>
          <w:sz w:val="10"/>
          <w:szCs w:val="10"/>
        </w:rPr>
        <w:t>i</w:t>
      </w:r>
      <w:r w:rsidRPr="006A20F7">
        <w:rPr>
          <w:rFonts w:ascii="Arial Narrow" w:hAnsi="Arial Narrow"/>
          <w:spacing w:val="-7"/>
          <w:sz w:val="10"/>
          <w:szCs w:val="10"/>
        </w:rPr>
        <w:t>by</w:t>
      </w:r>
      <w:r w:rsidRPr="006A20F7">
        <w:rPr>
          <w:rFonts w:ascii="Arial Narrow" w:hAnsi="Arial Narrow"/>
          <w:spacing w:val="-8"/>
          <w:sz w:val="10"/>
          <w:szCs w:val="10"/>
        </w:rPr>
        <w:t>a</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bu</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2"/>
          <w:sz w:val="10"/>
          <w:szCs w:val="10"/>
        </w:rPr>
        <w:t>lli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8"/>
          <w:sz w:val="10"/>
          <w:szCs w:val="10"/>
        </w:rPr>
        <w:t>z</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7"/>
          <w:sz w:val="10"/>
          <w:szCs w:val="10"/>
        </w:rPr>
        <w:t>pu</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q</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2"/>
          <w:sz w:val="10"/>
          <w:szCs w:val="10"/>
        </w:rPr>
        <w:t>it</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qu</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gy</w:t>
      </w:r>
      <w:r w:rsidRPr="006A20F7">
        <w:rPr>
          <w:rFonts w:ascii="Arial Narrow" w:hAnsi="Arial Narrow"/>
          <w:sz w:val="10"/>
          <w:szCs w:val="10"/>
        </w:rPr>
        <w:t>;</w:t>
      </w:r>
      <w:r w:rsidRPr="006A20F7">
        <w:rPr>
          <w:rFonts w:ascii="Arial Narrow" w:hAnsi="Arial Narrow"/>
          <w:spacing w:val="-6"/>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7"/>
          <w:sz w:val="10"/>
          <w:szCs w:val="10"/>
        </w:rPr>
        <w:t>y</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ng</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18"/>
          <w:sz w:val="10"/>
          <w:szCs w:val="10"/>
        </w:rPr>
        <w:t>A</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z w:val="10"/>
          <w:szCs w:val="10"/>
        </w:rPr>
        <w:t>a</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ng</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pp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6"/>
          <w:sz w:val="10"/>
          <w:szCs w:val="10"/>
        </w:rPr>
        <w:t>L</w:t>
      </w:r>
      <w:r w:rsidRPr="006A20F7">
        <w:rPr>
          <w:rFonts w:ascii="Arial Narrow" w:hAnsi="Arial Narrow"/>
          <w:spacing w:val="2"/>
          <w:sz w:val="10"/>
          <w:szCs w:val="10"/>
        </w:rPr>
        <w:t>i</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18"/>
          <w:sz w:val="10"/>
          <w:szCs w:val="10"/>
        </w:rPr>
        <w:t>w</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7"/>
          <w:sz w:val="10"/>
          <w:szCs w:val="10"/>
        </w:rPr>
        <w:t>nu</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li</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 xml:space="preserve">. </w:t>
      </w:r>
      <w:r w:rsidRPr="006A20F7">
        <w:rPr>
          <w:rFonts w:ascii="Arial Narrow" w:hAnsi="Arial Narrow"/>
          <w:spacing w:val="-5"/>
          <w:sz w:val="10"/>
          <w:szCs w:val="10"/>
        </w:rPr>
        <w:t>C</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7"/>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w w:val="101"/>
          <w:sz w:val="10"/>
          <w:szCs w:val="10"/>
        </w:rPr>
        <w:t xml:space="preserve"> </w:t>
      </w:r>
      <w:r w:rsidRPr="006A20F7">
        <w:rPr>
          <w:rFonts w:ascii="Arial Narrow" w:hAnsi="Arial Narrow"/>
          <w:spacing w:val="-18"/>
          <w:sz w:val="10"/>
          <w:szCs w:val="10"/>
        </w:rPr>
        <w:t>V</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x</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li</w:t>
      </w:r>
      <w:r w:rsidRPr="006A20F7">
        <w:rPr>
          <w:rFonts w:ascii="Arial Narrow" w:hAnsi="Arial Narrow"/>
          <w:spacing w:val="-4"/>
          <w:sz w:val="10"/>
          <w:szCs w:val="10"/>
        </w:rPr>
        <w:t>m</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q</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pacing w:val="2"/>
          <w:sz w:val="10"/>
          <w:szCs w:val="10"/>
        </w:rPr>
        <w:t>il</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w w:val="101"/>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und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pacing w:val="2"/>
          <w:sz w:val="10"/>
          <w:szCs w:val="10"/>
        </w:rPr>
        <w:t>iti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2"/>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4"/>
          <w:sz w:val="10"/>
          <w:szCs w:val="10"/>
        </w:rPr>
        <w:t>J</w:t>
      </w:r>
      <w:r w:rsidRPr="006A20F7">
        <w:rPr>
          <w:rFonts w:ascii="Arial Narrow" w:hAnsi="Arial Narrow"/>
          <w:spacing w:val="5"/>
          <w:sz w:val="10"/>
          <w:szCs w:val="10"/>
        </w:rPr>
        <w:t>o</w:t>
      </w:r>
      <w:r w:rsidRPr="006A20F7">
        <w:rPr>
          <w:rFonts w:ascii="Arial Narrow" w:hAnsi="Arial Narrow"/>
          <w:spacing w:val="-7"/>
          <w:sz w:val="10"/>
          <w:szCs w:val="10"/>
        </w:rPr>
        <w:t>h</w:t>
      </w:r>
      <w:r w:rsidRPr="006A20F7">
        <w:rPr>
          <w:rFonts w:ascii="Arial Narrow" w:hAnsi="Arial Narrow"/>
          <w:sz w:val="10"/>
          <w:szCs w:val="10"/>
        </w:rPr>
        <w:t>n</w:t>
      </w:r>
      <w:r w:rsidRPr="006A20F7">
        <w:rPr>
          <w:rFonts w:ascii="Arial Narrow" w:hAnsi="Arial Narrow"/>
          <w:spacing w:val="-2"/>
          <w:sz w:val="10"/>
          <w:szCs w:val="10"/>
        </w:rPr>
        <w:t xml:space="preserve"> M</w:t>
      </w:r>
      <w:r w:rsidRPr="006A20F7">
        <w:rPr>
          <w:rFonts w:ascii="Arial Narrow" w:hAnsi="Arial Narrow"/>
          <w:spacing w:val="-7"/>
          <w:sz w:val="10"/>
          <w:szCs w:val="10"/>
        </w:rPr>
        <w:t>u</w:t>
      </w:r>
      <w:r w:rsidRPr="006A20F7">
        <w:rPr>
          <w:rFonts w:ascii="Arial Narrow" w:hAnsi="Arial Narrow"/>
          <w:spacing w:val="5"/>
          <w:sz w:val="10"/>
          <w:szCs w:val="10"/>
        </w:rPr>
        <w:t>e</w:t>
      </w:r>
      <w:r w:rsidRPr="006A20F7">
        <w:rPr>
          <w:rFonts w:ascii="Arial Narrow" w:hAnsi="Arial Narrow"/>
          <w:spacing w:val="2"/>
          <w:sz w:val="10"/>
          <w:szCs w:val="10"/>
        </w:rPr>
        <w:t>ll</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7"/>
          <w:sz w:val="10"/>
          <w:szCs w:val="10"/>
        </w:rPr>
        <w:t>dubb</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7"/>
          <w:sz w:val="10"/>
          <w:szCs w:val="10"/>
        </w:rPr>
        <w:t>"</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 xml:space="preserve">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q</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ynd</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4"/>
          <w:sz w:val="10"/>
          <w:szCs w:val="10"/>
        </w:rPr>
        <w:t>.</w:t>
      </w:r>
      <w:r w:rsidRPr="006A20F7">
        <w:rPr>
          <w:rFonts w:ascii="Arial Narrow" w:hAnsi="Arial Narrow"/>
          <w:sz w:val="10"/>
          <w:szCs w:val="10"/>
        </w:rPr>
        <w:t>"</w:t>
      </w:r>
      <w:r w:rsidRPr="006A20F7">
        <w:rPr>
          <w:rFonts w:ascii="Arial Narrow" w:hAnsi="Arial Narrow"/>
          <w:spacing w:val="-25"/>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6"/>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w w:val="10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4"/>
          <w:sz w:val="10"/>
          <w:szCs w:val="10"/>
        </w:rPr>
        <w:t xml:space="preserve"> 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 xml:space="preserve">.¶ </w:t>
      </w:r>
      <w:r w:rsidRPr="006A20F7">
        <w:rPr>
          <w:rFonts w:ascii="Arial Narrow" w:hAnsi="Arial Narrow"/>
          <w:spacing w:val="-4"/>
          <w:sz w:val="10"/>
          <w:szCs w:val="10"/>
        </w:rPr>
        <w:t>K</w:t>
      </w:r>
      <w:r w:rsidRPr="006A20F7">
        <w:rPr>
          <w:rFonts w:ascii="Arial Narrow" w:hAnsi="Arial Narrow"/>
          <w:spacing w:val="-6"/>
          <w:sz w:val="10"/>
          <w:szCs w:val="10"/>
        </w:rPr>
        <w:t>EE</w:t>
      </w:r>
      <w:r w:rsidRPr="006A20F7">
        <w:rPr>
          <w:rFonts w:ascii="Arial Narrow" w:hAnsi="Arial Narrow"/>
          <w:spacing w:val="6"/>
          <w:sz w:val="10"/>
          <w:szCs w:val="10"/>
        </w:rPr>
        <w:t>P</w:t>
      </w:r>
      <w:r w:rsidRPr="006A20F7">
        <w:rPr>
          <w:rFonts w:ascii="Arial Narrow" w:hAnsi="Arial Narrow"/>
          <w:spacing w:val="-10"/>
          <w:sz w:val="10"/>
          <w:szCs w:val="10"/>
        </w:rPr>
        <w:t>I</w:t>
      </w:r>
      <w:r w:rsidRPr="006A20F7">
        <w:rPr>
          <w:rFonts w:ascii="Arial Narrow" w:hAnsi="Arial Narrow"/>
          <w:spacing w:val="-4"/>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19"/>
          <w:sz w:val="10"/>
          <w:szCs w:val="10"/>
        </w:rPr>
        <w:t>T</w:t>
      </w:r>
      <w:r w:rsidRPr="006A20F7">
        <w:rPr>
          <w:rFonts w:ascii="Arial Narrow" w:hAnsi="Arial Narrow"/>
          <w:spacing w:val="-4"/>
          <w:sz w:val="10"/>
          <w:szCs w:val="10"/>
        </w:rPr>
        <w:t>H</w:t>
      </w:r>
      <w:r w:rsidRPr="006A20F7">
        <w:rPr>
          <w:rFonts w:ascii="Arial Narrow" w:hAnsi="Arial Narrow"/>
          <w:sz w:val="10"/>
          <w:szCs w:val="10"/>
        </w:rPr>
        <w:t>E</w:t>
      </w:r>
      <w:r w:rsidRPr="006A20F7">
        <w:rPr>
          <w:rFonts w:ascii="Arial Narrow" w:hAnsi="Arial Narrow"/>
          <w:spacing w:val="4"/>
          <w:sz w:val="10"/>
          <w:szCs w:val="10"/>
        </w:rPr>
        <w:t xml:space="preserve"> </w:t>
      </w:r>
      <w:r w:rsidRPr="006A20F7">
        <w:rPr>
          <w:rFonts w:ascii="Arial Narrow" w:hAnsi="Arial Narrow"/>
          <w:spacing w:val="6"/>
          <w:sz w:val="10"/>
          <w:szCs w:val="10"/>
        </w:rPr>
        <w:t>P</w:t>
      </w:r>
      <w:r w:rsidRPr="006A20F7">
        <w:rPr>
          <w:rFonts w:ascii="Arial Narrow" w:hAnsi="Arial Narrow"/>
          <w:spacing w:val="-6"/>
          <w:sz w:val="10"/>
          <w:szCs w:val="10"/>
        </w:rPr>
        <w:t>E</w:t>
      </w:r>
      <w:r w:rsidRPr="006A20F7">
        <w:rPr>
          <w:rFonts w:ascii="Arial Narrow" w:hAnsi="Arial Narrow"/>
          <w:spacing w:val="-18"/>
          <w:sz w:val="10"/>
          <w:szCs w:val="10"/>
        </w:rPr>
        <w:t>A</w:t>
      </w:r>
      <w:r w:rsidRPr="006A20F7">
        <w:rPr>
          <w:rFonts w:ascii="Arial Narrow" w:hAnsi="Arial Narrow"/>
          <w:spacing w:val="-5"/>
          <w:sz w:val="10"/>
          <w:szCs w:val="10"/>
        </w:rPr>
        <w:t>C</w:t>
      </w:r>
      <w:r w:rsidRPr="006A20F7">
        <w:rPr>
          <w:rFonts w:ascii="Arial Narrow" w:hAnsi="Arial Narrow"/>
          <w:sz w:val="10"/>
          <w:szCs w:val="10"/>
        </w:rPr>
        <w:t xml:space="preserve">E¶ </w:t>
      </w:r>
      <w:r w:rsidRPr="006A20F7">
        <w:rPr>
          <w:rFonts w:ascii="Arial Narrow" w:hAnsi="Arial Narrow"/>
          <w:spacing w:val="-4"/>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u</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ee</w:t>
      </w:r>
      <w:r w:rsidRPr="006A20F7">
        <w:rPr>
          <w:rFonts w:ascii="Arial Narrow" w:hAnsi="Arial Narrow"/>
          <w:sz w:val="10"/>
          <w:szCs w:val="10"/>
        </w:rPr>
        <w:t>p</w:t>
      </w:r>
      <w:r w:rsidRPr="006A20F7">
        <w:rPr>
          <w:rFonts w:ascii="Arial Narrow" w:hAnsi="Arial Narrow"/>
          <w:spacing w:val="-4"/>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ng</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7"/>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1"/>
          <w:sz w:val="10"/>
          <w:szCs w:val="10"/>
        </w:rPr>
        <w:t>v</w:t>
      </w:r>
      <w:r w:rsidRPr="006A20F7">
        <w:rPr>
          <w:rFonts w:ascii="Arial Narrow" w:hAnsi="Arial Narrow"/>
          <w:spacing w:val="5"/>
          <w:sz w:val="10"/>
          <w:szCs w:val="10"/>
        </w:rPr>
        <w:t>oc</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7"/>
          <w:sz w:val="10"/>
          <w:szCs w:val="10"/>
        </w:rPr>
        <w:t>un</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y</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2"/>
          <w:sz w:val="10"/>
          <w:szCs w:val="10"/>
        </w:rPr>
        <w:t>it</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z w:val="10"/>
          <w:szCs w:val="10"/>
        </w:rPr>
        <w:t>.</w:t>
      </w:r>
      <w:r w:rsidRPr="006A20F7">
        <w:rPr>
          <w:rFonts w:ascii="Arial Narrow" w:hAnsi="Arial Narrow"/>
          <w:spacing w:val="1"/>
          <w:sz w:val="14"/>
        </w:rPr>
        <w:t xml:space="preserve"> </w:t>
      </w:r>
      <w:r w:rsidRPr="006614FC">
        <w:rPr>
          <w:rStyle w:val="TitleChar"/>
          <w:rFonts w:ascii="Arial Narrow" w:eastAsiaTheme="majorEastAsia" w:hAnsi="Arial Narrow"/>
        </w:rPr>
        <w:t xml:space="preserve">The most obvious benefit of the current strategy is that it reduces the risk of a dangerous conflict. The United States' </w:t>
      </w:r>
      <w:r w:rsidRPr="006614FC">
        <w:rPr>
          <w:rStyle w:val="TitleChar"/>
          <w:rFonts w:ascii="Arial Narrow" w:eastAsiaTheme="majorEastAsia" w:hAnsi="Arial Narrow"/>
          <w:highlight w:val="green"/>
        </w:rPr>
        <w:t>security commitments deter states with aspirations to regional heg</w:t>
      </w:r>
      <w:r w:rsidRPr="006614FC">
        <w:rPr>
          <w:rStyle w:val="TitleChar"/>
          <w:rFonts w:ascii="Arial Narrow" w:eastAsiaTheme="majorEastAsia" w:hAnsi="Arial Narrow"/>
        </w:rPr>
        <w:t xml:space="preserve">emony </w:t>
      </w:r>
      <w:r w:rsidRPr="006614FC">
        <w:rPr>
          <w:rStyle w:val="TitleChar"/>
          <w:rFonts w:ascii="Arial Narrow" w:eastAsiaTheme="majorEastAsia" w:hAnsi="Arial Narrow"/>
          <w:highlight w:val="green"/>
        </w:rPr>
        <w:t>from</w:t>
      </w:r>
      <w:r w:rsidRPr="006614FC">
        <w:rPr>
          <w:rStyle w:val="TitleChar"/>
          <w:rFonts w:ascii="Arial Narrow" w:eastAsiaTheme="majorEastAsia" w:hAnsi="Arial Narrow"/>
        </w:rPr>
        <w:t xml:space="preserve"> contemplating </w:t>
      </w:r>
      <w:r w:rsidRPr="006614FC">
        <w:rPr>
          <w:rStyle w:val="TitleChar"/>
          <w:rFonts w:ascii="Arial Narrow" w:eastAsiaTheme="majorEastAsia" w:hAnsi="Arial Narrow"/>
          <w:highlight w:val="green"/>
        </w:rPr>
        <w:t>expansion</w:t>
      </w:r>
      <w:r w:rsidRPr="006614FC">
        <w:rPr>
          <w:rStyle w:val="TitleChar"/>
          <w:rFonts w:ascii="Arial Narrow" w:eastAsiaTheme="majorEastAsia" w:hAnsi="Arial Narrow"/>
        </w:rPr>
        <w:t xml:space="preserve"> and dissuade U.S. partners from trying to solve security problems on their own in ways that would end up threatening other states.</w:t>
      </w:r>
      <w:r w:rsidRPr="006A20F7">
        <w:rPr>
          <w:rStyle w:val="TitleChar"/>
          <w:rFonts w:ascii="Arial Narrow" w:eastAsiaTheme="majorEastAsia" w:hAnsi="Arial Narrow"/>
          <w:b w:val="0"/>
          <w:sz w:val="12"/>
          <w:u w:val="none"/>
        </w:rPr>
        <w:t>¶</w:t>
      </w:r>
      <w:r w:rsidRPr="006A20F7">
        <w:rPr>
          <w:rFonts w:ascii="Arial Narrow" w:hAnsi="Arial Narrow"/>
          <w:sz w:val="14"/>
        </w:rPr>
        <w:t xml:space="preserve"> </w:t>
      </w:r>
      <w:r w:rsidRPr="006A20F7">
        <w:rPr>
          <w:rFonts w:ascii="Arial Narrow" w:hAnsi="Arial Narrow"/>
          <w:spacing w:val="-7"/>
          <w:sz w:val="14"/>
        </w:rPr>
        <w:t>Sk</w:t>
      </w:r>
      <w:r w:rsidRPr="006A20F7">
        <w:rPr>
          <w:rFonts w:ascii="Arial Narrow" w:hAnsi="Arial Narrow"/>
          <w:spacing w:val="5"/>
          <w:sz w:val="14"/>
        </w:rPr>
        <w:t>e</w:t>
      </w:r>
      <w:r w:rsidRPr="006A20F7">
        <w:rPr>
          <w:rFonts w:ascii="Arial Narrow" w:hAnsi="Arial Narrow"/>
          <w:spacing w:val="-7"/>
          <w:sz w:val="14"/>
        </w:rPr>
        <w:t>p</w:t>
      </w:r>
      <w:r w:rsidRPr="006A20F7">
        <w:rPr>
          <w:rFonts w:ascii="Arial Narrow" w:hAnsi="Arial Narrow"/>
          <w:spacing w:val="2"/>
          <w:sz w:val="14"/>
        </w:rPr>
        <w:t>ti</w:t>
      </w:r>
      <w:r w:rsidRPr="006A20F7">
        <w:rPr>
          <w:rFonts w:ascii="Arial Narrow" w:hAnsi="Arial Narrow"/>
          <w:spacing w:val="5"/>
          <w:sz w:val="14"/>
        </w:rPr>
        <w:t>c</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7"/>
          <w:sz w:val="14"/>
        </w:rPr>
        <w:t>d</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7"/>
          <w:sz w:val="14"/>
        </w:rPr>
        <w:t>b</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pacing w:val="3"/>
          <w:sz w:val="14"/>
        </w:rPr>
        <w:t>f</w:t>
      </w:r>
      <w:r w:rsidRPr="006A20F7">
        <w:rPr>
          <w:rFonts w:ascii="Arial Narrow" w:hAnsi="Arial Narrow"/>
          <w:spacing w:val="2"/>
          <w:sz w:val="14"/>
        </w:rPr>
        <w:t>i</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7"/>
          <w:sz w:val="14"/>
        </w:rPr>
        <w:t>b</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gu</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4"/>
          <w:sz w:val="14"/>
        </w:rPr>
        <w:t>U.</w:t>
      </w:r>
      <w:r w:rsidRPr="006A20F7">
        <w:rPr>
          <w:rFonts w:ascii="Arial Narrow" w:hAnsi="Arial Narrow"/>
          <w:spacing w:val="-7"/>
          <w:sz w:val="14"/>
        </w:rPr>
        <w:t>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4"/>
          <w:sz w:val="14"/>
        </w:rPr>
        <w:t>s</w:t>
      </w:r>
      <w:r w:rsidRPr="006A20F7">
        <w:rPr>
          <w:rFonts w:ascii="Arial Narrow" w:hAnsi="Arial Narrow"/>
          <w:spacing w:val="5"/>
          <w:sz w:val="14"/>
        </w:rPr>
        <w:t>ec</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
          <w:sz w:val="14"/>
        </w:rPr>
        <w:t>it</w:t>
      </w:r>
      <w:r w:rsidRPr="006A20F7">
        <w:rPr>
          <w:rFonts w:ascii="Arial Narrow" w:hAnsi="Arial Narrow"/>
          <w:sz w:val="14"/>
        </w:rPr>
        <w:t>y</w:t>
      </w:r>
      <w:r w:rsidRPr="006A20F7">
        <w:rPr>
          <w:rFonts w:ascii="Arial Narrow" w:hAnsi="Arial Narrow"/>
          <w:spacing w:val="-1"/>
          <w:sz w:val="14"/>
        </w:rPr>
        <w:t xml:space="preserve"> </w:t>
      </w:r>
      <w:r w:rsidRPr="006A20F7">
        <w:rPr>
          <w:rFonts w:ascii="Arial Narrow" w:hAnsi="Arial Narrow"/>
          <w:spacing w:val="-7"/>
          <w:sz w:val="14"/>
        </w:rPr>
        <w:t>gu</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ee</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1"/>
          <w:sz w:val="14"/>
        </w:rPr>
        <w:t>'</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7"/>
          <w:sz w:val="14"/>
        </w:rPr>
        <w:t>n</w:t>
      </w:r>
      <w:r w:rsidRPr="006A20F7">
        <w:rPr>
          <w:rFonts w:ascii="Arial Narrow" w:hAnsi="Arial Narrow"/>
          <w:spacing w:val="5"/>
          <w:sz w:val="14"/>
        </w:rPr>
        <w:t>ece</w:t>
      </w:r>
      <w:r w:rsidRPr="006A20F7">
        <w:rPr>
          <w:rFonts w:ascii="Arial Narrow" w:hAnsi="Arial Narrow"/>
          <w:spacing w:val="4"/>
          <w:sz w:val="14"/>
        </w:rPr>
        <w:t>ss</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5"/>
          <w:sz w:val="14"/>
        </w:rPr>
        <w:t xml:space="preserve"> </w:t>
      </w:r>
      <w:r w:rsidRPr="006A20F7">
        <w:rPr>
          <w:rFonts w:ascii="Arial Narrow" w:hAnsi="Arial Narrow"/>
          <w:spacing w:val="-7"/>
          <w:sz w:val="14"/>
        </w:rPr>
        <w:t>p</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7"/>
          <w:sz w:val="14"/>
        </w:rPr>
        <w:t>d</w:t>
      </w:r>
      <w:r w:rsidRPr="006A20F7">
        <w:rPr>
          <w:rFonts w:ascii="Arial Narrow" w:hAnsi="Arial Narrow"/>
          <w:spacing w:val="-8"/>
          <w:sz w:val="14"/>
        </w:rPr>
        <w:t>a</w:t>
      </w:r>
      <w:r w:rsidRPr="006A20F7">
        <w:rPr>
          <w:rFonts w:ascii="Arial Narrow" w:hAnsi="Arial Narrow"/>
          <w:spacing w:val="-7"/>
          <w:sz w:val="14"/>
        </w:rPr>
        <w:t>ng</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w w:val="101"/>
          <w:sz w:val="14"/>
        </w:rPr>
        <w:t xml:space="preserve"> </w:t>
      </w:r>
      <w:r w:rsidRPr="006A20F7">
        <w:rPr>
          <w:rFonts w:ascii="Arial Narrow" w:hAnsi="Arial Narrow"/>
          <w:spacing w:val="3"/>
          <w:sz w:val="14"/>
        </w:rPr>
        <w:t>fr</w:t>
      </w:r>
      <w:r w:rsidRPr="006A20F7">
        <w:rPr>
          <w:rFonts w:ascii="Arial Narrow" w:hAnsi="Arial Narrow"/>
          <w:spacing w:val="5"/>
          <w:sz w:val="14"/>
        </w:rPr>
        <w:t>o</w:t>
      </w:r>
      <w:r w:rsidRPr="006A20F7">
        <w:rPr>
          <w:rFonts w:ascii="Arial Narrow" w:hAnsi="Arial Narrow"/>
          <w:sz w:val="14"/>
        </w:rPr>
        <w:t>m</w:t>
      </w:r>
      <w:r w:rsidRPr="006A20F7">
        <w:rPr>
          <w:rFonts w:ascii="Arial Narrow" w:hAnsi="Arial Narrow"/>
          <w:spacing w:val="1"/>
          <w:sz w:val="14"/>
        </w:rPr>
        <w:t xml:space="preserve"> </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7"/>
          <w:sz w:val="14"/>
        </w:rPr>
        <w:t>up</w:t>
      </w:r>
      <w:r w:rsidRPr="006A20F7">
        <w:rPr>
          <w:rFonts w:ascii="Arial Narrow" w:hAnsi="Arial Narrow"/>
          <w:spacing w:val="2"/>
          <w:sz w:val="14"/>
        </w:rPr>
        <w:t>ti</w:t>
      </w:r>
      <w:r w:rsidRPr="006A20F7">
        <w:rPr>
          <w:rFonts w:ascii="Arial Narrow" w:hAnsi="Arial Narrow"/>
          <w:spacing w:val="-7"/>
          <w:sz w:val="14"/>
        </w:rPr>
        <w:t>ng</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9"/>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y</w:t>
      </w:r>
      <w:r w:rsidRPr="006A20F7">
        <w:rPr>
          <w:rFonts w:ascii="Arial Narrow" w:hAnsi="Arial Narrow"/>
          <w:spacing w:val="-4"/>
          <w:sz w:val="14"/>
        </w:rPr>
        <w:t xml:space="preserve"> m</w:t>
      </w:r>
      <w:r w:rsidRPr="006A20F7">
        <w:rPr>
          <w:rFonts w:ascii="Arial Narrow" w:hAnsi="Arial Narrow"/>
          <w:spacing w:val="-8"/>
          <w:sz w:val="14"/>
        </w:rPr>
        <w:t>a</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pacing w:val="-7"/>
          <w:sz w:val="14"/>
        </w:rPr>
        <w:t>g</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3"/>
          <w:sz w:val="14"/>
        </w:rPr>
        <w:t>rr</w:t>
      </w:r>
      <w:r w:rsidRPr="006A20F7">
        <w:rPr>
          <w:rFonts w:ascii="Arial Narrow" w:hAnsi="Arial Narrow"/>
          <w:spacing w:val="2"/>
          <w:sz w:val="14"/>
        </w:rPr>
        <w:t>it</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9"/>
          <w:sz w:val="14"/>
        </w:rPr>
        <w:t xml:space="preserve"> </w:t>
      </w:r>
      <w:r w:rsidRPr="006A20F7">
        <w:rPr>
          <w:rFonts w:ascii="Arial Narrow" w:hAnsi="Arial Narrow"/>
          <w:spacing w:val="5"/>
          <w:sz w:val="14"/>
        </w:rPr>
        <w:t>co</w:t>
      </w:r>
      <w:r w:rsidRPr="006A20F7">
        <w:rPr>
          <w:rFonts w:ascii="Arial Narrow" w:hAnsi="Arial Narrow"/>
          <w:spacing w:val="-7"/>
          <w:sz w:val="14"/>
        </w:rPr>
        <w:t>nqu</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pacing w:val="5"/>
          <w:sz w:val="14"/>
        </w:rPr>
        <w:t>oo</w:t>
      </w:r>
      <w:r w:rsidRPr="006A20F7">
        <w:rPr>
          <w:rFonts w:ascii="Arial Narrow" w:hAnsi="Arial Narrow"/>
          <w:spacing w:val="2"/>
          <w:sz w:val="14"/>
        </w:rPr>
        <w:t>l</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7"/>
          <w:sz w:val="14"/>
        </w:rPr>
        <w:t>u</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gn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z w:val="12"/>
          <w:szCs w:val="12"/>
        </w:rPr>
        <w:t>¶</w:t>
      </w:r>
      <w:r w:rsidRPr="006A20F7">
        <w:rPr>
          <w:rFonts w:ascii="Arial Narrow" w:hAnsi="Arial Narrow"/>
          <w:sz w:val="14"/>
          <w:szCs w:val="12"/>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2"/>
          <w:sz w:val="14"/>
        </w:rPr>
        <w:t>i</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7"/>
          <w:sz w:val="14"/>
        </w:rPr>
        <w:t>b</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i</w:t>
      </w:r>
      <w:r w:rsidRPr="006A20F7">
        <w:rPr>
          <w:rFonts w:ascii="Arial Narrow" w:hAnsi="Arial Narrow"/>
          <w:spacing w:val="-7"/>
          <w:sz w:val="14"/>
        </w:rPr>
        <w:t>g</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7"/>
          <w:sz w:val="14"/>
        </w:rPr>
        <w:t>ug</w:t>
      </w:r>
      <w:r w:rsidRPr="006A20F7">
        <w:rPr>
          <w:rFonts w:ascii="Arial Narrow" w:hAnsi="Arial Narrow"/>
          <w:sz w:val="14"/>
        </w:rPr>
        <w:t>h</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7"/>
          <w:sz w:val="14"/>
        </w:rPr>
        <w:t>p</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3"/>
          <w:sz w:val="14"/>
        </w:rPr>
        <w:t>f</w:t>
      </w:r>
      <w:r w:rsidRPr="006A20F7">
        <w:rPr>
          <w:rFonts w:ascii="Arial Narrow" w:hAnsi="Arial Narrow"/>
          <w:spacing w:val="2"/>
          <w:sz w:val="14"/>
        </w:rPr>
        <w:t>li</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10"/>
          <w:sz w:val="14"/>
        </w:rPr>
        <w:t>I</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7"/>
          <w:sz w:val="14"/>
        </w:rPr>
        <w:t>d</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2"/>
          <w:sz w:val="14"/>
        </w:rPr>
        <w:t>j</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5"/>
          <w:sz w:val="14"/>
        </w:rPr>
        <w:t>co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5"/>
          <w:sz w:val="14"/>
        </w:rPr>
        <w:t>ce</w:t>
      </w:r>
      <w:r w:rsidRPr="006A20F7">
        <w:rPr>
          <w:rFonts w:ascii="Arial Narrow" w:hAnsi="Arial Narrow"/>
          <w:spacing w:val="3"/>
          <w:sz w:val="14"/>
        </w:rPr>
        <w:t>f</w:t>
      </w:r>
      <w:r w:rsidRPr="006A20F7">
        <w:rPr>
          <w:rFonts w:ascii="Arial Narrow" w:hAnsi="Arial Narrow"/>
          <w:spacing w:val="-7"/>
          <w:sz w:val="14"/>
        </w:rPr>
        <w:t>u</w:t>
      </w:r>
      <w:r w:rsidRPr="006A20F7">
        <w:rPr>
          <w:rFonts w:ascii="Arial Narrow" w:hAnsi="Arial Narrow"/>
          <w:spacing w:val="2"/>
          <w:sz w:val="14"/>
        </w:rPr>
        <w:t>ll</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7"/>
          <w:sz w:val="14"/>
        </w:rPr>
        <w:t>g</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w w:val="101"/>
          <w:sz w:val="14"/>
        </w:rPr>
        <w:t xml:space="preserve"> </w:t>
      </w:r>
      <w:r w:rsidRPr="006A20F7">
        <w:rPr>
          <w:rFonts w:ascii="Arial Narrow" w:hAnsi="Arial Narrow"/>
          <w:spacing w:val="-4"/>
          <w:sz w:val="14"/>
        </w:rPr>
        <w:t>m</w:t>
      </w:r>
      <w:r w:rsidRPr="006A20F7">
        <w:rPr>
          <w:rFonts w:ascii="Arial Narrow" w:hAnsi="Arial Narrow"/>
          <w:spacing w:val="-7"/>
          <w:sz w:val="14"/>
        </w:rPr>
        <w:t>u</w:t>
      </w:r>
      <w:r w:rsidRPr="006A20F7">
        <w:rPr>
          <w:rFonts w:ascii="Arial Narrow" w:hAnsi="Arial Narrow"/>
          <w:spacing w:val="2"/>
          <w:sz w:val="14"/>
        </w:rPr>
        <w:t>lti</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2"/>
          <w:sz w:val="14"/>
        </w:rPr>
        <w:t>it</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18"/>
          <w:sz w:val="14"/>
        </w:rPr>
        <w:t>w</w:t>
      </w:r>
      <w:r w:rsidRPr="006A20F7">
        <w:rPr>
          <w:rFonts w:ascii="Arial Narrow" w:hAnsi="Arial Narrow"/>
          <w:spacing w:val="2"/>
          <w:sz w:val="14"/>
        </w:rPr>
        <w:t>it</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z w:val="14"/>
        </w:rPr>
        <w:t>t</w:t>
      </w:r>
      <w:r w:rsidRPr="006A20F7">
        <w:rPr>
          <w:rFonts w:ascii="Arial Narrow" w:hAnsi="Arial Narrow"/>
          <w:spacing w:val="17"/>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21"/>
          <w:sz w:val="14"/>
        </w:rPr>
        <w:t xml:space="preserve"> </w:t>
      </w:r>
      <w:r w:rsidRPr="006A20F7">
        <w:rPr>
          <w:rFonts w:ascii="Arial Narrow" w:hAnsi="Arial Narrow"/>
          <w:spacing w:val="-18"/>
          <w:sz w:val="14"/>
        </w:rPr>
        <w:t>A</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7"/>
          <w:sz w:val="14"/>
        </w:rPr>
        <w:t>p</w:t>
      </w:r>
      <w:r w:rsidRPr="006A20F7">
        <w:rPr>
          <w:rFonts w:ascii="Arial Narrow" w:hAnsi="Arial Narrow"/>
          <w:spacing w:val="-8"/>
          <w:sz w:val="14"/>
        </w:rPr>
        <w:t>a</w:t>
      </w:r>
      <w:r w:rsidRPr="006A20F7">
        <w:rPr>
          <w:rFonts w:ascii="Arial Narrow" w:hAnsi="Arial Narrow"/>
          <w:spacing w:val="5"/>
          <w:sz w:val="14"/>
        </w:rPr>
        <w:t>c</w:t>
      </w:r>
      <w:r w:rsidRPr="006A20F7">
        <w:rPr>
          <w:rFonts w:ascii="Arial Narrow" w:hAnsi="Arial Narrow"/>
          <w:spacing w:val="2"/>
          <w:sz w:val="14"/>
        </w:rPr>
        <w:t>i</w:t>
      </w:r>
      <w:r w:rsidRPr="006A20F7">
        <w:rPr>
          <w:rFonts w:ascii="Arial Narrow" w:hAnsi="Arial Narrow"/>
          <w:spacing w:val="3"/>
          <w:sz w:val="14"/>
        </w:rPr>
        <w:t>f</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5"/>
          <w:sz w:val="14"/>
        </w:rPr>
        <w:t>B</w:t>
      </w:r>
      <w:r w:rsidRPr="006A20F7">
        <w:rPr>
          <w:rFonts w:ascii="Arial Narrow" w:hAnsi="Arial Narrow"/>
          <w:spacing w:val="-7"/>
          <w:sz w:val="14"/>
        </w:rPr>
        <w:t>u</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tl</w:t>
      </w:r>
      <w:r w:rsidRPr="006A20F7">
        <w:rPr>
          <w:rFonts w:ascii="Arial Narrow" w:hAnsi="Arial Narrow"/>
          <w:spacing w:val="5"/>
          <w:sz w:val="14"/>
        </w:rPr>
        <w:t>oo</w:t>
      </w:r>
      <w:r w:rsidRPr="006A20F7">
        <w:rPr>
          <w:rFonts w:ascii="Arial Narrow" w:hAnsi="Arial Narrow"/>
          <w:sz w:val="14"/>
        </w:rPr>
        <w:t>k</w:t>
      </w:r>
      <w:r w:rsidRPr="006A20F7">
        <w:rPr>
          <w:rFonts w:ascii="Arial Narrow" w:hAnsi="Arial Narrow"/>
          <w:spacing w:val="-3"/>
          <w:sz w:val="14"/>
        </w:rPr>
        <w:t xml:space="preserve"> </w:t>
      </w:r>
      <w:r w:rsidRPr="006A20F7">
        <w:rPr>
          <w:rFonts w:ascii="Arial Narrow" w:hAnsi="Arial Narrow"/>
          <w:spacing w:val="2"/>
          <w:sz w:val="14"/>
        </w:rPr>
        <w:t>i</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4"/>
          <w:sz w:val="14"/>
        </w:rPr>
        <w:t>s</w:t>
      </w:r>
      <w:r w:rsidRPr="006A20F7">
        <w:rPr>
          <w:rFonts w:ascii="Arial Narrow" w:hAnsi="Arial Narrow"/>
          <w:spacing w:val="-8"/>
          <w:sz w:val="14"/>
        </w:rPr>
        <w:t>a</w:t>
      </w:r>
      <w:r w:rsidRPr="006A20F7">
        <w:rPr>
          <w:rFonts w:ascii="Arial Narrow" w:hAnsi="Arial Narrow"/>
          <w:spacing w:val="-7"/>
          <w:sz w:val="14"/>
        </w:rPr>
        <w:t>ngu</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highlight w:val="green"/>
        </w:rPr>
        <w:t>If Washington got out of East Asia, Japan and So</w:t>
      </w:r>
      <w:r w:rsidRPr="006614FC">
        <w:rPr>
          <w:rStyle w:val="TitleChar"/>
          <w:rFonts w:ascii="Arial Narrow" w:eastAsiaTheme="majorEastAsia" w:hAnsi="Arial Narrow"/>
        </w:rPr>
        <w:t xml:space="preserve">uth </w:t>
      </w:r>
      <w:r w:rsidRPr="006614FC">
        <w:rPr>
          <w:rStyle w:val="TitleChar"/>
          <w:rFonts w:ascii="Arial Narrow" w:eastAsiaTheme="majorEastAsia" w:hAnsi="Arial Narrow"/>
          <w:highlight w:val="green"/>
        </w:rPr>
        <w:t>Ko</w:t>
      </w:r>
      <w:r w:rsidRPr="006614FC">
        <w:rPr>
          <w:rStyle w:val="TitleChar"/>
          <w:rFonts w:ascii="Arial Narrow" w:eastAsiaTheme="majorEastAsia" w:hAnsi="Arial Narrow"/>
        </w:rPr>
        <w:t xml:space="preserve">rea </w:t>
      </w:r>
      <w:r w:rsidRPr="006614FC">
        <w:rPr>
          <w:rStyle w:val="TitleChar"/>
          <w:rFonts w:ascii="Arial Narrow" w:eastAsiaTheme="majorEastAsia" w:hAnsi="Arial Narrow"/>
          <w:highlight w:val="green"/>
        </w:rPr>
        <w:t xml:space="preserve">would </w:t>
      </w:r>
      <w:r w:rsidRPr="006614FC">
        <w:rPr>
          <w:rStyle w:val="TitleChar"/>
          <w:rFonts w:ascii="Arial Narrow" w:eastAsiaTheme="majorEastAsia" w:hAnsi="Arial Narrow"/>
        </w:rPr>
        <w:t xml:space="preserve">likely expand their military capabilities and </w:t>
      </w:r>
      <w:r w:rsidRPr="006614FC">
        <w:rPr>
          <w:rStyle w:val="TitleChar"/>
          <w:rFonts w:ascii="Arial Narrow" w:eastAsiaTheme="majorEastAsia" w:hAnsi="Arial Narrow"/>
          <w:highlight w:val="green"/>
        </w:rPr>
        <w:t xml:space="preserve">go nuclear, which could provoke a </w:t>
      </w:r>
      <w:r w:rsidRPr="006614FC">
        <w:rPr>
          <w:rStyle w:val="TitleChar"/>
          <w:rFonts w:ascii="Arial Narrow" w:eastAsiaTheme="majorEastAsia" w:hAnsi="Arial Narrow"/>
        </w:rPr>
        <w:t xml:space="preserve">destabilizing </w:t>
      </w:r>
      <w:r w:rsidRPr="006614FC">
        <w:rPr>
          <w:rStyle w:val="TitleChar"/>
          <w:rFonts w:ascii="Arial Narrow" w:eastAsiaTheme="majorEastAsia" w:hAnsi="Arial Narrow"/>
          <w:highlight w:val="green"/>
        </w:rPr>
        <w:t>reaction from China</w:t>
      </w:r>
      <w:r w:rsidRPr="006614FC">
        <w:rPr>
          <w:rStyle w:val="TitleChar"/>
          <w:rFonts w:ascii="Arial Narrow" w:eastAsiaTheme="majorEastAsia" w:hAnsi="Arial Narrow"/>
        </w:rPr>
        <w:t>.</w:t>
      </w:r>
      <w:r w:rsidRPr="006A20F7">
        <w:rPr>
          <w:rFonts w:ascii="Arial Narrow" w:hAnsi="Arial Narrow"/>
          <w:spacing w:val="3"/>
          <w:sz w:val="14"/>
        </w:rPr>
        <w:t xml:space="preserve"> </w:t>
      </w:r>
      <w:r w:rsidRPr="006A20F7">
        <w:rPr>
          <w:rFonts w:ascii="Arial Narrow" w:hAnsi="Arial Narrow"/>
          <w:spacing w:val="-10"/>
          <w:sz w:val="14"/>
        </w:rPr>
        <w:t>I</w:t>
      </w:r>
      <w:r w:rsidRPr="006A20F7">
        <w:rPr>
          <w:rFonts w:ascii="Arial Narrow" w:hAnsi="Arial Narrow"/>
          <w:spacing w:val="2"/>
          <w:sz w:val="14"/>
        </w:rPr>
        <w:t>t</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t</w:t>
      </w:r>
      <w:r w:rsidRPr="006A20F7">
        <w:rPr>
          <w:rFonts w:ascii="Arial Narrow" w:hAnsi="Arial Narrow"/>
          <w:sz w:val="14"/>
        </w:rPr>
        <w:t>h</w:t>
      </w:r>
      <w:r w:rsidRPr="006A20F7">
        <w:rPr>
          <w:rFonts w:ascii="Arial Narrow" w:hAnsi="Arial Narrow"/>
          <w:spacing w:val="-2"/>
          <w:sz w:val="14"/>
        </w:rPr>
        <w:t xml:space="preserve"> </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2"/>
          <w:sz w:val="14"/>
        </w:rPr>
        <w:t>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w w:val="101"/>
          <w:sz w:val="14"/>
        </w:rPr>
        <w:t xml:space="preserve"> </w:t>
      </w:r>
      <w:r w:rsidRPr="006614FC">
        <w:rPr>
          <w:rStyle w:val="TitleChar"/>
          <w:rFonts w:ascii="Arial Narrow" w:eastAsiaTheme="majorEastAsia" w:hAnsi="Arial Narrow"/>
        </w:rPr>
        <w:t xml:space="preserve">during the Cold War, both South Korea and Taiwan tried to obtain nuclear weapons; the only thing that stopped them was the United States, which used its security commitments to restrain their nuclear temptations. </w:t>
      </w:r>
      <w:r w:rsidRPr="006A20F7">
        <w:rPr>
          <w:rFonts w:ascii="Arial Narrow" w:hAnsi="Arial Narrow"/>
          <w:spacing w:val="-7"/>
          <w:sz w:val="14"/>
        </w:rPr>
        <w:t>S</w:t>
      </w:r>
      <w:r w:rsidRPr="006A20F7">
        <w:rPr>
          <w:rFonts w:ascii="Arial Narrow" w:hAnsi="Arial Narrow"/>
          <w:spacing w:val="2"/>
          <w:sz w:val="14"/>
        </w:rPr>
        <w:t>i</w:t>
      </w:r>
      <w:r w:rsidRPr="006A20F7">
        <w:rPr>
          <w:rFonts w:ascii="Arial Narrow" w:hAnsi="Arial Narrow"/>
          <w:spacing w:val="-4"/>
          <w:sz w:val="14"/>
        </w:rPr>
        <w:t>m</w:t>
      </w:r>
      <w:r w:rsidRPr="006A20F7">
        <w:rPr>
          <w:rFonts w:ascii="Arial Narrow" w:hAnsi="Arial Narrow"/>
          <w:spacing w:val="2"/>
          <w:sz w:val="14"/>
        </w:rPr>
        <w:t>il</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2"/>
          <w:sz w:val="14"/>
        </w:rPr>
        <w:t>l</w:t>
      </w:r>
      <w:r w:rsidRPr="006A20F7">
        <w:rPr>
          <w:rFonts w:ascii="Arial Narrow" w:hAnsi="Arial Narrow"/>
          <w:spacing w:val="-7"/>
          <w:sz w:val="14"/>
        </w:rPr>
        <w:t>y</w:t>
      </w:r>
      <w:r w:rsidRPr="006A20F7">
        <w:rPr>
          <w:rFonts w:ascii="Arial Narrow" w:hAnsi="Arial Narrow"/>
          <w:sz w:val="14"/>
        </w:rPr>
        <w:t>,</w:t>
      </w:r>
      <w:r w:rsidRPr="006A20F7">
        <w:rPr>
          <w:rFonts w:ascii="Arial Narrow" w:hAnsi="Arial Narrow"/>
          <w:spacing w:val="3"/>
          <w:sz w:val="14"/>
        </w:rPr>
        <w:t xml:space="preserve"> </w:t>
      </w:r>
      <w:r w:rsidRPr="006614FC">
        <w:rPr>
          <w:rStyle w:val="TitleChar"/>
          <w:rFonts w:ascii="Arial Narrow" w:eastAsiaTheme="majorEastAsia" w:hAnsi="Arial Narrow"/>
          <w:highlight w:val="green"/>
        </w:rPr>
        <w:t>were the U</w:t>
      </w:r>
      <w:r w:rsidRPr="006614FC">
        <w:rPr>
          <w:rStyle w:val="TitleChar"/>
          <w:rFonts w:ascii="Arial Narrow" w:eastAsiaTheme="majorEastAsia" w:hAnsi="Arial Narrow"/>
        </w:rPr>
        <w:t xml:space="preserve">nited </w:t>
      </w:r>
      <w:r w:rsidRPr="006614FC">
        <w:rPr>
          <w:rStyle w:val="TitleChar"/>
          <w:rFonts w:ascii="Arial Narrow" w:eastAsiaTheme="majorEastAsia" w:hAnsi="Arial Narrow"/>
          <w:highlight w:val="green"/>
        </w:rPr>
        <w:t>S</w:t>
      </w:r>
      <w:r w:rsidRPr="006614FC">
        <w:rPr>
          <w:rStyle w:val="TitleChar"/>
          <w:rFonts w:ascii="Arial Narrow" w:eastAsiaTheme="majorEastAsia" w:hAnsi="Arial Narrow"/>
        </w:rPr>
        <w:t xml:space="preserve">tates </w:t>
      </w:r>
      <w:r w:rsidRPr="006614FC">
        <w:rPr>
          <w:rStyle w:val="TitleChar"/>
          <w:rFonts w:ascii="Arial Narrow" w:eastAsiaTheme="majorEastAsia" w:hAnsi="Arial Narrow"/>
          <w:highlight w:val="green"/>
        </w:rPr>
        <w:t xml:space="preserve">to leave the Middle East, </w:t>
      </w:r>
      <w:r w:rsidRPr="006614FC">
        <w:rPr>
          <w:rStyle w:val="TitleChar"/>
          <w:rFonts w:ascii="Arial Narrow" w:eastAsiaTheme="majorEastAsia" w:hAnsi="Arial Narrow"/>
        </w:rPr>
        <w:t xml:space="preserve">the </w:t>
      </w:r>
      <w:r w:rsidRPr="006614FC">
        <w:rPr>
          <w:rStyle w:val="TitleChar"/>
          <w:rFonts w:ascii="Arial Narrow" w:eastAsiaTheme="majorEastAsia" w:hAnsi="Arial Narrow"/>
          <w:highlight w:val="green"/>
        </w:rPr>
        <w:t>countries</w:t>
      </w:r>
      <w:r w:rsidRPr="006A20F7">
        <w:rPr>
          <w:rFonts w:ascii="Arial Narrow" w:hAnsi="Arial Narrow"/>
          <w:spacing w:val="11"/>
          <w:sz w:val="14"/>
        </w:rPr>
        <w:t xml:space="preserve"> </w:t>
      </w:r>
      <w:r w:rsidRPr="006A20F7">
        <w:rPr>
          <w:rFonts w:ascii="Arial Narrow" w:hAnsi="Arial Narrow"/>
          <w:spacing w:val="5"/>
          <w:sz w:val="14"/>
        </w:rPr>
        <w:t>c</w:t>
      </w:r>
      <w:r w:rsidRPr="006A20F7">
        <w:rPr>
          <w:rFonts w:ascii="Arial Narrow" w:hAnsi="Arial Narrow"/>
          <w:spacing w:val="-7"/>
          <w:sz w:val="14"/>
        </w:rPr>
        <w:t>u</w:t>
      </w:r>
      <w:r w:rsidRPr="006A20F7">
        <w:rPr>
          <w:rFonts w:ascii="Arial Narrow" w:hAnsi="Arial Narrow"/>
          <w:spacing w:val="3"/>
          <w:sz w:val="14"/>
        </w:rPr>
        <w:t>rr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tl</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pacing w:val="5"/>
          <w:sz w:val="14"/>
        </w:rPr>
        <w:t>c</w:t>
      </w:r>
      <w:r w:rsidRPr="006A20F7">
        <w:rPr>
          <w:rFonts w:ascii="Arial Narrow" w:hAnsi="Arial Narrow"/>
          <w:spacing w:val="-7"/>
          <w:sz w:val="14"/>
        </w:rPr>
        <w:t>k</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7"/>
          <w:sz w:val="14"/>
        </w:rPr>
        <w:t>b</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1"/>
          <w:sz w:val="14"/>
        </w:rPr>
        <w:t>W</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pacing w:val="-7"/>
          <w:sz w:val="14"/>
        </w:rPr>
        <w:t>ng</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11"/>
          <w:sz w:val="14"/>
        </w:rPr>
        <w:t xml:space="preserve"> </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2"/>
          <w:sz w:val="14"/>
        </w:rPr>
        <w:t>l</w:t>
      </w:r>
      <w:r w:rsidRPr="006A20F7">
        <w:rPr>
          <w:rFonts w:ascii="Arial Narrow" w:hAnsi="Arial Narrow"/>
          <w:spacing w:val="-7"/>
          <w:sz w:val="14"/>
        </w:rPr>
        <w:t>y</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10"/>
          <w:sz w:val="14"/>
        </w:rPr>
        <w:t>I</w:t>
      </w:r>
      <w:r w:rsidRPr="006A20F7">
        <w:rPr>
          <w:rFonts w:ascii="Arial Narrow" w:hAnsi="Arial Narrow"/>
          <w:spacing w:val="4"/>
          <w:sz w:val="14"/>
        </w:rPr>
        <w:t>s</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5"/>
          <w:sz w:val="14"/>
        </w:rPr>
        <w:t>e</w:t>
      </w:r>
      <w:r w:rsidRPr="006A20F7">
        <w:rPr>
          <w:rFonts w:ascii="Arial Narrow" w:hAnsi="Arial Narrow"/>
          <w:spacing w:val="2"/>
          <w:sz w:val="14"/>
        </w:rPr>
        <w:t>l</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6"/>
          <w:sz w:val="14"/>
        </w:rPr>
        <w:t>E</w:t>
      </w:r>
      <w:r w:rsidRPr="006A20F7">
        <w:rPr>
          <w:rFonts w:ascii="Arial Narrow" w:hAnsi="Arial Narrow"/>
          <w:spacing w:val="-7"/>
          <w:sz w:val="14"/>
        </w:rPr>
        <w:t>gyp</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w w:val="101"/>
          <w:sz w:val="14"/>
        </w:rPr>
        <w:t xml:space="preserve"> </w:t>
      </w:r>
      <w:r w:rsidRPr="006A20F7">
        <w:rPr>
          <w:rFonts w:ascii="Arial Narrow" w:hAnsi="Arial Narrow"/>
          <w:spacing w:val="-7"/>
          <w:sz w:val="14"/>
        </w:rPr>
        <w:t>S</w:t>
      </w:r>
      <w:r w:rsidRPr="006A20F7">
        <w:rPr>
          <w:rFonts w:ascii="Arial Narrow" w:hAnsi="Arial Narrow"/>
          <w:spacing w:val="-8"/>
          <w:sz w:val="14"/>
        </w:rPr>
        <w:t>a</w:t>
      </w:r>
      <w:r w:rsidRPr="006A20F7">
        <w:rPr>
          <w:rFonts w:ascii="Arial Narrow" w:hAnsi="Arial Narrow"/>
          <w:spacing w:val="-7"/>
          <w:sz w:val="14"/>
        </w:rPr>
        <w:t>ud</w:t>
      </w:r>
      <w:r w:rsidRPr="006A20F7">
        <w:rPr>
          <w:rFonts w:ascii="Arial Narrow" w:hAnsi="Arial Narrow"/>
          <w:sz w:val="14"/>
        </w:rPr>
        <w:t>i</w:t>
      </w:r>
      <w:r w:rsidRPr="006A20F7">
        <w:rPr>
          <w:rFonts w:ascii="Arial Narrow" w:hAnsi="Arial Narrow"/>
          <w:spacing w:val="9"/>
          <w:sz w:val="14"/>
        </w:rPr>
        <w:t xml:space="preserve"> </w:t>
      </w:r>
      <w:r w:rsidRPr="006A20F7">
        <w:rPr>
          <w:rFonts w:ascii="Arial Narrow" w:hAnsi="Arial Narrow"/>
          <w:spacing w:val="-18"/>
          <w:sz w:val="14"/>
        </w:rPr>
        <w:t>A</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2"/>
          <w:sz w:val="14"/>
        </w:rPr>
        <w:t>i</w:t>
      </w:r>
      <w:r w:rsidRPr="006A20F7">
        <w:rPr>
          <w:rFonts w:ascii="Arial Narrow" w:hAnsi="Arial Narrow"/>
          <w:sz w:val="14"/>
        </w:rPr>
        <w:t>a</w:t>
      </w:r>
      <w:r w:rsidRPr="006A20F7">
        <w:rPr>
          <w:rFonts w:ascii="Arial Narrow" w:hAnsi="Arial Narrow"/>
          <w:spacing w:val="-4"/>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10"/>
          <w:sz w:val="14"/>
        </w:rPr>
        <w:t xml:space="preserve"> </w:t>
      </w:r>
      <w:r w:rsidRPr="006614FC">
        <w:rPr>
          <w:rStyle w:val="TitleChar"/>
          <w:rFonts w:ascii="Arial Narrow" w:eastAsiaTheme="majorEastAsia" w:hAnsi="Arial Narrow"/>
          <w:highlight w:val="green"/>
        </w:rPr>
        <w:t xml:space="preserve">might </w:t>
      </w:r>
      <w:r w:rsidRPr="006614FC">
        <w:rPr>
          <w:rStyle w:val="TitleChar"/>
          <w:rFonts w:ascii="Arial Narrow" w:eastAsiaTheme="majorEastAsia" w:hAnsi="Arial Narrow"/>
        </w:rPr>
        <w:t xml:space="preserve">act in ways that would </w:t>
      </w:r>
      <w:r w:rsidRPr="006614FC">
        <w:rPr>
          <w:rStyle w:val="TitleChar"/>
          <w:rFonts w:ascii="Arial Narrow" w:eastAsiaTheme="majorEastAsia" w:hAnsi="Arial Narrow"/>
          <w:highlight w:val="green"/>
        </w:rPr>
        <w:t xml:space="preserve">intensify </w:t>
      </w:r>
      <w:r w:rsidRPr="006614FC">
        <w:rPr>
          <w:rStyle w:val="TitleChar"/>
          <w:rFonts w:ascii="Arial Narrow" w:eastAsiaTheme="majorEastAsia" w:hAnsi="Arial Narrow"/>
        </w:rPr>
        <w:t xml:space="preserve">the region's </w:t>
      </w:r>
      <w:r w:rsidRPr="006614FC">
        <w:rPr>
          <w:rStyle w:val="TitleChar"/>
          <w:rFonts w:ascii="Arial Narrow" w:eastAsiaTheme="majorEastAsia" w:hAnsi="Arial Narrow"/>
          <w:highlight w:val="green"/>
        </w:rPr>
        <w:t>security dilemmas</w:t>
      </w:r>
      <w:r w:rsidRPr="006614FC">
        <w:rPr>
          <w:rStyle w:val="TitleChar"/>
          <w:rFonts w:ascii="Arial Narrow" w:eastAsiaTheme="majorEastAsia" w:hAnsi="Arial Narrow"/>
        </w:rPr>
        <w:t>.</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rPr>
        <w:t>There would even be reason to worry about Europe</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8"/>
          <w:sz w:val="14"/>
        </w:rPr>
        <w:t>A</w:t>
      </w:r>
      <w:r w:rsidRPr="006A20F7">
        <w:rPr>
          <w:rFonts w:ascii="Arial Narrow" w:hAnsi="Arial Narrow"/>
          <w:spacing w:val="2"/>
          <w:sz w:val="14"/>
        </w:rPr>
        <w:t>lt</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7"/>
          <w:sz w:val="14"/>
        </w:rPr>
        <w:t>ug</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2"/>
          <w:sz w:val="14"/>
        </w:rPr>
        <w:t>it</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3"/>
          <w:sz w:val="14"/>
        </w:rPr>
        <w:t xml:space="preserve"> </w:t>
      </w:r>
      <w:r w:rsidRPr="006A20F7">
        <w:rPr>
          <w:rFonts w:ascii="Arial Narrow" w:hAnsi="Arial Narrow"/>
          <w:spacing w:val="2"/>
          <w:sz w:val="14"/>
        </w:rPr>
        <w:t>i</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7"/>
          <w:sz w:val="14"/>
        </w:rPr>
        <w:t>g</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3"/>
          <w:sz w:val="14"/>
        </w:rPr>
        <w:t>-</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4"/>
          <w:sz w:val="14"/>
        </w:rPr>
        <w:t>m</w:t>
      </w:r>
      <w:r w:rsidRPr="006A20F7">
        <w:rPr>
          <w:rFonts w:ascii="Arial Narrow" w:hAnsi="Arial Narrow"/>
          <w:spacing w:val="2"/>
          <w:sz w:val="14"/>
        </w:rPr>
        <w:t>ilit</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w w:val="101"/>
          <w:sz w:val="14"/>
        </w:rPr>
        <w:t xml:space="preserve"> </w:t>
      </w:r>
      <w:r w:rsidRPr="006A20F7">
        <w:rPr>
          <w:rFonts w:ascii="Arial Narrow" w:hAnsi="Arial Narrow"/>
          <w:spacing w:val="5"/>
          <w:sz w:val="14"/>
        </w:rPr>
        <w:t>co</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pacing w:val="2"/>
          <w:sz w:val="14"/>
        </w:rPr>
        <w:t>titi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z w:val="14"/>
        </w:rPr>
        <w:t>a</w:t>
      </w:r>
      <w:r w:rsidRPr="006A20F7">
        <w:rPr>
          <w:rFonts w:ascii="Arial Narrow" w:hAnsi="Arial Narrow"/>
          <w:spacing w:val="-3"/>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w:t>
      </w:r>
      <w:r w:rsidRPr="006A20F7">
        <w:rPr>
          <w:rFonts w:ascii="Arial Narrow" w:hAnsi="Arial Narrow"/>
          <w:spacing w:val="-18"/>
          <w:sz w:val="14"/>
        </w:rPr>
        <w:t>A</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6"/>
          <w:sz w:val="14"/>
        </w:rPr>
        <w:t>E</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3"/>
          <w:sz w:val="14"/>
        </w:rPr>
        <w:t xml:space="preserve"> </w:t>
      </w:r>
      <w:r w:rsidRPr="006614FC">
        <w:rPr>
          <w:rStyle w:val="TitleChar"/>
          <w:rFonts w:ascii="Arial Narrow" w:eastAsiaTheme="majorEastAsia" w:hAnsi="Arial Narrow"/>
        </w:rPr>
        <w:t>it's not difficult to foresee governments there refusing to pay the budgetary costs of higher military outlays</w:t>
      </w:r>
      <w:r w:rsidRPr="006A20F7">
        <w:rPr>
          <w:rFonts w:ascii="Arial Narrow" w:hAnsi="Arial Narrow"/>
          <w:sz w:val="14"/>
        </w:rPr>
        <w:t xml:space="preserve"> and the political costs of increasing EU defense cooperation. </w:t>
      </w:r>
      <w:r w:rsidRPr="006614FC">
        <w:rPr>
          <w:rStyle w:val="TitleChar"/>
          <w:rFonts w:ascii="Arial Narrow" w:eastAsiaTheme="majorEastAsia" w:hAnsi="Arial Narrow"/>
        </w:rPr>
        <w:t>The result might be a continent incapable of securing itself from threats on its periphery, unable to join foreign interventions on which U.S. leaders might want European help, and vulnerable to the influence of outside rising powers.</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4"/>
          <w:sz w:val="14"/>
        </w:rPr>
        <w:t>G</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z w:val="14"/>
        </w:rPr>
        <w:t>w</w:t>
      </w:r>
      <w:r w:rsidRPr="006A20F7">
        <w:rPr>
          <w:rFonts w:ascii="Arial Narrow" w:hAnsi="Arial Narrow"/>
          <w:spacing w:val="-15"/>
          <w:sz w:val="14"/>
        </w:rPr>
        <w:t xml:space="preserve"> </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2"/>
          <w:sz w:val="14"/>
        </w:rPr>
        <w:t>il</w:t>
      </w:r>
      <w:r w:rsidRPr="006A20F7">
        <w:rPr>
          <w:rFonts w:ascii="Arial Narrow" w:hAnsi="Arial Narrow"/>
          <w:sz w:val="14"/>
        </w:rPr>
        <w:t>y</w:t>
      </w:r>
      <w:r w:rsidRPr="006A20F7">
        <w:rPr>
          <w:rFonts w:ascii="Arial Narrow" w:hAnsi="Arial Narrow"/>
          <w:spacing w:val="-1"/>
          <w:sz w:val="14"/>
        </w:rPr>
        <w:t xml:space="preserve"> </w:t>
      </w:r>
      <w:r w:rsidRPr="006614FC">
        <w:rPr>
          <w:rStyle w:val="TitleChar"/>
          <w:rFonts w:ascii="Arial Narrow" w:eastAsiaTheme="majorEastAsia" w:hAnsi="Arial Narrow"/>
        </w:rPr>
        <w:t>a U.S. withdrawal from key regions could lead to dangerous competition,</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21"/>
          <w:sz w:val="14"/>
        </w:rPr>
        <w:t>v</w:t>
      </w:r>
      <w:r w:rsidRPr="006A20F7">
        <w:rPr>
          <w:rFonts w:ascii="Arial Narrow" w:hAnsi="Arial Narrow"/>
          <w:spacing w:val="5"/>
          <w:sz w:val="14"/>
        </w:rPr>
        <w:t>oc</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w w:val="101"/>
          <w:sz w:val="14"/>
        </w:rPr>
        <w:t xml:space="preserve"> </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7"/>
          <w:sz w:val="14"/>
        </w:rPr>
        <w:t>pu</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t</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gu</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8"/>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5"/>
          <w:sz w:val="14"/>
        </w:rPr>
        <w:t>c</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pacing w:val="-7"/>
          <w:sz w:val="14"/>
        </w:rPr>
        <w:t>dn</w:t>
      </w:r>
      <w:r w:rsidRPr="006A20F7">
        <w:rPr>
          <w:rFonts w:ascii="Arial Narrow" w:hAnsi="Arial Narrow"/>
          <w:spacing w:val="-1"/>
          <w:sz w:val="14"/>
        </w:rPr>
        <w:t>'</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8"/>
          <w:sz w:val="14"/>
        </w:rPr>
        <w:t>a</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8"/>
          <w:sz w:val="14"/>
        </w:rPr>
        <w:t>a</w:t>
      </w:r>
      <w:r w:rsidRPr="006A20F7">
        <w:rPr>
          <w:rFonts w:ascii="Arial Narrow" w:hAnsi="Arial Narrow"/>
          <w:spacing w:val="2"/>
          <w:sz w:val="14"/>
        </w:rPr>
        <w:t>ll</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7"/>
          <w:sz w:val="14"/>
        </w:rPr>
        <w:t>hu</w:t>
      </w:r>
      <w:r w:rsidRPr="006A20F7">
        <w:rPr>
          <w:rFonts w:ascii="Arial Narrow" w:hAnsi="Arial Narrow"/>
          <w:spacing w:val="3"/>
          <w:sz w:val="14"/>
        </w:rPr>
        <w:t>r</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9"/>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7"/>
          <w:sz w:val="14"/>
        </w:rPr>
        <w:t>b</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3"/>
          <w:sz w:val="14"/>
        </w:rPr>
        <w:t>f</w:t>
      </w:r>
      <w:r w:rsidRPr="006A20F7">
        <w:rPr>
          <w:rFonts w:ascii="Arial Narrow" w:hAnsi="Arial Narrow"/>
          <w:spacing w:val="5"/>
          <w:sz w:val="14"/>
        </w:rPr>
        <w:t>e</w:t>
      </w:r>
      <w:r w:rsidRPr="006A20F7">
        <w:rPr>
          <w:rFonts w:ascii="Arial Narrow" w:hAnsi="Arial Narrow"/>
          <w:sz w:val="14"/>
        </w:rPr>
        <w:t>w</w:t>
      </w:r>
      <w:r w:rsidRPr="006A20F7">
        <w:rPr>
          <w:rFonts w:ascii="Arial Narrow" w:hAnsi="Arial Narrow"/>
          <w:spacing w:val="-16"/>
          <w:sz w:val="14"/>
        </w:rPr>
        <w:t xml:space="preserve"> </w:t>
      </w:r>
      <w:r w:rsidRPr="006A20F7">
        <w:rPr>
          <w:rFonts w:ascii="Arial Narrow" w:hAnsi="Arial Narrow"/>
          <w:spacing w:val="-7"/>
          <w:sz w:val="14"/>
        </w:rPr>
        <w:t>d</w:t>
      </w:r>
      <w:r w:rsidRPr="006A20F7">
        <w:rPr>
          <w:rFonts w:ascii="Arial Narrow" w:hAnsi="Arial Narrow"/>
          <w:spacing w:val="5"/>
          <w:sz w:val="14"/>
        </w:rPr>
        <w:t>o</w:t>
      </w:r>
      <w:r w:rsidRPr="006A20F7">
        <w:rPr>
          <w:rFonts w:ascii="Arial Narrow" w:hAnsi="Arial Narrow"/>
          <w:spacing w:val="-7"/>
          <w:sz w:val="14"/>
        </w:rPr>
        <w:t>ub</w:t>
      </w:r>
      <w:r w:rsidRPr="006A20F7">
        <w:rPr>
          <w:rFonts w:ascii="Arial Narrow" w:hAnsi="Arial Narrow"/>
          <w:sz w:val="14"/>
        </w:rPr>
        <w:t>t</w:t>
      </w:r>
      <w:r w:rsidRPr="006A20F7">
        <w:rPr>
          <w:rFonts w:ascii="Arial Narrow" w:hAnsi="Arial Narrow"/>
          <w:w w:val="10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7"/>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5"/>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5"/>
          <w:sz w:val="14"/>
        </w:rPr>
        <w:t>co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5"/>
          <w:sz w:val="14"/>
        </w:rPr>
        <w:t xml:space="preserve"> </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1"/>
          <w:sz w:val="14"/>
        </w:rPr>
        <w:t>v</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9"/>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8"/>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3"/>
          <w:sz w:val="14"/>
        </w:rPr>
        <w:t>f</w:t>
      </w:r>
      <w:r w:rsidRPr="006A20F7">
        <w:rPr>
          <w:rFonts w:ascii="Arial Narrow" w:hAnsi="Arial Narrow"/>
          <w:spacing w:val="2"/>
          <w:sz w:val="14"/>
        </w:rPr>
        <w:t>li</w:t>
      </w:r>
      <w:r w:rsidRPr="006A20F7">
        <w:rPr>
          <w:rFonts w:ascii="Arial Narrow" w:hAnsi="Arial Narrow"/>
          <w:spacing w:val="5"/>
          <w:sz w:val="14"/>
        </w:rPr>
        <w:t>c</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5"/>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5"/>
          <w:sz w:val="14"/>
        </w:rPr>
        <w:t xml:space="preserve"> </w:t>
      </w:r>
      <w:r w:rsidRPr="006A20F7">
        <w:rPr>
          <w:rFonts w:ascii="Arial Narrow" w:hAnsi="Arial Narrow"/>
          <w:spacing w:val="-18"/>
          <w:sz w:val="14"/>
        </w:rPr>
        <w:t>A</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z w:val="14"/>
        </w:rPr>
        <w:t>a</w:t>
      </w:r>
      <w:r w:rsidRPr="006A20F7">
        <w:rPr>
          <w:rFonts w:ascii="Arial Narrow" w:hAnsi="Arial Narrow"/>
          <w:spacing w:val="-6"/>
          <w:sz w:val="14"/>
        </w:rPr>
        <w:t xml:space="preserve"> </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2"/>
          <w:sz w:val="14"/>
        </w:rPr>
        <w:t>M</w:t>
      </w:r>
      <w:r w:rsidRPr="006A20F7">
        <w:rPr>
          <w:rFonts w:ascii="Arial Narrow" w:hAnsi="Arial Narrow"/>
          <w:spacing w:val="2"/>
          <w:sz w:val="14"/>
        </w:rPr>
        <w:t>i</w:t>
      </w:r>
      <w:r w:rsidRPr="006A20F7">
        <w:rPr>
          <w:rFonts w:ascii="Arial Narrow" w:hAnsi="Arial Narrow"/>
          <w:spacing w:val="-7"/>
          <w:sz w:val="14"/>
        </w:rPr>
        <w:t>dd</w:t>
      </w:r>
      <w:r w:rsidRPr="006A20F7">
        <w:rPr>
          <w:rFonts w:ascii="Arial Narrow" w:hAnsi="Arial Narrow"/>
          <w:spacing w:val="2"/>
          <w:sz w:val="14"/>
        </w:rPr>
        <w:t>l</w:t>
      </w:r>
      <w:r w:rsidRPr="006A20F7">
        <w:rPr>
          <w:rFonts w:ascii="Arial Narrow" w:hAnsi="Arial Narrow"/>
          <w:sz w:val="14"/>
        </w:rPr>
        <w:t>e</w:t>
      </w:r>
      <w:r w:rsidRPr="006A20F7">
        <w:rPr>
          <w:rFonts w:ascii="Arial Narrow" w:hAnsi="Arial Narrow"/>
          <w:spacing w:val="9"/>
          <w:sz w:val="14"/>
        </w:rPr>
        <w:t xml:space="preserve"> </w:t>
      </w:r>
      <w:r w:rsidRPr="006A20F7">
        <w:rPr>
          <w:rFonts w:ascii="Arial Narrow" w:hAnsi="Arial Narrow"/>
          <w:spacing w:val="-6"/>
          <w:sz w:val="14"/>
        </w:rPr>
        <w:t>E</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8"/>
          <w:sz w:val="14"/>
        </w:rPr>
        <w:t xml:space="preserve"> </w:t>
      </w:r>
      <w:r w:rsidRPr="006A20F7">
        <w:rPr>
          <w:rFonts w:ascii="Arial Narrow" w:hAnsi="Arial Narrow"/>
          <w:spacing w:val="-7"/>
          <w:sz w:val="14"/>
        </w:rPr>
        <w:t>bu</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7"/>
          <w:sz w:val="14"/>
        </w:rPr>
        <w:t xml:space="preserve"> </w:t>
      </w:r>
      <w:r w:rsidRPr="006A20F7">
        <w:rPr>
          <w:rFonts w:ascii="Arial Narrow" w:hAnsi="Arial Narrow"/>
          <w:spacing w:val="-18"/>
          <w:sz w:val="14"/>
        </w:rPr>
        <w:t>w</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6"/>
          <w:sz w:val="14"/>
        </w:rPr>
        <w:t xml:space="preserve"> </w:t>
      </w:r>
      <w:r w:rsidRPr="006A20F7">
        <w:rPr>
          <w:rFonts w:ascii="Arial Narrow" w:hAnsi="Arial Narrow"/>
          <w:spacing w:val="-1"/>
          <w:sz w:val="14"/>
        </w:rPr>
        <w:t>W</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7"/>
          <w:sz w:val="14"/>
        </w:rPr>
        <w:t>b</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z w:val="14"/>
        </w:rPr>
        <w:t>h</w:t>
      </w:r>
      <w:r w:rsidRPr="006A20F7">
        <w:rPr>
          <w:rFonts w:ascii="Arial Narrow" w:hAnsi="Arial Narrow"/>
          <w:spacing w:val="-5"/>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5"/>
          <w:sz w:val="14"/>
        </w:rPr>
        <w:t>co</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pacing w:val="2"/>
          <w:sz w:val="14"/>
        </w:rPr>
        <w:t>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4"/>
          <w:sz w:val="14"/>
        </w:rPr>
        <w:t xml:space="preserve"> </w:t>
      </w:r>
      <w:r w:rsidRPr="006A20F7">
        <w:rPr>
          <w:rFonts w:ascii="Arial Narrow" w:hAnsi="Arial Narrow"/>
          <w:spacing w:val="-8"/>
          <w:sz w:val="14"/>
        </w:rPr>
        <w:t>a</w:t>
      </w:r>
      <w:r w:rsidRPr="006A20F7">
        <w:rPr>
          <w:rFonts w:ascii="Arial Narrow" w:hAnsi="Arial Narrow"/>
          <w:spacing w:val="-7"/>
          <w:sz w:val="14"/>
        </w:rPr>
        <w:t>g</w:t>
      </w:r>
      <w:r w:rsidRPr="006A20F7">
        <w:rPr>
          <w:rFonts w:ascii="Arial Narrow" w:hAnsi="Arial Narrow"/>
          <w:spacing w:val="-8"/>
          <w:sz w:val="14"/>
        </w:rPr>
        <w:t>a</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 xml:space="preserve">, </w:t>
      </w:r>
      <w:r w:rsidRPr="006614FC">
        <w:rPr>
          <w:rStyle w:val="TitleChar"/>
          <w:rFonts w:ascii="Arial Narrow" w:eastAsiaTheme="majorEastAsia" w:hAnsi="Arial Narrow"/>
          <w:highlight w:val="green"/>
        </w:rPr>
        <w:t xml:space="preserve">they would likely boost their military budgets, arm client states, and </w:t>
      </w:r>
      <w:r w:rsidRPr="006614FC">
        <w:rPr>
          <w:rStyle w:val="TitleChar"/>
          <w:rFonts w:ascii="Arial Narrow" w:eastAsiaTheme="majorEastAsia" w:hAnsi="Arial Narrow"/>
        </w:rPr>
        <w:t xml:space="preserve">perhaps even </w:t>
      </w:r>
      <w:r w:rsidRPr="006614FC">
        <w:rPr>
          <w:rStyle w:val="TitleChar"/>
          <w:rFonts w:ascii="Arial Narrow" w:eastAsiaTheme="majorEastAsia" w:hAnsi="Arial Narrow"/>
          <w:highlight w:val="green"/>
        </w:rPr>
        <w:t xml:space="preserve">start regional </w:t>
      </w:r>
      <w:r w:rsidRPr="006614FC">
        <w:rPr>
          <w:rStyle w:val="TitleChar"/>
          <w:rFonts w:ascii="Arial Narrow" w:eastAsiaTheme="majorEastAsia" w:hAnsi="Arial Narrow"/>
        </w:rPr>
        <w:t xml:space="preserve">proxy </w:t>
      </w:r>
      <w:r w:rsidRPr="006614FC">
        <w:rPr>
          <w:rStyle w:val="TitleChar"/>
          <w:rFonts w:ascii="Arial Narrow" w:eastAsiaTheme="majorEastAsia" w:hAnsi="Arial Narrow"/>
          <w:highlight w:val="green"/>
        </w:rPr>
        <w:t>wars</w:t>
      </w:r>
      <w:r w:rsidRPr="006614FC">
        <w:rPr>
          <w:rStyle w:val="TitleChar"/>
          <w:rFonts w:ascii="Arial Narrow" w:eastAsiaTheme="majorEastAsia" w:hAnsi="Arial Narrow"/>
        </w:rPr>
        <w:t>, all of which should concern the United States, in part because its lead in military capabilities would narrow.</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highlight w:val="green"/>
        </w:rPr>
        <w:t xml:space="preserve">Greater </w:t>
      </w:r>
      <w:r w:rsidRPr="006614FC">
        <w:rPr>
          <w:rStyle w:val="TitleChar"/>
          <w:rFonts w:ascii="Arial Narrow" w:eastAsiaTheme="majorEastAsia" w:hAnsi="Arial Narrow"/>
        </w:rPr>
        <w:t xml:space="preserve">regional </w:t>
      </w:r>
      <w:r w:rsidRPr="006614FC">
        <w:rPr>
          <w:rStyle w:val="TitleChar"/>
          <w:rFonts w:ascii="Arial Narrow" w:eastAsiaTheme="majorEastAsia" w:hAnsi="Arial Narrow"/>
          <w:highlight w:val="green"/>
        </w:rPr>
        <w:t xml:space="preserve">insecurity could </w:t>
      </w:r>
      <w:r w:rsidRPr="006614FC">
        <w:rPr>
          <w:rStyle w:val="TitleChar"/>
          <w:rFonts w:ascii="Arial Narrow" w:eastAsiaTheme="majorEastAsia" w:hAnsi="Arial Narrow"/>
        </w:rPr>
        <w:t xml:space="preserve">also </w:t>
      </w:r>
      <w:r w:rsidRPr="006614FC">
        <w:rPr>
          <w:rStyle w:val="TitleChar"/>
          <w:rFonts w:ascii="Arial Narrow" w:eastAsiaTheme="majorEastAsia" w:hAnsi="Arial Narrow"/>
          <w:highlight w:val="green"/>
        </w:rPr>
        <w:t>produce cascades of nuclear prolif</w:t>
      </w:r>
      <w:r w:rsidRPr="006614FC">
        <w:rPr>
          <w:rStyle w:val="TitleChar"/>
          <w:rFonts w:ascii="Arial Narrow" w:eastAsiaTheme="majorEastAsia" w:hAnsi="Arial Narrow"/>
        </w:rPr>
        <w:t>eration</w:t>
      </w:r>
      <w:r w:rsidRPr="006614FC">
        <w:rPr>
          <w:rStyle w:val="TitleChar"/>
          <w:rFonts w:ascii="Arial Narrow" w:eastAsiaTheme="majorEastAsia" w:hAnsi="Arial Narrow"/>
          <w:highlight w:val="green"/>
        </w:rPr>
        <w:t xml:space="preserve"> as powers such as Egypt, Saudi Arabia, Japan, So</w:t>
      </w:r>
      <w:r w:rsidRPr="006614FC">
        <w:rPr>
          <w:rStyle w:val="TitleChar"/>
          <w:rFonts w:ascii="Arial Narrow" w:eastAsiaTheme="majorEastAsia" w:hAnsi="Arial Narrow"/>
        </w:rPr>
        <w:t xml:space="preserve">uth </w:t>
      </w:r>
      <w:r w:rsidRPr="006614FC">
        <w:rPr>
          <w:rStyle w:val="TitleChar"/>
          <w:rFonts w:ascii="Arial Narrow" w:eastAsiaTheme="majorEastAsia" w:hAnsi="Arial Narrow"/>
          <w:highlight w:val="green"/>
        </w:rPr>
        <w:t>Ko</w:t>
      </w:r>
      <w:r w:rsidRPr="006614FC">
        <w:rPr>
          <w:rStyle w:val="TitleChar"/>
          <w:rFonts w:ascii="Arial Narrow" w:eastAsiaTheme="majorEastAsia" w:hAnsi="Arial Narrow"/>
        </w:rPr>
        <w:t xml:space="preserve">rea, </w:t>
      </w:r>
      <w:r w:rsidRPr="006614FC">
        <w:rPr>
          <w:rStyle w:val="TitleChar"/>
          <w:rFonts w:ascii="Arial Narrow" w:eastAsiaTheme="majorEastAsia" w:hAnsi="Arial Narrow"/>
          <w:highlight w:val="green"/>
        </w:rPr>
        <w:t xml:space="preserve">and Taiwan built </w:t>
      </w:r>
      <w:r w:rsidRPr="006614FC">
        <w:rPr>
          <w:rStyle w:val="TitleChar"/>
          <w:rFonts w:ascii="Arial Narrow" w:eastAsiaTheme="majorEastAsia" w:hAnsi="Arial Narrow"/>
        </w:rPr>
        <w:t xml:space="preserve">nuclear </w:t>
      </w:r>
      <w:r w:rsidRPr="006614FC">
        <w:rPr>
          <w:rStyle w:val="TitleChar"/>
          <w:rFonts w:ascii="Arial Narrow" w:eastAsiaTheme="majorEastAsia" w:hAnsi="Arial Narrow"/>
          <w:highlight w:val="green"/>
        </w:rPr>
        <w:t>forces of their own</w:t>
      </w:r>
      <w:r w:rsidRPr="006614FC">
        <w:rPr>
          <w:rStyle w:val="TitleChar"/>
          <w:rFonts w:ascii="Arial Narrow" w:eastAsiaTheme="majorEastAsia" w:hAnsi="Arial Narrow"/>
        </w:rPr>
        <w:t>. Those countries' regional competitors might then also seek nuclear arsenals.</w:t>
      </w:r>
      <w:r w:rsidRPr="006A20F7">
        <w:rPr>
          <w:rFonts w:ascii="Arial Narrow" w:hAnsi="Arial Narrow"/>
          <w:spacing w:val="3"/>
          <w:sz w:val="14"/>
        </w:rPr>
        <w:t xml:space="preserve"> </w:t>
      </w:r>
      <w:r w:rsidRPr="006A20F7">
        <w:rPr>
          <w:rFonts w:ascii="Arial Narrow" w:hAnsi="Arial Narrow"/>
          <w:spacing w:val="-18"/>
          <w:sz w:val="14"/>
        </w:rPr>
        <w:t>A</w:t>
      </w:r>
      <w:r w:rsidRPr="006A20F7">
        <w:rPr>
          <w:rFonts w:ascii="Arial Narrow" w:hAnsi="Arial Narrow"/>
          <w:spacing w:val="2"/>
          <w:sz w:val="14"/>
        </w:rPr>
        <w:t>lt</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7"/>
          <w:sz w:val="14"/>
        </w:rPr>
        <w:t>ug</w:t>
      </w:r>
      <w:r w:rsidRPr="006A20F7">
        <w:rPr>
          <w:rFonts w:ascii="Arial Narrow" w:hAnsi="Arial Narrow"/>
          <w:sz w:val="14"/>
        </w:rPr>
        <w:t>h</w:t>
      </w:r>
      <w:r w:rsidRPr="006A20F7">
        <w:rPr>
          <w:rFonts w:ascii="Arial Narrow" w:hAnsi="Arial Narrow"/>
          <w:spacing w:val="-2"/>
          <w:sz w:val="14"/>
        </w:rPr>
        <w:t xml:space="preserve"> </w:t>
      </w:r>
      <w:r w:rsidRPr="006A20F7">
        <w:rPr>
          <w:rFonts w:ascii="Arial Narrow" w:hAnsi="Arial Narrow"/>
          <w:spacing w:val="-7"/>
          <w:sz w:val="14"/>
        </w:rPr>
        <w:t>nu</w:t>
      </w:r>
      <w:r w:rsidRPr="006A20F7">
        <w:rPr>
          <w:rFonts w:ascii="Arial Narrow" w:hAnsi="Arial Narrow"/>
          <w:spacing w:val="5"/>
          <w:sz w:val="14"/>
        </w:rPr>
        <w:t>c</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3"/>
          <w:sz w:val="14"/>
        </w:rPr>
        <w:t>rr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7"/>
          <w:sz w:val="14"/>
        </w:rPr>
        <w:t>p</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2"/>
          <w:sz w:val="14"/>
        </w:rPr>
        <w:t>ilit</w:t>
      </w:r>
      <w:r w:rsidRPr="006A20F7">
        <w:rPr>
          <w:rFonts w:ascii="Arial Narrow" w:hAnsi="Arial Narrow"/>
          <w:sz w:val="14"/>
        </w:rPr>
        <w:t>y</w:t>
      </w:r>
      <w:r w:rsidRPr="006A20F7">
        <w:rPr>
          <w:rFonts w:ascii="Arial Narrow" w:hAnsi="Arial Narrow"/>
          <w:spacing w:val="-1"/>
          <w:sz w:val="14"/>
        </w:rPr>
        <w:t xml:space="preserve"> </w:t>
      </w:r>
      <w:r w:rsidRPr="006A20F7">
        <w:rPr>
          <w:rFonts w:ascii="Arial Narrow" w:hAnsi="Arial Narrow"/>
          <w:spacing w:val="-7"/>
          <w:sz w:val="14"/>
        </w:rPr>
        <w:t>b</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18"/>
          <w:sz w:val="14"/>
        </w:rPr>
        <w:t>w</w:t>
      </w:r>
      <w:r w:rsidRPr="006A20F7">
        <w:rPr>
          <w:rFonts w:ascii="Arial Narrow" w:hAnsi="Arial Narrow"/>
          <w:spacing w:val="5"/>
          <w:sz w:val="14"/>
        </w:rPr>
        <w:t>ee</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18"/>
          <w:sz w:val="14"/>
        </w:rPr>
        <w:t>w</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18"/>
          <w:sz w:val="14"/>
        </w:rPr>
        <w:t>w</w:t>
      </w:r>
      <w:r w:rsidRPr="006A20F7">
        <w:rPr>
          <w:rFonts w:ascii="Arial Narrow" w:hAnsi="Arial Narrow"/>
          <w:spacing w:val="2"/>
          <w:sz w:val="14"/>
        </w:rPr>
        <w:t>it</w:t>
      </w:r>
      <w:r w:rsidRPr="006A20F7">
        <w:rPr>
          <w:rFonts w:ascii="Arial Narrow" w:hAnsi="Arial Narrow"/>
          <w:sz w:val="14"/>
        </w:rPr>
        <w:t>h</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7"/>
          <w:sz w:val="14"/>
        </w:rPr>
        <w:t>k</w:t>
      </w:r>
      <w:r w:rsidRPr="006A20F7">
        <w:rPr>
          <w:rFonts w:ascii="Arial Narrow" w:hAnsi="Arial Narrow"/>
          <w:spacing w:val="2"/>
          <w:sz w:val="14"/>
        </w:rPr>
        <w:t>i</w:t>
      </w:r>
      <w:r w:rsidRPr="006A20F7">
        <w:rPr>
          <w:rFonts w:ascii="Arial Narrow" w:hAnsi="Arial Narrow"/>
          <w:spacing w:val="-7"/>
          <w:sz w:val="14"/>
        </w:rPr>
        <w:t>nd</w:t>
      </w:r>
      <w:r w:rsidRPr="006A20F7">
        <w:rPr>
          <w:rFonts w:ascii="Arial Narrow" w:hAnsi="Arial Narrow"/>
          <w:sz w:val="14"/>
        </w:rPr>
        <w:t>s</w:t>
      </w:r>
      <w:r w:rsidRPr="006A20F7">
        <w:rPr>
          <w:rFonts w:ascii="Arial Narrow" w:hAnsi="Arial Narrow"/>
          <w:w w:val="10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7"/>
          <w:sz w:val="14"/>
        </w:rPr>
        <w:t>nu</w:t>
      </w:r>
      <w:r w:rsidRPr="006A20F7">
        <w:rPr>
          <w:rFonts w:ascii="Arial Narrow" w:hAnsi="Arial Narrow"/>
          <w:spacing w:val="5"/>
          <w:sz w:val="14"/>
        </w:rPr>
        <w:t>c</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5"/>
          <w:sz w:val="14"/>
        </w:rPr>
        <w:t>ce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S</w:t>
      </w:r>
      <w:r w:rsidRPr="006A20F7">
        <w:rPr>
          <w:rFonts w:ascii="Arial Narrow" w:hAnsi="Arial Narrow"/>
          <w:spacing w:val="5"/>
          <w:sz w:val="14"/>
        </w:rPr>
        <w:t>o</w:t>
      </w:r>
      <w:r w:rsidRPr="006A20F7">
        <w:rPr>
          <w:rFonts w:ascii="Arial Narrow" w:hAnsi="Arial Narrow"/>
          <w:spacing w:val="-21"/>
          <w:sz w:val="14"/>
        </w:rPr>
        <w:t>v</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4"/>
          <w:sz w:val="14"/>
        </w:rPr>
        <w:t>ss</w:t>
      </w:r>
      <w:r w:rsidRPr="006A20F7">
        <w:rPr>
          <w:rFonts w:ascii="Arial Narrow" w:hAnsi="Arial Narrow"/>
          <w:spacing w:val="5"/>
          <w:sz w:val="14"/>
        </w:rPr>
        <w:t>e</w:t>
      </w:r>
      <w:r w:rsidRPr="006A20F7">
        <w:rPr>
          <w:rFonts w:ascii="Arial Narrow" w:hAnsi="Arial Narrow"/>
          <w:spacing w:val="4"/>
          <w:sz w:val="14"/>
        </w:rPr>
        <w:t>ss</w:t>
      </w:r>
      <w:r w:rsidRPr="006A20F7">
        <w:rPr>
          <w:rFonts w:ascii="Arial Narrow" w:hAnsi="Arial Narrow"/>
          <w:spacing w:val="5"/>
          <w:sz w:val="14"/>
        </w:rPr>
        <w:t>e</w:t>
      </w:r>
      <w:r w:rsidRPr="006A20F7">
        <w:rPr>
          <w:rFonts w:ascii="Arial Narrow" w:hAnsi="Arial Narrow"/>
          <w:spacing w:val="-7"/>
          <w:sz w:val="14"/>
        </w:rPr>
        <w:t>d</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rPr>
        <w:t xml:space="preserve">things get shakier when there are multiple nuclear rivals with less robust arsenals. As the number of nuclear powers increases, </w:t>
      </w:r>
      <w:r w:rsidRPr="006614FC">
        <w:rPr>
          <w:rStyle w:val="TitleChar"/>
          <w:rFonts w:ascii="Arial Narrow" w:eastAsiaTheme="majorEastAsia" w:hAnsi="Arial Narrow"/>
          <w:highlight w:val="green"/>
        </w:rPr>
        <w:t xml:space="preserve">the probability of </w:t>
      </w:r>
      <w:r w:rsidRPr="006614FC">
        <w:rPr>
          <w:rStyle w:val="TitleChar"/>
          <w:rFonts w:ascii="Arial Narrow" w:eastAsiaTheme="majorEastAsia" w:hAnsi="Arial Narrow"/>
        </w:rPr>
        <w:t xml:space="preserve">illicit </w:t>
      </w:r>
      <w:r w:rsidRPr="006614FC">
        <w:rPr>
          <w:rStyle w:val="TitleChar"/>
          <w:rFonts w:ascii="Arial Narrow" w:eastAsiaTheme="majorEastAsia" w:hAnsi="Arial Narrow"/>
          <w:highlight w:val="green"/>
        </w:rPr>
        <w:t>transfers, irrational decisions</w:t>
      </w:r>
      <w:r w:rsidRPr="006614FC">
        <w:rPr>
          <w:rStyle w:val="TitleChar"/>
          <w:rFonts w:ascii="Arial Narrow" w:eastAsiaTheme="majorEastAsia" w:hAnsi="Arial Narrow"/>
        </w:rPr>
        <w:t xml:space="preserve">, accidents, </w:t>
      </w:r>
      <w:r w:rsidRPr="006614FC">
        <w:rPr>
          <w:rStyle w:val="TitleChar"/>
          <w:rFonts w:ascii="Arial Narrow" w:eastAsiaTheme="majorEastAsia" w:hAnsi="Arial Narrow"/>
          <w:highlight w:val="green"/>
        </w:rPr>
        <w:t>and unforeseen crises goes up</w:t>
      </w:r>
      <w:r w:rsidRPr="006614FC">
        <w:rPr>
          <w:rStyle w:val="TitleChar"/>
          <w:rFonts w:ascii="Arial Narrow" w:eastAsiaTheme="majorEastAsia" w:hAnsi="Arial Narrow"/>
        </w:rPr>
        <w:t>.</w:t>
      </w:r>
    </w:p>
    <w:p w:rsidR="004F06E4" w:rsidRPr="00342409" w:rsidRDefault="004F06E4" w:rsidP="004F06E4">
      <w:pPr>
        <w:pStyle w:val="Heading3"/>
      </w:pPr>
      <w:r w:rsidRPr="00342409">
        <w:t>2NC—Link Turn</w:t>
      </w:r>
    </w:p>
    <w:p w:rsidR="004F06E4" w:rsidRDefault="004F06E4" w:rsidP="004F06E4">
      <w:pPr>
        <w:pStyle w:val="Heading4"/>
      </w:pPr>
      <w:r>
        <w:t>All critics pre-March 2013 are flawed</w:t>
      </w:r>
    </w:p>
    <w:p w:rsidR="004F06E4" w:rsidRDefault="004F06E4" w:rsidP="004F06E4">
      <w:r w:rsidRPr="000E235C">
        <w:rPr>
          <w:rStyle w:val="StyleStyleBold12pt"/>
        </w:rPr>
        <w:t>McNeal 2013</w:t>
      </w:r>
      <w:r>
        <w:t xml:space="preserve"> (Gregory S. McNeal, Associate Professor of Law, Pepperdine University School of Law. TARGETED KILLING AND ACCOUNTABILITY</w:t>
      </w:r>
    </w:p>
    <w:p w:rsidR="004F06E4" w:rsidRDefault="004F06E4" w:rsidP="004F06E4">
      <w:r>
        <w:t xml:space="preserve">FORTHCOMING IN THE GEORGETOWN LAW JOURNAL, March 5, 2013, </w:t>
      </w:r>
      <w:hyperlink r:id="rId16" w:history="1">
        <w:r w:rsidRPr="00D068A3">
          <w:rPr>
            <w:rStyle w:val="Hyperlink"/>
          </w:rPr>
          <w:t>http://papers.ssrn.com/sol3/papers.cfm?abstract_id=1819583</w:t>
        </w:r>
      </w:hyperlink>
      <w:r>
        <w:t>, bs)</w:t>
      </w:r>
    </w:p>
    <w:p w:rsidR="004F06E4" w:rsidRPr="000E235C" w:rsidRDefault="004F06E4" w:rsidP="004F06E4">
      <w:pPr>
        <w:rPr>
          <w:rStyle w:val="TitleChar"/>
        </w:rPr>
      </w:pPr>
      <w:r w:rsidRPr="00B76975">
        <w:rPr>
          <w:rStyle w:val="TitleChar"/>
          <w:highlight w:val="green"/>
        </w:rPr>
        <w:t xml:space="preserve">To date scholars have lacked a thorough understanding of </w:t>
      </w:r>
      <w:r w:rsidRPr="00B76975">
        <w:rPr>
          <w:rStyle w:val="TitleChar"/>
        </w:rPr>
        <w:t>the U.S</w:t>
      </w:r>
      <w:r w:rsidRPr="000E235C">
        <w:rPr>
          <w:rStyle w:val="TitleChar"/>
        </w:rPr>
        <w:t>.</w:t>
      </w:r>
      <w:r w:rsidRPr="00701126">
        <w:rPr>
          <w:rStyle w:val="TitleChar"/>
          <w:b w:val="0"/>
          <w:sz w:val="12"/>
          <w:u w:val="none"/>
        </w:rPr>
        <w:t>¶</w:t>
      </w:r>
      <w:r w:rsidRPr="000E235C">
        <w:rPr>
          <w:rStyle w:val="TitleChar"/>
        </w:rPr>
        <w:t xml:space="preserve"> government’s </w:t>
      </w:r>
      <w:r w:rsidRPr="00B76975">
        <w:rPr>
          <w:rStyle w:val="TitleChar"/>
          <w:highlight w:val="green"/>
        </w:rPr>
        <w:t>targeted killing</w:t>
      </w:r>
      <w:r w:rsidRPr="000E235C">
        <w:rPr>
          <w:rStyle w:val="TitleChar"/>
        </w:rPr>
        <w:t xml:space="preserve"> practices. As such, </w:t>
      </w:r>
      <w:r w:rsidRPr="00B76975">
        <w:rPr>
          <w:rStyle w:val="TitleChar"/>
          <w:highlight w:val="green"/>
        </w:rPr>
        <w:t>their commentary</w:t>
      </w:r>
      <w:r w:rsidRPr="000E235C">
        <w:rPr>
          <w:rStyle w:val="TitleChar"/>
        </w:rPr>
        <w:t xml:space="preserve"> is</w:t>
      </w:r>
      <w:r w:rsidRPr="00701126">
        <w:rPr>
          <w:rStyle w:val="TitleChar"/>
          <w:b w:val="0"/>
          <w:sz w:val="12"/>
          <w:u w:val="none"/>
        </w:rPr>
        <w:t>¶</w:t>
      </w:r>
      <w:r w:rsidRPr="000E235C">
        <w:rPr>
          <w:rStyle w:val="TitleChar"/>
        </w:rPr>
        <w:t xml:space="preserve"> oftentimes premised on easily describable issues, and </w:t>
      </w:r>
      <w:r w:rsidRPr="00B76975">
        <w:rPr>
          <w:rStyle w:val="TitleChar"/>
          <w:highlight w:val="green"/>
        </w:rPr>
        <w:t>fails to grapple with the multiple levels of</w:t>
      </w:r>
      <w:r w:rsidRPr="000E235C">
        <w:rPr>
          <w:rStyle w:val="TitleChar"/>
        </w:rPr>
        <w:t xml:space="preserve"> intergovernmental </w:t>
      </w:r>
      <w:r w:rsidRPr="00B76975">
        <w:rPr>
          <w:rStyle w:val="TitleChar"/>
          <w:highlight w:val="green"/>
        </w:rPr>
        <w:t>accountability present</w:t>
      </w:r>
      <w:r w:rsidRPr="000E235C">
        <w:rPr>
          <w:rStyle w:val="TitleChar"/>
        </w:rPr>
        <w:t xml:space="preserve"> in</w:t>
      </w:r>
      <w:r w:rsidRPr="00701126">
        <w:rPr>
          <w:rStyle w:val="TitleChar"/>
          <w:b w:val="0"/>
          <w:sz w:val="12"/>
          <w:u w:val="none"/>
        </w:rPr>
        <w:t>¶</w:t>
      </w:r>
      <w:r w:rsidRPr="000E235C">
        <w:rPr>
          <w:rStyle w:val="TitleChar"/>
        </w:rPr>
        <w:t xml:space="preserve"> current practice. </w:t>
      </w:r>
      <w:r w:rsidRPr="00B76975">
        <w:rPr>
          <w:rStyle w:val="TitleChar"/>
        </w:rPr>
        <w:t>When dealing with the theoretical and normative issues</w:t>
      </w:r>
      <w:r w:rsidRPr="00701126">
        <w:rPr>
          <w:rStyle w:val="TitleChar"/>
          <w:b w:val="0"/>
          <w:sz w:val="12"/>
          <w:u w:val="none"/>
        </w:rPr>
        <w:t>¶</w:t>
      </w:r>
      <w:r w:rsidRPr="000E235C">
        <w:rPr>
          <w:rStyle w:val="TitleChar"/>
        </w:rPr>
        <w:t xml:space="preserve"> </w:t>
      </w:r>
      <w:r w:rsidRPr="00B76975">
        <w:rPr>
          <w:rStyle w:val="TitleChar"/>
        </w:rPr>
        <w:t>associated with targeted killings, scholars have failed to specify what</w:t>
      </w:r>
      <w:r w:rsidRPr="00701126">
        <w:rPr>
          <w:rStyle w:val="TitleChar"/>
          <w:b w:val="0"/>
          <w:sz w:val="12"/>
          <w:u w:val="none"/>
        </w:rPr>
        <w:t>¶</w:t>
      </w:r>
      <w:r w:rsidRPr="000E235C">
        <w:rPr>
          <w:rStyle w:val="TitleChar"/>
        </w:rPr>
        <w:t xml:space="preserve"> they mean when they aver that targeted killings are unaccountable</w:t>
      </w:r>
      <w:r w:rsidRPr="00701126">
        <w:rPr>
          <w:sz w:val="16"/>
        </w:rPr>
        <w:t>. Both</w:t>
      </w:r>
      <w:r w:rsidRPr="00701126">
        <w:rPr>
          <w:sz w:val="12"/>
        </w:rPr>
        <w:t>¶</w:t>
      </w:r>
      <w:r w:rsidRPr="00701126">
        <w:rPr>
          <w:sz w:val="16"/>
        </w:rPr>
        <w:t xml:space="preserve"> trends have impeded legal theory, and constrained scholarly discourse on</w:t>
      </w:r>
      <w:r w:rsidRPr="00701126">
        <w:rPr>
          <w:sz w:val="12"/>
        </w:rPr>
        <w:t>¶</w:t>
      </w:r>
      <w:r w:rsidRPr="00701126">
        <w:rPr>
          <w:sz w:val="16"/>
        </w:rPr>
        <w:t xml:space="preserve"> a matter of public import.</w:t>
      </w:r>
      <w:r w:rsidRPr="00701126">
        <w:rPr>
          <w:sz w:val="12"/>
        </w:rPr>
        <w:t>¶</w:t>
      </w:r>
      <w:r w:rsidRPr="00701126">
        <w:rPr>
          <w:sz w:val="16"/>
        </w:rPr>
        <w:t xml:space="preserve"> </w:t>
      </w:r>
      <w:r w:rsidRPr="00B76975">
        <w:rPr>
          <w:rStyle w:val="TitleChar"/>
          <w:highlight w:val="green"/>
        </w:rPr>
        <w:t>This article is a necessary corrective to the public and scholarly</w:t>
      </w:r>
      <w:r w:rsidRPr="00701126">
        <w:rPr>
          <w:rStyle w:val="TitleChar"/>
          <w:b w:val="0"/>
          <w:sz w:val="12"/>
          <w:u w:val="none"/>
        </w:rPr>
        <w:t>¶</w:t>
      </w:r>
      <w:r w:rsidRPr="000E235C">
        <w:rPr>
          <w:rStyle w:val="TitleChar"/>
        </w:rPr>
        <w:t xml:space="preserve"> </w:t>
      </w:r>
      <w:r w:rsidRPr="00B76975">
        <w:rPr>
          <w:rStyle w:val="TitleChar"/>
          <w:highlight w:val="green"/>
        </w:rPr>
        <w:t>debate</w:t>
      </w:r>
      <w:r w:rsidRPr="000E235C">
        <w:rPr>
          <w:rStyle w:val="TitleChar"/>
        </w:rPr>
        <w:t>. It has presented the complex web of bureaucratic, legal,</w:t>
      </w:r>
      <w:r w:rsidRPr="00701126">
        <w:rPr>
          <w:rStyle w:val="TitleChar"/>
          <w:b w:val="0"/>
          <w:sz w:val="12"/>
          <w:u w:val="none"/>
        </w:rPr>
        <w:t>¶</w:t>
      </w:r>
      <w:r w:rsidRPr="000E235C">
        <w:rPr>
          <w:rStyle w:val="TitleChar"/>
        </w:rPr>
        <w:t xml:space="preserve"> professional, and political accountability mechanisms that exert influence</w:t>
      </w:r>
      <w:r w:rsidRPr="00701126">
        <w:rPr>
          <w:rStyle w:val="TitleChar"/>
          <w:b w:val="0"/>
          <w:sz w:val="12"/>
          <w:u w:val="none"/>
        </w:rPr>
        <w:t>¶</w:t>
      </w:r>
      <w:r w:rsidRPr="000E235C">
        <w:rPr>
          <w:rStyle w:val="TitleChar"/>
        </w:rPr>
        <w:t xml:space="preserve"> over the targeted killing process. It has demonstrated that many of the</w:t>
      </w:r>
      <w:r w:rsidRPr="00701126">
        <w:rPr>
          <w:rStyle w:val="TitleChar"/>
          <w:b w:val="0"/>
          <w:sz w:val="12"/>
          <w:u w:val="none"/>
        </w:rPr>
        <w:t>¶</w:t>
      </w:r>
      <w:r w:rsidRPr="000E235C">
        <w:rPr>
          <w:rStyle w:val="TitleChar"/>
        </w:rPr>
        <w:t xml:space="preserve"> </w:t>
      </w:r>
      <w:r w:rsidRPr="00B76975">
        <w:rPr>
          <w:rStyle w:val="TitleChar"/>
          <w:highlight w:val="green"/>
        </w:rPr>
        <w:t>critiques of targeted killings rest upon poorly conceived understandings</w:t>
      </w:r>
      <w:r w:rsidRPr="00701126">
        <w:rPr>
          <w:rStyle w:val="TitleChar"/>
          <w:b w:val="0"/>
          <w:sz w:val="12"/>
          <w:u w:val="none"/>
        </w:rPr>
        <w:t>¶</w:t>
      </w:r>
      <w:r w:rsidRPr="000E235C">
        <w:rPr>
          <w:rStyle w:val="TitleChar"/>
        </w:rPr>
        <w:t xml:space="preserve"> </w:t>
      </w:r>
      <w:r>
        <w:rPr>
          <w:rStyle w:val="TitleChar"/>
          <w:color w:val="FF0000"/>
          <w:sz w:val="36"/>
        </w:rPr>
        <w:t xml:space="preserve">§ Marked 14:02 § </w:t>
      </w:r>
      <w:r w:rsidRPr="00B76975">
        <w:rPr>
          <w:rStyle w:val="TitleChar"/>
          <w:highlight w:val="green"/>
        </w:rPr>
        <w:t xml:space="preserve">of the process, unclear definitions, and </w:t>
      </w:r>
      <w:r w:rsidRPr="00B76975">
        <w:rPr>
          <w:rStyle w:val="Emphasis"/>
          <w:highlight w:val="green"/>
        </w:rPr>
        <w:t>unsubstantiated speculation</w:t>
      </w:r>
      <w:r w:rsidRPr="000E235C">
        <w:rPr>
          <w:rStyle w:val="TitleChar"/>
        </w:rPr>
        <w:t>. The</w:t>
      </w:r>
      <w:r w:rsidRPr="00701126">
        <w:rPr>
          <w:rStyle w:val="TitleChar"/>
          <w:b w:val="0"/>
          <w:sz w:val="12"/>
          <w:u w:val="none"/>
        </w:rPr>
        <w:t>¶</w:t>
      </w:r>
      <w:r w:rsidRPr="000E235C">
        <w:rPr>
          <w:rStyle w:val="TitleChar"/>
        </w:rPr>
        <w:t xml:space="preserve"> article’s reform recommendations, grounded in a deep understanding of</w:t>
      </w:r>
      <w:r w:rsidRPr="00701126">
        <w:rPr>
          <w:rStyle w:val="TitleChar"/>
          <w:b w:val="0"/>
          <w:sz w:val="12"/>
          <w:u w:val="none"/>
        </w:rPr>
        <w:t>¶</w:t>
      </w:r>
      <w:r w:rsidRPr="000E235C">
        <w:rPr>
          <w:rStyle w:val="TitleChar"/>
        </w:rPr>
        <w:t xml:space="preserve"> the actual process, reflect an assumption that transparency, performance</w:t>
      </w:r>
      <w:r w:rsidRPr="00701126">
        <w:rPr>
          <w:rStyle w:val="TitleChar"/>
          <w:b w:val="0"/>
          <w:sz w:val="12"/>
          <w:u w:val="none"/>
        </w:rPr>
        <w:t>¶</w:t>
      </w:r>
      <w:r w:rsidRPr="000E235C">
        <w:rPr>
          <w:rStyle w:val="TitleChar"/>
        </w:rPr>
        <w:t xml:space="preserve"> criteria, and politically grounded independent review can enhance the</w:t>
      </w:r>
      <w:r w:rsidRPr="00701126">
        <w:rPr>
          <w:rStyle w:val="TitleChar"/>
          <w:b w:val="0"/>
          <w:sz w:val="12"/>
          <w:u w:val="none"/>
        </w:rPr>
        <w:t>¶</w:t>
      </w:r>
      <w:r w:rsidRPr="000E235C">
        <w:rPr>
          <w:rStyle w:val="TitleChar"/>
        </w:rPr>
        <w:t xml:space="preserve"> already robust accountability mechanisms embedded in current practice.</w:t>
      </w:r>
    </w:p>
    <w:p w:rsidR="004F06E4" w:rsidRDefault="004F06E4" w:rsidP="004F06E4">
      <w:pPr>
        <w:pStyle w:val="Heading2"/>
      </w:pPr>
      <w:r>
        <w:t>1NR—Case</w:t>
      </w:r>
    </w:p>
    <w:p w:rsidR="004F06E4" w:rsidRPr="004F06E4" w:rsidRDefault="004F06E4" w:rsidP="004F06E4">
      <w:pPr>
        <w:pStyle w:val="Heading3"/>
      </w:pPr>
      <w:r>
        <w:t>Zupancic</w:t>
      </w:r>
      <w:bookmarkStart w:id="1" w:name="_GoBack"/>
      <w:bookmarkEnd w:id="1"/>
    </w:p>
    <w:p w:rsidR="004F06E4" w:rsidRPr="009E664A" w:rsidRDefault="004F06E4" w:rsidP="004F06E4">
      <w:pPr>
        <w:pStyle w:val="Heading4"/>
      </w:pPr>
      <w:r>
        <w:t>Their reflexive interrogation of the queer subject is manifestation of memory that exerts violence and the ascetic ideal – results in the leveraging of your pain in relation to the spatial self to enforce a passive nihilism.</w:t>
      </w:r>
    </w:p>
    <w:p w:rsidR="004F06E4" w:rsidRDefault="004F06E4" w:rsidP="004F06E4">
      <w:r w:rsidRPr="009E664A">
        <w:rPr>
          <w:rStyle w:val="StyleStyleBold12pt"/>
        </w:rPr>
        <w:t>Nietzsche, 87</w:t>
      </w:r>
      <w:r w:rsidRPr="004F06E4">
        <w:t xml:space="preserve"> (Frederick, “Genealogy of Morals,” Second Essay, “Guilt…”, “The Basic Writings of Nietzsche,” p497)</w:t>
      </w:r>
    </w:p>
    <w:p w:rsidR="004F06E4" w:rsidRPr="004F06E4" w:rsidRDefault="004F06E4" w:rsidP="004F06E4">
      <w:r>
        <w:t>**Currently looking for the highlighted version**</w:t>
      </w:r>
    </w:p>
    <w:p w:rsidR="004F06E4" w:rsidRPr="004F06E4" w:rsidRDefault="004F06E4" w:rsidP="004F06E4">
      <w:pPr>
        <w:rPr>
          <w:sz w:val="16"/>
        </w:rPr>
      </w:pPr>
      <w:r>
        <w:rPr>
          <w:rStyle w:val="underline"/>
        </w:rPr>
        <w:t>How can one create a memory for the human</w:t>
      </w:r>
      <w:r w:rsidRPr="009E664A">
        <w:rPr>
          <w:sz w:val="16"/>
        </w:rPr>
        <w:t xml:space="preserve"> animal? How can one impress something upon this partly obtuse, partly flighty mind, attuned only to the passing moment, in such a way that it will stay there? One can well believe that </w:t>
      </w:r>
      <w:r>
        <w:rPr>
          <w:rStyle w:val="underline"/>
        </w:rPr>
        <w:t>the answers and methods for solving this primeval problem were not precisely gentle</w:t>
      </w:r>
      <w:r w:rsidRPr="009E664A">
        <w:rPr>
          <w:sz w:val="16"/>
        </w:rPr>
        <w:t xml:space="preserve"> perhaps indeed’ </w:t>
      </w:r>
      <w:r>
        <w:rPr>
          <w:rStyle w:val="underline"/>
        </w:rPr>
        <w:t>there was nothing more fearful</w:t>
      </w:r>
      <w:r w:rsidRPr="009E664A">
        <w:rPr>
          <w:sz w:val="16"/>
        </w:rPr>
        <w:t xml:space="preserve"> and uncanny in the whole prehistory of man </w:t>
      </w:r>
      <w:r>
        <w:rPr>
          <w:rStyle w:val="underline"/>
        </w:rPr>
        <w:t>than</w:t>
      </w:r>
      <w:r w:rsidRPr="009E664A">
        <w:rPr>
          <w:sz w:val="16"/>
        </w:rPr>
        <w:t xml:space="preserve"> his </w:t>
      </w:r>
      <w:r>
        <w:rPr>
          <w:rStyle w:val="underline"/>
        </w:rPr>
        <w:t>mnemotechnics. “If something is to stay in the memory it must be burned in: only that which never ceases to hurt stays in the memory</w:t>
      </w:r>
      <w:r w:rsidRPr="009E664A">
        <w:rPr>
          <w:sz w:val="16"/>
        </w:rPr>
        <w:t xml:space="preserve">”—this is a main clause of the oldest (unhappily also the most enduring) psychology on earth. One might even say that wherever on earth solemnity, seriousness, mystery, and gloomy coloring still distinguish the life of man and a people, something of the terror that formerly attended all promises, pledges, and vows on earth is still effective: </w:t>
      </w:r>
      <w:r>
        <w:rPr>
          <w:rStyle w:val="underline"/>
        </w:rPr>
        <w:t>the past</w:t>
      </w:r>
      <w:r w:rsidRPr="009E664A">
        <w:rPr>
          <w:sz w:val="16"/>
        </w:rPr>
        <w:t xml:space="preserve">, the longest, deepest and sternest past, </w:t>
      </w:r>
      <w:r>
        <w:rPr>
          <w:rStyle w:val="underline"/>
        </w:rPr>
        <w:t>breathes upon us and rises up in us whenever we become “serious.” Man could never do without blood, torture, and sacrifices when he felt the need to create a memory for himself</w:t>
      </w:r>
      <w:r w:rsidRPr="009E664A">
        <w:rPr>
          <w:sz w:val="16"/>
        </w:rPr>
        <w:t xml:space="preserve">; the most dreadful sacrifices and pledges (sacrifices of the first-born among them), the most repulsive mutilations (castration, for example), the cruelest rites of all the religious cults (and all religions are at the deepest level systems of cruelties) —all this has its origin in the instinct that realized that </w:t>
      </w:r>
      <w:r>
        <w:rPr>
          <w:rStyle w:val="underline"/>
        </w:rPr>
        <w:t>pain is the most powerful aid to mnemonics</w:t>
      </w:r>
      <w:r w:rsidRPr="009E664A">
        <w:rPr>
          <w:sz w:val="16"/>
        </w:rPr>
        <w:t xml:space="preserve">. In a certain sense, </w:t>
      </w:r>
      <w:r>
        <w:rPr>
          <w:rStyle w:val="underline"/>
        </w:rPr>
        <w:t>the whole of asceticism belongs here; a few ideas are to be rendered inextinguishable, ever-present, unforgettable, “fixed,” with the aim of hypnotizing the entire nervous and intellectual system with these “fixed ideas”—and ascetic procedures</w:t>
      </w:r>
      <w:r w:rsidRPr="009E664A">
        <w:rPr>
          <w:sz w:val="16"/>
        </w:rPr>
        <w:t xml:space="preserve"> and modes of life </w:t>
      </w:r>
      <w:r>
        <w:rPr>
          <w:rStyle w:val="underline"/>
        </w:rPr>
        <w:t>are means of freeing these ideas from the competition of all other ideas</w:t>
      </w:r>
      <w:r w:rsidRPr="009E664A">
        <w:rPr>
          <w:sz w:val="16"/>
        </w:rPr>
        <w:t xml:space="preserve">, so as </w:t>
      </w:r>
      <w:r>
        <w:rPr>
          <w:rStyle w:val="underline"/>
        </w:rPr>
        <w:t>to make them “unforgettable.”</w:t>
      </w:r>
      <w:r w:rsidRPr="009E664A">
        <w:rPr>
          <w:sz w:val="16"/>
        </w:rPr>
        <w:t xml:space="preserve"> The worse man’s memory has been, the more fearful has been the appearance of his customs; the severity of the penal code provides an especially significant measure of the degree of effort needed to overcome forgetfulness and to impose a few primitive demands of social existence as present realities upon these slaves of momentary affect and desire.</w:t>
      </w:r>
    </w:p>
    <w:sectPr w:rsidR="004F06E4" w:rsidRPr="004F06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96" w:rsidRDefault="00486B96" w:rsidP="005F5576">
      <w:r>
        <w:separator/>
      </w:r>
    </w:p>
  </w:endnote>
  <w:endnote w:type="continuationSeparator" w:id="0">
    <w:p w:rsidR="00486B96" w:rsidRDefault="00486B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96" w:rsidRDefault="00486B96" w:rsidP="005F5576">
      <w:r>
        <w:separator/>
      </w:r>
    </w:p>
  </w:footnote>
  <w:footnote w:type="continuationSeparator" w:id="0">
    <w:p w:rsidR="00486B96" w:rsidRDefault="00486B9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6A"/>
    <w:multiLevelType w:val="hybridMultilevel"/>
    <w:tmpl w:val="0900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6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6B96"/>
    <w:rsid w:val="004931DE"/>
    <w:rsid w:val="004A6083"/>
    <w:rsid w:val="004A6E81"/>
    <w:rsid w:val="004A7806"/>
    <w:rsid w:val="004B0545"/>
    <w:rsid w:val="004B7E46"/>
    <w:rsid w:val="004D3745"/>
    <w:rsid w:val="004D3987"/>
    <w:rsid w:val="004E294C"/>
    <w:rsid w:val="004E3132"/>
    <w:rsid w:val="004E552E"/>
    <w:rsid w:val="004E656D"/>
    <w:rsid w:val="004F06E4"/>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4F06E4"/>
    <w:rPr>
      <w:b/>
      <w:bCs/>
      <w:u w:val="single"/>
    </w:rPr>
  </w:style>
  <w:style w:type="paragraph" w:styleId="Title">
    <w:name w:val="Title"/>
    <w:basedOn w:val="Normal"/>
    <w:next w:val="Normal"/>
    <w:link w:val="TitleChar"/>
    <w:uiPriority w:val="6"/>
    <w:qFormat/>
    <w:rsid w:val="004F06E4"/>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4F06E4"/>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4F06E4"/>
    <w:rPr>
      <w:rFonts w:ascii="Arial Narrow" w:hAnsi="Arial Narrow"/>
      <w:u w:val="single"/>
    </w:rPr>
  </w:style>
  <w:style w:type="paragraph" w:customStyle="1" w:styleId="Style4">
    <w:name w:val="Style4"/>
    <w:basedOn w:val="Normal"/>
    <w:link w:val="Style4Char"/>
    <w:rsid w:val="004F06E4"/>
    <w:rPr>
      <w:rFonts w:cstheme="minorBidi"/>
      <w:u w:val="single"/>
    </w:rPr>
  </w:style>
  <w:style w:type="character" w:customStyle="1" w:styleId="Strikethrough">
    <w:name w:val="Strikethrough"/>
    <w:basedOn w:val="DefaultParagraphFont"/>
    <w:qFormat/>
    <w:rsid w:val="004F06E4"/>
    <w:rPr>
      <w:strike/>
    </w:rPr>
  </w:style>
  <w:style w:type="paragraph" w:customStyle="1" w:styleId="card">
    <w:name w:val="card"/>
    <w:basedOn w:val="Normal"/>
    <w:next w:val="Normal"/>
    <w:link w:val="cardChar"/>
    <w:qFormat/>
    <w:rsid w:val="004F06E4"/>
    <w:pPr>
      <w:ind w:left="403" w:right="336"/>
      <w:jc w:val="both"/>
    </w:pPr>
    <w:rPr>
      <w:rFonts w:eastAsia="Calibri"/>
    </w:rPr>
  </w:style>
  <w:style w:type="character" w:customStyle="1" w:styleId="cardChar">
    <w:name w:val="card Char"/>
    <w:link w:val="card"/>
    <w:rsid w:val="004F06E4"/>
    <w:rPr>
      <w:rFonts w:ascii="Arial Narrow" w:eastAsia="Calibri" w:hAnsi="Arial Narrow" w:cs="Calibri"/>
    </w:rPr>
  </w:style>
  <w:style w:type="character" w:customStyle="1" w:styleId="underline">
    <w:name w:val="underline"/>
    <w:basedOn w:val="DefaultParagraphFont"/>
    <w:qFormat/>
    <w:rsid w:val="004F06E4"/>
    <w:rPr>
      <w:b/>
      <w:u w:val="single"/>
    </w:rPr>
  </w:style>
  <w:style w:type="character" w:customStyle="1" w:styleId="StyleStrikethrough">
    <w:name w:val="Style Strikethrough"/>
    <w:basedOn w:val="DefaultParagraphFont"/>
    <w:qFormat/>
    <w:rsid w:val="004F06E4"/>
    <w:rPr>
      <w:strike/>
    </w:rPr>
  </w:style>
  <w:style w:type="paragraph" w:customStyle="1" w:styleId="Style1">
    <w:name w:val="Style 1"/>
    <w:uiPriority w:val="99"/>
    <w:rsid w:val="004F06E4"/>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4F06E4"/>
    <w:pPr>
      <w:ind w:left="1440" w:right="2016"/>
    </w:pPr>
    <w:rPr>
      <w:rFonts w:ascii="Arial" w:eastAsia="Times New Roman" w:hAnsi="Arial" w:cs="Times New Roman"/>
      <w:color w:val="000000"/>
      <w:sz w:val="18"/>
      <w:szCs w:val="24"/>
    </w:rPr>
  </w:style>
  <w:style w:type="paragraph" w:customStyle="1" w:styleId="boldcite">
    <w:name w:val="bold cite"/>
    <w:basedOn w:val="Normal"/>
    <w:rsid w:val="004F06E4"/>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4F06E4"/>
  </w:style>
  <w:style w:type="paragraph" w:styleId="NormalWeb">
    <w:name w:val="Normal (Web)"/>
    <w:basedOn w:val="Normal"/>
    <w:uiPriority w:val="99"/>
    <w:unhideWhenUsed/>
    <w:rsid w:val="004F06E4"/>
    <w:pPr>
      <w:spacing w:before="100" w:beforeAutospacing="1" w:after="100" w:afterAutospacing="1"/>
    </w:pPr>
    <w:rPr>
      <w:rFonts w:ascii="Times" w:hAnsi="Times" w:cs="Times New Roman"/>
      <w:sz w:val="20"/>
      <w:szCs w:val="20"/>
    </w:rPr>
  </w:style>
  <w:style w:type="paragraph" w:styleId="NoSpacing">
    <w:name w:val="No Spacing"/>
    <w:uiPriority w:val="1"/>
    <w:rsid w:val="004F06E4"/>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F06E4"/>
    <w:rPr>
      <w:rFonts w:ascii="Lucida Grande" w:hAnsi="Lucida Grande" w:cs="Lucida Grande"/>
    </w:rPr>
  </w:style>
  <w:style w:type="character" w:customStyle="1" w:styleId="DocumentMapChar">
    <w:name w:val="Document Map Char"/>
    <w:basedOn w:val="DefaultParagraphFont"/>
    <w:link w:val="DocumentMap"/>
    <w:uiPriority w:val="99"/>
    <w:semiHidden/>
    <w:rsid w:val="004F06E4"/>
    <w:rPr>
      <w:rFonts w:ascii="Lucida Grande" w:hAnsi="Lucida Grande" w:cs="Lucida Grande"/>
    </w:rPr>
  </w:style>
  <w:style w:type="paragraph" w:styleId="ListParagraph">
    <w:name w:val="List Paragraph"/>
    <w:basedOn w:val="Normal"/>
    <w:uiPriority w:val="34"/>
    <w:rsid w:val="004F06E4"/>
    <w:pPr>
      <w:ind w:left="720"/>
      <w:contextualSpacing/>
    </w:pPr>
  </w:style>
  <w:style w:type="character" w:styleId="PageNumber">
    <w:name w:val="page number"/>
    <w:basedOn w:val="DefaultParagraphFont"/>
    <w:uiPriority w:val="99"/>
    <w:unhideWhenUsed/>
    <w:rsid w:val="004F06E4"/>
  </w:style>
  <w:style w:type="paragraph" w:customStyle="1" w:styleId="Smalltext">
    <w:name w:val="Small text"/>
    <w:basedOn w:val="Normal"/>
    <w:link w:val="SmalltextChar"/>
    <w:rsid w:val="004F06E4"/>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4F06E4"/>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4F06E4"/>
    <w:rPr>
      <w:rFonts w:ascii="Georgia" w:hAnsi="Georgia"/>
      <w:b/>
      <w:sz w:val="24"/>
      <w:u w:val="single"/>
    </w:rPr>
  </w:style>
  <w:style w:type="character" w:customStyle="1" w:styleId="UnderlinedCard">
    <w:name w:val="Underlined Card"/>
    <w:basedOn w:val="DefaultParagraphFont"/>
    <w:rsid w:val="004F06E4"/>
    <w:rPr>
      <w:rFonts w:ascii="Arial Narrow" w:hAnsi="Arial Narrow"/>
      <w:sz w:val="22"/>
      <w:u w:val="single"/>
    </w:rPr>
  </w:style>
  <w:style w:type="character" w:customStyle="1" w:styleId="apple-style-span">
    <w:name w:val="apple-style-span"/>
    <w:rsid w:val="004F06E4"/>
  </w:style>
  <w:style w:type="character" w:styleId="Strong">
    <w:name w:val="Strong"/>
    <w:basedOn w:val="DefaultParagraphFont"/>
    <w:uiPriority w:val="22"/>
    <w:qFormat/>
    <w:rsid w:val="004F06E4"/>
    <w:rPr>
      <w:b/>
      <w:bCs/>
    </w:rPr>
  </w:style>
  <w:style w:type="paragraph" w:customStyle="1" w:styleId="BoldUnderline">
    <w:name w:val="BoldUnderline"/>
    <w:link w:val="BoldUnderlineChar"/>
    <w:rsid w:val="004F06E4"/>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4F06E4"/>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4F06E4"/>
    <w:rPr>
      <w:bCs/>
      <w:sz w:val="24"/>
    </w:rPr>
  </w:style>
  <w:style w:type="character" w:customStyle="1" w:styleId="StyleBoldUnderline12ptChar">
    <w:name w:val="Style BoldUnderline + 12 pt Char"/>
    <w:link w:val="StyleBoldUnderline12pt"/>
    <w:rsid w:val="004F06E4"/>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4F06E4"/>
    <w:rPr>
      <w:szCs w:val="24"/>
      <w:u w:val="single"/>
      <w:lang w:val="en-US" w:eastAsia="en-US" w:bidi="ar-SA"/>
    </w:rPr>
  </w:style>
  <w:style w:type="character" w:customStyle="1" w:styleId="UnderlineBold">
    <w:name w:val="Underline + Bold"/>
    <w:uiPriority w:val="1"/>
    <w:qFormat/>
    <w:rsid w:val="004F06E4"/>
    <w:rPr>
      <w:b/>
      <w:sz w:val="20"/>
      <w:u w:val="single"/>
    </w:rPr>
  </w:style>
  <w:style w:type="character" w:customStyle="1" w:styleId="AuthorYear">
    <w:name w:val="AuthorYear"/>
    <w:uiPriority w:val="1"/>
    <w:qFormat/>
    <w:rsid w:val="004F06E4"/>
    <w:rPr>
      <w:rFonts w:ascii="Georgia" w:hAnsi="Georgia"/>
      <w:b/>
      <w:sz w:val="24"/>
    </w:rPr>
  </w:style>
  <w:style w:type="character" w:customStyle="1" w:styleId="BodyTextChar">
    <w:name w:val="Body Text Char"/>
    <w:basedOn w:val="DefaultParagraphFont"/>
    <w:link w:val="BodyText"/>
    <w:uiPriority w:val="1"/>
    <w:rsid w:val="004F06E4"/>
    <w:rPr>
      <w:rFonts w:ascii="Times New Roman" w:eastAsia="Times New Roman" w:hAnsi="Times New Roman"/>
      <w:sz w:val="23"/>
      <w:szCs w:val="23"/>
    </w:rPr>
  </w:style>
  <w:style w:type="paragraph" w:styleId="BodyText">
    <w:name w:val="Body Text"/>
    <w:basedOn w:val="Normal"/>
    <w:link w:val="BodyTextChar"/>
    <w:uiPriority w:val="1"/>
    <w:qFormat/>
    <w:rsid w:val="004F06E4"/>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4F06E4"/>
    <w:rPr>
      <w:rFonts w:ascii="Arial Narrow" w:hAnsi="Arial Narrow" w:cs="Calibri"/>
    </w:rPr>
  </w:style>
  <w:style w:type="paragraph" w:customStyle="1" w:styleId="cardtext">
    <w:name w:val="card text"/>
    <w:basedOn w:val="Normal"/>
    <w:link w:val="cardtextChar"/>
    <w:qFormat/>
    <w:rsid w:val="004F06E4"/>
    <w:pPr>
      <w:ind w:left="288" w:right="288"/>
    </w:pPr>
    <w:rPr>
      <w:sz w:val="20"/>
    </w:rPr>
  </w:style>
  <w:style w:type="character" w:customStyle="1" w:styleId="cardtextChar">
    <w:name w:val="card text Char"/>
    <w:basedOn w:val="DefaultParagraphFont"/>
    <w:link w:val="cardtext"/>
    <w:rsid w:val="004F06E4"/>
    <w:rPr>
      <w:rFonts w:ascii="Arial Narrow" w:hAnsi="Arial Narrow" w:cs="Calibri"/>
      <w:sz w:val="20"/>
    </w:rPr>
  </w:style>
  <w:style w:type="character" w:customStyle="1" w:styleId="Box">
    <w:name w:val="Box"/>
    <w:basedOn w:val="DefaultParagraphFont"/>
    <w:uiPriority w:val="1"/>
    <w:qFormat/>
    <w:rsid w:val="004F06E4"/>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4F06E4"/>
    <w:rPr>
      <w:b/>
      <w:bCs/>
      <w:u w:val="single"/>
    </w:rPr>
  </w:style>
  <w:style w:type="paragraph" w:styleId="Title">
    <w:name w:val="Title"/>
    <w:basedOn w:val="Normal"/>
    <w:next w:val="Normal"/>
    <w:link w:val="TitleChar"/>
    <w:uiPriority w:val="6"/>
    <w:qFormat/>
    <w:rsid w:val="004F06E4"/>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4F06E4"/>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4F06E4"/>
    <w:rPr>
      <w:rFonts w:ascii="Arial Narrow" w:hAnsi="Arial Narrow"/>
      <w:u w:val="single"/>
    </w:rPr>
  </w:style>
  <w:style w:type="paragraph" w:customStyle="1" w:styleId="Style4">
    <w:name w:val="Style4"/>
    <w:basedOn w:val="Normal"/>
    <w:link w:val="Style4Char"/>
    <w:rsid w:val="004F06E4"/>
    <w:rPr>
      <w:rFonts w:cstheme="minorBidi"/>
      <w:u w:val="single"/>
    </w:rPr>
  </w:style>
  <w:style w:type="character" w:customStyle="1" w:styleId="Strikethrough">
    <w:name w:val="Strikethrough"/>
    <w:basedOn w:val="DefaultParagraphFont"/>
    <w:qFormat/>
    <w:rsid w:val="004F06E4"/>
    <w:rPr>
      <w:strike/>
    </w:rPr>
  </w:style>
  <w:style w:type="paragraph" w:customStyle="1" w:styleId="card">
    <w:name w:val="card"/>
    <w:basedOn w:val="Normal"/>
    <w:next w:val="Normal"/>
    <w:link w:val="cardChar"/>
    <w:qFormat/>
    <w:rsid w:val="004F06E4"/>
    <w:pPr>
      <w:ind w:left="403" w:right="336"/>
      <w:jc w:val="both"/>
    </w:pPr>
    <w:rPr>
      <w:rFonts w:eastAsia="Calibri"/>
    </w:rPr>
  </w:style>
  <w:style w:type="character" w:customStyle="1" w:styleId="cardChar">
    <w:name w:val="card Char"/>
    <w:link w:val="card"/>
    <w:rsid w:val="004F06E4"/>
    <w:rPr>
      <w:rFonts w:ascii="Arial Narrow" w:eastAsia="Calibri" w:hAnsi="Arial Narrow" w:cs="Calibri"/>
    </w:rPr>
  </w:style>
  <w:style w:type="character" w:customStyle="1" w:styleId="underline">
    <w:name w:val="underline"/>
    <w:basedOn w:val="DefaultParagraphFont"/>
    <w:qFormat/>
    <w:rsid w:val="004F06E4"/>
    <w:rPr>
      <w:b/>
      <w:u w:val="single"/>
    </w:rPr>
  </w:style>
  <w:style w:type="character" w:customStyle="1" w:styleId="StyleStrikethrough">
    <w:name w:val="Style Strikethrough"/>
    <w:basedOn w:val="DefaultParagraphFont"/>
    <w:qFormat/>
    <w:rsid w:val="004F06E4"/>
    <w:rPr>
      <w:strike/>
    </w:rPr>
  </w:style>
  <w:style w:type="paragraph" w:customStyle="1" w:styleId="Style1">
    <w:name w:val="Style 1"/>
    <w:uiPriority w:val="99"/>
    <w:rsid w:val="004F06E4"/>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4F06E4"/>
    <w:pPr>
      <w:ind w:left="1440" w:right="2016"/>
    </w:pPr>
    <w:rPr>
      <w:rFonts w:ascii="Arial" w:eastAsia="Times New Roman" w:hAnsi="Arial" w:cs="Times New Roman"/>
      <w:color w:val="000000"/>
      <w:sz w:val="18"/>
      <w:szCs w:val="24"/>
    </w:rPr>
  </w:style>
  <w:style w:type="paragraph" w:customStyle="1" w:styleId="boldcite">
    <w:name w:val="bold cite"/>
    <w:basedOn w:val="Normal"/>
    <w:rsid w:val="004F06E4"/>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4F06E4"/>
  </w:style>
  <w:style w:type="paragraph" w:styleId="NormalWeb">
    <w:name w:val="Normal (Web)"/>
    <w:basedOn w:val="Normal"/>
    <w:uiPriority w:val="99"/>
    <w:unhideWhenUsed/>
    <w:rsid w:val="004F06E4"/>
    <w:pPr>
      <w:spacing w:before="100" w:beforeAutospacing="1" w:after="100" w:afterAutospacing="1"/>
    </w:pPr>
    <w:rPr>
      <w:rFonts w:ascii="Times" w:hAnsi="Times" w:cs="Times New Roman"/>
      <w:sz w:val="20"/>
      <w:szCs w:val="20"/>
    </w:rPr>
  </w:style>
  <w:style w:type="paragraph" w:styleId="NoSpacing">
    <w:name w:val="No Spacing"/>
    <w:uiPriority w:val="1"/>
    <w:rsid w:val="004F06E4"/>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F06E4"/>
    <w:rPr>
      <w:rFonts w:ascii="Lucida Grande" w:hAnsi="Lucida Grande" w:cs="Lucida Grande"/>
    </w:rPr>
  </w:style>
  <w:style w:type="character" w:customStyle="1" w:styleId="DocumentMapChar">
    <w:name w:val="Document Map Char"/>
    <w:basedOn w:val="DefaultParagraphFont"/>
    <w:link w:val="DocumentMap"/>
    <w:uiPriority w:val="99"/>
    <w:semiHidden/>
    <w:rsid w:val="004F06E4"/>
    <w:rPr>
      <w:rFonts w:ascii="Lucida Grande" w:hAnsi="Lucida Grande" w:cs="Lucida Grande"/>
    </w:rPr>
  </w:style>
  <w:style w:type="paragraph" w:styleId="ListParagraph">
    <w:name w:val="List Paragraph"/>
    <w:basedOn w:val="Normal"/>
    <w:uiPriority w:val="34"/>
    <w:rsid w:val="004F06E4"/>
    <w:pPr>
      <w:ind w:left="720"/>
      <w:contextualSpacing/>
    </w:pPr>
  </w:style>
  <w:style w:type="character" w:styleId="PageNumber">
    <w:name w:val="page number"/>
    <w:basedOn w:val="DefaultParagraphFont"/>
    <w:uiPriority w:val="99"/>
    <w:unhideWhenUsed/>
    <w:rsid w:val="004F06E4"/>
  </w:style>
  <w:style w:type="paragraph" w:customStyle="1" w:styleId="Smalltext">
    <w:name w:val="Small text"/>
    <w:basedOn w:val="Normal"/>
    <w:link w:val="SmalltextChar"/>
    <w:rsid w:val="004F06E4"/>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4F06E4"/>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4F06E4"/>
    <w:rPr>
      <w:rFonts w:ascii="Georgia" w:hAnsi="Georgia"/>
      <w:b/>
      <w:sz w:val="24"/>
      <w:u w:val="single"/>
    </w:rPr>
  </w:style>
  <w:style w:type="character" w:customStyle="1" w:styleId="UnderlinedCard">
    <w:name w:val="Underlined Card"/>
    <w:basedOn w:val="DefaultParagraphFont"/>
    <w:rsid w:val="004F06E4"/>
    <w:rPr>
      <w:rFonts w:ascii="Arial Narrow" w:hAnsi="Arial Narrow"/>
      <w:sz w:val="22"/>
      <w:u w:val="single"/>
    </w:rPr>
  </w:style>
  <w:style w:type="character" w:customStyle="1" w:styleId="apple-style-span">
    <w:name w:val="apple-style-span"/>
    <w:rsid w:val="004F06E4"/>
  </w:style>
  <w:style w:type="character" w:styleId="Strong">
    <w:name w:val="Strong"/>
    <w:basedOn w:val="DefaultParagraphFont"/>
    <w:uiPriority w:val="22"/>
    <w:qFormat/>
    <w:rsid w:val="004F06E4"/>
    <w:rPr>
      <w:b/>
      <w:bCs/>
    </w:rPr>
  </w:style>
  <w:style w:type="paragraph" w:customStyle="1" w:styleId="BoldUnderline">
    <w:name w:val="BoldUnderline"/>
    <w:link w:val="BoldUnderlineChar"/>
    <w:rsid w:val="004F06E4"/>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4F06E4"/>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4F06E4"/>
    <w:rPr>
      <w:bCs/>
      <w:sz w:val="24"/>
    </w:rPr>
  </w:style>
  <w:style w:type="character" w:customStyle="1" w:styleId="StyleBoldUnderline12ptChar">
    <w:name w:val="Style BoldUnderline + 12 pt Char"/>
    <w:link w:val="StyleBoldUnderline12pt"/>
    <w:rsid w:val="004F06E4"/>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4F06E4"/>
    <w:rPr>
      <w:szCs w:val="24"/>
      <w:u w:val="single"/>
      <w:lang w:val="en-US" w:eastAsia="en-US" w:bidi="ar-SA"/>
    </w:rPr>
  </w:style>
  <w:style w:type="character" w:customStyle="1" w:styleId="UnderlineBold">
    <w:name w:val="Underline + Bold"/>
    <w:uiPriority w:val="1"/>
    <w:qFormat/>
    <w:rsid w:val="004F06E4"/>
    <w:rPr>
      <w:b/>
      <w:sz w:val="20"/>
      <w:u w:val="single"/>
    </w:rPr>
  </w:style>
  <w:style w:type="character" w:customStyle="1" w:styleId="AuthorYear">
    <w:name w:val="AuthorYear"/>
    <w:uiPriority w:val="1"/>
    <w:qFormat/>
    <w:rsid w:val="004F06E4"/>
    <w:rPr>
      <w:rFonts w:ascii="Georgia" w:hAnsi="Georgia"/>
      <w:b/>
      <w:sz w:val="24"/>
    </w:rPr>
  </w:style>
  <w:style w:type="character" w:customStyle="1" w:styleId="BodyTextChar">
    <w:name w:val="Body Text Char"/>
    <w:basedOn w:val="DefaultParagraphFont"/>
    <w:link w:val="BodyText"/>
    <w:uiPriority w:val="1"/>
    <w:rsid w:val="004F06E4"/>
    <w:rPr>
      <w:rFonts w:ascii="Times New Roman" w:eastAsia="Times New Roman" w:hAnsi="Times New Roman"/>
      <w:sz w:val="23"/>
      <w:szCs w:val="23"/>
    </w:rPr>
  </w:style>
  <w:style w:type="paragraph" w:styleId="BodyText">
    <w:name w:val="Body Text"/>
    <w:basedOn w:val="Normal"/>
    <w:link w:val="BodyTextChar"/>
    <w:uiPriority w:val="1"/>
    <w:qFormat/>
    <w:rsid w:val="004F06E4"/>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4F06E4"/>
    <w:rPr>
      <w:rFonts w:ascii="Arial Narrow" w:hAnsi="Arial Narrow" w:cs="Calibri"/>
    </w:rPr>
  </w:style>
  <w:style w:type="paragraph" w:customStyle="1" w:styleId="cardtext">
    <w:name w:val="card text"/>
    <w:basedOn w:val="Normal"/>
    <w:link w:val="cardtextChar"/>
    <w:qFormat/>
    <w:rsid w:val="004F06E4"/>
    <w:pPr>
      <w:ind w:left="288" w:right="288"/>
    </w:pPr>
    <w:rPr>
      <w:sz w:val="20"/>
    </w:rPr>
  </w:style>
  <w:style w:type="character" w:customStyle="1" w:styleId="cardtextChar">
    <w:name w:val="card text Char"/>
    <w:basedOn w:val="DefaultParagraphFont"/>
    <w:link w:val="cardtext"/>
    <w:rsid w:val="004F06E4"/>
    <w:rPr>
      <w:rFonts w:ascii="Arial Narrow" w:hAnsi="Arial Narrow" w:cs="Calibri"/>
      <w:sz w:val="20"/>
    </w:rPr>
  </w:style>
  <w:style w:type="character" w:customStyle="1" w:styleId="Box">
    <w:name w:val="Box"/>
    <w:basedOn w:val="DefaultParagraphFont"/>
    <w:uiPriority w:val="1"/>
    <w:qFormat/>
    <w:rsid w:val="004F06E4"/>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asia.org/pdf/issue9/Ashley_J._Telli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nterfire.org/index.php/articles/analysis/15928-the-drone-wars-and-us-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pers.ssrn.com/sol3/papers.cfm?abstract_id=181958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eikoff.com/essays_and_articles/end-states-who-sponsor-terrorism/" TargetMode="External"/><Relationship Id="rId5" Type="http://schemas.openxmlformats.org/officeDocument/2006/relationships/styles" Target="styles.xml"/><Relationship Id="rId15" Type="http://schemas.openxmlformats.org/officeDocument/2006/relationships/hyperlink" Target="http://www.twc.edu/sites/default/files/assets/academicCourseDocs/22.%20Brooks,%20Lean%20Forward.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astasiaforum.org/2011/01/22/americas-decline-a-harbinger-of-conflict-and-rival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9</Pages>
  <Words>20812</Words>
  <Characters>118630</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2014-01-20T03:21:00Z</dcterms:created>
  <dcterms:modified xsi:type="dcterms:W3CDTF">2014-01-20T03:27:00Z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