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31353" w:rsidP="00E31353">
      <w:pPr>
        <w:pStyle w:val="Heading1"/>
      </w:pPr>
      <w:r>
        <w:t>Wake Round 5</w:t>
      </w:r>
    </w:p>
    <w:p w:rsidR="00E31353" w:rsidRDefault="00E31353" w:rsidP="00E31353">
      <w:pPr>
        <w:pStyle w:val="Heading2"/>
      </w:pPr>
      <w:r>
        <w:lastRenderedPageBreak/>
        <w:t>1NC</w:t>
      </w:r>
    </w:p>
    <w:p w:rsidR="00E31353" w:rsidRPr="00D3150F" w:rsidRDefault="00E31353" w:rsidP="00E31353">
      <w:pPr>
        <w:pStyle w:val="Heading3"/>
        <w:rPr>
          <w:rFonts w:asciiTheme="minorHAnsi" w:hAnsiTheme="minorHAnsi"/>
        </w:rPr>
      </w:pPr>
      <w:r w:rsidRPr="00D3150F">
        <w:rPr>
          <w:rFonts w:asciiTheme="minorHAnsi" w:hAnsiTheme="minorHAnsi"/>
        </w:rPr>
        <w:lastRenderedPageBreak/>
        <w:t>T</w:t>
      </w:r>
    </w:p>
    <w:p w:rsidR="00E31353" w:rsidRPr="00D3150F" w:rsidRDefault="00E31353" w:rsidP="00E31353">
      <w:pPr>
        <w:pStyle w:val="Heading4"/>
        <w:rPr>
          <w:rFonts w:asciiTheme="minorHAnsi" w:hAnsiTheme="minorHAnsi"/>
        </w:rPr>
      </w:pPr>
      <w:r w:rsidRPr="00D3150F">
        <w:rPr>
          <w:rFonts w:asciiTheme="minorHAnsi" w:hAnsiTheme="minorHAnsi"/>
        </w:rPr>
        <w:t xml:space="preserve">Restrictions on authority </w:t>
      </w:r>
      <w:r w:rsidRPr="00D3150F">
        <w:rPr>
          <w:rFonts w:asciiTheme="minorHAnsi" w:hAnsiTheme="minorHAnsi"/>
          <w:u w:val="single"/>
        </w:rPr>
        <w:t>prohibit</w:t>
      </w:r>
      <w:r w:rsidRPr="00D3150F">
        <w:rPr>
          <w:rFonts w:asciiTheme="minorHAnsi" w:hAnsiTheme="minorHAnsi"/>
        </w:rPr>
        <w:t xml:space="preserve">- the aff is a </w:t>
      </w:r>
      <w:r w:rsidRPr="00D3150F">
        <w:rPr>
          <w:rFonts w:asciiTheme="minorHAnsi" w:hAnsiTheme="minorHAnsi"/>
          <w:u w:val="single"/>
        </w:rPr>
        <w:t>condition</w:t>
      </w:r>
    </w:p>
    <w:p w:rsidR="00E31353" w:rsidRPr="00D3150F" w:rsidRDefault="00E31353" w:rsidP="00E31353">
      <w:pPr>
        <w:rPr>
          <w:rFonts w:asciiTheme="minorHAnsi" w:eastAsia="Calibri" w:hAnsiTheme="minorHAnsi"/>
        </w:rPr>
      </w:pPr>
      <w:r w:rsidRPr="00D3150F">
        <w:rPr>
          <w:rFonts w:asciiTheme="minorHAnsi" w:eastAsia="Calibri" w:hAnsiTheme="minorHAnsi"/>
        </w:rPr>
        <w:t>William</w:t>
      </w:r>
      <w:r w:rsidRPr="00D3150F">
        <w:rPr>
          <w:rFonts w:asciiTheme="minorHAnsi" w:eastAsia="Calibri" w:hAnsiTheme="minorHAnsi"/>
          <w:b/>
          <w:bCs/>
          <w:sz w:val="24"/>
          <w:u w:val="single"/>
        </w:rPr>
        <w:t xml:space="preserve"> Conner 78</w:t>
      </w:r>
      <w:r w:rsidRPr="00D3150F">
        <w:rPr>
          <w:rFonts w:asciiTheme="minorHAnsi" w:eastAsia="Calibri" w:hAnsiTheme="minorHAnsi"/>
        </w:rPr>
        <w:t>,</w:t>
      </w:r>
      <w:r w:rsidRPr="00D3150F">
        <w:rPr>
          <w:rFonts w:asciiTheme="minorHAnsi" w:eastAsia="Calibri" w:hAnsiTheme="minorHAnsi"/>
          <w:b/>
          <w:bCs/>
          <w:sz w:val="24"/>
          <w:u w:val="single"/>
        </w:rPr>
        <w:t xml:space="preserve"> </w:t>
      </w:r>
      <w:r w:rsidRPr="00D3150F">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E31353" w:rsidRPr="00D3150F" w:rsidRDefault="00E31353" w:rsidP="00E31353">
      <w:pPr>
        <w:rPr>
          <w:rFonts w:asciiTheme="minorHAnsi" w:eastAsia="Calibri" w:hAnsiTheme="minorHAnsi"/>
          <w:sz w:val="14"/>
        </w:rPr>
      </w:pPr>
      <w:r w:rsidRPr="00D3150F">
        <w:rPr>
          <w:rFonts w:asciiTheme="minorHAnsi" w:eastAsia="Calibri" w:hAnsiTheme="minorHAnsi"/>
          <w:sz w:val="14"/>
        </w:rPr>
        <w:t xml:space="preserve">Plaintiff next contends that </w:t>
      </w:r>
      <w:proofErr w:type="spellStart"/>
      <w:r w:rsidRPr="00D3150F">
        <w:rPr>
          <w:rFonts w:asciiTheme="minorHAnsi" w:eastAsia="Calibri" w:hAnsiTheme="minorHAnsi"/>
          <w:sz w:val="14"/>
        </w:rPr>
        <w:t>Merban</w:t>
      </w:r>
      <w:proofErr w:type="spellEnd"/>
      <w:r w:rsidRPr="00D3150F">
        <w:rPr>
          <w:rFonts w:asciiTheme="minorHAnsi" w:eastAsia="Calibri" w:hAnsiTheme="minorHAnsi"/>
          <w:sz w:val="14"/>
        </w:rPr>
        <w:t xml:space="preserve"> was charged with notice of the restrictions on the authority of plaintiff's officers to execute the guarantees. </w:t>
      </w:r>
      <w:r w:rsidRPr="00D3150F">
        <w:rPr>
          <w:rFonts w:asciiTheme="minorHAnsi" w:eastAsia="Calibri" w:hAnsiTheme="minorHAnsi"/>
          <w:b/>
          <w:bCs/>
          <w:u w:val="thick"/>
        </w:rPr>
        <w:t>Properly interpreted,</w:t>
      </w:r>
      <w:r w:rsidRPr="00D3150F">
        <w:rPr>
          <w:rFonts w:asciiTheme="minorHAnsi" w:eastAsia="Calibri" w:hAnsiTheme="minorHAnsi"/>
          <w:sz w:val="14"/>
        </w:rPr>
        <w:t xml:space="preserve"> </w:t>
      </w:r>
      <w:r w:rsidRPr="00D3150F">
        <w:rPr>
          <w:rFonts w:asciiTheme="minorHAnsi" w:eastAsia="Calibri" w:hAnsiTheme="minorHAnsi"/>
          <w:b/>
          <w:bCs/>
          <w:u w:val="thick"/>
        </w:rPr>
        <w:t xml:space="preserve">the </w:t>
      </w:r>
      <w:r w:rsidRPr="00D3150F">
        <w:rPr>
          <w:rFonts w:asciiTheme="minorHAnsi" w:eastAsia="Calibri" w:hAnsiTheme="minorHAnsi"/>
          <w:b/>
          <w:bCs/>
          <w:highlight w:val="cyan"/>
          <w:u w:val="thick"/>
        </w:rPr>
        <w:t>"conditions</w:t>
      </w:r>
      <w:r w:rsidRPr="00D3150F">
        <w:rPr>
          <w:rFonts w:asciiTheme="minorHAnsi" w:eastAsia="Calibri" w:hAnsiTheme="minorHAnsi"/>
          <w:b/>
          <w:bCs/>
          <w:u w:val="thick"/>
        </w:rPr>
        <w:t xml:space="preserve">" that had been </w:t>
      </w:r>
      <w:r w:rsidRPr="00D3150F">
        <w:rPr>
          <w:rFonts w:asciiTheme="minorHAnsi" w:eastAsia="Calibri" w:hAnsiTheme="minorHAnsi"/>
          <w:b/>
          <w:bCs/>
          <w:highlight w:val="cyan"/>
          <w:u w:val="thick"/>
        </w:rPr>
        <w:t>imposed by plaintiff</w:t>
      </w:r>
      <w:r w:rsidRPr="00D3150F">
        <w:rPr>
          <w:rFonts w:asciiTheme="minorHAnsi" w:eastAsia="Calibri" w:hAnsiTheme="minorHAnsi"/>
          <w:b/>
          <w:bCs/>
          <w:u w:val="thick"/>
        </w:rPr>
        <w:t>'s</w:t>
      </w:r>
      <w:r w:rsidRPr="00D3150F">
        <w:rPr>
          <w:rFonts w:asciiTheme="minorHAnsi" w:eastAsia="Calibri" w:hAnsiTheme="minorHAnsi"/>
          <w:sz w:val="14"/>
        </w:rPr>
        <w:t xml:space="preserve"> Board of Directors and by the Venezuelan Cabinet </w:t>
      </w:r>
      <w:r w:rsidRPr="00D3150F">
        <w:rPr>
          <w:rFonts w:asciiTheme="minorHAnsi" w:eastAsia="Calibri" w:hAnsiTheme="minorHAnsi"/>
          <w:b/>
          <w:iCs/>
          <w:highlight w:val="cyan"/>
          <w:u w:val="thick"/>
          <w:bdr w:val="single" w:sz="18" w:space="0" w:color="auto"/>
        </w:rPr>
        <w:t>were not "</w:t>
      </w:r>
      <w:r w:rsidRPr="00D3150F">
        <w:rPr>
          <w:rFonts w:asciiTheme="minorHAnsi" w:eastAsia="Calibri" w:hAnsiTheme="minorHAnsi"/>
          <w:b/>
          <w:iCs/>
          <w:highlight w:val="cyan"/>
          <w:u w:val="thick"/>
          <w:bdr w:val="single" w:sz="4" w:space="0" w:color="auto"/>
        </w:rPr>
        <w:t>restrictions</w:t>
      </w:r>
      <w:r w:rsidRPr="00D3150F">
        <w:rPr>
          <w:rFonts w:asciiTheme="minorHAnsi" w:eastAsia="Calibri" w:hAnsiTheme="minorHAnsi"/>
          <w:b/>
          <w:bCs/>
          <w:u w:val="thick"/>
        </w:rPr>
        <w:t>" or "limitations"</w:t>
      </w:r>
      <w:r w:rsidRPr="00D3150F">
        <w:rPr>
          <w:rFonts w:asciiTheme="minorHAnsi" w:eastAsia="Calibri" w:hAnsiTheme="minorHAnsi"/>
        </w:rPr>
        <w:t xml:space="preserve"> up</w:t>
      </w:r>
      <w:r w:rsidRPr="00D3150F">
        <w:rPr>
          <w:rFonts w:asciiTheme="minorHAnsi" w:eastAsia="Calibri" w:hAnsiTheme="minorHAnsi"/>
          <w:b/>
          <w:iCs/>
          <w:highlight w:val="cyan"/>
          <w:u w:val="thick"/>
          <w:bdr w:val="single" w:sz="18" w:space="0" w:color="auto"/>
        </w:rPr>
        <w:t>on</w:t>
      </w:r>
      <w:r w:rsidRPr="00D3150F">
        <w:rPr>
          <w:rFonts w:asciiTheme="minorHAnsi" w:eastAsia="Calibri" w:hAnsiTheme="minorHAnsi"/>
        </w:rPr>
        <w:t xml:space="preserve"> the</w:t>
      </w:r>
      <w:r w:rsidRPr="00D3150F">
        <w:rPr>
          <w:rFonts w:asciiTheme="minorHAnsi" w:eastAsia="Calibri" w:hAnsiTheme="minorHAnsi"/>
          <w:b/>
          <w:bCs/>
          <w:u w:val="thick"/>
        </w:rPr>
        <w:t xml:space="preserve"> </w:t>
      </w:r>
      <w:r w:rsidRPr="00D3150F">
        <w:rPr>
          <w:rFonts w:asciiTheme="minorHAnsi" w:eastAsia="Calibri" w:hAnsiTheme="minorHAnsi"/>
          <w:b/>
          <w:iCs/>
          <w:highlight w:val="cyan"/>
          <w:u w:val="thick"/>
          <w:bdr w:val="single" w:sz="4" w:space="0" w:color="auto"/>
        </w:rPr>
        <w:t>authority</w:t>
      </w:r>
      <w:r w:rsidRPr="00D3150F">
        <w:rPr>
          <w:rFonts w:asciiTheme="minorHAnsi" w:eastAsia="Calibri" w:hAnsiTheme="minorHAnsi"/>
          <w:b/>
          <w:bCs/>
          <w:highlight w:val="cyan"/>
          <w:u w:val="thick"/>
        </w:rPr>
        <w:t xml:space="preserve"> </w:t>
      </w:r>
      <w:r w:rsidRPr="00D3150F">
        <w:rPr>
          <w:rFonts w:asciiTheme="minorHAnsi" w:eastAsia="Calibri" w:hAnsiTheme="minorHAnsi"/>
          <w:b/>
          <w:bCs/>
          <w:u w:val="thick"/>
        </w:rPr>
        <w:t xml:space="preserve">of </w:t>
      </w:r>
      <w:r w:rsidRPr="00D3150F">
        <w:rPr>
          <w:rFonts w:asciiTheme="minorHAnsi" w:eastAsia="Calibri" w:hAnsiTheme="minorHAnsi"/>
          <w:sz w:val="14"/>
        </w:rPr>
        <w:t xml:space="preserve">plaintiff's </w:t>
      </w:r>
      <w:r w:rsidRPr="00D3150F">
        <w:rPr>
          <w:rFonts w:asciiTheme="minorHAnsi" w:eastAsia="Calibri" w:hAnsiTheme="minorHAnsi"/>
          <w:b/>
          <w:bCs/>
          <w:u w:val="thick"/>
        </w:rPr>
        <w:t xml:space="preserve">agents </w:t>
      </w:r>
      <w:r w:rsidRPr="00D3150F">
        <w:rPr>
          <w:rFonts w:asciiTheme="minorHAnsi" w:eastAsia="Calibri" w:hAnsiTheme="minorHAnsi"/>
          <w:b/>
          <w:bCs/>
          <w:highlight w:val="cyan"/>
          <w:u w:val="thick"/>
        </w:rPr>
        <w:t xml:space="preserve">but rather </w:t>
      </w:r>
      <w:r w:rsidRPr="00D3150F">
        <w:rPr>
          <w:rFonts w:asciiTheme="minorHAnsi" w:eastAsia="Calibri" w:hAnsiTheme="minorHAnsi"/>
          <w:b/>
          <w:iCs/>
          <w:highlight w:val="cyan"/>
          <w:u w:val="thick"/>
          <w:bdr w:val="single" w:sz="18" w:space="0" w:color="auto"/>
        </w:rPr>
        <w:t>conditions precedent to the granting of authority</w:t>
      </w:r>
      <w:r w:rsidRPr="00D3150F">
        <w:rPr>
          <w:rFonts w:asciiTheme="minorHAnsi" w:eastAsia="Calibri" w:hAnsiTheme="minorHAnsi"/>
          <w:sz w:val="14"/>
        </w:rPr>
        <w:t xml:space="preserve">. Essentially, then, plaintiff's argument is that </w:t>
      </w:r>
      <w:proofErr w:type="spellStart"/>
      <w:r w:rsidRPr="00D3150F">
        <w:rPr>
          <w:rFonts w:asciiTheme="minorHAnsi" w:eastAsia="Calibri" w:hAnsiTheme="minorHAnsi"/>
          <w:sz w:val="14"/>
        </w:rPr>
        <w:t>Merban</w:t>
      </w:r>
      <w:proofErr w:type="spellEnd"/>
      <w:r w:rsidRPr="00D3150F">
        <w:rPr>
          <w:rFonts w:asciiTheme="minorHAnsi" w:eastAsia="Calibri" w:hAnsiTheme="minorHAnsi"/>
          <w:sz w:val="14"/>
        </w:rPr>
        <w:t xml:space="preserve"> should have known that plaintiff's officers were not authorized to act except upon the fulfillment of the specified conditions.</w:t>
      </w:r>
    </w:p>
    <w:p w:rsidR="00E31353" w:rsidRPr="00D3150F" w:rsidRDefault="00E31353" w:rsidP="00E31353">
      <w:pPr>
        <w:keepNext/>
        <w:keepLines/>
        <w:spacing w:before="200"/>
        <w:outlineLvl w:val="3"/>
        <w:rPr>
          <w:rFonts w:asciiTheme="minorHAnsi" w:eastAsia="Times New Roman" w:hAnsiTheme="minorHAnsi" w:cs="Times New Roman"/>
          <w:b/>
          <w:bCs/>
          <w:iCs/>
          <w:sz w:val="24"/>
        </w:rPr>
      </w:pPr>
      <w:r w:rsidRPr="00D3150F">
        <w:rPr>
          <w:rFonts w:asciiTheme="minorHAnsi" w:eastAsia="Times New Roman" w:hAnsiTheme="minorHAnsi" w:cs="Times New Roman"/>
          <w:b/>
          <w:bCs/>
          <w:iCs/>
          <w:sz w:val="24"/>
        </w:rPr>
        <w:t>Vote neg</w:t>
      </w:r>
      <w:r w:rsidRPr="00D3150F">
        <w:rPr>
          <w:rFonts w:asciiTheme="minorHAnsi" w:eastAsia="Times New Roman" w:hAnsiTheme="minorHAnsi" w:cs="Times New Roman"/>
          <w:b/>
          <w:bCs/>
          <w:iCs/>
          <w:sz w:val="24"/>
        </w:rPr>
        <w:br/>
      </w:r>
      <w:r w:rsidRPr="00D3150F">
        <w:rPr>
          <w:rFonts w:asciiTheme="minorHAnsi" w:eastAsia="Times New Roman" w:hAnsiTheme="minorHAnsi" w:cs="Times New Roman"/>
          <w:b/>
          <w:bCs/>
          <w:iCs/>
          <w:sz w:val="24"/>
          <w:u w:val="single"/>
        </w:rPr>
        <w:t>limits</w:t>
      </w:r>
      <w:r w:rsidRPr="00D3150F">
        <w:rPr>
          <w:rFonts w:asciiTheme="minorHAnsi" w:eastAsia="Times New Roman" w:hAnsiTheme="minorHAnsi" w:cs="Times New Roman"/>
          <w:b/>
          <w:bCs/>
          <w:iCs/>
          <w:sz w:val="24"/>
        </w:rPr>
        <w:t xml:space="preserve"> and </w:t>
      </w:r>
      <w:r w:rsidRPr="00D3150F">
        <w:rPr>
          <w:rFonts w:asciiTheme="minorHAnsi" w:eastAsia="Times New Roman" w:hAnsiTheme="minorHAnsi" w:cs="Times New Roman"/>
          <w:b/>
          <w:bCs/>
          <w:iCs/>
          <w:sz w:val="24"/>
          <w:u w:val="single"/>
        </w:rPr>
        <w:t>ground</w:t>
      </w:r>
      <w:r w:rsidRPr="00D3150F">
        <w:rPr>
          <w:rFonts w:asciiTheme="minorHAnsi" w:eastAsia="Times New Roman" w:hAnsiTheme="minorHAnsi" w:cs="Times New Roman"/>
          <w:b/>
          <w:bCs/>
          <w:iCs/>
          <w:sz w:val="24"/>
        </w:rPr>
        <w:t xml:space="preserve">- anything can indirectly affect war powers--also makes the topic </w:t>
      </w:r>
      <w:r w:rsidRPr="00D3150F">
        <w:rPr>
          <w:rFonts w:asciiTheme="minorHAnsi" w:eastAsia="Times New Roman" w:hAnsiTheme="minorHAnsi" w:cs="Times New Roman"/>
          <w:b/>
          <w:bCs/>
          <w:iCs/>
          <w:sz w:val="24"/>
          <w:u w:val="single"/>
        </w:rPr>
        <w:t>bidirectional</w:t>
      </w:r>
      <w:r w:rsidRPr="00D3150F">
        <w:rPr>
          <w:rFonts w:asciiTheme="minorHAnsi" w:eastAsia="Times New Roman" w:hAnsiTheme="minorHAnsi" w:cs="Times New Roman"/>
          <w:b/>
          <w:bCs/>
          <w:iCs/>
          <w:sz w:val="24"/>
        </w:rPr>
        <w:t xml:space="preserve"> because conditions can </w:t>
      </w:r>
      <w:r w:rsidRPr="00D3150F">
        <w:rPr>
          <w:rFonts w:asciiTheme="minorHAnsi" w:eastAsia="Times New Roman" w:hAnsiTheme="minorHAnsi" w:cs="Times New Roman"/>
          <w:b/>
          <w:bCs/>
          <w:iCs/>
          <w:sz w:val="24"/>
          <w:u w:val="single"/>
        </w:rPr>
        <w:t>enhance</w:t>
      </w:r>
      <w:r w:rsidRPr="00D3150F">
        <w:rPr>
          <w:rFonts w:asciiTheme="minorHAnsi" w:eastAsia="Times New Roman" w:hAnsiTheme="minorHAnsi" w:cs="Times New Roman"/>
          <w:b/>
          <w:bCs/>
          <w:iCs/>
          <w:sz w:val="24"/>
        </w:rPr>
        <w:t xml:space="preserve"> executive power</w:t>
      </w:r>
    </w:p>
    <w:p w:rsidR="00E31353" w:rsidRPr="00D3150F" w:rsidRDefault="00E31353" w:rsidP="00E31353">
      <w:pPr>
        <w:pStyle w:val="Heading3"/>
        <w:rPr>
          <w:rFonts w:asciiTheme="minorHAnsi" w:hAnsiTheme="minorHAnsi"/>
        </w:rPr>
      </w:pPr>
      <w:r w:rsidRPr="00D3150F">
        <w:rPr>
          <w:rFonts w:asciiTheme="minorHAnsi" w:hAnsiTheme="minorHAnsi"/>
        </w:rPr>
        <w:lastRenderedPageBreak/>
        <w:t>Politics of Schmitt K</w:t>
      </w:r>
    </w:p>
    <w:p w:rsidR="00E31353" w:rsidRPr="00D3150F" w:rsidRDefault="00E31353" w:rsidP="00E31353">
      <w:pPr>
        <w:pStyle w:val="Heading4"/>
        <w:rPr>
          <w:rFonts w:asciiTheme="minorHAnsi" w:hAnsiTheme="minorHAnsi"/>
        </w:rPr>
      </w:pPr>
      <w:r w:rsidRPr="00D3150F">
        <w:rPr>
          <w:rFonts w:asciiTheme="minorHAnsi" w:hAnsiTheme="minorHAnsi"/>
        </w:rPr>
        <w:t xml:space="preserve">Politics is </w:t>
      </w:r>
      <w:proofErr w:type="spellStart"/>
      <w:r w:rsidRPr="00D3150F">
        <w:rPr>
          <w:rFonts w:asciiTheme="minorHAnsi" w:hAnsiTheme="minorHAnsi"/>
        </w:rPr>
        <w:t>Schmittian</w:t>
      </w:r>
      <w:proofErr w:type="spellEnd"/>
      <w:r w:rsidRPr="00D3150F">
        <w:rPr>
          <w:rFonts w:asciiTheme="minorHAnsi" w:hAnsiTheme="minorHAnsi"/>
        </w:rPr>
        <w:t xml:space="preserve"> – trying to fight the executive on their own battlefield is naïve – the aff is just a liberal knee-jerk reaction that swells executive power </w:t>
      </w:r>
    </w:p>
    <w:p w:rsidR="00E31353" w:rsidRPr="00D3150F" w:rsidRDefault="00E31353" w:rsidP="00E31353">
      <w:pPr>
        <w:rPr>
          <w:rFonts w:asciiTheme="minorHAnsi" w:hAnsiTheme="minorHAnsi"/>
        </w:rPr>
      </w:pPr>
      <w:r w:rsidRPr="00D3150F">
        <w:rPr>
          <w:rStyle w:val="StyleStyleBold12pt"/>
          <w:rFonts w:asciiTheme="minorHAnsi" w:hAnsiTheme="minorHAnsi"/>
        </w:rPr>
        <w:t>Kinniburgh, 5/27</w:t>
      </w:r>
      <w:r w:rsidRPr="00D3150F">
        <w:rPr>
          <w:rFonts w:asciiTheme="minorHAnsi" w:hAnsiTheme="minorHAnsi"/>
          <w:b/>
        </w:rPr>
        <w:t xml:space="preserve"> – </w:t>
      </w:r>
      <w:r w:rsidRPr="00D3150F">
        <w:rPr>
          <w:rFonts w:asciiTheme="minorHAnsi" w:hAnsiTheme="minorHAnsi"/>
        </w:rPr>
        <w:t xml:space="preserve">(Colin, Dissent, 5-27, </w:t>
      </w:r>
      <w:hyperlink r:id="rId11" w:history="1">
        <w:r w:rsidRPr="00D3150F">
          <w:rPr>
            <w:rFonts w:asciiTheme="minorHAnsi" w:hAnsiTheme="minorHAnsi"/>
          </w:rPr>
          <w:t>http://www.dissentmagazine.org/blog/partial-readings-the-rule-of-law</w:t>
        </w:r>
      </w:hyperlink>
      <w:r w:rsidRPr="00D3150F">
        <w:rPr>
          <w:rFonts w:asciiTheme="minorHAnsi" w:hAnsiTheme="minorHAnsi"/>
        </w:rPr>
        <w:t xml:space="preserve">) </w:t>
      </w:r>
    </w:p>
    <w:p w:rsidR="00E31353" w:rsidRPr="00D3150F" w:rsidRDefault="00E31353" w:rsidP="00E31353">
      <w:pPr>
        <w:rPr>
          <w:rFonts w:asciiTheme="minorHAnsi" w:eastAsia="Calibri" w:hAnsiTheme="minorHAnsi"/>
          <w:b/>
          <w:u w:val="single"/>
        </w:rPr>
      </w:pPr>
      <w:r w:rsidRPr="00D3150F">
        <w:rPr>
          <w:rFonts w:asciiTheme="minorHAnsi" w:eastAsia="Calibri" w:hAnsiTheme="minorHAnsi"/>
          <w:sz w:val="14"/>
        </w:rPr>
        <w:t xml:space="preserve">Our thesis is that these </w:t>
      </w:r>
      <w:r w:rsidRPr="00D3150F">
        <w:rPr>
          <w:rStyle w:val="Emphasis"/>
          <w:rFonts w:asciiTheme="minorHAnsi" w:eastAsia="Calibri" w:hAnsiTheme="minorHAnsi"/>
          <w:highlight w:val="green"/>
        </w:rPr>
        <w:t>modifications to liberal legalism fail</w:t>
      </w:r>
      <w:r w:rsidRPr="00D3150F">
        <w:rPr>
          <w:rFonts w:asciiTheme="minorHAnsi" w:eastAsia="Calibri" w:hAnsiTheme="minorHAnsi"/>
          <w:sz w:val="14"/>
        </w:rPr>
        <w:t xml:space="preserve">. </w:t>
      </w:r>
      <w:r w:rsidRPr="00D3150F">
        <w:rPr>
          <w:rStyle w:val="StyleBoldUnderline"/>
          <w:rFonts w:asciiTheme="minorHAnsi" w:eastAsia="Calibri" w:hAnsiTheme="minorHAnsi"/>
        </w:rPr>
        <w:t xml:space="preserve">Either </w:t>
      </w:r>
      <w:r w:rsidRPr="00D3150F">
        <w:rPr>
          <w:rStyle w:val="StyleBoldUnderline"/>
          <w:rFonts w:asciiTheme="minorHAnsi" w:eastAsia="Calibri" w:hAnsiTheme="minorHAnsi"/>
          <w:highlight w:val="green"/>
        </w:rPr>
        <w:t xml:space="preserve">they do not go far enough </w:t>
      </w:r>
      <w:r w:rsidRPr="00D3150F">
        <w:rPr>
          <w:rStyle w:val="StyleBoldUnderline"/>
          <w:rFonts w:asciiTheme="minorHAnsi" w:eastAsia="Calibri" w:hAnsiTheme="minorHAnsi"/>
        </w:rPr>
        <w:t xml:space="preserve">to square with the facts, </w:t>
      </w:r>
      <w:r w:rsidRPr="00D3150F">
        <w:rPr>
          <w:rStyle w:val="StyleBoldUnderline"/>
          <w:rFonts w:asciiTheme="minorHAnsi" w:eastAsia="Calibri" w:hAnsiTheme="minorHAnsi"/>
          <w:highlight w:val="green"/>
        </w:rPr>
        <w:t>or</w:t>
      </w:r>
      <w:r w:rsidRPr="00D3150F">
        <w:rPr>
          <w:rStyle w:val="StyleBoldUnderline"/>
          <w:rFonts w:asciiTheme="minorHAnsi" w:eastAsia="Calibri" w:hAnsiTheme="minorHAnsi"/>
        </w:rPr>
        <w:t xml:space="preserve"> they </w:t>
      </w:r>
      <w:r w:rsidRPr="00D3150F">
        <w:rPr>
          <w:rStyle w:val="StyleBoldUnderline"/>
          <w:rFonts w:asciiTheme="minorHAnsi" w:eastAsia="Calibri" w:hAnsiTheme="minorHAnsi"/>
          <w:highlight w:val="green"/>
        </w:rPr>
        <w:t xml:space="preserve">go so far as to </w:t>
      </w:r>
      <w:r w:rsidRPr="00D3150F">
        <w:rPr>
          <w:rStyle w:val="StyleBoldUnderline"/>
          <w:rFonts w:asciiTheme="minorHAnsi" w:eastAsia="Calibri" w:hAnsiTheme="minorHAnsi"/>
        </w:rPr>
        <w:t>effec</w:t>
      </w:r>
      <w:r w:rsidRPr="00D3150F">
        <w:rPr>
          <w:rStyle w:val="StyleBoldUnderline"/>
          <w:rFonts w:asciiTheme="minorHAnsi" w:eastAsia="Calibri" w:hAnsiTheme="minorHAnsi"/>
        </w:rPr>
        <w:softHyphen/>
        <w:t xml:space="preserve">tively </w:t>
      </w:r>
      <w:r w:rsidRPr="00D3150F">
        <w:rPr>
          <w:rStyle w:val="StyleBoldUnderline"/>
          <w:rFonts w:asciiTheme="minorHAnsi" w:eastAsia="Calibri" w:hAnsiTheme="minorHAnsi"/>
          <w:highlight w:val="green"/>
        </w:rPr>
        <w:t xml:space="preserve">abandon the position they seek to defend. </w:t>
      </w:r>
      <w:r w:rsidRPr="00D3150F">
        <w:rPr>
          <w:rStyle w:val="Emphasis"/>
          <w:rFonts w:asciiTheme="minorHAnsi" w:eastAsia="Calibri" w:hAnsiTheme="minorHAnsi"/>
          <w:highlight w:val="green"/>
        </w:rPr>
        <w:t>We live in a regime of executive-centered government</w:t>
      </w:r>
      <w:r w:rsidRPr="00D3150F">
        <w:rPr>
          <w:rStyle w:val="StyleBoldUnderline"/>
          <w:rFonts w:asciiTheme="minorHAnsi" w:eastAsia="Calibri" w:hAnsiTheme="minorHAnsi"/>
        </w:rPr>
        <w:t>, in an age after the separation of powers, and the legally constrained executive is now a historical curiosity.</w:t>
      </w:r>
      <w:r w:rsidRPr="00D3150F">
        <w:rPr>
          <w:rFonts w:asciiTheme="minorHAnsi" w:eastAsia="Calibri" w:hAnsiTheme="minorHAnsi"/>
          <w:sz w:val="14"/>
        </w:rPr>
        <w:t xml:space="preserve"> As against liberal constitutional theorists like </w:t>
      </w:r>
      <w:proofErr w:type="spellStart"/>
      <w:r w:rsidRPr="00D3150F">
        <w:rPr>
          <w:rFonts w:asciiTheme="minorHAnsi" w:eastAsia="Calibri" w:hAnsiTheme="minorHAnsi"/>
          <w:sz w:val="14"/>
        </w:rPr>
        <w:t>Janies</w:t>
      </w:r>
      <w:proofErr w:type="spellEnd"/>
      <w:r w:rsidRPr="00D3150F">
        <w:rPr>
          <w:rFonts w:asciiTheme="minorHAnsi" w:eastAsia="Calibri" w:hAnsiTheme="minorHAnsi"/>
          <w:sz w:val="14"/>
        </w:rPr>
        <w:t xml:space="preserve"> Madison, Bruce Acker</w:t>
      </w:r>
      <w:r w:rsidRPr="00D3150F">
        <w:rPr>
          <w:rFonts w:asciiTheme="minorHAnsi" w:eastAsia="Calibri" w:hAnsiTheme="minorHAnsi"/>
          <w:sz w:val="14"/>
        </w:rPr>
        <w:softHyphen/>
        <w:t>man</w:t>
      </w:r>
      <w:proofErr w:type="gramStart"/>
      <w:r w:rsidRPr="00D3150F">
        <w:rPr>
          <w:rFonts w:asciiTheme="minorHAnsi" w:eastAsia="Calibri" w:hAnsiTheme="minorHAnsi"/>
          <w:sz w:val="14"/>
        </w:rPr>
        <w:t>,1</w:t>
      </w:r>
      <w:proofErr w:type="gramEnd"/>
      <w:r w:rsidRPr="00D3150F">
        <w:rPr>
          <w:rFonts w:asciiTheme="minorHAnsi" w:eastAsia="Calibri" w:hAnsiTheme="minorHAnsi"/>
          <w:sz w:val="14"/>
        </w:rPr>
        <w:t xml:space="preserve"> and Richard Epstein,2 and liberal theorists of the rule of law like ..Albert Venn Dicey3 and David Dyzenhaus</w:t>
      </w:r>
      <w:proofErr w:type="gramStart"/>
      <w:r w:rsidRPr="00D3150F">
        <w:rPr>
          <w:rFonts w:asciiTheme="minorHAnsi" w:eastAsia="Calibri" w:hAnsiTheme="minorHAnsi"/>
          <w:sz w:val="14"/>
        </w:rPr>
        <w:t>,4</w:t>
      </w:r>
      <w:proofErr w:type="gramEnd"/>
      <w:r w:rsidRPr="00D3150F">
        <w:rPr>
          <w:rFonts w:asciiTheme="minorHAnsi" w:eastAsia="Calibri" w:hAnsiTheme="minorHAnsi"/>
          <w:sz w:val="14"/>
        </w:rPr>
        <w:t xml:space="preserve"> we argue </w:t>
      </w:r>
      <w:r w:rsidRPr="00D3150F">
        <w:rPr>
          <w:rStyle w:val="StyleBoldUnderline"/>
          <w:rFonts w:asciiTheme="minorHAnsi" w:eastAsia="Calibri" w:hAnsiTheme="minorHAnsi"/>
        </w:rPr>
        <w:t xml:space="preserve">that in the modern administrative state the </w:t>
      </w:r>
      <w:r w:rsidRPr="00D3150F">
        <w:rPr>
          <w:rStyle w:val="StyleBoldUnderline"/>
          <w:rFonts w:asciiTheme="minorHAnsi" w:eastAsia="Calibri" w:hAnsiTheme="minorHAnsi"/>
          <w:highlight w:val="green"/>
        </w:rPr>
        <w:t>executive</w:t>
      </w:r>
      <w:r w:rsidRPr="00D3150F">
        <w:rPr>
          <w:rStyle w:val="StyleBoldUnderline"/>
          <w:rFonts w:asciiTheme="minorHAnsi" w:eastAsia="Calibri" w:hAnsiTheme="minorHAnsi"/>
        </w:rPr>
        <w:t xml:space="preserve"> governs, subject to </w:t>
      </w:r>
      <w:r w:rsidRPr="00D3150F">
        <w:rPr>
          <w:rStyle w:val="StyleBoldUnderline"/>
          <w:rFonts w:asciiTheme="minorHAnsi" w:eastAsia="Calibri" w:hAnsiTheme="minorHAnsi"/>
          <w:highlight w:val="green"/>
        </w:rPr>
        <w:t>legal constraints</w:t>
      </w:r>
      <w:r w:rsidRPr="00D3150F">
        <w:rPr>
          <w:rStyle w:val="StyleBoldUnderline"/>
          <w:rFonts w:asciiTheme="minorHAnsi" w:eastAsia="Calibri" w:hAnsiTheme="minorHAnsi"/>
        </w:rPr>
        <w:t xml:space="preserve"> that </w:t>
      </w:r>
      <w:r w:rsidRPr="00D3150F">
        <w:rPr>
          <w:rStyle w:val="StyleBoldUnderline"/>
          <w:rFonts w:asciiTheme="minorHAnsi" w:eastAsia="Calibri" w:hAnsiTheme="minorHAnsi"/>
          <w:highlight w:val="green"/>
        </w:rPr>
        <w:t xml:space="preserve">are </w:t>
      </w:r>
      <w:r w:rsidRPr="00D3150F">
        <w:rPr>
          <w:rStyle w:val="Emphasis"/>
          <w:rFonts w:asciiTheme="minorHAnsi" w:hAnsiTheme="minorHAnsi"/>
          <w:highlight w:val="green"/>
        </w:rPr>
        <w:t>shaky in normal times</w:t>
      </w:r>
      <w:r w:rsidRPr="00D3150F">
        <w:rPr>
          <w:rStyle w:val="StyleBoldUnderline"/>
          <w:rFonts w:asciiTheme="minorHAnsi" w:eastAsia="Calibri" w:hAnsiTheme="minorHAnsi"/>
          <w:highlight w:val="green"/>
        </w:rPr>
        <w:t xml:space="preserve"> and </w:t>
      </w:r>
      <w:r w:rsidRPr="00D3150F">
        <w:rPr>
          <w:rStyle w:val="Emphasis"/>
          <w:rFonts w:asciiTheme="minorHAnsi" w:hAnsiTheme="minorHAnsi"/>
          <w:highlight w:val="green"/>
        </w:rPr>
        <w:t>weak</w:t>
      </w:r>
      <w:r w:rsidRPr="00D3150F">
        <w:rPr>
          <w:rStyle w:val="StyleBoldUnderline"/>
          <w:rFonts w:asciiTheme="minorHAnsi" w:eastAsia="Calibri" w:hAnsiTheme="minorHAnsi"/>
        </w:rPr>
        <w:t xml:space="preserve"> or nonexistent </w:t>
      </w:r>
      <w:r w:rsidRPr="00D3150F">
        <w:rPr>
          <w:rStyle w:val="Emphasis"/>
          <w:rFonts w:asciiTheme="minorHAnsi" w:hAnsiTheme="minorHAnsi"/>
          <w:highlight w:val="green"/>
        </w:rPr>
        <w:t>in times of crisis</w:t>
      </w:r>
      <w:r w:rsidRPr="00D3150F">
        <w:rPr>
          <w:rStyle w:val="StyleBoldUnderline"/>
          <w:rFonts w:asciiTheme="minorHAnsi" w:eastAsia="Calibri" w:hAnsiTheme="minorHAnsi"/>
        </w:rPr>
        <w:t xml:space="preserve">. </w:t>
      </w:r>
      <w:r w:rsidRPr="00D3150F">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D3150F">
        <w:rPr>
          <w:rFonts w:asciiTheme="minorHAnsi" w:eastAsia="Calibri" w:hAnsiTheme="minorHAnsi"/>
          <w:sz w:val="14"/>
        </w:rPr>
        <w:t>To the.</w:t>
      </w:r>
      <w:proofErr w:type="gramEnd"/>
      <w:r w:rsidRPr="00D3150F">
        <w:rPr>
          <w:rFonts w:asciiTheme="minorHAnsi" w:eastAsia="Calibri" w:hAnsiTheme="minorHAnsi"/>
          <w:sz w:val="14"/>
        </w:rPr>
        <w:t xml:space="preserve"> extent Schmitt thought that democratic poli</w:t>
      </w:r>
      <w:r w:rsidRPr="00D3150F">
        <w:rPr>
          <w:rFonts w:asciiTheme="minorHAnsi" w:eastAsia="Calibri" w:hAnsiTheme="minorHAnsi"/>
          <w:sz w:val="14"/>
        </w:rPr>
        <w:softHyphen/>
        <w:t>tics do not constrain the executive, or thought that in the administrative state the executive is not only largely unconstrained by law but also uncon</w:t>
      </w:r>
      <w:r w:rsidRPr="00D3150F">
        <w:rPr>
          <w:rFonts w:asciiTheme="minorHAnsi" w:eastAsia="Calibri" w:hAnsiTheme="minorHAnsi"/>
          <w:sz w:val="14"/>
        </w:rPr>
        <w:softHyphen/>
        <w:t xml:space="preserve">strained tout court, we disagree. Indeed, to the extent that Schmitt thought this, he fell into </w:t>
      </w:r>
      <w:r w:rsidRPr="00D3150F">
        <w:rPr>
          <w:rStyle w:val="StyleBoldUnderline"/>
          <w:rFonts w:asciiTheme="minorHAnsi" w:eastAsia="Calibri" w:hAnsiTheme="minorHAnsi"/>
          <w:highlight w:val="green"/>
        </w:rPr>
        <w:t>a characteristic error of liberal legalism</w:t>
      </w:r>
      <w:r w:rsidRPr="00D3150F">
        <w:rPr>
          <w:rFonts w:asciiTheme="minorHAnsi" w:eastAsia="Calibri" w:hAnsiTheme="minorHAnsi"/>
          <w:sz w:val="14"/>
        </w:rPr>
        <w:t xml:space="preserve">, which </w:t>
      </w:r>
      <w:r w:rsidRPr="00D3150F">
        <w:rPr>
          <w:rStyle w:val="Emphasis"/>
          <w:rFonts w:asciiTheme="minorHAnsi" w:eastAsia="Calibri" w:hAnsiTheme="minorHAnsi"/>
          <w:highlight w:val="green"/>
        </w:rPr>
        <w:t>equates lack of legal constraint with unbounded power</w:t>
      </w:r>
      <w:r w:rsidRPr="00D3150F">
        <w:rPr>
          <w:rFonts w:asciiTheme="minorHAnsi" w:eastAsia="Calibri" w:hAnsiTheme="minorHAnsi"/>
          <w:sz w:val="14"/>
        </w:rPr>
        <w:t xml:space="preserve">. But </w:t>
      </w:r>
      <w:r w:rsidRPr="00D3150F">
        <w:rPr>
          <w:rStyle w:val="StyleBoldUnderline"/>
          <w:rFonts w:asciiTheme="minorHAnsi" w:hAnsiTheme="minorHAnsi"/>
        </w:rPr>
        <w:t>Schmitt’s</w:t>
      </w:r>
      <w:r w:rsidRPr="00D3150F">
        <w:rPr>
          <w:rFonts w:asciiTheme="minorHAnsi" w:eastAsia="Calibri" w:hAnsiTheme="minorHAnsi"/>
          <w:sz w:val="14"/>
        </w:rPr>
        <w:t xml:space="preserve"> critical </w:t>
      </w:r>
      <w:r w:rsidRPr="00D3150F">
        <w:rPr>
          <w:rStyle w:val="StyleBoldUnderline"/>
          <w:rFonts w:asciiTheme="minorHAnsi" w:hAnsiTheme="minorHAnsi"/>
        </w:rPr>
        <w:t>arguments against liberal legalism seem to us basically correct,</w:t>
      </w:r>
      <w:r w:rsidRPr="00D3150F">
        <w:rPr>
          <w:rFonts w:asciiTheme="minorHAnsi" w:eastAsia="Calibri" w:hAnsiTheme="minorHAnsi"/>
          <w:sz w:val="14"/>
        </w:rPr>
        <w:t xml:space="preserve"> at least when demysti</w:t>
      </w:r>
      <w:r w:rsidRPr="00D3150F">
        <w:rPr>
          <w:rFonts w:asciiTheme="minorHAnsi" w:eastAsia="Calibri" w:hAnsiTheme="minorHAnsi"/>
          <w:sz w:val="14"/>
        </w:rPr>
        <w:softHyphen/>
        <w:t>fied and rendered into suitably pragmatic and institutional terms. A central theme in Schmitt s work, growing out</w:t>
      </w:r>
      <w:r w:rsidRPr="00D3150F">
        <w:rPr>
          <w:rFonts w:asciiTheme="minorHAnsi" w:eastAsia="Calibri" w:hAnsiTheme="minorHAnsi"/>
          <w:b/>
          <w:bCs/>
          <w:sz w:val="14"/>
        </w:rPr>
        <w:t xml:space="preserve"> </w:t>
      </w:r>
      <w:r w:rsidRPr="00D3150F">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D3150F">
        <w:rPr>
          <w:rStyle w:val="StyleBoldUnderline"/>
          <w:rFonts w:asciiTheme="minorHAnsi" w:hAnsiTheme="minorHAnsi"/>
        </w:rPr>
        <w:t>Schmitt s view is</w:t>
      </w:r>
      <w:r w:rsidRPr="00D3150F">
        <w:rPr>
          <w:rFonts w:asciiTheme="minorHAnsi" w:eastAsia="Calibri" w:hAnsiTheme="minorHAnsi"/>
          <w:sz w:val="14"/>
        </w:rPr>
        <w:t xml:space="preserve"> the idea that </w:t>
      </w:r>
      <w:r w:rsidRPr="00D3150F">
        <w:rPr>
          <w:rStyle w:val="StyleBoldUnderline"/>
          <w:rFonts w:asciiTheme="minorHAnsi" w:eastAsia="Calibri" w:hAnsiTheme="minorHAnsi"/>
        </w:rPr>
        <w:t xml:space="preserve">liberal </w:t>
      </w:r>
      <w:r w:rsidRPr="00D3150F">
        <w:rPr>
          <w:rStyle w:val="StyleBoldUnderline"/>
          <w:rFonts w:asciiTheme="minorHAnsi" w:eastAsia="Calibri" w:hAnsiTheme="minorHAnsi"/>
          <w:highlight w:val="green"/>
        </w:rPr>
        <w:t xml:space="preserve">lawmaking institutions frame, </w:t>
      </w:r>
      <w:r w:rsidRPr="00D3150F">
        <w:rPr>
          <w:rStyle w:val="StyleBoldUnderline"/>
          <w:rFonts w:asciiTheme="minorHAnsi" w:eastAsia="Calibri" w:hAnsiTheme="minorHAnsi"/>
        </w:rPr>
        <w:t xml:space="preserve">general </w:t>
      </w:r>
      <w:r w:rsidRPr="00D3150F">
        <w:rPr>
          <w:rStyle w:val="StyleBoldUnderline"/>
          <w:rFonts w:asciiTheme="minorHAnsi" w:eastAsia="Calibri" w:hAnsiTheme="minorHAnsi"/>
          <w:highlight w:val="green"/>
        </w:rPr>
        <w:t xml:space="preserve">norms that are </w:t>
      </w:r>
      <w:r w:rsidRPr="00D3150F">
        <w:rPr>
          <w:rStyle w:val="StyleBoldUnderline"/>
          <w:rFonts w:asciiTheme="minorHAnsi" w:eastAsia="Calibri" w:hAnsiTheme="minorHAnsi"/>
        </w:rPr>
        <w:t xml:space="preserve">essentially </w:t>
      </w:r>
      <w:r w:rsidRPr="00D3150F">
        <w:rPr>
          <w:rStyle w:val="StyleBoldUnderline"/>
          <w:rFonts w:asciiTheme="minorHAnsi" w:eastAsia="Calibri" w:hAnsiTheme="minorHAnsi"/>
          <w:highlight w:val="green"/>
        </w:rPr>
        <w:t>“</w:t>
      </w:r>
      <w:r w:rsidRPr="00D3150F">
        <w:rPr>
          <w:rStyle w:val="Emphasis"/>
          <w:rFonts w:asciiTheme="minorHAnsi" w:eastAsia="Calibri" w:hAnsiTheme="minorHAnsi"/>
          <w:highlight w:val="green"/>
        </w:rPr>
        <w:t>oriented to the past</w:t>
      </w:r>
      <w:r w:rsidRPr="00D3150F">
        <w:rPr>
          <w:rStyle w:val="StyleBoldUnderline"/>
          <w:rFonts w:asciiTheme="minorHAnsi" w:eastAsia="Calibri" w:hAnsiTheme="minorHAnsi"/>
          <w:highlight w:val="green"/>
        </w:rPr>
        <w:t>,” whereas “</w:t>
      </w:r>
      <w:r w:rsidRPr="00D3150F">
        <w:rPr>
          <w:rStyle w:val="StyleBoldUnderline"/>
          <w:rFonts w:asciiTheme="minorHAnsi" w:eastAsia="Calibri" w:hAnsiTheme="minorHAnsi"/>
        </w:rPr>
        <w:t>the dictates of</w:t>
      </w:r>
      <w:r w:rsidRPr="00D3150F">
        <w:rPr>
          <w:rStyle w:val="StyleBoldUnderline"/>
          <w:rFonts w:asciiTheme="minorHAnsi" w:eastAsia="Calibri" w:hAnsiTheme="minorHAnsi"/>
          <w:highlight w:val="green"/>
        </w:rPr>
        <w:t xml:space="preserve"> modern</w:t>
      </w:r>
      <w:r w:rsidRPr="00D3150F">
        <w:rPr>
          <w:rStyle w:val="StyleBoldUnderline"/>
          <w:rFonts w:asciiTheme="minorHAnsi" w:eastAsia="Calibri" w:hAnsiTheme="minorHAnsi"/>
        </w:rPr>
        <w:t xml:space="preserve"> interventionist </w:t>
      </w:r>
      <w:r w:rsidRPr="00D3150F">
        <w:rPr>
          <w:rStyle w:val="StyleBoldUnderline"/>
          <w:rFonts w:asciiTheme="minorHAnsi" w:eastAsia="Calibri" w:hAnsiTheme="minorHAnsi"/>
          <w:highlight w:val="green"/>
        </w:rPr>
        <w:t xml:space="preserve">politics cry out for a legal system conducive to a </w:t>
      </w:r>
      <w:r w:rsidRPr="00D3150F">
        <w:rPr>
          <w:rStyle w:val="StyleBoldUnderline"/>
          <w:rFonts w:asciiTheme="minorHAnsi" w:eastAsia="Calibri" w:hAnsiTheme="minorHAnsi"/>
        </w:rPr>
        <w:t xml:space="preserve">present- and </w:t>
      </w:r>
      <w:r w:rsidRPr="00D3150F">
        <w:rPr>
          <w:rStyle w:val="StyleBoldUnderline"/>
          <w:rFonts w:asciiTheme="minorHAnsi" w:eastAsia="Calibri" w:hAnsiTheme="minorHAnsi"/>
          <w:highlight w:val="green"/>
        </w:rPr>
        <w:t>future-oriented ‘</w:t>
      </w:r>
      <w:r w:rsidRPr="00D3150F">
        <w:rPr>
          <w:rStyle w:val="StyleBoldUnderline"/>
          <w:rFonts w:asciiTheme="minorHAnsi" w:eastAsia="Calibri" w:hAnsiTheme="minorHAnsi"/>
        </w:rPr>
        <w:t>steering’ of complex</w:t>
      </w:r>
      <w:r w:rsidRPr="00D3150F">
        <w:rPr>
          <w:rStyle w:val="StyleBoldUnderline"/>
          <w:rFonts w:asciiTheme="minorHAnsi" w:eastAsia="Calibri" w:hAnsiTheme="minorHAnsi"/>
          <w:highlight w:val="green"/>
        </w:rPr>
        <w:t>, ever-changing</w:t>
      </w:r>
      <w:r w:rsidRPr="00D3150F">
        <w:rPr>
          <w:rFonts w:asciiTheme="minorHAnsi" w:eastAsia="Calibri" w:hAnsiTheme="minorHAnsi"/>
          <w:sz w:val="14"/>
        </w:rPr>
        <w:t xml:space="preserve"> eco</w:t>
      </w:r>
      <w:r w:rsidRPr="00D3150F">
        <w:rPr>
          <w:rFonts w:asciiTheme="minorHAnsi" w:eastAsia="Calibri" w:hAnsiTheme="minorHAnsi"/>
          <w:sz w:val="14"/>
        </w:rPr>
        <w:softHyphen/>
        <w:t xml:space="preserve">nomic </w:t>
      </w:r>
      <w:r w:rsidRPr="00D3150F">
        <w:rPr>
          <w:rStyle w:val="StyleBoldUnderline"/>
          <w:rFonts w:asciiTheme="minorHAnsi" w:eastAsia="Calibri" w:hAnsiTheme="minorHAnsi"/>
          <w:highlight w:val="green"/>
        </w:rPr>
        <w:t>scenarios</w:t>
      </w:r>
      <w:r w:rsidRPr="00D3150F">
        <w:rPr>
          <w:rFonts w:asciiTheme="minorHAnsi" w:eastAsia="Calibri" w:hAnsiTheme="minorHAnsi"/>
          <w:sz w:val="14"/>
        </w:rPr>
        <w:t>.”</w:t>
      </w:r>
      <w:r w:rsidRPr="00D3150F">
        <w:rPr>
          <w:rFonts w:asciiTheme="minorHAnsi" w:eastAsia="Calibri" w:hAnsiTheme="minorHAnsi"/>
          <w:sz w:val="14"/>
          <w:vertAlign w:val="superscript"/>
        </w:rPr>
        <w:t>3</w:t>
      </w:r>
      <w:r w:rsidRPr="00D3150F">
        <w:rPr>
          <w:rFonts w:asciiTheme="minorHAnsi" w:eastAsia="Calibri" w:hAnsiTheme="minorHAnsi"/>
          <w:sz w:val="14"/>
        </w:rPr>
        <w:t xml:space="preserve"> </w:t>
      </w:r>
      <w:r w:rsidRPr="00D3150F">
        <w:rPr>
          <w:rStyle w:val="StyleBoldUnderline"/>
          <w:rFonts w:asciiTheme="minorHAnsi" w:eastAsia="Calibri" w:hAnsiTheme="minorHAnsi"/>
          <w:highlight w:val="green"/>
        </w:rPr>
        <w:t>Legislatures and courts</w:t>
      </w:r>
      <w:r w:rsidRPr="00D3150F">
        <w:rPr>
          <w:rFonts w:asciiTheme="minorHAnsi" w:eastAsia="Calibri" w:hAnsiTheme="minorHAnsi"/>
          <w:sz w:val="14"/>
        </w:rPr>
        <w:t xml:space="preserve">, then, </w:t>
      </w:r>
      <w:r w:rsidRPr="00D3150F">
        <w:rPr>
          <w:rStyle w:val="StyleBoldUnderline"/>
          <w:rFonts w:asciiTheme="minorHAnsi" w:eastAsia="Calibri" w:hAnsiTheme="minorHAnsi"/>
          <w:highlight w:val="green"/>
        </w:rPr>
        <w:t>are continually behind the pace of events</w:t>
      </w:r>
      <w:r w:rsidRPr="00D3150F">
        <w:rPr>
          <w:rStyle w:val="StyleBoldUnderline"/>
          <w:rFonts w:asciiTheme="minorHAnsi" w:eastAsia="Calibri" w:hAnsiTheme="minorHAnsi"/>
        </w:rPr>
        <w:t xml:space="preserve"> in the administrative state; </w:t>
      </w:r>
      <w:r w:rsidRPr="00D3150F">
        <w:rPr>
          <w:rStyle w:val="Emphasis"/>
          <w:rFonts w:asciiTheme="minorHAnsi" w:eastAsia="Calibri" w:hAnsiTheme="minorHAnsi"/>
          <w:highlight w:val="green"/>
        </w:rPr>
        <w:t xml:space="preserve">they play </w:t>
      </w:r>
      <w:r w:rsidRPr="00D3150F">
        <w:rPr>
          <w:rStyle w:val="Emphasis"/>
          <w:rFonts w:asciiTheme="minorHAnsi" w:eastAsia="Calibri" w:hAnsiTheme="minorHAnsi"/>
        </w:rPr>
        <w:t xml:space="preserve">an essentially </w:t>
      </w:r>
      <w:r w:rsidRPr="00D3150F">
        <w:rPr>
          <w:rStyle w:val="Emphasis"/>
          <w:rFonts w:asciiTheme="minorHAnsi" w:eastAsia="Calibri" w:hAnsiTheme="minorHAnsi"/>
          <w:highlight w:val="green"/>
        </w:rPr>
        <w:t>reac</w:t>
      </w:r>
      <w:r w:rsidRPr="00D3150F">
        <w:rPr>
          <w:rStyle w:val="Emphasis"/>
          <w:rFonts w:asciiTheme="minorHAnsi" w:eastAsia="Calibri" w:hAnsiTheme="minorHAnsi"/>
          <w:highlight w:val="green"/>
        </w:rPr>
        <w:softHyphen/>
        <w:t xml:space="preserve">tive </w:t>
      </w:r>
      <w:r w:rsidRPr="00D3150F">
        <w:rPr>
          <w:rStyle w:val="Emphasis"/>
          <w:rFonts w:asciiTheme="minorHAnsi" w:eastAsia="Calibri" w:hAnsiTheme="minorHAnsi"/>
        </w:rPr>
        <w:t xml:space="preserve">and marginal </w:t>
      </w:r>
      <w:r w:rsidRPr="00D3150F">
        <w:rPr>
          <w:rStyle w:val="Emphasis"/>
          <w:rFonts w:asciiTheme="minorHAnsi" w:eastAsia="Calibri" w:hAnsiTheme="minorHAnsi"/>
          <w:highlight w:val="green"/>
        </w:rPr>
        <w:t>role</w:t>
      </w:r>
      <w:r w:rsidRPr="00D3150F">
        <w:rPr>
          <w:rStyle w:val="StyleBoldUnderline"/>
          <w:rFonts w:asciiTheme="minorHAnsi" w:eastAsia="Calibri" w:hAnsiTheme="minorHAnsi"/>
          <w:highlight w:val="green"/>
        </w:rPr>
        <w:t xml:space="preserve">, </w:t>
      </w:r>
      <w:r w:rsidRPr="00D3150F">
        <w:rPr>
          <w:rStyle w:val="StyleBoldUnderline"/>
          <w:rFonts w:asciiTheme="minorHAnsi" w:eastAsia="Calibri" w:hAnsiTheme="minorHAnsi"/>
        </w:rPr>
        <w:t xml:space="preserve">modifying and. </w:t>
      </w:r>
      <w:r w:rsidRPr="00D3150F">
        <w:rPr>
          <w:rStyle w:val="StyleBoldUnderline"/>
          <w:rFonts w:asciiTheme="minorHAnsi" w:eastAsia="Calibri" w:hAnsiTheme="minorHAnsi"/>
          <w:highlight w:val="green"/>
        </w:rPr>
        <w:t xml:space="preserve">occasionally blocking </w:t>
      </w:r>
      <w:r w:rsidRPr="00D3150F">
        <w:rPr>
          <w:rStyle w:val="StyleBoldUnderline"/>
          <w:rFonts w:asciiTheme="minorHAnsi" w:eastAsia="Calibri" w:hAnsiTheme="minorHAnsi"/>
        </w:rPr>
        <w:t xml:space="preserve">executive policy </w:t>
      </w:r>
      <w:r w:rsidRPr="00D3150F">
        <w:rPr>
          <w:rStyle w:val="StyleBoldUnderline"/>
          <w:rFonts w:asciiTheme="minorHAnsi" w:eastAsia="Calibri" w:hAnsiTheme="minorHAnsi"/>
          <w:highlight w:val="green"/>
        </w:rPr>
        <w:t xml:space="preserve">initiatives, but </w:t>
      </w:r>
      <w:r w:rsidRPr="00D3150F">
        <w:rPr>
          <w:rStyle w:val="Emphasis"/>
          <w:rFonts w:asciiTheme="minorHAnsi" w:eastAsia="Calibri" w:hAnsiTheme="minorHAnsi"/>
          <w:highlight w:val="green"/>
        </w:rPr>
        <w:t>rarely taking the lead</w:t>
      </w:r>
      <w:r w:rsidRPr="00D3150F">
        <w:rPr>
          <w:rStyle w:val="StyleBoldUnderline"/>
          <w:rFonts w:asciiTheme="minorHAnsi" w:eastAsia="Calibri" w:hAnsiTheme="minorHAnsi"/>
          <w:highlight w:val="green"/>
        </w:rPr>
        <w:t>.</w:t>
      </w:r>
      <w:r w:rsidRPr="00D3150F">
        <w:rPr>
          <w:rStyle w:val="StyleBoldUnderline"/>
          <w:rFonts w:asciiTheme="minorHAnsi" w:eastAsia="Calibri" w:hAnsiTheme="minorHAnsi"/>
        </w:rPr>
        <w:t xml:space="preserve"> And in crises, the executive governs nearly alone</w:t>
      </w:r>
      <w:r w:rsidRPr="00D3150F">
        <w:rPr>
          <w:rFonts w:asciiTheme="minorHAnsi" w:eastAsia="Calibri" w:hAnsiTheme="minorHAnsi"/>
          <w:sz w:val="14"/>
        </w:rPr>
        <w:t>, at least so far as law is concerned.</w:t>
      </w:r>
      <w:r w:rsidRPr="00D3150F">
        <w:rPr>
          <w:rFonts w:asciiTheme="minorHAnsi" w:eastAsia="Calibri" w:hAnsiTheme="minorHAnsi" w:cs="Times New Roman"/>
          <w:sz w:val="14"/>
        </w:rPr>
        <w:t xml:space="preserve"> </w:t>
      </w:r>
      <w:r w:rsidRPr="00D3150F">
        <w:rPr>
          <w:rFonts w:asciiTheme="minorHAnsi" w:eastAsia="Calibri" w:hAnsiTheme="minorHAnsi"/>
          <w:sz w:val="14"/>
        </w:rPr>
        <w:t xml:space="preserve">In our view, the </w:t>
      </w:r>
      <w:r w:rsidRPr="00D3150F">
        <w:rPr>
          <w:rStyle w:val="StyleBoldUnderline"/>
          <w:rFonts w:asciiTheme="minorHAnsi" w:eastAsia="Calibri" w:hAnsiTheme="minorHAnsi"/>
          <w:highlight w:val="green"/>
        </w:rPr>
        <w:t>major constraints on the executive</w:t>
      </w:r>
      <w:r w:rsidRPr="00D3150F">
        <w:rPr>
          <w:rStyle w:val="StyleBoldUnderline"/>
          <w:rFonts w:asciiTheme="minorHAnsi" w:eastAsia="Calibri" w:hAnsiTheme="minorHAnsi"/>
        </w:rPr>
        <w:t xml:space="preserve">, especially in crises, </w:t>
      </w:r>
      <w:r w:rsidRPr="00D3150F">
        <w:rPr>
          <w:rStyle w:val="StyleBoldUnderline"/>
          <w:rFonts w:asciiTheme="minorHAnsi" w:eastAsia="Calibri" w:hAnsiTheme="minorHAnsi"/>
          <w:highlight w:val="green"/>
        </w:rPr>
        <w:t xml:space="preserve">do not arise from law or </w:t>
      </w:r>
      <w:r w:rsidRPr="00D3150F">
        <w:rPr>
          <w:rStyle w:val="StyleBoldUnderline"/>
          <w:rFonts w:asciiTheme="minorHAnsi" w:eastAsia="Calibri" w:hAnsiTheme="minorHAnsi"/>
        </w:rPr>
        <w:t xml:space="preserve">from the </w:t>
      </w:r>
      <w:r w:rsidRPr="00D3150F">
        <w:rPr>
          <w:rStyle w:val="StyleBoldUnderline"/>
          <w:rFonts w:asciiTheme="minorHAnsi" w:eastAsia="Calibri" w:hAnsiTheme="minorHAnsi"/>
          <w:highlight w:val="green"/>
        </w:rPr>
        <w:t xml:space="preserve">separation-of-powers </w:t>
      </w:r>
      <w:r w:rsidRPr="00D3150F">
        <w:rPr>
          <w:rStyle w:val="StyleBoldUnderline"/>
          <w:rFonts w:asciiTheme="minorHAnsi" w:eastAsia="Calibri" w:hAnsiTheme="minorHAnsi"/>
        </w:rPr>
        <w:t>framework</w:t>
      </w:r>
      <w:r w:rsidRPr="00D3150F">
        <w:rPr>
          <w:rFonts w:asciiTheme="minorHAnsi" w:eastAsia="Calibri" w:hAnsiTheme="minorHAnsi"/>
          <w:sz w:val="14"/>
        </w:rPr>
        <w:t xml:space="preserve"> defended by liberal legalists, </w:t>
      </w:r>
      <w:r w:rsidRPr="00D3150F">
        <w:rPr>
          <w:rStyle w:val="Emphasis"/>
          <w:rFonts w:asciiTheme="minorHAnsi" w:eastAsia="Calibri" w:hAnsiTheme="minorHAnsi"/>
          <w:highlight w:val="green"/>
        </w:rPr>
        <w:t>but from politics and public opinion.</w:t>
      </w:r>
      <w:r w:rsidRPr="00D3150F">
        <w:rPr>
          <w:rStyle w:val="Emphasis"/>
          <w:rFonts w:asciiTheme="minorHAnsi" w:eastAsia="Calibri" w:hAnsiTheme="minorHAnsi"/>
        </w:rPr>
        <w:t xml:space="preserve"> </w:t>
      </w:r>
      <w:r w:rsidRPr="00D3150F">
        <w:rPr>
          <w:rStyle w:val="StyleBoldUnderline"/>
          <w:rFonts w:asciiTheme="minorHAnsi" w:eastAsia="Calibri" w:hAnsiTheme="minorHAnsi"/>
        </w:rPr>
        <w:t xml:space="preserve">Law and politics are hard to separate and </w:t>
      </w:r>
      <w:proofErr w:type="gramStart"/>
      <w:r w:rsidRPr="00D3150F">
        <w:rPr>
          <w:rStyle w:val="StyleBoldUnderline"/>
          <w:rFonts w:asciiTheme="minorHAnsi" w:eastAsia="Calibri" w:hAnsiTheme="minorHAnsi"/>
        </w:rPr>
        <w:t>lie</w:t>
      </w:r>
      <w:proofErr w:type="gramEnd"/>
      <w:r w:rsidRPr="00D3150F">
        <w:rPr>
          <w:rStyle w:val="StyleBoldUnderline"/>
          <w:rFonts w:asciiTheme="minorHAnsi" w:eastAsia="Calibri" w:hAnsiTheme="minorHAnsi"/>
        </w:rPr>
        <w:t xml:space="preserve"> on a continuum</w:t>
      </w:r>
      <w:r w:rsidRPr="00D3150F">
        <w:rPr>
          <w:rFonts w:asciiTheme="minorHAnsi" w:eastAsia="Calibri" w:hAnsiTheme="minorHAnsi"/>
          <w:sz w:val="14"/>
        </w:rPr>
        <w:t xml:space="preserve">—elections, for example, are a complicated mix: of legal rules and political norms—but the poles are clear enough for our purposes, </w:t>
      </w:r>
      <w:r w:rsidRPr="00D3150F">
        <w:rPr>
          <w:rStyle w:val="StyleBoldUnderline"/>
          <w:rFonts w:asciiTheme="minorHAnsi" w:eastAsia="Calibri" w:hAnsiTheme="minorHAnsi"/>
        </w:rPr>
        <w:t>and the main constraints on the executive arise from the political end</w:t>
      </w:r>
      <w:r w:rsidRPr="00D3150F">
        <w:rPr>
          <w:rFonts w:asciiTheme="minorHAnsi" w:eastAsia="Calibri" w:hAnsiTheme="minorHAnsi"/>
          <w:sz w:val="14"/>
        </w:rPr>
        <w:t xml:space="preserve"> of the continuum. </w:t>
      </w:r>
      <w:r w:rsidRPr="00D3150F">
        <w:rPr>
          <w:rStyle w:val="StyleBoldUnderline"/>
          <w:rFonts w:asciiTheme="minorHAnsi" w:eastAsia="Calibri" w:hAnsiTheme="minorHAnsi"/>
        </w:rPr>
        <w:t>A central fallacy of liberal legalism,</w:t>
      </w:r>
      <w:r w:rsidRPr="00D3150F">
        <w:rPr>
          <w:rFonts w:asciiTheme="minorHAnsi" w:eastAsia="Calibri" w:hAnsiTheme="minorHAnsi"/>
          <w:sz w:val="14"/>
        </w:rPr>
        <w:t xml:space="preserve"> we argue, </w:t>
      </w:r>
      <w:r w:rsidRPr="00D3150F">
        <w:rPr>
          <w:rStyle w:val="StyleBoldUnderline"/>
          <w:rFonts w:asciiTheme="minorHAnsi" w:eastAsia="Calibri" w:hAnsiTheme="minorHAnsi"/>
        </w:rPr>
        <w:t>is the equation of a constrained executive with an executive constrained by law</w:t>
      </w:r>
      <w:r w:rsidRPr="00D3150F">
        <w:rPr>
          <w:rFonts w:asciiTheme="minorHAnsi" w:eastAsia="Calibri" w:hAnsiTheme="minorHAnsi"/>
          <w:sz w:val="14"/>
        </w:rPr>
        <w:t xml:space="preserve">. </w:t>
      </w:r>
      <w:r w:rsidRPr="00D3150F">
        <w:rPr>
          <w:rStyle w:val="StyleBoldUnderline"/>
          <w:rFonts w:asciiTheme="minorHAnsi" w:eastAsia="Calibri" w:hAnsiTheme="minorHAnsi"/>
          <w:highlight w:val="green"/>
        </w:rPr>
        <w:t xml:space="preserve">The pressures of the </w:t>
      </w:r>
      <w:r w:rsidRPr="00D3150F">
        <w:rPr>
          <w:rStyle w:val="StyleBoldUnderline"/>
          <w:rFonts w:asciiTheme="minorHAnsi" w:eastAsia="Calibri" w:hAnsiTheme="minorHAnsi"/>
        </w:rPr>
        <w:t xml:space="preserve">administrative </w:t>
      </w:r>
      <w:r w:rsidRPr="00D3150F">
        <w:rPr>
          <w:rStyle w:val="StyleBoldUnderline"/>
          <w:rFonts w:asciiTheme="minorHAnsi" w:eastAsia="Calibri" w:hAnsiTheme="minorHAnsi"/>
          <w:highlight w:val="green"/>
        </w:rPr>
        <w:t xml:space="preserve">state loosen legal constraints, causing liberal legalists to develop </w:t>
      </w:r>
      <w:proofErr w:type="spellStart"/>
      <w:r w:rsidRPr="00D3150F">
        <w:rPr>
          <w:rStyle w:val="Emphasis"/>
          <w:rFonts w:asciiTheme="minorHAnsi" w:eastAsia="Calibri" w:hAnsiTheme="minorHAnsi"/>
          <w:highlight w:val="green"/>
        </w:rPr>
        <w:t>tyrannophobia</w:t>
      </w:r>
      <w:proofErr w:type="spellEnd"/>
      <w:r w:rsidRPr="00D3150F">
        <w:rPr>
          <w:rFonts w:asciiTheme="minorHAnsi" w:eastAsia="Calibri" w:hAnsiTheme="minorHAnsi"/>
          <w:sz w:val="14"/>
        </w:rPr>
        <w:t xml:space="preserve">, or unjustified fear of dictatorship. </w:t>
      </w:r>
      <w:r w:rsidRPr="00D3150F">
        <w:rPr>
          <w:rStyle w:val="StyleBoldUnderline"/>
          <w:rFonts w:asciiTheme="minorHAnsi" w:eastAsia="Calibri" w:hAnsiTheme="minorHAnsi"/>
          <w:highlight w:val="green"/>
        </w:rPr>
        <w:t>They overlook the de facto political con</w:t>
      </w:r>
      <w:r w:rsidRPr="00D3150F">
        <w:rPr>
          <w:rStyle w:val="StyleBoldUnderline"/>
          <w:rFonts w:asciiTheme="minorHAnsi" w:eastAsia="Calibri" w:hAnsiTheme="minorHAnsi"/>
          <w:highlight w:val="green"/>
        </w:rPr>
        <w:softHyphen/>
        <w:t>straints that have</w:t>
      </w:r>
      <w:r w:rsidRPr="00D3150F">
        <w:rPr>
          <w:rStyle w:val="StyleBoldUnderline"/>
          <w:rFonts w:asciiTheme="minorHAnsi" w:eastAsia="Calibri" w:hAnsiTheme="minorHAnsi"/>
        </w:rPr>
        <w:t xml:space="preserve"> grown up and</w:t>
      </w:r>
      <w:r w:rsidRPr="00D3150F">
        <w:rPr>
          <w:rFonts w:asciiTheme="minorHAnsi" w:eastAsia="Calibri" w:hAnsiTheme="minorHAnsi"/>
          <w:sz w:val="14"/>
        </w:rPr>
        <w:t xml:space="preserve">, to some degree, </w:t>
      </w:r>
      <w:r w:rsidRPr="00D3150F">
        <w:rPr>
          <w:rStyle w:val="StyleBoldUnderline"/>
          <w:rFonts w:asciiTheme="minorHAnsi" w:eastAsia="Calibri" w:hAnsiTheme="minorHAnsi"/>
          <w:highlight w:val="green"/>
        </w:rPr>
        <w:t>substituted for legal constraints</w:t>
      </w:r>
      <w:r w:rsidRPr="00D3150F">
        <w:rPr>
          <w:rStyle w:val="StyleBoldUnderline"/>
          <w:rFonts w:asciiTheme="minorHAnsi" w:eastAsia="Calibri" w:hAnsiTheme="minorHAnsi"/>
        </w:rPr>
        <w:t xml:space="preserve"> on the executive.</w:t>
      </w:r>
      <w:r w:rsidRPr="00D3150F">
        <w:rPr>
          <w:rFonts w:asciiTheme="minorHAnsi" w:eastAsia="Calibri" w:hAnsiTheme="minorHAnsi"/>
          <w:sz w:val="14"/>
        </w:rPr>
        <w:t xml:space="preserve">6 </w:t>
      </w:r>
      <w:proofErr w:type="gramStart"/>
      <w:r w:rsidRPr="00D3150F">
        <w:rPr>
          <w:rStyle w:val="Emphasis"/>
          <w:rFonts w:asciiTheme="minorHAnsi" w:eastAsia="Calibri" w:hAnsiTheme="minorHAnsi"/>
          <w:highlight w:val="green"/>
        </w:rPr>
        <w:t>As</w:t>
      </w:r>
      <w:proofErr w:type="gramEnd"/>
      <w:r w:rsidRPr="00D3150F">
        <w:rPr>
          <w:rStyle w:val="Emphasis"/>
          <w:rFonts w:asciiTheme="minorHAnsi" w:eastAsia="Calibri" w:hAnsiTheme="minorHAnsi"/>
          <w:highlight w:val="green"/>
        </w:rPr>
        <w:t xml:space="preserve"> the bonds of law have loosened, the bonds of politics have tightened their grip.</w:t>
      </w:r>
      <w:r w:rsidRPr="00D3150F">
        <w:rPr>
          <w:rFonts w:asciiTheme="minorHAnsi" w:eastAsia="Calibri" w:hAnsiTheme="minorHAnsi"/>
          <w:sz w:val="14"/>
        </w:rPr>
        <w:t xml:space="preserve"> </w:t>
      </w:r>
      <w:r w:rsidRPr="00D3150F">
        <w:rPr>
          <w:rStyle w:val="StyleBoldUnderline"/>
          <w:rFonts w:asciiTheme="minorHAnsi" w:eastAsia="Calibri" w:hAnsiTheme="minorHAnsi"/>
        </w:rPr>
        <w:t>The executive, “unbound” from the standpoint of liberal legalism, is in some ways more constrained than ever before</w:t>
      </w:r>
      <w:r w:rsidRPr="00D3150F">
        <w:rPr>
          <w:rFonts w:asciiTheme="minorHAnsi" w:eastAsia="Calibri" w:hAnsiTheme="minorHAnsi"/>
          <w:sz w:val="14"/>
        </w:rPr>
        <w:t>. We do not claim that these political constraints necessarily cause the executive to pursue the public interest, however defined, or that they pro</w:t>
      </w:r>
      <w:r w:rsidRPr="00D3150F">
        <w:rPr>
          <w:rFonts w:asciiTheme="minorHAnsi" w:eastAsia="Calibri" w:hAnsiTheme="minorHAnsi"/>
          <w:sz w:val="14"/>
        </w:rPr>
        <w:softHyphen/>
        <w:t xml:space="preserve">duce optimal executive decision-making. We do claim that </w:t>
      </w:r>
      <w:r w:rsidRPr="00D3150F">
        <w:rPr>
          <w:rStyle w:val="StyleBoldUnderline"/>
          <w:rFonts w:asciiTheme="minorHAnsi" w:eastAsia="Calibri" w:hAnsiTheme="minorHAnsi"/>
        </w:rPr>
        <w:t>politics and public opinion</w:t>
      </w:r>
      <w:r w:rsidRPr="00D3150F">
        <w:rPr>
          <w:rFonts w:asciiTheme="minorHAnsi" w:eastAsia="Calibri" w:hAnsiTheme="minorHAnsi"/>
          <w:sz w:val="14"/>
        </w:rPr>
        <w:t xml:space="preserve"> at least </w:t>
      </w:r>
      <w:r w:rsidRPr="00D3150F">
        <w:rPr>
          <w:rStyle w:val="StyleBoldUnderline"/>
          <w:rFonts w:asciiTheme="minorHAnsi" w:eastAsia="Calibri" w:hAnsiTheme="minorHAnsi"/>
        </w:rPr>
        <w:t xml:space="preserve">block the most lurid forms of executive abuse, that </w:t>
      </w:r>
      <w:r w:rsidRPr="00D3150F">
        <w:rPr>
          <w:rStyle w:val="Emphasis"/>
          <w:rFonts w:asciiTheme="minorHAnsi" w:eastAsia="Calibri" w:hAnsiTheme="minorHAnsi"/>
        </w:rPr>
        <w:t>courts and Congress can do no better</w:t>
      </w:r>
      <w:r w:rsidRPr="00D3150F">
        <w:rPr>
          <w:rStyle w:val="StyleBoldUnderline"/>
          <w:rFonts w:asciiTheme="minorHAnsi" w:eastAsia="Calibri" w:hAnsiTheme="minorHAnsi"/>
        </w:rPr>
        <w:t xml:space="preserve">, that liberal legalism goes wrong by assuming that a legally unconstrained executive is </w:t>
      </w:r>
      <w:r w:rsidRPr="00D3150F">
        <w:rPr>
          <w:rStyle w:val="StyleBoldUnderline"/>
          <w:rFonts w:asciiTheme="minorHAnsi" w:eastAsia="Calibri" w:hAnsiTheme="minorHAnsi"/>
        </w:rPr>
        <w:lastRenderedPageBreak/>
        <w:t>unconstrained overall, and that in any event there is no pragmatically feasible alternative to exec</w:t>
      </w:r>
      <w:r w:rsidRPr="00D3150F">
        <w:rPr>
          <w:rStyle w:val="StyleBoldUnderline"/>
          <w:rFonts w:asciiTheme="minorHAnsi" w:eastAsia="Calibri" w:hAnsiTheme="minorHAnsi"/>
        </w:rPr>
        <w:softHyphen/>
        <w:t>utive government under current conditions. The last point has normative implications, because of the maxim “</w:t>
      </w:r>
      <w:proofErr w:type="gramStart"/>
      <w:r w:rsidRPr="00D3150F">
        <w:rPr>
          <w:rStyle w:val="StyleBoldUnderline"/>
          <w:rFonts w:asciiTheme="minorHAnsi" w:eastAsia="Calibri" w:hAnsiTheme="minorHAnsi"/>
        </w:rPr>
        <w:t>Ought</w:t>
      </w:r>
      <w:proofErr w:type="gramEnd"/>
      <w:r w:rsidRPr="00D3150F">
        <w:rPr>
          <w:rStyle w:val="StyleBoldUnderline"/>
          <w:rFonts w:asciiTheme="minorHAnsi" w:eastAsia="Calibri" w:hAnsiTheme="minorHAnsi"/>
        </w:rPr>
        <w:t xml:space="preserve"> implies can.” Executive gov</w:t>
      </w:r>
      <w:r w:rsidRPr="00D3150F">
        <w:rPr>
          <w:rStyle w:val="StyleBoldUnderline"/>
          <w:rFonts w:asciiTheme="minorHAnsi" w:eastAsia="Calibri" w:hAnsiTheme="minorHAnsi"/>
        </w:rPr>
        <w:softHyphen/>
        <w:t>ernment is best in the thin sense that there is no feasible way to improve upon it, under the conditions of the administrative state.</w:t>
      </w:r>
    </w:p>
    <w:p w:rsidR="00E31353" w:rsidRPr="00D3150F" w:rsidRDefault="00E31353" w:rsidP="00E31353">
      <w:pPr>
        <w:pStyle w:val="Heading4"/>
        <w:rPr>
          <w:rFonts w:asciiTheme="minorHAnsi" w:hAnsiTheme="minorHAnsi"/>
        </w:rPr>
      </w:pPr>
      <w:r w:rsidRPr="00D3150F">
        <w:rPr>
          <w:rFonts w:asciiTheme="minorHAnsi" w:hAnsiTheme="minorHAnsi"/>
        </w:rPr>
        <w:t>Legality feeds a new form of muscular liberalism where these illusions cannot see how much they sustain it which legitimizes wars for democracies and doctrines of pre-emption</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Motha</w:t>
      </w:r>
      <w:proofErr w:type="spellEnd"/>
      <w:r w:rsidRPr="00D3150F">
        <w:rPr>
          <w:rStyle w:val="StyleStyleBold12pt"/>
          <w:rFonts w:asciiTheme="minorHAnsi" w:hAnsiTheme="minorHAnsi"/>
        </w:rPr>
        <w:t xml:space="preserve"> 8</w:t>
      </w:r>
      <w:r w:rsidRPr="00D3150F">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E31353" w:rsidRPr="00D3150F" w:rsidRDefault="00E31353" w:rsidP="00E31353">
      <w:pPr>
        <w:rPr>
          <w:rStyle w:val="Emphasis"/>
          <w:rFonts w:asciiTheme="minorHAnsi" w:hAnsiTheme="minorHAnsi"/>
        </w:rPr>
      </w:pPr>
      <w:r w:rsidRPr="00D3150F">
        <w:rPr>
          <w:rStyle w:val="StyleBoldUnderline"/>
          <w:rFonts w:asciiTheme="minorHAnsi" w:hAnsiTheme="minorHAnsi"/>
        </w:rPr>
        <w:t xml:space="preserve">A </w:t>
      </w:r>
      <w:proofErr w:type="gramStart"/>
      <w:r w:rsidRPr="00D3150F">
        <w:rPr>
          <w:rStyle w:val="StyleBoldUnderline"/>
          <w:rFonts w:asciiTheme="minorHAnsi" w:hAnsiTheme="minorHAnsi"/>
        </w:rPr>
        <w:t>universalist</w:t>
      </w:r>
      <w:proofErr w:type="gramEnd"/>
      <w:r w:rsidRPr="00D3150F">
        <w:rPr>
          <w:rStyle w:val="StyleBoldUnderline"/>
          <w:rFonts w:asciiTheme="minorHAnsi" w:hAnsiTheme="minorHAnsi"/>
        </w:rPr>
        <w:t xml:space="preserve"> </w:t>
      </w:r>
      <w:r w:rsidRPr="00D3150F">
        <w:rPr>
          <w:rStyle w:val="StyleBoldUnderline"/>
          <w:rFonts w:asciiTheme="minorHAnsi" w:hAnsiTheme="minorHAnsi"/>
          <w:highlight w:val="green"/>
        </w:rPr>
        <w:t>liberal ideology has been</w:t>
      </w:r>
      <w:r w:rsidRPr="00D3150F">
        <w:rPr>
          <w:rStyle w:val="StyleBoldUnderline"/>
          <w:rFonts w:asciiTheme="minorHAnsi" w:hAnsiTheme="minorHAnsi"/>
        </w:rPr>
        <w:t xml:space="preserve"> re-a</w:t>
      </w:r>
      <w:r w:rsidRPr="00D3150F">
        <w:rPr>
          <w:rStyle w:val="StyleBoldUnderline"/>
          <w:rFonts w:asciiTheme="minorHAnsi" w:hAnsiTheme="minorHAnsi"/>
          <w:highlight w:val="green"/>
        </w:rPr>
        <w:t>sserted. It is not only neo-con hawks</w:t>
      </w:r>
      <w:r w:rsidRPr="00D3150F">
        <w:rPr>
          <w:rFonts w:asciiTheme="minorHAnsi" w:hAnsiTheme="minorHAnsi"/>
          <w:sz w:val="14"/>
        </w:rPr>
        <w:t xml:space="preserve"> or </w:t>
      </w:r>
      <w:proofErr w:type="spellStart"/>
      <w:r w:rsidRPr="00D3150F">
        <w:rPr>
          <w:rFonts w:asciiTheme="minorHAnsi" w:hAnsiTheme="minorHAnsi"/>
          <w:sz w:val="14"/>
        </w:rPr>
        <w:t>Blairite</w:t>
      </w:r>
      <w:proofErr w:type="spellEnd"/>
      <w:r w:rsidRPr="00D3150F">
        <w:rPr>
          <w:rFonts w:asciiTheme="minorHAnsi" w:hAnsiTheme="minorHAnsi"/>
          <w:sz w:val="14"/>
        </w:rPr>
        <w:t xml:space="preserve"> opportunists </w:t>
      </w:r>
      <w:r w:rsidRPr="00D3150F">
        <w:rPr>
          <w:rStyle w:val="StyleBoldUnderline"/>
          <w:rFonts w:asciiTheme="minorHAnsi" w:hAnsiTheme="minorHAnsi"/>
          <w:highlight w:val="green"/>
        </w:rPr>
        <w:t>that</w:t>
      </w:r>
      <w:r w:rsidRPr="00D3150F">
        <w:rPr>
          <w:rStyle w:val="StyleBoldUnderline"/>
          <w:rFonts w:asciiTheme="minorHAnsi" w:hAnsiTheme="minorHAnsi"/>
        </w:rPr>
        <w:t xml:space="preserve"> now </w:t>
      </w:r>
      <w:proofErr w:type="spellStart"/>
      <w:r w:rsidRPr="00D3150F">
        <w:rPr>
          <w:rStyle w:val="StyleBoldUnderline"/>
          <w:rFonts w:asciiTheme="minorHAnsi" w:hAnsiTheme="minorHAnsi"/>
          <w:highlight w:val="green"/>
        </w:rPr>
        <w:t>legitimise</w:t>
      </w:r>
      <w:proofErr w:type="spellEnd"/>
      <w:r w:rsidRPr="00D3150F">
        <w:rPr>
          <w:rStyle w:val="StyleBoldUnderline"/>
          <w:rFonts w:asciiTheme="minorHAnsi" w:hAnsiTheme="minorHAnsi"/>
          <w:highlight w:val="green"/>
        </w:rPr>
        <w:t xml:space="preserve"> wars for democracy</w:t>
      </w:r>
      <w:r w:rsidRPr="00D3150F">
        <w:rPr>
          <w:rFonts w:asciiTheme="minorHAnsi" w:hAnsiTheme="minorHAnsi"/>
          <w:sz w:val="14"/>
        </w:rPr>
        <w:t xml:space="preserve">. Alarmingly, </w:t>
      </w:r>
      <w:r w:rsidRPr="00D3150F">
        <w:rPr>
          <w:rStyle w:val="StyleBoldUnderline"/>
          <w:rFonts w:asciiTheme="minorHAnsi" w:hAnsiTheme="minorHAnsi"/>
          <w:highlight w:val="green"/>
        </w:rPr>
        <w:t xml:space="preserve">it is a generation of political thinkers who </w:t>
      </w:r>
      <w:r w:rsidRPr="00D3150F">
        <w:rPr>
          <w:rStyle w:val="Emphasis"/>
          <w:rFonts w:asciiTheme="minorHAnsi" w:hAnsiTheme="minorHAnsi"/>
          <w:highlight w:val="green"/>
        </w:rPr>
        <w:t>opposed</w:t>
      </w:r>
      <w:r w:rsidRPr="00D3150F">
        <w:rPr>
          <w:rStyle w:val="Emphasis"/>
          <w:rFonts w:asciiTheme="minorHAnsi" w:hAnsiTheme="minorHAnsi"/>
        </w:rPr>
        <w:t xml:space="preserve"> the </w:t>
      </w:r>
      <w:proofErr w:type="spellStart"/>
      <w:r w:rsidRPr="00D3150F">
        <w:rPr>
          <w:rStyle w:val="Emphasis"/>
          <w:rFonts w:asciiTheme="minorHAnsi" w:hAnsiTheme="minorHAnsi"/>
          <w:highlight w:val="green"/>
        </w:rPr>
        <w:t>Nixonian</w:t>
      </w:r>
      <w:proofErr w:type="spellEnd"/>
      <w:r w:rsidRPr="00D3150F">
        <w:rPr>
          <w:rStyle w:val="Emphasis"/>
          <w:rFonts w:asciiTheme="minorHAnsi" w:hAnsiTheme="minorHAnsi"/>
          <w:highlight w:val="green"/>
        </w:rPr>
        <w:t xml:space="preserve"> logic of war</w:t>
      </w:r>
      <w:r w:rsidRPr="00D3150F">
        <w:rPr>
          <w:rStyle w:val="StyleBoldUnderline"/>
          <w:rFonts w:asciiTheme="minorHAnsi" w:hAnsiTheme="minorHAnsi"/>
        </w:rPr>
        <w:t xml:space="preserve"> </w:t>
      </w:r>
      <w:r w:rsidRPr="00D3150F">
        <w:rPr>
          <w:rFonts w:asciiTheme="minorHAnsi" w:hAnsiTheme="minorHAnsi"/>
          <w:sz w:val="14"/>
        </w:rPr>
        <w:t xml:space="preserve">(wars to show that a country can ‘credibly’ fight a war to protect its interests1), </w:t>
      </w:r>
      <w:r w:rsidRPr="00D3150F">
        <w:rPr>
          <w:rStyle w:val="StyleBoldUnderline"/>
          <w:rFonts w:asciiTheme="minorHAnsi" w:hAnsiTheme="minorHAnsi"/>
        </w:rPr>
        <w:t>and those humbled by the anticolonial struggles of liberation</w:t>
      </w:r>
      <w:r w:rsidRPr="00D3150F">
        <w:rPr>
          <w:rFonts w:asciiTheme="minorHAnsi" w:hAnsiTheme="minorHAnsi"/>
          <w:sz w:val="14"/>
        </w:rPr>
        <w:t xml:space="preserve"> from previous incarnations of European superiority that are renewing spurious civilizational discourses. </w:t>
      </w:r>
      <w:r w:rsidRPr="00D3150F">
        <w:rPr>
          <w:rStyle w:val="StyleBoldUnderline"/>
          <w:rFonts w:asciiTheme="minorHAnsi" w:hAnsiTheme="minorHAnsi"/>
          <w:highlight w:val="green"/>
        </w:rPr>
        <w:t>This ‘muscular liberalism’</w:t>
      </w:r>
      <w:r w:rsidRPr="00D3150F">
        <w:rPr>
          <w:rStyle w:val="StyleBoldUnderline"/>
          <w:rFonts w:asciiTheme="minorHAnsi" w:hAnsiTheme="minorHAnsi"/>
        </w:rPr>
        <w:t xml:space="preserve"> has fo</w:t>
      </w:r>
      <w:r w:rsidRPr="00D3150F">
        <w:rPr>
          <w:rStyle w:val="StyleBoldUnderline"/>
          <w:rFonts w:asciiTheme="minorHAnsi" w:hAnsiTheme="minorHAnsi"/>
          <w:highlight w:val="green"/>
        </w:rPr>
        <w:t xml:space="preserve">und its voice at the moment of a global political debate about the </w:t>
      </w:r>
      <w:r w:rsidRPr="00D3150F">
        <w:rPr>
          <w:rStyle w:val="Emphasis"/>
          <w:rFonts w:asciiTheme="minorHAnsi" w:hAnsiTheme="minorHAnsi"/>
          <w:highlight w:val="green"/>
        </w:rPr>
        <w:t>legality</w:t>
      </w:r>
      <w:r w:rsidRPr="00D3150F">
        <w:rPr>
          <w:rFonts w:asciiTheme="minorHAnsi" w:hAnsiTheme="minorHAnsi"/>
          <w:sz w:val="14"/>
        </w:rPr>
        <w:t xml:space="preserve"> and effectiveness </w:t>
      </w:r>
      <w:r w:rsidRPr="00D3150F">
        <w:rPr>
          <w:rStyle w:val="StyleBoldUnderline"/>
          <w:rFonts w:asciiTheme="minorHAnsi" w:hAnsiTheme="minorHAnsi"/>
          <w:highlight w:val="green"/>
        </w:rPr>
        <w:t>of ‘just wars’</w:t>
      </w:r>
      <w:r w:rsidRPr="00D3150F">
        <w:rPr>
          <w:rStyle w:val="StyleBoldUnderline"/>
          <w:rFonts w:asciiTheme="minorHAnsi" w:hAnsiTheme="minorHAnsi"/>
        </w:rPr>
        <w:t xml:space="preserve"> </w:t>
      </w:r>
      <w:r w:rsidRPr="00D3150F">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D3150F">
        <w:rPr>
          <w:rStyle w:val="StyleBoldUnderline"/>
          <w:rFonts w:asciiTheme="minorHAnsi" w:hAnsiTheme="minorHAnsi"/>
        </w:rPr>
        <w:t xml:space="preserve">Parts of </w:t>
      </w:r>
      <w:r w:rsidRPr="00D3150F">
        <w:rPr>
          <w:rStyle w:val="StyleBoldUnderline"/>
          <w:rFonts w:asciiTheme="minorHAnsi" w:hAnsiTheme="minorHAnsi"/>
          <w:highlight w:val="green"/>
        </w:rPr>
        <w:t>the liberal left</w:t>
      </w:r>
      <w:r w:rsidRPr="00D3150F">
        <w:rPr>
          <w:rStyle w:val="StyleBoldUnderline"/>
          <w:rFonts w:asciiTheme="minorHAnsi" w:hAnsiTheme="minorHAnsi"/>
        </w:rPr>
        <w:t xml:space="preserve"> have now </w:t>
      </w:r>
      <w:r w:rsidRPr="00D3150F">
        <w:rPr>
          <w:rStyle w:val="StyleBoldUnderline"/>
          <w:rFonts w:asciiTheme="minorHAnsi" w:hAnsiTheme="minorHAnsi"/>
          <w:highlight w:val="green"/>
        </w:rPr>
        <w:t>aligned themselves</w:t>
      </w:r>
      <w:r w:rsidRPr="00D3150F">
        <w:rPr>
          <w:rStyle w:val="StyleBoldUnderline"/>
          <w:rFonts w:asciiTheme="minorHAnsi" w:hAnsiTheme="minorHAnsi"/>
        </w:rPr>
        <w:t xml:space="preserve"> </w:t>
      </w:r>
      <w:r w:rsidRPr="00D3150F">
        <w:rPr>
          <w:rStyle w:val="StyleBoldUnderline"/>
          <w:rFonts w:asciiTheme="minorHAnsi" w:hAnsiTheme="minorHAnsi"/>
          <w:highlight w:val="green"/>
        </w:rPr>
        <w:t>with neocons</w:t>
      </w:r>
      <w:r w:rsidRPr="00D3150F">
        <w:rPr>
          <w:rStyle w:val="StyleBoldUnderline"/>
          <w:rFonts w:asciiTheme="minorHAnsi" w:hAnsiTheme="minorHAnsi"/>
        </w:rPr>
        <w:t>ervative foreign policies,</w:t>
      </w:r>
      <w:r w:rsidRPr="00D3150F">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D3150F">
        <w:rPr>
          <w:rStyle w:val="StyleBoldUnderline"/>
          <w:rFonts w:asciiTheme="minorHAnsi" w:hAnsiTheme="minorHAnsi"/>
        </w:rPr>
        <w:t xml:space="preserve">Much </w:t>
      </w:r>
      <w:r w:rsidRPr="00D3150F">
        <w:rPr>
          <w:rStyle w:val="StyleBoldUnderline"/>
          <w:rFonts w:asciiTheme="minorHAnsi" w:hAnsiTheme="minorHAnsi"/>
          <w:highlight w:val="green"/>
        </w:rPr>
        <w:t>horror and suffering has been unleashed</w:t>
      </w:r>
      <w:r w:rsidRPr="00D3150F">
        <w:rPr>
          <w:rStyle w:val="StyleBoldUnderline"/>
          <w:rFonts w:asciiTheme="minorHAnsi" w:hAnsiTheme="minorHAnsi"/>
        </w:rPr>
        <w:t xml:space="preserve"> on the world </w:t>
      </w:r>
      <w:r w:rsidRPr="00D3150F">
        <w:rPr>
          <w:rStyle w:val="Emphasis"/>
          <w:rFonts w:asciiTheme="minorHAnsi" w:hAnsiTheme="minorHAnsi"/>
          <w:highlight w:val="green"/>
        </w:rPr>
        <w:t>in the name of the liberal society</w:t>
      </w:r>
      <w:r w:rsidRPr="00D3150F">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D3150F">
        <w:rPr>
          <w:rFonts w:asciiTheme="minorHAnsi" w:hAnsiTheme="minorHAnsi"/>
          <w:sz w:val="14"/>
        </w:rPr>
        <w:t>Talal</w:t>
      </w:r>
      <w:proofErr w:type="spellEnd"/>
      <w:r w:rsidRPr="00D3150F">
        <w:rPr>
          <w:rFonts w:asciiTheme="minorHAnsi" w:hAnsiTheme="minorHAnsi"/>
          <w:sz w:val="14"/>
        </w:rPr>
        <w:t xml:space="preserve"> </w:t>
      </w:r>
      <w:proofErr w:type="spellStart"/>
      <w:r w:rsidRPr="00D3150F">
        <w:rPr>
          <w:rFonts w:asciiTheme="minorHAnsi" w:hAnsiTheme="minorHAnsi"/>
          <w:sz w:val="14"/>
        </w:rPr>
        <w:t>Asad</w:t>
      </w:r>
      <w:proofErr w:type="spellEnd"/>
      <w:r w:rsidRPr="00D3150F">
        <w:rPr>
          <w:rFonts w:asciiTheme="minorHAnsi" w:hAnsiTheme="minorHAnsi"/>
          <w:sz w:val="14"/>
        </w:rPr>
        <w:t xml:space="preserve"> in his evocative book, On Suicide Bombing, has probed the horror that is felt about suicide bombing in contrast to state violence and terror.2 </w:t>
      </w:r>
      <w:proofErr w:type="gramStart"/>
      <w:r w:rsidRPr="00D3150F">
        <w:rPr>
          <w:rFonts w:asciiTheme="minorHAnsi" w:hAnsiTheme="minorHAnsi"/>
          <w:sz w:val="14"/>
        </w:rPr>
        <w:t>What</w:t>
      </w:r>
      <w:proofErr w:type="gramEnd"/>
      <w:r w:rsidRPr="00D3150F">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D3150F">
        <w:rPr>
          <w:rStyle w:val="StyleBoldUnderline"/>
          <w:rFonts w:asciiTheme="minorHAnsi" w:hAnsiTheme="minorHAnsi"/>
        </w:rPr>
        <w:t>oppositions of good deaths and bad</w:t>
      </w:r>
      <w:r w:rsidRPr="00D3150F">
        <w:rPr>
          <w:rFonts w:asciiTheme="minorHAnsi" w:hAnsiTheme="minorHAnsi"/>
          <w:sz w:val="14"/>
        </w:rPr>
        <w:t xml:space="preserve">, justifiable killing and barbarism, which </w:t>
      </w:r>
      <w:r w:rsidRPr="00D3150F">
        <w:rPr>
          <w:rStyle w:val="StyleBoldUnderline"/>
          <w:rFonts w:asciiTheme="minorHAnsi" w:hAnsiTheme="minorHAnsi"/>
        </w:rPr>
        <w:t>have been so central to left liberal arguments.</w:t>
      </w:r>
      <w:r w:rsidRPr="00D3150F">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D3150F">
        <w:rPr>
          <w:rStyle w:val="StyleBoldUnderline"/>
          <w:rFonts w:asciiTheme="minorHAnsi" w:hAnsiTheme="minorHAnsi"/>
        </w:rPr>
        <w:t>thanatopolitics</w:t>
      </w:r>
      <w:proofErr w:type="spellEnd"/>
      <w:r w:rsidRPr="00D3150F">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D3150F">
        <w:rPr>
          <w:rFonts w:asciiTheme="minorHAnsi" w:hAnsiTheme="minorHAnsi"/>
          <w:sz w:val="14"/>
        </w:rPr>
        <w:t>overdetermined</w:t>
      </w:r>
      <w:proofErr w:type="spellEnd"/>
      <w:r w:rsidRPr="00D3150F">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D3150F">
        <w:rPr>
          <w:rFonts w:asciiTheme="minorHAnsi" w:hAnsiTheme="minorHAnsi"/>
          <w:sz w:val="14"/>
        </w:rPr>
        <w:t>Islamo</w:t>
      </w:r>
      <w:proofErr w:type="spellEnd"/>
      <w:r w:rsidRPr="00D3150F">
        <w:rPr>
          <w:rFonts w:asciiTheme="minorHAnsi" w:hAnsiTheme="minorHAnsi"/>
          <w:sz w:val="14"/>
        </w:rPr>
        <w:t>-fascist’ or the ‘irrational’ Muslim.3 The causes of suicide bombing are often implicitly placed on Islam itself – a religion that is represented as devoid of ‘</w:t>
      </w:r>
      <w:proofErr w:type="spellStart"/>
      <w:r w:rsidRPr="00D3150F">
        <w:rPr>
          <w:rFonts w:asciiTheme="minorHAnsi" w:hAnsiTheme="minorHAnsi"/>
          <w:sz w:val="14"/>
        </w:rPr>
        <w:t>scepticism</w:t>
      </w:r>
      <w:proofErr w:type="spellEnd"/>
      <w:r w:rsidRPr="00D3150F">
        <w:rPr>
          <w:rFonts w:asciiTheme="minorHAnsi" w:hAnsiTheme="minorHAnsi"/>
          <w:sz w:val="14"/>
        </w:rPr>
        <w:t xml:space="preserve">, doubt, or rebellion’ and thus seen as a </w:t>
      </w:r>
      <w:proofErr w:type="spellStart"/>
      <w:r w:rsidRPr="00D3150F">
        <w:rPr>
          <w:rFonts w:asciiTheme="minorHAnsi" w:hAnsiTheme="minorHAnsi"/>
          <w:sz w:val="14"/>
        </w:rPr>
        <w:t>favourable</w:t>
      </w:r>
      <w:proofErr w:type="spellEnd"/>
      <w:r w:rsidRPr="00D3150F">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3150F">
        <w:rPr>
          <w:rStyle w:val="StyleBoldUnderline"/>
          <w:rFonts w:asciiTheme="minorHAnsi" w:hAnsiTheme="minorHAnsi"/>
        </w:rPr>
        <w:t xml:space="preserve">An increasingly </w:t>
      </w:r>
      <w:proofErr w:type="spellStart"/>
      <w:r w:rsidRPr="00D3150F">
        <w:rPr>
          <w:rStyle w:val="StyleBoldUnderline"/>
          <w:rFonts w:asciiTheme="minorHAnsi" w:hAnsiTheme="minorHAnsi"/>
          <w:highlight w:val="green"/>
        </w:rPr>
        <w:t>globalised</w:t>
      </w:r>
      <w:proofErr w:type="spellEnd"/>
      <w:r w:rsidRPr="00D3150F">
        <w:rPr>
          <w:rStyle w:val="StyleBoldUnderline"/>
          <w:rFonts w:asciiTheme="minorHAnsi" w:hAnsiTheme="minorHAnsi"/>
          <w:highlight w:val="green"/>
        </w:rPr>
        <w:t xml:space="preserve"> world is made up of political communities</w:t>
      </w:r>
      <w:r w:rsidRPr="00D3150F">
        <w:rPr>
          <w:rStyle w:val="StyleBoldUnderline"/>
          <w:rFonts w:asciiTheme="minorHAnsi" w:hAnsiTheme="minorHAnsi"/>
        </w:rPr>
        <w:t xml:space="preserve"> and juridical orders </w:t>
      </w:r>
      <w:r w:rsidRPr="00D3150F">
        <w:rPr>
          <w:rStyle w:val="StyleBoldUnderline"/>
          <w:rFonts w:asciiTheme="minorHAnsi" w:hAnsiTheme="minorHAnsi"/>
          <w:highlight w:val="green"/>
        </w:rPr>
        <w:t xml:space="preserve">that have been </w:t>
      </w:r>
      <w:r w:rsidRPr="00D3150F">
        <w:rPr>
          <w:rStyle w:val="Emphasis"/>
          <w:rFonts w:asciiTheme="minorHAnsi" w:hAnsiTheme="minorHAnsi"/>
          <w:highlight w:val="green"/>
        </w:rPr>
        <w:t>‘emptied’ of authority</w:t>
      </w:r>
      <w:r w:rsidRPr="00D3150F">
        <w:rPr>
          <w:rStyle w:val="Emphasis"/>
          <w:rFonts w:asciiTheme="minorHAnsi" w:hAnsiTheme="minorHAnsi"/>
        </w:rPr>
        <w:t xml:space="preserve"> </w:t>
      </w:r>
      <w:r w:rsidRPr="00D3150F">
        <w:rPr>
          <w:rFonts w:asciiTheme="minorHAnsi" w:hAnsiTheme="minorHAnsi"/>
          <w:sz w:val="14"/>
        </w:rPr>
        <w:t xml:space="preserve">and certainty. </w:t>
      </w:r>
      <w:r w:rsidRPr="00D3150F">
        <w:rPr>
          <w:rStyle w:val="StyleBoldUnderline"/>
          <w:rFonts w:asciiTheme="minorHAnsi" w:hAnsiTheme="minorHAnsi"/>
          <w:highlight w:val="green"/>
        </w:rPr>
        <w:t>This crisis of sense conditions the horror felt by</w:t>
      </w:r>
      <w:r w:rsidRPr="00D3150F">
        <w:rPr>
          <w:rStyle w:val="StyleBoldUnderline"/>
          <w:rFonts w:asciiTheme="minorHAnsi" w:hAnsiTheme="minorHAnsi"/>
        </w:rPr>
        <w:t xml:space="preserve"> the supposedly </w:t>
      </w:r>
      <w:r w:rsidRPr="00D3150F">
        <w:rPr>
          <w:rStyle w:val="StyleBoldUnderline"/>
          <w:rFonts w:asciiTheme="minorHAnsi" w:hAnsiTheme="minorHAnsi"/>
          <w:highlight w:val="green"/>
        </w:rPr>
        <w:t>rational liberal in the face of</w:t>
      </w:r>
      <w:r w:rsidRPr="00D3150F">
        <w:rPr>
          <w:rStyle w:val="StyleBoldUnderline"/>
          <w:rFonts w:asciiTheme="minorHAnsi" w:hAnsiTheme="minorHAnsi"/>
        </w:rPr>
        <w:t xml:space="preserve"> Islamist </w:t>
      </w:r>
      <w:r w:rsidRPr="00D3150F">
        <w:rPr>
          <w:rStyle w:val="StyleBoldUnderline"/>
          <w:rFonts w:asciiTheme="minorHAnsi" w:hAnsiTheme="minorHAnsi"/>
          <w:highlight w:val="green"/>
        </w:rPr>
        <w:t>terrorism</w:t>
      </w:r>
      <w:r w:rsidRPr="00D3150F">
        <w:rPr>
          <w:rFonts w:asciiTheme="minorHAnsi" w:hAnsiTheme="minorHAnsi"/>
          <w:sz w:val="14"/>
        </w:rPr>
        <w:t xml:space="preserve">. </w:t>
      </w:r>
      <w:r w:rsidRPr="00D3150F">
        <w:rPr>
          <w:rStyle w:val="Emphasis"/>
          <w:rFonts w:asciiTheme="minorHAnsi" w:hAnsiTheme="minorHAnsi"/>
        </w:rPr>
        <w:t>Horror at terrorism</w:t>
      </w:r>
      <w:r w:rsidRPr="00D3150F">
        <w:rPr>
          <w:rStyle w:val="StyleBoldUnderline"/>
          <w:rFonts w:asciiTheme="minorHAnsi" w:hAnsiTheme="minorHAnsi"/>
        </w:rPr>
        <w:t xml:space="preserve"> is then the affective bond that sustains a grouping that otherwise </w:t>
      </w:r>
      <w:r w:rsidRPr="00D3150F">
        <w:rPr>
          <w:rStyle w:val="Emphasis"/>
          <w:rFonts w:asciiTheme="minorHAnsi" w:hAnsiTheme="minorHAnsi"/>
        </w:rPr>
        <w:t>suffers the loss of a political project</w:t>
      </w:r>
      <w:r w:rsidRPr="00D3150F">
        <w:rPr>
          <w:rStyle w:val="StyleBoldUnderline"/>
          <w:rFonts w:asciiTheme="minorHAnsi" w:hAnsiTheme="minorHAnsi"/>
        </w:rPr>
        <w:t xml:space="preserve"> with a definite end. </w:t>
      </w:r>
      <w:r w:rsidRPr="00D3150F">
        <w:rPr>
          <w:rFonts w:asciiTheme="minorHAnsi" w:hAnsiTheme="minorHAnsi"/>
          <w:sz w:val="14"/>
        </w:rPr>
        <w:t xml:space="preserve">The general objective of this essay is to challenge the </w:t>
      </w:r>
      <w:r w:rsidRPr="00D3150F">
        <w:rPr>
          <w:rStyle w:val="StyleBoldUnderline"/>
          <w:rFonts w:asciiTheme="minorHAnsi" w:hAnsiTheme="minorHAnsi"/>
        </w:rPr>
        <w:t>unexamined assumptions about politics and death</w:t>
      </w:r>
      <w:r w:rsidRPr="00D3150F">
        <w:rPr>
          <w:rFonts w:asciiTheme="minorHAnsi" w:hAnsiTheme="minorHAnsi"/>
          <w:sz w:val="14"/>
        </w:rPr>
        <w:t xml:space="preserve"> that circulate </w:t>
      </w:r>
      <w:r w:rsidRPr="00D3150F">
        <w:rPr>
          <w:rStyle w:val="StyleBoldUnderline"/>
          <w:rFonts w:asciiTheme="minorHAnsi" w:hAnsiTheme="minorHAnsi"/>
        </w:rPr>
        <w:t>in liberal left denunciations of Islamic fascism</w:t>
      </w:r>
      <w:r w:rsidRPr="00D3150F">
        <w:rPr>
          <w:rFonts w:asciiTheme="minorHAnsi" w:hAnsiTheme="minorHAnsi"/>
          <w:sz w:val="14"/>
        </w:rPr>
        <w:t xml:space="preserve">. The </w:t>
      </w:r>
      <w:r w:rsidRPr="00D3150F">
        <w:rPr>
          <w:rStyle w:val="StyleBoldUnderline"/>
          <w:rFonts w:asciiTheme="minorHAnsi" w:hAnsiTheme="minorHAnsi"/>
        </w:rPr>
        <w:t>horror and fascination</w:t>
      </w:r>
      <w:r w:rsidRPr="00D3150F">
        <w:rPr>
          <w:rFonts w:asciiTheme="minorHAnsi" w:hAnsiTheme="minorHAnsi"/>
          <w:sz w:val="14"/>
        </w:rPr>
        <w:t xml:space="preserve"> with the figure of the suicide bomber </w:t>
      </w:r>
      <w:r w:rsidRPr="00D3150F">
        <w:rPr>
          <w:rStyle w:val="StyleBoldUnderline"/>
          <w:rFonts w:asciiTheme="minorHAnsi" w:hAnsiTheme="minorHAnsi"/>
        </w:rPr>
        <w:lastRenderedPageBreak/>
        <w:t>reveals an unacknowledged affective bond that constitutes the muscular liberal left as a political formation</w:t>
      </w:r>
      <w:r w:rsidRPr="00D3150F">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D3150F">
        <w:rPr>
          <w:rFonts w:asciiTheme="minorHAnsi" w:hAnsiTheme="minorHAnsi"/>
          <w:sz w:val="14"/>
        </w:rPr>
        <w:t>theologico</w:t>
      </w:r>
      <w:proofErr w:type="spellEnd"/>
      <w:r w:rsidRPr="00D3150F">
        <w:rPr>
          <w:rFonts w:asciiTheme="minorHAnsi" w:hAnsiTheme="minorHAnsi"/>
          <w:sz w:val="14"/>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3150F">
        <w:rPr>
          <w:rStyle w:val="StyleBoldUnderline"/>
          <w:rFonts w:asciiTheme="minorHAnsi" w:hAnsiTheme="minorHAnsi"/>
        </w:rPr>
        <w:t>democrats and progressives’</w:t>
      </w:r>
      <w:r w:rsidRPr="00D3150F">
        <w:rPr>
          <w:rFonts w:asciiTheme="minorHAnsi" w:hAnsiTheme="minorHAnsi"/>
          <w:sz w:val="14"/>
        </w:rPr>
        <w:t xml:space="preserve">, but whose </w:t>
      </w:r>
      <w:r w:rsidRPr="00D3150F">
        <w:rPr>
          <w:rStyle w:val="StyleBoldUnderline"/>
          <w:rFonts w:asciiTheme="minorHAnsi" w:hAnsiTheme="minorHAnsi"/>
        </w:rPr>
        <w:t>writings feature bellicose assertions about the superiority of western models of democracy, and universal human rights</w:t>
      </w:r>
      <w:r w:rsidRPr="00D3150F">
        <w:rPr>
          <w:rFonts w:asciiTheme="minorHAnsi" w:hAnsiTheme="minorHAnsi"/>
          <w:sz w:val="14"/>
        </w:rPr>
        <w:t xml:space="preserve">.7 </w:t>
      </w:r>
      <w:r w:rsidRPr="00D3150F">
        <w:rPr>
          <w:rStyle w:val="StyleBoldUnderline"/>
          <w:rFonts w:asciiTheme="minorHAnsi" w:hAnsiTheme="minorHAnsi"/>
        </w:rPr>
        <w:t>Among this liberal left, democracy and freedom become hemispheric</w:t>
      </w:r>
      <w:r w:rsidRPr="00D3150F">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D3150F">
        <w:rPr>
          <w:rFonts w:asciiTheme="minorHAnsi" w:hAnsiTheme="minorHAnsi"/>
          <w:sz w:val="14"/>
        </w:rPr>
        <w:t>PostMarxists</w:t>
      </w:r>
      <w:proofErr w:type="spellEnd"/>
      <w:r w:rsidRPr="00D3150F">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3150F">
        <w:rPr>
          <w:rStyle w:val="StyleBoldUnderline"/>
          <w:rFonts w:asciiTheme="minorHAnsi" w:hAnsiTheme="minorHAnsi"/>
        </w:rPr>
        <w:t>The liberal state exploited</w:t>
      </w:r>
      <w:r w:rsidRPr="00D3150F">
        <w:rPr>
          <w:rFonts w:asciiTheme="minorHAnsi" w:hAnsiTheme="minorHAnsi"/>
          <w:sz w:val="14"/>
        </w:rPr>
        <w:t xml:space="preserve"> these </w:t>
      </w:r>
      <w:r w:rsidRPr="00D3150F">
        <w:rPr>
          <w:rStyle w:val="StyleBoldUnderline"/>
          <w:rFonts w:asciiTheme="minorHAnsi" w:hAnsiTheme="minorHAnsi"/>
        </w:rPr>
        <w:t>divisions on the left</w:t>
      </w:r>
      <w:r w:rsidRPr="00D3150F">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D3150F">
        <w:rPr>
          <w:rFonts w:asciiTheme="minorHAnsi" w:hAnsiTheme="minorHAnsi"/>
          <w:sz w:val="14"/>
        </w:rPr>
        <w:t>mobilised</w:t>
      </w:r>
      <w:proofErr w:type="spellEnd"/>
      <w:r w:rsidRPr="00D3150F">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D3150F">
        <w:rPr>
          <w:rFonts w:asciiTheme="minorHAnsi" w:hAnsiTheme="minorHAnsi"/>
          <w:sz w:val="14"/>
        </w:rPr>
        <w:t>thanatopolitical</w:t>
      </w:r>
      <w:proofErr w:type="spellEnd"/>
      <w:r w:rsidRPr="00D3150F">
        <w:rPr>
          <w:rFonts w:asciiTheme="minorHAnsi" w:hAnsiTheme="minorHAnsi"/>
          <w:sz w:val="14"/>
        </w:rPr>
        <w:t xml:space="preserve"> enterprise. So what’s different now? </w:t>
      </w:r>
      <w:r w:rsidRPr="00D3150F">
        <w:rPr>
          <w:rStyle w:val="StyleBoldUnderline"/>
          <w:rFonts w:asciiTheme="minorHAnsi" w:hAnsiTheme="minorHAnsi"/>
        </w:rPr>
        <w:t xml:space="preserve">What is crucial, now, is that </w:t>
      </w:r>
      <w:r w:rsidRPr="00D3150F">
        <w:rPr>
          <w:rStyle w:val="StyleBoldUnderline"/>
          <w:rFonts w:asciiTheme="minorHAnsi" w:hAnsiTheme="minorHAnsi"/>
          <w:highlight w:val="green"/>
        </w:rPr>
        <w:t>the entire spectrum of liberalism</w:t>
      </w:r>
      <w:r w:rsidRPr="00D3150F">
        <w:rPr>
          <w:rStyle w:val="StyleBoldUnderline"/>
          <w:rFonts w:asciiTheme="minorHAnsi" w:hAnsiTheme="minorHAnsi"/>
        </w:rPr>
        <w:t>,</w:t>
      </w:r>
      <w:r w:rsidRPr="00D3150F">
        <w:rPr>
          <w:rFonts w:asciiTheme="minorHAnsi" w:hAnsiTheme="minorHAnsi"/>
          <w:sz w:val="14"/>
        </w:rPr>
        <w:t xml:space="preserve"> including the ‘rational </w:t>
      </w:r>
      <w:proofErr w:type="spellStart"/>
      <w:r w:rsidRPr="00D3150F">
        <w:rPr>
          <w:rFonts w:asciiTheme="minorHAnsi" w:hAnsiTheme="minorHAnsi"/>
          <w:sz w:val="14"/>
        </w:rPr>
        <w:t>centre</w:t>
      </w:r>
      <w:proofErr w:type="spellEnd"/>
      <w:r w:rsidRPr="00D3150F">
        <w:rPr>
          <w:rFonts w:asciiTheme="minorHAnsi" w:hAnsiTheme="minorHAnsi"/>
          <w:sz w:val="14"/>
        </w:rPr>
        <w:t xml:space="preserve">’, </w:t>
      </w:r>
      <w:r w:rsidRPr="00D3150F">
        <w:rPr>
          <w:rStyle w:val="StyleBoldUnderline"/>
          <w:rFonts w:asciiTheme="minorHAnsi" w:hAnsiTheme="minorHAnsi"/>
          <w:highlight w:val="green"/>
        </w:rPr>
        <w:t>is engaged in the</w:t>
      </w:r>
      <w:r w:rsidRPr="00D3150F">
        <w:rPr>
          <w:rStyle w:val="StyleBoldUnderline"/>
          <w:rFonts w:asciiTheme="minorHAnsi" w:hAnsiTheme="minorHAnsi"/>
        </w:rPr>
        <w:t xml:space="preserve"> </w:t>
      </w:r>
      <w:r w:rsidRPr="00D3150F">
        <w:rPr>
          <w:rStyle w:val="Emphasis"/>
          <w:rFonts w:asciiTheme="minorHAnsi" w:hAnsiTheme="minorHAnsi"/>
        </w:rPr>
        <w:t xml:space="preserve">kind of </w:t>
      </w:r>
      <w:r w:rsidRPr="00D3150F">
        <w:rPr>
          <w:rStyle w:val="Emphasis"/>
          <w:rFonts w:asciiTheme="minorHAnsi" w:hAnsiTheme="minorHAnsi"/>
          <w:highlight w:val="green"/>
        </w:rPr>
        <w:t xml:space="preserve">mindset </w:t>
      </w:r>
      <w:r w:rsidRPr="00D3150F">
        <w:rPr>
          <w:rStyle w:val="StyleBoldUnderline"/>
          <w:rFonts w:asciiTheme="minorHAnsi" w:hAnsiTheme="minorHAnsi"/>
          <w:highlight w:val="green"/>
        </w:rPr>
        <w:t xml:space="preserve">whereby </w:t>
      </w:r>
      <w:r w:rsidRPr="00D3150F">
        <w:rPr>
          <w:rStyle w:val="Emphasis"/>
          <w:rFonts w:asciiTheme="minorHAnsi" w:hAnsiTheme="minorHAnsi"/>
          <w:highlight w:val="green"/>
        </w:rPr>
        <w:t>a destructive and deadly war is justified in the name of protecting</w:t>
      </w:r>
      <w:r w:rsidRPr="00D3150F">
        <w:rPr>
          <w:rFonts w:asciiTheme="minorHAnsi" w:hAnsiTheme="minorHAnsi"/>
          <w:sz w:val="14"/>
        </w:rPr>
        <w:t xml:space="preserve"> or establishing democracy, </w:t>
      </w:r>
      <w:r w:rsidRPr="00D3150F">
        <w:rPr>
          <w:rStyle w:val="Emphasis"/>
          <w:rFonts w:asciiTheme="minorHAnsi" w:hAnsiTheme="minorHAnsi"/>
          <w:highlight w:val="green"/>
        </w:rPr>
        <w:t>the rule of law</w:t>
      </w:r>
      <w:r w:rsidRPr="00D3150F">
        <w:rPr>
          <w:rFonts w:asciiTheme="minorHAnsi" w:hAnsiTheme="minorHAnsi"/>
          <w:sz w:val="14"/>
          <w:highlight w:val="green"/>
        </w:rPr>
        <w:t>,</w:t>
      </w:r>
      <w:r w:rsidRPr="00D3150F">
        <w:rPr>
          <w:rFonts w:asciiTheme="minorHAnsi" w:hAnsiTheme="minorHAnsi"/>
          <w:sz w:val="14"/>
        </w:rPr>
        <w:t xml:space="preserve"> and human rights. It might then be retorted that this ‘rational </w:t>
      </w:r>
      <w:proofErr w:type="spellStart"/>
      <w:r w:rsidRPr="00D3150F">
        <w:rPr>
          <w:rFonts w:asciiTheme="minorHAnsi" w:hAnsiTheme="minorHAnsi"/>
          <w:sz w:val="14"/>
        </w:rPr>
        <w:t>centre</w:t>
      </w:r>
      <w:proofErr w:type="spellEnd"/>
      <w:r w:rsidRPr="00D3150F">
        <w:rPr>
          <w:rFonts w:asciiTheme="minorHAnsi" w:hAnsiTheme="minorHAnsi"/>
          <w:sz w:val="14"/>
        </w:rPr>
        <w:t xml:space="preserve">’ of liberalism have ‘always’ been oriented in this way. That is partly true, but it is worth recalling that </w:t>
      </w:r>
      <w:r w:rsidRPr="00D3150F">
        <w:rPr>
          <w:rStyle w:val="StyleBoldUnderline"/>
          <w:rFonts w:asciiTheme="minorHAnsi" w:hAnsiTheme="minorHAnsi"/>
        </w:rPr>
        <w:t>the liberal left</w:t>
      </w:r>
      <w:r w:rsidRPr="00D3150F">
        <w:rPr>
          <w:rFonts w:asciiTheme="minorHAnsi" w:hAnsiTheme="minorHAnsi"/>
          <w:sz w:val="14"/>
        </w:rPr>
        <w:t xml:space="preserve"> I have in mind is the generation that </w:t>
      </w:r>
      <w:r w:rsidRPr="00D3150F">
        <w:rPr>
          <w:rStyle w:val="StyleBoldUnderline"/>
          <w:rFonts w:asciiTheme="minorHAnsi" w:hAnsiTheme="minorHAnsi"/>
        </w:rPr>
        <w:t>came of age with opposition to the war in Vietnam,</w:t>
      </w:r>
      <w:r w:rsidRPr="00D3150F">
        <w:rPr>
          <w:rFonts w:asciiTheme="minorHAnsi" w:hAnsiTheme="minorHAnsi"/>
          <w:sz w:val="14"/>
        </w:rPr>
        <w:t xml:space="preserve"> other Indo-Chinese conflagrations, and the undoing of empire. </w:t>
      </w:r>
      <w:r w:rsidRPr="00D3150F">
        <w:rPr>
          <w:rStyle w:val="StyleBoldUnderline"/>
          <w:rFonts w:asciiTheme="minorHAnsi" w:hAnsiTheme="minorHAnsi"/>
        </w:rPr>
        <w:t>This is a left that observed the Cold War</w:t>
      </w:r>
      <w:r w:rsidRPr="00D3150F">
        <w:rPr>
          <w:rFonts w:asciiTheme="minorHAnsi" w:hAnsiTheme="minorHAnsi"/>
          <w:sz w:val="14"/>
        </w:rPr>
        <w:t xml:space="preserve"> conducted through various ‘hot wars’ in Africa, Central and Latin America, and South East Asia </w:t>
      </w:r>
      <w:r w:rsidRPr="00D3150F">
        <w:rPr>
          <w:rStyle w:val="StyleBoldUnderline"/>
          <w:rFonts w:asciiTheme="minorHAnsi" w:hAnsiTheme="minorHAnsi"/>
          <w:highlight w:val="green"/>
        </w:rPr>
        <w:t>and</w:t>
      </w:r>
      <w:r w:rsidRPr="00D3150F">
        <w:rPr>
          <w:rStyle w:val="StyleBoldUnderline"/>
          <w:rFonts w:asciiTheme="minorHAnsi" w:hAnsiTheme="minorHAnsi"/>
        </w:rPr>
        <w:t xml:space="preserve"> thus at least </w:t>
      </w:r>
      <w:r w:rsidRPr="00D3150F">
        <w:rPr>
          <w:rStyle w:val="Emphasis"/>
          <w:rFonts w:asciiTheme="minorHAnsi" w:hAnsiTheme="minorHAnsi"/>
        </w:rPr>
        <w:t xml:space="preserve">hoped to </w:t>
      </w:r>
      <w:r w:rsidRPr="00D3150F">
        <w:rPr>
          <w:rStyle w:val="Emphasis"/>
          <w:rFonts w:asciiTheme="minorHAnsi" w:hAnsiTheme="minorHAnsi"/>
          <w:highlight w:val="green"/>
        </w:rPr>
        <w:t>build a ‘new world order’</w:t>
      </w:r>
      <w:r w:rsidRPr="00D3150F">
        <w:rPr>
          <w:rStyle w:val="Emphasis"/>
          <w:rFonts w:asciiTheme="minorHAnsi" w:hAnsiTheme="minorHAnsi"/>
        </w:rPr>
        <w:t xml:space="preserve"> of international law and multilateralism</w:t>
      </w:r>
      <w:r w:rsidRPr="00D3150F">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D3150F">
        <w:rPr>
          <w:rStyle w:val="StyleBoldUnderline"/>
          <w:rFonts w:asciiTheme="minorHAnsi" w:hAnsiTheme="minorHAnsi"/>
        </w:rPr>
        <w:t xml:space="preserve">But now, a deadly politics, a </w:t>
      </w:r>
      <w:proofErr w:type="spellStart"/>
      <w:r w:rsidRPr="00D3150F">
        <w:rPr>
          <w:rStyle w:val="StyleBoldUnderline"/>
          <w:rFonts w:asciiTheme="minorHAnsi" w:hAnsiTheme="minorHAnsi"/>
        </w:rPr>
        <w:t>thanatopolitics</w:t>
      </w:r>
      <w:proofErr w:type="spellEnd"/>
      <w:r w:rsidRPr="00D3150F">
        <w:rPr>
          <w:rStyle w:val="StyleBoldUnderline"/>
          <w:rFonts w:asciiTheme="minorHAnsi" w:hAnsiTheme="minorHAnsi"/>
        </w:rPr>
        <w:t>, is drawn out of a liberal horror and struggle</w:t>
      </w:r>
      <w:r w:rsidRPr="00D3150F">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D3150F">
        <w:rPr>
          <w:rFonts w:asciiTheme="minorHAnsi" w:hAnsiTheme="minorHAnsi"/>
          <w:sz w:val="14"/>
        </w:rPr>
        <w:t>cult</w:t>
      </w:r>
      <w:proofErr w:type="gramEnd"/>
      <w:r w:rsidRPr="00D3150F">
        <w:rPr>
          <w:rFonts w:asciiTheme="minorHAnsi" w:hAnsiTheme="minorHAnsi"/>
          <w:sz w:val="14"/>
        </w:rPr>
        <w:t xml:space="preserve"> of death’ versus modern secular rationality has come to be a central preoccupation of the liberal left. In the process, as </w:t>
      </w:r>
      <w:proofErr w:type="spellStart"/>
      <w:r w:rsidRPr="00D3150F">
        <w:rPr>
          <w:rFonts w:asciiTheme="minorHAnsi" w:hAnsiTheme="minorHAnsi"/>
          <w:sz w:val="14"/>
        </w:rPr>
        <w:t>Talal</w:t>
      </w:r>
      <w:proofErr w:type="spellEnd"/>
      <w:r w:rsidRPr="00D3150F">
        <w:rPr>
          <w:rFonts w:asciiTheme="minorHAnsi" w:hAnsiTheme="minorHAnsi"/>
          <w:sz w:val="14"/>
        </w:rPr>
        <w:t xml:space="preserve"> </w:t>
      </w:r>
      <w:proofErr w:type="spellStart"/>
      <w:r w:rsidRPr="00D3150F">
        <w:rPr>
          <w:rFonts w:asciiTheme="minorHAnsi" w:hAnsiTheme="minorHAnsi"/>
          <w:sz w:val="14"/>
        </w:rPr>
        <w:t>Asad</w:t>
      </w:r>
      <w:proofErr w:type="spellEnd"/>
      <w:r w:rsidRPr="00D3150F">
        <w:rPr>
          <w:rFonts w:asciiTheme="minorHAnsi" w:hAnsiTheme="minorHAnsi"/>
          <w:sz w:val="14"/>
        </w:rPr>
        <w:t xml:space="preserve"> has eloquently pointed out, </w:t>
      </w:r>
      <w:r w:rsidRPr="00D3150F">
        <w:rPr>
          <w:rStyle w:val="Emphasis"/>
          <w:rFonts w:asciiTheme="minorHAnsi" w:hAnsiTheme="minorHAnsi"/>
        </w:rPr>
        <w:t>horror about terrorism</w:t>
      </w:r>
      <w:r w:rsidRPr="00D3150F">
        <w:rPr>
          <w:rStyle w:val="StyleBoldUnderline"/>
          <w:rFonts w:asciiTheme="minorHAnsi" w:hAnsiTheme="minorHAnsi"/>
        </w:rPr>
        <w:t xml:space="preserve"> has come to be revealed as one way in which </w:t>
      </w:r>
      <w:r w:rsidRPr="00D3150F">
        <w:rPr>
          <w:rStyle w:val="Emphasis"/>
          <w:rFonts w:asciiTheme="minorHAnsi" w:hAnsiTheme="minorHAnsi"/>
        </w:rPr>
        <w:t>liberal subjectivity</w:t>
      </w:r>
      <w:r w:rsidRPr="00D3150F">
        <w:rPr>
          <w:rStyle w:val="StyleBoldUnderline"/>
          <w:rFonts w:asciiTheme="minorHAnsi" w:hAnsiTheme="minorHAnsi"/>
        </w:rPr>
        <w:t xml:space="preserve"> and its relation to political community can be</w:t>
      </w:r>
      <w:r w:rsidRPr="00D3150F">
        <w:rPr>
          <w:rFonts w:asciiTheme="minorHAnsi" w:hAnsiTheme="minorHAnsi"/>
          <w:sz w:val="14"/>
        </w:rPr>
        <w:t xml:space="preserve"> interrogated and </w:t>
      </w:r>
      <w:r w:rsidRPr="00D3150F">
        <w:rPr>
          <w:rStyle w:val="StyleBoldUnderline"/>
          <w:rFonts w:asciiTheme="minorHAnsi" w:hAnsiTheme="minorHAnsi"/>
        </w:rPr>
        <w:t>understood</w:t>
      </w:r>
      <w:r w:rsidRPr="00D3150F">
        <w:rPr>
          <w:rFonts w:asciiTheme="minorHAnsi" w:hAnsiTheme="minorHAnsi"/>
          <w:sz w:val="14"/>
        </w:rPr>
        <w:t xml:space="preserve">.9 Moreover, </w:t>
      </w:r>
      <w:r w:rsidRPr="00D3150F">
        <w:rPr>
          <w:rStyle w:val="StyleBoldUnderline"/>
          <w:rFonts w:asciiTheme="minorHAnsi" w:hAnsiTheme="minorHAnsi"/>
        </w:rPr>
        <w:t xml:space="preserve">the potential for </w:t>
      </w:r>
      <w:r w:rsidRPr="00D3150F">
        <w:rPr>
          <w:rStyle w:val="StyleBoldUnderline"/>
          <w:rFonts w:asciiTheme="minorHAnsi" w:hAnsiTheme="minorHAnsi"/>
          <w:highlight w:val="green"/>
        </w:rPr>
        <w:t xml:space="preserve">liberal principles </w:t>
      </w:r>
      <w:r w:rsidRPr="00D3150F">
        <w:rPr>
          <w:rStyle w:val="Emphasis"/>
          <w:rFonts w:asciiTheme="minorHAnsi" w:hAnsiTheme="minorHAnsi"/>
          <w:highlight w:val="green"/>
        </w:rPr>
        <w:t>to be deployed in</w:t>
      </w:r>
      <w:r w:rsidRPr="00D3150F">
        <w:rPr>
          <w:rStyle w:val="Emphasis"/>
          <w:rFonts w:asciiTheme="minorHAnsi" w:hAnsiTheme="minorHAnsi"/>
        </w:rPr>
        <w:t xml:space="preserve"> the service of </w:t>
      </w:r>
      <w:r w:rsidRPr="00D3150F">
        <w:rPr>
          <w:rStyle w:val="Emphasis"/>
          <w:rFonts w:asciiTheme="minorHAnsi" w:hAnsiTheme="minorHAnsi"/>
          <w:highlight w:val="green"/>
        </w:rPr>
        <w:t>legitimating a doctrine of pre-emption</w:t>
      </w:r>
      <w:r w:rsidRPr="00D3150F">
        <w:rPr>
          <w:rStyle w:val="Emphasis"/>
          <w:rFonts w:asciiTheme="minorHAnsi" w:hAnsiTheme="minorHAnsi"/>
        </w:rPr>
        <w:t xml:space="preserve"> as the ‘new internationalism’ is significant</w:t>
      </w:r>
      <w:r w:rsidRPr="00D3150F">
        <w:rPr>
          <w:rStyle w:val="StyleBoldUnderline"/>
          <w:rFonts w:asciiTheme="minorHAnsi" w:hAnsiTheme="minorHAnsi"/>
        </w:rPr>
        <w:t>.</w:t>
      </w:r>
      <w:r w:rsidRPr="00D3150F">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D3150F">
        <w:rPr>
          <w:rStyle w:val="StyleBoldUnderline"/>
          <w:rFonts w:asciiTheme="minorHAnsi" w:hAnsiTheme="minorHAnsi"/>
        </w:rPr>
        <w:t>The ‘war for democracy’</w:t>
      </w:r>
      <w:r w:rsidRPr="00D3150F">
        <w:rPr>
          <w:rFonts w:asciiTheme="minorHAnsi" w:hAnsiTheme="minorHAnsi"/>
          <w:sz w:val="14"/>
        </w:rPr>
        <w:t xml:space="preserve"> waged against ‘Islamist terrorism’ and Muslim fundamentalism </w:t>
      </w:r>
      <w:r w:rsidRPr="00D3150F">
        <w:rPr>
          <w:rStyle w:val="StyleBoldUnderline"/>
          <w:rFonts w:asciiTheme="minorHAnsi" w:hAnsiTheme="minorHAnsi"/>
        </w:rPr>
        <w:t xml:space="preserve">is the </w:t>
      </w:r>
      <w:r w:rsidRPr="00D3150F">
        <w:rPr>
          <w:rStyle w:val="Emphasis"/>
          <w:rFonts w:asciiTheme="minorHAnsi" w:hAnsiTheme="minorHAnsi"/>
        </w:rPr>
        <w:t>crucible on which the new alignment of the liberal left is forged.</w:t>
      </w:r>
    </w:p>
    <w:p w:rsidR="00E31353" w:rsidRPr="00D3150F" w:rsidRDefault="00E31353" w:rsidP="00E31353">
      <w:pPr>
        <w:pStyle w:val="Heading4"/>
        <w:rPr>
          <w:rFonts w:asciiTheme="minorHAnsi" w:hAnsiTheme="minorHAnsi"/>
        </w:rPr>
      </w:pPr>
      <w:r w:rsidRPr="00D3150F">
        <w:rPr>
          <w:rFonts w:asciiTheme="minorHAnsi" w:hAnsiTheme="minorHAnsi"/>
        </w:rPr>
        <w:t xml:space="preserve">The alt is to reject the aff in favor of building a culture of resilience </w:t>
      </w:r>
    </w:p>
    <w:p w:rsidR="00E31353" w:rsidRPr="00D3150F" w:rsidRDefault="00E31353" w:rsidP="00E31353">
      <w:pPr>
        <w:rPr>
          <w:rFonts w:asciiTheme="minorHAnsi" w:eastAsia="Calibri" w:hAnsiTheme="minorHAnsi"/>
        </w:rPr>
      </w:pPr>
      <w:proofErr w:type="spellStart"/>
      <w:r w:rsidRPr="00D3150F">
        <w:rPr>
          <w:rStyle w:val="StyleStyleBold12pt"/>
          <w:rFonts w:asciiTheme="minorHAnsi" w:eastAsia="Calibri" w:hAnsiTheme="minorHAnsi"/>
        </w:rPr>
        <w:t>Vermeule</w:t>
      </w:r>
      <w:proofErr w:type="spellEnd"/>
      <w:r w:rsidRPr="00D3150F">
        <w:rPr>
          <w:rStyle w:val="StyleStyleBold12pt"/>
          <w:rFonts w:asciiTheme="minorHAnsi" w:eastAsia="Calibri" w:hAnsiTheme="minorHAnsi"/>
        </w:rPr>
        <w:t xml:space="preserve"> and Posner 11</w:t>
      </w:r>
      <w:r w:rsidRPr="00D3150F">
        <w:rPr>
          <w:rFonts w:asciiTheme="minorHAnsi" w:eastAsia="Calibri" w:hAnsiTheme="minorHAnsi"/>
        </w:rPr>
        <w:t xml:space="preserve"> Adrian </w:t>
      </w:r>
      <w:proofErr w:type="spellStart"/>
      <w:r w:rsidRPr="00D3150F">
        <w:rPr>
          <w:rFonts w:asciiTheme="minorHAnsi" w:eastAsia="Calibri" w:hAnsiTheme="minorHAnsi"/>
        </w:rPr>
        <w:t>Vermeule</w:t>
      </w:r>
      <w:proofErr w:type="spellEnd"/>
      <w:r w:rsidRPr="00D3150F">
        <w:rPr>
          <w:rFonts w:asciiTheme="minorHAnsi" w:eastAsia="Calibri" w:hAnsiTheme="minorHAnsi"/>
        </w:rPr>
        <w:t xml:space="preserve">, prof of Law at Harvard University Law School, Eric A Posner., prof of Law at the University of Chicago Law School, </w:t>
      </w:r>
      <w:r w:rsidRPr="00D3150F">
        <w:rPr>
          <w:rFonts w:asciiTheme="minorHAnsi" w:eastAsia="Calibri" w:hAnsiTheme="minorHAnsi"/>
          <w:i/>
        </w:rPr>
        <w:t xml:space="preserve">Executive Unbound: After the </w:t>
      </w:r>
      <w:proofErr w:type="spellStart"/>
      <w:r w:rsidRPr="00D3150F">
        <w:rPr>
          <w:rFonts w:asciiTheme="minorHAnsi" w:eastAsia="Calibri" w:hAnsiTheme="minorHAnsi"/>
          <w:i/>
        </w:rPr>
        <w:t>Madisonian</w:t>
      </w:r>
      <w:proofErr w:type="spellEnd"/>
      <w:r w:rsidRPr="00D3150F">
        <w:rPr>
          <w:rFonts w:asciiTheme="minorHAnsi" w:eastAsia="Calibri" w:hAnsiTheme="minorHAnsi"/>
          <w:i/>
        </w:rPr>
        <w:t xml:space="preserve"> Republic</w:t>
      </w:r>
      <w:r w:rsidRPr="00D3150F">
        <w:rPr>
          <w:rFonts w:asciiTheme="minorHAnsi" w:eastAsia="Calibri" w:hAnsiTheme="minorHAnsi"/>
        </w:rPr>
        <w:t>, Oxford University Press 2011</w:t>
      </w:r>
    </w:p>
    <w:p w:rsidR="00E31353" w:rsidRDefault="00E31353" w:rsidP="00E31353">
      <w:pPr>
        <w:rPr>
          <w:rStyle w:val="StyleBoldUnderline"/>
          <w:rFonts w:asciiTheme="minorHAnsi" w:eastAsia="Calibri" w:hAnsiTheme="minorHAnsi"/>
        </w:rPr>
      </w:pPr>
      <w:r w:rsidRPr="00D3150F">
        <w:rPr>
          <w:rFonts w:asciiTheme="minorHAnsi" w:eastAsia="Calibri" w:hAnsiTheme="minorHAnsi"/>
          <w:sz w:val="16"/>
        </w:rPr>
        <w:lastRenderedPageBreak/>
        <w:t xml:space="preserve">We do not yet live under a plebiscitary presidency. In such a system, the president has unchecked legal powers except for the obligation to submit to periodic elections. </w:t>
      </w:r>
      <w:r w:rsidRPr="00D3150F">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D3150F">
        <w:rPr>
          <w:rFonts w:asciiTheme="minorHAnsi" w:eastAsia="Calibri" w:hAnsiTheme="minorHAnsi"/>
          <w:sz w:val="16"/>
        </w:rPr>
        <w:t>,</w:t>
      </w:r>
      <w:r w:rsidRPr="00D3150F">
        <w:rPr>
          <w:rStyle w:val="StyleBoldUnderline"/>
          <w:rFonts w:asciiTheme="minorHAnsi" w:eastAsia="Calibri" w:hAnsiTheme="minorHAnsi"/>
        </w:rPr>
        <w:t>1</w:t>
      </w:r>
      <w:proofErr w:type="gramEnd"/>
      <w:r w:rsidRPr="00D3150F">
        <w:rPr>
          <w:rStyle w:val="StyleBoldUnderline"/>
          <w:rFonts w:asciiTheme="minorHAnsi" w:eastAsia="Calibri" w:hAnsiTheme="minorHAnsi"/>
        </w:rPr>
        <w:t xml:space="preserve"> and it has created independent agencies over which the president in theory has limited control. The fed</w:t>
      </w:r>
      <w:r w:rsidRPr="00D3150F">
        <w:rPr>
          <w:rStyle w:val="StyleBoldUnderline"/>
          <w:rFonts w:asciiTheme="minorHAnsi" w:eastAsia="Calibri" w:hAnsiTheme="minorHAnsi"/>
        </w:rPr>
        <w:softHyphen/>
        <w:t>eral courts can expect the executive to submit to their orders, and the Supreme Court retains certain quasi-lawmaking powers</w:t>
      </w:r>
      <w:r w:rsidRPr="00D3150F">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D3150F">
        <w:rPr>
          <w:rStyle w:val="StyleBoldUnderline"/>
          <w:rFonts w:asciiTheme="minorHAnsi" w:eastAsia="Calibri" w:hAnsiTheme="minorHAnsi"/>
          <w:highlight w:val="green"/>
        </w:rPr>
        <w:t>legal checks on executive authority</w:t>
      </w:r>
      <w:r w:rsidRPr="00D3150F">
        <w:rPr>
          <w:rStyle w:val="StyleBoldUnderline"/>
          <w:rFonts w:asciiTheme="minorHAnsi" w:eastAsia="Calibri" w:hAnsiTheme="minorHAnsi"/>
        </w:rPr>
        <w:t xml:space="preserve"> </w:t>
      </w:r>
      <w:r w:rsidRPr="00D3150F">
        <w:rPr>
          <w:rFonts w:asciiTheme="minorHAnsi" w:eastAsia="Calibri" w:hAnsiTheme="minorHAnsi"/>
          <w:sz w:val="16"/>
        </w:rPr>
        <w:t xml:space="preserve">(aside from the electoral constraint) </w:t>
      </w:r>
      <w:r w:rsidRPr="00D3150F">
        <w:rPr>
          <w:rStyle w:val="StyleBoldUnderline"/>
          <w:rFonts w:asciiTheme="minorHAnsi" w:eastAsia="Calibri" w:hAnsiTheme="minorHAnsi"/>
          <w:highlight w:val="green"/>
        </w:rPr>
        <w:t xml:space="preserve">have eroded </w:t>
      </w:r>
      <w:r w:rsidRPr="00D3150F">
        <w:rPr>
          <w:rStyle w:val="StyleBoldUnderline"/>
          <w:rFonts w:asciiTheme="minorHAnsi" w:eastAsia="Calibri" w:hAnsiTheme="minorHAnsi"/>
        </w:rPr>
        <w:t>considerably over the last two hundred years.</w:t>
      </w:r>
      <w:r w:rsidRPr="00D3150F">
        <w:rPr>
          <w:rFonts w:asciiTheme="minorHAnsi" w:eastAsia="Calibri" w:hAnsiTheme="minorHAnsi"/>
          <w:sz w:val="16"/>
        </w:rPr>
        <w:t xml:space="preserve"> Congress has delegated extensive powers to the executive. For new initia</w:t>
      </w:r>
      <w:r w:rsidRPr="00D3150F">
        <w:rPr>
          <w:rFonts w:asciiTheme="minorHAnsi" w:eastAsia="Calibri" w:hAnsiTheme="minorHAnsi"/>
          <w:sz w:val="16"/>
        </w:rPr>
        <w:softHyphen/>
        <w:t xml:space="preserve">tives, </w:t>
      </w:r>
      <w:r w:rsidRPr="00D3150F">
        <w:rPr>
          <w:rStyle w:val="Emphasis"/>
          <w:rFonts w:asciiTheme="minorHAnsi" w:eastAsia="Calibri" w:hAnsiTheme="minorHAnsi"/>
          <w:highlight w:val="green"/>
        </w:rPr>
        <w:t>the executive leads and Congress follows.</w:t>
      </w:r>
      <w:r w:rsidRPr="00D3150F">
        <w:rPr>
          <w:rFonts w:asciiTheme="minorHAnsi" w:eastAsia="Calibri" w:hAnsiTheme="minorHAnsi"/>
          <w:sz w:val="16"/>
        </w:rPr>
        <w:t xml:space="preserve"> </w:t>
      </w:r>
      <w:r w:rsidRPr="00D3150F">
        <w:rPr>
          <w:rStyle w:val="StyleBoldUnderline"/>
          <w:rFonts w:asciiTheme="minorHAnsi" w:eastAsia="Calibri" w:hAnsiTheme="minorHAnsi"/>
          <w:highlight w:val="green"/>
        </w:rPr>
        <w:t>Congress</w:t>
      </w:r>
      <w:r w:rsidRPr="00D3150F">
        <w:rPr>
          <w:rStyle w:val="StyleBoldUnderline"/>
          <w:rFonts w:asciiTheme="minorHAnsi" w:eastAsia="Calibri" w:hAnsiTheme="minorHAnsi"/>
        </w:rPr>
        <w:t xml:space="preserve"> can certainly slow down policymaking, and block bills proposed by the executive; but it </w:t>
      </w:r>
      <w:r w:rsidRPr="00D3150F">
        <w:rPr>
          <w:rStyle w:val="StyleBoldUnderline"/>
          <w:rFonts w:asciiTheme="minorHAnsi" w:eastAsia="Calibri" w:hAnsiTheme="minorHAnsi"/>
          <w:highlight w:val="green"/>
        </w:rPr>
        <w:t>cannot set the agenda</w:t>
      </w:r>
      <w:r w:rsidRPr="00D3150F">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D3150F">
        <w:rPr>
          <w:rFonts w:asciiTheme="minorHAnsi" w:eastAsia="Calibri" w:hAnsiTheme="minorHAnsi"/>
          <w:sz w:val="16"/>
        </w:rPr>
        <w:t xml:space="preserve">. The states increasingly exercise authority at the sufferance of the national government and hence the president. </w:t>
      </w:r>
      <w:r w:rsidRPr="00D3150F">
        <w:rPr>
          <w:rStyle w:val="StyleBoldUnderline"/>
          <w:rFonts w:asciiTheme="minorHAnsi" w:eastAsia="Calibri" w:hAnsiTheme="minorHAnsi"/>
        </w:rPr>
        <w:t xml:space="preserve">The federal courts have not tried to stop the erosion of congressional power and state power. </w:t>
      </w:r>
      <w:r w:rsidRPr="00D3150F">
        <w:rPr>
          <w:rFonts w:asciiTheme="minorHAnsi" w:eastAsia="Calibri" w:hAnsiTheme="minorHAnsi"/>
          <w:sz w:val="16"/>
        </w:rPr>
        <w:t>Some commentators argue that the federal courts have taken over Con</w:t>
      </w:r>
      <w:r w:rsidRPr="00D3150F">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D3150F">
        <w:rPr>
          <w:rStyle w:val="Emphasis"/>
          <w:rFonts w:asciiTheme="minorHAnsi" w:eastAsia="Calibri" w:hAnsiTheme="minorHAnsi"/>
          <w:highlight w:val="green"/>
        </w:rPr>
        <w:t>the Court remains a marginal player</w:t>
      </w:r>
      <w:r w:rsidRPr="00D3150F">
        <w:rPr>
          <w:rFonts w:asciiTheme="minorHAnsi" w:eastAsia="Calibri" w:hAnsiTheme="minorHAnsi"/>
          <w:sz w:val="16"/>
        </w:rPr>
        <w:t xml:space="preserve">. </w:t>
      </w:r>
      <w:r w:rsidRPr="00D3150F">
        <w:rPr>
          <w:rStyle w:val="StyleBoldUnderline"/>
          <w:rFonts w:asciiTheme="minorHAnsi" w:eastAsia="Calibri" w:hAnsiTheme="minorHAnsi"/>
        </w:rPr>
        <w:t xml:space="preserve">The Court ducked any legal rulings on counterterror policies until the 2004 </w:t>
      </w:r>
      <w:proofErr w:type="spellStart"/>
      <w:r w:rsidRPr="00D3150F">
        <w:rPr>
          <w:rStyle w:val="StyleBoldUnderline"/>
          <w:rFonts w:asciiTheme="minorHAnsi" w:eastAsia="Calibri" w:hAnsiTheme="minorHAnsi"/>
        </w:rPr>
        <w:t>Hamdi</w:t>
      </w:r>
      <w:proofErr w:type="spellEnd"/>
      <w:r w:rsidRPr="00D3150F">
        <w:rPr>
          <w:rStyle w:val="StyleBoldUnderline"/>
          <w:rFonts w:asciiTheme="minorHAnsi" w:eastAsia="Calibri" w:hAnsiTheme="minorHAnsi"/>
        </w:rPr>
        <w:t xml:space="preserve"> decision, and even after the </w:t>
      </w:r>
      <w:proofErr w:type="spellStart"/>
      <w:r w:rsidRPr="00D3150F">
        <w:rPr>
          <w:rStyle w:val="StyleBoldUnderline"/>
          <w:rFonts w:asciiTheme="minorHAnsi" w:eastAsia="Calibri" w:hAnsiTheme="minorHAnsi"/>
        </w:rPr>
        <w:t>Boumediene</w:t>
      </w:r>
      <w:proofErr w:type="spellEnd"/>
      <w:r w:rsidRPr="00D3150F">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D3150F">
        <w:rPr>
          <w:rFonts w:asciiTheme="minorHAnsi" w:eastAsia="Calibri" w:hAnsiTheme="minorHAnsi"/>
          <w:sz w:val="16"/>
        </w:rPr>
        <w:t xml:space="preserve"> </w:t>
      </w:r>
      <w:r w:rsidRPr="00D3150F">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D3150F">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D3150F">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D3150F">
        <w:rPr>
          <w:rStyle w:val="StyleBoldUnderline"/>
          <w:rFonts w:asciiTheme="minorHAnsi" w:eastAsia="Calibri" w:hAnsiTheme="minorHAnsi"/>
        </w:rPr>
        <w:softHyphen/>
        <w:t xml:space="preserve">rorism policies took the form of </w:t>
      </w:r>
      <w:r w:rsidRPr="00D3150F">
        <w:rPr>
          <w:rStyle w:val="Emphasis"/>
          <w:rFonts w:asciiTheme="minorHAnsi" w:eastAsia="Calibri" w:hAnsiTheme="minorHAnsi"/>
        </w:rPr>
        <w:t>incremental rulings handed down at a gla</w:t>
      </w:r>
      <w:r w:rsidRPr="00D3150F">
        <w:rPr>
          <w:rStyle w:val="Emphasis"/>
          <w:rFonts w:asciiTheme="minorHAnsi" w:eastAsia="Calibri" w:hAnsiTheme="minorHAnsi"/>
        </w:rPr>
        <w:softHyphen/>
        <w:t>cial pace</w:t>
      </w:r>
      <w:r w:rsidRPr="00D3150F">
        <w:rPr>
          <w:rStyle w:val="StyleBoldUnderline"/>
          <w:rFonts w:asciiTheme="minorHAnsi" w:eastAsia="Calibri" w:hAnsiTheme="minorHAnsi"/>
        </w:rPr>
        <w:t xml:space="preserve">, </w:t>
      </w:r>
      <w:r w:rsidRPr="00D3150F">
        <w:rPr>
          <w:rStyle w:val="Emphasis"/>
          <w:rFonts w:asciiTheme="minorHAnsi" w:eastAsia="Calibri" w:hAnsiTheme="minorHAnsi"/>
        </w:rPr>
        <w:t xml:space="preserve">none of which actually stopped any of the major counterterrorism tactics </w:t>
      </w:r>
      <w:r w:rsidRPr="00D3150F">
        <w:rPr>
          <w:rStyle w:val="StyleBoldUnderline"/>
          <w:rFonts w:asciiTheme="minorHAnsi" w:eastAsia="Calibri" w:hAnsiTheme="minorHAnsi"/>
        </w:rPr>
        <w:t>of that administration, including the application of military power against Al Qaeda, the indefinite detention of members of Al Qaeda, tar</w:t>
      </w:r>
      <w:r w:rsidRPr="00D3150F">
        <w:rPr>
          <w:rStyle w:val="StyleBoldUnderline"/>
          <w:rFonts w:asciiTheme="minorHAnsi" w:eastAsia="Calibri" w:hAnsiTheme="minorHAnsi"/>
        </w:rPr>
        <w:softHyphen/>
        <w:t>geted assassinations, the immigration sweeps, even coercive interrogation</w:t>
      </w:r>
      <w:r w:rsidRPr="00D3150F">
        <w:rPr>
          <w:rFonts w:asciiTheme="minorHAnsi" w:eastAsia="Calibri" w:hAnsiTheme="minorHAnsi"/>
          <w:sz w:val="16"/>
        </w:rPr>
        <w:t xml:space="preserve">. </w:t>
      </w:r>
      <w:r w:rsidRPr="00D3150F">
        <w:rPr>
          <w:rStyle w:val="Emphasis"/>
          <w:rFonts w:asciiTheme="minorHAnsi" w:eastAsia="Calibri" w:hAnsiTheme="minorHAnsi"/>
          <w:highlight w:val="green"/>
        </w:rPr>
        <w:t xml:space="preserve">The (limited) modifications of </w:t>
      </w:r>
      <w:r w:rsidRPr="00D3150F">
        <w:rPr>
          <w:rStyle w:val="Emphasis"/>
          <w:rFonts w:asciiTheme="minorHAnsi" w:eastAsia="Calibri" w:hAnsiTheme="minorHAnsi"/>
        </w:rPr>
        <w:t xml:space="preserve">those </w:t>
      </w:r>
      <w:r w:rsidRPr="00D3150F">
        <w:rPr>
          <w:rStyle w:val="Emphasis"/>
          <w:rFonts w:asciiTheme="minorHAnsi" w:eastAsia="Calibri" w:hAnsiTheme="minorHAnsi"/>
          <w:highlight w:val="green"/>
        </w:rPr>
        <w:t xml:space="preserve">tactics </w:t>
      </w:r>
      <w:r w:rsidRPr="00D3150F">
        <w:rPr>
          <w:rStyle w:val="Emphasis"/>
          <w:rFonts w:asciiTheme="minorHAnsi" w:eastAsia="Calibri" w:hAnsiTheme="minorHAnsi"/>
        </w:rPr>
        <w:t xml:space="preserve">that have occurred </w:t>
      </w:r>
      <w:r w:rsidRPr="00D3150F">
        <w:rPr>
          <w:rStyle w:val="Emphasis"/>
          <w:rFonts w:asciiTheme="minorHAnsi" w:eastAsia="Calibri" w:hAnsiTheme="minorHAnsi"/>
          <w:highlight w:val="green"/>
        </w:rPr>
        <w:t>resulted not from legal interventions but from policy adjustments driven by changed circumstances and public opinion</w:t>
      </w:r>
      <w:r w:rsidRPr="00D3150F">
        <w:rPr>
          <w:rFonts w:asciiTheme="minorHAnsi" w:eastAsia="Calibri" w:hAnsiTheme="minorHAnsi"/>
          <w:sz w:val="16"/>
        </w:rPr>
        <w:t xml:space="preserve">, and by electoral victory of the Obama administration. However, </w:t>
      </w:r>
      <w:r w:rsidRPr="00D3150F">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D3150F">
        <w:rPr>
          <w:rFonts w:asciiTheme="minorHAnsi" w:eastAsia="Calibri" w:hAnsiTheme="minorHAnsi"/>
          <w:sz w:val="16"/>
        </w:rPr>
        <w:t xml:space="preserve">. </w:t>
      </w:r>
      <w:r w:rsidRPr="00D3150F">
        <w:rPr>
          <w:rStyle w:val="StyleBoldUnderline"/>
          <w:rFonts w:asciiTheme="minorHAnsi" w:eastAsia="Calibri" w:hAnsiTheme="minorHAnsi"/>
        </w:rPr>
        <w:t>The 9/11 attack provided a reminder of just how extensive the presi</w:t>
      </w:r>
      <w:r w:rsidRPr="00D3150F">
        <w:rPr>
          <w:rStyle w:val="StyleBoldUnderline"/>
          <w:rFonts w:asciiTheme="minorHAnsi" w:eastAsia="Calibri" w:hAnsiTheme="minorHAnsi"/>
        </w:rPr>
        <w:softHyphen/>
        <w:t>dent’s power is</w:t>
      </w:r>
      <w:r w:rsidRPr="00D3150F">
        <w:rPr>
          <w:rFonts w:asciiTheme="minorHAnsi" w:eastAsia="Calibri" w:hAnsiTheme="minorHAnsi"/>
          <w:sz w:val="16"/>
        </w:rPr>
        <w:t xml:space="preserve">. The executive claimed the constitutional authority to, in effect, use emergency powers. </w:t>
      </w:r>
      <w:r w:rsidRPr="00D3150F">
        <w:rPr>
          <w:rStyle w:val="StyleBoldUnderline"/>
          <w:rFonts w:asciiTheme="minorHAnsi" w:eastAsia="Calibri" w:hAnsiTheme="minorHAnsi"/>
        </w:rPr>
        <w:t>Because Congress provided redundant stat</w:t>
      </w:r>
      <w:r w:rsidRPr="00D3150F">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D3150F">
        <w:rPr>
          <w:rStyle w:val="StyleBoldUnderline"/>
          <w:rFonts w:asciiTheme="minorHAnsi" w:eastAsia="Calibri" w:hAnsiTheme="minorHAnsi"/>
        </w:rPr>
        <w:t>executives</w:t>
      </w:r>
      <w:proofErr w:type="gramEnd"/>
      <w:r w:rsidRPr="00D3150F">
        <w:rPr>
          <w:rStyle w:val="StyleBoldUnderline"/>
          <w:rFonts w:asciiTheme="minorHAnsi" w:eastAsia="Calibri" w:hAnsiTheme="minorHAnsi"/>
        </w:rPr>
        <w:t xml:space="preserve"> constitutional claims, these claims were never tested in a legal or public forum</w:t>
      </w:r>
      <w:r w:rsidRPr="00D3150F">
        <w:rPr>
          <w:rFonts w:asciiTheme="minorHAnsi" w:eastAsia="Calibri" w:hAnsiTheme="minorHAnsi"/>
          <w:sz w:val="16"/>
        </w:rPr>
        <w:t xml:space="preserve">. </w:t>
      </w:r>
      <w:r w:rsidRPr="00D3150F">
        <w:rPr>
          <w:rFonts w:asciiTheme="minorHAnsi" w:eastAsia="Calibri" w:hAnsiTheme="minorHAnsi"/>
          <w:sz w:val="16"/>
        </w:rPr>
        <w:lastRenderedPageBreak/>
        <w:t>But it is worth trying to ima</w:t>
      </w:r>
      <w:r w:rsidRPr="00D3150F">
        <w:rPr>
          <w:rFonts w:asciiTheme="minorHAnsi" w:eastAsia="Calibri" w:hAnsiTheme="minorHAnsi"/>
          <w:sz w:val="16"/>
        </w:rPr>
        <w:softHyphen/>
        <w:t>gine what would have happened if Congress had refused to pass the Autho</w:t>
      </w:r>
      <w:r w:rsidRPr="00D3150F">
        <w:rPr>
          <w:rFonts w:asciiTheme="minorHAnsi" w:eastAsia="Calibri" w:hAnsiTheme="minorHAnsi"/>
          <w:sz w:val="16"/>
        </w:rPr>
        <w:softHyphen/>
        <w:t>rization for Use of Military Force and the Supreme Court had ordered the executive to release detainees in a contested case. We think that the execu</w:t>
      </w:r>
      <w:r w:rsidRPr="00D3150F">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D3150F">
        <w:rPr>
          <w:rFonts w:asciiTheme="minorHAnsi" w:eastAsia="Calibri" w:hAnsiTheme="minorHAnsi"/>
          <w:sz w:val="16"/>
        </w:rPr>
        <w:softHyphen/>
        <w:t xml:space="preserve">tive’s way. </w:t>
      </w:r>
      <w:r w:rsidRPr="00D3150F">
        <w:rPr>
          <w:rStyle w:val="Emphasis"/>
          <w:rFonts w:asciiTheme="minorHAnsi" w:eastAsia="Calibri" w:hAnsiTheme="minorHAnsi"/>
          <w:highlight w:val="green"/>
        </w:rPr>
        <w:t xml:space="preserve">The major check on the </w:t>
      </w:r>
      <w:proofErr w:type="gramStart"/>
      <w:r w:rsidRPr="00D3150F">
        <w:rPr>
          <w:rStyle w:val="Emphasis"/>
          <w:rFonts w:asciiTheme="minorHAnsi" w:eastAsia="Calibri" w:hAnsiTheme="minorHAnsi"/>
          <w:highlight w:val="green"/>
        </w:rPr>
        <w:t>executives</w:t>
      </w:r>
      <w:proofErr w:type="gramEnd"/>
      <w:r w:rsidRPr="00D3150F">
        <w:rPr>
          <w:rStyle w:val="Emphasis"/>
          <w:rFonts w:asciiTheme="minorHAnsi" w:eastAsia="Calibri" w:hAnsiTheme="minorHAnsi"/>
          <w:highlight w:val="green"/>
        </w:rPr>
        <w:t xml:space="preserve"> power to declare an emer</w:t>
      </w:r>
      <w:r w:rsidRPr="00D3150F">
        <w:rPr>
          <w:rStyle w:val="Emphasis"/>
          <w:rFonts w:asciiTheme="minorHAnsi" w:eastAsia="Calibri" w:hAnsiTheme="minorHAnsi"/>
          <w:highlight w:val="green"/>
        </w:rPr>
        <w:softHyphen/>
        <w:t>gency and to use emergency powers is—political.</w:t>
      </w:r>
      <w:r w:rsidRPr="00D3150F">
        <w:rPr>
          <w:rStyle w:val="Emphasis"/>
          <w:rFonts w:asciiTheme="minorHAnsi" w:eastAsia="Calibri" w:hAnsiTheme="minorHAnsi"/>
        </w:rPr>
        <w:t xml:space="preserve"> </w:t>
      </w:r>
      <w:r w:rsidRPr="00D3150F">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D3150F">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D3150F">
        <w:rPr>
          <w:rStyle w:val="StyleBoldUnderline"/>
          <w:rFonts w:asciiTheme="minorHAnsi" w:eastAsia="Calibri" w:hAnsiTheme="minorHAnsi"/>
        </w:rPr>
        <w:t>The political check on the executive is real</w:t>
      </w:r>
      <w:r w:rsidRPr="00D3150F">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D3150F">
        <w:rPr>
          <w:rStyle w:val="StyleBoldUnderline"/>
          <w:rFonts w:asciiTheme="minorHAnsi" w:eastAsia="Calibri" w:hAnsiTheme="minorHAnsi"/>
        </w:rPr>
        <w:t>to be justified by emergency would not be approved if the justification were not plausible</w:t>
      </w:r>
      <w:r w:rsidRPr="00D3150F">
        <w:rPr>
          <w:rStyle w:val="StyleBoldUnderline"/>
          <w:rFonts w:asciiTheme="minorHAnsi" w:eastAsia="Calibri" w:hAnsiTheme="minorHAnsi"/>
          <w:highlight w:val="green"/>
        </w:rPr>
        <w:t xml:space="preserve">. Separation of powers may be suffering </w:t>
      </w:r>
      <w:r w:rsidRPr="00D3150F">
        <w:rPr>
          <w:rStyle w:val="StyleBoldUnderline"/>
          <w:rFonts w:asciiTheme="minorHAnsi" w:eastAsia="Calibri" w:hAnsiTheme="minorHAnsi"/>
        </w:rPr>
        <w:t>through an enfeebled old age</w:t>
      </w:r>
      <w:r w:rsidRPr="00D3150F">
        <w:rPr>
          <w:rStyle w:val="StyleBoldUnderline"/>
          <w:rFonts w:asciiTheme="minorHAnsi" w:eastAsia="Calibri" w:hAnsiTheme="minorHAnsi"/>
          <w:highlight w:val="green"/>
        </w:rPr>
        <w:t xml:space="preserve">, but </w:t>
      </w:r>
      <w:r w:rsidRPr="00D3150F">
        <w:rPr>
          <w:rStyle w:val="Emphasis"/>
          <w:rFonts w:asciiTheme="minorHAnsi" w:eastAsia="Calibri" w:hAnsiTheme="minorHAnsi"/>
          <w:highlight w:val="green"/>
        </w:rPr>
        <w:t>electoral democracy is alive and well.</w:t>
      </w:r>
      <w:r w:rsidRPr="00D3150F">
        <w:rPr>
          <w:rStyle w:val="StyleBoldUnderline"/>
          <w:rFonts w:asciiTheme="minorHAnsi" w:eastAsia="Calibri" w:hAnsiTheme="minorHAnsi"/>
        </w:rPr>
        <w:t xml:space="preserve"> </w:t>
      </w:r>
      <w:r w:rsidRPr="00D3150F">
        <w:rPr>
          <w:rFonts w:asciiTheme="minorHAnsi" w:eastAsia="Calibri" w:hAnsiTheme="minorHAnsi"/>
          <w:sz w:val="16"/>
        </w:rPr>
        <w:t xml:space="preserve">We have suggested that </w:t>
      </w:r>
      <w:r w:rsidRPr="00D3150F">
        <w:rPr>
          <w:rStyle w:val="StyleBoldUnderline"/>
          <w:rFonts w:asciiTheme="minorHAnsi" w:eastAsia="Calibri" w:hAnsiTheme="minorHAnsi"/>
        </w:rPr>
        <w:t>the historical developments that have under</w:t>
      </w:r>
      <w:r w:rsidRPr="00D3150F">
        <w:rPr>
          <w:rStyle w:val="StyleBoldUnderline"/>
          <w:rFonts w:asciiTheme="minorHAnsi" w:eastAsia="Calibri" w:hAnsiTheme="minorHAnsi"/>
        </w:rPr>
        <w:softHyphen/>
        <w:t xml:space="preserve">mined separation of powers have strengthened democracy. </w:t>
      </w:r>
      <w:r w:rsidRPr="00D3150F">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D3150F">
        <w:rPr>
          <w:rFonts w:asciiTheme="minorHAnsi" w:eastAsia="Calibri" w:hAnsiTheme="minorHAnsi"/>
          <w:sz w:val="16"/>
        </w:rPr>
        <w:t>size of markets expand</w:t>
      </w:r>
      <w:proofErr w:type="gramEnd"/>
      <w:r w:rsidRPr="00D3150F">
        <w:rPr>
          <w:rFonts w:asciiTheme="minorHAnsi" w:eastAsia="Calibri" w:hAnsiTheme="minorHAnsi"/>
          <w:sz w:val="16"/>
        </w:rPr>
        <w:t>, and hence the scale of regulatory activity must increase. Localities and states lose their ability to regulate markets, and the national govern</w:t>
      </w:r>
      <w:r w:rsidRPr="00D3150F">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D3150F">
        <w:rPr>
          <w:rFonts w:asciiTheme="minorHAnsi" w:eastAsia="Calibri" w:hAnsiTheme="minorHAnsi"/>
          <w:sz w:val="16"/>
        </w:rPr>
        <w:softHyphen/>
        <w:t>itor the executive. Today, whistleblowers can easily find an audience on the Internet</w:t>
      </w:r>
      <w:proofErr w:type="gramStart"/>
      <w:r w:rsidRPr="00D3150F">
        <w:rPr>
          <w:rFonts w:asciiTheme="minorHAnsi" w:eastAsia="Calibri" w:hAnsiTheme="minorHAnsi"/>
          <w:sz w:val="16"/>
        </w:rPr>
        <w:t>,;</w:t>
      </w:r>
      <w:proofErr w:type="gramEnd"/>
      <w:r w:rsidRPr="00D3150F">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D3150F">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D3150F">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D3150F">
        <w:rPr>
          <w:rStyle w:val="StyleBoldUnderline"/>
          <w:rFonts w:asciiTheme="minorHAnsi" w:eastAsia="Calibri" w:hAnsiTheme="minorHAnsi"/>
        </w:rPr>
        <w:t>Madisonian</w:t>
      </w:r>
      <w:proofErr w:type="spellEnd"/>
      <w:r w:rsidRPr="00D3150F">
        <w:rPr>
          <w:rStyle w:val="StyleBoldUnderline"/>
          <w:rFonts w:asciiTheme="minorHAnsi" w:eastAsia="Calibri" w:hAnsiTheme="minorHAnsi"/>
        </w:rPr>
        <w:t xml:space="preserve"> prism, while normative theorists should cease bemoaning the decline of </w:t>
      </w:r>
      <w:proofErr w:type="spellStart"/>
      <w:r w:rsidRPr="00D3150F">
        <w:rPr>
          <w:rStyle w:val="StyleBoldUnderline"/>
          <w:rFonts w:asciiTheme="minorHAnsi" w:eastAsia="Calibri" w:hAnsiTheme="minorHAnsi"/>
        </w:rPr>
        <w:t>Madisonianism</w:t>
      </w:r>
      <w:proofErr w:type="spellEnd"/>
      <w:r w:rsidRPr="00D3150F">
        <w:rPr>
          <w:rStyle w:val="StyleBoldUnderline"/>
          <w:rFonts w:asciiTheme="minorHAnsi" w:eastAsia="Calibri" w:hAnsiTheme="minorHAnsi"/>
        </w:rPr>
        <w:t xml:space="preserve"> and instead make their peace with the new political order</w:t>
      </w:r>
      <w:r w:rsidRPr="00D3150F">
        <w:rPr>
          <w:rStyle w:val="Emphasis"/>
          <w:rFonts w:asciiTheme="minorHAnsi" w:eastAsia="Calibri" w:hAnsiTheme="minorHAnsi"/>
        </w:rPr>
        <w:t xml:space="preserve">. </w:t>
      </w:r>
      <w:r w:rsidRPr="00D3150F">
        <w:rPr>
          <w:rStyle w:val="Emphasis"/>
          <w:rFonts w:asciiTheme="minorHAnsi" w:eastAsia="Calibri" w:hAnsiTheme="minorHAnsi"/>
          <w:highlight w:val="green"/>
        </w:rPr>
        <w:t>The center of gravity has shifted to the executive</w:t>
      </w:r>
      <w:r w:rsidRPr="00D3150F">
        <w:rPr>
          <w:rStyle w:val="StyleBoldUnderline"/>
          <w:rFonts w:asciiTheme="minorHAnsi" w:eastAsia="Calibri" w:hAnsiTheme="minorHAnsi"/>
          <w:highlight w:val="green"/>
        </w:rPr>
        <w:t xml:space="preserve">, which both makes policy </w:t>
      </w:r>
      <w:r w:rsidRPr="00D3150F">
        <w:rPr>
          <w:rStyle w:val="StyleBoldUnderline"/>
          <w:rFonts w:asciiTheme="minorHAnsi" w:eastAsia="Calibri" w:hAnsiTheme="minorHAnsi"/>
        </w:rPr>
        <w:t>and administers it,</w:t>
      </w:r>
      <w:r w:rsidRPr="00D3150F">
        <w:rPr>
          <w:rStyle w:val="StyleBoldUnderline"/>
          <w:rFonts w:asciiTheme="minorHAnsi" w:eastAsia="Calibri" w:hAnsiTheme="minorHAnsi"/>
          <w:highlight w:val="green"/>
        </w:rPr>
        <w:t xml:space="preserve"> subject to weak constraints imposed by Congress, </w:t>
      </w:r>
      <w:r w:rsidRPr="00D3150F">
        <w:rPr>
          <w:rStyle w:val="StyleBoldUnderline"/>
          <w:rFonts w:asciiTheme="minorHAnsi" w:eastAsia="Calibri" w:hAnsiTheme="minorHAnsi"/>
        </w:rPr>
        <w:t>the judiciary, and the states</w:t>
      </w:r>
      <w:r w:rsidRPr="00D3150F">
        <w:rPr>
          <w:rFonts w:asciiTheme="minorHAnsi" w:eastAsia="Calibri" w:hAnsiTheme="minorHAnsi"/>
          <w:sz w:val="16"/>
        </w:rPr>
        <w:t xml:space="preserve">. </w:t>
      </w:r>
      <w:r w:rsidRPr="00D3150F">
        <w:rPr>
          <w:rStyle w:val="Emphasis"/>
          <w:rFonts w:asciiTheme="minorHAnsi" w:eastAsia="Calibri" w:hAnsiTheme="minorHAnsi"/>
        </w:rPr>
        <w:t>It is pointless to bewail these developments</w:t>
      </w:r>
      <w:r w:rsidRPr="00D3150F">
        <w:rPr>
          <w:rStyle w:val="StyleBoldUnderline"/>
          <w:rFonts w:asciiTheme="minorHAnsi" w:eastAsia="Calibri" w:hAnsiTheme="minorHAnsi"/>
        </w:rPr>
        <w:t xml:space="preserve">, and </w:t>
      </w:r>
      <w:r w:rsidRPr="00D3150F">
        <w:rPr>
          <w:rStyle w:val="Emphasis"/>
          <w:rFonts w:asciiTheme="minorHAnsi" w:eastAsia="Calibri" w:hAnsiTheme="minorHAnsi"/>
        </w:rPr>
        <w:t xml:space="preserve">futile to argue that </w:t>
      </w:r>
      <w:proofErr w:type="spellStart"/>
      <w:r w:rsidRPr="00D3150F">
        <w:rPr>
          <w:rStyle w:val="Emphasis"/>
          <w:rFonts w:asciiTheme="minorHAnsi" w:eastAsia="Calibri" w:hAnsiTheme="minorHAnsi"/>
        </w:rPr>
        <w:t>Madisonian</w:t>
      </w:r>
      <w:proofErr w:type="spellEnd"/>
      <w:r w:rsidRPr="00D3150F">
        <w:rPr>
          <w:rStyle w:val="Emphasis"/>
          <w:rFonts w:asciiTheme="minorHAnsi" w:eastAsia="Calibri" w:hAnsiTheme="minorHAnsi"/>
        </w:rPr>
        <w:t xml:space="preserve"> structures should be reinvigorated</w:t>
      </w:r>
      <w:r w:rsidRPr="00D3150F">
        <w:rPr>
          <w:rFonts w:asciiTheme="minorHAnsi" w:eastAsia="Calibri" w:hAnsiTheme="minorHAnsi"/>
          <w:sz w:val="16"/>
        </w:rPr>
        <w:t xml:space="preserve">. </w:t>
      </w:r>
      <w:r w:rsidRPr="00D3150F">
        <w:rPr>
          <w:rStyle w:val="StyleBoldUnderline"/>
          <w:rFonts w:asciiTheme="minorHAnsi" w:eastAsia="Calibri" w:hAnsiTheme="minorHAnsi"/>
        </w:rPr>
        <w:t>Instead</w:t>
      </w:r>
      <w:r w:rsidRPr="00D3150F">
        <w:rPr>
          <w:rStyle w:val="StyleBoldUnderline"/>
          <w:rFonts w:asciiTheme="minorHAnsi" w:eastAsia="Calibri" w:hAnsiTheme="minorHAnsi"/>
          <w:highlight w:val="green"/>
        </w:rPr>
        <w:t xml:space="preserve">, </w:t>
      </w:r>
      <w:r w:rsidRPr="00D3150F">
        <w:rPr>
          <w:rStyle w:val="StyleBoldUnderline"/>
          <w:rFonts w:asciiTheme="minorHAnsi" w:eastAsia="Calibri" w:hAnsiTheme="minorHAnsi"/>
        </w:rPr>
        <w:t>attention should shift to the political constraints on the president and the institutions through, which those political con</w:t>
      </w:r>
      <w:r w:rsidRPr="00D3150F">
        <w:rPr>
          <w:rStyle w:val="StyleBoldUnderline"/>
          <w:rFonts w:asciiTheme="minorHAnsi" w:eastAsia="Calibri" w:hAnsiTheme="minorHAnsi"/>
        </w:rPr>
        <w:softHyphen/>
        <w:t>straints operate</w:t>
      </w:r>
      <w:r w:rsidRPr="00D3150F">
        <w:rPr>
          <w:rFonts w:asciiTheme="minorHAnsi" w:eastAsia="Calibri" w:hAnsiTheme="minorHAnsi"/>
          <w:sz w:val="16"/>
        </w:rPr>
        <w:t xml:space="preserve">—chief among them elections, parties, bureaucracy, and the media. </w:t>
      </w:r>
      <w:r w:rsidRPr="00D3150F">
        <w:rPr>
          <w:rStyle w:val="StyleBoldUnderline"/>
          <w:rFonts w:asciiTheme="minorHAnsi" w:eastAsia="Calibri" w:hAnsiTheme="minorHAnsi"/>
          <w:highlight w:val="green"/>
        </w:rPr>
        <w:t xml:space="preserve">As long as the public informs itself and maintains a skeptical attitude </w:t>
      </w:r>
      <w:r w:rsidRPr="00D3150F">
        <w:rPr>
          <w:rStyle w:val="StyleBoldUnderline"/>
          <w:rFonts w:asciiTheme="minorHAnsi" w:eastAsia="Calibri" w:hAnsiTheme="minorHAnsi"/>
        </w:rPr>
        <w:t>toward the motivations of government officials,</w:t>
      </w:r>
      <w:r w:rsidRPr="00D3150F">
        <w:rPr>
          <w:rStyle w:val="StyleBoldUnderline"/>
          <w:rFonts w:asciiTheme="minorHAnsi" w:eastAsia="Calibri" w:hAnsiTheme="minorHAnsi"/>
          <w:highlight w:val="green"/>
        </w:rPr>
        <w:t xml:space="preserve"> the executive can operate </w:t>
      </w:r>
      <w:r w:rsidRPr="00D3150F">
        <w:rPr>
          <w:rStyle w:val="StyleBoldUnderline"/>
          <w:rFonts w:asciiTheme="minorHAnsi" w:eastAsia="Calibri" w:hAnsiTheme="minorHAnsi"/>
        </w:rPr>
        <w:t>effectively</w:t>
      </w:r>
      <w:r w:rsidRPr="00D3150F">
        <w:rPr>
          <w:rStyle w:val="StyleBoldUnderline"/>
          <w:rFonts w:asciiTheme="minorHAnsi" w:eastAsia="Calibri" w:hAnsiTheme="minorHAnsi"/>
          <w:highlight w:val="green"/>
        </w:rPr>
        <w:t xml:space="preserve"> only by proving over and over that it deserves the public s trust. </w:t>
      </w:r>
      <w:r w:rsidRPr="00D3150F">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D3150F">
        <w:rPr>
          <w:rFonts w:asciiTheme="minorHAnsi" w:eastAsia="Calibri" w:hAnsiTheme="minorHAnsi"/>
          <w:sz w:val="16"/>
        </w:rPr>
        <w:t xml:space="preserve"> But </w:t>
      </w:r>
      <w:r w:rsidRPr="00D3150F">
        <w:rPr>
          <w:rStyle w:val="StyleBoldUnderline"/>
          <w:rFonts w:asciiTheme="minorHAnsi" w:eastAsia="Calibri" w:hAnsiTheme="minorHAnsi"/>
        </w:rPr>
        <w:t>the new system is more fluid, allowing the executive to form those partnerships when they are needed to advance its goals, and not otherwise</w:t>
      </w:r>
      <w:r w:rsidRPr="00D3150F">
        <w:rPr>
          <w:rFonts w:asciiTheme="minorHAnsi" w:eastAsia="Calibri" w:hAnsiTheme="minorHAnsi"/>
          <w:sz w:val="16"/>
        </w:rPr>
        <w:t>. Certain types of partnership have become recurrent pat</w:t>
      </w:r>
      <w:r w:rsidRPr="00D3150F">
        <w:rPr>
          <w:rFonts w:asciiTheme="minorHAnsi" w:eastAsia="Calibri" w:hAnsiTheme="minorHAnsi"/>
          <w:sz w:val="16"/>
        </w:rPr>
        <w:softHyphen/>
        <w:t xml:space="preserve">terns—for example, inviting a member of the opposite party to join the president’s cabinet. Others are likely in the future. </w:t>
      </w:r>
      <w:r w:rsidRPr="00D3150F">
        <w:rPr>
          <w:rStyle w:val="StyleBoldUnderline"/>
          <w:rFonts w:asciiTheme="minorHAnsi" w:eastAsia="Calibri" w:hAnsiTheme="minorHAnsi"/>
        </w:rPr>
        <w:t xml:space="preserve">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w:t>
      </w:r>
      <w:r w:rsidRPr="00D3150F">
        <w:rPr>
          <w:rStyle w:val="StyleBoldUnderline"/>
          <w:rFonts w:asciiTheme="minorHAnsi" w:eastAsia="Calibri" w:hAnsiTheme="minorHAnsi"/>
        </w:rPr>
        <w:lastRenderedPageBreak/>
        <w:t>that such a system requires more attention from the public than can reasonably be expected, but the old system of checks and balances always depended on public opinion as well</w:t>
      </w:r>
      <w:r w:rsidRPr="00D3150F">
        <w:rPr>
          <w:rFonts w:asciiTheme="minorHAnsi" w:eastAsia="Calibri" w:hAnsiTheme="minorHAnsi"/>
          <w:sz w:val="16"/>
        </w:rPr>
        <w:t xml:space="preserve">. </w:t>
      </w:r>
      <w:r w:rsidRPr="00D3150F">
        <w:rPr>
          <w:rStyle w:val="StyleBoldUnderline"/>
          <w:rFonts w:asciiTheme="minorHAnsi" w:eastAsia="Calibri" w:hAnsiTheme="minorHAnsi"/>
        </w:rPr>
        <w:t>The centuries-old British parliamentary system, which operated in. just this way, should provide reason, for optimism</w:t>
      </w:r>
      <w:r w:rsidRPr="00D3150F">
        <w:rPr>
          <w:rFonts w:asciiTheme="minorHAnsi" w:eastAsia="Calibri" w:hAnsiTheme="minorHAnsi"/>
          <w:sz w:val="16"/>
        </w:rPr>
        <w:t xml:space="preserve">. </w:t>
      </w:r>
      <w:r w:rsidRPr="00D3150F">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D3150F">
        <w:rPr>
          <w:rStyle w:val="StyleBoldUnderline"/>
          <w:rFonts w:asciiTheme="minorHAnsi" w:eastAsia="Calibri" w:hAnsiTheme="minorHAnsi"/>
        </w:rPr>
        <w:t>Madisonian</w:t>
      </w:r>
      <w:proofErr w:type="spellEnd"/>
      <w:r w:rsidRPr="00D3150F">
        <w:rPr>
          <w:rStyle w:val="StyleBoldUnderline"/>
          <w:rFonts w:asciiTheme="minorHAnsi" w:eastAsia="Calibri" w:hAnsiTheme="minorHAnsi"/>
        </w:rPr>
        <w:t xml:space="preserve"> separation of legislative and executive powers</w:t>
      </w:r>
    </w:p>
    <w:p w:rsidR="00E31353" w:rsidRDefault="00E31353" w:rsidP="00E31353">
      <w:pPr>
        <w:pStyle w:val="Heading3"/>
      </w:pPr>
      <w:r>
        <w:lastRenderedPageBreak/>
        <w:t>CP</w:t>
      </w:r>
    </w:p>
    <w:p w:rsidR="00E31353" w:rsidRDefault="00E31353" w:rsidP="00E31353">
      <w:pPr>
        <w:pStyle w:val="Heading4"/>
      </w:pPr>
      <w:r>
        <w:t>The Executive branch of the United States should end Air Sea Battle as a means of introducing United States Armed forces into hostilities. 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E31353" w:rsidRPr="005E088D" w:rsidRDefault="00E31353" w:rsidP="00E31353">
      <w:pPr>
        <w:pStyle w:val="Heading4"/>
      </w:pPr>
      <w:r>
        <w:t>Presidential veto power and executive deference mean external restraints fail – internal separation of powers constrains the president and leads to better decision making</w:t>
      </w:r>
    </w:p>
    <w:p w:rsidR="00E31353" w:rsidRDefault="00E31353" w:rsidP="00E31353">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E31353" w:rsidRPr="00016EA1" w:rsidRDefault="00E31353" w:rsidP="00E31353">
      <w:pPr>
        <w:rPr>
          <w:rFonts w:asciiTheme="minorHAnsi" w:hAnsiTheme="minorHAnsi"/>
          <w:sz w:val="14"/>
        </w:rPr>
      </w:pPr>
      <w:r w:rsidRPr="00016EA1">
        <w:rPr>
          <w:rFonts w:asciiTheme="minorHAnsi" w:hAnsiTheme="minorHAnsi"/>
          <w:sz w:val="14"/>
        </w:rPr>
        <w:t xml:space="preserve">After all, </w:t>
      </w:r>
      <w:proofErr w:type="spellStart"/>
      <w:r w:rsidRPr="00016EA1">
        <w:rPr>
          <w:rFonts w:asciiTheme="minorHAnsi" w:hAnsiTheme="minorHAnsi"/>
          <w:sz w:val="14"/>
        </w:rPr>
        <w:t>Publius's</w:t>
      </w:r>
      <w:proofErr w:type="spellEnd"/>
      <w:r w:rsidRPr="00016EA1">
        <w:rPr>
          <w:rFonts w:asciiTheme="minorHAnsi" w:hAnsiTheme="minorHAnsi"/>
          <w:sz w:val="14"/>
        </w:rPr>
        <w:t xml:space="preserve"> view of separation of powers presumes three branches with equivalent ambitions of maximizing their powers, yet legislative abdication is the reigning modus operandi. It is often remarked that </w:t>
      </w:r>
      <w:r w:rsidRPr="00016EA1">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016EA1">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016EA1">
        <w:rPr>
          <w:rFonts w:asciiTheme="minorHAnsi" w:hAnsiTheme="minorHAnsi"/>
          <w:sz w:val="14"/>
        </w:rPr>
        <w:t>might separation of powers</w:t>
      </w:r>
      <w:proofErr w:type="gramEnd"/>
      <w:r w:rsidRPr="00016EA1">
        <w:rPr>
          <w:rFonts w:asciiTheme="minorHAnsi" w:hAnsiTheme="minorHAnsi"/>
          <w:sz w:val="14"/>
        </w:rPr>
        <w:t xml:space="preserve"> be reflected within the executive branch? </w:t>
      </w:r>
      <w:r w:rsidRPr="00016EA1">
        <w:rPr>
          <w:rStyle w:val="Emphasis"/>
          <w:rFonts w:asciiTheme="minorHAnsi" w:hAnsiTheme="minorHAnsi"/>
        </w:rPr>
        <w:t>The first-best concept of "legislature v. executive" checks and balances must be updated to contemplate second-best "executive v. executive" divisions</w:t>
      </w:r>
      <w:r w:rsidRPr="00016EA1">
        <w:rPr>
          <w:rStyle w:val="StyleBoldUnderline"/>
          <w:rFonts w:asciiTheme="minorHAnsi" w:hAnsiTheme="minorHAnsi"/>
        </w:rPr>
        <w:t>.</w:t>
      </w:r>
      <w:r w:rsidRPr="00016EA1">
        <w:rPr>
          <w:rFonts w:asciiTheme="minorHAnsi" w:hAnsiTheme="minorHAnsi"/>
          <w:sz w:val="14"/>
        </w:rPr>
        <w:t xml:space="preserve"> And this Essay proposes doing so </w:t>
      </w:r>
      <w:r w:rsidRPr="00016EA1">
        <w:rPr>
          <w:rStyle w:val="StyleBoldUnderline"/>
          <w:rFonts w:asciiTheme="minorHAnsi" w:hAnsiTheme="minorHAnsi"/>
        </w:rPr>
        <w:t>in</w:t>
      </w:r>
      <w:r w:rsidRPr="00016EA1">
        <w:rPr>
          <w:rFonts w:asciiTheme="minorHAnsi" w:hAnsiTheme="minorHAnsi"/>
          <w:sz w:val="14"/>
        </w:rPr>
        <w:t xml:space="preserve"> perhaps the most controversial area: </w:t>
      </w:r>
      <w:r w:rsidRPr="00016EA1">
        <w:rPr>
          <w:rStyle w:val="StyleBoldUnderline"/>
          <w:rFonts w:asciiTheme="minorHAnsi" w:hAnsiTheme="minorHAnsi"/>
        </w:rPr>
        <w:t>foreign policy</w:t>
      </w:r>
      <w:r w:rsidRPr="00016EA1">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016EA1">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016EA1">
        <w:rPr>
          <w:rStyle w:val="StyleBoldUnderline"/>
          <w:rFonts w:asciiTheme="minorHAnsi" w:hAnsiTheme="minorHAnsi"/>
          <w:highlight w:val="cyan"/>
        </w:rPr>
        <w:t>the growth of the executive has not generated a systematic focus on internal checks</w:t>
      </w:r>
      <w:r w:rsidRPr="00016EA1">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016EA1">
        <w:rPr>
          <w:rStyle w:val="StyleBoldUnderline"/>
          <w:rFonts w:asciiTheme="minorHAnsi" w:hAnsiTheme="minorHAnsi"/>
          <w:highlight w:val="cyan"/>
        </w:rPr>
        <w:t>A critical mechanism to promote internal separation of powers is bureaucracy</w:t>
      </w:r>
      <w:r w:rsidRPr="00016EA1">
        <w:rPr>
          <w:rFonts w:asciiTheme="minorHAnsi" w:hAnsiTheme="minorHAnsi"/>
          <w:sz w:val="14"/>
        </w:rPr>
        <w:t xml:space="preserve">. Much maligned by both the political left and right, </w:t>
      </w:r>
      <w:r w:rsidRPr="00016EA1">
        <w:rPr>
          <w:rStyle w:val="StyleBoldUnderline"/>
          <w:rFonts w:asciiTheme="minorHAnsi" w:hAnsiTheme="minorHAnsi"/>
        </w:rPr>
        <w:t xml:space="preserve">bureaucracy creates </w:t>
      </w:r>
      <w:r w:rsidRPr="00016EA1">
        <w:rPr>
          <w:rStyle w:val="StyleBoldUnderline"/>
          <w:rFonts w:asciiTheme="minorHAnsi" w:hAnsiTheme="minorHAnsi"/>
          <w:highlight w:val="cyan"/>
        </w:rPr>
        <w:t>a civil service not beholden to any</w:t>
      </w:r>
      <w:r w:rsidRPr="00016EA1">
        <w:rPr>
          <w:rStyle w:val="StyleBoldUnderline"/>
          <w:rFonts w:asciiTheme="minorHAnsi" w:hAnsiTheme="minorHAnsi"/>
        </w:rPr>
        <w:t xml:space="preserve"> particular </w:t>
      </w:r>
      <w:r w:rsidRPr="00016EA1">
        <w:rPr>
          <w:rStyle w:val="StyleBoldUnderline"/>
          <w:rFonts w:asciiTheme="minorHAnsi" w:hAnsiTheme="minorHAnsi"/>
          <w:highlight w:val="cyan"/>
        </w:rPr>
        <w:t xml:space="preserve">administration and </w:t>
      </w:r>
      <w:r w:rsidRPr="00016EA1">
        <w:rPr>
          <w:rStyle w:val="StyleBoldUnderline"/>
          <w:rFonts w:asciiTheme="minorHAnsi" w:hAnsiTheme="minorHAnsi"/>
        </w:rPr>
        <w:t xml:space="preserve">a cadre of </w:t>
      </w:r>
      <w:r w:rsidRPr="00016EA1">
        <w:rPr>
          <w:rStyle w:val="StyleBoldUnderline"/>
          <w:rFonts w:asciiTheme="minorHAnsi" w:hAnsiTheme="minorHAnsi"/>
          <w:highlight w:val="cyan"/>
        </w:rPr>
        <w:t>experts with a long-term institutional worldview</w:t>
      </w:r>
      <w:r w:rsidRPr="00016EA1">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016EA1">
        <w:rPr>
          <w:rStyle w:val="StyleBoldUnderline"/>
          <w:rFonts w:asciiTheme="minorHAnsi" w:hAnsiTheme="minorHAnsi"/>
        </w:rPr>
        <w:t xml:space="preserve">A well-functioning </w:t>
      </w:r>
      <w:r w:rsidRPr="00016EA1">
        <w:rPr>
          <w:rStyle w:val="StyleBoldUnderline"/>
          <w:rFonts w:asciiTheme="minorHAnsi" w:hAnsiTheme="minorHAnsi"/>
          <w:highlight w:val="cyan"/>
        </w:rPr>
        <w:t>bureaucracy contains agencies with</w:t>
      </w:r>
      <w:r w:rsidRPr="00016EA1">
        <w:rPr>
          <w:rStyle w:val="StyleBoldUnderline"/>
          <w:rFonts w:asciiTheme="minorHAnsi" w:hAnsiTheme="minorHAnsi"/>
        </w:rPr>
        <w:t xml:space="preserve"> differing missions and </w:t>
      </w:r>
      <w:r w:rsidRPr="00016EA1">
        <w:rPr>
          <w:rStyle w:val="StyleBoldUnderline"/>
          <w:rFonts w:asciiTheme="minorHAnsi" w:hAnsiTheme="minorHAnsi"/>
          <w:highlight w:val="cyan"/>
        </w:rPr>
        <w:t>objectives that intentionally</w:t>
      </w:r>
      <w:r w:rsidRPr="00016EA1">
        <w:rPr>
          <w:rStyle w:val="StyleBoldUnderline"/>
          <w:rFonts w:asciiTheme="minorHAnsi" w:hAnsiTheme="minorHAnsi"/>
        </w:rPr>
        <w:t xml:space="preserve"> overlap to </w:t>
      </w:r>
      <w:r w:rsidRPr="00016EA1">
        <w:rPr>
          <w:rStyle w:val="StyleBoldUnderline"/>
          <w:rFonts w:asciiTheme="minorHAnsi" w:hAnsiTheme="minorHAnsi"/>
          <w:highlight w:val="cyan"/>
        </w:rPr>
        <w:t>create friction</w:t>
      </w:r>
      <w:r w:rsidRPr="00016EA1">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016EA1">
        <w:rPr>
          <w:rFonts w:asciiTheme="minorHAnsi" w:hAnsiTheme="minorHAnsi"/>
          <w:sz w:val="14"/>
        </w:rPr>
        <w:t xml:space="preserve">. When the State and Defense Departments have to convince each other of why their view is right, for example, </w:t>
      </w:r>
      <w:r w:rsidRPr="00016EA1">
        <w:rPr>
          <w:rStyle w:val="StyleBoldUnderline"/>
          <w:rFonts w:asciiTheme="minorHAnsi" w:hAnsiTheme="minorHAnsi"/>
          <w:highlight w:val="cyan"/>
        </w:rPr>
        <w:t>better decision-making results</w:t>
      </w:r>
      <w:r w:rsidRPr="00016EA1">
        <w:rPr>
          <w:rFonts w:asciiTheme="minorHAnsi" w:hAnsiTheme="minorHAnsi"/>
          <w:sz w:val="14"/>
        </w:rPr>
        <w:t xml:space="preserve">. And </w:t>
      </w:r>
      <w:r w:rsidRPr="00016EA1">
        <w:rPr>
          <w:rStyle w:val="StyleBoldUnderline"/>
          <w:rFonts w:asciiTheme="minorHAnsi" w:hAnsiTheme="minorHAnsi"/>
        </w:rPr>
        <w:t>when there is no neutral decision-maker within the government in cases of disagreement, the system risks breaking down</w:t>
      </w:r>
      <w:r w:rsidRPr="00016EA1">
        <w:rPr>
          <w:rFonts w:asciiTheme="minorHAnsi" w:hAnsiTheme="minorHAnsi"/>
          <w:sz w:val="14"/>
        </w:rPr>
        <w:t xml:space="preserve">. In short, </w:t>
      </w:r>
      <w:r w:rsidRPr="00016EA1">
        <w:rPr>
          <w:rStyle w:val="StyleBoldUnderline"/>
          <w:rFonts w:asciiTheme="minorHAnsi" w:hAnsiTheme="minorHAnsi"/>
          <w:highlight w:val="cyan"/>
        </w:rPr>
        <w:t>the executive is the home of</w:t>
      </w:r>
      <w:r w:rsidRPr="00016EA1">
        <w:rPr>
          <w:rStyle w:val="StyleBoldUnderline"/>
          <w:rFonts w:asciiTheme="minorHAnsi" w:hAnsiTheme="minorHAnsi"/>
        </w:rPr>
        <w:t xml:space="preserve"> two different sorts of legitimacy: political </w:t>
      </w:r>
      <w:r w:rsidRPr="00016EA1">
        <w:rPr>
          <w:rStyle w:val="StyleBoldUnderline"/>
          <w:rFonts w:asciiTheme="minorHAnsi" w:hAnsiTheme="minorHAnsi"/>
          <w:highlight w:val="cyan"/>
        </w:rPr>
        <w:t>(democratic will) and</w:t>
      </w:r>
      <w:r w:rsidRPr="00016EA1">
        <w:rPr>
          <w:rStyle w:val="StyleBoldUnderline"/>
          <w:rFonts w:asciiTheme="minorHAnsi" w:hAnsiTheme="minorHAnsi"/>
        </w:rPr>
        <w:t xml:space="preserve"> bureaucratic </w:t>
      </w:r>
      <w:r w:rsidRPr="00016EA1">
        <w:rPr>
          <w:rStyle w:val="StyleBoldUnderline"/>
          <w:rFonts w:asciiTheme="minorHAnsi" w:hAnsiTheme="minorHAnsi"/>
          <w:highlight w:val="cyan"/>
        </w:rPr>
        <w:t>(expertise</w:t>
      </w:r>
      <w:r w:rsidRPr="00016EA1">
        <w:rPr>
          <w:rFonts w:asciiTheme="minorHAnsi" w:hAnsiTheme="minorHAnsi"/>
          <w:sz w:val="14"/>
        </w:rPr>
        <w:t xml:space="preserve">). A chief aim of this Essay's proposal is to allow each to function without undermining the other. This goal can be met without agency competition - </w:t>
      </w:r>
      <w:r w:rsidRPr="00016EA1">
        <w:rPr>
          <w:rStyle w:val="StyleBoldUnderline"/>
          <w:rFonts w:asciiTheme="minorHAnsi" w:hAnsiTheme="minorHAnsi"/>
          <w:highlight w:val="cyan"/>
        </w:rPr>
        <w:t>overlapping jurisdiction is</w:t>
      </w:r>
      <w:r w:rsidRPr="00016EA1">
        <w:rPr>
          <w:rStyle w:val="StyleBoldUnderline"/>
          <w:rFonts w:asciiTheme="minorHAnsi" w:hAnsiTheme="minorHAnsi"/>
        </w:rPr>
        <w:t xml:space="preserve"> simply </w:t>
      </w:r>
      <w:r w:rsidRPr="00016EA1">
        <w:rPr>
          <w:rStyle w:val="StyleBoldUnderline"/>
          <w:rFonts w:asciiTheme="minorHAnsi" w:hAnsiTheme="minorHAnsi"/>
          <w:highlight w:val="cyan"/>
        </w:rPr>
        <w:t>one catalyzing agent</w:t>
      </w:r>
      <w:r w:rsidRPr="00016EA1">
        <w:rPr>
          <w:rFonts w:asciiTheme="minorHAnsi" w:hAnsiTheme="minorHAnsi"/>
          <w:sz w:val="14"/>
        </w:rPr>
        <w:t xml:space="preserve">. Other ideas deserve consideration, </w:t>
      </w:r>
      <w:r w:rsidRPr="00016EA1">
        <w:rPr>
          <w:rStyle w:val="StyleBoldUnderline"/>
          <w:rFonts w:asciiTheme="minorHAnsi" w:hAnsiTheme="minorHAnsi"/>
          <w:highlight w:val="cyan"/>
        </w:rPr>
        <w:t>alongside</w:t>
      </w:r>
      <w:r w:rsidRPr="00016EA1">
        <w:rPr>
          <w:rStyle w:val="StyleBoldUnderline"/>
          <w:rFonts w:asciiTheme="minorHAnsi" w:hAnsiTheme="minorHAnsi"/>
        </w:rPr>
        <w:t xml:space="preserve"> </w:t>
      </w:r>
      <w:r w:rsidRPr="00016EA1">
        <w:rPr>
          <w:rFonts w:asciiTheme="minorHAnsi" w:hAnsiTheme="minorHAnsi"/>
          <w:sz w:val="14"/>
        </w:rPr>
        <w:t xml:space="preserve">or independent of such competition, such as </w:t>
      </w:r>
      <w:r w:rsidRPr="00016EA1">
        <w:rPr>
          <w:rStyle w:val="StyleBoldUnderline"/>
          <w:rFonts w:asciiTheme="minorHAnsi" w:hAnsiTheme="minorHAnsi"/>
        </w:rPr>
        <w:t xml:space="preserve">developing </w:t>
      </w:r>
      <w:r w:rsidRPr="00016EA1">
        <w:rPr>
          <w:rStyle w:val="StyleBoldUnderline"/>
          <w:rFonts w:asciiTheme="minorHAnsi" w:hAnsiTheme="minorHAnsi"/>
          <w:highlight w:val="cyan"/>
        </w:rPr>
        <w:t>career protections for</w:t>
      </w:r>
      <w:r w:rsidRPr="00016EA1">
        <w:rPr>
          <w:rStyle w:val="StyleBoldUnderline"/>
          <w:rFonts w:asciiTheme="minorHAnsi" w:hAnsiTheme="minorHAnsi"/>
        </w:rPr>
        <w:t xml:space="preserve"> the </w:t>
      </w:r>
      <w:r w:rsidRPr="00016EA1">
        <w:rPr>
          <w:rStyle w:val="StyleBoldUnderline"/>
          <w:rFonts w:asciiTheme="minorHAnsi" w:hAnsiTheme="minorHAnsi"/>
          <w:highlight w:val="cyan"/>
        </w:rPr>
        <w:t>civil service</w:t>
      </w:r>
      <w:r w:rsidRPr="00016EA1">
        <w:rPr>
          <w:rStyle w:val="StyleBoldUnderline"/>
          <w:rFonts w:asciiTheme="minorHAnsi" w:hAnsiTheme="minorHAnsi"/>
        </w:rPr>
        <w:t xml:space="preserve"> </w:t>
      </w:r>
      <w:r w:rsidRPr="00016EA1">
        <w:rPr>
          <w:rStyle w:val="StyleBoldUnderline"/>
          <w:rFonts w:asciiTheme="minorHAnsi" w:hAnsiTheme="minorHAnsi"/>
        </w:rPr>
        <w:lastRenderedPageBreak/>
        <w:t>modeled more on the Foreign Service</w:t>
      </w:r>
      <w:r w:rsidRPr="00016EA1">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016EA1">
        <w:rPr>
          <w:rStyle w:val="StyleBoldUnderline"/>
          <w:rFonts w:asciiTheme="minorHAnsi" w:hAnsiTheme="minorHAnsi"/>
          <w:highlight w:val="cyan"/>
        </w:rPr>
        <w:t>Without that checking function, presidential administration can become an engine of concentrated power</w:t>
      </w:r>
      <w:r w:rsidRPr="00016EA1">
        <w:rPr>
          <w:rFonts w:asciiTheme="minorHAnsi" w:hAnsiTheme="minorHAnsi"/>
          <w:sz w:val="14"/>
        </w:rPr>
        <w:t xml:space="preserve">. </w:t>
      </w:r>
      <w:r w:rsidRPr="00016EA1">
        <w:rPr>
          <w:rStyle w:val="StyleBoldUnderline"/>
          <w:rFonts w:asciiTheme="minorHAnsi" w:hAnsiTheme="minorHAnsi"/>
        </w:rPr>
        <w:t>This Essay therefore outlines a set of mechanisms that create checks and balances within the executive branch.</w:t>
      </w:r>
      <w:r w:rsidRPr="00016EA1">
        <w:rPr>
          <w:rFonts w:asciiTheme="minorHAnsi" w:hAnsiTheme="minorHAnsi"/>
          <w:sz w:val="14"/>
        </w:rPr>
        <w:t xml:space="preserve"> </w:t>
      </w:r>
      <w:r w:rsidRPr="00016EA1">
        <w:rPr>
          <w:rStyle w:val="Emphasis"/>
          <w:rFonts w:asciiTheme="minorHAnsi" w:hAnsiTheme="minorHAnsi"/>
        </w:rPr>
        <w:t xml:space="preserve">The apparatuses are familiar - </w:t>
      </w:r>
      <w:r w:rsidRPr="00016EA1">
        <w:rPr>
          <w:rStyle w:val="Emphasis"/>
          <w:rFonts w:asciiTheme="minorHAnsi" w:hAnsiTheme="minorHAnsi"/>
          <w:highlight w:val="cyan"/>
        </w:rPr>
        <w:t>separate</w:t>
      </w:r>
      <w:r w:rsidRPr="00016EA1">
        <w:rPr>
          <w:rStyle w:val="Emphasis"/>
          <w:rFonts w:asciiTheme="minorHAnsi" w:hAnsiTheme="minorHAnsi"/>
        </w:rPr>
        <w:t xml:space="preserve"> and </w:t>
      </w:r>
      <w:r w:rsidRPr="00016EA1">
        <w:rPr>
          <w:rStyle w:val="Emphasis"/>
          <w:rFonts w:asciiTheme="minorHAnsi" w:hAnsiTheme="minorHAnsi"/>
          <w:highlight w:val="cyan"/>
        </w:rPr>
        <w:t>overlapping cabinet offices, mandatory review of government action by different agencies, civil-service protections</w:t>
      </w:r>
      <w:r w:rsidRPr="00016EA1">
        <w:rPr>
          <w:rStyle w:val="Emphasis"/>
          <w:rFonts w:asciiTheme="minorHAnsi" w:hAnsiTheme="minorHAnsi"/>
        </w:rPr>
        <w:t xml:space="preserve"> for agency workers, </w:t>
      </w:r>
      <w:r w:rsidRPr="00016EA1">
        <w:rPr>
          <w:rStyle w:val="Emphasis"/>
          <w:rFonts w:asciiTheme="minorHAnsi" w:hAnsiTheme="minorHAnsi"/>
          <w:highlight w:val="cyan"/>
        </w:rPr>
        <w:t>reporting requirements</w:t>
      </w:r>
      <w:r w:rsidRPr="00016EA1">
        <w:rPr>
          <w:rStyle w:val="Emphasis"/>
          <w:rFonts w:asciiTheme="minorHAnsi" w:hAnsiTheme="minorHAnsi"/>
        </w:rPr>
        <w:t xml:space="preserve"> to Congress, </w:t>
      </w:r>
      <w:r w:rsidRPr="00016EA1">
        <w:rPr>
          <w:rStyle w:val="Emphasis"/>
          <w:rFonts w:asciiTheme="minorHAnsi" w:hAnsiTheme="minorHAnsi"/>
          <w:highlight w:val="cyan"/>
        </w:rPr>
        <w:t xml:space="preserve">and an impartial decision-maker to resolve </w:t>
      </w:r>
      <w:r w:rsidRPr="00016EA1">
        <w:rPr>
          <w:rStyle w:val="Emphasis"/>
          <w:rFonts w:asciiTheme="minorHAnsi" w:hAnsiTheme="minorHAnsi"/>
        </w:rPr>
        <w:t xml:space="preserve">inter-agency </w:t>
      </w:r>
      <w:r w:rsidRPr="00016EA1">
        <w:rPr>
          <w:rStyle w:val="Emphasis"/>
          <w:rFonts w:asciiTheme="minorHAnsi" w:hAnsiTheme="minorHAnsi"/>
          <w:highlight w:val="cyan"/>
        </w:rPr>
        <w:t>conflicts</w:t>
      </w:r>
      <w:r w:rsidRPr="00016EA1">
        <w:rPr>
          <w:rFonts w:asciiTheme="minorHAnsi" w:hAnsiTheme="minorHAnsi"/>
          <w:sz w:val="14"/>
        </w:rPr>
        <w:t xml:space="preserve">. But </w:t>
      </w:r>
      <w:r w:rsidRPr="00016EA1">
        <w:rPr>
          <w:rStyle w:val="StyleBoldUnderline"/>
          <w:rFonts w:asciiTheme="minorHAnsi" w:hAnsiTheme="minorHAnsi"/>
          <w:highlight w:val="cyan"/>
        </w:rPr>
        <w:t>these</w:t>
      </w:r>
      <w:r w:rsidRPr="00016EA1">
        <w:rPr>
          <w:rStyle w:val="StyleBoldUnderline"/>
          <w:rFonts w:asciiTheme="minorHAnsi" w:hAnsiTheme="minorHAnsi"/>
        </w:rPr>
        <w:t xml:space="preserve"> restraints</w:t>
      </w:r>
      <w:r w:rsidRPr="00016EA1">
        <w:rPr>
          <w:rFonts w:asciiTheme="minorHAnsi" w:hAnsiTheme="minorHAnsi"/>
          <w:sz w:val="14"/>
        </w:rPr>
        <w:t xml:space="preserve"> have been informally laid down and inconsistently applied, and </w:t>
      </w:r>
      <w:r w:rsidRPr="00016EA1">
        <w:rPr>
          <w:rStyle w:val="StyleBoldUnderline"/>
          <w:rFonts w:asciiTheme="minorHAnsi" w:hAnsiTheme="minorHAnsi"/>
        </w:rPr>
        <w:t xml:space="preserve">in the wake of September 11 they </w:t>
      </w:r>
      <w:r w:rsidRPr="00016EA1">
        <w:rPr>
          <w:rStyle w:val="StyleBoldUnderline"/>
          <w:rFonts w:asciiTheme="minorHAnsi" w:hAnsiTheme="minorHAnsi"/>
          <w:highlight w:val="cyan"/>
        </w:rPr>
        <w:t>have been decimated</w:t>
      </w:r>
      <w:r w:rsidRPr="00016EA1">
        <w:rPr>
          <w:rFonts w:asciiTheme="minorHAnsi" w:hAnsiTheme="minorHAnsi"/>
          <w:sz w:val="14"/>
        </w:rPr>
        <w:t xml:space="preserve">. 8 A general framework statute is needed to codify a set of practices. In many ways, </w:t>
      </w:r>
      <w:r w:rsidRPr="00016EA1">
        <w:rPr>
          <w:rStyle w:val="StyleBoldUnderline"/>
          <w:rFonts w:asciiTheme="minorHAnsi" w:hAnsiTheme="minorHAnsi"/>
        </w:rPr>
        <w:t>the status quo is the worst of all worlds because it creates the facade of external and internal checks when both have withered</w:t>
      </w:r>
      <w:r w:rsidRPr="00016EA1">
        <w:rPr>
          <w:rFonts w:asciiTheme="minorHAnsi" w:hAnsiTheme="minorHAnsi"/>
          <w:sz w:val="14"/>
        </w:rPr>
        <w:t xml:space="preserve">. I. THE NEED FOR INTERNAL SEPARATION OF POWERS </w:t>
      </w:r>
      <w:proofErr w:type="gramStart"/>
      <w:r w:rsidRPr="00016EA1">
        <w:rPr>
          <w:rFonts w:asciiTheme="minorHAnsi" w:hAnsiTheme="minorHAnsi"/>
          <w:sz w:val="14"/>
        </w:rPr>
        <w:t>The</w:t>
      </w:r>
      <w:proofErr w:type="gramEnd"/>
      <w:r w:rsidRPr="00016EA1">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016EA1">
        <w:rPr>
          <w:rFonts w:asciiTheme="minorHAnsi" w:hAnsiTheme="minorHAnsi"/>
          <w:sz w:val="14"/>
        </w:rPr>
        <w:t>nondelegation</w:t>
      </w:r>
      <w:proofErr w:type="spellEnd"/>
      <w:r w:rsidRPr="00016EA1">
        <w:rPr>
          <w:rFonts w:asciiTheme="minorHAnsi" w:hAnsiTheme="minorHAnsi"/>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016EA1">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016EA1">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016EA1">
        <w:rPr>
          <w:rStyle w:val="StyleBoldUnderline"/>
          <w:rFonts w:asciiTheme="minorHAnsi" w:hAnsiTheme="minorHAnsi"/>
          <w:highlight w:val="cyan"/>
        </w:rPr>
        <w:t>the Senate's most powerful Republicans</w:t>
      </w:r>
      <w:r w:rsidRPr="00016EA1">
        <w:rPr>
          <w:rFonts w:asciiTheme="minorHAnsi" w:hAnsiTheme="minorHAnsi"/>
          <w:sz w:val="14"/>
        </w:rPr>
        <w:t xml:space="preserve"> (John McCain, Lindsay Graham, and John Warner) tried to regulate detentions and trials at Guantanamo Bay, they </w:t>
      </w:r>
      <w:r w:rsidRPr="00016EA1">
        <w:rPr>
          <w:rStyle w:val="StyleBoldUnderline"/>
          <w:rFonts w:asciiTheme="minorHAnsi" w:hAnsiTheme="minorHAnsi"/>
          <w:highlight w:val="cyan"/>
        </w:rPr>
        <w:t>were told that the President would veto any attempt to modify the AUMF</w:t>
      </w:r>
      <w:r w:rsidRPr="00016EA1">
        <w:rPr>
          <w:rFonts w:asciiTheme="minorHAnsi" w:hAnsiTheme="minorHAnsi"/>
          <w:sz w:val="14"/>
        </w:rPr>
        <w:t xml:space="preserve">. 17 </w:t>
      </w:r>
      <w:r w:rsidRPr="00016EA1">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016EA1">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016EA1">
        <w:rPr>
          <w:rStyle w:val="StyleBoldUnderline"/>
          <w:rFonts w:asciiTheme="minorHAnsi" w:hAnsiTheme="minorHAnsi"/>
          <w:highlight w:val="cyan"/>
        </w:rPr>
        <w:t>the executive branch has gained power from deference doctrines that induce courts to leave much conduct untouched</w:t>
      </w:r>
      <w:r w:rsidRPr="00016EA1">
        <w:rPr>
          <w:rStyle w:val="StyleBoldUnderline"/>
          <w:rFonts w:asciiTheme="minorHAnsi" w:hAnsiTheme="minorHAnsi"/>
        </w:rPr>
        <w:t xml:space="preserve"> - particularly in foreign affairs. 19 </w:t>
      </w:r>
      <w:r w:rsidRPr="00016EA1">
        <w:rPr>
          <w:rStyle w:val="StyleBoldUnderline"/>
          <w:rFonts w:asciiTheme="minorHAnsi" w:hAnsiTheme="minorHAnsi"/>
          <w:highlight w:val="cyan"/>
        </w:rPr>
        <w:t>The combination of deference and the veto</w:t>
      </w:r>
      <w:r w:rsidRPr="00016EA1">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016EA1">
        <w:rPr>
          <w:rStyle w:val="StyleBoldUnderline"/>
          <w:rFonts w:asciiTheme="minorHAnsi" w:hAnsiTheme="minorHAnsi"/>
          <w:highlight w:val="cyan"/>
        </w:rPr>
        <w:t>makes it</w:t>
      </w:r>
      <w:r w:rsidRPr="00016EA1">
        <w:rPr>
          <w:rStyle w:val="StyleBoldUnderline"/>
          <w:rFonts w:asciiTheme="minorHAnsi" w:hAnsiTheme="minorHAnsi"/>
        </w:rPr>
        <w:t xml:space="preserve"> almost </w:t>
      </w:r>
      <w:r w:rsidRPr="00016EA1">
        <w:rPr>
          <w:rStyle w:val="StyleBoldUnderline"/>
          <w:rFonts w:asciiTheme="minorHAnsi" w:hAnsiTheme="minorHAnsi"/>
          <w:highlight w:val="cyan"/>
        </w:rPr>
        <w:t>impossible to rein in executive power</w:t>
      </w:r>
      <w:r w:rsidRPr="00016EA1">
        <w:rPr>
          <w:rStyle w:val="StyleBoldUnderline"/>
          <w:rFonts w:asciiTheme="minorHAnsi" w:hAnsiTheme="minorHAnsi"/>
        </w:rPr>
        <w:t>.</w:t>
      </w:r>
      <w:r w:rsidRPr="00016EA1">
        <w:rPr>
          <w:rFonts w:asciiTheme="minorHAnsi" w:hAnsiTheme="minorHAnsi"/>
          <w:sz w:val="14"/>
        </w:rPr>
        <w:t xml:space="preserve"> All </w:t>
      </w:r>
      <w:r w:rsidRPr="00016EA1">
        <w:rPr>
          <w:rStyle w:val="StyleBoldUnderline"/>
          <w:rFonts w:asciiTheme="minorHAnsi" w:hAnsiTheme="minorHAnsi"/>
        </w:rPr>
        <w:t>legislative action is therefore dangerous. Any bill</w:t>
      </w:r>
      <w:r w:rsidRPr="00016EA1">
        <w:rPr>
          <w:rFonts w:asciiTheme="minorHAnsi" w:hAnsiTheme="minorHAnsi"/>
          <w:sz w:val="14"/>
        </w:rPr>
        <w:t xml:space="preserve">, like Senator McCain's torture bill, </w:t>
      </w:r>
      <w:r w:rsidRPr="00016EA1">
        <w:rPr>
          <w:rStyle w:val="StyleBoldUnderline"/>
          <w:rFonts w:asciiTheme="minorHAnsi" w:hAnsiTheme="minorHAnsi"/>
        </w:rPr>
        <w:t>can be derailed through compromise. A rational legislator, fearing this cascading cycle, is likely to do nothing at all</w:t>
      </w:r>
      <w:r w:rsidRPr="00016EA1">
        <w:rPr>
          <w:rFonts w:asciiTheme="minorHAnsi" w:hAnsiTheme="minorHAnsi"/>
          <w:sz w:val="14"/>
        </w:rPr>
        <w:t xml:space="preserve">. This expansion of presidential power is reinforced by the party system. </w:t>
      </w:r>
      <w:r w:rsidRPr="00016EA1">
        <w:rPr>
          <w:rStyle w:val="StyleBoldUnderline"/>
          <w:rFonts w:asciiTheme="minorHAnsi" w:hAnsiTheme="minorHAnsi"/>
        </w:rPr>
        <w:t xml:space="preserve">When the political branches are controlled by the same party, loyalty, discipline, and self-interest </w:t>
      </w:r>
      <w:r w:rsidRPr="00016EA1">
        <w:rPr>
          <w:rStyle w:val="StyleBoldUnderline"/>
          <w:rFonts w:asciiTheme="minorHAnsi" w:hAnsiTheme="minorHAnsi"/>
        </w:rPr>
        <w:lastRenderedPageBreak/>
        <w:t xml:space="preserve">generally preclude </w:t>
      </w:r>
      <w:proofErr w:type="spellStart"/>
      <w:r w:rsidRPr="00016EA1">
        <w:rPr>
          <w:rStyle w:val="StyleBoldUnderline"/>
          <w:rFonts w:asciiTheme="minorHAnsi" w:hAnsiTheme="minorHAnsi"/>
        </w:rPr>
        <w:t>interbranch</w:t>
      </w:r>
      <w:proofErr w:type="spellEnd"/>
      <w:r w:rsidRPr="00016EA1">
        <w:rPr>
          <w:rStyle w:val="StyleBoldUnderline"/>
          <w:rFonts w:asciiTheme="minorHAnsi" w:hAnsiTheme="minorHAnsi"/>
        </w:rPr>
        <w:t xml:space="preserve"> checking</w:t>
      </w:r>
      <w:r w:rsidRPr="00016EA1">
        <w:rPr>
          <w:rFonts w:asciiTheme="minorHAnsi" w:hAnsiTheme="minorHAnsi"/>
          <w:sz w:val="14"/>
        </w:rPr>
        <w:t xml:space="preserve">. That reluctance is exacerbated by a paucity of weapons that check the President. Post-Chadha, Congress only has weapons that cause extensive collateral damage. </w:t>
      </w:r>
      <w:r w:rsidRPr="00016EA1">
        <w:rPr>
          <w:rStyle w:val="StyleBoldUnderline"/>
          <w:rFonts w:asciiTheme="minorHAnsi" w:hAnsiTheme="minorHAnsi"/>
        </w:rPr>
        <w:t>The fear of that damage becomes yet another reason why Congress is plagued with inertia</w:t>
      </w:r>
      <w:r w:rsidRPr="00016EA1">
        <w:rPr>
          <w:rFonts w:asciiTheme="minorHAnsi" w:hAnsiTheme="minorHAnsi"/>
          <w:sz w:val="14"/>
        </w:rPr>
        <w:t xml:space="preserve">. And </w:t>
      </w:r>
      <w:r w:rsidRPr="00016EA1">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016EA1">
        <w:rPr>
          <w:rFonts w:asciiTheme="minorHAnsi" w:hAnsiTheme="minorHAnsi"/>
          <w:sz w:val="14"/>
        </w:rPr>
        <w:t>). Instead of preserving bicameralism, Chadha has led to its subversion and "no-</w:t>
      </w:r>
      <w:proofErr w:type="spellStart"/>
      <w:r w:rsidRPr="00016EA1">
        <w:rPr>
          <w:rFonts w:asciiTheme="minorHAnsi" w:hAnsiTheme="minorHAnsi"/>
          <w:sz w:val="14"/>
        </w:rPr>
        <w:t>cameralism</w:t>
      </w:r>
      <w:proofErr w:type="spellEnd"/>
      <w:r w:rsidRPr="00016EA1">
        <w:rPr>
          <w:rFonts w:asciiTheme="minorHAnsi" w:hAnsiTheme="minorHAnsi"/>
          <w:sz w:val="14"/>
        </w:rPr>
        <w:t xml:space="preserve">." </w:t>
      </w:r>
      <w:r w:rsidRPr="00016EA1">
        <w:rPr>
          <w:rStyle w:val="StyleBoldUnderline"/>
          <w:rFonts w:asciiTheme="minorHAnsi" w:hAnsiTheme="minorHAnsi"/>
        </w:rPr>
        <w:t>A Congress that conducts little oversight provides a veneer of legitimacy to an adventurist President</w:t>
      </w:r>
      <w:r w:rsidRPr="00016EA1">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016EA1">
        <w:rPr>
          <w:rStyle w:val="StyleBoldUnderline"/>
          <w:rFonts w:asciiTheme="minorHAnsi" w:hAnsiTheme="minorHAnsi"/>
        </w:rPr>
        <w:t>calls</w:t>
      </w:r>
      <w:r w:rsidRPr="00016EA1">
        <w:rPr>
          <w:rFonts w:asciiTheme="minorHAnsi" w:hAnsiTheme="minorHAnsi"/>
          <w:sz w:val="14"/>
        </w:rPr>
        <w:t xml:space="preserve"> [*2322] </w:t>
      </w:r>
      <w:r w:rsidRPr="00016EA1">
        <w:rPr>
          <w:rStyle w:val="StyleBoldUnderline"/>
          <w:rFonts w:asciiTheme="minorHAnsi" w:hAnsiTheme="minorHAnsi"/>
        </w:rPr>
        <w:t xml:space="preserve">for </w:t>
      </w:r>
      <w:r w:rsidRPr="00016EA1">
        <w:rPr>
          <w:rStyle w:val="StyleBoldUnderline"/>
          <w:rFonts w:asciiTheme="minorHAnsi" w:hAnsiTheme="minorHAnsi"/>
          <w:highlight w:val="cyan"/>
        </w:rPr>
        <w:t>legislative revitalization have failed</w:t>
      </w:r>
      <w:r w:rsidRPr="00016EA1">
        <w:rPr>
          <w:rStyle w:val="StyleBoldUnderline"/>
          <w:rFonts w:asciiTheme="minorHAnsi" w:hAnsiTheme="minorHAnsi"/>
        </w:rPr>
        <w:t>. No successful action-forcing mechanisms have been developed</w:t>
      </w:r>
      <w:r w:rsidRPr="00016EA1">
        <w:rPr>
          <w:rFonts w:asciiTheme="minorHAnsi" w:hAnsiTheme="minorHAnsi"/>
          <w:sz w:val="14"/>
        </w:rPr>
        <w:t xml:space="preserve">; instead we are still in John Hart Ely's world of giving a "halftime pep-talk imploring that body to pull up its socks and reclaim its rightful authority." 20 </w:t>
      </w:r>
      <w:r w:rsidRPr="00016EA1">
        <w:rPr>
          <w:rStyle w:val="Emphasis"/>
          <w:rFonts w:asciiTheme="minorHAnsi" w:hAnsiTheme="minorHAnsi"/>
        </w:rPr>
        <w:t>It is time to consider second-best solutions to bring separation of powers into the executive</w:t>
      </w:r>
      <w:r w:rsidRPr="00016EA1">
        <w:rPr>
          <w:rFonts w:asciiTheme="minorHAnsi" w:hAnsiTheme="minorHAnsi"/>
          <w:sz w:val="14"/>
        </w:rPr>
        <w:t xml:space="preserve">. </w:t>
      </w:r>
      <w:r w:rsidRPr="00016EA1">
        <w:rPr>
          <w:rStyle w:val="StyleBoldUnderline"/>
          <w:rFonts w:asciiTheme="minorHAnsi" w:hAnsiTheme="minorHAnsi"/>
        </w:rPr>
        <w:t>Bureaucracy can be reformed and celebrated</w:t>
      </w:r>
      <w:r w:rsidRPr="00016EA1">
        <w:rPr>
          <w:rFonts w:asciiTheme="minorHAnsi" w:hAnsiTheme="minorHAnsi"/>
          <w:sz w:val="14"/>
        </w:rPr>
        <w:t xml:space="preserve"> (instead of purged and maligned), </w:t>
      </w:r>
      <w:r w:rsidRPr="00016EA1">
        <w:rPr>
          <w:rStyle w:val="StyleBoldUnderline"/>
          <w:rFonts w:asciiTheme="minorHAnsi" w:hAnsiTheme="minorHAnsi"/>
        </w:rPr>
        <w:t xml:space="preserve">and </w:t>
      </w:r>
      <w:r w:rsidRPr="00016EA1">
        <w:rPr>
          <w:rStyle w:val="Emphasis"/>
          <w:rFonts w:asciiTheme="minorHAnsi" w:hAnsiTheme="minorHAnsi"/>
        </w:rPr>
        <w:t>neutral conflict-decision mechanisms can be introduced</w:t>
      </w:r>
      <w:r w:rsidRPr="00016EA1">
        <w:rPr>
          <w:rFonts w:asciiTheme="minorHAnsi" w:hAnsiTheme="minorHAnsi"/>
          <w:sz w:val="14"/>
        </w:rPr>
        <w:t>. Design choices such as these can help bring our government back in line with the principles envisioned by our Founders. 21</w:t>
      </w:r>
    </w:p>
    <w:p w:rsidR="00E31353" w:rsidRDefault="00E31353" w:rsidP="00E31353">
      <w:pPr>
        <w:pStyle w:val="Heading4"/>
      </w:pPr>
      <w:r>
        <w:t>Internal checks comparatively solve better and don’t link to politics</w:t>
      </w:r>
    </w:p>
    <w:p w:rsidR="00E31353" w:rsidRPr="00BD334B" w:rsidRDefault="00E31353" w:rsidP="00E31353">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E31353" w:rsidRDefault="00E31353" w:rsidP="00E31353">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E31353" w:rsidRDefault="00E31353" w:rsidP="00E31353">
      <w:pPr>
        <w:pStyle w:val="Heading3"/>
      </w:pPr>
      <w:r>
        <w:lastRenderedPageBreak/>
        <w:t>CP 2</w:t>
      </w:r>
    </w:p>
    <w:p w:rsidR="00E31353" w:rsidRPr="00406BAF" w:rsidRDefault="00E31353" w:rsidP="00E31353">
      <w:pPr>
        <w:pStyle w:val="Heading4"/>
      </w:pPr>
      <w:r>
        <w:t>The United States federal government should re-name the Air-Sea Battle doctrine as Air-Sea Operations and include the Marine Corps in their operations.</w:t>
      </w:r>
    </w:p>
    <w:p w:rsidR="00E31353" w:rsidRDefault="00E31353" w:rsidP="00E31353">
      <w:pPr>
        <w:pStyle w:val="Heading4"/>
      </w:pPr>
      <w:r>
        <w:t>Renaming solves – means not seen as aggressive</w:t>
      </w:r>
    </w:p>
    <w:p w:rsidR="00E31353" w:rsidRPr="00406BAF" w:rsidRDefault="00E31353" w:rsidP="00E31353">
      <w:r w:rsidRPr="00406BAF">
        <w:rPr>
          <w:rStyle w:val="StyleStyleBold12pt"/>
        </w:rPr>
        <w:t>O’Hanlon</w:t>
      </w:r>
      <w:r>
        <w:t xml:space="preserve">, Director of Foreign Policy Research at Brookings, </w:t>
      </w:r>
      <w:r w:rsidRPr="00406BAF">
        <w:rPr>
          <w:rStyle w:val="StyleStyleBold12pt"/>
        </w:rPr>
        <w:t>’12</w:t>
      </w:r>
      <w:r>
        <w:t xml:space="preserve"> (Michael, October 15, “Air-Sea Ops, Not Battle U.S. Should De-emphasize War in Pacific Policy” Defense News, http://www.defensenews.com/article/20121015/DEFFEAT05/310150007/)</w:t>
      </w:r>
    </w:p>
    <w:p w:rsidR="00E31353" w:rsidRPr="00406BAF" w:rsidRDefault="00E31353" w:rsidP="00E31353">
      <w:pPr>
        <w:rPr>
          <w:sz w:val="12"/>
        </w:rPr>
      </w:pPr>
      <w:r w:rsidRPr="00406BAF">
        <w:rPr>
          <w:rStyle w:val="StyleBoldUnderline"/>
        </w:rPr>
        <w:t>A popular concept in</w:t>
      </w:r>
      <w:r w:rsidRPr="00406BAF">
        <w:rPr>
          <w:sz w:val="12"/>
        </w:rPr>
        <w:t xml:space="preserve"> planning circles at </w:t>
      </w:r>
      <w:r w:rsidRPr="00406BAF">
        <w:rPr>
          <w:rStyle w:val="StyleBoldUnderline"/>
        </w:rPr>
        <w:t>the Pentagon</w:t>
      </w:r>
      <w:r w:rsidRPr="00406BAF">
        <w:rPr>
          <w:sz w:val="12"/>
        </w:rPr>
        <w:t xml:space="preserve"> today, especially within the U.S. Air Force and Navy, </w:t>
      </w:r>
      <w:r w:rsidRPr="00406BAF">
        <w:rPr>
          <w:rStyle w:val="StyleBoldUnderline"/>
        </w:rPr>
        <w:t>is known as Air-Sea Battle</w:t>
      </w:r>
      <w:r w:rsidRPr="00406BAF">
        <w:rPr>
          <w:sz w:val="12"/>
        </w:rPr>
        <w:t xml:space="preserve">. This approach to future war is, in part, designed to adapt to technological change but also reflects the rise of China. The People’s Republic wishes to exert greater influence over waterways to its east as its power increases. Iran and one or two other states provide some of the impetus for Air-Sea Battle doctrine, but China is surely the main spur. As such, Air-Sea Battle is, in some ways, the military complement to the “rebalancing” strategy of the Obama administration, which places greater foreign policy emphasis on the Asia-Pacific region. The main impetus behind the concept of Air-Sea Battle is quite reasonable. China is developing advanced submarines, precision-guided ballistic and cruise missiles and other capabilities to prevent the U.S. from treating the Western Pacific like the American lake it largely was in recent decades. In light of this, we need to reply. American access to the Western Pacific remains crucial for supporting key allies and interests there. It requires improvements in missile defense, anti-submarine warfare, communications system resiliencies and other capabilities that improved integration between the U.S. Air Force and Navy can help provide. However, </w:t>
      </w:r>
      <w:r w:rsidRPr="00406BAF">
        <w:rPr>
          <w:rStyle w:val="StyleBoldUnderline"/>
        </w:rPr>
        <w:t>there are</w:t>
      </w:r>
      <w:r w:rsidRPr="00406BAF">
        <w:rPr>
          <w:sz w:val="12"/>
        </w:rPr>
        <w:t xml:space="preserve"> a couple of </w:t>
      </w:r>
      <w:r w:rsidRPr="00406BAF">
        <w:rPr>
          <w:rStyle w:val="StyleBoldUnderline"/>
        </w:rPr>
        <w:t>ways</w:t>
      </w:r>
      <w:r w:rsidRPr="00406BAF">
        <w:rPr>
          <w:sz w:val="12"/>
        </w:rPr>
        <w:t xml:space="preserve"> in which </w:t>
      </w:r>
      <w:r w:rsidRPr="00406BAF">
        <w:rPr>
          <w:rStyle w:val="StyleBoldUnderline"/>
        </w:rPr>
        <w:t>this</w:t>
      </w:r>
      <w:r w:rsidRPr="00406BAF">
        <w:rPr>
          <w:sz w:val="12"/>
        </w:rPr>
        <w:t xml:space="preserve"> American </w:t>
      </w:r>
      <w:r w:rsidRPr="00406BAF">
        <w:rPr>
          <w:rStyle w:val="StyleBoldUnderline"/>
        </w:rPr>
        <w:t>doctrine should be refined</w:t>
      </w:r>
      <w:r w:rsidRPr="00406BAF">
        <w:rPr>
          <w:sz w:val="12"/>
        </w:rPr>
        <w:t xml:space="preserve">. First, </w:t>
      </w:r>
      <w:r w:rsidRPr="00406BAF">
        <w:rPr>
          <w:rStyle w:val="StyleBoldUnderline"/>
        </w:rPr>
        <w:t>it needs a less provocative, more accurate name</w:t>
      </w:r>
      <w:r w:rsidRPr="00406BAF">
        <w:rPr>
          <w:sz w:val="12"/>
        </w:rPr>
        <w:t xml:space="preserve">. This is not about political correctness. </w:t>
      </w:r>
      <w:r w:rsidRPr="00136995">
        <w:rPr>
          <w:rStyle w:val="StyleBoldUnderline"/>
          <w:highlight w:val="yellow"/>
        </w:rPr>
        <w:t>In Asia, semantics count a great deal</w:t>
      </w:r>
      <w:r w:rsidRPr="00406BAF">
        <w:rPr>
          <w:sz w:val="12"/>
        </w:rPr>
        <w:t xml:space="preserve">, and </w:t>
      </w:r>
      <w:r w:rsidRPr="00136995">
        <w:rPr>
          <w:rStyle w:val="StyleBoldUnderline"/>
          <w:highlight w:val="yellow"/>
        </w:rPr>
        <w:t>we should be careful not to treat military planning for Asia like preparation for the next Operation Desert Storm</w:t>
      </w:r>
      <w:r w:rsidRPr="00406BAF">
        <w:rPr>
          <w:rStyle w:val="StyleBoldUnderline"/>
        </w:rPr>
        <w:t>.</w:t>
      </w:r>
      <w:r>
        <w:rPr>
          <w:rStyle w:val="StyleBoldUnderline"/>
        </w:rPr>
        <w:t xml:space="preserve"> </w:t>
      </w:r>
      <w:r w:rsidRPr="00406BAF">
        <w:rPr>
          <w:sz w:val="12"/>
        </w:rPr>
        <w:t xml:space="preserve">Unlike Iraq under Saddam Hussein, or the Taliban government of Afghanistan, China is not an enemy. </w:t>
      </w:r>
      <w:r w:rsidRPr="00406BAF">
        <w:rPr>
          <w:rStyle w:val="StyleBoldUnderline"/>
        </w:rPr>
        <w:t>The essence of our military policy in Asia is not to prepare for war so much as to prevent it. Nor are we trying to contain</w:t>
      </w:r>
      <w:r w:rsidRPr="00406BAF">
        <w:rPr>
          <w:sz w:val="12"/>
        </w:rPr>
        <w:t xml:space="preserve"> it the way we sought to contain the Soviet Union, including through a doctrine of Air-Land Battle in the latter Cold War years. War-fighting capability is naturally integral to any military operational concept. But </w:t>
      </w:r>
      <w:r w:rsidRPr="00136995">
        <w:rPr>
          <w:rStyle w:val="StyleBoldUnderline"/>
          <w:highlight w:val="yellow"/>
        </w:rPr>
        <w:t>the phrase Air-Sea Battle unduly emphasizes the prospect of war</w:t>
      </w:r>
      <w:r w:rsidRPr="00406BAF">
        <w:rPr>
          <w:sz w:val="12"/>
        </w:rPr>
        <w:t xml:space="preserve">. Our overall military strategy for the region has other goals besides </w:t>
      </w:r>
      <w:proofErr w:type="spellStart"/>
      <w:r w:rsidRPr="00406BAF">
        <w:rPr>
          <w:sz w:val="12"/>
        </w:rPr>
        <w:t>prepara¬tion</w:t>
      </w:r>
      <w:proofErr w:type="spellEnd"/>
      <w:r w:rsidRPr="00406BAF">
        <w:rPr>
          <w:sz w:val="12"/>
        </w:rPr>
        <w:t xml:space="preserve"> for war. Indeed, its very purpose is to help prevent war</w:t>
      </w:r>
      <w:r w:rsidRPr="00136995">
        <w:rPr>
          <w:sz w:val="12"/>
          <w:highlight w:val="yellow"/>
        </w:rPr>
        <w:t xml:space="preserve">. </w:t>
      </w:r>
      <w:r w:rsidRPr="00136995">
        <w:rPr>
          <w:rStyle w:val="StyleBoldUnderline"/>
          <w:highlight w:val="yellow"/>
        </w:rPr>
        <w:t>Air-Sea Operations would be a much better and more strategically sound name for the doctrine.</w:t>
      </w:r>
      <w:r w:rsidRPr="00406BAF">
        <w:rPr>
          <w:rStyle w:val="StyleBoldUnderline"/>
        </w:rPr>
        <w:t xml:space="preserve"> That would encompass</w:t>
      </w:r>
      <w:r w:rsidRPr="00406BAF">
        <w:rPr>
          <w:sz w:val="12"/>
        </w:rPr>
        <w:t xml:space="preserve"> planning for war, of course, but also </w:t>
      </w:r>
      <w:r w:rsidRPr="00406BAF">
        <w:rPr>
          <w:rStyle w:val="StyleBoldUnderline"/>
        </w:rPr>
        <w:t>normal peacetime presence missions, posturing for deterrence, exercising with allies, positioning for crisis response and even cooperating with China</w:t>
      </w:r>
      <w:r w:rsidRPr="00406BAF">
        <w:rPr>
          <w:sz w:val="12"/>
        </w:rPr>
        <w:t xml:space="preserve"> in some activities. </w:t>
      </w:r>
      <w:r w:rsidRPr="00136995">
        <w:rPr>
          <w:rStyle w:val="StyleBoldUnderline"/>
          <w:highlight w:val="yellow"/>
        </w:rPr>
        <w:t>That shift in terminology will</w:t>
      </w:r>
      <w:r w:rsidRPr="00406BAF">
        <w:rPr>
          <w:sz w:val="12"/>
        </w:rPr>
        <w:t xml:space="preserve"> also </w:t>
      </w:r>
      <w:r w:rsidRPr="00136995">
        <w:rPr>
          <w:rStyle w:val="StyleBoldUnderline"/>
          <w:highlight w:val="yellow"/>
        </w:rPr>
        <w:t>allow U.S. military officials and diplomats to acknowledge</w:t>
      </w:r>
      <w:r w:rsidRPr="00406BAF">
        <w:rPr>
          <w:sz w:val="12"/>
        </w:rPr>
        <w:t xml:space="preserve"> what is already obvious to the Chinese, yet often denied by Americans: </w:t>
      </w:r>
      <w:r w:rsidRPr="00136995">
        <w:rPr>
          <w:rStyle w:val="StyleBoldUnderline"/>
          <w:highlight w:val="yellow"/>
        </w:rPr>
        <w:t>that Air-Sea Operations is largely designed to deal with China’s rise</w:t>
      </w:r>
      <w:r w:rsidRPr="00136995">
        <w:rPr>
          <w:sz w:val="12"/>
          <w:highlight w:val="yellow"/>
        </w:rPr>
        <w:t xml:space="preserve"> —</w:t>
      </w:r>
      <w:r w:rsidRPr="00406BAF">
        <w:rPr>
          <w:sz w:val="12"/>
        </w:rPr>
        <w:t xml:space="preserve"> but </w:t>
      </w:r>
      <w:r w:rsidRPr="00136995">
        <w:rPr>
          <w:rStyle w:val="StyleBoldUnderline"/>
          <w:highlight w:val="yellow"/>
        </w:rPr>
        <w:t>in a way designed less to prepare for conflict than to reinforce regional stability</w:t>
      </w:r>
      <w:r w:rsidRPr="00406BAF">
        <w:rPr>
          <w:rStyle w:val="StyleBoldUnderline"/>
        </w:rPr>
        <w:t>.</w:t>
      </w:r>
      <w:r>
        <w:rPr>
          <w:rStyle w:val="StyleBoldUnderline"/>
        </w:rPr>
        <w:t xml:space="preserve"> </w:t>
      </w:r>
      <w:r w:rsidRPr="00406BAF">
        <w:rPr>
          <w:sz w:val="12"/>
        </w:rPr>
        <w:t xml:space="preserve">Two more changes also make sense. First, </w:t>
      </w:r>
      <w:r w:rsidRPr="00406BAF">
        <w:rPr>
          <w:rStyle w:val="StyleBoldUnderline"/>
        </w:rPr>
        <w:t>Air-Sea Operations should not anticipate a pre-emptive</w:t>
      </w:r>
      <w:r w:rsidRPr="00406BAF">
        <w:rPr>
          <w:sz w:val="12"/>
        </w:rPr>
        <w:t xml:space="preserve"> or even early campaign against targets on the Chinese mainland in the event of war. Rapid escalation to include attacks against such targets risks general war and is far more dangerous than some have recognized to date. </w:t>
      </w:r>
      <w:r w:rsidRPr="00406BAF">
        <w:rPr>
          <w:rStyle w:val="StyleBoldUnderline"/>
        </w:rPr>
        <w:t>The right answer is</w:t>
      </w:r>
      <w:r w:rsidRPr="00406BAF">
        <w:rPr>
          <w:sz w:val="12"/>
        </w:rPr>
        <w:t xml:space="preserve"> not to ask U.S. and allied military forces to operate in harm’s way without defending themselves, but </w:t>
      </w:r>
      <w:r w:rsidRPr="00406BAF">
        <w:rPr>
          <w:rStyle w:val="StyleBoldUnderline"/>
        </w:rPr>
        <w:t>to look for indirect</w:t>
      </w:r>
      <w:r w:rsidRPr="00406BAF">
        <w:rPr>
          <w:sz w:val="12"/>
        </w:rPr>
        <w:t xml:space="preserve"> or asymmetrical </w:t>
      </w:r>
      <w:r w:rsidRPr="00406BAF">
        <w:rPr>
          <w:rStyle w:val="StyleBoldUnderline"/>
        </w:rPr>
        <w:t>ways of responding to possible Chinese aggression that lower the risks of such escalatory dynamics</w:t>
      </w:r>
      <w:r w:rsidRPr="00406BAF">
        <w:rPr>
          <w:sz w:val="12"/>
        </w:rPr>
        <w:t xml:space="preserve"> while still ensuring protection of core American interests to the extent possible. In addition, </w:t>
      </w:r>
      <w:r w:rsidRPr="00406BAF">
        <w:rPr>
          <w:rStyle w:val="StyleBoldUnderline"/>
        </w:rPr>
        <w:t>Air-Sea Operations needs to move beyond a strictly Air Force and Navy concept</w:t>
      </w:r>
      <w:r w:rsidRPr="00406BAF">
        <w:rPr>
          <w:sz w:val="12"/>
        </w:rPr>
        <w:t xml:space="preserve">. The other military services have important contributions to make. </w:t>
      </w:r>
      <w:r w:rsidRPr="00136995">
        <w:rPr>
          <w:rStyle w:val="StyleBoldUnderline"/>
          <w:highlight w:val="yellow"/>
        </w:rPr>
        <w:t>One set of smart changes would entail asking the Marine Corps</w:t>
      </w:r>
      <w:r w:rsidRPr="00406BAF">
        <w:rPr>
          <w:sz w:val="12"/>
        </w:rPr>
        <w:t xml:space="preserve">, with its naval affiliations and expeditionary traditions, </w:t>
      </w:r>
      <w:r w:rsidRPr="00136995">
        <w:rPr>
          <w:rStyle w:val="StyleBoldUnderline"/>
          <w:highlight w:val="yellow"/>
        </w:rPr>
        <w:t>to prepare for possible defense of Navy and Air Force assets and installations in the broader Asia-Pacific region</w:t>
      </w:r>
      <w:r w:rsidRPr="00136995">
        <w:rPr>
          <w:sz w:val="12"/>
          <w:highlight w:val="yellow"/>
        </w:rPr>
        <w:t xml:space="preserve">. </w:t>
      </w:r>
      <w:r w:rsidRPr="00136995">
        <w:rPr>
          <w:rStyle w:val="StyleBoldUnderline"/>
          <w:highlight w:val="yellow"/>
        </w:rPr>
        <w:t>It could even prove necessar</w:t>
      </w:r>
      <w:r w:rsidRPr="00406BAF">
        <w:rPr>
          <w:rStyle w:val="StyleBoldUnderline"/>
        </w:rPr>
        <w:t>y</w:t>
      </w:r>
      <w:r w:rsidRPr="00406BAF">
        <w:rPr>
          <w:sz w:val="12"/>
        </w:rPr>
        <w:t xml:space="preserve">, in a future conflict, </w:t>
      </w:r>
      <w:r w:rsidRPr="00136995">
        <w:rPr>
          <w:rStyle w:val="StyleBoldUnderline"/>
          <w:highlight w:val="yellow"/>
        </w:rPr>
        <w:t>to help establish and secure bases in the Indonesian or Philippine archipelagos</w:t>
      </w:r>
      <w:r w:rsidRPr="00406BAF">
        <w:rPr>
          <w:sz w:val="12"/>
        </w:rPr>
        <w:t xml:space="preserve">, or to help defend existing bases on Okinawa and Guam against special operations forces attack from a hostile adversary. </w:t>
      </w:r>
      <w:r w:rsidRPr="00406BAF">
        <w:rPr>
          <w:rStyle w:val="StyleBoldUnderline"/>
        </w:rPr>
        <w:t>Creating such a ring of military capabilities in defense of national territory and the territories of friends and allies may be the wisest long-term response to a China that becomes hostile someday.</w:t>
      </w:r>
      <w:r>
        <w:rPr>
          <w:rStyle w:val="StyleBoldUnderline"/>
        </w:rPr>
        <w:t xml:space="preserve"> </w:t>
      </w:r>
      <w:r w:rsidRPr="00406BAF">
        <w:rPr>
          <w:sz w:val="12"/>
        </w:rPr>
        <w:t xml:space="preserve">As </w:t>
      </w:r>
      <w:r w:rsidRPr="00406BAF">
        <w:rPr>
          <w:rStyle w:val="StyleBoldUnderline"/>
        </w:rPr>
        <w:t>the Pentagon</w:t>
      </w:r>
      <w:r w:rsidRPr="00406BAF">
        <w:rPr>
          <w:sz w:val="12"/>
        </w:rPr>
        <w:t xml:space="preserve"> looks ahead to a new Quadrennial Defense Review under either a President Obama or a President Romney, it </w:t>
      </w:r>
      <w:r w:rsidRPr="00406BAF">
        <w:rPr>
          <w:rStyle w:val="StyleBoldUnderline"/>
        </w:rPr>
        <w:t>needs a concept of military operations and a name for that concept that supports and accurately reflects U.S. grand strategy goals. Air-Sea Operations would be a sound choice</w:t>
      </w:r>
      <w:r w:rsidRPr="00406BAF">
        <w:rPr>
          <w:sz w:val="12"/>
        </w:rPr>
        <w:t>.</w:t>
      </w:r>
    </w:p>
    <w:p w:rsidR="00E31353" w:rsidRPr="00D3150F" w:rsidRDefault="00E31353" w:rsidP="00E31353">
      <w:pPr>
        <w:pStyle w:val="Heading3"/>
        <w:rPr>
          <w:rFonts w:asciiTheme="minorHAnsi" w:hAnsiTheme="minorHAnsi"/>
        </w:rPr>
      </w:pPr>
      <w:r w:rsidRPr="00D3150F">
        <w:rPr>
          <w:rFonts w:asciiTheme="minorHAnsi" w:hAnsiTheme="minorHAnsi"/>
        </w:rPr>
        <w:lastRenderedPageBreak/>
        <w:t>DA</w:t>
      </w:r>
    </w:p>
    <w:p w:rsidR="00E31353" w:rsidRPr="00D3150F" w:rsidRDefault="00E31353" w:rsidP="00E31353">
      <w:pPr>
        <w:pStyle w:val="Heading4"/>
        <w:rPr>
          <w:rFonts w:asciiTheme="minorHAnsi" w:hAnsiTheme="minorHAnsi"/>
        </w:rPr>
      </w:pPr>
      <w:r w:rsidRPr="00D3150F">
        <w:rPr>
          <w:rFonts w:asciiTheme="minorHAnsi" w:hAnsiTheme="minorHAnsi"/>
        </w:rPr>
        <w:t>High-skilled visa reform will pass</w:t>
      </w:r>
    </w:p>
    <w:p w:rsidR="00E31353" w:rsidRPr="00D3150F" w:rsidRDefault="00E31353" w:rsidP="00E31353">
      <w:pPr>
        <w:rPr>
          <w:rFonts w:asciiTheme="minorHAnsi" w:hAnsiTheme="minorHAnsi"/>
          <w:sz w:val="16"/>
          <w:szCs w:val="16"/>
        </w:rPr>
      </w:pPr>
      <w:r w:rsidRPr="00D3150F">
        <w:rPr>
          <w:rStyle w:val="StyleStyleBold12pt"/>
          <w:rFonts w:asciiTheme="minorHAnsi" w:hAnsiTheme="minorHAnsi"/>
        </w:rPr>
        <w:t>Rubin 11-14</w:t>
      </w:r>
      <w:r w:rsidRPr="00D3150F">
        <w:rPr>
          <w:rFonts w:asciiTheme="minorHAnsi" w:hAnsiTheme="minorHAnsi"/>
          <w:sz w:val="16"/>
          <w:szCs w:val="16"/>
        </w:rPr>
        <w:t xml:space="preserve">. [Jennifer, </w:t>
      </w:r>
      <w:proofErr w:type="spellStart"/>
      <w:r w:rsidRPr="00D3150F">
        <w:rPr>
          <w:rFonts w:asciiTheme="minorHAnsi" w:hAnsiTheme="minorHAnsi"/>
          <w:sz w:val="16"/>
          <w:szCs w:val="16"/>
        </w:rPr>
        <w:t>WaPo</w:t>
      </w:r>
      <w:proofErr w:type="spellEnd"/>
      <w:r w:rsidRPr="00D3150F">
        <w:rPr>
          <w:rFonts w:asciiTheme="minorHAnsi" w:hAnsiTheme="minorHAnsi"/>
          <w:sz w:val="16"/>
          <w:szCs w:val="16"/>
        </w:rPr>
        <w:t xml:space="preserve"> blogger, “Immigration reform outlook” Washington Post --¶ </w:t>
      </w:r>
      <w:hyperlink r:id="rId12" w:history="1">
        <w:r w:rsidRPr="00D3150F">
          <w:rPr>
            <w:rFonts w:asciiTheme="minorHAnsi" w:hAnsiTheme="minorHAnsi"/>
            <w:sz w:val="16"/>
            <w:szCs w:val="16"/>
          </w:rPr>
          <w:t>http://www.washingtonpost.com/blogs/right-turn/wp/2013/11/14/immigration-reform-outlook/</w:t>
        </w:r>
      </w:hyperlink>
      <w:r w:rsidRPr="00D3150F">
        <w:rPr>
          <w:rFonts w:asciiTheme="minorHAnsi" w:hAnsiTheme="minorHAnsi"/>
          <w:sz w:val="16"/>
          <w:szCs w:val="16"/>
        </w:rPr>
        <w:t>]</w:t>
      </w:r>
    </w:p>
    <w:p w:rsidR="00E31353" w:rsidRPr="00D3150F" w:rsidRDefault="00E31353" w:rsidP="00E31353">
      <w:pPr>
        <w:rPr>
          <w:rFonts w:asciiTheme="minorHAnsi" w:hAnsiTheme="minorHAnsi"/>
          <w:sz w:val="16"/>
        </w:rPr>
      </w:pPr>
      <w:r w:rsidRPr="00D3150F">
        <w:rPr>
          <w:rStyle w:val="StyleBoldUnderline"/>
          <w:rFonts w:asciiTheme="minorHAnsi" w:hAnsiTheme="minorHAnsi"/>
        </w:rPr>
        <w:t>There were some theatrics</w:t>
      </w:r>
      <w:r w:rsidRPr="00D3150F">
        <w:rPr>
          <w:rFonts w:asciiTheme="minorHAnsi" w:hAnsiTheme="minorHAnsi"/>
          <w:sz w:val="16"/>
        </w:rPr>
        <w:t xml:space="preserve"> on Wednesday </w:t>
      </w:r>
      <w:r w:rsidRPr="00D3150F">
        <w:rPr>
          <w:rStyle w:val="StyleBoldUnderline"/>
          <w:rFonts w:asciiTheme="minorHAnsi" w:hAnsiTheme="minorHAnsi"/>
        </w:rPr>
        <w:t xml:space="preserve">from </w:t>
      </w:r>
      <w:r w:rsidRPr="00D3150F">
        <w:rPr>
          <w:rFonts w:asciiTheme="minorHAnsi" w:hAnsiTheme="minorHAnsi"/>
          <w:sz w:val="16"/>
        </w:rPr>
        <w:t>liberal immigration reform</w:t>
      </w:r>
      <w:r w:rsidRPr="00D3150F">
        <w:rPr>
          <w:rStyle w:val="StyleBoldUnderline"/>
          <w:rFonts w:asciiTheme="minorHAnsi" w:hAnsiTheme="minorHAnsi"/>
        </w:rPr>
        <w:t xml:space="preserve"> advocates</w:t>
      </w:r>
      <w:r w:rsidRPr="00D3150F">
        <w:rPr>
          <w:rFonts w:asciiTheme="minorHAnsi" w:hAnsiTheme="minorHAnsi"/>
          <w:sz w:val="16"/>
        </w:rPr>
        <w:t xml:space="preserve">, </w:t>
      </w:r>
      <w:r w:rsidRPr="00D3150F">
        <w:rPr>
          <w:rStyle w:val="StyleBoldUnderline"/>
          <w:rFonts w:asciiTheme="minorHAnsi" w:hAnsiTheme="minorHAnsi"/>
        </w:rPr>
        <w:t>claiming</w:t>
      </w:r>
      <w:r w:rsidRPr="00D3150F">
        <w:rPr>
          <w:rFonts w:asciiTheme="minorHAnsi" w:hAnsiTheme="minorHAnsi"/>
          <w:sz w:val="16"/>
        </w:rPr>
        <w:t xml:space="preserve"> </w:t>
      </w:r>
      <w:r w:rsidRPr="00D3150F">
        <w:rPr>
          <w:rStyle w:val="StyleBoldUnderline"/>
          <w:rFonts w:asciiTheme="minorHAnsi" w:hAnsiTheme="minorHAnsi"/>
        </w:rPr>
        <w:t>the speaker</w:t>
      </w:r>
      <w:r w:rsidRPr="00D3150F">
        <w:rPr>
          <w:rFonts w:asciiTheme="minorHAnsi" w:hAnsiTheme="minorHAnsi"/>
          <w:sz w:val="16"/>
        </w:rPr>
        <w:t xml:space="preserve"> of the House </w:t>
      </w:r>
      <w:r w:rsidRPr="00D3150F">
        <w:rPr>
          <w:rStyle w:val="StyleBoldUnderline"/>
          <w:rFonts w:asciiTheme="minorHAnsi" w:hAnsiTheme="minorHAnsi"/>
        </w:rPr>
        <w:t>was</w:t>
      </w:r>
      <w:r w:rsidRPr="00D3150F">
        <w:rPr>
          <w:rFonts w:asciiTheme="minorHAnsi" w:hAnsiTheme="minorHAnsi"/>
          <w:sz w:val="16"/>
        </w:rPr>
        <w:t xml:space="preserve"> now </w:t>
      </w:r>
      <w:r w:rsidRPr="00D3150F">
        <w:rPr>
          <w:rStyle w:val="StyleBoldUnderline"/>
          <w:rFonts w:asciiTheme="minorHAnsi" w:hAnsiTheme="minorHAnsi"/>
        </w:rPr>
        <w:t>refusing to go to conference</w:t>
      </w:r>
      <w:r w:rsidRPr="00D3150F">
        <w:rPr>
          <w:rFonts w:asciiTheme="minorHAnsi" w:hAnsiTheme="minorHAnsi"/>
          <w:sz w:val="16"/>
        </w:rPr>
        <w:t xml:space="preserve"> with the Senate </w:t>
      </w:r>
      <w:r w:rsidRPr="00D3150F">
        <w:rPr>
          <w:rStyle w:val="StyleBoldUnderline"/>
          <w:rFonts w:asciiTheme="minorHAnsi" w:hAnsiTheme="minorHAnsi"/>
        </w:rPr>
        <w:t>on immigration</w:t>
      </w:r>
      <w:r w:rsidRPr="00D3150F">
        <w:rPr>
          <w:rFonts w:asciiTheme="minorHAnsi" w:hAnsiTheme="minorHAnsi"/>
          <w:sz w:val="16"/>
        </w:rPr>
        <w:t xml:space="preserve"> reform</w:t>
      </w:r>
      <w:r w:rsidRPr="00D3150F">
        <w:rPr>
          <w:rStyle w:val="StyleBoldUnderline"/>
          <w:rFonts w:asciiTheme="minorHAnsi" w:hAnsiTheme="minorHAnsi"/>
        </w:rPr>
        <w:t xml:space="preserve">. Immigration reform dead! </w:t>
      </w:r>
      <w:proofErr w:type="gramStart"/>
      <w:r w:rsidRPr="00D3150F">
        <w:rPr>
          <w:rStyle w:val="StyleBoldUnderline"/>
          <w:rFonts w:asciiTheme="minorHAnsi" w:hAnsiTheme="minorHAnsi"/>
        </w:rPr>
        <w:t>Really?</w:t>
      </w:r>
      <w:proofErr w:type="gramEnd"/>
      <w:r w:rsidRPr="00D3150F">
        <w:rPr>
          <w:rStyle w:val="StyleBoldUnderline"/>
          <w:rFonts w:asciiTheme="minorHAnsi" w:hAnsiTheme="minorHAnsi"/>
        </w:rPr>
        <w:t xml:space="preserve"> No</w:t>
      </w:r>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In fact, </w:t>
      </w:r>
      <w:r w:rsidRPr="00D3150F">
        <w:rPr>
          <w:rStyle w:val="StyleBoldUnderline"/>
          <w:rFonts w:asciiTheme="minorHAnsi" w:hAnsiTheme="minorHAnsi"/>
        </w:rPr>
        <w:t>this morning</w:t>
      </w:r>
      <w:r w:rsidRPr="00D3150F">
        <w:rPr>
          <w:rFonts w:asciiTheme="minorHAnsi" w:hAnsiTheme="minorHAnsi"/>
          <w:sz w:val="16"/>
        </w:rPr>
        <w:t xml:space="preserve"> at the U.S. Chamber of Commerce Headquarters, </w:t>
      </w:r>
      <w:r w:rsidRPr="00D3150F">
        <w:rPr>
          <w:rStyle w:val="StyleBoldUnderline"/>
          <w:rFonts w:asciiTheme="minorHAnsi" w:hAnsiTheme="minorHAnsi"/>
        </w:rPr>
        <w:t>a collection of conservatives</w:t>
      </w:r>
      <w:r w:rsidRPr="00D3150F">
        <w:rPr>
          <w:rFonts w:asciiTheme="minorHAnsi" w:hAnsiTheme="minorHAnsi"/>
          <w:sz w:val="16"/>
        </w:rPr>
        <w:t xml:space="preserve"> </w:t>
      </w:r>
      <w:r w:rsidRPr="00D3150F">
        <w:rPr>
          <w:rFonts w:asciiTheme="minorHAnsi" w:hAnsiTheme="minorHAnsi"/>
          <w:sz w:val="14"/>
          <w:szCs w:val="14"/>
        </w:rPr>
        <w:t xml:space="preserve">— Thomas J. Donohue, president and chief executive of the U.S. Chamber of Commerce; Dr. Russell Moore, president of the Ethics and Religious Liberty Commission of the Southern Baptist Convention; Grover </w:t>
      </w:r>
      <w:proofErr w:type="spellStart"/>
      <w:r w:rsidRPr="00D3150F">
        <w:rPr>
          <w:rFonts w:asciiTheme="minorHAnsi" w:hAnsiTheme="minorHAnsi"/>
          <w:sz w:val="14"/>
          <w:szCs w:val="14"/>
        </w:rPr>
        <w:t>Norquist</w:t>
      </w:r>
      <w:proofErr w:type="spellEnd"/>
      <w:r w:rsidRPr="00D3150F">
        <w:rPr>
          <w:rFonts w:asciiTheme="minorHAnsi" w:hAnsiTheme="minorHAnsi"/>
          <w:sz w:val="14"/>
          <w:szCs w:val="14"/>
        </w:rPr>
        <w:t xml:space="preserve">, president of Americans for Tax Reform; Jay Timmons, president and chief executive of the National Association of Manufacturers; Bishop John C. </w:t>
      </w:r>
      <w:proofErr w:type="spellStart"/>
      <w:r w:rsidRPr="00D3150F">
        <w:rPr>
          <w:rFonts w:asciiTheme="minorHAnsi" w:hAnsiTheme="minorHAnsi"/>
          <w:sz w:val="14"/>
          <w:szCs w:val="14"/>
        </w:rPr>
        <w:t>Wester</w:t>
      </w:r>
      <w:proofErr w:type="spellEnd"/>
      <w:r w:rsidRPr="00D3150F">
        <w:rPr>
          <w:rFonts w:asciiTheme="minorHAnsi" w:hAnsiTheme="minorHAnsi"/>
          <w:sz w:val="14"/>
          <w:szCs w:val="14"/>
        </w:rPr>
        <w:t xml:space="preserve">, bishop of Salt Lake City; and Greg </w:t>
      </w:r>
      <w:proofErr w:type="spellStart"/>
      <w:r w:rsidRPr="00D3150F">
        <w:rPr>
          <w:rFonts w:asciiTheme="minorHAnsi" w:hAnsiTheme="minorHAnsi"/>
          <w:sz w:val="14"/>
          <w:szCs w:val="14"/>
        </w:rPr>
        <w:t>Zoeller</w:t>
      </w:r>
      <w:proofErr w:type="spellEnd"/>
      <w:r w:rsidRPr="00D3150F">
        <w:rPr>
          <w:rFonts w:asciiTheme="minorHAnsi" w:hAnsiTheme="minorHAnsi"/>
          <w:sz w:val="14"/>
          <w:szCs w:val="14"/>
        </w:rPr>
        <w:t>, the attorney general of Indiana (R) —</w:t>
      </w:r>
      <w:r w:rsidRPr="00D3150F">
        <w:rPr>
          <w:rFonts w:asciiTheme="minorHAnsi" w:hAnsiTheme="minorHAnsi"/>
          <w:sz w:val="16"/>
        </w:rPr>
        <w:t xml:space="preserve"> </w:t>
      </w:r>
      <w:r w:rsidRPr="00D3150F">
        <w:rPr>
          <w:rStyle w:val="StyleBoldUnderline"/>
          <w:rFonts w:asciiTheme="minorHAnsi" w:hAnsiTheme="minorHAnsi"/>
        </w:rPr>
        <w:t xml:space="preserve">will be holding a press conference to push for </w:t>
      </w:r>
      <w:r w:rsidRPr="00D3150F">
        <w:rPr>
          <w:rFonts w:asciiTheme="minorHAnsi" w:hAnsiTheme="minorHAnsi"/>
          <w:sz w:val="16"/>
        </w:rPr>
        <w:t xml:space="preserve">further action on </w:t>
      </w:r>
      <w:r w:rsidRPr="00D3150F">
        <w:rPr>
          <w:rStyle w:val="StyleBoldUnderline"/>
          <w:rFonts w:asciiTheme="minorHAnsi" w:hAnsiTheme="minorHAnsi"/>
        </w:rPr>
        <w:t>immigration</w:t>
      </w:r>
      <w:r w:rsidRPr="00D3150F">
        <w:rPr>
          <w:rFonts w:asciiTheme="minorHAnsi" w:hAnsiTheme="minorHAnsi"/>
          <w:sz w:val="16"/>
        </w:rPr>
        <w:t xml:space="preserve"> reform.</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As for</w:t>
      </w:r>
      <w:r w:rsidRPr="00D3150F">
        <w:rPr>
          <w:rFonts w:asciiTheme="minorHAnsi" w:hAnsiTheme="minorHAnsi"/>
          <w:sz w:val="16"/>
        </w:rPr>
        <w:t xml:space="preserve"> Speaker John </w:t>
      </w:r>
      <w:r w:rsidRPr="00D3150F">
        <w:rPr>
          <w:rStyle w:val="StyleBoldUnderline"/>
          <w:rFonts w:asciiTheme="minorHAnsi" w:hAnsiTheme="minorHAnsi"/>
          <w:highlight w:val="yellow"/>
        </w:rPr>
        <w:t>Boehner</w:t>
      </w:r>
      <w:r w:rsidRPr="00D3150F">
        <w:rPr>
          <w:rFonts w:asciiTheme="minorHAnsi" w:hAnsiTheme="minorHAnsi"/>
          <w:sz w:val="16"/>
        </w:rPr>
        <w:t xml:space="preserve">, those familiar with his thinking tell Right Turn that he </w:t>
      </w:r>
      <w:r w:rsidRPr="00D3150F">
        <w:rPr>
          <w:rStyle w:val="StyleBoldUnderline"/>
          <w:rFonts w:asciiTheme="minorHAnsi" w:hAnsiTheme="minorHAnsi"/>
        </w:rPr>
        <w:t xml:space="preserve">still </w:t>
      </w:r>
      <w:r w:rsidRPr="00D3150F">
        <w:rPr>
          <w:rStyle w:val="StyleBoldUnderline"/>
          <w:rFonts w:asciiTheme="minorHAnsi" w:hAnsiTheme="minorHAnsi"/>
          <w:highlight w:val="yellow"/>
        </w:rPr>
        <w:t>supports taking up</w:t>
      </w:r>
      <w:r w:rsidRPr="00D3150F">
        <w:rPr>
          <w:rStyle w:val="StyleBoldUnderline"/>
          <w:rFonts w:asciiTheme="minorHAnsi" w:hAnsiTheme="minorHAnsi"/>
        </w:rPr>
        <w:t xml:space="preserve"> </w:t>
      </w:r>
      <w:r w:rsidRPr="00D3150F">
        <w:rPr>
          <w:rFonts w:asciiTheme="minorHAnsi" w:hAnsiTheme="minorHAnsi"/>
          <w:sz w:val="16"/>
        </w:rPr>
        <w:t>discrete</w:t>
      </w:r>
      <w:r w:rsidRPr="00D3150F">
        <w:rPr>
          <w:rStyle w:val="StyleBoldUnderline"/>
          <w:rFonts w:asciiTheme="minorHAnsi" w:hAnsiTheme="minorHAnsi"/>
        </w:rPr>
        <w:t xml:space="preserve"> </w:t>
      </w:r>
      <w:r w:rsidRPr="00D3150F">
        <w:rPr>
          <w:rStyle w:val="StyleBoldUnderline"/>
          <w:rFonts w:asciiTheme="minorHAnsi" w:hAnsiTheme="minorHAnsi"/>
          <w:highlight w:val="yellow"/>
        </w:rPr>
        <w:t>immigration issues</w:t>
      </w:r>
      <w:r w:rsidRPr="00D3150F">
        <w:rPr>
          <w:rStyle w:val="StyleBoldUnderline"/>
          <w:rFonts w:asciiTheme="minorHAnsi" w:hAnsiTheme="minorHAnsi"/>
        </w:rPr>
        <w:t xml:space="preserve"> </w:t>
      </w:r>
      <w:r w:rsidRPr="00D3150F">
        <w:rPr>
          <w:rFonts w:asciiTheme="minorHAnsi" w:hAnsiTheme="minorHAnsi"/>
          <w:sz w:val="16"/>
        </w:rPr>
        <w:t>(border security, internal enforcement,</w:t>
      </w:r>
      <w:r w:rsidRPr="00D3150F">
        <w:rPr>
          <w:rStyle w:val="StyleBoldUnderline"/>
          <w:rFonts w:asciiTheme="minorHAnsi" w:hAnsiTheme="minorHAnsi"/>
        </w:rPr>
        <w:t xml:space="preserve"> </w:t>
      </w:r>
      <w:r w:rsidRPr="00D3150F">
        <w:rPr>
          <w:rStyle w:val="StyleBoldUnderline"/>
          <w:rFonts w:asciiTheme="minorHAnsi" w:hAnsiTheme="minorHAnsi"/>
          <w:highlight w:val="yellow"/>
        </w:rPr>
        <w:t>visas</w:t>
      </w:r>
      <w:r w:rsidRPr="00D3150F">
        <w:rPr>
          <w:rStyle w:val="StyleBoldUnderline"/>
          <w:rFonts w:asciiTheme="minorHAnsi" w:hAnsiTheme="minorHAnsi"/>
        </w:rPr>
        <w:t>,</w:t>
      </w:r>
      <w:r w:rsidRPr="00D3150F">
        <w:rPr>
          <w:rFonts w:asciiTheme="minorHAnsi" w:hAnsiTheme="minorHAnsi"/>
          <w:sz w:val="16"/>
        </w:rPr>
        <w:t xml:space="preserve"> undocumented etc.) </w:t>
      </w:r>
      <w:r w:rsidRPr="00D3150F">
        <w:rPr>
          <w:rStyle w:val="StyleBoldUnderline"/>
          <w:rFonts w:asciiTheme="minorHAnsi" w:hAnsiTheme="minorHAnsi"/>
          <w:highlight w:val="yellow"/>
        </w:rPr>
        <w:t>for debate and passage</w:t>
      </w:r>
      <w:r w:rsidRPr="00D3150F">
        <w:rPr>
          <w:rFonts w:asciiTheme="minorHAnsi" w:hAnsiTheme="minorHAnsi"/>
          <w:sz w:val="16"/>
        </w:rPr>
        <w:t xml:space="preserve">. </w:t>
      </w:r>
      <w:r w:rsidRPr="00D3150F">
        <w:rPr>
          <w:rStyle w:val="StyleBoldUnderline"/>
          <w:rFonts w:asciiTheme="minorHAnsi" w:hAnsiTheme="minorHAnsi"/>
        </w:rPr>
        <w:t>This has been his position for some time</w:t>
      </w:r>
      <w:r w:rsidRPr="00D3150F">
        <w:rPr>
          <w:rFonts w:asciiTheme="minorHAnsi" w:hAnsiTheme="minorHAnsi"/>
          <w:sz w:val="16"/>
        </w:rPr>
        <w:t xml:space="preserve">. </w:t>
      </w:r>
      <w:r w:rsidRPr="00D3150F">
        <w:rPr>
          <w:rStyle w:val="StyleBoldUnderline"/>
          <w:rFonts w:asciiTheme="minorHAnsi" w:hAnsiTheme="minorHAnsi"/>
        </w:rPr>
        <w:t>Whether the Senate will</w:t>
      </w:r>
      <w:r w:rsidRPr="00D3150F">
        <w:rPr>
          <w:rFonts w:asciiTheme="minorHAnsi" w:hAnsiTheme="minorHAnsi"/>
          <w:sz w:val="16"/>
        </w:rPr>
        <w:t xml:space="preserve"> be willing to </w:t>
      </w:r>
      <w:r w:rsidRPr="00D3150F">
        <w:rPr>
          <w:rStyle w:val="StyleBoldUnderline"/>
          <w:rFonts w:asciiTheme="minorHAnsi" w:hAnsiTheme="minorHAnsi"/>
        </w:rPr>
        <w:t>break up its bill</w:t>
      </w:r>
      <w:r w:rsidRPr="00D3150F">
        <w:rPr>
          <w:rFonts w:asciiTheme="minorHAnsi" w:hAnsiTheme="minorHAnsi"/>
          <w:sz w:val="16"/>
        </w:rPr>
        <w:t xml:space="preserve"> into separate legislative chunks (passed in succession) </w:t>
      </w:r>
      <w:r w:rsidRPr="00D3150F">
        <w:rPr>
          <w:rStyle w:val="StyleBoldUnderline"/>
          <w:rFonts w:asciiTheme="minorHAnsi" w:hAnsiTheme="minorHAnsi"/>
        </w:rPr>
        <w:t>is an open question</w:t>
      </w:r>
      <w:r w:rsidRPr="00D3150F">
        <w:rPr>
          <w:rFonts w:asciiTheme="minorHAnsi" w:hAnsiTheme="minorHAnsi"/>
          <w:sz w:val="16"/>
        </w:rPr>
        <w:t xml:space="preserve">, but Boehner is not going to engage on one massive bill. As for the prospects of those separate bills getting through this year, House leadership is realistic that months have now been chewed up on the shutdown and </w:t>
      </w:r>
      <w:proofErr w:type="spellStart"/>
      <w:r w:rsidRPr="00D3150F">
        <w:rPr>
          <w:rFonts w:asciiTheme="minorHAnsi" w:hAnsiTheme="minorHAnsi"/>
          <w:sz w:val="16"/>
        </w:rPr>
        <w:t>Obamacare</w:t>
      </w:r>
      <w:proofErr w:type="spellEnd"/>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Boehner and other Republicans nevertheless maintain that whether taken up in December or after the first of the year,</w:t>
      </w:r>
      <w:r w:rsidRPr="00D3150F">
        <w:rPr>
          <w:rStyle w:val="StyleBoldUnderline"/>
          <w:rFonts w:asciiTheme="minorHAnsi" w:hAnsiTheme="minorHAnsi"/>
        </w:rPr>
        <w:t xml:space="preserve"> </w:t>
      </w:r>
      <w:r w:rsidRPr="00D3150F">
        <w:rPr>
          <w:rStyle w:val="Emphasis"/>
          <w:rFonts w:asciiTheme="minorHAnsi" w:hAnsiTheme="minorHAnsi"/>
          <w:highlight w:val="yellow"/>
        </w:rPr>
        <w:t>something will come out of the House</w:t>
      </w:r>
      <w:r w:rsidRPr="00D3150F">
        <w:rPr>
          <w:rFonts w:asciiTheme="minorHAnsi" w:hAnsiTheme="minorHAnsi"/>
          <w:sz w:val="16"/>
        </w:rPr>
        <w:t xml:space="preserve">. Politico quoted Boehner yesterday as saying, “I’ve made it clear since the day after the election that </w:t>
      </w:r>
      <w:r w:rsidRPr="00D3150F">
        <w:rPr>
          <w:rStyle w:val="StyleBoldUnderline"/>
          <w:rFonts w:asciiTheme="minorHAnsi" w:hAnsiTheme="minorHAnsi"/>
        </w:rPr>
        <w:t>it’s time to get this done</w:t>
      </w:r>
      <w:r w:rsidRPr="00D3150F">
        <w:rPr>
          <w:rFonts w:asciiTheme="minorHAnsi" w:hAnsiTheme="minorHAnsi"/>
          <w:sz w:val="16"/>
        </w:rPr>
        <w:t xml:space="preserve">.” His spokesman clarified, according to the </w:t>
      </w:r>
      <w:proofErr w:type="gramStart"/>
      <w:r w:rsidRPr="00D3150F">
        <w:rPr>
          <w:rFonts w:asciiTheme="minorHAnsi" w:hAnsiTheme="minorHAnsi"/>
          <w:sz w:val="16"/>
        </w:rPr>
        <w:t>report, that</w:t>
      </w:r>
      <w:proofErr w:type="gramEnd"/>
      <w:r w:rsidRPr="00D3150F">
        <w:rPr>
          <w:rFonts w:asciiTheme="minorHAnsi" w:hAnsiTheme="minorHAnsi"/>
          <w:sz w:val="16"/>
        </w:rPr>
        <w:t xml:space="preserve"> he was referring to his “taking up reform with a collection of bills, not a sweeping comprehensive bill like the Senate passed in June.”</w:t>
      </w:r>
      <w:r w:rsidRPr="00D3150F">
        <w:rPr>
          <w:rFonts w:asciiTheme="minorHAnsi" w:hAnsiTheme="minorHAnsi"/>
          <w:sz w:val="12"/>
        </w:rPr>
        <w:t>¶</w:t>
      </w:r>
      <w:r w:rsidRPr="00D3150F">
        <w:rPr>
          <w:rFonts w:asciiTheme="minorHAnsi" w:hAnsiTheme="minorHAnsi"/>
          <w:sz w:val="16"/>
        </w:rPr>
        <w:t xml:space="preserve"> </w:t>
      </w:r>
      <w:proofErr w:type="gramStart"/>
      <w:r w:rsidRPr="00D3150F">
        <w:rPr>
          <w:rFonts w:asciiTheme="minorHAnsi" w:hAnsiTheme="minorHAnsi"/>
          <w:sz w:val="16"/>
        </w:rPr>
        <w:t>From</w:t>
      </w:r>
      <w:proofErr w:type="gramEnd"/>
      <w:r w:rsidRPr="00D3150F">
        <w:rPr>
          <w:rFonts w:asciiTheme="minorHAnsi" w:hAnsiTheme="minorHAnsi"/>
          <w:sz w:val="16"/>
        </w:rPr>
        <w:t xml:space="preserve"> my vantage point, there really isn’t time in the next month and a half to get immigration done. </w:t>
      </w:r>
      <w:r w:rsidRPr="00D3150F">
        <w:rPr>
          <w:rStyle w:val="StyleBoldUnderline"/>
          <w:rFonts w:asciiTheme="minorHAnsi" w:hAnsiTheme="minorHAnsi"/>
        </w:rPr>
        <w:t>But</w:t>
      </w:r>
      <w:r w:rsidRPr="00D3150F">
        <w:rPr>
          <w:rFonts w:asciiTheme="minorHAnsi" w:hAnsiTheme="minorHAnsi"/>
          <w:sz w:val="16"/>
        </w:rPr>
        <w:t xml:space="preserve"> immigration reform </w:t>
      </w:r>
      <w:r w:rsidRPr="00D3150F">
        <w:rPr>
          <w:rStyle w:val="StyleBoldUnderline"/>
          <w:rFonts w:asciiTheme="minorHAnsi" w:hAnsiTheme="minorHAnsi"/>
          <w:highlight w:val="yellow"/>
        </w:rPr>
        <w:t>opponents are mistaken if they think the issue is dead as of December 31</w:t>
      </w:r>
      <w:r w:rsidRPr="00D3150F">
        <w:rPr>
          <w:rFonts w:asciiTheme="minorHAnsi" w:hAnsiTheme="minorHAnsi"/>
          <w:sz w:val="16"/>
          <w:highlight w:val="yellow"/>
        </w:rPr>
        <w:t xml:space="preserve">. </w:t>
      </w:r>
      <w:r w:rsidRPr="00D3150F">
        <w:rPr>
          <w:rStyle w:val="Emphasis"/>
          <w:rFonts w:asciiTheme="minorHAnsi" w:hAnsiTheme="minorHAnsi"/>
          <w:highlight w:val="yellow"/>
        </w:rPr>
        <w:t>Immigration reform is still doable</w:t>
      </w:r>
      <w:r w:rsidRPr="00D3150F">
        <w:rPr>
          <w:rFonts w:asciiTheme="minorHAnsi" w:hAnsiTheme="minorHAnsi"/>
          <w:sz w:val="16"/>
          <w:highlight w:val="yellow"/>
        </w:rPr>
        <w:t xml:space="preserve">, </w:t>
      </w:r>
      <w:r w:rsidRPr="00D3150F">
        <w:rPr>
          <w:rStyle w:val="StyleBoldUnderline"/>
          <w:rFonts w:asciiTheme="minorHAnsi" w:hAnsiTheme="minorHAnsi"/>
          <w:highlight w:val="yellow"/>
        </w:rPr>
        <w:t>albeit not in as sweeping a fashion</w:t>
      </w:r>
      <w:r w:rsidRPr="00D3150F">
        <w:rPr>
          <w:rFonts w:asciiTheme="minorHAnsi" w:hAnsiTheme="minorHAnsi"/>
          <w:sz w:val="16"/>
        </w:rPr>
        <w:t xml:space="preserve"> as the Senate bill attempted.</w:t>
      </w:r>
      <w:r w:rsidRPr="00D3150F">
        <w:rPr>
          <w:rFonts w:asciiTheme="minorHAnsi" w:hAnsiTheme="minorHAnsi"/>
          <w:sz w:val="12"/>
        </w:rPr>
        <w:t>¶</w:t>
      </w:r>
      <w:r w:rsidRPr="00D3150F">
        <w:rPr>
          <w:rFonts w:asciiTheme="minorHAnsi" w:hAnsiTheme="minorHAnsi"/>
          <w:sz w:val="16"/>
        </w:rPr>
        <w:t xml:space="preserve"> In fact, I would argue that </w:t>
      </w:r>
      <w:r w:rsidRPr="00D3150F">
        <w:rPr>
          <w:rStyle w:val="StyleBoldUnderline"/>
          <w:rFonts w:asciiTheme="minorHAnsi" w:hAnsiTheme="minorHAnsi"/>
        </w:rPr>
        <w:t>with the president on the ropes</w:t>
      </w:r>
      <w:r w:rsidRPr="00D3150F">
        <w:rPr>
          <w:rFonts w:asciiTheme="minorHAnsi" w:hAnsiTheme="minorHAnsi"/>
          <w:sz w:val="16"/>
        </w:rPr>
        <w:t xml:space="preserve"> and anxious for something other than scandal, defeat and chaos, </w:t>
      </w:r>
      <w:r w:rsidRPr="00D3150F">
        <w:rPr>
          <w:rStyle w:val="StyleBoldUnderline"/>
          <w:rFonts w:asciiTheme="minorHAnsi" w:hAnsiTheme="minorHAnsi"/>
        </w:rPr>
        <w:t>he and the Democrats</w:t>
      </w:r>
      <w:r w:rsidRPr="00D3150F">
        <w:rPr>
          <w:rFonts w:asciiTheme="minorHAnsi" w:hAnsiTheme="minorHAnsi"/>
          <w:sz w:val="16"/>
        </w:rPr>
        <w:t xml:space="preserve"> </w:t>
      </w:r>
      <w:r w:rsidRPr="00D3150F">
        <w:rPr>
          <w:rStyle w:val="StyleBoldUnderline"/>
          <w:rFonts w:asciiTheme="minorHAnsi" w:hAnsiTheme="minorHAnsi"/>
        </w:rPr>
        <w:t>might be willing to deal in ways they weren’t earlier this year</w:t>
      </w:r>
      <w:r w:rsidRPr="00D3150F">
        <w:rPr>
          <w:rFonts w:asciiTheme="minorHAnsi" w:hAnsiTheme="minorHAnsi"/>
          <w:sz w:val="16"/>
        </w:rPr>
        <w:t xml:space="preserve">. </w:t>
      </w:r>
      <w:r w:rsidRPr="00D3150F">
        <w:rPr>
          <w:rStyle w:val="StyleBoldUnderline"/>
          <w:rFonts w:asciiTheme="minorHAnsi" w:hAnsiTheme="minorHAnsi"/>
        </w:rPr>
        <w:t>A</w:t>
      </w:r>
      <w:r w:rsidRPr="00D3150F">
        <w:rPr>
          <w:rFonts w:asciiTheme="minorHAnsi" w:hAnsiTheme="minorHAnsi"/>
          <w:sz w:val="16"/>
        </w:rPr>
        <w:t xml:space="preserve"> pro-immigration reform </w:t>
      </w:r>
      <w:r w:rsidRPr="00D3150F">
        <w:rPr>
          <w:rStyle w:val="StyleBoldUnderline"/>
          <w:rFonts w:asciiTheme="minorHAnsi" w:hAnsiTheme="minorHAnsi"/>
        </w:rPr>
        <w:t>GOP senator</w:t>
      </w:r>
      <w:r w:rsidRPr="00D3150F">
        <w:rPr>
          <w:rFonts w:asciiTheme="minorHAnsi" w:hAnsiTheme="minorHAnsi"/>
          <w:sz w:val="16"/>
        </w:rPr>
        <w:t xml:space="preserve"> with whom I spoke a couple of weeks ago </w:t>
      </w:r>
      <w:r w:rsidRPr="00D3150F">
        <w:rPr>
          <w:rStyle w:val="StyleBoldUnderline"/>
          <w:rFonts w:asciiTheme="minorHAnsi" w:hAnsiTheme="minorHAnsi"/>
        </w:rPr>
        <w:t>said he was</w:t>
      </w:r>
      <w:r w:rsidRPr="00D3150F">
        <w:rPr>
          <w:rFonts w:asciiTheme="minorHAnsi" w:hAnsiTheme="minorHAnsi"/>
          <w:sz w:val="16"/>
        </w:rPr>
        <w:t xml:space="preserve"> </w:t>
      </w:r>
      <w:proofErr w:type="gramStart"/>
      <w:r w:rsidRPr="00D3150F">
        <w:rPr>
          <w:rFonts w:asciiTheme="minorHAnsi" w:hAnsiTheme="minorHAnsi"/>
          <w:sz w:val="16"/>
        </w:rPr>
        <w:t>more</w:t>
      </w:r>
      <w:proofErr w:type="gramEnd"/>
      <w:r w:rsidRPr="00D3150F">
        <w:rPr>
          <w:rFonts w:asciiTheme="minorHAnsi" w:hAnsiTheme="minorHAnsi"/>
          <w:sz w:val="16"/>
        </w:rPr>
        <w:t xml:space="preserve"> </w:t>
      </w:r>
      <w:r w:rsidRPr="00D3150F">
        <w:rPr>
          <w:rStyle w:val="StyleBoldUnderline"/>
          <w:rFonts w:asciiTheme="minorHAnsi" w:hAnsiTheme="minorHAnsi"/>
        </w:rPr>
        <w:t>optimistic</w:t>
      </w:r>
      <w:r w:rsidRPr="00D3150F">
        <w:rPr>
          <w:rFonts w:asciiTheme="minorHAnsi" w:hAnsiTheme="minorHAnsi"/>
          <w:sz w:val="16"/>
        </w:rPr>
        <w:t xml:space="preserve"> lately that Sen. Chuck Schumer (D-N.Y.) and </w:t>
      </w:r>
      <w:r w:rsidRPr="00D3150F">
        <w:rPr>
          <w:rStyle w:val="StyleBoldUnderline"/>
          <w:rFonts w:asciiTheme="minorHAnsi" w:hAnsiTheme="minorHAnsi"/>
        </w:rPr>
        <w:t>the president could deal with Republicans on something other than</w:t>
      </w:r>
      <w:r w:rsidRPr="00D3150F">
        <w:rPr>
          <w:rFonts w:asciiTheme="minorHAnsi" w:hAnsiTheme="minorHAnsi"/>
          <w:sz w:val="16"/>
        </w:rPr>
        <w:t xml:space="preserve">, as he put it, </w:t>
      </w:r>
      <w:r w:rsidRPr="00D3150F">
        <w:rPr>
          <w:rStyle w:val="StyleBoldUnderline"/>
          <w:rFonts w:asciiTheme="minorHAnsi" w:hAnsiTheme="minorHAnsi"/>
        </w:rPr>
        <w:t>a</w:t>
      </w:r>
      <w:r w:rsidRPr="00D3150F">
        <w:rPr>
          <w:rFonts w:asciiTheme="minorHAnsi" w:hAnsiTheme="minorHAnsi"/>
          <w:sz w:val="16"/>
        </w:rPr>
        <w:t xml:space="preserve"> “special </w:t>
      </w:r>
      <w:r w:rsidRPr="00D3150F">
        <w:rPr>
          <w:rStyle w:val="StyleBoldUnderline"/>
          <w:rFonts w:asciiTheme="minorHAnsi" w:hAnsiTheme="minorHAnsi"/>
        </w:rPr>
        <w:t>path to citizenship</w:t>
      </w:r>
      <w:r w:rsidRPr="00D3150F">
        <w:rPr>
          <w:rFonts w:asciiTheme="minorHAnsi" w:hAnsiTheme="minorHAnsi"/>
          <w:sz w:val="16"/>
        </w:rPr>
        <w:t xml:space="preserve">.” (“Special” here is the variable.) I would add that </w:t>
      </w:r>
      <w:r w:rsidRPr="00D3150F">
        <w:rPr>
          <w:rStyle w:val="StyleBoldUnderline"/>
          <w:rFonts w:asciiTheme="minorHAnsi" w:hAnsiTheme="minorHAnsi"/>
        </w:rPr>
        <w:t>with the bruising taken by the far-right in the shutdown</w:t>
      </w:r>
      <w:r w:rsidRPr="00D3150F">
        <w:rPr>
          <w:rFonts w:asciiTheme="minorHAnsi" w:hAnsiTheme="minorHAnsi"/>
          <w:sz w:val="16"/>
        </w:rPr>
        <w:t xml:space="preserve"> and Nov. elections and the re-engagement of Main Street Republicans (evidence by today’s press conference), </w:t>
      </w:r>
      <w:r w:rsidRPr="00D3150F">
        <w:rPr>
          <w:rStyle w:val="StyleBoldUnderline"/>
          <w:rFonts w:asciiTheme="minorHAnsi" w:hAnsiTheme="minorHAnsi"/>
          <w:highlight w:val="yellow"/>
        </w:rPr>
        <w:t>the House may have more votes for immigration reform</w:t>
      </w:r>
      <w:r w:rsidRPr="00D3150F">
        <w:rPr>
          <w:rFonts w:asciiTheme="minorHAnsi" w:hAnsiTheme="minorHAnsi"/>
          <w:sz w:val="16"/>
        </w:rPr>
        <w:t xml:space="preserve"> than before the disastrous shutdown.</w:t>
      </w:r>
      <w:r w:rsidRPr="00D3150F">
        <w:rPr>
          <w:rFonts w:asciiTheme="minorHAnsi" w:hAnsiTheme="minorHAnsi"/>
          <w:sz w:val="12"/>
        </w:rPr>
        <w:t>¶</w:t>
      </w:r>
      <w:r w:rsidRPr="00D3150F">
        <w:rPr>
          <w:rFonts w:asciiTheme="minorHAnsi" w:hAnsiTheme="minorHAnsi"/>
          <w:sz w:val="16"/>
        </w:rPr>
        <w:t xml:space="preserve"> In any event, </w:t>
      </w:r>
      <w:proofErr w:type="gramStart"/>
      <w:r w:rsidRPr="00D3150F">
        <w:rPr>
          <w:rStyle w:val="StyleBoldUnderline"/>
          <w:rFonts w:asciiTheme="minorHAnsi" w:hAnsiTheme="minorHAnsi"/>
        </w:rPr>
        <w:t>immigration</w:t>
      </w:r>
      <w:proofErr w:type="gramEnd"/>
      <w:r w:rsidRPr="00D3150F">
        <w:rPr>
          <w:rStyle w:val="StyleBoldUnderline"/>
          <w:rFonts w:asciiTheme="minorHAnsi" w:hAnsiTheme="minorHAnsi"/>
        </w:rPr>
        <w:t xml:space="preserve"> reform didn’t die</w:t>
      </w:r>
      <w:r w:rsidRPr="00D3150F">
        <w:rPr>
          <w:rFonts w:asciiTheme="minorHAnsi" w:hAnsiTheme="minorHAnsi"/>
          <w:sz w:val="16"/>
        </w:rPr>
        <w:t xml:space="preserve"> yesterday. </w:t>
      </w:r>
      <w:r w:rsidRPr="00D3150F">
        <w:rPr>
          <w:rStyle w:val="StyleBoldUnderline"/>
          <w:rFonts w:asciiTheme="minorHAnsi" w:hAnsiTheme="minorHAnsi"/>
        </w:rPr>
        <w:t>It continues to limp along</w:t>
      </w:r>
      <w:r w:rsidRPr="00D3150F">
        <w:rPr>
          <w:rFonts w:asciiTheme="minorHAnsi" w:hAnsiTheme="minorHAnsi"/>
          <w:sz w:val="16"/>
        </w:rPr>
        <w:t xml:space="preserve"> just has it has for the last few months.</w:t>
      </w:r>
    </w:p>
    <w:p w:rsidR="00E31353" w:rsidRPr="00D3150F" w:rsidRDefault="00E31353" w:rsidP="00E31353">
      <w:pPr>
        <w:pStyle w:val="Heading4"/>
        <w:rPr>
          <w:rFonts w:asciiTheme="minorHAnsi" w:hAnsiTheme="minorHAnsi"/>
        </w:rPr>
      </w:pPr>
      <w:r w:rsidRPr="00D3150F">
        <w:rPr>
          <w:rFonts w:asciiTheme="minorHAnsi" w:hAnsiTheme="minorHAnsi"/>
        </w:rPr>
        <w:t xml:space="preserve">Capital key – pressure ensures votes. </w:t>
      </w:r>
    </w:p>
    <w:p w:rsidR="00E31353" w:rsidRPr="00D3150F" w:rsidRDefault="00E31353" w:rsidP="00E31353">
      <w:pPr>
        <w:rPr>
          <w:rFonts w:asciiTheme="minorHAnsi" w:hAnsiTheme="minorHAnsi"/>
          <w:sz w:val="16"/>
          <w:szCs w:val="16"/>
        </w:rPr>
      </w:pPr>
      <w:r w:rsidRPr="00D3150F">
        <w:rPr>
          <w:rStyle w:val="StyleStyleBold12pt"/>
          <w:rFonts w:asciiTheme="minorHAnsi" w:hAnsiTheme="minorHAnsi"/>
        </w:rPr>
        <w:t>Sanders 10-19</w:t>
      </w:r>
      <w:r w:rsidRPr="00D3150F">
        <w:rPr>
          <w:rFonts w:asciiTheme="minorHAnsi" w:hAnsiTheme="minorHAnsi"/>
          <w:sz w:val="16"/>
          <w:szCs w:val="16"/>
        </w:rPr>
        <w:t>. [Bob, columnist, "There’s no better time for Obama to push for immigration reform" Star-Telegram -- www.star-telegram.com/2013/10/19/5258963/theres-no-better-time-for-obama.html]</w:t>
      </w:r>
    </w:p>
    <w:p w:rsidR="00E31353" w:rsidRPr="00D3150F" w:rsidRDefault="00E31353" w:rsidP="00E31353">
      <w:pPr>
        <w:rPr>
          <w:rFonts w:asciiTheme="minorHAnsi" w:hAnsiTheme="minorHAnsi"/>
        </w:rPr>
      </w:pPr>
    </w:p>
    <w:p w:rsidR="00E31353" w:rsidRPr="00D3150F" w:rsidRDefault="00E31353" w:rsidP="00E31353">
      <w:pPr>
        <w:rPr>
          <w:rFonts w:asciiTheme="minorHAnsi" w:hAnsiTheme="minorHAnsi"/>
          <w:sz w:val="16"/>
        </w:rPr>
      </w:pPr>
      <w:r w:rsidRPr="00D3150F">
        <w:rPr>
          <w:rFonts w:asciiTheme="minorHAnsi" w:hAnsiTheme="minorHAnsi"/>
          <w:sz w:val="16"/>
        </w:rPr>
        <w:t xml:space="preserve"> Now that the Republican hijacking of the federal government has been brought to an end, perhaps President Barack Obama and Congress can move on to other major issues that have been neglected too long.</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highlight w:val="yellow"/>
        </w:rPr>
        <w:t>The president</w:t>
      </w:r>
      <w:r w:rsidRPr="00D3150F">
        <w:rPr>
          <w:rFonts w:asciiTheme="minorHAnsi" w:hAnsiTheme="minorHAnsi"/>
          <w:sz w:val="16"/>
        </w:rPr>
        <w:t xml:space="preserve">, in addition to wanting to work out a long-term budget deal, has </w:t>
      </w:r>
      <w:r w:rsidRPr="00D3150F">
        <w:rPr>
          <w:rStyle w:val="StyleBoldUnderline"/>
          <w:rFonts w:asciiTheme="minorHAnsi" w:hAnsiTheme="minorHAnsi"/>
          <w:highlight w:val="yellow"/>
        </w:rPr>
        <w:t>said that he is now ready to push for passage</w:t>
      </w:r>
      <w:r w:rsidRPr="00D3150F">
        <w:rPr>
          <w:rStyle w:val="StyleBoldUnderline"/>
          <w:rFonts w:asciiTheme="minorHAnsi" w:hAnsiTheme="minorHAnsi"/>
        </w:rPr>
        <w:t xml:space="preserve"> of</w:t>
      </w:r>
      <w:r w:rsidRPr="00D3150F">
        <w:rPr>
          <w:rFonts w:asciiTheme="minorHAnsi" w:hAnsiTheme="minorHAnsi"/>
          <w:sz w:val="16"/>
        </w:rPr>
        <w:t xml:space="preserve"> a comprehensive </w:t>
      </w:r>
      <w:r w:rsidRPr="00D3150F">
        <w:rPr>
          <w:rStyle w:val="StyleBoldUnderline"/>
          <w:rFonts w:asciiTheme="minorHAnsi" w:hAnsiTheme="minorHAnsi"/>
        </w:rPr>
        <w:t>immigration</w:t>
      </w:r>
      <w:r w:rsidRPr="00D3150F">
        <w:rPr>
          <w:rFonts w:asciiTheme="minorHAnsi" w:hAnsiTheme="minorHAnsi"/>
          <w:sz w:val="16"/>
        </w:rPr>
        <w:t xml:space="preserve"> </w:t>
      </w:r>
      <w:r w:rsidRPr="00D3150F">
        <w:rPr>
          <w:rFonts w:asciiTheme="minorHAnsi" w:hAnsiTheme="minorHAnsi"/>
          <w:sz w:val="14"/>
          <w:szCs w:val="14"/>
        </w:rPr>
        <w:t>bill, as well as rescuing the farm bill, which was gutted when GOP lawmakers stripped out the food stamp section.¶ Just a few months ago, immigration reform looked promising, garnering bipartisan support in the Senate. A measure that was long overdue passed the upper chamber in Congress last June, but has been stalled in the House as recalcitrant Republicans simply couldn't stomach the idea of providing a path to citizenship for the millions of illegal immigrants already in the country.¶ While the Senate bill has its faults - including adding 700 miles of new fencing along the U.S.-Mexico border - it is a compromise that, if passed, would be a giant step toward improving the entire immigration system and, at the same time, bringing illegal immigrants out of the shadows.¶ Obama got re-elected partly on his promise to pursue the issue aggressively,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 But</w:t>
      </w:r>
      <w:r w:rsidRPr="00D3150F">
        <w:rPr>
          <w:rFonts w:asciiTheme="minorHAnsi" w:hAnsiTheme="minorHAnsi"/>
          <w:sz w:val="16"/>
        </w:rPr>
        <w:t xml:space="preserve"> </w:t>
      </w:r>
      <w:r w:rsidRPr="00D3150F">
        <w:rPr>
          <w:rStyle w:val="Emphasis"/>
          <w:rFonts w:asciiTheme="minorHAnsi" w:hAnsiTheme="minorHAnsi"/>
          <w:highlight w:val="yellow"/>
        </w:rPr>
        <w:t>he shouldn't let anything get in his way</w:t>
      </w:r>
      <w:r w:rsidRPr="00D3150F">
        <w:rPr>
          <w:rFonts w:asciiTheme="minorHAnsi" w:hAnsiTheme="minorHAnsi"/>
          <w:sz w:val="16"/>
          <w:highlight w:val="yellow"/>
        </w:rPr>
        <w:t xml:space="preserve"> this time, </w:t>
      </w:r>
      <w:r w:rsidRPr="00D3150F">
        <w:rPr>
          <w:rStyle w:val="StyleBoldUnderline"/>
          <w:rFonts w:asciiTheme="minorHAnsi" w:hAnsiTheme="minorHAnsi"/>
          <w:highlight w:val="yellow"/>
        </w:rPr>
        <w:t>even though Republicans</w:t>
      </w:r>
      <w:r w:rsidRPr="00D3150F">
        <w:rPr>
          <w:rFonts w:asciiTheme="minorHAnsi" w:hAnsiTheme="minorHAnsi"/>
          <w:sz w:val="16"/>
          <w:highlight w:val="yellow"/>
        </w:rPr>
        <w:t xml:space="preserve"> in the House </w:t>
      </w:r>
      <w:r w:rsidRPr="00D3150F">
        <w:rPr>
          <w:rStyle w:val="StyleBoldUnderline"/>
          <w:rFonts w:asciiTheme="minorHAnsi" w:hAnsiTheme="minorHAnsi"/>
          <w:highlight w:val="yellow"/>
        </w:rPr>
        <w:t xml:space="preserve">are </w:t>
      </w:r>
      <w:r w:rsidRPr="00D3150F">
        <w:rPr>
          <w:rStyle w:val="StyleBoldUnderline"/>
          <w:rFonts w:asciiTheme="minorHAnsi" w:hAnsiTheme="minorHAnsi"/>
          <w:highlight w:val="yellow"/>
        </w:rPr>
        <w:lastRenderedPageBreak/>
        <w:t>vowing not to negotiate with him</w:t>
      </w:r>
      <w:r w:rsidRPr="00D3150F">
        <w:rPr>
          <w:rFonts w:asciiTheme="minorHAnsi" w:hAnsiTheme="minorHAnsi"/>
          <w:sz w:val="16"/>
        </w:rPr>
        <w:t xml:space="preserve"> </w:t>
      </w:r>
      <w:r w:rsidRPr="00D3150F">
        <w:rPr>
          <w:rFonts w:asciiTheme="minorHAnsi" w:hAnsiTheme="minorHAnsi"/>
          <w:sz w:val="14"/>
          <w:szCs w:val="14"/>
        </w:rPr>
        <w:t>because the president stood his ground and refused to negotiate on his healthcare law in connection with raising the debt ceiling and ending the government shutdown.¶ House Speaker John Boehner, who has refused to bring the Senate bill to a vote, has said he won't bring any immigration legislation to the floor until a majority of his Republican caucus agrees.¶ That, in effect, means never. Or, if there is a bill that the majority of his party would support, you can almost bet it will be terribly inadequate, one that would not pass the Senate and one that the president wouldn't sign if it did.¶</w:t>
      </w:r>
      <w:r w:rsidRPr="00D3150F">
        <w:rPr>
          <w:rFonts w:asciiTheme="minorHAnsi" w:hAnsiTheme="minorHAnsi"/>
          <w:sz w:val="16"/>
        </w:rPr>
        <w:t xml:space="preserve"> </w:t>
      </w:r>
      <w:r w:rsidRPr="00D3150F">
        <w:rPr>
          <w:rStyle w:val="StyleBoldUnderline"/>
          <w:rFonts w:asciiTheme="minorHAnsi" w:hAnsiTheme="minorHAnsi"/>
        </w:rPr>
        <w:t>Boehner</w:t>
      </w:r>
      <w:r w:rsidRPr="00D3150F">
        <w:rPr>
          <w:rFonts w:asciiTheme="minorHAnsi" w:hAnsiTheme="minorHAnsi"/>
          <w:sz w:val="16"/>
        </w:rPr>
        <w:t xml:space="preserve">, who has been on the losing end a lot lately, </w:t>
      </w:r>
      <w:r w:rsidRPr="00D3150F">
        <w:rPr>
          <w:rStyle w:val="StyleBoldUnderline"/>
          <w:rFonts w:asciiTheme="minorHAnsi" w:hAnsiTheme="minorHAnsi"/>
        </w:rPr>
        <w:t xml:space="preserve">ought to be pressured into bringing the </w:t>
      </w:r>
      <w:r w:rsidRPr="00D3150F">
        <w:rPr>
          <w:rFonts w:asciiTheme="minorHAnsi" w:hAnsiTheme="minorHAnsi"/>
          <w:sz w:val="16"/>
        </w:rPr>
        <w:t>Senate</w:t>
      </w:r>
      <w:r w:rsidRPr="00D3150F">
        <w:rPr>
          <w:rStyle w:val="StyleBoldUnderline"/>
          <w:rFonts w:asciiTheme="minorHAnsi" w:hAnsiTheme="minorHAnsi"/>
        </w:rPr>
        <w:t xml:space="preserve"> bill to a vote.</w:t>
      </w:r>
      <w:r w:rsidRPr="00D3150F">
        <w:rPr>
          <w:rFonts w:asciiTheme="minorHAnsi" w:hAnsiTheme="minorHAnsi"/>
          <w:sz w:val="16"/>
        </w:rPr>
        <w:t xml:space="preserve"> It's clear that on many of the important matters facing this country, the majority of his party in the House will reject just about anything the president supports.</w:t>
      </w:r>
      <w:r w:rsidRPr="00D3150F">
        <w:rPr>
          <w:rFonts w:asciiTheme="minorHAnsi" w:hAnsiTheme="minorHAnsi"/>
          <w:sz w:val="12"/>
        </w:rPr>
        <w:t>¶</w:t>
      </w:r>
      <w:r w:rsidRPr="00D3150F">
        <w:rPr>
          <w:rFonts w:asciiTheme="minorHAnsi" w:hAnsiTheme="minorHAnsi"/>
          <w:sz w:val="16"/>
        </w:rPr>
        <w:t xml:space="preserve"> Therefore, </w:t>
      </w:r>
      <w:r w:rsidRPr="00D3150F">
        <w:rPr>
          <w:rStyle w:val="StyleBoldUnderline"/>
          <w:rFonts w:asciiTheme="minorHAnsi" w:hAnsiTheme="minorHAnsi"/>
        </w:rPr>
        <w:t>it will be left up to the House Democrats and the moderate Republicans</w:t>
      </w:r>
      <w:r w:rsidRPr="00D3150F">
        <w:rPr>
          <w:rFonts w:asciiTheme="minorHAnsi" w:hAnsiTheme="minorHAnsi"/>
          <w:sz w:val="16"/>
        </w:rPr>
        <w:t xml:space="preserve"> who are </w:t>
      </w:r>
      <w:r w:rsidRPr="00D3150F">
        <w:rPr>
          <w:rStyle w:val="StyleBoldUnderline"/>
          <w:rFonts w:asciiTheme="minorHAnsi" w:hAnsiTheme="minorHAnsi"/>
        </w:rPr>
        <w:t>not afraid of the "tea party" to get an immigration</w:t>
      </w:r>
      <w:r w:rsidRPr="00D3150F">
        <w:rPr>
          <w:rFonts w:asciiTheme="minorHAnsi" w:hAnsiTheme="minorHAnsi"/>
          <w:sz w:val="16"/>
        </w:rPr>
        <w:t xml:space="preserve"> bill </w:t>
      </w:r>
      <w:r w:rsidRPr="00D3150F">
        <w:rPr>
          <w:rStyle w:val="StyleBoldUnderline"/>
          <w:rFonts w:asciiTheme="minorHAnsi" w:hAnsiTheme="minorHAnsi"/>
        </w:rPr>
        <w:t>passed</w:t>
      </w:r>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highlight w:val="yellow"/>
        </w:rPr>
        <w:t>Since the government shutdown fiasco, in which the GOP unmistakably was the loser</w:t>
      </w:r>
      <w:r w:rsidRPr="00D3150F">
        <w:rPr>
          <w:rFonts w:asciiTheme="minorHAnsi" w:hAnsiTheme="minorHAnsi"/>
          <w:sz w:val="16"/>
          <w:highlight w:val="yellow"/>
        </w:rPr>
        <w:t xml:space="preserve">, </w:t>
      </w:r>
      <w:r w:rsidRPr="00D3150F">
        <w:rPr>
          <w:rStyle w:val="Emphasis"/>
          <w:rFonts w:asciiTheme="minorHAnsi" w:hAnsiTheme="minorHAnsi"/>
          <w:highlight w:val="yellow"/>
        </w:rPr>
        <w:t>the president has the upper hand,</w:t>
      </w:r>
      <w:r w:rsidRPr="00D3150F">
        <w:rPr>
          <w:rFonts w:asciiTheme="minorHAnsi" w:hAnsiTheme="minorHAnsi"/>
          <w:sz w:val="16"/>
          <w:highlight w:val="yellow"/>
        </w:rPr>
        <w:t xml:space="preserve"> </w:t>
      </w:r>
      <w:r w:rsidRPr="00D3150F">
        <w:rPr>
          <w:rStyle w:val="StyleBoldUnderline"/>
          <w:rFonts w:asciiTheme="minorHAnsi" w:hAnsiTheme="minorHAnsi"/>
          <w:highlight w:val="yellow"/>
        </w:rPr>
        <w:t>and he should take the opportunity to press forward with his agenda</w:t>
      </w:r>
      <w:r w:rsidRPr="00D3150F">
        <w:rPr>
          <w:rStyle w:val="StyleBoldUnderline"/>
          <w:rFonts w:asciiTheme="minorHAnsi" w:hAnsiTheme="minorHAnsi"/>
        </w:rPr>
        <w:t>.</w:t>
      </w:r>
      <w:r w:rsidRPr="00D3150F">
        <w:rPr>
          <w:rStyle w:val="StyleBoldUnderline"/>
          <w:rFonts w:asciiTheme="minorHAnsi" w:hAnsiTheme="minorHAnsi"/>
          <w:sz w:val="12"/>
        </w:rPr>
        <w:t xml:space="preserve">¶ </w:t>
      </w:r>
      <w:r w:rsidRPr="00D3150F">
        <w:rPr>
          <w:rFonts w:asciiTheme="minorHAnsi" w:hAnsiTheme="minorHAnsi"/>
          <w:sz w:val="16"/>
        </w:rPr>
        <w:t xml:space="preserve">By no means am I suggesting that Obama become a bully or deliberately attempt to undermine Boehner's leadership, but </w:t>
      </w:r>
      <w:r w:rsidRPr="00D3150F">
        <w:rPr>
          <w:rStyle w:val="Emphasis"/>
          <w:rFonts w:asciiTheme="minorHAnsi" w:hAnsiTheme="minorHAnsi"/>
        </w:rPr>
        <w:t xml:space="preserve">he </w:t>
      </w:r>
      <w:r w:rsidRPr="00D3150F">
        <w:rPr>
          <w:rStyle w:val="Emphasis"/>
          <w:rFonts w:asciiTheme="minorHAnsi" w:hAnsiTheme="minorHAnsi"/>
          <w:highlight w:val="yellow"/>
        </w:rPr>
        <w:t>shouldn't back away from this fight</w:t>
      </w:r>
      <w:r w:rsidRPr="00D3150F">
        <w:rPr>
          <w:rFonts w:asciiTheme="minorHAnsi" w:hAnsiTheme="minorHAnsi"/>
          <w:sz w:val="16"/>
        </w:rPr>
        <w:t xml:space="preserve"> again.</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Every time an election approaches</w:t>
      </w:r>
      <w:r w:rsidRPr="00D3150F">
        <w:rPr>
          <w:rFonts w:asciiTheme="minorHAnsi" w:hAnsiTheme="minorHAnsi"/>
          <w:sz w:val="16"/>
        </w:rPr>
        <w:t xml:space="preserve"> - and there's always an approaching election - </w:t>
      </w:r>
      <w:r w:rsidRPr="00D3150F">
        <w:rPr>
          <w:rStyle w:val="StyleBoldUnderline"/>
          <w:rFonts w:asciiTheme="minorHAnsi" w:hAnsiTheme="minorHAnsi"/>
        </w:rPr>
        <w:t>it is suggested that it's the wrong time to bring up immigration</w:t>
      </w:r>
      <w:r w:rsidRPr="00D3150F">
        <w:rPr>
          <w:rFonts w:asciiTheme="minorHAnsi" w:hAnsiTheme="minorHAnsi"/>
          <w:sz w:val="16"/>
        </w:rPr>
        <w:t xml:space="preserve"> reform.</w:t>
      </w:r>
      <w:r w:rsidRPr="00D3150F">
        <w:rPr>
          <w:rFonts w:asciiTheme="minorHAnsi" w:hAnsiTheme="minorHAnsi"/>
          <w:sz w:val="12"/>
        </w:rPr>
        <w:t>¶</w:t>
      </w:r>
      <w:r w:rsidRPr="00D3150F">
        <w:rPr>
          <w:rFonts w:asciiTheme="minorHAnsi" w:hAnsiTheme="minorHAnsi"/>
          <w:sz w:val="16"/>
        </w:rPr>
        <w:t xml:space="preserve"> Frankly, </w:t>
      </w:r>
      <w:r w:rsidRPr="00D3150F">
        <w:rPr>
          <w:rStyle w:val="Emphasis"/>
          <w:rFonts w:asciiTheme="minorHAnsi" w:hAnsiTheme="minorHAnsi"/>
          <w:highlight w:val="yellow"/>
        </w:rPr>
        <w:t>there's no better time</w:t>
      </w:r>
      <w:r w:rsidRPr="00D3150F">
        <w:rPr>
          <w:rFonts w:asciiTheme="minorHAnsi" w:hAnsiTheme="minorHAnsi"/>
          <w:sz w:val="16"/>
        </w:rPr>
        <w:t xml:space="preserve"> than right now as candidates prepare to file for office and gear up their campaigns for the 2014 contests.</w:t>
      </w:r>
    </w:p>
    <w:p w:rsidR="00E31353" w:rsidRPr="00D3150F" w:rsidRDefault="00E31353" w:rsidP="00E31353">
      <w:pPr>
        <w:pStyle w:val="Heading4"/>
        <w:rPr>
          <w:rFonts w:asciiTheme="minorHAnsi" w:hAnsiTheme="minorHAnsi"/>
        </w:rPr>
      </w:pPr>
      <w:r w:rsidRPr="00D3150F">
        <w:rPr>
          <w:rFonts w:asciiTheme="minorHAnsi" w:hAnsiTheme="minorHAnsi"/>
        </w:rPr>
        <w:t>Plan tanks capital and derails the agenda – empirics prove</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Kriner</w:t>
      </w:r>
      <w:proofErr w:type="spellEnd"/>
      <w:r w:rsidRPr="00D3150F">
        <w:rPr>
          <w:rStyle w:val="StyleStyleBold12pt"/>
          <w:rFonts w:asciiTheme="minorHAnsi" w:hAnsiTheme="minorHAnsi"/>
        </w:rPr>
        <w:t xml:space="preserve"> ’10</w:t>
      </w:r>
      <w:r w:rsidRPr="00D3150F">
        <w:rPr>
          <w:rFonts w:asciiTheme="minorHAnsi" w:hAnsiTheme="minorHAnsi"/>
        </w:rPr>
        <w:t xml:space="preserve"> Douglas L. </w:t>
      </w:r>
      <w:proofErr w:type="spellStart"/>
      <w:r w:rsidRPr="00D3150F">
        <w:rPr>
          <w:rFonts w:asciiTheme="minorHAnsi" w:hAnsiTheme="minorHAnsi"/>
        </w:rPr>
        <w:t>Kriner</w:t>
      </w:r>
      <w:proofErr w:type="spellEnd"/>
      <w:r w:rsidRPr="00D3150F">
        <w:rPr>
          <w:rFonts w:asciiTheme="minorHAnsi" w:hAnsiTheme="minorHAnsi"/>
        </w:rPr>
        <w:t>, assistant professor of political science at Boston University, “After the Rubicon: Congress, Presidents, and the Politics of Waging War”, University of Chicago Press, Dec 1, 2010, page 68-69</w:t>
      </w:r>
    </w:p>
    <w:p w:rsidR="00E31353" w:rsidRPr="00D3150F" w:rsidRDefault="00E31353" w:rsidP="00E31353">
      <w:pPr>
        <w:rPr>
          <w:rStyle w:val="StyleBoldUnderline"/>
          <w:rFonts w:asciiTheme="minorHAnsi" w:hAnsiTheme="minorHAnsi"/>
        </w:rPr>
      </w:pPr>
      <w:r w:rsidRPr="00D3150F">
        <w:rPr>
          <w:rStyle w:val="StyleBoldUnderline"/>
          <w:rFonts w:asciiTheme="minorHAnsi" w:hAnsiTheme="minorHAnsi"/>
        </w:rPr>
        <w:t>While congressional support leaves the president’s reserve of political capital intact</w:t>
      </w:r>
      <w:r w:rsidRPr="00D3150F">
        <w:rPr>
          <w:rFonts w:asciiTheme="minorHAnsi" w:hAnsiTheme="minorHAnsi"/>
          <w:sz w:val="14"/>
        </w:rPr>
        <w:t xml:space="preserve">, </w:t>
      </w:r>
      <w:r w:rsidRPr="00D3150F">
        <w:rPr>
          <w:rStyle w:val="Emphasis"/>
          <w:rFonts w:asciiTheme="minorHAnsi" w:hAnsiTheme="minorHAnsi"/>
          <w:highlight w:val="green"/>
        </w:rPr>
        <w:t>congressional criticism saps energy from other initiatives</w:t>
      </w:r>
      <w:r w:rsidRPr="00D3150F">
        <w:rPr>
          <w:rStyle w:val="Emphasis"/>
          <w:rFonts w:asciiTheme="minorHAnsi" w:hAnsiTheme="minorHAnsi"/>
        </w:rPr>
        <w:t xml:space="preserve"> on the home front </w:t>
      </w:r>
      <w:r w:rsidRPr="00D3150F">
        <w:rPr>
          <w:rStyle w:val="Emphasis"/>
          <w:rFonts w:asciiTheme="minorHAnsi" w:hAnsiTheme="minorHAnsi"/>
          <w:highlight w:val="yellow"/>
        </w:rPr>
        <w:t xml:space="preserve">by </w:t>
      </w:r>
      <w:r w:rsidRPr="00D3150F">
        <w:rPr>
          <w:rStyle w:val="Emphasis"/>
          <w:rFonts w:asciiTheme="minorHAnsi" w:hAnsiTheme="minorHAnsi"/>
          <w:highlight w:val="green"/>
        </w:rPr>
        <w:t>forcing the president to expend energy</w:t>
      </w:r>
      <w:r w:rsidRPr="00D3150F">
        <w:rPr>
          <w:rStyle w:val="Emphasis"/>
          <w:rFonts w:asciiTheme="minorHAnsi" w:hAnsiTheme="minorHAnsi"/>
          <w:highlight w:val="yellow"/>
        </w:rPr>
        <w:t xml:space="preserve"> and effort </w:t>
      </w:r>
      <w:r w:rsidRPr="00D3150F">
        <w:rPr>
          <w:rStyle w:val="Emphasis"/>
          <w:rFonts w:asciiTheme="minorHAnsi" w:hAnsiTheme="minorHAnsi"/>
          <w:highlight w:val="green"/>
        </w:rPr>
        <w:t>defending his</w:t>
      </w:r>
      <w:r w:rsidRPr="00D3150F">
        <w:rPr>
          <w:rStyle w:val="Emphasis"/>
          <w:rFonts w:asciiTheme="minorHAnsi" w:hAnsiTheme="minorHAnsi"/>
        </w:rPr>
        <w:t xml:space="preserve"> international </w:t>
      </w:r>
      <w:r w:rsidRPr="00D3150F">
        <w:rPr>
          <w:rStyle w:val="Emphasis"/>
          <w:rFonts w:asciiTheme="minorHAnsi" w:hAnsiTheme="minorHAnsi"/>
          <w:highlight w:val="green"/>
        </w:rPr>
        <w:t>agenda. Political capital spent shoring up support for</w:t>
      </w:r>
      <w:r w:rsidRPr="00D3150F">
        <w:rPr>
          <w:rStyle w:val="Emphasis"/>
          <w:rFonts w:asciiTheme="minorHAnsi" w:hAnsiTheme="minorHAnsi"/>
          <w:highlight w:val="yellow"/>
        </w:rPr>
        <w:t xml:space="preserve"> a president’s </w:t>
      </w:r>
      <w:r w:rsidRPr="00D3150F">
        <w:rPr>
          <w:rStyle w:val="Emphasis"/>
          <w:rFonts w:asciiTheme="minorHAnsi" w:hAnsiTheme="minorHAnsi"/>
          <w:highlight w:val="green"/>
        </w:rPr>
        <w:t xml:space="preserve">foreign </w:t>
      </w:r>
      <w:proofErr w:type="gramStart"/>
      <w:r w:rsidRPr="00D3150F">
        <w:rPr>
          <w:rStyle w:val="Emphasis"/>
          <w:rFonts w:asciiTheme="minorHAnsi" w:hAnsiTheme="minorHAnsi"/>
          <w:highlight w:val="green"/>
        </w:rPr>
        <w:t>policies</w:t>
      </w:r>
      <w:r w:rsidRPr="00D3150F">
        <w:rPr>
          <w:rStyle w:val="Emphasis"/>
          <w:rFonts w:asciiTheme="minorHAnsi" w:hAnsiTheme="minorHAnsi"/>
          <w:highlight w:val="yellow"/>
        </w:rPr>
        <w:t xml:space="preserve"> is</w:t>
      </w:r>
      <w:proofErr w:type="gramEnd"/>
      <w:r w:rsidRPr="00D3150F">
        <w:rPr>
          <w:rStyle w:val="Emphasis"/>
          <w:rFonts w:asciiTheme="minorHAnsi" w:hAnsiTheme="minorHAnsi"/>
          <w:highlight w:val="yellow"/>
        </w:rPr>
        <w:t xml:space="preserve"> capital </w:t>
      </w:r>
      <w:r w:rsidRPr="00D3150F">
        <w:rPr>
          <w:rStyle w:val="Emphasis"/>
          <w:rFonts w:asciiTheme="minorHAnsi" w:hAnsiTheme="minorHAnsi"/>
          <w:highlight w:val="green"/>
        </w:rPr>
        <w:t xml:space="preserve">that is unavailable for </w:t>
      </w:r>
      <w:r w:rsidRPr="00D3150F">
        <w:rPr>
          <w:rStyle w:val="Emphasis"/>
          <w:rFonts w:asciiTheme="minorHAnsi" w:hAnsiTheme="minorHAnsi"/>
          <w:highlight w:val="yellow"/>
        </w:rPr>
        <w:t xml:space="preserve">his future </w:t>
      </w:r>
      <w:r w:rsidRPr="00D3150F">
        <w:rPr>
          <w:rStyle w:val="Emphasis"/>
          <w:rFonts w:asciiTheme="minorHAnsi" w:hAnsiTheme="minorHAnsi"/>
          <w:highlight w:val="green"/>
        </w:rPr>
        <w:t>policy initiatives</w:t>
      </w:r>
      <w:r w:rsidRPr="00D3150F">
        <w:rPr>
          <w:rFonts w:asciiTheme="minorHAnsi" w:hAnsiTheme="minorHAnsi"/>
          <w:sz w:val="14"/>
        </w:rPr>
        <w:t xml:space="preserve">. Moreover, </w:t>
      </w:r>
      <w:r w:rsidRPr="00D3150F">
        <w:rPr>
          <w:rStyle w:val="StyleBoldUnderline"/>
          <w:rFonts w:asciiTheme="minorHAnsi" w:hAnsiTheme="minorHAnsi"/>
          <w:highlight w:val="yellow"/>
        </w:rPr>
        <w:t xml:space="preserve">any </w:t>
      </w:r>
      <w:r w:rsidRPr="00D3150F">
        <w:rPr>
          <w:rStyle w:val="StyleBoldUnderline"/>
          <w:rFonts w:asciiTheme="minorHAnsi" w:hAnsiTheme="minorHAnsi"/>
          <w:highlight w:val="green"/>
        </w:rPr>
        <w:t xml:space="preserve">weakening </w:t>
      </w:r>
      <w:r w:rsidRPr="00D3150F">
        <w:rPr>
          <w:rStyle w:val="StyleBoldUnderline"/>
          <w:rFonts w:asciiTheme="minorHAnsi" w:hAnsiTheme="minorHAnsi"/>
          <w:highlight w:val="yellow"/>
        </w:rPr>
        <w:t xml:space="preserve">in the </w:t>
      </w:r>
      <w:r w:rsidRPr="00D3150F">
        <w:rPr>
          <w:rStyle w:val="StyleBoldUnderline"/>
          <w:rFonts w:asciiTheme="minorHAnsi" w:hAnsiTheme="minorHAnsi"/>
          <w:highlight w:val="green"/>
        </w:rPr>
        <w:t xml:space="preserve">president’s political clout </w:t>
      </w:r>
      <w:r w:rsidRPr="00D3150F">
        <w:rPr>
          <w:rStyle w:val="StyleBoldUnderline"/>
          <w:rFonts w:asciiTheme="minorHAnsi" w:hAnsiTheme="minorHAnsi"/>
          <w:highlight w:val="yellow"/>
        </w:rPr>
        <w:t xml:space="preserve">may </w:t>
      </w:r>
      <w:r w:rsidRPr="00D3150F">
        <w:rPr>
          <w:rStyle w:val="StyleBoldUnderline"/>
          <w:rFonts w:asciiTheme="minorHAnsi" w:hAnsiTheme="minorHAnsi"/>
          <w:highlight w:val="green"/>
        </w:rPr>
        <w:t>have immediate ramifications</w:t>
      </w:r>
      <w:r w:rsidRPr="00D3150F">
        <w:rPr>
          <w:rFonts w:asciiTheme="minorHAnsi" w:hAnsiTheme="minorHAnsi"/>
          <w:sz w:val="14"/>
          <w:highlight w:val="green"/>
        </w:rPr>
        <w:t xml:space="preserve"> </w:t>
      </w:r>
      <w:r w:rsidRPr="00D3150F">
        <w:rPr>
          <w:rFonts w:asciiTheme="minorHAnsi" w:hAnsiTheme="minorHAnsi"/>
          <w:sz w:val="14"/>
        </w:rPr>
        <w:t xml:space="preserve">for his reelection prospects, as well as indirect consequences </w:t>
      </w:r>
      <w:r w:rsidRPr="00D3150F">
        <w:rPr>
          <w:rStyle w:val="StyleBoldUnderline"/>
          <w:rFonts w:asciiTheme="minorHAnsi" w:hAnsiTheme="minorHAnsi"/>
        </w:rPr>
        <w:t>for congressional races</w:t>
      </w:r>
      <w:r w:rsidRPr="00D3150F">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D3150F">
        <w:rPr>
          <w:rStyle w:val="StyleBoldUnderline"/>
          <w:rFonts w:asciiTheme="minorHAnsi" w:hAnsiTheme="minorHAnsi"/>
        </w:rPr>
        <w:t>In addition to boding ill for the president’s perceived political capital and reputation</w:t>
      </w:r>
      <w:r w:rsidRPr="00D3150F">
        <w:rPr>
          <w:rFonts w:asciiTheme="minorHAnsi" w:hAnsiTheme="minorHAnsi"/>
          <w:sz w:val="14"/>
        </w:rPr>
        <w:t xml:space="preserve">, </w:t>
      </w:r>
      <w:r w:rsidRPr="00D3150F">
        <w:rPr>
          <w:rStyle w:val="Emphasis"/>
          <w:rFonts w:asciiTheme="minorHAnsi" w:hAnsiTheme="minorHAnsi"/>
        </w:rPr>
        <w:t xml:space="preserve">such </w:t>
      </w:r>
      <w:r w:rsidRPr="00D3150F">
        <w:rPr>
          <w:rStyle w:val="Emphasis"/>
          <w:rFonts w:asciiTheme="minorHAnsi" w:hAnsiTheme="minorHAnsi"/>
          <w:highlight w:val="green"/>
        </w:rPr>
        <w:t xml:space="preserve">partisan losses </w:t>
      </w:r>
      <w:r w:rsidRPr="00D3150F">
        <w:rPr>
          <w:rStyle w:val="Emphasis"/>
          <w:rFonts w:asciiTheme="minorHAnsi" w:hAnsiTheme="minorHAnsi"/>
          <w:highlight w:val="yellow"/>
        </w:rPr>
        <w:t xml:space="preserve">in Congress only </w:t>
      </w:r>
      <w:r w:rsidRPr="00D3150F">
        <w:rPr>
          <w:rStyle w:val="Emphasis"/>
          <w:rFonts w:asciiTheme="minorHAnsi" w:hAnsiTheme="minorHAnsi"/>
          <w:highlight w:val="green"/>
        </w:rPr>
        <w:t>further imperil his</w:t>
      </w:r>
      <w:r w:rsidRPr="00D3150F">
        <w:rPr>
          <w:rStyle w:val="Emphasis"/>
          <w:rFonts w:asciiTheme="minorHAnsi" w:hAnsiTheme="minorHAnsi"/>
          <w:highlight w:val="yellow"/>
        </w:rPr>
        <w:t xml:space="preserve"> programmatic </w:t>
      </w:r>
      <w:r w:rsidRPr="00D3150F">
        <w:rPr>
          <w:rStyle w:val="Emphasis"/>
          <w:rFonts w:asciiTheme="minorHAnsi" w:hAnsiTheme="minorHAnsi"/>
          <w:highlight w:val="green"/>
        </w:rPr>
        <w:t>agenda</w:t>
      </w:r>
      <w:r w:rsidRPr="00D3150F">
        <w:rPr>
          <w:rStyle w:val="Emphasis"/>
          <w:rFonts w:asciiTheme="minorHAnsi" w:hAnsiTheme="minorHAnsi"/>
        </w:rPr>
        <w:t xml:space="preserve">, both international and domestic. </w:t>
      </w:r>
      <w:r w:rsidRPr="00D3150F">
        <w:rPr>
          <w:rStyle w:val="Emphasis"/>
          <w:rFonts w:asciiTheme="minorHAnsi" w:hAnsiTheme="minorHAnsi"/>
          <w:highlight w:val="green"/>
        </w:rPr>
        <w:t>Scholars have long noted</w:t>
      </w:r>
      <w:r w:rsidRPr="00D3150F">
        <w:rPr>
          <w:rStyle w:val="StyleBoldUnderline"/>
          <w:rFonts w:asciiTheme="minorHAnsi" w:hAnsiTheme="minorHAnsi"/>
        </w:rPr>
        <w:t xml:space="preserve"> that President Lyndon </w:t>
      </w:r>
      <w:r w:rsidRPr="00D3150F">
        <w:rPr>
          <w:rStyle w:val="StyleBoldUnderline"/>
          <w:rFonts w:asciiTheme="minorHAnsi" w:hAnsiTheme="minorHAnsi"/>
          <w:highlight w:val="green"/>
        </w:rPr>
        <w:t>Johnson’s dream</w:t>
      </w:r>
      <w:r w:rsidRPr="00D3150F">
        <w:rPr>
          <w:rStyle w:val="StyleBoldUnderline"/>
          <w:rFonts w:asciiTheme="minorHAnsi" w:hAnsiTheme="minorHAnsi"/>
        </w:rPr>
        <w:t xml:space="preserve"> of a Great Society </w:t>
      </w:r>
      <w:r w:rsidRPr="00D3150F">
        <w:rPr>
          <w:rFonts w:asciiTheme="minorHAnsi" w:hAnsiTheme="minorHAnsi"/>
          <w:sz w:val="14"/>
        </w:rPr>
        <w:t xml:space="preserve">also </w:t>
      </w:r>
      <w:r w:rsidRPr="00D3150F">
        <w:rPr>
          <w:rStyle w:val="StyleBoldUnderline"/>
          <w:rFonts w:asciiTheme="minorHAnsi" w:hAnsiTheme="minorHAnsi"/>
          <w:highlight w:val="green"/>
        </w:rPr>
        <w:t>perished in</w:t>
      </w:r>
      <w:r w:rsidRPr="00D3150F">
        <w:rPr>
          <w:rFonts w:asciiTheme="minorHAnsi" w:hAnsiTheme="minorHAnsi"/>
          <w:sz w:val="14"/>
        </w:rPr>
        <w:t xml:space="preserve"> the rice paddies of </w:t>
      </w:r>
      <w:r w:rsidRPr="00D3150F">
        <w:rPr>
          <w:rStyle w:val="StyleBoldUnderline"/>
          <w:rFonts w:asciiTheme="minorHAnsi" w:hAnsiTheme="minorHAnsi"/>
          <w:highlight w:val="green"/>
        </w:rPr>
        <w:t>Vietnam</w:t>
      </w:r>
      <w:r w:rsidRPr="00D3150F">
        <w:rPr>
          <w:rFonts w:asciiTheme="minorHAnsi" w:hAnsiTheme="minorHAnsi"/>
          <w:sz w:val="14"/>
          <w:highlight w:val="green"/>
        </w:rPr>
        <w:t xml:space="preserve">. </w:t>
      </w:r>
      <w:r w:rsidRPr="00D3150F">
        <w:rPr>
          <w:rStyle w:val="StyleBoldUnderline"/>
          <w:rFonts w:asciiTheme="minorHAnsi" w:hAnsiTheme="minorHAnsi"/>
          <w:highlight w:val="green"/>
        </w:rPr>
        <w:t>Lacking</w:t>
      </w:r>
      <w:r w:rsidRPr="00D3150F">
        <w:rPr>
          <w:rStyle w:val="StyleBoldUnderline"/>
          <w:rFonts w:asciiTheme="minorHAnsi" w:hAnsiTheme="minorHAnsi"/>
        </w:rPr>
        <w:t xml:space="preserve"> the requisite</w:t>
      </w:r>
      <w:r w:rsidRPr="00D3150F">
        <w:rPr>
          <w:rFonts w:asciiTheme="minorHAnsi" w:hAnsiTheme="minorHAnsi"/>
          <w:sz w:val="14"/>
        </w:rPr>
        <w:t xml:space="preserve"> funds in a war-depleted treasury and the </w:t>
      </w:r>
      <w:r w:rsidRPr="00D3150F">
        <w:rPr>
          <w:rStyle w:val="StyleBoldUnderline"/>
          <w:rFonts w:asciiTheme="minorHAnsi" w:hAnsiTheme="minorHAnsi"/>
        </w:rPr>
        <w:t xml:space="preserve">political </w:t>
      </w:r>
      <w:r w:rsidRPr="00D3150F">
        <w:rPr>
          <w:rStyle w:val="StyleBoldUnderline"/>
          <w:rFonts w:asciiTheme="minorHAnsi" w:hAnsiTheme="minorHAnsi"/>
          <w:highlight w:val="green"/>
        </w:rPr>
        <w:t>capital</w:t>
      </w:r>
      <w:r w:rsidRPr="00D3150F">
        <w:rPr>
          <w:rStyle w:val="StyleBoldUnderline"/>
          <w:rFonts w:asciiTheme="minorHAnsi" w:hAnsiTheme="minorHAnsi"/>
        </w:rPr>
        <w:t xml:space="preserve"> needed to sustain his legislative vision, </w:t>
      </w:r>
      <w:r w:rsidRPr="00D3150F">
        <w:rPr>
          <w:rStyle w:val="StyleBoldUnderline"/>
          <w:rFonts w:asciiTheme="minorHAnsi" w:hAnsiTheme="minorHAnsi"/>
          <w:highlight w:val="green"/>
        </w:rPr>
        <w:t>Johnson</w:t>
      </w:r>
      <w:r w:rsidRPr="00D3150F">
        <w:rPr>
          <w:rStyle w:val="StyleBoldUnderline"/>
          <w:rFonts w:asciiTheme="minorHAnsi" w:hAnsiTheme="minorHAnsi"/>
        </w:rPr>
        <w:t xml:space="preserve"> gradually </w:t>
      </w:r>
      <w:r w:rsidRPr="00D3150F">
        <w:rPr>
          <w:rStyle w:val="StyleBoldUnderline"/>
          <w:rFonts w:asciiTheme="minorHAnsi" w:hAnsiTheme="minorHAnsi"/>
          <w:highlight w:val="green"/>
        </w:rPr>
        <w:t xml:space="preserve">let </w:t>
      </w:r>
      <w:r w:rsidRPr="00D3150F">
        <w:rPr>
          <w:rStyle w:val="StyleBoldUnderline"/>
          <w:rFonts w:asciiTheme="minorHAnsi" w:hAnsiTheme="minorHAnsi"/>
          <w:highlight w:val="yellow"/>
        </w:rPr>
        <w:t xml:space="preserve">his </w:t>
      </w:r>
      <w:r w:rsidRPr="00D3150F">
        <w:rPr>
          <w:rStyle w:val="StyleBoldUnderline"/>
          <w:rFonts w:asciiTheme="minorHAnsi" w:hAnsiTheme="minorHAnsi"/>
          <w:highlight w:val="green"/>
        </w:rPr>
        <w:t>domestic goals slip</w:t>
      </w:r>
      <w:r w:rsidRPr="00D3150F">
        <w:rPr>
          <w:rStyle w:val="StyleBoldUnderline"/>
          <w:rFonts w:asciiTheme="minorHAnsi" w:hAnsiTheme="minorHAnsi"/>
        </w:rPr>
        <w:t xml:space="preserve"> away as he hunkered down in an effort first to win and then to end the Vietnam War. In the same way, many of President </w:t>
      </w:r>
      <w:r w:rsidRPr="00D3150F">
        <w:rPr>
          <w:rStyle w:val="StyleBoldUnderline"/>
          <w:rFonts w:asciiTheme="minorHAnsi" w:hAnsiTheme="minorHAnsi"/>
          <w:highlight w:val="green"/>
        </w:rPr>
        <w:t xml:space="preserve">Bush’s </w:t>
      </w:r>
      <w:r w:rsidRPr="00D3150F">
        <w:rPr>
          <w:rStyle w:val="StyleBoldUnderline"/>
          <w:rFonts w:asciiTheme="minorHAnsi" w:hAnsiTheme="minorHAnsi"/>
          <w:highlight w:val="yellow"/>
        </w:rPr>
        <w:t xml:space="preserve">highest second-term </w:t>
      </w:r>
      <w:r w:rsidRPr="00D3150F">
        <w:rPr>
          <w:rStyle w:val="StyleBoldUnderline"/>
          <w:rFonts w:asciiTheme="minorHAnsi" w:hAnsiTheme="minorHAnsi"/>
          <w:highlight w:val="green"/>
        </w:rPr>
        <w:t>domestic proprieties</w:t>
      </w:r>
      <w:r w:rsidRPr="00D3150F">
        <w:rPr>
          <w:rFonts w:asciiTheme="minorHAnsi" w:hAnsiTheme="minorHAnsi"/>
          <w:sz w:val="14"/>
        </w:rPr>
        <w:t xml:space="preserve">, such as Social Security and immigration reform, </w:t>
      </w:r>
      <w:r w:rsidRPr="00D3150F">
        <w:rPr>
          <w:rStyle w:val="StyleBoldUnderline"/>
          <w:rFonts w:asciiTheme="minorHAnsi" w:hAnsiTheme="minorHAnsi"/>
          <w:highlight w:val="green"/>
        </w:rPr>
        <w:t>failed</w:t>
      </w:r>
      <w:r w:rsidRPr="00D3150F">
        <w:rPr>
          <w:rStyle w:val="StyleBoldUnderline"/>
          <w:rFonts w:asciiTheme="minorHAnsi" w:hAnsiTheme="minorHAnsi"/>
        </w:rPr>
        <w:t xml:space="preserve"> perhaps in large part </w:t>
      </w:r>
      <w:r w:rsidRPr="00D3150F">
        <w:rPr>
          <w:rStyle w:val="StyleBoldUnderline"/>
          <w:rFonts w:asciiTheme="minorHAnsi" w:hAnsiTheme="minorHAnsi"/>
          <w:highlight w:val="green"/>
        </w:rPr>
        <w:t>because the administration had to expend</w:t>
      </w:r>
      <w:r w:rsidRPr="00D3150F">
        <w:rPr>
          <w:rStyle w:val="StyleBoldUnderline"/>
          <w:rFonts w:asciiTheme="minorHAnsi" w:hAnsiTheme="minorHAnsi"/>
        </w:rPr>
        <w:t xml:space="preserve"> so much </w:t>
      </w:r>
      <w:r w:rsidRPr="00D3150F">
        <w:rPr>
          <w:rStyle w:val="StyleBoldUnderline"/>
          <w:rFonts w:asciiTheme="minorHAnsi" w:hAnsiTheme="minorHAnsi"/>
          <w:highlight w:val="green"/>
        </w:rPr>
        <w:t>energy</w:t>
      </w:r>
      <w:r w:rsidRPr="00D3150F">
        <w:rPr>
          <w:rStyle w:val="StyleBoldUnderline"/>
          <w:rFonts w:asciiTheme="minorHAnsi" w:hAnsiTheme="minorHAnsi"/>
        </w:rPr>
        <w:t xml:space="preserve"> and effort waging a rear-guard action </w:t>
      </w:r>
      <w:r w:rsidRPr="00D3150F">
        <w:rPr>
          <w:rStyle w:val="StyleBoldUnderline"/>
          <w:rFonts w:asciiTheme="minorHAnsi" w:hAnsiTheme="minorHAnsi"/>
          <w:highlight w:val="green"/>
        </w:rPr>
        <w:t>against congressional critics of the war</w:t>
      </w:r>
      <w:r w:rsidRPr="00D3150F">
        <w:rPr>
          <w:rStyle w:val="StyleBoldUnderline"/>
          <w:rFonts w:asciiTheme="minorHAnsi" w:hAnsiTheme="minorHAnsi"/>
        </w:rPr>
        <w:t xml:space="preserve"> in Iraq</w:t>
      </w:r>
      <w:r w:rsidRPr="00D3150F">
        <w:rPr>
          <w:rFonts w:asciiTheme="minorHAnsi" w:hAnsiTheme="minorHAnsi"/>
          <w:sz w:val="14"/>
        </w:rPr>
        <w:t xml:space="preserve">.61 </w:t>
      </w:r>
      <w:r w:rsidRPr="00D3150F">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D3150F">
        <w:rPr>
          <w:rStyle w:val="StyleBoldUnderline"/>
          <w:rFonts w:asciiTheme="minorHAnsi" w:hAnsiTheme="minorHAnsi"/>
        </w:rPr>
        <w:t>If congressional opposition in the military arena stands to derail other elements of his agenda</w:t>
      </w:r>
      <w:r w:rsidRPr="00D3150F">
        <w:rPr>
          <w:rFonts w:asciiTheme="minorHAnsi" w:hAnsiTheme="minorHAnsi"/>
          <w:sz w:val="14"/>
        </w:rPr>
        <w:t xml:space="preserve">, all else being equal, </w:t>
      </w:r>
      <w:r w:rsidRPr="00D3150F">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E31353" w:rsidRPr="00D3150F" w:rsidRDefault="00E31353" w:rsidP="00E31353">
      <w:pPr>
        <w:pStyle w:val="Heading4"/>
        <w:rPr>
          <w:rFonts w:asciiTheme="minorHAnsi" w:hAnsiTheme="minorHAnsi"/>
        </w:rPr>
      </w:pPr>
      <w:r w:rsidRPr="00D3150F">
        <w:rPr>
          <w:rFonts w:asciiTheme="minorHAnsi" w:hAnsiTheme="minorHAnsi"/>
        </w:rPr>
        <w:t>High skilled workers solves multiple internal links to the economy</w:t>
      </w:r>
    </w:p>
    <w:p w:rsidR="00E31353" w:rsidRPr="00D3150F" w:rsidRDefault="00E31353" w:rsidP="00E31353">
      <w:pPr>
        <w:rPr>
          <w:rFonts w:asciiTheme="minorHAnsi" w:hAnsiTheme="minorHAnsi"/>
        </w:rPr>
      </w:pPr>
      <w:proofErr w:type="gramStart"/>
      <w:r w:rsidRPr="00D3150F">
        <w:rPr>
          <w:rStyle w:val="StyleStyleBold12pt"/>
          <w:rFonts w:asciiTheme="minorHAnsi" w:hAnsiTheme="minorHAnsi"/>
        </w:rPr>
        <w:t xml:space="preserve">Beadle 12/10 </w:t>
      </w:r>
      <w:r w:rsidRPr="00D3150F">
        <w:rPr>
          <w:rFonts w:asciiTheme="minorHAnsi" w:hAnsiTheme="minorHAnsi"/>
        </w:rPr>
        <w:t>Amanda Peterson, Reporter/Blogger at ThinkProgress.org.</w:t>
      </w:r>
      <w:proofErr w:type="gramEnd"/>
      <w:r w:rsidRPr="00D3150F">
        <w:rPr>
          <w:rFonts w:asciiTheme="minorHAnsi" w:hAnsiTheme="minorHAnsi"/>
        </w:rPr>
        <w:t xml:space="preserve"> She received her B.A. in journalism and Spanish from the University of Alabama, where she was editor-in-chief of the campus newspaper The Crimson </w:t>
      </w:r>
      <w:r w:rsidRPr="00D3150F">
        <w:rPr>
          <w:rFonts w:asciiTheme="minorHAnsi" w:hAnsiTheme="minorHAnsi"/>
        </w:rPr>
        <w:lastRenderedPageBreak/>
        <w:t xml:space="preserve">White and graduated with honors. Before joining </w:t>
      </w:r>
      <w:proofErr w:type="spellStart"/>
      <w:r w:rsidRPr="00D3150F">
        <w:rPr>
          <w:rFonts w:asciiTheme="minorHAnsi" w:hAnsiTheme="minorHAnsi"/>
        </w:rPr>
        <w:t>ThinkProgress</w:t>
      </w:r>
      <w:proofErr w:type="spellEnd"/>
      <w:r w:rsidRPr="00D3150F">
        <w:rPr>
          <w:rFonts w:asciiTheme="minorHAnsi" w:hAnsiTheme="minorHAnsi"/>
        </w:rPr>
        <w:t xml:space="preserve">, she worked as a legislative aide in the Maryland House of Delegates. “Top 10 Reasons Why </w:t>
      </w:r>
      <w:proofErr w:type="gramStart"/>
      <w:r w:rsidRPr="00D3150F">
        <w:rPr>
          <w:rFonts w:asciiTheme="minorHAnsi" w:hAnsiTheme="minorHAnsi"/>
        </w:rPr>
        <w:t>The</w:t>
      </w:r>
      <w:proofErr w:type="gramEnd"/>
      <w:r w:rsidRPr="00D3150F">
        <w:rPr>
          <w:rFonts w:asciiTheme="minorHAnsi" w:hAnsiTheme="minorHAnsi"/>
        </w:rPr>
        <w:t xml:space="preserve"> U.S. Needs Comprehensive Immigration Reform” http://thinkprogress.org/justice/2012/12/10/1307561/top-10-reasons-why-the-us-needs-comprehensive-immigration-reform-that-includes-a-path-to-citizenship/</w:t>
      </w:r>
    </w:p>
    <w:p w:rsidR="00E31353" w:rsidRPr="00D3150F" w:rsidRDefault="00E31353" w:rsidP="00E31353">
      <w:pPr>
        <w:rPr>
          <w:rFonts w:asciiTheme="minorHAnsi" w:hAnsiTheme="minorHAnsi"/>
          <w:sz w:val="16"/>
        </w:rPr>
      </w:pPr>
      <w:r w:rsidRPr="00D3150F">
        <w:rPr>
          <w:rStyle w:val="StyleBoldUnderline"/>
          <w:rFonts w:asciiTheme="minorHAnsi" w:hAnsiTheme="minorHAnsi"/>
        </w:rPr>
        <w:t>The nation needs a comprehensive immigration plan, and it is clear from a recent poll that most Americans support reforming the U.S.’s immigration system</w:t>
      </w:r>
      <w:r w:rsidRPr="00D3150F">
        <w:rPr>
          <w:rFonts w:asciiTheme="minorHAnsi" w:hAnsiTheme="minorHAnsi"/>
          <w:sz w:val="16"/>
        </w:rPr>
        <w:t xml:space="preserve">. In a new poll, </w:t>
      </w:r>
      <w:r w:rsidRPr="00D3150F">
        <w:rPr>
          <w:rStyle w:val="StyleBoldUnderline"/>
          <w:rFonts w:asciiTheme="minorHAnsi" w:hAnsiTheme="minorHAnsi"/>
        </w:rPr>
        <w:t>nearly two-thirds of people surveyed are in favor of a measure that allows undocumented immigrants to earn citizenship</w:t>
      </w:r>
      <w:r w:rsidRPr="00D3150F">
        <w:rPr>
          <w:rFonts w:asciiTheme="minorHAnsi" w:hAnsiTheme="minorHAnsi"/>
          <w:sz w:val="16"/>
        </w:rPr>
        <w:t xml:space="preserve"> over several years, while only 35 percent oppose such a plan. And President </w:t>
      </w:r>
      <w:r w:rsidRPr="00D3150F">
        <w:rPr>
          <w:rStyle w:val="StyleBoldUnderline"/>
          <w:rFonts w:asciiTheme="minorHAnsi" w:hAnsiTheme="minorHAnsi"/>
          <w:highlight w:val="yellow"/>
        </w:rPr>
        <w:t xml:space="preserve">Obama is expected to “begin </w:t>
      </w:r>
      <w:r w:rsidRPr="00D3150F">
        <w:rPr>
          <w:rStyle w:val="Emphasis"/>
          <w:rFonts w:asciiTheme="minorHAnsi" w:hAnsiTheme="minorHAnsi"/>
          <w:highlight w:val="yellow"/>
        </w:rPr>
        <w:t>an all-out drive</w:t>
      </w:r>
      <w:r w:rsidRPr="00D3150F">
        <w:rPr>
          <w:rStyle w:val="StyleBoldUnderline"/>
          <w:rFonts w:asciiTheme="minorHAnsi" w:hAnsiTheme="minorHAnsi"/>
          <w:highlight w:val="yellow"/>
        </w:rPr>
        <w:t xml:space="preserve"> for</w:t>
      </w:r>
      <w:r w:rsidRPr="00D3150F">
        <w:rPr>
          <w:rStyle w:val="StyleBoldUnderline"/>
          <w:rFonts w:asciiTheme="minorHAnsi" w:hAnsiTheme="minorHAnsi"/>
        </w:rPr>
        <w:t xml:space="preserve"> comprehensive immigration </w:t>
      </w:r>
      <w:r w:rsidRPr="00D3150F">
        <w:rPr>
          <w:rStyle w:val="StyleBoldUnderline"/>
          <w:rFonts w:asciiTheme="minorHAnsi" w:hAnsiTheme="minorHAnsi"/>
          <w:highlight w:val="yellow"/>
        </w:rPr>
        <w:t>reform</w:t>
      </w:r>
      <w:r w:rsidRPr="00D3150F">
        <w:rPr>
          <w:rStyle w:val="StyleBoldUnderline"/>
          <w:rFonts w:asciiTheme="minorHAnsi" w:hAnsiTheme="minorHAnsi"/>
        </w:rPr>
        <w:t>, including seeking a path to citizenship” in January.</w:t>
      </w:r>
      <w:r w:rsidRPr="00D3150F">
        <w:rPr>
          <w:rStyle w:val="StyleBoldUnderline"/>
          <w:rFonts w:asciiTheme="minorHAnsi" w:hAnsiTheme="minorHAnsi"/>
          <w:sz w:val="12"/>
        </w:rPr>
        <w:t xml:space="preserve">¶ </w:t>
      </w:r>
      <w:r w:rsidRPr="00D3150F">
        <w:rPr>
          <w:rStyle w:val="StyleBoldUnderline"/>
          <w:rFonts w:asciiTheme="minorHAnsi" w:hAnsiTheme="minorHAnsi"/>
        </w:rPr>
        <w:t>Several top Republicans have softened their views on immigration reform following November’s election, but in the first push for reform</w:t>
      </w:r>
      <w:r w:rsidRPr="00D3150F">
        <w:rPr>
          <w:rFonts w:asciiTheme="minorHAnsi" w:hAnsiTheme="minorHAnsi"/>
          <w:sz w:val="16"/>
        </w:rPr>
        <w:t xml:space="preserve">, House </w:t>
      </w:r>
      <w:r w:rsidRPr="00D3150F">
        <w:rPr>
          <w:rStyle w:val="StyleBoldUnderline"/>
          <w:rFonts w:asciiTheme="minorHAnsi" w:hAnsiTheme="minorHAnsi"/>
        </w:rPr>
        <w:t>Republicans advanced a bill</w:t>
      </w:r>
      <w:r w:rsidRPr="00D3150F">
        <w:rPr>
          <w:rFonts w:asciiTheme="minorHAnsi" w:hAnsiTheme="minorHAnsi"/>
          <w:sz w:val="16"/>
        </w:rPr>
        <w:t xml:space="preserve"> last month </w:t>
      </w:r>
      <w:r w:rsidRPr="00D3150F">
        <w:rPr>
          <w:rStyle w:val="StyleBoldUnderline"/>
          <w:rFonts w:asciiTheme="minorHAnsi" w:hAnsiTheme="minorHAnsi"/>
        </w:rPr>
        <w:t>that would add visas for highly skilled workers while reducing legal immigration overall</w:t>
      </w:r>
      <w:r w:rsidRPr="00D3150F">
        <w:rPr>
          <w:rFonts w:asciiTheme="minorHAnsi" w:hAnsiTheme="minorHAnsi"/>
          <w:sz w:val="16"/>
        </w:rPr>
        <w:t>. Providing a road map to citizenship for the millions of undocumented immigrants living in the U.S. would have sweeping benefits for the nation, especially the economy.</w:t>
      </w:r>
      <w:r w:rsidRPr="00D3150F">
        <w:rPr>
          <w:rFonts w:asciiTheme="minorHAnsi" w:hAnsiTheme="minorHAnsi"/>
          <w:sz w:val="12"/>
        </w:rPr>
        <w:t>¶</w:t>
      </w:r>
      <w:r w:rsidRPr="00D3150F">
        <w:rPr>
          <w:rFonts w:asciiTheme="minorHAnsi" w:hAnsiTheme="minorHAnsi"/>
          <w:sz w:val="16"/>
        </w:rPr>
        <w:t xml:space="preserve"> Here are the top 10 reasons why </w:t>
      </w:r>
      <w:r w:rsidRPr="00D3150F">
        <w:rPr>
          <w:rStyle w:val="StyleBoldUnderline"/>
          <w:rFonts w:asciiTheme="minorHAnsi" w:hAnsiTheme="minorHAnsi"/>
        </w:rPr>
        <w:t xml:space="preserve">the U.S. needs </w:t>
      </w:r>
      <w:r w:rsidRPr="00D3150F">
        <w:rPr>
          <w:rStyle w:val="StyleBoldUnderline"/>
          <w:rFonts w:asciiTheme="minorHAnsi" w:hAnsiTheme="minorHAnsi"/>
          <w:highlight w:val="yellow"/>
        </w:rPr>
        <w:t>comprehensive immigration reform</w:t>
      </w:r>
      <w:proofErr w:type="gramStart"/>
      <w:r w:rsidRPr="00D3150F">
        <w:rPr>
          <w:rFonts w:asciiTheme="minorHAnsi" w:hAnsiTheme="minorHAnsi"/>
          <w:sz w:val="16"/>
        </w:rPr>
        <w:t>:</w:t>
      </w:r>
      <w:r w:rsidRPr="00D3150F">
        <w:rPr>
          <w:rFonts w:asciiTheme="minorHAnsi" w:hAnsiTheme="minorHAnsi"/>
          <w:sz w:val="12"/>
        </w:rPr>
        <w:t>¶</w:t>
      </w:r>
      <w:proofErr w:type="gramEnd"/>
      <w:r w:rsidRPr="00D3150F">
        <w:rPr>
          <w:rFonts w:asciiTheme="minorHAnsi" w:hAnsiTheme="minorHAnsi"/>
          <w:sz w:val="16"/>
        </w:rPr>
        <w:t xml:space="preserve"> 1. </w:t>
      </w:r>
      <w:r w:rsidRPr="00D3150F">
        <w:rPr>
          <w:rStyle w:val="StyleBoldUnderline"/>
          <w:rFonts w:asciiTheme="minorHAnsi" w:hAnsiTheme="minorHAnsi"/>
        </w:rPr>
        <w:t xml:space="preserve">Legalizing the 11 million undocumented immigrants in the United States </w:t>
      </w:r>
      <w:r w:rsidRPr="00D3150F">
        <w:rPr>
          <w:rStyle w:val="StyleBoldUnderline"/>
          <w:rFonts w:asciiTheme="minorHAnsi" w:hAnsiTheme="minorHAnsi"/>
          <w:highlight w:val="yellow"/>
        </w:rPr>
        <w:t>would boost the nation’s economy</w:t>
      </w:r>
      <w:r w:rsidRPr="00D3150F">
        <w:rPr>
          <w:rStyle w:val="StyleBoldUnderline"/>
          <w:rFonts w:asciiTheme="minorHAnsi" w:hAnsiTheme="minorHAnsi"/>
        </w:rPr>
        <w:t xml:space="preserve">. It would add </w:t>
      </w:r>
      <w:r w:rsidRPr="00D3150F">
        <w:rPr>
          <w:rStyle w:val="StyleBoldUnderline"/>
          <w:rFonts w:asciiTheme="minorHAnsi" w:hAnsiTheme="minorHAnsi"/>
          <w:highlight w:val="yellow"/>
        </w:rPr>
        <w:t>a cumulative $1.5 trillion</w:t>
      </w:r>
      <w:r w:rsidRPr="00D3150F">
        <w:rPr>
          <w:rStyle w:val="StyleBoldUnderline"/>
          <w:rFonts w:asciiTheme="minorHAnsi" w:hAnsiTheme="minorHAnsi"/>
        </w:rPr>
        <w:t xml:space="preserve"> to the U.S. </w:t>
      </w:r>
      <w:r w:rsidRPr="00D3150F">
        <w:rPr>
          <w:rStyle w:val="StyleBoldUnderline"/>
          <w:rFonts w:asciiTheme="minorHAnsi" w:hAnsiTheme="minorHAnsi"/>
          <w:highlight w:val="yellow"/>
        </w:rPr>
        <w:t>g</w:t>
      </w:r>
      <w:r w:rsidRPr="00D3150F">
        <w:rPr>
          <w:rStyle w:val="StyleBoldUnderline"/>
          <w:rFonts w:asciiTheme="minorHAnsi" w:hAnsiTheme="minorHAnsi"/>
        </w:rPr>
        <w:t xml:space="preserve">ross </w:t>
      </w:r>
      <w:r w:rsidRPr="00D3150F">
        <w:rPr>
          <w:rStyle w:val="StyleBoldUnderline"/>
          <w:rFonts w:asciiTheme="minorHAnsi" w:hAnsiTheme="minorHAnsi"/>
          <w:highlight w:val="yellow"/>
        </w:rPr>
        <w:t>d</w:t>
      </w:r>
      <w:r w:rsidRPr="00D3150F">
        <w:rPr>
          <w:rStyle w:val="StyleBoldUnderline"/>
          <w:rFonts w:asciiTheme="minorHAnsi" w:hAnsiTheme="minorHAnsi"/>
        </w:rPr>
        <w:t xml:space="preserve">omestic </w:t>
      </w:r>
      <w:r w:rsidRPr="00D3150F">
        <w:rPr>
          <w:rStyle w:val="StyleBoldUnderline"/>
          <w:rFonts w:asciiTheme="minorHAnsi" w:hAnsiTheme="minorHAnsi"/>
          <w:highlight w:val="yellow"/>
        </w:rPr>
        <w:t>p</w:t>
      </w:r>
      <w:r w:rsidRPr="00D3150F">
        <w:rPr>
          <w:rStyle w:val="StyleBoldUnderline"/>
          <w:rFonts w:asciiTheme="minorHAnsi" w:hAnsiTheme="minorHAnsi"/>
        </w:rPr>
        <w:t>roduct</w:t>
      </w:r>
      <w:r w:rsidRPr="00D3150F">
        <w:rPr>
          <w:rFonts w:asciiTheme="minorHAnsi" w:hAnsiTheme="minorHAnsi"/>
          <w:sz w:val="16"/>
        </w:rPr>
        <w:t xml:space="preserve">—the largest measure of economic growth—over 10 years. </w:t>
      </w:r>
      <w:r w:rsidRPr="00D3150F">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D3150F">
        <w:rPr>
          <w:rStyle w:val="StyleBoldUnderline"/>
          <w:rFonts w:asciiTheme="minorHAnsi" w:hAnsiTheme="minorHAnsi"/>
          <w:highlight w:val="yellow"/>
        </w:rPr>
        <w:t xml:space="preserve">Higher wages and </w:t>
      </w:r>
      <w:r w:rsidRPr="00D3150F">
        <w:rPr>
          <w:rStyle w:val="StyleBoldUnderline"/>
          <w:rFonts w:asciiTheme="minorHAnsi" w:hAnsiTheme="minorHAnsi"/>
        </w:rPr>
        <w:t xml:space="preserve">even better </w:t>
      </w:r>
      <w:r w:rsidRPr="00D3150F">
        <w:rPr>
          <w:rStyle w:val="StyleBoldUnderline"/>
          <w:rFonts w:asciiTheme="minorHAnsi" w:hAnsiTheme="minorHAnsi"/>
          <w:highlight w:val="yellow"/>
        </w:rPr>
        <w:t xml:space="preserve">jobs </w:t>
      </w:r>
      <w:r w:rsidRPr="00D3150F">
        <w:rPr>
          <w:rStyle w:val="StyleBoldUnderline"/>
          <w:rFonts w:asciiTheme="minorHAnsi" w:hAnsiTheme="minorHAnsi"/>
        </w:rPr>
        <w:t xml:space="preserve">would </w:t>
      </w:r>
      <w:r w:rsidRPr="00D3150F">
        <w:rPr>
          <w:rStyle w:val="StyleBoldUnderline"/>
          <w:rFonts w:asciiTheme="minorHAnsi" w:hAnsiTheme="minorHAnsi"/>
          <w:highlight w:val="yellow"/>
        </w:rPr>
        <w:t xml:space="preserve">translate into </w:t>
      </w:r>
      <w:r w:rsidRPr="00D3150F">
        <w:rPr>
          <w:rStyle w:val="StyleBoldUnderline"/>
          <w:rFonts w:asciiTheme="minorHAnsi" w:hAnsiTheme="minorHAnsi"/>
        </w:rPr>
        <w:t xml:space="preserve">increased </w:t>
      </w:r>
      <w:r w:rsidRPr="00D3150F">
        <w:rPr>
          <w:rStyle w:val="StyleBoldUnderline"/>
          <w:rFonts w:asciiTheme="minorHAnsi" w:hAnsiTheme="minorHAnsi"/>
          <w:highlight w:val="yellow"/>
        </w:rPr>
        <w:t xml:space="preserve">consumer purchasing </w:t>
      </w:r>
      <w:r w:rsidRPr="00D3150F">
        <w:rPr>
          <w:rStyle w:val="StyleBoldUnderline"/>
          <w:rFonts w:asciiTheme="minorHAnsi" w:hAnsiTheme="minorHAnsi"/>
        </w:rPr>
        <w:t>power, which would benefit the U.S. economy as a whole.</w:t>
      </w:r>
      <w:r w:rsidRPr="00D3150F">
        <w:rPr>
          <w:rStyle w:val="StyleBoldUnderline"/>
          <w:rFonts w:asciiTheme="minorHAnsi" w:hAnsiTheme="minorHAnsi"/>
          <w:sz w:val="12"/>
        </w:rPr>
        <w:t xml:space="preserve">¶ </w:t>
      </w:r>
      <w:r w:rsidRPr="00D3150F">
        <w:rPr>
          <w:rFonts w:asciiTheme="minorHAnsi" w:hAnsiTheme="minorHAnsi"/>
          <w:sz w:val="16"/>
        </w:rPr>
        <w:t>2.</w:t>
      </w:r>
      <w:r w:rsidRPr="00D3150F">
        <w:rPr>
          <w:rStyle w:val="StyleBoldUnderline"/>
          <w:rFonts w:asciiTheme="minorHAnsi" w:hAnsiTheme="minorHAnsi"/>
        </w:rPr>
        <w:t xml:space="preserve"> </w:t>
      </w:r>
      <w:r w:rsidRPr="00D3150F">
        <w:rPr>
          <w:rStyle w:val="StyleBoldUnderline"/>
          <w:rFonts w:asciiTheme="minorHAnsi" w:hAnsiTheme="minorHAnsi"/>
          <w:highlight w:val="yellow"/>
        </w:rPr>
        <w:t>Tax revenues would increase</w:t>
      </w:r>
      <w:r w:rsidRPr="00D3150F">
        <w:rPr>
          <w:rStyle w:val="StyleBoldUnderline"/>
          <w:rFonts w:asciiTheme="minorHAnsi" w:hAnsiTheme="minorHAnsi"/>
        </w:rPr>
        <w:t>.</w:t>
      </w:r>
      <w:r w:rsidRPr="00D3150F">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D3150F">
        <w:rPr>
          <w:rFonts w:asciiTheme="minorHAnsi" w:hAnsiTheme="minorHAnsi"/>
          <w:sz w:val="12"/>
        </w:rPr>
        <w:t>¶</w:t>
      </w:r>
      <w:r w:rsidRPr="00D3150F">
        <w:rPr>
          <w:rFonts w:asciiTheme="minorHAnsi" w:hAnsiTheme="minorHAnsi"/>
          <w:sz w:val="16"/>
        </w:rPr>
        <w:t xml:space="preserve"> 3. </w:t>
      </w:r>
      <w:r w:rsidRPr="00D3150F">
        <w:rPr>
          <w:rStyle w:val="StyleBoldUnderline"/>
          <w:rFonts w:asciiTheme="minorHAnsi" w:hAnsiTheme="minorHAnsi"/>
        </w:rPr>
        <w:t xml:space="preserve">Harmful state </w:t>
      </w:r>
      <w:r w:rsidRPr="00D3150F">
        <w:rPr>
          <w:rStyle w:val="StyleBoldUnderline"/>
          <w:rFonts w:asciiTheme="minorHAnsi" w:hAnsiTheme="minorHAnsi"/>
          <w:highlight w:val="yellow"/>
        </w:rPr>
        <w:t>immigration laws are damaging state economies</w:t>
      </w:r>
      <w:r w:rsidRPr="00D3150F">
        <w:rPr>
          <w:rStyle w:val="StyleBoldUnderline"/>
          <w:rFonts w:asciiTheme="minorHAnsi" w:hAnsiTheme="minorHAnsi"/>
        </w:rPr>
        <w:t>. States</w:t>
      </w:r>
      <w:r w:rsidRPr="00D3150F">
        <w:rPr>
          <w:rFonts w:asciiTheme="minorHAnsi" w:hAnsiTheme="minorHAnsi"/>
          <w:sz w:val="16"/>
        </w:rPr>
        <w:t xml:space="preserve"> that have passed stringent immigration measures in an effort to curb the number of undocumented immigrants living in the state </w:t>
      </w:r>
      <w:r w:rsidRPr="00D3150F">
        <w:rPr>
          <w:rStyle w:val="StyleBoldUnderline"/>
          <w:rFonts w:asciiTheme="minorHAnsi" w:hAnsiTheme="minorHAnsi"/>
        </w:rPr>
        <w:t xml:space="preserve">have hurt some of </w:t>
      </w:r>
      <w:r w:rsidRPr="00D3150F">
        <w:rPr>
          <w:rStyle w:val="StyleBoldUnderline"/>
          <w:rFonts w:asciiTheme="minorHAnsi" w:hAnsiTheme="minorHAnsi"/>
          <w:highlight w:val="yellow"/>
        </w:rPr>
        <w:t>their key industries</w:t>
      </w:r>
      <w:r w:rsidRPr="00D3150F">
        <w:rPr>
          <w:rStyle w:val="StyleBoldUnderline"/>
          <w:rFonts w:asciiTheme="minorHAnsi" w:hAnsiTheme="minorHAnsi"/>
        </w:rPr>
        <w:t xml:space="preserve">, which </w:t>
      </w:r>
      <w:r w:rsidRPr="00D3150F">
        <w:rPr>
          <w:rStyle w:val="StyleBoldUnderline"/>
          <w:rFonts w:asciiTheme="minorHAnsi" w:hAnsiTheme="minorHAnsi"/>
          <w:highlight w:val="yellow"/>
        </w:rPr>
        <w:t>are held back due to inadequate access to qualified workers</w:t>
      </w:r>
      <w:r w:rsidRPr="00D3150F">
        <w:rPr>
          <w:rStyle w:val="StyleBoldUnderline"/>
          <w:rFonts w:asciiTheme="minorHAnsi" w:hAnsiTheme="minorHAnsi"/>
        </w:rPr>
        <w:t>.</w:t>
      </w:r>
      <w:r w:rsidRPr="00D3150F">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D3150F">
        <w:rPr>
          <w:rFonts w:asciiTheme="minorHAnsi" w:hAnsiTheme="minorHAnsi"/>
          <w:sz w:val="12"/>
        </w:rPr>
        <w:t>¶</w:t>
      </w:r>
      <w:r w:rsidRPr="00D3150F">
        <w:rPr>
          <w:rFonts w:asciiTheme="minorHAnsi" w:hAnsiTheme="minorHAnsi"/>
          <w:sz w:val="16"/>
        </w:rPr>
        <w:t xml:space="preserve"> 4. A path to citizenship would help </w:t>
      </w:r>
      <w:proofErr w:type="gramStart"/>
      <w:r w:rsidRPr="00D3150F">
        <w:rPr>
          <w:rFonts w:asciiTheme="minorHAnsi" w:hAnsiTheme="minorHAnsi"/>
          <w:sz w:val="16"/>
        </w:rPr>
        <w:t>families</w:t>
      </w:r>
      <w:proofErr w:type="gramEnd"/>
      <w:r w:rsidRPr="00D3150F">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D3150F">
        <w:rPr>
          <w:rFonts w:asciiTheme="minorHAnsi" w:hAnsiTheme="minorHAnsi"/>
          <w:sz w:val="12"/>
        </w:rPr>
        <w:t>¶</w:t>
      </w:r>
      <w:r w:rsidRPr="00D3150F">
        <w:rPr>
          <w:rFonts w:asciiTheme="minorHAnsi" w:hAnsiTheme="minorHAnsi"/>
          <w:sz w:val="16"/>
        </w:rPr>
        <w:t xml:space="preserve"> 5. </w:t>
      </w:r>
      <w:r w:rsidRPr="00D3150F">
        <w:rPr>
          <w:rStyle w:val="StyleBoldUnderline"/>
          <w:rFonts w:asciiTheme="minorHAnsi" w:hAnsiTheme="minorHAnsi"/>
        </w:rPr>
        <w:t>U.S. employers need a legalized workforce</w:t>
      </w:r>
      <w:r w:rsidRPr="00D3150F">
        <w:rPr>
          <w:rFonts w:asciiTheme="minorHAnsi" w:hAnsiTheme="minorHAnsi"/>
          <w:sz w:val="16"/>
        </w:rPr>
        <w:t xml:space="preserve">. </w:t>
      </w:r>
      <w:proofErr w:type="gramStart"/>
      <w:r w:rsidRPr="00D3150F">
        <w:rPr>
          <w:rFonts w:asciiTheme="minorHAnsi" w:hAnsiTheme="minorHAnsi"/>
          <w:sz w:val="16"/>
        </w:rPr>
        <w:t>Nearly half of agricultural workers, 17 percent of construction workers, and 12 percent of food preparation workers nationwide lacking legal immigration status.</w:t>
      </w:r>
      <w:proofErr w:type="gramEnd"/>
      <w:r w:rsidRPr="00D3150F">
        <w:rPr>
          <w:rFonts w:asciiTheme="minorHAnsi" w:hAnsiTheme="minorHAnsi"/>
          <w:sz w:val="16"/>
        </w:rPr>
        <w:t xml:space="preserve"> But </w:t>
      </w:r>
      <w:r w:rsidRPr="00D3150F">
        <w:rPr>
          <w:rStyle w:val="StyleBoldUnderline"/>
          <w:rFonts w:asciiTheme="minorHAnsi" w:hAnsiTheme="minorHAnsi"/>
          <w:highlight w:val="yellow"/>
        </w:rPr>
        <w:t>business owners</w:t>
      </w:r>
      <w:r w:rsidRPr="00D3150F">
        <w:rPr>
          <w:rStyle w:val="StyleBoldUnderline"/>
          <w:rFonts w:asciiTheme="minorHAnsi" w:hAnsiTheme="minorHAnsi"/>
        </w:rPr>
        <w:t>—from farmers to hotel chain owners—</w:t>
      </w:r>
      <w:r w:rsidRPr="00D3150F">
        <w:rPr>
          <w:rStyle w:val="StyleBoldUnderline"/>
          <w:rFonts w:asciiTheme="minorHAnsi" w:hAnsiTheme="minorHAnsi"/>
          <w:highlight w:val="yellow"/>
        </w:rPr>
        <w:t xml:space="preserve">benefit from </w:t>
      </w:r>
      <w:r w:rsidRPr="00D3150F">
        <w:rPr>
          <w:rStyle w:val="StyleBoldUnderline"/>
          <w:rFonts w:asciiTheme="minorHAnsi" w:hAnsiTheme="minorHAnsi"/>
        </w:rPr>
        <w:t xml:space="preserve">reliable and </w:t>
      </w:r>
      <w:r w:rsidRPr="00D3150F">
        <w:rPr>
          <w:rStyle w:val="StyleBoldUnderline"/>
          <w:rFonts w:asciiTheme="minorHAnsi" w:hAnsiTheme="minorHAnsi"/>
          <w:highlight w:val="yellow"/>
        </w:rPr>
        <w:t>skilled laborers</w:t>
      </w:r>
      <w:r w:rsidRPr="00D3150F">
        <w:rPr>
          <w:rStyle w:val="StyleBoldUnderline"/>
          <w:rFonts w:asciiTheme="minorHAnsi" w:hAnsiTheme="minorHAnsi"/>
        </w:rPr>
        <w:t>, and a legalization program would ensure that they have them</w:t>
      </w:r>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6. </w:t>
      </w:r>
      <w:r w:rsidRPr="00D3150F">
        <w:rPr>
          <w:rStyle w:val="StyleBoldUnderline"/>
          <w:rFonts w:asciiTheme="minorHAnsi" w:hAnsiTheme="minorHAnsi"/>
        </w:rPr>
        <w:t xml:space="preserve">In 2011, immigrant entrepreneurs were </w:t>
      </w:r>
      <w:r w:rsidRPr="00D3150F">
        <w:rPr>
          <w:rStyle w:val="StyleBoldUnderline"/>
          <w:rFonts w:asciiTheme="minorHAnsi" w:hAnsiTheme="minorHAnsi"/>
          <w:highlight w:val="yellow"/>
        </w:rPr>
        <w:t xml:space="preserve">responsible for more than one in four </w:t>
      </w:r>
      <w:r w:rsidRPr="00D3150F">
        <w:rPr>
          <w:rStyle w:val="StyleBoldUnderline"/>
          <w:rFonts w:asciiTheme="minorHAnsi" w:hAnsiTheme="minorHAnsi"/>
        </w:rPr>
        <w:t xml:space="preserve">new U.S. </w:t>
      </w:r>
      <w:r w:rsidRPr="00D3150F">
        <w:rPr>
          <w:rStyle w:val="StyleBoldUnderline"/>
          <w:rFonts w:asciiTheme="minorHAnsi" w:hAnsiTheme="minorHAnsi"/>
          <w:highlight w:val="yellow"/>
        </w:rPr>
        <w:t>businesses</w:t>
      </w:r>
      <w:r w:rsidRPr="00D3150F">
        <w:rPr>
          <w:rFonts w:asciiTheme="minorHAnsi" w:hAnsiTheme="minorHAnsi"/>
          <w:sz w:val="16"/>
        </w:rPr>
        <w:t xml:space="preserve">. Additionally, </w:t>
      </w:r>
      <w:r w:rsidRPr="00D3150F">
        <w:rPr>
          <w:rStyle w:val="StyleBoldUnderline"/>
          <w:rFonts w:asciiTheme="minorHAnsi" w:hAnsiTheme="minorHAnsi"/>
        </w:rPr>
        <w:t>immigrant businesses employ one in every 10 people working for private companies</w:t>
      </w:r>
      <w:r w:rsidRPr="00D3150F">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D3150F">
        <w:rPr>
          <w:rStyle w:val="StyleBoldUnderline"/>
          <w:rFonts w:asciiTheme="minorHAnsi" w:hAnsiTheme="minorHAnsi"/>
          <w:highlight w:val="yellow"/>
        </w:rPr>
        <w:t>Reforms that enhance legal immigration channels for high-skilled immigrants</w:t>
      </w:r>
      <w:r w:rsidRPr="00D3150F">
        <w:rPr>
          <w:rStyle w:val="StyleBoldUnderline"/>
          <w:rFonts w:asciiTheme="minorHAnsi" w:hAnsiTheme="minorHAnsi"/>
        </w:rPr>
        <w:t xml:space="preserve"> and entrepreneurs while protecting American workers and placing all high-skilled workers on a level playing field will </w:t>
      </w:r>
      <w:r w:rsidRPr="00D3150F">
        <w:rPr>
          <w:rStyle w:val="StyleBoldUnderline"/>
          <w:rFonts w:asciiTheme="minorHAnsi" w:hAnsiTheme="minorHAnsi"/>
          <w:highlight w:val="yellow"/>
        </w:rPr>
        <w:t xml:space="preserve">promote economic growth, innovation, and workforce stability </w:t>
      </w:r>
      <w:r w:rsidRPr="00D3150F">
        <w:rPr>
          <w:rStyle w:val="StyleBoldUnderline"/>
          <w:rFonts w:asciiTheme="minorHAnsi" w:hAnsiTheme="minorHAnsi"/>
        </w:rPr>
        <w:t>in the United States.</w:t>
      </w:r>
      <w:r w:rsidRPr="00D3150F">
        <w:rPr>
          <w:rStyle w:val="StyleBoldUnderline"/>
          <w:rFonts w:asciiTheme="minorHAnsi" w:hAnsiTheme="minorHAnsi"/>
          <w:sz w:val="12"/>
        </w:rPr>
        <w:t xml:space="preserve">¶ </w:t>
      </w:r>
      <w:r w:rsidRPr="00D3150F">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D3150F">
        <w:rPr>
          <w:rFonts w:asciiTheme="minorHAnsi" w:hAnsiTheme="minorHAnsi"/>
          <w:sz w:val="12"/>
        </w:rPr>
        <w:t>¶</w:t>
      </w:r>
      <w:r w:rsidRPr="00D3150F">
        <w:rPr>
          <w:rFonts w:asciiTheme="minorHAnsi" w:hAnsiTheme="minorHAnsi"/>
          <w:sz w:val="16"/>
        </w:rPr>
        <w:t xml:space="preserve"> 8. </w:t>
      </w:r>
      <w:r w:rsidRPr="00D3150F">
        <w:rPr>
          <w:rStyle w:val="StyleBoldUnderline"/>
          <w:rFonts w:asciiTheme="minorHAnsi" w:hAnsiTheme="minorHAnsi"/>
        </w:rPr>
        <w:t xml:space="preserve">Young </w:t>
      </w:r>
      <w:r w:rsidRPr="00D3150F">
        <w:rPr>
          <w:rStyle w:val="StyleBoldUnderline"/>
          <w:rFonts w:asciiTheme="minorHAnsi" w:hAnsiTheme="minorHAnsi"/>
        </w:rPr>
        <w:lastRenderedPageBreak/>
        <w:t xml:space="preserve">undocumented </w:t>
      </w:r>
      <w:r w:rsidRPr="00D3150F">
        <w:rPr>
          <w:rStyle w:val="StyleBoldUnderline"/>
          <w:rFonts w:asciiTheme="minorHAnsi" w:hAnsiTheme="minorHAnsi"/>
          <w:highlight w:val="yellow"/>
        </w:rPr>
        <w:t>immigrants would add billions to the economy</w:t>
      </w:r>
      <w:r w:rsidRPr="00D3150F">
        <w:rPr>
          <w:rStyle w:val="StyleBoldUnderline"/>
          <w:rFonts w:asciiTheme="minorHAnsi" w:hAnsiTheme="minorHAnsi"/>
        </w:rPr>
        <w:t xml:space="preserve"> if they gained legal status</w:t>
      </w:r>
      <w:r w:rsidRPr="00D3150F">
        <w:rPr>
          <w:rFonts w:asciiTheme="minorHAnsi" w:hAnsiTheme="minorHAnsi"/>
          <w:sz w:val="16"/>
        </w:rPr>
        <w:t xml:space="preserve">. Passing the DREAM Act—legislation that proposes to create a roadmap to citizenship for </w:t>
      </w:r>
      <w:r w:rsidRPr="00D3150F">
        <w:rPr>
          <w:rStyle w:val="StyleBoldUnderline"/>
          <w:rFonts w:asciiTheme="minorHAnsi" w:hAnsiTheme="minorHAnsi"/>
        </w:rPr>
        <w:t>immigrants who came to the United States as children</w:t>
      </w:r>
      <w:r w:rsidRPr="00D3150F">
        <w:rPr>
          <w:rFonts w:asciiTheme="minorHAnsi" w:hAnsiTheme="minorHAnsi"/>
          <w:sz w:val="16"/>
        </w:rPr>
        <w:t>—would put 2.1 million young people on a pathway to legal status, adding $329 billion to the American economy over the next two decades.</w:t>
      </w:r>
      <w:r w:rsidRPr="00D3150F">
        <w:rPr>
          <w:rFonts w:asciiTheme="minorHAnsi" w:hAnsiTheme="minorHAnsi"/>
          <w:sz w:val="12"/>
        </w:rPr>
        <w:t>¶</w:t>
      </w:r>
      <w:r w:rsidRPr="00D3150F">
        <w:rPr>
          <w:rFonts w:asciiTheme="minorHAnsi" w:hAnsiTheme="minorHAnsi"/>
          <w:sz w:val="16"/>
        </w:rPr>
        <w:t xml:space="preserve"> 9. And </w:t>
      </w:r>
      <w:proofErr w:type="spellStart"/>
      <w:r w:rsidRPr="00D3150F">
        <w:rPr>
          <w:rFonts w:asciiTheme="minorHAnsi" w:hAnsiTheme="minorHAnsi"/>
          <w:sz w:val="16"/>
        </w:rPr>
        <w:t>DREAMers</w:t>
      </w:r>
      <w:proofErr w:type="spellEnd"/>
      <w:r w:rsidRPr="00D3150F">
        <w:rPr>
          <w:rFonts w:asciiTheme="minorHAnsi" w:hAnsiTheme="minorHAnsi"/>
          <w:sz w:val="16"/>
        </w:rPr>
        <w:t xml:space="preserve"> </w:t>
      </w:r>
      <w:r w:rsidRPr="00D3150F">
        <w:rPr>
          <w:rStyle w:val="StyleBoldUnderline"/>
          <w:rFonts w:asciiTheme="minorHAnsi" w:hAnsiTheme="minorHAnsi"/>
        </w:rPr>
        <w:t xml:space="preserve">would </w:t>
      </w:r>
      <w:r w:rsidRPr="00D3150F">
        <w:rPr>
          <w:rStyle w:val="StyleBoldUnderline"/>
          <w:rFonts w:asciiTheme="minorHAnsi" w:hAnsiTheme="minorHAnsi"/>
          <w:highlight w:val="yellow"/>
        </w:rPr>
        <w:t>boost employment and wages</w:t>
      </w:r>
      <w:r w:rsidRPr="00D3150F">
        <w:rPr>
          <w:rStyle w:val="StyleBoldUnderline"/>
          <w:rFonts w:asciiTheme="minorHAnsi" w:hAnsiTheme="minorHAnsi"/>
        </w:rPr>
        <w:t xml:space="preserve">. Legal status and the pursuit of </w:t>
      </w:r>
      <w:r w:rsidRPr="00D3150F">
        <w:rPr>
          <w:rStyle w:val="StyleBoldUnderline"/>
          <w:rFonts w:asciiTheme="minorHAnsi" w:hAnsiTheme="minorHAnsi"/>
          <w:highlight w:val="yellow"/>
        </w:rPr>
        <w:t>higher education would create an aggregate 19 percent increase in earnings</w:t>
      </w:r>
      <w:r w:rsidRPr="00D3150F">
        <w:rPr>
          <w:rStyle w:val="StyleBoldUnderline"/>
          <w:rFonts w:asciiTheme="minorHAnsi" w:hAnsiTheme="minorHAnsi"/>
        </w:rPr>
        <w:t xml:space="preserve"> for young undocumented immigrants</w:t>
      </w:r>
      <w:r w:rsidRPr="00D3150F">
        <w:rPr>
          <w:rFonts w:asciiTheme="minorHAnsi" w:hAnsiTheme="minorHAnsi"/>
          <w:sz w:val="16"/>
        </w:rPr>
        <w:t xml:space="preserve"> who would benefit from the DREAM Act by 2030. </w:t>
      </w:r>
      <w:r w:rsidRPr="00D3150F">
        <w:rPr>
          <w:rStyle w:val="StyleBoldUnderline"/>
          <w:rFonts w:asciiTheme="minorHAnsi" w:hAnsiTheme="minorHAnsi"/>
        </w:rPr>
        <w:t xml:space="preserve">The ripple effects of </w:t>
      </w:r>
      <w:r w:rsidRPr="00D3150F">
        <w:rPr>
          <w:rStyle w:val="StyleBoldUnderline"/>
          <w:rFonts w:asciiTheme="minorHAnsi" w:hAnsiTheme="minorHAnsi"/>
          <w:highlight w:val="yellow"/>
        </w:rPr>
        <w:t xml:space="preserve">these </w:t>
      </w:r>
      <w:r w:rsidRPr="00D3150F">
        <w:rPr>
          <w:rStyle w:val="StyleBoldUnderline"/>
          <w:rFonts w:asciiTheme="minorHAnsi" w:hAnsiTheme="minorHAnsi"/>
        </w:rPr>
        <w:t xml:space="preserve">increased wages would </w:t>
      </w:r>
      <w:r w:rsidRPr="00D3150F">
        <w:rPr>
          <w:rStyle w:val="StyleBoldUnderline"/>
          <w:rFonts w:asciiTheme="minorHAnsi" w:hAnsiTheme="minorHAnsi"/>
          <w:highlight w:val="yellow"/>
        </w:rPr>
        <w:t xml:space="preserve">create $181 billion </w:t>
      </w:r>
      <w:r w:rsidRPr="00D3150F">
        <w:rPr>
          <w:rStyle w:val="StyleBoldUnderline"/>
          <w:rFonts w:asciiTheme="minorHAnsi" w:hAnsiTheme="minorHAnsi"/>
        </w:rPr>
        <w:t xml:space="preserve">in induced economic impact, </w:t>
      </w:r>
      <w:r w:rsidRPr="00D3150F">
        <w:rPr>
          <w:rStyle w:val="StyleBoldUnderline"/>
          <w:rFonts w:asciiTheme="minorHAnsi" w:hAnsiTheme="minorHAnsi"/>
          <w:highlight w:val="yellow"/>
        </w:rPr>
        <w:t>1.4 million</w:t>
      </w:r>
      <w:r w:rsidRPr="00D3150F">
        <w:rPr>
          <w:rStyle w:val="StyleBoldUnderline"/>
          <w:rFonts w:asciiTheme="minorHAnsi" w:hAnsiTheme="minorHAnsi"/>
        </w:rPr>
        <w:t xml:space="preserve"> new </w:t>
      </w:r>
      <w:r w:rsidRPr="00D3150F">
        <w:rPr>
          <w:rStyle w:val="StyleBoldUnderline"/>
          <w:rFonts w:asciiTheme="minorHAnsi" w:hAnsiTheme="minorHAnsi"/>
          <w:highlight w:val="yellow"/>
        </w:rPr>
        <w:t>jobs, and</w:t>
      </w:r>
      <w:r w:rsidRPr="00D3150F">
        <w:rPr>
          <w:rStyle w:val="StyleBoldUnderline"/>
          <w:rFonts w:asciiTheme="minorHAnsi" w:hAnsiTheme="minorHAnsi"/>
        </w:rPr>
        <w:t xml:space="preserve"> $10 billion in increased federal revenue</w:t>
      </w:r>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10. </w:t>
      </w:r>
      <w:r w:rsidRPr="00D3150F">
        <w:rPr>
          <w:rStyle w:val="StyleBoldUnderline"/>
          <w:rFonts w:asciiTheme="minorHAnsi" w:hAnsiTheme="minorHAnsi"/>
        </w:rPr>
        <w:t xml:space="preserve">Significant reform of the high-skilled immigration system would </w:t>
      </w:r>
      <w:r w:rsidRPr="00D3150F">
        <w:rPr>
          <w:rStyle w:val="StyleBoldUnderline"/>
          <w:rFonts w:asciiTheme="minorHAnsi" w:hAnsiTheme="minorHAnsi"/>
          <w:highlight w:val="yellow"/>
        </w:rPr>
        <w:t>benefit certain industries that require high-skilled workers</w:t>
      </w:r>
      <w:r w:rsidRPr="00D3150F">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D3150F">
        <w:rPr>
          <w:rStyle w:val="StyleBoldUnderline"/>
          <w:rFonts w:asciiTheme="minorHAnsi" w:hAnsiTheme="minorHAnsi"/>
        </w:rPr>
        <w:t>For every immigrant who earns an advanced degree in one of these fields at a U.S. university, 2.62 American jobs are created</w:t>
      </w:r>
      <w:r w:rsidRPr="00D3150F">
        <w:rPr>
          <w:rFonts w:asciiTheme="minorHAnsi" w:hAnsiTheme="minorHAnsi"/>
          <w:sz w:val="16"/>
        </w:rPr>
        <w:t>.</w:t>
      </w:r>
    </w:p>
    <w:p w:rsidR="00E31353" w:rsidRPr="00D3150F" w:rsidRDefault="00E31353" w:rsidP="00E31353">
      <w:pPr>
        <w:pStyle w:val="Heading4"/>
        <w:rPr>
          <w:rFonts w:asciiTheme="minorHAnsi" w:hAnsiTheme="minorHAnsi"/>
        </w:rPr>
      </w:pPr>
      <w:r w:rsidRPr="00D3150F">
        <w:rPr>
          <w:rFonts w:asciiTheme="minorHAnsi" w:hAnsiTheme="minorHAnsi"/>
        </w:rPr>
        <w:t xml:space="preserve">Global economic crisis causes nuclear war </w:t>
      </w:r>
    </w:p>
    <w:p w:rsidR="00E31353" w:rsidRPr="00D3150F" w:rsidRDefault="00E31353" w:rsidP="00E31353">
      <w:pPr>
        <w:rPr>
          <w:rFonts w:asciiTheme="minorHAnsi" w:hAnsiTheme="minorHAnsi"/>
        </w:rPr>
      </w:pPr>
      <w:proofErr w:type="spellStart"/>
      <w:r w:rsidRPr="00D3150F">
        <w:rPr>
          <w:rFonts w:asciiTheme="minorHAnsi" w:hAnsiTheme="minorHAnsi"/>
        </w:rPr>
        <w:t>Cesare</w:t>
      </w:r>
      <w:proofErr w:type="spellEnd"/>
      <w:r w:rsidRPr="00D3150F">
        <w:rPr>
          <w:rFonts w:asciiTheme="minorHAnsi" w:hAnsiTheme="minorHAnsi"/>
        </w:rPr>
        <w:t xml:space="preserve"> </w:t>
      </w:r>
      <w:proofErr w:type="spellStart"/>
      <w:r w:rsidRPr="00D3150F">
        <w:rPr>
          <w:rStyle w:val="StyleStyleBold12pt"/>
          <w:rFonts w:asciiTheme="minorHAnsi" w:hAnsiTheme="minorHAnsi"/>
        </w:rPr>
        <w:t>Merlini</w:t>
      </w:r>
      <w:proofErr w:type="spellEnd"/>
      <w:r w:rsidRPr="00D3150F">
        <w:rPr>
          <w:rStyle w:val="StyleStyleBold12pt"/>
          <w:rFonts w:asciiTheme="minorHAnsi" w:hAnsiTheme="minorHAnsi"/>
        </w:rPr>
        <w:t xml:space="preserve"> 11</w:t>
      </w:r>
      <w:r w:rsidRPr="00D3150F">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E31353" w:rsidRDefault="00E31353" w:rsidP="00E31353">
      <w:pPr>
        <w:pStyle w:val="cardtext"/>
        <w:ind w:left="0"/>
        <w:rPr>
          <w:rFonts w:asciiTheme="minorHAnsi" w:hAnsiTheme="minorHAnsi"/>
          <w:b/>
          <w:sz w:val="12"/>
        </w:rPr>
      </w:pPr>
      <w:r w:rsidRPr="00D3150F">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D3150F">
        <w:rPr>
          <w:rFonts w:asciiTheme="minorHAnsi" w:hAnsiTheme="minorHAnsi"/>
          <w:sz w:val="12"/>
        </w:rPr>
        <w:t>Westphalian</w:t>
      </w:r>
      <w:proofErr w:type="spellEnd"/>
      <w:r w:rsidRPr="00D3150F">
        <w:rPr>
          <w:rFonts w:asciiTheme="minorHAnsi" w:hAnsiTheme="minorHAnsi"/>
          <w:sz w:val="12"/>
        </w:rPr>
        <w:t xml:space="preserve"> system. </w:t>
      </w:r>
      <w:proofErr w:type="gramStart"/>
      <w:r w:rsidRPr="00D3150F">
        <w:rPr>
          <w:rStyle w:val="StyleBoldUnderline"/>
          <w:rFonts w:asciiTheme="minorHAnsi" w:hAnsiTheme="minorHAnsi"/>
        </w:rPr>
        <w:t>One or more of the acute tensions apparent today evolves into</w:t>
      </w:r>
      <w:r w:rsidRPr="00D3150F">
        <w:rPr>
          <w:rFonts w:asciiTheme="minorHAnsi" w:hAnsiTheme="minorHAnsi"/>
          <w:sz w:val="12"/>
        </w:rPr>
        <w:t xml:space="preserve"> an open and </w:t>
      </w:r>
      <w:r w:rsidRPr="00D3150F">
        <w:rPr>
          <w:rStyle w:val="StyleBoldUnderline"/>
          <w:rFonts w:asciiTheme="minorHAnsi" w:hAnsiTheme="minorHAnsi"/>
        </w:rPr>
        <w:t xml:space="preserve">traditional </w:t>
      </w:r>
      <w:r w:rsidRPr="00D3150F">
        <w:rPr>
          <w:rStyle w:val="Emphasis"/>
          <w:rFonts w:asciiTheme="minorHAnsi" w:hAnsiTheme="minorHAnsi"/>
          <w:highlight w:val="yellow"/>
        </w:rPr>
        <w:t>conflict</w:t>
      </w:r>
      <w:r w:rsidRPr="00D3150F">
        <w:rPr>
          <w:rStyle w:val="Emphasis"/>
          <w:rFonts w:asciiTheme="minorHAnsi" w:hAnsiTheme="minorHAnsi"/>
          <w:b w:val="0"/>
        </w:rPr>
        <w:t xml:space="preserve"> </w:t>
      </w:r>
      <w:r w:rsidRPr="00D3150F">
        <w:rPr>
          <w:rStyle w:val="StyleBoldUnderline"/>
          <w:rFonts w:asciiTheme="minorHAnsi" w:hAnsiTheme="minorHAnsi"/>
        </w:rPr>
        <w:t>between states, perhaps</w:t>
      </w:r>
      <w:r w:rsidRPr="00D3150F">
        <w:rPr>
          <w:rFonts w:asciiTheme="minorHAnsi" w:hAnsiTheme="minorHAnsi"/>
          <w:sz w:val="12"/>
        </w:rPr>
        <w:t xml:space="preserve"> even </w:t>
      </w:r>
      <w:r w:rsidRPr="00D3150F">
        <w:rPr>
          <w:rStyle w:val="Emphasis"/>
          <w:rFonts w:asciiTheme="minorHAnsi" w:hAnsiTheme="minorHAnsi"/>
          <w:highlight w:val="yellow"/>
        </w:rPr>
        <w:t>involving</w:t>
      </w:r>
      <w:r w:rsidRPr="00D3150F">
        <w:rPr>
          <w:rStyle w:val="Emphasis"/>
          <w:rFonts w:asciiTheme="minorHAnsi" w:hAnsiTheme="minorHAnsi"/>
        </w:rPr>
        <w:t xml:space="preserve"> the use of </w:t>
      </w:r>
      <w:r w:rsidRPr="00D3150F">
        <w:rPr>
          <w:rStyle w:val="Emphasis"/>
          <w:rFonts w:asciiTheme="minorHAnsi" w:hAnsiTheme="minorHAnsi"/>
          <w:highlight w:val="yellow"/>
        </w:rPr>
        <w:t>nuclear weapons.</w:t>
      </w:r>
      <w:proofErr w:type="gramEnd"/>
      <w:r w:rsidRPr="00D3150F">
        <w:rPr>
          <w:rStyle w:val="StyleBoldUnderline"/>
          <w:rFonts w:asciiTheme="minorHAnsi" w:hAnsiTheme="minorHAnsi"/>
          <w:highlight w:val="yellow"/>
        </w:rPr>
        <w:t xml:space="preserve"> </w:t>
      </w:r>
      <w:r w:rsidRPr="00D3150F">
        <w:rPr>
          <w:rStyle w:val="StyleBoldUnderline"/>
          <w:rFonts w:asciiTheme="minorHAnsi" w:hAnsiTheme="minorHAnsi"/>
        </w:rPr>
        <w:t xml:space="preserve">The crisis </w:t>
      </w:r>
      <w:r w:rsidRPr="00D3150F">
        <w:rPr>
          <w:rStyle w:val="StyleBoldUnderline"/>
          <w:rFonts w:asciiTheme="minorHAnsi" w:hAnsiTheme="minorHAnsi"/>
          <w:highlight w:val="yellow"/>
        </w:rPr>
        <w:t xml:space="preserve">might be triggered by a collapse of the global economic </w:t>
      </w:r>
      <w:r w:rsidRPr="00D3150F">
        <w:rPr>
          <w:rStyle w:val="StyleBoldUnderline"/>
          <w:rFonts w:asciiTheme="minorHAnsi" w:hAnsiTheme="minorHAnsi"/>
        </w:rPr>
        <w:t xml:space="preserve">and financial </w:t>
      </w:r>
      <w:r w:rsidRPr="00D3150F">
        <w:rPr>
          <w:rStyle w:val="StyleBoldUnderline"/>
          <w:rFonts w:asciiTheme="minorHAnsi" w:hAnsiTheme="minorHAnsi"/>
          <w:highlight w:val="yellow"/>
        </w:rPr>
        <w:t>system</w:t>
      </w:r>
      <w:r w:rsidRPr="00D3150F">
        <w:rPr>
          <w:rFonts w:asciiTheme="minorHAnsi" w:hAnsiTheme="minorHAnsi"/>
          <w:sz w:val="12"/>
        </w:rPr>
        <w:t xml:space="preserve">, the vulnerability of which we have just experienced, </w:t>
      </w:r>
      <w:r w:rsidRPr="00D3150F">
        <w:rPr>
          <w:rStyle w:val="StyleBoldUnderline"/>
          <w:rFonts w:asciiTheme="minorHAnsi" w:hAnsiTheme="minorHAnsi"/>
        </w:rPr>
        <w:t xml:space="preserve">and the prospect of </w:t>
      </w:r>
      <w:r w:rsidRPr="00D3150F">
        <w:rPr>
          <w:rStyle w:val="StyleBoldUnderline"/>
          <w:rFonts w:asciiTheme="minorHAnsi" w:hAnsiTheme="minorHAnsi"/>
          <w:highlight w:val="yellow"/>
        </w:rPr>
        <w:t>a second Great Depression, with consequences for peace and democracy similar to those of the first</w:t>
      </w:r>
      <w:r w:rsidRPr="00D3150F">
        <w:rPr>
          <w:rFonts w:asciiTheme="minorHAnsi" w:hAnsiTheme="minorHAnsi"/>
          <w:sz w:val="12"/>
        </w:rPr>
        <w:t xml:space="preserve">. Whatever the trigger, </w:t>
      </w:r>
      <w:r w:rsidRPr="00D3150F">
        <w:rPr>
          <w:rStyle w:val="StyleBoldUnderline"/>
          <w:rFonts w:asciiTheme="minorHAnsi" w:hAnsiTheme="minorHAnsi"/>
          <w:highlight w:val="yellow"/>
        </w:rPr>
        <w:t xml:space="preserve">the unlimited exercise of </w:t>
      </w:r>
      <w:r w:rsidRPr="00D3150F">
        <w:rPr>
          <w:rStyle w:val="StyleBoldUnderline"/>
          <w:rFonts w:asciiTheme="minorHAnsi" w:hAnsiTheme="minorHAnsi"/>
        </w:rPr>
        <w:t xml:space="preserve">national </w:t>
      </w:r>
      <w:r w:rsidRPr="00D3150F">
        <w:rPr>
          <w:rStyle w:val="StyleBoldUnderline"/>
          <w:rFonts w:asciiTheme="minorHAnsi" w:hAnsiTheme="minorHAnsi"/>
          <w:highlight w:val="yellow"/>
        </w:rPr>
        <w:t>sovereignty</w:t>
      </w:r>
      <w:r w:rsidRPr="00D3150F">
        <w:rPr>
          <w:rStyle w:val="StyleBoldUnderline"/>
          <w:rFonts w:asciiTheme="minorHAnsi" w:hAnsiTheme="minorHAnsi"/>
        </w:rPr>
        <w:t xml:space="preserve">, exclusive </w:t>
      </w:r>
      <w:r w:rsidRPr="00D3150F">
        <w:rPr>
          <w:rStyle w:val="StyleBoldUnderline"/>
          <w:rFonts w:asciiTheme="minorHAnsi" w:hAnsiTheme="minorHAnsi"/>
          <w:highlight w:val="yellow"/>
        </w:rPr>
        <w:t>self-interest and rejection of outside interference</w:t>
      </w:r>
      <w:r w:rsidRPr="00D3150F">
        <w:rPr>
          <w:rFonts w:asciiTheme="minorHAnsi" w:hAnsiTheme="minorHAnsi"/>
          <w:sz w:val="12"/>
        </w:rPr>
        <w:t xml:space="preserve"> would self-interest and rejection of outside interference </w:t>
      </w:r>
      <w:r w:rsidRPr="00D3150F">
        <w:rPr>
          <w:rStyle w:val="StyleBoldUnderline"/>
          <w:rFonts w:asciiTheme="minorHAnsi" w:hAnsiTheme="minorHAnsi"/>
          <w:highlight w:val="yellow"/>
        </w:rPr>
        <w:t>would</w:t>
      </w:r>
      <w:r w:rsidRPr="00D3150F">
        <w:rPr>
          <w:rFonts w:asciiTheme="minorHAnsi" w:hAnsiTheme="minorHAnsi"/>
          <w:sz w:val="12"/>
        </w:rPr>
        <w:t xml:space="preserve"> likely </w:t>
      </w:r>
      <w:r w:rsidRPr="00D3150F">
        <w:rPr>
          <w:rStyle w:val="StyleBoldUnderline"/>
          <w:rFonts w:asciiTheme="minorHAnsi" w:hAnsiTheme="minorHAnsi"/>
        </w:rPr>
        <w:t xml:space="preserve">be amplified, </w:t>
      </w:r>
      <w:r w:rsidRPr="00D3150F">
        <w:rPr>
          <w:rStyle w:val="StyleBoldUnderline"/>
          <w:rFonts w:asciiTheme="minorHAnsi" w:hAnsiTheme="minorHAnsi"/>
          <w:highlight w:val="yellow"/>
        </w:rPr>
        <w:t>empty</w:t>
      </w:r>
      <w:r w:rsidRPr="00D3150F">
        <w:rPr>
          <w:rStyle w:val="StyleBoldUnderline"/>
          <w:rFonts w:asciiTheme="minorHAnsi" w:hAnsiTheme="minorHAnsi"/>
        </w:rPr>
        <w:t>ing</w:t>
      </w:r>
      <w:r w:rsidRPr="00D3150F">
        <w:rPr>
          <w:rFonts w:asciiTheme="minorHAnsi" w:hAnsiTheme="minorHAnsi"/>
          <w:sz w:val="12"/>
        </w:rPr>
        <w:t xml:space="preserve">, perhaps entirely, the half-full glass of </w:t>
      </w:r>
      <w:r w:rsidRPr="00D3150F">
        <w:rPr>
          <w:rStyle w:val="StyleBoldUnderline"/>
          <w:rFonts w:asciiTheme="minorHAnsi" w:hAnsiTheme="minorHAnsi"/>
          <w:highlight w:val="yellow"/>
        </w:rPr>
        <w:t>multilateralism</w:t>
      </w:r>
      <w:r w:rsidRPr="00D3150F">
        <w:rPr>
          <w:rFonts w:asciiTheme="minorHAnsi" w:hAnsiTheme="minorHAnsi"/>
          <w:sz w:val="12"/>
        </w:rPr>
        <w:t xml:space="preserve">, including the UN and the European Union. </w:t>
      </w:r>
      <w:proofErr w:type="gramStart"/>
      <w:r w:rsidRPr="00D3150F">
        <w:rPr>
          <w:rFonts w:asciiTheme="minorHAnsi" w:hAnsiTheme="minorHAnsi"/>
          <w:sz w:val="12"/>
        </w:rPr>
        <w:t>Many of the more likely conflicts, such as between Israel and Iran or India and Pakistan, have potential religious dimensions.</w:t>
      </w:r>
      <w:proofErr w:type="gramEnd"/>
      <w:r w:rsidRPr="00D3150F">
        <w:rPr>
          <w:rFonts w:asciiTheme="minorHAnsi" w:hAnsiTheme="minorHAnsi"/>
          <w:sz w:val="12"/>
        </w:rPr>
        <w:t xml:space="preserve"> Short of war, tensions such as those related to immigration might become unbearable. F</w:t>
      </w:r>
      <w:r w:rsidRPr="00D3150F">
        <w:rPr>
          <w:rStyle w:val="StyleBoldUnderline"/>
          <w:rFonts w:asciiTheme="minorHAnsi" w:hAnsiTheme="minorHAnsi"/>
        </w:rPr>
        <w:t>amiliar issues of creed and identity could be exacerbated</w:t>
      </w:r>
      <w:r w:rsidRPr="00D3150F">
        <w:rPr>
          <w:rFonts w:asciiTheme="minorHAnsi" w:hAnsiTheme="minorHAnsi"/>
          <w:sz w:val="12"/>
        </w:rPr>
        <w:t xml:space="preserve">. One way or another, the </w:t>
      </w:r>
      <w:r w:rsidRPr="00D3150F">
        <w:rPr>
          <w:rStyle w:val="StyleBoldUnderline"/>
          <w:rFonts w:asciiTheme="minorHAnsi" w:hAnsiTheme="minorHAnsi"/>
        </w:rPr>
        <w:t>secular rational approach would be sidestepped by a return to theocratic absolutes</w:t>
      </w:r>
      <w:r w:rsidRPr="00D3150F">
        <w:rPr>
          <w:rFonts w:asciiTheme="minorHAnsi" w:hAnsiTheme="minorHAnsi"/>
          <w:sz w:val="12"/>
        </w:rPr>
        <w:t xml:space="preserve">, competing or </w:t>
      </w:r>
      <w:r w:rsidRPr="00D3150F">
        <w:rPr>
          <w:rStyle w:val="StyleBoldUnderline"/>
          <w:rFonts w:asciiTheme="minorHAnsi" w:hAnsiTheme="minorHAnsi"/>
          <w:highlight w:val="yellow"/>
        </w:rPr>
        <w:t>converging with</w:t>
      </w:r>
      <w:r w:rsidRPr="00D3150F">
        <w:rPr>
          <w:rFonts w:asciiTheme="minorHAnsi" w:hAnsiTheme="minorHAnsi"/>
          <w:sz w:val="12"/>
        </w:rPr>
        <w:t xml:space="preserve"> secular absolutes such as </w:t>
      </w:r>
      <w:r w:rsidRPr="00D3150F">
        <w:rPr>
          <w:rStyle w:val="StyleBoldUnderline"/>
          <w:rFonts w:asciiTheme="minorHAnsi" w:hAnsiTheme="minorHAnsi"/>
          <w:highlight w:val="yellow"/>
        </w:rPr>
        <w:t>unbridled nationalism</w:t>
      </w:r>
      <w:r w:rsidRPr="00D3150F">
        <w:rPr>
          <w:rFonts w:asciiTheme="minorHAnsi" w:hAnsiTheme="minorHAnsi"/>
          <w:b/>
          <w:sz w:val="12"/>
          <w:highlight w:val="yellow"/>
        </w:rPr>
        <w:t>.</w:t>
      </w:r>
    </w:p>
    <w:p w:rsidR="00E31353" w:rsidRPr="00D3150F" w:rsidRDefault="00E31353" w:rsidP="00E31353">
      <w:pPr>
        <w:pStyle w:val="Heading3"/>
        <w:rPr>
          <w:rFonts w:asciiTheme="minorHAnsi" w:hAnsiTheme="minorHAnsi"/>
        </w:rPr>
      </w:pPr>
      <w:r w:rsidRPr="00D3150F">
        <w:rPr>
          <w:rFonts w:asciiTheme="minorHAnsi" w:hAnsiTheme="minorHAnsi"/>
        </w:rPr>
        <w:lastRenderedPageBreak/>
        <w:t>Congress</w:t>
      </w:r>
    </w:p>
    <w:p w:rsidR="00E31353" w:rsidRDefault="00E31353" w:rsidP="00E31353">
      <w:pPr>
        <w:pStyle w:val="Heading4"/>
        <w:rPr>
          <w:rFonts w:asciiTheme="minorHAnsi" w:hAnsiTheme="minorHAnsi"/>
        </w:rPr>
      </w:pPr>
      <w:r>
        <w:rPr>
          <w:rFonts w:asciiTheme="minorHAnsi" w:hAnsiTheme="minorHAnsi"/>
        </w:rPr>
        <w:t xml:space="preserve">Alt causes to unrestrained executive – deference on AUMF policy </w:t>
      </w:r>
    </w:p>
    <w:p w:rsidR="00E31353" w:rsidRPr="00D3150F" w:rsidRDefault="00E31353" w:rsidP="00E31353">
      <w:pPr>
        <w:pStyle w:val="Heading4"/>
        <w:rPr>
          <w:rFonts w:asciiTheme="minorHAnsi" w:hAnsiTheme="minorHAnsi"/>
        </w:rPr>
      </w:pPr>
      <w:r w:rsidRPr="00D3150F">
        <w:rPr>
          <w:rFonts w:asciiTheme="minorHAnsi" w:hAnsiTheme="minorHAnsi"/>
        </w:rPr>
        <w:t>Congressional oversight means more secrecy</w:t>
      </w:r>
    </w:p>
    <w:p w:rsidR="00E31353" w:rsidRPr="00D3150F" w:rsidRDefault="00E31353" w:rsidP="00E31353">
      <w:pPr>
        <w:rPr>
          <w:rFonts w:asciiTheme="minorHAnsi" w:hAnsiTheme="minorHAnsi"/>
          <w:b/>
          <w:bCs/>
        </w:rPr>
      </w:pPr>
      <w:r w:rsidRPr="00D3150F">
        <w:rPr>
          <w:rStyle w:val="StyleStyleBold12pt"/>
          <w:rFonts w:asciiTheme="minorHAnsi" w:hAnsiTheme="minorHAnsi"/>
        </w:rPr>
        <w:t>Greenwald 12</w:t>
      </w:r>
      <w:r w:rsidRPr="00D3150F">
        <w:rPr>
          <w:rFonts w:asciiTheme="minorHAnsi" w:hAnsiTheme="minorHAnsi"/>
          <w:b/>
          <w:bCs/>
        </w:rPr>
        <w:t xml:space="preserve"> </w:t>
      </w:r>
      <w:r w:rsidRPr="00D3150F">
        <w:rPr>
          <w:rFonts w:asciiTheme="minorHAnsi" w:hAnsiTheme="minorHAnsi"/>
        </w:rPr>
        <w:t>THURSDAY, JUN 7, 2012 03:05 AM PDT Probing Obama’s secrecy games Will high-level Obama officials who leak for political gain be punished on equal terms with actual whistleblowers? BY GLENN GREENWALD</w:t>
      </w:r>
    </w:p>
    <w:p w:rsidR="00E31353" w:rsidRPr="00D3150F" w:rsidRDefault="00E31353" w:rsidP="00E31353">
      <w:pPr>
        <w:rPr>
          <w:rStyle w:val="Emphasis"/>
          <w:rFonts w:asciiTheme="minorHAnsi" w:hAnsiTheme="minorHAnsi"/>
        </w:rPr>
      </w:pPr>
      <w:r w:rsidRPr="00D3150F">
        <w:rPr>
          <w:rFonts w:asciiTheme="minorHAnsi" w:hAnsiTheme="minorHAnsi"/>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D3150F">
        <w:rPr>
          <w:rFonts w:asciiTheme="minorHAnsi" w:hAnsiTheme="minorHAnsi"/>
          <w:u w:val="single"/>
        </w:rPr>
        <w:t xml:space="preserve">. </w:t>
      </w:r>
      <w:r w:rsidRPr="00D3150F">
        <w:rPr>
          <w:rFonts w:asciiTheme="minorHAnsi" w:hAnsiTheme="minorHAnsi"/>
          <w:highlight w:val="cyan"/>
          <w:u w:val="single"/>
        </w:rPr>
        <w:t>When people like</w:t>
      </w:r>
      <w:r w:rsidRPr="00D3150F">
        <w:rPr>
          <w:rFonts w:asciiTheme="minorHAnsi" w:hAnsiTheme="minorHAnsi"/>
          <w:u w:val="single"/>
        </w:rPr>
        <w:t xml:space="preserve"> Dianne </w:t>
      </w:r>
      <w:r w:rsidRPr="00D3150F">
        <w:rPr>
          <w:rFonts w:asciiTheme="minorHAnsi" w:hAnsiTheme="minorHAnsi"/>
          <w:highlight w:val="cyan"/>
          <w:u w:val="single"/>
        </w:rPr>
        <w:t>Feinstein</w:t>
      </w:r>
      <w:r w:rsidRPr="00D3150F">
        <w:rPr>
          <w:rFonts w:asciiTheme="minorHAnsi" w:hAnsiTheme="minorHAnsi"/>
          <w:u w:val="single"/>
        </w:rPr>
        <w:t xml:space="preserve">, Carl Levin and John McCain </w:t>
      </w:r>
      <w:r w:rsidRPr="00D3150F">
        <w:rPr>
          <w:rFonts w:asciiTheme="minorHAnsi" w:hAnsiTheme="minorHAnsi"/>
          <w:highlight w:val="cyan"/>
          <w:u w:val="single"/>
        </w:rPr>
        <w:t xml:space="preserve">start digging their hands into these controversies, </w:t>
      </w:r>
      <w:r w:rsidRPr="00D3150F">
        <w:rPr>
          <w:rStyle w:val="Emphasis"/>
          <w:rFonts w:asciiTheme="minorHAnsi" w:hAnsiTheme="minorHAnsi"/>
          <w:highlight w:val="cyan"/>
        </w:rPr>
        <w:t>they reflexively do the opposite</w:t>
      </w:r>
      <w:r w:rsidRPr="00D3150F">
        <w:rPr>
          <w:rFonts w:asciiTheme="minorHAnsi" w:hAnsiTheme="minorHAnsi"/>
          <w:highlight w:val="cyan"/>
          <w:u w:val="single"/>
        </w:rPr>
        <w:t>: they are devoted to always-increasing levels of government secrecy</w:t>
      </w:r>
      <w:r w:rsidRPr="00D3150F">
        <w:rPr>
          <w:rFonts w:asciiTheme="minorHAnsi" w:hAnsiTheme="minorHAnsi"/>
          <w:u w:val="single"/>
        </w:rPr>
        <w:t>. For Security State servants like these, secrecy is the currency on which their power, influence and self-importance depends: the more government actions which they know about but which are concealed from the citizenry, the more influential and unaccountable they are</w:t>
      </w:r>
      <w:r w:rsidRPr="00D3150F">
        <w:rPr>
          <w:rFonts w:asciiTheme="minorHAnsi" w:hAnsiTheme="minorHAnsi"/>
        </w:rPr>
        <w:t xml:space="preserve">. So as is usually true </w:t>
      </w:r>
      <w:r w:rsidRPr="00D3150F">
        <w:rPr>
          <w:rFonts w:asciiTheme="minorHAnsi" w:hAnsiTheme="minorHAnsi"/>
          <w:highlight w:val="cyan"/>
          <w:u w:val="single"/>
        </w:rPr>
        <w:t>when</w:t>
      </w:r>
      <w:r w:rsidRPr="00D3150F">
        <w:rPr>
          <w:rFonts w:asciiTheme="minorHAnsi" w:hAnsiTheme="minorHAnsi"/>
          <w:u w:val="single"/>
        </w:rPr>
        <w:t xml:space="preserve"> bipartisan </w:t>
      </w:r>
      <w:r w:rsidRPr="00D3150F">
        <w:rPr>
          <w:rFonts w:asciiTheme="minorHAnsi" w:hAnsiTheme="minorHAnsi"/>
          <w:highlight w:val="cyan"/>
          <w:u w:val="single"/>
        </w:rPr>
        <w:t>groups of</w:t>
      </w:r>
      <w:r w:rsidRPr="00D3150F">
        <w:rPr>
          <w:rFonts w:asciiTheme="minorHAnsi" w:hAnsiTheme="minorHAnsi"/>
          <w:u w:val="single"/>
        </w:rPr>
        <w:t xml:space="preserve"> self-important </w:t>
      </w:r>
      <w:r w:rsidRPr="00D3150F">
        <w:rPr>
          <w:rFonts w:asciiTheme="minorHAnsi" w:hAnsiTheme="minorHAnsi"/>
          <w:highlight w:val="cyan"/>
          <w:u w:val="single"/>
        </w:rPr>
        <w:t xml:space="preserve">Senators gather in common cause, </w:t>
      </w:r>
      <w:r w:rsidRPr="00D3150F">
        <w:rPr>
          <w:rStyle w:val="Emphasis"/>
          <w:rFonts w:asciiTheme="minorHAnsi" w:hAnsiTheme="minorHAnsi"/>
          <w:highlight w:val="cyan"/>
        </w:rPr>
        <w:t>they’re certain to make the core problem worse</w:t>
      </w:r>
      <w:r w:rsidRPr="00D3150F">
        <w:rPr>
          <w:rFonts w:asciiTheme="minorHAnsi" w:hAnsiTheme="minorHAnsi"/>
        </w:rPr>
        <w:t xml:space="preserve">. </w:t>
      </w:r>
      <w:r w:rsidRPr="00D3150F">
        <w:rPr>
          <w:rFonts w:asciiTheme="minorHAnsi" w:hAnsiTheme="minorHAnsi"/>
          <w:u w:val="single"/>
        </w:rPr>
        <w:t>In response to the genuine problem of selective leak-punishment</w:t>
      </w:r>
      <w:r w:rsidRPr="00D3150F">
        <w:rPr>
          <w:rFonts w:asciiTheme="minorHAnsi" w:hAnsiTheme="minorHAnsi"/>
        </w:rPr>
        <w:t xml:space="preserve"> by the Executive Branch, </w:t>
      </w:r>
      <w:r w:rsidRPr="00D3150F">
        <w:rPr>
          <w:rStyle w:val="Emphasis"/>
          <w:rFonts w:asciiTheme="minorHAnsi" w:hAnsiTheme="minorHAnsi"/>
          <w:highlight w:val="cyan"/>
        </w:rPr>
        <w:t>they will not try to increase transparency but will do the opposite:</w:t>
      </w:r>
      <w:r w:rsidRPr="00D3150F">
        <w:rPr>
          <w:rFonts w:asciiTheme="minorHAnsi" w:hAnsiTheme="minorHAnsi"/>
          <w:highlight w:val="cyan"/>
          <w:u w:val="single"/>
        </w:rPr>
        <w:t xml:space="preserve"> attempt to plug leaks, punish whistleblowers, and </w:t>
      </w:r>
      <w:r w:rsidRPr="00D3150F">
        <w:rPr>
          <w:rStyle w:val="Emphasis"/>
          <w:rFonts w:asciiTheme="minorHAnsi" w:hAnsiTheme="minorHAnsi"/>
          <w:highlight w:val="cyan"/>
        </w:rPr>
        <w:t>fortify</w:t>
      </w:r>
      <w:r w:rsidRPr="00D3150F">
        <w:rPr>
          <w:rFonts w:asciiTheme="minorHAnsi" w:hAnsiTheme="minorHAnsi"/>
          <w:highlight w:val="cyan"/>
          <w:u w:val="single"/>
        </w:rPr>
        <w:t xml:space="preserve"> </w:t>
      </w:r>
      <w:r w:rsidRPr="00D3150F">
        <w:rPr>
          <w:rFonts w:asciiTheme="minorHAnsi" w:hAnsiTheme="minorHAnsi"/>
        </w:rPr>
        <w:t>U.S.</w:t>
      </w:r>
      <w:r w:rsidRPr="00D3150F">
        <w:rPr>
          <w:rFonts w:asciiTheme="minorHAnsi" w:hAnsiTheme="minorHAnsi"/>
          <w:highlight w:val="cyan"/>
          <w:u w:val="single"/>
        </w:rPr>
        <w:t xml:space="preserve"> </w:t>
      </w:r>
      <w:r w:rsidRPr="00D3150F">
        <w:rPr>
          <w:rStyle w:val="Emphasis"/>
          <w:rFonts w:asciiTheme="minorHAnsi" w:hAnsiTheme="minorHAnsi"/>
          <w:highlight w:val="cyan"/>
        </w:rPr>
        <w:t>Government secrecy powers even beyond where they are now.</w:t>
      </w:r>
    </w:p>
    <w:p w:rsidR="00E31353" w:rsidRPr="00D3150F" w:rsidRDefault="00E31353" w:rsidP="00E31353">
      <w:pPr>
        <w:pStyle w:val="Heading4"/>
        <w:rPr>
          <w:rFonts w:asciiTheme="minorHAnsi" w:hAnsiTheme="minorHAnsi"/>
        </w:rPr>
      </w:pPr>
      <w:r w:rsidRPr="00D3150F">
        <w:rPr>
          <w:rFonts w:asciiTheme="minorHAnsi" w:hAnsiTheme="minorHAnsi"/>
        </w:rPr>
        <w:t>The executive will give the Congress the finger – secrecy, media and lying</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Branfman</w:t>
      </w:r>
      <w:proofErr w:type="spellEnd"/>
      <w:r w:rsidRPr="00D3150F">
        <w:rPr>
          <w:rStyle w:val="StyleStyleBold12pt"/>
          <w:rFonts w:asciiTheme="minorHAnsi" w:hAnsiTheme="minorHAnsi"/>
        </w:rPr>
        <w:t xml:space="preserve"> </w:t>
      </w:r>
      <w:proofErr w:type="gramStart"/>
      <w:r w:rsidRPr="00D3150F">
        <w:rPr>
          <w:rStyle w:val="StyleStyleBold12pt"/>
          <w:rFonts w:asciiTheme="minorHAnsi" w:hAnsiTheme="minorHAnsi"/>
        </w:rPr>
        <w:t>13</w:t>
      </w:r>
      <w:r w:rsidRPr="00D3150F">
        <w:rPr>
          <w:rFonts w:asciiTheme="minorHAnsi" w:hAnsiTheme="minorHAnsi"/>
        </w:rPr>
        <w:t xml:space="preserve">  Fred</w:t>
      </w:r>
      <w:proofErr w:type="gramEnd"/>
      <w:r w:rsidRPr="00D3150F">
        <w:rPr>
          <w:rFonts w:asciiTheme="minorHAnsi" w:hAnsiTheme="minorHAnsi"/>
        </w:rPr>
        <w:t xml:space="preserve">, Director of Project Air War, interviewed the first Lao refugees brought down to Vientiane from the Plain of Jars in northern Laos, visited U.S. airbases in Thailand and South Vietnam, talking with U.S. Embassy officials, </w:t>
      </w:r>
      <w:proofErr w:type="spellStart"/>
      <w:r w:rsidRPr="00D3150F">
        <w:rPr>
          <w:rFonts w:asciiTheme="minorHAnsi" w:hAnsiTheme="minorHAnsi"/>
        </w:rPr>
        <w:t>Alternet</w:t>
      </w:r>
      <w:proofErr w:type="spellEnd"/>
      <w:r w:rsidRPr="00D3150F">
        <w:rPr>
          <w:rFonts w:asciiTheme="minorHAnsi" w:hAnsiTheme="minorHAnsi"/>
        </w:rPr>
        <w:t>, 6-9</w:t>
      </w:r>
    </w:p>
    <w:p w:rsidR="00E31353" w:rsidRPr="00D3150F" w:rsidRDefault="00E31353" w:rsidP="00E31353">
      <w:pPr>
        <w:rPr>
          <w:rFonts w:asciiTheme="minorHAnsi" w:hAnsiTheme="minorHAnsi"/>
          <w:sz w:val="16"/>
        </w:rPr>
      </w:pPr>
      <w:r w:rsidRPr="00D3150F">
        <w:rPr>
          <w:rStyle w:val="StyleBoldUnderline"/>
          <w:rFonts w:asciiTheme="minorHAnsi" w:hAnsiTheme="minorHAnsi"/>
        </w:rPr>
        <w:t>Whatever his personal beliefs prior to becoming President</w:t>
      </w:r>
      <w:r w:rsidRPr="00D3150F">
        <w:rPr>
          <w:rFonts w:asciiTheme="minorHAnsi" w:hAnsiTheme="minorHAnsi"/>
          <w:sz w:val="16"/>
        </w:rPr>
        <w:t xml:space="preserve"> Mr. </w:t>
      </w:r>
      <w:r w:rsidRPr="00D3150F">
        <w:rPr>
          <w:rStyle w:val="StyleBoldUnderline"/>
          <w:rFonts w:asciiTheme="minorHAnsi" w:hAnsiTheme="minorHAnsi"/>
        </w:rPr>
        <w:t>Obama</w:t>
      </w:r>
      <w:r w:rsidRPr="00D3150F">
        <w:rPr>
          <w:rFonts w:asciiTheme="minorHAnsi" w:hAnsiTheme="minorHAnsi"/>
          <w:sz w:val="16"/>
        </w:rPr>
        <w:t xml:space="preserve">, as the Executive's titular leader, </w:t>
      </w:r>
      <w:r w:rsidRPr="00D3150F">
        <w:rPr>
          <w:rStyle w:val="StyleBoldUnderline"/>
          <w:rFonts w:asciiTheme="minorHAnsi" w:hAnsiTheme="minorHAnsi"/>
        </w:rPr>
        <w:t>has</w:t>
      </w:r>
      <w:r w:rsidRPr="00D3150F">
        <w:rPr>
          <w:rFonts w:asciiTheme="minorHAnsi" w:hAnsiTheme="minorHAnsi"/>
          <w:sz w:val="16"/>
        </w:rPr>
        <w:t xml:space="preserve"> necessarily </w:t>
      </w:r>
      <w:r w:rsidRPr="00D3150F">
        <w:rPr>
          <w:rStyle w:val="StyleBoldUnderline"/>
          <w:rFonts w:asciiTheme="minorHAnsi" w:hAnsiTheme="minorHAnsi"/>
        </w:rPr>
        <w:t xml:space="preserve">signed up to support the secrecy, lying, and disinformation it employs </w:t>
      </w:r>
      <w:r w:rsidRPr="00D3150F">
        <w:rPr>
          <w:rStyle w:val="Emphasis"/>
          <w:rFonts w:asciiTheme="minorHAnsi" w:hAnsiTheme="minorHAnsi"/>
        </w:rPr>
        <w:t>to enjoy maximum flexibility from democratic oversight</w:t>
      </w:r>
      <w:r w:rsidRPr="00D3150F">
        <w:rPr>
          <w:rStyle w:val="StyleBoldUnderline"/>
          <w:rFonts w:asciiTheme="minorHAnsi" w:hAnsiTheme="minorHAnsi"/>
        </w:rPr>
        <w:t xml:space="preserve"> in order to pursue its policies of overt and covert violence. </w:t>
      </w:r>
      <w:r w:rsidRPr="00D3150F">
        <w:rPr>
          <w:rFonts w:asciiTheme="minorHAnsi" w:hAnsiTheme="minorHAnsi"/>
          <w:sz w:val="16"/>
        </w:rPr>
        <w:t xml:space="preserve">Two important new books - Jeremy </w:t>
      </w:r>
      <w:proofErr w:type="spellStart"/>
      <w:r w:rsidRPr="00D3150F">
        <w:rPr>
          <w:rFonts w:asciiTheme="minorHAnsi" w:hAnsiTheme="minorHAnsi"/>
          <w:sz w:val="16"/>
        </w:rPr>
        <w:t>Scahill's</w:t>
      </w:r>
      <w:proofErr w:type="spellEnd"/>
      <w:r w:rsidRPr="00D3150F">
        <w:rPr>
          <w:rFonts w:asciiTheme="minorHAnsi" w:hAnsiTheme="minorHAnsi"/>
          <w:sz w:val="16"/>
        </w:rPr>
        <w:t xml:space="preserve"> Dirty Wars and Mark </w:t>
      </w:r>
      <w:proofErr w:type="spellStart"/>
      <w:r w:rsidRPr="00D3150F">
        <w:rPr>
          <w:rFonts w:asciiTheme="minorHAnsi" w:hAnsiTheme="minorHAnsi"/>
          <w:sz w:val="16"/>
        </w:rPr>
        <w:t>Mazzetti's</w:t>
      </w:r>
      <w:proofErr w:type="spellEnd"/>
      <w:r w:rsidRPr="00D3150F">
        <w:rPr>
          <w:rFonts w:asciiTheme="minorHAnsi" w:hAnsiTheme="minorHAnsi"/>
          <w:sz w:val="16"/>
        </w:rPr>
        <w:t xml:space="preserve"> The Way of the Knife - describe how, </w:t>
      </w:r>
      <w:r w:rsidRPr="00D3150F">
        <w:rPr>
          <w:rStyle w:val="Emphasis"/>
          <w:rFonts w:asciiTheme="minorHAnsi" w:hAnsiTheme="minorHAnsi"/>
          <w:highlight w:val="cyan"/>
        </w:rPr>
        <w:t>in near-total secrecy, the U.S. Executive is a world of its own</w:t>
      </w:r>
      <w:r w:rsidRPr="00D3150F">
        <w:rPr>
          <w:rFonts w:asciiTheme="minorHAnsi" w:hAnsiTheme="minorHAnsi"/>
          <w:sz w:val="16"/>
          <w:highlight w:val="cyan"/>
        </w:rPr>
        <w:t>.</w:t>
      </w:r>
      <w:r w:rsidRPr="00D3150F">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D3150F">
        <w:rPr>
          <w:rStyle w:val="StyleBoldUnderline"/>
          <w:rFonts w:asciiTheme="minorHAnsi" w:hAnsiTheme="minorHAnsi"/>
        </w:rPr>
        <w:t xml:space="preserve">All of these major activities are conducted entirely by the Executive Branch, </w:t>
      </w:r>
      <w:r w:rsidRPr="00D3150F">
        <w:rPr>
          <w:rStyle w:val="Emphasis"/>
          <w:rFonts w:asciiTheme="minorHAnsi" w:hAnsiTheme="minorHAnsi"/>
        </w:rPr>
        <w:t>without meaningful Congressional oversight or the knowledge of the American people</w:t>
      </w:r>
      <w:r w:rsidRPr="00D3150F">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D3150F">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D3150F">
        <w:rPr>
          <w:rFonts w:asciiTheme="minorHAnsi" w:hAnsiTheme="minorHAnsi"/>
          <w:sz w:val="16"/>
        </w:rPr>
        <w:t xml:space="preserve"> on an hourly basis to the American people. </w:t>
      </w:r>
      <w:r w:rsidRPr="00D3150F">
        <w:rPr>
          <w:rStyle w:val="StyleBoldUnderline"/>
          <w:rFonts w:asciiTheme="minorHAnsi" w:hAnsiTheme="minorHAnsi"/>
        </w:rPr>
        <w:t xml:space="preserve">Even on the relatively few occasions when they publish information the Executive wishes to keep secret, </w:t>
      </w:r>
      <w:r w:rsidRPr="00D3150F">
        <w:rPr>
          <w:rStyle w:val="Emphasis"/>
          <w:rFonts w:asciiTheme="minorHAnsi" w:hAnsiTheme="minorHAnsi"/>
        </w:rPr>
        <w:t>it has little impact on Executive policies</w:t>
      </w:r>
      <w:r w:rsidRPr="00D3150F">
        <w:rPr>
          <w:rStyle w:val="StyleBoldUnderline"/>
          <w:rFonts w:asciiTheme="minorHAnsi" w:hAnsiTheme="minorHAnsi"/>
        </w:rPr>
        <w:t xml:space="preserve"> while maintaining the illusion that the U.S. has a "free </w:t>
      </w:r>
      <w:r w:rsidRPr="00D3150F">
        <w:rPr>
          <w:rStyle w:val="StyleBoldUnderline"/>
          <w:rFonts w:asciiTheme="minorHAnsi" w:hAnsiTheme="minorHAnsi"/>
        </w:rPr>
        <w:lastRenderedPageBreak/>
        <w:t>press</w:t>
      </w:r>
      <w:r w:rsidRPr="00D3150F">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D3150F">
        <w:rPr>
          <w:rStyle w:val="StyleBoldUnderline"/>
          <w:rFonts w:asciiTheme="minorHAnsi" w:hAnsiTheme="minorHAnsi"/>
        </w:rPr>
        <w:t>If evil consists of murdering, maiming, and making homeless the innocent</w:t>
      </w:r>
      <w:r w:rsidRPr="00D3150F">
        <w:rPr>
          <w:rFonts w:asciiTheme="minorHAnsi" w:hAnsiTheme="minorHAnsi"/>
          <w:sz w:val="16"/>
        </w:rPr>
        <w:t xml:space="preserve">, and/or waging the “aggressive war” judged the “supreme international crime” at Nuremberg, </w:t>
      </w:r>
      <w:r w:rsidRPr="00D3150F">
        <w:rPr>
          <w:rStyle w:val="StyleBoldUnderline"/>
          <w:rFonts w:asciiTheme="minorHAnsi" w:hAnsiTheme="minorHAnsi"/>
        </w:rPr>
        <w:t xml:space="preserve">the U.S. Executive Branch is </w:t>
      </w:r>
      <w:r w:rsidRPr="00D3150F">
        <w:rPr>
          <w:rStyle w:val="Emphasis"/>
          <w:rFonts w:asciiTheme="minorHAnsi" w:hAnsiTheme="minorHAnsi"/>
        </w:rPr>
        <w:t>today clearly the world’s most evil institution</w:t>
      </w:r>
      <w:r w:rsidRPr="00D3150F">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D3150F">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D3150F">
        <w:rPr>
          <w:rStyle w:val="StyleBoldUnderline"/>
          <w:rFonts w:asciiTheme="minorHAnsi" w:hAnsiTheme="minorHAnsi"/>
          <w:highlight w:val="cyan"/>
        </w:rPr>
        <w:t>the Executive</w:t>
      </w:r>
      <w:r w:rsidRPr="00D3150F">
        <w:rPr>
          <w:rStyle w:val="StyleBoldUnderline"/>
          <w:rFonts w:asciiTheme="minorHAnsi" w:hAnsiTheme="minorHAnsi"/>
        </w:rPr>
        <w:t xml:space="preserve"> is clearly the most lawless institution in the world. It </w:t>
      </w:r>
      <w:r w:rsidRPr="00D3150F">
        <w:rPr>
          <w:rStyle w:val="Emphasis"/>
          <w:rFonts w:asciiTheme="minorHAnsi" w:hAnsiTheme="minorHAnsi"/>
          <w:highlight w:val="cyan"/>
        </w:rPr>
        <w:t>routinely violates even timid legislative attempts to control its unilateral war-making</w:t>
      </w:r>
      <w:r w:rsidRPr="00D3150F">
        <w:rPr>
          <w:rStyle w:val="Emphasis"/>
          <w:rFonts w:asciiTheme="minorHAnsi" w:hAnsiTheme="minorHAnsi"/>
        </w:rPr>
        <w:t>.</w:t>
      </w:r>
      <w:r w:rsidRPr="00D3150F">
        <w:rPr>
          <w:rFonts w:asciiTheme="minorHAnsi" w:hAnsiTheme="minorHAnsi"/>
          <w:sz w:val="16"/>
        </w:rPr>
        <w:t xml:space="preserve"> And </w:t>
      </w:r>
      <w:r w:rsidRPr="00D3150F">
        <w:rPr>
          <w:rStyle w:val="StyleBoldUnderline"/>
          <w:rFonts w:asciiTheme="minorHAnsi" w:hAnsiTheme="minorHAnsi"/>
        </w:rPr>
        <w:t xml:space="preserve">no nation on earth has signed fewer international laws, and </w:t>
      </w:r>
      <w:r w:rsidRPr="00D3150F">
        <w:rPr>
          <w:rStyle w:val="Emphasis"/>
          <w:rFonts w:asciiTheme="minorHAnsi" w:hAnsiTheme="minorHAnsi"/>
        </w:rPr>
        <w:t>so failed to observe even those it has signed</w:t>
      </w:r>
      <w:r w:rsidRPr="00D3150F">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D3150F">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D3150F">
        <w:rPr>
          <w:rFonts w:asciiTheme="minorHAnsi" w:hAnsiTheme="minorHAnsi"/>
          <w:sz w:val="16"/>
        </w:rPr>
        <w:t xml:space="preserve"> Indeed </w:t>
      </w:r>
      <w:proofErr w:type="gramStart"/>
      <w:r w:rsidRPr="00D3150F">
        <w:rPr>
          <w:rStyle w:val="StyleBoldUnderline"/>
          <w:rFonts w:asciiTheme="minorHAnsi" w:hAnsiTheme="minorHAnsi"/>
          <w:highlight w:val="cyan"/>
        </w:rPr>
        <w:t>its</w:t>
      </w:r>
      <w:proofErr w:type="gramEnd"/>
      <w:r w:rsidRPr="00D3150F">
        <w:rPr>
          <w:rStyle w:val="StyleBoldUnderline"/>
          <w:rFonts w:asciiTheme="minorHAnsi" w:hAnsiTheme="minorHAnsi"/>
          <w:highlight w:val="cyan"/>
        </w:rPr>
        <w:t xml:space="preserve"> </w:t>
      </w:r>
      <w:r w:rsidRPr="00D3150F">
        <w:rPr>
          <w:rStyle w:val="Emphasis"/>
          <w:rFonts w:asciiTheme="minorHAnsi" w:hAnsiTheme="minorHAnsi"/>
          <w:highlight w:val="cyan"/>
        </w:rPr>
        <w:t>deceiving</w:t>
      </w:r>
      <w:r w:rsidRPr="00D3150F">
        <w:rPr>
          <w:rStyle w:val="StyleBoldUnderline"/>
          <w:rFonts w:asciiTheme="minorHAnsi" w:hAnsiTheme="minorHAnsi"/>
          <w:highlight w:val="cyan"/>
        </w:rPr>
        <w:t xml:space="preserve"> its own people - keeping its activities secret and then </w:t>
      </w:r>
      <w:r w:rsidRPr="00D3150F">
        <w:rPr>
          <w:rStyle w:val="Emphasis"/>
          <w:rFonts w:asciiTheme="minorHAnsi" w:hAnsiTheme="minorHAnsi"/>
          <w:highlight w:val="cyan"/>
        </w:rPr>
        <w:t>lying about and covering them up when caught</w:t>
      </w:r>
      <w:r w:rsidRPr="00D3150F">
        <w:rPr>
          <w:rStyle w:val="StyleBoldUnderline"/>
          <w:rFonts w:asciiTheme="minorHAnsi" w:hAnsiTheme="minorHAnsi"/>
        </w:rPr>
        <w:t xml:space="preserve"> </w:t>
      </w:r>
      <w:r w:rsidRPr="00D3150F">
        <w:rPr>
          <w:rFonts w:asciiTheme="minorHAnsi" w:hAnsiTheme="minorHAnsi"/>
          <w:sz w:val="16"/>
        </w:rPr>
        <w:t>- throws its very legitimacy into question.</w:t>
      </w:r>
    </w:p>
    <w:p w:rsidR="00E31353" w:rsidRPr="00925A13" w:rsidRDefault="00E31353" w:rsidP="00E31353">
      <w:pPr>
        <w:pStyle w:val="Heading4"/>
        <w:rPr>
          <w:rFonts w:asciiTheme="minorHAnsi" w:hAnsiTheme="minorHAnsi"/>
        </w:rPr>
      </w:pPr>
      <w:r w:rsidRPr="00925A13">
        <w:rPr>
          <w:rFonts w:asciiTheme="minorHAnsi" w:hAnsiTheme="minorHAnsi"/>
        </w:rPr>
        <w:t>No escalation—executives will be responsible</w:t>
      </w:r>
    </w:p>
    <w:p w:rsidR="00E31353" w:rsidRPr="00925A13" w:rsidRDefault="00E31353" w:rsidP="00E31353">
      <w:pPr>
        <w:pStyle w:val="Tag2"/>
        <w:rPr>
          <w:rStyle w:val="StyleStyleBold12pt"/>
          <w:rFonts w:asciiTheme="minorHAnsi" w:hAnsiTheme="minorHAnsi"/>
          <w:b/>
        </w:rPr>
      </w:pPr>
      <w:r w:rsidRPr="00925A13">
        <w:rPr>
          <w:rStyle w:val="StyleStyleBold12pt"/>
          <w:rFonts w:asciiTheme="minorHAnsi" w:hAnsiTheme="minorHAnsi"/>
          <w:b/>
        </w:rPr>
        <w:t>Weiner 2007</w:t>
      </w:r>
    </w:p>
    <w:p w:rsidR="00E31353" w:rsidRPr="00925A13" w:rsidRDefault="00E31353" w:rsidP="00E31353">
      <w:pPr>
        <w:rPr>
          <w:rStyle w:val="StyleBoldUnderline"/>
          <w:rFonts w:asciiTheme="minorHAnsi" w:hAnsiTheme="minorHAnsi"/>
          <w:u w:val="none"/>
        </w:rPr>
      </w:pPr>
      <w:r w:rsidRPr="00925A13">
        <w:rPr>
          <w:rStyle w:val="StyleBoldUnderline"/>
          <w:rFonts w:asciiTheme="minorHAnsi" w:hAnsiTheme="minorHAnsi"/>
          <w:u w:val="none"/>
        </w:rPr>
        <w:t>Michael Anthony, J.D. Candidate, Vanderbilt School of Law, 2007, “A Paper Tiger with Bite: A Defense of the War Powers Resolution,” http://www.vanderbilt.edu/jotl/manage/wp-content/uploads/Weiner.pdf</w:t>
      </w:r>
    </w:p>
    <w:p w:rsidR="00E31353" w:rsidRPr="00925A13" w:rsidRDefault="00E31353" w:rsidP="00E31353">
      <w:pPr>
        <w:rPr>
          <w:rStyle w:val="StyleBoldUnderline"/>
          <w:rFonts w:asciiTheme="minorHAnsi" w:hAnsiTheme="minorHAnsi"/>
        </w:rPr>
      </w:pPr>
      <w:r w:rsidRPr="00925A13">
        <w:rPr>
          <w:rFonts w:asciiTheme="minorHAnsi" w:hAnsiTheme="minorHAnsi"/>
          <w:sz w:val="16"/>
        </w:rPr>
        <w:t xml:space="preserve">IV. CONCLUSION: THE EXONERATED WPR AND THE WOLF IN SHEEP'S CLOTHING </w:t>
      </w:r>
      <w:r w:rsidRPr="00925A13">
        <w:rPr>
          <w:rStyle w:val="StyleBoldUnderline"/>
          <w:rFonts w:asciiTheme="minorHAnsi" w:hAnsiTheme="minorHAnsi"/>
        </w:rPr>
        <w:t>The WPR is an effective piece of war powers legislation.</w:t>
      </w:r>
      <w:r w:rsidRPr="00925A13">
        <w:rPr>
          <w:rFonts w:asciiTheme="minorHAnsi" w:hAnsiTheme="minorHAnsi"/>
          <w:sz w:val="16"/>
        </w:rPr>
        <w:t xml:space="preserve"> As Part III made clear</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no presidential unilateral use of force since 1973 has developed into a conflict that in any way resembles</w:t>
      </w:r>
      <w:r w:rsidRPr="00925A13">
        <w:rPr>
          <w:rStyle w:val="StyleBoldUnderline"/>
          <w:rFonts w:asciiTheme="minorHAnsi" w:hAnsiTheme="minorHAnsi"/>
        </w:rPr>
        <w:t xml:space="preserve"> the WPR's impetus, </w:t>
      </w:r>
      <w:r w:rsidRPr="00925A13">
        <w:rPr>
          <w:rStyle w:val="StyleBoldUnderline"/>
          <w:rFonts w:asciiTheme="minorHAnsi" w:hAnsiTheme="minorHAnsi"/>
          <w:highlight w:val="yellow"/>
        </w:rPr>
        <w:t>Vietnam</w:t>
      </w:r>
      <w:r w:rsidRPr="00925A13">
        <w:rPr>
          <w:rFonts w:asciiTheme="minorHAnsi" w:hAnsiTheme="minorHAnsi"/>
          <w:sz w:val="16"/>
        </w:rPr>
        <w:t>.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w:t>
      </w:r>
      <w:proofErr w:type="spellStart"/>
      <w:r w:rsidRPr="00925A13">
        <w:rPr>
          <w:rFonts w:asciiTheme="minorHAnsi" w:hAnsiTheme="minorHAnsi"/>
          <w:sz w:val="16"/>
        </w:rPr>
        <w:t>messengerboy</w:t>
      </w:r>
      <w:proofErr w:type="spellEnd"/>
      <w:r w:rsidRPr="00925A13">
        <w:rPr>
          <w:rFonts w:asciiTheme="minorHAnsi" w:hAnsiTheme="minorHAnsi"/>
          <w:sz w:val="16"/>
        </w:rPr>
        <w:t xml:space="preserve">," 203 asking for its permission, </w:t>
      </w:r>
      <w:r w:rsidRPr="00925A13">
        <w:rPr>
          <w:rFonts w:asciiTheme="minorHAnsi" w:hAnsiTheme="minorHAnsi"/>
        </w:rPr>
        <w:t>per</w:t>
      </w:r>
      <w:r w:rsidRPr="00925A13">
        <w:rPr>
          <w:rFonts w:asciiTheme="minorHAnsi" w:hAnsiTheme="minorHAnsi"/>
          <w:sz w:val="16"/>
        </w:rPr>
        <w:t xml:space="preserve"> the WPR, to continue the operation. And in Somalia, at the first sight of a looming disaster, it was President Clinton who cut short the operation. Thus, </w:t>
      </w:r>
      <w:r w:rsidRPr="00925A13">
        <w:rPr>
          <w:rStyle w:val="StyleBoldUnderline"/>
          <w:rFonts w:asciiTheme="minorHAnsi" w:hAnsiTheme="minorHAnsi"/>
          <w:highlight w:val="yellow"/>
        </w:rPr>
        <w:t>from 1973 on, it is easy to argue that sitting Executives have made responsible use of their power to act unilateral</w:t>
      </w:r>
      <w:r w:rsidRPr="00925A13">
        <w:rPr>
          <w:rStyle w:val="StyleBoldUnderline"/>
          <w:rFonts w:asciiTheme="minorHAnsi" w:hAnsiTheme="minorHAnsi"/>
        </w:rPr>
        <w:t>ly in the foreign affairs realm. The WPR has even contributed to a congressional resurgence in the foreign affairs arena</w:t>
      </w:r>
      <w:r w:rsidRPr="00925A13">
        <w:rPr>
          <w:rFonts w:asciiTheme="minorHAnsi" w:hAnsiTheme="minorHAnsi"/>
          <w:sz w:val="16"/>
        </w:rPr>
        <w:t xml:space="preserve">. In many of these conflicts, </w:t>
      </w:r>
      <w:r w:rsidRPr="00925A13">
        <w:rPr>
          <w:rStyle w:val="StyleBoldUnderline"/>
          <w:rFonts w:asciiTheme="minorHAnsi" w:hAnsiTheme="minorHAnsi"/>
          <w:highlight w:val="yellow"/>
        </w:rPr>
        <w:t>we have seen Congress conducting numerous votes on</w:t>
      </w:r>
      <w:r w:rsidRPr="00925A13">
        <w:rPr>
          <w:rStyle w:val="StyleBoldUnderline"/>
          <w:rFonts w:asciiTheme="minorHAnsi" w:hAnsiTheme="minorHAnsi"/>
        </w:rPr>
        <w:t xml:space="preserve"> whether and </w:t>
      </w:r>
      <w:r w:rsidRPr="00925A13">
        <w:rPr>
          <w:rStyle w:val="StyleBoldUnderline"/>
          <w:rFonts w:asciiTheme="minorHAnsi" w:hAnsiTheme="minorHAnsi"/>
          <w:highlight w:val="yellow"/>
        </w:rPr>
        <w:t>how it should respond to a unilaterally warring</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Executive</w:t>
      </w:r>
      <w:r w:rsidRPr="00925A13">
        <w:rPr>
          <w:rFonts w:asciiTheme="minorHAnsi" w:hAnsiTheme="minorHAnsi"/>
          <w:sz w:val="16"/>
        </w:rPr>
        <w:t xml:space="preserve">. </w:t>
      </w:r>
      <w:r w:rsidRPr="00925A13">
        <w:rPr>
          <w:rStyle w:val="StyleBoldUnderline"/>
          <w:rFonts w:asciiTheme="minorHAnsi" w:hAnsiTheme="minorHAnsi"/>
        </w:rPr>
        <w:t>In some</w:t>
      </w:r>
      <w:r w:rsidRPr="00925A13">
        <w:rPr>
          <w:rFonts w:asciiTheme="minorHAnsi" w:hAnsiTheme="minorHAnsi"/>
          <w:sz w:val="16"/>
        </w:rPr>
        <w:t xml:space="preserve"> of the </w:t>
      </w:r>
      <w:r w:rsidRPr="00925A13">
        <w:rPr>
          <w:rStyle w:val="StyleBoldUnderline"/>
          <w:rFonts w:asciiTheme="minorHAnsi" w:hAnsiTheme="minorHAnsi"/>
        </w:rPr>
        <w:t>conflicts, Congress has come close to invoking the WPR</w:t>
      </w:r>
      <w:r w:rsidRPr="00925A13">
        <w:rPr>
          <w:rFonts w:asciiTheme="minorHAnsi" w:hAnsiTheme="minorHAnsi"/>
          <w:sz w:val="16"/>
        </w:rPr>
        <w:t xml:space="preserve"> against rather impetuous Executives. 20 4 In Lebanon, Congress actually succeeded in the task.20 5 It is this Note's contention, though, that </w:t>
      </w:r>
      <w:r w:rsidRPr="00925A13">
        <w:rPr>
          <w:rStyle w:val="StyleBoldUnderline"/>
          <w:rFonts w:asciiTheme="minorHAnsi" w:hAnsiTheme="minorHAnsi"/>
          <w:highlight w:val="yellow"/>
        </w:rPr>
        <w:t>even when Congress failed to legally invoke the WPR,</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these votes had normative effects on the Executives</w:t>
      </w:r>
      <w:r w:rsidRPr="00925A13">
        <w:rPr>
          <w:rStyle w:val="StyleBoldUnderline"/>
          <w:rFonts w:asciiTheme="minorHAnsi" w:hAnsiTheme="minorHAnsi"/>
        </w:rPr>
        <w:t xml:space="preserve"> in power</w:t>
      </w:r>
      <w:r w:rsidRPr="00925A13">
        <w:rPr>
          <w:rFonts w:asciiTheme="minorHAnsi" w:hAnsiTheme="minorHAnsi"/>
          <w:sz w:val="16"/>
        </w:rPr>
        <w:t xml:space="preserve">. </w:t>
      </w:r>
      <w:r w:rsidRPr="00925A13">
        <w:rPr>
          <w:rStyle w:val="StyleBoldUnderline"/>
          <w:rFonts w:asciiTheme="minorHAnsi" w:hAnsiTheme="minorHAnsi"/>
        </w:rPr>
        <w:t>Such votes demonstrate</w:t>
      </w:r>
      <w:r w:rsidRPr="00925A13">
        <w:rPr>
          <w:rFonts w:asciiTheme="minorHAnsi" w:hAnsiTheme="minorHAnsi"/>
          <w:sz w:val="16"/>
        </w:rPr>
        <w:t xml:space="preserve"> that </w:t>
      </w:r>
      <w:r w:rsidRPr="00925A13">
        <w:rPr>
          <w:rStyle w:val="StyleBoldUnderline"/>
          <w:rFonts w:asciiTheme="minorHAnsi" w:hAnsiTheme="minorHAnsi"/>
        </w:rPr>
        <w:t>Congress desires</w:t>
      </w:r>
      <w:r w:rsidRPr="00925A13">
        <w:rPr>
          <w:rFonts w:asciiTheme="minorHAnsi" w:hAnsiTheme="minorHAnsi"/>
          <w:sz w:val="16"/>
        </w:rPr>
        <w:t xml:space="preserve"> to be, </w:t>
      </w:r>
      <w:r w:rsidRPr="00925A13">
        <w:rPr>
          <w:rStyle w:val="StyleBoldUnderline"/>
          <w:rFonts w:asciiTheme="minorHAnsi" w:hAnsiTheme="minorHAnsi"/>
        </w:rPr>
        <w:t>and will try to be, a player in foreign affairs decisions</w:t>
      </w:r>
      <w:r w:rsidRPr="00925A13">
        <w:rPr>
          <w:rFonts w:asciiTheme="minorHAnsi" w:hAnsiTheme="minorHAnsi"/>
          <w:sz w:val="16"/>
        </w:rPr>
        <w:t xml:space="preserve">. So, perhaps </w:t>
      </w:r>
      <w:r w:rsidRPr="00925A13">
        <w:rPr>
          <w:rStyle w:val="StyleBoldUnderline"/>
          <w:rFonts w:asciiTheme="minorHAnsi" w:hAnsiTheme="minorHAnsi"/>
          <w:sz w:val="16"/>
          <w:u w:val="none"/>
        </w:rPr>
        <w:t>the enactment of the WPR, the rise of Congress</w:t>
      </w:r>
      <w:r w:rsidRPr="00925A13">
        <w:rPr>
          <w:rFonts w:asciiTheme="minorHAnsi" w:hAnsiTheme="minorHAnsi"/>
          <w:sz w:val="16"/>
        </w:rPr>
        <w:t xml:space="preserve"> (at least in the normative sense) and the successful string of unilateral presidential uses of force are just a series of coincidences. This Note, however, with common sense as its companion, contends that they are not. Rather</w:t>
      </w:r>
      <w:r w:rsidRPr="00925A13">
        <w:rPr>
          <w:rStyle w:val="StyleBoldUnderline"/>
          <w:rFonts w:asciiTheme="minorHAnsi" w:hAnsiTheme="minorHAnsi"/>
        </w:rPr>
        <w:t>, it is self-evident that the WPR has played a significant role in improving the implementation of presidential unilateral uses of force.</w:t>
      </w:r>
    </w:p>
    <w:p w:rsidR="00E31353" w:rsidRPr="008A7903" w:rsidRDefault="00E31353" w:rsidP="00E31353">
      <w:pPr>
        <w:pStyle w:val="Heading4"/>
        <w:rPr>
          <w:rFonts w:asciiTheme="minorHAnsi" w:eastAsia="Times New Roman" w:hAnsiTheme="minorHAnsi"/>
        </w:rPr>
      </w:pPr>
      <w:r w:rsidRPr="008A7903">
        <w:rPr>
          <w:rFonts w:asciiTheme="minorHAnsi" w:eastAsia="Times New Roman" w:hAnsiTheme="minorHAnsi"/>
        </w:rPr>
        <w:lastRenderedPageBreak/>
        <w:t xml:space="preserve">No causality between hegemony and peace </w:t>
      </w:r>
    </w:p>
    <w:p w:rsidR="00E31353" w:rsidRPr="008A7903" w:rsidRDefault="00E31353" w:rsidP="00E31353">
      <w:pPr>
        <w:rPr>
          <w:rFonts w:asciiTheme="minorHAnsi" w:eastAsia="Cambria" w:hAnsiTheme="minorHAnsi"/>
          <w:sz w:val="16"/>
        </w:rPr>
      </w:pPr>
      <w:r w:rsidRPr="008A7903">
        <w:rPr>
          <w:rFonts w:asciiTheme="minorHAnsi" w:eastAsia="Cambria" w:hAnsiTheme="minorHAnsi"/>
          <w:sz w:val="16"/>
        </w:rPr>
        <w:t>-this card is really good</w:t>
      </w:r>
    </w:p>
    <w:p w:rsidR="00E31353" w:rsidRPr="008A7903" w:rsidRDefault="00E31353" w:rsidP="00E31353">
      <w:pPr>
        <w:rPr>
          <w:rFonts w:asciiTheme="minorHAnsi" w:hAnsiTheme="minorHAnsi"/>
        </w:rPr>
      </w:pPr>
      <w:r w:rsidRPr="008A7903">
        <w:rPr>
          <w:rStyle w:val="StyleStyleBold12pt"/>
          <w:rFonts w:asciiTheme="minorHAnsi" w:hAnsiTheme="minorHAnsi"/>
        </w:rPr>
        <w:t>Fettweis 11</w:t>
      </w:r>
      <w:r w:rsidRPr="008A7903">
        <w:rPr>
          <w:rFonts w:asciiTheme="minorHAnsi" w:hAnsiTheme="minorHAnsi"/>
        </w:rPr>
        <w:t xml:space="preserve"> Christopher, Professor of Political Science @ Tulane, Dangerous Times</w:t>
      </w:r>
      <w:proofErr w:type="gramStart"/>
      <w:r w:rsidRPr="008A7903">
        <w:rPr>
          <w:rFonts w:asciiTheme="minorHAnsi" w:hAnsiTheme="minorHAnsi"/>
        </w:rPr>
        <w:t>?:</w:t>
      </w:r>
      <w:proofErr w:type="gramEnd"/>
      <w:r w:rsidRPr="008A7903">
        <w:rPr>
          <w:rFonts w:asciiTheme="minorHAnsi" w:hAnsiTheme="minorHAnsi"/>
        </w:rPr>
        <w:t xml:space="preserve"> The International Politics of Great Power Peace, pg. 172-174</w:t>
      </w:r>
    </w:p>
    <w:p w:rsidR="00E31353" w:rsidRPr="00136995" w:rsidRDefault="00E31353" w:rsidP="00E31353">
      <w:pPr>
        <w:ind w:right="288"/>
        <w:rPr>
          <w:rFonts w:asciiTheme="minorHAnsi" w:hAnsiTheme="minorHAnsi"/>
          <w:b/>
          <w:bCs/>
          <w:sz w:val="24"/>
          <w:u w:val="single"/>
        </w:rPr>
      </w:pPr>
      <w:r w:rsidRPr="008A7903">
        <w:rPr>
          <w:rFonts w:asciiTheme="minorHAnsi" w:eastAsia="Times New Roman" w:hAnsiTheme="minorHAnsi"/>
          <w:sz w:val="16"/>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8A7903">
        <w:rPr>
          <w:rStyle w:val="StyleBoldUnderline"/>
          <w:rFonts w:asciiTheme="minorHAnsi" w:hAnsiTheme="minorHAnsi"/>
        </w:rPr>
        <w:t>the hegemonic stability theory proposes that international peace is only possible when there is one country strong enough to make and enforce a set of rules</w:t>
      </w:r>
      <w:r w:rsidRPr="008A7903">
        <w:rPr>
          <w:rFonts w:asciiTheme="minorHAnsi" w:eastAsia="Times New Roman" w:hAnsiTheme="minorHAnsi"/>
          <w:sz w:val="16"/>
          <w:lang w:val="x-none"/>
        </w:rPr>
        <w:t xml:space="preserve">. At the height of </w:t>
      </w:r>
      <w:proofErr w:type="spellStart"/>
      <w:r w:rsidRPr="008A7903">
        <w:rPr>
          <w:rFonts w:asciiTheme="minorHAnsi" w:eastAsia="Times New Roman" w:hAnsiTheme="minorHAnsi"/>
          <w:sz w:val="16"/>
          <w:lang w:val="x-none"/>
        </w:rPr>
        <w:t>Pax</w:t>
      </w:r>
      <w:proofErr w:type="spellEnd"/>
      <w:r w:rsidRPr="008A7903">
        <w:rPr>
          <w:rFonts w:asciiTheme="minorHAnsi" w:eastAsia="Times New Roman" w:hAnsiTheme="minorHAnsi"/>
          <w:sz w:val="16"/>
          <w:lang w:val="x-none"/>
        </w:rPr>
        <w:t xml:space="preserve"> </w:t>
      </w:r>
      <w:proofErr w:type="spellStart"/>
      <w:r w:rsidRPr="008A7903">
        <w:rPr>
          <w:rFonts w:asciiTheme="minorHAnsi" w:eastAsia="Times New Roman" w:hAnsiTheme="minorHAnsi"/>
          <w:sz w:val="16"/>
          <w:lang w:val="x-none"/>
        </w:rPr>
        <w:t>Romana</w:t>
      </w:r>
      <w:proofErr w:type="spellEnd"/>
      <w:r w:rsidRPr="008A7903">
        <w:rPr>
          <w:rFonts w:asciiTheme="minorHAnsi" w:eastAsia="Times New Roman" w:hAnsiTheme="minorHAnsi"/>
          <w:sz w:val="16"/>
          <w:lang w:val="x-none"/>
        </w:rPr>
        <w:t xml:space="preserve"> between 27 BC and 180 AD, for example, Rome was able to bring unprecedented peace and security to the Mediterranean. The </w:t>
      </w:r>
      <w:proofErr w:type="spellStart"/>
      <w:r w:rsidRPr="008A7903">
        <w:rPr>
          <w:rFonts w:asciiTheme="minorHAnsi" w:eastAsia="Times New Roman" w:hAnsiTheme="minorHAnsi"/>
          <w:sz w:val="16"/>
          <w:lang w:val="x-none"/>
        </w:rPr>
        <w:t>Pax</w:t>
      </w:r>
      <w:proofErr w:type="spellEnd"/>
      <w:r w:rsidRPr="008A7903">
        <w:rPr>
          <w:rFonts w:asciiTheme="minorHAnsi" w:eastAsia="Times New Roman" w:hAnsiTheme="minorHAnsi"/>
          <w:sz w:val="16"/>
          <w:lang w:val="x-none"/>
        </w:rPr>
        <w:t xml:space="preserve"> Britannica of the nineteenth century brought a level of stability to the high seas. Perhaps the current era is peaceful because the United States has established a de facto </w:t>
      </w:r>
      <w:proofErr w:type="spellStart"/>
      <w:r w:rsidRPr="008A7903">
        <w:rPr>
          <w:rFonts w:asciiTheme="minorHAnsi" w:eastAsia="Times New Roman" w:hAnsiTheme="minorHAnsi"/>
          <w:sz w:val="16"/>
          <w:lang w:val="x-none"/>
        </w:rPr>
        <w:t>Pax</w:t>
      </w:r>
      <w:proofErr w:type="spellEnd"/>
      <w:r w:rsidRPr="008A7903">
        <w:rPr>
          <w:rFonts w:asciiTheme="minorHAnsi" w:eastAsia="Times New Roman" w:hAnsiTheme="minorHAnsi"/>
          <w:sz w:val="16"/>
          <w:lang w:val="x-none"/>
        </w:rPr>
        <w:t xml:space="preserve">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8A7903">
        <w:rPr>
          <w:rStyle w:val="StyleBoldUnderline"/>
          <w:rFonts w:asciiTheme="minorHAnsi" w:hAnsiTheme="minorHAnsi"/>
          <w:highlight w:val="yellow"/>
        </w:rPr>
        <w:t>There are good theoretical and empirical reasons</w:t>
      </w:r>
      <w:r w:rsidRPr="008A7903">
        <w:rPr>
          <w:rFonts w:asciiTheme="minorHAnsi" w:eastAsia="Times New Roman" w:hAnsiTheme="minorHAnsi"/>
          <w:sz w:val="16"/>
          <w:lang w:val="x-none"/>
        </w:rPr>
        <w:t xml:space="preserve">, however, </w:t>
      </w:r>
      <w:r w:rsidRPr="008A7903">
        <w:rPr>
          <w:rStyle w:val="StyleBoldUnderline"/>
          <w:rFonts w:asciiTheme="minorHAnsi" w:hAnsiTheme="minorHAnsi"/>
          <w:highlight w:val="yellow"/>
        </w:rPr>
        <w:t>to believe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U.S hegemony is not the primary cause of</w:t>
      </w:r>
      <w:r w:rsidRPr="008A7903">
        <w:rPr>
          <w:rStyle w:val="StyleBoldUnderline"/>
          <w:rFonts w:asciiTheme="minorHAnsi" w:hAnsiTheme="minorHAnsi"/>
        </w:rPr>
        <w:t xml:space="preserve"> the current era of </w:t>
      </w:r>
      <w:r w:rsidRPr="008A7903">
        <w:rPr>
          <w:rStyle w:val="StyleBoldUnderline"/>
          <w:rFonts w:asciiTheme="minorHAnsi" w:hAnsiTheme="minorHAnsi"/>
          <w:highlight w:val="yellow"/>
        </w:rPr>
        <w:t>stability</w:t>
      </w:r>
      <w:r w:rsidRPr="008A7903">
        <w:rPr>
          <w:rStyle w:val="StyleBoldUnderline"/>
          <w:rFonts w:asciiTheme="minorHAnsi" w:hAnsiTheme="minorHAnsi"/>
        </w:rPr>
        <w:t>. First</w:t>
      </w:r>
      <w:r w:rsidRPr="008A7903">
        <w:rPr>
          <w:rFonts w:asciiTheme="minorHAnsi" w:eastAsia="Times New Roman" w:hAnsiTheme="minorHAnsi"/>
          <w:sz w:val="16"/>
          <w:lang w:val="x-none"/>
        </w:rPr>
        <w:t xml:space="preserve"> of all, </w:t>
      </w:r>
      <w:r w:rsidRPr="008A7903">
        <w:rPr>
          <w:rStyle w:val="StyleBoldUnderline"/>
          <w:rFonts w:asciiTheme="minorHAnsi" w:hAnsiTheme="minorHAnsi"/>
          <w:highlight w:val="yellow"/>
        </w:rPr>
        <w:t>the hegemonic-stability argument overstates the role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plays</w:t>
      </w:r>
      <w:r w:rsidRPr="008A7903">
        <w:rPr>
          <w:rStyle w:val="StyleBoldUnderline"/>
          <w:rFonts w:asciiTheme="minorHAnsi" w:hAnsiTheme="minorHAnsi"/>
        </w:rPr>
        <w:t xml:space="preserve"> in the system. </w:t>
      </w:r>
      <w:r w:rsidRPr="008A7903">
        <w:rPr>
          <w:rStyle w:val="StyleBoldUnderline"/>
          <w:rFonts w:asciiTheme="minorHAnsi" w:hAnsiTheme="minorHAnsi"/>
          <w:highlight w:val="yellow"/>
        </w:rPr>
        <w:t>No country is strong enough to police the world</w:t>
      </w:r>
      <w:r w:rsidRPr="008A7903">
        <w:rPr>
          <w:rFonts w:asciiTheme="minorHAnsi" w:eastAsia="Times New Roman" w:hAnsiTheme="minorHAnsi"/>
          <w:sz w:val="16"/>
          <w:lang w:val="x-none"/>
        </w:rPr>
        <w:t xml:space="preserve"> on its own. The only way there can he stability in the community of great powers is if self-policing occurs, if states have decided that their interests are served by peace. </w:t>
      </w:r>
      <w:proofErr w:type="gramStart"/>
      <w:r w:rsidRPr="008A7903">
        <w:rPr>
          <w:rStyle w:val="StyleBoldUnderline"/>
          <w:rFonts w:asciiTheme="minorHAnsi" w:hAnsiTheme="minorHAnsi"/>
        </w:rPr>
        <w:t>if</w:t>
      </w:r>
      <w:proofErr w:type="gramEnd"/>
      <w:r w:rsidRPr="008A7903">
        <w:rPr>
          <w:rStyle w:val="StyleBoldUnderline"/>
          <w:rFonts w:asciiTheme="minorHAnsi" w:hAnsiTheme="minorHAnsi"/>
        </w:rPr>
        <w:t xml:space="preserve"> no pacific normative shift had occurred among the great powers that was filtering down through the system, then no amount of international constabulary work by the United States could maintain stability</w:t>
      </w:r>
      <w:r w:rsidRPr="008A7903">
        <w:rPr>
          <w:rFonts w:asciiTheme="minorHAnsi" w:eastAsia="Times New Roman" w:hAnsiTheme="minorHAnsi"/>
          <w:sz w:val="16"/>
          <w:lang w:val="x-none"/>
        </w:rPr>
        <w:t xml:space="preserve">. Likewise, </w:t>
      </w:r>
      <w:r w:rsidRPr="008A7903">
        <w:rPr>
          <w:rStyle w:val="StyleBoldUnderline"/>
          <w:rFonts w:asciiTheme="minorHAnsi" w:hAnsiTheme="minorHAnsi"/>
        </w:rPr>
        <w:t xml:space="preserve">if it is true that such a shift has occurred, then most of what the hegemon spends to bring stability would be wasted. The 5 percent of the world's population that live in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simply </w:t>
      </w:r>
      <w:r w:rsidRPr="008A7903">
        <w:rPr>
          <w:rStyle w:val="StyleBoldUnderline"/>
          <w:rFonts w:asciiTheme="minorHAnsi" w:hAnsiTheme="minorHAnsi"/>
          <w:highlight w:val="yellow"/>
        </w:rPr>
        <w:t>could not force peace upon an unwilling</w:t>
      </w:r>
      <w:r w:rsidRPr="008A7903">
        <w:rPr>
          <w:rFonts w:asciiTheme="minorHAnsi" w:eastAsia="Times New Roman" w:hAnsiTheme="minorHAnsi"/>
          <w:sz w:val="16"/>
          <w:lang w:val="x-none"/>
        </w:rPr>
        <w:t xml:space="preserve"> 95. At the risk of beating the metaphor to death,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 xml:space="preserve">maybe patrolling a neighborhood that has </w:t>
      </w:r>
      <w:r w:rsidRPr="008A7903">
        <w:rPr>
          <w:rStyle w:val="StyleBoldUnderline"/>
          <w:rFonts w:asciiTheme="minorHAnsi" w:hAnsiTheme="minorHAnsi"/>
        </w:rPr>
        <w:t xml:space="preserve">already rid itself of </w:t>
      </w:r>
      <w:r w:rsidRPr="008A7903">
        <w:rPr>
          <w:rStyle w:val="StyleBoldUnderline"/>
          <w:rFonts w:asciiTheme="minorHAnsi" w:hAnsiTheme="minorHAnsi"/>
          <w:highlight w:val="yellow"/>
        </w:rPr>
        <w:t xml:space="preserve">crime. Stability and </w:t>
      </w:r>
      <w:proofErr w:type="spellStart"/>
      <w:r w:rsidRPr="008A7903">
        <w:rPr>
          <w:rStyle w:val="StyleBoldUnderline"/>
          <w:rFonts w:asciiTheme="minorHAnsi" w:hAnsiTheme="minorHAnsi"/>
          <w:highlight w:val="yellow"/>
        </w:rPr>
        <w:t>unipolarity</w:t>
      </w:r>
      <w:proofErr w:type="spellEnd"/>
      <w:r w:rsidRPr="008A7903">
        <w:rPr>
          <w:rStyle w:val="StyleBoldUnderline"/>
          <w:rFonts w:asciiTheme="minorHAnsi" w:hAnsiTheme="minorHAnsi"/>
          <w:highlight w:val="yellow"/>
        </w:rPr>
        <w:t xml:space="preserve"> may be </w:t>
      </w:r>
      <w:r w:rsidRPr="008A7903">
        <w:rPr>
          <w:rStyle w:val="StyleBoldUnderline"/>
          <w:rFonts w:asciiTheme="minorHAnsi" w:hAnsiTheme="minorHAnsi"/>
        </w:rPr>
        <w:t>simply coincidental</w:t>
      </w:r>
      <w:r w:rsidRPr="008A7903">
        <w:rPr>
          <w:rFonts w:asciiTheme="minorHAnsi" w:eastAsia="Times New Roman" w:hAnsiTheme="minorHAnsi"/>
          <w:sz w:val="16"/>
          <w:lang w:val="x-none"/>
        </w:rPr>
        <w:t xml:space="preserve">. In order for U.S. hegemony to </w:t>
      </w:r>
      <w:proofErr w:type="spellStart"/>
      <w:r w:rsidRPr="008A7903">
        <w:rPr>
          <w:rFonts w:asciiTheme="minorHAnsi" w:eastAsia="Times New Roman" w:hAnsiTheme="minorHAnsi"/>
          <w:sz w:val="16"/>
          <w:lang w:val="x-none"/>
        </w:rPr>
        <w:t>he</w:t>
      </w:r>
      <w:proofErr w:type="spellEnd"/>
      <w:r w:rsidRPr="008A7903">
        <w:rPr>
          <w:rFonts w:asciiTheme="minorHAnsi" w:eastAsia="Times New Roman" w:hAnsiTheme="minorHAnsi"/>
          <w:sz w:val="16"/>
          <w:lang w:val="x-none"/>
        </w:rPr>
        <w:t xml:space="preserve"> the reason for global stability, the rest of the world would have to expect reward for good behavior and fear punishment for bad. Since the end of the Cold War, the United States has not always proven </w:t>
      </w:r>
      <w:proofErr w:type="spellStart"/>
      <w:r w:rsidRPr="008A7903">
        <w:rPr>
          <w:rFonts w:asciiTheme="minorHAnsi" w:eastAsia="Times New Roman" w:hAnsiTheme="minorHAnsi"/>
          <w:sz w:val="16"/>
          <w:lang w:val="x-none"/>
        </w:rPr>
        <w:t>to</w:t>
      </w:r>
      <w:proofErr w:type="spellEnd"/>
      <w:r w:rsidRPr="008A7903">
        <w:rPr>
          <w:rFonts w:asciiTheme="minorHAnsi" w:eastAsia="Times New Roman" w:hAnsiTheme="minorHAnsi"/>
          <w:sz w:val="16"/>
          <w:lang w:val="x-none"/>
        </w:rPr>
        <w:t xml:space="preserve"> </w:t>
      </w:r>
      <w:proofErr w:type="spellStart"/>
      <w:r w:rsidRPr="008A7903">
        <w:rPr>
          <w:rFonts w:asciiTheme="minorHAnsi" w:eastAsia="Times New Roman" w:hAnsiTheme="minorHAnsi"/>
          <w:sz w:val="16"/>
          <w:lang w:val="x-none"/>
        </w:rPr>
        <w:t>he</w:t>
      </w:r>
      <w:proofErr w:type="spellEnd"/>
      <w:r w:rsidRPr="008A7903">
        <w:rPr>
          <w:rFonts w:asciiTheme="minorHAnsi" w:eastAsia="Times New Roman" w:hAnsiTheme="minorHAnsi"/>
          <w:sz w:val="16"/>
          <w:lang w:val="x-none"/>
        </w:rPr>
        <w:t xml:space="preserve"> especially eager to engage in humanitarian interventions abroad. Even rather incontrovertible evidence of genocide has not been sufficient to inspire action. </w:t>
      </w:r>
      <w:r w:rsidRPr="008A7903">
        <w:rPr>
          <w:rStyle w:val="StyleBoldUnderline"/>
          <w:rFonts w:asciiTheme="minorHAnsi" w:hAnsiTheme="minorHAnsi"/>
        </w:rPr>
        <w:t>Hegemonic stability can only take credit for influencing those decisions that would have ended in war without the presence</w:t>
      </w:r>
      <w:r w:rsidRPr="008A7903">
        <w:rPr>
          <w:rFonts w:asciiTheme="minorHAnsi" w:eastAsia="Times New Roman" w:hAnsiTheme="minorHAnsi"/>
          <w:sz w:val="16"/>
          <w:lang w:val="x-none"/>
        </w:rPr>
        <w:t xml:space="preserve">, whether physical or psychological, </w:t>
      </w:r>
      <w:r w:rsidRPr="008A7903">
        <w:rPr>
          <w:rStyle w:val="StyleBoldUnderline"/>
          <w:rFonts w:asciiTheme="minorHAnsi" w:hAnsiTheme="minorHAnsi"/>
        </w:rPr>
        <w:t>of the United States</w:t>
      </w:r>
      <w:r w:rsidRPr="008A7903">
        <w:rPr>
          <w:rFonts w:asciiTheme="minorHAnsi" w:eastAsia="Times New Roman" w:hAnsiTheme="minorHAnsi"/>
          <w:sz w:val="16"/>
          <w:lang w:val="x-none"/>
        </w:rPr>
        <w:t xml:space="preserve">. Ethiopia and Eritrea are hardly the only states that could go to war without the slightest threat of U.S. intervention. </w:t>
      </w:r>
      <w:r w:rsidRPr="008A7903">
        <w:rPr>
          <w:rStyle w:val="StyleBoldUnderline"/>
          <w:rFonts w:asciiTheme="minorHAnsi" w:hAnsiTheme="minorHAnsi"/>
        </w:rPr>
        <w:t>Since most of the world today is free to fight without U.S. involvement, something else must be at work</w:t>
      </w:r>
      <w:r w:rsidRPr="008A7903">
        <w:rPr>
          <w:rFonts w:asciiTheme="minorHAnsi" w:eastAsia="Times New Roman" w:hAnsiTheme="minorHAnsi"/>
          <w:sz w:val="16"/>
          <w:highlight w:val="yellow"/>
          <w:lang w:val="x-none"/>
        </w:rPr>
        <w:t xml:space="preserve">. </w:t>
      </w:r>
      <w:r w:rsidRPr="008A7903">
        <w:rPr>
          <w:rStyle w:val="StyleBoldUnderline"/>
          <w:rFonts w:asciiTheme="minorHAnsi" w:hAnsiTheme="minorHAnsi"/>
          <w:highlight w:val="yellow"/>
        </w:rPr>
        <w:t>Stability exists in many places where no hegemony is present</w:t>
      </w:r>
      <w:r w:rsidRPr="008A7903">
        <w:rPr>
          <w:rFonts w:asciiTheme="minorHAnsi" w:eastAsia="Times New Roman" w:hAnsiTheme="minorHAnsi"/>
          <w:sz w:val="16"/>
          <w:lang w:val="x-none"/>
        </w:rPr>
        <w:t xml:space="preserve">. Second, the limited empirical evidence we have suggests that </w:t>
      </w:r>
      <w:r w:rsidRPr="008A7903">
        <w:rPr>
          <w:rStyle w:val="StyleBoldUnderline"/>
          <w:rFonts w:asciiTheme="minorHAnsi" w:hAnsiTheme="minorHAnsi"/>
          <w:highlight w:val="yellow"/>
        </w:rPr>
        <w:t>there is little connection between the</w:t>
      </w:r>
      <w:r w:rsidRPr="008A7903">
        <w:rPr>
          <w:rStyle w:val="StyleBoldUnderline"/>
          <w:rFonts w:asciiTheme="minorHAnsi" w:hAnsiTheme="minorHAnsi"/>
        </w:rPr>
        <w:t xml:space="preserve"> relative </w:t>
      </w:r>
      <w:r w:rsidRPr="008A7903">
        <w:rPr>
          <w:rStyle w:val="StyleBoldUnderline"/>
          <w:rFonts w:asciiTheme="minorHAnsi" w:hAnsiTheme="minorHAnsi"/>
          <w:highlight w:val="yellow"/>
        </w:rPr>
        <w:t>level of U.S. activism and international stability. During the</w:t>
      </w:r>
      <w:r w:rsidRPr="008A7903">
        <w:rPr>
          <w:rStyle w:val="StyleBoldUnderline"/>
          <w:rFonts w:asciiTheme="minorHAnsi" w:hAnsiTheme="minorHAnsi"/>
        </w:rPr>
        <w:t xml:space="preserve"> 19</w:t>
      </w:r>
      <w:r w:rsidRPr="008A7903">
        <w:rPr>
          <w:rStyle w:val="StyleBoldUnderline"/>
          <w:rFonts w:asciiTheme="minorHAnsi" w:hAnsiTheme="minorHAnsi"/>
          <w:highlight w:val="yellow"/>
        </w:rPr>
        <w:t>90s 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cut back</w:t>
      </w:r>
      <w:r w:rsidRPr="008A7903">
        <w:rPr>
          <w:rStyle w:val="StyleBoldUnderline"/>
          <w:rFonts w:asciiTheme="minorHAnsi" w:hAnsiTheme="minorHAnsi"/>
        </w:rPr>
        <w:t xml:space="preserve"> on its </w:t>
      </w:r>
      <w:r w:rsidRPr="008A7903">
        <w:rPr>
          <w:rStyle w:val="StyleBoldUnderline"/>
          <w:rFonts w:asciiTheme="minorHAnsi" w:hAnsiTheme="minorHAnsi"/>
          <w:highlight w:val="yellow"/>
        </w:rPr>
        <w:t>defense spending</w:t>
      </w:r>
      <w:r w:rsidRPr="008A7903">
        <w:rPr>
          <w:rStyle w:val="StyleBoldUnderline"/>
          <w:rFonts w:asciiTheme="minorHAnsi" w:hAnsiTheme="minorHAnsi"/>
        </w:rPr>
        <w:t xml:space="preserve"> fairly </w:t>
      </w:r>
      <w:r w:rsidRPr="008A7903">
        <w:rPr>
          <w:rStyle w:val="StyleBoldUnderline"/>
          <w:rFonts w:asciiTheme="minorHAnsi" w:hAnsiTheme="minorHAnsi"/>
          <w:highlight w:val="yellow"/>
        </w:rPr>
        <w:t>substantially</w:t>
      </w:r>
      <w:r w:rsidRPr="008A7903">
        <w:rPr>
          <w:rFonts w:asciiTheme="minorHAnsi" w:eastAsia="Times New Roman" w:hAnsiTheme="minorHAnsi"/>
          <w:sz w:val="16"/>
          <w:lang w:val="x-none"/>
        </w:rPr>
        <w:t xml:space="preserve">. By 1998 the United States was spending $100 billion less on defense in real terms than it had in 1990,72 </w:t>
      </w:r>
      <w:r w:rsidRPr="008A7903">
        <w:rPr>
          <w:rStyle w:val="StyleBoldUnderline"/>
          <w:rFonts w:asciiTheme="minorHAnsi" w:hAnsiTheme="minorHAnsi"/>
        </w:rPr>
        <w:t>To internationalists, defense hawks, and other believers in hegemonic stability, this irresponsible peace dividend" endangered both national and global security</w:t>
      </w:r>
      <w:r w:rsidRPr="008A7903">
        <w:rPr>
          <w:rFonts w:asciiTheme="minorHAnsi" w:eastAsia="Times New Roman" w:hAnsiTheme="minorHAnsi"/>
          <w:sz w:val="16"/>
          <w:lang w:val="x-none"/>
        </w:rPr>
        <w:t xml:space="preserve">. "No serious analyst of American military capabilities;' argued </w:t>
      </w:r>
      <w:proofErr w:type="spellStart"/>
      <w:r w:rsidRPr="008A7903">
        <w:rPr>
          <w:rFonts w:asciiTheme="minorHAnsi" w:eastAsia="Times New Roman" w:hAnsiTheme="minorHAnsi"/>
          <w:sz w:val="16"/>
          <w:lang w:val="x-none"/>
        </w:rPr>
        <w:t>Kristol</w:t>
      </w:r>
      <w:proofErr w:type="spellEnd"/>
      <w:r w:rsidRPr="008A7903">
        <w:rPr>
          <w:rFonts w:asciiTheme="minorHAnsi" w:eastAsia="Times New Roman" w:hAnsiTheme="minorHAnsi"/>
          <w:sz w:val="16"/>
          <w:lang w:val="x-none"/>
        </w:rPr>
        <w:t xml:space="preserve">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w:t>
      </w:r>
      <w:r w:rsidRPr="008A7903">
        <w:rPr>
          <w:rStyle w:val="StyleBoldUnderline"/>
          <w:rFonts w:asciiTheme="minorHAnsi" w:hAnsiTheme="minorHAnsi"/>
        </w:rPr>
        <w:t xml:space="preserve">. The verdict from the past two decades is fairly plain: </w:t>
      </w:r>
      <w:r w:rsidRPr="008A7903">
        <w:rPr>
          <w:rStyle w:val="StyleBoldUnderline"/>
          <w:rFonts w:asciiTheme="minorHAnsi" w:hAnsiTheme="minorHAnsi"/>
          <w:highlight w:val="yellow"/>
        </w:rPr>
        <w:t>The world grew' more peaceful</w:t>
      </w:r>
      <w:r w:rsidRPr="008A7903">
        <w:rPr>
          <w:rStyle w:val="StyleBoldUnderline"/>
          <w:rFonts w:asciiTheme="minorHAnsi" w:hAnsiTheme="minorHAnsi"/>
        </w:rPr>
        <w:t xml:space="preserve"> while the United States cut its forces. </w:t>
      </w:r>
      <w:r w:rsidRPr="008A7903">
        <w:rPr>
          <w:rStyle w:val="StyleBoldUnderline"/>
          <w:rFonts w:asciiTheme="minorHAnsi" w:hAnsiTheme="minorHAnsi"/>
          <w:highlight w:val="yellow"/>
        </w:rPr>
        <w:t>No state seemed to believe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its security was endangered</w:t>
      </w:r>
      <w:r w:rsidRPr="008A7903">
        <w:rPr>
          <w:rStyle w:val="StyleBoldUnderline"/>
          <w:rFonts w:asciiTheme="minorHAnsi" w:hAnsiTheme="minorHAnsi"/>
        </w:rPr>
        <w:t xml:space="preserve"> by a less-capable </w:t>
      </w:r>
      <w:r w:rsidRPr="008A7903">
        <w:rPr>
          <w:rStyle w:val="StyleBoldUnderline"/>
          <w:rFonts w:asciiTheme="minorHAnsi" w:hAnsiTheme="minorHAnsi"/>
        </w:rPr>
        <w:lastRenderedPageBreak/>
        <w:t xml:space="preserve">Pentagon, or at least none took any action that would suggest such a belief. No militaries were enhanced to address power vacuums; </w:t>
      </w:r>
      <w:r w:rsidRPr="008A7903">
        <w:rPr>
          <w:rStyle w:val="StyleBoldUnderline"/>
          <w:rFonts w:asciiTheme="minorHAnsi" w:hAnsiTheme="minorHAnsi"/>
          <w:highlight w:val="yellow"/>
        </w:rPr>
        <w:t>no security dilemmas drove</w:t>
      </w:r>
      <w:r w:rsidRPr="008A7903">
        <w:rPr>
          <w:rStyle w:val="StyleBoldUnderline"/>
          <w:rFonts w:asciiTheme="minorHAnsi" w:hAnsiTheme="minorHAnsi"/>
        </w:rPr>
        <w:t xml:space="preserve"> mistrust and </w:t>
      </w:r>
      <w:r w:rsidRPr="008A7903">
        <w:rPr>
          <w:rStyle w:val="StyleBoldUnderline"/>
          <w:rFonts w:asciiTheme="minorHAnsi" w:hAnsiTheme="minorHAnsi"/>
          <w:highlight w:val="yellow"/>
        </w:rPr>
        <w:t>arms races; no regional balancing occurred</w:t>
      </w:r>
      <w:r w:rsidRPr="008A7903">
        <w:rPr>
          <w:rStyle w:val="StyleBoldUnderline"/>
          <w:rFonts w:asciiTheme="minorHAnsi" w:hAnsiTheme="minorHAnsi"/>
        </w:rPr>
        <w:t xml:space="preserve"> once the stabilizing presence of the U.S. military was diminished. The rest of the world acted as if the threat of international war was not a pressing concern, despite the reduction in U.S. capabilities. </w:t>
      </w:r>
      <w:r w:rsidRPr="008A7903">
        <w:rPr>
          <w:rStyle w:val="StyleBoldUnderline"/>
          <w:rFonts w:asciiTheme="minorHAnsi" w:hAnsiTheme="minorHAnsi"/>
          <w:highlight w:val="yellow"/>
        </w:rPr>
        <w:t>The incidence and magnitude of global conflict declined</w:t>
      </w:r>
      <w:r w:rsidRPr="008A7903">
        <w:rPr>
          <w:rStyle w:val="StyleBoldUnderline"/>
          <w:rFonts w:asciiTheme="minorHAnsi" w:hAnsiTheme="minorHAnsi"/>
        </w:rPr>
        <w:t xml:space="preserve"> while the United States cut its military spending</w:t>
      </w:r>
      <w:r w:rsidRPr="008A7903">
        <w:rPr>
          <w:rFonts w:asciiTheme="minorHAnsi" w:eastAsia="Times New Roman" w:hAnsiTheme="minorHAnsi"/>
          <w:sz w:val="16"/>
          <w:lang w:val="x-none"/>
        </w:rPr>
        <w:t xml:space="preserve"> under President Clinton, and it kept declining as the Bush Administration ramped spending back up. </w:t>
      </w:r>
      <w:r w:rsidRPr="008A7903">
        <w:rPr>
          <w:rStyle w:val="StyleBoldUnderline"/>
          <w:rFonts w:asciiTheme="minorHAnsi" w:hAnsiTheme="minorHAnsi"/>
          <w:highlight w:val="yellow"/>
        </w:rPr>
        <w:t>No complex statistical analysis should be necessary to reach the conclusion that the two are unrelated</w:t>
      </w:r>
      <w:r w:rsidRPr="008A7903">
        <w:rPr>
          <w:rFonts w:asciiTheme="minorHAnsi" w:eastAsia="Times New Roman" w:hAnsiTheme="minorHAnsi"/>
          <w:sz w:val="16"/>
          <w:highlight w:val="yellow"/>
          <w:lang w:val="x-none"/>
        </w:rPr>
        <w:t>.</w:t>
      </w:r>
      <w:r w:rsidRPr="008A7903">
        <w:rPr>
          <w:rFonts w:asciiTheme="minorHAnsi" w:eastAsia="Times New Roman" w:hAnsiTheme="minorHAnsi"/>
          <w:sz w:val="16"/>
          <w:lang w:val="x-none"/>
        </w:rPr>
        <w:t xml:space="preserve"> It is also worth noting for our purposes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was no less safe</w:t>
      </w:r>
      <w:r w:rsidRPr="008A7903">
        <w:rPr>
          <w:rFonts w:asciiTheme="minorHAnsi" w:eastAsia="Times New Roman" w:hAnsiTheme="minorHAnsi"/>
          <w:sz w:val="16"/>
          <w:lang w:val="x-none"/>
        </w:rPr>
        <w:t>.</w:t>
      </w:r>
    </w:p>
    <w:p w:rsidR="00E31353" w:rsidRPr="00D3150F" w:rsidRDefault="00E31353" w:rsidP="00E31353">
      <w:pPr>
        <w:pStyle w:val="Heading3"/>
        <w:rPr>
          <w:rFonts w:asciiTheme="minorHAnsi" w:hAnsiTheme="minorHAnsi"/>
        </w:rPr>
      </w:pPr>
      <w:r w:rsidRPr="00D3150F">
        <w:rPr>
          <w:rFonts w:asciiTheme="minorHAnsi" w:hAnsiTheme="minorHAnsi"/>
        </w:rPr>
        <w:lastRenderedPageBreak/>
        <w:t>Miscalc</w:t>
      </w:r>
    </w:p>
    <w:p w:rsidR="00E31353" w:rsidRPr="00D3150F" w:rsidRDefault="00E31353" w:rsidP="00E31353">
      <w:pPr>
        <w:pStyle w:val="Heading4"/>
        <w:rPr>
          <w:rFonts w:asciiTheme="minorHAnsi" w:hAnsiTheme="minorHAnsi"/>
        </w:rPr>
      </w:pPr>
      <w:proofErr w:type="spellStart"/>
      <w:r w:rsidRPr="00D3150F">
        <w:rPr>
          <w:rFonts w:asciiTheme="minorHAnsi" w:hAnsiTheme="minorHAnsi"/>
        </w:rPr>
        <w:t>AirSea</w:t>
      </w:r>
      <w:proofErr w:type="spellEnd"/>
      <w:r w:rsidRPr="00D3150F">
        <w:rPr>
          <w:rFonts w:asciiTheme="minorHAnsi" w:hAnsiTheme="minorHAnsi"/>
        </w:rPr>
        <w:t xml:space="preserve"> key to creating naval shift away from reliance on carriers</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Galrahn</w:t>
      </w:r>
      <w:proofErr w:type="spellEnd"/>
      <w:r w:rsidRPr="00D3150F">
        <w:rPr>
          <w:rStyle w:val="StyleStyleBold12pt"/>
          <w:rFonts w:asciiTheme="minorHAnsi" w:hAnsiTheme="minorHAnsi"/>
        </w:rPr>
        <w:t>, ’11</w:t>
      </w:r>
      <w:r w:rsidRPr="00D3150F">
        <w:rPr>
          <w:rFonts w:asciiTheme="minorHAnsi" w:hAnsiTheme="minorHAnsi"/>
        </w:rPr>
        <w:t xml:space="preserve"> (June 21, “The Navy is Losing the Narratives Battle” Information Dissemination, http://www.informationdissemination.net/2011/06/navy-is-losing-narratives-battle.html)</w:t>
      </w:r>
    </w:p>
    <w:p w:rsidR="00E31353" w:rsidRPr="00D3150F" w:rsidRDefault="00E31353" w:rsidP="00E31353">
      <w:pPr>
        <w:rPr>
          <w:rStyle w:val="TitleChar"/>
          <w:rFonts w:asciiTheme="minorHAnsi" w:hAnsiTheme="minorHAnsi"/>
        </w:rPr>
      </w:pPr>
      <w:r w:rsidRPr="00D3150F">
        <w:rPr>
          <w:rFonts w:asciiTheme="minorHAnsi" w:hAnsiTheme="minorHAnsi"/>
        </w:rPr>
        <w:t xml:space="preserve">As of late </w:t>
      </w:r>
      <w:proofErr w:type="spellStart"/>
      <w:r w:rsidRPr="00D3150F">
        <w:rPr>
          <w:rStyle w:val="TitleChar"/>
          <w:rFonts w:asciiTheme="minorHAnsi" w:hAnsiTheme="minorHAnsi"/>
          <w:highlight w:val="cyan"/>
        </w:rPr>
        <w:t>AirSea</w:t>
      </w:r>
      <w:proofErr w:type="spellEnd"/>
      <w:r w:rsidRPr="00D3150F">
        <w:rPr>
          <w:rStyle w:val="TitleChar"/>
          <w:rFonts w:asciiTheme="minorHAnsi" w:hAnsiTheme="minorHAnsi"/>
          <w:highlight w:val="cyan"/>
        </w:rPr>
        <w:t xml:space="preserve"> Battle has not unfolded in the way</w:t>
      </w:r>
      <w:r w:rsidRPr="00D3150F">
        <w:rPr>
          <w:rStyle w:val="TitleChar"/>
          <w:rFonts w:asciiTheme="minorHAnsi" w:hAnsiTheme="minorHAnsi"/>
        </w:rPr>
        <w:t xml:space="preserve"> many in </w:t>
      </w:r>
      <w:r w:rsidRPr="00D3150F">
        <w:rPr>
          <w:rStyle w:val="TitleChar"/>
          <w:rFonts w:asciiTheme="minorHAnsi" w:hAnsiTheme="minorHAnsi"/>
          <w:highlight w:val="cyan"/>
        </w:rPr>
        <w:t>the Navy believed it should</w:t>
      </w:r>
      <w:r w:rsidRPr="00D3150F">
        <w:rPr>
          <w:rStyle w:val="TitleChar"/>
          <w:rFonts w:asciiTheme="minorHAnsi" w:hAnsiTheme="minorHAnsi"/>
          <w:highlight w:val="green"/>
        </w:rPr>
        <w:t xml:space="preserve">. Studies and </w:t>
      </w:r>
      <w:proofErr w:type="spellStart"/>
      <w:r w:rsidRPr="00D3150F">
        <w:rPr>
          <w:rStyle w:val="TitleChar"/>
          <w:rFonts w:asciiTheme="minorHAnsi" w:hAnsiTheme="minorHAnsi"/>
          <w:highlight w:val="green"/>
        </w:rPr>
        <w:t>wargames</w:t>
      </w:r>
      <w:proofErr w:type="spellEnd"/>
      <w:r w:rsidRPr="00D3150F">
        <w:rPr>
          <w:rFonts w:asciiTheme="minorHAnsi" w:hAnsiTheme="minorHAnsi"/>
          <w:highlight w:val="green"/>
        </w:rPr>
        <w:t xml:space="preserve"> a</w:t>
      </w:r>
      <w:r w:rsidRPr="00D3150F">
        <w:rPr>
          <w:rFonts w:asciiTheme="minorHAnsi" w:hAnsiTheme="minorHAnsi"/>
        </w:rPr>
        <w:t xml:space="preserve">ssociated with </w:t>
      </w:r>
      <w:proofErr w:type="spellStart"/>
      <w:r w:rsidRPr="00D3150F">
        <w:rPr>
          <w:rFonts w:asciiTheme="minorHAnsi" w:hAnsiTheme="minorHAnsi"/>
        </w:rPr>
        <w:t>AirSea</w:t>
      </w:r>
      <w:proofErr w:type="spellEnd"/>
      <w:r w:rsidRPr="00D3150F">
        <w:rPr>
          <w:rFonts w:asciiTheme="minorHAnsi" w:hAnsiTheme="minorHAnsi"/>
        </w:rPr>
        <w:t xml:space="preserve"> Battle doctrine development </w:t>
      </w:r>
      <w:r w:rsidRPr="00D3150F">
        <w:rPr>
          <w:rStyle w:val="TitleChar"/>
          <w:rFonts w:asciiTheme="minorHAnsi" w:hAnsiTheme="minorHAnsi"/>
          <w:highlight w:val="green"/>
        </w:rPr>
        <w:t>began consistently suggesting that</w:t>
      </w:r>
      <w:r w:rsidRPr="00D3150F">
        <w:rPr>
          <w:rStyle w:val="TitleChar"/>
          <w:rFonts w:asciiTheme="minorHAnsi" w:hAnsiTheme="minorHAnsi"/>
        </w:rPr>
        <w:t xml:space="preserve"> aircraf</w:t>
      </w:r>
      <w:r w:rsidRPr="00D3150F">
        <w:rPr>
          <w:rStyle w:val="TitleChar"/>
          <w:rFonts w:asciiTheme="minorHAnsi" w:hAnsiTheme="minorHAnsi"/>
          <w:highlight w:val="green"/>
        </w:rPr>
        <w:t>t carriers do not play the prominent role</w:t>
      </w:r>
      <w:r w:rsidRPr="00D3150F">
        <w:rPr>
          <w:rStyle w:val="TitleChar"/>
          <w:rFonts w:asciiTheme="minorHAnsi" w:hAnsiTheme="minorHAnsi"/>
        </w:rPr>
        <w:t xml:space="preserve"> </w:t>
      </w:r>
      <w:r w:rsidRPr="00D3150F">
        <w:rPr>
          <w:rStyle w:val="TitleChar"/>
          <w:rFonts w:asciiTheme="minorHAnsi" w:hAnsiTheme="minorHAnsi"/>
          <w:highlight w:val="green"/>
        </w:rPr>
        <w:t>in future military operations</w:t>
      </w:r>
      <w:r w:rsidRPr="00D3150F">
        <w:rPr>
          <w:rFonts w:asciiTheme="minorHAnsi" w:hAnsiTheme="minorHAnsi"/>
        </w:rPr>
        <w:t xml:space="preserve"> from the sea as originally envisioned by the Navy, indeed </w:t>
      </w:r>
      <w:r w:rsidRPr="00D3150F">
        <w:rPr>
          <w:rStyle w:val="TitleChar"/>
          <w:rFonts w:asciiTheme="minorHAnsi" w:hAnsiTheme="minorHAnsi"/>
          <w:highlight w:val="green"/>
        </w:rPr>
        <w:t>the findings</w:t>
      </w:r>
      <w:r w:rsidRPr="00D3150F">
        <w:rPr>
          <w:rStyle w:val="TitleChar"/>
          <w:rFonts w:asciiTheme="minorHAnsi" w:hAnsiTheme="minorHAnsi"/>
        </w:rPr>
        <w:t xml:space="preserve"> that divide roles and missions </w:t>
      </w:r>
      <w:r w:rsidRPr="00D3150F">
        <w:rPr>
          <w:rStyle w:val="TitleChar"/>
          <w:rFonts w:asciiTheme="minorHAnsi" w:hAnsiTheme="minorHAnsi"/>
          <w:highlight w:val="green"/>
        </w:rPr>
        <w:t>have pushed the</w:t>
      </w:r>
      <w:r w:rsidRPr="00D3150F">
        <w:rPr>
          <w:rStyle w:val="TitleChar"/>
          <w:rFonts w:asciiTheme="minorHAnsi" w:hAnsiTheme="minorHAnsi"/>
        </w:rPr>
        <w:t xml:space="preserve"> </w:t>
      </w:r>
      <w:r w:rsidRPr="00D3150F">
        <w:rPr>
          <w:rStyle w:val="TitleChar"/>
          <w:rFonts w:asciiTheme="minorHAnsi" w:hAnsiTheme="minorHAnsi"/>
          <w:highlight w:val="green"/>
        </w:rPr>
        <w:t xml:space="preserve">Navy away from </w:t>
      </w:r>
      <w:r w:rsidRPr="00D3150F">
        <w:rPr>
          <w:rStyle w:val="TitleChar"/>
          <w:rFonts w:asciiTheme="minorHAnsi" w:hAnsiTheme="minorHAnsi"/>
        </w:rPr>
        <w:t xml:space="preserve">using big deck aircraft </w:t>
      </w:r>
      <w:r w:rsidRPr="00D3150F">
        <w:rPr>
          <w:rStyle w:val="TitleChar"/>
          <w:rFonts w:asciiTheme="minorHAnsi" w:hAnsiTheme="minorHAnsi"/>
          <w:highlight w:val="green"/>
        </w:rPr>
        <w:t>carriers</w:t>
      </w:r>
      <w:r w:rsidRPr="00D3150F">
        <w:rPr>
          <w:rStyle w:val="TitleChar"/>
          <w:rFonts w:asciiTheme="minorHAnsi" w:hAnsiTheme="minorHAnsi"/>
        </w:rPr>
        <w:t xml:space="preserve"> as the sustained strike platform, </w:t>
      </w:r>
      <w:r w:rsidRPr="00D3150F">
        <w:rPr>
          <w:rStyle w:val="TitleChar"/>
          <w:rFonts w:asciiTheme="minorHAnsi" w:hAnsiTheme="minorHAnsi"/>
          <w:highlight w:val="green"/>
        </w:rPr>
        <w:t>and</w:t>
      </w:r>
      <w:r w:rsidRPr="00D3150F">
        <w:rPr>
          <w:rStyle w:val="TitleChar"/>
          <w:rFonts w:asciiTheme="minorHAnsi" w:hAnsiTheme="minorHAnsi"/>
        </w:rPr>
        <w:t xml:space="preserve"> instead push the Navy </w:t>
      </w:r>
      <w:r w:rsidRPr="00D3150F">
        <w:rPr>
          <w:rStyle w:val="TitleChar"/>
          <w:rFonts w:asciiTheme="minorHAnsi" w:hAnsiTheme="minorHAnsi"/>
          <w:highlight w:val="green"/>
        </w:rPr>
        <w:t xml:space="preserve">towards </w:t>
      </w:r>
      <w:r w:rsidRPr="00D3150F">
        <w:rPr>
          <w:rStyle w:val="TitleChar"/>
          <w:rFonts w:asciiTheme="minorHAnsi" w:hAnsiTheme="minorHAnsi"/>
        </w:rPr>
        <w:t xml:space="preserve">more of a </w:t>
      </w:r>
      <w:r w:rsidRPr="00D3150F">
        <w:rPr>
          <w:rStyle w:val="TitleChar"/>
          <w:rFonts w:asciiTheme="minorHAnsi" w:hAnsiTheme="minorHAnsi"/>
          <w:highlight w:val="green"/>
        </w:rPr>
        <w:t>long range precision munitions</w:t>
      </w:r>
      <w:r w:rsidRPr="00D3150F">
        <w:rPr>
          <w:rStyle w:val="TitleChar"/>
          <w:rFonts w:asciiTheme="minorHAnsi" w:hAnsiTheme="minorHAnsi"/>
        </w:rPr>
        <w:t xml:space="preserve"> regime primarily </w:t>
      </w:r>
      <w:r w:rsidRPr="00D3150F">
        <w:rPr>
          <w:rStyle w:val="TitleChar"/>
          <w:rFonts w:asciiTheme="minorHAnsi" w:hAnsiTheme="minorHAnsi"/>
          <w:highlight w:val="green"/>
        </w:rPr>
        <w:t>conducted</w:t>
      </w:r>
      <w:r w:rsidRPr="00D3150F">
        <w:rPr>
          <w:rStyle w:val="TitleChar"/>
          <w:rFonts w:asciiTheme="minorHAnsi" w:hAnsiTheme="minorHAnsi"/>
        </w:rPr>
        <w:t xml:space="preserve"> </w:t>
      </w:r>
      <w:r w:rsidRPr="00D3150F">
        <w:rPr>
          <w:rStyle w:val="TitleChar"/>
          <w:rFonts w:asciiTheme="minorHAnsi" w:hAnsiTheme="minorHAnsi"/>
          <w:highlight w:val="green"/>
        </w:rPr>
        <w:t>by submarines</w:t>
      </w:r>
      <w:r w:rsidRPr="00D3150F">
        <w:rPr>
          <w:rStyle w:val="TitleChar"/>
          <w:rFonts w:asciiTheme="minorHAnsi" w:hAnsiTheme="minorHAnsi"/>
        </w:rPr>
        <w:t xml:space="preserve"> </w:t>
      </w:r>
      <w:r w:rsidRPr="00D3150F">
        <w:rPr>
          <w:rStyle w:val="TitleChar"/>
          <w:rFonts w:asciiTheme="minorHAnsi" w:hAnsiTheme="minorHAnsi"/>
          <w:highlight w:val="green"/>
        </w:rPr>
        <w:t>and surface combatants</w:t>
      </w:r>
      <w:r w:rsidRPr="00D3150F">
        <w:rPr>
          <w:rFonts w:asciiTheme="minorHAnsi" w:hAnsiTheme="minorHAnsi"/>
          <w:highlight w:val="green"/>
        </w:rPr>
        <w:t>.</w:t>
      </w:r>
      <w:r w:rsidRPr="00D3150F">
        <w:rPr>
          <w:rFonts w:asciiTheme="minorHAnsi" w:hAnsiTheme="minorHAnsi"/>
        </w:rPr>
        <w:t xml:space="preserve"> These findings suggests that </w:t>
      </w:r>
      <w:r w:rsidRPr="00D3150F">
        <w:rPr>
          <w:rStyle w:val="TitleChar"/>
          <w:rFonts w:asciiTheme="minorHAnsi" w:hAnsiTheme="minorHAnsi"/>
          <w:highlight w:val="green"/>
        </w:rPr>
        <w:t>the Air Force becomes the</w:t>
      </w:r>
      <w:r w:rsidRPr="00D3150F">
        <w:rPr>
          <w:rStyle w:val="TitleChar"/>
          <w:rFonts w:asciiTheme="minorHAnsi" w:hAnsiTheme="minorHAnsi"/>
        </w:rPr>
        <w:t xml:space="preserve"> </w:t>
      </w:r>
      <w:r w:rsidRPr="00D3150F">
        <w:rPr>
          <w:rStyle w:val="TitleChar"/>
          <w:rFonts w:asciiTheme="minorHAnsi" w:hAnsiTheme="minorHAnsi"/>
          <w:highlight w:val="green"/>
        </w:rPr>
        <w:t>primary lead in conventional strike</w:t>
      </w:r>
      <w:r w:rsidRPr="00D3150F">
        <w:rPr>
          <w:rStyle w:val="TitleChar"/>
          <w:rFonts w:asciiTheme="minorHAnsi" w:hAnsiTheme="minorHAnsi"/>
        </w:rPr>
        <w:t xml:space="preserve"> airpower</w:t>
      </w:r>
      <w:r w:rsidRPr="00D3150F">
        <w:rPr>
          <w:rFonts w:asciiTheme="minorHAnsi" w:hAnsiTheme="minorHAnsi"/>
        </w:rPr>
        <w:t xml:space="preserve"> while the Navy leverages their unique capabilities for infiltration and rolling back enemy defense networks. Essentially the Navy's role becomes kicking the doors down in support of the Air Force and preventing enemy to leverage the sea against allied infrastructure, but </w:t>
      </w:r>
      <w:r w:rsidRPr="00D3150F">
        <w:rPr>
          <w:rStyle w:val="TitleChar"/>
          <w:rFonts w:asciiTheme="minorHAnsi" w:hAnsiTheme="minorHAnsi"/>
        </w:rPr>
        <w:t xml:space="preserve">sustained combat air operations are conducted primarily by the Air Force in the </w:t>
      </w:r>
      <w:proofErr w:type="spellStart"/>
      <w:r w:rsidRPr="00D3150F">
        <w:rPr>
          <w:rStyle w:val="TitleChar"/>
          <w:rFonts w:asciiTheme="minorHAnsi" w:hAnsiTheme="minorHAnsi"/>
        </w:rPr>
        <w:t>AirSea</w:t>
      </w:r>
      <w:proofErr w:type="spellEnd"/>
      <w:r w:rsidRPr="00D3150F">
        <w:rPr>
          <w:rStyle w:val="TitleChar"/>
          <w:rFonts w:asciiTheme="minorHAnsi" w:hAnsiTheme="minorHAnsi"/>
        </w:rPr>
        <w:t xml:space="preserve"> Battle doctrine that is currently being developed. </w:t>
      </w:r>
      <w:r w:rsidRPr="00D3150F">
        <w:rPr>
          <w:rFonts w:asciiTheme="minorHAnsi" w:hAnsiTheme="minorHAnsi"/>
        </w:rPr>
        <w:t xml:space="preserve">None of this is decided, indeed nothing is decided at all, but what has happened during the development of </w:t>
      </w:r>
      <w:proofErr w:type="spellStart"/>
      <w:r w:rsidRPr="00D3150F">
        <w:rPr>
          <w:rFonts w:asciiTheme="minorHAnsi" w:hAnsiTheme="minorHAnsi"/>
        </w:rPr>
        <w:t>AirSea</w:t>
      </w:r>
      <w:proofErr w:type="spellEnd"/>
      <w:r w:rsidRPr="00D3150F">
        <w:rPr>
          <w:rFonts w:asciiTheme="minorHAnsi" w:hAnsiTheme="minorHAnsi"/>
        </w:rPr>
        <w:t xml:space="preserve"> Battle doctrine is that </w:t>
      </w:r>
      <w:r w:rsidRPr="00D3150F">
        <w:rPr>
          <w:rStyle w:val="TitleChar"/>
          <w:rFonts w:asciiTheme="minorHAnsi" w:hAnsiTheme="minorHAnsi"/>
          <w:highlight w:val="green"/>
        </w:rPr>
        <w:t>the Navy has realized they</w:t>
      </w:r>
      <w:r w:rsidRPr="00D3150F">
        <w:rPr>
          <w:rStyle w:val="TitleChar"/>
          <w:rFonts w:asciiTheme="minorHAnsi" w:hAnsiTheme="minorHAnsi"/>
        </w:rPr>
        <w:t xml:space="preserve"> had </w:t>
      </w:r>
      <w:r w:rsidRPr="00D3150F">
        <w:rPr>
          <w:rStyle w:val="TitleChar"/>
          <w:rFonts w:asciiTheme="minorHAnsi" w:hAnsiTheme="minorHAnsi"/>
          <w:highlight w:val="green"/>
        </w:rPr>
        <w:t xml:space="preserve">lost control of the </w:t>
      </w:r>
      <w:proofErr w:type="spellStart"/>
      <w:r w:rsidRPr="00D3150F">
        <w:rPr>
          <w:rStyle w:val="TitleChar"/>
          <w:rFonts w:asciiTheme="minorHAnsi" w:hAnsiTheme="minorHAnsi"/>
          <w:highlight w:val="green"/>
        </w:rPr>
        <w:t>AirSea</w:t>
      </w:r>
      <w:proofErr w:type="spellEnd"/>
      <w:r w:rsidRPr="00D3150F">
        <w:rPr>
          <w:rStyle w:val="TitleChar"/>
          <w:rFonts w:asciiTheme="minorHAnsi" w:hAnsiTheme="minorHAnsi"/>
          <w:highlight w:val="green"/>
        </w:rPr>
        <w:t xml:space="preserve"> Battle narrative.</w:t>
      </w:r>
      <w:r w:rsidRPr="00D3150F">
        <w:rPr>
          <w:rStyle w:val="TitleChar"/>
          <w:rFonts w:asciiTheme="minorHAnsi" w:hAnsiTheme="minorHAnsi"/>
        </w:rPr>
        <w:t xml:space="preserve"> The Navy narrative placed the aircraft carrier at the center of </w:t>
      </w:r>
      <w:proofErr w:type="spellStart"/>
      <w:r w:rsidRPr="00D3150F">
        <w:rPr>
          <w:rStyle w:val="TitleChar"/>
          <w:rFonts w:asciiTheme="minorHAnsi" w:hAnsiTheme="minorHAnsi"/>
        </w:rPr>
        <w:t>AirSea</w:t>
      </w:r>
      <w:proofErr w:type="spellEnd"/>
      <w:r w:rsidRPr="00D3150F">
        <w:rPr>
          <w:rStyle w:val="TitleChar"/>
          <w:rFonts w:asciiTheme="minorHAnsi" w:hAnsiTheme="minorHAnsi"/>
        </w:rPr>
        <w:t xml:space="preserve"> Battle doctrine</w:t>
      </w:r>
      <w:r w:rsidRPr="00D3150F">
        <w:rPr>
          <w:rFonts w:asciiTheme="minorHAnsi" w:hAnsiTheme="minorHAnsi"/>
        </w:rPr>
        <w:t xml:space="preserve">, and the Air Force's role was supposed to be in support of </w:t>
      </w:r>
      <w:proofErr w:type="spellStart"/>
      <w:r w:rsidRPr="00D3150F">
        <w:rPr>
          <w:rFonts w:asciiTheme="minorHAnsi" w:hAnsiTheme="minorHAnsi"/>
        </w:rPr>
        <w:t>seapower</w:t>
      </w:r>
      <w:proofErr w:type="spellEnd"/>
      <w:r w:rsidRPr="00D3150F">
        <w:rPr>
          <w:rFonts w:asciiTheme="minorHAnsi" w:hAnsiTheme="minorHAnsi"/>
        </w:rPr>
        <w:t xml:space="preserve"> and filling in gaps not covered by the Navy. </w:t>
      </w:r>
      <w:r w:rsidRPr="00D3150F">
        <w:rPr>
          <w:rStyle w:val="TitleChar"/>
          <w:rFonts w:asciiTheme="minorHAnsi" w:hAnsiTheme="minorHAnsi"/>
        </w:rPr>
        <w:t xml:space="preserve">As the new narrative emerged with </w:t>
      </w:r>
      <w:proofErr w:type="spellStart"/>
      <w:r w:rsidRPr="00D3150F">
        <w:rPr>
          <w:rStyle w:val="TitleChar"/>
          <w:rFonts w:asciiTheme="minorHAnsi" w:hAnsiTheme="minorHAnsi"/>
          <w:highlight w:val="cyan"/>
        </w:rPr>
        <w:t>AirSea</w:t>
      </w:r>
      <w:proofErr w:type="spellEnd"/>
      <w:r w:rsidRPr="00D3150F">
        <w:rPr>
          <w:rStyle w:val="TitleChar"/>
          <w:rFonts w:asciiTheme="minorHAnsi" w:hAnsiTheme="minorHAnsi"/>
          <w:highlight w:val="cyan"/>
        </w:rPr>
        <w:t xml:space="preserve"> Battle</w:t>
      </w:r>
      <w:r w:rsidRPr="00D3150F">
        <w:rPr>
          <w:rStyle w:val="TitleChar"/>
          <w:rFonts w:asciiTheme="minorHAnsi" w:hAnsiTheme="minorHAnsi"/>
        </w:rPr>
        <w:t xml:space="preserve"> doctrine development, </w:t>
      </w:r>
      <w:r w:rsidRPr="00D3150F">
        <w:rPr>
          <w:rStyle w:val="TitleChar"/>
          <w:rFonts w:asciiTheme="minorHAnsi" w:hAnsiTheme="minorHAnsi"/>
          <w:highlight w:val="cyan"/>
        </w:rPr>
        <w:t>the Navy saw it as a threat to</w:t>
      </w:r>
      <w:r w:rsidRPr="00D3150F">
        <w:rPr>
          <w:rStyle w:val="TitleChar"/>
          <w:rFonts w:asciiTheme="minorHAnsi" w:hAnsiTheme="minorHAnsi"/>
        </w:rPr>
        <w:t xml:space="preserve"> the institutionalized prominence of big deck </w:t>
      </w:r>
      <w:r w:rsidRPr="00D3150F">
        <w:rPr>
          <w:rStyle w:val="TitleChar"/>
          <w:rFonts w:asciiTheme="minorHAnsi" w:hAnsiTheme="minorHAnsi"/>
          <w:highlight w:val="cyan"/>
        </w:rPr>
        <w:t>aircraft carriers</w:t>
      </w:r>
      <w:r w:rsidRPr="00D3150F">
        <w:rPr>
          <w:rStyle w:val="TitleChar"/>
          <w:rFonts w:asciiTheme="minorHAnsi" w:hAnsiTheme="minorHAnsi"/>
        </w:rPr>
        <w:t xml:space="preserve">. </w:t>
      </w:r>
      <w:r w:rsidRPr="00D3150F">
        <w:rPr>
          <w:rFonts w:asciiTheme="minorHAnsi" w:hAnsiTheme="minorHAnsi"/>
        </w:rPr>
        <w:t xml:space="preserve">It was at that point folks like VADM </w:t>
      </w:r>
      <w:proofErr w:type="spellStart"/>
      <w:r w:rsidRPr="00D3150F">
        <w:rPr>
          <w:rFonts w:asciiTheme="minorHAnsi" w:hAnsiTheme="minorHAnsi"/>
        </w:rPr>
        <w:t>Clingan</w:t>
      </w:r>
      <w:proofErr w:type="spellEnd"/>
      <w:r w:rsidRPr="00D3150F">
        <w:rPr>
          <w:rFonts w:asciiTheme="minorHAnsi" w:hAnsiTheme="minorHAnsi"/>
        </w:rPr>
        <w:t xml:space="preserve"> and ADM Willard withdrew support for </w:t>
      </w:r>
      <w:proofErr w:type="spellStart"/>
      <w:r w:rsidRPr="00D3150F">
        <w:rPr>
          <w:rFonts w:asciiTheme="minorHAnsi" w:hAnsiTheme="minorHAnsi"/>
        </w:rPr>
        <w:t>AirSea</w:t>
      </w:r>
      <w:proofErr w:type="spellEnd"/>
      <w:r w:rsidRPr="00D3150F">
        <w:rPr>
          <w:rFonts w:asciiTheme="minorHAnsi" w:hAnsiTheme="minorHAnsi"/>
        </w:rPr>
        <w:t xml:space="preserve"> Battle doctrine as it was being developed, and </w:t>
      </w:r>
      <w:r w:rsidRPr="00D3150F">
        <w:rPr>
          <w:rStyle w:val="TitleChar"/>
          <w:rFonts w:asciiTheme="minorHAnsi" w:hAnsiTheme="minorHAnsi"/>
        </w:rPr>
        <w:t xml:space="preserve">OPNAV supported their withdraw seeing further development of </w:t>
      </w:r>
      <w:proofErr w:type="spellStart"/>
      <w:r w:rsidRPr="00D3150F">
        <w:rPr>
          <w:rStyle w:val="TitleChar"/>
          <w:rFonts w:asciiTheme="minorHAnsi" w:hAnsiTheme="minorHAnsi"/>
        </w:rPr>
        <w:t>AirSea</w:t>
      </w:r>
      <w:proofErr w:type="spellEnd"/>
      <w:r w:rsidRPr="00D3150F">
        <w:rPr>
          <w:rStyle w:val="TitleChar"/>
          <w:rFonts w:asciiTheme="minorHAnsi" w:hAnsiTheme="minorHAnsi"/>
        </w:rPr>
        <w:t xml:space="preserve"> Battle doctrine at this time as a budget threat to aircraft carriers.</w:t>
      </w:r>
    </w:p>
    <w:p w:rsidR="00E31353" w:rsidRPr="00D3150F" w:rsidRDefault="00E31353" w:rsidP="00E31353">
      <w:pPr>
        <w:pStyle w:val="Heading4"/>
        <w:rPr>
          <w:rFonts w:asciiTheme="minorHAnsi" w:hAnsiTheme="minorHAnsi"/>
        </w:rPr>
      </w:pPr>
      <w:r w:rsidRPr="00D3150F">
        <w:rPr>
          <w:rFonts w:asciiTheme="minorHAnsi" w:hAnsiTheme="minorHAnsi"/>
        </w:rPr>
        <w:t>That causes a transition to a distributed force structure that solves the aff</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Galrahn</w:t>
      </w:r>
      <w:proofErr w:type="spellEnd"/>
      <w:r w:rsidRPr="00D3150F">
        <w:rPr>
          <w:rStyle w:val="StyleStyleBold12pt"/>
          <w:rFonts w:asciiTheme="minorHAnsi" w:hAnsiTheme="minorHAnsi"/>
        </w:rPr>
        <w:t>, ’11</w:t>
      </w:r>
      <w:r w:rsidRPr="00D3150F">
        <w:rPr>
          <w:rFonts w:asciiTheme="minorHAnsi" w:hAnsiTheme="minorHAnsi"/>
        </w:rPr>
        <w:t xml:space="preserve"> (June 21, “The Navy is Losing the Narratives Battle” Information Dissemination, http://www.informationdissemination.net/2011/06/navy-is-losing-narratives-battle.html)</w:t>
      </w:r>
    </w:p>
    <w:p w:rsidR="00E31353" w:rsidRPr="00D3150F" w:rsidRDefault="00E31353" w:rsidP="00E31353">
      <w:pPr>
        <w:rPr>
          <w:rFonts w:asciiTheme="minorHAnsi" w:hAnsiTheme="minorHAnsi"/>
        </w:rPr>
      </w:pPr>
      <w:proofErr w:type="spellStart"/>
      <w:r w:rsidRPr="00D3150F">
        <w:rPr>
          <w:rFonts w:asciiTheme="minorHAnsi" w:hAnsiTheme="minorHAnsi"/>
        </w:rPr>
        <w:t>AirSea</w:t>
      </w:r>
      <w:proofErr w:type="spellEnd"/>
      <w:r w:rsidRPr="00D3150F">
        <w:rPr>
          <w:rFonts w:asciiTheme="minorHAnsi" w:hAnsiTheme="minorHAnsi"/>
        </w:rPr>
        <w:t xml:space="preserve"> Battle doctrine development began to show what some have recently began advocating more vocally, </w:t>
      </w:r>
      <w:r w:rsidRPr="00136995">
        <w:rPr>
          <w:rFonts w:asciiTheme="minorHAnsi" w:hAnsiTheme="minorHAnsi"/>
        </w:rPr>
        <w:t xml:space="preserve">that </w:t>
      </w:r>
      <w:r w:rsidRPr="00136995">
        <w:rPr>
          <w:rStyle w:val="TitleChar"/>
          <w:rFonts w:asciiTheme="minorHAnsi" w:hAnsiTheme="minorHAnsi"/>
        </w:rPr>
        <w:t>the precision missile regime supported by CRUDES and submarines has replaced the aircraft carrier as</w:t>
      </w:r>
      <w:r w:rsidRPr="00D3150F">
        <w:rPr>
          <w:rStyle w:val="TitleChar"/>
          <w:rFonts w:asciiTheme="minorHAnsi" w:hAnsiTheme="minorHAnsi"/>
        </w:rPr>
        <w:t xml:space="preserve"> the most capable strike regime from the sea in the future</w:t>
      </w:r>
      <w:r w:rsidRPr="00D3150F">
        <w:rPr>
          <w:rFonts w:asciiTheme="minorHAnsi" w:hAnsiTheme="minorHAnsi"/>
        </w:rPr>
        <w:t xml:space="preserve">. It is suggested </w:t>
      </w:r>
      <w:r w:rsidRPr="00D3150F">
        <w:rPr>
          <w:rStyle w:val="TitleChar"/>
          <w:rFonts w:asciiTheme="minorHAnsi" w:hAnsiTheme="minorHAnsi"/>
        </w:rPr>
        <w:t xml:space="preserve">aircraft </w:t>
      </w:r>
      <w:r w:rsidRPr="00D3150F">
        <w:rPr>
          <w:rStyle w:val="TitleChar"/>
          <w:rFonts w:asciiTheme="minorHAnsi" w:hAnsiTheme="minorHAnsi"/>
          <w:highlight w:val="green"/>
        </w:rPr>
        <w:t>carriers are no longer affordable</w:t>
      </w:r>
      <w:r w:rsidRPr="00D3150F">
        <w:rPr>
          <w:rStyle w:val="TitleChar"/>
          <w:rFonts w:asciiTheme="minorHAnsi" w:hAnsiTheme="minorHAnsi"/>
        </w:rPr>
        <w:t xml:space="preserve"> </w:t>
      </w:r>
      <w:r w:rsidRPr="00D3150F">
        <w:rPr>
          <w:rStyle w:val="TitleChar"/>
          <w:rFonts w:asciiTheme="minorHAnsi" w:hAnsiTheme="minorHAnsi"/>
          <w:highlight w:val="green"/>
        </w:rPr>
        <w:t>and investment in</w:t>
      </w:r>
      <w:r w:rsidRPr="00D3150F">
        <w:rPr>
          <w:rStyle w:val="TitleChar"/>
          <w:rFonts w:asciiTheme="minorHAnsi" w:hAnsiTheme="minorHAnsi"/>
        </w:rPr>
        <w:t xml:space="preserve"> greater quantities of</w:t>
      </w:r>
      <w:r w:rsidRPr="00D3150F">
        <w:rPr>
          <w:rStyle w:val="TitleChar"/>
          <w:rFonts w:asciiTheme="minorHAnsi" w:hAnsiTheme="minorHAnsi"/>
          <w:highlight w:val="green"/>
        </w:rPr>
        <w:t xml:space="preserve"> CRUDES and submarine power</w:t>
      </w:r>
      <w:r w:rsidRPr="00D3150F">
        <w:rPr>
          <w:rStyle w:val="TitleChar"/>
          <w:rFonts w:asciiTheme="minorHAnsi" w:hAnsiTheme="minorHAnsi"/>
        </w:rPr>
        <w:t xml:space="preserve"> would </w:t>
      </w:r>
      <w:r w:rsidRPr="00D3150F">
        <w:rPr>
          <w:rStyle w:val="TitleChar"/>
          <w:rFonts w:asciiTheme="minorHAnsi" w:hAnsiTheme="minorHAnsi"/>
          <w:highlight w:val="green"/>
        </w:rPr>
        <w:t>allow the Navy to extend</w:t>
      </w:r>
      <w:r w:rsidRPr="00D3150F">
        <w:rPr>
          <w:rStyle w:val="TitleChar"/>
          <w:rFonts w:asciiTheme="minorHAnsi" w:hAnsiTheme="minorHAnsi"/>
        </w:rPr>
        <w:t xml:space="preserve"> th</w:t>
      </w:r>
      <w:r w:rsidRPr="00D3150F">
        <w:rPr>
          <w:rStyle w:val="TitleChar"/>
          <w:rFonts w:asciiTheme="minorHAnsi" w:hAnsiTheme="minorHAnsi"/>
          <w:highlight w:val="green"/>
        </w:rPr>
        <w:t>e strike power</w:t>
      </w:r>
      <w:r w:rsidRPr="00D3150F">
        <w:rPr>
          <w:rStyle w:val="TitleChar"/>
          <w:rFonts w:asciiTheme="minorHAnsi" w:hAnsiTheme="minorHAnsi"/>
        </w:rPr>
        <w:t xml:space="preserve"> of the fleet </w:t>
      </w:r>
      <w:r w:rsidRPr="00D3150F">
        <w:rPr>
          <w:rStyle w:val="TitleChar"/>
          <w:rFonts w:asciiTheme="minorHAnsi" w:hAnsiTheme="minorHAnsi"/>
          <w:highlight w:val="green"/>
        </w:rPr>
        <w:t>considerably</w:t>
      </w:r>
      <w:r w:rsidRPr="00D3150F">
        <w:rPr>
          <w:rFonts w:asciiTheme="minorHAnsi" w:hAnsiTheme="minorHAnsi"/>
          <w:highlight w:val="green"/>
        </w:rPr>
        <w:t>,</w:t>
      </w:r>
      <w:r w:rsidRPr="00D3150F">
        <w:rPr>
          <w:rFonts w:asciiTheme="minorHAnsi" w:hAnsiTheme="minorHAnsi"/>
        </w:rPr>
        <w:t xml:space="preserve"> and shift the role of aviation towards more of an ISR and support element rather than as the primary strike element. In other words, the argument is that precision missile advancements that would be realized with investments in next generation Harpoon and Tomahawk replacements - not to mention advanced gun technologies like rail guns - would change the paradigm, and </w:t>
      </w:r>
      <w:r w:rsidRPr="00D3150F">
        <w:rPr>
          <w:rStyle w:val="TitleChar"/>
          <w:rFonts w:asciiTheme="minorHAnsi" w:hAnsiTheme="minorHAnsi"/>
        </w:rPr>
        <w:t>the aircraft carriers role in naval warfare would change to support the surface 'strike' force, not the surface force supporting the big deck aircraft carrier 'strike' wing</w:t>
      </w:r>
      <w:r w:rsidRPr="00D3150F">
        <w:rPr>
          <w:rFonts w:asciiTheme="minorHAnsi" w:hAnsiTheme="minorHAnsi"/>
        </w:rPr>
        <w:t xml:space="preserve"> as has been the model since WWII. Along with new gun and missile systems for strike, laser systems like FEL would be incorporated into the surface fleet changing the paradigm in other ways for fleet defense as well. This future surface force would then move the Navy towards a future with a common hull design that emphasized capacity instead of capability in requirements. The emphasis on capacity would leverage IPS to provide maximum power for open architecture systems in supporting AEGIS networks for offense and defense while deployable systems (UAVs, UUVs, USVs, MH60s, RHIBs, </w:t>
      </w:r>
      <w:proofErr w:type="spellStart"/>
      <w:r w:rsidRPr="00D3150F">
        <w:rPr>
          <w:rFonts w:asciiTheme="minorHAnsi" w:hAnsiTheme="minorHAnsi"/>
        </w:rPr>
        <w:t>etc</w:t>
      </w:r>
      <w:proofErr w:type="spellEnd"/>
      <w:r w:rsidRPr="00D3150F">
        <w:rPr>
          <w:rFonts w:asciiTheme="minorHAnsi" w:hAnsiTheme="minorHAnsi"/>
        </w:rPr>
        <w:t>) are leveraged to extend the network of every surface combatant</w:t>
      </w:r>
      <w:r w:rsidRPr="00D3150F">
        <w:rPr>
          <w:rFonts w:asciiTheme="minorHAnsi" w:hAnsiTheme="minorHAnsi"/>
          <w:highlight w:val="green"/>
        </w:rPr>
        <w:t xml:space="preserve">. </w:t>
      </w:r>
      <w:r w:rsidRPr="00D3150F">
        <w:rPr>
          <w:rStyle w:val="TitleChar"/>
          <w:rFonts w:asciiTheme="minorHAnsi" w:hAnsiTheme="minorHAnsi"/>
          <w:highlight w:val="green"/>
        </w:rPr>
        <w:t>Smaller</w:t>
      </w:r>
      <w:r w:rsidRPr="00D3150F">
        <w:rPr>
          <w:rStyle w:val="TitleChar"/>
          <w:rFonts w:asciiTheme="minorHAnsi" w:hAnsiTheme="minorHAnsi"/>
        </w:rPr>
        <w:t xml:space="preserve"> aircraft </w:t>
      </w:r>
      <w:r w:rsidRPr="00D3150F">
        <w:rPr>
          <w:rStyle w:val="TitleChar"/>
          <w:rFonts w:asciiTheme="minorHAnsi" w:hAnsiTheme="minorHAnsi"/>
          <w:highlight w:val="green"/>
        </w:rPr>
        <w:t xml:space="preserve">carriers </w:t>
      </w:r>
      <w:r w:rsidRPr="00D3150F">
        <w:rPr>
          <w:rStyle w:val="TitleChar"/>
          <w:rFonts w:asciiTheme="minorHAnsi" w:hAnsiTheme="minorHAnsi"/>
        </w:rPr>
        <w:t xml:space="preserve">would </w:t>
      </w:r>
      <w:r w:rsidRPr="00D3150F">
        <w:rPr>
          <w:rStyle w:val="TitleChar"/>
          <w:rFonts w:asciiTheme="minorHAnsi" w:hAnsiTheme="minorHAnsi"/>
          <w:highlight w:val="green"/>
        </w:rPr>
        <w:t>over time replace the large</w:t>
      </w:r>
      <w:r w:rsidRPr="00D3150F">
        <w:rPr>
          <w:rStyle w:val="TitleChar"/>
          <w:rFonts w:asciiTheme="minorHAnsi" w:hAnsiTheme="minorHAnsi"/>
        </w:rPr>
        <w:t xml:space="preserve"> deck aircraft </w:t>
      </w:r>
      <w:r w:rsidRPr="00D3150F">
        <w:rPr>
          <w:rStyle w:val="TitleChar"/>
          <w:rFonts w:asciiTheme="minorHAnsi" w:hAnsiTheme="minorHAnsi"/>
          <w:highlight w:val="green"/>
        </w:rPr>
        <w:t>carriers</w:t>
      </w:r>
      <w:r w:rsidRPr="00D3150F">
        <w:rPr>
          <w:rStyle w:val="TitleChar"/>
          <w:rFonts w:asciiTheme="minorHAnsi" w:hAnsiTheme="minorHAnsi"/>
        </w:rPr>
        <w:t xml:space="preserve"> to provide critical naval airpower capabilities in support of the fleet. Built in large </w:t>
      </w:r>
      <w:r w:rsidRPr="00136995">
        <w:rPr>
          <w:rStyle w:val="TitleChar"/>
          <w:rFonts w:asciiTheme="minorHAnsi" w:hAnsiTheme="minorHAnsi"/>
        </w:rPr>
        <w:t>quantities, these surface combatants in conjunction with an expanded submarine force would form a networked precision guided weapon regime that is distributed for total battle network survivability</w:t>
      </w:r>
      <w:r w:rsidRPr="00D3150F">
        <w:rPr>
          <w:rFonts w:asciiTheme="minorHAnsi" w:hAnsiTheme="minorHAnsi"/>
        </w:rPr>
        <w:t xml:space="preserve">. </w:t>
      </w:r>
      <w:r w:rsidRPr="00D3150F">
        <w:rPr>
          <w:rStyle w:val="TitleChar"/>
          <w:rFonts w:asciiTheme="minorHAnsi" w:hAnsiTheme="minorHAnsi"/>
          <w:highlight w:val="green"/>
        </w:rPr>
        <w:t>This</w:t>
      </w:r>
      <w:r w:rsidRPr="00D3150F">
        <w:rPr>
          <w:rStyle w:val="TitleChar"/>
          <w:rFonts w:asciiTheme="minorHAnsi" w:hAnsiTheme="minorHAnsi"/>
        </w:rPr>
        <w:t xml:space="preserve"> is ultimately a distributed model of naval force that </w:t>
      </w:r>
      <w:r w:rsidRPr="00D3150F">
        <w:rPr>
          <w:rStyle w:val="TitleChar"/>
          <w:rFonts w:asciiTheme="minorHAnsi" w:hAnsiTheme="minorHAnsi"/>
          <w:highlight w:val="green"/>
        </w:rPr>
        <w:t>emphasizes the quantity of platforms a</w:t>
      </w:r>
      <w:r w:rsidRPr="00D3150F">
        <w:rPr>
          <w:rStyle w:val="TitleChar"/>
          <w:rFonts w:asciiTheme="minorHAnsi" w:hAnsiTheme="minorHAnsi"/>
        </w:rPr>
        <w:t xml:space="preserve">nd systems </w:t>
      </w:r>
      <w:r w:rsidRPr="00D3150F">
        <w:rPr>
          <w:rStyle w:val="TitleChar"/>
          <w:rFonts w:asciiTheme="minorHAnsi" w:hAnsiTheme="minorHAnsi"/>
          <w:highlight w:val="green"/>
        </w:rPr>
        <w:t>dispersed in overlapping, integrated networks</w:t>
      </w:r>
      <w:r w:rsidRPr="00D3150F">
        <w:rPr>
          <w:rStyle w:val="TitleChar"/>
          <w:rFonts w:asciiTheme="minorHAnsi" w:hAnsiTheme="minorHAnsi"/>
        </w:rPr>
        <w:t xml:space="preserve"> that when combined with the Air Force </w:t>
      </w:r>
      <w:r w:rsidRPr="00D3150F">
        <w:rPr>
          <w:rStyle w:val="TitleChar"/>
          <w:rFonts w:asciiTheme="minorHAnsi" w:hAnsiTheme="minorHAnsi"/>
          <w:highlight w:val="green"/>
        </w:rPr>
        <w:t>to provid</w:t>
      </w:r>
      <w:r w:rsidRPr="00D3150F">
        <w:rPr>
          <w:rStyle w:val="TitleChar"/>
          <w:rFonts w:asciiTheme="minorHAnsi" w:hAnsiTheme="minorHAnsi"/>
        </w:rPr>
        <w:t xml:space="preserve">es the United States the </w:t>
      </w:r>
      <w:r w:rsidRPr="00D3150F">
        <w:rPr>
          <w:rStyle w:val="TitleChar"/>
          <w:rFonts w:asciiTheme="minorHAnsi" w:hAnsiTheme="minorHAnsi"/>
          <w:highlight w:val="green"/>
        </w:rPr>
        <w:t>maximum combat capability a</w:t>
      </w:r>
      <w:r w:rsidRPr="00D3150F">
        <w:rPr>
          <w:rStyle w:val="TitleChar"/>
          <w:rFonts w:asciiTheme="minorHAnsi" w:hAnsiTheme="minorHAnsi"/>
        </w:rPr>
        <w:t xml:space="preserve">gainst challenges posed by enemy forces. </w:t>
      </w:r>
      <w:r w:rsidRPr="00D3150F">
        <w:rPr>
          <w:rStyle w:val="TitleChar"/>
          <w:rFonts w:asciiTheme="minorHAnsi" w:hAnsiTheme="minorHAnsi"/>
          <w:highlight w:val="green"/>
        </w:rPr>
        <w:t>This model of naval forces would not emphasize</w:t>
      </w:r>
      <w:r w:rsidRPr="00D3150F">
        <w:rPr>
          <w:rStyle w:val="TitleChar"/>
          <w:rFonts w:asciiTheme="minorHAnsi" w:hAnsiTheme="minorHAnsi"/>
        </w:rPr>
        <w:t xml:space="preserve"> </w:t>
      </w:r>
      <w:r w:rsidRPr="00D3150F">
        <w:rPr>
          <w:rStyle w:val="TitleChar"/>
          <w:rFonts w:asciiTheme="minorHAnsi" w:hAnsiTheme="minorHAnsi"/>
          <w:highlight w:val="green"/>
        </w:rPr>
        <w:t>a handful of primary concentrations of firepower (the limited number of big</w:t>
      </w:r>
      <w:r w:rsidRPr="00D3150F">
        <w:rPr>
          <w:rStyle w:val="TitleChar"/>
          <w:rFonts w:asciiTheme="minorHAnsi" w:hAnsiTheme="minorHAnsi"/>
        </w:rPr>
        <w:t xml:space="preserve"> deck aircraft </w:t>
      </w:r>
      <w:r w:rsidRPr="00D3150F">
        <w:rPr>
          <w:rStyle w:val="TitleChar"/>
          <w:rFonts w:asciiTheme="minorHAnsi" w:hAnsiTheme="minorHAnsi"/>
          <w:highlight w:val="green"/>
        </w:rPr>
        <w:t xml:space="preserve">carriers) that the enemy could focus on to disrupt the </w:t>
      </w:r>
      <w:r w:rsidRPr="00D3150F">
        <w:rPr>
          <w:rStyle w:val="TitleChar"/>
          <w:rFonts w:asciiTheme="minorHAnsi" w:hAnsiTheme="minorHAnsi"/>
        </w:rPr>
        <w:t xml:space="preserve">overall </w:t>
      </w:r>
      <w:r w:rsidRPr="00D3150F">
        <w:rPr>
          <w:rStyle w:val="TitleChar"/>
          <w:rFonts w:asciiTheme="minorHAnsi" w:hAnsiTheme="minorHAnsi"/>
        </w:rPr>
        <w:lastRenderedPageBreak/>
        <w:t xml:space="preserve">capabilities of the </w:t>
      </w:r>
      <w:r w:rsidRPr="00D3150F">
        <w:rPr>
          <w:rStyle w:val="TitleChar"/>
          <w:rFonts w:asciiTheme="minorHAnsi" w:hAnsiTheme="minorHAnsi"/>
          <w:highlight w:val="green"/>
        </w:rPr>
        <w:t>naval networ</w:t>
      </w:r>
      <w:r w:rsidRPr="00D3150F">
        <w:rPr>
          <w:rStyle w:val="TitleChar"/>
          <w:rFonts w:asciiTheme="minorHAnsi" w:hAnsiTheme="minorHAnsi"/>
        </w:rPr>
        <w:t xml:space="preserve">k, indeed it is believed </w:t>
      </w:r>
      <w:r w:rsidRPr="00D3150F">
        <w:rPr>
          <w:rStyle w:val="TitleChar"/>
          <w:rFonts w:asciiTheme="minorHAnsi" w:hAnsiTheme="minorHAnsi"/>
          <w:highlight w:val="green"/>
        </w:rPr>
        <w:t xml:space="preserve">a larger number of smaller carriers providing advanced aviation </w:t>
      </w:r>
      <w:r w:rsidRPr="00D3150F">
        <w:rPr>
          <w:rStyle w:val="TitleChar"/>
          <w:rFonts w:asciiTheme="minorHAnsi" w:hAnsiTheme="minorHAnsi"/>
        </w:rPr>
        <w:t>capabilities</w:t>
      </w:r>
      <w:r w:rsidRPr="00D3150F">
        <w:rPr>
          <w:rStyle w:val="TitleChar"/>
          <w:rFonts w:asciiTheme="minorHAnsi" w:hAnsiTheme="minorHAnsi"/>
          <w:highlight w:val="green"/>
        </w:rPr>
        <w:t xml:space="preserve"> would be sufficient to meet requirements in</w:t>
      </w:r>
      <w:r w:rsidRPr="00D3150F">
        <w:rPr>
          <w:rStyle w:val="TitleChar"/>
          <w:rFonts w:asciiTheme="minorHAnsi" w:hAnsiTheme="minorHAnsi"/>
        </w:rPr>
        <w:t xml:space="preserve"> </w:t>
      </w:r>
      <w:r w:rsidRPr="00136995">
        <w:rPr>
          <w:rStyle w:val="TitleChar"/>
          <w:rFonts w:asciiTheme="minorHAnsi" w:hAnsiTheme="minorHAnsi"/>
        </w:rPr>
        <w:t>supporting a new distributed naval force structure</w:t>
      </w:r>
      <w:r w:rsidRPr="00136995">
        <w:rPr>
          <w:rFonts w:asciiTheme="minorHAnsi" w:hAnsiTheme="minorHAnsi"/>
        </w:rPr>
        <w:t>.</w:t>
      </w:r>
    </w:p>
    <w:p w:rsidR="00E31353" w:rsidRPr="00D3150F" w:rsidRDefault="00E31353" w:rsidP="00E31353">
      <w:pPr>
        <w:pStyle w:val="Heading4"/>
        <w:rPr>
          <w:rFonts w:asciiTheme="minorHAnsi" w:hAnsiTheme="minorHAnsi"/>
        </w:rPr>
      </w:pPr>
      <w:r w:rsidRPr="00D3150F">
        <w:rPr>
          <w:rFonts w:asciiTheme="minorHAnsi" w:hAnsiTheme="minorHAnsi"/>
        </w:rPr>
        <w:t>China-US relations are strong and sustainable – both know they need each other in the long term</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Sieff</w:t>
      </w:r>
      <w:proofErr w:type="spellEnd"/>
      <w:r w:rsidRPr="00D3150F">
        <w:rPr>
          <w:rFonts w:asciiTheme="minorHAnsi" w:hAnsiTheme="minorHAnsi"/>
        </w:rPr>
        <w:t>, 1-5-‘</w:t>
      </w:r>
      <w:r w:rsidRPr="00D3150F">
        <w:rPr>
          <w:rStyle w:val="StyleStyleBold12pt"/>
          <w:rFonts w:asciiTheme="minorHAnsi" w:hAnsiTheme="minorHAnsi"/>
        </w:rPr>
        <w:t>12</w:t>
      </w:r>
      <w:r w:rsidRPr="00D3150F">
        <w:rPr>
          <w:rFonts w:asciiTheme="minorHAnsi" w:hAnsiTheme="minorHAnsi"/>
        </w:rPr>
        <w:t xml:space="preserve"> [Martin </w:t>
      </w:r>
      <w:proofErr w:type="spellStart"/>
      <w:r w:rsidRPr="00D3150F">
        <w:rPr>
          <w:rFonts w:asciiTheme="minorHAnsi" w:hAnsiTheme="minorHAnsi"/>
        </w:rPr>
        <w:t>Sieff</w:t>
      </w:r>
      <w:proofErr w:type="spellEnd"/>
      <w:r w:rsidRPr="00D3150F">
        <w:rPr>
          <w:rFonts w:asciiTheme="minorHAnsi" w:hAnsiTheme="minorHAnsi"/>
        </w:rPr>
        <w:t>, Three Time Pulitzer Prize Winner for International Reporting, Chief Global Analyst at The Globalist, MA History @ Oxford, “United States determined to maintain partnership with China,” January 5th 2012, http://apdforum.com/en_GB/article/rmiap/articles/online/features/2012/01/05/china-us-partnership]</w:t>
      </w:r>
    </w:p>
    <w:p w:rsidR="00E31353" w:rsidRPr="00D3150F" w:rsidRDefault="00E31353" w:rsidP="00E31353">
      <w:pPr>
        <w:rPr>
          <w:rStyle w:val="StyleBoldUnderline"/>
          <w:rFonts w:asciiTheme="minorHAnsi" w:hAnsiTheme="minorHAnsi"/>
        </w:rPr>
      </w:pPr>
      <w:r w:rsidRPr="00D3150F">
        <w:rPr>
          <w:rStyle w:val="StyleBoldUnderline"/>
          <w:rFonts w:asciiTheme="minorHAnsi" w:hAnsiTheme="minorHAnsi"/>
        </w:rPr>
        <w:t>The rhetoric of domestic politics in China and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 xml:space="preserve">has obscured a fundamental truth the two nations understand well: </w:t>
      </w:r>
      <w:r w:rsidRPr="00D3150F">
        <w:rPr>
          <w:rStyle w:val="StyleBoldUnderline"/>
          <w:rFonts w:asciiTheme="minorHAnsi" w:hAnsiTheme="minorHAnsi"/>
          <w:highlight w:val="yellow"/>
        </w:rPr>
        <w:t>The prosperity and well-being of China and the U</w:t>
      </w:r>
      <w:r w:rsidRPr="00D3150F">
        <w:rPr>
          <w:rFonts w:asciiTheme="minorHAnsi" w:hAnsiTheme="minorHAnsi"/>
          <w:highlight w:val="yellow"/>
        </w:rPr>
        <w:t xml:space="preserve">nited </w:t>
      </w:r>
      <w:r w:rsidRPr="00D3150F">
        <w:rPr>
          <w:rStyle w:val="StyleBoldUnderline"/>
          <w:rFonts w:asciiTheme="minorHAnsi" w:hAnsiTheme="minorHAnsi"/>
          <w:highlight w:val="yellow"/>
        </w:rPr>
        <w:t>S</w:t>
      </w:r>
      <w:r w:rsidRPr="00D3150F">
        <w:rPr>
          <w:rFonts w:asciiTheme="minorHAnsi" w:hAnsiTheme="minorHAnsi"/>
          <w:highlight w:val="yellow"/>
        </w:rPr>
        <w:t xml:space="preserve">tates </w:t>
      </w:r>
      <w:r w:rsidRPr="00D3150F">
        <w:rPr>
          <w:rStyle w:val="StyleBoldUnderline"/>
          <w:rFonts w:asciiTheme="minorHAnsi" w:hAnsiTheme="minorHAnsi"/>
          <w:highlight w:val="yellow"/>
        </w:rPr>
        <w:t>remain bound to each other</w:t>
      </w:r>
      <w:r w:rsidRPr="00D3150F">
        <w:rPr>
          <w:rStyle w:val="StyleBoldUnderline"/>
          <w:rFonts w:asciiTheme="minorHAnsi" w:hAnsiTheme="minorHAnsi"/>
        </w:rPr>
        <w:t>.</w:t>
      </w:r>
      <w:r w:rsidRPr="00D3150F">
        <w:rPr>
          <w:rFonts w:asciiTheme="minorHAnsi" w:hAnsiTheme="minorHAnsi"/>
        </w:rPr>
        <w:t xml:space="preserve"> United States President Barrack </w:t>
      </w:r>
      <w:r w:rsidRPr="00D3150F">
        <w:rPr>
          <w:rStyle w:val="StyleBoldUnderline"/>
          <w:rFonts w:asciiTheme="minorHAnsi" w:hAnsiTheme="minorHAnsi"/>
        </w:rPr>
        <w:t>Obama and</w:t>
      </w:r>
      <w:r w:rsidRPr="00D3150F">
        <w:rPr>
          <w:rFonts w:asciiTheme="minorHAnsi" w:hAnsiTheme="minorHAnsi"/>
        </w:rPr>
        <w:t xml:space="preserve"> U.S. Secretary of State Hillary </w:t>
      </w:r>
      <w:r w:rsidRPr="00D3150F">
        <w:rPr>
          <w:rStyle w:val="StyleBoldUnderline"/>
          <w:rFonts w:asciiTheme="minorHAnsi" w:hAnsiTheme="minorHAnsi"/>
        </w:rPr>
        <w:t>Clinton are committed to a constructive partnership with China. They are not seeking to increase tensions or create a potentially destabilizing new confrontational posture against Beijing. Their goal is to stabilize Sino-American relations</w:t>
      </w:r>
      <w:r w:rsidRPr="00D3150F">
        <w:rPr>
          <w:rFonts w:asciiTheme="minorHAnsi" w:hAnsiTheme="minorHAnsi"/>
        </w:rPr>
        <w:t xml:space="preserve"> and the general balance of power in the East Asia and the western Pacific. The United States has advocated comprehensive negotiations in the South China Sea. </w:t>
      </w:r>
      <w:r w:rsidRPr="00D3150F">
        <w:rPr>
          <w:rStyle w:val="StyleBoldUnderline"/>
          <w:rFonts w:asciiTheme="minorHAnsi" w:hAnsiTheme="minorHAnsi"/>
        </w:rPr>
        <w:t>“</w:t>
      </w:r>
      <w:r w:rsidRPr="00D3150F">
        <w:rPr>
          <w:rStyle w:val="StyleBoldUnderline"/>
          <w:rFonts w:asciiTheme="minorHAnsi" w:hAnsiTheme="minorHAnsi"/>
          <w:highlight w:val="yellow"/>
        </w:rPr>
        <w:t>We both have much more to gain from cooperation than from conflict,</w:t>
      </w:r>
      <w:r w:rsidRPr="00D3150F">
        <w:rPr>
          <w:rStyle w:val="StyleBoldUnderline"/>
          <w:rFonts w:asciiTheme="minorHAnsi" w:hAnsiTheme="minorHAnsi"/>
        </w:rPr>
        <w:t xml:space="preserve">” Clinton said. </w:t>
      </w:r>
      <w:r w:rsidRPr="00D3150F">
        <w:rPr>
          <w:rStyle w:val="StyleBoldUnderline"/>
          <w:rFonts w:asciiTheme="minorHAnsi" w:hAnsiTheme="minorHAnsi"/>
          <w:highlight w:val="yellow"/>
        </w:rPr>
        <w:t>Clinton laid out the U</w:t>
      </w:r>
      <w:r w:rsidRPr="00D3150F">
        <w:rPr>
          <w:rFonts w:asciiTheme="minorHAnsi" w:hAnsiTheme="minorHAnsi"/>
          <w:highlight w:val="yellow"/>
        </w:rPr>
        <w:t xml:space="preserve">nited </w:t>
      </w:r>
      <w:r w:rsidRPr="00D3150F">
        <w:rPr>
          <w:rStyle w:val="StyleBoldUnderline"/>
          <w:rFonts w:asciiTheme="minorHAnsi" w:hAnsiTheme="minorHAnsi"/>
          <w:highlight w:val="yellow"/>
        </w:rPr>
        <w:t>S</w:t>
      </w:r>
      <w:r w:rsidRPr="00D3150F">
        <w:rPr>
          <w:rFonts w:asciiTheme="minorHAnsi" w:hAnsiTheme="minorHAnsi"/>
          <w:highlight w:val="yellow"/>
        </w:rPr>
        <w:t xml:space="preserve">tates </w:t>
      </w:r>
      <w:r w:rsidRPr="00D3150F">
        <w:rPr>
          <w:rStyle w:val="StyleBoldUnderline"/>
          <w:rFonts w:asciiTheme="minorHAnsi" w:hAnsiTheme="minorHAnsi"/>
          <w:highlight w:val="yellow"/>
        </w:rPr>
        <w:t>strategy to peacefully build a new era of peaceful cooperation with China in a major address</w:t>
      </w:r>
      <w:r w:rsidRPr="00D3150F">
        <w:rPr>
          <w:rStyle w:val="StyleBoldUnderline"/>
          <w:rFonts w:asciiTheme="minorHAnsi" w:hAnsiTheme="minorHAnsi"/>
        </w:rPr>
        <w:t xml:space="preserve"> published on the Foreign Policy magazine website in October.</w:t>
      </w:r>
      <w:r w:rsidRPr="00D3150F">
        <w:rPr>
          <w:rFonts w:asciiTheme="minorHAnsi" w:hAnsiTheme="minorHAnsi"/>
        </w:rPr>
        <w:t xml:space="preserve"> “We both have much more to gain from cooperation than from conflict,” she wrote. “We make the case to our Chinese colleagues that a deep respect for international law and a more open political system would provide China with a foundation for far greater stability and growth—and increase the confidence of China’s partners,” Clinton continued. “Without them, China is placing unnecessary limitations on its own development.” </w:t>
      </w:r>
      <w:r w:rsidRPr="00D3150F">
        <w:rPr>
          <w:rStyle w:val="StyleBoldUnderline"/>
          <w:rFonts w:asciiTheme="minorHAnsi" w:hAnsiTheme="minorHAnsi"/>
        </w:rPr>
        <w:t>Obama recognizes that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and China are deeply dependent on each other. Obama has taken no actions to try to curtail Chinese exports into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and he does not intend to do so.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remains by far the largest and most lucrative market for Chinese exports.</w:t>
      </w:r>
      <w:r w:rsidRPr="00D3150F">
        <w:rPr>
          <w:rFonts w:asciiTheme="minorHAnsi" w:hAnsiTheme="minorHAnsi"/>
        </w:rPr>
        <w:t xml:space="preserve"> China ran a $273 billion trade surplus with the United States in 2010. It is projected to be even higher this year. </w:t>
      </w:r>
      <w:r w:rsidRPr="00D3150F">
        <w:rPr>
          <w:rStyle w:val="StyleBoldUnderline"/>
          <w:rFonts w:asciiTheme="minorHAnsi" w:hAnsiTheme="minorHAnsi"/>
        </w:rPr>
        <w:t>If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 xml:space="preserve">curtailed the volume of its imports from China, Beijing’s leaders know that could set off a devastating economic crisis for them at home. China also holds more than $1 trillion in U.S. Treasury securities. It could cause a disastrous fall of the dollar and trigger a devastating economic double-dip back into recession on the U.S. economy if it sold too many of them too quickly on world markets. </w:t>
      </w:r>
      <w:r w:rsidRPr="00D3150F">
        <w:rPr>
          <w:rStyle w:val="StyleBoldUnderline"/>
          <w:rFonts w:asciiTheme="minorHAnsi" w:hAnsiTheme="minorHAnsi"/>
          <w:highlight w:val="yellow"/>
        </w:rPr>
        <w:t>China’s greatest concern about the U.S. financial and economic policy is not a desire to see America grow weaker</w:t>
      </w:r>
      <w:r w:rsidRPr="00D3150F">
        <w:rPr>
          <w:rStyle w:val="StyleBoldUnderline"/>
          <w:rFonts w:asciiTheme="minorHAnsi" w:hAnsiTheme="minorHAnsi"/>
        </w:rPr>
        <w:t>.</w:t>
      </w:r>
      <w:r w:rsidRPr="00D3150F">
        <w:rPr>
          <w:rFonts w:asciiTheme="minorHAnsi" w:hAnsiTheme="minorHAnsi"/>
        </w:rPr>
        <w:t xml:space="preserve"> On the contrary, Chinese Prime Minister Wen </w:t>
      </w:r>
      <w:proofErr w:type="spellStart"/>
      <w:r w:rsidRPr="00D3150F">
        <w:rPr>
          <w:rStyle w:val="StyleBoldUnderline"/>
          <w:rFonts w:asciiTheme="minorHAnsi" w:hAnsiTheme="minorHAnsi"/>
        </w:rPr>
        <w:t>Jiabao</w:t>
      </w:r>
      <w:proofErr w:type="spellEnd"/>
      <w:r w:rsidRPr="00D3150F">
        <w:rPr>
          <w:rStyle w:val="StyleBoldUnderline"/>
          <w:rFonts w:asciiTheme="minorHAnsi" w:hAnsiTheme="minorHAnsi"/>
        </w:rPr>
        <w:t xml:space="preserve"> repeatedly warned senior figures in the</w:t>
      </w:r>
      <w:r w:rsidRPr="00D3150F">
        <w:rPr>
          <w:rFonts w:asciiTheme="minorHAnsi" w:hAnsiTheme="minorHAnsi"/>
        </w:rPr>
        <w:t xml:space="preserve"> George W. </w:t>
      </w:r>
      <w:r w:rsidRPr="00D3150F">
        <w:rPr>
          <w:rStyle w:val="StyleBoldUnderline"/>
          <w:rFonts w:asciiTheme="minorHAnsi" w:hAnsiTheme="minorHAnsi"/>
        </w:rPr>
        <w:t>Bush and Obama administrations to reduce the government’s ballooning annual federal budget deficit to restore investor confidence.</w:t>
      </w:r>
      <w:r w:rsidRPr="00D3150F">
        <w:rPr>
          <w:rFonts w:asciiTheme="minorHAnsi" w:hAnsiTheme="minorHAnsi"/>
        </w:rPr>
        <w:t xml:space="preserve"> Chinese leaders openly expressed their skepticism that boosting government spending too rapidly will not create jobs, but will threaten fiscal stability and undermine business confidence. </w:t>
      </w:r>
      <w:r w:rsidRPr="00D3150F">
        <w:rPr>
          <w:rStyle w:val="StyleBoldUnderline"/>
          <w:rFonts w:asciiTheme="minorHAnsi" w:hAnsiTheme="minorHAnsi"/>
          <w:highlight w:val="yellow"/>
        </w:rPr>
        <w:t>These arguments reflect the clear recognition by China’s leaders that the U</w:t>
      </w:r>
      <w:r w:rsidRPr="00D3150F">
        <w:rPr>
          <w:rFonts w:asciiTheme="minorHAnsi" w:hAnsiTheme="minorHAnsi"/>
          <w:highlight w:val="yellow"/>
        </w:rPr>
        <w:t xml:space="preserve">nited </w:t>
      </w:r>
      <w:r w:rsidRPr="00D3150F">
        <w:rPr>
          <w:rStyle w:val="StyleBoldUnderline"/>
          <w:rFonts w:asciiTheme="minorHAnsi" w:hAnsiTheme="minorHAnsi"/>
          <w:highlight w:val="yellow"/>
        </w:rPr>
        <w:t>S</w:t>
      </w:r>
      <w:r w:rsidRPr="00D3150F">
        <w:rPr>
          <w:rFonts w:asciiTheme="minorHAnsi" w:hAnsiTheme="minorHAnsi"/>
          <w:highlight w:val="yellow"/>
        </w:rPr>
        <w:t xml:space="preserve">tates </w:t>
      </w:r>
      <w:r w:rsidRPr="00D3150F">
        <w:rPr>
          <w:rStyle w:val="StyleBoldUnderline"/>
          <w:rFonts w:asciiTheme="minorHAnsi" w:hAnsiTheme="minorHAnsi"/>
          <w:highlight w:val="yellow"/>
        </w:rPr>
        <w:t>and China remain deeply dependent upon each other for the continued prosperity and success of both nations</w:t>
      </w:r>
      <w:r w:rsidRPr="00D3150F">
        <w:rPr>
          <w:rStyle w:val="StyleBoldUnderline"/>
          <w:rFonts w:asciiTheme="minorHAnsi" w:hAnsiTheme="minorHAnsi"/>
        </w:rPr>
        <w:t>.</w:t>
      </w:r>
      <w:r w:rsidRPr="00D3150F">
        <w:rPr>
          <w:rFonts w:asciiTheme="minorHAnsi" w:hAnsiTheme="minorHAnsi"/>
        </w:rPr>
        <w:t xml:space="preserve"> Also, Obama has made it clear that the United States remains committed to maintaining international security and stability in East Asia and the Western Pacific. </w:t>
      </w:r>
      <w:r w:rsidRPr="00D3150F">
        <w:rPr>
          <w:rStyle w:val="StyleBoldUnderline"/>
          <w:rFonts w:asciiTheme="minorHAnsi" w:hAnsiTheme="minorHAnsi"/>
        </w:rPr>
        <w:t>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has rejected arguments to try to contain China or make it the enemy for a new generation of so-called neo-Cold War containment policies.</w:t>
      </w:r>
      <w:r w:rsidRPr="00D3150F">
        <w:rPr>
          <w:rFonts w:asciiTheme="minorHAnsi" w:hAnsiTheme="minorHAnsi"/>
        </w:rPr>
        <w:t xml:space="preserve"> China’s rise in economic and diplomatic influence across South-East Asia and through sub-Saharan Africa has been a stabilizing force. Chinese diplomats and companies are happy to work with secure governments throughout these regions as long as they can deliver stability and good conditions for economic development and investment. It enjoys mature relations with democratic Malaysia and </w:t>
      </w:r>
      <w:r w:rsidRPr="00D3150F">
        <w:rPr>
          <w:rFonts w:asciiTheme="minorHAnsi" w:hAnsiTheme="minorHAnsi"/>
        </w:rPr>
        <w:lastRenderedPageBreak/>
        <w:t>Indonesia, as well as with authoritarian governments in Africa</w:t>
      </w:r>
      <w:r w:rsidRPr="00D3150F">
        <w:rPr>
          <w:rStyle w:val="StyleBoldUnderline"/>
          <w:rFonts w:asciiTheme="minorHAnsi" w:hAnsiTheme="minorHAnsi"/>
        </w:rPr>
        <w:t>. China also has a vested interest</w:t>
      </w:r>
      <w:r w:rsidRPr="00D3150F">
        <w:rPr>
          <w:rFonts w:asciiTheme="minorHAnsi" w:hAnsiTheme="minorHAnsi"/>
        </w:rPr>
        <w:t xml:space="preserve">, as does the United States, </w:t>
      </w:r>
      <w:r w:rsidRPr="00D3150F">
        <w:rPr>
          <w:rStyle w:val="StyleBoldUnderline"/>
          <w:rFonts w:asciiTheme="minorHAnsi" w:hAnsiTheme="minorHAnsi"/>
        </w:rPr>
        <w:t>in global as well as in U.S. financial and economic stability and security.</w:t>
      </w:r>
      <w:r w:rsidRPr="00D3150F">
        <w:rPr>
          <w:rFonts w:asciiTheme="minorHAnsi" w:hAnsiTheme="minorHAnsi"/>
        </w:rPr>
        <w:t xml:space="preserve"> China has used its massive financial resources and global business clout to support the threatened euro currency and signal its support for European governments mired in massive national debts such as Italy and France. </w:t>
      </w:r>
      <w:r w:rsidRPr="00D3150F">
        <w:rPr>
          <w:rStyle w:val="StyleBoldUnderline"/>
          <w:rFonts w:asciiTheme="minorHAnsi" w:hAnsiTheme="minorHAnsi"/>
        </w:rPr>
        <w:t>Like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China remains a status quo power in is economic policies. U.S. interests also require a continuing stable, strong and friendly China. The U.S. government needs China to remain confident that its vast investment in U.S. Treasuries remains secure. Washington wants China also to go on attracting major Foreign Direct Investment</w:t>
      </w:r>
      <w:r w:rsidRPr="00D3150F">
        <w:rPr>
          <w:rFonts w:asciiTheme="minorHAnsi" w:hAnsiTheme="minorHAnsi"/>
        </w:rPr>
        <w:t xml:space="preserve">, especially from the United States in the rapidly growing information technology and related high-tech sectors. China and the United States also share a concern in maintaining the security and stability of Indonesia and the Malacca Strait, through which so much of the oil imports from the Middle East for China, South Korea and Japan all have to pass. </w:t>
      </w:r>
      <w:r w:rsidRPr="00D3150F">
        <w:rPr>
          <w:rStyle w:val="Emphasis"/>
          <w:rFonts w:asciiTheme="minorHAnsi" w:hAnsiTheme="minorHAnsi"/>
          <w:highlight w:val="yellow"/>
        </w:rPr>
        <w:t xml:space="preserve">Many reported areas of </w:t>
      </w:r>
      <w:r w:rsidRPr="00D3150F">
        <w:rPr>
          <w:rStyle w:val="StyleBoldUnderline"/>
          <w:rFonts w:asciiTheme="minorHAnsi" w:hAnsiTheme="minorHAnsi"/>
          <w:highlight w:val="yellow"/>
        </w:rPr>
        <w:t xml:space="preserve">apparent conflict or </w:t>
      </w:r>
      <w:r w:rsidRPr="00D3150F">
        <w:rPr>
          <w:rStyle w:val="Emphasis"/>
          <w:rFonts w:asciiTheme="minorHAnsi" w:hAnsiTheme="minorHAnsi"/>
          <w:highlight w:val="yellow"/>
        </w:rPr>
        <w:t xml:space="preserve">disagreement </w:t>
      </w:r>
      <w:r w:rsidRPr="00D3150F">
        <w:rPr>
          <w:rStyle w:val="StyleBoldUnderline"/>
          <w:rFonts w:asciiTheme="minorHAnsi" w:hAnsiTheme="minorHAnsi"/>
          <w:highlight w:val="yellow"/>
        </w:rPr>
        <w:t>between the U</w:t>
      </w:r>
      <w:r w:rsidRPr="00D3150F">
        <w:rPr>
          <w:rFonts w:asciiTheme="minorHAnsi" w:hAnsiTheme="minorHAnsi"/>
        </w:rPr>
        <w:t xml:space="preserve">nited </w:t>
      </w:r>
      <w:r w:rsidRPr="00D3150F">
        <w:rPr>
          <w:rStyle w:val="StyleBoldUnderline"/>
          <w:rFonts w:asciiTheme="minorHAnsi" w:hAnsiTheme="minorHAnsi"/>
          <w:highlight w:val="yellow"/>
        </w:rPr>
        <w:t>S</w:t>
      </w:r>
      <w:r w:rsidRPr="00D3150F">
        <w:rPr>
          <w:rFonts w:asciiTheme="minorHAnsi" w:hAnsiTheme="minorHAnsi"/>
          <w:highlight w:val="yellow"/>
        </w:rPr>
        <w:t>tates</w:t>
      </w:r>
      <w:r w:rsidRPr="00D3150F">
        <w:rPr>
          <w:rFonts w:asciiTheme="minorHAnsi" w:hAnsiTheme="minorHAnsi"/>
        </w:rPr>
        <w:t xml:space="preserve"> </w:t>
      </w:r>
      <w:r w:rsidRPr="00D3150F">
        <w:rPr>
          <w:rStyle w:val="StyleBoldUnderline"/>
          <w:rFonts w:asciiTheme="minorHAnsi" w:hAnsiTheme="minorHAnsi"/>
          <w:highlight w:val="yellow"/>
        </w:rPr>
        <w:t xml:space="preserve">and China </w:t>
      </w:r>
      <w:r w:rsidRPr="00D3150F">
        <w:rPr>
          <w:rStyle w:val="Emphasis"/>
          <w:rFonts w:asciiTheme="minorHAnsi" w:hAnsiTheme="minorHAnsi"/>
          <w:highlight w:val="yellow"/>
        </w:rPr>
        <w:t>are</w:t>
      </w:r>
      <w:r w:rsidRPr="00D3150F">
        <w:rPr>
          <w:rStyle w:val="StyleBoldUnderline"/>
          <w:rFonts w:asciiTheme="minorHAnsi" w:hAnsiTheme="minorHAnsi"/>
          <w:highlight w:val="yellow"/>
        </w:rPr>
        <w:t xml:space="preserve"> either </w:t>
      </w:r>
      <w:r w:rsidRPr="00D3150F">
        <w:rPr>
          <w:rStyle w:val="Emphasis"/>
          <w:rFonts w:asciiTheme="minorHAnsi" w:hAnsiTheme="minorHAnsi"/>
          <w:highlight w:val="yellow"/>
        </w:rPr>
        <w:t>far less than generally realized, or have naturally subsided</w:t>
      </w:r>
      <w:r w:rsidRPr="00D3150F">
        <w:rPr>
          <w:rStyle w:val="Emphasis"/>
          <w:rFonts w:asciiTheme="minorHAnsi" w:hAnsiTheme="minorHAnsi"/>
        </w:rPr>
        <w:t xml:space="preserve">. </w:t>
      </w:r>
      <w:r w:rsidRPr="00D3150F">
        <w:rPr>
          <w:rFonts w:asciiTheme="minorHAnsi" w:hAnsiTheme="minorHAnsi"/>
        </w:rPr>
        <w:t xml:space="preserve">China’s massive investment in solar and other forms of renewable and sustainable power has blunted previous criticism by American environmentalists of China’s energy policies. In reality, the United States and China both want to move to sustainable power sources as rapidly as possible while both countries recognize their need to remain dependent on traditional fossil fuel sources for the foreseeable future. Both countries are investing on a massive scale in clean natural gas which has a far smaller carbon footprint than oil or coal. China’s massive investment in hundreds of next-generation safe nuclear civilian power reactors has also been widely welcomed by American environmentalists. And both countries want to keep the Middle East stable, global oil prices down and global energy supplies secure. </w:t>
      </w:r>
      <w:r w:rsidRPr="00D3150F">
        <w:rPr>
          <w:rStyle w:val="Emphasis"/>
          <w:rFonts w:asciiTheme="minorHAnsi" w:hAnsiTheme="minorHAnsi"/>
          <w:highlight w:val="yellow"/>
        </w:rPr>
        <w:t>Disagreements over specific statements on individual issues have to be seen in this broader context</w:t>
      </w:r>
      <w:r w:rsidRPr="00D3150F">
        <w:rPr>
          <w:rStyle w:val="Emphasis"/>
          <w:rFonts w:asciiTheme="minorHAnsi" w:hAnsiTheme="minorHAnsi"/>
        </w:rPr>
        <w:t>.</w:t>
      </w:r>
      <w:r w:rsidRPr="00D3150F">
        <w:rPr>
          <w:rStyle w:val="StyleBoldUnderline"/>
          <w:rFonts w:asciiTheme="minorHAnsi" w:hAnsiTheme="minorHAnsi"/>
        </w:rPr>
        <w:t xml:space="preserve"> The U</w:t>
      </w:r>
      <w:r w:rsidRPr="00D3150F">
        <w:rPr>
          <w:rFonts w:asciiTheme="minorHAnsi" w:hAnsiTheme="minorHAnsi"/>
        </w:rPr>
        <w:t xml:space="preserve">nited </w:t>
      </w:r>
      <w:r w:rsidRPr="00D3150F">
        <w:rPr>
          <w:rStyle w:val="StyleBoldUnderline"/>
          <w:rFonts w:asciiTheme="minorHAnsi" w:hAnsiTheme="minorHAnsi"/>
        </w:rPr>
        <w:t>S</w:t>
      </w:r>
      <w:r w:rsidRPr="00D3150F">
        <w:rPr>
          <w:rFonts w:asciiTheme="minorHAnsi" w:hAnsiTheme="minorHAnsi"/>
        </w:rPr>
        <w:t xml:space="preserve">tates, </w:t>
      </w:r>
      <w:r w:rsidRPr="00D3150F">
        <w:rPr>
          <w:rStyle w:val="StyleBoldUnderline"/>
          <w:rFonts w:asciiTheme="minorHAnsi" w:hAnsiTheme="minorHAnsi"/>
        </w:rPr>
        <w:t>China and the entire Asia-Pacific region have benefitted tremendously from the decades of partnership and mutually beneficial growth between the world’s two largest economies. Obama’s administration is determined that it will continue.</w:t>
      </w:r>
    </w:p>
    <w:p w:rsidR="00E31353" w:rsidRPr="00D3150F" w:rsidRDefault="00E31353" w:rsidP="00E31353">
      <w:pPr>
        <w:rPr>
          <w:rStyle w:val="StyleBoldUnderline"/>
          <w:rFonts w:asciiTheme="minorHAnsi" w:hAnsiTheme="minorHAnsi"/>
        </w:rPr>
      </w:pPr>
      <w:r w:rsidRPr="00D3150F">
        <w:rPr>
          <w:rStyle w:val="StyleBoldUnderline"/>
          <w:rFonts w:asciiTheme="minorHAnsi" w:hAnsiTheme="minorHAnsi"/>
        </w:rPr>
        <w:t>China-US Relations in 2012: Caution Ahead</w:t>
      </w:r>
    </w:p>
    <w:p w:rsidR="00E31353" w:rsidRDefault="00E31353" w:rsidP="00E31353">
      <w:pPr>
        <w:pStyle w:val="Heading4"/>
      </w:pPr>
      <w:r>
        <w:t xml:space="preserve">The aff pushes cyber operations underground – undercuts </w:t>
      </w:r>
      <w:proofErr w:type="spellStart"/>
      <w:r>
        <w:t>cbms</w:t>
      </w:r>
      <w:proofErr w:type="spellEnd"/>
      <w:r>
        <w:t xml:space="preserve"> and turns case</w:t>
      </w:r>
    </w:p>
    <w:p w:rsidR="00E31353" w:rsidRDefault="00E31353" w:rsidP="00E31353">
      <w:proofErr w:type="spellStart"/>
      <w:r w:rsidRPr="00003C5D">
        <w:rPr>
          <w:rStyle w:val="StyleStyleBold12pt"/>
        </w:rPr>
        <w:t>Lorber</w:t>
      </w:r>
      <w:proofErr w:type="spellEnd"/>
      <w:r w:rsidRPr="00003C5D">
        <w:rPr>
          <w:rStyle w:val="StyleStyleBold12pt"/>
        </w:rPr>
        <w:t>, 13</w:t>
      </w:r>
      <w:r>
        <w:t xml:space="preserve"> </w:t>
      </w:r>
      <w:proofErr w:type="gramStart"/>
      <w:r>
        <w:t>–  (</w:t>
      </w:r>
      <w:proofErr w:type="gramEnd"/>
      <w:r>
        <w:t xml:space="preserve">Eric, J.D. Candidate, University of Pennsylvania Law School, </w:t>
      </w:r>
      <w:proofErr w:type="spellStart"/>
      <w:r>
        <w:t>Ph.D</w:t>
      </w:r>
      <w:proofErr w:type="spellEnd"/>
      <w:r>
        <w:t xml:space="preserve"> Candidate, Duke University, “Executive Warmaking Authority And Offensive Cyber Operations: Can Existing Legislation Successfully Constrain Presidential Power?”)</w:t>
      </w:r>
    </w:p>
    <w:p w:rsidR="00E31353" w:rsidRDefault="00E31353" w:rsidP="00E31353">
      <w:pPr>
        <w:rPr>
          <w:sz w:val="16"/>
        </w:rPr>
      </w:pPr>
      <w:r w:rsidRPr="005A1E4D">
        <w:rPr>
          <w:sz w:val="16"/>
        </w:rPr>
        <w:t xml:space="preserve">Stemming from similar tension </w:t>
      </w:r>
      <w:r w:rsidRPr="00136995">
        <w:rPr>
          <w:sz w:val="16"/>
        </w:rPr>
        <w:t xml:space="preserve">noted in the constitutional division of war-making authority noted above, </w:t>
      </w:r>
      <w:r w:rsidRPr="00136995">
        <w:rPr>
          <w:rStyle w:val="StyleBoldUnderline"/>
        </w:rPr>
        <w:t>congressional oversight of covert actions</w:t>
      </w:r>
      <w:r w:rsidRPr="00136995">
        <w:rPr>
          <w:sz w:val="16"/>
        </w:rPr>
        <w:t xml:space="preserve"> beyond intelligence collection </w:t>
      </w:r>
      <w:r w:rsidRPr="00136995">
        <w:rPr>
          <w:rStyle w:val="StyleBoldUnderline"/>
        </w:rPr>
        <w:t xml:space="preserve">has often proved a </w:t>
      </w:r>
      <w:r w:rsidRPr="00136995">
        <w:rPr>
          <w:rStyle w:val="Emphasis"/>
        </w:rPr>
        <w:t>point of contention</w:t>
      </w:r>
      <w:r w:rsidRPr="00136995">
        <w:rPr>
          <w:sz w:val="16"/>
        </w:rPr>
        <w:t xml:space="preserve"> </w:t>
      </w:r>
      <w:r w:rsidRPr="00136995">
        <w:rPr>
          <w:rStyle w:val="StyleBoldUnderline"/>
        </w:rPr>
        <w:t>between the executive and legislative branches</w:t>
      </w:r>
      <w:r w:rsidRPr="00136995">
        <w:rPr>
          <w:sz w:val="16"/>
        </w:rPr>
        <w:t>.</w:t>
      </w:r>
      <w:r w:rsidRPr="005A1E4D">
        <w:rPr>
          <w:sz w:val="16"/>
        </w:rPr>
        <w:t xml:space="preserve"> n195 </w:t>
      </w:r>
      <w:r w:rsidRPr="005A1E4D">
        <w:rPr>
          <w:rStyle w:val="StyleBoldUnderline"/>
          <w:highlight w:val="green"/>
        </w:rPr>
        <w:t>Presidents have "</w:t>
      </w:r>
      <w:r w:rsidRPr="005A1E4D">
        <w:rPr>
          <w:rStyle w:val="Emphasis"/>
          <w:highlight w:val="green"/>
        </w:rPr>
        <w:t>inferred authority</w:t>
      </w:r>
      <w:r w:rsidRPr="005A1E4D">
        <w:rPr>
          <w:sz w:val="16"/>
          <w:highlight w:val="green"/>
        </w:rPr>
        <w:t xml:space="preserve"> [</w:t>
      </w:r>
      <w:r w:rsidRPr="005A1E4D">
        <w:rPr>
          <w:rStyle w:val="StyleBoldUnderline"/>
          <w:highlight w:val="green"/>
        </w:rPr>
        <w:t>to conduct covert actions] from</w:t>
      </w:r>
      <w:r w:rsidRPr="005A1E4D">
        <w:rPr>
          <w:rStyle w:val="StyleBoldUnderline"/>
        </w:rPr>
        <w:t xml:space="preserve"> such places as </w:t>
      </w:r>
      <w:r w:rsidRPr="005A1E4D">
        <w:rPr>
          <w:rStyle w:val="StyleBoldUnderline"/>
          <w:highlight w:val="green"/>
        </w:rPr>
        <w:t>the Vesting Clause</w:t>
      </w:r>
      <w:r w:rsidRPr="005A1E4D">
        <w:rPr>
          <w:rStyle w:val="StyleBoldUnderline"/>
        </w:rPr>
        <w:t xml:space="preserve">, the </w:t>
      </w:r>
      <w:r w:rsidRPr="005A1E4D">
        <w:rPr>
          <w:rStyle w:val="StyleBoldUnderline"/>
          <w:highlight w:val="green"/>
        </w:rPr>
        <w:t>Commander-in-Chief</w:t>
      </w:r>
      <w:r w:rsidRPr="005A1E4D">
        <w:rPr>
          <w:rStyle w:val="StyleBoldUnderline"/>
        </w:rPr>
        <w:t xml:space="preserve"> </w:t>
      </w:r>
      <w:r w:rsidRPr="005A1E4D">
        <w:rPr>
          <w:rStyle w:val="StyleBoldUnderline"/>
          <w:highlight w:val="green"/>
        </w:rPr>
        <w:t xml:space="preserve">Clause, </w:t>
      </w:r>
      <w:r w:rsidRPr="005A1E4D">
        <w:rPr>
          <w:rStyle w:val="StyleBoldUnderline"/>
        </w:rPr>
        <w:t xml:space="preserve">the </w:t>
      </w:r>
      <w:r w:rsidRPr="005A1E4D">
        <w:rPr>
          <w:rStyle w:val="StyleBoldUnderline"/>
          <w:highlight w:val="green"/>
        </w:rPr>
        <w:t>Treaty Clause, and</w:t>
      </w:r>
      <w:r w:rsidRPr="005A1E4D">
        <w:rPr>
          <w:rStyle w:val="StyleBoldUnderline"/>
        </w:rPr>
        <w:t xml:space="preserve"> from an </w:t>
      </w:r>
      <w:r w:rsidRPr="005A1E4D">
        <w:rPr>
          <w:rStyle w:val="StyleBoldUnderline"/>
          <w:highlight w:val="green"/>
        </w:rPr>
        <w:t>implied executive privilege</w:t>
      </w:r>
      <w:r w:rsidRPr="005A1E4D">
        <w:rPr>
          <w:sz w:val="16"/>
        </w:rPr>
        <w:t>." n196</w:t>
      </w:r>
      <w:r w:rsidRPr="005A1E4D">
        <w:rPr>
          <w:sz w:val="12"/>
        </w:rPr>
        <w:t>¶</w:t>
      </w:r>
      <w:r w:rsidRPr="005A1E4D">
        <w:rPr>
          <w:sz w:val="16"/>
        </w:rPr>
        <w:t xml:space="preserve"> [*993] Likewise, </w:t>
      </w:r>
      <w:r w:rsidRPr="005A1E4D">
        <w:rPr>
          <w:rStyle w:val="StyleBoldUnderline"/>
          <w:highlight w:val="green"/>
        </w:rPr>
        <w:t>Congress attempted to rein in the President's ability to conduct covert operations</w:t>
      </w:r>
      <w:r w:rsidRPr="005A1E4D">
        <w:rPr>
          <w:rStyle w:val="StyleBoldUnderline"/>
        </w:rPr>
        <w:t xml:space="preserve"> </w:t>
      </w:r>
      <w:r w:rsidRPr="005A1E4D">
        <w:rPr>
          <w:sz w:val="16"/>
        </w:rPr>
        <w:t xml:space="preserve">without oversight </w:t>
      </w:r>
      <w:r w:rsidRPr="005A1E4D">
        <w:rPr>
          <w:rStyle w:val="StyleBoldUnderline"/>
          <w:highlight w:val="green"/>
        </w:rPr>
        <w:t>by implementing</w:t>
      </w:r>
      <w:r w:rsidRPr="005A1E4D">
        <w:rPr>
          <w:rStyle w:val="StyleBoldUnderline"/>
        </w:rPr>
        <w:t xml:space="preserve"> a series of </w:t>
      </w:r>
      <w:r w:rsidRPr="005A1E4D">
        <w:rPr>
          <w:rStyle w:val="StyleBoldUnderline"/>
          <w:highlight w:val="green"/>
        </w:rPr>
        <w:t xml:space="preserve">laws that </w:t>
      </w:r>
      <w:r w:rsidRPr="005A1E4D">
        <w:rPr>
          <w:rStyle w:val="Emphasis"/>
          <w:highlight w:val="green"/>
        </w:rPr>
        <w:t>required the President to get approval</w:t>
      </w:r>
      <w:r w:rsidRPr="005A1E4D">
        <w:rPr>
          <w:sz w:val="16"/>
          <w:highlight w:val="green"/>
        </w:rPr>
        <w:t xml:space="preserve"> </w:t>
      </w:r>
      <w:r w:rsidRPr="005A1E4D">
        <w:rPr>
          <w:rStyle w:val="StyleBoldUnderline"/>
          <w:highlight w:val="green"/>
        </w:rPr>
        <w:t>before undertaking such activities</w:t>
      </w:r>
      <w:r w:rsidRPr="005A1E4D">
        <w:rPr>
          <w:sz w:val="16"/>
        </w:rPr>
        <w:t xml:space="preserve">. </w:t>
      </w:r>
      <w:proofErr w:type="gramStart"/>
      <w:r w:rsidRPr="005A1E4D">
        <w:rPr>
          <w:sz w:val="16"/>
        </w:rPr>
        <w:t>n197</w:t>
      </w:r>
      <w:proofErr w:type="gramEnd"/>
      <w:r w:rsidRPr="005A1E4D">
        <w:rPr>
          <w:sz w:val="16"/>
        </w:rPr>
        <w:t xml:space="preserve"> If the President did not provide such notification, Congress could decline to fund that particular covert activity. n198 </w:t>
      </w:r>
      <w:r w:rsidRPr="005A1E4D">
        <w:rPr>
          <w:rStyle w:val="StyleBoldUnderline"/>
          <w:highlight w:val="green"/>
        </w:rPr>
        <w:t>Following the</w:t>
      </w:r>
      <w:r w:rsidRPr="005A1E4D">
        <w:rPr>
          <w:rStyle w:val="StyleBoldUnderline"/>
        </w:rPr>
        <w:t xml:space="preserve"> </w:t>
      </w:r>
      <w:r w:rsidRPr="005A1E4D">
        <w:rPr>
          <w:rStyle w:val="StyleBoldUnderline"/>
          <w:highlight w:val="green"/>
        </w:rPr>
        <w:t>revelation</w:t>
      </w:r>
      <w:r w:rsidRPr="005A1E4D">
        <w:rPr>
          <w:sz w:val="16"/>
        </w:rPr>
        <w:t xml:space="preserve"> that </w:t>
      </w:r>
      <w:r w:rsidRPr="005A1E4D">
        <w:rPr>
          <w:rStyle w:val="StyleBoldUnderline"/>
          <w:highlight w:val="green"/>
        </w:rPr>
        <w:t xml:space="preserve">widespread, </w:t>
      </w:r>
      <w:r w:rsidRPr="005A1E4D">
        <w:rPr>
          <w:rStyle w:val="Emphasis"/>
          <w:highlight w:val="green"/>
        </w:rPr>
        <w:t>unreported covert actions</w:t>
      </w:r>
      <w:r w:rsidRPr="005A1E4D">
        <w:rPr>
          <w:sz w:val="16"/>
          <w:highlight w:val="green"/>
        </w:rPr>
        <w:t xml:space="preserve"> </w:t>
      </w:r>
      <w:r w:rsidRPr="005A1E4D">
        <w:rPr>
          <w:rStyle w:val="StyleBoldUnderline"/>
          <w:highlight w:val="green"/>
        </w:rPr>
        <w:t>were undertaken</w:t>
      </w:r>
      <w:r w:rsidRPr="005A1E4D">
        <w:rPr>
          <w:sz w:val="16"/>
        </w:rPr>
        <w:t xml:space="preserve"> during the Vietnam War, </w:t>
      </w:r>
      <w:r w:rsidRPr="005A1E4D">
        <w:rPr>
          <w:rStyle w:val="StyleBoldUnderline"/>
        </w:rPr>
        <w:t>Congress moved for stricter contro</w:t>
      </w:r>
      <w:r w:rsidRPr="005A1E4D">
        <w:rPr>
          <w:sz w:val="16"/>
        </w:rPr>
        <w:t xml:space="preserve">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w:t>
      </w:r>
      <w:proofErr w:type="gramStart"/>
      <w:r w:rsidRPr="005A1E4D">
        <w:rPr>
          <w:sz w:val="16"/>
        </w:rPr>
        <w:t>n200</w:t>
      </w:r>
      <w:proofErr w:type="gramEnd"/>
      <w:r w:rsidRPr="005A1E4D">
        <w:rPr>
          <w:sz w:val="12"/>
        </w:rPr>
        <w:t>¶</w:t>
      </w:r>
      <w:r w:rsidRPr="005A1E4D">
        <w:rPr>
          <w:sz w:val="16"/>
        </w:rPr>
        <w:t xml:space="preserve"> While Congress designed this legislation to rein in the President's power to conduct covert activities without oversight, </w:t>
      </w:r>
      <w:r w:rsidRPr="005A1E4D">
        <w:rPr>
          <w:rStyle w:val="Emphasis"/>
          <w:highlight w:val="green"/>
        </w:rPr>
        <w:t>events in the 1980s clearly showed that its efforts had been ineffectiv</w:t>
      </w:r>
      <w:r w:rsidRPr="005A1E4D">
        <w:rPr>
          <w:sz w:val="16"/>
          <w:highlight w:val="green"/>
        </w:rPr>
        <w:t>e</w:t>
      </w:r>
      <w:r w:rsidRPr="005A1E4D">
        <w:rPr>
          <w:sz w:val="16"/>
        </w:rPr>
        <w:t xml:space="preserve">. </w:t>
      </w:r>
      <w:proofErr w:type="gramStart"/>
      <w:r w:rsidRPr="005A1E4D">
        <w:rPr>
          <w:sz w:val="16"/>
        </w:rPr>
        <w:t>n201</w:t>
      </w:r>
      <w:proofErr w:type="gramEnd"/>
      <w:r w:rsidRPr="005A1E4D">
        <w:rPr>
          <w:sz w:val="16"/>
        </w:rPr>
        <w:t xml:space="preserve"> In particular, the Iran-Contra affair illustrated that Congress needed to </w:t>
      </w:r>
      <w:r w:rsidRPr="005A1E4D">
        <w:rPr>
          <w:sz w:val="16"/>
        </w:rPr>
        <w:lastRenderedPageBreak/>
        <w:t xml:space="preserve">substantially reform oversight legislation to ensure that it could properly monitor executive covert action. </w:t>
      </w:r>
      <w:proofErr w:type="gramStart"/>
      <w:r w:rsidRPr="005A1E4D">
        <w:rPr>
          <w:sz w:val="16"/>
        </w:rPr>
        <w:t>n202</w:t>
      </w:r>
      <w:proofErr w:type="gramEnd"/>
      <w:r w:rsidRPr="005A1E4D">
        <w:rPr>
          <w:sz w:val="16"/>
        </w:rPr>
        <w:t xml:space="preserve"> As a result, in 1990, Congress began drafting a new oversight bill, [*994] the Intelligence Authorization Act of 1991, which grants Congress oversight of covert activities. </w:t>
      </w:r>
      <w:proofErr w:type="gramStart"/>
      <w:r w:rsidRPr="005A1E4D">
        <w:rPr>
          <w:sz w:val="16"/>
        </w:rPr>
        <w:t>n203</w:t>
      </w:r>
      <w:proofErr w:type="gramEnd"/>
      <w:r w:rsidRPr="005A1E4D">
        <w:rPr>
          <w:sz w:val="16"/>
        </w:rPr>
        <w:t xml:space="preserve"> Section 413b of the Intelligence Authorization Act provides,</w:t>
      </w:r>
    </w:p>
    <w:p w:rsidR="00E31353" w:rsidRPr="0097534A" w:rsidRDefault="00E31353" w:rsidP="00E31353">
      <w:pPr>
        <w:pStyle w:val="Heading4"/>
        <w:rPr>
          <w:rFonts w:cs="Times New Roman"/>
        </w:rPr>
      </w:pPr>
      <w:r w:rsidRPr="0097534A">
        <w:rPr>
          <w:rFonts w:cs="Times New Roman"/>
        </w:rPr>
        <w:t>Covert designation fuels suspicion and can’t solve cyber war — also removes international pressure from Chinese hacking</w:t>
      </w:r>
    </w:p>
    <w:p w:rsidR="00E31353" w:rsidRPr="0097534A" w:rsidRDefault="00E31353" w:rsidP="00E31353">
      <w:r w:rsidRPr="009D3998">
        <w:rPr>
          <w:rStyle w:val="StyleStyleBold12pt"/>
        </w:rPr>
        <w:t>Wright 11</w:t>
      </w:r>
      <w:r w:rsidRPr="0097534A">
        <w:t xml:space="preserve">, Executive director of studies at The Chicago Council on Global Affairs </w:t>
      </w:r>
    </w:p>
    <w:p w:rsidR="00E31353" w:rsidRPr="0097534A" w:rsidRDefault="00E31353" w:rsidP="00E31353">
      <w:r w:rsidRPr="0097534A">
        <w:t xml:space="preserve">(Thomas, 6/26, America has double standards in fighting cyberwar, </w:t>
      </w:r>
      <w:hyperlink r:id="rId13" w:anchor="axzz1QYnW3i1w" w:history="1">
        <w:r w:rsidRPr="0097534A">
          <w:t>www.ft.com/cms/s/0/c8002f6a-a01b-11e0-a115-00144feabdc0.html#axzz1QYnW3i1w</w:t>
        </w:r>
      </w:hyperlink>
      <w:r w:rsidRPr="0097534A">
        <w:t>)</w:t>
      </w:r>
    </w:p>
    <w:p w:rsidR="00E31353" w:rsidRPr="0097534A" w:rsidRDefault="00E31353" w:rsidP="00E31353">
      <w:pPr>
        <w:rPr>
          <w:b/>
          <w:u w:val="single"/>
        </w:rPr>
      </w:pPr>
      <w:r w:rsidRPr="0097534A">
        <w:t xml:space="preserve">While it has several advantages, </w:t>
      </w:r>
      <w:r w:rsidRPr="0097534A">
        <w:rPr>
          <w:b/>
          <w:highlight w:val="green"/>
          <w:u w:val="single"/>
        </w:rPr>
        <w:t xml:space="preserve">treating American cyber-destruction as </w:t>
      </w:r>
      <w:r w:rsidRPr="0097534A">
        <w:rPr>
          <w:b/>
          <w:highlight w:val="cyan"/>
          <w:u w:val="single"/>
        </w:rPr>
        <w:t xml:space="preserve">a </w:t>
      </w:r>
      <w:r w:rsidRPr="0097534A">
        <w:rPr>
          <w:b/>
          <w:highlight w:val="green"/>
          <w:u w:val="single"/>
        </w:rPr>
        <w:t xml:space="preserve">covert </w:t>
      </w:r>
      <w:r w:rsidRPr="0097534A">
        <w:rPr>
          <w:b/>
          <w:highlight w:val="cyan"/>
          <w:u w:val="single"/>
        </w:rPr>
        <w:t>op</w:t>
      </w:r>
      <w:r w:rsidRPr="0097534A">
        <w:rPr>
          <w:b/>
          <w:u w:val="single"/>
        </w:rPr>
        <w:t xml:space="preserve">eration </w:t>
      </w:r>
      <w:r w:rsidRPr="0097534A">
        <w:rPr>
          <w:b/>
          <w:highlight w:val="green"/>
          <w:u w:val="single"/>
        </w:rPr>
        <w:t xml:space="preserve">will </w:t>
      </w:r>
      <w:r w:rsidRPr="0097534A">
        <w:rPr>
          <w:b/>
          <w:highlight w:val="green"/>
          <w:u w:val="single"/>
          <w:bdr w:val="single" w:sz="4" w:space="0" w:color="auto"/>
        </w:rPr>
        <w:t xml:space="preserve">severely undermine the </w:t>
      </w:r>
      <w:r w:rsidRPr="0097534A">
        <w:rPr>
          <w:b/>
          <w:highlight w:val="cyan"/>
          <w:u w:val="single"/>
          <w:bdr w:val="single" w:sz="4" w:space="0" w:color="auto"/>
        </w:rPr>
        <w:t xml:space="preserve">new </w:t>
      </w:r>
      <w:r w:rsidRPr="0097534A">
        <w:rPr>
          <w:b/>
          <w:highlight w:val="green"/>
          <w:u w:val="single"/>
          <w:bdr w:val="single" w:sz="4" w:space="0" w:color="auto"/>
        </w:rPr>
        <w:t>cyber-strategy</w:t>
      </w:r>
      <w:r w:rsidRPr="0097534A">
        <w:rPr>
          <w:b/>
          <w:highlight w:val="green"/>
          <w:u w:val="single"/>
        </w:rPr>
        <w:t>. Suspicion</w:t>
      </w:r>
      <w:r w:rsidRPr="0097534A">
        <w:rPr>
          <w:b/>
          <w:u w:val="single"/>
        </w:rPr>
        <w:t xml:space="preserve"> that </w:t>
      </w:r>
      <w:r w:rsidRPr="0097534A">
        <w:rPr>
          <w:b/>
          <w:highlight w:val="green"/>
          <w:u w:val="single"/>
        </w:rPr>
        <w:t xml:space="preserve">the US uses </w:t>
      </w:r>
      <w:proofErr w:type="spellStart"/>
      <w:r w:rsidRPr="0097534A">
        <w:rPr>
          <w:b/>
          <w:highlight w:val="cyan"/>
          <w:u w:val="single"/>
        </w:rPr>
        <w:t>cyber­</w:t>
      </w:r>
      <w:r w:rsidRPr="0097534A">
        <w:rPr>
          <w:b/>
          <w:highlight w:val="green"/>
          <w:u w:val="single"/>
        </w:rPr>
        <w:t>weapons</w:t>
      </w:r>
      <w:proofErr w:type="spellEnd"/>
      <w:r w:rsidRPr="0097534A">
        <w:rPr>
          <w:b/>
          <w:highlight w:val="green"/>
          <w:u w:val="single"/>
        </w:rPr>
        <w:t xml:space="preserve"> whenever convenient will hamper</w:t>
      </w:r>
      <w:r w:rsidRPr="0097534A">
        <w:rPr>
          <w:b/>
          <w:u w:val="single"/>
        </w:rPr>
        <w:t xml:space="preserve"> its </w:t>
      </w:r>
      <w:r w:rsidRPr="0097534A">
        <w:rPr>
          <w:b/>
          <w:highlight w:val="green"/>
          <w:u w:val="single"/>
        </w:rPr>
        <w:t>attempts to press other states to be transparent</w:t>
      </w:r>
      <w:r w:rsidRPr="0097534A">
        <w:rPr>
          <w:b/>
          <w:u w:val="single"/>
        </w:rPr>
        <w:t xml:space="preserve"> about their intentions</w:t>
      </w:r>
      <w:r w:rsidRPr="0097534A">
        <w:t xml:space="preserve">. </w:t>
      </w:r>
      <w:r w:rsidRPr="0097534A">
        <w:rPr>
          <w:b/>
          <w:highlight w:val="green"/>
          <w:u w:val="single"/>
        </w:rPr>
        <w:t xml:space="preserve">In particular, it </w:t>
      </w:r>
      <w:r w:rsidRPr="0097534A">
        <w:rPr>
          <w:b/>
          <w:highlight w:val="green"/>
          <w:u w:val="single"/>
          <w:bdr w:val="single" w:sz="4" w:space="0" w:color="auto"/>
        </w:rPr>
        <w:t>takes</w:t>
      </w:r>
      <w:r w:rsidRPr="0097534A">
        <w:rPr>
          <w:b/>
          <w:u w:val="single"/>
          <w:bdr w:val="single" w:sz="4" w:space="0" w:color="auto"/>
        </w:rPr>
        <w:t xml:space="preserve"> the </w:t>
      </w:r>
      <w:r w:rsidRPr="0097534A">
        <w:rPr>
          <w:b/>
          <w:highlight w:val="green"/>
          <w:u w:val="single"/>
          <w:bdr w:val="single" w:sz="4" w:space="0" w:color="auto"/>
        </w:rPr>
        <w:t>pressure off China</w:t>
      </w:r>
      <w:r w:rsidRPr="0097534A">
        <w:rPr>
          <w:b/>
          <w:highlight w:val="green"/>
          <w:u w:val="single"/>
        </w:rPr>
        <w:t xml:space="preserve">, widely believed to be the leading </w:t>
      </w:r>
      <w:r w:rsidRPr="0097534A">
        <w:rPr>
          <w:b/>
          <w:highlight w:val="cyan"/>
          <w:u w:val="single"/>
        </w:rPr>
        <w:t xml:space="preserve">state </w:t>
      </w:r>
      <w:r w:rsidRPr="0097534A">
        <w:rPr>
          <w:b/>
          <w:highlight w:val="green"/>
          <w:u w:val="single"/>
        </w:rPr>
        <w:t xml:space="preserve">source </w:t>
      </w:r>
      <w:r w:rsidRPr="0097534A">
        <w:rPr>
          <w:b/>
          <w:highlight w:val="cyan"/>
          <w:u w:val="single"/>
        </w:rPr>
        <w:t>of cyberattacks</w:t>
      </w:r>
      <w:r w:rsidRPr="0097534A">
        <w:rPr>
          <w:b/>
          <w:u w:val="single"/>
        </w:rPr>
        <w:t>. It may also dissuade the US from developing the technology to trace the source of an attack.</w:t>
      </w:r>
    </w:p>
    <w:p w:rsidR="00E31353" w:rsidRDefault="00E31353" w:rsidP="00E31353">
      <w:pPr>
        <w:pStyle w:val="Heading2"/>
      </w:pPr>
      <w:r>
        <w:lastRenderedPageBreak/>
        <w:t>2NC</w:t>
      </w:r>
    </w:p>
    <w:p w:rsidR="00E31353" w:rsidRDefault="00E31353" w:rsidP="00E31353">
      <w:pPr>
        <w:pStyle w:val="Heading3"/>
      </w:pPr>
      <w:r>
        <w:lastRenderedPageBreak/>
        <w:t>K – Grey Holes</w:t>
      </w:r>
    </w:p>
    <w:p w:rsidR="00E31353" w:rsidRPr="00D3150F" w:rsidRDefault="00E31353" w:rsidP="00E31353">
      <w:pPr>
        <w:pStyle w:val="Heading4"/>
        <w:rPr>
          <w:rFonts w:asciiTheme="minorHAnsi" w:hAnsiTheme="minorHAnsi"/>
        </w:rPr>
      </w:pPr>
      <w:r w:rsidRPr="00D3150F">
        <w:rPr>
          <w:rFonts w:asciiTheme="minorHAnsi" w:hAnsiTheme="minorHAnsi"/>
        </w:rPr>
        <w:t xml:space="preserve">All of our solvency arguments are </w:t>
      </w:r>
      <w:r w:rsidRPr="00D3150F">
        <w:rPr>
          <w:rFonts w:asciiTheme="minorHAnsi" w:hAnsiTheme="minorHAnsi"/>
          <w:i/>
        </w:rPr>
        <w:t>net offense</w:t>
      </w:r>
      <w:r w:rsidRPr="00D3150F">
        <w:rPr>
          <w:rFonts w:asciiTheme="minorHAnsi" w:hAnsiTheme="minorHAnsi"/>
        </w:rPr>
        <w:t>---legalism creates the façade that the executive is being constrained while allowing the government to do as it pleases under the guise of constraint---this swells executive power and turns the case</w:t>
      </w:r>
    </w:p>
    <w:p w:rsidR="00E31353" w:rsidRPr="00D3150F" w:rsidRDefault="00E31353" w:rsidP="00E31353">
      <w:pPr>
        <w:rPr>
          <w:rFonts w:asciiTheme="minorHAnsi" w:eastAsia="Calibri" w:hAnsiTheme="minorHAnsi"/>
        </w:rPr>
      </w:pPr>
      <w:r w:rsidRPr="00D3150F">
        <w:rPr>
          <w:rStyle w:val="StyleStyleBold12pt"/>
          <w:rFonts w:asciiTheme="minorHAnsi" w:eastAsia="Calibri" w:hAnsiTheme="minorHAnsi"/>
        </w:rPr>
        <w:t>Osborn 8</w:t>
      </w:r>
      <w:r w:rsidRPr="00D3150F">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E31353" w:rsidRDefault="00E31353" w:rsidP="00E31353">
      <w:pPr>
        <w:rPr>
          <w:rStyle w:val="Emphasis"/>
          <w:rFonts w:asciiTheme="minorHAnsi" w:eastAsia="Calibri" w:hAnsiTheme="minorHAnsi"/>
        </w:rPr>
      </w:pPr>
      <w:r w:rsidRPr="00D3150F">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D3150F">
        <w:rPr>
          <w:rFonts w:asciiTheme="minorHAnsi" w:eastAsia="Calibri" w:hAnsiTheme="minorHAnsi"/>
          <w:sz w:val="16"/>
        </w:rPr>
        <w:t>contractarianism</w:t>
      </w:r>
      <w:proofErr w:type="spellEnd"/>
      <w:r w:rsidRPr="00D3150F">
        <w:rPr>
          <w:rFonts w:asciiTheme="minorHAnsi" w:eastAsia="Calibri" w:hAnsiTheme="minorHAnsi"/>
          <w:sz w:val="16"/>
        </w:rPr>
        <w:t xml:space="preserve">, the more insidious creation, multiplication, and institutionalization of what David Dyzenhaus calls </w:t>
      </w:r>
      <w:r w:rsidRPr="00D3150F">
        <w:rPr>
          <w:rStyle w:val="StyleBoldUnderline"/>
          <w:rFonts w:asciiTheme="minorHAnsi" w:eastAsia="Calibri" w:hAnsiTheme="minorHAnsi"/>
        </w:rPr>
        <w:t>"</w:t>
      </w:r>
      <w:r w:rsidRPr="00D3150F">
        <w:rPr>
          <w:rStyle w:val="StyleBoldUnderline"/>
          <w:rFonts w:asciiTheme="minorHAnsi" w:eastAsia="Calibri" w:hAnsiTheme="minorHAnsi"/>
          <w:highlight w:val="green"/>
        </w:rPr>
        <w:t>grey holes</w:t>
      </w:r>
      <w:r w:rsidRPr="00D3150F">
        <w:rPr>
          <w:rFonts w:asciiTheme="minorHAnsi" w:eastAsia="Calibri" w:hAnsiTheme="minorHAnsi"/>
          <w:sz w:val="16"/>
        </w:rPr>
        <w:t xml:space="preserve">." Such holes </w:t>
      </w:r>
      <w:r w:rsidRPr="00D3150F">
        <w:rPr>
          <w:rStyle w:val="StyleBoldUnderline"/>
          <w:rFonts w:asciiTheme="minorHAnsi" w:eastAsia="Calibri" w:hAnsiTheme="minorHAnsi"/>
          <w:highlight w:val="green"/>
        </w:rPr>
        <w:t xml:space="preserve">are "spaces in which there are some </w:t>
      </w:r>
      <w:r w:rsidRPr="00D3150F">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D3150F">
        <w:rPr>
          <w:rFonts w:asciiTheme="minorHAnsi" w:eastAsia="Calibri" w:hAnsiTheme="minorHAnsi"/>
          <w:sz w:val="16"/>
        </w:rPr>
        <w:t xml:space="preserve">."40 As such, </w:t>
      </w:r>
      <w:r w:rsidRPr="00D3150F">
        <w:rPr>
          <w:rStyle w:val="Emphasis"/>
          <w:rFonts w:asciiTheme="minorHAnsi" w:eastAsia="Calibri" w:hAnsiTheme="minorHAnsi"/>
        </w:rPr>
        <w:t>they are more harmful to the rule of law than are outright dictatorial usurpations</w:t>
      </w:r>
      <w:r w:rsidRPr="00D3150F">
        <w:rPr>
          <w:rStyle w:val="StyleBoldUnderline"/>
          <w:rFonts w:asciiTheme="minorHAnsi" w:eastAsia="Calibri" w:hAnsiTheme="minorHAnsi"/>
        </w:rPr>
        <w:t xml:space="preserve">, first, because </w:t>
      </w:r>
      <w:r w:rsidRPr="00D3150F">
        <w:rPr>
          <w:rStyle w:val="StyleBoldUnderline"/>
          <w:rFonts w:asciiTheme="minorHAnsi" w:eastAsia="Calibri" w:hAnsiTheme="minorHAnsi"/>
          <w:highlight w:val="green"/>
        </w:rPr>
        <w:t xml:space="preserve">the provision of limited </w:t>
      </w:r>
      <w:r w:rsidRPr="00D3150F">
        <w:rPr>
          <w:rStyle w:val="StyleBoldUnderline"/>
          <w:rFonts w:asciiTheme="minorHAnsi" w:eastAsia="Calibri" w:hAnsiTheme="minorHAnsi"/>
        </w:rPr>
        <w:t xml:space="preserve">procedural </w:t>
      </w:r>
      <w:r w:rsidRPr="00D3150F">
        <w:rPr>
          <w:rStyle w:val="StyleBoldUnderline"/>
          <w:rFonts w:asciiTheme="minorHAnsi" w:eastAsia="Calibri" w:hAnsiTheme="minorHAnsi"/>
          <w:highlight w:val="green"/>
        </w:rPr>
        <w:t xml:space="preserve">protections </w:t>
      </w:r>
      <w:r w:rsidRPr="00D3150F">
        <w:rPr>
          <w:rStyle w:val="Emphasis"/>
          <w:rFonts w:asciiTheme="minorHAnsi" w:eastAsia="Calibri" w:hAnsiTheme="minorHAnsi"/>
          <w:highlight w:val="green"/>
        </w:rPr>
        <w:t>masks the absence of any real constraint</w:t>
      </w:r>
      <w:r w:rsidRPr="00D3150F">
        <w:rPr>
          <w:rStyle w:val="StyleBoldUnderline"/>
          <w:rFonts w:asciiTheme="minorHAnsi" w:eastAsia="Calibri" w:hAnsiTheme="minorHAnsi"/>
          <w:highlight w:val="green"/>
        </w:rPr>
        <w:t xml:space="preserve"> </w:t>
      </w:r>
      <w:r w:rsidRPr="00D3150F">
        <w:rPr>
          <w:rStyle w:val="StyleBoldUnderline"/>
          <w:rFonts w:asciiTheme="minorHAnsi" w:eastAsia="Calibri" w:hAnsiTheme="minorHAnsi"/>
        </w:rPr>
        <w:t xml:space="preserve">on executive power; and, second, </w:t>
      </w:r>
      <w:r w:rsidRPr="00D3150F">
        <w:rPr>
          <w:rStyle w:val="StyleBoldUnderline"/>
          <w:rFonts w:asciiTheme="minorHAnsi" w:eastAsia="Calibri" w:hAnsiTheme="minorHAnsi"/>
          <w:highlight w:val="green"/>
        </w:rPr>
        <w:t>because location of the authority to create such spaces</w:t>
      </w:r>
      <w:r w:rsidRPr="00D3150F">
        <w:rPr>
          <w:rFonts w:asciiTheme="minorHAnsi" w:eastAsia="Calibri" w:hAnsiTheme="minorHAnsi"/>
          <w:sz w:val="16"/>
        </w:rPr>
        <w:t xml:space="preserve"> within the Constitution </w:t>
      </w:r>
      <w:r w:rsidRPr="00D3150F">
        <w:rPr>
          <w:rStyle w:val="StyleBoldUnderline"/>
          <w:rFonts w:asciiTheme="minorHAnsi" w:eastAsia="Calibri" w:hAnsiTheme="minorHAnsi"/>
          <w:highlight w:val="green"/>
        </w:rPr>
        <w:t>implies that</w:t>
      </w:r>
      <w:r w:rsidRPr="00D3150F">
        <w:rPr>
          <w:rFonts w:asciiTheme="minorHAnsi" w:eastAsia="Calibri" w:hAnsiTheme="minorHAnsi"/>
          <w:sz w:val="16"/>
          <w:highlight w:val="green"/>
        </w:rPr>
        <w:t>,</w:t>
      </w:r>
      <w:r w:rsidRPr="00D3150F">
        <w:rPr>
          <w:rFonts w:asciiTheme="minorHAnsi" w:eastAsia="Calibri" w:hAnsiTheme="minorHAnsi"/>
          <w:sz w:val="16"/>
        </w:rPr>
        <w:t xml:space="preserve"> in the last analysis, </w:t>
      </w:r>
      <w:r w:rsidRPr="00D3150F">
        <w:rPr>
          <w:rStyle w:val="StyleBoldUnderline"/>
          <w:rFonts w:asciiTheme="minorHAnsi" w:eastAsia="Calibri" w:hAnsiTheme="minorHAnsi"/>
          <w:highlight w:val="green"/>
        </w:rPr>
        <w:t>they bear</w:t>
      </w:r>
      <w:r w:rsidRPr="00D3150F">
        <w:rPr>
          <w:rStyle w:val="StyleBoldUnderline"/>
          <w:rFonts w:asciiTheme="minorHAnsi" w:eastAsia="Calibri" w:hAnsiTheme="minorHAnsi"/>
        </w:rPr>
        <w:t xml:space="preserve"> ex ante </w:t>
      </w:r>
      <w:r w:rsidRPr="00D3150F">
        <w:rPr>
          <w:rStyle w:val="StyleBoldUnderline"/>
          <w:rFonts w:asciiTheme="minorHAnsi" w:eastAsia="Calibri" w:hAnsiTheme="minorHAnsi"/>
          <w:highlight w:val="green"/>
        </w:rPr>
        <w:t>authorization by the people</w:t>
      </w:r>
      <w:r w:rsidRPr="00D3150F">
        <w:rPr>
          <w:rStyle w:val="StyleBoldUnderline"/>
          <w:rFonts w:asciiTheme="minorHAnsi" w:eastAsia="Calibri" w:hAnsiTheme="minorHAnsi"/>
        </w:rPr>
        <w:t xml:space="preserve">. </w:t>
      </w:r>
      <w:r w:rsidRPr="00D3150F">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D3150F">
        <w:rPr>
          <w:rStyle w:val="StyleBoldUnderline"/>
          <w:rFonts w:asciiTheme="minorHAnsi" w:eastAsia="Calibri" w:hAnsiTheme="minorHAnsi"/>
        </w:rPr>
        <w:t xml:space="preserve">What one finds in the second Bush administration, then, is a denial of both models of accountability, combined with an </w:t>
      </w:r>
      <w:r w:rsidRPr="00D3150F">
        <w:rPr>
          <w:rStyle w:val="StyleBoldUnderline"/>
          <w:rFonts w:asciiTheme="minorHAnsi" w:eastAsia="Calibri" w:hAnsiTheme="minorHAnsi"/>
          <w:highlight w:val="green"/>
        </w:rPr>
        <w:t xml:space="preserve">aggressive commitment to the constitution of a security state that </w:t>
      </w:r>
      <w:r w:rsidRPr="00D3150F">
        <w:rPr>
          <w:rStyle w:val="Emphasis"/>
          <w:rFonts w:asciiTheme="minorHAnsi" w:eastAsia="Calibri" w:hAnsiTheme="minorHAnsi"/>
          <w:highlight w:val="green"/>
        </w:rPr>
        <w:t>is liberal only in name</w:t>
      </w:r>
      <w:r w:rsidRPr="00D3150F">
        <w:rPr>
          <w:rStyle w:val="StyleBoldUnderline"/>
          <w:rFonts w:asciiTheme="minorHAnsi" w:eastAsia="Calibri" w:hAnsiTheme="minorHAnsi"/>
          <w:highlight w:val="green"/>
        </w:rPr>
        <w:t>.</w:t>
      </w:r>
      <w:r w:rsidRPr="00D3150F">
        <w:rPr>
          <w:rStyle w:val="StyleBoldUnderline"/>
          <w:rFonts w:asciiTheme="minorHAnsi" w:eastAsia="Calibri" w:hAnsiTheme="minorHAnsi"/>
        </w:rPr>
        <w:t xml:space="preserve"> As it extends its reach, </w:t>
      </w:r>
      <w:r w:rsidRPr="00D3150F">
        <w:rPr>
          <w:rStyle w:val="StyleBoldUnderline"/>
          <w:rFonts w:asciiTheme="minorHAnsi" w:eastAsia="Calibri" w:hAnsiTheme="minorHAnsi"/>
          <w:highlight w:val="green"/>
        </w:rPr>
        <w:t xml:space="preserve">perfection of that state </w:t>
      </w:r>
      <w:r w:rsidRPr="00D3150F">
        <w:rPr>
          <w:rStyle w:val="Emphasis"/>
          <w:rFonts w:asciiTheme="minorHAnsi" w:eastAsia="Calibri" w:hAnsiTheme="minorHAnsi"/>
          <w:highlight w:val="green"/>
        </w:rPr>
        <w:t>renders the prospect of popular repudiation of prerogative power ever more chimerical</w:t>
      </w:r>
      <w:r w:rsidRPr="00D3150F">
        <w:rPr>
          <w:rStyle w:val="StyleBoldUnderline"/>
          <w:rFonts w:asciiTheme="minorHAnsi" w:eastAsia="Calibri" w:hAnsiTheme="minorHAnsi"/>
          <w:highlight w:val="green"/>
        </w:rPr>
        <w:t xml:space="preserve">, </w:t>
      </w:r>
      <w:r w:rsidRPr="00D3150F">
        <w:rPr>
          <w:rStyle w:val="StyleBoldUnderline"/>
          <w:rFonts w:asciiTheme="minorHAnsi" w:eastAsia="Calibri" w:hAnsiTheme="minorHAnsi"/>
        </w:rPr>
        <w:t xml:space="preserve">and, indeed, renders recognition of the problematic character of its exercise </w:t>
      </w:r>
      <w:r w:rsidRPr="00D3150F">
        <w:rPr>
          <w:rStyle w:val="Emphasis"/>
          <w:rFonts w:asciiTheme="minorHAnsi" w:eastAsia="Calibri" w:hAnsiTheme="minorHAnsi"/>
        </w:rPr>
        <w:t>ever less likely.</w:t>
      </w:r>
    </w:p>
    <w:p w:rsidR="00E31353" w:rsidRDefault="00E31353" w:rsidP="00E31353">
      <w:pPr>
        <w:pStyle w:val="Heading3"/>
      </w:pPr>
      <w:r>
        <w:lastRenderedPageBreak/>
        <w:t>K – Link: Their 1AC Card</w:t>
      </w:r>
    </w:p>
    <w:p w:rsidR="00E31353" w:rsidRPr="008402C7" w:rsidRDefault="00E31353" w:rsidP="00E31353">
      <w:pPr>
        <w:keepNext/>
        <w:keepLines/>
        <w:spacing w:before="200"/>
        <w:outlineLvl w:val="3"/>
        <w:rPr>
          <w:rFonts w:eastAsiaTheme="majorEastAsia"/>
          <w:b/>
          <w:bCs/>
          <w:iCs/>
          <w:sz w:val="26"/>
          <w:szCs w:val="26"/>
        </w:rPr>
      </w:pPr>
      <w:r>
        <w:rPr>
          <w:rFonts w:eastAsiaTheme="majorEastAsia"/>
          <w:b/>
          <w:bCs/>
          <w:iCs/>
          <w:sz w:val="26"/>
          <w:szCs w:val="26"/>
        </w:rPr>
        <w:t>**</w:t>
      </w:r>
      <w:r w:rsidRPr="008402C7">
        <w:rPr>
          <w:rFonts w:eastAsiaTheme="majorEastAsia"/>
          <w:b/>
          <w:bCs/>
          <w:iCs/>
          <w:sz w:val="26"/>
          <w:szCs w:val="26"/>
        </w:rPr>
        <w:t xml:space="preserve">Congress must </w:t>
      </w:r>
      <w:r w:rsidRPr="008402C7">
        <w:rPr>
          <w:rFonts w:eastAsiaTheme="majorEastAsia"/>
          <w:b/>
          <w:bCs/>
          <w:iCs/>
          <w:sz w:val="26"/>
          <w:szCs w:val="26"/>
          <w:u w:val="single"/>
        </w:rPr>
        <w:t>initiate a restriction</w:t>
      </w:r>
      <w:r w:rsidRPr="008402C7">
        <w:rPr>
          <w:rFonts w:eastAsiaTheme="majorEastAsia"/>
          <w:b/>
          <w:bCs/>
          <w:iCs/>
          <w:sz w:val="26"/>
          <w:szCs w:val="26"/>
        </w:rPr>
        <w:t xml:space="preserve"> – Failure irreversibly increases presidential power. </w:t>
      </w:r>
    </w:p>
    <w:p w:rsidR="00E31353" w:rsidRPr="008402C7" w:rsidRDefault="00E31353" w:rsidP="00E31353">
      <w:pPr>
        <w:rPr>
          <w:b/>
          <w:bCs/>
          <w:sz w:val="26"/>
        </w:rPr>
      </w:pPr>
      <w:r w:rsidRPr="008402C7">
        <w:rPr>
          <w:b/>
          <w:bCs/>
          <w:sz w:val="26"/>
        </w:rPr>
        <w:t>Hansen &amp; Friedman 9</w:t>
      </w:r>
      <w:proofErr w:type="gramStart"/>
      <w:r w:rsidRPr="008402C7">
        <w:rPr>
          <w:b/>
          <w:bCs/>
          <w:sz w:val="26"/>
        </w:rPr>
        <w:t>,  Professor</w:t>
      </w:r>
      <w:proofErr w:type="gramEnd"/>
      <w:r w:rsidRPr="008402C7">
        <w:rPr>
          <w:b/>
          <w:bCs/>
          <w:sz w:val="26"/>
        </w:rPr>
        <w:t xml:space="preserve"> of Law</w:t>
      </w:r>
    </w:p>
    <w:p w:rsidR="00E31353" w:rsidRPr="008402C7" w:rsidRDefault="00E31353" w:rsidP="00E31353">
      <w:r w:rsidRPr="008402C7">
        <w:t>Professors at the New England School of Law, (Victor and Lawrence, The Case for Congress: Separation of Powers and the War on Terror, p.130)</w:t>
      </w:r>
    </w:p>
    <w:p w:rsidR="00E31353" w:rsidRPr="008402C7" w:rsidRDefault="00E31353" w:rsidP="00E31353">
      <w:pPr>
        <w:jc w:val="both"/>
        <w:rPr>
          <w:sz w:val="16"/>
          <w:szCs w:val="16"/>
        </w:rPr>
      </w:pPr>
      <w:r w:rsidRPr="008402C7">
        <w:rPr>
          <w:sz w:val="16"/>
          <w:szCs w:val="16"/>
        </w:rPr>
        <w:t xml:space="preserve">The problem, of course, is that </w:t>
      </w:r>
      <w:r w:rsidRPr="008402C7">
        <w:rPr>
          <w:sz w:val="16"/>
          <w:szCs w:val="16"/>
          <w:u w:val="single"/>
        </w:rPr>
        <w:t xml:space="preserve">much of this </w:t>
      </w:r>
      <w:r w:rsidRPr="008402C7">
        <w:rPr>
          <w:b/>
          <w:u w:val="single"/>
        </w:rPr>
        <w:t xml:space="preserve">congressional </w:t>
      </w:r>
      <w:r w:rsidRPr="008402C7">
        <w:rPr>
          <w:b/>
          <w:iCs/>
          <w:u w:val="single"/>
          <w:bdr w:val="single" w:sz="18" w:space="0" w:color="auto"/>
        </w:rPr>
        <w:t>involvement has come</w:t>
      </w:r>
      <w:r w:rsidRPr="008402C7">
        <w:rPr>
          <w:sz w:val="16"/>
          <w:szCs w:val="16"/>
          <w:u w:val="single"/>
        </w:rPr>
        <w:t xml:space="preserve"> much </w:t>
      </w:r>
      <w:r w:rsidRPr="008402C7">
        <w:rPr>
          <w:b/>
          <w:iCs/>
          <w:u w:val="single"/>
          <w:bdr w:val="single" w:sz="18" w:space="0" w:color="auto"/>
        </w:rPr>
        <w:t>too late</w:t>
      </w:r>
      <w:r w:rsidRPr="008402C7">
        <w:rPr>
          <w:sz w:val="16"/>
          <w:szCs w:val="16"/>
          <w:u w:val="single"/>
        </w:rPr>
        <w:t xml:space="preserve"> in the process</w:t>
      </w:r>
      <w:r w:rsidRPr="008402C7">
        <w:rPr>
          <w:sz w:val="16"/>
          <w:szCs w:val="16"/>
        </w:rPr>
        <w:t xml:space="preserve"> and only after significant damage to our constitutional values had been inflicted by the Bush administration.  </w:t>
      </w:r>
      <w:r w:rsidRPr="008402C7">
        <w:rPr>
          <w:b/>
          <w:u w:val="single"/>
        </w:rPr>
        <w:t xml:space="preserve">If Congress only acts after being goaded </w:t>
      </w:r>
      <w:r w:rsidRPr="008402C7">
        <w:rPr>
          <w:sz w:val="16"/>
          <w:szCs w:val="16"/>
          <w:u w:val="single"/>
        </w:rPr>
        <w:t>by the courts,</w:t>
      </w:r>
      <w:r w:rsidRPr="008402C7">
        <w:rPr>
          <w:sz w:val="16"/>
          <w:szCs w:val="16"/>
        </w:rPr>
        <w:t xml:space="preserve"> or only after high profile scandals have come to light, or only after the President’s policies have prolonged wars and made us at the same time less secure and less free, </w:t>
      </w:r>
      <w:r w:rsidRPr="008402C7">
        <w:rPr>
          <w:sz w:val="16"/>
          <w:szCs w:val="16"/>
          <w:u w:val="single"/>
        </w:rPr>
        <w:t xml:space="preserve">then </w:t>
      </w:r>
      <w:r w:rsidRPr="008402C7">
        <w:rPr>
          <w:b/>
          <w:highlight w:val="yellow"/>
          <w:u w:val="single"/>
        </w:rPr>
        <w:t xml:space="preserve">we </w:t>
      </w:r>
      <w:r w:rsidRPr="008402C7">
        <w:rPr>
          <w:sz w:val="16"/>
          <w:szCs w:val="16"/>
          <w:u w:val="single"/>
        </w:rPr>
        <w:t xml:space="preserve">have </w:t>
      </w:r>
      <w:r w:rsidRPr="008402C7">
        <w:rPr>
          <w:b/>
          <w:highlight w:val="yellow"/>
          <w:u w:val="single"/>
        </w:rPr>
        <w:t>reached</w:t>
      </w:r>
      <w:r w:rsidRPr="008402C7">
        <w:rPr>
          <w:sz w:val="16"/>
          <w:szCs w:val="16"/>
          <w:u w:val="single"/>
        </w:rPr>
        <w:t xml:space="preserve"> a level of </w:t>
      </w:r>
      <w:r w:rsidRPr="008402C7">
        <w:rPr>
          <w:b/>
          <w:iCs/>
          <w:highlight w:val="yellow"/>
          <w:u w:val="single"/>
          <w:bdr w:val="single" w:sz="18" w:space="0" w:color="auto"/>
        </w:rPr>
        <w:t>constitutional brinkmanship</w:t>
      </w:r>
      <w:r w:rsidRPr="008402C7">
        <w:rPr>
          <w:b/>
          <w:u w:val="single"/>
        </w:rPr>
        <w:t xml:space="preserve"> which can only be regarded as intolerable.</w:t>
      </w:r>
      <w:r w:rsidRPr="008402C7">
        <w:rPr>
          <w:sz w:val="16"/>
          <w:szCs w:val="16"/>
        </w:rPr>
        <w:t xml:space="preserve">  </w:t>
      </w:r>
      <w:r w:rsidRPr="00E31353">
        <w:rPr>
          <w:sz w:val="36"/>
          <w:szCs w:val="36"/>
          <w:highlight w:val="green"/>
        </w:rPr>
        <w:t>Likewise, members of Congress would be sorely mistaken if they believed that these legislative initiatives have once and for all ended the possibility of executive assertions of dominance in these areas</w:t>
      </w:r>
      <w:r w:rsidRPr="008402C7">
        <w:rPr>
          <w:sz w:val="16"/>
          <w:szCs w:val="16"/>
        </w:rPr>
        <w:t xml:space="preserve">. Put simply, </w:t>
      </w:r>
      <w:r w:rsidRPr="008402C7">
        <w:rPr>
          <w:b/>
          <w:iCs/>
          <w:highlight w:val="yellow"/>
          <w:u w:val="single"/>
          <w:bdr w:val="single" w:sz="18" w:space="0" w:color="auto"/>
        </w:rPr>
        <w:t>Congress cannot afford to wait</w:t>
      </w:r>
      <w:r w:rsidRPr="008402C7">
        <w:rPr>
          <w:b/>
          <w:highlight w:val="yellow"/>
          <w:u w:val="single"/>
        </w:rPr>
        <w:t xml:space="preserve"> for</w:t>
      </w:r>
      <w:r w:rsidRPr="008402C7">
        <w:rPr>
          <w:sz w:val="16"/>
          <w:szCs w:val="16"/>
          <w:u w:val="single"/>
        </w:rPr>
        <w:t xml:space="preserve"> some </w:t>
      </w:r>
      <w:r w:rsidRPr="008402C7">
        <w:rPr>
          <w:b/>
          <w:highlight w:val="yellow"/>
          <w:u w:val="single"/>
        </w:rPr>
        <w:t>crisis to act.</w:t>
      </w:r>
      <w:r w:rsidRPr="008402C7">
        <w:rPr>
          <w:sz w:val="16"/>
          <w:szCs w:val="16"/>
        </w:rPr>
        <w:t xml:space="preserve">  As we have already discussed, the consequences are too dire.  As many of the post-September 11 policy decisions of the Bush administration demonstrate, </w:t>
      </w:r>
      <w:r w:rsidRPr="008402C7">
        <w:rPr>
          <w:sz w:val="16"/>
          <w:szCs w:val="16"/>
          <w:u w:val="single"/>
        </w:rPr>
        <w:t>a President who acts without securing the benefits of the deliberative process established in the Constitution is likely to fail in making us more secure while maintaining basic liberties</w:t>
      </w:r>
      <w:r w:rsidRPr="008402C7">
        <w:rPr>
          <w:sz w:val="16"/>
          <w:szCs w:val="16"/>
        </w:rPr>
        <w:t xml:space="preserve">.  Moreover, </w:t>
      </w:r>
      <w:r w:rsidRPr="008402C7">
        <w:rPr>
          <w:b/>
          <w:highlight w:val="yellow"/>
          <w:u w:val="single"/>
        </w:rPr>
        <w:t xml:space="preserve">when Congress only engages in these issues after the fact, its relevance </w:t>
      </w:r>
      <w:r w:rsidRPr="008402C7">
        <w:rPr>
          <w:b/>
          <w:u w:val="single"/>
        </w:rPr>
        <w:t>as an institution</w:t>
      </w:r>
      <w:r w:rsidRPr="008402C7">
        <w:rPr>
          <w:b/>
          <w:highlight w:val="yellow"/>
          <w:u w:val="single"/>
        </w:rPr>
        <w:t xml:space="preserve"> is undermined.  Unless Congress is</w:t>
      </w:r>
      <w:r w:rsidRPr="008402C7">
        <w:rPr>
          <w:sz w:val="16"/>
          <w:szCs w:val="16"/>
          <w:u w:val="single"/>
        </w:rPr>
        <w:t xml:space="preserve"> as </w:t>
      </w:r>
      <w:r w:rsidRPr="008402C7">
        <w:rPr>
          <w:b/>
          <w:u w:val="single"/>
        </w:rPr>
        <w:t>proactive</w:t>
      </w:r>
      <w:r w:rsidRPr="008402C7">
        <w:rPr>
          <w:sz w:val="16"/>
          <w:szCs w:val="16"/>
          <w:u w:val="single"/>
        </w:rPr>
        <w:t xml:space="preserve"> and </w:t>
      </w:r>
      <w:r w:rsidRPr="008402C7">
        <w:rPr>
          <w:rStyle w:val="Emphasis"/>
          <w:highlight w:val="yellow"/>
        </w:rPr>
        <w:t>assertive</w:t>
      </w:r>
      <w:r w:rsidRPr="008402C7">
        <w:rPr>
          <w:rStyle w:val="Emphasis"/>
        </w:rPr>
        <w:t xml:space="preserve"> </w:t>
      </w:r>
      <w:r w:rsidRPr="008402C7">
        <w:rPr>
          <w:sz w:val="16"/>
          <w:szCs w:val="16"/>
          <w:u w:val="single"/>
        </w:rPr>
        <w:t xml:space="preserve">of </w:t>
      </w:r>
      <w:proofErr w:type="gramStart"/>
      <w:r w:rsidRPr="008402C7">
        <w:rPr>
          <w:sz w:val="16"/>
          <w:szCs w:val="16"/>
          <w:u w:val="single"/>
        </w:rPr>
        <w:t>its</w:t>
      </w:r>
      <w:proofErr w:type="gramEnd"/>
      <w:r w:rsidRPr="008402C7">
        <w:rPr>
          <w:sz w:val="16"/>
          <w:szCs w:val="16"/>
          <w:u w:val="single"/>
        </w:rPr>
        <w:t xml:space="preserve"> constitutionally appointed responsibilities as the executive is about its authority, the </w:t>
      </w:r>
      <w:r w:rsidRPr="008402C7">
        <w:rPr>
          <w:b/>
          <w:u w:val="single"/>
        </w:rPr>
        <w:t>checks and balances of our system simply will not work.  Congress will be relegated to a second tier institution</w:t>
      </w:r>
      <w:r w:rsidRPr="008402C7">
        <w:rPr>
          <w:sz w:val="16"/>
          <w:szCs w:val="16"/>
          <w:u w:val="single"/>
        </w:rPr>
        <w:t xml:space="preserve"> in the realm of national security, and </w:t>
      </w:r>
      <w:r w:rsidRPr="008402C7">
        <w:rPr>
          <w:b/>
          <w:highlight w:val="yellow"/>
          <w:u w:val="single"/>
        </w:rPr>
        <w:t xml:space="preserve">it will be </w:t>
      </w:r>
      <w:r w:rsidRPr="008402C7">
        <w:rPr>
          <w:b/>
          <w:iCs/>
          <w:highlight w:val="yellow"/>
          <w:u w:val="single"/>
          <w:bdr w:val="single" w:sz="18" w:space="0" w:color="auto"/>
        </w:rPr>
        <w:t>ever more difficult</w:t>
      </w:r>
      <w:r w:rsidRPr="008402C7">
        <w:rPr>
          <w:b/>
          <w:highlight w:val="yellow"/>
          <w:u w:val="single"/>
        </w:rPr>
        <w:t xml:space="preserve"> for Congress to [confront] </w:t>
      </w:r>
      <w:r w:rsidRPr="008402C7">
        <w:rPr>
          <w:b/>
          <w:strike/>
          <w:u w:val="single"/>
        </w:rPr>
        <w:t>stand up to</w:t>
      </w:r>
      <w:r w:rsidRPr="008402C7">
        <w:rPr>
          <w:b/>
          <w:u w:val="single"/>
        </w:rPr>
        <w:t xml:space="preserve"> </w:t>
      </w:r>
      <w:r w:rsidRPr="008402C7">
        <w:rPr>
          <w:b/>
          <w:highlight w:val="yellow"/>
          <w:u w:val="single"/>
        </w:rPr>
        <w:t>an</w:t>
      </w:r>
      <w:r w:rsidRPr="008402C7">
        <w:rPr>
          <w:sz w:val="16"/>
          <w:szCs w:val="16"/>
          <w:u w:val="single"/>
        </w:rPr>
        <w:t xml:space="preserve"> assertive and </w:t>
      </w:r>
      <w:r w:rsidRPr="008402C7">
        <w:rPr>
          <w:b/>
          <w:highlight w:val="yellow"/>
          <w:u w:val="single"/>
        </w:rPr>
        <w:t>aggressive president.</w:t>
      </w:r>
    </w:p>
    <w:p w:rsidR="00E31353" w:rsidRDefault="00E31353" w:rsidP="00E31353">
      <w:pPr>
        <w:pStyle w:val="Heading3"/>
      </w:pPr>
      <w:r w:rsidRPr="00E31353">
        <w:lastRenderedPageBreak/>
        <w:t>K</w:t>
      </w:r>
      <w:r>
        <w:t xml:space="preserve"> – FW</w:t>
      </w:r>
    </w:p>
    <w:p w:rsidR="00E31353" w:rsidRPr="00D3150F" w:rsidRDefault="00E31353" w:rsidP="00E31353">
      <w:pPr>
        <w:pStyle w:val="Heading4"/>
        <w:rPr>
          <w:rFonts w:asciiTheme="minorHAnsi" w:hAnsiTheme="minorHAnsi"/>
        </w:rPr>
      </w:pPr>
      <w:r w:rsidRPr="00D3150F">
        <w:rPr>
          <w:rFonts w:asciiTheme="minorHAnsi" w:hAnsiTheme="minorHAnsi"/>
        </w:rPr>
        <w:t>The state is hijacked by elites who control the decision making that normalizes an authoritarian state that wages war on populations – the focus of debate should be how culture elements can create change to combat normalization of violence caused by the military-industrial-state</w:t>
      </w:r>
    </w:p>
    <w:p w:rsidR="00E31353" w:rsidRPr="00D3150F" w:rsidRDefault="00E31353" w:rsidP="00E31353">
      <w:pPr>
        <w:rPr>
          <w:rFonts w:asciiTheme="minorHAnsi" w:hAnsiTheme="minorHAnsi"/>
        </w:rPr>
      </w:pPr>
      <w:r w:rsidRPr="00D3150F">
        <w:rPr>
          <w:rStyle w:val="StyleStyleBold12pt"/>
          <w:rFonts w:asciiTheme="minorHAnsi" w:hAnsiTheme="minorHAnsi"/>
        </w:rPr>
        <w:t>Giroux 13</w:t>
      </w:r>
      <w:r w:rsidRPr="00D3150F">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E31353" w:rsidRDefault="00E31353" w:rsidP="00E31353">
      <w:pPr>
        <w:rPr>
          <w:rFonts w:asciiTheme="minorHAnsi" w:hAnsiTheme="minorHAnsi"/>
          <w:sz w:val="14"/>
        </w:rPr>
      </w:pPr>
      <w:r w:rsidRPr="00D3150F">
        <w:rPr>
          <w:rFonts w:asciiTheme="minorHAnsi" w:hAnsiTheme="minorHAnsi"/>
          <w:sz w:val="14"/>
        </w:rPr>
        <w:t xml:space="preserve">In addition, </w:t>
      </w:r>
      <w:r w:rsidRPr="00D3150F">
        <w:rPr>
          <w:rStyle w:val="StyleBoldUnderline"/>
          <w:rFonts w:asciiTheme="minorHAnsi" w:hAnsiTheme="minorHAnsi"/>
        </w:rPr>
        <w:t xml:space="preserve">as </w:t>
      </w:r>
      <w:r w:rsidRPr="00D3150F">
        <w:rPr>
          <w:rStyle w:val="StyleBoldUnderline"/>
          <w:rFonts w:asciiTheme="minorHAnsi" w:hAnsiTheme="minorHAnsi"/>
          <w:highlight w:val="green"/>
        </w:rPr>
        <w:t>the state is hijacked by</w:t>
      </w:r>
      <w:r w:rsidRPr="00D3150F">
        <w:rPr>
          <w:rStyle w:val="StyleBoldUnderline"/>
          <w:rFonts w:asciiTheme="minorHAnsi" w:hAnsiTheme="minorHAnsi"/>
          <w:highlight w:val="yellow"/>
        </w:rPr>
        <w:t xml:space="preserve"> the financial-</w:t>
      </w:r>
      <w:r w:rsidRPr="00D3150F">
        <w:rPr>
          <w:rStyle w:val="StyleBoldUnderline"/>
          <w:rFonts w:asciiTheme="minorHAnsi" w:hAnsiTheme="minorHAnsi"/>
          <w:highlight w:val="green"/>
        </w:rPr>
        <w:t>military-industrial complex</w:t>
      </w:r>
      <w:r w:rsidRPr="00D3150F">
        <w:rPr>
          <w:rStyle w:val="StyleBoldUnderline"/>
          <w:rFonts w:asciiTheme="minorHAnsi" w:hAnsiTheme="minorHAnsi"/>
        </w:rPr>
        <w:t xml:space="preserve">, the “most </w:t>
      </w:r>
      <w:r w:rsidRPr="00D3150F">
        <w:rPr>
          <w:rStyle w:val="StyleBoldUnderline"/>
          <w:rFonts w:asciiTheme="minorHAnsi" w:hAnsiTheme="minorHAnsi"/>
          <w:highlight w:val="yellow"/>
        </w:rPr>
        <w:t>cru</w:t>
      </w:r>
      <w:r w:rsidRPr="00D3150F">
        <w:rPr>
          <w:rStyle w:val="StyleBoldUnderline"/>
          <w:rFonts w:asciiTheme="minorHAnsi" w:hAnsiTheme="minorHAnsi"/>
          <w:highlight w:val="green"/>
        </w:rPr>
        <w:t>c</w:t>
      </w:r>
      <w:r w:rsidRPr="00D3150F">
        <w:rPr>
          <w:rStyle w:val="StyleBoldUnderline"/>
          <w:rFonts w:asciiTheme="minorHAnsi" w:hAnsiTheme="minorHAnsi"/>
          <w:highlight w:val="yellow"/>
        </w:rPr>
        <w:t xml:space="preserve">ial </w:t>
      </w:r>
      <w:r w:rsidRPr="00D3150F">
        <w:rPr>
          <w:rStyle w:val="StyleBoldUnderline"/>
          <w:rFonts w:asciiTheme="minorHAnsi" w:hAnsiTheme="minorHAnsi"/>
          <w:highlight w:val="green"/>
        </w:rPr>
        <w:t>decisions</w:t>
      </w:r>
      <w:r w:rsidRPr="00D3150F">
        <w:rPr>
          <w:rStyle w:val="StyleBoldUnderline"/>
          <w:rFonts w:asciiTheme="minorHAnsi" w:hAnsiTheme="minorHAnsi"/>
        </w:rPr>
        <w:t xml:space="preserve"> regarding national policy </w:t>
      </w:r>
      <w:r w:rsidRPr="00D3150F">
        <w:rPr>
          <w:rStyle w:val="StyleBoldUnderline"/>
          <w:rFonts w:asciiTheme="minorHAnsi" w:hAnsiTheme="minorHAnsi"/>
          <w:highlight w:val="green"/>
        </w:rPr>
        <w:t>are</w:t>
      </w:r>
      <w:r w:rsidRPr="00D3150F">
        <w:rPr>
          <w:rStyle w:val="StyleBoldUnderline"/>
          <w:rFonts w:asciiTheme="minorHAnsi" w:hAnsiTheme="minorHAnsi"/>
        </w:rPr>
        <w:t xml:space="preserve"> not </w:t>
      </w:r>
      <w:r w:rsidRPr="00D3150F">
        <w:rPr>
          <w:rStyle w:val="StyleBoldUnderline"/>
          <w:rFonts w:asciiTheme="minorHAnsi" w:hAnsiTheme="minorHAnsi"/>
          <w:highlight w:val="green"/>
        </w:rPr>
        <w:t>made by</w:t>
      </w:r>
      <w:r w:rsidRPr="00D3150F">
        <w:rPr>
          <w:rStyle w:val="StyleBoldUnderline"/>
          <w:rFonts w:asciiTheme="minorHAnsi" w:hAnsiTheme="minorHAnsi"/>
        </w:rPr>
        <w:t xml:space="preserve"> representatives, but by the financial and military </w:t>
      </w:r>
      <w:r w:rsidRPr="00D3150F">
        <w:rPr>
          <w:rStyle w:val="StyleBoldUnderline"/>
          <w:rFonts w:asciiTheme="minorHAnsi" w:hAnsiTheme="minorHAnsi"/>
          <w:highlight w:val="green"/>
        </w:rPr>
        <w:t>elites</w:t>
      </w:r>
      <w:r w:rsidRPr="00D3150F">
        <w:rPr>
          <w:rFonts w:asciiTheme="minorHAnsi" w:hAnsiTheme="minorHAnsi"/>
          <w:sz w:val="14"/>
        </w:rPr>
        <w:t xml:space="preserve">.”53 </w:t>
      </w:r>
      <w:r w:rsidRPr="00D3150F">
        <w:rPr>
          <w:rStyle w:val="Emphasis"/>
          <w:rFonts w:asciiTheme="minorHAnsi" w:hAnsiTheme="minorHAnsi"/>
          <w:highlight w:val="yellow"/>
        </w:rPr>
        <w:t>Such massive inequality</w:t>
      </w:r>
      <w:r w:rsidRPr="00D3150F">
        <w:rPr>
          <w:rStyle w:val="Emphasis"/>
          <w:rFonts w:asciiTheme="minorHAnsi" w:hAnsiTheme="minorHAnsi"/>
        </w:rPr>
        <w:t xml:space="preserve"> and the suffering and political corruption </w:t>
      </w:r>
      <w:r w:rsidRPr="00D3150F">
        <w:rPr>
          <w:rFonts w:asciiTheme="minorHAnsi" w:hAnsiTheme="minorHAnsi"/>
          <w:sz w:val="14"/>
        </w:rPr>
        <w:t xml:space="preserve">it produces </w:t>
      </w:r>
      <w:r w:rsidRPr="00D3150F">
        <w:rPr>
          <w:rStyle w:val="Emphasis"/>
          <w:rFonts w:asciiTheme="minorHAnsi" w:hAnsiTheme="minorHAnsi"/>
          <w:highlight w:val="green"/>
        </w:rPr>
        <w:t>point to the need for critical analysis</w:t>
      </w:r>
      <w:r w:rsidRPr="00D3150F">
        <w:rPr>
          <w:rStyle w:val="Emphasis"/>
          <w:rFonts w:asciiTheme="minorHAnsi" w:hAnsiTheme="minorHAnsi"/>
        </w:rPr>
        <w:t xml:space="preserve"> in which the separation of power and politics can be understood. </w:t>
      </w:r>
      <w:r w:rsidRPr="00D3150F">
        <w:rPr>
          <w:rStyle w:val="StyleBoldUnderline"/>
          <w:rFonts w:asciiTheme="minorHAnsi" w:hAnsiTheme="minorHAnsi"/>
        </w:rPr>
        <w:t>This means developing terms that clarify how power becomes global even as politics continues to function largely at the national level</w:t>
      </w:r>
      <w:r w:rsidRPr="00D3150F">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D3150F">
        <w:rPr>
          <w:rStyle w:val="StyleBoldUnderline"/>
          <w:rFonts w:asciiTheme="minorHAnsi" w:hAnsiTheme="minorHAnsi"/>
          <w:highlight w:val="green"/>
        </w:rPr>
        <w:t>Resistance must be mobilized</w:t>
      </w:r>
      <w:r w:rsidRPr="00D3150F">
        <w:rPr>
          <w:rStyle w:val="StyleBoldUnderline"/>
          <w:rFonts w:asciiTheme="minorHAnsi" w:hAnsiTheme="minorHAnsi"/>
        </w:rPr>
        <w:t xml:space="preserve"> globally </w:t>
      </w:r>
      <w:r w:rsidRPr="00D3150F">
        <w:rPr>
          <w:rStyle w:val="StyleBoldUnderline"/>
          <w:rFonts w:asciiTheme="minorHAnsi" w:hAnsiTheme="minorHAnsi"/>
          <w:highlight w:val="yellow"/>
        </w:rPr>
        <w:t xml:space="preserve">and </w:t>
      </w:r>
      <w:r w:rsidRPr="00D3150F">
        <w:rPr>
          <w:rStyle w:val="StyleBoldUnderline"/>
          <w:rFonts w:asciiTheme="minorHAnsi" w:hAnsiTheme="minorHAnsi"/>
          <w:highlight w:val="green"/>
        </w:rPr>
        <w:t>politics restored to a level</w:t>
      </w:r>
      <w:r w:rsidRPr="00D3150F">
        <w:rPr>
          <w:rStyle w:val="StyleBoldUnderline"/>
          <w:rFonts w:asciiTheme="minorHAnsi" w:hAnsiTheme="minorHAnsi"/>
        </w:rPr>
        <w:t xml:space="preserve"> where </w:t>
      </w:r>
      <w:r w:rsidRPr="00D3150F">
        <w:rPr>
          <w:rStyle w:val="StyleBoldUnderline"/>
          <w:rFonts w:asciiTheme="minorHAnsi" w:hAnsiTheme="minorHAnsi"/>
          <w:highlight w:val="green"/>
        </w:rPr>
        <w:t xml:space="preserve">it can make </w:t>
      </w:r>
      <w:r w:rsidRPr="00D3150F">
        <w:rPr>
          <w:rStyle w:val="StyleBoldUnderline"/>
          <w:rFonts w:asciiTheme="minorHAnsi" w:hAnsiTheme="minorHAnsi"/>
          <w:highlight w:val="yellow"/>
        </w:rPr>
        <w:t xml:space="preserve">a difference in </w:t>
      </w:r>
      <w:r w:rsidRPr="00D3150F">
        <w:rPr>
          <w:rStyle w:val="StyleBoldUnderline"/>
          <w:rFonts w:asciiTheme="minorHAnsi" w:hAnsiTheme="minorHAnsi"/>
          <w:highlight w:val="green"/>
        </w:rPr>
        <w:t xml:space="preserve">fulfilling </w:t>
      </w:r>
      <w:r w:rsidRPr="00D3150F">
        <w:rPr>
          <w:rStyle w:val="StyleBoldUnderline"/>
          <w:rFonts w:asciiTheme="minorHAnsi" w:hAnsiTheme="minorHAnsi"/>
        </w:rPr>
        <w:t xml:space="preserve">the promises of a global </w:t>
      </w:r>
      <w:r w:rsidRPr="00D3150F">
        <w:rPr>
          <w:rStyle w:val="StyleBoldUnderline"/>
          <w:rFonts w:asciiTheme="minorHAnsi" w:hAnsiTheme="minorHAnsi"/>
          <w:highlight w:val="green"/>
        </w:rPr>
        <w:t>democracy</w:t>
      </w:r>
      <w:r w:rsidRPr="00D3150F">
        <w:rPr>
          <w:rStyle w:val="StyleBoldUnderline"/>
          <w:rFonts w:asciiTheme="minorHAnsi" w:hAnsiTheme="minorHAnsi"/>
          <w:highlight w:val="yellow"/>
        </w:rPr>
        <w:t>.</w:t>
      </w:r>
      <w:r w:rsidRPr="00D3150F">
        <w:rPr>
          <w:rStyle w:val="StyleBoldUnderline"/>
          <w:rFonts w:asciiTheme="minorHAnsi" w:hAnsiTheme="minorHAnsi"/>
        </w:rPr>
        <w:t xml:space="preserve"> But </w:t>
      </w:r>
      <w:r w:rsidRPr="00D3150F">
        <w:rPr>
          <w:rStyle w:val="Emphasis"/>
          <w:rFonts w:asciiTheme="minorHAnsi" w:hAnsiTheme="minorHAnsi"/>
          <w:highlight w:val="green"/>
        </w:rPr>
        <w:t>such</w:t>
      </w:r>
      <w:r w:rsidRPr="00D3150F">
        <w:rPr>
          <w:rStyle w:val="Emphasis"/>
          <w:rFonts w:asciiTheme="minorHAnsi" w:hAnsiTheme="minorHAnsi"/>
        </w:rPr>
        <w:t xml:space="preserve"> a challenge </w:t>
      </w:r>
      <w:r w:rsidRPr="00D3150F">
        <w:rPr>
          <w:rStyle w:val="Emphasis"/>
          <w:rFonts w:asciiTheme="minorHAnsi" w:hAnsiTheme="minorHAnsi"/>
          <w:highlight w:val="yellow"/>
        </w:rPr>
        <w:t>can</w:t>
      </w:r>
      <w:r w:rsidRPr="00D3150F">
        <w:rPr>
          <w:rStyle w:val="Emphasis"/>
          <w:rFonts w:asciiTheme="minorHAnsi" w:hAnsiTheme="minorHAnsi"/>
          <w:highlight w:val="green"/>
        </w:rPr>
        <w:t xml:space="preserve"> only take place if the political is made more pedagogical</w:t>
      </w:r>
      <w:r w:rsidRPr="00D3150F">
        <w:rPr>
          <w:rStyle w:val="StyleBoldUnderline"/>
          <w:rFonts w:asciiTheme="minorHAnsi" w:hAnsiTheme="minorHAnsi"/>
          <w:highlight w:val="green"/>
        </w:rPr>
        <w:t xml:space="preserve"> </w:t>
      </w:r>
      <w:r w:rsidRPr="00D3150F">
        <w:rPr>
          <w:rStyle w:val="StyleBoldUnderline"/>
          <w:rFonts w:asciiTheme="minorHAnsi" w:hAnsiTheme="minorHAnsi"/>
          <w:highlight w:val="yellow"/>
        </w:rPr>
        <w:t>and</w:t>
      </w:r>
      <w:r w:rsidRPr="00D3150F">
        <w:rPr>
          <w:rStyle w:val="StyleBoldUnderline"/>
          <w:rFonts w:asciiTheme="minorHAnsi" w:hAnsiTheme="minorHAnsi"/>
        </w:rPr>
        <w:t xml:space="preserve"> matters of education </w:t>
      </w:r>
      <w:r w:rsidRPr="00D3150F">
        <w:rPr>
          <w:rStyle w:val="Emphasis"/>
          <w:rFonts w:asciiTheme="minorHAnsi" w:hAnsiTheme="minorHAnsi"/>
          <w:highlight w:val="yellow"/>
        </w:rPr>
        <w:t>take center stage</w:t>
      </w:r>
      <w:r w:rsidRPr="00D3150F">
        <w:rPr>
          <w:rStyle w:val="StyleBoldUnderline"/>
          <w:rFonts w:asciiTheme="minorHAnsi" w:hAnsiTheme="minorHAnsi"/>
        </w:rPr>
        <w:t xml:space="preserve"> in the struggle for desires, subjectivities, and social relations that refuse the normalizing of violence</w:t>
      </w:r>
      <w:r w:rsidRPr="00D3150F">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D3150F">
        <w:rPr>
          <w:rStyle w:val="StyleBoldUnderline"/>
          <w:rFonts w:asciiTheme="minorHAnsi" w:hAnsiTheme="minorHAnsi"/>
        </w:rPr>
        <w:t xml:space="preserve">In opposing the emergence of the United States as both </w:t>
      </w:r>
      <w:proofErr w:type="gramStart"/>
      <w:r w:rsidRPr="00D3150F">
        <w:rPr>
          <w:rStyle w:val="StyleBoldUnderline"/>
          <w:rFonts w:asciiTheme="minorHAnsi" w:hAnsiTheme="minorHAnsi"/>
        </w:rPr>
        <w:t>a warfare</w:t>
      </w:r>
      <w:proofErr w:type="gramEnd"/>
      <w:r w:rsidRPr="00D3150F">
        <w:rPr>
          <w:rStyle w:val="StyleBoldUnderline"/>
          <w:rFonts w:asciiTheme="minorHAnsi" w:hAnsiTheme="minorHAnsi"/>
        </w:rPr>
        <w:t xml:space="preserve"> and a punishing state, </w:t>
      </w:r>
      <w:r w:rsidRPr="00D3150F">
        <w:rPr>
          <w:rStyle w:val="Emphasis"/>
          <w:rFonts w:asciiTheme="minorHAnsi" w:hAnsiTheme="minorHAnsi"/>
        </w:rPr>
        <w:t>I am not appealing to a form of left moralism meant simply to mobilize outrage and condemnation</w:t>
      </w:r>
      <w:r w:rsidRPr="00D3150F">
        <w:rPr>
          <w:rStyle w:val="StyleBoldUnderline"/>
          <w:rFonts w:asciiTheme="minorHAnsi" w:hAnsiTheme="minorHAnsi"/>
        </w:rPr>
        <w:t xml:space="preserve">. These are not unimportant registers, but they </w:t>
      </w:r>
      <w:r w:rsidRPr="00D3150F">
        <w:rPr>
          <w:rStyle w:val="Emphasis"/>
          <w:rFonts w:asciiTheme="minorHAnsi" w:hAnsiTheme="minorHAnsi"/>
        </w:rPr>
        <w:t>do not constitute an adequate form of resistance .</w:t>
      </w:r>
      <w:r w:rsidRPr="00D3150F">
        <w:rPr>
          <w:rStyle w:val="Emphasis"/>
          <w:rFonts w:asciiTheme="minorHAnsi" w:hAnsiTheme="minorHAnsi"/>
          <w:highlight w:val="yellow"/>
        </w:rPr>
        <w:t>What is needed are modes of analysis</w:t>
      </w:r>
      <w:r w:rsidRPr="00D3150F">
        <w:rPr>
          <w:rStyle w:val="StyleBoldUnderline"/>
          <w:rFonts w:asciiTheme="minorHAnsi" w:hAnsiTheme="minorHAnsi"/>
        </w:rPr>
        <w:t xml:space="preserve"> that do the hard work of uncovering the effects of the merging of institutions of capital, wealth, and power</w:t>
      </w:r>
      <w:r w:rsidRPr="00D3150F">
        <w:rPr>
          <w:rFonts w:asciiTheme="minorHAnsi" w:hAnsiTheme="minorHAnsi"/>
          <w:sz w:val="14"/>
        </w:rPr>
        <w:t>, and how this merger has extended the reach of a military-industrial-</w:t>
      </w:r>
      <w:proofErr w:type="spellStart"/>
      <w:r w:rsidRPr="00D3150F">
        <w:rPr>
          <w:rFonts w:asciiTheme="minorHAnsi" w:hAnsiTheme="minorHAnsi"/>
          <w:sz w:val="14"/>
        </w:rPr>
        <w:t>carceral</w:t>
      </w:r>
      <w:proofErr w:type="spellEnd"/>
      <w:r w:rsidRPr="00D3150F">
        <w:rPr>
          <w:rFonts w:asciiTheme="minorHAnsi" w:hAnsiTheme="minorHAnsi"/>
          <w:sz w:val="14"/>
        </w:rPr>
        <w:t xml:space="preserve"> and academic complex, especially since the 1980s. </w:t>
      </w:r>
      <w:r w:rsidRPr="00D3150F">
        <w:rPr>
          <w:rStyle w:val="StyleBoldUnderline"/>
          <w:rFonts w:asciiTheme="minorHAnsi" w:hAnsiTheme="minorHAnsi"/>
          <w:highlight w:val="yellow"/>
        </w:rPr>
        <w:t>This complex of ideological and institutional elements designed for the production of violence must be addressed by making visible its</w:t>
      </w:r>
      <w:r w:rsidRPr="00D3150F">
        <w:rPr>
          <w:rStyle w:val="StyleBoldUnderline"/>
          <w:rFonts w:asciiTheme="minorHAnsi" w:hAnsiTheme="minorHAnsi"/>
        </w:rPr>
        <w:t xml:space="preserve"> vast national and global interests and militarized </w:t>
      </w:r>
      <w:r w:rsidRPr="00D3150F">
        <w:rPr>
          <w:rStyle w:val="StyleBoldUnderline"/>
          <w:rFonts w:asciiTheme="minorHAnsi" w:hAnsiTheme="minorHAnsi"/>
          <w:highlight w:val="yellow"/>
        </w:rPr>
        <w:t>networks</w:t>
      </w:r>
      <w:r w:rsidRPr="00D3150F">
        <w:rPr>
          <w:rStyle w:val="StyleBoldUnderline"/>
          <w:rFonts w:asciiTheme="minorHAnsi" w:hAnsiTheme="minorHAnsi"/>
        </w:rPr>
        <w:t>,</w:t>
      </w:r>
      <w:r w:rsidRPr="00D3150F">
        <w:rPr>
          <w:rFonts w:asciiTheme="minorHAnsi" w:hAnsiTheme="minorHAnsi"/>
          <w:sz w:val="14"/>
        </w:rPr>
        <w:t xml:space="preserve"> as indicated by the fact that the United States has over 1,000 military bases abroad.54 </w:t>
      </w:r>
      <w:r w:rsidRPr="00D3150F">
        <w:rPr>
          <w:rStyle w:val="StyleBoldUnderline"/>
          <w:rFonts w:asciiTheme="minorHAnsi" w:hAnsiTheme="minorHAnsi"/>
        </w:rPr>
        <w:t>Equally important is the need to highlight how this military-industrial-</w:t>
      </w:r>
      <w:proofErr w:type="spellStart"/>
      <w:r w:rsidRPr="00D3150F">
        <w:rPr>
          <w:rStyle w:val="StyleBoldUnderline"/>
          <w:rFonts w:asciiTheme="minorHAnsi" w:hAnsiTheme="minorHAnsi"/>
        </w:rPr>
        <w:t>carceral</w:t>
      </w:r>
      <w:proofErr w:type="spellEnd"/>
      <w:r w:rsidRPr="00D3150F">
        <w:rPr>
          <w:rStyle w:val="StyleBoldUnderline"/>
          <w:rFonts w:asciiTheme="minorHAnsi" w:hAnsiTheme="minorHAnsi"/>
        </w:rPr>
        <w:t xml:space="preserve"> and academic complex uses punishment as a structuring force</w:t>
      </w:r>
      <w:r w:rsidRPr="00D3150F">
        <w:rPr>
          <w:rFonts w:asciiTheme="minorHAnsi" w:hAnsiTheme="minorHAnsi"/>
          <w:sz w:val="14"/>
        </w:rPr>
        <w:t xml:space="preserve"> to shape national policy and everyday life. Challenging the warfare state also has an important educational component. C. Wright Mills was right in arguing that </w:t>
      </w:r>
      <w:r w:rsidRPr="00D3150F">
        <w:rPr>
          <w:rStyle w:val="Emphasis"/>
          <w:rFonts w:asciiTheme="minorHAnsi" w:hAnsiTheme="minorHAnsi"/>
          <w:highlight w:val="green"/>
        </w:rPr>
        <w:t xml:space="preserve">it is impossible to separate the violence of an authoritarian social order from </w:t>
      </w:r>
      <w:r w:rsidRPr="00D3150F">
        <w:rPr>
          <w:rStyle w:val="Emphasis"/>
          <w:rFonts w:asciiTheme="minorHAnsi" w:hAnsiTheme="minorHAnsi"/>
          <w:highlight w:val="yellow"/>
        </w:rPr>
        <w:t xml:space="preserve">the </w:t>
      </w:r>
      <w:r w:rsidRPr="00D3150F">
        <w:rPr>
          <w:rStyle w:val="Emphasis"/>
          <w:rFonts w:asciiTheme="minorHAnsi" w:hAnsiTheme="minorHAnsi"/>
          <w:highlight w:val="green"/>
        </w:rPr>
        <w:t xml:space="preserve">cultural apparatuses </w:t>
      </w:r>
      <w:r w:rsidRPr="00D3150F">
        <w:rPr>
          <w:rStyle w:val="Emphasis"/>
          <w:rFonts w:asciiTheme="minorHAnsi" w:hAnsiTheme="minorHAnsi"/>
          <w:highlight w:val="yellow"/>
        </w:rPr>
        <w:t>that nourish it</w:t>
      </w:r>
      <w:r w:rsidRPr="00D3150F">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D3150F">
        <w:rPr>
          <w:rFonts w:asciiTheme="minorHAnsi" w:hAnsiTheme="minorHAnsi"/>
          <w:sz w:val="14"/>
        </w:rPr>
        <w:t>instrumentalized</w:t>
      </w:r>
      <w:proofErr w:type="spellEnd"/>
      <w:r w:rsidRPr="00D3150F">
        <w:rPr>
          <w:rFonts w:asciiTheme="minorHAnsi" w:hAnsiTheme="minorHAnsi"/>
          <w:sz w:val="14"/>
        </w:rPr>
        <w:t xml:space="preserve">, </w:t>
      </w:r>
      <w:proofErr w:type="spellStart"/>
      <w:r w:rsidRPr="00D3150F">
        <w:rPr>
          <w:rFonts w:asciiTheme="minorHAnsi" w:hAnsiTheme="minorHAnsi"/>
          <w:sz w:val="14"/>
        </w:rPr>
        <w:t>commodified</w:t>
      </w:r>
      <w:proofErr w:type="spellEnd"/>
      <w:r w:rsidRPr="00D3150F">
        <w:rPr>
          <w:rFonts w:asciiTheme="minorHAnsi" w:hAnsiTheme="minorHAnsi"/>
          <w:sz w:val="14"/>
        </w:rPr>
        <w:t xml:space="preserve">, and increasingly militarized. Social responsibility gives way to organized </w:t>
      </w:r>
      <w:proofErr w:type="spellStart"/>
      <w:r w:rsidRPr="00D3150F">
        <w:rPr>
          <w:rFonts w:asciiTheme="minorHAnsi" w:hAnsiTheme="minorHAnsi"/>
          <w:sz w:val="14"/>
        </w:rPr>
        <w:t>infantilization</w:t>
      </w:r>
      <w:proofErr w:type="spellEnd"/>
      <w:r w:rsidRPr="00D3150F">
        <w:rPr>
          <w:rFonts w:asciiTheme="minorHAnsi" w:hAnsiTheme="minorHAnsi"/>
          <w:sz w:val="14"/>
        </w:rPr>
        <w:t xml:space="preserve"> and a flight from responsibility. </w:t>
      </w:r>
      <w:r w:rsidRPr="00D3150F">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D3150F">
        <w:rPr>
          <w:rFonts w:asciiTheme="minorHAnsi" w:hAnsiTheme="minorHAnsi"/>
          <w:sz w:val="14"/>
        </w:rPr>
        <w:t xml:space="preserve">, </w:t>
      </w:r>
      <w:r w:rsidRPr="00D3150F">
        <w:rPr>
          <w:rStyle w:val="StyleBoldUnderline"/>
          <w:rFonts w:asciiTheme="minorHAnsi" w:hAnsiTheme="minorHAnsi"/>
        </w:rPr>
        <w:t xml:space="preserve">while simultaneously mobilizing social movements to challenge and dismantle its vast networks of power. </w:t>
      </w:r>
      <w:r w:rsidRPr="00D3150F">
        <w:rPr>
          <w:rStyle w:val="Emphasis"/>
          <w:rFonts w:asciiTheme="minorHAnsi" w:hAnsiTheme="minorHAnsi"/>
        </w:rPr>
        <w:t xml:space="preserve">One </w:t>
      </w:r>
      <w:r w:rsidRPr="00D3150F">
        <w:rPr>
          <w:rStyle w:val="Emphasis"/>
          <w:rFonts w:asciiTheme="minorHAnsi" w:hAnsiTheme="minorHAnsi"/>
        </w:rPr>
        <w:lastRenderedPageBreak/>
        <w:t>central pedagogical and political task in dismantling the warfare state is</w:t>
      </w:r>
      <w:r w:rsidRPr="00D3150F">
        <w:rPr>
          <w:rFonts w:asciiTheme="minorHAnsi" w:hAnsiTheme="minorHAnsi"/>
          <w:sz w:val="14"/>
        </w:rPr>
        <w:t xml:space="preserve">, therefore, </w:t>
      </w:r>
      <w:r w:rsidRPr="00D3150F">
        <w:rPr>
          <w:rStyle w:val="StyleBoldUnderline"/>
          <w:rFonts w:asciiTheme="minorHAnsi" w:hAnsiTheme="minorHAnsi"/>
        </w:rPr>
        <w:t xml:space="preserve">the challenge of </w:t>
      </w:r>
      <w:r w:rsidRPr="00D3150F">
        <w:rPr>
          <w:rStyle w:val="Emphasis"/>
          <w:rFonts w:asciiTheme="minorHAnsi" w:hAnsiTheme="minorHAnsi"/>
          <w:highlight w:val="green"/>
        </w:rPr>
        <w:t>creating the cultural conditions and public spheres</w:t>
      </w:r>
      <w:r w:rsidRPr="00D3150F">
        <w:rPr>
          <w:rStyle w:val="Emphasis"/>
          <w:rFonts w:asciiTheme="minorHAnsi" w:hAnsiTheme="minorHAnsi"/>
        </w:rPr>
        <w:t xml:space="preserve"> that </w:t>
      </w:r>
      <w:r w:rsidRPr="00D3150F">
        <w:rPr>
          <w:rStyle w:val="Emphasis"/>
          <w:rFonts w:asciiTheme="minorHAnsi" w:hAnsiTheme="minorHAnsi"/>
          <w:highlight w:val="green"/>
        </w:rPr>
        <w:t>would enable the U.S. public to move from being spectators of war and everyday violence to being</w:t>
      </w:r>
      <w:r w:rsidRPr="00D3150F">
        <w:rPr>
          <w:rStyle w:val="Emphasis"/>
          <w:rFonts w:asciiTheme="minorHAnsi" w:hAnsiTheme="minorHAnsi"/>
        </w:rPr>
        <w:t xml:space="preserve"> informed and </w:t>
      </w:r>
      <w:r w:rsidRPr="00D3150F">
        <w:rPr>
          <w:rStyle w:val="Emphasis"/>
          <w:rFonts w:asciiTheme="minorHAnsi" w:hAnsiTheme="minorHAnsi"/>
          <w:highlight w:val="green"/>
        </w:rPr>
        <w:t>engaged citizens</w:t>
      </w:r>
      <w:r w:rsidRPr="00D3150F">
        <w:rPr>
          <w:rFonts w:asciiTheme="minorHAnsi" w:hAnsiTheme="minorHAnsi"/>
          <w:sz w:val="14"/>
        </w:rPr>
        <w:t>.</w:t>
      </w:r>
    </w:p>
    <w:p w:rsidR="00E31353" w:rsidRDefault="00E31353" w:rsidP="00E31353">
      <w:pPr>
        <w:rPr>
          <w:rFonts w:asciiTheme="minorHAnsi" w:hAnsiTheme="minorHAnsi"/>
          <w:sz w:val="14"/>
        </w:rPr>
      </w:pPr>
    </w:p>
    <w:p w:rsidR="00E31353" w:rsidRDefault="00E31353" w:rsidP="00E31353">
      <w:pPr>
        <w:rPr>
          <w:rStyle w:val="Emphasis"/>
          <w:rFonts w:asciiTheme="minorHAnsi" w:hAnsiTheme="minorHAnsi"/>
        </w:rPr>
      </w:pPr>
      <w:bookmarkStart w:id="0" w:name="_GoBack"/>
      <w:bookmarkEnd w:id="0"/>
      <w:r w:rsidRPr="00D3150F">
        <w:rPr>
          <w:rFonts w:asciiTheme="minorHAnsi" w:hAnsiTheme="minorHAnsi"/>
          <w:sz w:val="14"/>
        </w:rPr>
        <w:t xml:space="preserve">Unfortunately, </w:t>
      </w:r>
      <w:r w:rsidRPr="00D3150F">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D3150F">
        <w:rPr>
          <w:rFonts w:asciiTheme="minorHAnsi" w:hAnsiTheme="minorHAnsi"/>
          <w:sz w:val="14"/>
        </w:rPr>
        <w:t xml:space="preserve">. In this particularly insidious role, </w:t>
      </w:r>
      <w:r w:rsidRPr="00D3150F">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D3150F">
        <w:rPr>
          <w:rStyle w:val="StyleBoldUnderline"/>
          <w:rFonts w:asciiTheme="minorHAnsi" w:hAnsiTheme="minorHAnsi"/>
          <w:highlight w:val="yellow"/>
        </w:rPr>
        <w:t>Without the public spheres</w:t>
      </w:r>
      <w:r w:rsidRPr="00D3150F">
        <w:rPr>
          <w:rStyle w:val="StyleBoldUnderline"/>
          <w:rFonts w:asciiTheme="minorHAnsi" w:hAnsiTheme="minorHAnsi"/>
        </w:rPr>
        <w:t xml:space="preserve"> for creating a formative culture</w:t>
      </w:r>
      <w:r w:rsidRPr="00D3150F">
        <w:rPr>
          <w:rFonts w:asciiTheme="minorHAnsi" w:hAnsiTheme="minorHAnsi"/>
          <w:sz w:val="14"/>
        </w:rPr>
        <w:t xml:space="preserve"> equipped to challenge the educational, military, market, and religious fundamentalisms that dominate U.S. society, </w:t>
      </w:r>
      <w:r w:rsidRPr="00D3150F">
        <w:rPr>
          <w:rStyle w:val="Emphasis"/>
          <w:rFonts w:asciiTheme="minorHAnsi" w:hAnsiTheme="minorHAnsi"/>
          <w:highlight w:val="green"/>
        </w:rPr>
        <w:t>it will be virtually impossible to resist the normalization</w:t>
      </w:r>
      <w:r w:rsidRPr="00D3150F">
        <w:rPr>
          <w:rStyle w:val="StyleBoldUnderline"/>
          <w:rFonts w:asciiTheme="minorHAnsi" w:hAnsiTheme="minorHAnsi"/>
          <w:highlight w:val="green"/>
        </w:rPr>
        <w:t xml:space="preserve"> of war</w:t>
      </w:r>
      <w:r w:rsidRPr="00D3150F">
        <w:rPr>
          <w:rStyle w:val="StyleBoldUnderline"/>
          <w:rFonts w:asciiTheme="minorHAnsi" w:hAnsiTheme="minorHAnsi"/>
        </w:rPr>
        <w:t xml:space="preserve"> as a matter of domestic and foreign policy. Any viable notion of </w:t>
      </w:r>
      <w:r w:rsidRPr="00D3150F">
        <w:rPr>
          <w:rStyle w:val="StyleBoldUnderline"/>
          <w:rFonts w:asciiTheme="minorHAnsi" w:hAnsiTheme="minorHAnsi"/>
          <w:highlight w:val="yellow"/>
        </w:rPr>
        <w:t>resistance</w:t>
      </w:r>
      <w:r w:rsidRPr="00D3150F">
        <w:rPr>
          <w:rStyle w:val="StyleBoldUnderline"/>
          <w:rFonts w:asciiTheme="minorHAnsi" w:hAnsiTheme="minorHAnsi"/>
        </w:rPr>
        <w:t xml:space="preserve"> to the current authoritarian order </w:t>
      </w:r>
      <w:r w:rsidRPr="00D3150F">
        <w:rPr>
          <w:rStyle w:val="StyleBoldUnderline"/>
          <w:rFonts w:asciiTheme="minorHAnsi" w:hAnsiTheme="minorHAnsi"/>
          <w:highlight w:val="yellow"/>
        </w:rPr>
        <w:t>must</w:t>
      </w:r>
      <w:r w:rsidRPr="00D3150F">
        <w:rPr>
          <w:rStyle w:val="StyleBoldUnderline"/>
          <w:rFonts w:asciiTheme="minorHAnsi" w:hAnsiTheme="minorHAnsi"/>
        </w:rPr>
        <w:t xml:space="preserve"> also </w:t>
      </w:r>
      <w:r w:rsidRPr="00D3150F">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D3150F">
        <w:rPr>
          <w:rStyle w:val="StyleBoldUnderline"/>
          <w:rFonts w:asciiTheme="minorHAnsi" w:hAnsiTheme="minorHAnsi"/>
        </w:rPr>
        <w:t xml:space="preserve"> </w:t>
      </w:r>
      <w:r w:rsidRPr="00D3150F">
        <w:rPr>
          <w:rFonts w:asciiTheme="minorHAnsi" w:hAnsiTheme="minorHAnsi"/>
          <w:sz w:val="14"/>
        </w:rPr>
        <w:t xml:space="preserve">This is more than what Bernard Harcourt calls “a new grammar of political disobedience.”56 </w:t>
      </w:r>
      <w:r w:rsidRPr="00D3150F">
        <w:rPr>
          <w:rStyle w:val="StyleBoldUnderline"/>
          <w:rFonts w:asciiTheme="minorHAnsi" w:hAnsiTheme="minorHAnsi"/>
          <w:highlight w:val="yellow"/>
        </w:rPr>
        <w:t>It is a reconfiguring of</w:t>
      </w:r>
      <w:r w:rsidRPr="00D3150F">
        <w:rPr>
          <w:rStyle w:val="StyleBoldUnderline"/>
          <w:rFonts w:asciiTheme="minorHAnsi" w:hAnsiTheme="minorHAnsi"/>
        </w:rPr>
        <w:t xml:space="preserve"> the nature and substance of </w:t>
      </w:r>
      <w:r w:rsidRPr="00D3150F">
        <w:rPr>
          <w:rStyle w:val="StyleBoldUnderline"/>
          <w:rFonts w:asciiTheme="minorHAnsi" w:hAnsiTheme="minorHAnsi"/>
          <w:highlight w:val="yellow"/>
        </w:rPr>
        <w:t>the political</w:t>
      </w:r>
      <w:r w:rsidRPr="00D3150F">
        <w:rPr>
          <w:rStyle w:val="StyleBoldUnderline"/>
          <w:rFonts w:asciiTheme="minorHAnsi" w:hAnsiTheme="minorHAnsi"/>
        </w:rPr>
        <w:t xml:space="preserve"> so that matters of pedagogy become </w:t>
      </w:r>
      <w:r w:rsidRPr="00D3150F">
        <w:rPr>
          <w:rStyle w:val="Emphasis"/>
          <w:rFonts w:asciiTheme="minorHAnsi" w:hAnsiTheme="minorHAnsi"/>
        </w:rPr>
        <w:t>central</w:t>
      </w:r>
      <w:r w:rsidRPr="00D3150F">
        <w:rPr>
          <w:rStyle w:val="StyleBoldUnderline"/>
          <w:rFonts w:asciiTheme="minorHAnsi" w:hAnsiTheme="minorHAnsi"/>
        </w:rPr>
        <w:t xml:space="preserve"> to the very definition of what constitutes the political and the practices that make it meaningful. </w:t>
      </w:r>
      <w:r w:rsidRPr="00D3150F">
        <w:rPr>
          <w:rStyle w:val="StyleBoldUnderline"/>
          <w:rFonts w:asciiTheme="minorHAnsi" w:hAnsiTheme="minorHAnsi"/>
          <w:highlight w:val="yellow"/>
        </w:rPr>
        <w:t>Critical understanding motivates transformative action</w:t>
      </w:r>
      <w:r w:rsidRPr="00D3150F">
        <w:rPr>
          <w:rStyle w:val="StyleBoldUnderline"/>
          <w:rFonts w:asciiTheme="minorHAnsi" w:hAnsiTheme="minorHAnsi"/>
        </w:rPr>
        <w:t xml:space="preserve">, and the affective investments it demands </w:t>
      </w:r>
      <w:r w:rsidRPr="00D3150F">
        <w:rPr>
          <w:rStyle w:val="Emphasis"/>
          <w:rFonts w:asciiTheme="minorHAnsi" w:hAnsiTheme="minorHAnsi"/>
        </w:rPr>
        <w:t>can only be brought about by breaking into the hardwired forms of common sense</w:t>
      </w:r>
      <w:r w:rsidRPr="00D3150F">
        <w:rPr>
          <w:rStyle w:val="StyleBoldUnderline"/>
          <w:rFonts w:asciiTheme="minorHAnsi" w:hAnsiTheme="minorHAnsi"/>
        </w:rPr>
        <w:t xml:space="preserve"> that give war and state-supported violence their legitimacy</w:t>
      </w:r>
      <w:r w:rsidRPr="00D3150F">
        <w:rPr>
          <w:rFonts w:asciiTheme="minorHAnsi" w:hAnsiTheme="minorHAnsi"/>
          <w:sz w:val="14"/>
        </w:rPr>
        <w:t xml:space="preserve">. </w:t>
      </w:r>
      <w:r w:rsidRPr="00D3150F">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D3150F">
        <w:rPr>
          <w:rFonts w:asciiTheme="minorHAnsi" w:hAnsiTheme="minorHAnsi"/>
          <w:sz w:val="14"/>
        </w:rPr>
        <w:t xml:space="preserve">. </w:t>
      </w:r>
      <w:r w:rsidRPr="00D3150F">
        <w:rPr>
          <w:rStyle w:val="StyleBoldUnderline"/>
          <w:rFonts w:asciiTheme="minorHAnsi" w:hAnsiTheme="minorHAnsi"/>
        </w:rPr>
        <w:t>The existing neoliberal social order produces individuals who have no commitment</w:t>
      </w:r>
      <w:r w:rsidRPr="00D3150F">
        <w:rPr>
          <w:rFonts w:asciiTheme="minorHAnsi" w:hAnsiTheme="minorHAnsi"/>
          <w:sz w:val="14"/>
        </w:rPr>
        <w:t xml:space="preserve">, </w:t>
      </w:r>
      <w:r w:rsidRPr="00D3150F">
        <w:rPr>
          <w:rStyle w:val="StyleBoldUnderline"/>
          <w:rFonts w:asciiTheme="minorHAnsi" w:hAnsiTheme="minorHAnsi"/>
        </w:rPr>
        <w:t>except to</w:t>
      </w:r>
      <w:r w:rsidRPr="00D3150F">
        <w:rPr>
          <w:rFonts w:asciiTheme="minorHAnsi" w:hAnsiTheme="minorHAnsi"/>
          <w:sz w:val="14"/>
        </w:rPr>
        <w:t xml:space="preserve"> profit, </w:t>
      </w:r>
      <w:r w:rsidRPr="00D3150F">
        <w:rPr>
          <w:rStyle w:val="StyleBoldUnderline"/>
          <w:rFonts w:asciiTheme="minorHAnsi" w:hAnsiTheme="minorHAnsi"/>
        </w:rPr>
        <w:t>disdain social responsibility, and loosen all ties to any viable notion of the public good</w:t>
      </w:r>
      <w:r w:rsidRPr="00D3150F">
        <w:rPr>
          <w:rFonts w:asciiTheme="minorHAnsi" w:hAnsiTheme="minorHAnsi"/>
          <w:sz w:val="14"/>
        </w:rPr>
        <w:t xml:space="preserve">. </w:t>
      </w:r>
      <w:r w:rsidRPr="00D3150F">
        <w:rPr>
          <w:rStyle w:val="StyleBoldUnderline"/>
          <w:rFonts w:asciiTheme="minorHAnsi" w:hAnsiTheme="minorHAnsi"/>
        </w:rPr>
        <w:t>This regime of</w:t>
      </w:r>
      <w:r w:rsidRPr="00D3150F">
        <w:rPr>
          <w:rFonts w:asciiTheme="minorHAnsi" w:hAnsiTheme="minorHAnsi"/>
          <w:sz w:val="14"/>
        </w:rPr>
        <w:t xml:space="preserve"> punishment and </w:t>
      </w:r>
      <w:r w:rsidRPr="00D3150F">
        <w:rPr>
          <w:rStyle w:val="StyleBoldUnderline"/>
          <w:rFonts w:asciiTheme="minorHAnsi" w:hAnsiTheme="minorHAnsi"/>
        </w:rPr>
        <w:t>privatization</w:t>
      </w:r>
      <w:r w:rsidRPr="00D3150F">
        <w:rPr>
          <w:rFonts w:asciiTheme="minorHAnsi" w:hAnsiTheme="minorHAnsi"/>
          <w:sz w:val="14"/>
        </w:rPr>
        <w:t xml:space="preserve"> is organized around the structuring forces of violence and militarization, which </w:t>
      </w:r>
      <w:r w:rsidRPr="00D3150F">
        <w:rPr>
          <w:rStyle w:val="StyleBoldUnderline"/>
          <w:rFonts w:asciiTheme="minorHAnsi" w:hAnsiTheme="minorHAnsi"/>
        </w:rPr>
        <w:t>produce a</w:t>
      </w:r>
      <w:r w:rsidRPr="00D3150F">
        <w:rPr>
          <w:rFonts w:asciiTheme="minorHAnsi" w:hAnsiTheme="minorHAnsi"/>
          <w:sz w:val="14"/>
        </w:rPr>
        <w:t xml:space="preserve"> surplus of fear, insecurity, and a </w:t>
      </w:r>
      <w:r w:rsidRPr="00D3150F">
        <w:rPr>
          <w:rStyle w:val="StyleBoldUnderline"/>
          <w:rFonts w:asciiTheme="minorHAnsi" w:hAnsiTheme="minorHAnsi"/>
        </w:rPr>
        <w:t>weakened culture of civic engagement—one in which there is little room for reasoned debate, critical dialogue, and informed intellectual exchange.</w:t>
      </w:r>
      <w:r w:rsidRPr="00D3150F">
        <w:rPr>
          <w:rFonts w:asciiTheme="minorHAnsi" w:hAnsiTheme="minorHAnsi"/>
          <w:sz w:val="14"/>
        </w:rPr>
        <w:t xml:space="preserve"> Patricia Clough and Craig </w:t>
      </w:r>
      <w:proofErr w:type="spellStart"/>
      <w:r w:rsidRPr="00D3150F">
        <w:rPr>
          <w:rFonts w:asciiTheme="minorHAnsi" w:hAnsiTheme="minorHAnsi"/>
          <w:sz w:val="14"/>
        </w:rPr>
        <w:t>Willse</w:t>
      </w:r>
      <w:proofErr w:type="spellEnd"/>
      <w:r w:rsidRPr="00D3150F">
        <w:rPr>
          <w:rFonts w:asciiTheme="minorHAnsi" w:hAnsiTheme="minorHAnsi"/>
          <w:sz w:val="14"/>
        </w:rPr>
        <w:t xml:space="preserve"> are right in arguing that we live in a society “in which the production and circulation of death functions as political and economic recovery.”57 </w:t>
      </w:r>
      <w:r w:rsidRPr="00D3150F">
        <w:rPr>
          <w:rStyle w:val="StyleBoldUnderline"/>
          <w:rFonts w:asciiTheme="minorHAnsi" w:hAnsiTheme="minorHAnsi"/>
          <w:highlight w:val="yellow"/>
        </w:rPr>
        <w:t>The</w:t>
      </w:r>
      <w:r w:rsidRPr="00D3150F">
        <w:rPr>
          <w:rStyle w:val="StyleBoldUnderline"/>
          <w:rFonts w:asciiTheme="minorHAnsi" w:hAnsiTheme="minorHAnsi"/>
        </w:rPr>
        <w:t xml:space="preserve"> United States understood as a </w:t>
      </w:r>
      <w:r w:rsidRPr="00D3150F">
        <w:rPr>
          <w:rStyle w:val="StyleBoldUnderline"/>
          <w:rFonts w:asciiTheme="minorHAnsi" w:hAnsiTheme="minorHAnsi"/>
          <w:highlight w:val="yellow"/>
        </w:rPr>
        <w:t>warfare state prompts</w:t>
      </w:r>
      <w:r w:rsidRPr="00D3150F">
        <w:rPr>
          <w:rStyle w:val="StyleBoldUnderline"/>
          <w:rFonts w:asciiTheme="minorHAnsi" w:hAnsiTheme="minorHAnsi"/>
        </w:rPr>
        <w:t xml:space="preserve"> a new </w:t>
      </w:r>
      <w:r w:rsidRPr="00D3150F">
        <w:rPr>
          <w:rStyle w:val="StyleBoldUnderline"/>
          <w:rFonts w:asciiTheme="minorHAnsi" w:hAnsiTheme="minorHAnsi"/>
          <w:highlight w:val="yellow"/>
        </w:rPr>
        <w:t>urgency for a collective politics</w:t>
      </w:r>
      <w:r w:rsidRPr="00D3150F">
        <w:rPr>
          <w:rStyle w:val="StyleBoldUnderline"/>
          <w:rFonts w:asciiTheme="minorHAnsi" w:hAnsiTheme="minorHAnsi"/>
        </w:rPr>
        <w:t xml:space="preserve"> and a social movement </w:t>
      </w:r>
      <w:r w:rsidRPr="00D3150F">
        <w:rPr>
          <w:rStyle w:val="StyleBoldUnderline"/>
          <w:rFonts w:asciiTheme="minorHAnsi" w:hAnsiTheme="minorHAnsi"/>
          <w:highlight w:val="yellow"/>
        </w:rPr>
        <w:t>capable of negating</w:t>
      </w:r>
      <w:r w:rsidRPr="00D3150F">
        <w:rPr>
          <w:rStyle w:val="StyleBoldUnderline"/>
          <w:rFonts w:asciiTheme="minorHAnsi" w:hAnsiTheme="minorHAnsi"/>
        </w:rPr>
        <w:t xml:space="preserve"> the </w:t>
      </w:r>
      <w:r w:rsidRPr="00D3150F">
        <w:rPr>
          <w:rStyle w:val="StyleBoldUnderline"/>
          <w:rFonts w:asciiTheme="minorHAnsi" w:hAnsiTheme="minorHAnsi"/>
          <w:highlight w:val="yellow"/>
        </w:rPr>
        <w:t xml:space="preserve">current regimes </w:t>
      </w:r>
      <w:r w:rsidRPr="00D3150F">
        <w:rPr>
          <w:rStyle w:val="StyleBoldUnderline"/>
          <w:rFonts w:asciiTheme="minorHAnsi" w:hAnsiTheme="minorHAnsi"/>
        </w:rPr>
        <w:t>of political and economic power,</w:t>
      </w:r>
      <w:r w:rsidRPr="00D3150F">
        <w:rPr>
          <w:rFonts w:asciiTheme="minorHAnsi" w:hAnsiTheme="minorHAnsi"/>
          <w:sz w:val="14"/>
        </w:rPr>
        <w:t xml:space="preserve"> while imagining a different and more democratic social order. </w:t>
      </w:r>
      <w:r w:rsidRPr="00D3150F">
        <w:rPr>
          <w:rStyle w:val="Emphasis"/>
          <w:rFonts w:asciiTheme="minorHAnsi" w:hAnsiTheme="minorHAnsi"/>
          <w:highlight w:val="green"/>
        </w:rPr>
        <w:t>Until the ideological and structural foundations of violence</w:t>
      </w:r>
      <w:r w:rsidRPr="00D3150F">
        <w:rPr>
          <w:rStyle w:val="StyleBoldUnderline"/>
          <w:rFonts w:asciiTheme="minorHAnsi" w:hAnsiTheme="minorHAnsi"/>
        </w:rPr>
        <w:t xml:space="preserve"> that are pushing U.S. society over the abyss </w:t>
      </w:r>
      <w:r w:rsidRPr="00D3150F">
        <w:rPr>
          <w:rStyle w:val="Emphasis"/>
          <w:rFonts w:asciiTheme="minorHAnsi" w:hAnsiTheme="minorHAnsi"/>
          <w:highlight w:val="green"/>
        </w:rPr>
        <w:t>are addressed</w:t>
      </w:r>
      <w:r w:rsidRPr="00D3150F">
        <w:rPr>
          <w:rStyle w:val="StyleBoldUnderline"/>
          <w:rFonts w:asciiTheme="minorHAnsi" w:hAnsiTheme="minorHAnsi"/>
          <w:highlight w:val="yellow"/>
        </w:rPr>
        <w:t xml:space="preserve">, the current warfare state will be transformed into a full-blown </w:t>
      </w:r>
      <w:r w:rsidRPr="00D3150F">
        <w:rPr>
          <w:rStyle w:val="StyleBoldUnderline"/>
          <w:rFonts w:asciiTheme="minorHAnsi" w:hAnsiTheme="minorHAnsi"/>
          <w:highlight w:val="green"/>
        </w:rPr>
        <w:t xml:space="preserve">authoritarian state that will </w:t>
      </w:r>
      <w:r w:rsidRPr="00D3150F">
        <w:rPr>
          <w:rStyle w:val="Emphasis"/>
          <w:rFonts w:asciiTheme="minorHAnsi" w:hAnsiTheme="minorHAnsi"/>
          <w:highlight w:val="green"/>
        </w:rPr>
        <w:t>shut down any vestige</w:t>
      </w:r>
      <w:r w:rsidRPr="00D3150F">
        <w:rPr>
          <w:rStyle w:val="StyleBoldUnderline"/>
          <w:rFonts w:asciiTheme="minorHAnsi" w:hAnsiTheme="minorHAnsi"/>
          <w:highlight w:val="yellow"/>
        </w:rPr>
        <w:t xml:space="preserve"> of democratic values, social relations, and public sphe</w:t>
      </w:r>
      <w:r w:rsidRPr="00D3150F">
        <w:rPr>
          <w:rStyle w:val="StyleBoldUnderline"/>
          <w:rFonts w:asciiTheme="minorHAnsi" w:hAnsiTheme="minorHAnsi"/>
        </w:rPr>
        <w:t>res</w:t>
      </w:r>
      <w:r w:rsidRPr="00D3150F">
        <w:rPr>
          <w:rFonts w:asciiTheme="minorHAnsi" w:hAnsiTheme="minorHAnsi"/>
          <w:sz w:val="14"/>
        </w:rPr>
        <w:t xml:space="preserve">. At the very least, </w:t>
      </w:r>
      <w:r w:rsidRPr="00D3150F">
        <w:rPr>
          <w:rStyle w:val="StyleBoldUnderline"/>
          <w:rFonts w:asciiTheme="minorHAnsi" w:hAnsiTheme="minorHAnsi"/>
        </w:rPr>
        <w:t xml:space="preserve">the U.S. public owes it to </w:t>
      </w:r>
      <w:r w:rsidRPr="00D3150F">
        <w:rPr>
          <w:rFonts w:asciiTheme="minorHAnsi" w:hAnsiTheme="minorHAnsi"/>
          <w:sz w:val="14"/>
        </w:rPr>
        <w:t xml:space="preserve">its children and future generations, if not </w:t>
      </w:r>
      <w:r w:rsidRPr="00D3150F">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D3150F">
        <w:rPr>
          <w:rFonts w:asciiTheme="minorHAnsi" w:hAnsiTheme="minorHAnsi"/>
          <w:sz w:val="14"/>
        </w:rPr>
        <w:t xml:space="preserve">—the future of the current authoritarianism, however dressed up they appear in the spectacles of consumerism and celebrity culture. </w:t>
      </w:r>
      <w:r w:rsidRPr="00D3150F">
        <w:rPr>
          <w:rStyle w:val="StyleBoldUnderline"/>
          <w:rFonts w:asciiTheme="minorHAnsi" w:hAnsiTheme="minorHAnsi"/>
          <w:highlight w:val="yellow"/>
        </w:rPr>
        <w:t>It is time for educators</w:t>
      </w:r>
      <w:r w:rsidRPr="00D3150F">
        <w:rPr>
          <w:rFonts w:asciiTheme="minorHAnsi" w:hAnsiTheme="minorHAnsi"/>
          <w:sz w:val="14"/>
        </w:rPr>
        <w:t xml:space="preserve">, unions, </w:t>
      </w:r>
      <w:r w:rsidRPr="00D3150F">
        <w:rPr>
          <w:rStyle w:val="StyleBoldUnderline"/>
          <w:rFonts w:asciiTheme="minorHAnsi" w:hAnsiTheme="minorHAnsi"/>
        </w:rPr>
        <w:t>young people</w:t>
      </w:r>
      <w:r w:rsidRPr="00D3150F">
        <w:rPr>
          <w:rFonts w:asciiTheme="minorHAnsi" w:hAnsiTheme="minorHAnsi"/>
          <w:sz w:val="14"/>
        </w:rPr>
        <w:t xml:space="preserve">, liberals, religious organizations, </w:t>
      </w:r>
      <w:r w:rsidRPr="00D3150F">
        <w:rPr>
          <w:rStyle w:val="StyleBoldUnderline"/>
          <w:rFonts w:asciiTheme="minorHAnsi" w:hAnsiTheme="minorHAnsi"/>
        </w:rPr>
        <w:t xml:space="preserve">and other groups </w:t>
      </w:r>
      <w:r w:rsidRPr="00D3150F">
        <w:rPr>
          <w:rStyle w:val="StyleBoldUnderline"/>
          <w:rFonts w:asciiTheme="minorHAnsi" w:hAnsiTheme="minorHAnsi"/>
          <w:highlight w:val="yellow"/>
        </w:rPr>
        <w:t>to</w:t>
      </w:r>
      <w:r w:rsidRPr="00D3150F">
        <w:rPr>
          <w:rStyle w:val="StyleBoldUnderline"/>
          <w:rFonts w:asciiTheme="minorHAnsi" w:hAnsiTheme="minorHAnsi"/>
        </w:rPr>
        <w:t xml:space="preserve"> connect the dots, educate themselves, and </w:t>
      </w:r>
      <w:r w:rsidRPr="00D3150F">
        <w:rPr>
          <w:rStyle w:val="StyleBoldUnderline"/>
          <w:rFonts w:asciiTheme="minorHAnsi" w:hAnsiTheme="minorHAnsi"/>
          <w:highlight w:val="yellow"/>
        </w:rPr>
        <w:t>develop</w:t>
      </w:r>
      <w:r w:rsidRPr="00D3150F">
        <w:rPr>
          <w:rStyle w:val="StyleBoldUnderline"/>
          <w:rFonts w:asciiTheme="minorHAnsi" w:hAnsiTheme="minorHAnsi"/>
        </w:rPr>
        <w:t xml:space="preserve"> powerful </w:t>
      </w:r>
      <w:r w:rsidRPr="00D3150F">
        <w:rPr>
          <w:rStyle w:val="StyleBoldUnderline"/>
          <w:rFonts w:asciiTheme="minorHAnsi" w:hAnsiTheme="minorHAnsi"/>
          <w:highlight w:val="yellow"/>
        </w:rPr>
        <w:t>social movements that can restructure</w:t>
      </w:r>
      <w:r w:rsidRPr="00D3150F">
        <w:rPr>
          <w:rStyle w:val="StyleBoldUnderline"/>
          <w:rFonts w:asciiTheme="minorHAnsi" w:hAnsiTheme="minorHAnsi"/>
        </w:rPr>
        <w:t xml:space="preserve"> the fundamental values and social relations of </w:t>
      </w:r>
      <w:r w:rsidRPr="00D3150F">
        <w:rPr>
          <w:rStyle w:val="StyleBoldUnderline"/>
          <w:rFonts w:asciiTheme="minorHAnsi" w:hAnsiTheme="minorHAnsi"/>
          <w:highlight w:val="yellow"/>
        </w:rPr>
        <w:t>democracy</w:t>
      </w:r>
      <w:r w:rsidRPr="00D3150F">
        <w:rPr>
          <w:rStyle w:val="StyleBoldUnderline"/>
          <w:rFonts w:asciiTheme="minorHAnsi" w:hAnsiTheme="minorHAnsi"/>
        </w:rPr>
        <w:t xml:space="preserve"> while establishing the institutions </w:t>
      </w:r>
      <w:r w:rsidRPr="00D3150F">
        <w:rPr>
          <w:rStyle w:val="StyleBoldUnderline"/>
          <w:rFonts w:asciiTheme="minorHAnsi" w:hAnsiTheme="minorHAnsi"/>
        </w:rPr>
        <w:lastRenderedPageBreak/>
        <w:t>and formative cultures that make it possible</w:t>
      </w:r>
      <w:r w:rsidRPr="00D3150F">
        <w:rPr>
          <w:rFonts w:asciiTheme="minorHAnsi" w:hAnsiTheme="minorHAnsi"/>
          <w:sz w:val="14"/>
        </w:rPr>
        <w:t xml:space="preserve">. Stanley </w:t>
      </w:r>
      <w:proofErr w:type="spellStart"/>
      <w:r w:rsidRPr="00D3150F">
        <w:rPr>
          <w:rFonts w:asciiTheme="minorHAnsi" w:hAnsiTheme="minorHAnsi"/>
          <w:sz w:val="14"/>
        </w:rPr>
        <w:t>Aronowitz</w:t>
      </w:r>
      <w:proofErr w:type="spellEnd"/>
      <w:r w:rsidRPr="00D3150F">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D3150F">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D3150F">
        <w:rPr>
          <w:rFonts w:asciiTheme="minorHAnsi" w:hAnsiTheme="minorHAnsi"/>
          <w:sz w:val="14"/>
        </w:rPr>
        <w:t xml:space="preserve"> the workplaces and the streets of the capitalist metropoles.58 </w:t>
      </w:r>
      <w:r w:rsidRPr="00D3150F">
        <w:rPr>
          <w:rStyle w:val="StyleBoldUnderline"/>
          <w:rFonts w:asciiTheme="minorHAnsi" w:hAnsiTheme="minorHAnsi"/>
        </w:rPr>
        <w:t>The current protests</w:t>
      </w:r>
      <w:r w:rsidRPr="00D3150F">
        <w:rPr>
          <w:rFonts w:asciiTheme="minorHAnsi" w:hAnsiTheme="minorHAnsi"/>
          <w:sz w:val="14"/>
        </w:rPr>
        <w:t xml:space="preserve"> among young people, workers, the unemployed, students, and others </w:t>
      </w:r>
      <w:r w:rsidRPr="00D3150F">
        <w:rPr>
          <w:rStyle w:val="StyleBoldUnderline"/>
          <w:rFonts w:asciiTheme="minorHAnsi" w:hAnsiTheme="minorHAnsi"/>
        </w:rPr>
        <w:t xml:space="preserve">are making clear that </w:t>
      </w:r>
      <w:r w:rsidRPr="00D3150F">
        <w:rPr>
          <w:rStyle w:val="StyleBoldUnderline"/>
          <w:rFonts w:asciiTheme="minorHAnsi" w:hAnsiTheme="minorHAnsi"/>
          <w:highlight w:val="green"/>
        </w:rPr>
        <w:t>this</w:t>
      </w:r>
      <w:r w:rsidRPr="00D3150F">
        <w:rPr>
          <w:rFonts w:asciiTheme="minorHAnsi" w:hAnsiTheme="minorHAnsi"/>
          <w:sz w:val="14"/>
        </w:rPr>
        <w:t xml:space="preserve"> is not—indeed, </w:t>
      </w:r>
      <w:r w:rsidRPr="00D3150F">
        <w:rPr>
          <w:rStyle w:val="Emphasis"/>
          <w:rFonts w:asciiTheme="minorHAnsi" w:hAnsiTheme="minorHAnsi"/>
          <w:highlight w:val="green"/>
        </w:rPr>
        <w:t>cannot be—only a short-term project for reform</w:t>
      </w:r>
      <w:r w:rsidRPr="00D3150F">
        <w:rPr>
          <w:rStyle w:val="StyleBoldUnderline"/>
          <w:rFonts w:asciiTheme="minorHAnsi" w:hAnsiTheme="minorHAnsi"/>
          <w:highlight w:val="green"/>
        </w:rPr>
        <w:t xml:space="preserve">, but must constitute </w:t>
      </w:r>
      <w:r w:rsidRPr="00D3150F">
        <w:rPr>
          <w:rStyle w:val="StyleBoldUnderline"/>
          <w:rFonts w:asciiTheme="minorHAnsi" w:hAnsiTheme="minorHAnsi"/>
          <w:highlight w:val="yellow"/>
        </w:rPr>
        <w:t xml:space="preserve">a </w:t>
      </w:r>
      <w:r w:rsidRPr="00D3150F">
        <w:rPr>
          <w:rStyle w:val="StyleBoldUnderline"/>
          <w:rFonts w:asciiTheme="minorHAnsi" w:hAnsiTheme="minorHAnsi"/>
        </w:rPr>
        <w:t xml:space="preserve">political and social </w:t>
      </w:r>
      <w:r w:rsidRPr="00D3150F">
        <w:rPr>
          <w:rStyle w:val="StyleBoldUnderline"/>
          <w:rFonts w:asciiTheme="minorHAnsi" w:hAnsiTheme="minorHAnsi"/>
          <w:highlight w:val="green"/>
        </w:rPr>
        <w:t>movement of sustained growth</w:t>
      </w:r>
      <w:r w:rsidRPr="00D3150F">
        <w:rPr>
          <w:rStyle w:val="StyleBoldUnderline"/>
          <w:rFonts w:asciiTheme="minorHAnsi" w:hAnsiTheme="minorHAnsi"/>
          <w:highlight w:val="yellow"/>
        </w:rPr>
        <w:t>, accompanied by the reclaiming of public spaces</w:t>
      </w:r>
      <w:r w:rsidRPr="00D3150F">
        <w:rPr>
          <w:rStyle w:val="StyleBoldUnderline"/>
          <w:rFonts w:asciiTheme="minorHAnsi" w:hAnsiTheme="minorHAnsi"/>
        </w:rPr>
        <w:t>,</w:t>
      </w:r>
      <w:r w:rsidRPr="00D3150F">
        <w:rPr>
          <w:rFonts w:asciiTheme="minorHAnsi" w:hAnsiTheme="minorHAnsi"/>
          <w:sz w:val="14"/>
        </w:rPr>
        <w:t xml:space="preserve"> the progressive use of digital technologies, </w:t>
      </w:r>
      <w:r w:rsidRPr="00D3150F">
        <w:rPr>
          <w:rStyle w:val="StyleBoldUnderline"/>
          <w:rFonts w:asciiTheme="minorHAnsi" w:hAnsiTheme="minorHAnsi"/>
          <w:highlight w:val="yellow"/>
        </w:rPr>
        <w:t>the development of democratic public spheres</w:t>
      </w:r>
      <w:r w:rsidRPr="00D3150F">
        <w:rPr>
          <w:rStyle w:val="StyleBoldUnderline"/>
          <w:rFonts w:asciiTheme="minorHAnsi" w:hAnsiTheme="minorHAnsi"/>
        </w:rPr>
        <w:t>,</w:t>
      </w:r>
      <w:r w:rsidRPr="00D3150F">
        <w:rPr>
          <w:rFonts w:asciiTheme="minorHAnsi" w:hAnsiTheme="minorHAnsi"/>
          <w:sz w:val="14"/>
        </w:rPr>
        <w:t xml:space="preserve"> new modes of education, </w:t>
      </w:r>
      <w:r w:rsidRPr="00D3150F">
        <w:rPr>
          <w:rStyle w:val="StyleBoldUnderline"/>
          <w:rFonts w:asciiTheme="minorHAnsi" w:hAnsiTheme="minorHAnsi"/>
          <w:highlight w:val="yellow"/>
        </w:rPr>
        <w:t>and</w:t>
      </w:r>
      <w:r w:rsidRPr="00D3150F">
        <w:rPr>
          <w:rStyle w:val="StyleBoldUnderline"/>
          <w:rFonts w:asciiTheme="minorHAnsi" w:hAnsiTheme="minorHAnsi"/>
        </w:rPr>
        <w:t xml:space="preserve"> the safeguarding of places where </w:t>
      </w:r>
      <w:r w:rsidRPr="00D3150F">
        <w:rPr>
          <w:rStyle w:val="StyleBoldUnderline"/>
          <w:rFonts w:asciiTheme="minorHAnsi" w:hAnsiTheme="minorHAnsi"/>
          <w:highlight w:val="yellow"/>
        </w:rPr>
        <w:t>democratic expression</w:t>
      </w:r>
      <w:r w:rsidRPr="00D3150F">
        <w:rPr>
          <w:rFonts w:asciiTheme="minorHAnsi" w:hAnsiTheme="minorHAnsi"/>
          <w:sz w:val="14"/>
        </w:rPr>
        <w:t xml:space="preserve">, new identities, and collective hope </w:t>
      </w:r>
      <w:r w:rsidRPr="00D3150F">
        <w:rPr>
          <w:rStyle w:val="StyleBoldUnderline"/>
          <w:rFonts w:asciiTheme="minorHAnsi" w:hAnsiTheme="minorHAnsi"/>
          <w:highlight w:val="yellow"/>
        </w:rPr>
        <w:t>can be nurtured and mobilized</w:t>
      </w:r>
      <w:r w:rsidRPr="00D3150F">
        <w:rPr>
          <w:rFonts w:asciiTheme="minorHAnsi" w:hAnsiTheme="minorHAnsi"/>
          <w:sz w:val="14"/>
          <w:highlight w:val="yellow"/>
        </w:rPr>
        <w:t xml:space="preserve">. </w:t>
      </w:r>
      <w:r w:rsidRPr="00D3150F">
        <w:rPr>
          <w:rStyle w:val="Emphasis"/>
          <w:rFonts w:asciiTheme="minorHAnsi" w:hAnsiTheme="minorHAnsi"/>
          <w:highlight w:val="yellow"/>
        </w:rPr>
        <w:t>Without broad</w:t>
      </w:r>
      <w:r w:rsidRPr="00D3150F">
        <w:rPr>
          <w:rStyle w:val="Emphasis"/>
          <w:rFonts w:asciiTheme="minorHAnsi" w:hAnsiTheme="minorHAnsi"/>
        </w:rPr>
        <w:t xml:space="preserve"> political and social </w:t>
      </w:r>
      <w:r w:rsidRPr="00D3150F">
        <w:rPr>
          <w:rStyle w:val="Emphasis"/>
          <w:rFonts w:asciiTheme="minorHAnsi" w:hAnsiTheme="minorHAnsi"/>
          <w:highlight w:val="yellow"/>
        </w:rPr>
        <w:t>movements</w:t>
      </w:r>
      <w:r w:rsidRPr="00D3150F">
        <w:rPr>
          <w:rStyle w:val="StyleBoldUnderline"/>
          <w:rFonts w:asciiTheme="minorHAnsi" w:hAnsiTheme="minorHAnsi"/>
        </w:rPr>
        <w:t xml:space="preserve"> standing behind and </w:t>
      </w:r>
      <w:r w:rsidRPr="00D3150F">
        <w:rPr>
          <w:rStyle w:val="StyleBoldUnderline"/>
          <w:rFonts w:asciiTheme="minorHAnsi" w:hAnsiTheme="minorHAnsi"/>
          <w:highlight w:val="yellow"/>
        </w:rPr>
        <w:t>uniting</w:t>
      </w:r>
      <w:r w:rsidRPr="00D3150F">
        <w:rPr>
          <w:rStyle w:val="StyleBoldUnderline"/>
          <w:rFonts w:asciiTheme="minorHAnsi" w:hAnsiTheme="minorHAnsi"/>
        </w:rPr>
        <w:t xml:space="preserve"> the call on the part of young people for </w:t>
      </w:r>
      <w:r w:rsidRPr="00D3150F">
        <w:rPr>
          <w:rStyle w:val="StyleBoldUnderline"/>
          <w:rFonts w:asciiTheme="minorHAnsi" w:hAnsiTheme="minorHAnsi"/>
          <w:highlight w:val="yellow"/>
        </w:rPr>
        <w:t xml:space="preserve">democratic transformations, </w:t>
      </w:r>
      <w:r w:rsidRPr="00D3150F">
        <w:rPr>
          <w:rStyle w:val="Emphasis"/>
          <w:rFonts w:asciiTheme="minorHAnsi" w:hAnsiTheme="minorHAnsi"/>
          <w:highlight w:val="yellow"/>
        </w:rPr>
        <w:t>any attempt at radical change will more than likely be cosmetic</w:t>
      </w:r>
      <w:r w:rsidRPr="00D3150F">
        <w:rPr>
          <w:rStyle w:val="Emphasis"/>
          <w:rFonts w:asciiTheme="minorHAnsi" w:hAnsiTheme="minorHAnsi"/>
        </w:rPr>
        <w:t>.</w:t>
      </w:r>
    </w:p>
    <w:p w:rsidR="00E31353" w:rsidRDefault="00E31353" w:rsidP="00E31353">
      <w:pPr>
        <w:pStyle w:val="Heading3"/>
      </w:pPr>
      <w:r>
        <w:lastRenderedPageBreak/>
        <w:t>K – Perm</w:t>
      </w:r>
    </w:p>
    <w:p w:rsidR="00E31353" w:rsidRPr="00D3150F" w:rsidRDefault="00E31353" w:rsidP="00E31353">
      <w:pPr>
        <w:pStyle w:val="Heading4"/>
        <w:rPr>
          <w:rFonts w:asciiTheme="minorHAnsi" w:hAnsiTheme="minorHAnsi"/>
        </w:rPr>
      </w:pPr>
      <w:r w:rsidRPr="00D3150F">
        <w:rPr>
          <w:rFonts w:asciiTheme="minorHAnsi" w:hAnsiTheme="minorHAnsi"/>
        </w:rPr>
        <w:t xml:space="preserve">Sequencing DA – alt key to come before the plan otherwise movements get sapped </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Nagin</w:t>
      </w:r>
      <w:proofErr w:type="spellEnd"/>
      <w:r w:rsidRPr="00D3150F">
        <w:rPr>
          <w:rStyle w:val="StyleStyleBold12pt"/>
          <w:rFonts w:asciiTheme="minorHAnsi" w:hAnsiTheme="minorHAnsi"/>
        </w:rPr>
        <w:t xml:space="preserve"> 5</w:t>
      </w:r>
      <w:r w:rsidRPr="00D3150F">
        <w:rPr>
          <w:rFonts w:asciiTheme="minorHAnsi" w:hAnsiTheme="minorHAnsi"/>
        </w:rPr>
        <w:t xml:space="preserve"> </w:t>
      </w:r>
      <w:proofErr w:type="spellStart"/>
      <w:r w:rsidRPr="00D3150F">
        <w:rPr>
          <w:rFonts w:asciiTheme="minorHAnsi" w:hAnsiTheme="minorHAnsi"/>
        </w:rPr>
        <w:t>Tomiko</w:t>
      </w:r>
      <w:proofErr w:type="spellEnd"/>
      <w:r w:rsidRPr="00D3150F">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E31353" w:rsidRDefault="00E31353" w:rsidP="00E31353">
      <w:pPr>
        <w:rPr>
          <w:rStyle w:val="Emphasis"/>
          <w:rFonts w:asciiTheme="minorHAnsi" w:hAnsiTheme="minorHAnsi"/>
        </w:rPr>
      </w:pPr>
      <w:r w:rsidRPr="00D3150F">
        <w:rPr>
          <w:rStyle w:val="StyleBoldUnderline"/>
          <w:rFonts w:asciiTheme="minorHAnsi" w:hAnsiTheme="minorHAnsi"/>
          <w:highlight w:val="green"/>
        </w:rPr>
        <w:t>Those seek</w:t>
      </w:r>
      <w:r w:rsidRPr="00D3150F">
        <w:rPr>
          <w:rStyle w:val="StyleBoldUnderline"/>
          <w:rFonts w:asciiTheme="minorHAnsi" w:hAnsiTheme="minorHAnsi"/>
        </w:rPr>
        <w:t>ing</w:t>
      </w:r>
      <w:r w:rsidRPr="00D3150F">
        <w:rPr>
          <w:rStyle w:val="StyleBoldUnderline"/>
          <w:rFonts w:asciiTheme="minorHAnsi" w:hAnsiTheme="minorHAnsi"/>
          <w:highlight w:val="green"/>
        </w:rPr>
        <w:t xml:space="preserve"> to have an impact on the political</w:t>
      </w:r>
      <w:r w:rsidRPr="00D3150F">
        <w:rPr>
          <w:rStyle w:val="StyleBoldUnderline"/>
          <w:rFonts w:asciiTheme="minorHAnsi" w:hAnsiTheme="minorHAnsi"/>
        </w:rPr>
        <w:t xml:space="preserve"> and legal orders</w:t>
      </w:r>
      <w:r w:rsidRPr="00D3150F">
        <w:rPr>
          <w:rFonts w:asciiTheme="minorHAnsi" w:hAnsiTheme="minorHAnsi"/>
          <w:u w:val="single"/>
        </w:rPr>
        <w:t xml:space="preserve"> </w:t>
      </w:r>
      <w:r w:rsidRPr="00D3150F">
        <w:rPr>
          <w:rStyle w:val="Emphasis"/>
          <w:rFonts w:asciiTheme="minorHAnsi" w:hAnsiTheme="minorHAnsi"/>
          <w:highlight w:val="green"/>
        </w:rPr>
        <w:t xml:space="preserve">should not root a </w:t>
      </w:r>
      <w:r w:rsidRPr="00D3150F">
        <w:rPr>
          <w:rStyle w:val="Emphasis"/>
          <w:rFonts w:asciiTheme="minorHAnsi" w:hAnsiTheme="minorHAnsi"/>
          <w:highlight w:val="yellow"/>
        </w:rPr>
        <w:t xml:space="preserve">mass </w:t>
      </w:r>
      <w:r w:rsidRPr="00D3150F">
        <w:rPr>
          <w:rStyle w:val="Emphasis"/>
          <w:rFonts w:asciiTheme="minorHAnsi" w:hAnsiTheme="minorHAnsi"/>
          <w:highlight w:val="green"/>
        </w:rPr>
        <w:t xml:space="preserve">movement in the </w:t>
      </w:r>
      <w:proofErr w:type="spellStart"/>
      <w:r w:rsidRPr="00D3150F">
        <w:rPr>
          <w:rStyle w:val="Emphasis"/>
          <w:rFonts w:asciiTheme="minorHAnsi" w:hAnsiTheme="minorHAnsi"/>
          <w:highlight w:val="green"/>
        </w:rPr>
        <w:t>courts;</w:t>
      </w:r>
      <w:r w:rsidRPr="00D3150F">
        <w:rPr>
          <w:rStyle w:val="StyleBoldUnderline"/>
          <w:rFonts w:asciiTheme="minorHAnsi" w:hAnsiTheme="minorHAnsi"/>
          <w:highlight w:val="yellow"/>
        </w:rPr>
        <w:t>instead</w:t>
      </w:r>
      <w:proofErr w:type="spellEnd"/>
      <w:r w:rsidRPr="00D3150F">
        <w:rPr>
          <w:rStyle w:val="StyleBoldUnderline"/>
          <w:rFonts w:asciiTheme="minorHAnsi" w:hAnsiTheme="minorHAnsi"/>
          <w:highlight w:val="yellow"/>
        </w:rPr>
        <w:t xml:space="preserve">, affirmative </w:t>
      </w:r>
      <w:r w:rsidRPr="00D3150F">
        <w:rPr>
          <w:rStyle w:val="StyleBoldUnderline"/>
          <w:rFonts w:asciiTheme="minorHAnsi" w:hAnsiTheme="minorHAnsi"/>
          <w:highlight w:val="green"/>
        </w:rPr>
        <w:t>litigation</w:t>
      </w:r>
      <w:r w:rsidRPr="00D3150F">
        <w:rPr>
          <w:rStyle w:val="StyleBoldUnderline"/>
          <w:rFonts w:asciiTheme="minorHAnsi" w:hAnsiTheme="minorHAnsi"/>
        </w:rPr>
        <w:t xml:space="preserve"> about constitutional rights </w:t>
      </w:r>
      <w:r w:rsidRPr="00D3150F">
        <w:rPr>
          <w:rStyle w:val="StyleBoldUnderline"/>
          <w:rFonts w:asciiTheme="minorHAnsi" w:hAnsiTheme="minorHAnsi"/>
          <w:highlight w:val="green"/>
        </w:rPr>
        <w:t xml:space="preserve">should be anchored upon </w:t>
      </w:r>
      <w:r w:rsidRPr="00D3150F">
        <w:rPr>
          <w:rStyle w:val="StyleBoldUnderline"/>
          <w:rFonts w:asciiTheme="minorHAnsi" w:hAnsiTheme="minorHAnsi"/>
          <w:highlight w:val="yellow"/>
        </w:rPr>
        <w:t>and</w:t>
      </w:r>
      <w:r w:rsidRPr="00D3150F">
        <w:rPr>
          <w:rFonts w:asciiTheme="minorHAnsi" w:hAnsiTheme="minorHAnsi"/>
          <w:highlight w:val="yellow"/>
          <w:u w:val="single"/>
        </w:rPr>
        <w:t xml:space="preserve"> </w:t>
      </w:r>
      <w:r w:rsidRPr="00D3150F">
        <w:rPr>
          <w:rStyle w:val="Emphasis"/>
          <w:rFonts w:asciiTheme="minorHAnsi" w:hAnsiTheme="minorHAnsi"/>
          <w:highlight w:val="yellow"/>
        </w:rPr>
        <w:t xml:space="preserve">preceded by a </w:t>
      </w:r>
      <w:r w:rsidRPr="00D3150F">
        <w:rPr>
          <w:rStyle w:val="Emphasis"/>
          <w:rFonts w:asciiTheme="minorHAnsi" w:hAnsiTheme="minorHAnsi"/>
          <w:highlight w:val="green"/>
        </w:rPr>
        <w:t xml:space="preserve">mass </w:t>
      </w:r>
      <w:proofErr w:type="spellStart"/>
      <w:r w:rsidRPr="00D3150F">
        <w:rPr>
          <w:rStyle w:val="Emphasis"/>
          <w:rFonts w:asciiTheme="minorHAnsi" w:hAnsiTheme="minorHAnsi"/>
          <w:highlight w:val="green"/>
        </w:rPr>
        <w:t>movement</w:t>
      </w:r>
      <w:r w:rsidRPr="00D3150F">
        <w:rPr>
          <w:rFonts w:asciiTheme="minorHAnsi" w:hAnsiTheme="minorHAnsi"/>
          <w:sz w:val="16"/>
          <w:highlight w:val="green"/>
        </w:rPr>
        <w:t>.</w:t>
      </w:r>
      <w:r w:rsidRPr="00D3150F">
        <w:rPr>
          <w:rStyle w:val="StyleBoldUnderline"/>
          <w:rFonts w:asciiTheme="minorHAnsi" w:hAnsiTheme="minorHAnsi"/>
          <w:highlight w:val="green"/>
        </w:rPr>
        <w:t>Efforts</w:t>
      </w:r>
      <w:proofErr w:type="spellEnd"/>
      <w:r w:rsidRPr="00D3150F">
        <w:rPr>
          <w:rStyle w:val="StyleBoldUnderline"/>
          <w:rFonts w:asciiTheme="minorHAnsi" w:hAnsiTheme="minorHAnsi"/>
          <w:highlight w:val="green"/>
        </w:rPr>
        <w:t xml:space="preserve"> </w:t>
      </w:r>
      <w:r w:rsidRPr="00D3150F">
        <w:rPr>
          <w:rStyle w:val="StyleBoldUnderline"/>
          <w:rFonts w:asciiTheme="minorHAnsi" w:hAnsiTheme="minorHAnsi"/>
          <w:highlight w:val="yellow"/>
        </w:rPr>
        <w:t xml:space="preserve">to achieve fundamental change </w:t>
      </w:r>
      <w:r w:rsidRPr="00D3150F">
        <w:rPr>
          <w:rStyle w:val="StyleBoldUnderline"/>
          <w:rFonts w:asciiTheme="minorHAnsi" w:hAnsiTheme="minorHAnsi"/>
          <w:highlight w:val="green"/>
        </w:rPr>
        <w:t>should</w:t>
      </w:r>
      <w:r w:rsidRPr="00D3150F">
        <w:rPr>
          <w:rFonts w:asciiTheme="minorHAnsi" w:hAnsiTheme="minorHAnsi"/>
          <w:b/>
          <w:highlight w:val="green"/>
          <w:u w:val="single"/>
        </w:rPr>
        <w:t xml:space="preserve"> </w:t>
      </w:r>
      <w:r w:rsidRPr="00D3150F">
        <w:rPr>
          <w:rStyle w:val="Emphasis"/>
          <w:rFonts w:asciiTheme="minorHAnsi" w:hAnsiTheme="minorHAnsi"/>
          <w:highlight w:val="green"/>
        </w:rPr>
        <w:t>begin</w:t>
      </w:r>
      <w:r w:rsidRPr="00D3150F">
        <w:rPr>
          <w:rFonts w:asciiTheme="minorHAnsi" w:hAnsiTheme="minorHAnsi"/>
          <w:highlight w:val="green"/>
          <w:u w:val="single"/>
        </w:rPr>
        <w:t xml:space="preserve"> </w:t>
      </w:r>
      <w:r w:rsidRPr="00D3150F">
        <w:rPr>
          <w:rStyle w:val="StyleBoldUnderline"/>
          <w:rFonts w:asciiTheme="minorHAnsi" w:hAnsiTheme="minorHAnsi"/>
          <w:highlight w:val="green"/>
        </w:rPr>
        <w:t>wit</w:t>
      </w:r>
      <w:r w:rsidRPr="00D3150F">
        <w:rPr>
          <w:rStyle w:val="StyleBoldUnderline"/>
          <w:rFonts w:asciiTheme="minorHAnsi" w:hAnsiTheme="minorHAnsi"/>
          <w:highlight w:val="yellow"/>
        </w:rPr>
        <w:t xml:space="preserve">h the target </w:t>
      </w:r>
      <w:r w:rsidRPr="00D3150F">
        <w:rPr>
          <w:rStyle w:val="StyleBoldUnderline"/>
          <w:rFonts w:asciiTheme="minorHAnsi" w:hAnsiTheme="minorHAnsi"/>
          <w:highlight w:val="green"/>
        </w:rPr>
        <w:t xml:space="preserve">constituency and </w:t>
      </w:r>
      <w:r w:rsidRPr="00D3150F">
        <w:rPr>
          <w:rStyle w:val="StyleBoldUnderline"/>
          <w:rFonts w:asciiTheme="minorHAnsi" w:hAnsiTheme="minorHAnsi"/>
          <w:highlight w:val="yellow"/>
        </w:rPr>
        <w:t>be</w:t>
      </w:r>
      <w:r w:rsidRPr="00D3150F">
        <w:rPr>
          <w:rFonts w:asciiTheme="minorHAnsi" w:hAnsiTheme="minorHAnsi"/>
          <w:highlight w:val="yellow"/>
          <w:u w:val="single"/>
        </w:rPr>
        <w:t xml:space="preserve"> </w:t>
      </w:r>
      <w:r w:rsidRPr="00D3150F">
        <w:rPr>
          <w:rStyle w:val="Emphasis"/>
          <w:rFonts w:asciiTheme="minorHAnsi" w:hAnsiTheme="minorHAnsi"/>
          <w:highlight w:val="yellow"/>
        </w:rPr>
        <w:t xml:space="preserve">waged initially </w:t>
      </w:r>
      <w:r w:rsidRPr="00D3150F">
        <w:rPr>
          <w:rStyle w:val="Emphasis"/>
          <w:rFonts w:asciiTheme="minorHAnsi" w:hAnsiTheme="minorHAnsi"/>
          <w:highlight w:val="green"/>
        </w:rPr>
        <w:t xml:space="preserve">outside </w:t>
      </w:r>
      <w:r w:rsidRPr="00D3150F">
        <w:rPr>
          <w:rStyle w:val="Emphasis"/>
          <w:rFonts w:asciiTheme="minorHAnsi" w:hAnsiTheme="minorHAnsi"/>
          <w:highlight w:val="yellow"/>
        </w:rPr>
        <w:t xml:space="preserve">of the confines of institutionalized </w:t>
      </w:r>
      <w:proofErr w:type="spellStart"/>
      <w:r w:rsidRPr="00D3150F">
        <w:rPr>
          <w:rStyle w:val="Emphasis"/>
          <w:rFonts w:asciiTheme="minorHAnsi" w:hAnsiTheme="minorHAnsi"/>
          <w:highlight w:val="green"/>
        </w:rPr>
        <w:t>politics</w:t>
      </w:r>
      <w:r w:rsidRPr="00D3150F">
        <w:rPr>
          <w:rStyle w:val="Emphasis"/>
          <w:rFonts w:asciiTheme="minorHAnsi" w:hAnsiTheme="minorHAnsi"/>
        </w:rPr>
        <w:t>.</w:t>
      </w:r>
      <w:r w:rsidRPr="00D3150F">
        <w:rPr>
          <w:rStyle w:val="StyleBoldUnderline"/>
          <w:rFonts w:asciiTheme="minorHAnsi" w:hAnsiTheme="minorHAnsi"/>
        </w:rPr>
        <w:t>Law</w:t>
      </w:r>
      <w:proofErr w:type="spellEnd"/>
      <w:r w:rsidRPr="00D3150F">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D3150F">
        <w:rPr>
          <w:rFonts w:asciiTheme="minorHAnsi" w:hAnsiTheme="minorHAnsi"/>
          <w:u w:val="single"/>
        </w:rPr>
        <w:t xml:space="preserve"> </w:t>
      </w:r>
      <w:r w:rsidRPr="00D3150F">
        <w:rPr>
          <w:rFonts w:asciiTheme="minorHAnsi" w:hAnsiTheme="minorHAnsi"/>
          <w:highlight w:val="yellow"/>
          <w:u w:val="single"/>
        </w:rPr>
        <w:t xml:space="preserve">There is </w:t>
      </w:r>
      <w:r w:rsidRPr="00D3150F">
        <w:rPr>
          <w:rStyle w:val="Emphasis"/>
          <w:rFonts w:asciiTheme="minorHAnsi" w:hAnsiTheme="minorHAnsi"/>
          <w:highlight w:val="yellow"/>
        </w:rPr>
        <w:t>a crucially important temporal component</w:t>
      </w:r>
      <w:r w:rsidRPr="00D3150F">
        <w:rPr>
          <w:rFonts w:asciiTheme="minorHAnsi" w:hAnsiTheme="minorHAnsi"/>
          <w:highlight w:val="yellow"/>
          <w:u w:val="single"/>
        </w:rPr>
        <w:t xml:space="preserve"> </w:t>
      </w:r>
      <w:r w:rsidRPr="00D3150F">
        <w:rPr>
          <w:rStyle w:val="StyleBoldUnderline"/>
          <w:rFonts w:asciiTheme="minorHAnsi" w:hAnsiTheme="minorHAnsi"/>
          <w:highlight w:val="yellow"/>
        </w:rPr>
        <w:t xml:space="preserve">to this view. </w:t>
      </w:r>
      <w:r w:rsidRPr="00D3150F">
        <w:rPr>
          <w:rStyle w:val="StyleBoldUnderline"/>
          <w:rFonts w:asciiTheme="minorHAnsi" w:hAnsiTheme="minorHAnsi"/>
          <w:highlight w:val="green"/>
        </w:rPr>
        <w:t xml:space="preserve">Legal claims can be </w:t>
      </w:r>
      <w:r w:rsidRPr="00D3150F">
        <w:rPr>
          <w:rStyle w:val="StyleBoldUnderline"/>
          <w:rFonts w:asciiTheme="minorHAnsi" w:hAnsiTheme="minorHAnsi"/>
          <w:highlight w:val="yellow"/>
        </w:rPr>
        <w:t xml:space="preserve">tactically </w:t>
      </w:r>
      <w:r w:rsidRPr="00D3150F">
        <w:rPr>
          <w:rStyle w:val="StyleBoldUnderline"/>
          <w:rFonts w:asciiTheme="minorHAnsi" w:hAnsiTheme="minorHAnsi"/>
          <w:highlight w:val="green"/>
        </w:rPr>
        <w:t xml:space="preserve">useful </w:t>
      </w:r>
      <w:r w:rsidRPr="00D3150F">
        <w:rPr>
          <w:rStyle w:val="StyleBoldUnderline"/>
          <w:rFonts w:asciiTheme="minorHAnsi" w:hAnsiTheme="minorHAnsi"/>
          <w:highlight w:val="yellow"/>
        </w:rPr>
        <w:t>in a political strategy for achieving change - but</w:t>
      </w:r>
      <w:r w:rsidRPr="00D3150F">
        <w:rPr>
          <w:rFonts w:asciiTheme="minorHAnsi" w:hAnsiTheme="minorHAnsi"/>
          <w:b/>
          <w:highlight w:val="yellow"/>
          <w:u w:val="single"/>
        </w:rPr>
        <w:t xml:space="preserve"> </w:t>
      </w:r>
      <w:r w:rsidRPr="00D3150F">
        <w:rPr>
          <w:rStyle w:val="Emphasis"/>
          <w:rFonts w:asciiTheme="minorHAnsi" w:hAnsiTheme="minorHAnsi"/>
          <w:highlight w:val="green"/>
        </w:rPr>
        <w:t>only after social movements lay the groundwork</w:t>
      </w:r>
    </w:p>
    <w:p w:rsidR="00E31353" w:rsidRDefault="00E31353" w:rsidP="00E31353">
      <w:pPr>
        <w:rPr>
          <w:rStyle w:val="Emphasis"/>
          <w:rFonts w:asciiTheme="minorHAnsi" w:hAnsiTheme="minorHAnsi"/>
        </w:rPr>
      </w:pPr>
    </w:p>
    <w:p w:rsidR="00E31353" w:rsidRPr="00D3150F" w:rsidRDefault="00E31353" w:rsidP="00E31353">
      <w:pPr>
        <w:rPr>
          <w:rStyle w:val="StyleBoldUnderline"/>
          <w:rFonts w:asciiTheme="minorHAnsi" w:hAnsiTheme="minorHAnsi"/>
        </w:rPr>
      </w:pPr>
      <w:r w:rsidRPr="00D3150F">
        <w:rPr>
          <w:rFonts w:asciiTheme="minorHAnsi" w:hAnsiTheme="minorHAnsi"/>
          <w:b/>
          <w:u w:val="single"/>
        </w:rPr>
        <w:t xml:space="preserve"> </w:t>
      </w:r>
      <w:proofErr w:type="gramStart"/>
      <w:r w:rsidRPr="00D3150F">
        <w:rPr>
          <w:rStyle w:val="StyleBoldUnderline"/>
          <w:rFonts w:asciiTheme="minorHAnsi" w:hAnsiTheme="minorHAnsi"/>
        </w:rPr>
        <w:t>for</w:t>
      </w:r>
      <w:proofErr w:type="gramEnd"/>
      <w:r w:rsidRPr="00D3150F">
        <w:rPr>
          <w:rStyle w:val="StyleBoldUnderline"/>
          <w:rFonts w:asciiTheme="minorHAnsi" w:hAnsiTheme="minorHAnsi"/>
        </w:rPr>
        <w:t xml:space="preserve"> legal change. </w:t>
      </w:r>
      <w:r w:rsidRPr="00D3150F">
        <w:rPr>
          <w:rStyle w:val="StyleBoldUnderline"/>
          <w:rFonts w:asciiTheme="minorHAnsi" w:hAnsiTheme="minorHAnsi"/>
          <w:highlight w:val="yellow"/>
        </w:rPr>
        <w:t xml:space="preserve">Social </w:t>
      </w:r>
      <w:r w:rsidRPr="00D3150F">
        <w:rPr>
          <w:rStyle w:val="StyleBoldUnderline"/>
          <w:rFonts w:asciiTheme="minorHAnsi" w:hAnsiTheme="minorHAnsi"/>
          <w:highlight w:val="green"/>
        </w:rPr>
        <w:t xml:space="preserve">movements must </w:t>
      </w:r>
      <w:r w:rsidRPr="00D3150F">
        <w:rPr>
          <w:rStyle w:val="StyleBoldUnderline"/>
          <w:rFonts w:asciiTheme="minorHAnsi" w:hAnsiTheme="minorHAnsi"/>
          <w:highlight w:val="yellow"/>
        </w:rPr>
        <w:t xml:space="preserve">first </w:t>
      </w:r>
      <w:r w:rsidRPr="00D3150F">
        <w:rPr>
          <w:rStyle w:val="StyleBoldUnderline"/>
          <w:rFonts w:asciiTheme="minorHAnsi" w:hAnsiTheme="minorHAnsi"/>
          <w:highlight w:val="green"/>
        </w:rPr>
        <w:t xml:space="preserve">create political pressure that frames issues </w:t>
      </w:r>
      <w:r w:rsidRPr="00D3150F">
        <w:rPr>
          <w:rStyle w:val="StyleBoldUnderline"/>
          <w:rFonts w:asciiTheme="minorHAnsi" w:hAnsiTheme="minorHAnsi"/>
          <w:highlight w:val="yellow"/>
        </w:rPr>
        <w:t xml:space="preserve">in a favorable manner, </w:t>
      </w:r>
      <w:r w:rsidRPr="00D3150F">
        <w:rPr>
          <w:rStyle w:val="StyleBoldUnderline"/>
          <w:rFonts w:asciiTheme="minorHAnsi" w:hAnsiTheme="minorHAnsi"/>
          <w:highlight w:val="green"/>
        </w:rPr>
        <w:t xml:space="preserve">creates cultural norm shifts, and affects public opinion; </w:t>
      </w:r>
      <w:r w:rsidRPr="00D3150F">
        <w:rPr>
          <w:rStyle w:val="StyleBoldUnderline"/>
          <w:rFonts w:asciiTheme="minorHAnsi" w:hAnsiTheme="minorHAnsi"/>
          <w:highlight w:val="yellow"/>
        </w:rPr>
        <w:t>these norm shifts then increase the likelihood that courts will reach outcomes favored</w:t>
      </w:r>
      <w:r w:rsidRPr="00D3150F">
        <w:rPr>
          <w:rStyle w:val="StyleBoldUnderline"/>
          <w:rFonts w:asciiTheme="minorHAnsi" w:hAnsiTheme="minorHAnsi"/>
        </w:rPr>
        <w:t xml:space="preserve"> by lawyers</w:t>
      </w:r>
      <w:r w:rsidRPr="00D3150F">
        <w:rPr>
          <w:rFonts w:asciiTheme="minorHAnsi" w:hAnsiTheme="minorHAnsi"/>
          <w:sz w:val="16"/>
        </w:rPr>
        <w:t xml:space="preserve">. </w:t>
      </w:r>
      <w:hyperlink r:id="rId14" w:anchor="n437" w:history="1">
        <w:r w:rsidRPr="00D3150F">
          <w:rPr>
            <w:rStyle w:val="Hyperlink"/>
            <w:rFonts w:asciiTheme="minorHAnsi" w:hAnsiTheme="minorHAnsi"/>
          </w:rPr>
          <w:t>437</w:t>
        </w:r>
      </w:hyperlink>
      <w:r w:rsidRPr="00D3150F">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D3150F">
        <w:rPr>
          <w:rFonts w:asciiTheme="minorHAnsi" w:hAnsiTheme="minorHAnsi"/>
          <w:sz w:val="16"/>
        </w:rPr>
        <w:t>nonlawyers</w:t>
      </w:r>
      <w:proofErr w:type="spellEnd"/>
      <w:r w:rsidRPr="00D3150F">
        <w:rPr>
          <w:rFonts w:asciiTheme="minorHAnsi" w:hAnsiTheme="minorHAnsi"/>
          <w:sz w:val="16"/>
        </w:rPr>
        <w:t xml:space="preserve">, and typically </w:t>
      </w:r>
      <w:proofErr w:type="spellStart"/>
      <w:r w:rsidRPr="00D3150F">
        <w:rPr>
          <w:rFonts w:asciiTheme="minorHAnsi" w:hAnsiTheme="minorHAnsi"/>
          <w:sz w:val="16"/>
        </w:rPr>
        <w:t>nonelites</w:t>
      </w:r>
      <w:proofErr w:type="spellEnd"/>
      <w:r w:rsidRPr="00D3150F">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D3150F">
        <w:rPr>
          <w:rFonts w:asciiTheme="minorHAnsi" w:hAnsiTheme="minorHAnsi"/>
          <w:highlight w:val="green"/>
          <w:u w:val="single"/>
        </w:rPr>
        <w:t xml:space="preserve">small groups of </w:t>
      </w:r>
      <w:r w:rsidRPr="00D3150F">
        <w:rPr>
          <w:rFonts w:asciiTheme="minorHAnsi" w:hAnsiTheme="minorHAnsi"/>
          <w:highlight w:val="yellow"/>
          <w:u w:val="single"/>
        </w:rPr>
        <w:t xml:space="preserve">inexpert individuals </w:t>
      </w:r>
      <w:r w:rsidRPr="00D3150F">
        <w:rPr>
          <w:rFonts w:asciiTheme="minorHAnsi" w:hAnsiTheme="minorHAnsi"/>
          <w:highlight w:val="green"/>
          <w:u w:val="single"/>
        </w:rPr>
        <w:t>can be the leading edge of a social movement</w:t>
      </w:r>
      <w:r w:rsidRPr="00D3150F">
        <w:rPr>
          <w:rFonts w:asciiTheme="minorHAnsi" w:hAnsiTheme="minorHAnsi"/>
          <w:u w:val="single"/>
        </w:rPr>
        <w:t xml:space="preserve">, especially when they </w:t>
      </w:r>
      <w:r w:rsidRPr="00D3150F">
        <w:rPr>
          <w:rStyle w:val="StyleBoldUnderline"/>
          <w:rFonts w:asciiTheme="minorHAnsi" w:hAnsiTheme="minorHAnsi"/>
        </w:rPr>
        <w:t xml:space="preserve">work in coalition with those who traditionally wield influence in society. </w:t>
      </w:r>
      <w:hyperlink r:id="rId15" w:anchor="n438" w:history="1">
        <w:r w:rsidRPr="00D3150F">
          <w:rPr>
            <w:rStyle w:val="StyleBoldUnderline"/>
            <w:rFonts w:asciiTheme="minorHAnsi" w:hAnsiTheme="minorHAnsi"/>
          </w:rPr>
          <w:t>438</w:t>
        </w:r>
      </w:hyperlink>
      <w:r w:rsidRPr="00D3150F">
        <w:rPr>
          <w:rStyle w:val="StyleBoldUnderline"/>
          <w:rFonts w:asciiTheme="minorHAnsi" w:hAnsiTheme="minorHAnsi"/>
          <w:highlight w:val="yellow"/>
        </w:rPr>
        <w:t>Through their commitment</w:t>
      </w:r>
      <w:r w:rsidRPr="00D3150F">
        <w:rPr>
          <w:rStyle w:val="StyleBoldUnderline"/>
          <w:rFonts w:asciiTheme="minorHAnsi" w:hAnsiTheme="minorHAnsi"/>
        </w:rPr>
        <w:t xml:space="preserve"> to a social cause, </w:t>
      </w:r>
      <w:r w:rsidRPr="00D3150F">
        <w:rPr>
          <w:rStyle w:val="StyleBoldUnderline"/>
          <w:rFonts w:asciiTheme="minorHAnsi" w:hAnsiTheme="minorHAnsi"/>
          <w:highlight w:val="green"/>
        </w:rPr>
        <w:t>ordinary people with no insider knowledge</w:t>
      </w:r>
      <w:r w:rsidRPr="00D3150F">
        <w:rPr>
          <w:rStyle w:val="StyleBoldUnderline"/>
          <w:rFonts w:asciiTheme="minorHAnsi" w:hAnsiTheme="minorHAnsi"/>
          <w:highlight w:val="yellow"/>
        </w:rPr>
        <w:t xml:space="preserve"> of the technical aspects of the broad issue</w:t>
      </w:r>
      <w:r w:rsidRPr="00D3150F">
        <w:rPr>
          <w:rStyle w:val="StyleBoldUnderline"/>
          <w:rFonts w:asciiTheme="minorHAnsi" w:hAnsiTheme="minorHAnsi"/>
        </w:rPr>
        <w:t xml:space="preserve"> on which they are mobilizing </w:t>
      </w:r>
      <w:r w:rsidRPr="00D3150F">
        <w:rPr>
          <w:rStyle w:val="StyleBoldUnderline"/>
          <w:rFonts w:asciiTheme="minorHAnsi" w:hAnsiTheme="minorHAnsi"/>
          <w:highlight w:val="green"/>
        </w:rPr>
        <w:t xml:space="preserve">can create circumstances </w:t>
      </w:r>
      <w:r w:rsidRPr="00D3150F">
        <w:rPr>
          <w:rStyle w:val="StyleBoldUnderline"/>
          <w:rFonts w:asciiTheme="minorHAnsi" w:hAnsiTheme="minorHAnsi"/>
          <w:highlight w:val="yellow"/>
        </w:rPr>
        <w:t xml:space="preserve">in </w:t>
      </w:r>
      <w:r w:rsidRPr="00D3150F">
        <w:rPr>
          <w:rStyle w:val="StyleBoldUnderline"/>
          <w:rFonts w:asciiTheme="minorHAnsi" w:hAnsiTheme="minorHAnsi"/>
          <w:highlight w:val="green"/>
        </w:rPr>
        <w:t>which those with actual power</w:t>
      </w:r>
      <w:r w:rsidRPr="00D3150F">
        <w:rPr>
          <w:rFonts w:asciiTheme="minorHAnsi" w:hAnsiTheme="minorHAnsi"/>
          <w:sz w:val="16"/>
        </w:rPr>
        <w:t xml:space="preserve"> (political, economic, and, ultimately, legal power) </w:t>
      </w:r>
      <w:r w:rsidRPr="00D3150F">
        <w:rPr>
          <w:rStyle w:val="StyleBoldUnderline"/>
          <w:rFonts w:asciiTheme="minorHAnsi" w:hAnsiTheme="minorHAnsi"/>
          <w:highlight w:val="yellow"/>
        </w:rPr>
        <w:t>are persuaded to act in their favor.</w:t>
      </w:r>
    </w:p>
    <w:p w:rsidR="00E31353" w:rsidRPr="00D3150F" w:rsidRDefault="00E31353" w:rsidP="00E31353">
      <w:pPr>
        <w:pStyle w:val="Heading4"/>
        <w:rPr>
          <w:rFonts w:asciiTheme="minorHAnsi" w:hAnsiTheme="minorHAnsi"/>
        </w:rPr>
      </w:pPr>
      <w:r w:rsidRPr="00D3150F">
        <w:rPr>
          <w:rFonts w:asciiTheme="minorHAnsi" w:hAnsiTheme="minorHAnsi"/>
        </w:rPr>
        <w:t>Aff gets lost in the details of specifics – they zero in on certain aspects of executive power which stop broader systemic criticisms and provides a cover to normalize the war on terror</w:t>
      </w:r>
    </w:p>
    <w:p w:rsidR="00E31353" w:rsidRPr="00D3150F" w:rsidRDefault="00E31353" w:rsidP="00E31353">
      <w:pPr>
        <w:rPr>
          <w:rFonts w:asciiTheme="minorHAnsi" w:hAnsiTheme="minorHAnsi"/>
        </w:rPr>
      </w:pPr>
      <w:proofErr w:type="gramStart"/>
      <w:r w:rsidRPr="00D3150F">
        <w:rPr>
          <w:rStyle w:val="StyleStyleBold12pt"/>
          <w:rFonts w:asciiTheme="minorHAnsi" w:hAnsiTheme="minorHAnsi"/>
        </w:rPr>
        <w:t>Saas, 12</w:t>
      </w:r>
      <w:r w:rsidRPr="00D3150F">
        <w:rPr>
          <w:rFonts w:asciiTheme="minorHAnsi" w:hAnsiTheme="minorHAnsi"/>
        </w:rPr>
        <w:t xml:space="preserve">   **William O. Pf Department of Communication Arts and Sciences at the Pennsylvania State University.</w:t>
      </w:r>
      <w:proofErr w:type="gramEnd"/>
      <w:r w:rsidRPr="00D3150F">
        <w:rPr>
          <w:rFonts w:asciiTheme="minorHAnsi" w:hAnsiTheme="minorHAnsi"/>
        </w:rPr>
        <w:t xml:space="preserve"> </w:t>
      </w:r>
      <w:proofErr w:type="spellStart"/>
      <w:proofErr w:type="gramStart"/>
      <w:r w:rsidRPr="00D3150F">
        <w:rPr>
          <w:rFonts w:asciiTheme="minorHAnsi" w:hAnsiTheme="minorHAnsi"/>
        </w:rPr>
        <w:t>symploke</w:t>
      </w:r>
      <w:proofErr w:type="spellEnd"/>
      <w:proofErr w:type="gramEnd"/>
      <w:r w:rsidRPr="00D3150F">
        <w:rPr>
          <w:rFonts w:asciiTheme="minorHAnsi" w:hAnsiTheme="minorHAnsi"/>
        </w:rPr>
        <w:t xml:space="preserve"> &gt; Volume 20, Numbers 1-2</w:t>
      </w:r>
    </w:p>
    <w:p w:rsidR="00E31353" w:rsidRDefault="00E31353" w:rsidP="00E31353">
      <w:pPr>
        <w:rPr>
          <w:rFonts w:asciiTheme="minorHAnsi" w:hAnsiTheme="minorHAnsi"/>
          <w:sz w:val="16"/>
          <w:highlight w:val="cyan"/>
        </w:rPr>
      </w:pPr>
      <w:r w:rsidRPr="00D3150F">
        <w:rPr>
          <w:rStyle w:val="StyleBoldUnderline"/>
          <w:rFonts w:asciiTheme="minorHAnsi" w:hAnsiTheme="minorHAnsi"/>
          <w:highlight w:val="green"/>
        </w:rPr>
        <w:t xml:space="preserve">How might one critique this massive network of violence </w:t>
      </w:r>
      <w:r w:rsidRPr="00D3150F">
        <w:rPr>
          <w:rStyle w:val="StyleBoldUnderline"/>
          <w:rFonts w:asciiTheme="minorHAnsi" w:hAnsiTheme="minorHAnsi"/>
          <w:highlight w:val="cyan"/>
        </w:rPr>
        <w:t xml:space="preserve">that has become so enmeshed in our contemporary geo-socio-political reality? </w:t>
      </w:r>
      <w:r w:rsidRPr="00D3150F">
        <w:rPr>
          <w:rStyle w:val="StyleBoldUnderline"/>
          <w:rFonts w:asciiTheme="minorHAnsi" w:hAnsiTheme="minorHAnsi"/>
          <w:highlight w:val="green"/>
        </w:rPr>
        <w:t xml:space="preserve">Is there any hope for reversing </w:t>
      </w:r>
      <w:r w:rsidRPr="00D3150F">
        <w:rPr>
          <w:rStyle w:val="StyleBoldUnderline"/>
          <w:rFonts w:asciiTheme="minorHAnsi" w:hAnsiTheme="minorHAnsi"/>
          <w:highlight w:val="cyan"/>
        </w:rPr>
        <w:t xml:space="preserve">the expansion of </w:t>
      </w:r>
      <w:r w:rsidRPr="00D3150F">
        <w:rPr>
          <w:rStyle w:val="StyleBoldUnderline"/>
          <w:rFonts w:asciiTheme="minorHAnsi" w:hAnsiTheme="minorHAnsi"/>
          <w:highlight w:val="green"/>
        </w:rPr>
        <w:t>executive violence</w:t>
      </w:r>
      <w:r w:rsidRPr="00D3150F">
        <w:rPr>
          <w:rStyle w:val="StyleBoldUnderline"/>
          <w:rFonts w:asciiTheme="minorHAnsi" w:hAnsiTheme="minorHAnsi"/>
        </w:rPr>
        <w:t xml:space="preserve"> in the current political climate, </w:t>
      </w:r>
      <w:r w:rsidRPr="00D3150F">
        <w:rPr>
          <w:rStyle w:val="StyleBoldUnderline"/>
          <w:rFonts w:asciiTheme="minorHAnsi" w:hAnsiTheme="minorHAnsi"/>
          <w:highlight w:val="green"/>
        </w:rPr>
        <w:t>in which the President enjoys minimal resistance</w:t>
      </w:r>
      <w:r w:rsidRPr="00D3150F">
        <w:rPr>
          <w:rStyle w:val="StyleBoldUnderline"/>
          <w:rFonts w:asciiTheme="minorHAnsi" w:hAnsiTheme="minorHAnsi"/>
        </w:rPr>
        <w:t xml:space="preserve"> to his most egregious uses of violence? </w:t>
      </w:r>
      <w:r w:rsidRPr="00D3150F">
        <w:rPr>
          <w:rStyle w:val="StyleBoldUnderline"/>
          <w:rFonts w:asciiTheme="minorHAnsi" w:hAnsiTheme="minorHAnsi"/>
          <w:highlight w:val="cyan"/>
        </w:rPr>
        <w:t xml:space="preserve">How does </w:t>
      </w:r>
      <w:r w:rsidRPr="00D3150F">
        <w:rPr>
          <w:rStyle w:val="StyleBoldUnderline"/>
          <w:rFonts w:asciiTheme="minorHAnsi" w:hAnsiTheme="minorHAnsi"/>
          <w:highlight w:val="green"/>
        </w:rPr>
        <w:t>exceptional violence become routine</w:t>
      </w:r>
      <w:r w:rsidRPr="00D3150F">
        <w:rPr>
          <w:rStyle w:val="StyleBoldUnderline"/>
          <w:rFonts w:asciiTheme="minorHAnsi" w:hAnsiTheme="minorHAnsi"/>
          <w:highlight w:val="cyan"/>
        </w:rPr>
        <w:t xml:space="preserve">? </w:t>
      </w:r>
      <w:proofErr w:type="gramStart"/>
      <w:r w:rsidRPr="00D3150F">
        <w:rPr>
          <w:rStyle w:val="StyleBoldUnderline"/>
          <w:rFonts w:asciiTheme="minorHAnsi" w:hAnsiTheme="minorHAnsi"/>
          <w:highlight w:val="green"/>
        </w:rPr>
        <w:t>Answers</w:t>
      </w:r>
      <w:r w:rsidRPr="00D3150F">
        <w:rPr>
          <w:rFonts w:asciiTheme="minorHAnsi" w:hAnsiTheme="minorHAnsi"/>
          <w:sz w:val="16"/>
        </w:rPr>
        <w:t xml:space="preserve"> to these broad and difficult questions, derived as they are from the </w:t>
      </w:r>
      <w:proofErr w:type="spellStart"/>
      <w:r w:rsidRPr="00D3150F">
        <w:rPr>
          <w:rFonts w:asciiTheme="minorHAnsi" w:hAnsiTheme="minorHAnsi"/>
          <w:sz w:val="16"/>
        </w:rPr>
        <w:t>disorientingly</w:t>
      </w:r>
      <w:proofErr w:type="spellEnd"/>
      <w:r w:rsidRPr="00D3150F">
        <w:rPr>
          <w:rFonts w:asciiTheme="minorHAnsi" w:hAnsiTheme="minorHAnsi"/>
          <w:sz w:val="16"/>
        </w:rPr>
        <w:t xml:space="preserve"> vast and hyper-accelerated retrenchment of our current political situation, </w:t>
      </w:r>
      <w:r w:rsidRPr="00D3150F">
        <w:rPr>
          <w:rStyle w:val="Emphasis"/>
          <w:rFonts w:asciiTheme="minorHAnsi" w:hAnsiTheme="minorHAnsi"/>
          <w:highlight w:val="green"/>
        </w:rPr>
        <w:t xml:space="preserve">are </w:t>
      </w:r>
      <w:r w:rsidRPr="00D3150F">
        <w:rPr>
          <w:rStyle w:val="Emphasis"/>
          <w:rFonts w:asciiTheme="minorHAnsi" w:hAnsiTheme="minorHAnsi"/>
          <w:highlight w:val="cyan"/>
        </w:rPr>
        <w:t xml:space="preserve">best </w:t>
      </w:r>
      <w:r w:rsidRPr="00D3150F">
        <w:rPr>
          <w:rStyle w:val="Emphasis"/>
          <w:rFonts w:asciiTheme="minorHAnsi" w:hAnsiTheme="minorHAnsi"/>
          <w:highlight w:val="green"/>
        </w:rPr>
        <w:t>won through the broad strokes of</w:t>
      </w:r>
      <w:r w:rsidRPr="00D3150F">
        <w:rPr>
          <w:rFonts w:asciiTheme="minorHAnsi" w:hAnsiTheme="minorHAnsi"/>
          <w:sz w:val="16"/>
        </w:rPr>
        <w:t xml:space="preserve"> what </w:t>
      </w:r>
      <w:proofErr w:type="spellStart"/>
      <w:r w:rsidRPr="00D3150F">
        <w:rPr>
          <w:rFonts w:asciiTheme="minorHAnsi" w:hAnsiTheme="minorHAnsi"/>
          <w:sz w:val="16"/>
        </w:rPr>
        <w:t>Slavoj</w:t>
      </w:r>
      <w:proofErr w:type="spellEnd"/>
      <w:r w:rsidRPr="00D3150F">
        <w:rPr>
          <w:rFonts w:asciiTheme="minorHAnsi" w:hAnsiTheme="minorHAnsi"/>
          <w:sz w:val="16"/>
        </w:rPr>
        <w:t xml:space="preserve"> </w:t>
      </w:r>
      <w:proofErr w:type="spellStart"/>
      <w:r w:rsidRPr="00D3150F">
        <w:rPr>
          <w:rFonts w:asciiTheme="minorHAnsi" w:hAnsiTheme="minorHAnsi"/>
          <w:sz w:val="16"/>
        </w:rPr>
        <w:t>Žižek</w:t>
      </w:r>
      <w:proofErr w:type="spellEnd"/>
      <w:r w:rsidRPr="00D3150F">
        <w:rPr>
          <w:rFonts w:asciiTheme="minorHAnsi" w:hAnsiTheme="minorHAnsi"/>
          <w:sz w:val="16"/>
        </w:rPr>
        <w:t xml:space="preserve"> calls </w:t>
      </w:r>
      <w:r w:rsidRPr="00D3150F">
        <w:rPr>
          <w:rStyle w:val="Emphasis"/>
          <w:rFonts w:asciiTheme="minorHAnsi" w:hAnsiTheme="minorHAnsi"/>
          <w:highlight w:val="cyan"/>
        </w:rPr>
        <w:t>"</w:t>
      </w:r>
      <w:r w:rsidRPr="00D3150F">
        <w:rPr>
          <w:rStyle w:val="Emphasis"/>
          <w:rFonts w:asciiTheme="minorHAnsi" w:hAnsiTheme="minorHAnsi"/>
          <w:highlight w:val="green"/>
        </w:rPr>
        <w:t>systemic" critique</w:t>
      </w:r>
      <w:r w:rsidRPr="00D3150F">
        <w:rPr>
          <w:rFonts w:asciiTheme="minorHAnsi" w:hAnsiTheme="minorHAnsi"/>
          <w:sz w:val="16"/>
        </w:rPr>
        <w:t>.</w:t>
      </w:r>
      <w:proofErr w:type="gramEnd"/>
      <w:r w:rsidRPr="00D3150F">
        <w:rPr>
          <w:rFonts w:asciiTheme="minorHAnsi" w:hAnsiTheme="minorHAnsi"/>
          <w:sz w:val="16"/>
        </w:rPr>
        <w:t xml:space="preserve"> For </w:t>
      </w:r>
      <w:proofErr w:type="spellStart"/>
      <w:r w:rsidRPr="00D3150F">
        <w:rPr>
          <w:rFonts w:asciiTheme="minorHAnsi" w:hAnsiTheme="minorHAnsi"/>
          <w:sz w:val="16"/>
        </w:rPr>
        <w:t>Žižek</w:t>
      </w:r>
      <w:proofErr w:type="spellEnd"/>
      <w:r w:rsidRPr="00D3150F">
        <w:rPr>
          <w:rFonts w:asciiTheme="minorHAnsi" w:hAnsiTheme="minorHAnsi"/>
          <w:sz w:val="16"/>
        </w:rPr>
        <w:t xml:space="preserve">, </w:t>
      </w:r>
      <w:r w:rsidRPr="00D3150F">
        <w:rPr>
          <w:rStyle w:val="StyleBoldUnderline"/>
          <w:rFonts w:asciiTheme="minorHAnsi" w:hAnsiTheme="minorHAnsi"/>
          <w:highlight w:val="green"/>
        </w:rPr>
        <w:t>looking squarely at</w:t>
      </w:r>
      <w:r w:rsidRPr="00D3150F">
        <w:rPr>
          <w:rFonts w:asciiTheme="minorHAnsi" w:hAnsiTheme="minorHAnsi"/>
          <w:sz w:val="16"/>
        </w:rPr>
        <w:t xml:space="preserve"> interpersonal or </w:t>
      </w:r>
      <w:r w:rsidRPr="00D3150F">
        <w:rPr>
          <w:rStyle w:val="StyleBoldUnderline"/>
          <w:rFonts w:asciiTheme="minorHAnsi" w:hAnsiTheme="minorHAnsi"/>
          <w:highlight w:val="green"/>
        </w:rPr>
        <w:t xml:space="preserve">subjective </w:t>
      </w:r>
      <w:proofErr w:type="spellStart"/>
      <w:r w:rsidRPr="00D3150F">
        <w:rPr>
          <w:rStyle w:val="StyleBoldUnderline"/>
          <w:rFonts w:asciiTheme="minorHAnsi" w:hAnsiTheme="minorHAnsi"/>
          <w:highlight w:val="green"/>
        </w:rPr>
        <w:t>violences</w:t>
      </w:r>
      <w:proofErr w:type="spellEnd"/>
      <w:r w:rsidRPr="00D3150F">
        <w:rPr>
          <w:rFonts w:asciiTheme="minorHAnsi" w:hAnsiTheme="minorHAnsi"/>
          <w:sz w:val="16"/>
        </w:rPr>
        <w:t xml:space="preserve"> (e.g., </w:t>
      </w:r>
      <w:r w:rsidRPr="00D3150F">
        <w:rPr>
          <w:rStyle w:val="StyleBoldUnderline"/>
          <w:rFonts w:asciiTheme="minorHAnsi" w:hAnsiTheme="minorHAnsi"/>
          <w:highlight w:val="cyan"/>
        </w:rPr>
        <w:t>torture, drone strikes</w:t>
      </w:r>
      <w:r w:rsidRPr="00D3150F">
        <w:rPr>
          <w:rFonts w:asciiTheme="minorHAnsi" w:hAnsiTheme="minorHAnsi"/>
          <w:sz w:val="16"/>
        </w:rPr>
        <w:t xml:space="preserve">), drawn as we may be by their gruesome and immediate appeal, </w:t>
      </w:r>
      <w:r w:rsidRPr="00D3150F">
        <w:rPr>
          <w:rStyle w:val="Emphasis"/>
          <w:rFonts w:asciiTheme="minorHAnsi" w:hAnsiTheme="minorHAnsi"/>
          <w:highlight w:val="green"/>
        </w:rPr>
        <w:t>distorts the critic's broader field of visio</w:t>
      </w:r>
      <w:r>
        <w:rPr>
          <w:rStyle w:val="Emphasis"/>
          <w:rFonts w:asciiTheme="minorHAnsi" w:hAnsiTheme="minorHAnsi"/>
          <w:highlight w:val="green"/>
        </w:rPr>
        <w:t>n</w:t>
      </w:r>
      <w:r w:rsidRPr="00D3150F">
        <w:rPr>
          <w:rFonts w:asciiTheme="minorHAnsi" w:hAnsiTheme="minorHAnsi"/>
          <w:sz w:val="16"/>
          <w:highlight w:val="cyan"/>
        </w:rPr>
        <w:t>.</w:t>
      </w:r>
    </w:p>
    <w:p w:rsidR="00E31353" w:rsidRDefault="00E31353" w:rsidP="00E31353">
      <w:pPr>
        <w:rPr>
          <w:rFonts w:asciiTheme="minorHAnsi" w:hAnsiTheme="minorHAnsi"/>
          <w:sz w:val="16"/>
          <w:highlight w:val="cyan"/>
        </w:rPr>
      </w:pPr>
    </w:p>
    <w:p w:rsidR="00E31353" w:rsidRPr="00E31353" w:rsidRDefault="00E31353" w:rsidP="00E31353">
      <w:pPr>
        <w:rPr>
          <w:rFonts w:asciiTheme="minorHAnsi" w:hAnsiTheme="minorHAnsi"/>
          <w:b/>
          <w:iCs/>
          <w:sz w:val="22"/>
          <w:highlight w:val="green"/>
          <w:u w:val="single"/>
          <w:bdr w:val="single" w:sz="18" w:space="0" w:color="auto"/>
        </w:rPr>
      </w:pPr>
      <w:r w:rsidRPr="00D3150F">
        <w:rPr>
          <w:rFonts w:asciiTheme="minorHAnsi" w:hAnsiTheme="minorHAnsi"/>
          <w:sz w:val="16"/>
          <w:highlight w:val="cyan"/>
        </w:rPr>
        <w:lastRenderedPageBreak/>
        <w:t xml:space="preserve"> </w:t>
      </w:r>
      <w:r w:rsidRPr="00D3150F">
        <w:rPr>
          <w:rStyle w:val="StyleBoldUnderline"/>
          <w:rFonts w:asciiTheme="minorHAnsi" w:hAnsiTheme="minorHAnsi"/>
          <w:highlight w:val="cyan"/>
        </w:rPr>
        <w:t xml:space="preserve">For a fuller picture, </w:t>
      </w:r>
      <w:r w:rsidRPr="00D3150F">
        <w:rPr>
          <w:rStyle w:val="StyleBoldUnderline"/>
          <w:rFonts w:asciiTheme="minorHAnsi" w:hAnsiTheme="minorHAnsi"/>
          <w:highlight w:val="green"/>
        </w:rPr>
        <w:t xml:space="preserve">one must pull one's critical focus back several steps </w:t>
      </w:r>
      <w:r w:rsidRPr="00D3150F">
        <w:rPr>
          <w:rStyle w:val="StyleBoldUnderline"/>
          <w:rFonts w:asciiTheme="minorHAnsi" w:hAnsiTheme="minorHAnsi"/>
          <w:highlight w:val="cyan"/>
        </w:rPr>
        <w:t>to reveal the deep</w:t>
      </w:r>
      <w:r w:rsidRPr="00D3150F">
        <w:rPr>
          <w:rStyle w:val="StyleBoldUnderline"/>
          <w:rFonts w:asciiTheme="minorHAnsi" w:hAnsiTheme="minorHAnsi"/>
        </w:rPr>
        <w:t xml:space="preserve">, </w:t>
      </w:r>
      <w:r w:rsidRPr="00D3150F">
        <w:rPr>
          <w:rFonts w:asciiTheme="minorHAnsi" w:hAnsiTheme="minorHAnsi"/>
        </w:rPr>
        <w:t>objective</w:t>
      </w:r>
      <w:r w:rsidRPr="00D3150F">
        <w:rPr>
          <w:rStyle w:val="StyleBoldUnderline"/>
          <w:rFonts w:asciiTheme="minorHAnsi" w:hAnsiTheme="minorHAnsi"/>
        </w:rPr>
        <w:t xml:space="preserve"> </w:t>
      </w:r>
      <w:r w:rsidRPr="00D3150F">
        <w:rPr>
          <w:rStyle w:val="StyleBoldUnderline"/>
          <w:rFonts w:asciiTheme="minorHAnsi" w:hAnsiTheme="minorHAnsi"/>
          <w:highlight w:val="cyan"/>
        </w:rPr>
        <w:t>structures that undergird the</w:t>
      </w:r>
      <w:r w:rsidRPr="00D3150F">
        <w:rPr>
          <w:rStyle w:val="StyleBoldUnderline"/>
          <w:rFonts w:asciiTheme="minorHAnsi" w:hAnsiTheme="minorHAnsi"/>
        </w:rPr>
        <w:t xml:space="preserve"> spectacular </w:t>
      </w:r>
      <w:r w:rsidRPr="00D3150F">
        <w:rPr>
          <w:rStyle w:val="StyleBoldUnderline"/>
          <w:rFonts w:asciiTheme="minorHAnsi" w:hAnsiTheme="minorHAnsi"/>
          <w:highlight w:val="cyan"/>
        </w:rPr>
        <w:t>manifestations of everyday</w:t>
      </w:r>
      <w:r w:rsidRPr="00D3150F">
        <w:rPr>
          <w:rStyle w:val="StyleBoldUnderline"/>
          <w:rFonts w:asciiTheme="minorHAnsi" w:hAnsiTheme="minorHAnsi"/>
        </w:rPr>
        <w:t xml:space="preserve">, </w:t>
      </w:r>
      <w:r w:rsidRPr="00D3150F">
        <w:rPr>
          <w:rFonts w:asciiTheme="minorHAnsi" w:hAnsiTheme="minorHAnsi"/>
        </w:rPr>
        <w:t>subjective</w:t>
      </w:r>
      <w:r w:rsidRPr="00D3150F">
        <w:rPr>
          <w:rStyle w:val="StyleBoldUnderline"/>
          <w:rFonts w:asciiTheme="minorHAnsi" w:hAnsiTheme="minorHAnsi"/>
        </w:rPr>
        <w:t xml:space="preserve"> </w:t>
      </w:r>
      <w:r w:rsidRPr="00D3150F">
        <w:rPr>
          <w:rStyle w:val="StyleBoldUnderline"/>
          <w:rFonts w:asciiTheme="minorHAnsi" w:hAnsiTheme="minorHAnsi"/>
          <w:highlight w:val="cyan"/>
        </w:rPr>
        <w:t>violence</w:t>
      </w:r>
      <w:r w:rsidRPr="00D3150F">
        <w:rPr>
          <w:rFonts w:asciiTheme="minorHAnsi" w:hAnsiTheme="minorHAnsi"/>
          <w:sz w:val="16"/>
        </w:rPr>
        <w:t xml:space="preserve"> (</w:t>
      </w:r>
      <w:proofErr w:type="spellStart"/>
      <w:r w:rsidRPr="00D3150F">
        <w:rPr>
          <w:rFonts w:asciiTheme="minorHAnsi" w:hAnsiTheme="minorHAnsi"/>
          <w:sz w:val="16"/>
        </w:rPr>
        <w:t>Žižek</w:t>
      </w:r>
      <w:proofErr w:type="spellEnd"/>
      <w:r w:rsidRPr="00D3150F">
        <w:rPr>
          <w:rFonts w:asciiTheme="minorHAnsi" w:hAnsiTheme="minorHAnsi"/>
          <w:sz w:val="16"/>
        </w:rPr>
        <w:t xml:space="preserve"> 2008, 1-2). Immediately, however, one confronts the limit question of </w:t>
      </w:r>
      <w:proofErr w:type="spellStart"/>
      <w:r w:rsidRPr="00D3150F">
        <w:rPr>
          <w:rFonts w:asciiTheme="minorHAnsi" w:hAnsiTheme="minorHAnsi"/>
          <w:sz w:val="16"/>
        </w:rPr>
        <w:t>Žižek's</w:t>
      </w:r>
      <w:proofErr w:type="spellEnd"/>
      <w:r w:rsidRPr="00D3150F">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E31353" w:rsidRPr="00D3150F" w:rsidRDefault="00E31353" w:rsidP="00E31353">
      <w:pPr>
        <w:pStyle w:val="Heading3"/>
        <w:rPr>
          <w:rFonts w:asciiTheme="minorHAnsi" w:hAnsiTheme="minorHAnsi"/>
        </w:rPr>
      </w:pPr>
      <w:r>
        <w:rPr>
          <w:rFonts w:asciiTheme="minorHAnsi" w:hAnsiTheme="minorHAnsi"/>
        </w:rPr>
        <w:lastRenderedPageBreak/>
        <w:t>CP –</w:t>
      </w:r>
      <w:r w:rsidRPr="00D3150F">
        <w:rPr>
          <w:rFonts w:asciiTheme="minorHAnsi" w:hAnsiTheme="minorHAnsi"/>
        </w:rPr>
        <w:t xml:space="preserve"> Prerequisite</w:t>
      </w:r>
    </w:p>
    <w:p w:rsidR="00E31353" w:rsidRPr="00D3150F" w:rsidRDefault="00E31353" w:rsidP="00E31353">
      <w:pPr>
        <w:pStyle w:val="Heading4"/>
        <w:rPr>
          <w:rFonts w:asciiTheme="minorHAnsi" w:hAnsiTheme="minorHAnsi"/>
        </w:rPr>
      </w:pPr>
      <w:r w:rsidRPr="00D3150F">
        <w:rPr>
          <w:rFonts w:asciiTheme="minorHAnsi" w:hAnsiTheme="minorHAnsi"/>
        </w:rPr>
        <w:t>Counterplan is a prerequisite – key to effective legislative and judicial oversight</w:t>
      </w:r>
    </w:p>
    <w:p w:rsidR="00E31353" w:rsidRPr="00D3150F" w:rsidRDefault="00E31353" w:rsidP="00E31353">
      <w:pPr>
        <w:rPr>
          <w:rFonts w:asciiTheme="minorHAnsi" w:hAnsiTheme="minorHAnsi"/>
        </w:rPr>
      </w:pPr>
      <w:r w:rsidRPr="00D3150F">
        <w:rPr>
          <w:rStyle w:val="StyleStyleBold12pt"/>
          <w:rFonts w:asciiTheme="minorHAnsi" w:hAnsiTheme="minorHAnsi"/>
        </w:rPr>
        <w:t>Metzger ‘9</w:t>
      </w:r>
      <w:r w:rsidRPr="00D3150F">
        <w:rPr>
          <w:rFonts w:asciiTheme="minorHAnsi" w:hAnsiTheme="minorHAnsi"/>
        </w:rPr>
        <w:t xml:space="preserve">, Gillian E. Metzger, Professor of Law @ Columbia Law School, “The Interdependent Relationship </w:t>
      </w:r>
      <w:proofErr w:type="gramStart"/>
      <w:r w:rsidRPr="00D3150F">
        <w:rPr>
          <w:rFonts w:asciiTheme="minorHAnsi" w:hAnsiTheme="minorHAnsi"/>
        </w:rPr>
        <w:t>Between</w:t>
      </w:r>
      <w:proofErr w:type="gramEnd"/>
      <w:r w:rsidRPr="00D3150F">
        <w:rPr>
          <w:rFonts w:asciiTheme="minorHAnsi" w:hAnsiTheme="minorHAnsi"/>
        </w:rPr>
        <w:t xml:space="preserve"> Internal and External Separation of Powers” 59 Emory L.J. 423, Emory Law Journal, 2009</w:t>
      </w:r>
    </w:p>
    <w:p w:rsidR="00E31353" w:rsidRPr="00D3150F" w:rsidRDefault="00E31353" w:rsidP="00E31353">
      <w:pPr>
        <w:rPr>
          <w:rFonts w:asciiTheme="minorHAnsi" w:hAnsiTheme="minorHAnsi"/>
        </w:rPr>
      </w:pPr>
      <w:r w:rsidRPr="00D3150F">
        <w:rPr>
          <w:rFonts w:asciiTheme="minorHAnsi" w:hAnsiTheme="minorHAnsi"/>
        </w:rP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D3150F">
        <w:rPr>
          <w:rStyle w:val="StyleBoldUnderline"/>
          <w:rFonts w:asciiTheme="minorHAnsi" w:hAnsiTheme="minorHAnsi"/>
          <w:highlight w:val="cyan"/>
        </w:rPr>
        <w:t>Internal</w:t>
      </w:r>
      <w:r w:rsidRPr="00D3150F">
        <w:rPr>
          <w:rStyle w:val="StyleBoldUnderline"/>
          <w:rFonts w:asciiTheme="minorHAnsi" w:hAnsiTheme="minorHAnsi"/>
        </w:rPr>
        <w:t xml:space="preserve"> agency </w:t>
      </w:r>
      <w:r w:rsidRPr="00D3150F">
        <w:rPr>
          <w:rStyle w:val="StyleBoldUnderline"/>
          <w:rFonts w:asciiTheme="minorHAnsi" w:hAnsiTheme="minorHAnsi"/>
          <w:highlight w:val="cyan"/>
        </w:rPr>
        <w:t>experts and</w:t>
      </w:r>
      <w:r w:rsidRPr="00D3150F">
        <w:rPr>
          <w:rStyle w:val="StyleBoldUnderline"/>
          <w:rFonts w:asciiTheme="minorHAnsi" w:hAnsiTheme="minorHAnsi"/>
        </w:rPr>
        <w:t xml:space="preserve"> watchdogs are important sources of that information</w:t>
      </w:r>
      <w:r w:rsidRPr="00D3150F">
        <w:rPr>
          <w:rFonts w:asciiTheme="minorHAnsi" w:hAnsiTheme="minorHAnsi"/>
        </w:rPr>
        <w:t xml:space="preserve">, whether in the guise </w:t>
      </w:r>
      <w:proofErr w:type="gramStart"/>
      <w:r w:rsidRPr="00D3150F">
        <w:rPr>
          <w:rFonts w:asciiTheme="minorHAnsi" w:hAnsiTheme="minorHAnsi"/>
        </w:rPr>
        <w:t>of  [</w:t>
      </w:r>
      <w:proofErr w:type="gramEnd"/>
      <w:r w:rsidRPr="00D3150F">
        <w:rPr>
          <w:rFonts w:asciiTheme="minorHAnsi" w:hAnsiTheme="minorHAnsi"/>
        </w:rPr>
        <w:t xml:space="preserve">*445]  </w:t>
      </w:r>
      <w:r w:rsidRPr="00D3150F">
        <w:rPr>
          <w:rStyle w:val="StyleBoldUnderline"/>
          <w:rFonts w:asciiTheme="minorHAnsi" w:hAnsiTheme="minorHAnsi"/>
        </w:rPr>
        <w:t>formal reports, studies, and testimony or informal conversations and leaks</w:t>
      </w:r>
      <w:r w:rsidRPr="00D3150F">
        <w:rPr>
          <w:rFonts w:asciiTheme="minorHAnsi" w:hAnsiTheme="minorHAnsi"/>
        </w:rPr>
        <w:t xml:space="preserve">. 95 </w:t>
      </w:r>
      <w:r w:rsidRPr="00D3150F">
        <w:rPr>
          <w:rStyle w:val="StyleBoldUnderline"/>
          <w:rFonts w:asciiTheme="minorHAnsi" w:hAnsiTheme="minorHAnsi"/>
          <w:highlight w:val="cyan"/>
        </w:rPr>
        <w:t>Procedural constraints within agencies</w:t>
      </w:r>
      <w:r w:rsidRPr="00D3150F">
        <w:rPr>
          <w:rStyle w:val="StyleBoldUnderline"/>
          <w:rFonts w:asciiTheme="minorHAnsi" w:hAnsiTheme="minorHAnsi"/>
        </w:rPr>
        <w:t xml:space="preserve"> can serve a similar function, </w:t>
      </w:r>
      <w:r w:rsidRPr="00D3150F">
        <w:rPr>
          <w:rStyle w:val="StyleBoldUnderline"/>
          <w:rFonts w:asciiTheme="minorHAnsi" w:hAnsiTheme="minorHAnsi"/>
          <w:highlight w:val="cyan"/>
        </w:rPr>
        <w:t>alert</w:t>
      </w:r>
      <w:r w:rsidRPr="00D3150F">
        <w:rPr>
          <w:rStyle w:val="StyleBoldUnderline"/>
          <w:rFonts w:asciiTheme="minorHAnsi" w:hAnsiTheme="minorHAnsi"/>
        </w:rPr>
        <w:t xml:space="preserve">ing </w:t>
      </w:r>
      <w:r w:rsidRPr="00D3150F">
        <w:rPr>
          <w:rStyle w:val="StyleBoldUnderline"/>
          <w:rFonts w:asciiTheme="minorHAnsi" w:hAnsiTheme="minorHAnsi"/>
          <w:highlight w:val="cyan"/>
        </w:rPr>
        <w:t>Congress to agency activities</w:t>
      </w:r>
      <w:r w:rsidRPr="00D3150F">
        <w:rPr>
          <w:rFonts w:asciiTheme="minorHAnsi" w:hAnsiTheme="minorHAnsi"/>
        </w:rPr>
        <w:t xml:space="preserve">. 96 </w:t>
      </w:r>
      <w:r w:rsidRPr="00D3150F">
        <w:rPr>
          <w:rStyle w:val="StyleBoldUnderline"/>
          <w:rFonts w:asciiTheme="minorHAnsi" w:hAnsiTheme="minorHAnsi"/>
          <w:highlight w:val="cyan"/>
        </w:rPr>
        <w:t>Internal mechanisms</w:t>
      </w:r>
      <w:r w:rsidRPr="00D3150F">
        <w:rPr>
          <w:rStyle w:val="StyleBoldUnderline"/>
          <w:rFonts w:asciiTheme="minorHAnsi" w:hAnsiTheme="minorHAnsi"/>
        </w:rPr>
        <w:t xml:space="preserve"> also </w:t>
      </w:r>
      <w:r w:rsidRPr="00D3150F">
        <w:rPr>
          <w:rStyle w:val="StyleBoldUnderline"/>
          <w:rFonts w:asciiTheme="minorHAnsi" w:hAnsiTheme="minorHAnsi"/>
          <w:highlight w:val="cyan"/>
        </w:rPr>
        <w:t>reinforce congressional mandates</w:t>
      </w:r>
      <w:r w:rsidRPr="00D3150F">
        <w:rPr>
          <w:rStyle w:val="StyleBoldUnderline"/>
          <w:rFonts w:asciiTheme="minorHAnsi" w:hAnsiTheme="minorHAnsi"/>
        </w:rPr>
        <w:t xml:space="preserve"> by </w:t>
      </w:r>
      <w:r w:rsidRPr="00D3150F">
        <w:rPr>
          <w:rStyle w:val="StyleBoldUnderline"/>
          <w:rFonts w:asciiTheme="minorHAnsi" w:hAnsiTheme="minorHAnsi"/>
          <w:highlight w:val="cyan"/>
        </w:rPr>
        <w:t>creating bodies of personnel within the Executive</w:t>
      </w:r>
      <w:r w:rsidRPr="00D3150F">
        <w:rPr>
          <w:rStyle w:val="StyleBoldUnderline"/>
          <w:rFonts w:asciiTheme="minorHAnsi" w:hAnsiTheme="minorHAnsi"/>
        </w:rPr>
        <w:t xml:space="preserve"> Branch who are </w:t>
      </w:r>
      <w:r w:rsidRPr="00D3150F">
        <w:rPr>
          <w:rStyle w:val="StyleBoldUnderline"/>
          <w:rFonts w:asciiTheme="minorHAnsi" w:hAnsiTheme="minorHAnsi"/>
          <w:highlight w:val="cyan"/>
        </w:rPr>
        <w:t>committed to enforcing</w:t>
      </w:r>
      <w:r w:rsidRPr="00D3150F">
        <w:rPr>
          <w:rStyle w:val="StyleBoldUnderline"/>
          <w:rFonts w:asciiTheme="minorHAnsi" w:hAnsiTheme="minorHAnsi"/>
        </w:rPr>
        <w:t xml:space="preserve"> the governing statutory regime that sets out the </w:t>
      </w:r>
      <w:r w:rsidRPr="00D3150F">
        <w:rPr>
          <w:rStyle w:val="StyleBoldUnderline"/>
          <w:rFonts w:asciiTheme="minorHAnsi" w:hAnsiTheme="minorHAnsi"/>
          <w:highlight w:val="cyan"/>
        </w:rPr>
        <w:t>parameters of their authority</w:t>
      </w:r>
      <w:r w:rsidRPr="00D3150F">
        <w:rPr>
          <w:rStyle w:val="StyleBoldUnderline"/>
          <w:rFonts w:asciiTheme="minorHAnsi" w:hAnsiTheme="minorHAnsi"/>
        </w:rPr>
        <w:t xml:space="preserve"> and regulatory responsibilities - and on whose expertise the functioning of these regulatory regimes often depends</w:t>
      </w:r>
      <w:r w:rsidRPr="00D3150F">
        <w:rPr>
          <w:rFonts w:asciiTheme="minorHAnsi" w:hAnsiTheme="minorHAnsi"/>
        </w:rPr>
        <w:t xml:space="preserve">. 97 </w:t>
      </w:r>
      <w:r w:rsidRPr="00D3150F">
        <w:rPr>
          <w:rStyle w:val="StyleBoldUnderline"/>
          <w:rFonts w:asciiTheme="minorHAnsi" w:hAnsiTheme="minorHAnsi"/>
          <w:highlight w:val="cyan"/>
        </w:rPr>
        <w:t>Courts equally depend on information</w:t>
      </w:r>
      <w:r w:rsidRPr="00D3150F">
        <w:rPr>
          <w:rStyle w:val="StyleBoldUnderline"/>
          <w:rFonts w:asciiTheme="minorHAnsi" w:hAnsiTheme="minorHAnsi"/>
        </w:rPr>
        <w:t xml:space="preserve"> and evidence compiled </w:t>
      </w:r>
      <w:r w:rsidRPr="00D3150F">
        <w:rPr>
          <w:rStyle w:val="StyleBoldUnderline"/>
          <w:rFonts w:asciiTheme="minorHAnsi" w:hAnsiTheme="minorHAnsi"/>
          <w:highlight w:val="cyan"/>
        </w:rPr>
        <w:t>by agency personnel to review agency actions,</w:t>
      </w:r>
      <w:r w:rsidRPr="00D3150F">
        <w:rPr>
          <w:rStyle w:val="StyleBoldUnderline"/>
          <w:rFonts w:asciiTheme="minorHAnsi" w:hAnsiTheme="minorHAnsi"/>
        </w:rPr>
        <w:t xml:space="preserve"> and </w:t>
      </w:r>
      <w:r w:rsidRPr="00D3150F">
        <w:rPr>
          <w:rStyle w:val="StyleBoldUnderline"/>
          <w:rFonts w:asciiTheme="minorHAnsi" w:hAnsiTheme="minorHAnsi"/>
          <w:highlight w:val="cyan"/>
        </w:rPr>
        <w:t>they have invoked this dependence</w:t>
      </w:r>
      <w:r w:rsidRPr="00D3150F">
        <w:rPr>
          <w:rStyle w:val="StyleBoldUnderline"/>
          <w:rFonts w:asciiTheme="minorHAnsi" w:hAnsiTheme="minorHAnsi"/>
        </w:rPr>
        <w:t xml:space="preserve"> to justify the requirement that agencies disclose underlying information and offer detailed explanations of their decisions</w:t>
      </w:r>
      <w:r w:rsidRPr="00D3150F">
        <w:rPr>
          <w:rFonts w:asciiTheme="minorHAnsi" w:hAnsiTheme="minorHAnsi"/>
        </w:rP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rsidRPr="00D3150F">
        <w:rPr>
          <w:rFonts w:asciiTheme="minorHAnsi" w:hAnsiTheme="minorHAnsi"/>
        </w:rPr>
        <w:t>decisionmaking</w:t>
      </w:r>
      <w:proofErr w:type="spellEnd"/>
      <w:r w:rsidRPr="00D3150F">
        <w:rPr>
          <w:rFonts w:asciiTheme="minorHAnsi" w:hAnsiTheme="minorHAnsi"/>
        </w:rPr>
        <w:t xml:space="preserve"> by agency officials. 100 Evidence that decisions were made over the objections of career staff and agency professionals often triggers more rigorous review. 101 A particularly </w:t>
      </w:r>
      <w:proofErr w:type="gramStart"/>
      <w:r w:rsidRPr="00D3150F">
        <w:rPr>
          <w:rFonts w:asciiTheme="minorHAnsi" w:hAnsiTheme="minorHAnsi"/>
        </w:rPr>
        <w:t>striking  [</w:t>
      </w:r>
      <w:proofErr w:type="gramEnd"/>
      <w:r w:rsidRPr="00D3150F">
        <w:rPr>
          <w:rFonts w:asciiTheme="minorHAnsi" w:hAnsiTheme="minorHAnsi"/>
        </w:rPr>
        <w:t xml:space="preserve">*446]  suggestion of how internal checks can effect judicial review came in the recent </w:t>
      </w:r>
      <w:proofErr w:type="spellStart"/>
      <w:r w:rsidRPr="00D3150F">
        <w:rPr>
          <w:rFonts w:asciiTheme="minorHAnsi" w:hAnsiTheme="minorHAnsi"/>
        </w:rPr>
        <w:t>Boumediene</w:t>
      </w:r>
      <w:proofErr w:type="spellEnd"/>
      <w:r w:rsidRPr="00D3150F">
        <w:rPr>
          <w:rFonts w:asciiTheme="minorHAnsi" w:hAnsiTheme="minorHAnsi"/>
        </w:rPr>
        <w:t xml:space="preserve"> litigation. </w:t>
      </w:r>
      <w:r w:rsidRPr="00D3150F">
        <w:rPr>
          <w:rStyle w:val="StyleBoldUnderline"/>
          <w:rFonts w:asciiTheme="minorHAnsi" w:hAnsiTheme="minorHAnsi"/>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D3150F">
        <w:rPr>
          <w:rFonts w:asciiTheme="minorHAnsi" w:hAnsiTheme="minorHAnsi"/>
        </w:rPr>
        <w:t>. 102</w:t>
      </w:r>
    </w:p>
    <w:p w:rsidR="00E31353" w:rsidRPr="00D3150F" w:rsidRDefault="00E31353" w:rsidP="00E31353">
      <w:pPr>
        <w:pStyle w:val="Heading3"/>
        <w:rPr>
          <w:rFonts w:asciiTheme="minorHAnsi" w:hAnsiTheme="minorHAnsi"/>
        </w:rPr>
      </w:pPr>
      <w:r>
        <w:rPr>
          <w:rFonts w:asciiTheme="minorHAnsi" w:hAnsiTheme="minorHAnsi"/>
        </w:rPr>
        <w:lastRenderedPageBreak/>
        <w:t>CP –</w:t>
      </w:r>
      <w:r w:rsidRPr="00D3150F">
        <w:rPr>
          <w:rFonts w:asciiTheme="minorHAnsi" w:hAnsiTheme="minorHAnsi"/>
        </w:rPr>
        <w:t xml:space="preserve"> A2 Credibility</w:t>
      </w:r>
    </w:p>
    <w:p w:rsidR="00E31353" w:rsidRPr="00D3150F" w:rsidRDefault="00E31353" w:rsidP="00E31353">
      <w:pPr>
        <w:pStyle w:val="Heading4"/>
        <w:rPr>
          <w:rFonts w:asciiTheme="minorHAnsi" w:hAnsiTheme="minorHAnsi"/>
        </w:rPr>
      </w:pPr>
      <w:r w:rsidRPr="00D3150F">
        <w:rPr>
          <w:rFonts w:asciiTheme="minorHAnsi" w:hAnsiTheme="minorHAnsi"/>
        </w:rPr>
        <w:t>Counterplan solves US credibility and soft power</w:t>
      </w:r>
    </w:p>
    <w:p w:rsidR="00E31353" w:rsidRPr="00D3150F" w:rsidRDefault="00E31353" w:rsidP="00E31353">
      <w:pPr>
        <w:rPr>
          <w:rFonts w:asciiTheme="minorHAnsi" w:hAnsiTheme="minorHAnsi"/>
        </w:rPr>
      </w:pPr>
      <w:r w:rsidRPr="00D3150F">
        <w:rPr>
          <w:rStyle w:val="StyleStyleBold12pt"/>
          <w:rFonts w:asciiTheme="minorHAnsi" w:hAnsiTheme="minorHAnsi"/>
        </w:rPr>
        <w:t>Margulies 8</w:t>
      </w:r>
      <w:r w:rsidRPr="00D3150F">
        <w:rPr>
          <w:rFonts w:asciiTheme="minorHAnsi" w:hAnsiTheme="minorHAnsi"/>
        </w:rPr>
        <w:t xml:space="preserve"> Peter, Professor of Law, Roger Williams University School of Law, Maryland Law Review, 68 Md. L. Rev. 1</w:t>
      </w:r>
    </w:p>
    <w:p w:rsidR="00E31353" w:rsidRPr="00D3150F" w:rsidRDefault="00E31353" w:rsidP="00E31353">
      <w:pPr>
        <w:rPr>
          <w:rFonts w:asciiTheme="minorHAnsi" w:hAnsiTheme="minorHAnsi"/>
          <w:sz w:val="16"/>
        </w:rPr>
      </w:pPr>
      <w:r w:rsidRPr="00D3150F">
        <w:rPr>
          <w:rFonts w:asciiTheme="minorHAnsi" w:hAnsiTheme="minorHAnsi"/>
          <w:sz w:val="16"/>
        </w:rPr>
        <w:t xml:space="preserve">This model rests on two elements: transparency and tailoring. </w:t>
      </w:r>
      <w:r w:rsidRPr="00D3150F">
        <w:rPr>
          <w:rStyle w:val="StyleBoldUnderline"/>
          <w:rFonts w:asciiTheme="minorHAnsi" w:hAnsiTheme="minorHAnsi"/>
          <w:highlight w:val="cyan"/>
        </w:rPr>
        <w:t>Transparency calls for dialog</w:t>
      </w:r>
      <w:r w:rsidRPr="00D3150F">
        <w:rPr>
          <w:rStyle w:val="StyleBoldUnderline"/>
          <w:rFonts w:asciiTheme="minorHAnsi" w:hAnsiTheme="minorHAnsi"/>
        </w:rPr>
        <w:t xml:space="preserve"> between the branches, </w:t>
      </w:r>
      <w:r w:rsidRPr="00D3150F">
        <w:rPr>
          <w:rStyle w:val="StyleBoldUnderline"/>
          <w:rFonts w:asciiTheme="minorHAnsi" w:hAnsiTheme="minorHAnsi"/>
          <w:highlight w:val="cyan"/>
        </w:rPr>
        <w:t>within the executive branch</w:t>
      </w:r>
      <w:r w:rsidRPr="00D3150F">
        <w:rPr>
          <w:rStyle w:val="StyleBoldUnderline"/>
          <w:rFonts w:asciiTheme="minorHAnsi" w:hAnsiTheme="minorHAnsi"/>
        </w:rPr>
        <w:t>, and with the public</w:t>
      </w:r>
      <w:r w:rsidRPr="00D3150F">
        <w:rPr>
          <w:rFonts w:asciiTheme="minorHAnsi" w:hAnsiTheme="minorHAnsi"/>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sidRPr="00D3150F">
        <w:rPr>
          <w:rStyle w:val="StyleBoldUnderline"/>
          <w:rFonts w:asciiTheme="minorHAnsi" w:hAnsiTheme="minorHAnsi"/>
          <w:highlight w:val="cyan"/>
        </w:rPr>
        <w:t xml:space="preserve">Transparency </w:t>
      </w:r>
      <w:r w:rsidRPr="00D3150F">
        <w:rPr>
          <w:rStyle w:val="Emphasis"/>
          <w:rFonts w:asciiTheme="minorHAnsi" w:hAnsiTheme="minorHAnsi"/>
          <w:highlight w:val="cyan"/>
        </w:rPr>
        <w:t>can help prevent the loss of executive power and credibility</w:t>
      </w:r>
      <w:r w:rsidRPr="00D3150F">
        <w:rPr>
          <w:rStyle w:val="StyleBoldUnderline"/>
          <w:rFonts w:asciiTheme="minorHAnsi" w:hAnsiTheme="minorHAnsi"/>
          <w:highlight w:val="cyan"/>
        </w:rPr>
        <w:t xml:space="preserve"> </w:t>
      </w:r>
      <w:r w:rsidRPr="00D3150F">
        <w:rPr>
          <w:rStyle w:val="StyleBoldUnderline"/>
          <w:rFonts w:asciiTheme="minorHAnsi" w:hAnsiTheme="minorHAnsi"/>
        </w:rPr>
        <w:t xml:space="preserve">that can follow in the wake of executive overreaching. </w:t>
      </w:r>
      <w:r w:rsidRPr="00D3150F">
        <w:rPr>
          <w:rStyle w:val="StyleBoldUnderline"/>
          <w:rFonts w:asciiTheme="minorHAnsi" w:hAnsiTheme="minorHAnsi"/>
          <w:highlight w:val="cyan"/>
        </w:rPr>
        <w:t xml:space="preserve">Transparency also </w:t>
      </w:r>
      <w:r w:rsidRPr="00D3150F">
        <w:rPr>
          <w:rStyle w:val="Emphasis"/>
          <w:rFonts w:asciiTheme="minorHAnsi" w:hAnsiTheme="minorHAnsi"/>
          <w:highlight w:val="cyan"/>
        </w:rPr>
        <w:t>preserves the legitimacy and international reputation of the United States</w:t>
      </w:r>
      <w:r w:rsidRPr="00D3150F">
        <w:rPr>
          <w:rStyle w:val="StyleBoldUnderline"/>
          <w:rFonts w:asciiTheme="minorHAnsi" w:hAnsiTheme="minorHAnsi"/>
          <w:highlight w:val="cyan"/>
        </w:rPr>
        <w:t xml:space="preserve"> by displaying the executive's confidence that it can</w:t>
      </w:r>
      <w:r w:rsidRPr="00D3150F">
        <w:rPr>
          <w:rFonts w:asciiTheme="minorHAnsi" w:hAnsiTheme="minorHAnsi"/>
          <w:sz w:val="16"/>
        </w:rPr>
        <w:t xml:space="preserve"> rally others to its cause and </w:t>
      </w:r>
      <w:r w:rsidRPr="00D3150F">
        <w:rPr>
          <w:rStyle w:val="StyleBoldUnderline"/>
          <w:rFonts w:asciiTheme="minorHAnsi" w:hAnsiTheme="minorHAnsi"/>
          <w:highlight w:val="cyan"/>
        </w:rPr>
        <w:t>respond</w:t>
      </w:r>
      <w:r w:rsidRPr="00D3150F">
        <w:rPr>
          <w:rFonts w:asciiTheme="minorHAnsi" w:hAnsiTheme="minorHAnsi"/>
          <w:sz w:val="16"/>
          <w:highlight w:val="cyan"/>
        </w:rPr>
        <w:t xml:space="preserve"> </w:t>
      </w:r>
      <w:r w:rsidRPr="00D3150F">
        <w:rPr>
          <w:rFonts w:asciiTheme="minorHAnsi" w:hAnsiTheme="minorHAnsi"/>
          <w:sz w:val="16"/>
        </w:rPr>
        <w:t xml:space="preserve">[*69] </w:t>
      </w:r>
      <w:r w:rsidRPr="00D3150F">
        <w:rPr>
          <w:rStyle w:val="StyleBoldUnderline"/>
          <w:rFonts w:asciiTheme="minorHAnsi" w:hAnsiTheme="minorHAnsi"/>
          <w:highlight w:val="cyan"/>
        </w:rPr>
        <w:t>to</w:t>
      </w:r>
      <w:r w:rsidRPr="00D3150F">
        <w:rPr>
          <w:rFonts w:asciiTheme="minorHAnsi" w:hAnsiTheme="minorHAnsi"/>
          <w:sz w:val="16"/>
          <w:highlight w:val="cyan"/>
        </w:rPr>
        <w:t xml:space="preserve"> </w:t>
      </w:r>
      <w:r w:rsidRPr="00D3150F">
        <w:rPr>
          <w:rFonts w:asciiTheme="minorHAnsi" w:hAnsiTheme="minorHAnsi"/>
          <w:sz w:val="16"/>
        </w:rPr>
        <w:t xml:space="preserve">their </w:t>
      </w:r>
      <w:r w:rsidRPr="00D3150F">
        <w:rPr>
          <w:rStyle w:val="StyleBoldUnderline"/>
          <w:rFonts w:asciiTheme="minorHAnsi" w:hAnsiTheme="minorHAnsi"/>
          <w:highlight w:val="cyan"/>
        </w:rPr>
        <w:t>concerns</w:t>
      </w:r>
      <w:r w:rsidRPr="00D3150F">
        <w:rPr>
          <w:rFonts w:asciiTheme="minorHAnsi" w:hAnsiTheme="minorHAnsi"/>
          <w:sz w:val="16"/>
        </w:rPr>
        <w:t xml:space="preserve">. This is what the drafters of the Declaration of Independence had in mind when they claimed "a decent Respect [for] the Opinions of Mankind." 313 </w:t>
      </w:r>
      <w:r w:rsidRPr="00D3150F">
        <w:rPr>
          <w:rStyle w:val="StyleBoldUnderline"/>
          <w:rFonts w:asciiTheme="minorHAnsi" w:hAnsiTheme="minorHAnsi"/>
        </w:rPr>
        <w:t xml:space="preserve">Maintaining </w:t>
      </w:r>
      <w:r w:rsidRPr="00D3150F">
        <w:rPr>
          <w:rStyle w:val="StyleBoldUnderline"/>
          <w:rFonts w:asciiTheme="minorHAnsi" w:hAnsiTheme="minorHAnsi"/>
          <w:highlight w:val="cyan"/>
        </w:rPr>
        <w:t>reputation allows the U</w:t>
      </w:r>
      <w:r w:rsidRPr="00D3150F">
        <w:rPr>
          <w:rStyle w:val="StyleBoldUnderline"/>
          <w:rFonts w:asciiTheme="minorHAnsi" w:hAnsiTheme="minorHAnsi"/>
        </w:rPr>
        <w:t xml:space="preserve">nited </w:t>
      </w:r>
      <w:r w:rsidRPr="00D3150F">
        <w:rPr>
          <w:rStyle w:val="StyleBoldUnderline"/>
          <w:rFonts w:asciiTheme="minorHAnsi" w:hAnsiTheme="minorHAnsi"/>
          <w:highlight w:val="cyan"/>
        </w:rPr>
        <w:t>S</w:t>
      </w:r>
      <w:r w:rsidRPr="00D3150F">
        <w:rPr>
          <w:rStyle w:val="StyleBoldUnderline"/>
          <w:rFonts w:asciiTheme="minorHAnsi" w:hAnsiTheme="minorHAnsi"/>
        </w:rPr>
        <w:t xml:space="preserve">tates </w:t>
      </w:r>
      <w:r w:rsidRPr="00D3150F">
        <w:rPr>
          <w:rStyle w:val="StyleBoldUnderline"/>
          <w:rFonts w:asciiTheme="minorHAnsi" w:hAnsiTheme="minorHAnsi"/>
          <w:highlight w:val="cyan"/>
        </w:rPr>
        <w:t>to exercise "soft power</w:t>
      </w:r>
      <w:r w:rsidRPr="00D3150F">
        <w:rPr>
          <w:rStyle w:val="StyleBoldUnderline"/>
          <w:rFonts w:asciiTheme="minorHAnsi" w:hAnsiTheme="minorHAnsi"/>
        </w:rPr>
        <w:t xml:space="preserve">" </w:t>
      </w:r>
      <w:r w:rsidRPr="00D3150F">
        <w:rPr>
          <w:rFonts w:asciiTheme="minorHAnsi" w:hAnsiTheme="minorHAnsi"/>
          <w:sz w:val="16"/>
        </w:rPr>
        <w:t xml:space="preserve">314 that will often be more effective than brute force. 315 In this fashion, a dialogic equipoise model enhances long-term stability and aids in refining current policies. Moreover, </w:t>
      </w:r>
      <w:r w:rsidRPr="00D3150F">
        <w:rPr>
          <w:rStyle w:val="StyleBoldUnderline"/>
          <w:rFonts w:asciiTheme="minorHAnsi" w:hAnsiTheme="minorHAnsi"/>
        </w:rPr>
        <w:t>transparency does not necessarily frustrate timely action</w:t>
      </w:r>
      <w:r w:rsidRPr="00D3150F">
        <w:rPr>
          <w:rFonts w:asciiTheme="minorHAnsi" w:hAnsiTheme="minorHAnsi"/>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sidRPr="00D3150F">
        <w:rPr>
          <w:rFonts w:asciiTheme="minorHAnsi" w:hAnsiTheme="minorHAnsi"/>
          <w:sz w:val="16"/>
        </w:rPr>
        <w:t>recently,</w:t>
      </w:r>
      <w:proofErr w:type="gramEnd"/>
      <w:r w:rsidRPr="00D3150F">
        <w:rPr>
          <w:rFonts w:asciiTheme="minorHAnsi" w:hAnsiTheme="minorHAnsi"/>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sidRPr="00D3150F">
        <w:rPr>
          <w:rStyle w:val="StyleBoldUnderline"/>
          <w:rFonts w:asciiTheme="minorHAnsi" w:hAnsiTheme="minorHAnsi"/>
          <w:highlight w:val="cyan"/>
        </w:rPr>
        <w:t xml:space="preserve">dialog yields results that </w:t>
      </w:r>
      <w:r w:rsidRPr="00D3150F">
        <w:rPr>
          <w:rStyle w:val="Emphasis"/>
          <w:rFonts w:asciiTheme="minorHAnsi" w:hAnsiTheme="minorHAnsi"/>
          <w:highlight w:val="cyan"/>
        </w:rPr>
        <w:t>preserve American leverage</w:t>
      </w:r>
      <w:r w:rsidRPr="00D3150F">
        <w:rPr>
          <w:rFonts w:asciiTheme="minorHAnsi" w:hAnsiTheme="minorHAnsi"/>
          <w:sz w:val="16"/>
        </w:rPr>
        <w:t>, tailoring an executive response will have similar benefits. Courts use tailoring to ensure that extraordinary remedies such as injunctions serve the public interest and respect the rights of the parties.</w:t>
      </w:r>
    </w:p>
    <w:p w:rsidR="00E31353" w:rsidRPr="00D3150F" w:rsidRDefault="00E31353" w:rsidP="00E31353">
      <w:pPr>
        <w:pStyle w:val="Heading3"/>
        <w:rPr>
          <w:rFonts w:asciiTheme="minorHAnsi" w:hAnsiTheme="minorHAnsi"/>
        </w:rPr>
      </w:pPr>
      <w:r>
        <w:rPr>
          <w:rFonts w:asciiTheme="minorHAnsi" w:hAnsiTheme="minorHAnsi"/>
        </w:rPr>
        <w:lastRenderedPageBreak/>
        <w:t>CP –</w:t>
      </w:r>
      <w:r w:rsidRPr="00D3150F">
        <w:rPr>
          <w:rFonts w:asciiTheme="minorHAnsi" w:hAnsiTheme="minorHAnsi"/>
        </w:rPr>
        <w:t xml:space="preserve"> A2 Precedent</w:t>
      </w:r>
    </w:p>
    <w:p w:rsidR="00E31353" w:rsidRPr="00D3150F" w:rsidRDefault="00E31353" w:rsidP="00E31353">
      <w:pPr>
        <w:pStyle w:val="Heading4"/>
        <w:rPr>
          <w:rFonts w:asciiTheme="minorHAnsi" w:hAnsiTheme="minorHAnsi"/>
        </w:rPr>
      </w:pPr>
      <w:r w:rsidRPr="00D3150F">
        <w:rPr>
          <w:rFonts w:asciiTheme="minorHAnsi" w:hAnsiTheme="minorHAnsi"/>
        </w:rPr>
        <w:t>Legal norms fail and are not unique to congress – the WPR proves. Executive compliance with international norms SETS A LEGAL PRECEDENT</w:t>
      </w:r>
    </w:p>
    <w:p w:rsidR="00E31353" w:rsidRPr="00D3150F" w:rsidRDefault="00E31353" w:rsidP="00E31353">
      <w:pPr>
        <w:rPr>
          <w:rFonts w:asciiTheme="minorHAnsi" w:hAnsiTheme="minorHAnsi"/>
        </w:rPr>
      </w:pPr>
      <w:proofErr w:type="spellStart"/>
      <w:r w:rsidRPr="00D3150F">
        <w:rPr>
          <w:rStyle w:val="StyleStyleBold12pt"/>
          <w:rFonts w:asciiTheme="minorHAnsi" w:hAnsiTheme="minorHAnsi"/>
        </w:rPr>
        <w:t>Twomey</w:t>
      </w:r>
      <w:proofErr w:type="spellEnd"/>
      <w:r w:rsidRPr="00D3150F">
        <w:rPr>
          <w:rStyle w:val="StyleStyleBold12pt"/>
          <w:rFonts w:asciiTheme="minorHAnsi" w:hAnsiTheme="minorHAnsi"/>
        </w:rPr>
        <w:t xml:space="preserve"> 13</w:t>
      </w:r>
      <w:r w:rsidRPr="00D3150F">
        <w:rPr>
          <w:rFonts w:asciiTheme="minorHAnsi" w:hAnsiTheme="minorHAnsi"/>
        </w:rPr>
        <w:t>, 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E31353" w:rsidRPr="00D3150F" w:rsidRDefault="00E31353" w:rsidP="00E31353">
      <w:pPr>
        <w:rPr>
          <w:rFonts w:asciiTheme="minorHAnsi" w:hAnsiTheme="minorHAnsi"/>
          <w:sz w:val="16"/>
        </w:rPr>
      </w:pPr>
      <w:r w:rsidRPr="00D3150F">
        <w:rPr>
          <w:rFonts w:asciiTheme="minorHAnsi" w:hAnsiTheme="minorHAnsi"/>
          <w:sz w:val="16"/>
        </w:rPr>
        <w:t xml:space="preserve">It is clear that, </w:t>
      </w:r>
      <w:r w:rsidRPr="00D3150F">
        <w:rPr>
          <w:rStyle w:val="StyleBoldUnderline"/>
          <w:rFonts w:asciiTheme="minorHAnsi" w:hAnsiTheme="minorHAnsi"/>
        </w:rPr>
        <w:t xml:space="preserve">as the first State to deploy remote targeting technology in a </w:t>
      </w:r>
      <w:proofErr w:type="spellStart"/>
      <w:r w:rsidRPr="00D3150F">
        <w:rPr>
          <w:rStyle w:val="StyleBoldUnderline"/>
          <w:rFonts w:asciiTheme="minorHAnsi" w:hAnsiTheme="minorHAnsi"/>
        </w:rPr>
        <w:t>non international</w:t>
      </w:r>
      <w:proofErr w:type="spellEnd"/>
      <w:r w:rsidRPr="00D3150F">
        <w:rPr>
          <w:rStyle w:val="StyleBoldUnderline"/>
          <w:rFonts w:asciiTheme="minorHAnsi" w:hAnsiTheme="minorHAnsi"/>
        </w:rPr>
        <w:t xml:space="preserve"> armed conflict, the legal framework forged by the US during President Obama's second term will set significant precedent for the future practice of the estimated 40 States developing their own drone technology</w:t>
      </w:r>
      <w:r w:rsidRPr="00D3150F">
        <w:rPr>
          <w:rFonts w:asciiTheme="minorHAnsi" w:hAnsiTheme="minorHAnsi"/>
        </w:rPr>
        <w:t>.</w:t>
      </w:r>
      <w:r w:rsidRPr="00D3150F">
        <w:rPr>
          <w:rFonts w:asciiTheme="minorHAnsi" w:hAnsiTheme="minorHAnsi"/>
          <w:sz w:val="16"/>
        </w:rPr>
        <w:t xml:space="preserve"> On 7 March 2013, members of the European Parliament expressed deep concern about the “unwelcome precedent” the </w:t>
      </w:r>
      <w:proofErr w:type="spellStart"/>
      <w:r w:rsidRPr="00D3150F">
        <w:rPr>
          <w:rFonts w:asciiTheme="minorHAnsi" w:hAnsiTheme="minorHAnsi"/>
          <w:sz w:val="16"/>
        </w:rPr>
        <w:t>programme</w:t>
      </w:r>
      <w:proofErr w:type="spellEnd"/>
      <w:r w:rsidRPr="00D3150F">
        <w:rPr>
          <w:rFonts w:asciiTheme="minorHAnsi" w:hAnsiTheme="minorHAnsi"/>
          <w:sz w:val="16"/>
        </w:rPr>
        <w:t xml:space="preserve"> sets, citing its “</w:t>
      </w:r>
      <w:proofErr w:type="spellStart"/>
      <w:r w:rsidRPr="00D3150F">
        <w:rPr>
          <w:rFonts w:asciiTheme="minorHAnsi" w:hAnsiTheme="minorHAnsi"/>
          <w:sz w:val="16"/>
        </w:rPr>
        <w:t>destabilising</w:t>
      </w:r>
      <w:proofErr w:type="spellEnd"/>
      <w:r w:rsidRPr="00D3150F">
        <w:rPr>
          <w:rFonts w:asciiTheme="minorHAnsi" w:hAnsiTheme="minorHAnsi"/>
          <w:sz w:val="16"/>
        </w:rPr>
        <w:t xml:space="preserve"> effect on the international legal framework” that “destroys ... our common legal heritage.” This '</w:t>
      </w:r>
      <w:proofErr w:type="spellStart"/>
      <w:r w:rsidRPr="00D3150F">
        <w:rPr>
          <w:rFonts w:asciiTheme="minorHAnsi" w:hAnsiTheme="minorHAnsi"/>
          <w:sz w:val="16"/>
        </w:rPr>
        <w:t>destabilising</w:t>
      </w:r>
      <w:proofErr w:type="spellEnd"/>
      <w:r w:rsidRPr="00D3150F">
        <w:rPr>
          <w:rFonts w:asciiTheme="minorHAnsi" w:hAnsiTheme="minorHAnsi"/>
          <w:sz w:val="16"/>
        </w:rPr>
        <w:t xml:space="preserve"> effect' arises from the classified and seemingly amorphous substantive legal basis for the </w:t>
      </w:r>
      <w:proofErr w:type="spellStart"/>
      <w:r w:rsidRPr="00D3150F">
        <w:rPr>
          <w:rFonts w:asciiTheme="minorHAnsi" w:hAnsiTheme="minorHAnsi"/>
          <w:sz w:val="16"/>
        </w:rPr>
        <w:t>programme</w:t>
      </w:r>
      <w:proofErr w:type="spellEnd"/>
      <w:r w:rsidRPr="00D3150F">
        <w:rPr>
          <w:rFonts w:asciiTheme="minorHAnsi" w:hAnsiTheme="minorHAnsi"/>
          <w:sz w:val="16"/>
        </w:rPr>
        <w:t xml:space="preserve"> and the apparent lack of procedural standards in place. It remains to be seen if the classified 'rulebook' will be released for public scrutiny, and allay these concerns. </w:t>
      </w:r>
      <w:r w:rsidRPr="00D3150F">
        <w:rPr>
          <w:rStyle w:val="StyleBoldUnderline"/>
          <w:rFonts w:asciiTheme="minorHAnsi" w:hAnsiTheme="minorHAnsi"/>
        </w:rPr>
        <w:t xml:space="preserve">Reliance on international law in world order is based on consent, consensus, </w:t>
      </w:r>
      <w:proofErr w:type="gramStart"/>
      <w:r w:rsidRPr="00D3150F">
        <w:rPr>
          <w:rStyle w:val="StyleBoldUnderline"/>
          <w:rFonts w:asciiTheme="minorHAnsi" w:hAnsiTheme="minorHAnsi"/>
        </w:rPr>
        <w:t>good</w:t>
      </w:r>
      <w:proofErr w:type="gramEnd"/>
      <w:r w:rsidRPr="00D3150F">
        <w:rPr>
          <w:rStyle w:val="StyleBoldUnderline"/>
          <w:rFonts w:asciiTheme="minorHAnsi" w:hAnsiTheme="minorHAnsi"/>
        </w:rPr>
        <w:t xml:space="preserve"> faith and</w:t>
      </w:r>
      <w:r w:rsidRPr="00D3150F">
        <w:rPr>
          <w:rFonts w:asciiTheme="minorHAnsi" w:hAnsiTheme="minorHAnsi"/>
        </w:rPr>
        <w:t xml:space="preserve">, </w:t>
      </w:r>
      <w:r w:rsidRPr="00D3150F">
        <w:rPr>
          <w:rFonts w:asciiTheme="minorHAnsi" w:hAnsiTheme="minorHAnsi"/>
          <w:sz w:val="16"/>
        </w:rPr>
        <w:t xml:space="preserve">crucially in this instance, </w:t>
      </w:r>
      <w:r w:rsidRPr="00D3150F">
        <w:rPr>
          <w:rStyle w:val="StyleBoldUnderline"/>
          <w:rFonts w:asciiTheme="minorHAnsi" w:hAnsiTheme="minorHAnsi"/>
        </w:rPr>
        <w:t xml:space="preserve">reciprocity. The US </w:t>
      </w:r>
      <w:proofErr w:type="spellStart"/>
      <w:r w:rsidRPr="00D3150F">
        <w:rPr>
          <w:rStyle w:val="StyleBoldUnderline"/>
          <w:rFonts w:asciiTheme="minorHAnsi" w:hAnsiTheme="minorHAnsi"/>
        </w:rPr>
        <w:t>programme</w:t>
      </w:r>
      <w:proofErr w:type="spellEnd"/>
      <w:r w:rsidRPr="00D3150F">
        <w:rPr>
          <w:rFonts w:asciiTheme="minorHAnsi" w:hAnsiTheme="minorHAnsi"/>
        </w:rPr>
        <w:t xml:space="preserve"> </w:t>
      </w:r>
      <w:r w:rsidRPr="00D3150F">
        <w:rPr>
          <w:rFonts w:asciiTheme="minorHAnsi" w:hAnsiTheme="minorHAnsi"/>
          <w:sz w:val="16"/>
        </w:rPr>
        <w:t xml:space="preserve">may </w:t>
      </w:r>
      <w:proofErr w:type="spellStart"/>
      <w:r w:rsidRPr="00D3150F">
        <w:rPr>
          <w:rFonts w:asciiTheme="minorHAnsi" w:hAnsiTheme="minorHAnsi"/>
          <w:sz w:val="16"/>
        </w:rPr>
        <w:t>harbour</w:t>
      </w:r>
      <w:proofErr w:type="spellEnd"/>
      <w:r w:rsidRPr="00D3150F">
        <w:rPr>
          <w:rFonts w:asciiTheme="minorHAnsi" w:hAnsiTheme="minorHAnsi"/>
          <w:sz w:val="16"/>
        </w:rPr>
        <w:t xml:space="preserve"> short term gains in the pursuit of al-Qaeda operatives, however, if the aforementioned substantive legal justifications continue to be invoked, it </w:t>
      </w:r>
      <w:r w:rsidRPr="00D3150F">
        <w:rPr>
          <w:rStyle w:val="StyleBoldUnderline"/>
          <w:rFonts w:asciiTheme="minorHAnsi" w:hAnsiTheme="minorHAnsi"/>
        </w:rPr>
        <w:t>risks engendering long term disadvantages. Pursuing this policy encourages other States to adopt similar policies. Administration officials have cited particular concern about setting precedent for Russia, Iran and China</w:t>
      </w:r>
      <w:r w:rsidRPr="00D3150F">
        <w:rPr>
          <w:rFonts w:asciiTheme="minorHAnsi" w:hAnsiTheme="minorHAnsi"/>
          <w:sz w:val="16"/>
        </w:rPr>
        <w:t xml:space="preserve">, all of which are developing their own remote targeting technology. </w:t>
      </w:r>
      <w:r w:rsidRPr="00D3150F">
        <w:rPr>
          <w:rStyle w:val="StyleBoldUnderline"/>
          <w:rFonts w:asciiTheme="minorHAnsi" w:hAnsiTheme="minorHAnsi"/>
        </w:rPr>
        <w:t>It is</w:t>
      </w:r>
      <w:r w:rsidRPr="00D3150F">
        <w:rPr>
          <w:rFonts w:asciiTheme="minorHAnsi" w:hAnsiTheme="minorHAnsi"/>
        </w:rPr>
        <w:t xml:space="preserve"> </w:t>
      </w:r>
      <w:r w:rsidRPr="00D3150F">
        <w:rPr>
          <w:rFonts w:asciiTheme="minorHAnsi" w:hAnsiTheme="minorHAnsi"/>
          <w:sz w:val="16"/>
        </w:rPr>
        <w:t xml:space="preserve">therefore </w:t>
      </w:r>
      <w:r w:rsidRPr="00D3150F">
        <w:rPr>
          <w:rStyle w:val="StyleBoldUnderline"/>
          <w:rFonts w:asciiTheme="minorHAnsi" w:hAnsiTheme="minorHAnsi"/>
        </w:rPr>
        <w:t xml:space="preserve">suggested that </w:t>
      </w:r>
      <w:r w:rsidRPr="00D3150F">
        <w:rPr>
          <w:rStyle w:val="StyleBoldUnderline"/>
          <w:rFonts w:asciiTheme="minorHAnsi" w:hAnsiTheme="minorHAnsi"/>
          <w:highlight w:val="cyan"/>
        </w:rPr>
        <w:t>the Administration should take this opportunity to codify the rules, clarify terms</w:t>
      </w:r>
      <w:r w:rsidRPr="00D3150F">
        <w:rPr>
          <w:rStyle w:val="StyleBoldUnderline"/>
          <w:rFonts w:asciiTheme="minorHAnsi" w:hAnsiTheme="minorHAnsi"/>
        </w:rPr>
        <w:t xml:space="preserve"> where ambiguity may currently allow for broader interpretations, </w:t>
      </w:r>
      <w:r w:rsidRPr="00D3150F">
        <w:rPr>
          <w:rStyle w:val="StyleBoldUnderline"/>
          <w:rFonts w:asciiTheme="minorHAnsi" w:hAnsiTheme="minorHAnsi"/>
          <w:highlight w:val="cyan"/>
        </w:rPr>
        <w:t>and</w:t>
      </w:r>
      <w:r w:rsidRPr="00D3150F">
        <w:rPr>
          <w:rFonts w:asciiTheme="minorHAnsi" w:hAnsiTheme="minorHAnsi"/>
        </w:rPr>
        <w:t xml:space="preserve"> </w:t>
      </w:r>
      <w:r w:rsidRPr="00D3150F">
        <w:rPr>
          <w:rFonts w:asciiTheme="minorHAnsi" w:hAnsiTheme="minorHAnsi"/>
          <w:sz w:val="16"/>
        </w:rPr>
        <w:t xml:space="preserve">to </w:t>
      </w:r>
      <w:r w:rsidRPr="00D3150F">
        <w:rPr>
          <w:rStyle w:val="Emphasis"/>
          <w:rFonts w:asciiTheme="minorHAnsi" w:hAnsiTheme="minorHAnsi"/>
          <w:highlight w:val="cyan"/>
        </w:rPr>
        <w:t>bring its regulations in line with the existing framework of international law.</w:t>
      </w:r>
      <w:r w:rsidRPr="00D3150F">
        <w:rPr>
          <w:rFonts w:asciiTheme="minorHAnsi" w:hAnsiTheme="minorHAnsi"/>
        </w:rPr>
        <w:t xml:space="preserve"> </w:t>
      </w:r>
      <w:r w:rsidRPr="00D3150F">
        <w:rPr>
          <w:rStyle w:val="StyleBoldUnderline"/>
          <w:rFonts w:asciiTheme="minorHAnsi" w:hAnsiTheme="minorHAnsi"/>
          <w:highlight w:val="cyan"/>
        </w:rPr>
        <w:t>This legal framework should then be made available to the public,</w:t>
      </w:r>
      <w:r w:rsidRPr="00D3150F">
        <w:rPr>
          <w:rFonts w:asciiTheme="minorHAnsi" w:hAnsiTheme="minorHAnsi"/>
          <w:sz w:val="16"/>
        </w:rPr>
        <w:t xml:space="preserve"> with covert operational necessities redacted</w:t>
      </w:r>
      <w:r w:rsidRPr="00D3150F">
        <w:rPr>
          <w:rFonts w:asciiTheme="minorHAnsi" w:hAnsiTheme="minorHAnsi"/>
          <w:sz w:val="16"/>
          <w:highlight w:val="cyan"/>
        </w:rPr>
        <w:t xml:space="preserve">. </w:t>
      </w:r>
      <w:r w:rsidRPr="00D3150F">
        <w:rPr>
          <w:rStyle w:val="StyleBoldUnderline"/>
          <w:rFonts w:asciiTheme="minorHAnsi" w:hAnsiTheme="minorHAnsi"/>
          <w:highlight w:val="cyan"/>
        </w:rPr>
        <w:t>This could set a valuable legal precedent,</w:t>
      </w:r>
      <w:r w:rsidRPr="00D3150F">
        <w:rPr>
          <w:rStyle w:val="StyleBoldUnderline"/>
          <w:rFonts w:asciiTheme="minorHAnsi" w:hAnsiTheme="minorHAnsi"/>
        </w:rPr>
        <w:t xml:space="preserve"> of particular importance at this turning point wherein international law must adapt to the 21st century model of warfare, a model which lacks a clear enemy and a demarcated battlefield</w:t>
      </w:r>
      <w:r w:rsidRPr="00D3150F">
        <w:rPr>
          <w:rFonts w:asciiTheme="minorHAnsi" w:hAnsiTheme="minorHAnsi"/>
        </w:rPr>
        <w:t>.</w:t>
      </w:r>
    </w:p>
    <w:p w:rsidR="00E31353" w:rsidRPr="00D3150F" w:rsidRDefault="00E31353" w:rsidP="00E31353">
      <w:pPr>
        <w:pStyle w:val="Heading4"/>
        <w:rPr>
          <w:rFonts w:asciiTheme="minorHAnsi" w:hAnsiTheme="minorHAnsi"/>
        </w:rPr>
      </w:pPr>
      <w:r w:rsidRPr="00D3150F">
        <w:rPr>
          <w:rFonts w:asciiTheme="minorHAnsi" w:hAnsiTheme="minorHAnsi"/>
        </w:rPr>
        <w:t>Nations respond to behavior and usage -- not legal standards</w:t>
      </w:r>
    </w:p>
    <w:p w:rsidR="00E31353" w:rsidRPr="00D3150F" w:rsidRDefault="00E31353" w:rsidP="00E31353">
      <w:pPr>
        <w:pStyle w:val="Heading3"/>
        <w:rPr>
          <w:rFonts w:asciiTheme="minorHAnsi" w:hAnsiTheme="minorHAnsi"/>
        </w:rPr>
      </w:pPr>
      <w:r>
        <w:rPr>
          <w:rFonts w:asciiTheme="minorHAnsi" w:hAnsiTheme="minorHAnsi"/>
        </w:rPr>
        <w:lastRenderedPageBreak/>
        <w:t>CP –</w:t>
      </w:r>
      <w:r w:rsidRPr="00D3150F">
        <w:rPr>
          <w:rFonts w:asciiTheme="minorHAnsi" w:hAnsiTheme="minorHAnsi"/>
        </w:rPr>
        <w:t xml:space="preserve"> Politics NB</w:t>
      </w:r>
    </w:p>
    <w:p w:rsidR="00E31353" w:rsidRPr="00D3150F" w:rsidRDefault="00E31353" w:rsidP="00E31353">
      <w:pPr>
        <w:pStyle w:val="Heading4"/>
        <w:rPr>
          <w:rFonts w:asciiTheme="minorHAnsi" w:hAnsiTheme="minorHAnsi"/>
        </w:rPr>
      </w:pPr>
      <w:r w:rsidRPr="00D3150F">
        <w:rPr>
          <w:rFonts w:asciiTheme="minorHAnsi" w:hAnsiTheme="minorHAnsi"/>
        </w:rPr>
        <w:t>Counterplan doesn’t link to politics – external checks inherently take an adversarial form, but internal checks gain executive credibility and face less resistance – that’s Metzger</w:t>
      </w:r>
    </w:p>
    <w:p w:rsidR="00E31353" w:rsidRPr="00D3150F" w:rsidRDefault="00E31353" w:rsidP="00E31353">
      <w:pPr>
        <w:pStyle w:val="Heading4"/>
        <w:rPr>
          <w:rFonts w:asciiTheme="minorHAnsi" w:hAnsiTheme="minorHAnsi"/>
        </w:rPr>
      </w:pPr>
      <w:r w:rsidRPr="00D3150F">
        <w:rPr>
          <w:rFonts w:asciiTheme="minorHAnsi" w:hAnsiTheme="minorHAnsi"/>
        </w:rPr>
        <w:t>Executive action avoids politics</w:t>
      </w:r>
    </w:p>
    <w:p w:rsidR="00E31353" w:rsidRPr="00D3150F" w:rsidRDefault="00E31353" w:rsidP="00E31353">
      <w:pPr>
        <w:rPr>
          <w:rFonts w:asciiTheme="minorHAnsi" w:hAnsiTheme="minorHAnsi"/>
          <w:sz w:val="16"/>
          <w:szCs w:val="16"/>
        </w:rPr>
      </w:pPr>
      <w:r w:rsidRPr="00D3150F">
        <w:rPr>
          <w:rStyle w:val="StyleStyleBold12pt"/>
          <w:rFonts w:asciiTheme="minorHAnsi" w:hAnsiTheme="minorHAnsi"/>
        </w:rPr>
        <w:t xml:space="preserve">Sovacool 9 </w:t>
      </w:r>
      <w:r w:rsidRPr="00D3150F">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D3150F">
        <w:rPr>
          <w:rFonts w:asciiTheme="minorHAnsi" w:hAnsiTheme="minorHAnsi"/>
          <w:sz w:val="16"/>
          <w:szCs w:val="16"/>
        </w:rPr>
        <w:t>Kuan</w:t>
      </w:r>
      <w:proofErr w:type="spellEnd"/>
      <w:r w:rsidRPr="00D3150F">
        <w:rPr>
          <w:rFonts w:asciiTheme="minorHAnsi" w:hAnsiTheme="minorHAnsi"/>
          <w:sz w:val="16"/>
          <w:szCs w:val="16"/>
        </w:rPr>
        <w:t xml:space="preserve"> Yew School of Public Policy at the National University of </w:t>
      </w:r>
      <w:proofErr w:type="spellStart"/>
      <w:r w:rsidRPr="00D3150F">
        <w:rPr>
          <w:rFonts w:asciiTheme="minorHAnsi" w:hAnsiTheme="minorHAnsi"/>
          <w:sz w:val="16"/>
          <w:szCs w:val="16"/>
        </w:rPr>
        <w:t>SingaporeArticle</w:t>
      </w:r>
      <w:proofErr w:type="spellEnd"/>
      <w:r w:rsidRPr="00D3150F">
        <w:rPr>
          <w:rFonts w:asciiTheme="minorHAnsi" w:hAnsiTheme="minorHAnsi"/>
          <w:sz w:val="16"/>
          <w:szCs w:val="16"/>
        </w:rPr>
        <w:t xml:space="preserve">: Preventing National Electricity-Water Crisis Areas in the United States, Columbia Journal of Environmental </w:t>
      </w:r>
      <w:proofErr w:type="gramStart"/>
      <w:r w:rsidRPr="00D3150F">
        <w:rPr>
          <w:rFonts w:asciiTheme="minorHAnsi" w:hAnsiTheme="minorHAnsi"/>
          <w:sz w:val="16"/>
          <w:szCs w:val="16"/>
        </w:rPr>
        <w:t>Law  2009</w:t>
      </w:r>
      <w:proofErr w:type="gramEnd"/>
      <w:r w:rsidRPr="00D3150F">
        <w:rPr>
          <w:rFonts w:asciiTheme="minorHAnsi" w:hAnsiTheme="minorHAnsi"/>
          <w:sz w:val="16"/>
          <w:szCs w:val="16"/>
        </w:rPr>
        <w:t xml:space="preserve">  34 Colum. J. </w:t>
      </w:r>
      <w:proofErr w:type="spellStart"/>
      <w:r w:rsidRPr="00D3150F">
        <w:rPr>
          <w:rFonts w:asciiTheme="minorHAnsi" w:hAnsiTheme="minorHAnsi"/>
          <w:sz w:val="16"/>
          <w:szCs w:val="16"/>
        </w:rPr>
        <w:t>Envtl</w:t>
      </w:r>
      <w:proofErr w:type="spellEnd"/>
      <w:r w:rsidRPr="00D3150F">
        <w:rPr>
          <w:rFonts w:asciiTheme="minorHAnsi" w:hAnsiTheme="minorHAnsi"/>
          <w:sz w:val="16"/>
          <w:szCs w:val="16"/>
        </w:rPr>
        <w:t>. L. 333,</w:t>
      </w:r>
    </w:p>
    <w:p w:rsidR="00E31353" w:rsidRPr="00D3150F" w:rsidRDefault="00E31353" w:rsidP="00E31353">
      <w:pPr>
        <w:rPr>
          <w:rFonts w:asciiTheme="minorHAnsi" w:hAnsiTheme="minorHAnsi"/>
          <w:sz w:val="16"/>
        </w:rPr>
      </w:pPr>
      <w:r w:rsidRPr="00D3150F">
        <w:rPr>
          <w:rFonts w:asciiTheme="minorHAnsi" w:hAnsiTheme="minorHAnsi"/>
          <w:sz w:val="12"/>
        </w:rPr>
        <w:t>¶</w:t>
      </w:r>
      <w:r w:rsidRPr="00D3150F">
        <w:rPr>
          <w:rFonts w:asciiTheme="minorHAnsi" w:hAnsiTheme="minorHAnsi"/>
          <w:sz w:val="16"/>
        </w:rPr>
        <w:t xml:space="preserve"> Executive Orders also save time in a second sense.  </w:t>
      </w:r>
      <w:r w:rsidRPr="00D3150F">
        <w:rPr>
          <w:rStyle w:val="StyleBoldUnderline"/>
          <w:rFonts w:asciiTheme="minorHAnsi" w:hAnsiTheme="minorHAnsi"/>
          <w:highlight w:val="cyan"/>
        </w:rPr>
        <w:t xml:space="preserve">The President </w:t>
      </w:r>
      <w:r w:rsidRPr="00D3150F">
        <w:rPr>
          <w:rStyle w:val="Emphasis"/>
          <w:rFonts w:asciiTheme="minorHAnsi" w:hAnsiTheme="minorHAnsi"/>
          <w:highlight w:val="cyan"/>
        </w:rPr>
        <w:t>does not have to expend scarce political capital</w:t>
      </w:r>
      <w:r w:rsidRPr="00D3150F">
        <w:rPr>
          <w:rStyle w:val="StyleBoldUnderline"/>
          <w:rFonts w:asciiTheme="minorHAnsi" w:hAnsiTheme="minorHAnsi"/>
          <w:highlight w:val="cyan"/>
        </w:rPr>
        <w:t xml:space="preserve"> trying to persuade</w:t>
      </w:r>
      <w:r w:rsidRPr="00D3150F">
        <w:rPr>
          <w:rFonts w:asciiTheme="minorHAnsi" w:hAnsiTheme="minorHAnsi"/>
          <w:sz w:val="16"/>
          <w:highlight w:val="cyan"/>
        </w:rPr>
        <w:t xml:space="preserve"> </w:t>
      </w:r>
      <w:r w:rsidRPr="00D3150F">
        <w:rPr>
          <w:rStyle w:val="StyleBoldUnderline"/>
          <w:rFonts w:asciiTheme="minorHAnsi" w:hAnsiTheme="minorHAnsi"/>
          <w:highlight w:val="cyan"/>
        </w:rPr>
        <w:t>Congress</w:t>
      </w:r>
      <w:r w:rsidRPr="00D3150F">
        <w:rPr>
          <w:rStyle w:val="StyleBoldUnderline"/>
          <w:rFonts w:asciiTheme="minorHAnsi" w:hAnsiTheme="minorHAnsi"/>
        </w:rPr>
        <w:t xml:space="preserve"> to adopt his or her proposal. </w:t>
      </w:r>
      <w:r w:rsidRPr="00D3150F">
        <w:rPr>
          <w:rStyle w:val="StyleBoldUnderline"/>
          <w:rFonts w:asciiTheme="minorHAnsi" w:hAnsiTheme="minorHAnsi"/>
          <w:highlight w:val="cyan"/>
        </w:rPr>
        <w:t>Ex</w:t>
      </w:r>
      <w:r w:rsidRPr="00D3150F">
        <w:rPr>
          <w:rStyle w:val="StyleBoldUnderline"/>
          <w:rFonts w:asciiTheme="minorHAnsi" w:hAnsiTheme="minorHAnsi"/>
        </w:rPr>
        <w:t xml:space="preserve">ecutive </w:t>
      </w:r>
      <w:r w:rsidRPr="00D3150F">
        <w:rPr>
          <w:rStyle w:val="StyleBoldUnderline"/>
          <w:rFonts w:asciiTheme="minorHAnsi" w:hAnsiTheme="minorHAnsi"/>
          <w:highlight w:val="cyan"/>
        </w:rPr>
        <w:t>O</w:t>
      </w:r>
      <w:r w:rsidRPr="00D3150F">
        <w:rPr>
          <w:rStyle w:val="StyleBoldUnderline"/>
          <w:rFonts w:asciiTheme="minorHAnsi" w:hAnsiTheme="minorHAnsi"/>
        </w:rPr>
        <w:t>rder</w:t>
      </w:r>
      <w:r w:rsidRPr="00D3150F">
        <w:rPr>
          <w:rStyle w:val="StyleBoldUnderline"/>
          <w:rFonts w:asciiTheme="minorHAnsi" w:hAnsiTheme="minorHAnsi"/>
          <w:highlight w:val="cyan"/>
        </w:rPr>
        <w:t>s</w:t>
      </w:r>
      <w:r w:rsidRPr="00D3150F">
        <w:rPr>
          <w:rFonts w:asciiTheme="minorHAnsi" w:hAnsiTheme="minorHAnsi"/>
          <w:sz w:val="16"/>
        </w:rPr>
        <w:t xml:space="preserve"> thus </w:t>
      </w:r>
      <w:r w:rsidRPr="00D3150F">
        <w:rPr>
          <w:rStyle w:val="StyleBoldUnderline"/>
          <w:rFonts w:asciiTheme="minorHAnsi" w:hAnsiTheme="minorHAnsi"/>
          <w:highlight w:val="cyan"/>
        </w:rPr>
        <w:t>save</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 xml:space="preserve">presidential </w:t>
      </w:r>
      <w:r w:rsidRPr="00D3150F">
        <w:rPr>
          <w:rStyle w:val="StyleBoldUnderline"/>
          <w:rFonts w:asciiTheme="minorHAnsi" w:hAnsiTheme="minorHAnsi"/>
          <w:highlight w:val="cyan"/>
        </w:rPr>
        <w:t>attention</w:t>
      </w:r>
      <w:r w:rsidRPr="00D3150F">
        <w:rPr>
          <w:rStyle w:val="StyleBoldUnderline"/>
          <w:rFonts w:asciiTheme="minorHAnsi" w:hAnsiTheme="minorHAnsi"/>
        </w:rPr>
        <w:t xml:space="preserve"> for other topics.</w:t>
      </w:r>
      <w:r w:rsidRPr="00D3150F">
        <w:rPr>
          <w:rFonts w:asciiTheme="minorHAnsi" w:hAnsiTheme="minorHAnsi"/>
          <w:sz w:val="16"/>
        </w:rPr>
        <w:t xml:space="preserve">  </w:t>
      </w:r>
      <w:r w:rsidRPr="00D3150F">
        <w:rPr>
          <w:rStyle w:val="StyleBoldUnderline"/>
          <w:rFonts w:asciiTheme="minorHAnsi" w:hAnsiTheme="minorHAnsi"/>
        </w:rPr>
        <w:t>E</w:t>
      </w:r>
      <w:r w:rsidRPr="00D3150F">
        <w:rPr>
          <w:rStyle w:val="Emphasis"/>
          <w:rFonts w:asciiTheme="minorHAnsi" w:hAnsiTheme="minorHAnsi"/>
          <w:highlight w:val="cyan"/>
        </w:rPr>
        <w:t>x</w:t>
      </w:r>
      <w:r w:rsidRPr="00D3150F">
        <w:rPr>
          <w:rStyle w:val="StyleBoldUnderline"/>
          <w:rFonts w:asciiTheme="minorHAnsi" w:hAnsiTheme="minorHAnsi"/>
        </w:rPr>
        <w:t xml:space="preserve">ecutive </w:t>
      </w:r>
      <w:r w:rsidRPr="00D3150F">
        <w:rPr>
          <w:rStyle w:val="Emphasis"/>
          <w:rFonts w:asciiTheme="minorHAnsi" w:hAnsiTheme="minorHAnsi"/>
          <w:highlight w:val="cyan"/>
        </w:rPr>
        <w:t>O</w:t>
      </w:r>
      <w:r w:rsidRPr="00D3150F">
        <w:rPr>
          <w:rStyle w:val="StyleBoldUnderline"/>
          <w:rFonts w:asciiTheme="minorHAnsi" w:hAnsiTheme="minorHAnsi"/>
        </w:rPr>
        <w:t>rder</w:t>
      </w:r>
      <w:r w:rsidRPr="00D3150F">
        <w:rPr>
          <w:rStyle w:val="Emphasis"/>
          <w:rFonts w:asciiTheme="minorHAnsi" w:hAnsiTheme="minorHAnsi"/>
          <w:highlight w:val="cyan"/>
        </w:rPr>
        <w:t>s</w:t>
      </w:r>
      <w:r w:rsidRPr="00D3150F">
        <w:rPr>
          <w:rStyle w:val="StyleBoldUnderline"/>
          <w:rFonts w:asciiTheme="minorHAnsi" w:hAnsiTheme="minorHAnsi"/>
          <w:highlight w:val="cyan"/>
        </w:rPr>
        <w:t xml:space="preserve"> </w:t>
      </w:r>
      <w:r w:rsidRPr="00D3150F">
        <w:rPr>
          <w:rStyle w:val="Emphasis"/>
          <w:rFonts w:asciiTheme="minorHAnsi" w:hAnsiTheme="minorHAnsi"/>
          <w:highlight w:val="cyan"/>
        </w:rPr>
        <w:t xml:space="preserve">bypass congressional debate and opposition, along with all of the </w:t>
      </w:r>
      <w:proofErr w:type="spellStart"/>
      <w:r w:rsidRPr="00D3150F">
        <w:rPr>
          <w:rStyle w:val="Emphasis"/>
          <w:rFonts w:asciiTheme="minorHAnsi" w:hAnsiTheme="minorHAnsi"/>
          <w:highlight w:val="cyan"/>
        </w:rPr>
        <w:t>horsetrading</w:t>
      </w:r>
      <w:proofErr w:type="spellEnd"/>
      <w:r w:rsidRPr="00D3150F">
        <w:rPr>
          <w:rStyle w:val="Emphasis"/>
          <w:rFonts w:asciiTheme="minorHAnsi" w:hAnsiTheme="minorHAnsi"/>
          <w:highlight w:val="cyan"/>
        </w:rPr>
        <w:t xml:space="preserve"> and compromise</w:t>
      </w:r>
      <w:r w:rsidRPr="00D3150F">
        <w:rPr>
          <w:rFonts w:asciiTheme="minorHAnsi" w:hAnsiTheme="minorHAnsi"/>
          <w:sz w:val="16"/>
        </w:rPr>
        <w:t xml:space="preserve"> such legislative activity entails.</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292</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highlight w:val="cyan"/>
        </w:rPr>
        <w:t>Speediness of implementation can be especially important</w:t>
      </w:r>
      <w:r w:rsidRPr="00D3150F">
        <w:rPr>
          <w:rStyle w:val="StyleBoldUnderline"/>
          <w:rFonts w:asciiTheme="minorHAnsi" w:hAnsiTheme="minorHAnsi"/>
        </w:rPr>
        <w:t xml:space="preserve"> when challenges require rapid and decisive action.  After the</w:t>
      </w:r>
      <w:r w:rsidRPr="00D3150F">
        <w:rPr>
          <w:rFonts w:asciiTheme="minorHAnsi" w:hAnsiTheme="minorHAnsi"/>
          <w:sz w:val="16"/>
        </w:rPr>
        <w:t xml:space="preserve"> September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11</w:t>
      </w:r>
      <w:r w:rsidRPr="00D3150F">
        <w:rPr>
          <w:rStyle w:val="StyleBoldUnderline"/>
          <w:rFonts w:asciiTheme="minorHAnsi" w:hAnsiTheme="minorHAnsi"/>
        </w:rPr>
        <w:t>, 2001 attacks</w:t>
      </w:r>
      <w:r w:rsidRPr="00D3150F">
        <w:rPr>
          <w:rFonts w:asciiTheme="minorHAnsi" w:hAnsiTheme="minorHAnsi"/>
          <w:sz w:val="16"/>
        </w:rPr>
        <w:t xml:space="preserve"> on the Pentagon and World Trade Center, for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instance, </w:t>
      </w:r>
      <w:r w:rsidRPr="00D3150F">
        <w:rPr>
          <w:rStyle w:val="StyleBoldUnderline"/>
          <w:rFonts w:asciiTheme="minorHAnsi" w:hAnsiTheme="minorHAnsi"/>
        </w:rPr>
        <w:t>the Bush Administration almost immediately passed</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Executive Orders forcing airlines to reinforce cockpit doors and</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 xml:space="preserve">freezing the U.S. based assets of individuals and organizations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involved with terrorist groups</w:t>
      </w:r>
      <w:r w:rsidRPr="00D3150F">
        <w:rPr>
          <w:rFonts w:asciiTheme="minorHAnsi" w:hAnsiTheme="minorHAnsi"/>
          <w:sz w:val="16"/>
        </w:rPr>
        <w:t>.</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293</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These actions took Congress</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nearly </w:t>
      </w:r>
      <w:r w:rsidRPr="00D3150F">
        <w:rPr>
          <w:rStyle w:val="StyleBoldUnderline"/>
          <w:rFonts w:asciiTheme="minorHAnsi" w:hAnsiTheme="minorHAnsi"/>
        </w:rPr>
        <w:t>four months to debate  and</w:t>
      </w:r>
      <w:r w:rsidRPr="00D3150F">
        <w:rPr>
          <w:rFonts w:asciiTheme="minorHAnsi" w:hAnsiTheme="minorHAnsi"/>
          <w:sz w:val="16"/>
        </w:rPr>
        <w:t xml:space="preserve"> subsequently </w:t>
      </w:r>
      <w:r w:rsidRPr="00D3150F">
        <w:rPr>
          <w:rStyle w:val="StyleBoldUnderline"/>
          <w:rFonts w:asciiTheme="minorHAnsi" w:hAnsiTheme="minorHAnsi"/>
        </w:rPr>
        <w:t>endorse with</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w:t>
      </w:r>
      <w:r w:rsidRPr="00D3150F">
        <w:rPr>
          <w:rStyle w:val="StyleBoldUnderline"/>
          <w:rFonts w:asciiTheme="minorHAnsi" w:hAnsiTheme="minorHAnsi"/>
        </w:rPr>
        <w:t>legislation.</w:t>
      </w:r>
      <w:r w:rsidRPr="00D3150F">
        <w:rPr>
          <w:rFonts w:asciiTheme="minorHAnsi" w:hAnsiTheme="minorHAnsi"/>
          <w:sz w:val="16"/>
        </w:rPr>
        <w:t xml:space="preserve">  Executive Orders therefore enable presidents to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rapidly change law without having to wait for congressional action </w:t>
      </w:r>
      <w:r w:rsidRPr="00D3150F">
        <w:rPr>
          <w:rFonts w:asciiTheme="minorHAnsi" w:hAnsiTheme="minorHAnsi"/>
          <w:sz w:val="12"/>
        </w:rPr>
        <w:t>¶</w:t>
      </w:r>
      <w:r w:rsidRPr="00D3150F">
        <w:rPr>
          <w:rFonts w:asciiTheme="minorHAnsi" w:hAnsiTheme="minorHAnsi"/>
          <w:sz w:val="16"/>
        </w:rPr>
        <w:t xml:space="preserve"> </w:t>
      </w:r>
      <w:r w:rsidRPr="00D3150F">
        <w:rPr>
          <w:rFonts w:asciiTheme="minorHAnsi" w:hAnsiTheme="minorHAnsi"/>
          <w:sz w:val="12"/>
        </w:rPr>
        <w:t>¶</w:t>
      </w:r>
      <w:r w:rsidRPr="00D3150F">
        <w:rPr>
          <w:rFonts w:asciiTheme="minorHAnsi" w:hAnsiTheme="minorHAnsi"/>
          <w:sz w:val="16"/>
        </w:rPr>
        <w:t xml:space="preserve"> or agency regulatory rulemaking.</w:t>
      </w:r>
    </w:p>
    <w:p w:rsidR="00E31353" w:rsidRPr="00E31353" w:rsidRDefault="00E31353" w:rsidP="00E31353"/>
    <w:p w:rsidR="00E31353" w:rsidRDefault="00E31353" w:rsidP="00E31353">
      <w:pPr>
        <w:pStyle w:val="Heading2"/>
      </w:pPr>
      <w:r>
        <w:lastRenderedPageBreak/>
        <w:t>1NR</w:t>
      </w:r>
    </w:p>
    <w:p w:rsidR="00E31353" w:rsidRDefault="00E31353" w:rsidP="00E31353">
      <w:pPr>
        <w:pStyle w:val="Heading3"/>
      </w:pPr>
      <w:r>
        <w:lastRenderedPageBreak/>
        <w:t>1NR</w:t>
      </w:r>
      <w:r>
        <w:t xml:space="preserve"> OV</w:t>
      </w:r>
    </w:p>
    <w:p w:rsidR="00E31353" w:rsidRDefault="00E31353" w:rsidP="00E31353">
      <w:pPr>
        <w:pStyle w:val="Heading4"/>
        <w:rPr>
          <w:rFonts w:asciiTheme="minorHAnsi" w:eastAsia="Cambria" w:hAnsiTheme="minorHAnsi" w:cs="Times New Roman"/>
        </w:rPr>
      </w:pPr>
      <w:r>
        <w:rPr>
          <w:rFonts w:asciiTheme="minorHAnsi" w:eastAsia="Cambria" w:hAnsiTheme="minorHAnsi" w:cs="Times New Roman"/>
        </w:rPr>
        <w:t xml:space="preserve">ZERO game at the internal link level – Beadle evidence is fantastic – cites a consensus </w:t>
      </w:r>
    </w:p>
    <w:p w:rsidR="00E31353" w:rsidRPr="007630C3" w:rsidRDefault="00E31353" w:rsidP="00E31353">
      <w:pPr>
        <w:pStyle w:val="Heading4"/>
        <w:rPr>
          <w:rFonts w:asciiTheme="minorHAnsi" w:hAnsiTheme="minorHAnsi"/>
        </w:rPr>
      </w:pPr>
      <w:r>
        <w:rPr>
          <w:rFonts w:asciiTheme="minorHAnsi" w:hAnsiTheme="minorHAnsi"/>
        </w:rPr>
        <w:t>Statistical studies go neg</w:t>
      </w:r>
    </w:p>
    <w:p w:rsidR="00E31353" w:rsidRPr="007630C3" w:rsidRDefault="00E31353" w:rsidP="00E31353">
      <w:pPr>
        <w:rPr>
          <w:rFonts w:asciiTheme="minorHAnsi" w:eastAsia="Calibri" w:hAnsiTheme="minorHAnsi"/>
        </w:rPr>
      </w:pPr>
      <w:r w:rsidRPr="007630C3">
        <w:rPr>
          <w:rStyle w:val="StyleStyleBold12pt"/>
          <w:rFonts w:asciiTheme="minorHAnsi" w:hAnsiTheme="minorHAnsi"/>
        </w:rPr>
        <w:t>Royal 10</w:t>
      </w:r>
      <w:r w:rsidRPr="007630C3">
        <w:rPr>
          <w:rFonts w:asciiTheme="minorHAnsi" w:eastAsia="Calibri" w:hAnsiTheme="minorHAnsi"/>
        </w:rPr>
        <w:t xml:space="preserve"> </w:t>
      </w:r>
      <w:proofErr w:type="spellStart"/>
      <w:r w:rsidRPr="007630C3">
        <w:rPr>
          <w:rFonts w:asciiTheme="minorHAnsi" w:eastAsia="Calibri" w:hAnsiTheme="minorHAnsi"/>
        </w:rPr>
        <w:t>Jedediah</w:t>
      </w:r>
      <w:proofErr w:type="spellEnd"/>
      <w:r w:rsidRPr="007630C3">
        <w:rPr>
          <w:rFonts w:asciiTheme="minorHAnsi" w:eastAsia="Calibri" w:hAnsiTheme="minorHAnsi"/>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630C3">
        <w:rPr>
          <w:rFonts w:asciiTheme="minorHAnsi" w:eastAsia="Calibri" w:hAnsiTheme="minorHAnsi"/>
        </w:rPr>
        <w:t>Brauer</w:t>
      </w:r>
      <w:proofErr w:type="spellEnd"/>
      <w:r w:rsidRPr="007630C3">
        <w:rPr>
          <w:rFonts w:asciiTheme="minorHAnsi" w:eastAsia="Calibri" w:hAnsiTheme="minorHAnsi"/>
        </w:rPr>
        <w:t>, p. 213-214</w:t>
      </w:r>
    </w:p>
    <w:p w:rsidR="00E31353" w:rsidRPr="007630C3" w:rsidRDefault="00E31353" w:rsidP="00E31353">
      <w:pPr>
        <w:rPr>
          <w:rFonts w:asciiTheme="minorHAnsi" w:hAnsiTheme="minorHAnsi"/>
          <w:sz w:val="16"/>
        </w:rPr>
      </w:pPr>
      <w:r w:rsidRPr="007630C3">
        <w:rPr>
          <w:rFonts w:asciiTheme="minorHAnsi" w:hAnsiTheme="minorHAnsi"/>
          <w:sz w:val="16"/>
        </w:rPr>
        <w:t xml:space="preserve">Less intuitive is how </w:t>
      </w:r>
      <w:r w:rsidRPr="007630C3">
        <w:rPr>
          <w:rStyle w:val="StyleBoldUnderline"/>
          <w:rFonts w:asciiTheme="minorHAnsi" w:hAnsiTheme="minorHAnsi"/>
        </w:rPr>
        <w:t xml:space="preserve">periods of </w:t>
      </w:r>
      <w:r w:rsidRPr="007630C3">
        <w:rPr>
          <w:rStyle w:val="StyleBoldUnderline"/>
          <w:rFonts w:asciiTheme="minorHAnsi" w:hAnsiTheme="minorHAnsi"/>
          <w:highlight w:val="yellow"/>
        </w:rPr>
        <w:t>economic decline may increase the likelihood of</w:t>
      </w:r>
      <w:r w:rsidRPr="007630C3">
        <w:rPr>
          <w:rStyle w:val="StyleBoldUnderline"/>
          <w:rFonts w:asciiTheme="minorHAnsi" w:hAnsiTheme="minorHAnsi"/>
        </w:rPr>
        <w:t xml:space="preserve"> external </w:t>
      </w:r>
      <w:r w:rsidRPr="007630C3">
        <w:rPr>
          <w:rStyle w:val="StyleBoldUnderline"/>
          <w:rFonts w:asciiTheme="minorHAnsi" w:hAnsiTheme="minorHAnsi"/>
          <w:highlight w:val="yellow"/>
        </w:rPr>
        <w:t>conflict</w:t>
      </w:r>
      <w:r w:rsidRPr="007630C3">
        <w:rPr>
          <w:rFonts w:asciiTheme="minorHAnsi" w:hAnsiTheme="minorHAnsi"/>
          <w:sz w:val="16"/>
        </w:rPr>
        <w:t xml:space="preserve">. Political science literature has contributed a moderate degree of attention to the impact of economic decline and the security and </w:t>
      </w:r>
      <w:proofErr w:type="spellStart"/>
      <w:r w:rsidRPr="007630C3">
        <w:rPr>
          <w:rFonts w:asciiTheme="minorHAnsi" w:hAnsiTheme="minorHAnsi"/>
          <w:sz w:val="16"/>
        </w:rPr>
        <w:t>defence</w:t>
      </w:r>
      <w:proofErr w:type="spellEnd"/>
      <w:r w:rsidRPr="007630C3">
        <w:rPr>
          <w:rFonts w:asciiTheme="minorHAnsi" w:hAnsiTheme="minorHAnsi"/>
          <w:sz w:val="16"/>
        </w:rPr>
        <w:t xml:space="preserve"> </w:t>
      </w:r>
      <w:proofErr w:type="spellStart"/>
      <w:r w:rsidRPr="007630C3">
        <w:rPr>
          <w:rFonts w:asciiTheme="minorHAnsi" w:hAnsiTheme="minorHAnsi"/>
          <w:sz w:val="16"/>
        </w:rPr>
        <w:t>behaviour</w:t>
      </w:r>
      <w:proofErr w:type="spellEnd"/>
      <w:r w:rsidRPr="007630C3">
        <w:rPr>
          <w:rFonts w:asciiTheme="minorHAnsi" w:hAnsiTheme="minorHAnsi"/>
          <w:sz w:val="16"/>
        </w:rPr>
        <w:t xml:space="preserve"> of interdependent states. Research in this vein has been considered at systemic, dyadic and national levels. Several notable contributions follow. First, on the systemic level, </w:t>
      </w:r>
      <w:proofErr w:type="spellStart"/>
      <w:r w:rsidRPr="007630C3">
        <w:rPr>
          <w:rFonts w:asciiTheme="minorHAnsi" w:hAnsiTheme="minorHAnsi"/>
          <w:sz w:val="16"/>
        </w:rPr>
        <w:t>Pollins</w:t>
      </w:r>
      <w:proofErr w:type="spellEnd"/>
      <w:r w:rsidRPr="007630C3">
        <w:rPr>
          <w:rFonts w:asciiTheme="minorHAnsi" w:hAnsiTheme="minorHAnsi"/>
          <w:sz w:val="16"/>
        </w:rPr>
        <w:t xml:space="preserve"> (2008) advances </w:t>
      </w:r>
      <w:proofErr w:type="spellStart"/>
      <w:r w:rsidRPr="007630C3">
        <w:rPr>
          <w:rFonts w:asciiTheme="minorHAnsi" w:hAnsiTheme="minorHAnsi"/>
          <w:sz w:val="16"/>
        </w:rPr>
        <w:t>Modelski</w:t>
      </w:r>
      <w:proofErr w:type="spellEnd"/>
      <w:r w:rsidRPr="007630C3">
        <w:rPr>
          <w:rFonts w:asciiTheme="minorHAnsi" w:hAnsiTheme="minorHAnsi"/>
          <w:sz w:val="16"/>
        </w:rPr>
        <w:t xml:space="preserve"> and Thompson’s (1996) work on leadership cycle theory, finding that </w:t>
      </w:r>
      <w:r w:rsidRPr="007630C3">
        <w:rPr>
          <w:rStyle w:val="StyleBoldUnderline"/>
          <w:rFonts w:asciiTheme="minorHAnsi" w:hAnsiTheme="minorHAnsi"/>
        </w:rPr>
        <w:t>rhythms in the global economy are associated with the rise and fall of pre-eminent power and the often bloody transition from one pre-eminent leader to the next</w:t>
      </w:r>
      <w:r w:rsidRPr="007630C3">
        <w:rPr>
          <w:rFonts w:asciiTheme="minorHAnsi" w:hAnsiTheme="minorHAnsi"/>
          <w:sz w:val="16"/>
        </w:rPr>
        <w:t xml:space="preserve">. As such, </w:t>
      </w:r>
      <w:r w:rsidRPr="007630C3">
        <w:rPr>
          <w:rStyle w:val="StyleBoldUnderline"/>
          <w:rFonts w:asciiTheme="minorHAnsi" w:hAnsiTheme="minorHAnsi"/>
        </w:rPr>
        <w:t xml:space="preserve">exogenous shocks such as </w:t>
      </w:r>
      <w:r w:rsidRPr="007630C3">
        <w:rPr>
          <w:rStyle w:val="StyleBoldUnderline"/>
          <w:rFonts w:asciiTheme="minorHAnsi" w:hAnsiTheme="minorHAnsi"/>
          <w:highlight w:val="yellow"/>
        </w:rPr>
        <w:t>economic crises</w:t>
      </w:r>
      <w:r w:rsidRPr="007630C3">
        <w:rPr>
          <w:rStyle w:val="StyleBoldUnderline"/>
          <w:rFonts w:asciiTheme="minorHAnsi" w:hAnsiTheme="minorHAnsi"/>
        </w:rPr>
        <w:t xml:space="preserve"> could </w:t>
      </w:r>
      <w:r w:rsidRPr="007630C3">
        <w:rPr>
          <w:rStyle w:val="StyleBoldUnderline"/>
          <w:rFonts w:asciiTheme="minorHAnsi" w:hAnsiTheme="minorHAnsi"/>
          <w:highlight w:val="yellow"/>
        </w:rPr>
        <w:t xml:space="preserve">usher in a redistribution of </w:t>
      </w:r>
      <w:r w:rsidRPr="007630C3">
        <w:rPr>
          <w:rStyle w:val="StyleBoldUnderline"/>
          <w:rFonts w:asciiTheme="minorHAnsi" w:hAnsiTheme="minorHAnsi"/>
        </w:rPr>
        <w:t xml:space="preserve">relative </w:t>
      </w:r>
      <w:r w:rsidRPr="007630C3">
        <w:rPr>
          <w:rStyle w:val="StyleBoldUnderline"/>
          <w:rFonts w:asciiTheme="minorHAnsi" w:hAnsiTheme="minorHAnsi"/>
          <w:highlight w:val="yellow"/>
        </w:rPr>
        <w:t>power</w:t>
      </w:r>
      <w:r w:rsidRPr="007630C3">
        <w:rPr>
          <w:rStyle w:val="StyleBoldUnderline"/>
          <w:rFonts w:asciiTheme="minorHAnsi" w:hAnsiTheme="minorHAnsi"/>
        </w:rPr>
        <w:t xml:space="preserve"> </w:t>
      </w:r>
      <w:r w:rsidRPr="007630C3">
        <w:rPr>
          <w:rFonts w:asciiTheme="minorHAnsi" w:hAnsiTheme="minorHAnsi"/>
          <w:sz w:val="16"/>
        </w:rPr>
        <w:t xml:space="preserve">(see also Gilpin, 10981) </w:t>
      </w:r>
      <w:r w:rsidRPr="007630C3">
        <w:rPr>
          <w:rStyle w:val="StyleBoldUnderline"/>
          <w:rFonts w:asciiTheme="minorHAnsi" w:hAnsiTheme="minorHAnsi"/>
          <w:highlight w:val="yellow"/>
        </w:rPr>
        <w:t>that leads to uncertainty</w:t>
      </w:r>
      <w:r w:rsidRPr="007630C3">
        <w:rPr>
          <w:rStyle w:val="StyleBoldUnderline"/>
          <w:rFonts w:asciiTheme="minorHAnsi" w:hAnsiTheme="minorHAnsi"/>
        </w:rPr>
        <w:t xml:space="preserve"> about power balances, </w:t>
      </w:r>
      <w:r w:rsidRPr="007630C3">
        <w:rPr>
          <w:rStyle w:val="StyleBoldUnderline"/>
          <w:rFonts w:asciiTheme="minorHAnsi" w:hAnsiTheme="minorHAnsi"/>
          <w:highlight w:val="yellow"/>
        </w:rPr>
        <w:t>increasing</w:t>
      </w:r>
      <w:r w:rsidRPr="007630C3">
        <w:rPr>
          <w:rStyle w:val="StyleBoldUnderline"/>
          <w:rFonts w:asciiTheme="minorHAnsi" w:hAnsiTheme="minorHAnsi"/>
        </w:rPr>
        <w:t xml:space="preserve"> the risk of </w:t>
      </w:r>
      <w:r w:rsidRPr="007630C3">
        <w:rPr>
          <w:rStyle w:val="StyleBoldUnderline"/>
          <w:rFonts w:asciiTheme="minorHAnsi" w:hAnsiTheme="minorHAnsi"/>
          <w:highlight w:val="yellow"/>
        </w:rPr>
        <w:t>miscalc</w:t>
      </w:r>
      <w:r w:rsidRPr="007630C3">
        <w:rPr>
          <w:rStyle w:val="StyleBoldUnderline"/>
          <w:rFonts w:asciiTheme="minorHAnsi" w:hAnsiTheme="minorHAnsi"/>
        </w:rPr>
        <w:t>ulation</w:t>
      </w:r>
      <w:r w:rsidRPr="007630C3">
        <w:rPr>
          <w:rFonts w:asciiTheme="minorHAnsi" w:hAnsiTheme="minorHAnsi"/>
          <w:sz w:val="16"/>
        </w:rPr>
        <w:t xml:space="preserve"> (</w:t>
      </w:r>
      <w:proofErr w:type="spellStart"/>
      <w:r w:rsidRPr="007630C3">
        <w:rPr>
          <w:rFonts w:asciiTheme="minorHAnsi" w:hAnsiTheme="minorHAnsi"/>
          <w:sz w:val="16"/>
        </w:rPr>
        <w:t>Fearon</w:t>
      </w:r>
      <w:proofErr w:type="spellEnd"/>
      <w:r w:rsidRPr="007630C3">
        <w:rPr>
          <w:rFonts w:asciiTheme="minorHAnsi" w:hAnsiTheme="minorHAnsi"/>
          <w:sz w:val="16"/>
        </w:rPr>
        <w:t xml:space="preserve">, 1995). Alternatively, </w:t>
      </w:r>
      <w:r w:rsidRPr="007630C3">
        <w:rPr>
          <w:rStyle w:val="StyleBoldUnderline"/>
          <w:rFonts w:asciiTheme="minorHAnsi" w:hAnsiTheme="minorHAnsi"/>
        </w:rPr>
        <w:t xml:space="preserve">even a relatively certain </w:t>
      </w:r>
      <w:r w:rsidRPr="007630C3">
        <w:rPr>
          <w:rStyle w:val="StyleBoldUnderline"/>
          <w:rFonts w:asciiTheme="minorHAnsi" w:hAnsiTheme="minorHAnsi"/>
          <w:highlight w:val="yellow"/>
        </w:rPr>
        <w:t xml:space="preserve">redistribution </w:t>
      </w:r>
      <w:r w:rsidRPr="007630C3">
        <w:rPr>
          <w:rStyle w:val="StyleBoldUnderline"/>
          <w:rFonts w:asciiTheme="minorHAnsi" w:hAnsiTheme="minorHAnsi"/>
        </w:rPr>
        <w:t xml:space="preserve">of power </w:t>
      </w:r>
      <w:r w:rsidRPr="007630C3">
        <w:rPr>
          <w:rStyle w:val="StyleBoldUnderline"/>
          <w:rFonts w:asciiTheme="minorHAnsi" w:hAnsiTheme="minorHAnsi"/>
          <w:highlight w:val="yellow"/>
        </w:rPr>
        <w:t>could lead to</w:t>
      </w:r>
      <w:r w:rsidRPr="007630C3">
        <w:rPr>
          <w:rStyle w:val="StyleBoldUnderline"/>
          <w:rFonts w:asciiTheme="minorHAnsi" w:hAnsiTheme="minorHAnsi"/>
        </w:rPr>
        <w:t xml:space="preserve"> a permissive environment for </w:t>
      </w:r>
      <w:r w:rsidRPr="007630C3">
        <w:rPr>
          <w:rStyle w:val="StyleBoldUnderline"/>
          <w:rFonts w:asciiTheme="minorHAnsi" w:hAnsiTheme="minorHAnsi"/>
          <w:highlight w:val="yellow"/>
        </w:rPr>
        <w:t>conflict as a rising power may seek to challenge a declining power</w:t>
      </w:r>
      <w:r w:rsidRPr="007630C3">
        <w:rPr>
          <w:rFonts w:asciiTheme="minorHAnsi" w:hAnsiTheme="minorHAnsi"/>
          <w:sz w:val="16"/>
        </w:rPr>
        <w:t xml:space="preserve"> (Werner, 1999). </w:t>
      </w:r>
      <w:proofErr w:type="spellStart"/>
      <w:r w:rsidRPr="007630C3">
        <w:rPr>
          <w:rFonts w:asciiTheme="minorHAnsi" w:hAnsiTheme="minorHAnsi"/>
          <w:sz w:val="16"/>
        </w:rPr>
        <w:t>Seperately</w:t>
      </w:r>
      <w:proofErr w:type="spellEnd"/>
      <w:r w:rsidRPr="007630C3">
        <w:rPr>
          <w:rFonts w:asciiTheme="minorHAnsi" w:hAnsiTheme="minorHAnsi"/>
          <w:sz w:val="16"/>
        </w:rPr>
        <w:t xml:space="preserve">, </w:t>
      </w:r>
      <w:proofErr w:type="spellStart"/>
      <w:r w:rsidRPr="007630C3">
        <w:rPr>
          <w:rFonts w:asciiTheme="minorHAnsi" w:hAnsiTheme="minorHAnsi"/>
          <w:sz w:val="16"/>
        </w:rPr>
        <w:t>Polllins</w:t>
      </w:r>
      <w:proofErr w:type="spellEnd"/>
      <w:r w:rsidRPr="007630C3">
        <w:rPr>
          <w:rFonts w:asciiTheme="minorHAnsi" w:hAnsiTheme="minorHAnsi"/>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rsidRPr="007630C3">
        <w:rPr>
          <w:rFonts w:asciiTheme="minorHAnsi" w:hAnsiTheme="minorHAnsi"/>
          <w:sz w:val="16"/>
        </w:rPr>
        <w:t>,2000</w:t>
      </w:r>
      <w:proofErr w:type="gramEnd"/>
      <w:r w:rsidRPr="007630C3">
        <w:rPr>
          <w:rFonts w:asciiTheme="minorHAnsi" w:hAnsiTheme="minorHAnsi"/>
          <w:sz w:val="16"/>
        </w:rPr>
        <w:t xml:space="preserve">) theory of trade expectations suggests that ‘future expectation of trade’ is a significant variable in understanding economic conditions and security behavior of states. He argues that </w:t>
      </w:r>
      <w:r w:rsidRPr="007630C3">
        <w:rPr>
          <w:rStyle w:val="StyleBoldUnderline"/>
          <w:rFonts w:asciiTheme="minorHAnsi" w:hAnsiTheme="minorHAnsi"/>
        </w:rPr>
        <w:t>interdependent states are likely to gain pacific benefits from trade so long as they have an optimistic view of future trade relations</w:t>
      </w:r>
      <w:r w:rsidRPr="007630C3">
        <w:rPr>
          <w:rFonts w:asciiTheme="minorHAnsi" w:hAnsiTheme="minorHAnsi"/>
          <w:sz w:val="16"/>
        </w:rPr>
        <w:t xml:space="preserve">. However, </w:t>
      </w:r>
      <w:r w:rsidRPr="007630C3">
        <w:rPr>
          <w:rStyle w:val="StyleBoldUnderline"/>
          <w:rFonts w:asciiTheme="minorHAnsi" w:hAnsiTheme="minorHAnsi"/>
        </w:rPr>
        <w:t>if the expectation of future trade declines</w:t>
      </w:r>
      <w:r w:rsidRPr="007630C3">
        <w:rPr>
          <w:rFonts w:asciiTheme="minorHAnsi" w:hAnsiTheme="minorHAnsi"/>
          <w:sz w:val="16"/>
        </w:rPr>
        <w:t xml:space="preserve">, particularly for difficult to replace items such as energy resources, </w:t>
      </w:r>
      <w:r w:rsidRPr="007630C3">
        <w:rPr>
          <w:rStyle w:val="StyleBoldUnderline"/>
          <w:rFonts w:asciiTheme="minorHAnsi" w:hAnsiTheme="minorHAnsi"/>
        </w:rPr>
        <w:t>the likelihood for conflict increases , as states will be inclined to use force to gain access to those resources. Crises could potentially be the trigger for decreased trade expectations</w:t>
      </w:r>
      <w:r w:rsidRPr="007630C3">
        <w:rPr>
          <w:rFonts w:asciiTheme="minorHAnsi" w:hAnsiTheme="minorHAnsi"/>
          <w:sz w:val="16"/>
        </w:rPr>
        <w:t xml:space="preserve"> either on its own or </w:t>
      </w:r>
      <w:r w:rsidRPr="007630C3">
        <w:rPr>
          <w:rStyle w:val="StyleBoldUnderline"/>
          <w:rFonts w:asciiTheme="minorHAnsi" w:hAnsiTheme="minorHAnsi"/>
        </w:rPr>
        <w:t>because it triggers protectionist moves</w:t>
      </w:r>
      <w:r w:rsidRPr="007630C3">
        <w:rPr>
          <w:rFonts w:asciiTheme="minorHAnsi" w:hAnsiTheme="minorHAnsi"/>
          <w:sz w:val="16"/>
        </w:rPr>
        <w:t xml:space="preserve"> by interdependent states. Third, others have considered the link between economic decline and external armed conflict at a national level. </w:t>
      </w:r>
      <w:proofErr w:type="spellStart"/>
      <w:r w:rsidRPr="007630C3">
        <w:rPr>
          <w:rStyle w:val="StyleBoldUnderline"/>
          <w:rFonts w:asciiTheme="minorHAnsi" w:hAnsiTheme="minorHAnsi"/>
        </w:rPr>
        <w:t>Blomberg</w:t>
      </w:r>
      <w:proofErr w:type="spellEnd"/>
      <w:r w:rsidRPr="007630C3">
        <w:rPr>
          <w:rStyle w:val="StyleBoldUnderline"/>
          <w:rFonts w:asciiTheme="minorHAnsi" w:hAnsiTheme="minorHAnsi"/>
        </w:rPr>
        <w:t xml:space="preserve"> and Hess (2002) find a strong correlation between internal conflict and external conflict, particularly during periods of economic downturn</w:t>
      </w:r>
      <w:r w:rsidRPr="007630C3">
        <w:rPr>
          <w:rFonts w:asciiTheme="minorHAnsi" w:hAnsiTheme="minorHAnsi"/>
          <w:sz w:val="16"/>
        </w:rPr>
        <w:t xml:space="preserve">. They write, </w:t>
      </w:r>
      <w:proofErr w:type="gramStart"/>
      <w:r w:rsidRPr="007630C3">
        <w:rPr>
          <w:rStyle w:val="StyleBoldUnderline"/>
          <w:rFonts w:asciiTheme="minorHAnsi" w:hAnsiTheme="minorHAnsi"/>
        </w:rPr>
        <w:t>The</w:t>
      </w:r>
      <w:proofErr w:type="gramEnd"/>
      <w:r w:rsidRPr="007630C3">
        <w:rPr>
          <w:rStyle w:val="StyleBoldUnderline"/>
          <w:rFonts w:asciiTheme="minorHAnsi" w:hAnsiTheme="minorHAnsi"/>
        </w:rPr>
        <w:t xml:space="preserve"> linkages between</w:t>
      </w:r>
      <w:r w:rsidRPr="007630C3">
        <w:rPr>
          <w:rStyle w:val="StyleBoldUnderline"/>
          <w:rFonts w:asciiTheme="minorHAnsi" w:hAnsiTheme="minorHAnsi"/>
          <w:highlight w:val="yellow"/>
        </w:rPr>
        <w:t xml:space="preserve"> internal and external conflict </w:t>
      </w:r>
      <w:r w:rsidRPr="007630C3">
        <w:rPr>
          <w:rStyle w:val="StyleBoldUnderline"/>
          <w:rFonts w:asciiTheme="minorHAnsi" w:hAnsiTheme="minorHAnsi"/>
        </w:rPr>
        <w:t xml:space="preserve">and prosperity </w:t>
      </w:r>
      <w:r w:rsidRPr="007630C3">
        <w:rPr>
          <w:rStyle w:val="StyleBoldUnderline"/>
          <w:rFonts w:asciiTheme="minorHAnsi" w:hAnsiTheme="minorHAnsi"/>
          <w:highlight w:val="yellow"/>
        </w:rPr>
        <w:t>are</w:t>
      </w:r>
      <w:r w:rsidRPr="007630C3">
        <w:rPr>
          <w:rStyle w:val="StyleBoldUnderline"/>
          <w:rFonts w:asciiTheme="minorHAnsi" w:hAnsiTheme="minorHAnsi"/>
        </w:rPr>
        <w:t xml:space="preserve"> strong and </w:t>
      </w:r>
      <w:r w:rsidRPr="007630C3">
        <w:rPr>
          <w:rStyle w:val="StyleBoldUnderline"/>
          <w:rFonts w:asciiTheme="minorHAnsi" w:hAnsiTheme="minorHAnsi"/>
          <w:highlight w:val="yellow"/>
        </w:rPr>
        <w:t xml:space="preserve">mutually reinforcing. Economic conflict </w:t>
      </w:r>
      <w:r w:rsidRPr="007630C3">
        <w:rPr>
          <w:rStyle w:val="StyleBoldUnderline"/>
          <w:rFonts w:asciiTheme="minorHAnsi" w:hAnsiTheme="minorHAnsi"/>
        </w:rPr>
        <w:t xml:space="preserve">tends to </w:t>
      </w:r>
      <w:r w:rsidRPr="007630C3">
        <w:rPr>
          <w:rStyle w:val="StyleBoldUnderline"/>
          <w:rFonts w:asciiTheme="minorHAnsi" w:hAnsiTheme="minorHAnsi"/>
          <w:highlight w:val="yellow"/>
        </w:rPr>
        <w:t xml:space="preserve">spawn internal conflict, which </w:t>
      </w:r>
      <w:r w:rsidRPr="007630C3">
        <w:rPr>
          <w:rStyle w:val="StyleBoldUnderline"/>
          <w:rFonts w:asciiTheme="minorHAnsi" w:hAnsiTheme="minorHAnsi"/>
        </w:rPr>
        <w:t xml:space="preserve">in turn </w:t>
      </w:r>
      <w:r w:rsidRPr="007630C3">
        <w:rPr>
          <w:rStyle w:val="StyleBoldUnderline"/>
          <w:rFonts w:asciiTheme="minorHAnsi" w:hAnsiTheme="minorHAnsi"/>
          <w:highlight w:val="yellow"/>
        </w:rPr>
        <w:t xml:space="preserve">returns the </w:t>
      </w:r>
      <w:proofErr w:type="spellStart"/>
      <w:r w:rsidRPr="007630C3">
        <w:rPr>
          <w:rStyle w:val="StyleBoldUnderline"/>
          <w:rFonts w:asciiTheme="minorHAnsi" w:hAnsiTheme="minorHAnsi"/>
          <w:highlight w:val="yellow"/>
        </w:rPr>
        <w:t>favour</w:t>
      </w:r>
      <w:proofErr w:type="spellEnd"/>
      <w:r w:rsidRPr="007630C3">
        <w:rPr>
          <w:rStyle w:val="StyleBoldUnderline"/>
          <w:rFonts w:asciiTheme="minorHAnsi" w:hAnsiTheme="minorHAnsi"/>
        </w:rPr>
        <w:t xml:space="preserve">. Moreover, the presence of a </w:t>
      </w:r>
      <w:r w:rsidRPr="007630C3">
        <w:rPr>
          <w:rStyle w:val="StyleBoldUnderline"/>
          <w:rFonts w:asciiTheme="minorHAnsi" w:hAnsiTheme="minorHAnsi"/>
          <w:highlight w:val="yellow"/>
        </w:rPr>
        <w:t xml:space="preserve">recession </w:t>
      </w:r>
      <w:r w:rsidRPr="007630C3">
        <w:rPr>
          <w:rStyle w:val="StyleBoldUnderline"/>
          <w:rFonts w:asciiTheme="minorHAnsi" w:hAnsiTheme="minorHAnsi"/>
        </w:rPr>
        <w:t xml:space="preserve">tends to </w:t>
      </w:r>
      <w:r w:rsidRPr="007630C3">
        <w:rPr>
          <w:rStyle w:val="StyleBoldUnderline"/>
          <w:rFonts w:asciiTheme="minorHAnsi" w:hAnsiTheme="minorHAnsi"/>
          <w:highlight w:val="yellow"/>
        </w:rPr>
        <w:t xml:space="preserve">amplify </w:t>
      </w:r>
      <w:r w:rsidRPr="007630C3">
        <w:rPr>
          <w:rStyle w:val="StyleBoldUnderline"/>
          <w:rFonts w:asciiTheme="minorHAnsi" w:hAnsiTheme="minorHAnsi"/>
        </w:rPr>
        <w:t xml:space="preserve">the extent to which </w:t>
      </w:r>
      <w:r w:rsidRPr="007630C3">
        <w:rPr>
          <w:rStyle w:val="StyleBoldUnderline"/>
          <w:rFonts w:asciiTheme="minorHAnsi" w:hAnsiTheme="minorHAnsi"/>
          <w:highlight w:val="yellow"/>
        </w:rPr>
        <w:t xml:space="preserve">international and external conflicts </w:t>
      </w:r>
      <w:r w:rsidRPr="007630C3">
        <w:rPr>
          <w:rStyle w:val="StyleBoldUnderline"/>
          <w:rFonts w:asciiTheme="minorHAnsi" w:hAnsiTheme="minorHAnsi"/>
        </w:rPr>
        <w:t>self-reinforce each other</w:t>
      </w:r>
      <w:r w:rsidRPr="007630C3">
        <w:rPr>
          <w:rFonts w:asciiTheme="minorHAnsi" w:hAnsiTheme="minorHAnsi"/>
          <w:sz w:val="16"/>
        </w:rPr>
        <w:t xml:space="preserve">. </w:t>
      </w:r>
      <w:proofErr w:type="gramStart"/>
      <w:r w:rsidRPr="007630C3">
        <w:rPr>
          <w:rFonts w:asciiTheme="minorHAnsi" w:hAnsiTheme="minorHAnsi"/>
          <w:sz w:val="16"/>
        </w:rPr>
        <w:t>(</w:t>
      </w:r>
      <w:proofErr w:type="spellStart"/>
      <w:r w:rsidRPr="007630C3">
        <w:rPr>
          <w:rFonts w:asciiTheme="minorHAnsi" w:hAnsiTheme="minorHAnsi"/>
          <w:sz w:val="16"/>
        </w:rPr>
        <w:t>Blomberg</w:t>
      </w:r>
      <w:proofErr w:type="spellEnd"/>
      <w:r w:rsidRPr="007630C3">
        <w:rPr>
          <w:rFonts w:asciiTheme="minorHAnsi" w:hAnsiTheme="minorHAnsi"/>
          <w:sz w:val="16"/>
        </w:rPr>
        <w:t xml:space="preserve"> &amp; Hess, 2002, p.89).</w:t>
      </w:r>
      <w:proofErr w:type="gramEnd"/>
      <w:r w:rsidRPr="007630C3">
        <w:rPr>
          <w:rFonts w:asciiTheme="minorHAnsi" w:hAnsiTheme="minorHAnsi"/>
          <w:sz w:val="16"/>
        </w:rPr>
        <w:t xml:space="preserve"> </w:t>
      </w:r>
      <w:r w:rsidRPr="007630C3">
        <w:rPr>
          <w:rStyle w:val="StyleBoldUnderline"/>
          <w:rFonts w:asciiTheme="minorHAnsi" w:hAnsiTheme="minorHAnsi"/>
          <w:highlight w:val="yellow"/>
        </w:rPr>
        <w:t xml:space="preserve">Economic decline </w:t>
      </w:r>
      <w:r w:rsidRPr="007630C3">
        <w:rPr>
          <w:rStyle w:val="StyleBoldUnderline"/>
          <w:rFonts w:asciiTheme="minorHAnsi" w:hAnsiTheme="minorHAnsi"/>
        </w:rPr>
        <w:t xml:space="preserve">has also been linked with an </w:t>
      </w:r>
      <w:r w:rsidRPr="007630C3">
        <w:rPr>
          <w:rStyle w:val="StyleBoldUnderline"/>
          <w:rFonts w:asciiTheme="minorHAnsi" w:hAnsiTheme="minorHAnsi"/>
          <w:highlight w:val="yellow"/>
        </w:rPr>
        <w:t>increase</w:t>
      </w:r>
      <w:r w:rsidRPr="007630C3">
        <w:rPr>
          <w:rStyle w:val="StyleBoldUnderline"/>
          <w:rFonts w:asciiTheme="minorHAnsi" w:hAnsiTheme="minorHAnsi"/>
        </w:rPr>
        <w:t xml:space="preserve"> in the likelihood of </w:t>
      </w:r>
      <w:r w:rsidRPr="007630C3">
        <w:rPr>
          <w:rStyle w:val="StyleBoldUnderline"/>
          <w:rFonts w:asciiTheme="minorHAnsi" w:hAnsiTheme="minorHAnsi"/>
          <w:highlight w:val="yellow"/>
        </w:rPr>
        <w:t>terrorism</w:t>
      </w:r>
      <w:r w:rsidRPr="007630C3">
        <w:rPr>
          <w:rFonts w:asciiTheme="minorHAnsi" w:hAnsiTheme="minorHAnsi"/>
          <w:sz w:val="16"/>
          <w:highlight w:val="yellow"/>
        </w:rPr>
        <w:t xml:space="preserve"> </w:t>
      </w:r>
      <w:r w:rsidRPr="007630C3">
        <w:rPr>
          <w:rFonts w:asciiTheme="minorHAnsi" w:hAnsiTheme="minorHAnsi"/>
          <w:sz w:val="16"/>
        </w:rPr>
        <w:t>(</w:t>
      </w:r>
      <w:proofErr w:type="spellStart"/>
      <w:r w:rsidRPr="007630C3">
        <w:rPr>
          <w:rFonts w:asciiTheme="minorHAnsi" w:hAnsiTheme="minorHAnsi"/>
          <w:sz w:val="16"/>
        </w:rPr>
        <w:t>Blomberg</w:t>
      </w:r>
      <w:proofErr w:type="spellEnd"/>
      <w:r w:rsidRPr="007630C3">
        <w:rPr>
          <w:rFonts w:asciiTheme="minorHAnsi" w:hAnsiTheme="minorHAnsi"/>
          <w:sz w:val="16"/>
        </w:rPr>
        <w:t xml:space="preserve">, Hess, &amp; </w:t>
      </w:r>
      <w:proofErr w:type="spellStart"/>
      <w:r w:rsidRPr="007630C3">
        <w:rPr>
          <w:rFonts w:asciiTheme="minorHAnsi" w:hAnsiTheme="minorHAnsi"/>
          <w:sz w:val="16"/>
        </w:rPr>
        <w:t>Weerapana</w:t>
      </w:r>
      <w:proofErr w:type="spellEnd"/>
      <w:r w:rsidRPr="007630C3">
        <w:rPr>
          <w:rFonts w:asciiTheme="minorHAnsi" w:hAnsiTheme="minorHAnsi"/>
          <w:sz w:val="16"/>
        </w:rPr>
        <w:t xml:space="preserve">, 2004), </w:t>
      </w:r>
      <w:r w:rsidRPr="007630C3">
        <w:rPr>
          <w:rStyle w:val="StyleBoldUnderline"/>
          <w:rFonts w:asciiTheme="minorHAnsi" w:hAnsiTheme="minorHAnsi"/>
          <w:highlight w:val="yellow"/>
        </w:rPr>
        <w:t xml:space="preserve">which </w:t>
      </w:r>
      <w:r w:rsidRPr="007630C3">
        <w:rPr>
          <w:rStyle w:val="StyleBoldUnderline"/>
          <w:rFonts w:asciiTheme="minorHAnsi" w:hAnsiTheme="minorHAnsi"/>
        </w:rPr>
        <w:t xml:space="preserve">has the capacity to </w:t>
      </w:r>
      <w:r w:rsidRPr="007630C3">
        <w:rPr>
          <w:rStyle w:val="StyleBoldUnderline"/>
          <w:rFonts w:asciiTheme="minorHAnsi" w:hAnsiTheme="minorHAnsi"/>
          <w:highlight w:val="yellow"/>
        </w:rPr>
        <w:t xml:space="preserve">spill </w:t>
      </w:r>
      <w:r w:rsidRPr="007630C3">
        <w:rPr>
          <w:rStyle w:val="StyleBoldUnderline"/>
          <w:rFonts w:asciiTheme="minorHAnsi" w:hAnsiTheme="minorHAnsi"/>
        </w:rPr>
        <w:t xml:space="preserve">across </w:t>
      </w:r>
      <w:r w:rsidRPr="007630C3">
        <w:rPr>
          <w:rStyle w:val="StyleBoldUnderline"/>
          <w:rFonts w:asciiTheme="minorHAnsi" w:hAnsiTheme="minorHAnsi"/>
          <w:highlight w:val="yellow"/>
        </w:rPr>
        <w:t xml:space="preserve">borders and lead to </w:t>
      </w:r>
      <w:r w:rsidRPr="007630C3">
        <w:rPr>
          <w:rStyle w:val="StyleBoldUnderline"/>
          <w:rFonts w:asciiTheme="minorHAnsi" w:hAnsiTheme="minorHAnsi"/>
        </w:rPr>
        <w:t xml:space="preserve">external </w:t>
      </w:r>
      <w:r w:rsidRPr="007630C3">
        <w:rPr>
          <w:rStyle w:val="StyleBoldUnderline"/>
          <w:rFonts w:asciiTheme="minorHAnsi" w:hAnsiTheme="minorHAnsi"/>
          <w:highlight w:val="yellow"/>
        </w:rPr>
        <w:t>tensions.</w:t>
      </w:r>
      <w:r w:rsidRPr="007630C3">
        <w:rPr>
          <w:rFonts w:asciiTheme="minorHAnsi" w:hAnsiTheme="minorHAnsi"/>
          <w:sz w:val="16"/>
        </w:rPr>
        <w:t xml:space="preserve"> Furthermore, crises generally reduce the popularity of a sitting government. ‘</w:t>
      </w:r>
      <w:r w:rsidRPr="007630C3">
        <w:rPr>
          <w:rStyle w:val="StyleBoldUnderline"/>
          <w:rFonts w:asciiTheme="minorHAnsi" w:hAnsiTheme="minorHAnsi"/>
        </w:rPr>
        <w:t xml:space="preserve">Diversionary theory’ suggests that, when facing unpopularity arising from economic decline, sitting </w:t>
      </w:r>
      <w:r w:rsidRPr="007630C3">
        <w:rPr>
          <w:rStyle w:val="StyleBoldUnderline"/>
          <w:rFonts w:asciiTheme="minorHAnsi" w:hAnsiTheme="minorHAnsi"/>
          <w:highlight w:val="yellow"/>
        </w:rPr>
        <w:t xml:space="preserve">governments </w:t>
      </w:r>
      <w:r w:rsidRPr="007630C3">
        <w:rPr>
          <w:rStyle w:val="StyleBoldUnderline"/>
          <w:rFonts w:asciiTheme="minorHAnsi" w:hAnsiTheme="minorHAnsi"/>
        </w:rPr>
        <w:t xml:space="preserve">have increased incentives to </w:t>
      </w:r>
      <w:r w:rsidRPr="007630C3">
        <w:rPr>
          <w:rStyle w:val="StyleBoldUnderline"/>
          <w:rFonts w:asciiTheme="minorHAnsi" w:hAnsiTheme="minorHAnsi"/>
          <w:highlight w:val="yellow"/>
        </w:rPr>
        <w:t>create a ‘rally round the flag’ effect</w:t>
      </w:r>
      <w:r w:rsidRPr="007630C3">
        <w:rPr>
          <w:rStyle w:val="StyleBoldUnderline"/>
          <w:rFonts w:asciiTheme="minorHAnsi" w:hAnsiTheme="minorHAnsi"/>
        </w:rPr>
        <w:t>.</w:t>
      </w:r>
      <w:r w:rsidRPr="007630C3">
        <w:rPr>
          <w:rFonts w:asciiTheme="minorHAnsi" w:hAnsiTheme="minorHAnsi"/>
          <w:sz w:val="16"/>
        </w:rPr>
        <w:t xml:space="preserve"> </w:t>
      </w:r>
      <w:proofErr w:type="gramStart"/>
      <w:r w:rsidRPr="007630C3">
        <w:rPr>
          <w:rFonts w:asciiTheme="minorHAnsi" w:hAnsiTheme="minorHAnsi"/>
          <w:sz w:val="16"/>
        </w:rPr>
        <w:t xml:space="preserve">Wang (1996), </w:t>
      </w:r>
      <w:proofErr w:type="spellStart"/>
      <w:r w:rsidRPr="007630C3">
        <w:rPr>
          <w:rFonts w:asciiTheme="minorHAnsi" w:hAnsiTheme="minorHAnsi"/>
          <w:sz w:val="16"/>
        </w:rPr>
        <w:t>DeRouen</w:t>
      </w:r>
      <w:proofErr w:type="spellEnd"/>
      <w:r w:rsidRPr="007630C3">
        <w:rPr>
          <w:rFonts w:asciiTheme="minorHAnsi" w:hAnsiTheme="minorHAnsi"/>
          <w:sz w:val="16"/>
        </w:rPr>
        <w:t xml:space="preserve"> (1995), and </w:t>
      </w:r>
      <w:proofErr w:type="spellStart"/>
      <w:r w:rsidRPr="007630C3">
        <w:rPr>
          <w:rFonts w:asciiTheme="minorHAnsi" w:hAnsiTheme="minorHAnsi"/>
          <w:sz w:val="16"/>
        </w:rPr>
        <w:t>Blomberg</w:t>
      </w:r>
      <w:proofErr w:type="spellEnd"/>
      <w:r w:rsidRPr="007630C3">
        <w:rPr>
          <w:rFonts w:asciiTheme="minorHAnsi" w:hAnsiTheme="minorHAnsi"/>
          <w:sz w:val="16"/>
        </w:rPr>
        <w:t>, Hess and Thacker (2006) find supporting evidence showing that economic decline and use of force are at least indirectly correlated.</w:t>
      </w:r>
      <w:proofErr w:type="gramEnd"/>
      <w:r w:rsidRPr="007630C3">
        <w:rPr>
          <w:rFonts w:asciiTheme="minorHAnsi" w:hAnsiTheme="minorHAnsi"/>
          <w:sz w:val="16"/>
        </w:rPr>
        <w:t xml:space="preserve"> </w:t>
      </w:r>
      <w:proofErr w:type="spellStart"/>
      <w:r w:rsidRPr="007630C3">
        <w:rPr>
          <w:rFonts w:asciiTheme="minorHAnsi" w:hAnsiTheme="minorHAnsi"/>
          <w:sz w:val="16"/>
        </w:rPr>
        <w:t>Gelpi</w:t>
      </w:r>
      <w:proofErr w:type="spellEnd"/>
      <w:r w:rsidRPr="007630C3">
        <w:rPr>
          <w:rFonts w:asciiTheme="minorHAnsi" w:hAnsiTheme="minorHAnsi"/>
          <w:sz w:val="16"/>
        </w:rPr>
        <w:t xml:space="preserve"> (1997) Miller (1999) and </w:t>
      </w:r>
      <w:proofErr w:type="spellStart"/>
      <w:r w:rsidRPr="007630C3">
        <w:rPr>
          <w:rFonts w:asciiTheme="minorHAnsi" w:hAnsiTheme="minorHAnsi"/>
          <w:sz w:val="16"/>
        </w:rPr>
        <w:t>Kisanganie</w:t>
      </w:r>
      <w:proofErr w:type="spellEnd"/>
      <w:r w:rsidRPr="007630C3">
        <w:rPr>
          <w:rFonts w:asciiTheme="minorHAnsi" w:hAnsiTheme="minorHAnsi"/>
          <w:sz w:val="16"/>
        </w:rPr>
        <w:t xml:space="preserve">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7630C3">
        <w:rPr>
          <w:rFonts w:asciiTheme="minorHAnsi" w:hAnsiTheme="minorHAnsi"/>
          <w:sz w:val="16"/>
        </w:rPr>
        <w:t>DeRouen</w:t>
      </w:r>
      <w:proofErr w:type="spellEnd"/>
      <w:r w:rsidRPr="007630C3">
        <w:rPr>
          <w:rFonts w:asciiTheme="minorHAnsi" w:hAnsiTheme="minorHAnsi"/>
          <w:sz w:val="16"/>
        </w:rPr>
        <w:t xml:space="preserve"> (2000) has provided evidence showing that </w:t>
      </w:r>
      <w:r w:rsidRPr="007630C3">
        <w:rPr>
          <w:rStyle w:val="StyleBoldUnderline"/>
          <w:rFonts w:asciiTheme="minorHAnsi" w:hAnsiTheme="minorHAnsi"/>
        </w:rPr>
        <w:t xml:space="preserve">periods of </w:t>
      </w:r>
      <w:r w:rsidRPr="007630C3">
        <w:rPr>
          <w:rStyle w:val="StyleBoldUnderline"/>
          <w:rFonts w:asciiTheme="minorHAnsi" w:hAnsiTheme="minorHAnsi"/>
          <w:highlight w:val="yellow"/>
        </w:rPr>
        <w:t>weak economic performance</w:t>
      </w:r>
      <w:r w:rsidRPr="007630C3">
        <w:rPr>
          <w:rFonts w:asciiTheme="minorHAnsi" w:hAnsiTheme="minorHAnsi"/>
          <w:sz w:val="16"/>
        </w:rPr>
        <w:t xml:space="preserve"> in the United States, and thus weak presidential popularity, </w:t>
      </w:r>
      <w:r w:rsidRPr="007630C3">
        <w:rPr>
          <w:rStyle w:val="StyleBoldUnderline"/>
          <w:rFonts w:asciiTheme="minorHAnsi" w:hAnsiTheme="minorHAnsi"/>
          <w:highlight w:val="yellow"/>
        </w:rPr>
        <w:t xml:space="preserve">are statistically linked to an increase in </w:t>
      </w:r>
      <w:r w:rsidRPr="007630C3">
        <w:rPr>
          <w:rStyle w:val="StyleBoldUnderline"/>
          <w:rFonts w:asciiTheme="minorHAnsi" w:hAnsiTheme="minorHAnsi"/>
        </w:rPr>
        <w:t xml:space="preserve">the use of </w:t>
      </w:r>
      <w:r w:rsidRPr="007630C3">
        <w:rPr>
          <w:rStyle w:val="StyleBoldUnderline"/>
          <w:rFonts w:asciiTheme="minorHAnsi" w:hAnsiTheme="minorHAnsi"/>
          <w:highlight w:val="yellow"/>
        </w:rPr>
        <w:t>force</w:t>
      </w:r>
      <w:proofErr w:type="gramStart"/>
      <w:r w:rsidRPr="007630C3">
        <w:rPr>
          <w:rFonts w:asciiTheme="minorHAnsi" w:hAnsiTheme="minorHAnsi"/>
          <w:sz w:val="16"/>
          <w:highlight w:val="yellow"/>
        </w:rPr>
        <w:t>.</w:t>
      </w:r>
      <w:r w:rsidRPr="007630C3">
        <w:rPr>
          <w:rFonts w:asciiTheme="minorHAnsi" w:hAnsiTheme="minorHAnsi"/>
          <w:sz w:val="16"/>
        </w:rPr>
        <w:t>.</w:t>
      </w:r>
      <w:proofErr w:type="gramEnd"/>
    </w:p>
    <w:p w:rsidR="00E31353" w:rsidRPr="007630C3" w:rsidRDefault="00E31353" w:rsidP="00E31353">
      <w:pPr>
        <w:pStyle w:val="Heading4"/>
        <w:rPr>
          <w:rFonts w:asciiTheme="minorHAnsi" w:hAnsiTheme="minorHAnsi" w:cs="Times New Roman"/>
        </w:rPr>
      </w:pPr>
      <w:r w:rsidRPr="007630C3">
        <w:rPr>
          <w:rFonts w:asciiTheme="minorHAnsi" w:hAnsiTheme="minorHAnsi" w:cs="Times New Roman"/>
        </w:rPr>
        <w:lastRenderedPageBreak/>
        <w:t>Economic collapse turns hegemony—geopolitical shifts, undermines will, destroys alliances</w:t>
      </w:r>
    </w:p>
    <w:p w:rsidR="00E31353" w:rsidRPr="007630C3" w:rsidRDefault="00E31353" w:rsidP="00E31353">
      <w:pPr>
        <w:rPr>
          <w:rFonts w:asciiTheme="minorHAnsi" w:hAnsiTheme="minorHAnsi"/>
        </w:rPr>
      </w:pPr>
      <w:proofErr w:type="spellStart"/>
      <w:proofErr w:type="gramStart"/>
      <w:r w:rsidRPr="007630C3">
        <w:rPr>
          <w:rStyle w:val="StyleStyleBold12pt"/>
          <w:rFonts w:asciiTheme="minorHAnsi" w:hAnsiTheme="minorHAnsi"/>
        </w:rPr>
        <w:t>Rothkopf</w:t>
      </w:r>
      <w:proofErr w:type="spellEnd"/>
      <w:r w:rsidRPr="007630C3">
        <w:rPr>
          <w:rStyle w:val="StyleStyleBold12pt"/>
          <w:rFonts w:asciiTheme="minorHAnsi" w:hAnsiTheme="minorHAnsi"/>
        </w:rPr>
        <w:t xml:space="preserve"> 9</w:t>
      </w:r>
      <w:r w:rsidRPr="007630C3">
        <w:rPr>
          <w:rFonts w:asciiTheme="minorHAnsi" w:hAnsiTheme="minorHAnsi"/>
        </w:rPr>
        <w:t xml:space="preserve"> David, Visiting Fellow @ Carnegie Endowment for Int’l Peace, 3/11/9.</w:t>
      </w:r>
      <w:proofErr w:type="gramEnd"/>
      <w:r w:rsidRPr="007630C3">
        <w:rPr>
          <w:rFonts w:asciiTheme="minorHAnsi" w:hAnsiTheme="minorHAnsi"/>
        </w:rPr>
        <w:t xml:space="preserve"> CQ Congressional Testimony, Lexis</w:t>
      </w:r>
    </w:p>
    <w:p w:rsidR="00E31353" w:rsidRPr="00287230" w:rsidRDefault="00E31353" w:rsidP="00E31353">
      <w:pPr>
        <w:rPr>
          <w:rFonts w:asciiTheme="minorHAnsi" w:hAnsiTheme="minorHAnsi"/>
          <w:sz w:val="16"/>
        </w:rPr>
      </w:pPr>
      <w:r w:rsidRPr="007630C3">
        <w:rPr>
          <w:rStyle w:val="StyleBoldUnderline"/>
          <w:rFonts w:asciiTheme="minorHAnsi" w:hAnsiTheme="minorHAnsi"/>
        </w:rPr>
        <w:t>We have only experienced the first wave of shocks associated with the international economic collapse</w:t>
      </w:r>
      <w:r w:rsidRPr="007630C3">
        <w:rPr>
          <w:rFonts w:asciiTheme="minorHAnsi" w:hAnsiTheme="minorHAnsi"/>
          <w:sz w:val="16"/>
        </w:rPr>
        <w:t xml:space="preserve">. It is still too early to say how long the economic dimensions of the global downturn will continue to challenge leaders and populations worldwide, and while it is impossible to predict how much further conditions will deteriorate before the global economy begins to recover as it inevitably will, one set of consequences of the crisis can be predicted with a high degree of confidence. A crisis of this severity, one that according to the most recent estimate by the World Bank will produce net global contraction in 2009, that has already brought U.S. stock markets to 12 year lows stripping away over half their value, that has deeply eaten into world trade cutting volumes by almost a third and into capital flows and shaken the global financial system to its very foundations, will unavoidably produce a series of political aftershocks. A recent report for the Asian Development Bank suggests the crisis has already obliterated approximately $50 trillion in asset value worldwide - the equivalent of roughly a year of global economic output. We have already seen political reactions in public demonstrations and other violent episodes in a diverse list of countries including Greece, China, Haiti, Latvia, Bolivia, Bulgaria, Russia, Italy, Ireland, Iceland and Lithuania. But these events are just the first rumblings of upsets that almost certainly will ultimately be far more serious and will have important national security consequences for the </w:t>
      </w:r>
      <w:proofErr w:type="gramStart"/>
      <w:r w:rsidRPr="007630C3">
        <w:rPr>
          <w:rFonts w:asciiTheme="minorHAnsi" w:hAnsiTheme="minorHAnsi"/>
          <w:sz w:val="16"/>
        </w:rPr>
        <w:t>U.S..</w:t>
      </w:r>
      <w:proofErr w:type="gramEnd"/>
      <w:r w:rsidRPr="007630C3">
        <w:rPr>
          <w:rFonts w:asciiTheme="minorHAnsi" w:hAnsiTheme="minorHAnsi"/>
          <w:sz w:val="16"/>
        </w:rPr>
        <w:t xml:space="preserve"> Further,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may</w:t>
      </w:r>
      <w:r w:rsidRPr="007630C3">
        <w:rPr>
          <w:rStyle w:val="StyleBoldUnderline"/>
          <w:rFonts w:asciiTheme="minorHAnsi" w:hAnsiTheme="minorHAnsi"/>
        </w:rPr>
        <w:t xml:space="preserve"> in the longer run </w:t>
      </w:r>
      <w:r w:rsidRPr="007630C3">
        <w:rPr>
          <w:rStyle w:val="StyleBoldUnderline"/>
          <w:rFonts w:asciiTheme="minorHAnsi" w:hAnsiTheme="minorHAnsi"/>
          <w:highlight w:val="yellow"/>
        </w:rPr>
        <w:t>produce lasting geopolitical shifts</w:t>
      </w:r>
      <w:r w:rsidRPr="007630C3">
        <w:rPr>
          <w:rFonts w:asciiTheme="minorHAnsi" w:hAnsiTheme="minorHAnsi"/>
          <w:sz w:val="16"/>
        </w:rPr>
        <w:t xml:space="preserve"> as power is concentrated in the hands of nations with available capital, drawn away from those who are net borrowers, and greater and greater constraints limit the options of nations who are likely to spend years seeking to work down the debts incurred during this time of severe global contraction. This new reality was reflected in the fact that Director of National Intelligence Blair in his February 12, 2009 testimony to the Senate Select Committee on Intelligence on the Intelligence Community's Annual Threat Assessment cited the crisis as the primary driver of concerns in today's world. As he clearly stated, "The primary near-term security concern of the United States is the global economic crisis and its geopolitical implications." In fact, during the past few months, as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has brought down governments</w:t>
      </w:r>
      <w:r w:rsidRPr="007630C3">
        <w:rPr>
          <w:rFonts w:asciiTheme="minorHAnsi" w:hAnsiTheme="minorHAnsi"/>
          <w:sz w:val="16"/>
        </w:rPr>
        <w:t xml:space="preserve"> (Iceland) </w:t>
      </w:r>
      <w:r w:rsidRPr="007630C3">
        <w:rPr>
          <w:rStyle w:val="StyleBoldUnderline"/>
          <w:rFonts w:asciiTheme="minorHAnsi" w:hAnsiTheme="minorHAnsi"/>
          <w:highlight w:val="yellow"/>
        </w:rPr>
        <w:t>and threatened others</w:t>
      </w:r>
      <w:r w:rsidRPr="007630C3">
        <w:rPr>
          <w:rFonts w:asciiTheme="minorHAnsi" w:hAnsiTheme="minorHAnsi"/>
          <w:sz w:val="16"/>
        </w:rPr>
        <w:t xml:space="preserve"> (across Eastern Europe), </w:t>
      </w:r>
      <w:r w:rsidRPr="007630C3">
        <w:rPr>
          <w:rStyle w:val="StyleBoldUnderline"/>
          <w:rFonts w:asciiTheme="minorHAnsi" w:hAnsiTheme="minorHAnsi"/>
          <w:highlight w:val="yellow"/>
        </w:rPr>
        <w:t>it has</w:t>
      </w:r>
      <w:r w:rsidRPr="007630C3">
        <w:rPr>
          <w:rStyle w:val="StyleBoldUnderline"/>
          <w:rFonts w:asciiTheme="minorHAnsi" w:hAnsiTheme="minorHAnsi"/>
        </w:rPr>
        <w:t xml:space="preserve"> also had more </w:t>
      </w:r>
      <w:r w:rsidRPr="007630C3">
        <w:rPr>
          <w:rStyle w:val="StyleBoldUnderline"/>
          <w:rFonts w:asciiTheme="minorHAnsi" w:hAnsiTheme="minorHAnsi"/>
          <w:highlight w:val="yellow"/>
        </w:rPr>
        <w:t>pernicious effects</w:t>
      </w:r>
      <w:r w:rsidRPr="007630C3">
        <w:rPr>
          <w:rStyle w:val="StyleBoldUnderline"/>
          <w:rFonts w:asciiTheme="minorHAnsi" w:hAnsiTheme="minorHAnsi"/>
        </w:rPr>
        <w:t xml:space="preserve"> that are harder to see. Greatest of these is certainly its</w:t>
      </w:r>
      <w:r w:rsidRPr="007630C3">
        <w:rPr>
          <w:rFonts w:asciiTheme="minorHAnsi" w:hAnsiTheme="minorHAnsi"/>
          <w:sz w:val="16"/>
        </w:rPr>
        <w:t xml:space="preserve"> impact on the United States, reducing the resources available to this country as well as seemingly </w:t>
      </w:r>
      <w:r w:rsidRPr="007630C3">
        <w:rPr>
          <w:rStyle w:val="StyleBoldUnderline"/>
          <w:rFonts w:asciiTheme="minorHAnsi" w:hAnsiTheme="minorHAnsi"/>
          <w:highlight w:val="yellow"/>
        </w:rPr>
        <w:t>eating away at the political will that would be required if the U.S. were to play the active, broad-ranging internationally stabilizing role that has marked our foreign policy</w:t>
      </w:r>
      <w:r w:rsidRPr="007630C3">
        <w:rPr>
          <w:rFonts w:asciiTheme="minorHAnsi" w:hAnsiTheme="minorHAnsi"/>
          <w:sz w:val="16"/>
        </w:rPr>
        <w:t xml:space="preserve"> since the end of the Second World War. </w:t>
      </w:r>
      <w:r w:rsidRPr="007630C3">
        <w:rPr>
          <w:rStyle w:val="StyleBoldUnderline"/>
          <w:rFonts w:asciiTheme="minorHAnsi" w:hAnsiTheme="minorHAnsi"/>
          <w:highlight w:val="yellow"/>
        </w:rPr>
        <w:t>Adding to this is the weakening of our core alliances</w:t>
      </w:r>
      <w:r w:rsidRPr="007630C3">
        <w:rPr>
          <w:rFonts w:asciiTheme="minorHAnsi" w:hAnsiTheme="minorHAnsi"/>
          <w:sz w:val="16"/>
        </w:rPr>
        <w:t xml:space="preserve">, not in terms of the desire to collaborate, but rather </w:t>
      </w:r>
      <w:r w:rsidRPr="007630C3">
        <w:rPr>
          <w:rStyle w:val="StyleBoldUnderline"/>
          <w:rFonts w:asciiTheme="minorHAnsi" w:hAnsiTheme="minorHAnsi"/>
          <w:highlight w:val="yellow"/>
        </w:rPr>
        <w:t>because allies have been preoccupied by challenges at home</w:t>
      </w:r>
      <w:r w:rsidRPr="007630C3">
        <w:rPr>
          <w:rFonts w:asciiTheme="minorHAnsi" w:hAnsiTheme="minorHAnsi"/>
          <w:sz w:val="16"/>
        </w:rPr>
        <w:t xml:space="preserve">. Some leading allies, notably the EU, have in recent weeks seen the viability of their core institutions questioned. </w:t>
      </w:r>
      <w:r w:rsidRPr="007630C3">
        <w:rPr>
          <w:rStyle w:val="StyleBoldUnderline"/>
          <w:rFonts w:asciiTheme="minorHAnsi" w:hAnsiTheme="minorHAnsi"/>
        </w:rPr>
        <w:t>The weakening of international institutions</w:t>
      </w:r>
      <w:r w:rsidRPr="007630C3">
        <w:rPr>
          <w:rFonts w:asciiTheme="minorHAnsi" w:hAnsiTheme="minorHAnsi"/>
          <w:sz w:val="16"/>
        </w:rPr>
        <w:t xml:space="preserve"> has been a related consequence of the crisis. Without a degree of financial support and political flexibility for vital organizations like the IMF and the World Bank that seems unlikely at the moment, we may well find ourselves at a true crossroads for the international system. At precisely the instance that the crisis has revealed a need for greater global regulatory oversight and stronger financial institutions to prevent and to respond to crisis, rising nationalism, the political imperative of turning inward, and limited resources threaten existing institutions with irrelevance and needed new ones with being stillborn. </w:t>
      </w:r>
      <w:r w:rsidRPr="007630C3">
        <w:rPr>
          <w:rStyle w:val="StyleBoldUnderline"/>
          <w:rFonts w:asciiTheme="minorHAnsi" w:hAnsiTheme="minorHAnsi"/>
        </w:rPr>
        <w:t>Given other weaknesses in this system, such as the dubious value- added of much of the United Nations, the unsettling recent track record of the global non-proliferation regime, the troubles at the WTO with the Doha Round and the failure to establish, as yet, a global environmental organization to address climate change, it is possible to see the crisis neutralizing much of the system built up since the end of the Second World War.</w:t>
      </w:r>
      <w:r w:rsidRPr="007630C3">
        <w:rPr>
          <w:rFonts w:asciiTheme="minorHAnsi" w:hAnsiTheme="minorHAnsi"/>
          <w:sz w:val="16"/>
        </w:rPr>
        <w:t xml:space="preserve"> The challenges the system faces are made all the more complex by the need to rethink the steering committee for this system and recognize the rise of emerging powers and the declining relevance of some established powers. </w:t>
      </w:r>
      <w:r w:rsidRPr="007630C3">
        <w:rPr>
          <w:rStyle w:val="StyleBoldUnderline"/>
          <w:rFonts w:asciiTheme="minorHAnsi" w:hAnsiTheme="minorHAnsi"/>
        </w:rPr>
        <w:t>That this economic crisis has also produced a global crisis of confidence in institutions from national governments to financial markets, from international economic coordination mechanisms that have failed to big corporations, only further exacerbates these already daunting challenges. Beyond threats to stabilizing forces and the international system, individual countries and key regions are also likely to see decline and unrest brought on by the crisis. Some of this unrest is likely to take the form of regime changes or social instability. Other risks associated with the crisis will come as opportunists seek to use anger at the failures in a system that is closely associated with the U.S. to foment hatred, to fuel recruitment for extremist and anti-US organizations</w:t>
      </w:r>
      <w:r w:rsidRPr="007630C3">
        <w:rPr>
          <w:rFonts w:asciiTheme="minorHAnsi" w:hAnsiTheme="minorHAnsi"/>
          <w:sz w:val="16"/>
        </w:rPr>
        <w:t xml:space="preserve"> and to simply produce distractions from local problems via the time-tested means of identifying foreign or domestic scapegoats and lashing out against them.</w:t>
      </w:r>
    </w:p>
    <w:p w:rsidR="00E31353" w:rsidRPr="007630C3" w:rsidRDefault="00E31353" w:rsidP="00E31353">
      <w:pPr>
        <w:pStyle w:val="Heading4"/>
        <w:rPr>
          <w:rFonts w:asciiTheme="minorHAnsi" w:eastAsia="Cambria" w:hAnsiTheme="minorHAnsi" w:cs="Times New Roman"/>
        </w:rPr>
      </w:pPr>
      <w:r w:rsidRPr="007630C3">
        <w:rPr>
          <w:rFonts w:asciiTheme="minorHAnsi" w:eastAsia="Cambria" w:hAnsiTheme="minorHAnsi" w:cs="Times New Roman"/>
        </w:rPr>
        <w:lastRenderedPageBreak/>
        <w:t>Economic collapse turns Chinese relations and war</w:t>
      </w:r>
    </w:p>
    <w:p w:rsidR="00E31353" w:rsidRPr="007630C3" w:rsidRDefault="00E31353" w:rsidP="00E31353">
      <w:pPr>
        <w:rPr>
          <w:rFonts w:asciiTheme="minorHAnsi" w:eastAsia="Cambria" w:hAnsiTheme="minorHAnsi"/>
          <w:sz w:val="16"/>
        </w:rPr>
      </w:pPr>
      <w:r w:rsidRPr="007630C3">
        <w:rPr>
          <w:rStyle w:val="StyleStyleBold12pt"/>
          <w:rFonts w:asciiTheme="minorHAnsi" w:hAnsiTheme="minorHAnsi"/>
        </w:rPr>
        <w:t>Mead 9</w:t>
      </w:r>
      <w:r w:rsidRPr="007630C3">
        <w:rPr>
          <w:rFonts w:asciiTheme="minorHAnsi" w:eastAsia="Cambria" w:hAnsiTheme="minorHAnsi"/>
          <w:b/>
        </w:rPr>
        <w:t xml:space="preserve"> </w:t>
      </w:r>
      <w:r w:rsidRPr="007630C3">
        <w:rPr>
          <w:rFonts w:asciiTheme="minorHAnsi" w:hAnsiTheme="minorHAnsi"/>
        </w:rPr>
        <w:t>(Walter Russell, Henry A. Kissinger Senior Fellow in U.S. Foreign Policy – Council on Foreign Relations, “Only Makes You Stronger”, The New Republic, 2-4, http://www.tnr.com/politics/story.html?id=571cbbb9-2887-4d81-8542-92e83915f5f8&amp;p=2)</w:t>
      </w:r>
    </w:p>
    <w:p w:rsidR="00E31353" w:rsidRPr="007630C3" w:rsidRDefault="00E31353" w:rsidP="00E31353">
      <w:pPr>
        <w:rPr>
          <w:rFonts w:asciiTheme="minorHAnsi" w:eastAsia="Cambria" w:hAnsiTheme="minorHAnsi"/>
          <w:sz w:val="16"/>
        </w:rPr>
      </w:pPr>
      <w:r w:rsidRPr="007630C3">
        <w:rPr>
          <w:rStyle w:val="StyleBoldUnderline"/>
          <w:rFonts w:asciiTheme="minorHAnsi" w:hAnsiTheme="minorHAnsi"/>
          <w:highlight w:val="yellow"/>
        </w:rPr>
        <w:t>The greatest danger</w:t>
      </w:r>
      <w:r w:rsidRPr="007630C3">
        <w:rPr>
          <w:rStyle w:val="StyleBoldUnderline"/>
          <w:rFonts w:asciiTheme="minorHAnsi" w:hAnsiTheme="minorHAnsi"/>
        </w:rPr>
        <w:t xml:space="preserve"> </w:t>
      </w:r>
      <w:r w:rsidRPr="007630C3">
        <w:rPr>
          <w:rFonts w:asciiTheme="minorHAnsi" w:eastAsia="Cambria" w:hAnsiTheme="minorHAnsi"/>
          <w:sz w:val="16"/>
        </w:rPr>
        <w:t xml:space="preserve">both </w:t>
      </w:r>
      <w:r w:rsidRPr="007630C3">
        <w:rPr>
          <w:rStyle w:val="StyleBoldUnderline"/>
          <w:rFonts w:asciiTheme="minorHAnsi" w:hAnsiTheme="minorHAnsi"/>
          <w:highlight w:val="yellow"/>
        </w:rPr>
        <w:t xml:space="preserve">to U.S.-China relations </w:t>
      </w:r>
      <w:r w:rsidRPr="007630C3">
        <w:rPr>
          <w:rFonts w:asciiTheme="minorHAnsi" w:eastAsia="Cambria" w:hAnsiTheme="minorHAnsi"/>
          <w:sz w:val="16"/>
        </w:rPr>
        <w:t xml:space="preserve">and to American power itself is probably not that China will rise too far, too fast; it </w:t>
      </w:r>
      <w:r w:rsidRPr="007630C3">
        <w:rPr>
          <w:rStyle w:val="StyleBoldUnderline"/>
          <w:rFonts w:asciiTheme="minorHAnsi" w:hAnsiTheme="minorHAnsi"/>
          <w:highlight w:val="yellow"/>
        </w:rPr>
        <w:t xml:space="preserve">is </w:t>
      </w:r>
      <w:r w:rsidRPr="007630C3">
        <w:rPr>
          <w:rStyle w:val="StyleBoldUnderline"/>
          <w:rFonts w:asciiTheme="minorHAnsi" w:hAnsiTheme="minorHAnsi"/>
        </w:rPr>
        <w:t xml:space="preserve">that </w:t>
      </w:r>
      <w:r w:rsidRPr="007630C3">
        <w:rPr>
          <w:rStyle w:val="StyleBoldUnderline"/>
          <w:rFonts w:asciiTheme="minorHAnsi" w:hAnsiTheme="minorHAnsi"/>
          <w:highlight w:val="yellow"/>
        </w:rPr>
        <w:t xml:space="preserve">the </w:t>
      </w:r>
      <w:r w:rsidRPr="007630C3">
        <w:rPr>
          <w:rFonts w:asciiTheme="minorHAnsi" w:eastAsia="Cambria" w:hAnsiTheme="minorHAnsi"/>
          <w:sz w:val="16"/>
        </w:rPr>
        <w:t xml:space="preserve">current </w:t>
      </w:r>
      <w:r w:rsidRPr="007630C3">
        <w:rPr>
          <w:rStyle w:val="StyleBoldUnderline"/>
          <w:rFonts w:asciiTheme="minorHAnsi" w:hAnsiTheme="minorHAnsi"/>
          <w:highlight w:val="yellow"/>
        </w:rPr>
        <w:t xml:space="preserve">crisis might end China's growth </w:t>
      </w:r>
      <w:r w:rsidRPr="007630C3">
        <w:rPr>
          <w:rFonts w:asciiTheme="minorHAnsi" w:eastAsia="Cambria" w:hAnsiTheme="minorHAnsi"/>
          <w:sz w:val="16"/>
        </w:rPr>
        <w:t xml:space="preserve">miracle. In the worst-case scenario, the </w:t>
      </w:r>
      <w:r w:rsidRPr="007630C3">
        <w:rPr>
          <w:rStyle w:val="StyleBoldUnderline"/>
          <w:rFonts w:asciiTheme="minorHAnsi" w:hAnsiTheme="minorHAnsi"/>
          <w:highlight w:val="yellow"/>
        </w:rPr>
        <w:t xml:space="preserve">turmoil in the </w:t>
      </w:r>
      <w:r w:rsidRPr="007630C3">
        <w:rPr>
          <w:rStyle w:val="StyleBoldUnderline"/>
          <w:rFonts w:asciiTheme="minorHAnsi" w:hAnsiTheme="minorHAnsi"/>
        </w:rPr>
        <w:t xml:space="preserve">international </w:t>
      </w:r>
      <w:r w:rsidRPr="007630C3">
        <w:rPr>
          <w:rStyle w:val="StyleBoldUnderline"/>
          <w:rFonts w:asciiTheme="minorHAnsi" w:hAnsiTheme="minorHAnsi"/>
          <w:highlight w:val="yellow"/>
        </w:rPr>
        <w:t xml:space="preserve">economy will plunge China into a </w:t>
      </w:r>
      <w:r w:rsidRPr="007630C3">
        <w:rPr>
          <w:rStyle w:val="StyleBoldUnderline"/>
          <w:rFonts w:asciiTheme="minorHAnsi" w:hAnsiTheme="minorHAnsi"/>
        </w:rPr>
        <w:t xml:space="preserve">major economic </w:t>
      </w:r>
      <w:r w:rsidRPr="007630C3">
        <w:rPr>
          <w:rStyle w:val="StyleBoldUnderline"/>
          <w:rFonts w:asciiTheme="minorHAnsi" w:hAnsiTheme="minorHAnsi"/>
          <w:highlight w:val="yellow"/>
        </w:rPr>
        <w:t>downturn</w:t>
      </w:r>
      <w:r w:rsidRPr="007630C3">
        <w:rPr>
          <w:rStyle w:val="StyleBoldUnderline"/>
          <w:rFonts w:asciiTheme="minorHAnsi" w:hAnsiTheme="minorHAnsi"/>
        </w:rPr>
        <w:t xml:space="preserve">. The Chinese financial system will implode </w:t>
      </w:r>
      <w:r w:rsidRPr="007630C3">
        <w:rPr>
          <w:rFonts w:asciiTheme="minorHAnsi" w:eastAsia="Cambria" w:hAnsiTheme="minorHAnsi"/>
          <w:sz w:val="16"/>
        </w:rPr>
        <w:t xml:space="preserve">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political consequences</w:t>
      </w:r>
      <w:r w:rsidRPr="007630C3">
        <w:rPr>
          <w:rStyle w:val="StyleBoldUnderline"/>
          <w:rFonts w:asciiTheme="minorHAnsi" w:hAnsiTheme="minorHAnsi"/>
        </w:rPr>
        <w:t xml:space="preserve"> could </w:t>
      </w:r>
      <w:r w:rsidRPr="007630C3">
        <w:rPr>
          <w:rStyle w:val="StyleBoldUnderline"/>
          <w:rFonts w:asciiTheme="minorHAnsi" w:hAnsiTheme="minorHAnsi"/>
          <w:highlight w:val="yellow"/>
        </w:rPr>
        <w:t xml:space="preserve">include dangerous unrest--and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 xml:space="preserve">bitter </w:t>
      </w:r>
      <w:r w:rsidRPr="007630C3">
        <w:rPr>
          <w:rStyle w:val="StyleBoldUnderline"/>
          <w:rFonts w:asciiTheme="minorHAnsi" w:hAnsiTheme="minorHAnsi"/>
        </w:rPr>
        <w:t xml:space="preserve">climate of </w:t>
      </w:r>
      <w:r w:rsidRPr="007630C3">
        <w:rPr>
          <w:rStyle w:val="StyleBoldUnderline"/>
          <w:rFonts w:asciiTheme="minorHAnsi" w:hAnsiTheme="minorHAnsi"/>
          <w:highlight w:val="yellow"/>
        </w:rPr>
        <w:t>anti-foreign feeling that blames others for China's woes</w:t>
      </w:r>
      <w:r w:rsidRPr="007630C3">
        <w:rPr>
          <w:rStyle w:val="StyleBoldUnderline"/>
          <w:rFonts w:asciiTheme="minorHAnsi" w:hAnsiTheme="minorHAnsi"/>
        </w:rPr>
        <w:t>. (</w:t>
      </w:r>
      <w:r w:rsidRPr="007630C3">
        <w:rPr>
          <w:rStyle w:val="StyleBoldUnderline"/>
          <w:rFonts w:asciiTheme="minorHAnsi" w:hAnsiTheme="minorHAnsi"/>
          <w:highlight w:val="yellow"/>
        </w:rPr>
        <w:t xml:space="preserve">Think </w:t>
      </w:r>
      <w:r w:rsidRPr="007630C3">
        <w:rPr>
          <w:rStyle w:val="StyleBoldUnderline"/>
          <w:rFonts w:asciiTheme="minorHAnsi" w:hAnsiTheme="minorHAnsi"/>
        </w:rPr>
        <w:t xml:space="preserve">of </w:t>
      </w:r>
      <w:r w:rsidRPr="007630C3">
        <w:rPr>
          <w:rStyle w:val="StyleBoldUnderline"/>
          <w:rFonts w:asciiTheme="minorHAnsi" w:hAnsiTheme="minorHAnsi"/>
          <w:highlight w:val="yellow"/>
        </w:rPr>
        <w:t>Weimar Germany</w:t>
      </w:r>
      <w:r w:rsidRPr="007630C3">
        <w:rPr>
          <w:rStyle w:val="StyleBoldUnderline"/>
          <w:rFonts w:asciiTheme="minorHAnsi" w:hAnsiTheme="minorHAnsi"/>
        </w:rPr>
        <w:t xml:space="preserve">, when both Nazi and communist politicians blamed the West for Germany's economic travails.) Worse, </w:t>
      </w:r>
      <w:r w:rsidRPr="007630C3">
        <w:rPr>
          <w:rStyle w:val="StyleBoldUnderline"/>
          <w:rFonts w:asciiTheme="minorHAnsi" w:hAnsiTheme="minorHAnsi"/>
          <w:highlight w:val="yellow"/>
        </w:rPr>
        <w:t>instability could lead to a vicious cycle</w:t>
      </w:r>
      <w:r w:rsidRPr="007630C3">
        <w:rPr>
          <w:rFonts w:asciiTheme="minorHAnsi" w:eastAsia="Cambria" w:hAnsiTheme="minorHAnsi"/>
          <w:sz w:val="16"/>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r w:rsidRPr="007630C3">
        <w:rPr>
          <w:rStyle w:val="StyleBoldUnderline"/>
          <w:rFonts w:asciiTheme="minorHAnsi" w:hAnsiTheme="minorHAnsi"/>
        </w:rPr>
        <w:t>India's future is also a question</w:t>
      </w:r>
      <w:r w:rsidRPr="007630C3">
        <w:rPr>
          <w:rFonts w:asciiTheme="minorHAnsi" w:eastAsia="Cambria" w:hAnsiTheme="minorHAnsi"/>
          <w:sz w:val="16"/>
        </w:rPr>
        <w:t xml:space="preserve">.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w:t>
      </w:r>
      <w:proofErr w:type="spellStart"/>
      <w:r w:rsidRPr="007630C3">
        <w:rPr>
          <w:rFonts w:asciiTheme="minorHAnsi" w:eastAsia="Cambria" w:hAnsiTheme="minorHAnsi"/>
          <w:sz w:val="16"/>
        </w:rPr>
        <w:t>Naxalite</w:t>
      </w:r>
      <w:proofErr w:type="spellEnd"/>
      <w:r w:rsidRPr="007630C3">
        <w:rPr>
          <w:rFonts w:asciiTheme="minorHAnsi" w:eastAsia="Cambria"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7630C3">
        <w:rPr>
          <w:rStyle w:val="StyleBoldUnderline"/>
          <w:rFonts w:asciiTheme="minorHAnsi" w:hAnsiTheme="minorHAnsi"/>
        </w:rPr>
        <w:t>For billions of people in nuclear-armed countries</w:t>
      </w:r>
      <w:r w:rsidRPr="007630C3">
        <w:rPr>
          <w:rFonts w:asciiTheme="minorHAnsi" w:eastAsia="Cambria" w:hAnsiTheme="minorHAnsi"/>
          <w:sz w:val="16"/>
        </w:rPr>
        <w:t xml:space="preserve"> to emerge from this crisis believing either that the United States was indifferent to their well-being or that it had profited from their </w:t>
      </w:r>
      <w:r w:rsidRPr="007630C3">
        <w:rPr>
          <w:rStyle w:val="StyleBoldUnderline"/>
          <w:rFonts w:asciiTheme="minorHAnsi" w:hAnsiTheme="minorHAnsi"/>
        </w:rPr>
        <w:t xml:space="preserve">distress could damage U.S. foreign policy </w:t>
      </w:r>
      <w:r w:rsidRPr="007630C3">
        <w:rPr>
          <w:rFonts w:asciiTheme="minorHAnsi" w:eastAsia="Cambria" w:hAnsiTheme="minorHAnsi"/>
          <w:sz w:val="16"/>
          <w:szCs w:val="12"/>
        </w:rPr>
        <w:t xml:space="preserve">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eastAsia="Cambria" w:hAnsiTheme="minorHAnsi"/>
          <w:sz w:val="16"/>
          <w:szCs w:val="12"/>
        </w:rPr>
        <w:t>however</w:t>
      </w:r>
      <w:proofErr w:type="gramEnd"/>
      <w:r w:rsidRPr="007630C3">
        <w:rPr>
          <w:rFonts w:asciiTheme="minorHAnsi" w:eastAsia="Cambria" w:hAnsiTheme="minorHAnsi"/>
          <w:sz w:val="16"/>
          <w:szCs w:val="12"/>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7630C3">
        <w:rPr>
          <w:rFonts w:asciiTheme="minorHAnsi" w:eastAsia="Cambria" w:hAnsiTheme="minorHAnsi"/>
          <w:sz w:val="16"/>
          <w:szCs w:val="12"/>
        </w:rPr>
        <w:t>Markazi</w:t>
      </w:r>
      <w:proofErr w:type="spellEnd"/>
      <w:r w:rsidRPr="007630C3">
        <w:rPr>
          <w:rFonts w:asciiTheme="minorHAnsi" w:eastAsia="Cambria" w:hAnsiTheme="minorHAnsi"/>
          <w:sz w:val="16"/>
          <w:szCs w:val="12"/>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w:t>
      </w:r>
      <w:r w:rsidRPr="007630C3">
        <w:rPr>
          <w:rFonts w:asciiTheme="minorHAnsi" w:eastAsia="Cambria" w:hAnsiTheme="minorHAnsi"/>
          <w:sz w:val="16"/>
          <w:szCs w:val="12"/>
        </w:rPr>
        <w:lastRenderedPageBreak/>
        <w:t xml:space="preserve">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eastAsia="Cambria" w:hAnsiTheme="minorHAnsi"/>
          <w:sz w:val="16"/>
          <w:szCs w:val="12"/>
        </w:rPr>
        <w:t>states</w:t>
      </w:r>
      <w:proofErr w:type="gramEnd"/>
      <w:r w:rsidRPr="007630C3">
        <w:rPr>
          <w:rFonts w:asciiTheme="minorHAnsi" w:eastAsia="Cambria" w:hAnsiTheme="minorHAnsi"/>
          <w:sz w:val="16"/>
          <w:szCs w:val="12"/>
        </w:rPr>
        <w:t xml:space="preserve"> and Central Europe. Frequently, the crisis has weakened the power of the merchants, industrialists, financiers, and professionals who want to develop a liberal capitalist society integrated into the world.</w:t>
      </w:r>
      <w:r w:rsidRPr="007630C3">
        <w:rPr>
          <w:rFonts w:asciiTheme="minorHAnsi" w:eastAsia="Cambria" w:hAnsiTheme="minorHAnsi"/>
          <w:sz w:val="16"/>
        </w:rPr>
        <w:t xml:space="preserve"> </w:t>
      </w:r>
      <w:r w:rsidRPr="007630C3">
        <w:rPr>
          <w:rStyle w:val="StyleBoldUnderline"/>
          <w:rFonts w:asciiTheme="minorHAnsi" w:hAnsiTheme="minorHAnsi"/>
        </w:rPr>
        <w:t xml:space="preserve">Crisis can also strengthen the hand of religious extremists, populist radicals, or authoritarian traditionalists </w:t>
      </w:r>
      <w:r w:rsidRPr="007630C3">
        <w:rPr>
          <w:rFonts w:asciiTheme="minorHAnsi" w:eastAsia="Cambria" w:hAnsiTheme="minorHAnsi"/>
          <w:sz w:val="16"/>
        </w:rPr>
        <w:t xml:space="preserve">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eastAsia="Cambria" w:hAnsiTheme="minorHAnsi"/>
          <w:sz w:val="16"/>
        </w:rPr>
        <w:t>None of which means that we can just sit back and enjoy the recession.</w:t>
      </w:r>
      <w:proofErr w:type="gramEnd"/>
      <w:r w:rsidRPr="007630C3">
        <w:rPr>
          <w:rFonts w:asciiTheme="minorHAnsi" w:eastAsia="Cambria" w:hAnsiTheme="minorHAnsi"/>
          <w:sz w:val="16"/>
        </w:rPr>
        <w:t xml:space="preserve">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w:t>
      </w:r>
      <w:r w:rsidRPr="007630C3">
        <w:rPr>
          <w:rStyle w:val="StyleBoldUnderline"/>
          <w:rFonts w:asciiTheme="minorHAnsi" w:hAnsiTheme="minorHAnsi"/>
          <w:highlight w:val="yellow"/>
        </w:rPr>
        <w:t xml:space="preserve">Bad economic times </w:t>
      </w:r>
      <w:r w:rsidRPr="007630C3">
        <w:rPr>
          <w:rStyle w:val="StyleBoldUnderline"/>
          <w:rFonts w:asciiTheme="minorHAnsi" w:hAnsiTheme="minorHAnsi"/>
        </w:rPr>
        <w:t xml:space="preserve">can </w:t>
      </w:r>
      <w:r w:rsidRPr="007630C3">
        <w:rPr>
          <w:rStyle w:val="StyleBoldUnderline"/>
          <w:rFonts w:asciiTheme="minorHAnsi" w:hAnsiTheme="minorHAnsi"/>
          <w:highlight w:val="yellow"/>
        </w:rPr>
        <w:t>breed wars</w:t>
      </w:r>
      <w:r w:rsidRPr="007630C3">
        <w:rPr>
          <w:rFonts w:asciiTheme="minorHAnsi" w:eastAsia="Cambria" w:hAnsiTheme="minorHAnsi"/>
          <w:sz w:val="16"/>
        </w:rPr>
        <w:t xml:space="preserve">. Europe was a pretty peaceful place in 1928, but </w:t>
      </w:r>
      <w:r w:rsidRPr="007630C3">
        <w:rPr>
          <w:rStyle w:val="StyleBoldUnderline"/>
          <w:rFonts w:asciiTheme="minorHAnsi" w:hAnsiTheme="minorHAnsi"/>
        </w:rPr>
        <w:t>the Depression poisoned German public opinion and helped bring</w:t>
      </w:r>
      <w:r w:rsidRPr="007630C3">
        <w:rPr>
          <w:rFonts w:asciiTheme="minorHAnsi" w:eastAsia="Cambria" w:hAnsiTheme="minorHAnsi"/>
          <w:sz w:val="16"/>
        </w:rPr>
        <w:t xml:space="preserve"> Adolf </w:t>
      </w:r>
      <w:r w:rsidRPr="007630C3">
        <w:rPr>
          <w:rStyle w:val="StyleBoldUnderline"/>
          <w:rFonts w:asciiTheme="minorHAnsi" w:hAnsiTheme="minorHAnsi"/>
        </w:rPr>
        <w:t xml:space="preserve">Hitler to power. </w:t>
      </w:r>
      <w:r w:rsidRPr="007630C3">
        <w:rPr>
          <w:rStyle w:val="StyleBoldUnderline"/>
          <w:rFonts w:asciiTheme="minorHAnsi" w:hAnsiTheme="minorHAnsi"/>
          <w:highlight w:val="yellow"/>
        </w:rPr>
        <w:t xml:space="preserve">If the </w:t>
      </w:r>
      <w:r w:rsidRPr="007630C3">
        <w:rPr>
          <w:rStyle w:val="StyleBoldUnderline"/>
          <w:rFonts w:asciiTheme="minorHAnsi" w:hAnsiTheme="minorHAnsi"/>
        </w:rPr>
        <w:t xml:space="preserve">current </w:t>
      </w:r>
      <w:r w:rsidRPr="007630C3">
        <w:rPr>
          <w:rStyle w:val="StyleBoldUnderline"/>
          <w:rFonts w:asciiTheme="minorHAnsi" w:hAnsiTheme="minorHAnsi"/>
          <w:highlight w:val="yellow"/>
        </w:rPr>
        <w:t xml:space="preserve">crisis turns into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depression</w:t>
      </w:r>
      <w:r w:rsidRPr="007630C3">
        <w:rPr>
          <w:rStyle w:val="StyleBoldUnderline"/>
          <w:rFonts w:asciiTheme="minorHAnsi" w:hAnsiTheme="minorHAnsi"/>
        </w:rPr>
        <w:t xml:space="preserve">, </w:t>
      </w:r>
      <w:r w:rsidRPr="007630C3">
        <w:rPr>
          <w:rStyle w:val="StyleBoldUnderline"/>
          <w:rFonts w:asciiTheme="minorHAnsi" w:hAnsiTheme="minorHAnsi"/>
          <w:highlight w:val="yellow"/>
        </w:rPr>
        <w:t xml:space="preserve">what rough beasts might start slouching </w:t>
      </w:r>
      <w:r w:rsidRPr="007630C3">
        <w:rPr>
          <w:rStyle w:val="AuthorDateChar"/>
          <w:rFonts w:asciiTheme="minorHAnsi" w:hAnsiTheme="minorHAnsi"/>
          <w:highlight w:val="yellow"/>
        </w:rPr>
        <w:t xml:space="preserve">toward </w:t>
      </w:r>
      <w:r w:rsidRPr="007630C3">
        <w:rPr>
          <w:rStyle w:val="AuthorDateChar"/>
          <w:rFonts w:asciiTheme="minorHAnsi" w:hAnsiTheme="minorHAnsi"/>
        </w:rPr>
        <w:t xml:space="preserve">Moscow, Karachi, </w:t>
      </w:r>
      <w:r w:rsidRPr="007630C3">
        <w:rPr>
          <w:rStyle w:val="AuthorDateChar"/>
          <w:rFonts w:asciiTheme="minorHAnsi" w:hAnsiTheme="minorHAnsi"/>
          <w:highlight w:val="yellow"/>
        </w:rPr>
        <w:t>Beijing</w:t>
      </w:r>
      <w:r w:rsidRPr="007630C3">
        <w:rPr>
          <w:rStyle w:val="AuthorDateChar"/>
          <w:rFonts w:asciiTheme="minorHAnsi" w:hAnsiTheme="minorHAnsi"/>
        </w:rPr>
        <w:t>, or New</w:t>
      </w:r>
      <w:r w:rsidRPr="007630C3">
        <w:rPr>
          <w:rFonts w:asciiTheme="minorHAnsi" w:hAnsiTheme="minorHAnsi"/>
          <w:sz w:val="24"/>
          <w:szCs w:val="20"/>
          <w:u w:val="single"/>
        </w:rPr>
        <w:t xml:space="preserve"> </w:t>
      </w:r>
      <w:r w:rsidRPr="007630C3">
        <w:rPr>
          <w:rStyle w:val="AuthorDateChar"/>
          <w:rFonts w:asciiTheme="minorHAnsi" w:hAnsiTheme="minorHAnsi"/>
        </w:rPr>
        <w:t>Delhi to</w:t>
      </w:r>
      <w:r w:rsidRPr="007630C3">
        <w:rPr>
          <w:rFonts w:asciiTheme="minorHAnsi" w:hAnsiTheme="minorHAnsi"/>
          <w:sz w:val="24"/>
          <w:szCs w:val="20"/>
          <w:u w:val="single"/>
        </w:rPr>
        <w:t xml:space="preserve"> </w:t>
      </w:r>
      <w:r w:rsidRPr="007630C3">
        <w:rPr>
          <w:rStyle w:val="StyleBoldUnderline"/>
          <w:rFonts w:asciiTheme="minorHAnsi" w:hAnsiTheme="minorHAnsi"/>
        </w:rPr>
        <w:t>be born?</w:t>
      </w:r>
      <w:r w:rsidRPr="007630C3">
        <w:rPr>
          <w:rFonts w:asciiTheme="minorHAnsi" w:eastAsia="Cambria" w:hAnsiTheme="minorHAnsi"/>
          <w:sz w:val="16"/>
        </w:rPr>
        <w:t xml:space="preserve"> The United States may not, yet, decline, but, </w:t>
      </w:r>
      <w:r w:rsidRPr="007630C3">
        <w:rPr>
          <w:rStyle w:val="StyleBoldUnderline"/>
          <w:rFonts w:asciiTheme="minorHAnsi" w:hAnsiTheme="minorHAnsi"/>
        </w:rPr>
        <w:t xml:space="preserve">if we can't get the world economy </w:t>
      </w:r>
      <w:r w:rsidRPr="007630C3">
        <w:rPr>
          <w:rFonts w:asciiTheme="minorHAnsi" w:eastAsia="Cambria" w:hAnsiTheme="minorHAnsi"/>
          <w:sz w:val="16"/>
        </w:rPr>
        <w:t xml:space="preserve">back </w:t>
      </w:r>
      <w:r w:rsidRPr="007630C3">
        <w:rPr>
          <w:rStyle w:val="StyleBoldUnderline"/>
          <w:rFonts w:asciiTheme="minorHAnsi" w:hAnsiTheme="minorHAnsi"/>
        </w:rPr>
        <w:t>on track,</w:t>
      </w:r>
      <w:r w:rsidRPr="007630C3">
        <w:rPr>
          <w:rStyle w:val="AuthorDateChar"/>
          <w:rFonts w:asciiTheme="minorHAnsi" w:hAnsiTheme="minorHAnsi"/>
        </w:rPr>
        <w:t xml:space="preserve"> </w:t>
      </w:r>
      <w:r w:rsidRPr="007630C3">
        <w:rPr>
          <w:rStyle w:val="StyleBoldUnderline"/>
          <w:rFonts w:asciiTheme="minorHAnsi" w:hAnsiTheme="minorHAnsi"/>
          <w:highlight w:val="yellow"/>
        </w:rPr>
        <w:t>we</w:t>
      </w:r>
      <w:r w:rsidRPr="007630C3">
        <w:rPr>
          <w:rFonts w:asciiTheme="minorHAnsi" w:hAnsiTheme="minorHAnsi"/>
          <w:sz w:val="24"/>
          <w:szCs w:val="20"/>
          <w:highlight w:val="yellow"/>
          <w:u w:val="single"/>
        </w:rPr>
        <w:t xml:space="preserve"> </w:t>
      </w:r>
      <w:r w:rsidRPr="007630C3">
        <w:rPr>
          <w:rStyle w:val="StyleBoldUnderline"/>
          <w:rFonts w:asciiTheme="minorHAnsi" w:hAnsiTheme="minorHAnsi"/>
          <w:highlight w:val="yellow"/>
        </w:rPr>
        <w:t>may</w:t>
      </w:r>
      <w:r w:rsidRPr="007630C3">
        <w:rPr>
          <w:rStyle w:val="StyleBoldUnderline"/>
          <w:rFonts w:asciiTheme="minorHAnsi" w:hAnsiTheme="minorHAnsi"/>
        </w:rPr>
        <w:t xml:space="preserve"> still </w:t>
      </w:r>
      <w:r w:rsidRPr="007630C3">
        <w:rPr>
          <w:rStyle w:val="StyleBoldUnderline"/>
          <w:rFonts w:asciiTheme="minorHAnsi" w:hAnsiTheme="minorHAnsi"/>
          <w:highlight w:val="yellow"/>
        </w:rPr>
        <w:t>have to fight</w:t>
      </w:r>
      <w:r w:rsidRPr="007630C3">
        <w:rPr>
          <w:rFonts w:asciiTheme="minorHAnsi" w:eastAsia="Cambria" w:hAnsiTheme="minorHAnsi"/>
          <w:sz w:val="16"/>
        </w:rPr>
        <w:t>.</w:t>
      </w:r>
    </w:p>
    <w:p w:rsidR="00E31353" w:rsidRDefault="00E31353" w:rsidP="00E31353">
      <w:pPr>
        <w:pStyle w:val="Heading3"/>
      </w:pPr>
      <w:r>
        <w:lastRenderedPageBreak/>
        <w:t>A2 ASATS</w:t>
      </w:r>
    </w:p>
    <w:p w:rsidR="00E31353" w:rsidRPr="00A85863" w:rsidRDefault="00E31353" w:rsidP="00E31353">
      <w:pPr>
        <w:pStyle w:val="Heading4"/>
      </w:pPr>
      <w:r w:rsidRPr="00A85863">
        <w:t>Diplomacy checks China threat</w:t>
      </w:r>
    </w:p>
    <w:p w:rsidR="00E31353" w:rsidRPr="00A85863" w:rsidRDefault="00E31353" w:rsidP="00E31353">
      <w:pPr>
        <w:rPr>
          <w:b/>
        </w:rPr>
      </w:pPr>
      <w:proofErr w:type="spellStart"/>
      <w:r w:rsidRPr="00A85863">
        <w:t>Hagt</w:t>
      </w:r>
      <w:proofErr w:type="spellEnd"/>
      <w:r w:rsidRPr="00A85863">
        <w:t xml:space="preserve">, 7 </w:t>
      </w:r>
      <w:r w:rsidRPr="00A85863">
        <w:rPr>
          <w:b/>
        </w:rPr>
        <w:t xml:space="preserve">-- director of the China Program at the World Security Institute (Eric, “China’s ASAT Test: Strategic Response.” http://www.wsichina.org/cs5_3.pdf) </w:t>
      </w:r>
    </w:p>
    <w:p w:rsidR="00E31353" w:rsidRPr="00A85863" w:rsidRDefault="00E31353" w:rsidP="00E31353">
      <w:r w:rsidRPr="00A85863">
        <w:t>Even if we are facing the worst</w:t>
      </w:r>
      <w:r w:rsidRPr="00A85863">
        <w:rPr>
          <w:b/>
          <w:szCs w:val="20"/>
          <w:u w:val="single"/>
        </w:rPr>
        <w:t xml:space="preserve"> case scenario and China is bent on space </w:t>
      </w:r>
      <w:proofErr w:type="spellStart"/>
      <w:r w:rsidRPr="00A85863">
        <w:rPr>
          <w:b/>
          <w:szCs w:val="20"/>
          <w:u w:val="single"/>
        </w:rPr>
        <w:t>weaponization</w:t>
      </w:r>
      <w:proofErr w:type="spellEnd"/>
      <w:r w:rsidRPr="00A85863">
        <w:t xml:space="preserve"> (entirely inconsistent with its past behavior), </w:t>
      </w:r>
      <w:r w:rsidRPr="00A85863">
        <w:rPr>
          <w:b/>
          <w:iCs/>
          <w:sz w:val="24"/>
          <w:szCs w:val="20"/>
          <w:u w:val="thick"/>
        </w:rPr>
        <w:t>the</w:t>
      </w:r>
      <w:r w:rsidRPr="00A85863">
        <w:rPr>
          <w:b/>
          <w:szCs w:val="20"/>
          <w:u w:val="single"/>
        </w:rPr>
        <w:t xml:space="preserve"> </w:t>
      </w:r>
      <w:r w:rsidRPr="00A85863">
        <w:rPr>
          <w:b/>
          <w:iCs/>
          <w:sz w:val="24"/>
          <w:szCs w:val="20"/>
          <w:u w:val="thick"/>
        </w:rPr>
        <w:t xml:space="preserve">reality remains that </w:t>
      </w:r>
      <w:r w:rsidRPr="00A85863">
        <w:rPr>
          <w:b/>
          <w:iCs/>
          <w:sz w:val="24"/>
          <w:szCs w:val="20"/>
          <w:highlight w:val="yellow"/>
          <w:u w:val="thick"/>
        </w:rPr>
        <w:t>China can be brought to the negotiating table with</w:t>
      </w:r>
      <w:r w:rsidRPr="00A85863">
        <w:rPr>
          <w:b/>
          <w:iCs/>
          <w:sz w:val="24"/>
          <w:szCs w:val="20"/>
          <w:u w:val="thick"/>
        </w:rPr>
        <w:t xml:space="preserve"> appropriate measures and </w:t>
      </w:r>
      <w:r w:rsidRPr="00A85863">
        <w:rPr>
          <w:b/>
          <w:iCs/>
          <w:sz w:val="24"/>
          <w:szCs w:val="20"/>
          <w:highlight w:val="yellow"/>
          <w:u w:val="thick"/>
        </w:rPr>
        <w:t>international pressure</w:t>
      </w:r>
      <w:r w:rsidRPr="00A85863">
        <w:t xml:space="preserve">. After all, </w:t>
      </w:r>
      <w:r w:rsidRPr="00A85863">
        <w:rPr>
          <w:b/>
          <w:szCs w:val="20"/>
          <w:highlight w:val="yellow"/>
          <w:u w:val="single"/>
        </w:rPr>
        <w:t>China clearly remains the far weaker space power</w:t>
      </w:r>
      <w:r w:rsidRPr="00A85863">
        <w:rPr>
          <w:b/>
          <w:szCs w:val="20"/>
          <w:u w:val="single"/>
        </w:rPr>
        <w:t xml:space="preserve"> vis-à-vis the United States </w:t>
      </w:r>
      <w:r w:rsidRPr="00A85863">
        <w:rPr>
          <w:b/>
          <w:szCs w:val="20"/>
          <w:highlight w:val="yellow"/>
          <w:u w:val="single"/>
        </w:rPr>
        <w:t xml:space="preserve">and a space race would be </w:t>
      </w:r>
      <w:r w:rsidRPr="00A85863">
        <w:rPr>
          <w:b/>
          <w:szCs w:val="20"/>
          <w:u w:val="single"/>
        </w:rPr>
        <w:t>proportionately</w:t>
      </w:r>
      <w:r w:rsidRPr="00A85863">
        <w:rPr>
          <w:b/>
          <w:szCs w:val="20"/>
          <w:highlight w:val="yellow"/>
          <w:u w:val="single"/>
        </w:rPr>
        <w:t xml:space="preserve"> far more costly to China than the U</w:t>
      </w:r>
      <w:r w:rsidRPr="00A85863">
        <w:rPr>
          <w:b/>
          <w:szCs w:val="20"/>
          <w:u w:val="single"/>
        </w:rPr>
        <w:t xml:space="preserve">nited </w:t>
      </w:r>
      <w:r w:rsidRPr="00A85863">
        <w:rPr>
          <w:b/>
          <w:szCs w:val="20"/>
          <w:highlight w:val="yellow"/>
          <w:u w:val="single"/>
        </w:rPr>
        <w:t>S</w:t>
      </w:r>
      <w:r w:rsidRPr="00A85863">
        <w:rPr>
          <w:b/>
          <w:szCs w:val="20"/>
          <w:u w:val="single"/>
        </w:rPr>
        <w:t xml:space="preserve">tates. </w:t>
      </w:r>
      <w:r w:rsidRPr="00A85863">
        <w:t>But in order for progress to be made, the United States also needs to come to terms with a new reality. China’s ASAT test was a voice of opposition both to the structure of security in space and the U.S. pursuit of military dominance in space at the exclusion of others.</w:t>
      </w:r>
    </w:p>
    <w:p w:rsidR="00E31353" w:rsidRPr="005922FA" w:rsidRDefault="00E31353" w:rsidP="00E31353">
      <w:r w:rsidRPr="00A85863">
        <w:t xml:space="preserve">And thus, it is actually America’s response to the ASAT test that may be even more important in how the future of space security plays out. </w:t>
      </w:r>
      <w:r w:rsidRPr="00A85863">
        <w:rPr>
          <w:b/>
          <w:szCs w:val="20"/>
          <w:u w:val="single"/>
        </w:rPr>
        <w:t>China probably has both the technological and financial means to compete with the United States in space over the long term</w:t>
      </w:r>
      <w:r w:rsidRPr="00A85863">
        <w:t xml:space="preserve">. </w:t>
      </w:r>
      <w:r w:rsidRPr="00A85863">
        <w:rPr>
          <w:b/>
          <w:szCs w:val="20"/>
          <w:u w:val="single"/>
        </w:rPr>
        <w:t>If the United States concludes it must meet a threat with more threat, it may invite a military race in outer space and China may just give it to them.</w:t>
      </w:r>
      <w:r w:rsidRPr="00A85863">
        <w:t xml:space="preserve"> </w:t>
      </w:r>
      <w:r w:rsidRPr="00A85863">
        <w:rPr>
          <w:b/>
          <w:szCs w:val="20"/>
          <w:highlight w:val="yellow"/>
          <w:u w:val="single"/>
        </w:rPr>
        <w:t>If the U</w:t>
      </w:r>
      <w:r w:rsidRPr="00A85863">
        <w:rPr>
          <w:b/>
          <w:szCs w:val="20"/>
          <w:u w:val="single"/>
        </w:rPr>
        <w:t xml:space="preserve">nited </w:t>
      </w:r>
      <w:r w:rsidRPr="00A85863">
        <w:rPr>
          <w:b/>
          <w:szCs w:val="20"/>
          <w:highlight w:val="yellow"/>
          <w:u w:val="single"/>
        </w:rPr>
        <w:t>S</w:t>
      </w:r>
      <w:r w:rsidRPr="00A85863">
        <w:rPr>
          <w:b/>
          <w:szCs w:val="20"/>
          <w:u w:val="single"/>
        </w:rPr>
        <w:t xml:space="preserve">tates </w:t>
      </w:r>
      <w:r w:rsidRPr="00A85863">
        <w:rPr>
          <w:b/>
          <w:szCs w:val="20"/>
          <w:highlight w:val="yellow"/>
          <w:u w:val="single"/>
        </w:rPr>
        <w:t>can muster the political will</w:t>
      </w:r>
      <w:r w:rsidRPr="00A85863">
        <w:rPr>
          <w:b/>
          <w:szCs w:val="20"/>
          <w:u w:val="single"/>
        </w:rPr>
        <w:t xml:space="preserve"> and leadership </w:t>
      </w:r>
      <w:r w:rsidRPr="00A85863">
        <w:rPr>
          <w:b/>
          <w:szCs w:val="20"/>
          <w:highlight w:val="yellow"/>
          <w:u w:val="single"/>
        </w:rPr>
        <w:t>to restrain its reaction, there is still hope</w:t>
      </w:r>
      <w:r w:rsidRPr="00A85863">
        <w:rPr>
          <w:b/>
          <w:szCs w:val="20"/>
          <w:u w:val="single"/>
        </w:rPr>
        <w:t xml:space="preserve">. </w:t>
      </w:r>
      <w:r w:rsidRPr="00A85863">
        <w:t>But flexibility and sacrifice will be essential.</w:t>
      </w:r>
    </w:p>
    <w:p w:rsidR="00E31353" w:rsidRPr="00A85863" w:rsidRDefault="00E31353" w:rsidP="00E31353">
      <w:pPr>
        <w:pStyle w:val="Heading4"/>
      </w:pPr>
      <w:r w:rsidRPr="00A85863">
        <w:t xml:space="preserve">And, China wouldn’t engage in a large-scale space attack—they know it would lead </w:t>
      </w:r>
      <w:proofErr w:type="gramStart"/>
      <w:r w:rsidRPr="00A85863">
        <w:t>to  full</w:t>
      </w:r>
      <w:proofErr w:type="gramEnd"/>
      <w:r w:rsidRPr="00A85863">
        <w:t xml:space="preserve"> scale war.</w:t>
      </w:r>
    </w:p>
    <w:p w:rsidR="00E31353" w:rsidRPr="00A85863" w:rsidRDefault="00E31353" w:rsidP="00E31353">
      <w:pPr>
        <w:rPr>
          <w:b/>
        </w:rPr>
      </w:pPr>
      <w:proofErr w:type="spellStart"/>
      <w:proofErr w:type="gramStart"/>
      <w:r w:rsidRPr="00A85863">
        <w:t>Tellis</w:t>
      </w:r>
      <w:proofErr w:type="spellEnd"/>
      <w:r w:rsidRPr="00A85863">
        <w:t xml:space="preserve"> 2007 - </w:t>
      </w:r>
      <w:r w:rsidRPr="00A85863">
        <w:rPr>
          <w:b/>
        </w:rPr>
        <w:t>senior associate at the Carnegie Endowment for International Peace [specializing in international security, defense, and Asian strategic issues.</w:t>
      </w:r>
      <w:proofErr w:type="gramEnd"/>
      <w:r w:rsidRPr="00A85863">
        <w:rPr>
          <w:b/>
        </w:rPr>
        <w:t xml:space="preserve"> PhD from U of Chicago Ashley J. </w:t>
      </w:r>
      <w:proofErr w:type="spellStart"/>
      <w:r w:rsidRPr="00A85863">
        <w:rPr>
          <w:b/>
        </w:rPr>
        <w:t>Tellis</w:t>
      </w:r>
      <w:proofErr w:type="spellEnd"/>
      <w:r w:rsidRPr="00A85863">
        <w:rPr>
          <w:b/>
        </w:rPr>
        <w:t xml:space="preserve">, August, 30 2007, published online on September, 1 2007, “China's Military Space Strategy”, </w:t>
      </w:r>
      <w:proofErr w:type="spellStart"/>
      <w:r w:rsidRPr="00A85863">
        <w:rPr>
          <w:b/>
        </w:rPr>
        <w:t>Survivial</w:t>
      </w:r>
      <w:proofErr w:type="spellEnd"/>
      <w:r w:rsidRPr="00A85863">
        <w:rPr>
          <w:b/>
        </w:rPr>
        <w:t xml:space="preserve">, </w:t>
      </w:r>
      <w:hyperlink r:id="rId16" w:history="1">
        <w:r w:rsidRPr="00A85863">
          <w:rPr>
            <w:b/>
          </w:rPr>
          <w:t>http://www.carnegieendowment.org/files/tellis_china_space1.pdf</w:t>
        </w:r>
      </w:hyperlink>
      <w:r w:rsidRPr="00A85863">
        <w:rPr>
          <w:b/>
        </w:rPr>
        <w:t>, accessed 7-14]</w:t>
      </w:r>
    </w:p>
    <w:p w:rsidR="00E31353" w:rsidRPr="00A85863" w:rsidRDefault="00E31353" w:rsidP="00E31353">
      <w:pPr>
        <w:ind w:right="288"/>
        <w:rPr>
          <w:rFonts w:ascii="Times New Roman" w:eastAsia="Times New Roman" w:hAnsi="Times New Roman"/>
          <w:b/>
          <w:szCs w:val="20"/>
          <w:u w:val="single"/>
        </w:rPr>
      </w:pPr>
      <w:r w:rsidRPr="00A85863">
        <w:t xml:space="preserve">To begin with, the number of spacecraft in the tactical communications and navigation and positioning constellations is relatively large. The US military, for example, uses at least five separate dedicated satellite constellations for its </w:t>
      </w:r>
      <w:proofErr w:type="spellStart"/>
      <w:r w:rsidRPr="00A85863">
        <w:t>defence</w:t>
      </w:r>
      <w:proofErr w:type="spellEnd"/>
      <w:r w:rsidRPr="00A85863">
        <w:t xml:space="preserve"> connectivity needs, each with several primary platforms and associated relays.72 In recent years, American dependence on allied, commercial and civilian space satellites for military communications has also increased tremendously, confronting Chinese planners with a plethora of targets that must be </w:t>
      </w:r>
      <w:proofErr w:type="spellStart"/>
      <w:r w:rsidRPr="00A85863">
        <w:t>neutralised</w:t>
      </w:r>
      <w:proofErr w:type="spellEnd"/>
      <w:r w:rsidRPr="00A85863">
        <w:t xml:space="preserve"> to comprehensively disrupt the tactical communications of their potential adversary.73 Because the US tactical military communications network is highly diversified, with numerous alternative and redundant channels of connectivity, the most effective option for a Chinese military strategist is not discrete anti-satellite attacks but </w:t>
      </w:r>
      <w:r w:rsidRPr="00A85863">
        <w:rPr>
          <w:rFonts w:ascii="Times New Roman" w:eastAsia="Times New Roman" w:hAnsi="Times New Roman"/>
          <w:b/>
          <w:szCs w:val="20"/>
          <w:highlight w:val="yellow"/>
          <w:u w:val="single"/>
        </w:rPr>
        <w:t>large-scale ’sky clearing’ operations</w:t>
      </w:r>
      <w:r w:rsidRPr="00A85863">
        <w:rPr>
          <w:rFonts w:ascii="Times New Roman" w:eastAsia="Times New Roman" w:hAnsi="Times New Roman"/>
          <w:b/>
          <w:szCs w:val="20"/>
          <w:u w:val="single"/>
        </w:rPr>
        <w:t>.</w:t>
      </w:r>
      <w:r w:rsidRPr="00A85863">
        <w:t xml:space="preserve"> Such actions </w:t>
      </w:r>
      <w:r w:rsidRPr="00A85863">
        <w:rPr>
          <w:rFonts w:ascii="Times New Roman" w:eastAsia="Times New Roman" w:hAnsi="Times New Roman"/>
          <w:b/>
          <w:szCs w:val="20"/>
          <w:highlight w:val="yellow"/>
          <w:u w:val="single"/>
        </w:rPr>
        <w:t>would</w:t>
      </w:r>
      <w:r w:rsidRPr="00A85863">
        <w:rPr>
          <w:rFonts w:ascii="Times New Roman" w:eastAsia="Times New Roman" w:hAnsi="Times New Roman"/>
          <w:b/>
          <w:szCs w:val="20"/>
          <w:u w:val="single"/>
        </w:rPr>
        <w:t xml:space="preserve"> of necessity </w:t>
      </w:r>
      <w:r w:rsidRPr="00A85863">
        <w:rPr>
          <w:rFonts w:ascii="Times New Roman" w:eastAsia="Times New Roman" w:hAnsi="Times New Roman"/>
          <w:b/>
          <w:szCs w:val="20"/>
          <w:highlight w:val="yellow"/>
          <w:u w:val="single"/>
        </w:rPr>
        <w:t>embroil</w:t>
      </w:r>
      <w:r w:rsidRPr="00A85863">
        <w:rPr>
          <w:rFonts w:ascii="Times New Roman" w:eastAsia="Times New Roman" w:hAnsi="Times New Roman"/>
          <w:b/>
          <w:szCs w:val="20"/>
          <w:u w:val="single"/>
        </w:rPr>
        <w:t xml:space="preserve"> the People’s Republic of </w:t>
      </w:r>
      <w:r w:rsidRPr="00A85863">
        <w:rPr>
          <w:rFonts w:ascii="Times New Roman" w:eastAsia="Times New Roman" w:hAnsi="Times New Roman"/>
          <w:b/>
          <w:szCs w:val="20"/>
          <w:highlight w:val="yellow"/>
          <w:u w:val="single"/>
        </w:rPr>
        <w:t>China</w:t>
      </w:r>
      <w:r w:rsidRPr="00A85863">
        <w:rPr>
          <w:rFonts w:ascii="Times New Roman" w:eastAsia="Times New Roman" w:hAnsi="Times New Roman"/>
          <w:b/>
          <w:szCs w:val="20"/>
          <w:u w:val="single"/>
        </w:rPr>
        <w:t xml:space="preserve"> not merely </w:t>
      </w:r>
      <w:r w:rsidRPr="00A85863">
        <w:rPr>
          <w:rFonts w:ascii="Times New Roman" w:eastAsia="Times New Roman" w:hAnsi="Times New Roman"/>
          <w:b/>
          <w:szCs w:val="20"/>
          <w:highlight w:val="yellow"/>
          <w:u w:val="single"/>
        </w:rPr>
        <w:t>in a war</w:t>
      </w:r>
      <w:r w:rsidRPr="00A85863">
        <w:rPr>
          <w:rFonts w:ascii="Times New Roman" w:eastAsia="Times New Roman" w:hAnsi="Times New Roman"/>
          <w:b/>
          <w:szCs w:val="20"/>
          <w:u w:val="single"/>
        </w:rPr>
        <w:t xml:space="preserve"> with the United States, but </w:t>
      </w:r>
      <w:r w:rsidRPr="00A85863">
        <w:rPr>
          <w:rFonts w:ascii="Times New Roman" w:eastAsia="Times New Roman" w:hAnsi="Times New Roman"/>
          <w:b/>
          <w:szCs w:val="20"/>
          <w:highlight w:val="yellow"/>
          <w:u w:val="single"/>
        </w:rPr>
        <w:t>with the entire international community, and are unlikely to be the military option of first resort.</w:t>
      </w:r>
    </w:p>
    <w:p w:rsidR="00E31353" w:rsidRPr="005922FA" w:rsidRDefault="00E31353" w:rsidP="00E31353"/>
    <w:p w:rsidR="00E31353" w:rsidRDefault="00E31353" w:rsidP="00E31353">
      <w:pPr>
        <w:pStyle w:val="Heading3"/>
      </w:pPr>
      <w:r>
        <w:lastRenderedPageBreak/>
        <w:t>A2 HC</w:t>
      </w:r>
    </w:p>
    <w:p w:rsidR="00E31353" w:rsidRDefault="00E31353" w:rsidP="00E31353">
      <w:pPr>
        <w:pStyle w:val="Heading4"/>
      </w:pPr>
      <w:r>
        <w:t xml:space="preserve">All of their evidence assumes the </w:t>
      </w:r>
      <w:proofErr w:type="spellStart"/>
      <w:r>
        <w:t>Obamacare</w:t>
      </w:r>
      <w:proofErr w:type="spellEnd"/>
      <w:r>
        <w:t xml:space="preserve"> rollout – issue specific uniqueness subsumes – just provides a brink. </w:t>
      </w:r>
    </w:p>
    <w:p w:rsidR="00E31353" w:rsidRDefault="00E31353" w:rsidP="00E31353">
      <w:pPr>
        <w:pStyle w:val="Heading4"/>
      </w:pPr>
      <w:proofErr w:type="spellStart"/>
      <w:r>
        <w:t>Obamacare</w:t>
      </w:r>
      <w:proofErr w:type="spellEnd"/>
      <w:r>
        <w:t xml:space="preserve"> fight is contained – plus no vote.  </w:t>
      </w:r>
    </w:p>
    <w:p w:rsidR="00E31353" w:rsidRPr="00CB1567" w:rsidRDefault="00E31353" w:rsidP="00E31353">
      <w:pPr>
        <w:rPr>
          <w:sz w:val="16"/>
          <w:szCs w:val="16"/>
        </w:rPr>
      </w:pPr>
      <w:r w:rsidRPr="00CB1567">
        <w:rPr>
          <w:rStyle w:val="StyleStyleBold12pt"/>
        </w:rPr>
        <w:t>Sargent 11-15</w:t>
      </w:r>
      <w:r w:rsidRPr="00CB1567">
        <w:rPr>
          <w:sz w:val="16"/>
          <w:szCs w:val="16"/>
        </w:rPr>
        <w:t>.  [Greg, political blogger, “Dems leaders struggle to contain the damage” Washington Post -- http://www.washingtonpost.com/blogs/plum-line/wp/2013/11/15/dems-leaders-struggle-to-contain-the-damage/]</w:t>
      </w:r>
    </w:p>
    <w:p w:rsidR="00E31353" w:rsidRDefault="00E31353" w:rsidP="00E31353"/>
    <w:p w:rsidR="00E31353" w:rsidRPr="00CB1567" w:rsidRDefault="00E31353" w:rsidP="00E31353">
      <w:pPr>
        <w:rPr>
          <w:sz w:val="16"/>
        </w:rPr>
      </w:pPr>
      <w:r w:rsidRPr="00CB1567">
        <w:rPr>
          <w:sz w:val="16"/>
        </w:rPr>
        <w:t xml:space="preserve">And, indeed, </w:t>
      </w:r>
      <w:r w:rsidRPr="00CB1567">
        <w:rPr>
          <w:rStyle w:val="StyleBoldUnderline"/>
        </w:rPr>
        <w:t xml:space="preserve">with the total of defections among House Dems at 39, </w:t>
      </w:r>
      <w:proofErr w:type="gramStart"/>
      <w:r w:rsidRPr="00CB1567">
        <w:rPr>
          <w:rStyle w:val="StyleBoldUnderline"/>
        </w:rPr>
        <w:t>it’s</w:t>
      </w:r>
      <w:proofErr w:type="gramEnd"/>
      <w:r w:rsidRPr="00CB1567">
        <w:rPr>
          <w:sz w:val="16"/>
        </w:rPr>
        <w:t xml:space="preserve"> still seems </w:t>
      </w:r>
      <w:r w:rsidRPr="00CB1567">
        <w:rPr>
          <w:rStyle w:val="StyleBoldUnderline"/>
        </w:rPr>
        <w:t>unlikely</w:t>
      </w:r>
      <w:r w:rsidRPr="00CB1567">
        <w:rPr>
          <w:sz w:val="16"/>
        </w:rPr>
        <w:t xml:space="preserve">, at least as of now, </w:t>
      </w:r>
      <w:r w:rsidRPr="00CB1567">
        <w:rPr>
          <w:rStyle w:val="StyleBoldUnderline"/>
        </w:rPr>
        <w:t>that there will be a vote on any legislative fix in the Senate</w:t>
      </w:r>
      <w:r w:rsidRPr="00CB1567">
        <w:rPr>
          <w:sz w:val="16"/>
        </w:rPr>
        <w:t>.</w:t>
      </w:r>
      <w:r w:rsidRPr="00CB1567">
        <w:rPr>
          <w:sz w:val="12"/>
        </w:rPr>
        <w:t>¶</w:t>
      </w:r>
      <w:r w:rsidRPr="00CB1567">
        <w:rPr>
          <w:sz w:val="16"/>
        </w:rPr>
        <w:t xml:space="preserve"> For the time being, </w:t>
      </w:r>
      <w:r w:rsidRPr="00CB1567">
        <w:rPr>
          <w:rStyle w:val="StyleBoldUnderline"/>
        </w:rPr>
        <w:t>this puts us back where we’ve always been</w:t>
      </w:r>
      <w:r w:rsidRPr="00CB1567">
        <w:rPr>
          <w:sz w:val="16"/>
        </w:rPr>
        <w:t>. We’re probably not getting any legislative fix from Congress, which means the only fix we’re likely going to get is the administrative one Obama has put forth. And even that may not do much, if insurers don’t go along. It is certainly possible more problems will arise, and that another epic Democratic meltdown could unfold. The larger story remains that Dems are in the midst of an extended gut-check moment, in which they will hopefully remember that this isn’t about Obama; it’s about the policy upon which they’ve staked so much.</w:t>
      </w:r>
      <w:r w:rsidRPr="00CB1567">
        <w:rPr>
          <w:sz w:val="12"/>
        </w:rPr>
        <w:t>¶</w:t>
      </w:r>
      <w:r w:rsidRPr="00CB1567">
        <w:rPr>
          <w:sz w:val="16"/>
        </w:rPr>
        <w:t xml:space="preserve"> But </w:t>
      </w:r>
      <w:r w:rsidRPr="00CB1567">
        <w:rPr>
          <w:rStyle w:val="StyleBoldUnderline"/>
        </w:rPr>
        <w:t>in the last couple of days Dem leaders</w:t>
      </w:r>
      <w:r w:rsidRPr="00CB1567">
        <w:rPr>
          <w:sz w:val="16"/>
        </w:rPr>
        <w:t xml:space="preserve"> — and Obama — </w:t>
      </w:r>
      <w:r w:rsidRPr="00CB1567">
        <w:rPr>
          <w:rStyle w:val="StyleBoldUnderline"/>
        </w:rPr>
        <w:t>have managed to contain</w:t>
      </w:r>
      <w:r w:rsidRPr="00CB1567">
        <w:rPr>
          <w:sz w:val="16"/>
        </w:rPr>
        <w:t xml:space="preserve">, at least to some degree, </w:t>
      </w:r>
      <w:r w:rsidRPr="00CB1567">
        <w:rPr>
          <w:rStyle w:val="StyleBoldUnderline"/>
        </w:rPr>
        <w:t>the</w:t>
      </w:r>
      <w:r w:rsidRPr="00CB1567">
        <w:rPr>
          <w:sz w:val="16"/>
        </w:rPr>
        <w:t xml:space="preserve"> full scale </w:t>
      </w:r>
      <w:r w:rsidRPr="00CB1567">
        <w:rPr>
          <w:rStyle w:val="StyleBoldUnderline"/>
        </w:rPr>
        <w:t>rebellion that seemed to be looming</w:t>
      </w:r>
      <w:r w:rsidRPr="00CB1567">
        <w:rPr>
          <w:sz w:val="16"/>
        </w:rPr>
        <w:t>. And now we’re again stuck waiting for the Obama administration to fix the website, and waiting to see whether the policy works over the long haul, which is what really matters.</w:t>
      </w:r>
    </w:p>
    <w:p w:rsidR="00E31353" w:rsidRDefault="00E31353" w:rsidP="00E31353">
      <w:pPr>
        <w:pStyle w:val="Heading4"/>
      </w:pPr>
      <w:r>
        <w:t>Obama’s solution solved</w:t>
      </w:r>
    </w:p>
    <w:p w:rsidR="00E31353" w:rsidRPr="00381996" w:rsidRDefault="00E31353" w:rsidP="00E31353">
      <w:pPr>
        <w:rPr>
          <w:sz w:val="16"/>
          <w:szCs w:val="16"/>
        </w:rPr>
      </w:pPr>
      <w:proofErr w:type="spellStart"/>
      <w:r w:rsidRPr="00381996">
        <w:rPr>
          <w:rStyle w:val="StyleStyleBold12pt"/>
        </w:rPr>
        <w:t>Beutler</w:t>
      </w:r>
      <w:proofErr w:type="spellEnd"/>
      <w:r w:rsidRPr="00381996">
        <w:rPr>
          <w:rStyle w:val="StyleStyleBold12pt"/>
        </w:rPr>
        <w:t xml:space="preserve"> 11-14</w:t>
      </w:r>
      <w:r w:rsidRPr="00381996">
        <w:rPr>
          <w:sz w:val="16"/>
          <w:szCs w:val="16"/>
        </w:rPr>
        <w:t xml:space="preserve">. [Brian, political writer, “The president strikes back: Insurance companies get their justified comeuppance” Salon </w:t>
      </w:r>
      <w:proofErr w:type="gramStart"/>
      <w:r w:rsidRPr="00381996">
        <w:rPr>
          <w:sz w:val="16"/>
          <w:szCs w:val="16"/>
        </w:rPr>
        <w:t>--  www.salon.com</w:t>
      </w:r>
      <w:proofErr w:type="gramEnd"/>
      <w:r w:rsidRPr="00381996">
        <w:rPr>
          <w:sz w:val="16"/>
          <w:szCs w:val="16"/>
        </w:rPr>
        <w:t>/2013/11/14/the_president_strikes_back_insurance_companies_get_their_justified_comeuppance/]</w:t>
      </w:r>
    </w:p>
    <w:p w:rsidR="00E31353" w:rsidRDefault="00E31353" w:rsidP="00E31353"/>
    <w:p w:rsidR="00E31353" w:rsidRPr="00FC76EB" w:rsidRDefault="00E31353" w:rsidP="00E31353">
      <w:pPr>
        <w:rPr>
          <w:sz w:val="16"/>
        </w:rPr>
      </w:pPr>
      <w:r w:rsidRPr="00FC76EB">
        <w:rPr>
          <w:rStyle w:val="StyleBoldUnderline"/>
        </w:rPr>
        <w:t>If your health insurance carrier has canceled your plan</w:t>
      </w:r>
      <w:r w:rsidRPr="00FC76EB">
        <w:rPr>
          <w:sz w:val="16"/>
        </w:rPr>
        <w:t xml:space="preserve"> in anticipation of the launch of the Affordable Care Act, the administrative fix President </w:t>
      </w:r>
      <w:r w:rsidRPr="00FC76EB">
        <w:rPr>
          <w:rStyle w:val="StyleBoldUnderline"/>
        </w:rPr>
        <w:t>Obama</w:t>
      </w:r>
      <w:r w:rsidRPr="00FC76EB">
        <w:rPr>
          <w:sz w:val="16"/>
        </w:rPr>
        <w:t xml:space="preserve"> announced Thursday doesn’t guarantee you can get it back. But setting aside logistical hurdles, it </w:t>
      </w:r>
      <w:r w:rsidRPr="00FC76EB">
        <w:rPr>
          <w:rStyle w:val="StyleBoldUnderline"/>
        </w:rPr>
        <w:t>loosens regulations to allow insurance companies to reinstate the plans</w:t>
      </w:r>
      <w:r w:rsidRPr="00FC76EB">
        <w:rPr>
          <w:sz w:val="16"/>
        </w:rPr>
        <w:t xml:space="preserve"> for another year, if they so choose — and if they first fully apprise you of your other options, including expanded benefits and the potential availability of premium support, on the exchanges. </w:t>
      </w:r>
      <w:r w:rsidRPr="00337697">
        <w:rPr>
          <w:rStyle w:val="StyleBoldUnderline"/>
          <w:highlight w:val="cyan"/>
        </w:rPr>
        <w:t xml:space="preserve">This solution combines a clever </w:t>
      </w:r>
      <w:proofErr w:type="spellStart"/>
      <w:r w:rsidRPr="00337697">
        <w:rPr>
          <w:rStyle w:val="StyleBoldUnderline"/>
          <w:highlight w:val="cyan"/>
        </w:rPr>
        <w:t>p.r.</w:t>
      </w:r>
      <w:proofErr w:type="spellEnd"/>
      <w:r w:rsidRPr="00337697">
        <w:rPr>
          <w:rStyle w:val="StyleBoldUnderline"/>
          <w:highlight w:val="cyan"/>
        </w:rPr>
        <w:t xml:space="preserve"> stunt, a stalling tactic</w:t>
      </w:r>
      <w:r w:rsidRPr="00FC76EB">
        <w:rPr>
          <w:rStyle w:val="StyleBoldUnderline"/>
        </w:rPr>
        <w:t xml:space="preserve">, an act of </w:t>
      </w:r>
      <w:r w:rsidRPr="00337697">
        <w:rPr>
          <w:rStyle w:val="StyleBoldUnderline"/>
          <w:highlight w:val="cyan"/>
        </w:rPr>
        <w:t>retribution, the</w:t>
      </w:r>
      <w:r w:rsidRPr="00FC76EB">
        <w:rPr>
          <w:rStyle w:val="StyleBoldUnderline"/>
        </w:rPr>
        <w:t xml:space="preserve"> genuine </w:t>
      </w:r>
      <w:r w:rsidRPr="00337697">
        <w:rPr>
          <w:rStyle w:val="StyleBoldUnderline"/>
          <w:highlight w:val="cyan"/>
        </w:rPr>
        <w:t>possibility of transition assistance</w:t>
      </w:r>
      <w:r w:rsidRPr="00FC76EB">
        <w:rPr>
          <w:sz w:val="16"/>
        </w:rPr>
        <w:t xml:space="preserve"> for some, and a large political and substantive gamble. It bears the hallmarks of desperation and frustration and determination, but </w:t>
      </w:r>
      <w:r w:rsidRPr="00337697">
        <w:rPr>
          <w:rStyle w:val="Emphasis"/>
          <w:highlight w:val="cyan"/>
        </w:rPr>
        <w:t>it</w:t>
      </w:r>
      <w:r w:rsidRPr="00FC76EB">
        <w:rPr>
          <w:rStyle w:val="Emphasis"/>
        </w:rPr>
        <w:t xml:space="preserve"> </w:t>
      </w:r>
      <w:r w:rsidRPr="00337697">
        <w:rPr>
          <w:rStyle w:val="Emphasis"/>
          <w:highlight w:val="cyan"/>
        </w:rPr>
        <w:t>just might work</w:t>
      </w:r>
      <w:r w:rsidRPr="00FC76EB">
        <w:rPr>
          <w:sz w:val="16"/>
        </w:rPr>
        <w:t xml:space="preserve">. </w:t>
      </w:r>
      <w:r w:rsidRPr="00FC76EB">
        <w:rPr>
          <w:rStyle w:val="StyleBoldUnderline"/>
        </w:rPr>
        <w:t>The idea is</w:t>
      </w:r>
      <w:r w:rsidRPr="00FC76EB">
        <w:rPr>
          <w:sz w:val="16"/>
        </w:rPr>
        <w:t xml:space="preserve">n’t to retroactively fulfill the promise he made to everyone whose plans have been canceled, but </w:t>
      </w:r>
      <w:r w:rsidRPr="00FC76EB">
        <w:rPr>
          <w:rStyle w:val="StyleBoldUnderline"/>
        </w:rPr>
        <w:t>to demonstrate</w:t>
      </w:r>
      <w:r w:rsidRPr="00FC76EB">
        <w:rPr>
          <w:sz w:val="16"/>
        </w:rPr>
        <w:t xml:space="preserve"> to the public </w:t>
      </w:r>
      <w:r w:rsidRPr="00FC76EB">
        <w:rPr>
          <w:rStyle w:val="StyleBoldUnderline"/>
        </w:rPr>
        <w:t xml:space="preserve">that </w:t>
      </w:r>
      <w:r w:rsidRPr="00337697">
        <w:rPr>
          <w:rStyle w:val="StyleBoldUnderline"/>
          <w:highlight w:val="cyan"/>
        </w:rPr>
        <w:t>there’s now nothing in law requiring carriers to dump policyholders</w:t>
      </w:r>
      <w:r w:rsidRPr="00FC76EB">
        <w:rPr>
          <w:sz w:val="16"/>
        </w:rPr>
        <w:t xml:space="preserve"> or uphold their cancelation notices, so that the public takes its concerns and grievances directly to the carriers. </w:t>
      </w:r>
      <w:r w:rsidRPr="00337697">
        <w:rPr>
          <w:rStyle w:val="StyleBoldUnderline"/>
          <w:highlight w:val="cyan"/>
        </w:rPr>
        <w:t>That would alleviate pressure on Democratic lawmakers to</w:t>
      </w:r>
      <w:r w:rsidRPr="00337697">
        <w:rPr>
          <w:rStyle w:val="StyleBoldUnderline"/>
        </w:rPr>
        <w:t xml:space="preserve"> vote</w:t>
      </w:r>
      <w:r w:rsidRPr="00FC76EB">
        <w:rPr>
          <w:rStyle w:val="StyleBoldUnderline"/>
        </w:rPr>
        <w:t xml:space="preserve"> under duress for legislation that would </w:t>
      </w:r>
      <w:r w:rsidRPr="00337697">
        <w:rPr>
          <w:rStyle w:val="StyleBoldUnderline"/>
          <w:highlight w:val="cyan"/>
        </w:rPr>
        <w:t>undermine the</w:t>
      </w:r>
      <w:r w:rsidRPr="00FC76EB">
        <w:rPr>
          <w:rStyle w:val="StyleBoldUnderline"/>
        </w:rPr>
        <w:t xml:space="preserve"> Affordable Care </w:t>
      </w:r>
      <w:r w:rsidRPr="00337697">
        <w:rPr>
          <w:rStyle w:val="StyleBoldUnderline"/>
          <w:highlight w:val="cyan"/>
        </w:rPr>
        <w:t>Act</w:t>
      </w:r>
      <w:r w:rsidRPr="00FC76EB">
        <w:rPr>
          <w:rStyle w:val="StyleBoldUnderline"/>
        </w:rPr>
        <w:t xml:space="preserve"> more dramatically</w:t>
      </w:r>
      <w:r w:rsidRPr="00FC76EB">
        <w:rPr>
          <w:sz w:val="16"/>
        </w:rPr>
        <w:t xml:space="preserve">. Carriers and state regulators will now have to decide how to respond. And herein </w:t>
      </w:r>
      <w:proofErr w:type="gramStart"/>
      <w:r w:rsidRPr="00FC76EB">
        <w:rPr>
          <w:sz w:val="16"/>
        </w:rPr>
        <w:t>lies</w:t>
      </w:r>
      <w:proofErr w:type="gramEnd"/>
      <w:r w:rsidRPr="00FC76EB">
        <w:rPr>
          <w:sz w:val="16"/>
        </w:rPr>
        <w:t xml:space="preserve"> both promise and peril. From a theoretical vantage point, insurers could decide to reinstate all of the plans, none of the plans, or some of the plans. Logistical, regulatory and financial considerations will control the actual outcome. But the optimal scenario is that people whose plans don’t get renewed will blame insurers, and that of the people whose plans do get renewed, a healthy portion and distribution will learn of the other options available to them and try their luck in the exchanges. Neither piece of that scenario is guaranteed to materialize. That could mean higher premiums next year and an ongoing political crisis for Dems. But it constitutes both a gamble — a doubling down, if you will — on the law itself, and a reprisal against rapacious insurers who tried to capitalize on the </w:t>
      </w:r>
      <w:proofErr w:type="spellStart"/>
      <w:r w:rsidRPr="00FC76EB">
        <w:rPr>
          <w:sz w:val="16"/>
        </w:rPr>
        <w:t>Obamacare</w:t>
      </w:r>
      <w:proofErr w:type="spellEnd"/>
      <w:r w:rsidRPr="00FC76EB">
        <w:rPr>
          <w:sz w:val="16"/>
        </w:rPr>
        <w:t xml:space="preserve"> launch at the expense of their customers and good public policy. The fix Obama announced changes the rules for </w:t>
      </w:r>
      <w:proofErr w:type="gramStart"/>
      <w:r w:rsidRPr="00FC76EB">
        <w:rPr>
          <w:sz w:val="16"/>
        </w:rPr>
        <w:t>insurers</w:t>
      </w:r>
      <w:proofErr w:type="gramEnd"/>
      <w:r w:rsidRPr="00FC76EB">
        <w:rPr>
          <w:sz w:val="16"/>
        </w:rPr>
        <w:t xml:space="preserve"> mid-game, and many of them will not be happy about it. The nation’s largest health insurance trade association, AHIP, has already warned that the move could “destabilize the market and result in higher premiums for consumers.” But setting aside the merits, Obama’s remedy is a justified comeuppance for carriers who defaulted beneficiaries into obscenely expensive plans, which they characterized as “comparable” to the canceled coverage, without apprising them of their options, and blamed the whole disruption on </w:t>
      </w:r>
      <w:proofErr w:type="spellStart"/>
      <w:r w:rsidRPr="00FC76EB">
        <w:rPr>
          <w:sz w:val="16"/>
        </w:rPr>
        <w:t>Obamacare</w:t>
      </w:r>
      <w:proofErr w:type="spellEnd"/>
      <w:r w:rsidRPr="00FC76EB">
        <w:rPr>
          <w:sz w:val="16"/>
        </w:rPr>
        <w:t xml:space="preserve">. It’s a scolding reminder to particular insurance companies that their lack of integrity exacerbated a problem that might have been containable if they hadn’t acted with such avarice. They are now reaping the whirlwind. Moreover, if Obama didn’t believe that, on a level playing field, the exchanges will prove more attractive than the old, underwritten market, he probably wouldn’t have done this. It’s a statement of confidence in his signature initiative. </w:t>
      </w:r>
      <w:r w:rsidRPr="00337697">
        <w:rPr>
          <w:rStyle w:val="StyleBoldUnderline"/>
          <w:highlight w:val="cyan"/>
        </w:rPr>
        <w:t>The</w:t>
      </w:r>
      <w:r w:rsidRPr="00FC76EB">
        <w:rPr>
          <w:sz w:val="16"/>
        </w:rPr>
        <w:t xml:space="preserve"> immediate </w:t>
      </w:r>
      <w:r w:rsidRPr="00337697">
        <w:rPr>
          <w:rStyle w:val="StyleBoldUnderline"/>
          <w:highlight w:val="cyan"/>
        </w:rPr>
        <w:t>response on Capitol Hill is</w:t>
      </w:r>
      <w:r w:rsidRPr="00FC76EB">
        <w:rPr>
          <w:sz w:val="16"/>
        </w:rPr>
        <w:t xml:space="preserve"> confused but </w:t>
      </w:r>
      <w:r w:rsidRPr="00337697">
        <w:rPr>
          <w:rStyle w:val="StyleBoldUnderline"/>
          <w:highlight w:val="cyan"/>
        </w:rPr>
        <w:t>promising</w:t>
      </w:r>
      <w:r w:rsidRPr="00FC76EB">
        <w:rPr>
          <w:sz w:val="16"/>
        </w:rPr>
        <w:t xml:space="preserve">. Republicans don’t know exactly what to say — Sen. Bob </w:t>
      </w:r>
      <w:r w:rsidRPr="00337697">
        <w:rPr>
          <w:rStyle w:val="StyleBoldUnderline"/>
          <w:highlight w:val="cyan"/>
        </w:rPr>
        <w:t>Corker</w:t>
      </w:r>
      <w:r w:rsidRPr="00FC76EB">
        <w:rPr>
          <w:sz w:val="16"/>
        </w:rPr>
        <w:t>, R-</w:t>
      </w:r>
      <w:proofErr w:type="spellStart"/>
      <w:r w:rsidRPr="00FC76EB">
        <w:rPr>
          <w:sz w:val="16"/>
        </w:rPr>
        <w:t>Tenn</w:t>
      </w:r>
      <w:proofErr w:type="spellEnd"/>
      <w:r w:rsidRPr="00FC76EB">
        <w:rPr>
          <w:sz w:val="16"/>
        </w:rPr>
        <w:t xml:space="preserve">, </w:t>
      </w:r>
      <w:r w:rsidRPr="00337697">
        <w:rPr>
          <w:rStyle w:val="StyleBoldUnderline"/>
          <w:highlight w:val="cyan"/>
        </w:rPr>
        <w:t>called it a “good move</w:t>
      </w:r>
      <w:r w:rsidRPr="00FC76EB">
        <w:rPr>
          <w:sz w:val="16"/>
        </w:rPr>
        <w:t xml:space="preserve">” and “a step in </w:t>
      </w:r>
      <w:r w:rsidRPr="00FC76EB">
        <w:rPr>
          <w:sz w:val="16"/>
        </w:rPr>
        <w:lastRenderedPageBreak/>
        <w:t xml:space="preserve">the right direction”! — </w:t>
      </w:r>
      <w:proofErr w:type="gramStart"/>
      <w:r w:rsidRPr="00FC76EB">
        <w:rPr>
          <w:sz w:val="16"/>
        </w:rPr>
        <w:t>but</w:t>
      </w:r>
      <w:proofErr w:type="gramEnd"/>
      <w:r w:rsidRPr="00FC76EB">
        <w:rPr>
          <w:sz w:val="16"/>
        </w:rPr>
        <w:t xml:space="preserve"> I’d expect them to converge rapidly toward unified condemnation. Many </w:t>
      </w:r>
      <w:r w:rsidRPr="00337697">
        <w:rPr>
          <w:rStyle w:val="StyleBoldUnderline"/>
          <w:highlight w:val="cyan"/>
        </w:rPr>
        <w:t>Democrats say they’re satisfied</w:t>
      </w:r>
      <w:r w:rsidRPr="00337697">
        <w:rPr>
          <w:sz w:val="16"/>
          <w:highlight w:val="cyan"/>
        </w:rPr>
        <w:t>.</w:t>
      </w:r>
      <w:r w:rsidRPr="00FC76EB">
        <w:rPr>
          <w:sz w:val="16"/>
        </w:rPr>
        <w:t xml:space="preserve"> </w:t>
      </w:r>
      <w:r w:rsidRPr="00FC76EB">
        <w:rPr>
          <w:rStyle w:val="StyleBoldUnderline"/>
        </w:rPr>
        <w:t>The most politically vulnerable of them are relieved</w:t>
      </w:r>
      <w:r w:rsidRPr="00FC76EB">
        <w:rPr>
          <w:sz w:val="16"/>
        </w:rPr>
        <w:t>, appreciative of a helpful first step, but not completely assuaged. The question now is whether it will allay their concerns enough that they’ll stall underhanded Congressional action long enough for the administration to get Healthcare.gov fixed. I imagine Obama’s great hope right now is that it does.</w:t>
      </w:r>
    </w:p>
    <w:p w:rsidR="00E31353" w:rsidRDefault="00E31353" w:rsidP="00E31353">
      <w:pPr>
        <w:pStyle w:val="Heading4"/>
      </w:pPr>
      <w:r>
        <w:t xml:space="preserve">Health care helps not hurts Obama. </w:t>
      </w:r>
    </w:p>
    <w:p w:rsidR="00E31353" w:rsidRPr="00381996" w:rsidRDefault="00E31353" w:rsidP="00E31353">
      <w:pPr>
        <w:rPr>
          <w:sz w:val="16"/>
          <w:szCs w:val="16"/>
        </w:rPr>
      </w:pPr>
      <w:proofErr w:type="spellStart"/>
      <w:r w:rsidRPr="00381996">
        <w:rPr>
          <w:rStyle w:val="StyleStyleBold12pt"/>
        </w:rPr>
        <w:t>Beutler</w:t>
      </w:r>
      <w:proofErr w:type="spellEnd"/>
      <w:r w:rsidRPr="00381996">
        <w:rPr>
          <w:rStyle w:val="StyleStyleBold12pt"/>
        </w:rPr>
        <w:t xml:space="preserve"> 11-12</w:t>
      </w:r>
      <w:r w:rsidRPr="00381996">
        <w:rPr>
          <w:sz w:val="16"/>
          <w:szCs w:val="16"/>
        </w:rPr>
        <w:t>. [Brian, political writer</w:t>
      </w:r>
      <w:proofErr w:type="gramStart"/>
      <w:r w:rsidRPr="00381996">
        <w:rPr>
          <w:sz w:val="16"/>
          <w:szCs w:val="16"/>
        </w:rPr>
        <w:t>,  “</w:t>
      </w:r>
      <w:proofErr w:type="gramEnd"/>
      <w:r w:rsidRPr="00381996">
        <w:rPr>
          <w:sz w:val="16"/>
          <w:szCs w:val="16"/>
        </w:rPr>
        <w:t xml:space="preserve">GOP about to hurt itself again!: New ploy to kill </w:t>
      </w:r>
      <w:proofErr w:type="spellStart"/>
      <w:r w:rsidRPr="00381996">
        <w:rPr>
          <w:sz w:val="16"/>
          <w:szCs w:val="16"/>
        </w:rPr>
        <w:t>Obamacare</w:t>
      </w:r>
      <w:proofErr w:type="spellEnd"/>
      <w:r w:rsidRPr="00381996">
        <w:rPr>
          <w:sz w:val="16"/>
          <w:szCs w:val="16"/>
        </w:rPr>
        <w:t xml:space="preserve"> will blow up” Salon -- www.salon.com/2013/11/12/gop_about_to_hurt_itself_again_new_ploy_to_kill_obamacare_will_blow_up/]</w:t>
      </w:r>
    </w:p>
    <w:p w:rsidR="00E31353" w:rsidRPr="00BC77A1" w:rsidRDefault="00E31353" w:rsidP="00E31353">
      <w:pPr>
        <w:rPr>
          <w:sz w:val="16"/>
        </w:rPr>
      </w:pPr>
      <w:r w:rsidRPr="00BC77A1">
        <w:rPr>
          <w:sz w:val="16"/>
        </w:rPr>
        <w:t xml:space="preserve">Starting on Jan. 1, </w:t>
      </w:r>
      <w:r w:rsidRPr="00337697">
        <w:rPr>
          <w:rStyle w:val="StyleBoldUnderline"/>
          <w:highlight w:val="cyan"/>
        </w:rPr>
        <w:t xml:space="preserve">votes to repeal </w:t>
      </w:r>
      <w:proofErr w:type="spellStart"/>
      <w:r w:rsidRPr="00337697">
        <w:rPr>
          <w:rStyle w:val="StyleBoldUnderline"/>
          <w:highlight w:val="cyan"/>
        </w:rPr>
        <w:t>Obamacare</w:t>
      </w:r>
      <w:proofErr w:type="spellEnd"/>
      <w:r w:rsidRPr="00BC77A1">
        <w:rPr>
          <w:sz w:val="16"/>
        </w:rPr>
        <w:t xml:space="preserve"> will </w:t>
      </w:r>
      <w:r w:rsidRPr="00337697">
        <w:rPr>
          <w:rStyle w:val="StyleBoldUnderline"/>
          <w:highlight w:val="cyan"/>
        </w:rPr>
        <w:t>become votes to take</w:t>
      </w:r>
      <w:r w:rsidRPr="00BC77A1">
        <w:rPr>
          <w:rStyle w:val="StyleBoldUnderline"/>
        </w:rPr>
        <w:t xml:space="preserve"> health </w:t>
      </w:r>
      <w:r w:rsidRPr="00337697">
        <w:rPr>
          <w:rStyle w:val="StyleBoldUnderline"/>
          <w:highlight w:val="cyan"/>
        </w:rPr>
        <w:t>insurance away from</w:t>
      </w:r>
      <w:r w:rsidRPr="00BC77A1">
        <w:rPr>
          <w:rStyle w:val="StyleBoldUnderline"/>
        </w:rPr>
        <w:t xml:space="preserve"> a lot of </w:t>
      </w:r>
      <w:r w:rsidRPr="00337697">
        <w:rPr>
          <w:rStyle w:val="StyleBoldUnderline"/>
          <w:highlight w:val="cyan"/>
        </w:rPr>
        <w:t>people</w:t>
      </w:r>
      <w:r w:rsidRPr="00BC77A1">
        <w:rPr>
          <w:sz w:val="16"/>
        </w:rPr>
        <w:t xml:space="preserve">. Just how many people will depend on when the votes take place (assuming they take place at all), and when Healthcare.gov is finally up and running. But repeal votes will cease to be abstractions. They’ll be deeply relevant to hundreds of thousands of people. And because politics don’t always obey the laws of entropy, it’s safe to assume that </w:t>
      </w:r>
      <w:r w:rsidRPr="00BC77A1">
        <w:rPr>
          <w:rStyle w:val="StyleBoldUnderline"/>
        </w:rPr>
        <w:t xml:space="preserve">Democrats will characterize past votes for repealing </w:t>
      </w:r>
      <w:proofErr w:type="spellStart"/>
      <w:r w:rsidRPr="00BC77A1">
        <w:rPr>
          <w:rStyle w:val="StyleBoldUnderline"/>
        </w:rPr>
        <w:t>Obamacare</w:t>
      </w:r>
      <w:proofErr w:type="spellEnd"/>
      <w:r w:rsidRPr="00BC77A1">
        <w:rPr>
          <w:rStyle w:val="StyleBoldUnderline"/>
        </w:rPr>
        <w:t xml:space="preserve"> as if they’d taken place in 2014</w:t>
      </w:r>
      <w:r w:rsidRPr="00BC77A1">
        <w:rPr>
          <w:sz w:val="16"/>
        </w:rPr>
        <w:t xml:space="preserve">. </w:t>
      </w:r>
      <w:proofErr w:type="gramStart"/>
      <w:r w:rsidRPr="00BC77A1">
        <w:rPr>
          <w:rStyle w:val="StyleBoldUnderline"/>
        </w:rPr>
        <w:t xml:space="preserve">Which is why </w:t>
      </w:r>
      <w:r w:rsidRPr="00337697">
        <w:rPr>
          <w:rStyle w:val="StyleBoldUnderline"/>
          <w:highlight w:val="cyan"/>
        </w:rPr>
        <w:t>the GOP’s</w:t>
      </w:r>
      <w:r w:rsidRPr="00BC77A1">
        <w:rPr>
          <w:rStyle w:val="StyleBoldUnderline"/>
        </w:rPr>
        <w:t xml:space="preserve"> latest</w:t>
      </w:r>
      <w:r w:rsidRPr="00BC77A1">
        <w:rPr>
          <w:sz w:val="16"/>
        </w:rPr>
        <w:t xml:space="preserve"> tactical </w:t>
      </w:r>
      <w:r w:rsidRPr="00BC77A1">
        <w:rPr>
          <w:rStyle w:val="StyleBoldUnderline"/>
        </w:rPr>
        <w:t xml:space="preserve">assault on </w:t>
      </w:r>
      <w:proofErr w:type="spellStart"/>
      <w:r w:rsidRPr="00BC77A1">
        <w:rPr>
          <w:rStyle w:val="StyleBoldUnderline"/>
        </w:rPr>
        <w:t>Obamacare</w:t>
      </w:r>
      <w:proofErr w:type="spellEnd"/>
      <w:r w:rsidRPr="00BC77A1">
        <w:rPr>
          <w:rStyle w:val="StyleBoldUnderline"/>
        </w:rPr>
        <w:t xml:space="preserve"> merits</w:t>
      </w:r>
      <w:r w:rsidRPr="00BC77A1">
        <w:rPr>
          <w:sz w:val="16"/>
        </w:rPr>
        <w:t xml:space="preserve"> so much </w:t>
      </w:r>
      <w:r w:rsidRPr="00BC77A1">
        <w:rPr>
          <w:rStyle w:val="StyleBoldUnderline"/>
        </w:rPr>
        <w:t>attention</w:t>
      </w:r>
      <w:r w:rsidRPr="00BC77A1">
        <w:rPr>
          <w:sz w:val="16"/>
        </w:rPr>
        <w:t>.</w:t>
      </w:r>
      <w:proofErr w:type="gramEnd"/>
      <w:r w:rsidRPr="00BC77A1">
        <w:rPr>
          <w:sz w:val="16"/>
        </w:rPr>
        <w:t xml:space="preserve"> It underscores how unviable the repeal platform will be by the time Republicans have the power to enact it. And it even suggests </w:t>
      </w:r>
      <w:proofErr w:type="spellStart"/>
      <w:r w:rsidRPr="00337697">
        <w:rPr>
          <w:rStyle w:val="StyleBoldUnderline"/>
        </w:rPr>
        <w:t>repealers</w:t>
      </w:r>
      <w:proofErr w:type="spellEnd"/>
      <w:r w:rsidRPr="00337697">
        <w:rPr>
          <w:rStyle w:val="StyleBoldUnderline"/>
        </w:rPr>
        <w:t xml:space="preserve"> have</w:t>
      </w:r>
      <w:r w:rsidRPr="00BC77A1">
        <w:rPr>
          <w:sz w:val="16"/>
        </w:rPr>
        <w:t xml:space="preserve"> so successfully </w:t>
      </w:r>
      <w:r w:rsidRPr="00337697">
        <w:rPr>
          <w:rStyle w:val="StyleBoldUnderline"/>
          <w:highlight w:val="cyan"/>
        </w:rPr>
        <w:t>blinded themselves to the positive consequences of the</w:t>
      </w:r>
      <w:r w:rsidRPr="00BC77A1">
        <w:rPr>
          <w:rStyle w:val="StyleBoldUnderline"/>
        </w:rPr>
        <w:t xml:space="preserve"> Affordable Care </w:t>
      </w:r>
      <w:r w:rsidRPr="00337697">
        <w:rPr>
          <w:rStyle w:val="StyleBoldUnderline"/>
          <w:highlight w:val="cyan"/>
        </w:rPr>
        <w:t>Act</w:t>
      </w:r>
      <w:r w:rsidRPr="00BC77A1">
        <w:rPr>
          <w:rStyle w:val="StyleBoldUnderline"/>
        </w:rPr>
        <w:t xml:space="preserve"> that </w:t>
      </w:r>
      <w:r w:rsidRPr="00337697">
        <w:rPr>
          <w:rStyle w:val="StyleBoldUnderline"/>
          <w:highlight w:val="cyan"/>
        </w:rPr>
        <w:t>they can’t see how badly they’re</w:t>
      </w:r>
      <w:r w:rsidRPr="00BC77A1">
        <w:rPr>
          <w:rStyle w:val="StyleBoldUnderline"/>
        </w:rPr>
        <w:t xml:space="preserve"> now </w:t>
      </w:r>
      <w:r w:rsidRPr="00337697">
        <w:rPr>
          <w:rStyle w:val="StyleBoldUnderline"/>
          <w:highlight w:val="cyan"/>
        </w:rPr>
        <w:t>undermining their own campaign</w:t>
      </w:r>
      <w:r w:rsidRPr="00BC77A1">
        <w:rPr>
          <w:sz w:val="16"/>
        </w:rPr>
        <w:t xml:space="preserve">. Like many other Republican attacks on </w:t>
      </w:r>
      <w:proofErr w:type="spellStart"/>
      <w:r w:rsidRPr="00BC77A1">
        <w:rPr>
          <w:sz w:val="16"/>
        </w:rPr>
        <w:t>Obamacare</w:t>
      </w:r>
      <w:proofErr w:type="spellEnd"/>
      <w:r w:rsidRPr="00BC77A1">
        <w:rPr>
          <w:sz w:val="16"/>
        </w:rPr>
        <w:t xml:space="preserve">, this one is subterfuge — a proposal that sounds great but in reality would plant the seeds of the law’s destruction. The real goal is to deny </w:t>
      </w:r>
      <w:proofErr w:type="spellStart"/>
      <w:r w:rsidRPr="00BC77A1">
        <w:rPr>
          <w:sz w:val="16"/>
        </w:rPr>
        <w:t>Obamacare</w:t>
      </w:r>
      <w:proofErr w:type="spellEnd"/>
      <w:r w:rsidRPr="00BC77A1">
        <w:rPr>
          <w:sz w:val="16"/>
        </w:rPr>
        <w:t xml:space="preserve"> marketplaces across the country the critical mass and demographic balance they’ll need to function properly. But it’s dressed up in focus-grouped legislation called the Keep Your Health Plan Act. The Keep Your Health Plan Act clumsily addresses a real moral conundrum created by the failure of Healthcare.gov. The Obama administration timed regulations that have resulted in millions of insurance policy cancellations to coincide with the opening of marketplaces where the people receiving notices could shop for alternatives. But the marketplaces are practically inaccessible in most states. As currently implemented, </w:t>
      </w:r>
      <w:proofErr w:type="spellStart"/>
      <w:r w:rsidRPr="00BC77A1">
        <w:rPr>
          <w:sz w:val="16"/>
        </w:rPr>
        <w:t>Obamacare</w:t>
      </w:r>
      <w:proofErr w:type="spellEnd"/>
      <w:r w:rsidRPr="00BC77A1">
        <w:rPr>
          <w:sz w:val="16"/>
        </w:rPr>
        <w:t xml:space="preserve"> is causing people to lose their existing plans without providing them means to acquire new ones. The Keep Your Health Plan Act would genuinely address this problem, by superseding the administration’s efforts to fix Healthcare.gov. Republicans are selling it as a fix that will allow people whose insurance policies have been canceled to keep their old plans. In reality it would allow carriers to rescind cancellation notices and honor existing policies outside of the exchanges for another year. That’s easier said than done. It would be a huge logistical challenge. But to the extent that it’s possible, it would create an incentive for insurers to extend only plans for low risk beneficiaries who might be disinclined to enter the new system. </w:t>
      </w:r>
      <w:r w:rsidRPr="00337697">
        <w:rPr>
          <w:rStyle w:val="StyleBoldUnderline"/>
          <w:highlight w:val="cyan"/>
        </w:rPr>
        <w:t>By jumping the gun</w:t>
      </w:r>
      <w:r w:rsidRPr="00BC77A1">
        <w:rPr>
          <w:sz w:val="16"/>
        </w:rPr>
        <w:t xml:space="preserve">, though, </w:t>
      </w:r>
      <w:r w:rsidRPr="00337697">
        <w:rPr>
          <w:rStyle w:val="StyleBoldUnderline"/>
          <w:highlight w:val="cyan"/>
        </w:rPr>
        <w:t>they’ve revealed that their purpose isn’t to alleviate the</w:t>
      </w:r>
      <w:r w:rsidRPr="00BC77A1">
        <w:rPr>
          <w:rStyle w:val="StyleBoldUnderline"/>
        </w:rPr>
        <w:t xml:space="preserve"> bottleneck</w:t>
      </w:r>
      <w:r w:rsidRPr="00BC77A1">
        <w:rPr>
          <w:sz w:val="16"/>
        </w:rPr>
        <w:t xml:space="preserve"> </w:t>
      </w:r>
      <w:r w:rsidRPr="00BC77A1">
        <w:rPr>
          <w:rStyle w:val="StyleBoldUnderline"/>
        </w:rPr>
        <w:t xml:space="preserve">created by the </w:t>
      </w:r>
      <w:r w:rsidRPr="00337697">
        <w:rPr>
          <w:rStyle w:val="StyleBoldUnderline"/>
          <w:highlight w:val="cyan"/>
        </w:rPr>
        <w:t>website</w:t>
      </w:r>
      <w:r w:rsidRPr="00BC77A1">
        <w:rPr>
          <w:sz w:val="16"/>
        </w:rPr>
        <w:t xml:space="preserve">, which might still be fixed in time for the administration to keep its end of the bargain. The </w:t>
      </w:r>
      <w:r w:rsidRPr="00337697">
        <w:rPr>
          <w:rStyle w:val="StyleBoldUnderline"/>
          <w:highlight w:val="cyan"/>
        </w:rPr>
        <w:t>timing gives the game away</w:t>
      </w:r>
      <w:r w:rsidRPr="00BC77A1">
        <w:rPr>
          <w:sz w:val="16"/>
        </w:rPr>
        <w:t xml:space="preserve">. If it </w:t>
      </w:r>
      <w:proofErr w:type="gramStart"/>
      <w:r w:rsidRPr="00BC77A1">
        <w:rPr>
          <w:sz w:val="16"/>
        </w:rPr>
        <w:t>were</w:t>
      </w:r>
      <w:proofErr w:type="gramEnd"/>
      <w:r w:rsidRPr="00BC77A1">
        <w:rPr>
          <w:sz w:val="16"/>
        </w:rPr>
        <w:t xml:space="preserve"> December, and Healthcare.gov weren’t working, and people whose plans had been canceled were facing the real prospect of a coverage gap, the moral logic of the Keep Your Health Plan Act would be harder to assail. But House Republicans plan to hold the vote this week, a month ahead of the effective deadline to apply for coverage that begins January 1. And since Republicans aren’t about to stand up and admit that they’re engaging in misdirection and sabotage, they’re left with one plausible argument: that changes in federal healthcare policy shouldn’t cause anyone anywhere to lose health insurance they already have. But that’s exactly what repealing the ACA would do. The Keep Your Health Plan Act would be immensely damaging to </w:t>
      </w:r>
      <w:proofErr w:type="spellStart"/>
      <w:r w:rsidRPr="00BC77A1">
        <w:rPr>
          <w:sz w:val="16"/>
        </w:rPr>
        <w:t>Obamacare</w:t>
      </w:r>
      <w:proofErr w:type="spellEnd"/>
      <w:r w:rsidRPr="00BC77A1">
        <w:rPr>
          <w:sz w:val="16"/>
        </w:rPr>
        <w:t xml:space="preserve"> if it ever became law, and preventing it from becoming law will require Senate Democrats and President Obama to sustain real political damage over the next few weeks. But looking ahead, it will be useful for them to have Republicans on the record against forcing people off of their insurance. Keep Your Health Plan would be consistent with the broader repeal campaign if </w:t>
      </w:r>
      <w:proofErr w:type="spellStart"/>
      <w:r w:rsidRPr="00BC77A1">
        <w:rPr>
          <w:sz w:val="16"/>
        </w:rPr>
        <w:t>Obamacare</w:t>
      </w:r>
      <w:proofErr w:type="spellEnd"/>
      <w:r w:rsidRPr="00BC77A1">
        <w:rPr>
          <w:sz w:val="16"/>
        </w:rPr>
        <w:t xml:space="preserve"> really provided no benefits. And if you’re cocooned in an impenetrable conservative information bubble, it must seem like that’s the case. But, even if you ignore Medicaid, which is expanding on a somewhat distinct path, the law’s already providing tangible benefits to tens of thousands of people. If Healthcare.gov is working in two weeks, that number will swell into the millions. And at that point the Keep Your Health Plan Act and H.R. 45 (PDF), which passed the House in May, will be incompatible. If it’s wrong under any circumstances to make changes in law that result in people losing their health insurance, as Republicans are suddenly positing, then the beginning of a new year has no special meaning. There’s no principled distinction between legally rescinding health insurance policies that commenced before Jan. 1 and rescinding health insurance policies that commence after Jan. 1. Unless they let go of their repeal obsession, Republicans will find themselves explicitly in favor of the latter, but not the former. That won’t fly, particularly so long as the GOP is unable to coalesce around an alternative plan that matches or bests the ACA’s coverage expansion. </w:t>
      </w:r>
      <w:proofErr w:type="spellStart"/>
      <w:r w:rsidRPr="00BC77A1">
        <w:rPr>
          <w:sz w:val="16"/>
        </w:rPr>
        <w:t>Obamacare</w:t>
      </w:r>
      <w:proofErr w:type="spellEnd"/>
      <w:r w:rsidRPr="00BC77A1">
        <w:rPr>
          <w:sz w:val="16"/>
        </w:rPr>
        <w:t xml:space="preserve"> is driving policy cancelations right now, but it at least creates a coverage guarantee for those affected. Repeal without replace would impose a greater burden without providing any counterweight. If they pass the Keep Your Health Plan Act this week, </w:t>
      </w:r>
      <w:r w:rsidRPr="00BC77A1">
        <w:rPr>
          <w:rStyle w:val="StyleBoldUnderline"/>
        </w:rPr>
        <w:t xml:space="preserve">House </w:t>
      </w:r>
      <w:r w:rsidRPr="00337697">
        <w:rPr>
          <w:rStyle w:val="StyleBoldUnderline"/>
          <w:highlight w:val="cyan"/>
        </w:rPr>
        <w:t>Republicans will see their</w:t>
      </w:r>
      <w:r w:rsidRPr="00BC77A1">
        <w:rPr>
          <w:sz w:val="16"/>
        </w:rPr>
        <w:t xml:space="preserve"> stylized </w:t>
      </w:r>
      <w:r w:rsidRPr="00337697">
        <w:rPr>
          <w:rStyle w:val="StyleBoldUnderline"/>
          <w:highlight w:val="cyan"/>
        </w:rPr>
        <w:t>sympathy for people whose policies have been canceled</w:t>
      </w:r>
      <w:r w:rsidRPr="00BC77A1">
        <w:rPr>
          <w:rStyle w:val="StyleBoldUnderline"/>
        </w:rPr>
        <w:t xml:space="preserve"> </w:t>
      </w:r>
      <w:r w:rsidRPr="00337697">
        <w:rPr>
          <w:rStyle w:val="StyleBoldUnderline"/>
          <w:highlight w:val="cyan"/>
        </w:rPr>
        <w:t>come into tension with their</w:t>
      </w:r>
      <w:r w:rsidRPr="00BC77A1">
        <w:rPr>
          <w:sz w:val="16"/>
        </w:rPr>
        <w:t xml:space="preserve"> explicit </w:t>
      </w:r>
      <w:r w:rsidRPr="00337697">
        <w:rPr>
          <w:rStyle w:val="StyleBoldUnderline"/>
          <w:highlight w:val="cyan"/>
        </w:rPr>
        <w:t>desire to take</w:t>
      </w:r>
      <w:r w:rsidRPr="00BC77A1">
        <w:rPr>
          <w:rStyle w:val="StyleBoldUnderline"/>
        </w:rPr>
        <w:t xml:space="preserve"> </w:t>
      </w:r>
      <w:proofErr w:type="spellStart"/>
      <w:r w:rsidRPr="00BC77A1">
        <w:rPr>
          <w:rStyle w:val="StyleBoldUnderline"/>
        </w:rPr>
        <w:t>Obamacare</w:t>
      </w:r>
      <w:proofErr w:type="spellEnd"/>
      <w:r w:rsidRPr="00BC77A1">
        <w:rPr>
          <w:rStyle w:val="StyleBoldUnderline"/>
        </w:rPr>
        <w:t xml:space="preserve"> </w:t>
      </w:r>
      <w:r w:rsidRPr="00337697">
        <w:rPr>
          <w:rStyle w:val="StyleBoldUnderline"/>
          <w:highlight w:val="cyan"/>
        </w:rPr>
        <w:t>benefits away</w:t>
      </w:r>
      <w:r w:rsidRPr="00BC77A1">
        <w:rPr>
          <w:sz w:val="16"/>
        </w:rPr>
        <w:t xml:space="preserve"> from many of the same people, and millions more. These conflicting positions underscore why it’s so imperative for the administration to get Healthcare.gov up and running. Once it works, it won’t just serve as a portal connecting the uninsured with decent coverage. </w:t>
      </w:r>
      <w:r w:rsidRPr="00BC77A1">
        <w:rPr>
          <w:rStyle w:val="StyleBoldUnderline"/>
        </w:rPr>
        <w:t>It will propel the repeal campaign into its wincing final throes</w:t>
      </w:r>
      <w:r w:rsidRPr="00BC77A1">
        <w:rPr>
          <w:sz w:val="16"/>
        </w:rPr>
        <w:t>.</w:t>
      </w:r>
    </w:p>
    <w:p w:rsidR="00E31353" w:rsidRDefault="00E31353" w:rsidP="00E31353">
      <w:pPr>
        <w:pStyle w:val="Heading3"/>
      </w:pPr>
      <w:r>
        <w:lastRenderedPageBreak/>
        <w:t xml:space="preserve">UNIQUENESS </w:t>
      </w:r>
    </w:p>
    <w:p w:rsidR="00E31353" w:rsidRDefault="00E31353" w:rsidP="00E31353">
      <w:pPr>
        <w:pStyle w:val="Heading4"/>
      </w:pPr>
      <w:r>
        <w:t xml:space="preserve">Conceded that capital is key – President is PUSHING for piecemeal reform now – even if Comprehensive doesn’t pass </w:t>
      </w:r>
    </w:p>
    <w:p w:rsidR="00E31353" w:rsidRDefault="00E31353" w:rsidP="00E31353">
      <w:pPr>
        <w:pStyle w:val="Heading4"/>
      </w:pPr>
      <w:proofErr w:type="gramStart"/>
      <w:r>
        <w:t>Piecemeal momentum now.</w:t>
      </w:r>
      <w:proofErr w:type="gramEnd"/>
      <w:r>
        <w:t xml:space="preserve"> </w:t>
      </w:r>
    </w:p>
    <w:p w:rsidR="00E31353" w:rsidRPr="001B634A" w:rsidRDefault="00E31353" w:rsidP="00E31353">
      <w:pPr>
        <w:rPr>
          <w:sz w:val="16"/>
          <w:szCs w:val="16"/>
        </w:rPr>
      </w:pPr>
      <w:r w:rsidRPr="001B634A">
        <w:rPr>
          <w:rStyle w:val="StyleStyleBold12pt"/>
        </w:rPr>
        <w:t>Baum 11-14</w:t>
      </w:r>
      <w:r w:rsidRPr="001B634A">
        <w:rPr>
          <w:sz w:val="16"/>
          <w:szCs w:val="16"/>
        </w:rPr>
        <w:t>. [Janell, "Boehner Leaves Immigration Bill Future Murky" Farm Futures -- farmfutures.com/story-boehner-leaves-immigration-bill-future-murky-0-104821]</w:t>
      </w:r>
    </w:p>
    <w:p w:rsidR="00E31353" w:rsidRPr="001B634A" w:rsidRDefault="00E31353" w:rsidP="00E31353">
      <w:pPr>
        <w:rPr>
          <w:sz w:val="16"/>
        </w:rPr>
      </w:pPr>
      <w:r w:rsidRPr="00A03AA8">
        <w:rPr>
          <w:rStyle w:val="StyleBoldUnderline"/>
        </w:rPr>
        <w:t>While the declaration that the Senate's bill won't be conferenced isn't</w:t>
      </w:r>
      <w:r w:rsidRPr="001B634A">
        <w:rPr>
          <w:rStyle w:val="StyleBoldUnderline"/>
        </w:rPr>
        <w:t xml:space="preserve"> </w:t>
      </w:r>
      <w:r w:rsidRPr="001B634A">
        <w:rPr>
          <w:sz w:val="16"/>
        </w:rPr>
        <w:t xml:space="preserve">necessarily </w:t>
      </w:r>
      <w:r w:rsidRPr="001B634A">
        <w:rPr>
          <w:rStyle w:val="StyleBoldUnderline"/>
        </w:rPr>
        <w:t>a surprise</w:t>
      </w:r>
      <w:r w:rsidRPr="001B634A">
        <w:rPr>
          <w:sz w:val="16"/>
        </w:rPr>
        <w:t xml:space="preserve"> – Boehner had previously said the House would not "take up and vote on whatever the Senate passes" – </w:t>
      </w:r>
      <w:r w:rsidRPr="00A03AA8">
        <w:rPr>
          <w:rStyle w:val="StyleBoldUnderline"/>
          <w:highlight w:val="yellow"/>
        </w:rPr>
        <w:t>rumors</w:t>
      </w:r>
      <w:r w:rsidRPr="00A03AA8">
        <w:rPr>
          <w:sz w:val="16"/>
          <w:highlight w:val="yellow"/>
        </w:rPr>
        <w:t xml:space="preserve"> still </w:t>
      </w:r>
      <w:r w:rsidRPr="00A03AA8">
        <w:rPr>
          <w:rStyle w:val="StyleBoldUnderline"/>
          <w:highlight w:val="yellow"/>
        </w:rPr>
        <w:t>swirled that smaller bills, instead of one larger bill, could pas</w:t>
      </w:r>
      <w:r w:rsidRPr="001B634A">
        <w:rPr>
          <w:rStyle w:val="StyleBoldUnderline"/>
        </w:rPr>
        <w:t>s</w:t>
      </w:r>
      <w:r w:rsidRPr="001B634A">
        <w:rPr>
          <w:sz w:val="16"/>
        </w:rPr>
        <w:t>.</w:t>
      </w:r>
      <w:r w:rsidRPr="001B634A">
        <w:rPr>
          <w:sz w:val="12"/>
        </w:rPr>
        <w:t>¶</w:t>
      </w:r>
      <w:r w:rsidRPr="001B634A">
        <w:rPr>
          <w:sz w:val="16"/>
        </w:rPr>
        <w:t xml:space="preserve"> "I want us to deal with this issue, but </w:t>
      </w:r>
      <w:r w:rsidRPr="001B634A">
        <w:rPr>
          <w:rStyle w:val="StyleBoldUnderline"/>
        </w:rPr>
        <w:t xml:space="preserve">I </w:t>
      </w:r>
      <w:r w:rsidRPr="00A03AA8">
        <w:rPr>
          <w:rStyle w:val="StyleBoldUnderline"/>
          <w:highlight w:val="yellow"/>
        </w:rPr>
        <w:t>want to deal with in in a common-sense, step-by-step way," Boehner said,</w:t>
      </w:r>
      <w:r w:rsidRPr="001B634A">
        <w:rPr>
          <w:sz w:val="16"/>
        </w:rPr>
        <w:t xml:space="preserve"> echoing statements he and other legislators have previously made, though not indicating a timeline.</w:t>
      </w:r>
      <w:r w:rsidRPr="001B634A">
        <w:rPr>
          <w:sz w:val="12"/>
        </w:rPr>
        <w:t>¶</w:t>
      </w:r>
      <w:r w:rsidRPr="001B634A">
        <w:rPr>
          <w:sz w:val="16"/>
        </w:rPr>
        <w:t xml:space="preserve"> Meanwhile, as five committee-passed immigration efforts go unnoticed in the House – one being </w:t>
      </w:r>
      <w:proofErr w:type="spellStart"/>
      <w:r w:rsidRPr="001B634A">
        <w:rPr>
          <w:sz w:val="16"/>
        </w:rPr>
        <w:t>Goodlatte's</w:t>
      </w:r>
      <w:proofErr w:type="spellEnd"/>
      <w:r w:rsidRPr="001B634A">
        <w:rPr>
          <w:sz w:val="16"/>
        </w:rPr>
        <w:t xml:space="preserve"> own plan for an </w:t>
      </w:r>
      <w:proofErr w:type="spellStart"/>
      <w:r w:rsidRPr="001B634A">
        <w:rPr>
          <w:sz w:val="16"/>
        </w:rPr>
        <w:t>ag</w:t>
      </w:r>
      <w:proofErr w:type="spellEnd"/>
      <w:r w:rsidRPr="001B634A">
        <w:rPr>
          <w:sz w:val="16"/>
        </w:rPr>
        <w:t xml:space="preserve"> </w:t>
      </w:r>
      <w:proofErr w:type="spellStart"/>
      <w:r w:rsidRPr="001B634A">
        <w:rPr>
          <w:sz w:val="16"/>
        </w:rPr>
        <w:t>guestworker</w:t>
      </w:r>
      <w:proofErr w:type="spellEnd"/>
      <w:r w:rsidRPr="001B634A">
        <w:rPr>
          <w:sz w:val="16"/>
        </w:rPr>
        <w:t xml:space="preserve"> program – Boehner said </w:t>
      </w:r>
      <w:proofErr w:type="spellStart"/>
      <w:r w:rsidRPr="00A03AA8">
        <w:rPr>
          <w:rStyle w:val="StyleBoldUnderline"/>
          <w:highlight w:val="yellow"/>
        </w:rPr>
        <w:t>Goodlatte</w:t>
      </w:r>
      <w:proofErr w:type="spellEnd"/>
      <w:r w:rsidRPr="00A03AA8">
        <w:rPr>
          <w:rStyle w:val="StyleBoldUnderline"/>
          <w:highlight w:val="yellow"/>
        </w:rPr>
        <w:t xml:space="preserve"> is now in the process of collecting bipartisan "principles" that might drive the House's immigration reform bill in the future</w:t>
      </w:r>
      <w:r w:rsidRPr="001B634A">
        <w:rPr>
          <w:rStyle w:val="StyleBoldUnderline"/>
        </w:rPr>
        <w:t>.</w:t>
      </w:r>
      <w:r w:rsidRPr="001B634A">
        <w:rPr>
          <w:rStyle w:val="StyleBoldUnderline"/>
          <w:sz w:val="12"/>
        </w:rPr>
        <w:t>¶</w:t>
      </w:r>
      <w:r w:rsidRPr="001B634A">
        <w:rPr>
          <w:sz w:val="16"/>
        </w:rPr>
        <w:t xml:space="preserve"> While the American Farm Bureau Federation's Director of Congressional Relations Kristi Boswell says Boehner's announcement is "disappointing," she noted that AFBF respects the House's process, and understands that </w:t>
      </w:r>
      <w:r w:rsidRPr="00A03AA8">
        <w:rPr>
          <w:rStyle w:val="Emphasis"/>
          <w:highlight w:val="yellow"/>
        </w:rPr>
        <w:t>there's still hope for a bipartisan</w:t>
      </w:r>
      <w:r w:rsidRPr="001B634A">
        <w:rPr>
          <w:rStyle w:val="Emphasis"/>
        </w:rPr>
        <w:t xml:space="preserve"> </w:t>
      </w:r>
      <w:r w:rsidRPr="00A03AA8">
        <w:rPr>
          <w:rStyle w:val="Emphasis"/>
          <w:highlight w:val="yellow"/>
        </w:rPr>
        <w:t>bill</w:t>
      </w:r>
      <w:r w:rsidRPr="001B634A">
        <w:rPr>
          <w:rStyle w:val="Emphasis"/>
        </w:rPr>
        <w:t>.</w:t>
      </w:r>
      <w:r w:rsidRPr="001B634A">
        <w:rPr>
          <w:sz w:val="12"/>
        </w:rPr>
        <w:t>¶</w:t>
      </w:r>
      <w:r w:rsidRPr="001B634A">
        <w:rPr>
          <w:sz w:val="16"/>
        </w:rPr>
        <w:t xml:space="preserve"> "We are working with (</w:t>
      </w:r>
      <w:proofErr w:type="spellStart"/>
      <w:r w:rsidRPr="001B634A">
        <w:rPr>
          <w:sz w:val="16"/>
        </w:rPr>
        <w:t>Goodlatte</w:t>
      </w:r>
      <w:proofErr w:type="spellEnd"/>
      <w:r w:rsidRPr="001B634A">
        <w:rPr>
          <w:sz w:val="16"/>
        </w:rPr>
        <w:t xml:space="preserve">) and making sure that when this moves, there is an agriculture solution that's moving with it," Boswell noted, adding that </w:t>
      </w:r>
      <w:r w:rsidRPr="001B634A">
        <w:rPr>
          <w:rStyle w:val="StyleBoldUnderline"/>
        </w:rPr>
        <w:t>the House's apparent plan to pass immigration reform in a piece-by-piece fashion may be what is able to garner the most support</w:t>
      </w:r>
      <w:r w:rsidRPr="001B634A">
        <w:rPr>
          <w:sz w:val="16"/>
        </w:rPr>
        <w:t>.</w:t>
      </w:r>
    </w:p>
    <w:p w:rsidR="00E31353" w:rsidRDefault="00E31353" w:rsidP="00E31353">
      <w:pPr>
        <w:pStyle w:val="Heading4"/>
      </w:pPr>
      <w:proofErr w:type="gramStart"/>
      <w:r>
        <w:t>piecemeal</w:t>
      </w:r>
      <w:proofErr w:type="gramEnd"/>
      <w:r>
        <w:t xml:space="preserve"> will pass – laundry list. </w:t>
      </w:r>
    </w:p>
    <w:p w:rsidR="00E31353" w:rsidRDefault="00E31353" w:rsidP="00E31353">
      <w:pPr>
        <w:pStyle w:val="ListParagraph"/>
        <w:numPr>
          <w:ilvl w:val="0"/>
          <w:numId w:val="30"/>
        </w:numPr>
      </w:pPr>
      <w:r>
        <w:t>Boehner flex</w:t>
      </w:r>
    </w:p>
    <w:p w:rsidR="00E31353" w:rsidRDefault="00E31353" w:rsidP="00E31353">
      <w:pPr>
        <w:pStyle w:val="ListParagraph"/>
        <w:numPr>
          <w:ilvl w:val="0"/>
          <w:numId w:val="30"/>
        </w:numPr>
      </w:pPr>
      <w:r>
        <w:t xml:space="preserve">Hastert </w:t>
      </w:r>
      <w:proofErr w:type="spellStart"/>
      <w:r>
        <w:t>irrel</w:t>
      </w:r>
      <w:proofErr w:type="spellEnd"/>
      <w:r>
        <w:t xml:space="preserve"> </w:t>
      </w:r>
    </w:p>
    <w:p w:rsidR="00E31353" w:rsidRDefault="00E31353" w:rsidP="00E31353">
      <w:pPr>
        <w:pStyle w:val="ListParagraph"/>
        <w:numPr>
          <w:ilvl w:val="0"/>
          <w:numId w:val="30"/>
        </w:numPr>
      </w:pPr>
      <w:r>
        <w:t xml:space="preserve">Advocates = more commitment and money </w:t>
      </w:r>
    </w:p>
    <w:p w:rsidR="00E31353" w:rsidRDefault="00E31353" w:rsidP="00E31353">
      <w:pPr>
        <w:pStyle w:val="ListParagraph"/>
        <w:numPr>
          <w:ilvl w:val="0"/>
          <w:numId w:val="30"/>
        </w:numPr>
      </w:pPr>
      <w:r>
        <w:t xml:space="preserve">Obama push </w:t>
      </w:r>
    </w:p>
    <w:p w:rsidR="00E31353" w:rsidRPr="001D29F4" w:rsidRDefault="00E31353" w:rsidP="00E31353">
      <w:pPr>
        <w:pStyle w:val="ListParagraph"/>
        <w:numPr>
          <w:ilvl w:val="0"/>
          <w:numId w:val="30"/>
        </w:numPr>
      </w:pPr>
      <w:r>
        <w:t>Congress wants to pass SOMETHING</w:t>
      </w:r>
    </w:p>
    <w:p w:rsidR="00E31353" w:rsidRPr="001D29F4" w:rsidRDefault="00E31353" w:rsidP="00E31353">
      <w:pPr>
        <w:rPr>
          <w:sz w:val="16"/>
          <w:szCs w:val="16"/>
        </w:rPr>
      </w:pPr>
      <w:proofErr w:type="spellStart"/>
      <w:r w:rsidRPr="001D29F4">
        <w:rPr>
          <w:rStyle w:val="StyleStyleBold12pt"/>
        </w:rPr>
        <w:t>MacGillis</w:t>
      </w:r>
      <w:proofErr w:type="spellEnd"/>
      <w:r w:rsidRPr="001D29F4">
        <w:rPr>
          <w:rStyle w:val="StyleStyleBold12pt"/>
        </w:rPr>
        <w:t xml:space="preserve"> 10-24</w:t>
      </w:r>
      <w:r w:rsidRPr="001D29F4">
        <w:rPr>
          <w:sz w:val="16"/>
          <w:szCs w:val="16"/>
        </w:rPr>
        <w:t xml:space="preserve">. [Alec, reporter, "Seven Reasons </w:t>
      </w:r>
      <w:proofErr w:type="gramStart"/>
      <w:r w:rsidRPr="001D29F4">
        <w:rPr>
          <w:sz w:val="16"/>
          <w:szCs w:val="16"/>
        </w:rPr>
        <w:t>To Stop Being Fatalistic About</w:t>
      </w:r>
      <w:proofErr w:type="gramEnd"/>
      <w:r w:rsidRPr="001D29F4">
        <w:rPr>
          <w:sz w:val="16"/>
          <w:szCs w:val="16"/>
        </w:rPr>
        <w:t xml:space="preserve"> Immigration Reform" The New Republic -- www.newrepublic.com/article/115341/immigration-reform-may-actually-pass]</w:t>
      </w:r>
    </w:p>
    <w:p w:rsidR="00E31353" w:rsidRDefault="00E31353" w:rsidP="00E31353">
      <w:pPr>
        <w:rPr>
          <w:sz w:val="16"/>
        </w:rPr>
      </w:pPr>
      <w:r w:rsidRPr="001D29F4">
        <w:rPr>
          <w:sz w:val="16"/>
        </w:rPr>
        <w:t xml:space="preserve">Seven Reasons </w:t>
      </w:r>
      <w:proofErr w:type="gramStart"/>
      <w:r w:rsidRPr="001D29F4">
        <w:rPr>
          <w:sz w:val="16"/>
        </w:rPr>
        <w:t xml:space="preserve">To </w:t>
      </w:r>
      <w:r w:rsidRPr="001D29F4">
        <w:rPr>
          <w:rStyle w:val="Emphasis"/>
        </w:rPr>
        <w:t>Stop Being Fatalistic About</w:t>
      </w:r>
      <w:proofErr w:type="gramEnd"/>
      <w:r w:rsidRPr="001D29F4">
        <w:rPr>
          <w:rStyle w:val="Emphasis"/>
        </w:rPr>
        <w:t xml:space="preserve"> Immigration</w:t>
      </w:r>
      <w:r w:rsidRPr="001D29F4">
        <w:rPr>
          <w:sz w:val="16"/>
        </w:rPr>
        <w:t xml:space="preserve"> Reform</w:t>
      </w:r>
      <w:r w:rsidRPr="001D29F4">
        <w:rPr>
          <w:sz w:val="12"/>
        </w:rPr>
        <w:t>¶</w:t>
      </w:r>
      <w:r w:rsidRPr="001D29F4">
        <w:rPr>
          <w:sz w:val="16"/>
        </w:rPr>
        <w:t xml:space="preserve"> President Obama’s East Room pitch on Thursday to revitalize comprehensive immigration reform was met with a collective shrug, as was Speaker John Boehner’s comment the day before that “immigration reform is an important subject that needs to be addressed. And I'm hopeful.” The prevailing conventional wisdom is that the issue is defunct for now, lost in the welter of the Republican civil war. Plus, it’s more fun to talk about illicit Twitter accounts, concocted ad hominem blind quotes and, of course, Web site malfunctions.</w:t>
      </w:r>
      <w:r w:rsidRPr="001D29F4">
        <w:rPr>
          <w:sz w:val="12"/>
        </w:rPr>
        <w:t>¶</w:t>
      </w:r>
      <w:r w:rsidRPr="001D29F4">
        <w:rPr>
          <w:sz w:val="16"/>
        </w:rPr>
        <w:t xml:space="preserve"> But the natural optimist in me thinks that </w:t>
      </w:r>
      <w:r w:rsidRPr="001D29F4">
        <w:rPr>
          <w:rStyle w:val="StyleBoldUnderline"/>
        </w:rPr>
        <w:t>the odds for</w:t>
      </w:r>
      <w:r w:rsidRPr="001D29F4">
        <w:rPr>
          <w:sz w:val="16"/>
        </w:rPr>
        <w:t xml:space="preserve"> some sort of </w:t>
      </w:r>
      <w:r w:rsidRPr="001D29F4">
        <w:rPr>
          <w:rStyle w:val="StyleBoldUnderline"/>
        </w:rPr>
        <w:t>serious immigration reform</w:t>
      </w:r>
      <w:r w:rsidRPr="001D29F4">
        <w:rPr>
          <w:sz w:val="16"/>
        </w:rPr>
        <w:t xml:space="preserve"> </w:t>
      </w:r>
      <w:r w:rsidRPr="001D29F4">
        <w:rPr>
          <w:rStyle w:val="StyleBoldUnderline"/>
        </w:rPr>
        <w:t>happening</w:t>
      </w:r>
      <w:r w:rsidRPr="001D29F4">
        <w:rPr>
          <w:sz w:val="16"/>
        </w:rPr>
        <w:t xml:space="preserve"> </w:t>
      </w:r>
      <w:r w:rsidRPr="001D29F4">
        <w:rPr>
          <w:rStyle w:val="StyleBoldUnderline"/>
        </w:rPr>
        <w:t>in the months ahead are</w:t>
      </w:r>
      <w:r w:rsidRPr="001D29F4">
        <w:rPr>
          <w:sz w:val="16"/>
        </w:rPr>
        <w:t xml:space="preserve"> </w:t>
      </w:r>
      <w:r w:rsidRPr="001D29F4">
        <w:rPr>
          <w:rStyle w:val="StyleBoldUnderline"/>
        </w:rPr>
        <w:t>better than many realize.</w:t>
      </w:r>
      <w:r w:rsidRPr="001D29F4">
        <w:rPr>
          <w:sz w:val="16"/>
        </w:rPr>
        <w:t xml:space="preserve"> A few reasons why, in no particular order</w:t>
      </w:r>
      <w:proofErr w:type="gramStart"/>
      <w:r w:rsidRPr="001D29F4">
        <w:rPr>
          <w:sz w:val="16"/>
        </w:rPr>
        <w:t>:</w:t>
      </w:r>
      <w:r w:rsidRPr="001D29F4">
        <w:rPr>
          <w:sz w:val="12"/>
        </w:rPr>
        <w:t>¶</w:t>
      </w:r>
      <w:proofErr w:type="gramEnd"/>
      <w:r w:rsidRPr="001D29F4">
        <w:rPr>
          <w:sz w:val="16"/>
        </w:rPr>
        <w:t xml:space="preserve"> </w:t>
      </w:r>
      <w:r w:rsidRPr="00A03AA8">
        <w:rPr>
          <w:rStyle w:val="Emphasis"/>
          <w:highlight w:val="yellow"/>
        </w:rPr>
        <w:t>Boehner has space</w:t>
      </w:r>
      <w:r w:rsidRPr="001D29F4">
        <w:rPr>
          <w:sz w:val="16"/>
        </w:rPr>
        <w:t xml:space="preserve">. To the extent that there was any logic to the Speaker’s letting the government </w:t>
      </w:r>
      <w:r w:rsidRPr="001D29F4">
        <w:rPr>
          <w:rStyle w:val="StyleBoldUnderline"/>
        </w:rPr>
        <w:t>shutdown</w:t>
      </w:r>
      <w:r w:rsidRPr="001D29F4">
        <w:rPr>
          <w:sz w:val="16"/>
        </w:rPr>
        <w:t xml:space="preserve"> and debt-ceiling brinkmanship drag out as long as he did, it was that he had </w:t>
      </w:r>
      <w:r w:rsidRPr="00A03AA8">
        <w:rPr>
          <w:rStyle w:val="StyleBoldUnderline"/>
          <w:highlight w:val="yellow"/>
        </w:rPr>
        <w:t>strengthened his position with his caucus’s hard-right flank</w:t>
      </w:r>
      <w:r w:rsidRPr="00A03AA8">
        <w:rPr>
          <w:sz w:val="16"/>
          <w:highlight w:val="yellow"/>
        </w:rPr>
        <w:t xml:space="preserve"> </w:t>
      </w:r>
      <w:r w:rsidRPr="00A03AA8">
        <w:rPr>
          <w:rStyle w:val="StyleBoldUnderline"/>
          <w:highlight w:val="yellow"/>
        </w:rPr>
        <w:t>and</w:t>
      </w:r>
      <w:r w:rsidRPr="001D29F4">
        <w:rPr>
          <w:sz w:val="16"/>
        </w:rPr>
        <w:t xml:space="preserve"> thereby </w:t>
      </w:r>
      <w:r w:rsidRPr="00A03AA8">
        <w:rPr>
          <w:rStyle w:val="Emphasis"/>
          <w:highlight w:val="yellow"/>
        </w:rPr>
        <w:t>created some room to maneuver on other front</w:t>
      </w:r>
      <w:r w:rsidRPr="001D29F4">
        <w:rPr>
          <w:rStyle w:val="Emphasis"/>
        </w:rPr>
        <w:t>s</w:t>
      </w:r>
      <w:r w:rsidRPr="001D29F4">
        <w:rPr>
          <w:sz w:val="16"/>
        </w:rPr>
        <w:t>. “Boehner’s hold is a little stronger than it was” a few months ago, his near-predecessor as speaker, the lobbyist supreme Bob Livingston, told me when I ran into him at a function Wednesday night.</w:t>
      </w:r>
      <w:r w:rsidRPr="001D29F4">
        <w:rPr>
          <w:sz w:val="12"/>
        </w:rPr>
        <w:t>¶</w:t>
      </w:r>
      <w:r w:rsidRPr="001D29F4">
        <w:rPr>
          <w:sz w:val="16"/>
        </w:rPr>
        <w:t xml:space="preserve"> Well, </w:t>
      </w:r>
      <w:r w:rsidRPr="001D29F4">
        <w:rPr>
          <w:rStyle w:val="StyleBoldUnderline"/>
        </w:rPr>
        <w:t>there is no better opportunity for Boehner to show that this is the case</w:t>
      </w:r>
      <w:r w:rsidRPr="001D29F4">
        <w:rPr>
          <w:sz w:val="16"/>
        </w:rPr>
        <w:t xml:space="preserve"> – to retroactively justify a gambit that cost the country billions of dollars – </w:t>
      </w:r>
      <w:r w:rsidRPr="001D29F4">
        <w:rPr>
          <w:rStyle w:val="StyleBoldUnderline"/>
        </w:rPr>
        <w:t>than</w:t>
      </w:r>
      <w:r w:rsidRPr="001D29F4">
        <w:rPr>
          <w:sz w:val="16"/>
        </w:rPr>
        <w:t xml:space="preserve"> to press forward with </w:t>
      </w:r>
      <w:r w:rsidRPr="001D29F4">
        <w:rPr>
          <w:rStyle w:val="StyleBoldUnderline"/>
        </w:rPr>
        <w:t>immigration</w:t>
      </w:r>
      <w:r w:rsidRPr="001D29F4">
        <w:rPr>
          <w:sz w:val="16"/>
        </w:rPr>
        <w:t xml:space="preserve"> reform. To do that will require more than just casual comments like the one he tossed off Wednesday – it will require making clear that the leadership is serious about this and setting aside time on the calendar for it.</w:t>
      </w:r>
      <w:r w:rsidRPr="001D29F4">
        <w:rPr>
          <w:sz w:val="12"/>
        </w:rPr>
        <w:t>¶</w:t>
      </w:r>
      <w:r w:rsidRPr="001D29F4">
        <w:rPr>
          <w:sz w:val="16"/>
        </w:rPr>
        <w:t xml:space="preserve"> </w:t>
      </w:r>
      <w:r w:rsidRPr="001D29F4">
        <w:rPr>
          <w:rStyle w:val="StyleBoldUnderline"/>
        </w:rPr>
        <w:t>But wouldn’t pushing the issue forward</w:t>
      </w:r>
      <w:r w:rsidRPr="001D29F4">
        <w:rPr>
          <w:sz w:val="16"/>
        </w:rPr>
        <w:t xml:space="preserve"> </w:t>
      </w:r>
      <w:r w:rsidRPr="001D29F4">
        <w:rPr>
          <w:rStyle w:val="StyleBoldUnderline"/>
        </w:rPr>
        <w:t>mean</w:t>
      </w:r>
      <w:r w:rsidRPr="001D29F4">
        <w:rPr>
          <w:sz w:val="16"/>
        </w:rPr>
        <w:t xml:space="preserve"> once again </w:t>
      </w:r>
      <w:r w:rsidRPr="001D29F4">
        <w:rPr>
          <w:rStyle w:val="StyleBoldUnderline"/>
        </w:rPr>
        <w:t>breaking the</w:t>
      </w:r>
      <w:r w:rsidRPr="001D29F4">
        <w:rPr>
          <w:sz w:val="16"/>
        </w:rPr>
        <w:t xml:space="preserve"> not-so-hallowed </w:t>
      </w:r>
      <w:r w:rsidRPr="001D29F4">
        <w:rPr>
          <w:rStyle w:val="StyleBoldUnderline"/>
        </w:rPr>
        <w:t>Hastert Rule</w:t>
      </w:r>
      <w:r w:rsidRPr="001D29F4">
        <w:rPr>
          <w:sz w:val="16"/>
        </w:rPr>
        <w:t xml:space="preserve">, which requires leadership to bring up for a vote only measures supported a majority of the caucus? Well, yes and no.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citizenship for illegal immigrants beyond the Dreamers. The </w:t>
      </w:r>
      <w:r w:rsidRPr="001D29F4">
        <w:rPr>
          <w:sz w:val="16"/>
        </w:rPr>
        <w:lastRenderedPageBreak/>
        <w:t>latter would not get a majority of House GOP support, but perhaps if brou</w:t>
      </w:r>
      <w:r w:rsidRPr="001D29F4">
        <w:rPr>
          <w:rStyle w:val="StyleBoldUnderline"/>
        </w:rPr>
        <w:t>ght through in a stream of other measures would not set off the Hastert Rule alarms as loudly</w:t>
      </w:r>
      <w:r w:rsidRPr="001D29F4">
        <w:rPr>
          <w:sz w:val="16"/>
        </w:rPr>
        <w:t xml:space="preserve">. There would remain the question of how to reconcile whatever passed with the comprehensive reform bill already passed by the Senate – </w:t>
      </w:r>
      <w:r w:rsidRPr="00A03AA8">
        <w:rPr>
          <w:rStyle w:val="StyleBoldUnderline"/>
          <w:highlight w:val="yellow"/>
        </w:rPr>
        <w:t>House conservatives say they are wary of a conference committee. But the fact remains that</w:t>
      </w:r>
      <w:r w:rsidRPr="00A03AA8">
        <w:rPr>
          <w:rStyle w:val="Emphasis"/>
          <w:highlight w:val="yellow"/>
        </w:rPr>
        <w:t xml:space="preserve"> there is a conceivable path forward</w:t>
      </w:r>
      <w:r w:rsidRPr="001D29F4">
        <w:rPr>
          <w:sz w:val="16"/>
        </w:rPr>
        <w:t xml:space="preserve"> – if </w:t>
      </w:r>
      <w:r w:rsidRPr="001D29F4">
        <w:rPr>
          <w:rStyle w:val="StyleBoldUnderline"/>
        </w:rPr>
        <w:t>Boehner</w:t>
      </w:r>
      <w:r w:rsidRPr="001D29F4">
        <w:rPr>
          <w:sz w:val="16"/>
        </w:rPr>
        <w:t xml:space="preserve"> wants to pursue it. “He’s </w:t>
      </w:r>
      <w:r w:rsidRPr="001D29F4">
        <w:rPr>
          <w:rStyle w:val="StyleBoldUnderline"/>
        </w:rPr>
        <w:t>in a much stronger place for himself job-security-wise all around,”</w:t>
      </w:r>
      <w:r w:rsidRPr="001D29F4">
        <w:rPr>
          <w:sz w:val="16"/>
        </w:rPr>
        <w:t xml:space="preserve"> says one House Democratic aide.</w:t>
      </w:r>
      <w:r w:rsidRPr="001D29F4">
        <w:rPr>
          <w:sz w:val="12"/>
        </w:rPr>
        <w:t>¶</w:t>
      </w:r>
      <w:r w:rsidRPr="001D29F4">
        <w:rPr>
          <w:sz w:val="16"/>
        </w:rPr>
        <w:t xml:space="preserve"> </w:t>
      </w:r>
      <w:r w:rsidRPr="00A03AA8">
        <w:rPr>
          <w:rStyle w:val="Emphasis"/>
          <w:highlight w:val="yellow"/>
        </w:rPr>
        <w:t>It’s in the Republicans’ interest</w:t>
      </w:r>
      <w:r w:rsidRPr="001D29F4">
        <w:rPr>
          <w:sz w:val="16"/>
        </w:rPr>
        <w:t xml:space="preserve">. Why would the cautious, conflict-averse Boehner want to put himself through the hassle, even if he does have a path forward? Because, of course, he and so many other </w:t>
      </w:r>
      <w:r w:rsidRPr="001D29F4">
        <w:rPr>
          <w:rStyle w:val="StyleBoldUnderline"/>
        </w:rPr>
        <w:t>leaders of his party</w:t>
      </w:r>
      <w:r w:rsidRPr="001D29F4">
        <w:rPr>
          <w:sz w:val="16"/>
        </w:rPr>
        <w:t xml:space="preserve"> and the conservative movement – Paul Ryan, Karl Rove, Grover </w:t>
      </w:r>
      <w:proofErr w:type="spellStart"/>
      <w:r w:rsidRPr="001D29F4">
        <w:rPr>
          <w:sz w:val="16"/>
        </w:rPr>
        <w:t>Norquist</w:t>
      </w:r>
      <w:proofErr w:type="spellEnd"/>
      <w:r w:rsidRPr="001D29F4">
        <w:rPr>
          <w:sz w:val="16"/>
        </w:rPr>
        <w:t xml:space="preserve"> – grasp that the party </w:t>
      </w:r>
      <w:r w:rsidRPr="001D29F4">
        <w:rPr>
          <w:rStyle w:val="StyleBoldUnderline"/>
        </w:rPr>
        <w:t>cannot continue be seen as obstructing immigration</w:t>
      </w:r>
      <w:r w:rsidRPr="001D29F4">
        <w:rPr>
          <w:sz w:val="16"/>
        </w:rPr>
        <w:t xml:space="preserve"> reform by the country’s growing legions of Hispanic and Asian-American voters. Yes, many of the same leaders were warning the hard-liners in the House and Senate off of the defund-</w:t>
      </w:r>
      <w:proofErr w:type="spellStart"/>
      <w:r w:rsidRPr="001D29F4">
        <w:rPr>
          <w:sz w:val="16"/>
        </w:rPr>
        <w:t>Obamacare</w:t>
      </w:r>
      <w:proofErr w:type="spellEnd"/>
      <w:r w:rsidRPr="001D29F4">
        <w:rPr>
          <w:sz w:val="16"/>
        </w:rPr>
        <w:t xml:space="preserve"> government-shutdown path to no avail, but those warnings were highly ambivalent, a matter of tactical disagreement after years in which the leaders had been banging the same anti-</w:t>
      </w:r>
      <w:proofErr w:type="spellStart"/>
      <w:r w:rsidRPr="001D29F4">
        <w:rPr>
          <w:sz w:val="16"/>
        </w:rPr>
        <w:t>Obamacare</w:t>
      </w:r>
      <w:proofErr w:type="spellEnd"/>
      <w:r w:rsidRPr="001D29F4">
        <w:rPr>
          <w:sz w:val="16"/>
        </w:rPr>
        <w:t xml:space="preserve"> </w:t>
      </w:r>
      <w:proofErr w:type="gramStart"/>
      <w:r w:rsidRPr="001D29F4">
        <w:rPr>
          <w:sz w:val="16"/>
        </w:rPr>
        <w:t>drum</w:t>
      </w:r>
      <w:proofErr w:type="gramEnd"/>
      <w:r w:rsidRPr="001D29F4">
        <w:rPr>
          <w:sz w:val="16"/>
        </w:rPr>
        <w:t xml:space="preserve">. Whereas in this case the </w:t>
      </w:r>
      <w:r w:rsidRPr="001D29F4">
        <w:rPr>
          <w:rStyle w:val="StyleBoldUnderline"/>
        </w:rPr>
        <w:t xml:space="preserve">leaders are truly in favor of immigration reform, even if just for reasons of self-preservation.¶ </w:t>
      </w:r>
      <w:proofErr w:type="gramStart"/>
      <w:r w:rsidRPr="001D29F4">
        <w:rPr>
          <w:rStyle w:val="StyleBoldUnderline"/>
        </w:rPr>
        <w:t>It’s</w:t>
      </w:r>
      <w:proofErr w:type="gramEnd"/>
      <w:r w:rsidRPr="001D29F4">
        <w:rPr>
          <w:rStyle w:val="StyleBoldUnderline"/>
        </w:rPr>
        <w:t xml:space="preserve"> not </w:t>
      </w:r>
      <w:proofErr w:type="spellStart"/>
      <w:r w:rsidRPr="001D29F4">
        <w:rPr>
          <w:rStyle w:val="StyleBoldUnderline"/>
        </w:rPr>
        <w:t>Obamacare</w:t>
      </w:r>
      <w:proofErr w:type="spellEnd"/>
      <w:r w:rsidRPr="001D29F4">
        <w:rPr>
          <w:rStyle w:val="StyleBoldUnderline"/>
        </w:rPr>
        <w:t>. This is the other reason why Boehner might be able to push forward</w:t>
      </w:r>
      <w:r w:rsidRPr="001D29F4">
        <w:rPr>
          <w:sz w:val="16"/>
        </w:rPr>
        <w:t xml:space="preserve"> on this front: </w:t>
      </w:r>
      <w:r w:rsidRPr="001D29F4">
        <w:rPr>
          <w:rStyle w:val="StyleBoldUnderline"/>
        </w:rPr>
        <w:t>as incendiary an</w:t>
      </w:r>
      <w:r w:rsidRPr="001D29F4">
        <w:rPr>
          <w:sz w:val="16"/>
        </w:rPr>
        <w:t xml:space="preserve"> issue as </w:t>
      </w:r>
      <w:r w:rsidRPr="001D29F4">
        <w:rPr>
          <w:rStyle w:val="StyleBoldUnderline"/>
        </w:rPr>
        <w:t>immigration</w:t>
      </w:r>
      <w:r w:rsidRPr="001D29F4">
        <w:rPr>
          <w:sz w:val="16"/>
        </w:rPr>
        <w:t xml:space="preserve"> reform </w:t>
      </w:r>
      <w:r w:rsidRPr="001D29F4">
        <w:rPr>
          <w:rStyle w:val="StyleBoldUnderline"/>
        </w:rPr>
        <w:t>has been</w:t>
      </w:r>
      <w:r w:rsidRPr="001D29F4">
        <w:rPr>
          <w:sz w:val="16"/>
        </w:rPr>
        <w:t xml:space="preserve"> for many Republican voters in recent years</w:t>
      </w:r>
      <w:r w:rsidRPr="001D29F4">
        <w:rPr>
          <w:rStyle w:val="StyleBoldUnderline"/>
        </w:rPr>
        <w:t>, it’s</w:t>
      </w:r>
      <w:r w:rsidRPr="001D29F4">
        <w:rPr>
          <w:sz w:val="16"/>
        </w:rPr>
        <w:t xml:space="preserve"> actually </w:t>
      </w:r>
      <w:r w:rsidRPr="001D29F4">
        <w:rPr>
          <w:rStyle w:val="StyleBoldUnderline"/>
        </w:rPr>
        <w:t>less threatening than</w:t>
      </w:r>
      <w:r w:rsidRPr="001D29F4">
        <w:rPr>
          <w:sz w:val="16"/>
        </w:rPr>
        <w:t xml:space="preserve"> the two-headed beast of </w:t>
      </w:r>
      <w:proofErr w:type="spellStart"/>
      <w:r w:rsidRPr="001D29F4">
        <w:rPr>
          <w:rStyle w:val="StyleBoldUnderline"/>
        </w:rPr>
        <w:t>Obamacare</w:t>
      </w:r>
      <w:proofErr w:type="spellEnd"/>
      <w:r w:rsidRPr="001D29F4">
        <w:rPr>
          <w:rStyle w:val="StyleBoldUnderline"/>
        </w:rPr>
        <w:t xml:space="preserve"> and</w:t>
      </w:r>
      <w:r w:rsidRPr="001D29F4">
        <w:rPr>
          <w:sz w:val="16"/>
        </w:rPr>
        <w:t xml:space="preserve"> government </w:t>
      </w:r>
      <w:r w:rsidRPr="001D29F4">
        <w:rPr>
          <w:rStyle w:val="StyleBoldUnderline"/>
        </w:rPr>
        <w:t>spending</w:t>
      </w:r>
      <w:r w:rsidRPr="001D29F4">
        <w:rPr>
          <w:sz w:val="16"/>
        </w:rPr>
        <w:t xml:space="preserve">. For one thing, </w:t>
      </w:r>
      <w:r w:rsidRPr="001D29F4">
        <w:rPr>
          <w:rStyle w:val="StyleBoldUnderline"/>
        </w:rPr>
        <w:t>it predates Obama as an issue</w:t>
      </w:r>
      <w:r w:rsidRPr="001D29F4">
        <w:rPr>
          <w:sz w:val="16"/>
        </w:rPr>
        <w:t xml:space="preserve"> – </w:t>
      </w:r>
      <w:r w:rsidRPr="001D29F4">
        <w:rPr>
          <w:rStyle w:val="StyleBoldUnderline"/>
        </w:rPr>
        <w:t>it was</w:t>
      </w:r>
      <w:r w:rsidRPr="001D29F4">
        <w:rPr>
          <w:sz w:val="16"/>
        </w:rPr>
        <w:t xml:space="preserve"> fellow Republicans George W. </w:t>
      </w:r>
      <w:r w:rsidRPr="001D29F4">
        <w:rPr>
          <w:rStyle w:val="StyleBoldUnderline"/>
        </w:rPr>
        <w:t xml:space="preserve">Bush and John McCain who </w:t>
      </w:r>
      <w:proofErr w:type="gramStart"/>
      <w:r w:rsidRPr="001D29F4">
        <w:rPr>
          <w:rStyle w:val="StyleBoldUnderline"/>
        </w:rPr>
        <w:t>were</w:t>
      </w:r>
      <w:proofErr w:type="gramEnd"/>
      <w:r w:rsidRPr="001D29F4">
        <w:rPr>
          <w:rStyle w:val="StyleBoldUnderline"/>
        </w:rPr>
        <w:t xml:space="preserve"> most identified with the 2007 push</w:t>
      </w:r>
      <w:r w:rsidRPr="001D29F4">
        <w:rPr>
          <w:sz w:val="16"/>
        </w:rPr>
        <w:t>. For another, some of the most ardent anti-</w:t>
      </w:r>
      <w:proofErr w:type="spellStart"/>
      <w:r w:rsidRPr="001D29F4">
        <w:rPr>
          <w:sz w:val="16"/>
        </w:rPr>
        <w:t>Obamacare</w:t>
      </w:r>
      <w:proofErr w:type="spellEnd"/>
      <w:r w:rsidRPr="001D29F4">
        <w:rPr>
          <w:sz w:val="16"/>
        </w:rPr>
        <w:t xml:space="preserve"> soldiers are in favor of immigration reform to varying degrees, from Idaho Rep. Raul Labrador to border congressmen like New Mexico's Steve Pearce to the evangelical groups that have come out for reform. “In the grand scheme of Republican issues, it just doesn’t match up to </w:t>
      </w:r>
      <w:proofErr w:type="spellStart"/>
      <w:r w:rsidRPr="001D29F4">
        <w:rPr>
          <w:sz w:val="16"/>
        </w:rPr>
        <w:t>Obamacare</w:t>
      </w:r>
      <w:proofErr w:type="spellEnd"/>
      <w:r w:rsidRPr="001D29F4">
        <w:rPr>
          <w:sz w:val="16"/>
        </w:rPr>
        <w:t xml:space="preserve"> – that’s health care and Obama. That’s partly because they haven’t yet made it about Obama,” said the House Democratic aide.</w:t>
      </w:r>
      <w:r w:rsidRPr="001D29F4">
        <w:rPr>
          <w:sz w:val="12"/>
        </w:rPr>
        <w:t>¶</w:t>
      </w:r>
      <w:r w:rsidRPr="001D29F4">
        <w:rPr>
          <w:sz w:val="16"/>
        </w:rPr>
        <w:t xml:space="preserve"> </w:t>
      </w:r>
      <w:proofErr w:type="gramStart"/>
      <w:r w:rsidRPr="00A03AA8">
        <w:rPr>
          <w:rStyle w:val="Emphasis"/>
          <w:highlight w:val="yellow"/>
        </w:rPr>
        <w:t>Follow</w:t>
      </w:r>
      <w:proofErr w:type="gramEnd"/>
      <w:r w:rsidRPr="00A03AA8">
        <w:rPr>
          <w:rStyle w:val="Emphasis"/>
          <w:highlight w:val="yellow"/>
        </w:rPr>
        <w:t xml:space="preserve"> the money</w:t>
      </w:r>
      <w:r w:rsidRPr="001D29F4">
        <w:rPr>
          <w:sz w:val="16"/>
        </w:rPr>
        <w:t xml:space="preserve">. Put simply: </w:t>
      </w:r>
      <w:r w:rsidRPr="00A03AA8">
        <w:rPr>
          <w:rStyle w:val="StyleBoldUnderline"/>
          <w:highlight w:val="yellow"/>
        </w:rPr>
        <w:t>the pro-reform side has lots of it, the opponents not so much</w:t>
      </w:r>
      <w:r w:rsidRPr="00A03AA8">
        <w:rPr>
          <w:sz w:val="16"/>
          <w:highlight w:val="yellow"/>
        </w:rPr>
        <w:t xml:space="preserve">. Again, </w:t>
      </w:r>
      <w:r w:rsidRPr="00A03AA8">
        <w:rPr>
          <w:rStyle w:val="StyleBoldUnderline"/>
          <w:highlight w:val="yellow"/>
        </w:rPr>
        <w:t>this is a crucial contrast with</w:t>
      </w:r>
      <w:r w:rsidRPr="001D29F4">
        <w:rPr>
          <w:sz w:val="16"/>
        </w:rPr>
        <w:t xml:space="preserve"> the </w:t>
      </w:r>
      <w:r w:rsidRPr="001D29F4">
        <w:rPr>
          <w:rStyle w:val="StyleBoldUnderline"/>
        </w:rPr>
        <w:t xml:space="preserve">battles over </w:t>
      </w:r>
      <w:proofErr w:type="spellStart"/>
      <w:r w:rsidRPr="001D29F4">
        <w:rPr>
          <w:rStyle w:val="StyleBoldUnderline"/>
        </w:rPr>
        <w:t>Obamacare</w:t>
      </w:r>
      <w:proofErr w:type="spellEnd"/>
      <w:r w:rsidRPr="001D29F4">
        <w:rPr>
          <w:sz w:val="16"/>
        </w:rPr>
        <w:t>, where the Club for Growth, Koch Brothers and the like are spending heavily to thwart the reformers, even to the point of punishing Republican state legislators who dare to contemplate embracing federal funds for Medicaid expansion. In the immigration realm, the big bucks are coming from these guys.</w:t>
      </w:r>
      <w:r w:rsidRPr="001D29F4">
        <w:rPr>
          <w:sz w:val="12"/>
        </w:rPr>
        <w:t>¶</w:t>
      </w:r>
      <w:r w:rsidRPr="001D29F4">
        <w:rPr>
          <w:sz w:val="16"/>
        </w:rPr>
        <w:t xml:space="preserve"> </w:t>
      </w:r>
      <w:proofErr w:type="gramStart"/>
      <w:r w:rsidRPr="00A03AA8">
        <w:rPr>
          <w:rStyle w:val="Emphasis"/>
          <w:highlight w:val="yellow"/>
        </w:rPr>
        <w:t>The</w:t>
      </w:r>
      <w:proofErr w:type="gramEnd"/>
      <w:r w:rsidRPr="00A03AA8">
        <w:rPr>
          <w:rStyle w:val="Emphasis"/>
          <w:highlight w:val="yellow"/>
        </w:rPr>
        <w:t xml:space="preserve"> pro-reform side isn’t giving u</w:t>
      </w:r>
      <w:r w:rsidRPr="001D29F4">
        <w:rPr>
          <w:rStyle w:val="Emphasis"/>
        </w:rPr>
        <w:t>p</w:t>
      </w:r>
      <w:r w:rsidRPr="001D29F4">
        <w:rPr>
          <w:sz w:val="16"/>
        </w:rPr>
        <w:t xml:space="preserve">. </w:t>
      </w:r>
      <w:r w:rsidRPr="001D29F4">
        <w:rPr>
          <w:rStyle w:val="StyleBoldUnderline"/>
        </w:rPr>
        <w:t xml:space="preserve">This is the element too often discounted in drawn-out legislative battles: the energy and resolve of the </w:t>
      </w:r>
      <w:proofErr w:type="spellStart"/>
      <w:r w:rsidRPr="001D29F4">
        <w:rPr>
          <w:rStyle w:val="StyleBoldUnderline"/>
        </w:rPr>
        <w:t>footsoldiers</w:t>
      </w:r>
      <w:proofErr w:type="spellEnd"/>
      <w:r w:rsidRPr="001D29F4">
        <w:rPr>
          <w:sz w:val="16"/>
        </w:rPr>
        <w:t xml:space="preserve">. </w:t>
      </w:r>
      <w:r w:rsidRPr="001D29F4">
        <w:rPr>
          <w:rStyle w:val="StyleBoldUnderline"/>
        </w:rPr>
        <w:t>And it has not abated as much on the pro-reform side</w:t>
      </w:r>
      <w:r w:rsidRPr="001D29F4">
        <w:rPr>
          <w:sz w:val="16"/>
        </w:rPr>
        <w:t xml:space="preserve"> as much as the pessimistic Beltway take on the issue would have one think. There are millions of people in this country with a huge stake in this fight, and plenty others who have taken up arms in their support, and not just in the usual places: I was amazed to see several dozen people agitating for reform at the annual Fancy Farm political picnic in far western Kentucky, in August. Advocates have gotten further than ever before – they’ve gotten a bipartisan vote in their favor in the Senate, and they’ve gotten key agreements between the AFL-CIO and Chamber of Commerce and growers and farmworkers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w:t>
      </w:r>
      <w:r w:rsidRPr="001D29F4">
        <w:rPr>
          <w:sz w:val="12"/>
        </w:rPr>
        <w:t>¶</w:t>
      </w:r>
      <w:r w:rsidRPr="001D29F4">
        <w:rPr>
          <w:sz w:val="16"/>
        </w:rPr>
        <w:t xml:space="preserve"> </w:t>
      </w:r>
      <w:r w:rsidRPr="001D29F4">
        <w:rPr>
          <w:rStyle w:val="Emphasis"/>
        </w:rPr>
        <w:t>Obama wants to make it happen.</w:t>
      </w:r>
      <w:r w:rsidRPr="001D29F4">
        <w:rPr>
          <w:sz w:val="16"/>
        </w:rPr>
        <w:t xml:space="preserve"> </w:t>
      </w:r>
      <w:r w:rsidRPr="001D29F4">
        <w:rPr>
          <w:rStyle w:val="StyleBoldUnderline"/>
        </w:rPr>
        <w:t>One might think this would be the biggest obstacle for reform, in that Republicans would be unwilling to grant the president a legislative triumph</w:t>
      </w:r>
      <w:r w:rsidRPr="001D29F4">
        <w:rPr>
          <w:sz w:val="16"/>
        </w:rPr>
        <w:t xml:space="preserve">. In fact, Democrats are having to contend with the reverse, a suspicion among many House Republicans that Obama and the Democrats secretly want reform to fail, so that they can keep bludgeoning Republicans with the issue among Hispanic voters. This is hogwash, as far as </w:t>
      </w:r>
      <w:r w:rsidRPr="001D29F4">
        <w:rPr>
          <w:rStyle w:val="StyleBoldUnderline"/>
        </w:rPr>
        <w:t>Obama</w:t>
      </w:r>
      <w:r w:rsidRPr="001D29F4">
        <w:rPr>
          <w:sz w:val="16"/>
        </w:rPr>
        <w:t xml:space="preserve"> is concerned: he desperately </w:t>
      </w:r>
      <w:r w:rsidRPr="001D29F4">
        <w:rPr>
          <w:rStyle w:val="StyleBoldUnderline"/>
        </w:rPr>
        <w:t>wants a major achievement in his second term</w:t>
      </w:r>
      <w:r w:rsidRPr="001D29F4">
        <w:rPr>
          <w:sz w:val="16"/>
        </w:rPr>
        <w:t xml:space="preserve">, not least given the troubles that have arisen in implementing his main first-term one. As for the Republicans’ suspicion, </w:t>
      </w:r>
      <w:r w:rsidRPr="001D29F4">
        <w:rPr>
          <w:rStyle w:val="StyleBoldUnderline"/>
        </w:rPr>
        <w:t>there’s an easy way to keep Democrats from using immigration as a wedge issue: voting for a reform package. “</w:t>
      </w:r>
      <w:r w:rsidRPr="001D29F4">
        <w:rPr>
          <w:sz w:val="16"/>
        </w:rPr>
        <w:t>It’s a self-fulfilling prophecy,” says the Democratic House aide.</w:t>
      </w:r>
      <w:r w:rsidRPr="001D29F4">
        <w:rPr>
          <w:sz w:val="12"/>
        </w:rPr>
        <w:t>¶</w:t>
      </w:r>
      <w:r w:rsidRPr="001D29F4">
        <w:rPr>
          <w:sz w:val="16"/>
        </w:rPr>
        <w:t xml:space="preserve"> </w:t>
      </w:r>
      <w:r w:rsidRPr="001D29F4">
        <w:rPr>
          <w:rStyle w:val="Emphasis"/>
        </w:rPr>
        <w:t>Redemption</w:t>
      </w:r>
      <w:r w:rsidRPr="001D29F4">
        <w:rPr>
          <w:sz w:val="16"/>
        </w:rPr>
        <w:t xml:space="preserve">. This one applies to both sides of the aisle. This may be overly naïve, but I suspect </w:t>
      </w:r>
      <w:r w:rsidRPr="001D29F4">
        <w:rPr>
          <w:rStyle w:val="StyleBoldUnderline"/>
        </w:rPr>
        <w:t>there are members of both parties who are genuinely abashed by how badly Congress has come across</w:t>
      </w:r>
      <w:r w:rsidRPr="001D29F4">
        <w:rPr>
          <w:sz w:val="16"/>
        </w:rPr>
        <w:t xml:space="preserve"> in recent weeks, not to mention recent years, </w:t>
      </w:r>
      <w:r w:rsidRPr="001D29F4">
        <w:rPr>
          <w:rStyle w:val="StyleBoldUnderline"/>
        </w:rPr>
        <w:t>and would like to be able to show that they can come to Washington and address a major national problem</w:t>
      </w:r>
      <w:r w:rsidRPr="001D29F4">
        <w:rPr>
          <w:sz w:val="16"/>
        </w:rPr>
        <w:t xml:space="preserve">. For the reasons listed above, </w:t>
      </w:r>
      <w:r w:rsidRPr="001D29F4">
        <w:rPr>
          <w:rStyle w:val="Emphasis"/>
        </w:rPr>
        <w:t>this could offer just the ticket.</w:t>
      </w:r>
      <w:r w:rsidRPr="001D29F4">
        <w:rPr>
          <w:sz w:val="16"/>
        </w:rPr>
        <w:t xml:space="preserve"> And it sure beats spending the next year talking about chained CPI.</w:t>
      </w:r>
    </w:p>
    <w:p w:rsidR="00E31353" w:rsidRDefault="00E31353" w:rsidP="00E31353">
      <w:pPr>
        <w:pStyle w:val="Heading4"/>
      </w:pPr>
      <w:r>
        <w:lastRenderedPageBreak/>
        <w:t xml:space="preserve">Yes piecemeal – Reid support </w:t>
      </w:r>
    </w:p>
    <w:p w:rsidR="00E31353" w:rsidRPr="006062F9" w:rsidRDefault="00E31353" w:rsidP="00E31353">
      <w:pPr>
        <w:rPr>
          <w:sz w:val="16"/>
          <w:szCs w:val="16"/>
        </w:rPr>
      </w:pPr>
      <w:r w:rsidRPr="006062F9">
        <w:rPr>
          <w:rStyle w:val="StyleStyleBold12pt"/>
        </w:rPr>
        <w:t>The Hill 11-13</w:t>
      </w:r>
      <w:r w:rsidRPr="006062F9">
        <w:rPr>
          <w:sz w:val="16"/>
          <w:szCs w:val="16"/>
        </w:rPr>
        <w:t>-13. thehill.com/blogs/blog-briefing-room/news/190181-reid-stunned-about-boehners-immigration-comments</w:t>
      </w:r>
    </w:p>
    <w:p w:rsidR="00E31353" w:rsidRPr="00505F73" w:rsidRDefault="00E31353" w:rsidP="00E31353">
      <w:pPr>
        <w:rPr>
          <w:sz w:val="12"/>
        </w:rPr>
      </w:pPr>
      <w:r w:rsidRPr="00505F73">
        <w:rPr>
          <w:sz w:val="12"/>
        </w:rPr>
        <w:t xml:space="preserve">"This is about trying to do this in a way that the American people and our members can absorb," </w:t>
      </w:r>
      <w:r w:rsidRPr="00505F73">
        <w:rPr>
          <w:rStyle w:val="StyleBoldUnderline"/>
        </w:rPr>
        <w:t>Boehner s</w:t>
      </w:r>
      <w:r w:rsidRPr="00505F73">
        <w:rPr>
          <w:sz w:val="12"/>
        </w:rPr>
        <w:t xml:space="preserve">aid, arguing the immigration system is too complex to address quickly. ¶ </w:t>
      </w:r>
      <w:proofErr w:type="gramStart"/>
      <w:r w:rsidRPr="00505F73">
        <w:rPr>
          <w:sz w:val="12"/>
        </w:rPr>
        <w:t>In</w:t>
      </w:r>
      <w:proofErr w:type="gramEnd"/>
      <w:r w:rsidRPr="00505F73">
        <w:rPr>
          <w:sz w:val="12"/>
        </w:rPr>
        <w:t xml:space="preserve"> the morning, a group of teenagers approached Boehner at a Capitol Hill diner and questioned why the Speaker wouldn’t act on immigration. Their family members, they said, have previously faced deportation. ¶ “</w:t>
      </w:r>
      <w:r w:rsidRPr="00505F73">
        <w:rPr>
          <w:rStyle w:val="StyleBoldUnderline"/>
        </w:rPr>
        <w:t>I’m trying to find a way to get this thing done.</w:t>
      </w:r>
      <w:r w:rsidRPr="00505F73">
        <w:rPr>
          <w:sz w:val="12"/>
        </w:rPr>
        <w:t xml:space="preserve"> It’s, as you know, not easy. It’s not going to be an easy path forward, but I’ve made it clear since the day after the election that </w:t>
      </w:r>
      <w:r w:rsidRPr="00505F73">
        <w:rPr>
          <w:rStyle w:val="StyleBoldUnderline"/>
        </w:rPr>
        <w:t xml:space="preserve">it’s time to get this done,” </w:t>
      </w:r>
      <w:r w:rsidRPr="00505F73">
        <w:rPr>
          <w:sz w:val="12"/>
        </w:rPr>
        <w:t xml:space="preserve">Boehner said. A video of the exchange was recorded.¶ Reid accused Boehner of sending mixed signals, Fusion reports.¶ "I mean, this House of Representatives might just as well not exist,” he said. “They don't do anything.” ¶ The Senate passed the Gang of Eight legislation in June, but Boehner has since rejected that measure’s reforms.¶ </w:t>
      </w:r>
      <w:r w:rsidRPr="00392264">
        <w:rPr>
          <w:rStyle w:val="StyleBoldUnderline"/>
        </w:rPr>
        <w:t>Reid said he’s open to negotiating with Boehner if the House passes piece-meal legislation addressing immigration-related issues individually.¶</w:t>
      </w:r>
      <w:r w:rsidRPr="00505F73">
        <w:rPr>
          <w:sz w:val="12"/>
        </w:rPr>
        <w:t xml:space="preserve"> "</w:t>
      </w:r>
      <w:r w:rsidRPr="00505F73">
        <w:rPr>
          <w:rStyle w:val="StyleBoldUnderline"/>
        </w:rPr>
        <w:t>I don't like it,” he said. “But if they pass something, we can</w:t>
      </w:r>
      <w:r w:rsidRPr="00505F73">
        <w:rPr>
          <w:sz w:val="12"/>
        </w:rPr>
        <w:t xml:space="preserve"> </w:t>
      </w:r>
      <w:r w:rsidRPr="00505F73">
        <w:rPr>
          <w:rStyle w:val="StyleBoldUnderline"/>
        </w:rPr>
        <w:t>at least go to conference</w:t>
      </w:r>
      <w:r w:rsidRPr="00505F73">
        <w:rPr>
          <w:sz w:val="12"/>
        </w:rPr>
        <w:t xml:space="preserve">.” </w:t>
      </w:r>
    </w:p>
    <w:p w:rsidR="00E31353" w:rsidRDefault="00E31353" w:rsidP="00E31353">
      <w:pPr>
        <w:pStyle w:val="Heading3"/>
      </w:pPr>
      <w:r>
        <w:lastRenderedPageBreak/>
        <w:t xml:space="preserve">Links </w:t>
      </w:r>
    </w:p>
    <w:p w:rsidR="00E31353" w:rsidRDefault="00E31353" w:rsidP="00E31353">
      <w:pPr>
        <w:pStyle w:val="Heading4"/>
      </w:pPr>
      <w:r>
        <w:t xml:space="preserve">Ext </w:t>
      </w:r>
      <w:proofErr w:type="spellStart"/>
      <w:r>
        <w:t>Kriner</w:t>
      </w:r>
      <w:proofErr w:type="spellEnd"/>
    </w:p>
    <w:p w:rsidR="00E31353" w:rsidRDefault="00E31353" w:rsidP="00E31353">
      <w:pPr>
        <w:pStyle w:val="Heading4"/>
      </w:pPr>
      <w:r>
        <w:t xml:space="preserve">he says committee have you taken a government class – the plan is created in committee but the NDAA still has to pass the house and congress – your Keck evidence CONCEDES that congress WANTS AIR SEA BATTLE WHICH PROVES YOU TURN THE NDAA INTO A HUGE FIGHT </w:t>
      </w:r>
    </w:p>
    <w:p w:rsidR="00E31353" w:rsidRDefault="00E31353" w:rsidP="00E31353">
      <w:r w:rsidRPr="006804B1">
        <w:rPr>
          <w:rStyle w:val="StyleStyleBold12pt"/>
        </w:rPr>
        <w:t>Keck, 7/13</w:t>
      </w:r>
      <w:r>
        <w:t xml:space="preserve"> (Zach, “Air Sea Battle </w:t>
      </w:r>
      <w:proofErr w:type="gramStart"/>
      <w:r>
        <w:t>Under Fire From</w:t>
      </w:r>
      <w:proofErr w:type="gramEnd"/>
      <w:r>
        <w:t xml:space="preserve"> Congressional Committee” Flashpoints. </w:t>
      </w:r>
      <w:r w:rsidRPr="006804B1">
        <w:t>http://thediplomat.com/flashpoints-blog/2013/06/13/air-sea-battle-under-fire-from-congressional-committee/</w:t>
      </w:r>
    </w:p>
    <w:p w:rsidR="00E31353" w:rsidRDefault="00E31353" w:rsidP="00E31353">
      <w:pPr>
        <w:rPr>
          <w:rStyle w:val="Emphasis"/>
        </w:rPr>
      </w:pPr>
      <w:r w:rsidRPr="00F46CBB">
        <w:rPr>
          <w:rStyle w:val="StyleBoldUnderline"/>
        </w:rPr>
        <w:t xml:space="preserve">The House Armed Service Committee (HASC) in the U.S. Congress is raising a number of concerns about the U.S. military’s </w:t>
      </w:r>
      <w:proofErr w:type="spellStart"/>
      <w:r w:rsidRPr="00F46CBB">
        <w:rPr>
          <w:rStyle w:val="StyleBoldUnderline"/>
        </w:rPr>
        <w:t>AirSea</w:t>
      </w:r>
      <w:proofErr w:type="spellEnd"/>
      <w:r w:rsidRPr="00F46CBB">
        <w:rPr>
          <w:rStyle w:val="StyleBoldUnderline"/>
        </w:rPr>
        <w:t xml:space="preserve"> Battle</w:t>
      </w:r>
      <w:r w:rsidRPr="006804B1">
        <w:t xml:space="preserve"> Office and its larger plans to counter Anti-Access/Area Denial (A2/AD) </w:t>
      </w:r>
      <w:proofErr w:type="spellStart"/>
      <w:r w:rsidRPr="006804B1">
        <w:t>envrionments</w:t>
      </w:r>
      <w:proofErr w:type="spellEnd"/>
      <w:r w:rsidRPr="006804B1">
        <w:t>.</w:t>
      </w:r>
      <w:r w:rsidRPr="00F46CBB">
        <w:rPr>
          <w:sz w:val="12"/>
        </w:rPr>
        <w:t xml:space="preserve">¶ </w:t>
      </w:r>
      <w:r w:rsidRPr="006804B1">
        <w:t xml:space="preserve">In </w:t>
      </w:r>
      <w:hyperlink r:id="rId17" w:history="1">
        <w:r w:rsidRPr="006804B1">
          <w:t>its initial version</w:t>
        </w:r>
      </w:hyperlink>
      <w:r w:rsidRPr="006804B1">
        <w:t xml:space="preserve"> of the FY 2014 National Defense Authorization Act, which was passed through committee with the relevant provisions seemingly intact, </w:t>
      </w:r>
      <w:r w:rsidRPr="00F46CBB">
        <w:rPr>
          <w:rStyle w:val="StyleBoldUnderline"/>
        </w:rPr>
        <w:t xml:space="preserve">HASC advanced a number of concerns over the creation of the </w:t>
      </w:r>
      <w:proofErr w:type="spellStart"/>
      <w:r w:rsidRPr="00F46CBB">
        <w:rPr>
          <w:rStyle w:val="StyleBoldUnderline"/>
        </w:rPr>
        <w:t>AirSea</w:t>
      </w:r>
      <w:proofErr w:type="spellEnd"/>
      <w:r w:rsidRPr="00F46CBB">
        <w:rPr>
          <w:rStyle w:val="StyleBoldUnderline"/>
        </w:rPr>
        <w:t xml:space="preserve"> Battle (ASB</w:t>
      </w:r>
      <w:r w:rsidRPr="006804B1">
        <w:t xml:space="preserve">) Office </w:t>
      </w:r>
      <w:r w:rsidRPr="00F46CBB">
        <w:rPr>
          <w:rStyle w:val="Emphasis"/>
        </w:rPr>
        <w:t>outside the Joint Staff</w:t>
      </w:r>
      <w:r w:rsidRPr="006804B1">
        <w:t xml:space="preserve">, </w:t>
      </w:r>
      <w:r w:rsidRPr="00F46CBB">
        <w:rPr>
          <w:rStyle w:val="Emphasis"/>
        </w:rPr>
        <w:t>while also indicating its desire to better incorporate the U.S. Army and U.S. Marine Corps (USMC) into the military’s solution for overcoming A2/AD threats.</w:t>
      </w:r>
      <w:r w:rsidRPr="00F46CBB">
        <w:rPr>
          <w:rStyle w:val="Emphasis"/>
          <w:sz w:val="12"/>
        </w:rPr>
        <w:t xml:space="preserve">¶ </w:t>
      </w:r>
      <w:r w:rsidRPr="00F46CBB">
        <w:rPr>
          <w:rStyle w:val="StyleBoldUnderline"/>
        </w:rPr>
        <w:t xml:space="preserve">With regards to the ASB office, HASC wrote: “The committee is concerned whether the placement of the current ASB office outside of the Joint Staff is </w:t>
      </w:r>
      <w:r w:rsidRPr="00F46CBB">
        <w:rPr>
          <w:rStyle w:val="Emphasis"/>
        </w:rPr>
        <w:t>the most logical and effective location for integrating ASB concepts across the services.”</w:t>
      </w:r>
      <w:r w:rsidRPr="00F46CBB">
        <w:rPr>
          <w:rStyle w:val="Emphasis"/>
          <w:sz w:val="12"/>
        </w:rPr>
        <w:t xml:space="preserve">¶ </w:t>
      </w:r>
      <w:proofErr w:type="gramStart"/>
      <w:r w:rsidRPr="006804B1">
        <w:t>It</w:t>
      </w:r>
      <w:proofErr w:type="gramEnd"/>
      <w:r w:rsidRPr="006804B1">
        <w:t xml:space="preserve"> then directed</w:t>
      </w:r>
      <w:r>
        <w:t xml:space="preserve"> </w:t>
      </w:r>
      <w:hyperlink r:id="rId18" w:history="1">
        <w:r w:rsidRPr="006804B1">
          <w:t>Secretary of Defense Chuck Hagel</w:t>
        </w:r>
      </w:hyperlink>
      <w:r w:rsidRPr="006804B1">
        <w:t xml:space="preserve"> to evaluate whether the office is “accomplishing its goals to enable and prepare the U.S. military to effectively operate in an A2/AD environment, and whether the office provides a unique function and perspective or it duplicates other efforts carried out elsewhere in the Department of Defense.”</w:t>
      </w:r>
      <w:r w:rsidRPr="00F46CBB">
        <w:rPr>
          <w:sz w:val="12"/>
        </w:rPr>
        <w:t xml:space="preserve">¶ </w:t>
      </w:r>
      <w:r w:rsidRPr="006804B1">
        <w:t xml:space="preserve">HASC goes on to write that even if the Pentagon concludes that the ASB office is both effective and </w:t>
      </w:r>
      <w:r w:rsidRPr="00F46CBB">
        <w:rPr>
          <w:rStyle w:val="Emphasis"/>
        </w:rPr>
        <w:t>unique, the committee would like Secretary Hagel to “determine whether the ASB office should continue as is, be modified, or placed within the Joint Staff.”</w:t>
      </w:r>
    </w:p>
    <w:p w:rsidR="00E31353" w:rsidRPr="00F46CBB" w:rsidRDefault="00E31353" w:rsidP="00E31353">
      <w:pPr>
        <w:pStyle w:val="Heading4"/>
      </w:pPr>
      <w:proofErr w:type="gramStart"/>
      <w:r>
        <w:t>the</w:t>
      </w:r>
      <w:proofErr w:type="gramEnd"/>
      <w:r>
        <w:t xml:space="preserve"> NDAA amendments won’t thump – the last line of your card concedes THEY HAVE PASSED </w:t>
      </w:r>
    </w:p>
    <w:p w:rsidR="00E31353" w:rsidRDefault="00E31353" w:rsidP="00E31353">
      <w:pPr>
        <w:pStyle w:val="Heading4"/>
      </w:pPr>
      <w:proofErr w:type="gramStart"/>
      <w:r>
        <w:t>military</w:t>
      </w:r>
      <w:proofErr w:type="gramEnd"/>
      <w:r>
        <w:t xml:space="preserve"> industrial complex</w:t>
      </w:r>
      <w:r>
        <w:t xml:space="preserve"> &lt;3 Plan </w:t>
      </w:r>
    </w:p>
    <w:p w:rsidR="00E31353" w:rsidRPr="006804B1" w:rsidRDefault="00E31353" w:rsidP="00E31353">
      <w:proofErr w:type="spellStart"/>
      <w:proofErr w:type="gramStart"/>
      <w:r w:rsidRPr="006804B1">
        <w:rPr>
          <w:rStyle w:val="StyleStyleBold12pt"/>
        </w:rPr>
        <w:t>Kreft</w:t>
      </w:r>
      <w:proofErr w:type="spellEnd"/>
      <w:r w:rsidRPr="006804B1">
        <w:rPr>
          <w:rStyle w:val="StyleStyleBold12pt"/>
        </w:rPr>
        <w:t>, 10/11</w:t>
      </w:r>
      <w:r>
        <w:t xml:space="preserve"> (“Air Sea Battle?</w:t>
      </w:r>
      <w:proofErr w:type="gramEnd"/>
      <w:r>
        <w:t xml:space="preserve"> New War Concept Briefed to congress. </w:t>
      </w:r>
      <w:proofErr w:type="gramStart"/>
      <w:r>
        <w:t>All Things Aero.</w:t>
      </w:r>
      <w:proofErr w:type="gramEnd"/>
      <w:r>
        <w:t xml:space="preserve"> </w:t>
      </w:r>
      <w:r w:rsidRPr="006804B1">
        <w:t>http://allthingsaero.com/military-aviation/aircraft/article-air-sea-battle-new-war-concept-briefed-to-congress</w:t>
      </w:r>
    </w:p>
    <w:p w:rsidR="00E31353" w:rsidRDefault="00E31353" w:rsidP="00E31353">
      <w:r w:rsidRPr="006804B1">
        <w:t xml:space="preserve">In a first-ever open hearing before Congress, </w:t>
      </w:r>
      <w:r w:rsidRPr="00F46CBB">
        <w:rPr>
          <w:rStyle w:val="StyleBoldUnderline"/>
        </w:rPr>
        <w:t>senior representatives from the Navy, Air Force, Marine Corps, Army and Joint Staff discussed an entirely new approach to warfare dubbed the "Air-Sea Battle concept</w:t>
      </w:r>
      <w:r w:rsidRPr="006804B1">
        <w:t xml:space="preserve">" with the House Armed Services Committee </w:t>
      </w:r>
      <w:proofErr w:type="spellStart"/>
      <w:r w:rsidRPr="006804B1">
        <w:t>Seapower</w:t>
      </w:r>
      <w:proofErr w:type="spellEnd"/>
      <w:r w:rsidRPr="006804B1">
        <w:t xml:space="preserve"> and Projection Forces Subcommittee.</w:t>
      </w:r>
      <w:r w:rsidRPr="00F46CBB">
        <w:rPr>
          <w:sz w:val="12"/>
        </w:rPr>
        <w:t xml:space="preserve">¶ </w:t>
      </w:r>
      <w:r w:rsidRPr="00F46CBB">
        <w:rPr>
          <w:rStyle w:val="StyleBoldUnderline"/>
        </w:rPr>
        <w:t>Yesterday's hearing was the first public congressional testimony on the concept</w:t>
      </w:r>
      <w:r w:rsidRPr="006804B1">
        <w:t>, which was first revealed in November of 2011.</w:t>
      </w:r>
      <w:r w:rsidRPr="00F46CBB">
        <w:rPr>
          <w:sz w:val="12"/>
        </w:rPr>
        <w:t xml:space="preserve">¶ </w:t>
      </w:r>
      <w:r w:rsidRPr="006804B1">
        <w:t xml:space="preserve">Chairman J. Randy </w:t>
      </w:r>
      <w:r w:rsidRPr="00F46CBB">
        <w:rPr>
          <w:rStyle w:val="StyleBoldUnderline"/>
        </w:rPr>
        <w:t>Forbes was quick to remind everyone Air-Sea Battle is not "a strategy" as he pitched questions to the military leaders</w:t>
      </w:r>
      <w:r w:rsidRPr="006804B1">
        <w:t>. "We don't want to put you on the spot. But one of the things we're wrestling with now is what's our strategy, you know, we don't want to have a strategy that develops based on our procurement policy."</w:t>
      </w:r>
      <w:r w:rsidRPr="00F46CBB">
        <w:rPr>
          <w:sz w:val="12"/>
        </w:rPr>
        <w:t xml:space="preserve">¶ </w:t>
      </w:r>
      <w:r w:rsidRPr="006804B1">
        <w:t xml:space="preserve">Rear Admiral James </w:t>
      </w:r>
      <w:proofErr w:type="spellStart"/>
      <w:r w:rsidRPr="00F46CBB">
        <w:rPr>
          <w:rStyle w:val="StyleBoldUnderline"/>
        </w:rPr>
        <w:t>Foggo</w:t>
      </w:r>
      <w:proofErr w:type="spellEnd"/>
      <w:r w:rsidRPr="006804B1">
        <w:t xml:space="preserve">, </w:t>
      </w:r>
      <w:r w:rsidRPr="00F46CBB">
        <w:rPr>
          <w:rStyle w:val="StyleBoldUnderline"/>
        </w:rPr>
        <w:t>Assistant Deputy Chief of Naval Operations for Operations, Plans and Strategy, was first to testify</w:t>
      </w:r>
      <w:r w:rsidRPr="006804B1">
        <w:t>.</w:t>
      </w:r>
      <w:r w:rsidRPr="00F46CBB">
        <w:rPr>
          <w:sz w:val="12"/>
        </w:rPr>
        <w:t xml:space="preserve">¶ </w:t>
      </w:r>
      <w:r w:rsidRPr="006804B1">
        <w:t>"</w:t>
      </w:r>
      <w:r w:rsidRPr="00F46CBB">
        <w:rPr>
          <w:rStyle w:val="Emphasis"/>
        </w:rPr>
        <w:t xml:space="preserve">We are leveraging </w:t>
      </w:r>
      <w:proofErr w:type="spellStart"/>
      <w:r w:rsidRPr="00F46CBB">
        <w:rPr>
          <w:rStyle w:val="Emphasis"/>
        </w:rPr>
        <w:t>AirSea</w:t>
      </w:r>
      <w:proofErr w:type="spellEnd"/>
      <w:r w:rsidRPr="00F46CBB">
        <w:rPr>
          <w:rStyle w:val="Emphasis"/>
        </w:rPr>
        <w:t xml:space="preserve"> Battle to build these pre-integrated joint forces that I've talked about and there </w:t>
      </w:r>
      <w:r w:rsidRPr="00F46CBB">
        <w:rPr>
          <w:rStyle w:val="Emphasis"/>
        </w:rPr>
        <w:lastRenderedPageBreak/>
        <w:t>are plenty of examples, our brethren from the Navy and their Top Gun school routinely train with our Air Forces Weapon School,"</w:t>
      </w:r>
      <w:r>
        <w:rPr>
          <w:rStyle w:val="Emphasis"/>
        </w:rPr>
        <w:t xml:space="preserve"> </w:t>
      </w:r>
      <w:r w:rsidRPr="006804B1">
        <w:t>he said. "Air combat command and Navy fleet forces command are working on common problems together in this newly formed Navy-Air Force integration forum."</w:t>
      </w:r>
      <w:r w:rsidRPr="00F46CBB">
        <w:rPr>
          <w:sz w:val="12"/>
        </w:rPr>
        <w:t xml:space="preserve">¶ </w:t>
      </w:r>
      <w:r w:rsidRPr="00F46CBB">
        <w:rPr>
          <w:rStyle w:val="Emphasis"/>
        </w:rPr>
        <w:t>Many military experts argue ASB is necessary to achieve the much-discussed Asia-Pacific re-balance,</w:t>
      </w:r>
      <w:r w:rsidRPr="006804B1">
        <w:t xml:space="preserve"> but Admiral </w:t>
      </w:r>
      <w:proofErr w:type="spellStart"/>
      <w:r w:rsidRPr="006804B1">
        <w:t>Foggo</w:t>
      </w:r>
      <w:proofErr w:type="spellEnd"/>
      <w:r w:rsidRPr="006804B1">
        <w:t xml:space="preserve"> stressed the concept is less about location, more about access anywhere.</w:t>
      </w:r>
      <w:r w:rsidRPr="00F46CBB">
        <w:rPr>
          <w:sz w:val="12"/>
        </w:rPr>
        <w:t xml:space="preserve">¶ </w:t>
      </w:r>
      <w:r w:rsidRPr="006804B1">
        <w:t>"This has nothing to do with the region, it's a concept that can support that strategy and provide choices to our combatant commanders wherever they may need to counter that Anti-Access Area Denial threat."</w:t>
      </w:r>
    </w:p>
    <w:p w:rsidR="00E31353" w:rsidRDefault="00E31353" w:rsidP="00E31353">
      <w:pPr>
        <w:pStyle w:val="Heading4"/>
      </w:pPr>
      <w:r>
        <w:t xml:space="preserve">Military lobby backlash drains capital. </w:t>
      </w:r>
    </w:p>
    <w:p w:rsidR="00E31353" w:rsidRPr="003535E4" w:rsidRDefault="00E31353" w:rsidP="00E31353">
      <w:pPr>
        <w:rPr>
          <w:sz w:val="16"/>
          <w:szCs w:val="16"/>
        </w:rPr>
      </w:pPr>
      <w:proofErr w:type="gramStart"/>
      <w:r w:rsidRPr="003535E4">
        <w:rPr>
          <w:rStyle w:val="StyleStyleBold12pt"/>
        </w:rPr>
        <w:t>Gentry 3</w:t>
      </w:r>
      <w:r w:rsidRPr="003535E4">
        <w:rPr>
          <w:sz w:val="16"/>
          <w:szCs w:val="16"/>
        </w:rPr>
        <w:t>.</w:t>
      </w:r>
      <w:proofErr w:type="gramEnd"/>
      <w:r w:rsidRPr="003535E4">
        <w:rPr>
          <w:sz w:val="16"/>
          <w:szCs w:val="16"/>
        </w:rPr>
        <w:t xml:space="preserve"> [John, USAR Ret., is an analyst with the Center for Integrated Intelligence Systems, the MITRE Corporation, "Doomed to Fail: America’s Blind Faith in Military Technology" Parameters -- </w:t>
      </w:r>
      <w:proofErr w:type="gramStart"/>
      <w:r w:rsidRPr="003535E4">
        <w:rPr>
          <w:sz w:val="16"/>
          <w:szCs w:val="16"/>
        </w:rPr>
        <w:t>Winter</w:t>
      </w:r>
      <w:proofErr w:type="gramEnd"/>
      <w:r w:rsidRPr="003535E4">
        <w:rPr>
          <w:sz w:val="16"/>
          <w:szCs w:val="16"/>
        </w:rPr>
        <w:t xml:space="preserve"> -- strategicstudiesinstitute.army.mil/pubs/parameters/Articles/02winter/gentry.htm]</w:t>
      </w:r>
    </w:p>
    <w:p w:rsidR="00E31353" w:rsidRPr="001B38FA" w:rsidRDefault="00E31353" w:rsidP="00E31353">
      <w:pPr>
        <w:rPr>
          <w:sz w:val="16"/>
        </w:rPr>
      </w:pPr>
      <w:r w:rsidRPr="003535E4">
        <w:rPr>
          <w:sz w:val="16"/>
        </w:rPr>
        <w:t xml:space="preserve">These </w:t>
      </w:r>
      <w:r w:rsidRPr="003535E4">
        <w:rPr>
          <w:rStyle w:val="underline"/>
        </w:rPr>
        <w:t>reforms are unlikely</w:t>
      </w:r>
      <w:r w:rsidRPr="003535E4">
        <w:rPr>
          <w:sz w:val="16"/>
        </w:rPr>
        <w:t xml:space="preserve"> to occur in the absence of a significant US battlefield defeat. Organizations that agree on little within </w:t>
      </w:r>
      <w:r w:rsidRPr="003535E4">
        <w:rPr>
          <w:rStyle w:val="underline"/>
        </w:rPr>
        <w:t>the Pentagon close ranks when</w:t>
      </w:r>
      <w:r w:rsidRPr="003535E4">
        <w:rPr>
          <w:sz w:val="16"/>
        </w:rPr>
        <w:t xml:space="preserve"> collectively </w:t>
      </w:r>
      <w:r w:rsidRPr="003535E4">
        <w:rPr>
          <w:rStyle w:val="underline"/>
        </w:rPr>
        <w:t xml:space="preserve">challenged. The military services have </w:t>
      </w:r>
      <w:r w:rsidRPr="003535E4">
        <w:rPr>
          <w:rStyle w:val="Emphasis"/>
        </w:rPr>
        <w:t>significant lobbying clout</w:t>
      </w:r>
      <w:r w:rsidRPr="003535E4">
        <w:rPr>
          <w:rStyle w:val="underline"/>
        </w:rPr>
        <w:t xml:space="preserve"> on Capitol Hill and powerful supporters in reserve and veterans organizations</w:t>
      </w:r>
      <w:r w:rsidRPr="003535E4">
        <w:rPr>
          <w:sz w:val="16"/>
        </w:rPr>
        <w:t xml:space="preserve">. Policymakers and the citizenry should continue to expect poor military performance and avoid--for a myriad of reasons--policies that run the risk of major </w:t>
      </w:r>
      <w:proofErr w:type="spellStart"/>
      <w:r w:rsidRPr="003535E4">
        <w:rPr>
          <w:sz w:val="16"/>
        </w:rPr>
        <w:t>war.The</w:t>
      </w:r>
      <w:proofErr w:type="spellEnd"/>
      <w:r w:rsidRPr="003535E4">
        <w:rPr>
          <w:sz w:val="16"/>
        </w:rPr>
        <w:t xml:space="preserve"> best we probably can hope for is a moderate conflict in which the inadequacies of JV 2O2O are obvious but the United States does not suffer disastrous defeat. Hundreds of lives and the associated diplomatic and domestic political ramifications of a defeat will probably be part of this awakening. We can but hope the cost will not be higher.</w:t>
      </w:r>
    </w:p>
    <w:p w:rsidR="00E31353" w:rsidRDefault="00E31353" w:rsidP="00E31353">
      <w:pPr>
        <w:pStyle w:val="Heading4"/>
      </w:pPr>
      <w:r>
        <w:t xml:space="preserve">Military bureaucratic backlash outweighs any link turn. </w:t>
      </w:r>
    </w:p>
    <w:p w:rsidR="00E31353" w:rsidRPr="003535E4" w:rsidRDefault="00E31353" w:rsidP="00E31353">
      <w:pPr>
        <w:rPr>
          <w:sz w:val="16"/>
          <w:szCs w:val="16"/>
        </w:rPr>
      </w:pPr>
      <w:proofErr w:type="gramStart"/>
      <w:r w:rsidRPr="003535E4">
        <w:rPr>
          <w:rStyle w:val="StyleStyleBold12pt"/>
        </w:rPr>
        <w:t>Ritchie 8.</w:t>
      </w:r>
      <w:proofErr w:type="gramEnd"/>
      <w:r w:rsidRPr="003535E4">
        <w:rPr>
          <w:sz w:val="16"/>
          <w:szCs w:val="16"/>
        </w:rPr>
        <w:t xml:space="preserve"> (Nick, Oxford Research Group, “US Nuclear Weapons Policy </w:t>
      </w:r>
      <w:proofErr w:type="gramStart"/>
      <w:r w:rsidRPr="003535E4">
        <w:rPr>
          <w:sz w:val="16"/>
          <w:szCs w:val="16"/>
        </w:rPr>
        <w:t>After</w:t>
      </w:r>
      <w:proofErr w:type="gramEnd"/>
      <w:r w:rsidRPr="003535E4">
        <w:rPr>
          <w:sz w:val="16"/>
          <w:szCs w:val="16"/>
        </w:rPr>
        <w:t xml:space="preserve"> the Cold War”)</w:t>
      </w:r>
    </w:p>
    <w:p w:rsidR="00E31353" w:rsidRDefault="00E31353" w:rsidP="00E31353">
      <w:pPr>
        <w:rPr>
          <w:rStyle w:val="StyleBoldUnderline"/>
        </w:rPr>
      </w:pPr>
      <w:r w:rsidRPr="003535E4">
        <w:rPr>
          <w:sz w:val="16"/>
        </w:rPr>
        <w:t xml:space="preserve">The reality and complexity of bureaucratic life suggests that </w:t>
      </w:r>
      <w:r w:rsidRPr="003535E4">
        <w:rPr>
          <w:rStyle w:val="StyleBoldUnderline"/>
        </w:rPr>
        <w:t xml:space="preserve">there are </w:t>
      </w:r>
      <w:r w:rsidRPr="003535E4">
        <w:rPr>
          <w:rStyle w:val="Emphasis"/>
        </w:rPr>
        <w:t xml:space="preserve">genuine difficulties </w:t>
      </w:r>
      <w:r w:rsidRPr="003535E4">
        <w:rPr>
          <w:rStyle w:val="StyleBoldUnderline"/>
        </w:rPr>
        <w:t>in shifting policy even with senior level attention and widespread support from Congress and those involved in the policymaking process</w:t>
      </w:r>
      <w:r w:rsidRPr="003535E4">
        <w:rPr>
          <w:sz w:val="16"/>
        </w:rPr>
        <w:t>.</w:t>
      </w:r>
      <w:r>
        <w:rPr>
          <w:sz w:val="16"/>
        </w:rPr>
        <w:t xml:space="preserve"> </w:t>
      </w:r>
      <w:r w:rsidRPr="003535E4">
        <w:rPr>
          <w:sz w:val="16"/>
        </w:rPr>
        <w:t xml:space="preserve">This supports the contention that </w:t>
      </w:r>
      <w:r w:rsidRPr="003535E4">
        <w:rPr>
          <w:rStyle w:val="StyleBoldUnderline"/>
        </w:rPr>
        <w:t>changes in national security policy generally occur incrementally due in part to the nature of government bureaucracy, as well as resistance to changes that challenge organizational interests</w:t>
      </w:r>
    </w:p>
    <w:p w:rsidR="00E31353" w:rsidRDefault="00E31353" w:rsidP="00E31353">
      <w:pPr>
        <w:rPr>
          <w:rStyle w:val="StyleBoldUnderline"/>
        </w:rPr>
      </w:pPr>
    </w:p>
    <w:p w:rsidR="00E31353" w:rsidRPr="003535E4" w:rsidRDefault="00E31353" w:rsidP="00E31353">
      <w:pPr>
        <w:rPr>
          <w:sz w:val="16"/>
        </w:rPr>
      </w:pPr>
      <w:r w:rsidRPr="003535E4">
        <w:rPr>
          <w:rStyle w:val="StyleBoldUnderline"/>
        </w:rPr>
        <w:t xml:space="preserve"> </w:t>
      </w:r>
      <w:proofErr w:type="gramStart"/>
      <w:r w:rsidRPr="003535E4">
        <w:rPr>
          <w:rStyle w:val="StyleBoldUnderline"/>
        </w:rPr>
        <w:t>and</w:t>
      </w:r>
      <w:proofErr w:type="gramEnd"/>
      <w:r w:rsidRPr="003535E4">
        <w:rPr>
          <w:rStyle w:val="StyleBoldUnderline"/>
        </w:rPr>
        <w:t xml:space="preserve"> identities that may have coalesced around </w:t>
      </w:r>
      <w:proofErr w:type="spellStart"/>
      <w:r w:rsidRPr="003535E4">
        <w:rPr>
          <w:rStyle w:val="StyleBoldUnderline"/>
        </w:rPr>
        <w:t>instutionalised</w:t>
      </w:r>
      <w:proofErr w:type="spellEnd"/>
      <w:r w:rsidRPr="003535E4">
        <w:rPr>
          <w:rStyle w:val="StyleBoldUnderline"/>
        </w:rPr>
        <w:t xml:space="preserve"> idea sets</w:t>
      </w:r>
      <w:r w:rsidRPr="003535E4">
        <w:rPr>
          <w:sz w:val="16"/>
        </w:rPr>
        <w:t>.</w:t>
      </w:r>
    </w:p>
    <w:sectPr w:rsidR="00E31353" w:rsidRPr="00353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9F" w:rsidRDefault="003A799F" w:rsidP="005F5576">
      <w:r>
        <w:separator/>
      </w:r>
    </w:p>
  </w:endnote>
  <w:endnote w:type="continuationSeparator" w:id="0">
    <w:p w:rsidR="003A799F" w:rsidRDefault="003A79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Constantia">
    <w:panose1 w:val="02030602050306030303"/>
    <w:charset w:val="00"/>
    <w:family w:val="auto"/>
    <w:pitch w:val="variable"/>
    <w:sig w:usb0="A00002EF" w:usb1="4000204B"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9F" w:rsidRDefault="003A799F" w:rsidP="005F5576">
      <w:r>
        <w:separator/>
      </w:r>
    </w:p>
  </w:footnote>
  <w:footnote w:type="continuationSeparator" w:id="0">
    <w:p w:rsidR="003A799F" w:rsidRDefault="003A799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25F"/>
    <w:multiLevelType w:val="hybridMultilevel"/>
    <w:tmpl w:val="EC900D92"/>
    <w:lvl w:ilvl="0" w:tplc="40521DDC">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34AB3"/>
    <w:multiLevelType w:val="hybridMultilevel"/>
    <w:tmpl w:val="A44A1CF0"/>
    <w:lvl w:ilvl="0" w:tplc="4AD0A0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10"/>
  </w:num>
  <w:num w:numId="4">
    <w:abstractNumId w:val="24"/>
  </w:num>
  <w:num w:numId="5">
    <w:abstractNumId w:val="22"/>
  </w:num>
  <w:num w:numId="6">
    <w:abstractNumId w:val="21"/>
  </w:num>
  <w:num w:numId="7">
    <w:abstractNumId w:val="7"/>
  </w:num>
  <w:num w:numId="8">
    <w:abstractNumId w:val="27"/>
  </w:num>
  <w:num w:numId="9">
    <w:abstractNumId w:val="20"/>
  </w:num>
  <w:num w:numId="10">
    <w:abstractNumId w:val="1"/>
  </w:num>
  <w:num w:numId="11">
    <w:abstractNumId w:val="4"/>
  </w:num>
  <w:num w:numId="12">
    <w:abstractNumId w:val="28"/>
  </w:num>
  <w:num w:numId="13">
    <w:abstractNumId w:val="3"/>
  </w:num>
  <w:num w:numId="14">
    <w:abstractNumId w:val="29"/>
  </w:num>
  <w:num w:numId="15">
    <w:abstractNumId w:val="6"/>
  </w:num>
  <w:num w:numId="16">
    <w:abstractNumId w:val="15"/>
  </w:num>
  <w:num w:numId="17">
    <w:abstractNumId w:val="14"/>
  </w:num>
  <w:num w:numId="18">
    <w:abstractNumId w:val="11"/>
  </w:num>
  <w:num w:numId="19">
    <w:abstractNumId w:val="12"/>
  </w:num>
  <w:num w:numId="20">
    <w:abstractNumId w:val="5"/>
  </w:num>
  <w:num w:numId="21">
    <w:abstractNumId w:val="17"/>
  </w:num>
  <w:num w:numId="22">
    <w:abstractNumId w:val="18"/>
  </w:num>
  <w:num w:numId="23">
    <w:abstractNumId w:val="8"/>
  </w:num>
  <w:num w:numId="24">
    <w:abstractNumId w:val="13"/>
  </w:num>
  <w:num w:numId="25">
    <w:abstractNumId w:val="23"/>
  </w:num>
  <w:num w:numId="26">
    <w:abstractNumId w:val="25"/>
  </w:num>
  <w:num w:numId="27">
    <w:abstractNumId w:val="26"/>
  </w:num>
  <w:num w:numId="28">
    <w:abstractNumId w:val="2"/>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99F"/>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1353"/>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Bold Cite Char,Citation Char Char Char,Heading 3 Char1 Char Char Char,ci,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qFormat/>
    <w:rsid w:val="00E31353"/>
    <w:rPr>
      <w:b/>
      <w:bCs/>
      <w:u w:val="single"/>
    </w:rPr>
  </w:style>
  <w:style w:type="paragraph" w:styleId="Title">
    <w:name w:val="Title"/>
    <w:aliases w:val="Cites and Cards,Bold Underlined,UNDERLINE"/>
    <w:basedOn w:val="Normal"/>
    <w:next w:val="Normal"/>
    <w:link w:val="TitleChar"/>
    <w:qFormat/>
    <w:rsid w:val="00E31353"/>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E3135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E31353"/>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31353"/>
    <w:rPr>
      <w:rFonts w:ascii="Times New Roman" w:eastAsia="Calibri" w:hAnsi="Times New Roman" w:cs="Times New Roman"/>
      <w:sz w:val="20"/>
      <w:szCs w:val="20"/>
    </w:rPr>
  </w:style>
  <w:style w:type="character" w:customStyle="1" w:styleId="CardsFont12pt">
    <w:name w:val="Cards + Font 12pt"/>
    <w:basedOn w:val="CardsChar"/>
    <w:uiPriority w:val="1"/>
    <w:rsid w:val="00E31353"/>
    <w:rPr>
      <w:rFonts w:ascii="Times New Roman" w:eastAsia="Calibri" w:hAnsi="Times New Roman" w:cs="Times New Roman"/>
      <w:sz w:val="24"/>
      <w:szCs w:val="20"/>
      <w:u w:val="single"/>
    </w:rPr>
  </w:style>
  <w:style w:type="character" w:customStyle="1" w:styleId="NothingChar">
    <w:name w:val="Nothing Char"/>
    <w:basedOn w:val="DefaultParagraphFont"/>
    <w:link w:val="Nothing"/>
    <w:locked/>
    <w:rsid w:val="00E31353"/>
    <w:rPr>
      <w:rFonts w:ascii="Times New Roman" w:hAnsi="Times New Roman" w:cs="Times New Roman"/>
    </w:rPr>
  </w:style>
  <w:style w:type="paragraph" w:customStyle="1" w:styleId="Nothing">
    <w:name w:val="Nothing"/>
    <w:link w:val="NothingChar"/>
    <w:qFormat/>
    <w:rsid w:val="00E31353"/>
    <w:pPr>
      <w:spacing w:after="0" w:line="240" w:lineRule="auto"/>
      <w:jc w:val="both"/>
    </w:pPr>
    <w:rPr>
      <w:rFonts w:ascii="Times New Roman" w:hAnsi="Times New Roman" w:cs="Times New Roman"/>
    </w:rPr>
  </w:style>
  <w:style w:type="character" w:customStyle="1" w:styleId="CardsHighlight">
    <w:name w:val="Cards Highlight"/>
    <w:basedOn w:val="DefaultParagraphFont"/>
    <w:rsid w:val="00E31353"/>
    <w:rPr>
      <w:rFonts w:ascii="Times New Roman" w:hAnsi="Times New Roman" w:cs="Times New Roman" w:hint="default"/>
      <w:sz w:val="24"/>
      <w:u w:val="single"/>
      <w:bdr w:val="none" w:sz="0" w:space="0" w:color="auto" w:frame="1"/>
      <w:shd w:val="clear" w:color="auto" w:fill="00FFFF"/>
    </w:rPr>
  </w:style>
  <w:style w:type="paragraph" w:styleId="NoSpacing">
    <w:name w:val="No Spacing"/>
    <w:uiPriority w:val="1"/>
    <w:rsid w:val="00E3135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31353"/>
    <w:rPr>
      <w:rFonts w:ascii="Lucida Grande" w:hAnsi="Lucida Grande" w:cs="Lucida Grande"/>
    </w:rPr>
  </w:style>
  <w:style w:type="character" w:customStyle="1" w:styleId="DocumentMapChar">
    <w:name w:val="Document Map Char"/>
    <w:basedOn w:val="DefaultParagraphFont"/>
    <w:link w:val="DocumentMap"/>
    <w:uiPriority w:val="99"/>
    <w:semiHidden/>
    <w:rsid w:val="00E31353"/>
    <w:rPr>
      <w:rFonts w:ascii="Lucida Grande" w:hAnsi="Lucida Grande" w:cs="Lucida Grande"/>
      <w:sz w:val="20"/>
    </w:rPr>
  </w:style>
  <w:style w:type="paragraph" w:styleId="ListParagraph">
    <w:name w:val="List Paragraph"/>
    <w:basedOn w:val="Normal"/>
    <w:uiPriority w:val="34"/>
    <w:rsid w:val="00E31353"/>
    <w:pPr>
      <w:ind w:left="720"/>
      <w:contextualSpacing/>
    </w:pPr>
  </w:style>
  <w:style w:type="character" w:styleId="PageNumber">
    <w:name w:val="page number"/>
    <w:basedOn w:val="DefaultParagraphFont"/>
    <w:uiPriority w:val="99"/>
    <w:semiHidden/>
    <w:unhideWhenUsed/>
    <w:rsid w:val="00E31353"/>
  </w:style>
  <w:style w:type="paragraph" w:customStyle="1" w:styleId="Analytic">
    <w:name w:val="Analytic"/>
    <w:basedOn w:val="Normal"/>
    <w:link w:val="AnalyticChar"/>
    <w:qFormat/>
    <w:rsid w:val="00E31353"/>
    <w:rPr>
      <w:rFonts w:ascii="Arial" w:eastAsia="Calibri" w:hAnsi="Arial" w:cs="Times New Roman"/>
      <w:b/>
      <w:sz w:val="24"/>
    </w:rPr>
  </w:style>
  <w:style w:type="character" w:customStyle="1" w:styleId="AnalyticChar">
    <w:name w:val="Analytic Char"/>
    <w:basedOn w:val="DefaultParagraphFont"/>
    <w:link w:val="Analytic"/>
    <w:rsid w:val="00E31353"/>
    <w:rPr>
      <w:rFonts w:ascii="Arial" w:eastAsia="Calibri" w:hAnsi="Arial" w:cs="Times New Roman"/>
      <w:b/>
      <w:sz w:val="24"/>
    </w:rPr>
  </w:style>
  <w:style w:type="paragraph" w:customStyle="1" w:styleId="cardtext">
    <w:name w:val="card text"/>
    <w:basedOn w:val="Normal"/>
    <w:link w:val="cardtextChar"/>
    <w:qFormat/>
    <w:rsid w:val="00E31353"/>
    <w:pPr>
      <w:ind w:left="288" w:right="288"/>
    </w:pPr>
  </w:style>
  <w:style w:type="character" w:customStyle="1" w:styleId="cardtextChar">
    <w:name w:val="card text Char"/>
    <w:link w:val="cardtext"/>
    <w:rsid w:val="00E31353"/>
    <w:rPr>
      <w:rFonts w:ascii="Calibri" w:hAnsi="Calibri" w:cs="Calibri"/>
      <w:sz w:val="20"/>
    </w:rPr>
  </w:style>
  <w:style w:type="paragraph" w:customStyle="1" w:styleId="Tag2">
    <w:name w:val="Tag2"/>
    <w:basedOn w:val="Normal"/>
    <w:qFormat/>
    <w:rsid w:val="00E31353"/>
    <w:rPr>
      <w:b/>
    </w:rPr>
  </w:style>
  <w:style w:type="paragraph" w:customStyle="1" w:styleId="card">
    <w:name w:val="card"/>
    <w:basedOn w:val="Normal"/>
    <w:next w:val="Normal"/>
    <w:link w:val="cardChar"/>
    <w:qFormat/>
    <w:rsid w:val="00E31353"/>
    <w:pPr>
      <w:ind w:left="288" w:right="288"/>
    </w:pPr>
    <w:rPr>
      <w:rFonts w:asciiTheme="minorHAnsi" w:hAnsiTheme="minorHAnsi"/>
      <w:b/>
      <w:bCs/>
      <w:sz w:val="24"/>
      <w:u w:val="single"/>
    </w:rPr>
  </w:style>
  <w:style w:type="character" w:customStyle="1" w:styleId="apple-converted-space">
    <w:name w:val="apple-converted-space"/>
    <w:basedOn w:val="DefaultParagraphFont"/>
    <w:rsid w:val="00E31353"/>
  </w:style>
  <w:style w:type="paragraph" w:styleId="NormalWeb">
    <w:name w:val="Normal (Web)"/>
    <w:basedOn w:val="Normal"/>
    <w:uiPriority w:val="99"/>
    <w:semiHidden/>
    <w:unhideWhenUsed/>
    <w:rsid w:val="00E31353"/>
    <w:pPr>
      <w:spacing w:before="100" w:beforeAutospacing="1" w:after="100" w:afterAutospacing="1"/>
    </w:pPr>
    <w:rPr>
      <w:rFonts w:ascii="Times New Roman" w:eastAsia="Times New Roman" w:hAnsi="Times New Roman" w:cs="Times New Roman"/>
      <w:sz w:val="24"/>
    </w:rPr>
  </w:style>
  <w:style w:type="paragraph" w:customStyle="1" w:styleId="Cite8">
    <w:name w:val="Cite8"/>
    <w:basedOn w:val="Normal"/>
    <w:autoRedefine/>
    <w:qFormat/>
    <w:rsid w:val="00E31353"/>
    <w:rPr>
      <w:rFonts w:eastAsia="Calibri" w:cs="Times New Roman"/>
      <w:sz w:val="16"/>
    </w:rPr>
  </w:style>
  <w:style w:type="character" w:customStyle="1" w:styleId="cardChar">
    <w:name w:val="card Char"/>
    <w:link w:val="card"/>
    <w:rsid w:val="00E31353"/>
    <w:rPr>
      <w:rFonts w:cs="Calibri"/>
      <w:b/>
      <w:bCs/>
      <w:sz w:val="24"/>
      <w:u w:val="single"/>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E31353"/>
    <w:pPr>
      <w:spacing w:after="0" w:line="240" w:lineRule="auto"/>
    </w:pPr>
    <w:rPr>
      <w:b/>
      <w:bCs/>
      <w:sz w:val="24"/>
      <w:u w:val="single"/>
    </w:rPr>
  </w:style>
  <w:style w:type="paragraph" w:customStyle="1" w:styleId="CiteInfo">
    <w:name w:val="Cite Info"/>
    <w:basedOn w:val="Normal"/>
    <w:qFormat/>
    <w:rsid w:val="00E31353"/>
    <w:rPr>
      <w:rFonts w:eastAsia="Times New Roman"/>
      <w:szCs w:val="16"/>
    </w:rPr>
  </w:style>
  <w:style w:type="character" w:customStyle="1" w:styleId="DebateUnderline">
    <w:name w:val="Debate Underline"/>
    <w:qFormat/>
    <w:rsid w:val="00E31353"/>
    <w:rPr>
      <w:rFonts w:ascii="Times New Roman" w:hAnsi="Times New Roman"/>
      <w:sz w:val="24"/>
      <w:u w:val="thick"/>
    </w:rPr>
  </w:style>
  <w:style w:type="character" w:customStyle="1" w:styleId="Author-Date">
    <w:name w:val="Author-Date"/>
    <w:qFormat/>
    <w:rsid w:val="00E31353"/>
    <w:rPr>
      <w:b/>
      <w:sz w:val="24"/>
      <w:u w:val="single"/>
    </w:rPr>
  </w:style>
  <w:style w:type="character" w:styleId="Strong">
    <w:name w:val="Strong"/>
    <w:aliases w:val="8 pt font"/>
    <w:basedOn w:val="DefaultParagraphFont"/>
    <w:qFormat/>
    <w:rsid w:val="00E31353"/>
    <w:rPr>
      <w:rFonts w:ascii="Times New Roman" w:hAnsi="Times New Roman"/>
      <w:b/>
      <w:bCs/>
      <w:sz w:val="20"/>
      <w:u w:val="none"/>
    </w:rPr>
  </w:style>
  <w:style w:type="paragraph" w:customStyle="1" w:styleId="HotRoute">
    <w:name w:val="Hot Route"/>
    <w:basedOn w:val="Normal"/>
    <w:link w:val="HotRouteChar"/>
    <w:qFormat/>
    <w:rsid w:val="00E31353"/>
    <w:pPr>
      <w:ind w:left="72"/>
    </w:pPr>
    <w:rPr>
      <w:rFonts w:eastAsia="Cambria" w:cs="Times New Roman"/>
      <w:iCs/>
      <w:color w:val="000000"/>
      <w:sz w:val="16"/>
    </w:rPr>
  </w:style>
  <w:style w:type="character" w:customStyle="1" w:styleId="HIGHLIGHT">
    <w:name w:val="HIGHLIGHT"/>
    <w:basedOn w:val="Emphasis"/>
    <w:uiPriority w:val="1"/>
    <w:qFormat/>
    <w:rsid w:val="00E31353"/>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E31353"/>
    <w:rPr>
      <w:rFonts w:ascii="Calibri" w:eastAsia="Cambria" w:hAnsi="Calibri" w:cs="Times New Roman"/>
      <w:iCs/>
      <w:color w:val="000000"/>
      <w:sz w:val="16"/>
    </w:rPr>
  </w:style>
  <w:style w:type="character" w:customStyle="1" w:styleId="cardChar2">
    <w:name w:val="card Char2"/>
    <w:basedOn w:val="DefaultParagraphFont"/>
    <w:uiPriority w:val="6"/>
    <w:locked/>
    <w:rsid w:val="00E31353"/>
    <w:rPr>
      <w:rFonts w:ascii="Times New Roman" w:hAnsi="Times New Roman" w:cs="Arial"/>
      <w:sz w:val="16"/>
      <w:szCs w:val="20"/>
    </w:rPr>
  </w:style>
  <w:style w:type="paragraph" w:customStyle="1" w:styleId="TagText">
    <w:name w:val="TagText"/>
    <w:basedOn w:val="Normal"/>
    <w:qFormat/>
    <w:rsid w:val="00E31353"/>
    <w:rPr>
      <w:rFonts w:ascii="Arial" w:eastAsia="Calibri" w:hAnsi="Arial" w:cs="Arial"/>
      <w:b/>
      <w:sz w:val="24"/>
    </w:rPr>
  </w:style>
  <w:style w:type="character" w:customStyle="1" w:styleId="Citation">
    <w:name w:val="Citation"/>
    <w:uiPriority w:val="1"/>
    <w:qFormat/>
    <w:rsid w:val="00E31353"/>
    <w:rPr>
      <w:rFonts w:ascii="Arial" w:hAnsi="Arial"/>
      <w:b/>
      <w:sz w:val="24"/>
      <w:u w:val="single"/>
    </w:rPr>
  </w:style>
  <w:style w:type="character" w:customStyle="1" w:styleId="BoldUnderline">
    <w:name w:val="BoldUnderline"/>
    <w:basedOn w:val="DefaultParagraphFont"/>
    <w:uiPriority w:val="1"/>
    <w:qFormat/>
    <w:rsid w:val="00E31353"/>
    <w:rPr>
      <w:rFonts w:ascii="Arial" w:hAnsi="Arial"/>
      <w:b/>
      <w:sz w:val="20"/>
      <w:u w:val="single"/>
    </w:rPr>
  </w:style>
  <w:style w:type="character" w:customStyle="1" w:styleId="BodyText1">
    <w:name w:val="Body Text1"/>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3135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3135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3135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E31353"/>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E31353"/>
    <w:rPr>
      <w:rFonts w:ascii="Arial" w:hAnsi="Arial"/>
      <w:b/>
      <w:sz w:val="24"/>
      <w:szCs w:val="22"/>
      <w:u w:val="single"/>
    </w:rPr>
  </w:style>
  <w:style w:type="character" w:customStyle="1" w:styleId="underline">
    <w:name w:val="underline"/>
    <w:link w:val="textbold"/>
    <w:qFormat/>
    <w:rsid w:val="00E31353"/>
    <w:rPr>
      <w:u w:val="single"/>
    </w:rPr>
  </w:style>
  <w:style w:type="paragraph" w:customStyle="1" w:styleId="Cite2">
    <w:name w:val="Cite 2"/>
    <w:basedOn w:val="Normal"/>
    <w:qFormat/>
    <w:rsid w:val="00E31353"/>
    <w:rPr>
      <w:rFonts w:eastAsia="Calibri"/>
      <w:b/>
      <w:sz w:val="24"/>
      <w:u w:val="single"/>
    </w:rPr>
  </w:style>
  <w:style w:type="paragraph" w:customStyle="1" w:styleId="Analytics">
    <w:name w:val="Analytics"/>
    <w:basedOn w:val="Normal"/>
    <w:qFormat/>
    <w:rsid w:val="00E31353"/>
    <w:rPr>
      <w:b/>
      <w:sz w:val="24"/>
    </w:rPr>
  </w:style>
  <w:style w:type="character" w:customStyle="1" w:styleId="Style4Char">
    <w:name w:val="Style4 Char"/>
    <w:rsid w:val="00E31353"/>
    <w:rPr>
      <w:rFonts w:ascii="Arial Narrow" w:hAnsi="Arial Narrow"/>
      <w:szCs w:val="24"/>
      <w:u w:val="single"/>
      <w:lang w:val="en-US" w:eastAsia="en-US" w:bidi="ar-SA"/>
    </w:rPr>
  </w:style>
  <w:style w:type="paragraph" w:customStyle="1" w:styleId="textbold">
    <w:name w:val="text bold"/>
    <w:basedOn w:val="Normal"/>
    <w:link w:val="underline"/>
    <w:qFormat/>
    <w:rsid w:val="00E31353"/>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E31353"/>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E31353"/>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E31353"/>
    <w:rPr>
      <w:b/>
      <w:u w:val="single"/>
      <w:bdr w:val="single" w:sz="4" w:space="0" w:color="auto"/>
    </w:rPr>
  </w:style>
  <w:style w:type="paragraph" w:customStyle="1" w:styleId="citenon-bold">
    <w:name w:val="cite non-bold"/>
    <w:basedOn w:val="Normal"/>
    <w:link w:val="citenon-boldChar"/>
    <w:rsid w:val="00E31353"/>
    <w:rPr>
      <w:rFonts w:eastAsia="Times New Roman"/>
      <w:szCs w:val="20"/>
    </w:rPr>
  </w:style>
  <w:style w:type="character" w:customStyle="1" w:styleId="citenon-boldChar">
    <w:name w:val="cite non-bold Char"/>
    <w:basedOn w:val="DefaultParagraphFont"/>
    <w:link w:val="citenon-bold"/>
    <w:rsid w:val="00E31353"/>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E31353"/>
    <w:rPr>
      <w:rFonts w:ascii="Georgia" w:hAnsi="Georgia" w:hint="default"/>
      <w:b/>
      <w:bCs w:val="0"/>
      <w:sz w:val="24"/>
      <w:u w:val="single"/>
    </w:rPr>
  </w:style>
  <w:style w:type="character" w:customStyle="1" w:styleId="StyleStyleBoldUnderlineUnderlineIntenseEmphasis1apple-style-2">
    <w:name w:val="Style Style Bold UnderlineUnderlineIntense Emphasis1apple-style-...2"/>
    <w:basedOn w:val="DefaultParagraphFont"/>
    <w:rsid w:val="00E31353"/>
    <w:rPr>
      <w:b w:val="0"/>
      <w:bCs/>
      <w:sz w:val="22"/>
      <w:u w:val="single"/>
    </w:rPr>
  </w:style>
  <w:style w:type="paragraph" w:customStyle="1" w:styleId="AuthorDate">
    <w:name w:val="AuthorDate"/>
    <w:next w:val="Normal"/>
    <w:link w:val="AuthorDateChar"/>
    <w:rsid w:val="00E3135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E31353"/>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Bold Cite Char,Citation Char Char Char,Heading 3 Char1 Char Char Char,ci,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qFormat/>
    <w:rsid w:val="00E31353"/>
    <w:rPr>
      <w:b/>
      <w:bCs/>
      <w:u w:val="single"/>
    </w:rPr>
  </w:style>
  <w:style w:type="paragraph" w:styleId="Title">
    <w:name w:val="Title"/>
    <w:aliases w:val="Cites and Cards,Bold Underlined,UNDERLINE"/>
    <w:basedOn w:val="Normal"/>
    <w:next w:val="Normal"/>
    <w:link w:val="TitleChar"/>
    <w:qFormat/>
    <w:rsid w:val="00E31353"/>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E3135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E31353"/>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31353"/>
    <w:rPr>
      <w:rFonts w:ascii="Times New Roman" w:eastAsia="Calibri" w:hAnsi="Times New Roman" w:cs="Times New Roman"/>
      <w:sz w:val="20"/>
      <w:szCs w:val="20"/>
    </w:rPr>
  </w:style>
  <w:style w:type="character" w:customStyle="1" w:styleId="CardsFont12pt">
    <w:name w:val="Cards + Font 12pt"/>
    <w:basedOn w:val="CardsChar"/>
    <w:uiPriority w:val="1"/>
    <w:rsid w:val="00E31353"/>
    <w:rPr>
      <w:rFonts w:ascii="Times New Roman" w:eastAsia="Calibri" w:hAnsi="Times New Roman" w:cs="Times New Roman"/>
      <w:sz w:val="24"/>
      <w:szCs w:val="20"/>
      <w:u w:val="single"/>
    </w:rPr>
  </w:style>
  <w:style w:type="character" w:customStyle="1" w:styleId="NothingChar">
    <w:name w:val="Nothing Char"/>
    <w:basedOn w:val="DefaultParagraphFont"/>
    <w:link w:val="Nothing"/>
    <w:locked/>
    <w:rsid w:val="00E31353"/>
    <w:rPr>
      <w:rFonts w:ascii="Times New Roman" w:hAnsi="Times New Roman" w:cs="Times New Roman"/>
    </w:rPr>
  </w:style>
  <w:style w:type="paragraph" w:customStyle="1" w:styleId="Nothing">
    <w:name w:val="Nothing"/>
    <w:link w:val="NothingChar"/>
    <w:qFormat/>
    <w:rsid w:val="00E31353"/>
    <w:pPr>
      <w:spacing w:after="0" w:line="240" w:lineRule="auto"/>
      <w:jc w:val="both"/>
    </w:pPr>
    <w:rPr>
      <w:rFonts w:ascii="Times New Roman" w:hAnsi="Times New Roman" w:cs="Times New Roman"/>
    </w:rPr>
  </w:style>
  <w:style w:type="character" w:customStyle="1" w:styleId="CardsHighlight">
    <w:name w:val="Cards Highlight"/>
    <w:basedOn w:val="DefaultParagraphFont"/>
    <w:rsid w:val="00E31353"/>
    <w:rPr>
      <w:rFonts w:ascii="Times New Roman" w:hAnsi="Times New Roman" w:cs="Times New Roman" w:hint="default"/>
      <w:sz w:val="24"/>
      <w:u w:val="single"/>
      <w:bdr w:val="none" w:sz="0" w:space="0" w:color="auto" w:frame="1"/>
      <w:shd w:val="clear" w:color="auto" w:fill="00FFFF"/>
    </w:rPr>
  </w:style>
  <w:style w:type="paragraph" w:styleId="NoSpacing">
    <w:name w:val="No Spacing"/>
    <w:uiPriority w:val="1"/>
    <w:rsid w:val="00E3135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31353"/>
    <w:rPr>
      <w:rFonts w:ascii="Lucida Grande" w:hAnsi="Lucida Grande" w:cs="Lucida Grande"/>
    </w:rPr>
  </w:style>
  <w:style w:type="character" w:customStyle="1" w:styleId="DocumentMapChar">
    <w:name w:val="Document Map Char"/>
    <w:basedOn w:val="DefaultParagraphFont"/>
    <w:link w:val="DocumentMap"/>
    <w:uiPriority w:val="99"/>
    <w:semiHidden/>
    <w:rsid w:val="00E31353"/>
    <w:rPr>
      <w:rFonts w:ascii="Lucida Grande" w:hAnsi="Lucida Grande" w:cs="Lucida Grande"/>
      <w:sz w:val="20"/>
    </w:rPr>
  </w:style>
  <w:style w:type="paragraph" w:styleId="ListParagraph">
    <w:name w:val="List Paragraph"/>
    <w:basedOn w:val="Normal"/>
    <w:uiPriority w:val="34"/>
    <w:rsid w:val="00E31353"/>
    <w:pPr>
      <w:ind w:left="720"/>
      <w:contextualSpacing/>
    </w:pPr>
  </w:style>
  <w:style w:type="character" w:styleId="PageNumber">
    <w:name w:val="page number"/>
    <w:basedOn w:val="DefaultParagraphFont"/>
    <w:uiPriority w:val="99"/>
    <w:semiHidden/>
    <w:unhideWhenUsed/>
    <w:rsid w:val="00E31353"/>
  </w:style>
  <w:style w:type="paragraph" w:customStyle="1" w:styleId="Analytic">
    <w:name w:val="Analytic"/>
    <w:basedOn w:val="Normal"/>
    <w:link w:val="AnalyticChar"/>
    <w:qFormat/>
    <w:rsid w:val="00E31353"/>
    <w:rPr>
      <w:rFonts w:ascii="Arial" w:eastAsia="Calibri" w:hAnsi="Arial" w:cs="Times New Roman"/>
      <w:b/>
      <w:sz w:val="24"/>
    </w:rPr>
  </w:style>
  <w:style w:type="character" w:customStyle="1" w:styleId="AnalyticChar">
    <w:name w:val="Analytic Char"/>
    <w:basedOn w:val="DefaultParagraphFont"/>
    <w:link w:val="Analytic"/>
    <w:rsid w:val="00E31353"/>
    <w:rPr>
      <w:rFonts w:ascii="Arial" w:eastAsia="Calibri" w:hAnsi="Arial" w:cs="Times New Roman"/>
      <w:b/>
      <w:sz w:val="24"/>
    </w:rPr>
  </w:style>
  <w:style w:type="paragraph" w:customStyle="1" w:styleId="cardtext">
    <w:name w:val="card text"/>
    <w:basedOn w:val="Normal"/>
    <w:link w:val="cardtextChar"/>
    <w:qFormat/>
    <w:rsid w:val="00E31353"/>
    <w:pPr>
      <w:ind w:left="288" w:right="288"/>
    </w:pPr>
  </w:style>
  <w:style w:type="character" w:customStyle="1" w:styleId="cardtextChar">
    <w:name w:val="card text Char"/>
    <w:link w:val="cardtext"/>
    <w:rsid w:val="00E31353"/>
    <w:rPr>
      <w:rFonts w:ascii="Calibri" w:hAnsi="Calibri" w:cs="Calibri"/>
      <w:sz w:val="20"/>
    </w:rPr>
  </w:style>
  <w:style w:type="paragraph" w:customStyle="1" w:styleId="Tag2">
    <w:name w:val="Tag2"/>
    <w:basedOn w:val="Normal"/>
    <w:qFormat/>
    <w:rsid w:val="00E31353"/>
    <w:rPr>
      <w:b/>
    </w:rPr>
  </w:style>
  <w:style w:type="paragraph" w:customStyle="1" w:styleId="card">
    <w:name w:val="card"/>
    <w:basedOn w:val="Normal"/>
    <w:next w:val="Normal"/>
    <w:link w:val="cardChar"/>
    <w:qFormat/>
    <w:rsid w:val="00E31353"/>
    <w:pPr>
      <w:ind w:left="288" w:right="288"/>
    </w:pPr>
    <w:rPr>
      <w:rFonts w:asciiTheme="minorHAnsi" w:hAnsiTheme="minorHAnsi"/>
      <w:b/>
      <w:bCs/>
      <w:sz w:val="24"/>
      <w:u w:val="single"/>
    </w:rPr>
  </w:style>
  <w:style w:type="character" w:customStyle="1" w:styleId="apple-converted-space">
    <w:name w:val="apple-converted-space"/>
    <w:basedOn w:val="DefaultParagraphFont"/>
    <w:rsid w:val="00E31353"/>
  </w:style>
  <w:style w:type="paragraph" w:styleId="NormalWeb">
    <w:name w:val="Normal (Web)"/>
    <w:basedOn w:val="Normal"/>
    <w:uiPriority w:val="99"/>
    <w:semiHidden/>
    <w:unhideWhenUsed/>
    <w:rsid w:val="00E31353"/>
    <w:pPr>
      <w:spacing w:before="100" w:beforeAutospacing="1" w:after="100" w:afterAutospacing="1"/>
    </w:pPr>
    <w:rPr>
      <w:rFonts w:ascii="Times New Roman" w:eastAsia="Times New Roman" w:hAnsi="Times New Roman" w:cs="Times New Roman"/>
      <w:sz w:val="24"/>
    </w:rPr>
  </w:style>
  <w:style w:type="paragraph" w:customStyle="1" w:styleId="Cite8">
    <w:name w:val="Cite8"/>
    <w:basedOn w:val="Normal"/>
    <w:autoRedefine/>
    <w:qFormat/>
    <w:rsid w:val="00E31353"/>
    <w:rPr>
      <w:rFonts w:eastAsia="Calibri" w:cs="Times New Roman"/>
      <w:sz w:val="16"/>
    </w:rPr>
  </w:style>
  <w:style w:type="character" w:customStyle="1" w:styleId="cardChar">
    <w:name w:val="card Char"/>
    <w:link w:val="card"/>
    <w:rsid w:val="00E31353"/>
    <w:rPr>
      <w:rFonts w:cs="Calibri"/>
      <w:b/>
      <w:bCs/>
      <w:sz w:val="24"/>
      <w:u w:val="single"/>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E31353"/>
    <w:pPr>
      <w:spacing w:after="0" w:line="240" w:lineRule="auto"/>
    </w:pPr>
    <w:rPr>
      <w:b/>
      <w:bCs/>
      <w:sz w:val="24"/>
      <w:u w:val="single"/>
    </w:rPr>
  </w:style>
  <w:style w:type="paragraph" w:customStyle="1" w:styleId="CiteInfo">
    <w:name w:val="Cite Info"/>
    <w:basedOn w:val="Normal"/>
    <w:qFormat/>
    <w:rsid w:val="00E31353"/>
    <w:rPr>
      <w:rFonts w:eastAsia="Times New Roman"/>
      <w:szCs w:val="16"/>
    </w:rPr>
  </w:style>
  <w:style w:type="character" w:customStyle="1" w:styleId="DebateUnderline">
    <w:name w:val="Debate Underline"/>
    <w:qFormat/>
    <w:rsid w:val="00E31353"/>
    <w:rPr>
      <w:rFonts w:ascii="Times New Roman" w:hAnsi="Times New Roman"/>
      <w:sz w:val="24"/>
      <w:u w:val="thick"/>
    </w:rPr>
  </w:style>
  <w:style w:type="character" w:customStyle="1" w:styleId="Author-Date">
    <w:name w:val="Author-Date"/>
    <w:qFormat/>
    <w:rsid w:val="00E31353"/>
    <w:rPr>
      <w:b/>
      <w:sz w:val="24"/>
      <w:u w:val="single"/>
    </w:rPr>
  </w:style>
  <w:style w:type="character" w:styleId="Strong">
    <w:name w:val="Strong"/>
    <w:aliases w:val="8 pt font"/>
    <w:basedOn w:val="DefaultParagraphFont"/>
    <w:qFormat/>
    <w:rsid w:val="00E31353"/>
    <w:rPr>
      <w:rFonts w:ascii="Times New Roman" w:hAnsi="Times New Roman"/>
      <w:b/>
      <w:bCs/>
      <w:sz w:val="20"/>
      <w:u w:val="none"/>
    </w:rPr>
  </w:style>
  <w:style w:type="paragraph" w:customStyle="1" w:styleId="HotRoute">
    <w:name w:val="Hot Route"/>
    <w:basedOn w:val="Normal"/>
    <w:link w:val="HotRouteChar"/>
    <w:qFormat/>
    <w:rsid w:val="00E31353"/>
    <w:pPr>
      <w:ind w:left="72"/>
    </w:pPr>
    <w:rPr>
      <w:rFonts w:eastAsia="Cambria" w:cs="Times New Roman"/>
      <w:iCs/>
      <w:color w:val="000000"/>
      <w:sz w:val="16"/>
    </w:rPr>
  </w:style>
  <w:style w:type="character" w:customStyle="1" w:styleId="HIGHLIGHT">
    <w:name w:val="HIGHLIGHT"/>
    <w:basedOn w:val="Emphasis"/>
    <w:uiPriority w:val="1"/>
    <w:qFormat/>
    <w:rsid w:val="00E31353"/>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E31353"/>
    <w:rPr>
      <w:rFonts w:ascii="Calibri" w:eastAsia="Cambria" w:hAnsi="Calibri" w:cs="Times New Roman"/>
      <w:iCs/>
      <w:color w:val="000000"/>
      <w:sz w:val="16"/>
    </w:rPr>
  </w:style>
  <w:style w:type="character" w:customStyle="1" w:styleId="cardChar2">
    <w:name w:val="card Char2"/>
    <w:basedOn w:val="DefaultParagraphFont"/>
    <w:uiPriority w:val="6"/>
    <w:locked/>
    <w:rsid w:val="00E31353"/>
    <w:rPr>
      <w:rFonts w:ascii="Times New Roman" w:hAnsi="Times New Roman" w:cs="Arial"/>
      <w:sz w:val="16"/>
      <w:szCs w:val="20"/>
    </w:rPr>
  </w:style>
  <w:style w:type="paragraph" w:customStyle="1" w:styleId="TagText">
    <w:name w:val="TagText"/>
    <w:basedOn w:val="Normal"/>
    <w:qFormat/>
    <w:rsid w:val="00E31353"/>
    <w:rPr>
      <w:rFonts w:ascii="Arial" w:eastAsia="Calibri" w:hAnsi="Arial" w:cs="Arial"/>
      <w:b/>
      <w:sz w:val="24"/>
    </w:rPr>
  </w:style>
  <w:style w:type="character" w:customStyle="1" w:styleId="Citation">
    <w:name w:val="Citation"/>
    <w:uiPriority w:val="1"/>
    <w:qFormat/>
    <w:rsid w:val="00E31353"/>
    <w:rPr>
      <w:rFonts w:ascii="Arial" w:hAnsi="Arial"/>
      <w:b/>
      <w:sz w:val="24"/>
      <w:u w:val="single"/>
    </w:rPr>
  </w:style>
  <w:style w:type="character" w:customStyle="1" w:styleId="BoldUnderline">
    <w:name w:val="BoldUnderline"/>
    <w:basedOn w:val="DefaultParagraphFont"/>
    <w:uiPriority w:val="1"/>
    <w:qFormat/>
    <w:rsid w:val="00E31353"/>
    <w:rPr>
      <w:rFonts w:ascii="Arial" w:hAnsi="Arial"/>
      <w:b/>
      <w:sz w:val="20"/>
      <w:u w:val="single"/>
    </w:rPr>
  </w:style>
  <w:style w:type="character" w:customStyle="1" w:styleId="BodyText1">
    <w:name w:val="Body Text1"/>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3135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31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3135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3135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E31353"/>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E31353"/>
    <w:rPr>
      <w:rFonts w:ascii="Arial" w:hAnsi="Arial"/>
      <w:b/>
      <w:sz w:val="24"/>
      <w:szCs w:val="22"/>
      <w:u w:val="single"/>
    </w:rPr>
  </w:style>
  <w:style w:type="character" w:customStyle="1" w:styleId="underline">
    <w:name w:val="underline"/>
    <w:link w:val="textbold"/>
    <w:qFormat/>
    <w:rsid w:val="00E31353"/>
    <w:rPr>
      <w:u w:val="single"/>
    </w:rPr>
  </w:style>
  <w:style w:type="paragraph" w:customStyle="1" w:styleId="Cite2">
    <w:name w:val="Cite 2"/>
    <w:basedOn w:val="Normal"/>
    <w:qFormat/>
    <w:rsid w:val="00E31353"/>
    <w:rPr>
      <w:rFonts w:eastAsia="Calibri"/>
      <w:b/>
      <w:sz w:val="24"/>
      <w:u w:val="single"/>
    </w:rPr>
  </w:style>
  <w:style w:type="paragraph" w:customStyle="1" w:styleId="Analytics">
    <w:name w:val="Analytics"/>
    <w:basedOn w:val="Normal"/>
    <w:qFormat/>
    <w:rsid w:val="00E31353"/>
    <w:rPr>
      <w:b/>
      <w:sz w:val="24"/>
    </w:rPr>
  </w:style>
  <w:style w:type="character" w:customStyle="1" w:styleId="Style4Char">
    <w:name w:val="Style4 Char"/>
    <w:rsid w:val="00E31353"/>
    <w:rPr>
      <w:rFonts w:ascii="Arial Narrow" w:hAnsi="Arial Narrow"/>
      <w:szCs w:val="24"/>
      <w:u w:val="single"/>
      <w:lang w:val="en-US" w:eastAsia="en-US" w:bidi="ar-SA"/>
    </w:rPr>
  </w:style>
  <w:style w:type="paragraph" w:customStyle="1" w:styleId="textbold">
    <w:name w:val="text bold"/>
    <w:basedOn w:val="Normal"/>
    <w:link w:val="underline"/>
    <w:qFormat/>
    <w:rsid w:val="00E31353"/>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E31353"/>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E31353"/>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E31353"/>
    <w:rPr>
      <w:b/>
      <w:u w:val="single"/>
      <w:bdr w:val="single" w:sz="4" w:space="0" w:color="auto"/>
    </w:rPr>
  </w:style>
  <w:style w:type="paragraph" w:customStyle="1" w:styleId="citenon-bold">
    <w:name w:val="cite non-bold"/>
    <w:basedOn w:val="Normal"/>
    <w:link w:val="citenon-boldChar"/>
    <w:rsid w:val="00E31353"/>
    <w:rPr>
      <w:rFonts w:eastAsia="Times New Roman"/>
      <w:szCs w:val="20"/>
    </w:rPr>
  </w:style>
  <w:style w:type="character" w:customStyle="1" w:styleId="citenon-boldChar">
    <w:name w:val="cite non-bold Char"/>
    <w:basedOn w:val="DefaultParagraphFont"/>
    <w:link w:val="citenon-bold"/>
    <w:rsid w:val="00E31353"/>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E31353"/>
    <w:rPr>
      <w:rFonts w:ascii="Georgia" w:hAnsi="Georgia" w:hint="default"/>
      <w:b/>
      <w:bCs w:val="0"/>
      <w:sz w:val="24"/>
      <w:u w:val="single"/>
    </w:rPr>
  </w:style>
  <w:style w:type="character" w:customStyle="1" w:styleId="StyleStyleBoldUnderlineUnderlineIntenseEmphasis1apple-style-2">
    <w:name w:val="Style Style Bold UnderlineUnderlineIntense Emphasis1apple-style-...2"/>
    <w:basedOn w:val="DefaultParagraphFont"/>
    <w:rsid w:val="00E31353"/>
    <w:rPr>
      <w:b w:val="0"/>
      <w:bCs/>
      <w:sz w:val="22"/>
      <w:u w:val="single"/>
    </w:rPr>
  </w:style>
  <w:style w:type="paragraph" w:customStyle="1" w:styleId="AuthorDate">
    <w:name w:val="AuthorDate"/>
    <w:next w:val="Normal"/>
    <w:link w:val="AuthorDateChar"/>
    <w:rsid w:val="00E3135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E31353"/>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om/cms/s/0/c8002f6a-a01b-11e0-a115-00144feabdc0.html" TargetMode="External"/><Relationship Id="rId18" Type="http://schemas.openxmlformats.org/officeDocument/2006/relationships/hyperlink" Target="http://thediplomat.com/flashpoints-blog/2013/01/08/chuck-hagel-and-the-battle-for-gop-foreig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post.com/blogs/right-turn/wp/2013/11/14/immigration-reform-outlook/" TargetMode="External"/><Relationship Id="rId17" Type="http://schemas.openxmlformats.org/officeDocument/2006/relationships/hyperlink" Target="http://armedservices.house.gov/index.cfm/files/serve?File_id=bbdda6e0-f0b1-4c30-b46e-404830bed8cf" TargetMode="External"/><Relationship Id="rId2" Type="http://schemas.openxmlformats.org/officeDocument/2006/relationships/customXml" Target="../customXml/item2.xml"/><Relationship Id="rId16" Type="http://schemas.openxmlformats.org/officeDocument/2006/relationships/hyperlink" Target="http://www.carnegieendowment.org/files/tellis_china_space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50</Pages>
  <Words>26714</Words>
  <Characters>152272</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2013-11-17T14:39:00Z</dcterms:created>
  <dcterms:modified xsi:type="dcterms:W3CDTF">2013-11-17T14:47:00Z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