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88" w:rsidRDefault="00C45B88" w:rsidP="00C45B88">
      <w:pPr>
        <w:pStyle w:val="Heading1"/>
        <w:pBdr>
          <w:bottom w:val="single" w:sz="24" w:space="0" w:color="auto"/>
        </w:pBdr>
      </w:pPr>
      <w:r>
        <w:t>***1NC</w:t>
      </w:r>
    </w:p>
    <w:p w:rsidR="00C45B88" w:rsidRDefault="00C45B88" w:rsidP="00C45B88">
      <w:pPr>
        <w:pStyle w:val="Heading1"/>
        <w:pBdr>
          <w:bottom w:val="single" w:sz="24" w:space="0" w:color="auto"/>
        </w:pBdr>
      </w:pPr>
      <w:r>
        <w:lastRenderedPageBreak/>
        <w:t>1</w:t>
      </w:r>
    </w:p>
    <w:p w:rsidR="00C45B88" w:rsidRDefault="00C45B88" w:rsidP="00C45B88">
      <w:pPr>
        <w:rPr>
          <w:b/>
        </w:rPr>
      </w:pPr>
      <w:r>
        <w:rPr>
          <w:b/>
        </w:rPr>
        <w:t xml:space="preserve">Politics is schmittian---trying to fight the executive on their own battlefield is naïve---the aff is just a liberal knee-jerk reaction that swells executive power </w:t>
      </w:r>
    </w:p>
    <w:p w:rsidR="00C45B88" w:rsidRPr="00A40F9C" w:rsidRDefault="00C45B88" w:rsidP="00C45B88">
      <w:r>
        <w:rPr>
          <w:b/>
        </w:rPr>
        <w:t xml:space="preserve">Kinniburgh, 5/27 – </w:t>
      </w:r>
      <w:r>
        <w:t xml:space="preserve">(Colin, </w:t>
      </w:r>
      <w:r w:rsidRPr="00A40F9C">
        <w:t xml:space="preserve">Dissent, 5-27, </w:t>
      </w:r>
      <w:hyperlink r:id="rId6" w:history="1">
        <w:r w:rsidRPr="00A40F9C">
          <w:t>http://www.dissentmagazine.org/blog/partial-readings-the-rule-of-law</w:t>
        </w:r>
      </w:hyperlink>
      <w:r w:rsidRPr="00A40F9C">
        <w:t xml:space="preserve">) </w:t>
      </w:r>
    </w:p>
    <w:p w:rsidR="00C45B88" w:rsidRPr="002410CC" w:rsidRDefault="00C45B88" w:rsidP="00C45B88">
      <w:pPr>
        <w:rPr>
          <w:sz w:val="16"/>
        </w:rPr>
      </w:pPr>
    </w:p>
    <w:p w:rsidR="00C45B88" w:rsidRPr="00EF7B98" w:rsidRDefault="00C45B88" w:rsidP="00C45B88">
      <w:pPr>
        <w:rPr>
          <w:b/>
          <w:iCs/>
          <w:szCs w:val="22"/>
          <w:highlight w:val="green"/>
          <w:u w:val="single"/>
          <w:bdr w:val="single" w:sz="18" w:space="0" w:color="auto"/>
        </w:rPr>
      </w:pPr>
      <w:r w:rsidRPr="00A40F9C">
        <w:rPr>
          <w:sz w:val="16"/>
          <w:szCs w:val="22"/>
        </w:rPr>
        <w:t xml:space="preserve">The shamelessness of the endeavor is impressive—a far cry, in many ways, from the CIA’s secretive Cold War–era assassination plots. </w:t>
      </w:r>
      <w:r w:rsidRPr="00A40F9C">
        <w:rPr>
          <w:rStyle w:val="StyleBoldUnderline"/>
          <w:szCs w:val="22"/>
          <w:highlight w:val="green"/>
        </w:rPr>
        <w:t xml:space="preserve">Obama has succeeded in anchoring a legal infrastructure for state-sponsored assassinations on foreign soil while trumpeting it, in broad daylight, as a framework for accountability. Peppered with allusions </w:t>
      </w:r>
      <w:r w:rsidRPr="00A40F9C">
        <w:rPr>
          <w:rStyle w:val="StyleBoldUnderline"/>
          <w:szCs w:val="22"/>
          <w:highlight w:val="cyan"/>
        </w:rPr>
        <w:t xml:space="preserve">to the Constitution and </w:t>
      </w:r>
      <w:r w:rsidRPr="00A40F9C">
        <w:rPr>
          <w:rStyle w:val="StyleBoldUnderline"/>
          <w:szCs w:val="22"/>
          <w:highlight w:val="green"/>
        </w:rPr>
        <w:t>to “the law</w:t>
      </w:r>
      <w:r w:rsidRPr="00A40F9C">
        <w:rPr>
          <w:rStyle w:val="StyleBoldUnderline"/>
          <w:szCs w:val="22"/>
        </w:rPr>
        <w:t xml:space="preserve">” more generally, </w:t>
      </w:r>
      <w:r w:rsidRPr="00A40F9C">
        <w:rPr>
          <w:rStyle w:val="StyleBoldUnderline"/>
          <w:szCs w:val="22"/>
          <w:highlight w:val="green"/>
        </w:rPr>
        <w:t xml:space="preserve">the call for transparency </w:t>
      </w:r>
      <w:r w:rsidRPr="00A40F9C">
        <w:rPr>
          <w:rStyle w:val="StyleBoldUnderline"/>
          <w:szCs w:val="22"/>
          <w:highlight w:val="cyan"/>
        </w:rPr>
        <w:t xml:space="preserve">instead </w:t>
      </w:r>
      <w:r w:rsidRPr="00A40F9C">
        <w:rPr>
          <w:rStyle w:val="Emphasis"/>
          <w:szCs w:val="22"/>
          <w:highlight w:val="green"/>
        </w:rPr>
        <w:t xml:space="preserve">appears to provide an Orwellian foil for </w:t>
      </w:r>
      <w:r w:rsidRPr="00A40F9C">
        <w:rPr>
          <w:rStyle w:val="Emphasis"/>
          <w:szCs w:val="22"/>
          <w:highlight w:val="cyan"/>
        </w:rPr>
        <w:t xml:space="preserve">a </w:t>
      </w:r>
      <w:r w:rsidRPr="00A40F9C">
        <w:rPr>
          <w:rStyle w:val="Emphasis"/>
          <w:szCs w:val="22"/>
          <w:highlight w:val="green"/>
        </w:rPr>
        <w:t xml:space="preserve">remarkable expansion of executive powers. </w:t>
      </w:r>
      <w:r w:rsidRPr="00A40F9C">
        <w:rPr>
          <w:rStyle w:val="StyleBoldUnderline"/>
          <w:szCs w:val="22"/>
          <w:highlight w:val="green"/>
        </w:rPr>
        <w:t>Existing laws</w:t>
      </w:r>
      <w:r w:rsidRPr="00A40F9C">
        <w:rPr>
          <w:rStyle w:val="StyleBoldUnderline"/>
          <w:szCs w:val="22"/>
        </w:rPr>
        <w:t xml:space="preserve">, domestic or international, </w:t>
      </w:r>
      <w:r w:rsidRPr="00A40F9C">
        <w:rPr>
          <w:rStyle w:val="StyleBoldUnderline"/>
          <w:szCs w:val="22"/>
          <w:highlight w:val="green"/>
        </w:rPr>
        <w:t xml:space="preserve">are proving </w:t>
      </w:r>
      <w:r w:rsidRPr="00A40F9C">
        <w:rPr>
          <w:rStyle w:val="StyleBoldUnderline"/>
          <w:szCs w:val="22"/>
          <w:highlight w:val="cyan"/>
        </w:rPr>
        <w:t xml:space="preserve">a </w:t>
      </w:r>
      <w:r w:rsidRPr="00A40F9C">
        <w:rPr>
          <w:rStyle w:val="StyleBoldUnderline"/>
          <w:szCs w:val="22"/>
          <w:highlight w:val="green"/>
        </w:rPr>
        <w:t xml:space="preserve">hopelessly inadequate </w:t>
      </w:r>
      <w:r w:rsidRPr="00A40F9C">
        <w:rPr>
          <w:rStyle w:val="StyleBoldUnderline"/>
          <w:szCs w:val="22"/>
          <w:highlight w:val="cyan"/>
        </w:rPr>
        <w:t>framework with which to hold the Obama administration accountable</w:t>
      </w:r>
      <w:r w:rsidRPr="00A40F9C">
        <w:rPr>
          <w:sz w:val="16"/>
          <w:szCs w:val="22"/>
        </w:rPr>
        <w:t xml:space="preserve"> for arbitrary assassinations abroad. </w:t>
      </w:r>
      <w:r w:rsidRPr="00A40F9C">
        <w:rPr>
          <w:rStyle w:val="StyleBoldUnderline"/>
          <w:szCs w:val="22"/>
        </w:rPr>
        <w:t xml:space="preserve">No doubt </w:t>
      </w:r>
      <w:r w:rsidRPr="00A40F9C">
        <w:rPr>
          <w:rStyle w:val="StyleBoldUnderline"/>
          <w:szCs w:val="22"/>
          <w:highlight w:val="cyan"/>
        </w:rPr>
        <w:t>it is tempting to turn to the Constitution, the Universal Declaration of Human Rights, and other relevant legal documents as a litmus test for</w:t>
      </w:r>
      <w:r w:rsidRPr="00A40F9C">
        <w:rPr>
          <w:rStyle w:val="StyleBoldUnderline"/>
          <w:szCs w:val="22"/>
        </w:rPr>
        <w:t xml:space="preserve"> the validity of </w:t>
      </w:r>
      <w:r w:rsidRPr="00A40F9C">
        <w:rPr>
          <w:rStyle w:val="StyleBoldUnderline"/>
          <w:szCs w:val="22"/>
          <w:highlight w:val="cyan"/>
        </w:rPr>
        <w:t>government actions</w:t>
      </w:r>
      <w:r w:rsidRPr="00A40F9C">
        <w:rPr>
          <w:sz w:val="16"/>
          <w:szCs w:val="22"/>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A40F9C">
        <w:rPr>
          <w:sz w:val="16"/>
          <w:szCs w:val="22"/>
        </w:rPr>
        <w:t>a certain</w:t>
      </w:r>
      <w:proofErr w:type="gramEnd"/>
      <w:r w:rsidRPr="00A40F9C">
        <w:rPr>
          <w:sz w:val="16"/>
          <w:szCs w:val="22"/>
        </w:rPr>
        <w:t xml:space="preserve"> clarity in diagnosing excesses of state power, as well as a certain amount of leverage with which to pressure the states committing the injustices. </w:t>
      </w:r>
      <w:r w:rsidRPr="00A40F9C">
        <w:rPr>
          <w:rStyle w:val="StyleBoldUnderline"/>
          <w:szCs w:val="22"/>
          <w:highlight w:val="green"/>
        </w:rPr>
        <w:t>To hope</w:t>
      </w:r>
      <w:r w:rsidRPr="00A40F9C">
        <w:rPr>
          <w:rStyle w:val="StyleBoldUnderline"/>
          <w:szCs w:val="22"/>
        </w:rPr>
        <w:t>,</w:t>
      </w:r>
      <w:r w:rsidRPr="00A40F9C">
        <w:rPr>
          <w:sz w:val="16"/>
          <w:szCs w:val="22"/>
        </w:rPr>
        <w:t xml:space="preserve"> however, </w:t>
      </w:r>
      <w:r w:rsidRPr="00A40F9C">
        <w:rPr>
          <w:rStyle w:val="Emphasis"/>
          <w:szCs w:val="22"/>
          <w:highlight w:val="green"/>
        </w:rPr>
        <w:t>that legal systems alone can redress gross injustices is naive.</w:t>
      </w:r>
      <w:r w:rsidRPr="00A40F9C">
        <w:rPr>
          <w:sz w:val="16"/>
          <w:szCs w:val="22"/>
          <w:highlight w:val="green"/>
        </w:rPr>
        <w:t xml:space="preserve"> </w:t>
      </w:r>
      <w:r w:rsidRPr="00A40F9C">
        <w:rPr>
          <w:rStyle w:val="StyleBoldUnderline"/>
          <w:szCs w:val="22"/>
          <w:highlight w:val="green"/>
        </w:rPr>
        <w:t>Many leftists</w:t>
      </w:r>
      <w:r w:rsidRPr="00A40F9C">
        <w:rPr>
          <w:sz w:val="16"/>
          <w:szCs w:val="22"/>
        </w:rPr>
        <w:t>—and not just “bloodless liberals”—</w:t>
      </w:r>
      <w:r w:rsidRPr="00A40F9C">
        <w:rPr>
          <w:rStyle w:val="StyleBoldUnderline"/>
          <w:szCs w:val="22"/>
          <w:highlight w:val="green"/>
        </w:rPr>
        <w:t xml:space="preserve">feel obliged to retain faith in laws </w:t>
      </w:r>
      <w:r w:rsidRPr="00A40F9C">
        <w:rPr>
          <w:rStyle w:val="StyleBoldUnderline"/>
          <w:szCs w:val="22"/>
          <w:highlight w:val="cyan"/>
        </w:rPr>
        <w:t xml:space="preserve">and courts as a lifeline against oppression, </w:t>
      </w:r>
      <w:r w:rsidRPr="00A40F9C">
        <w:rPr>
          <w:rStyle w:val="StyleBoldUnderline"/>
          <w:szCs w:val="22"/>
          <w:highlight w:val="green"/>
        </w:rPr>
        <w:t>rather than as mere instruments of that same oppression</w:t>
      </w:r>
      <w:r w:rsidRPr="00A40F9C">
        <w:rPr>
          <w:sz w:val="16"/>
          <w:szCs w:val="22"/>
          <w:highlight w:val="cyan"/>
        </w:rPr>
        <w:t xml:space="preserve">. </w:t>
      </w:r>
      <w:r w:rsidRPr="00A40F9C">
        <w:rPr>
          <w:rStyle w:val="StyleBoldUnderline"/>
          <w:szCs w:val="22"/>
          <w:highlight w:val="cyan"/>
        </w:rPr>
        <w:t>Even Marx,</w:t>
      </w:r>
      <w:r w:rsidRPr="00A40F9C">
        <w:rPr>
          <w:sz w:val="16"/>
          <w:szCs w:val="22"/>
        </w:rPr>
        <w:t xml:space="preserve"> when he was subjected, along with fellow Communist League exiles, to a mass show trial in Prussian courts in the 1850s, </w:t>
      </w:r>
      <w:r w:rsidRPr="00A40F9C">
        <w:rPr>
          <w:rStyle w:val="StyleBoldUnderline"/>
          <w:szCs w:val="22"/>
          <w:highlight w:val="cyan"/>
        </w:rPr>
        <w:t>was convinced that providing sufficient evidence of his innocence would turn the case against his accuser,</w:t>
      </w:r>
      <w:r w:rsidRPr="00A40F9C">
        <w:rPr>
          <w:sz w:val="16"/>
          <w:szCs w:val="22"/>
        </w:rPr>
        <w:t xml:space="preserve"> Wilhelm Stieber, a Prussian secret agent who reportedly forged his evidence against the communists. </w:t>
      </w:r>
      <w:r w:rsidRPr="00A40F9C">
        <w:rPr>
          <w:rStyle w:val="StyleBoldUnderline"/>
          <w:szCs w:val="22"/>
        </w:rPr>
        <w:t xml:space="preserve">In his writings, </w:t>
      </w:r>
      <w:r w:rsidRPr="00A40F9C">
        <w:rPr>
          <w:rStyle w:val="StyleBoldUnderline"/>
          <w:szCs w:val="22"/>
          <w:highlight w:val="cyan"/>
        </w:rPr>
        <w:t>Marx</w:t>
      </w:r>
      <w:r w:rsidRPr="00A40F9C">
        <w:rPr>
          <w:rStyle w:val="StyleBoldUnderline"/>
          <w:szCs w:val="22"/>
        </w:rPr>
        <w:t xml:space="preserve"> expressed his disillusionment with all bourgeois institutions,</w:t>
      </w:r>
      <w:r w:rsidRPr="00A40F9C">
        <w:rPr>
          <w:sz w:val="16"/>
          <w:szCs w:val="22"/>
        </w:rPr>
        <w:t xml:space="preserve"> including the courts; </w:t>
      </w:r>
      <w:r w:rsidRPr="00A40F9C">
        <w:rPr>
          <w:rStyle w:val="StyleBoldUnderline"/>
          <w:szCs w:val="22"/>
        </w:rPr>
        <w:t xml:space="preserve">in practice, he </w:t>
      </w:r>
      <w:r w:rsidRPr="00A40F9C">
        <w:rPr>
          <w:rStyle w:val="StyleBoldUnderline"/>
          <w:szCs w:val="22"/>
          <w:highlight w:val="cyan"/>
        </w:rPr>
        <w:t>hoped that the law would serve him justice</w:t>
      </w:r>
      <w:r w:rsidRPr="00A40F9C">
        <w:rPr>
          <w:sz w:val="16"/>
          <w:szCs w:val="22"/>
        </w:rPr>
        <w:t>. Richard Evans highlights this tension in his insightful review of Jonathan Sperber’s Karl Marx: A Nineteenth-Century Life, published in the most recent London Review of Books. “</w:t>
      </w:r>
      <w:r w:rsidRPr="00A40F9C">
        <w:rPr>
          <w:rStyle w:val="StyleBoldUnderline"/>
          <w:szCs w:val="22"/>
          <w:highlight w:val="green"/>
        </w:rPr>
        <w:t>Naively forgetting</w:t>
      </w:r>
      <w:r w:rsidRPr="00A40F9C">
        <w:rPr>
          <w:sz w:val="16"/>
          <w:szCs w:val="22"/>
        </w:rPr>
        <w:t xml:space="preserve">,” writes Evans, “what they had said in the Manifesto – </w:t>
      </w:r>
      <w:r w:rsidRPr="00A40F9C">
        <w:rPr>
          <w:rStyle w:val="StyleBoldUnderline"/>
          <w:szCs w:val="22"/>
          <w:highlight w:val="green"/>
        </w:rPr>
        <w:t>that the law was just an instrument of class interests</w:t>
      </w:r>
      <w:r w:rsidRPr="00A40F9C">
        <w:rPr>
          <w:sz w:val="16"/>
          <w:szCs w:val="22"/>
        </w:rPr>
        <w:t xml:space="preserve"> – Marx and Engels expected [their evidence against Stieber] to lead to an acquittal, but the jury found several of the defendants guilty, and Stieber went unpunished.” </w:t>
      </w:r>
      <w:r w:rsidRPr="00A40F9C">
        <w:rPr>
          <w:rStyle w:val="StyleBoldUnderline"/>
          <w:szCs w:val="22"/>
          <w:highlight w:val="cyan"/>
        </w:rPr>
        <w:t xml:space="preserve">Marx’s disappointment is all too familiar. </w:t>
      </w:r>
      <w:r w:rsidRPr="00A40F9C">
        <w:rPr>
          <w:rStyle w:val="StyleBoldUnderline"/>
          <w:szCs w:val="22"/>
          <w:highlight w:val="green"/>
        </w:rPr>
        <w:t>It is familiar from situations of international conflict</w:t>
      </w:r>
      <w:r w:rsidRPr="00A40F9C">
        <w:rPr>
          <w:rStyle w:val="StyleBoldUnderline"/>
          <w:szCs w:val="22"/>
          <w:highlight w:val="cyan"/>
        </w:rPr>
        <w:t xml:space="preserve">, illustrated by Obama’s drone strikes justifications; it is evident, too, </w:t>
      </w:r>
      <w:r w:rsidRPr="00A40F9C">
        <w:rPr>
          <w:rStyle w:val="StyleBoldUnderline"/>
          <w:szCs w:val="22"/>
          <w:highlight w:val="green"/>
        </w:rPr>
        <w:t>when a police officer shoots dead an unarmed Bronx teenager in his own bathroom</w:t>
      </w:r>
      <w:r w:rsidRPr="00A40F9C">
        <w:rPr>
          <w:rStyle w:val="StyleBoldUnderline"/>
          <w:szCs w:val="22"/>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A40F9C">
        <w:rPr>
          <w:sz w:val="16"/>
          <w:szCs w:val="22"/>
        </w:rPr>
        <w:t xml:space="preserve">, and Ramarley Graham’s case was the first that even came close to a criminal conviction—only to be dropped for ludicrous reasons. </w:t>
      </w:r>
      <w:r w:rsidRPr="00A40F9C">
        <w:rPr>
          <w:rStyle w:val="StyleBoldUnderline"/>
          <w:szCs w:val="22"/>
        </w:rPr>
        <w:t>Yet New York’s stop-and-frisk opponents are still fighting their battle out in the courts. In recent months, many activists have invested their hopes for fairer policing in a civil class action suit</w:t>
      </w:r>
      <w:r w:rsidRPr="00A40F9C">
        <w:rPr>
          <w:sz w:val="16"/>
          <w:szCs w:val="22"/>
        </w:rPr>
        <w:t xml:space="preserve">, Floyd, </w:t>
      </w:r>
      <w:proofErr w:type="gramStart"/>
      <w:r w:rsidRPr="00A40F9C">
        <w:rPr>
          <w:sz w:val="16"/>
          <w:szCs w:val="22"/>
        </w:rPr>
        <w:t>et</w:t>
      </w:r>
      <w:proofErr w:type="gramEnd"/>
      <w:r w:rsidRPr="00A40F9C">
        <w:rPr>
          <w:sz w:val="16"/>
          <w:szCs w:val="22"/>
        </w:rPr>
        <w:t xml:space="preserve">. </w:t>
      </w:r>
      <w:proofErr w:type="gramStart"/>
      <w:r w:rsidRPr="00A40F9C">
        <w:rPr>
          <w:sz w:val="16"/>
          <w:szCs w:val="22"/>
        </w:rPr>
        <w:t>al</w:t>
      </w:r>
      <w:proofErr w:type="gramEnd"/>
      <w:r w:rsidRPr="00A40F9C">
        <w:rPr>
          <w:sz w:val="16"/>
          <w:szCs w:val="22"/>
        </w:rPr>
        <w:t xml:space="preserve">.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40F9C">
        <w:rPr>
          <w:rStyle w:val="StyleBoldUnderline"/>
          <w:szCs w:val="22"/>
          <w:highlight w:val="green"/>
        </w:rPr>
        <w:t xml:space="preserve">when the powerful </w:t>
      </w:r>
      <w:r w:rsidRPr="00A40F9C">
        <w:rPr>
          <w:rStyle w:val="Emphasis"/>
          <w:szCs w:val="22"/>
          <w:highlight w:val="green"/>
        </w:rPr>
        <w:t>choose the battlefield and write the laws of war, meeting them on their terms is a dangerous game.</w:t>
      </w:r>
    </w:p>
    <w:p w:rsidR="00C45B88" w:rsidRDefault="00C45B88" w:rsidP="00C45B88">
      <w:pPr>
        <w:rPr>
          <w:b/>
        </w:rPr>
      </w:pPr>
    </w:p>
    <w:p w:rsidR="00C45B88" w:rsidRDefault="00C45B88" w:rsidP="00C45B88">
      <w:pPr>
        <w:rPr>
          <w:b/>
        </w:rPr>
      </w:pPr>
      <w:r>
        <w:rPr>
          <w:b/>
        </w:rPr>
        <w:t xml:space="preserve">Legality is what feeds a new form of muscular liberalism where these illusions cannot see how much they sustain </w:t>
      </w:r>
      <w:proofErr w:type="gramStart"/>
      <w:r>
        <w:rPr>
          <w:b/>
        </w:rPr>
        <w:t>it which</w:t>
      </w:r>
      <w:proofErr w:type="gramEnd"/>
      <w:r>
        <w:rPr>
          <w:b/>
        </w:rPr>
        <w:t xml:space="preserve"> legitimizes wars for democracies and doctrines of pre-emption</w:t>
      </w:r>
    </w:p>
    <w:p w:rsidR="00C45B88" w:rsidRDefault="00C45B88" w:rsidP="00C45B88">
      <w:r w:rsidRPr="00ED6776">
        <w:rPr>
          <w:rStyle w:val="Emphasis"/>
        </w:rPr>
        <w:t>Motha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rsidR="00C45B88" w:rsidRDefault="00C45B88" w:rsidP="00C45B88"/>
    <w:p w:rsidR="00C45B88" w:rsidRPr="00F43B6D" w:rsidRDefault="00C45B88" w:rsidP="00C45B88">
      <w:pPr>
        <w:rPr>
          <w:rStyle w:val="Emphasis"/>
        </w:rPr>
      </w:pPr>
      <w:r w:rsidRPr="0027117C">
        <w:rPr>
          <w:rStyle w:val="StyleBoldUnderline"/>
        </w:rPr>
        <w:t xml:space="preserve">A </w:t>
      </w:r>
      <w:proofErr w:type="gramStart"/>
      <w:r w:rsidRPr="0027117C">
        <w:rPr>
          <w:rStyle w:val="StyleBoldUnderline"/>
        </w:rPr>
        <w:t>universalist</w:t>
      </w:r>
      <w:proofErr w:type="gramEnd"/>
      <w:r w:rsidRPr="0027117C">
        <w:rPr>
          <w:rStyle w:val="StyleBoldUnderline"/>
        </w:rPr>
        <w:t xml:space="preserve">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Blairite opportunists </w:t>
      </w:r>
      <w:r w:rsidRPr="004210E2">
        <w:rPr>
          <w:rStyle w:val="StyleBoldUnderline"/>
          <w:highlight w:val="green"/>
        </w:rPr>
        <w:t>that</w:t>
      </w:r>
      <w:r w:rsidRPr="0027117C">
        <w:rPr>
          <w:rStyle w:val="StyleBoldUnderline"/>
        </w:rPr>
        <w:t xml:space="preserve"> now </w:t>
      </w:r>
      <w:r w:rsidRPr="004210E2">
        <w:rPr>
          <w:rStyle w:val="StyleBoldUnderline"/>
          <w:highlight w:val="green"/>
        </w:rPr>
        <w:t>legitimise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r w:rsidRPr="004210E2">
        <w:rPr>
          <w:rStyle w:val="Emphasis"/>
          <w:highlight w:val="green"/>
        </w:rPr>
        <w:t>Nixonian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 xml:space="preserve">in the name of the liberal </w:t>
      </w:r>
      <w:proofErr w:type="gramStart"/>
      <w:r w:rsidRPr="004210E2">
        <w:rPr>
          <w:rStyle w:val="Emphasis"/>
          <w:highlight w:val="green"/>
        </w:rPr>
        <w:t>society</w:t>
      </w:r>
      <w:r w:rsidRPr="00F43B6D">
        <w:rPr>
          <w:sz w:val="16"/>
        </w:rPr>
        <w:t xml:space="preserve"> which</w:t>
      </w:r>
      <w:proofErr w:type="gramEnd"/>
      <w:r w:rsidRPr="00F43B6D">
        <w:rPr>
          <w:sz w:val="16"/>
        </w:rPr>
        <w:t xml:space="preserve">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t>
      </w:r>
      <w:proofErr w:type="gramStart"/>
      <w:r w:rsidRPr="00F43B6D">
        <w:rPr>
          <w:sz w:val="16"/>
        </w:rPr>
        <w:t>What</w:t>
      </w:r>
      <w:proofErr w:type="gramEnd"/>
      <w:r w:rsidRPr="00F43B6D">
        <w:rPr>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w:t>
      </w:r>
      <w:proofErr w:type="gramStart"/>
      <w:r w:rsidRPr="00F43B6D">
        <w:rPr>
          <w:sz w:val="16"/>
        </w:rPr>
        <w:t>itself</w:t>
      </w:r>
      <w:proofErr w:type="gramEnd"/>
      <w:r w:rsidRPr="00F43B6D">
        <w:rPr>
          <w:sz w:val="16"/>
        </w:rPr>
        <w:t xml:space="preserve"> as embodying the values of the ‘West’, a geo-political convergence that is regularly opposed to the ‘East’, ‘Muslims’, or the ‘Islamic World’. I undo this opposition, arguing that </w:t>
      </w:r>
      <w:r w:rsidRPr="0027117C">
        <w:rPr>
          <w:rStyle w:val="StyleBoldUnderline"/>
        </w:rPr>
        <w:t>thanatopolitics</w:t>
      </w:r>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w:t>
      </w:r>
      <w:proofErr w:type="gramStart"/>
      <w:r w:rsidRPr="00F43B6D">
        <w:rPr>
          <w:sz w:val="16"/>
        </w:rPr>
        <w:t>Suicide</w:t>
      </w:r>
      <w:proofErr w:type="gramEnd"/>
      <w:r w:rsidRPr="00F43B6D">
        <w:rPr>
          <w:sz w:val="16"/>
        </w:rPr>
        <w:t xml:space="preserv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w:t>
      </w:r>
      <w:proofErr w:type="gramStart"/>
      <w:r w:rsidRPr="00F43B6D">
        <w:rPr>
          <w:sz w:val="16"/>
        </w:rPr>
        <w:t>.5</w:t>
      </w:r>
      <w:proofErr w:type="gramEnd"/>
      <w:r w:rsidRPr="00F43B6D">
        <w:rPr>
          <w:sz w:val="16"/>
        </w:rPr>
        <w:t xml:space="preserve">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r w:rsidRPr="004210E2">
        <w:rPr>
          <w:rStyle w:val="StyleBoldUnderline"/>
          <w:highlight w:val="green"/>
        </w:rPr>
        <w:t>globalised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w:t>
      </w:r>
      <w:proofErr w:type="gramStart"/>
      <w:r w:rsidRPr="00F43B6D">
        <w:rPr>
          <w:sz w:val="16"/>
        </w:rPr>
        <w:t>.8</w:t>
      </w:r>
      <w:proofErr w:type="gramEnd"/>
      <w:r w:rsidRPr="00F43B6D">
        <w:rPr>
          <w:sz w:val="16"/>
        </w:rPr>
        <w:t xml:space="preserve">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w:t>
      </w:r>
      <w:proofErr w:type="gramStart"/>
      <w:r w:rsidRPr="00F43B6D">
        <w:rPr>
          <w:sz w:val="16"/>
        </w:rPr>
        <w:t>liberal multiculturalism was critiqued by anti-racist and feminist thinkers</w:t>
      </w:r>
      <w:proofErr w:type="gramEnd"/>
      <w:r w:rsidRPr="00F43B6D">
        <w:rPr>
          <w:sz w:val="16"/>
        </w:rPr>
        <w:t xml:space="preserve">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centre’,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centre’ of liberalism </w:t>
      </w:r>
      <w:proofErr w:type="gramStart"/>
      <w:r w:rsidRPr="00F43B6D">
        <w:rPr>
          <w:sz w:val="16"/>
        </w:rPr>
        <w:t>have</w:t>
      </w:r>
      <w:proofErr w:type="gramEnd"/>
      <w:r w:rsidRPr="00F43B6D">
        <w:rPr>
          <w:sz w:val="16"/>
        </w:rPr>
        <w:t xml:space="preser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But now, a deadly politics, a thanatopolitics,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F43B6D">
        <w:rPr>
          <w:sz w:val="16"/>
        </w:rPr>
        <w:t>cult</w:t>
      </w:r>
      <w:proofErr w:type="gramEnd"/>
      <w:r w:rsidRPr="00F43B6D">
        <w:rPr>
          <w:sz w:val="16"/>
        </w:rPr>
        <w:t xml:space="preserve"> of death’ versus modern secular rationality has come to be a central preoccupation of the liberal left. In the process, as Talal Asad has eloquently pointed out, </w:t>
      </w:r>
      <w:r w:rsidRPr="004210E2">
        <w:rPr>
          <w:rStyle w:val="Emphasis"/>
          <w:highlight w:val="green"/>
        </w:rPr>
        <w:t>horror about terrorism</w:t>
      </w:r>
      <w:r w:rsidRPr="004210E2">
        <w:rPr>
          <w:rStyle w:val="StyleBoldUnderline"/>
          <w:highlight w:val="green"/>
        </w:rPr>
        <w:t xml:space="preserve"> has</w:t>
      </w:r>
      <w:r w:rsidRPr="00F43B6D">
        <w:rPr>
          <w:rStyle w:val="StyleBoldUnderline"/>
        </w:rPr>
        <w:t xml:space="preserve"> come to be </w:t>
      </w:r>
      <w:r w:rsidRPr="004210E2">
        <w:rPr>
          <w:rStyle w:val="StyleBoldUnderline"/>
          <w:highlight w:val="green"/>
        </w:rPr>
        <w:t>revealed</w:t>
      </w:r>
      <w:r w:rsidRPr="00F43B6D">
        <w:rPr>
          <w:rStyle w:val="StyleBoldUnderline"/>
        </w:rPr>
        <w:t xml:space="preserve"> as </w:t>
      </w:r>
      <w:r w:rsidRPr="004210E2">
        <w:rPr>
          <w:rStyle w:val="StyleBoldUnderline"/>
          <w:highlight w:val="green"/>
        </w:rPr>
        <w:t>one way</w:t>
      </w:r>
      <w:r w:rsidRPr="00F43B6D">
        <w:rPr>
          <w:rStyle w:val="StyleBoldUnderline"/>
        </w:rPr>
        <w:t xml:space="preserve"> in </w:t>
      </w:r>
      <w:r w:rsidRPr="004210E2">
        <w:rPr>
          <w:rStyle w:val="StyleBoldUnderline"/>
          <w:highlight w:val="green"/>
        </w:rPr>
        <w:t xml:space="preserve">which </w:t>
      </w:r>
      <w:r w:rsidRPr="004210E2">
        <w:rPr>
          <w:rStyle w:val="Emphasis"/>
          <w:highlight w:val="green"/>
        </w:rPr>
        <w:t>liberal subjectivity</w:t>
      </w:r>
      <w:r w:rsidRPr="00F43B6D">
        <w:rPr>
          <w:rStyle w:val="StyleBoldUnderline"/>
        </w:rPr>
        <w:t xml:space="preserve"> and its relation</w:t>
      </w:r>
      <w:r>
        <w:rPr>
          <w:rStyle w:val="StyleBoldUnderline"/>
        </w:rPr>
        <w:t xml:space="preserve"> </w:t>
      </w:r>
      <w:r w:rsidRPr="00F43B6D">
        <w:rPr>
          <w:rStyle w:val="StyleBoldUnderline"/>
        </w:rPr>
        <w:t xml:space="preserve">to political community </w:t>
      </w:r>
      <w:r w:rsidRPr="004210E2">
        <w:rPr>
          <w:rStyle w:val="StyleBoldUnderline"/>
          <w:highlight w:val="green"/>
        </w:rPr>
        <w:t>can be</w:t>
      </w:r>
      <w:r w:rsidRPr="00F43B6D">
        <w:rPr>
          <w:sz w:val="16"/>
        </w:rPr>
        <w:t xml:space="preserve"> interrogated and </w:t>
      </w:r>
      <w:r w:rsidRPr="004210E2">
        <w:rPr>
          <w:rStyle w:val="StyleBoldUnderline"/>
          <w:highlight w:val="green"/>
        </w:rPr>
        <w:t>understood</w:t>
      </w:r>
      <w:r w:rsidRPr="00F43B6D">
        <w:rPr>
          <w:sz w:val="16"/>
        </w:rPr>
        <w:t xml:space="preserve">.9 Moreover,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w:t>
      </w:r>
      <w:proofErr w:type="gramStart"/>
      <w:r w:rsidRPr="00F43B6D">
        <w:rPr>
          <w:sz w:val="16"/>
        </w:rPr>
        <w:t>”.</w:t>
      </w:r>
      <w:proofErr w:type="gramEnd"/>
      <w:r w:rsidRPr="00F43B6D">
        <w:rPr>
          <w:sz w:val="16"/>
        </w:rPr>
        <w:t xml:space="preserve">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rsidR="00C45B88" w:rsidRDefault="00C45B88" w:rsidP="00C45B88"/>
    <w:p w:rsidR="00C45B88" w:rsidRDefault="00C45B88" w:rsidP="00C45B88">
      <w:pPr>
        <w:rPr>
          <w:b/>
        </w:rPr>
      </w:pPr>
      <w:r>
        <w:rPr>
          <w:b/>
        </w:rPr>
        <w:t>The alternative is to reject the 1ac in favor of reconceptualizing where authority emanates from---we need to take a step outside the legal realm and build a culture of resilience against executive power</w:t>
      </w:r>
    </w:p>
    <w:p w:rsidR="00C45B88" w:rsidRDefault="00C45B88" w:rsidP="00C45B88">
      <w:r>
        <w:rPr>
          <w:b/>
        </w:rPr>
        <w:t xml:space="preserve">Connolly, 13 – </w:t>
      </w:r>
      <w:r>
        <w:t>(William E, Pf – John Hopkins U, The Contemporary Condition, 5-20)</w:t>
      </w:r>
    </w:p>
    <w:p w:rsidR="00C45B88" w:rsidRDefault="00C45B88" w:rsidP="00C45B88"/>
    <w:p w:rsidR="00C45B88" w:rsidRDefault="00C45B88" w:rsidP="00C45B88">
      <w:r w:rsidRPr="007D5931">
        <w:rPr>
          <w:sz w:val="16"/>
        </w:rPr>
        <w:t xml:space="preserve">Nonetheless, </w:t>
      </w:r>
      <w:r w:rsidRPr="00537E96">
        <w:rPr>
          <w:rStyle w:val="StyleBoldUnderline"/>
          <w:highlight w:val="cyan"/>
        </w:rPr>
        <w:t xml:space="preserve">the logic of </w:t>
      </w:r>
      <w:r w:rsidRPr="00B21A41">
        <w:rPr>
          <w:rStyle w:val="StyleBoldUnderline"/>
          <w:highlight w:val="green"/>
        </w:rPr>
        <w:t>the media-electoral</w:t>
      </w:r>
      <w:r w:rsidRPr="00537E96">
        <w:rPr>
          <w:rStyle w:val="StyleBoldUnderline"/>
          <w:highlight w:val="cyan"/>
        </w:rPr>
        <w:t>-</w:t>
      </w:r>
      <w:r w:rsidRPr="007D5931">
        <w:rPr>
          <w:sz w:val="16"/>
        </w:rPr>
        <w:t>corporate</w:t>
      </w:r>
      <w:r w:rsidRPr="00537E96">
        <w:rPr>
          <w:rStyle w:val="StyleBoldUnderline"/>
        </w:rPr>
        <w:t xml:space="preserve"> </w:t>
      </w:r>
      <w:r w:rsidRPr="00B21A41">
        <w:rPr>
          <w:rStyle w:val="StyleBoldUnderline"/>
          <w:highlight w:val="green"/>
        </w:rPr>
        <w:t xml:space="preserve">system does spawn a </w:t>
      </w:r>
      <w:r w:rsidRPr="00B21A41">
        <w:rPr>
          <w:rStyle w:val="Emphasis"/>
          <w:highlight w:val="green"/>
        </w:rPr>
        <w:t>restrictive grid of</w:t>
      </w:r>
      <w:r w:rsidRPr="007D5931">
        <w:rPr>
          <w:sz w:val="16"/>
        </w:rPr>
        <w:t xml:space="preserve"> power and electoral </w:t>
      </w:r>
      <w:r w:rsidRPr="00B21A41">
        <w:rPr>
          <w:rStyle w:val="Emphasis"/>
          <w:highlight w:val="green"/>
        </w:rPr>
        <w:t>intelligibility</w:t>
      </w:r>
      <w:r w:rsidRPr="00B21A41">
        <w:rPr>
          <w:rStyle w:val="StyleBoldUnderline"/>
          <w:highlight w:val="green"/>
        </w:rPr>
        <w:t xml:space="preserve"> that makes it difficult to think, </w:t>
      </w:r>
      <w:r w:rsidRPr="00537E96">
        <w:rPr>
          <w:rStyle w:val="StyleBoldUnderline"/>
          <w:highlight w:val="cyan"/>
        </w:rPr>
        <w:t xml:space="preserve">experiment, and organize </w:t>
      </w:r>
      <w:r w:rsidRPr="00B21A41">
        <w:rPr>
          <w:rStyle w:val="StyleBoldUnderline"/>
          <w:highlight w:val="green"/>
        </w:rPr>
        <w:t>outside its parameters</w:t>
      </w:r>
      <w:r w:rsidRPr="007D5931">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537E96">
        <w:rPr>
          <w:rStyle w:val="StyleBoldUnderline"/>
          <w:highlight w:val="cyan"/>
        </w:rPr>
        <w:t>think of how media talking heads concentrate on candidates rather than fundamental issues</w:t>
      </w:r>
      <w:r w:rsidRPr="007D5931">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so on. </w:t>
      </w:r>
      <w:r w:rsidRPr="00B21A41">
        <w:rPr>
          <w:rStyle w:val="StyleBoldUnderline"/>
          <w:highlight w:val="green"/>
        </w:rPr>
        <w:t xml:space="preserve">The electoral grid cannot be ignored or ceded to the right, but it also </w:t>
      </w:r>
      <w:r w:rsidRPr="00B21A41">
        <w:rPr>
          <w:rStyle w:val="Emphasis"/>
          <w:highlight w:val="green"/>
        </w:rPr>
        <w:t>sucks experimental pursuits and bold ventures out of politics</w:t>
      </w:r>
      <w:r w:rsidRPr="007D5931">
        <w:rPr>
          <w:sz w:val="16"/>
        </w:rPr>
        <w:t xml:space="preserve">. Can we renegotiate the dilemma of electoral politics? That is the problematic within which I am working. I do not have a perfect response to it. Perfect answers are suspect. Perhaps </w:t>
      </w:r>
      <w:r w:rsidRPr="00B21A41">
        <w:rPr>
          <w:rStyle w:val="StyleBoldUnderline"/>
          <w:highlight w:val="green"/>
        </w:rPr>
        <w:t xml:space="preserve">it is wise to forge </w:t>
      </w:r>
      <w:r w:rsidRPr="00537E96">
        <w:rPr>
          <w:rStyle w:val="StyleBoldUnderline"/>
          <w:highlight w:val="cyan"/>
        </w:rPr>
        <w:t xml:space="preserve">multimodal </w:t>
      </w:r>
      <w:r w:rsidRPr="00B21A41">
        <w:rPr>
          <w:rStyle w:val="StyleBoldUnderline"/>
          <w:highlight w:val="green"/>
        </w:rPr>
        <w:t xml:space="preserve">strategies </w:t>
      </w:r>
      <w:r w:rsidRPr="00537E96">
        <w:rPr>
          <w:rStyle w:val="StyleBoldUnderline"/>
          <w:highlight w:val="cyan"/>
        </w:rPr>
        <w:t xml:space="preserve">that </w:t>
      </w:r>
      <w:r w:rsidRPr="00537E96">
        <w:rPr>
          <w:rStyle w:val="Emphasis"/>
          <w:highlight w:val="cyan"/>
        </w:rPr>
        <w:t xml:space="preserve">start </w:t>
      </w:r>
      <w:r w:rsidRPr="00B21A41">
        <w:rPr>
          <w:rStyle w:val="Emphasis"/>
          <w:highlight w:val="green"/>
        </w:rPr>
        <w:t xml:space="preserve">outside the electoral </w:t>
      </w:r>
      <w:r w:rsidRPr="001F1BEC">
        <w:rPr>
          <w:rStyle w:val="Emphasis"/>
          <w:highlight w:val="green"/>
        </w:rPr>
        <w:t>grid</w:t>
      </w:r>
      <w:r w:rsidRPr="001F1BEC">
        <w:rPr>
          <w:rStyle w:val="StyleBoldUnderline"/>
          <w:highlight w:val="green"/>
        </w:rPr>
        <w:t xml:space="preserve"> and </w:t>
      </w:r>
      <w:r w:rsidRPr="00537E96">
        <w:rPr>
          <w:rStyle w:val="StyleBoldUnderline"/>
          <w:highlight w:val="cyan"/>
        </w:rPr>
        <w:t xml:space="preserve">then </w:t>
      </w:r>
      <w:r w:rsidRPr="001F1BEC">
        <w:rPr>
          <w:rStyle w:val="StyleBoldUnderline"/>
          <w:highlight w:val="green"/>
        </w:rPr>
        <w:t>return to it as one venue among others</w:t>
      </w:r>
      <w:r w:rsidRPr="007D5931">
        <w:rPr>
          <w:sz w:val="16"/>
        </w:rPr>
        <w:t xml:space="preserve">. Strategic </w:t>
      </w:r>
      <w:r w:rsidRPr="001F1BEC">
        <w:rPr>
          <w:rStyle w:val="StyleBoldUnderline"/>
          <w:highlight w:val="green"/>
        </w:rPr>
        <w:t>role experimentations</w:t>
      </w:r>
      <w:r w:rsidRPr="007D5931">
        <w:rPr>
          <w:sz w:val="16"/>
        </w:rPr>
        <w:t xml:space="preserve"> at multiple sites joined to the activation of new social movements </w:t>
      </w:r>
      <w:r w:rsidRPr="001F1BEC">
        <w:rPr>
          <w:rStyle w:val="StyleBoldUnderline"/>
          <w:highlight w:val="green"/>
        </w:rPr>
        <w:t>provide possibilities</w:t>
      </w:r>
      <w:r w:rsidRPr="007D5931">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537E96">
        <w:rPr>
          <w:rStyle w:val="StyleBoldUnderline"/>
          <w:highlight w:val="cyan"/>
        </w:rPr>
        <w:t>w</w:t>
      </w:r>
      <w:r w:rsidRPr="001F1BEC">
        <w:rPr>
          <w:rStyle w:val="StyleBoldUnderline"/>
          <w:highlight w:val="green"/>
        </w:rPr>
        <w:t>e may probe and publicize the</w:t>
      </w:r>
      <w:r w:rsidRPr="007D5931">
        <w:rPr>
          <w:sz w:val="16"/>
        </w:rPr>
        <w:t xml:space="preserve"> multimodal </w:t>
      </w:r>
      <w:r w:rsidRPr="001F1BEC">
        <w:rPr>
          <w:rStyle w:val="StyleBoldUnderline"/>
          <w:highlight w:val="green"/>
        </w:rPr>
        <w:t xml:space="preserve">tactics </w:t>
      </w:r>
      <w:r w:rsidRPr="00537E96">
        <w:rPr>
          <w:rStyle w:val="StyleBoldUnderline"/>
          <w:highlight w:val="cyan"/>
        </w:rPr>
        <w:t xml:space="preserve">by </w:t>
      </w:r>
      <w:r w:rsidRPr="001F1BEC">
        <w:rPr>
          <w:rStyle w:val="StyleBoldUnderline"/>
          <w:highlight w:val="green"/>
        </w:rPr>
        <w:t xml:space="preserve">which </w:t>
      </w:r>
      <w:r w:rsidRPr="00537E96">
        <w:rPr>
          <w:rStyle w:val="StyleBoldUnderline"/>
          <w:highlight w:val="cyan"/>
        </w:rPr>
        <w:t xml:space="preserve">twenty-four-hour </w:t>
      </w:r>
      <w:r w:rsidRPr="001F1BEC">
        <w:rPr>
          <w:rStyle w:val="StyleBoldUnderline"/>
          <w:highlight w:val="green"/>
        </w:rPr>
        <w:t>news stations work on the</w:t>
      </w:r>
      <w:r w:rsidRPr="00537E96">
        <w:rPr>
          <w:rStyle w:val="StyleBoldUnderline"/>
          <w:highlight w:val="cyan"/>
        </w:rPr>
        <w:t xml:space="preserve"> visceral </w:t>
      </w:r>
      <w:r w:rsidRPr="001F1BEC">
        <w:rPr>
          <w:rStyle w:val="StyleBoldUnderline"/>
          <w:highlight w:val="green"/>
        </w:rPr>
        <w:t>register of viewers</w:t>
      </w:r>
      <w:r w:rsidRPr="007D5931">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FA24C1">
        <w:rPr>
          <w:rStyle w:val="StyleBoldUnderline"/>
        </w:rPr>
        <w:t>don’t such activities merely make the participants “feel better”?</w:t>
      </w:r>
      <w:r w:rsidRPr="007D5931">
        <w:rPr>
          <w:sz w:val="16"/>
        </w:rPr>
        <w:t xml:space="preserve"> Well, </w:t>
      </w:r>
      <w:r w:rsidRPr="00FA24C1">
        <w:rPr>
          <w:rStyle w:val="StyleBoldUnderline"/>
        </w:rPr>
        <w:t>many who pursue such experiments do feel good about them</w:t>
      </w:r>
      <w:r w:rsidRPr="007D5931">
        <w:rPr>
          <w:sz w:val="16"/>
        </w:rPr>
        <w:t xml:space="preserve">, particularly those who accept a tragic image of possibility in which there is no inevitability </w:t>
      </w:r>
      <w:proofErr w:type="gramStart"/>
      <w:r w:rsidRPr="007D5931">
        <w:rPr>
          <w:sz w:val="16"/>
        </w:rPr>
        <w:t>that either</w:t>
      </w:r>
      <w:proofErr w:type="gramEnd"/>
      <w:r w:rsidRPr="007D5931">
        <w:rPr>
          <w:sz w:val="16"/>
        </w:rPr>
        <w:t xml:space="preserve"> large scale politics, God, or nature will come to our rescue. Also, </w:t>
      </w:r>
      <w:r w:rsidRPr="001F1BEC">
        <w:rPr>
          <w:rStyle w:val="StyleBoldUnderline"/>
          <w:highlight w:val="green"/>
        </w:rPr>
        <w:t xml:space="preserve">could such role experiments </w:t>
      </w:r>
      <w:r w:rsidRPr="00537E96">
        <w:rPr>
          <w:rStyle w:val="StyleBoldUnderline"/>
          <w:highlight w:val="cyan"/>
        </w:rPr>
        <w:t xml:space="preserve">ever </w:t>
      </w:r>
      <w:r w:rsidRPr="001F1BEC">
        <w:rPr>
          <w:rStyle w:val="StyleBoldUnderline"/>
          <w:highlight w:val="green"/>
        </w:rPr>
        <w:t xml:space="preserve">make a </w:t>
      </w:r>
      <w:r w:rsidRPr="00537E96">
        <w:rPr>
          <w:rStyle w:val="StyleBoldUnderline"/>
          <w:highlight w:val="cyan"/>
        </w:rPr>
        <w:t xml:space="preserve">sufficient </w:t>
      </w:r>
      <w:r w:rsidRPr="001F1BEC">
        <w:rPr>
          <w:rStyle w:val="StyleBoldUnderline"/>
          <w:highlight w:val="green"/>
        </w:rPr>
        <w:t xml:space="preserve">difference </w:t>
      </w:r>
      <w:r w:rsidRPr="00537E96">
        <w:rPr>
          <w:rStyle w:val="StyleBoldUnderline"/>
          <w:highlight w:val="cyan"/>
        </w:rPr>
        <w:t xml:space="preserve">on </w:t>
      </w:r>
      <w:proofErr w:type="gramStart"/>
      <w:r w:rsidRPr="00537E96">
        <w:rPr>
          <w:rStyle w:val="StyleBoldUnderline"/>
          <w:highlight w:val="cyan"/>
        </w:rPr>
        <w:t>their own</w:t>
      </w:r>
      <w:proofErr w:type="gramEnd"/>
      <w:r w:rsidRPr="00537E96">
        <w:rPr>
          <w:rStyle w:val="StyleBoldUnderline"/>
          <w:highlight w:val="cyan"/>
        </w:rPr>
        <w:t xml:space="preserve">? No. </w:t>
      </w:r>
      <w:r w:rsidRPr="001F1BEC">
        <w:rPr>
          <w:rStyle w:val="Emphasis"/>
          <w:highlight w:val="green"/>
        </w:rPr>
        <w:t>These</w:t>
      </w:r>
      <w:r w:rsidRPr="007D5931">
        <w:rPr>
          <w:sz w:val="16"/>
          <w:highlight w:val="cyan"/>
        </w:rPr>
        <w:t>,</w:t>
      </w:r>
      <w:r w:rsidRPr="007D5931">
        <w:rPr>
          <w:sz w:val="16"/>
        </w:rPr>
        <w:t xml:space="preserve"> however, </w:t>
      </w:r>
      <w:r w:rsidRPr="001F1BEC">
        <w:rPr>
          <w:rStyle w:val="Emphasis"/>
          <w:highlight w:val="green"/>
        </w:rPr>
        <w:t>may be the wrong questions to pose.</w:t>
      </w:r>
      <w:r w:rsidRPr="001F1BEC">
        <w:rPr>
          <w:rStyle w:val="StyleBoldUnderline"/>
          <w:highlight w:val="green"/>
        </w:rPr>
        <w:t xml:space="preserve"> What </w:t>
      </w:r>
      <w:r w:rsidRPr="00537E96">
        <w:rPr>
          <w:rStyle w:val="StyleBoldUnderline"/>
          <w:highlight w:val="cyan"/>
        </w:rPr>
        <w:t xml:space="preserve">such </w:t>
      </w:r>
      <w:r w:rsidRPr="001F1BEC">
        <w:rPr>
          <w:rStyle w:val="StyleBoldUnderline"/>
          <w:highlight w:val="green"/>
        </w:rPr>
        <w:t>experiments can do as they expand is to crack the ice in and around us</w:t>
      </w:r>
      <w:r w:rsidRPr="007D5931">
        <w:rPr>
          <w:sz w:val="16"/>
        </w:rPr>
        <w:t xml:space="preserve">. First, </w:t>
      </w:r>
      <w:r w:rsidRPr="001F1BEC">
        <w:rPr>
          <w:rStyle w:val="StyleBoldUnderline"/>
          <w:highlight w:val="green"/>
        </w:rPr>
        <w:t xml:space="preserve">we may </w:t>
      </w:r>
      <w:r w:rsidRPr="00537E96">
        <w:rPr>
          <w:rStyle w:val="StyleBoldUnderline"/>
          <w:highlight w:val="cyan"/>
        </w:rPr>
        <w:t xml:space="preserve">now </w:t>
      </w:r>
      <w:r w:rsidRPr="001F1BEC">
        <w:rPr>
          <w:rStyle w:val="StyleBoldUnderline"/>
          <w:highlight w:val="green"/>
        </w:rPr>
        <w:t xml:space="preserve">find ourselves </w:t>
      </w:r>
      <w:r w:rsidRPr="00537E96">
        <w:rPr>
          <w:rStyle w:val="StyleBoldUnderline"/>
          <w:highlight w:val="cyan"/>
        </w:rPr>
        <w:t>a bit le</w:t>
      </w:r>
      <w:r w:rsidRPr="001F1BEC">
        <w:rPr>
          <w:rStyle w:val="StyleBoldUnderline"/>
          <w:highlight w:val="green"/>
        </w:rPr>
        <w:t>ss implicated in the practice</w:t>
      </w:r>
      <w:r w:rsidRPr="00537E96">
        <w:rPr>
          <w:rStyle w:val="StyleBoldUnderline"/>
          <w:highlight w:val="cyan"/>
        </w:rPr>
        <w:t xml:space="preserve">s and policies </w:t>
      </w:r>
      <w:r w:rsidRPr="001F1BEC">
        <w:rPr>
          <w:rStyle w:val="StyleBoldUnderline"/>
          <w:highlight w:val="green"/>
        </w:rPr>
        <w:t>that are sources of the problems</w:t>
      </w:r>
      <w:r w:rsidRPr="007D5931">
        <w:rPr>
          <w:sz w:val="16"/>
        </w:rPr>
        <w:t xml:space="preserve">. Second, the shaky perceptions, feelings, and beliefs that authorized them may thus now become more entrenched as we act upon them. Third, </w:t>
      </w:r>
      <w:r w:rsidRPr="001F1BEC">
        <w:rPr>
          <w:rStyle w:val="StyleBoldUnderline"/>
          <w:highlight w:val="green"/>
        </w:rPr>
        <w:t xml:space="preserve">we </w:t>
      </w:r>
      <w:r w:rsidRPr="00537E96">
        <w:rPr>
          <w:rStyle w:val="StyleBoldUnderline"/>
          <w:highlight w:val="cyan"/>
        </w:rPr>
        <w:t xml:space="preserve">now </w:t>
      </w:r>
      <w:r w:rsidRPr="001F1BEC">
        <w:rPr>
          <w:rStyle w:val="StyleBoldUnderline"/>
          <w:highlight w:val="green"/>
        </w:rPr>
        <w:t xml:space="preserve">find ourselves in </w:t>
      </w:r>
      <w:r w:rsidRPr="00537E96">
        <w:rPr>
          <w:rStyle w:val="StyleBoldUnderline"/>
          <w:highlight w:val="cyan"/>
        </w:rPr>
        <w:t xml:space="preserve">more </w:t>
      </w:r>
      <w:r w:rsidRPr="001F1BEC">
        <w:rPr>
          <w:rStyle w:val="StyleBoldUnderline"/>
          <w:highlight w:val="green"/>
        </w:rPr>
        <w:t xml:space="preserve">favorable positions to </w:t>
      </w:r>
      <w:r w:rsidRPr="001F1BEC">
        <w:rPr>
          <w:rStyle w:val="Emphasis"/>
          <w:highlight w:val="green"/>
        </w:rPr>
        <w:t>forge connections with larger constituencies</w:t>
      </w:r>
      <w:r w:rsidRPr="001F1BEC">
        <w:rPr>
          <w:rStyle w:val="StyleBoldUnderline"/>
          <w:highlight w:val="green"/>
        </w:rPr>
        <w:t xml:space="preserve"> </w:t>
      </w:r>
      <w:r w:rsidRPr="00537E96">
        <w:rPr>
          <w:rStyle w:val="StyleBoldUnderline"/>
          <w:highlight w:val="cyan"/>
        </w:rPr>
        <w:t>pursuing similar experiments</w:t>
      </w:r>
      <w:r w:rsidRPr="007D5931">
        <w:rPr>
          <w:sz w:val="16"/>
          <w:highlight w:val="cyan"/>
        </w:rPr>
        <w:t>.</w:t>
      </w:r>
      <w:r w:rsidRPr="007D5931">
        <w:rPr>
          <w:sz w:val="16"/>
        </w:rPr>
        <w:t xml:space="preserve"> Fourth, </w:t>
      </w:r>
      <w:r w:rsidRPr="001F1BEC">
        <w:rPr>
          <w:rStyle w:val="StyleBoldUnderline"/>
          <w:highlight w:val="green"/>
        </w:rPr>
        <w:t xml:space="preserve">we may </w:t>
      </w:r>
      <w:r w:rsidRPr="00537E96">
        <w:rPr>
          <w:rStyle w:val="StyleBoldUnderline"/>
          <w:highlight w:val="cyan"/>
        </w:rPr>
        <w:t xml:space="preserve">thus become more inspired to </w:t>
      </w:r>
      <w:r w:rsidRPr="001F1BEC">
        <w:rPr>
          <w:rStyle w:val="StyleBoldUnderline"/>
          <w:highlight w:val="green"/>
        </w:rPr>
        <w:t>seed and join macropolitical movements that speak to these issues</w:t>
      </w:r>
      <w:r w:rsidRPr="007D5931">
        <w:rPr>
          <w:sz w:val="16"/>
        </w:rPr>
        <w:t xml:space="preserve">. Fifth, </w:t>
      </w:r>
      <w:r w:rsidRPr="00537E96">
        <w:rPr>
          <w:rStyle w:val="StyleBoldUnderline"/>
          <w:highlight w:val="cyan"/>
        </w:rPr>
        <w:t>as we</w:t>
      </w:r>
      <w:r w:rsidRPr="007D5931">
        <w:rPr>
          <w:sz w:val="16"/>
        </w:rPr>
        <w:t xml:space="preserve"> now </w:t>
      </w:r>
      <w:r w:rsidRPr="00537E96">
        <w:rPr>
          <w:rStyle w:val="StyleBoldUnderline"/>
          <w:highlight w:val="cyan"/>
        </w:rPr>
        <w:t>participate</w:t>
      </w:r>
      <w:r w:rsidRPr="00FA24C1">
        <w:rPr>
          <w:rStyle w:val="StyleBoldUnderline"/>
        </w:rPr>
        <w:t xml:space="preserve"> </w:t>
      </w:r>
      <w:r w:rsidRPr="007D5931">
        <w:rPr>
          <w:sz w:val="16"/>
        </w:rPr>
        <w:t xml:space="preserve">in protests, slowdowns, work “according to rule” and more confrontational meetings with corporate managers, church leaders, union officials, university officers, and neighborhood leaders, </w:t>
      </w:r>
      <w:r w:rsidRPr="001F1BEC">
        <w:rPr>
          <w:rStyle w:val="StyleBoldUnderline"/>
          <w:highlight w:val="green"/>
        </w:rPr>
        <w:t>we may become even more alert to</w:t>
      </w:r>
      <w:r w:rsidRPr="007D5931">
        <w:rPr>
          <w:sz w:val="16"/>
        </w:rPr>
        <w:t xml:space="preserve"> the creeds, </w:t>
      </w:r>
      <w:r w:rsidRPr="00FA24C1">
        <w:rPr>
          <w:rStyle w:val="StyleBoldUnderline"/>
        </w:rPr>
        <w:t xml:space="preserve">institutional </w:t>
      </w:r>
      <w:r w:rsidRPr="001F1BEC">
        <w:rPr>
          <w:rStyle w:val="StyleBoldUnderline"/>
          <w:highlight w:val="green"/>
        </w:rPr>
        <w:t xml:space="preserve">pressures and options </w:t>
      </w:r>
      <w:r w:rsidRPr="00537E96">
        <w:rPr>
          <w:rStyle w:val="StyleBoldUnderline"/>
          <w:highlight w:val="cyan"/>
        </w:rPr>
        <w:t>that propel these constituencies</w:t>
      </w:r>
      <w:r w:rsidRPr="007D5931">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FA24C1">
        <w:rPr>
          <w:rStyle w:val="StyleBoldUnderline"/>
        </w:rPr>
        <w:t xml:space="preserve">movement back and forth between </w:t>
      </w:r>
      <w:r w:rsidRPr="001F1BEC">
        <w:rPr>
          <w:rStyle w:val="StyleBoldUnderline"/>
          <w:highlight w:val="green"/>
        </w:rPr>
        <w:t>role experiments</w:t>
      </w:r>
      <w:r w:rsidRPr="00537E96">
        <w:rPr>
          <w:rStyle w:val="StyleBoldUnderline"/>
          <w:highlight w:val="cyan"/>
        </w:rPr>
        <w:t>,</w:t>
      </w:r>
      <w:r w:rsidRPr="00FA24C1">
        <w:rPr>
          <w:rStyle w:val="StyleBoldUnderline"/>
        </w:rPr>
        <w:t xml:space="preserve"> social movements, occasional shifts in the priorities of some strategic institutions, and a discernible shift in the contours of electoral politics </w:t>
      </w:r>
      <w:r w:rsidRPr="001F1BEC">
        <w:rPr>
          <w:rStyle w:val="StyleBoldUnderline"/>
          <w:highlight w:val="green"/>
        </w:rPr>
        <w:t xml:space="preserve">will promote </w:t>
      </w:r>
      <w:r w:rsidRPr="00537E96">
        <w:rPr>
          <w:rStyle w:val="StyleBoldUnderline"/>
          <w:highlight w:val="cyan"/>
        </w:rPr>
        <w:t xml:space="preserve">the </w:t>
      </w:r>
      <w:r w:rsidRPr="001F1BEC">
        <w:rPr>
          <w:rStyle w:val="StyleBoldUnderline"/>
          <w:highlight w:val="green"/>
        </w:rPr>
        <w:t>emergence of a new</w:t>
      </w:r>
      <w:r w:rsidRPr="00537E96">
        <w:rPr>
          <w:rStyle w:val="StyleBoldUnderline"/>
          <w:highlight w:val="cyan"/>
        </w:rPr>
        <w:t xml:space="preserve">, more activist </w:t>
      </w:r>
      <w:r w:rsidRPr="001F1BEC">
        <w:rPr>
          <w:rStyle w:val="StyleBoldUnderline"/>
          <w:highlight w:val="green"/>
        </w:rPr>
        <w:t>pluralist assemblage</w:t>
      </w:r>
      <w:r w:rsidRPr="00FA24C1">
        <w:rPr>
          <w:rStyle w:val="StyleBoldUnderline"/>
        </w:rPr>
        <w:t>.</w:t>
      </w:r>
      <w:r w:rsidRPr="007D5931">
        <w:rPr>
          <w:sz w:val="16"/>
        </w:rPr>
        <w:t xml:space="preserve"> Now, </w:t>
      </w:r>
      <w:r w:rsidRPr="00537E96">
        <w:rPr>
          <w:rStyle w:val="StyleBoldUnderline"/>
          <w:highlight w:val="cyan"/>
        </w:rPr>
        <w:t xml:space="preserve">say, a new, surprising event occurs. </w:t>
      </w:r>
      <w:r w:rsidRPr="001F1BEC">
        <w:rPr>
          <w:rStyle w:val="StyleBoldUnderline"/>
          <w:highlight w:val="green"/>
        </w:rPr>
        <w:t>Some such event or crisis is surely bound to erupt:</w:t>
      </w:r>
      <w:r w:rsidRPr="007D5931">
        <w:rPr>
          <w:sz w:val="16"/>
        </w:rPr>
        <w:t xml:space="preserve"> an urban uprising, a destructive storm, </w:t>
      </w:r>
      <w:r w:rsidRPr="001F1BEC">
        <w:rPr>
          <w:rStyle w:val="Emphasis"/>
          <w:highlight w:val="green"/>
        </w:rPr>
        <w:t>a wild executive overreach</w:t>
      </w:r>
      <w:r w:rsidRPr="007D5931">
        <w:rPr>
          <w:sz w:val="16"/>
          <w:highlight w:val="cyan"/>
        </w:rPr>
        <w:t>,</w:t>
      </w:r>
      <w:r w:rsidRPr="007D5931">
        <w:rPr>
          <w:sz w:val="16"/>
        </w:rPr>
        <w:t xml:space="preserve"> a wide spread interruption in electrical service, a bank melt down, a crisis in oil supply, etc. Perhaps</w:t>
      </w:r>
      <w:r w:rsidRPr="00537E96">
        <w:rPr>
          <w:rStyle w:val="StyleBoldUnderline"/>
          <w:highlight w:val="cyan"/>
        </w:rPr>
        <w:t xml:space="preserve"> </w:t>
      </w:r>
      <w:r w:rsidRPr="001F1BEC">
        <w:rPr>
          <w:rStyle w:val="StyleBoldUnderline"/>
          <w:highlight w:val="green"/>
        </w:rPr>
        <w:t xml:space="preserve">the conjunction of </w:t>
      </w:r>
      <w:r w:rsidRPr="001F1BEC">
        <w:rPr>
          <w:sz w:val="16"/>
          <w:highlight w:val="green"/>
        </w:rPr>
        <w:t>this</w:t>
      </w:r>
      <w:r w:rsidRPr="007D5931">
        <w:rPr>
          <w:sz w:val="16"/>
        </w:rPr>
        <w:t xml:space="preserve"> new event with</w:t>
      </w:r>
      <w:r w:rsidRPr="00537E96">
        <w:rPr>
          <w:rStyle w:val="StyleBoldUnderline"/>
          <w:highlight w:val="cyan"/>
        </w:rPr>
        <w:t xml:space="preserve"> the </w:t>
      </w:r>
      <w:r w:rsidRPr="001F1BEC">
        <w:rPr>
          <w:rStyle w:val="StyleBoldUnderline"/>
          <w:highlight w:val="green"/>
        </w:rPr>
        <w:t xml:space="preserve">preparatory actions </w:t>
      </w:r>
      <w:r w:rsidRPr="00537E96">
        <w:rPr>
          <w:rStyle w:val="StyleBoldUnderline"/>
          <w:highlight w:val="cyan"/>
        </w:rPr>
        <w:t xml:space="preserve">that preceded it </w:t>
      </w:r>
      <w:r w:rsidRPr="001F1BEC">
        <w:rPr>
          <w:rStyle w:val="Emphasis"/>
          <w:highlight w:val="green"/>
        </w:rPr>
        <w:t xml:space="preserve">will prime a large constellation to </w:t>
      </w:r>
      <w:r w:rsidRPr="00537E96">
        <w:rPr>
          <w:rStyle w:val="Emphasis"/>
          <w:highlight w:val="cyan"/>
        </w:rPr>
        <w:t xml:space="preserve">resist the </w:t>
      </w:r>
      <w:r w:rsidRPr="001F1BEC">
        <w:rPr>
          <w:rStyle w:val="Emphasis"/>
          <w:highlight w:val="green"/>
        </w:rPr>
        <w:t>protofascist responses</w:t>
      </w:r>
      <w:r w:rsidRPr="001F1BEC">
        <w:rPr>
          <w:rStyle w:val="StyleBoldUnderline"/>
          <w:highlight w:val="green"/>
        </w:rPr>
        <w:t xml:space="preserve"> the </w:t>
      </w:r>
      <w:r w:rsidRPr="00537E96">
        <w:rPr>
          <w:rStyle w:val="StyleBoldUnderline"/>
          <w:highlight w:val="cyan"/>
        </w:rPr>
        <w:t xml:space="preserve">intransigent </w:t>
      </w:r>
      <w:r w:rsidRPr="001F1BEC">
        <w:rPr>
          <w:rStyle w:val="StyleBoldUnderline"/>
          <w:highlight w:val="green"/>
        </w:rPr>
        <w:t>Right will pursue</w:t>
      </w:r>
      <w:r w:rsidRPr="00BB002D">
        <w:rPr>
          <w:rStyle w:val="StyleBoldUnderline"/>
        </w:rPr>
        <w:t xml:space="preserve"> at that very moment. </w:t>
      </w:r>
      <w:r w:rsidRPr="001F1BEC">
        <w:rPr>
          <w:rStyle w:val="StyleBoldUnderline"/>
          <w:highlight w:val="green"/>
        </w:rPr>
        <w:t xml:space="preserve">Perhaps the event will </w:t>
      </w:r>
      <w:r w:rsidRPr="00F242E1">
        <w:rPr>
          <w:rStyle w:val="StyleBoldUnderline"/>
          <w:highlight w:val="cyan"/>
        </w:rPr>
        <w:t xml:space="preserve">now </w:t>
      </w:r>
      <w:r w:rsidRPr="001F1BEC">
        <w:rPr>
          <w:rStyle w:val="StyleBoldUnderline"/>
          <w:highlight w:val="green"/>
        </w:rPr>
        <w:t>become an occasion to mobilize large scale</w:t>
      </w:r>
      <w:r w:rsidRPr="00F242E1">
        <w:rPr>
          <w:rStyle w:val="StyleBoldUnderline"/>
          <w:highlight w:val="cyan"/>
        </w:rPr>
        <w:t xml:space="preserve">, intensive </w:t>
      </w:r>
      <w:r w:rsidRPr="001F1BEC">
        <w:rPr>
          <w:rStyle w:val="StyleBoldUnderline"/>
          <w:highlight w:val="green"/>
        </w:rPr>
        <w:t>support for progressive change</w:t>
      </w:r>
      <w:r w:rsidRPr="007D5931">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w:t>
      </w:r>
      <w:proofErr w:type="gramStart"/>
      <w:r w:rsidRPr="007D5931">
        <w:rPr>
          <w:sz w:val="16"/>
        </w:rPr>
        <w:t>melt-down</w:t>
      </w:r>
      <w:proofErr w:type="gramEnd"/>
      <w:r w:rsidRPr="007D5931">
        <w:rPr>
          <w:sz w:val="16"/>
        </w:rPr>
        <w:t xml:space="preserve"> was met in many places by the self-defeating response of austerity, and worse. That is why </w:t>
      </w:r>
      <w:r w:rsidRPr="001F1BEC">
        <w:rPr>
          <w:rStyle w:val="StyleBoldUnderline"/>
          <w:highlight w:val="green"/>
        </w:rPr>
        <w:t xml:space="preserve">the quality and depth of the political ethos </w:t>
      </w:r>
      <w:r w:rsidRPr="001F1BEC">
        <w:rPr>
          <w:rStyle w:val="Emphasis"/>
          <w:highlight w:val="green"/>
        </w:rPr>
        <w:t>preceding such events is important.</w:t>
      </w:r>
      <w:r w:rsidRPr="007D5931">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1F1BEC">
        <w:rPr>
          <w:rStyle w:val="StyleBoldUnderline"/>
          <w:highlight w:val="green"/>
        </w:rPr>
        <w:t>The</w:t>
      </w:r>
      <w:r w:rsidRPr="007D5931">
        <w:rPr>
          <w:sz w:val="16"/>
        </w:rPr>
        <w:t xml:space="preserve"> larger </w:t>
      </w:r>
      <w:r w:rsidRPr="001F1BEC">
        <w:rPr>
          <w:rStyle w:val="StyleBoldUnderline"/>
          <w:highlight w:val="green"/>
        </w:rPr>
        <w:t xml:space="preserve">idea is to </w:t>
      </w:r>
      <w:r w:rsidRPr="001F1BEC">
        <w:rPr>
          <w:rStyle w:val="Emphasis"/>
          <w:highlight w:val="green"/>
        </w:rPr>
        <w:t>draw energy from multiple sources</w:t>
      </w:r>
      <w:r w:rsidRPr="00BB002D">
        <w:rPr>
          <w:rStyle w:val="Emphasis"/>
        </w:rPr>
        <w:t xml:space="preserve"> and constituencies</w:t>
      </w:r>
      <w:r w:rsidRPr="00BB002D">
        <w:rPr>
          <w:rStyle w:val="StyleBoldUnderline"/>
        </w:rPr>
        <w:t xml:space="preserve">. </w:t>
      </w:r>
      <w:r w:rsidRPr="001F1BEC">
        <w:rPr>
          <w:rStyle w:val="StyleBoldUnderline"/>
          <w:highlight w:val="green"/>
        </w:rPr>
        <w:t xml:space="preserve">The formula is to move back and forth between </w:t>
      </w:r>
      <w:r w:rsidRPr="00F242E1">
        <w:rPr>
          <w:rStyle w:val="StyleBoldUnderline"/>
          <w:highlight w:val="cyan"/>
        </w:rPr>
        <w:t xml:space="preserve">the proliferation of role </w:t>
      </w:r>
      <w:r w:rsidRPr="001F1BEC">
        <w:rPr>
          <w:rStyle w:val="StyleBoldUnderline"/>
          <w:highlight w:val="green"/>
        </w:rPr>
        <w:t xml:space="preserve">experiments, forging </w:t>
      </w:r>
      <w:r w:rsidRPr="00F242E1">
        <w:rPr>
          <w:rStyle w:val="StyleBoldUnderline"/>
          <w:highlight w:val="cyan"/>
        </w:rPr>
        <w:t xml:space="preserve">social </w:t>
      </w:r>
      <w:r w:rsidRPr="001F1BEC">
        <w:rPr>
          <w:rStyle w:val="StyleBoldUnderline"/>
          <w:highlight w:val="green"/>
        </w:rPr>
        <w:t xml:space="preserve">movements </w:t>
      </w:r>
      <w:r w:rsidRPr="00F242E1">
        <w:rPr>
          <w:rStyle w:val="StyleBoldUnderline"/>
          <w:highlight w:val="cyan"/>
        </w:rPr>
        <w:t xml:space="preserve">on several fronts, </w:t>
      </w:r>
      <w:r w:rsidRPr="001F1BEC">
        <w:rPr>
          <w:rStyle w:val="StyleBoldUnderline"/>
          <w:highlight w:val="green"/>
        </w:rPr>
        <w:t xml:space="preserve">helping to shift the constituency </w:t>
      </w:r>
      <w:r w:rsidRPr="00F242E1">
        <w:rPr>
          <w:rStyle w:val="StyleBoldUnderline"/>
          <w:highlight w:val="cyan"/>
        </w:rPr>
        <w:t xml:space="preserve">weight of the heavy electoral machinery </w:t>
      </w:r>
      <w:r w:rsidRPr="001F1BEC">
        <w:rPr>
          <w:rStyle w:val="StyleBoldUnderline"/>
          <w:highlight w:val="green"/>
        </w:rPr>
        <w:t>now in place</w:t>
      </w:r>
      <w:r w:rsidRPr="00F242E1">
        <w:rPr>
          <w:rStyle w:val="StyleBoldUnderline"/>
          <w:highlight w:val="cyan"/>
        </w:rPr>
        <w:t xml:space="preserve">, </w:t>
      </w:r>
      <w:r w:rsidRPr="001F1BEC">
        <w:rPr>
          <w:rStyle w:val="StyleBoldUnderline"/>
        </w:rPr>
        <w:t>and participating in cross-country citizen movements that put pressure on states, corporations, churches, universities and unions from inside and outside simultaneously</w:t>
      </w:r>
      <w:r w:rsidRPr="001F1BEC">
        <w:rPr>
          <w:sz w:val="16"/>
        </w:rPr>
        <w:t>.</w:t>
      </w:r>
    </w:p>
    <w:p w:rsidR="00C45B88" w:rsidRPr="00D94A9B" w:rsidRDefault="00C45B88" w:rsidP="00C45B88"/>
    <w:p w:rsidR="00C45B88" w:rsidRDefault="00C45B88" w:rsidP="00C45B88">
      <w:pPr>
        <w:pStyle w:val="Heading1"/>
        <w:pBdr>
          <w:bottom w:val="single" w:sz="24" w:space="0" w:color="auto"/>
        </w:pBdr>
      </w:pPr>
      <w:r>
        <w:t>2</w:t>
      </w:r>
    </w:p>
    <w:p w:rsidR="00C45B88" w:rsidRDefault="00C45B88" w:rsidP="00C45B88">
      <w:pPr>
        <w:pStyle w:val="Heading4"/>
      </w:pPr>
      <w:r>
        <w:t>The Executive Branch of the United States should 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 The Executive should request Congressional authorization prior to initiating offensive use of military force.</w:t>
      </w:r>
    </w:p>
    <w:p w:rsidR="00C45B88" w:rsidRPr="005E088D" w:rsidRDefault="00C45B88" w:rsidP="00C45B88">
      <w:pPr>
        <w:pStyle w:val="Heading4"/>
      </w:pPr>
      <w:r>
        <w:t>Presidential veto power and executive deference mean external restraints fail – internal separation of powers constrains the president and leads to better decision making</w:t>
      </w:r>
    </w:p>
    <w:p w:rsidR="00C45B88" w:rsidRDefault="00C45B88" w:rsidP="00C45B88">
      <w:r w:rsidRPr="006A08A3">
        <w:rPr>
          <w:rStyle w:val="StyleStyleBold12pt"/>
        </w:rPr>
        <w:t>Katyal ’6</w:t>
      </w:r>
      <w:r>
        <w:t xml:space="preserve"> Neal Katyal, Professor of Law @ Georgetown, The Yale Law Journal, “Internal Separation of Powers: Checking Today’s Most Dangerous Branch from Within” 115 Yale L.J. 2314, 2006</w:t>
      </w:r>
    </w:p>
    <w:p w:rsidR="00C45B88" w:rsidRDefault="00C45B88" w:rsidP="00C45B88">
      <w:pPr>
        <w:rPr>
          <w:sz w:val="14"/>
        </w:rPr>
      </w:pPr>
      <w:r w:rsidRPr="00774A16">
        <w:rPr>
          <w:sz w:val="14"/>
        </w:rPr>
        <w:t xml:space="preserve">After all, Publius's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w:t>
      </w:r>
      <w:proofErr w:type="gramStart"/>
      <w:r w:rsidRPr="00253BC3">
        <w:rPr>
          <w:rStyle w:val="StyleBoldUnderline"/>
        </w:rPr>
        <w:t>;</w:t>
      </w:r>
      <w:proofErr w:type="gramEnd"/>
      <w:r w:rsidRPr="00253BC3">
        <w:rPr>
          <w:rStyle w:val="StyleBoldUnderline"/>
        </w:rPr>
        <w:t xml:space="preserve">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w:t>
      </w:r>
      <w:r w:rsidRPr="00682DE6">
        <w:rPr>
          <w:rStyle w:val="StyleBoldUnderline"/>
        </w:rPr>
        <w:t>executive branch. From 608,915 employees working in agencies in 1930, 3 to 2,649,319 individuals in 2004, 4 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w:t>
      </w:r>
      <w:proofErr w:type="gramStart"/>
      <w:r w:rsidRPr="00774A16">
        <w:rPr>
          <w:sz w:val="14"/>
        </w:rPr>
        <w:t>15 which</w:t>
      </w:r>
      <w:proofErr w:type="gramEnd"/>
      <w:r w:rsidRPr="00774A16">
        <w:rPr>
          <w:sz w:val="14"/>
        </w:rPr>
        <w:t xml:space="preserve">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w:t>
      </w:r>
      <w:proofErr w:type="gramStart"/>
      <w:r w:rsidRPr="0082073A">
        <w:rPr>
          <w:rStyle w:val="StyleBoldUnderline"/>
        </w:rPr>
        <w:t>political branches are controlled by the same party</w:t>
      </w:r>
      <w:proofErr w:type="gramEnd"/>
      <w:r w:rsidRPr="0082073A">
        <w:rPr>
          <w:rStyle w:val="StyleBoldUnderline"/>
        </w:rPr>
        <w:t>, loyalty, discipline, and self-interest generally preclude interbranch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Chadha has led to its subversion and "no-cameralism."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C45B88" w:rsidRDefault="00C45B88" w:rsidP="00C45B88">
      <w:pPr>
        <w:pStyle w:val="Heading4"/>
      </w:pPr>
      <w:r>
        <w:t>Internal checks comparatively solve better and don’t link to politics</w:t>
      </w:r>
    </w:p>
    <w:p w:rsidR="00C45B88" w:rsidRPr="00BD334B" w:rsidRDefault="00C45B88" w:rsidP="00C45B88">
      <w:r w:rsidRPr="00BD334B">
        <w:rPr>
          <w:rStyle w:val="StyleStyleBold12pt"/>
        </w:rPr>
        <w:t>Metzger ‘9</w:t>
      </w:r>
      <w:r>
        <w:t>, Gillian E. Metzger, Professor of Law @ Columbia Law School, “The Interdependent Relationship Between Internal and External Separation of Powers” 59 Emory L.J. 423, Emory Law Journal, 2009</w:t>
      </w:r>
    </w:p>
    <w:p w:rsidR="00C45B88" w:rsidRDefault="00C45B88" w:rsidP="00C45B88">
      <w:r w:rsidRPr="002364EF">
        <w:rPr>
          <w:rStyle w:val="StyleBoldUnderline"/>
        </w:rPr>
        <w:t xml:space="preserve">Several bases exist for thinking </w:t>
      </w:r>
      <w:r w:rsidRPr="00D268BA">
        <w:rPr>
          <w:rStyle w:val="StyleBoldUnderline"/>
        </w:rPr>
        <w:t xml:space="preserve">that internal separation of powers mechanisms may have a </w:t>
      </w:r>
      <w:r w:rsidRPr="00D268BA">
        <w:rPr>
          <w:rStyle w:val="Emphasis"/>
        </w:rPr>
        <w:t>comparative advantage</w:t>
      </w:r>
      <w:r w:rsidRPr="00D268BA">
        <w:t xml:space="preserve">. First, </w:t>
      </w:r>
      <w:r w:rsidRPr="00D268BA">
        <w:rPr>
          <w:rStyle w:val="StyleBoldUnderline"/>
        </w:rPr>
        <w:t>internal mechanisms</w:t>
      </w:r>
      <w:r w:rsidRPr="00D268BA">
        <w:t xml:space="preserve">  [*440</w:t>
      </w:r>
      <w:proofErr w:type="gramStart"/>
      <w:r w:rsidRPr="00D268BA">
        <w:t xml:space="preserve">]  </w:t>
      </w:r>
      <w:r w:rsidRPr="00D268BA">
        <w:rPr>
          <w:rStyle w:val="Emphasis"/>
        </w:rPr>
        <w:t>operate</w:t>
      </w:r>
      <w:proofErr w:type="gramEnd"/>
      <w:r w:rsidRPr="00D268BA">
        <w:rPr>
          <w:rStyle w:val="Emphasis"/>
        </w:rPr>
        <w:t xml:space="preserve"> ex ante</w:t>
      </w:r>
      <w:r w:rsidRPr="00D268BA">
        <w:rPr>
          <w:rStyle w:val="StyleBoldUnderline"/>
        </w:rPr>
        <w:t xml:space="preserve">, at the time when the Executive Branch is formulating and implementing policy, rather </w:t>
      </w:r>
      <w:r w:rsidRPr="00D268BA">
        <w:rPr>
          <w:rStyle w:val="Emphasis"/>
        </w:rPr>
        <w:t>than ex post</w:t>
      </w:r>
      <w:r w:rsidRPr="00D268BA">
        <w:t xml:space="preserve">. As a result, </w:t>
      </w:r>
      <w:r w:rsidRPr="00D268BA">
        <w:rPr>
          <w:rStyle w:val="StyleBoldUnderline"/>
        </w:rPr>
        <w:t>they avoid the delay in application that can hamper both judicial and congressional oversight</w:t>
      </w:r>
      <w:r w:rsidRPr="00D268BA">
        <w:t xml:space="preserve">. 76 Second, </w:t>
      </w:r>
      <w:r w:rsidRPr="00D268BA">
        <w:rPr>
          <w:rStyle w:val="StyleBoldUnderline"/>
        </w:rPr>
        <w:t xml:space="preserve">internal mechanisms often operate </w:t>
      </w:r>
      <w:r w:rsidRPr="00D268BA">
        <w:rPr>
          <w:rStyle w:val="Emphasis"/>
        </w:rPr>
        <w:t>continuously</w:t>
      </w:r>
      <w:r w:rsidRPr="00D268BA">
        <w:rPr>
          <w:rStyle w:val="StyleBoldUnderline"/>
        </w:rPr>
        <w:t>, rather</w:t>
      </w:r>
      <w:r w:rsidRPr="002364EF">
        <w:rPr>
          <w:rStyle w:val="StyleBoldUnderline"/>
        </w:rPr>
        <w:t xml:space="preserve"> than being limited to issues that generate congressional attention or arise in the form of a justiciable challenge</w:t>
      </w:r>
      <w:r>
        <w:t xml:space="preserve">. 77 Third, </w:t>
      </w:r>
      <w:r w:rsidRPr="002364EF">
        <w:rPr>
          <w:rStyle w:val="StyleBoldUnderline"/>
        </w:rPr>
        <w:t xml:space="preserve">internal mechanisms operate not just at the points at which policy proposals originate and are </w:t>
      </w:r>
      <w:r w:rsidRPr="006B3448">
        <w:rPr>
          <w:rStyle w:val="StyleBoldUnderline"/>
        </w:rPr>
        <w:t>implemented but also at higher managerial levels, thus addressing policy and administration in both a granular and systemic fashion</w:t>
      </w:r>
      <w:r w:rsidRPr="006B3448">
        <w:t xml:space="preserve">. In addition, </w:t>
      </w:r>
      <w:r w:rsidRPr="006B3448">
        <w:rPr>
          <w:rStyle w:val="StyleBoldUnderline"/>
        </w:rPr>
        <w:t xml:space="preserve">policy recommendations generated through </w:t>
      </w:r>
      <w:r w:rsidRPr="0090163B">
        <w:rPr>
          <w:rStyle w:val="StyleBoldUnderline"/>
          <w:highlight w:val="cyan"/>
        </w:rPr>
        <w:t>internal checks</w:t>
      </w:r>
      <w:r w:rsidRPr="002364EF">
        <w:rPr>
          <w:rStyle w:val="StyleBoldUnderline"/>
        </w:rPr>
        <w:t xml:space="preserve"> may </w:t>
      </w:r>
      <w:r w:rsidRPr="0090163B">
        <w:rPr>
          <w:rStyle w:val="Emphasis"/>
          <w:highlight w:val="cyan"/>
        </w:rPr>
        <w:t>face less resistance</w:t>
      </w:r>
      <w:r w:rsidRPr="0090163B">
        <w:rPr>
          <w:rStyle w:val="StyleBoldUnderline"/>
          <w:highlight w:val="cyan"/>
        </w:rPr>
        <w:t xml:space="preserve"> than those offered externally because the latter frequently arise after executive officials have already decided upon a policy course and are more likely to take an </w:t>
      </w:r>
      <w:r w:rsidRPr="0090163B">
        <w:rPr>
          <w:rStyle w:val="Emphasis"/>
          <w:highlight w:val="cyan"/>
        </w:rPr>
        <w:t>adversarial form</w:t>
      </w:r>
      <w:r>
        <w:t xml:space="preserve">. 78 </w:t>
      </w:r>
      <w:r w:rsidRPr="0090163B">
        <w:rPr>
          <w:rStyle w:val="StyleBoldUnderline"/>
          <w:highlight w:val="cyan"/>
        </w:rPr>
        <w:t>Internal mechanisms</w:t>
      </w:r>
      <w:r w:rsidRPr="002364EF">
        <w:rPr>
          <w:rStyle w:val="StyleBoldUnderline"/>
        </w:rPr>
        <w:t xml:space="preserve"> may also </w:t>
      </w:r>
      <w:r w:rsidRPr="0090163B">
        <w:rPr>
          <w:rStyle w:val="StyleBoldUnderline"/>
          <w:highlight w:val="cyan"/>
        </w:rPr>
        <w:t xml:space="preserve">gain </w:t>
      </w:r>
      <w:r w:rsidRPr="0090163B">
        <w:rPr>
          <w:rStyle w:val="Emphasis"/>
          <w:highlight w:val="cyan"/>
        </w:rPr>
        <w:t>credibility</w:t>
      </w:r>
      <w:r w:rsidRPr="0090163B">
        <w:rPr>
          <w:rStyle w:val="StyleBoldUnderline"/>
          <w:highlight w:val="cyan"/>
        </w:rPr>
        <w:t xml:space="preserve"> with Executive Branch officials </w:t>
      </w:r>
      <w:r w:rsidRPr="002364EF">
        <w:rPr>
          <w:rStyle w:val="StyleBoldUnderline"/>
        </w:rPr>
        <w:t xml:space="preserve">to the extent they are </w:t>
      </w:r>
      <w:r w:rsidRPr="0090163B">
        <w:rPr>
          <w:rStyle w:val="StyleBoldUnderline"/>
          <w:highlight w:val="cyan"/>
        </w:rPr>
        <w:t xml:space="preserve">perceived as contributing to </w:t>
      </w:r>
      <w:r w:rsidRPr="002364EF">
        <w:rPr>
          <w:rStyle w:val="StyleBoldUnderline"/>
        </w:rPr>
        <w:t xml:space="preserve">more fully informed and </w:t>
      </w:r>
      <w:r w:rsidRPr="0090163B">
        <w:rPr>
          <w:rStyle w:val="StyleBoldUnderline"/>
          <w:highlight w:val="cyan"/>
        </w:rPr>
        <w:t>expertise-based decisionmaking</w:t>
      </w:r>
      <w:r>
        <w:t>. 79</w:t>
      </w:r>
    </w:p>
    <w:p w:rsidR="00C45B88" w:rsidRPr="00D94A9B" w:rsidRDefault="00C45B88" w:rsidP="00C45B88"/>
    <w:p w:rsidR="00C45B88" w:rsidRDefault="00C45B88" w:rsidP="00C45B88">
      <w:pPr>
        <w:pStyle w:val="Heading1"/>
        <w:pBdr>
          <w:bottom w:val="single" w:sz="24" w:space="0" w:color="auto"/>
        </w:pBdr>
      </w:pPr>
      <w:r>
        <w:t>3</w:t>
      </w:r>
    </w:p>
    <w:p w:rsidR="00C45B88" w:rsidRDefault="00C45B88" w:rsidP="00C45B88">
      <w:pPr>
        <w:pStyle w:val="Heading4"/>
      </w:pPr>
      <w:r>
        <w:t>Debt ceiling will pass but Obama needs PC</w:t>
      </w:r>
    </w:p>
    <w:p w:rsidR="00C45B88" w:rsidRPr="00985A34" w:rsidRDefault="00C45B88" w:rsidP="00C45B88">
      <w:r w:rsidRPr="00985A34">
        <w:rPr>
          <w:rStyle w:val="StyleStyleBold12pt"/>
        </w:rPr>
        <w:t>Grier, 10-4</w:t>
      </w:r>
      <w:r>
        <w:t>-’13 (Peter, “Has John Boehner surrendered on debt ceiling?” CS Monitor, http://www.csmonitor.com/USA/DC-Decoder/Decoder-Wire/2013/1004/Has-John-Boehner-surrendered-on-debt-ceiling)</w:t>
      </w:r>
    </w:p>
    <w:p w:rsidR="00C45B88" w:rsidRDefault="00C45B88" w:rsidP="00C45B88">
      <w:pPr>
        <w:rPr>
          <w:sz w:val="12"/>
        </w:rPr>
      </w:pPr>
      <w:r w:rsidRPr="00915855">
        <w:rPr>
          <w:sz w:val="12"/>
        </w:rPr>
        <w:t xml:space="preserve">There are numerous press reports Friday that Speaker John </w:t>
      </w:r>
      <w:r w:rsidRPr="00BB6FAC">
        <w:rPr>
          <w:rStyle w:val="StyleBoldUnderline"/>
          <w:highlight w:val="yellow"/>
        </w:rPr>
        <w:t>Boehner</w:t>
      </w:r>
      <w:r w:rsidRPr="00BB6FAC">
        <w:rPr>
          <w:sz w:val="12"/>
          <w:highlight w:val="yellow"/>
        </w:rPr>
        <w:t xml:space="preserve"> </w:t>
      </w:r>
      <w:r w:rsidRPr="00915855">
        <w:rPr>
          <w:sz w:val="12"/>
        </w:rPr>
        <w:t xml:space="preserve">has </w:t>
      </w:r>
      <w:r w:rsidRPr="00BB6FAC">
        <w:rPr>
          <w:rStyle w:val="StyleBoldUnderline"/>
          <w:highlight w:val="yellow"/>
        </w:rPr>
        <w:t>told</w:t>
      </w:r>
      <w:r w:rsidRPr="00BB6FAC">
        <w:rPr>
          <w:sz w:val="12"/>
          <w:highlight w:val="yellow"/>
        </w:rPr>
        <w:t xml:space="preserve"> </w:t>
      </w:r>
      <w:r w:rsidRPr="00915855">
        <w:rPr>
          <w:sz w:val="12"/>
        </w:rPr>
        <w:t xml:space="preserve">some </w:t>
      </w:r>
      <w:r w:rsidRPr="00BB6FAC">
        <w:rPr>
          <w:rStyle w:val="StyleBoldUnderline"/>
          <w:highlight w:val="yellow"/>
        </w:rPr>
        <w:t>Republican</w:t>
      </w:r>
      <w:r w:rsidRPr="00985A34">
        <w:rPr>
          <w:rStyle w:val="StyleBoldUnderline"/>
        </w:rPr>
        <w:t xml:space="preserve"> House members</w:t>
      </w:r>
      <w:r w:rsidRPr="00915855">
        <w:rPr>
          <w:sz w:val="12"/>
        </w:rPr>
        <w:t xml:space="preserve"> that </w:t>
      </w:r>
      <w:r w:rsidRPr="00BB6FAC">
        <w:rPr>
          <w:rStyle w:val="StyleBoldUnderline"/>
          <w:highlight w:val="yellow"/>
        </w:rPr>
        <w:t xml:space="preserve">he won’t hang tough on a debt ceiling fight. </w:t>
      </w:r>
      <w:r w:rsidRPr="00915855">
        <w:rPr>
          <w:rStyle w:val="StyleBoldUnderline"/>
        </w:rPr>
        <w:t>He’ll agree to use a combination of</w:t>
      </w:r>
      <w:r w:rsidRPr="00915855">
        <w:rPr>
          <w:sz w:val="12"/>
        </w:rPr>
        <w:t xml:space="preserve"> Democratic and establishment Republican </w:t>
      </w:r>
      <w:r w:rsidRPr="00915855">
        <w:rPr>
          <w:rStyle w:val="StyleBoldUnderline"/>
        </w:rPr>
        <w:t>votes to hike the ceiling so as to avoid damaging America’s credit and economy</w:t>
      </w:r>
      <w:r w:rsidRPr="00915855">
        <w:rPr>
          <w:sz w:val="12"/>
        </w:rPr>
        <w:t xml:space="preserve">, according to these stories. Is this really the case? Because if it’s true, that means </w:t>
      </w:r>
      <w:r w:rsidRPr="00BB6FAC">
        <w:rPr>
          <w:rStyle w:val="StyleBoldUnderline"/>
          <w:highlight w:val="yellow"/>
        </w:rPr>
        <w:t>the worst-case scenario</w:t>
      </w:r>
      <w:r w:rsidRPr="00915855">
        <w:rPr>
          <w:rStyle w:val="StyleBoldUnderline"/>
        </w:rPr>
        <w:t xml:space="preserve"> of the current Washington fiscal crisis</w:t>
      </w:r>
      <w:r w:rsidRPr="00915855">
        <w:rPr>
          <w:sz w:val="12"/>
        </w:rPr>
        <w:t xml:space="preserve"> – a US default on its debts in the midst of a government shutdown – </w:t>
      </w:r>
      <w:r w:rsidRPr="00BB6FAC">
        <w:rPr>
          <w:rStyle w:val="StyleBoldUnderline"/>
          <w:highlight w:val="yellow"/>
        </w:rPr>
        <w:t>won’t come to pass</w:t>
      </w:r>
      <w:r w:rsidRPr="00915855">
        <w:rPr>
          <w:sz w:val="12"/>
        </w:rPr>
        <w:t xml:space="preserve">. We’ll get to our judgment in a second. First, a public-service reminder: The debt limit problem is separate from the fiscal dispute that’s shut down the government, strictly speaking. The government is shut down because the appropriations that pay for its activities expired at the end of the fiscal year (Sept. 30), and Congress hasn’t passed a funding bill to keep that money flowing. The debt limit arrives around Oct. 17, when the United States hits a legal limit on the amount of money it can borrow, meaning the Treasury can’t pay many debts already incurred. The government shutdown has closed national parks. A breach of the debt limit could stop the timely delivery of Social Security checks and Medicare reimbursements, and it could freak out world financial markets dependent on the dollar as a presumed currency of stability in a chaotic world. OK, back to Speaker Boehner. We’d say </w:t>
      </w:r>
      <w:r w:rsidRPr="00BB6FAC">
        <w:rPr>
          <w:rStyle w:val="StyleBoldUnderline"/>
          <w:highlight w:val="yellow"/>
        </w:rPr>
        <w:t>the stories that he’s soft on the debt limit are mostly true but have important holes</w:t>
      </w:r>
      <w:r w:rsidRPr="00915855">
        <w:rPr>
          <w:sz w:val="12"/>
        </w:rPr>
        <w:t xml:space="preserve">, meaning </w:t>
      </w:r>
      <w:r w:rsidRPr="00BB6FAC">
        <w:rPr>
          <w:rStyle w:val="StyleBoldUnderline"/>
          <w:highlight w:val="yellow"/>
        </w:rPr>
        <w:t>some partisan fights</w:t>
      </w:r>
      <w:r w:rsidRPr="00915855">
        <w:rPr>
          <w:rStyle w:val="StyleBoldUnderline"/>
        </w:rPr>
        <w:t xml:space="preserve"> on the issue </w:t>
      </w:r>
      <w:r w:rsidRPr="00BB6FAC">
        <w:rPr>
          <w:rStyle w:val="StyleBoldUnderline"/>
          <w:highlight w:val="yellow"/>
        </w:rPr>
        <w:t>might yet lie ahead</w:t>
      </w:r>
      <w:r w:rsidRPr="00915855">
        <w:rPr>
          <w:sz w:val="12"/>
        </w:rPr>
        <w:t>.</w:t>
      </w:r>
    </w:p>
    <w:p w:rsidR="00C45B88" w:rsidRPr="00AA785E" w:rsidRDefault="00C45B88" w:rsidP="00C45B88">
      <w:pPr>
        <w:rPr>
          <w:rFonts w:asciiTheme="minorHAnsi" w:hAnsiTheme="minorHAnsi"/>
          <w:sz w:val="12"/>
        </w:rPr>
      </w:pPr>
    </w:p>
    <w:p w:rsidR="00C45B88" w:rsidRPr="003D7629" w:rsidRDefault="00C45B88" w:rsidP="00C45B88">
      <w:pPr>
        <w:pStyle w:val="Heading4"/>
        <w:rPr>
          <w:rStyle w:val="StyleStyleBold12pt"/>
          <w:b/>
        </w:rPr>
      </w:pPr>
      <w:r>
        <w:rPr>
          <w:rStyle w:val="StyleStyleBold12pt"/>
          <w:b/>
        </w:rPr>
        <w:t xml:space="preserve">Having to </w:t>
      </w:r>
      <w:r w:rsidRPr="0022548D">
        <w:rPr>
          <w:rStyle w:val="StyleStyleBold12pt"/>
          <w:b/>
        </w:rPr>
        <w:t>defend</w:t>
      </w:r>
      <w:r>
        <w:rPr>
          <w:rStyle w:val="StyleStyleBold12pt"/>
          <w:b/>
        </w:rPr>
        <w:t xml:space="preserve"> authority against Congress derails the agenda</w:t>
      </w:r>
    </w:p>
    <w:p w:rsidR="00C45B88" w:rsidRDefault="00C45B88" w:rsidP="00C45B88">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C45B88" w:rsidRDefault="00C45B88" w:rsidP="00C45B88"/>
    <w:p w:rsidR="00C45B88" w:rsidRDefault="00C45B88" w:rsidP="00C45B88">
      <w:pPr>
        <w:rPr>
          <w:rStyle w:val="StyleBoldUnderline"/>
        </w:rPr>
      </w:pPr>
      <w:r w:rsidRPr="009C4A20">
        <w:rPr>
          <w:sz w:val="16"/>
        </w:rPr>
        <w:t xml:space="preserve">While congressional support leaves the president’s reserve of political capital intact, </w:t>
      </w:r>
      <w:r w:rsidRPr="0022548D">
        <w:rPr>
          <w:rStyle w:val="StyleBoldUnderline"/>
        </w:rPr>
        <w:t xml:space="preserve">congressional </w:t>
      </w:r>
      <w:r w:rsidRPr="0022548D">
        <w:rPr>
          <w:rStyle w:val="StyleBoldUnderline"/>
          <w:highlight w:val="yellow"/>
        </w:rPr>
        <w:t xml:space="preserve">criticism saps </w:t>
      </w:r>
      <w:r w:rsidRPr="0022548D">
        <w:rPr>
          <w:rStyle w:val="StyleBoldUnderline"/>
        </w:rPr>
        <w:t xml:space="preserve">energy from </w:t>
      </w:r>
      <w:r w:rsidRPr="0022548D">
        <w:rPr>
          <w:rStyle w:val="StyleBoldUnderline"/>
          <w:highlight w:val="yellow"/>
        </w:rPr>
        <w:t>other initiatives</w:t>
      </w:r>
      <w:r w:rsidRPr="00AA44B2">
        <w:rPr>
          <w:rStyle w:val="StyleBoldUnderline"/>
        </w:rPr>
        <w:t xml:space="preserve"> on the home front </w:t>
      </w:r>
      <w:r w:rsidRPr="0022548D">
        <w:rPr>
          <w:rStyle w:val="StyleBoldUnderline"/>
          <w:highlight w:val="yellow"/>
        </w:rPr>
        <w:t>by forcing the</w:t>
      </w:r>
      <w:r w:rsidRPr="0022548D">
        <w:rPr>
          <w:rStyle w:val="StyleBoldUnderline"/>
          <w:sz w:val="12"/>
          <w:highlight w:val="yellow"/>
        </w:rPr>
        <w:t xml:space="preserve"> </w:t>
      </w:r>
      <w:r w:rsidRPr="0022548D">
        <w:rPr>
          <w:rStyle w:val="StyleBoldUnderline"/>
          <w:highlight w:val="yellow"/>
        </w:rPr>
        <w:t>president to expend energy</w:t>
      </w:r>
      <w:r w:rsidRPr="003D7629">
        <w:rPr>
          <w:rStyle w:val="StyleBoldUnderline"/>
        </w:rPr>
        <w:t xml:space="preserve"> and effort </w:t>
      </w:r>
      <w:r w:rsidRPr="0022548D">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22548D">
        <w:rPr>
          <w:rStyle w:val="StyleBoldUnderline"/>
          <w:highlight w:val="yellow"/>
        </w:rPr>
        <w:t>In addition</w:t>
      </w:r>
      <w:r w:rsidRPr="0022548D">
        <w:rPr>
          <w:sz w:val="16"/>
          <w:highlight w:val="yellow"/>
        </w:rPr>
        <w:t xml:space="preserve"> </w:t>
      </w:r>
      <w:r w:rsidRPr="0022548D">
        <w:rPr>
          <w:rStyle w:val="StyleBoldUnderline"/>
          <w:highlight w:val="yellow"/>
        </w:rPr>
        <w:t xml:space="preserve">to boding ill for </w:t>
      </w:r>
      <w:r w:rsidRPr="0022548D">
        <w:rPr>
          <w:rStyle w:val="StyleBoldUnderline"/>
        </w:rPr>
        <w:t xml:space="preserve">the president’s perceived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22548D">
        <w:rPr>
          <w:rStyle w:val="StyleBoldUnderline"/>
          <w:highlight w:val="yellow"/>
        </w:rPr>
        <w:t xml:space="preserve">partisan losses in Congress </w:t>
      </w:r>
      <w:r w:rsidRPr="0022548D">
        <w:rPr>
          <w:rStyle w:val="StyleBoldUnderline"/>
        </w:rPr>
        <w:t xml:space="preserve">only further </w:t>
      </w:r>
      <w:r w:rsidRPr="0022548D">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22548D">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w:t>
      </w:r>
      <w:r w:rsidRPr="0022548D">
        <w:rPr>
          <w:sz w:val="16"/>
        </w:rPr>
        <w:t xml:space="preserve">Lyndon </w:t>
      </w:r>
      <w:r w:rsidRPr="0022548D">
        <w:rPr>
          <w:rStyle w:val="StyleBoldUnderline"/>
        </w:rPr>
        <w:t>Johnson’s</w:t>
      </w:r>
      <w:r w:rsidRPr="0022548D">
        <w:rPr>
          <w:sz w:val="16"/>
        </w:rPr>
        <w:t xml:space="preserve"> dream of a </w:t>
      </w:r>
      <w:r w:rsidRPr="0022548D">
        <w:rPr>
          <w:rStyle w:val="StyleBoldUnderline"/>
        </w:rPr>
        <w:t>Great Society</w:t>
      </w:r>
      <w:r w:rsidRPr="0022548D">
        <w:rPr>
          <w:sz w:val="16"/>
        </w:rPr>
        <w:t xml:space="preserve"> also </w:t>
      </w:r>
      <w:r w:rsidRPr="0022548D">
        <w:rPr>
          <w:rStyle w:val="StyleBoldUnderline"/>
        </w:rPr>
        <w:t>perished in</w:t>
      </w:r>
      <w:r w:rsidRPr="0022548D">
        <w:rPr>
          <w:sz w:val="16"/>
        </w:rPr>
        <w:t xml:space="preserve"> the rice paddies of </w:t>
      </w:r>
      <w:r w:rsidRPr="0022548D">
        <w:rPr>
          <w:rStyle w:val="StyleBoldUnderline"/>
        </w:rPr>
        <w:t>Vietnam</w:t>
      </w:r>
      <w:r w:rsidRPr="0022548D">
        <w:rPr>
          <w:sz w:val="16"/>
        </w:rPr>
        <w:t>. Lacking the requisite funds</w:t>
      </w:r>
      <w:r w:rsidRPr="009C4A20">
        <w:rPr>
          <w:sz w:val="16"/>
        </w:rPr>
        <w:t xml:space="preserve"> in a war-depleted treasury and the political capital needed to sustain his legislative vision, Johnson gradually let his domestic goals slip away as he hunkered down in an effort first to win and then to end the Vietnam War. In the same way, many of President </w:t>
      </w:r>
      <w:r w:rsidRPr="0022548D">
        <w:rPr>
          <w:rStyle w:val="StyleBoldUnderline"/>
          <w:highlight w:val="yellow"/>
        </w:rPr>
        <w:t>Bush’s</w:t>
      </w:r>
      <w:r w:rsidRPr="009C4A20">
        <w:rPr>
          <w:sz w:val="16"/>
        </w:rPr>
        <w:t xml:space="preserve"> highest </w:t>
      </w:r>
      <w:r w:rsidRPr="0022548D">
        <w:rPr>
          <w:rStyle w:val="StyleBoldUnderline"/>
          <w:highlight w:val="yellow"/>
        </w:rPr>
        <w:t xml:space="preserve">second-term </w:t>
      </w:r>
      <w:r w:rsidRPr="0022548D">
        <w:rPr>
          <w:rStyle w:val="StyleBoldUnderline"/>
        </w:rPr>
        <w:t xml:space="preserve">domestic </w:t>
      </w:r>
      <w:r w:rsidRPr="0022548D">
        <w:rPr>
          <w:rStyle w:val="StyleBoldUnderline"/>
          <w:highlight w:val="yellow"/>
        </w:rPr>
        <w:t>proprieties</w:t>
      </w:r>
      <w:r w:rsidRPr="009C4A20">
        <w:rPr>
          <w:sz w:val="16"/>
        </w:rPr>
        <w:t xml:space="preserve">, such as Social Security and immigration reform, </w:t>
      </w:r>
      <w:r w:rsidRPr="0022548D">
        <w:rPr>
          <w:rStyle w:val="StyleBoldUnderline"/>
          <w:highlight w:val="yellow"/>
        </w:rPr>
        <w:t>failed</w:t>
      </w:r>
      <w:r w:rsidRPr="009C4A20">
        <w:rPr>
          <w:sz w:val="16"/>
        </w:rPr>
        <w:t xml:space="preserve"> perhaps in large part </w:t>
      </w:r>
      <w:r w:rsidRPr="0022548D">
        <w:rPr>
          <w:rStyle w:val="StyleBoldUnderline"/>
          <w:highlight w:val="yellow"/>
        </w:rPr>
        <w:t>because the administration had to expend so much energy</w:t>
      </w:r>
      <w:r w:rsidRPr="009C4A20">
        <w:rPr>
          <w:sz w:val="16"/>
        </w:rPr>
        <w:t xml:space="preserve"> and effort </w:t>
      </w:r>
      <w:r w:rsidRPr="0022548D">
        <w:rPr>
          <w:rStyle w:val="StyleBoldUnderline"/>
          <w:highlight w:val="yellow"/>
        </w:rPr>
        <w:t>waging a rear-guard action against congress</w:t>
      </w:r>
      <w:r w:rsidRPr="0022548D">
        <w:rPr>
          <w:rStyle w:val="StyleBoldUnderline"/>
        </w:rPr>
        <w:t>ional critics of</w:t>
      </w:r>
      <w:r w:rsidRPr="009C4A20">
        <w:rPr>
          <w:sz w:val="16"/>
        </w:rPr>
        <w:t xml:space="preserve"> the war </w:t>
      </w:r>
      <w:r w:rsidRPr="0022548D">
        <w:rPr>
          <w:rStyle w:val="StyleBoldUnderline"/>
          <w:highlight w:val="yellow"/>
        </w:rPr>
        <w:t>in 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C45B88" w:rsidRPr="00AA785E" w:rsidRDefault="00C45B88" w:rsidP="00C45B88">
      <w:pPr>
        <w:pStyle w:val="Heading4"/>
        <w:rPr>
          <w:rFonts w:asciiTheme="minorHAnsi" w:hAnsiTheme="minorHAnsi"/>
        </w:rPr>
      </w:pPr>
      <w:r w:rsidRPr="00AA785E">
        <w:rPr>
          <w:rFonts w:asciiTheme="minorHAnsi" w:hAnsiTheme="minorHAnsi"/>
        </w:rPr>
        <w:t>PC key to avoiding total economic collapse</w:t>
      </w:r>
    </w:p>
    <w:p w:rsidR="00C45B88" w:rsidRPr="00AA785E" w:rsidRDefault="00C45B88" w:rsidP="00C45B88">
      <w:pPr>
        <w:rPr>
          <w:rFonts w:asciiTheme="minorHAnsi" w:hAnsiTheme="minorHAnsi"/>
        </w:rPr>
      </w:pPr>
      <w:r w:rsidRPr="00AA785E">
        <w:rPr>
          <w:rStyle w:val="StyleStyleBold12pt"/>
          <w:rFonts w:asciiTheme="minorHAnsi" w:hAnsiTheme="minorHAnsi"/>
        </w:rPr>
        <w:t>Henninger, 10-2</w:t>
      </w:r>
      <w:r w:rsidRPr="00AA785E">
        <w:rPr>
          <w:rFonts w:asciiTheme="minorHAnsi" w:hAnsiTheme="minorHAnsi"/>
        </w:rPr>
        <w:t>-’13 (Daniel, “Obama's Washington Colosseum” Wall Street Journal, http://online.wsj.com/article/SB10001424052702303722604579111492249901278.html)</w:t>
      </w:r>
    </w:p>
    <w:p w:rsidR="00C45B88" w:rsidRDefault="00C45B88" w:rsidP="00C45B88">
      <w:pPr>
        <w:rPr>
          <w:rFonts w:asciiTheme="minorHAnsi" w:hAnsiTheme="minorHAnsi"/>
          <w:sz w:val="12"/>
        </w:rPr>
      </w:pPr>
      <w:r w:rsidRPr="005213AC">
        <w:rPr>
          <w:rStyle w:val="StyleBoldUnderline"/>
          <w:rFonts w:asciiTheme="minorHAnsi" w:hAnsiTheme="minorHAnsi"/>
          <w:highlight w:val="green"/>
        </w:rPr>
        <w:t>Despite</w:t>
      </w:r>
      <w:r w:rsidRPr="00AA785E">
        <w:rPr>
          <w:rFonts w:asciiTheme="minorHAnsi" w:hAnsiTheme="minorHAnsi"/>
          <w:sz w:val="12"/>
        </w:rPr>
        <w:t xml:space="preserve"> the </w:t>
      </w:r>
      <w:r w:rsidRPr="005213AC">
        <w:rPr>
          <w:rStyle w:val="StyleBoldUnderline"/>
          <w:rFonts w:asciiTheme="minorHAnsi" w:hAnsiTheme="minorHAnsi"/>
          <w:highlight w:val="green"/>
        </w:rPr>
        <w:t>institutional difficulties</w:t>
      </w:r>
      <w:r w:rsidRPr="00AA785E">
        <w:rPr>
          <w:rStyle w:val="StyleBoldUnderline"/>
          <w:rFonts w:asciiTheme="minorHAnsi" w:hAnsiTheme="minorHAnsi"/>
        </w:rPr>
        <w:t>, one may</w:t>
      </w:r>
      <w:r w:rsidRPr="00AA785E">
        <w:rPr>
          <w:rFonts w:asciiTheme="minorHAnsi" w:hAnsiTheme="minorHAnsi"/>
          <w:sz w:val="12"/>
        </w:rPr>
        <w:t xml:space="preserve"> still </w:t>
      </w:r>
      <w:r w:rsidRPr="00AA785E">
        <w:rPr>
          <w:rStyle w:val="StyleBoldUnderline"/>
          <w:rFonts w:asciiTheme="minorHAnsi" w:hAnsiTheme="minorHAnsi"/>
        </w:rPr>
        <w:t>ask whether the responsibility of any president is to let this situation get worse, or to defuse it</w:t>
      </w:r>
      <w:r w:rsidRPr="00AA785E">
        <w:rPr>
          <w:rFonts w:asciiTheme="minorHAnsi" w:hAnsiTheme="minorHAnsi"/>
          <w:sz w:val="12"/>
        </w:rPr>
        <w:t xml:space="preserve"> in the national interest? And </w:t>
      </w:r>
      <w:r w:rsidRPr="005213AC">
        <w:rPr>
          <w:rStyle w:val="StyleBoldUnderline"/>
          <w:rFonts w:asciiTheme="minorHAnsi" w:hAnsiTheme="minorHAnsi"/>
          <w:highlight w:val="green"/>
        </w:rPr>
        <w:t>it can get worse</w:t>
      </w:r>
      <w:r w:rsidRPr="00AA785E">
        <w:rPr>
          <w:rFonts w:asciiTheme="minorHAnsi" w:hAnsiTheme="minorHAnsi"/>
          <w:sz w:val="12"/>
        </w:rPr>
        <w:t xml:space="preserve">. </w:t>
      </w:r>
      <w:r w:rsidRPr="00AA785E">
        <w:rPr>
          <w:rStyle w:val="StyleBoldUnderline"/>
          <w:rFonts w:asciiTheme="minorHAnsi" w:hAnsiTheme="minorHAnsi"/>
        </w:rPr>
        <w:t xml:space="preserve">The government shutdown may look relatively minor, but the </w:t>
      </w:r>
      <w:r w:rsidRPr="005213AC">
        <w:rPr>
          <w:rStyle w:val="StyleBoldUnderline"/>
          <w:rFonts w:asciiTheme="minorHAnsi" w:hAnsiTheme="minorHAnsi"/>
          <w:highlight w:val="green"/>
        </w:rPr>
        <w:t>political corrosion</w:t>
      </w:r>
      <w:r w:rsidRPr="00AA785E">
        <w:rPr>
          <w:rStyle w:val="StyleBoldUnderline"/>
          <w:rFonts w:asciiTheme="minorHAnsi" w:hAnsiTheme="minorHAnsi"/>
        </w:rPr>
        <w:t xml:space="preserve"> on view this week </w:t>
      </w:r>
      <w:r w:rsidRPr="005213AC">
        <w:rPr>
          <w:rStyle w:val="StyleBoldUnderline"/>
          <w:rFonts w:asciiTheme="minorHAnsi" w:hAnsiTheme="minorHAnsi"/>
          <w:highlight w:val="green"/>
        </w:rPr>
        <w:t>could drive the U.S. into a destructive debt default</w:t>
      </w:r>
      <w:r w:rsidRPr="00AA785E">
        <w:rPr>
          <w:rStyle w:val="StyleBoldUnderline"/>
          <w:rFonts w:asciiTheme="minorHAnsi" w:hAnsiTheme="minorHAnsi"/>
        </w:rPr>
        <w:t xml:space="preserve"> later this month</w:t>
      </w:r>
      <w:r w:rsidRPr="00AA785E">
        <w:rPr>
          <w:rFonts w:asciiTheme="minorHAnsi" w:hAnsiTheme="minorHAnsi"/>
          <w:sz w:val="12"/>
        </w:rPr>
        <w:t xml:space="preserve">. </w:t>
      </w:r>
      <w:r w:rsidRPr="00AA785E">
        <w:rPr>
          <w:rStyle w:val="StyleBoldUnderline"/>
          <w:rFonts w:asciiTheme="minorHAnsi" w:hAnsiTheme="minorHAnsi"/>
        </w:rPr>
        <w:t xml:space="preserve">That catastrophe is predictable right now, but avoidable, </w:t>
      </w:r>
      <w:r w:rsidRPr="005213AC">
        <w:rPr>
          <w:rStyle w:val="StyleBoldUnderline"/>
          <w:rFonts w:asciiTheme="minorHAnsi" w:hAnsiTheme="minorHAnsi"/>
          <w:highlight w:val="green"/>
        </w:rPr>
        <w:t>if</w:t>
      </w:r>
      <w:r w:rsidRPr="00AA785E">
        <w:rPr>
          <w:rStyle w:val="StyleBoldUnderline"/>
          <w:rFonts w:asciiTheme="minorHAnsi" w:hAnsiTheme="minorHAnsi"/>
        </w:rPr>
        <w:t xml:space="preserve"> Mr. </w:t>
      </w:r>
      <w:r w:rsidRPr="005213AC">
        <w:rPr>
          <w:rStyle w:val="StyleBoldUnderline"/>
          <w:rFonts w:asciiTheme="minorHAnsi" w:hAnsiTheme="minorHAnsi"/>
          <w:highlight w:val="green"/>
        </w:rPr>
        <w:t>Obama will exercise</w:t>
      </w:r>
      <w:r w:rsidRPr="00AA785E">
        <w:rPr>
          <w:rStyle w:val="StyleBoldUnderline"/>
          <w:rFonts w:asciiTheme="minorHAnsi" w:hAnsiTheme="minorHAnsi"/>
        </w:rPr>
        <w:t xml:space="preserve"> the </w:t>
      </w:r>
      <w:r w:rsidRPr="005213AC">
        <w:rPr>
          <w:rStyle w:val="StyleBoldUnderline"/>
          <w:rFonts w:asciiTheme="minorHAnsi" w:hAnsiTheme="minorHAnsi"/>
          <w:highlight w:val="green"/>
        </w:rPr>
        <w:t>leadership</w:t>
      </w:r>
      <w:r w:rsidRPr="00AA785E">
        <w:rPr>
          <w:rStyle w:val="StyleBoldUnderline"/>
          <w:rFonts w:asciiTheme="minorHAnsi" w:hAnsiTheme="minorHAnsi"/>
        </w:rPr>
        <w:t xml:space="preserve"> he was elected </w:t>
      </w:r>
      <w:r w:rsidRPr="005213AC">
        <w:rPr>
          <w:rStyle w:val="StyleBoldUnderline"/>
          <w:rFonts w:asciiTheme="minorHAnsi" w:hAnsiTheme="minorHAnsi"/>
          <w:highlight w:val="green"/>
        </w:rPr>
        <w:t>to</w:t>
      </w:r>
      <w:r w:rsidRPr="00AA785E">
        <w:rPr>
          <w:rStyle w:val="StyleBoldUnderline"/>
          <w:rFonts w:asciiTheme="minorHAnsi" w:hAnsiTheme="minorHAnsi"/>
        </w:rPr>
        <w:t xml:space="preserve"> provide</w:t>
      </w:r>
      <w:r w:rsidRPr="00AA785E">
        <w:rPr>
          <w:rFonts w:asciiTheme="minorHAnsi" w:hAnsiTheme="minorHAnsi"/>
          <w:sz w:val="12"/>
        </w:rPr>
        <w:t xml:space="preserve">. The country Ronald </w:t>
      </w:r>
      <w:r w:rsidRPr="00AA785E">
        <w:rPr>
          <w:rStyle w:val="StyleBoldUnderline"/>
          <w:rFonts w:asciiTheme="minorHAnsi" w:hAnsiTheme="minorHAnsi"/>
        </w:rPr>
        <w:t>Reagan</w:t>
      </w:r>
      <w:r w:rsidRPr="00AA785E">
        <w:rPr>
          <w:rFonts w:asciiTheme="minorHAnsi" w:hAnsiTheme="minorHAnsi"/>
          <w:sz w:val="12"/>
        </w:rPr>
        <w:t xml:space="preserve"> "inherited" in 1981 was also beset with problems and divisions. The country he left behind after two terms was not. He </w:t>
      </w:r>
      <w:r w:rsidRPr="005213AC">
        <w:rPr>
          <w:rFonts w:asciiTheme="minorHAnsi" w:hAnsiTheme="minorHAnsi"/>
          <w:sz w:val="12"/>
          <w:highlight w:val="green"/>
        </w:rPr>
        <w:t>"</w:t>
      </w:r>
      <w:r w:rsidRPr="005213AC">
        <w:rPr>
          <w:rStyle w:val="StyleBoldUnderline"/>
          <w:rFonts w:asciiTheme="minorHAnsi" w:hAnsiTheme="minorHAnsi"/>
          <w:highlight w:val="green"/>
        </w:rPr>
        <w:t>negotiat</w:t>
      </w:r>
      <w:r w:rsidRPr="00AA785E">
        <w:rPr>
          <w:rStyle w:val="StyleBoldUnderline"/>
          <w:rFonts w:asciiTheme="minorHAnsi" w:hAnsiTheme="minorHAnsi"/>
        </w:rPr>
        <w:t xml:space="preserve">ed" </w:t>
      </w:r>
      <w:r w:rsidRPr="005213AC">
        <w:rPr>
          <w:rStyle w:val="StyleBoldUnderline"/>
          <w:rFonts w:asciiTheme="minorHAnsi" w:hAnsiTheme="minorHAnsi"/>
          <w:highlight w:val="green"/>
        </w:rPr>
        <w:t>with the opposition</w:t>
      </w:r>
      <w:r w:rsidRPr="00AA785E">
        <w:rPr>
          <w:rFonts w:asciiTheme="minorHAnsi" w:hAnsiTheme="minorHAnsi"/>
          <w:sz w:val="12"/>
        </w:rPr>
        <w:t xml:space="preserve">. </w:t>
      </w:r>
      <w:r w:rsidRPr="00AA785E">
        <w:rPr>
          <w:rStyle w:val="StyleBoldUnderline"/>
          <w:rFonts w:asciiTheme="minorHAnsi" w:hAnsiTheme="minorHAnsi"/>
        </w:rPr>
        <w:t>The productive</w:t>
      </w:r>
      <w:r w:rsidRPr="00AA785E">
        <w:rPr>
          <w:rFonts w:asciiTheme="minorHAnsi" w:hAnsiTheme="minorHAnsi"/>
          <w:sz w:val="12"/>
        </w:rPr>
        <w:t xml:space="preserve"> Ronald </w:t>
      </w:r>
      <w:r w:rsidRPr="00AA785E">
        <w:rPr>
          <w:rStyle w:val="StyleBoldUnderline"/>
          <w:rFonts w:asciiTheme="minorHAnsi" w:hAnsiTheme="minorHAnsi"/>
        </w:rPr>
        <w:t>Reagan</w:t>
      </w:r>
      <w:r w:rsidRPr="00AA785E">
        <w:rPr>
          <w:rFonts w:asciiTheme="minorHAnsi" w:hAnsiTheme="minorHAnsi"/>
          <w:sz w:val="12"/>
        </w:rPr>
        <w:t xml:space="preserve">-Tip </w:t>
      </w:r>
      <w:r w:rsidRPr="00AA785E">
        <w:rPr>
          <w:rStyle w:val="StyleBoldUnderline"/>
          <w:rFonts w:asciiTheme="minorHAnsi" w:hAnsiTheme="minorHAnsi"/>
        </w:rPr>
        <w:t>O'Neill relationship is now the stuff of legend</w:t>
      </w:r>
      <w:r w:rsidRPr="00AA785E">
        <w:rPr>
          <w:rFonts w:asciiTheme="minorHAnsi" w:hAnsiTheme="minorHAnsi"/>
          <w:sz w:val="12"/>
        </w:rPr>
        <w:t xml:space="preserve"> and books. </w:t>
      </w:r>
      <w:r w:rsidRPr="00AA785E">
        <w:rPr>
          <w:rStyle w:val="StyleBoldUnderline"/>
          <w:rFonts w:asciiTheme="minorHAnsi" w:hAnsiTheme="minorHAnsi"/>
        </w:rPr>
        <w:t>What counterpart has</w:t>
      </w:r>
      <w:r w:rsidRPr="00AA785E">
        <w:rPr>
          <w:rFonts w:asciiTheme="minorHAnsi" w:hAnsiTheme="minorHAnsi"/>
          <w:sz w:val="12"/>
        </w:rPr>
        <w:t xml:space="preserve"> Barack </w:t>
      </w:r>
      <w:r w:rsidRPr="00AA785E">
        <w:rPr>
          <w:rStyle w:val="StyleBoldUnderline"/>
          <w:rFonts w:asciiTheme="minorHAnsi" w:hAnsiTheme="minorHAnsi"/>
        </w:rPr>
        <w:t>Obama produced? Ted Cruz</w:t>
      </w:r>
      <w:r w:rsidRPr="00AA785E">
        <w:rPr>
          <w:rFonts w:asciiTheme="minorHAnsi" w:hAnsiTheme="minorHAnsi"/>
          <w:sz w:val="12"/>
        </w:rPr>
        <w:t xml:space="preserve">. With normal political outlets choked off for five years by Mr. Obama, Sen. Cruz and his supporters risk becoming one of the passion-driven, alienated groups that Madison and Hamilton, those famous surrender monkeys, warned against. There was a time when Washington reporters who got into this business for love of politics would have held a president to account for wrecking politics. And did. No more. Instead, they've become mostly thumb-waving spectators in the Roman Colosseum over which Barack Obama presides. </w:t>
      </w:r>
      <w:proofErr w:type="gramStart"/>
      <w:r w:rsidRPr="00AA785E">
        <w:rPr>
          <w:rFonts w:asciiTheme="minorHAnsi" w:hAnsiTheme="minorHAnsi"/>
          <w:sz w:val="12"/>
        </w:rPr>
        <w:t>Thumbs down any day now for the humiliated John Boehner.</w:t>
      </w:r>
      <w:proofErr w:type="gramEnd"/>
      <w:r w:rsidRPr="00AA785E">
        <w:rPr>
          <w:rFonts w:asciiTheme="minorHAnsi" w:hAnsiTheme="minorHAnsi"/>
          <w:sz w:val="12"/>
        </w:rPr>
        <w:t xml:space="preserve"> It is indeed </w:t>
      </w:r>
      <w:r w:rsidRPr="005213AC">
        <w:rPr>
          <w:rStyle w:val="StyleBoldUnderline"/>
          <w:rFonts w:asciiTheme="minorHAnsi" w:hAnsiTheme="minorHAnsi"/>
          <w:highlight w:val="green"/>
        </w:rPr>
        <w:t>a spectacle. Absent presidential leadership</w:t>
      </w:r>
      <w:r w:rsidRPr="00AA785E">
        <w:rPr>
          <w:rFonts w:asciiTheme="minorHAnsi" w:hAnsiTheme="minorHAnsi"/>
          <w:sz w:val="12"/>
        </w:rPr>
        <w:t xml:space="preserve">, it </w:t>
      </w:r>
      <w:r w:rsidRPr="005213AC">
        <w:rPr>
          <w:rStyle w:val="StyleBoldUnderline"/>
          <w:rFonts w:asciiTheme="minorHAnsi" w:hAnsiTheme="minorHAnsi"/>
          <w:highlight w:val="green"/>
        </w:rPr>
        <w:t>may engulf us all</w:t>
      </w:r>
      <w:r w:rsidRPr="005213AC">
        <w:rPr>
          <w:rFonts w:asciiTheme="minorHAnsi" w:hAnsiTheme="minorHAnsi"/>
          <w:sz w:val="12"/>
          <w:highlight w:val="green"/>
        </w:rPr>
        <w:t>.</w:t>
      </w:r>
    </w:p>
    <w:p w:rsidR="00C45B88" w:rsidRDefault="00C45B88" w:rsidP="00C45B88">
      <w:pPr>
        <w:rPr>
          <w:rFonts w:asciiTheme="minorHAnsi" w:hAnsiTheme="minorHAnsi"/>
          <w:sz w:val="12"/>
        </w:rPr>
      </w:pPr>
    </w:p>
    <w:p w:rsidR="00C45B88" w:rsidRPr="008F4193" w:rsidRDefault="00C45B88" w:rsidP="00C45B88">
      <w:pPr>
        <w:rPr>
          <w:rStyle w:val="StyleStyleBold12pt"/>
        </w:rPr>
      </w:pPr>
      <w:r>
        <w:rPr>
          <w:rStyle w:val="StyleStyleBold12pt"/>
        </w:rPr>
        <w:t xml:space="preserve">Collapses the global economy </w:t>
      </w:r>
    </w:p>
    <w:p w:rsidR="00C45B88" w:rsidRPr="00500FFF" w:rsidRDefault="00C45B88" w:rsidP="00C45B88">
      <w:r w:rsidRPr="00500FFF">
        <w:rPr>
          <w:rStyle w:val="StyleStyleBold12pt"/>
        </w:rPr>
        <w:t>VOA News, 10-3</w:t>
      </w:r>
      <w:r>
        <w:t>-’13 (“IMF: US Failure to Lift Debt Ceiling Could Damage World Economy” http://www.voanews.com/content/reu-us-failure-to-lift-debt-ceiling-could-damage-world-economy-says-imf-chief/1762364.html)</w:t>
      </w:r>
    </w:p>
    <w:p w:rsidR="00C45B88" w:rsidRPr="00500FFF" w:rsidRDefault="00C45B88" w:rsidP="00C45B88">
      <w:pPr>
        <w:rPr>
          <w:rStyle w:val="StyleBoldUnderline"/>
          <w:b w:val="0"/>
        </w:rPr>
      </w:pPr>
      <w:r w:rsidRPr="005213AC">
        <w:rPr>
          <w:rStyle w:val="StyleBoldUnderline"/>
          <w:highlight w:val="green"/>
        </w:rPr>
        <w:t>Failure to raise the</w:t>
      </w:r>
      <w:r w:rsidRPr="00500FFF">
        <w:rPr>
          <w:sz w:val="12"/>
        </w:rPr>
        <w:t xml:space="preserve"> U.S. </w:t>
      </w:r>
      <w:r w:rsidRPr="005213AC">
        <w:rPr>
          <w:rStyle w:val="StyleBoldUnderline"/>
          <w:highlight w:val="green"/>
        </w:rPr>
        <w:t>debt ceiling could damage</w:t>
      </w:r>
      <w:r w:rsidRPr="00500FFF">
        <w:rPr>
          <w:sz w:val="12"/>
        </w:rPr>
        <w:t xml:space="preserve"> not only the United States </w:t>
      </w:r>
      <w:proofErr w:type="gramStart"/>
      <w:r w:rsidRPr="00500FFF">
        <w:rPr>
          <w:sz w:val="12"/>
        </w:rPr>
        <w:t>but</w:t>
      </w:r>
      <w:proofErr w:type="gramEnd"/>
      <w:r w:rsidRPr="00500FFF">
        <w:rPr>
          <w:sz w:val="12"/>
        </w:rPr>
        <w:t xml:space="preserve"> the rest of </w:t>
      </w:r>
      <w:r w:rsidRPr="005213AC">
        <w:rPr>
          <w:rStyle w:val="Emphasis"/>
          <w:highlight w:val="green"/>
        </w:rPr>
        <w:t>the global economy</w:t>
      </w:r>
      <w:r w:rsidRPr="005213AC">
        <w:rPr>
          <w:sz w:val="12"/>
          <w:highlight w:val="green"/>
        </w:rPr>
        <w:t>,</w:t>
      </w:r>
      <w:r w:rsidRPr="00500FFF">
        <w:rPr>
          <w:sz w:val="12"/>
        </w:rPr>
        <w:t xml:space="preserve"> International Monetary Fund chief Christine Lagarde said on Thursday. </w:t>
      </w:r>
      <w:r w:rsidRPr="00500FFF">
        <w:rPr>
          <w:rStyle w:val="StyleBoldUnderline"/>
        </w:rPr>
        <w:t>“</w:t>
      </w:r>
      <w:r w:rsidRPr="005213AC">
        <w:rPr>
          <w:rStyle w:val="StyleBoldUnderline"/>
          <w:highlight w:val="green"/>
        </w:rPr>
        <w:t>It is 'mission-critical'</w:t>
      </w:r>
      <w:r w:rsidRPr="00500FFF">
        <w:rPr>
          <w:rStyle w:val="StyleBoldUnderline"/>
        </w:rPr>
        <w:t xml:space="preserve"> that </w:t>
      </w:r>
      <w:r w:rsidRPr="005213AC">
        <w:rPr>
          <w:rStyle w:val="StyleBoldUnderline"/>
          <w:highlight w:val="green"/>
        </w:rPr>
        <w:t>this be resolved</w:t>
      </w:r>
      <w:r w:rsidRPr="00500FFF">
        <w:rPr>
          <w:rStyle w:val="StyleBoldUnderline"/>
        </w:rPr>
        <w:t xml:space="preserve"> as </w:t>
      </w:r>
      <w:r w:rsidRPr="005213AC">
        <w:rPr>
          <w:rStyle w:val="StyleBoldUnderline"/>
          <w:highlight w:val="green"/>
        </w:rPr>
        <w:t>soon</w:t>
      </w:r>
      <w:r w:rsidRPr="00500FFF">
        <w:rPr>
          <w:rStyle w:val="StyleBoldUnderline"/>
        </w:rPr>
        <w:t xml:space="preserve"> as possible</w:t>
      </w:r>
      <w:r w:rsidRPr="00500FFF">
        <w:rPr>
          <w:sz w:val="12"/>
        </w:rPr>
        <w:t xml:space="preserve">,” she said in a speech in Washington, ahead of the IMF and World Bank annual meetings next week. Republican and Democratic leaders in the U.S. Congress so far remain at loggerheads over funding the government, keeping hundreds of thousands of federal employees off the job without pay for a third day on Thursday. Though a government shutdown would do relatively little damage to the world's largest economy in the short term, </w:t>
      </w:r>
      <w:r w:rsidRPr="005213AC">
        <w:rPr>
          <w:rStyle w:val="StyleBoldUnderline"/>
          <w:highlight w:val="green"/>
        </w:rPr>
        <w:t>global markets could be roiled</w:t>
      </w:r>
      <w:r w:rsidRPr="00500FFF">
        <w:rPr>
          <w:rStyle w:val="StyleBoldUnderline"/>
        </w:rPr>
        <w:t xml:space="preserve"> if Congress also fails to raise the United States' $16.7 trillion debt limit.</w:t>
      </w:r>
      <w:r>
        <w:rPr>
          <w:rStyle w:val="StyleBoldUnderline"/>
        </w:rPr>
        <w:t xml:space="preserve"> </w:t>
      </w:r>
      <w:r w:rsidRPr="00500FFF">
        <w:rPr>
          <w:sz w:val="12"/>
        </w:rPr>
        <w:t xml:space="preserve">The Treasury has said the United States will exhaust its borrowing authority no later than October 17. If no deal is reached in raising the debt ceiling, analysts expect the U.S. government to run out of cash to pay its bills within weeks of that date. Lagarde said </w:t>
      </w:r>
      <w:r w:rsidRPr="005213AC">
        <w:rPr>
          <w:rStyle w:val="StyleBoldUnderline"/>
          <w:highlight w:val="green"/>
        </w:rPr>
        <w:t>growth in the U</w:t>
      </w:r>
      <w:r w:rsidRPr="00500FFF">
        <w:rPr>
          <w:rStyle w:val="StyleBoldUnderline"/>
        </w:rPr>
        <w:t xml:space="preserve">nited </w:t>
      </w:r>
      <w:r w:rsidRPr="005213AC">
        <w:rPr>
          <w:rStyle w:val="StyleBoldUnderline"/>
          <w:highlight w:val="green"/>
        </w:rPr>
        <w:t>S</w:t>
      </w:r>
      <w:r w:rsidRPr="00500FFF">
        <w:rPr>
          <w:rStyle w:val="StyleBoldUnderline"/>
        </w:rPr>
        <w:t xml:space="preserve">tates </w:t>
      </w:r>
      <w:r w:rsidRPr="005213AC">
        <w:rPr>
          <w:rStyle w:val="StyleBoldUnderline"/>
          <w:highlight w:val="green"/>
        </w:rPr>
        <w:t>has already been hurt</w:t>
      </w:r>
      <w:r w:rsidRPr="00500FFF">
        <w:rPr>
          <w:rStyle w:val="StyleBoldUnderline"/>
        </w:rPr>
        <w:t xml:space="preserve"> by too much fiscal consolidation</w:t>
      </w:r>
      <w:r w:rsidRPr="00500FFF">
        <w:rPr>
          <w:sz w:val="12"/>
        </w:rPr>
        <w:t xml:space="preserve">, and will be below two percent this year before rising by about one percentage point in 2014, assuming political standoffs are resolved. The U.S. Congress imposed a so-called sequester, or across the board government spending cuts, earlier this year after failing to agree on a broad budget package. Glimmers of optimism Turning to the rest of the world, Lagarde pointed to signs of progress in the eurozone and Japan, but said transitions to more stable growth may take a while. She said the eurozone “came up for air” in the spring after six quarters of recession, and the economy should grow almost one percent next year. The currency bloc must address debt-hobbled banks and a fragmented financial system to return to health, she said. Japan also seems to be having success with its massive monetary stimulus to boost the economy out of decades of deflation and lagging growth, boosting GDP by about one percent. “Deflation is coming to an end and a newfound optimism is in the air,” Lagarde said, adding that Japan must still implement a credible plan to bring down its debt and reform entitlements. She said emerging markets have suffered since the U.S. Federal Reserve announced plans to eventually scale back its own monetary stimulus, which prompted capital outflows as investors bet on higher rates in advanced economies. Lagarde said the turbulence could reduce GDP in major emerging markets by 0.5 to 1 percentage points. Monetary policy helped rescue the global economy after the global financial crisis. But </w:t>
      </w:r>
      <w:r w:rsidRPr="00500FFF">
        <w:rPr>
          <w:rStyle w:val="StyleBoldUnderline"/>
        </w:rPr>
        <w:t xml:space="preserve">as the United States prepares to decrease the pace of its massive </w:t>
      </w:r>
      <w:proofErr w:type="gramStart"/>
      <w:r w:rsidRPr="00500FFF">
        <w:rPr>
          <w:rStyle w:val="StyleBoldUnderline"/>
        </w:rPr>
        <w:t>bond-buying</w:t>
      </w:r>
      <w:proofErr w:type="gramEnd"/>
      <w:r w:rsidRPr="00500FFF">
        <w:rPr>
          <w:rStyle w:val="StyleBoldUnderline"/>
        </w:rPr>
        <w:t>, it must be aware that its policies affect people and markets around the world</w:t>
      </w:r>
      <w:r w:rsidRPr="00500FFF">
        <w:rPr>
          <w:sz w:val="12"/>
        </w:rPr>
        <w:t xml:space="preserve">, Lagarde said. ‘Special resposibility’ </w:t>
      </w:r>
      <w:r w:rsidRPr="00500FFF">
        <w:rPr>
          <w:rStyle w:val="StyleBoldUnderline"/>
        </w:rPr>
        <w:t>“The U.S. has a special responsibility: to implement [normalization] in an orderly way</w:t>
      </w:r>
      <w:r w:rsidRPr="00500FFF">
        <w:rPr>
          <w:sz w:val="12"/>
        </w:rPr>
        <w:t xml:space="preserve">, linking it to the pace of recovery and employment; to communicate clearly; and to conduct a dialog with others,” she said. But Lagarde said the turmoil in the Middle East and North Africa </w:t>
      </w:r>
      <w:proofErr w:type="gramStart"/>
      <w:r w:rsidRPr="00500FFF">
        <w:rPr>
          <w:sz w:val="12"/>
        </w:rPr>
        <w:t>may</w:t>
      </w:r>
      <w:proofErr w:type="gramEnd"/>
      <w:r w:rsidRPr="00500FFF">
        <w:rPr>
          <w:sz w:val="12"/>
        </w:rPr>
        <w:t xml:space="preserve"> be the hardest to resolve, and take the most time. Syria is still in the midst of a civil war and Egypt struggles to address its fiscal deficit and structural reforms while dealing with a political transition. “To succeed, [this region] needs the unwavering support of the international community,” Lagarde said. Finally, she called on governments to better work together on reforming the financial sector, calling progress too slow, partly due to divergences among different countries. She pointed in particular to the “danger zone” of shadow banking, or the non-banking sector that can provide credit but is not under formal regulation. In the United States, shadow banking is twice the size of the banking sector, and in China half the credit given this year has come from shadow banking, she said. “Putting this all together in a globalized world is a headache,” Lagarde said about financial regulation. “And yet, it must be done - </w:t>
      </w:r>
      <w:r w:rsidRPr="005213AC">
        <w:rPr>
          <w:rStyle w:val="StyleBoldUnderline"/>
          <w:highlight w:val="green"/>
        </w:rPr>
        <w:t>nothing less than global financial stability depends on it.”</w:t>
      </w:r>
    </w:p>
    <w:p w:rsidR="00C45B88" w:rsidRPr="00AA785E" w:rsidRDefault="00C45B88" w:rsidP="00C45B88">
      <w:pPr>
        <w:rPr>
          <w:rFonts w:asciiTheme="minorHAnsi" w:hAnsiTheme="minorHAnsi"/>
          <w:sz w:val="12"/>
        </w:rPr>
      </w:pPr>
    </w:p>
    <w:p w:rsidR="00C45B88" w:rsidRDefault="00C45B88" w:rsidP="00C45B88">
      <w:pPr>
        <w:pStyle w:val="Heading4"/>
        <w:rPr>
          <w:rFonts w:eastAsia="Times New Roman"/>
        </w:rPr>
      </w:pPr>
      <w:r>
        <w:rPr>
          <w:rFonts w:eastAsia="Times New Roman"/>
        </w:rPr>
        <w:t>Global nuclear war</w:t>
      </w:r>
    </w:p>
    <w:p w:rsidR="00C45B88" w:rsidRDefault="00C45B88" w:rsidP="00C45B88">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C45B88" w:rsidRDefault="00C45B88" w:rsidP="00C45B88">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proofErr w:type="gramStart"/>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w:t>
      </w:r>
      <w:proofErr w:type="gramEnd"/>
      <w:r w:rsidRPr="0039204C">
        <w:rPr>
          <w:b/>
          <w:bCs/>
          <w:highlight w:val="yellow"/>
          <w:u w:val="single"/>
          <w:bdr w:val="single" w:sz="4" w:space="0" w:color="auto" w:frame="1"/>
        </w:rPr>
        <w:t xml:space="preserve">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proofErr w:type="gramStart"/>
      <w:r w:rsidRPr="004A1D78">
        <w:rPr>
          <w:bCs/>
          <w:sz w:val="14"/>
        </w:rPr>
        <w:t>China’s</w:t>
      </w:r>
      <w:proofErr w:type="gramEnd"/>
      <w:r w:rsidRPr="004A1D78">
        <w:rPr>
          <w:bCs/>
          <w:sz w:val="14"/>
        </w:rPr>
        <w:t xml:space="preserve">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w:t>
      </w:r>
      <w:proofErr w:type="gramStart"/>
      <w:r w:rsidRPr="004A1D78">
        <w:rPr>
          <w:sz w:val="14"/>
        </w:rPr>
        <w:t>sea lanes</w:t>
      </w:r>
      <w:proofErr w:type="gramEnd"/>
      <w:r w:rsidRPr="004A1D78">
        <w:rPr>
          <w:sz w:val="14"/>
        </w:rPr>
        <w:t xml:space="preserve">.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C45B88" w:rsidRPr="00D94A9B" w:rsidRDefault="00C45B88" w:rsidP="00C45B88"/>
    <w:p w:rsidR="00C45B88" w:rsidRDefault="00C45B88" w:rsidP="00C45B88">
      <w:pPr>
        <w:pStyle w:val="Heading1"/>
        <w:pBdr>
          <w:bottom w:val="single" w:sz="24" w:space="0" w:color="auto"/>
        </w:pBdr>
      </w:pPr>
      <w:r>
        <w:t>4</w:t>
      </w:r>
    </w:p>
    <w:p w:rsidR="00C45B88" w:rsidRDefault="00C45B88" w:rsidP="00C45B88">
      <w:r>
        <w:t>Congressional limitations cause greater executive reliance on PMCs. The drug war in Columbia proves the link</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Default="00C45B88" w:rsidP="00C45B88">
      <w:r w:rsidRPr="007F66C8">
        <w:rPr>
          <w:sz w:val="16"/>
        </w:rPr>
        <w:t xml:space="preserve">But </w:t>
      </w:r>
      <w:r w:rsidRPr="009C322B">
        <w:rPr>
          <w:rStyle w:val="StyleBoldUnderline"/>
          <w:highlight w:val="cyan"/>
        </w:rPr>
        <w:t>since the War Powers Resolution applies only to the deployment of U.S. Armed Forces</w:t>
      </w:r>
      <w:r w:rsidRPr="007F66C8">
        <w:rPr>
          <w:sz w:val="16"/>
        </w:rPr>
        <w:t xml:space="preserve"> 259 </w:t>
      </w:r>
      <w:r w:rsidRPr="002A765C">
        <w:rPr>
          <w:rStyle w:val="StyleBoldUnderline"/>
        </w:rPr>
        <w:t>and, moreover, since anti-covert operations legislation requiring congressional notification and consultation</w:t>
      </w:r>
      <w:r w:rsidRPr="007F66C8">
        <w:rPr>
          <w:sz w:val="16"/>
        </w:rPr>
        <w:t xml:space="preserve"> [*1077] </w:t>
      </w:r>
      <w:r w:rsidRPr="002A765C">
        <w:rPr>
          <w:rStyle w:val="StyleBoldUnderline"/>
        </w:rPr>
        <w:t>applies only to members of the U.S. intelligence community</w:t>
      </w:r>
      <w:r w:rsidRPr="007F66C8">
        <w:rPr>
          <w:sz w:val="16"/>
        </w:rPr>
        <w:t xml:space="preserve">, 260 </w:t>
      </w:r>
      <w:r w:rsidRPr="009C322B">
        <w:rPr>
          <w:rStyle w:val="StyleBoldUnderline"/>
          <w:highlight w:val="cyan"/>
        </w:rPr>
        <w:t>there is room to maneuver unilaterally if the president were to use privateers.</w:t>
      </w:r>
      <w:r>
        <w:rPr>
          <w:rStyle w:val="StyleBoldUnderline"/>
        </w:rPr>
        <w:t xml:space="preserve"> </w:t>
      </w:r>
      <w:r w:rsidRPr="009C322B">
        <w:rPr>
          <w:rStyle w:val="StyleBoldUnderline"/>
          <w:highlight w:val="cyan"/>
        </w:rPr>
        <w:t>The drug war in Colombia provides an</w:t>
      </w:r>
      <w:r w:rsidRPr="002A765C">
        <w:rPr>
          <w:rStyle w:val="StyleBoldUnderline"/>
        </w:rPr>
        <w:t xml:space="preserve"> apt </w:t>
      </w:r>
      <w:r w:rsidRPr="009C322B">
        <w:rPr>
          <w:rStyle w:val="StyleBoldUnderline"/>
          <w:highlight w:val="cyan"/>
        </w:rPr>
        <w:t>example</w:t>
      </w:r>
      <w:r w:rsidRPr="007F66C8">
        <w:rPr>
          <w:sz w:val="16"/>
        </w:rPr>
        <w:t xml:space="preserve">. 261 </w:t>
      </w:r>
      <w:r w:rsidRPr="009C322B">
        <w:rPr>
          <w:rStyle w:val="Emphasis"/>
          <w:highlight w:val="cyan"/>
        </w:rPr>
        <w:t>Due to frustrations associated with Congress's stringent limitations</w:t>
      </w:r>
      <w:r w:rsidRPr="002A765C">
        <w:rPr>
          <w:rStyle w:val="StyleBoldUnderline"/>
        </w:rPr>
        <w:t xml:space="preserve"> on the number and responsibilities of American soldiers in Colombia in the 1990s, </w:t>
      </w:r>
      <w:r w:rsidRPr="009C322B">
        <w:rPr>
          <w:rStyle w:val="StyleBoldUnderline"/>
          <w:highlight w:val="cyan"/>
        </w:rPr>
        <w:t xml:space="preserve">private military firms </w:t>
      </w:r>
      <w:proofErr w:type="gramStart"/>
      <w:r w:rsidRPr="009C322B">
        <w:rPr>
          <w:rStyle w:val="StyleBoldUnderline"/>
          <w:highlight w:val="cyan"/>
        </w:rPr>
        <w:t>were</w:t>
      </w:r>
      <w:proofErr w:type="gramEnd"/>
      <w:r w:rsidRPr="009C322B">
        <w:rPr>
          <w:rStyle w:val="StyleBoldUnderline"/>
          <w:highlight w:val="cyan"/>
        </w:rPr>
        <w:t xml:space="preserve"> utilized</w:t>
      </w:r>
      <w:r w:rsidRPr="002A765C">
        <w:rPr>
          <w:rStyle w:val="StyleBoldUnderline"/>
        </w:rPr>
        <w:t xml:space="preserve"> probably </w:t>
      </w:r>
      <w:r w:rsidRPr="009C322B">
        <w:rPr>
          <w:rStyle w:val="StyleBoldUnderline"/>
          <w:highlight w:val="cyan"/>
        </w:rPr>
        <w:t xml:space="preserve">in no small part </w:t>
      </w:r>
      <w:r w:rsidRPr="009C322B">
        <w:rPr>
          <w:rStyle w:val="Emphasis"/>
          <w:highlight w:val="cyan"/>
        </w:rPr>
        <w:t>to circumvent these legislative restrictions</w:t>
      </w:r>
      <w:r w:rsidRPr="002A765C">
        <w:rPr>
          <w:rStyle w:val="StyleBoldUnderline"/>
        </w:rPr>
        <w:t>.</w:t>
      </w:r>
      <w:r w:rsidRPr="007F66C8">
        <w:rPr>
          <w:sz w:val="16"/>
        </w:rPr>
        <w:t xml:space="preserve"> 262 According to P.W. Singer, </w:t>
      </w:r>
      <w:r w:rsidRPr="009C322B">
        <w:rPr>
          <w:rStyle w:val="StyleBoldUnderline"/>
          <w:highlight w:val="cyan"/>
        </w:rPr>
        <w:t>the</w:t>
      </w:r>
      <w:r w:rsidRPr="009C322B">
        <w:rPr>
          <w:sz w:val="16"/>
          <w:highlight w:val="cyan"/>
        </w:rPr>
        <w:t xml:space="preserve"> </w:t>
      </w:r>
      <w:r w:rsidRPr="009C322B">
        <w:rPr>
          <w:rStyle w:val="StyleBoldUnderline"/>
          <w:highlight w:val="cyan"/>
        </w:rPr>
        <w:t>intent of privatized military assistance is to bypass Congressional oversight</w:t>
      </w:r>
      <w:r w:rsidRPr="00393FFD">
        <w:rPr>
          <w:rStyle w:val="StyleBoldUnderline"/>
        </w:rPr>
        <w:t xml:space="preserve"> and provide political cover to the White House if something goes wrong</w:t>
      </w:r>
      <w:proofErr w:type="gramStart"/>
      <w:r w:rsidRPr="007F66C8">
        <w:rPr>
          <w:sz w:val="16"/>
        </w:rPr>
        <w:t>... .</w:t>
      </w:r>
      <w:proofErr w:type="gramEnd"/>
      <w:r w:rsidRPr="007F66C8">
        <w:rPr>
          <w:sz w:val="16"/>
        </w:rPr>
        <w:t xml:space="preserve"> [So,] </w:t>
      </w:r>
      <w:r w:rsidRPr="00393FFD">
        <w:rPr>
          <w:rStyle w:val="StyleBoldUnderline"/>
        </w:rPr>
        <w:t>the United States quietly arranged the hire of a slew of PMFs, whose operations in Colombia range far beyond the narrow restrictions placed on U.S. soldiers fighting the drug war.</w:t>
      </w:r>
      <w:r w:rsidRPr="007F66C8">
        <w:rPr>
          <w:sz w:val="16"/>
        </w:rPr>
        <w:t xml:space="preserve"> Rather, the firms' operations are intended to help the Colombian military finally end the decades-old [rebel] insurgency. 263 Again, the structural damage is clear: </w:t>
      </w:r>
      <w:r w:rsidRPr="009C322B">
        <w:rPr>
          <w:rStyle w:val="StyleBoldUnderline"/>
          <w:highlight w:val="cyan"/>
        </w:rPr>
        <w:t>through bypassing Congress</w:t>
      </w:r>
      <w:r w:rsidRPr="00393FFD">
        <w:rPr>
          <w:rStyle w:val="StyleBoldUnderline"/>
        </w:rPr>
        <w:t xml:space="preserve"> - and the American people - </w:t>
      </w:r>
      <w:r w:rsidRPr="009C322B">
        <w:rPr>
          <w:rStyle w:val="StyleBoldUnderline"/>
          <w:highlight w:val="cyan"/>
        </w:rPr>
        <w:t xml:space="preserve">the Executive can </w:t>
      </w:r>
      <w:r w:rsidRPr="009C322B">
        <w:rPr>
          <w:rStyle w:val="Emphasis"/>
          <w:highlight w:val="cyan"/>
        </w:rPr>
        <w:t>initiate more conflict than the public might otherwise have been willing to support</w:t>
      </w:r>
      <w:r w:rsidRPr="009C322B">
        <w:rPr>
          <w:rStyle w:val="StyleBoldUnderline"/>
          <w:highlight w:val="cyan"/>
        </w:rPr>
        <w:t>.</w:t>
      </w:r>
    </w:p>
    <w:p w:rsidR="00C45B88" w:rsidRPr="00D94A9B" w:rsidRDefault="00C45B88" w:rsidP="00C45B88"/>
    <w:p w:rsidR="00C45B88" w:rsidRDefault="00C45B88" w:rsidP="00C45B88">
      <w:pPr>
        <w:pStyle w:val="Heading4"/>
      </w:pPr>
      <w:proofErr w:type="gramStart"/>
      <w:r>
        <w:t>leads</w:t>
      </w:r>
      <w:proofErr w:type="gramEnd"/>
      <w:r>
        <w:t xml:space="preserve"> to quicker intervention and causes the President to not depend on coalitions – turns case</w:t>
      </w:r>
    </w:p>
    <w:p w:rsidR="00C45B88" w:rsidRDefault="00C45B88" w:rsidP="00C45B88">
      <w:proofErr w:type="gramStart"/>
      <w:r w:rsidRPr="00E95ED9">
        <w:rPr>
          <w:rStyle w:val="StyleStyleBold12pt"/>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r w:rsidRPr="00A21B6B">
        <w:rPr>
          <w:sz w:val="16"/>
        </w:rPr>
        <w:t xml:space="preserve">Hence </w:t>
      </w:r>
      <w:r w:rsidRPr="00343B8B">
        <w:rPr>
          <w:rStyle w:val="StyleBoldUnderline"/>
          <w:highlight w:val="cyan"/>
        </w:rPr>
        <w:t xml:space="preserve">with lower political opportunity costs for waging war, the president may be </w:t>
      </w:r>
      <w:r w:rsidRPr="00343B8B">
        <w:rPr>
          <w:rStyle w:val="Emphasis"/>
          <w:highlight w:val="cyan"/>
        </w:rPr>
        <w:t>more apt to overcommit American capital</w:t>
      </w:r>
      <w:r w:rsidRPr="00162800">
        <w:rPr>
          <w:rStyle w:val="Emphasis"/>
        </w:rPr>
        <w:t xml:space="preserve"> </w:t>
      </w:r>
      <w:r w:rsidRPr="00A21B6B">
        <w:rPr>
          <w:sz w:val="16"/>
        </w:rPr>
        <w:t xml:space="preserve">- human, monetary, and diplomatic - </w:t>
      </w:r>
      <w:r w:rsidRPr="00162800">
        <w:rPr>
          <w:rStyle w:val="StyleBoldUnderline"/>
        </w:rPr>
        <w:t xml:space="preserve">in ways that would be less likely to occur were Congress and the American people </w:t>
      </w:r>
      <w:r w:rsidRPr="00A21B6B">
        <w:rPr>
          <w:sz w:val="16"/>
        </w:rPr>
        <w:t xml:space="preserve">(through their legislators) </w:t>
      </w:r>
      <w:r w:rsidRPr="00162800">
        <w:rPr>
          <w:rStyle w:val="StyleBoldUnderline"/>
        </w:rPr>
        <w:t>given a more direct say</w:t>
      </w:r>
      <w:r w:rsidRPr="00A21B6B">
        <w:rPr>
          <w:sz w:val="16"/>
        </w:rPr>
        <w:t xml:space="preserve">. </w:t>
      </w:r>
      <w:r w:rsidRPr="00343B8B">
        <w:rPr>
          <w:rStyle w:val="StyleBoldUnderline"/>
          <w:highlight w:val="cyan"/>
        </w:rPr>
        <w:t xml:space="preserve">One need not ponder hypotheticals to appreciate this potential for dangerous presidential unilateralism. If it were not for the tens of thousands of private troops supporting and serving alongside of U.S. soldiers in Iraq and Afghanistan, </w:t>
      </w:r>
      <w:r w:rsidRPr="00343B8B">
        <w:rPr>
          <w:rStyle w:val="Emphasis"/>
          <w:highlight w:val="cyan"/>
        </w:rPr>
        <w:t>perhaps the President would not have been so eager to invade Iraq</w:t>
      </w:r>
      <w:r w:rsidRPr="00A21B6B">
        <w:rPr>
          <w:sz w:val="16"/>
        </w:rPr>
        <w:t xml:space="preserve">; 208 </w:t>
      </w:r>
      <w:r w:rsidRPr="00343B8B">
        <w:rPr>
          <w:rStyle w:val="StyleBoldUnderline"/>
          <w:highlight w:val="cyan"/>
        </w:rPr>
        <w:t>or</w:t>
      </w:r>
      <w:r w:rsidRPr="00162800">
        <w:rPr>
          <w:rStyle w:val="StyleBoldUnderline"/>
        </w:rPr>
        <w:t xml:space="preserve">, perhaps, </w:t>
      </w:r>
      <w:r w:rsidRPr="00343B8B">
        <w:rPr>
          <w:rStyle w:val="StyleBoldUnderline"/>
          <w:highlight w:val="cyan"/>
        </w:rPr>
        <w:t xml:space="preserve">the limited number of American troops available would have compelled him to </w:t>
      </w:r>
      <w:r w:rsidRPr="00343B8B">
        <w:rPr>
          <w:rStyle w:val="Emphasis"/>
          <w:highlight w:val="cyan"/>
        </w:rPr>
        <w:t>seek a broader coalition of countries</w:t>
      </w:r>
      <w:r w:rsidRPr="00A21B6B">
        <w:rPr>
          <w:sz w:val="16"/>
        </w:rPr>
        <w:t xml:space="preserve"> willing to commit their own personnel to these endeavors at the outset. 209 </w:t>
      </w:r>
      <w:r w:rsidRPr="00343B8B">
        <w:rPr>
          <w:rStyle w:val="StyleBoldUnderline"/>
          <w:highlight w:val="cyan"/>
        </w:rPr>
        <w:t>By relying on</w:t>
      </w:r>
      <w:r w:rsidRPr="00162800">
        <w:rPr>
          <w:rStyle w:val="StyleBoldUnderline"/>
        </w:rPr>
        <w:t xml:space="preserve"> external, </w:t>
      </w:r>
      <w:r w:rsidRPr="00343B8B">
        <w:rPr>
          <w:rStyle w:val="StyleBoldUnderline"/>
          <w:highlight w:val="cyan"/>
        </w:rPr>
        <w:t>private sources</w:t>
      </w:r>
      <w:r w:rsidRPr="00162800">
        <w:rPr>
          <w:rStyle w:val="StyleBoldUnderline"/>
        </w:rPr>
        <w:t xml:space="preserve"> for troops, </w:t>
      </w:r>
      <w:r w:rsidRPr="00343B8B">
        <w:rPr>
          <w:rStyle w:val="StyleBoldUnderline"/>
          <w:highlight w:val="cyan"/>
        </w:rPr>
        <w:t>the President has</w:t>
      </w:r>
      <w:r w:rsidRPr="00A21B6B">
        <w:rPr>
          <w:sz w:val="16"/>
        </w:rPr>
        <w:t xml:space="preserve">, perhaps, overextended American obligations abroad, </w:t>
      </w:r>
      <w:r w:rsidRPr="00343B8B">
        <w:rPr>
          <w:rStyle w:val="Emphasis"/>
          <w:highlight w:val="cyan"/>
        </w:rPr>
        <w:t>turned his back on collective security measures</w:t>
      </w:r>
      <w:r w:rsidRPr="00343B8B">
        <w:rPr>
          <w:rStyle w:val="StyleBoldUnderline"/>
          <w:highlight w:val="cyan"/>
        </w:rPr>
        <w:t xml:space="preserve">, and in the process </w:t>
      </w:r>
      <w:r w:rsidRPr="00343B8B">
        <w:rPr>
          <w:rStyle w:val="Emphasis"/>
          <w:highlight w:val="cyan"/>
        </w:rPr>
        <w:t>drawn the ire of a great many</w:t>
      </w:r>
      <w:r w:rsidRPr="00A21B6B">
        <w:rPr>
          <w:sz w:val="16"/>
        </w:rPr>
        <w:t xml:space="preserve">. (Hence, these "structural" harms are independent of any accountability-related </w:t>
      </w:r>
      <w:proofErr w:type="gramStart"/>
      <w:r w:rsidRPr="00A21B6B">
        <w:rPr>
          <w:sz w:val="16"/>
        </w:rPr>
        <w:t>transgressions that privateers</w:t>
      </w:r>
      <w:proofErr w:type="gramEnd"/>
      <w:r w:rsidRPr="00A21B6B">
        <w:rPr>
          <w:sz w:val="16"/>
        </w:rPr>
        <w:t xml:space="preserve"> might themselves perpetrate once deployed.) 210 Accordingly, </w:t>
      </w:r>
      <w:r w:rsidRPr="00A21B6B">
        <w:rPr>
          <w:rStyle w:val="StyleBoldUnderline"/>
        </w:rPr>
        <w:t>tapping into an external, elastic supply of contract personnel could breach a tacit</w:t>
      </w:r>
      <w:r w:rsidRPr="00A21B6B">
        <w:rPr>
          <w:sz w:val="16"/>
        </w:rPr>
        <w:t xml:space="preserve"> - and, no doubt, often hard fought - </w:t>
      </w:r>
      <w:r w:rsidRPr="00A21B6B">
        <w:rPr>
          <w:rStyle w:val="StyleBoldUnderline"/>
        </w:rPr>
        <w:t>agreement between the Executive and Congress on the size of the military. This harm is</w:t>
      </w:r>
      <w:r w:rsidRPr="00A21B6B">
        <w:rPr>
          <w:sz w:val="16"/>
        </w:rPr>
        <w:t xml:space="preserve">, immediately, </w:t>
      </w:r>
      <w:r w:rsidRPr="00A21B6B">
        <w:rPr>
          <w:rStyle w:val="StyleBoldUnderline"/>
        </w:rPr>
        <w:t>a fiscal one</w:t>
      </w:r>
      <w:r w:rsidRPr="00A21B6B">
        <w:rPr>
          <w:sz w:val="16"/>
        </w:rPr>
        <w:t xml:space="preserve">: it might be the case that </w:t>
      </w:r>
      <w:r w:rsidRPr="00A21B6B">
        <w:rPr>
          <w:rStyle w:val="StyleBoldUnderline"/>
        </w:rPr>
        <w:t>Congress and the president agreed to keep the military comparatively small to reduce expenditures and reap peace dividends</w:t>
      </w:r>
      <w:r w:rsidRPr="00A21B6B">
        <w:rPr>
          <w:sz w:val="16"/>
        </w:rPr>
        <w:t xml:space="preserve"> after, for example, the thawing of the very costly Cold War. 211 </w:t>
      </w:r>
      <w:r w:rsidRPr="00A21B6B">
        <w:rPr>
          <w:rStyle w:val="StyleBoldUnderline"/>
        </w:rPr>
        <w:t>But, the harm is also a political</w:t>
      </w:r>
      <w:r w:rsidRPr="00A21B6B">
        <w:rPr>
          <w:sz w:val="16"/>
        </w:rPr>
        <w:t xml:space="preserve"> [*1065] </w:t>
      </w:r>
      <w:r w:rsidRPr="00A21B6B">
        <w:rPr>
          <w:rStyle w:val="StyleBoldUnderline"/>
        </w:rPr>
        <w:t>and legal one: Perhaps Congress kept the military small to dissuade an overly interventionist president from participating in far-flung engagements</w:t>
      </w:r>
      <w:r w:rsidRPr="00A21B6B">
        <w:rPr>
          <w:sz w:val="16"/>
        </w:rPr>
        <w:t xml:space="preserve">. Moreover, Congress might have agreed to authorize specific war powers requests only with the knowledge that the engagement would be of a limited scope commensurate with the manpower resources it assumed were available. 212 Again, to the extent that </w:t>
      </w:r>
      <w:r w:rsidRPr="00343B8B">
        <w:rPr>
          <w:rStyle w:val="StyleBoldUnderline"/>
          <w:highlight w:val="cyan"/>
        </w:rPr>
        <w:t>the president could extend the duration and expand the magnitude of war</w:t>
      </w:r>
      <w:r w:rsidRPr="00343B8B">
        <w:rPr>
          <w:rStyle w:val="StyleBoldUnderline"/>
        </w:rPr>
        <w:t xml:space="preserve"> </w:t>
      </w:r>
      <w:r w:rsidRPr="00A21B6B">
        <w:rPr>
          <w:sz w:val="16"/>
        </w:rPr>
        <w:t>by employing private contractors and to the extent that Congress had not been anticipating the wholesale reliance on military privateers, privatization provides opportunities to subvert these carefully arrived at arrangements.</w:t>
      </w:r>
    </w:p>
    <w:p w:rsidR="00C45B88" w:rsidRDefault="00C45B88" w:rsidP="00C45B88"/>
    <w:p w:rsidR="00C45B88" w:rsidRPr="00D94A9B" w:rsidRDefault="00C45B88" w:rsidP="00C45B88"/>
    <w:p w:rsidR="00C45B88" w:rsidRDefault="00C45B88" w:rsidP="00C45B88">
      <w:pPr>
        <w:pStyle w:val="Heading1"/>
        <w:pBdr>
          <w:bottom w:val="single" w:sz="24" w:space="0" w:color="auto"/>
        </w:pBdr>
      </w:pPr>
      <w:r>
        <w:t xml:space="preserve">Solvency </w:t>
      </w:r>
    </w:p>
    <w:p w:rsidR="00C45B88" w:rsidRPr="00925A13" w:rsidRDefault="00C45B88" w:rsidP="00C45B88">
      <w:pPr>
        <w:pStyle w:val="Heading4"/>
        <w:rPr>
          <w:rFonts w:asciiTheme="minorHAnsi" w:hAnsiTheme="minorHAnsi"/>
        </w:rPr>
      </w:pPr>
      <w:r w:rsidRPr="00925A13">
        <w:rPr>
          <w:rFonts w:asciiTheme="minorHAnsi" w:hAnsiTheme="minorHAnsi"/>
        </w:rPr>
        <w:t xml:space="preserve">Status quo solves and disproves their authors.  Even though Obama </w:t>
      </w:r>
      <w:r w:rsidRPr="00925A13">
        <w:rPr>
          <w:rFonts w:asciiTheme="minorHAnsi" w:hAnsiTheme="minorHAnsi"/>
          <w:u w:val="single"/>
        </w:rPr>
        <w:t>claimed</w:t>
      </w:r>
      <w:r w:rsidRPr="00925A13">
        <w:rPr>
          <w:rFonts w:asciiTheme="minorHAnsi" w:hAnsiTheme="minorHAnsi"/>
        </w:rPr>
        <w:t xml:space="preserve"> authority on Syria, the fact that he </w:t>
      </w:r>
      <w:r w:rsidRPr="00925A13">
        <w:rPr>
          <w:rFonts w:asciiTheme="minorHAnsi" w:hAnsiTheme="minorHAnsi"/>
          <w:u w:val="single"/>
        </w:rPr>
        <w:t>asked</w:t>
      </w:r>
      <w:r w:rsidRPr="00925A13">
        <w:rPr>
          <w:rFonts w:asciiTheme="minorHAnsi" w:hAnsiTheme="minorHAnsi"/>
        </w:rPr>
        <w:t xml:space="preserve"> for authorization sets a </w:t>
      </w:r>
      <w:r w:rsidRPr="00925A13">
        <w:rPr>
          <w:rFonts w:asciiTheme="minorHAnsi" w:hAnsiTheme="minorHAnsi"/>
          <w:u w:val="single"/>
        </w:rPr>
        <w:t>sufficient</w:t>
      </w:r>
      <w:r w:rsidRPr="00925A13">
        <w:rPr>
          <w:rFonts w:asciiTheme="minorHAnsi" w:hAnsiTheme="minorHAnsi"/>
        </w:rPr>
        <w:t xml:space="preserve"> precedent</w:t>
      </w:r>
    </w:p>
    <w:p w:rsidR="00C45B88" w:rsidRPr="00925A13" w:rsidRDefault="00C45B88" w:rsidP="00C45B88">
      <w:pPr>
        <w:rPr>
          <w:rFonts w:asciiTheme="minorHAnsi" w:hAnsiTheme="minorHAnsi"/>
          <w:sz w:val="16"/>
          <w:szCs w:val="16"/>
        </w:rPr>
      </w:pPr>
      <w:r w:rsidRPr="00925A13">
        <w:rPr>
          <w:rFonts w:asciiTheme="minorHAnsi" w:hAnsiTheme="minorHAnsi"/>
          <w:sz w:val="16"/>
          <w:szCs w:val="16"/>
        </w:rPr>
        <w:t xml:space="preserve">Peter M. </w:t>
      </w:r>
      <w:r w:rsidRPr="00925A13">
        <w:rPr>
          <w:rStyle w:val="StyleStyleBold12pt"/>
          <w:rFonts w:asciiTheme="minorHAnsi" w:hAnsiTheme="minorHAnsi"/>
        </w:rPr>
        <w:t>Shane 9-2</w:t>
      </w:r>
      <w:r w:rsidRPr="00925A13">
        <w:rPr>
          <w:rFonts w:asciiTheme="minorHAnsi" w:hAnsiTheme="minorHAnsi"/>
          <w:sz w:val="16"/>
          <w:szCs w:val="16"/>
        </w:rPr>
        <w:t>-2013; Author, 'Connecting Democracy' and 'Madison's Nightmare'; Law professor, “Rebalancing War Powers: President Obama's Momentous Decision”</w:t>
      </w:r>
    </w:p>
    <w:p w:rsidR="00C45B88" w:rsidRPr="00925A13" w:rsidRDefault="00C45B88" w:rsidP="00C45B88">
      <w:pPr>
        <w:rPr>
          <w:rStyle w:val="StyleBoldUnderline"/>
          <w:rFonts w:asciiTheme="minorHAnsi" w:hAnsiTheme="minorHAnsi"/>
          <w:b w:val="0"/>
        </w:rPr>
      </w:pPr>
      <w:hyperlink r:id="rId7" w:history="1">
        <w:r w:rsidRPr="00925A13">
          <w:rPr>
            <w:rStyle w:val="Hyperlink"/>
            <w:rFonts w:asciiTheme="minorHAnsi" w:hAnsiTheme="minorHAnsi"/>
            <w:sz w:val="16"/>
            <w:szCs w:val="16"/>
          </w:rPr>
          <w:t>http://www.huffingtonpost.com/peter-m-shane/rebalancing-war-powers-pr_b_3853232.html</w:t>
        </w:r>
      </w:hyperlink>
      <w:r w:rsidRPr="00925A13">
        <w:rPr>
          <w:rFonts w:asciiTheme="minorHAnsi" w:hAnsiTheme="minorHAnsi"/>
          <w:sz w:val="16"/>
          <w:szCs w:val="16"/>
        </w:rPr>
        <w:br/>
      </w:r>
      <w:r w:rsidRPr="00925A13">
        <w:rPr>
          <w:rFonts w:asciiTheme="minorHAnsi" w:hAnsiTheme="minorHAnsi"/>
          <w:sz w:val="16"/>
        </w:rPr>
        <w:t xml:space="preserve">But </w:t>
      </w:r>
      <w:r w:rsidRPr="00D66F46">
        <w:rPr>
          <w:rStyle w:val="StyleBoldUnderline"/>
          <w:rFonts w:asciiTheme="minorHAnsi" w:hAnsiTheme="minorHAnsi"/>
          <w:highlight w:val="cyan"/>
        </w:rPr>
        <w:t>seeking authorization for</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a military strike against </w:t>
      </w:r>
      <w:r w:rsidRPr="00D66F46">
        <w:rPr>
          <w:rStyle w:val="StyleBoldUnderline"/>
          <w:rFonts w:asciiTheme="minorHAnsi" w:hAnsiTheme="minorHAnsi"/>
          <w:highlight w:val="cyan"/>
        </w:rPr>
        <w:t>Syria marks the first time</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that </w:t>
      </w:r>
      <w:r w:rsidRPr="00D66F46">
        <w:rPr>
          <w:rStyle w:val="StyleBoldUnderline"/>
          <w:rFonts w:asciiTheme="minorHAnsi" w:hAnsiTheme="minorHAnsi"/>
          <w:highlight w:val="cyan"/>
        </w:rPr>
        <w:t>a modern</w:t>
      </w:r>
      <w:r w:rsidRPr="00925A13">
        <w:rPr>
          <w:rStyle w:val="StyleBoldUnderline"/>
          <w:rFonts w:asciiTheme="minorHAnsi" w:hAnsiTheme="minorHAnsi"/>
        </w:rPr>
        <w:t xml:space="preserve">-day </w:t>
      </w:r>
      <w:r w:rsidRPr="00D66F46">
        <w:rPr>
          <w:rStyle w:val="StyleBoldUnderline"/>
          <w:rFonts w:asciiTheme="minorHAnsi" w:hAnsiTheme="minorHAnsi"/>
          <w:highlight w:val="cyan"/>
        </w:rPr>
        <w:t xml:space="preserve">president has taken </w:t>
      </w:r>
      <w:r w:rsidRPr="00925A13">
        <w:rPr>
          <w:rStyle w:val="StyleBoldUnderline"/>
          <w:rFonts w:asciiTheme="minorHAnsi" w:hAnsiTheme="minorHAnsi"/>
          <w:highlight w:val="yellow"/>
        </w:rPr>
        <w:t xml:space="preserve">the </w:t>
      </w:r>
      <w:r w:rsidRPr="00D66F46">
        <w:rPr>
          <w:rStyle w:val="StyleBoldUnderline"/>
          <w:rFonts w:asciiTheme="minorHAnsi" w:hAnsiTheme="minorHAnsi"/>
          <w:highlight w:val="cyan"/>
        </w:rPr>
        <w:t>initiative</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to elicit legislative approval for a military action that,</w:t>
      </w:r>
      <w:r w:rsidRPr="00925A13">
        <w:rPr>
          <w:rFonts w:asciiTheme="minorHAnsi" w:hAnsiTheme="minorHAnsi"/>
          <w:sz w:val="16"/>
        </w:rPr>
        <w:t xml:space="preserve"> by the President's own reckoning</w:t>
      </w:r>
      <w:r w:rsidRPr="00925A13">
        <w:rPr>
          <w:rStyle w:val="StyleBoldUnderline"/>
          <w:rFonts w:asciiTheme="minorHAnsi" w:hAnsiTheme="minorHAnsi"/>
        </w:rPr>
        <w:t xml:space="preserve">, will neither be a prolonged, nor a boots-on-the-ground operation. </w:t>
      </w:r>
      <w:r w:rsidRPr="00925A13">
        <w:rPr>
          <w:rFonts w:asciiTheme="minorHAnsi" w:hAnsiTheme="minorHAnsi"/>
          <w:sz w:val="16"/>
        </w:rPr>
        <w:t xml:space="preserve">In announcing his decision, President </w:t>
      </w:r>
      <w:r w:rsidRPr="00925A13">
        <w:rPr>
          <w:rStyle w:val="StyleBoldUnderline"/>
          <w:rFonts w:asciiTheme="minorHAnsi" w:hAnsiTheme="minorHAnsi"/>
        </w:rPr>
        <w:t>Obama</w:t>
      </w:r>
      <w:r w:rsidRPr="00925A13">
        <w:rPr>
          <w:rFonts w:asciiTheme="minorHAnsi" w:hAnsiTheme="minorHAnsi"/>
          <w:sz w:val="16"/>
        </w:rPr>
        <w:t xml:space="preserve">, </w:t>
      </w:r>
      <w:r w:rsidRPr="00925A13">
        <w:rPr>
          <w:rStyle w:val="StyleBoldUnderline"/>
          <w:rFonts w:asciiTheme="minorHAnsi" w:hAnsiTheme="minorHAnsi"/>
        </w:rPr>
        <w:t xml:space="preserve">like both Presidents Bush, declared that he possessed the constitutional authority to act unilaterally. </w:t>
      </w:r>
      <w:r w:rsidRPr="00D66F46">
        <w:rPr>
          <w:rStyle w:val="StyleBoldUnderline"/>
          <w:rFonts w:asciiTheme="minorHAnsi" w:hAnsiTheme="minorHAnsi"/>
          <w:highlight w:val="cyan"/>
        </w:rPr>
        <w:t>He said he does not need Congress</w:t>
      </w:r>
      <w:r w:rsidRPr="00925A13">
        <w:rPr>
          <w:rStyle w:val="StyleBoldUnderline"/>
          <w:rFonts w:asciiTheme="minorHAnsi" w:hAnsiTheme="minorHAnsi"/>
        </w:rPr>
        <w:t xml:space="preserve">' approval in order to proceed. </w:t>
      </w:r>
      <w:r w:rsidRPr="00925A13">
        <w:rPr>
          <w:rStyle w:val="StyleBoldUnderline"/>
          <w:rFonts w:asciiTheme="minorHAnsi" w:hAnsiTheme="minorHAnsi"/>
          <w:highlight w:val="yellow"/>
        </w:rPr>
        <w:t xml:space="preserve">But </w:t>
      </w:r>
      <w:r w:rsidRPr="00925A13">
        <w:rPr>
          <w:rStyle w:val="StyleBoldUnderline"/>
          <w:rFonts w:asciiTheme="minorHAnsi" w:hAnsiTheme="minorHAnsi"/>
        </w:rPr>
        <w:t xml:space="preserve">historical </w:t>
      </w:r>
      <w:r w:rsidRPr="00D66F46">
        <w:rPr>
          <w:rStyle w:val="StyleBoldUnderline"/>
          <w:rFonts w:asciiTheme="minorHAnsi" w:hAnsiTheme="minorHAnsi"/>
          <w:highlight w:val="cyan"/>
        </w:rPr>
        <w:t>precedents have consequences</w:t>
      </w:r>
      <w:r w:rsidRPr="00925A13">
        <w:rPr>
          <w:rFonts w:asciiTheme="minorHAnsi" w:hAnsiTheme="minorHAnsi"/>
          <w:sz w:val="16"/>
        </w:rPr>
        <w:t xml:space="preserve">. </w:t>
      </w:r>
      <w:r w:rsidRPr="00925A13">
        <w:rPr>
          <w:rStyle w:val="StyleBoldUnderline"/>
          <w:rFonts w:asciiTheme="minorHAnsi" w:hAnsiTheme="minorHAnsi"/>
        </w:rPr>
        <w:t>Whatever their formal legal views, the Bushes' decisions helped cement a consistent pattern:</w:t>
      </w:r>
      <w:r w:rsidRPr="00925A13">
        <w:rPr>
          <w:rFonts w:asciiTheme="minorHAnsi" w:hAnsiTheme="minorHAnsi"/>
          <w:sz w:val="16"/>
        </w:rPr>
        <w:t xml:space="preserve"> </w:t>
      </w:r>
      <w:r w:rsidRPr="00925A13">
        <w:rPr>
          <w:rStyle w:val="StyleBoldUnderline"/>
          <w:rFonts w:asciiTheme="minorHAnsi" w:hAnsiTheme="minorHAnsi"/>
          <w:highlight w:val="yellow"/>
        </w:rPr>
        <w:t xml:space="preserve">With the exception of Korea, </w:t>
      </w:r>
      <w:r w:rsidRPr="00D66F46">
        <w:rPr>
          <w:rStyle w:val="StyleBoldUnderline"/>
          <w:rFonts w:asciiTheme="minorHAnsi" w:hAnsiTheme="minorHAnsi"/>
          <w:highlight w:val="cyan"/>
        </w:rPr>
        <w:t>the U</w:t>
      </w:r>
      <w:r w:rsidRPr="00925A13">
        <w:rPr>
          <w:rStyle w:val="StyleBoldUnderline"/>
          <w:rFonts w:asciiTheme="minorHAnsi" w:hAnsiTheme="minorHAnsi"/>
          <w:highlight w:val="yellow"/>
        </w:rPr>
        <w:t xml:space="preserve">nited </w:t>
      </w:r>
      <w:r w:rsidRPr="00D66F46">
        <w:rPr>
          <w:rStyle w:val="StyleBoldUnderline"/>
          <w:rFonts w:asciiTheme="minorHAnsi" w:hAnsiTheme="minorHAnsi"/>
          <w:highlight w:val="cyan"/>
        </w:rPr>
        <w:t>S</w:t>
      </w:r>
      <w:r w:rsidRPr="00925A13">
        <w:rPr>
          <w:rStyle w:val="StyleBoldUnderline"/>
          <w:rFonts w:asciiTheme="minorHAnsi" w:hAnsiTheme="minorHAnsi"/>
          <w:highlight w:val="yellow"/>
        </w:rPr>
        <w:t xml:space="preserve">tates has </w:t>
      </w:r>
      <w:r w:rsidRPr="00D66F46">
        <w:rPr>
          <w:rStyle w:val="StyleBoldUnderline"/>
          <w:rFonts w:asciiTheme="minorHAnsi" w:hAnsiTheme="minorHAnsi"/>
          <w:highlight w:val="cyan"/>
        </w:rPr>
        <w:t xml:space="preserve">never engaged in a massive </w:t>
      </w:r>
      <w:r w:rsidRPr="00925A13">
        <w:rPr>
          <w:rStyle w:val="StyleBoldUnderline"/>
          <w:rFonts w:asciiTheme="minorHAnsi" w:hAnsiTheme="minorHAnsi"/>
        </w:rPr>
        <w:t xml:space="preserve">or prolonged </w:t>
      </w:r>
      <w:r w:rsidRPr="00925A13">
        <w:rPr>
          <w:rStyle w:val="StyleBoldUnderline"/>
          <w:rFonts w:asciiTheme="minorHAnsi" w:hAnsiTheme="minorHAnsi"/>
          <w:highlight w:val="yellow"/>
        </w:rPr>
        <w:t xml:space="preserve">military </w:t>
      </w:r>
      <w:r w:rsidRPr="00D66F46">
        <w:rPr>
          <w:rStyle w:val="StyleBoldUnderline"/>
          <w:rFonts w:asciiTheme="minorHAnsi" w:hAnsiTheme="minorHAnsi"/>
          <w:highlight w:val="cyan"/>
        </w:rPr>
        <w:t xml:space="preserve">deployment without </w:t>
      </w:r>
      <w:r w:rsidRPr="00925A13">
        <w:rPr>
          <w:rStyle w:val="StyleBoldUnderline"/>
          <w:rFonts w:asciiTheme="minorHAnsi" w:hAnsiTheme="minorHAnsi"/>
        </w:rPr>
        <w:t xml:space="preserve">some form of explicit </w:t>
      </w:r>
      <w:r w:rsidRPr="00D66F46">
        <w:rPr>
          <w:rStyle w:val="StyleBoldUnderline"/>
          <w:rFonts w:asciiTheme="minorHAnsi" w:hAnsiTheme="minorHAnsi"/>
          <w:highlight w:val="cyan"/>
        </w:rPr>
        <w:t>congressional sanction</w:t>
      </w:r>
      <w:r w:rsidRPr="00D66F46">
        <w:rPr>
          <w:rFonts w:asciiTheme="minorHAnsi" w:hAnsiTheme="minorHAnsi"/>
          <w:sz w:val="16"/>
          <w:highlight w:val="cyan"/>
        </w:rPr>
        <w:t xml:space="preserve">. </w:t>
      </w:r>
      <w:r w:rsidRPr="00D66F46">
        <w:rPr>
          <w:rStyle w:val="StyleBoldUnderline"/>
          <w:rFonts w:asciiTheme="minorHAnsi" w:hAnsiTheme="minorHAnsi"/>
          <w:highlight w:val="cyan"/>
        </w:rPr>
        <w:t>A President acting unilaterally</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to start what is sometimes called "a real war" henceforth </w:t>
      </w:r>
      <w:r w:rsidRPr="00D66F46">
        <w:rPr>
          <w:rStyle w:val="StyleBoldUnderline"/>
          <w:rFonts w:asciiTheme="minorHAnsi" w:hAnsiTheme="minorHAnsi"/>
          <w:highlight w:val="cyan"/>
        </w:rPr>
        <w:t>would</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probably </w:t>
      </w:r>
      <w:r w:rsidRPr="00D66F46">
        <w:rPr>
          <w:rStyle w:val="StyleBoldUnderline"/>
          <w:rFonts w:asciiTheme="minorHAnsi" w:hAnsiTheme="minorHAnsi"/>
          <w:highlight w:val="cyan"/>
        </w:rPr>
        <w:t>be court</w:t>
      </w:r>
      <w:r w:rsidRPr="00925A13">
        <w:rPr>
          <w:rStyle w:val="StyleBoldUnderline"/>
          <w:rFonts w:asciiTheme="minorHAnsi" w:hAnsiTheme="minorHAnsi"/>
        </w:rPr>
        <w:t xml:space="preserve">ing </w:t>
      </w:r>
      <w:r w:rsidRPr="00D66F46">
        <w:rPr>
          <w:rStyle w:val="StyleBoldUnderline"/>
          <w:rFonts w:asciiTheme="minorHAnsi" w:hAnsiTheme="minorHAnsi"/>
          <w:highlight w:val="cyan"/>
        </w:rPr>
        <w:t>impeachment.</w:t>
      </w:r>
    </w:p>
    <w:p w:rsidR="00C45B88" w:rsidRDefault="00C45B88" w:rsidP="00C45B88">
      <w:pPr>
        <w:pStyle w:val="Heading4"/>
      </w:pPr>
      <w:r w:rsidRPr="005F248A">
        <w:t>Congressional oversight means more secrecy</w:t>
      </w:r>
    </w:p>
    <w:p w:rsidR="00C45B88" w:rsidRPr="005F248A" w:rsidRDefault="00C45B88" w:rsidP="00C45B88">
      <w:pPr>
        <w:rPr>
          <w:b/>
          <w:bCs/>
        </w:rPr>
      </w:pPr>
      <w:r w:rsidRPr="00482A9B">
        <w:rPr>
          <w:rStyle w:val="StyleStyleBold12pt"/>
        </w:rPr>
        <w:t>Greenwald 12</w:t>
      </w:r>
      <w:r>
        <w:rPr>
          <w:b/>
          <w:bCs/>
        </w:rPr>
        <w:t xml:space="preserve"> </w:t>
      </w:r>
      <w:r w:rsidRPr="005F248A">
        <w:t>THURSDAY, JUN 7, 2012 03:05 AM PDT Probing Obama’s secrecy games Will high-level Obama officials who leak for political gain be punished on equal terms with actual whistleblowers? BY GLENN GREENWALD</w:t>
      </w:r>
    </w:p>
    <w:p w:rsidR="00C45B88" w:rsidRPr="00D13C70" w:rsidRDefault="00C45B88" w:rsidP="00C45B88">
      <w:pPr>
        <w:rPr>
          <w:rStyle w:val="Emphasis"/>
        </w:rPr>
      </w:pPr>
      <w:r w:rsidRPr="00D13C70">
        <w:rPr>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5F248A">
        <w:rPr>
          <w:u w:val="single"/>
        </w:rPr>
        <w:t xml:space="preserve">. </w:t>
      </w:r>
      <w:r w:rsidRPr="00D13C70">
        <w:rPr>
          <w:highlight w:val="cyan"/>
          <w:u w:val="single"/>
        </w:rPr>
        <w:t xml:space="preserve">When </w:t>
      </w:r>
      <w:r w:rsidRPr="00D66F46">
        <w:rPr>
          <w:u w:val="single"/>
        </w:rPr>
        <w:t>people like</w:t>
      </w:r>
      <w:r w:rsidRPr="005F248A">
        <w:rPr>
          <w:u w:val="single"/>
        </w:rPr>
        <w:t xml:space="preserve"> Dianne </w:t>
      </w:r>
      <w:r w:rsidRPr="00D13C70">
        <w:rPr>
          <w:highlight w:val="cyan"/>
          <w:u w:val="single"/>
        </w:rPr>
        <w:t>Feinstein</w:t>
      </w:r>
      <w:r w:rsidRPr="005F248A">
        <w:rPr>
          <w:u w:val="single"/>
        </w:rPr>
        <w:t xml:space="preserve">, Carl Levin and John McCain </w:t>
      </w:r>
      <w:r w:rsidRPr="00D66F46">
        <w:rPr>
          <w:u w:val="single"/>
        </w:rPr>
        <w:t xml:space="preserve">start </w:t>
      </w:r>
      <w:r w:rsidRPr="00D13C70">
        <w:rPr>
          <w:highlight w:val="cyan"/>
          <w:u w:val="single"/>
        </w:rPr>
        <w:t>digg</w:t>
      </w:r>
      <w:r w:rsidRPr="00D66F46">
        <w:rPr>
          <w:u w:val="single"/>
        </w:rPr>
        <w:t xml:space="preserve">ing their hands </w:t>
      </w:r>
      <w:r w:rsidRPr="00D13C70">
        <w:rPr>
          <w:highlight w:val="cyan"/>
          <w:u w:val="single"/>
        </w:rPr>
        <w:t xml:space="preserve">into </w:t>
      </w:r>
      <w:r w:rsidRPr="00D66F46">
        <w:rPr>
          <w:u w:val="single"/>
        </w:rPr>
        <w:t xml:space="preserve">these </w:t>
      </w:r>
      <w:r w:rsidRPr="00D13C70">
        <w:rPr>
          <w:highlight w:val="cyan"/>
          <w:u w:val="single"/>
        </w:rPr>
        <w:t xml:space="preserve">controversies, </w:t>
      </w:r>
      <w:r w:rsidRPr="00D13C70">
        <w:rPr>
          <w:rStyle w:val="Emphasis"/>
          <w:highlight w:val="cyan"/>
        </w:rPr>
        <w:t xml:space="preserve">they </w:t>
      </w:r>
      <w:r w:rsidRPr="00D66F46">
        <w:rPr>
          <w:rStyle w:val="Emphasis"/>
        </w:rPr>
        <w:t>reflexively do the opposite</w:t>
      </w:r>
      <w:r w:rsidRPr="00D66F46">
        <w:rPr>
          <w:u w:val="single"/>
        </w:rPr>
        <w:t>: they are devoted to always-</w:t>
      </w:r>
      <w:r w:rsidRPr="00D13C70">
        <w:rPr>
          <w:highlight w:val="cyan"/>
          <w:u w:val="single"/>
        </w:rPr>
        <w:t>increas</w:t>
      </w:r>
      <w:r w:rsidRPr="00D66F46">
        <w:rPr>
          <w:u w:val="single"/>
        </w:rPr>
        <w:t xml:space="preserve">ing levels of </w:t>
      </w:r>
      <w:r w:rsidRPr="00D13C70">
        <w:rPr>
          <w:highlight w:val="cyan"/>
          <w:u w:val="single"/>
        </w:rPr>
        <w:t>government secrecy</w:t>
      </w:r>
      <w:r w:rsidRPr="005F248A">
        <w:rPr>
          <w:u w:val="single"/>
        </w:rPr>
        <w:t xml:space="preserve">. For Security State servants like </w:t>
      </w:r>
      <w:r w:rsidRPr="00CE1FA5">
        <w:rPr>
          <w:u w:val="single"/>
        </w:rPr>
        <w:t xml:space="preserve">these, secrecy is the currency on which </w:t>
      </w:r>
      <w:proofErr w:type="gramStart"/>
      <w:r w:rsidRPr="00CE1FA5">
        <w:rPr>
          <w:u w:val="single"/>
        </w:rPr>
        <w:t>their</w:t>
      </w:r>
      <w:proofErr w:type="gramEnd"/>
      <w:r w:rsidRPr="00CE1FA5">
        <w:rPr>
          <w:u w:val="single"/>
        </w:rPr>
        <w:t xml:space="preserve"> power, influence and self-importance depends: the more government actions which they know about but which are concealed from the citizenry, the more influential and unaccountable</w:t>
      </w:r>
      <w:r w:rsidRPr="005F248A">
        <w:rPr>
          <w:u w:val="single"/>
        </w:rPr>
        <w:t xml:space="preserve"> they are</w:t>
      </w:r>
      <w:r w:rsidRPr="00D13C70">
        <w:rPr>
          <w:sz w:val="16"/>
        </w:rPr>
        <w:t xml:space="preserve">. So as is usually true </w:t>
      </w:r>
      <w:r w:rsidRPr="00D13C70">
        <w:rPr>
          <w:highlight w:val="cyan"/>
          <w:u w:val="single"/>
        </w:rPr>
        <w:t>when</w:t>
      </w:r>
      <w:r w:rsidRPr="005F248A">
        <w:rPr>
          <w:u w:val="single"/>
        </w:rPr>
        <w:t xml:space="preserve"> bipartisan </w:t>
      </w:r>
      <w:r w:rsidRPr="00D66F46">
        <w:rPr>
          <w:u w:val="single"/>
        </w:rPr>
        <w:t>groups of</w:t>
      </w:r>
      <w:r w:rsidRPr="005F248A">
        <w:rPr>
          <w:u w:val="single"/>
        </w:rPr>
        <w:t xml:space="preserve"> self-important </w:t>
      </w:r>
      <w:r w:rsidRPr="00D13C70">
        <w:rPr>
          <w:highlight w:val="cyan"/>
          <w:u w:val="single"/>
        </w:rPr>
        <w:t xml:space="preserve">Senators gather </w:t>
      </w:r>
      <w:r w:rsidRPr="00D66F46">
        <w:rPr>
          <w:u w:val="single"/>
        </w:rPr>
        <w:t xml:space="preserve">in common cause, </w:t>
      </w:r>
      <w:r w:rsidRPr="00D13C70">
        <w:rPr>
          <w:rStyle w:val="Emphasis"/>
          <w:highlight w:val="cyan"/>
        </w:rPr>
        <w:t xml:space="preserve">they’re certain to make the </w:t>
      </w:r>
      <w:r w:rsidRPr="00D66F46">
        <w:rPr>
          <w:rStyle w:val="Emphasis"/>
        </w:rPr>
        <w:t xml:space="preserve">core </w:t>
      </w:r>
      <w:r w:rsidRPr="00D66F46">
        <w:rPr>
          <w:rStyle w:val="Emphasis"/>
          <w:highlight w:val="cyan"/>
        </w:rPr>
        <w:t>p</w:t>
      </w:r>
      <w:r w:rsidRPr="00D13C70">
        <w:rPr>
          <w:rStyle w:val="Emphasis"/>
          <w:highlight w:val="cyan"/>
        </w:rPr>
        <w:t>roblem worse</w:t>
      </w:r>
      <w:r w:rsidRPr="00D13C70">
        <w:rPr>
          <w:sz w:val="16"/>
        </w:rPr>
        <w:t xml:space="preserve">. </w:t>
      </w:r>
      <w:r w:rsidRPr="005F248A">
        <w:rPr>
          <w:u w:val="single"/>
        </w:rPr>
        <w:t>In response to the genuine problem of selective leak-punishment</w:t>
      </w:r>
      <w:r w:rsidRPr="00D13C70">
        <w:rPr>
          <w:sz w:val="16"/>
        </w:rPr>
        <w:t xml:space="preserve"> by the Executive Branch, </w:t>
      </w:r>
      <w:r w:rsidRPr="00D13C70">
        <w:rPr>
          <w:rStyle w:val="Emphasis"/>
          <w:highlight w:val="cyan"/>
        </w:rPr>
        <w:t xml:space="preserve">they will not </w:t>
      </w:r>
      <w:r w:rsidRPr="00D66F46">
        <w:rPr>
          <w:rStyle w:val="Emphasis"/>
        </w:rPr>
        <w:t xml:space="preserve">try to </w:t>
      </w:r>
      <w:r w:rsidRPr="00D13C70">
        <w:rPr>
          <w:rStyle w:val="Emphasis"/>
          <w:highlight w:val="cyan"/>
        </w:rPr>
        <w:t xml:space="preserve">increase transparency but </w:t>
      </w:r>
      <w:r w:rsidRPr="00D66F46">
        <w:rPr>
          <w:rStyle w:val="Emphasis"/>
        </w:rPr>
        <w:t xml:space="preserve">will do </w:t>
      </w:r>
      <w:r w:rsidRPr="00D13C70">
        <w:rPr>
          <w:rStyle w:val="Emphasis"/>
          <w:highlight w:val="cyan"/>
        </w:rPr>
        <w:t>the opposite:</w:t>
      </w:r>
      <w:r w:rsidRPr="00D13C70">
        <w:rPr>
          <w:highlight w:val="cyan"/>
          <w:u w:val="single"/>
        </w:rPr>
        <w:t xml:space="preserve"> attempt to plug leaks, </w:t>
      </w:r>
      <w:r w:rsidRPr="00D66F46">
        <w:rPr>
          <w:u w:val="single"/>
        </w:rPr>
        <w:t xml:space="preserve">punish whistleblowers, </w:t>
      </w:r>
      <w:r w:rsidRPr="00D13C70">
        <w:rPr>
          <w:highlight w:val="cyan"/>
          <w:u w:val="single"/>
        </w:rPr>
        <w:t xml:space="preserve">and </w:t>
      </w:r>
      <w:r w:rsidRPr="00D13C70">
        <w:rPr>
          <w:rStyle w:val="Emphasis"/>
          <w:highlight w:val="cyan"/>
        </w:rPr>
        <w:t>fortify</w:t>
      </w:r>
      <w:r w:rsidRPr="00D13C70">
        <w:rPr>
          <w:highlight w:val="cyan"/>
          <w:u w:val="single"/>
        </w:rPr>
        <w:t xml:space="preserve"> </w:t>
      </w:r>
      <w:r w:rsidRPr="00D13C70">
        <w:rPr>
          <w:sz w:val="16"/>
        </w:rPr>
        <w:t>U.S.</w:t>
      </w:r>
      <w:r w:rsidRPr="00D13C70">
        <w:rPr>
          <w:highlight w:val="cyan"/>
          <w:u w:val="single"/>
        </w:rPr>
        <w:t xml:space="preserve"> </w:t>
      </w:r>
      <w:r w:rsidRPr="00D13C70">
        <w:rPr>
          <w:rStyle w:val="Emphasis"/>
          <w:highlight w:val="cyan"/>
        </w:rPr>
        <w:t xml:space="preserve">Government secrecy powers </w:t>
      </w:r>
      <w:r w:rsidRPr="00D66F46">
        <w:rPr>
          <w:rStyle w:val="Emphasis"/>
        </w:rPr>
        <w:t>even beyond where they are now</w:t>
      </w:r>
      <w:r w:rsidRPr="00D13C70">
        <w:rPr>
          <w:rStyle w:val="Emphasis"/>
          <w:highlight w:val="cyan"/>
        </w:rPr>
        <w:t>.</w:t>
      </w:r>
    </w:p>
    <w:p w:rsidR="00C45B88" w:rsidRDefault="00C45B88" w:rsidP="00C45B88">
      <w:pPr>
        <w:pStyle w:val="Heading4"/>
      </w:pPr>
      <w:r>
        <w:t>The President can easily use the Covert Action Statute to justify any imminent threat</w:t>
      </w:r>
    </w:p>
    <w:p w:rsidR="00C45B88" w:rsidRDefault="00C45B88" w:rsidP="00C45B88">
      <w:r w:rsidRPr="00B95435">
        <w:rPr>
          <w:rStyle w:val="StyleStyleBold12pt"/>
        </w:rPr>
        <w:t>Lawfare 12</w:t>
      </w:r>
      <w:r>
        <w:t xml:space="preserve"> Legality of U.S. Government’s Targeted Killing Program under Domestic Law, </w:t>
      </w:r>
      <w:r w:rsidRPr="008E362A">
        <w:t>http://www.lawfareblog.com/wiki/the-lawfare-wiki-document-library/targeted-killing/legality-of-targeted-killing-program-under-u-s-domestic-law/</w:t>
      </w:r>
    </w:p>
    <w:p w:rsidR="00C45B88" w:rsidRDefault="00C45B88" w:rsidP="00C45B88">
      <w:pPr>
        <w:rPr>
          <w:sz w:val="16"/>
        </w:rPr>
      </w:pPr>
      <w:r w:rsidRPr="0071176A">
        <w:rPr>
          <w:sz w:val="16"/>
        </w:rPr>
        <w:t xml:space="preserve">Nevertheless, Bradley and Goldsmith explain, </w:t>
      </w:r>
      <w:r w:rsidRPr="00C30F83">
        <w:rPr>
          <w:rStyle w:val="StyleBoldUnderline"/>
          <w:highlight w:val="cyan"/>
        </w:rPr>
        <w:t xml:space="preserve">even if Congress did not authorize </w:t>
      </w:r>
      <w:r w:rsidRPr="00D66F46">
        <w:rPr>
          <w:rStyle w:val="StyleBoldUnderline"/>
        </w:rPr>
        <w:t xml:space="preserve">the U.S. government’s </w:t>
      </w:r>
      <w:r w:rsidRPr="00C30F83">
        <w:rPr>
          <w:rStyle w:val="StyleBoldUnderline"/>
          <w:highlight w:val="cyan"/>
        </w:rPr>
        <w:t xml:space="preserve">targeted killing program with </w:t>
      </w:r>
      <w:r w:rsidRPr="00D66F46">
        <w:rPr>
          <w:rStyle w:val="StyleBoldUnderline"/>
        </w:rPr>
        <w:t xml:space="preserve">the </w:t>
      </w:r>
      <w:r w:rsidRPr="00C30F83">
        <w:rPr>
          <w:rStyle w:val="StyleBoldUnderline"/>
          <w:highlight w:val="cyan"/>
        </w:rPr>
        <w:t xml:space="preserve">AUMF, the President could </w:t>
      </w:r>
      <w:r w:rsidRPr="00D66F46">
        <w:rPr>
          <w:rStyle w:val="StyleBoldUnderline"/>
        </w:rPr>
        <w:t xml:space="preserve">in theory </w:t>
      </w:r>
      <w:r w:rsidRPr="00C30F83">
        <w:rPr>
          <w:rStyle w:val="StyleBoldUnderline"/>
          <w:highlight w:val="cyan"/>
        </w:rPr>
        <w:t>act against terrorists presenting an imminent threat under the Covert Action Statute</w:t>
      </w:r>
      <w:r w:rsidRPr="0071176A">
        <w:rPr>
          <w:sz w:val="16"/>
        </w:rPr>
        <w:t xml:space="preserve"> (CAS), 50 U.S.C. §413b. </w:t>
      </w:r>
      <w:r w:rsidRPr="00C30F83">
        <w:rPr>
          <w:rStyle w:val="Emphasis"/>
          <w:highlight w:val="cyan"/>
        </w:rPr>
        <w:t xml:space="preserve">The CAS is </w:t>
      </w:r>
      <w:r w:rsidRPr="00D66F46">
        <w:rPr>
          <w:rStyle w:val="Emphasis"/>
        </w:rPr>
        <w:t xml:space="preserve">potentially </w:t>
      </w:r>
      <w:r w:rsidRPr="00C30F83">
        <w:rPr>
          <w:rStyle w:val="Emphasis"/>
          <w:highlight w:val="cyan"/>
        </w:rPr>
        <w:t xml:space="preserve">an </w:t>
      </w:r>
      <w:r w:rsidRPr="00D66F46">
        <w:rPr>
          <w:rStyle w:val="Emphasis"/>
        </w:rPr>
        <w:t xml:space="preserve">important </w:t>
      </w:r>
      <w:r w:rsidRPr="00C30F83">
        <w:rPr>
          <w:rStyle w:val="Emphasis"/>
          <w:highlight w:val="cyan"/>
        </w:rPr>
        <w:t xml:space="preserve">authorizing authority, </w:t>
      </w:r>
      <w:r w:rsidRPr="00D66F46">
        <w:rPr>
          <w:rStyle w:val="Emphasis"/>
        </w:rPr>
        <w:t xml:space="preserve">as </w:t>
      </w:r>
      <w:r w:rsidRPr="00C30F83">
        <w:rPr>
          <w:rStyle w:val="Emphasis"/>
          <w:highlight w:val="cyan"/>
        </w:rPr>
        <w:t xml:space="preserve">its scope extends beyond </w:t>
      </w:r>
      <w:r w:rsidRPr="00D66F46">
        <w:rPr>
          <w:rStyle w:val="Emphasis"/>
        </w:rPr>
        <w:t xml:space="preserve">that of </w:t>
      </w:r>
      <w:r w:rsidRPr="00C30F83">
        <w:rPr>
          <w:rStyle w:val="Emphasis"/>
          <w:highlight w:val="cyan"/>
        </w:rPr>
        <w:t>the AUMF</w:t>
      </w:r>
      <w:r w:rsidRPr="00E80DE6">
        <w:rPr>
          <w:rStyle w:val="Emphasis"/>
        </w:rPr>
        <w:t xml:space="preserve">, namely in that it is not limited </w:t>
      </w:r>
      <w:r w:rsidRPr="00E80DE6">
        <w:rPr>
          <w:rStyle w:val="StyleBoldUnderline"/>
        </w:rPr>
        <w:t>to those terrorist groups</w:t>
      </w:r>
      <w:r w:rsidRPr="0071176A">
        <w:rPr>
          <w:sz w:val="16"/>
        </w:rPr>
        <w:t xml:space="preserve"> linked to the September 11, 2001 attacks. In other ways, though, the CAS may be narrower than the AUMF. For instance, Robert Chesney </w:t>
      </w:r>
      <w:r w:rsidRPr="00E80DE6">
        <w:rPr>
          <w:sz w:val="16"/>
        </w:rPr>
        <w:t xml:space="preserve">sets forth the argument that </w:t>
      </w:r>
      <w:r w:rsidRPr="00E80DE6">
        <w:rPr>
          <w:rStyle w:val="StyleBoldUnderline"/>
        </w:rPr>
        <w:t xml:space="preserve">the CAS merely authorizes </w:t>
      </w:r>
      <w:proofErr w:type="gramStart"/>
      <w:r w:rsidRPr="00E80DE6">
        <w:rPr>
          <w:rStyle w:val="StyleBoldUnderline"/>
        </w:rPr>
        <w:t>that which</w:t>
      </w:r>
      <w:proofErr w:type="gramEnd"/>
      <w:r w:rsidRPr="00E80DE6">
        <w:rPr>
          <w:rStyle w:val="StyleBoldUnderline"/>
        </w:rPr>
        <w:t xml:space="preserve"> is otherwise lawful under Article II</w:t>
      </w:r>
      <w:r w:rsidRPr="00E80DE6">
        <w:rPr>
          <w:sz w:val="16"/>
        </w:rPr>
        <w:t>, and thus</w:t>
      </w:r>
      <w:r w:rsidRPr="0071176A">
        <w:rPr>
          <w:sz w:val="16"/>
        </w:rPr>
        <w:t xml:space="preserve"> does not expand the scope of the President’s authority.</w:t>
      </w:r>
    </w:p>
    <w:p w:rsidR="00C45B88" w:rsidRDefault="00C45B88" w:rsidP="00C45B88"/>
    <w:p w:rsidR="00C45B88" w:rsidRDefault="00C45B88" w:rsidP="00C45B88">
      <w:pPr>
        <w:pStyle w:val="Heading4"/>
      </w:pPr>
      <w:r>
        <w:t>Empirically, the executive will use covert operation to circumvent congressional control.  Reagan tried to avoid the Boland amendment via covert arm sales</w:t>
      </w:r>
    </w:p>
    <w:p w:rsidR="00C45B88" w:rsidRDefault="00C45B88" w:rsidP="00C45B88"/>
    <w:p w:rsidR="00C45B88" w:rsidRDefault="00C45B88" w:rsidP="00C45B88">
      <w:proofErr w:type="gramStart"/>
      <w:r w:rsidRPr="004F08D2">
        <w:rPr>
          <w:rStyle w:val="Emphasis"/>
        </w:rPr>
        <w:t>Peterson 9</w:t>
      </w:r>
      <w:r>
        <w:t xml:space="preserve"> *</w:t>
      </w:r>
      <w:r w:rsidRPr="004F08D2">
        <w:t xml:space="preserve"> </w:t>
      </w:r>
      <w:r>
        <w:t>Todd David, Professor of Law, The George Washington University Law School.</w:t>
      </w:r>
      <w:proofErr w:type="gramEnd"/>
      <w:r w:rsidRPr="004F08D2">
        <w:t xml:space="preserve"> </w:t>
      </w:r>
      <w:r>
        <w:t>Brigham Young University Law Review, 2009 B.Y.U.L. Rev. 327</w:t>
      </w:r>
    </w:p>
    <w:p w:rsidR="00C45B88" w:rsidRDefault="00C45B88" w:rsidP="00C45B88"/>
    <w:p w:rsidR="00C45B88" w:rsidRPr="004F08D2" w:rsidRDefault="00C45B88" w:rsidP="00C45B88">
      <w:pPr>
        <w:rPr>
          <w:sz w:val="16"/>
        </w:rPr>
      </w:pPr>
      <w:r w:rsidRPr="009274BD">
        <w:rPr>
          <w:rStyle w:val="StyleBoldUnderline"/>
        </w:rPr>
        <w:t>In spite of this authority, or perhaps</w:t>
      </w:r>
      <w:r w:rsidRPr="004F08D2">
        <w:rPr>
          <w:sz w:val="16"/>
        </w:rPr>
        <w:t xml:space="preserve"> indeed </w:t>
      </w:r>
      <w:r w:rsidRPr="009274BD">
        <w:rPr>
          <w:rStyle w:val="StyleBoldUnderline"/>
        </w:rPr>
        <w:t xml:space="preserve">because of Congress's great power, </w:t>
      </w:r>
      <w:r w:rsidRPr="007202F9">
        <w:rPr>
          <w:rStyle w:val="StyleBoldUnderline"/>
          <w:highlight w:val="cyan"/>
        </w:rPr>
        <w:t>the executive</w:t>
      </w:r>
      <w:r w:rsidRPr="009274BD">
        <w:rPr>
          <w:rStyle w:val="StyleBoldUnderline"/>
        </w:rPr>
        <w:t xml:space="preserve"> branch </w:t>
      </w:r>
      <w:r w:rsidRPr="00D66F46">
        <w:rPr>
          <w:rStyle w:val="StyleBoldUnderline"/>
        </w:rPr>
        <w:t xml:space="preserve">has </w:t>
      </w:r>
      <w:r w:rsidRPr="007202F9">
        <w:rPr>
          <w:rStyle w:val="Emphasis"/>
          <w:highlight w:val="cyan"/>
        </w:rPr>
        <w:t>sought ways to circumvent congression</w:t>
      </w:r>
      <w:r w:rsidRPr="00D66F46">
        <w:rPr>
          <w:rStyle w:val="Emphasis"/>
        </w:rPr>
        <w:t>al control</w:t>
      </w:r>
      <w:r w:rsidRPr="004F08D2">
        <w:rPr>
          <w:sz w:val="16"/>
        </w:rPr>
        <w:t xml:space="preserve"> over the federal purse </w:t>
      </w:r>
      <w:r w:rsidRPr="007202F9">
        <w:rPr>
          <w:rStyle w:val="StyleBoldUnderline"/>
          <w:highlight w:val="cyan"/>
        </w:rPr>
        <w:t xml:space="preserve">and achieve its own ends outside </w:t>
      </w:r>
      <w:r w:rsidRPr="00D66F46">
        <w:rPr>
          <w:rStyle w:val="StyleBoldUnderline"/>
        </w:rPr>
        <w:t xml:space="preserve">of the will of </w:t>
      </w:r>
      <w:r w:rsidRPr="007202F9">
        <w:rPr>
          <w:rStyle w:val="StyleBoldUnderline"/>
          <w:highlight w:val="cyan"/>
        </w:rPr>
        <w:t>Congress</w:t>
      </w:r>
      <w:r w:rsidRPr="004F08D2">
        <w:rPr>
          <w:sz w:val="16"/>
        </w:rPr>
        <w:t xml:space="preserve">. Most famously in recent years, the </w:t>
      </w:r>
      <w:r w:rsidRPr="007202F9">
        <w:rPr>
          <w:rStyle w:val="StyleBoldUnderline"/>
          <w:highlight w:val="cyan"/>
        </w:rPr>
        <w:t>Reagan</w:t>
      </w:r>
      <w:r w:rsidRPr="004F08D2">
        <w:rPr>
          <w:sz w:val="16"/>
        </w:rPr>
        <w:t xml:space="preserve"> Administration </w:t>
      </w:r>
      <w:r w:rsidRPr="007202F9">
        <w:rPr>
          <w:rStyle w:val="StyleBoldUnderline"/>
          <w:highlight w:val="cyan"/>
        </w:rPr>
        <w:t>sought to avoid the Boland Amendment</w:t>
      </w:r>
      <w:r w:rsidRPr="004F08D2">
        <w:rPr>
          <w:sz w:val="16"/>
        </w:rPr>
        <w:t xml:space="preserve"> - a congressional restriction on aiding the Nicaraguan Contras - </w:t>
      </w:r>
      <w:r w:rsidRPr="007202F9">
        <w:rPr>
          <w:rStyle w:val="StyleBoldUnderline"/>
          <w:highlight w:val="cyan"/>
        </w:rPr>
        <w:t>through</w:t>
      </w:r>
      <w:r w:rsidRPr="004F08D2">
        <w:rPr>
          <w:sz w:val="16"/>
        </w:rPr>
        <w:t xml:space="preserve"> the use of funds obtained from </w:t>
      </w:r>
      <w:r w:rsidRPr="007202F9">
        <w:rPr>
          <w:rStyle w:val="StyleBoldUnderline"/>
          <w:highlight w:val="cyan"/>
        </w:rPr>
        <w:t>the covert sale of arms to Iran</w:t>
      </w:r>
      <w:r w:rsidRPr="009274BD">
        <w:rPr>
          <w:rStyle w:val="StyleBoldUnderline"/>
        </w:rPr>
        <w:t>.</w:t>
      </w:r>
      <w:r w:rsidRPr="004F08D2">
        <w:rPr>
          <w:sz w:val="16"/>
        </w:rPr>
        <w:t xml:space="preserve"> 20 But executive efforts to evade congressional control over the appropriations process go back much further than the Iran-Contra affair. During the nineteenth century, executive agencies, particularly the War Department, routinely entered into contracts for which there were no appropriations and put Congress in the awkward position of having to fund the contract or tell government contractors that they were not going to be paid for material delivered to the federal government. In response, Congress enacted the Antideficiency Act to prohibit the obligation of federal funds for which there was no existing appropriation. 21 </w:t>
      </w:r>
      <w:r w:rsidRPr="007202F9">
        <w:rPr>
          <w:rStyle w:val="StyleBoldUnderline"/>
          <w:highlight w:val="cyan"/>
        </w:rPr>
        <w:t xml:space="preserve">Executive </w:t>
      </w:r>
      <w:proofErr w:type="gramStart"/>
      <w:r w:rsidRPr="007202F9">
        <w:rPr>
          <w:rStyle w:val="StyleBoldUnderline"/>
          <w:highlight w:val="cyan"/>
        </w:rPr>
        <w:t>branch</w:t>
      </w:r>
      <w:r w:rsidRPr="004F08D2">
        <w:rPr>
          <w:rStyle w:val="StyleBoldUnderline"/>
        </w:rPr>
        <w:t xml:space="preserve"> contracting</w:t>
      </w:r>
      <w:proofErr w:type="gramEnd"/>
      <w:r w:rsidRPr="004F08D2">
        <w:rPr>
          <w:rStyle w:val="StyleBoldUnderline"/>
        </w:rPr>
        <w:t xml:space="preserve"> </w:t>
      </w:r>
      <w:r w:rsidRPr="007202F9">
        <w:rPr>
          <w:rStyle w:val="StyleBoldUnderline"/>
          <w:highlight w:val="cyan"/>
        </w:rPr>
        <w:t>officials proved so adept at avoiding</w:t>
      </w:r>
      <w:r w:rsidRPr="004F08D2">
        <w:rPr>
          <w:rStyle w:val="StyleBoldUnderline"/>
        </w:rPr>
        <w:t xml:space="preserve"> or just plain ignoring </w:t>
      </w:r>
      <w:r w:rsidRPr="007202F9">
        <w:rPr>
          <w:rStyle w:val="StyleBoldUnderline"/>
          <w:highlight w:val="cyan"/>
        </w:rPr>
        <w:t xml:space="preserve">the </w:t>
      </w:r>
      <w:r w:rsidRPr="00D66F46">
        <w:rPr>
          <w:rStyle w:val="StyleBoldUnderline"/>
        </w:rPr>
        <w:t xml:space="preserve">Antideficiency </w:t>
      </w:r>
      <w:r w:rsidRPr="007202F9">
        <w:rPr>
          <w:rStyle w:val="StyleBoldUnderline"/>
          <w:highlight w:val="cyan"/>
        </w:rPr>
        <w:t>Act</w:t>
      </w:r>
      <w:r w:rsidRPr="004F08D2">
        <w:rPr>
          <w:rStyle w:val="StyleBoldUnderline"/>
        </w:rPr>
        <w:t>,</w:t>
      </w:r>
      <w:r w:rsidRPr="004F08D2">
        <w:rPr>
          <w:sz w:val="16"/>
        </w:rPr>
        <w:t xml:space="preserve"> however, </w:t>
      </w:r>
      <w:r w:rsidRPr="007202F9">
        <w:rPr>
          <w:rStyle w:val="StyleBoldUnderline"/>
          <w:highlight w:val="cyan"/>
        </w:rPr>
        <w:t>that Congress found it necessary to amend the Act multiple times.</w:t>
      </w:r>
      <w:r w:rsidRPr="004F08D2">
        <w:rPr>
          <w:sz w:val="16"/>
        </w:rPr>
        <w:t xml:space="preserve"> 22 Finally, </w:t>
      </w:r>
      <w:r w:rsidRPr="004F08D2">
        <w:rPr>
          <w:rStyle w:val="StyleBoldUnderline"/>
        </w:rPr>
        <w:t>Congress became so fed up with the evasion of its appropriations authority</w:t>
      </w:r>
      <w:r w:rsidRPr="004F08D2">
        <w:rPr>
          <w:sz w:val="16"/>
        </w:rPr>
        <w:t xml:space="preserve">  [*331</w:t>
      </w:r>
      <w:proofErr w:type="gramStart"/>
      <w:r w:rsidRPr="004F08D2">
        <w:rPr>
          <w:sz w:val="16"/>
        </w:rPr>
        <w:t xml:space="preserve">]  </w:t>
      </w:r>
      <w:r w:rsidRPr="004F08D2">
        <w:rPr>
          <w:rStyle w:val="StyleBoldUnderline"/>
        </w:rPr>
        <w:t>that</w:t>
      </w:r>
      <w:proofErr w:type="gramEnd"/>
      <w:r w:rsidRPr="004F08D2">
        <w:rPr>
          <w:rStyle w:val="StyleBoldUnderline"/>
        </w:rPr>
        <w:t xml:space="preserve"> it amended the Act to provide criminal sanctions for the violation of its provisions</w:t>
      </w:r>
      <w:r w:rsidRPr="004F08D2">
        <w:rPr>
          <w:sz w:val="16"/>
        </w:rPr>
        <w:t xml:space="preserve">. 23 Because </w:t>
      </w:r>
      <w:r w:rsidRPr="007202F9">
        <w:rPr>
          <w:rStyle w:val="StyleBoldUnderline"/>
          <w:highlight w:val="cyan"/>
        </w:rPr>
        <w:t xml:space="preserve">that did not exhaust the ingenuity of executive officials in finding </w:t>
      </w:r>
      <w:r w:rsidRPr="00D66F46">
        <w:rPr>
          <w:rStyle w:val="StyleBoldUnderline"/>
        </w:rPr>
        <w:t xml:space="preserve">innovative </w:t>
      </w:r>
      <w:r w:rsidRPr="007202F9">
        <w:rPr>
          <w:rStyle w:val="StyleBoldUnderline"/>
          <w:highlight w:val="cyan"/>
        </w:rPr>
        <w:t xml:space="preserve">ways around </w:t>
      </w:r>
      <w:r w:rsidRPr="00D66F46">
        <w:rPr>
          <w:rStyle w:val="StyleBoldUnderline"/>
        </w:rPr>
        <w:t>the</w:t>
      </w:r>
      <w:r w:rsidRPr="004F08D2">
        <w:rPr>
          <w:sz w:val="16"/>
        </w:rPr>
        <w:t xml:space="preserve"> appropriations </w:t>
      </w:r>
      <w:r w:rsidRPr="00D66F46">
        <w:rPr>
          <w:rStyle w:val="StyleBoldUnderline"/>
          <w:highlight w:val="cyan"/>
        </w:rPr>
        <w:t>process</w:t>
      </w:r>
      <w:r w:rsidRPr="00D66F46">
        <w:rPr>
          <w:sz w:val="16"/>
          <w:highlight w:val="cyan"/>
        </w:rPr>
        <w:t xml:space="preserve">, </w:t>
      </w:r>
      <w:r w:rsidRPr="00D66F46">
        <w:rPr>
          <w:rStyle w:val="StyleBoldUnderline"/>
        </w:rPr>
        <w:t>Congress adopted other statutes to enforce its exclusive authority</w:t>
      </w:r>
      <w:r w:rsidRPr="004F08D2">
        <w:rPr>
          <w:rStyle w:val="StyleBoldUnderline"/>
        </w:rPr>
        <w:t xml:space="preserve"> </w:t>
      </w:r>
      <w:r w:rsidRPr="004F08D2">
        <w:rPr>
          <w:sz w:val="16"/>
        </w:rPr>
        <w:t>over the appropriations process. For example, the Miscellaneous Receipts Act requires executive branch agencies to deposit any monies collected by the agency in the general Treasury account, which prevents the agencies from supplementing their appropriations budget. 24</w:t>
      </w:r>
    </w:p>
    <w:p w:rsidR="00C45B88" w:rsidRPr="00D94A9B" w:rsidRDefault="00C45B88" w:rsidP="00C45B88"/>
    <w:p w:rsidR="00C45B88" w:rsidRPr="00D94A9B" w:rsidRDefault="00C45B88" w:rsidP="00C45B88"/>
    <w:p w:rsidR="00C45B88" w:rsidRPr="002D0E3E" w:rsidRDefault="00C45B88" w:rsidP="00C45B88">
      <w:r w:rsidRPr="002D0E3E">
        <w:t>Emergency appropriation</w:t>
      </w:r>
      <w:r>
        <w:t>s</w:t>
      </w:r>
      <w:r w:rsidRPr="002D0E3E">
        <w:t xml:space="preserve"> - The executive </w:t>
      </w:r>
      <w:r>
        <w:t xml:space="preserve">will </w:t>
      </w:r>
      <w:r w:rsidRPr="002D0E3E">
        <w:t>bait and switch the Congress through emergency appropriations – Congress will fear appearing too soft</w:t>
      </w:r>
    </w:p>
    <w:p w:rsidR="00C45B88" w:rsidRDefault="00C45B88" w:rsidP="00C45B88"/>
    <w:p w:rsidR="00C45B88" w:rsidRDefault="00C45B88" w:rsidP="00C45B88">
      <w:proofErr w:type="gramStart"/>
      <w:r w:rsidRPr="00895D65">
        <w:rPr>
          <w:rStyle w:val="Emphasis"/>
        </w:rPr>
        <w:t>Ackerman &amp; Hathaway 11</w:t>
      </w:r>
      <w:r>
        <w:t xml:space="preserve"> Bruce Ackerman*</w:t>
      </w:r>
      <w:r w:rsidRPr="00895D65">
        <w:t xml:space="preserve"> </w:t>
      </w:r>
      <w:r>
        <w:t>Sterling Professor of Law and Political Science, Yale Law School.</w:t>
      </w:r>
      <w:proofErr w:type="gramEnd"/>
      <w:r>
        <w:t xml:space="preserve"> </w:t>
      </w:r>
      <w:proofErr w:type="gramStart"/>
      <w:r>
        <w:t>Oona Hathaway** Gerard C. and Bernice Latrobe Smith Professor of International Law, Yale Law School.</w:t>
      </w:r>
      <w:proofErr w:type="gramEnd"/>
      <w:r>
        <w:t xml:space="preserve"> Michigan Law Review, </w:t>
      </w:r>
      <w:r w:rsidRPr="0036327B">
        <w:t>Vol. 109:447</w:t>
      </w:r>
      <w:r>
        <w:t>,</w:t>
      </w:r>
      <w:r w:rsidRPr="0036327B">
        <w:t xml:space="preserve"> </w:t>
      </w:r>
      <w:r>
        <w:t xml:space="preserve">LIMITED WAR AND THE CONSTITUTION: IRAQ AND THE CRISIS OF PRESIDENTIAL LEGALITY, </w:t>
      </w:r>
      <w:r w:rsidRPr="00895D65">
        <w:t>Faculty Scholarship Series. Paper 3690.</w:t>
      </w:r>
    </w:p>
    <w:p w:rsidR="00C45B88" w:rsidRDefault="00C45B88" w:rsidP="00C45B88"/>
    <w:p w:rsidR="00C45B88" w:rsidRDefault="00C45B88" w:rsidP="00C45B88">
      <w:pPr>
        <w:rPr>
          <w:rStyle w:val="StyleBoldUnderline"/>
        </w:rPr>
      </w:pPr>
      <w:r w:rsidRPr="00480BFE">
        <w:rPr>
          <w:sz w:val="16"/>
        </w:rPr>
        <w:t>It has allowed the budgetary process to evolve in ways that make it extraordinarily difficult to act decisively. As our Iraq case study shows</w:t>
      </w:r>
      <w:r w:rsidRPr="00D66F46">
        <w:rPr>
          <w:sz w:val="16"/>
        </w:rPr>
        <w:t xml:space="preserve">, </w:t>
      </w:r>
      <w:r w:rsidRPr="00D66F46">
        <w:rPr>
          <w:rStyle w:val="StyleBoldUnderline"/>
        </w:rPr>
        <w:t xml:space="preserve">the </w:t>
      </w:r>
      <w:r w:rsidRPr="002D0E3E">
        <w:rPr>
          <w:rStyle w:val="StyleBoldUnderline"/>
          <w:highlight w:val="cyan"/>
        </w:rPr>
        <w:t xml:space="preserve">Bush </w:t>
      </w:r>
      <w:r w:rsidRPr="00D66F46">
        <w:rPr>
          <w:rStyle w:val="StyleBoldUnderline"/>
        </w:rPr>
        <w:t xml:space="preserve">Administration </w:t>
      </w:r>
      <w:r w:rsidRPr="002D0E3E">
        <w:rPr>
          <w:rStyle w:val="StyleBoldUnderline"/>
          <w:highlight w:val="cyan"/>
        </w:rPr>
        <w:t xml:space="preserve">was in a position to pay for the initial invasion with money </w:t>
      </w:r>
      <w:r w:rsidRPr="00D66F46">
        <w:rPr>
          <w:rStyle w:val="StyleBoldUnderline"/>
        </w:rPr>
        <w:t xml:space="preserve">appropriated </w:t>
      </w:r>
      <w:r w:rsidRPr="002D0E3E">
        <w:rPr>
          <w:rStyle w:val="StyleBoldUnderline"/>
          <w:highlight w:val="cyan"/>
        </w:rPr>
        <w:t xml:space="preserve">for other purposes. It </w:t>
      </w:r>
      <w:r w:rsidRPr="00D66F46">
        <w:rPr>
          <w:rStyle w:val="StyleBoldUnderline"/>
        </w:rPr>
        <w:t xml:space="preserve">then </w:t>
      </w:r>
      <w:r w:rsidRPr="002D0E3E">
        <w:rPr>
          <w:rStyle w:val="StyleBoldUnderline"/>
          <w:highlight w:val="cyan"/>
        </w:rPr>
        <w:t xml:space="preserve">funded the war through </w:t>
      </w:r>
      <w:r w:rsidRPr="00D66F46">
        <w:rPr>
          <w:rStyle w:val="StyleBoldUnderline"/>
        </w:rPr>
        <w:t xml:space="preserve">a series of </w:t>
      </w:r>
      <w:r w:rsidRPr="002D0E3E">
        <w:rPr>
          <w:rStyle w:val="StyleBoldUnderline"/>
          <w:highlight w:val="cyan"/>
        </w:rPr>
        <w:t>well-timed requests</w:t>
      </w:r>
      <w:r w:rsidRPr="00480BFE">
        <w:rPr>
          <w:sz w:val="16"/>
        </w:rPr>
        <w:t xml:space="preserve"> for "emergency" supplemental appropriations. </w:t>
      </w:r>
      <w:r w:rsidRPr="00D66F46">
        <w:rPr>
          <w:rStyle w:val="StyleBoldUnderline"/>
        </w:rPr>
        <w:t xml:space="preserve">By </w:t>
      </w:r>
      <w:r w:rsidRPr="002D0E3E">
        <w:rPr>
          <w:rStyle w:val="StyleBoldUnderline"/>
          <w:highlight w:val="cyan"/>
        </w:rPr>
        <w:t>deferring these requests to the last minute,</w:t>
      </w:r>
      <w:r w:rsidRPr="00350DE3">
        <w:rPr>
          <w:rStyle w:val="StyleBoldUnderline"/>
        </w:rPr>
        <w:t xml:space="preserve"> President </w:t>
      </w:r>
      <w:r w:rsidRPr="002D0E3E">
        <w:rPr>
          <w:rStyle w:val="StyleBoldUnderline"/>
          <w:highlight w:val="cyan"/>
        </w:rPr>
        <w:t xml:space="preserve">Bush put Congress in an untenable position. If it refused funding </w:t>
      </w:r>
      <w:r w:rsidRPr="00B0647F">
        <w:rPr>
          <w:rStyle w:val="StyleBoldUnderline"/>
        </w:rPr>
        <w:t xml:space="preserve">to enforce its statutory limitations on the war, </w:t>
      </w:r>
      <w:r w:rsidRPr="002D0E3E">
        <w:rPr>
          <w:rStyle w:val="Emphasis"/>
          <w:highlight w:val="cyan"/>
        </w:rPr>
        <w:t xml:space="preserve">it would be accused of abandoning the troops in the field. This was too high a political price </w:t>
      </w:r>
      <w:r w:rsidRPr="00B0647F">
        <w:rPr>
          <w:rStyle w:val="Emphasis"/>
        </w:rPr>
        <w:t>to pay</w:t>
      </w:r>
      <w:r w:rsidRPr="00480BFE">
        <w:rPr>
          <w:rStyle w:val="Emphasis"/>
        </w:rPr>
        <w:t xml:space="preserve"> </w:t>
      </w:r>
      <w:r w:rsidRPr="00350DE3">
        <w:rPr>
          <w:rStyle w:val="StyleBoldUnderline"/>
        </w:rPr>
        <w:t>to force the president to retreat from Iraq, as the initial congressional authorization required.</w:t>
      </w:r>
      <w:r w:rsidRPr="00480BFE">
        <w:rPr>
          <w:sz w:val="16"/>
        </w:rPr>
        <w:t xml:space="preserve"> </w:t>
      </w:r>
      <w:r w:rsidRPr="002D0E3E">
        <w:rPr>
          <w:rStyle w:val="StyleBoldUnderline"/>
          <w:highlight w:val="cyan"/>
        </w:rPr>
        <w:t xml:space="preserve">The </w:t>
      </w:r>
      <w:r w:rsidRPr="00B0647F">
        <w:rPr>
          <w:rStyle w:val="StyleBoldUnderline"/>
        </w:rPr>
        <w:t xml:space="preserve">strategic </w:t>
      </w:r>
      <w:r w:rsidRPr="002D0E3E">
        <w:rPr>
          <w:rStyle w:val="StyleBoldUnderline"/>
          <w:highlight w:val="cyan"/>
        </w:rPr>
        <w:t xml:space="preserve">use of emergency appropriations allowed the president to engage in "bait-and-switch" tactics </w:t>
      </w:r>
      <w:r w:rsidRPr="00B0647F">
        <w:rPr>
          <w:rStyle w:val="StyleBoldUnderline"/>
        </w:rPr>
        <w:t>that undermined effective democratic control</w:t>
      </w:r>
      <w:r w:rsidRPr="00480BFE">
        <w:rPr>
          <w:sz w:val="16"/>
        </w:rPr>
        <w:t xml:space="preserve"> over the use of military force. Following the Iraq precedent, </w:t>
      </w:r>
      <w:r w:rsidRPr="002D0E3E">
        <w:rPr>
          <w:rStyle w:val="Emphasis"/>
          <w:highlight w:val="cyan"/>
        </w:rPr>
        <w:t xml:space="preserve">future presidents will be able to "bait" Congress </w:t>
      </w:r>
      <w:r w:rsidRPr="00B0647F">
        <w:rPr>
          <w:rStyle w:val="Emphasis"/>
        </w:rPr>
        <w:t xml:space="preserve">and the American people </w:t>
      </w:r>
      <w:r w:rsidRPr="002D0E3E">
        <w:rPr>
          <w:rStyle w:val="Emphasis"/>
          <w:highlight w:val="cyan"/>
        </w:rPr>
        <w:t xml:space="preserve">into approving a limited war, and then "switch" to a </w:t>
      </w:r>
      <w:r w:rsidRPr="00B0647F">
        <w:rPr>
          <w:rStyle w:val="Emphasis"/>
        </w:rPr>
        <w:t>much l</w:t>
      </w:r>
      <w:r w:rsidRPr="002D0E3E">
        <w:rPr>
          <w:rStyle w:val="Emphasis"/>
          <w:highlight w:val="cyan"/>
        </w:rPr>
        <w:t>onger war</w:t>
      </w:r>
      <w:r w:rsidRPr="00350DE3">
        <w:rPr>
          <w:rStyle w:val="StyleBoldUnderline"/>
        </w:rPr>
        <w:t xml:space="preserve"> </w:t>
      </w:r>
      <w:r w:rsidRPr="00480BFE">
        <w:rPr>
          <w:sz w:val="16"/>
        </w:rPr>
        <w:t xml:space="preserve">with more ambitious objectives. Serious </w:t>
      </w:r>
      <w:r w:rsidRPr="00350DE3">
        <w:rPr>
          <w:rStyle w:val="StyleBoldUnderline"/>
        </w:rPr>
        <w:t>congressional consideration</w:t>
      </w:r>
      <w:r w:rsidRPr="00480BFE">
        <w:rPr>
          <w:sz w:val="16"/>
        </w:rPr>
        <w:t xml:space="preserve"> of these escalating war aims </w:t>
      </w:r>
      <w:r w:rsidRPr="00350DE3">
        <w:rPr>
          <w:rStyle w:val="StyleBoldUnderline"/>
        </w:rPr>
        <w:t>will be short-circuited by the repeated use of the "emergency" appropriations device.</w:t>
      </w:r>
    </w:p>
    <w:p w:rsidR="00C45B88" w:rsidRPr="00925A13" w:rsidRDefault="00C45B88" w:rsidP="00C45B88">
      <w:pPr>
        <w:pStyle w:val="Heading4"/>
        <w:rPr>
          <w:rFonts w:asciiTheme="minorHAnsi" w:hAnsiTheme="minorHAnsi"/>
        </w:rPr>
      </w:pPr>
      <w:r w:rsidRPr="00925A13">
        <w:rPr>
          <w:rFonts w:asciiTheme="minorHAnsi" w:hAnsiTheme="minorHAnsi"/>
        </w:rPr>
        <w:t>The executive will arbitrarily define words, they don’t care</w:t>
      </w:r>
    </w:p>
    <w:p w:rsidR="00C45B88" w:rsidRPr="00925A13" w:rsidRDefault="00C45B88" w:rsidP="00C45B88">
      <w:pPr>
        <w:rPr>
          <w:rFonts w:asciiTheme="minorHAnsi" w:hAnsiTheme="minorHAnsi"/>
          <w:sz w:val="16"/>
          <w:szCs w:val="16"/>
        </w:rPr>
      </w:pPr>
      <w:r w:rsidRPr="00925A13">
        <w:rPr>
          <w:rStyle w:val="StyleStyleBold12pt"/>
          <w:rFonts w:asciiTheme="minorHAnsi" w:hAnsiTheme="minorHAnsi"/>
        </w:rPr>
        <w:t>Pollack, 13</w:t>
      </w:r>
      <w:r w:rsidRPr="00925A13">
        <w:rPr>
          <w:rFonts w:asciiTheme="minorHAnsi" w:hAnsiTheme="minorHAnsi"/>
        </w:rPr>
        <w:t xml:space="preserve"> </w:t>
      </w:r>
      <w:r w:rsidRPr="00925A13">
        <w:rPr>
          <w:rFonts w:asciiTheme="minorHAnsi" w:hAnsiTheme="minorHAnsi"/>
          <w:sz w:val="16"/>
          <w:szCs w:val="16"/>
        </w:rPr>
        <w:t>-- MSU Guggenheim Fellow and professor of history emeritus [Norman, "Drones, Israel, and the Eclipse of Democracy," Counterpunch, 2-5-13, www.counterpunch.org/2013/02/05/drones-israel-and-the-eclipse-of-democracy/, accessed 9-1-13, mss]</w:t>
      </w:r>
    </w:p>
    <w:p w:rsidR="00C45B88" w:rsidRDefault="00C45B88" w:rsidP="00C45B88">
      <w:pPr>
        <w:rPr>
          <w:rFonts w:asciiTheme="minorHAnsi" w:hAnsiTheme="minorHAnsi"/>
          <w:sz w:val="16"/>
        </w:rPr>
      </w:pPr>
      <w:r w:rsidRPr="00925A13">
        <w:rPr>
          <w:rFonts w:asciiTheme="minorHAnsi" w:hAnsiTheme="minorHAnsi"/>
          <w:sz w:val="16"/>
        </w:rPr>
        <w:t xml:space="preserve">Bisharat first addresses the transmogrification of international law by Israel’s military lawyers.  We might call this damage control, were it not more serious.  </w:t>
      </w:r>
      <w:proofErr w:type="gramStart"/>
      <w:r w:rsidRPr="00925A13">
        <w:rPr>
          <w:rFonts w:asciiTheme="minorHAnsi" w:hAnsiTheme="minorHAnsi"/>
          <w:sz w:val="16"/>
        </w:rPr>
        <w:t>When the Palestinians first sought to join the I.C.C., and then, to receive the UN’s conferral of nonmember status on them, Israel raised fierce opposition.</w:t>
      </w:r>
      <w:proofErr w:type="gramEnd"/>
      <w:r w:rsidRPr="00925A13">
        <w:rPr>
          <w:rFonts w:asciiTheme="minorHAnsi" w:hAnsiTheme="minorHAnsi"/>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925A13">
        <w:rPr>
          <w:rFonts w:asciiTheme="minorHAnsi" w:hAnsiTheme="minorHAnsi"/>
          <w:u w:val="single"/>
        </w:rPr>
        <w:t xml:space="preserve">In response to the threat, we see the deliberate reshaping of the law:  </w:t>
      </w:r>
      <w:r w:rsidRPr="00925A13">
        <w:rPr>
          <w:rFonts w:asciiTheme="minorHAnsi" w:hAnsiTheme="minorHAnsi"/>
          <w:sz w:val="16"/>
        </w:rPr>
        <w:t>Since 2000, “the Israel Defense Forces, guided by its</w:t>
      </w:r>
      <w:r w:rsidRPr="00925A13">
        <w:rPr>
          <w:rFonts w:asciiTheme="minorHAnsi" w:hAnsiTheme="minorHAnsi"/>
          <w:u w:val="single"/>
        </w:rPr>
        <w:t xml:space="preserve"> </w:t>
      </w:r>
      <w:r w:rsidRPr="00925A13">
        <w:rPr>
          <w:rFonts w:asciiTheme="minorHAnsi" w:hAnsiTheme="minorHAnsi"/>
          <w:highlight w:val="yellow"/>
          <w:u w:val="single"/>
        </w:rPr>
        <w:t xml:space="preserve">military </w:t>
      </w:r>
      <w:r w:rsidRPr="00B0647F">
        <w:rPr>
          <w:rFonts w:asciiTheme="minorHAnsi" w:hAnsiTheme="minorHAnsi"/>
          <w:highlight w:val="cyan"/>
          <w:u w:val="single"/>
        </w:rPr>
        <w:t>lawyers</w:t>
      </w:r>
      <w:r w:rsidRPr="00925A13">
        <w:rPr>
          <w:rFonts w:asciiTheme="minorHAnsi" w:hAnsiTheme="minorHAnsi"/>
          <w:u w:val="single"/>
        </w:rPr>
        <w:t xml:space="preserve">, have attempted to </w:t>
      </w:r>
      <w:r w:rsidRPr="00B0647F">
        <w:rPr>
          <w:rFonts w:asciiTheme="minorHAnsi" w:hAnsiTheme="minorHAnsi"/>
          <w:b/>
          <w:highlight w:val="cyan"/>
          <w:u w:val="single"/>
        </w:rPr>
        <w:t>remake the laws</w:t>
      </w:r>
      <w:r w:rsidRPr="00B0647F">
        <w:rPr>
          <w:rFonts w:asciiTheme="minorHAnsi" w:hAnsiTheme="minorHAnsi"/>
          <w:highlight w:val="cyan"/>
          <w:u w:val="single"/>
        </w:rPr>
        <w:t xml:space="preserve"> </w:t>
      </w:r>
      <w:r w:rsidRPr="00925A13">
        <w:rPr>
          <w:rFonts w:asciiTheme="minorHAnsi" w:hAnsiTheme="minorHAnsi"/>
          <w:u w:val="single"/>
        </w:rPr>
        <w:t xml:space="preserve">of war by </w:t>
      </w:r>
      <w:r w:rsidRPr="00925A13">
        <w:rPr>
          <w:rStyle w:val="Emphasis"/>
          <w:rFonts w:asciiTheme="minorHAnsi" w:hAnsiTheme="minorHAnsi"/>
          <w:highlight w:val="yellow"/>
        </w:rPr>
        <w:t xml:space="preserve">consciously </w:t>
      </w:r>
      <w:r w:rsidRPr="00B0647F">
        <w:rPr>
          <w:rStyle w:val="Emphasis"/>
          <w:rFonts w:asciiTheme="minorHAnsi" w:hAnsiTheme="minorHAnsi"/>
          <w:highlight w:val="cyan"/>
        </w:rPr>
        <w:t>violating them</w:t>
      </w:r>
      <w:r w:rsidRPr="00B0647F">
        <w:rPr>
          <w:rFonts w:asciiTheme="minorHAnsi" w:hAnsiTheme="minorHAnsi"/>
          <w:highlight w:val="cyan"/>
          <w:u w:val="single"/>
        </w:rPr>
        <w:t xml:space="preserve"> and</w:t>
      </w:r>
      <w:r w:rsidRPr="00925A13">
        <w:rPr>
          <w:rFonts w:asciiTheme="minorHAnsi" w:hAnsiTheme="minorHAnsi"/>
          <w:u w:val="single"/>
        </w:rPr>
        <w:t xml:space="preserve"> then </w:t>
      </w:r>
      <w:r w:rsidRPr="00B0647F">
        <w:rPr>
          <w:rFonts w:asciiTheme="minorHAnsi" w:hAnsiTheme="minorHAnsi"/>
          <w:b/>
          <w:highlight w:val="cyan"/>
          <w:u w:val="single"/>
        </w:rPr>
        <w:t xml:space="preserve">creating new legal concepts </w:t>
      </w:r>
      <w:r w:rsidRPr="00925A13">
        <w:rPr>
          <w:rFonts w:asciiTheme="minorHAnsi" w:hAnsiTheme="minorHAnsi"/>
          <w:b/>
          <w:highlight w:val="yellow"/>
          <w:u w:val="single"/>
        </w:rPr>
        <w:t>to provide juridical cover</w:t>
      </w:r>
      <w:r w:rsidRPr="00925A13">
        <w:rPr>
          <w:rFonts w:asciiTheme="minorHAnsi" w:hAnsiTheme="minorHAnsi"/>
          <w:sz w:val="16"/>
          <w:highlight w:val="yellow"/>
        </w:rPr>
        <w:t xml:space="preserve"> </w:t>
      </w:r>
      <w:r w:rsidRPr="00925A13">
        <w:rPr>
          <w:rFonts w:asciiTheme="minorHAnsi" w:hAnsiTheme="minorHAnsi"/>
          <w:sz w:val="16"/>
        </w:rPr>
        <w:t xml:space="preserve">for their misdeeds.” (Italics, mine)  In other words, habituate the law to the existence of atrocities; </w:t>
      </w:r>
      <w:r w:rsidRPr="00925A13">
        <w:rPr>
          <w:rFonts w:asciiTheme="minorHAnsi" w:hAnsiTheme="minorHAnsi"/>
          <w:highlight w:val="yellow"/>
          <w:u w:val="single"/>
        </w:rPr>
        <w:t>in the US‘s case</w:t>
      </w:r>
      <w:r w:rsidRPr="00925A13">
        <w:rPr>
          <w:rFonts w:asciiTheme="minorHAnsi" w:hAnsiTheme="minorHAnsi"/>
          <w:u w:val="single"/>
        </w:rPr>
        <w:t>, targeted assassination, repeated often enough, seems permissible</w:t>
      </w:r>
      <w:r w:rsidRPr="00925A13">
        <w:rPr>
          <w:rFonts w:asciiTheme="minorHAnsi" w:hAnsiTheme="minorHAnsi"/>
          <w:sz w:val="16"/>
        </w:rPr>
        <w:t xml:space="preserve">, indeed clever and wise, </w:t>
      </w:r>
      <w:r w:rsidRPr="00925A13">
        <w:rPr>
          <w:rFonts w:asciiTheme="minorHAnsi" w:hAnsiTheme="minorHAnsi"/>
          <w:u w:val="single"/>
        </w:rPr>
        <w:t>as pressure is steadily applied to the laws of war.</w:t>
      </w:r>
      <w:r w:rsidRPr="00925A13">
        <w:rPr>
          <w:rFonts w:asciiTheme="minorHAnsi" w:hAnsiTheme="minorHAnsi"/>
          <w:sz w:val="16"/>
        </w:rPr>
        <w:t xml:space="preserve">  Even then, “collateral damage” is seen as unintentional, regrettable, but hardly prosecutable, and in the current atmosphere of complicity and desensitization, never a war crime.  (</w:t>
      </w:r>
      <w:r w:rsidRPr="00B0647F">
        <w:rPr>
          <w:rFonts w:asciiTheme="minorHAnsi" w:hAnsiTheme="minorHAnsi"/>
          <w:b/>
          <w:highlight w:val="cyan"/>
          <w:u w:val="single"/>
        </w:rPr>
        <w:t xml:space="preserve">Obama is hardly a novice </w:t>
      </w:r>
      <w:r w:rsidRPr="00925A13">
        <w:rPr>
          <w:rFonts w:asciiTheme="minorHAnsi" w:hAnsiTheme="minorHAnsi"/>
          <w:b/>
          <w:highlight w:val="yellow"/>
          <w:u w:val="single"/>
        </w:rPr>
        <w:t>at</w:t>
      </w:r>
      <w:r w:rsidRPr="00925A13">
        <w:rPr>
          <w:rFonts w:asciiTheme="minorHAnsi" w:hAnsiTheme="minorHAnsi"/>
          <w:b/>
          <w:u w:val="single"/>
        </w:rPr>
        <w:t xml:space="preserve"> </w:t>
      </w:r>
      <w:r w:rsidRPr="00925A13">
        <w:rPr>
          <w:rFonts w:asciiTheme="minorHAnsi" w:hAnsiTheme="minorHAnsi"/>
          <w:u w:val="single"/>
        </w:rPr>
        <w:t>this game of</w:t>
      </w:r>
      <w:r w:rsidRPr="00925A13">
        <w:rPr>
          <w:rFonts w:asciiTheme="minorHAnsi" w:hAnsiTheme="minorHAnsi"/>
          <w:b/>
          <w:u w:val="single"/>
        </w:rPr>
        <w:t xml:space="preserve"> </w:t>
      </w:r>
      <w:r w:rsidRPr="00B0647F">
        <w:rPr>
          <w:rFonts w:asciiTheme="minorHAnsi" w:hAnsiTheme="minorHAnsi"/>
          <w:b/>
          <w:highlight w:val="cyan"/>
          <w:u w:val="single"/>
        </w:rPr>
        <w:t xml:space="preserve">stretching the law to suit </w:t>
      </w:r>
      <w:r w:rsidRPr="00925A13">
        <w:rPr>
          <w:rFonts w:asciiTheme="minorHAnsi" w:hAnsiTheme="minorHAnsi"/>
          <w:b/>
          <w:highlight w:val="yellow"/>
          <w:u w:val="single"/>
        </w:rPr>
        <w:t>the convenience of</w:t>
      </w:r>
      <w:r w:rsidRPr="00925A13">
        <w:rPr>
          <w:rFonts w:asciiTheme="minorHAnsi" w:hAnsiTheme="minorHAnsi"/>
          <w:sz w:val="16"/>
        </w:rPr>
        <w:t xml:space="preserve">, shall we </w:t>
      </w:r>
      <w:r w:rsidRPr="00925A13">
        <w:rPr>
          <w:rFonts w:asciiTheme="minorHAnsi" w:hAnsiTheme="minorHAnsi"/>
          <w:sz w:val="16"/>
          <w:szCs w:val="16"/>
        </w:rPr>
        <w:t>say, the</w:t>
      </w:r>
      <w:r w:rsidRPr="00925A13">
        <w:rPr>
          <w:rFonts w:asciiTheme="minorHAnsi" w:hAnsiTheme="minorHAnsi"/>
          <w:b/>
          <w:u w:val="single"/>
        </w:rPr>
        <w:t xml:space="preserve"> </w:t>
      </w:r>
      <w:r w:rsidRPr="00B0647F">
        <w:rPr>
          <w:rFonts w:asciiTheme="minorHAnsi" w:hAnsiTheme="minorHAnsi"/>
          <w:b/>
          <w:highlight w:val="cyan"/>
          <w:u w:val="single"/>
        </w:rPr>
        <w:t>national interest</w:t>
      </w:r>
      <w:r w:rsidRPr="00925A13">
        <w:rPr>
          <w:rFonts w:asciiTheme="minorHAnsi" w:hAnsiTheme="minorHAnsi"/>
          <w:sz w:val="16"/>
        </w:rPr>
        <w:t xml:space="preserve">?  </w:t>
      </w:r>
      <w:r w:rsidRPr="00925A13">
        <w:rPr>
          <w:rFonts w:asciiTheme="minorHAnsi" w:hAnsiTheme="minorHAnsi"/>
          <w:u w:val="single"/>
        </w:rPr>
        <w:t xml:space="preserve">In order </w:t>
      </w:r>
      <w:r w:rsidRPr="00B0647F">
        <w:rPr>
          <w:rFonts w:asciiTheme="minorHAnsi" w:hAnsiTheme="minorHAnsi"/>
          <w:highlight w:val="cyan"/>
          <w:u w:val="single"/>
        </w:rPr>
        <w:t>to</w:t>
      </w:r>
      <w:r w:rsidRPr="00925A13">
        <w:rPr>
          <w:rFonts w:asciiTheme="minorHAnsi" w:hAnsiTheme="minorHAnsi"/>
          <w:highlight w:val="yellow"/>
          <w:u w:val="single"/>
        </w:rPr>
        <w:t xml:space="preserve"> ensure the </w:t>
      </w:r>
      <w:r w:rsidRPr="00B0647F">
        <w:rPr>
          <w:rFonts w:asciiTheme="minorHAnsi" w:hAnsiTheme="minorHAnsi"/>
          <w:highlight w:val="cyan"/>
          <w:u w:val="single"/>
        </w:rPr>
        <w:t>distort</w:t>
      </w:r>
      <w:r w:rsidRPr="00925A13">
        <w:rPr>
          <w:rFonts w:asciiTheme="minorHAnsi" w:hAnsiTheme="minorHAnsi"/>
          <w:highlight w:val="yellow"/>
          <w:u w:val="single"/>
        </w:rPr>
        <w:t xml:space="preserve">ion in counting </w:t>
      </w:r>
      <w:r w:rsidRPr="00B0647F">
        <w:rPr>
          <w:rFonts w:asciiTheme="minorHAnsi" w:hAnsiTheme="minorHAnsi"/>
          <w:highlight w:val="cyan"/>
          <w:u w:val="single"/>
        </w:rPr>
        <w:t>civilian casualties</w:t>
      </w:r>
      <w:r w:rsidRPr="00925A13">
        <w:rPr>
          <w:rFonts w:asciiTheme="minorHAnsi" w:hAnsiTheme="minorHAnsi"/>
          <w:u w:val="single"/>
        </w:rPr>
        <w:t xml:space="preserve">, </w:t>
      </w:r>
      <w:r w:rsidRPr="00925A13">
        <w:rPr>
          <w:rFonts w:asciiTheme="minorHAnsi" w:hAnsiTheme="minorHAnsi"/>
          <w:highlight w:val="yellow"/>
          <w:u w:val="single"/>
        </w:rPr>
        <w:t xml:space="preserve">which </w:t>
      </w:r>
      <w:r w:rsidRPr="00925A13">
        <w:rPr>
          <w:rFonts w:asciiTheme="minorHAnsi" w:hAnsiTheme="minorHAnsi"/>
          <w:u w:val="single"/>
        </w:rPr>
        <w:t xml:space="preserve">would bring the number down, as </w:t>
      </w:r>
      <w:r w:rsidRPr="00925A13">
        <w:rPr>
          <w:rFonts w:asciiTheme="minorHAnsi" w:hAnsiTheme="minorHAnsi"/>
          <w:highlight w:val="yellow"/>
          <w:u w:val="single"/>
        </w:rPr>
        <w:t xml:space="preserve">Brennan </w:t>
      </w:r>
      <w:r w:rsidRPr="00925A13">
        <w:rPr>
          <w:rFonts w:asciiTheme="minorHAnsi" w:hAnsiTheme="minorHAnsi"/>
          <w:u w:val="single"/>
        </w:rPr>
        <w:t xml:space="preserve">with a </w:t>
      </w:r>
      <w:r w:rsidRPr="00925A13">
        <w:rPr>
          <w:rFonts w:asciiTheme="minorHAnsi" w:hAnsiTheme="minorHAnsi"/>
          <w:highlight w:val="yellow"/>
          <w:u w:val="single"/>
        </w:rPr>
        <w:t xml:space="preserve">straight face claimed, was “zero,” the Big Lie </w:t>
      </w:r>
      <w:r w:rsidRPr="00925A13">
        <w:rPr>
          <w:rFonts w:asciiTheme="minorHAnsi" w:hAnsiTheme="minorHAnsi"/>
          <w:sz w:val="16"/>
        </w:rPr>
        <w:t xml:space="preserve">if ever there was one, placing him in distinguished European company, </w:t>
      </w:r>
      <w:r w:rsidRPr="00B0647F">
        <w:rPr>
          <w:rFonts w:asciiTheme="minorHAnsi" w:hAnsiTheme="minorHAnsi"/>
          <w:highlight w:val="cyan"/>
          <w:u w:val="single"/>
        </w:rPr>
        <w:t xml:space="preserve">Obama </w:t>
      </w:r>
      <w:r w:rsidRPr="00B0647F">
        <w:rPr>
          <w:rFonts w:asciiTheme="minorHAnsi" w:hAnsiTheme="minorHAnsi"/>
          <w:b/>
          <w:highlight w:val="cyan"/>
          <w:u w:val="single"/>
        </w:rPr>
        <w:t>redefined the meaning</w:t>
      </w:r>
      <w:r w:rsidRPr="00B0647F">
        <w:rPr>
          <w:rFonts w:asciiTheme="minorHAnsi" w:hAnsiTheme="minorHAnsi"/>
          <w:highlight w:val="cyan"/>
          <w:u w:val="single"/>
        </w:rPr>
        <w:t xml:space="preserve"> of  “combatant</w:t>
      </w:r>
      <w:r w:rsidRPr="00925A13">
        <w:rPr>
          <w:rFonts w:asciiTheme="minorHAnsi" w:hAnsiTheme="minorHAnsi"/>
          <w:highlight w:val="yellow"/>
          <w:u w:val="single"/>
        </w:rPr>
        <w:t xml:space="preserve">” </w:t>
      </w:r>
      <w:r w:rsidRPr="00925A13">
        <w:rPr>
          <w:rFonts w:asciiTheme="minorHAnsi" w:hAnsiTheme="minorHAnsi"/>
          <w:u w:val="single"/>
        </w:rPr>
        <w:t xml:space="preserve">status </w:t>
      </w:r>
      <w:r w:rsidRPr="00925A13">
        <w:rPr>
          <w:rFonts w:asciiTheme="minorHAnsi" w:hAnsiTheme="minorHAnsi"/>
          <w:highlight w:val="yellow"/>
          <w:u w:val="single"/>
        </w:rPr>
        <w:t>to be any male of military age throughout the area</w:t>
      </w:r>
      <w:r w:rsidRPr="00925A13">
        <w:rPr>
          <w:rFonts w:asciiTheme="minorHAnsi" w:hAnsiTheme="minorHAnsi"/>
          <w:sz w:val="16"/>
          <w:highlight w:val="yellow"/>
        </w:rPr>
        <w:t xml:space="preserve"> </w:t>
      </w:r>
      <w:r w:rsidRPr="00925A13">
        <w:rPr>
          <w:rFonts w:asciiTheme="minorHAnsi" w:hAnsiTheme="minorHAnsi"/>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C45B88" w:rsidRPr="00480BFE" w:rsidRDefault="00C45B88" w:rsidP="00C45B88">
      <w:pPr>
        <w:rPr>
          <w:sz w:val="16"/>
        </w:rPr>
      </w:pPr>
    </w:p>
    <w:p w:rsidR="00C45B88" w:rsidRPr="00D94A9B" w:rsidRDefault="00C45B88" w:rsidP="00C45B88"/>
    <w:p w:rsidR="00C45B88" w:rsidRDefault="00C45B88" w:rsidP="00C45B88">
      <w:r>
        <w:t>Congressional limitations cause greater executive reliance on PMCs. The drug war in Columbia proves the link</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Default="00C45B88" w:rsidP="00C45B88">
      <w:r w:rsidRPr="007F66C8">
        <w:rPr>
          <w:sz w:val="16"/>
        </w:rPr>
        <w:t xml:space="preserve">But </w:t>
      </w:r>
      <w:r w:rsidRPr="009C322B">
        <w:rPr>
          <w:rStyle w:val="StyleBoldUnderline"/>
          <w:highlight w:val="cyan"/>
        </w:rPr>
        <w:t>since the War Powers Resolution applies only to the deployment of U.S. Armed Forces</w:t>
      </w:r>
      <w:r w:rsidRPr="007F66C8">
        <w:rPr>
          <w:sz w:val="16"/>
        </w:rPr>
        <w:t xml:space="preserve"> 259 </w:t>
      </w:r>
      <w:r w:rsidRPr="002A765C">
        <w:rPr>
          <w:rStyle w:val="StyleBoldUnderline"/>
        </w:rPr>
        <w:t>and, moreover, since anti-covert operations legislation requiring congressional notification and consultation</w:t>
      </w:r>
      <w:r w:rsidRPr="007F66C8">
        <w:rPr>
          <w:sz w:val="16"/>
        </w:rPr>
        <w:t xml:space="preserve"> [*1077] </w:t>
      </w:r>
      <w:r w:rsidRPr="002A765C">
        <w:rPr>
          <w:rStyle w:val="StyleBoldUnderline"/>
        </w:rPr>
        <w:t>applies only to members of the U.S. intelligence community</w:t>
      </w:r>
      <w:r w:rsidRPr="007F66C8">
        <w:rPr>
          <w:sz w:val="16"/>
        </w:rPr>
        <w:t xml:space="preserve">, 260 </w:t>
      </w:r>
      <w:r w:rsidRPr="009C322B">
        <w:rPr>
          <w:rStyle w:val="StyleBoldUnderline"/>
          <w:highlight w:val="cyan"/>
        </w:rPr>
        <w:t>there is room to maneuver unilaterally if the president were to use privateers.</w:t>
      </w:r>
      <w:r>
        <w:rPr>
          <w:rStyle w:val="StyleBoldUnderline"/>
        </w:rPr>
        <w:t xml:space="preserve"> </w:t>
      </w:r>
      <w:r w:rsidRPr="009C322B">
        <w:rPr>
          <w:rStyle w:val="StyleBoldUnderline"/>
          <w:highlight w:val="cyan"/>
        </w:rPr>
        <w:t xml:space="preserve">The drug war in </w:t>
      </w:r>
      <w:r w:rsidRPr="00B0647F">
        <w:rPr>
          <w:rStyle w:val="StyleBoldUnderline"/>
        </w:rPr>
        <w:t xml:space="preserve">Colombia </w:t>
      </w:r>
      <w:r w:rsidRPr="009C322B">
        <w:rPr>
          <w:rStyle w:val="StyleBoldUnderline"/>
          <w:highlight w:val="cyan"/>
        </w:rPr>
        <w:t>provides an</w:t>
      </w:r>
      <w:r w:rsidRPr="002A765C">
        <w:rPr>
          <w:rStyle w:val="StyleBoldUnderline"/>
        </w:rPr>
        <w:t xml:space="preserve"> apt </w:t>
      </w:r>
      <w:r w:rsidRPr="009C322B">
        <w:rPr>
          <w:rStyle w:val="StyleBoldUnderline"/>
          <w:highlight w:val="cyan"/>
        </w:rPr>
        <w:t>example</w:t>
      </w:r>
      <w:r w:rsidRPr="007F66C8">
        <w:rPr>
          <w:sz w:val="16"/>
        </w:rPr>
        <w:t xml:space="preserve">. 261 </w:t>
      </w:r>
      <w:r w:rsidRPr="009C322B">
        <w:rPr>
          <w:rStyle w:val="Emphasis"/>
          <w:highlight w:val="cyan"/>
        </w:rPr>
        <w:t>Due to frustrations associated with Congress's stringent limitations</w:t>
      </w:r>
      <w:r w:rsidRPr="002A765C">
        <w:rPr>
          <w:rStyle w:val="StyleBoldUnderline"/>
        </w:rPr>
        <w:t xml:space="preserve"> on the number and responsibilities of American soldiers in Colombia in the 1990s, </w:t>
      </w:r>
      <w:r w:rsidRPr="009C322B">
        <w:rPr>
          <w:rStyle w:val="StyleBoldUnderline"/>
          <w:highlight w:val="cyan"/>
        </w:rPr>
        <w:t>private military firms were utilized</w:t>
      </w:r>
      <w:r w:rsidRPr="002A765C">
        <w:rPr>
          <w:rStyle w:val="StyleBoldUnderline"/>
        </w:rPr>
        <w:t xml:space="preserve"> probably </w:t>
      </w:r>
      <w:r w:rsidRPr="00B0647F">
        <w:rPr>
          <w:rStyle w:val="StyleBoldUnderline"/>
        </w:rPr>
        <w:t xml:space="preserve">in no small part </w:t>
      </w:r>
      <w:r w:rsidRPr="009C322B">
        <w:rPr>
          <w:rStyle w:val="Emphasis"/>
          <w:highlight w:val="cyan"/>
        </w:rPr>
        <w:t xml:space="preserve">to circumvent </w:t>
      </w:r>
      <w:r w:rsidRPr="00B0647F">
        <w:rPr>
          <w:rStyle w:val="Emphasis"/>
        </w:rPr>
        <w:t xml:space="preserve">these </w:t>
      </w:r>
      <w:r w:rsidRPr="00B0647F">
        <w:rPr>
          <w:rStyle w:val="Emphasis"/>
          <w:highlight w:val="cyan"/>
        </w:rPr>
        <w:t>legislative restrictions</w:t>
      </w:r>
      <w:r w:rsidRPr="002A765C">
        <w:rPr>
          <w:rStyle w:val="StyleBoldUnderline"/>
        </w:rPr>
        <w:t>.</w:t>
      </w:r>
      <w:r w:rsidRPr="007F66C8">
        <w:rPr>
          <w:sz w:val="16"/>
        </w:rPr>
        <w:t xml:space="preserve"> 262 According to P.W. Singer, </w:t>
      </w:r>
      <w:r w:rsidRPr="009C322B">
        <w:rPr>
          <w:rStyle w:val="StyleBoldUnderline"/>
          <w:highlight w:val="cyan"/>
        </w:rPr>
        <w:t>the</w:t>
      </w:r>
      <w:r w:rsidRPr="009C322B">
        <w:rPr>
          <w:sz w:val="16"/>
          <w:highlight w:val="cyan"/>
        </w:rPr>
        <w:t xml:space="preserve"> </w:t>
      </w:r>
      <w:r w:rsidRPr="009C322B">
        <w:rPr>
          <w:rStyle w:val="StyleBoldUnderline"/>
          <w:highlight w:val="cyan"/>
        </w:rPr>
        <w:t>intent of privatized military assistance is to bypass Congressional oversight</w:t>
      </w:r>
      <w:r w:rsidRPr="00393FFD">
        <w:rPr>
          <w:rStyle w:val="StyleBoldUnderline"/>
        </w:rPr>
        <w:t xml:space="preserve"> and provide political cover to the White House if something goes wrong</w:t>
      </w:r>
      <w:proofErr w:type="gramStart"/>
      <w:r w:rsidRPr="007F66C8">
        <w:rPr>
          <w:sz w:val="16"/>
        </w:rPr>
        <w:t>... .</w:t>
      </w:r>
      <w:proofErr w:type="gramEnd"/>
      <w:r w:rsidRPr="007F66C8">
        <w:rPr>
          <w:sz w:val="16"/>
        </w:rPr>
        <w:t xml:space="preserve"> [So,] </w:t>
      </w:r>
      <w:r w:rsidRPr="00393FFD">
        <w:rPr>
          <w:rStyle w:val="StyleBoldUnderline"/>
        </w:rPr>
        <w:t>the United States quietly arranged the hire of a slew of PMFs, whose operations in Colombia range far beyond the narrow restrictions placed on U.S. soldiers fighting the drug war.</w:t>
      </w:r>
      <w:r w:rsidRPr="007F66C8">
        <w:rPr>
          <w:sz w:val="16"/>
        </w:rPr>
        <w:t xml:space="preserve"> Rather, the firms' operations are intended to help the Colombian military finally end the decades-old [rebel] insurgency. 263 Again, the structural damage is clear: </w:t>
      </w:r>
      <w:r w:rsidRPr="009C322B">
        <w:rPr>
          <w:rStyle w:val="StyleBoldUnderline"/>
          <w:highlight w:val="cyan"/>
        </w:rPr>
        <w:t>through bypassing Congress</w:t>
      </w:r>
      <w:r w:rsidRPr="00393FFD">
        <w:rPr>
          <w:rStyle w:val="StyleBoldUnderline"/>
        </w:rPr>
        <w:t xml:space="preserve"> - and the American people - </w:t>
      </w:r>
      <w:r w:rsidRPr="009C322B">
        <w:rPr>
          <w:rStyle w:val="StyleBoldUnderline"/>
          <w:highlight w:val="cyan"/>
        </w:rPr>
        <w:t xml:space="preserve">the Executive can </w:t>
      </w:r>
      <w:r w:rsidRPr="009C322B">
        <w:rPr>
          <w:rStyle w:val="Emphasis"/>
          <w:highlight w:val="cyan"/>
        </w:rPr>
        <w:t>initiate more conflict than the public might otherwise have been willing to support</w:t>
      </w:r>
      <w:r w:rsidRPr="009C322B">
        <w:rPr>
          <w:rStyle w:val="StyleBoldUnderline"/>
          <w:highlight w:val="cyan"/>
        </w:rPr>
        <w:t>.</w:t>
      </w:r>
    </w:p>
    <w:p w:rsidR="00C45B88" w:rsidRDefault="00C45B88" w:rsidP="00C45B88"/>
    <w:p w:rsidR="00C45B88" w:rsidRDefault="00C45B88" w:rsidP="00C45B88">
      <w:r>
        <w:t>Stats prove no Congressional follow-through. There’s a 12 percent chance that Congress will even use their new power. 175 uses of armed forces without congressional authorization prove the aff’s restraint is meaningless</w:t>
      </w:r>
    </w:p>
    <w:p w:rsidR="00C45B88" w:rsidRDefault="00C45B88" w:rsidP="00C45B88"/>
    <w:p w:rsidR="00C45B88" w:rsidRDefault="00C45B88" w:rsidP="00C45B88">
      <w:r w:rsidRPr="006A1EC0">
        <w:rPr>
          <w:rStyle w:val="Emphasis"/>
        </w:rPr>
        <w:t>Weinberger 9</w:t>
      </w:r>
      <w:r w:rsidRPr="006A1EC0">
        <w:t xml:space="preserve"> Seth is Assistant Professor in the Department of Politics and Government at the University of Puget Sound.</w:t>
      </w:r>
      <w:r>
        <w:t xml:space="preserve"> </w:t>
      </w:r>
      <w:r w:rsidRPr="006A1EC0">
        <w:t>Political Theory &gt; The Good</w:t>
      </w:r>
      <w:r>
        <w:t xml:space="preserve"> Society &gt; Volume 18, Number 2</w:t>
      </w:r>
    </w:p>
    <w:p w:rsidR="00C45B88" w:rsidRDefault="00C45B88" w:rsidP="00C45B88"/>
    <w:p w:rsidR="00C45B88" w:rsidRPr="00C81D71" w:rsidRDefault="00C45B88" w:rsidP="00C45B88">
      <w:pPr>
        <w:rPr>
          <w:sz w:val="16"/>
        </w:rPr>
      </w:pPr>
      <w:r w:rsidRPr="00ED2CF0">
        <w:rPr>
          <w:rStyle w:val="StyleBoldUnderline"/>
        </w:rPr>
        <w:t>The key to developing a</w:t>
      </w:r>
      <w:r w:rsidRPr="00C81D71">
        <w:rPr>
          <w:sz w:val="16"/>
        </w:rPr>
        <w:t xml:space="preserve"> constitutionally, legally, and </w:t>
      </w:r>
      <w:r w:rsidRPr="00ED2CF0">
        <w:rPr>
          <w:rStyle w:val="StyleBoldUnderline"/>
        </w:rPr>
        <w:t xml:space="preserve">practically sound balanced theory of war powers </w:t>
      </w:r>
      <w:r w:rsidRPr="00ED2CF0">
        <w:rPr>
          <w:rStyle w:val="Emphasis"/>
        </w:rPr>
        <w:t>rests on the rehabilitation of a congressional power</w:t>
      </w:r>
      <w:r w:rsidRPr="00C81D71">
        <w:rPr>
          <w:sz w:val="16"/>
        </w:rPr>
        <w:t xml:space="preserve"> that has fallen into disuse over time—the formal declaration of war. Despite the constitutional grant to Congress of the power to declare war, </w:t>
      </w:r>
      <w:r w:rsidRPr="00ED2CF0">
        <w:rPr>
          <w:rStyle w:val="StyleBoldUnderline"/>
        </w:rPr>
        <w:t>war has only been formally declared in 5 conflicts, even though U.S. armed forces have been involved in more than 200 conflicts</w:t>
      </w:r>
      <w:r w:rsidRPr="00C81D71">
        <w:rPr>
          <w:sz w:val="16"/>
        </w:rPr>
        <w:t xml:space="preserve">.12 </w:t>
      </w:r>
      <w:r w:rsidRPr="00ED2CF0">
        <w:rPr>
          <w:rStyle w:val="StyleBoldUnderline"/>
        </w:rPr>
        <w:t>An additional 11 conflicts have been explicitly authorized</w:t>
      </w:r>
      <w:r w:rsidRPr="00C81D71">
        <w:rPr>
          <w:sz w:val="16"/>
        </w:rPr>
        <w:t xml:space="preserve"> by Congress </w:t>
      </w:r>
      <w:r w:rsidRPr="00ED2CF0">
        <w:rPr>
          <w:rStyle w:val="StyleBoldUnderline"/>
        </w:rPr>
        <w:t>by means</w:t>
      </w:r>
      <w:r w:rsidRPr="00C81D71">
        <w:rPr>
          <w:sz w:val="16"/>
        </w:rPr>
        <w:t xml:space="preserve"> short </w:t>
      </w:r>
      <w:r w:rsidRPr="00ED2CF0">
        <w:rPr>
          <w:rStyle w:val="StyleBoldUnderline"/>
        </w:rPr>
        <w:t>of a formal declaration of war</w:t>
      </w:r>
      <w:r w:rsidRPr="00C81D71">
        <w:rPr>
          <w:sz w:val="16"/>
        </w:rPr>
        <w:t xml:space="preserve">.13 However, </w:t>
      </w:r>
      <w:r w:rsidRPr="00ED2CF0">
        <w:rPr>
          <w:rStyle w:val="Emphasis"/>
        </w:rPr>
        <w:t>that still leaves more than 175 uses of American armed forces without express authorization from Congress</w:t>
      </w:r>
      <w:r w:rsidRPr="00C81D71">
        <w:rPr>
          <w:sz w:val="16"/>
        </w:rPr>
        <w:t>, including the Korean War (1950–1953), the invasion of Panama (1989), the intervention in Somalia (1993), and the participation in the NATO operation against Kosovo (1999).14</w:t>
      </w:r>
    </w:p>
    <w:p w:rsidR="00C45B88" w:rsidRDefault="00C45B88" w:rsidP="00C45B88"/>
    <w:p w:rsidR="00C45B88" w:rsidRDefault="00C45B88" w:rsidP="00C45B88">
      <w:r>
        <w:t>Courts can overrule the Congress  - empirically true Vietnam</w:t>
      </w:r>
    </w:p>
    <w:p w:rsidR="00C45B88" w:rsidRDefault="00C45B88" w:rsidP="00C45B88"/>
    <w:p w:rsidR="00C45B88" w:rsidRDefault="00C45B88" w:rsidP="00C45B88">
      <w:r w:rsidRPr="006420EA">
        <w:rPr>
          <w:rStyle w:val="Emphasis"/>
        </w:rPr>
        <w:t>Bejesky 12</w:t>
      </w:r>
      <w:r>
        <w:t xml:space="preserve"> * Robert, Pf - international law - Cooley Law School and the Department of Political Science at the University of Michigan,</w:t>
      </w:r>
      <w:r w:rsidRPr="006420EA">
        <w:t xml:space="preserve"> </w:t>
      </w:r>
      <w:r>
        <w:t>Willamette Law Review, Fall, 49 Willamette L. Rev. 1</w:t>
      </w:r>
    </w:p>
    <w:p w:rsidR="00C45B88" w:rsidRDefault="00C45B88" w:rsidP="00C45B88"/>
    <w:p w:rsidR="00C45B88" w:rsidRPr="00D87113" w:rsidRDefault="00C45B88" w:rsidP="00C45B88">
      <w:pPr>
        <w:rPr>
          <w:sz w:val="16"/>
        </w:rPr>
      </w:pPr>
      <w:r w:rsidRPr="00D87113">
        <w:rPr>
          <w:sz w:val="16"/>
        </w:rPr>
        <w:t xml:space="preserve">Nonetheless, prior to the end of the Vietnam War the U.S. executed bombing campaigns and launched a ground troop invasion into Cambodia in the spring of 1970. 78 When </w:t>
      </w:r>
      <w:r w:rsidRPr="00D87113">
        <w:rPr>
          <w:rStyle w:val="StyleBoldUnderline"/>
        </w:rPr>
        <w:t>Nixon</w:t>
      </w:r>
      <w:r w:rsidRPr="00D87113">
        <w:rPr>
          <w:sz w:val="16"/>
        </w:rPr>
        <w:t xml:space="preserve"> was later queried over his failure to apprise Congress of the bombing operations, he </w:t>
      </w:r>
      <w:r w:rsidRPr="00D87113">
        <w:rPr>
          <w:rStyle w:val="StyleBoldUnderline"/>
        </w:rPr>
        <w:t>claimed Congress had no "right or need to know."</w:t>
      </w:r>
      <w:r w:rsidRPr="00D87113">
        <w:rPr>
          <w:sz w:val="16"/>
        </w:rPr>
        <w:t xml:space="preserve"> 79 Assistant [*14] Attorney General William </w:t>
      </w:r>
      <w:r w:rsidRPr="00D87113">
        <w:rPr>
          <w:rStyle w:val="StyleBoldUnderline"/>
        </w:rPr>
        <w:t xml:space="preserve">Rehnquist </w:t>
      </w:r>
      <w:r w:rsidRPr="00D87113">
        <w:rPr>
          <w:sz w:val="16"/>
        </w:rPr>
        <w:t xml:space="preserve">wrote a memorandum to Nixon and </w:t>
      </w:r>
      <w:r w:rsidRPr="00D87113">
        <w:rPr>
          <w:rStyle w:val="StyleBoldUnderline"/>
        </w:rPr>
        <w:t>opined that the Vietnam War could legally encroach into Cambodia as a means of self-defense</w:t>
      </w:r>
      <w:r w:rsidRPr="00D87113">
        <w:rPr>
          <w:sz w:val="16"/>
        </w:rPr>
        <w:t xml:space="preserve"> for US troops. 80 Rehnquist </w:t>
      </w:r>
      <w:proofErr w:type="gramStart"/>
      <w:r w:rsidRPr="00D87113">
        <w:rPr>
          <w:sz w:val="16"/>
        </w:rPr>
        <w:t>explained that</w:t>
      </w:r>
      <w:proofErr w:type="gramEnd"/>
      <w:r w:rsidRPr="00D87113">
        <w:rPr>
          <w:sz w:val="16"/>
        </w:rPr>
        <w:t xml:space="preserve"> "by crossing the Cambodian border to attack sanctuaries used by the enemy, the United States has in no sense gone to war with Cambodia." 81 Congress disagreed after learning of incursions into contiguous countries and sought to prevent "the introduction of American ground combat troops into Laos or Thailand" in the Department of Defense Appropriations Act of 1970, 82 and to thwart incursions into Cambodia in the Special Foreign Assistance Act of 1971. 83 The 1971 Act stated that "none of the funds authorized or appropriated pursuant to this or any other Act may be used to finance the introduction of United States ground combat troops into Cambodia, or to provide United States advisors to or for Cambodian military forces in Cambodia." 84 In April 1973, </w:t>
      </w:r>
      <w:r w:rsidRPr="00D87113">
        <w:rPr>
          <w:rStyle w:val="StyleBoldUnderline"/>
        </w:rPr>
        <w:t>members of Congress brought suit to discontinue bombing operations</w:t>
      </w:r>
      <w:r w:rsidRPr="00D87113">
        <w:rPr>
          <w:sz w:val="16"/>
        </w:rPr>
        <w:t xml:space="preserve">. The lower federal courts issued an injunction to halt the </w:t>
      </w:r>
      <w:proofErr w:type="gramStart"/>
      <w:r w:rsidRPr="00D87113">
        <w:rPr>
          <w:sz w:val="16"/>
        </w:rPr>
        <w:t>bombing,</w:t>
      </w:r>
      <w:proofErr w:type="gramEnd"/>
      <w:r w:rsidRPr="00D87113">
        <w:rPr>
          <w:sz w:val="16"/>
        </w:rPr>
        <w:t xml:space="preserve"> </w:t>
      </w:r>
      <w:r w:rsidRPr="00D87113">
        <w:rPr>
          <w:rStyle w:val="StyleBoldUnderline"/>
        </w:rPr>
        <w:t xml:space="preserve">claiming Nixon acted unconstitutionally </w:t>
      </w:r>
      <w:r w:rsidRPr="00D87113">
        <w:rPr>
          <w:sz w:val="16"/>
        </w:rPr>
        <w:t xml:space="preserve">in expanding the Vietnam War, but </w:t>
      </w:r>
      <w:r w:rsidRPr="00D87113">
        <w:rPr>
          <w:rStyle w:val="StyleBoldUnderline"/>
        </w:rPr>
        <w:t xml:space="preserve">four months later the U.S. Supreme Court </w:t>
      </w:r>
      <w:r w:rsidRPr="00D87113">
        <w:rPr>
          <w:rStyle w:val="Emphasis"/>
        </w:rPr>
        <w:t>held that the case involved an unreviewable political question</w:t>
      </w:r>
      <w:r w:rsidRPr="00D87113">
        <w:rPr>
          <w:sz w:val="16"/>
        </w:rPr>
        <w:t>. 85</w:t>
      </w:r>
    </w:p>
    <w:p w:rsidR="00C45B88" w:rsidRDefault="00C45B88" w:rsidP="00C45B88"/>
    <w:p w:rsidR="00C45B88" w:rsidRDefault="00C45B88" w:rsidP="00C45B88"/>
    <w:p w:rsidR="00C45B88" w:rsidRDefault="00C45B88" w:rsidP="00C45B88">
      <w:r>
        <w:t>The executive will give the Congress the finger – secrecy, media and lying</w:t>
      </w:r>
    </w:p>
    <w:p w:rsidR="00C45B88" w:rsidRDefault="00C45B88" w:rsidP="00C45B88">
      <w:pPr>
        <w:rPr>
          <w:sz w:val="16"/>
        </w:rPr>
      </w:pPr>
    </w:p>
    <w:p w:rsidR="00C45B88" w:rsidRDefault="00C45B88" w:rsidP="00C45B88">
      <w:r w:rsidRPr="009749FE">
        <w:rPr>
          <w:rStyle w:val="Emphasis"/>
        </w:rPr>
        <w:t xml:space="preserve">Branfman </w:t>
      </w:r>
      <w:proofErr w:type="gramStart"/>
      <w:r w:rsidRPr="009749FE">
        <w:rPr>
          <w:rStyle w:val="Emphasis"/>
        </w:rPr>
        <w:t>13</w:t>
      </w:r>
      <w:r>
        <w:t xml:space="preserve">  Fred</w:t>
      </w:r>
      <w:proofErr w:type="gramEnd"/>
      <w:r>
        <w:t xml:space="preserve">,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Alternet, 6-9</w:t>
      </w:r>
    </w:p>
    <w:p w:rsidR="00C45B88" w:rsidRDefault="00C45B88" w:rsidP="00C45B88">
      <w:pPr>
        <w:rPr>
          <w:rStyle w:val="StyleBoldUnderline"/>
        </w:rPr>
      </w:pPr>
    </w:p>
    <w:p w:rsidR="00C45B88" w:rsidRDefault="00C45B88" w:rsidP="00C45B88">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employs </w:t>
      </w:r>
      <w:r w:rsidRPr="00C8045B">
        <w:rPr>
          <w:rStyle w:val="Emphasis"/>
        </w:rPr>
        <w:t>to enjoy maximum flexibility from democratic oversight</w:t>
      </w:r>
      <w:r w:rsidRPr="00C8045B">
        <w:rPr>
          <w:rStyle w:val="StyleBoldUnderline"/>
        </w:rPr>
        <w:t xml:space="preserve"> in order to pursue its policies of overt and covert violence.</w:t>
      </w:r>
      <w:r>
        <w:rPr>
          <w:rStyle w:val="StyleBoldUnderline"/>
        </w:rPr>
        <w:t xml:space="preserve"> </w:t>
      </w:r>
      <w:r w:rsidRPr="00367DB9">
        <w:rPr>
          <w:sz w:val="16"/>
        </w:rPr>
        <w:t xml:space="preserve">Two important new books - Jeremy Scahill's Dirty Wars and Mark Mazzetti's The Way of the Knife - describe how, </w:t>
      </w:r>
      <w:r w:rsidRPr="002D0E3E">
        <w:rPr>
          <w:rStyle w:val="Emphasis"/>
          <w:highlight w:val="cyan"/>
        </w:rPr>
        <w:t>in near-total secrecy, the U.S. Executive is a world of its own</w:t>
      </w:r>
      <w:r w:rsidRPr="002D0E3E">
        <w:rPr>
          <w:sz w:val="16"/>
          <w:highlight w:val="cyan"/>
        </w:rPr>
        <w:t>.</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C8045B">
        <w:rPr>
          <w:rStyle w:val="StyleBoldUnderline"/>
        </w:rPr>
        <w:t xml:space="preserve">All of these major activities are conducted entirely by the Executive Branch, </w:t>
      </w:r>
      <w:r w:rsidRPr="00C8045B">
        <w:rPr>
          <w:rStyle w:val="Emphasis"/>
        </w:rPr>
        <w:t>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t>
      </w:r>
      <w:proofErr w:type="gramStart"/>
      <w:r w:rsidRPr="00367DB9">
        <w:rPr>
          <w:sz w:val="16"/>
        </w:rPr>
        <w:t>who</w:t>
      </w:r>
      <w:proofErr w:type="gramEnd"/>
      <w:r w:rsidRPr="00367DB9">
        <w:rPr>
          <w:sz w:val="16"/>
        </w:rPr>
        <w:t xml:space="preserve"> have tried to inform them. </w:t>
      </w:r>
      <w:r w:rsidRPr="002D0E3E">
        <w:rPr>
          <w:rStyle w:val="StyleBoldUnderline"/>
          <w:highlight w:val="cyan"/>
        </w:rPr>
        <w:t>The U.S. mass media, dependent upon the Executive for their information and careers, and run by corporate interests benefiting from Executive largesse, predominately convey Executive Branch perspectives</w:t>
      </w:r>
      <w:r w:rsidRPr="00367DB9">
        <w:rPr>
          <w:sz w:val="16"/>
        </w:rPr>
        <w:t xml:space="preserve"> on an hourly basis to the American people. </w:t>
      </w:r>
      <w:r w:rsidRPr="00C8045B">
        <w:rPr>
          <w:rStyle w:val="StyleBoldUnderline"/>
        </w:rPr>
        <w:t xml:space="preserve">Even on the relatively few occasions when they publish information the Executive wishes to keep secret, </w:t>
      </w:r>
      <w:r w:rsidRPr="00C8045B">
        <w:rPr>
          <w:rStyle w:val="Emphasis"/>
        </w:rPr>
        <w:t>it has little impact on Executive policies</w:t>
      </w:r>
      <w:r w:rsidRPr="00C8045B">
        <w:rPr>
          <w:rStyle w:val="StyleBoldUnderline"/>
        </w:rPr>
        <w:t xml:space="preserve"> while maintaining the illusion that the U.S. has a "free press</w:t>
      </w:r>
      <w:r w:rsidRPr="00367DB9">
        <w:rPr>
          <w:sz w:val="16"/>
        </w:rPr>
        <w:t xml:space="preserve">". The U.S. Executive is essentially free to conduct its activities as it wishes. In future articles in this space we will explore three key features of the U.S. Executive Branch: (1) Evil - </w:t>
      </w:r>
      <w:r w:rsidRPr="00BC2BFD">
        <w:rPr>
          <w:rStyle w:val="StyleBoldUnderline"/>
        </w:rPr>
        <w:t>If evil consists of murdering, maiming, and making homeless the innocent</w:t>
      </w:r>
      <w:r w:rsidRPr="00367DB9">
        <w:rPr>
          <w:sz w:val="16"/>
        </w:rPr>
        <w:t xml:space="preserve">, and/or waging the “aggressive war” judged the “supreme international crime” at Nuremberg, </w:t>
      </w:r>
      <w:r w:rsidRPr="00BC2BFD">
        <w:rPr>
          <w:rStyle w:val="StyleBoldUnderline"/>
        </w:rPr>
        <w:t xml:space="preserve">the U.S. Executive Branch is </w:t>
      </w:r>
      <w:r w:rsidRPr="00EC444D">
        <w:rPr>
          <w:rStyle w:val="Emphasis"/>
        </w:rPr>
        <w:t>today clearly the world’s most evil institution</w:t>
      </w:r>
      <w:r w:rsidRPr="00BC2BFD">
        <w:rPr>
          <w:rStyle w:val="StyleBoldUnderline"/>
        </w:rPr>
        <w:t xml:space="preserve">. It has killed, wounded or made refugees of an </w:t>
      </w:r>
      <w:proofErr w:type="gramStart"/>
      <w:r w:rsidRPr="00BC2BFD">
        <w:rPr>
          <w:rStyle w:val="StyleBoldUnderline"/>
        </w:rPr>
        <w:t>officially-estimated</w:t>
      </w:r>
      <w:proofErr w:type="gramEnd"/>
      <w:r w:rsidRPr="00BC2BFD">
        <w:rPr>
          <w:rStyle w:val="StyleBoldUnderline"/>
        </w:rPr>
        <w:t xml:space="preserve"> 21 million people in Iraq and Indochina alone, far more than any other institution since the time of Stalin and Mao</w:t>
      </w:r>
      <w:r w:rsidRPr="00367DB9">
        <w:rPr>
          <w:sz w:val="16"/>
        </w:rPr>
        <w:t xml:space="preserve">. 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 </w:t>
      </w:r>
      <w:r w:rsidRPr="002D0E3E">
        <w:rPr>
          <w:rStyle w:val="StyleBoldUnderline"/>
          <w:highlight w:val="cyan"/>
        </w:rPr>
        <w:t>the Executive</w:t>
      </w:r>
      <w:r w:rsidRPr="00EC444D">
        <w:rPr>
          <w:rStyle w:val="StyleBoldUnderline"/>
        </w:rPr>
        <w:t xml:space="preserve"> is clearly the most lawless institution in the world. It </w:t>
      </w:r>
      <w:r w:rsidRPr="002D0E3E">
        <w:rPr>
          <w:rStyle w:val="Emphasis"/>
          <w:highlight w:val="cyan"/>
        </w:rPr>
        <w:t xml:space="preserve">routinely violates even timid legislative attempts to control its unilateral </w:t>
      </w:r>
      <w:proofErr w:type="gramStart"/>
      <w:r w:rsidRPr="002D0E3E">
        <w:rPr>
          <w:rStyle w:val="Emphasis"/>
          <w:highlight w:val="cyan"/>
        </w:rPr>
        <w:t>war-making</w:t>
      </w:r>
      <w:proofErr w:type="gramEnd"/>
      <w:r w:rsidRPr="00EC444D">
        <w:rPr>
          <w:rStyle w:val="Emphasis"/>
        </w:rPr>
        <w:t>.</w:t>
      </w:r>
      <w:r w:rsidRPr="00367DB9">
        <w:rPr>
          <w:sz w:val="16"/>
        </w:rPr>
        <w:t xml:space="preserve"> And </w:t>
      </w:r>
      <w:r w:rsidRPr="00EC444D">
        <w:rPr>
          <w:rStyle w:val="StyleBoldUnderline"/>
        </w:rPr>
        <w:t xml:space="preserve">no nation on earth has signed fewer international laws, and </w:t>
      </w:r>
      <w:r w:rsidRPr="00EC444D">
        <w:rPr>
          <w:rStyle w:val="Emphasis"/>
        </w:rPr>
        <w:t>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 xml:space="preserve">And if "authoritarianism" consists of a governing body acting unilaterally, regularly deceiving its own citizenry, neutering its </w:t>
      </w:r>
      <w:proofErr w:type="gramStart"/>
      <w:r w:rsidRPr="00EC444D">
        <w:rPr>
          <w:rStyle w:val="StyleBoldUnderline"/>
        </w:rPr>
        <w:t>legislature ,and</w:t>
      </w:r>
      <w:proofErr w:type="gramEnd"/>
      <w:r w:rsidRPr="00EC444D">
        <w:rPr>
          <w:rStyle w:val="StyleBoldUnderline"/>
        </w:rPr>
        <w:t xml:space="preserve"> prosecuting those who expose its lies, the U.S. Executive is clearly the most undemocratic institution in America.</w:t>
      </w:r>
      <w:r w:rsidRPr="00367DB9">
        <w:rPr>
          <w:sz w:val="16"/>
        </w:rPr>
        <w:t xml:space="preserve"> Indeed </w:t>
      </w:r>
      <w:proofErr w:type="gramStart"/>
      <w:r w:rsidRPr="002D0E3E">
        <w:rPr>
          <w:rStyle w:val="StyleBoldUnderline"/>
          <w:highlight w:val="cyan"/>
        </w:rPr>
        <w:t>its</w:t>
      </w:r>
      <w:proofErr w:type="gramEnd"/>
      <w:r w:rsidRPr="002D0E3E">
        <w:rPr>
          <w:rStyle w:val="StyleBoldUnderline"/>
          <w:highlight w:val="cyan"/>
        </w:rPr>
        <w:t xml:space="preserve"> </w:t>
      </w:r>
      <w:r w:rsidRPr="002D0E3E">
        <w:rPr>
          <w:rStyle w:val="Emphasis"/>
          <w:highlight w:val="cyan"/>
        </w:rPr>
        <w:t>deceiving</w:t>
      </w:r>
      <w:r w:rsidRPr="002D0E3E">
        <w:rPr>
          <w:rStyle w:val="StyleBoldUnderline"/>
          <w:highlight w:val="cyan"/>
        </w:rPr>
        <w:t xml:space="preserve"> its own people - keeping its activities secret and then </w:t>
      </w:r>
      <w:r w:rsidRPr="002D0E3E">
        <w:rPr>
          <w:rStyle w:val="Emphasis"/>
          <w:highlight w:val="cyan"/>
        </w:rPr>
        <w:t>lying about and covering them up when caught</w:t>
      </w:r>
      <w:r w:rsidRPr="00EC444D">
        <w:rPr>
          <w:rStyle w:val="StyleBoldUnderline"/>
        </w:rPr>
        <w:t xml:space="preserve"> </w:t>
      </w:r>
      <w:r w:rsidRPr="00367DB9">
        <w:rPr>
          <w:sz w:val="16"/>
        </w:rPr>
        <w:t>- throws its very legitimacy into question.</w:t>
      </w:r>
    </w:p>
    <w:p w:rsidR="00C45B88" w:rsidRDefault="00C45B88" w:rsidP="00C45B88">
      <w:pPr>
        <w:pStyle w:val="Heading4"/>
      </w:pPr>
      <w:r>
        <w:t>--</w:t>
      </w:r>
      <w:r w:rsidRPr="00D66F46">
        <w:t xml:space="preserve"> </w:t>
      </w:r>
      <w:r>
        <w:t>The plan creates the conditions for future Iran-Contra scandals. The stronger the limitations, the more the plan will cause covert operations to evade the limitation</w:t>
      </w:r>
    </w:p>
    <w:p w:rsidR="00C45B88" w:rsidRDefault="00C45B88" w:rsidP="00C45B88"/>
    <w:p w:rsidR="00C45B88" w:rsidRDefault="00C45B88" w:rsidP="00C45B88">
      <w:proofErr w:type="gramStart"/>
      <w:r w:rsidRPr="00895D65">
        <w:rPr>
          <w:rStyle w:val="Emphasis"/>
        </w:rPr>
        <w:t>Ackerman &amp; Hathaway 11</w:t>
      </w:r>
      <w:r>
        <w:t xml:space="preserve"> Bruce Ackerman*</w:t>
      </w:r>
      <w:r w:rsidRPr="00895D65">
        <w:t xml:space="preserve"> </w:t>
      </w:r>
      <w:r>
        <w:t>Sterling Professor of Law and Political Science, Yale Law School.</w:t>
      </w:r>
      <w:proofErr w:type="gramEnd"/>
      <w:r>
        <w:t xml:space="preserve"> </w:t>
      </w:r>
      <w:proofErr w:type="gramStart"/>
      <w:r>
        <w:t>Oona Hathaway** Gerard C. and Bernice Latrobe Smith Professor of International Law, Yale Law School.</w:t>
      </w:r>
      <w:proofErr w:type="gramEnd"/>
      <w:r>
        <w:t xml:space="preserve"> Michigan Law Review, </w:t>
      </w:r>
      <w:r w:rsidRPr="0036327B">
        <w:t>Vol. 109:447</w:t>
      </w:r>
      <w:r>
        <w:t>,</w:t>
      </w:r>
      <w:r w:rsidRPr="0036327B">
        <w:t xml:space="preserve"> </w:t>
      </w:r>
      <w:r>
        <w:t xml:space="preserve">LIMITED WAR AND THE CONSTITUTION: IRAQ AND THE CRISIS OF PRESIDENTIAL LEGALITY, </w:t>
      </w:r>
      <w:r w:rsidRPr="00895D65">
        <w:t>Faculty Scholarship Series. Paper 3690.</w:t>
      </w:r>
    </w:p>
    <w:p w:rsidR="00C45B88" w:rsidRDefault="00C45B88" w:rsidP="00C45B88"/>
    <w:p w:rsidR="00C45B88" w:rsidRPr="00716687" w:rsidRDefault="00C45B88" w:rsidP="00C45B88">
      <w:pPr>
        <w:rPr>
          <w:sz w:val="16"/>
        </w:rPr>
      </w:pPr>
      <w:r w:rsidRPr="00716687">
        <w:rPr>
          <w:sz w:val="16"/>
        </w:rPr>
        <w:t xml:space="preserve">The next great struggle displayed a very different pattern: </w:t>
      </w:r>
      <w:r w:rsidRPr="00C14597">
        <w:rPr>
          <w:rStyle w:val="StyleBoldUnderline"/>
        </w:rPr>
        <w:t xml:space="preserve">Congress found it relatively easy to act </w:t>
      </w:r>
      <w:r w:rsidRPr="00716687">
        <w:rPr>
          <w:sz w:val="16"/>
        </w:rPr>
        <w:t xml:space="preserve">decisively, </w:t>
      </w:r>
      <w:r w:rsidRPr="00C14597">
        <w:rPr>
          <w:rStyle w:val="StyleBoldUnderline"/>
        </w:rPr>
        <w:t xml:space="preserve">but </w:t>
      </w:r>
      <w:r w:rsidRPr="002E2D3F">
        <w:rPr>
          <w:rStyle w:val="StyleBoldUnderline"/>
          <w:highlight w:val="cyan"/>
        </w:rPr>
        <w:t xml:space="preserve">the White House </w:t>
      </w:r>
      <w:r w:rsidRPr="002E2D3F">
        <w:rPr>
          <w:rStyle w:val="Emphasis"/>
          <w:highlight w:val="cyan"/>
        </w:rPr>
        <w:t>refused to accept the authority of its statutory commands.</w:t>
      </w:r>
      <w:r w:rsidRPr="00C14597">
        <w:rPr>
          <w:rStyle w:val="Emphasis"/>
        </w:rPr>
        <w:t>"</w:t>
      </w:r>
      <w:r w:rsidRPr="00C14597">
        <w:rPr>
          <w:rStyle w:val="StyleBoldUnderline"/>
        </w:rPr>
        <w:t>'</w:t>
      </w:r>
      <w:r w:rsidRPr="00716687">
        <w:rPr>
          <w:sz w:val="16"/>
        </w:rPr>
        <w:t xml:space="preserve"> There were other-much less important--exercises of limitation during this period. In 1976, </w:t>
      </w:r>
      <w:r w:rsidRPr="00C14597">
        <w:rPr>
          <w:rStyle w:val="StyleBoldUnderline"/>
        </w:rPr>
        <w:t>Congress put restrictions in the Defense Department Appropriations Act that prohibited the use of funds for activities involving Angola</w:t>
      </w:r>
      <w:r w:rsidRPr="00716687">
        <w:rPr>
          <w:sz w:val="16"/>
        </w:rPr>
        <w:t xml:space="preserve">. </w:t>
      </w:r>
      <w:proofErr w:type="gramStart"/>
      <w:r w:rsidRPr="00716687">
        <w:rPr>
          <w:sz w:val="16"/>
        </w:rPr>
        <w:t>Department of Defense Appropriation Act, 1976 Pub.</w:t>
      </w:r>
      <w:proofErr w:type="gramEnd"/>
      <w:r w:rsidRPr="00716687">
        <w:rPr>
          <w:sz w:val="16"/>
        </w:rPr>
        <w:t xml:space="preserve"> L. No. 94-212, 90 Stat. 153, 165-66 (providing that no funds "appropriated in this Act may be used for any activities involving Angola," in response to public debate at the time over whether the United States should supply assistance to paramilitary forces in Angola)</w:t>
      </w:r>
      <w:proofErr w:type="gramStart"/>
      <w:r w:rsidRPr="00716687">
        <w:rPr>
          <w:sz w:val="16"/>
        </w:rPr>
        <w:t>;</w:t>
      </w:r>
      <w:proofErr w:type="gramEnd"/>
      <w:r w:rsidRPr="00716687">
        <w:rPr>
          <w:sz w:val="16"/>
        </w:rPr>
        <w:t xml:space="preserve"> see also International Security Assistance and Arms Export Control Act of 1976, Pub. L. No. 94-329, § 404, 90 Stat. 729, 757-58 ("Notwithstanding any other provision of law, no assistance of any kind may be provided for the purpose ... of promoting, or augmenting, directly or indirectly, the capacity of any nation, group, organization, movement, or individual to conduct military or paramilitary operations in Angola . . </w:t>
      </w:r>
      <w:proofErr w:type="gramStart"/>
      <w:r w:rsidRPr="00716687">
        <w:rPr>
          <w:sz w:val="16"/>
        </w:rPr>
        <w:t>. .</w:t>
      </w:r>
      <w:proofErr w:type="gramEnd"/>
      <w:r w:rsidRPr="00716687">
        <w:rPr>
          <w:sz w:val="16"/>
        </w:rPr>
        <w:t xml:space="preserve">"). Both </w:t>
      </w:r>
      <w:proofErr w:type="gramStart"/>
      <w:r w:rsidRPr="00716687">
        <w:rPr>
          <w:sz w:val="16"/>
        </w:rPr>
        <w:t>Pub</w:t>
      </w:r>
      <w:proofErr w:type="gramEnd"/>
      <w:r w:rsidRPr="00716687">
        <w:rPr>
          <w:sz w:val="16"/>
        </w:rPr>
        <w:t xml:space="preserve">. </w:t>
      </w:r>
      <w:proofErr w:type="gramStart"/>
      <w:r w:rsidRPr="00716687">
        <w:rPr>
          <w:sz w:val="16"/>
        </w:rPr>
        <w:t>L. No. 94-212 and Pub.</w:t>
      </w:r>
      <w:proofErr w:type="gramEnd"/>
      <w:r w:rsidRPr="00716687">
        <w:rPr>
          <w:sz w:val="16"/>
        </w:rPr>
        <w:t xml:space="preserve"> L. No. 94-329 </w:t>
      </w:r>
      <w:proofErr w:type="gramStart"/>
      <w:r w:rsidRPr="00716687">
        <w:rPr>
          <w:sz w:val="16"/>
        </w:rPr>
        <w:t>were</w:t>
      </w:r>
      <w:proofErr w:type="gramEnd"/>
      <w:r w:rsidRPr="00716687">
        <w:rPr>
          <w:sz w:val="16"/>
        </w:rPr>
        <w:t xml:space="preserve"> signed on the same day. ELSEA ET AL., supra note 27, at 30. Almost </w:t>
      </w:r>
      <w:r w:rsidRPr="00C14597">
        <w:rPr>
          <w:rStyle w:val="StyleBoldUnderline"/>
        </w:rPr>
        <w:t xml:space="preserve">ten years later, </w:t>
      </w:r>
      <w:r w:rsidRPr="002E2D3F">
        <w:rPr>
          <w:rStyle w:val="StyleBoldUnderline"/>
          <w:highlight w:val="cyan"/>
        </w:rPr>
        <w:t>Congress placed</w:t>
      </w:r>
      <w:r w:rsidRPr="00C14597">
        <w:rPr>
          <w:rStyle w:val="StyleBoldUnderline"/>
        </w:rPr>
        <w:t xml:space="preserve"> similar </w:t>
      </w:r>
      <w:r w:rsidRPr="002E2D3F">
        <w:rPr>
          <w:rStyle w:val="StyleBoldUnderline"/>
          <w:highlight w:val="cyan"/>
        </w:rPr>
        <w:t>restrictions on appropriations to prohibit support for paramilitary operations in Nicaragua</w:t>
      </w:r>
      <w:r w:rsidRPr="002E2D3F">
        <w:rPr>
          <w:sz w:val="16"/>
          <w:highlight w:val="cyan"/>
        </w:rPr>
        <w:t>.</w:t>
      </w:r>
      <w:r w:rsidRPr="00716687">
        <w:rPr>
          <w:sz w:val="16"/>
        </w:rPr>
        <w:t xml:space="preserve"> </w:t>
      </w:r>
      <w:proofErr w:type="gramStart"/>
      <w:r w:rsidRPr="00716687">
        <w:rPr>
          <w:sz w:val="16"/>
        </w:rPr>
        <w:t>Act of Oct. 12, 1984, Pub.</w:t>
      </w:r>
      <w:proofErr w:type="gramEnd"/>
      <w:r w:rsidRPr="00716687">
        <w:rPr>
          <w:sz w:val="16"/>
        </w:rPr>
        <w:t xml:space="preserve"> L. No. 98-473, § 8066, 98 Stat. 1837, 1935-37 (providing that during fiscal year 1985 "no funds available to ... the Department of Defense, or any other agency or entity of the United States involved in intelligence activities" may be expended for supporting paramilitary operations in Nicaragua). </w:t>
      </w:r>
      <w:r w:rsidRPr="002E2D3F">
        <w:rPr>
          <w:rStyle w:val="StyleBoldUnderline"/>
          <w:highlight w:val="cyan"/>
        </w:rPr>
        <w:t>The result was the IranContra scandal</w:t>
      </w:r>
      <w:r w:rsidRPr="00716687">
        <w:rPr>
          <w:sz w:val="16"/>
        </w:rPr>
        <w:t xml:space="preserve">. In contrast to Vietnam, </w:t>
      </w:r>
      <w:r w:rsidRPr="002E2D3F">
        <w:rPr>
          <w:rStyle w:val="StyleBoldUnderline"/>
          <w:highlight w:val="cyan"/>
        </w:rPr>
        <w:t>Congress never gave</w:t>
      </w:r>
      <w:r w:rsidRPr="00716687">
        <w:rPr>
          <w:sz w:val="16"/>
        </w:rPr>
        <w:t xml:space="preserve"> President </w:t>
      </w:r>
      <w:r w:rsidRPr="002E2D3F">
        <w:rPr>
          <w:rStyle w:val="StyleBoldUnderline"/>
          <w:highlight w:val="cyan"/>
        </w:rPr>
        <w:t>Reagan a blank check for military support of the Contras</w:t>
      </w:r>
      <w:r w:rsidRPr="00C14597">
        <w:rPr>
          <w:rStyle w:val="StyleBoldUnderline"/>
        </w:rPr>
        <w:t>,</w:t>
      </w:r>
      <w:r w:rsidRPr="00716687">
        <w:rPr>
          <w:sz w:val="16"/>
        </w:rPr>
        <w:t xml:space="preserve"> the rebel forces in Nicaragua fighting its leftist government. </w:t>
      </w:r>
      <w:r w:rsidRPr="002E2D3F">
        <w:rPr>
          <w:rStyle w:val="StyleBoldUnderline"/>
          <w:highlight w:val="cyan"/>
        </w:rPr>
        <w:t>This made it politically easier for Congress to impose an increasingly stringent set</w:t>
      </w:r>
      <w:r w:rsidRPr="0087767B">
        <w:rPr>
          <w:rStyle w:val="StyleBoldUnderline"/>
        </w:rPr>
        <w:t xml:space="preserve"> of</w:t>
      </w:r>
      <w:r w:rsidRPr="00716687">
        <w:rPr>
          <w:sz w:val="16"/>
        </w:rPr>
        <w:t xml:space="preserve"> funding </w:t>
      </w:r>
      <w:r w:rsidRPr="002E2D3F">
        <w:rPr>
          <w:rStyle w:val="StyleBoldUnderline"/>
          <w:highlight w:val="cyan"/>
        </w:rPr>
        <w:t>limitations</w:t>
      </w:r>
      <w:r w:rsidRPr="00716687">
        <w:rPr>
          <w:sz w:val="16"/>
        </w:rPr>
        <w:t xml:space="preserve">, culminating in a comprehensive ban in 1984.180 </w:t>
      </w:r>
      <w:r w:rsidRPr="002E2D3F">
        <w:rPr>
          <w:rStyle w:val="Emphasis"/>
          <w:highlight w:val="cyan"/>
        </w:rPr>
        <w:t>The White House responded with covert evasions</w:t>
      </w:r>
      <w:r w:rsidRPr="00716687">
        <w:rPr>
          <w:sz w:val="16"/>
        </w:rPr>
        <w:t xml:space="preserve">. Oliver North developed a "fallback plan" to sell arms to Iran in exchange for U.S. hostages held by a group closely associated with the Iranian regime.' 8' Once the swap occurred, </w:t>
      </w:r>
      <w:r w:rsidRPr="0087767B">
        <w:rPr>
          <w:rStyle w:val="StyleBoldUnderline"/>
        </w:rPr>
        <w:t>North superintended the diversion of several million dollars from</w:t>
      </w:r>
      <w:r w:rsidRPr="00716687">
        <w:rPr>
          <w:sz w:val="16"/>
        </w:rPr>
        <w:t xml:space="preserve"> the </w:t>
      </w:r>
      <w:r w:rsidRPr="0087767B">
        <w:rPr>
          <w:rStyle w:val="StyleBoldUnderline"/>
        </w:rPr>
        <w:t>arms sales to the Contras.'</w:t>
      </w:r>
      <w:r w:rsidRPr="00716687">
        <w:rPr>
          <w:sz w:val="16"/>
        </w:rPr>
        <w:t xml:space="preserve">82 Once these facts came to light in 1987, the public and congressional reaction was swift and harsh. The public hearings held by Congress ranked as the top news story of the year."8 Press accounts emphasized violations of both reporting requirements and of the congressional funding cut-off.'M Public condemnation was overwhelming and near-universal.' From our perspective, the key feature of the episode was its emphatic reaffirmation of Congress's power over military spending. </w:t>
      </w:r>
      <w:r w:rsidRPr="00716687">
        <w:rPr>
          <w:rStyle w:val="StyleBoldUnderline"/>
        </w:rPr>
        <w:t>The fund cut-off was accepted as legitimate</w:t>
      </w:r>
      <w:r w:rsidRPr="00716687">
        <w:rPr>
          <w:sz w:val="16"/>
        </w:rPr>
        <w:t xml:space="preserve"> and nonnegotiable from the start. Even administration officials who wished to evade the statute recognized its constitutional legitimacy. </w:t>
      </w:r>
      <w:r w:rsidRPr="00716687">
        <w:rPr>
          <w:rStyle w:val="StyleBoldUnderline"/>
        </w:rPr>
        <w:t>This is why they went to such complex</w:t>
      </w:r>
      <w:r w:rsidRPr="00716687">
        <w:rPr>
          <w:sz w:val="16"/>
        </w:rPr>
        <w:t xml:space="preserve"> financial </w:t>
      </w:r>
      <w:r w:rsidRPr="00716687">
        <w:rPr>
          <w:rStyle w:val="StyleBoldUnderline"/>
        </w:rPr>
        <w:t xml:space="preserve">contortions </w:t>
      </w:r>
      <w:r w:rsidRPr="00716687">
        <w:rPr>
          <w:rStyle w:val="Emphasis"/>
        </w:rPr>
        <w:t>to evade its effect.</w:t>
      </w:r>
      <w:r w:rsidRPr="00716687">
        <w:rPr>
          <w:sz w:val="16"/>
        </w:rPr>
        <w:t xml:space="preserve"> And once these secret evasions were uncovered, the overwhelming reaction of Congress, the public, and the press reaffirmed the essential principle: Congress has the power to cut off funds for military action and any effort to evade its control-no matter how creativeis unconstitutional.</w:t>
      </w:r>
    </w:p>
    <w:p w:rsidR="00C45B88" w:rsidRDefault="00C45B88" w:rsidP="00C45B88">
      <w:pPr>
        <w:pStyle w:val="Heading4"/>
      </w:pPr>
      <w:r>
        <w:t>SECRET WARS are the problem. The aff will create a shell game – causing JSOC expansion</w:t>
      </w:r>
    </w:p>
    <w:p w:rsidR="00C45B88" w:rsidRDefault="00C45B88" w:rsidP="00C45B88"/>
    <w:p w:rsidR="00C45B88" w:rsidRDefault="00C45B88" w:rsidP="00C45B88">
      <w:proofErr w:type="gramStart"/>
      <w:r w:rsidRPr="009B2199">
        <w:rPr>
          <w:rStyle w:val="Emphasis"/>
        </w:rPr>
        <w:t>Glaser 12</w:t>
      </w:r>
      <w:r>
        <w:t xml:space="preserve">   John, </w:t>
      </w:r>
      <w:r w:rsidRPr="009B2199">
        <w:t>Editor at Antiwar.com.</w:t>
      </w:r>
      <w:proofErr w:type="gramEnd"/>
      <w:r w:rsidRPr="009B2199">
        <w:t xml:space="preserve"> He has been published at The American Conservative Magazine, The Daily Caller, and Truthout, among other outlets. </w:t>
      </w:r>
      <w:r>
        <w:t xml:space="preserve">Anti-war, 2-14, </w:t>
      </w:r>
    </w:p>
    <w:p w:rsidR="00C45B88" w:rsidRDefault="00C45B88" w:rsidP="00C45B88">
      <w:r w:rsidRPr="009B2199">
        <w:t>http://antiwar.com/blog/2012/02/14/jsoc-the-end-of-military-accountability/</w:t>
      </w:r>
      <w:r>
        <w:tab/>
      </w:r>
    </w:p>
    <w:p w:rsidR="00C45B88" w:rsidRDefault="00C45B88" w:rsidP="00C45B88"/>
    <w:p w:rsidR="00C45B88" w:rsidRDefault="00C45B88" w:rsidP="00C45B88">
      <w:r w:rsidRPr="009B2199">
        <w:rPr>
          <w:rStyle w:val="StyleBoldUnderline"/>
        </w:rPr>
        <w:t xml:space="preserve">But </w:t>
      </w:r>
      <w:r w:rsidRPr="005D1B2E">
        <w:rPr>
          <w:rStyle w:val="StyleBoldUnderline"/>
          <w:highlight w:val="cyan"/>
        </w:rPr>
        <w:t xml:space="preserve">for the past decade, we’ve seen the rise of a </w:t>
      </w:r>
      <w:r w:rsidRPr="005D1B2E">
        <w:rPr>
          <w:rStyle w:val="Emphasis"/>
          <w:highlight w:val="cyan"/>
        </w:rPr>
        <w:t>secret, unaccountable U.S. military force</w:t>
      </w:r>
      <w:r w:rsidRPr="005D1B2E">
        <w:rPr>
          <w:rStyle w:val="StyleBoldUnderline"/>
          <w:highlight w:val="cyan"/>
        </w:rPr>
        <w:t xml:space="preserve"> with activities and implications far more pernicious than</w:t>
      </w:r>
      <w:r w:rsidRPr="009B2199">
        <w:rPr>
          <w:rStyle w:val="StyleBoldUnderline"/>
        </w:rPr>
        <w:t xml:space="preserve"> Obama’s criminal disregard for the rule of law for </w:t>
      </w:r>
      <w:r w:rsidRPr="005D1B2E">
        <w:rPr>
          <w:rStyle w:val="StyleBoldUnderline"/>
          <w:highlight w:val="cyan"/>
        </w:rPr>
        <w:t>intervention in Libya</w:t>
      </w:r>
      <w:r w:rsidRPr="009B2199">
        <w:rPr>
          <w:rStyle w:val="StyleBoldUnderline"/>
        </w:rPr>
        <w:t>. This rise has occurred without even a fraction of the feigned opposition to intervention in Libya</w:t>
      </w:r>
      <w:r w:rsidRPr="00D80DEB">
        <w:rPr>
          <w:sz w:val="16"/>
        </w:rPr>
        <w:t xml:space="preserve">. Joint Special Operations Command </w:t>
      </w:r>
      <w:r w:rsidRPr="005D1B2E">
        <w:rPr>
          <w:sz w:val="16"/>
          <w:highlight w:val="cyan"/>
        </w:rPr>
        <w:t>(</w:t>
      </w:r>
      <w:r w:rsidRPr="005D1B2E">
        <w:rPr>
          <w:rStyle w:val="StyleBoldUnderline"/>
          <w:highlight w:val="cyan"/>
        </w:rPr>
        <w:t>JSOC) is an unwieldy private army at the command of the President, and him only. And they conduct military and spy missions all over the world, never receiving formal congressional approval</w:t>
      </w:r>
      <w:r w:rsidRPr="009B2199">
        <w:rPr>
          <w:rStyle w:val="StyleBoldUnderline"/>
        </w:rPr>
        <w:t xml:space="preserve"> and never garnering even the limited scrutiny applied to the U.S.-led no-fly zone in Libya.</w:t>
      </w:r>
      <w:r w:rsidRPr="00D80DEB">
        <w:rPr>
          <w:sz w:val="16"/>
        </w:rPr>
        <w:t xml:space="preserve"> </w:t>
      </w:r>
      <w:r w:rsidRPr="009B2199">
        <w:rPr>
          <w:rStyle w:val="StyleBoldUnderline"/>
        </w:rPr>
        <w:t>“Without the knowledge of the American public</w:t>
      </w:r>
      <w:r w:rsidRPr="00D80DEB">
        <w:rPr>
          <w:sz w:val="16"/>
        </w:rPr>
        <w:t>,” wrote Nick Turse back in August, “</w:t>
      </w:r>
      <w:r w:rsidRPr="005D1B2E">
        <w:rPr>
          <w:rStyle w:val="StyleBoldUnderline"/>
          <w:highlight w:val="cyan"/>
        </w:rPr>
        <w:t xml:space="preserve">a secret force </w:t>
      </w:r>
      <w:r w:rsidRPr="005D1B2E">
        <w:rPr>
          <w:rStyle w:val="Emphasis"/>
          <w:highlight w:val="cyan"/>
        </w:rPr>
        <w:t>within the U.S. military</w:t>
      </w:r>
      <w:r w:rsidRPr="005D1B2E">
        <w:rPr>
          <w:rStyle w:val="StyleBoldUnderline"/>
          <w:highlight w:val="cyan"/>
        </w:rPr>
        <w:t xml:space="preserve"> is undertaking operations in a majority of the world’s countries.</w:t>
      </w:r>
      <w:r w:rsidRPr="009B2199">
        <w:rPr>
          <w:rStyle w:val="StyleBoldUnderline"/>
        </w:rPr>
        <w:t xml:space="preserve"> This new Pentagon power elite is waging a global war whose size and scope has never been revealed.”</w:t>
      </w:r>
      <w:r w:rsidRPr="00D80DEB">
        <w:rPr>
          <w:sz w:val="16"/>
        </w:rPr>
        <w:t xml:space="preserve"> According to a recent Congressional Research Service report, JSOC forces “reportedly conduct highly sensitive combat and supporting operations against terrorists on a world-wide basis.” As the New York Times this week reported: The Special Operations Command now numbers just under 66,000 people — including both military personnel and Defense Department civilians — a doubling since 2001. Its budget has reached $10.5 billion, up from $4.2 billion in 2001 (after adjusting for inflation). Over the past decade, Special Operations Command personnel have been deployed for combat operations, exercises, </w:t>
      </w:r>
      <w:proofErr w:type="gramStart"/>
      <w:r w:rsidRPr="00D80DEB">
        <w:rPr>
          <w:sz w:val="16"/>
        </w:rPr>
        <w:t>training</w:t>
      </w:r>
      <w:proofErr w:type="gramEnd"/>
      <w:r w:rsidRPr="00D80DEB">
        <w:rPr>
          <w:sz w:val="16"/>
        </w:rPr>
        <w:t xml:space="preserve"> and other liaison missions in more than 70 countries. </w:t>
      </w:r>
      <w:r w:rsidRPr="009B2199">
        <w:rPr>
          <w:rStyle w:val="StyleBoldUnderline"/>
        </w:rPr>
        <w:t>Since the invasion of Iraq in 2003, Special Operations Command sustained overseas deployments of more than 12,000 troops a day</w:t>
      </w:r>
      <w:r w:rsidRPr="00D80DEB">
        <w:rPr>
          <w:sz w:val="16"/>
        </w:rPr>
        <w:t>, with four-fifths committed to the broader Middle East.</w:t>
      </w:r>
    </w:p>
    <w:p w:rsidR="00C45B88" w:rsidRDefault="00C45B88" w:rsidP="00C45B88">
      <w:pPr>
        <w:pStyle w:val="Heading4"/>
      </w:pPr>
    </w:p>
    <w:p w:rsidR="00C45B88" w:rsidRDefault="00C45B88" w:rsidP="00C45B88"/>
    <w:p w:rsidR="00C45B88" w:rsidRDefault="00C45B88" w:rsidP="00C45B88">
      <w:pPr>
        <w:pStyle w:val="Heading1"/>
      </w:pPr>
      <w:r>
        <w:t xml:space="preserve">Warfighting </w:t>
      </w:r>
    </w:p>
    <w:p w:rsidR="00C45B88" w:rsidRPr="00925A13" w:rsidRDefault="00C45B88" w:rsidP="00C45B88">
      <w:pPr>
        <w:pStyle w:val="Heading4"/>
        <w:rPr>
          <w:rFonts w:asciiTheme="minorHAnsi" w:hAnsiTheme="minorHAnsi"/>
        </w:rPr>
      </w:pPr>
      <w:r w:rsidRPr="00925A13">
        <w:rPr>
          <w:rFonts w:asciiTheme="minorHAnsi" w:hAnsiTheme="minorHAnsi"/>
        </w:rPr>
        <w:t>Obama’s not Bush—no backlash to liberal order</w:t>
      </w:r>
    </w:p>
    <w:p w:rsidR="00C45B88" w:rsidRPr="00925A13" w:rsidRDefault="00C45B88" w:rsidP="00C45B88">
      <w:pPr>
        <w:rPr>
          <w:rFonts w:asciiTheme="minorHAnsi" w:hAnsiTheme="minorHAnsi"/>
        </w:rPr>
      </w:pPr>
      <w:r w:rsidRPr="00925A13">
        <w:rPr>
          <w:rStyle w:val="StyleStyleBold12pt"/>
          <w:rFonts w:asciiTheme="minorHAnsi" w:hAnsiTheme="minorHAnsi"/>
        </w:rPr>
        <w:t>Aziz 13</w:t>
      </w:r>
      <w:r w:rsidRPr="00925A13">
        <w:rPr>
          <w:rFonts w:asciiTheme="minorHAnsi" w:hAnsiTheme="minorHAnsi"/>
        </w:rPr>
        <w:t xml:space="preserve"> (Omer, graduate student at Cambridge University, is a researcher at the Center for International and Defense Policy at Queen’s University, “The Obama Doctrine's Second Term,” Project Syndicate, 2-5, </w:t>
      </w:r>
      <w:hyperlink r:id="rId8" w:history="1">
        <w:r w:rsidRPr="00925A13">
          <w:rPr>
            <w:rStyle w:val="Hyperlink"/>
            <w:rFonts w:asciiTheme="minorHAnsi" w:hAnsiTheme="minorHAnsi"/>
          </w:rPr>
          <w:t>http://www.project-syndicate.org/blog/the-obama-doctrine-s-second-term--by-omer-aziz</w:t>
        </w:r>
      </w:hyperlink>
      <w:r w:rsidRPr="00925A13">
        <w:rPr>
          <w:rFonts w:asciiTheme="minorHAnsi" w:hAnsiTheme="minorHAnsi"/>
        </w:rPr>
        <w:t>)</w:t>
      </w:r>
    </w:p>
    <w:p w:rsidR="00C45B88" w:rsidRPr="00925A13" w:rsidRDefault="00C45B88" w:rsidP="00C45B88">
      <w:pPr>
        <w:rPr>
          <w:rFonts w:asciiTheme="minorHAnsi" w:hAnsiTheme="minorHAnsi"/>
          <w:sz w:val="16"/>
        </w:rPr>
      </w:pPr>
      <w:r w:rsidRPr="00925A13">
        <w:rPr>
          <w:rFonts w:asciiTheme="minorHAnsi" w:hAnsiTheme="minorHAnsi"/>
          <w:sz w:val="16"/>
        </w:rPr>
        <w:t xml:space="preserve">The </w:t>
      </w:r>
      <w:r w:rsidRPr="00925A13">
        <w:rPr>
          <w:rStyle w:val="StyleBoldUnderline"/>
          <w:rFonts w:asciiTheme="minorHAnsi" w:hAnsiTheme="minorHAnsi"/>
          <w:highlight w:val="yellow"/>
        </w:rPr>
        <w:t>Obama Doctrine’s</w:t>
      </w:r>
      <w:r w:rsidRPr="00925A13">
        <w:rPr>
          <w:rFonts w:asciiTheme="minorHAnsi" w:hAnsiTheme="minorHAnsi"/>
          <w:sz w:val="16"/>
        </w:rPr>
        <w:t xml:space="preserve"> first term </w:t>
      </w:r>
      <w:r w:rsidRPr="00925A13">
        <w:rPr>
          <w:rStyle w:val="StyleBoldUnderline"/>
          <w:rFonts w:asciiTheme="minorHAnsi" w:hAnsiTheme="minorHAnsi"/>
        </w:rPr>
        <w:t xml:space="preserve">has </w:t>
      </w:r>
      <w:r w:rsidRPr="00925A13">
        <w:rPr>
          <w:rStyle w:val="StyleBoldUnderline"/>
          <w:rFonts w:asciiTheme="minorHAnsi" w:hAnsiTheme="minorHAnsi"/>
          <w:highlight w:val="yellow"/>
        </w:rPr>
        <w:t>been a</w:t>
      </w:r>
      <w:r w:rsidRPr="00925A13">
        <w:rPr>
          <w:rFonts w:asciiTheme="minorHAnsi" w:hAnsiTheme="minorHAnsi"/>
          <w:sz w:val="16"/>
          <w:highlight w:val="yellow"/>
        </w:rPr>
        <w:t xml:space="preserve"> </w:t>
      </w:r>
      <w:r w:rsidRPr="00925A13">
        <w:rPr>
          <w:rFonts w:asciiTheme="minorHAnsi" w:hAnsiTheme="minorHAnsi"/>
          <w:sz w:val="16"/>
        </w:rPr>
        <w:t xml:space="preserve">remarkable </w:t>
      </w:r>
      <w:r w:rsidRPr="00925A13">
        <w:rPr>
          <w:rStyle w:val="StyleBoldUnderline"/>
          <w:rFonts w:asciiTheme="minorHAnsi" w:hAnsiTheme="minorHAnsi"/>
          <w:highlight w:val="yellow"/>
        </w:rPr>
        <w:t>success</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After</w:t>
      </w:r>
      <w:r w:rsidRPr="00925A13">
        <w:rPr>
          <w:rFonts w:asciiTheme="minorHAnsi" w:hAnsiTheme="minorHAnsi"/>
          <w:sz w:val="16"/>
          <w:highlight w:val="yellow"/>
        </w:rPr>
        <w:t xml:space="preserve"> </w:t>
      </w:r>
      <w:r w:rsidRPr="00925A13">
        <w:rPr>
          <w:rFonts w:asciiTheme="minorHAnsi" w:hAnsiTheme="minorHAnsi"/>
          <w:sz w:val="16"/>
        </w:rPr>
        <w:t xml:space="preserve">the $3 trillion boondoggle in Iraq, a failed nation-building mission in Afghanistan, and </w:t>
      </w:r>
      <w:r w:rsidRPr="00925A13">
        <w:rPr>
          <w:rStyle w:val="StyleBoldUnderline"/>
          <w:rFonts w:asciiTheme="minorHAnsi" w:hAnsiTheme="minorHAnsi"/>
        </w:rPr>
        <w:t xml:space="preserve">the </w:t>
      </w:r>
      <w:r w:rsidRPr="00925A13">
        <w:rPr>
          <w:rStyle w:val="StyleBoldUnderline"/>
          <w:rFonts w:asciiTheme="minorHAnsi" w:hAnsiTheme="minorHAnsi"/>
          <w:highlight w:val="yellow"/>
        </w:rPr>
        <w:t xml:space="preserve">incessant </w:t>
      </w:r>
      <w:proofErr w:type="gramStart"/>
      <w:r w:rsidRPr="00925A13">
        <w:rPr>
          <w:rStyle w:val="StyleBoldUnderline"/>
          <w:rFonts w:asciiTheme="minorHAnsi" w:hAnsiTheme="minorHAnsi"/>
          <w:highlight w:val="yellow"/>
        </w:rPr>
        <w:t>saber-rattling</w:t>
      </w:r>
      <w:proofErr w:type="gramEnd"/>
      <w:r w:rsidRPr="00925A13">
        <w:rPr>
          <w:rStyle w:val="StyleBoldUnderline"/>
          <w:rFonts w:asciiTheme="minorHAnsi" w:hAnsiTheme="minorHAnsi"/>
          <w:highlight w:val="yellow"/>
        </w:rPr>
        <w:t xml:space="preserve"> of the previous Administration</w:t>
      </w:r>
      <w:r w:rsidRPr="00925A13">
        <w:rPr>
          <w:rStyle w:val="StyleBoldUnderline"/>
          <w:rFonts w:asciiTheme="minorHAnsi" w:hAnsiTheme="minorHAnsi"/>
        </w:rPr>
        <w:t xml:space="preserve">, President </w:t>
      </w:r>
      <w:r w:rsidRPr="00925A13">
        <w:rPr>
          <w:rStyle w:val="StyleBoldUnderline"/>
          <w:rFonts w:asciiTheme="minorHAnsi" w:hAnsiTheme="minorHAnsi"/>
          <w:highlight w:val="yellow"/>
        </w:rPr>
        <w:t xml:space="preserve">Obama was able to </w:t>
      </w:r>
      <w:r w:rsidRPr="00925A13">
        <w:rPr>
          <w:rStyle w:val="Emphasis"/>
          <w:rFonts w:asciiTheme="minorHAnsi" w:hAnsiTheme="minorHAnsi"/>
          <w:highlight w:val="yellow"/>
        </w:rPr>
        <w:t xml:space="preserve">reorient </w:t>
      </w:r>
      <w:r w:rsidRPr="00925A13">
        <w:rPr>
          <w:rStyle w:val="Emphasis"/>
          <w:rFonts w:asciiTheme="minorHAnsi" w:hAnsiTheme="minorHAnsi"/>
        </w:rPr>
        <w:t xml:space="preserve">U.S. </w:t>
      </w:r>
      <w:r w:rsidRPr="00925A13">
        <w:rPr>
          <w:rStyle w:val="Emphasis"/>
          <w:rFonts w:asciiTheme="minorHAnsi" w:hAnsiTheme="minorHAnsi"/>
          <w:highlight w:val="yellow"/>
        </w:rPr>
        <w:t>foreign policy</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 xml:space="preserve">in a </w:t>
      </w:r>
      <w:r w:rsidRPr="00925A13">
        <w:rPr>
          <w:rStyle w:val="Emphasis"/>
          <w:rFonts w:asciiTheme="minorHAnsi" w:hAnsiTheme="minorHAnsi"/>
          <w:highlight w:val="yellow"/>
        </w:rPr>
        <w:t>more restrained</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and realistic </w:t>
      </w:r>
      <w:r w:rsidRPr="00925A13">
        <w:rPr>
          <w:rStyle w:val="StyleBoldUnderline"/>
          <w:rFonts w:asciiTheme="minorHAnsi" w:hAnsiTheme="minorHAnsi"/>
          <w:highlight w:val="yellow"/>
        </w:rPr>
        <w:t>direction</w:t>
      </w:r>
      <w:r w:rsidRPr="00925A13">
        <w:rPr>
          <w:rFonts w:asciiTheme="minorHAnsi" w:hAnsiTheme="minorHAnsi"/>
          <w:sz w:val="16"/>
        </w:rPr>
        <w:t>.</w:t>
      </w:r>
      <w:r>
        <w:rPr>
          <w:rFonts w:asciiTheme="minorHAnsi" w:hAnsiTheme="minorHAnsi"/>
          <w:sz w:val="16"/>
        </w:rPr>
        <w:t xml:space="preserve"> </w:t>
      </w:r>
      <w:r w:rsidRPr="00925A13">
        <w:rPr>
          <w:rStyle w:val="StyleBoldUnderline"/>
          <w:rFonts w:asciiTheme="minorHAnsi" w:hAnsiTheme="minorHAnsi"/>
        </w:rPr>
        <w:t xml:space="preserve">He did this in a number of ways. </w:t>
      </w:r>
      <w:proofErr w:type="gramStart"/>
      <w:r w:rsidRPr="00925A13">
        <w:rPr>
          <w:rStyle w:val="StyleBoldUnderline"/>
          <w:rFonts w:asciiTheme="minorHAnsi" w:hAnsiTheme="minorHAnsi"/>
        </w:rPr>
        <w:t>First, an end to large ground wars</w:t>
      </w:r>
      <w:r w:rsidRPr="00925A13">
        <w:rPr>
          <w:rFonts w:asciiTheme="minorHAnsi" w:hAnsiTheme="minorHAnsi"/>
          <w:sz w:val="16"/>
        </w:rPr>
        <w:t>.</w:t>
      </w:r>
      <w:proofErr w:type="gramEnd"/>
      <w:r w:rsidRPr="00925A13">
        <w:rPr>
          <w:rFonts w:asciiTheme="minorHAnsi" w:hAnsiTheme="minorHAnsi"/>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925A13">
        <w:rPr>
          <w:rStyle w:val="StyleBoldUnderline"/>
          <w:rFonts w:asciiTheme="minorHAnsi" w:hAnsiTheme="minorHAnsi"/>
        </w:rPr>
        <w:t xml:space="preserve">under Obama's leadership, </w:t>
      </w:r>
      <w:r w:rsidRPr="00925A13">
        <w:rPr>
          <w:rStyle w:val="StyleBoldUnderline"/>
          <w:rFonts w:asciiTheme="minorHAnsi" w:hAnsiTheme="minorHAnsi"/>
          <w:highlight w:val="yellow"/>
        </w:rPr>
        <w:t>the U</w:t>
      </w:r>
      <w:r w:rsidRPr="00925A13">
        <w:rPr>
          <w:rStyle w:val="StyleBoldUnderline"/>
          <w:rFonts w:asciiTheme="minorHAnsi" w:hAnsiTheme="minorHAnsi"/>
        </w:rPr>
        <w:t xml:space="preserve">nited </w:t>
      </w:r>
      <w:r w:rsidRPr="00925A13">
        <w:rPr>
          <w:rStyle w:val="StyleBoldUnderline"/>
          <w:rFonts w:asciiTheme="minorHAnsi" w:hAnsiTheme="minorHAnsi"/>
          <w:highlight w:val="yellow"/>
        </w:rPr>
        <w:t>S</w:t>
      </w:r>
      <w:r w:rsidRPr="00925A13">
        <w:rPr>
          <w:rStyle w:val="StyleBoldUnderline"/>
          <w:rFonts w:asciiTheme="minorHAnsi" w:hAnsiTheme="minorHAnsi"/>
        </w:rPr>
        <w:t xml:space="preserve">tates </w:t>
      </w:r>
      <w:r w:rsidRPr="00925A13">
        <w:rPr>
          <w:rStyle w:val="StyleBoldUnderline"/>
          <w:rFonts w:asciiTheme="minorHAnsi" w:hAnsiTheme="minorHAnsi"/>
          <w:highlight w:val="yellow"/>
        </w:rPr>
        <w:t xml:space="preserve">has finally begun to </w:t>
      </w:r>
      <w:r w:rsidRPr="00925A13">
        <w:rPr>
          <w:rStyle w:val="Emphasis"/>
          <w:rFonts w:asciiTheme="minorHAnsi" w:hAnsiTheme="minorHAnsi"/>
          <w:highlight w:val="yellow"/>
        </w:rPr>
        <w:t>ask allies</w:t>
      </w:r>
      <w:r w:rsidRPr="00925A13">
        <w:rPr>
          <w:rFonts w:asciiTheme="minorHAnsi" w:hAnsiTheme="minorHAnsi"/>
          <w:sz w:val="16"/>
        </w:rPr>
        <w:t xml:space="preserve"> to pick up the tab on some of their security costs. </w:t>
      </w:r>
      <w:r w:rsidRPr="00925A13">
        <w:rPr>
          <w:rStyle w:val="StyleBoldUnderline"/>
          <w:rFonts w:asciiTheme="minorHAnsi" w:hAnsiTheme="minorHAnsi"/>
        </w:rPr>
        <w:t>With the U.S. fiscal situation</w:t>
      </w:r>
      <w:r w:rsidRPr="00925A13">
        <w:rPr>
          <w:rFonts w:asciiTheme="minorHAnsi" w:hAnsiTheme="minorHAnsi"/>
          <w:sz w:val="16"/>
        </w:rPr>
        <w:t xml:space="preserve"> necessitating retrenchment, </w:t>
      </w:r>
      <w:r w:rsidRPr="00925A13">
        <w:rPr>
          <w:rStyle w:val="StyleBoldUnderline"/>
          <w:rFonts w:asciiTheme="minorHAnsi" w:hAnsiTheme="minorHAnsi"/>
          <w:highlight w:val="yellow"/>
        </w:rPr>
        <w:t xml:space="preserve">coupled with a </w:t>
      </w:r>
      <w:r w:rsidRPr="00925A13">
        <w:rPr>
          <w:rStyle w:val="Emphasis"/>
          <w:rFonts w:asciiTheme="minorHAnsi" w:hAnsiTheme="minorHAnsi"/>
          <w:highlight w:val="yellow"/>
        </w:rPr>
        <w:t>lack of appetite</w:t>
      </w:r>
      <w:r w:rsidRPr="00925A13">
        <w:rPr>
          <w:rStyle w:val="StyleBoldUnderline"/>
          <w:rFonts w:asciiTheme="minorHAnsi" w:hAnsiTheme="minorHAnsi"/>
          <w:highlight w:val="yellow"/>
        </w:rPr>
        <w:t xml:space="preserve"> </w:t>
      </w:r>
      <w:r w:rsidRPr="00925A13">
        <w:rPr>
          <w:rStyle w:val="StyleBoldUnderline"/>
          <w:rFonts w:asciiTheme="minorHAnsi" w:hAnsiTheme="minorHAnsi"/>
        </w:rPr>
        <w:t xml:space="preserve">on the part of the American public </w:t>
      </w:r>
      <w:r w:rsidRPr="00925A13">
        <w:rPr>
          <w:rStyle w:val="StyleBoldUnderline"/>
          <w:rFonts w:asciiTheme="minorHAnsi" w:hAnsiTheme="minorHAnsi"/>
          <w:highlight w:val="yellow"/>
        </w:rPr>
        <w:t xml:space="preserve">for </w:t>
      </w:r>
      <w:r w:rsidRPr="00925A13">
        <w:rPr>
          <w:rStyle w:val="StyleBoldUnderline"/>
          <w:rFonts w:asciiTheme="minorHAnsi" w:hAnsiTheme="minorHAnsi"/>
        </w:rPr>
        <w:t xml:space="preserve">foreign policy </w:t>
      </w:r>
      <w:r w:rsidRPr="00925A13">
        <w:rPr>
          <w:rStyle w:val="StyleBoldUnderline"/>
          <w:rFonts w:asciiTheme="minorHAnsi" w:hAnsiTheme="minorHAnsi"/>
          <w:highlight w:val="yellow"/>
        </w:rPr>
        <w:t>adventurism</w:t>
      </w:r>
      <w:r w:rsidRPr="00925A13">
        <w:rPr>
          <w:rFonts w:asciiTheme="minorHAnsi" w:hAnsiTheme="minorHAnsi"/>
          <w:sz w:val="16"/>
        </w:rPr>
        <w:t>, Obama has begun the arduous process of burden-sharing necessary to maintain American strength at home and abroad.</w:t>
      </w:r>
      <w:r>
        <w:rPr>
          <w:rFonts w:asciiTheme="minorHAnsi" w:hAnsiTheme="minorHAnsi"/>
          <w:sz w:val="16"/>
        </w:rPr>
        <w:t xml:space="preserve"> </w:t>
      </w:r>
      <w:r w:rsidRPr="00925A13">
        <w:rPr>
          <w:rFonts w:asciiTheme="minorHAnsi" w:hAnsiTheme="minorHAnsi"/>
          <w:sz w:val="16"/>
        </w:rPr>
        <w:t xml:space="preserve">What this amounted to over </w:t>
      </w:r>
      <w:r w:rsidRPr="00925A13">
        <w:rPr>
          <w:rStyle w:val="StyleBoldUnderline"/>
          <w:rFonts w:asciiTheme="minorHAnsi" w:hAnsiTheme="minorHAnsi"/>
        </w:rPr>
        <w:t>the past four years was a vigorous and unilateral pursuit of narrow national interests</w:t>
      </w:r>
      <w:r w:rsidRPr="00925A13">
        <w:rPr>
          <w:rFonts w:asciiTheme="minorHAnsi" w:hAnsiTheme="minorHAnsi"/>
          <w:sz w:val="16"/>
        </w:rPr>
        <w:t xml:space="preserve"> and a multilateral pursuit of interests only indirectly affecting the United States.</w:t>
      </w:r>
      <w:r>
        <w:rPr>
          <w:rFonts w:asciiTheme="minorHAnsi" w:hAnsiTheme="minorHAnsi"/>
          <w:sz w:val="16"/>
        </w:rPr>
        <w:t xml:space="preserve"> </w:t>
      </w:r>
      <w:r w:rsidRPr="00925A13">
        <w:rPr>
          <w:rFonts w:asciiTheme="minorHAnsi" w:hAnsiTheme="minorHAnsi"/>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r>
        <w:rPr>
          <w:rFonts w:asciiTheme="minorHAnsi" w:hAnsiTheme="minorHAnsi"/>
          <w:sz w:val="16"/>
        </w:rPr>
        <w:t xml:space="preserve"> </w:t>
      </w:r>
      <w:r w:rsidRPr="00925A13">
        <w:rPr>
          <w:rStyle w:val="StyleBoldUnderline"/>
          <w:rFonts w:asciiTheme="minorHAnsi" w:hAnsiTheme="minorHAnsi"/>
        </w:rPr>
        <w:t xml:space="preserve">The results of a </w:t>
      </w:r>
      <w:r w:rsidRPr="00925A13">
        <w:rPr>
          <w:rStyle w:val="Emphasis"/>
          <w:rFonts w:asciiTheme="minorHAnsi" w:hAnsiTheme="minorHAnsi"/>
        </w:rPr>
        <w:t>more restrained foreign policy</w:t>
      </w:r>
      <w:r w:rsidRPr="00925A13">
        <w:rPr>
          <w:rStyle w:val="StyleBoldUnderline"/>
          <w:rFonts w:asciiTheme="minorHAnsi" w:hAnsiTheme="minorHAnsi"/>
        </w:rPr>
        <w:t xml:space="preserve"> are plentiful</w:t>
      </w:r>
      <w:r w:rsidRPr="00925A13">
        <w:rPr>
          <w:rFonts w:asciiTheme="minorHAnsi" w:hAnsiTheme="minorHAnsi"/>
          <w:sz w:val="16"/>
        </w:rPr>
        <w:t xml:space="preserve">. </w:t>
      </w:r>
      <w:r w:rsidRPr="00925A13">
        <w:rPr>
          <w:rStyle w:val="StyleBoldUnderline"/>
          <w:rFonts w:asciiTheme="minorHAnsi" w:hAnsiTheme="minorHAnsi"/>
          <w:highlight w:val="yellow"/>
        </w:rPr>
        <w:t>Obama was able to assemble a diverse coalition</w:t>
      </w:r>
      <w:r w:rsidRPr="00925A13">
        <w:rPr>
          <w:rStyle w:val="StyleBoldUnderline"/>
          <w:rFonts w:asciiTheme="minorHAnsi" w:hAnsiTheme="minorHAnsi"/>
        </w:rPr>
        <w:t xml:space="preserve"> of states to execute regime-change in Libya</w:t>
      </w:r>
      <w:r w:rsidRPr="00925A13">
        <w:rPr>
          <w:rFonts w:asciiTheme="minorHAnsi" w:hAnsiTheme="minorHAnsi"/>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w:t>
      </w:r>
      <w:proofErr w:type="gramStart"/>
      <w:r w:rsidRPr="00925A13">
        <w:rPr>
          <w:rFonts w:asciiTheme="minorHAnsi" w:hAnsiTheme="minorHAnsi"/>
          <w:sz w:val="16"/>
        </w:rPr>
        <w:t>Games</w:t>
      </w:r>
      <w:proofErr w:type="gramEnd"/>
      <w:r w:rsidRPr="00925A13">
        <w:rPr>
          <w:rFonts w:asciiTheme="minorHAnsi" w:hAnsiTheme="minorHAnsi"/>
          <w:sz w:val="16"/>
        </w:rPr>
        <w:t>.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w:t>
      </w:r>
      <w:r>
        <w:rPr>
          <w:rFonts w:asciiTheme="minorHAnsi" w:hAnsiTheme="minorHAnsi"/>
          <w:sz w:val="16"/>
        </w:rPr>
        <w:t xml:space="preserve"> </w:t>
      </w:r>
      <w:r w:rsidRPr="00925A13">
        <w:rPr>
          <w:rStyle w:val="StyleBoldUnderline"/>
          <w:rFonts w:asciiTheme="minorHAnsi" w:hAnsiTheme="minorHAnsi"/>
        </w:rPr>
        <w:t>The phrase that best describes the Obama Doctrine</w:t>
      </w:r>
      <w:r w:rsidRPr="00925A13">
        <w:rPr>
          <w:rFonts w:asciiTheme="minorHAnsi" w:hAnsiTheme="minorHAnsi"/>
          <w:sz w:val="16"/>
        </w:rPr>
        <w:t xml:space="preserve"> is one that was used by an anonymous Administration official during the Libya campaign and then picked up by Republicans as a talking point</w:t>
      </w:r>
      <w:r w:rsidRPr="00925A13">
        <w:rPr>
          <w:rStyle w:val="StyleBoldUnderline"/>
          <w:rFonts w:asciiTheme="minorHAnsi" w:hAnsiTheme="minorHAnsi"/>
        </w:rPr>
        <w:t>: Leading From Behind</w:t>
      </w:r>
      <w:r w:rsidRPr="00925A13">
        <w:rPr>
          <w:rFonts w:asciiTheme="minorHAnsi" w:hAnsiTheme="minorHAnsi"/>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925A13">
        <w:rPr>
          <w:rStyle w:val="StyleBoldUnderline"/>
          <w:rFonts w:asciiTheme="minorHAnsi" w:hAnsiTheme="minorHAnsi"/>
          <w:highlight w:val="yellow"/>
        </w:rPr>
        <w:t xml:space="preserve">Leading From Behind is the </w:t>
      </w:r>
      <w:r w:rsidRPr="00925A13">
        <w:rPr>
          <w:rStyle w:val="Emphasis"/>
          <w:rFonts w:asciiTheme="minorHAnsi" w:hAnsiTheme="minorHAnsi"/>
          <w:highlight w:val="yellow"/>
        </w:rPr>
        <w:t>final nail in the coffin</w:t>
      </w:r>
      <w:r w:rsidRPr="00925A13">
        <w:rPr>
          <w:rStyle w:val="StyleBoldUnderline"/>
          <w:rFonts w:asciiTheme="minorHAnsi" w:hAnsiTheme="minorHAnsi"/>
          <w:highlight w:val="yellow"/>
        </w:rPr>
        <w:t xml:space="preserve"> of</w:t>
      </w:r>
      <w:r w:rsidRPr="00925A13">
        <w:rPr>
          <w:rStyle w:val="StyleBoldUnderline"/>
          <w:rFonts w:asciiTheme="minorHAnsi" w:hAnsiTheme="minorHAnsi"/>
        </w:rPr>
        <w:t xml:space="preserve"> the neoconservatives' failed </w:t>
      </w:r>
      <w:r w:rsidRPr="00925A13">
        <w:rPr>
          <w:rStyle w:val="StyleBoldUnderline"/>
          <w:rFonts w:asciiTheme="minorHAnsi" w:hAnsiTheme="minorHAnsi"/>
          <w:highlight w:val="yellow"/>
        </w:rPr>
        <w:t>imperial policies</w:t>
      </w:r>
      <w:r w:rsidRPr="00925A13">
        <w:rPr>
          <w:rFonts w:asciiTheme="minorHAnsi" w:hAnsiTheme="minorHAnsi"/>
          <w:sz w:val="16"/>
        </w:rPr>
        <w:t xml:space="preserve">. </w:t>
      </w:r>
    </w:p>
    <w:p w:rsidR="00C45B88" w:rsidRPr="00925A13" w:rsidRDefault="00C45B88" w:rsidP="00C45B88">
      <w:pPr>
        <w:pStyle w:val="Heading4"/>
        <w:rPr>
          <w:rFonts w:asciiTheme="minorHAnsi" w:hAnsiTheme="minorHAnsi"/>
        </w:rPr>
      </w:pPr>
      <w:r w:rsidRPr="00925A13">
        <w:rPr>
          <w:rFonts w:asciiTheme="minorHAnsi" w:hAnsiTheme="minorHAnsi"/>
        </w:rPr>
        <w:t>Soft power fails - empirics</w:t>
      </w:r>
    </w:p>
    <w:p w:rsidR="00C45B88" w:rsidRPr="00925A13" w:rsidRDefault="00C45B88" w:rsidP="00C45B88">
      <w:pPr>
        <w:rPr>
          <w:rStyle w:val="StyleStyleBold12pt"/>
          <w:rFonts w:asciiTheme="minorHAnsi" w:hAnsiTheme="minorHAnsi"/>
        </w:rPr>
      </w:pPr>
      <w:r w:rsidRPr="00925A13">
        <w:rPr>
          <w:rStyle w:val="StyleStyleBold12pt"/>
          <w:rFonts w:asciiTheme="minorHAnsi" w:hAnsiTheme="minorHAnsi"/>
        </w:rPr>
        <w:t>Drezner 11</w:t>
      </w:r>
    </w:p>
    <w:p w:rsidR="00C45B88" w:rsidRPr="00925A13" w:rsidRDefault="00C45B88" w:rsidP="00C45B88">
      <w:pPr>
        <w:rPr>
          <w:rFonts w:asciiTheme="minorHAnsi" w:hAnsiTheme="minorHAnsi"/>
        </w:rPr>
      </w:pPr>
      <w:r w:rsidRPr="00925A13">
        <w:rPr>
          <w:rFonts w:asciiTheme="minorHAnsi" w:hAnsiTheme="minorHAnsi"/>
        </w:rPr>
        <w:t>Daniel W. Drezner, Professor of International Politics at the Fletcher School of Law and Diplomacy at Tufts University, Foreign Affairs, July/August 2011, "Does Obama Have a Grand Strategy?</w:t>
      </w:r>
      <w:proofErr w:type="gramStart"/>
      <w:r w:rsidRPr="00925A13">
        <w:rPr>
          <w:rFonts w:asciiTheme="minorHAnsi" w:hAnsiTheme="minorHAnsi"/>
        </w:rPr>
        <w:t>",</w:t>
      </w:r>
      <w:proofErr w:type="gramEnd"/>
      <w:r w:rsidRPr="00925A13">
        <w:rPr>
          <w:rFonts w:asciiTheme="minorHAnsi" w:hAnsiTheme="minorHAnsi"/>
        </w:rPr>
        <w:t xml:space="preserve"> </w:t>
      </w:r>
      <w:hyperlink r:id="rId9" w:history="1">
        <w:r w:rsidRPr="00925A13">
          <w:rPr>
            <w:rStyle w:val="Hyperlink"/>
            <w:rFonts w:asciiTheme="minorHAnsi" w:hAnsiTheme="minorHAnsi"/>
          </w:rPr>
          <w:t>http://www.foreignaffairs.com/print/67869</w:t>
        </w:r>
      </w:hyperlink>
    </w:p>
    <w:p w:rsidR="00C45B88" w:rsidRPr="00925A13" w:rsidRDefault="00C45B88" w:rsidP="00C45B88">
      <w:pPr>
        <w:rPr>
          <w:rFonts w:asciiTheme="minorHAnsi" w:hAnsiTheme="minorHAnsi"/>
        </w:rPr>
      </w:pPr>
      <w:r w:rsidRPr="00925A13">
        <w:rPr>
          <w:rFonts w:asciiTheme="minorHAnsi" w:hAnsiTheme="minorHAnsi"/>
          <w:sz w:val="16"/>
        </w:rPr>
        <w:t xml:space="preserve">What went wrong? </w:t>
      </w:r>
      <w:r w:rsidRPr="00925A13">
        <w:rPr>
          <w:rFonts w:asciiTheme="minorHAnsi" w:hAnsiTheme="minorHAnsi"/>
          <w:highlight w:val="yellow"/>
          <w:u w:val="single"/>
        </w:rPr>
        <w:t>The administration</w:t>
      </w:r>
      <w:r w:rsidRPr="00925A13">
        <w:rPr>
          <w:rFonts w:asciiTheme="minorHAnsi" w:hAnsiTheme="minorHAnsi"/>
          <w:sz w:val="16"/>
        </w:rPr>
        <w:t xml:space="preserve">, and many others, </w:t>
      </w:r>
      <w:r w:rsidRPr="00925A13">
        <w:rPr>
          <w:rFonts w:asciiTheme="minorHAnsi" w:hAnsiTheme="minorHAnsi"/>
          <w:highlight w:val="yellow"/>
          <w:u w:val="single"/>
        </w:rPr>
        <w:t>erred</w:t>
      </w:r>
      <w:r w:rsidRPr="00925A13">
        <w:rPr>
          <w:rFonts w:asciiTheme="minorHAnsi" w:hAnsiTheme="minorHAnsi"/>
          <w:u w:val="single"/>
        </w:rPr>
        <w:t xml:space="preserve"> in </w:t>
      </w:r>
      <w:r w:rsidRPr="00925A13">
        <w:rPr>
          <w:rFonts w:asciiTheme="minorHAnsi" w:hAnsiTheme="minorHAnsi"/>
          <w:highlight w:val="yellow"/>
          <w:u w:val="single"/>
        </w:rPr>
        <w:t>believing</w:t>
      </w:r>
      <w:r w:rsidRPr="00925A13">
        <w:rPr>
          <w:rFonts w:asciiTheme="minorHAnsi" w:hAnsiTheme="minorHAnsi"/>
          <w:sz w:val="16"/>
        </w:rPr>
        <w:t xml:space="preserve"> that </w:t>
      </w:r>
      <w:r w:rsidRPr="00925A13">
        <w:rPr>
          <w:rFonts w:asciiTheme="minorHAnsi" w:hAnsiTheme="minorHAnsi"/>
          <w:highlight w:val="yellow"/>
          <w:u w:val="single"/>
        </w:rPr>
        <w:t xml:space="preserve">improved standing would give the </w:t>
      </w:r>
      <w:r w:rsidRPr="00925A13">
        <w:rPr>
          <w:rStyle w:val="Emphasis"/>
          <w:rFonts w:asciiTheme="minorHAnsi" w:hAnsiTheme="minorHAnsi"/>
          <w:highlight w:val="yellow"/>
        </w:rPr>
        <w:t>U</w:t>
      </w:r>
      <w:r w:rsidRPr="00925A13">
        <w:rPr>
          <w:rFonts w:asciiTheme="minorHAnsi" w:hAnsiTheme="minorHAnsi"/>
          <w:sz w:val="16"/>
        </w:rPr>
        <w:t xml:space="preserve">nited </w:t>
      </w:r>
      <w:r w:rsidRPr="00925A13">
        <w:rPr>
          <w:rStyle w:val="Emphasis"/>
          <w:rFonts w:asciiTheme="minorHAnsi" w:hAnsiTheme="minorHAnsi"/>
          <w:highlight w:val="yellow"/>
        </w:rPr>
        <w:t>S</w:t>
      </w:r>
      <w:r w:rsidRPr="00925A13">
        <w:rPr>
          <w:rFonts w:asciiTheme="minorHAnsi" w:hAnsiTheme="minorHAnsi"/>
          <w:sz w:val="16"/>
        </w:rPr>
        <w:t xml:space="preserve">tates </w:t>
      </w:r>
      <w:r w:rsidRPr="00925A13">
        <w:rPr>
          <w:rFonts w:asciiTheme="minorHAnsi" w:hAnsiTheme="minorHAnsi"/>
          <w:u w:val="single"/>
        </w:rPr>
        <w:t xml:space="preserve">greater policy </w:t>
      </w:r>
      <w:r w:rsidRPr="00925A13">
        <w:rPr>
          <w:rFonts w:asciiTheme="minorHAnsi" w:hAnsiTheme="minorHAnsi"/>
          <w:highlight w:val="yellow"/>
          <w:u w:val="single"/>
        </w:rPr>
        <w:t>leverage</w:t>
      </w:r>
      <w:r w:rsidRPr="00925A13">
        <w:rPr>
          <w:rFonts w:asciiTheme="minorHAnsi" w:hAnsiTheme="minorHAnsi"/>
          <w:u w:val="single"/>
        </w:rPr>
        <w:t xml:space="preserve">. 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Emphasis"/>
          <w:rFonts w:asciiTheme="minorHAnsi" w:hAnsiTheme="minorHAnsi"/>
          <w:highlight w:val="yellow"/>
        </w:rPr>
        <w:t>standing</w:t>
      </w:r>
      <w:r w:rsidRPr="00925A13">
        <w:rPr>
          <w:rStyle w:val="Emphasis"/>
          <w:rFonts w:asciiTheme="minorHAnsi" w:hAnsiTheme="minorHAnsi"/>
        </w:rPr>
        <w:t xml:space="preserve"> among foreign publics and elites </w:t>
      </w:r>
      <w:r w:rsidRPr="00925A13">
        <w:rPr>
          <w:rStyle w:val="Emphasis"/>
          <w:rFonts w:asciiTheme="minorHAnsi" w:hAnsiTheme="minorHAnsi"/>
          <w:highlight w:val="yellow"/>
        </w:rPr>
        <w:t>did rebound</w:t>
      </w:r>
      <w:r w:rsidRPr="00925A13">
        <w:rPr>
          <w:rFonts w:asciiTheme="minorHAnsi" w:hAnsiTheme="minorHAnsi"/>
          <w:sz w:val="16"/>
          <w:highlight w:val="yellow"/>
        </w:rPr>
        <w:t xml:space="preserve">. </w:t>
      </w:r>
      <w:r w:rsidRPr="00925A13">
        <w:rPr>
          <w:rFonts w:asciiTheme="minorHAnsi" w:hAnsiTheme="minorHAnsi"/>
          <w:highlight w:val="yellow"/>
          <w:u w:val="single"/>
        </w:rPr>
        <w:t>But this</w:t>
      </w:r>
      <w:r w:rsidRPr="00925A13">
        <w:rPr>
          <w:rFonts w:asciiTheme="minorHAnsi" w:hAnsiTheme="minorHAnsi"/>
          <w:u w:val="single"/>
        </w:rPr>
        <w:t xml:space="preserve"> shift</w:t>
      </w:r>
      <w:r w:rsidRPr="00925A13">
        <w:rPr>
          <w:rFonts w:asciiTheme="minorHAnsi" w:hAnsiTheme="minorHAnsi"/>
          <w:sz w:val="16"/>
        </w:rPr>
        <w:t xml:space="preserve"> </w:t>
      </w:r>
      <w:r w:rsidRPr="00925A13">
        <w:rPr>
          <w:rStyle w:val="Emphasis"/>
          <w:rFonts w:asciiTheme="minorHAnsi" w:hAnsiTheme="minorHAnsi"/>
          <w:highlight w:val="yellow"/>
        </w:rPr>
        <w:t>did not translate into an appreciable increase in</w:t>
      </w:r>
      <w:r w:rsidRPr="00925A13">
        <w:rPr>
          <w:rFonts w:asciiTheme="minorHAnsi" w:hAnsiTheme="minorHAnsi"/>
          <w:sz w:val="16"/>
        </w:rPr>
        <w:t xml:space="preserve"> the </w:t>
      </w:r>
      <w:r w:rsidRPr="00925A13">
        <w:rPr>
          <w:rStyle w:val="Emphasis"/>
          <w:rFonts w:asciiTheme="minorHAnsi" w:hAnsiTheme="minorHAnsi"/>
        </w:rPr>
        <w:t>U</w:t>
      </w:r>
      <w:r w:rsidRPr="00925A13">
        <w:rPr>
          <w:rFonts w:asciiTheme="minorHAnsi" w:hAnsiTheme="minorHAnsi"/>
          <w:sz w:val="16"/>
        </w:rPr>
        <w:t xml:space="preserve">nited </w:t>
      </w:r>
      <w:r w:rsidRPr="00925A13">
        <w:rPr>
          <w:rStyle w:val="Emphasis"/>
          <w:rFonts w:asciiTheme="minorHAnsi" w:hAnsiTheme="minorHAnsi"/>
        </w:rPr>
        <w:t>S</w:t>
      </w:r>
      <w:r w:rsidRPr="00925A13">
        <w:rPr>
          <w:rFonts w:asciiTheme="minorHAnsi" w:hAnsiTheme="minorHAnsi"/>
          <w:sz w:val="16"/>
        </w:rPr>
        <w:t xml:space="preserve">tates' </w:t>
      </w:r>
      <w:r w:rsidRPr="00925A13">
        <w:rPr>
          <w:rStyle w:val="Emphasis"/>
          <w:rFonts w:asciiTheme="minorHAnsi" w:hAnsiTheme="minorHAnsi"/>
          <w:highlight w:val="yellow"/>
        </w:rPr>
        <w:t>soft power</w:t>
      </w:r>
      <w:r w:rsidRPr="00925A13">
        <w:rPr>
          <w:rFonts w:asciiTheme="minorHAnsi" w:hAnsiTheme="minorHAnsi"/>
          <w:sz w:val="16"/>
        </w:rPr>
        <w:t xml:space="preserve">. </w:t>
      </w:r>
      <w:r w:rsidRPr="00925A13">
        <w:rPr>
          <w:rFonts w:asciiTheme="minorHAnsi" w:hAnsiTheme="minorHAnsi"/>
          <w:highlight w:val="yellow"/>
          <w:u w:val="single"/>
        </w:rPr>
        <w:t>Bargaining</w:t>
      </w:r>
      <w:r w:rsidRPr="00925A13">
        <w:rPr>
          <w:rFonts w:asciiTheme="minorHAnsi" w:hAnsiTheme="minorHAnsi"/>
          <w:u w:val="single"/>
        </w:rPr>
        <w:t xml:space="preserve"> in the G-20 and the UN Security Council</w:t>
      </w:r>
      <w:r w:rsidRPr="00925A13">
        <w:rPr>
          <w:rFonts w:asciiTheme="minorHAnsi" w:hAnsiTheme="minorHAnsi"/>
          <w:sz w:val="16"/>
        </w:rPr>
        <w:t xml:space="preserve"> </w:t>
      </w:r>
      <w:r w:rsidRPr="00925A13">
        <w:rPr>
          <w:rStyle w:val="Emphasis"/>
          <w:rFonts w:asciiTheme="minorHAnsi" w:hAnsiTheme="minorHAnsi"/>
          <w:highlight w:val="yellow"/>
        </w:rPr>
        <w:t>did not get any easier</w:t>
      </w:r>
      <w:r w:rsidRPr="00925A13">
        <w:rPr>
          <w:rFonts w:asciiTheme="minorHAnsi" w:hAnsiTheme="minorHAnsi"/>
          <w:sz w:val="16"/>
          <w:highlight w:val="yellow"/>
        </w:rPr>
        <w:t xml:space="preserve">. </w:t>
      </w:r>
      <w:r w:rsidRPr="00925A13">
        <w:rPr>
          <w:rFonts w:asciiTheme="minorHAnsi" w:hAnsiTheme="minorHAnsi"/>
          <w:highlight w:val="yellow"/>
          <w:u w:val="single"/>
        </w:rPr>
        <w:t>Soft power</w:t>
      </w:r>
      <w:r w:rsidRPr="00925A13">
        <w:rPr>
          <w:rFonts w:asciiTheme="minorHAnsi" w:hAnsiTheme="minorHAnsi"/>
          <w:u w:val="single"/>
        </w:rPr>
        <w:t>, it turns out</w:t>
      </w:r>
      <w:r w:rsidRPr="00925A13">
        <w:rPr>
          <w:rFonts w:asciiTheme="minorHAnsi" w:hAnsiTheme="minorHAnsi"/>
          <w:sz w:val="16"/>
        </w:rPr>
        <w:t xml:space="preserve">, </w:t>
      </w:r>
      <w:r w:rsidRPr="00925A13">
        <w:rPr>
          <w:rStyle w:val="Emphasis"/>
          <w:rFonts w:asciiTheme="minorHAnsi" w:hAnsiTheme="minorHAnsi"/>
          <w:highlight w:val="yellow"/>
        </w:rPr>
        <w:t>cannot accomplish much</w:t>
      </w:r>
      <w:r w:rsidRPr="00925A13">
        <w:rPr>
          <w:rStyle w:val="Emphasis"/>
          <w:rFonts w:asciiTheme="minorHAnsi" w:hAnsiTheme="minorHAnsi"/>
        </w:rPr>
        <w:t xml:space="preserve"> in the absence of a willingness to use hard power</w:t>
      </w:r>
      <w:r w:rsidRPr="00925A13">
        <w:rPr>
          <w:rFonts w:asciiTheme="minorHAnsi" w:hAnsiTheme="minorHAnsi"/>
          <w:sz w:val="16"/>
        </w:rPr>
        <w:t xml:space="preserve">. The other problem was that </w:t>
      </w:r>
      <w:r w:rsidRPr="00925A13">
        <w:rPr>
          <w:rFonts w:asciiTheme="minorHAnsi" w:hAnsiTheme="minorHAnsi"/>
          <w:u w:val="single"/>
        </w:rPr>
        <w:t xml:space="preserve">China, Russia, and other </w:t>
      </w:r>
      <w:r w:rsidRPr="00925A13">
        <w:rPr>
          <w:rFonts w:asciiTheme="minorHAnsi" w:hAnsiTheme="minorHAnsi"/>
          <w:highlight w:val="yellow"/>
          <w:u w:val="single"/>
        </w:rPr>
        <w:t>aspiring great powers</w:t>
      </w:r>
      <w:r w:rsidRPr="00925A13">
        <w:rPr>
          <w:rFonts w:asciiTheme="minorHAnsi" w:hAnsiTheme="minorHAnsi"/>
          <w:sz w:val="16"/>
          <w:highlight w:val="yellow"/>
        </w:rPr>
        <w:t xml:space="preserve"> </w:t>
      </w:r>
      <w:r w:rsidRPr="00925A13">
        <w:rPr>
          <w:rStyle w:val="Emphasis"/>
          <w:rFonts w:asciiTheme="minorHAnsi" w:hAnsiTheme="minorHAnsi"/>
          <w:highlight w:val="yellow"/>
        </w:rPr>
        <w:t>did not view themselves as partners of the U</w:t>
      </w:r>
      <w:r w:rsidRPr="00925A13">
        <w:rPr>
          <w:rFonts w:asciiTheme="minorHAnsi" w:hAnsiTheme="minorHAnsi"/>
          <w:sz w:val="16"/>
        </w:rPr>
        <w:t xml:space="preserve">nited </w:t>
      </w:r>
      <w:r w:rsidRPr="00925A13">
        <w:rPr>
          <w:rStyle w:val="Emphasis"/>
          <w:rFonts w:asciiTheme="minorHAnsi" w:hAnsiTheme="minorHAnsi"/>
          <w:highlight w:val="yellow"/>
        </w:rPr>
        <w:t>S</w:t>
      </w:r>
      <w:r w:rsidRPr="00925A13">
        <w:rPr>
          <w:rFonts w:asciiTheme="minorHAnsi" w:hAnsiTheme="minorHAnsi"/>
          <w:sz w:val="16"/>
        </w:rPr>
        <w:t xml:space="preserve">tates. </w:t>
      </w:r>
      <w:r w:rsidRPr="00925A13">
        <w:rPr>
          <w:rFonts w:asciiTheme="minorHAnsi" w:hAnsiTheme="minorHAnsi"/>
          <w:u w:val="single"/>
        </w:rPr>
        <w:t xml:space="preserve">Even </w:t>
      </w:r>
      <w:r w:rsidRPr="00925A13">
        <w:rPr>
          <w:rFonts w:asciiTheme="minorHAnsi" w:hAnsiTheme="minorHAnsi"/>
          <w:highlight w:val="yellow"/>
          <w:u w:val="single"/>
        </w:rPr>
        <w:t>allies saw</w:t>
      </w:r>
      <w:r w:rsidRPr="00925A13">
        <w:rPr>
          <w:rFonts w:asciiTheme="minorHAnsi" w:hAnsiTheme="minorHAnsi"/>
          <w:sz w:val="16"/>
        </w:rPr>
        <w:t xml:space="preserve"> the </w:t>
      </w:r>
      <w:r w:rsidRPr="00925A13">
        <w:rPr>
          <w:rFonts w:asciiTheme="minorHAnsi" w:hAnsiTheme="minorHAnsi"/>
          <w:u w:val="single"/>
        </w:rPr>
        <w:t>Obama</w:t>
      </w:r>
      <w:r w:rsidRPr="00925A13">
        <w:rPr>
          <w:rFonts w:asciiTheme="minorHAnsi" w:hAnsiTheme="minorHAnsi"/>
          <w:sz w:val="16"/>
        </w:rPr>
        <w:t xml:space="preserve"> administration</w:t>
      </w:r>
      <w:r w:rsidRPr="00925A13">
        <w:rPr>
          <w:rFonts w:asciiTheme="minorHAnsi" w:hAnsiTheme="minorHAnsi"/>
          <w:u w:val="single"/>
        </w:rPr>
        <w:t xml:space="preserve">'s </w:t>
      </w:r>
      <w:r w:rsidRPr="00925A13">
        <w:rPr>
          <w:rStyle w:val="Emphasis"/>
          <w:rFonts w:asciiTheme="minorHAnsi" w:hAnsiTheme="minorHAnsi"/>
        </w:rPr>
        <w:t xml:space="preserve">supposed </w:t>
      </w:r>
      <w:r w:rsidRPr="00925A13">
        <w:rPr>
          <w:rStyle w:val="Emphasis"/>
          <w:rFonts w:asciiTheme="minorHAnsi" w:hAnsiTheme="minorHAnsi"/>
          <w:highlight w:val="yellow"/>
        </w:rPr>
        <w:t>modesty as a cover</w:t>
      </w:r>
      <w:r w:rsidRPr="00925A13">
        <w:rPr>
          <w:rFonts w:asciiTheme="minorHAnsi" w:hAnsiTheme="minorHAnsi"/>
          <w:highlight w:val="yellow"/>
          <w:u w:val="single"/>
        </w:rPr>
        <w:t xml:space="preserve"> for shifting</w:t>
      </w:r>
      <w:r w:rsidRPr="00925A13">
        <w:rPr>
          <w:rFonts w:asciiTheme="minorHAnsi" w:hAnsiTheme="minorHAnsi"/>
          <w:sz w:val="16"/>
        </w:rPr>
        <w:t xml:space="preserve"> the </w:t>
      </w:r>
      <w:r w:rsidRPr="00925A13">
        <w:rPr>
          <w:rFonts w:asciiTheme="minorHAnsi" w:hAnsiTheme="minorHAnsi"/>
          <w:highlight w:val="yellow"/>
          <w:u w:val="single"/>
        </w:rPr>
        <w:t>burden</w:t>
      </w:r>
      <w:r w:rsidRPr="00925A13">
        <w:rPr>
          <w:rFonts w:asciiTheme="minorHAnsi" w:hAnsiTheme="minorHAnsi"/>
          <w:u w:val="single"/>
        </w:rPr>
        <w:t xml:space="preserve"> of providing global public goods</w:t>
      </w:r>
      <w:r w:rsidRPr="00925A13">
        <w:rPr>
          <w:rFonts w:asciiTheme="minorHAnsi" w:hAnsiTheme="minorHAnsi"/>
          <w:sz w:val="16"/>
        </w:rPr>
        <w:t xml:space="preserve"> from the United States </w:t>
      </w:r>
      <w:r w:rsidRPr="00925A13">
        <w:rPr>
          <w:rFonts w:asciiTheme="minorHAnsi" w:hAnsiTheme="minorHAnsi"/>
          <w:u w:val="single"/>
        </w:rPr>
        <w:t>to the rest of the world</w:t>
      </w:r>
      <w:r w:rsidRPr="00925A13">
        <w:rPr>
          <w:rFonts w:asciiTheme="minorHAnsi" w:hAnsiTheme="minorHAnsi"/>
          <w:sz w:val="16"/>
        </w:rPr>
        <w:t xml:space="preserve">. </w:t>
      </w:r>
      <w:r w:rsidRPr="00925A13">
        <w:rPr>
          <w:rStyle w:val="Emphasis"/>
          <w:rFonts w:asciiTheme="minorHAnsi" w:hAnsiTheme="minorHAnsi"/>
          <w:highlight w:val="yellow"/>
        </w:rPr>
        <w:t>The</w:t>
      </w:r>
      <w:r w:rsidRPr="00925A13">
        <w:rPr>
          <w:rStyle w:val="Emphasis"/>
          <w:rFonts w:asciiTheme="minorHAnsi" w:hAnsiTheme="minorHAnsi"/>
        </w:rPr>
        <w:t xml:space="preserve"> administration's grand </w:t>
      </w:r>
      <w:r w:rsidRPr="00925A13">
        <w:rPr>
          <w:rStyle w:val="Emphasis"/>
          <w:rFonts w:asciiTheme="minorHAnsi" w:hAnsiTheme="minorHAnsi"/>
          <w:highlight w:val="yellow"/>
        </w:rPr>
        <w:t>strategy was</w:t>
      </w:r>
      <w:r w:rsidRPr="00925A13">
        <w:rPr>
          <w:rFonts w:asciiTheme="minorHAnsi" w:hAnsiTheme="minorHAnsi"/>
          <w:sz w:val="16"/>
        </w:rPr>
        <w:t xml:space="preserve"> therefore </w:t>
      </w:r>
      <w:r w:rsidRPr="00925A13">
        <w:rPr>
          <w:rStyle w:val="Emphasis"/>
          <w:rFonts w:asciiTheme="minorHAnsi" w:hAnsiTheme="minorHAnsi"/>
          <w:highlight w:val="yellow"/>
        </w:rPr>
        <w:t>perceived as promoting</w:t>
      </w:r>
      <w:r w:rsidRPr="00925A13">
        <w:rPr>
          <w:rStyle w:val="Emphasis"/>
          <w:rFonts w:asciiTheme="minorHAnsi" w:hAnsiTheme="minorHAnsi"/>
        </w:rPr>
        <w:t xml:space="preserve"> </w:t>
      </w:r>
      <w:r w:rsidRPr="00925A13">
        <w:rPr>
          <w:rStyle w:val="Emphasis"/>
          <w:rFonts w:asciiTheme="minorHAnsi" w:hAnsiTheme="minorHAnsi"/>
          <w:highlight w:val="yellow"/>
        </w:rPr>
        <w:t>narrow U.S. interests</w:t>
      </w:r>
      <w:r w:rsidRPr="00925A13">
        <w:rPr>
          <w:rStyle w:val="Emphasis"/>
          <w:rFonts w:asciiTheme="minorHAnsi" w:hAnsiTheme="minorHAnsi"/>
        </w:rPr>
        <w:t xml:space="preserve"> rather than global public goods.</w:t>
      </w:r>
    </w:p>
    <w:p w:rsidR="00C45B88" w:rsidRPr="00925A13" w:rsidRDefault="00C45B88" w:rsidP="00C45B88">
      <w:pPr>
        <w:pStyle w:val="Heading4"/>
        <w:rPr>
          <w:rFonts w:asciiTheme="minorHAnsi" w:hAnsiTheme="minorHAnsi"/>
        </w:rPr>
      </w:pPr>
      <w:r w:rsidRPr="00925A13">
        <w:rPr>
          <w:rFonts w:asciiTheme="minorHAnsi" w:hAnsiTheme="minorHAnsi"/>
        </w:rPr>
        <w:t>ANY alt cause takes out the aff</w:t>
      </w:r>
    </w:p>
    <w:p w:rsidR="00C45B88" w:rsidRPr="00925A13" w:rsidRDefault="00C45B88" w:rsidP="00C45B88">
      <w:pPr>
        <w:rPr>
          <w:rFonts w:asciiTheme="minorHAnsi" w:hAnsiTheme="minorHAnsi"/>
          <w:sz w:val="16"/>
          <w:szCs w:val="16"/>
        </w:rPr>
      </w:pPr>
      <w:r w:rsidRPr="0006643B">
        <w:rPr>
          <w:rStyle w:val="StyleStyleBold12pt"/>
        </w:rPr>
        <w:t>Gray ’11</w:t>
      </w:r>
      <w:r w:rsidRPr="00925A13">
        <w:rPr>
          <w:rFonts w:asciiTheme="minorHAnsi" w:hAnsiTheme="minorHAnsi"/>
        </w:rPr>
        <w:t xml:space="preserve"> </w:t>
      </w:r>
      <w:r w:rsidRPr="00925A13">
        <w:rPr>
          <w:rFonts w:asciiTheme="minorHAnsi" w:hAnsiTheme="minorHAnsi"/>
          <w:sz w:val="16"/>
          <w:szCs w:val="16"/>
        </w:rPr>
        <w:t>[Colin S, Professor of International Politics and Strategic Studies at the University of Reading, England, and Founder of the National Institute for Public Policy, “Hard Power And Soft Power: The Utility Of Military Force as An Instrument Of Policy In The 21st Century,” April, http://www.strategicstudiesinstitute.army.mil/pubs/display.cfm</w:t>
      </w:r>
      <w:proofErr w:type="gramStart"/>
      <w:r w:rsidRPr="00925A13">
        <w:rPr>
          <w:rFonts w:asciiTheme="minorHAnsi" w:hAnsiTheme="minorHAnsi"/>
          <w:sz w:val="16"/>
          <w:szCs w:val="16"/>
        </w:rPr>
        <w:t>?pubID</w:t>
      </w:r>
      <w:proofErr w:type="gramEnd"/>
      <w:r w:rsidRPr="00925A13">
        <w:rPr>
          <w:rFonts w:asciiTheme="minorHAnsi" w:hAnsiTheme="minorHAnsi"/>
          <w:sz w:val="16"/>
          <w:szCs w:val="16"/>
        </w:rPr>
        <w:t>=1059]</w:t>
      </w:r>
    </w:p>
    <w:p w:rsidR="00C45B88" w:rsidRDefault="00C45B88" w:rsidP="00C45B88">
      <w:pPr>
        <w:rPr>
          <w:rFonts w:asciiTheme="minorHAnsi" w:hAnsiTheme="minorHAnsi"/>
          <w:sz w:val="16"/>
        </w:rPr>
      </w:pPr>
      <w:r w:rsidRPr="00925A13">
        <w:rPr>
          <w:rFonts w:asciiTheme="minorHAnsi" w:hAnsiTheme="minorHAnsi"/>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w:t>
      </w:r>
      <w:proofErr w:type="gramStart"/>
      <w:r w:rsidRPr="00925A13">
        <w:rPr>
          <w:rFonts w:asciiTheme="minorHAnsi" w:hAnsiTheme="minorHAnsi"/>
          <w:sz w:val="16"/>
        </w:rPr>
        <w:t>These</w:t>
      </w:r>
      <w:proofErr w:type="gramEnd"/>
      <w:r w:rsidRPr="00925A13">
        <w:rPr>
          <w:rFonts w:asciiTheme="minorHAnsi" w:hAnsiTheme="minorHAnsi"/>
          <w:sz w:val="16"/>
        </w:rPr>
        <w:t xml:space="preserv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culturalism is proceeding too far.46 </w:t>
      </w:r>
      <w:r w:rsidRPr="00925A13">
        <w:rPr>
          <w:rFonts w:asciiTheme="minorHAnsi" w:hAnsiTheme="minorHAnsi"/>
          <w:u w:val="single"/>
        </w:rPr>
        <w:t xml:space="preserve">The </w:t>
      </w:r>
      <w:r w:rsidRPr="00925A13">
        <w:rPr>
          <w:rFonts w:asciiTheme="minorHAnsi" w:hAnsiTheme="minorHAnsi"/>
          <w:highlight w:val="yellow"/>
          <w:u w:val="single"/>
        </w:rPr>
        <w:t>error lies in the search for</w:t>
      </w:r>
      <w:r w:rsidRPr="00925A13">
        <w:rPr>
          <w:rFonts w:asciiTheme="minorHAnsi" w:hAnsiTheme="minorHAnsi"/>
          <w:sz w:val="16"/>
        </w:rPr>
        <w:t>, and inevitable finding of, “golden keys” and “</w:t>
      </w:r>
      <w:r w:rsidRPr="00925A13">
        <w:rPr>
          <w:rStyle w:val="Emphasis"/>
          <w:rFonts w:asciiTheme="minorHAnsi" w:hAnsiTheme="minorHAnsi"/>
          <w:highlight w:val="yellow"/>
        </w:rPr>
        <w:t>silver bullets</w:t>
      </w:r>
      <w:r w:rsidRPr="00925A13">
        <w:rPr>
          <w:rFonts w:asciiTheme="minorHAnsi" w:hAnsiTheme="minorHAnsi"/>
          <w:highlight w:val="yellow"/>
          <w:u w:val="single"/>
        </w:rPr>
        <w:t>” to resolve</w:t>
      </w:r>
      <w:r w:rsidRPr="00925A13">
        <w:rPr>
          <w:rFonts w:asciiTheme="minorHAnsi" w:hAnsiTheme="minorHAnsi"/>
          <w:u w:val="single"/>
        </w:rPr>
        <w:t xml:space="preserve"> current</w:t>
      </w:r>
      <w:r w:rsidRPr="00925A13">
        <w:rPr>
          <w:rFonts w:asciiTheme="minorHAnsi" w:hAnsiTheme="minorHAnsi"/>
          <w:sz w:val="16"/>
        </w:rPr>
        <w:t xml:space="preserve"> versions of enduring </w:t>
      </w:r>
      <w:r w:rsidRPr="00925A13">
        <w:rPr>
          <w:rFonts w:asciiTheme="minorHAnsi" w:hAnsiTheme="minorHAnsi"/>
          <w:highlight w:val="yellow"/>
          <w:u w:val="single"/>
        </w:rPr>
        <w:t>problems</w:t>
      </w:r>
      <w:r w:rsidRPr="00925A13">
        <w:rPr>
          <w:rFonts w:asciiTheme="minorHAnsi" w:hAnsiTheme="minorHAnsi"/>
          <w:sz w:val="16"/>
        </w:rPr>
        <w:t xml:space="preserve">. Soft-power salesmen have a potent product-mix to sell, but they fail to appreciate the reality that </w:t>
      </w:r>
      <w:r w:rsidRPr="00925A13">
        <w:rPr>
          <w:rFonts w:asciiTheme="minorHAnsi" w:hAnsiTheme="minorHAnsi"/>
          <w:highlight w:val="yellow"/>
          <w:u w:val="single"/>
        </w:rPr>
        <w:t>American soft power is</w:t>
      </w:r>
      <w:r w:rsidRPr="00925A13">
        <w:rPr>
          <w:rFonts w:asciiTheme="minorHAnsi" w:hAnsiTheme="minorHAnsi"/>
          <w:sz w:val="16"/>
        </w:rPr>
        <w:t xml:space="preserve"> a product essentially </w:t>
      </w:r>
      <w:r w:rsidRPr="00925A13">
        <w:rPr>
          <w:rFonts w:asciiTheme="minorHAnsi" w:hAnsiTheme="minorHAnsi"/>
          <w:b/>
          <w:highlight w:val="yellow"/>
          <w:u w:val="single"/>
        </w:rPr>
        <w:t>unalterable</w:t>
      </w:r>
      <w:r w:rsidRPr="00925A13">
        <w:rPr>
          <w:rFonts w:asciiTheme="minorHAnsi" w:hAnsiTheme="minorHAnsi"/>
          <w:highlight w:val="yellow"/>
          <w:u w:val="single"/>
        </w:rPr>
        <w:t xml:space="preserve"> over a short span of years</w:t>
      </w:r>
      <w:r w:rsidRPr="00925A13">
        <w:rPr>
          <w:rFonts w:asciiTheme="minorHAnsi" w:hAnsiTheme="minorHAnsi"/>
          <w:sz w:val="16"/>
        </w:rPr>
        <w:t xml:space="preserve">. As a country with a cultural or civilizational brand that is unique and mainly rooted in deep historical, geographical, and ideational roots, America is not at liberty to emulate a major car manufacturer and advertise an extensive and varied model range of persuasive soft-power profiles. Of course, some elements of soft power can be emphasized purposefully in tailored word and deed. However, </w:t>
      </w:r>
      <w:r w:rsidRPr="00925A13">
        <w:rPr>
          <w:rFonts w:asciiTheme="minorHAnsi" w:hAnsiTheme="minorHAnsi"/>
          <w:highlight w:val="yellow"/>
          <w:u w:val="single"/>
        </w:rPr>
        <w:t>foreign perceptions of the U</w:t>
      </w:r>
      <w:r w:rsidRPr="00925A13">
        <w:rPr>
          <w:rFonts w:asciiTheme="minorHAnsi" w:hAnsiTheme="minorHAnsi"/>
          <w:sz w:val="16"/>
        </w:rPr>
        <w:t xml:space="preserve">nited </w:t>
      </w:r>
      <w:r w:rsidRPr="00925A13">
        <w:rPr>
          <w:rFonts w:asciiTheme="minorHAnsi" w:hAnsiTheme="minorHAnsi"/>
          <w:highlight w:val="yellow"/>
          <w:u w:val="single"/>
        </w:rPr>
        <w:t>S</w:t>
      </w:r>
      <w:r w:rsidRPr="00925A13">
        <w:rPr>
          <w:rFonts w:asciiTheme="minorHAnsi" w:hAnsiTheme="minorHAnsi"/>
          <w:sz w:val="16"/>
        </w:rPr>
        <w:t xml:space="preserve">tates </w:t>
      </w:r>
      <w:r w:rsidRPr="00925A13">
        <w:rPr>
          <w:rFonts w:asciiTheme="minorHAnsi" w:hAnsiTheme="minorHAnsi"/>
          <w:highlight w:val="yellow"/>
          <w:u w:val="single"/>
        </w:rPr>
        <w:t>are no more</w:t>
      </w:r>
      <w:r w:rsidRPr="00925A13">
        <w:rPr>
          <w:rFonts w:asciiTheme="minorHAnsi" w:hAnsiTheme="minorHAnsi"/>
          <w:u w:val="single"/>
        </w:rPr>
        <w:t xml:space="preserve"> developed from a </w:t>
      </w:r>
      <w:r w:rsidRPr="00925A13">
        <w:rPr>
          <w:rFonts w:asciiTheme="minorHAnsi" w:hAnsiTheme="minorHAnsi"/>
          <w:highlight w:val="yellow"/>
          <w:u w:val="single"/>
        </w:rPr>
        <w:t>blank page than the American past can be retooled</w:t>
      </w:r>
      <w:r w:rsidRPr="00925A13">
        <w:rPr>
          <w:rFonts w:asciiTheme="minorHAnsi" w:hAnsiTheme="minorHAnsi"/>
          <w:u w:val="single"/>
        </w:rPr>
        <w:t xml:space="preserve"> </w:t>
      </w:r>
      <w:r w:rsidRPr="00925A13">
        <w:rPr>
          <w:rFonts w:asciiTheme="minorHAnsi" w:hAnsiTheme="minorHAnsi"/>
          <w:sz w:val="16"/>
        </w:rPr>
        <w:t xml:space="preserve">and fine-tuned for contemporary advantage. Frustrating though it may be, </w:t>
      </w:r>
      <w:r w:rsidRPr="00925A13">
        <w:rPr>
          <w:rFonts w:asciiTheme="minorHAnsi" w:hAnsiTheme="minorHAnsi"/>
          <w:b/>
          <w:highlight w:val="yellow"/>
          <w:u w:val="single"/>
        </w:rPr>
        <w:t>a country cannot</w:t>
      </w:r>
      <w:r w:rsidRPr="00925A13">
        <w:rPr>
          <w:rFonts w:asciiTheme="minorHAnsi" w:hAnsiTheme="minorHAnsi"/>
          <w:b/>
          <w:u w:val="single"/>
        </w:rPr>
        <w:t xml:space="preserve"> easily </w:t>
      </w:r>
      <w:r w:rsidRPr="00925A13">
        <w:rPr>
          <w:rFonts w:asciiTheme="minorHAnsi" w:hAnsiTheme="minorHAnsi"/>
          <w:b/>
          <w:highlight w:val="yellow"/>
          <w:u w:val="single"/>
        </w:rPr>
        <w:t>escape legacies from its past</w:t>
      </w:r>
      <w:r w:rsidRPr="00925A13">
        <w:rPr>
          <w:rFonts w:asciiTheme="minorHAnsi" w:hAnsiTheme="minorHAnsi"/>
          <w:u w:val="single"/>
        </w:rPr>
        <w:t>.</w:t>
      </w:r>
      <w:r w:rsidRPr="00925A13">
        <w:rPr>
          <w:rFonts w:asciiTheme="minorHAnsi" w:hAnsiTheme="minorHAnsi"/>
          <w:sz w:val="16"/>
        </w:rPr>
        <w:t xml:space="preserve"> </w:t>
      </w:r>
    </w:p>
    <w:p w:rsidR="00C45B88" w:rsidRPr="008A7903" w:rsidRDefault="00C45B88" w:rsidP="00C45B88">
      <w:pPr>
        <w:pStyle w:val="Heading4"/>
        <w:rPr>
          <w:rFonts w:asciiTheme="minorHAnsi" w:hAnsiTheme="minorHAnsi"/>
        </w:rPr>
      </w:pPr>
      <w:r w:rsidRPr="008A7903">
        <w:rPr>
          <w:rFonts w:asciiTheme="minorHAnsi" w:hAnsiTheme="minorHAnsi"/>
        </w:rPr>
        <w:t>Heg is unsustainable –</w:t>
      </w:r>
      <w:r>
        <w:rPr>
          <w:rFonts w:asciiTheme="minorHAnsi" w:hAnsiTheme="minorHAnsi"/>
        </w:rPr>
        <w:t xml:space="preserve"> r</w:t>
      </w:r>
      <w:r w:rsidRPr="008A7903">
        <w:rPr>
          <w:rFonts w:asciiTheme="minorHAnsi" w:hAnsiTheme="minorHAnsi"/>
        </w:rPr>
        <w:t>ising challengers and erosion in political, military and economic cred</w:t>
      </w:r>
    </w:p>
    <w:p w:rsidR="00C45B88" w:rsidRPr="008A7903" w:rsidRDefault="00C45B88" w:rsidP="00C45B88">
      <w:pPr>
        <w:rPr>
          <w:rFonts w:asciiTheme="minorHAnsi" w:hAnsiTheme="minorHAnsi"/>
        </w:rPr>
      </w:pPr>
      <w:r w:rsidRPr="008A7903">
        <w:rPr>
          <w:rStyle w:val="StyleStyleBold12pt"/>
          <w:rFonts w:asciiTheme="minorHAnsi" w:hAnsiTheme="minorHAnsi"/>
        </w:rPr>
        <w:t xml:space="preserve">Layne ’12 </w:t>
      </w:r>
      <w:r w:rsidRPr="008A7903">
        <w:rPr>
          <w:rFonts w:asciiTheme="minorHAnsi" w:hAnsiTheme="minorHAnsi"/>
        </w:rPr>
        <w:t xml:space="preserve">Christopher Layne, Robert M. Gates Chair in Intelligence and National Security at the George Bush School of Government and Public Service at Texas A&amp;M University, noted neorealist, “This Time It’s Real: The End of Unipolarity and the </w:t>
      </w:r>
      <w:r w:rsidRPr="008A7903">
        <w:rPr>
          <w:rFonts w:asciiTheme="minorHAnsi" w:hAnsiTheme="minorHAnsi"/>
          <w:i/>
        </w:rPr>
        <w:t>Pax Americana</w:t>
      </w:r>
      <w:r w:rsidRPr="008A7903">
        <w:rPr>
          <w:rFonts w:asciiTheme="minorHAnsi" w:hAnsiTheme="minorHAnsi"/>
        </w:rPr>
        <w:t>,” International Studies Quarterly (2012) 56, 203-213</w:t>
      </w:r>
    </w:p>
    <w:p w:rsidR="00C45B88" w:rsidRDefault="00C45B88" w:rsidP="00C45B88">
      <w:pPr>
        <w:rPr>
          <w:rStyle w:val="StyleBoldUnderline"/>
          <w:rFonts w:asciiTheme="minorHAnsi" w:hAnsiTheme="minorHAnsi"/>
        </w:rPr>
      </w:pPr>
      <w:r w:rsidRPr="008A7903">
        <w:rPr>
          <w:rFonts w:asciiTheme="minorHAnsi" w:hAnsiTheme="minorHAnsi"/>
          <w:sz w:val="16"/>
        </w:rPr>
        <w:t xml:space="preserve">Some twenty years after the Cold War’s end, it now is evident that both the 1980s declinists and the unipolar pessimists were right after all. </w:t>
      </w:r>
      <w:r w:rsidRPr="008A7903">
        <w:rPr>
          <w:rStyle w:val="StyleBoldUnderline"/>
          <w:rFonts w:asciiTheme="minorHAnsi" w:hAnsiTheme="minorHAnsi"/>
          <w:highlight w:val="yellow"/>
        </w:rPr>
        <w:t>The</w:t>
      </w:r>
      <w:r w:rsidRPr="008A7903">
        <w:rPr>
          <w:rStyle w:val="StyleBoldUnderline"/>
          <w:rFonts w:asciiTheme="minorHAnsi" w:hAnsiTheme="minorHAnsi"/>
        </w:rPr>
        <w:t xml:space="preserve"> Unipolar Era has ended and the </w:t>
      </w:r>
      <w:r w:rsidRPr="008A7903">
        <w:rPr>
          <w:rStyle w:val="StyleBoldUnderline"/>
          <w:rFonts w:asciiTheme="minorHAnsi" w:hAnsiTheme="minorHAnsi"/>
          <w:highlight w:val="yellow"/>
        </w:rPr>
        <w:t>Unipolar Exit has begun</w:t>
      </w:r>
      <w:r w:rsidRPr="008A7903">
        <w:rPr>
          <w:rStyle w:val="StyleBoldUnderline"/>
          <w:rFonts w:asciiTheme="minorHAnsi" w:hAnsiTheme="minorHAnsi"/>
        </w:rPr>
        <w:t xml:space="preserve">. The Great Recession has underscored the reality of US decline, and only ‘‘denialists’’ can now bury their heads in the sand and maintain </w:t>
      </w:r>
      <w:proofErr w:type="gramStart"/>
      <w:r w:rsidRPr="008A7903">
        <w:rPr>
          <w:rStyle w:val="StyleBoldUnderline"/>
          <w:rFonts w:asciiTheme="minorHAnsi" w:hAnsiTheme="minorHAnsi"/>
        </w:rPr>
        <w:t>otherwise</w:t>
      </w:r>
      <w:proofErr w:type="gramEnd"/>
      <w:r w:rsidRPr="008A7903">
        <w:rPr>
          <w:rFonts w:asciiTheme="minorHAnsi" w:hAnsiTheme="minorHAnsi"/>
          <w:sz w:val="16"/>
        </w:rPr>
        <w:t xml:space="preserve">. To be sure, the Great Recession itself is not the cause either of American decline or the shift in global power, both of which are the culmination of decades-long processes driven by the big, impersonal forces of history. However, it is fair to say </w:t>
      </w:r>
      <w:r w:rsidRPr="008A7903">
        <w:rPr>
          <w:rStyle w:val="StyleBoldUnderline"/>
          <w:rFonts w:asciiTheme="minorHAnsi" w:hAnsiTheme="minorHAnsi"/>
          <w:highlight w:val="yellow"/>
        </w:rPr>
        <w:t>the</w:t>
      </w:r>
      <w:r w:rsidRPr="008A7903">
        <w:rPr>
          <w:rStyle w:val="StyleBoldUnderline"/>
          <w:rFonts w:asciiTheme="minorHAnsi" w:hAnsiTheme="minorHAnsi"/>
        </w:rPr>
        <w:t xml:space="preserve"> Great </w:t>
      </w:r>
      <w:r w:rsidRPr="008A7903">
        <w:rPr>
          <w:rStyle w:val="StyleBoldUnderline"/>
          <w:rFonts w:asciiTheme="minorHAnsi" w:hAnsiTheme="minorHAnsi"/>
          <w:highlight w:val="yellow"/>
        </w:rPr>
        <w:t>Recession</w:t>
      </w:r>
      <w:r w:rsidRPr="008A7903">
        <w:rPr>
          <w:rStyle w:val="StyleBoldUnderline"/>
          <w:rFonts w:asciiTheme="minorHAnsi" w:hAnsiTheme="minorHAnsi"/>
        </w:rPr>
        <w:t xml:space="preserve"> has both </w:t>
      </w:r>
      <w:r w:rsidRPr="008A7903">
        <w:rPr>
          <w:rStyle w:val="StyleBoldUnderline"/>
          <w:rFonts w:asciiTheme="minorHAnsi" w:hAnsiTheme="minorHAnsi"/>
          <w:highlight w:val="yellow"/>
        </w:rPr>
        <w:t>accelerated the causal forces driving these trends and magnified their impact.</w:t>
      </w:r>
      <w:r w:rsidRPr="008A7903">
        <w:rPr>
          <w:rStyle w:val="StyleBoldUnderline"/>
          <w:rFonts w:asciiTheme="minorHAnsi" w:hAnsiTheme="minorHAnsi"/>
        </w:rPr>
        <w:t xml:space="preserve"> </w:t>
      </w:r>
      <w:r w:rsidRPr="008A7903">
        <w:rPr>
          <w:rFonts w:asciiTheme="minorHAnsi" w:hAnsiTheme="minorHAnsi"/>
          <w:sz w:val="16"/>
        </w:rPr>
        <w:t xml:space="preserve">There are two drivers of American decline, one external and one domestic. </w:t>
      </w:r>
      <w:r w:rsidRPr="008A7903">
        <w:rPr>
          <w:rStyle w:val="StyleBoldUnderline"/>
          <w:rFonts w:asciiTheme="minorHAnsi" w:hAnsiTheme="minorHAnsi"/>
          <w:highlight w:val="yellow"/>
        </w:rPr>
        <w:t>The external driver</w:t>
      </w:r>
      <w:r w:rsidRPr="008A7903">
        <w:rPr>
          <w:rStyle w:val="StyleBoldUnderline"/>
          <w:rFonts w:asciiTheme="minorHAnsi" w:hAnsiTheme="minorHAnsi"/>
        </w:rPr>
        <w:t xml:space="preserve"> of US decline is the emergence of new great powers in world politics and </w:t>
      </w:r>
      <w:r w:rsidRPr="008A7903">
        <w:rPr>
          <w:rStyle w:val="StyleBoldUnderline"/>
          <w:rFonts w:asciiTheme="minorHAnsi" w:hAnsiTheme="minorHAnsi"/>
          <w:highlight w:val="yellow"/>
        </w:rPr>
        <w:t>the unprecedented shift</w:t>
      </w:r>
      <w:r w:rsidRPr="008A7903">
        <w:rPr>
          <w:rStyle w:val="StyleBoldUnderline"/>
          <w:rFonts w:asciiTheme="minorHAnsi" w:hAnsiTheme="minorHAnsi"/>
        </w:rPr>
        <w:t xml:space="preserve"> in the center </w:t>
      </w:r>
      <w:r w:rsidRPr="008A7903">
        <w:rPr>
          <w:rStyle w:val="StyleBoldUnderline"/>
          <w:rFonts w:asciiTheme="minorHAnsi" w:hAnsiTheme="minorHAnsi"/>
          <w:highlight w:val="yellow"/>
        </w:rPr>
        <w:t>of global economic power</w:t>
      </w:r>
      <w:r w:rsidRPr="008A7903">
        <w:rPr>
          <w:rStyle w:val="StyleBoldUnderline"/>
          <w:rFonts w:asciiTheme="minorHAnsi" w:hAnsiTheme="minorHAnsi"/>
        </w:rPr>
        <w:t xml:space="preserve"> from the EuroAtlantic area </w:t>
      </w:r>
      <w:r w:rsidRPr="008A7903">
        <w:rPr>
          <w:rStyle w:val="StyleBoldUnderline"/>
          <w:rFonts w:asciiTheme="minorHAnsi" w:hAnsiTheme="minorHAnsi"/>
          <w:highlight w:val="yellow"/>
        </w:rPr>
        <w:t>to Asia.</w:t>
      </w:r>
      <w:r w:rsidRPr="008A7903">
        <w:rPr>
          <w:rStyle w:val="StyleBoldUnderline"/>
          <w:rFonts w:asciiTheme="minorHAnsi" w:hAnsiTheme="minorHAnsi"/>
        </w:rPr>
        <w:t xml:space="preserve"> </w:t>
      </w:r>
      <w:r w:rsidRPr="008A7903">
        <w:rPr>
          <w:rFonts w:asciiTheme="minorHAnsi" w:hAnsiTheme="minorHAnsi"/>
          <w:sz w:val="16"/>
        </w:rPr>
        <w:t xml:space="preserve">In this respect, </w:t>
      </w:r>
      <w:r w:rsidRPr="008A7903">
        <w:rPr>
          <w:rStyle w:val="StyleBoldUnderline"/>
          <w:rFonts w:asciiTheme="minorHAnsi" w:hAnsiTheme="minorHAnsi"/>
        </w:rPr>
        <w:t xml:space="preserve">the relative decline of the United States and the end of unipolarity are linked inextricably: </w:t>
      </w:r>
      <w:r w:rsidRPr="008A7903">
        <w:rPr>
          <w:rStyle w:val="StyleBoldUnderline"/>
          <w:rFonts w:asciiTheme="minorHAnsi" w:hAnsiTheme="minorHAnsi"/>
          <w:highlight w:val="yellow"/>
        </w:rPr>
        <w:t>the rise of new great powers—especially China—is</w:t>
      </w:r>
      <w:r w:rsidRPr="008A7903">
        <w:rPr>
          <w:rStyle w:val="StyleBoldUnderline"/>
          <w:rFonts w:asciiTheme="minorHAnsi" w:hAnsiTheme="minorHAnsi"/>
        </w:rPr>
        <w:t xml:space="preserve"> in itself </w:t>
      </w:r>
      <w:r w:rsidRPr="008A7903">
        <w:rPr>
          <w:rStyle w:val="StyleBoldUnderline"/>
          <w:rFonts w:asciiTheme="minorHAnsi" w:hAnsiTheme="minorHAnsi"/>
          <w:highlight w:val="yellow"/>
        </w:rPr>
        <w:t>the most tangible evidence of the erosion</w:t>
      </w:r>
      <w:r w:rsidRPr="008A7903">
        <w:rPr>
          <w:rStyle w:val="StyleBoldUnderline"/>
          <w:rFonts w:asciiTheme="minorHAnsi" w:hAnsiTheme="minorHAnsi"/>
        </w:rPr>
        <w:t xml:space="preserve"> of the </w:t>
      </w:r>
      <w:r w:rsidRPr="008A7903">
        <w:rPr>
          <w:rStyle w:val="StyleBoldUnderline"/>
          <w:rFonts w:asciiTheme="minorHAnsi" w:hAnsiTheme="minorHAnsi"/>
          <w:highlight w:val="yellow"/>
        </w:rPr>
        <w:t>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power</w:t>
      </w:r>
      <w:r w:rsidRPr="008A7903">
        <w:rPr>
          <w:rStyle w:val="StyleBoldUnderline"/>
          <w:rFonts w:asciiTheme="minorHAnsi" w:hAnsiTheme="minorHAnsi"/>
        </w:rPr>
        <w:t xml:space="preserve">. China’s </w:t>
      </w:r>
      <w:proofErr w:type="gramStart"/>
      <w:r w:rsidRPr="008A7903">
        <w:rPr>
          <w:rStyle w:val="StyleBoldUnderline"/>
          <w:rFonts w:asciiTheme="minorHAnsi" w:hAnsiTheme="minorHAnsi"/>
        </w:rPr>
        <w:t>rise</w:t>
      </w:r>
      <w:proofErr w:type="gramEnd"/>
      <w:r w:rsidRPr="008A7903">
        <w:rPr>
          <w:rStyle w:val="StyleBoldUnderline"/>
          <w:rFonts w:asciiTheme="minorHAnsi" w:hAnsiTheme="minorHAnsi"/>
        </w:rPr>
        <w:t xml:space="preserve"> signals unipolarity’s end. </w:t>
      </w:r>
      <w:r w:rsidRPr="008A7903">
        <w:rPr>
          <w:rStyle w:val="StyleBoldUnderline"/>
          <w:rFonts w:asciiTheme="minorHAnsi" w:hAnsiTheme="minorHAnsi"/>
          <w:highlight w:val="yellow"/>
        </w:rPr>
        <w:t>Domestically, the driver of change is</w:t>
      </w:r>
      <w:r w:rsidRPr="008A7903">
        <w:rPr>
          <w:rStyle w:val="StyleBoldUnderline"/>
          <w:rFonts w:asciiTheme="minorHAnsi" w:hAnsiTheme="minorHAnsi"/>
        </w:rPr>
        <w:t xml:space="preserve"> the relative—and in some ways absolute—</w:t>
      </w:r>
      <w:r w:rsidRPr="008A7903">
        <w:rPr>
          <w:rStyle w:val="StyleBoldUnderline"/>
          <w:rFonts w:asciiTheme="minorHAnsi" w:hAnsiTheme="minorHAnsi"/>
          <w:highlight w:val="yellow"/>
        </w:rPr>
        <w:t>decline in America’s economic power</w:t>
      </w:r>
      <w:r w:rsidRPr="008A7903">
        <w:rPr>
          <w:rStyle w:val="StyleBoldUnderline"/>
          <w:rFonts w:asciiTheme="minorHAnsi" w:hAnsiTheme="minorHAnsi"/>
        </w:rPr>
        <w:t xml:space="preserve">, the </w:t>
      </w:r>
      <w:r w:rsidRPr="008A7903">
        <w:rPr>
          <w:rStyle w:val="StyleBoldUnderline"/>
          <w:rFonts w:asciiTheme="minorHAnsi" w:hAnsiTheme="minorHAnsi"/>
          <w:highlight w:val="yellow"/>
        </w:rPr>
        <w:t xml:space="preserve">looming fiscal crisis </w:t>
      </w:r>
      <w:r w:rsidRPr="008A7903">
        <w:rPr>
          <w:rStyle w:val="StyleBoldUnderline"/>
          <w:rFonts w:asciiTheme="minorHAnsi" w:hAnsiTheme="minorHAnsi"/>
        </w:rPr>
        <w:t xml:space="preserve">confronting the United States, </w:t>
      </w:r>
      <w:r w:rsidRPr="008A7903">
        <w:rPr>
          <w:rStyle w:val="StyleBoldUnderline"/>
          <w:rFonts w:asciiTheme="minorHAnsi" w:hAnsiTheme="minorHAnsi"/>
          <w:highlight w:val="yellow"/>
        </w:rPr>
        <w:t xml:space="preserve">and </w:t>
      </w:r>
      <w:r w:rsidRPr="008A7903">
        <w:rPr>
          <w:rStyle w:val="StyleBoldUnderline"/>
          <w:rFonts w:asciiTheme="minorHAnsi" w:hAnsiTheme="minorHAnsi"/>
        </w:rPr>
        <w:t xml:space="preserve">increasing </w:t>
      </w:r>
      <w:r w:rsidRPr="008A7903">
        <w:rPr>
          <w:rStyle w:val="StyleBoldUnderline"/>
          <w:rFonts w:asciiTheme="minorHAnsi" w:hAnsiTheme="minorHAnsi"/>
          <w:highlight w:val="yellow"/>
        </w:rPr>
        <w:t>doubts about the dollar’s long-term</w:t>
      </w:r>
      <w:r w:rsidRPr="008A7903">
        <w:rPr>
          <w:rStyle w:val="StyleBoldUnderline"/>
          <w:rFonts w:asciiTheme="minorHAnsi" w:hAnsiTheme="minorHAnsi"/>
        </w:rPr>
        <w:t xml:space="preserve"> hold on reserve </w:t>
      </w:r>
      <w:r w:rsidRPr="008A7903">
        <w:rPr>
          <w:rStyle w:val="StyleBoldUnderline"/>
          <w:rFonts w:asciiTheme="minorHAnsi" w:hAnsiTheme="minorHAnsi"/>
          <w:highlight w:val="yellow"/>
        </w:rPr>
        <w:t>currency status</w:t>
      </w:r>
      <w:r w:rsidRPr="008A7903">
        <w:rPr>
          <w:rStyle w:val="StyleBoldUnderline"/>
          <w:rFonts w:asciiTheme="minorHAnsi" w:hAnsiTheme="minorHAnsi"/>
        </w:rPr>
        <w:t xml:space="preserve">. </w:t>
      </w:r>
      <w:r w:rsidRPr="008A7903">
        <w:rPr>
          <w:rFonts w:asciiTheme="minorHAnsi" w:hAnsiTheme="minorHAnsi"/>
          <w:sz w:val="16"/>
        </w:rPr>
        <w:t>Unipolarity’s demise marks the end of era of the post-World War II Pax Americana. When World War II ended, the United States, by virtue of its overwhelming military and economic supremacy, was incontestably the most powerful actor in the international system. Indeed, 1945 was the United States’ first unipolar moment. The United States used its commanding, hegemonic position to construct the postwar international order—the Pax Americana</w:t>
      </w:r>
      <w:proofErr w:type="gramStart"/>
      <w:r w:rsidRPr="008A7903">
        <w:rPr>
          <w:rFonts w:asciiTheme="minorHAnsi" w:hAnsiTheme="minorHAnsi"/>
          <w:sz w:val="16"/>
        </w:rPr>
        <w:t>— which</w:t>
      </w:r>
      <w:proofErr w:type="gramEnd"/>
      <w:r w:rsidRPr="008A7903">
        <w:rPr>
          <w:rFonts w:asciiTheme="minorHAnsi" w:hAnsiTheme="minorHAnsi"/>
          <w:sz w:val="16"/>
        </w:rPr>
        <w:t xml:space="preserve"> endured for more than six decades. During the Cold War, the Pax Americana reflected the fact that outside the Soviet sphere, the United States was the preponderant power in the three regions of the world it cared most about: Western Europe, East Asia, and the Persian Gulf. The Pax Americana rested on the foundational pillars of US military dominance and economic leadership and was buttressed by two supporting pillars: America’s ideological appeal (‘‘soft power’’) and the framework of international institutions that the United States built after 1945. Following the Cold War’s end, the United States used its second unipolar moment to consolidate the Pax Americana by expanding both its geopolitical and ideological ambitions. </w:t>
      </w:r>
      <w:r w:rsidRPr="008A7903">
        <w:rPr>
          <w:rStyle w:val="StyleBoldUnderline"/>
          <w:rFonts w:asciiTheme="minorHAnsi" w:hAnsiTheme="minorHAnsi"/>
        </w:rPr>
        <w:t xml:space="preserve">In the Great Recession’s aftermath, however, the economic foundation of the Pax Americana has crumbled, and its ideational and institutional pillars have been weakened. Although the United States remains preeminent militarily, the </w:t>
      </w:r>
      <w:r w:rsidRPr="008A7903">
        <w:rPr>
          <w:rStyle w:val="StyleBoldUnderline"/>
          <w:rFonts w:asciiTheme="minorHAnsi" w:hAnsiTheme="minorHAnsi"/>
          <w:highlight w:val="yellow"/>
        </w:rPr>
        <w:t>rise of new</w:t>
      </w:r>
      <w:r w:rsidRPr="008A7903">
        <w:rPr>
          <w:rStyle w:val="StyleBoldUnderline"/>
          <w:rFonts w:asciiTheme="minorHAnsi" w:hAnsiTheme="minorHAnsi"/>
        </w:rPr>
        <w:t xml:space="preserve"> great </w:t>
      </w:r>
      <w:r w:rsidRPr="008A7903">
        <w:rPr>
          <w:rStyle w:val="StyleBoldUnderline"/>
          <w:rFonts w:asciiTheme="minorHAnsi" w:hAnsiTheme="minorHAnsi"/>
          <w:highlight w:val="yellow"/>
        </w:rPr>
        <w:t xml:space="preserve">powers </w:t>
      </w:r>
      <w:r w:rsidRPr="008A7903">
        <w:rPr>
          <w:rStyle w:val="StyleBoldUnderline"/>
          <w:rFonts w:asciiTheme="minorHAnsi" w:hAnsiTheme="minorHAnsi"/>
        </w:rPr>
        <w:t xml:space="preserve">like China, </w:t>
      </w:r>
      <w:r w:rsidRPr="008A7903">
        <w:rPr>
          <w:rStyle w:val="StyleBoldUnderline"/>
          <w:rFonts w:asciiTheme="minorHAnsi" w:hAnsiTheme="minorHAnsi"/>
          <w:highlight w:val="yellow"/>
        </w:rPr>
        <w:t>coupled with US</w:t>
      </w:r>
      <w:r w:rsidRPr="008A7903">
        <w:rPr>
          <w:rStyle w:val="StyleBoldUnderline"/>
          <w:rFonts w:asciiTheme="minorHAnsi" w:hAnsiTheme="minorHAnsi"/>
        </w:rPr>
        <w:t xml:space="preserve"> fiscal and </w:t>
      </w:r>
      <w:r w:rsidRPr="008A7903">
        <w:rPr>
          <w:rStyle w:val="StyleBoldUnderline"/>
          <w:rFonts w:asciiTheme="minorHAnsi" w:hAnsiTheme="minorHAnsi"/>
          <w:highlight w:val="yellow"/>
        </w:rPr>
        <w:t>economic constraints</w:t>
      </w:r>
      <w:r w:rsidRPr="008A7903">
        <w:rPr>
          <w:rStyle w:val="StyleBoldUnderline"/>
          <w:rFonts w:asciiTheme="minorHAnsi" w:hAnsiTheme="minorHAnsi"/>
        </w:rPr>
        <w:t xml:space="preserve">, </w:t>
      </w:r>
      <w:r w:rsidRPr="008A7903">
        <w:rPr>
          <w:rStyle w:val="StyleBoldUnderline"/>
          <w:rFonts w:asciiTheme="minorHAnsi" w:hAnsiTheme="minorHAnsi"/>
          <w:highlight w:val="yellow"/>
        </w:rPr>
        <w:t xml:space="preserve">means that over the next decade </w:t>
      </w:r>
      <w:r w:rsidRPr="008A7903">
        <w:rPr>
          <w:rStyle w:val="StyleBoldUnderline"/>
          <w:rFonts w:asciiTheme="minorHAnsi" w:hAnsiTheme="minorHAnsi"/>
        </w:rPr>
        <w:t xml:space="preserve">or two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military dominance will be challenged</w:t>
      </w:r>
      <w:r w:rsidRPr="008A7903">
        <w:rPr>
          <w:rStyle w:val="StyleBoldUnderline"/>
          <w:rFonts w:asciiTheme="minorHAnsi" w:hAnsiTheme="minorHAnsi"/>
        </w:rPr>
        <w:t>. The decline of American power means the end of US dominance in world politics and a transition to a new constellation of world power. Without</w:t>
      </w:r>
      <w:r w:rsidRPr="008A7903">
        <w:rPr>
          <w:rFonts w:asciiTheme="minorHAnsi" w:hAnsiTheme="minorHAnsi"/>
          <w:sz w:val="16"/>
        </w:rPr>
        <w:t xml:space="preserve"> the ‘‘</w:t>
      </w:r>
      <w:r w:rsidRPr="008A7903">
        <w:rPr>
          <w:rStyle w:val="StyleBoldUnderline"/>
          <w:rFonts w:asciiTheme="minorHAnsi" w:hAnsiTheme="minorHAnsi"/>
        </w:rPr>
        <w:t xml:space="preserve">hard’’ power (military and economic) upon which it was built, </w:t>
      </w:r>
      <w:r w:rsidRPr="008A7903">
        <w:rPr>
          <w:rStyle w:val="StyleBoldUnderline"/>
          <w:rFonts w:asciiTheme="minorHAnsi" w:hAnsiTheme="minorHAnsi"/>
          <w:highlight w:val="yellow"/>
        </w:rPr>
        <w:t>the Pax Americana is doomed to wither in the early twenty-first century</w:t>
      </w:r>
      <w:r w:rsidRPr="008A7903">
        <w:rPr>
          <w:rFonts w:asciiTheme="minorHAnsi" w:hAnsiTheme="minorHAnsi"/>
          <w:sz w:val="16"/>
        </w:rPr>
        <w:t xml:space="preserve">. Indeed, </w:t>
      </w:r>
      <w:proofErr w:type="gramStart"/>
      <w:r w:rsidRPr="008A7903">
        <w:rPr>
          <w:rStyle w:val="StyleBoldUnderline"/>
          <w:rFonts w:asciiTheme="minorHAnsi" w:hAnsiTheme="minorHAnsi"/>
        </w:rPr>
        <w:t>because of China’s great-power emergence, and the United States’ own domestic economic weaknesses</w:t>
      </w:r>
      <w:proofErr w:type="gramEnd"/>
      <w:r w:rsidRPr="008A7903">
        <w:rPr>
          <w:rStyle w:val="StyleBoldUnderline"/>
          <w:rFonts w:asciiTheme="minorHAnsi" w:hAnsiTheme="minorHAnsi"/>
        </w:rPr>
        <w:t xml:space="preserve">, </w:t>
      </w:r>
      <w:proofErr w:type="gramStart"/>
      <w:r w:rsidRPr="008A7903">
        <w:rPr>
          <w:rStyle w:val="StyleBoldUnderline"/>
          <w:rFonts w:asciiTheme="minorHAnsi" w:hAnsiTheme="minorHAnsi"/>
          <w:highlight w:val="yellow"/>
        </w:rPr>
        <w:t>it already is withering</w:t>
      </w:r>
      <w:proofErr w:type="gramEnd"/>
      <w:r w:rsidRPr="008A7903">
        <w:rPr>
          <w:rStyle w:val="StyleBoldUnderline"/>
          <w:rFonts w:asciiTheme="minorHAnsi" w:hAnsiTheme="minorHAnsi"/>
          <w:highlight w:val="yellow"/>
        </w:rPr>
        <w:t>.</w:t>
      </w:r>
    </w:p>
    <w:p w:rsidR="00C45B88" w:rsidRDefault="00C45B88" w:rsidP="00C45B88">
      <w:pPr>
        <w:rPr>
          <w:rStyle w:val="StyleBoldUnderline"/>
          <w:rFonts w:asciiTheme="minorHAnsi" w:hAnsiTheme="minorHAnsi"/>
        </w:rPr>
      </w:pPr>
    </w:p>
    <w:p w:rsidR="00C45B88" w:rsidRPr="008A7903" w:rsidRDefault="00C45B88" w:rsidP="00C45B88">
      <w:pPr>
        <w:pStyle w:val="Heading4"/>
        <w:rPr>
          <w:rFonts w:asciiTheme="minorHAnsi" w:eastAsia="Times New Roman" w:hAnsiTheme="minorHAnsi"/>
        </w:rPr>
      </w:pPr>
      <w:r w:rsidRPr="008A7903">
        <w:rPr>
          <w:rFonts w:asciiTheme="minorHAnsi" w:eastAsia="Times New Roman" w:hAnsiTheme="minorHAnsi"/>
        </w:rPr>
        <w:t xml:space="preserve">No causality between hegemony and peace </w:t>
      </w:r>
    </w:p>
    <w:p w:rsidR="00C45B88" w:rsidRPr="008A7903" w:rsidRDefault="00C45B88" w:rsidP="00C45B88">
      <w:pPr>
        <w:rPr>
          <w:rFonts w:asciiTheme="minorHAnsi" w:eastAsia="Cambria" w:hAnsiTheme="minorHAnsi"/>
          <w:sz w:val="16"/>
        </w:rPr>
      </w:pPr>
      <w:r w:rsidRPr="008A7903">
        <w:rPr>
          <w:rFonts w:asciiTheme="minorHAnsi" w:eastAsia="Cambria" w:hAnsiTheme="minorHAnsi"/>
          <w:sz w:val="16"/>
        </w:rPr>
        <w:t>-</w:t>
      </w:r>
      <w:proofErr w:type="gramStart"/>
      <w:r w:rsidRPr="008A7903">
        <w:rPr>
          <w:rFonts w:asciiTheme="minorHAnsi" w:eastAsia="Cambria" w:hAnsiTheme="minorHAnsi"/>
          <w:sz w:val="16"/>
        </w:rPr>
        <w:t>this</w:t>
      </w:r>
      <w:proofErr w:type="gramEnd"/>
      <w:r w:rsidRPr="008A7903">
        <w:rPr>
          <w:rFonts w:asciiTheme="minorHAnsi" w:eastAsia="Cambria" w:hAnsiTheme="minorHAnsi"/>
          <w:sz w:val="16"/>
        </w:rPr>
        <w:t xml:space="preserve"> card is really good</w:t>
      </w:r>
    </w:p>
    <w:p w:rsidR="00C45B88" w:rsidRPr="008A7903" w:rsidRDefault="00C45B88" w:rsidP="00C45B88">
      <w:pPr>
        <w:rPr>
          <w:rFonts w:asciiTheme="minorHAnsi" w:hAnsiTheme="minorHAnsi"/>
        </w:rPr>
      </w:pPr>
      <w:r w:rsidRPr="008A7903">
        <w:rPr>
          <w:rStyle w:val="StyleStyleBold12pt"/>
          <w:rFonts w:asciiTheme="minorHAnsi" w:hAnsiTheme="minorHAnsi"/>
        </w:rPr>
        <w:t>Fettweis 11</w:t>
      </w:r>
      <w:r w:rsidRPr="008A7903">
        <w:rPr>
          <w:rFonts w:asciiTheme="minorHAnsi" w:hAnsiTheme="minorHAnsi"/>
        </w:rPr>
        <w:t xml:space="preserve"> Christopher, Professor of Political Science @ Tulane, Dangerous Times</w:t>
      </w:r>
      <w:proofErr w:type="gramStart"/>
      <w:r w:rsidRPr="008A7903">
        <w:rPr>
          <w:rFonts w:asciiTheme="minorHAnsi" w:hAnsiTheme="minorHAnsi"/>
        </w:rPr>
        <w:t>?:</w:t>
      </w:r>
      <w:proofErr w:type="gramEnd"/>
      <w:r w:rsidRPr="008A7903">
        <w:rPr>
          <w:rFonts w:asciiTheme="minorHAnsi" w:hAnsiTheme="minorHAnsi"/>
        </w:rPr>
        <w:t xml:space="preserve"> The International Politics of Great Power Peace, pg. 172-174</w:t>
      </w:r>
    </w:p>
    <w:p w:rsidR="00C45B88" w:rsidRPr="008A7903" w:rsidRDefault="00C45B88" w:rsidP="00C45B88">
      <w:pPr>
        <w:ind w:right="288"/>
        <w:rPr>
          <w:rFonts w:asciiTheme="minorHAnsi" w:hAnsiTheme="minorHAnsi"/>
          <w:b/>
          <w:bCs/>
          <w:u w:val="single"/>
        </w:rPr>
      </w:pPr>
      <w:r w:rsidRPr="008A7903">
        <w:rPr>
          <w:rFonts w:asciiTheme="minorHAnsi" w:eastAsia="Times New Roman" w:hAnsiTheme="minorHAnsi"/>
          <w:sz w:val="16"/>
          <w:lang w:val="x-none"/>
        </w:rPr>
        <w:t xml:space="preserve">The primary attack on restraint, or justification of internationalism, posits that if the United States were to withdraw from the world, a variety of ills would sweep over key regions and eventually pose threats to U.S. security and/or prosperity. These problems might take three forms (besides the obvious if remarkably unlikely, direct threats to the homeland.). generalized chaos, hostile imbalances in Eurasia, and/or failed states. Historian Arthur Schlesinger was typical when he worried that restraint would mean "a chaotic, violent, and ever more dangerous planet." All of these concerns either implicitly or explicitly assume that the presence of the United States is the primary reason for international stability, and if that presence were withdrawn chaos would ensue. In other words, they depend upon hegemonic-stability logic. Simply stated, </w:t>
      </w:r>
      <w:r w:rsidRPr="008A7903">
        <w:rPr>
          <w:rStyle w:val="StyleBoldUnderline"/>
          <w:rFonts w:asciiTheme="minorHAnsi" w:hAnsiTheme="minorHAnsi"/>
        </w:rPr>
        <w:t>the hegemonic stability theory proposes that international peace is only possible when there is one country strong enough to make and enforce a set of rules</w:t>
      </w:r>
      <w:r w:rsidRPr="008A7903">
        <w:rPr>
          <w:rFonts w:asciiTheme="minorHAnsi" w:eastAsia="Times New Roman" w:hAnsiTheme="minorHAnsi"/>
          <w:sz w:val="16"/>
          <w:lang w:val="x-none"/>
        </w:rPr>
        <w:t xml:space="preserve">.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are generally in the interests of all countries to follow. Without a benevolent hegemon,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'redound to America's detriment."' If the massive spending that the United States engages in actually provides stability in the international political and economic systems, then perhaps internationalism is worthwhile. </w:t>
      </w:r>
      <w:r w:rsidRPr="008A7903">
        <w:rPr>
          <w:rStyle w:val="StyleBoldUnderline"/>
          <w:rFonts w:asciiTheme="minorHAnsi" w:hAnsiTheme="minorHAnsi"/>
          <w:highlight w:val="yellow"/>
        </w:rPr>
        <w:t>There are good theoretical and empirical reasons</w:t>
      </w:r>
      <w:r w:rsidRPr="008A7903">
        <w:rPr>
          <w:rFonts w:asciiTheme="minorHAnsi" w:eastAsia="Times New Roman" w:hAnsiTheme="minorHAnsi"/>
          <w:sz w:val="16"/>
          <w:lang w:val="x-none"/>
        </w:rPr>
        <w:t xml:space="preserve">, however, </w:t>
      </w:r>
      <w:r w:rsidRPr="008A7903">
        <w:rPr>
          <w:rStyle w:val="StyleBoldUnderline"/>
          <w:rFonts w:asciiTheme="minorHAnsi" w:hAnsiTheme="minorHAnsi"/>
          <w:highlight w:val="yellow"/>
        </w:rPr>
        <w:t>to believe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U.S hegemony is not the primary cause of</w:t>
      </w:r>
      <w:r w:rsidRPr="008A7903">
        <w:rPr>
          <w:rStyle w:val="StyleBoldUnderline"/>
          <w:rFonts w:asciiTheme="minorHAnsi" w:hAnsiTheme="minorHAnsi"/>
        </w:rPr>
        <w:t xml:space="preserve"> the current era of </w:t>
      </w:r>
      <w:r w:rsidRPr="008A7903">
        <w:rPr>
          <w:rStyle w:val="StyleBoldUnderline"/>
          <w:rFonts w:asciiTheme="minorHAnsi" w:hAnsiTheme="minorHAnsi"/>
          <w:highlight w:val="yellow"/>
        </w:rPr>
        <w:t>stability</w:t>
      </w:r>
      <w:r w:rsidRPr="008A7903">
        <w:rPr>
          <w:rStyle w:val="StyleBoldUnderline"/>
          <w:rFonts w:asciiTheme="minorHAnsi" w:hAnsiTheme="minorHAnsi"/>
        </w:rPr>
        <w:t>. First</w:t>
      </w:r>
      <w:r w:rsidRPr="008A7903">
        <w:rPr>
          <w:rFonts w:asciiTheme="minorHAnsi" w:eastAsia="Times New Roman" w:hAnsiTheme="minorHAnsi"/>
          <w:sz w:val="16"/>
          <w:lang w:val="x-none"/>
        </w:rPr>
        <w:t xml:space="preserve"> of all, </w:t>
      </w:r>
      <w:r w:rsidRPr="008A7903">
        <w:rPr>
          <w:rStyle w:val="StyleBoldUnderline"/>
          <w:rFonts w:asciiTheme="minorHAnsi" w:hAnsiTheme="minorHAnsi"/>
          <w:highlight w:val="yellow"/>
        </w:rPr>
        <w:t>the hegemonic-stability argument overstates the role</w:t>
      </w:r>
      <w:r w:rsidRPr="008A7903">
        <w:rPr>
          <w:rStyle w:val="StyleBoldUnderline"/>
          <w:rFonts w:asciiTheme="minorHAnsi" w:hAnsiTheme="minorHAnsi"/>
        </w:rPr>
        <w:t xml:space="preserve">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plays</w:t>
      </w:r>
      <w:r w:rsidRPr="008A7903">
        <w:rPr>
          <w:rStyle w:val="StyleBoldUnderline"/>
          <w:rFonts w:asciiTheme="minorHAnsi" w:hAnsiTheme="minorHAnsi"/>
        </w:rPr>
        <w:t xml:space="preserve"> in the system. </w:t>
      </w:r>
      <w:r w:rsidRPr="008A7903">
        <w:rPr>
          <w:rStyle w:val="StyleBoldUnderline"/>
          <w:rFonts w:asciiTheme="minorHAnsi" w:hAnsiTheme="minorHAnsi"/>
          <w:highlight w:val="yellow"/>
        </w:rPr>
        <w:t>No country is strong enough to police the world</w:t>
      </w:r>
      <w:r w:rsidRPr="008A7903">
        <w:rPr>
          <w:rFonts w:asciiTheme="minorHAnsi" w:eastAsia="Times New Roman" w:hAnsiTheme="minorHAnsi"/>
          <w:sz w:val="16"/>
          <w:lang w:val="x-none"/>
        </w:rPr>
        <w:t xml:space="preserve"> on its own. The only way there can he stability in the community of great powers is if self-policing occurs, if states have decided that their interests are served by peace. </w:t>
      </w:r>
      <w:proofErr w:type="gramStart"/>
      <w:r w:rsidRPr="008A7903">
        <w:rPr>
          <w:rStyle w:val="StyleBoldUnderline"/>
          <w:rFonts w:asciiTheme="minorHAnsi" w:hAnsiTheme="minorHAnsi"/>
        </w:rPr>
        <w:t>if</w:t>
      </w:r>
      <w:proofErr w:type="gramEnd"/>
      <w:r w:rsidRPr="008A7903">
        <w:rPr>
          <w:rStyle w:val="StyleBoldUnderline"/>
          <w:rFonts w:asciiTheme="minorHAnsi" w:hAnsiTheme="minorHAnsi"/>
        </w:rPr>
        <w:t xml:space="preserve"> no pacific normative shift had occurred among the great powers that was filtering down through the system, then no amount of international constabulary work by the United States could maintain stability</w:t>
      </w:r>
      <w:r w:rsidRPr="008A7903">
        <w:rPr>
          <w:rFonts w:asciiTheme="minorHAnsi" w:eastAsia="Times New Roman" w:hAnsiTheme="minorHAnsi"/>
          <w:sz w:val="16"/>
          <w:lang w:val="x-none"/>
        </w:rPr>
        <w:t xml:space="preserve">. Likewise, </w:t>
      </w:r>
      <w:r w:rsidRPr="008A7903">
        <w:rPr>
          <w:rStyle w:val="StyleBoldUnderline"/>
          <w:rFonts w:asciiTheme="minorHAnsi" w:hAnsiTheme="minorHAnsi"/>
        </w:rPr>
        <w:t xml:space="preserve">if it is true that such a shift has occurred, then most of what the hegemon spends to bring stability would be wasted. The 5 percent of the world's population that live in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simply </w:t>
      </w:r>
      <w:r w:rsidRPr="008A7903">
        <w:rPr>
          <w:rStyle w:val="StyleBoldUnderline"/>
          <w:rFonts w:asciiTheme="minorHAnsi" w:hAnsiTheme="minorHAnsi"/>
          <w:highlight w:val="yellow"/>
        </w:rPr>
        <w:t>could not force peace upon an unwilling</w:t>
      </w:r>
      <w:r w:rsidRPr="008A7903">
        <w:rPr>
          <w:rFonts w:asciiTheme="minorHAnsi" w:eastAsia="Times New Roman" w:hAnsiTheme="minorHAnsi"/>
          <w:sz w:val="16"/>
          <w:lang w:val="x-none"/>
        </w:rPr>
        <w:t xml:space="preserve"> 95. At the risk of beating the metaphor to death,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 xml:space="preserve">maybe patrolling a neighborhood that has </w:t>
      </w:r>
      <w:r w:rsidRPr="008A7903">
        <w:rPr>
          <w:rStyle w:val="StyleBoldUnderline"/>
          <w:rFonts w:asciiTheme="minorHAnsi" w:hAnsiTheme="minorHAnsi"/>
        </w:rPr>
        <w:t xml:space="preserve">already rid itself of </w:t>
      </w:r>
      <w:r w:rsidRPr="008A7903">
        <w:rPr>
          <w:rStyle w:val="StyleBoldUnderline"/>
          <w:rFonts w:asciiTheme="minorHAnsi" w:hAnsiTheme="minorHAnsi"/>
          <w:highlight w:val="yellow"/>
        </w:rPr>
        <w:t xml:space="preserve">crime. Stability and unipolarity may be </w:t>
      </w:r>
      <w:r w:rsidRPr="008A7903">
        <w:rPr>
          <w:rStyle w:val="StyleBoldUnderline"/>
          <w:rFonts w:asciiTheme="minorHAnsi" w:hAnsiTheme="minorHAnsi"/>
        </w:rPr>
        <w:t>simply coincidental</w:t>
      </w:r>
      <w:r w:rsidRPr="008A7903">
        <w:rPr>
          <w:rFonts w:asciiTheme="minorHAnsi" w:eastAsia="Times New Roman" w:hAnsiTheme="minorHAnsi"/>
          <w:sz w:val="16"/>
          <w:lang w:val="x-none"/>
        </w:rPr>
        <w:t xml:space="preserve">. In order for U.S. hegemony to he the reason for global stability, the rest of the world would have to expect reward for good behavior and fear punishment for bad. Since the end of the Cold War, the United States has not always proven to he especially eager to engage in humanitarian interventions abroad. Even rather incontrovertible evidence of genocide has not been sufficient to inspire action. </w:t>
      </w:r>
      <w:r w:rsidRPr="008A7903">
        <w:rPr>
          <w:rStyle w:val="StyleBoldUnderline"/>
          <w:rFonts w:asciiTheme="minorHAnsi" w:hAnsiTheme="minorHAnsi"/>
        </w:rPr>
        <w:t>Hegemonic stability can only take credit for influencing those decisions that would have ended in war without the presence</w:t>
      </w:r>
      <w:r w:rsidRPr="008A7903">
        <w:rPr>
          <w:rFonts w:asciiTheme="minorHAnsi" w:eastAsia="Times New Roman" w:hAnsiTheme="minorHAnsi"/>
          <w:sz w:val="16"/>
          <w:lang w:val="x-none"/>
        </w:rPr>
        <w:t xml:space="preserve">, whether physical or psychological, </w:t>
      </w:r>
      <w:r w:rsidRPr="008A7903">
        <w:rPr>
          <w:rStyle w:val="StyleBoldUnderline"/>
          <w:rFonts w:asciiTheme="minorHAnsi" w:hAnsiTheme="minorHAnsi"/>
        </w:rPr>
        <w:t>of the United States</w:t>
      </w:r>
      <w:r w:rsidRPr="008A7903">
        <w:rPr>
          <w:rFonts w:asciiTheme="minorHAnsi" w:eastAsia="Times New Roman" w:hAnsiTheme="minorHAnsi"/>
          <w:sz w:val="16"/>
          <w:lang w:val="x-none"/>
        </w:rPr>
        <w:t xml:space="preserve">. Ethiopia and Eritrea are hardly the only states that could go to war without the slightest threat of U.S. intervention. </w:t>
      </w:r>
      <w:r w:rsidRPr="008A7903">
        <w:rPr>
          <w:rStyle w:val="StyleBoldUnderline"/>
          <w:rFonts w:asciiTheme="minorHAnsi" w:hAnsiTheme="minorHAnsi"/>
        </w:rPr>
        <w:t>Since most of the world today is free to fight without U.S. involvement, something else must be at work</w:t>
      </w:r>
      <w:r w:rsidRPr="008A7903">
        <w:rPr>
          <w:rFonts w:asciiTheme="minorHAnsi" w:eastAsia="Times New Roman" w:hAnsiTheme="minorHAnsi"/>
          <w:sz w:val="16"/>
          <w:highlight w:val="yellow"/>
          <w:lang w:val="x-none"/>
        </w:rPr>
        <w:t xml:space="preserve">. </w:t>
      </w:r>
      <w:r w:rsidRPr="008A7903">
        <w:rPr>
          <w:rStyle w:val="StyleBoldUnderline"/>
          <w:rFonts w:asciiTheme="minorHAnsi" w:hAnsiTheme="minorHAnsi"/>
          <w:highlight w:val="yellow"/>
        </w:rPr>
        <w:t>Stability exists in many places where no hegemony is present</w:t>
      </w:r>
      <w:r w:rsidRPr="008A7903">
        <w:rPr>
          <w:rFonts w:asciiTheme="minorHAnsi" w:eastAsia="Times New Roman" w:hAnsiTheme="minorHAnsi"/>
          <w:sz w:val="16"/>
          <w:lang w:val="x-none"/>
        </w:rPr>
        <w:t xml:space="preserve">. Second, the limited empirical evidence we have suggests that </w:t>
      </w:r>
      <w:r w:rsidRPr="008A7903">
        <w:rPr>
          <w:rStyle w:val="StyleBoldUnderline"/>
          <w:rFonts w:asciiTheme="minorHAnsi" w:hAnsiTheme="minorHAnsi"/>
          <w:highlight w:val="yellow"/>
        </w:rPr>
        <w:t>there is little connection between the</w:t>
      </w:r>
      <w:r w:rsidRPr="008A7903">
        <w:rPr>
          <w:rStyle w:val="StyleBoldUnderline"/>
          <w:rFonts w:asciiTheme="minorHAnsi" w:hAnsiTheme="minorHAnsi"/>
        </w:rPr>
        <w:t xml:space="preserve"> relative </w:t>
      </w:r>
      <w:r w:rsidRPr="008A7903">
        <w:rPr>
          <w:rStyle w:val="StyleBoldUnderline"/>
          <w:rFonts w:asciiTheme="minorHAnsi" w:hAnsiTheme="minorHAnsi"/>
          <w:highlight w:val="yellow"/>
        </w:rPr>
        <w:t>level of U.S. activism and international stability. During the</w:t>
      </w:r>
      <w:r w:rsidRPr="008A7903">
        <w:rPr>
          <w:rStyle w:val="StyleBoldUnderline"/>
          <w:rFonts w:asciiTheme="minorHAnsi" w:hAnsiTheme="minorHAnsi"/>
        </w:rPr>
        <w:t xml:space="preserve"> 19</w:t>
      </w:r>
      <w:r w:rsidRPr="008A7903">
        <w:rPr>
          <w:rStyle w:val="StyleBoldUnderline"/>
          <w:rFonts w:asciiTheme="minorHAnsi" w:hAnsiTheme="minorHAnsi"/>
          <w:highlight w:val="yellow"/>
        </w:rPr>
        <w:t>90s 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cut back</w:t>
      </w:r>
      <w:r w:rsidRPr="008A7903">
        <w:rPr>
          <w:rStyle w:val="StyleBoldUnderline"/>
          <w:rFonts w:asciiTheme="minorHAnsi" w:hAnsiTheme="minorHAnsi"/>
        </w:rPr>
        <w:t xml:space="preserve"> on its </w:t>
      </w:r>
      <w:r w:rsidRPr="008A7903">
        <w:rPr>
          <w:rStyle w:val="StyleBoldUnderline"/>
          <w:rFonts w:asciiTheme="minorHAnsi" w:hAnsiTheme="minorHAnsi"/>
          <w:highlight w:val="yellow"/>
        </w:rPr>
        <w:t>defense spending</w:t>
      </w:r>
      <w:r w:rsidRPr="008A7903">
        <w:rPr>
          <w:rStyle w:val="StyleBoldUnderline"/>
          <w:rFonts w:asciiTheme="minorHAnsi" w:hAnsiTheme="minorHAnsi"/>
        </w:rPr>
        <w:t xml:space="preserve"> fairly </w:t>
      </w:r>
      <w:r w:rsidRPr="008A7903">
        <w:rPr>
          <w:rStyle w:val="StyleBoldUnderline"/>
          <w:rFonts w:asciiTheme="minorHAnsi" w:hAnsiTheme="minorHAnsi"/>
          <w:highlight w:val="yellow"/>
        </w:rPr>
        <w:t>substantially</w:t>
      </w:r>
      <w:r w:rsidRPr="008A7903">
        <w:rPr>
          <w:rFonts w:asciiTheme="minorHAnsi" w:eastAsia="Times New Roman" w:hAnsiTheme="minorHAnsi"/>
          <w:sz w:val="16"/>
          <w:lang w:val="x-none"/>
        </w:rPr>
        <w:t xml:space="preserve">. By 1998 the United States was spending $100 billion less on defense in real terms than it had in 1990,72 </w:t>
      </w:r>
      <w:r w:rsidRPr="008A7903">
        <w:rPr>
          <w:rStyle w:val="StyleBoldUnderline"/>
          <w:rFonts w:asciiTheme="minorHAnsi" w:hAnsiTheme="minorHAnsi"/>
        </w:rPr>
        <w:t>To internationalists, defense hawks, and other believers in hegemonic stability, this irresponsible peace dividend" endangered both national and global security</w:t>
      </w:r>
      <w:r w:rsidRPr="008A7903">
        <w:rPr>
          <w:rFonts w:asciiTheme="minorHAnsi" w:eastAsia="Times New Roman" w:hAnsiTheme="minorHAnsi"/>
          <w:sz w:val="16"/>
          <w:lang w:val="x-none"/>
        </w:rPr>
        <w:t>. "No serious analyst of American military capabilities;' argued Kristol and Kagan, 'doubts that the defense budget has been cut much too far to meet America's responsibilities to itself and to world peac&amp;'73 If the pacific trends were due not to U.S. hegemony but a strengthening norm against interstate war, however, one would not have expected an increase in global instability and violence</w:t>
      </w:r>
      <w:r w:rsidRPr="008A7903">
        <w:rPr>
          <w:rStyle w:val="StyleBoldUnderline"/>
          <w:rFonts w:asciiTheme="minorHAnsi" w:hAnsiTheme="minorHAnsi"/>
        </w:rPr>
        <w:t xml:space="preserve">. The verdict from the past two decades is fairly plain: </w:t>
      </w:r>
      <w:r w:rsidRPr="008A7903">
        <w:rPr>
          <w:rStyle w:val="StyleBoldUnderline"/>
          <w:rFonts w:asciiTheme="minorHAnsi" w:hAnsiTheme="minorHAnsi"/>
          <w:highlight w:val="yellow"/>
        </w:rPr>
        <w:t>The world grew' more peaceful</w:t>
      </w:r>
      <w:r w:rsidRPr="008A7903">
        <w:rPr>
          <w:rStyle w:val="StyleBoldUnderline"/>
          <w:rFonts w:asciiTheme="minorHAnsi" w:hAnsiTheme="minorHAnsi"/>
        </w:rPr>
        <w:t xml:space="preserve"> while the United States cut its forces. </w:t>
      </w:r>
      <w:r w:rsidRPr="008A7903">
        <w:rPr>
          <w:rStyle w:val="StyleBoldUnderline"/>
          <w:rFonts w:asciiTheme="minorHAnsi" w:hAnsiTheme="minorHAnsi"/>
          <w:highlight w:val="yellow"/>
        </w:rPr>
        <w:t>No state seemed to believe</w:t>
      </w:r>
      <w:r w:rsidRPr="008A7903">
        <w:rPr>
          <w:rStyle w:val="StyleBoldUnderline"/>
          <w:rFonts w:asciiTheme="minorHAnsi" w:hAnsiTheme="minorHAnsi"/>
        </w:rPr>
        <w:t xml:space="preserve"> that </w:t>
      </w:r>
      <w:proofErr w:type="gramStart"/>
      <w:r w:rsidRPr="008A7903">
        <w:rPr>
          <w:rStyle w:val="StyleBoldUnderline"/>
          <w:rFonts w:asciiTheme="minorHAnsi" w:hAnsiTheme="minorHAnsi"/>
          <w:highlight w:val="yellow"/>
        </w:rPr>
        <w:t>its security was endangered</w:t>
      </w:r>
      <w:r w:rsidRPr="008A7903">
        <w:rPr>
          <w:rStyle w:val="StyleBoldUnderline"/>
          <w:rFonts w:asciiTheme="minorHAnsi" w:hAnsiTheme="minorHAnsi"/>
        </w:rPr>
        <w:t xml:space="preserve"> by a less-capable Pentagon</w:t>
      </w:r>
      <w:proofErr w:type="gramEnd"/>
      <w:r w:rsidRPr="008A7903">
        <w:rPr>
          <w:rStyle w:val="StyleBoldUnderline"/>
          <w:rFonts w:asciiTheme="minorHAnsi" w:hAnsiTheme="minorHAnsi"/>
        </w:rPr>
        <w:t xml:space="preserve">, or at least none took any action that would suggest such a belief. No militaries were enhanced to address power vacuums; </w:t>
      </w:r>
      <w:r w:rsidRPr="008A7903">
        <w:rPr>
          <w:rStyle w:val="StyleBoldUnderline"/>
          <w:rFonts w:asciiTheme="minorHAnsi" w:hAnsiTheme="minorHAnsi"/>
          <w:highlight w:val="yellow"/>
        </w:rPr>
        <w:t>no security dilemmas drove</w:t>
      </w:r>
      <w:r w:rsidRPr="008A7903">
        <w:rPr>
          <w:rStyle w:val="StyleBoldUnderline"/>
          <w:rFonts w:asciiTheme="minorHAnsi" w:hAnsiTheme="minorHAnsi"/>
        </w:rPr>
        <w:t xml:space="preserve"> mistrust and </w:t>
      </w:r>
      <w:r w:rsidRPr="008A7903">
        <w:rPr>
          <w:rStyle w:val="StyleBoldUnderline"/>
          <w:rFonts w:asciiTheme="minorHAnsi" w:hAnsiTheme="minorHAnsi"/>
          <w:highlight w:val="yellow"/>
        </w:rPr>
        <w:t>arms races; no regional balancing occurred</w:t>
      </w:r>
      <w:r w:rsidRPr="008A7903">
        <w:rPr>
          <w:rStyle w:val="StyleBoldUnderline"/>
          <w:rFonts w:asciiTheme="minorHAnsi" w:hAnsiTheme="minorHAnsi"/>
        </w:rPr>
        <w:t xml:space="preserve"> once the stabilizing presence of the U.S. military was diminished. The rest of the world acted as if the threat of international war was not a pressing concern, despite the reduction in U.S. capabilities. </w:t>
      </w:r>
      <w:r w:rsidRPr="008A7903">
        <w:rPr>
          <w:rStyle w:val="StyleBoldUnderline"/>
          <w:rFonts w:asciiTheme="minorHAnsi" w:hAnsiTheme="minorHAnsi"/>
          <w:highlight w:val="yellow"/>
        </w:rPr>
        <w:t>The incidence and magnitude of global conflict declined</w:t>
      </w:r>
      <w:r w:rsidRPr="008A7903">
        <w:rPr>
          <w:rStyle w:val="StyleBoldUnderline"/>
          <w:rFonts w:asciiTheme="minorHAnsi" w:hAnsiTheme="minorHAnsi"/>
        </w:rPr>
        <w:t xml:space="preserve"> while the United States cut its military spending</w:t>
      </w:r>
      <w:r w:rsidRPr="008A7903">
        <w:rPr>
          <w:rFonts w:asciiTheme="minorHAnsi" w:eastAsia="Times New Roman" w:hAnsiTheme="minorHAnsi"/>
          <w:sz w:val="16"/>
          <w:lang w:val="x-none"/>
        </w:rPr>
        <w:t xml:space="preserve"> under President Clinton, and it kept declining as the Bush Administration ramped spending back up. </w:t>
      </w:r>
      <w:r w:rsidRPr="008A7903">
        <w:rPr>
          <w:rStyle w:val="StyleBoldUnderline"/>
          <w:rFonts w:asciiTheme="minorHAnsi" w:hAnsiTheme="minorHAnsi"/>
          <w:highlight w:val="yellow"/>
        </w:rPr>
        <w:t>No complex statistical analysis should be necessary to reach the conclusion that the two are unrelated</w:t>
      </w:r>
      <w:r w:rsidRPr="008A7903">
        <w:rPr>
          <w:rFonts w:asciiTheme="minorHAnsi" w:eastAsia="Times New Roman" w:hAnsiTheme="minorHAnsi"/>
          <w:sz w:val="16"/>
          <w:highlight w:val="yellow"/>
          <w:lang w:val="x-none"/>
        </w:rPr>
        <w:t>.</w:t>
      </w:r>
      <w:r w:rsidRPr="008A7903">
        <w:rPr>
          <w:rFonts w:asciiTheme="minorHAnsi" w:eastAsia="Times New Roman" w:hAnsiTheme="minorHAnsi"/>
          <w:sz w:val="16"/>
          <w:lang w:val="x-none"/>
        </w:rPr>
        <w:t xml:space="preserve"> It is also worth noting for our purposes that </w:t>
      </w:r>
      <w:r w:rsidRPr="008A7903">
        <w:rPr>
          <w:rStyle w:val="StyleBoldUnderline"/>
          <w:rFonts w:asciiTheme="minorHAnsi" w:hAnsiTheme="minorHAnsi"/>
          <w:highlight w:val="yellow"/>
        </w:rPr>
        <w:t>the U</w:t>
      </w:r>
      <w:r w:rsidRPr="008A7903">
        <w:rPr>
          <w:rStyle w:val="StyleBoldUnderline"/>
          <w:rFonts w:asciiTheme="minorHAnsi" w:hAnsiTheme="minorHAnsi"/>
        </w:rPr>
        <w:t xml:space="preserve">nited </w:t>
      </w:r>
      <w:r w:rsidRPr="008A7903">
        <w:rPr>
          <w:rStyle w:val="StyleBoldUnderline"/>
          <w:rFonts w:asciiTheme="minorHAnsi" w:hAnsiTheme="minorHAnsi"/>
          <w:highlight w:val="yellow"/>
        </w:rPr>
        <w:t>S</w:t>
      </w:r>
      <w:r w:rsidRPr="008A7903">
        <w:rPr>
          <w:rStyle w:val="StyleBoldUnderline"/>
          <w:rFonts w:asciiTheme="minorHAnsi" w:hAnsiTheme="minorHAnsi"/>
        </w:rPr>
        <w:t xml:space="preserve">tates </w:t>
      </w:r>
      <w:r w:rsidRPr="008A7903">
        <w:rPr>
          <w:rStyle w:val="StyleBoldUnderline"/>
          <w:rFonts w:asciiTheme="minorHAnsi" w:hAnsiTheme="minorHAnsi"/>
          <w:highlight w:val="yellow"/>
        </w:rPr>
        <w:t>was no less safe</w:t>
      </w:r>
      <w:r w:rsidRPr="008A7903">
        <w:rPr>
          <w:rFonts w:asciiTheme="minorHAnsi" w:eastAsia="Times New Roman" w:hAnsiTheme="minorHAnsi"/>
          <w:sz w:val="16"/>
          <w:lang w:val="x-none"/>
        </w:rPr>
        <w:t>.</w:t>
      </w:r>
    </w:p>
    <w:p w:rsidR="00C45B88" w:rsidRDefault="00C45B88" w:rsidP="00C45B88">
      <w:pPr>
        <w:rPr>
          <w:rStyle w:val="StyleBoldUnderline"/>
          <w:rFonts w:asciiTheme="minorHAnsi" w:hAnsiTheme="minorHAnsi"/>
        </w:rPr>
      </w:pPr>
    </w:p>
    <w:p w:rsidR="00C45B88" w:rsidRDefault="00C45B88" w:rsidP="00C45B88">
      <w:pPr>
        <w:pStyle w:val="Heading1"/>
      </w:pPr>
      <w:r>
        <w:t>SOP</w:t>
      </w:r>
    </w:p>
    <w:p w:rsidR="00C45B88" w:rsidRPr="0081071F" w:rsidRDefault="00C45B88" w:rsidP="00C45B88">
      <w:pPr>
        <w:pStyle w:val="Heading4"/>
      </w:pPr>
      <w:r>
        <w:t xml:space="preserve">Can’t solve – detention, drones, and other WOT policies are all alt causes </w:t>
      </w:r>
    </w:p>
    <w:p w:rsidR="00C45B88" w:rsidRPr="00925A13" w:rsidRDefault="00C45B88" w:rsidP="00C45B88">
      <w:pPr>
        <w:pStyle w:val="Heading4"/>
        <w:rPr>
          <w:rFonts w:asciiTheme="minorHAnsi" w:hAnsiTheme="minorHAnsi"/>
        </w:rPr>
      </w:pPr>
      <w:r w:rsidRPr="00925A13">
        <w:rPr>
          <w:rFonts w:asciiTheme="minorHAnsi" w:hAnsiTheme="minorHAnsi"/>
        </w:rPr>
        <w:t>SOP resilient</w:t>
      </w:r>
    </w:p>
    <w:p w:rsidR="00C45B88" w:rsidRPr="00925A13" w:rsidRDefault="00C45B88" w:rsidP="00C45B88">
      <w:pPr>
        <w:rPr>
          <w:rFonts w:asciiTheme="minorHAnsi" w:hAnsiTheme="minorHAnsi"/>
        </w:rPr>
      </w:pPr>
      <w:r w:rsidRPr="00925A13">
        <w:rPr>
          <w:rStyle w:val="StyleStyleBold12pt"/>
          <w:rFonts w:asciiTheme="minorHAnsi" w:hAnsiTheme="minorHAnsi"/>
        </w:rPr>
        <w:t>Rosman 96</w:t>
      </w:r>
      <w:r w:rsidRPr="00925A13">
        <w:rPr>
          <w:rFonts w:asciiTheme="minorHAnsi" w:hAnsiTheme="minorHAnsi"/>
        </w:rPr>
        <w:t xml:space="preserve"> [Michael E. Rosman (General Counsel @ Center for Individual Rights; JD from Yale); Review of “FIGHTING WORDS: INDIVIDUALS, COMMUNITIES AND LIBERTIES OF SPEECH”; Constitutional Commentary 96 (Winter, p. 343-345)]</w:t>
      </w:r>
    </w:p>
    <w:p w:rsidR="00C45B88" w:rsidRPr="00925A13" w:rsidRDefault="00C45B88" w:rsidP="00C45B88">
      <w:pPr>
        <w:rPr>
          <w:rStyle w:val="Emphasis"/>
          <w:rFonts w:asciiTheme="minorHAnsi" w:hAnsiTheme="minorHAnsi"/>
        </w:rPr>
      </w:pPr>
      <w:r w:rsidRPr="00925A13">
        <w:rPr>
          <w:rFonts w:asciiTheme="minorHAnsi" w:hAnsiTheme="minorHAnsi"/>
          <w:u w:val="single"/>
        </w:rPr>
        <w:t>Of course, the other branches also shove at the boundaries of branch power</w:t>
      </w:r>
      <w:r w:rsidRPr="00925A13">
        <w:rPr>
          <w:rFonts w:asciiTheme="minorHAnsi" w:hAnsiTheme="minorHAnsi"/>
        </w:rPr>
        <w:t xml:space="preserve">--FDR's Court-packing plan being one notable example of this practice. Sometimes the law of unintended consequences grabs hold. </w:t>
      </w:r>
      <w:r w:rsidRPr="00925A13">
        <w:rPr>
          <w:rFonts w:asciiTheme="minorHAnsi" w:hAnsiTheme="minorHAnsi"/>
          <w:u w:val="single"/>
        </w:rPr>
        <w:t>Perhaps the Court-packing plan concentrated the Justices' minds on finding ways to hold New Deal legislation constitutional,</w:t>
      </w:r>
      <w:r w:rsidRPr="00925A13">
        <w:rPr>
          <w:rStyle w:val="Emphasis"/>
          <w:rFonts w:asciiTheme="minorHAnsi" w:hAnsiTheme="minorHAnsi"/>
        </w:rPr>
        <w:t xml:space="preserve"> but it also blew up in FDR's face politically.</w:t>
      </w:r>
      <w:r>
        <w:rPr>
          <w:rFonts w:asciiTheme="minorHAnsi" w:hAnsiTheme="minorHAnsi"/>
        </w:rPr>
        <w:t xml:space="preserve"> </w:t>
      </w:r>
      <w:r w:rsidRPr="00925A13">
        <w:rPr>
          <w:rFonts w:asciiTheme="minorHAnsi" w:hAnsiTheme="minorHAnsi"/>
        </w:rPr>
        <w:t xml:space="preserve">At least </w:t>
      </w:r>
      <w:r w:rsidRPr="00925A13">
        <w:rPr>
          <w:rFonts w:asciiTheme="minorHAnsi" w:hAnsiTheme="minorHAnsi"/>
          <w:u w:val="single"/>
        </w:rPr>
        <w:t xml:space="preserve">for the last two hundred years, </w:t>
      </w:r>
      <w:r w:rsidRPr="00925A13">
        <w:rPr>
          <w:rFonts w:asciiTheme="minorHAnsi" w:hAnsiTheme="minorHAnsi"/>
        </w:rPr>
        <w:t>however</w:t>
      </w:r>
      <w:r w:rsidRPr="00925A13">
        <w:rPr>
          <w:rFonts w:asciiTheme="minorHAnsi" w:hAnsiTheme="minorHAnsi"/>
          <w:u w:val="single"/>
        </w:rPr>
        <w:t xml:space="preserve">, </w:t>
      </w:r>
      <w:r w:rsidRPr="00925A13">
        <w:rPr>
          <w:rFonts w:asciiTheme="minorHAnsi" w:hAnsiTheme="minorHAnsi"/>
          <w:highlight w:val="yellow"/>
          <w:u w:val="single"/>
        </w:rPr>
        <w:t xml:space="preserve">no branch has managed to expand its power to the point of delivering an obvious </w:t>
      </w:r>
      <w:proofErr w:type="gramStart"/>
      <w:r w:rsidRPr="00925A13">
        <w:rPr>
          <w:rFonts w:asciiTheme="minorHAnsi" w:hAnsiTheme="minorHAnsi"/>
          <w:highlight w:val="yellow"/>
          <w:u w:val="single"/>
        </w:rPr>
        <w:t>knock-out</w:t>
      </w:r>
      <w:proofErr w:type="gramEnd"/>
      <w:r w:rsidRPr="00925A13">
        <w:rPr>
          <w:rFonts w:asciiTheme="minorHAnsi" w:hAnsiTheme="minorHAnsi"/>
          <w:highlight w:val="yellow"/>
          <w:u w:val="single"/>
        </w:rPr>
        <w:t xml:space="preserve"> blow to another branch</w:t>
      </w:r>
      <w:r w:rsidRPr="00925A13">
        <w:rPr>
          <w:rFonts w:asciiTheme="minorHAnsi" w:hAnsiTheme="minorHAnsi"/>
          <w:u w:val="single"/>
        </w:rPr>
        <w:t xml:space="preserve">. Seen from this broader perspective, </w:t>
      </w:r>
      <w:r w:rsidRPr="00925A13">
        <w:rPr>
          <w:rFonts w:asciiTheme="minorHAnsi" w:hAnsiTheme="minorHAnsi"/>
          <w:highlight w:val="yellow"/>
          <w:u w:val="single"/>
        </w:rPr>
        <w:t>cases</w:t>
      </w:r>
      <w:r w:rsidRPr="00925A13">
        <w:rPr>
          <w:rFonts w:asciiTheme="minorHAnsi" w:hAnsiTheme="minorHAnsi"/>
          <w:u w:val="single"/>
        </w:rPr>
        <w:t xml:space="preserve"> </w:t>
      </w:r>
      <w:r w:rsidRPr="00925A13">
        <w:rPr>
          <w:rFonts w:asciiTheme="minorHAnsi" w:hAnsiTheme="minorHAnsi"/>
        </w:rPr>
        <w:t>such as Morrison</w:t>
      </w:r>
      <w:proofErr w:type="gramStart"/>
      <w:r w:rsidRPr="00925A13">
        <w:rPr>
          <w:rFonts w:asciiTheme="minorHAnsi" w:hAnsiTheme="minorHAnsi"/>
        </w:rPr>
        <w:t>,(</w:t>
      </w:r>
      <w:proofErr w:type="gramEnd"/>
      <w:r w:rsidRPr="00925A13">
        <w:rPr>
          <w:rFonts w:asciiTheme="minorHAnsi" w:hAnsiTheme="minorHAnsi"/>
        </w:rPr>
        <w:t xml:space="preserve">33) Bowsher v. Synar,(34) and Mistretta v. United States(35) </w:t>
      </w:r>
      <w:r w:rsidRPr="00925A13">
        <w:rPr>
          <w:rFonts w:asciiTheme="minorHAnsi" w:hAnsiTheme="minorHAnsi"/>
          <w:u w:val="single"/>
        </w:rPr>
        <w:t xml:space="preserve">surely </w:t>
      </w:r>
      <w:r w:rsidRPr="00925A13">
        <w:rPr>
          <w:rFonts w:asciiTheme="minorHAnsi" w:hAnsiTheme="minorHAnsi"/>
          <w:highlight w:val="yellow"/>
          <w:u w:val="single"/>
        </w:rPr>
        <w:t>alter the balance</w:t>
      </w:r>
      <w:r w:rsidRPr="00925A13">
        <w:rPr>
          <w:rFonts w:asciiTheme="minorHAnsi" w:hAnsiTheme="minorHAnsi"/>
          <w:u w:val="single"/>
        </w:rPr>
        <w:t xml:space="preserve"> of branch power at a given historical moment, </w:t>
      </w:r>
      <w:r w:rsidRPr="00925A13">
        <w:rPr>
          <w:rFonts w:asciiTheme="minorHAnsi" w:hAnsiTheme="minorHAnsi"/>
          <w:highlight w:val="yellow"/>
          <w:u w:val="single"/>
        </w:rPr>
        <w:t>but do not change the fundamental</w:t>
      </w:r>
      <w:r w:rsidRPr="00925A13">
        <w:rPr>
          <w:rFonts w:asciiTheme="minorHAnsi" w:hAnsiTheme="minorHAnsi"/>
          <w:u w:val="single"/>
        </w:rPr>
        <w:t xml:space="preserve"> and brute </w:t>
      </w:r>
      <w:r w:rsidRPr="00925A13">
        <w:rPr>
          <w:rFonts w:asciiTheme="minorHAnsi" w:hAnsiTheme="minorHAnsi"/>
          <w:highlight w:val="yellow"/>
          <w:u w:val="single"/>
        </w:rPr>
        <w:t xml:space="preserve">fact that </w:t>
      </w:r>
      <w:r w:rsidRPr="00925A13">
        <w:rPr>
          <w:rStyle w:val="Emphasis"/>
          <w:rFonts w:asciiTheme="minorHAnsi" w:hAnsiTheme="minorHAnsi"/>
          <w:highlight w:val="yellow"/>
        </w:rPr>
        <w:t>the Constitution puts three institutional heavyweights into a ring where they are free to bash each other</w:t>
      </w:r>
      <w:r w:rsidRPr="00925A13">
        <w:rPr>
          <w:rStyle w:val="Emphasis"/>
          <w:rFonts w:asciiTheme="minorHAnsi" w:hAnsiTheme="minorHAnsi"/>
        </w:rPr>
        <w:t>.</w:t>
      </w:r>
      <w:r>
        <w:rPr>
          <w:rStyle w:val="Emphasis"/>
          <w:rFonts w:asciiTheme="minorHAnsi" w:hAnsiTheme="minorHAnsi"/>
        </w:rPr>
        <w:t xml:space="preserve"> </w:t>
      </w:r>
      <w:r w:rsidRPr="00925A13">
        <w:rPr>
          <w:rFonts w:asciiTheme="minorHAnsi" w:hAnsiTheme="minorHAnsi"/>
          <w:u w:val="single"/>
        </w:rPr>
        <w:t xml:space="preserve">Judicialocentrism tends to obscure this obvious point because it causes people to dwell on the hard cases that reach the Supreme Court. </w:t>
      </w:r>
      <w:r w:rsidRPr="00925A13">
        <w:rPr>
          <w:rFonts w:asciiTheme="minorHAnsi" w:hAnsiTheme="minorHAnsi"/>
          <w:highlight w:val="yellow"/>
          <w:u w:val="single"/>
        </w:rPr>
        <w:t>The power of separation of powers</w:t>
      </w:r>
      <w:r w:rsidRPr="00925A13">
        <w:rPr>
          <w:rFonts w:asciiTheme="minorHAnsi" w:hAnsiTheme="minorHAnsi"/>
          <w:u w:val="single"/>
        </w:rPr>
        <w:t xml:space="preserve">, however, </w:t>
      </w:r>
      <w:r w:rsidRPr="00925A13">
        <w:rPr>
          <w:rFonts w:asciiTheme="minorHAnsi" w:hAnsiTheme="minorHAnsi"/>
          <w:highlight w:val="yellow"/>
          <w:u w:val="single"/>
        </w:rPr>
        <w:t>largely resides in its ability to keep the easy cases from ever occurring</w:t>
      </w:r>
      <w:r w:rsidRPr="00925A13">
        <w:rPr>
          <w:rFonts w:asciiTheme="minorHAnsi" w:hAnsiTheme="minorHAnsi"/>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925A13">
        <w:rPr>
          <w:rFonts w:asciiTheme="minorHAnsi" w:hAnsiTheme="minorHAnsi"/>
        </w:rPr>
        <w:t xml:space="preserve"> This list could be continued indefinitely.</w:t>
      </w:r>
      <w:r>
        <w:rPr>
          <w:rFonts w:asciiTheme="minorHAnsi" w:hAnsiTheme="minorHAnsi"/>
        </w:rPr>
        <w:t xml:space="preserve"> </w:t>
      </w:r>
      <w:r w:rsidRPr="00925A13">
        <w:rPr>
          <w:rFonts w:asciiTheme="minorHAnsi" w:hAnsiTheme="minorHAnsi"/>
          <w:highlight w:val="yellow"/>
          <w:u w:val="single"/>
        </w:rPr>
        <w:t>The Supreme Court has had two hundred years to muck about with separation-of-powers doctrine</w:t>
      </w:r>
      <w:r w:rsidRPr="00925A13">
        <w:rPr>
          <w:rFonts w:asciiTheme="minorHAnsi" w:hAnsiTheme="minorHAnsi"/>
          <w:u w:val="single"/>
        </w:rPr>
        <w:t xml:space="preserve">. Over that time, scores of Justices--each with his or her own somewhat idiosyncratic view of the law--have sat on the bench. </w:t>
      </w:r>
      <w:r w:rsidRPr="00925A13">
        <w:rPr>
          <w:rStyle w:val="Emphasis"/>
          <w:rFonts w:asciiTheme="minorHAnsi" w:hAnsiTheme="minorHAnsi"/>
        </w:rPr>
        <w:t>Scholars have denounced separation-of-powers</w:t>
      </w:r>
      <w:r w:rsidRPr="00925A13">
        <w:rPr>
          <w:rFonts w:asciiTheme="minorHAnsi" w:hAnsiTheme="minorHAnsi"/>
        </w:rPr>
        <w:t xml:space="preserve"> jurisprudence </w:t>
      </w:r>
      <w:r w:rsidRPr="00925A13">
        <w:rPr>
          <w:rFonts w:asciiTheme="minorHAnsi" w:hAnsiTheme="minorHAnsi"/>
          <w:u w:val="single"/>
        </w:rPr>
        <w:t xml:space="preserve">as </w:t>
      </w:r>
      <w:r w:rsidRPr="00925A13">
        <w:rPr>
          <w:rStyle w:val="Emphasis"/>
          <w:rFonts w:asciiTheme="minorHAnsi" w:hAnsiTheme="minorHAnsi"/>
        </w:rPr>
        <w:t xml:space="preserve">a mess. </w:t>
      </w:r>
      <w:r w:rsidRPr="00925A13">
        <w:rPr>
          <w:rStyle w:val="Emphasis"/>
          <w:rFonts w:asciiTheme="minorHAnsi" w:hAnsiTheme="minorHAnsi"/>
          <w:highlight w:val="yellow"/>
        </w:rPr>
        <w:t>But the Republic endures</w:t>
      </w:r>
      <w:r w:rsidRPr="00925A13">
        <w:rPr>
          <w:rFonts w:asciiTheme="minorHAnsi" w:hAnsiTheme="minorHAnsi"/>
        </w:rPr>
        <w:t xml:space="preserve">, at least more or less. These historical facts tend to indicate that </w:t>
      </w:r>
      <w:r w:rsidRPr="00925A13">
        <w:rPr>
          <w:rStyle w:val="Emphasis"/>
          <w:rFonts w:asciiTheme="minorHAnsi" w:hAnsiTheme="minorHAnsi"/>
          <w:highlight w:val="yellow"/>
        </w:rPr>
        <w:t>the Court need not rush to</w:t>
      </w:r>
      <w:r w:rsidRPr="00925A13">
        <w:rPr>
          <w:rStyle w:val="Emphasis"/>
          <w:rFonts w:asciiTheme="minorHAnsi" w:hAnsiTheme="minorHAnsi"/>
        </w:rPr>
        <w:t xml:space="preserve"> change its approach to separation of powers to </w:t>
      </w:r>
      <w:r w:rsidRPr="00925A13">
        <w:rPr>
          <w:rStyle w:val="Emphasis"/>
          <w:rFonts w:asciiTheme="minorHAnsi" w:hAnsiTheme="minorHAnsi"/>
          <w:highlight w:val="yellow"/>
        </w:rPr>
        <w:t>prevent a slide into tyranny</w:t>
      </w:r>
      <w:r w:rsidRPr="00925A13">
        <w:rPr>
          <w:rStyle w:val="Emphasis"/>
          <w:rFonts w:asciiTheme="minorHAnsi" w:hAnsiTheme="minorHAnsi"/>
        </w:rPr>
        <w:t xml:space="preserve">. </w:t>
      </w:r>
    </w:p>
    <w:p w:rsidR="00C45B88" w:rsidRPr="00925A13" w:rsidRDefault="00C45B88" w:rsidP="00C45B88">
      <w:pPr>
        <w:pStyle w:val="Heading4"/>
        <w:rPr>
          <w:rFonts w:asciiTheme="minorHAnsi" w:hAnsiTheme="minorHAnsi"/>
        </w:rPr>
      </w:pPr>
      <w:r w:rsidRPr="00925A13">
        <w:rPr>
          <w:rFonts w:asciiTheme="minorHAnsi" w:hAnsiTheme="minorHAnsi"/>
        </w:rPr>
        <w:t>No reverse causal—countries won’t magically clean up their act</w:t>
      </w:r>
    </w:p>
    <w:p w:rsidR="00C45B88" w:rsidRPr="00925A13" w:rsidRDefault="00C45B88" w:rsidP="00C45B88">
      <w:pPr>
        <w:rPr>
          <w:rFonts w:asciiTheme="minorHAnsi" w:hAnsiTheme="minorHAnsi"/>
        </w:rPr>
      </w:pPr>
      <w:r w:rsidRPr="00925A13">
        <w:rPr>
          <w:rFonts w:asciiTheme="minorHAnsi" w:hAnsiTheme="minorHAnsi"/>
          <w:b/>
        </w:rPr>
        <w:t xml:space="preserve">Chodosh 03 </w:t>
      </w:r>
      <w:r w:rsidRPr="00925A13">
        <w:rPr>
          <w:rFonts w:asciiTheme="minorHAnsi" w:hAnsiTheme="minorHAnsi"/>
        </w:rPr>
        <w:t>(Hiram, Professor of Law, Director of the Frederick K. Cox International Law Center, Case Western Reserve University School of Law, 38 Tex. Int'l L.J. 587, lexis)</w:t>
      </w:r>
    </w:p>
    <w:p w:rsidR="00C45B88" w:rsidRPr="00925A13" w:rsidRDefault="00C45B88" w:rsidP="00C45B88">
      <w:pPr>
        <w:rPr>
          <w:rFonts w:asciiTheme="minorHAnsi" w:hAnsiTheme="minorHAnsi"/>
          <w:sz w:val="16"/>
        </w:rPr>
      </w:pPr>
      <w:r w:rsidRPr="00925A13">
        <w:rPr>
          <w:rFonts w:asciiTheme="minorHAnsi" w:hAnsiTheme="minorHAnsi"/>
          <w:highlight w:val="yellow"/>
          <w:u w:val="single"/>
        </w:rPr>
        <w:t>Exposure to foreign systems is</w:t>
      </w:r>
      <w:r w:rsidRPr="00925A13">
        <w:rPr>
          <w:rFonts w:asciiTheme="minorHAnsi" w:hAnsiTheme="minorHAnsi"/>
          <w:sz w:val="16"/>
        </w:rPr>
        <w:t xml:space="preserve"> helpful but </w:t>
      </w:r>
      <w:r w:rsidRPr="00925A13">
        <w:rPr>
          <w:rFonts w:asciiTheme="minorHAnsi" w:hAnsiTheme="minorHAnsi"/>
          <w:highlight w:val="yellow"/>
          <w:u w:val="single"/>
        </w:rPr>
        <w:t>seldom sufficient</w:t>
      </w:r>
      <w:r w:rsidRPr="00925A13">
        <w:rPr>
          <w:rFonts w:asciiTheme="minorHAnsi" w:hAnsiTheme="minorHAnsi"/>
          <w:u w:val="single"/>
        </w:rPr>
        <w:t xml:space="preserve"> </w:t>
      </w:r>
      <w:r w:rsidRPr="00925A13">
        <w:rPr>
          <w:rFonts w:asciiTheme="minorHAnsi" w:hAnsiTheme="minorHAnsi"/>
          <w:highlight w:val="yellow"/>
          <w:u w:val="single"/>
        </w:rPr>
        <w:t>for</w:t>
      </w:r>
      <w:r w:rsidRPr="00925A13">
        <w:rPr>
          <w:rFonts w:asciiTheme="minorHAnsi" w:hAnsiTheme="minorHAnsi"/>
          <w:u w:val="single"/>
        </w:rPr>
        <w:t xml:space="preserve"> effective </w:t>
      </w:r>
      <w:r w:rsidRPr="00925A13">
        <w:rPr>
          <w:rFonts w:asciiTheme="minorHAnsi" w:hAnsiTheme="minorHAnsi"/>
          <w:highlight w:val="yellow"/>
          <w:u w:val="single"/>
        </w:rPr>
        <w:t>reform</w:t>
      </w:r>
      <w:r w:rsidRPr="00925A13">
        <w:rPr>
          <w:rFonts w:asciiTheme="minorHAnsi" w:hAnsiTheme="minorHAnsi"/>
          <w:u w:val="single"/>
        </w:rPr>
        <w:t xml:space="preserve"> design.</w:t>
      </w:r>
      <w:r w:rsidRPr="00925A13">
        <w:rPr>
          <w:rFonts w:asciiTheme="minorHAnsi" w:hAnsiTheme="minorHAnsi"/>
          <w:sz w:val="16"/>
        </w:rPr>
        <w:t xml:space="preserve"> </w:t>
      </w:r>
      <w:r w:rsidRPr="00925A13">
        <w:rPr>
          <w:rFonts w:asciiTheme="minorHAnsi" w:hAnsiTheme="minorHAnsi"/>
          <w:sz w:val="16"/>
          <w:szCs w:val="16"/>
        </w:rPr>
        <w:t>Reform models are more likely to be successful if they are not merely copied or transplanted into the system</w:t>
      </w:r>
      <w:r w:rsidRPr="00925A13">
        <w:rPr>
          <w:rFonts w:asciiTheme="minorHAnsi" w:hAnsiTheme="minorHAnsi"/>
          <w:sz w:val="16"/>
        </w:rPr>
        <w:t xml:space="preserve">. </w:t>
      </w:r>
      <w:r w:rsidRPr="00925A13">
        <w:rPr>
          <w:rFonts w:asciiTheme="minorHAnsi" w:hAnsiTheme="minorHAnsi"/>
          <w:highlight w:val="yellow"/>
          <w:u w:val="single"/>
        </w:rPr>
        <w:t>The argument that transplants are easy and common</w:t>
      </w:r>
      <w:r w:rsidRPr="00925A13">
        <w:rPr>
          <w:rFonts w:asciiTheme="minorHAnsi" w:hAnsiTheme="minorHAnsi"/>
          <w:sz w:val="16"/>
        </w:rPr>
        <w:t xml:space="preserve"> (though based on substantial historical evidence) </w:t>
      </w:r>
      <w:r w:rsidRPr="00925A13">
        <w:rPr>
          <w:rFonts w:asciiTheme="minorHAnsi" w:hAnsiTheme="minorHAnsi"/>
          <w:u w:val="single"/>
        </w:rPr>
        <w:t xml:space="preserve">profoundly </w:t>
      </w:r>
      <w:r w:rsidRPr="00925A13">
        <w:rPr>
          <w:rFonts w:asciiTheme="minorHAnsi" w:hAnsiTheme="minorHAnsi"/>
          <w:highlight w:val="yellow"/>
          <w:u w:val="single"/>
        </w:rPr>
        <w:t>undervalues the relationship between law and</w:t>
      </w:r>
      <w:r w:rsidRPr="00925A13">
        <w:rPr>
          <w:rFonts w:asciiTheme="minorHAnsi" w:hAnsiTheme="minorHAnsi"/>
          <w:u w:val="single"/>
        </w:rPr>
        <w:t xml:space="preserve"> external social </w:t>
      </w:r>
      <w:r w:rsidRPr="00925A13">
        <w:rPr>
          <w:rFonts w:asciiTheme="minorHAnsi" w:hAnsiTheme="minorHAnsi"/>
          <w:highlight w:val="yellow"/>
          <w:u w:val="single"/>
        </w:rPr>
        <w:t>objectives</w:t>
      </w:r>
      <w:r w:rsidRPr="00925A13">
        <w:rPr>
          <w:rFonts w:asciiTheme="minorHAnsi" w:hAnsiTheme="minorHAnsi"/>
          <w:sz w:val="16"/>
        </w:rPr>
        <w:t>.</w:t>
      </w:r>
      <w:r>
        <w:rPr>
          <w:rFonts w:asciiTheme="minorHAnsi" w:hAnsiTheme="minorHAnsi"/>
          <w:sz w:val="16"/>
        </w:rPr>
        <w:t xml:space="preserve"> </w:t>
      </w:r>
      <w:r w:rsidRPr="00925A13">
        <w:rPr>
          <w:rFonts w:asciiTheme="minorHAnsi" w:hAnsiTheme="minorHAnsi"/>
          <w:sz w:val="16"/>
        </w:rPr>
        <w:t>103 Furthermore, reforms conceived as blunt negations of</w:t>
      </w:r>
      <w:r>
        <w:rPr>
          <w:rFonts w:asciiTheme="minorHAnsi" w:hAnsiTheme="minorHAnsi"/>
          <w:sz w:val="16"/>
        </w:rPr>
        <w:t xml:space="preserve"> </w:t>
      </w:r>
      <w:r w:rsidRPr="00925A13">
        <w:rPr>
          <w:rFonts w:asciiTheme="minorHAnsi" w:hAnsiTheme="minorHAnsi"/>
          <w:sz w:val="16"/>
        </w:rPr>
        <w:t>[*606]</w:t>
      </w:r>
      <w:r>
        <w:rPr>
          <w:rFonts w:asciiTheme="minorHAnsi" w:hAnsiTheme="minorHAnsi"/>
          <w:sz w:val="16"/>
        </w:rPr>
        <w:t xml:space="preserve"> </w:t>
      </w:r>
      <w:r w:rsidRPr="00925A13">
        <w:rPr>
          <w:rFonts w:asciiTheme="minorHAnsi" w:hAnsiTheme="minorHAnsi"/>
          <w:sz w:val="16"/>
        </w:rPr>
        <w:t xml:space="preserve">the status quo are not likely to be successful. 104 </w:t>
      </w:r>
      <w:r w:rsidRPr="00925A13">
        <w:rPr>
          <w:rFonts w:asciiTheme="minorHAnsi" w:hAnsiTheme="minorHAnsi"/>
          <w:highlight w:val="yellow"/>
          <w:u w:val="single"/>
        </w:rPr>
        <w:t>Reform</w:t>
      </w:r>
      <w:r w:rsidRPr="00925A13">
        <w:rPr>
          <w:rFonts w:asciiTheme="minorHAnsi" w:hAnsiTheme="minorHAnsi"/>
          <w:u w:val="single"/>
        </w:rPr>
        <w:t xml:space="preserve"> proposals </w:t>
      </w:r>
      <w:r w:rsidRPr="00925A13">
        <w:rPr>
          <w:rFonts w:asciiTheme="minorHAnsi" w:hAnsiTheme="minorHAnsi"/>
          <w:highlight w:val="yellow"/>
          <w:u w:val="single"/>
        </w:rPr>
        <w:t>based on foreign systems</w:t>
      </w:r>
      <w:r w:rsidRPr="00925A13">
        <w:rPr>
          <w:rFonts w:asciiTheme="minorHAnsi" w:hAnsiTheme="minorHAnsi"/>
          <w:sz w:val="16"/>
        </w:rPr>
        <w:t xml:space="preserve"> or in reaction to (or as a negation of) recent domestic experience </w:t>
      </w:r>
      <w:r w:rsidRPr="00925A13">
        <w:rPr>
          <w:rFonts w:asciiTheme="minorHAnsi" w:hAnsiTheme="minorHAnsi"/>
          <w:highlight w:val="yellow"/>
          <w:u w:val="single"/>
        </w:rPr>
        <w:t>require careful adaptation</w:t>
      </w:r>
      <w:r w:rsidRPr="00925A13">
        <w:rPr>
          <w:rFonts w:asciiTheme="minorHAnsi" w:hAnsiTheme="minorHAnsi"/>
          <w:u w:val="single"/>
        </w:rPr>
        <w:t xml:space="preserve"> to local circumstances and conditions. However</w:t>
      </w:r>
      <w:r w:rsidRPr="00925A13">
        <w:rPr>
          <w:rFonts w:asciiTheme="minorHAnsi" w:hAnsiTheme="minorHAnsi"/>
          <w:sz w:val="16"/>
        </w:rPr>
        <w:t xml:space="preserve">, </w:t>
      </w:r>
      <w:r w:rsidRPr="00925A13">
        <w:rPr>
          <w:rFonts w:asciiTheme="minorHAnsi" w:hAnsiTheme="minorHAnsi"/>
          <w:highlight w:val="yellow"/>
          <w:u w:val="single"/>
        </w:rPr>
        <w:t xml:space="preserve">most communities are not familiar with the tools of adaptation </w:t>
      </w:r>
      <w:r w:rsidRPr="00925A13">
        <w:rPr>
          <w:rFonts w:asciiTheme="minorHAnsi" w:hAnsiTheme="minorHAnsi"/>
          <w:u w:val="single"/>
        </w:rPr>
        <w:t>and tend to think of foreign models as package deals to accept or reject</w:t>
      </w:r>
      <w:r w:rsidRPr="00925A13">
        <w:rPr>
          <w:rFonts w:asciiTheme="minorHAnsi" w:hAnsiTheme="minorHAnsi"/>
          <w:sz w:val="16"/>
        </w:rPr>
        <w:t xml:space="preserve"> (but rarely to alter), </w:t>
      </w:r>
      <w:r w:rsidRPr="00925A13">
        <w:rPr>
          <w:rFonts w:asciiTheme="minorHAnsi" w:hAnsiTheme="minorHAnsi"/>
          <w:highlight w:val="yellow"/>
          <w:u w:val="single"/>
        </w:rPr>
        <w:t xml:space="preserve">and alterations tend to graft one institution onto another without comprehensive consideration of the system </w:t>
      </w:r>
      <w:r w:rsidRPr="00925A13">
        <w:rPr>
          <w:rFonts w:asciiTheme="minorHAnsi" w:hAnsiTheme="minorHAnsi"/>
          <w:u w:val="single"/>
        </w:rPr>
        <w:t>as a whole</w:t>
      </w:r>
      <w:r w:rsidRPr="00925A13">
        <w:rPr>
          <w:rFonts w:asciiTheme="minorHAnsi" w:hAnsiTheme="minorHAnsi"/>
          <w:sz w:val="16"/>
        </w:rPr>
        <w:t>. 105</w:t>
      </w:r>
    </w:p>
    <w:p w:rsidR="00C45B88" w:rsidRDefault="00C45B88" w:rsidP="00C45B88">
      <w:pPr>
        <w:pStyle w:val="Heading1"/>
      </w:pPr>
      <w:r>
        <w:t>R2P</w:t>
      </w:r>
    </w:p>
    <w:p w:rsidR="00C45B88" w:rsidRDefault="00C45B88" w:rsidP="00C45B88"/>
    <w:p w:rsidR="00C45B88" w:rsidRPr="00031287" w:rsidRDefault="00C45B88" w:rsidP="00C45B88">
      <w:pPr>
        <w:rPr>
          <w:b/>
        </w:rPr>
      </w:pPr>
      <w:r>
        <w:rPr>
          <w:b/>
        </w:rPr>
        <w:t xml:space="preserve">Congess always efers to the executive </w:t>
      </w:r>
    </w:p>
    <w:p w:rsidR="00C45B88" w:rsidRPr="00FB201E" w:rsidRDefault="00C45B88" w:rsidP="00C45B88">
      <w:r>
        <w:rPr>
          <w:rStyle w:val="StyleStyleBold12pt"/>
        </w:rPr>
        <w:t>Vermeule and Posner</w:t>
      </w:r>
      <w:r w:rsidRPr="006D37DF">
        <w:rPr>
          <w:rStyle w:val="StyleStyleBold12pt"/>
        </w:rPr>
        <w:t xml:space="preserve"> 11</w:t>
      </w:r>
      <w:r>
        <w:t xml:space="preserve"> Adrian Vermeule, prof of Law at Harvard University Law School, Eric A Posner</w:t>
      </w:r>
      <w:proofErr w:type="gramStart"/>
      <w:r>
        <w:t>.,</w:t>
      </w:r>
      <w:proofErr w:type="gramEnd"/>
      <w:r>
        <w:t xml:space="preserve"> prof</w:t>
      </w:r>
      <w:r w:rsidRPr="006306EB">
        <w:t xml:space="preserve"> of Law at the University of Chicago Law School</w:t>
      </w:r>
      <w:r>
        <w:t xml:space="preserve">, </w:t>
      </w:r>
      <w:r w:rsidRPr="006D37DF">
        <w:rPr>
          <w:i/>
        </w:rPr>
        <w:t xml:space="preserve">Executive Unbound: After </w:t>
      </w:r>
      <w:r>
        <w:rPr>
          <w:i/>
        </w:rPr>
        <w:t xml:space="preserve">the </w:t>
      </w:r>
      <w:r w:rsidRPr="006D37DF">
        <w:rPr>
          <w:i/>
        </w:rPr>
        <w:t>Madison</w:t>
      </w:r>
      <w:r>
        <w:rPr>
          <w:i/>
        </w:rPr>
        <w:t>ian Republic</w:t>
      </w:r>
      <w:r>
        <w:t>, Oxford University Press 2011</w:t>
      </w:r>
    </w:p>
    <w:p w:rsidR="00C45B88" w:rsidRPr="00031287" w:rsidRDefault="00C45B88" w:rsidP="00C45B88">
      <w:pPr>
        <w:rPr>
          <w:sz w:val="14"/>
        </w:rPr>
      </w:pPr>
      <w:r w:rsidRPr="003E2972">
        <w:rPr>
          <w:rStyle w:val="StyleBoldUnderline"/>
        </w:rPr>
        <w:t>Monitoring the executive requires expertise in the area being monitored</w:t>
      </w:r>
      <w:r w:rsidRPr="00031287">
        <w:rPr>
          <w:sz w:val="14"/>
        </w:rPr>
        <w:t xml:space="preserve">. In many cases, </w:t>
      </w:r>
      <w:r w:rsidRPr="00031287">
        <w:rPr>
          <w:rStyle w:val="Emphasis"/>
          <w:highlight w:val="green"/>
        </w:rPr>
        <w:t>Congress lacks the infor</w:t>
      </w:r>
      <w:r w:rsidRPr="00031287">
        <w:rPr>
          <w:rStyle w:val="Emphasis"/>
        </w:rPr>
        <w:t xml:space="preserve">mation </w:t>
      </w:r>
      <w:r w:rsidRPr="00EF13DB">
        <w:rPr>
          <w:rStyle w:val="Emphasis"/>
          <w:highlight w:val="yellow"/>
        </w:rPr>
        <w:t xml:space="preserve">necessary </w:t>
      </w:r>
      <w:r w:rsidRPr="00031287">
        <w:rPr>
          <w:rStyle w:val="Emphasis"/>
          <w:highlight w:val="green"/>
        </w:rPr>
        <w:t xml:space="preserve">to monitor </w:t>
      </w:r>
      <w:r w:rsidRPr="00EF13DB">
        <w:rPr>
          <w:rStyle w:val="Emphasis"/>
          <w:highlight w:val="yellow"/>
        </w:rPr>
        <w:t>dis</w:t>
      </w:r>
      <w:r w:rsidRPr="00EF13DB">
        <w:rPr>
          <w:rStyle w:val="Emphasis"/>
          <w:highlight w:val="yellow"/>
        </w:rPr>
        <w:softHyphen/>
        <w:t xml:space="preserve">cretionary’ policy </w:t>
      </w:r>
      <w:r w:rsidRPr="00031287">
        <w:rPr>
          <w:rStyle w:val="Emphasis"/>
          <w:highlight w:val="green"/>
        </w:rPr>
        <w:t>choices by the executive</w:t>
      </w:r>
      <w:r w:rsidRPr="00EF13DB">
        <w:rPr>
          <w:rStyle w:val="Emphasis"/>
          <w:highlight w:val="yellow"/>
        </w:rPr>
        <w:t>.</w:t>
      </w:r>
      <w:r w:rsidRPr="00031287">
        <w:rPr>
          <w:sz w:val="14"/>
        </w:rPr>
        <w:t xml:space="preserve"> </w:t>
      </w:r>
      <w:r w:rsidRPr="003E2972">
        <w:rPr>
          <w:rStyle w:val="StyleBoldUnderline"/>
        </w:rPr>
        <w:t>Although the committee system has the effect,</w:t>
      </w:r>
      <w:r w:rsidRPr="00031287">
        <w:rPr>
          <w:sz w:val="14"/>
        </w:rPr>
        <w:t xml:space="preserve"> among others, </w:t>
      </w:r>
      <w:r w:rsidRPr="003E2972">
        <w:rPr>
          <w:rStyle w:val="StyleBoldUnderline"/>
        </w:rPr>
        <w:t>of generating legislative information and expertise</w:t>
      </w:r>
      <w:proofErr w:type="gramStart"/>
      <w:r w:rsidRPr="00031287">
        <w:rPr>
          <w:sz w:val="14"/>
        </w:rPr>
        <w:t>,18</w:t>
      </w:r>
      <w:proofErr w:type="gramEnd"/>
      <w:r w:rsidRPr="00031287">
        <w:rPr>
          <w:sz w:val="14"/>
        </w:rPr>
        <w:t xml:space="preserve"> </w:t>
      </w:r>
      <w:r w:rsidRPr="003E2972">
        <w:rPr>
          <w:rStyle w:val="StyleBoldUnderline"/>
        </w:rPr>
        <w:t>and although Congress has a large internal staff</w:t>
      </w:r>
      <w:r w:rsidRPr="00EF13DB">
        <w:rPr>
          <w:rStyle w:val="StyleBoldUnderline"/>
          <w:highlight w:val="yellow"/>
        </w:rPr>
        <w:t xml:space="preserve">, </w:t>
      </w:r>
      <w:r w:rsidRPr="00031287">
        <w:rPr>
          <w:rStyle w:val="StyleBoldUnderline"/>
          <w:highlight w:val="green"/>
        </w:rPr>
        <w:t xml:space="preserve">there are domains </w:t>
      </w:r>
      <w:r w:rsidRPr="00EF13DB">
        <w:rPr>
          <w:rStyle w:val="StyleBoldUnderline"/>
          <w:highlight w:val="yellow"/>
        </w:rPr>
        <w:t xml:space="preserve">in </w:t>
      </w:r>
      <w:r w:rsidRPr="00031287">
        <w:rPr>
          <w:rStyle w:val="StyleBoldUnderline"/>
          <w:highlight w:val="green"/>
        </w:rPr>
        <w:t xml:space="preserve">which no amount of </w:t>
      </w:r>
      <w:r w:rsidRPr="00EF13DB">
        <w:rPr>
          <w:rStyle w:val="StyleBoldUnderline"/>
          <w:highlight w:val="yellow"/>
        </w:rPr>
        <w:t xml:space="preserve">legislative </w:t>
      </w:r>
      <w:r w:rsidRPr="00031287">
        <w:rPr>
          <w:rStyle w:val="StyleBoldUnderline"/>
          <w:highlight w:val="green"/>
        </w:rPr>
        <w:t>expertise suffices for effective oversight</w:t>
      </w:r>
      <w:r w:rsidRPr="00031287">
        <w:rPr>
          <w:sz w:val="14"/>
        </w:rPr>
        <w:t xml:space="preserve">. Prime </w:t>
      </w:r>
      <w:r w:rsidRPr="00031287">
        <w:rPr>
          <w:rStyle w:val="StyleBoldUnderline"/>
          <w:highlight w:val="green"/>
        </w:rPr>
        <w:t>among these are</w:t>
      </w:r>
      <w:r w:rsidRPr="003E2972">
        <w:rPr>
          <w:rStyle w:val="StyleBoldUnderline"/>
        </w:rPr>
        <w:t xml:space="preserve"> areas of </w:t>
      </w:r>
      <w:r w:rsidRPr="00031287">
        <w:rPr>
          <w:rStyle w:val="StyleBoldUnderline"/>
          <w:highlight w:val="green"/>
        </w:rPr>
        <w:t>foreign policy and national secu</w:t>
      </w:r>
      <w:r w:rsidRPr="00031287">
        <w:rPr>
          <w:rStyle w:val="StyleBoldUnderline"/>
          <w:highlight w:val="green"/>
        </w:rPr>
        <w:softHyphen/>
        <w:t>rity</w:t>
      </w:r>
      <w:r w:rsidRPr="00031287">
        <w:rPr>
          <w:sz w:val="14"/>
          <w:highlight w:val="yellow"/>
        </w:rPr>
        <w:t>.</w:t>
      </w:r>
      <w:r w:rsidRPr="00031287">
        <w:rPr>
          <w:sz w:val="14"/>
        </w:rPr>
        <w:t xml:space="preserve"> </w:t>
      </w:r>
      <w:r w:rsidRPr="003E2972">
        <w:rPr>
          <w:rStyle w:val="StyleBoldUnderline"/>
        </w:rPr>
        <w:t>Here the relative lack of legislative expertise is only part of the prob</w:t>
      </w:r>
      <w:r w:rsidRPr="003E2972">
        <w:rPr>
          <w:rStyle w:val="StyleBoldUnderline"/>
        </w:rPr>
        <w:softHyphen/>
        <w:t xml:space="preserve">lem; what makes it worse is that </w:t>
      </w:r>
      <w:r w:rsidRPr="00031287">
        <w:rPr>
          <w:rStyle w:val="StyleBoldUnderline"/>
          <w:highlight w:val="green"/>
        </w:rPr>
        <w:t>the legislature lacks the raw information that experts need</w:t>
      </w:r>
      <w:r w:rsidRPr="00EF13DB">
        <w:rPr>
          <w:rStyle w:val="StyleBoldUnderline"/>
          <w:highlight w:val="yellow"/>
        </w:rPr>
        <w:t xml:space="preserve"> to make assessments.</w:t>
      </w:r>
      <w:r>
        <w:rPr>
          <w:rStyle w:val="StyleBoldUnderline"/>
        </w:rPr>
        <w:t xml:space="preserve"> </w:t>
      </w:r>
      <w:r w:rsidRPr="003E2972">
        <w:rPr>
          <w:rStyle w:val="StyleBoldUnderline"/>
        </w:rPr>
        <w:t>The problem would disappear if legislators could cheaply acquire infor</w:t>
      </w:r>
      <w:r w:rsidRPr="003E2972">
        <w:rPr>
          <w:rStyle w:val="StyleBoldUnderline"/>
        </w:rPr>
        <w:softHyphen/>
        <w:t xml:space="preserve">mation from the president, but they cannot. </w:t>
      </w:r>
      <w:r w:rsidRPr="00031287">
        <w:rPr>
          <w:rStyle w:val="StyleBoldUnderline"/>
          <w:highlight w:val="green"/>
        </w:rPr>
        <w:t xml:space="preserve">One obstacle is </w:t>
      </w:r>
      <w:r w:rsidRPr="00EF13DB">
        <w:rPr>
          <w:rStyle w:val="StyleBoldUnderline"/>
          <w:highlight w:val="yellow"/>
        </w:rPr>
        <w:t xml:space="preserve">a </w:t>
      </w:r>
      <w:r w:rsidRPr="00031287">
        <w:rPr>
          <w:rStyle w:val="StyleBoldUnderline"/>
          <w:highlight w:val="green"/>
        </w:rPr>
        <w:t xml:space="preserve">suite of legal doctrines protecting executive secrecy </w:t>
      </w:r>
      <w:r w:rsidRPr="00EF13DB">
        <w:rPr>
          <w:rStyle w:val="StyleBoldUnderline"/>
          <w:highlight w:val="yellow"/>
        </w:rPr>
        <w:t>and creating deliberative privileges</w:t>
      </w:r>
      <w:r w:rsidRPr="00031287">
        <w:rPr>
          <w:sz w:val="14"/>
        </w:rPr>
        <w:t>—- doctrines that may or may not be justified from some higher-order systemic point of view as means for producing optimal deliberation within the exec</w:t>
      </w:r>
      <w:r w:rsidRPr="00031287">
        <w:rPr>
          <w:sz w:val="14"/>
        </w:rPr>
        <w:softHyphen/>
        <w:t xml:space="preserve">utive branch. </w:t>
      </w:r>
      <w:r w:rsidRPr="003E2972">
        <w:rPr>
          <w:rStyle w:val="StyleBoldUnderline"/>
        </w:rPr>
        <w:t>Although such privileges are waivable, the executive often fears to set a bad institutional precedent.</w:t>
      </w:r>
      <w:r>
        <w:rPr>
          <w:rStyle w:val="StyleBoldUnderline"/>
        </w:rPr>
        <w:t xml:space="preserve"> </w:t>
      </w:r>
      <w:r w:rsidRPr="00031287">
        <w:rPr>
          <w:rStyle w:val="StyleBoldUnderline"/>
          <w:highlight w:val="green"/>
        </w:rPr>
        <w:t>Another obstacle is the standard executive claim that Congress leaks like a sieve</w:t>
      </w:r>
      <w:r w:rsidRPr="003E2972">
        <w:rPr>
          <w:rStyle w:val="StyleBoldUnderline"/>
        </w:rPr>
        <w:t>, so that sharing secret information with legislators will result in public disclosure</w:t>
      </w:r>
      <w:r w:rsidRPr="00031287">
        <w:rPr>
          <w:sz w:val="14"/>
        </w:rPr>
        <w:t>. The problem becomes most acute when, as in the recent controversy over surveillance by the National Security Agency, the executive claims that the very scope or rationale of a program cannot be discussed with Congress, because to do so would vitiate the very sec</w:t>
      </w:r>
      <w:r w:rsidRPr="00031287">
        <w:rPr>
          <w:sz w:val="14"/>
        </w:rPr>
        <w:softHyphen/>
        <w:t xml:space="preserve">recy that makes the program possible and beneficial. In any particular case the claim might be right or wrong; </w:t>
      </w:r>
      <w:r w:rsidRPr="00EF13DB">
        <w:rPr>
          <w:rStyle w:val="StyleBoldUnderline"/>
          <w:highlight w:val="yellow"/>
        </w:rPr>
        <w:t>legislators have no real way to judge</w:t>
      </w:r>
      <w:r w:rsidRPr="00031287">
        <w:rPr>
          <w:sz w:val="14"/>
        </w:rPr>
        <w:t>, and they know that the claim might be made either by a well- motivated executive or by an ill-motivated executive, albeit for very different reasons.</w:t>
      </w:r>
    </w:p>
    <w:p w:rsidR="00C45B88" w:rsidRDefault="00C45B88" w:rsidP="00C45B88"/>
    <w:p w:rsidR="00C45B88" w:rsidRPr="009D69D0" w:rsidRDefault="00C45B88" w:rsidP="00C45B88">
      <w:pPr>
        <w:rPr>
          <w:b/>
        </w:rPr>
      </w:pPr>
      <w:r w:rsidRPr="009D69D0">
        <w:rPr>
          <w:b/>
        </w:rPr>
        <w:t xml:space="preserve">Innovation solves </w:t>
      </w:r>
    </w:p>
    <w:p w:rsidR="00C45B88" w:rsidRPr="009D69D0" w:rsidRDefault="00C45B88" w:rsidP="00C45B88">
      <w:pPr>
        <w:rPr>
          <w:sz w:val="16"/>
        </w:rPr>
      </w:pPr>
      <w:r w:rsidRPr="009D69D0">
        <w:rPr>
          <w:b/>
        </w:rPr>
        <w:t xml:space="preserve">Chang 11 – </w:t>
      </w:r>
      <w:r w:rsidRPr="009D69D0">
        <w:rPr>
          <w:sz w:val="16"/>
        </w:rPr>
        <w:t>Graduated Cornell Law School (Gordon G., Feb 21</w:t>
      </w:r>
      <w:r w:rsidRPr="009D69D0">
        <w:rPr>
          <w:b/>
        </w:rPr>
        <w:t>, “</w:t>
      </w:r>
      <w:r w:rsidRPr="009D69D0">
        <w:rPr>
          <w:sz w:val="16"/>
        </w:rPr>
        <w:t>Global Food Wars” http://blogs.forbes.com/gordonchang/2011/02/21/global-food-wars/)</w:t>
      </w:r>
    </w:p>
    <w:p w:rsidR="00C45B88" w:rsidRPr="009D69D0" w:rsidRDefault="00C45B88" w:rsidP="00C45B88">
      <w:pPr>
        <w:rPr>
          <w:sz w:val="16"/>
        </w:rPr>
      </w:pPr>
    </w:p>
    <w:p w:rsidR="00C45B88" w:rsidRPr="009D69D0" w:rsidRDefault="00C45B88" w:rsidP="00C45B88">
      <w:pPr>
        <w:rPr>
          <w:u w:val="single"/>
        </w:rPr>
      </w:pPr>
      <w:r w:rsidRPr="009D69D0">
        <w:rPr>
          <w:sz w:val="16"/>
        </w:rPr>
        <w:t xml:space="preserve">In any event, food-price increases have apparently been factors in the unrest now sweeping North Africa and the Middle East. The poor spend up to half their disposable income on edibles, making rapid food inflation a cause of concern for dictators, strongmen, and assorted autocrats everywhere. So even if </w:t>
      </w:r>
      <w:r w:rsidRPr="00506E4B">
        <w:rPr>
          <w:highlight w:val="yellow"/>
          <w:u w:val="single"/>
        </w:rPr>
        <w:t>humankind does not go to war over bad harvests</w:t>
      </w:r>
      <w:r w:rsidRPr="009D69D0">
        <w:rPr>
          <w:sz w:val="16"/>
        </w:rPr>
        <w:t xml:space="preserve">, Paskal may be right when she contends that climate change </w:t>
      </w:r>
      <w:proofErr w:type="gramStart"/>
      <w:r w:rsidRPr="009D69D0">
        <w:rPr>
          <w:sz w:val="16"/>
        </w:rPr>
        <w:t>may</w:t>
      </w:r>
      <w:proofErr w:type="gramEnd"/>
      <w:r w:rsidRPr="009D69D0">
        <w:rPr>
          <w:sz w:val="16"/>
        </w:rPr>
        <w:t xml:space="preserve"> end up altering the global map. </w:t>
      </w:r>
      <w:r w:rsidRPr="00506E4B">
        <w:rPr>
          <w:highlight w:val="yellow"/>
          <w:u w:val="single"/>
        </w:rPr>
        <w:t>This is not the first time</w:t>
      </w:r>
      <w:r w:rsidRPr="009D69D0">
        <w:rPr>
          <w:u w:val="single"/>
        </w:rPr>
        <w:t xml:space="preserve"> in human history that </w:t>
      </w:r>
      <w:r w:rsidRPr="00506E4B">
        <w:rPr>
          <w:highlight w:val="yellow"/>
          <w:u w:val="single"/>
        </w:rPr>
        <w:t>food shortages looked like they would be</w:t>
      </w:r>
      <w:r w:rsidRPr="009D69D0">
        <w:rPr>
          <w:u w:val="single"/>
        </w:rPr>
        <w:t xml:space="preserve"> the </w:t>
      </w:r>
      <w:r w:rsidRPr="00506E4B">
        <w:rPr>
          <w:highlight w:val="yellow"/>
          <w:u w:val="single"/>
        </w:rPr>
        <w:t>motor of violent</w:t>
      </w:r>
      <w:r w:rsidRPr="009D69D0">
        <w:rPr>
          <w:u w:val="single"/>
        </w:rPr>
        <w:t xml:space="preserve"> geopolitical </w:t>
      </w:r>
      <w:r w:rsidRPr="00506E4B">
        <w:rPr>
          <w:highlight w:val="yellow"/>
          <w:u w:val="single"/>
        </w:rPr>
        <w:t>change</w:t>
      </w:r>
      <w:r w:rsidRPr="009D69D0">
        <w:rPr>
          <w:u w:val="single"/>
        </w:rPr>
        <w:t xml:space="preserve">. Yet amazing </w:t>
      </w:r>
      <w:r w:rsidRPr="00506E4B">
        <w:rPr>
          <w:highlight w:val="yellow"/>
          <w:u w:val="single"/>
        </w:rPr>
        <w:t>agronomic advances</w:t>
      </w:r>
      <w:r w:rsidRPr="009D69D0">
        <w:rPr>
          <w:u w:val="single"/>
        </w:rPr>
        <w:t xml:space="preserve">, especially Norman Borlaug’s Green Revolution in the middle of the 20th century, </w:t>
      </w:r>
      <w:r w:rsidRPr="00506E4B">
        <w:rPr>
          <w:highlight w:val="yellow"/>
          <w:u w:val="single"/>
        </w:rPr>
        <w:t>have</w:t>
      </w:r>
      <w:r w:rsidRPr="009D69D0">
        <w:rPr>
          <w:u w:val="single"/>
        </w:rPr>
        <w:t xml:space="preserve"> consistently </w:t>
      </w:r>
      <w:r w:rsidRPr="00506E4B">
        <w:rPr>
          <w:highlight w:val="yellow"/>
          <w:u w:val="single"/>
        </w:rPr>
        <w:t>proved the pessimists wrong.</w:t>
      </w:r>
      <w:r w:rsidRPr="009D69D0">
        <w:rPr>
          <w:u w:val="single"/>
        </w:rPr>
        <w:t xml:space="preserve"> In these days when capitalism is being blamed for most everything, </w:t>
      </w:r>
      <w:r w:rsidRPr="00506E4B">
        <w:rPr>
          <w:highlight w:val="yellow"/>
          <w:u w:val="single"/>
        </w:rPr>
        <w:t>it’s important to remember</w:t>
      </w:r>
      <w:r w:rsidRPr="009D69D0">
        <w:rPr>
          <w:u w:val="single"/>
        </w:rPr>
        <w:t xml:space="preserve"> the power of human </w:t>
      </w:r>
      <w:r w:rsidRPr="00506E4B">
        <w:rPr>
          <w:highlight w:val="yellow"/>
          <w:u w:val="single"/>
        </w:rPr>
        <w:t>innovation</w:t>
      </w:r>
      <w:r w:rsidRPr="009D69D0">
        <w:rPr>
          <w:u w:val="single"/>
        </w:rPr>
        <w:t xml:space="preserve"> in free societies—</w:t>
      </w:r>
      <w:r w:rsidRPr="00506E4B">
        <w:rPr>
          <w:highlight w:val="yellow"/>
          <w:u w:val="single"/>
        </w:rPr>
        <w:t>and</w:t>
      </w:r>
      <w:r w:rsidRPr="009D69D0">
        <w:rPr>
          <w:u w:val="single"/>
        </w:rPr>
        <w:t xml:space="preserve"> the </w:t>
      </w:r>
      <w:r w:rsidRPr="00506E4B">
        <w:rPr>
          <w:highlight w:val="yellow"/>
          <w:u w:val="single"/>
        </w:rPr>
        <w:t>efficiency of free markets.</w:t>
      </w:r>
      <w:r w:rsidRPr="009D69D0">
        <w:rPr>
          <w:u w:val="single"/>
        </w:rPr>
        <w:t xml:space="preserve"> </w:t>
      </w:r>
    </w:p>
    <w:p w:rsidR="00C45B88" w:rsidRPr="009D69D0" w:rsidRDefault="00C45B88" w:rsidP="00C45B88"/>
    <w:p w:rsidR="00C45B88" w:rsidRDefault="00C45B88" w:rsidP="00C45B88">
      <w:pPr>
        <w:pStyle w:val="Heading1"/>
      </w:pPr>
      <w:r>
        <w:t>***2NC</w:t>
      </w:r>
    </w:p>
    <w:p w:rsidR="004077B9" w:rsidRDefault="00C45B88" w:rsidP="00C45B88">
      <w:pPr>
        <w:pStyle w:val="Heading1"/>
      </w:pPr>
      <w:r>
        <w:t>2NC Case</w:t>
      </w:r>
    </w:p>
    <w:p w:rsidR="00C45B88" w:rsidRPr="00EF7B98" w:rsidRDefault="00C45B88" w:rsidP="00C45B88">
      <w:pPr>
        <w:rPr>
          <w:b/>
        </w:rPr>
      </w:pPr>
      <w:r>
        <w:rPr>
          <w:b/>
        </w:rPr>
        <w:t>---</w:t>
      </w:r>
      <w:proofErr w:type="gramStart"/>
      <w:r>
        <w:rPr>
          <w:b/>
        </w:rPr>
        <w:t>all</w:t>
      </w:r>
      <w:proofErr w:type="gramEnd"/>
      <w:r>
        <w:rPr>
          <w:b/>
        </w:rPr>
        <w:t xml:space="preserve"> of our solvency arguments are </w:t>
      </w:r>
      <w:r>
        <w:rPr>
          <w:b/>
          <w:i/>
        </w:rPr>
        <w:t>net offense</w:t>
      </w:r>
      <w:r>
        <w:rPr>
          <w:b/>
        </w:rPr>
        <w:t>---legalism creates the façade that the executive is being constrained but allowing the government to do as it pleases under the guise of constraint---this swells executive power and turns the case</w:t>
      </w:r>
    </w:p>
    <w:p w:rsidR="00C45B88" w:rsidRPr="005524DE" w:rsidRDefault="00C45B88" w:rsidP="00C45B88">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C45B88" w:rsidRDefault="00C45B88" w:rsidP="00C45B88">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C45B88" w:rsidRPr="00925A13" w:rsidRDefault="00C45B88" w:rsidP="00C45B88">
      <w:pPr>
        <w:pStyle w:val="Heading4"/>
        <w:rPr>
          <w:rFonts w:asciiTheme="minorHAnsi" w:hAnsiTheme="minorHAnsi"/>
        </w:rPr>
      </w:pPr>
      <w:r w:rsidRPr="00925A13">
        <w:rPr>
          <w:rFonts w:asciiTheme="minorHAnsi" w:hAnsiTheme="minorHAnsi"/>
        </w:rPr>
        <w:t>Punish them for reading a really general plan text</w:t>
      </w:r>
    </w:p>
    <w:p w:rsidR="00C45B88" w:rsidRPr="00925A13" w:rsidRDefault="00C45B88" w:rsidP="00C45B88">
      <w:pPr>
        <w:rPr>
          <w:rFonts w:asciiTheme="minorHAnsi" w:hAnsiTheme="minorHAnsi"/>
        </w:rPr>
      </w:pPr>
      <w:r w:rsidRPr="00925A13">
        <w:rPr>
          <w:rStyle w:val="StyleStyleBold12pt"/>
          <w:rFonts w:asciiTheme="minorHAnsi" w:hAnsiTheme="minorHAnsi"/>
        </w:rPr>
        <w:t>Sitkowski 6</w:t>
      </w:r>
      <w:r w:rsidRPr="00925A13">
        <w:rPr>
          <w:rFonts w:asciiTheme="minorHAnsi" w:hAnsiTheme="minorHAnsi"/>
        </w:rPr>
        <w:t xml:space="preserve"> (Andrzej, Independent Researcher and Consultant – United Nations, UN Peacekeeping: Myth and Reality, p. 14)</w:t>
      </w:r>
    </w:p>
    <w:p w:rsidR="00C45B88" w:rsidRPr="00925A13" w:rsidRDefault="00C45B88" w:rsidP="00C45B88">
      <w:pPr>
        <w:rPr>
          <w:rFonts w:asciiTheme="minorHAnsi" w:hAnsiTheme="minorHAnsi"/>
          <w:sz w:val="16"/>
        </w:rPr>
      </w:pPr>
      <w:r w:rsidRPr="00925A13">
        <w:rPr>
          <w:rStyle w:val="StyleBoldUnderline"/>
          <w:rFonts w:asciiTheme="minorHAnsi" w:hAnsiTheme="minorHAnsi"/>
          <w:highlight w:val="yellow"/>
        </w:rPr>
        <w:t>Non-use of force except in self-defense</w:t>
      </w:r>
      <w:r w:rsidRPr="00925A13">
        <w:rPr>
          <w:rFonts w:asciiTheme="minorHAnsi" w:hAnsiTheme="minorHAnsi"/>
          <w:sz w:val="16"/>
        </w:rPr>
        <w:t xml:space="preserve"> </w:t>
      </w:r>
      <w:r w:rsidRPr="00925A13">
        <w:rPr>
          <w:rStyle w:val="StyleBoldUnderline"/>
          <w:rFonts w:asciiTheme="minorHAnsi" w:hAnsiTheme="minorHAnsi"/>
        </w:rPr>
        <w:t>is</w:t>
      </w:r>
      <w:r w:rsidRPr="00925A13">
        <w:rPr>
          <w:rFonts w:asciiTheme="minorHAnsi" w:hAnsiTheme="minorHAnsi"/>
          <w:sz w:val="16"/>
        </w:rPr>
        <w:t xml:space="preserve"> the sole principle directly </w:t>
      </w:r>
      <w:r w:rsidRPr="00925A13">
        <w:rPr>
          <w:rStyle w:val="StyleBoldUnderline"/>
          <w:rFonts w:asciiTheme="minorHAnsi" w:hAnsiTheme="minorHAnsi"/>
        </w:rPr>
        <w:t>related to armed contingents</w:t>
      </w:r>
      <w:r w:rsidRPr="00925A13">
        <w:rPr>
          <w:rFonts w:asciiTheme="minorHAnsi" w:hAnsiTheme="minorHAnsi"/>
          <w:sz w:val="16"/>
        </w:rPr>
        <w:t xml:space="preserve"> </w:t>
      </w:r>
      <w:r w:rsidRPr="00925A13">
        <w:rPr>
          <w:rStyle w:val="StyleBoldUnderline"/>
          <w:rFonts w:asciiTheme="minorHAnsi" w:hAnsiTheme="minorHAnsi"/>
        </w:rPr>
        <w:t xml:space="preserve">and </w:t>
      </w:r>
      <w:r w:rsidRPr="00925A13">
        <w:rPr>
          <w:rStyle w:val="StyleBoldUnderline"/>
          <w:rFonts w:asciiTheme="minorHAnsi" w:hAnsiTheme="minorHAnsi"/>
          <w:highlight w:val="yellow"/>
        </w:rPr>
        <w:t xml:space="preserve">is the </w:t>
      </w:r>
      <w:r w:rsidRPr="00925A13">
        <w:rPr>
          <w:rStyle w:val="Emphasis"/>
          <w:rFonts w:asciiTheme="minorHAnsi" w:hAnsiTheme="minorHAnsi"/>
          <w:highlight w:val="yellow"/>
        </w:rPr>
        <w:t>most ambiguous</w:t>
      </w:r>
      <w:r w:rsidRPr="00925A13">
        <w:rPr>
          <w:rFonts w:asciiTheme="minorHAnsi" w:hAnsiTheme="minorHAnsi"/>
          <w:sz w:val="16"/>
        </w:rPr>
        <w:t xml:space="preserve">. According to the UN interpretation, self-defense includes armed response to forceful actions of the warring parties preventing the peacekeepers from discharging their mandate. </w:t>
      </w:r>
      <w:r w:rsidRPr="00925A13">
        <w:rPr>
          <w:rStyle w:val="StyleBoldUnderline"/>
          <w:rFonts w:asciiTheme="minorHAnsi" w:hAnsiTheme="minorHAnsi"/>
          <w:highlight w:val="yellow"/>
        </w:rPr>
        <w:t xml:space="preserve">It boils down to nothing less than a </w:t>
      </w:r>
      <w:r w:rsidRPr="00925A13">
        <w:rPr>
          <w:rStyle w:val="Emphasis"/>
          <w:rFonts w:asciiTheme="minorHAnsi" w:hAnsiTheme="minorHAnsi"/>
          <w:highlight w:val="yellow"/>
        </w:rPr>
        <w:t>blanket authorization</w:t>
      </w:r>
      <w:r w:rsidRPr="00925A13">
        <w:rPr>
          <w:rStyle w:val="Emphasis"/>
          <w:rFonts w:asciiTheme="minorHAnsi" w:hAnsiTheme="minorHAnsi"/>
        </w:rPr>
        <w:t xml:space="preserve"> to use force</w:t>
      </w:r>
      <w:r w:rsidRPr="00925A13">
        <w:rPr>
          <w:rFonts w:asciiTheme="minorHAnsi" w:hAnsiTheme="minorHAnsi"/>
          <w:sz w:val="16"/>
        </w:rPr>
        <w:t xml:space="preserve"> in defense of the mandates, thus. But as if an effort to offset such a conclusion, the Secretariat pronounces every use of force other than in self-defense to constitute peace enforcement which is inconsistent with peacekeeping and should be avoided at any costs: "The logic of peacekeeping Hows from premises that are quite distinct from enforcement and the dynamics of the latter are incompatible with the political process that peacekeeping is intended to facilitate. </w:t>
      </w:r>
      <w:r w:rsidRPr="00925A13">
        <w:rPr>
          <w:rStyle w:val="StyleBoldUnderline"/>
          <w:rFonts w:asciiTheme="minorHAnsi" w:hAnsiTheme="minorHAnsi"/>
        </w:rPr>
        <w:t xml:space="preserve">To </w:t>
      </w:r>
      <w:r w:rsidRPr="00925A13">
        <w:rPr>
          <w:rStyle w:val="Emphasis"/>
          <w:rFonts w:asciiTheme="minorHAnsi" w:hAnsiTheme="minorHAnsi"/>
          <w:b w:val="0"/>
        </w:rPr>
        <w:t>blur</w:t>
      </w:r>
      <w:r w:rsidRPr="00925A13">
        <w:rPr>
          <w:rStyle w:val="StyleBoldUnderline"/>
          <w:rFonts w:asciiTheme="minorHAnsi" w:hAnsiTheme="minorHAnsi"/>
        </w:rPr>
        <w:t xml:space="preserve"> the distinction between the two can </w:t>
      </w:r>
      <w:r w:rsidRPr="00925A13">
        <w:rPr>
          <w:rStyle w:val="Emphasis"/>
          <w:rFonts w:asciiTheme="minorHAnsi" w:hAnsiTheme="minorHAnsi"/>
          <w:b w:val="0"/>
        </w:rPr>
        <w:t>undermine</w:t>
      </w:r>
      <w:r w:rsidRPr="00925A13">
        <w:rPr>
          <w:rStyle w:val="StyleBoldUnderline"/>
          <w:rFonts w:asciiTheme="minorHAnsi" w:hAnsiTheme="minorHAnsi"/>
        </w:rPr>
        <w:t xml:space="preserve"> the viability of peacekeeping operation and endanger its personnel</w:t>
      </w:r>
      <w:r w:rsidRPr="00925A13">
        <w:rPr>
          <w:rFonts w:asciiTheme="minorHAnsi" w:hAnsiTheme="minorHAnsi"/>
          <w:sz w:val="16"/>
        </w:rPr>
        <w:t xml:space="preserve">."4 </w:t>
      </w:r>
      <w:r w:rsidRPr="00925A13">
        <w:rPr>
          <w:rStyle w:val="StyleBoldUnderline"/>
          <w:rFonts w:asciiTheme="minorHAnsi" w:hAnsiTheme="minorHAnsi"/>
          <w:highlight w:val="yellow"/>
        </w:rPr>
        <w:t>The distinction looks good as long it is not exposed to the logic of war</w:t>
      </w:r>
      <w:r w:rsidRPr="00925A13">
        <w:rPr>
          <w:rFonts w:asciiTheme="minorHAnsi" w:hAnsiTheme="minorHAnsi"/>
          <w:sz w:val="16"/>
        </w:rPr>
        <w:t xml:space="preserve">, </w:t>
      </w:r>
      <w:r w:rsidRPr="00925A13">
        <w:rPr>
          <w:rStyle w:val="StyleBoldUnderline"/>
          <w:rFonts w:asciiTheme="minorHAnsi" w:hAnsiTheme="minorHAnsi"/>
        </w:rPr>
        <w:t>the only logic to which the warring parties normally subscribe</w:t>
      </w:r>
      <w:r w:rsidRPr="00925A13">
        <w:rPr>
          <w:rFonts w:asciiTheme="minorHAnsi" w:hAnsiTheme="minorHAnsi"/>
          <w:sz w:val="16"/>
        </w:rPr>
        <w:t xml:space="preserve">. Is removing by force of an illegal roadblock to enable the progress of a UN convoy an act of self-defense against an obstruction in discharging a peacekeeping mandate or an offensive action in peace enforcement? </w:t>
      </w:r>
      <w:r w:rsidRPr="00925A13">
        <w:rPr>
          <w:rStyle w:val="StyleBoldUnderline"/>
          <w:rFonts w:asciiTheme="minorHAnsi" w:hAnsiTheme="minorHAnsi"/>
        </w:rPr>
        <w:t xml:space="preserve">The UN distinction between the defensive and offensive use of force is </w:t>
      </w:r>
      <w:r w:rsidRPr="00925A13">
        <w:rPr>
          <w:rStyle w:val="Emphasis"/>
          <w:rFonts w:asciiTheme="minorHAnsi" w:hAnsiTheme="minorHAnsi"/>
        </w:rPr>
        <w:t>blurred at the outset</w:t>
      </w:r>
      <w:r w:rsidRPr="00925A13">
        <w:rPr>
          <w:rFonts w:asciiTheme="minorHAnsi" w:hAnsiTheme="minorHAnsi"/>
          <w:sz w:val="16"/>
        </w:rPr>
        <w:t>.</w:t>
      </w:r>
    </w:p>
    <w:p w:rsidR="00C45B88" w:rsidRPr="00925A13" w:rsidRDefault="00C45B88" w:rsidP="00C45B88">
      <w:pPr>
        <w:pStyle w:val="Heading4"/>
        <w:rPr>
          <w:rFonts w:asciiTheme="minorHAnsi" w:hAnsiTheme="minorHAnsi"/>
          <w:u w:val="single"/>
        </w:rPr>
      </w:pPr>
      <w:r w:rsidRPr="00925A13">
        <w:rPr>
          <w:rFonts w:asciiTheme="minorHAnsi" w:hAnsiTheme="minorHAnsi"/>
        </w:rPr>
        <w:t>The US will act on this ambiguity</w:t>
      </w:r>
    </w:p>
    <w:p w:rsidR="00C45B88" w:rsidRPr="00925A13" w:rsidRDefault="00C45B88" w:rsidP="00C45B88">
      <w:pPr>
        <w:rPr>
          <w:rFonts w:asciiTheme="minorHAnsi" w:hAnsiTheme="minorHAnsi"/>
        </w:rPr>
      </w:pPr>
      <w:r w:rsidRPr="00925A13">
        <w:rPr>
          <w:rStyle w:val="StyleStyleBold12pt"/>
          <w:rFonts w:asciiTheme="minorHAnsi" w:hAnsiTheme="minorHAnsi"/>
        </w:rPr>
        <w:t>Neack 7</w:t>
      </w:r>
      <w:r w:rsidRPr="00925A13">
        <w:rPr>
          <w:rFonts w:asciiTheme="minorHAnsi" w:hAnsiTheme="minorHAnsi"/>
        </w:rPr>
        <w:t xml:space="preserve"> (Laura, Professor of Political Science – Miami University (Ohio),</w:t>
      </w:r>
      <w:r w:rsidRPr="00925A13">
        <w:rPr>
          <w:rFonts w:asciiTheme="minorHAnsi" w:hAnsiTheme="minorHAnsi"/>
          <w:i/>
        </w:rPr>
        <w:t xml:space="preserve"> Security: States First, People Last</w:t>
      </w:r>
      <w:r w:rsidRPr="00925A13">
        <w:rPr>
          <w:rFonts w:asciiTheme="minorHAnsi" w:hAnsiTheme="minorHAnsi"/>
        </w:rPr>
        <w:t>, p. 106)</w:t>
      </w:r>
    </w:p>
    <w:p w:rsidR="00C45B88" w:rsidRPr="00925A13" w:rsidRDefault="00C45B88" w:rsidP="00C45B88">
      <w:pPr>
        <w:rPr>
          <w:rFonts w:asciiTheme="minorHAnsi" w:hAnsiTheme="minorHAnsi"/>
          <w:sz w:val="16"/>
        </w:rPr>
      </w:pPr>
      <w:r w:rsidRPr="00925A13">
        <w:rPr>
          <w:rFonts w:asciiTheme="minorHAnsi" w:hAnsiTheme="minorHAnsi"/>
          <w:sz w:val="16"/>
        </w:rPr>
        <w:t xml:space="preserve">Although our discussion has been </w:t>
      </w:r>
      <w:r w:rsidRPr="00925A13">
        <w:rPr>
          <w:rStyle w:val="StyleBoldUnderline"/>
          <w:rFonts w:asciiTheme="minorHAnsi" w:hAnsiTheme="minorHAnsi"/>
        </w:rPr>
        <w:t>about the use of military force</w:t>
      </w:r>
      <w:r w:rsidRPr="00925A13">
        <w:rPr>
          <w:rFonts w:asciiTheme="minorHAnsi" w:hAnsiTheme="minorHAnsi"/>
          <w:sz w:val="16"/>
        </w:rPr>
        <w:t xml:space="preserve">, </w:t>
      </w:r>
      <w:r w:rsidRPr="00925A13">
        <w:rPr>
          <w:rStyle w:val="StyleBoldUnderline"/>
          <w:rFonts w:asciiTheme="minorHAnsi" w:hAnsiTheme="minorHAnsi"/>
          <w:highlight w:val="yellow"/>
        </w:rPr>
        <w:t>we</w:t>
      </w:r>
      <w:r w:rsidRPr="00925A13">
        <w:rPr>
          <w:rFonts w:asciiTheme="minorHAnsi" w:hAnsiTheme="minorHAnsi"/>
          <w:sz w:val="16"/>
          <w:highlight w:val="yellow"/>
        </w:rPr>
        <w:t xml:space="preserve"> </w:t>
      </w:r>
      <w:r w:rsidRPr="00925A13">
        <w:rPr>
          <w:rFonts w:asciiTheme="minorHAnsi" w:hAnsiTheme="minorHAnsi"/>
          <w:sz w:val="16"/>
        </w:rPr>
        <w:t xml:space="preserve">still </w:t>
      </w:r>
      <w:r w:rsidRPr="00925A13">
        <w:rPr>
          <w:rStyle w:val="StyleBoldUnderline"/>
          <w:rFonts w:asciiTheme="minorHAnsi" w:hAnsiTheme="minorHAnsi"/>
          <w:highlight w:val="yellow"/>
        </w:rPr>
        <w:t>are on the topic of defense</w:t>
      </w:r>
      <w:r w:rsidRPr="00925A13">
        <w:rPr>
          <w:rFonts w:asciiTheme="minorHAnsi" w:hAnsiTheme="minorHAnsi"/>
          <w:sz w:val="16"/>
          <w:highlight w:val="yellow"/>
        </w:rPr>
        <w:t xml:space="preserve"> </w:t>
      </w:r>
      <w:r w:rsidRPr="00925A13">
        <w:rPr>
          <w:rFonts w:asciiTheme="minorHAnsi" w:hAnsiTheme="minorHAnsi"/>
          <w:sz w:val="16"/>
        </w:rPr>
        <w:t xml:space="preserve">and deterrence </w:t>
      </w:r>
      <w:r w:rsidRPr="00925A13">
        <w:rPr>
          <w:rStyle w:val="StyleBoldUnderline"/>
          <w:rFonts w:asciiTheme="minorHAnsi" w:hAnsiTheme="minorHAnsi"/>
          <w:highlight w:val="yellow"/>
        </w:rPr>
        <w:t>rather than</w:t>
      </w:r>
      <w:r w:rsidRPr="00925A13">
        <w:rPr>
          <w:rFonts w:asciiTheme="minorHAnsi" w:hAnsiTheme="minorHAnsi"/>
          <w:sz w:val="16"/>
          <w:highlight w:val="yellow"/>
        </w:rPr>
        <w:t xml:space="preserve"> </w:t>
      </w:r>
      <w:r w:rsidRPr="00925A13">
        <w:rPr>
          <w:rFonts w:asciiTheme="minorHAnsi" w:hAnsiTheme="minorHAnsi"/>
          <w:sz w:val="16"/>
        </w:rPr>
        <w:t xml:space="preserve">on the </w:t>
      </w:r>
      <w:r w:rsidRPr="00925A13">
        <w:rPr>
          <w:rStyle w:val="StyleBoldUnderline"/>
          <w:rFonts w:asciiTheme="minorHAnsi" w:hAnsiTheme="minorHAnsi"/>
          <w:highlight w:val="yellow"/>
        </w:rPr>
        <w:t>offensive use of force</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It is</w:t>
      </w:r>
      <w:r w:rsidRPr="00925A13">
        <w:rPr>
          <w:rFonts w:asciiTheme="minorHAnsi" w:hAnsiTheme="minorHAnsi"/>
          <w:sz w:val="16"/>
        </w:rPr>
        <w:t xml:space="preserve">, though, in </w:t>
      </w:r>
      <w:r w:rsidRPr="00925A13">
        <w:rPr>
          <w:rStyle w:val="StyleBoldUnderline"/>
          <w:rFonts w:asciiTheme="minorHAnsi" w:hAnsiTheme="minorHAnsi"/>
        </w:rPr>
        <w:t xml:space="preserve">some sense </w:t>
      </w:r>
      <w:r w:rsidRPr="00925A13">
        <w:rPr>
          <w:rStyle w:val="StyleBoldUnderline"/>
          <w:rFonts w:asciiTheme="minorHAnsi" w:hAnsiTheme="minorHAnsi"/>
          <w:highlight w:val="yellow"/>
        </w:rPr>
        <w:t>hard to dispute the old axiom that what</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appear as defensive measures to some appear as offensive</w:t>
      </w:r>
      <w:r w:rsidRPr="00925A13">
        <w:rPr>
          <w:rFonts w:asciiTheme="minorHAnsi" w:hAnsiTheme="minorHAnsi"/>
          <w:sz w:val="16"/>
          <w:highlight w:val="yellow"/>
        </w:rPr>
        <w:t xml:space="preserve"> </w:t>
      </w:r>
      <w:r w:rsidRPr="00925A13">
        <w:rPr>
          <w:rFonts w:asciiTheme="minorHAnsi" w:hAnsiTheme="minorHAnsi"/>
          <w:sz w:val="16"/>
        </w:rPr>
        <w:t xml:space="preserve">and therefore threatening measures to others. </w:t>
      </w:r>
      <w:r w:rsidRPr="00925A13">
        <w:rPr>
          <w:rStyle w:val="StyleBoldUnderline"/>
          <w:rFonts w:asciiTheme="minorHAnsi" w:hAnsiTheme="minorHAnsi"/>
        </w:rPr>
        <w:t>This is part of the dilemma in the security dilemma</w:t>
      </w:r>
      <w:r w:rsidRPr="00925A13">
        <w:rPr>
          <w:rFonts w:asciiTheme="minorHAnsi" w:hAnsiTheme="minorHAnsi"/>
          <w:sz w:val="16"/>
        </w:rPr>
        <w:t xml:space="preserve">. Sometimes </w:t>
      </w:r>
      <w:r w:rsidRPr="00925A13">
        <w:rPr>
          <w:rStyle w:val="StyleBoldUnderline"/>
          <w:rFonts w:asciiTheme="minorHAnsi" w:hAnsiTheme="minorHAnsi"/>
          <w:highlight w:val="yellow"/>
        </w:rPr>
        <w:t xml:space="preserve">countries </w:t>
      </w:r>
      <w:r w:rsidRPr="00925A13">
        <w:rPr>
          <w:rStyle w:val="Emphasis"/>
          <w:rFonts w:asciiTheme="minorHAnsi" w:hAnsiTheme="minorHAnsi"/>
          <w:highlight w:val="yellow"/>
        </w:rPr>
        <w:t>embrace this ambiguity</w:t>
      </w:r>
      <w:r w:rsidRPr="00925A13">
        <w:rPr>
          <w:rFonts w:asciiTheme="minorHAnsi" w:hAnsiTheme="minorHAnsi"/>
          <w:sz w:val="16"/>
          <w:highlight w:val="yellow"/>
        </w:rPr>
        <w:t xml:space="preserve"> </w:t>
      </w:r>
      <w:r w:rsidRPr="00925A13">
        <w:rPr>
          <w:rStyle w:val="StyleBoldUnderline"/>
          <w:rFonts w:asciiTheme="minorHAnsi" w:hAnsiTheme="minorHAnsi"/>
          <w:highlight w:val="yellow"/>
        </w:rPr>
        <w:t>to enhance the danger of underestimating them</w:t>
      </w:r>
      <w:r w:rsidRPr="00925A13">
        <w:rPr>
          <w:rFonts w:asciiTheme="minorHAnsi" w:hAnsiTheme="minorHAnsi"/>
          <w:sz w:val="16"/>
        </w:rPr>
        <w:t>, and sometimes countries attempt to dispel this ambiguity by adopting policies that are overtly transparent and nonthreatening.</w:t>
      </w:r>
    </w:p>
    <w:p w:rsidR="00C45B88" w:rsidRDefault="00C45B88" w:rsidP="00C45B88">
      <w:r>
        <w:t xml:space="preserve">The president can easily bend the light of the law so you aff has ZERO chance of solving on the ground. Government attorneys can easily bend the law to blow off the plan.  </w:t>
      </w:r>
    </w:p>
    <w:p w:rsidR="00C45B88" w:rsidRDefault="00C45B88" w:rsidP="00C45B88"/>
    <w:p w:rsidR="00C45B88" w:rsidRDefault="00C45B88" w:rsidP="00C45B88">
      <w:proofErr w:type="gramStart"/>
      <w:r w:rsidRPr="008E65C5">
        <w:rPr>
          <w:rStyle w:val="Emphasis"/>
        </w:rPr>
        <w:t>Shane 12</w:t>
      </w:r>
      <w:r>
        <w:t xml:space="preserve">  *Peter M. Jacob E. Davis and Jacob E. Davis II Chair in Law, The Ohio State University Moritz School of Law.</w:t>
      </w:r>
      <w:proofErr w:type="gramEnd"/>
      <w:r>
        <w:t xml:space="preserve"> From 1978 to 1981, served in the Office of Legal Counsel, U.S. Department of Justice. Journal of National Security Law &amp; Policy, 5 J. Nat'l Security L. &amp; Pol'y 507</w:t>
      </w:r>
    </w:p>
    <w:p w:rsidR="00C45B88" w:rsidRDefault="00C45B88" w:rsidP="00C45B88"/>
    <w:p w:rsidR="00C45B88" w:rsidRDefault="00C45B88" w:rsidP="00C45B88">
      <w:r w:rsidRPr="008E65C5">
        <w:rPr>
          <w:sz w:val="16"/>
        </w:rPr>
        <w:t xml:space="preserve">Yet, </w:t>
      </w:r>
      <w:r w:rsidRPr="005E128E">
        <w:rPr>
          <w:rStyle w:val="StyleBoldUnderline"/>
          <w:highlight w:val="cyan"/>
        </w:rPr>
        <w:t xml:space="preserve">the ideological prism of presidentialism </w:t>
      </w:r>
      <w:r w:rsidRPr="005E128E">
        <w:rPr>
          <w:rStyle w:val="Emphasis"/>
          <w:highlight w:val="cyan"/>
        </w:rPr>
        <w:t xml:space="preserve">can bend the light of the law so that nothing is seen </w:t>
      </w:r>
      <w:r w:rsidRPr="005E128E">
        <w:rPr>
          <w:rStyle w:val="StyleBoldUnderline"/>
          <w:highlight w:val="cyan"/>
        </w:rPr>
        <w:t>other than the claimed prerogatives of the</w:t>
      </w:r>
      <w:r w:rsidRPr="00A60AE0">
        <w:rPr>
          <w:rStyle w:val="StyleBoldUnderline"/>
        </w:rPr>
        <w:t xml:space="preserve"> sitting </w:t>
      </w:r>
      <w:r w:rsidRPr="005E128E">
        <w:rPr>
          <w:rStyle w:val="StyleBoldUnderline"/>
          <w:highlight w:val="cyan"/>
        </w:rPr>
        <w:t>chief executive.</w:t>
      </w:r>
      <w:r w:rsidRPr="00A60AE0">
        <w:rPr>
          <w:rStyle w:val="StyleBoldUnderline"/>
        </w:rPr>
        <w:t xml:space="preserve"> </w:t>
      </w:r>
      <w:r w:rsidRPr="005E128E">
        <w:rPr>
          <w:rStyle w:val="StyleBoldUnderline"/>
          <w:highlight w:val="cyan"/>
        </w:rPr>
        <w:t>Champions of executive power</w:t>
      </w:r>
      <w:r w:rsidRPr="008E65C5">
        <w:rPr>
          <w:sz w:val="16"/>
        </w:rPr>
        <w:t xml:space="preserve"> - even skilled lawyers who should know better - </w:t>
      </w:r>
      <w:r w:rsidRPr="005E128E">
        <w:rPr>
          <w:rStyle w:val="StyleBoldUnderline"/>
          <w:highlight w:val="cyan"/>
        </w:rPr>
        <w:t>wind up asserting that</w:t>
      </w:r>
      <w:r w:rsidRPr="00A60AE0">
        <w:rPr>
          <w:rStyle w:val="StyleBoldUnderline"/>
        </w:rPr>
        <w:t xml:space="preserve">, to an extraordinary extent, </w:t>
      </w:r>
      <w:r w:rsidRPr="005E128E">
        <w:rPr>
          <w:rStyle w:val="StyleBoldUnderline"/>
          <w:highlight w:val="cyan"/>
        </w:rPr>
        <w:t>the President as a matter of constitutional entitlement is simply not subject to legal regulation</w:t>
      </w:r>
      <w:r w:rsidRPr="00A60AE0">
        <w:rPr>
          <w:rStyle w:val="StyleBoldUnderline"/>
        </w:rPr>
        <w:t xml:space="preserve"> by either of the other two branches of government.</w:t>
      </w:r>
      <w:r w:rsidRPr="008E65C5">
        <w:rPr>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5E128E">
        <w:rPr>
          <w:rStyle w:val="StyleBoldUnderline"/>
          <w:highlight w:val="cyan"/>
        </w:rPr>
        <w:t xml:space="preserve">Government lawyers imbued with the ideology of presidentialism too easily abandon their professional obligations as advisers and </w:t>
      </w:r>
      <w:r w:rsidRPr="005E128E">
        <w:rPr>
          <w:rStyle w:val="Emphasis"/>
          <w:highlight w:val="cyan"/>
        </w:rPr>
        <w:t>too readily become ethically blinkered advocates</w:t>
      </w:r>
      <w:r w:rsidRPr="005E128E">
        <w:rPr>
          <w:rStyle w:val="StyleBoldUnderline"/>
          <w:highlight w:val="cyan"/>
        </w:rPr>
        <w:t xml:space="preserve"> for unchecked executive power</w:t>
      </w:r>
      <w:r w:rsidRPr="008E65C5">
        <w:rPr>
          <w:sz w:val="16"/>
        </w:rPr>
        <w:t xml:space="preserve">. Jack Goldsmith headed the Office of Legal Counsel (OLC) for a little less than ten months in 2003-2004. Of the work done by some </w:t>
      </w:r>
      <w:r w:rsidRPr="005E128E">
        <w:rPr>
          <w:rStyle w:val="StyleBoldUnderline"/>
          <w:highlight w:val="cyan"/>
        </w:rPr>
        <w:t>government attorneys</w:t>
      </w:r>
      <w:r w:rsidRPr="00A60AE0">
        <w:rPr>
          <w:rStyle w:val="StyleBoldUnderline"/>
        </w:rPr>
        <w:t xml:space="preserve"> and top officials after 9/11</w:t>
      </w:r>
      <w:r w:rsidRPr="008E65C5">
        <w:rPr>
          <w:sz w:val="16"/>
        </w:rPr>
        <w:t xml:space="preserve">, he said they </w:t>
      </w:r>
      <w:r w:rsidRPr="005E128E">
        <w:rPr>
          <w:rStyle w:val="StyleBoldUnderline"/>
          <w:highlight w:val="cyan"/>
        </w:rPr>
        <w:t>dealt with FISA limitations</w:t>
      </w:r>
      <w:r w:rsidRPr="008E65C5">
        <w:rPr>
          <w:sz w:val="16"/>
        </w:rPr>
        <w:t xml:space="preserve"> on warrantless surveillance by the National Security Agency (NSA) </w:t>
      </w:r>
      <w:r w:rsidRPr="00A60AE0">
        <w:rPr>
          <w:rStyle w:val="StyleBoldUnderline"/>
        </w:rPr>
        <w:t>"</w:t>
      </w:r>
      <w:r w:rsidRPr="005E128E">
        <w:rPr>
          <w:rStyle w:val="Emphasis"/>
          <w:highlight w:val="cyan"/>
        </w:rPr>
        <w:t>the way they dealt with other laws they didn't like: they blew through them in secret based on flimsy legal opinions</w:t>
      </w:r>
      <w:r w:rsidRPr="005E128E">
        <w:rPr>
          <w:rStyle w:val="StyleBoldUnderline"/>
          <w:highlight w:val="cyan"/>
        </w:rPr>
        <w:t xml:space="preserve"> that they guarded closely so no one could question the legal basis for the operations.</w:t>
      </w:r>
      <w:r w:rsidRPr="008E65C5">
        <w:rPr>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rsidR="00C45B88" w:rsidRDefault="00C45B88" w:rsidP="00C45B88">
      <w:pPr>
        <w:rPr>
          <w:b/>
        </w:rPr>
      </w:pPr>
      <w:proofErr w:type="gramStart"/>
      <w:r>
        <w:rPr>
          <w:b/>
        </w:rPr>
        <w:t>national</w:t>
      </w:r>
      <w:proofErr w:type="gramEnd"/>
      <w:r>
        <w:rPr>
          <w:b/>
        </w:rPr>
        <w:t xml:space="preserve"> emergencies---laws are riddled with them intentionally </w:t>
      </w:r>
    </w:p>
    <w:p w:rsidR="00C45B88" w:rsidRPr="00DB6CAD" w:rsidRDefault="00C45B88" w:rsidP="00C45B88">
      <w:proofErr w:type="gramStart"/>
      <w:r w:rsidRPr="00DB6CAD">
        <w:rPr>
          <w:rStyle w:val="StyleStyleBold12pt"/>
        </w:rPr>
        <w:t>Vermeule 9</w:t>
      </w:r>
      <w:r w:rsidRPr="00DB6CAD">
        <w:t xml:space="preserve">  *Adrian, John H. Watson, Jr. Professor of Law, Harvard Law School.</w:t>
      </w:r>
      <w:proofErr w:type="gramEnd"/>
      <w:r w:rsidRPr="00DB6CAD">
        <w:t xml:space="preserve"> </w:t>
      </w:r>
      <w:proofErr w:type="gramStart"/>
      <w:r w:rsidRPr="00DB6CAD">
        <w:t>Harvard Law Review, 122 Harv.</w:t>
      </w:r>
      <w:proofErr w:type="gramEnd"/>
      <w:r w:rsidRPr="00DB6CAD">
        <w:t xml:space="preserve"> L. Rev. 1095, February</w:t>
      </w:r>
    </w:p>
    <w:p w:rsidR="00C45B88" w:rsidRDefault="00C45B88" w:rsidP="00C45B88">
      <w:pPr>
        <w:rPr>
          <w:bCs/>
          <w:szCs w:val="22"/>
          <w:u w:val="single"/>
        </w:rPr>
      </w:pPr>
      <w:r w:rsidRPr="00DB6CAD">
        <w:rPr>
          <w:sz w:val="16"/>
          <w:szCs w:val="22"/>
        </w:rPr>
        <w:t>In the modest version, once the layers of interpretive dross and continental conceptualisms are cleaned off of Schmitt's thinking, what remains are several important mid-sized and largely institutional or  [*1101</w:t>
      </w:r>
      <w:proofErr w:type="gramStart"/>
      <w:r w:rsidRPr="00DB6CAD">
        <w:rPr>
          <w:sz w:val="16"/>
          <w:szCs w:val="22"/>
        </w:rPr>
        <w:t>]  empirical</w:t>
      </w:r>
      <w:proofErr w:type="gramEnd"/>
      <w:r w:rsidRPr="00DB6CAD">
        <w:rPr>
          <w:sz w:val="16"/>
          <w:szCs w:val="22"/>
        </w:rPr>
        <w:t xml:space="preserve"> insights. </w:t>
      </w:r>
      <w:r w:rsidRPr="00DB6CAD">
        <w:rPr>
          <w:bCs/>
          <w:szCs w:val="22"/>
          <w:highlight w:val="green"/>
          <w:u w:val="single"/>
        </w:rPr>
        <w:t xml:space="preserve">Emergencies cannot </w:t>
      </w:r>
      <w:r w:rsidRPr="00DB6CAD">
        <w:rPr>
          <w:bCs/>
          <w:szCs w:val="22"/>
          <w:highlight w:val="cyan"/>
          <w:u w:val="single"/>
        </w:rPr>
        <w:t xml:space="preserve">realistically </w:t>
      </w:r>
      <w:r w:rsidRPr="00DB6CAD">
        <w:rPr>
          <w:bCs/>
          <w:szCs w:val="22"/>
          <w:highlight w:val="green"/>
          <w:u w:val="single"/>
        </w:rPr>
        <w:t>be governed by</w:t>
      </w:r>
      <w:r w:rsidRPr="00DB6CAD">
        <w:rPr>
          <w:bCs/>
          <w:szCs w:val="22"/>
          <w:u w:val="single"/>
        </w:rPr>
        <w:t xml:space="preserve"> ex ante, highly </w:t>
      </w:r>
      <w:r w:rsidRPr="00DB6CAD">
        <w:rPr>
          <w:bCs/>
          <w:szCs w:val="22"/>
          <w:highlight w:val="green"/>
          <w:u w:val="single"/>
        </w:rPr>
        <w:t>specified rules</w:t>
      </w:r>
      <w:r w:rsidRPr="00DB6CAD">
        <w:rPr>
          <w:bCs/>
          <w:szCs w:val="22"/>
          <w:u w:val="single"/>
        </w:rPr>
        <w:t xml:space="preserve">, but at most by vague ex post standards; </w:t>
      </w:r>
      <w:r w:rsidRPr="00DB6CAD">
        <w:rPr>
          <w:bCs/>
          <w:szCs w:val="22"/>
          <w:highlight w:val="green"/>
          <w:u w:val="single"/>
        </w:rPr>
        <w:t>it is beyond the institutional capacity of lawmakers to specify</w:t>
      </w:r>
      <w:r w:rsidRPr="00DB6CAD">
        <w:rPr>
          <w:bCs/>
          <w:szCs w:val="22"/>
          <w:u w:val="single"/>
        </w:rPr>
        <w:t xml:space="preserve"> and allocate </w:t>
      </w:r>
      <w:r w:rsidRPr="00DB6CAD">
        <w:rPr>
          <w:bCs/>
          <w:szCs w:val="22"/>
          <w:highlight w:val="green"/>
          <w:u w:val="single"/>
        </w:rPr>
        <w:t>emergency powers in all future contingencies</w:t>
      </w:r>
      <w:r w:rsidRPr="00DB6CAD">
        <w:rPr>
          <w:bCs/>
          <w:szCs w:val="22"/>
          <w:u w:val="single"/>
        </w:rPr>
        <w:t xml:space="preserve">; practically speaking, </w:t>
      </w:r>
      <w:r w:rsidRPr="00DB6CAD">
        <w:rPr>
          <w:iCs/>
          <w:szCs w:val="22"/>
          <w:highlight w:val="green"/>
          <w:u w:val="single"/>
        </w:rPr>
        <w:t>legislators</w:t>
      </w:r>
      <w:r w:rsidRPr="00DB6CAD">
        <w:rPr>
          <w:iCs/>
          <w:szCs w:val="22"/>
          <w:u w:val="single"/>
        </w:rPr>
        <w:t xml:space="preserve"> in particular </w:t>
      </w:r>
      <w:r w:rsidRPr="00DB6CAD">
        <w:rPr>
          <w:iCs/>
          <w:szCs w:val="22"/>
          <w:highlight w:val="cyan"/>
          <w:u w:val="single"/>
        </w:rPr>
        <w:t xml:space="preserve">will </w:t>
      </w:r>
      <w:r w:rsidRPr="00DB6CAD">
        <w:rPr>
          <w:iCs/>
          <w:szCs w:val="22"/>
          <w:highlight w:val="green"/>
          <w:u w:val="single"/>
        </w:rPr>
        <w:t xml:space="preserve">feel </w:t>
      </w:r>
      <w:r w:rsidRPr="00DB6CAD">
        <w:rPr>
          <w:iCs/>
          <w:szCs w:val="22"/>
          <w:highlight w:val="cyan"/>
          <w:u w:val="single"/>
        </w:rPr>
        <w:t xml:space="preserve">enormous </w:t>
      </w:r>
      <w:r w:rsidRPr="00DB6CAD">
        <w:rPr>
          <w:iCs/>
          <w:szCs w:val="22"/>
          <w:highlight w:val="green"/>
          <w:u w:val="single"/>
        </w:rPr>
        <w:t>pressure to create vague standards and escape hatches</w:t>
      </w:r>
      <w:r w:rsidRPr="00DB6CAD">
        <w:rPr>
          <w:sz w:val="16"/>
          <w:szCs w:val="22"/>
          <w:highlight w:val="green"/>
        </w:rPr>
        <w:t xml:space="preserve"> - for emergencies</w:t>
      </w:r>
      <w:r w:rsidRPr="00DB6CAD">
        <w:rPr>
          <w:sz w:val="16"/>
          <w:szCs w:val="22"/>
        </w:rPr>
        <w:t xml:space="preserve"> and otherwise - </w:t>
      </w:r>
      <w:r w:rsidRPr="00DB6CAD">
        <w:rPr>
          <w:bCs/>
          <w:szCs w:val="22"/>
          <w:u w:val="single"/>
        </w:rPr>
        <w:t>in the code of legal procedure</w:t>
      </w:r>
      <w:r w:rsidRPr="00DB6CAD">
        <w:rPr>
          <w:sz w:val="16"/>
          <w:szCs w:val="22"/>
        </w:rPr>
        <w:t xml:space="preserve"> that governs the mine run of ordinary cases in the administrative state, </w:t>
      </w:r>
      <w:r w:rsidRPr="00DB6CAD">
        <w:rPr>
          <w:bCs/>
          <w:szCs w:val="22"/>
          <w:u w:val="single"/>
        </w:rPr>
        <w:t xml:space="preserve">because </w:t>
      </w:r>
      <w:r w:rsidRPr="00DB6CAD">
        <w:rPr>
          <w:bCs/>
          <w:szCs w:val="22"/>
          <w:highlight w:val="green"/>
          <w:u w:val="single"/>
        </w:rPr>
        <w:t>legislators</w:t>
      </w:r>
      <w:r w:rsidRPr="00DB6CAD">
        <w:rPr>
          <w:bCs/>
          <w:szCs w:val="22"/>
          <w:u w:val="single"/>
        </w:rPr>
        <w:t xml:space="preserve"> know they cannot subject the massively diverse body of administrative entities to tightly specified rules, and because they </w:t>
      </w:r>
      <w:r w:rsidRPr="00DB6CAD">
        <w:rPr>
          <w:bCs/>
          <w:szCs w:val="22"/>
          <w:highlight w:val="green"/>
          <w:u w:val="single"/>
        </w:rPr>
        <w:t xml:space="preserve">fear </w:t>
      </w:r>
      <w:r w:rsidRPr="00DB6CAD">
        <w:rPr>
          <w:bCs/>
          <w:szCs w:val="22"/>
          <w:highlight w:val="cyan"/>
          <w:u w:val="single"/>
        </w:rPr>
        <w:t xml:space="preserve">the </w:t>
      </w:r>
      <w:r w:rsidRPr="00DB6CAD">
        <w:rPr>
          <w:bCs/>
          <w:szCs w:val="22"/>
          <w:highlight w:val="green"/>
          <w:u w:val="single"/>
        </w:rPr>
        <w:t xml:space="preserve">consequences of lashing the executive too tightly </w:t>
      </w:r>
      <w:r w:rsidRPr="00DB6CAD">
        <w:rPr>
          <w:bCs/>
          <w:szCs w:val="22"/>
          <w:highlight w:val="cyan"/>
          <w:u w:val="single"/>
        </w:rPr>
        <w:t>to the mast in future emergencies</w:t>
      </w:r>
      <w:r w:rsidRPr="00DB6CAD">
        <w:rPr>
          <w:bCs/>
          <w:szCs w:val="22"/>
          <w:u w:val="single"/>
        </w:rPr>
        <w:t>.</w:t>
      </w:r>
      <w:r w:rsidRPr="00DB6CAD">
        <w:rPr>
          <w:sz w:val="16"/>
          <w:szCs w:val="22"/>
        </w:rPr>
        <w:t xml:space="preserve"> As we will see, </w:t>
      </w:r>
      <w:r w:rsidRPr="00DB6CAD">
        <w:rPr>
          <w:bCs/>
          <w:szCs w:val="22"/>
          <w:highlight w:val="green"/>
          <w:u w:val="single"/>
        </w:rPr>
        <w:t xml:space="preserve">all of these </w:t>
      </w:r>
      <w:r w:rsidRPr="00DB6CAD">
        <w:rPr>
          <w:bCs/>
          <w:szCs w:val="22"/>
          <w:highlight w:val="cyan"/>
          <w:u w:val="single"/>
        </w:rPr>
        <w:t xml:space="preserve">institutional </w:t>
      </w:r>
      <w:r w:rsidRPr="00DB6CAD">
        <w:rPr>
          <w:bCs/>
          <w:szCs w:val="22"/>
          <w:highlight w:val="green"/>
          <w:u w:val="single"/>
        </w:rPr>
        <w:t>features are central to our administrative law</w:t>
      </w:r>
      <w:r w:rsidRPr="00DB6CAD">
        <w:rPr>
          <w:bCs/>
          <w:szCs w:val="22"/>
          <w:u w:val="single"/>
        </w:rPr>
        <w:t xml:space="preserve">, and </w:t>
      </w:r>
      <w:r w:rsidRPr="00DB6CAD">
        <w:rPr>
          <w:bCs/>
          <w:szCs w:val="22"/>
          <w:highlight w:val="green"/>
          <w:u w:val="single"/>
        </w:rPr>
        <w:t>they create the</w:t>
      </w:r>
      <w:r w:rsidRPr="00DB6CAD">
        <w:rPr>
          <w:bCs/>
          <w:szCs w:val="22"/>
          <w:u w:val="single"/>
        </w:rPr>
        <w:t xml:space="preserve"> pre</w:t>
      </w:r>
      <w:r w:rsidRPr="00DB6CAD">
        <w:rPr>
          <w:bCs/>
          <w:szCs w:val="22"/>
          <w:highlight w:val="green"/>
          <w:u w:val="single"/>
        </w:rPr>
        <w:t>conditions for</w:t>
      </w:r>
      <w:r w:rsidRPr="00DB6CAD">
        <w:rPr>
          <w:bCs/>
          <w:szCs w:val="22"/>
          <w:u w:val="single"/>
        </w:rPr>
        <w:t xml:space="preserve"> the emergence of the legal black holes and </w:t>
      </w:r>
      <w:r w:rsidRPr="00DB6CAD">
        <w:rPr>
          <w:bCs/>
          <w:szCs w:val="22"/>
          <w:highlight w:val="green"/>
          <w:u w:val="single"/>
        </w:rPr>
        <w:t>legal grey holes</w:t>
      </w:r>
      <w:r w:rsidRPr="00DB6CAD">
        <w:rPr>
          <w:bCs/>
          <w:szCs w:val="22"/>
          <w:u w:val="single"/>
        </w:rPr>
        <w:t xml:space="preserve"> that are integral to its structure.</w:t>
      </w:r>
    </w:p>
    <w:p w:rsidR="00C45B88" w:rsidRDefault="00C45B88" w:rsidP="00C45B88">
      <w:pPr>
        <w:rPr>
          <w:b/>
        </w:rPr>
      </w:pPr>
      <w:proofErr w:type="gramStart"/>
      <w:r>
        <w:rPr>
          <w:b/>
        </w:rPr>
        <w:t>deference</w:t>
      </w:r>
      <w:proofErr w:type="gramEnd"/>
      <w:r>
        <w:rPr>
          <w:b/>
        </w:rPr>
        <w:t xml:space="preserve"> – courts defer to executive and create a rubber stamp model that would just rule in favor of the executive if they violated the law or dismiss it on procedural grounds---this is empirically true for the 3 times the executive has been sued for violating the WPR</w:t>
      </w:r>
    </w:p>
    <w:p w:rsidR="00C45B88" w:rsidRDefault="00C45B88" w:rsidP="00C45B88">
      <w:r w:rsidRPr="00BD1D76">
        <w:rPr>
          <w:rStyle w:val="StyleStyleBold12pt"/>
        </w:rPr>
        <w:t>Driesen 9</w:t>
      </w:r>
      <w:r>
        <w:t xml:space="preserve">  *</w:t>
      </w:r>
      <w:r w:rsidRPr="0004732D">
        <w:t xml:space="preserve"> </w:t>
      </w:r>
      <w:r>
        <w:t>David M.</w:t>
      </w:r>
      <w:r w:rsidRPr="0004732D">
        <w:t xml:space="preserve"> </w:t>
      </w:r>
      <w:r>
        <w:t>University Professor, Syracuse University; Fordham Law Review, October,</w:t>
      </w:r>
      <w:r w:rsidRPr="0004732D">
        <w:t xml:space="preserve"> </w:t>
      </w:r>
      <w:r>
        <w:t>78 Fordham L. Rev. 71</w:t>
      </w:r>
    </w:p>
    <w:p w:rsidR="00C45B88" w:rsidRPr="0095420F" w:rsidRDefault="00C45B88" w:rsidP="00C45B88">
      <w:pPr>
        <w:rPr>
          <w:sz w:val="16"/>
        </w:rPr>
      </w:pPr>
      <w:r w:rsidRPr="0095420F">
        <w:rPr>
          <w:sz w:val="16"/>
        </w:rPr>
        <w:t xml:space="preserve">The executive branch often interprets the vast body of law it administers unilaterally. In some areas, courts have no opportunity to review its decisions. 217 </w:t>
      </w:r>
      <w:r w:rsidRPr="0004732D">
        <w:rPr>
          <w:rStyle w:val="Emphasis"/>
        </w:rPr>
        <w:t xml:space="preserve">Even when reviewable, </w:t>
      </w:r>
      <w:r w:rsidRPr="00BD1D76">
        <w:rPr>
          <w:rStyle w:val="Emphasis"/>
          <w:highlight w:val="cyan"/>
        </w:rPr>
        <w:t xml:space="preserve">the courts </w:t>
      </w:r>
      <w:r w:rsidRPr="000718BA">
        <w:rPr>
          <w:rStyle w:val="Emphasis"/>
        </w:rPr>
        <w:t xml:space="preserve">usually </w:t>
      </w:r>
      <w:r w:rsidRPr="00BD1D76">
        <w:rPr>
          <w:rStyle w:val="Emphasis"/>
          <w:highlight w:val="cyan"/>
        </w:rPr>
        <w:t xml:space="preserve">approach </w:t>
      </w:r>
      <w:r w:rsidRPr="00BD1D76">
        <w:rPr>
          <w:rStyle w:val="StyleBoldUnderline"/>
          <w:highlight w:val="cyan"/>
        </w:rPr>
        <w:t xml:space="preserve">executive </w:t>
      </w:r>
      <w:r w:rsidRPr="003E38E3">
        <w:rPr>
          <w:rStyle w:val="StyleBoldUnderline"/>
        </w:rPr>
        <w:t>branch decisions</w:t>
      </w:r>
      <w:r w:rsidRPr="0004732D">
        <w:rPr>
          <w:rStyle w:val="Emphasis"/>
        </w:rPr>
        <w:t xml:space="preserve"> </w:t>
      </w:r>
      <w:r w:rsidRPr="00BD1D76">
        <w:rPr>
          <w:rStyle w:val="Emphasis"/>
          <w:highlight w:val="cyan"/>
        </w:rPr>
        <w:t xml:space="preserve">deferentially </w:t>
      </w:r>
      <w:r w:rsidRPr="003E38E3">
        <w:rPr>
          <w:rStyle w:val="StyleBoldUnderline"/>
        </w:rPr>
        <w:t xml:space="preserve">and often correct </w:t>
      </w:r>
      <w:r w:rsidRPr="000718BA">
        <w:rPr>
          <w:rStyle w:val="StyleBoldUnderline"/>
        </w:rPr>
        <w:t>errors</w:t>
      </w:r>
      <w:r w:rsidRPr="000718BA">
        <w:rPr>
          <w:rStyle w:val="Emphasis"/>
        </w:rPr>
        <w:t xml:space="preserve"> in ways </w:t>
      </w:r>
      <w:r w:rsidRPr="00BD1D76">
        <w:rPr>
          <w:rStyle w:val="Emphasis"/>
          <w:highlight w:val="cyan"/>
        </w:rPr>
        <w:t xml:space="preserve">that leave continuing latitude for executive </w:t>
      </w:r>
      <w:r w:rsidRPr="000718BA">
        <w:rPr>
          <w:rStyle w:val="Emphasis"/>
        </w:rPr>
        <w:t xml:space="preserve">branch </w:t>
      </w:r>
      <w:r w:rsidRPr="00BD1D76">
        <w:rPr>
          <w:rStyle w:val="Emphasis"/>
          <w:highlight w:val="cyan"/>
        </w:rPr>
        <w:t>shaping of the law</w:t>
      </w:r>
      <w:r w:rsidRPr="0095420F">
        <w:rPr>
          <w:sz w:val="16"/>
        </w:rPr>
        <w:t xml:space="preserve">. 218 </w:t>
      </w:r>
      <w:r w:rsidRPr="0004732D">
        <w:rPr>
          <w:rStyle w:val="StyleBoldUnderline"/>
        </w:rPr>
        <w:t xml:space="preserve">Because of the awkwardness of impeachment and funding cutoffs, congressional </w:t>
      </w:r>
      <w:r w:rsidRPr="00BD1D76">
        <w:rPr>
          <w:rStyle w:val="StyleBoldUnderline"/>
          <w:highlight w:val="cyan"/>
        </w:rPr>
        <w:t xml:space="preserve">oversight provides </w:t>
      </w:r>
      <w:r w:rsidRPr="00BD1D76">
        <w:rPr>
          <w:rStyle w:val="Emphasis"/>
          <w:highlight w:val="cyan"/>
        </w:rPr>
        <w:t>only a very limited remedy for executive excess</w:t>
      </w:r>
      <w:r w:rsidRPr="0004732D">
        <w:rPr>
          <w:rStyle w:val="Emphasis"/>
        </w:rPr>
        <w:t>,</w:t>
      </w:r>
      <w:r w:rsidRPr="0004732D">
        <w:rPr>
          <w:rStyle w:val="StyleBoldUnderline"/>
        </w:rPr>
        <w:t xml:space="preserve"> and </w:t>
      </w:r>
      <w:r w:rsidRPr="00BD1D76">
        <w:rPr>
          <w:rStyle w:val="StyleBoldUnderline"/>
          <w:highlight w:val="cyan"/>
        </w:rPr>
        <w:t>executive decisions to withhold info</w:t>
      </w:r>
      <w:r w:rsidRPr="00575E21">
        <w:rPr>
          <w:rStyle w:val="StyleBoldUnderline"/>
        </w:rPr>
        <w:t>rmation</w:t>
      </w:r>
      <w:r w:rsidRPr="00BD1D76">
        <w:rPr>
          <w:rStyle w:val="StyleBoldUnderline"/>
          <w:highlight w:val="cyan"/>
        </w:rPr>
        <w:t xml:space="preserve"> can further weaken oversight's </w:t>
      </w:r>
      <w:r w:rsidRPr="0004732D">
        <w:rPr>
          <w:rStyle w:val="StyleBoldUnderline"/>
        </w:rPr>
        <w:t>effectiveness.</w:t>
      </w:r>
      <w:r w:rsidRPr="0095420F">
        <w:rPr>
          <w:sz w:val="16"/>
        </w:rPr>
        <w:t xml:space="preserve"> 219 </w:t>
      </w:r>
      <w:r w:rsidRPr="0004732D">
        <w:rPr>
          <w:rStyle w:val="StyleBoldUnderline"/>
        </w:rPr>
        <w:t xml:space="preserve">Because modern Presidents are so profoundly political, a danger exists </w:t>
      </w:r>
      <w:r w:rsidRPr="00575E21">
        <w:rPr>
          <w:rStyle w:val="StyleBoldUnderline"/>
        </w:rPr>
        <w:t xml:space="preserve">that they will </w:t>
      </w:r>
      <w:r w:rsidRPr="00575E21">
        <w:rPr>
          <w:rStyle w:val="Emphasis"/>
        </w:rPr>
        <w:t>interpret the law opportunistically, to increase their own power and advance their faction's political agenda</w:t>
      </w:r>
      <w:r w:rsidRPr="00575E21">
        <w:rPr>
          <w:sz w:val="16"/>
        </w:rPr>
        <w:t xml:space="preserve">, </w:t>
      </w:r>
      <w:r w:rsidRPr="00575E21">
        <w:rPr>
          <w:rStyle w:val="Emphasis"/>
        </w:rPr>
        <w:t>rather than faithfully execute the laws Congress has publicly passed</w:t>
      </w:r>
      <w:r w:rsidRPr="00575E21">
        <w:rPr>
          <w:sz w:val="16"/>
        </w:rPr>
        <w:t>. 220 The opportunities</w:t>
      </w:r>
      <w:r w:rsidRPr="0095420F">
        <w:rPr>
          <w:sz w:val="16"/>
        </w:rPr>
        <w:t xml:space="preserve"> for abuse have recently multiplied, because of the specter of terrorism, which tends to drive the executive toward secret policy making of his own largely unrestrained by law. 221</w:t>
      </w:r>
    </w:p>
    <w:p w:rsidR="00C45B88" w:rsidRDefault="00C45B88" w:rsidP="00C45B88"/>
    <w:p w:rsidR="00C45B88" w:rsidRDefault="00C45B88" w:rsidP="00C45B88">
      <w:r>
        <w:t xml:space="preserve">Talk is cheap. The international community won’t just believe the plan. The plan isn’t enough to solve absent proof </w:t>
      </w:r>
    </w:p>
    <w:p w:rsidR="00C45B88" w:rsidRDefault="00C45B88" w:rsidP="00C45B88">
      <w:pPr>
        <w:rPr>
          <w:sz w:val="16"/>
        </w:rPr>
      </w:pPr>
    </w:p>
    <w:p w:rsidR="00C45B88" w:rsidRDefault="00C45B88" w:rsidP="00C45B88">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C45B88" w:rsidRDefault="00C45B88" w:rsidP="00C45B88">
      <w:pPr>
        <w:rPr>
          <w:sz w:val="16"/>
        </w:rPr>
      </w:pPr>
    </w:p>
    <w:p w:rsidR="00C45B88" w:rsidRDefault="00C45B88" w:rsidP="00C45B88">
      <w:pPr>
        <w:rPr>
          <w:sz w:val="16"/>
        </w:rPr>
      </w:pPr>
      <w:r w:rsidRPr="00DB116F">
        <w:rPr>
          <w:sz w:val="16"/>
        </w:rPr>
        <w:t xml:space="preserve">Before moving to consider the Obama administration's approach to these issues, it is important to underscore the fact that we are talking about two different levels of accountability. The first is that national </w:t>
      </w:r>
      <w:r w:rsidRPr="0034013F">
        <w:rPr>
          <w:rStyle w:val="StyleBoldUnderline"/>
          <w:highlight w:val="green"/>
        </w:rPr>
        <w:t>procedures must meet certain standards of transparency and accountabilit</w:t>
      </w:r>
      <w:r w:rsidRPr="00DB116F">
        <w:rPr>
          <w:rStyle w:val="StyleBoldUnderline"/>
        </w:rPr>
        <w:t xml:space="preserve">y in order </w:t>
      </w:r>
      <w:r w:rsidRPr="0034013F">
        <w:rPr>
          <w:rStyle w:val="StyleBoldUnderline"/>
          <w:highlight w:val="green"/>
        </w:rPr>
        <w:t>to meet existing international obligations</w:t>
      </w:r>
      <w:r w:rsidRPr="00DB116F">
        <w:rPr>
          <w:sz w:val="16"/>
        </w:rPr>
        <w:t xml:space="preserve">. The second is that the national </w:t>
      </w:r>
      <w:r w:rsidRPr="00DB116F">
        <w:rPr>
          <w:rStyle w:val="StyleBoldUnderline"/>
        </w:rPr>
        <w:t>procedures must themselves be sufficiently transparent to international bodies as to permit</w:t>
      </w:r>
      <w:r w:rsidRPr="00DB116F">
        <w:rPr>
          <w:sz w:val="16"/>
        </w:rPr>
        <w:t xml:space="preserve"> the latter to make their own </w:t>
      </w:r>
      <w:r w:rsidRPr="00DB116F">
        <w:rPr>
          <w:rStyle w:val="StyleBoldUnderline"/>
        </w:rPr>
        <w:t>assessment of</w:t>
      </w:r>
      <w:r w:rsidRPr="00DB116F">
        <w:rPr>
          <w:sz w:val="16"/>
        </w:rPr>
        <w:t xml:space="preserve"> the extent to which the state concerned is in </w:t>
      </w:r>
      <w:r w:rsidRPr="00DB116F">
        <w:rPr>
          <w:rStyle w:val="StyleBoldUnderline"/>
        </w:rPr>
        <w:t>compliance</w:t>
      </w:r>
      <w:r w:rsidRPr="00DB116F">
        <w:rPr>
          <w:sz w:val="16"/>
        </w:rPr>
        <w:t xml:space="preserve"> with its obligations. In other words, </w:t>
      </w:r>
      <w:r w:rsidRPr="0034013F">
        <w:rPr>
          <w:rStyle w:val="Emphasis"/>
          <w:highlight w:val="green"/>
        </w:rPr>
        <w:t>even in situations in which states argue that they put in place highly impartial and reliable accountability</w:t>
      </w:r>
      <w:r w:rsidRPr="00DB116F">
        <w:rPr>
          <w:rStyle w:val="Emphasis"/>
        </w:rPr>
        <w:t xml:space="preserve"> mechanisms, </w:t>
      </w:r>
      <w:r w:rsidRPr="0034013F">
        <w:rPr>
          <w:rStyle w:val="Emphasis"/>
          <w:highlight w:val="green"/>
        </w:rPr>
        <w:t>the international community cannot be expected to take such assurances on the basis of faith rather than of convincing informatio</w:t>
      </w:r>
      <w:r w:rsidRPr="00DB116F">
        <w:rPr>
          <w:rStyle w:val="Emphasis"/>
        </w:rPr>
        <w:t>n</w:t>
      </w:r>
      <w:r w:rsidRPr="00DB116F">
        <w:rPr>
          <w:sz w:val="16"/>
        </w:rPr>
        <w:t>. Assurances offered by other states accused of transgressing international standards would not be accepted by the United States in the absence of sufficient information upon the basis of which some form of verification is feasible. Since the 1980s, the phrase "</w:t>
      </w:r>
      <w:r w:rsidRPr="00DB116F">
        <w:rPr>
          <w:rStyle w:val="StyleBoldUnderline"/>
        </w:rPr>
        <w:t>trust but verify"</w:t>
      </w:r>
      <w:r w:rsidRPr="00DB116F">
        <w:rPr>
          <w:sz w:val="16"/>
        </w:rPr>
        <w:t xml:space="preserve"> n104 has been something of a mantra in the arms control field, but it </w:t>
      </w:r>
      <w:r w:rsidRPr="00DB116F">
        <w:rPr>
          <w:rStyle w:val="StyleBoldUnderline"/>
        </w:rPr>
        <w:t>is equally applicable in relation to IHL and IHRL</w:t>
      </w:r>
      <w:r w:rsidRPr="00DB116F">
        <w:rPr>
          <w:sz w:val="16"/>
        </w:rPr>
        <w:t xml:space="preserve">. The United States has consistently demanded of other states that they demonstrate to the international community the extent of their compliance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 [*318] Since I began this section of the Article by citing the emphasis on accountability adopted by the UN report on Sri Lanka, it is appropriate to conclude by reference to the position taken by the United States in that regard. Sri Lanka argued that it had undertaken its own national inquiry into alleged violations of international law committed in the final phases of its civil war and that such an inquiry satisfied whatever accountability obligations the government had. In August 2011, however, the United States called upon Sri Lanka to submit the report of that national inquiry directly to the UN Human Rights Council so that it could be scrutinized by the international community and demonstrate that it "meets international standards." n105 In other words, the two levels of accountability are ultimately separate, and national </w:t>
      </w:r>
      <w:r w:rsidRPr="00DB116F">
        <w:rPr>
          <w:rStyle w:val="StyleBoldUnderline"/>
        </w:rPr>
        <w:t>insistence on</w:t>
      </w:r>
      <w:r w:rsidRPr="00DB116F">
        <w:rPr>
          <w:sz w:val="16"/>
        </w:rPr>
        <w:t xml:space="preserve"> the </w:t>
      </w:r>
      <w:r w:rsidRPr="00DB116F">
        <w:rPr>
          <w:rStyle w:val="StyleBoldUnderline"/>
        </w:rPr>
        <w:t>adequacy of domestic procedures can never be considered a substitute for the degree of transparency required to enable the international community to discharge its separate monitoring obligations</w:t>
      </w:r>
      <w:r w:rsidRPr="00DB116F">
        <w:rPr>
          <w:sz w:val="16"/>
        </w:rPr>
        <w:t xml:space="preserve">. We turn now to take note of the position taken in terms of the applicable international law by the Obama administration. C. The Obama Administration and International Law </w:t>
      </w:r>
      <w:r w:rsidRPr="00DB116F">
        <w:rPr>
          <w:rStyle w:val="StyleBoldUnderline"/>
        </w:rPr>
        <w:t>The United States has consistently affirmed its commitment to the general principles of transparency and accountability and its broader commitment to comply with all of its international obligations.</w:t>
      </w:r>
      <w:r w:rsidRPr="00DB116F">
        <w:rPr>
          <w:sz w:val="16"/>
        </w:rPr>
        <w:t xml:space="preserve"> The Army Field Manual, for example, highlights the need for the United States to respect the rule of law in its military activities: Law and policy govern the actions of the U.S. forces in all military operations, including counterinsurgency. For U.S. forces to conduct operations, a legal basis must exist. This legal basis profoundly influences many aspects of the operation.</w:t>
      </w:r>
    </w:p>
    <w:p w:rsidR="00C45B88" w:rsidRDefault="00C45B88" w:rsidP="00C45B88">
      <w:pPr>
        <w:pStyle w:val="Heading1"/>
      </w:pPr>
      <w:r>
        <w:t>2NC K</w:t>
      </w:r>
    </w:p>
    <w:p w:rsidR="00C45B88" w:rsidRPr="0066497B" w:rsidRDefault="00C45B88" w:rsidP="00C45B88">
      <w:pPr>
        <w:rPr>
          <w:b/>
        </w:rPr>
      </w:pPr>
      <w:r>
        <w:rPr>
          <w:b/>
        </w:rPr>
        <w:t>---</w:t>
      </w:r>
      <w:proofErr w:type="gramStart"/>
      <w:r>
        <w:rPr>
          <w:b/>
        </w:rPr>
        <w:t>national</w:t>
      </w:r>
      <w:proofErr w:type="gramEnd"/>
      <w:r>
        <w:rPr>
          <w:b/>
        </w:rPr>
        <w:t xml:space="preserve"> security utilitarianism---the public has been subdued into believing the government overreach and means-end rationality logic that seeks to control and dominate the world around us is pushing us on the brink of extinction---syria is the most recent example, instead of engaging in diplomacy which would have been the better option we were on the brink of initiating a nuclear war in the region</w:t>
      </w:r>
    </w:p>
    <w:p w:rsidR="00C45B88" w:rsidRDefault="00C45B88" w:rsidP="00C45B88">
      <w:proofErr w:type="gramStart"/>
      <w:r w:rsidRPr="00105E6D">
        <w:rPr>
          <w:rStyle w:val="Emphasis"/>
        </w:rPr>
        <w:t xml:space="preserve">Williams </w:t>
      </w:r>
      <w:r>
        <w:rPr>
          <w:rStyle w:val="Emphasis"/>
        </w:rPr>
        <w:t>8</w:t>
      </w:r>
      <w:r>
        <w:t xml:space="preserve">  *Daniel R, Associate Professor of Law, Northeastern University School of Law.</w:t>
      </w:r>
      <w:proofErr w:type="gramEnd"/>
    </w:p>
    <w:p w:rsidR="00C45B88" w:rsidRDefault="00C45B88" w:rsidP="00C45B88">
      <w:r>
        <w:t xml:space="preserve">Penn State Law Review, </w:t>
      </w:r>
      <w:proofErr w:type="gramStart"/>
      <w:r>
        <w:t>Summer</w:t>
      </w:r>
      <w:proofErr w:type="gramEnd"/>
      <w:r>
        <w:t>, 113 Penn St. L. Rev. 55</w:t>
      </w:r>
    </w:p>
    <w:p w:rsidR="00C45B88" w:rsidRDefault="00C45B88" w:rsidP="00C45B88">
      <w:pPr>
        <w:rPr>
          <w:sz w:val="16"/>
        </w:rPr>
      </w:pPr>
    </w:p>
    <w:p w:rsidR="00C45B88" w:rsidRDefault="00C45B88" w:rsidP="00C45B88">
      <w:r w:rsidRPr="0095463E">
        <w:rPr>
          <w:sz w:val="16"/>
        </w:rPr>
        <w:t xml:space="preserve">B. The Underbelly of the Enlightenment Heritage - the Weberian Nightmare </w:t>
      </w:r>
      <w:r w:rsidRPr="00DC03F9">
        <w:rPr>
          <w:rStyle w:val="StyleBoldUnderline"/>
        </w:rPr>
        <w:t>What has</w:t>
      </w:r>
      <w:r w:rsidRPr="0095463E">
        <w:rPr>
          <w:sz w:val="16"/>
        </w:rPr>
        <w:t xml:space="preserve"> heretofore </w:t>
      </w:r>
      <w:r w:rsidRPr="00DC03F9">
        <w:rPr>
          <w:rStyle w:val="StyleBoldUnderline"/>
        </w:rPr>
        <w:t>given a patina of acceptability to this modern-day Foucauldian "political dream of the plague" is the narrative idea of a wounded and vulnerable nation gripped in an existential crisis, seeking to protect itself against human "missiles of destruction</w:t>
      </w:r>
      <w:r w:rsidRPr="0095463E">
        <w:rPr>
          <w:sz w:val="16"/>
        </w:rPr>
        <w:t xml:space="preserve">." The descriptive (a threatened wounded nation) produces in this story the normative (the adjudicative assembly line for enemy combatants). The Foucauldian "political dream of the plague" is the Weberian nightmare. In Dialectic of the Enlightenment, Frankfurt School theorists Horkheimer and Adorno identify the Weberian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DA7E1E">
        <w:rPr>
          <w:rStyle w:val="StyleBoldUnderline"/>
        </w:rPr>
        <w:t>critical theorists like Horkheimer and Adorno saw</w:t>
      </w:r>
      <w:r w:rsidRPr="0095463E">
        <w:rPr>
          <w:sz w:val="16"/>
        </w:rPr>
        <w:t xml:space="preserve"> what Weber saw 148 - </w:t>
      </w:r>
      <w:r w:rsidRPr="00DA7E1E">
        <w:rPr>
          <w:rStyle w:val="StyleBoldUnderline"/>
        </w:rPr>
        <w:t xml:space="preserve">a cognitive orientation that feeds into and fuels </w:t>
      </w:r>
      <w:r w:rsidRPr="003800DA">
        <w:rPr>
          <w:rStyle w:val="StyleBoldUnderline"/>
          <w:highlight w:val="green"/>
        </w:rPr>
        <w:t>our obsessive drive</w:t>
      </w:r>
      <w:r w:rsidRPr="00DA7E1E">
        <w:rPr>
          <w:rStyle w:val="StyleBoldUnderline"/>
        </w:rPr>
        <w:t xml:space="preserve"> </w:t>
      </w:r>
      <w:r w:rsidRPr="003800DA">
        <w:rPr>
          <w:rStyle w:val="StyleBoldUnderline"/>
          <w:highlight w:val="green"/>
        </w:rPr>
        <w:t xml:space="preserve">to dominate and </w:t>
      </w:r>
      <w:proofErr w:type="gramStart"/>
      <w:r w:rsidRPr="003800DA">
        <w:rPr>
          <w:rStyle w:val="StyleBoldUnderline"/>
          <w:highlight w:val="green"/>
        </w:rPr>
        <w:t>control</w:t>
      </w:r>
      <w:proofErr w:type="gramEnd"/>
      <w:r w:rsidRPr="003800DA">
        <w:rPr>
          <w:rStyle w:val="StyleBoldUnderline"/>
          <w:highlight w:val="green"/>
        </w:rPr>
        <w:t xml:space="preserve"> all that surrounds us</w:t>
      </w:r>
      <w:r w:rsidRPr="0095463E">
        <w:rPr>
          <w:sz w:val="16"/>
        </w:rPr>
        <w:t xml:space="preserve">. 149 The salient point in the Dialectic of the Enlightenment, for our purposes, is that </w:t>
      </w:r>
      <w:r w:rsidRPr="004210E2">
        <w:rPr>
          <w:rStyle w:val="StyleBoldUnderline"/>
          <w:highlight w:val="green"/>
        </w:rPr>
        <w:t xml:space="preserve">the </w:t>
      </w:r>
      <w:r w:rsidRPr="00ED6DF0">
        <w:rPr>
          <w:rStyle w:val="StyleBoldUnderline"/>
          <w:highlight w:val="cyan"/>
        </w:rPr>
        <w:t>instrumentalist ori</w:t>
      </w:r>
      <w:r w:rsidRPr="004210E2">
        <w:rPr>
          <w:rStyle w:val="StyleBoldUnderline"/>
          <w:highlight w:val="green"/>
        </w:rPr>
        <w:t>entation has been unleashed to devour the very idea of the "sacred" in life</w:t>
      </w:r>
      <w:r w:rsidRPr="0095463E">
        <w:rPr>
          <w:sz w:val="16"/>
        </w:rPr>
        <w:t xml:space="preserve">. 150 September 11th and the war on terror </w:t>
      </w:r>
      <w:proofErr w:type="gramStart"/>
      <w:r w:rsidRPr="0095463E">
        <w:rPr>
          <w:sz w:val="16"/>
        </w:rPr>
        <w:t>has</w:t>
      </w:r>
      <w:proofErr w:type="gramEnd"/>
      <w:r w:rsidRPr="0095463E">
        <w:rPr>
          <w:sz w:val="16"/>
        </w:rPr>
        <w:t xml:space="preserve"> only hastened a movement along an already existing trajectory. </w:t>
      </w:r>
      <w:r w:rsidRPr="00ED6DF0">
        <w:rPr>
          <w:rStyle w:val="StyleBoldUnderline"/>
          <w:highlight w:val="cyan"/>
        </w:rPr>
        <w:t>What we experience in our alienated</w:t>
      </w:r>
      <w:r w:rsidRPr="00DA7E1E">
        <w:rPr>
          <w:rStyle w:val="StyleBoldUnderline"/>
        </w:rPr>
        <w:t xml:space="preserve">, </w:t>
      </w:r>
      <w:r w:rsidRPr="00DC03F9">
        <w:t>gadget-filled</w:t>
      </w:r>
      <w:r w:rsidRPr="00DA7E1E">
        <w:rPr>
          <w:rStyle w:val="StyleBoldUnderline"/>
        </w:rPr>
        <w:t xml:space="preserve">, </w:t>
      </w:r>
      <w:r w:rsidRPr="00ED6DF0">
        <w:rPr>
          <w:rStyle w:val="StyleBoldUnderline"/>
          <w:highlight w:val="cyan"/>
        </w:rPr>
        <w:t>but</w:t>
      </w:r>
      <w:r w:rsidRPr="00DA7E1E">
        <w:rPr>
          <w:rStyle w:val="StyleBoldUnderline"/>
        </w:rPr>
        <w:t xml:space="preserve"> </w:t>
      </w:r>
      <w:r w:rsidRPr="00DC03F9">
        <w:t>spiritually</w:t>
      </w:r>
      <w:r w:rsidRPr="00DA7E1E">
        <w:rPr>
          <w:rStyle w:val="StyleBoldUnderline"/>
        </w:rPr>
        <w:t xml:space="preserve"> </w:t>
      </w:r>
      <w:r w:rsidRPr="00ED6DF0">
        <w:rPr>
          <w:rStyle w:val="StyleBoldUnderline"/>
          <w:highlight w:val="cyan"/>
        </w:rPr>
        <w:t>vacant existence</w:t>
      </w:r>
      <w:r w:rsidRPr="0095463E">
        <w:rPr>
          <w:sz w:val="16"/>
        </w:rPr>
        <w:t xml:space="preserve"> - what Max Weber termed our "disenchantment with the world" 151 - </w:t>
      </w:r>
      <w:r w:rsidRPr="004210E2">
        <w:rPr>
          <w:rStyle w:val="StyleBoldUnderline"/>
          <w:highlight w:val="green"/>
        </w:rPr>
        <w:t>is a reflection of</w:t>
      </w:r>
      <w:r w:rsidRPr="0095463E">
        <w:rPr>
          <w:sz w:val="16"/>
        </w:rPr>
        <w:t xml:space="preserve"> what Horkheimer and Adorno diagnosed, and of </w:t>
      </w:r>
      <w:r w:rsidRPr="004210E2">
        <w:rPr>
          <w:rStyle w:val="StyleBoldUnderline"/>
          <w:highlight w:val="green"/>
        </w:rPr>
        <w:t xml:space="preserve">how badly </w:t>
      </w:r>
      <w:r w:rsidRPr="004210E2">
        <w:rPr>
          <w:rStyle w:val="Emphasis"/>
          <w:highlight w:val="green"/>
        </w:rPr>
        <w:t>our capacity for reason has been corrupted by a fetish for means-ends rationality</w:t>
      </w:r>
      <w:r w:rsidRPr="00ED6DF0">
        <w:rPr>
          <w:rStyle w:val="StyleBoldUnderline"/>
          <w:highlight w:val="cyan"/>
        </w:rPr>
        <w:t>.</w:t>
      </w:r>
      <w:r w:rsidRPr="0095463E">
        <w:rPr>
          <w:sz w:val="16"/>
        </w:rPr>
        <w:t xml:space="preserve"> 152 </w:t>
      </w:r>
      <w:r w:rsidRPr="00DA7E1E">
        <w:rPr>
          <w:rStyle w:val="StyleBoldUnderline"/>
        </w:rPr>
        <w:t>That corruption</w:t>
      </w:r>
      <w:r w:rsidRPr="0095463E">
        <w:rPr>
          <w:sz w:val="16"/>
        </w:rPr>
        <w:t xml:space="preserve">, which is on [*91] full display in the overt means-ends reasoning of Hamdi itself, </w:t>
      </w:r>
      <w:r w:rsidRPr="00DA7E1E">
        <w:rPr>
          <w:rStyle w:val="StyleBoldUnderline"/>
        </w:rPr>
        <w:t>has led to</w:t>
      </w:r>
      <w:r w:rsidRPr="0095463E">
        <w:rPr>
          <w:sz w:val="16"/>
        </w:rPr>
        <w:t xml:space="preserve"> what philosopher Albert Borgmann calls a "crucial debility" in our culture, characterized by the "expatriate quality of public life" where we "live in </w:t>
      </w:r>
      <w:r w:rsidRPr="00DC03F9">
        <w:rPr>
          <w:rStyle w:val="Emphasis"/>
        </w:rPr>
        <w:t>self-imposed exile from communal conversation and action.</w:t>
      </w:r>
      <w:r w:rsidRPr="0095463E">
        <w:rPr>
          <w:sz w:val="16"/>
        </w:rPr>
        <w:t xml:space="preserve">" 153 There is, then, a certain blowback effect, where </w:t>
      </w:r>
      <w:r w:rsidRPr="00DA7E1E">
        <w:rPr>
          <w:rStyle w:val="StyleBoldUnderline"/>
        </w:rPr>
        <w:t>a mode of thinking that was supposed to lead to humanity's flourishing has been whipsawed back upon us as a powerful corrupting, even imprisoning, force.</w:t>
      </w:r>
      <w:r w:rsidRPr="0095463E">
        <w:rPr>
          <w:sz w:val="16"/>
        </w:rPr>
        <w:t xml:space="preserve"> Whereas the Enlightenment, as exemplified by Rousseau, Voltaire, and Kant, promised freedom from irrationality and darkness, </w:t>
      </w:r>
      <w:r w:rsidRPr="004210E2">
        <w:rPr>
          <w:rStyle w:val="StyleBoldUnderline"/>
          <w:highlight w:val="green"/>
        </w:rPr>
        <w:t xml:space="preserve">it has </w:t>
      </w:r>
      <w:r w:rsidRPr="004210E2">
        <w:rPr>
          <w:rStyle w:val="StyleBoldUnderline"/>
        </w:rPr>
        <w:t>instead</w:t>
      </w:r>
      <w:r w:rsidRPr="00DA7E1E">
        <w:rPr>
          <w:rStyle w:val="StyleBoldUnderline"/>
        </w:rPr>
        <w:t xml:space="preserve"> </w:t>
      </w:r>
      <w:r w:rsidRPr="004210E2">
        <w:rPr>
          <w:rStyle w:val="Emphasis"/>
          <w:highlight w:val="green"/>
        </w:rPr>
        <w:t>denuded the public sphere</w:t>
      </w:r>
      <w:r w:rsidRPr="004210E2">
        <w:rPr>
          <w:rStyle w:val="StyleBoldUnderline"/>
          <w:highlight w:val="green"/>
        </w:rPr>
        <w:t xml:space="preserve"> and</w:t>
      </w:r>
      <w:r w:rsidRPr="00D70A9F">
        <w:rPr>
          <w:rStyle w:val="StyleBoldUnderline"/>
          <w:highlight w:val="cyan"/>
        </w:rPr>
        <w:t xml:space="preserve"> bequeathed to us </w:t>
      </w:r>
      <w:r w:rsidRPr="004210E2">
        <w:rPr>
          <w:rStyle w:val="StyleBoldUnderline"/>
          <w:highlight w:val="green"/>
        </w:rPr>
        <w:t>a technocratic language that debilitates the ability to conceptualize our way out</w:t>
      </w:r>
      <w:r w:rsidRPr="00DA7E1E">
        <w:rPr>
          <w:rStyle w:val="StyleBoldUnderline"/>
        </w:rPr>
        <w:t xml:space="preserve"> </w:t>
      </w:r>
      <w:r w:rsidRPr="00990A4A">
        <w:t>of a disastrous course (ecologically and otherwise) on which our technocratic means-ends orientation has put us. 154</w:t>
      </w:r>
      <w:r w:rsidRPr="0095463E">
        <w:rPr>
          <w:sz w:val="16"/>
        </w:rPr>
        <w:t xml:space="preserve"> The quest for domination and control immanent within Enlightenment's </w:t>
      </w:r>
      <w:r w:rsidRPr="004210E2">
        <w:rPr>
          <w:sz w:val="16"/>
          <w:highlight w:val="green"/>
        </w:rPr>
        <w:t>f</w:t>
      </w:r>
      <w:r w:rsidRPr="004210E2">
        <w:rPr>
          <w:rStyle w:val="StyleBoldUnderline"/>
          <w:highlight w:val="green"/>
        </w:rPr>
        <w:t>etish for means-ends reasoning</w:t>
      </w:r>
      <w:r w:rsidRPr="00D70A9F">
        <w:rPr>
          <w:rStyle w:val="StyleBoldUnderline"/>
          <w:highlight w:val="cyan"/>
        </w:rPr>
        <w:t>,</w:t>
      </w:r>
      <w:r w:rsidRPr="0095463E">
        <w:rPr>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4210E2">
        <w:rPr>
          <w:rStyle w:val="StyleBoldUnderline"/>
          <w:highlight w:val="green"/>
        </w:rPr>
        <w:t xml:space="preserve">has </w:t>
      </w:r>
      <w:r w:rsidRPr="00D70A9F">
        <w:rPr>
          <w:rStyle w:val="StyleBoldUnderline"/>
          <w:highlight w:val="cyan"/>
        </w:rPr>
        <w:t xml:space="preserve">instead </w:t>
      </w:r>
      <w:r w:rsidRPr="004210E2">
        <w:rPr>
          <w:rStyle w:val="Emphasis"/>
          <w:highlight w:val="green"/>
        </w:rPr>
        <w:t>taken us to the brink of annihilation</w:t>
      </w:r>
      <w:r w:rsidRPr="00DA7E1E">
        <w:rPr>
          <w:rStyle w:val="StyleBoldUnderline"/>
        </w:rPr>
        <w:t xml:space="preserve"> in a world where the disparities of wealth are grossly appalling and human behavior slides so easily into barbarism and violence, usually in the service of preserving or further deepening those disparities</w:t>
      </w:r>
      <w:r w:rsidRPr="0095463E">
        <w:rPr>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95463E">
        <w:rPr>
          <w:sz w:val="16"/>
        </w:rPr>
        <w:t>an ennui</w:t>
      </w:r>
      <w:proofErr w:type="gramEnd"/>
      <w:r w:rsidRPr="0095463E">
        <w:rPr>
          <w:sz w:val="16"/>
        </w:rPr>
        <w:t xml:space="preserve"> and despair that produces a nostalgic yearning for the sacred upon which those slaughtered cultures built their now-defunct way of life.</w:t>
      </w:r>
    </w:p>
    <w:p w:rsidR="00C45B88" w:rsidRDefault="00C45B88" w:rsidP="00C45B88"/>
    <w:p w:rsidR="00C45B88" w:rsidRPr="003800DA" w:rsidRDefault="00C45B88" w:rsidP="00C45B88">
      <w:pPr>
        <w:rPr>
          <w:b/>
        </w:rPr>
      </w:pPr>
      <w:proofErr w:type="gramStart"/>
      <w:r>
        <w:rPr>
          <w:b/>
        </w:rPr>
        <w:t>bad</w:t>
      </w:r>
      <w:proofErr w:type="gramEnd"/>
      <w:r>
        <w:rPr>
          <w:b/>
        </w:rPr>
        <w:t xml:space="preserve"> for the left DA---</w:t>
      </w:r>
      <w:r w:rsidRPr="001B2CF9">
        <w:rPr>
          <w:b/>
        </w:rPr>
        <w:t>as progressives stay focused on the law, conservatives chalk up more wins.  We need to get our attention out of the law and law reviews.  Our incessant fidelity to the constitutional scholarship is WORSE than doing nothing</w:t>
      </w:r>
      <w:r>
        <w:rPr>
          <w:b/>
        </w:rPr>
        <w:t>---links to the motha impact</w:t>
      </w:r>
    </w:p>
    <w:p w:rsidR="00C45B88" w:rsidRPr="00712BFF" w:rsidRDefault="00C45B88" w:rsidP="00C45B88">
      <w:r w:rsidRPr="00B42A1A">
        <w:rPr>
          <w:rStyle w:val="Emphasis"/>
        </w:rPr>
        <w:t>WEST 6</w:t>
      </w:r>
      <w:r w:rsidRPr="00712BFF">
        <w:t xml:space="preserve">, Pf Law @ Georgetown, (Robin, </w:t>
      </w:r>
      <w:r w:rsidRPr="00712BFF">
        <w:rPr>
          <w:i/>
        </w:rPr>
        <w:t>Harvard Journal of Law &amp; Gender</w:t>
      </w:r>
      <w:r w:rsidRPr="00712BFF">
        <w:t>, Winter, lexis)</w:t>
      </w:r>
    </w:p>
    <w:p w:rsidR="00C45B88" w:rsidRPr="00712BFF" w:rsidRDefault="00C45B88" w:rsidP="00C45B88"/>
    <w:p w:rsidR="00C45B88" w:rsidRPr="00712BFF" w:rsidRDefault="00C45B88" w:rsidP="00C45B88">
      <w:pPr>
        <w:rPr>
          <w:u w:val="single"/>
        </w:rPr>
      </w:pPr>
      <w:r w:rsidRPr="00947701">
        <w:rPr>
          <w:sz w:val="16"/>
        </w:rPr>
        <w:t xml:space="preserve">And </w:t>
      </w:r>
      <w:r w:rsidRPr="001B2CF9">
        <w:rPr>
          <w:highlight w:val="green"/>
          <w:u w:val="single"/>
        </w:rPr>
        <w:t>law is indeed a strikingly conservative and conserving set of</w:t>
      </w:r>
      <w:r w:rsidRPr="00712BFF">
        <w:rPr>
          <w:u w:val="single"/>
        </w:rPr>
        <w:t xml:space="preserve"> institutions and </w:t>
      </w:r>
      <w:r w:rsidRPr="001B2CF9">
        <w:rPr>
          <w:highlight w:val="green"/>
          <w:u w:val="single"/>
        </w:rPr>
        <w:t>practices</w:t>
      </w:r>
      <w:r w:rsidRPr="00712BFF">
        <w:rPr>
          <w:u w:val="single"/>
        </w:rPr>
        <w:t>.</w:t>
      </w:r>
      <w:r w:rsidRPr="00947701">
        <w:rPr>
          <w:sz w:val="16"/>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1B2CF9">
        <w:rPr>
          <w:b/>
          <w:highlight w:val="green"/>
          <w:u w:val="single"/>
        </w:rPr>
        <w:t>law-focused inquiries</w:t>
      </w:r>
      <w:r w:rsidRPr="00712BFF">
        <w:rPr>
          <w:u w:val="single"/>
        </w:rPr>
        <w:t xml:space="preserve"> </w:t>
      </w:r>
      <w:r w:rsidRPr="00947701">
        <w:rPr>
          <w:sz w:val="16"/>
        </w:rPr>
        <w:t>with respect to gender or otherwise that come from such a focus</w:t>
      </w:r>
      <w:r w:rsidRPr="00712BFF">
        <w:rPr>
          <w:u w:val="single"/>
        </w:rPr>
        <w:t xml:space="preserve"> </w:t>
      </w:r>
      <w:r w:rsidRPr="001B2CF9">
        <w:rPr>
          <w:highlight w:val="green"/>
          <w:u w:val="single"/>
        </w:rPr>
        <w:t xml:space="preserve">are indeed reformist projects. They are </w:t>
      </w:r>
      <w:r w:rsidRPr="00B42A1A">
        <w:rPr>
          <w:highlight w:val="cyan"/>
          <w:u w:val="single"/>
        </w:rPr>
        <w:t xml:space="preserve">projects </w:t>
      </w:r>
      <w:r w:rsidRPr="001B2CF9">
        <w:rPr>
          <w:highlight w:val="green"/>
          <w:u w:val="single"/>
        </w:rPr>
        <w:t>about how law could do better,</w:t>
      </w:r>
      <w:r w:rsidRPr="00712BFF">
        <w:rPr>
          <w:u w:val="single"/>
        </w:rPr>
        <w:t xml:space="preserve"> instrumentally</w:t>
      </w:r>
      <w:r w:rsidRPr="00947701">
        <w:rPr>
          <w:sz w:val="16"/>
        </w:rPr>
        <w:t xml:space="preserve">, what it claims to do, and what it does do some of the time, what it does not do at all well most of the time, and often does not do at all, period. However, </w:t>
      </w:r>
      <w:r w:rsidRPr="00B42A1A">
        <w:rPr>
          <w:highlight w:val="cyan"/>
          <w:u w:val="single"/>
        </w:rPr>
        <w:t>while it is important to get judge-made law to do better</w:t>
      </w:r>
      <w:r w:rsidRPr="00712BFF">
        <w:rPr>
          <w:u w:val="single"/>
        </w:rPr>
        <w:t xml:space="preserve"> what it already does, </w:t>
      </w:r>
      <w:r w:rsidRPr="001B2CF9">
        <w:rPr>
          <w:rStyle w:val="Emphasis"/>
          <w:highlight w:val="green"/>
        </w:rPr>
        <w:t>it is even more important</w:t>
      </w:r>
      <w:r w:rsidRPr="00B42A1A">
        <w:rPr>
          <w:rStyle w:val="Emphasis"/>
          <w:highlight w:val="cyan"/>
        </w:rPr>
        <w:t>.</w:t>
      </w:r>
      <w:r w:rsidRPr="00947701">
        <w:rPr>
          <w:sz w:val="16"/>
        </w:rPr>
        <w:t xml:space="preserve"> I think</w:t>
      </w:r>
      <w:proofErr w:type="gramStart"/>
      <w:r w:rsidRPr="00947701">
        <w:rPr>
          <w:sz w:val="16"/>
        </w:rPr>
        <w:t>,</w:t>
      </w:r>
      <w:proofErr w:type="gramEnd"/>
      <w:r w:rsidRPr="00947701">
        <w:rPr>
          <w:sz w:val="16"/>
        </w:rPr>
        <w:t xml:space="preserve"> </w:t>
      </w:r>
      <w:r w:rsidRPr="001B2CF9">
        <w:rPr>
          <w:b/>
          <w:highlight w:val="green"/>
          <w:u w:val="single"/>
        </w:rPr>
        <w:t>to put law in its place</w:t>
      </w:r>
      <w:r w:rsidRPr="001B2CF9">
        <w:rPr>
          <w:sz w:val="16"/>
          <w:highlight w:val="green"/>
        </w:rPr>
        <w:t>.</w:t>
      </w:r>
      <w:r w:rsidRPr="00947701">
        <w:rPr>
          <w:sz w:val="16"/>
        </w:rPr>
        <w:t xml:space="preserve"> </w:t>
      </w:r>
      <w:r w:rsidRPr="00F2166E">
        <w:rPr>
          <w:u w:val="single"/>
        </w:rPr>
        <w:t>Law</w:t>
      </w:r>
      <w:r w:rsidRPr="00F2166E">
        <w:rPr>
          <w:sz w:val="16"/>
        </w:rPr>
        <w:t xml:space="preserve">--meaning here, adjudicative law--is (lo and behold) not politics. It </w:t>
      </w:r>
      <w:r w:rsidRPr="00F2166E">
        <w:rPr>
          <w:rStyle w:val="Emphasis"/>
        </w:rPr>
        <w:t>cannot do what politics might be able to do.</w:t>
      </w:r>
      <w:r w:rsidRPr="00F2166E">
        <w:rPr>
          <w:u w:val="single"/>
        </w:rPr>
        <w:t xml:space="preserve"> It has been a tragic mistake,</w:t>
      </w:r>
      <w:r w:rsidRPr="00F2166E">
        <w:rPr>
          <w:sz w:val="16"/>
        </w:rPr>
        <w:t xml:space="preserve"> I think, </w:t>
      </w:r>
      <w:r w:rsidRPr="00F2166E">
        <w:rPr>
          <w:u w:val="single"/>
        </w:rPr>
        <w:t xml:space="preserve">of liberals, radicals, </w:t>
      </w:r>
      <w:r w:rsidRPr="00F2166E">
        <w:rPr>
          <w:sz w:val="16"/>
        </w:rPr>
        <w:t>identitarian theorists, critical legal scholars</w:t>
      </w:r>
      <w:r w:rsidRPr="00F2166E">
        <w:rPr>
          <w:u w:val="single"/>
        </w:rPr>
        <w:t xml:space="preserve">, and progressives of all stripes involved in law, legal theory, </w:t>
      </w:r>
      <w:r w:rsidRPr="00F2166E">
        <w:rPr>
          <w:sz w:val="16"/>
        </w:rPr>
        <w:t>and legalism of the past half century,</w:t>
      </w:r>
      <w:r w:rsidRPr="00F2166E">
        <w:rPr>
          <w:u w:val="single"/>
        </w:rPr>
        <w:t xml:space="preserve"> to assert, and so repetitively and confidently, the contrary</w:t>
      </w:r>
      <w:r w:rsidRPr="00F2166E">
        <w:rPr>
          <w:sz w:val="16"/>
        </w:rPr>
        <w:t xml:space="preserve">. </w:t>
      </w:r>
      <w:r w:rsidRPr="00F2166E">
        <w:rPr>
          <w:u w:val="single"/>
        </w:rPr>
        <w:t xml:space="preserve">The domain of adjudicative law has </w:t>
      </w:r>
      <w:r w:rsidRPr="00F2166E">
        <w:rPr>
          <w:b/>
          <w:u w:val="single"/>
        </w:rPr>
        <w:t>its own ethics</w:t>
      </w:r>
      <w:r w:rsidRPr="00F2166E">
        <w:rPr>
          <w:u w:val="single"/>
        </w:rPr>
        <w:t xml:space="preserve">. It is for the most part </w:t>
      </w:r>
      <w:r w:rsidRPr="00F2166E">
        <w:rPr>
          <w:b/>
          <w:u w:val="single"/>
        </w:rPr>
        <w:t>deeply moored in conservative values</w:t>
      </w:r>
      <w:r w:rsidRPr="00F2166E">
        <w:rPr>
          <w:u w:val="single"/>
        </w:rPr>
        <w:t xml:space="preserve">. It has some redemptive potential and therefore some play for progressive gains, but really </w:t>
      </w:r>
      <w:r w:rsidRPr="00F2166E">
        <w:rPr>
          <w:b/>
          <w:u w:val="single"/>
        </w:rPr>
        <w:t>not much.</w:t>
      </w:r>
      <w:r w:rsidRPr="00712BFF">
        <w:rPr>
          <w:u w:val="single"/>
        </w:rPr>
        <w:t xml:space="preserve"> More important, </w:t>
      </w:r>
      <w:r w:rsidRPr="001B2CF9">
        <w:rPr>
          <w:highlight w:val="green"/>
          <w:u w:val="single"/>
        </w:rPr>
        <w:t>it has the potential</w:t>
      </w:r>
      <w:r w:rsidRPr="00B42A1A">
        <w:rPr>
          <w:highlight w:val="cyan"/>
          <w:u w:val="single"/>
        </w:rPr>
        <w:t xml:space="preserve">, </w:t>
      </w:r>
      <w:r w:rsidRPr="00B42A1A">
        <w:rPr>
          <w:rStyle w:val="Emphasis"/>
          <w:highlight w:val="cyan"/>
        </w:rPr>
        <w:t xml:space="preserve">all in the name of justice, </w:t>
      </w:r>
      <w:r w:rsidRPr="001B2CF9">
        <w:rPr>
          <w:rStyle w:val="Emphasis"/>
          <w:highlight w:val="green"/>
        </w:rPr>
        <w:t>to further aggravate the harms</w:t>
      </w:r>
      <w:r w:rsidRPr="001B2CF9">
        <w:rPr>
          <w:b/>
          <w:highlight w:val="green"/>
          <w:u w:val="single"/>
        </w:rPr>
        <w:t xml:space="preserve"> it manages to so successfully avoid</w:t>
      </w:r>
      <w:r w:rsidRPr="00B42A1A">
        <w:rPr>
          <w:b/>
          <w:highlight w:val="cyan"/>
          <w:u w:val="single"/>
        </w:rPr>
        <w:t>.</w:t>
      </w:r>
      <w:r w:rsidRPr="00947701">
        <w:rPr>
          <w:b/>
          <w:sz w:val="16"/>
        </w:rPr>
        <w:t xml:space="preserve"> </w:t>
      </w:r>
      <w:r w:rsidRPr="00947701">
        <w:rPr>
          <w:i/>
          <w:sz w:val="16"/>
        </w:rPr>
        <w:t>Caring for Justice</w:t>
      </w:r>
      <w:r w:rsidRPr="00947701">
        <w:rPr>
          <w:sz w:val="16"/>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0" w:anchor="n97" w:history="1">
        <w:r w:rsidRPr="00712BFF">
          <w:rPr>
            <w:rStyle w:val="Hyperlink"/>
            <w:b/>
            <w:vertAlign w:val="superscript"/>
          </w:rPr>
          <w:t>97</w:t>
        </w:r>
      </w:hyperlink>
      <w:r w:rsidRPr="00947701">
        <w:rPr>
          <w:sz w:val="16"/>
        </w:rPr>
        <w:t xml:space="preserve"> She has been phenomenally successful in pushing law to become a </w:t>
      </w:r>
      <w:r w:rsidRPr="00947701">
        <w:rPr>
          <w:b/>
          <w:sz w:val="16"/>
        </w:rPr>
        <w:t>[*48]</w:t>
      </w:r>
      <w:r w:rsidRPr="00947701">
        <w:rPr>
          <w:sz w:val="16"/>
        </w:rPr>
        <w:t xml:space="preserve"> vehicle for that evolutionary change. By contrast, I think, </w:t>
      </w:r>
      <w:r w:rsidRPr="00F2166E">
        <w:rPr>
          <w:u w:val="single"/>
        </w:rPr>
        <w:t xml:space="preserve">the benighted attempt over the last half century of progressive </w:t>
      </w:r>
      <w:r w:rsidRPr="00F2166E">
        <w:rPr>
          <w:sz w:val="16"/>
        </w:rPr>
        <w:t xml:space="preserve">constitutional lawyers and </w:t>
      </w:r>
      <w:r w:rsidRPr="00F2166E">
        <w:rPr>
          <w:u w:val="single"/>
        </w:rPr>
        <w:t xml:space="preserve">theorists to employ the </w:t>
      </w:r>
      <w:r w:rsidRPr="00F2166E">
        <w:rPr>
          <w:sz w:val="16"/>
        </w:rPr>
        <w:t>stratagems and</w:t>
      </w:r>
      <w:r w:rsidRPr="00F2166E">
        <w:rPr>
          <w:u w:val="single"/>
        </w:rPr>
        <w:t xml:space="preserve"> ethics of legalism so as to refigure our fundamental politics, </w:t>
      </w:r>
      <w:r w:rsidRPr="00F2166E">
        <w:rPr>
          <w:sz w:val="16"/>
        </w:rPr>
        <w:t>to achieve substantive equality, expand liberty, and the like-</w:t>
      </w:r>
      <w:r w:rsidRPr="00F2166E">
        <w:rPr>
          <w:u w:val="single"/>
        </w:rPr>
        <w:t xml:space="preserve">-and to do so by urging on courts </w:t>
      </w:r>
      <w:r w:rsidRPr="00F2166E">
        <w:rPr>
          <w:sz w:val="16"/>
        </w:rPr>
        <w:t>the development of progressive interpretations of their constitutional corollaries--</w:t>
      </w:r>
      <w:r w:rsidRPr="00F2166E">
        <w:rPr>
          <w:rStyle w:val="Emphasis"/>
        </w:rPr>
        <w:t>has been a pretty striking failure,</w:t>
      </w:r>
      <w:r w:rsidRPr="00F2166E">
        <w:rPr>
          <w:sz w:val="16"/>
        </w:rPr>
        <w:t xml:space="preserve"> and not only because of the current Republican staffing of the courts. </w:t>
      </w:r>
      <w:r w:rsidRPr="00F2166E">
        <w:rPr>
          <w:u w:val="single"/>
        </w:rPr>
        <w:t>Obviously, the arguments put forward by progressives, radicals, and liberals in their thousands upon thousands of pages of briefs--</w:t>
      </w:r>
      <w:r w:rsidRPr="00F2166E">
        <w:rPr>
          <w:sz w:val="16"/>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F2166E">
        <w:rPr>
          <w:i/>
          <w:sz w:val="16"/>
        </w:rPr>
        <w:t>Brown</w:t>
      </w:r>
      <w:r w:rsidRPr="00F2166E">
        <w:rPr>
          <w:sz w:val="16"/>
        </w:rPr>
        <w:t xml:space="preserve"> </w:t>
      </w:r>
      <w:hyperlink r:id="rId11" w:anchor="n98" w:history="1">
        <w:r w:rsidRPr="00F2166E">
          <w:rPr>
            <w:rStyle w:val="Hyperlink"/>
            <w:vertAlign w:val="superscript"/>
          </w:rPr>
          <w:t>98</w:t>
        </w:r>
      </w:hyperlink>
      <w:r w:rsidRPr="00F2166E">
        <w:rPr>
          <w:sz w:val="16"/>
        </w:rPr>
        <w:t xml:space="preserve"> to </w:t>
      </w:r>
      <w:r w:rsidRPr="00F2166E">
        <w:rPr>
          <w:i/>
          <w:sz w:val="16"/>
        </w:rPr>
        <w:t>Roe</w:t>
      </w:r>
      <w:r w:rsidRPr="00F2166E">
        <w:rPr>
          <w:sz w:val="16"/>
        </w:rPr>
        <w:t xml:space="preserve"> </w:t>
      </w:r>
      <w:hyperlink r:id="rId12" w:anchor="n99" w:history="1">
        <w:r w:rsidRPr="00F2166E">
          <w:rPr>
            <w:rStyle w:val="Hyperlink"/>
            <w:vertAlign w:val="superscript"/>
          </w:rPr>
          <w:t>99</w:t>
        </w:r>
      </w:hyperlink>
      <w:r w:rsidRPr="00F2166E">
        <w:rPr>
          <w:sz w:val="16"/>
        </w:rPr>
        <w:t xml:space="preserve"> to </w:t>
      </w:r>
      <w:r w:rsidRPr="00F2166E">
        <w:rPr>
          <w:i/>
          <w:sz w:val="16"/>
        </w:rPr>
        <w:t>Casey</w:t>
      </w:r>
      <w:r w:rsidRPr="00F2166E">
        <w:rPr>
          <w:sz w:val="16"/>
        </w:rPr>
        <w:t xml:space="preserve"> </w:t>
      </w:r>
      <w:hyperlink r:id="rId13" w:anchor="n100" w:history="1">
        <w:r w:rsidRPr="00F2166E">
          <w:rPr>
            <w:rStyle w:val="Hyperlink"/>
            <w:vertAlign w:val="superscript"/>
          </w:rPr>
          <w:t>100</w:t>
        </w:r>
      </w:hyperlink>
      <w:r w:rsidRPr="00F2166E">
        <w:rPr>
          <w:sz w:val="16"/>
        </w:rPr>
        <w:t xml:space="preserve"> to </w:t>
      </w:r>
      <w:r w:rsidRPr="00F2166E">
        <w:rPr>
          <w:i/>
          <w:sz w:val="16"/>
        </w:rPr>
        <w:t>Lawrence</w:t>
      </w:r>
      <w:r w:rsidRPr="00F2166E">
        <w:rPr>
          <w:sz w:val="16"/>
        </w:rPr>
        <w:t xml:space="preserve"> </w:t>
      </w:r>
      <w:hyperlink r:id="rId14" w:anchor="n101-" w:history="1">
        <w:r w:rsidRPr="00F2166E">
          <w:rPr>
            <w:rStyle w:val="Hyperlink"/>
            <w:vertAlign w:val="superscript"/>
          </w:rPr>
          <w:t>101-</w:t>
        </w:r>
      </w:hyperlink>
      <w:r w:rsidRPr="00F2166E">
        <w:rPr>
          <w:sz w:val="16"/>
        </w:rPr>
        <w:t>-are vital arguments with which to engage</w:t>
      </w:r>
      <w:r w:rsidRPr="00F2166E">
        <w:rPr>
          <w:u w:val="single"/>
        </w:rPr>
        <w:t xml:space="preserve">. The problem is that these arguments should be--and </w:t>
      </w:r>
      <w:r w:rsidRPr="00F2166E">
        <w:rPr>
          <w:rStyle w:val="Emphasis"/>
        </w:rPr>
        <w:t>are not--the bread and butter of very ordinary politics,</w:t>
      </w:r>
      <w:r w:rsidRPr="00F2166E">
        <w:rPr>
          <w:sz w:val="16"/>
        </w:rPr>
        <w:t xml:space="preserve"> completely traditionally understood.</w:t>
      </w:r>
      <w:r w:rsidRPr="00947701">
        <w:rPr>
          <w:sz w:val="16"/>
        </w:rPr>
        <w:t xml:space="preserve"> </w:t>
      </w:r>
      <w:r w:rsidRPr="001B2CF9">
        <w:rPr>
          <w:highlight w:val="green"/>
          <w:u w:val="single"/>
        </w:rPr>
        <w:t>The repeated insistence by</w:t>
      </w:r>
      <w:r w:rsidRPr="00712BFF">
        <w:rPr>
          <w:u w:val="single"/>
        </w:rPr>
        <w:t xml:space="preserve"> liberal </w:t>
      </w:r>
      <w:r w:rsidRPr="001B2CF9">
        <w:rPr>
          <w:highlight w:val="green"/>
          <w:u w:val="single"/>
        </w:rPr>
        <w:t>legalists</w:t>
      </w:r>
      <w:r w:rsidRPr="00947701">
        <w:rPr>
          <w:sz w:val="16"/>
        </w:rPr>
        <w:t xml:space="preserve"> over the last half-century </w:t>
      </w:r>
      <w:r w:rsidRPr="00712BFF">
        <w:rPr>
          <w:u w:val="single"/>
        </w:rPr>
        <w:t xml:space="preserve">that these arguments are, in fact, </w:t>
      </w:r>
      <w:r w:rsidRPr="001B2CF9">
        <w:rPr>
          <w:highlight w:val="green"/>
          <w:u w:val="single"/>
        </w:rPr>
        <w:t xml:space="preserve">in law's domain has </w:t>
      </w:r>
      <w:r w:rsidRPr="001B2CF9">
        <w:rPr>
          <w:rStyle w:val="Emphasis"/>
          <w:highlight w:val="green"/>
        </w:rPr>
        <w:t>not secured progressive victories</w:t>
      </w:r>
      <w:r w:rsidRPr="001B2CF9">
        <w:rPr>
          <w:highlight w:val="green"/>
          <w:u w:val="single"/>
        </w:rPr>
        <w:t xml:space="preserve"> and has had the </w:t>
      </w:r>
      <w:r w:rsidRPr="001B2CF9">
        <w:rPr>
          <w:b/>
          <w:highlight w:val="green"/>
          <w:u w:val="single"/>
        </w:rPr>
        <w:t xml:space="preserve">perverse effect instead of </w:t>
      </w:r>
      <w:r w:rsidRPr="001B2CF9">
        <w:rPr>
          <w:rStyle w:val="Emphasis"/>
          <w:highlight w:val="green"/>
        </w:rPr>
        <w:t>impoverishing our politics</w:t>
      </w:r>
      <w:r w:rsidRPr="00947701">
        <w:rPr>
          <w:sz w:val="16"/>
        </w:rPr>
        <w:t xml:space="preserve">. </w:t>
      </w:r>
      <w:hyperlink r:id="rId15" w:anchor="n102" w:history="1">
        <w:r w:rsidRPr="00712BFF">
          <w:rPr>
            <w:rStyle w:val="Hyperlink"/>
            <w:b/>
            <w:vertAlign w:val="superscript"/>
          </w:rPr>
          <w:t>102</w:t>
        </w:r>
      </w:hyperlink>
      <w:r w:rsidRPr="00947701">
        <w:rPr>
          <w:sz w:val="16"/>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1B2CF9">
        <w:rPr>
          <w:highlight w:val="green"/>
          <w:u w:val="single"/>
        </w:rPr>
        <w:t>it has</w:t>
      </w:r>
      <w:r w:rsidRPr="00947701">
        <w:rPr>
          <w:sz w:val="16"/>
        </w:rPr>
        <w:t xml:space="preserve"> also even </w:t>
      </w:r>
      <w:r w:rsidRPr="001B2CF9">
        <w:rPr>
          <w:b/>
          <w:highlight w:val="green"/>
          <w:u w:val="single"/>
        </w:rPr>
        <w:t>further</w:t>
      </w:r>
      <w:r w:rsidRPr="00712BFF">
        <w:rPr>
          <w:b/>
          <w:u w:val="single"/>
        </w:rPr>
        <w:t xml:space="preserve"> emasculated and </w:t>
      </w:r>
      <w:r w:rsidRPr="001B2CF9">
        <w:rPr>
          <w:b/>
          <w:highlight w:val="green"/>
          <w:u w:val="single"/>
        </w:rPr>
        <w:t>eviscerated</w:t>
      </w:r>
      <w:r w:rsidRPr="001B2CF9">
        <w:rPr>
          <w:highlight w:val="green"/>
          <w:u w:val="single"/>
        </w:rPr>
        <w:t xml:space="preserve"> our politics, </w:t>
      </w:r>
      <w:r w:rsidRPr="001B2CF9">
        <w:rPr>
          <w:rStyle w:val="Emphasis"/>
          <w:highlight w:val="green"/>
        </w:rPr>
        <w:t>worse than liberalism could have done if it had tried, and it did not</w:t>
      </w:r>
      <w:r w:rsidRPr="00947701">
        <w:rPr>
          <w:rStyle w:val="Emphasis"/>
          <w:highlight w:val="cyan"/>
        </w:rPr>
        <w:t>.</w:t>
      </w:r>
      <w:r w:rsidRPr="00947701">
        <w:rPr>
          <w:rStyle w:val="Emphasis"/>
        </w:rPr>
        <w:t xml:space="preserve"> </w:t>
      </w:r>
      <w:r w:rsidRPr="00F2166E">
        <w:rPr>
          <w:u w:val="single"/>
        </w:rPr>
        <w:t xml:space="preserve">The critical insistence on the deconstruction of the differences between law and politics has only </w:t>
      </w:r>
      <w:r w:rsidRPr="00F2166E">
        <w:rPr>
          <w:b/>
          <w:u w:val="single"/>
        </w:rPr>
        <w:t>reinforced</w:t>
      </w:r>
      <w:r w:rsidRPr="00F2166E">
        <w:rPr>
          <w:u w:val="single"/>
        </w:rPr>
        <w:t xml:space="preserve">, rather than challenged in any meaningful way, </w:t>
      </w:r>
      <w:r w:rsidRPr="00F2166E">
        <w:rPr>
          <w:b/>
          <w:u w:val="single"/>
        </w:rPr>
        <w:t>the liberal legalist conceit that law</w:t>
      </w:r>
      <w:r w:rsidRPr="00F2166E">
        <w:rPr>
          <w:u w:val="single"/>
        </w:rPr>
        <w:t xml:space="preserve">, rather than politics ordinarily understood, is </w:t>
      </w:r>
      <w:r w:rsidRPr="00F2166E">
        <w:rPr>
          <w:b/>
          <w:u w:val="single"/>
        </w:rPr>
        <w:t>the domain of radical and liberal political thought.</w:t>
      </w:r>
      <w:r w:rsidRPr="00712BFF">
        <w:rPr>
          <w:b/>
          <w:u w:val="single"/>
        </w:rPr>
        <w:t xml:space="preserve"> </w:t>
      </w:r>
      <w:r w:rsidRPr="001B2CF9">
        <w:rPr>
          <w:b/>
          <w:highlight w:val="green"/>
          <w:u w:val="single"/>
        </w:rPr>
        <w:t xml:space="preserve">We have no political </w:t>
      </w:r>
      <w:r w:rsidRPr="00947701">
        <w:rPr>
          <w:b/>
          <w:highlight w:val="cyan"/>
          <w:u w:val="single"/>
        </w:rPr>
        <w:t>"</w:t>
      </w:r>
      <w:r w:rsidRPr="001B2CF9">
        <w:rPr>
          <w:b/>
          <w:highlight w:val="green"/>
          <w:u w:val="single"/>
        </w:rPr>
        <w:t>left</w:t>
      </w:r>
      <w:r w:rsidRPr="00947701">
        <w:rPr>
          <w:b/>
          <w:highlight w:val="cyan"/>
          <w:u w:val="single"/>
        </w:rPr>
        <w:t>"</w:t>
      </w:r>
      <w:r w:rsidRPr="00947701">
        <w:rPr>
          <w:highlight w:val="cyan"/>
          <w:u w:val="single"/>
        </w:rPr>
        <w:t xml:space="preserve"> in this country, in part, </w:t>
      </w:r>
      <w:r w:rsidRPr="001B2CF9">
        <w:rPr>
          <w:highlight w:val="green"/>
          <w:u w:val="single"/>
        </w:rPr>
        <w:t xml:space="preserve">because those who would otherwise be inclined to make one have </w:t>
      </w:r>
      <w:r w:rsidRPr="001B2CF9">
        <w:rPr>
          <w:b/>
          <w:highlight w:val="green"/>
          <w:u w:val="single"/>
        </w:rPr>
        <w:t>instead poured their thought</w:t>
      </w:r>
      <w:r w:rsidRPr="00947701">
        <w:rPr>
          <w:b/>
          <w:highlight w:val="cyan"/>
          <w:u w:val="single"/>
        </w:rPr>
        <w:t>,</w:t>
      </w:r>
      <w:r w:rsidRPr="00712BFF">
        <w:rPr>
          <w:b/>
          <w:u w:val="single"/>
        </w:rPr>
        <w:t xml:space="preserve"> their passion, </w:t>
      </w:r>
      <w:r w:rsidRPr="00947701">
        <w:rPr>
          <w:b/>
          <w:highlight w:val="cyan"/>
          <w:u w:val="single"/>
        </w:rPr>
        <w:t xml:space="preserve">and their commitments </w:t>
      </w:r>
      <w:r w:rsidRPr="00947701">
        <w:rPr>
          <w:highlight w:val="cyan"/>
          <w:u w:val="single"/>
        </w:rPr>
        <w:t>into litigation</w:t>
      </w:r>
      <w:r>
        <w:rPr>
          <w:u w:val="single"/>
        </w:rPr>
        <w:t xml:space="preserve"> </w:t>
      </w:r>
      <w:r w:rsidRPr="00947701">
        <w:rPr>
          <w:sz w:val="16"/>
        </w:rPr>
        <w:t xml:space="preserve">[*49] </w:t>
      </w:r>
      <w:r w:rsidRPr="00712BFF">
        <w:rPr>
          <w:u w:val="single"/>
        </w:rPr>
        <w:t xml:space="preserve">strategies </w:t>
      </w:r>
      <w:r w:rsidRPr="00F2166E">
        <w:rPr>
          <w:u w:val="single"/>
        </w:rPr>
        <w:t xml:space="preserve">or </w:t>
      </w:r>
      <w:r w:rsidRPr="00F2166E">
        <w:rPr>
          <w:b/>
          <w:u w:val="single"/>
        </w:rPr>
        <w:t>into the project of pointing out over and over the politics of those projects.</w:t>
      </w:r>
      <w:r>
        <w:rPr>
          <w:b/>
          <w:highlight w:val="cyan"/>
          <w:u w:val="single"/>
        </w:rPr>
        <w:t xml:space="preserve"> </w:t>
      </w:r>
      <w:r w:rsidRPr="001B2CF9">
        <w:rPr>
          <w:rStyle w:val="Emphasis"/>
          <w:highlight w:val="green"/>
        </w:rPr>
        <w:t>The result of this has been an entrenched conservatism across the board</w:t>
      </w:r>
      <w:r w:rsidRPr="00712BFF">
        <w:rPr>
          <w:b/>
          <w:u w:val="single"/>
        </w:rPr>
        <w:t>-</w:t>
      </w:r>
      <w:r w:rsidRPr="00712BFF">
        <w:rPr>
          <w:u w:val="single"/>
        </w:rPr>
        <w:t xml:space="preserve">-the board, that is, of both law and politics. </w:t>
      </w:r>
      <w:r w:rsidRPr="00F2166E">
        <w:rPr>
          <w:u w:val="single"/>
        </w:rPr>
        <w:t xml:space="preserve">Progressives need to </w:t>
      </w:r>
      <w:r w:rsidRPr="00F2166E">
        <w:rPr>
          <w:rStyle w:val="Emphasis"/>
        </w:rPr>
        <w:t xml:space="preserve">re-direct their political arguments, including the radical arguments, out of law and law reviews </w:t>
      </w:r>
      <w:r w:rsidRPr="00F2166E">
        <w:rPr>
          <w:u w:val="single"/>
        </w:rPr>
        <w:t>and into the domain of politics</w:t>
      </w:r>
      <w:r w:rsidRPr="00F2166E">
        <w:rPr>
          <w:sz w:val="16"/>
        </w:rPr>
        <w:t>.</w:t>
      </w:r>
      <w:r w:rsidRPr="00947701">
        <w:rPr>
          <w:sz w:val="16"/>
        </w:rPr>
        <w:t xml:space="preserve"> </w:t>
      </w:r>
      <w:r w:rsidRPr="00712BFF">
        <w:rPr>
          <w:u w:val="single"/>
        </w:rPr>
        <w:t>We first have to get over the lazy assumption that there is no need to do so</w:t>
      </w:r>
      <w:r w:rsidRPr="00947701">
        <w:rPr>
          <w:sz w:val="16"/>
        </w:rPr>
        <w:t xml:space="preserve">--either because law is much loftier than ordinary politics, such that ennobling political arguments </w:t>
      </w:r>
      <w:r w:rsidRPr="00947701">
        <w:rPr>
          <w:i/>
          <w:sz w:val="16"/>
        </w:rPr>
        <w:t>ought</w:t>
      </w:r>
      <w:r w:rsidRPr="00947701">
        <w:rPr>
          <w:sz w:val="16"/>
        </w:rPr>
        <w:t xml:space="preserve"> to be made in judicial fora (liberalism); or </w:t>
      </w:r>
      <w:r w:rsidRPr="00712BFF">
        <w:rPr>
          <w:u w:val="single"/>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C45B88" w:rsidRPr="00D64C6E" w:rsidRDefault="00C45B88" w:rsidP="00C45B88">
      <w:pPr>
        <w:rPr>
          <w:b/>
        </w:rPr>
      </w:pPr>
      <w:proofErr w:type="gramStart"/>
      <w:r>
        <w:rPr>
          <w:b/>
        </w:rPr>
        <w:t>complacency</w:t>
      </w:r>
      <w:proofErr w:type="gramEnd"/>
      <w:r>
        <w:rPr>
          <w:b/>
        </w:rPr>
        <w:t xml:space="preserve"> DA---</w:t>
      </w:r>
      <w:r w:rsidRPr="00DD7BC4">
        <w:rPr>
          <w:b/>
        </w:rPr>
        <w:t xml:space="preserve"> </w:t>
      </w:r>
      <w:r>
        <w:rPr>
          <w:b/>
        </w:rPr>
        <w:t xml:space="preserve">relying on the law create psychological cooption and satisfaction with what he we have done </w:t>
      </w:r>
    </w:p>
    <w:p w:rsidR="00C45B88" w:rsidRPr="005524DE" w:rsidRDefault="00C45B88" w:rsidP="00C45B88">
      <w:r>
        <w:rPr>
          <w:b/>
        </w:rPr>
        <w:t xml:space="preserve">Lobel, 7 – </w:t>
      </w:r>
      <w:r w:rsidRPr="005524DE">
        <w:t>Assistant Professor of Law, University of San Diego,</w:t>
      </w:r>
      <w:r>
        <w:t xml:space="preserve"> </w:t>
      </w:r>
      <w:r w:rsidRPr="005524DE">
        <w:t>(Orly, Harvard Law Review, 120 Harv. L. Rev. 937)</w:t>
      </w:r>
    </w:p>
    <w:p w:rsidR="00C45B88" w:rsidRPr="005524DE" w:rsidRDefault="00C45B88" w:rsidP="00C45B88">
      <w:pPr>
        <w:rPr>
          <w:sz w:val="14"/>
        </w:rPr>
      </w:pPr>
      <w:proofErr w:type="gramStart"/>
      <w:r w:rsidRPr="00D64C6E">
        <w:rPr>
          <w:highlight w:val="magenta"/>
          <w:u w:val="single"/>
        </w:rPr>
        <w:t xml:space="preserve">Psychological cooptation is produced </w:t>
      </w:r>
      <w:r w:rsidRPr="005524DE">
        <w:rPr>
          <w:highlight w:val="green"/>
          <w:u w:val="single"/>
        </w:rPr>
        <w:t>by the law</w:t>
      </w:r>
      <w:proofErr w:type="gramEnd"/>
      <w:r w:rsidRPr="005524DE">
        <w:rPr>
          <w:highlight w:val="green"/>
          <w:u w:val="single"/>
        </w:rPr>
        <w:t xml:space="preserve"> precisely </w:t>
      </w:r>
      <w:r w:rsidRPr="00D64C6E">
        <w:rPr>
          <w:highlight w:val="magenta"/>
          <w:u w:val="single"/>
        </w:rPr>
        <w:t xml:space="preserve">because law promises more than it can </w:t>
      </w:r>
      <w:r w:rsidRPr="005524DE">
        <w:rPr>
          <w:highlight w:val="green"/>
          <w:u w:val="single"/>
        </w:rPr>
        <w:t xml:space="preserve">and will </w:t>
      </w:r>
      <w:r w:rsidRPr="00D64C6E">
        <w:rPr>
          <w:highlight w:val="magenta"/>
          <w:u w:val="single"/>
        </w:rPr>
        <w:t>deliver</w:t>
      </w:r>
      <w:r w:rsidRPr="005524DE">
        <w:rPr>
          <w:sz w:val="14"/>
        </w:rPr>
        <w:t xml:space="preserve">. At the same time, law is unlike other sets of rules or systems in which we feel as though we have more choice about whether to participate. As described earlier, </w:t>
      </w:r>
      <w:r w:rsidRPr="005524DE">
        <w:rPr>
          <w:highlight w:val="green"/>
          <w:u w:val="single"/>
        </w:rPr>
        <w:t>law presents itself simultaneously as the exclusive source of authority</w:t>
      </w:r>
      <w:r w:rsidRPr="005524DE">
        <w:rPr>
          <w:u w:val="single"/>
        </w:rPr>
        <w:t xml:space="preserve"> in a society and as the only engine for social change. It further presents itself as objective, situated outside and above politics. Thus, social actors who enter into formal channels of the state </w:t>
      </w:r>
      <w:r w:rsidRPr="005524DE">
        <w:rPr>
          <w:b/>
          <w:u w:val="single"/>
        </w:rPr>
        <w:t>risk transformation into a particular hegemonic consciousness</w:t>
      </w:r>
      <w:r w:rsidRPr="005524DE">
        <w:rPr>
          <w:b/>
          <w:sz w:val="14"/>
        </w:rPr>
        <w:t xml:space="preserve">. </w:t>
      </w:r>
      <w:r w:rsidRPr="00D64C6E">
        <w:rPr>
          <w:rStyle w:val="Emphasis"/>
          <w:highlight w:val="magenta"/>
        </w:rPr>
        <w:t>Relying upon the language of law</w:t>
      </w:r>
      <w:r w:rsidRPr="005524DE">
        <w:rPr>
          <w:sz w:val="14"/>
        </w:rPr>
        <w:t xml:space="preserve"> and legal rights </w:t>
      </w:r>
      <w:r w:rsidRPr="00D64C6E">
        <w:rPr>
          <w:highlight w:val="magenta"/>
          <w:u w:val="single"/>
        </w:rPr>
        <w:t>to bring change legitimates a</w:t>
      </w:r>
      <w:r w:rsidRPr="005524DE">
        <w:rPr>
          <w:highlight w:val="green"/>
          <w:u w:val="single"/>
        </w:rPr>
        <w:t xml:space="preserve">n ideological </w:t>
      </w:r>
      <w:r w:rsidRPr="00D64C6E">
        <w:rPr>
          <w:highlight w:val="magenta"/>
          <w:u w:val="single"/>
        </w:rPr>
        <w:t>system that masks inequality</w:t>
      </w:r>
      <w:r w:rsidRPr="005524DE">
        <w:rPr>
          <w:u w:val="single"/>
        </w:rPr>
        <w:t xml:space="preserve">. </w:t>
      </w:r>
      <w:hyperlink r:id="rId16" w:anchor="n95" w:history="1">
        <w:r w:rsidRPr="005524DE">
          <w:rPr>
            <w:rStyle w:val="Hyperlink"/>
          </w:rPr>
          <w:t>95</w:t>
        </w:r>
      </w:hyperlink>
      <w:r w:rsidRPr="005524DE">
        <w:rPr>
          <w:u w:val="single"/>
        </w:rPr>
        <w:t xml:space="preserve"> </w:t>
      </w:r>
      <w:r w:rsidRPr="00D64C6E">
        <w:rPr>
          <w:rStyle w:val="Emphasis"/>
          <w:highlight w:val="magenta"/>
        </w:rPr>
        <w:t xml:space="preserve">When social demands are fused into legal action </w:t>
      </w:r>
      <w:r w:rsidRPr="005524DE">
        <w:rPr>
          <w:rStyle w:val="Emphasis"/>
          <w:highlight w:val="green"/>
        </w:rPr>
        <w:t>and the outcomes are only moderate adjustments</w:t>
      </w:r>
      <w:r w:rsidRPr="005524DE">
        <w:rPr>
          <w:u w:val="single"/>
        </w:rPr>
        <w:t xml:space="preserve"> of existing social arrangements, </w:t>
      </w:r>
      <w:r w:rsidRPr="005524DE">
        <w:rPr>
          <w:highlight w:val="green"/>
          <w:u w:val="single"/>
        </w:rPr>
        <w:t>t</w:t>
      </w:r>
      <w:r w:rsidRPr="00D64C6E">
        <w:rPr>
          <w:highlight w:val="magenta"/>
          <w:u w:val="single"/>
        </w:rPr>
        <w:t xml:space="preserve">he process in effect </w:t>
      </w:r>
      <w:r w:rsidRPr="00D64C6E">
        <w:rPr>
          <w:b/>
          <w:highlight w:val="magenta"/>
          <w:u w:val="single"/>
        </w:rPr>
        <w:t>naturalizes</w:t>
      </w:r>
      <w:r w:rsidRPr="005524DE">
        <w:rPr>
          <w:b/>
          <w:highlight w:val="green"/>
          <w:u w:val="single"/>
        </w:rPr>
        <w:t xml:space="preserve"> systemic </w:t>
      </w:r>
      <w:r w:rsidRPr="00D64C6E">
        <w:rPr>
          <w:b/>
          <w:highlight w:val="magenta"/>
          <w:u w:val="single"/>
        </w:rPr>
        <w:t>injustice.</w:t>
      </w:r>
      <w:r w:rsidRPr="00D64C6E">
        <w:rPr>
          <w:sz w:val="14"/>
          <w:highlight w:val="magenta"/>
        </w:rPr>
        <w:t xml:space="preserve"> </w:t>
      </w:r>
      <w:r w:rsidRPr="00D64C6E">
        <w:rPr>
          <w:highlight w:val="magenta"/>
          <w:u w:val="single"/>
        </w:rPr>
        <w:t>The legal process reinforces</w:t>
      </w:r>
      <w:r w:rsidRPr="005524DE">
        <w:rPr>
          <w:highlight w:val="green"/>
          <w:u w:val="single"/>
        </w:rPr>
        <w:t xml:space="preserve">, </w:t>
      </w:r>
      <w:r w:rsidRPr="005524DE">
        <w:rPr>
          <w:u w:val="single"/>
        </w:rPr>
        <w:t xml:space="preserve">rather than resists, the </w:t>
      </w:r>
      <w:r w:rsidRPr="00D64C6E">
        <w:rPr>
          <w:highlight w:val="magenta"/>
          <w:u w:val="single"/>
        </w:rPr>
        <w:t>dominant ideologies</w:t>
      </w:r>
      <w:r w:rsidRPr="005524DE">
        <w:rPr>
          <w:u w:val="single"/>
        </w:rPr>
        <w:t>, institutions, and social hierarchies of the time</w:t>
      </w:r>
      <w:r w:rsidRPr="005524DE">
        <w:rPr>
          <w:sz w:val="14"/>
        </w:rPr>
        <w:t xml:space="preserve">. For example, </w:t>
      </w:r>
      <w:r w:rsidRPr="005524DE">
        <w:rPr>
          <w:highlight w:val="green"/>
          <w:u w:val="single"/>
        </w:rPr>
        <w:t xml:space="preserve">when a court decision declares the end of racial segregation but de facto segregation persists, </w:t>
      </w:r>
      <w:r w:rsidRPr="00D64C6E">
        <w:rPr>
          <w:rStyle w:val="Emphasis"/>
          <w:highlight w:val="magenta"/>
        </w:rPr>
        <w:t xml:space="preserve">individuals become blind to </w:t>
      </w:r>
      <w:r w:rsidRPr="005524DE">
        <w:rPr>
          <w:rStyle w:val="Emphasis"/>
          <w:highlight w:val="green"/>
        </w:rPr>
        <w:t xml:space="preserve">the root </w:t>
      </w:r>
      <w:r w:rsidRPr="00D64C6E">
        <w:rPr>
          <w:rStyle w:val="Emphasis"/>
          <w:highlight w:val="magenta"/>
        </w:rPr>
        <w:t>causes of injustice and begin to view continued inequalities as inevitable and irresolvable</w:t>
      </w:r>
      <w:r w:rsidRPr="005524DE">
        <w:rPr>
          <w:rStyle w:val="Emphasis"/>
          <w:highlight w:val="green"/>
        </w:rPr>
        <w:t>.</w:t>
      </w:r>
      <w:r w:rsidRPr="005524DE">
        <w:rPr>
          <w:sz w:val="14"/>
        </w:rPr>
        <w:t xml:space="preserve"> Similarly, </w:t>
      </w:r>
      <w:r w:rsidRPr="005524DE">
        <w:rPr>
          <w:b/>
          <w:u w:val="single"/>
        </w:rPr>
        <w:t>rights-based discourse has a legitimation effect, since rights mythically present themselves as outside and above politics.</w:t>
      </w:r>
      <w:r w:rsidRPr="005524DE">
        <w:rPr>
          <w:sz w:val="14"/>
        </w:rPr>
        <w:t xml:space="preserve"> </w:t>
      </w:r>
      <w:hyperlink r:id="rId17" w:anchor="n96" w:history="1">
        <w:r w:rsidRPr="005524DE">
          <w:rPr>
            <w:rStyle w:val="Hyperlink"/>
          </w:rPr>
          <w:t>96</w:t>
        </w:r>
      </w:hyperlink>
      <w:r w:rsidRPr="005524DE">
        <w:rPr>
          <w:sz w:val="14"/>
        </w:rPr>
        <w:t xml:space="preserve"> </w:t>
      </w:r>
      <w:r w:rsidRPr="005524DE">
        <w:rPr>
          <w:u w:val="single"/>
        </w:rPr>
        <w:t xml:space="preserve">Meanwhile, the legal framework allows the courts to implement a color blindness ideology and grant </w:t>
      </w:r>
      <w:r w:rsidRPr="005524DE">
        <w:rPr>
          <w:rStyle w:val="Emphasis"/>
        </w:rPr>
        <w:t>only symbolic victories</w:t>
      </w:r>
      <w:r w:rsidRPr="005524DE">
        <w:rPr>
          <w:u w:val="single"/>
        </w:rPr>
        <w:t xml:space="preserve"> rather than promote meaningful progress</w:t>
      </w:r>
      <w:r w:rsidRPr="005524DE">
        <w:rPr>
          <w:sz w:val="14"/>
        </w:rPr>
        <w:t xml:space="preserve">. </w:t>
      </w:r>
      <w:hyperlink r:id="rId18" w:anchor="n97" w:history="1">
        <w:r w:rsidRPr="005524DE">
          <w:rPr>
            <w:rStyle w:val="Hyperlink"/>
          </w:rPr>
          <w:t>97</w:t>
        </w:r>
      </w:hyperlink>
      <w:r w:rsidRPr="005524DE">
        <w:rPr>
          <w:sz w:val="14"/>
        </w:rPr>
        <w:t xml:space="preserve"> As such, </w:t>
      </w:r>
      <w:r w:rsidRPr="005524DE">
        <w:rPr>
          <w:u w:val="single"/>
        </w:rPr>
        <w:t xml:space="preserve">the role of law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subordination of racial and other minority interests," while </w:t>
      </w:r>
      <w:r w:rsidRPr="005524DE">
        <w:rPr>
          <w:b/>
          <w:u w:val="single"/>
        </w:rPr>
        <w:t>pacifying the disadvantaged who rely on it</w:t>
      </w:r>
      <w:r w:rsidRPr="005524DE">
        <w:rPr>
          <w:b/>
          <w:sz w:val="14"/>
        </w:rPr>
        <w:t>.</w:t>
      </w:r>
      <w:r w:rsidRPr="005524DE">
        <w:rPr>
          <w:sz w:val="14"/>
        </w:rPr>
        <w:t xml:space="preserve"> </w:t>
      </w:r>
      <w:hyperlink r:id="rId19"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C45B88" w:rsidRDefault="00C45B88" w:rsidP="00C45B88">
      <w:pPr>
        <w:rPr>
          <w:b/>
        </w:rPr>
      </w:pPr>
    </w:p>
    <w:p w:rsidR="00C45B88" w:rsidRDefault="00C45B88" w:rsidP="00C45B88">
      <w:pPr>
        <w:rPr>
          <w:b/>
        </w:rPr>
      </w:pPr>
      <w:r>
        <w:rPr>
          <w:b/>
        </w:rPr>
        <w:t xml:space="preserve">(8) </w:t>
      </w:r>
      <w:proofErr w:type="gramStart"/>
      <w:r>
        <w:rPr>
          <w:b/>
        </w:rPr>
        <w:t>hijacking</w:t>
      </w:r>
      <w:proofErr w:type="gramEnd"/>
      <w:r>
        <w:rPr>
          <w:b/>
        </w:rPr>
        <w:t xml:space="preserve"> disad---the state is hijacked by the military industrial complex-and elites who control the process of decision-making that normalizes and cements in an authoritarian state that wages war on its populations and populations around the world---working through these institutions means they get crushed---only the public sphere can solve </w:t>
      </w:r>
    </w:p>
    <w:p w:rsidR="00C45B88" w:rsidRDefault="00C45B88" w:rsidP="00C45B88">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w:t>
      </w:r>
      <w:proofErr w:type="gramStart"/>
      <w:r>
        <w:t>Issue 01</w:t>
      </w:r>
      <w:proofErr w:type="gramEnd"/>
      <w:r>
        <w:t xml:space="preserve"> (May) </w:t>
      </w:r>
    </w:p>
    <w:p w:rsidR="00C45B88" w:rsidRPr="004315AA" w:rsidRDefault="00C45B88" w:rsidP="00C45B88">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840AAE">
        <w:rPr>
          <w:rStyle w:val="StyleBoldUnderline"/>
          <w:highlight w:val="yellow"/>
        </w:rPr>
        <w:t xml:space="preserve"> the financial-</w:t>
      </w:r>
      <w:r w:rsidRPr="004120E5">
        <w:rPr>
          <w:rStyle w:val="StyleBoldUnderline"/>
          <w:highlight w:val="green"/>
        </w:rPr>
        <w:t>military-industrial complex</w:t>
      </w:r>
      <w:r w:rsidRPr="008A1C17">
        <w:rPr>
          <w:rStyle w:val="StyleBoldUnderline"/>
        </w:rPr>
        <w:t xml:space="preserve">, the “most </w:t>
      </w:r>
      <w:r w:rsidRPr="00840AAE">
        <w:rPr>
          <w:rStyle w:val="StyleBoldUnderline"/>
          <w:highlight w:val="yellow"/>
        </w:rPr>
        <w:t>cru</w:t>
      </w:r>
      <w:r w:rsidRPr="004120E5">
        <w:rPr>
          <w:rStyle w:val="StyleBoldUnderline"/>
          <w:highlight w:val="green"/>
        </w:rPr>
        <w:t>c</w:t>
      </w:r>
      <w:r w:rsidRPr="00840AAE">
        <w:rPr>
          <w:rStyle w:val="StyleBoldUnderline"/>
          <w:highlight w:val="yellow"/>
        </w:rPr>
        <w:t xml:space="preserve">ial </w:t>
      </w:r>
      <w:r w:rsidRPr="004120E5">
        <w:rPr>
          <w:rStyle w:val="StyleBoldUnderline"/>
          <w:highlight w:val="green"/>
        </w:rPr>
        <w:t>decisions</w:t>
      </w:r>
      <w:r w:rsidRPr="008A1C17">
        <w:rPr>
          <w:rStyle w:val="StyleBoldUnderline"/>
        </w:rPr>
        <w:t xml:space="preserve"> regarding national policy </w:t>
      </w:r>
      <w:r w:rsidRPr="004120E5">
        <w:rPr>
          <w:rStyle w:val="StyleBoldUnderline"/>
          <w:highlight w:val="green"/>
        </w:rPr>
        <w:t>are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840AAE">
        <w:rPr>
          <w:rStyle w:val="Emphasis"/>
          <w:highlight w:val="yellow"/>
        </w:rPr>
        <w:t xml:space="preserve">Such massive </w:t>
      </w:r>
      <w:proofErr w:type="gramStart"/>
      <w:r w:rsidRPr="00840AAE">
        <w:rPr>
          <w:rStyle w:val="Emphasis"/>
          <w:highlight w:val="yellow"/>
        </w:rPr>
        <w:t>inequality</w:t>
      </w:r>
      <w:proofErr w:type="gramEnd"/>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E72176">
        <w:rPr>
          <w:rStyle w:val="StyleBoldUnderline"/>
          <w:highlight w:val="yellow"/>
        </w:rPr>
        <w:t xml:space="preserve">and </w:t>
      </w:r>
      <w:r w:rsidRPr="004120E5">
        <w:rPr>
          <w:rStyle w:val="StyleBoldUnderline"/>
          <w:highlight w:val="green"/>
        </w:rPr>
        <w:t>politics restored to a level</w:t>
      </w:r>
      <w:r w:rsidRPr="00706850">
        <w:rPr>
          <w:rStyle w:val="StyleBoldUnderline"/>
        </w:rPr>
        <w:t xml:space="preserve"> where </w:t>
      </w:r>
      <w:r w:rsidRPr="004120E5">
        <w:rPr>
          <w:rStyle w:val="StyleBoldUnderline"/>
          <w:highlight w:val="green"/>
        </w:rPr>
        <w:t xml:space="preserve">it can make </w:t>
      </w:r>
      <w:r w:rsidRPr="000C5053">
        <w:rPr>
          <w:rStyle w:val="StyleBoldUnderline"/>
          <w:highlight w:val="yellow"/>
        </w:rPr>
        <w:t xml:space="preserve">a difference in </w:t>
      </w:r>
      <w:r w:rsidRPr="004120E5">
        <w:rPr>
          <w:rStyle w:val="StyleBoldUnderline"/>
          <w:highlight w:val="green"/>
        </w:rPr>
        <w:t xml:space="preserve">fulfilling </w:t>
      </w:r>
      <w:r w:rsidRPr="00E72176">
        <w:rPr>
          <w:rStyle w:val="StyleBoldUnderline"/>
        </w:rPr>
        <w:t xml:space="preserve">the promises of a global </w:t>
      </w:r>
      <w:r w:rsidRPr="004120E5">
        <w:rPr>
          <w:rStyle w:val="StyleBoldUnderline"/>
          <w:highlight w:val="green"/>
        </w:rPr>
        <w:t>democracy</w:t>
      </w:r>
      <w:r w:rsidRPr="000C5053">
        <w:rPr>
          <w:rStyle w:val="StyleBoldUnderline"/>
          <w:highlight w:val="yellow"/>
        </w:rPr>
        <w:t>.</w:t>
      </w:r>
      <w:r w:rsidRPr="00C44F71">
        <w:rPr>
          <w:rStyle w:val="StyleBoldUnderline"/>
        </w:rPr>
        <w:t xml:space="preserve"> But </w:t>
      </w:r>
      <w:r w:rsidRPr="004120E5">
        <w:rPr>
          <w:rStyle w:val="Emphasis"/>
          <w:highlight w:val="green"/>
        </w:rPr>
        <w:t>such</w:t>
      </w:r>
      <w:r w:rsidRPr="00706850">
        <w:rPr>
          <w:rStyle w:val="Emphasis"/>
        </w:rPr>
        <w:t xml:space="preserve"> </w:t>
      </w:r>
      <w:r w:rsidRPr="00E72176">
        <w:rPr>
          <w:rStyle w:val="Emphasis"/>
        </w:rPr>
        <w:t xml:space="preserve">a challenge </w:t>
      </w:r>
      <w:r w:rsidRPr="000C5053">
        <w:rPr>
          <w:rStyle w:val="Emphasis"/>
          <w:highlight w:val="yellow"/>
        </w:rPr>
        <w:t>can</w:t>
      </w:r>
      <w:r w:rsidRPr="004120E5">
        <w:rPr>
          <w:rStyle w:val="Emphasis"/>
          <w:highlight w:val="green"/>
        </w:rPr>
        <w:t xml:space="preserve"> only take place if the political is made more pedagogical</w:t>
      </w:r>
      <w:r w:rsidRPr="004120E5">
        <w:rPr>
          <w:rStyle w:val="StyleBoldUnderline"/>
          <w:highlight w:val="green"/>
        </w:rPr>
        <w:t xml:space="preserve"> </w:t>
      </w:r>
      <w:r w:rsidRPr="000C5053">
        <w:rPr>
          <w:rStyle w:val="StyleBoldUnderline"/>
          <w:highlight w:val="yellow"/>
        </w:rPr>
        <w:t>and</w:t>
      </w:r>
      <w:r w:rsidRPr="00CA225E">
        <w:rPr>
          <w:rStyle w:val="StyleBoldUnderline"/>
        </w:rPr>
        <w:t xml:space="preserve"> matters of education </w:t>
      </w:r>
      <w:r w:rsidRPr="000C5053">
        <w:rPr>
          <w:rStyle w:val="Emphasis"/>
          <w:highlight w:val="yellow"/>
        </w:rPr>
        <w:t>take center stage</w:t>
      </w:r>
      <w:r w:rsidRPr="00C44F71">
        <w:rPr>
          <w:rStyle w:val="StyleBoldUnderline"/>
        </w:rPr>
        <w:t xml:space="preserve"> in the struggle for desires, subjectivities, and social relations that refuse the normalizing of violence</w:t>
      </w:r>
      <w:r w:rsidRPr="00CA225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w:t>
      </w:r>
      <w:proofErr w:type="gramStart"/>
      <w:r w:rsidRPr="00C44F71">
        <w:rPr>
          <w:rStyle w:val="StyleBoldUnderline"/>
        </w:rPr>
        <w:t>a warfare</w:t>
      </w:r>
      <w:proofErr w:type="gramEnd"/>
      <w:r w:rsidRPr="00C44F71">
        <w:rPr>
          <w:rStyle w:val="StyleBoldUnderline"/>
        </w:rPr>
        <w:t xml:space="preserve"> and a punishing state, </w:t>
      </w:r>
      <w:r w:rsidRPr="00C44F71">
        <w:rPr>
          <w:rStyle w:val="Emphasis"/>
        </w:rPr>
        <w:t xml:space="preserve">I am not appealing to </w:t>
      </w:r>
      <w:r w:rsidRPr="00CA225E">
        <w:rPr>
          <w:rStyle w:val="Emphasis"/>
        </w:rPr>
        <w:t>a form of left moralism meant simply to mobilize outrage</w:t>
      </w:r>
      <w:r w:rsidRPr="00C44F71">
        <w:rPr>
          <w:rStyle w:val="Emphasis"/>
        </w:rPr>
        <w:t xml:space="preserve"> and condemnation</w:t>
      </w:r>
      <w:r w:rsidRPr="00C44F71">
        <w:rPr>
          <w:rStyle w:val="StyleBoldUnderline"/>
        </w:rPr>
        <w:t xml:space="preserve">. These are not unimportant registers, but they </w:t>
      </w:r>
      <w:r w:rsidRPr="00CA225E">
        <w:rPr>
          <w:rStyle w:val="Emphasis"/>
        </w:rPr>
        <w:t xml:space="preserve">do not constitute an adequate form of </w:t>
      </w:r>
      <w:proofErr w:type="gramStart"/>
      <w:r w:rsidRPr="00CA225E">
        <w:rPr>
          <w:rStyle w:val="Emphasis"/>
        </w:rPr>
        <w:t>resistance</w:t>
      </w:r>
      <w:r>
        <w:rPr>
          <w:rStyle w:val="Emphasis"/>
        </w:rPr>
        <w:t xml:space="preserve"> </w:t>
      </w:r>
      <w:r w:rsidRPr="00CA225E">
        <w:rPr>
          <w:rStyle w:val="Emphasis"/>
        </w:rPr>
        <w:t>.</w:t>
      </w:r>
      <w:r w:rsidRPr="000C5053">
        <w:rPr>
          <w:rStyle w:val="Emphasis"/>
          <w:highlight w:val="yellow"/>
        </w:rPr>
        <w:t>What</w:t>
      </w:r>
      <w:proofErr w:type="gramEnd"/>
      <w:r w:rsidRPr="000C5053">
        <w:rPr>
          <w:rStyle w:val="Emphasis"/>
          <w:highlight w:val="yellow"/>
        </w:rPr>
        <w:t xml:space="preserve"> is needed are modes of analysis</w:t>
      </w:r>
      <w:r w:rsidRPr="00C44F71">
        <w:rPr>
          <w:rStyle w:val="StyleBoldUnderline"/>
        </w:rPr>
        <w:t xml:space="preserve"> that do the hard work of uncovering the effects of the merging of institutions of capital, wealth, and power</w:t>
      </w:r>
      <w:r w:rsidRPr="00CA225E">
        <w:rPr>
          <w:sz w:val="16"/>
        </w:rPr>
        <w:t xml:space="preserve">, and how this merger has extended the reach of a military-industrial-carceral and academic complex, especially since the 1980s. </w:t>
      </w:r>
      <w:r w:rsidRPr="000C5053">
        <w:rPr>
          <w:rStyle w:val="StyleBoldUnderline"/>
          <w:highlight w:val="yellow"/>
        </w:rPr>
        <w:t>This complex</w:t>
      </w:r>
      <w:r>
        <w:rPr>
          <w:rStyle w:val="StyleBoldUnderline"/>
          <w:highlight w:val="yellow"/>
        </w:rPr>
        <w:t xml:space="preserve"> </w:t>
      </w:r>
      <w:r w:rsidRPr="000C5053">
        <w:rPr>
          <w:rStyle w:val="StyleBoldUnderline"/>
          <w:highlight w:val="yellow"/>
        </w:rPr>
        <w:t xml:space="preserve">of ideological and institutional elements designed for the production of violence must be addressed by making </w:t>
      </w:r>
      <w:r w:rsidRPr="00F0329F">
        <w:rPr>
          <w:rStyle w:val="StyleBoldUnderline"/>
          <w:highlight w:val="yellow"/>
        </w:rPr>
        <w:t>visible its</w:t>
      </w:r>
      <w:r w:rsidRPr="00C44F71">
        <w:rPr>
          <w:rStyle w:val="StyleBoldUnderline"/>
        </w:rPr>
        <w:t xml:space="preserve"> vast national and global interests and militarized </w:t>
      </w:r>
      <w:r w:rsidRPr="00F0329F">
        <w:rPr>
          <w:rStyle w:val="StyleBoldUnderline"/>
          <w:highlight w:val="yellow"/>
        </w:rPr>
        <w:t>networks</w:t>
      </w:r>
      <w:r w:rsidRPr="00C44F71">
        <w:rPr>
          <w:rStyle w:val="StyleBoldUnderline"/>
        </w:rPr>
        <w:t>,</w:t>
      </w:r>
      <w:r w:rsidRPr="00CA225E">
        <w:rPr>
          <w:sz w:val="16"/>
        </w:rPr>
        <w:t xml:space="preserve"> as indicated by the fact that the United States has over 1,000 military bases abroad.54 </w:t>
      </w:r>
      <w:r w:rsidRPr="00C44F71">
        <w:rPr>
          <w:rStyle w:val="StyleBoldUnderline"/>
        </w:rPr>
        <w:t xml:space="preserve">Equally important is the need to </w:t>
      </w:r>
      <w:r w:rsidRPr="00CA225E">
        <w:rPr>
          <w:rStyle w:val="StyleBoldUnderline"/>
        </w:rPr>
        <w:t>highlight</w:t>
      </w:r>
      <w:r w:rsidRPr="00C44F71">
        <w:rPr>
          <w:rStyle w:val="StyleBoldUnderline"/>
        </w:rPr>
        <w:t xml:space="preserve"> how this military-industrial-carceral and academic complex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0C5053">
        <w:rPr>
          <w:rStyle w:val="Emphasis"/>
          <w:highlight w:val="yellow"/>
        </w:rPr>
        <w:t xml:space="preserve">the </w:t>
      </w:r>
      <w:r w:rsidRPr="004120E5">
        <w:rPr>
          <w:rStyle w:val="Emphasis"/>
          <w:highlight w:val="green"/>
        </w:rPr>
        <w:t xml:space="preserve">cultural apparatuses </w:t>
      </w:r>
      <w:r w:rsidRPr="000C5053">
        <w:rPr>
          <w:rStyle w:val="Emphasis"/>
          <w:highlight w:val="yellow"/>
        </w:rPr>
        <w:t>that nourish it</w:t>
      </w:r>
      <w:r w:rsidRPr="00CA225E">
        <w:rPr>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A225E">
        <w:rPr>
          <w:rStyle w:val="StyleBoldUnderline"/>
        </w:rPr>
        <w:t xml:space="preserve">Crucial here is the need to develop new cultural and political vocabularies that can foster an engaged mode of citizenship capable of naming the corporate and academic interests </w:t>
      </w:r>
      <w:r w:rsidRPr="000E60CE">
        <w:rPr>
          <w:rStyle w:val="StyleBoldUnderline"/>
        </w:rPr>
        <w:t xml:space="preserve">that support the </w:t>
      </w:r>
      <w:r w:rsidRPr="00706850">
        <w:rPr>
          <w:rStyle w:val="StyleBoldUnderline"/>
        </w:rPr>
        <w:t>warfare state and its apparatuses of violence</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 xml:space="preserve">engaged </w:t>
      </w:r>
      <w:proofErr w:type="gramStart"/>
      <w:r w:rsidRPr="004120E5">
        <w:rPr>
          <w:rStyle w:val="Emphasis"/>
          <w:highlight w:val="green"/>
        </w:rPr>
        <w:t>citizens</w:t>
      </w:r>
      <w:r w:rsidRPr="00275112">
        <w:t>.</w:t>
      </w:r>
      <w:r w:rsidRPr="00CA225E">
        <w:rPr>
          <w:sz w:val="16"/>
        </w:rPr>
        <w:t>Unfortunately</w:t>
      </w:r>
      <w:proofErr w:type="gramEnd"/>
      <w:r w:rsidRPr="00CA225E">
        <w:rPr>
          <w:sz w:val="16"/>
        </w:rPr>
        <w:t xml:space="preserve">,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F0329F">
        <w:rPr>
          <w:rStyle w:val="StyleBoldUnderline"/>
          <w:highlight w:val="yellow"/>
        </w:rPr>
        <w:t>Without the 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851C50">
        <w:rPr>
          <w:rStyle w:val="StyleBoldUnderline"/>
          <w:highlight w:val="yellow"/>
        </w:rPr>
        <w:t>resistance</w:t>
      </w:r>
      <w:r w:rsidRPr="00851C50">
        <w:rPr>
          <w:rStyle w:val="StyleBoldUnderline"/>
        </w:rPr>
        <w:t xml:space="preserve"> to the current authoritarian order </w:t>
      </w:r>
      <w:r w:rsidRPr="00851C50">
        <w:rPr>
          <w:rStyle w:val="StyleBoldUnderline"/>
          <w:highlight w:val="yellow"/>
        </w:rPr>
        <w:t>must</w:t>
      </w:r>
      <w:r w:rsidRPr="00851C50">
        <w:rPr>
          <w:rStyle w:val="StyleBoldUnderline"/>
        </w:rPr>
        <w:t xml:space="preserve"> also </w:t>
      </w:r>
      <w:r w:rsidRPr="00851C50">
        <w:rPr>
          <w:rStyle w:val="StyleBoldUnderline"/>
          <w:highlight w:val="yellow"/>
        </w:rPr>
        <w:t>address the issue of what it means pedagogically to imagine a more democratically oriented notion of knowledge, subjectivity, and agency 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851C50">
        <w:rPr>
          <w:rStyle w:val="StyleBoldUnderline"/>
          <w:highlight w:val="yellow"/>
        </w:rPr>
        <w:t>It is a reconfiguring of</w:t>
      </w:r>
      <w:r w:rsidRPr="00CA225E">
        <w:rPr>
          <w:rStyle w:val="StyleBoldUnderline"/>
        </w:rPr>
        <w:t xml:space="preserve"> the nature and substance of </w:t>
      </w:r>
      <w:r w:rsidRPr="00851C50">
        <w:rPr>
          <w:rStyle w:val="StyleBoldUnderline"/>
          <w:highlight w:val="yellow"/>
        </w:rPr>
        <w:t>the political</w:t>
      </w:r>
      <w:r w:rsidRPr="00CA225E">
        <w:rPr>
          <w:rStyle w:val="StyleBoldUnderline"/>
        </w:rPr>
        <w:t xml:space="preserve"> so that matters of pedagogy become </w:t>
      </w:r>
      <w:r w:rsidRPr="00CA225E">
        <w:rPr>
          <w:rStyle w:val="Emphasis"/>
        </w:rPr>
        <w:t>central</w:t>
      </w:r>
      <w:r w:rsidRPr="00CA225E">
        <w:rPr>
          <w:rStyle w:val="StyleBoldUnderline"/>
        </w:rPr>
        <w:t xml:space="preserve"> to the very definition of what constitutes the political</w:t>
      </w:r>
      <w:r w:rsidRPr="000E60CE">
        <w:rPr>
          <w:rStyle w:val="StyleBoldUnderline"/>
        </w:rPr>
        <w:t xml:space="preserve"> and the practices that make it meaningful. </w:t>
      </w:r>
      <w:r w:rsidRPr="00606B2C">
        <w:rPr>
          <w:rStyle w:val="StyleBoldUnderline"/>
          <w:highlight w:val="yellow"/>
        </w:rPr>
        <w:t>Critical understanding motivates transformative action</w:t>
      </w:r>
      <w:r w:rsidRPr="000E60CE">
        <w:rPr>
          <w:rStyle w:val="StyleBoldUnderline"/>
        </w:rPr>
        <w:t xml:space="preserve">, and the affective investments it demands </w:t>
      </w:r>
      <w:r w:rsidRPr="00CA225E">
        <w:rPr>
          <w:rStyle w:val="Emphasis"/>
        </w:rPr>
        <w:t>can only be brought about by breaking into the hardwired forms of common sense</w:t>
      </w:r>
      <w:r w:rsidRPr="00CA225E">
        <w:rPr>
          <w:rStyle w:val="StyleBoldUnderline"/>
        </w:rPr>
        <w:t xml:space="preserve"> that give war and state-supported violence their </w:t>
      </w:r>
      <w:r w:rsidRPr="00F0329F">
        <w:rPr>
          <w:rStyle w:val="StyleBoldUnderline"/>
        </w:rPr>
        <w:t>legitimacy</w:t>
      </w:r>
      <w:r w:rsidRPr="00F0329F">
        <w:rPr>
          <w:sz w:val="16"/>
        </w:rPr>
        <w:t>.</w:t>
      </w:r>
      <w:r>
        <w:rPr>
          <w:sz w:val="16"/>
        </w:rPr>
        <w:t xml:space="preserve"> </w:t>
      </w:r>
      <w:r w:rsidRPr="00F0329F">
        <w:rPr>
          <w:rStyle w:val="StyleBoldUnderline"/>
        </w:rPr>
        <w:t>War does</w:t>
      </w:r>
      <w:r w:rsidRPr="000E60CE">
        <w:rPr>
          <w:rStyle w:val="StyleBoldUnderline"/>
        </w:rPr>
        <w:t xml:space="preserve"> not have to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disdain social responsibility, and loosen 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one in which there is little room for reasoned debate, critical dialogue, and informed intellectual exchange.</w:t>
      </w:r>
      <w:r w:rsidRPr="00CA225E">
        <w:rPr>
          <w:sz w:val="16"/>
        </w:rPr>
        <w:t xml:space="preserve"> Patricia Clough and Craig Willse are right in arguing that we live in a society “in which the production and circulation of death functions as political and economic recovery.”57 </w:t>
      </w:r>
      <w:r w:rsidRPr="006A32BD">
        <w:rPr>
          <w:rStyle w:val="StyleBoldUnderline"/>
          <w:highlight w:val="yellow"/>
        </w:rPr>
        <w:t>The</w:t>
      </w:r>
      <w:r w:rsidRPr="00CA225E">
        <w:rPr>
          <w:rStyle w:val="StyleBoldUnderline"/>
        </w:rPr>
        <w:t xml:space="preserve"> United States understood as a </w:t>
      </w:r>
      <w:r w:rsidRPr="006A32BD">
        <w:rPr>
          <w:rStyle w:val="StyleBoldUnderline"/>
          <w:highlight w:val="yellow"/>
        </w:rPr>
        <w:t>warfare state prompts</w:t>
      </w:r>
      <w:r w:rsidRPr="00CA225E">
        <w:rPr>
          <w:rStyle w:val="StyleBoldUnderline"/>
        </w:rPr>
        <w:t xml:space="preserve"> a new </w:t>
      </w:r>
      <w:r w:rsidRPr="006A32BD">
        <w:rPr>
          <w:rStyle w:val="StyleBoldUnderline"/>
          <w:highlight w:val="yellow"/>
        </w:rPr>
        <w:t>urgency for a collective politics</w:t>
      </w:r>
      <w:r w:rsidRPr="00CA225E">
        <w:rPr>
          <w:rStyle w:val="StyleBoldUnderline"/>
        </w:rPr>
        <w:t xml:space="preserve"> and a social movement </w:t>
      </w:r>
      <w:r w:rsidRPr="006A32BD">
        <w:rPr>
          <w:rStyle w:val="StyleBoldUnderline"/>
          <w:highlight w:val="yellow"/>
        </w:rPr>
        <w:t>capable of negating</w:t>
      </w:r>
      <w:r w:rsidRPr="004315AA">
        <w:rPr>
          <w:rStyle w:val="StyleBoldUnderline"/>
        </w:rPr>
        <w:t xml:space="preserve"> the </w:t>
      </w:r>
      <w:r w:rsidRPr="006A32BD">
        <w:rPr>
          <w:rStyle w:val="StyleBoldUnderline"/>
          <w:highlight w:val="yellow"/>
        </w:rPr>
        <w:t xml:space="preserve">current regimes </w:t>
      </w:r>
      <w:r w:rsidRPr="006A32BD">
        <w:rPr>
          <w:rStyle w:val="StyleBoldUnderline"/>
        </w:rPr>
        <w:t>of</w:t>
      </w:r>
      <w:r w:rsidRPr="004315AA">
        <w:rPr>
          <w:rStyle w:val="StyleBoldUnderline"/>
        </w:rPr>
        <w:t xml:space="preserve"> political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6A32BD">
        <w:rPr>
          <w:rStyle w:val="StyleBoldUnderline"/>
          <w:highlight w:val="yellow"/>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shut down any vestige</w:t>
      </w:r>
      <w:r w:rsidRPr="006A32BD">
        <w:rPr>
          <w:rStyle w:val="StyleBoldUnderline"/>
          <w:highlight w:val="yellow"/>
        </w:rPr>
        <w:t xml:space="preserve"> of democratic values, social relations, and public sphe</w:t>
      </w:r>
      <w:r w:rsidRPr="00CA225E">
        <w:rPr>
          <w:rStyle w:val="StyleBoldUnderline"/>
        </w:rPr>
        <w:t>res</w:t>
      </w:r>
      <w:r w:rsidRPr="00CA225E">
        <w:rPr>
          <w:sz w:val="16"/>
        </w:rPr>
        <w:t xml:space="preserve">. At the very least, </w:t>
      </w:r>
      <w:r w:rsidRPr="004315AA">
        <w:rPr>
          <w:rStyle w:val="StyleBoldUnderline"/>
        </w:rPr>
        <w:t xml:space="preserve">the U.S. public owes it to </w:t>
      </w:r>
      <w:r w:rsidRPr="00CA225E">
        <w:rPr>
          <w:sz w:val="16"/>
        </w:rPr>
        <w:t xml:space="preserve">its children and future generations, if not </w:t>
      </w:r>
      <w:r w:rsidRPr="004315AA">
        <w:rPr>
          <w:rStyle w:val="StyleBoldUnderline"/>
        </w:rPr>
        <w:t xml:space="preserve">the future of democracy itself, </w:t>
      </w:r>
      <w:r w:rsidRPr="00CA225E">
        <w:rPr>
          <w:rStyle w:val="StyleBoldUnderline"/>
        </w:rPr>
        <w:t>to make visible and dismantle this machinery of violence</w:t>
      </w:r>
      <w:r>
        <w:rPr>
          <w:rStyle w:val="StyleBoldUnderline"/>
        </w:rPr>
        <w:t xml:space="preserve"> </w:t>
      </w:r>
      <w:r w:rsidRPr="004315AA">
        <w:rPr>
          <w:rStyle w:val="StyleBoldUnderline"/>
        </w:rPr>
        <w:t>while also reclaiming the spirit of a future that works for life rather than death</w:t>
      </w:r>
      <w:r w:rsidRPr="00CA225E">
        <w:rPr>
          <w:sz w:val="16"/>
        </w:rPr>
        <w:t>—the future of the current authoritarianism, however dressed up they appear in the spectacles of consumerism and celebrity culture</w:t>
      </w:r>
      <w:r w:rsidRPr="00703753">
        <w:rPr>
          <w:sz w:val="16"/>
        </w:rPr>
        <w:t xml:space="preserve">. </w:t>
      </w:r>
      <w:r w:rsidRPr="00703753">
        <w:rPr>
          <w:rStyle w:val="StyleBoldUnderline"/>
          <w:highlight w:val="yellow"/>
        </w:rPr>
        <w:t>It is time for educators</w:t>
      </w:r>
      <w:r w:rsidRPr="00CA225E">
        <w:rPr>
          <w:sz w:val="16"/>
        </w:rPr>
        <w:t xml:space="preserve">, unions, </w:t>
      </w:r>
      <w:r w:rsidRPr="004315AA">
        <w:rPr>
          <w:rStyle w:val="StyleBoldUnderline"/>
        </w:rPr>
        <w:t>young people</w:t>
      </w:r>
      <w:r w:rsidRPr="00CA225E">
        <w:rPr>
          <w:sz w:val="16"/>
        </w:rPr>
        <w:t xml:space="preserve">, liberals, religious organizations, </w:t>
      </w:r>
      <w:r w:rsidRPr="004315AA">
        <w:rPr>
          <w:rStyle w:val="StyleBoldUnderline"/>
        </w:rPr>
        <w:t xml:space="preserve">and other groups </w:t>
      </w:r>
      <w:r w:rsidRPr="00703753">
        <w:rPr>
          <w:rStyle w:val="StyleBoldUnderline"/>
          <w:highlight w:val="yellow"/>
        </w:rPr>
        <w:t>to</w:t>
      </w:r>
      <w:r w:rsidRPr="004315AA">
        <w:rPr>
          <w:rStyle w:val="StyleBoldUnderline"/>
        </w:rPr>
        <w:t xml:space="preserve"> connect the dots, educate themselves, and </w:t>
      </w:r>
      <w:r w:rsidRPr="00703753">
        <w:rPr>
          <w:rStyle w:val="StyleBoldUnderline"/>
          <w:highlight w:val="yellow"/>
        </w:rPr>
        <w:t>develop</w:t>
      </w:r>
      <w:r w:rsidRPr="004315AA">
        <w:rPr>
          <w:rStyle w:val="StyleBoldUnderline"/>
        </w:rPr>
        <w:t xml:space="preserve"> </w:t>
      </w:r>
      <w:r w:rsidRPr="00CA225E">
        <w:rPr>
          <w:rStyle w:val="StyleBoldUnderline"/>
        </w:rPr>
        <w:t>powerful</w:t>
      </w:r>
      <w:r w:rsidRPr="004315AA">
        <w:rPr>
          <w:rStyle w:val="StyleBoldUnderline"/>
        </w:rPr>
        <w:t xml:space="preserve"> </w:t>
      </w:r>
      <w:r w:rsidRPr="00703753">
        <w:rPr>
          <w:rStyle w:val="StyleBoldUnderline"/>
          <w:highlight w:val="yellow"/>
        </w:rPr>
        <w:t>social movements that can restructure</w:t>
      </w:r>
      <w:r w:rsidRPr="004315AA">
        <w:rPr>
          <w:rStyle w:val="StyleBoldUnderline"/>
        </w:rPr>
        <w:t xml:space="preserve"> the fundamental values and social relations of </w:t>
      </w:r>
      <w:r w:rsidRPr="00703753">
        <w:rPr>
          <w:rStyle w:val="StyleBoldUnderline"/>
          <w:highlight w:val="yellow"/>
        </w:rPr>
        <w:t>democracy</w:t>
      </w:r>
      <w:r w:rsidRPr="004315AA">
        <w:rPr>
          <w:rStyle w:val="StyleBoldUnderline"/>
        </w:rPr>
        <w:t xml:space="preserve"> </w:t>
      </w:r>
      <w:r w:rsidRPr="00CA225E">
        <w:rPr>
          <w:rStyle w:val="StyleBoldUnderline"/>
        </w:rPr>
        <w:t>while establishing the institutions and</w:t>
      </w:r>
      <w:r w:rsidRPr="004315AA">
        <w:rPr>
          <w:rStyle w:val="StyleBoldUnderline"/>
        </w:rPr>
        <w:t xml:space="preserve"> formative cultures that make it possible</w:t>
      </w:r>
      <w:r w:rsidRPr="00CA225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4120E5">
        <w:rPr>
          <w:rStyle w:val="StyleBoldUnderline"/>
          <w:highlight w:val="green"/>
        </w:rPr>
        <w:t>this</w:t>
      </w:r>
      <w:r w:rsidRPr="00CA225E">
        <w:rPr>
          <w:sz w:val="16"/>
        </w:rPr>
        <w:t xml:space="preserve"> is not—indeed, </w:t>
      </w:r>
      <w:r w:rsidRPr="004120E5">
        <w:rPr>
          <w:rStyle w:val="Emphasis"/>
          <w:highlight w:val="green"/>
        </w:rPr>
        <w:t>cannot be—only a short-term project for reform</w:t>
      </w:r>
      <w:r w:rsidRPr="004120E5">
        <w:rPr>
          <w:rStyle w:val="StyleBoldUnderline"/>
          <w:highlight w:val="green"/>
        </w:rPr>
        <w:t xml:space="preserve">, but must constitute </w:t>
      </w:r>
      <w:r w:rsidRPr="00224C12">
        <w:rPr>
          <w:rStyle w:val="StyleBoldUnderline"/>
          <w:highlight w:val="yellow"/>
        </w:rPr>
        <w:t xml:space="preserve">a </w:t>
      </w:r>
      <w:r w:rsidRPr="00224C12">
        <w:rPr>
          <w:rStyle w:val="StyleBoldUnderline"/>
        </w:rPr>
        <w:t>political</w:t>
      </w:r>
      <w:r w:rsidRPr="00CA225E">
        <w:rPr>
          <w:rStyle w:val="StyleBoldUnderline"/>
        </w:rPr>
        <w:t xml:space="preserve"> and social </w:t>
      </w:r>
      <w:r w:rsidRPr="004120E5">
        <w:rPr>
          <w:rStyle w:val="StyleBoldUnderline"/>
          <w:highlight w:val="green"/>
        </w:rPr>
        <w:t>movement of sustained growth</w:t>
      </w:r>
      <w:r w:rsidRPr="00224C12">
        <w:rPr>
          <w:rStyle w:val="StyleBoldUnderline"/>
          <w:highlight w:val="yellow"/>
        </w:rPr>
        <w:t>, accompanied by the reclaiming of public spaces</w:t>
      </w:r>
      <w:r w:rsidRPr="004315AA">
        <w:rPr>
          <w:rStyle w:val="StyleBoldUnderline"/>
        </w:rPr>
        <w:t>,</w:t>
      </w:r>
      <w:r w:rsidRPr="00CA225E">
        <w:rPr>
          <w:sz w:val="16"/>
        </w:rPr>
        <w:t xml:space="preserve"> the progressive use of digital technologies, </w:t>
      </w:r>
      <w:r w:rsidRPr="00224C12">
        <w:rPr>
          <w:rStyle w:val="StyleBoldUnderline"/>
          <w:highlight w:val="yellow"/>
        </w:rPr>
        <w:t>the development of democratic public spheres</w:t>
      </w:r>
      <w:r w:rsidRPr="004315AA">
        <w:rPr>
          <w:rStyle w:val="StyleBoldUnderline"/>
        </w:rPr>
        <w:t>,</w:t>
      </w:r>
      <w:r w:rsidRPr="00CA225E">
        <w:rPr>
          <w:sz w:val="16"/>
        </w:rPr>
        <w:t xml:space="preserve"> new modes of education, </w:t>
      </w:r>
      <w:r w:rsidRPr="00224C12">
        <w:rPr>
          <w:rStyle w:val="StyleBoldUnderline"/>
          <w:highlight w:val="yellow"/>
        </w:rPr>
        <w:t>and</w:t>
      </w:r>
      <w:r w:rsidRPr="004315AA">
        <w:rPr>
          <w:rStyle w:val="StyleBoldUnderline"/>
        </w:rPr>
        <w:t xml:space="preserve"> the safeguarding of places where </w:t>
      </w:r>
      <w:r w:rsidRPr="00224C12">
        <w:rPr>
          <w:rStyle w:val="StyleBoldUnderline"/>
          <w:highlight w:val="yellow"/>
        </w:rPr>
        <w:t>democratic expression</w:t>
      </w:r>
      <w:r w:rsidRPr="00CA225E">
        <w:rPr>
          <w:sz w:val="16"/>
        </w:rPr>
        <w:t xml:space="preserve">, new identities, and collective hope </w:t>
      </w:r>
      <w:r w:rsidRPr="00224C12">
        <w:rPr>
          <w:rStyle w:val="StyleBoldUnderline"/>
          <w:highlight w:val="yellow"/>
        </w:rPr>
        <w:t>can be nurtured and mobilized</w:t>
      </w:r>
      <w:r w:rsidRPr="00224C12">
        <w:rPr>
          <w:sz w:val="16"/>
          <w:highlight w:val="yellow"/>
        </w:rPr>
        <w:t xml:space="preserve">. </w:t>
      </w:r>
      <w:r w:rsidRPr="00224C12">
        <w:rPr>
          <w:rStyle w:val="Emphasis"/>
          <w:highlight w:val="yellow"/>
        </w:rPr>
        <w:t>Without broad</w:t>
      </w:r>
      <w:r w:rsidRPr="00CA225E">
        <w:rPr>
          <w:rStyle w:val="Emphasis"/>
        </w:rPr>
        <w:t xml:space="preserve"> political and social </w:t>
      </w:r>
      <w:r w:rsidRPr="00224C12">
        <w:rPr>
          <w:rStyle w:val="Emphasis"/>
          <w:highlight w:val="yellow"/>
        </w:rPr>
        <w:t>movements</w:t>
      </w:r>
      <w:r w:rsidRPr="00CA225E">
        <w:rPr>
          <w:rStyle w:val="StyleBoldUnderline"/>
        </w:rPr>
        <w:t xml:space="preserve"> standing behind and </w:t>
      </w:r>
      <w:r w:rsidRPr="00404352">
        <w:rPr>
          <w:rStyle w:val="StyleBoldUnderline"/>
          <w:highlight w:val="yellow"/>
        </w:rPr>
        <w:t>uniting</w:t>
      </w:r>
      <w:r w:rsidRPr="00CA225E">
        <w:rPr>
          <w:rStyle w:val="StyleBoldUnderline"/>
        </w:rPr>
        <w:t xml:space="preserve"> the call on the part of young people for </w:t>
      </w:r>
      <w:r w:rsidRPr="00404352">
        <w:rPr>
          <w:rStyle w:val="StyleBoldUnderline"/>
          <w:highlight w:val="yellow"/>
        </w:rPr>
        <w:t xml:space="preserve">democratic transformations, </w:t>
      </w:r>
      <w:r w:rsidRPr="00404352">
        <w:rPr>
          <w:rStyle w:val="Emphasis"/>
          <w:highlight w:val="yellow"/>
        </w:rPr>
        <w:t>any attempt at radical change will more than likely be cosmetic</w:t>
      </w:r>
      <w:r w:rsidRPr="00CA225E">
        <w:rPr>
          <w:rStyle w:val="Emphasis"/>
        </w:rPr>
        <w:t>.</w:t>
      </w:r>
    </w:p>
    <w:p w:rsidR="00C45B88" w:rsidRDefault="00C45B88" w:rsidP="00C45B88"/>
    <w:p w:rsidR="00C45B88" w:rsidRDefault="00C45B88" w:rsidP="00C45B88">
      <w:r>
        <w:t>Privateers undercut the credibility of the US – nations believe the US is not to be trusted</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Default="00C45B88" w:rsidP="00C45B88">
      <w:pPr>
        <w:rPr>
          <w:sz w:val="16"/>
        </w:rPr>
      </w:pPr>
      <w:r w:rsidRPr="007F66C8">
        <w:rPr>
          <w:sz w:val="16"/>
        </w:rPr>
        <w:t xml:space="preserve">Let us also not forget that American military personnel are, increasingly, serving as diplomats, humanitarian providers, political consultants, and "liberators." 405 Their conduct on such missions could leave as large of an impression on their hosts as would any tangible project or aid package they deliver. Therefore, </w:t>
      </w:r>
      <w:r w:rsidRPr="00DD4EF8">
        <w:rPr>
          <w:rStyle w:val="StyleBoldUnderline"/>
          <w:highlight w:val="cyan"/>
        </w:rPr>
        <w:t>if the United States is dispatching private actors</w:t>
      </w:r>
      <w:r w:rsidRPr="0039492A">
        <w:rPr>
          <w:rStyle w:val="StyleBoldUnderline"/>
        </w:rPr>
        <w:t xml:space="preserve">, who are not comporting themselves well, </w:t>
      </w:r>
      <w:r w:rsidRPr="00DD4EF8">
        <w:rPr>
          <w:rStyle w:val="StyleBoldUnderline"/>
          <w:highlight w:val="cyan"/>
        </w:rPr>
        <w:t>the conduct of these privateers will inevitably be imputed to all soldiers, if not all Americans</w:t>
      </w:r>
      <w:r w:rsidRPr="007F66C8">
        <w:rPr>
          <w:sz w:val="16"/>
        </w:rPr>
        <w:t xml:space="preserve">, and the goods and services they provide will be, in the long run, devalued. As P.W. Singer notes, </w:t>
      </w:r>
      <w:r w:rsidRPr="00DD4EF8">
        <w:rPr>
          <w:rStyle w:val="StyleBoldUnderline"/>
          <w:highlight w:val="cyan"/>
        </w:rPr>
        <w:t>a "key realization of contracting is that a firm becomes an extension of government policy</w:t>
      </w:r>
      <w:r w:rsidRPr="0039492A">
        <w:rPr>
          <w:rStyle w:val="StyleBoldUnderline"/>
        </w:rPr>
        <w:t xml:space="preserve"> and, when operating in foreign lands, its diplomat on the ground. As such, </w:t>
      </w:r>
      <w:r w:rsidRPr="00DD4EF8">
        <w:rPr>
          <w:rStyle w:val="StyleBoldUnderline"/>
          <w:highlight w:val="cyan"/>
        </w:rPr>
        <w:t xml:space="preserve">the firm's reputation can ... implicate the </w:t>
      </w:r>
      <w:proofErr w:type="gramStart"/>
      <w:r w:rsidRPr="00DD4EF8">
        <w:rPr>
          <w:rStyle w:val="StyleBoldUnderline"/>
          <w:highlight w:val="cyan"/>
        </w:rPr>
        <w:t>government[</w:t>
      </w:r>
      <w:proofErr w:type="gramEnd"/>
      <w:r w:rsidRPr="00DD4EF8">
        <w:rPr>
          <w:rStyle w:val="StyleBoldUnderline"/>
          <w:highlight w:val="cyan"/>
        </w:rPr>
        <w:t>'s]</w:t>
      </w:r>
      <w:r w:rsidRPr="0039492A">
        <w:rPr>
          <w:rStyle w:val="StyleBoldUnderline"/>
        </w:rPr>
        <w:t xml:space="preserve"> as well</w:t>
      </w:r>
      <w:r w:rsidRPr="007F66C8">
        <w:rPr>
          <w:sz w:val="16"/>
        </w:rPr>
        <w:t>." 406</w:t>
      </w:r>
    </w:p>
    <w:p w:rsidR="00C45B88" w:rsidRDefault="00C45B88" w:rsidP="00C45B88">
      <w:pPr>
        <w:rPr>
          <w:sz w:val="16"/>
        </w:rPr>
      </w:pPr>
    </w:p>
    <w:p w:rsidR="00C45B88" w:rsidRDefault="00C45B88" w:rsidP="00C45B88">
      <w:pPr>
        <w:pStyle w:val="Heading4"/>
      </w:pPr>
      <w:r>
        <w:t>Quicker intervention and causes the President to not depend on coalitions – Iraq proves</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Default="00C45B88" w:rsidP="00C45B88">
      <w:r w:rsidRPr="00A21B6B">
        <w:rPr>
          <w:sz w:val="16"/>
        </w:rPr>
        <w:t xml:space="preserve">Hence </w:t>
      </w:r>
      <w:r w:rsidRPr="00343B8B">
        <w:rPr>
          <w:rStyle w:val="StyleBoldUnderline"/>
          <w:highlight w:val="cyan"/>
        </w:rPr>
        <w:t xml:space="preserve">with lower political opportunity costs for waging war, the president may be </w:t>
      </w:r>
      <w:r w:rsidRPr="00343B8B">
        <w:rPr>
          <w:rStyle w:val="Emphasis"/>
          <w:highlight w:val="cyan"/>
        </w:rPr>
        <w:t>more apt to overcommit American capital</w:t>
      </w:r>
      <w:r w:rsidRPr="00162800">
        <w:rPr>
          <w:rStyle w:val="Emphasis"/>
        </w:rPr>
        <w:t xml:space="preserve"> </w:t>
      </w:r>
      <w:r w:rsidRPr="00A21B6B">
        <w:rPr>
          <w:sz w:val="16"/>
        </w:rPr>
        <w:t xml:space="preserve">- human, monetary, and diplomatic - </w:t>
      </w:r>
      <w:r w:rsidRPr="00162800">
        <w:rPr>
          <w:rStyle w:val="StyleBoldUnderline"/>
        </w:rPr>
        <w:t xml:space="preserve">in ways that would be less likely to occur were Congress and the American people </w:t>
      </w:r>
      <w:r w:rsidRPr="00A21B6B">
        <w:rPr>
          <w:sz w:val="16"/>
        </w:rPr>
        <w:t xml:space="preserve">(through their legislators) </w:t>
      </w:r>
      <w:r w:rsidRPr="00162800">
        <w:rPr>
          <w:rStyle w:val="StyleBoldUnderline"/>
        </w:rPr>
        <w:t>given a more direct say</w:t>
      </w:r>
      <w:r w:rsidRPr="00A21B6B">
        <w:rPr>
          <w:sz w:val="16"/>
        </w:rPr>
        <w:t xml:space="preserve">. </w:t>
      </w:r>
      <w:r w:rsidRPr="00343B8B">
        <w:rPr>
          <w:rStyle w:val="StyleBoldUnderline"/>
          <w:highlight w:val="cyan"/>
        </w:rPr>
        <w:t xml:space="preserve">One need not ponder hypotheticals to appreciate this potential for dangerous presidential unilateralism. If it were not for the tens of thousands of private troops supporting and serving alongside of U.S. soldiers in Iraq and Afghanistan, </w:t>
      </w:r>
      <w:r w:rsidRPr="00343B8B">
        <w:rPr>
          <w:rStyle w:val="Emphasis"/>
          <w:highlight w:val="cyan"/>
        </w:rPr>
        <w:t>perhaps the President would not have been so eager to invade Iraq</w:t>
      </w:r>
      <w:r w:rsidRPr="00A21B6B">
        <w:rPr>
          <w:sz w:val="16"/>
        </w:rPr>
        <w:t xml:space="preserve">; 208 </w:t>
      </w:r>
      <w:r w:rsidRPr="00343B8B">
        <w:rPr>
          <w:rStyle w:val="StyleBoldUnderline"/>
          <w:highlight w:val="cyan"/>
        </w:rPr>
        <w:t>or</w:t>
      </w:r>
      <w:r w:rsidRPr="00162800">
        <w:rPr>
          <w:rStyle w:val="StyleBoldUnderline"/>
        </w:rPr>
        <w:t xml:space="preserve">, perhaps, </w:t>
      </w:r>
      <w:r w:rsidRPr="00343B8B">
        <w:rPr>
          <w:rStyle w:val="StyleBoldUnderline"/>
          <w:highlight w:val="cyan"/>
        </w:rPr>
        <w:t xml:space="preserve">the limited number of American troops available would have compelled him to </w:t>
      </w:r>
      <w:r w:rsidRPr="00343B8B">
        <w:rPr>
          <w:rStyle w:val="Emphasis"/>
          <w:highlight w:val="cyan"/>
        </w:rPr>
        <w:t>seek a broader coalition of countries</w:t>
      </w:r>
      <w:r w:rsidRPr="00A21B6B">
        <w:rPr>
          <w:sz w:val="16"/>
        </w:rPr>
        <w:t xml:space="preserve"> willing to commit their own personnel to these endeavors at the outset. 209 </w:t>
      </w:r>
      <w:r w:rsidRPr="00343B8B">
        <w:rPr>
          <w:rStyle w:val="StyleBoldUnderline"/>
          <w:highlight w:val="cyan"/>
        </w:rPr>
        <w:t>By relying on</w:t>
      </w:r>
      <w:r w:rsidRPr="00162800">
        <w:rPr>
          <w:rStyle w:val="StyleBoldUnderline"/>
        </w:rPr>
        <w:t xml:space="preserve"> external, </w:t>
      </w:r>
      <w:r w:rsidRPr="00343B8B">
        <w:rPr>
          <w:rStyle w:val="StyleBoldUnderline"/>
          <w:highlight w:val="cyan"/>
        </w:rPr>
        <w:t>private sources</w:t>
      </w:r>
      <w:r w:rsidRPr="00162800">
        <w:rPr>
          <w:rStyle w:val="StyleBoldUnderline"/>
        </w:rPr>
        <w:t xml:space="preserve"> for troops, </w:t>
      </w:r>
      <w:r w:rsidRPr="00343B8B">
        <w:rPr>
          <w:rStyle w:val="StyleBoldUnderline"/>
          <w:highlight w:val="cyan"/>
        </w:rPr>
        <w:t>the President has</w:t>
      </w:r>
      <w:r w:rsidRPr="00A21B6B">
        <w:rPr>
          <w:sz w:val="16"/>
        </w:rPr>
        <w:t xml:space="preserve">, perhaps, overextended American obligations abroad, </w:t>
      </w:r>
      <w:r w:rsidRPr="00343B8B">
        <w:rPr>
          <w:rStyle w:val="Emphasis"/>
          <w:highlight w:val="cyan"/>
        </w:rPr>
        <w:t>turned his back on collective security measures</w:t>
      </w:r>
      <w:r w:rsidRPr="00343B8B">
        <w:rPr>
          <w:rStyle w:val="StyleBoldUnderline"/>
          <w:highlight w:val="cyan"/>
        </w:rPr>
        <w:t xml:space="preserve">, and in the process </w:t>
      </w:r>
      <w:r w:rsidRPr="00343B8B">
        <w:rPr>
          <w:rStyle w:val="Emphasis"/>
          <w:highlight w:val="cyan"/>
        </w:rPr>
        <w:t>drawn the ire of a great many</w:t>
      </w:r>
      <w:r w:rsidRPr="00A21B6B">
        <w:rPr>
          <w:sz w:val="16"/>
        </w:rPr>
        <w:t xml:space="preserve">. (Hence, these "structural" harms are independent of any accountability-related </w:t>
      </w:r>
      <w:proofErr w:type="gramStart"/>
      <w:r w:rsidRPr="00A21B6B">
        <w:rPr>
          <w:sz w:val="16"/>
        </w:rPr>
        <w:t>transgressions that privateers</w:t>
      </w:r>
      <w:proofErr w:type="gramEnd"/>
      <w:r w:rsidRPr="00A21B6B">
        <w:rPr>
          <w:sz w:val="16"/>
        </w:rPr>
        <w:t xml:space="preserve"> might themselves perpetrate once deployed.) 210 Accordingly, </w:t>
      </w:r>
      <w:r w:rsidRPr="00A21B6B">
        <w:rPr>
          <w:rStyle w:val="StyleBoldUnderline"/>
        </w:rPr>
        <w:t>tapping into an external, elastic supply of contract personnel could breach a tacit</w:t>
      </w:r>
      <w:r w:rsidRPr="00A21B6B">
        <w:rPr>
          <w:sz w:val="16"/>
        </w:rPr>
        <w:t xml:space="preserve"> - and, no doubt, often hard fought - </w:t>
      </w:r>
      <w:r w:rsidRPr="00A21B6B">
        <w:rPr>
          <w:rStyle w:val="StyleBoldUnderline"/>
        </w:rPr>
        <w:t>agreement between the Executive and Congress on the size of the military. This harm is</w:t>
      </w:r>
      <w:r w:rsidRPr="00A21B6B">
        <w:rPr>
          <w:sz w:val="16"/>
        </w:rPr>
        <w:t xml:space="preserve">, immediately, </w:t>
      </w:r>
      <w:r w:rsidRPr="00A21B6B">
        <w:rPr>
          <w:rStyle w:val="StyleBoldUnderline"/>
        </w:rPr>
        <w:t>a fiscal one</w:t>
      </w:r>
      <w:r w:rsidRPr="00A21B6B">
        <w:rPr>
          <w:sz w:val="16"/>
        </w:rPr>
        <w:t xml:space="preserve">: it might be the case that </w:t>
      </w:r>
      <w:r w:rsidRPr="00A21B6B">
        <w:rPr>
          <w:rStyle w:val="StyleBoldUnderline"/>
        </w:rPr>
        <w:t>Congress and the president agreed to keep the military comparatively small to reduce expenditures and reap peace dividends</w:t>
      </w:r>
      <w:r w:rsidRPr="00A21B6B">
        <w:rPr>
          <w:sz w:val="16"/>
        </w:rPr>
        <w:t xml:space="preserve"> after, for example, the thawing of the very costly Cold War. 211 </w:t>
      </w:r>
      <w:r w:rsidRPr="00A21B6B">
        <w:rPr>
          <w:rStyle w:val="StyleBoldUnderline"/>
        </w:rPr>
        <w:t>But, the harm is also a political</w:t>
      </w:r>
      <w:r w:rsidRPr="00A21B6B">
        <w:rPr>
          <w:sz w:val="16"/>
        </w:rPr>
        <w:t xml:space="preserve"> [*1065] </w:t>
      </w:r>
      <w:r w:rsidRPr="00A21B6B">
        <w:rPr>
          <w:rStyle w:val="StyleBoldUnderline"/>
        </w:rPr>
        <w:t>and legal one: Perhaps Congress kept the military small to dissuade an overly interventionist president from participating in far-flung engagements</w:t>
      </w:r>
      <w:r w:rsidRPr="00A21B6B">
        <w:rPr>
          <w:sz w:val="16"/>
        </w:rPr>
        <w:t xml:space="preserve">. Moreover, Congress might have agreed to authorize specific war powers requests only with the knowledge that the engagement would be of a limited scope commensurate with the manpower resources it assumed were available. 212 Again, to the extent that </w:t>
      </w:r>
      <w:r w:rsidRPr="00343B8B">
        <w:rPr>
          <w:rStyle w:val="StyleBoldUnderline"/>
          <w:highlight w:val="cyan"/>
        </w:rPr>
        <w:t>the president could extend the duration and expand the magnitude of war</w:t>
      </w:r>
      <w:r w:rsidRPr="00343B8B">
        <w:rPr>
          <w:rStyle w:val="StyleBoldUnderline"/>
        </w:rPr>
        <w:t xml:space="preserve"> </w:t>
      </w:r>
      <w:r w:rsidRPr="00A21B6B">
        <w:rPr>
          <w:sz w:val="16"/>
        </w:rPr>
        <w:t>by employing private contractors and to the extent that Congress had not been anticipating the wholesale reliance on military privateers, privatization provides opportunities to subvert these carefully arrived at arrangements.</w:t>
      </w:r>
    </w:p>
    <w:p w:rsidR="00C45B88" w:rsidRPr="007F66C8" w:rsidRDefault="00C45B88" w:rsidP="00C45B88">
      <w:pPr>
        <w:rPr>
          <w:sz w:val="16"/>
        </w:rPr>
      </w:pPr>
    </w:p>
    <w:p w:rsidR="00C45B88" w:rsidRDefault="00C45B88" w:rsidP="00C45B88">
      <w:proofErr w:type="gramStart"/>
      <w:r>
        <w:t>privatization</w:t>
      </w:r>
      <w:proofErr w:type="gramEnd"/>
      <w:r>
        <w:t xml:space="preserve"> saps public support for war</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Pr="007F66C8" w:rsidRDefault="00C45B88" w:rsidP="00C45B88">
      <w:pPr>
        <w:rPr>
          <w:sz w:val="16"/>
        </w:rPr>
      </w:pPr>
      <w:r w:rsidRPr="007F66C8">
        <w:rPr>
          <w:sz w:val="16"/>
        </w:rPr>
        <w:t xml:space="preserve">The damage here could run beyond morale concerns just on the frontlines; </w:t>
      </w:r>
      <w:r w:rsidRPr="005E52ED">
        <w:rPr>
          <w:rStyle w:val="StyleBoldUnderline"/>
        </w:rPr>
        <w:t>Americans' pride in their "boys and girls" may be dampened</w:t>
      </w:r>
      <w:r w:rsidRPr="007F66C8">
        <w:rPr>
          <w:sz w:val="16"/>
        </w:rPr>
        <w:t xml:space="preserve"> not just by the dismay felt at the appalling acts of brutality perpetrated under the American flag (by soldiers and contractors alike), but also </w:t>
      </w:r>
      <w:r w:rsidRPr="005E52ED">
        <w:rPr>
          <w:rStyle w:val="StyleBoldUnderline"/>
        </w:rPr>
        <w:t xml:space="preserve">by </w:t>
      </w:r>
      <w:r w:rsidRPr="007F66C8">
        <w:rPr>
          <w:sz w:val="16"/>
        </w:rPr>
        <w:t xml:space="preserve">what they may view as </w:t>
      </w:r>
      <w:r w:rsidRPr="005E52ED">
        <w:rPr>
          <w:rStyle w:val="StyleBoldUnderline"/>
        </w:rPr>
        <w:t>the commodification of war</w:t>
      </w:r>
      <w:r w:rsidRPr="007F66C8">
        <w:rPr>
          <w:sz w:val="16"/>
        </w:rPr>
        <w:t xml:space="preserve">, killing for money. 390 In large part, the laurels bestowed on soldiers are premised on their endangering their lives to promote an ideal, preserve justice, or introduce freedom. 391 Even knowing that, for many, their service is economically driven, i.e., performed with an eye toward learning trade skills or seeking the military's help to pay for further education, we still consider today's soldiers to be citizen-patriots. But we do not as readily reconcile economic self-interest and public service when it comes to contractors. 392 </w:t>
      </w:r>
      <w:r w:rsidRPr="00DD4EF8">
        <w:rPr>
          <w:rStyle w:val="StyleBoldUnderline"/>
          <w:highlight w:val="cyan"/>
        </w:rPr>
        <w:t>If soldiers serve as liberators while incurring great personal sacrifices, then they are heroic; if they instead do so for profit, then they might tarnish the entire enterprise</w:t>
      </w:r>
      <w:r w:rsidRPr="005E52ED">
        <w:rPr>
          <w:rStyle w:val="StyleBoldUnderline"/>
        </w:rPr>
        <w:t>.</w:t>
      </w:r>
      <w:r w:rsidRPr="007F66C8">
        <w:rPr>
          <w:sz w:val="16"/>
        </w:rPr>
        <w:t xml:space="preserve"> 393 Moreover, </w:t>
      </w:r>
      <w:r w:rsidRPr="00DD4EF8">
        <w:rPr>
          <w:rStyle w:val="StyleBoldUnderline"/>
          <w:highlight w:val="cyan"/>
        </w:rPr>
        <w:t>if the country's pride and respect for its military</w:t>
      </w:r>
      <w:r w:rsidRPr="007F66C8">
        <w:rPr>
          <w:sz w:val="16"/>
        </w:rPr>
        <w:t xml:space="preserve"> [*1110] </w:t>
      </w:r>
      <w:r w:rsidRPr="00DD4EF8">
        <w:rPr>
          <w:rStyle w:val="StyleBoldUnderline"/>
          <w:highlight w:val="cyan"/>
        </w:rPr>
        <w:t>wanes, perhaps more than the stature of GIs will fade</w:t>
      </w:r>
      <w:r w:rsidRPr="007F66C8">
        <w:rPr>
          <w:sz w:val="16"/>
        </w:rPr>
        <w:t xml:space="preserve">. Perhaps veterans' benefits will be cut - justified by the somewhat cynical expectation that those who serve in the armed forces are likely to find gainful employment afterwards as military contractors (even if many veterans consider the idea of private combat anathema). 394 Thus, strangely, </w:t>
      </w:r>
      <w:r w:rsidRPr="00DD4EF8">
        <w:rPr>
          <w:rStyle w:val="StyleBoldUnderline"/>
          <w:highlight w:val="cyan"/>
        </w:rPr>
        <w:t>a public disillusioned by military privatization might end up forcing citizen-soldiers into post-military careers as privateers</w:t>
      </w:r>
      <w:r w:rsidRPr="007F66C8">
        <w:rPr>
          <w:sz w:val="16"/>
        </w:rPr>
        <w:t xml:space="preserve">. 395 Even more significantly, </w:t>
      </w:r>
      <w:r w:rsidRPr="005E52ED">
        <w:rPr>
          <w:rStyle w:val="StyleBoldUnderline"/>
        </w:rPr>
        <w:t xml:space="preserve">American support for idealistic military endeavors, if those endeavors are perceived as being "corrupted" by the presence of profiteers, might similarly wane - </w:t>
      </w:r>
      <w:r w:rsidRPr="00DD4EF8">
        <w:rPr>
          <w:rStyle w:val="StyleBoldUnderline"/>
          <w:highlight w:val="cyan"/>
        </w:rPr>
        <w:t>and the notion of American intervention, humanitarian or otherwise, would then become less popular domestically</w:t>
      </w:r>
      <w:r w:rsidRPr="007F66C8">
        <w:rPr>
          <w:sz w:val="16"/>
        </w:rPr>
        <w:t xml:space="preserve"> as the public takes stock of who is fighting and for what reasons. 396</w:t>
      </w:r>
    </w:p>
    <w:p w:rsidR="00C45B88" w:rsidRDefault="00C45B88" w:rsidP="00C45B88">
      <w:pPr>
        <w:pStyle w:val="Heading4"/>
      </w:pPr>
      <w:r>
        <w:t>Troop morale</w:t>
      </w:r>
    </w:p>
    <w:p w:rsidR="00C45B88" w:rsidRDefault="00C45B88" w:rsidP="00C45B88">
      <w:r>
        <w:t xml:space="preserve"> </w:t>
      </w:r>
    </w:p>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Pr="007F66C8" w:rsidRDefault="00C45B88" w:rsidP="00C45B88">
      <w:pPr>
        <w:rPr>
          <w:sz w:val="16"/>
        </w:rPr>
      </w:pPr>
      <w:r w:rsidRPr="007F66C8">
        <w:rPr>
          <w:sz w:val="16"/>
        </w:rPr>
        <w:t xml:space="preserve">Moreover, </w:t>
      </w:r>
      <w:r w:rsidRPr="00764C9F">
        <w:rPr>
          <w:rStyle w:val="StyleBoldUnderline"/>
        </w:rPr>
        <w:t xml:space="preserve">even if the contractors do not appreciably undermine a campaign, regular </w:t>
      </w:r>
      <w:r w:rsidRPr="00DD4EF8">
        <w:rPr>
          <w:rStyle w:val="StyleBoldUnderline"/>
          <w:highlight w:val="cyan"/>
        </w:rPr>
        <w:t>U.S. troops' misgivings may not subside</w:t>
      </w:r>
      <w:r w:rsidRPr="007F66C8">
        <w:rPr>
          <w:sz w:val="16"/>
        </w:rPr>
        <w:t xml:space="preserve"> - and for a justifiable reason: </w:t>
      </w:r>
      <w:r w:rsidRPr="00DD4EF8">
        <w:rPr>
          <w:rStyle w:val="StyleBoldUnderline"/>
          <w:highlight w:val="cyan"/>
        </w:rPr>
        <w:t>there's always the threat that the contractors will walk out during the next siege.</w:t>
      </w:r>
      <w:r w:rsidRPr="00764C9F">
        <w:rPr>
          <w:rStyle w:val="StyleBoldUnderline"/>
        </w:rPr>
        <w:t xml:space="preserve"> </w:t>
      </w:r>
      <w:r w:rsidRPr="007F66C8">
        <w:rPr>
          <w:sz w:val="16"/>
        </w:rPr>
        <w:t>For the reason expressed above</w:t>
      </w:r>
      <w:r w:rsidRPr="00DD4EF8">
        <w:rPr>
          <w:sz w:val="16"/>
          <w:highlight w:val="cyan"/>
        </w:rPr>
        <w:t xml:space="preserve">, </w:t>
      </w:r>
      <w:r w:rsidRPr="00DD4EF8">
        <w:rPr>
          <w:rStyle w:val="StyleBoldUnderline"/>
          <w:highlight w:val="cyan"/>
        </w:rPr>
        <w:t>the mere belief that contractors may flee is enough to introduce uncertainty and distrust</w:t>
      </w:r>
      <w:r w:rsidRPr="007F66C8">
        <w:rPr>
          <w:sz w:val="16"/>
        </w:rPr>
        <w:t xml:space="preserve"> among the U.S. troops - which is probably already high given the host of other existing morale problems currently plaguing the service ranks. 326 And, the soldiers' insecurity and their misgivings about privateers must be treated seriously; the military goes to such extensive lengths to engender the appropriate level of cohesion, discipline, and camaraderie 327 that it seems inexplicable why the Pentagon would sacrifice those goals in the name of outsourcing. 328 Parenthetically speaking, there is, of course, a real irony here regarding military morale. For years, while the Pentagon has been consumed with the fear that the presence of gay soldiers might destroy morale, 329 perhaps it has failed to consider the negative ramifications of engaging non-U.S. [*1096] military personnel in essential positions alongside regular troops when those private actors have not labored through basic training nor spent years drilling and dwelling with their military counterparts. 330 </w:t>
      </w:r>
      <w:r w:rsidRPr="00DD4EF8">
        <w:rPr>
          <w:rStyle w:val="StyleBoldUnderline"/>
          <w:highlight w:val="cyan"/>
        </w:rPr>
        <w:t>Soldiers are aware that not only do privateers often get compensated at a higher rate, but that they also can leave if the fighting gets too intense</w:t>
      </w:r>
      <w:r w:rsidRPr="00A901AA">
        <w:rPr>
          <w:rStyle w:val="StyleBoldUnderline"/>
        </w:rPr>
        <w:t xml:space="preserve"> - hardly factors working in favor of community-building</w:t>
      </w:r>
      <w:r w:rsidRPr="007F66C8">
        <w:rPr>
          <w:sz w:val="16"/>
        </w:rPr>
        <w:t>. 331</w:t>
      </w:r>
    </w:p>
    <w:p w:rsidR="00C45B88" w:rsidRDefault="00C45B88" w:rsidP="00C45B88"/>
    <w:p w:rsidR="00C45B88" w:rsidRDefault="00C45B88" w:rsidP="00C45B88">
      <w:r>
        <w:t xml:space="preserve">Hurts military strength: Maintenance, unpaid contracts, </w:t>
      </w:r>
      <w:proofErr w:type="gramStart"/>
      <w:r>
        <w:t>sketchy</w:t>
      </w:r>
      <w:proofErr w:type="gramEnd"/>
      <w:r>
        <w:t xml:space="preserve"> mercenaries</w:t>
      </w:r>
    </w:p>
    <w:p w:rsidR="00C45B88" w:rsidRDefault="00C45B88" w:rsidP="00C45B88"/>
    <w:p w:rsidR="00C45B88" w:rsidRDefault="00C45B88" w:rsidP="00C45B88">
      <w:r w:rsidRPr="004F05ED">
        <w:rPr>
          <w:rStyle w:val="Emphasis"/>
        </w:rPr>
        <w:t xml:space="preserve">MINOW </w:t>
      </w:r>
      <w:proofErr w:type="gramStart"/>
      <w:r w:rsidRPr="004F05ED">
        <w:rPr>
          <w:rStyle w:val="Emphasis"/>
        </w:rPr>
        <w:t>5</w:t>
      </w:r>
      <w:r>
        <w:t xml:space="preserve">  Martha</w:t>
      </w:r>
      <w:proofErr w:type="gramEnd"/>
      <w:r>
        <w:t xml:space="preserve">, Jeremiah Smith, Jr. Professor, Harvard Law School. </w:t>
      </w:r>
      <w:r w:rsidRPr="004F05ED">
        <w:rPr>
          <w:i/>
        </w:rPr>
        <w:t>Boston College Law Review,</w:t>
      </w:r>
      <w:r>
        <w:t xml:space="preserve"> 46 B.C. L. Rev 989, September</w:t>
      </w:r>
    </w:p>
    <w:p w:rsidR="00C45B88" w:rsidRDefault="00C45B88" w:rsidP="00C45B88">
      <w:r w:rsidRPr="00DD4EF8">
        <w:rPr>
          <w:rStyle w:val="StyleBoldUnderline"/>
          <w:highlight w:val="cyan"/>
        </w:rPr>
        <w:t>Reliance on private sources</w:t>
      </w:r>
      <w:r w:rsidRPr="006D5143">
        <w:rPr>
          <w:rStyle w:val="StyleBoldUnderline"/>
        </w:rPr>
        <w:t xml:space="preserve"> for important tasks, such as logistics and maintenance of advanced technological weapons, </w:t>
      </w:r>
      <w:r w:rsidRPr="00DD4EF8">
        <w:rPr>
          <w:rStyle w:val="StyleBoldUnderline"/>
          <w:highlight w:val="cyan"/>
        </w:rPr>
        <w:t xml:space="preserve">may in addition relieve the military of developing those capacities internally -- to the </w:t>
      </w:r>
      <w:r w:rsidRPr="00DD4EF8">
        <w:rPr>
          <w:rStyle w:val="Emphasis"/>
          <w:highlight w:val="cyan"/>
        </w:rPr>
        <w:t>long-term detriment of military strength</w:t>
      </w:r>
      <w:r w:rsidRPr="006D5143">
        <w:rPr>
          <w:rStyle w:val="Emphasis"/>
        </w:rPr>
        <w:t>.</w:t>
      </w:r>
      <w:r>
        <w:t xml:space="preserve"> 203 Similarly, </w:t>
      </w:r>
      <w:r w:rsidRPr="00DD4EF8">
        <w:rPr>
          <w:rStyle w:val="StyleBoldUnderline"/>
          <w:highlight w:val="cyan"/>
        </w:rPr>
        <w:t>depending upon contracts</w:t>
      </w:r>
      <w:r w:rsidRPr="006D5143">
        <w:rPr>
          <w:rStyle w:val="StyleBoldUnderline"/>
        </w:rPr>
        <w:t xml:space="preserve"> for the leases of trucks and equipment without ensuring appropriate maintenance plans </w:t>
      </w:r>
      <w:r w:rsidRPr="00DD4EF8">
        <w:rPr>
          <w:rStyle w:val="Emphasis"/>
          <w:highlight w:val="cyan"/>
        </w:rPr>
        <w:t>can leave the military vulnerable at crucial movements to failures beyond their control to remedy</w:t>
      </w:r>
      <w:r w:rsidRPr="006D5143">
        <w:rPr>
          <w:rStyle w:val="Emphasis"/>
        </w:rPr>
        <w:t xml:space="preserve">. </w:t>
      </w:r>
      <w:r>
        <w:t xml:space="preserve">204 </w:t>
      </w:r>
      <w:r w:rsidRPr="006D5143">
        <w:rPr>
          <w:rStyle w:val="StyleBoldUnderline"/>
        </w:rPr>
        <w:t>If the contractor in turn does not pay subcontractors -- as was the case apparently with Halliburton -- vendors may grow resentful or even collapse under bankruptcy</w:t>
      </w:r>
      <w:r>
        <w:t xml:space="preserve">. 205 Alternatively, </w:t>
      </w:r>
      <w:r w:rsidRPr="00DD4EF8">
        <w:rPr>
          <w:rStyle w:val="StyleBoldUnderline"/>
          <w:highlight w:val="cyan"/>
        </w:rPr>
        <w:t>the military also may compromise its strength by relying</w:t>
      </w:r>
      <w:r w:rsidRPr="006D5143">
        <w:rPr>
          <w:rStyle w:val="StyleBoldUnderline"/>
        </w:rPr>
        <w:t xml:space="preserve"> </w:t>
      </w:r>
      <w:r w:rsidRPr="00F105B7">
        <w:t xml:space="preserve">through layers of subcontracts </w:t>
      </w:r>
      <w:r w:rsidRPr="00DD4EF8">
        <w:rPr>
          <w:rStyle w:val="StyleBoldUnderline"/>
          <w:highlight w:val="cyan"/>
        </w:rPr>
        <w:t xml:space="preserve">on </w:t>
      </w:r>
      <w:r w:rsidRPr="00DD4EF8">
        <w:rPr>
          <w:rStyle w:val="Emphasis"/>
          <w:highlight w:val="cyan"/>
        </w:rPr>
        <w:t>people it would never use</w:t>
      </w:r>
      <w:r w:rsidRPr="00DD4EF8">
        <w:rPr>
          <w:rStyle w:val="StyleBoldUnderline"/>
          <w:highlight w:val="cyan"/>
        </w:rPr>
        <w:t xml:space="preserve"> directly</w:t>
      </w:r>
      <w:r w:rsidRPr="006D5143">
        <w:rPr>
          <w:rStyle w:val="StyleBoldUnderline"/>
        </w:rPr>
        <w:t xml:space="preserve">, or by relying on individuals from third-country nations who are paid little </w:t>
      </w:r>
      <w:r w:rsidRPr="00DD4EF8">
        <w:rPr>
          <w:rStyle w:val="StyleBoldUnderline"/>
          <w:highlight w:val="cyan"/>
        </w:rPr>
        <w:t xml:space="preserve">and </w:t>
      </w:r>
      <w:r w:rsidRPr="00DD4EF8">
        <w:rPr>
          <w:rStyle w:val="Emphasis"/>
          <w:highlight w:val="cyan"/>
        </w:rPr>
        <w:t>shift loyalties</w:t>
      </w:r>
      <w:r w:rsidRPr="006D5143">
        <w:rPr>
          <w:rStyle w:val="StyleBoldUnderline"/>
        </w:rPr>
        <w:t xml:space="preserve"> based on who pays them</w:t>
      </w:r>
      <w:r>
        <w:t xml:space="preserve">. 206 Global military companies have recruited members of defeated armed groups and militias as mercenaries. 207 Some of </w:t>
      </w:r>
      <w:r w:rsidRPr="00F105B7">
        <w:rPr>
          <w:rStyle w:val="Emphasis"/>
        </w:rPr>
        <w:t>the companies do little to screen employees.</w:t>
      </w:r>
      <w:r>
        <w:t xml:space="preserve"> 208 One contract employee turned out to be a fugitive charged with embezzlement and previously convicted of assault in the United States. 209 The work can attract volatile individuals. Mercenary involvement in the Congo over decades is a notable dimension of the area's violence and instability. 210</w:t>
      </w:r>
    </w:p>
    <w:p w:rsidR="00C45B88" w:rsidRPr="0091746E" w:rsidRDefault="00C45B88" w:rsidP="00C45B88"/>
    <w:p w:rsidR="00C45B88" w:rsidRDefault="00C45B88" w:rsidP="00C45B88"/>
    <w:p w:rsidR="00C45B88" w:rsidRDefault="00C45B88" w:rsidP="00C45B88">
      <w:pPr>
        <w:pStyle w:val="Heading4"/>
      </w:pPr>
      <w:r>
        <w:t>Guts our credibility and causes PMC prolif</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Pr="00DD0FCD" w:rsidRDefault="00C45B88" w:rsidP="00C45B88">
      <w:r w:rsidRPr="007F66C8">
        <w:rPr>
          <w:sz w:val="16"/>
        </w:rPr>
        <w:t xml:space="preserve">Having canvassed the constitutional, legal, and democratic harms in Parts III and IV, I turn now to the international/diplomatic harms </w:t>
      </w:r>
      <w:r w:rsidRPr="00343B8B">
        <w:rPr>
          <w:rStyle w:val="StyleBoldUnderline"/>
          <w:highlight w:val="cyan"/>
        </w:rPr>
        <w:t>privatization</w:t>
      </w:r>
      <w:r w:rsidRPr="007F66C8">
        <w:rPr>
          <w:sz w:val="16"/>
        </w:rPr>
        <w:t xml:space="preserve"> may cause. These harms </w:t>
      </w:r>
      <w:r w:rsidRPr="00343B8B">
        <w:rPr>
          <w:rStyle w:val="StyleBoldUnderline"/>
          <w:highlight w:val="cyan"/>
        </w:rPr>
        <w:t xml:space="preserve">pose </w:t>
      </w:r>
      <w:r w:rsidRPr="00343B8B">
        <w:rPr>
          <w:rStyle w:val="Emphasis"/>
          <w:highlight w:val="cyan"/>
        </w:rPr>
        <w:t>considerable consequences</w:t>
      </w:r>
      <w:r w:rsidRPr="00343B8B">
        <w:rPr>
          <w:rStyle w:val="StyleBoldUnderline"/>
          <w:highlight w:val="cyan"/>
        </w:rPr>
        <w:t xml:space="preserve"> for American foreign policy, for American credibility abroad, and for the interests of </w:t>
      </w:r>
      <w:r w:rsidRPr="00343B8B">
        <w:rPr>
          <w:rStyle w:val="Emphasis"/>
          <w:highlight w:val="cyan"/>
        </w:rPr>
        <w:t>containing the proliferation</w:t>
      </w:r>
      <w:r w:rsidRPr="00343B8B">
        <w:rPr>
          <w:rStyle w:val="StyleBoldUnderline"/>
          <w:highlight w:val="cyan"/>
        </w:rPr>
        <w:t xml:space="preserve"> of even less well-regulated military profiteering practices around the world.</w:t>
      </w:r>
      <w:r>
        <w:rPr>
          <w:rStyle w:val="StyleBoldUnderline"/>
        </w:rPr>
        <w:t xml:space="preserve"> </w:t>
      </w:r>
      <w:r w:rsidRPr="007F66C8">
        <w:rPr>
          <w:sz w:val="16"/>
        </w:rPr>
        <w:t xml:space="preserve">A. Alienating Friends and Foes Alike Contracting out allows the U.S. government to purchase strategic outcomes at a much lower political cost than if the boys and girls of America's volunteer army were dispatched. Indeed, </w:t>
      </w:r>
      <w:r w:rsidRPr="004F1818">
        <w:rPr>
          <w:rStyle w:val="StyleBoldUnderline"/>
        </w:rPr>
        <w:t xml:space="preserve">an overseas engagement involving </w:t>
      </w:r>
      <w:r w:rsidRPr="00343B8B">
        <w:rPr>
          <w:rStyle w:val="StyleBoldUnderline"/>
          <w:highlight w:val="cyan"/>
        </w:rPr>
        <w:t>contractors</w:t>
      </w:r>
      <w:r w:rsidRPr="004F1818">
        <w:rPr>
          <w:rStyle w:val="StyleBoldUnderline"/>
        </w:rPr>
        <w:t xml:space="preserve"> might</w:t>
      </w:r>
      <w:r w:rsidRPr="007F66C8">
        <w:rPr>
          <w:sz w:val="16"/>
        </w:rPr>
        <w:t xml:space="preserve">, accordingly, </w:t>
      </w:r>
      <w:r w:rsidRPr="004F1818">
        <w:rPr>
          <w:rStyle w:val="StyleBoldUnderline"/>
        </w:rPr>
        <w:t>produce neither an official body count nor much political opposition</w:t>
      </w:r>
      <w:r w:rsidRPr="007F66C8">
        <w:rPr>
          <w:sz w:val="16"/>
        </w:rPr>
        <w:t xml:space="preserve">. 398 </w:t>
      </w:r>
      <w:r w:rsidRPr="004F1818">
        <w:rPr>
          <w:rStyle w:val="StyleBoldUnderline"/>
        </w:rPr>
        <w:t>But</w:t>
      </w:r>
      <w:r w:rsidRPr="007F66C8">
        <w:rPr>
          <w:sz w:val="16"/>
        </w:rPr>
        <w:t xml:space="preserve">, </w:t>
      </w:r>
      <w:r w:rsidRPr="004F1818">
        <w:rPr>
          <w:rStyle w:val="StyleBoldUnderline"/>
        </w:rPr>
        <w:t>the security and flexibility the United States gains without expending domestic political capital</w:t>
      </w:r>
      <w:r w:rsidRPr="007F66C8">
        <w:rPr>
          <w:sz w:val="16"/>
        </w:rPr>
        <w:t xml:space="preserve"> and/or the lives of servicemen and women may, however, serve to </w:t>
      </w:r>
      <w:r w:rsidRPr="00343B8B">
        <w:rPr>
          <w:rStyle w:val="Emphasis"/>
          <w:highlight w:val="cyan"/>
        </w:rPr>
        <w:t>validate the perception that the American agenda is driven by dollars</w:t>
      </w:r>
      <w:r w:rsidRPr="004F1818">
        <w:rPr>
          <w:rStyle w:val="Emphasis"/>
        </w:rPr>
        <w:t xml:space="preserve"> rather than ideals; </w:t>
      </w:r>
      <w:r w:rsidRPr="00343B8B">
        <w:rPr>
          <w:rStyle w:val="StyleBoldUnderline"/>
          <w:highlight w:val="cyan"/>
        </w:rPr>
        <w:t xml:space="preserve">that decisions </w:t>
      </w:r>
      <w:r w:rsidRPr="00343B8B">
        <w:rPr>
          <w:rStyle w:val="Emphasis"/>
          <w:highlight w:val="cyan"/>
        </w:rPr>
        <w:t>are made in private, smoke-filled backrooms rather than openly on the floors of Congress</w:t>
      </w:r>
      <w:r w:rsidRPr="004F1818">
        <w:rPr>
          <w:rStyle w:val="Emphasis"/>
        </w:rPr>
        <w:t>.</w:t>
      </w:r>
      <w:r w:rsidRPr="007F66C8">
        <w:rPr>
          <w:sz w:val="16"/>
        </w:rPr>
        <w:t xml:space="preserve"> </w:t>
      </w:r>
      <w:r w:rsidRPr="004F1818">
        <w:rPr>
          <w:rStyle w:val="StyleBoldUnderline"/>
        </w:rPr>
        <w:t>It also invites concerns that the United States is</w:t>
      </w:r>
      <w:r w:rsidRPr="007F66C8">
        <w:rPr>
          <w:sz w:val="16"/>
        </w:rPr>
        <w:t xml:space="preserve"> represented </w:t>
      </w:r>
      <w:r w:rsidRPr="004F1818">
        <w:rPr>
          <w:rStyle w:val="StyleBoldUnderline"/>
        </w:rPr>
        <w:t>in zones of hostilities by individuals who are not subject to the same standards of</w:t>
      </w:r>
      <w:r w:rsidRPr="007F66C8">
        <w:rPr>
          <w:sz w:val="16"/>
        </w:rPr>
        <w:t xml:space="preserve"> legal conduct and </w:t>
      </w:r>
      <w:r w:rsidRPr="004F1818">
        <w:rPr>
          <w:rStyle w:val="StyleBoldUnderline"/>
        </w:rPr>
        <w:t>ethical restraint that this nation and the international community expects of the U.S. Armed Forces</w:t>
      </w:r>
      <w:r w:rsidRPr="007F66C8">
        <w:rPr>
          <w:sz w:val="16"/>
        </w:rPr>
        <w:t>.</w:t>
      </w:r>
    </w:p>
    <w:p w:rsidR="00C45B88" w:rsidRDefault="00C45B88" w:rsidP="00C45B88">
      <w:pPr>
        <w:pStyle w:val="Heading4"/>
      </w:pPr>
      <w:r>
        <w:t>PMC’s reinforce the image of the US as a global policeman and encourages unilaterlaism – this turns their credibility advantages</w:t>
      </w:r>
    </w:p>
    <w:p w:rsidR="00C45B88" w:rsidRDefault="00C45B88" w:rsidP="00C45B88">
      <w:r w:rsidRPr="00C4136E">
        <w:rPr>
          <w:b/>
        </w:rPr>
        <w:t>Isenberg</w:t>
      </w:r>
      <w:r>
        <w:t xml:space="preserve"> 20</w:t>
      </w:r>
      <w:r w:rsidRPr="00C4136E">
        <w:rPr>
          <w:b/>
        </w:rPr>
        <w:t xml:space="preserve">09 </w:t>
      </w:r>
      <w:r>
        <w:t>[David; analyst and writer on military, foreign policy, national and international security issues; Private Military Contractors and U.S. Grand Strategy; January]</w:t>
      </w:r>
    </w:p>
    <w:p w:rsidR="00C45B88" w:rsidRDefault="00C45B88" w:rsidP="00C45B88">
      <w:r>
        <w:t xml:space="preserve">One can argue for and against such contractors but what nobody wants to discuss is that the </w:t>
      </w:r>
      <w:r w:rsidRPr="00C4136E">
        <w:rPr>
          <w:highlight w:val="yellow"/>
          <w:u w:val="single"/>
        </w:rPr>
        <w:t>U.S. government’s huge and growing reliance on private contractors constitutes an attempt to circumvent or evade public skepticism about the United States</w:t>
      </w:r>
      <w:r w:rsidRPr="00C4136E">
        <w:rPr>
          <w:u w:val="single"/>
        </w:rPr>
        <w:t>’</w:t>
      </w:r>
      <w:r>
        <w:t xml:space="preserve"> self-appointed </w:t>
      </w:r>
      <w:r w:rsidRPr="00C4136E">
        <w:rPr>
          <w:highlight w:val="yellow"/>
          <w:u w:val="single"/>
        </w:rPr>
        <w:t>role as global policeman</w:t>
      </w:r>
      <w:r>
        <w:t xml:space="preserve">. The U.S. government has assumed the role of guarantor of global stability </w:t>
      </w:r>
      <w:r w:rsidRPr="00C4136E">
        <w:rPr>
          <w:highlight w:val="yellow"/>
          <w:u w:val="single"/>
        </w:rPr>
        <w:t>at a time when the American public is unwilling to provide the resources necessary</w:t>
      </w:r>
      <w:r w:rsidRPr="00C4136E">
        <w:rPr>
          <w:u w:val="single"/>
        </w:rPr>
        <w:t xml:space="preserve"> to support this strategy. Private contractors fill the gap between geopolitical goals and public means</w:t>
      </w:r>
      <w:r>
        <w:t>.</w:t>
      </w:r>
    </w:p>
    <w:p w:rsidR="00C45B88" w:rsidRDefault="00C45B88" w:rsidP="00C45B88">
      <w:r>
        <w:t xml:space="preserve">The low visibility and presumed low cost of private contractors appeals to those who favor a global U.S. military presence, but fear that such a strategy cannot command public support. And </w:t>
      </w:r>
      <w:r w:rsidRPr="00C4136E">
        <w:rPr>
          <w:u w:val="single"/>
        </w:rPr>
        <w:t>by using contractors the United States also shift responsibility and blame for its actions</w:t>
      </w:r>
      <w:r>
        <w:t>.</w:t>
      </w:r>
    </w:p>
    <w:p w:rsidR="00C45B88" w:rsidRDefault="00C45B88" w:rsidP="00C45B88">
      <w:r w:rsidRPr="00C4136E">
        <w:rPr>
          <w:highlight w:val="yellow"/>
          <w:u w:val="single"/>
        </w:rPr>
        <w:t>As the United States relies more heavily upon military contractors</w:t>
      </w:r>
      <w:r>
        <w:t xml:space="preserve"> to support its role as world hegemon, </w:t>
      </w:r>
      <w:r w:rsidRPr="00C4136E">
        <w:rPr>
          <w:highlight w:val="yellow"/>
        </w:rPr>
        <w:t>i</w:t>
      </w:r>
      <w:r w:rsidRPr="00C4136E">
        <w:rPr>
          <w:highlight w:val="yellow"/>
          <w:u w:val="single"/>
        </w:rPr>
        <w:t xml:space="preserve">t </w:t>
      </w:r>
      <w:r w:rsidRPr="00C4136E">
        <w:rPr>
          <w:rStyle w:val="Emphasis"/>
          <w:highlight w:val="yellow"/>
        </w:rPr>
        <w:t>reinforces the tendency to approach global crises in a unilateral</w:t>
      </w:r>
      <w:r w:rsidRPr="00C4136E">
        <w:rPr>
          <w:highlight w:val="yellow"/>
          <w:u w:val="single"/>
        </w:rPr>
        <w:t>, as opposed to multilateral manner</w:t>
      </w:r>
      <w:r w:rsidRPr="00C4136E">
        <w:rPr>
          <w:highlight w:val="yellow"/>
        </w:rPr>
        <w:t>,</w:t>
      </w:r>
      <w:r w:rsidRPr="00C4136E">
        <w:t xml:space="preserve"> further ensuring that </w:t>
      </w:r>
      <w:proofErr w:type="gramStart"/>
      <w:r w:rsidRPr="00C4136E">
        <w:t>the burdens will be carried disproportionately by U.S. taxpayers</w:t>
      </w:r>
      <w:proofErr w:type="gramEnd"/>
      <w:r w:rsidRPr="00C4136E">
        <w:t xml:space="preserve">. U.S. </w:t>
      </w:r>
      <w:r>
        <w:t>use of PMCs is inevitable until people grasp the key point, which is that that contracting is both part of war and part of maintaining a global military hegemonic presence.</w:t>
      </w:r>
    </w:p>
    <w:p w:rsidR="00C45B88" w:rsidRDefault="00C45B88" w:rsidP="00C45B88">
      <w:pPr>
        <w:pStyle w:val="Heading4"/>
      </w:pPr>
      <w:r>
        <w:t>PMC’s wreck US credibility – seen as evasion of responsibility</w:t>
      </w:r>
    </w:p>
    <w:p w:rsidR="00C45B88" w:rsidRPr="008A3C89" w:rsidRDefault="00C45B88" w:rsidP="00C45B88">
      <w:r>
        <w:t xml:space="preserve">Angela </w:t>
      </w:r>
      <w:r w:rsidRPr="00C4136E">
        <w:rPr>
          <w:b/>
        </w:rPr>
        <w:t>Snell</w:t>
      </w:r>
      <w:r>
        <w:t>, 20</w:t>
      </w:r>
      <w:r w:rsidRPr="00C4136E">
        <w:rPr>
          <w:b/>
        </w:rPr>
        <w:t>11</w:t>
      </w:r>
      <w:r>
        <w:t xml:space="preserve"> (JD Candidate, University of Illinois College of Law, </w:t>
      </w:r>
      <w:r w:rsidRPr="008A3C89">
        <w:t>University of Illinois Law Review</w:t>
      </w:r>
      <w:r>
        <w:t xml:space="preserve">, </w:t>
      </w:r>
      <w:r w:rsidRPr="008A3C89">
        <w:t>11 U. Ill. L. Rev. 1125</w:t>
      </w:r>
      <w:r>
        <w:t>, lexis)</w:t>
      </w:r>
    </w:p>
    <w:p w:rsidR="00C45B88" w:rsidRPr="008A3C89" w:rsidRDefault="00C45B88" w:rsidP="00C45B88">
      <w:pPr>
        <w:rPr>
          <w:u w:val="single"/>
        </w:rPr>
      </w:pPr>
    </w:p>
    <w:p w:rsidR="00C45B88" w:rsidRDefault="00C45B88" w:rsidP="00C45B88">
      <w:r w:rsidRPr="008A3C89">
        <w:rPr>
          <w:u w:val="single"/>
        </w:rPr>
        <w:t>PMCs are seen as a convenient way for the U.S. government to evade its legal obligations</w:t>
      </w:r>
      <w:r w:rsidRPr="008A3C89">
        <w:t xml:space="preserve">, </w:t>
      </w:r>
      <w:r w:rsidRPr="008A3C89">
        <w:rPr>
          <w:u w:val="single"/>
        </w:rPr>
        <w:t xml:space="preserve">including </w:t>
      </w:r>
      <w:r w:rsidRPr="008A3C89">
        <w:t xml:space="preserve">the responsibility to protect the </w:t>
      </w:r>
      <w:r w:rsidRPr="008A3C89">
        <w:rPr>
          <w:u w:val="single"/>
        </w:rPr>
        <w:t>human rights of civilians</w:t>
      </w:r>
      <w:r w:rsidRPr="008A3C89">
        <w:t xml:space="preserve"> in war and peace, </w:t>
      </w:r>
      <w:r w:rsidRPr="008A3C89">
        <w:rPr>
          <w:u w:val="single"/>
        </w:rPr>
        <w:t>by allowing private individuals, rather than official state actors, to perform services on behalf of the U.S. military</w:t>
      </w:r>
      <w:r w:rsidRPr="008A3C89">
        <w:t xml:space="preserve">. </w:t>
      </w:r>
      <w:proofErr w:type="gramStart"/>
      <w:r w:rsidRPr="008A3C89">
        <w:t>n257</w:t>
      </w:r>
      <w:proofErr w:type="gramEnd"/>
      <w:r w:rsidRPr="008A3C89">
        <w:t xml:space="preserve"> This Note seeks to prevent this evasion by placing responsibility for crimes committed by PMCs abroad on the U.S. government because of its persistent failure to punish and prohibit sex crimes that violate the human rights of women.</w:t>
      </w:r>
    </w:p>
    <w:p w:rsidR="00C45B88" w:rsidRDefault="00C45B88" w:rsidP="00C45B88"/>
    <w:p w:rsidR="00C45B88" w:rsidRDefault="00C45B88" w:rsidP="00C45B88"/>
    <w:p w:rsidR="00C45B88" w:rsidRDefault="00C45B88" w:rsidP="00C45B88">
      <w:pPr>
        <w:pStyle w:val="Heading4"/>
      </w:pPr>
      <w:r>
        <w:t xml:space="preserve">PMC’s gut US credibility – PMC’s are enemy combatants engaged in direct hostilities. </w:t>
      </w:r>
    </w:p>
    <w:p w:rsidR="00C45B88" w:rsidRDefault="00C45B88" w:rsidP="00C45B88">
      <w:r>
        <w:t xml:space="preserve">Joseph </w:t>
      </w:r>
      <w:r w:rsidRPr="0026259A">
        <w:rPr>
          <w:b/>
        </w:rPr>
        <w:t>Hansen</w:t>
      </w:r>
      <w:r>
        <w:t xml:space="preserve"> 20</w:t>
      </w:r>
      <w:r w:rsidRPr="0026259A">
        <w:rPr>
          <w:b/>
        </w:rPr>
        <w:t>12</w:t>
      </w:r>
      <w:r>
        <w:t xml:space="preserve"> (Law Clerk for the US Court of Appeals for the Third Circuit, Fordham International Law Journal, 35 Fordham Int'l L.J. 698, March, lexis</w:t>
      </w:r>
    </w:p>
    <w:p w:rsidR="00C45B88" w:rsidRDefault="00C45B88" w:rsidP="00C45B88"/>
    <w:p w:rsidR="00C45B88" w:rsidRPr="00DD4EF8" w:rsidRDefault="00C45B88" w:rsidP="00C45B88">
      <w:pPr>
        <w:rPr>
          <w:sz w:val="16"/>
        </w:rPr>
      </w:pPr>
      <w:r w:rsidRPr="00DD4EF8">
        <w:rPr>
          <w:sz w:val="16"/>
        </w:rPr>
        <w:t xml:space="preserve">Less formally, </w:t>
      </w:r>
      <w:r w:rsidRPr="00DD4EF8">
        <w:rPr>
          <w:highlight w:val="cyan"/>
          <w:u w:val="single"/>
        </w:rPr>
        <w:t>there is</w:t>
      </w:r>
      <w:r w:rsidRPr="00824821">
        <w:rPr>
          <w:u w:val="single"/>
        </w:rPr>
        <w:t xml:space="preserve"> </w:t>
      </w:r>
      <w:r w:rsidRPr="00DD4EF8">
        <w:rPr>
          <w:sz w:val="16"/>
        </w:rPr>
        <w:t xml:space="preserve">also </w:t>
      </w:r>
      <w:r w:rsidRPr="00DD4EF8">
        <w:rPr>
          <w:highlight w:val="cyan"/>
          <w:u w:val="single"/>
        </w:rPr>
        <w:t>a striking</w:t>
      </w:r>
      <w:r w:rsidRPr="00DD4EF8">
        <w:rPr>
          <w:sz w:val="16"/>
        </w:rPr>
        <w:t xml:space="preserve"> subcurrent of </w:t>
      </w:r>
      <w:r w:rsidRPr="00DD4EF8">
        <w:rPr>
          <w:highlight w:val="cyan"/>
          <w:u w:val="single"/>
        </w:rPr>
        <w:t>double standard</w:t>
      </w:r>
      <w:r w:rsidRPr="00DD4EF8">
        <w:rPr>
          <w:sz w:val="16"/>
          <w:highlight w:val="cyan"/>
        </w:rPr>
        <w:t>s</w:t>
      </w:r>
      <w:r w:rsidRPr="00DD4EF8">
        <w:rPr>
          <w:sz w:val="16"/>
        </w:rPr>
        <w:t xml:space="preserve">. </w:t>
      </w:r>
      <w:r w:rsidRPr="00824821">
        <w:rPr>
          <w:u w:val="single"/>
        </w:rPr>
        <w:t>The United States has taken the position</w:t>
      </w:r>
      <w:r w:rsidRPr="00DD4EF8">
        <w:rPr>
          <w:sz w:val="16"/>
        </w:rPr>
        <w:t xml:space="preserve"> in its military commissions system at Guantánamo Bay </w:t>
      </w:r>
      <w:r w:rsidRPr="00824821">
        <w:rPr>
          <w:u w:val="single"/>
        </w:rPr>
        <w:t>that any act taken by an "unlawful combatant" can violate the law of war. A</w:t>
      </w:r>
      <w:r>
        <w:rPr>
          <w:u w:val="single"/>
        </w:rPr>
        <w:t xml:space="preserve"> </w:t>
      </w:r>
      <w:r w:rsidRPr="00824821">
        <w:rPr>
          <w:u w:val="single"/>
        </w:rPr>
        <w:t>civilian contractor</w:t>
      </w:r>
      <w:r w:rsidRPr="00DD4EF8">
        <w:rPr>
          <w:sz w:val="16"/>
        </w:rPr>
        <w:t xml:space="preserve"> directly participating in hostilities, however, </w:t>
      </w:r>
      <w:r w:rsidRPr="00824821">
        <w:rPr>
          <w:u w:val="single"/>
        </w:rPr>
        <w:t>would also be an unlawful combatant</w:t>
      </w:r>
      <w:r w:rsidRPr="00DD4EF8">
        <w:rPr>
          <w:sz w:val="16"/>
        </w:rPr>
        <w:t xml:space="preserve">. Yet-to indulge a little hyperbole-civilian contractors employed by the United States who have directly participated in hostilities do not number among the ranks of the detainees at Guantánamo. </w:t>
      </w:r>
      <w:r w:rsidRPr="00824821">
        <w:rPr>
          <w:u w:val="single"/>
        </w:rPr>
        <w:t>As one commentator</w:t>
      </w:r>
      <w:r w:rsidRPr="00DD4EF8">
        <w:rPr>
          <w:sz w:val="16"/>
        </w:rPr>
        <w:t xml:space="preserve"> diplomatically </w:t>
      </w:r>
      <w:r w:rsidRPr="00824821">
        <w:rPr>
          <w:u w:val="single"/>
        </w:rPr>
        <w:t>observed, "</w:t>
      </w:r>
      <w:r w:rsidRPr="00DD4EF8">
        <w:rPr>
          <w:highlight w:val="cyan"/>
          <w:u w:val="single"/>
        </w:rPr>
        <w:t>voluntarily creating a pool of 'good' but potentially 'unlawful combatants' while simultaneously condemning other</w:t>
      </w:r>
      <w:r w:rsidRPr="00DD4EF8">
        <w:rPr>
          <w:sz w:val="16"/>
          <w:highlight w:val="cyan"/>
        </w:rPr>
        <w:t xml:space="preserve"> (non-private sector) </w:t>
      </w:r>
      <w:r w:rsidRPr="00DD4EF8">
        <w:rPr>
          <w:highlight w:val="cyan"/>
          <w:u w:val="single"/>
        </w:rPr>
        <w:t xml:space="preserve">civilian participants in hostilities </w:t>
      </w:r>
      <w:r w:rsidRPr="00DD4EF8">
        <w:rPr>
          <w:rStyle w:val="Emphasis"/>
          <w:highlight w:val="cyan"/>
        </w:rPr>
        <w:t>verges on hypocrisy</w:t>
      </w:r>
      <w:r w:rsidRPr="00DD4EF8">
        <w:rPr>
          <w:sz w:val="16"/>
        </w:rPr>
        <w:t xml:space="preserve">." n117 International humanitarian law provides a framework designed to regulate the conduct of all involved in armed conflict; </w:t>
      </w:r>
      <w:r w:rsidRPr="00824821">
        <w:rPr>
          <w:u w:val="single"/>
        </w:rPr>
        <w:t>it is</w:t>
      </w:r>
      <w:r w:rsidRPr="00DD4EF8">
        <w:rPr>
          <w:sz w:val="16"/>
        </w:rPr>
        <w:t xml:space="preserve"> therefore an </w:t>
      </w:r>
      <w:r w:rsidRPr="00824821">
        <w:rPr>
          <w:u w:val="single"/>
        </w:rPr>
        <w:t xml:space="preserve">untenable position to </w:t>
      </w:r>
      <w:r w:rsidRPr="00DD4EF8">
        <w:rPr>
          <w:sz w:val="16"/>
        </w:rPr>
        <w:t xml:space="preserve">condemn (and even </w:t>
      </w:r>
      <w:r w:rsidRPr="00824821">
        <w:rPr>
          <w:u w:val="single"/>
        </w:rPr>
        <w:t>criminalize) the direct participation of certain civilian actors while condoning (and even contracting) the participation of others</w:t>
      </w:r>
      <w:r w:rsidRPr="00DD4EF8">
        <w:rPr>
          <w:sz w:val="16"/>
        </w:rPr>
        <w:t xml:space="preserve">. There is, therefore, a glaring problem. PMSCs now figure prominently in the landscape of armed conflict. </w:t>
      </w:r>
      <w:r w:rsidRPr="00824821">
        <w:rPr>
          <w:u w:val="single"/>
        </w:rPr>
        <w:t>The broad consensus is that the majority of their personnel have civilian status</w:t>
      </w:r>
      <w:r w:rsidRPr="00DD4EF8">
        <w:rPr>
          <w:sz w:val="16"/>
        </w:rPr>
        <w:t xml:space="preserve">. </w:t>
      </w:r>
      <w:r w:rsidRPr="00824821">
        <w:rPr>
          <w:u w:val="single"/>
        </w:rPr>
        <w:t>This assessment</w:t>
      </w:r>
      <w:r w:rsidRPr="00DD4EF8">
        <w:rPr>
          <w:sz w:val="16"/>
        </w:rPr>
        <w:t xml:space="preserve"> of their formal status </w:t>
      </w:r>
      <w:r w:rsidRPr="00824821">
        <w:rPr>
          <w:u w:val="single"/>
        </w:rPr>
        <w:t>is undoubtedly correct under international humanitarian law</w:t>
      </w:r>
      <w:r w:rsidRPr="00DD4EF8">
        <w:rPr>
          <w:sz w:val="16"/>
        </w:rPr>
        <w:t xml:space="preserve">. Yet this status is plagued by practical problems: many PMSC personnel directly participate in hostilities (some continuously, others frequently, and some occasionally), which is unlawful behavior for civilians. Rather than enjoy the benefits of civilian status, PMSC personnel who directly participate will suffer the perverse result of engaging in unlawful behavior. </w:t>
      </w:r>
      <w:r w:rsidRPr="00DD4EF8">
        <w:rPr>
          <w:rStyle w:val="Emphasis"/>
          <w:highlight w:val="cyan"/>
        </w:rPr>
        <w:t xml:space="preserve">Even if they seek to comply </w:t>
      </w:r>
      <w:r w:rsidRPr="00DD4EF8">
        <w:rPr>
          <w:highlight w:val="cyan"/>
          <w:u w:val="single"/>
        </w:rPr>
        <w:t>with the strictures of IHL, they may not be able to, as determining direct participation is decidedly difficult</w:t>
      </w:r>
      <w:r w:rsidRPr="00DD4EF8">
        <w:rPr>
          <w:sz w:val="16"/>
        </w:rPr>
        <w:t>.  The same goes for other parties who may be unable to distinguish PMSC personnel from soldiers.</w:t>
      </w:r>
    </w:p>
    <w:p w:rsidR="00C45B88" w:rsidRDefault="00C45B88" w:rsidP="00C45B88"/>
    <w:p w:rsidR="00C45B88" w:rsidRDefault="00C45B88" w:rsidP="00C45B88">
      <w:r>
        <w:t>SOP - Privatization destroys it – distorting the process</w:t>
      </w:r>
    </w:p>
    <w:p w:rsidR="00C45B88" w:rsidRDefault="00C45B88" w:rsidP="00C45B88"/>
    <w:p w:rsidR="00C45B88" w:rsidRDefault="00C45B88" w:rsidP="00C45B88">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rsidR="00C45B88" w:rsidRDefault="00C45B88" w:rsidP="00C45B88"/>
    <w:p w:rsidR="00C45B88" w:rsidRPr="00E07710" w:rsidRDefault="00C45B88" w:rsidP="00C45B88">
      <w:pPr>
        <w:rPr>
          <w:rStyle w:val="StyleBoldUnderline"/>
        </w:rPr>
      </w:pPr>
      <w:r w:rsidRPr="00343B8B">
        <w:rPr>
          <w:rStyle w:val="StyleBoldUnderline"/>
          <w:highlight w:val="cyan"/>
        </w:rPr>
        <w:t>Privatization</w:t>
      </w:r>
      <w:r w:rsidRPr="00725610">
        <w:rPr>
          <w:sz w:val="16"/>
        </w:rPr>
        <w:t xml:space="preserve">, accordingly, </w:t>
      </w:r>
      <w:r w:rsidRPr="00343B8B">
        <w:rPr>
          <w:rStyle w:val="StyleBoldUnderline"/>
          <w:highlight w:val="cyan"/>
        </w:rPr>
        <w:t>creates unprecedented opportunities</w:t>
      </w:r>
      <w:r w:rsidRPr="00670C28">
        <w:rPr>
          <w:rStyle w:val="StyleBoldUnderline"/>
        </w:rPr>
        <w:t xml:space="preserve"> for the Executive </w:t>
      </w:r>
      <w:r w:rsidRPr="00343B8B">
        <w:rPr>
          <w:rStyle w:val="StyleBoldUnderline"/>
          <w:highlight w:val="cyan"/>
        </w:rPr>
        <w:t xml:space="preserve">to </w:t>
      </w:r>
      <w:r w:rsidRPr="00343B8B">
        <w:rPr>
          <w:rStyle w:val="Emphasis"/>
          <w:highlight w:val="cyan"/>
        </w:rPr>
        <w:t>circumvent Congress and act unilaterally</w:t>
      </w:r>
      <w:r w:rsidRPr="000E787C">
        <w:rPr>
          <w:rStyle w:val="Emphasis"/>
        </w:rPr>
        <w:t xml:space="preserve"> in military affairs.</w:t>
      </w:r>
      <w:r w:rsidRPr="00725610">
        <w:rPr>
          <w:sz w:val="16"/>
        </w:rPr>
        <w:t xml:space="preserve"> </w:t>
      </w:r>
      <w:r w:rsidRPr="00670C28">
        <w:rPr>
          <w:rStyle w:val="StyleBoldUnderline"/>
        </w:rPr>
        <w:t xml:space="preserve">By opting to employ private contractors - rather than members of the U.S. Armed Forces </w:t>
      </w:r>
      <w:r w:rsidRPr="00343B8B">
        <w:rPr>
          <w:rStyle w:val="StyleBoldUnderline"/>
          <w:highlight w:val="cyan"/>
        </w:rPr>
        <w:t xml:space="preserve">- the president </w:t>
      </w:r>
      <w:r w:rsidRPr="00343B8B">
        <w:rPr>
          <w:rStyle w:val="Emphasis"/>
          <w:highlight w:val="cyan"/>
        </w:rPr>
        <w:t>can avoid triggering many of Congress's commonly exercised war powers</w:t>
      </w:r>
      <w:r w:rsidRPr="00670C28">
        <w:rPr>
          <w:rStyle w:val="Emphasis"/>
        </w:rPr>
        <w:t>,</w:t>
      </w:r>
      <w:r w:rsidRPr="00725610">
        <w:rPr>
          <w:sz w:val="16"/>
        </w:rPr>
        <w:t xml:space="preserve"> </w:t>
      </w:r>
      <w:r w:rsidRPr="00343B8B">
        <w:rPr>
          <w:rStyle w:val="StyleBoldUnderline"/>
        </w:rPr>
        <w:t>which are by-and-large specifically linked to constitutional authority over America's military branches</w:t>
      </w:r>
      <w:r w:rsidRPr="00725610">
        <w:rPr>
          <w:sz w:val="16"/>
        </w:rPr>
        <w:t xml:space="preserve">. 202 Hence, the utilization of private agents has led scholars such as Professor Jules Lobel to suggest </w:t>
      </w:r>
      <w:r w:rsidRPr="00343B8B">
        <w:rPr>
          <w:rStyle w:val="StyleBoldUnderline"/>
          <w:highlight w:val="cyan"/>
        </w:rPr>
        <w:t xml:space="preserve">engagement without U.S. troops could be </w:t>
      </w:r>
      <w:r w:rsidRPr="00343B8B">
        <w:rPr>
          <w:rStyle w:val="Emphasis"/>
          <w:highlight w:val="cyan"/>
        </w:rPr>
        <w:t>a shortcut around "democratic decisionmaking that distorts the democratic process</w:t>
      </w:r>
      <w:r w:rsidRPr="00670C28">
        <w:rPr>
          <w:rStyle w:val="StyleBoldUnderline"/>
        </w:rPr>
        <w:t xml:space="preserve"> and is fundamentally incompatible with the demands of our constitutional system</w:t>
      </w:r>
      <w:r w:rsidRPr="00725610">
        <w:rPr>
          <w:sz w:val="16"/>
        </w:rPr>
        <w:t xml:space="preserve">." 203 Whether bypassing Congress is an intentional aim of privatization or an inadvertent byproduct (perhaps, the Executive sought to reap cost-efficiencies), </w:t>
      </w:r>
      <w:r w:rsidRPr="00343B8B">
        <w:rPr>
          <w:rStyle w:val="StyleBoldUnderline"/>
          <w:highlight w:val="cyan"/>
        </w:rPr>
        <w:t>this damage to the tenets of separation of powers, even if temporary</w:t>
      </w:r>
      <w:r w:rsidRPr="00725610">
        <w:rPr>
          <w:sz w:val="16"/>
        </w:rPr>
        <w:t xml:space="preserve"> - until Congress can revise its background assumptions and seek to establish formal authority over privateers - </w:t>
      </w:r>
      <w:r w:rsidRPr="00E07710">
        <w:rPr>
          <w:rStyle w:val="StyleBoldUnderline"/>
        </w:rPr>
        <w:t>could compromise the strategic and physical security of the nation, the well-being of individuals inappropriately endangered, and the confidence of the People in the democratic practices and institutions of this nation</w:t>
      </w:r>
      <w:r w:rsidRPr="00725610">
        <w:rPr>
          <w:sz w:val="16"/>
        </w:rPr>
        <w:t xml:space="preserve">. Below, I describe how </w:t>
      </w:r>
      <w:r w:rsidRPr="00E07710">
        <w:rPr>
          <w:rStyle w:val="StyleBoldUnderline"/>
        </w:rPr>
        <w:t xml:space="preserve">privatization </w:t>
      </w:r>
      <w:r w:rsidRPr="00343B8B">
        <w:rPr>
          <w:rStyle w:val="StyleBoldUnderline"/>
          <w:highlight w:val="cyan"/>
        </w:rPr>
        <w:t>enables the Executive to bypass</w:t>
      </w:r>
      <w:r w:rsidRPr="00E07710">
        <w:rPr>
          <w:rStyle w:val="StyleBoldUnderline"/>
        </w:rPr>
        <w:t xml:space="preserve"> many of the avenues through which </w:t>
      </w:r>
      <w:r w:rsidRPr="00343B8B">
        <w:rPr>
          <w:rStyle w:val="StyleBoldUnderline"/>
          <w:highlight w:val="cyan"/>
        </w:rPr>
        <w:t>Congress</w:t>
      </w:r>
      <w:r w:rsidRPr="00E07710">
        <w:rPr>
          <w:rStyle w:val="StyleBoldUnderline"/>
        </w:rPr>
        <w:t xml:space="preserve"> typically exercises its constitutional authority over military affairs.</w:t>
      </w:r>
    </w:p>
    <w:p w:rsidR="00C45B88" w:rsidRPr="00DD0FCD" w:rsidRDefault="00C45B88" w:rsidP="00C45B88"/>
    <w:p w:rsidR="00C45B88" w:rsidRDefault="00C45B88" w:rsidP="00C45B88">
      <w:pPr>
        <w:pStyle w:val="Heading4"/>
      </w:pPr>
      <w:bookmarkStart w:id="0" w:name="_GoBack"/>
      <w:bookmarkEnd w:id="0"/>
      <w:r>
        <w:t>Aff no solvo and drives more operations underground</w:t>
      </w:r>
    </w:p>
    <w:p w:rsidR="00C45B88" w:rsidRDefault="00C45B88" w:rsidP="00C45B88">
      <w:pPr>
        <w:pStyle w:val="Cite8"/>
      </w:pPr>
      <w:r w:rsidRPr="006C5173">
        <w:rPr>
          <w:rStyle w:val="StyleStyleBold12pt"/>
        </w:rPr>
        <w:t xml:space="preserve">Michaels 8 </w:t>
      </w:r>
      <w:r>
        <w:t>Jon Acting Professor, UCLA School of Law “</w:t>
      </w:r>
      <w:r w:rsidRPr="006C5173">
        <w:t>All the President's Spies: Private-Public Intelligence Partnerships in the War on Terror</w:t>
      </w:r>
      <w:r>
        <w:t>” California Law Review August, 2008 96 Calif. L. Rev. 901 lexis</w:t>
      </w:r>
    </w:p>
    <w:p w:rsidR="00C45B88" w:rsidRPr="007A621F" w:rsidRDefault="00C45B88" w:rsidP="00C45B88"/>
    <w:p w:rsidR="00C45B88" w:rsidRPr="005422A7" w:rsidRDefault="00C45B88" w:rsidP="00C45B88">
      <w:pPr>
        <w:rPr>
          <w:rStyle w:val="StyleBoldUnderline"/>
        </w:rPr>
      </w:pPr>
      <w:r w:rsidRPr="005422A7">
        <w:rPr>
          <w:rStyle w:val="StyleBoldUnderline"/>
        </w:rPr>
        <w:t>The most obvious solution</w:t>
      </w:r>
      <w:r w:rsidRPr="00C96494">
        <w:rPr>
          <w:sz w:val="16"/>
        </w:rPr>
        <w:t xml:space="preserve"> to this problem of extra-legality and the concomitant accountability gap (that may contribute to a state of underregulation) </w:t>
      </w:r>
      <w:r w:rsidRPr="005422A7">
        <w:rPr>
          <w:rStyle w:val="StyleBoldUnderline"/>
        </w:rPr>
        <w:t>is to insist on greater compliance with the extant legal regime</w:t>
      </w:r>
      <w:r w:rsidRPr="00C96494">
        <w:rPr>
          <w:sz w:val="16"/>
        </w:rPr>
        <w:t xml:space="preserve">. 184 </w:t>
      </w:r>
      <w:r w:rsidRPr="005422A7">
        <w:rPr>
          <w:rStyle w:val="StyleBoldUnderline"/>
        </w:rPr>
        <w:t>This straightforward prescription has two problems. The first complication is that the current legal framework substantively covers only some subset of possible operations; and, even where collaborations fall squarely within well-regulated domains, the oversight mechanisms are quite weak</w:t>
      </w:r>
      <w:r w:rsidRPr="00C96494">
        <w:rPr>
          <w:sz w:val="16"/>
        </w:rPr>
        <w:t xml:space="preserve">. 185 Accordingly, </w:t>
      </w:r>
      <w:r w:rsidRPr="005422A7">
        <w:rPr>
          <w:rStyle w:val="StyleBoldUnderline"/>
        </w:rPr>
        <w:t>any isolated attempt to strengthen compliance and enforcement obligations placed on intelligence agents, without also expanding  [*943</w:t>
      </w:r>
      <w:proofErr w:type="gramStart"/>
      <w:r w:rsidRPr="005422A7">
        <w:rPr>
          <w:rStyle w:val="StyleBoldUnderline"/>
        </w:rPr>
        <w:t>]  the</w:t>
      </w:r>
      <w:proofErr w:type="gramEnd"/>
      <w:r w:rsidRPr="005422A7">
        <w:rPr>
          <w:rStyle w:val="StyleBoldUnderline"/>
        </w:rPr>
        <w:t xml:space="preserve"> regulatory terrain, would be a half-hearted gesture</w:t>
      </w:r>
      <w:r w:rsidRPr="00C96494">
        <w:rPr>
          <w:sz w:val="16"/>
        </w:rPr>
        <w:t xml:space="preserve">. The second complication involves the Executive's institutional predisposition to act informally. </w:t>
      </w:r>
      <w:r w:rsidRPr="00C96494">
        <w:rPr>
          <w:rStyle w:val="StyleBoldUnderline"/>
          <w:highlight w:val="yellow"/>
        </w:rPr>
        <w:t>Attempting to increase the rigor</w:t>
      </w:r>
      <w:r w:rsidRPr="005422A7">
        <w:rPr>
          <w:rStyle w:val="StyleBoldUnderline"/>
        </w:rPr>
        <w:t xml:space="preserve"> and scope </w:t>
      </w:r>
      <w:r w:rsidRPr="00C96494">
        <w:rPr>
          <w:rStyle w:val="StyleBoldUnderline"/>
          <w:highlight w:val="yellow"/>
        </w:rPr>
        <w:t>of the laws regulating</w:t>
      </w:r>
      <w:r w:rsidRPr="005422A7">
        <w:rPr>
          <w:rStyle w:val="StyleBoldUnderline"/>
        </w:rPr>
        <w:t xml:space="preserve"> intelligence </w:t>
      </w:r>
      <w:r w:rsidRPr="00C96494">
        <w:rPr>
          <w:rStyle w:val="StyleBoldUnderline"/>
          <w:highlight w:val="yellow"/>
        </w:rPr>
        <w:t>operations</w:t>
      </w:r>
      <w:r w:rsidRPr="005422A7">
        <w:rPr>
          <w:rStyle w:val="StyleBoldUnderline"/>
        </w:rPr>
        <w:t xml:space="preserve">, such that the framework would be more robust, </w:t>
      </w:r>
      <w:r w:rsidRPr="00C96494">
        <w:rPr>
          <w:rStyle w:val="StyleBoldUnderline"/>
          <w:highlight w:val="yellow"/>
        </w:rPr>
        <w:t>is likely to drive an even greater percentage of operations underground</w:t>
      </w:r>
      <w:r w:rsidRPr="00C96494">
        <w:rPr>
          <w:sz w:val="16"/>
        </w:rPr>
        <w:t xml:space="preserve">, precisely </w:t>
      </w:r>
      <w:r w:rsidRPr="005422A7">
        <w:rPr>
          <w:rStyle w:val="Emphasis"/>
        </w:rPr>
        <w:t xml:space="preserve">because </w:t>
      </w:r>
      <w:r w:rsidRPr="00C96494">
        <w:rPr>
          <w:rStyle w:val="Emphasis"/>
          <w:highlight w:val="yellow"/>
        </w:rPr>
        <w:t>the benefits of skirting regulations would be</w:t>
      </w:r>
      <w:r w:rsidRPr="005422A7">
        <w:rPr>
          <w:rStyle w:val="Emphasis"/>
        </w:rPr>
        <w:t xml:space="preserve"> that much </w:t>
      </w:r>
      <w:r w:rsidRPr="00C96494">
        <w:rPr>
          <w:rStyle w:val="Emphasis"/>
          <w:highlight w:val="yellow"/>
        </w:rPr>
        <w:t>greater for an Executive</w:t>
      </w:r>
      <w:r w:rsidRPr="00C96494">
        <w:rPr>
          <w:sz w:val="16"/>
        </w:rPr>
        <w:t xml:space="preserve"> </w:t>
      </w:r>
      <w:r w:rsidRPr="005422A7">
        <w:rPr>
          <w:rStyle w:val="StyleBoldUnderline"/>
        </w:rPr>
        <w:t xml:space="preserve">now </w:t>
      </w:r>
      <w:r w:rsidRPr="00C96494">
        <w:rPr>
          <w:rStyle w:val="StyleBoldUnderline"/>
          <w:highlight w:val="yellow"/>
        </w:rPr>
        <w:t>required to comply with more demanding</w:t>
      </w:r>
      <w:r w:rsidRPr="005422A7">
        <w:rPr>
          <w:rStyle w:val="StyleBoldUnderline"/>
        </w:rPr>
        <w:t xml:space="preserve"> accountability </w:t>
      </w:r>
      <w:r w:rsidRPr="00C96494">
        <w:rPr>
          <w:rStyle w:val="StyleBoldUnderline"/>
          <w:highlight w:val="yellow"/>
        </w:rPr>
        <w:t>standards.</w:t>
      </w:r>
    </w:p>
    <w:p w:rsidR="00C45B88" w:rsidRDefault="00C45B88" w:rsidP="00C45B88">
      <w:pPr>
        <w:pStyle w:val="Heading4"/>
      </w:pPr>
      <w:r>
        <w:t>Executive prefers informality- flexibility, avoiding authorization and secrecy</w:t>
      </w:r>
    </w:p>
    <w:p w:rsidR="00C45B88" w:rsidRDefault="00C45B88" w:rsidP="00C45B88">
      <w:pPr>
        <w:pStyle w:val="Cite8"/>
      </w:pPr>
      <w:r w:rsidRPr="006C5173">
        <w:rPr>
          <w:rStyle w:val="StyleStyleBold12pt"/>
        </w:rPr>
        <w:t xml:space="preserve">Michaels 8 </w:t>
      </w:r>
      <w:r>
        <w:t>Jon Acting Professor, UCLA School of Law “</w:t>
      </w:r>
      <w:r w:rsidRPr="006C5173">
        <w:t>All the President's Spies: Private-Public Intelligence Partnerships in the War on Terror</w:t>
      </w:r>
      <w:r>
        <w:t>” California Law Review August, 2008 96 Calif. L. Rev. 901 lexis</w:t>
      </w:r>
    </w:p>
    <w:p w:rsidR="00C45B88" w:rsidRPr="00606DAA" w:rsidRDefault="00C45B88" w:rsidP="00C45B88"/>
    <w:p w:rsidR="00C45B88" w:rsidRPr="00481E16" w:rsidRDefault="00C45B88" w:rsidP="00C45B88">
      <w:pPr>
        <w:rPr>
          <w:sz w:val="16"/>
        </w:rPr>
      </w:pPr>
      <w:r w:rsidRPr="00481E16">
        <w:rPr>
          <w:sz w:val="16"/>
        </w:rPr>
        <w:t xml:space="preserve">Singularly tasked with protecting American lives and interests, the Executive is institutionally committed to facilitating the activities of its national-security and intelligence agencies. 87 This is not to say that officials within the Executive Branch do not take oversight by the congressional and judicial branches seriously. 88 But given the ever-present threat of terrorist attacks, the intelligence community's history of conducting extra-legal covert operations, 89 the Bush Administration's assertion that the President's Article II constitutional authority and Congress's 2001 Authorization for Use of Military Force 90 endow the Executive with sweeping national-security powers, 91 and the real-world examples discussed in this Article, </w:t>
      </w:r>
      <w:r w:rsidRPr="00383D56">
        <w:rPr>
          <w:rStyle w:val="StyleBoldUnderline"/>
          <w:highlight w:val="cyan"/>
        </w:rPr>
        <w:t>there is not strong support for the</w:t>
      </w:r>
      <w:r w:rsidRPr="00B54F91">
        <w:rPr>
          <w:rStyle w:val="StyleBoldUnderline"/>
        </w:rPr>
        <w:t xml:space="preserve"> more neutral </w:t>
      </w:r>
      <w:r w:rsidRPr="00383D56">
        <w:rPr>
          <w:rStyle w:val="StyleBoldUnderline"/>
          <w:highlight w:val="cyan"/>
        </w:rPr>
        <w:t>premise that the Executive</w:t>
      </w:r>
      <w:r w:rsidRPr="00B54F91">
        <w:rPr>
          <w:rStyle w:val="StyleBoldUnderline"/>
        </w:rPr>
        <w:t xml:space="preserve">, irrespective of who is President, </w:t>
      </w:r>
      <w:r w:rsidRPr="00383D56">
        <w:rPr>
          <w:rStyle w:val="StyleBoldUnderline"/>
          <w:highlight w:val="cyan"/>
        </w:rPr>
        <w:t>is</w:t>
      </w:r>
      <w:r w:rsidRPr="00B54F91">
        <w:rPr>
          <w:rStyle w:val="StyleBoldUnderline"/>
        </w:rPr>
        <w:t xml:space="preserve"> particularly </w:t>
      </w:r>
      <w:r w:rsidRPr="00383D56">
        <w:rPr>
          <w:rStyle w:val="StyleBoldUnderline"/>
          <w:highlight w:val="cyan"/>
        </w:rPr>
        <w:t xml:space="preserve">adept at balancing </w:t>
      </w:r>
      <w:r w:rsidRPr="00383D56">
        <w:rPr>
          <w:rStyle w:val="Emphasis"/>
          <w:highlight w:val="cyan"/>
        </w:rPr>
        <w:t>strategic needs with legal imperatives</w:t>
      </w:r>
      <w:r w:rsidRPr="00481E16">
        <w:rPr>
          <w:sz w:val="16"/>
        </w:rPr>
        <w:t xml:space="preserve">. 92 Beyond the functional explanation that some of today's intelligence operations simply do not fall within already regulated categories (and thus cannot proceed any other way but, for lack of a better term, informally), 93 </w:t>
      </w:r>
      <w:r w:rsidRPr="00383D56">
        <w:rPr>
          <w:rStyle w:val="StyleBoldUnderline"/>
          <w:highlight w:val="cyan"/>
        </w:rPr>
        <w:t>there</w:t>
      </w:r>
      <w:r>
        <w:rPr>
          <w:rStyle w:val="StyleBoldUnderline"/>
        </w:rPr>
        <w:t xml:space="preserve"> </w:t>
      </w:r>
      <w:r w:rsidRPr="00ED5CE5">
        <w:rPr>
          <w:rStyle w:val="StyleBoldUnderline"/>
        </w:rPr>
        <w:t>[*923]</w:t>
      </w:r>
      <w:r>
        <w:rPr>
          <w:rStyle w:val="StyleBoldUnderline"/>
        </w:rPr>
        <w:t xml:space="preserve"> </w:t>
      </w:r>
      <w:r w:rsidRPr="00383D56">
        <w:rPr>
          <w:rStyle w:val="StyleBoldUnderline"/>
          <w:highlight w:val="cyan"/>
        </w:rPr>
        <w:t>are a range of benefits that the Executive may want to capture by choosing to proceed informally</w:t>
      </w:r>
      <w:r w:rsidRPr="00ED5CE5">
        <w:rPr>
          <w:rStyle w:val="StyleBoldUnderline"/>
        </w:rPr>
        <w:t xml:space="preserve">, even when that means bypassing the prescribed regulatory procedures. First, </w:t>
      </w:r>
      <w:r w:rsidRPr="00383D56">
        <w:rPr>
          <w:rStyle w:val="StyleBoldUnderline"/>
          <w:highlight w:val="cyan"/>
        </w:rPr>
        <w:t>informality increases operational flexibility and</w:t>
      </w:r>
      <w:r w:rsidRPr="00ED5CE5">
        <w:rPr>
          <w:rStyle w:val="StyleBoldUnderline"/>
        </w:rPr>
        <w:t xml:space="preserve"> thus </w:t>
      </w:r>
      <w:r w:rsidRPr="00383D56">
        <w:rPr>
          <w:rStyle w:val="StyleBoldUnderline"/>
          <w:highlight w:val="cyan"/>
        </w:rPr>
        <w:t>gives</w:t>
      </w:r>
      <w:r w:rsidRPr="00ED5CE5">
        <w:rPr>
          <w:rStyle w:val="StyleBoldUnderline"/>
        </w:rPr>
        <w:t xml:space="preserve"> the </w:t>
      </w:r>
      <w:r w:rsidRPr="00383D56">
        <w:rPr>
          <w:rStyle w:val="StyleBoldUnderline"/>
          <w:highlight w:val="cyan"/>
        </w:rPr>
        <w:t>intelligence agencies greater discretion</w:t>
      </w:r>
      <w:r w:rsidRPr="00ED5CE5">
        <w:rPr>
          <w:rStyle w:val="StyleBoldUnderline"/>
        </w:rPr>
        <w:t xml:space="preserve"> to counteract would-be terrorist threats</w:t>
      </w:r>
      <w:r w:rsidRPr="00481E16">
        <w:rPr>
          <w:sz w:val="16"/>
        </w:rPr>
        <w:t xml:space="preserve">. </w:t>
      </w:r>
      <w:r w:rsidRPr="00ED5CE5">
        <w:rPr>
          <w:rStyle w:val="StyleBoldUnderline"/>
        </w:rPr>
        <w:t>A legalistic, transactional relationship with a corporation, in which the firm cooperates only to the extent a court order or subpoena specifies, is likely to inhibit the type of open-ended, fast-moving collaboration that the intelligence agencies prefer</w:t>
      </w:r>
      <w:r w:rsidRPr="00481E16">
        <w:rPr>
          <w:sz w:val="16"/>
        </w:rPr>
        <w:t xml:space="preserve">. That is, the more arm's-length "law" that exists between the private and public partners, the less likely it is that the corporations will support sudden decisions by the Executive to broaden a given operation, or to countenance "mission creep," such as when an operation drifts, expands, or devolves from investigating only pressing questions of national security to probing ordinary criminal activity. 94 Second, </w:t>
      </w:r>
      <w:r w:rsidRPr="00383D56">
        <w:rPr>
          <w:rStyle w:val="StyleBoldUnderline"/>
          <w:highlight w:val="cyan"/>
        </w:rPr>
        <w:t>informality and consensual cooperation enable</w:t>
      </w:r>
      <w:r w:rsidRPr="00ED5CE5">
        <w:rPr>
          <w:rStyle w:val="StyleBoldUnderline"/>
        </w:rPr>
        <w:t xml:space="preserve"> intelligence </w:t>
      </w:r>
      <w:r w:rsidRPr="00383D56">
        <w:rPr>
          <w:rStyle w:val="StyleBoldUnderline"/>
          <w:highlight w:val="cyan"/>
        </w:rPr>
        <w:t>agents to avoid having to secure authorization from the FISA Court</w:t>
      </w:r>
      <w:r w:rsidRPr="00ED5CE5">
        <w:rPr>
          <w:rStyle w:val="StyleBoldUnderline"/>
        </w:rPr>
        <w:t xml:space="preserve"> or from a ranking agency head</w:t>
      </w:r>
      <w:r w:rsidRPr="00481E16">
        <w:rPr>
          <w:sz w:val="16"/>
        </w:rPr>
        <w:t xml:space="preserve">. More than just a time-and labor-saving hurdle, 95 the agents might also be seeking what then-Deputy National Intelligence Director Michael Hayden called "a subtly softer trigger" than the laws actually permit, 96 - that is, </w:t>
      </w:r>
      <w:r w:rsidRPr="00ED5CE5">
        <w:rPr>
          <w:rStyle w:val="StyleBoldUnderline"/>
        </w:rPr>
        <w:t>greater discretion to act quickly, over a broader range of targets, and on the basis of "thinner evidence</w:t>
      </w:r>
      <w:r w:rsidRPr="00481E16">
        <w:rPr>
          <w:sz w:val="16"/>
        </w:rPr>
        <w:t xml:space="preserve">." 97 Or, they might be trying to evade the various minimization requirements included in many of the foreign-intelligence search and surveillance statutes. 98 Third, </w:t>
      </w:r>
      <w:r w:rsidRPr="00383D56">
        <w:rPr>
          <w:rStyle w:val="StyleBoldUnderline"/>
          <w:highlight w:val="cyan"/>
        </w:rPr>
        <w:t>under an informal scheme, secrecy is at its apex</w:t>
      </w:r>
      <w:r w:rsidRPr="00ED5CE5">
        <w:rPr>
          <w:rStyle w:val="StyleBoldUnderline"/>
        </w:rPr>
        <w:t xml:space="preserve">: technically, </w:t>
      </w:r>
      <w:r w:rsidRPr="00383D56">
        <w:rPr>
          <w:rStyle w:val="StyleBoldUnderline"/>
          <w:highlight w:val="cyan"/>
        </w:rPr>
        <w:t>no one outside of the bilateral relationship needs to be told about the arrangement</w:t>
      </w:r>
      <w:r w:rsidRPr="00481E16">
        <w:rPr>
          <w:sz w:val="16"/>
        </w:rPr>
        <w:t xml:space="preserve">. [*924] </w:t>
      </w:r>
      <w:r w:rsidRPr="00ED5CE5">
        <w:rPr>
          <w:rStyle w:val="StyleBoldUnderline"/>
        </w:rPr>
        <w:t xml:space="preserve">This secrecy is very important to the </w:t>
      </w:r>
      <w:r w:rsidRPr="00383D56">
        <w:rPr>
          <w:rStyle w:val="StyleBoldUnderline"/>
          <w:highlight w:val="cyan"/>
        </w:rPr>
        <w:t>intelligence agencies</w:t>
      </w:r>
      <w:r w:rsidRPr="00ED5CE5">
        <w:rPr>
          <w:rStyle w:val="StyleBoldUnderline"/>
        </w:rPr>
        <w:t xml:space="preserve">, which often </w:t>
      </w:r>
      <w:r w:rsidRPr="00383D56">
        <w:rPr>
          <w:rStyle w:val="StyleBoldUnderline"/>
          <w:highlight w:val="cyan"/>
        </w:rPr>
        <w:t>claim</w:t>
      </w:r>
      <w:r w:rsidRPr="00ED5CE5">
        <w:rPr>
          <w:rStyle w:val="StyleBoldUnderline"/>
        </w:rPr>
        <w:t xml:space="preserve"> that</w:t>
      </w:r>
      <w:r w:rsidRPr="00ED5CE5">
        <w:rPr>
          <w:rStyle w:val="Emphasis"/>
        </w:rPr>
        <w:t xml:space="preserve"> </w:t>
      </w:r>
      <w:r w:rsidRPr="00383D56">
        <w:rPr>
          <w:rStyle w:val="Emphasis"/>
          <w:highlight w:val="cyan"/>
        </w:rPr>
        <w:t>even modest policy discussions</w:t>
      </w:r>
      <w:r w:rsidRPr="00ED5CE5">
        <w:rPr>
          <w:rStyle w:val="Emphasis"/>
        </w:rPr>
        <w:t xml:space="preserve"> by Congress </w:t>
      </w:r>
      <w:r w:rsidRPr="00383D56">
        <w:rPr>
          <w:rStyle w:val="Emphasis"/>
          <w:highlight w:val="cyan"/>
        </w:rPr>
        <w:t>could compromise operations and endanger American lives</w:t>
      </w:r>
      <w:r w:rsidRPr="00ED5CE5">
        <w:rPr>
          <w:rStyle w:val="Emphasis"/>
        </w:rPr>
        <w:t>.</w:t>
      </w:r>
      <w:r w:rsidRPr="00481E16">
        <w:rPr>
          <w:sz w:val="16"/>
        </w:rPr>
        <w:t xml:space="preserve"> 99 As such, </w:t>
      </w:r>
      <w:r w:rsidRPr="00ED5CE5">
        <w:rPr>
          <w:rStyle w:val="StyleBoldUnderline"/>
        </w:rPr>
        <w:t xml:space="preserve">endeavoring to minimize the chance of leaks, the Executive might conclude that, independent of any operational </w:t>
      </w:r>
      <w:proofErr w:type="gramStart"/>
      <w:r w:rsidRPr="00ED5CE5">
        <w:rPr>
          <w:rStyle w:val="StyleBoldUnderline"/>
        </w:rPr>
        <w:t>advantage,</w:t>
      </w:r>
      <w:proofErr w:type="gramEnd"/>
      <w:r w:rsidRPr="00ED5CE5">
        <w:rPr>
          <w:rStyle w:val="StyleBoldUnderline"/>
        </w:rPr>
        <w:t xml:space="preserve"> informal collaboration with minimal-to-no reporting to Congress or the courts is the better option</w:t>
      </w:r>
      <w:r w:rsidRPr="00481E16">
        <w:rPr>
          <w:sz w:val="16"/>
        </w:rPr>
        <w:t>. 100</w:t>
      </w:r>
    </w:p>
    <w:p w:rsidR="00C45B88" w:rsidRPr="00DD4EF8" w:rsidRDefault="00C45B88" w:rsidP="00C45B88"/>
    <w:p w:rsidR="00C45B88" w:rsidRPr="00C45B88" w:rsidRDefault="00C45B88" w:rsidP="00C45B88"/>
    <w:sectPr w:rsidR="00C45B88" w:rsidRPr="00C45B88"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88"/>
    <w:rsid w:val="000A7841"/>
    <w:rsid w:val="000C3894"/>
    <w:rsid w:val="00182CC4"/>
    <w:rsid w:val="00187881"/>
    <w:rsid w:val="0022729F"/>
    <w:rsid w:val="002931A2"/>
    <w:rsid w:val="002C2164"/>
    <w:rsid w:val="003E1323"/>
    <w:rsid w:val="004077B9"/>
    <w:rsid w:val="00423AD4"/>
    <w:rsid w:val="00470369"/>
    <w:rsid w:val="0050482F"/>
    <w:rsid w:val="0054300F"/>
    <w:rsid w:val="00545760"/>
    <w:rsid w:val="00566DA9"/>
    <w:rsid w:val="0067179C"/>
    <w:rsid w:val="007454F5"/>
    <w:rsid w:val="007729EC"/>
    <w:rsid w:val="008A30D9"/>
    <w:rsid w:val="008B3AD4"/>
    <w:rsid w:val="008E44F7"/>
    <w:rsid w:val="00997E09"/>
    <w:rsid w:val="009D0F3C"/>
    <w:rsid w:val="00A24635"/>
    <w:rsid w:val="00A24839"/>
    <w:rsid w:val="00B10E42"/>
    <w:rsid w:val="00BE1E47"/>
    <w:rsid w:val="00C37781"/>
    <w:rsid w:val="00C45B88"/>
    <w:rsid w:val="00C76EDF"/>
    <w:rsid w:val="00C8468E"/>
    <w:rsid w:val="00CA0D91"/>
    <w:rsid w:val="00CF4948"/>
    <w:rsid w:val="00D334D3"/>
    <w:rsid w:val="00DE103C"/>
    <w:rsid w:val="00E21A8E"/>
    <w:rsid w:val="00E94E8B"/>
    <w:rsid w:val="00F06C32"/>
    <w:rsid w:val="00F80A73"/>
    <w:rsid w:val="00F84B8E"/>
    <w:rsid w:val="00FB4A79"/>
    <w:rsid w:val="00FD3FB4"/>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45B88"/>
    <w:rPr>
      <w:rFonts w:ascii="Arial Narrow" w:hAnsi="Arial Narrow"/>
    </w:rPr>
  </w:style>
  <w:style w:type="paragraph" w:styleId="Heading1">
    <w:name w:val="heading 1"/>
    <w:aliases w:val="Pocket"/>
    <w:basedOn w:val="Normal"/>
    <w:next w:val="Normal"/>
    <w:link w:val="Heading1Char"/>
    <w:uiPriority w:val="9"/>
    <w:qFormat/>
    <w:rsid w:val="00C45B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45B8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45B8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
    <w:basedOn w:val="Normal"/>
    <w:next w:val="Normal"/>
    <w:link w:val="Heading4Char"/>
    <w:uiPriority w:val="9"/>
    <w:unhideWhenUsed/>
    <w:qFormat/>
    <w:rsid w:val="00C45B8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45B8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45B8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45B88"/>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tag Char"/>
    <w:basedOn w:val="DefaultParagraphFont"/>
    <w:link w:val="Heading4"/>
    <w:uiPriority w:val="9"/>
    <w:rsid w:val="00C45B8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45B88"/>
    <w:rPr>
      <w:rFonts w:ascii="Arial Narrow" w:hAnsi="Arial Narrow"/>
      <w:b/>
      <w:i w:val="0"/>
      <w:iCs/>
      <w:sz w:val="26"/>
      <w:u w:val="single"/>
      <w:bdr w:val="single" w:sz="18" w:space="0" w:color="auto"/>
    </w:rPr>
  </w:style>
  <w:style w:type="paragraph" w:styleId="NoSpacing">
    <w:name w:val="No Spacing"/>
    <w:uiPriority w:val="1"/>
    <w:rsid w:val="00C45B88"/>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45B88"/>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C45B88"/>
    <w:rPr>
      <w:b/>
      <w:sz w:val="26"/>
      <w:u w:val="single"/>
    </w:rPr>
  </w:style>
  <w:style w:type="paragraph" w:styleId="DocumentMap">
    <w:name w:val="Document Map"/>
    <w:basedOn w:val="Normal"/>
    <w:link w:val="DocumentMapChar"/>
    <w:uiPriority w:val="99"/>
    <w:semiHidden/>
    <w:unhideWhenUsed/>
    <w:rsid w:val="00C45B88"/>
    <w:rPr>
      <w:rFonts w:ascii="Lucida Grande" w:hAnsi="Lucida Grande" w:cs="Lucida Grande"/>
    </w:rPr>
  </w:style>
  <w:style w:type="character" w:customStyle="1" w:styleId="DocumentMapChar">
    <w:name w:val="Document Map Char"/>
    <w:basedOn w:val="DefaultParagraphFont"/>
    <w:link w:val="DocumentMap"/>
    <w:uiPriority w:val="99"/>
    <w:semiHidden/>
    <w:rsid w:val="00C45B88"/>
    <w:rPr>
      <w:rFonts w:ascii="Lucida Grande" w:hAnsi="Lucida Grande" w:cs="Lucida Grande"/>
    </w:rPr>
  </w:style>
  <w:style w:type="paragraph" w:styleId="ListParagraph">
    <w:name w:val="List Paragraph"/>
    <w:basedOn w:val="Normal"/>
    <w:uiPriority w:val="34"/>
    <w:rsid w:val="00C45B88"/>
    <w:pPr>
      <w:ind w:left="720"/>
      <w:contextualSpacing/>
    </w:pPr>
  </w:style>
  <w:style w:type="paragraph" w:styleId="Header">
    <w:name w:val="header"/>
    <w:basedOn w:val="Normal"/>
    <w:link w:val="HeaderChar"/>
    <w:uiPriority w:val="99"/>
    <w:unhideWhenUsed/>
    <w:rsid w:val="00C45B88"/>
    <w:pPr>
      <w:tabs>
        <w:tab w:val="center" w:pos="4320"/>
        <w:tab w:val="right" w:pos="8640"/>
      </w:tabs>
    </w:pPr>
  </w:style>
  <w:style w:type="character" w:customStyle="1" w:styleId="HeaderChar">
    <w:name w:val="Header Char"/>
    <w:basedOn w:val="DefaultParagraphFont"/>
    <w:link w:val="Header"/>
    <w:uiPriority w:val="99"/>
    <w:rsid w:val="00C45B88"/>
    <w:rPr>
      <w:rFonts w:ascii="Arial Narrow" w:hAnsi="Arial Narrow"/>
    </w:rPr>
  </w:style>
  <w:style w:type="paragraph" w:styleId="Footer">
    <w:name w:val="footer"/>
    <w:basedOn w:val="Normal"/>
    <w:link w:val="FooterChar"/>
    <w:uiPriority w:val="99"/>
    <w:unhideWhenUsed/>
    <w:rsid w:val="00C45B88"/>
    <w:pPr>
      <w:tabs>
        <w:tab w:val="center" w:pos="4320"/>
        <w:tab w:val="right" w:pos="8640"/>
      </w:tabs>
    </w:pPr>
  </w:style>
  <w:style w:type="character" w:customStyle="1" w:styleId="FooterChar">
    <w:name w:val="Footer Char"/>
    <w:basedOn w:val="DefaultParagraphFont"/>
    <w:link w:val="Footer"/>
    <w:uiPriority w:val="99"/>
    <w:rsid w:val="00C45B88"/>
    <w:rPr>
      <w:rFonts w:ascii="Arial Narrow" w:hAnsi="Arial Narrow"/>
    </w:rPr>
  </w:style>
  <w:style w:type="character" w:styleId="PageNumber">
    <w:name w:val="page number"/>
    <w:basedOn w:val="DefaultParagraphFont"/>
    <w:uiPriority w:val="99"/>
    <w:semiHidden/>
    <w:unhideWhenUsed/>
    <w:rsid w:val="00C45B88"/>
  </w:style>
  <w:style w:type="character" w:styleId="Hyperlink">
    <w:name w:val="Hyperlink"/>
    <w:aliases w:val="heading 1 (block title),Important,Read,Card Text,Internet Link"/>
    <w:basedOn w:val="DefaultParagraphFont"/>
    <w:uiPriority w:val="99"/>
    <w:unhideWhenUsed/>
    <w:rsid w:val="00C45B88"/>
    <w:rPr>
      <w:color w:val="0000FF" w:themeColor="hyperlink"/>
      <w:u w:val="single"/>
    </w:rPr>
  </w:style>
  <w:style w:type="paragraph" w:customStyle="1" w:styleId="Citation">
    <w:name w:val="Citation"/>
    <w:basedOn w:val="Normal"/>
    <w:uiPriority w:val="6"/>
    <w:qFormat/>
    <w:rsid w:val="00C45B88"/>
    <w:rPr>
      <w:rFonts w:asciiTheme="minorHAnsi" w:eastAsiaTheme="minorHAnsi" w:hAnsiTheme="minorHAnsi"/>
      <w:b/>
      <w:bCs/>
      <w:szCs w:val="22"/>
      <w:u w:val="single"/>
    </w:rPr>
  </w:style>
  <w:style w:type="paragraph" w:customStyle="1" w:styleId="Tag2">
    <w:name w:val="Tag2"/>
    <w:basedOn w:val="Normal"/>
    <w:qFormat/>
    <w:rsid w:val="00C45B88"/>
    <w:rPr>
      <w:rFonts w:ascii="Calibri" w:eastAsiaTheme="minorHAnsi" w:hAnsi="Calibri" w:cs="Calibri"/>
      <w:b/>
      <w:sz w:val="20"/>
      <w:szCs w:val="22"/>
    </w:rPr>
  </w:style>
  <w:style w:type="paragraph" w:customStyle="1" w:styleId="tag">
    <w:name w:val="tag"/>
    <w:basedOn w:val="Normal"/>
    <w:next w:val="Normal"/>
    <w:autoRedefine/>
    <w:qFormat/>
    <w:rsid w:val="00C45B88"/>
    <w:pPr>
      <w:numPr>
        <w:numId w:val="5"/>
      </w:numPr>
      <w:spacing w:before="260"/>
    </w:pPr>
    <w:rPr>
      <w:rFonts w:eastAsia="Cambria" w:cs="Times New Roman"/>
      <w:b/>
      <w:sz w:val="26"/>
      <w:lang w:eastAsia="ja-JP"/>
    </w:rPr>
  </w:style>
  <w:style w:type="paragraph" w:customStyle="1" w:styleId="Cite8">
    <w:name w:val="Cite8"/>
    <w:basedOn w:val="Normal"/>
    <w:autoRedefine/>
    <w:qFormat/>
    <w:rsid w:val="00C45B88"/>
    <w:rPr>
      <w:rFonts w:eastAsia="Calibri"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C45B88"/>
    <w:rPr>
      <w:rFonts w:ascii="Arial Narrow" w:hAnsi="Arial Narrow"/>
    </w:rPr>
  </w:style>
  <w:style w:type="paragraph" w:styleId="Heading1">
    <w:name w:val="heading 1"/>
    <w:aliases w:val="Pocket"/>
    <w:basedOn w:val="Normal"/>
    <w:next w:val="Normal"/>
    <w:link w:val="Heading1Char"/>
    <w:uiPriority w:val="9"/>
    <w:qFormat/>
    <w:rsid w:val="00C45B8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45B8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45B8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
    <w:basedOn w:val="Normal"/>
    <w:next w:val="Normal"/>
    <w:link w:val="Heading4Char"/>
    <w:uiPriority w:val="9"/>
    <w:unhideWhenUsed/>
    <w:qFormat/>
    <w:rsid w:val="00C45B8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45B8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45B8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45B88"/>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tag Char"/>
    <w:basedOn w:val="DefaultParagraphFont"/>
    <w:link w:val="Heading4"/>
    <w:uiPriority w:val="9"/>
    <w:rsid w:val="00C45B88"/>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C45B88"/>
    <w:rPr>
      <w:rFonts w:ascii="Arial Narrow" w:hAnsi="Arial Narrow"/>
      <w:b/>
      <w:i w:val="0"/>
      <w:iCs/>
      <w:sz w:val="26"/>
      <w:u w:val="single"/>
      <w:bdr w:val="single" w:sz="18" w:space="0" w:color="auto"/>
    </w:rPr>
  </w:style>
  <w:style w:type="paragraph" w:styleId="NoSpacing">
    <w:name w:val="No Spacing"/>
    <w:uiPriority w:val="1"/>
    <w:rsid w:val="00C45B88"/>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C45B88"/>
    <w:rPr>
      <w:b/>
      <w:sz w:val="26"/>
      <w:u w:val="none"/>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B"/>
    <w:basedOn w:val="DefaultParagraphFont"/>
    <w:uiPriority w:val="1"/>
    <w:qFormat/>
    <w:rsid w:val="00C45B88"/>
    <w:rPr>
      <w:b/>
      <w:sz w:val="26"/>
      <w:u w:val="single"/>
    </w:rPr>
  </w:style>
  <w:style w:type="paragraph" w:styleId="DocumentMap">
    <w:name w:val="Document Map"/>
    <w:basedOn w:val="Normal"/>
    <w:link w:val="DocumentMapChar"/>
    <w:uiPriority w:val="99"/>
    <w:semiHidden/>
    <w:unhideWhenUsed/>
    <w:rsid w:val="00C45B88"/>
    <w:rPr>
      <w:rFonts w:ascii="Lucida Grande" w:hAnsi="Lucida Grande" w:cs="Lucida Grande"/>
    </w:rPr>
  </w:style>
  <w:style w:type="character" w:customStyle="1" w:styleId="DocumentMapChar">
    <w:name w:val="Document Map Char"/>
    <w:basedOn w:val="DefaultParagraphFont"/>
    <w:link w:val="DocumentMap"/>
    <w:uiPriority w:val="99"/>
    <w:semiHidden/>
    <w:rsid w:val="00C45B88"/>
    <w:rPr>
      <w:rFonts w:ascii="Lucida Grande" w:hAnsi="Lucida Grande" w:cs="Lucida Grande"/>
    </w:rPr>
  </w:style>
  <w:style w:type="paragraph" w:styleId="ListParagraph">
    <w:name w:val="List Paragraph"/>
    <w:basedOn w:val="Normal"/>
    <w:uiPriority w:val="34"/>
    <w:rsid w:val="00C45B88"/>
    <w:pPr>
      <w:ind w:left="720"/>
      <w:contextualSpacing/>
    </w:pPr>
  </w:style>
  <w:style w:type="paragraph" w:styleId="Header">
    <w:name w:val="header"/>
    <w:basedOn w:val="Normal"/>
    <w:link w:val="HeaderChar"/>
    <w:uiPriority w:val="99"/>
    <w:unhideWhenUsed/>
    <w:rsid w:val="00C45B88"/>
    <w:pPr>
      <w:tabs>
        <w:tab w:val="center" w:pos="4320"/>
        <w:tab w:val="right" w:pos="8640"/>
      </w:tabs>
    </w:pPr>
  </w:style>
  <w:style w:type="character" w:customStyle="1" w:styleId="HeaderChar">
    <w:name w:val="Header Char"/>
    <w:basedOn w:val="DefaultParagraphFont"/>
    <w:link w:val="Header"/>
    <w:uiPriority w:val="99"/>
    <w:rsid w:val="00C45B88"/>
    <w:rPr>
      <w:rFonts w:ascii="Arial Narrow" w:hAnsi="Arial Narrow"/>
    </w:rPr>
  </w:style>
  <w:style w:type="paragraph" w:styleId="Footer">
    <w:name w:val="footer"/>
    <w:basedOn w:val="Normal"/>
    <w:link w:val="FooterChar"/>
    <w:uiPriority w:val="99"/>
    <w:unhideWhenUsed/>
    <w:rsid w:val="00C45B88"/>
    <w:pPr>
      <w:tabs>
        <w:tab w:val="center" w:pos="4320"/>
        <w:tab w:val="right" w:pos="8640"/>
      </w:tabs>
    </w:pPr>
  </w:style>
  <w:style w:type="character" w:customStyle="1" w:styleId="FooterChar">
    <w:name w:val="Footer Char"/>
    <w:basedOn w:val="DefaultParagraphFont"/>
    <w:link w:val="Footer"/>
    <w:uiPriority w:val="99"/>
    <w:rsid w:val="00C45B88"/>
    <w:rPr>
      <w:rFonts w:ascii="Arial Narrow" w:hAnsi="Arial Narrow"/>
    </w:rPr>
  </w:style>
  <w:style w:type="character" w:styleId="PageNumber">
    <w:name w:val="page number"/>
    <w:basedOn w:val="DefaultParagraphFont"/>
    <w:uiPriority w:val="99"/>
    <w:semiHidden/>
    <w:unhideWhenUsed/>
    <w:rsid w:val="00C45B88"/>
  </w:style>
  <w:style w:type="character" w:styleId="Hyperlink">
    <w:name w:val="Hyperlink"/>
    <w:aliases w:val="heading 1 (block title),Important,Read,Card Text,Internet Link"/>
    <w:basedOn w:val="DefaultParagraphFont"/>
    <w:uiPriority w:val="99"/>
    <w:unhideWhenUsed/>
    <w:rsid w:val="00C45B88"/>
    <w:rPr>
      <w:color w:val="0000FF" w:themeColor="hyperlink"/>
      <w:u w:val="single"/>
    </w:rPr>
  </w:style>
  <w:style w:type="paragraph" w:customStyle="1" w:styleId="Citation">
    <w:name w:val="Citation"/>
    <w:basedOn w:val="Normal"/>
    <w:uiPriority w:val="6"/>
    <w:qFormat/>
    <w:rsid w:val="00C45B88"/>
    <w:rPr>
      <w:rFonts w:asciiTheme="minorHAnsi" w:eastAsiaTheme="minorHAnsi" w:hAnsiTheme="minorHAnsi"/>
      <w:b/>
      <w:bCs/>
      <w:szCs w:val="22"/>
      <w:u w:val="single"/>
    </w:rPr>
  </w:style>
  <w:style w:type="paragraph" w:customStyle="1" w:styleId="Tag2">
    <w:name w:val="Tag2"/>
    <w:basedOn w:val="Normal"/>
    <w:qFormat/>
    <w:rsid w:val="00C45B88"/>
    <w:rPr>
      <w:rFonts w:ascii="Calibri" w:eastAsiaTheme="minorHAnsi" w:hAnsi="Calibri" w:cs="Calibri"/>
      <w:b/>
      <w:sz w:val="20"/>
      <w:szCs w:val="22"/>
    </w:rPr>
  </w:style>
  <w:style w:type="paragraph" w:customStyle="1" w:styleId="tag">
    <w:name w:val="tag"/>
    <w:basedOn w:val="Normal"/>
    <w:next w:val="Normal"/>
    <w:autoRedefine/>
    <w:qFormat/>
    <w:rsid w:val="00C45B88"/>
    <w:pPr>
      <w:numPr>
        <w:numId w:val="5"/>
      </w:numPr>
      <w:spacing w:before="260"/>
    </w:pPr>
    <w:rPr>
      <w:rFonts w:eastAsia="Cambria" w:cs="Times New Roman"/>
      <w:b/>
      <w:sz w:val="26"/>
      <w:lang w:eastAsia="ja-JP"/>
    </w:rPr>
  </w:style>
  <w:style w:type="paragraph" w:customStyle="1" w:styleId="Cite8">
    <w:name w:val="Cite8"/>
    <w:basedOn w:val="Normal"/>
    <w:autoRedefine/>
    <w:qFormat/>
    <w:rsid w:val="00C45B88"/>
    <w:rPr>
      <w:rFonts w:eastAsia="Calibri"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eignaffairs.com/print/67869"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issentmagazine.org/blog/partial-readings-the-rule-of-law" TargetMode="External"/><Relationship Id="rId7" Type="http://schemas.openxmlformats.org/officeDocument/2006/relationships/hyperlink" Target="http://www.huffingtonpost.com/peter-m-shane/rebalancing-war-powers-pr_b_3853232.html" TargetMode="External"/><Relationship Id="rId8" Type="http://schemas.openxmlformats.org/officeDocument/2006/relationships/hyperlink" Target="http://www.project-syndicate.org/blog/the-obama-doctrine-s-second-term--by-omer-az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26046</Words>
  <Characters>148464</Characters>
  <Application>Microsoft Macintosh Word</Application>
  <DocSecurity>0</DocSecurity>
  <Lines>1237</Lines>
  <Paragraphs>348</Paragraphs>
  <ScaleCrop>false</ScaleCrop>
  <Company>Whitney Young</Company>
  <LinksUpToDate>false</LinksUpToDate>
  <CharactersWithSpaces>174162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2</cp:revision>
  <dcterms:created xsi:type="dcterms:W3CDTF">2013-10-06T20:58:00Z</dcterms:created>
  <dcterms:modified xsi:type="dcterms:W3CDTF">2013-10-06T20:58:00Z</dcterms:modified>
</cp:coreProperties>
</file>