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E9" w:rsidRDefault="0035405A" w:rsidP="0035405A">
      <w:pPr>
        <w:pStyle w:val="Heading1"/>
      </w:pPr>
      <w:r>
        <w:t>1NC Politics</w:t>
      </w:r>
    </w:p>
    <w:p w:rsidR="0035405A" w:rsidRDefault="0035405A" w:rsidP="0035405A"/>
    <w:p w:rsidR="0035405A" w:rsidRPr="00625C1C" w:rsidRDefault="0035405A" w:rsidP="0035405A">
      <w:pPr>
        <w:pStyle w:val="Heading4"/>
      </w:pPr>
      <w:r w:rsidRPr="00625C1C">
        <w:t>Diplomatic attempts give Obama momentum for strikes when talks inevitable fail – Congressional approval key</w:t>
      </w:r>
      <w:r>
        <w:t xml:space="preserve"> to that threat being credible</w:t>
      </w:r>
    </w:p>
    <w:p w:rsidR="0035405A" w:rsidRPr="00625C1C" w:rsidRDefault="0035405A" w:rsidP="0035405A">
      <w:r w:rsidRPr="00625C1C">
        <w:rPr>
          <w:rStyle w:val="StyleStyleBold12pt"/>
        </w:rPr>
        <w:t>Davis, 9-12</w:t>
      </w:r>
      <w:r>
        <w:t>-’13 (Julie, “Hoyer Says Obama Could Strike Syria Without Congress Vote” Bloomberg, http://www.bloomberg.com/news/2013-09-12/hoyer-says-obama-could-strike-syria-without-congress-vote.html)</w:t>
      </w:r>
    </w:p>
    <w:p w:rsidR="0035405A" w:rsidRDefault="0035405A" w:rsidP="0035405A">
      <w:pPr>
        <w:rPr>
          <w:sz w:val="12"/>
        </w:rPr>
      </w:pPr>
      <w:r w:rsidRPr="00625C1C">
        <w:rPr>
          <w:sz w:val="12"/>
        </w:rPr>
        <w:t xml:space="preserve">On Syria, Hoyer said </w:t>
      </w:r>
      <w:r w:rsidRPr="00625C1C">
        <w:rPr>
          <w:rStyle w:val="StyleBoldUnderline"/>
        </w:rPr>
        <w:t xml:space="preserve">only </w:t>
      </w:r>
      <w:r w:rsidRPr="00ED5D90">
        <w:rPr>
          <w:rStyle w:val="StyleBoldUnderline"/>
          <w:highlight w:val="cyan"/>
        </w:rPr>
        <w:t>a brief window exists for Russia to</w:t>
      </w:r>
      <w:r w:rsidRPr="00625C1C">
        <w:rPr>
          <w:rStyle w:val="StyleBoldUnderline"/>
        </w:rPr>
        <w:t xml:space="preserve"> prove</w:t>
      </w:r>
      <w:r w:rsidRPr="00625C1C">
        <w:rPr>
          <w:sz w:val="12"/>
        </w:rPr>
        <w:t xml:space="preserve"> that </w:t>
      </w:r>
      <w:r w:rsidRPr="00625C1C">
        <w:rPr>
          <w:rStyle w:val="StyleBoldUnderline"/>
        </w:rPr>
        <w:t xml:space="preserve">its bid to </w:t>
      </w:r>
      <w:r w:rsidRPr="00ED5D90">
        <w:rPr>
          <w:rStyle w:val="StyleBoldUnderline"/>
          <w:highlight w:val="cyan"/>
        </w:rPr>
        <w:t>require Syria to give up</w:t>
      </w:r>
      <w:r w:rsidRPr="00625C1C">
        <w:rPr>
          <w:rStyle w:val="StyleBoldUnderline"/>
        </w:rPr>
        <w:t xml:space="preserve"> its </w:t>
      </w:r>
      <w:r w:rsidRPr="00ED5D90">
        <w:rPr>
          <w:rStyle w:val="StyleBoldUnderline"/>
          <w:highlight w:val="cyan"/>
        </w:rPr>
        <w:t>chemical arms</w:t>
      </w:r>
      <w:r w:rsidRPr="00625C1C">
        <w:rPr>
          <w:rStyle w:val="StyleBoldUnderline"/>
        </w:rPr>
        <w:t xml:space="preserve"> stockpile </w:t>
      </w:r>
      <w:r w:rsidRPr="00ED5D90">
        <w:rPr>
          <w:rStyle w:val="StyleBoldUnderline"/>
          <w:highlight w:val="cyan"/>
        </w:rPr>
        <w:t>to avert a U.S.</w:t>
      </w:r>
      <w:r w:rsidRPr="00625C1C">
        <w:rPr>
          <w:rStyle w:val="StyleBoldUnderline"/>
        </w:rPr>
        <w:t xml:space="preserve"> military </w:t>
      </w:r>
      <w:r w:rsidRPr="00ED5D90">
        <w:rPr>
          <w:rStyle w:val="StyleBoldUnderline"/>
          <w:highlight w:val="cyan"/>
        </w:rPr>
        <w:t>strike</w:t>
      </w:r>
      <w:r w:rsidRPr="00625C1C">
        <w:rPr>
          <w:rStyle w:val="StyleBoldUnderline"/>
        </w:rPr>
        <w:t xml:space="preserve"> is “real</w:t>
      </w:r>
      <w:r w:rsidRPr="00625C1C">
        <w:rPr>
          <w:sz w:val="12"/>
        </w:rPr>
        <w:t xml:space="preserve">” -- “certainly not longer than weeks.” </w:t>
      </w:r>
      <w:r w:rsidRPr="00ED5D90">
        <w:rPr>
          <w:rStyle w:val="StyleBoldUnderline"/>
          <w:highlight w:val="cyan"/>
        </w:rPr>
        <w:t>If the effort fails</w:t>
      </w:r>
      <w:r w:rsidRPr="00625C1C">
        <w:rPr>
          <w:sz w:val="12"/>
        </w:rPr>
        <w:t xml:space="preserve">, Hoyer added, </w:t>
      </w:r>
      <w:r w:rsidRPr="00ED5D90">
        <w:rPr>
          <w:rStyle w:val="StyleBoldUnderline"/>
          <w:highlight w:val="cyan"/>
        </w:rPr>
        <w:t xml:space="preserve">Obama’s hand would be strengthened in taking military action if Congress </w:t>
      </w:r>
      <w:r w:rsidRPr="00ED5D90">
        <w:rPr>
          <w:rStyle w:val="StyleBoldUnderline"/>
          <w:b w:val="0"/>
          <w:highlight w:val="cyan"/>
        </w:rPr>
        <w:t>explicitly empowered him to do so</w:t>
      </w:r>
      <w:r w:rsidRPr="00625C1C">
        <w:rPr>
          <w:b/>
          <w:sz w:val="12"/>
        </w:rPr>
        <w:t>.</w:t>
      </w:r>
      <w:r w:rsidRPr="00625C1C">
        <w:rPr>
          <w:sz w:val="12"/>
        </w:rPr>
        <w:t xml:space="preserve"> “</w:t>
      </w:r>
      <w:r w:rsidRPr="00ED5D90">
        <w:rPr>
          <w:rStyle w:val="StyleBoldUnderline"/>
          <w:highlight w:val="cyan"/>
        </w:rPr>
        <w:t xml:space="preserve">If we passed a resolution, he’d have a </w:t>
      </w:r>
      <w:r w:rsidRPr="00ED5D90">
        <w:rPr>
          <w:rStyle w:val="StyleBoldUnderline"/>
          <w:b w:val="0"/>
          <w:highlight w:val="cyan"/>
        </w:rPr>
        <w:t>stronger hand</w:t>
      </w:r>
      <w:r w:rsidRPr="00625C1C">
        <w:rPr>
          <w:sz w:val="12"/>
        </w:rPr>
        <w:t xml:space="preserve">,” Hoyer said. “But having said that, neither the Russians nor the Syrians ought to conclude that the president is without authority to act.” ‘Extra Mile’ </w:t>
      </w:r>
      <w:proofErr w:type="gramStart"/>
      <w:r w:rsidRPr="00ED5D90">
        <w:rPr>
          <w:rStyle w:val="StyleBoldUnderline"/>
          <w:highlight w:val="cyan"/>
        </w:rPr>
        <w:t>The</w:t>
      </w:r>
      <w:proofErr w:type="gramEnd"/>
      <w:r w:rsidRPr="00ED5D90">
        <w:rPr>
          <w:rStyle w:val="StyleBoldUnderline"/>
          <w:highlight w:val="cyan"/>
        </w:rPr>
        <w:t xml:space="preserve"> attempt at a diplomatic solution may</w:t>
      </w:r>
      <w:r w:rsidRPr="00625C1C">
        <w:rPr>
          <w:sz w:val="12"/>
        </w:rPr>
        <w:t xml:space="preserve"> also </w:t>
      </w:r>
      <w:r w:rsidRPr="00ED5D90">
        <w:rPr>
          <w:rStyle w:val="StyleBoldUnderline"/>
          <w:highlight w:val="cyan"/>
        </w:rPr>
        <w:t>help Obama influence lawmakers to support a</w:t>
      </w:r>
      <w:r w:rsidRPr="00625C1C">
        <w:rPr>
          <w:rStyle w:val="StyleBoldUnderline"/>
        </w:rPr>
        <w:t xml:space="preserve"> military </w:t>
      </w:r>
      <w:r w:rsidRPr="00ED5D90">
        <w:rPr>
          <w:rStyle w:val="StyleBoldUnderline"/>
          <w:highlight w:val="cyan"/>
        </w:rPr>
        <w:t>strike</w:t>
      </w:r>
      <w:r w:rsidRPr="00625C1C">
        <w:rPr>
          <w:sz w:val="12"/>
        </w:rPr>
        <w:t xml:space="preserve">, Hoyer said. </w:t>
      </w:r>
      <w:r w:rsidRPr="00625C1C">
        <w:rPr>
          <w:rStyle w:val="StyleBoldUnderline"/>
        </w:rPr>
        <w:t>“</w:t>
      </w:r>
      <w:r w:rsidRPr="00ED5D90">
        <w:rPr>
          <w:rStyle w:val="StyleBoldUnderline"/>
          <w:highlight w:val="cyan"/>
        </w:rPr>
        <w:t>People would say</w:t>
      </w:r>
      <w:r w:rsidRPr="00625C1C">
        <w:rPr>
          <w:rStyle w:val="StyleBoldUnderline"/>
        </w:rPr>
        <w:t xml:space="preserve">, ‘Well, </w:t>
      </w:r>
      <w:r w:rsidRPr="00ED5D90">
        <w:rPr>
          <w:rStyle w:val="StyleBoldUnderline"/>
          <w:highlight w:val="cyan"/>
        </w:rPr>
        <w:t>he went the extra mile</w:t>
      </w:r>
      <w:r w:rsidRPr="00625C1C">
        <w:rPr>
          <w:sz w:val="12"/>
        </w:rPr>
        <w:t xml:space="preserve">, he reached out, he took the diplomatic course that people had been urging him to take -- </w:t>
      </w:r>
      <w:r w:rsidRPr="00625C1C">
        <w:rPr>
          <w:rStyle w:val="StyleBoldUnderline"/>
        </w:rPr>
        <w:t>and it didn’t work</w:t>
      </w:r>
      <w:r w:rsidRPr="00625C1C">
        <w:rPr>
          <w:sz w:val="12"/>
        </w:rPr>
        <w:t xml:space="preserve">,’” Hoyer said. “And </w:t>
      </w:r>
      <w:r w:rsidRPr="00625C1C">
        <w:rPr>
          <w:rStyle w:val="StyleBoldUnderline"/>
        </w:rPr>
        <w:t>therefore</w:t>
      </w:r>
      <w:r w:rsidRPr="00625C1C">
        <w:rPr>
          <w:sz w:val="12"/>
        </w:rPr>
        <w:t xml:space="preserve"> under those circumstances, </w:t>
      </w:r>
      <w:r w:rsidRPr="00625C1C">
        <w:rPr>
          <w:rStyle w:val="StyleBoldUnderline"/>
        </w:rPr>
        <w:t>the only option</w:t>
      </w:r>
      <w:r w:rsidRPr="00625C1C">
        <w:rPr>
          <w:sz w:val="12"/>
        </w:rPr>
        <w:t xml:space="preserve"> available to us to preclude the further use of chemical weapons and to try to deter and degrade Syria’s ability to use them </w:t>
      </w:r>
      <w:r w:rsidRPr="00625C1C">
        <w:rPr>
          <w:rStyle w:val="StyleBoldUnderline"/>
        </w:rPr>
        <w:t>is to act</w:t>
      </w:r>
      <w:r w:rsidRPr="00625C1C">
        <w:rPr>
          <w:sz w:val="12"/>
        </w:rPr>
        <w:t xml:space="preserve">.’” </w:t>
      </w:r>
      <w:r w:rsidRPr="00ED5D90">
        <w:rPr>
          <w:rStyle w:val="StyleBoldUnderline"/>
          <w:highlight w:val="cyan"/>
        </w:rPr>
        <w:t>The</w:t>
      </w:r>
      <w:r w:rsidRPr="00625C1C">
        <w:rPr>
          <w:rStyle w:val="StyleBoldUnderline"/>
        </w:rPr>
        <w:t xml:space="preserve"> Senate </w:t>
      </w:r>
      <w:r w:rsidRPr="00ED5D90">
        <w:rPr>
          <w:rStyle w:val="StyleBoldUnderline"/>
          <w:highlight w:val="cyan"/>
        </w:rPr>
        <w:t>Foreign Relations Committee approved</w:t>
      </w:r>
      <w:r w:rsidRPr="00625C1C">
        <w:rPr>
          <w:rStyle w:val="StyleBoldUnderline"/>
        </w:rPr>
        <w:t xml:space="preserve"> a resolution </w:t>
      </w:r>
      <w:r w:rsidRPr="00ED5D90">
        <w:rPr>
          <w:rStyle w:val="StyleBoldUnderline"/>
          <w:highlight w:val="cyan"/>
        </w:rPr>
        <w:t>authorizing</w:t>
      </w:r>
      <w:r w:rsidRPr="00625C1C">
        <w:rPr>
          <w:rStyle w:val="StyleBoldUnderline"/>
        </w:rPr>
        <w:t xml:space="preserve"> military </w:t>
      </w:r>
      <w:r w:rsidRPr="00ED5D90">
        <w:rPr>
          <w:rStyle w:val="StyleBoldUnderline"/>
          <w:highlight w:val="cyan"/>
        </w:rPr>
        <w:t>force</w:t>
      </w:r>
      <w:r w:rsidRPr="00625C1C">
        <w:rPr>
          <w:rStyle w:val="StyleBoldUnderline"/>
        </w:rPr>
        <w:t xml:space="preserve"> against Syria</w:t>
      </w:r>
      <w:r w:rsidRPr="00625C1C">
        <w:rPr>
          <w:sz w:val="12"/>
        </w:rPr>
        <w:t>, and the Senate was prepared to vote on the measurer this week. The resolution appeared to face growing House opposition. Then, when the prospect of a negotiated settlement arose, Obama said in a national televised address on Sept. 10 that he was asking Congress to delay voting.</w:t>
      </w:r>
    </w:p>
    <w:p w:rsidR="0035405A" w:rsidRPr="001476BD" w:rsidRDefault="0035405A" w:rsidP="0035405A">
      <w:pPr>
        <w:pStyle w:val="Heading4"/>
        <w:rPr>
          <w:rFonts w:asciiTheme="minorHAnsi" w:hAnsiTheme="minorHAnsi"/>
        </w:rPr>
      </w:pPr>
      <w:r>
        <w:rPr>
          <w:rFonts w:asciiTheme="minorHAnsi" w:hAnsiTheme="minorHAnsi"/>
        </w:rPr>
        <w:t xml:space="preserve">Pc key </w:t>
      </w:r>
    </w:p>
    <w:p w:rsidR="0035405A" w:rsidRPr="001476BD" w:rsidRDefault="0035405A" w:rsidP="0035405A">
      <w:pPr>
        <w:rPr>
          <w:rFonts w:asciiTheme="minorHAnsi" w:hAnsiTheme="minorHAnsi"/>
        </w:rPr>
      </w:pPr>
      <w:r w:rsidRPr="001476BD">
        <w:rPr>
          <w:rStyle w:val="StyleStyleBold12pt"/>
          <w:rFonts w:asciiTheme="minorHAnsi" w:hAnsiTheme="minorHAnsi"/>
        </w:rPr>
        <w:t>WSJ 9/8</w:t>
      </w:r>
      <w:r w:rsidRPr="001476BD">
        <w:rPr>
          <w:rFonts w:asciiTheme="minorHAnsi" w:hAnsiTheme="minorHAnsi"/>
        </w:rPr>
        <w:t xml:space="preserve"> http://online.wsj.com/article/SB10001424127887324094704579062930548599924.html</w:t>
      </w:r>
    </w:p>
    <w:p w:rsidR="0035405A" w:rsidRPr="001476BD" w:rsidRDefault="0035405A" w:rsidP="0035405A">
      <w:pPr>
        <w:rPr>
          <w:rFonts w:asciiTheme="minorHAnsi" w:hAnsiTheme="minorHAnsi"/>
          <w:sz w:val="16"/>
        </w:rPr>
      </w:pPr>
      <w:r w:rsidRPr="001476BD">
        <w:rPr>
          <w:rFonts w:asciiTheme="minorHAnsi" w:hAnsiTheme="minorHAnsi"/>
          <w:sz w:val="16"/>
        </w:rPr>
        <w:t xml:space="preserve">WASHINGTON—In a week poised to define his second term, President Barack </w:t>
      </w:r>
      <w:r w:rsidRPr="00E21EE3">
        <w:rPr>
          <w:rStyle w:val="StyleBoldUnderline"/>
          <w:rFonts w:asciiTheme="minorHAnsi" w:hAnsiTheme="minorHAnsi"/>
          <w:highlight w:val="cyan"/>
        </w:rPr>
        <w:t>Obama will</w:t>
      </w:r>
      <w:r w:rsidRPr="001476BD">
        <w:rPr>
          <w:rStyle w:val="StyleBoldUnderline"/>
          <w:rFonts w:asciiTheme="minorHAnsi" w:hAnsiTheme="minorHAnsi"/>
        </w:rPr>
        <w:t xml:space="preserve"> mount an intensive </w:t>
      </w:r>
      <w:r w:rsidRPr="00E21EE3">
        <w:rPr>
          <w:rStyle w:val="StyleBoldUnderline"/>
          <w:rFonts w:asciiTheme="minorHAnsi" w:hAnsiTheme="minorHAnsi"/>
          <w:highlight w:val="cyan"/>
        </w:rPr>
        <w:t>campaign to promote a</w:t>
      </w:r>
      <w:r w:rsidRPr="001476BD">
        <w:rPr>
          <w:rStyle w:val="StyleBoldUnderline"/>
          <w:rFonts w:asciiTheme="minorHAnsi" w:hAnsiTheme="minorHAnsi"/>
        </w:rPr>
        <w:t xml:space="preserve"> U.S. military </w:t>
      </w:r>
      <w:r w:rsidRPr="00E21EE3">
        <w:rPr>
          <w:rStyle w:val="StyleBoldUnderline"/>
          <w:rFonts w:asciiTheme="minorHAnsi" w:hAnsiTheme="minorHAnsi"/>
          <w:highlight w:val="cyan"/>
        </w:rPr>
        <w:t>strike</w:t>
      </w:r>
      <w:r w:rsidRPr="001476BD">
        <w:rPr>
          <w:rStyle w:val="StyleBoldUnderline"/>
          <w:rFonts w:asciiTheme="minorHAnsi" w:hAnsiTheme="minorHAnsi"/>
        </w:rPr>
        <w:t xml:space="preserve"> on Syria</w:t>
      </w:r>
      <w:r w:rsidRPr="001476BD">
        <w:rPr>
          <w:rFonts w:asciiTheme="minorHAnsi" w:hAnsiTheme="minorHAnsi"/>
          <w:sz w:val="16"/>
        </w:rPr>
        <w:t xml:space="preserve"> as opposition rises in both Congress and across the country</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Mr. </w:t>
      </w:r>
      <w:r w:rsidRPr="00E21EE3">
        <w:rPr>
          <w:rStyle w:val="Emphasis"/>
          <w:rFonts w:asciiTheme="minorHAnsi" w:hAnsiTheme="minorHAnsi"/>
          <w:highlight w:val="cyan"/>
        </w:rPr>
        <w:t>Obama will make his case</w:t>
      </w:r>
      <w:r w:rsidRPr="001476BD">
        <w:rPr>
          <w:rStyle w:val="Emphasis"/>
          <w:rFonts w:asciiTheme="minorHAnsi" w:hAnsiTheme="minorHAnsi"/>
        </w:rPr>
        <w:t xml:space="preserve"> repeatedly</w:t>
      </w:r>
      <w:r w:rsidRPr="001476BD">
        <w:rPr>
          <w:rFonts w:asciiTheme="minorHAnsi" w:hAnsiTheme="minorHAnsi"/>
          <w:sz w:val="16"/>
        </w:rPr>
        <w:t xml:space="preserve"> in coming days to Americans wary of opening a new military front in the Middle East, including in a battery of interviews set for Monday and a nationally televised address Tuesday evening. </w:t>
      </w:r>
      <w:r w:rsidRPr="00FA4756">
        <w:rPr>
          <w:rStyle w:val="StyleBoldUnderline"/>
          <w:rFonts w:asciiTheme="minorHAnsi" w:hAnsiTheme="minorHAnsi"/>
          <w:highlight w:val="cyan"/>
        </w:rPr>
        <w:t>He</w:t>
      </w:r>
      <w:r w:rsidRPr="001476BD">
        <w:rPr>
          <w:rStyle w:val="StyleBoldUnderline"/>
          <w:rFonts w:asciiTheme="minorHAnsi" w:hAnsiTheme="minorHAnsi"/>
        </w:rPr>
        <w:t xml:space="preserve"> also </w:t>
      </w:r>
      <w:r w:rsidRPr="00FA4756">
        <w:rPr>
          <w:rStyle w:val="StyleBoldUnderline"/>
          <w:rFonts w:asciiTheme="minorHAnsi" w:hAnsiTheme="minorHAnsi"/>
          <w:highlight w:val="cyan"/>
        </w:rPr>
        <w:t>is sending aides to</w:t>
      </w:r>
      <w:r w:rsidRPr="001476BD">
        <w:rPr>
          <w:rStyle w:val="StyleBoldUnderline"/>
          <w:rFonts w:asciiTheme="minorHAnsi" w:hAnsiTheme="minorHAnsi"/>
        </w:rPr>
        <w:t xml:space="preserve"> hold closed-door intelligence </w:t>
      </w:r>
      <w:r w:rsidRPr="00FA4756">
        <w:rPr>
          <w:rStyle w:val="StyleBoldUnderline"/>
          <w:rFonts w:asciiTheme="minorHAnsi" w:hAnsiTheme="minorHAnsi"/>
          <w:highlight w:val="cyan"/>
        </w:rPr>
        <w:t>brief</w:t>
      </w:r>
      <w:r w:rsidRPr="001476BD">
        <w:rPr>
          <w:rStyle w:val="StyleBoldUnderline"/>
          <w:rFonts w:asciiTheme="minorHAnsi" w:hAnsiTheme="minorHAnsi"/>
        </w:rPr>
        <w:t xml:space="preserve">ings for members of </w:t>
      </w:r>
      <w:r w:rsidRPr="00FA4756">
        <w:rPr>
          <w:rStyle w:val="StyleBoldUnderline"/>
          <w:rFonts w:asciiTheme="minorHAnsi" w:hAnsiTheme="minorHAnsi"/>
          <w:highlight w:val="cyan"/>
        </w:rPr>
        <w:t>Congress</w:t>
      </w:r>
      <w:r w:rsidRPr="001476BD">
        <w:rPr>
          <w:rStyle w:val="StyleBoldUnderline"/>
          <w:rFonts w:asciiTheme="minorHAnsi" w:hAnsiTheme="minorHAnsi"/>
        </w:rPr>
        <w:t xml:space="preserve"> about</w:t>
      </w:r>
      <w:r w:rsidRPr="001476BD">
        <w:rPr>
          <w:rFonts w:asciiTheme="minorHAnsi" w:hAnsiTheme="minorHAnsi"/>
          <w:sz w:val="16"/>
        </w:rPr>
        <w:t xml:space="preserve"> the alleged gassing deaths of more than 1,400 Syrian civilians by the forces of President Bashar al-</w:t>
      </w:r>
      <w:r w:rsidRPr="001476BD">
        <w:rPr>
          <w:rStyle w:val="StyleBoldUnderline"/>
          <w:rFonts w:asciiTheme="minorHAnsi" w:hAnsiTheme="minorHAnsi"/>
        </w:rPr>
        <w:t>Assad</w:t>
      </w:r>
      <w:proofErr w:type="gramStart"/>
      <w:r w:rsidRPr="001476BD">
        <w:rPr>
          <w:rStyle w:val="StyleBoldUnderline"/>
          <w:rFonts w:asciiTheme="minorHAnsi" w:hAnsiTheme="minorHAnsi"/>
        </w:rPr>
        <w:t>.</w:t>
      </w:r>
      <w:r w:rsidRPr="001476BD">
        <w:rPr>
          <w:rFonts w:asciiTheme="minorHAnsi" w:hAnsiTheme="minorHAnsi"/>
          <w:sz w:val="12"/>
        </w:rPr>
        <w:t>¶</w:t>
      </w:r>
      <w:proofErr w:type="gramEnd"/>
      <w:r w:rsidRPr="001476BD">
        <w:rPr>
          <w:rFonts w:asciiTheme="minorHAnsi" w:hAnsiTheme="minorHAnsi"/>
          <w:sz w:val="16"/>
        </w:rPr>
        <w:t xml:space="preserve"> Mr. Obama's top challenge, as Congress returns Monday from summer recess, will be to find backing from enough lawmakers for a resolution authorizing a strike. He faces an unusual alliance seeking to block military action, one comprised of the president's closest allies among liberal Democrats—including members of the Congressional Black Caucus—and his most strident critics among Republicans</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The administration's argument is that the U.S. case that Mr. Assad's forces used chemical weapons in the Aug. 21 attack is now settled—an assertion that Mr. Assad denied in an interview with Charlie Rose of PBS and CBS.</w:t>
      </w:r>
      <w:r w:rsidRPr="001476BD">
        <w:rPr>
          <w:rFonts w:asciiTheme="minorHAnsi" w:hAnsiTheme="minorHAnsi"/>
          <w:sz w:val="12"/>
        </w:rPr>
        <w:t>¶</w:t>
      </w:r>
      <w:r w:rsidRPr="001476BD">
        <w:rPr>
          <w:rFonts w:asciiTheme="minorHAnsi" w:hAnsiTheme="minorHAnsi"/>
          <w:sz w:val="16"/>
        </w:rPr>
        <w:t xml:space="preserve"> </w:t>
      </w:r>
      <w:r w:rsidRPr="001476BD">
        <w:rPr>
          <w:rFonts w:asciiTheme="minorHAnsi" w:hAnsiTheme="minorHAnsi"/>
          <w:sz w:val="12"/>
        </w:rPr>
        <w:t>¶</w:t>
      </w:r>
      <w:r w:rsidRPr="001476BD">
        <w:rPr>
          <w:rFonts w:asciiTheme="minorHAnsi" w:hAnsiTheme="minorHAnsi"/>
          <w:sz w:val="16"/>
        </w:rPr>
        <w:t xml:space="preserve"> "We are no longer debating whether it happened or whether it didn't happen," White House Chief of Staff Denis McDonough said on CNN, part of a blitz of television interviews Sunday. "Congress has an opportunity this week to answer a simple question: Should there be consequences for him for having used that material?"</w:t>
      </w:r>
      <w:r w:rsidRPr="001476BD">
        <w:rPr>
          <w:rFonts w:asciiTheme="minorHAnsi" w:hAnsiTheme="minorHAnsi"/>
          <w:sz w:val="12"/>
        </w:rPr>
        <w:t>¶</w:t>
      </w:r>
      <w:r w:rsidRPr="001476BD">
        <w:rPr>
          <w:rFonts w:asciiTheme="minorHAnsi" w:hAnsiTheme="minorHAnsi"/>
          <w:sz w:val="16"/>
        </w:rPr>
        <w:t xml:space="preserve"> Mr. Obama will also go to Capitol Hill Tuesday to meet with Senate Democrats, a Senate Democratic aide said</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The Senate is expected to vote this week on a resolution authorizing Mr. Obama to use force in Syria. The current resolution, which could be amended, backs a military mission designed, in part, to change the momentum of the Syrian civil war and set the stage for Mr. Assad's departure</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But it isn't clear whether Congress—particularly the House, where Mr. Obama faces a more ominous battle—will back such a measure. Many lawmakers have said they oppose the resolution as too broad, and their contention likely was bolstered during the recess as they heard </w:t>
      </w:r>
      <w:proofErr w:type="gramStart"/>
      <w:r w:rsidRPr="001476BD">
        <w:rPr>
          <w:rFonts w:asciiTheme="minorHAnsi" w:hAnsiTheme="minorHAnsi"/>
          <w:sz w:val="16"/>
        </w:rPr>
        <w:t>constituents</w:t>
      </w:r>
      <w:proofErr w:type="gramEnd"/>
      <w:r w:rsidRPr="001476BD">
        <w:rPr>
          <w:rFonts w:asciiTheme="minorHAnsi" w:hAnsiTheme="minorHAnsi"/>
          <w:sz w:val="16"/>
        </w:rPr>
        <w:t xml:space="preserve"> back home voice concern. The House isn't expected to vote before next week</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w:t>
      </w:r>
      <w:r w:rsidRPr="001476BD">
        <w:rPr>
          <w:rStyle w:val="StyleBoldUnderline"/>
          <w:rFonts w:asciiTheme="minorHAnsi" w:hAnsiTheme="minorHAnsi"/>
        </w:rPr>
        <w:t>After a week of intense White House lobbying on Capitol Hill</w:t>
      </w:r>
      <w:r w:rsidRPr="001476BD">
        <w:rPr>
          <w:rFonts w:asciiTheme="minorHAnsi" w:hAnsiTheme="minorHAnsi"/>
          <w:sz w:val="16"/>
        </w:rPr>
        <w:t xml:space="preserve"> following Mr. Obama's surprise decision to seek authorization from Congress for a military strike, some lawmakers say they remain unsure who was responsible for the alleged chemical-weapons attack or remain unconvinced a strike would be the appropriate response.</w:t>
      </w:r>
      <w:r w:rsidRPr="001476BD">
        <w:rPr>
          <w:rFonts w:asciiTheme="minorHAnsi" w:hAnsiTheme="minorHAnsi"/>
          <w:sz w:val="12"/>
        </w:rPr>
        <w:t>¶</w:t>
      </w:r>
      <w:r w:rsidRPr="001476BD">
        <w:rPr>
          <w:rFonts w:asciiTheme="minorHAnsi" w:hAnsiTheme="minorHAnsi"/>
          <w:sz w:val="16"/>
        </w:rPr>
        <w:t xml:space="preserve"> Liberal Democrat Rep. Jim McGovern (D., Mass.) suggested the president withdraw the resolution. "I don't believe the support is there in Congress," he said on CNN</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Even those who have said they back a resolution express concern about the </w:t>
      </w:r>
      <w:r w:rsidRPr="001476BD">
        <w:rPr>
          <w:rFonts w:asciiTheme="minorHAnsi" w:hAnsiTheme="minorHAnsi"/>
          <w:sz w:val="16"/>
        </w:rPr>
        <w:lastRenderedPageBreak/>
        <w:t>president's ability to pull off a successful vote. "</w:t>
      </w:r>
      <w:r w:rsidRPr="00E21EE3">
        <w:rPr>
          <w:rStyle w:val="StyleBoldUnderline"/>
          <w:rFonts w:asciiTheme="minorHAnsi" w:hAnsiTheme="minorHAnsi"/>
          <w:highlight w:val="cyan"/>
        </w:rPr>
        <w:t>It's</w:t>
      </w:r>
      <w:r w:rsidRPr="001476BD">
        <w:rPr>
          <w:rStyle w:val="StyleBoldUnderline"/>
          <w:rFonts w:asciiTheme="minorHAnsi" w:hAnsiTheme="minorHAnsi"/>
        </w:rPr>
        <w:t xml:space="preserve"> an </w:t>
      </w:r>
      <w:r w:rsidRPr="00E21EE3">
        <w:rPr>
          <w:rStyle w:val="StyleBoldUnderline"/>
          <w:rFonts w:asciiTheme="minorHAnsi" w:hAnsiTheme="minorHAnsi"/>
          <w:highlight w:val="cyan"/>
        </w:rPr>
        <w:t>uphill</w:t>
      </w:r>
      <w:r w:rsidRPr="001476BD">
        <w:rPr>
          <w:rStyle w:val="StyleBoldUnderline"/>
          <w:rFonts w:asciiTheme="minorHAnsi" w:hAnsiTheme="minorHAnsi"/>
        </w:rPr>
        <w:t xml:space="preserve"> slog</w:t>
      </w:r>
      <w:r w:rsidRPr="001476BD">
        <w:rPr>
          <w:rFonts w:asciiTheme="minorHAnsi" w:hAnsiTheme="minorHAnsi"/>
          <w:sz w:val="16"/>
        </w:rPr>
        <w:t xml:space="preserve"> from here," House Intelligence Committee Chairman Mike Rogers (R., Mich.) said Sunday on CBS, calling the administration's lobbying of lawmakers belated</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Mr. Rogers said the president should have called Congress back for a debate over Syria instead of leaving the country for the G-20 meetings last week in Russia. "It's very clear he's lost support in the last week," Mr. Rogers said</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White House officials, including Mr. Obama, have argued that if Congress fails to pass a resolution the U.S. will be seen as less credible on the international stage and adversaries such as Iran and the Lebanese-based militant political group Hezbollah would be emboldened.</w:t>
      </w:r>
      <w:r w:rsidRPr="001476BD">
        <w:rPr>
          <w:rFonts w:asciiTheme="minorHAnsi" w:hAnsiTheme="minorHAnsi"/>
          <w:sz w:val="12"/>
        </w:rPr>
        <w:t>¶</w:t>
      </w:r>
      <w:r w:rsidRPr="001476BD">
        <w:rPr>
          <w:rFonts w:asciiTheme="minorHAnsi" w:hAnsiTheme="minorHAnsi"/>
          <w:sz w:val="16"/>
        </w:rPr>
        <w:t xml:space="preserve"> Secretary of State John Kerry, in Paris to build support for strikes on Syria, grabs a seat for a meeting with other U.S. diplomats at the Tuileries Garden.</w:t>
      </w:r>
      <w:r w:rsidRPr="001476BD">
        <w:rPr>
          <w:rFonts w:asciiTheme="minorHAnsi" w:hAnsiTheme="minorHAnsi"/>
          <w:sz w:val="12"/>
        </w:rPr>
        <w:t>¶</w:t>
      </w:r>
      <w:r w:rsidRPr="001476BD">
        <w:rPr>
          <w:rFonts w:asciiTheme="minorHAnsi" w:hAnsiTheme="minorHAnsi"/>
          <w:sz w:val="16"/>
        </w:rPr>
        <w:t xml:space="preserve"> The White House has left open the possibility that Mr. Obama would proceed with military action if a vote in Congress fails. Administration officials also haven't ruled out presidential action if the House and Senate pass different resolutions yet are unable to agree on a compromise measure, but say it is too early to consider such a scenario</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Adding to Mr. Obama's challenges, Mr. Assad waded into the debate by denying in the interview with Mr. Rose that he had anything to do with the alleged chemical-weapons attack and saying he didn't even know whether one had taken place.</w:t>
      </w:r>
      <w:r w:rsidRPr="001476BD">
        <w:rPr>
          <w:rFonts w:asciiTheme="minorHAnsi" w:hAnsiTheme="minorHAnsi"/>
          <w:sz w:val="12"/>
        </w:rPr>
        <w:t>¶</w:t>
      </w:r>
      <w:r w:rsidRPr="001476BD">
        <w:rPr>
          <w:rFonts w:asciiTheme="minorHAnsi" w:hAnsiTheme="minorHAnsi"/>
          <w:sz w:val="16"/>
        </w:rPr>
        <w:t xml:space="preserve"> Mr. Assad refused to say whether Syria has chemical weapons, but he said any weapons would be under government control, Mr. Rose said in describing the interview that is scheduled to air Monday. At the same time, Mr. Assad repeated his suggestion that the Syrian opposition may have been behind the alleged attack, a charge the U.S. and opposition leaders deny. Additionally, Mr. Assad suggested there would be a response if the U.S. launches a strike, Mr. Rose said</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w:t>
      </w:r>
      <w:r w:rsidRPr="001476BD">
        <w:rPr>
          <w:rStyle w:val="StyleBoldUnderline"/>
          <w:rFonts w:asciiTheme="minorHAnsi" w:hAnsiTheme="minorHAnsi"/>
        </w:rPr>
        <w:t xml:space="preserve">Part of </w:t>
      </w:r>
      <w:r w:rsidRPr="0082144D">
        <w:rPr>
          <w:rStyle w:val="StyleBoldUnderline"/>
          <w:rFonts w:asciiTheme="minorHAnsi" w:hAnsiTheme="minorHAnsi"/>
          <w:highlight w:val="cyan"/>
        </w:rPr>
        <w:t xml:space="preserve">the White House effort to persuade Congress to approve a strike </w:t>
      </w:r>
      <w:r w:rsidRPr="00F6422C">
        <w:rPr>
          <w:rStyle w:val="StyleBoldUnderline"/>
          <w:rFonts w:asciiTheme="minorHAnsi" w:hAnsiTheme="minorHAnsi"/>
          <w:highlight w:val="cyan"/>
        </w:rPr>
        <w:t>includes trying to show</w:t>
      </w:r>
      <w:r w:rsidRPr="001476BD">
        <w:rPr>
          <w:rStyle w:val="StyleBoldUnderline"/>
          <w:rFonts w:asciiTheme="minorHAnsi" w:hAnsiTheme="minorHAnsi"/>
        </w:rPr>
        <w:t xml:space="preserve"> that the president has a cadre of </w:t>
      </w:r>
      <w:r w:rsidRPr="00F6422C">
        <w:rPr>
          <w:rStyle w:val="StyleBoldUnderline"/>
          <w:rFonts w:asciiTheme="minorHAnsi" w:hAnsiTheme="minorHAnsi"/>
          <w:highlight w:val="cyan"/>
        </w:rPr>
        <w:t>international support</w:t>
      </w:r>
      <w:r w:rsidRPr="001476BD">
        <w:rPr>
          <w:rFonts w:asciiTheme="minorHAnsi" w:hAnsiTheme="minorHAnsi"/>
          <w:sz w:val="16"/>
        </w:rPr>
        <w:t xml:space="preserve">. U.S. Secretary of State John </w:t>
      </w:r>
      <w:r w:rsidRPr="001476BD">
        <w:rPr>
          <w:rStyle w:val="StyleBoldUnderline"/>
          <w:rFonts w:asciiTheme="minorHAnsi" w:hAnsiTheme="minorHAnsi"/>
        </w:rPr>
        <w:t xml:space="preserve">Kerry met with members of the </w:t>
      </w:r>
      <w:r w:rsidRPr="00FA4756">
        <w:rPr>
          <w:rStyle w:val="StyleBoldUnderline"/>
          <w:rFonts w:asciiTheme="minorHAnsi" w:hAnsiTheme="minorHAnsi"/>
          <w:highlight w:val="cyan"/>
        </w:rPr>
        <w:t>E</w:t>
      </w:r>
      <w:r w:rsidRPr="001476BD">
        <w:rPr>
          <w:rFonts w:asciiTheme="minorHAnsi" w:hAnsiTheme="minorHAnsi"/>
          <w:sz w:val="16"/>
        </w:rPr>
        <w:t xml:space="preserve">uropean </w:t>
      </w:r>
      <w:r w:rsidRPr="00FA4756">
        <w:rPr>
          <w:rStyle w:val="StyleBoldUnderline"/>
          <w:rFonts w:asciiTheme="minorHAnsi" w:hAnsiTheme="minorHAnsi"/>
          <w:highlight w:val="cyan"/>
        </w:rPr>
        <w:t>U</w:t>
      </w:r>
      <w:r w:rsidRPr="001476BD">
        <w:rPr>
          <w:rFonts w:asciiTheme="minorHAnsi" w:hAnsiTheme="minorHAnsi"/>
          <w:sz w:val="16"/>
        </w:rPr>
        <w:t xml:space="preserve">nion </w:t>
      </w:r>
      <w:r w:rsidRPr="00FA4756">
        <w:rPr>
          <w:rStyle w:val="StyleBoldUnderline"/>
          <w:rFonts w:asciiTheme="minorHAnsi" w:hAnsiTheme="minorHAnsi"/>
          <w:highlight w:val="cyan"/>
        </w:rPr>
        <w:t>and Arab League</w:t>
      </w:r>
      <w:r w:rsidRPr="001476BD">
        <w:rPr>
          <w:rFonts w:asciiTheme="minorHAnsi" w:hAnsiTheme="minorHAnsi"/>
          <w:sz w:val="16"/>
        </w:rPr>
        <w:t xml:space="preserve"> over the weekend, and said that b</w:t>
      </w:r>
      <w:r w:rsidRPr="001476BD">
        <w:rPr>
          <w:rStyle w:val="StyleBoldUnderline"/>
          <w:rFonts w:asciiTheme="minorHAnsi" w:hAnsiTheme="minorHAnsi"/>
        </w:rPr>
        <w:t xml:space="preserve">oth groups </w:t>
      </w:r>
      <w:r w:rsidRPr="00FA4756">
        <w:rPr>
          <w:rStyle w:val="StyleBoldUnderline"/>
          <w:rFonts w:asciiTheme="minorHAnsi" w:hAnsiTheme="minorHAnsi"/>
          <w:highlight w:val="cyan"/>
        </w:rPr>
        <w:t>support</w:t>
      </w:r>
      <w:r w:rsidRPr="001476BD">
        <w:rPr>
          <w:rStyle w:val="StyleBoldUnderline"/>
          <w:rFonts w:asciiTheme="minorHAnsi" w:hAnsiTheme="minorHAnsi"/>
        </w:rPr>
        <w:t xml:space="preserve"> parts of </w:t>
      </w:r>
      <w:r w:rsidRPr="00FA4756">
        <w:rPr>
          <w:rStyle w:val="StyleBoldUnderline"/>
          <w:rFonts w:asciiTheme="minorHAnsi" w:hAnsiTheme="minorHAnsi"/>
          <w:highlight w:val="cyan"/>
        </w:rPr>
        <w:t>the U.S. position</w:t>
      </w:r>
      <w:r w:rsidRPr="001476BD">
        <w:rPr>
          <w:rFonts w:asciiTheme="minorHAnsi" w:hAnsiTheme="minorHAnsi"/>
          <w:sz w:val="16"/>
        </w:rPr>
        <w:t>. Neither, however, has explicitly endorsed U.S. military strikes</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Many </w:t>
      </w:r>
      <w:r w:rsidRPr="00FA4756">
        <w:rPr>
          <w:rStyle w:val="StyleBoldUnderline"/>
          <w:rFonts w:asciiTheme="minorHAnsi" w:hAnsiTheme="minorHAnsi"/>
          <w:highlight w:val="cyan"/>
        </w:rPr>
        <w:t>lawmakers</w:t>
      </w:r>
      <w:r w:rsidRPr="001476BD">
        <w:rPr>
          <w:rStyle w:val="StyleBoldUnderline"/>
          <w:rFonts w:asciiTheme="minorHAnsi" w:hAnsiTheme="minorHAnsi"/>
        </w:rPr>
        <w:t xml:space="preserve"> returning to Washington </w:t>
      </w:r>
      <w:r w:rsidRPr="00FA4756">
        <w:rPr>
          <w:rStyle w:val="StyleBoldUnderline"/>
          <w:rFonts w:asciiTheme="minorHAnsi" w:hAnsiTheme="minorHAnsi"/>
          <w:highlight w:val="cyan"/>
        </w:rPr>
        <w:t>will attend</w:t>
      </w:r>
      <w:r w:rsidRPr="001476BD">
        <w:rPr>
          <w:rFonts w:asciiTheme="minorHAnsi" w:hAnsiTheme="minorHAnsi"/>
          <w:sz w:val="16"/>
        </w:rPr>
        <w:t xml:space="preserve"> their first </w:t>
      </w:r>
      <w:r w:rsidRPr="001476BD">
        <w:rPr>
          <w:rStyle w:val="StyleBoldUnderline"/>
          <w:rFonts w:asciiTheme="minorHAnsi" w:hAnsiTheme="minorHAnsi"/>
        </w:rPr>
        <w:t xml:space="preserve">classified </w:t>
      </w:r>
      <w:r w:rsidRPr="00FA4756">
        <w:rPr>
          <w:rStyle w:val="StyleBoldUnderline"/>
          <w:rFonts w:asciiTheme="minorHAnsi" w:hAnsiTheme="minorHAnsi"/>
          <w:highlight w:val="cyan"/>
        </w:rPr>
        <w:t>briefings on Syria this week, raising hope</w:t>
      </w:r>
      <w:r w:rsidRPr="001476BD">
        <w:rPr>
          <w:rStyle w:val="StyleBoldUnderline"/>
          <w:rFonts w:asciiTheme="minorHAnsi" w:hAnsiTheme="minorHAnsi"/>
        </w:rPr>
        <w:t xml:space="preserve"> among administration officials that </w:t>
      </w:r>
      <w:r w:rsidRPr="0082144D">
        <w:rPr>
          <w:rStyle w:val="StyleBoldUnderline"/>
          <w:rFonts w:asciiTheme="minorHAnsi" w:hAnsiTheme="minorHAnsi"/>
          <w:highlight w:val="cyan"/>
        </w:rPr>
        <w:t>intelligence info</w:t>
      </w:r>
      <w:r w:rsidRPr="001476BD">
        <w:rPr>
          <w:rStyle w:val="StyleBoldUnderline"/>
          <w:rFonts w:asciiTheme="minorHAnsi" w:hAnsiTheme="minorHAnsi"/>
        </w:rPr>
        <w:t xml:space="preserve">rmation </w:t>
      </w:r>
      <w:r w:rsidRPr="0082144D">
        <w:rPr>
          <w:rStyle w:val="StyleBoldUnderline"/>
          <w:rFonts w:asciiTheme="minorHAnsi" w:hAnsiTheme="minorHAnsi"/>
          <w:highlight w:val="cyan"/>
        </w:rPr>
        <w:t>will sway undecided members</w:t>
      </w:r>
      <w:r w:rsidRPr="001476BD">
        <w:rPr>
          <w:rFonts w:asciiTheme="minorHAnsi" w:hAnsiTheme="minorHAnsi"/>
          <w:sz w:val="16"/>
        </w:rPr>
        <w:t>. They likely will be shown graphic videos detailing the effects of the alleged chemical attack on victims</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w:t>
      </w:r>
      <w:r w:rsidRPr="0082144D">
        <w:rPr>
          <w:rStyle w:val="Emphasis"/>
          <w:highlight w:val="cyan"/>
        </w:rPr>
        <w:t xml:space="preserve">Most lawmakers remain </w:t>
      </w:r>
      <w:r w:rsidRPr="0082144D">
        <w:rPr>
          <w:rStyle w:val="Emphasis"/>
        </w:rPr>
        <w:t xml:space="preserve">publicly </w:t>
      </w:r>
      <w:r w:rsidRPr="0082144D">
        <w:rPr>
          <w:rStyle w:val="Emphasis"/>
          <w:highlight w:val="cyan"/>
        </w:rPr>
        <w:t>undecided</w:t>
      </w:r>
      <w:r w:rsidRPr="001476BD">
        <w:rPr>
          <w:rFonts w:asciiTheme="minorHAnsi" w:hAnsiTheme="minorHAnsi"/>
          <w:sz w:val="16"/>
        </w:rPr>
        <w:t>, while many Republican lawmakers have said they are leaning toward opposing military action. "The president has not made his case," one of them, Rep. Marsha Blackburn (R., Tenn.) said on CNN</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w:t>
      </w:r>
      <w:r w:rsidRPr="001476BD">
        <w:rPr>
          <w:rStyle w:val="StyleBoldUnderline"/>
          <w:rFonts w:asciiTheme="minorHAnsi" w:hAnsiTheme="minorHAnsi"/>
        </w:rPr>
        <w:t xml:space="preserve">A </w:t>
      </w:r>
      <w:r w:rsidRPr="00F6422C">
        <w:rPr>
          <w:rStyle w:val="StyleBoldUnderline"/>
          <w:rFonts w:asciiTheme="minorHAnsi" w:hAnsiTheme="minorHAnsi"/>
          <w:highlight w:val="cyan"/>
        </w:rPr>
        <w:t>strike is backed by</w:t>
      </w:r>
      <w:r w:rsidRPr="001476BD">
        <w:rPr>
          <w:rFonts w:asciiTheme="minorHAnsi" w:hAnsiTheme="minorHAnsi"/>
          <w:sz w:val="16"/>
        </w:rPr>
        <w:t xml:space="preserve"> both House Speaker John </w:t>
      </w:r>
      <w:r w:rsidRPr="00F6422C">
        <w:rPr>
          <w:rStyle w:val="StyleBoldUnderline"/>
          <w:rFonts w:asciiTheme="minorHAnsi" w:hAnsiTheme="minorHAnsi"/>
          <w:highlight w:val="cyan"/>
        </w:rPr>
        <w:t>Boehner</w:t>
      </w:r>
      <w:r w:rsidRPr="001476BD">
        <w:rPr>
          <w:rFonts w:asciiTheme="minorHAnsi" w:hAnsiTheme="minorHAnsi"/>
          <w:sz w:val="16"/>
        </w:rPr>
        <w:t xml:space="preserve"> (R., Ohio) </w:t>
      </w:r>
      <w:r w:rsidRPr="00F6422C">
        <w:rPr>
          <w:rStyle w:val="StyleBoldUnderline"/>
          <w:rFonts w:asciiTheme="minorHAnsi" w:hAnsiTheme="minorHAnsi"/>
          <w:highlight w:val="cyan"/>
        </w:rPr>
        <w:t>and</w:t>
      </w:r>
      <w:r w:rsidRPr="001476BD">
        <w:rPr>
          <w:rFonts w:asciiTheme="minorHAnsi" w:hAnsiTheme="minorHAnsi"/>
          <w:sz w:val="16"/>
        </w:rPr>
        <w:t xml:space="preserve"> House Majority Leader Eric </w:t>
      </w:r>
      <w:r w:rsidRPr="00F6422C">
        <w:rPr>
          <w:rStyle w:val="StyleBoldUnderline"/>
          <w:rFonts w:asciiTheme="minorHAnsi" w:hAnsiTheme="minorHAnsi"/>
          <w:highlight w:val="cyan"/>
        </w:rPr>
        <w:t>Cantor</w:t>
      </w:r>
      <w:r w:rsidRPr="001476BD">
        <w:rPr>
          <w:rFonts w:asciiTheme="minorHAnsi" w:hAnsiTheme="minorHAnsi"/>
          <w:sz w:val="16"/>
        </w:rPr>
        <w:t xml:space="preserve"> (R., Va.).</w:t>
      </w:r>
      <w:r w:rsidRPr="001476BD">
        <w:rPr>
          <w:rFonts w:asciiTheme="minorHAnsi" w:hAnsiTheme="minorHAnsi"/>
          <w:sz w:val="12"/>
        </w:rPr>
        <w:t>¶</w:t>
      </w:r>
      <w:r w:rsidRPr="001476BD">
        <w:rPr>
          <w:rFonts w:asciiTheme="minorHAnsi" w:hAnsiTheme="minorHAnsi"/>
          <w:sz w:val="16"/>
        </w:rPr>
        <w:t xml:space="preserve"> </w:t>
      </w:r>
      <w:r w:rsidRPr="001476BD">
        <w:rPr>
          <w:rStyle w:val="StyleBoldUnderline"/>
          <w:rFonts w:asciiTheme="minorHAnsi" w:hAnsiTheme="minorHAnsi"/>
        </w:rPr>
        <w:t>The White House could get another boost from the A</w:t>
      </w:r>
      <w:r w:rsidRPr="001476BD">
        <w:rPr>
          <w:rFonts w:asciiTheme="minorHAnsi" w:hAnsiTheme="minorHAnsi"/>
          <w:sz w:val="16"/>
        </w:rPr>
        <w:t xml:space="preserve">merican </w:t>
      </w:r>
      <w:r w:rsidRPr="001476BD">
        <w:rPr>
          <w:rStyle w:val="StyleBoldUnderline"/>
          <w:rFonts w:asciiTheme="minorHAnsi" w:hAnsiTheme="minorHAnsi"/>
        </w:rPr>
        <w:t>I</w:t>
      </w:r>
      <w:r w:rsidRPr="001476BD">
        <w:rPr>
          <w:rFonts w:asciiTheme="minorHAnsi" w:hAnsiTheme="minorHAnsi"/>
          <w:sz w:val="16"/>
        </w:rPr>
        <w:t xml:space="preserve">srael </w:t>
      </w:r>
      <w:r w:rsidRPr="001476BD">
        <w:rPr>
          <w:rStyle w:val="StyleBoldUnderline"/>
          <w:rFonts w:asciiTheme="minorHAnsi" w:hAnsiTheme="minorHAnsi"/>
        </w:rPr>
        <w:t>P</w:t>
      </w:r>
      <w:r w:rsidRPr="001476BD">
        <w:rPr>
          <w:rFonts w:asciiTheme="minorHAnsi" w:hAnsiTheme="minorHAnsi"/>
          <w:sz w:val="16"/>
        </w:rPr>
        <w:t xml:space="preserve">ublic </w:t>
      </w:r>
      <w:r w:rsidRPr="001476BD">
        <w:rPr>
          <w:rStyle w:val="StyleBoldUnderline"/>
          <w:rFonts w:asciiTheme="minorHAnsi" w:hAnsiTheme="minorHAnsi"/>
        </w:rPr>
        <w:t>A</w:t>
      </w:r>
      <w:r w:rsidRPr="001476BD">
        <w:rPr>
          <w:rFonts w:asciiTheme="minorHAnsi" w:hAnsiTheme="minorHAnsi"/>
          <w:sz w:val="16"/>
        </w:rPr>
        <w:t xml:space="preserve">ffairs </w:t>
      </w:r>
      <w:r w:rsidRPr="001476BD">
        <w:rPr>
          <w:rStyle w:val="StyleBoldUnderline"/>
          <w:rFonts w:asciiTheme="minorHAnsi" w:hAnsiTheme="minorHAnsi"/>
        </w:rPr>
        <w:t>C</w:t>
      </w:r>
      <w:r w:rsidRPr="001476BD">
        <w:rPr>
          <w:rFonts w:asciiTheme="minorHAnsi" w:hAnsiTheme="minorHAnsi"/>
          <w:sz w:val="16"/>
        </w:rPr>
        <w:t xml:space="preserve">ommittee, an influential pro-Israel lobbying group that supports Mr. Obama's plans. </w:t>
      </w:r>
      <w:r w:rsidRPr="001476BD">
        <w:rPr>
          <w:rStyle w:val="StyleBoldUnderline"/>
          <w:rFonts w:asciiTheme="minorHAnsi" w:hAnsiTheme="minorHAnsi"/>
        </w:rPr>
        <w:t>The group is expected to meet with more than 300 lawmakers this week</w:t>
      </w:r>
      <w:r w:rsidRPr="001476BD">
        <w:rPr>
          <w:rFonts w:asciiTheme="minorHAnsi" w:hAnsiTheme="minorHAnsi"/>
          <w:sz w:val="16"/>
        </w:rPr>
        <w:t>, according to an AIPAC official</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Underscoring the stakes for his presidency, Mr. </w:t>
      </w:r>
      <w:r w:rsidRPr="0082144D">
        <w:rPr>
          <w:rStyle w:val="StyleBoldUnderline"/>
          <w:rFonts w:asciiTheme="minorHAnsi" w:hAnsiTheme="minorHAnsi"/>
          <w:highlight w:val="cyan"/>
        </w:rPr>
        <w:t>Obama has done</w:t>
      </w:r>
      <w:r w:rsidRPr="001476BD">
        <w:rPr>
          <w:rStyle w:val="StyleBoldUnderline"/>
          <w:rFonts w:asciiTheme="minorHAnsi" w:hAnsiTheme="minorHAnsi"/>
        </w:rPr>
        <w:t xml:space="preserve"> the kind of </w:t>
      </w:r>
      <w:r w:rsidRPr="0082144D">
        <w:rPr>
          <w:rStyle w:val="StyleBoldUnderline"/>
          <w:rFonts w:asciiTheme="minorHAnsi" w:hAnsiTheme="minorHAnsi"/>
          <w:highlight w:val="cyan"/>
        </w:rPr>
        <w:t>personal outreach</w:t>
      </w:r>
      <w:r w:rsidRPr="001476BD">
        <w:rPr>
          <w:rStyle w:val="StyleBoldUnderline"/>
          <w:rFonts w:asciiTheme="minorHAnsi" w:hAnsiTheme="minorHAnsi"/>
        </w:rPr>
        <w:t xml:space="preserve"> to lawmakers he has been criticized for eschewing since taking office</w:t>
      </w:r>
      <w:r w:rsidRPr="001476BD">
        <w:rPr>
          <w:rFonts w:asciiTheme="minorHAnsi" w:hAnsiTheme="minorHAnsi"/>
          <w:sz w:val="16"/>
        </w:rPr>
        <w:t>.</w:t>
      </w:r>
      <w:r w:rsidRPr="001476BD">
        <w:rPr>
          <w:rFonts w:asciiTheme="minorHAnsi" w:hAnsiTheme="minorHAnsi"/>
          <w:sz w:val="12"/>
        </w:rPr>
        <w:t>¶</w:t>
      </w:r>
      <w:r w:rsidRPr="001476BD">
        <w:rPr>
          <w:rFonts w:asciiTheme="minorHAnsi" w:hAnsiTheme="minorHAnsi"/>
          <w:sz w:val="16"/>
        </w:rPr>
        <w:t xml:space="preserve"> Administration officials say they have reached out to at least 85 senators and more than 165 House members. Vice President Joe Biden hosted a dinner Sunday night with a group of Republican senators that Mr. Obama attended. On Monday Mr. Kerry, Defense Secretary Chuck Hagel and National Security Adviser Susan Rice are scheduled to brief House members on U.S. intelligence assessments.</w:t>
      </w:r>
    </w:p>
    <w:p w:rsidR="0035405A" w:rsidRDefault="0035405A" w:rsidP="0035405A">
      <w:pPr>
        <w:rPr>
          <w:sz w:val="12"/>
        </w:rPr>
      </w:pPr>
    </w:p>
    <w:p w:rsidR="0035405A" w:rsidRPr="00E42226" w:rsidRDefault="0035405A" w:rsidP="0035405A">
      <w:pPr>
        <w:pStyle w:val="Heading4"/>
        <w:rPr>
          <w:rFonts w:asciiTheme="minorHAnsi" w:hAnsiTheme="minorHAnsi"/>
        </w:rPr>
      </w:pPr>
      <w:r w:rsidRPr="00E42226">
        <w:rPr>
          <w:rFonts w:asciiTheme="minorHAnsi" w:hAnsiTheme="minorHAnsi"/>
        </w:rPr>
        <w:t>Plan tanks capital and derails the agenda – empirics prove</w:t>
      </w:r>
    </w:p>
    <w:p w:rsidR="0035405A" w:rsidRPr="00E42226" w:rsidRDefault="0035405A" w:rsidP="0035405A">
      <w:pPr>
        <w:rPr>
          <w:rFonts w:asciiTheme="minorHAnsi" w:hAnsiTheme="minorHAnsi"/>
        </w:rPr>
      </w:pPr>
      <w:r w:rsidRPr="0035405A">
        <w:rPr>
          <w:rStyle w:val="StyleStyleBold12pt"/>
          <w:rFonts w:asciiTheme="minorHAnsi" w:hAnsiTheme="minorHAnsi"/>
          <w:highlight w:val="green"/>
        </w:rPr>
        <w:t>Kriner ’10</w:t>
      </w:r>
      <w:r w:rsidRPr="00E42226">
        <w:rPr>
          <w:rFonts w:asciiTheme="minorHAnsi" w:hAnsiTheme="minorHAnsi"/>
        </w:rPr>
        <w:t xml:space="preserve"> Douglas L. Kriner, assistant professor of political science at Boston University, “After the Rubicon: Congress, Presidents, and the Politics of Waging War”, University of Chicago Press, Dec 1, 2010, page 68-69</w:t>
      </w:r>
    </w:p>
    <w:p w:rsidR="0035405A" w:rsidRPr="00E42226" w:rsidRDefault="0035405A" w:rsidP="0035405A">
      <w:pPr>
        <w:rPr>
          <w:rStyle w:val="StyleBoldUnderline"/>
          <w:rFonts w:asciiTheme="minorHAnsi" w:hAnsiTheme="minorHAnsi"/>
        </w:rPr>
      </w:pPr>
      <w:r w:rsidRPr="00E42226">
        <w:rPr>
          <w:rStyle w:val="StyleBoldUnderline"/>
          <w:rFonts w:asciiTheme="minorHAnsi" w:hAnsiTheme="minorHAnsi"/>
        </w:rPr>
        <w:t>While congressional support l</w:t>
      </w:r>
      <w:bookmarkStart w:id="0" w:name="_GoBack"/>
      <w:bookmarkEnd w:id="0"/>
      <w:r w:rsidRPr="00E42226">
        <w:rPr>
          <w:rStyle w:val="StyleBoldUnderline"/>
          <w:rFonts w:asciiTheme="minorHAnsi" w:hAnsiTheme="minorHAnsi"/>
        </w:rPr>
        <w:t>eaves the president’s reserve of political capital intact</w:t>
      </w:r>
      <w:r w:rsidRPr="00E42226">
        <w:rPr>
          <w:rFonts w:asciiTheme="minorHAnsi" w:hAnsiTheme="minorHAnsi"/>
          <w:sz w:val="14"/>
        </w:rPr>
        <w:t xml:space="preserve">, </w:t>
      </w:r>
      <w:r w:rsidRPr="0035405A">
        <w:rPr>
          <w:rStyle w:val="Emphasis"/>
          <w:rFonts w:asciiTheme="minorHAnsi" w:hAnsiTheme="minorHAnsi"/>
          <w:highlight w:val="green"/>
        </w:rPr>
        <w:t>congressional criticism saps energy from other initiatives</w:t>
      </w:r>
      <w:r w:rsidRPr="00E42226">
        <w:rPr>
          <w:rStyle w:val="Emphasis"/>
          <w:rFonts w:asciiTheme="minorHAnsi" w:hAnsiTheme="minorHAnsi"/>
        </w:rPr>
        <w:t xml:space="preserve"> on the home front </w:t>
      </w:r>
      <w:r w:rsidRPr="0035405A">
        <w:rPr>
          <w:rStyle w:val="Emphasis"/>
          <w:rFonts w:asciiTheme="minorHAnsi" w:hAnsiTheme="minorHAnsi"/>
          <w:highlight w:val="green"/>
        </w:rPr>
        <w:t xml:space="preserve">by forcing the president to expend energy and effort defending </w:t>
      </w:r>
      <w:r w:rsidRPr="0035405A">
        <w:rPr>
          <w:rStyle w:val="Emphasis"/>
          <w:rFonts w:asciiTheme="minorHAnsi" w:hAnsiTheme="minorHAnsi"/>
        </w:rPr>
        <w:t>his</w:t>
      </w:r>
      <w:r w:rsidRPr="00E42226">
        <w:rPr>
          <w:rStyle w:val="Emphasis"/>
          <w:rFonts w:asciiTheme="minorHAnsi" w:hAnsiTheme="minorHAnsi"/>
        </w:rPr>
        <w:t xml:space="preserve"> international </w:t>
      </w:r>
      <w:r w:rsidRPr="0035405A">
        <w:rPr>
          <w:rStyle w:val="Emphasis"/>
          <w:rFonts w:asciiTheme="minorHAnsi" w:hAnsiTheme="minorHAnsi"/>
          <w:highlight w:val="green"/>
        </w:rPr>
        <w:t xml:space="preserve">agenda. Political capital spent shoring up support </w:t>
      </w:r>
      <w:r w:rsidRPr="00E42226">
        <w:rPr>
          <w:rStyle w:val="Emphasis"/>
          <w:rFonts w:asciiTheme="minorHAnsi" w:hAnsiTheme="minorHAnsi"/>
          <w:highlight w:val="yellow"/>
        </w:rPr>
        <w:t xml:space="preserve">for a president’s foreign policies </w:t>
      </w:r>
      <w:r w:rsidRPr="0035405A">
        <w:rPr>
          <w:rStyle w:val="Emphasis"/>
          <w:rFonts w:asciiTheme="minorHAnsi" w:hAnsiTheme="minorHAnsi"/>
          <w:highlight w:val="green"/>
        </w:rPr>
        <w:t xml:space="preserve">is capital that is unavailable </w:t>
      </w:r>
      <w:r w:rsidRPr="00E42226">
        <w:rPr>
          <w:rStyle w:val="Emphasis"/>
          <w:rFonts w:asciiTheme="minorHAnsi" w:hAnsiTheme="minorHAnsi"/>
          <w:highlight w:val="yellow"/>
        </w:rPr>
        <w:t>for his future policy initiatives</w:t>
      </w:r>
      <w:r w:rsidRPr="00E42226">
        <w:rPr>
          <w:rFonts w:asciiTheme="minorHAnsi" w:hAnsiTheme="minorHAnsi"/>
          <w:sz w:val="14"/>
        </w:rPr>
        <w:t xml:space="preserve">. Moreover, </w:t>
      </w:r>
      <w:r w:rsidRPr="00E42226">
        <w:rPr>
          <w:rStyle w:val="StyleBoldUnderline"/>
          <w:rFonts w:asciiTheme="minorHAnsi" w:hAnsiTheme="minorHAnsi"/>
          <w:highlight w:val="yellow"/>
        </w:rPr>
        <w:t>any weakening in the president’s political clout may have immediate ramifications</w:t>
      </w:r>
      <w:r w:rsidRPr="00E42226">
        <w:rPr>
          <w:rFonts w:asciiTheme="minorHAnsi" w:hAnsiTheme="minorHAnsi"/>
          <w:sz w:val="14"/>
          <w:highlight w:val="yellow"/>
        </w:rPr>
        <w:t xml:space="preserve"> </w:t>
      </w:r>
      <w:r w:rsidRPr="00E42226">
        <w:rPr>
          <w:rFonts w:asciiTheme="minorHAnsi" w:hAnsiTheme="minorHAnsi"/>
          <w:sz w:val="14"/>
        </w:rPr>
        <w:t xml:space="preserve">for his reelection prospects, as well as indirect consequences </w:t>
      </w:r>
      <w:r w:rsidRPr="00E42226">
        <w:rPr>
          <w:rStyle w:val="StyleBoldUnderline"/>
          <w:rFonts w:asciiTheme="minorHAnsi" w:hAnsiTheme="minorHAnsi"/>
        </w:rPr>
        <w:t>for congressional races</w:t>
      </w:r>
      <w:r w:rsidRPr="00E42226">
        <w:rPr>
          <w:rFonts w:asciiTheme="minorHAnsi" w:hAnsiTheme="minorHAnsi"/>
          <w:sz w:val="14"/>
        </w:rPr>
        <w:t xml:space="preserve">.59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E42226">
        <w:rPr>
          <w:rStyle w:val="StyleBoldUnderline"/>
          <w:rFonts w:asciiTheme="minorHAnsi" w:hAnsiTheme="minorHAnsi"/>
        </w:rPr>
        <w:t>In addition to boding ill for the president’s perceived political capital and reputation</w:t>
      </w:r>
      <w:r w:rsidRPr="00E42226">
        <w:rPr>
          <w:rFonts w:asciiTheme="minorHAnsi" w:hAnsiTheme="minorHAnsi"/>
          <w:sz w:val="14"/>
        </w:rPr>
        <w:t xml:space="preserve">, </w:t>
      </w:r>
      <w:r w:rsidRPr="00E42226">
        <w:rPr>
          <w:rStyle w:val="Emphasis"/>
          <w:rFonts w:asciiTheme="minorHAnsi" w:hAnsiTheme="minorHAnsi"/>
        </w:rPr>
        <w:t xml:space="preserve">such </w:t>
      </w:r>
      <w:r w:rsidRPr="0035405A">
        <w:rPr>
          <w:rStyle w:val="Emphasis"/>
          <w:rFonts w:asciiTheme="minorHAnsi" w:hAnsiTheme="minorHAnsi"/>
          <w:highlight w:val="green"/>
        </w:rPr>
        <w:t>partisan losses in Congress only further imperil his programmatic agenda</w:t>
      </w:r>
      <w:r w:rsidRPr="00E42226">
        <w:rPr>
          <w:rStyle w:val="Emphasis"/>
          <w:rFonts w:asciiTheme="minorHAnsi" w:hAnsiTheme="minorHAnsi"/>
        </w:rPr>
        <w:t xml:space="preserve">, both international and domestic. </w:t>
      </w:r>
      <w:r w:rsidRPr="0035405A">
        <w:rPr>
          <w:rStyle w:val="Emphasis"/>
          <w:rFonts w:asciiTheme="minorHAnsi" w:hAnsiTheme="minorHAnsi"/>
          <w:highlight w:val="green"/>
        </w:rPr>
        <w:t>Scholars have long noted</w:t>
      </w:r>
      <w:r w:rsidRPr="00E42226">
        <w:rPr>
          <w:rStyle w:val="StyleBoldUnderline"/>
          <w:rFonts w:asciiTheme="minorHAnsi" w:hAnsiTheme="minorHAnsi"/>
        </w:rPr>
        <w:t xml:space="preserve"> that President Lyndon </w:t>
      </w:r>
      <w:r w:rsidRPr="00E42226">
        <w:rPr>
          <w:rStyle w:val="StyleBoldUnderline"/>
          <w:rFonts w:asciiTheme="minorHAnsi" w:hAnsiTheme="minorHAnsi"/>
          <w:highlight w:val="yellow"/>
        </w:rPr>
        <w:t>Johnson’s dream</w:t>
      </w:r>
      <w:r w:rsidRPr="00E42226">
        <w:rPr>
          <w:rStyle w:val="StyleBoldUnderline"/>
          <w:rFonts w:asciiTheme="minorHAnsi" w:hAnsiTheme="minorHAnsi"/>
        </w:rPr>
        <w:t xml:space="preserve"> of a Great Society </w:t>
      </w:r>
      <w:r w:rsidRPr="00E42226">
        <w:rPr>
          <w:rFonts w:asciiTheme="minorHAnsi" w:hAnsiTheme="minorHAnsi"/>
          <w:sz w:val="14"/>
        </w:rPr>
        <w:t xml:space="preserve">also </w:t>
      </w:r>
      <w:r w:rsidRPr="00E42226">
        <w:rPr>
          <w:rStyle w:val="StyleBoldUnderline"/>
          <w:rFonts w:asciiTheme="minorHAnsi" w:hAnsiTheme="minorHAnsi"/>
          <w:highlight w:val="yellow"/>
        </w:rPr>
        <w:t>perished in</w:t>
      </w:r>
      <w:r w:rsidRPr="00E42226">
        <w:rPr>
          <w:rFonts w:asciiTheme="minorHAnsi" w:hAnsiTheme="minorHAnsi"/>
          <w:sz w:val="14"/>
        </w:rPr>
        <w:t xml:space="preserve"> the rice paddies of </w:t>
      </w:r>
      <w:r w:rsidRPr="00E42226">
        <w:rPr>
          <w:rStyle w:val="StyleBoldUnderline"/>
          <w:rFonts w:asciiTheme="minorHAnsi" w:hAnsiTheme="minorHAnsi"/>
          <w:highlight w:val="yellow"/>
        </w:rPr>
        <w:t>Vietnam</w:t>
      </w:r>
      <w:r w:rsidRPr="00E42226">
        <w:rPr>
          <w:rFonts w:asciiTheme="minorHAnsi" w:hAnsiTheme="minorHAnsi"/>
          <w:sz w:val="14"/>
          <w:highlight w:val="yellow"/>
        </w:rPr>
        <w:t xml:space="preserve">. </w:t>
      </w:r>
      <w:r w:rsidRPr="0035405A">
        <w:rPr>
          <w:rStyle w:val="StyleBoldUnderline"/>
          <w:rFonts w:asciiTheme="minorHAnsi" w:hAnsiTheme="minorHAnsi"/>
          <w:highlight w:val="green"/>
        </w:rPr>
        <w:t>Lacking</w:t>
      </w:r>
      <w:r w:rsidRPr="00E42226">
        <w:rPr>
          <w:rStyle w:val="StyleBoldUnderline"/>
          <w:rFonts w:asciiTheme="minorHAnsi" w:hAnsiTheme="minorHAnsi"/>
        </w:rPr>
        <w:t xml:space="preserve"> the requisite</w:t>
      </w:r>
      <w:r w:rsidRPr="00E42226">
        <w:rPr>
          <w:rFonts w:asciiTheme="minorHAnsi" w:hAnsiTheme="minorHAnsi"/>
          <w:sz w:val="14"/>
        </w:rPr>
        <w:t xml:space="preserve"> funds in a war-depleted treasury and the </w:t>
      </w:r>
      <w:r w:rsidRPr="00E42226">
        <w:rPr>
          <w:rStyle w:val="StyleBoldUnderline"/>
          <w:rFonts w:asciiTheme="minorHAnsi" w:hAnsiTheme="minorHAnsi"/>
        </w:rPr>
        <w:t xml:space="preserve">political </w:t>
      </w:r>
      <w:r w:rsidRPr="0035405A">
        <w:rPr>
          <w:rStyle w:val="StyleBoldUnderline"/>
          <w:rFonts w:asciiTheme="minorHAnsi" w:hAnsiTheme="minorHAnsi"/>
          <w:highlight w:val="green"/>
        </w:rPr>
        <w:t>capital</w:t>
      </w:r>
      <w:r w:rsidRPr="00E42226">
        <w:rPr>
          <w:rStyle w:val="StyleBoldUnderline"/>
          <w:rFonts w:asciiTheme="minorHAnsi" w:hAnsiTheme="minorHAnsi"/>
        </w:rPr>
        <w:t xml:space="preserve"> needed to sustain his legislative vision, </w:t>
      </w:r>
      <w:r w:rsidRPr="00E42226">
        <w:rPr>
          <w:rStyle w:val="StyleBoldUnderline"/>
          <w:rFonts w:asciiTheme="minorHAnsi" w:hAnsiTheme="minorHAnsi"/>
          <w:highlight w:val="yellow"/>
        </w:rPr>
        <w:t>Johnson</w:t>
      </w:r>
      <w:r w:rsidRPr="00E42226">
        <w:rPr>
          <w:rStyle w:val="StyleBoldUnderline"/>
          <w:rFonts w:asciiTheme="minorHAnsi" w:hAnsiTheme="minorHAnsi"/>
        </w:rPr>
        <w:t xml:space="preserve"> gradually </w:t>
      </w:r>
      <w:r w:rsidRPr="00E42226">
        <w:rPr>
          <w:rStyle w:val="StyleBoldUnderline"/>
          <w:rFonts w:asciiTheme="minorHAnsi" w:hAnsiTheme="minorHAnsi"/>
          <w:highlight w:val="yellow"/>
        </w:rPr>
        <w:t>let his domestic goals slip</w:t>
      </w:r>
      <w:r w:rsidRPr="00E42226">
        <w:rPr>
          <w:rStyle w:val="StyleBoldUnderline"/>
          <w:rFonts w:asciiTheme="minorHAnsi" w:hAnsiTheme="minorHAnsi"/>
        </w:rPr>
        <w:t xml:space="preserve"> away as he hunkered down in an effort first to win and then to end the Vietnam War. In the same way, many of President </w:t>
      </w:r>
      <w:r w:rsidRPr="00E42226">
        <w:rPr>
          <w:rStyle w:val="StyleBoldUnderline"/>
          <w:rFonts w:asciiTheme="minorHAnsi" w:hAnsiTheme="minorHAnsi"/>
          <w:highlight w:val="yellow"/>
        </w:rPr>
        <w:t>Bush’s highest second-term domestic proprieties</w:t>
      </w:r>
      <w:r w:rsidRPr="00E42226">
        <w:rPr>
          <w:rFonts w:asciiTheme="minorHAnsi" w:hAnsiTheme="minorHAnsi"/>
          <w:sz w:val="14"/>
        </w:rPr>
        <w:t xml:space="preserve">, such as Social Security and immigration reform, </w:t>
      </w:r>
      <w:r w:rsidRPr="00E42226">
        <w:rPr>
          <w:rStyle w:val="StyleBoldUnderline"/>
          <w:rFonts w:asciiTheme="minorHAnsi" w:hAnsiTheme="minorHAnsi"/>
          <w:highlight w:val="yellow"/>
        </w:rPr>
        <w:t>failed</w:t>
      </w:r>
      <w:r w:rsidRPr="00E42226">
        <w:rPr>
          <w:rStyle w:val="StyleBoldUnderline"/>
          <w:rFonts w:asciiTheme="minorHAnsi" w:hAnsiTheme="minorHAnsi"/>
        </w:rPr>
        <w:t xml:space="preserve"> perhaps in large part </w:t>
      </w:r>
      <w:r w:rsidRPr="00E42226">
        <w:rPr>
          <w:rStyle w:val="StyleBoldUnderline"/>
          <w:rFonts w:asciiTheme="minorHAnsi" w:hAnsiTheme="minorHAnsi"/>
          <w:highlight w:val="yellow"/>
        </w:rPr>
        <w:t>because the</w:t>
      </w:r>
      <w:r w:rsidRPr="00E42226">
        <w:rPr>
          <w:rStyle w:val="StyleBoldUnderline"/>
          <w:rFonts w:asciiTheme="minorHAnsi" w:hAnsiTheme="minorHAnsi"/>
        </w:rPr>
        <w:t xml:space="preserve"> </w:t>
      </w:r>
      <w:r w:rsidRPr="00E42226">
        <w:rPr>
          <w:rStyle w:val="StyleBoldUnderline"/>
          <w:rFonts w:asciiTheme="minorHAnsi" w:hAnsiTheme="minorHAnsi"/>
          <w:highlight w:val="yellow"/>
        </w:rPr>
        <w:t>administration had to expend</w:t>
      </w:r>
      <w:r w:rsidRPr="00E42226">
        <w:rPr>
          <w:rStyle w:val="StyleBoldUnderline"/>
          <w:rFonts w:asciiTheme="minorHAnsi" w:hAnsiTheme="minorHAnsi"/>
        </w:rPr>
        <w:t xml:space="preserve"> so much </w:t>
      </w:r>
      <w:r w:rsidRPr="00E42226">
        <w:rPr>
          <w:rStyle w:val="StyleBoldUnderline"/>
          <w:rFonts w:asciiTheme="minorHAnsi" w:hAnsiTheme="minorHAnsi"/>
          <w:highlight w:val="yellow"/>
        </w:rPr>
        <w:t>energy</w:t>
      </w:r>
      <w:r w:rsidRPr="00E42226">
        <w:rPr>
          <w:rStyle w:val="StyleBoldUnderline"/>
          <w:rFonts w:asciiTheme="minorHAnsi" w:hAnsiTheme="minorHAnsi"/>
        </w:rPr>
        <w:t xml:space="preserve"> and effort waging a rear-guard action </w:t>
      </w:r>
      <w:r w:rsidRPr="00E42226">
        <w:rPr>
          <w:rStyle w:val="StyleBoldUnderline"/>
          <w:rFonts w:asciiTheme="minorHAnsi" w:hAnsiTheme="minorHAnsi"/>
          <w:highlight w:val="yellow"/>
        </w:rPr>
        <w:t>against congressional critics of the war</w:t>
      </w:r>
      <w:r w:rsidRPr="00E42226">
        <w:rPr>
          <w:rStyle w:val="StyleBoldUnderline"/>
          <w:rFonts w:asciiTheme="minorHAnsi" w:hAnsiTheme="minorHAnsi"/>
        </w:rPr>
        <w:t xml:space="preserve"> in Iraq</w:t>
      </w:r>
      <w:r w:rsidRPr="00E42226">
        <w:rPr>
          <w:rFonts w:asciiTheme="minorHAnsi" w:hAnsiTheme="minorHAnsi"/>
          <w:sz w:val="14"/>
        </w:rPr>
        <w:t xml:space="preserve">.61 </w:t>
      </w:r>
      <w:r w:rsidRPr="00E42226">
        <w:rPr>
          <w:rStyle w:val="StyleBoldUnderline"/>
          <w:rFonts w:asciiTheme="minorHAnsi" w:hAnsiTheme="minorHAnsi"/>
        </w:rPr>
        <w:t>When making their cost-benefit calculations, presidents surely consider these wider political costs of congressional opposition to their military policies. If congressional opposition in the military arena stands to derail other elements of his agenda</w:t>
      </w:r>
      <w:r w:rsidRPr="00E42226">
        <w:rPr>
          <w:rFonts w:asciiTheme="minorHAnsi" w:hAnsiTheme="minorHAnsi"/>
          <w:sz w:val="14"/>
        </w:rPr>
        <w:t xml:space="preserve">, all else being equal, </w:t>
      </w:r>
      <w:r w:rsidRPr="00E42226">
        <w:rPr>
          <w:rStyle w:val="StyleBoldUnderline"/>
          <w:rFonts w:asciiTheme="minorHAnsi" w:hAnsiTheme="minorHAnsi"/>
        </w:rPr>
        <w:t>the president will be more likely to judge the benefits of military action insufficient to its costs than if Congress stood behind him in the international arena.</w:t>
      </w:r>
    </w:p>
    <w:p w:rsidR="0035405A" w:rsidRDefault="0035405A" w:rsidP="0035405A">
      <w:pPr>
        <w:pStyle w:val="Heading4"/>
      </w:pPr>
      <w:r>
        <w:t>Congressional support key to credible US threat of force that stabilizes Syria and maintains US credibility**</w:t>
      </w:r>
    </w:p>
    <w:p w:rsidR="0035405A" w:rsidRPr="00ED5D90" w:rsidRDefault="0035405A" w:rsidP="0035405A">
      <w:r w:rsidRPr="00ED5D90">
        <w:rPr>
          <w:rStyle w:val="StyleStyleBold12pt"/>
        </w:rPr>
        <w:t>Washington Post, 9-9</w:t>
      </w:r>
      <w:r>
        <w:t>-’13 (“Threat of U.S. strikes needed to change Syria’s behavior” http://articles.washingtonpost.com/2013-09-09/opinions/41898820_1_chemical-weapons-government-forces-syrian-foreign-minister)</w:t>
      </w:r>
    </w:p>
    <w:p w:rsidR="0035405A" w:rsidRDefault="0035405A" w:rsidP="0035405A">
      <w:pPr>
        <w:rPr>
          <w:sz w:val="12"/>
        </w:rPr>
      </w:pPr>
      <w:r w:rsidRPr="00ED5D90">
        <w:rPr>
          <w:sz w:val="12"/>
        </w:rPr>
        <w:t xml:space="preserve">IT WOULD be wrong to dismiss a potential move by Syria to place its chemical weapons arsenal under international supervision — a possibility that suddenly appeared Monday when a seemingly offhand comment by Secretary of State John F. Kerry was seized upon by Russia. But </w:t>
      </w:r>
      <w:r w:rsidRPr="00ED5D90">
        <w:rPr>
          <w:rStyle w:val="StyleBoldUnderline"/>
        </w:rPr>
        <w:t>it</w:t>
      </w:r>
      <w:r w:rsidRPr="00ED5D90">
        <w:rPr>
          <w:sz w:val="12"/>
        </w:rPr>
        <w:t xml:space="preserve"> also </w:t>
      </w:r>
      <w:r w:rsidRPr="00ED5D90">
        <w:rPr>
          <w:rStyle w:val="StyleBoldUnderline"/>
        </w:rPr>
        <w:t>would be foolish to forget how</w:t>
      </w:r>
      <w:r w:rsidRPr="00ED5D90">
        <w:rPr>
          <w:sz w:val="12"/>
        </w:rPr>
        <w:t xml:space="preserve"> the regime of Bashar al-</w:t>
      </w:r>
      <w:r w:rsidRPr="00ED5D90">
        <w:rPr>
          <w:rStyle w:val="StyleBoldUnderline"/>
        </w:rPr>
        <w:t>Assad has used previous diplomatic proposals to stall</w:t>
      </w:r>
      <w:r w:rsidRPr="00ED5D90">
        <w:rPr>
          <w:sz w:val="12"/>
        </w:rPr>
        <w:t xml:space="preserve"> and sandbag international intervention while continuing to wage a merciless war against its population. </w:t>
      </w:r>
      <w:r w:rsidRPr="00ED5D90">
        <w:rPr>
          <w:rStyle w:val="StyleBoldUnderline"/>
          <w:b w:val="0"/>
          <w:highlight w:val="cyan"/>
        </w:rPr>
        <w:t>If this initiative works, it will happen only because the regime</w:t>
      </w:r>
      <w:r w:rsidRPr="00ED5D90">
        <w:rPr>
          <w:sz w:val="12"/>
        </w:rPr>
        <w:t xml:space="preserve"> and its patrons in Moscow are made to </w:t>
      </w:r>
      <w:r w:rsidRPr="00ED5D90">
        <w:rPr>
          <w:rStyle w:val="StyleBoldUnderline"/>
          <w:b w:val="0"/>
          <w:highlight w:val="cyan"/>
        </w:rPr>
        <w:t>believe</w:t>
      </w:r>
      <w:r w:rsidRPr="00ED5D90">
        <w:rPr>
          <w:rStyle w:val="StyleBoldUnderline"/>
          <w:b w:val="0"/>
        </w:rPr>
        <w:t xml:space="preserve"> that </w:t>
      </w:r>
      <w:r w:rsidRPr="00ED5D90">
        <w:rPr>
          <w:rStyle w:val="StyleBoldUnderline"/>
          <w:b w:val="0"/>
          <w:highlight w:val="cyan"/>
        </w:rPr>
        <w:t>the alternative is a</w:t>
      </w:r>
      <w:r w:rsidRPr="00ED5D90">
        <w:rPr>
          <w:rStyle w:val="StyleBoldUnderline"/>
          <w:b w:val="0"/>
        </w:rPr>
        <w:t xml:space="preserve"> devastating </w:t>
      </w:r>
      <w:r w:rsidRPr="00ED5D90">
        <w:rPr>
          <w:rStyle w:val="StyleBoldUnderline"/>
          <w:b w:val="0"/>
          <w:highlight w:val="cyan"/>
        </w:rPr>
        <w:t>U.S.</w:t>
      </w:r>
      <w:r w:rsidRPr="00ED5D90">
        <w:rPr>
          <w:rStyle w:val="StyleBoldUnderline"/>
          <w:b w:val="0"/>
        </w:rPr>
        <w:t xml:space="preserve"> military </w:t>
      </w:r>
      <w:r w:rsidRPr="00ED5D90">
        <w:rPr>
          <w:rStyle w:val="StyleBoldUnderline"/>
          <w:b w:val="0"/>
          <w:highlight w:val="cyan"/>
        </w:rPr>
        <w:t>strike</w:t>
      </w:r>
      <w:r w:rsidRPr="00ED5D90">
        <w:rPr>
          <w:sz w:val="12"/>
        </w:rPr>
        <w:t xml:space="preserve">. In tossing out the idea at a London news conference, Mr. Kerry said Mr. Assad “could turn over every single bit of his chemical weapons to the international community in the next week” before predicting that “he isn’t about to do it, and it can’t be done.” That was a realistic assessment both of Mr. </w:t>
      </w:r>
      <w:r w:rsidRPr="00ED5D90">
        <w:rPr>
          <w:rStyle w:val="StyleBoldUnderline"/>
          <w:highlight w:val="cyan"/>
        </w:rPr>
        <w:t>Assad</w:t>
      </w:r>
      <w:r w:rsidRPr="00ED5D90">
        <w:rPr>
          <w:sz w:val="12"/>
        </w:rPr>
        <w:t xml:space="preserve"> — who </w:t>
      </w:r>
      <w:r w:rsidRPr="00ED5D90">
        <w:rPr>
          <w:rStyle w:val="StyleBoldUnderline"/>
        </w:rPr>
        <w:t xml:space="preserve">has </w:t>
      </w:r>
      <w:r w:rsidRPr="00ED5D90">
        <w:rPr>
          <w:rStyle w:val="StyleBoldUnderline"/>
          <w:highlight w:val="cyan"/>
        </w:rPr>
        <w:t>never made a promise he did not break</w:t>
      </w:r>
      <w:r w:rsidRPr="00ED5D90">
        <w:rPr>
          <w:sz w:val="12"/>
        </w:rPr>
        <w:t xml:space="preserve"> — and of the potential difficulty of establishing international control over stockpiles scattered across Syria, including at military bases that are crucial to the regime’s war-fighting. Mr. Kerry’s idea — gaffe, some said — was taken up within hours by Russia’s foreign minister, who said Syria should not only place its chemical weapons under international control but also agree to their eventual destruction by signing the treaty that bans them. Soon the U.N.secretary general, the British prime minister and some in Congress had embraced the idea, which the Syrian foreign minister said he “welcomes.” And no wonder: A monitoring plan not only would spare Damascus a U.S. strike that could tip the balance in its civil war but could also allow for endless dickering. Who will the inspectors be? How will they be protected on Syrian military bases? Will the United States be asked to forswear any intervention in the war in exchange? It’s worth remembering that </w:t>
      </w:r>
      <w:r w:rsidRPr="00ED5D90">
        <w:rPr>
          <w:rStyle w:val="StyleBoldUnderline"/>
        </w:rPr>
        <w:t>when the United Nations attempted to broker a deal in</w:t>
      </w:r>
      <w:r w:rsidRPr="00ED5D90">
        <w:rPr>
          <w:sz w:val="12"/>
        </w:rPr>
        <w:t xml:space="preserve"> March 2012, envoy Kofi Annan announced that Mr. Assad had accepted a six-point peace plan, including a cease-fire with U.N. monitors. Syrian forces were to pull back from urban areas, allow humanitarian assistance and begin releasing prisoners. </w:t>
      </w:r>
      <w:r w:rsidRPr="00ED5D90">
        <w:rPr>
          <w:rStyle w:val="StyleBoldUnderline"/>
        </w:rPr>
        <w:t>Not one of those terms was respected</w:t>
      </w:r>
      <w:r w:rsidRPr="00ED5D90">
        <w:rPr>
          <w:sz w:val="12"/>
        </w:rPr>
        <w:t xml:space="preserve">. Government forces continued their bloody siege of cities such as Homs and Hama. Unable to carry out their mission, the monitors withdrew, and Mr. Annan resigned. </w:t>
      </w:r>
      <w:r w:rsidRPr="00ED5D90">
        <w:rPr>
          <w:rStyle w:val="StyleBoldUnderline"/>
          <w:b w:val="0"/>
          <w:highlight w:val="cyan"/>
        </w:rPr>
        <w:t>There’s only one reason</w:t>
      </w:r>
      <w:r w:rsidRPr="00ED5D90">
        <w:rPr>
          <w:rStyle w:val="StyleBoldUnderline"/>
          <w:b w:val="0"/>
        </w:rPr>
        <w:t xml:space="preserve"> an initiative on </w:t>
      </w:r>
      <w:r w:rsidRPr="00ED5D90">
        <w:rPr>
          <w:rStyle w:val="StyleBoldUnderline"/>
          <w:b w:val="0"/>
          <w:highlight w:val="cyan"/>
        </w:rPr>
        <w:t xml:space="preserve">chemical weapons might turn out differently: a </w:t>
      </w:r>
      <w:r w:rsidRPr="00ED5D90">
        <w:rPr>
          <w:rStyle w:val="Emphasis"/>
          <w:highlight w:val="cyan"/>
        </w:rPr>
        <w:t>credible threat of military action</w:t>
      </w:r>
      <w:r w:rsidRPr="00ED5D90">
        <w:rPr>
          <w:rStyle w:val="StyleBoldUnderline"/>
          <w:b w:val="0"/>
          <w:highlight w:val="cyan"/>
        </w:rPr>
        <w:t xml:space="preserve"> by the U</w:t>
      </w:r>
      <w:r w:rsidRPr="00ED5D90">
        <w:rPr>
          <w:rStyle w:val="StyleBoldUnderline"/>
          <w:b w:val="0"/>
        </w:rPr>
        <w:t xml:space="preserve">nited </w:t>
      </w:r>
      <w:r w:rsidRPr="00ED5D90">
        <w:rPr>
          <w:rStyle w:val="StyleBoldUnderline"/>
          <w:b w:val="0"/>
          <w:highlight w:val="cyan"/>
        </w:rPr>
        <w:t>S</w:t>
      </w:r>
      <w:r w:rsidRPr="00ED5D90">
        <w:rPr>
          <w:rStyle w:val="StyleBoldUnderline"/>
          <w:b w:val="0"/>
        </w:rPr>
        <w:t>tates</w:t>
      </w:r>
      <w:r w:rsidRPr="00ED5D90">
        <w:rPr>
          <w:sz w:val="12"/>
        </w:rPr>
        <w:t xml:space="preserve">. </w:t>
      </w:r>
      <w:r w:rsidRPr="00ED5D90">
        <w:rPr>
          <w:rStyle w:val="StyleBoldUnderline"/>
          <w:b w:val="0"/>
          <w:highlight w:val="cyan"/>
        </w:rPr>
        <w:t xml:space="preserve">That makes </w:t>
      </w:r>
      <w:r w:rsidRPr="00ED5D90">
        <w:rPr>
          <w:rStyle w:val="Emphasis"/>
          <w:highlight w:val="cyan"/>
        </w:rPr>
        <w:t>Congress’s vote</w:t>
      </w:r>
      <w:r w:rsidRPr="00ED5D90">
        <w:rPr>
          <w:rStyle w:val="StyleBoldUnderline"/>
          <w:b w:val="0"/>
          <w:highlight w:val="cyan"/>
        </w:rPr>
        <w:t xml:space="preserve"> on</w:t>
      </w:r>
      <w:r w:rsidRPr="00ED5D90">
        <w:rPr>
          <w:rStyle w:val="StyleBoldUnderline"/>
          <w:b w:val="0"/>
        </w:rPr>
        <w:t xml:space="preserve"> a resolution </w:t>
      </w:r>
      <w:r w:rsidRPr="00ED5D90">
        <w:rPr>
          <w:rStyle w:val="StyleBoldUnderline"/>
          <w:b w:val="0"/>
          <w:highlight w:val="cyan"/>
        </w:rPr>
        <w:t>authorizing force all the more important</w:t>
      </w:r>
      <w:r w:rsidRPr="00ED5D90">
        <w:rPr>
          <w:sz w:val="12"/>
          <w:highlight w:val="cyan"/>
        </w:rPr>
        <w:t xml:space="preserve">. </w:t>
      </w:r>
      <w:r w:rsidRPr="00ED5D90">
        <w:rPr>
          <w:rStyle w:val="StyleBoldUnderline"/>
          <w:highlight w:val="cyan"/>
        </w:rPr>
        <w:t xml:space="preserve">If the resolution is approved, the administration will have leverage to push through the Russian proposal. </w:t>
      </w:r>
      <w:r w:rsidRPr="00ED5D90">
        <w:rPr>
          <w:rStyle w:val="StyleBoldUnderline"/>
          <w:b w:val="0"/>
          <w:highlight w:val="cyan"/>
        </w:rPr>
        <w:t>If</w:t>
      </w:r>
      <w:r w:rsidRPr="00ED5D90">
        <w:rPr>
          <w:rStyle w:val="StyleBoldUnderline"/>
          <w:b w:val="0"/>
        </w:rPr>
        <w:t xml:space="preserve"> one or both houses of </w:t>
      </w:r>
      <w:r w:rsidRPr="00ED5D90">
        <w:rPr>
          <w:rStyle w:val="StyleBoldUnderline"/>
          <w:b w:val="0"/>
          <w:highlight w:val="cyan"/>
        </w:rPr>
        <w:t>Congress reject the authorization</w:t>
      </w:r>
      <w:r w:rsidRPr="00ED5D90">
        <w:rPr>
          <w:rStyle w:val="StyleBoldUnderline"/>
          <w:b w:val="0"/>
        </w:rPr>
        <w:t xml:space="preserve">, the </w:t>
      </w:r>
      <w:r w:rsidRPr="00ED5D90">
        <w:rPr>
          <w:rStyle w:val="StyleBoldUnderline"/>
          <w:b w:val="0"/>
          <w:highlight w:val="cyan"/>
        </w:rPr>
        <w:t>Assad</w:t>
      </w:r>
      <w:r w:rsidRPr="00ED5D90">
        <w:rPr>
          <w:rStyle w:val="StyleBoldUnderline"/>
          <w:b w:val="0"/>
        </w:rPr>
        <w:t xml:space="preserve"> regime </w:t>
      </w:r>
      <w:r w:rsidRPr="00ED5D90">
        <w:rPr>
          <w:rStyle w:val="StyleBoldUnderline"/>
          <w:b w:val="0"/>
          <w:highlight w:val="cyan"/>
        </w:rPr>
        <w:t>can</w:t>
      </w:r>
      <w:r w:rsidRPr="00ED5D90">
        <w:rPr>
          <w:rStyle w:val="StyleBoldUnderline"/>
          <w:b w:val="0"/>
        </w:rPr>
        <w:t xml:space="preserve"> be expected to </w:t>
      </w:r>
      <w:r w:rsidRPr="00ED5D90">
        <w:rPr>
          <w:rStyle w:val="StyleBoldUnderline"/>
          <w:b w:val="0"/>
          <w:highlight w:val="cyan"/>
        </w:rPr>
        <w:t>find a way to reject the deal</w:t>
      </w:r>
      <w:r w:rsidRPr="00ED5D90">
        <w:rPr>
          <w:rStyle w:val="StyleBoldUnderline"/>
          <w:b w:val="0"/>
        </w:rPr>
        <w:t xml:space="preserve"> or dodge compliance indefinitely</w:t>
      </w:r>
      <w:r w:rsidRPr="00ED5D90">
        <w:rPr>
          <w:rStyle w:val="StyleBoldUnderline"/>
        </w:rPr>
        <w:t>.</w:t>
      </w:r>
      <w:r>
        <w:rPr>
          <w:rStyle w:val="StyleBoldUnderline"/>
        </w:rPr>
        <w:t xml:space="preserve"> </w:t>
      </w:r>
      <w:r w:rsidRPr="00ED5D90">
        <w:rPr>
          <w:sz w:val="12"/>
        </w:rPr>
        <w:t xml:space="preserve">Meanwhile, the civil war will go on. </w:t>
      </w:r>
      <w:r w:rsidRPr="00ED5D90">
        <w:rPr>
          <w:rStyle w:val="StyleBoldUnderline"/>
        </w:rPr>
        <w:t xml:space="preserve">Moscow and </w:t>
      </w:r>
      <w:r w:rsidRPr="00ED5D90">
        <w:rPr>
          <w:rStyle w:val="StyleBoldUnderline"/>
          <w:highlight w:val="cyan"/>
        </w:rPr>
        <w:t>Damascus may calculate</w:t>
      </w:r>
      <w:r w:rsidRPr="00ED5D90">
        <w:rPr>
          <w:rStyle w:val="StyleBoldUnderline"/>
        </w:rPr>
        <w:t xml:space="preserve"> that the </w:t>
      </w:r>
      <w:r w:rsidRPr="00ED5D90">
        <w:rPr>
          <w:rStyle w:val="StyleBoldUnderline"/>
          <w:highlight w:val="cyan"/>
        </w:rPr>
        <w:t>Assad</w:t>
      </w:r>
      <w:r w:rsidRPr="00ED5D90">
        <w:rPr>
          <w:rStyle w:val="StyleBoldUnderline"/>
        </w:rPr>
        <w:t xml:space="preserve"> regime </w:t>
      </w:r>
      <w:r w:rsidRPr="00ED5D90">
        <w:rPr>
          <w:rStyle w:val="StyleBoldUnderline"/>
          <w:highlight w:val="cyan"/>
        </w:rPr>
        <w:t>has a better chance of surviving if</w:t>
      </w:r>
      <w:r w:rsidRPr="00ED5D90">
        <w:rPr>
          <w:rStyle w:val="StyleBoldUnderline"/>
        </w:rPr>
        <w:t xml:space="preserve"> both chemical weapons and the possibility of </w:t>
      </w:r>
      <w:r w:rsidRPr="00ED5D90">
        <w:rPr>
          <w:rStyle w:val="StyleBoldUnderline"/>
          <w:highlight w:val="cyan"/>
        </w:rPr>
        <w:t>U.S. intervention are taken off the table</w:t>
      </w:r>
      <w:r w:rsidRPr="00ED5D90">
        <w:rPr>
          <w:rStyle w:val="StyleBoldUnderline"/>
        </w:rPr>
        <w:t xml:space="preserve">. But the regime’s </w:t>
      </w:r>
      <w:r w:rsidRPr="00ED5D90">
        <w:rPr>
          <w:rStyle w:val="StyleBoldUnderline"/>
          <w:highlight w:val="cyan"/>
        </w:rPr>
        <w:t>prolongation would be a disaster for Syria and U.S. interests</w:t>
      </w:r>
      <w:r w:rsidRPr="00ED5D90">
        <w:rPr>
          <w:rStyle w:val="StyleBoldUnderline"/>
        </w:rPr>
        <w:t xml:space="preserve"> in the Middle East</w:t>
      </w:r>
      <w:r w:rsidRPr="00ED5D90">
        <w:rPr>
          <w:sz w:val="12"/>
        </w:rPr>
        <w:t>. That’s why, whatever the outcome of the chemical-weapons initiative, Mr. Obama should keep his promise to step up support for Syrian rebels.</w:t>
      </w:r>
    </w:p>
    <w:p w:rsidR="0035405A" w:rsidRPr="0035405A" w:rsidRDefault="0035405A" w:rsidP="0035405A"/>
    <w:p w:rsidR="0035405A" w:rsidRPr="00526ABF" w:rsidRDefault="0035405A" w:rsidP="0035405A">
      <w:pPr>
        <w:pStyle w:val="Heading4"/>
        <w:rPr>
          <w:rFonts w:asciiTheme="minorHAnsi" w:hAnsiTheme="minorHAnsi"/>
        </w:rPr>
      </w:pPr>
      <w:r>
        <w:rPr>
          <w:rFonts w:asciiTheme="minorHAnsi" w:hAnsiTheme="minorHAnsi"/>
        </w:rPr>
        <w:t xml:space="preserve">Legitimacy creates peace </w:t>
      </w:r>
    </w:p>
    <w:p w:rsidR="0035405A" w:rsidRPr="00526ABF" w:rsidRDefault="0035405A" w:rsidP="0035405A">
      <w:pPr>
        <w:rPr>
          <w:rFonts w:asciiTheme="minorHAnsi" w:hAnsiTheme="minorHAnsi"/>
          <w:sz w:val="16"/>
        </w:rPr>
      </w:pPr>
      <w:r w:rsidRPr="00526ABF">
        <w:rPr>
          <w:rStyle w:val="StyleStyleBold12pt"/>
          <w:rFonts w:asciiTheme="minorHAnsi" w:hAnsiTheme="minorHAnsi"/>
        </w:rPr>
        <w:t>Kromah ’09</w:t>
      </w:r>
      <w:r w:rsidRPr="00526ABF">
        <w:rPr>
          <w:rFonts w:asciiTheme="minorHAnsi" w:hAnsiTheme="minorHAnsi"/>
          <w:sz w:val="16"/>
        </w:rPr>
        <w:t xml:space="preserve"> [Lamii Moivi Kromah, Dept IR University of the Witwatersrand, February 2009, “The Institutional Nature of U.S. Hegemony: Post 9/11,” </w:t>
      </w:r>
      <w:hyperlink r:id="rId8" w:history="1">
        <w:r w:rsidRPr="00526ABF">
          <w:rPr>
            <w:rStyle w:val="Hyperlink"/>
            <w:rFonts w:asciiTheme="minorHAnsi" w:hAnsiTheme="minorHAnsi"/>
            <w:sz w:val="16"/>
          </w:rPr>
          <w:t>http://wiredspace.wits.ac.za/bitstream/handle/10539/7301/MARR%2009.pdf</w:t>
        </w:r>
      </w:hyperlink>
      <w:r w:rsidRPr="00526ABF">
        <w:rPr>
          <w:rFonts w:asciiTheme="minorHAnsi" w:hAnsiTheme="minorHAnsi"/>
          <w:sz w:val="16"/>
        </w:rPr>
        <w:t>]</w:t>
      </w:r>
    </w:p>
    <w:p w:rsidR="0035405A" w:rsidRPr="00526ABF" w:rsidRDefault="0035405A" w:rsidP="0035405A">
      <w:pPr>
        <w:rPr>
          <w:rFonts w:asciiTheme="minorHAnsi" w:hAnsiTheme="minorHAnsi"/>
          <w:sz w:val="16"/>
        </w:rPr>
      </w:pPr>
      <w:r w:rsidRPr="00526ABF">
        <w:rPr>
          <w:rFonts w:asciiTheme="minorHAnsi" w:hAnsiTheme="minorHAnsi"/>
          <w:sz w:val="16"/>
        </w:rPr>
        <w:t xml:space="preserve">A final major gain to the United States from the benevolent hegemony has perhaps been less widely appreciated. It nevertheless proved of great significance in the short as well as in the long term: </w:t>
      </w:r>
      <w:r w:rsidRPr="00526ABF">
        <w:rPr>
          <w:rStyle w:val="StyleBoldUnderline"/>
          <w:rFonts w:asciiTheme="minorHAnsi" w:hAnsiTheme="minorHAnsi"/>
        </w:rPr>
        <w:t>the pervasive cultural influence of the United States</w:t>
      </w:r>
      <w:r w:rsidRPr="00526ABF">
        <w:rPr>
          <w:rFonts w:asciiTheme="minorHAnsi" w:hAnsiTheme="minorHAnsi"/>
          <w:sz w:val="16"/>
        </w:rPr>
        <w:t xml:space="preserve">.39 This dimension of power base </w:t>
      </w:r>
      <w:r w:rsidRPr="00526ABF">
        <w:rPr>
          <w:rStyle w:val="StyleBoldUnderline"/>
          <w:rFonts w:asciiTheme="minorHAnsi" w:hAnsiTheme="minorHAnsi"/>
        </w:rPr>
        <w:t>is often neglected. After World War II the authoritarian political cultures of Europe and Japan were utterly discredited, and the liberal democratic elements of those cultures revivified</w:t>
      </w:r>
      <w:r w:rsidRPr="00526ABF">
        <w:rPr>
          <w:rFonts w:asciiTheme="minorHAnsi" w:hAnsiTheme="minorHAnsi"/>
          <w:sz w:val="16"/>
        </w:rPr>
        <w:t xml:space="preserve">. The revival was most extensive and deliberate in the occupied powers of the Axis, where it was nurtured by drafting democratic constitutions, building democratic institutions, curbing the power of industrial trusts by decartelization and the rebuilding of trade unions, and imprisoning or discrediting much of the wartime leadership. </w:t>
      </w:r>
      <w:r w:rsidRPr="00526ABF">
        <w:rPr>
          <w:rStyle w:val="StyleBoldUnderline"/>
          <w:rFonts w:asciiTheme="minorHAnsi" w:hAnsiTheme="minorHAnsi"/>
        </w:rPr>
        <w:t>American liberal ideas largely filled the cultural void.</w:t>
      </w:r>
      <w:r w:rsidRPr="00526ABF">
        <w:rPr>
          <w:rFonts w:asciiTheme="minorHAnsi" w:hAnsiTheme="minorHAnsi"/>
          <w:sz w:val="16"/>
        </w:rPr>
        <w:t xml:space="preserve"> The effect was not so dramatic in the "victor" states whose regimes were reaffirmed (Britain, the Low and Scandinavian countries), but even </w:t>
      </w:r>
      <w:proofErr w:type="gramStart"/>
      <w:r w:rsidRPr="00526ABF">
        <w:rPr>
          <w:rFonts w:asciiTheme="minorHAnsi" w:hAnsiTheme="minorHAnsi"/>
          <w:sz w:val="16"/>
        </w:rPr>
        <w:t>there</w:t>
      </w:r>
      <w:proofErr w:type="gramEnd"/>
      <w:r w:rsidRPr="00526ABF">
        <w:rPr>
          <w:rFonts w:asciiTheme="minorHAnsi" w:hAnsiTheme="minorHAnsi"/>
          <w:sz w:val="16"/>
        </w:rPr>
        <w:t xml:space="preserve"> the United States and its culture was widely admired. The upper classes may often have thought it too "commercial," but in manzy respects American mass consumption culture was the most pervasive part of America's impact. </w:t>
      </w:r>
      <w:r w:rsidRPr="00526ABF">
        <w:rPr>
          <w:rStyle w:val="StyleBoldUnderline"/>
          <w:rFonts w:asciiTheme="minorHAnsi" w:hAnsiTheme="minorHAnsi"/>
        </w:rPr>
        <w:t>American styles, tastes, and middle-class consumption patterns were widely imitated, in a process that' has come to bear the label "coca-colonization."</w:t>
      </w:r>
      <w:r w:rsidRPr="00526ABF">
        <w:rPr>
          <w:rFonts w:asciiTheme="minorHAnsi" w:hAnsiTheme="minorHAnsi"/>
          <w:sz w:val="16"/>
        </w:rPr>
        <w:t xml:space="preserve">40 After WWII policy makers in the USA set about remaking a world to facilitate peace. </w:t>
      </w:r>
      <w:r w:rsidRPr="00526ABF">
        <w:rPr>
          <w:rStyle w:val="StyleBoldUnderline"/>
          <w:rFonts w:asciiTheme="minorHAnsi" w:hAnsiTheme="minorHAnsi"/>
        </w:rPr>
        <w:t>The hegemonic project involves using political and economic advantages gained in world war to restructure the operation of the world market and interstate system in the hegemon's own image</w:t>
      </w:r>
      <w:r w:rsidRPr="00526ABF">
        <w:rPr>
          <w:rFonts w:asciiTheme="minorHAnsi" w:hAnsiTheme="minorHAnsi"/>
          <w:sz w:val="16"/>
        </w:rPr>
        <w:t xml:space="preserve">. The interests of the leader are projected on a universal plane: What is good for the hegemon is good for the world. The hegemonic state is successful to the degree that other states emulate it. Emulation is the basis of the consent that lies at the heart of the hegemonic project.41 </w:t>
      </w:r>
      <w:proofErr w:type="gramStart"/>
      <w:r w:rsidRPr="00526ABF">
        <w:rPr>
          <w:rFonts w:asciiTheme="minorHAnsi" w:hAnsiTheme="minorHAnsi"/>
          <w:sz w:val="16"/>
        </w:rPr>
        <w:t>Since</w:t>
      </w:r>
      <w:proofErr w:type="gramEnd"/>
      <w:r w:rsidRPr="00526ABF">
        <w:rPr>
          <w:rFonts w:asciiTheme="minorHAnsi" w:hAnsiTheme="minorHAnsi"/>
          <w:sz w:val="16"/>
        </w:rPr>
        <w:t xml:space="preserve"> wealth depended on peace the U.S set about creating institutions and regimes that promoted free trade, and peaceful conflict resolution</w:t>
      </w:r>
      <w:r w:rsidRPr="00526ABF">
        <w:rPr>
          <w:rFonts w:asciiTheme="minorHAnsi" w:hAnsiTheme="minorHAnsi"/>
          <w:u w:val="single"/>
        </w:rPr>
        <w:t xml:space="preserve">. </w:t>
      </w:r>
      <w:r w:rsidRPr="0035405A">
        <w:rPr>
          <w:rStyle w:val="StyleBoldUnderline"/>
          <w:rFonts w:asciiTheme="minorHAnsi" w:hAnsiTheme="minorHAnsi"/>
          <w:highlight w:val="green"/>
        </w:rPr>
        <w:t xml:space="preserve">U.S. </w:t>
      </w:r>
      <w:r w:rsidRPr="00526ABF">
        <w:rPr>
          <w:rStyle w:val="StyleBoldUnderline"/>
          <w:rFonts w:asciiTheme="minorHAnsi" w:hAnsiTheme="minorHAnsi"/>
          <w:highlight w:val="yellow"/>
        </w:rPr>
        <w:t xml:space="preserve">benevolent </w:t>
      </w:r>
      <w:r w:rsidRPr="0035405A">
        <w:rPr>
          <w:rStyle w:val="StyleBoldUnderline"/>
          <w:rFonts w:asciiTheme="minorHAnsi" w:hAnsiTheme="minorHAnsi"/>
          <w:highlight w:val="green"/>
        </w:rPr>
        <w:t xml:space="preserve">hegemony is what </w:t>
      </w:r>
      <w:r w:rsidRPr="00526ABF">
        <w:rPr>
          <w:rStyle w:val="StyleBoldUnderline"/>
          <w:rFonts w:asciiTheme="minorHAnsi" w:hAnsiTheme="minorHAnsi"/>
          <w:highlight w:val="yellow"/>
        </w:rPr>
        <w:t xml:space="preserve">has </w:t>
      </w:r>
      <w:r w:rsidRPr="0035405A">
        <w:rPr>
          <w:rStyle w:val="StyleBoldUnderline"/>
          <w:rFonts w:asciiTheme="minorHAnsi" w:hAnsiTheme="minorHAnsi"/>
          <w:highlight w:val="green"/>
        </w:rPr>
        <w:t xml:space="preserve">kept </w:t>
      </w:r>
      <w:r w:rsidRPr="00526ABF">
        <w:rPr>
          <w:rStyle w:val="StyleBoldUnderline"/>
          <w:rFonts w:asciiTheme="minorHAnsi" w:hAnsiTheme="minorHAnsi"/>
          <w:highlight w:val="yellow"/>
        </w:rPr>
        <w:t xml:space="preserve">the </w:t>
      </w:r>
      <w:r w:rsidRPr="0035405A">
        <w:rPr>
          <w:rStyle w:val="StyleBoldUnderline"/>
          <w:rFonts w:asciiTheme="minorHAnsi" w:hAnsiTheme="minorHAnsi"/>
          <w:highlight w:val="green"/>
        </w:rPr>
        <w:t xml:space="preserve">peace </w:t>
      </w:r>
      <w:r w:rsidRPr="00526ABF">
        <w:rPr>
          <w:rStyle w:val="StyleBoldUnderline"/>
          <w:rFonts w:asciiTheme="minorHAnsi" w:hAnsiTheme="minorHAnsi"/>
          <w:highlight w:val="yellow"/>
        </w:rPr>
        <w:t>since the end of WWII</w:t>
      </w:r>
      <w:r w:rsidRPr="00526ABF">
        <w:rPr>
          <w:rStyle w:val="StyleBoldUnderline"/>
          <w:rFonts w:asciiTheme="minorHAnsi" w:hAnsiTheme="minorHAnsi"/>
        </w:rPr>
        <w:t>. The upshot is that U.S. hegemony and liberalism have produced the most stable and durable political order that the world has seen since the fall of the Roman Empire</w:t>
      </w:r>
      <w:r w:rsidRPr="00526ABF">
        <w:rPr>
          <w:rFonts w:asciiTheme="minorHAnsi" w:hAnsiTheme="minorHAnsi"/>
          <w:sz w:val="16"/>
        </w:rPr>
        <w:t xml:space="preserve">. It is not as formally or highly integrated as the European Union, but it is just as profound and robust as a political order, Kant’s Perpetual Peace requires that the system be diverse and not monolithic because then tyranny will be the outcome. </w:t>
      </w:r>
      <w:r w:rsidRPr="00526ABF">
        <w:rPr>
          <w:rStyle w:val="StyleBoldUnderline"/>
          <w:rFonts w:asciiTheme="minorHAnsi" w:hAnsiTheme="minorHAnsi"/>
        </w:rPr>
        <w:t xml:space="preserve">As long as the system allows for democratic states to press claims and resolve conflicts, </w:t>
      </w:r>
      <w:r w:rsidRPr="00A01E70">
        <w:rPr>
          <w:rStyle w:val="StyleBoldUnderline"/>
          <w:rFonts w:asciiTheme="minorHAnsi" w:hAnsiTheme="minorHAnsi"/>
        </w:rPr>
        <w:t>the system will perpetuate itself peacefully</w:t>
      </w:r>
      <w:r w:rsidRPr="00526ABF">
        <w:rPr>
          <w:rStyle w:val="StyleBoldUnderline"/>
          <w:rFonts w:asciiTheme="minorHAnsi" w:hAnsiTheme="minorHAnsi"/>
        </w:rPr>
        <w:t xml:space="preserve">. A state such as </w:t>
      </w:r>
      <w:r w:rsidRPr="00A01E70">
        <w:rPr>
          <w:rStyle w:val="StyleBoldUnderline"/>
          <w:rFonts w:asciiTheme="minorHAnsi" w:hAnsiTheme="minorHAnsi"/>
        </w:rPr>
        <w:t>the U</w:t>
      </w:r>
      <w:r w:rsidRPr="00526ABF">
        <w:rPr>
          <w:rStyle w:val="StyleBoldUnderline"/>
          <w:rFonts w:asciiTheme="minorHAnsi" w:hAnsiTheme="minorHAnsi"/>
        </w:rPr>
        <w:t xml:space="preserve">nited </w:t>
      </w:r>
      <w:r w:rsidRPr="00A01E70">
        <w:rPr>
          <w:rStyle w:val="StyleBoldUnderline"/>
          <w:rFonts w:asciiTheme="minorHAnsi" w:hAnsiTheme="minorHAnsi"/>
        </w:rPr>
        <w:t>S</w:t>
      </w:r>
      <w:r w:rsidRPr="00526ABF">
        <w:rPr>
          <w:rStyle w:val="StyleBoldUnderline"/>
          <w:rFonts w:asciiTheme="minorHAnsi" w:hAnsiTheme="minorHAnsi"/>
        </w:rPr>
        <w:t xml:space="preserve">tates that has achieved international primacy </w:t>
      </w:r>
      <w:r w:rsidRPr="00A01E70">
        <w:rPr>
          <w:rStyle w:val="StyleBoldUnderline"/>
          <w:rFonts w:asciiTheme="minorHAnsi" w:hAnsiTheme="minorHAnsi"/>
        </w:rPr>
        <w:t>has every reason to attempt to maintain that primacy through peaceful means so as to preclude the need of having to fight a war to maintain it</w:t>
      </w:r>
      <w:r w:rsidRPr="00526ABF">
        <w:rPr>
          <w:rStyle w:val="StyleBoldUnderline"/>
          <w:rFonts w:asciiTheme="minorHAnsi" w:hAnsiTheme="minorHAnsi"/>
        </w:rPr>
        <w:t xml:space="preserve">.42 This view of the post-hegemonic Western world does not put a great deal of emphasis on U.S. leadership in the traditional sense. </w:t>
      </w:r>
      <w:r w:rsidRPr="00526ABF">
        <w:rPr>
          <w:rStyle w:val="StyleBoldUnderline"/>
          <w:rFonts w:asciiTheme="minorHAnsi" w:hAnsiTheme="minorHAnsi"/>
          <w:highlight w:val="yellow"/>
        </w:rPr>
        <w:t xml:space="preserve">U.S. leadership takes the form of </w:t>
      </w:r>
      <w:r w:rsidRPr="0035405A">
        <w:rPr>
          <w:rStyle w:val="StyleBoldUnderline"/>
          <w:rFonts w:asciiTheme="minorHAnsi" w:hAnsiTheme="minorHAnsi"/>
          <w:highlight w:val="green"/>
        </w:rPr>
        <w:t xml:space="preserve">providing </w:t>
      </w:r>
      <w:r w:rsidRPr="00526ABF">
        <w:rPr>
          <w:rStyle w:val="StyleBoldUnderline"/>
          <w:rFonts w:asciiTheme="minorHAnsi" w:hAnsiTheme="minorHAnsi"/>
          <w:highlight w:val="yellow"/>
        </w:rPr>
        <w:t xml:space="preserve">the </w:t>
      </w:r>
      <w:r w:rsidRPr="0035405A">
        <w:rPr>
          <w:rStyle w:val="StyleBoldUnderline"/>
          <w:rFonts w:asciiTheme="minorHAnsi" w:hAnsiTheme="minorHAnsi"/>
          <w:highlight w:val="green"/>
        </w:rPr>
        <w:t>venues and mechanisms for articulating demands and resolving disputes</w:t>
      </w:r>
      <w:r w:rsidRPr="00526ABF">
        <w:rPr>
          <w:rStyle w:val="StyleBoldUnderline"/>
          <w:rFonts w:asciiTheme="minorHAnsi" w:hAnsiTheme="minorHAnsi"/>
        </w:rPr>
        <w:t xml:space="preserve"> not unlike the character of politics within domestic pluralistic systems</w:t>
      </w:r>
      <w:r w:rsidRPr="00526ABF">
        <w:rPr>
          <w:rFonts w:asciiTheme="minorHAnsi" w:hAnsiTheme="minorHAnsi"/>
          <w:sz w:val="16"/>
        </w:rPr>
        <w:t>.</w:t>
      </w:r>
      <w:r w:rsidRPr="00526ABF">
        <w:rPr>
          <w:rFonts w:asciiTheme="minorHAnsi" w:hAnsiTheme="minorHAnsi"/>
          <w:b/>
          <w:u w:val="single"/>
        </w:rPr>
        <w:t xml:space="preserve">43 </w:t>
      </w:r>
      <w:r w:rsidRPr="00526ABF">
        <w:rPr>
          <w:rStyle w:val="StyleBoldUnderline"/>
          <w:rFonts w:asciiTheme="minorHAnsi" w:hAnsiTheme="minorHAnsi"/>
        </w:rPr>
        <w:t xml:space="preserve">America as a big and powerful state has an incentive to organize and manage a political order that is considered legitimate by the other states. It is not in a hegemonic leader's interest to preside over a global order that requires constant use of material capabilities to get other states to go along. </w:t>
      </w:r>
      <w:r w:rsidRPr="0035405A">
        <w:rPr>
          <w:rStyle w:val="StyleBoldUnderline"/>
          <w:rFonts w:asciiTheme="minorHAnsi" w:hAnsiTheme="minorHAnsi"/>
          <w:highlight w:val="green"/>
        </w:rPr>
        <w:t>Legitimacy exists when political order is based on reciprocal consent</w:t>
      </w:r>
      <w:r w:rsidRPr="00526ABF">
        <w:rPr>
          <w:rStyle w:val="Emphasis"/>
          <w:rFonts w:asciiTheme="minorHAnsi" w:hAnsiTheme="minorHAnsi"/>
        </w:rPr>
        <w:t>. It emerges when secondary states buy into rules and norms of the political order as a matter of principle</w:t>
      </w:r>
      <w:r w:rsidRPr="00526ABF">
        <w:rPr>
          <w:rStyle w:val="StyleBoldUnderline"/>
          <w:rFonts w:asciiTheme="minorHAnsi" w:hAnsiTheme="minorHAnsi"/>
        </w:rPr>
        <w:t xml:space="preserve">, and not simply because they are forced into it. But if a hegemonic power wants to encourage the emergence of a legitimate political order, </w:t>
      </w:r>
      <w:r w:rsidRPr="00A01E70">
        <w:rPr>
          <w:rStyle w:val="StyleBoldUnderline"/>
          <w:rFonts w:asciiTheme="minorHAnsi" w:hAnsiTheme="minorHAnsi"/>
        </w:rPr>
        <w:t>it must articulate principles and norms, and engage in negotiations and compromises</w:t>
      </w:r>
      <w:r w:rsidRPr="00526ABF">
        <w:rPr>
          <w:rStyle w:val="StyleBoldUnderline"/>
          <w:rFonts w:asciiTheme="minorHAnsi" w:hAnsiTheme="minorHAnsi"/>
        </w:rPr>
        <w:t xml:space="preserve"> that have very little to do with the exercise of power</w:t>
      </w:r>
      <w:r w:rsidRPr="00526ABF">
        <w:rPr>
          <w:rFonts w:asciiTheme="minorHAnsi" w:hAnsiTheme="minorHAnsi"/>
          <w:sz w:val="16"/>
        </w:rPr>
        <w:t xml:space="preserve">.44 So should this hegemonic power be called leadership, or domination? Well, it would tend toward the latter. Hierarchy has not gone away from this system. Core states have peripheral areas: colonial empires and neo-colonial backyards. </w:t>
      </w:r>
      <w:r w:rsidRPr="00526ABF">
        <w:rPr>
          <w:rStyle w:val="StyleBoldUnderline"/>
          <w:rFonts w:asciiTheme="minorHAnsi" w:hAnsiTheme="minorHAnsi"/>
        </w:rPr>
        <w:t>Hegemony, in other words, involves a structure in which there is a hegemonic core power</w:t>
      </w:r>
      <w:r w:rsidRPr="00526ABF">
        <w:rPr>
          <w:rFonts w:asciiTheme="minorHAnsi" w:hAnsiTheme="minorHAnsi"/>
          <w:sz w:val="16"/>
        </w:rPr>
        <w:t xml:space="preserve">. The problem with calling this hegemonic power "leadership" is that leadership is a wonderful thing-everyone needs leadership. But sometimes I have notice that leadership is also an ideology that legitimates domination and exploitation. In fact, this is often the case. </w:t>
      </w:r>
      <w:r w:rsidRPr="00526ABF">
        <w:rPr>
          <w:rStyle w:val="StyleBoldUnderline"/>
          <w:rFonts w:asciiTheme="minorHAnsi" w:hAnsiTheme="minorHAnsi"/>
        </w:rPr>
        <w:t xml:space="preserve">But </w:t>
      </w:r>
      <w:r w:rsidRPr="00526ABF">
        <w:rPr>
          <w:rStyle w:val="StyleBoldUnderline"/>
          <w:rFonts w:asciiTheme="minorHAnsi" w:hAnsiTheme="minorHAnsi"/>
          <w:highlight w:val="yellow"/>
        </w:rPr>
        <w:t>this is a different kind of domination than in earlier systems</w:t>
      </w:r>
      <w:r w:rsidRPr="00526ABF">
        <w:rPr>
          <w:rStyle w:val="StyleBoldUnderline"/>
          <w:rFonts w:asciiTheme="minorHAnsi" w:hAnsiTheme="minorHAnsi"/>
        </w:rPr>
        <w:t xml:space="preserve">. Its difference can be seen in a related question: is it </w:t>
      </w:r>
      <w:r w:rsidRPr="00526ABF">
        <w:rPr>
          <w:rStyle w:val="Emphasis"/>
          <w:rFonts w:asciiTheme="minorHAnsi" w:hAnsiTheme="minorHAnsi"/>
        </w:rPr>
        <w:t>progressive</w:t>
      </w:r>
      <w:r w:rsidRPr="00526ABF">
        <w:rPr>
          <w:rStyle w:val="StyleBoldUnderline"/>
          <w:rFonts w:asciiTheme="minorHAnsi" w:hAnsiTheme="minorHAnsi"/>
        </w:rPr>
        <w:t>? Is it evolutionary in the sense of being better for most people in the system? I think it actually is a little bit</w:t>
      </w:r>
      <w:r w:rsidRPr="00526ABF">
        <w:rPr>
          <w:rFonts w:asciiTheme="minorHAnsi" w:hAnsiTheme="minorHAnsi"/>
          <w:u w:val="single"/>
        </w:rPr>
        <w:t xml:space="preserve"> </w:t>
      </w:r>
      <w:r w:rsidRPr="00526ABF">
        <w:rPr>
          <w:rStyle w:val="StyleBoldUnderline"/>
          <w:rFonts w:asciiTheme="minorHAnsi" w:hAnsiTheme="minorHAnsi"/>
        </w:rPr>
        <w:t>better</w:t>
      </w:r>
      <w:r w:rsidRPr="00526ABF">
        <w:rPr>
          <w:rFonts w:asciiTheme="minorHAnsi" w:hAnsiTheme="minorHAnsi"/>
          <w:u w:val="single"/>
        </w:rPr>
        <w:t xml:space="preserve">. </w:t>
      </w:r>
      <w:r w:rsidRPr="00526ABF">
        <w:rPr>
          <w:rFonts w:asciiTheme="minorHAnsi" w:hAnsiTheme="minorHAnsi"/>
          <w:sz w:val="16"/>
        </w:rPr>
        <w:t xml:space="preserve">The trickle down effect is bigger-it is not very big, but it is bigger.45 It is to this theory, </w:t>
      </w:r>
      <w:r w:rsidRPr="00526ABF">
        <w:rPr>
          <w:rStyle w:val="StyleBoldUnderline"/>
          <w:rFonts w:asciiTheme="minorHAnsi" w:hAnsiTheme="minorHAnsi"/>
        </w:rPr>
        <w:t>Hegemonic Stability that the glass slipper properly belongs, because both U.S. security and economic strategies fit the expectations of hegemonic stability theory more comfortably than they do other realist theories</w:t>
      </w:r>
      <w:r w:rsidRPr="00526ABF">
        <w:rPr>
          <w:rFonts w:asciiTheme="minorHAnsi" w:hAnsiTheme="minorHAnsi"/>
          <w:sz w:val="16"/>
        </w:rPr>
        <w:t>. We must first discuss the three pillars that U.S. hegemony rests on structural, institutional, and situational. (1</w:t>
      </w:r>
      <w:r w:rsidRPr="00526ABF">
        <w:rPr>
          <w:rFonts w:asciiTheme="minorHAnsi" w:hAnsiTheme="minorHAnsi"/>
          <w:sz w:val="16"/>
          <w:highlight w:val="yellow"/>
        </w:rPr>
        <w:t xml:space="preserve">) </w:t>
      </w:r>
      <w:r w:rsidRPr="0035405A">
        <w:rPr>
          <w:rStyle w:val="Emphasis"/>
          <w:rFonts w:asciiTheme="minorHAnsi" w:hAnsiTheme="minorHAnsi"/>
          <w:highlight w:val="green"/>
        </w:rPr>
        <w:t>Structural leadership</w:t>
      </w:r>
      <w:r w:rsidRPr="0035405A">
        <w:rPr>
          <w:rStyle w:val="StyleBoldUnderline"/>
          <w:rFonts w:asciiTheme="minorHAnsi" w:hAnsiTheme="minorHAnsi"/>
          <w:highlight w:val="green"/>
        </w:rPr>
        <w:t xml:space="preserve"> refers to </w:t>
      </w:r>
      <w:r w:rsidRPr="00526ABF">
        <w:rPr>
          <w:rStyle w:val="StyleBoldUnderline"/>
          <w:rFonts w:asciiTheme="minorHAnsi" w:hAnsiTheme="minorHAnsi"/>
          <w:highlight w:val="yellow"/>
        </w:rPr>
        <w:t xml:space="preserve">the </w:t>
      </w:r>
      <w:r w:rsidRPr="0035405A">
        <w:rPr>
          <w:rStyle w:val="StyleBoldUnderline"/>
          <w:rFonts w:asciiTheme="minorHAnsi" w:hAnsiTheme="minorHAnsi"/>
          <w:highlight w:val="green"/>
        </w:rPr>
        <w:t xml:space="preserve">underlying </w:t>
      </w:r>
      <w:r w:rsidRPr="0035405A">
        <w:rPr>
          <w:rStyle w:val="Emphasis"/>
          <w:rFonts w:asciiTheme="minorHAnsi" w:hAnsiTheme="minorHAnsi"/>
          <w:highlight w:val="green"/>
        </w:rPr>
        <w:t>distribution of material capabilities</w:t>
      </w:r>
      <w:r w:rsidRPr="0035405A">
        <w:rPr>
          <w:rStyle w:val="StyleBoldUnderline"/>
          <w:rFonts w:asciiTheme="minorHAnsi" w:hAnsiTheme="minorHAnsi"/>
          <w:highlight w:val="green"/>
        </w:rPr>
        <w:t xml:space="preserve"> that gives some states the ability to direct the overall </w:t>
      </w:r>
      <w:r w:rsidRPr="00A01E70">
        <w:rPr>
          <w:rStyle w:val="StyleBoldUnderline"/>
          <w:rFonts w:asciiTheme="minorHAnsi" w:hAnsiTheme="minorHAnsi"/>
        </w:rPr>
        <w:t xml:space="preserve">shape of </w:t>
      </w:r>
      <w:r w:rsidRPr="0035405A">
        <w:rPr>
          <w:rStyle w:val="StyleBoldUnderline"/>
          <w:rFonts w:asciiTheme="minorHAnsi" w:hAnsiTheme="minorHAnsi"/>
          <w:highlight w:val="green"/>
        </w:rPr>
        <w:t xml:space="preserve">world </w:t>
      </w:r>
      <w:r w:rsidRPr="00A01E70">
        <w:rPr>
          <w:rStyle w:val="StyleBoldUnderline"/>
          <w:rFonts w:asciiTheme="minorHAnsi" w:hAnsiTheme="minorHAnsi"/>
        </w:rPr>
        <w:t xml:space="preserve">political </w:t>
      </w:r>
      <w:r w:rsidRPr="0035405A">
        <w:rPr>
          <w:rStyle w:val="StyleBoldUnderline"/>
          <w:rFonts w:asciiTheme="minorHAnsi" w:hAnsiTheme="minorHAnsi"/>
          <w:highlight w:val="green"/>
        </w:rPr>
        <w:t>order</w:t>
      </w:r>
      <w:r w:rsidRPr="00526ABF">
        <w:rPr>
          <w:rStyle w:val="StyleBoldUnderline"/>
          <w:rFonts w:asciiTheme="minorHAnsi" w:hAnsiTheme="minorHAnsi"/>
          <w:highlight w:val="yellow"/>
        </w:rPr>
        <w:t xml:space="preserve">. </w:t>
      </w:r>
      <w:r w:rsidRPr="00A01E70">
        <w:rPr>
          <w:rStyle w:val="StyleBoldUnderline"/>
          <w:rFonts w:asciiTheme="minorHAnsi" w:hAnsiTheme="minorHAnsi"/>
        </w:rPr>
        <w:t>Natural resources, capital, technology, military force, and economic size are the characteristics that shape state power</w:t>
      </w:r>
      <w:r w:rsidRPr="00526ABF">
        <w:rPr>
          <w:rStyle w:val="StyleBoldUnderline"/>
          <w:rFonts w:asciiTheme="minorHAnsi" w:hAnsiTheme="minorHAnsi"/>
        </w:rPr>
        <w:t>, which in turn determine the capacities for leadership and hegemony</w:t>
      </w:r>
      <w:r w:rsidRPr="00526ABF">
        <w:rPr>
          <w:rFonts w:asciiTheme="minorHAnsi" w:hAnsiTheme="minorHAnsi"/>
          <w:sz w:val="16"/>
        </w:rPr>
        <w:t xml:space="preserve">.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526ABF">
        <w:rPr>
          <w:rStyle w:val="StyleBoldUnderline"/>
          <w:rFonts w:asciiTheme="minorHAnsi" w:hAnsiTheme="minorHAnsi"/>
        </w:rPr>
        <w:t>Institutio</w:t>
      </w:r>
      <w:r w:rsidRPr="00526ABF">
        <w:rPr>
          <w:rStyle w:val="Emphasis"/>
          <w:rFonts w:asciiTheme="minorHAnsi" w:hAnsiTheme="minorHAnsi"/>
        </w:rPr>
        <w:t>nal leadership refers to the rules and practices that states agree to</w:t>
      </w:r>
      <w:r w:rsidRPr="00526ABF">
        <w:rPr>
          <w:rStyle w:val="StyleBoldUnderline"/>
          <w:rFonts w:asciiTheme="minorHAnsi" w:hAnsiTheme="minorHAnsi"/>
        </w:rPr>
        <w:t xml:space="preserve"> that set in place principles and procedures that guide their relations</w:t>
      </w:r>
      <w:r w:rsidRPr="00526ABF">
        <w:rPr>
          <w:rFonts w:asciiTheme="minorHAnsi" w:hAnsiTheme="minorHAnsi"/>
          <w:sz w:val="16"/>
        </w:rPr>
        <w:t xml:space="preserve">. It is not power capabilities as such or the interventions of specific states that facilitate concerted action, but the rules and mutual expectations that are established as institutions. Institutions are, in a sense, self-imposed constraints that states create to assure continuity in their relations and to facilitate the realization of mutual interests. A common theme of recent discussions of the management of the world economy is that institutions will need to play a greater role in the future in providing leadership in the absence of American hegemony. Bergsten argues, for example, that "institutions themselves will need to play a much more important role.46 Institutional management is important and can generate results that are internationally greater than the sum of their national parts. The argument is not that international institutions impose outcomes on states, but that institutions shape and constrain how states conceive and pursue their interests and policy goals. They provide channels and mechanisms to reach agreements. They set standards and mutual expectations concerning how states should act. They "bias" politics in internationalist directions just as, presumably, American hegemonic leadership does. (3) </w:t>
      </w:r>
      <w:r w:rsidRPr="00526ABF">
        <w:rPr>
          <w:rStyle w:val="Emphasis"/>
          <w:rFonts w:asciiTheme="minorHAnsi" w:hAnsiTheme="minorHAnsi"/>
        </w:rPr>
        <w:t>Situational leadership refers to the actions and initiatives of states that induce cooperation</w:t>
      </w:r>
      <w:r w:rsidRPr="00526ABF">
        <w:rPr>
          <w:rStyle w:val="StyleBoldUnderline"/>
          <w:rFonts w:asciiTheme="minorHAnsi" w:hAnsiTheme="minorHAnsi"/>
        </w:rPr>
        <w:t xml:space="preserve"> quite apart from the distribution of power or the array of institutions</w:t>
      </w:r>
      <w:r w:rsidRPr="00526ABF">
        <w:rPr>
          <w:rFonts w:asciiTheme="minorHAnsi" w:hAnsiTheme="minorHAnsi"/>
          <w:u w:val="single"/>
        </w:rPr>
        <w:t>.</w:t>
      </w:r>
      <w:r w:rsidRPr="00526ABF">
        <w:rPr>
          <w:rFonts w:asciiTheme="minorHAnsi" w:hAnsiTheme="minorHAnsi"/>
          <w:sz w:val="16"/>
        </w:rPr>
        <w:t xml:space="preserve"> It is more cleverness or the ability to see specific opportunities to build or reorient international political order, rather than the power capacities of the state, that makes a difference. In this sense, </w:t>
      </w:r>
      <w:r w:rsidRPr="00526ABF">
        <w:rPr>
          <w:rStyle w:val="StyleBoldUnderline"/>
          <w:rFonts w:asciiTheme="minorHAnsi" w:hAnsiTheme="minorHAnsi"/>
        </w:rPr>
        <w:t>leadership really is expressed in a specific individual-in a president or foreign minister-as he or she sees a new opening, a previously unidentified passage forward, a new way to define state interests, and thereby transforms existing relations</w:t>
      </w:r>
      <w:r w:rsidRPr="00526ABF">
        <w:rPr>
          <w:rFonts w:asciiTheme="minorHAnsi" w:hAnsiTheme="minorHAnsi"/>
          <w:sz w:val="16"/>
        </w:rPr>
        <w:t xml:space="preserve">. Hegemonic stability theorists argue that </w:t>
      </w:r>
      <w:r w:rsidRPr="00526ABF">
        <w:rPr>
          <w:rStyle w:val="StyleBoldUnderline"/>
          <w:rFonts w:asciiTheme="minorHAnsi" w:hAnsiTheme="minorHAnsi"/>
        </w:rPr>
        <w:t>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w:t>
      </w:r>
      <w:r w:rsidRPr="00526ABF">
        <w:rPr>
          <w:rFonts w:asciiTheme="minorHAnsi" w:hAnsiTheme="minorHAnsi"/>
          <w:sz w:val="16"/>
        </w:rPr>
        <w:t xml:space="preserve">. It is assumed that the differential growth of power in a state system would undermine the status quo and lead to hegemonic war between declining and rising powers48, but I see a different pattern: </w:t>
      </w:r>
      <w:r w:rsidRPr="00A01E70">
        <w:rPr>
          <w:rStyle w:val="StyleBoldUnderline"/>
          <w:rFonts w:asciiTheme="minorHAnsi" w:hAnsiTheme="minorHAnsi"/>
        </w:rPr>
        <w:t>the U.S. hegemonic stability promoting liberal institutionalism, the events following 9/11 are a brief abnormality from this path, but the general trend will be toward institutional liberalism</w:t>
      </w:r>
      <w:r w:rsidRPr="00526ABF">
        <w:rPr>
          <w:rFonts w:asciiTheme="minorHAnsi" w:hAnsiTheme="minorHAnsi"/>
          <w:sz w:val="16"/>
        </w:rPr>
        <w:t xml:space="preserve">. Hegemonic states are the crucial components in military alliances that turn back the major threats to mutual sovereignties and hence political domination of the system. </w:t>
      </w:r>
      <w:r w:rsidRPr="00526ABF">
        <w:rPr>
          <w:rStyle w:val="StyleBoldUnderline"/>
          <w:rFonts w:asciiTheme="minorHAnsi" w:hAnsiTheme="minorHAnsi"/>
        </w:rPr>
        <w:t>Instead of being territorially aggressive and eliminating other states, hegemons respect other's territory. They aspire to be leaders and hence are upholders of inter-stateness and inter-territoriality</w:t>
      </w:r>
      <w:r w:rsidRPr="00526ABF">
        <w:rPr>
          <w:rFonts w:asciiTheme="minorHAnsi" w:hAnsiTheme="minorHAnsi"/>
          <w:sz w:val="16"/>
        </w:rPr>
        <w:t xml:space="preserve">.49 </w:t>
      </w:r>
      <w:proofErr w:type="gramStart"/>
      <w:r w:rsidRPr="00526ABF">
        <w:rPr>
          <w:rFonts w:asciiTheme="minorHAnsi" w:hAnsiTheme="minorHAnsi"/>
          <w:sz w:val="16"/>
        </w:rPr>
        <w:t>The</w:t>
      </w:r>
      <w:proofErr w:type="gramEnd"/>
      <w:r w:rsidRPr="00526ABF">
        <w:rPr>
          <w:rFonts w:asciiTheme="minorHAnsi" w:hAnsiTheme="minorHAnsi"/>
          <w:sz w:val="16"/>
        </w:rPr>
        <w:t xml:space="preserve"> nature of the institutions themselves must, however, be examined. They were shaped in the years immediately after World War II by the United States. </w:t>
      </w:r>
      <w:r w:rsidRPr="00526ABF">
        <w:rPr>
          <w:rStyle w:val="StyleBoldUnderline"/>
          <w:rFonts w:asciiTheme="minorHAnsi" w:hAnsiTheme="minorHAnsi"/>
        </w:rPr>
        <w:t>The American willingness to establish institutions, the World Bank to deal with finance and trade, United Nations to resolve global conflict, NATO to provide security for Western Europe, is explained in terms of the theory of collective goods. It is commonplace in the regimes literature that the United States, in so doing, was providing not only private goods for its own benefit but also (and perhaps especially) collective goods desired by, and for the benefit of, other capitalist states and members of the international system in general.</w:t>
      </w:r>
      <w:r w:rsidRPr="00526ABF">
        <w:rPr>
          <w:rFonts w:asciiTheme="minorHAnsi" w:hAnsiTheme="minorHAnsi"/>
          <w:sz w:val="16"/>
        </w:rPr>
        <w:t xml:space="preserve"> (Particular care is needed here about equating state interest with "national" interest.) Not only was the United States protecting its own territory and commercial enterprises, it was providing military protection for some fifty allies and almost as many neutrals. </w:t>
      </w:r>
      <w:r w:rsidRPr="00526ABF">
        <w:rPr>
          <w:rStyle w:val="StyleBoldUnderline"/>
          <w:rFonts w:asciiTheme="minorHAnsi" w:hAnsiTheme="minorHAnsi"/>
          <w:highlight w:val="yellow"/>
        </w:rPr>
        <w:t xml:space="preserve">Not only was it </w:t>
      </w:r>
      <w:r w:rsidRPr="0035405A">
        <w:rPr>
          <w:rStyle w:val="StyleBoldUnderline"/>
          <w:rFonts w:asciiTheme="minorHAnsi" w:hAnsiTheme="minorHAnsi"/>
          <w:highlight w:val="green"/>
        </w:rPr>
        <w:t xml:space="preserve">ensuring </w:t>
      </w:r>
      <w:r w:rsidRPr="00526ABF">
        <w:rPr>
          <w:rStyle w:val="StyleBoldUnderline"/>
          <w:rFonts w:asciiTheme="minorHAnsi" w:hAnsiTheme="minorHAnsi"/>
          <w:highlight w:val="yellow"/>
        </w:rPr>
        <w:t xml:space="preserve">a </w:t>
      </w:r>
      <w:r w:rsidRPr="0035405A">
        <w:rPr>
          <w:rStyle w:val="StyleBoldUnderline"/>
          <w:rFonts w:asciiTheme="minorHAnsi" w:hAnsiTheme="minorHAnsi"/>
          <w:highlight w:val="green"/>
        </w:rPr>
        <w:t>liberal</w:t>
      </w:r>
      <w:r w:rsidRPr="00526ABF">
        <w:rPr>
          <w:rStyle w:val="StyleBoldUnderline"/>
          <w:rFonts w:asciiTheme="minorHAnsi" w:hAnsiTheme="minorHAnsi"/>
          <w:highlight w:val="yellow"/>
        </w:rPr>
        <w:t xml:space="preserve">, open, near-global </w:t>
      </w:r>
      <w:r w:rsidRPr="0035405A">
        <w:rPr>
          <w:rStyle w:val="StyleBoldUnderline"/>
          <w:rFonts w:asciiTheme="minorHAnsi" w:hAnsiTheme="minorHAnsi"/>
          <w:highlight w:val="green"/>
        </w:rPr>
        <w:t xml:space="preserve">economy </w:t>
      </w:r>
      <w:r w:rsidRPr="00526ABF">
        <w:rPr>
          <w:rStyle w:val="StyleBoldUnderline"/>
          <w:rFonts w:asciiTheme="minorHAnsi" w:hAnsiTheme="minorHAnsi"/>
          <w:highlight w:val="yellow"/>
        </w:rPr>
        <w:t xml:space="preserve">for its own prosperity, it was </w:t>
      </w:r>
      <w:r w:rsidRPr="0035405A">
        <w:rPr>
          <w:rStyle w:val="StyleBoldUnderline"/>
          <w:rFonts w:asciiTheme="minorHAnsi" w:hAnsiTheme="minorHAnsi"/>
          <w:highlight w:val="green"/>
        </w:rPr>
        <w:t xml:space="preserve">providing </w:t>
      </w:r>
      <w:r w:rsidRPr="00526ABF">
        <w:rPr>
          <w:rStyle w:val="StyleBoldUnderline"/>
          <w:rFonts w:asciiTheme="minorHAnsi" w:hAnsiTheme="minorHAnsi"/>
          <w:highlight w:val="yellow"/>
        </w:rPr>
        <w:t xml:space="preserve">the basis for the </w:t>
      </w:r>
      <w:r w:rsidRPr="0035405A">
        <w:rPr>
          <w:rStyle w:val="StyleBoldUnderline"/>
          <w:rFonts w:asciiTheme="minorHAnsi" w:hAnsiTheme="minorHAnsi"/>
          <w:highlight w:val="green"/>
        </w:rPr>
        <w:t xml:space="preserve">prosperity </w:t>
      </w:r>
      <w:r w:rsidRPr="00526ABF">
        <w:rPr>
          <w:rStyle w:val="StyleBoldUnderline"/>
          <w:rFonts w:asciiTheme="minorHAnsi" w:hAnsiTheme="minorHAnsi"/>
          <w:highlight w:val="yellow"/>
        </w:rPr>
        <w:t>of all capitalist states</w:t>
      </w:r>
      <w:r w:rsidRPr="00526ABF">
        <w:rPr>
          <w:rStyle w:val="StyleBoldUnderline"/>
          <w:rFonts w:asciiTheme="minorHAnsi" w:hAnsiTheme="minorHAnsi"/>
        </w:rPr>
        <w:t xml:space="preserve"> and even for some states organized on noncapitalist principles (those willing to abide by the basic rules established to govern international trade and finance</w:t>
      </w:r>
      <w:r w:rsidRPr="00526ABF">
        <w:rPr>
          <w:rFonts w:asciiTheme="minorHAnsi" w:hAnsiTheme="minorHAnsi"/>
          <w:u w:val="single"/>
        </w:rPr>
        <w:t>).</w:t>
      </w:r>
      <w:r w:rsidRPr="00526ABF">
        <w:rPr>
          <w:rFonts w:asciiTheme="minorHAnsi" w:hAnsiTheme="minorHAnsi"/>
          <w:sz w:val="16"/>
        </w:rPr>
        <w:t xml:space="preserv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526ABF">
        <w:rPr>
          <w:rStyle w:val="StyleBoldUnderline"/>
          <w:rFonts w:asciiTheme="minorHAnsi" w:hAnsiTheme="minorHAnsi"/>
        </w:rPr>
        <w:t xml:space="preserve">the benevolent hegemony exercised by the United States is good for a vast portion of the world's population. It is certainly a better international arrangement than all realistic alternatives. </w:t>
      </w:r>
      <w:r w:rsidRPr="0035405A">
        <w:rPr>
          <w:rStyle w:val="StyleBoldUnderline"/>
          <w:rFonts w:asciiTheme="minorHAnsi" w:hAnsiTheme="minorHAnsi"/>
          <w:highlight w:val="green"/>
        </w:rPr>
        <w:t>To undermine it would cost many others</w:t>
      </w:r>
      <w:r w:rsidRPr="00526ABF">
        <w:rPr>
          <w:rStyle w:val="StyleBoldUnderline"/>
          <w:rFonts w:asciiTheme="minorHAnsi" w:hAnsiTheme="minorHAnsi"/>
          <w:highlight w:val="yellow"/>
        </w:rPr>
        <w:t xml:space="preserve"> around the world far more than it would cost Americans-and far sooner</w:t>
      </w:r>
      <w:r w:rsidRPr="00526ABF">
        <w:rPr>
          <w:rFonts w:asciiTheme="minorHAnsi" w:hAnsiTheme="minorHAnsi"/>
          <w:sz w:val="16"/>
        </w:rPr>
        <w:t>. As Samuel Huntington wrote five years ago, before he joined the plethora of scholars disturbed by the "arrogance" of American hegemony; "</w:t>
      </w:r>
      <w:r w:rsidRPr="0035405A">
        <w:rPr>
          <w:rStyle w:val="StyleBoldUnderline"/>
          <w:rFonts w:asciiTheme="minorHAnsi" w:hAnsiTheme="minorHAnsi"/>
          <w:highlight w:val="green"/>
        </w:rPr>
        <w:t xml:space="preserve">A world without </w:t>
      </w:r>
      <w:r w:rsidRPr="00526ABF">
        <w:rPr>
          <w:rStyle w:val="StyleBoldUnderline"/>
          <w:rFonts w:asciiTheme="minorHAnsi" w:hAnsiTheme="minorHAnsi"/>
          <w:highlight w:val="yellow"/>
        </w:rPr>
        <w:t xml:space="preserve">U.S. </w:t>
      </w:r>
      <w:r w:rsidRPr="0035405A">
        <w:rPr>
          <w:rStyle w:val="StyleBoldUnderline"/>
          <w:rFonts w:asciiTheme="minorHAnsi" w:hAnsiTheme="minorHAnsi"/>
          <w:highlight w:val="green"/>
        </w:rPr>
        <w:t xml:space="preserve">primacy will be </w:t>
      </w:r>
      <w:r w:rsidRPr="0035405A">
        <w:rPr>
          <w:rStyle w:val="StyleBoldUnderline"/>
          <w:rFonts w:asciiTheme="minorHAnsi" w:hAnsiTheme="minorHAnsi"/>
        </w:rPr>
        <w:t xml:space="preserve">a </w:t>
      </w:r>
      <w:r w:rsidRPr="00526ABF">
        <w:rPr>
          <w:rStyle w:val="StyleBoldUnderline"/>
          <w:rFonts w:asciiTheme="minorHAnsi" w:hAnsiTheme="minorHAnsi"/>
          <w:highlight w:val="yellow"/>
        </w:rPr>
        <w:t xml:space="preserve">world with more violence and </w:t>
      </w:r>
      <w:r w:rsidRPr="0035405A">
        <w:rPr>
          <w:rStyle w:val="StyleBoldUnderline"/>
          <w:rFonts w:asciiTheme="minorHAnsi" w:hAnsiTheme="minorHAnsi"/>
          <w:highlight w:val="green"/>
        </w:rPr>
        <w:t xml:space="preserve">disorder and less </w:t>
      </w:r>
      <w:r w:rsidRPr="00526ABF">
        <w:rPr>
          <w:rStyle w:val="StyleBoldUnderline"/>
          <w:rFonts w:asciiTheme="minorHAnsi" w:hAnsiTheme="minorHAnsi"/>
          <w:highlight w:val="yellow"/>
        </w:rPr>
        <w:t xml:space="preserve">democracy and economic </w:t>
      </w:r>
      <w:r w:rsidRPr="0035405A">
        <w:rPr>
          <w:rStyle w:val="StyleBoldUnderline"/>
          <w:rFonts w:asciiTheme="minorHAnsi" w:hAnsiTheme="minorHAnsi"/>
          <w:highlight w:val="green"/>
        </w:rPr>
        <w:t>growth</w:t>
      </w:r>
      <w:r w:rsidRPr="00526ABF">
        <w:rPr>
          <w:rStyle w:val="StyleBoldUnderline"/>
          <w:rFonts w:asciiTheme="minorHAnsi" w:hAnsiTheme="minorHAnsi"/>
        </w:rPr>
        <w:t xml:space="preserve"> than a world where the United States continues to have more influence than any other country shaping global affairs</w:t>
      </w:r>
      <w:r w:rsidRPr="00526ABF">
        <w:rPr>
          <w:rFonts w:asciiTheme="minorHAnsi" w:hAnsiTheme="minorHAnsi"/>
          <w:u w:val="single"/>
        </w:rPr>
        <w:t>”</w:t>
      </w:r>
      <w:proofErr w:type="gramStart"/>
      <w:r w:rsidRPr="00526ABF">
        <w:rPr>
          <w:rFonts w:asciiTheme="minorHAnsi" w:hAnsiTheme="minorHAnsi"/>
          <w:sz w:val="16"/>
        </w:rPr>
        <w:t>.51</w:t>
      </w:r>
      <w:proofErr w:type="gramEnd"/>
      <w:r w:rsidRPr="00526ABF">
        <w:rPr>
          <w:rFonts w:asciiTheme="minorHAnsi" w:hAnsiTheme="minorHAnsi"/>
          <w:sz w:val="16"/>
        </w:rPr>
        <w:t xml:space="preserve"> I argue that the overall American-shaped system is still in place. </w:t>
      </w:r>
      <w:r w:rsidRPr="00526ABF">
        <w:rPr>
          <w:rStyle w:val="StyleBoldUnderline"/>
          <w:rFonts w:asciiTheme="minorHAnsi" w:hAnsiTheme="minorHAnsi"/>
        </w:rPr>
        <w:t>It is this macro political system-a legacy of American power and its liberal polity that remains and serves to foster agreement and consensus. This is precisely what people want when they look for U.S. leadership and hegemony</w:t>
      </w:r>
      <w:r w:rsidRPr="00526ABF">
        <w:rPr>
          <w:rFonts w:asciiTheme="minorHAnsi" w:hAnsiTheme="minorHAnsi"/>
          <w:sz w:val="16"/>
        </w:rPr>
        <w:t xml:space="preserve">.52 If the U.S. retreats from its hegemonic role, who would supplant it, not Europe, not China, not the Muslim world –and certainly not the United Nations. </w:t>
      </w:r>
      <w:r w:rsidRPr="00A01E70">
        <w:rPr>
          <w:rStyle w:val="StyleBoldUnderline"/>
          <w:rFonts w:asciiTheme="minorHAnsi" w:hAnsiTheme="minorHAnsi"/>
        </w:rPr>
        <w:t>Unfortunately, the alternative to a single superpower is not a multilateral utopia, but the anarchic nightmare of a New Dark Age</w:t>
      </w:r>
      <w:r w:rsidRPr="00526ABF">
        <w:rPr>
          <w:rStyle w:val="StyleBoldUnderline"/>
          <w:rFonts w:asciiTheme="minorHAnsi" w:hAnsiTheme="minorHAnsi"/>
        </w:rPr>
        <w:t xml:space="preserve">. Moreover, </w:t>
      </w:r>
      <w:r w:rsidRPr="00526ABF">
        <w:rPr>
          <w:rStyle w:val="StyleBoldUnderline"/>
          <w:rFonts w:asciiTheme="minorHAnsi" w:hAnsiTheme="minorHAnsi"/>
          <w:highlight w:val="yellow"/>
        </w:rPr>
        <w:t>t</w:t>
      </w:r>
      <w:r w:rsidRPr="0035405A">
        <w:rPr>
          <w:rStyle w:val="StyleBoldUnderline"/>
          <w:rFonts w:asciiTheme="minorHAnsi" w:hAnsiTheme="minorHAnsi"/>
          <w:highlight w:val="green"/>
        </w:rPr>
        <w:t>he alternative</w:t>
      </w:r>
      <w:r w:rsidRPr="00526ABF">
        <w:rPr>
          <w:rStyle w:val="StyleBoldUnderline"/>
          <w:rFonts w:asciiTheme="minorHAnsi" w:hAnsiTheme="minorHAnsi"/>
          <w:highlight w:val="yellow"/>
        </w:rPr>
        <w:t xml:space="preserve"> to unipolarity would not be multipolarity at all. It </w:t>
      </w:r>
      <w:r w:rsidRPr="0035405A">
        <w:rPr>
          <w:rStyle w:val="StyleBoldUnderline"/>
          <w:rFonts w:asciiTheme="minorHAnsi" w:hAnsiTheme="minorHAnsi"/>
          <w:highlight w:val="green"/>
        </w:rPr>
        <w:t xml:space="preserve">would be ‘apolarity’ </w:t>
      </w:r>
      <w:r w:rsidRPr="00A01E70">
        <w:rPr>
          <w:rStyle w:val="StyleBoldUnderline"/>
          <w:rFonts w:asciiTheme="minorHAnsi" w:hAnsiTheme="minorHAnsi"/>
        </w:rPr>
        <w:t>–a global vacuum of power.53</w:t>
      </w:r>
      <w:r w:rsidRPr="00526ABF">
        <w:rPr>
          <w:rFonts w:asciiTheme="minorHAnsi" w:hAnsiTheme="minorHAnsi"/>
          <w:sz w:val="16"/>
        </w:rPr>
        <w:t xml:space="preserve"> </w:t>
      </w:r>
      <w:proofErr w:type="gramStart"/>
      <w:r w:rsidRPr="00526ABF">
        <w:rPr>
          <w:rFonts w:asciiTheme="minorHAnsi" w:hAnsiTheme="minorHAnsi"/>
          <w:sz w:val="16"/>
        </w:rPr>
        <w:t>Since</w:t>
      </w:r>
      <w:proofErr w:type="gramEnd"/>
      <w:r w:rsidRPr="00526ABF">
        <w:rPr>
          <w:rFonts w:asciiTheme="minorHAnsi" w:hAnsiTheme="minorHAnsi"/>
          <w:sz w:val="16"/>
        </w:rPr>
        <w:t xml:space="preserve"> the end of WWII the United States has been the clear and dominant leader politically, economically and military. But </w:t>
      </w:r>
      <w:r w:rsidRPr="00526ABF">
        <w:rPr>
          <w:rStyle w:val="StyleBoldUnderline"/>
          <w:rFonts w:asciiTheme="minorHAnsi" w:hAnsiTheme="minorHAnsi"/>
        </w:rPr>
        <w:t>its leadership as been unique</w:t>
      </w:r>
      <w:proofErr w:type="gramStart"/>
      <w:r w:rsidRPr="00526ABF">
        <w:rPr>
          <w:rStyle w:val="StyleBoldUnderline"/>
          <w:rFonts w:asciiTheme="minorHAnsi" w:hAnsiTheme="minorHAnsi"/>
        </w:rPr>
        <w:t>;</w:t>
      </w:r>
      <w:proofErr w:type="gramEnd"/>
      <w:r w:rsidRPr="00526ABF">
        <w:rPr>
          <w:rStyle w:val="StyleBoldUnderline"/>
          <w:rFonts w:asciiTheme="minorHAnsi" w:hAnsiTheme="minorHAnsi"/>
        </w:rPr>
        <w:t xml:space="preserve"> it has not been tyrannical, its leadership and hegemony has focused on relative gains and has forgone absolute gains. The difference lies in the exercise of power. </w:t>
      </w:r>
      <w:r w:rsidRPr="00A01E70">
        <w:rPr>
          <w:rStyle w:val="StyleBoldUnderline"/>
          <w:rFonts w:asciiTheme="minorHAnsi" w:hAnsiTheme="minorHAnsi"/>
        </w:rPr>
        <w:t>The strength acquired by the United States in the aftermath of World War II was far greater than any single nation had ever possessed, at least since the Roman Empire.</w:t>
      </w:r>
      <w:r w:rsidRPr="00526ABF">
        <w:rPr>
          <w:rFonts w:asciiTheme="minorHAnsi" w:hAnsiTheme="minorHAnsi"/>
          <w:sz w:val="16"/>
        </w:rPr>
        <w:t xml:space="preserve"> America's share of the world economy, </w:t>
      </w:r>
      <w:r w:rsidRPr="00A01E70">
        <w:rPr>
          <w:rStyle w:val="StyleBoldUnderline"/>
          <w:rFonts w:asciiTheme="minorHAnsi" w:hAnsiTheme="minorHAnsi"/>
        </w:rPr>
        <w:t>the overwhelming superiority of its military capacity-augmented for a time by a monopoly of nuclear weapons and the capacity to deliver them--gave it the choice of pursuing any number of global ambitions</w:t>
      </w:r>
      <w:r w:rsidRPr="00526ABF">
        <w:rPr>
          <w:rStyle w:val="StyleBoldUnderline"/>
          <w:rFonts w:asciiTheme="minorHAnsi" w:hAnsiTheme="minorHAnsi"/>
        </w:rPr>
        <w:t>. That the American people "might have set the crown of world empire on their brows</w:t>
      </w:r>
      <w:r w:rsidRPr="00526ABF">
        <w:rPr>
          <w:rFonts w:asciiTheme="minorHAnsi" w:hAnsiTheme="minorHAnsi"/>
          <w:u w:val="single"/>
        </w:rPr>
        <w:t>,"</w:t>
      </w:r>
      <w:r w:rsidRPr="00526ABF">
        <w:rPr>
          <w:rFonts w:asciiTheme="minorHAnsi" w:hAnsiTheme="minorHAnsi"/>
          <w:sz w:val="16"/>
        </w:rPr>
        <w:t xml:space="preserve"> as one British statesman put it in 1951, but chose not to, </w:t>
      </w:r>
      <w:r w:rsidRPr="00526ABF">
        <w:rPr>
          <w:rStyle w:val="StyleBoldUnderline"/>
          <w:rFonts w:asciiTheme="minorHAnsi" w:hAnsiTheme="minorHAnsi"/>
        </w:rPr>
        <w:t>was a decision of singular importance in world history and recognized as such</w:t>
      </w:r>
      <w:r w:rsidRPr="00526ABF">
        <w:rPr>
          <w:rFonts w:asciiTheme="minorHAnsi" w:hAnsiTheme="minorHAnsi"/>
          <w:sz w:val="16"/>
        </w:rPr>
        <w:t xml:space="preserve">.54 Leadership is really an elegant word for power. To exercise leadership is to get others to do things that they would not otherwise do. It involves the ability to shape, directly or indirectly, the interests or actions of others. Leadership may involve the ability to not just "twist arms" but also to get other states to conceive of their interests and policy goals in new ways. </w:t>
      </w:r>
      <w:r w:rsidRPr="00526ABF">
        <w:rPr>
          <w:rStyle w:val="StyleBoldUnderline"/>
          <w:rFonts w:asciiTheme="minorHAnsi" w:hAnsiTheme="minorHAnsi"/>
        </w:rPr>
        <w:t xml:space="preserve">This suggests </w:t>
      </w:r>
      <w:r w:rsidRPr="00526ABF">
        <w:rPr>
          <w:rStyle w:val="StyleBoldUnderline"/>
          <w:rFonts w:asciiTheme="minorHAnsi" w:hAnsiTheme="minorHAnsi"/>
          <w:highlight w:val="yellow"/>
        </w:rPr>
        <w:t>a second element of leadership</w:t>
      </w:r>
      <w:r w:rsidRPr="00526ABF">
        <w:rPr>
          <w:rStyle w:val="StyleBoldUnderline"/>
          <w:rFonts w:asciiTheme="minorHAnsi" w:hAnsiTheme="minorHAnsi"/>
        </w:rPr>
        <w:t xml:space="preserve">, which </w:t>
      </w:r>
      <w:r w:rsidRPr="00526ABF">
        <w:rPr>
          <w:rStyle w:val="StyleBoldUnderline"/>
          <w:rFonts w:asciiTheme="minorHAnsi" w:hAnsiTheme="minorHAnsi"/>
          <w:highlight w:val="yellow"/>
        </w:rPr>
        <w:t xml:space="preserve">involves </w:t>
      </w:r>
      <w:r w:rsidRPr="00A01E70">
        <w:rPr>
          <w:rStyle w:val="StyleBoldUnderline"/>
          <w:rFonts w:asciiTheme="minorHAnsi" w:hAnsiTheme="minorHAnsi"/>
        </w:rPr>
        <w:t xml:space="preserve">not just the marshalling of power capabilities and material resources. It also involves </w:t>
      </w:r>
      <w:r w:rsidRPr="00526ABF">
        <w:rPr>
          <w:rStyle w:val="StyleBoldUnderline"/>
          <w:rFonts w:asciiTheme="minorHAnsi" w:hAnsiTheme="minorHAnsi"/>
          <w:highlight w:val="yellow"/>
        </w:rPr>
        <w:t>the ability to project a set of political ideas or principles about the proper or effective ordering of politics</w:t>
      </w:r>
      <w:r w:rsidRPr="00526ABF">
        <w:rPr>
          <w:rFonts w:asciiTheme="minorHAnsi" w:hAnsiTheme="minorHAnsi"/>
          <w:sz w:val="16"/>
        </w:rPr>
        <w:t xml:space="preserve">. It suggests the ability to produce concerted or collaborative actions by several states or other actors. </w:t>
      </w:r>
      <w:r w:rsidRPr="00526ABF">
        <w:rPr>
          <w:rStyle w:val="StyleBoldUnderline"/>
          <w:rFonts w:asciiTheme="minorHAnsi" w:hAnsiTheme="minorHAnsi"/>
        </w:rPr>
        <w:t xml:space="preserve">Leadership is the use of power to orchestrate the actions of a group toward a collective end.55 By validating regimes and norms of international behaviour </w:t>
      </w:r>
      <w:r w:rsidRPr="00526ABF">
        <w:rPr>
          <w:rStyle w:val="StyleBoldUnderline"/>
          <w:rFonts w:asciiTheme="minorHAnsi" w:hAnsiTheme="minorHAnsi"/>
          <w:highlight w:val="yellow"/>
        </w:rPr>
        <w:t xml:space="preserve">the U.S. has given incentives for actors, small and large, in the international arena to behave peacefully. </w:t>
      </w:r>
      <w:r w:rsidRPr="0035405A">
        <w:rPr>
          <w:rStyle w:val="StyleBoldUnderline"/>
          <w:rFonts w:asciiTheme="minorHAnsi" w:hAnsiTheme="minorHAnsi"/>
          <w:highlight w:val="green"/>
        </w:rPr>
        <w:t>The uni-polar U.S. dominated order has led to a stable international system</w:t>
      </w:r>
      <w:r w:rsidRPr="0035405A">
        <w:rPr>
          <w:rFonts w:asciiTheme="minorHAnsi" w:hAnsiTheme="minorHAnsi"/>
          <w:sz w:val="16"/>
          <w:highlight w:val="green"/>
        </w:rPr>
        <w:t>.</w:t>
      </w:r>
      <w:r w:rsidRPr="00526ABF">
        <w:rPr>
          <w:rFonts w:asciiTheme="minorHAnsi" w:hAnsiTheme="minorHAnsi"/>
          <w:sz w:val="16"/>
        </w:rPr>
        <w:t xml:space="preserve"> Woodrow Wilson’s zoo of managed relations among states as supposed to his jungle method of constant conflict. </w:t>
      </w:r>
      <w:r w:rsidRPr="00526ABF">
        <w:rPr>
          <w:rStyle w:val="StyleBoldUnderline"/>
          <w:rFonts w:asciiTheme="minorHAnsi" w:hAnsiTheme="minorHAnsi"/>
        </w:rPr>
        <w:t xml:space="preserve">The U.S. through various international treaties and organizations has become a quasi world government; </w:t>
      </w:r>
      <w:proofErr w:type="gramStart"/>
      <w:r w:rsidRPr="00526ABF">
        <w:rPr>
          <w:rStyle w:val="StyleBoldUnderline"/>
          <w:rFonts w:asciiTheme="minorHAnsi" w:hAnsiTheme="minorHAnsi"/>
        </w:rPr>
        <w:t>It</w:t>
      </w:r>
      <w:proofErr w:type="gramEnd"/>
      <w:r w:rsidRPr="00526ABF">
        <w:rPr>
          <w:rStyle w:val="StyleBoldUnderline"/>
          <w:rFonts w:asciiTheme="minorHAnsi" w:hAnsiTheme="minorHAnsi"/>
        </w:rPr>
        <w:t xml:space="preserve"> resolves the problem of provision by imposing itself as a centralized authority able to extract the equivalent of taxes</w:t>
      </w:r>
      <w:r w:rsidRPr="00526ABF">
        <w:rPr>
          <w:rFonts w:asciiTheme="minorHAnsi" w:hAnsiTheme="minorHAnsi"/>
          <w:sz w:val="16"/>
        </w:rPr>
        <w:t xml:space="preserve">. The focus of the theory thus shifts from the ability to provide a public good to the ability to coerce other states. </w:t>
      </w:r>
      <w:r w:rsidRPr="00526ABF">
        <w:rPr>
          <w:rStyle w:val="StyleBoldUnderline"/>
          <w:rFonts w:asciiTheme="minorHAnsi" w:hAnsiTheme="minorHAnsi"/>
        </w:rPr>
        <w:t>A benign hegemon in this sense coercion should be understood as benign and not tyrannical</w:t>
      </w:r>
      <w:r w:rsidRPr="00526ABF">
        <w:rPr>
          <w:rFonts w:asciiTheme="minorHAnsi" w:hAnsiTheme="minorHAnsi"/>
          <w:sz w:val="16"/>
        </w:rPr>
        <w:t xml:space="preserve">. If significant 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institutions can permit cooperation to continue even after a hegemon's influence has eroded. Institutions provide opportunities for commitment and for observing whether others keep their commitments. Such opportunities are virtually essential to cooperation in non-zero-sum situations, as gaming experiments demonstrate. </w:t>
      </w:r>
      <w:r w:rsidRPr="00526ABF">
        <w:rPr>
          <w:rStyle w:val="StyleBoldUnderline"/>
          <w:rFonts w:asciiTheme="minorHAnsi" w:hAnsiTheme="minorHAnsi"/>
        </w:rPr>
        <w:t>Declining hegemony and stagnant (but not decaying) institutions may therefore be consistent with a stable provision of desired outcomes, although the ability to promote new levels of cooperation to deal with new problems</w:t>
      </w:r>
      <w:r w:rsidRPr="00526ABF">
        <w:rPr>
          <w:rFonts w:asciiTheme="minorHAnsi" w:hAnsiTheme="minorHAnsi"/>
          <w:sz w:val="16"/>
        </w:rPr>
        <w:t xml:space="preserve"> (e.g., energy supplies, environmental protection) </w:t>
      </w:r>
      <w:r w:rsidRPr="00526ABF">
        <w:rPr>
          <w:rStyle w:val="StyleBoldUnderline"/>
          <w:rFonts w:asciiTheme="minorHAnsi" w:hAnsiTheme="minorHAnsi"/>
        </w:rPr>
        <w:t>is more problematic</w:t>
      </w:r>
      <w:r w:rsidRPr="00526ABF">
        <w:rPr>
          <w:rFonts w:asciiTheme="minorHAnsi" w:hAnsiTheme="minorHAnsi"/>
          <w:sz w:val="16"/>
        </w:rPr>
        <w:t>. Institutions nevertheless provide a part of the necessary explanation.</w:t>
      </w:r>
    </w:p>
    <w:p w:rsidR="0035405A" w:rsidRDefault="0035405A" w:rsidP="0035405A"/>
    <w:p w:rsidR="0035405A" w:rsidRDefault="0035405A" w:rsidP="0035405A">
      <w:pPr>
        <w:pStyle w:val="Heading1"/>
      </w:pPr>
      <w:r>
        <w:t xml:space="preserve">1NC Legalism </w:t>
      </w:r>
    </w:p>
    <w:p w:rsidR="0035405A" w:rsidRDefault="0035405A" w:rsidP="0035405A"/>
    <w:p w:rsidR="0035405A" w:rsidRPr="005524DE" w:rsidRDefault="0035405A" w:rsidP="0035405A">
      <w:pPr>
        <w:rPr>
          <w:b/>
        </w:rPr>
      </w:pPr>
      <w:r w:rsidRPr="005524DE">
        <w:rPr>
          <w:b/>
        </w:rPr>
        <w:t>Politics is Schmittian – congress and courts cannot effectively constrain the executive</w:t>
      </w:r>
    </w:p>
    <w:p w:rsidR="0035405A" w:rsidRDefault="0035405A" w:rsidP="0035405A">
      <w:r w:rsidRPr="005524DE">
        <w:rPr>
          <w:b/>
        </w:rPr>
        <w:t>Vermeule and Posner, 11</w:t>
      </w:r>
      <w:r>
        <w:t xml:space="preserve"> </w:t>
      </w:r>
      <w:proofErr w:type="gramStart"/>
      <w:r>
        <w:t xml:space="preserve">– </w:t>
      </w:r>
      <w:r w:rsidRPr="005524DE">
        <w:t xml:space="preserve"> Adrian</w:t>
      </w:r>
      <w:proofErr w:type="gramEnd"/>
      <w:r w:rsidRPr="005524DE">
        <w:t xml:space="preserve"> Vermeule, prof of Law at Harvard University Law School, Eric A Posner., prof of Law at the University of Chicago Law School, Executive Unbound: After the Madisonian Republic, Oxford University Press 2011</w:t>
      </w:r>
    </w:p>
    <w:p w:rsidR="0035405A" w:rsidRPr="005524DE" w:rsidRDefault="0035405A" w:rsidP="0035405A"/>
    <w:p w:rsidR="0035405A" w:rsidRPr="00394295" w:rsidRDefault="0035405A" w:rsidP="0035405A">
      <w:pPr>
        <w:rPr>
          <w:rFonts w:eastAsia="Calibri"/>
          <w:b/>
          <w:u w:val="single"/>
        </w:rPr>
      </w:pPr>
      <w:r w:rsidRPr="005524DE">
        <w:rPr>
          <w:rFonts w:eastAsia="Calibri"/>
          <w:sz w:val="14"/>
        </w:rPr>
        <w:t xml:space="preserve">Our thesis is that these </w:t>
      </w:r>
      <w:r w:rsidRPr="005524DE">
        <w:rPr>
          <w:rStyle w:val="Emphasis"/>
          <w:rFonts w:eastAsia="Calibri"/>
          <w:highlight w:val="green"/>
        </w:rPr>
        <w:t>modifications to liberal legalism fail</w:t>
      </w:r>
      <w:r w:rsidRPr="005524DE">
        <w:rPr>
          <w:rFonts w:eastAsia="Calibri"/>
          <w:sz w:val="14"/>
        </w:rPr>
        <w:t xml:space="preserve">. </w:t>
      </w:r>
      <w:r w:rsidRPr="005524DE">
        <w:rPr>
          <w:rStyle w:val="StyleBoldUnderline"/>
          <w:rFonts w:eastAsia="Calibri"/>
        </w:rPr>
        <w:t xml:space="preserve">Either </w:t>
      </w:r>
      <w:r w:rsidRPr="005524DE">
        <w:rPr>
          <w:rStyle w:val="StyleBoldUnderline"/>
          <w:rFonts w:eastAsia="Calibri"/>
          <w:highlight w:val="green"/>
        </w:rPr>
        <w:t xml:space="preserve">they do not go far enough </w:t>
      </w:r>
      <w:r w:rsidRPr="005524DE">
        <w:rPr>
          <w:rStyle w:val="StyleBoldUnderline"/>
          <w:rFonts w:eastAsia="Calibri"/>
        </w:rPr>
        <w:t xml:space="preserve">to square with the facts, </w:t>
      </w:r>
      <w:r w:rsidRPr="005524DE">
        <w:rPr>
          <w:rStyle w:val="StyleBoldUnderline"/>
          <w:rFonts w:eastAsia="Calibri"/>
          <w:highlight w:val="green"/>
        </w:rPr>
        <w:t>or</w:t>
      </w:r>
      <w:r w:rsidRPr="005524DE">
        <w:rPr>
          <w:rStyle w:val="StyleBoldUnderline"/>
          <w:rFonts w:eastAsia="Calibri"/>
        </w:rPr>
        <w:t xml:space="preserve"> they </w:t>
      </w:r>
      <w:r w:rsidRPr="005524DE">
        <w:rPr>
          <w:rStyle w:val="StyleBoldUnderline"/>
          <w:rFonts w:eastAsia="Calibri"/>
          <w:highlight w:val="green"/>
        </w:rPr>
        <w:t xml:space="preserve">go so far as to </w:t>
      </w:r>
      <w:r w:rsidRPr="005524DE">
        <w:rPr>
          <w:rStyle w:val="StyleBoldUnderline"/>
          <w:rFonts w:eastAsia="Calibri"/>
        </w:rPr>
        <w:t>effec</w:t>
      </w:r>
      <w:r w:rsidRPr="005524DE">
        <w:rPr>
          <w:rStyle w:val="StyleBoldUnderline"/>
          <w:rFonts w:eastAsia="Calibri"/>
        </w:rPr>
        <w:softHyphen/>
        <w:t xml:space="preserve">tively </w:t>
      </w:r>
      <w:r w:rsidRPr="005524DE">
        <w:rPr>
          <w:rStyle w:val="StyleBoldUnderline"/>
          <w:rFonts w:eastAsia="Calibri"/>
          <w:highlight w:val="green"/>
        </w:rPr>
        <w:t xml:space="preserve">abandon the position they seek to defend. </w:t>
      </w:r>
      <w:r w:rsidRPr="005524DE">
        <w:rPr>
          <w:rStyle w:val="Emphasis"/>
          <w:rFonts w:eastAsia="Calibri"/>
          <w:highlight w:val="green"/>
        </w:rPr>
        <w:t>We live in a regime of executive-centered government</w:t>
      </w:r>
      <w:r w:rsidRPr="005524DE">
        <w:rPr>
          <w:rStyle w:val="StyleBoldUnderline"/>
          <w:rFonts w:eastAsia="Calibri"/>
        </w:rPr>
        <w:t>, in an age after the separation of powers, and the legally constrained executive is now a historical curiosity.</w:t>
      </w:r>
      <w:r w:rsidRPr="005524DE">
        <w:rPr>
          <w:rFonts w:eastAsia="Calibri"/>
          <w:sz w:val="14"/>
        </w:rPr>
        <w:t xml:space="preserve"> As against liberal constitutional theorists like Janies Madison, Bruce Acker</w:t>
      </w:r>
      <w:r w:rsidRPr="005524DE">
        <w:rPr>
          <w:rFonts w:eastAsia="Calibri"/>
          <w:sz w:val="14"/>
        </w:rPr>
        <w:softHyphen/>
        <w:t>man</w:t>
      </w:r>
      <w:proofErr w:type="gramStart"/>
      <w:r w:rsidRPr="005524DE">
        <w:rPr>
          <w:rFonts w:eastAsia="Calibri"/>
          <w:sz w:val="14"/>
        </w:rPr>
        <w:t>,1</w:t>
      </w:r>
      <w:proofErr w:type="gramEnd"/>
      <w:r w:rsidRPr="005524DE">
        <w:rPr>
          <w:rFonts w:eastAsia="Calibri"/>
          <w:sz w:val="14"/>
        </w:rPr>
        <w:t xml:space="preserve"> and Richard Epstein,2 and liberal theorists of the rule of law like ..Albert Venn Dicey3 and David Dyzenhaus</w:t>
      </w:r>
      <w:proofErr w:type="gramStart"/>
      <w:r w:rsidRPr="005524DE">
        <w:rPr>
          <w:rFonts w:eastAsia="Calibri"/>
          <w:sz w:val="14"/>
        </w:rPr>
        <w:t>,4</w:t>
      </w:r>
      <w:proofErr w:type="gramEnd"/>
      <w:r w:rsidRPr="005524DE">
        <w:rPr>
          <w:rFonts w:eastAsia="Calibri"/>
          <w:sz w:val="14"/>
        </w:rPr>
        <w:t xml:space="preserve"> we argue </w:t>
      </w:r>
      <w:r w:rsidRPr="005524DE">
        <w:rPr>
          <w:rStyle w:val="StyleBoldUnderline"/>
          <w:rFonts w:eastAsia="Calibri"/>
        </w:rPr>
        <w:t xml:space="preserve">that in the modern administrative state the </w:t>
      </w:r>
      <w:r w:rsidRPr="005524DE">
        <w:rPr>
          <w:rStyle w:val="StyleBoldUnderline"/>
          <w:rFonts w:eastAsia="Calibri"/>
          <w:highlight w:val="green"/>
        </w:rPr>
        <w:t>executive</w:t>
      </w:r>
      <w:r w:rsidRPr="005524DE">
        <w:rPr>
          <w:rStyle w:val="StyleBoldUnderline"/>
          <w:rFonts w:eastAsia="Calibri"/>
        </w:rPr>
        <w:t xml:space="preserve"> governs, subject to </w:t>
      </w:r>
      <w:r w:rsidRPr="005524DE">
        <w:rPr>
          <w:rStyle w:val="StyleBoldUnderline"/>
          <w:rFonts w:eastAsia="Calibri"/>
          <w:highlight w:val="green"/>
        </w:rPr>
        <w:t>legal constraints</w:t>
      </w:r>
      <w:r w:rsidRPr="005524DE">
        <w:rPr>
          <w:rStyle w:val="StyleBoldUnderline"/>
          <w:rFonts w:eastAsia="Calibri"/>
        </w:rPr>
        <w:t xml:space="preserve"> that </w:t>
      </w:r>
      <w:r w:rsidRPr="005524DE">
        <w:rPr>
          <w:rStyle w:val="StyleBoldUnderline"/>
          <w:rFonts w:eastAsia="Calibri"/>
          <w:highlight w:val="green"/>
        </w:rPr>
        <w:t xml:space="preserve">are </w:t>
      </w:r>
      <w:r w:rsidRPr="005524DE">
        <w:rPr>
          <w:rStyle w:val="Emphasis"/>
          <w:highlight w:val="green"/>
        </w:rPr>
        <w:t>shaky in normal times</w:t>
      </w:r>
      <w:r w:rsidRPr="005524DE">
        <w:rPr>
          <w:rStyle w:val="StyleBoldUnderline"/>
          <w:rFonts w:eastAsia="Calibri"/>
          <w:highlight w:val="green"/>
        </w:rPr>
        <w:t xml:space="preserve"> and </w:t>
      </w:r>
      <w:r w:rsidRPr="005524DE">
        <w:rPr>
          <w:rStyle w:val="Emphasis"/>
          <w:highlight w:val="green"/>
        </w:rPr>
        <w:t>weak</w:t>
      </w:r>
      <w:r w:rsidRPr="005524DE">
        <w:rPr>
          <w:rStyle w:val="StyleBoldUnderline"/>
          <w:rFonts w:eastAsia="Calibri"/>
        </w:rPr>
        <w:t xml:space="preserve"> or nonexistent </w:t>
      </w:r>
      <w:r w:rsidRPr="005524DE">
        <w:rPr>
          <w:rStyle w:val="Emphasis"/>
          <w:highlight w:val="green"/>
        </w:rPr>
        <w:t>in times of crisis</w:t>
      </w:r>
      <w:r w:rsidRPr="005524DE">
        <w:rPr>
          <w:rStyle w:val="StyleBoldUnderline"/>
          <w:rFonts w:eastAsia="Calibri"/>
        </w:rPr>
        <w:t>.</w:t>
      </w:r>
      <w:r>
        <w:rPr>
          <w:rStyle w:val="StyleBoldUnderline"/>
          <w:rFonts w:eastAsia="Calibri"/>
        </w:rPr>
        <w:t xml:space="preserve"> </w:t>
      </w:r>
      <w:r w:rsidRPr="005524DE">
        <w:rPr>
          <w:rFonts w:eastAsia="Calibri"/>
          <w:sz w:val="14"/>
        </w:rPr>
        <w:t xml:space="preserve">Whereas Madison is an exemplar of liberal legalism, particularly in the domain of constitutional theory, we draw upon the thought of the Weimar legal theorist Carl Schmitt. We do not agree with all of Schmitt’s views, by any means. To the. </w:t>
      </w:r>
      <w:proofErr w:type="gramStart"/>
      <w:r w:rsidRPr="005524DE">
        <w:rPr>
          <w:rFonts w:eastAsia="Calibri"/>
          <w:sz w:val="14"/>
        </w:rPr>
        <w:t>extent</w:t>
      </w:r>
      <w:proofErr w:type="gramEnd"/>
      <w:r w:rsidRPr="005524DE">
        <w:rPr>
          <w:rFonts w:eastAsia="Calibri"/>
          <w:sz w:val="14"/>
        </w:rPr>
        <w:t xml:space="preserve"> Schmitt thought that democratic poli</w:t>
      </w:r>
      <w:r w:rsidRPr="005524DE">
        <w:rPr>
          <w:rFonts w:eastAsia="Calibri"/>
          <w:sz w:val="14"/>
        </w:rPr>
        <w:softHyphen/>
        <w:t>tics do not constrain the executive, or thought that in the administrative state the executive is not only largely unconstrained by law but also uncon</w:t>
      </w:r>
      <w:r w:rsidRPr="005524DE">
        <w:rPr>
          <w:rFonts w:eastAsia="Calibri"/>
          <w:sz w:val="14"/>
        </w:rPr>
        <w:softHyphen/>
        <w:t xml:space="preserve">strained tout court, we disagree. Indeed, to the extent that Schmitt thought this, he fell into </w:t>
      </w:r>
      <w:r w:rsidRPr="005524DE">
        <w:rPr>
          <w:rStyle w:val="StyleBoldUnderline"/>
          <w:rFonts w:eastAsia="Calibri"/>
          <w:highlight w:val="green"/>
        </w:rPr>
        <w:t>a characteristic error of liberal legalism</w:t>
      </w:r>
      <w:r w:rsidRPr="005524DE">
        <w:rPr>
          <w:rFonts w:eastAsia="Calibri"/>
          <w:sz w:val="14"/>
        </w:rPr>
        <w:t xml:space="preserve">, which </w:t>
      </w:r>
      <w:r w:rsidRPr="005524DE">
        <w:rPr>
          <w:rStyle w:val="Emphasis"/>
          <w:rFonts w:eastAsia="Calibri"/>
          <w:highlight w:val="green"/>
        </w:rPr>
        <w:t>equates lack of legal constraint with unbounded power</w:t>
      </w:r>
      <w:r w:rsidRPr="005524DE">
        <w:rPr>
          <w:rFonts w:eastAsia="Calibri"/>
          <w:sz w:val="14"/>
        </w:rPr>
        <w:t xml:space="preserve">. But </w:t>
      </w:r>
      <w:r w:rsidRPr="005524DE">
        <w:rPr>
          <w:rStyle w:val="StyleBoldUnderline"/>
        </w:rPr>
        <w:t>Schmitt’s</w:t>
      </w:r>
      <w:r w:rsidRPr="005524DE">
        <w:rPr>
          <w:rFonts w:eastAsia="Calibri"/>
          <w:sz w:val="14"/>
        </w:rPr>
        <w:t xml:space="preserve"> critical </w:t>
      </w:r>
      <w:r w:rsidRPr="005524DE">
        <w:rPr>
          <w:rStyle w:val="StyleBoldUnderline"/>
        </w:rPr>
        <w:t>arguments against liberal legalism seem to us basically correct,</w:t>
      </w:r>
      <w:r w:rsidRPr="005524DE">
        <w:rPr>
          <w:rFonts w:eastAsia="Calibri"/>
          <w:sz w:val="14"/>
        </w:rPr>
        <w:t xml:space="preserve"> at least when demysti</w:t>
      </w:r>
      <w:r w:rsidRPr="005524DE">
        <w:rPr>
          <w:rFonts w:eastAsia="Calibri"/>
          <w:sz w:val="14"/>
        </w:rPr>
        <w:softHyphen/>
        <w:t>fied and rendered into suitably pragmatic and institutional terms. A central theme in Schmitt s work, growing out</w:t>
      </w:r>
      <w:r w:rsidRPr="005524DE">
        <w:rPr>
          <w:rFonts w:eastAsia="Calibri"/>
          <w:b/>
          <w:bCs/>
          <w:sz w:val="14"/>
        </w:rPr>
        <w:t xml:space="preserve"> </w:t>
      </w:r>
      <w:r w:rsidRPr="005524DE">
        <w:rPr>
          <w:rFonts w:eastAsia="Calibri"/>
          <w:sz w:val="14"/>
        </w:rPr>
        <w:t xml:space="preserve">of Weimar’s running economic and security crises in the 1920s and early 1930s, involves the relationship between the classical rule-of-law state, featuring legislative enactment of general rules enforced by courts, and the administrative state, featuring discretionary authority and ad hoc programs, administered by the executive, affecting particular individuals and firms. The nub of </w:t>
      </w:r>
      <w:r w:rsidRPr="005524DE">
        <w:rPr>
          <w:rStyle w:val="StyleBoldUnderline"/>
        </w:rPr>
        <w:t>Schmitt s view is</w:t>
      </w:r>
      <w:r w:rsidRPr="005524DE">
        <w:rPr>
          <w:rFonts w:eastAsia="Calibri"/>
          <w:sz w:val="14"/>
        </w:rPr>
        <w:t xml:space="preserve"> the idea that </w:t>
      </w:r>
      <w:r w:rsidRPr="005524DE">
        <w:rPr>
          <w:rStyle w:val="StyleBoldUnderline"/>
          <w:rFonts w:eastAsia="Calibri"/>
        </w:rPr>
        <w:t xml:space="preserve">liberal </w:t>
      </w:r>
      <w:r w:rsidRPr="005524DE">
        <w:rPr>
          <w:rStyle w:val="StyleBoldUnderline"/>
          <w:rFonts w:eastAsia="Calibri"/>
          <w:highlight w:val="green"/>
        </w:rPr>
        <w:t xml:space="preserve">lawmaking institutions frame, </w:t>
      </w:r>
      <w:r w:rsidRPr="005524DE">
        <w:rPr>
          <w:rStyle w:val="StyleBoldUnderline"/>
          <w:rFonts w:eastAsia="Calibri"/>
        </w:rPr>
        <w:t xml:space="preserve">general </w:t>
      </w:r>
      <w:r w:rsidRPr="005524DE">
        <w:rPr>
          <w:rStyle w:val="StyleBoldUnderline"/>
          <w:rFonts w:eastAsia="Calibri"/>
          <w:highlight w:val="green"/>
        </w:rPr>
        <w:t xml:space="preserve">norms that are </w:t>
      </w:r>
      <w:r w:rsidRPr="005524DE">
        <w:rPr>
          <w:rStyle w:val="StyleBoldUnderline"/>
          <w:rFonts w:eastAsia="Calibri"/>
        </w:rPr>
        <w:t xml:space="preserve">essentially </w:t>
      </w:r>
      <w:r w:rsidRPr="005524DE">
        <w:rPr>
          <w:rStyle w:val="StyleBoldUnderline"/>
          <w:rFonts w:eastAsia="Calibri"/>
          <w:highlight w:val="green"/>
        </w:rPr>
        <w:t>“</w:t>
      </w:r>
      <w:r w:rsidRPr="005524DE">
        <w:rPr>
          <w:rStyle w:val="Emphasis"/>
          <w:rFonts w:eastAsia="Calibri"/>
          <w:highlight w:val="green"/>
        </w:rPr>
        <w:t>oriented to the past</w:t>
      </w:r>
      <w:r w:rsidRPr="005524DE">
        <w:rPr>
          <w:rStyle w:val="StyleBoldUnderline"/>
          <w:rFonts w:eastAsia="Calibri"/>
          <w:highlight w:val="green"/>
        </w:rPr>
        <w:t>,” whereas “</w:t>
      </w:r>
      <w:r w:rsidRPr="005524DE">
        <w:rPr>
          <w:rStyle w:val="StyleBoldUnderline"/>
          <w:rFonts w:eastAsia="Calibri"/>
        </w:rPr>
        <w:t>the dictates of</w:t>
      </w:r>
      <w:r w:rsidRPr="005524DE">
        <w:rPr>
          <w:rStyle w:val="StyleBoldUnderline"/>
          <w:rFonts w:eastAsia="Calibri"/>
          <w:highlight w:val="green"/>
        </w:rPr>
        <w:t xml:space="preserve"> modern</w:t>
      </w:r>
      <w:r w:rsidRPr="005524DE">
        <w:rPr>
          <w:rStyle w:val="StyleBoldUnderline"/>
          <w:rFonts w:eastAsia="Calibri"/>
        </w:rPr>
        <w:t xml:space="preserve"> interventionist </w:t>
      </w:r>
      <w:r w:rsidRPr="005524DE">
        <w:rPr>
          <w:rStyle w:val="StyleBoldUnderline"/>
          <w:rFonts w:eastAsia="Calibri"/>
          <w:highlight w:val="green"/>
        </w:rPr>
        <w:t xml:space="preserve">politics cry out for a legal system conducive to a </w:t>
      </w:r>
      <w:r w:rsidRPr="005524DE">
        <w:rPr>
          <w:rStyle w:val="StyleBoldUnderline"/>
          <w:rFonts w:eastAsia="Calibri"/>
        </w:rPr>
        <w:t xml:space="preserve">present- and </w:t>
      </w:r>
      <w:r w:rsidRPr="005524DE">
        <w:rPr>
          <w:rStyle w:val="StyleBoldUnderline"/>
          <w:rFonts w:eastAsia="Calibri"/>
          <w:highlight w:val="green"/>
        </w:rPr>
        <w:t>future-oriented ‘</w:t>
      </w:r>
      <w:r w:rsidRPr="005524DE">
        <w:rPr>
          <w:rStyle w:val="StyleBoldUnderline"/>
          <w:rFonts w:eastAsia="Calibri"/>
        </w:rPr>
        <w:t>steering’ of complex</w:t>
      </w:r>
      <w:r w:rsidRPr="005524DE">
        <w:rPr>
          <w:rStyle w:val="StyleBoldUnderline"/>
          <w:rFonts w:eastAsia="Calibri"/>
          <w:highlight w:val="green"/>
        </w:rPr>
        <w:t>, ever-changing</w:t>
      </w:r>
      <w:r w:rsidRPr="005524DE">
        <w:rPr>
          <w:rFonts w:eastAsia="Calibri"/>
          <w:sz w:val="14"/>
        </w:rPr>
        <w:t xml:space="preserve"> eco</w:t>
      </w:r>
      <w:r w:rsidRPr="005524DE">
        <w:rPr>
          <w:rFonts w:eastAsia="Calibri"/>
          <w:sz w:val="14"/>
        </w:rPr>
        <w:softHyphen/>
        <w:t xml:space="preserve">nomic </w:t>
      </w:r>
      <w:r w:rsidRPr="005524DE">
        <w:rPr>
          <w:rStyle w:val="StyleBoldUnderline"/>
          <w:rFonts w:eastAsia="Calibri"/>
          <w:highlight w:val="green"/>
        </w:rPr>
        <w:t>scenarios</w:t>
      </w:r>
      <w:r w:rsidRPr="005524DE">
        <w:rPr>
          <w:rFonts w:eastAsia="Calibri"/>
          <w:sz w:val="14"/>
        </w:rPr>
        <w:t>.”</w:t>
      </w:r>
      <w:r w:rsidRPr="005524DE">
        <w:rPr>
          <w:rFonts w:eastAsia="Calibri"/>
          <w:sz w:val="14"/>
          <w:vertAlign w:val="superscript"/>
        </w:rPr>
        <w:t>3</w:t>
      </w:r>
      <w:r w:rsidRPr="005524DE">
        <w:rPr>
          <w:rFonts w:eastAsia="Calibri"/>
          <w:sz w:val="14"/>
        </w:rPr>
        <w:t xml:space="preserve"> </w:t>
      </w:r>
      <w:r w:rsidRPr="005524DE">
        <w:rPr>
          <w:rStyle w:val="StyleBoldUnderline"/>
          <w:rFonts w:eastAsia="Calibri"/>
          <w:highlight w:val="green"/>
        </w:rPr>
        <w:t>Legislatures and courts</w:t>
      </w:r>
      <w:r w:rsidRPr="005524DE">
        <w:rPr>
          <w:rFonts w:eastAsia="Calibri"/>
          <w:sz w:val="14"/>
        </w:rPr>
        <w:t xml:space="preserve">, then, </w:t>
      </w:r>
      <w:r w:rsidRPr="005524DE">
        <w:rPr>
          <w:rStyle w:val="StyleBoldUnderline"/>
          <w:rFonts w:eastAsia="Calibri"/>
          <w:highlight w:val="green"/>
        </w:rPr>
        <w:t>are continually behind the pace of events</w:t>
      </w:r>
      <w:r w:rsidRPr="005524DE">
        <w:rPr>
          <w:rStyle w:val="StyleBoldUnderline"/>
          <w:rFonts w:eastAsia="Calibri"/>
        </w:rPr>
        <w:t xml:space="preserve"> in the administrative state; </w:t>
      </w:r>
      <w:r w:rsidRPr="005524DE">
        <w:rPr>
          <w:rStyle w:val="Emphasis"/>
          <w:rFonts w:eastAsia="Calibri"/>
          <w:highlight w:val="green"/>
        </w:rPr>
        <w:t xml:space="preserve">they play </w:t>
      </w:r>
      <w:r w:rsidRPr="005524DE">
        <w:rPr>
          <w:rStyle w:val="Emphasis"/>
          <w:rFonts w:eastAsia="Calibri"/>
        </w:rPr>
        <w:t xml:space="preserve">an essentially </w:t>
      </w:r>
      <w:r w:rsidRPr="005524DE">
        <w:rPr>
          <w:rStyle w:val="Emphasis"/>
          <w:rFonts w:eastAsia="Calibri"/>
          <w:highlight w:val="green"/>
        </w:rPr>
        <w:t>reac</w:t>
      </w:r>
      <w:r w:rsidRPr="005524DE">
        <w:rPr>
          <w:rStyle w:val="Emphasis"/>
          <w:rFonts w:eastAsia="Calibri"/>
          <w:highlight w:val="green"/>
        </w:rPr>
        <w:softHyphen/>
        <w:t xml:space="preserve">tive </w:t>
      </w:r>
      <w:r w:rsidRPr="005524DE">
        <w:rPr>
          <w:rStyle w:val="Emphasis"/>
          <w:rFonts w:eastAsia="Calibri"/>
        </w:rPr>
        <w:t xml:space="preserve">and marginal </w:t>
      </w:r>
      <w:r w:rsidRPr="005524DE">
        <w:rPr>
          <w:rStyle w:val="Emphasis"/>
          <w:rFonts w:eastAsia="Calibri"/>
          <w:highlight w:val="green"/>
        </w:rPr>
        <w:t>role</w:t>
      </w:r>
      <w:r w:rsidRPr="005524DE">
        <w:rPr>
          <w:rStyle w:val="StyleBoldUnderline"/>
          <w:rFonts w:eastAsia="Calibri"/>
          <w:highlight w:val="green"/>
        </w:rPr>
        <w:t xml:space="preserve">, </w:t>
      </w:r>
      <w:r w:rsidRPr="005524DE">
        <w:rPr>
          <w:rStyle w:val="StyleBoldUnderline"/>
          <w:rFonts w:eastAsia="Calibri"/>
        </w:rPr>
        <w:t xml:space="preserve">modifying and. </w:t>
      </w:r>
      <w:r w:rsidRPr="005524DE">
        <w:rPr>
          <w:rStyle w:val="StyleBoldUnderline"/>
          <w:rFonts w:eastAsia="Calibri"/>
          <w:highlight w:val="green"/>
        </w:rPr>
        <w:t xml:space="preserve">occasionally blocking </w:t>
      </w:r>
      <w:r w:rsidRPr="005524DE">
        <w:rPr>
          <w:rStyle w:val="StyleBoldUnderline"/>
          <w:rFonts w:eastAsia="Calibri"/>
        </w:rPr>
        <w:t xml:space="preserve">executive policy </w:t>
      </w:r>
      <w:r w:rsidRPr="005524DE">
        <w:rPr>
          <w:rStyle w:val="StyleBoldUnderline"/>
          <w:rFonts w:eastAsia="Calibri"/>
          <w:highlight w:val="green"/>
        </w:rPr>
        <w:t xml:space="preserve">initiatives, but </w:t>
      </w:r>
      <w:r w:rsidRPr="005524DE">
        <w:rPr>
          <w:rStyle w:val="Emphasis"/>
          <w:rFonts w:eastAsia="Calibri"/>
          <w:highlight w:val="green"/>
        </w:rPr>
        <w:t>rarely taking the lead</w:t>
      </w:r>
      <w:r w:rsidRPr="005524DE">
        <w:rPr>
          <w:rStyle w:val="StyleBoldUnderline"/>
          <w:rFonts w:eastAsia="Calibri"/>
          <w:highlight w:val="green"/>
        </w:rPr>
        <w:t>.</w:t>
      </w:r>
      <w:r w:rsidRPr="005524DE">
        <w:rPr>
          <w:rStyle w:val="StyleBoldUnderline"/>
          <w:rFonts w:eastAsia="Calibri"/>
        </w:rPr>
        <w:t xml:space="preserve"> And in crises, the executive governs nearly alone</w:t>
      </w:r>
      <w:r w:rsidRPr="005524DE">
        <w:rPr>
          <w:rFonts w:eastAsia="Calibri"/>
          <w:sz w:val="14"/>
        </w:rPr>
        <w:t>, at least so far as law is concerned.</w:t>
      </w:r>
      <w:r w:rsidRPr="005524DE">
        <w:rPr>
          <w:rFonts w:eastAsia="Calibri" w:cs="Times New Roman"/>
          <w:sz w:val="14"/>
        </w:rPr>
        <w:t xml:space="preserve"> </w:t>
      </w:r>
      <w:r w:rsidRPr="005524DE">
        <w:rPr>
          <w:rFonts w:eastAsia="Calibri"/>
          <w:sz w:val="14"/>
        </w:rPr>
        <w:t xml:space="preserve">In our view, the </w:t>
      </w:r>
      <w:r w:rsidRPr="005524DE">
        <w:rPr>
          <w:rStyle w:val="StyleBoldUnderline"/>
          <w:rFonts w:eastAsia="Calibri"/>
          <w:highlight w:val="green"/>
        </w:rPr>
        <w:t>major constraints on the executive</w:t>
      </w:r>
      <w:r w:rsidRPr="005524DE">
        <w:rPr>
          <w:rStyle w:val="StyleBoldUnderline"/>
          <w:rFonts w:eastAsia="Calibri"/>
        </w:rPr>
        <w:t xml:space="preserve">, especially in crises, </w:t>
      </w:r>
      <w:r w:rsidRPr="005524DE">
        <w:rPr>
          <w:rStyle w:val="StyleBoldUnderline"/>
          <w:rFonts w:eastAsia="Calibri"/>
          <w:highlight w:val="green"/>
        </w:rPr>
        <w:t xml:space="preserve">do not arise from law or </w:t>
      </w:r>
      <w:r w:rsidRPr="005524DE">
        <w:rPr>
          <w:rStyle w:val="StyleBoldUnderline"/>
          <w:rFonts w:eastAsia="Calibri"/>
        </w:rPr>
        <w:t xml:space="preserve">from the </w:t>
      </w:r>
      <w:r w:rsidRPr="005524DE">
        <w:rPr>
          <w:rStyle w:val="StyleBoldUnderline"/>
          <w:rFonts w:eastAsia="Calibri"/>
          <w:highlight w:val="green"/>
        </w:rPr>
        <w:t xml:space="preserve">separation-of-powers </w:t>
      </w:r>
      <w:r w:rsidRPr="005524DE">
        <w:rPr>
          <w:rStyle w:val="StyleBoldUnderline"/>
          <w:rFonts w:eastAsia="Calibri"/>
        </w:rPr>
        <w:t>framework</w:t>
      </w:r>
      <w:r w:rsidRPr="005524DE">
        <w:rPr>
          <w:rFonts w:eastAsia="Calibri"/>
          <w:sz w:val="14"/>
        </w:rPr>
        <w:t xml:space="preserve"> defended by liberal legalists, </w:t>
      </w:r>
      <w:r w:rsidRPr="005524DE">
        <w:rPr>
          <w:rStyle w:val="Emphasis"/>
          <w:rFonts w:eastAsia="Calibri"/>
          <w:highlight w:val="green"/>
        </w:rPr>
        <w:t>but from politics and public opinion.</w:t>
      </w:r>
      <w:r w:rsidRPr="005524DE">
        <w:rPr>
          <w:rStyle w:val="Emphasis"/>
          <w:rFonts w:eastAsia="Calibri"/>
        </w:rPr>
        <w:t xml:space="preserve"> </w:t>
      </w:r>
      <w:r w:rsidRPr="005524DE">
        <w:rPr>
          <w:rStyle w:val="StyleBoldUnderline"/>
          <w:rFonts w:eastAsia="Calibri"/>
        </w:rPr>
        <w:t>Law and politics are hard to separate and lie on a continuum</w:t>
      </w:r>
      <w:r w:rsidRPr="005524DE">
        <w:rPr>
          <w:rFonts w:eastAsia="Calibri"/>
          <w:sz w:val="14"/>
        </w:rPr>
        <w:t xml:space="preserve">—elections, for example, are a complicated mix: of legal rules and political norms—but the poles are clear enough for our purposes, </w:t>
      </w:r>
      <w:r w:rsidRPr="005524DE">
        <w:rPr>
          <w:rStyle w:val="StyleBoldUnderline"/>
          <w:rFonts w:eastAsia="Calibri"/>
        </w:rPr>
        <w:t>and the main constraints on the executive arise from the political end</w:t>
      </w:r>
      <w:r w:rsidRPr="005524DE">
        <w:rPr>
          <w:rFonts w:eastAsia="Calibri"/>
          <w:sz w:val="14"/>
        </w:rPr>
        <w:t xml:space="preserve"> of the continuum. </w:t>
      </w:r>
      <w:r w:rsidRPr="005524DE">
        <w:rPr>
          <w:rStyle w:val="StyleBoldUnderline"/>
          <w:rFonts w:eastAsia="Calibri"/>
        </w:rPr>
        <w:t>A central fallacy of liberal legalism,</w:t>
      </w:r>
      <w:r w:rsidRPr="005524DE">
        <w:rPr>
          <w:rFonts w:eastAsia="Calibri"/>
          <w:sz w:val="14"/>
        </w:rPr>
        <w:t xml:space="preserve"> we argue, </w:t>
      </w:r>
      <w:r w:rsidRPr="005524DE">
        <w:rPr>
          <w:rStyle w:val="StyleBoldUnderline"/>
          <w:rFonts w:eastAsia="Calibri"/>
        </w:rPr>
        <w:t>is the equation of a constrained executive with an executive constrained by law</w:t>
      </w:r>
      <w:r w:rsidRPr="005524DE">
        <w:rPr>
          <w:rFonts w:eastAsia="Calibri"/>
          <w:sz w:val="14"/>
        </w:rPr>
        <w:t xml:space="preserve">. </w:t>
      </w:r>
      <w:proofErr w:type="gramStart"/>
      <w:r w:rsidRPr="005524DE">
        <w:rPr>
          <w:rStyle w:val="StyleBoldUnderline"/>
          <w:rFonts w:eastAsia="Calibri"/>
          <w:highlight w:val="green"/>
        </w:rPr>
        <w:t xml:space="preserve">The pressures of the </w:t>
      </w:r>
      <w:r w:rsidRPr="005524DE">
        <w:rPr>
          <w:rStyle w:val="StyleBoldUnderline"/>
          <w:rFonts w:eastAsia="Calibri"/>
        </w:rPr>
        <w:t xml:space="preserve">administrative </w:t>
      </w:r>
      <w:r w:rsidRPr="005524DE">
        <w:rPr>
          <w:rStyle w:val="StyleBoldUnderline"/>
          <w:rFonts w:eastAsia="Calibri"/>
          <w:highlight w:val="green"/>
        </w:rPr>
        <w:t xml:space="preserve">state loosen legal constraints, causing liberal legalists to develop </w:t>
      </w:r>
      <w:r w:rsidRPr="005524DE">
        <w:rPr>
          <w:rStyle w:val="Emphasis"/>
          <w:rFonts w:eastAsia="Calibri"/>
          <w:highlight w:val="green"/>
        </w:rPr>
        <w:t>tyrannophobia</w:t>
      </w:r>
      <w:r w:rsidRPr="005524DE">
        <w:rPr>
          <w:rFonts w:eastAsia="Calibri"/>
          <w:sz w:val="14"/>
        </w:rPr>
        <w:t>, or unjustified fear of dictatorship.</w:t>
      </w:r>
      <w:proofErr w:type="gramEnd"/>
      <w:r w:rsidRPr="005524DE">
        <w:rPr>
          <w:rFonts w:eastAsia="Calibri"/>
          <w:sz w:val="14"/>
        </w:rPr>
        <w:t xml:space="preserve"> </w:t>
      </w:r>
      <w:r w:rsidRPr="005524DE">
        <w:rPr>
          <w:rStyle w:val="StyleBoldUnderline"/>
          <w:rFonts w:eastAsia="Calibri"/>
          <w:highlight w:val="green"/>
        </w:rPr>
        <w:t>They</w:t>
      </w:r>
      <w:r w:rsidRPr="005524DE">
        <w:rPr>
          <w:rStyle w:val="StyleBoldUnderline"/>
          <w:rFonts w:eastAsia="Calibri"/>
          <w:b w:val="0"/>
          <w:highlight w:val="green"/>
        </w:rPr>
        <w:t xml:space="preserve"> overlook</w:t>
      </w:r>
      <w:r w:rsidRPr="005524DE">
        <w:rPr>
          <w:rStyle w:val="StyleBoldUnderline"/>
          <w:rFonts w:eastAsia="Calibri"/>
          <w:highlight w:val="green"/>
        </w:rPr>
        <w:t xml:space="preserve"> the de facto political con</w:t>
      </w:r>
      <w:r w:rsidRPr="005524DE">
        <w:rPr>
          <w:rStyle w:val="StyleBoldUnderline"/>
          <w:rFonts w:eastAsia="Calibri"/>
          <w:highlight w:val="green"/>
        </w:rPr>
        <w:softHyphen/>
        <w:t>straints that have</w:t>
      </w:r>
      <w:r w:rsidRPr="005524DE">
        <w:rPr>
          <w:rStyle w:val="StyleBoldUnderline"/>
          <w:rFonts w:eastAsia="Calibri"/>
        </w:rPr>
        <w:t xml:space="preserve"> grown up and</w:t>
      </w:r>
      <w:r w:rsidRPr="005524DE">
        <w:rPr>
          <w:rFonts w:eastAsia="Calibri"/>
          <w:sz w:val="14"/>
        </w:rPr>
        <w:t xml:space="preserve">, to some degree, </w:t>
      </w:r>
      <w:r w:rsidRPr="005524DE">
        <w:rPr>
          <w:rStyle w:val="StyleBoldUnderline"/>
          <w:rFonts w:eastAsia="Calibri"/>
          <w:highlight w:val="green"/>
        </w:rPr>
        <w:t>substituted for legal constraints</w:t>
      </w:r>
      <w:r w:rsidRPr="005524DE">
        <w:rPr>
          <w:rStyle w:val="StyleBoldUnderline"/>
          <w:rFonts w:eastAsia="Calibri"/>
        </w:rPr>
        <w:t xml:space="preserve"> on the executive.</w:t>
      </w:r>
      <w:r w:rsidRPr="005524DE">
        <w:rPr>
          <w:rFonts w:eastAsia="Calibri"/>
          <w:sz w:val="14"/>
        </w:rPr>
        <w:t xml:space="preserve">6 </w:t>
      </w:r>
      <w:proofErr w:type="gramStart"/>
      <w:r w:rsidRPr="005524DE">
        <w:rPr>
          <w:rStyle w:val="Emphasis"/>
          <w:rFonts w:eastAsia="Calibri"/>
          <w:highlight w:val="green"/>
        </w:rPr>
        <w:t>As</w:t>
      </w:r>
      <w:proofErr w:type="gramEnd"/>
      <w:r w:rsidRPr="005524DE">
        <w:rPr>
          <w:rStyle w:val="Emphasis"/>
          <w:rFonts w:eastAsia="Calibri"/>
          <w:highlight w:val="green"/>
        </w:rPr>
        <w:t xml:space="preserve"> the bonds of law have loosened, the bonds of politics have tightened their grip.</w:t>
      </w:r>
      <w:r w:rsidRPr="005524DE">
        <w:rPr>
          <w:rFonts w:eastAsia="Calibri"/>
          <w:sz w:val="14"/>
        </w:rPr>
        <w:t xml:space="preserve"> </w:t>
      </w:r>
      <w:r w:rsidRPr="005524DE">
        <w:rPr>
          <w:rStyle w:val="StyleBoldUnderline"/>
          <w:rFonts w:eastAsia="Calibri"/>
        </w:rPr>
        <w:t>The executive, “unbound” from the standpoint of liberal legalism, is in some ways more constrained than ever before</w:t>
      </w:r>
      <w:r w:rsidRPr="005524DE">
        <w:rPr>
          <w:rFonts w:eastAsia="Calibri"/>
          <w:sz w:val="14"/>
        </w:rPr>
        <w:t>. We do not claim that these political constraints necessarily cause the executive to pursue the public interest, however defined, or that they pro</w:t>
      </w:r>
      <w:r w:rsidRPr="005524DE">
        <w:rPr>
          <w:rFonts w:eastAsia="Calibri"/>
          <w:sz w:val="14"/>
        </w:rPr>
        <w:softHyphen/>
        <w:t xml:space="preserve">duce optimal executive decision-making. We do claim that </w:t>
      </w:r>
      <w:r w:rsidRPr="005524DE">
        <w:rPr>
          <w:rStyle w:val="StyleBoldUnderline"/>
          <w:rFonts w:eastAsia="Calibri"/>
        </w:rPr>
        <w:t>politics and public opinion</w:t>
      </w:r>
      <w:r w:rsidRPr="005524DE">
        <w:rPr>
          <w:rFonts w:eastAsia="Calibri"/>
          <w:sz w:val="14"/>
        </w:rPr>
        <w:t xml:space="preserve"> at least </w:t>
      </w:r>
      <w:r w:rsidRPr="005524DE">
        <w:rPr>
          <w:rStyle w:val="StyleBoldUnderline"/>
          <w:rFonts w:eastAsia="Calibri"/>
        </w:rPr>
        <w:t xml:space="preserve">block the most lurid forms of executive abuse, that </w:t>
      </w:r>
      <w:r w:rsidRPr="005524DE">
        <w:rPr>
          <w:rStyle w:val="Emphasis"/>
          <w:rFonts w:eastAsia="Calibri"/>
        </w:rPr>
        <w:t>courts and Congress can do no better</w:t>
      </w:r>
      <w:r w:rsidRPr="005524DE">
        <w:rPr>
          <w:rStyle w:val="StyleBoldUnderline"/>
          <w:rFonts w:eastAsia="Calibri"/>
        </w:rPr>
        <w:t>, that liberal legalism goes wrong by assuming that a legally unconstrained executive is unconstrained overall, and that in any event there is no pragmatically feasible alternative to exec</w:t>
      </w:r>
      <w:r w:rsidRPr="005524DE">
        <w:rPr>
          <w:rStyle w:val="StyleBoldUnderline"/>
          <w:rFonts w:eastAsia="Calibri"/>
        </w:rPr>
        <w:softHyphen/>
        <w:t>utive government under current conditions. The last point has normative implications, because of the maxim “Ought implies can.” Executive gov</w:t>
      </w:r>
      <w:r w:rsidRPr="005524DE">
        <w:rPr>
          <w:rStyle w:val="StyleBoldUnderline"/>
          <w:rFonts w:eastAsia="Calibri"/>
        </w:rPr>
        <w:softHyphen/>
        <w:t>ernment is best in the thin sense that there is no feasible way to improve upon it, under the conditions of the administrative state.</w:t>
      </w:r>
    </w:p>
    <w:p w:rsidR="0035405A" w:rsidRDefault="0035405A" w:rsidP="0035405A"/>
    <w:p w:rsidR="0035405A" w:rsidRPr="005524DE" w:rsidRDefault="0035405A" w:rsidP="0035405A">
      <w:pPr>
        <w:rPr>
          <w:b/>
        </w:rPr>
      </w:pPr>
      <w:r>
        <w:rPr>
          <w:b/>
        </w:rPr>
        <w:t xml:space="preserve">Legal constraints have grey </w:t>
      </w:r>
      <w:proofErr w:type="gramStart"/>
      <w:r>
        <w:rPr>
          <w:b/>
        </w:rPr>
        <w:t>holes which</w:t>
      </w:r>
      <w:proofErr w:type="gramEnd"/>
      <w:r>
        <w:rPr>
          <w:b/>
        </w:rPr>
        <w:t xml:space="preserve"> maintain the façade of constraint that are ineffectual – that makes trust restraints difficult </w:t>
      </w:r>
    </w:p>
    <w:p w:rsidR="0035405A" w:rsidRPr="005524DE" w:rsidRDefault="0035405A" w:rsidP="0035405A">
      <w:pPr>
        <w:rPr>
          <w:rFonts w:eastAsia="Calibri"/>
        </w:rPr>
      </w:pPr>
      <w:r w:rsidRPr="005524DE">
        <w:rPr>
          <w:rStyle w:val="StyleStyleBold12pt"/>
          <w:rFonts w:eastAsia="Calibri"/>
        </w:rPr>
        <w:t>Osborn 8</w:t>
      </w:r>
      <w:r w:rsidRPr="005524DE">
        <w:rPr>
          <w:rFonts w:eastAsia="Calibri"/>
        </w:rP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rsidR="0035405A" w:rsidRDefault="0035405A" w:rsidP="0035405A">
      <w:pPr>
        <w:rPr>
          <w:rStyle w:val="Emphasis"/>
          <w:rFonts w:eastAsia="Calibri"/>
        </w:rPr>
      </w:pPr>
      <w:r w:rsidRPr="005524DE">
        <w:rPr>
          <w:rFonts w:eastAsia="Calibri"/>
          <w:sz w:val="16"/>
        </w:rPr>
        <w:t xml:space="preserve">The examples cited in this section suggest not the formation of an utterly lawless regime, but, rather, within an order that continues to understand itself in terms of the categories provided by liberal contractarianism, the more insidious creation, multiplication, and institutionalization of what David Dyzenhaus calls </w:t>
      </w:r>
      <w:r w:rsidRPr="005524DE">
        <w:rPr>
          <w:rStyle w:val="StyleBoldUnderline"/>
          <w:rFonts w:eastAsia="Calibri"/>
        </w:rPr>
        <w:t>"</w:t>
      </w:r>
      <w:r w:rsidRPr="005524DE">
        <w:rPr>
          <w:rStyle w:val="StyleBoldUnderline"/>
          <w:rFonts w:eastAsia="Calibri"/>
          <w:highlight w:val="green"/>
        </w:rPr>
        <w:t>grey holes</w:t>
      </w:r>
      <w:r w:rsidRPr="005524DE">
        <w:rPr>
          <w:rFonts w:eastAsia="Calibri"/>
          <w:sz w:val="16"/>
        </w:rPr>
        <w:t xml:space="preserve">." Such holes </w:t>
      </w:r>
      <w:r w:rsidRPr="005524DE">
        <w:rPr>
          <w:rStyle w:val="StyleBoldUnderline"/>
          <w:rFonts w:eastAsia="Calibri"/>
          <w:highlight w:val="green"/>
        </w:rPr>
        <w:t xml:space="preserve">are "spaces in which there are some </w:t>
      </w:r>
      <w:r w:rsidRPr="005524DE">
        <w:rPr>
          <w:rStyle w:val="Emphasis"/>
          <w:rFonts w:eastAsia="Calibri"/>
          <w:highlight w:val="green"/>
        </w:rPr>
        <w:t>legal constraints on executive action...but the constraints are so insubstantial that they pretty well permit government to do as it pleases</w:t>
      </w:r>
      <w:r w:rsidRPr="005524DE">
        <w:rPr>
          <w:rFonts w:eastAsia="Calibri"/>
          <w:sz w:val="16"/>
        </w:rPr>
        <w:t xml:space="preserve">."40 As such, </w:t>
      </w:r>
      <w:r w:rsidRPr="005524DE">
        <w:rPr>
          <w:rStyle w:val="Emphasis"/>
          <w:rFonts w:eastAsia="Calibri"/>
        </w:rPr>
        <w:t>they are more harmful to the rule of law than are outright dictatorial usurpations</w:t>
      </w:r>
      <w:r w:rsidRPr="005524DE">
        <w:rPr>
          <w:rStyle w:val="StyleBoldUnderline"/>
          <w:rFonts w:eastAsia="Calibri"/>
        </w:rPr>
        <w:t xml:space="preserve">, first, because </w:t>
      </w:r>
      <w:r w:rsidRPr="005524DE">
        <w:rPr>
          <w:rStyle w:val="StyleBoldUnderline"/>
          <w:rFonts w:eastAsia="Calibri"/>
          <w:highlight w:val="green"/>
        </w:rPr>
        <w:t xml:space="preserve">the provision of limited </w:t>
      </w:r>
      <w:r w:rsidRPr="005524DE">
        <w:rPr>
          <w:rStyle w:val="StyleBoldUnderline"/>
          <w:rFonts w:eastAsia="Calibri"/>
        </w:rPr>
        <w:t xml:space="preserve">procedural </w:t>
      </w:r>
      <w:r w:rsidRPr="005524DE">
        <w:rPr>
          <w:rStyle w:val="StyleBoldUnderline"/>
          <w:rFonts w:eastAsia="Calibri"/>
          <w:highlight w:val="green"/>
        </w:rPr>
        <w:t xml:space="preserve">protections </w:t>
      </w:r>
      <w:r w:rsidRPr="005524DE">
        <w:rPr>
          <w:rStyle w:val="Emphasis"/>
          <w:rFonts w:eastAsia="Calibri"/>
          <w:highlight w:val="green"/>
        </w:rPr>
        <w:t>masks the absence of any real constraint</w:t>
      </w:r>
      <w:r w:rsidRPr="005524DE">
        <w:rPr>
          <w:rStyle w:val="StyleBoldUnderline"/>
          <w:rFonts w:eastAsia="Calibri"/>
          <w:highlight w:val="green"/>
        </w:rPr>
        <w:t xml:space="preserve"> </w:t>
      </w:r>
      <w:r w:rsidRPr="005524DE">
        <w:rPr>
          <w:rStyle w:val="StyleBoldUnderline"/>
          <w:rFonts w:eastAsia="Calibri"/>
        </w:rPr>
        <w:t xml:space="preserve">on executive power; and, second, </w:t>
      </w:r>
      <w:r w:rsidRPr="005524DE">
        <w:rPr>
          <w:rStyle w:val="StyleBoldUnderline"/>
          <w:rFonts w:eastAsia="Calibri"/>
          <w:highlight w:val="green"/>
        </w:rPr>
        <w:t>because location of the authority to create such spaces</w:t>
      </w:r>
      <w:r w:rsidRPr="005524DE">
        <w:rPr>
          <w:rFonts w:eastAsia="Calibri"/>
          <w:sz w:val="16"/>
        </w:rPr>
        <w:t xml:space="preserve"> within the Constitution </w:t>
      </w:r>
      <w:r w:rsidRPr="005524DE">
        <w:rPr>
          <w:rStyle w:val="StyleBoldUnderline"/>
          <w:rFonts w:eastAsia="Calibri"/>
          <w:highlight w:val="green"/>
        </w:rPr>
        <w:t>implies that</w:t>
      </w:r>
      <w:r w:rsidRPr="005524DE">
        <w:rPr>
          <w:rFonts w:eastAsia="Calibri"/>
          <w:sz w:val="16"/>
          <w:highlight w:val="green"/>
        </w:rPr>
        <w:t>,</w:t>
      </w:r>
      <w:r w:rsidRPr="005524DE">
        <w:rPr>
          <w:rFonts w:eastAsia="Calibri"/>
          <w:sz w:val="16"/>
        </w:rPr>
        <w:t xml:space="preserve"> in the last analysis, </w:t>
      </w:r>
      <w:r w:rsidRPr="005524DE">
        <w:rPr>
          <w:rStyle w:val="StyleBoldUnderline"/>
          <w:rFonts w:eastAsia="Calibri"/>
          <w:highlight w:val="green"/>
        </w:rPr>
        <w:t>they bear</w:t>
      </w:r>
      <w:r w:rsidRPr="005524DE">
        <w:rPr>
          <w:rStyle w:val="StyleBoldUnderline"/>
          <w:rFonts w:eastAsia="Calibri"/>
        </w:rPr>
        <w:t xml:space="preserve"> ex ante </w:t>
      </w:r>
      <w:r w:rsidRPr="005524DE">
        <w:rPr>
          <w:rStyle w:val="StyleBoldUnderline"/>
          <w:rFonts w:eastAsia="Calibri"/>
          <w:highlight w:val="green"/>
        </w:rPr>
        <w:t>authorization by the people</w:t>
      </w:r>
      <w:r w:rsidRPr="005524DE">
        <w:rPr>
          <w:rStyle w:val="StyleBoldUnderline"/>
          <w:rFonts w:eastAsia="Calibri"/>
        </w:rPr>
        <w:t xml:space="preserve">. </w:t>
      </w:r>
      <w:r w:rsidRPr="005524DE">
        <w:rPr>
          <w:rFonts w:eastAsia="Calibri"/>
          <w:sz w:val="16"/>
        </w:rPr>
        <w:t xml:space="preserve">When created, in other words, they may receive but they do not require ratification, whether by Congress or by those whom its members are said to represent. What this means in effect is that the second Bush administration has dispensed with Jefferson's stipulation that extra-constitutional executive acts (or, rather, acts that Jefferson deemed to be outside those constitutionally permitted) require ex post facto ratification; and, in addition, that it has dispensed with Locke's contention that, however unlikely, at least in principle, specific exercises of extra-legal prerogative power (or, rather, acts that Locke deemed to be outside those legally permitted) are properly subject to revolutionary rejection. </w:t>
      </w:r>
      <w:r w:rsidRPr="005524DE">
        <w:rPr>
          <w:rStyle w:val="StyleBoldUnderline"/>
          <w:rFonts w:eastAsia="Calibri"/>
        </w:rPr>
        <w:t xml:space="preserve">What one finds in the second Bush administration, then, is a denial of both models of accountability, combined with an </w:t>
      </w:r>
      <w:r w:rsidRPr="005524DE">
        <w:rPr>
          <w:rStyle w:val="StyleBoldUnderline"/>
          <w:rFonts w:eastAsia="Calibri"/>
          <w:highlight w:val="green"/>
        </w:rPr>
        <w:t xml:space="preserve">aggressive commitment to the constitution of a security state that </w:t>
      </w:r>
      <w:r w:rsidRPr="005524DE">
        <w:rPr>
          <w:rStyle w:val="Emphasis"/>
          <w:rFonts w:eastAsia="Calibri"/>
          <w:highlight w:val="green"/>
        </w:rPr>
        <w:t>is liberal only in name</w:t>
      </w:r>
      <w:r w:rsidRPr="005524DE">
        <w:rPr>
          <w:rStyle w:val="StyleBoldUnderline"/>
          <w:rFonts w:eastAsia="Calibri"/>
          <w:highlight w:val="green"/>
        </w:rPr>
        <w:t>.</w:t>
      </w:r>
      <w:r w:rsidRPr="005524DE">
        <w:rPr>
          <w:rStyle w:val="StyleBoldUnderline"/>
          <w:rFonts w:eastAsia="Calibri"/>
        </w:rPr>
        <w:t xml:space="preserve"> As it extends its reach, </w:t>
      </w:r>
      <w:r w:rsidRPr="005524DE">
        <w:rPr>
          <w:rStyle w:val="StyleBoldUnderline"/>
          <w:rFonts w:eastAsia="Calibri"/>
          <w:highlight w:val="green"/>
        </w:rPr>
        <w:t xml:space="preserve">perfection of that state </w:t>
      </w:r>
      <w:r w:rsidRPr="005524DE">
        <w:rPr>
          <w:rStyle w:val="Emphasis"/>
          <w:rFonts w:eastAsia="Calibri"/>
          <w:highlight w:val="green"/>
        </w:rPr>
        <w:t>renders the prospect of popular repudiation of prerogative power ever more chimerical</w:t>
      </w:r>
      <w:r w:rsidRPr="005524DE">
        <w:rPr>
          <w:rStyle w:val="StyleBoldUnderline"/>
          <w:rFonts w:eastAsia="Calibri"/>
          <w:highlight w:val="green"/>
        </w:rPr>
        <w:t xml:space="preserve">, </w:t>
      </w:r>
      <w:r w:rsidRPr="005524DE">
        <w:rPr>
          <w:rStyle w:val="StyleBoldUnderline"/>
          <w:rFonts w:eastAsia="Calibri"/>
        </w:rPr>
        <w:t xml:space="preserve">and, indeed, renders recognition of the problematic character of its exercise </w:t>
      </w:r>
      <w:r w:rsidRPr="005524DE">
        <w:rPr>
          <w:rStyle w:val="Emphasis"/>
          <w:rFonts w:eastAsia="Calibri"/>
        </w:rPr>
        <w:t>ever less likely.</w:t>
      </w:r>
    </w:p>
    <w:p w:rsidR="0035405A" w:rsidRPr="005524DE" w:rsidRDefault="0035405A" w:rsidP="0035405A">
      <w:pPr>
        <w:rPr>
          <w:rStyle w:val="Emphasis"/>
          <w:rFonts w:eastAsia="Calibri"/>
        </w:rPr>
      </w:pPr>
    </w:p>
    <w:p w:rsidR="0035405A" w:rsidRPr="005524DE" w:rsidRDefault="0035405A" w:rsidP="0035405A">
      <w:pPr>
        <w:rPr>
          <w:b/>
        </w:rPr>
      </w:pPr>
      <w:r>
        <w:rPr>
          <w:b/>
        </w:rPr>
        <w:t xml:space="preserve">The alt is to reject the aff in favor of building a culture of resilience </w:t>
      </w:r>
    </w:p>
    <w:p w:rsidR="0035405A" w:rsidRDefault="0035405A" w:rsidP="0035405A">
      <w:pPr>
        <w:rPr>
          <w:rFonts w:eastAsia="Calibri"/>
        </w:rPr>
      </w:pPr>
      <w:r w:rsidRPr="005524DE">
        <w:rPr>
          <w:rStyle w:val="StyleStyleBold12pt"/>
          <w:rFonts w:eastAsia="Calibri"/>
        </w:rPr>
        <w:t>Vermeule and Posner 11</w:t>
      </w:r>
      <w:r w:rsidRPr="005524DE">
        <w:rPr>
          <w:rFonts w:eastAsia="Calibri"/>
        </w:rPr>
        <w:t xml:space="preserve"> Adrian Vermeule, prof of Law at Harvard University Law School, Eric A Posner</w:t>
      </w:r>
      <w:proofErr w:type="gramStart"/>
      <w:r w:rsidRPr="005524DE">
        <w:rPr>
          <w:rFonts w:eastAsia="Calibri"/>
        </w:rPr>
        <w:t>.,</w:t>
      </w:r>
      <w:proofErr w:type="gramEnd"/>
      <w:r w:rsidRPr="005524DE">
        <w:rPr>
          <w:rFonts w:eastAsia="Calibri"/>
        </w:rPr>
        <w:t xml:space="preserve"> prof of Law at the University of Chicago Law School, </w:t>
      </w:r>
      <w:r w:rsidRPr="005524DE">
        <w:rPr>
          <w:rFonts w:eastAsia="Calibri"/>
          <w:i/>
        </w:rPr>
        <w:t>Executive Unbound: After the Madisonian Republic</w:t>
      </w:r>
      <w:r w:rsidRPr="005524DE">
        <w:rPr>
          <w:rFonts w:eastAsia="Calibri"/>
        </w:rPr>
        <w:t>, Oxford University Press 2011</w:t>
      </w:r>
    </w:p>
    <w:p w:rsidR="0035405A" w:rsidRPr="005524DE" w:rsidRDefault="0035405A" w:rsidP="0035405A">
      <w:pPr>
        <w:rPr>
          <w:rFonts w:eastAsia="Calibri"/>
        </w:rPr>
      </w:pPr>
    </w:p>
    <w:p w:rsidR="0035405A" w:rsidRPr="00FE5361" w:rsidRDefault="0035405A" w:rsidP="0035405A">
      <w:pPr>
        <w:rPr>
          <w:rFonts w:eastAsia="Calibri"/>
          <w:sz w:val="16"/>
        </w:rPr>
      </w:pPr>
      <w:r w:rsidRPr="00FE5361">
        <w:rPr>
          <w:rFonts w:eastAsia="Calibri"/>
          <w:sz w:val="16"/>
        </w:rPr>
        <w:t xml:space="preserve">We do not yet live under a plebiscitary presidency. In such a system, the president has unchecked legal powers except for the obligation to submit to periodic elections. </w:t>
      </w:r>
      <w:r w:rsidRPr="005524DE">
        <w:rPr>
          <w:rStyle w:val="StyleBoldUnderline"/>
          <w:rFonts w:eastAsia="Calibri"/>
        </w:rPr>
        <w:t>In our system, Congress retains the formal power to make law. It has subjected presidential lawmaking to complex procedures and bureaucratic checks</w:t>
      </w:r>
      <w:proofErr w:type="gramStart"/>
      <w:r w:rsidRPr="00FE5361">
        <w:rPr>
          <w:rFonts w:eastAsia="Calibri"/>
          <w:sz w:val="16"/>
        </w:rPr>
        <w:t>,</w:t>
      </w:r>
      <w:r w:rsidRPr="005524DE">
        <w:rPr>
          <w:rStyle w:val="StyleBoldUnderline"/>
          <w:rFonts w:eastAsia="Calibri"/>
        </w:rPr>
        <w:t>1</w:t>
      </w:r>
      <w:proofErr w:type="gramEnd"/>
      <w:r w:rsidRPr="005524DE">
        <w:rPr>
          <w:rStyle w:val="StyleBoldUnderline"/>
          <w:rFonts w:eastAsia="Calibri"/>
        </w:rPr>
        <w:t xml:space="preserve"> and it has created independent agencies over which the president in theory has limited control. The fed</w:t>
      </w:r>
      <w:r w:rsidRPr="005524DE">
        <w:rPr>
          <w:rStyle w:val="StyleBoldUnderline"/>
          <w:rFonts w:eastAsia="Calibri"/>
        </w:rPr>
        <w:softHyphen/>
        <w:t>eral courts can expect the executive to submit to their orders, and the Supreme Court retains certain quasi-lawmaking powers</w:t>
      </w:r>
      <w:r w:rsidRPr="00FE5361">
        <w:rPr>
          <w:rFonts w:eastAsia="Calibri"/>
          <w:sz w:val="16"/>
        </w:rPr>
        <w:t xml:space="preserve">, which it exercises by striking down statutes and blocking executive </w:t>
      </w:r>
      <w:proofErr w:type="gramStart"/>
      <w:r w:rsidRPr="00FE5361">
        <w:rPr>
          <w:rFonts w:eastAsia="Calibri"/>
          <w:sz w:val="16"/>
        </w:rPr>
        <w:t>actions.</w:t>
      </w:r>
      <w:proofErr w:type="gramEnd"/>
      <w:r w:rsidRPr="00FE5361">
        <w:rPr>
          <w:rFonts w:eastAsia="Calibri"/>
          <w:sz w:val="16"/>
        </w:rPr>
        <w:t xml:space="preserve"> The federal system is still in place. State legal institutions retain considerable power over their populations. But these </w:t>
      </w:r>
      <w:r w:rsidRPr="005524DE">
        <w:rPr>
          <w:rStyle w:val="StyleBoldUnderline"/>
          <w:rFonts w:eastAsia="Calibri"/>
          <w:highlight w:val="green"/>
        </w:rPr>
        <w:t>legal checks on executive authority</w:t>
      </w:r>
      <w:r w:rsidRPr="005524DE">
        <w:rPr>
          <w:rStyle w:val="StyleBoldUnderline"/>
          <w:rFonts w:eastAsia="Calibri"/>
        </w:rPr>
        <w:t xml:space="preserve"> </w:t>
      </w:r>
      <w:r w:rsidRPr="00FE5361">
        <w:rPr>
          <w:rFonts w:eastAsia="Calibri"/>
          <w:sz w:val="16"/>
        </w:rPr>
        <w:t xml:space="preserve">(aside from the electoral constraint) </w:t>
      </w:r>
      <w:r w:rsidRPr="005524DE">
        <w:rPr>
          <w:rStyle w:val="StyleBoldUnderline"/>
          <w:rFonts w:eastAsia="Calibri"/>
          <w:highlight w:val="green"/>
        </w:rPr>
        <w:t xml:space="preserve">have eroded </w:t>
      </w:r>
      <w:r w:rsidRPr="005524DE">
        <w:rPr>
          <w:rStyle w:val="StyleBoldUnderline"/>
          <w:rFonts w:eastAsia="Calibri"/>
        </w:rPr>
        <w:t>considerably over the last two hundred years.</w:t>
      </w:r>
      <w:r w:rsidRPr="00FE5361">
        <w:rPr>
          <w:rFonts w:eastAsia="Calibri"/>
          <w:sz w:val="16"/>
        </w:rPr>
        <w:t xml:space="preserve"> Congress has delegated extensive powers to the executive. For new initia</w:t>
      </w:r>
      <w:r w:rsidRPr="00FE5361">
        <w:rPr>
          <w:rFonts w:eastAsia="Calibri"/>
          <w:sz w:val="16"/>
        </w:rPr>
        <w:softHyphen/>
        <w:t xml:space="preserve">tives, </w:t>
      </w:r>
      <w:r w:rsidRPr="005524DE">
        <w:rPr>
          <w:rStyle w:val="Emphasis"/>
          <w:rFonts w:eastAsia="Calibri"/>
          <w:highlight w:val="green"/>
        </w:rPr>
        <w:t>the executive leads and Congress follows.</w:t>
      </w:r>
      <w:r w:rsidRPr="00FE5361">
        <w:rPr>
          <w:rFonts w:eastAsia="Calibri"/>
          <w:sz w:val="16"/>
        </w:rPr>
        <w:t xml:space="preserve"> </w:t>
      </w:r>
      <w:r w:rsidRPr="005524DE">
        <w:rPr>
          <w:rStyle w:val="StyleBoldUnderline"/>
          <w:rFonts w:eastAsia="Calibri"/>
          <w:highlight w:val="green"/>
        </w:rPr>
        <w:t>Congress</w:t>
      </w:r>
      <w:r w:rsidRPr="005524DE">
        <w:rPr>
          <w:rStyle w:val="StyleBoldUnderline"/>
          <w:rFonts w:eastAsia="Calibri"/>
        </w:rPr>
        <w:t xml:space="preserve"> can certainly slow down policymaking, and block bills proposed by the executive; but it </w:t>
      </w:r>
      <w:r w:rsidRPr="005524DE">
        <w:rPr>
          <w:rStyle w:val="StyleBoldUnderline"/>
          <w:rFonts w:eastAsia="Calibri"/>
          <w:highlight w:val="green"/>
        </w:rPr>
        <w:t>cannot set the agenda</w:t>
      </w:r>
      <w:r w:rsidRPr="005524DE">
        <w:rPr>
          <w:rStyle w:val="StyleBoldUnderline"/>
          <w:rFonts w:eastAsia="Calibri"/>
        </w:rPr>
        <w:t>. It is hard to quantify the extent of congressional control over regulatory agencies, but it is fair to say that congressional intervention is episodic and limited, while presidential control over both the executive and independent agencies is strong and growing stronger</w:t>
      </w:r>
      <w:r w:rsidRPr="00FE5361">
        <w:rPr>
          <w:rFonts w:eastAsia="Calibri"/>
          <w:sz w:val="16"/>
        </w:rPr>
        <w:t xml:space="preserve">. The states increasingly exercise authority at the sufferance of the national government and hence the president. </w:t>
      </w:r>
      <w:r w:rsidRPr="005524DE">
        <w:rPr>
          <w:rStyle w:val="StyleBoldUnderline"/>
          <w:rFonts w:eastAsia="Calibri"/>
        </w:rPr>
        <w:t>The federal courts have not tried to stop the erosion of congressional power and state power.</w:t>
      </w:r>
      <w:r>
        <w:rPr>
          <w:rStyle w:val="StyleBoldUnderline"/>
          <w:rFonts w:eastAsia="Calibri"/>
        </w:rPr>
        <w:t xml:space="preserve"> </w:t>
      </w:r>
      <w:r w:rsidRPr="00FE5361">
        <w:rPr>
          <w:rFonts w:eastAsia="Calibri"/>
          <w:sz w:val="16"/>
        </w:rPr>
        <w:t>Some commentators argue that the federal courts have taken over Con</w:t>
      </w:r>
      <w:r w:rsidRPr="00FE5361">
        <w:rPr>
          <w:rFonts w:eastAsia="Calibri"/>
          <w:sz w:val="16"/>
        </w:rPr>
        <w:softHyphen/>
        <w:t xml:space="preserve">gress’s role as an institutional check. It is true that the Supreme Court has shown little compunction about striking down statutes (although usually state statutes), and that it rejected some of the legal theories that the Bush administration used to justify its counterterrorism policies. However, </w:t>
      </w:r>
      <w:r w:rsidRPr="005524DE">
        <w:rPr>
          <w:rStyle w:val="Emphasis"/>
          <w:rFonts w:eastAsia="Calibri"/>
          <w:highlight w:val="green"/>
        </w:rPr>
        <w:t>the Court remains a marginal player</w:t>
      </w:r>
      <w:r w:rsidRPr="00FE5361">
        <w:rPr>
          <w:rFonts w:eastAsia="Calibri"/>
          <w:sz w:val="16"/>
        </w:rPr>
        <w:t xml:space="preserve">. </w:t>
      </w:r>
      <w:r w:rsidRPr="005524DE">
        <w:rPr>
          <w:rStyle w:val="StyleBoldUnderline"/>
          <w:rFonts w:eastAsia="Calibri"/>
        </w:rPr>
        <w:t>The Court ducked any legal rulings on counterterror policies until the 2004 Hamdi decision, and even after the Boumediene decision in 2008, no detainee has been released by final judicial order, from Guantanamo or elsewhere, except in cases where the government chose not to appeal the order of a district judge. The vast majority of detainees have received merely another round of legal process.</w:t>
      </w:r>
      <w:r w:rsidRPr="00FE5361">
        <w:rPr>
          <w:rFonts w:eastAsia="Calibri"/>
          <w:sz w:val="16"/>
        </w:rPr>
        <w:t xml:space="preserve"> </w:t>
      </w:r>
      <w:r w:rsidRPr="005524DE">
        <w:rPr>
          <w:rStyle w:val="StyleBoldUnderline"/>
          <w:rFonts w:eastAsia="Calibri"/>
        </w:rPr>
        <w:t>Some speculate that judicial threats to release detainees have caused the administration to release them preemptively. Yet the judges would incur large political costs for actual orders to release suspected terrorists, and the government knows this, so it is unclear that the government sees the judi</w:t>
      </w:r>
      <w:r w:rsidRPr="005524DE">
        <w:rPr>
          <w:rStyle w:val="StyleBoldUnderline"/>
          <w:rFonts w:eastAsia="Calibri"/>
        </w:rPr>
        <w:softHyphen/>
        <w:t>cial threats as credible or takes them very seriously. The government, of course, has many administrative and political reasons to release detainees, quite apart from anything the courts do. So the executive submits to judi</w:t>
      </w:r>
      <w:r w:rsidRPr="005524DE">
        <w:rPr>
          <w:rStyle w:val="StyleBoldUnderline"/>
          <w:rFonts w:eastAsia="Calibri"/>
        </w:rPr>
        <w:softHyphen/>
        <w:t>cial orders in part because the courts are careful not to give orders that the executive will resist.</w:t>
      </w:r>
      <w:r>
        <w:rPr>
          <w:rStyle w:val="StyleBoldUnderline"/>
          <w:rFonts w:eastAsia="Calibri"/>
        </w:rPr>
        <w:t xml:space="preserve"> </w:t>
      </w:r>
      <w:r w:rsidRPr="005524DE">
        <w:rPr>
          <w:rStyle w:val="StyleBoldUnderline"/>
          <w:rFonts w:eastAsia="Calibri"/>
        </w:rPr>
        <w:t>In general, judicial opposition to the Bush administration’s counterter</w:t>
      </w:r>
      <w:r w:rsidRPr="005524DE">
        <w:rPr>
          <w:rStyle w:val="StyleBoldUnderline"/>
          <w:rFonts w:eastAsia="Calibri"/>
        </w:rPr>
        <w:softHyphen/>
        <w:t xml:space="preserve">rorism policies took the form of </w:t>
      </w:r>
      <w:r w:rsidRPr="005524DE">
        <w:rPr>
          <w:rStyle w:val="Emphasis"/>
          <w:rFonts w:eastAsia="Calibri"/>
        </w:rPr>
        <w:t>incremental rulings handed down at a gla</w:t>
      </w:r>
      <w:r w:rsidRPr="005524DE">
        <w:rPr>
          <w:rStyle w:val="Emphasis"/>
          <w:rFonts w:eastAsia="Calibri"/>
        </w:rPr>
        <w:softHyphen/>
        <w:t>cial pace</w:t>
      </w:r>
      <w:r w:rsidRPr="005524DE">
        <w:rPr>
          <w:rStyle w:val="StyleBoldUnderline"/>
          <w:rFonts w:eastAsia="Calibri"/>
        </w:rPr>
        <w:t xml:space="preserve">, </w:t>
      </w:r>
      <w:r w:rsidRPr="005524DE">
        <w:rPr>
          <w:rStyle w:val="Emphasis"/>
          <w:rFonts w:eastAsia="Calibri"/>
        </w:rPr>
        <w:t xml:space="preserve">none of which actually stopped any of the major counterterrorism tactics </w:t>
      </w:r>
      <w:r w:rsidRPr="005524DE">
        <w:rPr>
          <w:rStyle w:val="StyleBoldUnderline"/>
          <w:rFonts w:eastAsia="Calibri"/>
        </w:rPr>
        <w:t>of that administration, including the application of military power against Al Qaeda, the indefinite detention of members of Al Qaeda, tar</w:t>
      </w:r>
      <w:r w:rsidRPr="005524DE">
        <w:rPr>
          <w:rStyle w:val="StyleBoldUnderline"/>
          <w:rFonts w:eastAsia="Calibri"/>
        </w:rPr>
        <w:softHyphen/>
        <w:t>geted assassinations, the immigration sweeps, even coercive interrogation</w:t>
      </w:r>
      <w:r w:rsidRPr="00FE5361">
        <w:rPr>
          <w:rFonts w:eastAsia="Calibri"/>
          <w:sz w:val="16"/>
        </w:rPr>
        <w:t xml:space="preserve">. </w:t>
      </w:r>
      <w:r w:rsidRPr="005524DE">
        <w:rPr>
          <w:rStyle w:val="Emphasis"/>
          <w:rFonts w:eastAsia="Calibri"/>
          <w:highlight w:val="green"/>
        </w:rPr>
        <w:t xml:space="preserve">The (limited) modifications of </w:t>
      </w:r>
      <w:r w:rsidRPr="005524DE">
        <w:rPr>
          <w:rStyle w:val="Emphasis"/>
          <w:rFonts w:eastAsia="Calibri"/>
        </w:rPr>
        <w:t xml:space="preserve">those </w:t>
      </w:r>
      <w:r w:rsidRPr="005524DE">
        <w:rPr>
          <w:rStyle w:val="Emphasis"/>
          <w:rFonts w:eastAsia="Calibri"/>
          <w:highlight w:val="green"/>
        </w:rPr>
        <w:t xml:space="preserve">tactics </w:t>
      </w:r>
      <w:r w:rsidRPr="005524DE">
        <w:rPr>
          <w:rStyle w:val="Emphasis"/>
          <w:rFonts w:eastAsia="Calibri"/>
        </w:rPr>
        <w:t xml:space="preserve">that have occurred </w:t>
      </w:r>
      <w:r w:rsidRPr="005524DE">
        <w:rPr>
          <w:rStyle w:val="Emphasis"/>
          <w:rFonts w:eastAsia="Calibri"/>
          <w:highlight w:val="green"/>
        </w:rPr>
        <w:t>resulted not from legal interventions but from policy adjustments driven by changed circumstances and public opinion</w:t>
      </w:r>
      <w:r w:rsidRPr="00FE5361">
        <w:rPr>
          <w:rFonts w:eastAsia="Calibri"/>
          <w:sz w:val="16"/>
        </w:rPr>
        <w:t xml:space="preserve">, and by electoral victory of the Obama administration. However, </w:t>
      </w:r>
      <w:r w:rsidRPr="005524DE">
        <w:rPr>
          <w:rStyle w:val="StyleBoldUnderline"/>
          <w:rFonts w:eastAsia="Calibri"/>
        </w:rPr>
        <w:t>the Obama administration has mostly confirmed and in some areas even expanded the counterterrorism policies of the Bush administration. Strong executive government is bipartisan</w:t>
      </w:r>
      <w:r w:rsidRPr="00FE5361">
        <w:rPr>
          <w:rFonts w:eastAsia="Calibri"/>
          <w:sz w:val="16"/>
        </w:rPr>
        <w:t xml:space="preserve">. </w:t>
      </w:r>
      <w:r w:rsidRPr="005524DE">
        <w:rPr>
          <w:rStyle w:val="StyleBoldUnderline"/>
          <w:rFonts w:eastAsia="Calibri"/>
        </w:rPr>
        <w:t xml:space="preserve">The 9/11 </w:t>
      </w:r>
      <w:proofErr w:type="gramStart"/>
      <w:r w:rsidRPr="005524DE">
        <w:rPr>
          <w:rStyle w:val="StyleBoldUnderline"/>
          <w:rFonts w:eastAsia="Calibri"/>
        </w:rPr>
        <w:t>attack</w:t>
      </w:r>
      <w:proofErr w:type="gramEnd"/>
      <w:r w:rsidRPr="005524DE">
        <w:rPr>
          <w:rStyle w:val="StyleBoldUnderline"/>
          <w:rFonts w:eastAsia="Calibri"/>
        </w:rPr>
        <w:t xml:space="preserve"> provided a reminder of just how extensive the presi</w:t>
      </w:r>
      <w:r w:rsidRPr="005524DE">
        <w:rPr>
          <w:rStyle w:val="StyleBoldUnderline"/>
          <w:rFonts w:eastAsia="Calibri"/>
        </w:rPr>
        <w:softHyphen/>
        <w:t>dent’s power is</w:t>
      </w:r>
      <w:r w:rsidRPr="00FE5361">
        <w:rPr>
          <w:rFonts w:eastAsia="Calibri"/>
          <w:sz w:val="16"/>
        </w:rPr>
        <w:t xml:space="preserve">. The executive claimed the constitutional authority to, in effect, use emergency powers. </w:t>
      </w:r>
      <w:r w:rsidRPr="005524DE">
        <w:rPr>
          <w:rStyle w:val="StyleBoldUnderline"/>
          <w:rFonts w:eastAsia="Calibri"/>
        </w:rPr>
        <w:t>Because Congress provided redundant stat</w:t>
      </w:r>
      <w:r w:rsidRPr="005524DE">
        <w:rPr>
          <w:rStyle w:val="StyleBoldUnderline"/>
          <w:rFonts w:eastAsia="Calibri"/>
        </w:rPr>
        <w:softHyphen/>
        <w:t xml:space="preserve">utory authority, and the Supreme Court has steadfastly refused to address the ultimate merits of the </w:t>
      </w:r>
      <w:proofErr w:type="gramStart"/>
      <w:r w:rsidRPr="005524DE">
        <w:rPr>
          <w:rStyle w:val="StyleBoldUnderline"/>
          <w:rFonts w:eastAsia="Calibri"/>
        </w:rPr>
        <w:t>executives</w:t>
      </w:r>
      <w:proofErr w:type="gramEnd"/>
      <w:r w:rsidRPr="005524DE">
        <w:rPr>
          <w:rStyle w:val="StyleBoldUnderline"/>
          <w:rFonts w:eastAsia="Calibri"/>
        </w:rPr>
        <w:t xml:space="preserve"> constitutional claims, these claims were never tested in a legal or public forum</w:t>
      </w:r>
      <w:r w:rsidRPr="00FE5361">
        <w:rPr>
          <w:rFonts w:eastAsia="Calibri"/>
          <w:sz w:val="16"/>
        </w:rPr>
        <w:t>. But it is worth trying to ima</w:t>
      </w:r>
      <w:r w:rsidRPr="00FE5361">
        <w:rPr>
          <w:rFonts w:eastAsia="Calibri"/>
          <w:sz w:val="16"/>
        </w:rPr>
        <w:softHyphen/>
        <w:t>gine what would have happened if Congress had refused to pass the Autho</w:t>
      </w:r>
      <w:r w:rsidRPr="00FE5361">
        <w:rPr>
          <w:rFonts w:eastAsia="Calibri"/>
          <w:sz w:val="16"/>
        </w:rPr>
        <w:softHyphen/>
        <w:t>rization for Use of Military Force and the Supreme Court had ordered the executive to release detainees in a contested case. We think that the execu</w:t>
      </w:r>
      <w:r w:rsidRPr="00FE5361">
        <w:rPr>
          <w:rFonts w:eastAsia="Calibri"/>
          <w:sz w:val="16"/>
        </w:rPr>
        <w:softHyphen/>
        <w:t>tive, backed up as it was by popular opinion, would have refused to obey. And, indeed, for just that reason, Congress would, never have refused its imprimatur and the Supreme Court would never have stood in the execu</w:t>
      </w:r>
      <w:r w:rsidRPr="00FE5361">
        <w:rPr>
          <w:rFonts w:eastAsia="Calibri"/>
          <w:sz w:val="16"/>
        </w:rPr>
        <w:softHyphen/>
        <w:t xml:space="preserve">tive’s way. </w:t>
      </w:r>
      <w:r w:rsidRPr="005524DE">
        <w:rPr>
          <w:rStyle w:val="Emphasis"/>
          <w:rFonts w:eastAsia="Calibri"/>
          <w:highlight w:val="green"/>
        </w:rPr>
        <w:t xml:space="preserve">The major check on the </w:t>
      </w:r>
      <w:proofErr w:type="gramStart"/>
      <w:r w:rsidRPr="005524DE">
        <w:rPr>
          <w:rStyle w:val="Emphasis"/>
          <w:rFonts w:eastAsia="Calibri"/>
          <w:highlight w:val="green"/>
        </w:rPr>
        <w:t>executives</w:t>
      </w:r>
      <w:proofErr w:type="gramEnd"/>
      <w:r w:rsidRPr="005524DE">
        <w:rPr>
          <w:rStyle w:val="Emphasis"/>
          <w:rFonts w:eastAsia="Calibri"/>
          <w:highlight w:val="green"/>
        </w:rPr>
        <w:t xml:space="preserve"> power to declare an emer</w:t>
      </w:r>
      <w:r w:rsidRPr="005524DE">
        <w:rPr>
          <w:rStyle w:val="Emphasis"/>
          <w:rFonts w:eastAsia="Calibri"/>
          <w:highlight w:val="green"/>
        </w:rPr>
        <w:softHyphen/>
        <w:t>gency and to use emergency powers is—political.</w:t>
      </w:r>
      <w:r>
        <w:rPr>
          <w:rStyle w:val="Emphasis"/>
          <w:rFonts w:eastAsia="Calibri"/>
        </w:rPr>
        <w:t xml:space="preserve"> </w:t>
      </w:r>
      <w:r w:rsidRPr="00FE5361">
        <w:rPr>
          <w:rFonts w:eastAsia="Calibri"/>
          <w:sz w:val="16"/>
        </w:rPr>
        <w:t>The financial crisis of 2008-2009 also revealed the extent of executive power. Acting together, the Fed, the Treasury, and other executive agencies spent hundreds of billions of dollars, virtually nationalizing parts of the financial system. Congress put up a fuss, but it could not make policy and indeed hardly even influenced policy. Congress initially refused to supply a blank check, then in world-record time changed its mind and gave the blank check, then watched helplessly as the administration adopted pol</w:t>
      </w:r>
      <w:r w:rsidRPr="00FE5361">
        <w:rPr>
          <w:rFonts w:eastAsia="Calibri"/>
          <w:sz w:val="16"/>
        </w:rPr>
        <w:softHyphen/>
        <w:t xml:space="preserve">icies different from those for which it said the legislation would be needed. Courts played no role in the crisis except to ratify executive actions in tension with the law.2 What, then, prevents the executive from declaring spurious emergencies and using the occasion to consolidate its power—or for that matter, consolidating its power during real emergencies so that it retains that power even after normal times return? In many countries, notably in Latin America, presidents have done just that. Citing an economic crisis, or a military threat, or congressional gridlock, executives have shut down independent media, replaced judges with their cronies, suppressed political opposition, and ruled by dictate. Could this happen in the United States? The answer is, very probably, no. </w:t>
      </w:r>
      <w:r w:rsidRPr="00FE5361">
        <w:rPr>
          <w:rStyle w:val="StyleBoldUnderline"/>
          <w:rFonts w:eastAsia="Calibri"/>
        </w:rPr>
        <w:t>The political check on the executive is real</w:t>
      </w:r>
      <w:r w:rsidRPr="005524DE">
        <w:rPr>
          <w:rStyle w:val="StyleBoldUnderline"/>
          <w:rFonts w:eastAsia="Calibri"/>
          <w:highlight w:val="green"/>
        </w:rPr>
        <w:t xml:space="preserve">. Declarations of emergency not justified by publicly visible events would be met with skepticism. Actions said, </w:t>
      </w:r>
      <w:r w:rsidRPr="00FE5361">
        <w:rPr>
          <w:rStyle w:val="StyleBoldUnderline"/>
          <w:rFonts w:eastAsia="Calibri"/>
        </w:rPr>
        <w:t>to be justified by emergency would not be approved if the justification were not plausible</w:t>
      </w:r>
      <w:r w:rsidRPr="005524DE">
        <w:rPr>
          <w:rStyle w:val="StyleBoldUnderline"/>
          <w:rFonts w:eastAsia="Calibri"/>
          <w:highlight w:val="green"/>
        </w:rPr>
        <w:t xml:space="preserve">. Separation of powers may be suffering </w:t>
      </w:r>
      <w:r w:rsidRPr="00FE5361">
        <w:rPr>
          <w:rStyle w:val="StyleBoldUnderline"/>
          <w:rFonts w:eastAsia="Calibri"/>
        </w:rPr>
        <w:t>through an enfeebled old age</w:t>
      </w:r>
      <w:r w:rsidRPr="005524DE">
        <w:rPr>
          <w:rStyle w:val="StyleBoldUnderline"/>
          <w:rFonts w:eastAsia="Calibri"/>
          <w:highlight w:val="green"/>
        </w:rPr>
        <w:t xml:space="preserve">, but </w:t>
      </w:r>
      <w:r w:rsidRPr="005524DE">
        <w:rPr>
          <w:rStyle w:val="Emphasis"/>
          <w:rFonts w:eastAsia="Calibri"/>
          <w:highlight w:val="green"/>
        </w:rPr>
        <w:t>electoral democracy is alive and well.</w:t>
      </w:r>
      <w:r>
        <w:rPr>
          <w:rStyle w:val="StyleBoldUnderline"/>
          <w:rFonts w:eastAsia="Calibri"/>
        </w:rPr>
        <w:t xml:space="preserve"> </w:t>
      </w:r>
      <w:r w:rsidRPr="00FE5361">
        <w:rPr>
          <w:rFonts w:eastAsia="Calibri"/>
          <w:sz w:val="16"/>
        </w:rPr>
        <w:t xml:space="preserve">We have suggested that </w:t>
      </w:r>
      <w:r w:rsidRPr="005524DE">
        <w:rPr>
          <w:rStyle w:val="StyleBoldUnderline"/>
          <w:rFonts w:eastAsia="Calibri"/>
        </w:rPr>
        <w:t>the historical developments that have under</w:t>
      </w:r>
      <w:r w:rsidRPr="005524DE">
        <w:rPr>
          <w:rStyle w:val="StyleBoldUnderline"/>
          <w:rFonts w:eastAsia="Calibri"/>
        </w:rPr>
        <w:softHyphen/>
        <w:t xml:space="preserve">mined separation of powers have strengthened democracy. </w:t>
      </w:r>
      <w:r w:rsidRPr="00FE5361">
        <w:rPr>
          <w:rFonts w:eastAsia="Calibri"/>
          <w:sz w:val="16"/>
        </w:rPr>
        <w:t>Consider, for example, the communications revolution, which has culminated (so far) in the Internet Age. As communication costs decrease, the size of markets expand, and hence the scale of regulatory activity must increase. Localities and states lose their ability to regulate markets, and the national govern</w:t>
      </w:r>
      <w:r w:rsidRPr="00FE5361">
        <w:rPr>
          <w:rFonts w:eastAsia="Calibri"/>
          <w:sz w:val="16"/>
        </w:rPr>
        <w:softHyphen/>
        <w:t>ment takes over. Meanwhile, reduced communication costs increase the relative value of administration (monitoring firms and ordering them to change their behavior) and reduce the relative value of legislation (issuing broad-gauged rules), favoring the executive over Congress. At the same time, reduced communication costs make it easier for the public to mon</w:t>
      </w:r>
      <w:r w:rsidRPr="00FE5361">
        <w:rPr>
          <w:rFonts w:eastAsia="Calibri"/>
          <w:sz w:val="16"/>
        </w:rPr>
        <w:softHyphen/>
        <w:t>itor the executive. Today, whistleblowers can easily find an audience on the Internet</w:t>
      </w:r>
      <w:proofErr w:type="gramStart"/>
      <w:r w:rsidRPr="00FE5361">
        <w:rPr>
          <w:rFonts w:eastAsia="Calibri"/>
          <w:sz w:val="16"/>
        </w:rPr>
        <w:t>,;</w:t>
      </w:r>
      <w:proofErr w:type="gramEnd"/>
      <w:r w:rsidRPr="00FE5361">
        <w:rPr>
          <w:rFonts w:eastAsia="Calibri"/>
          <w:sz w:val="16"/>
        </w:rPr>
        <w:t xml:space="preserve"> people can put together groups that focus on a tiny aspect of the government s behavior; gigabytes of government data are uploaded onto the Internet and downloaded by researchers who can subject them to rigorous statistical analysis. It need not have worked out this way. Govern</w:t>
      </w:r>
      <w:r w:rsidRPr="00FE5361">
        <w:rPr>
          <w:rFonts w:eastAsia="Calibri"/>
          <w:sz w:val="16"/>
        </w:rPr>
        <w:softHyphen/>
        <w:t xml:space="preserve">ments can also use technology to monitor citizens for the purpose of suppressing political opposition. But this has not, so far, happened in the United States. Nixon fell in part because his monitoring of political enemies caused an overwhelming political backlash, and although the Bush administration monitored suspected terrorists, no reputable critic suggested that it targeted domestic political opponents. </w:t>
      </w:r>
      <w:r w:rsidRPr="00FE5361">
        <w:rPr>
          <w:rStyle w:val="StyleBoldUnderline"/>
          <w:rFonts w:eastAsia="Calibri"/>
        </w:rPr>
        <w:t>Our main argument has been methodological and programmatic: researchers should no longer view American political life through the Madisonian prism, while normative theorists should cease bemoaning the decline of Madisonianism and instead make their peace with the new political order</w:t>
      </w:r>
      <w:r w:rsidRPr="005524DE">
        <w:rPr>
          <w:rStyle w:val="Emphasis"/>
          <w:rFonts w:eastAsia="Calibri"/>
        </w:rPr>
        <w:t xml:space="preserve">. </w:t>
      </w:r>
      <w:r w:rsidRPr="005524DE">
        <w:rPr>
          <w:rStyle w:val="Emphasis"/>
          <w:rFonts w:eastAsia="Calibri"/>
          <w:highlight w:val="green"/>
        </w:rPr>
        <w:t>The center of gravity has shifted to the executive</w:t>
      </w:r>
      <w:r w:rsidRPr="005524DE">
        <w:rPr>
          <w:rStyle w:val="StyleBoldUnderline"/>
          <w:rFonts w:eastAsia="Calibri"/>
          <w:highlight w:val="green"/>
        </w:rPr>
        <w:t xml:space="preserve">, which both makes policy </w:t>
      </w:r>
      <w:r w:rsidRPr="00FE5361">
        <w:rPr>
          <w:rStyle w:val="StyleBoldUnderline"/>
          <w:rFonts w:eastAsia="Calibri"/>
        </w:rPr>
        <w:t>and administers it,</w:t>
      </w:r>
      <w:r w:rsidRPr="005524DE">
        <w:rPr>
          <w:rStyle w:val="StyleBoldUnderline"/>
          <w:rFonts w:eastAsia="Calibri"/>
          <w:highlight w:val="green"/>
        </w:rPr>
        <w:t xml:space="preserve"> subject to weak constraints imposed by Congress, </w:t>
      </w:r>
      <w:r w:rsidRPr="00FE5361">
        <w:rPr>
          <w:rStyle w:val="StyleBoldUnderline"/>
          <w:rFonts w:eastAsia="Calibri"/>
        </w:rPr>
        <w:t>the judiciary, and</w:t>
      </w:r>
      <w:r w:rsidRPr="005524DE">
        <w:rPr>
          <w:rStyle w:val="StyleBoldUnderline"/>
          <w:rFonts w:eastAsia="Calibri"/>
        </w:rPr>
        <w:t xml:space="preserve"> the states</w:t>
      </w:r>
      <w:r w:rsidRPr="00FE5361">
        <w:rPr>
          <w:rFonts w:eastAsia="Calibri"/>
          <w:sz w:val="16"/>
        </w:rPr>
        <w:t xml:space="preserve">. </w:t>
      </w:r>
      <w:r w:rsidRPr="005524DE">
        <w:rPr>
          <w:rStyle w:val="Emphasis"/>
          <w:rFonts w:eastAsia="Calibri"/>
        </w:rPr>
        <w:t>It is pointless to bewail these developments</w:t>
      </w:r>
      <w:r w:rsidRPr="005524DE">
        <w:rPr>
          <w:rStyle w:val="StyleBoldUnderline"/>
          <w:rFonts w:eastAsia="Calibri"/>
        </w:rPr>
        <w:t xml:space="preserve">, and </w:t>
      </w:r>
      <w:r w:rsidRPr="005524DE">
        <w:rPr>
          <w:rStyle w:val="Emphasis"/>
          <w:rFonts w:eastAsia="Calibri"/>
        </w:rPr>
        <w:t>futile to argue that Madisonian structures should be reinvigorated</w:t>
      </w:r>
      <w:r w:rsidRPr="00FE5361">
        <w:rPr>
          <w:rFonts w:eastAsia="Calibri"/>
          <w:sz w:val="16"/>
        </w:rPr>
        <w:t xml:space="preserve">. </w:t>
      </w:r>
      <w:r w:rsidRPr="005524DE">
        <w:rPr>
          <w:rStyle w:val="StyleBoldUnderline"/>
          <w:rFonts w:eastAsia="Calibri"/>
        </w:rPr>
        <w:t>Instead</w:t>
      </w:r>
      <w:r w:rsidRPr="005524DE">
        <w:rPr>
          <w:rStyle w:val="StyleBoldUnderline"/>
          <w:rFonts w:eastAsia="Calibri"/>
          <w:highlight w:val="green"/>
        </w:rPr>
        <w:t xml:space="preserve">, </w:t>
      </w:r>
      <w:r w:rsidRPr="00FE5361">
        <w:rPr>
          <w:rStyle w:val="StyleBoldUnderline"/>
          <w:rFonts w:eastAsia="Calibri"/>
        </w:rPr>
        <w:t>attention should shift to the political constraints on the president and the institutions through, which those political con</w:t>
      </w:r>
      <w:r w:rsidRPr="00FE5361">
        <w:rPr>
          <w:rStyle w:val="StyleBoldUnderline"/>
          <w:rFonts w:eastAsia="Calibri"/>
        </w:rPr>
        <w:softHyphen/>
        <w:t>straints operate</w:t>
      </w:r>
      <w:r w:rsidRPr="00FE5361">
        <w:rPr>
          <w:rFonts w:eastAsia="Calibri"/>
          <w:sz w:val="16"/>
        </w:rPr>
        <w:t xml:space="preserve">—chief among them elections, parties, bureaucracy, and the media. </w:t>
      </w:r>
      <w:r w:rsidRPr="005524DE">
        <w:rPr>
          <w:rStyle w:val="StyleBoldUnderline"/>
          <w:rFonts w:eastAsia="Calibri"/>
          <w:highlight w:val="green"/>
        </w:rPr>
        <w:t xml:space="preserve">As long as the public informs itself and maintains a skeptical attitude </w:t>
      </w:r>
      <w:r w:rsidRPr="005524DE">
        <w:rPr>
          <w:rStyle w:val="StyleBoldUnderline"/>
          <w:rFonts w:eastAsia="Calibri"/>
        </w:rPr>
        <w:t>toward the motivations of government officials,</w:t>
      </w:r>
      <w:r w:rsidRPr="005524DE">
        <w:rPr>
          <w:rStyle w:val="StyleBoldUnderline"/>
          <w:rFonts w:eastAsia="Calibri"/>
          <w:highlight w:val="green"/>
        </w:rPr>
        <w:t xml:space="preserve"> the executive can operate </w:t>
      </w:r>
      <w:r w:rsidRPr="005524DE">
        <w:rPr>
          <w:rStyle w:val="StyleBoldUnderline"/>
          <w:rFonts w:eastAsia="Calibri"/>
        </w:rPr>
        <w:t>effectively</w:t>
      </w:r>
      <w:r w:rsidRPr="005524DE">
        <w:rPr>
          <w:rStyle w:val="StyleBoldUnderline"/>
          <w:rFonts w:eastAsia="Calibri"/>
          <w:highlight w:val="green"/>
        </w:rPr>
        <w:t xml:space="preserve"> only by proving over and over that it deserves the public s trust. </w:t>
      </w:r>
      <w:r w:rsidRPr="005524DE">
        <w:rPr>
          <w:rStyle w:val="StyleBoldUnderline"/>
          <w:rFonts w:eastAsia="Calibri"/>
        </w:rPr>
        <w:t>The irony of the new political order is that the executive, freed from the bonds of law, inspires more distrust than in the past, and thus must enter ad hoc partnerships with political rivals in order to persuade people that it means well.</w:t>
      </w:r>
      <w:r w:rsidRPr="00FE5361">
        <w:rPr>
          <w:rFonts w:eastAsia="Calibri"/>
          <w:sz w:val="16"/>
        </w:rPr>
        <w:t xml:space="preserve"> But </w:t>
      </w:r>
      <w:r w:rsidRPr="005524DE">
        <w:rPr>
          <w:rStyle w:val="StyleBoldUnderline"/>
          <w:rFonts w:eastAsia="Calibri"/>
        </w:rPr>
        <w:t>the new system is more fluid, allowing the executive to form those partnerships when they are needed to advance its goals, and not otherwise</w:t>
      </w:r>
      <w:r w:rsidRPr="00FE5361">
        <w:rPr>
          <w:rFonts w:eastAsia="Calibri"/>
          <w:sz w:val="16"/>
        </w:rPr>
        <w:t>. Certain types of partnership have become recurrent pat</w:t>
      </w:r>
      <w:r w:rsidRPr="00FE5361">
        <w:rPr>
          <w:rFonts w:eastAsia="Calibri"/>
          <w:sz w:val="16"/>
        </w:rPr>
        <w:softHyphen/>
        <w:t xml:space="preserve">terns—for example, inviting a member of the opposite party to join the president’s cabinet. Others are likely in the future. </w:t>
      </w:r>
      <w:r w:rsidRPr="005524DE">
        <w:rPr>
          <w:rStyle w:val="StyleBoldUnderline"/>
          <w:rFonts w:eastAsia="Calibri"/>
        </w:rPr>
        <w:t>In the place of the clockwork mechanism bequeathed to us by the Enlightenment thinking of the founders, there has emerged a more organic system of power sharing and power constraint that depends on shifting political alliances, currents of public opinion, and the particular exigencies that demand government action. It might seem that such a system requires more attention from the public than can reasonably be expected, but the old system of checks and balances always depended on public opinion as well</w:t>
      </w:r>
      <w:r w:rsidRPr="00FE5361">
        <w:rPr>
          <w:rFonts w:eastAsia="Calibri"/>
          <w:sz w:val="16"/>
        </w:rPr>
        <w:t xml:space="preserve">. </w:t>
      </w:r>
      <w:r w:rsidRPr="005524DE">
        <w:rPr>
          <w:rStyle w:val="StyleBoldUnderline"/>
          <w:rFonts w:eastAsia="Calibri"/>
        </w:rPr>
        <w:t>The centuries-old British parliamentary system, which operated in. just this way, should provide reason, for optimism</w:t>
      </w:r>
      <w:r w:rsidRPr="00FE5361">
        <w:rPr>
          <w:rFonts w:eastAsia="Calibri"/>
          <w:sz w:val="16"/>
        </w:rPr>
        <w:t xml:space="preserve">. </w:t>
      </w:r>
      <w:r w:rsidRPr="005524DE">
        <w:rPr>
          <w:rStyle w:val="StyleBoldUnderline"/>
          <w:rFonts w:eastAsia="Calibri"/>
        </w:rPr>
        <w:t>The British record on executive abuses, although hardly perfect, is no worse than the American record and arguably better, despite the lack of a Madisonian separation of legislative and executive powers</w:t>
      </w:r>
    </w:p>
    <w:p w:rsidR="0035405A" w:rsidRDefault="0035405A" w:rsidP="0035405A">
      <w:pPr>
        <w:pStyle w:val="Heading1"/>
      </w:pPr>
      <w:r>
        <w:t xml:space="preserve">1NC CP </w:t>
      </w:r>
    </w:p>
    <w:p w:rsidR="0035405A" w:rsidRDefault="0035405A" w:rsidP="0035405A"/>
    <w:p w:rsidR="0035405A" w:rsidRPr="00D64CD2" w:rsidRDefault="0035405A" w:rsidP="0035405A">
      <w:pPr>
        <w:pStyle w:val="Heading4"/>
      </w:pPr>
      <w:r>
        <w:t>The Executive Branch of the United States should create “executive v. executive” divisions as per our Katyal evidence to promote internal separation of powers via separate and overlapping cabinet offices, mandatory review of government action by different agencies, civil-service protections for agency workers, reporting requirements to Congress, and an impartial decision-maker to resolve inter-agency conflicts.</w:t>
      </w:r>
    </w:p>
    <w:p w:rsidR="0035405A" w:rsidRPr="005E088D" w:rsidRDefault="0035405A" w:rsidP="0035405A">
      <w:pPr>
        <w:pStyle w:val="Heading4"/>
      </w:pPr>
      <w:r>
        <w:t>Presidential veto power and executive deference mean external restraints fail – internal separation of powers constrains the president and leads to better decision making</w:t>
      </w:r>
    </w:p>
    <w:p w:rsidR="0035405A" w:rsidRDefault="0035405A" w:rsidP="0035405A">
      <w:r w:rsidRPr="006A08A3">
        <w:rPr>
          <w:rStyle w:val="StyleStyleBold12pt"/>
        </w:rPr>
        <w:t>Katyal ’6</w:t>
      </w:r>
      <w:r>
        <w:t xml:space="preserve"> Neal Katyal, Professor of Law @ Georgetown, The Yale Law Journal, “Internal Separation of Powers: Checking Today’s Most Dangerous Branch from Within” 115 Yale L.J. 2314, 2006</w:t>
      </w:r>
    </w:p>
    <w:p w:rsidR="0035405A" w:rsidRDefault="0035405A" w:rsidP="0035405A">
      <w:pPr>
        <w:rPr>
          <w:sz w:val="14"/>
        </w:rPr>
      </w:pPr>
      <w:r w:rsidRPr="00774A16">
        <w:rPr>
          <w:sz w:val="14"/>
        </w:rPr>
        <w:t xml:space="preserve">After all, Publius's view of separation of powers presumes three branches with equivalent ambitions of maximizing their powers, yet legislative abdication is the reigning modus operandi. It is often remarked that </w:t>
      </w:r>
      <w:r w:rsidRPr="00253BC3">
        <w:rPr>
          <w:rStyle w:val="StyleBoldUnderline"/>
        </w:rPr>
        <w:t>"9/11 changed everything"</w:t>
      </w:r>
      <w:proofErr w:type="gramStart"/>
      <w:r w:rsidRPr="00253BC3">
        <w:rPr>
          <w:rStyle w:val="StyleBoldUnderline"/>
        </w:rPr>
        <w:t>;</w:t>
      </w:r>
      <w:proofErr w:type="gramEnd"/>
      <w:r w:rsidRPr="00253BC3">
        <w:rPr>
          <w:rStyle w:val="StyleBoldUnderline"/>
        </w:rPr>
        <w:t xml:space="preserve"> 2 particularly so in the war on terror, in which Congress has been absent or content to pass vague, open-ended statutes. The result is an executive that subsumes much of the tripartite structure of government</w:t>
      </w:r>
      <w:r w:rsidRPr="00774A16">
        <w:rPr>
          <w:sz w:val="14"/>
        </w:rPr>
        <w:t xml:space="preserve">. Many commentators have bemoaned this state of affairs. This Essay will not pile on to those complaints. Rather, it begins where others have left off. If major decisions are going to be made by the President, then how might separation of powers be reflected within the executive branch? </w:t>
      </w:r>
      <w:r w:rsidRPr="00D64CD2">
        <w:rPr>
          <w:rStyle w:val="Emphasis"/>
        </w:rPr>
        <w:t>The first-best concept of "legislature v. executive" checks and balances must be updated to contemplate second-best "executive v. executive" divisions</w:t>
      </w:r>
      <w:r w:rsidRPr="00253BC3">
        <w:rPr>
          <w:rStyle w:val="StyleBoldUnderline"/>
        </w:rPr>
        <w:t>.</w:t>
      </w:r>
      <w:r w:rsidRPr="00774A16">
        <w:rPr>
          <w:sz w:val="14"/>
        </w:rPr>
        <w:t xml:space="preserve"> And this Essay proposes doing so </w:t>
      </w:r>
      <w:r w:rsidRPr="00273A7A">
        <w:rPr>
          <w:rStyle w:val="StyleBoldUnderline"/>
        </w:rPr>
        <w:t>in</w:t>
      </w:r>
      <w:r w:rsidRPr="00774A16">
        <w:rPr>
          <w:sz w:val="14"/>
        </w:rPr>
        <w:t xml:space="preserve"> perhaps the most controversial area: </w:t>
      </w:r>
      <w:r w:rsidRPr="00273A7A">
        <w:rPr>
          <w:rStyle w:val="StyleBoldUnderline"/>
        </w:rPr>
        <w:t>foreign policy</w:t>
      </w:r>
      <w:r w:rsidRPr="00774A16">
        <w:rPr>
          <w:sz w:val="14"/>
        </w:rPr>
        <w:t xml:space="preserve">. It is widely thought that the President's power is at its apogee in this arena. By explaining the virtues of internal divisions in the realm of foreign policy, this Essay sparks conversation on whether checks are necessary in other, domestic realms. </w:t>
      </w:r>
      <w:r w:rsidRPr="00273A7A">
        <w:rPr>
          <w:rStyle w:val="StyleBoldUnderline"/>
        </w:rPr>
        <w:t xml:space="preserve">That conversation desperately needs to center on how best to structure the ever-expanding modern executive branch. From 608,915 employees working in agencies in 1930, 3 to 2,649,319 individuals in 2004, 4 </w:t>
      </w:r>
      <w:r w:rsidRPr="0090163B">
        <w:rPr>
          <w:rStyle w:val="StyleBoldUnderline"/>
          <w:highlight w:val="cyan"/>
        </w:rPr>
        <w:t>the growth of the executive has not generated a systematic focus on internal checks</w:t>
      </w:r>
      <w:r w:rsidRPr="00774A16">
        <w:rPr>
          <w:sz w:val="14"/>
        </w:rPr>
        <w:t xml:space="preserve">. We are all fond of analyzing checks on judicial activism in the post-Brown, post-Roe era. So too we think of checks on legislatures, from the filibuster to judicial review. But [*2317] there is a paucity of thought regarding checks on the President beyond banal wishful thinking about congressional and judicial activity. This Essay aims to fill that gap. </w:t>
      </w:r>
      <w:r w:rsidRPr="0090163B">
        <w:rPr>
          <w:rStyle w:val="StyleBoldUnderline"/>
          <w:highlight w:val="cyan"/>
        </w:rPr>
        <w:t>A critical mechanism to promote internal separation of powers is bureaucracy</w:t>
      </w:r>
      <w:r w:rsidRPr="00774A16">
        <w:rPr>
          <w:sz w:val="14"/>
        </w:rPr>
        <w:t xml:space="preserve">. Much maligned by both the political left and right, </w:t>
      </w:r>
      <w:r w:rsidRPr="00420F16">
        <w:rPr>
          <w:rStyle w:val="StyleBoldUnderline"/>
        </w:rPr>
        <w:t xml:space="preserve">bureaucracy creates </w:t>
      </w:r>
      <w:r w:rsidRPr="0090163B">
        <w:rPr>
          <w:rStyle w:val="StyleBoldUnderline"/>
          <w:highlight w:val="cyan"/>
        </w:rPr>
        <w:t>a civil service not beholden to any</w:t>
      </w:r>
      <w:r w:rsidRPr="00420F16">
        <w:rPr>
          <w:rStyle w:val="StyleBoldUnderline"/>
        </w:rPr>
        <w:t xml:space="preserve"> particular </w:t>
      </w:r>
      <w:r w:rsidRPr="0090163B">
        <w:rPr>
          <w:rStyle w:val="StyleBoldUnderline"/>
          <w:highlight w:val="cyan"/>
        </w:rPr>
        <w:t xml:space="preserve">administration and </w:t>
      </w:r>
      <w:r w:rsidRPr="00420F16">
        <w:rPr>
          <w:rStyle w:val="StyleBoldUnderline"/>
        </w:rPr>
        <w:t xml:space="preserve">a cadre of </w:t>
      </w:r>
      <w:r w:rsidRPr="0090163B">
        <w:rPr>
          <w:rStyle w:val="StyleBoldUnderline"/>
          <w:highlight w:val="cyan"/>
        </w:rPr>
        <w:t>experts with a long-term institutional worldview</w:t>
      </w:r>
      <w:r w:rsidRPr="00774A16">
        <w:rPr>
          <w:sz w:val="14"/>
        </w:rPr>
        <w:t>. These benefits have been obscured by the now</w:t>
      </w:r>
      <w:r>
        <w:rPr>
          <w:sz w:val="14"/>
        </w:rPr>
        <w:t>-</w:t>
      </w:r>
      <w:r w:rsidRPr="00774A16">
        <w:rPr>
          <w:sz w:val="14"/>
        </w:rPr>
        <w:t xml:space="preserve">dominant, caricatured view of agencies as simple anti-change agents. This Essay celebrates the potential of bureaucracy and explains how legal institutions can better tap its powers. </w:t>
      </w:r>
      <w:r w:rsidRPr="00420F16">
        <w:rPr>
          <w:rStyle w:val="StyleBoldUnderline"/>
        </w:rPr>
        <w:t xml:space="preserve">A well-functioning </w:t>
      </w:r>
      <w:r w:rsidRPr="00420F16">
        <w:rPr>
          <w:rStyle w:val="StyleBoldUnderline"/>
          <w:highlight w:val="cyan"/>
        </w:rPr>
        <w:t>bureaucracy contains agencies w</w:t>
      </w:r>
      <w:r w:rsidRPr="0090163B">
        <w:rPr>
          <w:rStyle w:val="StyleBoldUnderline"/>
          <w:highlight w:val="cyan"/>
        </w:rPr>
        <w:t>ith</w:t>
      </w:r>
      <w:r w:rsidRPr="00711053">
        <w:rPr>
          <w:rStyle w:val="StyleBoldUnderline"/>
        </w:rPr>
        <w:t xml:space="preserve"> differing missions and </w:t>
      </w:r>
      <w:r w:rsidRPr="0090163B">
        <w:rPr>
          <w:rStyle w:val="StyleBoldUnderline"/>
          <w:highlight w:val="cyan"/>
        </w:rPr>
        <w:t>objectives that intentionally</w:t>
      </w:r>
      <w:r w:rsidRPr="00420F16">
        <w:rPr>
          <w:rStyle w:val="StyleBoldUnderline"/>
        </w:rPr>
        <w:t xml:space="preserve"> overlap</w:t>
      </w:r>
      <w:r w:rsidRPr="00711053">
        <w:rPr>
          <w:rStyle w:val="StyleBoldUnderline"/>
        </w:rPr>
        <w:t xml:space="preserve"> to </w:t>
      </w:r>
      <w:r w:rsidRPr="0090163B">
        <w:rPr>
          <w:rStyle w:val="StyleBoldUnderline"/>
          <w:highlight w:val="cyan"/>
        </w:rPr>
        <w:t>create friction</w:t>
      </w:r>
      <w:r w:rsidRPr="00273A7A">
        <w:rPr>
          <w:rStyle w:val="StyleBoldUnderline"/>
        </w:rPr>
        <w:t>. Just as the standard separation-of-powers paradigms (legislature v. courts, executive v. courts, legislature v. executive) overlap to produce friction, so too do their internal variants</w:t>
      </w:r>
      <w:r w:rsidRPr="00774A16">
        <w:rPr>
          <w:sz w:val="14"/>
        </w:rPr>
        <w:t xml:space="preserve">. When the State and Defense Departments have to convince each other of why their view is right, for example, </w:t>
      </w:r>
      <w:r w:rsidRPr="0090163B">
        <w:rPr>
          <w:rStyle w:val="StyleBoldUnderline"/>
          <w:highlight w:val="cyan"/>
        </w:rPr>
        <w:t>better decision-making results</w:t>
      </w:r>
      <w:r w:rsidRPr="00774A16">
        <w:rPr>
          <w:sz w:val="14"/>
        </w:rPr>
        <w:t xml:space="preserve">. And </w:t>
      </w:r>
      <w:r w:rsidRPr="00711053">
        <w:rPr>
          <w:rStyle w:val="StyleBoldUnderline"/>
        </w:rPr>
        <w:t>when there is no neutral decision-maker within the government in cases of disagreement, the system risks breaking down</w:t>
      </w:r>
      <w:r w:rsidRPr="00774A16">
        <w:rPr>
          <w:sz w:val="14"/>
        </w:rPr>
        <w:t xml:space="preserve">. In short, </w:t>
      </w:r>
      <w:r w:rsidRPr="0090163B">
        <w:rPr>
          <w:rStyle w:val="StyleBoldUnderline"/>
          <w:highlight w:val="cyan"/>
        </w:rPr>
        <w:t>the executive is the home of</w:t>
      </w:r>
      <w:r w:rsidRPr="00711053">
        <w:rPr>
          <w:rStyle w:val="StyleBoldUnderline"/>
        </w:rPr>
        <w:t xml:space="preserve"> two different sorts of </w:t>
      </w:r>
      <w:r w:rsidRPr="00420F16">
        <w:rPr>
          <w:rStyle w:val="StyleBoldUnderline"/>
        </w:rPr>
        <w:t xml:space="preserve">legitimacy: political </w:t>
      </w:r>
      <w:r w:rsidRPr="0090163B">
        <w:rPr>
          <w:rStyle w:val="StyleBoldUnderline"/>
          <w:highlight w:val="cyan"/>
        </w:rPr>
        <w:t>(democratic will) and</w:t>
      </w:r>
      <w:r w:rsidRPr="00420F16">
        <w:rPr>
          <w:rStyle w:val="StyleBoldUnderline"/>
        </w:rPr>
        <w:t xml:space="preserve"> bureaucratic </w:t>
      </w:r>
      <w:r w:rsidRPr="0090163B">
        <w:rPr>
          <w:rStyle w:val="StyleBoldUnderline"/>
          <w:highlight w:val="cyan"/>
        </w:rPr>
        <w:t>(expertise</w:t>
      </w:r>
      <w:r w:rsidRPr="00774A16">
        <w:rPr>
          <w:sz w:val="14"/>
        </w:rPr>
        <w:t xml:space="preserve">). A chief aim of this Essay's proposal is to allow each to function without undermining the other. This goal can be met without agency competition - </w:t>
      </w:r>
      <w:r w:rsidRPr="0090163B">
        <w:rPr>
          <w:rStyle w:val="StyleBoldUnderline"/>
          <w:highlight w:val="cyan"/>
        </w:rPr>
        <w:t>overlapping jurisdiction is</w:t>
      </w:r>
      <w:r w:rsidRPr="0085681E">
        <w:rPr>
          <w:rStyle w:val="StyleBoldUnderline"/>
        </w:rPr>
        <w:t xml:space="preserve"> simply </w:t>
      </w:r>
      <w:r w:rsidRPr="0090163B">
        <w:rPr>
          <w:rStyle w:val="StyleBoldUnderline"/>
          <w:highlight w:val="cyan"/>
        </w:rPr>
        <w:t>one catalyzing agent</w:t>
      </w:r>
      <w:r w:rsidRPr="00774A16">
        <w:rPr>
          <w:sz w:val="14"/>
        </w:rPr>
        <w:t xml:space="preserve">. Other ideas deserve consideration, </w:t>
      </w:r>
      <w:r w:rsidRPr="0090163B">
        <w:rPr>
          <w:rStyle w:val="StyleBoldUnderline"/>
          <w:highlight w:val="cyan"/>
        </w:rPr>
        <w:t>alongside</w:t>
      </w:r>
      <w:r w:rsidRPr="00EB40EA">
        <w:rPr>
          <w:rStyle w:val="StyleBoldUnderline"/>
        </w:rPr>
        <w:t xml:space="preserve"> </w:t>
      </w:r>
      <w:r w:rsidRPr="00774A16">
        <w:rPr>
          <w:sz w:val="14"/>
        </w:rPr>
        <w:t xml:space="preserve">or independent of such competition, such as </w:t>
      </w:r>
      <w:r w:rsidRPr="00EB40EA">
        <w:rPr>
          <w:rStyle w:val="StyleBoldUnderline"/>
        </w:rPr>
        <w:t xml:space="preserve">developing </w:t>
      </w:r>
      <w:r w:rsidRPr="0090163B">
        <w:rPr>
          <w:rStyle w:val="StyleBoldUnderline"/>
          <w:highlight w:val="cyan"/>
        </w:rPr>
        <w:t>career protections for</w:t>
      </w:r>
      <w:r w:rsidRPr="0085681E">
        <w:rPr>
          <w:rStyle w:val="StyleBoldUnderline"/>
        </w:rPr>
        <w:t xml:space="preserve"> the </w:t>
      </w:r>
      <w:r w:rsidRPr="0090163B">
        <w:rPr>
          <w:rStyle w:val="StyleBoldUnderline"/>
          <w:highlight w:val="cyan"/>
        </w:rPr>
        <w:t>civil service</w:t>
      </w:r>
      <w:r w:rsidRPr="0085681E">
        <w:rPr>
          <w:rStyle w:val="StyleBoldUnderline"/>
        </w:rPr>
        <w:t xml:space="preserve"> modeled more on the Foreign Service</w:t>
      </w:r>
      <w:r w:rsidRPr="00774A16">
        <w:rPr>
          <w:sz w:val="14"/>
        </w:rPr>
        <w:t xml:space="preserve">. Executives of all stripes offer the same rationale for forgoing bureaucracy-executive energy and dispatch. 5 Yet the Founders assumed that massive changes to the status quo required legislative enactments, not executive decrees. As that concept has broken down, the risks of unchecked executive power have grown to the point where dispatch has become a worn-out excuse for capricious activity. Such claims of executive power are not limited to the current administration, nor are they limited to politicians. Take, for example, Dean Elena Kagan's rich celebration of presidential administration. 6 Kagan, herself a former political appointee, lauded the President's ability to trump bureaucracy. Anticipating the claims of the current administration, Kagan argued that the [*2318] President's ability to overrule bureaucrats "energizes regulatory policy" because only "the President has the ability to effect comprehensive, coherent change in administrative policymaking." 7 Yet it becomes clear that the Kagan thesis depends crucially on oversight by the coordinate legislative branch (typically controlled by a party in opposition to the President). </w:t>
      </w:r>
      <w:r w:rsidRPr="0090163B">
        <w:rPr>
          <w:rStyle w:val="StyleBoldUnderline"/>
          <w:highlight w:val="cyan"/>
        </w:rPr>
        <w:t>Without that checking function, presidential administration can become an engine of concentrated power</w:t>
      </w:r>
      <w:r w:rsidRPr="00774A16">
        <w:rPr>
          <w:sz w:val="14"/>
        </w:rPr>
        <w:t xml:space="preserve">. </w:t>
      </w:r>
      <w:r w:rsidRPr="0085681E">
        <w:rPr>
          <w:rStyle w:val="StyleBoldUnderline"/>
        </w:rPr>
        <w:t xml:space="preserve">This Essay therefore </w:t>
      </w:r>
      <w:r w:rsidRPr="00D64CD2">
        <w:rPr>
          <w:rStyle w:val="StyleBoldUnderline"/>
        </w:rPr>
        <w:t>outlines a set of mechanisms that create checks and balances within the executive branch.</w:t>
      </w:r>
      <w:r w:rsidRPr="00D64CD2">
        <w:rPr>
          <w:sz w:val="14"/>
        </w:rPr>
        <w:t xml:space="preserve"> </w:t>
      </w:r>
      <w:r w:rsidRPr="00EB40EA">
        <w:rPr>
          <w:rStyle w:val="Emphasis"/>
        </w:rPr>
        <w:t xml:space="preserve">The apparatuses are familiar - </w:t>
      </w:r>
      <w:r w:rsidRPr="0090163B">
        <w:rPr>
          <w:rStyle w:val="Emphasis"/>
          <w:highlight w:val="cyan"/>
        </w:rPr>
        <w:t>separate</w:t>
      </w:r>
      <w:r w:rsidRPr="00EB40EA">
        <w:rPr>
          <w:rStyle w:val="Emphasis"/>
        </w:rPr>
        <w:t xml:space="preserve"> and </w:t>
      </w:r>
      <w:r w:rsidRPr="0090163B">
        <w:rPr>
          <w:rStyle w:val="Emphasis"/>
          <w:highlight w:val="cyan"/>
        </w:rPr>
        <w:t>overlapping cabinet offices, mandatory review of government action by different agencies, civil-service protections</w:t>
      </w:r>
      <w:r w:rsidRPr="00EB40EA">
        <w:rPr>
          <w:rStyle w:val="Emphasis"/>
        </w:rPr>
        <w:t xml:space="preserve"> for agency workers, </w:t>
      </w:r>
      <w:r w:rsidRPr="0090163B">
        <w:rPr>
          <w:rStyle w:val="Emphasis"/>
          <w:highlight w:val="cyan"/>
        </w:rPr>
        <w:t>reporting requirements</w:t>
      </w:r>
      <w:r w:rsidRPr="00EB40EA">
        <w:rPr>
          <w:rStyle w:val="Emphasis"/>
        </w:rPr>
        <w:t xml:space="preserve"> to Congress, </w:t>
      </w:r>
      <w:r w:rsidRPr="0090163B">
        <w:rPr>
          <w:rStyle w:val="Emphasis"/>
          <w:highlight w:val="cyan"/>
        </w:rPr>
        <w:t xml:space="preserve">and an impartial decision-maker to resolve </w:t>
      </w:r>
      <w:r w:rsidRPr="00EB40EA">
        <w:rPr>
          <w:rStyle w:val="Emphasis"/>
        </w:rPr>
        <w:t xml:space="preserve">inter-agency </w:t>
      </w:r>
      <w:r w:rsidRPr="0090163B">
        <w:rPr>
          <w:rStyle w:val="Emphasis"/>
          <w:highlight w:val="cyan"/>
        </w:rPr>
        <w:t>conflicts</w:t>
      </w:r>
      <w:r w:rsidRPr="00774A16">
        <w:rPr>
          <w:sz w:val="14"/>
        </w:rPr>
        <w:t xml:space="preserve">. But </w:t>
      </w:r>
      <w:r w:rsidRPr="00EB40EA">
        <w:rPr>
          <w:rStyle w:val="StyleBoldUnderline"/>
          <w:highlight w:val="cyan"/>
        </w:rPr>
        <w:t>these</w:t>
      </w:r>
      <w:r w:rsidRPr="00711053">
        <w:rPr>
          <w:rStyle w:val="StyleBoldUnderline"/>
        </w:rPr>
        <w:t xml:space="preserve"> restraints</w:t>
      </w:r>
      <w:r w:rsidRPr="00774A16">
        <w:rPr>
          <w:sz w:val="14"/>
        </w:rPr>
        <w:t xml:space="preserve"> have been informally laid down and inconsistently applied, and </w:t>
      </w:r>
      <w:r w:rsidRPr="00711053">
        <w:rPr>
          <w:rStyle w:val="StyleBoldUnderline"/>
        </w:rPr>
        <w:t xml:space="preserve">in the wake of September 11 they </w:t>
      </w:r>
      <w:r w:rsidRPr="0090163B">
        <w:rPr>
          <w:rStyle w:val="StyleBoldUnderline"/>
          <w:highlight w:val="cyan"/>
        </w:rPr>
        <w:t>have been decimated</w:t>
      </w:r>
      <w:r w:rsidRPr="00774A16">
        <w:rPr>
          <w:sz w:val="14"/>
        </w:rPr>
        <w:t xml:space="preserve">. 8 A general framework statute is needed to codify a set of practices. In many ways, </w:t>
      </w:r>
      <w:r w:rsidRPr="00711053">
        <w:rPr>
          <w:rStyle w:val="StyleBoldUnderline"/>
        </w:rPr>
        <w:t>the status quo is the worst of all worlds because it creates the facade of external and internal checks when both have withered</w:t>
      </w:r>
      <w:r w:rsidRPr="00774A16">
        <w:rPr>
          <w:sz w:val="14"/>
        </w:rPr>
        <w:t xml:space="preserve">. I. THE NEED FOR INTERNAL SEPARATION OF POWERS </w:t>
      </w:r>
      <w:proofErr w:type="gramStart"/>
      <w:r w:rsidRPr="00774A16">
        <w:rPr>
          <w:sz w:val="14"/>
        </w:rPr>
        <w:t>The</w:t>
      </w:r>
      <w:proofErr w:type="gramEnd"/>
      <w:r w:rsidRPr="00774A16">
        <w:rPr>
          <w:sz w:val="14"/>
        </w:rPr>
        <w:t xml:space="preserve"> treacherous attacks of September 11 gave Congress and the President a unique opportunity to work together. Within a week, both houses of Congress passed an Authorization for Use of Military Force (AUMF); 10 two months later they enacted the USA PATRIOT Act to further expand intelligence and law enforcement powers. 11 But Congress did no more. It passed no laws authorizing or regulating detentions for U.S. citizens. It did not affirm or regulate President Bush's decision to use military commissions to try unlawful belligerents. 12 It stood silent when President Bush accepted thinly reasoned legal views of the Geneva Conventions. 13 The administration was content to rely on vague legislation, and Congress was content to enact little else. 14 There is much to be said about the violation of separation of powers engendered by these executive decisions, but for purposes of this Essay, I want [*2320] to concede the executive's claim - that the AUMF gave the President the raw authority to make</w:t>
      </w:r>
      <w:r>
        <w:rPr>
          <w:sz w:val="14"/>
        </w:rPr>
        <w:t xml:space="preserve"> </w:t>
      </w:r>
      <w:r w:rsidRPr="00774A16">
        <w:rPr>
          <w:sz w:val="14"/>
        </w:rPr>
        <w:t xml:space="preserve">these decisions. A democratic deficit still exists; the values of divided government and popular accountability are not being preserved. Even if the President did have the power to carry out the above acts, it would surely have been wiser if Congress had specifically authorized them. Congress's imprimatur would have ensured that the people's representatives concurred, would have aided the government's defense of these actions in courts, and would have signaled to the world a broader American commitment to these decisions than one man's pen stroke. Of course, Congress has not passed legislation to denounce these presidential actions either. And here we come to a subtle change in the legal landscape with broad ramifications: the demise of the congressional checking function. The story begins with the collapse of the nondelegation doctrine in the 1930s, which enabled broad areas of policymaking authority to be given to the President and to agencies under his control. That collapse, however, was tempered by the legislative veto; in practical terms, when Congress did not approve of a particular agency action, it could correct the problem. But after INS v. Chadha, </w:t>
      </w:r>
      <w:proofErr w:type="gramStart"/>
      <w:r w:rsidRPr="00774A16">
        <w:rPr>
          <w:sz w:val="14"/>
        </w:rPr>
        <w:t>15 which</w:t>
      </w:r>
      <w:proofErr w:type="gramEnd"/>
      <w:r w:rsidRPr="00774A16">
        <w:rPr>
          <w:sz w:val="14"/>
        </w:rPr>
        <w:t xml:space="preserve"> declared the legislative veto unconstitutional, that checking function, too, disappeared. In most instances today, </w:t>
      </w:r>
      <w:r w:rsidRPr="00DC5DAB">
        <w:rPr>
          <w:rStyle w:val="StyleBoldUnderline"/>
        </w:rPr>
        <w:t xml:space="preserve">the only way for Congress to disapprove of a presidential decree, even one chock full of rampant lawmaking, is to pass a bill with a solid enough majority to override a presidential veto. </w:t>
      </w:r>
      <w:r w:rsidRPr="00EB40EA">
        <w:rPr>
          <w:rStyle w:val="StyleBoldUnderline"/>
        </w:rPr>
        <w:t>The veto power</w:t>
      </w:r>
      <w:r w:rsidRPr="00DC5DAB">
        <w:rPr>
          <w:rStyle w:val="StyleBoldUnderline"/>
        </w:rPr>
        <w:t xml:space="preserve"> thus </w:t>
      </w:r>
      <w:r w:rsidRPr="00EB40EA">
        <w:rPr>
          <w:rStyle w:val="StyleBoldUnderline"/>
        </w:rPr>
        <w:t>becomes a tool to entrench presidential decrees</w:t>
      </w:r>
      <w:r w:rsidRPr="00DC5DAB">
        <w:rPr>
          <w:rStyle w:val="StyleBoldUnderline"/>
        </w:rPr>
        <w:t>, rather than one that blocks congressional misadventures</w:t>
      </w:r>
      <w:r w:rsidRPr="00774A16">
        <w:rPr>
          <w:sz w:val="14"/>
        </w:rPr>
        <w:t xml:space="preserve">. And because Congress ex ante appreciates the supermajority-override rule, its members do not even bother to try to check the President, knowing that a small cadre of loyalists in either House can block a bill. 16 For example, when some of </w:t>
      </w:r>
      <w:r w:rsidRPr="0090163B">
        <w:rPr>
          <w:rStyle w:val="StyleBoldUnderline"/>
          <w:highlight w:val="cyan"/>
        </w:rPr>
        <w:t>the Senate's most powerful Republicans</w:t>
      </w:r>
      <w:r w:rsidRPr="00774A16">
        <w:rPr>
          <w:sz w:val="14"/>
        </w:rPr>
        <w:t xml:space="preserve"> (John McCain, Lindsay Graham, and John Warner) tried to regulate detentions and trials at Guantanamo Bay, they </w:t>
      </w:r>
      <w:r w:rsidRPr="0090163B">
        <w:rPr>
          <w:rStyle w:val="StyleBoldUnderline"/>
          <w:highlight w:val="cyan"/>
        </w:rPr>
        <w:t>were told that the President would veto any attempt to modify the AUMF</w:t>
      </w:r>
      <w:r w:rsidRPr="00774A16">
        <w:rPr>
          <w:sz w:val="14"/>
        </w:rPr>
        <w:t xml:space="preserve">. 17 </w:t>
      </w:r>
      <w:r w:rsidRPr="0082073A">
        <w:rPr>
          <w:rStyle w:val="StyleBoldUnderline"/>
        </w:rPr>
        <w:t>The result is that once a court</w:t>
      </w:r>
      <w:r>
        <w:rPr>
          <w:rStyle w:val="StyleBoldUnderline"/>
        </w:rPr>
        <w:t xml:space="preserve"> </w:t>
      </w:r>
      <w:r w:rsidRPr="0082073A">
        <w:rPr>
          <w:rStyle w:val="StyleBoldUnderline"/>
        </w:rPr>
        <w:t>[*2321]</w:t>
      </w:r>
      <w:r>
        <w:rPr>
          <w:rStyle w:val="StyleBoldUnderline"/>
        </w:rPr>
        <w:t xml:space="preserve"> </w:t>
      </w:r>
      <w:r w:rsidRPr="0082073A">
        <w:rPr>
          <w:rStyle w:val="StyleBoldUnderline"/>
        </w:rPr>
        <w:t>interprets a congressional act, such as the AUMF, to give the President broad powers, Congress often cannot reverse the interpretation, even if Congress never intended to give the President those powers in the first place</w:t>
      </w:r>
      <w:r w:rsidRPr="00774A16">
        <w:rPr>
          <w:sz w:val="14"/>
        </w:rPr>
        <w:t xml:space="preserve">. Senator McCain might persuade every one of the other ninety-nine Senators to vote for his bill, but that is of no moment without a supermajority in the House of Representatives as well. 18 At the same time, </w:t>
      </w:r>
      <w:r w:rsidRPr="0090163B">
        <w:rPr>
          <w:rStyle w:val="StyleBoldUnderline"/>
          <w:highlight w:val="cyan"/>
        </w:rPr>
        <w:t>the executive branch has gained power from deference doctrines that induce courts to leave much conduct untouched</w:t>
      </w:r>
      <w:r w:rsidRPr="00DC5DAB">
        <w:rPr>
          <w:rStyle w:val="StyleBoldUnderline"/>
        </w:rPr>
        <w:t xml:space="preserve"> - particularly in foreign affairs. 19 </w:t>
      </w:r>
      <w:r w:rsidRPr="0090163B">
        <w:rPr>
          <w:rStyle w:val="StyleBoldUnderline"/>
          <w:highlight w:val="cyan"/>
        </w:rPr>
        <w:t>The combination of deference and the veto</w:t>
      </w:r>
      <w:r w:rsidRPr="00DC5DAB">
        <w:rPr>
          <w:rStyle w:val="StyleBoldUnderline"/>
        </w:rPr>
        <w:t xml:space="preserve"> is especially insidious - it means that a President can interpret a vague statute to give himself additional powers, receive deference in that interpretation from courts, and then lock that decision into place by brandishing the veto. This ratchet-and-lock scheme </w:t>
      </w:r>
      <w:r w:rsidRPr="0090163B">
        <w:rPr>
          <w:rStyle w:val="StyleBoldUnderline"/>
          <w:highlight w:val="cyan"/>
        </w:rPr>
        <w:t>makes it</w:t>
      </w:r>
      <w:r w:rsidRPr="00DC5DAB">
        <w:rPr>
          <w:rStyle w:val="StyleBoldUnderline"/>
        </w:rPr>
        <w:t xml:space="preserve"> almost </w:t>
      </w:r>
      <w:r w:rsidRPr="0090163B">
        <w:rPr>
          <w:rStyle w:val="StyleBoldUnderline"/>
          <w:highlight w:val="cyan"/>
        </w:rPr>
        <w:t>impossible to rein in executive power</w:t>
      </w:r>
      <w:r w:rsidRPr="00DC5DAB">
        <w:rPr>
          <w:rStyle w:val="StyleBoldUnderline"/>
        </w:rPr>
        <w:t>.</w:t>
      </w:r>
      <w:r w:rsidRPr="00774A16">
        <w:rPr>
          <w:sz w:val="14"/>
        </w:rPr>
        <w:t xml:space="preserve"> All </w:t>
      </w:r>
      <w:r w:rsidRPr="0082073A">
        <w:rPr>
          <w:rStyle w:val="StyleBoldUnderline"/>
        </w:rPr>
        <w:t>legislative action is therefore dangerous. Any bill</w:t>
      </w:r>
      <w:r w:rsidRPr="00774A16">
        <w:rPr>
          <w:sz w:val="14"/>
        </w:rPr>
        <w:t xml:space="preserve">, like Senator McCain's torture bill, </w:t>
      </w:r>
      <w:r w:rsidRPr="0082073A">
        <w:rPr>
          <w:rStyle w:val="StyleBoldUnderline"/>
        </w:rPr>
        <w:t>can be derailed through compromise. A rational legislator, fearing this cascading cycle, is likely to do nothing at all</w:t>
      </w:r>
      <w:r w:rsidRPr="00774A16">
        <w:rPr>
          <w:sz w:val="14"/>
        </w:rPr>
        <w:t xml:space="preserve">. This expansion of presidential power is reinforced by the party system. </w:t>
      </w:r>
      <w:r w:rsidRPr="0082073A">
        <w:rPr>
          <w:rStyle w:val="StyleBoldUnderline"/>
        </w:rPr>
        <w:t xml:space="preserve">When the </w:t>
      </w:r>
      <w:proofErr w:type="gramStart"/>
      <w:r w:rsidRPr="0082073A">
        <w:rPr>
          <w:rStyle w:val="StyleBoldUnderline"/>
        </w:rPr>
        <w:t>political branches are controlled by the same party</w:t>
      </w:r>
      <w:proofErr w:type="gramEnd"/>
      <w:r w:rsidRPr="0082073A">
        <w:rPr>
          <w:rStyle w:val="StyleBoldUnderline"/>
        </w:rPr>
        <w:t>, loyalty, discipline, and self-interest generally preclude interbranch checking</w:t>
      </w:r>
      <w:r w:rsidRPr="00774A16">
        <w:rPr>
          <w:sz w:val="14"/>
        </w:rPr>
        <w:t xml:space="preserve">. That reluctance is exacerbated by a paucity of weapons that check the President. Post-Chadha, Congress only has weapons that cause extensive collateral damage. </w:t>
      </w:r>
      <w:r w:rsidRPr="0082073A">
        <w:rPr>
          <w:rStyle w:val="StyleBoldUnderline"/>
        </w:rPr>
        <w:t>The fear of that damage becomes yet another reason why Congress is plagued with inertia</w:t>
      </w:r>
      <w:r w:rsidRPr="00774A16">
        <w:rPr>
          <w:sz w:val="14"/>
        </w:rPr>
        <w:t xml:space="preserve">. And </w:t>
      </w:r>
      <w:r w:rsidRPr="0082073A">
        <w:rPr>
          <w:rStyle w:val="StyleBoldUnderline"/>
        </w:rPr>
        <w:t>the filibuster, the last big check in periods of single-party government, is useless against the host of problems caused by Presidents who take expansive views of their powers under existing laws (such as the AUMF</w:t>
      </w:r>
      <w:r w:rsidRPr="00774A16">
        <w:rPr>
          <w:sz w:val="14"/>
        </w:rPr>
        <w:t xml:space="preserve">). Instead of preserving bicameralism, Chadha has led to its subversion and "no-cameralism." </w:t>
      </w:r>
      <w:r w:rsidRPr="0082073A">
        <w:rPr>
          <w:rStyle w:val="StyleBoldUnderline"/>
        </w:rPr>
        <w:t>A Congress that conducts little oversight provides a veneer of legitimacy to an adventurist President</w:t>
      </w:r>
      <w:r w:rsidRPr="00774A16">
        <w:rPr>
          <w:sz w:val="14"/>
        </w:rPr>
        <w:t xml:space="preserve">. The President can appeal to the historic sense of checks and balances, even if those checks are entirely compromised by modern political dynamics. With this system in place, it is no surprise that recent </w:t>
      </w:r>
      <w:r w:rsidRPr="0061477C">
        <w:rPr>
          <w:rStyle w:val="StyleBoldUnderline"/>
        </w:rPr>
        <w:t>calls</w:t>
      </w:r>
      <w:r w:rsidRPr="00774A16">
        <w:rPr>
          <w:sz w:val="14"/>
        </w:rPr>
        <w:t xml:space="preserve"> [*2322] </w:t>
      </w:r>
      <w:r w:rsidRPr="0061477C">
        <w:rPr>
          <w:rStyle w:val="StyleBoldUnderline"/>
        </w:rPr>
        <w:t xml:space="preserve">for </w:t>
      </w:r>
      <w:r w:rsidRPr="0090163B">
        <w:rPr>
          <w:rStyle w:val="StyleBoldUnderline"/>
          <w:highlight w:val="cyan"/>
        </w:rPr>
        <w:t>legislative revitalization have failed</w:t>
      </w:r>
      <w:r w:rsidRPr="0061477C">
        <w:rPr>
          <w:rStyle w:val="StyleBoldUnderline"/>
        </w:rPr>
        <w:t>. No successful action-forcing mechanisms have been developed</w:t>
      </w:r>
      <w:r w:rsidRPr="00774A16">
        <w:rPr>
          <w:sz w:val="14"/>
        </w:rPr>
        <w:t xml:space="preserve">; instead we are still in John Hart Ely's world of giving a "halftime pep-talk imploring that body to pull up its socks and reclaim its rightful </w:t>
      </w:r>
      <w:r w:rsidRPr="00EB40EA">
        <w:rPr>
          <w:sz w:val="14"/>
        </w:rPr>
        <w:t xml:space="preserve">authority." 20 </w:t>
      </w:r>
      <w:r w:rsidRPr="00EB40EA">
        <w:rPr>
          <w:rStyle w:val="Emphasis"/>
        </w:rPr>
        <w:t>It is time to consider second-best solutions to bring separation of powers into the executive</w:t>
      </w:r>
      <w:r w:rsidRPr="00EB40EA">
        <w:rPr>
          <w:sz w:val="14"/>
        </w:rPr>
        <w:t xml:space="preserve">. </w:t>
      </w:r>
      <w:r w:rsidRPr="00EB40EA">
        <w:rPr>
          <w:rStyle w:val="StyleBoldUnderline"/>
        </w:rPr>
        <w:t>Bureaucracy can be reformed and celebrated</w:t>
      </w:r>
      <w:r w:rsidRPr="00EB40EA">
        <w:rPr>
          <w:sz w:val="14"/>
        </w:rPr>
        <w:t xml:space="preserve"> (instead of purged and maligned), </w:t>
      </w:r>
      <w:r w:rsidRPr="00EB40EA">
        <w:rPr>
          <w:rStyle w:val="StyleBoldUnderline"/>
        </w:rPr>
        <w:t xml:space="preserve">and </w:t>
      </w:r>
      <w:r w:rsidRPr="00EB40EA">
        <w:rPr>
          <w:rStyle w:val="Emphasis"/>
        </w:rPr>
        <w:t>neutral conflict-decision mechanisms can be introduced</w:t>
      </w:r>
      <w:r w:rsidRPr="00EB40EA">
        <w:rPr>
          <w:sz w:val="14"/>
        </w:rPr>
        <w:t>. Design choices such as these can help bring our government back in line with the principles envisioned by our Founders</w:t>
      </w:r>
      <w:r w:rsidRPr="00774A16">
        <w:rPr>
          <w:sz w:val="14"/>
        </w:rPr>
        <w:t>. 21</w:t>
      </w:r>
    </w:p>
    <w:p w:rsidR="0035405A" w:rsidRDefault="00524DA9" w:rsidP="00524DA9">
      <w:pPr>
        <w:pStyle w:val="Heading1"/>
      </w:pPr>
      <w:r>
        <w:t>1NC Welsh</w:t>
      </w:r>
    </w:p>
    <w:p w:rsidR="00524DA9" w:rsidRDefault="00524DA9" w:rsidP="00524DA9"/>
    <w:p w:rsidR="00524DA9" w:rsidRDefault="00524DA9" w:rsidP="00524DA9">
      <w:pPr>
        <w:pStyle w:val="Heading4"/>
        <w:rPr>
          <w:rFonts w:asciiTheme="minorHAnsi" w:hAnsiTheme="minorHAnsi" w:cstheme="minorHAnsi"/>
        </w:rPr>
      </w:pPr>
      <w:r w:rsidRPr="00AE60EB">
        <w:rPr>
          <w:rStyle w:val="Emphasis"/>
          <w:rFonts w:asciiTheme="minorHAnsi" w:hAnsiTheme="minorHAnsi" w:cstheme="minorHAnsi"/>
          <w:b/>
          <w:sz w:val="26"/>
          <w:u w:val="none"/>
        </w:rPr>
        <w:t xml:space="preserve">There exists an intrinsic antagonism in debate </w:t>
      </w:r>
      <w:r w:rsidRPr="00AE60EB">
        <w:rPr>
          <w:rFonts w:asciiTheme="minorHAnsi" w:hAnsiTheme="minorHAnsi" w:cstheme="minorHAnsi"/>
        </w:rPr>
        <w:t>–</w:t>
      </w:r>
      <w:r w:rsidRPr="00AE60EB">
        <w:rPr>
          <w:rStyle w:val="Emphasis"/>
          <w:rFonts w:asciiTheme="minorHAnsi" w:hAnsiTheme="minorHAnsi" w:cstheme="minorHAnsi"/>
          <w:b/>
          <w:sz w:val="26"/>
          <w:u w:val="none"/>
        </w:rPr>
        <w:t xml:space="preserve"> </w:t>
      </w:r>
      <w:r>
        <w:rPr>
          <w:rFonts w:asciiTheme="minorHAnsi" w:hAnsiTheme="minorHAnsi" w:cstheme="minorHAnsi"/>
        </w:rPr>
        <w:t>o</w:t>
      </w:r>
      <w:r w:rsidRPr="00AE60EB">
        <w:rPr>
          <w:rFonts w:asciiTheme="minorHAnsi" w:hAnsiTheme="minorHAnsi" w:cstheme="minorHAnsi"/>
        </w:rPr>
        <w:t xml:space="preserve">n one </w:t>
      </w:r>
      <w:proofErr w:type="gramStart"/>
      <w:r w:rsidRPr="00AE60EB">
        <w:rPr>
          <w:rFonts w:asciiTheme="minorHAnsi" w:hAnsiTheme="minorHAnsi" w:cstheme="minorHAnsi"/>
        </w:rPr>
        <w:t>side,</w:t>
      </w:r>
      <w:proofErr w:type="gramEnd"/>
      <w:r w:rsidRPr="00AE60EB">
        <w:rPr>
          <w:rFonts w:asciiTheme="minorHAnsi" w:hAnsiTheme="minorHAnsi" w:cstheme="minorHAnsi"/>
        </w:rPr>
        <w:t xml:space="preserve"> debate is always shaped by strategy, winning,</w:t>
      </w:r>
      <w:r>
        <w:rPr>
          <w:rFonts w:asciiTheme="minorHAnsi" w:hAnsiTheme="minorHAnsi" w:cstheme="minorHAnsi"/>
        </w:rPr>
        <w:t xml:space="preserve"> and</w:t>
      </w:r>
      <w:r w:rsidRPr="00AE60EB">
        <w:rPr>
          <w:rFonts w:asciiTheme="minorHAnsi" w:hAnsiTheme="minorHAnsi" w:cstheme="minorHAnsi"/>
        </w:rPr>
        <w:t xml:space="preserve"> debate theory. The other side is the desire to influence a larger public. </w:t>
      </w:r>
      <w:r>
        <w:rPr>
          <w:rFonts w:asciiTheme="minorHAnsi" w:hAnsiTheme="minorHAnsi" w:cstheme="minorHAnsi"/>
        </w:rPr>
        <w:t>The aff’s desire</w:t>
      </w:r>
      <w:r w:rsidRPr="00AE60EB">
        <w:rPr>
          <w:rFonts w:asciiTheme="minorHAnsi" w:hAnsiTheme="minorHAnsi" w:cstheme="minorHAnsi"/>
        </w:rPr>
        <w:t xml:space="preserve"> to change the debate community is always shaped by the norms of debate. Your aff will never be receptive </w:t>
      </w:r>
      <w:r>
        <w:rPr>
          <w:rFonts w:asciiTheme="minorHAnsi" w:hAnsiTheme="minorHAnsi" w:cstheme="minorHAnsi"/>
        </w:rPr>
        <w:t>to</w:t>
      </w:r>
      <w:r w:rsidRPr="00AE60EB">
        <w:rPr>
          <w:rFonts w:asciiTheme="minorHAnsi" w:hAnsiTheme="minorHAnsi" w:cstheme="minorHAnsi"/>
        </w:rPr>
        <w:t xml:space="preserve"> the larger public. </w:t>
      </w:r>
      <w:r>
        <w:rPr>
          <w:rFonts w:asciiTheme="minorHAnsi" w:hAnsiTheme="minorHAnsi" w:cstheme="minorHAnsi"/>
        </w:rPr>
        <w:t>We should view outside of the academy as more important than our debate spaces</w:t>
      </w:r>
    </w:p>
    <w:p w:rsidR="00524DA9" w:rsidRPr="00AE60EB" w:rsidRDefault="00524DA9" w:rsidP="00524DA9">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Jstor) </w:t>
      </w:r>
    </w:p>
    <w:p w:rsidR="00524DA9" w:rsidRDefault="00524DA9" w:rsidP="00524DA9">
      <w:pPr>
        <w:rPr>
          <w:rFonts w:asciiTheme="minorHAnsi" w:hAnsiTheme="minorHAnsi" w:cstheme="minorHAnsi"/>
          <w:sz w:val="16"/>
        </w:rPr>
      </w:pPr>
      <w:r w:rsidRPr="00AE60EB">
        <w:rPr>
          <w:rStyle w:val="StyleBoldUnderline"/>
          <w:rFonts w:asciiTheme="minorHAnsi" w:hAnsiTheme="minorHAnsi" w:cstheme="minorHAnsi"/>
        </w:rPr>
        <w:t>Giroux’s concluding words, in which scholars reclaim the promises of a truly global democratic future, echo</w:t>
      </w:r>
      <w:r w:rsidRPr="00AE60EB">
        <w:rPr>
          <w:rFonts w:asciiTheme="minorHAnsi" w:hAnsiTheme="minorHAnsi" w:cstheme="minorHAnsi"/>
        </w:rPr>
        <w:t xml:space="preserve"> </w:t>
      </w:r>
      <w:r w:rsidRPr="00AE60EB">
        <w:rPr>
          <w:rStyle w:val="StyleBoldUnderline"/>
          <w:rFonts w:asciiTheme="minorHAnsi" w:hAnsiTheme="minorHAnsi" w:cstheme="minorHAnsi"/>
        </w:rPr>
        <w:t xml:space="preserve">Ono and Sloop’s construction of scholarship as the politically embedded pursuit of utopia, McKerrow’s </w:t>
      </w:r>
      <w:r w:rsidRPr="00AE60EB">
        <w:rPr>
          <w:rStyle w:val="StyleBoldUnderline"/>
          <w:rFonts w:asciiTheme="minorHAnsi" w:hAnsiTheme="minorHAnsi" w:cstheme="minorHAnsi"/>
          <w:highlight w:val="cyan"/>
        </w:rPr>
        <w:t>academic emancipation of the oppressed,</w:t>
      </w:r>
      <w:r w:rsidRPr="00AE60EB">
        <w:rPr>
          <w:rStyle w:val="StyleBoldUnderline"/>
          <w:rFonts w:asciiTheme="minorHAnsi" w:hAnsiTheme="minorHAnsi" w:cstheme="minorHAnsi"/>
        </w:rPr>
        <w:t xml:space="preserve"> McGee’s social surgery, Hartnett’s social justice scholar, and Fuller’s agent of justice. Each </w:t>
      </w:r>
      <w:r w:rsidRPr="00AE60EB">
        <w:rPr>
          <w:rStyle w:val="StyleBoldUnderline"/>
          <w:rFonts w:asciiTheme="minorHAnsi" w:hAnsiTheme="minorHAnsi" w:cstheme="minorHAnsi"/>
          <w:highlight w:val="cyan"/>
        </w:rPr>
        <w:t>aims to unify the competing elements within the scholarly subject position</w:t>
      </w:r>
      <w:r w:rsidRPr="00827C74">
        <w:rPr>
          <w:rStyle w:val="StyleBoldUnderline"/>
          <w:rFonts w:asciiTheme="minorHAnsi" w:hAnsiTheme="minorHAnsi" w:cstheme="minorHAnsi"/>
        </w:rPr>
        <w:t>—scholarly reflection and political agency—</w:t>
      </w:r>
      <w:r w:rsidRPr="00AE60EB">
        <w:rPr>
          <w:rStyle w:val="StyleBoldUnderline"/>
          <w:rFonts w:asciiTheme="minorHAnsi" w:hAnsiTheme="minorHAnsi" w:cstheme="minorHAnsi"/>
          <w:highlight w:val="cyan"/>
        </w:rPr>
        <w:t>by reducing the former to the latter</w:t>
      </w:r>
      <w:r w:rsidRPr="00AE60EB">
        <w:rPr>
          <w:rStyle w:val="StyleBoldUnderline"/>
          <w:rFonts w:asciiTheme="minorHAnsi" w:hAnsiTheme="minorHAnsi" w:cstheme="minorHAnsi"/>
        </w:rPr>
        <w:t xml:space="preserve">. </w:t>
      </w:r>
      <w:r w:rsidRPr="00AE60EB">
        <w:rPr>
          <w:rFonts w:asciiTheme="minorHAnsi" w:hAnsiTheme="minorHAnsi" w:cstheme="minorHAnsi"/>
        </w:rPr>
        <w:t xml:space="preserve">Žižek’s advice is to consider how </w:t>
      </w:r>
      <w:r w:rsidRPr="00AE60EB">
        <w:rPr>
          <w:rStyle w:val="StyleBoldUnderline"/>
          <w:rFonts w:asciiTheme="minorHAnsi" w:hAnsiTheme="minorHAnsi" w:cstheme="minorHAnsi"/>
          <w:highlight w:val="cyan"/>
        </w:rPr>
        <w:t xml:space="preserve">such attempts are always doomed </w:t>
      </w:r>
      <w:r w:rsidRPr="00B71C1F">
        <w:rPr>
          <w:rStyle w:val="StyleBoldUnderline"/>
          <w:rFonts w:asciiTheme="minorHAnsi" w:hAnsiTheme="minorHAnsi" w:cstheme="minorHAnsi"/>
        </w:rPr>
        <w:t>to frustration,</w:t>
      </w:r>
      <w:r w:rsidRPr="00AE60EB">
        <w:rPr>
          <w:rStyle w:val="StyleBoldUnderline"/>
          <w:rFonts w:asciiTheme="minorHAnsi" w:hAnsiTheme="minorHAnsi" w:cstheme="minorHAnsi"/>
        </w:rPr>
        <w:t xml:space="preserve"> not because ideals are hard to live up to but </w:t>
      </w:r>
      <w:r w:rsidRPr="00AE60EB">
        <w:rPr>
          <w:rStyle w:val="StyleBoldUnderline"/>
          <w:rFonts w:asciiTheme="minorHAnsi" w:hAnsiTheme="minorHAnsi" w:cstheme="minorHAnsi"/>
          <w:highlight w:val="cyan"/>
        </w:rPr>
        <w:t>because of the impossibility of resolving the antagonism central to the scholarly subject position.</w:t>
      </w:r>
      <w:r w:rsidRPr="00AE60EB">
        <w:rPr>
          <w:rStyle w:val="StyleBoldUnderline"/>
          <w:rFonts w:asciiTheme="minorHAnsi" w:hAnsiTheme="minorHAnsi" w:cstheme="minorHAnsi"/>
        </w:rPr>
        <w:t xml:space="preserve"> The titles “public intellectual” and “critical rhetorician” attest to the fundamental tension. </w:t>
      </w:r>
      <w:r w:rsidRPr="00AE60EB">
        <w:rPr>
          <w:rStyle w:val="StyleBoldUnderline"/>
          <w:rFonts w:asciiTheme="minorHAnsi" w:hAnsiTheme="minorHAnsi" w:cstheme="minorHAnsi"/>
          <w:highlight w:val="cyan"/>
        </w:rPr>
        <w:t>“Public” and “rhetorician” both represent the aspiration to political engagement, while “critical” and “intellectual” set the scholar apart from noncritical, nonintellectual public rhetoric</w:t>
      </w:r>
      <w:r w:rsidRPr="00AE60EB">
        <w:rPr>
          <w:rStyle w:val="StyleBoldUnderline"/>
          <w:rFonts w:asciiTheme="minorHAnsi" w:hAnsiTheme="minorHAnsi" w:cstheme="minorHAnsi"/>
        </w:rPr>
        <w:t xml:space="preserve">. However, </w:t>
      </w:r>
      <w:r w:rsidRPr="00AE60EB">
        <w:rPr>
          <w:rStyle w:val="StyleBoldUnderline"/>
          <w:rFonts w:asciiTheme="minorHAnsi" w:hAnsiTheme="minorHAnsi" w:cstheme="minorHAnsi"/>
          <w:highlight w:val="cyan"/>
        </w:rPr>
        <w:t>rather than allowing the contingently articulated terms to exist in a state of paradoxical tension, these authors imagine an organic, unavoidable, necessary unity. The scholar is, in one moment, wholly public and wholly intellectual, wholly critical and wholly rhetorical, wholly scholar and wholly citizen—an impossible unity,</w:t>
      </w:r>
      <w:r w:rsidRPr="00AE60EB">
        <w:rPr>
          <w:rStyle w:val="StyleBoldUnderline"/>
          <w:rFonts w:asciiTheme="minorHAnsi" w:hAnsiTheme="minorHAnsi" w:cstheme="minorHAnsi"/>
        </w:rPr>
        <w:t xml:space="preserve"> characteristic of the sublime, in which the antagonism vanishes</w:t>
      </w:r>
      <w:r w:rsidRPr="00AE60EB">
        <w:rPr>
          <w:rFonts w:asciiTheme="minorHAnsi" w:hAnsiTheme="minorHAnsi" w:cstheme="minorHAnsi"/>
        </w:rPr>
        <w:t xml:space="preserve"> (2005, 147). </w:t>
      </w:r>
      <w:r w:rsidRPr="00AE60EB">
        <w:rPr>
          <w:rFonts w:asciiTheme="minorHAnsi" w:hAnsiTheme="minorHAnsi" w:cstheme="minorHAnsi"/>
          <w:sz w:val="16"/>
        </w:rPr>
        <w:t xml:space="preserve">Yet, as Žižek predicts, </w:t>
      </w:r>
      <w:r w:rsidRPr="00AE60EB">
        <w:rPr>
          <w:rStyle w:val="StyleBoldUnderline"/>
          <w:rFonts w:asciiTheme="minorHAnsi" w:hAnsiTheme="minorHAnsi" w:cstheme="minorHAnsi"/>
          <w:highlight w:val="cyan"/>
        </w:rPr>
        <w:t>the sublime is the impossible</w:t>
      </w:r>
      <w:r w:rsidRPr="00254F38">
        <w:rPr>
          <w:rStyle w:val="StyleBoldUnderline"/>
          <w:rFonts w:asciiTheme="minorHAnsi" w:hAnsiTheme="minorHAnsi" w:cstheme="minorHAnsi"/>
        </w:rPr>
        <w:t xml:space="preserve">. The </w:t>
      </w:r>
      <w:proofErr w:type="gramStart"/>
      <w:r w:rsidRPr="00254F38">
        <w:rPr>
          <w:rStyle w:val="StyleBoldUnderline"/>
          <w:rFonts w:asciiTheme="minorHAnsi" w:hAnsiTheme="minorHAnsi" w:cstheme="minorHAnsi"/>
        </w:rPr>
        <w:t>frustration producing</w:t>
      </w:r>
      <w:proofErr w:type="gramEnd"/>
      <w:r w:rsidRPr="00254F38">
        <w:rPr>
          <w:rStyle w:val="StyleBoldUnderline"/>
          <w:rFonts w:asciiTheme="minorHAnsi" w:hAnsiTheme="minorHAnsi" w:cstheme="minorHAnsi"/>
        </w:rPr>
        <w:t xml:space="preserve"> gap between the unity of the ideological sublime and conflicted experience quickly begins to put pressure on the ideology.</w:t>
      </w:r>
      <w:r w:rsidRPr="00AE60EB">
        <w:rPr>
          <w:rStyle w:val="StyleBoldUnderline"/>
          <w:rFonts w:asciiTheme="minorHAnsi" w:hAnsiTheme="minorHAnsi" w:cstheme="minorHAnsi"/>
        </w:rPr>
        <w:t xml:space="preserve"> This is born out in the shift from the exhilarated tone accompanying the birth of critical rhetoric (and its liberation of rhetoric scholarship from the incoherent and untenable demands of scientific objectivity) to a dispirited accounting for the difficulty of actually embodying the imagined unity of scholarly reflection and political agency.</w:t>
      </w:r>
      <w:r w:rsidRPr="00AE60EB">
        <w:rPr>
          <w:rFonts w:asciiTheme="minorHAnsi" w:hAnsiTheme="minorHAnsi" w:cstheme="minorHAnsi"/>
          <w:sz w:val="16"/>
        </w:rPr>
        <w:t xml:space="preserve"> Simonson, for example, draws attention to the gap, noting how, twenty years later, it is hard to resist the feeling that “the bulk of our academic publishing is utterly inconsequential.” His hope is that a true connection between scholarly reflection and political agency may be possible outside of academia (2010, 95). Fuller approaches this conclusion when he says that the preferred path to filling universities with agents of justice is through “scaling back the qualifications needed for tenure-stream posts from the doctorate to the master’s degree,” a way of addressing the antagonism that amounts to setting half of it afloat (2006, 154). Hartnett is especially interesting because while he also insists on the existence of the gap, dismissing “many” of his “colleagues” as merely dispensing “politically vacuous truisms” or, worse, as serving as “tools of the state” and “humanities-based journals” as “impenetrably dense” and filled with “jargon-riddled nonsense,” he evinces a considerable impatience with the audiences he must engage as a social justice scholar (2010, 69, 74–75). In addition to reducing those populating the mass media to a cabal of “rotten corporate hucksters,” Hartnett rejects vernacular criticisms of his activism as “ranting and raving by fools,” and chafes at becoming “a target for yahoos of all stripes” (87, 84). In other words, the gap is not only recognized on the academic side of the ledger but appears on the public side as well; </w:t>
      </w:r>
      <w:r w:rsidRPr="00AE60EB">
        <w:rPr>
          <w:rStyle w:val="StyleBoldUnderline"/>
          <w:rFonts w:asciiTheme="minorHAnsi" w:hAnsiTheme="minorHAnsi" w:cstheme="minorHAnsi"/>
          <w:highlight w:val="cyan"/>
        </w:rPr>
        <w:t>the public</w:t>
      </w:r>
      <w:r w:rsidRPr="00AE60EB">
        <w:rPr>
          <w:rFonts w:asciiTheme="minorHAnsi" w:hAnsiTheme="minorHAnsi" w:cstheme="minorHAnsi"/>
          <w:sz w:val="16"/>
        </w:rPr>
        <w:t xml:space="preserve"> (in the vernacular sense of the word) </w:t>
      </w:r>
      <w:r w:rsidRPr="00AE60EB">
        <w:rPr>
          <w:rStyle w:val="StyleBoldUnderline"/>
          <w:rFonts w:asciiTheme="minorHAnsi" w:hAnsiTheme="minorHAnsi" w:cstheme="minorHAnsi"/>
          <w:highlight w:val="cyan"/>
        </w:rPr>
        <w:t>does not yield to the desire of the social justice scholar</w:t>
      </w:r>
      <w:r w:rsidRPr="00AE60EB">
        <w:rPr>
          <w:rFonts w:asciiTheme="minorHAnsi" w:hAnsiTheme="minorHAnsi" w:cstheme="minorHAnsi"/>
          <w:sz w:val="16"/>
        </w:rPr>
        <w:t>. Or, as Žižek puts it, referencing Lacan, “</w:t>
      </w:r>
      <w:r w:rsidRPr="00AE60EB">
        <w:rPr>
          <w:rStyle w:val="StyleBoldUnderline"/>
          <w:rFonts w:asciiTheme="minorHAnsi" w:hAnsiTheme="minorHAnsi" w:cstheme="minorHAnsi"/>
        </w:rPr>
        <w:t>You never look at me from the place in which I see you”</w:t>
      </w:r>
      <w:r w:rsidRPr="00AE60EB">
        <w:rPr>
          <w:rFonts w:asciiTheme="minorHAnsi" w:hAnsiTheme="minorHAnsi" w:cstheme="minorHAnsi"/>
          <w:sz w:val="16"/>
        </w:rPr>
        <w:t xml:space="preserve"> (1991, 126). More telling still, Hartnett’s main examples of social justice scholars are either retired or located outside of academia (2010, 86). As Simonson suggests, and Hartnett implicitly concedes, </w:t>
      </w:r>
      <w:r w:rsidRPr="00AE60EB">
        <w:rPr>
          <w:rStyle w:val="StyleBoldUnderline"/>
          <w:rFonts w:asciiTheme="minorHAnsi" w:hAnsiTheme="minorHAnsi" w:cstheme="minorHAnsi"/>
        </w:rPr>
        <w:t xml:space="preserve">it may well be that </w:t>
      </w:r>
      <w:r w:rsidRPr="00AE60EB">
        <w:rPr>
          <w:rStyle w:val="StyleBoldUnderline"/>
          <w:rFonts w:asciiTheme="minorHAnsi" w:hAnsiTheme="minorHAnsi" w:cstheme="minorHAnsi"/>
          <w:highlight w:val="cyan"/>
        </w:rPr>
        <w:t>it</w:t>
      </w:r>
      <w:r w:rsidRPr="00AE60EB">
        <w:rPr>
          <w:rStyle w:val="StyleBoldUnderline"/>
          <w:rFonts w:asciiTheme="minorHAnsi" w:hAnsiTheme="minorHAnsi" w:cstheme="minorHAnsi"/>
        </w:rPr>
        <w:t xml:space="preserve"> really </w:t>
      </w:r>
      <w:r w:rsidRPr="00AE60EB">
        <w:rPr>
          <w:rStyle w:val="StyleBoldUnderline"/>
          <w:rFonts w:asciiTheme="minorHAnsi" w:hAnsiTheme="minorHAnsi" w:cstheme="minorHAnsi"/>
          <w:highlight w:val="cyan"/>
        </w:rPr>
        <w:t>is only outside the academy that there can be immediate, material, political consequences</w:t>
      </w:r>
      <w:r w:rsidRPr="00AE60EB">
        <w:rPr>
          <w:rFonts w:asciiTheme="minorHAnsi" w:hAnsiTheme="minorHAnsi" w:cstheme="minorHAnsi"/>
          <w:sz w:val="16"/>
        </w:rPr>
        <w:t>.</w:t>
      </w:r>
    </w:p>
    <w:p w:rsidR="00524DA9" w:rsidRPr="00AE60EB" w:rsidRDefault="00524DA9" w:rsidP="00524DA9">
      <w:pPr>
        <w:pStyle w:val="Heading4"/>
        <w:rPr>
          <w:rFonts w:asciiTheme="minorHAnsi" w:hAnsiTheme="minorHAnsi" w:cstheme="minorHAnsi"/>
        </w:rPr>
      </w:pPr>
      <w:r w:rsidRPr="00AE60EB">
        <w:rPr>
          <w:rFonts w:asciiTheme="minorHAnsi" w:hAnsiTheme="minorHAnsi" w:cstheme="minorHAnsi"/>
        </w:rPr>
        <w:t xml:space="preserve">Our argument is particularly true to the 1AC </w:t>
      </w:r>
      <w:r>
        <w:rPr>
          <w:rFonts w:asciiTheme="minorHAnsi" w:hAnsiTheme="minorHAnsi" w:cstheme="minorHAnsi"/>
        </w:rPr>
        <w:t>–</w:t>
      </w:r>
      <w:r w:rsidRPr="00AE60EB">
        <w:rPr>
          <w:rFonts w:asciiTheme="minorHAnsi" w:hAnsiTheme="minorHAnsi" w:cstheme="minorHAnsi"/>
        </w:rPr>
        <w:t xml:space="preserve"> using debate for political purposes tradeoffs with producing tools useful for the public.  </w:t>
      </w:r>
    </w:p>
    <w:p w:rsidR="00524DA9" w:rsidRPr="00AE60EB" w:rsidRDefault="00524DA9" w:rsidP="00524DA9">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Jstor) </w:t>
      </w:r>
    </w:p>
    <w:p w:rsidR="00524DA9" w:rsidRDefault="00524DA9" w:rsidP="00524DA9">
      <w:pPr>
        <w:rPr>
          <w:rStyle w:val="StyleBoldUnderline"/>
          <w:rFonts w:asciiTheme="minorHAnsi" w:hAnsiTheme="minorHAnsi" w:cstheme="minorHAnsi"/>
        </w:rPr>
      </w:pPr>
      <w:r w:rsidRPr="00AE60EB">
        <w:rPr>
          <w:rFonts w:asciiTheme="minorHAnsi" w:hAnsiTheme="minorHAnsi" w:cstheme="minorHAnsi"/>
          <w:sz w:val="16"/>
        </w:rPr>
        <w:t xml:space="preserve">What does it mean to say </w:t>
      </w:r>
      <w:r w:rsidRPr="00AE60EB">
        <w:rPr>
          <w:rStyle w:val="StyleBoldUnderline"/>
          <w:rFonts w:asciiTheme="minorHAnsi" w:hAnsiTheme="minorHAnsi" w:cstheme="minorHAnsi"/>
        </w:rPr>
        <w:t>rhetoric scholarship should be relevant to democratic practice</w:t>
      </w:r>
      <w:r w:rsidRPr="00AE60EB">
        <w:rPr>
          <w:rFonts w:asciiTheme="minorHAnsi" w:hAnsiTheme="minorHAnsi" w:cstheme="minorHAnsi"/>
          <w:sz w:val="16"/>
        </w:rPr>
        <w:t xml:space="preserve">? A prevailing answer to this question insists that </w:t>
      </w:r>
      <w:r w:rsidRPr="00AE60EB">
        <w:rPr>
          <w:rStyle w:val="StyleBoldUnderline"/>
          <w:rFonts w:asciiTheme="minorHAnsi" w:hAnsiTheme="minorHAnsi" w:cstheme="minorHAnsi"/>
        </w:rPr>
        <w:t>rhetoric scholars are participants in the democratic contest for power</w:t>
      </w:r>
      <w:r w:rsidRPr="00AE60EB">
        <w:rPr>
          <w:rFonts w:asciiTheme="minorHAnsi" w:hAnsiTheme="minorHAnsi" w:cstheme="minorHAnsi"/>
          <w:sz w:val="16"/>
        </w:rPr>
        <w:t xml:space="preserve"> just like all other citizens, no more and no less. </w:t>
      </w:r>
      <w:r w:rsidRPr="00AE60EB">
        <w:rPr>
          <w:rStyle w:val="StyleBoldUnderline"/>
          <w:rFonts w:asciiTheme="minorHAnsi" w:hAnsiTheme="minorHAnsi" w:cstheme="minorHAnsi"/>
        </w:rPr>
        <w:t>Drawing on</w:t>
      </w:r>
      <w:r w:rsidRPr="00AE60EB">
        <w:rPr>
          <w:rFonts w:asciiTheme="minorHAnsi" w:hAnsiTheme="minorHAnsi" w:cstheme="minorHAnsi"/>
          <w:sz w:val="16"/>
        </w:rPr>
        <w:t xml:space="preserve"> the work of Slavoj </w:t>
      </w:r>
      <w:r w:rsidRPr="00AE60EB">
        <w:rPr>
          <w:rStyle w:val="StyleBoldUnderline"/>
          <w:rFonts w:asciiTheme="minorHAnsi" w:hAnsiTheme="minorHAnsi" w:cstheme="minorHAnsi"/>
        </w:rPr>
        <w:t>Žižek</w:t>
      </w:r>
      <w:r w:rsidRPr="00AE60EB">
        <w:rPr>
          <w:rFonts w:asciiTheme="minorHAnsi" w:hAnsiTheme="minorHAnsi" w:cstheme="minorHAnsi"/>
          <w:sz w:val="16"/>
        </w:rPr>
        <w:t xml:space="preserve">, the argument of this essay is that </w:t>
      </w:r>
      <w:r w:rsidRPr="00AE60EB">
        <w:rPr>
          <w:rStyle w:val="StyleBoldUnderline"/>
          <w:rFonts w:asciiTheme="minorHAnsi" w:hAnsiTheme="minorHAnsi" w:cstheme="minorHAnsi"/>
          <w:highlight w:val="cyan"/>
        </w:rPr>
        <w:t>reducing scholarship to a mode of political agency not only produces an increasingly uninhabitable academic identity but also draws</w:t>
      </w:r>
      <w:r w:rsidRPr="00AE60EB">
        <w:rPr>
          <w:rStyle w:val="StyleBoldUnderline"/>
          <w:rFonts w:asciiTheme="minorHAnsi" w:hAnsiTheme="minorHAnsi" w:cstheme="minorHAnsi"/>
        </w:rPr>
        <w:t xml:space="preserve"> our </w:t>
      </w:r>
      <w:r w:rsidRPr="00AE60EB">
        <w:rPr>
          <w:rStyle w:val="StyleBoldUnderline"/>
          <w:rFonts w:asciiTheme="minorHAnsi" w:hAnsiTheme="minorHAnsi" w:cstheme="minorHAnsi"/>
          <w:highlight w:val="cyan"/>
        </w:rPr>
        <w:t>attention</w:t>
      </w:r>
      <w:r w:rsidRPr="00AE60EB">
        <w:rPr>
          <w:rStyle w:val="StyleBoldUnderline"/>
          <w:rFonts w:asciiTheme="minorHAnsi" w:hAnsiTheme="minorHAnsi" w:cstheme="minorHAnsi"/>
        </w:rPr>
        <w:t xml:space="preserve"> away </w:t>
      </w:r>
      <w:r w:rsidRPr="00AE60EB">
        <w:rPr>
          <w:rStyle w:val="StyleBoldUnderline"/>
          <w:rFonts w:asciiTheme="minorHAnsi" w:hAnsiTheme="minorHAnsi" w:cstheme="minorHAnsi"/>
          <w:highlight w:val="cyan"/>
        </w:rPr>
        <w:t>from producing</w:t>
      </w:r>
      <w:r w:rsidRPr="00AE60EB">
        <w:rPr>
          <w:rStyle w:val="StyleBoldUnderline"/>
          <w:rFonts w:asciiTheme="minorHAnsi" w:hAnsiTheme="minorHAnsi" w:cstheme="minorHAnsi"/>
        </w:rPr>
        <w:t xml:space="preserve"> results of </w:t>
      </w:r>
      <w:r w:rsidRPr="00AE60EB">
        <w:rPr>
          <w:rStyle w:val="StyleBoldUnderline"/>
          <w:rFonts w:asciiTheme="minorHAnsi" w:hAnsiTheme="minorHAnsi" w:cstheme="minorHAnsi"/>
          <w:highlight w:val="cyan"/>
        </w:rPr>
        <w:t>rhetorical inquiry</w:t>
      </w:r>
      <w:r w:rsidRPr="00254F38">
        <w:rPr>
          <w:rStyle w:val="StyleBoldUnderline"/>
          <w:rFonts w:asciiTheme="minorHAnsi" w:hAnsiTheme="minorHAnsi" w:cstheme="minorHAnsi"/>
        </w:rPr>
        <w:t xml:space="preserve"> </w:t>
      </w:r>
      <w:r w:rsidRPr="00AE60EB">
        <w:rPr>
          <w:rStyle w:val="StyleBoldUnderline"/>
          <w:rFonts w:asciiTheme="minorHAnsi" w:hAnsiTheme="minorHAnsi" w:cstheme="minorHAnsi"/>
        </w:rPr>
        <w:t xml:space="preserve">designed to be </w:t>
      </w:r>
      <w:r w:rsidRPr="00AE60EB">
        <w:rPr>
          <w:rStyle w:val="StyleBoldUnderline"/>
          <w:rFonts w:asciiTheme="minorHAnsi" w:hAnsiTheme="minorHAnsi" w:cstheme="minorHAnsi"/>
          <w:highlight w:val="cyan"/>
        </w:rPr>
        <w:t>useful to citizens</w:t>
      </w:r>
      <w:r w:rsidRPr="00254F38">
        <w:rPr>
          <w:rStyle w:val="StyleBoldUnderline"/>
          <w:rFonts w:asciiTheme="minorHAnsi" w:hAnsiTheme="minorHAnsi" w:cstheme="minorHAnsi"/>
        </w:rPr>
        <w:t xml:space="preserve"> </w:t>
      </w:r>
      <w:r w:rsidRPr="00AE60EB">
        <w:rPr>
          <w:rStyle w:val="StyleBoldUnderline"/>
          <w:rFonts w:asciiTheme="minorHAnsi" w:hAnsiTheme="minorHAnsi" w:cstheme="minorHAnsi"/>
        </w:rPr>
        <w:t xml:space="preserve">in democracy. </w:t>
      </w:r>
      <w:r w:rsidRPr="00AE60EB">
        <w:rPr>
          <w:rStyle w:val="StyleBoldUnderline"/>
          <w:rFonts w:asciiTheme="minorHAnsi" w:hAnsiTheme="minorHAnsi" w:cstheme="minorHAnsi"/>
          <w:highlight w:val="cyan"/>
        </w:rPr>
        <w:t>Clinging to the idea</w:t>
      </w:r>
      <w:r w:rsidRPr="00AE60EB">
        <w:rPr>
          <w:rStyle w:val="StyleBoldUnderline"/>
          <w:rFonts w:asciiTheme="minorHAnsi" w:hAnsiTheme="minorHAnsi" w:cstheme="minorHAnsi"/>
        </w:rPr>
        <w:t xml:space="preserve"> that </w:t>
      </w:r>
      <w:r w:rsidRPr="00AE60EB">
        <w:rPr>
          <w:rStyle w:val="StyleBoldUnderline"/>
          <w:rFonts w:asciiTheme="minorHAnsi" w:hAnsiTheme="minorHAnsi" w:cstheme="minorHAnsi"/>
          <w:highlight w:val="cyan"/>
        </w:rPr>
        <w:t>academic practice is a mode of political action produces</w:t>
      </w:r>
      <w:r w:rsidRPr="00AE60EB">
        <w:rPr>
          <w:rStyle w:val="StyleBoldUnderline"/>
          <w:rFonts w:asciiTheme="minorHAnsi" w:hAnsiTheme="minorHAnsi" w:cstheme="minorHAnsi"/>
        </w:rPr>
        <w:t xml:space="preserve"> a fantastic </w:t>
      </w:r>
      <w:r w:rsidRPr="00AE60EB">
        <w:rPr>
          <w:rStyle w:val="StyleBoldUnderline"/>
          <w:rFonts w:asciiTheme="minorHAnsi" w:hAnsiTheme="minorHAnsi" w:cstheme="minorHAnsi"/>
          <w:highlight w:val="cyan"/>
        </w:rPr>
        <w:t xml:space="preserve">blindness to the </w:t>
      </w:r>
      <w:r w:rsidRPr="00254F38">
        <w:rPr>
          <w:rStyle w:val="StyleBoldUnderline"/>
          <w:rFonts w:asciiTheme="minorHAnsi" w:hAnsiTheme="minorHAnsi" w:cstheme="minorHAnsi"/>
          <w:highlight w:val="cyan"/>
        </w:rPr>
        <w:t xml:space="preserve">antagonism between </w:t>
      </w:r>
      <w:r w:rsidRPr="00AE60EB">
        <w:rPr>
          <w:rStyle w:val="StyleBoldUnderline"/>
          <w:rFonts w:asciiTheme="minorHAnsi" w:hAnsiTheme="minorHAnsi" w:cstheme="minorHAnsi"/>
          <w:highlight w:val="cyan"/>
        </w:rPr>
        <w:t>scholarly reflection and political agency</w:t>
      </w:r>
      <w:r w:rsidRPr="00AE60EB">
        <w:rPr>
          <w:rStyle w:val="StyleBoldUnderline"/>
          <w:rFonts w:asciiTheme="minorHAnsi" w:hAnsiTheme="minorHAnsi" w:cstheme="minorHAnsi"/>
        </w:rPr>
        <w:t xml:space="preserve"> that structures academic purpose. While</w:t>
      </w:r>
      <w:r w:rsidRPr="00AE60EB">
        <w:rPr>
          <w:rFonts w:asciiTheme="minorHAnsi" w:hAnsiTheme="minorHAnsi" w:cstheme="minorHAnsi"/>
          <w:sz w:val="16"/>
        </w:rPr>
        <w:t xml:space="preserve"> empirical </w:t>
      </w:r>
      <w:r w:rsidRPr="00AE60EB">
        <w:rPr>
          <w:rStyle w:val="StyleBoldUnderline"/>
          <w:rFonts w:asciiTheme="minorHAnsi" w:hAnsiTheme="minorHAnsi" w:cstheme="minorHAnsi"/>
        </w:rPr>
        <w:t>barriers to the production of rhetorical resources</w:t>
      </w:r>
      <w:r w:rsidRPr="00AE60EB">
        <w:rPr>
          <w:rFonts w:asciiTheme="minorHAnsi" w:hAnsiTheme="minorHAnsi" w:cstheme="minorHAnsi"/>
          <w:sz w:val="16"/>
        </w:rPr>
        <w:t xml:space="preserve"> suitable for democratic appropriation undoubtedly </w:t>
      </w:r>
      <w:r w:rsidRPr="00AE60EB">
        <w:rPr>
          <w:rStyle w:val="StyleBoldUnderline"/>
          <w:rFonts w:asciiTheme="minorHAnsi" w:hAnsiTheme="minorHAnsi" w:cstheme="minorHAnsi"/>
        </w:rPr>
        <w:t xml:space="preserve">exist, </w:t>
      </w:r>
      <w:r w:rsidRPr="00AE60EB">
        <w:rPr>
          <w:rStyle w:val="StyleBoldUnderline"/>
          <w:rFonts w:asciiTheme="minorHAnsi" w:hAnsiTheme="minorHAnsi" w:cstheme="minorHAnsi"/>
          <w:highlight w:val="cyan"/>
        </w:rPr>
        <w:t>ignoring the</w:t>
      </w:r>
      <w:r w:rsidRPr="00AE60EB">
        <w:rPr>
          <w:rStyle w:val="StyleBoldUnderline"/>
          <w:rFonts w:asciiTheme="minorHAnsi" w:hAnsiTheme="minorHAnsi" w:cstheme="minorHAnsi"/>
        </w:rPr>
        <w:t xml:space="preserve"> self-frustrating character of </w:t>
      </w:r>
      <w:r w:rsidRPr="00AE60EB">
        <w:rPr>
          <w:rStyle w:val="StyleBoldUnderline"/>
          <w:rFonts w:asciiTheme="minorHAnsi" w:hAnsiTheme="minorHAnsi" w:cstheme="minorHAnsi"/>
          <w:highlight w:val="cyan"/>
        </w:rPr>
        <w:t>academic desire is</w:t>
      </w:r>
      <w:r w:rsidRPr="00AE60EB">
        <w:rPr>
          <w:rStyle w:val="StyleBoldUnderline"/>
          <w:rFonts w:asciiTheme="minorHAnsi" w:hAnsiTheme="minorHAnsi" w:cstheme="minorHAnsi"/>
        </w:rPr>
        <w:t xml:space="preserve"> no less of </w:t>
      </w:r>
      <w:r w:rsidRPr="00AE60EB">
        <w:rPr>
          <w:rStyle w:val="StyleBoldUnderline"/>
          <w:rFonts w:asciiTheme="minorHAnsi" w:hAnsiTheme="minorHAnsi" w:cstheme="minorHAnsi"/>
          <w:highlight w:val="cyan"/>
        </w:rPr>
        <w:t>an impediment to the production of democratically consequential</w:t>
      </w:r>
      <w:r w:rsidRPr="00AE60EB">
        <w:rPr>
          <w:rStyle w:val="StyleBoldUnderline"/>
          <w:rFonts w:asciiTheme="minorHAnsi" w:hAnsiTheme="minorHAnsi" w:cstheme="minorHAnsi"/>
        </w:rPr>
        <w:t xml:space="preserve"> rhetoric </w:t>
      </w:r>
      <w:r w:rsidRPr="00AE60EB">
        <w:rPr>
          <w:rStyle w:val="StyleBoldUnderline"/>
          <w:rFonts w:asciiTheme="minorHAnsi" w:hAnsiTheme="minorHAnsi" w:cstheme="minorHAnsi"/>
          <w:highlight w:val="cyan"/>
        </w:rPr>
        <w:t>scholarship</w:t>
      </w:r>
      <w:r w:rsidRPr="00AE60EB">
        <w:rPr>
          <w:rStyle w:val="StyleBoldUnderline"/>
          <w:rFonts w:asciiTheme="minorHAnsi" w:hAnsiTheme="minorHAnsi" w:cstheme="minorHAnsi"/>
        </w:rPr>
        <w:t>.</w:t>
      </w:r>
    </w:p>
    <w:p w:rsidR="00524DA9" w:rsidRPr="00AE60EB" w:rsidRDefault="00524DA9" w:rsidP="00524DA9">
      <w:pPr>
        <w:pStyle w:val="Heading4"/>
        <w:rPr>
          <w:rFonts w:asciiTheme="minorHAnsi" w:hAnsiTheme="minorHAnsi" w:cstheme="minorHAnsi"/>
        </w:rPr>
      </w:pPr>
      <w:r w:rsidRPr="00AE60EB">
        <w:rPr>
          <w:rStyle w:val="Emphasis"/>
          <w:rFonts w:asciiTheme="minorHAnsi" w:hAnsiTheme="minorHAnsi" w:cstheme="minorHAnsi"/>
          <w:b/>
          <w:sz w:val="26"/>
          <w:u w:val="none"/>
        </w:rPr>
        <w:t xml:space="preserve">Alternative – Reject the affirmative because of their use of debate as a conception of political agency. </w:t>
      </w:r>
      <w:r>
        <w:rPr>
          <w:rStyle w:val="Emphasis"/>
          <w:rFonts w:asciiTheme="minorHAnsi" w:hAnsiTheme="minorHAnsi" w:cstheme="minorHAnsi"/>
          <w:b/>
          <w:sz w:val="26"/>
          <w:u w:val="none"/>
        </w:rPr>
        <w:t>We should keep</w:t>
      </w:r>
      <w:r w:rsidRPr="00AE60EB">
        <w:rPr>
          <w:rFonts w:asciiTheme="minorHAnsi" w:hAnsiTheme="minorHAnsi" w:cstheme="minorHAnsi"/>
        </w:rPr>
        <w:t xml:space="preserve"> competing elements of the antagonism in view </w:t>
      </w:r>
      <w:r>
        <w:rPr>
          <w:rFonts w:asciiTheme="minorHAnsi" w:hAnsiTheme="minorHAnsi" w:cstheme="minorHAnsi"/>
        </w:rPr>
        <w:t>to</w:t>
      </w:r>
      <w:r w:rsidRPr="00AE60EB">
        <w:rPr>
          <w:rFonts w:asciiTheme="minorHAnsi" w:hAnsiTheme="minorHAnsi" w:cstheme="minorHAnsi"/>
        </w:rPr>
        <w:t xml:space="preserve"> understand the limits of debat</w:t>
      </w:r>
      <w:r>
        <w:rPr>
          <w:rFonts w:asciiTheme="minorHAnsi" w:hAnsiTheme="minorHAnsi" w:cstheme="minorHAnsi"/>
        </w:rPr>
        <w:t>e as political agency in itself</w:t>
      </w:r>
    </w:p>
    <w:p w:rsidR="00524DA9" w:rsidRPr="00AE60EB" w:rsidRDefault="00524DA9" w:rsidP="00524DA9">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Jstor) </w:t>
      </w:r>
    </w:p>
    <w:p w:rsidR="00524DA9" w:rsidRPr="00AE60EB" w:rsidRDefault="00524DA9" w:rsidP="00524DA9">
      <w:pPr>
        <w:rPr>
          <w:rFonts w:asciiTheme="minorHAnsi" w:hAnsiTheme="minorHAnsi" w:cstheme="minorHAnsi"/>
        </w:rPr>
      </w:pPr>
      <w:r w:rsidRPr="00AE60EB">
        <w:rPr>
          <w:rFonts w:asciiTheme="minorHAnsi" w:hAnsiTheme="minorHAnsi" w:cstheme="minorHAnsi"/>
        </w:rPr>
        <w:t xml:space="preserve">In light of Žižek’s account of antagonism, one should not be surprised, however, by the conclusion that </w:t>
      </w:r>
      <w:r w:rsidRPr="00254F38">
        <w:rPr>
          <w:rStyle w:val="Emphasis"/>
          <w:highlight w:val="cyan"/>
        </w:rPr>
        <w:t>broadly effective activism is only possible outside of academia.</w:t>
      </w:r>
      <w:r w:rsidRPr="00254F38">
        <w:rPr>
          <w:rStyle w:val="StyleBoldUnderline"/>
        </w:rPr>
        <w:t xml:space="preserve"> </w:t>
      </w:r>
      <w:r w:rsidRPr="00AE60EB">
        <w:rPr>
          <w:rStyle w:val="StyleBoldUnderline"/>
          <w:rFonts w:asciiTheme="minorHAnsi" w:hAnsiTheme="minorHAnsi" w:cstheme="minorHAnsi"/>
        </w:rPr>
        <w:t>The failure to unify scholarship and politics was predestined in the symbolic imagination that rendered them unified.</w:t>
      </w:r>
      <w:r w:rsidRPr="00AE60EB">
        <w:rPr>
          <w:rFonts w:asciiTheme="minorHAnsi" w:hAnsiTheme="minorHAnsi" w:cstheme="minorHAnsi"/>
        </w:rPr>
        <w:t xml:space="preserve"> Instead, </w:t>
      </w:r>
      <w:r w:rsidRPr="00AE60EB">
        <w:rPr>
          <w:rStyle w:val="StyleBoldUnderline"/>
          <w:rFonts w:asciiTheme="minorHAnsi" w:hAnsiTheme="minorHAnsi" w:cstheme="minorHAnsi"/>
          <w:highlight w:val="cyan"/>
        </w:rPr>
        <w:t>effectively coming to terms with an antagonism means finding ways to keep the competing elements of the antagonism in view</w:t>
      </w:r>
      <w:r w:rsidRPr="007A32B3">
        <w:rPr>
          <w:rStyle w:val="StyleBoldUnderline"/>
          <w:rFonts w:asciiTheme="minorHAnsi" w:hAnsiTheme="minorHAnsi" w:cstheme="minorHAnsi"/>
        </w:rPr>
        <w:t>—</w:t>
      </w:r>
      <w:r w:rsidRPr="007A32B3">
        <w:rPr>
          <w:rStyle w:val="StyleBoldUnderline"/>
        </w:rPr>
        <w:t xml:space="preserve">and not simply as “bad” academic pretensions in conflict with “good” political motives. Rather, the two elements that constitute the scholarly subject position, </w:t>
      </w:r>
      <w:r w:rsidRPr="007A32B3">
        <w:rPr>
          <w:rStyle w:val="StyleBoldUnderline"/>
          <w:highlight w:val="cyan"/>
        </w:rPr>
        <w:t>reflecti</w:t>
      </w:r>
      <w:r w:rsidRPr="00AE60EB">
        <w:rPr>
          <w:rStyle w:val="StyleBoldUnderline"/>
          <w:rFonts w:asciiTheme="minorHAnsi" w:hAnsiTheme="minorHAnsi" w:cstheme="minorHAnsi"/>
          <w:highlight w:val="cyan"/>
        </w:rPr>
        <w:t>ve investigation and the production of unavoidable consequences, must be constantly present</w:t>
      </w:r>
      <w:r w:rsidRPr="007A32B3">
        <w:rPr>
          <w:rStyle w:val="StyleBoldUnderline"/>
          <w:rFonts w:asciiTheme="minorHAnsi" w:hAnsiTheme="minorHAnsi" w:cstheme="minorHAnsi"/>
        </w:rPr>
        <w:t xml:space="preserve">, each </w:t>
      </w:r>
      <w:r w:rsidRPr="00AE60EB">
        <w:rPr>
          <w:rStyle w:val="StyleBoldUnderline"/>
          <w:rFonts w:asciiTheme="minorHAnsi" w:hAnsiTheme="minorHAnsi" w:cstheme="minorHAnsi"/>
          <w:highlight w:val="cyan"/>
        </w:rPr>
        <w:t>vying for our attention.</w:t>
      </w:r>
      <w:r w:rsidRPr="00AE60EB">
        <w:rPr>
          <w:rStyle w:val="StyleBoldUnderline"/>
          <w:rFonts w:asciiTheme="minorHAnsi" w:hAnsiTheme="minorHAnsi" w:cstheme="minorHAnsi"/>
        </w:rPr>
        <w:t xml:space="preserve"> And, </w:t>
      </w:r>
      <w:r w:rsidRPr="00AE60EB">
        <w:rPr>
          <w:rStyle w:val="StyleBoldUnderline"/>
          <w:rFonts w:asciiTheme="minorHAnsi" w:hAnsiTheme="minorHAnsi" w:cstheme="minorHAnsi"/>
          <w:highlight w:val="cyan"/>
        </w:rPr>
        <w:t>insofar as the two elements are not kept in tension</w:t>
      </w:r>
      <w:r w:rsidRPr="00AE60EB">
        <w:rPr>
          <w:rStyle w:val="StyleBoldUnderline"/>
          <w:rFonts w:asciiTheme="minorHAnsi" w:hAnsiTheme="minorHAnsi" w:cstheme="minorHAnsi"/>
        </w:rPr>
        <w:t xml:space="preserve"> with each other</w:t>
      </w:r>
      <w:r w:rsidRPr="007A32B3">
        <w:rPr>
          <w:rStyle w:val="StyleBoldUnderline"/>
          <w:rFonts w:asciiTheme="minorHAnsi" w:hAnsiTheme="minorHAnsi" w:cstheme="minorHAnsi"/>
        </w:rPr>
        <w:t xml:space="preserve">, </w:t>
      </w:r>
      <w:r w:rsidRPr="00AE60EB">
        <w:rPr>
          <w:rStyle w:val="StyleBoldUnderline"/>
          <w:rFonts w:asciiTheme="minorHAnsi" w:hAnsiTheme="minorHAnsi" w:cstheme="minorHAnsi"/>
          <w:highlight w:val="cyan"/>
        </w:rPr>
        <w:t>the scholarly subject position becomes increasingly unbearable, leading to the production of</w:t>
      </w:r>
      <w:r w:rsidRPr="00AE60EB">
        <w:rPr>
          <w:rFonts w:asciiTheme="minorHAnsi" w:hAnsiTheme="minorHAnsi" w:cstheme="minorHAnsi"/>
        </w:rPr>
        <w:t xml:space="preserve"> what Žižek calls </w:t>
      </w:r>
      <w:r w:rsidRPr="00AE60EB">
        <w:rPr>
          <w:rStyle w:val="StyleBoldUnderline"/>
          <w:rFonts w:asciiTheme="minorHAnsi" w:hAnsiTheme="minorHAnsi" w:cstheme="minorHAnsi"/>
          <w:highlight w:val="cyan"/>
        </w:rPr>
        <w:t>supplemental ideological fantasies or ready explanations for the gap.</w:t>
      </w:r>
      <w:r>
        <w:rPr>
          <w:rStyle w:val="StyleBoldUnderline"/>
          <w:rFonts w:asciiTheme="minorHAnsi" w:hAnsiTheme="minorHAnsi" w:cstheme="minorHAnsi"/>
        </w:rPr>
        <w:t xml:space="preserve"> </w:t>
      </w:r>
    </w:p>
    <w:p w:rsidR="00524DA9" w:rsidRPr="00AE60EB" w:rsidRDefault="00524DA9" w:rsidP="00524DA9">
      <w:pPr>
        <w:pStyle w:val="Heading4"/>
        <w:rPr>
          <w:rStyle w:val="Emphasis"/>
          <w:rFonts w:asciiTheme="minorHAnsi" w:hAnsiTheme="minorHAnsi" w:cstheme="minorHAnsi"/>
          <w:b/>
          <w:iCs/>
          <w:sz w:val="26"/>
          <w:u w:val="none"/>
        </w:rPr>
      </w:pPr>
      <w:r w:rsidRPr="00AE60EB">
        <w:rPr>
          <w:rStyle w:val="Emphasis"/>
          <w:rFonts w:asciiTheme="minorHAnsi" w:hAnsiTheme="minorHAnsi" w:cstheme="minorHAnsi"/>
          <w:b/>
          <w:sz w:val="26"/>
          <w:u w:val="none"/>
        </w:rPr>
        <w:t xml:space="preserve">Our goal as rhetorical scholars should be the </w:t>
      </w:r>
      <w:r>
        <w:rPr>
          <w:rStyle w:val="Emphasis"/>
          <w:rFonts w:asciiTheme="minorHAnsi" w:hAnsiTheme="minorHAnsi" w:cstheme="minorHAnsi"/>
          <w:b/>
          <w:sz w:val="26"/>
          <w:u w:val="none"/>
        </w:rPr>
        <w:t>exploration</w:t>
      </w:r>
      <w:r w:rsidRPr="00AE60EB">
        <w:rPr>
          <w:rStyle w:val="Emphasis"/>
          <w:rFonts w:asciiTheme="minorHAnsi" w:hAnsiTheme="minorHAnsi" w:cstheme="minorHAnsi"/>
          <w:b/>
          <w:sz w:val="26"/>
          <w:u w:val="none"/>
        </w:rPr>
        <w:t xml:space="preserve"> and </w:t>
      </w:r>
      <w:r>
        <w:rPr>
          <w:rStyle w:val="Emphasis"/>
          <w:rFonts w:asciiTheme="minorHAnsi" w:hAnsiTheme="minorHAnsi" w:cstheme="minorHAnsi"/>
          <w:b/>
          <w:sz w:val="26"/>
          <w:u w:val="none"/>
        </w:rPr>
        <w:t>production</w:t>
      </w:r>
      <w:r w:rsidRPr="00AE60EB">
        <w:rPr>
          <w:rStyle w:val="Emphasis"/>
          <w:rFonts w:asciiTheme="minorHAnsi" w:hAnsiTheme="minorHAnsi" w:cstheme="minorHAnsi"/>
          <w:b/>
          <w:sz w:val="26"/>
          <w:u w:val="none"/>
        </w:rPr>
        <w:t xml:space="preserve"> o</w:t>
      </w:r>
      <w:r>
        <w:rPr>
          <w:rStyle w:val="Emphasis"/>
          <w:rFonts w:asciiTheme="minorHAnsi" w:hAnsiTheme="minorHAnsi" w:cstheme="minorHAnsi"/>
          <w:b/>
          <w:sz w:val="26"/>
          <w:u w:val="none"/>
        </w:rPr>
        <w:t>f</w:t>
      </w:r>
      <w:r w:rsidRPr="00AE60EB">
        <w:rPr>
          <w:rStyle w:val="Emphasis"/>
          <w:rFonts w:asciiTheme="minorHAnsi" w:hAnsiTheme="minorHAnsi" w:cstheme="minorHAnsi"/>
          <w:b/>
          <w:sz w:val="26"/>
          <w:u w:val="none"/>
        </w:rPr>
        <w:t xml:space="preserve"> inventional resources suitable for the larger public, </w:t>
      </w:r>
      <w:r w:rsidRPr="00AE60EB">
        <w:rPr>
          <w:rFonts w:asciiTheme="minorHAnsi" w:hAnsiTheme="minorHAnsi" w:cstheme="minorHAnsi"/>
        </w:rPr>
        <w:t>otherwise we get lost in TOO-EASY ASSURANCES that what we are doing here – in the debate space – is necessary and sufficient</w:t>
      </w:r>
    </w:p>
    <w:p w:rsidR="00524DA9" w:rsidRPr="00AE60EB" w:rsidRDefault="00524DA9" w:rsidP="00524DA9">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Jstor) </w:t>
      </w:r>
    </w:p>
    <w:p w:rsidR="00524DA9" w:rsidRDefault="00524DA9" w:rsidP="00524DA9">
      <w:pPr>
        <w:rPr>
          <w:rFonts w:asciiTheme="minorHAnsi" w:hAnsiTheme="minorHAnsi" w:cstheme="minorHAnsi"/>
        </w:rPr>
      </w:pPr>
      <w:r w:rsidRPr="00AE60EB">
        <w:rPr>
          <w:rStyle w:val="StyleBoldUnderline"/>
          <w:rFonts w:asciiTheme="minorHAnsi" w:hAnsiTheme="minorHAnsi" w:cstheme="minorHAnsi"/>
        </w:rPr>
        <w:t>The challenge is to resist synthetically resolving these antagonisms</w:t>
      </w:r>
      <w:r w:rsidRPr="00AE60EB">
        <w:rPr>
          <w:rFonts w:asciiTheme="minorHAnsi" w:hAnsiTheme="minorHAnsi" w:cstheme="minorHAnsi"/>
        </w:rPr>
        <w:t xml:space="preserve">, whether in confirming or disconfirming ways. Rather, as Žižek might suggest, the aim should be to “come to terms” with these antagonisms </w:t>
      </w:r>
      <w:r w:rsidRPr="00AE60EB">
        <w:rPr>
          <w:rStyle w:val="StyleBoldUnderline"/>
          <w:rFonts w:asciiTheme="minorHAnsi" w:hAnsiTheme="minorHAnsi" w:cstheme="minorHAnsi"/>
        </w:rPr>
        <w:t xml:space="preserve">by </w:t>
      </w:r>
      <w:r w:rsidRPr="007A32B3">
        <w:rPr>
          <w:rStyle w:val="StyleBoldUnderline"/>
          <w:rFonts w:asciiTheme="minorHAnsi" w:hAnsiTheme="minorHAnsi" w:cstheme="minorHAnsi"/>
          <w:highlight w:val="cyan"/>
        </w:rPr>
        <w:t>articulating academic identities less invested in reparative fantasies that imagine a material resolution of them</w:t>
      </w:r>
      <w:r w:rsidRPr="00AE60EB">
        <w:rPr>
          <w:rFonts w:asciiTheme="minorHAnsi" w:hAnsiTheme="minorHAnsi" w:cstheme="minorHAnsi"/>
        </w:rPr>
        <w:t xml:space="preserve"> (1989, 3, 5, 133; 2005, 242–43). </w:t>
      </w:r>
      <w:r w:rsidRPr="00AE60EB">
        <w:rPr>
          <w:rStyle w:val="StyleBoldUnderline"/>
          <w:rFonts w:asciiTheme="minorHAnsi" w:hAnsiTheme="minorHAnsi" w:cstheme="minorHAnsi"/>
        </w:rPr>
        <w:t xml:space="preserve">Accounts that fail to come to terms with the impossibility of closure and continue to invest in </w:t>
      </w:r>
      <w:r w:rsidRPr="007A32B3">
        <w:rPr>
          <w:rStyle w:val="StyleBoldUnderline"/>
          <w:rFonts w:asciiTheme="minorHAnsi" w:hAnsiTheme="minorHAnsi" w:cstheme="minorHAnsi"/>
          <w:highlight w:val="cyan"/>
        </w:rPr>
        <w:t xml:space="preserve">such fantasies </w:t>
      </w:r>
      <w:r w:rsidRPr="007A32B3">
        <w:rPr>
          <w:rStyle w:val="Emphasis"/>
          <w:rFonts w:asciiTheme="minorHAnsi" w:hAnsiTheme="minorHAnsi" w:cstheme="minorHAnsi"/>
          <w:highlight w:val="cyan"/>
        </w:rPr>
        <w:t>yield</w:t>
      </w:r>
      <w:r w:rsidRPr="00AE60EB">
        <w:rPr>
          <w:rStyle w:val="Emphasis"/>
          <w:rFonts w:asciiTheme="minorHAnsi" w:hAnsiTheme="minorHAnsi" w:cstheme="minorHAnsi"/>
        </w:rPr>
        <w:t xml:space="preserve"> either </w:t>
      </w:r>
      <w:r w:rsidRPr="007A32B3">
        <w:rPr>
          <w:rStyle w:val="Emphasis"/>
          <w:rFonts w:asciiTheme="minorHAnsi" w:hAnsiTheme="minorHAnsi" w:cstheme="minorHAnsi"/>
          <w:highlight w:val="cyan"/>
        </w:rPr>
        <w:t>indignant calls for activism or too-easy assurance of the potential consequence of one’s work</w:t>
      </w:r>
      <w:r w:rsidRPr="00AE60EB">
        <w:rPr>
          <w:rFonts w:asciiTheme="minorHAnsi" w:hAnsiTheme="minorHAnsi" w:cstheme="minorHAnsi"/>
        </w:rPr>
        <w:t xml:space="preserve">, neither of which is well suited to scholar-citizen engagement. Coming to terms with these antagonisms, I ultimately argue, is aided by a reconsideration of a number of Jürgen Habermas’s (1973, 1970) early works on the relationship between theory and practice and C. Wright Mills’s (2000) account of the relationship between scholarly reflection and political agency in The Sociological Imagination. Turning to Giambattista Vico, Habermas shows us how to keep the antagonisms clearly in view, even though he does not suggest a vision of scholarship that might allow academics to deliberately respond to the antagonism between scholarship and political agency. It is Mills, rather, through his concept of academics working in support of the sociological imagination, </w:t>
      </w:r>
      <w:proofErr w:type="gramStart"/>
      <w:r w:rsidRPr="00AE60EB">
        <w:rPr>
          <w:rFonts w:asciiTheme="minorHAnsi" w:hAnsiTheme="minorHAnsi" w:cstheme="minorHAnsi"/>
        </w:rPr>
        <w:t>who</w:t>
      </w:r>
      <w:proofErr w:type="gramEnd"/>
      <w:r w:rsidRPr="00AE60EB">
        <w:rPr>
          <w:rFonts w:asciiTheme="minorHAnsi" w:hAnsiTheme="minorHAnsi" w:cstheme="minorHAnsi"/>
        </w:rPr>
        <w:t xml:space="preserve"> suggests how academics might do just that. Directly and indirectly returning, in a sense, to classical rhetorical roots, </w:t>
      </w:r>
      <w:r w:rsidRPr="007A32B3">
        <w:rPr>
          <w:rStyle w:val="StyleBoldUnderline"/>
          <w:rFonts w:asciiTheme="minorHAnsi" w:hAnsiTheme="minorHAnsi" w:cstheme="minorHAnsi"/>
          <w:highlight w:val="cyan"/>
        </w:rPr>
        <w:t>each challenges rhetoric scholars to emphasize</w:t>
      </w:r>
      <w:r w:rsidRPr="00AE60EB">
        <w:rPr>
          <w:rStyle w:val="StyleBoldUnderline"/>
          <w:rFonts w:asciiTheme="minorHAnsi" w:hAnsiTheme="minorHAnsi" w:cstheme="minorHAnsi"/>
        </w:rPr>
        <w:t xml:space="preserve">, as the aim of rhetoric scholarship, the </w:t>
      </w:r>
      <w:r w:rsidRPr="007A32B3">
        <w:rPr>
          <w:rStyle w:val="Emphasis"/>
          <w:rFonts w:asciiTheme="minorHAnsi" w:hAnsiTheme="minorHAnsi" w:cstheme="minorHAnsi"/>
          <w:highlight w:val="cyan"/>
        </w:rPr>
        <w:t>exploration and production of inventional resources suitable for appropriation by citizen-actors</w:t>
      </w:r>
      <w:r w:rsidRPr="00254F38">
        <w:rPr>
          <w:rStyle w:val="Emphasis"/>
          <w:highlight w:val="cyan"/>
        </w:rPr>
        <w:t>.</w:t>
      </w:r>
      <w:r w:rsidRPr="00254F38">
        <w:rPr>
          <w:rStyle w:val="StyleBoldUnderline"/>
          <w:rFonts w:asciiTheme="minorHAnsi" w:hAnsiTheme="minorHAnsi" w:cstheme="minorHAnsi"/>
          <w:highlight w:val="cyan"/>
        </w:rPr>
        <w:t xml:space="preserve"> S</w:t>
      </w:r>
      <w:r w:rsidRPr="007A32B3">
        <w:rPr>
          <w:rStyle w:val="StyleBoldUnderline"/>
          <w:rFonts w:asciiTheme="minorHAnsi" w:hAnsiTheme="minorHAnsi" w:cstheme="minorHAnsi"/>
          <w:highlight w:val="cyan"/>
        </w:rPr>
        <w:t xml:space="preserve">uch </w:t>
      </w:r>
      <w:r w:rsidRPr="00AE60EB">
        <w:rPr>
          <w:rStyle w:val="StyleBoldUnderline"/>
          <w:rFonts w:asciiTheme="minorHAnsi" w:hAnsiTheme="minorHAnsi" w:cstheme="minorHAnsi"/>
        </w:rPr>
        <w:t xml:space="preserve">a construction of the relationship between academics and politics </w:t>
      </w:r>
      <w:r w:rsidRPr="007A32B3">
        <w:rPr>
          <w:rStyle w:val="StyleBoldUnderline"/>
          <w:rFonts w:asciiTheme="minorHAnsi" w:hAnsiTheme="minorHAnsi" w:cstheme="minorHAnsi"/>
          <w:highlight w:val="cyan"/>
        </w:rPr>
        <w:t xml:space="preserve">locates political agency and the </w:t>
      </w:r>
      <w:r w:rsidRPr="00AE60EB">
        <w:rPr>
          <w:rStyle w:val="StyleBoldUnderline"/>
          <w:rFonts w:asciiTheme="minorHAnsi" w:hAnsiTheme="minorHAnsi" w:cstheme="minorHAnsi"/>
        </w:rPr>
        <w:t xml:space="preserve">situated </w:t>
      </w:r>
      <w:r w:rsidRPr="007A32B3">
        <w:rPr>
          <w:rStyle w:val="StyleBoldUnderline"/>
          <w:rFonts w:asciiTheme="minorHAnsi" w:hAnsiTheme="minorHAnsi" w:cstheme="minorHAnsi"/>
          <w:highlight w:val="cyan"/>
        </w:rPr>
        <w:t>pursuit of practical wisdom in democratic publics</w:t>
      </w:r>
      <w:r w:rsidRPr="00AE60EB">
        <w:rPr>
          <w:rStyle w:val="StyleBoldUnderline"/>
          <w:rFonts w:asciiTheme="minorHAnsi" w:hAnsiTheme="minorHAnsi" w:cstheme="minorHAnsi"/>
        </w:rPr>
        <w:t xml:space="preserve"> without absolving scholars of responsibility to them</w:t>
      </w:r>
      <w:r w:rsidRPr="00AE60EB">
        <w:rPr>
          <w:rFonts w:asciiTheme="minorHAnsi" w:hAnsiTheme="minorHAnsi" w:cstheme="minorHAnsi"/>
        </w:rPr>
        <w:t>.</w:t>
      </w:r>
    </w:p>
    <w:p w:rsidR="00524DA9" w:rsidRPr="00AE60EB" w:rsidRDefault="00524DA9" w:rsidP="00524DA9">
      <w:pPr>
        <w:pStyle w:val="Heading4"/>
      </w:pPr>
      <w:r>
        <w:t>The question of institutional support is key to expanding wider base for change and caring for other communities – radical exposures fail</w:t>
      </w:r>
    </w:p>
    <w:p w:rsidR="00524DA9" w:rsidRPr="00AE60EB" w:rsidRDefault="00524DA9" w:rsidP="00524DA9">
      <w:pPr>
        <w:rPr>
          <w:rFonts w:asciiTheme="minorHAnsi" w:hAnsiTheme="minorHAnsi" w:cstheme="minorHAnsi"/>
        </w:rPr>
      </w:pPr>
      <w:r w:rsidRPr="00AE60EB">
        <w:rPr>
          <w:rStyle w:val="StyleStyleBold12pt"/>
          <w:rFonts w:asciiTheme="minorHAnsi" w:hAnsiTheme="minorHAnsi" w:cstheme="minorHAnsi"/>
        </w:rPr>
        <w:t>Ruggero 9</w:t>
      </w:r>
      <w:r>
        <w:rPr>
          <w:rStyle w:val="StyleStyleBold12pt"/>
          <w:rFonts w:asciiTheme="minorHAnsi" w:hAnsiTheme="minorHAnsi" w:cstheme="minorHAnsi"/>
        </w:rPr>
        <w:t xml:space="preserve"> </w:t>
      </w:r>
      <w:r w:rsidRPr="00AE60EB">
        <w:rPr>
          <w:rFonts w:asciiTheme="minorHAnsi" w:hAnsiTheme="minorHAnsi" w:cstheme="minorHAnsi"/>
        </w:rPr>
        <w:t>E. Colin,</w:t>
      </w:r>
      <w:r>
        <w:rPr>
          <w:rFonts w:asciiTheme="minorHAnsi" w:hAnsiTheme="minorHAnsi" w:cstheme="minorHAnsi"/>
        </w:rPr>
        <w:t xml:space="preserve"> </w:t>
      </w:r>
      <w:r w:rsidRPr="00AE60EB">
        <w:rPr>
          <w:rFonts w:asciiTheme="minorHAnsi" w:hAnsiTheme="minorHAnsi" w:cstheme="minorHAnsi"/>
        </w:rPr>
        <w:t>The New School for Social Research in New York,</w:t>
      </w:r>
      <w:r>
        <w:rPr>
          <w:rFonts w:asciiTheme="minorHAnsi" w:hAnsiTheme="minorHAnsi" w:cstheme="minorHAnsi"/>
        </w:rPr>
        <w:t xml:space="preserve"> </w:t>
      </w:r>
      <w:r w:rsidRPr="00AE60EB">
        <w:rPr>
          <w:rFonts w:asciiTheme="minorHAnsi" w:hAnsiTheme="minorHAnsi" w:cstheme="minorHAnsi"/>
        </w:rPr>
        <w:t>Center for Energy and Environmental Policy, University of Delaware, Radical Green Populism: Climate Change, Social Change and the Power of Everyday Practices, 11-11, http://theanarchistlibrary.org/library/e-colin-ruggero-radical-green-populism-climate-change-social-change-and-the-power-of-everyday-p</w:t>
      </w:r>
    </w:p>
    <w:p w:rsidR="00524DA9" w:rsidRPr="00AE60EB" w:rsidRDefault="00524DA9" w:rsidP="00524DA9">
      <w:pPr>
        <w:rPr>
          <w:rStyle w:val="StyleBoldUnderline"/>
          <w:rFonts w:asciiTheme="minorHAnsi" w:hAnsiTheme="minorHAnsi" w:cstheme="minorHAnsi"/>
        </w:rPr>
      </w:pPr>
      <w:r w:rsidRPr="00036AD6">
        <w:rPr>
          <w:rStyle w:val="StyleBoldUnderline"/>
          <w:rFonts w:asciiTheme="minorHAnsi" w:hAnsiTheme="minorHAnsi" w:cstheme="minorHAnsi"/>
          <w:highlight w:val="cyan"/>
        </w:rPr>
        <w:t>Radicals must</w:t>
      </w:r>
      <w:r w:rsidRPr="00AE60EB">
        <w:rPr>
          <w:rStyle w:val="StyleBoldUnderline"/>
          <w:rFonts w:asciiTheme="minorHAnsi" w:hAnsiTheme="minorHAnsi" w:cstheme="minorHAnsi"/>
        </w:rPr>
        <w:t xml:space="preserve"> </w:t>
      </w:r>
      <w:r w:rsidRPr="00AE60EB">
        <w:rPr>
          <w:rStyle w:val="Emphasis"/>
          <w:rFonts w:asciiTheme="minorHAnsi" w:hAnsiTheme="minorHAnsi" w:cstheme="minorHAnsi"/>
        </w:rPr>
        <w:t xml:space="preserve">carefully </w:t>
      </w:r>
      <w:r w:rsidRPr="00036AD6">
        <w:rPr>
          <w:rStyle w:val="Emphasis"/>
          <w:rFonts w:asciiTheme="minorHAnsi" w:hAnsiTheme="minorHAnsi" w:cstheme="minorHAnsi"/>
          <w:highlight w:val="cyan"/>
        </w:rPr>
        <w:t>deliberate the development of alternative social institutions</w:t>
      </w:r>
      <w:r w:rsidRPr="00AE60EB">
        <w:rPr>
          <w:rStyle w:val="StyleBoldUnderline"/>
          <w:rFonts w:asciiTheme="minorHAnsi" w:hAnsiTheme="minorHAnsi" w:cstheme="minorHAnsi"/>
        </w:rPr>
        <w:t xml:space="preserve"> </w:t>
      </w:r>
      <w:r w:rsidRPr="00AE60EB">
        <w:rPr>
          <w:rFonts w:asciiTheme="minorHAnsi" w:hAnsiTheme="minorHAnsi" w:cstheme="minorHAnsi"/>
        </w:rPr>
        <w:t>and</w:t>
      </w:r>
      <w:r w:rsidRPr="00AE60EB">
        <w:rPr>
          <w:rFonts w:asciiTheme="minorHAnsi" w:hAnsiTheme="minorHAnsi" w:cstheme="minorHAnsi"/>
          <w:sz w:val="16"/>
        </w:rPr>
        <w:t xml:space="preserve"> intellectual resources </w:t>
      </w:r>
      <w:r w:rsidRPr="00036AD6">
        <w:rPr>
          <w:rStyle w:val="StyleBoldUnderline"/>
          <w:highlight w:val="cyan"/>
        </w:rPr>
        <w:t>for</w:t>
      </w:r>
      <w:r w:rsidRPr="00AE60EB">
        <w:rPr>
          <w:rFonts w:asciiTheme="minorHAnsi" w:hAnsiTheme="minorHAnsi" w:cstheme="minorHAnsi"/>
          <w:sz w:val="16"/>
        </w:rPr>
        <w:t xml:space="preserve"> subversion and, </w:t>
      </w:r>
      <w:r w:rsidRPr="00AE60EB">
        <w:rPr>
          <w:rStyle w:val="StyleBoldUnderline"/>
          <w:rFonts w:asciiTheme="minorHAnsi" w:hAnsiTheme="minorHAnsi" w:cstheme="minorHAnsi"/>
        </w:rPr>
        <w:t xml:space="preserve">ultimately, </w:t>
      </w:r>
      <w:r w:rsidRPr="00036AD6">
        <w:rPr>
          <w:rStyle w:val="StyleBoldUnderline"/>
          <w:rFonts w:asciiTheme="minorHAnsi" w:hAnsiTheme="minorHAnsi" w:cstheme="minorHAnsi"/>
          <w:highlight w:val="cyan"/>
        </w:rPr>
        <w:t>change</w:t>
      </w:r>
      <w:r w:rsidRPr="00AE60EB">
        <w:rPr>
          <w:rFonts w:asciiTheme="minorHAnsi" w:hAnsiTheme="minorHAnsi" w:cstheme="minorHAnsi"/>
          <w:sz w:val="16"/>
        </w:rPr>
        <w:t xml:space="preserve">. </w:t>
      </w:r>
      <w:r w:rsidRPr="00AE60EB">
        <w:rPr>
          <w:rStyle w:val="StyleBoldUnderline"/>
          <w:rFonts w:asciiTheme="minorHAnsi" w:hAnsiTheme="minorHAnsi" w:cstheme="minorHAnsi"/>
        </w:rPr>
        <w:t xml:space="preserve">What will they look like? Self-managed energy systems, car and bicycle shares, farming collectives, green technology design firms, recycling and composting operations, construction and refitting operations...the </w:t>
      </w:r>
      <w:r w:rsidRPr="00036AD6">
        <w:rPr>
          <w:rStyle w:val="StyleBoldUnderline"/>
          <w:rFonts w:asciiTheme="minorHAnsi" w:hAnsiTheme="minorHAnsi" w:cstheme="minorHAnsi"/>
          <w:highlight w:val="cyan"/>
        </w:rPr>
        <w:t>needs are broad and</w:t>
      </w:r>
      <w:r w:rsidRPr="00036AD6">
        <w:rPr>
          <w:rStyle w:val="StyleBoldUnderline"/>
          <w:rFonts w:asciiTheme="minorHAnsi" w:hAnsiTheme="minorHAnsi" w:cstheme="minorHAnsi"/>
        </w:rPr>
        <w:t xml:space="preserve"> the </w:t>
      </w:r>
      <w:r w:rsidRPr="00036AD6">
        <w:rPr>
          <w:rStyle w:val="StyleBoldUnderline"/>
          <w:rFonts w:asciiTheme="minorHAnsi" w:hAnsiTheme="minorHAnsi" w:cstheme="minorHAnsi"/>
          <w:highlight w:val="cyan"/>
        </w:rPr>
        <w:t>possibilities are endless,</w:t>
      </w:r>
      <w:r w:rsidRPr="00036AD6">
        <w:rPr>
          <w:rFonts w:asciiTheme="minorHAnsi" w:hAnsiTheme="minorHAnsi" w:cstheme="minorHAnsi"/>
          <w:sz w:val="16"/>
          <w:highlight w:val="cyan"/>
        </w:rPr>
        <w:t xml:space="preserve"> </w:t>
      </w:r>
      <w:r w:rsidRPr="00036AD6">
        <w:rPr>
          <w:rStyle w:val="StyleBoldUnderline"/>
          <w:rFonts w:asciiTheme="minorHAnsi" w:hAnsiTheme="minorHAnsi" w:cstheme="minorHAnsi"/>
          <w:highlight w:val="cyan"/>
        </w:rPr>
        <w:t xml:space="preserve">but </w:t>
      </w:r>
      <w:r w:rsidRPr="00036AD6">
        <w:rPr>
          <w:rStyle w:val="Emphasis"/>
          <w:rFonts w:asciiTheme="minorHAnsi" w:hAnsiTheme="minorHAnsi" w:cstheme="minorHAnsi"/>
          <w:highlight w:val="cyan"/>
        </w:rPr>
        <w:t>each must be carefully considered</w:t>
      </w:r>
      <w:r w:rsidRPr="00AE60EB">
        <w:rPr>
          <w:rStyle w:val="StyleBoldUnderline"/>
          <w:rFonts w:asciiTheme="minorHAnsi" w:hAnsiTheme="minorHAnsi" w:cstheme="minorHAnsi"/>
        </w:rPr>
        <w:t xml:space="preserve">. </w:t>
      </w:r>
      <w:r w:rsidRPr="00036AD6">
        <w:rPr>
          <w:rStyle w:val="StyleBoldUnderline"/>
          <w:rFonts w:asciiTheme="minorHAnsi" w:hAnsiTheme="minorHAnsi" w:cstheme="minorHAnsi"/>
          <w:highlight w:val="cyan"/>
        </w:rPr>
        <w:t>What institutions and resources might prove most valuable</w:t>
      </w:r>
      <w:r w:rsidRPr="00AE60EB">
        <w:rPr>
          <w:rStyle w:val="StyleBoldUnderline"/>
          <w:rFonts w:asciiTheme="minorHAnsi" w:hAnsiTheme="minorHAnsi" w:cstheme="minorHAnsi"/>
        </w:rPr>
        <w:t xml:space="preserve"> over the long term? What institutions and resources can help </w:t>
      </w:r>
      <w:r w:rsidRPr="00036AD6">
        <w:rPr>
          <w:rStyle w:val="StyleBoldUnderline"/>
          <w:rFonts w:asciiTheme="minorHAnsi" w:hAnsiTheme="minorHAnsi" w:cstheme="minorHAnsi"/>
          <w:highlight w:val="cyan"/>
        </w:rPr>
        <w:t>strengthen radical communities</w:t>
      </w:r>
      <w:r w:rsidRPr="00AE60EB">
        <w:rPr>
          <w:rStyle w:val="StyleBoldUnderline"/>
          <w:rFonts w:asciiTheme="minorHAnsi" w:hAnsiTheme="minorHAnsi" w:cstheme="minorHAnsi"/>
        </w:rPr>
        <w:t xml:space="preserve">? What institutions and resources </w:t>
      </w:r>
      <w:r w:rsidRPr="00036AD6">
        <w:rPr>
          <w:rStyle w:val="StyleBoldUnderline"/>
          <w:rFonts w:asciiTheme="minorHAnsi" w:hAnsiTheme="minorHAnsi" w:cstheme="minorHAnsi"/>
          <w:highlight w:val="cyan"/>
        </w:rPr>
        <w:t xml:space="preserve">would </w:t>
      </w:r>
      <w:r w:rsidRPr="00036AD6">
        <w:rPr>
          <w:rStyle w:val="Emphasis"/>
          <w:rFonts w:asciiTheme="minorHAnsi" w:hAnsiTheme="minorHAnsi" w:cstheme="minorHAnsi"/>
          <w:highlight w:val="cyan"/>
        </w:rPr>
        <w:t xml:space="preserve">other communities be best </w:t>
      </w:r>
      <w:r w:rsidRPr="00254F38">
        <w:rPr>
          <w:rStyle w:val="Emphasis"/>
          <w:rFonts w:asciiTheme="minorHAnsi" w:hAnsiTheme="minorHAnsi" w:cstheme="minorHAnsi"/>
          <w:highlight w:val="cyan"/>
        </w:rPr>
        <w:t>served by</w:t>
      </w:r>
      <w:r w:rsidRPr="00254F38">
        <w:rPr>
          <w:rStyle w:val="StyleBoldUnderline"/>
          <w:rFonts w:asciiTheme="minorHAnsi" w:hAnsiTheme="minorHAnsi" w:cstheme="minorHAnsi"/>
          <w:highlight w:val="cyan"/>
        </w:rPr>
        <w:t xml:space="preserve">, a particularly </w:t>
      </w:r>
      <w:r w:rsidRPr="00036AD6">
        <w:rPr>
          <w:rStyle w:val="Emphasis"/>
          <w:rFonts w:asciiTheme="minorHAnsi" w:hAnsiTheme="minorHAnsi" w:cstheme="minorHAnsi"/>
          <w:highlight w:val="cyan"/>
        </w:rPr>
        <w:t>important question in the process of broadening the cultural-social unity of a wide social base for change</w:t>
      </w:r>
      <w:r w:rsidRPr="00AE60EB">
        <w:rPr>
          <w:rStyle w:val="Emphasis"/>
          <w:rFonts w:asciiTheme="minorHAnsi" w:hAnsiTheme="minorHAnsi" w:cstheme="minorHAnsi"/>
        </w:rPr>
        <w:t>.</w:t>
      </w:r>
    </w:p>
    <w:p w:rsidR="00524DA9" w:rsidRDefault="00524DA9" w:rsidP="00524DA9">
      <w:pPr>
        <w:pStyle w:val="Heading1"/>
      </w:pPr>
      <w:r>
        <w:t xml:space="preserve">1NC T </w:t>
      </w:r>
    </w:p>
    <w:p w:rsidR="00524DA9" w:rsidRDefault="00524DA9" w:rsidP="00524DA9"/>
    <w:p w:rsidR="00524DA9" w:rsidRPr="009921C2" w:rsidRDefault="00524DA9" w:rsidP="00524DA9">
      <w:pPr>
        <w:rPr>
          <w:b/>
        </w:rPr>
      </w:pPr>
      <w:r w:rsidRPr="009921C2">
        <w:rPr>
          <w:b/>
        </w:rPr>
        <w:t>Our interpretation is that the aff must defend an increase in statutory and/or judicial restrictions on the war powers authority of the President.</w:t>
      </w:r>
    </w:p>
    <w:p w:rsidR="00524DA9" w:rsidRPr="00CE2813" w:rsidRDefault="00524DA9" w:rsidP="00524DA9">
      <w:pPr>
        <w:rPr>
          <w:b/>
        </w:rPr>
      </w:pPr>
      <w:r w:rsidRPr="00142E35">
        <w:rPr>
          <w:b/>
        </w:rPr>
        <w:t>Ericson 3</w:t>
      </w:r>
      <w:r w:rsidRPr="00142E35">
        <w:t xml:space="preserve"> (Jon M., Dean Emeritus of the College of Liberal Arts – California Polytechnic U., et al., The Debater’s Guide, Third Edition, p. 4)</w:t>
      </w:r>
    </w:p>
    <w:p w:rsidR="00524DA9" w:rsidRPr="00142E35" w:rsidRDefault="00524DA9" w:rsidP="00524DA9"/>
    <w:p w:rsidR="00524DA9" w:rsidRPr="009921C2" w:rsidRDefault="00524DA9" w:rsidP="00524DA9">
      <w:pPr>
        <w:rPr>
          <w:rStyle w:val="StyleTimesNewRoman9pt"/>
          <w:sz w:val="14"/>
        </w:rPr>
      </w:pPr>
      <w:r w:rsidRPr="009921C2">
        <w:rPr>
          <w:rStyle w:val="StyleTimesNewRoman9pt"/>
          <w:sz w:val="14"/>
        </w:rPr>
        <w:t xml:space="preserve">The Proposition of Policy: Urging Future Action In policy propositions, </w:t>
      </w:r>
      <w:r w:rsidRPr="00316EF6">
        <w:rPr>
          <w:rStyle w:val="StyleStyle49ptChar"/>
          <w:highlight w:val="green"/>
        </w:rPr>
        <w:t xml:space="preserve">each topic contains </w:t>
      </w:r>
      <w:r w:rsidRPr="009921C2">
        <w:rPr>
          <w:rStyle w:val="StyleStyle49ptChar"/>
          <w:highlight w:val="yellow"/>
        </w:rPr>
        <w:t>certain key elements</w:t>
      </w:r>
      <w:r w:rsidRPr="009921C2">
        <w:rPr>
          <w:rStyle w:val="StyleTimesNewRoman9pt"/>
          <w:sz w:val="14"/>
        </w:rPr>
        <w:t>, although they have slightly different functions from comparable elements of value-oriented propositions</w:t>
      </w:r>
      <w:r w:rsidRPr="009921C2">
        <w:rPr>
          <w:rStyle w:val="StyleStyle49ptChar"/>
        </w:rPr>
        <w:t xml:space="preserve">. 1. </w:t>
      </w:r>
      <w:r w:rsidRPr="00316EF6">
        <w:rPr>
          <w:rStyle w:val="StyleStyle49ptChar"/>
          <w:highlight w:val="green"/>
        </w:rPr>
        <w:t>An agent doing the actin</w:t>
      </w:r>
      <w:r w:rsidRPr="009921C2">
        <w:rPr>
          <w:rStyle w:val="StyleStyle49ptChar"/>
          <w:highlight w:val="yellow"/>
        </w:rPr>
        <w:t>g ---“The United States” in “</w:t>
      </w:r>
      <w:r w:rsidRPr="00316EF6">
        <w:rPr>
          <w:rStyle w:val="StyleStyle49ptChar"/>
          <w:highlight w:val="green"/>
        </w:rPr>
        <w:t>The United States should adopt</w:t>
      </w:r>
      <w:r w:rsidRPr="009921C2">
        <w:rPr>
          <w:rStyle w:val="StyleTimesNewRoman9pt"/>
          <w:sz w:val="14"/>
        </w:rPr>
        <w:t xml:space="preserve"> a policy of free trade.” Like the object of evaluation in a proposition of value, </w:t>
      </w:r>
      <w:r w:rsidRPr="00316EF6">
        <w:rPr>
          <w:rStyle w:val="Style9ptUnderline"/>
          <w:highlight w:val="green"/>
        </w:rPr>
        <w:t>the agent is the subject of the sentence</w:t>
      </w:r>
      <w:r w:rsidRPr="009921C2">
        <w:rPr>
          <w:rStyle w:val="Style9ptUnderline"/>
        </w:rPr>
        <w:t xml:space="preserve">. 2. The verb </w:t>
      </w:r>
      <w:r w:rsidRPr="00316EF6">
        <w:rPr>
          <w:rStyle w:val="Style9ptItalicUnderline"/>
          <w:highlight w:val="green"/>
        </w:rPr>
        <w:t>should</w:t>
      </w:r>
      <w:r w:rsidRPr="009921C2">
        <w:rPr>
          <w:rStyle w:val="StyleTimesNewRoman9pt"/>
          <w:sz w:val="14"/>
        </w:rPr>
        <w:t xml:space="preserve">—the first part of a verb phrase </w:t>
      </w:r>
      <w:r w:rsidRPr="009921C2">
        <w:rPr>
          <w:rStyle w:val="StyleStyle49ptChar"/>
        </w:rPr>
        <w:t>that urges action</w:t>
      </w:r>
      <w:r w:rsidRPr="009921C2">
        <w:rPr>
          <w:rStyle w:val="StyleTimesNewRoman9pt"/>
          <w:sz w:val="14"/>
        </w:rPr>
        <w:t xml:space="preserve">. 3. An action verb to follow </w:t>
      </w:r>
      <w:r w:rsidRPr="009921C2">
        <w:rPr>
          <w:sz w:val="14"/>
        </w:rPr>
        <w:t>should</w:t>
      </w:r>
      <w:r w:rsidRPr="009921C2">
        <w:rPr>
          <w:rStyle w:val="StyleTimesNewRoman9pt"/>
          <w:sz w:val="14"/>
        </w:rPr>
        <w:t xml:space="preserve"> in the </w:t>
      </w:r>
      <w:r w:rsidRPr="009921C2">
        <w:rPr>
          <w:sz w:val="14"/>
        </w:rPr>
        <w:t>should</w:t>
      </w:r>
      <w:r w:rsidRPr="009921C2">
        <w:rPr>
          <w:rStyle w:val="StyleTimesNewRoman9pt"/>
          <w:sz w:val="14"/>
        </w:rPr>
        <w:t xml:space="preserve">-verb combination. </w:t>
      </w:r>
      <w:r w:rsidRPr="009921C2">
        <w:rPr>
          <w:rStyle w:val="Style9ptUnderline"/>
        </w:rPr>
        <w:t xml:space="preserve">For example, </w:t>
      </w:r>
      <w:r w:rsidRPr="009921C2">
        <w:rPr>
          <w:rStyle w:val="Style9ptItalicUnderline"/>
          <w:highlight w:val="yellow"/>
        </w:rPr>
        <w:t>should</w:t>
      </w:r>
      <w:r w:rsidRPr="009921C2">
        <w:rPr>
          <w:rStyle w:val="Style9ptItalicUnderline"/>
        </w:rPr>
        <w:t xml:space="preserve"> adopt</w:t>
      </w:r>
      <w:r w:rsidRPr="009921C2">
        <w:rPr>
          <w:rStyle w:val="StyleTimesNewRoman9pt"/>
          <w:sz w:val="14"/>
        </w:rPr>
        <w:t xml:space="preserve"> here </w:t>
      </w:r>
      <w:r w:rsidRPr="00316EF6">
        <w:rPr>
          <w:rStyle w:val="Style9ptBoldUnderline"/>
          <w:highlight w:val="green"/>
        </w:rPr>
        <w:t>means to put a</w:t>
      </w:r>
      <w:r w:rsidRPr="009921C2">
        <w:rPr>
          <w:rStyle w:val="StyleTimesNewRoman9pt"/>
          <w:sz w:val="14"/>
        </w:rPr>
        <w:t xml:space="preserve"> program or </w:t>
      </w:r>
      <w:r w:rsidRPr="00316EF6">
        <w:rPr>
          <w:rStyle w:val="Style9ptBoldUnderline"/>
          <w:highlight w:val="green"/>
        </w:rPr>
        <w:t>policy into action though governmental means</w:t>
      </w:r>
      <w:r w:rsidRPr="009921C2">
        <w:rPr>
          <w:rStyle w:val="StyleTimesNewRoman9pt"/>
          <w:sz w:val="14"/>
        </w:rPr>
        <w:t xml:space="preserve">. 4. A specification of directions or a limitation of the action desired. The phrase </w:t>
      </w:r>
      <w:r w:rsidRPr="009921C2">
        <w:rPr>
          <w:sz w:val="14"/>
        </w:rPr>
        <w:t>free trade</w:t>
      </w:r>
      <w:r w:rsidRPr="009921C2">
        <w:rPr>
          <w:rStyle w:val="StyleTimesNewRoman9pt"/>
          <w:sz w:val="14"/>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316EF6">
        <w:rPr>
          <w:rStyle w:val="StyleStyle49ptChar"/>
          <w:highlight w:val="green"/>
        </w:rPr>
        <w:t xml:space="preserve">The </w:t>
      </w:r>
      <w:r w:rsidRPr="00316EF6">
        <w:rPr>
          <w:rStyle w:val="StyleStyle49ptBoldChar"/>
          <w:highlight w:val="green"/>
        </w:rPr>
        <w:t>entire debate</w:t>
      </w:r>
      <w:r w:rsidRPr="00316EF6">
        <w:rPr>
          <w:rStyle w:val="StyleStyle49ptChar"/>
          <w:highlight w:val="green"/>
        </w:rPr>
        <w:t xml:space="preserve"> is about whether something ought to occur.</w:t>
      </w:r>
      <w:r w:rsidRPr="009921C2">
        <w:rPr>
          <w:rStyle w:val="StyleTimesNewRoman9pt"/>
          <w:sz w:val="14"/>
        </w:rPr>
        <w:t xml:space="preserve"> What you agree to do, then, when you accept the </w:t>
      </w:r>
      <w:r w:rsidRPr="009921C2">
        <w:rPr>
          <w:sz w:val="14"/>
        </w:rPr>
        <w:t>affirmative side</w:t>
      </w:r>
      <w:r w:rsidRPr="009921C2">
        <w:rPr>
          <w:rStyle w:val="StyleTimesNewRoman9pt"/>
          <w:sz w:val="14"/>
        </w:rPr>
        <w:t xml:space="preserve"> in such a debate is to offer sufficient and compelling reasons for an audience to perform the future action that you propose. </w:t>
      </w:r>
    </w:p>
    <w:p w:rsidR="00524DA9" w:rsidRDefault="00524DA9" w:rsidP="00524DA9"/>
    <w:p w:rsidR="00524DA9" w:rsidRDefault="00524DA9" w:rsidP="00524DA9">
      <w:pPr>
        <w:rPr>
          <w:b/>
        </w:rPr>
      </w:pPr>
      <w:r>
        <w:rPr>
          <w:b/>
        </w:rPr>
        <w:t xml:space="preserve">The aff is not a statutory restriction on the </w:t>
      </w:r>
      <w:proofErr w:type="gramStart"/>
      <w:r>
        <w:rPr>
          <w:b/>
        </w:rPr>
        <w:t>executives</w:t>
      </w:r>
      <w:proofErr w:type="gramEnd"/>
      <w:r>
        <w:rPr>
          <w:b/>
        </w:rPr>
        <w:t xml:space="preserve"> power</w:t>
      </w:r>
    </w:p>
    <w:p w:rsidR="00524DA9" w:rsidRDefault="00524DA9" w:rsidP="00524DA9">
      <w:r>
        <w:rPr>
          <w:b/>
        </w:rPr>
        <w:t xml:space="preserve">Fisher, 97 – </w:t>
      </w:r>
      <w:r>
        <w:t xml:space="preserve">(Louis, </w:t>
      </w:r>
      <w:r w:rsidRPr="00952592">
        <w:t>Senior Specialist in Separation of Powers, Congressional Research Service, The Library of Congress</w:t>
      </w:r>
      <w:r>
        <w:t>, “</w:t>
      </w:r>
      <w:r w:rsidRPr="00952592">
        <w:t>Presidential Independence and the Power of the Purse</w:t>
      </w:r>
      <w:r>
        <w:t xml:space="preserve">,” </w:t>
      </w:r>
      <w:r w:rsidRPr="00952592">
        <w:t>U.C. Davis J. Int'l L. &amp; Pol'y 107</w:t>
      </w:r>
      <w:r>
        <w:t xml:space="preserve">, Lexis) </w:t>
      </w:r>
    </w:p>
    <w:p w:rsidR="00524DA9" w:rsidRDefault="00524DA9" w:rsidP="00524DA9"/>
    <w:p w:rsidR="00524DA9" w:rsidRDefault="00524DA9" w:rsidP="00524DA9">
      <w:pPr>
        <w:rPr>
          <w:sz w:val="16"/>
        </w:rPr>
      </w:pPr>
      <w:r w:rsidRPr="00734E6D">
        <w:rPr>
          <w:sz w:val="16"/>
        </w:rPr>
        <w:t xml:space="preserve">A </w:t>
      </w:r>
      <w:r w:rsidRPr="00B438FC">
        <w:rPr>
          <w:rStyle w:val="StyleBoldUnderline"/>
          <w:highlight w:val="green"/>
        </w:rPr>
        <w:t>legal analysis</w:t>
      </w:r>
      <w:r w:rsidRPr="00734E6D">
        <w:rPr>
          <w:sz w:val="16"/>
        </w:rPr>
        <w:t xml:space="preserve"> by Walter Dellinger, at that time Assistant Attorney General for the Office of Legal Counsel, draws a bold definition of presidential war power but appears to concede that </w:t>
      </w:r>
      <w:r w:rsidRPr="00B438FC">
        <w:rPr>
          <w:rStyle w:val="StyleBoldUnderline"/>
          <w:highlight w:val="green"/>
        </w:rPr>
        <w:t>if Congress</w:t>
      </w:r>
      <w:r w:rsidRPr="00734E6D">
        <w:rPr>
          <w:sz w:val="16"/>
        </w:rPr>
        <w:t xml:space="preserve"> gets its act together to </w:t>
      </w:r>
      <w:r w:rsidRPr="00B438FC">
        <w:rPr>
          <w:rStyle w:val="StyleBoldUnderline"/>
          <w:highlight w:val="green"/>
        </w:rPr>
        <w:t xml:space="preserve">enact a </w:t>
      </w:r>
      <w:r w:rsidRPr="00B438FC">
        <w:rPr>
          <w:rStyle w:val="Emphasis"/>
          <w:highlight w:val="green"/>
        </w:rPr>
        <w:t>statutory restriction</w:t>
      </w:r>
      <w:r w:rsidRPr="00B438FC">
        <w:rPr>
          <w:sz w:val="16"/>
          <w:highlight w:val="green"/>
        </w:rPr>
        <w:t xml:space="preserve">, </w:t>
      </w:r>
      <w:r w:rsidRPr="00B438FC">
        <w:rPr>
          <w:rStyle w:val="StyleBoldUnderline"/>
          <w:highlight w:val="green"/>
        </w:rPr>
        <w:t>the legislative</w:t>
      </w:r>
      <w:r w:rsidRPr="00B438FC">
        <w:rPr>
          <w:sz w:val="16"/>
          <w:highlight w:val="green"/>
        </w:rPr>
        <w:t xml:space="preserve"> </w:t>
      </w:r>
      <w:r w:rsidRPr="00B438FC">
        <w:rPr>
          <w:rStyle w:val="StyleBoldUnderline"/>
          <w:highlight w:val="green"/>
        </w:rPr>
        <w:t>limit controls</w:t>
      </w:r>
      <w:r w:rsidRPr="00B438FC">
        <w:rPr>
          <w:sz w:val="16"/>
          <w:highlight w:val="green"/>
        </w:rPr>
        <w:t xml:space="preserve"> </w:t>
      </w:r>
      <w:r w:rsidRPr="00B438FC">
        <w:rPr>
          <w:rStyle w:val="StyleBoldUnderline"/>
          <w:highlight w:val="green"/>
        </w:rPr>
        <w:t>the President</w:t>
      </w:r>
      <w:r w:rsidRPr="00734E6D">
        <w:rPr>
          <w:sz w:val="16"/>
        </w:rPr>
        <w:t xml:space="preserve">: "By establishing and funding a military force capable of being sent around the globe, and declining in the War Powers Resolution or elsewhere </w:t>
      </w:r>
      <w:r w:rsidRPr="00B438FC">
        <w:rPr>
          <w:rStyle w:val="StyleBoldUnderline"/>
          <w:highlight w:val="green"/>
        </w:rPr>
        <w:t>to forbid the President's use</w:t>
      </w:r>
      <w:r w:rsidRPr="00734E6D">
        <w:rPr>
          <w:sz w:val="16"/>
        </w:rPr>
        <w:t xml:space="preserve"> of his statutory and constitutional powers to deploy </w:t>
      </w:r>
      <w:r w:rsidRPr="00B438FC">
        <w:rPr>
          <w:rStyle w:val="StyleBoldUnderline"/>
          <w:highlight w:val="green"/>
        </w:rPr>
        <w:t>troops into situations of risk</w:t>
      </w:r>
      <w:r w:rsidRPr="00734E6D">
        <w:rPr>
          <w:sz w:val="16"/>
        </w:rPr>
        <w:t xml:space="preserve"> such as Haiti, Congress left the President both the authority and the means to take such initiatives." n131</w:t>
      </w:r>
    </w:p>
    <w:p w:rsidR="00524DA9" w:rsidRDefault="00524DA9" w:rsidP="00524DA9"/>
    <w:p w:rsidR="00524DA9" w:rsidRDefault="00524DA9" w:rsidP="00524DA9">
      <w:pPr>
        <w:rPr>
          <w:b/>
        </w:rPr>
      </w:pPr>
      <w:proofErr w:type="gramStart"/>
      <w:r>
        <w:rPr>
          <w:b/>
        </w:rPr>
        <w:t>our</w:t>
      </w:r>
      <w:proofErr w:type="gramEnd"/>
      <w:r>
        <w:rPr>
          <w:b/>
        </w:rPr>
        <w:t xml:space="preserve"> interpretation is good:</w:t>
      </w:r>
    </w:p>
    <w:p w:rsidR="00524DA9" w:rsidRPr="00233909" w:rsidRDefault="00524DA9" w:rsidP="00524DA9">
      <w:pPr>
        <w:rPr>
          <w:b/>
        </w:rPr>
      </w:pPr>
      <w:r>
        <w:rPr>
          <w:b/>
        </w:rPr>
        <w:t xml:space="preserve">(1) </w:t>
      </w:r>
      <w:proofErr w:type="gramStart"/>
      <w:r>
        <w:rPr>
          <w:b/>
        </w:rPr>
        <w:t>limited</w:t>
      </w:r>
      <w:proofErr w:type="gramEnd"/>
      <w:r>
        <w:rPr>
          <w:b/>
        </w:rPr>
        <w:t xml:space="preserve"> topic discussion provide equitable distribution of ground which is key to inculcate decision-making skills by defending yourself against a well-prepared opponent---even if their position is contestable it is different from it providing a valuable stasis while still providing room for innovation and creativity</w:t>
      </w:r>
      <w:r w:rsidRPr="00233909">
        <w:rPr>
          <w:b/>
        </w:rPr>
        <w:t xml:space="preserve"> </w:t>
      </w:r>
    </w:p>
    <w:p w:rsidR="00524DA9" w:rsidRPr="00316EF6" w:rsidRDefault="00524DA9" w:rsidP="00524DA9">
      <w:r w:rsidRPr="00316EF6">
        <w:rPr>
          <w:b/>
        </w:rPr>
        <w:t>Steinberg &amp; Fre</w:t>
      </w:r>
      <w:r>
        <w:rPr>
          <w:b/>
        </w:rPr>
        <w:t xml:space="preserve">eley, </w:t>
      </w:r>
      <w:r w:rsidRPr="00316EF6">
        <w:rPr>
          <w:b/>
        </w:rPr>
        <w:t>8 </w:t>
      </w:r>
      <w:r>
        <w:rPr>
          <w:b/>
        </w:rPr>
        <w:t xml:space="preserve">– </w:t>
      </w:r>
      <w:r w:rsidRPr="00316EF6">
        <w:t xml:space="preserve">*Austin J. Freeley is a Boston based attorney who focuses on criminal, personal injury and civil rights law, AND **David L. </w:t>
      </w:r>
      <w:proofErr w:type="gramStart"/>
      <w:r w:rsidRPr="00316EF6">
        <w:t>Steinberg ,</w:t>
      </w:r>
      <w:proofErr w:type="gramEnd"/>
      <w:r w:rsidRPr="00316EF6">
        <w:t xml:space="preserve"> Lecturer of Communication Studies @ U Miami, Argumentation and Debate: Critical Thinking for Reasoned Decision Making pp45-</w:t>
      </w:r>
    </w:p>
    <w:p w:rsidR="00524DA9" w:rsidRDefault="00524DA9" w:rsidP="00524DA9">
      <w:pPr>
        <w:pStyle w:val="cardtext"/>
        <w:ind w:left="0"/>
        <w:rPr>
          <w:rStyle w:val="StyleBoldUnderline"/>
          <w:highlight w:val="yellow"/>
        </w:rPr>
      </w:pPr>
    </w:p>
    <w:p w:rsidR="00524DA9" w:rsidRPr="00EA69CC" w:rsidRDefault="00524DA9" w:rsidP="00524DA9">
      <w:pPr>
        <w:pStyle w:val="cardtext"/>
        <w:ind w:left="0"/>
        <w:rPr>
          <w:rStyle w:val="StyleBoldUnderline"/>
        </w:rPr>
      </w:pPr>
      <w:r w:rsidRPr="00EA69CC">
        <w:rPr>
          <w:rStyle w:val="StyleBoldUnderline"/>
          <w:highlight w:val="green"/>
        </w:rPr>
        <w:t xml:space="preserve">Debate is a </w:t>
      </w:r>
      <w:r w:rsidRPr="00EA69CC">
        <w:rPr>
          <w:rStyle w:val="Emphasis"/>
          <w:highlight w:val="green"/>
        </w:rPr>
        <w:t>means of settling differences</w:t>
      </w:r>
      <w:r w:rsidRPr="00EA69CC">
        <w:rPr>
          <w:rStyle w:val="StyleBoldUnderline"/>
          <w:highlight w:val="yellow"/>
        </w:rPr>
        <w:t>,</w:t>
      </w:r>
      <w:r w:rsidRPr="00EA69CC">
        <w:rPr>
          <w:sz w:val="16"/>
          <w:highlight w:val="yellow"/>
        </w:rPr>
        <w:t xml:space="preserve"> </w:t>
      </w:r>
      <w:r w:rsidRPr="00EA69CC">
        <w:rPr>
          <w:rStyle w:val="StyleBoldUnderline"/>
          <w:highlight w:val="yellow"/>
        </w:rPr>
        <w:t xml:space="preserve">so </w:t>
      </w:r>
      <w:r w:rsidRPr="00EA69CC">
        <w:rPr>
          <w:rStyle w:val="StyleBoldUnderline"/>
          <w:highlight w:val="green"/>
        </w:rPr>
        <w:t xml:space="preserve">there </w:t>
      </w:r>
      <w:r w:rsidRPr="00EA69CC">
        <w:rPr>
          <w:rStyle w:val="Emphasis"/>
          <w:highlight w:val="green"/>
        </w:rPr>
        <w:t>must be a</w:t>
      </w:r>
      <w:r w:rsidRPr="00EA69CC">
        <w:rPr>
          <w:sz w:val="16"/>
        </w:rPr>
        <w:t xml:space="preserve"> difference of opinion or a </w:t>
      </w:r>
      <w:r w:rsidRPr="00EA69CC">
        <w:rPr>
          <w:rStyle w:val="Emphasis"/>
          <w:highlight w:val="green"/>
        </w:rPr>
        <w:t>conflict of interest</w:t>
      </w:r>
      <w:r w:rsidRPr="00EA69CC">
        <w:rPr>
          <w:sz w:val="16"/>
        </w:rPr>
        <w:t xml:space="preserve"> before there can be a debate. </w:t>
      </w:r>
      <w:r w:rsidRPr="00EA69CC">
        <w:rPr>
          <w:rStyle w:val="Emphasis"/>
          <w:highlight w:val="green"/>
        </w:rPr>
        <w:t>If everyone is in agreement</w:t>
      </w:r>
      <w:r w:rsidRPr="00EA69CC">
        <w:rPr>
          <w:sz w:val="16"/>
        </w:rPr>
        <w:t xml:space="preserve"> on a tact or value or policy, </w:t>
      </w:r>
      <w:r w:rsidRPr="00EA69CC">
        <w:rPr>
          <w:rStyle w:val="StyleBoldUnderline"/>
          <w:highlight w:val="green"/>
        </w:rPr>
        <w:t xml:space="preserve">there is </w:t>
      </w:r>
      <w:r w:rsidRPr="00EA69CC">
        <w:rPr>
          <w:rStyle w:val="Emphasis"/>
          <w:highlight w:val="green"/>
        </w:rPr>
        <w:t>no need for debate</w:t>
      </w:r>
      <w:r w:rsidRPr="00EA69CC">
        <w:rPr>
          <w:sz w:val="16"/>
        </w:rPr>
        <w:t xml:space="preserve">: </w:t>
      </w:r>
      <w:r w:rsidRPr="00EA69CC">
        <w:rPr>
          <w:rStyle w:val="Emphasis"/>
        </w:rPr>
        <w:t>the matter can be settled by unanimous consent</w:t>
      </w:r>
      <w:r w:rsidRPr="00EA69CC">
        <w:rPr>
          <w:sz w:val="16"/>
        </w:rPr>
        <w:t xml:space="preserve">. Thus, for example, </w:t>
      </w:r>
      <w:r w:rsidRPr="00EA69CC">
        <w:rPr>
          <w:rStyle w:val="StyleBoldUnderline"/>
        </w:rPr>
        <w:t>it would be pointless to attempt to debate "Resolved: That two plus two equals four,"</w:t>
      </w:r>
      <w:r w:rsidRPr="00EA69CC">
        <w:rPr>
          <w:sz w:val="16"/>
        </w:rPr>
        <w:t xml:space="preserve"> because there is simply no controversy about this statement. (</w:t>
      </w:r>
      <w:r w:rsidRPr="00EA69CC">
        <w:rPr>
          <w:rStyle w:val="StyleBoldUnderline"/>
        </w:rPr>
        <w:t>Controversy is an essential prerequisite</w:t>
      </w:r>
      <w:r w:rsidRPr="00EA69CC">
        <w:rPr>
          <w:sz w:val="16"/>
        </w:rPr>
        <w:t xml:space="preserve"> of debate. </w:t>
      </w:r>
      <w:r w:rsidRPr="00EA69CC">
        <w:rPr>
          <w:rStyle w:val="StyleBoldUnderline"/>
          <w:highlight w:val="green"/>
        </w:rPr>
        <w:t>Where there is no clash</w:t>
      </w:r>
      <w:r w:rsidRPr="00EA69CC">
        <w:rPr>
          <w:rStyle w:val="StyleBoldUnderline"/>
        </w:rPr>
        <w:t xml:space="preserve"> of ideas</w:t>
      </w:r>
      <w:r w:rsidRPr="00EA69CC">
        <w:rPr>
          <w:sz w:val="16"/>
        </w:rPr>
        <w:t xml:space="preserve">, proposals, interests, or expressed positions on issues, </w:t>
      </w:r>
      <w:r w:rsidRPr="00EA69CC">
        <w:rPr>
          <w:rStyle w:val="Emphasis"/>
          <w:highlight w:val="green"/>
        </w:rPr>
        <w:t>there is no debate</w:t>
      </w:r>
      <w:r w:rsidRPr="00EA69CC">
        <w:rPr>
          <w:sz w:val="16"/>
        </w:rPr>
        <w:t xml:space="preserve">. In addition, </w:t>
      </w:r>
      <w:r w:rsidRPr="00EA69CC">
        <w:rPr>
          <w:rStyle w:val="StyleBoldUnderline"/>
          <w:highlight w:val="green"/>
        </w:rPr>
        <w:t xml:space="preserve">debate </w:t>
      </w:r>
      <w:r w:rsidRPr="00EA69CC">
        <w:rPr>
          <w:rStyle w:val="Emphasis"/>
          <w:highlight w:val="green"/>
        </w:rPr>
        <w:t xml:space="preserve">cannot produce </w:t>
      </w:r>
      <w:r w:rsidRPr="00EA69CC">
        <w:rPr>
          <w:rStyle w:val="Box"/>
          <w:sz w:val="22"/>
          <w:highlight w:val="green"/>
        </w:rPr>
        <w:t>effective decisions</w:t>
      </w:r>
      <w:r w:rsidRPr="00EA69CC">
        <w:rPr>
          <w:sz w:val="16"/>
          <w:highlight w:val="green"/>
        </w:rPr>
        <w:t xml:space="preserve"> </w:t>
      </w:r>
      <w:r w:rsidRPr="00EA69CC">
        <w:rPr>
          <w:rStyle w:val="StyleBoldUnderline"/>
          <w:highlight w:val="green"/>
        </w:rPr>
        <w:t xml:space="preserve">without </w:t>
      </w:r>
      <w:r w:rsidRPr="00EA69CC">
        <w:rPr>
          <w:rStyle w:val="Box"/>
          <w:sz w:val="22"/>
          <w:highlight w:val="green"/>
        </w:rPr>
        <w:t>clear identification of a question</w:t>
      </w:r>
      <w:r w:rsidRPr="00EA69CC">
        <w:rPr>
          <w:rStyle w:val="Box"/>
          <w:sz w:val="22"/>
        </w:rPr>
        <w:t xml:space="preserve"> or questions to be answered</w:t>
      </w:r>
      <w:r w:rsidRPr="00EA69CC">
        <w:rPr>
          <w:sz w:val="16"/>
        </w:rPr>
        <w:t xml:space="preserve">. For example, </w:t>
      </w:r>
      <w:r w:rsidRPr="00EA69CC">
        <w:rPr>
          <w:rStyle w:val="Emphasis"/>
          <w:highlight w:val="yellow"/>
        </w:rPr>
        <w:t xml:space="preserve">general argument may occur about the </w:t>
      </w:r>
      <w:r w:rsidRPr="00EA69CC">
        <w:rPr>
          <w:rStyle w:val="Box"/>
          <w:sz w:val="22"/>
          <w:highlight w:val="yellow"/>
        </w:rPr>
        <w:t>broad topic</w:t>
      </w:r>
      <w:r w:rsidRPr="00EA69CC">
        <w:rPr>
          <w:rStyle w:val="Emphasis"/>
          <w:highlight w:val="yellow"/>
        </w:rPr>
        <w:t xml:space="preserve"> of</w:t>
      </w:r>
      <w:r w:rsidRPr="00EA69CC">
        <w:rPr>
          <w:rStyle w:val="Emphasis"/>
        </w:rPr>
        <w:t xml:space="preserve"> illegal </w:t>
      </w:r>
      <w:r w:rsidRPr="00EA69CC">
        <w:rPr>
          <w:rStyle w:val="Emphasis"/>
          <w:highlight w:val="yellow"/>
        </w:rPr>
        <w:t>immigration</w:t>
      </w:r>
      <w:r w:rsidRPr="00EA69CC">
        <w:rPr>
          <w:sz w:val="16"/>
        </w:rPr>
        <w:t xml:space="preserve">. </w:t>
      </w:r>
      <w:r w:rsidRPr="00EA69CC">
        <w:rPr>
          <w:rStyle w:val="StyleBoldUnderline"/>
          <w:highlight w:val="yellow"/>
        </w:rPr>
        <w:t>How many</w:t>
      </w:r>
      <w:r w:rsidRPr="00EA69CC">
        <w:rPr>
          <w:sz w:val="16"/>
        </w:rPr>
        <w:t xml:space="preserve"> illegal immigrants </w:t>
      </w:r>
      <w:r w:rsidRPr="00EA69CC">
        <w:rPr>
          <w:rStyle w:val="StyleBoldUnderline"/>
        </w:rPr>
        <w:t>are in the United States?</w:t>
      </w:r>
      <w:r w:rsidRPr="00EA69CC">
        <w:rPr>
          <w:sz w:val="16"/>
        </w:rPr>
        <w:t xml:space="preserve"> What is the impact of illegal immigration and immigrants on our economy? What is their impact on our communities? Do they commit crimes? </w:t>
      </w:r>
      <w:r w:rsidRPr="00EA69CC">
        <w:rPr>
          <w:rStyle w:val="StyleBoldUnderline"/>
          <w:highlight w:val="yellow"/>
        </w:rPr>
        <w:t>Do they take job</w:t>
      </w:r>
      <w:r w:rsidRPr="00EA69CC">
        <w:rPr>
          <w:sz w:val="16"/>
          <w:highlight w:val="yellow"/>
        </w:rPr>
        <w:t>s</w:t>
      </w:r>
      <w:r w:rsidRPr="00EA69CC">
        <w:rPr>
          <w:sz w:val="16"/>
        </w:rPr>
        <w:t xml:space="preserve"> from American workers? Do they pay taxes? Do they require social services? Is it a problem that some do not speak English? </w:t>
      </w:r>
      <w:r w:rsidRPr="00EA69CC">
        <w:rPr>
          <w:rStyle w:val="StyleBoldUnderline"/>
        </w:rPr>
        <w:t>Is it the responsibility of employers to discourage illegal immigration</w:t>
      </w:r>
      <w:r w:rsidRPr="00EA69CC">
        <w:rPr>
          <w:sz w:val="16"/>
        </w:rPr>
        <w:t xml:space="preserve"> by not hiring undocumented workers? Should they have the opportunity- to gain citizenship? </w:t>
      </w:r>
      <w:proofErr w:type="gramStart"/>
      <w:r w:rsidRPr="00EA69CC">
        <w:rPr>
          <w:sz w:val="16"/>
        </w:rPr>
        <w:t>Docs</w:t>
      </w:r>
      <w:proofErr w:type="gramEnd"/>
      <w:r w:rsidRPr="00EA69CC">
        <w:rPr>
          <w:sz w:val="16"/>
        </w:rPr>
        <w:t xml:space="preserve"> illegal immigration pose a security threat to our country? </w:t>
      </w:r>
      <w:r w:rsidRPr="00EA69CC">
        <w:rPr>
          <w:rStyle w:val="StyleBoldUnderline"/>
        </w:rPr>
        <w:t>Do illegal immigrants do work that American workers are unwilling to do?</w:t>
      </w:r>
      <w:r w:rsidRPr="00EA69CC">
        <w:rPr>
          <w:sz w:val="16"/>
        </w:rPr>
        <w:t xml:space="preserve"> Are their rights as workers and as human beings at risk due to their status? </w:t>
      </w:r>
      <w:proofErr w:type="gramStart"/>
      <w:r w:rsidRPr="00EA69CC">
        <w:rPr>
          <w:sz w:val="16"/>
        </w:rPr>
        <w:t>Are they abused by employers, law enforcement, housing, and businesses</w:t>
      </w:r>
      <w:proofErr w:type="gramEnd"/>
      <w:r w:rsidRPr="00EA69CC">
        <w:rPr>
          <w:sz w:val="16"/>
        </w:rPr>
        <w:t xml:space="preserve">? I low </w:t>
      </w:r>
      <w:proofErr w:type="gramStart"/>
      <w:r w:rsidRPr="00EA69CC">
        <w:rPr>
          <w:sz w:val="16"/>
        </w:rPr>
        <w:t>are</w:t>
      </w:r>
      <w:proofErr w:type="gramEnd"/>
      <w:r w:rsidRPr="00EA69CC">
        <w:rPr>
          <w:sz w:val="16"/>
        </w:rPr>
        <w:t xml:space="preserve"> their families impacted by their status? What is the moral and philosophical obligation of a nation state to maintain its borders? </w:t>
      </w:r>
      <w:r w:rsidRPr="00EA69CC">
        <w:rPr>
          <w:rStyle w:val="StyleBoldUnderline"/>
        </w:rPr>
        <w:t>Should we build a wall on the Mexican border</w:t>
      </w:r>
      <w:r w:rsidRPr="00EA69CC">
        <w:rPr>
          <w:sz w:val="16"/>
        </w:rPr>
        <w:t>, establish a national identification can</w:t>
      </w:r>
      <w:proofErr w:type="gramStart"/>
      <w:r w:rsidRPr="00EA69CC">
        <w:rPr>
          <w:sz w:val="16"/>
        </w:rPr>
        <w:t>!,</w:t>
      </w:r>
      <w:proofErr w:type="gramEnd"/>
      <w:r w:rsidRPr="00EA69CC">
        <w:rPr>
          <w:sz w:val="16"/>
        </w:rPr>
        <w:t xml:space="preserve"> or enforce existing laws against employers? Should we invite immigrants to become U.S. citizens? </w:t>
      </w:r>
      <w:r w:rsidRPr="00EA69CC">
        <w:rPr>
          <w:rStyle w:val="StyleBoldUnderline"/>
          <w:highlight w:val="yellow"/>
        </w:rPr>
        <w:t>Surely you can think of many</w:t>
      </w:r>
      <w:r w:rsidRPr="00EA69CC">
        <w:rPr>
          <w:rStyle w:val="StyleBoldUnderline"/>
        </w:rPr>
        <w:t xml:space="preserve"> more </w:t>
      </w:r>
      <w:r w:rsidRPr="00EA69CC">
        <w:rPr>
          <w:rStyle w:val="StyleBoldUnderline"/>
          <w:highlight w:val="yellow"/>
        </w:rPr>
        <w:t>concerns</w:t>
      </w:r>
      <w:r w:rsidRPr="00EA69CC">
        <w:rPr>
          <w:rStyle w:val="StyleBoldUnderline"/>
        </w:rPr>
        <w:t xml:space="preserve"> to be addressed by a conversation about the topic area of illegal immigration. </w:t>
      </w:r>
      <w:r w:rsidRPr="00EA69CC">
        <w:rPr>
          <w:rStyle w:val="StyleBoldUnderline"/>
          <w:highlight w:val="green"/>
        </w:rPr>
        <w:t>Participation in this "debate</w:t>
      </w:r>
      <w:r w:rsidRPr="00EA69CC">
        <w:rPr>
          <w:rStyle w:val="StyleBoldUnderline"/>
          <w:highlight w:val="yellow"/>
        </w:rPr>
        <w:t>"</w:t>
      </w:r>
      <w:r w:rsidRPr="00EA69CC">
        <w:rPr>
          <w:rStyle w:val="StyleBoldUnderline"/>
        </w:rPr>
        <w:t xml:space="preserve"> is likely to be emotional and intense. However, it </w:t>
      </w:r>
      <w:r w:rsidRPr="00EA69CC">
        <w:rPr>
          <w:rStyle w:val="StyleBoldUnderline"/>
          <w:highlight w:val="green"/>
        </w:rPr>
        <w:t xml:space="preserve">is </w:t>
      </w:r>
      <w:r w:rsidRPr="00EA69CC">
        <w:rPr>
          <w:rStyle w:val="Emphasis"/>
          <w:highlight w:val="green"/>
        </w:rPr>
        <w:t>not likely to be productive</w:t>
      </w:r>
      <w:r w:rsidRPr="00EA69CC">
        <w:rPr>
          <w:rStyle w:val="Emphasis"/>
        </w:rPr>
        <w:t xml:space="preserve"> or useful </w:t>
      </w:r>
      <w:r w:rsidRPr="00EA69CC">
        <w:rPr>
          <w:rStyle w:val="Emphasis"/>
          <w:highlight w:val="green"/>
        </w:rPr>
        <w:t xml:space="preserve">without focus on a </w:t>
      </w:r>
      <w:r w:rsidRPr="00EA69CC">
        <w:rPr>
          <w:rStyle w:val="Box"/>
          <w:sz w:val="22"/>
          <w:highlight w:val="green"/>
        </w:rPr>
        <w:t>particular question</w:t>
      </w:r>
      <w:r w:rsidRPr="00EA69CC">
        <w:rPr>
          <w:sz w:val="16"/>
        </w:rPr>
        <w:t xml:space="preserve"> </w:t>
      </w:r>
      <w:r w:rsidRPr="00EA69CC">
        <w:rPr>
          <w:rStyle w:val="StyleBoldUnderline"/>
        </w:rPr>
        <w:t xml:space="preserve">and identification of a line </w:t>
      </w:r>
      <w:r w:rsidRPr="00EA69CC">
        <w:rPr>
          <w:rStyle w:val="Box"/>
          <w:sz w:val="22"/>
          <w:highlight w:val="green"/>
        </w:rPr>
        <w:t>demarcating sides</w:t>
      </w:r>
      <w:r w:rsidRPr="00EA69CC">
        <w:rPr>
          <w:rStyle w:val="Box"/>
          <w:sz w:val="22"/>
        </w:rPr>
        <w:t xml:space="preserve"> in the controversy</w:t>
      </w:r>
      <w:r w:rsidRPr="00EA69CC">
        <w:rPr>
          <w:sz w:val="16"/>
        </w:rPr>
        <w:t xml:space="preserve">. To be discussed and resolved effectively, </w:t>
      </w:r>
      <w:r w:rsidRPr="00EA69CC">
        <w:rPr>
          <w:rStyle w:val="Emphasis"/>
          <w:highlight w:val="yellow"/>
        </w:rPr>
        <w:t>controversies must be stated clearly</w:t>
      </w:r>
      <w:r w:rsidRPr="00EA69CC">
        <w:rPr>
          <w:sz w:val="16"/>
          <w:highlight w:val="yellow"/>
        </w:rPr>
        <w:t xml:space="preserve">. </w:t>
      </w:r>
      <w:proofErr w:type="gramStart"/>
      <w:r w:rsidRPr="00EA69CC">
        <w:rPr>
          <w:rStyle w:val="Box"/>
          <w:sz w:val="22"/>
          <w:highlight w:val="green"/>
        </w:rPr>
        <w:t>Vague understanding</w:t>
      </w:r>
      <w:r w:rsidRPr="00EA69CC">
        <w:rPr>
          <w:sz w:val="16"/>
          <w:highlight w:val="green"/>
        </w:rPr>
        <w:t xml:space="preserve"> </w:t>
      </w:r>
      <w:r w:rsidRPr="00EA69CC">
        <w:rPr>
          <w:rStyle w:val="StyleBoldUnderline"/>
          <w:highlight w:val="green"/>
        </w:rPr>
        <w:t xml:space="preserve">results in </w:t>
      </w:r>
      <w:r w:rsidRPr="00EA69CC">
        <w:rPr>
          <w:rStyle w:val="Box"/>
          <w:sz w:val="22"/>
          <w:highlight w:val="green"/>
        </w:rPr>
        <w:t>unfocused deliberation</w:t>
      </w:r>
      <w:r w:rsidRPr="00EA69CC">
        <w:rPr>
          <w:rStyle w:val="StyleBoldUnderline"/>
          <w:highlight w:val="green"/>
        </w:rPr>
        <w:t xml:space="preserve"> and </w:t>
      </w:r>
      <w:r w:rsidRPr="00EA69CC">
        <w:rPr>
          <w:rStyle w:val="Box"/>
          <w:sz w:val="22"/>
          <w:highlight w:val="green"/>
        </w:rPr>
        <w:t>poor decisions</w:t>
      </w:r>
      <w:r w:rsidRPr="00EA69CC">
        <w:rPr>
          <w:sz w:val="16"/>
        </w:rPr>
        <w:t xml:space="preserve">, frustration, and emotional distress, as </w:t>
      </w:r>
      <w:r w:rsidRPr="00EA69CC">
        <w:rPr>
          <w:rStyle w:val="Emphasis"/>
          <w:highlight w:val="yellow"/>
        </w:rPr>
        <w:t>evidenced by the failure of</w:t>
      </w:r>
      <w:r w:rsidRPr="00EA69CC">
        <w:rPr>
          <w:rStyle w:val="Emphasis"/>
        </w:rPr>
        <w:t xml:space="preserve"> the United States </w:t>
      </w:r>
      <w:r w:rsidRPr="00EA69CC">
        <w:rPr>
          <w:rStyle w:val="Emphasis"/>
          <w:highlight w:val="yellow"/>
        </w:rPr>
        <w:t>Congress to make progress on the immigration debate</w:t>
      </w:r>
      <w:r w:rsidRPr="00EA69CC">
        <w:rPr>
          <w:rStyle w:val="Emphasis"/>
        </w:rPr>
        <w:t xml:space="preserve"> during the summer of 2007</w:t>
      </w:r>
      <w:r w:rsidRPr="00EA69CC">
        <w:rPr>
          <w:sz w:val="16"/>
        </w:rPr>
        <w:t>.</w:t>
      </w:r>
      <w:proofErr w:type="gramEnd"/>
      <w:r w:rsidRPr="00EA69CC">
        <w:rPr>
          <w:sz w:val="16"/>
        </w:rPr>
        <w:t xml:space="preserve"> </w:t>
      </w:r>
      <w:r w:rsidRPr="00EA69CC">
        <w:rPr>
          <w:rStyle w:val="StyleBoldUnderline"/>
        </w:rPr>
        <w:t>Someone disturbed by the problem of the growing underclass of poorly educated, socially disenfranchised youths might observe, "Public schools are doing a terrible job!</w:t>
      </w:r>
      <w:r w:rsidRPr="00EA69CC">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EA69CC">
        <w:rPr>
          <w:sz w:val="16"/>
        </w:rPr>
        <w:t>worse</w:t>
      </w:r>
      <w:proofErr w:type="gramEnd"/>
      <w:r w:rsidRPr="00EA69CC">
        <w:rPr>
          <w:sz w:val="16"/>
        </w:rPr>
        <w:t xml:space="preserve">. "It's too complicated a problem to deal with." </w:t>
      </w:r>
      <w:r w:rsidRPr="00EA69CC">
        <w:rPr>
          <w:rStyle w:val="StyleBoldUnderline"/>
        </w:rPr>
        <w:t>Groups of concerned citizens worried about the state of public education could join together to express their frustrations</w:t>
      </w:r>
      <w:r w:rsidRPr="00EA69CC">
        <w:rPr>
          <w:sz w:val="16"/>
        </w:rPr>
        <w:t xml:space="preserve">, anger, disillusionment, and emotions regarding the schools, </w:t>
      </w:r>
      <w:r w:rsidRPr="00EA69CC">
        <w:rPr>
          <w:rStyle w:val="Emphasis"/>
          <w:highlight w:val="yellow"/>
        </w:rPr>
        <w:t xml:space="preserve">but </w:t>
      </w:r>
      <w:r w:rsidRPr="00EA69CC">
        <w:rPr>
          <w:rStyle w:val="Emphasis"/>
          <w:highlight w:val="green"/>
        </w:rPr>
        <w:t xml:space="preserve">without a </w:t>
      </w:r>
      <w:r w:rsidRPr="00EA69CC">
        <w:rPr>
          <w:rStyle w:val="Box"/>
          <w:sz w:val="22"/>
          <w:highlight w:val="green"/>
        </w:rPr>
        <w:t>focus for their discussions</w:t>
      </w:r>
      <w:r w:rsidRPr="00EA69CC">
        <w:rPr>
          <w:sz w:val="16"/>
          <w:highlight w:val="green"/>
        </w:rPr>
        <w:t xml:space="preserve">, </w:t>
      </w:r>
      <w:r w:rsidRPr="00EA69CC">
        <w:rPr>
          <w:rStyle w:val="StyleBoldUnderline"/>
          <w:highlight w:val="green"/>
        </w:rPr>
        <w:t>they could</w:t>
      </w:r>
      <w:r w:rsidRPr="00EA69CC">
        <w:rPr>
          <w:rStyle w:val="StyleBoldUnderline"/>
        </w:rPr>
        <w:t xml:space="preserve"> easily </w:t>
      </w:r>
      <w:r w:rsidRPr="00EA69CC">
        <w:rPr>
          <w:rStyle w:val="StyleBoldUnderline"/>
          <w:highlight w:val="green"/>
        </w:rPr>
        <w:t xml:space="preserve">agree about the sorry state </w:t>
      </w:r>
      <w:r w:rsidRPr="00EA69CC">
        <w:rPr>
          <w:rStyle w:val="StyleBoldUnderline"/>
          <w:highlight w:val="yellow"/>
        </w:rPr>
        <w:t xml:space="preserve">of education </w:t>
      </w:r>
      <w:r w:rsidRPr="00EA69CC">
        <w:rPr>
          <w:rStyle w:val="Box"/>
          <w:sz w:val="22"/>
          <w:highlight w:val="green"/>
        </w:rPr>
        <w:t>without finding points of clarity or</w:t>
      </w:r>
      <w:r w:rsidRPr="00EA69CC">
        <w:rPr>
          <w:rStyle w:val="Box"/>
          <w:sz w:val="22"/>
        </w:rPr>
        <w:t xml:space="preserve"> potential </w:t>
      </w:r>
      <w:r w:rsidRPr="00EA69CC">
        <w:rPr>
          <w:rStyle w:val="Box"/>
          <w:sz w:val="22"/>
          <w:highlight w:val="green"/>
        </w:rPr>
        <w:t>solutions.</w:t>
      </w:r>
      <w:r w:rsidRPr="00EA69CC">
        <w:rPr>
          <w:sz w:val="16"/>
          <w:highlight w:val="green"/>
        </w:rPr>
        <w:t xml:space="preserve"> </w:t>
      </w:r>
      <w:r w:rsidRPr="00EA69CC">
        <w:rPr>
          <w:rStyle w:val="Emphasis"/>
          <w:highlight w:val="yellow"/>
        </w:rPr>
        <w:t>A gripe session would follow</w:t>
      </w:r>
      <w:r w:rsidRPr="00EA69CC">
        <w:rPr>
          <w:sz w:val="16"/>
          <w:highlight w:val="yellow"/>
        </w:rPr>
        <w:t xml:space="preserve">. </w:t>
      </w:r>
      <w:r w:rsidRPr="00EA69CC">
        <w:rPr>
          <w:rStyle w:val="StyleBoldUnderline"/>
          <w:highlight w:val="yellow"/>
        </w:rPr>
        <w:t xml:space="preserve">But </w:t>
      </w:r>
      <w:r w:rsidRPr="00EA69CC">
        <w:rPr>
          <w:rStyle w:val="StyleBoldUnderline"/>
          <w:highlight w:val="green"/>
        </w:rPr>
        <w:t xml:space="preserve">if a </w:t>
      </w:r>
      <w:r w:rsidRPr="00EA69CC">
        <w:rPr>
          <w:rStyle w:val="Box"/>
          <w:sz w:val="22"/>
          <w:highlight w:val="green"/>
        </w:rPr>
        <w:t>precise question</w:t>
      </w:r>
      <w:r w:rsidRPr="00EA69CC">
        <w:rPr>
          <w:rStyle w:val="StyleBoldUnderline"/>
          <w:highlight w:val="green"/>
        </w:rPr>
        <w:t xml:space="preserve"> is posed</w:t>
      </w:r>
      <w:r w:rsidRPr="00EA69CC">
        <w:rPr>
          <w:sz w:val="16"/>
        </w:rPr>
        <w:t>—such as "What can be done to improve public education?"—</w:t>
      </w:r>
      <w:proofErr w:type="gramStart"/>
      <w:r w:rsidRPr="00EA69CC">
        <w:rPr>
          <w:rStyle w:val="StyleBoldUnderline"/>
        </w:rPr>
        <w:t>then</w:t>
      </w:r>
      <w:proofErr w:type="gramEnd"/>
      <w:r w:rsidRPr="00EA69CC">
        <w:rPr>
          <w:rStyle w:val="StyleBoldUnderline"/>
        </w:rPr>
        <w:t xml:space="preserve"> </w:t>
      </w:r>
      <w:r w:rsidRPr="00EA69CC">
        <w:rPr>
          <w:rStyle w:val="StyleBoldUnderline"/>
          <w:highlight w:val="yellow"/>
        </w:rPr>
        <w:t xml:space="preserve">a </w:t>
      </w:r>
      <w:r w:rsidRPr="00EA69CC">
        <w:rPr>
          <w:rStyle w:val="StyleBoldUnderline"/>
          <w:highlight w:val="green"/>
        </w:rPr>
        <w:t xml:space="preserve">more </w:t>
      </w:r>
      <w:r w:rsidRPr="00EA69CC">
        <w:rPr>
          <w:rStyle w:val="Box"/>
          <w:sz w:val="22"/>
          <w:highlight w:val="green"/>
        </w:rPr>
        <w:t>profitable area of discussion</w:t>
      </w:r>
      <w:r w:rsidRPr="00EA69CC">
        <w:rPr>
          <w:rStyle w:val="StyleBoldUnderline"/>
          <w:highlight w:val="green"/>
        </w:rPr>
        <w:t xml:space="preserve"> is opened up</w:t>
      </w:r>
      <w:r w:rsidRPr="00EA69CC">
        <w:rPr>
          <w:sz w:val="16"/>
          <w:highlight w:val="green"/>
        </w:rPr>
        <w:t xml:space="preserve"> </w:t>
      </w:r>
      <w:r w:rsidRPr="00EA69CC">
        <w:rPr>
          <w:rStyle w:val="Box"/>
          <w:sz w:val="22"/>
          <w:highlight w:val="green"/>
        </w:rPr>
        <w:t>simply by placing a focus on the search</w:t>
      </w:r>
      <w:r w:rsidRPr="00EA69CC">
        <w:rPr>
          <w:rStyle w:val="StyleBoldUnderline"/>
          <w:highlight w:val="green"/>
        </w:rPr>
        <w:t xml:space="preserve"> for </w:t>
      </w:r>
      <w:r w:rsidRPr="00EA69CC">
        <w:rPr>
          <w:rStyle w:val="StyleBoldUnderline"/>
          <w:highlight w:val="yellow"/>
        </w:rPr>
        <w:t xml:space="preserve">a </w:t>
      </w:r>
      <w:r w:rsidRPr="00EA69CC">
        <w:rPr>
          <w:rStyle w:val="StyleBoldUnderline"/>
          <w:highlight w:val="green"/>
        </w:rPr>
        <w:t>concrete solution</w:t>
      </w:r>
      <w:r w:rsidRPr="00EA69CC">
        <w:rPr>
          <w:rStyle w:val="StyleBoldUnderline"/>
        </w:rPr>
        <w:t xml:space="preserve"> step</w:t>
      </w:r>
      <w:r w:rsidRPr="00EA69CC">
        <w:rPr>
          <w:sz w:val="16"/>
        </w:rPr>
        <w:t xml:space="preserve">. </w:t>
      </w:r>
      <w:r w:rsidRPr="00EA69CC">
        <w:rPr>
          <w:rStyle w:val="StyleBoldUnderline"/>
        </w:rPr>
        <w:t>One or more judgments can be phrased in the form of debate propositions, motions for parliamentary debate, or bills for legislative assemblies.</w:t>
      </w:r>
      <w:r w:rsidRPr="00EA69CC">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EA69CC">
        <w:rPr>
          <w:rStyle w:val="StyleBoldUnderline"/>
        </w:rPr>
        <w:t xml:space="preserve">They provide specific policies to be investigated and aid discussants in identifying points of difference. </w:t>
      </w:r>
      <w:r w:rsidRPr="00EA69CC">
        <w:rPr>
          <w:rStyle w:val="StyleBoldUnderline"/>
          <w:highlight w:val="green"/>
        </w:rPr>
        <w:t xml:space="preserve">To have a </w:t>
      </w:r>
      <w:r w:rsidRPr="00EA69CC">
        <w:rPr>
          <w:rStyle w:val="Emphasis"/>
          <w:highlight w:val="yellow"/>
        </w:rPr>
        <w:t xml:space="preserve">productive </w:t>
      </w:r>
      <w:r w:rsidRPr="00EA69CC">
        <w:rPr>
          <w:rStyle w:val="Emphasis"/>
          <w:highlight w:val="green"/>
        </w:rPr>
        <w:t xml:space="preserve">debate, which facilitates </w:t>
      </w:r>
      <w:r w:rsidRPr="00EA69CC">
        <w:rPr>
          <w:rStyle w:val="Box"/>
          <w:sz w:val="22"/>
          <w:highlight w:val="green"/>
        </w:rPr>
        <w:t>effective decision making</w:t>
      </w:r>
      <w:r w:rsidRPr="00EA69CC">
        <w:rPr>
          <w:sz w:val="16"/>
          <w:highlight w:val="green"/>
        </w:rPr>
        <w:t xml:space="preserve"> </w:t>
      </w:r>
      <w:r w:rsidRPr="00EA69CC">
        <w:rPr>
          <w:rStyle w:val="StyleBoldUnderline"/>
          <w:highlight w:val="green"/>
        </w:rPr>
        <w:t>by</w:t>
      </w:r>
      <w:r w:rsidRPr="00EA69CC">
        <w:rPr>
          <w:sz w:val="16"/>
        </w:rPr>
        <w:t xml:space="preserve"> directing and </w:t>
      </w:r>
      <w:r w:rsidRPr="00EA69CC">
        <w:rPr>
          <w:rStyle w:val="Box"/>
          <w:sz w:val="22"/>
          <w:highlight w:val="green"/>
        </w:rPr>
        <w:t>placing limits on the decision</w:t>
      </w:r>
      <w:r w:rsidRPr="00EA69CC">
        <w:rPr>
          <w:sz w:val="16"/>
        </w:rPr>
        <w:t xml:space="preserve"> to be made, </w:t>
      </w:r>
      <w:r w:rsidRPr="00EA69CC">
        <w:rPr>
          <w:rStyle w:val="Emphasis"/>
          <w:highlight w:val="green"/>
        </w:rPr>
        <w:t>the basis for argument should be clearly defined</w:t>
      </w:r>
      <w:r w:rsidRPr="00EA69CC">
        <w:rPr>
          <w:sz w:val="16"/>
          <w:highlight w:val="green"/>
        </w:rPr>
        <w:t xml:space="preserve">. </w:t>
      </w:r>
      <w:r w:rsidRPr="00EA69CC">
        <w:rPr>
          <w:rStyle w:val="StyleBoldUnderline"/>
          <w:highlight w:val="green"/>
        </w:rPr>
        <w:t xml:space="preserve">If we merely talk about </w:t>
      </w:r>
      <w:r w:rsidRPr="00EA69CC">
        <w:rPr>
          <w:rStyle w:val="StyleBoldUnderline"/>
          <w:highlight w:val="yellow"/>
        </w:rPr>
        <w:t>"homelessness" or</w:t>
      </w:r>
      <w:r w:rsidRPr="00EA69CC">
        <w:rPr>
          <w:rStyle w:val="StyleBoldUnderline"/>
        </w:rPr>
        <w:t xml:space="preserve"> "abortion" or "crime'* or "</w:t>
      </w:r>
      <w:r w:rsidRPr="00EA69CC">
        <w:rPr>
          <w:rStyle w:val="StyleBoldUnderline"/>
          <w:highlight w:val="green"/>
        </w:rPr>
        <w:t>global warming" we are likely to have an interesting discussion but no</w:t>
      </w:r>
      <w:r w:rsidRPr="00EA69CC">
        <w:rPr>
          <w:rStyle w:val="StyleBoldUnderline"/>
          <w:highlight w:val="yellow"/>
        </w:rPr>
        <w:t xml:space="preserve">t to </w:t>
      </w:r>
      <w:r w:rsidRPr="00EA69CC">
        <w:rPr>
          <w:rStyle w:val="StyleBoldUnderline"/>
          <w:highlight w:val="green"/>
        </w:rPr>
        <w:t xml:space="preserve">establish </w:t>
      </w:r>
      <w:r w:rsidRPr="00EA69CC">
        <w:rPr>
          <w:rStyle w:val="StyleBoldUnderline"/>
          <w:highlight w:val="yellow"/>
        </w:rPr>
        <w:t xml:space="preserve">profitable </w:t>
      </w:r>
      <w:r w:rsidRPr="00EA69CC">
        <w:rPr>
          <w:rStyle w:val="StyleBoldUnderline"/>
          <w:highlight w:val="green"/>
        </w:rPr>
        <w:t>basis for argument</w:t>
      </w:r>
      <w:r w:rsidRPr="00EA69CC">
        <w:rPr>
          <w:sz w:val="16"/>
          <w:highlight w:val="green"/>
        </w:rPr>
        <w:t>.</w:t>
      </w:r>
      <w:r w:rsidRPr="00EA69CC">
        <w:rPr>
          <w:sz w:val="16"/>
        </w:rPr>
        <w:t xml:space="preserve"> For example, </w:t>
      </w:r>
      <w:r w:rsidRPr="00EA69CC">
        <w:rPr>
          <w:rStyle w:val="Emphasis"/>
          <w:highlight w:val="yellow"/>
        </w:rPr>
        <w:t>the statement "Resolved: That the pen is mightier than the sword" is debatable, yet fails to provide</w:t>
      </w:r>
      <w:r w:rsidRPr="00EA69CC">
        <w:rPr>
          <w:rStyle w:val="Emphasis"/>
        </w:rPr>
        <w:t xml:space="preserve"> much </w:t>
      </w:r>
      <w:r w:rsidRPr="00EA69CC">
        <w:rPr>
          <w:rStyle w:val="Emphasis"/>
          <w:highlight w:val="yellow"/>
        </w:rPr>
        <w:t>basis for clear argumentation</w:t>
      </w:r>
      <w:r w:rsidRPr="00EA69CC">
        <w:rPr>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EA69CC">
        <w:rPr>
          <w:rStyle w:val="StyleBoldUnderline"/>
          <w:highlight w:val="yellow"/>
        </w:rPr>
        <w:t xml:space="preserve">Although </w:t>
      </w:r>
      <w:r w:rsidRPr="00EA69CC">
        <w:rPr>
          <w:rStyle w:val="StyleBoldUnderline"/>
          <w:highlight w:val="green"/>
        </w:rPr>
        <w:t xml:space="preserve">we now have a </w:t>
      </w:r>
      <w:r w:rsidRPr="00EA69CC">
        <w:rPr>
          <w:rStyle w:val="Emphasis"/>
          <w:highlight w:val="green"/>
        </w:rPr>
        <w:t>general subject</w:t>
      </w:r>
      <w:r w:rsidRPr="00EA69CC">
        <w:rPr>
          <w:sz w:val="16"/>
        </w:rPr>
        <w:t xml:space="preserve">, we have not yet stated a problem. </w:t>
      </w:r>
      <w:r w:rsidRPr="00EA69CC">
        <w:rPr>
          <w:rStyle w:val="Box"/>
          <w:sz w:val="22"/>
          <w:highlight w:val="green"/>
        </w:rPr>
        <w:t>It is still too broad</w:t>
      </w:r>
      <w:r w:rsidRPr="00EA69CC">
        <w:rPr>
          <w:sz w:val="16"/>
          <w:highlight w:val="green"/>
        </w:rPr>
        <w:t>,</w:t>
      </w:r>
      <w:r w:rsidRPr="00EA69CC">
        <w:rPr>
          <w:sz w:val="16"/>
        </w:rPr>
        <w:t xml:space="preserve"> too loosely worded to promote well-organized argument. </w:t>
      </w:r>
      <w:r w:rsidRPr="00EA69CC">
        <w:rPr>
          <w:rStyle w:val="StyleBoldUnderline"/>
        </w:rPr>
        <w:t>What sort of writing are we concerned with</w:t>
      </w:r>
      <w:r w:rsidRPr="00EA69CC">
        <w:rPr>
          <w:sz w:val="16"/>
        </w:rPr>
        <w:t xml:space="preserve">—poems, novels, government documents, website development, advertising, or what? </w:t>
      </w:r>
      <w:r w:rsidRPr="00EA69CC">
        <w:rPr>
          <w:rStyle w:val="StyleBoldUnderline"/>
        </w:rPr>
        <w:t>What does "effectiveness" mean</w:t>
      </w:r>
      <w:r w:rsidRPr="00EA69CC">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EA69CC">
        <w:rPr>
          <w:rStyle w:val="StyleBoldUnderline"/>
          <w:highlight w:val="green"/>
        </w:rPr>
        <w:t xml:space="preserve">The basis for argument could be phrased in a </w:t>
      </w:r>
      <w:r w:rsidRPr="00EA69CC">
        <w:rPr>
          <w:rStyle w:val="Emphasis"/>
          <w:highlight w:val="green"/>
        </w:rPr>
        <w:t>debate proposition</w:t>
      </w:r>
      <w:r w:rsidRPr="00EA69CC">
        <w:rPr>
          <w:sz w:val="16"/>
        </w:rPr>
        <w:t xml:space="preserve"> such as "Resolved: That the United States should enter into a mutual defense treatv with Laurania." Negative advocates might oppose this proposition by arguing that fleet maneuvers would be a better solution. </w:t>
      </w:r>
      <w:r w:rsidRPr="00EA69CC">
        <w:rPr>
          <w:rStyle w:val="Box"/>
          <w:sz w:val="22"/>
          <w:highlight w:val="green"/>
        </w:rPr>
        <w:t>This is not to say</w:t>
      </w:r>
      <w:r w:rsidRPr="00EA69CC">
        <w:rPr>
          <w:rStyle w:val="Box"/>
          <w:sz w:val="22"/>
        </w:rPr>
        <w:t xml:space="preserve"> that </w:t>
      </w:r>
      <w:r w:rsidRPr="00EA69CC">
        <w:rPr>
          <w:rStyle w:val="Box"/>
          <w:sz w:val="22"/>
          <w:highlight w:val="green"/>
        </w:rPr>
        <w:t>debates should completely avoid creative interpretation</w:t>
      </w:r>
      <w:r w:rsidRPr="00EA69CC">
        <w:rPr>
          <w:sz w:val="16"/>
        </w:rPr>
        <w:t xml:space="preserve"> of the controversy by advocates, </w:t>
      </w:r>
      <w:r w:rsidRPr="00EA69CC">
        <w:rPr>
          <w:rStyle w:val="StyleBoldUnderline"/>
          <w:highlight w:val="green"/>
        </w:rPr>
        <w:t>or</w:t>
      </w:r>
      <w:r w:rsidRPr="00EA69CC">
        <w:rPr>
          <w:sz w:val="16"/>
          <w:highlight w:val="green"/>
        </w:rPr>
        <w:t xml:space="preserve"> </w:t>
      </w:r>
      <w:r w:rsidRPr="00EA69CC">
        <w:rPr>
          <w:rStyle w:val="Emphasis"/>
          <w:highlight w:val="green"/>
        </w:rPr>
        <w:t xml:space="preserve">that good debates cannot occur over </w:t>
      </w:r>
      <w:r w:rsidRPr="00EA69CC">
        <w:rPr>
          <w:rStyle w:val="Box"/>
          <w:sz w:val="22"/>
          <w:highlight w:val="yellow"/>
        </w:rPr>
        <w:t>competing interpretations of the controversy</w:t>
      </w:r>
      <w:r w:rsidRPr="00EA69CC">
        <w:rPr>
          <w:rStyle w:val="StyleBoldUnderline"/>
          <w:highlight w:val="yellow"/>
        </w:rPr>
        <w:t xml:space="preserve">; in fact, </w:t>
      </w:r>
      <w:r w:rsidRPr="00EA69CC">
        <w:rPr>
          <w:rStyle w:val="Box"/>
          <w:sz w:val="22"/>
          <w:highlight w:val="green"/>
        </w:rPr>
        <w:t>these sorts of debates may be very engaging</w:t>
      </w:r>
      <w:r w:rsidRPr="00EA69CC">
        <w:rPr>
          <w:rStyle w:val="StyleBoldUnderline"/>
          <w:highlight w:val="green"/>
        </w:rPr>
        <w:t>.</w:t>
      </w:r>
      <w:r w:rsidRPr="00EA69CC">
        <w:rPr>
          <w:rStyle w:val="StyleBoldUnderline"/>
          <w:highlight w:val="yellow"/>
        </w:rPr>
        <w:t xml:space="preserve"> The point is that debate is best facilitated by </w:t>
      </w:r>
      <w:r w:rsidRPr="00EA69CC">
        <w:rPr>
          <w:rStyle w:val="StyleBoldUnderline"/>
        </w:rPr>
        <w:t xml:space="preserve">the guidance provided by </w:t>
      </w:r>
      <w:r w:rsidRPr="00EA69CC">
        <w:rPr>
          <w:rStyle w:val="Box"/>
          <w:sz w:val="22"/>
          <w:highlight w:val="yellow"/>
        </w:rPr>
        <w:t>focus on a particular point of difference</w:t>
      </w:r>
      <w:r w:rsidRPr="00EA69CC">
        <w:rPr>
          <w:rStyle w:val="StyleBoldUnderline"/>
        </w:rPr>
        <w:t>, which will be outlined in the following discussion.</w:t>
      </w:r>
    </w:p>
    <w:p w:rsidR="00524DA9" w:rsidRDefault="00524DA9" w:rsidP="00524DA9"/>
    <w:p w:rsidR="00524DA9" w:rsidRPr="00DC653B" w:rsidRDefault="00524DA9" w:rsidP="00524DA9">
      <w:pPr>
        <w:rPr>
          <w:b/>
        </w:rPr>
      </w:pPr>
      <w:r>
        <w:rPr>
          <w:b/>
        </w:rPr>
        <w:t>It is the only portable impact</w:t>
      </w:r>
    </w:p>
    <w:p w:rsidR="00524DA9" w:rsidRPr="00316EF6" w:rsidRDefault="00524DA9" w:rsidP="00524DA9">
      <w:r w:rsidRPr="00316EF6">
        <w:rPr>
          <w:b/>
        </w:rPr>
        <w:t>Steinberg &amp; Fre</w:t>
      </w:r>
      <w:r>
        <w:rPr>
          <w:b/>
        </w:rPr>
        <w:t xml:space="preserve">eley, </w:t>
      </w:r>
      <w:r w:rsidRPr="00316EF6">
        <w:rPr>
          <w:b/>
        </w:rPr>
        <w:t>8 </w:t>
      </w:r>
      <w:r>
        <w:rPr>
          <w:b/>
        </w:rPr>
        <w:t xml:space="preserve">– </w:t>
      </w:r>
      <w:r w:rsidRPr="00316EF6">
        <w:t xml:space="preserve">*Austin J. Freeley is a Boston based attorney who focuses on criminal, personal injury and civil rights law, AND **David L. </w:t>
      </w:r>
      <w:proofErr w:type="gramStart"/>
      <w:r w:rsidRPr="00316EF6">
        <w:t>Steinberg ,</w:t>
      </w:r>
      <w:proofErr w:type="gramEnd"/>
      <w:r w:rsidRPr="00316EF6">
        <w:t xml:space="preserve"> Lecturer of Communication Studies @ U Miami, Argumentation and Debate: Critical Thinking for Reasoned Decision Making pp45-</w:t>
      </w:r>
    </w:p>
    <w:p w:rsidR="00524DA9" w:rsidRPr="00DC653B" w:rsidRDefault="00524DA9" w:rsidP="00524DA9"/>
    <w:p w:rsidR="00524DA9" w:rsidRPr="00DE45CC" w:rsidRDefault="00524DA9" w:rsidP="00524DA9">
      <w:pPr>
        <w:rPr>
          <w:rStyle w:val="StyleBoldUnderline"/>
        </w:rPr>
      </w:pPr>
      <w:r w:rsidRPr="00DC653B">
        <w:rPr>
          <w:rStyle w:val="StyleBoldUnderline"/>
          <w:highlight w:val="green"/>
        </w:rPr>
        <w:t xml:space="preserve">After several days of </w:t>
      </w:r>
      <w:r w:rsidRPr="00BD63BA">
        <w:rPr>
          <w:rStyle w:val="StyleBoldUnderline"/>
          <w:highlight w:val="cyan"/>
        </w:rPr>
        <w:t xml:space="preserve">intense </w:t>
      </w:r>
      <w:r w:rsidRPr="00DC653B">
        <w:rPr>
          <w:rStyle w:val="StyleBoldUnderline"/>
          <w:highlight w:val="green"/>
        </w:rPr>
        <w:t>debate</w:t>
      </w:r>
      <w:r w:rsidRPr="00DC653B">
        <w:rPr>
          <w:sz w:val="16"/>
        </w:rPr>
        <w:t xml:space="preserve">, first </w:t>
      </w:r>
      <w:r w:rsidRPr="00DC653B">
        <w:rPr>
          <w:rStyle w:val="StyleBoldUnderline"/>
          <w:highlight w:val="green"/>
        </w:rPr>
        <w:t>the</w:t>
      </w:r>
      <w:r w:rsidRPr="00DC653B">
        <w:rPr>
          <w:sz w:val="16"/>
        </w:rPr>
        <w:t xml:space="preserve"> United </w:t>
      </w:r>
      <w:r w:rsidRPr="00DC653B">
        <w:rPr>
          <w:sz w:val="16"/>
          <w:szCs w:val="20"/>
        </w:rPr>
        <w:t>States</w:t>
      </w:r>
      <w:r w:rsidRPr="00DC653B">
        <w:rPr>
          <w:sz w:val="16"/>
        </w:rPr>
        <w:t xml:space="preserve"> </w:t>
      </w:r>
      <w:r w:rsidRPr="00DC653B">
        <w:rPr>
          <w:rStyle w:val="StyleBoldUnderline"/>
          <w:highlight w:val="green"/>
        </w:rPr>
        <w:t>House</w:t>
      </w:r>
      <w:r w:rsidRPr="00DC653B">
        <w:rPr>
          <w:sz w:val="16"/>
        </w:rPr>
        <w:t xml:space="preserve"> of Representatives </w:t>
      </w:r>
      <w:r w:rsidRPr="00DC653B">
        <w:rPr>
          <w:rStyle w:val="StyleBoldUnderline"/>
          <w:highlight w:val="green"/>
        </w:rPr>
        <w:t>and</w:t>
      </w:r>
      <w:r w:rsidRPr="00DC653B">
        <w:rPr>
          <w:sz w:val="16"/>
          <w:szCs w:val="20"/>
        </w:rPr>
        <w:t xml:space="preserve"> then</w:t>
      </w:r>
      <w:r w:rsidRPr="00DC653B">
        <w:rPr>
          <w:sz w:val="16"/>
        </w:rPr>
        <w:t xml:space="preserve">the U.S. </w:t>
      </w:r>
      <w:r w:rsidRPr="00DC653B">
        <w:rPr>
          <w:rStyle w:val="StyleBoldUnderline"/>
          <w:highlight w:val="green"/>
        </w:rPr>
        <w:t xml:space="preserve">Senate </w:t>
      </w:r>
      <w:r w:rsidRPr="00BD63BA">
        <w:rPr>
          <w:rStyle w:val="StyleBoldUnderline"/>
          <w:highlight w:val="cyan"/>
        </w:rPr>
        <w:t xml:space="preserve">voted </w:t>
      </w:r>
      <w:r w:rsidRPr="00DC653B">
        <w:rPr>
          <w:rStyle w:val="StyleBoldUnderline"/>
          <w:highlight w:val="green"/>
        </w:rPr>
        <w:t>to authorize</w:t>
      </w:r>
      <w:r w:rsidRPr="00DC653B">
        <w:rPr>
          <w:sz w:val="16"/>
        </w:rPr>
        <w:t xml:space="preserve"> President George W. </w:t>
      </w:r>
      <w:r w:rsidRPr="00DC653B">
        <w:rPr>
          <w:rStyle w:val="StyleBoldUnderline"/>
          <w:highlight w:val="green"/>
        </w:rPr>
        <w:t>Bush to attack Iraq</w:t>
      </w:r>
      <w:r w:rsidRPr="00DC653B">
        <w:rPr>
          <w:sz w:val="16"/>
        </w:rPr>
        <w:t xml:space="preserve"> if Saddam Hussein refused to give up weapons of mass destruction as required by United Nations's resolutions. </w:t>
      </w:r>
      <w:r w:rsidRPr="00DE45CC">
        <w:rPr>
          <w:rStyle w:val="StyleBoldUnderline"/>
        </w:rPr>
        <w:t>Debate about a possible military* action against Iraq continued in various governmental bodies</w:t>
      </w:r>
      <w:r w:rsidRPr="00DC653B">
        <w:rPr>
          <w:sz w:val="16"/>
          <w:szCs w:val="20"/>
        </w:rPr>
        <w:t xml:space="preserve"> </w:t>
      </w:r>
      <w:r w:rsidRPr="00DC653B">
        <w:rPr>
          <w:sz w:val="16"/>
        </w:rPr>
        <w:t xml:space="preserve">and in the public for six months, </w:t>
      </w:r>
      <w:r w:rsidRPr="00DE45CC">
        <w:rPr>
          <w:rStyle w:val="StyleBoldUnderline"/>
        </w:rPr>
        <w:t>until President Bush ordered an attack on Baghdad,</w:t>
      </w:r>
      <w:r w:rsidRPr="00DC653B">
        <w:rPr>
          <w:sz w:val="16"/>
          <w:szCs w:val="20"/>
        </w:rPr>
        <w:t xml:space="preserve"> </w:t>
      </w:r>
      <w:r w:rsidRPr="00DC653B">
        <w:rPr>
          <w:sz w:val="16"/>
        </w:rPr>
        <w:t xml:space="preserve">beginning Operation Iraqi Freedom, the military campaign against the Iraqi regime of Saddam Hussein. </w:t>
      </w:r>
      <w:r w:rsidRPr="00DE45CC">
        <w:rPr>
          <w:rStyle w:val="StyleBoldUnderline"/>
        </w:rPr>
        <w:t>He did so despite the unwillingness of the U.N. Security Council to support the military action, and in the face of significant international opposition.</w:t>
      </w:r>
      <w:r w:rsidRPr="00DC653B">
        <w:rPr>
          <w:sz w:val="16"/>
          <w:szCs w:val="20"/>
        </w:rPr>
        <w:t xml:space="preserve"> </w:t>
      </w:r>
      <w:r w:rsidRPr="00BD63BA">
        <w:rPr>
          <w:rStyle w:val="StyleBoldUnderline"/>
          <w:highlight w:val="cyan"/>
        </w:rPr>
        <w:t>Meanwhile, and perhaps</w:t>
      </w:r>
      <w:r>
        <w:rPr>
          <w:rStyle w:val="StyleBoldUnderline"/>
          <w:highlight w:val="cyan"/>
        </w:rPr>
        <w:t xml:space="preserve"> </w:t>
      </w:r>
      <w:r w:rsidRPr="00BD63BA">
        <w:rPr>
          <w:rStyle w:val="StyleBoldUnderline"/>
          <w:highlight w:val="cyan"/>
        </w:rPr>
        <w:t>equally difficult</w:t>
      </w:r>
      <w:r>
        <w:rPr>
          <w:rStyle w:val="StyleBoldUnderline"/>
        </w:rPr>
        <w:t xml:space="preserve"> </w:t>
      </w:r>
      <w:r w:rsidRPr="00BD63BA">
        <w:rPr>
          <w:rStyle w:val="StyleBoldUnderline"/>
        </w:rPr>
        <w:t>for the parties involved,</w:t>
      </w:r>
      <w:r>
        <w:rPr>
          <w:rStyle w:val="StyleBoldUnderline"/>
        </w:rPr>
        <w:t xml:space="preserve"> </w:t>
      </w:r>
      <w:r w:rsidRPr="00BD63BA">
        <w:rPr>
          <w:rStyle w:val="StyleBoldUnderline"/>
        </w:rPr>
        <w:t>a young couple deliberated over whether they should purchase a large home</w:t>
      </w:r>
      <w:r>
        <w:rPr>
          <w:rStyle w:val="StyleBoldUnderline"/>
        </w:rPr>
        <w:t xml:space="preserve"> </w:t>
      </w:r>
      <w:r w:rsidRPr="00BD63BA">
        <w:rPr>
          <w:rStyle w:val="StyleBoldUnderline"/>
        </w:rPr>
        <w:t>t</w:t>
      </w:r>
      <w:r w:rsidRPr="00DC653B">
        <w:rPr>
          <w:sz w:val="16"/>
        </w:rPr>
        <w:t xml:space="preserve">o accommodate their growing family </w:t>
      </w:r>
      <w:r w:rsidRPr="00DE45CC">
        <w:rPr>
          <w:rStyle w:val="StyleBoldUnderline"/>
        </w:rPr>
        <w:t>or should sacrifice living space to reside in an area with better public schools; elsewhere a college sophomore reconsidered his major and a senior her choice of law school</w:t>
      </w:r>
      <w:r w:rsidRPr="00DC653B">
        <w:rPr>
          <w:sz w:val="16"/>
        </w:rPr>
        <w:t xml:space="preserve">, graduate school, or a job. </w:t>
      </w:r>
      <w:r w:rsidRPr="00DC653B">
        <w:rPr>
          <w:rStyle w:val="StyleBoldUnderline"/>
          <w:highlight w:val="green"/>
        </w:rPr>
        <w:t>Each of these* situations called for decisions to be made</w:t>
      </w:r>
      <w:r w:rsidRPr="00DC653B">
        <w:rPr>
          <w:sz w:val="16"/>
        </w:rPr>
        <w:t>. Each decision maker worked hard to make well-reasoned decisions.</w:t>
      </w:r>
      <w:r w:rsidRPr="00DC653B">
        <w:rPr>
          <w:sz w:val="16"/>
          <w:szCs w:val="20"/>
        </w:rPr>
        <w:t xml:space="preserve"> </w:t>
      </w:r>
      <w:proofErr w:type="gramStart"/>
      <w:r w:rsidRPr="00BD63BA">
        <w:rPr>
          <w:rStyle w:val="StyleBoldUnderline"/>
        </w:rPr>
        <w:t>Decision making</w:t>
      </w:r>
      <w:proofErr w:type="gramEnd"/>
      <w:r w:rsidRPr="00BD63BA">
        <w:rPr>
          <w:rStyle w:val="StyleBoldUnderline"/>
        </w:rPr>
        <w:t xml:space="preserve"> is a thoughtful process of choosing among a variety of options for acting</w:t>
      </w:r>
      <w:r w:rsidRPr="00DC653B">
        <w:rPr>
          <w:sz w:val="16"/>
        </w:rPr>
        <w:t xml:space="preserve"> or thinking. It requires that the decider make a choice</w:t>
      </w:r>
      <w:r w:rsidRPr="00BD63BA">
        <w:rPr>
          <w:rStyle w:val="StyleBoldUnderline"/>
          <w:highlight w:val="cyan"/>
        </w:rPr>
        <w:t>.</w:t>
      </w:r>
      <w:r>
        <w:rPr>
          <w:rStyle w:val="StyleBoldUnderline"/>
          <w:highlight w:val="cyan"/>
        </w:rPr>
        <w:t xml:space="preserve"> </w:t>
      </w:r>
      <w:r w:rsidRPr="00DC653B">
        <w:rPr>
          <w:rStyle w:val="StyleBoldUnderline"/>
          <w:highlight w:val="green"/>
        </w:rPr>
        <w:t xml:space="preserve">Life demands </w:t>
      </w:r>
      <w:proofErr w:type="gramStart"/>
      <w:r w:rsidRPr="00DC653B">
        <w:rPr>
          <w:rStyle w:val="StyleBoldUnderline"/>
          <w:highlight w:val="green"/>
        </w:rPr>
        <w:t>decision making</w:t>
      </w:r>
      <w:proofErr w:type="gramEnd"/>
      <w:r w:rsidRPr="00DC653B">
        <w:rPr>
          <w:rStyle w:val="StyleBoldUnderline"/>
          <w:highlight w:val="green"/>
        </w:rPr>
        <w:t>. We</w:t>
      </w:r>
      <w:r w:rsidRPr="00DC653B">
        <w:rPr>
          <w:sz w:val="16"/>
          <w:szCs w:val="20"/>
          <w:highlight w:val="green"/>
          <w:shd w:val="clear" w:color="auto" w:fill="FFFF00"/>
        </w:rPr>
        <w:t xml:space="preserve"> make </w:t>
      </w:r>
      <w:r w:rsidRPr="00DC653B">
        <w:rPr>
          <w:rStyle w:val="StyleBoldUnderline"/>
          <w:highlight w:val="green"/>
        </w:rPr>
        <w:t>countless</w:t>
      </w:r>
      <w:r>
        <w:rPr>
          <w:rStyle w:val="StyleBoldUnderline"/>
          <w:highlight w:val="cyan"/>
        </w:rPr>
        <w:t xml:space="preserve"> </w:t>
      </w:r>
      <w:r w:rsidRPr="00BD63BA">
        <w:rPr>
          <w:rStyle w:val="StyleBoldUnderline"/>
          <w:highlight w:val="cyan"/>
        </w:rPr>
        <w:t>i</w:t>
      </w:r>
      <w:r w:rsidRPr="00DC653B">
        <w:rPr>
          <w:sz w:val="16"/>
          <w:szCs w:val="20"/>
        </w:rPr>
        <w:t xml:space="preserve">ndividual </w:t>
      </w:r>
      <w:r w:rsidRPr="00DC653B">
        <w:rPr>
          <w:rStyle w:val="StyleBoldUnderline"/>
          <w:highlight w:val="green"/>
        </w:rPr>
        <w:t>decisions every day</w:t>
      </w:r>
      <w:r w:rsidRPr="00DC653B">
        <w:rPr>
          <w:sz w:val="16"/>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BD63BA">
        <w:rPr>
          <w:rStyle w:val="StyleBoldUnderline"/>
        </w:rPr>
        <w:t>Congress</w:t>
      </w:r>
      <w:r w:rsidRPr="00DC653B">
        <w:rPr>
          <w:sz w:val="16"/>
          <w:szCs w:val="20"/>
        </w:rPr>
        <w:t xml:space="preserve"> </w:t>
      </w:r>
      <w:r w:rsidRPr="00BD63BA">
        <w:rPr>
          <w:rStyle w:val="StyleBoldUnderline"/>
        </w:rPr>
        <w:t>and the United Nations make decisions that impact us all</w:t>
      </w:r>
      <w:r w:rsidRPr="00DC653B">
        <w:rPr>
          <w:sz w:val="16"/>
          <w:szCs w:val="20"/>
        </w:rPr>
        <w:t xml:space="preserve">. </w:t>
      </w:r>
      <w:proofErr w:type="gramStart"/>
      <w:r w:rsidRPr="00DC653B">
        <w:rPr>
          <w:rStyle w:val="StyleBoldUnderline"/>
          <w:highlight w:val="green"/>
        </w:rPr>
        <w:t>Every profession requires effective</w:t>
      </w:r>
      <w:r w:rsidRPr="00DC653B">
        <w:rPr>
          <w:sz w:val="16"/>
          <w:szCs w:val="20"/>
          <w:highlight w:val="green"/>
        </w:rPr>
        <w:t xml:space="preserve"> </w:t>
      </w:r>
      <w:r w:rsidRPr="00DC653B">
        <w:rPr>
          <w:rStyle w:val="StyleBoldUnderline"/>
        </w:rPr>
        <w:t xml:space="preserve">and ethical </w:t>
      </w:r>
      <w:r w:rsidRPr="00DC653B">
        <w:rPr>
          <w:rStyle w:val="StyleBoldUnderline"/>
          <w:highlight w:val="green"/>
        </w:rPr>
        <w:t>decision making</w:t>
      </w:r>
      <w:r w:rsidRPr="00DC653B">
        <w:rPr>
          <w:sz w:val="16"/>
        </w:rPr>
        <w:t>, as do our school, community, and social organizations.</w:t>
      </w:r>
      <w:proofErr w:type="gramEnd"/>
      <w:r w:rsidRPr="00DC653B">
        <w:rPr>
          <w:sz w:val="16"/>
          <w:szCs w:val="20"/>
        </w:rPr>
        <w:t xml:space="preserve"> </w:t>
      </w:r>
      <w:r w:rsidRPr="00DC653B">
        <w:rPr>
          <w:sz w:val="16"/>
        </w:rPr>
        <w:t xml:space="preserve">We all make many decisions even- day. </w:t>
      </w:r>
      <w:proofErr w:type="gramStart"/>
      <w:r w:rsidRPr="00DC653B">
        <w:rPr>
          <w:sz w:val="16"/>
        </w:rPr>
        <w:t>To refinance or sell one's home, to buy a high-performance SUV or an economical hybrid car.</w:t>
      </w:r>
      <w:proofErr w:type="gramEnd"/>
      <w:r w:rsidRPr="00DC653B">
        <w:rPr>
          <w:sz w:val="16"/>
        </w:rPr>
        <w:t xml:space="preserve"> </w:t>
      </w:r>
      <w:proofErr w:type="gramStart"/>
      <w:r w:rsidRPr="00DC653B">
        <w:rPr>
          <w:sz w:val="16"/>
        </w:rPr>
        <w:t>what</w:t>
      </w:r>
      <w:proofErr w:type="gramEnd"/>
      <w:r w:rsidRPr="00DC653B">
        <w:rPr>
          <w:sz w:val="16"/>
        </w:rPr>
        <w:t xml:space="preserve"> major to select, what to have for dinner, what candidate CO vote for. </w:t>
      </w:r>
      <w:proofErr w:type="gramStart"/>
      <w:r w:rsidRPr="00DC653B">
        <w:rPr>
          <w:sz w:val="16"/>
        </w:rPr>
        <w:t>paper</w:t>
      </w:r>
      <w:proofErr w:type="gramEnd"/>
      <w:r w:rsidRPr="00DC653B">
        <w:rPr>
          <w:sz w:val="16"/>
        </w:rPr>
        <w:t xml:space="preserve"> or plastic, all present lis with choices</w:t>
      </w:r>
      <w:r w:rsidRPr="00BD63BA">
        <w:rPr>
          <w:rStyle w:val="StyleBoldUnderline"/>
        </w:rPr>
        <w:t>.</w:t>
      </w:r>
      <w:r>
        <w:rPr>
          <w:rStyle w:val="StyleBoldUnderline"/>
        </w:rPr>
        <w:t xml:space="preserve"> </w:t>
      </w:r>
      <w:r w:rsidRPr="00DC653B">
        <w:rPr>
          <w:rStyle w:val="StyleBoldUnderline"/>
          <w:highlight w:val="green"/>
        </w:rPr>
        <w:t xml:space="preserve">Should the president deal with </w:t>
      </w:r>
      <w:r w:rsidRPr="00BD63BA">
        <w:rPr>
          <w:rStyle w:val="StyleBoldUnderline"/>
          <w:highlight w:val="cyan"/>
        </w:rPr>
        <w:t>a</w:t>
      </w:r>
      <w:r w:rsidRPr="00DC653B">
        <w:rPr>
          <w:sz w:val="16"/>
        </w:rPr>
        <w:t>n</w:t>
      </w:r>
      <w:r w:rsidRPr="00DC653B">
        <w:rPr>
          <w:sz w:val="16"/>
          <w:szCs w:val="20"/>
        </w:rPr>
        <w:t xml:space="preserve"> </w:t>
      </w:r>
      <w:r w:rsidRPr="00BD63BA">
        <w:rPr>
          <w:rStyle w:val="StyleBoldUnderline"/>
        </w:rPr>
        <w:t>international</w:t>
      </w:r>
      <w:r>
        <w:rPr>
          <w:rStyle w:val="StyleBoldUnderline"/>
        </w:rPr>
        <w:t xml:space="preserve"> </w:t>
      </w:r>
      <w:r w:rsidRPr="00DC653B">
        <w:rPr>
          <w:rStyle w:val="StyleBoldUnderline"/>
          <w:highlight w:val="green"/>
        </w:rPr>
        <w:t xml:space="preserve">crisis through military invasion </w:t>
      </w:r>
      <w:r w:rsidRPr="00BD63BA">
        <w:rPr>
          <w:rStyle w:val="StyleBoldUnderline"/>
          <w:highlight w:val="cyan"/>
        </w:rPr>
        <w:t>or diplomacy</w:t>
      </w:r>
      <w:r w:rsidRPr="00BD63BA">
        <w:rPr>
          <w:rStyle w:val="StyleBoldUnderline"/>
        </w:rPr>
        <w:t>?</w:t>
      </w:r>
      <w:r w:rsidRPr="00DC653B">
        <w:rPr>
          <w:sz w:val="16"/>
          <w:szCs w:val="20"/>
        </w:rPr>
        <w:t xml:space="preserve"> </w:t>
      </w:r>
      <w:r w:rsidRPr="00BD63BA">
        <w:rPr>
          <w:rStyle w:val="StyleBoldUnderline"/>
        </w:rPr>
        <w:t>How should the U.S. Congress act to address illegal immigration?</w:t>
      </w:r>
      <w:r>
        <w:rPr>
          <w:rStyle w:val="StyleBoldUnderline"/>
        </w:rPr>
        <w:t xml:space="preserve"> </w:t>
      </w:r>
      <w:r w:rsidRPr="00DC653B">
        <w:rPr>
          <w:sz w:val="16"/>
        </w:rPr>
        <w:t xml:space="preserve">Is the defendant guilty as accused? </w:t>
      </w:r>
      <w:proofErr w:type="gramStart"/>
      <w:r w:rsidRPr="00DC653B">
        <w:rPr>
          <w:sz w:val="16"/>
        </w:rPr>
        <w:t>Tlie Daily Show or the ball game?</w:t>
      </w:r>
      <w:proofErr w:type="gramEnd"/>
      <w:r w:rsidRPr="00DC653B">
        <w:rPr>
          <w:sz w:val="16"/>
        </w:rPr>
        <w:t xml:space="preserve"> </w:t>
      </w:r>
      <w:r w:rsidRPr="00DC653B">
        <w:rPr>
          <w:i/>
          <w:iCs/>
          <w:sz w:val="16"/>
          <w:szCs w:val="20"/>
        </w:rPr>
        <w:t xml:space="preserve">And </w:t>
      </w:r>
      <w:r w:rsidRPr="00DC653B">
        <w:rPr>
          <w:rStyle w:val="StyleBoldUnderline"/>
          <w:highlight w:val="green"/>
        </w:rPr>
        <w:t>upon what information should I rely</w:t>
      </w:r>
      <w:r w:rsidRPr="00DC653B">
        <w:rPr>
          <w:i/>
          <w:iCs/>
          <w:sz w:val="16"/>
          <w:szCs w:val="20"/>
        </w:rPr>
        <w:t xml:space="preserve"> to make my decision? </w:t>
      </w:r>
      <w:r w:rsidRPr="00BD63BA">
        <w:rPr>
          <w:rStyle w:val="StyleBoldUnderline"/>
          <w:highlight w:val="cyan"/>
        </w:rPr>
        <w:t>Certainly some of these</w:t>
      </w:r>
      <w:r w:rsidRPr="00DC653B">
        <w:rPr>
          <w:i/>
          <w:iCs/>
          <w:sz w:val="16"/>
          <w:szCs w:val="20"/>
        </w:rPr>
        <w:t xml:space="preserve"> decisions </w:t>
      </w:r>
      <w:r w:rsidRPr="00BD63BA">
        <w:rPr>
          <w:rStyle w:val="StyleBoldUnderline"/>
          <w:highlight w:val="cyan"/>
        </w:rPr>
        <w:t>are more consequential than others</w:t>
      </w:r>
      <w:r w:rsidRPr="00DC653B">
        <w:rPr>
          <w:sz w:val="16"/>
        </w:rPr>
        <w:t xml:space="preserve">. Which amendment to vote for, what television program to watch, what course to take, which phone plan to purchase, and which diet to pursue all present unique challenges. At our best, we seek out research and data to inform our decisions. </w:t>
      </w:r>
      <w:r w:rsidRPr="00BD63BA">
        <w:rPr>
          <w:rStyle w:val="StyleBoldUnderline"/>
          <w:highlight w:val="cyan"/>
        </w:rPr>
        <w:t xml:space="preserve">Yet </w:t>
      </w:r>
      <w:r w:rsidRPr="00DC653B">
        <w:rPr>
          <w:rStyle w:val="StyleBoldUnderline"/>
          <w:highlight w:val="green"/>
        </w:rPr>
        <w:t xml:space="preserve">even the choice of which information to attend to </w:t>
      </w:r>
      <w:proofErr w:type="gramStart"/>
      <w:r w:rsidRPr="00DC653B">
        <w:rPr>
          <w:rStyle w:val="StyleBoldUnderline"/>
          <w:highlight w:val="green"/>
        </w:rPr>
        <w:t>requires</w:t>
      </w:r>
      <w:proofErr w:type="gramEnd"/>
      <w:r w:rsidRPr="00DC653B">
        <w:rPr>
          <w:rStyle w:val="StyleBoldUnderline"/>
          <w:highlight w:val="green"/>
        </w:rPr>
        <w:t xml:space="preserve"> decision making</w:t>
      </w:r>
      <w:r w:rsidRPr="00DC653B">
        <w:rPr>
          <w:sz w:val="16"/>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DC653B">
        <w:rPr>
          <w:sz w:val="16"/>
        </w:rPr>
        <w:t>Through blogs.</w:t>
      </w:r>
      <w:proofErr w:type="gramEnd"/>
      <w:r w:rsidRPr="00DC653B">
        <w:rPr>
          <w:sz w:val="16"/>
        </w:rPr>
        <w:t xml:space="preserve"> </w:t>
      </w:r>
      <w:proofErr w:type="gramStart"/>
      <w:r w:rsidRPr="00DC653B">
        <w:rPr>
          <w:sz w:val="16"/>
        </w:rPr>
        <w:t>online</w:t>
      </w:r>
      <w:proofErr w:type="gramEnd"/>
      <w:r w:rsidRPr="00DC653B">
        <w:rPr>
          <w:sz w:val="16"/>
        </w:rPr>
        <w:t xml:space="preserve"> networking. You Tube. Facebook, MySpace, Wikipedia, and many other "wikis," knowledge and "truth" are created from the bottom up, bypassing the authoritarian control of newspeople. </w:t>
      </w:r>
      <w:proofErr w:type="gramStart"/>
      <w:r w:rsidRPr="00DC653B">
        <w:rPr>
          <w:sz w:val="16"/>
        </w:rPr>
        <w:t>academics</w:t>
      </w:r>
      <w:proofErr w:type="gramEnd"/>
      <w:r w:rsidRPr="00DC653B">
        <w:rPr>
          <w:sz w:val="16"/>
        </w:rPr>
        <w:t xml:space="preserve">, and publishers. </w:t>
      </w:r>
      <w:r w:rsidRPr="00DC653B">
        <w:rPr>
          <w:rStyle w:val="StyleBoldUnderline"/>
          <w:highlight w:val="green"/>
        </w:rPr>
        <w:t>We have access to infinite quantities of info</w:t>
      </w:r>
      <w:r w:rsidRPr="00BD63BA">
        <w:rPr>
          <w:rStyle w:val="StyleBoldUnderline"/>
          <w:highlight w:val="cyan"/>
        </w:rPr>
        <w:t xml:space="preserve">rmation, </w:t>
      </w:r>
      <w:r w:rsidRPr="00DC653B">
        <w:rPr>
          <w:rStyle w:val="StyleBoldUnderline"/>
          <w:highlight w:val="green"/>
        </w:rPr>
        <w:t>but how do we sort through it</w:t>
      </w:r>
      <w:r w:rsidRPr="00DC653B">
        <w:rPr>
          <w:i/>
          <w:iCs/>
          <w:sz w:val="16"/>
          <w:szCs w:val="20"/>
        </w:rPr>
        <w:t xml:space="preserve"> </w:t>
      </w:r>
      <w:r w:rsidRPr="00DE45CC">
        <w:rPr>
          <w:rStyle w:val="StyleBoldUnderline"/>
        </w:rPr>
        <w:t>and select the best information for our needs?</w:t>
      </w:r>
      <w:r w:rsidRPr="00DC653B">
        <w:rPr>
          <w:sz w:val="16"/>
          <w:szCs w:val="20"/>
        </w:rPr>
        <w:t xml:space="preserve"> </w:t>
      </w:r>
      <w:r w:rsidRPr="00DC653B">
        <w:rPr>
          <w:sz w:val="16"/>
        </w:rPr>
        <w:t xml:space="preserve">The ability of every decision maker to make good, reasoned, and ethical decisions relies heavily upon their ability to think critically. </w:t>
      </w:r>
      <w:r w:rsidRPr="00DC653B">
        <w:rPr>
          <w:rStyle w:val="StyleBoldUnderline"/>
          <w:highlight w:val="green"/>
        </w:rPr>
        <w:t>Critical thinking enables one to break argumentation down</w:t>
      </w:r>
      <w:r w:rsidRPr="00DC653B">
        <w:rPr>
          <w:sz w:val="16"/>
          <w:szCs w:val="20"/>
        </w:rPr>
        <w:t xml:space="preserve"> to its component parts in order </w:t>
      </w:r>
      <w:r w:rsidRPr="00DC653B">
        <w:rPr>
          <w:rStyle w:val="StyleBoldUnderline"/>
          <w:highlight w:val="green"/>
        </w:rPr>
        <w:t>to evaluate its relative validity</w:t>
      </w:r>
      <w:r w:rsidRPr="00DC653B">
        <w:rPr>
          <w:sz w:val="16"/>
          <w:szCs w:val="20"/>
        </w:rPr>
        <w:t xml:space="preserve"> </w:t>
      </w:r>
      <w:r w:rsidRPr="00DE45CC">
        <w:rPr>
          <w:rStyle w:val="StyleBoldUnderline"/>
        </w:rPr>
        <w:t>and strength. Critical thinkers are better users of information, as well as better advocates.</w:t>
      </w:r>
      <w:r>
        <w:rPr>
          <w:rStyle w:val="StyleBoldUnderline"/>
        </w:rPr>
        <w:t xml:space="preserve"> </w:t>
      </w:r>
      <w:r w:rsidRPr="00DC653B">
        <w:rPr>
          <w:sz w:val="16"/>
          <w:szCs w:val="10"/>
        </w:rPr>
        <w:t>Colleges and universities expect their students to develop their critical thinking skills and may require students to take designated courses to that end. The importance and value of such study is widely recognized.</w:t>
      </w:r>
      <w:r w:rsidRPr="00DC653B">
        <w:rPr>
          <w:sz w:val="16"/>
          <w:szCs w:val="20"/>
        </w:rPr>
        <w:t xml:space="preserve"> </w:t>
      </w:r>
      <w:r w:rsidRPr="00DC653B">
        <w:rPr>
          <w:sz w:val="16"/>
          <w:szCs w:val="10"/>
        </w:rP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DC653B">
        <w:rPr>
          <w:sz w:val="16"/>
          <w:szCs w:val="20"/>
        </w:rPr>
        <w:t xml:space="preserve"> </w:t>
      </w:r>
      <w:r w:rsidRPr="00DC653B">
        <w:rPr>
          <w:rStyle w:val="StyleBoldUnderline"/>
          <w:highlight w:val="green"/>
        </w:rPr>
        <w:t>Our success or failure</w:t>
      </w:r>
      <w:r w:rsidRPr="00DC653B">
        <w:rPr>
          <w:i/>
          <w:iCs/>
          <w:sz w:val="16"/>
          <w:szCs w:val="20"/>
        </w:rPr>
        <w:t xml:space="preserve"> in life </w:t>
      </w:r>
      <w:r w:rsidRPr="00DC653B">
        <w:rPr>
          <w:rStyle w:val="StyleBoldUnderline"/>
          <w:highlight w:val="green"/>
        </w:rPr>
        <w:t>is largely determined by our ability to make wise decisions</w:t>
      </w:r>
      <w:r w:rsidRPr="00DC653B">
        <w:rPr>
          <w:i/>
          <w:iCs/>
          <w:sz w:val="16"/>
          <w:szCs w:val="20"/>
        </w:rPr>
        <w:t xml:space="preserve"> for ourselves </w:t>
      </w:r>
      <w:r w:rsidRPr="00DC653B">
        <w:rPr>
          <w:rStyle w:val="StyleBoldUnderline"/>
          <w:highlight w:val="green"/>
        </w:rPr>
        <w:t>and to influence the decisions of others</w:t>
      </w:r>
      <w:r>
        <w:rPr>
          <w:rStyle w:val="StyleBoldUnderline"/>
        </w:rPr>
        <w:t xml:space="preserve"> </w:t>
      </w:r>
      <w:r w:rsidRPr="00DE45CC">
        <w:rPr>
          <w:rStyle w:val="StyleBoldUnderline"/>
        </w:rPr>
        <w:t>in ways that are beneficial to us.</w:t>
      </w:r>
      <w:r w:rsidRPr="00DC653B">
        <w:rPr>
          <w:sz w:val="16"/>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w:t>
      </w:r>
      <w:proofErr w:type="gramStart"/>
      <w:r w:rsidRPr="00DC653B">
        <w:rPr>
          <w:sz w:val="16"/>
        </w:rPr>
        <w:t>make.</w:t>
      </w:r>
      <w:r w:rsidRPr="00DE45CC">
        <w:rPr>
          <w:rStyle w:val="StyleBoldUnderline"/>
        </w:rPr>
        <w:t>Often</w:t>
      </w:r>
      <w:proofErr w:type="gramEnd"/>
      <w:r w:rsidRPr="00DE45CC">
        <w:rPr>
          <w:rStyle w:val="StyleBoldUnderline"/>
        </w:rPr>
        <w:t>, intelligent self-interest or a sense of responsibility will require us to win the support of others. We may want a scholarship or a particular job for ourselves, a customer for out product, or a vote for our favored political candidate.</w:t>
      </w:r>
    </w:p>
    <w:p w:rsidR="00524DA9" w:rsidRDefault="00524DA9" w:rsidP="00524DA9"/>
    <w:p w:rsidR="00524DA9" w:rsidRPr="00EA69CC" w:rsidRDefault="00524DA9" w:rsidP="00524DA9">
      <w:pPr>
        <w:rPr>
          <w:b/>
        </w:rPr>
      </w:pPr>
      <w:r>
        <w:rPr>
          <w:b/>
        </w:rPr>
        <w:t>(2)</w:t>
      </w:r>
      <w:r w:rsidRPr="00EA69CC">
        <w:rPr>
          <w:b/>
        </w:rPr>
        <w:t> </w:t>
      </w:r>
      <w:proofErr w:type="gramStart"/>
      <w:r w:rsidRPr="00EA69CC">
        <w:rPr>
          <w:b/>
        </w:rPr>
        <w:t>discussion</w:t>
      </w:r>
      <w:proofErr w:type="gramEnd"/>
      <w:r w:rsidRPr="00EA69CC">
        <w:rPr>
          <w:b/>
        </w:rPr>
        <w:t xml:space="preserve"> of specific policy-questions is crucial for skills development---we control uniqueness: university students already have preconceived and ideological notions about how the world operates---government policy discussion is vital to force engagement with and resolution of competing perspectives to improve social outcomes, however those outcomes may be defined---and, it breaks out of traditional pedagogical frameworks by positing students as agents of decision-making</w:t>
      </w:r>
    </w:p>
    <w:p w:rsidR="00524DA9" w:rsidRPr="00EA69CC" w:rsidRDefault="00524DA9" w:rsidP="00524DA9">
      <w:r w:rsidRPr="00EA69CC">
        <w:rPr>
          <w:b/>
        </w:rPr>
        <w:t>Esberg &amp; Sagan 12 </w:t>
      </w:r>
      <w:r w:rsidRPr="00EA69CC">
        <w:t>*Jane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524DA9" w:rsidRDefault="00524DA9" w:rsidP="00524DA9">
      <w:pPr>
        <w:shd w:val="clear" w:color="auto" w:fill="FFFFFF"/>
        <w:spacing w:before="100" w:beforeAutospacing="1" w:after="100" w:afterAutospacing="1"/>
        <w:rPr>
          <w:rStyle w:val="StyleBoldUnderline"/>
        </w:rPr>
      </w:pPr>
      <w:r w:rsidRPr="00EA69CC">
        <w:rPr>
          <w:rFonts w:eastAsia="Times New Roman" w:cs="Arial"/>
          <w:color w:val="222222"/>
          <w:sz w:val="8"/>
          <w:szCs w:val="10"/>
        </w:rPr>
        <w:t xml:space="preserve">These </w:t>
      </w:r>
      <w:r w:rsidRPr="00EA69CC">
        <w:rPr>
          <w:rStyle w:val="StyleBoldUnderline"/>
          <w:highlight w:val="green"/>
        </w:rPr>
        <w:t>government</w:t>
      </w:r>
      <w:r w:rsidRPr="00EA69CC">
        <w:rPr>
          <w:rFonts w:eastAsia="Times New Roman" w:cs="Arial"/>
          <w:color w:val="222222"/>
          <w:sz w:val="8"/>
          <w:szCs w:val="10"/>
        </w:rPr>
        <w:t xml:space="preserve"> or quasi-government think tank </w:t>
      </w:r>
      <w:r w:rsidRPr="00EA69CC">
        <w:rPr>
          <w:rStyle w:val="StyleBoldUnderline"/>
          <w:highlight w:val="green"/>
        </w:rPr>
        <w:t>simulations</w:t>
      </w:r>
      <w:r w:rsidRPr="00EA69CC">
        <w:rPr>
          <w:rFonts w:eastAsia="Times New Roman" w:cs="Arial"/>
          <w:color w:val="222222"/>
          <w:sz w:val="8"/>
          <w:szCs w:val="10"/>
        </w:rPr>
        <w:t xml:space="preserve"> often </w:t>
      </w:r>
      <w:r w:rsidRPr="00EA69CC">
        <w:rPr>
          <w:rStyle w:val="StyleBoldUnderline"/>
          <w:highlight w:val="green"/>
        </w:rPr>
        <w:t>provide</w:t>
      </w:r>
      <w:r w:rsidRPr="00EA69CC">
        <w:rPr>
          <w:rFonts w:eastAsia="Times New Roman" w:cs="Arial"/>
          <w:color w:val="222222"/>
          <w:sz w:val="8"/>
          <w:szCs w:val="10"/>
        </w:rPr>
        <w:t xml:space="preserve"> very similar </w:t>
      </w:r>
      <w:r w:rsidRPr="00EA69CC">
        <w:rPr>
          <w:rStyle w:val="StyleBoldUnderline"/>
          <w:highlight w:val="green"/>
        </w:rPr>
        <w:t>lessons for</w:t>
      </w:r>
      <w:r w:rsidRPr="00EA69CC">
        <w:rPr>
          <w:rFonts w:eastAsia="Times New Roman" w:cs="Arial"/>
          <w:color w:val="222222"/>
          <w:sz w:val="8"/>
          <w:szCs w:val="20"/>
        </w:rPr>
        <w:t xml:space="preserve"> </w:t>
      </w:r>
      <w:r w:rsidRPr="00EA69CC">
        <w:rPr>
          <w:rStyle w:val="StyleBoldUnderline"/>
        </w:rPr>
        <w:t xml:space="preserve">high-level players as are learned by </w:t>
      </w:r>
      <w:r w:rsidRPr="00EA69CC">
        <w:rPr>
          <w:rStyle w:val="StyleBoldUnderline"/>
          <w:highlight w:val="green"/>
        </w:rPr>
        <w:t>students in educational simulations</w:t>
      </w:r>
      <w:r w:rsidRPr="00EA69CC">
        <w:rPr>
          <w:rFonts w:eastAsia="Times New Roman" w:cs="Arial"/>
          <w:color w:val="222222"/>
          <w:sz w:val="8"/>
          <w:szCs w:val="10"/>
        </w:rPr>
        <w:t xml:space="preserve">. </w:t>
      </w:r>
      <w:r w:rsidRPr="00EA69CC">
        <w:rPr>
          <w:rStyle w:val="StyleBoldUnderline"/>
        </w:rPr>
        <w:t xml:space="preserve">Government </w:t>
      </w:r>
      <w:r w:rsidRPr="00EA69CC">
        <w:rPr>
          <w:rStyle w:val="StyleBoldUnderline"/>
          <w:highlight w:val="green"/>
        </w:rPr>
        <w:t>participants learn about</w:t>
      </w:r>
      <w:r w:rsidRPr="00EA69CC">
        <w:rPr>
          <w:rStyle w:val="StyleBoldUnderline"/>
        </w:rPr>
        <w:t xml:space="preserve"> </w:t>
      </w:r>
      <w:r w:rsidRPr="00EA69CC">
        <w:rPr>
          <w:rStyle w:val="StyleBoldUnderline"/>
          <w:highlight w:val="cyan"/>
        </w:rPr>
        <w:t xml:space="preserve">the </w:t>
      </w:r>
      <w:r w:rsidRPr="00EA69CC">
        <w:rPr>
          <w:rStyle w:val="StyleBoldUnderline"/>
          <w:highlight w:val="green"/>
        </w:rPr>
        <w:t>importance of</w:t>
      </w:r>
      <w:r w:rsidRPr="00EA69CC">
        <w:rPr>
          <w:rStyle w:val="StyleBoldUnderline"/>
          <w:highlight w:val="cyan"/>
        </w:rPr>
        <w:t xml:space="preserve"> understanding foreign </w:t>
      </w:r>
      <w:r w:rsidRPr="00EA69CC">
        <w:rPr>
          <w:rStyle w:val="StyleBoldUnderline"/>
          <w:highlight w:val="green"/>
        </w:rPr>
        <w:t>perspectives</w:t>
      </w:r>
      <w:r w:rsidRPr="00EA69CC">
        <w:rPr>
          <w:rFonts w:eastAsia="Times New Roman" w:cs="Arial"/>
          <w:color w:val="222222"/>
          <w:sz w:val="8"/>
          <w:szCs w:val="20"/>
          <w:shd w:val="clear" w:color="auto" w:fill="FFFF00"/>
        </w:rPr>
        <w:t>,</w:t>
      </w:r>
      <w:r w:rsidRPr="00EA69CC">
        <w:rPr>
          <w:rFonts w:eastAsia="Times New Roman" w:cs="Arial"/>
          <w:color w:val="222222"/>
          <w:sz w:val="8"/>
          <w:szCs w:val="10"/>
        </w:rPr>
        <w:t xml:space="preserve"> the need to practice internal coordination, </w:t>
      </w:r>
      <w:r w:rsidRPr="00EA69CC">
        <w:rPr>
          <w:rStyle w:val="StyleBoldUnderline"/>
          <w:highlight w:val="green"/>
        </w:rPr>
        <w:t xml:space="preserve">and </w:t>
      </w:r>
      <w:r w:rsidRPr="00EA69CC">
        <w:rPr>
          <w:rStyle w:val="StyleBoldUnderline"/>
          <w:highlight w:val="cyan"/>
        </w:rPr>
        <w:t xml:space="preserve">the necessity to </w:t>
      </w:r>
      <w:r w:rsidRPr="00EA69CC">
        <w:rPr>
          <w:rStyle w:val="StyleBoldUnderline"/>
          <w:highlight w:val="green"/>
        </w:rPr>
        <w:t>compromise</w:t>
      </w:r>
      <w:r w:rsidRPr="00EA69CC">
        <w:rPr>
          <w:rFonts w:eastAsia="Times New Roman" w:cs="Arial"/>
          <w:color w:val="222222"/>
          <w:sz w:val="8"/>
          <w:szCs w:val="20"/>
        </w:rPr>
        <w:t xml:space="preserve"> and coordinate</w:t>
      </w:r>
      <w:r w:rsidRPr="00EA69CC">
        <w:rPr>
          <w:rFonts w:eastAsia="Times New Roman" w:cs="Arial"/>
          <w:color w:val="222222"/>
          <w:sz w:val="8"/>
          <w:szCs w:val="10"/>
        </w:rPr>
        <w:t xml:space="preserve"> with other governments in negotiations and crises. During the Cold War, political scientist Robert Mandel noted how </w:t>
      </w:r>
      <w:r w:rsidRPr="00EA69CC">
        <w:rPr>
          <w:rStyle w:val="StyleBoldUnderline"/>
          <w:highlight w:val="green"/>
        </w:rPr>
        <w:t>crisis exercises</w:t>
      </w:r>
      <w:r w:rsidRPr="00EA69CC">
        <w:rPr>
          <w:rFonts w:eastAsia="Times New Roman" w:cs="Arial"/>
          <w:color w:val="222222"/>
          <w:sz w:val="8"/>
          <w:szCs w:val="10"/>
        </w:rPr>
        <w:t xml:space="preserve"> and war games </w:t>
      </w:r>
      <w:r w:rsidRPr="00EA69CC">
        <w:rPr>
          <w:rStyle w:val="StyleBoldUnderline"/>
          <w:highlight w:val="green"/>
        </w:rPr>
        <w:t>forced</w:t>
      </w:r>
      <w:r w:rsidRPr="00EA69CC">
        <w:rPr>
          <w:rFonts w:eastAsia="Times New Roman" w:cs="Arial"/>
          <w:color w:val="222222"/>
          <w:sz w:val="8"/>
          <w:szCs w:val="10"/>
        </w:rPr>
        <w:t xml:space="preserve"> government </w:t>
      </w:r>
      <w:r w:rsidRPr="00EA69CC">
        <w:rPr>
          <w:rStyle w:val="StyleBoldUnderline"/>
          <w:highlight w:val="green"/>
        </w:rPr>
        <w:t>officials to overcome ‘‘bureaucratic myopia</w:t>
      </w:r>
      <w:r w:rsidRPr="00EA69CC">
        <w:rPr>
          <w:rFonts w:eastAsia="Times New Roman" w:cs="Arial"/>
          <w:color w:val="222222"/>
          <w:sz w:val="8"/>
          <w:szCs w:val="10"/>
        </w:rPr>
        <w:t xml:space="preserve">,’’ </w:t>
      </w:r>
      <w:r w:rsidRPr="00EA69CC">
        <w:rPr>
          <w:rStyle w:val="StyleBoldUnderline"/>
        </w:rPr>
        <w:t xml:space="preserve">moving beyond their normal organizational roles </w:t>
      </w:r>
      <w:r w:rsidRPr="00EA69CC">
        <w:rPr>
          <w:rStyle w:val="StyleBoldUnderline"/>
          <w:highlight w:val="green"/>
        </w:rPr>
        <w:t>and think</w:t>
      </w:r>
      <w:r w:rsidRPr="00EA69CC">
        <w:rPr>
          <w:rStyle w:val="StyleBoldUnderline"/>
          <w:highlight w:val="cyan"/>
        </w:rPr>
        <w:t xml:space="preserve">ing more </w:t>
      </w:r>
      <w:r w:rsidRPr="00EA69CC">
        <w:rPr>
          <w:rStyle w:val="StyleBoldUnderline"/>
          <w:highlight w:val="green"/>
        </w:rPr>
        <w:t xml:space="preserve">creatively about how others </w:t>
      </w:r>
      <w:r w:rsidRPr="00EA69CC">
        <w:rPr>
          <w:rStyle w:val="StyleBoldUnderline"/>
          <w:highlight w:val="cyan"/>
        </w:rPr>
        <w:t xml:space="preserve">might </w:t>
      </w:r>
      <w:r w:rsidRPr="00EA69CC">
        <w:rPr>
          <w:rStyle w:val="StyleBoldUnderline"/>
          <w:highlight w:val="green"/>
        </w:rPr>
        <w:t>react</w:t>
      </w:r>
      <w:r w:rsidRPr="00EA69CC">
        <w:rPr>
          <w:rFonts w:eastAsia="Times New Roman" w:cs="Arial"/>
          <w:color w:val="222222"/>
          <w:sz w:val="8"/>
          <w:szCs w:val="20"/>
        </w:rPr>
        <w:t xml:space="preserve"> in a crisis or conflict</w:t>
      </w:r>
      <w:r w:rsidRPr="00EA69CC">
        <w:rPr>
          <w:rFonts w:eastAsia="Times New Roman" w:cs="Arial"/>
          <w:color w:val="222222"/>
          <w:sz w:val="8"/>
          <w:szCs w:val="10"/>
        </w:rPr>
        <w:t xml:space="preserve">.6 The </w:t>
      </w:r>
      <w:r w:rsidRPr="00EA69CC">
        <w:rPr>
          <w:rStyle w:val="StyleBoldUnderline"/>
          <w:highlight w:val="green"/>
        </w:rPr>
        <w:t>skills of imagination and</w:t>
      </w:r>
      <w:r w:rsidRPr="00EA69CC">
        <w:rPr>
          <w:rFonts w:eastAsia="Times New Roman" w:cs="Arial"/>
          <w:color w:val="222222"/>
          <w:sz w:val="8"/>
          <w:szCs w:val="20"/>
        </w:rPr>
        <w:t xml:space="preserve"> the</w:t>
      </w:r>
      <w:r w:rsidRPr="00EA69CC">
        <w:rPr>
          <w:rFonts w:eastAsia="Times New Roman" w:cs="Arial"/>
          <w:color w:val="222222"/>
          <w:sz w:val="8"/>
          <w:szCs w:val="10"/>
        </w:rPr>
        <w:t xml:space="preserve"> subsequent </w:t>
      </w:r>
      <w:r w:rsidRPr="00EA69CC">
        <w:rPr>
          <w:rStyle w:val="StyleBoldUnderline"/>
          <w:highlight w:val="green"/>
        </w:rPr>
        <w:t xml:space="preserve">ability topredict </w:t>
      </w:r>
      <w:r w:rsidRPr="00EA69CC">
        <w:rPr>
          <w:rStyle w:val="StyleBoldUnderline"/>
          <w:highlight w:val="cyan"/>
        </w:rPr>
        <w:t>foreign interests</w:t>
      </w:r>
      <w:r w:rsidRPr="00EA69CC">
        <w:rPr>
          <w:rFonts w:eastAsia="Times New Roman" w:cs="Arial"/>
          <w:color w:val="222222"/>
          <w:sz w:val="8"/>
          <w:szCs w:val="10"/>
        </w:rPr>
        <w:t xml:space="preserve"> and reactions </w:t>
      </w:r>
      <w:r w:rsidRPr="00EA69CC">
        <w:rPr>
          <w:rStyle w:val="StyleBoldUnderline"/>
          <w:highlight w:val="green"/>
        </w:rPr>
        <w:t>remain critical for real-world</w:t>
      </w:r>
      <w:r w:rsidRPr="00EA69CC">
        <w:rPr>
          <w:rStyle w:val="StyleBoldUnderline"/>
        </w:rPr>
        <w:t xml:space="preserve"> </w:t>
      </w:r>
      <w:r w:rsidRPr="00EA69CC">
        <w:rPr>
          <w:rFonts w:eastAsia="Times New Roman" w:cs="Arial"/>
          <w:color w:val="222222"/>
          <w:sz w:val="8"/>
          <w:szCs w:val="20"/>
        </w:rPr>
        <w:t xml:space="preserve">foreign </w:t>
      </w:r>
      <w:r w:rsidRPr="00EA69CC">
        <w:rPr>
          <w:rStyle w:val="StyleBoldUnderline"/>
          <w:highlight w:val="green"/>
        </w:rPr>
        <w:t>policy makers</w:t>
      </w:r>
      <w:r w:rsidRPr="00EA69CC">
        <w:rPr>
          <w:rFonts w:eastAsia="Times New Roman" w:cs="Arial"/>
          <w:color w:val="222222"/>
          <w:sz w:val="8"/>
          <w:szCs w:val="10"/>
        </w:rPr>
        <w:t>. For example</w:t>
      </w:r>
      <w:proofErr w:type="gramStart"/>
      <w:r w:rsidRPr="00EA69CC">
        <w:rPr>
          <w:rFonts w:eastAsia="Times New Roman" w:cs="Arial"/>
          <w:color w:val="222222"/>
          <w:sz w:val="8"/>
          <w:szCs w:val="10"/>
        </w:rPr>
        <w:t>,</w:t>
      </w:r>
      <w:r w:rsidRPr="00EA69CC">
        <w:rPr>
          <w:rStyle w:val="StyleBoldUnderline"/>
        </w:rPr>
        <w:t>simulations</w:t>
      </w:r>
      <w:proofErr w:type="gramEnd"/>
      <w:r w:rsidRPr="00EA69CC">
        <w:rPr>
          <w:rStyle w:val="StyleBoldUnderline"/>
        </w:rPr>
        <w:t xml:space="preserve"> of the Iranian nuclear crisis</w:t>
      </w:r>
      <w:r w:rsidRPr="00EA69CC">
        <w:rPr>
          <w:rFonts w:eastAsia="Times New Roman" w:cs="Arial"/>
          <w:color w:val="222222"/>
          <w:sz w:val="8"/>
          <w:szCs w:val="20"/>
        </w:rPr>
        <w:t xml:space="preserve"> </w:t>
      </w:r>
      <w:r w:rsidRPr="00EA69CC">
        <w:rPr>
          <w:rFonts w:eastAsia="Times New Roman" w:cs="Arial"/>
          <w:color w:val="222222"/>
          <w:sz w:val="8"/>
          <w:szCs w:val="10"/>
        </w:rPr>
        <w:t>*held in 2009 and 2010 at the Brookings Institution’s Saban Center and at Harvard University’s Belfer Center, and involving former US senior officials and regional experts*</w:t>
      </w:r>
      <w:r w:rsidRPr="00EA69CC">
        <w:rPr>
          <w:rStyle w:val="StyleBoldUnderline"/>
        </w:rPr>
        <w:t xml:space="preserve">highlighted the dangers of misunderstanding foreign governments’ preferences </w:t>
      </w:r>
      <w:r w:rsidRPr="00EA69CC">
        <w:rPr>
          <w:rFonts w:eastAsia="Times New Roman" w:cs="Arial"/>
          <w:color w:val="222222"/>
          <w:sz w:val="8"/>
          <w:szCs w:val="10"/>
        </w:rPr>
        <w:t>and misinterpreting their subsequent behavior. In both simulations</w:t>
      </w:r>
      <w:r w:rsidRPr="00EA69CC">
        <w:rPr>
          <w:rStyle w:val="StyleBoldUnderline"/>
        </w:rPr>
        <w:t>, the primary criticism of the US negotiating team lay in a failure to predict accurately how other states</w:t>
      </w:r>
      <w:r w:rsidRPr="00EA69CC">
        <w:rPr>
          <w:rFonts w:eastAsia="Times New Roman" w:cs="Arial"/>
          <w:color w:val="222222"/>
          <w:sz w:val="8"/>
          <w:szCs w:val="10"/>
        </w:rPr>
        <w:t xml:space="preserve">, both allies and adversaries, </w:t>
      </w:r>
      <w:r w:rsidRPr="00EA69CC">
        <w:rPr>
          <w:rStyle w:val="StyleBoldUnderline"/>
        </w:rPr>
        <w:t xml:space="preserve">would behave in response to US policy initiatives.7 </w:t>
      </w:r>
      <w:r w:rsidRPr="00EA69CC">
        <w:rPr>
          <w:rStyle w:val="StyleBoldUnderline"/>
          <w:highlight w:val="green"/>
        </w:rPr>
        <w:t xml:space="preserve">By university </w:t>
      </w:r>
      <w:r w:rsidRPr="00EA69CC">
        <w:rPr>
          <w:rStyle w:val="StyleBoldUnderline"/>
          <w:highlight w:val="cyan"/>
        </w:rPr>
        <w:t xml:space="preserve">age, </w:t>
      </w:r>
      <w:r w:rsidRPr="00EA69CC">
        <w:rPr>
          <w:rStyle w:val="StyleBoldUnderline"/>
          <w:highlight w:val="green"/>
        </w:rPr>
        <w:t>students</w:t>
      </w:r>
      <w:r w:rsidRPr="00EA69CC">
        <w:rPr>
          <w:rFonts w:eastAsia="Times New Roman" w:cs="Arial"/>
          <w:color w:val="222222"/>
          <w:sz w:val="8"/>
          <w:szCs w:val="20"/>
        </w:rPr>
        <w:t xml:space="preserve"> often </w:t>
      </w:r>
      <w:r w:rsidRPr="00EA69CC">
        <w:rPr>
          <w:rStyle w:val="StyleBoldUnderline"/>
          <w:highlight w:val="green"/>
        </w:rPr>
        <w:t>have a pre-defined view of international affairs</w:t>
      </w:r>
      <w:r w:rsidRPr="00EA69CC">
        <w:rPr>
          <w:rFonts w:eastAsia="Times New Roman" w:cs="Arial"/>
          <w:color w:val="222222"/>
          <w:sz w:val="8"/>
          <w:szCs w:val="16"/>
        </w:rPr>
        <w:t xml:space="preserve">, </w:t>
      </w:r>
      <w:r w:rsidRPr="00EA69CC">
        <w:rPr>
          <w:rFonts w:eastAsia="Times New Roman" w:cs="Arial"/>
          <w:color w:val="222222"/>
          <w:sz w:val="8"/>
          <w:szCs w:val="20"/>
        </w:rPr>
        <w:t xml:space="preserve">and the literature on simulations in education has long emphasized how such </w:t>
      </w:r>
      <w:r w:rsidRPr="00EA69CC">
        <w:rPr>
          <w:rStyle w:val="StyleBoldUnderline"/>
          <w:highlight w:val="cyan"/>
        </w:rPr>
        <w:t>ex</w:t>
      </w:r>
      <w:r w:rsidRPr="00EA69CC">
        <w:rPr>
          <w:rStyle w:val="StyleBoldUnderline"/>
          <w:highlight w:val="green"/>
        </w:rPr>
        <w:t>ercises force students to challenge</w:t>
      </w:r>
      <w:r w:rsidRPr="00EA69CC">
        <w:rPr>
          <w:rFonts w:eastAsia="Times New Roman" w:cs="Arial"/>
          <w:color w:val="222222"/>
          <w:sz w:val="8"/>
          <w:szCs w:val="20"/>
        </w:rPr>
        <w:t xml:space="preserve"> their </w:t>
      </w:r>
      <w:r w:rsidRPr="00EA69CC">
        <w:rPr>
          <w:rStyle w:val="StyleBoldUnderline"/>
          <w:highlight w:val="green"/>
        </w:rPr>
        <w:t xml:space="preserve">assumptions about how </w:t>
      </w:r>
      <w:r w:rsidRPr="00EA69CC">
        <w:rPr>
          <w:rStyle w:val="StyleBoldUnderline"/>
          <w:highlight w:val="cyan"/>
        </w:rPr>
        <w:t xml:space="preserve">other </w:t>
      </w:r>
      <w:r w:rsidRPr="00EA69CC">
        <w:rPr>
          <w:rStyle w:val="StyleBoldUnderline"/>
          <w:highlight w:val="green"/>
        </w:rPr>
        <w:t>governments behave and how their</w:t>
      </w:r>
      <w:r w:rsidRPr="00EA69CC">
        <w:rPr>
          <w:rFonts w:eastAsia="Times New Roman" w:cs="Arial"/>
          <w:i/>
          <w:iCs/>
          <w:color w:val="222222"/>
          <w:sz w:val="8"/>
          <w:szCs w:val="20"/>
        </w:rPr>
        <w:t xml:space="preserve"> own </w:t>
      </w:r>
      <w:r w:rsidRPr="00EA69CC">
        <w:rPr>
          <w:rStyle w:val="StyleBoldUnderline"/>
          <w:highlight w:val="green"/>
        </w:rPr>
        <w:t>government works</w:t>
      </w:r>
      <w:r w:rsidRPr="00EA69CC">
        <w:rPr>
          <w:rFonts w:eastAsia="Times New Roman" w:cs="Arial"/>
          <w:color w:val="222222"/>
          <w:sz w:val="8"/>
          <w:szCs w:val="16"/>
        </w:rPr>
        <w:t xml:space="preserve">.8 </w:t>
      </w:r>
      <w:r w:rsidRPr="00EA69CC">
        <w:rPr>
          <w:rFonts w:eastAsia="Times New Roman" w:cs="Arial"/>
          <w:color w:val="222222"/>
          <w:sz w:val="8"/>
          <w:szCs w:val="20"/>
        </w:rPr>
        <w:t xml:space="preserve">Since simulations became more common as a teaching tool in the late 1950s, </w:t>
      </w:r>
      <w:r w:rsidRPr="00EA69CC">
        <w:rPr>
          <w:rStyle w:val="StyleBoldUnderline"/>
          <w:highlight w:val="green"/>
        </w:rPr>
        <w:t xml:space="preserve">educational literature </w:t>
      </w:r>
      <w:r w:rsidRPr="00EA69CC">
        <w:rPr>
          <w:rStyle w:val="StyleBoldUnderline"/>
          <w:highlight w:val="cyan"/>
        </w:rPr>
        <w:t xml:space="preserve">has </w:t>
      </w:r>
      <w:r w:rsidRPr="00EA69CC">
        <w:rPr>
          <w:rStyle w:val="StyleBoldUnderline"/>
          <w:highlight w:val="green"/>
        </w:rPr>
        <w:t>expounded on their benefits</w:t>
      </w:r>
      <w:r w:rsidRPr="00EA69CC">
        <w:rPr>
          <w:rStyle w:val="StyleBoldUnderline"/>
          <w:highlight w:val="cyan"/>
        </w:rPr>
        <w:t xml:space="preserve">, from encouraging engagement by breaking from the typical lecture format, </w:t>
      </w:r>
      <w:r w:rsidRPr="00EA69CC">
        <w:rPr>
          <w:rStyle w:val="StyleBoldUnderline"/>
        </w:rPr>
        <w:t xml:space="preserve">to </w:t>
      </w:r>
      <w:r w:rsidRPr="00EA69CC">
        <w:rPr>
          <w:rStyle w:val="StyleBoldUnderline"/>
          <w:highlight w:val="green"/>
        </w:rPr>
        <w:t>improving communication skills</w:t>
      </w:r>
      <w:r w:rsidRPr="00EA69CC">
        <w:rPr>
          <w:rStyle w:val="StyleBoldUnderline"/>
        </w:rPr>
        <w:t>, to promoting teamwork</w:t>
      </w:r>
      <w:r w:rsidRPr="00EA69CC">
        <w:rPr>
          <w:rFonts w:eastAsia="Times New Roman" w:cs="Arial"/>
          <w:color w:val="222222"/>
          <w:sz w:val="8"/>
          <w:szCs w:val="16"/>
        </w:rPr>
        <w:t>.9 More broadly</w:t>
      </w:r>
      <w:r w:rsidRPr="00EA69CC">
        <w:rPr>
          <w:rStyle w:val="StyleBoldUnderline"/>
          <w:highlight w:val="cyan"/>
        </w:rPr>
        <w:t xml:space="preserve">, </w:t>
      </w:r>
      <w:r w:rsidRPr="00EA69CC">
        <w:rPr>
          <w:rStyle w:val="StyleBoldUnderline"/>
          <w:highlight w:val="green"/>
        </w:rPr>
        <w:t xml:space="preserve">simulations </w:t>
      </w:r>
      <w:r w:rsidRPr="00EA69CC">
        <w:rPr>
          <w:rStyle w:val="StyleBoldUnderline"/>
          <w:highlight w:val="cyan"/>
        </w:rPr>
        <w:t xml:space="preserve">can </w:t>
      </w:r>
      <w:r w:rsidRPr="00EA69CC">
        <w:rPr>
          <w:rStyle w:val="StyleBoldUnderline"/>
          <w:highlight w:val="green"/>
        </w:rPr>
        <w:t>deepen understanding by asking students to link fact and theory</w:t>
      </w:r>
      <w:r w:rsidRPr="00EA69CC">
        <w:rPr>
          <w:rFonts w:eastAsia="Times New Roman" w:cs="Arial"/>
          <w:color w:val="222222"/>
          <w:sz w:val="8"/>
          <w:szCs w:val="20"/>
        </w:rPr>
        <w:t xml:space="preserve">, providing a context for facts while </w:t>
      </w:r>
      <w:r w:rsidRPr="00EA69CC">
        <w:rPr>
          <w:rFonts w:eastAsia="Times New Roman" w:cs="Arial"/>
          <w:i/>
          <w:iCs/>
          <w:color w:val="222222"/>
          <w:sz w:val="8"/>
          <w:szCs w:val="20"/>
        </w:rPr>
        <w:t>bringing theory into the realm of practice</w:t>
      </w:r>
      <w:r w:rsidRPr="00EA69CC">
        <w:rPr>
          <w:rFonts w:eastAsia="Times New Roman" w:cs="Arial"/>
          <w:color w:val="222222"/>
          <w:sz w:val="8"/>
          <w:szCs w:val="16"/>
        </w:rPr>
        <w:t xml:space="preserve">.10 These exercises are particularly valuable in teaching international affairs for many of the same reasons they are useful for policy makers: </w:t>
      </w:r>
      <w:r w:rsidRPr="00EA69CC">
        <w:rPr>
          <w:rStyle w:val="StyleBoldUnderline"/>
          <w:highlight w:val="green"/>
        </w:rPr>
        <w:t xml:space="preserve">they force participants to ‘‘grapple with </w:t>
      </w:r>
      <w:r w:rsidRPr="00EA69CC">
        <w:rPr>
          <w:rStyle w:val="StyleBoldUnderline"/>
        </w:rPr>
        <w:t xml:space="preserve">the </w:t>
      </w:r>
      <w:r w:rsidRPr="00EA69CC">
        <w:rPr>
          <w:rStyle w:val="StyleBoldUnderline"/>
          <w:highlight w:val="green"/>
        </w:rPr>
        <w:t>issues arising from a world in flux.’’11</w:t>
      </w:r>
      <w:r w:rsidRPr="00EA69CC">
        <w:rPr>
          <w:rFonts w:eastAsia="Times New Roman" w:cs="Arial"/>
          <w:color w:val="222222"/>
          <w:sz w:val="8"/>
          <w:szCs w:val="16"/>
        </w:rPr>
        <w:t xml:space="preserve"> </w:t>
      </w:r>
      <w:r w:rsidRPr="00EA69CC">
        <w:rPr>
          <w:rStyle w:val="StyleBoldUnderline"/>
        </w:rPr>
        <w:t>Simulations</w:t>
      </w:r>
      <w:r w:rsidRPr="00EA69CC">
        <w:rPr>
          <w:rFonts w:eastAsia="Times New Roman" w:cs="Arial"/>
          <w:color w:val="222222"/>
          <w:sz w:val="8"/>
          <w:szCs w:val="20"/>
        </w:rPr>
        <w:t xml:space="preserve"> have </w:t>
      </w:r>
      <w:r w:rsidRPr="00EA69CC">
        <w:rPr>
          <w:rStyle w:val="StyleBoldUnderline"/>
        </w:rPr>
        <w:t>been used successfully to teach students about such disparate topics as European politics, the Kashmir crisis, and US response to the mass killings in Darfur</w:t>
      </w:r>
      <w:r w:rsidRPr="00EA69CC">
        <w:rPr>
          <w:rFonts w:eastAsia="Times New Roman" w:cs="Arial"/>
          <w:color w:val="222222"/>
          <w:sz w:val="8"/>
          <w:szCs w:val="20"/>
        </w:rPr>
        <w:t>.</w:t>
      </w:r>
      <w:r w:rsidRPr="00EA69CC">
        <w:rPr>
          <w:rStyle w:val="StyleBoldUnderline"/>
          <w:highlight w:val="cyan"/>
        </w:rPr>
        <w:t xml:space="preserve">12 </w:t>
      </w:r>
      <w:r w:rsidRPr="00EA69CC">
        <w:rPr>
          <w:rStyle w:val="StyleBoldUnderline"/>
          <w:highlight w:val="green"/>
        </w:rPr>
        <w:t>Role-playing exercises</w:t>
      </w:r>
      <w:r w:rsidRPr="00EA69CC">
        <w:rPr>
          <w:rFonts w:eastAsia="Times New Roman" w:cs="Arial"/>
          <w:color w:val="222222"/>
          <w:sz w:val="8"/>
          <w:szCs w:val="16"/>
        </w:rPr>
        <w:t xml:space="preserve"> certainly </w:t>
      </w:r>
      <w:r w:rsidRPr="00EA69CC">
        <w:rPr>
          <w:rStyle w:val="StyleBoldUnderline"/>
          <w:highlight w:val="green"/>
        </w:rPr>
        <w:t>encourage students to learn political</w:t>
      </w:r>
      <w:r w:rsidRPr="00EA69CC">
        <w:rPr>
          <w:rFonts w:eastAsia="Times New Roman" w:cs="Arial"/>
          <w:color w:val="222222"/>
          <w:sz w:val="8"/>
          <w:szCs w:val="20"/>
        </w:rPr>
        <w:t xml:space="preserve"> </w:t>
      </w:r>
      <w:r w:rsidRPr="00EA69CC">
        <w:rPr>
          <w:rStyle w:val="StyleBoldUnderline"/>
        </w:rPr>
        <w:t xml:space="preserve">and technical </w:t>
      </w:r>
      <w:r w:rsidRPr="00EA69CC">
        <w:rPr>
          <w:rStyle w:val="StyleBoldUnderline"/>
          <w:highlight w:val="green"/>
        </w:rPr>
        <w:t>facts</w:t>
      </w:r>
      <w:r w:rsidRPr="00EA69CC">
        <w:rPr>
          <w:rStyle w:val="StyleBoldUnderline"/>
          <w:highlight w:val="cyan"/>
        </w:rPr>
        <w:t xml:space="preserve">* but they learn them </w:t>
      </w:r>
      <w:r w:rsidRPr="00EA69CC">
        <w:rPr>
          <w:rStyle w:val="StyleBoldUnderline"/>
          <w:highlight w:val="green"/>
        </w:rPr>
        <w:t xml:space="preserve">in a </w:t>
      </w:r>
      <w:r w:rsidRPr="00EA69CC">
        <w:rPr>
          <w:rStyle w:val="StyleBoldUnderline"/>
          <w:highlight w:val="cyan"/>
        </w:rPr>
        <w:t xml:space="preserve">more </w:t>
      </w:r>
      <w:r w:rsidRPr="00EA69CC">
        <w:rPr>
          <w:rStyle w:val="StyleBoldUnderline"/>
          <w:highlight w:val="green"/>
        </w:rPr>
        <w:t>active style</w:t>
      </w:r>
      <w:r w:rsidRPr="00EA69CC">
        <w:rPr>
          <w:rFonts w:eastAsia="Times New Roman" w:cs="Arial"/>
          <w:color w:val="222222"/>
          <w:sz w:val="8"/>
          <w:szCs w:val="16"/>
        </w:rPr>
        <w:t>. Rather than sitting in a classroom and merely receiving knowledge</w:t>
      </w:r>
      <w:r w:rsidRPr="00EA69CC">
        <w:rPr>
          <w:rStyle w:val="StyleBoldUnderline"/>
          <w:highlight w:val="cyan"/>
        </w:rPr>
        <w:t>, students actively research</w:t>
      </w:r>
      <w:r w:rsidRPr="00EA69CC">
        <w:rPr>
          <w:rFonts w:eastAsia="Times New Roman" w:cs="Arial"/>
          <w:i/>
          <w:iCs/>
          <w:color w:val="222222"/>
          <w:sz w:val="8"/>
          <w:szCs w:val="20"/>
        </w:rPr>
        <w:t xml:space="preserve"> ‘‘</w:t>
      </w:r>
      <w:r w:rsidRPr="00EA69CC">
        <w:rPr>
          <w:rStyle w:val="StyleBoldUnderline"/>
        </w:rPr>
        <w:t>their’’</w:t>
      </w:r>
      <w:r w:rsidRPr="00EA69CC">
        <w:rPr>
          <w:rStyle w:val="StyleBoldUnderline"/>
          <w:highlight w:val="cyan"/>
        </w:rPr>
        <w:t>government’s positions</w:t>
      </w:r>
      <w:r w:rsidRPr="00EA69CC">
        <w:rPr>
          <w:rStyle w:val="StyleBoldUnderline"/>
        </w:rPr>
        <w:t xml:space="preserve"> and actively argue, brief, and negotiate with others</w:t>
      </w:r>
      <w:r w:rsidRPr="00EA69CC">
        <w:rPr>
          <w:rFonts w:eastAsia="Times New Roman" w:cs="Arial"/>
          <w:color w:val="222222"/>
          <w:sz w:val="8"/>
          <w:szCs w:val="16"/>
        </w:rPr>
        <w:t xml:space="preserve">.13 Facts can change quickly; </w:t>
      </w:r>
      <w:r w:rsidRPr="00EA69CC">
        <w:rPr>
          <w:rStyle w:val="StyleBoldUnderline"/>
          <w:highlight w:val="green"/>
        </w:rPr>
        <w:t>simulations teach</w:t>
      </w:r>
      <w:r w:rsidRPr="00EA69CC">
        <w:rPr>
          <w:rStyle w:val="StyleBoldUnderline"/>
        </w:rPr>
        <w:t xml:space="preserve"> students </w:t>
      </w:r>
      <w:r w:rsidRPr="00EA69CC">
        <w:rPr>
          <w:rStyle w:val="StyleBoldUnderline"/>
          <w:highlight w:val="green"/>
        </w:rPr>
        <w:t>how to contextualize and act on information</w:t>
      </w:r>
      <w:r>
        <w:rPr>
          <w:rStyle w:val="StyleBoldUnderline"/>
        </w:rPr>
        <w:t>.1</w:t>
      </w:r>
    </w:p>
    <w:p w:rsidR="00524DA9" w:rsidRDefault="00524DA9" w:rsidP="00524DA9">
      <w:pPr>
        <w:rPr>
          <w:b/>
        </w:rPr>
      </w:pPr>
      <w:r>
        <w:rPr>
          <w:b/>
        </w:rPr>
        <w:t xml:space="preserve">Effective decision-making is the lynchpin to solve all social and political problems --- this is an impact to limits, role-playing and decision-making that </w:t>
      </w:r>
      <w:r>
        <w:rPr>
          <w:b/>
          <w:u w:val="single"/>
        </w:rPr>
        <w:t>turns case</w:t>
      </w:r>
      <w:r>
        <w:rPr>
          <w:b/>
        </w:rPr>
        <w:t xml:space="preserve"> </w:t>
      </w:r>
    </w:p>
    <w:p w:rsidR="00524DA9" w:rsidRPr="00E75D84" w:rsidRDefault="00524DA9" w:rsidP="00524DA9">
      <w:r>
        <w:rPr>
          <w:b/>
        </w:rPr>
        <w:t xml:space="preserve">Lundberg, 10 – </w:t>
      </w:r>
      <w:r>
        <w:t xml:space="preserve">(Christian Lundberg, </w:t>
      </w:r>
      <w:r w:rsidRPr="00E75D84">
        <w:t>Professor of Communications @ University of North Carolina, Chapel Hill, “Tradition of Debate in North Carolina” in Navigating Opportunity: Policy Debate in the 21st Century By Allan D. Louden, p311</w:t>
      </w:r>
      <w:r>
        <w:t>)</w:t>
      </w:r>
    </w:p>
    <w:p w:rsidR="00524DA9" w:rsidRPr="007E5386" w:rsidRDefault="00524DA9" w:rsidP="00524DA9">
      <w:pPr>
        <w:shd w:val="clear" w:color="auto" w:fill="FFFFFF"/>
        <w:rPr>
          <w:rFonts w:ascii="Arial" w:eastAsia="Times New Roman" w:hAnsi="Arial" w:cs="Arial"/>
          <w:color w:val="222222"/>
          <w:sz w:val="20"/>
          <w:szCs w:val="20"/>
        </w:rPr>
      </w:pPr>
    </w:p>
    <w:p w:rsidR="00524DA9" w:rsidRPr="00B00C32" w:rsidRDefault="00524DA9" w:rsidP="00524DA9">
      <w:pPr>
        <w:rPr>
          <w:szCs w:val="22"/>
          <w:u w:val="single"/>
        </w:rPr>
      </w:pPr>
      <w:r w:rsidRPr="00B00C32">
        <w:rPr>
          <w:rFonts w:cs="Arial"/>
          <w:color w:val="222222"/>
          <w:sz w:val="14"/>
          <w:szCs w:val="22"/>
        </w:rPr>
        <w:t xml:space="preserve">The second major problem with the critique that identifies a naivety in articulating debate and democracy is that it presumes that the primary pedagogical outcome of debate is speech capacities. But </w:t>
      </w:r>
      <w:r w:rsidRPr="00B00C32">
        <w:rPr>
          <w:rStyle w:val="StyleBoldUnderline"/>
        </w:rPr>
        <w:t>the democratic capacities built by debate are not limited to speech</w:t>
      </w:r>
      <w:r w:rsidRPr="00B00C32">
        <w:rPr>
          <w:rFonts w:cs="Arial"/>
          <w:color w:val="222222"/>
          <w:sz w:val="14"/>
          <w:szCs w:val="22"/>
        </w:rPr>
        <w:t xml:space="preserve">—as indicated earlier, </w:t>
      </w:r>
      <w:r w:rsidRPr="00B00C32">
        <w:rPr>
          <w:rFonts w:cs="Arial"/>
          <w:b/>
          <w:bCs/>
          <w:color w:val="222222"/>
          <w:szCs w:val="22"/>
          <w:highlight w:val="green"/>
          <w:u w:val="single"/>
          <w:shd w:val="clear" w:color="auto" w:fill="00FFFF"/>
        </w:rPr>
        <w:t>debate builds</w:t>
      </w:r>
      <w:r w:rsidRPr="00B00C32">
        <w:rPr>
          <w:rFonts w:cs="Arial"/>
          <w:b/>
          <w:bCs/>
          <w:color w:val="222222"/>
          <w:szCs w:val="22"/>
          <w:u w:val="single"/>
          <w:shd w:val="clear" w:color="auto" w:fill="00FFFF"/>
        </w:rPr>
        <w:t xml:space="preserve"> </w:t>
      </w:r>
      <w:r w:rsidRPr="00B00C32">
        <w:rPr>
          <w:sz w:val="14"/>
        </w:rPr>
        <w:t>capacity for</w:t>
      </w:r>
      <w:r w:rsidRPr="00B00C32">
        <w:rPr>
          <w:rFonts w:cs="Arial"/>
          <w:b/>
          <w:bCs/>
          <w:color w:val="222222"/>
          <w:szCs w:val="22"/>
          <w:u w:val="single"/>
          <w:shd w:val="clear" w:color="auto" w:fill="00FFFF"/>
        </w:rPr>
        <w:t xml:space="preserve"> </w:t>
      </w:r>
      <w:r w:rsidRPr="00B00C32">
        <w:rPr>
          <w:rStyle w:val="Emphasis"/>
          <w:highlight w:val="green"/>
        </w:rPr>
        <w:t>critical thinking</w:t>
      </w:r>
      <w:r w:rsidRPr="00B00C32">
        <w:rPr>
          <w:rFonts w:cs="Arial"/>
          <w:color w:val="222222"/>
          <w:sz w:val="14"/>
          <w:szCs w:val="22"/>
        </w:rPr>
        <w:t xml:space="preserve">, analysis of public claims, </w:t>
      </w:r>
      <w:r w:rsidRPr="00B00C32">
        <w:rPr>
          <w:rStyle w:val="Emphasis"/>
          <w:highlight w:val="green"/>
        </w:rPr>
        <w:t>informed</w:t>
      </w:r>
      <w:r w:rsidRPr="00B00C32">
        <w:rPr>
          <w:rFonts w:cs="Arial"/>
          <w:b/>
          <w:bCs/>
          <w:color w:val="222222"/>
          <w:szCs w:val="22"/>
          <w:highlight w:val="green"/>
          <w:u w:val="single"/>
          <w:shd w:val="clear" w:color="auto" w:fill="00FFFF"/>
        </w:rPr>
        <w:t xml:space="preserve"> </w:t>
      </w:r>
      <w:proofErr w:type="gramStart"/>
      <w:r w:rsidRPr="00B00C32">
        <w:rPr>
          <w:rFonts w:cs="Arial"/>
          <w:b/>
          <w:bCs/>
          <w:color w:val="222222"/>
          <w:szCs w:val="22"/>
          <w:highlight w:val="green"/>
          <w:u w:val="single"/>
          <w:shd w:val="clear" w:color="auto" w:fill="00FFFF"/>
        </w:rPr>
        <w:t>decision making</w:t>
      </w:r>
      <w:proofErr w:type="gramEnd"/>
      <w:r w:rsidRPr="00B00C32">
        <w:rPr>
          <w:rFonts w:cs="Arial"/>
          <w:color w:val="222222"/>
          <w:szCs w:val="22"/>
          <w:u w:val="single"/>
          <w:shd w:val="clear" w:color="auto" w:fill="00FFFF"/>
        </w:rPr>
        <w:t xml:space="preserve">, </w:t>
      </w:r>
      <w:r w:rsidRPr="00B00C32">
        <w:rPr>
          <w:sz w:val="14"/>
        </w:rPr>
        <w:t>and better public judgment. If the picture of</w:t>
      </w:r>
      <w:r w:rsidRPr="00B00C32">
        <w:rPr>
          <w:rFonts w:cs="Arial"/>
          <w:b/>
          <w:color w:val="222222"/>
          <w:szCs w:val="22"/>
          <w:u w:val="single"/>
          <w:shd w:val="clear" w:color="auto" w:fill="00FFFF"/>
        </w:rPr>
        <w:t xml:space="preserve"> </w:t>
      </w:r>
      <w:r w:rsidRPr="00B00C32">
        <w:rPr>
          <w:rFonts w:cs="Arial"/>
          <w:b/>
          <w:color w:val="222222"/>
          <w:szCs w:val="22"/>
          <w:highlight w:val="green"/>
          <w:u w:val="single"/>
          <w:shd w:val="clear" w:color="auto" w:fill="00FFFF"/>
        </w:rPr>
        <w:t>modem political</w:t>
      </w:r>
      <w:r w:rsidRPr="00B00C32">
        <w:rPr>
          <w:rFonts w:cs="Arial"/>
          <w:b/>
          <w:color w:val="222222"/>
          <w:szCs w:val="22"/>
          <w:u w:val="single"/>
          <w:shd w:val="clear" w:color="auto" w:fill="00FFFF"/>
        </w:rPr>
        <w:t xml:space="preserve"> </w:t>
      </w:r>
      <w:r w:rsidRPr="00B00C32">
        <w:rPr>
          <w:rFonts w:cs="Arial"/>
          <w:b/>
          <w:color w:val="222222"/>
          <w:szCs w:val="22"/>
          <w:highlight w:val="green"/>
          <w:u w:val="single"/>
          <w:shd w:val="clear" w:color="auto" w:fill="00FFFF"/>
        </w:rPr>
        <w:t>life</w:t>
      </w:r>
      <w:r w:rsidRPr="00B00C32">
        <w:rPr>
          <w:rFonts w:cs="Arial"/>
          <w:b/>
          <w:color w:val="222222"/>
          <w:szCs w:val="22"/>
          <w:u w:val="single"/>
          <w:shd w:val="clear" w:color="auto" w:fill="00FFFF"/>
        </w:rPr>
        <w:t xml:space="preserve"> </w:t>
      </w:r>
      <w:r w:rsidRPr="00B00C32">
        <w:rPr>
          <w:sz w:val="14"/>
        </w:rPr>
        <w:t>that underwrites this critique of debate</w:t>
      </w:r>
      <w:r w:rsidRPr="00B00C32">
        <w:rPr>
          <w:rFonts w:cs="Arial"/>
          <w:b/>
          <w:color w:val="222222"/>
          <w:szCs w:val="22"/>
          <w:u w:val="single"/>
          <w:shd w:val="clear" w:color="auto" w:fill="00FFFF"/>
        </w:rPr>
        <w:t xml:space="preserve"> </w:t>
      </w:r>
      <w:r w:rsidRPr="00B00C32">
        <w:rPr>
          <w:rFonts w:cs="Arial"/>
          <w:b/>
          <w:color w:val="222222"/>
          <w:szCs w:val="22"/>
          <w:highlight w:val="green"/>
          <w:u w:val="single"/>
          <w:shd w:val="clear" w:color="auto" w:fill="00FFFF"/>
        </w:rPr>
        <w:t>is</w:t>
      </w:r>
      <w:r w:rsidRPr="00B00C32">
        <w:rPr>
          <w:rFonts w:cs="Arial"/>
          <w:b/>
          <w:color w:val="222222"/>
          <w:szCs w:val="22"/>
          <w:u w:val="single"/>
          <w:shd w:val="clear" w:color="auto" w:fill="00FFFF"/>
        </w:rPr>
        <w:t xml:space="preserve"> </w:t>
      </w:r>
      <w:r w:rsidRPr="00B00C32">
        <w:rPr>
          <w:sz w:val="14"/>
        </w:rPr>
        <w:t>a</w:t>
      </w:r>
      <w:r w:rsidRPr="00B00C32">
        <w:rPr>
          <w:rFonts w:cs="Arial"/>
          <w:b/>
          <w:color w:val="222222"/>
          <w:szCs w:val="22"/>
          <w:u w:val="single"/>
          <w:shd w:val="clear" w:color="auto" w:fill="00FFFF"/>
        </w:rPr>
        <w:t xml:space="preserve"> </w:t>
      </w:r>
      <w:r w:rsidRPr="00B00C32">
        <w:rPr>
          <w:rFonts w:cs="Arial"/>
          <w:b/>
          <w:color w:val="222222"/>
          <w:szCs w:val="22"/>
          <w:highlight w:val="green"/>
          <w:u w:val="single"/>
          <w:shd w:val="clear" w:color="auto" w:fill="00FFFF"/>
        </w:rPr>
        <w:t>pessimistic</w:t>
      </w:r>
      <w:r w:rsidRPr="00B00C32">
        <w:rPr>
          <w:rFonts w:cs="Arial"/>
          <w:b/>
          <w:color w:val="222222"/>
          <w:szCs w:val="22"/>
          <w:u w:val="single"/>
          <w:shd w:val="clear" w:color="auto" w:fill="00FFFF"/>
        </w:rPr>
        <w:t xml:space="preserve"> </w:t>
      </w:r>
      <w:r w:rsidRPr="00B00C32">
        <w:rPr>
          <w:sz w:val="14"/>
        </w:rPr>
        <w:t>view of increasingly labyrinthine and bureaucratic administrative politics, rapid scientific and technological change outpacing the capacities of the citizenry to comprehend them, and ever-expanding insular special-interest-</w:t>
      </w:r>
      <w:r w:rsidRPr="00B00C32">
        <w:rPr>
          <w:rFonts w:cs="Arial"/>
          <w:color w:val="222222"/>
          <w:szCs w:val="22"/>
          <w:u w:val="single"/>
        </w:rPr>
        <w:t xml:space="preserve"> and money-driven</w:t>
      </w:r>
      <w:r w:rsidRPr="00B00C32">
        <w:rPr>
          <w:rFonts w:cs="Arial"/>
          <w:color w:val="222222"/>
          <w:sz w:val="14"/>
          <w:szCs w:val="22"/>
        </w:rPr>
        <w:t xml:space="preserve"> </w:t>
      </w:r>
      <w:r w:rsidRPr="00B00C32">
        <w:rPr>
          <w:rFonts w:cs="Arial"/>
          <w:b/>
          <w:color w:val="222222"/>
          <w:szCs w:val="22"/>
          <w:highlight w:val="green"/>
          <w:u w:val="single"/>
          <w:shd w:val="clear" w:color="auto" w:fill="00FFFF"/>
        </w:rPr>
        <w:t>politics</w:t>
      </w:r>
      <w:r w:rsidRPr="00B00C32">
        <w:rPr>
          <w:sz w:val="14"/>
        </w:rPr>
        <w:t>, it</w:t>
      </w:r>
      <w:r w:rsidRPr="00B00C32">
        <w:rPr>
          <w:rFonts w:cs="Arial"/>
          <w:b/>
          <w:color w:val="222222"/>
          <w:szCs w:val="22"/>
          <w:u w:val="single"/>
          <w:shd w:val="clear" w:color="auto" w:fill="00FFFF"/>
        </w:rPr>
        <w:t xml:space="preserve"> </w:t>
      </w:r>
      <w:r w:rsidRPr="00B00C32">
        <w:rPr>
          <w:rFonts w:cs="Arial"/>
          <w:b/>
          <w:color w:val="222222"/>
          <w:szCs w:val="22"/>
          <w:highlight w:val="green"/>
          <w:u w:val="single"/>
          <w:shd w:val="clear" w:color="auto" w:fill="00FFFF"/>
        </w:rPr>
        <w:t>is a</w:t>
      </w:r>
      <w:r w:rsidRPr="00B00C32">
        <w:rPr>
          <w:rFonts w:cs="Arial"/>
          <w:color w:val="222222"/>
          <w:sz w:val="14"/>
          <w:szCs w:val="22"/>
          <w:shd w:val="clear" w:color="auto" w:fill="00FFFF"/>
        </w:rPr>
        <w:t xml:space="preserve"> </w:t>
      </w:r>
      <w:r w:rsidRPr="00B00C32">
        <w:rPr>
          <w:rStyle w:val="Emphasis"/>
          <w:highlight w:val="green"/>
        </w:rPr>
        <w:t>puzzling solution</w:t>
      </w:r>
      <w:r w:rsidRPr="00B00C32">
        <w:rPr>
          <w:rFonts w:cs="Arial"/>
          <w:b/>
          <w:bCs/>
          <w:color w:val="222222"/>
          <w:szCs w:val="22"/>
          <w:u w:val="single"/>
          <w:shd w:val="clear" w:color="auto" w:fill="00FFFF"/>
        </w:rPr>
        <w:t xml:space="preserve">, </w:t>
      </w:r>
      <w:r w:rsidRPr="00B00C32">
        <w:rPr>
          <w:sz w:val="14"/>
        </w:rPr>
        <w:t>at best, to argue that these conditions warrant giving up on debate. If democracy is open to rearticulatio</w:t>
      </w:r>
      <w:r w:rsidRPr="00B00C32">
        <w:rPr>
          <w:rFonts w:cs="Arial"/>
          <w:color w:val="222222"/>
          <w:sz w:val="14"/>
          <w:szCs w:val="22"/>
        </w:rPr>
        <w:t xml:space="preserve">n, it is open to rearticulation precisely because </w:t>
      </w:r>
      <w:r w:rsidRPr="00B00C32">
        <w:rPr>
          <w:rFonts w:cs="Arial"/>
          <w:b/>
          <w:bCs/>
          <w:color w:val="222222"/>
          <w:szCs w:val="22"/>
          <w:highlight w:val="green"/>
          <w:u w:val="single"/>
          <w:shd w:val="clear" w:color="auto" w:fill="00FFFF"/>
        </w:rPr>
        <w:t>as</w:t>
      </w:r>
      <w:r w:rsidRPr="00B00C32">
        <w:rPr>
          <w:rFonts w:cs="Arial"/>
          <w:b/>
          <w:bCs/>
          <w:color w:val="222222"/>
          <w:szCs w:val="22"/>
          <w:u w:val="single"/>
          <w:shd w:val="clear" w:color="auto" w:fill="00FFFF"/>
        </w:rPr>
        <w:t xml:space="preserve"> </w:t>
      </w:r>
      <w:r w:rsidRPr="00B00C32">
        <w:rPr>
          <w:sz w:val="14"/>
        </w:rPr>
        <w:t>the</w:t>
      </w:r>
      <w:r w:rsidRPr="00B00C32">
        <w:rPr>
          <w:rFonts w:cs="Arial"/>
          <w:b/>
          <w:bCs/>
          <w:color w:val="222222"/>
          <w:szCs w:val="22"/>
          <w:u w:val="single"/>
          <w:shd w:val="clear" w:color="auto" w:fill="00FFFF"/>
        </w:rPr>
        <w:t xml:space="preserve"> </w:t>
      </w:r>
      <w:r w:rsidRPr="00B00C32">
        <w:rPr>
          <w:rFonts w:cs="Arial"/>
          <w:b/>
          <w:bCs/>
          <w:color w:val="222222"/>
          <w:szCs w:val="22"/>
          <w:highlight w:val="green"/>
          <w:u w:val="single"/>
          <w:shd w:val="clear" w:color="auto" w:fill="00FFFF"/>
        </w:rPr>
        <w:t>challenges</w:t>
      </w:r>
      <w:r w:rsidRPr="00B00C32">
        <w:rPr>
          <w:rFonts w:cs="Arial"/>
          <w:b/>
          <w:bCs/>
          <w:color w:val="222222"/>
          <w:szCs w:val="22"/>
          <w:u w:val="single"/>
          <w:shd w:val="clear" w:color="auto" w:fill="00FFFF"/>
        </w:rPr>
        <w:t xml:space="preserve"> </w:t>
      </w:r>
      <w:r w:rsidRPr="00B00C32">
        <w:rPr>
          <w:sz w:val="14"/>
        </w:rPr>
        <w:t>of modern political life</w:t>
      </w:r>
      <w:r w:rsidRPr="00B00C32">
        <w:rPr>
          <w:rFonts w:cs="Arial"/>
          <w:b/>
          <w:bCs/>
          <w:color w:val="222222"/>
          <w:szCs w:val="22"/>
          <w:u w:val="single"/>
          <w:shd w:val="clear" w:color="auto" w:fill="00FFFF"/>
        </w:rPr>
        <w:t xml:space="preserve"> </w:t>
      </w:r>
      <w:r w:rsidRPr="00B00C32">
        <w:rPr>
          <w:rFonts w:cs="Arial"/>
          <w:b/>
          <w:bCs/>
          <w:color w:val="222222"/>
          <w:szCs w:val="22"/>
          <w:highlight w:val="green"/>
          <w:u w:val="single"/>
          <w:shd w:val="clear" w:color="auto" w:fill="00FFFF"/>
        </w:rPr>
        <w:t>proliferate</w:t>
      </w:r>
      <w:r w:rsidRPr="00B00C32">
        <w:rPr>
          <w:rFonts w:cs="Arial"/>
          <w:b/>
          <w:bCs/>
          <w:color w:val="222222"/>
          <w:szCs w:val="22"/>
          <w:u w:val="single"/>
          <w:shd w:val="clear" w:color="auto" w:fill="00FFFF"/>
        </w:rPr>
        <w:t>,</w:t>
      </w:r>
      <w:r w:rsidRPr="00B00C32">
        <w:rPr>
          <w:rFonts w:cs="Arial"/>
          <w:b/>
          <w:bCs/>
          <w:color w:val="222222"/>
          <w:sz w:val="14"/>
          <w:szCs w:val="22"/>
          <w:shd w:val="clear" w:color="auto" w:fill="00FFFF"/>
        </w:rPr>
        <w:t xml:space="preserve"> </w:t>
      </w:r>
      <w:r w:rsidRPr="00B00C32">
        <w:rPr>
          <w:sz w:val="14"/>
        </w:rPr>
        <w:t>the</w:t>
      </w:r>
      <w:r w:rsidRPr="00B00C32">
        <w:rPr>
          <w:rFonts w:cs="Arial"/>
          <w:b/>
          <w:bCs/>
          <w:color w:val="222222"/>
          <w:szCs w:val="22"/>
          <w:u w:val="single"/>
          <w:shd w:val="clear" w:color="auto" w:fill="00FFFF"/>
        </w:rPr>
        <w:t xml:space="preserve"> </w:t>
      </w:r>
      <w:r w:rsidRPr="00B00C32">
        <w:rPr>
          <w:rFonts w:cs="Arial"/>
          <w:b/>
          <w:bCs/>
          <w:color w:val="222222"/>
          <w:szCs w:val="22"/>
          <w:highlight w:val="green"/>
          <w:u w:val="single"/>
          <w:shd w:val="clear" w:color="auto" w:fill="00FFFF"/>
        </w:rPr>
        <w:t>citizenry's capacities can change</w:t>
      </w:r>
      <w:r w:rsidRPr="00B00C32">
        <w:rPr>
          <w:rFonts w:cs="Arial"/>
          <w:color w:val="222222"/>
          <w:szCs w:val="22"/>
          <w:u w:val="single"/>
        </w:rPr>
        <w:t>, which is one of the primary reasons that theorists of democracy</w:t>
      </w:r>
      <w:r w:rsidRPr="00B00C32">
        <w:rPr>
          <w:rFonts w:cs="Arial"/>
          <w:color w:val="222222"/>
          <w:sz w:val="14"/>
          <w:szCs w:val="22"/>
        </w:rPr>
        <w:t xml:space="preserve"> such as Ocwey in The Public awl Its Problems </w:t>
      </w:r>
      <w:r w:rsidRPr="00B00C32">
        <w:rPr>
          <w:rFonts w:cs="Arial"/>
          <w:color w:val="222222"/>
          <w:szCs w:val="22"/>
          <w:u w:val="single"/>
        </w:rPr>
        <w:t>place such a high premium on education</w:t>
      </w:r>
      <w:r w:rsidRPr="00B00C32">
        <w:rPr>
          <w:rFonts w:cs="Arial"/>
          <w:color w:val="222222"/>
          <w:sz w:val="14"/>
          <w:szCs w:val="22"/>
        </w:rPr>
        <w:t xml:space="preserve"> (Dewey 1988,63, 154). </w:t>
      </w:r>
      <w:r w:rsidRPr="00B00C32">
        <w:rPr>
          <w:rFonts w:cs="Arial"/>
          <w:color w:val="222222"/>
          <w:szCs w:val="22"/>
          <w:highlight w:val="green"/>
          <w:u w:val="single"/>
          <w:shd w:val="clear" w:color="auto" w:fill="00FFFF"/>
        </w:rPr>
        <w:t>Debate</w:t>
      </w:r>
      <w:r w:rsidRPr="00B00C32">
        <w:rPr>
          <w:rFonts w:cs="Arial"/>
          <w:color w:val="222222"/>
          <w:sz w:val="14"/>
          <w:szCs w:val="22"/>
        </w:rPr>
        <w:t xml:space="preserve"> provides an indispensible form of education in the modem articulation of democracy because it </w:t>
      </w:r>
      <w:r w:rsidRPr="00B00C32">
        <w:rPr>
          <w:rFonts w:cs="Arial"/>
          <w:b/>
          <w:bCs/>
          <w:color w:val="222222"/>
          <w:szCs w:val="22"/>
          <w:highlight w:val="green"/>
          <w:u w:val="single"/>
          <w:shd w:val="clear" w:color="auto" w:fill="00FFFF"/>
        </w:rPr>
        <w:t>builds</w:t>
      </w:r>
      <w:r w:rsidRPr="00B00C32">
        <w:rPr>
          <w:rFonts w:cs="Arial"/>
          <w:b/>
          <w:bCs/>
          <w:color w:val="222222"/>
          <w:sz w:val="14"/>
          <w:szCs w:val="22"/>
        </w:rPr>
        <w:t xml:space="preserve"> </w:t>
      </w:r>
      <w:r w:rsidRPr="00B00C32">
        <w:rPr>
          <w:rFonts w:cs="Arial"/>
          <w:b/>
          <w:bCs/>
          <w:color w:val="222222"/>
          <w:szCs w:val="22"/>
          <w:u w:val="single"/>
        </w:rPr>
        <w:t>precisely</w:t>
      </w:r>
      <w:r w:rsidRPr="00B00C32">
        <w:rPr>
          <w:rFonts w:cs="Arial"/>
          <w:b/>
          <w:bCs/>
          <w:color w:val="222222"/>
          <w:sz w:val="14"/>
          <w:szCs w:val="22"/>
        </w:rPr>
        <w:t xml:space="preserve"> </w:t>
      </w:r>
      <w:r w:rsidRPr="00B00C32">
        <w:rPr>
          <w:sz w:val="14"/>
        </w:rPr>
        <w:t>the</w:t>
      </w:r>
      <w:r w:rsidRPr="00B00C32">
        <w:rPr>
          <w:rFonts w:cs="Arial"/>
          <w:b/>
          <w:bCs/>
          <w:color w:val="222222"/>
          <w:szCs w:val="22"/>
          <w:u w:val="single"/>
          <w:shd w:val="clear" w:color="auto" w:fill="00FFFF"/>
        </w:rPr>
        <w:t xml:space="preserve"> </w:t>
      </w:r>
      <w:r w:rsidRPr="00B00C32">
        <w:rPr>
          <w:rFonts w:cs="Arial"/>
          <w:b/>
          <w:bCs/>
          <w:color w:val="222222"/>
          <w:szCs w:val="22"/>
          <w:highlight w:val="green"/>
          <w:u w:val="single"/>
          <w:shd w:val="clear" w:color="auto" w:fill="00FFFF"/>
        </w:rPr>
        <w:t>skills that allow</w:t>
      </w:r>
      <w:r w:rsidRPr="00B00C32">
        <w:rPr>
          <w:rFonts w:cs="Arial"/>
          <w:b/>
          <w:bCs/>
          <w:color w:val="222222"/>
          <w:szCs w:val="22"/>
          <w:u w:val="single"/>
          <w:shd w:val="clear" w:color="auto" w:fill="00FFFF"/>
        </w:rPr>
        <w:t xml:space="preserve"> </w:t>
      </w:r>
      <w:r w:rsidRPr="00B00C32">
        <w:rPr>
          <w:sz w:val="14"/>
        </w:rPr>
        <w:t>the</w:t>
      </w:r>
      <w:r w:rsidRPr="00B00C32">
        <w:rPr>
          <w:rFonts w:cs="Arial"/>
          <w:b/>
          <w:bCs/>
          <w:color w:val="222222"/>
          <w:szCs w:val="22"/>
          <w:u w:val="single"/>
          <w:shd w:val="clear" w:color="auto" w:fill="00FFFF"/>
        </w:rPr>
        <w:t xml:space="preserve"> </w:t>
      </w:r>
      <w:r w:rsidRPr="00B00C32">
        <w:rPr>
          <w:rStyle w:val="Emphasis"/>
          <w:highlight w:val="green"/>
        </w:rPr>
        <w:t>citizenry</w:t>
      </w:r>
      <w:r w:rsidRPr="00B00C32">
        <w:rPr>
          <w:rFonts w:cs="Arial"/>
          <w:b/>
          <w:bCs/>
          <w:color w:val="222222"/>
          <w:szCs w:val="22"/>
          <w:highlight w:val="green"/>
          <w:u w:val="single"/>
          <w:shd w:val="clear" w:color="auto" w:fill="00FFFF"/>
        </w:rPr>
        <w:t xml:space="preserve"> to research and</w:t>
      </w:r>
      <w:r w:rsidRPr="00B00C32">
        <w:rPr>
          <w:rFonts w:cs="Arial"/>
          <w:b/>
          <w:bCs/>
          <w:color w:val="222222"/>
          <w:szCs w:val="22"/>
          <w:u w:val="single"/>
          <w:shd w:val="clear" w:color="auto" w:fill="00FFFF"/>
        </w:rPr>
        <w:t xml:space="preserve"> </w:t>
      </w:r>
      <w:r w:rsidRPr="00B00C32">
        <w:rPr>
          <w:rStyle w:val="Emphasis"/>
          <w:highlight w:val="green"/>
        </w:rPr>
        <w:t>be informed</w:t>
      </w:r>
      <w:r w:rsidRPr="00B00C32">
        <w:rPr>
          <w:rStyle w:val="Emphasis"/>
        </w:rPr>
        <w:t xml:space="preserve"> </w:t>
      </w:r>
      <w:r w:rsidRPr="00B00C32">
        <w:rPr>
          <w:rFonts w:cs="Arial"/>
          <w:color w:val="222222"/>
          <w:szCs w:val="22"/>
          <w:highlight w:val="green"/>
          <w:u w:val="single"/>
        </w:rPr>
        <w:t>about policy</w:t>
      </w:r>
      <w:r w:rsidRPr="00B00C32">
        <w:rPr>
          <w:rFonts w:cs="Arial"/>
          <w:color w:val="222222"/>
          <w:szCs w:val="22"/>
          <w:u w:val="single"/>
        </w:rPr>
        <w:t xml:space="preserve"> decisions that impact them</w:t>
      </w:r>
      <w:r w:rsidRPr="00B00C32">
        <w:rPr>
          <w:rFonts w:cs="Arial"/>
          <w:color w:val="222222"/>
          <w:sz w:val="14"/>
          <w:szCs w:val="22"/>
        </w:rPr>
        <w:t>, to son rhroueh and evaluate the evidence for and relative merits of arguments for and against a policy in an increasingly infonnation-rich environment, and to prioritize their time and political energies toward policies that matter the most to them.</w:t>
      </w:r>
      <w:r w:rsidRPr="00B00C32">
        <w:rPr>
          <w:rFonts w:cs="Arial"/>
          <w:color w:val="222222"/>
          <w:szCs w:val="22"/>
          <w:u w:val="single"/>
        </w:rPr>
        <w:t xml:space="preserve"> The merits of debate as a tool for building democratic </w:t>
      </w:r>
      <w:proofErr w:type="gramStart"/>
      <w:r w:rsidRPr="00B00C32">
        <w:rPr>
          <w:rFonts w:cs="Arial"/>
          <w:color w:val="222222"/>
          <w:szCs w:val="22"/>
          <w:u w:val="single"/>
        </w:rPr>
        <w:t>capacity-building</w:t>
      </w:r>
      <w:proofErr w:type="gramEnd"/>
      <w:r w:rsidRPr="00B00C32">
        <w:rPr>
          <w:rFonts w:cs="Arial"/>
          <w:color w:val="222222"/>
          <w:szCs w:val="22"/>
          <w:u w:val="single"/>
        </w:rPr>
        <w:t xml:space="preserve"> take on a special significance in the context of information literacy</w:t>
      </w:r>
      <w:r w:rsidRPr="00B00C32">
        <w:rPr>
          <w:rFonts w:cs="Arial"/>
          <w:color w:val="222222"/>
          <w:sz w:val="14"/>
          <w:szCs w:val="22"/>
        </w:rPr>
        <w:t>.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sidRPr="00B00C32">
        <w:rPr>
          <w:rFonts w:cs="Arial"/>
          <w:color w:val="222222"/>
          <w:szCs w:val="22"/>
          <w:u w:val="single"/>
        </w:rPr>
        <w:t xml:space="preserve"> </w:t>
      </w:r>
      <w:r w:rsidRPr="00B00C32">
        <w:rPr>
          <w:rFonts w:cs="Arial"/>
          <w:color w:val="222222"/>
          <w:sz w:val="14"/>
          <w:szCs w:val="22"/>
        </w:rPr>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B00C32">
        <w:rPr>
          <w:rFonts w:cs="Arial"/>
          <w:color w:val="222222"/>
          <w:szCs w:val="22"/>
          <w:u w:val="single"/>
        </w:rPr>
        <w:t xml:space="preserve"> </w:t>
      </w:r>
      <w:r w:rsidRPr="00B00C32">
        <w:rPr>
          <w:rFonts w:cs="Arial"/>
          <w:color w:val="222222"/>
          <w:sz w:val="14"/>
          <w:szCs w:val="22"/>
        </w:rPr>
        <w:t xml:space="preserve">Larkin's study substantiates Thomas Worthcn and Gaylcn Pack's (1992, 3) claim that </w:t>
      </w:r>
      <w:r w:rsidRPr="00B00C32">
        <w:rPr>
          <w:rFonts w:cs="Arial"/>
          <w:b/>
          <w:color w:val="222222"/>
          <w:szCs w:val="22"/>
          <w:highlight w:val="green"/>
          <w:u w:val="single"/>
          <w:shd w:val="clear" w:color="auto" w:fill="00FFFF"/>
        </w:rPr>
        <w:t>debate</w:t>
      </w:r>
      <w:r w:rsidRPr="00B00C32">
        <w:rPr>
          <w:rFonts w:cs="Arial"/>
          <w:b/>
          <w:color w:val="222222"/>
          <w:sz w:val="14"/>
          <w:szCs w:val="22"/>
        </w:rPr>
        <w:t xml:space="preserve"> </w:t>
      </w:r>
      <w:r w:rsidRPr="00B00C32">
        <w:rPr>
          <w:rFonts w:cs="Arial"/>
          <w:b/>
          <w:color w:val="222222"/>
          <w:szCs w:val="22"/>
          <w:u w:val="single"/>
        </w:rPr>
        <w:t>in the college classroom</w:t>
      </w:r>
      <w:r w:rsidRPr="00B00C32">
        <w:rPr>
          <w:rFonts w:cs="Arial"/>
          <w:b/>
          <w:color w:val="222222"/>
          <w:sz w:val="14"/>
          <w:szCs w:val="22"/>
        </w:rPr>
        <w:t xml:space="preserve"> </w:t>
      </w:r>
      <w:r w:rsidRPr="00B00C32">
        <w:rPr>
          <w:rFonts w:cs="Arial"/>
          <w:b/>
          <w:color w:val="222222"/>
          <w:szCs w:val="22"/>
          <w:highlight w:val="green"/>
          <w:u w:val="single"/>
          <w:shd w:val="clear" w:color="auto" w:fill="00FFFF"/>
        </w:rPr>
        <w:t>plays a</w:t>
      </w:r>
      <w:r w:rsidRPr="00B00C32">
        <w:rPr>
          <w:rFonts w:cs="Arial"/>
          <w:color w:val="222222"/>
          <w:szCs w:val="22"/>
          <w:highlight w:val="green"/>
          <w:u w:val="single"/>
          <w:shd w:val="clear" w:color="auto" w:fill="00FFFF"/>
        </w:rPr>
        <w:t xml:space="preserve"> </w:t>
      </w:r>
      <w:r w:rsidRPr="00B00C32">
        <w:rPr>
          <w:rStyle w:val="Emphasis"/>
          <w:highlight w:val="green"/>
        </w:rPr>
        <w:t>critical role</w:t>
      </w:r>
      <w:r w:rsidRPr="00B00C32">
        <w:rPr>
          <w:rFonts w:cs="Arial"/>
          <w:color w:val="222222"/>
          <w:szCs w:val="22"/>
          <w:highlight w:val="green"/>
          <w:u w:val="single"/>
          <w:shd w:val="clear" w:color="auto" w:fill="00FFFF"/>
        </w:rPr>
        <w:t xml:space="preserve"> in </w:t>
      </w:r>
      <w:r w:rsidRPr="00B00C32">
        <w:rPr>
          <w:rStyle w:val="Emphasis"/>
          <w:highlight w:val="green"/>
        </w:rPr>
        <w:t>fostering</w:t>
      </w:r>
      <w:r w:rsidRPr="00B00C32">
        <w:rPr>
          <w:rFonts w:cs="Arial"/>
          <w:color w:val="222222"/>
          <w:sz w:val="14"/>
          <w:szCs w:val="22"/>
        </w:rPr>
        <w:t xml:space="preserve"> </w:t>
      </w:r>
      <w:r w:rsidRPr="00B00C32">
        <w:rPr>
          <w:rFonts w:cs="Arial"/>
          <w:b/>
          <w:color w:val="222222"/>
          <w:szCs w:val="22"/>
          <w:u w:val="single"/>
        </w:rPr>
        <w:t>the kind of</w:t>
      </w:r>
      <w:r w:rsidRPr="00B00C32">
        <w:rPr>
          <w:rFonts w:cs="Arial"/>
          <w:color w:val="222222"/>
          <w:szCs w:val="22"/>
          <w:u w:val="single"/>
        </w:rPr>
        <w:t xml:space="preserve"> </w:t>
      </w:r>
      <w:r w:rsidRPr="00B00C32">
        <w:rPr>
          <w:rStyle w:val="Emphasis"/>
          <w:highlight w:val="green"/>
        </w:rPr>
        <w:t>problem-solving</w:t>
      </w:r>
      <w:r w:rsidRPr="00B00C32">
        <w:rPr>
          <w:rFonts w:cs="Arial"/>
          <w:bCs/>
          <w:color w:val="222222"/>
          <w:szCs w:val="22"/>
          <w:u w:val="single"/>
          <w:shd w:val="clear" w:color="auto" w:fill="00FFFF"/>
        </w:rPr>
        <w:t xml:space="preserve"> </w:t>
      </w:r>
      <w:r w:rsidRPr="00B00C32">
        <w:rPr>
          <w:rStyle w:val="Emphasis"/>
          <w:highlight w:val="green"/>
        </w:rPr>
        <w:t>skills</w:t>
      </w:r>
      <w:r w:rsidRPr="00B00C32">
        <w:rPr>
          <w:rFonts w:cs="Arial"/>
          <w:color w:val="222222"/>
          <w:sz w:val="14"/>
          <w:szCs w:val="22"/>
        </w:rPr>
        <w:t xml:space="preserve"> </w:t>
      </w:r>
      <w:r w:rsidRPr="00B00C32">
        <w:rPr>
          <w:rFonts w:cs="Arial"/>
          <w:b/>
          <w:color w:val="222222"/>
          <w:szCs w:val="22"/>
          <w:u w:val="single"/>
        </w:rPr>
        <w:t>demanded by the increasingly rich media and information environment of modernity</w:t>
      </w:r>
      <w:r w:rsidRPr="00B00C32">
        <w:rPr>
          <w:rFonts w:cs="Arial"/>
          <w:b/>
          <w:color w:val="222222"/>
          <w:sz w:val="14"/>
          <w:szCs w:val="22"/>
        </w:rPr>
        <w:t>.</w:t>
      </w:r>
      <w:r w:rsidRPr="00B00C32">
        <w:rPr>
          <w:rFonts w:cs="Arial"/>
          <w:color w:val="222222"/>
          <w:sz w:val="14"/>
          <w:szCs w:val="22"/>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r w:rsidRPr="00B00C32">
        <w:rPr>
          <w:rFonts w:cs="Arial"/>
          <w:color w:val="222222"/>
          <w:szCs w:val="22"/>
          <w:u w:val="single"/>
        </w:rPr>
        <w:t xml:space="preserve"> </w:t>
      </w:r>
      <w:r w:rsidRPr="00B00C32">
        <w:rPr>
          <w:rFonts w:cs="Arial"/>
          <w:color w:val="222222"/>
          <w:sz w:val="14"/>
          <w:szCs w:val="22"/>
        </w:rPr>
        <w:t xml:space="preserve">There are, without a doubt, a number of important criticisms of employing debate as a model for democratic deliberation. But cumulatively, </w:t>
      </w:r>
      <w:r w:rsidRPr="00B00C32">
        <w:rPr>
          <w:rFonts w:cs="Arial"/>
          <w:b/>
          <w:color w:val="222222"/>
          <w:szCs w:val="22"/>
          <w:u w:val="single"/>
        </w:rPr>
        <w:t xml:space="preserve">the </w:t>
      </w:r>
      <w:r w:rsidRPr="00B00C32">
        <w:rPr>
          <w:rFonts w:cs="Arial"/>
          <w:b/>
          <w:color w:val="222222"/>
          <w:szCs w:val="22"/>
          <w:highlight w:val="green"/>
          <w:u w:val="single"/>
        </w:rPr>
        <w:t>evidence</w:t>
      </w:r>
      <w:r w:rsidRPr="00B00C32">
        <w:rPr>
          <w:rFonts w:cs="Arial"/>
          <w:b/>
          <w:color w:val="222222"/>
          <w:szCs w:val="22"/>
          <w:u w:val="single"/>
        </w:rPr>
        <w:t xml:space="preserve"> presented here </w:t>
      </w:r>
      <w:r w:rsidRPr="00B00C32">
        <w:rPr>
          <w:rFonts w:cs="Arial"/>
          <w:b/>
          <w:color w:val="222222"/>
          <w:szCs w:val="22"/>
          <w:highlight w:val="green"/>
          <w:u w:val="single"/>
        </w:rPr>
        <w:t xml:space="preserve">warrants </w:t>
      </w:r>
      <w:r w:rsidRPr="00B00C32">
        <w:rPr>
          <w:rStyle w:val="Emphasis"/>
          <w:highlight w:val="green"/>
        </w:rPr>
        <w:t>strong support</w:t>
      </w:r>
      <w:r w:rsidRPr="00B00C32">
        <w:rPr>
          <w:rFonts w:cs="Arial"/>
          <w:b/>
          <w:color w:val="222222"/>
          <w:szCs w:val="22"/>
          <w:highlight w:val="green"/>
          <w:u w:val="single"/>
        </w:rPr>
        <w:t xml:space="preserve"> for</w:t>
      </w:r>
      <w:r w:rsidRPr="00B00C32">
        <w:rPr>
          <w:rFonts w:cs="Arial"/>
          <w:b/>
          <w:color w:val="222222"/>
          <w:szCs w:val="22"/>
          <w:u w:val="single"/>
        </w:rPr>
        <w:t xml:space="preserve"> </w:t>
      </w:r>
      <w:r w:rsidRPr="00B00C32">
        <w:rPr>
          <w:rFonts w:cs="Arial"/>
          <w:b/>
          <w:color w:val="222222"/>
          <w:szCs w:val="22"/>
          <w:highlight w:val="green"/>
          <w:u w:val="single"/>
        </w:rPr>
        <w:t xml:space="preserve">expanding </w:t>
      </w:r>
      <w:r w:rsidRPr="00B00C32">
        <w:rPr>
          <w:rStyle w:val="Emphasis"/>
          <w:highlight w:val="green"/>
        </w:rPr>
        <w:t>debate practice</w:t>
      </w:r>
      <w:r w:rsidRPr="00B00C32">
        <w:rPr>
          <w:rStyle w:val="Emphasis"/>
        </w:rPr>
        <w:t xml:space="preserve"> in</w:t>
      </w:r>
      <w:r w:rsidRPr="00B00C32">
        <w:rPr>
          <w:rFonts w:cs="Arial"/>
          <w:color w:val="222222"/>
          <w:sz w:val="14"/>
          <w:szCs w:val="22"/>
        </w:rPr>
        <w:t xml:space="preserve"> the classroom as a technology </w:t>
      </w:r>
      <w:r w:rsidRPr="00B00C32">
        <w:rPr>
          <w:rFonts w:cs="Arial"/>
          <w:b/>
          <w:bCs/>
          <w:color w:val="222222"/>
          <w:szCs w:val="22"/>
          <w:highlight w:val="green"/>
          <w:u w:val="single"/>
          <w:shd w:val="clear" w:color="auto" w:fill="00FFFF"/>
        </w:rPr>
        <w:t xml:space="preserve">for enhancing </w:t>
      </w:r>
      <w:r w:rsidRPr="00B00C32">
        <w:rPr>
          <w:rStyle w:val="Emphasis"/>
          <w:highlight w:val="green"/>
        </w:rPr>
        <w:t>democratic deliberative</w:t>
      </w:r>
      <w:r w:rsidRPr="00B00C32">
        <w:rPr>
          <w:rFonts w:cs="Arial"/>
          <w:b/>
          <w:bCs/>
          <w:color w:val="222222"/>
          <w:szCs w:val="22"/>
          <w:u w:val="single"/>
          <w:shd w:val="clear" w:color="auto" w:fill="00FFFF"/>
        </w:rPr>
        <w:t xml:space="preserve"> </w:t>
      </w:r>
      <w:r w:rsidRPr="00B00C32">
        <w:rPr>
          <w:rStyle w:val="Emphasis"/>
          <w:highlight w:val="green"/>
        </w:rPr>
        <w:t>capacities</w:t>
      </w:r>
      <w:r w:rsidRPr="00B00C32">
        <w:rPr>
          <w:rFonts w:cs="Arial"/>
          <w:color w:val="222222"/>
          <w:sz w:val="14"/>
          <w:szCs w:val="22"/>
        </w:rPr>
        <w:t xml:space="preserve">. </w:t>
      </w:r>
      <w:r w:rsidRPr="00B00C32">
        <w:rPr>
          <w:rFonts w:cs="Arial"/>
          <w:b/>
          <w:color w:val="222222"/>
          <w:szCs w:val="22"/>
          <w:highlight w:val="green"/>
          <w:u w:val="single"/>
          <w:shd w:val="clear" w:color="auto" w:fill="00FFFF"/>
        </w:rPr>
        <w:t>The unique combination</w:t>
      </w:r>
      <w:r w:rsidRPr="00B00C32">
        <w:rPr>
          <w:rFonts w:cs="Arial"/>
          <w:b/>
          <w:color w:val="222222"/>
          <w:sz w:val="14"/>
          <w:szCs w:val="22"/>
        </w:rPr>
        <w:t xml:space="preserve"> </w:t>
      </w:r>
      <w:r w:rsidRPr="00B00C32">
        <w:rPr>
          <w:rFonts w:cs="Arial"/>
          <w:b/>
          <w:color w:val="222222"/>
          <w:szCs w:val="22"/>
          <w:highlight w:val="green"/>
          <w:u w:val="single"/>
        </w:rPr>
        <w:t xml:space="preserve">of </w:t>
      </w:r>
      <w:r w:rsidRPr="00B00C32">
        <w:rPr>
          <w:rStyle w:val="Emphasis"/>
          <w:highlight w:val="green"/>
        </w:rPr>
        <w:t>critical thinking</w:t>
      </w:r>
      <w:r w:rsidRPr="00B00C32">
        <w:rPr>
          <w:rStyle w:val="Emphasis"/>
        </w:rPr>
        <w:t xml:space="preserve"> skills</w:t>
      </w:r>
      <w:r w:rsidRPr="00B00C32">
        <w:rPr>
          <w:rFonts w:cs="Arial"/>
          <w:b/>
          <w:color w:val="222222"/>
          <w:szCs w:val="22"/>
          <w:u w:val="single"/>
        </w:rPr>
        <w:t xml:space="preserve">, </w:t>
      </w:r>
      <w:r w:rsidRPr="00B00C32">
        <w:rPr>
          <w:rStyle w:val="Emphasis"/>
          <w:highlight w:val="green"/>
        </w:rPr>
        <w:t>research</w:t>
      </w:r>
      <w:r w:rsidRPr="00B00C32">
        <w:rPr>
          <w:rFonts w:cs="Arial"/>
          <w:b/>
          <w:color w:val="222222"/>
          <w:szCs w:val="22"/>
          <w:u w:val="single"/>
        </w:rPr>
        <w:t xml:space="preserve"> and </w:t>
      </w:r>
      <w:r w:rsidRPr="00B00C32">
        <w:rPr>
          <w:rStyle w:val="Emphasis"/>
          <w:highlight w:val="green"/>
        </w:rPr>
        <w:t>information</w:t>
      </w:r>
      <w:r w:rsidRPr="00B00C32">
        <w:rPr>
          <w:rStyle w:val="Emphasis"/>
        </w:rPr>
        <w:t xml:space="preserve"> </w:t>
      </w:r>
      <w:r w:rsidRPr="00B00C32">
        <w:rPr>
          <w:rStyle w:val="Emphasis"/>
          <w:highlight w:val="green"/>
        </w:rPr>
        <w:t>processing</w:t>
      </w:r>
      <w:r w:rsidRPr="00B00C32">
        <w:rPr>
          <w:rFonts w:cs="Arial"/>
          <w:b/>
          <w:color w:val="222222"/>
          <w:szCs w:val="22"/>
          <w:u w:val="single"/>
        </w:rPr>
        <w:t xml:space="preserve"> skills, </w:t>
      </w:r>
      <w:r w:rsidRPr="00B00C32">
        <w:rPr>
          <w:rFonts w:cs="Arial"/>
          <w:b/>
          <w:color w:val="222222"/>
          <w:szCs w:val="22"/>
          <w:highlight w:val="green"/>
          <w:u w:val="single"/>
        </w:rPr>
        <w:t xml:space="preserve">oral </w:t>
      </w:r>
      <w:r w:rsidRPr="00B00C32">
        <w:rPr>
          <w:rStyle w:val="Emphasis"/>
          <w:highlight w:val="green"/>
        </w:rPr>
        <w:t>communication</w:t>
      </w:r>
      <w:r w:rsidRPr="00B00C32">
        <w:rPr>
          <w:rFonts w:cs="Arial"/>
          <w:b/>
          <w:color w:val="222222"/>
          <w:szCs w:val="22"/>
          <w:u w:val="single"/>
        </w:rPr>
        <w:t xml:space="preserve"> skills, and capacities for listening and thoughtful, open engagement with hotly contested issues</w:t>
      </w:r>
      <w:r w:rsidRPr="00B00C32">
        <w:rPr>
          <w:rFonts w:cs="Arial"/>
          <w:b/>
          <w:color w:val="222222"/>
          <w:sz w:val="14"/>
          <w:szCs w:val="22"/>
        </w:rPr>
        <w:t xml:space="preserve"> </w:t>
      </w:r>
      <w:r w:rsidRPr="00B00C32">
        <w:rPr>
          <w:rFonts w:cs="Arial"/>
          <w:b/>
          <w:color w:val="222222"/>
          <w:szCs w:val="22"/>
          <w:highlight w:val="green"/>
          <w:u w:val="single"/>
          <w:shd w:val="clear" w:color="auto" w:fill="00FFFF"/>
        </w:rPr>
        <w:t>argues for debate as a</w:t>
      </w:r>
      <w:r w:rsidRPr="00B00C32">
        <w:rPr>
          <w:rFonts w:cs="Arial"/>
          <w:color w:val="222222"/>
          <w:sz w:val="14"/>
          <w:szCs w:val="22"/>
          <w:shd w:val="clear" w:color="auto" w:fill="00FFFF"/>
        </w:rPr>
        <w:t xml:space="preserve"> </w:t>
      </w:r>
      <w:r w:rsidRPr="00B00C32">
        <w:rPr>
          <w:sz w:val="14"/>
        </w:rPr>
        <w:t>crucial</w:t>
      </w:r>
      <w:r w:rsidRPr="00B00C32">
        <w:rPr>
          <w:rFonts w:cs="Arial"/>
          <w:b/>
          <w:bCs/>
          <w:color w:val="222222"/>
          <w:szCs w:val="22"/>
          <w:u w:val="single"/>
          <w:shd w:val="clear" w:color="auto" w:fill="00FFFF"/>
        </w:rPr>
        <w:t xml:space="preserve"> </w:t>
      </w:r>
      <w:r w:rsidRPr="00B00C32">
        <w:rPr>
          <w:rFonts w:cs="Arial"/>
          <w:b/>
          <w:bCs/>
          <w:color w:val="222222"/>
          <w:szCs w:val="22"/>
          <w:highlight w:val="green"/>
          <w:u w:val="single"/>
          <w:shd w:val="clear" w:color="auto" w:fill="00FFFF"/>
        </w:rPr>
        <w:t xml:space="preserve">component of a </w:t>
      </w:r>
      <w:r w:rsidRPr="00B00C32">
        <w:rPr>
          <w:rStyle w:val="Emphasis"/>
          <w:highlight w:val="green"/>
        </w:rPr>
        <w:t>rich</w:t>
      </w:r>
      <w:r w:rsidRPr="00B00C32">
        <w:rPr>
          <w:rStyle w:val="Emphasis"/>
        </w:rPr>
        <w:t xml:space="preserve"> </w:t>
      </w:r>
      <w:r w:rsidRPr="00B00C32">
        <w:rPr>
          <w:rStyle w:val="Emphasis"/>
          <w:highlight w:val="green"/>
        </w:rPr>
        <w:t>and vital democratic life</w:t>
      </w:r>
      <w:r w:rsidRPr="00B00C32">
        <w:rPr>
          <w:rFonts w:cs="Arial"/>
          <w:color w:val="222222"/>
          <w:sz w:val="14"/>
          <w:szCs w:val="22"/>
        </w:rPr>
        <w:t xml:space="preserve">. In-class debate practice both aids students in achieving the best goals of college and university education, </w:t>
      </w:r>
      <w:r w:rsidRPr="00B00C32">
        <w:rPr>
          <w:rStyle w:val="StyleBoldUnderline"/>
        </w:rPr>
        <w:t xml:space="preserve">and </w:t>
      </w:r>
      <w:r w:rsidRPr="00B00C32">
        <w:rPr>
          <w:rStyle w:val="StyleBoldUnderline"/>
          <w:highlight w:val="green"/>
        </w:rPr>
        <w:t>serves as</w:t>
      </w:r>
      <w:r w:rsidRPr="00B00C32">
        <w:rPr>
          <w:rStyle w:val="StyleBoldUnderline"/>
        </w:rPr>
        <w:t xml:space="preserve"> an </w:t>
      </w:r>
      <w:r w:rsidRPr="00B00C32">
        <w:rPr>
          <w:rStyle w:val="Emphasis"/>
        </w:rPr>
        <w:t xml:space="preserve">unmatched </w:t>
      </w:r>
      <w:r w:rsidRPr="00B00C32">
        <w:rPr>
          <w:rStyle w:val="Emphasis"/>
          <w:highlight w:val="green"/>
        </w:rPr>
        <w:t>practice</w:t>
      </w:r>
      <w:r w:rsidRPr="00B00C32">
        <w:rPr>
          <w:rStyle w:val="StyleBoldUnderline"/>
          <w:highlight w:val="green"/>
        </w:rPr>
        <w:t xml:space="preserve"> for</w:t>
      </w:r>
      <w:r w:rsidRPr="00B00C32">
        <w:rPr>
          <w:rStyle w:val="StyleBoldUnderline"/>
        </w:rPr>
        <w:t xml:space="preserve"> creating thoughtful, engaged, open-minded and self-critical </w:t>
      </w:r>
      <w:r w:rsidRPr="00B00C32">
        <w:rPr>
          <w:rStyle w:val="StyleBoldUnderline"/>
          <w:highlight w:val="green"/>
        </w:rPr>
        <w:t>students who are open to</w:t>
      </w:r>
      <w:r w:rsidRPr="00B00C32">
        <w:rPr>
          <w:rStyle w:val="StyleBoldUnderline"/>
        </w:rPr>
        <w:t xml:space="preserve"> the possibilities of</w:t>
      </w:r>
      <w:r w:rsidRPr="00B00C32">
        <w:rPr>
          <w:rFonts w:cs="Arial"/>
          <w:color w:val="222222"/>
          <w:sz w:val="14"/>
          <w:szCs w:val="22"/>
        </w:rPr>
        <w:t xml:space="preserve"> </w:t>
      </w:r>
      <w:r w:rsidRPr="00B00C32">
        <w:rPr>
          <w:rFonts w:cs="Arial"/>
          <w:b/>
          <w:bCs/>
          <w:color w:val="222222"/>
          <w:szCs w:val="22"/>
          <w:highlight w:val="green"/>
          <w:u w:val="single"/>
          <w:shd w:val="clear" w:color="auto" w:fill="00FFFF"/>
        </w:rPr>
        <w:t>meaningful political engagement</w:t>
      </w:r>
      <w:r w:rsidRPr="00B00C32">
        <w:rPr>
          <w:rFonts w:cs="Arial"/>
          <w:b/>
          <w:bCs/>
          <w:color w:val="222222"/>
          <w:sz w:val="14"/>
          <w:szCs w:val="22"/>
          <w:shd w:val="clear" w:color="auto" w:fill="00FFFF"/>
        </w:rPr>
        <w:t xml:space="preserve"> </w:t>
      </w:r>
      <w:r w:rsidRPr="00B00C32">
        <w:rPr>
          <w:sz w:val="14"/>
        </w:rPr>
        <w:t>and new articulations of democratic life</w:t>
      </w:r>
      <w:r w:rsidRPr="00B00C32">
        <w:rPr>
          <w:rFonts w:cs="Arial"/>
          <w:b/>
          <w:bCs/>
          <w:color w:val="222222"/>
          <w:szCs w:val="22"/>
          <w:u w:val="single"/>
        </w:rPr>
        <w:t>.</w:t>
      </w:r>
      <w:r w:rsidRPr="00B00C32">
        <w:rPr>
          <w:rFonts w:cs="Arial"/>
          <w:color w:val="222222"/>
          <w:szCs w:val="22"/>
          <w:u w:val="single"/>
        </w:rPr>
        <w:t xml:space="preserve"> </w:t>
      </w:r>
      <w:r w:rsidRPr="00B00C32">
        <w:rPr>
          <w:rStyle w:val="StyleBoldUnderline"/>
          <w:highlight w:val="green"/>
        </w:rPr>
        <w:t>Expanding this</w:t>
      </w:r>
      <w:r w:rsidRPr="00B00C32">
        <w:rPr>
          <w:rStyle w:val="StyleBoldUnderline"/>
        </w:rPr>
        <w:t xml:space="preserve"> practice is crucial</w:t>
      </w:r>
      <w:r w:rsidRPr="00B00C32">
        <w:rPr>
          <w:szCs w:val="22"/>
          <w:u w:val="single"/>
        </w:rPr>
        <w:t xml:space="preserve">, </w:t>
      </w:r>
      <w:r w:rsidRPr="00B00C32">
        <w:rPr>
          <w:rStyle w:val="StyleBoldUnderline"/>
        </w:rPr>
        <w:t xml:space="preserve">if only because the more we </w:t>
      </w:r>
      <w:r w:rsidRPr="00B00C32">
        <w:rPr>
          <w:rStyle w:val="StyleBoldUnderline"/>
          <w:highlight w:val="green"/>
        </w:rPr>
        <w:t>produce citizens that can actively and effectively engage the political process</w:t>
      </w:r>
      <w:r w:rsidRPr="00B00C32">
        <w:rPr>
          <w:rStyle w:val="StyleBoldUnderline"/>
        </w:rPr>
        <w:t>, the more likely we are</w:t>
      </w:r>
      <w:r w:rsidRPr="00B00C32">
        <w:rPr>
          <w:rFonts w:cs="Arial"/>
          <w:color w:val="222222"/>
          <w:sz w:val="14"/>
          <w:szCs w:val="22"/>
        </w:rPr>
        <w:t xml:space="preserve"> </w:t>
      </w:r>
      <w:r w:rsidRPr="00B00C32">
        <w:rPr>
          <w:rFonts w:cs="Arial"/>
          <w:color w:val="222222"/>
          <w:szCs w:val="22"/>
          <w:highlight w:val="green"/>
          <w:u w:val="single"/>
          <w:shd w:val="clear" w:color="auto" w:fill="00FFFF"/>
        </w:rPr>
        <w:t>to</w:t>
      </w:r>
      <w:r w:rsidRPr="00B00C32">
        <w:rPr>
          <w:rFonts w:cs="Arial"/>
          <w:color w:val="222222"/>
          <w:sz w:val="14"/>
          <w:szCs w:val="22"/>
          <w:shd w:val="clear" w:color="auto" w:fill="00FFFF"/>
        </w:rPr>
        <w:t xml:space="preserve"> </w:t>
      </w:r>
      <w:r w:rsidRPr="00B00C32">
        <w:rPr>
          <w:rFonts w:cs="Arial"/>
          <w:b/>
          <w:bCs/>
          <w:color w:val="222222"/>
          <w:szCs w:val="22"/>
          <w:highlight w:val="green"/>
          <w:u w:val="single"/>
          <w:shd w:val="clear" w:color="auto" w:fill="00FFFF"/>
        </w:rPr>
        <w:t xml:space="preserve">produce </w:t>
      </w:r>
      <w:r w:rsidRPr="00B00C32">
        <w:rPr>
          <w:rStyle w:val="Emphasis"/>
          <w:highlight w:val="green"/>
        </w:rPr>
        <w:t>revisions</w:t>
      </w:r>
      <w:r w:rsidRPr="00B00C32">
        <w:rPr>
          <w:rFonts w:cs="Arial"/>
          <w:b/>
          <w:bCs/>
          <w:color w:val="222222"/>
          <w:szCs w:val="22"/>
          <w:highlight w:val="green"/>
          <w:u w:val="single"/>
          <w:shd w:val="clear" w:color="auto" w:fill="00FFFF"/>
        </w:rPr>
        <w:t xml:space="preserve"> of </w:t>
      </w:r>
      <w:r w:rsidRPr="00B00C32">
        <w:rPr>
          <w:rStyle w:val="Emphasis"/>
          <w:highlight w:val="green"/>
        </w:rPr>
        <w:t>democratic life</w:t>
      </w:r>
      <w:r w:rsidRPr="00B00C32">
        <w:rPr>
          <w:rFonts w:cs="Arial"/>
          <w:color w:val="222222"/>
          <w:sz w:val="14"/>
          <w:szCs w:val="22"/>
        </w:rPr>
        <w:t xml:space="preserve"> </w:t>
      </w:r>
      <w:r w:rsidRPr="00B00C32">
        <w:rPr>
          <w:rFonts w:cs="Arial"/>
          <w:color w:val="222222"/>
          <w:szCs w:val="22"/>
          <w:u w:val="single"/>
        </w:rPr>
        <w:t xml:space="preserve">that </w:t>
      </w:r>
      <w:r w:rsidRPr="00B00C32">
        <w:rPr>
          <w:sz w:val="14"/>
        </w:rPr>
        <w:t>are necessary if democracy is not only to survive, but to thrive. Democracy faces</w:t>
      </w:r>
      <w:r w:rsidRPr="00B00C32">
        <w:rPr>
          <w:rFonts w:cs="Arial"/>
          <w:color w:val="222222"/>
          <w:szCs w:val="22"/>
          <w:u w:val="single"/>
          <w:shd w:val="clear" w:color="auto" w:fill="00FFFF"/>
        </w:rPr>
        <w:t xml:space="preserve"> </w:t>
      </w:r>
      <w:r w:rsidRPr="00B00C32">
        <w:rPr>
          <w:rFonts w:cs="Arial"/>
          <w:color w:val="222222"/>
          <w:szCs w:val="22"/>
          <w:highlight w:val="green"/>
          <w:u w:val="single"/>
          <w:shd w:val="clear" w:color="auto" w:fill="00FFFF"/>
        </w:rPr>
        <w:t>a myriad of challenges</w:t>
      </w:r>
      <w:r w:rsidRPr="00B00C32">
        <w:rPr>
          <w:rFonts w:cs="Arial"/>
          <w:color w:val="222222"/>
          <w:szCs w:val="22"/>
          <w:u w:val="single"/>
          <w:shd w:val="clear" w:color="auto" w:fill="00FFFF"/>
        </w:rPr>
        <w:t xml:space="preserve">, </w:t>
      </w:r>
      <w:r w:rsidRPr="00B00C32">
        <w:rPr>
          <w:sz w:val="14"/>
        </w:rPr>
        <w:t>including</w:t>
      </w:r>
      <w:r w:rsidRPr="00B00C32">
        <w:rPr>
          <w:rFonts w:cs="Arial"/>
          <w:color w:val="222222"/>
          <w:sz w:val="14"/>
          <w:szCs w:val="22"/>
        </w:rPr>
        <w:t xml:space="preserve">: domestic and international </w:t>
      </w:r>
      <w:r w:rsidRPr="00B00C32">
        <w:rPr>
          <w:rFonts w:cs="Arial"/>
          <w:b/>
          <w:bCs/>
          <w:color w:val="222222"/>
          <w:szCs w:val="22"/>
          <w:u w:val="single"/>
        </w:rPr>
        <w:t>issues of</w:t>
      </w:r>
      <w:r w:rsidRPr="00B00C32">
        <w:rPr>
          <w:rFonts w:cs="Arial"/>
          <w:b/>
          <w:bCs/>
          <w:color w:val="222222"/>
          <w:sz w:val="14"/>
          <w:szCs w:val="22"/>
        </w:rPr>
        <w:t xml:space="preserve"> </w:t>
      </w:r>
      <w:r w:rsidRPr="00B00C32">
        <w:rPr>
          <w:rStyle w:val="Emphasis"/>
          <w:highlight w:val="green"/>
        </w:rPr>
        <w:t>class</w:t>
      </w:r>
      <w:r w:rsidRPr="00B00C32">
        <w:rPr>
          <w:rFonts w:cs="Arial"/>
          <w:b/>
          <w:bCs/>
          <w:color w:val="222222"/>
          <w:szCs w:val="22"/>
          <w:highlight w:val="green"/>
          <w:u w:val="single"/>
          <w:shd w:val="clear" w:color="auto" w:fill="00FFFF"/>
        </w:rPr>
        <w:t xml:space="preserve">, </w:t>
      </w:r>
      <w:r w:rsidRPr="00B00C32">
        <w:rPr>
          <w:rStyle w:val="Emphasis"/>
          <w:highlight w:val="green"/>
        </w:rPr>
        <w:t>gender</w:t>
      </w:r>
      <w:r w:rsidRPr="00B00C32">
        <w:rPr>
          <w:rFonts w:cs="Arial"/>
          <w:b/>
          <w:bCs/>
          <w:color w:val="222222"/>
          <w:szCs w:val="22"/>
          <w:highlight w:val="green"/>
          <w:u w:val="single"/>
          <w:shd w:val="clear" w:color="auto" w:fill="00FFFF"/>
        </w:rPr>
        <w:t xml:space="preserve">, and </w:t>
      </w:r>
      <w:r w:rsidRPr="00B00C32">
        <w:rPr>
          <w:rStyle w:val="Emphasis"/>
          <w:highlight w:val="green"/>
        </w:rPr>
        <w:t>racial justice;</w:t>
      </w:r>
      <w:r w:rsidRPr="00B00C32">
        <w:rPr>
          <w:rFonts w:cs="Arial"/>
          <w:color w:val="222222"/>
          <w:sz w:val="14"/>
          <w:szCs w:val="22"/>
        </w:rPr>
        <w:t xml:space="preserve"> </w:t>
      </w:r>
      <w:r w:rsidRPr="00B00C32">
        <w:rPr>
          <w:rFonts w:cs="Arial"/>
          <w:color w:val="222222"/>
          <w:szCs w:val="22"/>
          <w:u w:val="single"/>
        </w:rPr>
        <w:t>wholesale</w:t>
      </w:r>
      <w:r w:rsidRPr="00B00C32">
        <w:rPr>
          <w:rFonts w:cs="Arial"/>
          <w:color w:val="222222"/>
          <w:sz w:val="14"/>
          <w:szCs w:val="22"/>
        </w:rPr>
        <w:t xml:space="preserve"> </w:t>
      </w:r>
      <w:r w:rsidRPr="00B00C32">
        <w:rPr>
          <w:rStyle w:val="Emphasis"/>
          <w:highlight w:val="green"/>
        </w:rPr>
        <w:t>environmental destruction</w:t>
      </w:r>
      <w:r w:rsidRPr="00B00C32">
        <w:rPr>
          <w:rFonts w:cs="Arial"/>
          <w:color w:val="222222"/>
          <w:sz w:val="14"/>
          <w:szCs w:val="22"/>
        </w:rPr>
        <w:t xml:space="preserve"> </w:t>
      </w:r>
      <w:r w:rsidRPr="00B00C32">
        <w:rPr>
          <w:rFonts w:cs="Arial"/>
          <w:color w:val="222222"/>
          <w:szCs w:val="22"/>
          <w:u w:val="single"/>
        </w:rPr>
        <w:t>and the potential for</w:t>
      </w:r>
      <w:r w:rsidRPr="00B00C32">
        <w:rPr>
          <w:rFonts w:cs="Arial"/>
          <w:color w:val="222222"/>
          <w:sz w:val="14"/>
          <w:szCs w:val="22"/>
        </w:rPr>
        <w:t xml:space="preserve"> </w:t>
      </w:r>
      <w:r w:rsidRPr="00B00C32">
        <w:rPr>
          <w:rFonts w:cs="Arial"/>
          <w:b/>
          <w:bCs/>
          <w:color w:val="222222"/>
          <w:szCs w:val="22"/>
          <w:highlight w:val="green"/>
          <w:u w:val="single"/>
        </w:rPr>
        <w:t>rapid</w:t>
      </w:r>
      <w:r w:rsidRPr="00B00C32">
        <w:rPr>
          <w:rFonts w:cs="Arial"/>
          <w:b/>
          <w:bCs/>
          <w:color w:val="222222"/>
          <w:sz w:val="14"/>
          <w:szCs w:val="22"/>
        </w:rPr>
        <w:t xml:space="preserve"> </w:t>
      </w:r>
      <w:r w:rsidRPr="00B00C32">
        <w:rPr>
          <w:rStyle w:val="Emphasis"/>
          <w:highlight w:val="green"/>
        </w:rPr>
        <w:t>climate change</w:t>
      </w:r>
      <w:r w:rsidRPr="00B00C32">
        <w:rPr>
          <w:rFonts w:cs="Arial"/>
          <w:color w:val="222222"/>
          <w:sz w:val="14"/>
          <w:szCs w:val="22"/>
        </w:rPr>
        <w:t xml:space="preserve">; emerging </w:t>
      </w:r>
      <w:r w:rsidRPr="00B00C32">
        <w:rPr>
          <w:rFonts w:cs="Arial"/>
          <w:b/>
          <w:bCs/>
          <w:color w:val="222222"/>
          <w:szCs w:val="22"/>
          <w:highlight w:val="green"/>
          <w:u w:val="single"/>
          <w:shd w:val="clear" w:color="auto" w:fill="00FFFF"/>
        </w:rPr>
        <w:t xml:space="preserve">threats to </w:t>
      </w:r>
      <w:r w:rsidRPr="00B00C32">
        <w:rPr>
          <w:rStyle w:val="Emphasis"/>
          <w:highlight w:val="green"/>
        </w:rPr>
        <w:t>international stability</w:t>
      </w:r>
      <w:r w:rsidRPr="00B00C32">
        <w:rPr>
          <w:rFonts w:cs="Arial"/>
          <w:color w:val="222222"/>
          <w:sz w:val="14"/>
          <w:szCs w:val="22"/>
        </w:rPr>
        <w:t xml:space="preserve"> in the form of terrorism, intervention and new possibilities for great power conflict; </w:t>
      </w:r>
      <w:r w:rsidRPr="00B00C32">
        <w:rPr>
          <w:rFonts w:cs="Arial"/>
          <w:color w:val="222222"/>
          <w:szCs w:val="22"/>
          <w:highlight w:val="green"/>
          <w:u w:val="single"/>
          <w:shd w:val="clear" w:color="auto" w:fill="00FFFF"/>
        </w:rPr>
        <w:t>and</w:t>
      </w:r>
      <w:r w:rsidRPr="00B00C32">
        <w:rPr>
          <w:rFonts w:cs="Arial"/>
          <w:color w:val="222222"/>
          <w:szCs w:val="22"/>
          <w:u w:val="single"/>
        </w:rPr>
        <w:t>increasing</w:t>
      </w:r>
      <w:r w:rsidRPr="00B00C32">
        <w:rPr>
          <w:rFonts w:cs="Arial"/>
          <w:color w:val="222222"/>
          <w:sz w:val="14"/>
          <w:szCs w:val="22"/>
        </w:rPr>
        <w:t xml:space="preserve"> </w:t>
      </w:r>
      <w:r w:rsidRPr="00B00C32">
        <w:rPr>
          <w:rFonts w:cs="Arial"/>
          <w:b/>
          <w:bCs/>
          <w:color w:val="222222"/>
          <w:szCs w:val="22"/>
          <w:highlight w:val="green"/>
          <w:u w:val="single"/>
          <w:shd w:val="clear" w:color="auto" w:fill="00FFFF"/>
        </w:rPr>
        <w:t>challenges of</w:t>
      </w:r>
      <w:r w:rsidRPr="00B00C32">
        <w:rPr>
          <w:rFonts w:cs="Arial"/>
          <w:b/>
          <w:bCs/>
          <w:color w:val="222222"/>
          <w:sz w:val="14"/>
          <w:szCs w:val="22"/>
        </w:rPr>
        <w:t xml:space="preserve"> </w:t>
      </w:r>
      <w:r w:rsidRPr="00B00C32">
        <w:rPr>
          <w:rFonts w:cs="Arial"/>
          <w:b/>
          <w:bCs/>
          <w:color w:val="222222"/>
          <w:szCs w:val="22"/>
          <w:u w:val="single"/>
        </w:rPr>
        <w:t>rapid</w:t>
      </w:r>
      <w:r w:rsidRPr="00B00C32">
        <w:rPr>
          <w:rFonts w:cs="Arial"/>
          <w:b/>
          <w:bCs/>
          <w:color w:val="222222"/>
          <w:sz w:val="14"/>
          <w:szCs w:val="22"/>
        </w:rPr>
        <w:t xml:space="preserve"> </w:t>
      </w:r>
      <w:r w:rsidRPr="00B00C32">
        <w:rPr>
          <w:rFonts w:cs="Arial"/>
          <w:b/>
          <w:bCs/>
          <w:color w:val="222222"/>
          <w:szCs w:val="22"/>
          <w:highlight w:val="green"/>
          <w:u w:val="single"/>
          <w:shd w:val="clear" w:color="auto" w:fill="00FFFF"/>
        </w:rPr>
        <w:t>globalization</w:t>
      </w:r>
      <w:r w:rsidRPr="00B00C32">
        <w:rPr>
          <w:rFonts w:cs="Arial"/>
          <w:color w:val="222222"/>
          <w:sz w:val="14"/>
          <w:szCs w:val="22"/>
        </w:rPr>
        <w:t xml:space="preserve"> including an increasingly volatile global economic structure. </w:t>
      </w:r>
      <w:r w:rsidRPr="00B00C32">
        <w:rPr>
          <w:rFonts w:cs="Arial"/>
          <w:color w:val="222222"/>
          <w:szCs w:val="22"/>
          <w:highlight w:val="green"/>
          <w:u w:val="single"/>
          <w:shd w:val="clear" w:color="auto" w:fill="00FFFF"/>
        </w:rPr>
        <w:t>More than any specific policy</w:t>
      </w:r>
      <w:r w:rsidRPr="00B00C32">
        <w:rPr>
          <w:rFonts w:cs="Arial"/>
          <w:color w:val="222222"/>
          <w:sz w:val="14"/>
          <w:szCs w:val="22"/>
        </w:rPr>
        <w:t xml:space="preserve"> </w:t>
      </w:r>
      <w:r w:rsidRPr="00B00C32">
        <w:rPr>
          <w:rFonts w:cs="Arial"/>
          <w:color w:val="222222"/>
          <w:szCs w:val="22"/>
          <w:u w:val="single"/>
        </w:rPr>
        <w:t>or proposal,</w:t>
      </w:r>
      <w:r w:rsidRPr="00B00C32">
        <w:rPr>
          <w:rFonts w:cs="Arial"/>
          <w:color w:val="222222"/>
          <w:sz w:val="14"/>
          <w:szCs w:val="22"/>
        </w:rPr>
        <w:t xml:space="preserve"> </w:t>
      </w:r>
      <w:r w:rsidRPr="00B00C32">
        <w:rPr>
          <w:rFonts w:cs="Arial"/>
          <w:color w:val="222222"/>
          <w:szCs w:val="22"/>
          <w:highlight w:val="green"/>
          <w:u w:val="single"/>
          <w:shd w:val="clear" w:color="auto" w:fill="00FFFF"/>
        </w:rPr>
        <w:t>an</w:t>
      </w:r>
      <w:r w:rsidRPr="00B00C32">
        <w:rPr>
          <w:rFonts w:cs="Arial"/>
          <w:color w:val="222222"/>
          <w:sz w:val="14"/>
          <w:szCs w:val="22"/>
          <w:shd w:val="clear" w:color="auto" w:fill="00FFFF"/>
        </w:rPr>
        <w:t xml:space="preserve"> </w:t>
      </w:r>
      <w:r w:rsidRPr="00B00C32">
        <w:rPr>
          <w:rStyle w:val="Emphasis"/>
          <w:highlight w:val="green"/>
        </w:rPr>
        <w:t>informed and active citizenry</w:t>
      </w:r>
      <w:r w:rsidRPr="00B00C32">
        <w:rPr>
          <w:rFonts w:cs="Arial"/>
          <w:b/>
          <w:bCs/>
          <w:color w:val="222222"/>
          <w:szCs w:val="22"/>
          <w:highlight w:val="green"/>
          <w:u w:val="single"/>
          <w:shd w:val="clear" w:color="auto" w:fill="00FFFF"/>
        </w:rPr>
        <w:t xml:space="preserve"> that </w:t>
      </w:r>
      <w:r w:rsidRPr="00B00C32">
        <w:rPr>
          <w:rStyle w:val="Emphasis"/>
          <w:highlight w:val="green"/>
        </w:rPr>
        <w:t>deliberates</w:t>
      </w:r>
      <w:r w:rsidRPr="00B00C32">
        <w:rPr>
          <w:rFonts w:cs="Arial"/>
          <w:b/>
          <w:bCs/>
          <w:color w:val="222222"/>
          <w:szCs w:val="22"/>
          <w:highlight w:val="green"/>
          <w:u w:val="single"/>
          <w:shd w:val="clear" w:color="auto" w:fill="00FFFF"/>
        </w:rPr>
        <w:t xml:space="preserve"> with greater skill</w:t>
      </w:r>
      <w:r w:rsidRPr="00B00C32">
        <w:rPr>
          <w:rFonts w:cs="Arial"/>
          <w:color w:val="222222"/>
          <w:sz w:val="14"/>
          <w:szCs w:val="22"/>
        </w:rPr>
        <w:t xml:space="preserve"> and sensitivity </w:t>
      </w:r>
      <w:r w:rsidRPr="00B00C32">
        <w:rPr>
          <w:rStyle w:val="StyleBoldUnderline"/>
          <w:highlight w:val="green"/>
        </w:rPr>
        <w:t>provides</w:t>
      </w:r>
      <w:r w:rsidRPr="00B00C32">
        <w:rPr>
          <w:rStyle w:val="StyleBoldUnderline"/>
        </w:rPr>
        <w:t xml:space="preserve"> one of </w:t>
      </w:r>
      <w:r w:rsidRPr="00B00C32">
        <w:rPr>
          <w:rStyle w:val="StyleBoldUnderline"/>
          <w:highlight w:val="green"/>
        </w:rPr>
        <w:t xml:space="preserve">the </w:t>
      </w:r>
      <w:r w:rsidRPr="00B00C32">
        <w:rPr>
          <w:rStyle w:val="Emphasis"/>
          <w:highlight w:val="green"/>
        </w:rPr>
        <w:t>best hopes</w:t>
      </w:r>
      <w:r w:rsidRPr="00B00C32">
        <w:rPr>
          <w:rStyle w:val="StyleBoldUnderline"/>
          <w:highlight w:val="green"/>
        </w:rPr>
        <w:t xml:space="preserve"> for</w:t>
      </w:r>
      <w:r w:rsidRPr="00B00C32">
        <w:rPr>
          <w:rFonts w:cs="Arial"/>
          <w:color w:val="222222"/>
          <w:sz w:val="14"/>
          <w:szCs w:val="22"/>
          <w:shd w:val="clear" w:color="auto" w:fill="00FFFF"/>
        </w:rPr>
        <w:t xml:space="preserve"> </w:t>
      </w:r>
      <w:r w:rsidRPr="00B00C32">
        <w:rPr>
          <w:rFonts w:cs="Arial"/>
          <w:color w:val="222222"/>
          <w:szCs w:val="22"/>
          <w:u w:val="single"/>
        </w:rPr>
        <w:t xml:space="preserve">responsive and effective democratic </w:t>
      </w:r>
      <w:r w:rsidRPr="00B00C32">
        <w:rPr>
          <w:rFonts w:cs="Arial"/>
          <w:color w:val="222222"/>
          <w:szCs w:val="22"/>
          <w:highlight w:val="green"/>
          <w:u w:val="single"/>
        </w:rPr>
        <w:t>governance</w:t>
      </w:r>
      <w:r w:rsidRPr="00B00C32">
        <w:rPr>
          <w:rFonts w:cs="Arial"/>
          <w:color w:val="222222"/>
          <w:szCs w:val="22"/>
          <w:u w:val="single"/>
        </w:rPr>
        <w:t>, and by extension, one of the last best hopes for</w:t>
      </w:r>
      <w:r w:rsidRPr="00B00C32">
        <w:rPr>
          <w:rFonts w:cs="Arial"/>
          <w:color w:val="222222"/>
          <w:sz w:val="14"/>
          <w:szCs w:val="22"/>
        </w:rPr>
        <w:t xml:space="preserve"> </w:t>
      </w:r>
      <w:r w:rsidRPr="00B00C32">
        <w:rPr>
          <w:rStyle w:val="StyleBoldUnderline"/>
          <w:highlight w:val="green"/>
        </w:rPr>
        <w:t>dealing with</w:t>
      </w:r>
      <w:r w:rsidRPr="00B00C32">
        <w:rPr>
          <w:rFonts w:cs="Arial"/>
          <w:color w:val="222222"/>
          <w:sz w:val="14"/>
          <w:szCs w:val="22"/>
        </w:rPr>
        <w:t xml:space="preserve"> the </w:t>
      </w:r>
      <w:r w:rsidRPr="00B00C32">
        <w:rPr>
          <w:rStyle w:val="Emphasis"/>
          <w:highlight w:val="green"/>
        </w:rPr>
        <w:t>existential challenges</w:t>
      </w:r>
      <w:r w:rsidRPr="00B00C32">
        <w:rPr>
          <w:rFonts w:cs="Arial"/>
          <w:color w:val="222222"/>
          <w:sz w:val="14"/>
          <w:szCs w:val="22"/>
        </w:rPr>
        <w:t xml:space="preserve"> to democracy [in an] increasingly complex world.</w:t>
      </w:r>
      <w:r w:rsidRPr="00B00C32">
        <w:rPr>
          <w:rFonts w:cs="Arial"/>
          <w:color w:val="222222"/>
          <w:szCs w:val="22"/>
          <w:u w:val="single"/>
        </w:rPr>
        <w:t xml:space="preserve"> </w:t>
      </w:r>
    </w:p>
    <w:p w:rsidR="00524DA9" w:rsidRDefault="00524DA9" w:rsidP="00524DA9">
      <w:pPr>
        <w:shd w:val="clear" w:color="auto" w:fill="FFFFFF"/>
        <w:rPr>
          <w:rFonts w:ascii="Arial" w:eastAsia="Times New Roman" w:hAnsi="Arial" w:cs="Arial"/>
          <w:color w:val="222222"/>
          <w:sz w:val="20"/>
          <w:szCs w:val="20"/>
        </w:rPr>
      </w:pPr>
    </w:p>
    <w:p w:rsidR="00524DA9" w:rsidRPr="00DC653B" w:rsidRDefault="00524DA9" w:rsidP="00524DA9">
      <w:pPr>
        <w:rPr>
          <w:b/>
        </w:rPr>
      </w:pPr>
      <w:r>
        <w:rPr>
          <w:b/>
        </w:rPr>
        <w:t xml:space="preserve">(3) </w:t>
      </w:r>
      <w:proofErr w:type="gramStart"/>
      <w:r>
        <w:rPr>
          <w:b/>
        </w:rPr>
        <w:t>switch</w:t>
      </w:r>
      <w:proofErr w:type="gramEnd"/>
      <w:r>
        <w:rPr>
          <w:b/>
        </w:rPr>
        <w:t xml:space="preserve"> side debate---effective </w:t>
      </w:r>
      <w:r w:rsidRPr="006820CB">
        <w:rPr>
          <w:b/>
        </w:rPr>
        <w:t xml:space="preserve">deliberation is crucial to the activation of personal agency and is possible in a switch-side debate format where debaters divorce themselves from ideology to engage in political contestation---this activation of agency is vital to preventing mass violence and genocide </w:t>
      </w:r>
    </w:p>
    <w:p w:rsidR="00524DA9" w:rsidRPr="006820CB" w:rsidRDefault="00524DA9" w:rsidP="00524DA9">
      <w:r>
        <w:rPr>
          <w:b/>
        </w:rPr>
        <w:t xml:space="preserve">Robert-Miller, 3 – </w:t>
      </w:r>
      <w:r w:rsidRPr="006820CB">
        <w:t>Patricia Roberts-Miller 3 is Associate Professor of Rhetoric at the University of Texas "Fighting Without Hatred</w:t>
      </w:r>
      <w:proofErr w:type="gramStart"/>
      <w:r w:rsidRPr="006820CB">
        <w:t>:Hannah</w:t>
      </w:r>
      <w:proofErr w:type="gramEnd"/>
      <w:r w:rsidRPr="006820CB">
        <w:t xml:space="preserve"> Arendt ' s Agonistic Rhetoric" JAC 22.2 2003</w:t>
      </w:r>
    </w:p>
    <w:p w:rsidR="00524DA9" w:rsidRPr="007E5386" w:rsidRDefault="00524DA9" w:rsidP="00524DA9">
      <w:pPr>
        <w:shd w:val="clear" w:color="auto" w:fill="FFFFFF"/>
        <w:rPr>
          <w:rFonts w:ascii="Arial" w:eastAsia="Times New Roman" w:hAnsi="Arial" w:cs="Arial"/>
          <w:color w:val="222222"/>
          <w:sz w:val="20"/>
          <w:szCs w:val="20"/>
        </w:rPr>
      </w:pPr>
    </w:p>
    <w:p w:rsidR="00524DA9" w:rsidRDefault="00524DA9" w:rsidP="00524DA9">
      <w:pPr>
        <w:rPr>
          <w:rFonts w:eastAsia="Times New Roman" w:cs="Arial"/>
          <w:color w:val="222222"/>
          <w:szCs w:val="20"/>
          <w:u w:val="single"/>
        </w:rPr>
      </w:pPr>
      <w:r w:rsidRPr="00FB435F">
        <w:rPr>
          <w:rFonts w:eastAsia="Times New Roman" w:cs="Arial"/>
          <w:color w:val="222222"/>
          <w:sz w:val="16"/>
          <w:szCs w:val="16"/>
        </w:rPr>
        <w:t xml:space="preserve">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 </w:t>
      </w:r>
      <w:r w:rsidRPr="006820CB">
        <w:rPr>
          <w:rFonts w:eastAsia="Times New Roman" w:cs="Arial"/>
          <w:color w:val="222222"/>
          <w:szCs w:val="20"/>
          <w:highlight w:val="green"/>
          <w:u w:val="single"/>
          <w:shd w:val="clear" w:color="auto" w:fill="00FFFF"/>
        </w:rPr>
        <w:t>the common world of deliberate</w:t>
      </w:r>
      <w:r w:rsidRPr="00FB435F">
        <w:rPr>
          <w:rFonts w:eastAsia="Times New Roman" w:cs="Arial"/>
          <w:color w:val="222222"/>
          <w:sz w:val="16"/>
          <w:szCs w:val="20"/>
        </w:rPr>
        <w:t xml:space="preserve"> </w:t>
      </w:r>
      <w:r w:rsidRPr="00FB435F">
        <w:rPr>
          <w:rFonts w:eastAsia="Times New Roman" w:cs="Arial"/>
          <w:color w:val="222222"/>
          <w:szCs w:val="20"/>
          <w:u w:val="single"/>
        </w:rPr>
        <w:t>and joint</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action is fragmented into</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u w:val="single"/>
          <w:shd w:val="clear" w:color="auto" w:fill="00FFFF"/>
        </w:rPr>
        <w:t>solipsistic</w:t>
      </w:r>
      <w:r w:rsidRPr="00FB435F">
        <w:rPr>
          <w:rFonts w:eastAsia="Times New Roman" w:cs="Arial"/>
          <w:b/>
          <w:bCs/>
          <w:color w:val="222222"/>
          <w:szCs w:val="20"/>
          <w:u w:val="single"/>
          <w:shd w:val="clear" w:color="auto" w:fill="00FFFF"/>
        </w:rPr>
        <w:t xml:space="preserve"> and </w:t>
      </w:r>
      <w:r w:rsidRPr="006820CB">
        <w:rPr>
          <w:rFonts w:eastAsia="Times New Roman" w:cs="Arial"/>
          <w:b/>
          <w:bCs/>
          <w:color w:val="222222"/>
          <w:szCs w:val="20"/>
          <w:highlight w:val="green"/>
          <w:u w:val="single"/>
          <w:shd w:val="clear" w:color="auto" w:fill="00FFFF"/>
        </w:rPr>
        <w:t>unreflective behavior</w:t>
      </w:r>
      <w:r w:rsidRPr="00FB435F">
        <w:rPr>
          <w:rFonts w:eastAsia="Times New Roman" w:cs="Arial"/>
          <w:color w:val="222222"/>
          <w:sz w:val="16"/>
          <w:szCs w:val="16"/>
        </w:rPr>
        <w:t xml:space="preserve">. In an especially lovely passage, she says that </w:t>
      </w:r>
      <w:r w:rsidRPr="00FB435F">
        <w:rPr>
          <w:rFonts w:eastAsia="Times New Roman" w:cs="Arial"/>
          <w:color w:val="222222"/>
          <w:szCs w:val="20"/>
          <w:u w:val="single"/>
        </w:rPr>
        <w:t>in mass society</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people ar</w:t>
      </w:r>
      <w:r w:rsidRPr="00FB435F">
        <w:rPr>
          <w:rFonts w:eastAsia="Times New Roman" w:cs="Arial"/>
          <w:color w:val="222222"/>
          <w:szCs w:val="20"/>
          <w:u w:val="single"/>
          <w:shd w:val="clear" w:color="auto" w:fill="00FFFF"/>
        </w:rPr>
        <w:t>e</w:t>
      </w:r>
      <w:r w:rsidRPr="00FB435F">
        <w:rPr>
          <w:rFonts w:eastAsia="Times New Roman" w:cs="Arial"/>
          <w:color w:val="222222"/>
          <w:sz w:val="16"/>
          <w:szCs w:val="20"/>
        </w:rPr>
        <w:t xml:space="preserve"> </w:t>
      </w:r>
      <w:r w:rsidRPr="00FB435F">
        <w:rPr>
          <w:rFonts w:eastAsia="Times New Roman" w:cs="Arial"/>
          <w:color w:val="222222"/>
          <w:szCs w:val="20"/>
          <w:u w:val="single"/>
        </w:rPr>
        <w:t>all</w:t>
      </w:r>
      <w:r w:rsidRPr="00FB435F">
        <w:rPr>
          <w:rFonts w:eastAsia="Times New Roman" w:cs="Arial"/>
          <w:color w:val="222222"/>
          <w:sz w:val="16"/>
          <w:szCs w:val="20"/>
        </w:rPr>
        <w:t xml:space="preserve"> </w:t>
      </w:r>
      <w:r w:rsidRPr="006820CB">
        <w:rPr>
          <w:rFonts w:eastAsia="Times New Roman" w:cs="Arial"/>
          <w:b/>
          <w:bCs/>
          <w:color w:val="222222"/>
          <w:szCs w:val="20"/>
          <w:highlight w:val="green"/>
          <w:u w:val="single"/>
          <w:shd w:val="clear" w:color="auto" w:fill="00FFFF"/>
        </w:rPr>
        <w:t>imprisoned in the subjectivity of their own singular experience</w:t>
      </w:r>
      <w:r w:rsidRPr="00FB435F">
        <w:rPr>
          <w:rFonts w:eastAsia="Times New Roman" w:cs="Arial"/>
          <w:color w:val="222222"/>
          <w:szCs w:val="20"/>
          <w:u w:val="single"/>
        </w:rPr>
        <w:t>, which does not cease to be singular if the same experience is multiplied innumerable times</w:t>
      </w:r>
      <w:r w:rsidRPr="00FB435F">
        <w:rPr>
          <w:rFonts w:eastAsia="Times New Roman" w:cs="Arial"/>
          <w:color w:val="222222"/>
          <w:sz w:val="16"/>
          <w:szCs w:val="16"/>
        </w:rPr>
        <w:t>. The end of the common world has come when it is seen only under one aspect and is permitted to present itself in only one perspective. (Human 58)</w:t>
      </w:r>
      <w:r w:rsidRPr="00FB435F">
        <w:rPr>
          <w:rFonts w:eastAsia="Times New Roman" w:cs="Arial"/>
          <w:color w:val="222222"/>
          <w:szCs w:val="20"/>
          <w:u w:val="single"/>
        </w:rPr>
        <w:t xml:space="preserve"> </w:t>
      </w:r>
      <w:r w:rsidRPr="00FB435F">
        <w:rPr>
          <w:rFonts w:eastAsia="Times New Roman" w:cs="Arial"/>
          <w:color w:val="222222"/>
          <w:sz w:val="16"/>
          <w:szCs w:val="16"/>
        </w:rPr>
        <w:t xml:space="preserve">What Arendt so beautifully describes is that </w:t>
      </w:r>
      <w:r w:rsidRPr="00FB435F">
        <w:rPr>
          <w:rFonts w:eastAsia="Times New Roman" w:cs="Arial"/>
          <w:color w:val="222222"/>
          <w:szCs w:val="20"/>
          <w:u w:val="single"/>
        </w:rPr>
        <w:t>isolation and individualism are not corollaries, and may even be antithetical because obsession with one's own self and the particularities of one's life prevents one from engaging in conscious, deliberate, collective action. Individuality</w:t>
      </w:r>
      <w:r w:rsidRPr="00FB435F">
        <w:rPr>
          <w:rFonts w:eastAsia="Times New Roman" w:cs="Arial"/>
          <w:color w:val="222222"/>
          <w:sz w:val="16"/>
          <w:szCs w:val="16"/>
        </w:rPr>
        <w:t xml:space="preserve">, unlike isolation, </w:t>
      </w:r>
      <w:r w:rsidRPr="00FB435F">
        <w:rPr>
          <w:rFonts w:eastAsia="Times New Roman" w:cs="Arial"/>
          <w:color w:val="222222"/>
          <w:szCs w:val="20"/>
          <w:u w:val="single"/>
        </w:rPr>
        <w:t>depends upon a collective with whom one argues in order to direct the common life.</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Self-obsession</w:t>
      </w:r>
      <w:r w:rsidRPr="00FB435F">
        <w:rPr>
          <w:rFonts w:eastAsia="Times New Roman" w:cs="Arial"/>
          <w:color w:val="222222"/>
          <w:szCs w:val="20"/>
          <w:u w:val="single"/>
        </w:rPr>
        <w:t>, even (especially?) when coupled with isolation from one' s community is far from apolitical; it has political consequences</w:t>
      </w:r>
      <w:r w:rsidRPr="00FB435F">
        <w:rPr>
          <w:rFonts w:eastAsia="Times New Roman" w:cs="Arial"/>
          <w:color w:val="222222"/>
          <w:sz w:val="16"/>
          <w:szCs w:val="16"/>
        </w:rPr>
        <w:t xml:space="preserve">. Perhaps a better way to put it is that </w:t>
      </w:r>
      <w:r w:rsidRPr="00FB435F">
        <w:rPr>
          <w:rFonts w:eastAsia="Times New Roman" w:cs="Arial"/>
          <w:b/>
          <w:bCs/>
          <w:color w:val="222222"/>
          <w:szCs w:val="20"/>
          <w:u w:val="single"/>
        </w:rPr>
        <w:t>it</w:t>
      </w:r>
      <w:r w:rsidRPr="00FB435F">
        <w:rPr>
          <w:rFonts w:eastAsia="Times New Roman" w:cs="Arial"/>
          <w:b/>
          <w:bCs/>
          <w:color w:val="222222"/>
          <w:szCs w:val="20"/>
        </w:rPr>
        <w:t xml:space="preserve"> </w:t>
      </w:r>
      <w:r w:rsidRPr="006820CB">
        <w:rPr>
          <w:rFonts w:eastAsia="Times New Roman" w:cs="Arial"/>
          <w:b/>
          <w:bCs/>
          <w:color w:val="222222"/>
          <w:szCs w:val="20"/>
          <w:highlight w:val="green"/>
          <w:u w:val="single"/>
          <w:shd w:val="clear" w:color="auto" w:fill="00FFFF"/>
        </w:rPr>
        <w:t>is political</w:t>
      </w:r>
      <w:r w:rsidRPr="00FB435F">
        <w:rPr>
          <w:rFonts w:eastAsia="Times New Roman" w:cs="Arial"/>
          <w:b/>
          <w:bCs/>
          <w:color w:val="222222"/>
          <w:szCs w:val="20"/>
          <w:u w:val="single"/>
          <w:shd w:val="clear" w:color="auto" w:fill="00FFFF"/>
        </w:rPr>
        <w:t xml:space="preserve"> precisely </w:t>
      </w:r>
      <w:r w:rsidRPr="006820CB">
        <w:rPr>
          <w:rFonts w:eastAsia="Times New Roman" w:cs="Arial"/>
          <w:b/>
          <w:bCs/>
          <w:color w:val="222222"/>
          <w:szCs w:val="20"/>
          <w:highlight w:val="green"/>
          <w:u w:val="single"/>
          <w:shd w:val="clear" w:color="auto" w:fill="00FFFF"/>
        </w:rPr>
        <w:t>because it</w:t>
      </w:r>
      <w:r w:rsidRPr="006820CB">
        <w:rPr>
          <w:rFonts w:eastAsia="Times New Roman" w:cs="Arial"/>
          <w:b/>
          <w:bCs/>
          <w:color w:val="222222"/>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aspires to be apolitical</w:t>
      </w:r>
      <w:r w:rsidRPr="00FB435F">
        <w:rPr>
          <w:rFonts w:eastAsia="Times New Roman" w:cs="Arial"/>
          <w:color w:val="222222"/>
          <w:sz w:val="16"/>
          <w:szCs w:val="16"/>
        </w:rPr>
        <w:t>. This fragmented world in which many people live simultaneously and even similarly but not exactly together is what Arendt calls the "social."</w:t>
      </w:r>
      <w:r w:rsidRPr="00FB435F">
        <w:rPr>
          <w:rFonts w:eastAsia="Times New Roman" w:cs="Arial"/>
          <w:color w:val="222222"/>
          <w:szCs w:val="20"/>
          <w:u w:val="single"/>
        </w:rPr>
        <w:t xml:space="preserve"> </w:t>
      </w:r>
      <w:r w:rsidRPr="00FB435F">
        <w:rPr>
          <w:rFonts w:eastAsia="Times New Roman" w:cs="Arial"/>
          <w:color w:val="222222"/>
          <w:sz w:val="16"/>
          <w:szCs w:val="16"/>
        </w:rPr>
        <w:t xml:space="preserve">Arendt does not mean that group behavior is impossible in the realm of the social, but that social behavior consists "in some way of isolated </w:t>
      </w:r>
      <w:r w:rsidRPr="006820CB">
        <w:rPr>
          <w:rFonts w:eastAsia="Times New Roman" w:cs="Arial"/>
          <w:color w:val="222222"/>
          <w:szCs w:val="20"/>
          <w:highlight w:val="green"/>
          <w:u w:val="single"/>
          <w:shd w:val="clear" w:color="auto" w:fill="00FFFF"/>
        </w:rPr>
        <w:t>individuals</w:t>
      </w:r>
      <w:r w:rsidRPr="00FB435F">
        <w:rPr>
          <w:rFonts w:eastAsia="Times New Roman" w:cs="Arial"/>
          <w:color w:val="222222"/>
          <w:szCs w:val="20"/>
          <w:u w:val="single"/>
        </w:rPr>
        <w:t>, incapable of solidarity or mutuality</w:t>
      </w:r>
      <w:r w:rsidRPr="00FB435F">
        <w:rPr>
          <w:rFonts w:eastAsia="Times New Roman" w:cs="Arial"/>
          <w:color w:val="222222"/>
          <w:sz w:val="16"/>
          <w:szCs w:val="16"/>
        </w:rPr>
        <w:t xml:space="preserve">, who </w:t>
      </w:r>
      <w:r w:rsidRPr="006820CB">
        <w:rPr>
          <w:rFonts w:eastAsia="Times New Roman" w:cs="Arial"/>
          <w:b/>
          <w:bCs/>
          <w:color w:val="222222"/>
          <w:szCs w:val="20"/>
          <w:highlight w:val="green"/>
          <w:u w:val="single"/>
          <w:shd w:val="clear" w:color="auto" w:fill="00FFFF"/>
        </w:rPr>
        <w:t>abdicate their human capacities</w:t>
      </w:r>
      <w:r w:rsidRPr="00FB435F">
        <w:rPr>
          <w:rFonts w:eastAsia="Times New Roman" w:cs="Arial"/>
          <w:color w:val="222222"/>
          <w:sz w:val="16"/>
          <w:szCs w:val="20"/>
        </w:rPr>
        <w:t xml:space="preserve"> </w:t>
      </w:r>
      <w:r w:rsidRPr="00FB435F">
        <w:rPr>
          <w:rFonts w:eastAsia="Times New Roman" w:cs="Arial"/>
          <w:color w:val="222222"/>
          <w:szCs w:val="20"/>
          <w:u w:val="single"/>
        </w:rPr>
        <w:t>and responsibilities</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to a projected 'they'</w:t>
      </w:r>
      <w:r w:rsidRPr="00FB435F">
        <w:rPr>
          <w:rFonts w:eastAsia="Times New Roman" w:cs="Arial"/>
          <w:color w:val="222222"/>
          <w:sz w:val="16"/>
          <w:szCs w:val="20"/>
        </w:rPr>
        <w:t xml:space="preserve"> </w:t>
      </w:r>
      <w:r w:rsidRPr="00FB435F">
        <w:rPr>
          <w:rFonts w:eastAsia="Times New Roman" w:cs="Arial"/>
          <w:color w:val="222222"/>
          <w:szCs w:val="20"/>
          <w:u w:val="single"/>
        </w:rPr>
        <w:t>or 'it,'</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with</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disastrous consequences</w:t>
      </w:r>
      <w:r w:rsidRPr="00FB435F">
        <w:rPr>
          <w:rFonts w:eastAsia="Times New Roman" w:cs="Arial"/>
          <w:color w:val="222222"/>
          <w:sz w:val="16"/>
          <w:szCs w:val="16"/>
          <w:shd w:val="clear" w:color="auto" w:fill="00FFFF"/>
        </w:rPr>
        <w:t>,</w:t>
      </w:r>
      <w:r w:rsidRPr="00FB435F">
        <w:rPr>
          <w:rFonts w:eastAsia="Times New Roman" w:cs="Arial"/>
          <w:color w:val="222222"/>
          <w:sz w:val="16"/>
          <w:szCs w:val="16"/>
        </w:rPr>
        <w:t xml:space="preserve"> </w:t>
      </w:r>
      <w:r w:rsidRPr="00FB435F">
        <w:rPr>
          <w:rFonts w:eastAsia="Times New Roman" w:cs="Arial"/>
          <w:b/>
          <w:bCs/>
          <w:color w:val="222222"/>
          <w:szCs w:val="20"/>
          <w:u w:val="single"/>
        </w:rPr>
        <w:t>both for other people and eventually for themselves</w:t>
      </w:r>
      <w:r w:rsidRPr="00FB435F">
        <w:rPr>
          <w:rFonts w:eastAsia="Times New Roman" w:cs="Arial"/>
          <w:color w:val="222222"/>
          <w:sz w:val="16"/>
          <w:szCs w:val="16"/>
        </w:rPr>
        <w:t xml:space="preserve">" (Pitkin 79). One can behave, butnot act. For someone like Arendt, a German-assimilated Jew, </w:t>
      </w:r>
      <w:r w:rsidRPr="00FB435F">
        <w:rPr>
          <w:rFonts w:eastAsia="Times New Roman" w:cs="Arial"/>
          <w:color w:val="222222"/>
          <w:szCs w:val="20"/>
          <w:u w:val="single"/>
        </w:rPr>
        <w:t>one of</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the most frightening aspect</w:t>
      </w:r>
      <w:r w:rsidRPr="006820CB">
        <w:rPr>
          <w:rFonts w:eastAsia="Times New Roman" w:cs="Arial"/>
          <w:color w:val="222222"/>
          <w:szCs w:val="20"/>
          <w:highlight w:val="green"/>
          <w:u w:val="single"/>
        </w:rPr>
        <w:t>s</w:t>
      </w:r>
      <w:r w:rsidRPr="006820CB">
        <w:rPr>
          <w:rFonts w:eastAsia="Times New Roman" w:cs="Arial"/>
          <w:color w:val="222222"/>
          <w:sz w:val="16"/>
          <w:szCs w:val="20"/>
          <w:highlight w:val="green"/>
        </w:rPr>
        <w:t xml:space="preserve"> </w:t>
      </w:r>
      <w:r w:rsidRPr="006820CB">
        <w:rPr>
          <w:rFonts w:eastAsia="Times New Roman" w:cs="Arial"/>
          <w:color w:val="222222"/>
          <w:szCs w:val="20"/>
          <w:highlight w:val="green"/>
          <w:u w:val="single"/>
          <w:shd w:val="clear" w:color="auto" w:fill="00FFFF"/>
        </w:rPr>
        <w:t>of the Holocaust was the ease</w:t>
      </w:r>
      <w:r w:rsidRPr="00FB435F">
        <w:rPr>
          <w:rFonts w:eastAsia="Times New Roman" w:cs="Arial"/>
          <w:color w:val="222222"/>
          <w:szCs w:val="20"/>
          <w:u w:val="single"/>
          <w:shd w:val="clear" w:color="auto" w:fill="00FFFF"/>
        </w:rPr>
        <w:t xml:space="preserve"> with </w:t>
      </w:r>
      <w:r w:rsidRPr="006820CB">
        <w:rPr>
          <w:rFonts w:eastAsia="Times New Roman" w:cs="Arial"/>
          <w:color w:val="222222"/>
          <w:szCs w:val="20"/>
          <w:highlight w:val="green"/>
          <w:u w:val="single"/>
          <w:shd w:val="clear" w:color="auto" w:fill="00FFFF"/>
        </w:rPr>
        <w:t>which</w:t>
      </w:r>
      <w:r w:rsidRPr="00FB435F">
        <w:rPr>
          <w:rFonts w:eastAsia="Times New Roman" w:cs="Arial"/>
          <w:color w:val="222222"/>
          <w:szCs w:val="20"/>
          <w:u w:val="single"/>
          <w:shd w:val="clear" w:color="auto" w:fill="00FFFF"/>
        </w:rPr>
        <w:t xml:space="preserve"> a</w:t>
      </w:r>
      <w:r w:rsidRPr="00FB435F">
        <w:rPr>
          <w:rFonts w:eastAsia="Times New Roman" w:cs="Arial"/>
          <w:color w:val="222222"/>
          <w:sz w:val="16"/>
          <w:szCs w:val="20"/>
          <w:shd w:val="clear" w:color="auto" w:fill="00FFFF"/>
        </w:rPr>
        <w:t xml:space="preserve"> </w:t>
      </w:r>
      <w:r w:rsidRPr="006820CB">
        <w:rPr>
          <w:rFonts w:eastAsia="Times New Roman" w:cs="Arial"/>
          <w:b/>
          <w:bCs/>
          <w:color w:val="222222"/>
          <w:szCs w:val="20"/>
          <w:highlight w:val="green"/>
          <w:u w:val="single"/>
          <w:shd w:val="clear" w:color="auto" w:fill="00FFFF"/>
        </w:rPr>
        <w:t>people who had not been</w:t>
      </w:r>
      <w:r w:rsidRPr="00FB435F">
        <w:rPr>
          <w:rFonts w:eastAsia="Times New Roman" w:cs="Arial"/>
          <w:b/>
          <w:bCs/>
          <w:color w:val="222222"/>
          <w:szCs w:val="20"/>
        </w:rPr>
        <w:t xml:space="preserve"> </w:t>
      </w:r>
      <w:r w:rsidRPr="00FB435F">
        <w:rPr>
          <w:rFonts w:eastAsia="Times New Roman" w:cs="Arial"/>
          <w:b/>
          <w:bCs/>
          <w:color w:val="222222"/>
          <w:szCs w:val="20"/>
          <w:u w:val="single"/>
        </w:rPr>
        <w:t>extraordinarily</w:t>
      </w:r>
      <w:r w:rsidRPr="00FB435F">
        <w:rPr>
          <w:rFonts w:eastAsia="Times New Roman" w:cs="Arial"/>
          <w:b/>
          <w:bCs/>
          <w:color w:val="222222"/>
          <w:szCs w:val="20"/>
        </w:rPr>
        <w:t xml:space="preserve"> </w:t>
      </w:r>
      <w:r w:rsidRPr="006820CB">
        <w:rPr>
          <w:rFonts w:eastAsia="Times New Roman" w:cs="Arial"/>
          <w:b/>
          <w:bCs/>
          <w:color w:val="222222"/>
          <w:szCs w:val="20"/>
          <w:highlight w:val="green"/>
          <w:u w:val="single"/>
          <w:shd w:val="clear" w:color="auto" w:fill="00FFFF"/>
        </w:rPr>
        <w:t>anti-Semitic could be put to work</w:t>
      </w:r>
      <w:r w:rsidRPr="00FB435F">
        <w:rPr>
          <w:rFonts w:eastAsia="Times New Roman" w:cs="Arial"/>
          <w:b/>
          <w:bCs/>
          <w:color w:val="222222"/>
          <w:szCs w:val="20"/>
        </w:rPr>
        <w:t xml:space="preserve"> </w:t>
      </w:r>
      <w:r w:rsidRPr="00FB435F">
        <w:rPr>
          <w:rFonts w:eastAsia="Times New Roman" w:cs="Arial"/>
          <w:b/>
          <w:bCs/>
          <w:color w:val="222222"/>
          <w:szCs w:val="20"/>
          <w:u w:val="single"/>
        </w:rPr>
        <w:t>industriously and efficiently</w:t>
      </w:r>
      <w:r w:rsidRPr="00FB435F">
        <w:rPr>
          <w:rFonts w:eastAsia="Times New Roman" w:cs="Arial"/>
          <w:b/>
          <w:bCs/>
          <w:color w:val="222222"/>
          <w:szCs w:val="20"/>
        </w:rPr>
        <w:t xml:space="preserve"> </w:t>
      </w:r>
      <w:r w:rsidRPr="006820CB">
        <w:rPr>
          <w:rFonts w:eastAsia="Times New Roman" w:cs="Arial"/>
          <w:b/>
          <w:bCs/>
          <w:color w:val="222222"/>
          <w:szCs w:val="20"/>
          <w:highlight w:val="green"/>
          <w:u w:val="single"/>
          <w:shd w:val="clear" w:color="auto" w:fill="00FFFF"/>
        </w:rPr>
        <w:t>on the genocide of the Jews</w:t>
      </w:r>
      <w:r w:rsidRPr="00FB435F">
        <w:rPr>
          <w:rFonts w:eastAsia="Times New Roman" w:cs="Arial"/>
          <w:color w:val="222222"/>
          <w:sz w:val="16"/>
          <w:szCs w:val="16"/>
        </w:rPr>
        <w:t xml:space="preserve">. </w:t>
      </w:r>
      <w:r w:rsidRPr="00FB435F">
        <w:rPr>
          <w:rFonts w:eastAsia="Times New Roman" w:cs="Arial"/>
          <w:color w:val="222222"/>
          <w:szCs w:val="20"/>
          <w:u w:val="single"/>
        </w:rPr>
        <w:t>And</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what was striking</w:t>
      </w:r>
      <w:r w:rsidRPr="00FB435F">
        <w:rPr>
          <w:rFonts w:eastAsia="Times New Roman" w:cs="Arial"/>
          <w:color w:val="222222"/>
          <w:sz w:val="16"/>
          <w:szCs w:val="20"/>
        </w:rPr>
        <w:t xml:space="preserve"> </w:t>
      </w:r>
      <w:r w:rsidRPr="00FB435F">
        <w:rPr>
          <w:rFonts w:eastAsia="Times New Roman" w:cs="Arial"/>
          <w:color w:val="222222"/>
          <w:szCs w:val="20"/>
          <w:u w:val="single"/>
        </w:rPr>
        <w:t>about the perpetrators of the genocide, ranging from minor functionaries who facilitated the murder transports up to major figures on trial at Nuremberg,</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was their</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constant</w:t>
      </w:r>
      <w:r w:rsidRPr="00FB435F">
        <w:rPr>
          <w:rFonts w:eastAsia="Times New Roman" w:cs="Arial"/>
          <w:b/>
          <w:bCs/>
          <w:color w:val="222222"/>
          <w:szCs w:val="20"/>
        </w:rPr>
        <w:t xml:space="preserve"> </w:t>
      </w:r>
      <w:r w:rsidRPr="00FB435F">
        <w:rPr>
          <w:rFonts w:eastAsia="Times New Roman" w:cs="Arial"/>
          <w:b/>
          <w:bCs/>
          <w:color w:val="222222"/>
          <w:szCs w:val="20"/>
          <w:u w:val="single"/>
        </w:rPr>
        <w:t>and apparently sincere</w:t>
      </w:r>
      <w:r w:rsidRPr="00FB435F">
        <w:rPr>
          <w:rFonts w:eastAsia="Times New Roman" w:cs="Arial"/>
          <w:b/>
          <w:bCs/>
          <w:color w:val="222222"/>
          <w:szCs w:val="20"/>
        </w:rPr>
        <w:t xml:space="preserve"> </w:t>
      </w:r>
      <w:r w:rsidRPr="006820CB">
        <w:rPr>
          <w:rFonts w:eastAsia="Times New Roman" w:cs="Arial"/>
          <w:b/>
          <w:bCs/>
          <w:color w:val="222222"/>
          <w:szCs w:val="20"/>
          <w:highlight w:val="green"/>
          <w:u w:val="single"/>
          <w:shd w:val="clear" w:color="auto" w:fill="00FFFF"/>
        </w:rPr>
        <w:t>insistence that they were not responsible</w:t>
      </w:r>
      <w:r w:rsidRPr="006820CB">
        <w:rPr>
          <w:rFonts w:eastAsia="Times New Roman" w:cs="Arial"/>
          <w:color w:val="222222"/>
          <w:sz w:val="16"/>
          <w:szCs w:val="16"/>
          <w:highlight w:val="green"/>
        </w:rPr>
        <w:t>.</w:t>
      </w:r>
      <w:r w:rsidRPr="00FB435F">
        <w:rPr>
          <w:rFonts w:eastAsia="Times New Roman" w:cs="Arial"/>
          <w:color w:val="222222"/>
          <w:sz w:val="16"/>
          <w:szCs w:val="16"/>
        </w:rPr>
        <w:t xml:space="preserv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t>
      </w:r>
      <w:r w:rsidRPr="00FB435F">
        <w:rPr>
          <w:rFonts w:eastAsia="Times New Roman" w:cs="Arial"/>
          <w:color w:val="222222"/>
          <w:szCs w:val="20"/>
          <w:u w:val="single"/>
        </w:rPr>
        <w:t>we attribute our behavior to necessity, and we perceive ourselves as determined</w:t>
      </w:r>
      <w:r w:rsidRPr="00FB435F">
        <w:rPr>
          <w:rFonts w:eastAsia="Times New Roman" w:cs="Arial"/>
          <w:color w:val="222222"/>
          <w:sz w:val="16"/>
          <w:szCs w:val="16"/>
        </w:rPr>
        <w:t xml:space="preserve">—determined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 </w:t>
      </w:r>
      <w:r w:rsidRPr="00FB435F">
        <w:rPr>
          <w:rFonts w:eastAsia="Times New Roman" w:cs="Arial"/>
          <w:color w:val="222222"/>
          <w:szCs w:val="20"/>
          <w:u w:val="single"/>
        </w:rPr>
        <w:t>Refusing to accept responsibility can even make those consequences worse, in that</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 xml:space="preserve">the </w:t>
      </w:r>
      <w:proofErr w:type="gramStart"/>
      <w:r w:rsidRPr="00FB435F">
        <w:rPr>
          <w:rFonts w:eastAsia="Times New Roman" w:cs="Arial"/>
          <w:color w:val="222222"/>
          <w:szCs w:val="20"/>
          <w:u w:val="single"/>
          <w:shd w:val="clear" w:color="auto" w:fill="00FFFF"/>
        </w:rPr>
        <w:t>people</w:t>
      </w:r>
      <w:proofErr w:type="gramEnd"/>
      <w:r w:rsidRPr="00FB435F">
        <w:rPr>
          <w:rFonts w:eastAsia="Times New Roman" w:cs="Arial"/>
          <w:color w:val="222222"/>
          <w:szCs w:val="20"/>
          <w:u w:val="single"/>
          <w:shd w:val="clear" w:color="auto" w:fill="00FFFF"/>
        </w:rPr>
        <w:t xml:space="preserve"> who enact the actions</w:t>
      </w:r>
      <w:r w:rsidRPr="00FB435F">
        <w:rPr>
          <w:rFonts w:eastAsia="Times New Roman" w:cs="Arial"/>
          <w:color w:val="222222"/>
          <w:sz w:val="16"/>
          <w:szCs w:val="20"/>
        </w:rPr>
        <w:t xml:space="preserve"> </w:t>
      </w:r>
      <w:r w:rsidRPr="00FB435F">
        <w:rPr>
          <w:rFonts w:eastAsia="Times New Roman" w:cs="Arial"/>
          <w:color w:val="222222"/>
          <w:szCs w:val="20"/>
          <w:u w:val="single"/>
        </w:rPr>
        <w:t>in question,</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because they do not admit their own agency, cannot be persuaded to stop those actions</w:t>
      </w:r>
      <w:r w:rsidRPr="00FB435F">
        <w:rPr>
          <w:rFonts w:eastAsia="Times New Roman" w:cs="Arial"/>
          <w:color w:val="222222"/>
          <w:szCs w:val="20"/>
          <w:u w:val="single"/>
        </w:rPr>
        <w:t>. They are simply doing their jobs.</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In a</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totalitarian system</w:t>
      </w:r>
      <w:r w:rsidRPr="00FB435F">
        <w:rPr>
          <w:rFonts w:eastAsia="Times New Roman" w:cs="Arial"/>
          <w:color w:val="222222"/>
          <w:sz w:val="16"/>
          <w:szCs w:val="16"/>
        </w:rPr>
        <w:t xml:space="preserve">, however, </w:t>
      </w:r>
      <w:r w:rsidRPr="006820CB">
        <w:rPr>
          <w:rFonts w:eastAsia="Times New Roman" w:cs="Arial"/>
          <w:color w:val="222222"/>
          <w:szCs w:val="20"/>
          <w:highlight w:val="green"/>
          <w:u w:val="single"/>
          <w:shd w:val="clear" w:color="auto" w:fill="00FFFF"/>
        </w:rPr>
        <w:t>everyone is simply doing his or her job;</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there never seems to be anyone who can explain, defend, and change the policies</w:t>
      </w:r>
      <w:r w:rsidRPr="00FB435F">
        <w:rPr>
          <w:rFonts w:eastAsia="Times New Roman" w:cs="Arial"/>
          <w:color w:val="222222"/>
          <w:szCs w:val="20"/>
          <w:u w:val="single"/>
          <w:shd w:val="clear" w:color="auto" w:fill="00FFFF"/>
        </w:rPr>
        <w:t>.</w:t>
      </w:r>
      <w:r w:rsidRPr="00FB435F">
        <w:rPr>
          <w:rFonts w:eastAsia="Times New Roman" w:cs="Arial"/>
          <w:color w:val="222222"/>
          <w:sz w:val="16"/>
          <w:szCs w:val="20"/>
        </w:rPr>
        <w:t xml:space="preserve"> </w:t>
      </w:r>
      <w:r w:rsidRPr="00FB435F">
        <w:rPr>
          <w:rFonts w:eastAsia="Times New Roman" w:cs="Arial"/>
          <w:color w:val="222222"/>
          <w:szCs w:val="20"/>
          <w:u w:val="single"/>
        </w:rPr>
        <w:t xml:space="preserve">Thus, it is, as Arendt says, rule by nobody. </w:t>
      </w:r>
      <w:r w:rsidRPr="00FB435F">
        <w:rPr>
          <w:rFonts w:eastAsia="Times New Roman" w:cs="Arial"/>
          <w:color w:val="222222"/>
          <w:sz w:val="16"/>
          <w:szCs w:val="16"/>
        </w:rPr>
        <w:t xml:space="preserve">It is illustrative to contrast Arendt's attitude toward discourse to Habermas'. While both are critical of modern bureaucratic and totalitar¬ian systems, </w:t>
      </w:r>
      <w:r w:rsidRPr="006820CB">
        <w:rPr>
          <w:rFonts w:eastAsia="Times New Roman" w:cs="Arial"/>
          <w:color w:val="222222"/>
          <w:szCs w:val="20"/>
          <w:highlight w:val="green"/>
          <w:u w:val="single"/>
          <w:shd w:val="clear" w:color="auto" w:fill="00FFFF"/>
        </w:rPr>
        <w:t>Arendt's solution is</w:t>
      </w:r>
      <w:r w:rsidRPr="00FB435F">
        <w:rPr>
          <w:rFonts w:eastAsia="Times New Roman" w:cs="Arial"/>
          <w:color w:val="222222"/>
          <w:szCs w:val="20"/>
          <w:u w:val="single"/>
          <w:shd w:val="clear" w:color="auto" w:fill="00FFFF"/>
        </w:rPr>
        <w:t xml:space="preserve"> the </w:t>
      </w:r>
      <w:r w:rsidRPr="00FB435F">
        <w:rPr>
          <w:rFonts w:eastAsia="Times New Roman"/>
          <w:b/>
          <w:bCs/>
          <w:u w:val="single"/>
        </w:rPr>
        <w:t>playful and competitive space of</w:t>
      </w:r>
      <w:r w:rsidRPr="00FB435F">
        <w:rPr>
          <w:rFonts w:eastAsia="Times New Roman" w:cs="Arial"/>
          <w:b/>
          <w:bCs/>
          <w:color w:val="222222"/>
          <w:szCs w:val="20"/>
          <w:shd w:val="clear" w:color="auto" w:fill="00FFFF"/>
        </w:rPr>
        <w:t xml:space="preserve"> </w:t>
      </w:r>
      <w:r w:rsidRPr="006820CB">
        <w:rPr>
          <w:rFonts w:eastAsia="Times New Roman" w:cs="Arial"/>
          <w:b/>
          <w:bCs/>
          <w:color w:val="222222"/>
          <w:szCs w:val="20"/>
          <w:highlight w:val="green"/>
          <w:u w:val="single"/>
          <w:shd w:val="clear" w:color="auto" w:fill="00FFFF"/>
        </w:rPr>
        <w:t>agonism</w:t>
      </w:r>
      <w:r w:rsidRPr="00FB435F">
        <w:rPr>
          <w:rFonts w:eastAsia="Times New Roman" w:cs="Arial"/>
          <w:color w:val="222222"/>
          <w:sz w:val="16"/>
          <w:szCs w:val="16"/>
        </w:rPr>
        <w:t xml:space="preserve">; it is not the rational-critical public sphere. </w:t>
      </w:r>
      <w:r w:rsidRPr="00FB435F">
        <w:rPr>
          <w:rFonts w:eastAsia="Times New Roman" w:cs="Arial"/>
          <w:color w:val="222222"/>
          <w:szCs w:val="20"/>
          <w:u w:val="single"/>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w:t>
      </w:r>
      <w:r w:rsidRPr="00FB435F">
        <w:rPr>
          <w:rFonts w:eastAsia="Times New Roman" w:cs="Arial"/>
          <w:color w:val="222222"/>
          <w:sz w:val="16"/>
          <w:szCs w:val="16"/>
        </w:rPr>
        <w:t xml:space="preserve">" ("Truth" 263). According to Seyla Benhabib, </w:t>
      </w:r>
      <w:r w:rsidRPr="006820CB">
        <w:rPr>
          <w:rFonts w:eastAsia="Times New Roman" w:cs="Arial"/>
          <w:color w:val="222222"/>
          <w:szCs w:val="20"/>
          <w:highlight w:val="green"/>
          <w:u w:val="single"/>
          <w:shd w:val="clear" w:color="auto" w:fill="00FFFF"/>
        </w:rPr>
        <w:t>Arendt's</w:t>
      </w:r>
      <w:r w:rsidRPr="00FB435F">
        <w:rPr>
          <w:rFonts w:eastAsia="Times New Roman" w:cs="Arial"/>
          <w:color w:val="222222"/>
          <w:szCs w:val="20"/>
          <w:u w:val="single"/>
          <w:shd w:val="clear" w:color="auto" w:fill="00FFFF"/>
        </w:rPr>
        <w:t xml:space="preserve"> public </w:t>
      </w:r>
      <w:r w:rsidRPr="006820CB">
        <w:rPr>
          <w:rFonts w:eastAsia="Times New Roman" w:cs="Arial"/>
          <w:color w:val="222222"/>
          <w:szCs w:val="20"/>
          <w:highlight w:val="green"/>
          <w:u w:val="single"/>
          <w:shd w:val="clear" w:color="auto" w:fill="00FFFF"/>
        </w:rPr>
        <w:t>realm emphasizes the</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assumption of competition</w:t>
      </w:r>
      <w:r w:rsidRPr="00FB435F">
        <w:rPr>
          <w:rFonts w:eastAsia="Times New Roman" w:cs="Arial"/>
          <w:b/>
          <w:bCs/>
          <w:color w:val="222222"/>
          <w:szCs w:val="20"/>
          <w:u w:val="single"/>
        </w:rPr>
        <w:t>,</w:t>
      </w:r>
      <w:r w:rsidRPr="00FB435F">
        <w:rPr>
          <w:rFonts w:eastAsia="Times New Roman" w:cs="Arial"/>
          <w:color w:val="222222"/>
          <w:sz w:val="16"/>
          <w:szCs w:val="16"/>
        </w:rPr>
        <w:t xml:space="preserve"> and it "represents that space of appearances in which moral and political greatness, heroism, and preeminence are revealed, displayed, shared with others. </w:t>
      </w:r>
      <w:r w:rsidRPr="00FB435F">
        <w:rPr>
          <w:rFonts w:eastAsia="Times New Roman" w:cs="Arial"/>
          <w:color w:val="222222"/>
          <w:szCs w:val="20"/>
          <w:u w:val="single"/>
          <w:shd w:val="clear" w:color="auto" w:fill="00FFFF"/>
        </w:rPr>
        <w:t>This is a competitive space in which</w:t>
      </w:r>
      <w:r w:rsidRPr="00FB435F">
        <w:rPr>
          <w:rFonts w:eastAsia="Times New Roman" w:cs="Arial"/>
          <w:color w:val="222222"/>
          <w:sz w:val="16"/>
          <w:szCs w:val="20"/>
        </w:rPr>
        <w:t xml:space="preserve"> </w:t>
      </w:r>
      <w:r w:rsidRPr="00FB435F">
        <w:rPr>
          <w:rFonts w:eastAsia="Times New Roman" w:cs="Arial"/>
          <w:color w:val="222222"/>
          <w:szCs w:val="20"/>
          <w:u w:val="single"/>
        </w:rPr>
        <w:t>one competes for recognition, precedence, and acclaim</w:t>
      </w:r>
      <w:r w:rsidRPr="00FB435F">
        <w:rPr>
          <w:rFonts w:eastAsia="Times New Roman" w:cs="Arial"/>
          <w:color w:val="222222"/>
          <w:sz w:val="16"/>
          <w:szCs w:val="16"/>
        </w:rPr>
        <w:t xml:space="preserve">" (78). </w:t>
      </w:r>
      <w:r w:rsidRPr="00FB435F">
        <w:rPr>
          <w:rFonts w:eastAsia="Times New Roman" w:cs="Arial"/>
          <w:color w:val="222222"/>
          <w:szCs w:val="20"/>
          <w:u w:val="single"/>
        </w:rPr>
        <w:t>These</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qualities</w:t>
      </w:r>
      <w:r w:rsidRPr="00FB435F">
        <w:rPr>
          <w:rFonts w:eastAsia="Times New Roman" w:cs="Arial"/>
          <w:color w:val="222222"/>
          <w:sz w:val="16"/>
          <w:szCs w:val="20"/>
        </w:rPr>
        <w:t xml:space="preserve"> </w:t>
      </w:r>
      <w:r w:rsidRPr="00FB435F">
        <w:rPr>
          <w:rFonts w:eastAsia="Times New Roman" w:cs="Arial"/>
          <w:color w:val="222222"/>
          <w:szCs w:val="20"/>
          <w:u w:val="single"/>
        </w:rPr>
        <w:t>are displayed, but not entirely for purposes of acclamation; they</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are</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not displays of one's self, but of ideas and arguments</w:t>
      </w:r>
      <w:r w:rsidRPr="006820CB">
        <w:rPr>
          <w:rFonts w:eastAsia="Times New Roman" w:cs="Arial"/>
          <w:color w:val="222222"/>
          <w:sz w:val="16"/>
          <w:szCs w:val="16"/>
          <w:highlight w:val="green"/>
          <w:shd w:val="clear" w:color="auto" w:fill="00FFFF"/>
        </w:rPr>
        <w:t xml:space="preserve">, </w:t>
      </w:r>
      <w:r w:rsidRPr="006820CB">
        <w:rPr>
          <w:rFonts w:eastAsia="Times New Roman" w:cs="Arial"/>
          <w:b/>
          <w:bCs/>
          <w:color w:val="222222"/>
          <w:szCs w:val="20"/>
          <w:highlight w:val="green"/>
          <w:u w:val="single"/>
          <w:shd w:val="clear" w:color="auto" w:fill="00FFFF"/>
        </w:rPr>
        <w:t>of one's thought</w:t>
      </w:r>
      <w:r w:rsidRPr="006820CB">
        <w:rPr>
          <w:rFonts w:eastAsia="Times New Roman" w:cs="Arial"/>
          <w:color w:val="222222"/>
          <w:sz w:val="16"/>
          <w:szCs w:val="16"/>
          <w:highlight w:val="green"/>
        </w:rPr>
        <w:t xml:space="preserve">. </w:t>
      </w:r>
      <w:r w:rsidRPr="006820CB">
        <w:rPr>
          <w:rFonts w:eastAsia="Times New Roman" w:cs="Arial"/>
          <w:color w:val="222222"/>
          <w:sz w:val="16"/>
          <w:szCs w:val="16"/>
        </w:rPr>
        <w:t>When Arendt discusses Socrates' thinking in public, she emphasizes his performance: "He performed in the marketplace the</w:t>
      </w:r>
      <w:r w:rsidRPr="00FB435F">
        <w:rPr>
          <w:rFonts w:eastAsia="Times New Roman" w:cs="Arial"/>
          <w:color w:val="222222"/>
          <w:sz w:val="16"/>
          <w:szCs w:val="16"/>
        </w:rPr>
        <w:t xml:space="preserve"> way the flute-player performed at a banquet. It is sheer performance, sheer activity"; nevertheless, it was thinking: "</w:t>
      </w:r>
      <w:r w:rsidRPr="00FB435F">
        <w:rPr>
          <w:rFonts w:eastAsia="Times New Roman" w:cs="Arial"/>
          <w:color w:val="222222"/>
          <w:szCs w:val="20"/>
          <w:u w:val="single"/>
        </w:rPr>
        <w:t>What he actually did was to make public, in discourse, the thinking process</w:t>
      </w:r>
      <w:r w:rsidRPr="00FB435F">
        <w:rPr>
          <w:rFonts w:eastAsia="Times New Roman" w:cs="Arial"/>
          <w:color w:val="222222"/>
          <w:sz w:val="16"/>
          <w:szCs w:val="16"/>
        </w:rPr>
        <w:t xml:space="preserve">" </w:t>
      </w:r>
      <w:r w:rsidRPr="00FB435F">
        <w:rPr>
          <w:rFonts w:eastAsia="Times New Roman" w:cs="Arial"/>
          <w:color w:val="222222"/>
          <w:sz w:val="16"/>
          <w:szCs w:val="14"/>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FB435F">
        <w:rPr>
          <w:rFonts w:eastAsia="Times New Roman" w:cs="Arial"/>
          <w:color w:val="222222"/>
          <w:szCs w:val="20"/>
          <w:u w:val="single"/>
        </w:rPr>
        <w:t xml:space="preserve"> </w:t>
      </w:r>
      <w:r w:rsidRPr="00FB435F">
        <w:rPr>
          <w:rFonts w:eastAsia="Times New Roman" w:cs="Arial"/>
          <w:color w:val="222222"/>
          <w:sz w:val="16"/>
          <w:szCs w:val="14"/>
        </w:rPr>
        <w:t xml:space="preserve">Furthermore, the competition is not ruthless; it does not imply a willingness to triumph at all costs. Instead, </w:t>
      </w:r>
      <w:r w:rsidRPr="00FB435F">
        <w:rPr>
          <w:rFonts w:eastAsia="Times New Roman" w:cs="Arial"/>
          <w:color w:val="222222"/>
          <w:szCs w:val="20"/>
          <w:u w:val="single"/>
          <w:shd w:val="clear" w:color="auto" w:fill="00FFFF"/>
        </w:rPr>
        <w:t>it involves</w:t>
      </w:r>
      <w:r w:rsidRPr="00FB435F">
        <w:rPr>
          <w:rFonts w:eastAsia="Times New Roman" w:cs="Arial"/>
          <w:color w:val="222222"/>
          <w:sz w:val="16"/>
          <w:szCs w:val="20"/>
        </w:rPr>
        <w:t xml:space="preserve"> </w:t>
      </w:r>
      <w:r w:rsidRPr="00FB435F">
        <w:rPr>
          <w:rFonts w:eastAsia="Times New Roman" w:cs="Arial"/>
          <w:color w:val="222222"/>
          <w:szCs w:val="20"/>
          <w:u w:val="single"/>
        </w:rPr>
        <w:t>something like</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having</w:t>
      </w:r>
      <w:r w:rsidRPr="00FB435F">
        <w:rPr>
          <w:rFonts w:eastAsia="Times New Roman" w:cs="Arial"/>
          <w:color w:val="222222"/>
          <w:sz w:val="16"/>
          <w:szCs w:val="20"/>
        </w:rPr>
        <w:t xml:space="preserve"> </w:t>
      </w:r>
      <w:r w:rsidRPr="00FB435F">
        <w:rPr>
          <w:rFonts w:eastAsia="Times New Roman" w:cs="Arial"/>
          <w:color w:val="222222"/>
          <w:szCs w:val="20"/>
          <w:u w:val="single"/>
        </w:rPr>
        <w:t>such a</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passion for</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ideas</w:t>
      </w:r>
      <w:r w:rsidRPr="00FB435F">
        <w:rPr>
          <w:rFonts w:eastAsia="Times New Roman" w:cs="Arial"/>
          <w:color w:val="222222"/>
          <w:sz w:val="16"/>
          <w:szCs w:val="20"/>
        </w:rPr>
        <w:t xml:space="preserve"> </w:t>
      </w:r>
      <w:r w:rsidRPr="00FB435F">
        <w:rPr>
          <w:rFonts w:eastAsia="Times New Roman" w:cs="Arial"/>
          <w:color w:val="222222"/>
          <w:szCs w:val="20"/>
          <w:u w:val="single"/>
        </w:rPr>
        <w:t>and politics</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 xml:space="preserve">that </w:t>
      </w:r>
      <w:r w:rsidRPr="006820CB">
        <w:rPr>
          <w:rFonts w:eastAsia="Times New Roman" w:cs="Arial"/>
          <w:color w:val="222222"/>
          <w:szCs w:val="20"/>
          <w:highlight w:val="green"/>
          <w:u w:val="single"/>
          <w:shd w:val="clear" w:color="auto" w:fill="00FFFF"/>
        </w:rPr>
        <w:t>one is willing to take risks. One</w:t>
      </w:r>
      <w:r w:rsidRPr="00FB435F">
        <w:rPr>
          <w:rFonts w:eastAsia="Times New Roman" w:cs="Arial"/>
          <w:color w:val="222222"/>
          <w:szCs w:val="20"/>
          <w:u w:val="single"/>
          <w:shd w:val="clear" w:color="auto" w:fill="00FFFF"/>
        </w:rPr>
        <w:t xml:space="preserve"> tries to</w:t>
      </w:r>
      <w:r w:rsidRPr="00FB435F">
        <w:rPr>
          <w:rFonts w:eastAsia="Times New Roman" w:cs="Arial"/>
          <w:color w:val="222222"/>
          <w:sz w:val="16"/>
          <w:szCs w:val="20"/>
          <w:shd w:val="clear" w:color="auto" w:fill="00FFFF"/>
        </w:rPr>
        <w:t xml:space="preserve"> </w:t>
      </w:r>
      <w:r w:rsidRPr="006820CB">
        <w:rPr>
          <w:rFonts w:eastAsia="Times New Roman" w:cs="Arial"/>
          <w:b/>
          <w:bCs/>
          <w:color w:val="222222"/>
          <w:szCs w:val="20"/>
          <w:highlight w:val="green"/>
          <w:u w:val="single"/>
          <w:shd w:val="clear" w:color="auto" w:fill="00FFFF"/>
        </w:rPr>
        <w:t>articulate the best argument, propose the best policy, design the best laws,</w:t>
      </w:r>
      <w:r w:rsidRPr="00FB435F">
        <w:rPr>
          <w:rFonts w:eastAsia="Times New Roman" w:cs="Arial"/>
          <w:b/>
          <w:bCs/>
          <w:color w:val="222222"/>
          <w:szCs w:val="20"/>
          <w:u w:val="single"/>
          <w:shd w:val="clear" w:color="auto" w:fill="00FFFF"/>
        </w:rPr>
        <w:t xml:space="preserve"> </w:t>
      </w:r>
      <w:proofErr w:type="gramStart"/>
      <w:r w:rsidRPr="00FB435F">
        <w:rPr>
          <w:rFonts w:eastAsia="Times New Roman" w:cs="Arial"/>
          <w:b/>
          <w:bCs/>
          <w:color w:val="222222"/>
          <w:szCs w:val="20"/>
          <w:u w:val="single"/>
          <w:shd w:val="clear" w:color="auto" w:fill="00FFFF"/>
        </w:rPr>
        <w:t>make</w:t>
      </w:r>
      <w:proofErr w:type="gramEnd"/>
      <w:r w:rsidRPr="00FB435F">
        <w:rPr>
          <w:rFonts w:eastAsia="Times New Roman" w:cs="Arial"/>
          <w:b/>
          <w:bCs/>
          <w:color w:val="222222"/>
          <w:szCs w:val="20"/>
          <w:u w:val="single"/>
          <w:shd w:val="clear" w:color="auto" w:fill="00FFFF"/>
        </w:rPr>
        <w:t xml:space="preserve"> the best response</w:t>
      </w:r>
      <w:r w:rsidRPr="00FB435F">
        <w:rPr>
          <w:rFonts w:eastAsia="Times New Roman" w:cs="Arial"/>
          <w:color w:val="222222"/>
          <w:sz w:val="16"/>
          <w:szCs w:val="16"/>
        </w:rPr>
        <w:t xml:space="preserve">. This is a risk in that one might lose; </w:t>
      </w:r>
      <w:r w:rsidRPr="006820CB">
        <w:rPr>
          <w:rFonts w:eastAsia="Times New Roman" w:cs="Arial"/>
          <w:color w:val="222222"/>
          <w:szCs w:val="20"/>
          <w:u w:val="single"/>
          <w:shd w:val="clear" w:color="auto" w:fill="00FFFF"/>
        </w:rPr>
        <w:t>advancing</w:t>
      </w:r>
      <w:r w:rsidRPr="00FB435F">
        <w:rPr>
          <w:rFonts w:eastAsia="Times New Roman" w:cs="Arial"/>
          <w:color w:val="222222"/>
          <w:sz w:val="16"/>
          <w:szCs w:val="20"/>
        </w:rPr>
        <w:t xml:space="preserve"> </w:t>
      </w:r>
      <w:r w:rsidRPr="00FB435F">
        <w:rPr>
          <w:rFonts w:eastAsia="Times New Roman" w:cs="Arial"/>
          <w:color w:val="222222"/>
          <w:szCs w:val="20"/>
          <w:u w:val="single"/>
        </w:rPr>
        <w:t>an</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argument means that</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one must be open to</w:t>
      </w:r>
      <w:r w:rsidRPr="00FB435F">
        <w:rPr>
          <w:rFonts w:eastAsia="Times New Roman" w:cs="Arial"/>
          <w:b/>
          <w:bCs/>
          <w:color w:val="222222"/>
          <w:szCs w:val="20"/>
          <w:shd w:val="clear" w:color="auto" w:fill="00FFFF"/>
        </w:rPr>
        <w:t xml:space="preserve"> </w:t>
      </w:r>
      <w:r w:rsidRPr="00FB435F">
        <w:rPr>
          <w:rFonts w:eastAsia="Times New Roman" w:cs="Arial"/>
          <w:b/>
          <w:bCs/>
          <w:color w:val="222222"/>
          <w:szCs w:val="20"/>
          <w:u w:val="single"/>
        </w:rPr>
        <w:t>the</w:t>
      </w:r>
      <w:r w:rsidRPr="00FB435F">
        <w:rPr>
          <w:rFonts w:eastAsia="Times New Roman" w:cs="Arial"/>
          <w:b/>
          <w:bCs/>
          <w:color w:val="222222"/>
          <w:szCs w:val="20"/>
        </w:rPr>
        <w:t xml:space="preserve"> </w:t>
      </w:r>
      <w:r w:rsidRPr="00FB435F">
        <w:rPr>
          <w:rFonts w:eastAsia="Times New Roman" w:cs="Arial"/>
          <w:b/>
          <w:bCs/>
          <w:color w:val="222222"/>
          <w:szCs w:val="20"/>
          <w:u w:val="single"/>
          <w:shd w:val="clear" w:color="auto" w:fill="00FFFF"/>
        </w:rPr>
        <w:t>criticisms</w:t>
      </w:r>
      <w:r w:rsidRPr="00FB435F">
        <w:rPr>
          <w:rFonts w:eastAsia="Times New Roman" w:cs="Arial"/>
          <w:b/>
          <w:bCs/>
          <w:color w:val="222222"/>
          <w:szCs w:val="20"/>
        </w:rPr>
        <w:t xml:space="preserve"> </w:t>
      </w:r>
      <w:r w:rsidRPr="00FB435F">
        <w:rPr>
          <w:rFonts w:eastAsia="Times New Roman" w:cs="Arial"/>
          <w:b/>
          <w:bCs/>
          <w:color w:val="222222"/>
          <w:szCs w:val="20"/>
          <w:u w:val="single"/>
        </w:rPr>
        <w:t>others will make of it</w:t>
      </w:r>
      <w:r w:rsidRPr="00FB435F">
        <w:rPr>
          <w:rFonts w:eastAsia="Times New Roman" w:cs="Arial"/>
          <w:color w:val="222222"/>
          <w:sz w:val="16"/>
          <w:szCs w:val="16"/>
        </w:rPr>
        <w:t xml:space="preserve">. </w:t>
      </w:r>
      <w:r w:rsidRPr="00FB435F">
        <w:rPr>
          <w:rFonts w:eastAsia="Times New Roman" w:cs="Arial"/>
          <w:color w:val="222222"/>
          <w:szCs w:val="20"/>
          <w:u w:val="single"/>
          <w:shd w:val="clear" w:color="auto" w:fill="00FFFF"/>
        </w:rPr>
        <w:t>The situation is agonistic</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not because the participants</w:t>
      </w:r>
      <w:r w:rsidRPr="00FB435F">
        <w:rPr>
          <w:rFonts w:eastAsia="Times New Roman" w:cs="Arial"/>
          <w:b/>
          <w:bCs/>
          <w:color w:val="222222"/>
          <w:szCs w:val="20"/>
          <w:shd w:val="clear" w:color="auto" w:fill="00FFFF"/>
        </w:rPr>
        <w:t xml:space="preserve"> </w:t>
      </w:r>
      <w:r w:rsidRPr="00FB435F">
        <w:rPr>
          <w:rFonts w:eastAsia="Times New Roman" w:cs="Arial"/>
          <w:b/>
          <w:bCs/>
          <w:color w:val="222222"/>
          <w:szCs w:val="20"/>
          <w:u w:val="single"/>
        </w:rPr>
        <w:t>manufacture or</w:t>
      </w:r>
      <w:r w:rsidRPr="00FB435F">
        <w:rPr>
          <w:rFonts w:eastAsia="Times New Roman" w:cs="Arial"/>
          <w:b/>
          <w:bCs/>
          <w:color w:val="222222"/>
          <w:szCs w:val="20"/>
        </w:rPr>
        <w:t xml:space="preserve"> </w:t>
      </w:r>
      <w:r w:rsidRPr="00FB435F">
        <w:rPr>
          <w:rFonts w:eastAsia="Times New Roman" w:cs="Arial"/>
          <w:b/>
          <w:bCs/>
          <w:color w:val="222222"/>
          <w:szCs w:val="20"/>
          <w:u w:val="single"/>
          <w:shd w:val="clear" w:color="auto" w:fill="00FFFF"/>
        </w:rPr>
        <w:t>seek conflict</w:t>
      </w:r>
      <w:r w:rsidRPr="00FB435F">
        <w:rPr>
          <w:rFonts w:eastAsia="Times New Roman" w:cs="Arial"/>
          <w:color w:val="222222"/>
          <w:szCs w:val="20"/>
          <w:u w:val="single"/>
          <w:shd w:val="clear" w:color="auto" w:fill="00FFFF"/>
        </w:rPr>
        <w:t>, but because</w:t>
      </w:r>
      <w:r w:rsidRPr="00FB435F">
        <w:rPr>
          <w:rFonts w:eastAsia="Times New Roman" w:cs="Arial"/>
          <w:color w:val="222222"/>
          <w:sz w:val="16"/>
          <w:szCs w:val="20"/>
          <w:shd w:val="clear" w:color="auto" w:fill="00FFFF"/>
        </w:rPr>
        <w:t xml:space="preserve"> </w:t>
      </w:r>
      <w:r w:rsidRPr="006820CB">
        <w:rPr>
          <w:rFonts w:eastAsia="Times New Roman" w:cs="Arial"/>
          <w:b/>
          <w:bCs/>
          <w:color w:val="222222"/>
          <w:szCs w:val="20"/>
          <w:highlight w:val="green"/>
          <w:u w:val="single"/>
          <w:shd w:val="clear" w:color="auto" w:fill="00FFFF"/>
        </w:rPr>
        <w:t>conflict</w:t>
      </w:r>
      <w:r w:rsidRPr="006820CB">
        <w:rPr>
          <w:rFonts w:eastAsia="Times New Roman" w:cs="Arial"/>
          <w:b/>
          <w:bCs/>
          <w:color w:val="222222"/>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is a necessary consequence of difference</w:t>
      </w:r>
      <w:r w:rsidRPr="00FB435F">
        <w:rPr>
          <w:rFonts w:eastAsia="Times New Roman" w:cs="Arial"/>
          <w:color w:val="222222"/>
          <w:sz w:val="16"/>
          <w:szCs w:val="16"/>
        </w:rPr>
        <w:t xml:space="preserve">. This attitude is reminiscent of Kenneth Burke, who did not try to find a language free of domination but who instead theorized a way that the very tendency toward hierarchy in language might be used against itself (for more on this argument, see Kastely). Similarly, Arendt does not propose a public realm of neutral, rational beings </w:t>
      </w:r>
      <w:proofErr w:type="gramStart"/>
      <w:r w:rsidRPr="00FB435F">
        <w:rPr>
          <w:rFonts w:eastAsia="Times New Roman" w:cs="Arial"/>
          <w:color w:val="222222"/>
          <w:sz w:val="16"/>
          <w:szCs w:val="16"/>
        </w:rPr>
        <w:t>who</w:t>
      </w:r>
      <w:proofErr w:type="gramEnd"/>
      <w:r w:rsidRPr="00FB435F">
        <w:rPr>
          <w:rFonts w:eastAsia="Times New Roman" w:cs="Arial"/>
          <w:color w:val="222222"/>
          <w:sz w:val="16"/>
          <w:szCs w:val="16"/>
        </w:rPr>
        <w:t xml:space="preserve"> escape differences to live in the discourse of universals; she envisions one of different people who argue with passion, vehemence, and integrity.</w:t>
      </w:r>
      <w:r w:rsidRPr="00FB435F">
        <w:rPr>
          <w:rFonts w:eastAsia="Times New Roman" w:cs="Arial"/>
          <w:color w:val="222222"/>
          <w:szCs w:val="20"/>
          <w:u w:val="single"/>
        </w:rPr>
        <w:t xml:space="preserve"> </w:t>
      </w:r>
      <w:r w:rsidRPr="006820CB">
        <w:rPr>
          <w:rFonts w:eastAsia="Times New Roman" w:cs="Arial"/>
          <w:color w:val="222222"/>
          <w:szCs w:val="20"/>
          <w:highlight w:val="green"/>
          <w:u w:val="single"/>
          <w:shd w:val="clear" w:color="auto" w:fill="00FFFF"/>
        </w:rPr>
        <w:t>Eichmann</w:t>
      </w:r>
      <w:r w:rsidRPr="00FB435F">
        <w:rPr>
          <w:rFonts w:eastAsia="Times New Roman" w:cs="Arial"/>
          <w:color w:val="222222"/>
          <w:sz w:val="16"/>
          <w:szCs w:val="16"/>
        </w:rPr>
        <w:t xml:space="preserve"> perfectly exemplified what Arendt famously called the "banal¬ity of evil" but that might be better thought of as the bureaucratization of evil (or, as a friend once aptly put it, the evil of banality). That is, </w:t>
      </w:r>
      <w:r w:rsidRPr="00FB435F">
        <w:rPr>
          <w:rFonts w:eastAsia="Times New Roman" w:cs="Arial"/>
          <w:color w:val="222222"/>
          <w:szCs w:val="20"/>
          <w:u w:val="single"/>
        </w:rPr>
        <w:t>he</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w</w:t>
      </w:r>
      <w:r w:rsidRPr="006820CB">
        <w:rPr>
          <w:rFonts w:eastAsia="Times New Roman" w:cs="Arial"/>
          <w:color w:val="222222"/>
          <w:szCs w:val="20"/>
          <w:highlight w:val="green"/>
          <w:u w:val="single"/>
          <w:shd w:val="clear" w:color="auto" w:fill="00FFFF"/>
        </w:rPr>
        <w:t>as able to</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engage in mass murder</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because he was</w:t>
      </w:r>
      <w:r w:rsidRPr="00FB435F">
        <w:rPr>
          <w:rFonts w:eastAsia="Times New Roman" w:cs="Arial"/>
          <w:b/>
          <w:bCs/>
          <w:color w:val="222222"/>
          <w:szCs w:val="20"/>
          <w:shd w:val="clear" w:color="auto" w:fill="00FFFF"/>
        </w:rPr>
        <w:t xml:space="preserve"> </w:t>
      </w:r>
      <w:r w:rsidRPr="00FB435F">
        <w:rPr>
          <w:rFonts w:eastAsia="Times New Roman" w:cs="Arial"/>
          <w:b/>
          <w:bCs/>
          <w:color w:val="222222"/>
          <w:szCs w:val="20"/>
          <w:u w:val="single"/>
          <w:shd w:val="clear" w:color="auto" w:fill="00FFFF"/>
        </w:rPr>
        <w:t xml:space="preserve">able </w:t>
      </w:r>
      <w:r w:rsidRPr="006820CB">
        <w:rPr>
          <w:rFonts w:eastAsia="Times New Roman" w:cs="Arial"/>
          <w:b/>
          <w:bCs/>
          <w:color w:val="222222"/>
          <w:szCs w:val="20"/>
          <w:highlight w:val="green"/>
          <w:u w:val="single"/>
          <w:shd w:val="clear" w:color="auto" w:fill="00FFFF"/>
        </w:rPr>
        <w:t>not to think about it</w:t>
      </w:r>
      <w:r w:rsidRPr="00FB435F">
        <w:rPr>
          <w:rFonts w:eastAsia="Times New Roman" w:cs="Arial"/>
          <w:b/>
          <w:bCs/>
          <w:color w:val="222222"/>
          <w:szCs w:val="20"/>
          <w:u w:val="single"/>
          <w:shd w:val="clear" w:color="auto" w:fill="00FFFF"/>
        </w:rPr>
        <w:t>,</w:t>
      </w:r>
      <w:r w:rsidRPr="00FB435F">
        <w:rPr>
          <w:rFonts w:eastAsia="Times New Roman" w:cs="Arial"/>
          <w:color w:val="222222"/>
          <w:sz w:val="16"/>
          <w:szCs w:val="16"/>
        </w:rPr>
        <w:t xml:space="preserve"> especially </w:t>
      </w:r>
      <w:r w:rsidRPr="00FB435F">
        <w:rPr>
          <w:rFonts w:eastAsia="Times New Roman" w:cs="Arial"/>
          <w:b/>
          <w:bCs/>
          <w:color w:val="222222"/>
          <w:szCs w:val="20"/>
          <w:u w:val="single"/>
        </w:rPr>
        <w:t>not from the perspective of the victims</w:t>
      </w:r>
      <w:r w:rsidRPr="00FB435F">
        <w:rPr>
          <w:rFonts w:eastAsia="Times New Roman" w:cs="Arial"/>
          <w:color w:val="222222"/>
          <w:sz w:val="16"/>
          <w:szCs w:val="16"/>
        </w:rPr>
        <w:t xml:space="preserve">, </w:t>
      </w:r>
      <w:r w:rsidRPr="00FB435F">
        <w:rPr>
          <w:rFonts w:eastAsia="Times New Roman" w:cs="Arial"/>
          <w:color w:val="222222"/>
          <w:szCs w:val="20"/>
          <w:u w:val="single"/>
          <w:shd w:val="clear" w:color="auto" w:fill="00FFFF"/>
        </w:rPr>
        <w:t xml:space="preserve">and </w:t>
      </w:r>
      <w:r w:rsidRPr="006820CB">
        <w:rPr>
          <w:rFonts w:eastAsia="Times New Roman" w:cs="Arial"/>
          <w:color w:val="222222"/>
          <w:szCs w:val="20"/>
          <w:highlight w:val="green"/>
          <w:u w:val="single"/>
          <w:shd w:val="clear" w:color="auto" w:fill="00FFFF"/>
        </w:rPr>
        <w:t>he was</w:t>
      </w:r>
      <w:r w:rsidRPr="00FB435F">
        <w:rPr>
          <w:rFonts w:eastAsia="Times New Roman" w:cs="Arial"/>
          <w:color w:val="222222"/>
          <w:szCs w:val="20"/>
          <w:u w:val="single"/>
          <w:shd w:val="clear" w:color="auto" w:fill="00FFFF"/>
        </w:rPr>
        <w:t xml:space="preserve"> able </w:t>
      </w:r>
      <w:r w:rsidRPr="006820CB">
        <w:rPr>
          <w:rFonts w:eastAsia="Times New Roman" w:cs="Arial"/>
          <w:color w:val="222222"/>
          <w:szCs w:val="20"/>
          <w:highlight w:val="green"/>
          <w:u w:val="single"/>
          <w:shd w:val="clear" w:color="auto" w:fill="00FFFF"/>
        </w:rPr>
        <w:t>to</w:t>
      </w:r>
      <w:r w:rsidRPr="006820CB">
        <w:rPr>
          <w:rFonts w:eastAsia="Times New Roman" w:cs="Arial"/>
          <w:b/>
          <w:bCs/>
          <w:color w:val="222222"/>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exempt himself from personal responsibility</w:t>
      </w:r>
      <w:r w:rsidRPr="00FB435F">
        <w:rPr>
          <w:rFonts w:eastAsia="Times New Roman" w:cs="Arial"/>
          <w:color w:val="222222"/>
          <w:sz w:val="16"/>
          <w:szCs w:val="16"/>
        </w:rPr>
        <w:t xml:space="preserve"> by telling himself (and anyone else who would listen) that </w:t>
      </w:r>
      <w:r w:rsidRPr="00FB435F">
        <w:rPr>
          <w:rFonts w:eastAsia="Times New Roman" w:cs="Arial"/>
          <w:color w:val="222222"/>
          <w:szCs w:val="20"/>
          <w:u w:val="single"/>
        </w:rPr>
        <w:t>he was just following orders</w:t>
      </w:r>
      <w:r w:rsidRPr="00FB435F">
        <w:rPr>
          <w:rFonts w:eastAsia="Times New Roman" w:cs="Arial"/>
          <w:color w:val="222222"/>
          <w:sz w:val="16"/>
          <w:szCs w:val="16"/>
        </w:rPr>
        <w:t xml:space="preserve">. </w:t>
      </w:r>
      <w:r w:rsidRPr="00FB435F">
        <w:rPr>
          <w:rFonts w:eastAsia="Times New Roman" w:cs="Arial"/>
          <w:color w:val="222222"/>
          <w:szCs w:val="20"/>
          <w:u w:val="single"/>
        </w:rPr>
        <w:t>It was the bureaucratic system that enabled him to do both</w:t>
      </w:r>
      <w:r w:rsidRPr="00FB435F">
        <w:rPr>
          <w:rFonts w:eastAsia="Times New Roman" w:cs="Arial"/>
          <w:color w:val="222222"/>
          <w:sz w:val="16"/>
          <w:szCs w:val="16"/>
        </w:rPr>
        <w:t xml:space="preserve">. He was not exactly passive; he was, on the contrary, very aggressive in trying to do his duty. </w:t>
      </w:r>
      <w:r w:rsidRPr="00FB435F">
        <w:rPr>
          <w:rFonts w:eastAsia="Times New Roman" w:cs="Arial"/>
          <w:color w:val="222222"/>
          <w:szCs w:val="20"/>
          <w:u w:val="single"/>
        </w:rPr>
        <w:t>He behaved with the "ruthless, competitive exploitation</w:t>
      </w:r>
      <w:r w:rsidRPr="00FB435F">
        <w:rPr>
          <w:rFonts w:eastAsia="Times New Roman" w:cs="Arial"/>
          <w:color w:val="222222"/>
          <w:sz w:val="16"/>
          <w:szCs w:val="16"/>
        </w:rPr>
        <w:t xml:space="preserve">" and "inauthen-tic, self-disparaging conformism" </w:t>
      </w:r>
      <w:r w:rsidRPr="00FB435F">
        <w:rPr>
          <w:rFonts w:eastAsia="Times New Roman" w:cs="Arial"/>
          <w:color w:val="222222"/>
          <w:szCs w:val="20"/>
          <w:u w:val="single"/>
        </w:rPr>
        <w:t>that characterizes those who people totalitarian systems</w:t>
      </w:r>
      <w:r w:rsidRPr="00FB435F">
        <w:rPr>
          <w:rFonts w:eastAsia="Times New Roman" w:cs="Arial"/>
          <w:color w:val="222222"/>
          <w:sz w:val="16"/>
          <w:szCs w:val="16"/>
        </w:rPr>
        <w:t xml:space="preserve"> </w:t>
      </w:r>
      <w:r w:rsidRPr="00FB435F">
        <w:rPr>
          <w:rFonts w:eastAsia="Times New Roman" w:cs="Arial"/>
          <w:color w:val="222222"/>
          <w:sz w:val="16"/>
          <w:szCs w:val="14"/>
        </w:rPr>
        <w:t>(Pitkin 87).</w:t>
      </w:r>
      <w:r w:rsidRPr="00FB435F">
        <w:rPr>
          <w:rFonts w:eastAsia="Times New Roman" w:cs="Arial"/>
          <w:color w:val="222222"/>
          <w:szCs w:val="20"/>
          <w:u w:val="single"/>
        </w:rPr>
        <w:t xml:space="preserve"> </w:t>
      </w:r>
      <w:r w:rsidRPr="00FB435F">
        <w:rPr>
          <w:rFonts w:eastAsia="Times New Roman" w:cs="Arial"/>
          <w:color w:val="222222"/>
          <w:sz w:val="16"/>
          <w:szCs w:val="14"/>
        </w:rPr>
        <w:t>Arendt's theorizing of totalitarianism has been justly noted as one of her strongest contributions to philosophy. She saw that a situation like Nazi Germany is different from the conventional understanding of a tyranny. Pitkin writes,</w:t>
      </w:r>
      <w:r w:rsidRPr="00FB435F">
        <w:rPr>
          <w:rFonts w:eastAsia="Times New Roman" w:cs="Arial"/>
          <w:color w:val="222222"/>
          <w:szCs w:val="20"/>
          <w:u w:val="single"/>
        </w:rPr>
        <w:t xml:space="preserve"> </w:t>
      </w:r>
      <w:r w:rsidRPr="00FB435F">
        <w:rPr>
          <w:rFonts w:eastAsia="Times New Roman" w:cs="Arial"/>
          <w:color w:val="222222"/>
          <w:sz w:val="16"/>
          <w:szCs w:val="14"/>
        </w:rPr>
        <w:t xml:space="preserve">Totalitarianism cannot be understood, like earlier forms of domination, as the ruthless exploitation of some people by others, whether the motive be selfish calculation, irrational passion, or devotion to some </w:t>
      </w:r>
      <w:proofErr w:type="gramStart"/>
      <w:r w:rsidRPr="00FB435F">
        <w:rPr>
          <w:rFonts w:eastAsia="Times New Roman" w:cs="Arial"/>
          <w:color w:val="222222"/>
          <w:sz w:val="16"/>
          <w:szCs w:val="14"/>
        </w:rPr>
        <w:t>cause.</w:t>
      </w:r>
      <w:r w:rsidRPr="00FB435F">
        <w:rPr>
          <w:rFonts w:eastAsia="Times New Roman" w:cs="Arial"/>
          <w:color w:val="222222"/>
          <w:szCs w:val="20"/>
          <w:u w:val="single"/>
          <w:shd w:val="clear" w:color="auto" w:fill="00FFFF"/>
        </w:rPr>
        <w:t>Understanding</w:t>
      </w:r>
      <w:proofErr w:type="gramEnd"/>
      <w:r w:rsidRPr="00FB435F">
        <w:rPr>
          <w:rFonts w:eastAsia="Times New Roman" w:cs="Arial"/>
          <w:color w:val="222222"/>
          <w:szCs w:val="20"/>
          <w:u w:val="single"/>
          <w:shd w:val="clear" w:color="auto" w:fill="00FFFF"/>
        </w:rPr>
        <w:t xml:space="preserve"> totalitarianism's essential nature requires solving the</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central mystery of the holocaust</w:t>
      </w:r>
      <w:r w:rsidRPr="00FB435F">
        <w:rPr>
          <w:rFonts w:eastAsia="Times New Roman" w:cs="Arial"/>
          <w:color w:val="222222"/>
          <w:sz w:val="16"/>
          <w:szCs w:val="16"/>
        </w:rPr>
        <w:t>—the objectively useless and indeed dysfunctional,</w:t>
      </w:r>
      <w:r w:rsidRPr="00FB435F">
        <w:rPr>
          <w:rFonts w:eastAsia="Times New Roman" w:cs="Arial"/>
          <w:b/>
          <w:bCs/>
          <w:color w:val="222222"/>
          <w:szCs w:val="20"/>
          <w:u w:val="single"/>
          <w:shd w:val="clear" w:color="auto" w:fill="00FFFF"/>
        </w:rPr>
        <w:t>fanatical pursuit of a</w:t>
      </w:r>
      <w:r w:rsidRPr="00FB435F">
        <w:rPr>
          <w:rFonts w:eastAsia="Times New Roman" w:cs="Arial"/>
          <w:b/>
          <w:bCs/>
          <w:color w:val="222222"/>
          <w:szCs w:val="20"/>
          <w:shd w:val="clear" w:color="auto" w:fill="00FFFF"/>
        </w:rPr>
        <w:t xml:space="preserve"> </w:t>
      </w:r>
      <w:r w:rsidRPr="00FB435F">
        <w:rPr>
          <w:rFonts w:eastAsia="Times New Roman" w:cs="Arial"/>
          <w:b/>
          <w:bCs/>
          <w:color w:val="222222"/>
          <w:szCs w:val="20"/>
          <w:u w:val="single"/>
          <w:shd w:val="clear" w:color="auto" w:fill="00FFFF"/>
        </w:rPr>
        <w:t>purely ideological policy</w:t>
      </w:r>
      <w:r w:rsidRPr="00FB435F">
        <w:rPr>
          <w:rFonts w:eastAsia="Times New Roman" w:cs="Arial"/>
          <w:color w:val="222222"/>
          <w:sz w:val="16"/>
          <w:szCs w:val="16"/>
        </w:rPr>
        <w:t>, a pointless process to which the people enacting it have fallen captive. (87)</w:t>
      </w:r>
      <w:r w:rsidRPr="00FB435F">
        <w:rPr>
          <w:rFonts w:eastAsia="Times New Roman" w:cs="Arial"/>
          <w:color w:val="222222"/>
          <w:szCs w:val="20"/>
          <w:u w:val="single"/>
        </w:rPr>
        <w:t xml:space="preserve"> </w:t>
      </w:r>
      <w:r w:rsidRPr="006820CB">
        <w:rPr>
          <w:rFonts w:eastAsia="Times New Roman" w:cs="Arial"/>
          <w:color w:val="222222"/>
          <w:szCs w:val="20"/>
          <w:highlight w:val="green"/>
          <w:u w:val="single"/>
          <w:shd w:val="clear" w:color="auto" w:fill="00FFFF"/>
        </w:rPr>
        <w:t>Totalitarianism is</w:t>
      </w:r>
      <w:r w:rsidRPr="00FB435F">
        <w:rPr>
          <w:rFonts w:eastAsia="Times New Roman" w:cs="Arial"/>
          <w:color w:val="222222"/>
          <w:sz w:val="16"/>
          <w:szCs w:val="20"/>
        </w:rPr>
        <w:t xml:space="preserve"> </w:t>
      </w:r>
      <w:r w:rsidRPr="00FB435F">
        <w:rPr>
          <w:rFonts w:eastAsia="Times New Roman" w:cs="Arial"/>
          <w:color w:val="222222"/>
          <w:szCs w:val="20"/>
          <w:u w:val="single"/>
        </w:rPr>
        <w:t>closely connected to bureaucracy; it is</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oppress</w:t>
      </w:r>
      <w:r w:rsidRPr="006820CB">
        <w:rPr>
          <w:rFonts w:eastAsia="Times New Roman" w:cs="Arial"/>
          <w:color w:val="222222"/>
          <w:szCs w:val="20"/>
          <w:highlight w:val="green"/>
          <w:u w:val="single"/>
          <w:shd w:val="clear" w:color="auto" w:fill="00FFFF"/>
        </w:rPr>
        <w:t>ion by rules, rather than by people who have willfully chosen</w:t>
      </w:r>
      <w:r w:rsidRPr="00FB435F">
        <w:rPr>
          <w:rFonts w:eastAsia="Times New Roman" w:cs="Arial"/>
          <w:color w:val="222222"/>
          <w:sz w:val="16"/>
          <w:szCs w:val="20"/>
        </w:rPr>
        <w:t xml:space="preserve"> </w:t>
      </w:r>
      <w:r w:rsidRPr="00FB435F">
        <w:rPr>
          <w:rFonts w:eastAsia="Times New Roman" w:cs="Arial"/>
          <w:color w:val="222222"/>
          <w:szCs w:val="20"/>
          <w:u w:val="single"/>
        </w:rPr>
        <w:t>to establish</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 xml:space="preserve">certain </w:t>
      </w:r>
      <w:r w:rsidRPr="006820CB">
        <w:rPr>
          <w:rFonts w:eastAsia="Times New Roman" w:cs="Arial"/>
          <w:color w:val="222222"/>
          <w:szCs w:val="20"/>
          <w:highlight w:val="green"/>
          <w:u w:val="single"/>
          <w:shd w:val="clear" w:color="auto" w:fill="00FFFF"/>
        </w:rPr>
        <w:t>rules</w:t>
      </w:r>
      <w:r w:rsidRPr="00FB435F">
        <w:rPr>
          <w:rFonts w:eastAsia="Times New Roman" w:cs="Arial"/>
          <w:color w:val="222222"/>
          <w:szCs w:val="20"/>
          <w:u w:val="single"/>
          <w:shd w:val="clear" w:color="auto" w:fill="00FFFF"/>
        </w:rPr>
        <w:t>. It is the triumph of the social</w:t>
      </w:r>
      <w:r w:rsidRPr="00FB435F">
        <w:rPr>
          <w:rFonts w:eastAsia="Times New Roman" w:cs="Arial"/>
          <w:color w:val="222222"/>
          <w:szCs w:val="20"/>
          <w:u w:val="single"/>
        </w:rPr>
        <w:t xml:space="preserve">. </w:t>
      </w:r>
      <w:r w:rsidRPr="00FB435F">
        <w:rPr>
          <w:rFonts w:eastAsia="Times New Roman" w:cs="Arial"/>
          <w:color w:val="222222"/>
          <w:sz w:val="16"/>
          <w:szCs w:val="10"/>
        </w:rPr>
        <w:t>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w:t>
      </w:r>
      <w:r w:rsidRPr="00FB435F">
        <w:rPr>
          <w:rFonts w:eastAsia="Times New Roman" w:cs="Arial"/>
          <w:color w:val="222222"/>
          <w:szCs w:val="20"/>
          <w:u w:val="single"/>
        </w:rPr>
        <w:t xml:space="preserve"> </w:t>
      </w:r>
      <w:r w:rsidRPr="00FB435F">
        <w:rPr>
          <w:rFonts w:eastAsia="Times New Roman" w:cs="Arial"/>
          <w:color w:val="222222"/>
          <w:sz w:val="16"/>
          <w:szCs w:val="10"/>
        </w:rPr>
        <w:t>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w:t>
      </w:r>
      <w:r w:rsidRPr="00FB435F">
        <w:rPr>
          <w:rFonts w:eastAsia="Times New Roman" w:cs="Arial"/>
          <w:color w:val="222222"/>
          <w:sz w:val="16"/>
          <w:szCs w:val="20"/>
        </w:rPr>
        <w:t xml:space="preserve"> </w:t>
      </w:r>
      <w:r w:rsidRPr="00FB435F">
        <w:rPr>
          <w:rFonts w:eastAsia="Times New Roman" w:cs="Arial"/>
          <w:color w:val="222222"/>
          <w:szCs w:val="20"/>
          <w:u w:val="single"/>
        </w:rPr>
        <w:t>I want to emphasize this point, as it is important for thinking about criticisms of some forms of the social construction of knowledge:</w:t>
      </w:r>
      <w:r w:rsidRPr="00FB435F">
        <w:rPr>
          <w:rFonts w:eastAsia="Times New Roman" w:cs="Arial"/>
          <w:color w:val="222222"/>
          <w:sz w:val="16"/>
          <w:szCs w:val="20"/>
        </w:rPr>
        <w:t xml:space="preserve"> </w:t>
      </w:r>
      <w:r w:rsidRPr="006820CB">
        <w:rPr>
          <w:rFonts w:eastAsia="Times New Roman" w:cs="Arial"/>
          <w:b/>
          <w:bCs/>
          <w:color w:val="222222"/>
          <w:szCs w:val="20"/>
          <w:highlight w:val="green"/>
          <w:u w:val="single"/>
          <w:shd w:val="clear" w:color="auto" w:fill="00FFFF"/>
        </w:rPr>
        <w:t>denying our</w:t>
      </w:r>
      <w:r w:rsidRPr="00FB435F">
        <w:rPr>
          <w:rFonts w:eastAsia="Times New Roman" w:cs="Arial"/>
          <w:b/>
          <w:bCs/>
          <w:color w:val="222222"/>
          <w:szCs w:val="20"/>
          <w:u w:val="single"/>
          <w:shd w:val="clear" w:color="auto" w:fill="00FFFF"/>
        </w:rPr>
        <w:t xml:space="preserve"> own agen</w:t>
      </w:r>
      <w:r w:rsidRPr="006820CB">
        <w:rPr>
          <w:rFonts w:eastAsia="Times New Roman" w:cs="Arial"/>
          <w:b/>
          <w:bCs/>
          <w:color w:val="222222"/>
          <w:szCs w:val="20"/>
          <w:highlight w:val="green"/>
          <w:u w:val="single"/>
          <w:shd w:val="clear" w:color="auto" w:fill="00FFFF"/>
        </w:rPr>
        <w:t>cy is what enables the social to thrive</w:t>
      </w:r>
      <w:r w:rsidRPr="00FB435F">
        <w:rPr>
          <w:rFonts w:eastAsia="Times New Roman" w:cs="Arial"/>
          <w:color w:val="222222"/>
          <w:szCs w:val="20"/>
          <w:u w:val="single"/>
        </w:rPr>
        <w:t>. To put it another way,</w:t>
      </w:r>
      <w:r w:rsidRPr="00FB435F">
        <w:rPr>
          <w:rFonts w:eastAsia="Times New Roman" w:cs="Arial"/>
          <w:color w:val="222222"/>
          <w:sz w:val="16"/>
          <w:szCs w:val="20"/>
        </w:rPr>
        <w:t xml:space="preserve"> </w:t>
      </w:r>
      <w:r w:rsidRPr="00FB435F">
        <w:rPr>
          <w:rFonts w:eastAsia="Times New Roman" w:cs="Arial"/>
          <w:b/>
          <w:bCs/>
          <w:color w:val="222222"/>
          <w:szCs w:val="20"/>
          <w:u w:val="single"/>
          <w:shd w:val="clear" w:color="auto" w:fill="00FFFF"/>
        </w:rPr>
        <w:t xml:space="preserve">theories of </w:t>
      </w:r>
      <w:r w:rsidRPr="006820CB">
        <w:rPr>
          <w:rFonts w:eastAsia="Times New Roman" w:cs="Arial"/>
          <w:b/>
          <w:bCs/>
          <w:color w:val="222222"/>
          <w:szCs w:val="20"/>
          <w:u w:val="single"/>
          <w:shd w:val="clear" w:color="auto" w:fill="00FFFF"/>
        </w:rPr>
        <w:t>powerlessness</w:t>
      </w:r>
      <w:r w:rsidRPr="00FB435F">
        <w:rPr>
          <w:rFonts w:eastAsia="Times New Roman" w:cs="Arial"/>
          <w:b/>
          <w:bCs/>
          <w:color w:val="222222"/>
          <w:szCs w:val="20"/>
          <w:u w:val="single"/>
          <w:shd w:val="clear" w:color="auto" w:fill="00FFFF"/>
        </w:rPr>
        <w:t xml:space="preserve"> are self-fulfilling prophecies</w:t>
      </w:r>
      <w:r w:rsidRPr="00FB435F">
        <w:rPr>
          <w:rFonts w:eastAsia="Times New Roman" w:cs="Arial"/>
          <w:color w:val="222222"/>
          <w:szCs w:val="20"/>
          <w:u w:val="single"/>
        </w:rPr>
        <w:t>. 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w:t>
      </w:r>
      <w:r w:rsidRPr="00FB435F">
        <w:rPr>
          <w:rFonts w:eastAsia="Times New Roman" w:cs="Arial"/>
          <w:color w:val="222222"/>
          <w:sz w:val="16"/>
          <w:szCs w:val="16"/>
        </w:rPr>
        <w:t xml:space="preserve"> (see Eichmann and Life). They do not think about what they do. One might prevent such occurrences—or, at least, resist the modern tendency toward totalitarian¬ism—by thought: "critical thought is in principle anti-authoritarian" (Lectures 38).</w:t>
      </w:r>
      <w:r w:rsidRPr="00FB435F">
        <w:rPr>
          <w:rFonts w:eastAsia="Times New Roman" w:cs="Arial"/>
          <w:color w:val="222222"/>
          <w:szCs w:val="20"/>
          <w:u w:val="single"/>
        </w:rPr>
        <w:t xml:space="preserve"> </w:t>
      </w:r>
      <w:r w:rsidRPr="00FB435F">
        <w:rPr>
          <w:rFonts w:eastAsia="Times New Roman" w:cs="Arial"/>
          <w:color w:val="222222"/>
          <w:sz w:val="16"/>
          <w:szCs w:val="12"/>
        </w:rPr>
        <w:t xml:space="preserve">By "thought" Arendt does not mean eremitic contemplation; in fact, she has great contempt for what she calls "professional thinkers," refusing </w:t>
      </w:r>
      <w:proofErr w:type="gramStart"/>
      <w:r w:rsidRPr="00FB435F">
        <w:rPr>
          <w:rFonts w:eastAsia="Times New Roman" w:cs="Arial"/>
          <w:color w:val="222222"/>
          <w:sz w:val="16"/>
          <w:szCs w:val="12"/>
        </w:rPr>
        <w:t>herself</w:t>
      </w:r>
      <w:proofErr w:type="gramEnd"/>
      <w:r w:rsidRPr="00FB435F">
        <w:rPr>
          <w:rFonts w:eastAsia="Times New Roman" w:cs="Arial"/>
          <w:color w:val="222222"/>
          <w:sz w:val="16"/>
          <w:szCs w:val="12"/>
        </w:rPr>
        <w:t xml:space="preserve">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w:t>
      </w:r>
      <w:r w:rsidRPr="00FB435F">
        <w:rPr>
          <w:rFonts w:eastAsia="Times New Roman" w:cs="Arial"/>
          <w:color w:val="222222"/>
          <w:szCs w:val="20"/>
          <w:u w:val="single"/>
        </w:rPr>
        <w:t xml:space="preserve"> </w:t>
      </w:r>
      <w:r w:rsidRPr="00FB435F">
        <w:rPr>
          <w:rFonts w:eastAsia="Times New Roman" w:cs="Arial"/>
          <w:color w:val="222222"/>
          <w:sz w:val="16"/>
          <w:szCs w:val="12"/>
        </w:rPr>
        <w:t>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w:t>
      </w:r>
      <w:r w:rsidRPr="00FB435F">
        <w:rPr>
          <w:rFonts w:eastAsia="Times New Roman" w:cs="Arial"/>
          <w:color w:val="222222"/>
          <w:szCs w:val="20"/>
          <w:u w:val="single"/>
        </w:rPr>
        <w:t xml:space="preserve"> </w:t>
      </w:r>
      <w:r w:rsidRPr="00FB435F">
        <w:rPr>
          <w:rFonts w:eastAsia="Times New Roman" w:cs="Arial"/>
          <w:color w:val="222222"/>
          <w:sz w:val="16"/>
          <w:szCs w:val="16"/>
        </w:rPr>
        <w:t>There are two points to emphasize in this wonderful passage. First, one does not get these standpoints in one's mind through imagining them, but through listening to them; thus, good thinking requires that one hear the arguments of other people. Hence, as Arendt says, "</w:t>
      </w:r>
      <w:r w:rsidRPr="00FB435F">
        <w:rPr>
          <w:rFonts w:eastAsia="Times New Roman" w:cs="Arial"/>
          <w:b/>
          <w:bCs/>
          <w:color w:val="222222"/>
          <w:szCs w:val="20"/>
          <w:u w:val="single"/>
          <w:shd w:val="clear" w:color="auto" w:fill="00FFFF"/>
        </w:rPr>
        <w:t>critical thinking</w:t>
      </w:r>
      <w:r w:rsidRPr="00FB435F">
        <w:rPr>
          <w:rFonts w:eastAsia="Times New Roman" w:cs="Arial"/>
          <w:color w:val="222222"/>
          <w:sz w:val="16"/>
          <w:szCs w:val="16"/>
        </w:rPr>
        <w:t xml:space="preserve">, while still a solitary business, </w:t>
      </w:r>
      <w:r w:rsidRPr="00FB435F">
        <w:rPr>
          <w:rFonts w:eastAsia="Times New Roman" w:cs="Arial"/>
          <w:color w:val="222222"/>
          <w:szCs w:val="20"/>
          <w:u w:val="single"/>
          <w:shd w:val="clear" w:color="auto" w:fill="00FFFF"/>
        </w:rPr>
        <w:t>does not cut itself off from' all others.'" Thinking is,</w:t>
      </w:r>
      <w:r w:rsidRPr="00FB435F">
        <w:rPr>
          <w:rFonts w:eastAsia="Times New Roman" w:cs="Arial"/>
          <w:color w:val="222222"/>
          <w:sz w:val="16"/>
          <w:szCs w:val="20"/>
        </w:rPr>
        <w:t xml:space="preserve"> </w:t>
      </w:r>
      <w:r w:rsidRPr="00FB435F">
        <w:rPr>
          <w:rFonts w:eastAsia="Times New Roman" w:cs="Arial"/>
          <w:color w:val="222222"/>
          <w:szCs w:val="20"/>
          <w:u w:val="single"/>
        </w:rPr>
        <w:t>in this view,</w:t>
      </w:r>
      <w:r w:rsidRPr="00FB435F">
        <w:rPr>
          <w:rFonts w:eastAsia="Times New Roman" w:cs="Arial"/>
          <w:color w:val="222222"/>
          <w:sz w:val="16"/>
          <w:szCs w:val="20"/>
        </w:rPr>
        <w:t xml:space="preserve"> </w:t>
      </w:r>
      <w:r w:rsidRPr="00FB435F">
        <w:rPr>
          <w:rFonts w:eastAsia="Times New Roman" w:cs="Arial"/>
          <w:b/>
          <w:bCs/>
          <w:color w:val="222222"/>
          <w:szCs w:val="20"/>
          <w:u w:val="single"/>
          <w:shd w:val="clear" w:color="auto" w:fill="00FFFF"/>
        </w:rPr>
        <w:t>necessarily public discourse</w:t>
      </w:r>
      <w:r w:rsidRPr="00FB435F">
        <w:rPr>
          <w:rFonts w:eastAsia="Times New Roman" w:cs="Arial"/>
          <w:color w:val="222222"/>
          <w:szCs w:val="20"/>
          <w:u w:val="single"/>
          <w:shd w:val="clear" w:color="auto" w:fill="00FFFF"/>
        </w:rPr>
        <w:t xml:space="preserve">: </w:t>
      </w:r>
      <w:r w:rsidRPr="006820CB">
        <w:rPr>
          <w:rFonts w:eastAsia="Times New Roman" w:cs="Arial"/>
          <w:color w:val="222222"/>
          <w:szCs w:val="20"/>
          <w:highlight w:val="green"/>
          <w:u w:val="single"/>
          <w:shd w:val="clear" w:color="auto" w:fill="00FFFF"/>
        </w:rPr>
        <w:t>critical thinking is possible</w:t>
      </w:r>
      <w:r w:rsidRPr="00FB435F">
        <w:rPr>
          <w:rFonts w:eastAsia="Times New Roman" w:cs="Arial"/>
          <w:color w:val="222222"/>
          <w:szCs w:val="20"/>
          <w:u w:val="single"/>
          <w:shd w:val="clear" w:color="auto" w:fill="00FFFF"/>
        </w:rPr>
        <w:t xml:space="preserve"> "</w:t>
      </w:r>
      <w:r w:rsidRPr="00FB435F">
        <w:rPr>
          <w:rFonts w:eastAsia="Times New Roman" w:cs="Arial"/>
          <w:b/>
          <w:bCs/>
          <w:color w:val="222222"/>
          <w:szCs w:val="20"/>
          <w:u w:val="single"/>
          <w:shd w:val="clear" w:color="auto" w:fill="00FFFF"/>
        </w:rPr>
        <w:t>only</w:t>
      </w:r>
      <w:r w:rsidRPr="00FB435F">
        <w:rPr>
          <w:rFonts w:eastAsia="Times New Roman" w:cs="Arial"/>
          <w:b/>
          <w:bCs/>
          <w:color w:val="222222"/>
          <w:szCs w:val="20"/>
          <w:shd w:val="clear" w:color="auto" w:fill="00FFFF"/>
        </w:rPr>
        <w:t xml:space="preserve"> </w:t>
      </w:r>
      <w:r w:rsidRPr="006820CB">
        <w:rPr>
          <w:rFonts w:eastAsia="Times New Roman" w:cs="Arial"/>
          <w:b/>
          <w:bCs/>
          <w:color w:val="222222"/>
          <w:szCs w:val="20"/>
          <w:highlight w:val="green"/>
          <w:u w:val="single"/>
          <w:shd w:val="clear" w:color="auto" w:fill="00FFFF"/>
        </w:rPr>
        <w:t>where the standpoints of a</w:t>
      </w:r>
      <w:r w:rsidRPr="00FB435F">
        <w:rPr>
          <w:rFonts w:eastAsia="Times New Roman" w:cs="Arial"/>
          <w:b/>
          <w:bCs/>
          <w:color w:val="222222"/>
          <w:szCs w:val="20"/>
          <w:u w:val="single"/>
          <w:shd w:val="clear" w:color="auto" w:fill="00FFFF"/>
        </w:rPr>
        <w:t xml:space="preserve">ll </w:t>
      </w:r>
      <w:r w:rsidRPr="006820CB">
        <w:rPr>
          <w:rFonts w:eastAsia="Times New Roman" w:cs="Arial"/>
          <w:b/>
          <w:bCs/>
          <w:color w:val="222222"/>
          <w:szCs w:val="20"/>
          <w:highlight w:val="green"/>
          <w:u w:val="single"/>
          <w:shd w:val="clear" w:color="auto" w:fill="00FFFF"/>
        </w:rPr>
        <w:t>others are open to inspection</w:t>
      </w:r>
      <w:r w:rsidRPr="00FB435F">
        <w:rPr>
          <w:rFonts w:eastAsia="Times New Roman" w:cs="Arial"/>
          <w:color w:val="222222"/>
          <w:szCs w:val="20"/>
          <w:u w:val="single"/>
        </w:rPr>
        <w:t>"</w:t>
      </w:r>
      <w:r w:rsidRPr="00FB435F">
        <w:rPr>
          <w:rFonts w:eastAsia="Times New Roman" w:cs="Arial"/>
          <w:color w:val="222222"/>
          <w:sz w:val="16"/>
          <w:szCs w:val="16"/>
        </w:rPr>
        <w:t xml:space="preserve"> (Lectures 43). Yet, </w:t>
      </w:r>
      <w:r w:rsidRPr="00FB435F">
        <w:rPr>
          <w:rFonts w:eastAsia="Times New Roman" w:cs="Arial"/>
          <w:color w:val="222222"/>
          <w:szCs w:val="20"/>
          <w:u w:val="single"/>
        </w:rPr>
        <w:t>it is not a discourse in which one simply announces one's stance;</w:t>
      </w:r>
      <w:r w:rsidRPr="00FB435F">
        <w:rPr>
          <w:rFonts w:eastAsia="Times New Roman" w:cs="Arial"/>
          <w:color w:val="222222"/>
          <w:sz w:val="16"/>
          <w:szCs w:val="20"/>
        </w:rPr>
        <w:t xml:space="preserve"> </w:t>
      </w:r>
      <w:r w:rsidRPr="00FB435F">
        <w:rPr>
          <w:rFonts w:eastAsia="Times New Roman" w:cs="Arial"/>
          <w:b/>
          <w:bCs/>
          <w:color w:val="222222"/>
          <w:szCs w:val="20"/>
          <w:u w:val="single"/>
          <w:shd w:val="clear" w:color="auto" w:fill="00FFFF"/>
        </w:rPr>
        <w:t>participants are interlocutors</w:t>
      </w:r>
      <w:r w:rsidRPr="00FB435F">
        <w:rPr>
          <w:rFonts w:eastAsia="Times New Roman" w:cs="Arial"/>
          <w:color w:val="222222"/>
          <w:sz w:val="16"/>
          <w:szCs w:val="20"/>
        </w:rPr>
        <w:t xml:space="preserve"> </w:t>
      </w:r>
      <w:r w:rsidRPr="00FB435F">
        <w:rPr>
          <w:rFonts w:eastAsia="Times New Roman" w:cs="Arial"/>
          <w:color w:val="222222"/>
          <w:szCs w:val="20"/>
          <w:u w:val="single"/>
        </w:rPr>
        <w:t>and not just speakers</w:t>
      </w:r>
      <w:r w:rsidRPr="00FB435F">
        <w:rPr>
          <w:rFonts w:eastAsia="Times New Roman" w:cs="Arial"/>
          <w:color w:val="222222"/>
          <w:sz w:val="16"/>
          <w:szCs w:val="16"/>
        </w:rPr>
        <w:t xml:space="preserve">; they must listen. </w:t>
      </w:r>
      <w:r w:rsidRPr="00FB435F">
        <w:rPr>
          <w:rFonts w:eastAsia="Times New Roman" w:cs="Arial"/>
          <w:color w:val="222222"/>
          <w:szCs w:val="20"/>
          <w:u w:val="single"/>
        </w:rPr>
        <w:t>Unlike many current versions of public discourse, this view presumes that speech matters</w:t>
      </w:r>
      <w:r w:rsidRPr="00FB435F">
        <w:rPr>
          <w:rFonts w:eastAsia="Times New Roman" w:cs="Arial"/>
          <w:color w:val="222222"/>
          <w:sz w:val="16"/>
          <w:szCs w:val="16"/>
        </w:rPr>
        <w:t xml:space="preserve">. It is not asymmetric manipulation of others, </w:t>
      </w:r>
      <w:proofErr w:type="gramStart"/>
      <w:r w:rsidRPr="00FB435F">
        <w:rPr>
          <w:rFonts w:eastAsia="Times New Roman" w:cs="Arial"/>
          <w:color w:val="222222"/>
          <w:sz w:val="16"/>
          <w:szCs w:val="16"/>
        </w:rPr>
        <w:t>nor</w:t>
      </w:r>
      <w:proofErr w:type="gramEnd"/>
      <w:r w:rsidRPr="00FB435F">
        <w:rPr>
          <w:rFonts w:eastAsia="Times New Roman" w:cs="Arial"/>
          <w:color w:val="222222"/>
          <w:sz w:val="16"/>
          <w:szCs w:val="16"/>
        </w:rPr>
        <w:t xml:space="preserve"> merely an economic exchange; </w:t>
      </w:r>
      <w:r w:rsidRPr="006820CB">
        <w:rPr>
          <w:rFonts w:eastAsia="Times New Roman" w:cs="Arial"/>
          <w:color w:val="222222"/>
          <w:szCs w:val="20"/>
          <w:highlight w:val="green"/>
          <w:u w:val="single"/>
          <w:shd w:val="clear" w:color="auto" w:fill="00FFFF"/>
        </w:rPr>
        <w:t>it must</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be a world i</w:t>
      </w:r>
      <w:r w:rsidRPr="00FB435F">
        <w:rPr>
          <w:rFonts w:eastAsia="Times New Roman" w:cs="Arial"/>
          <w:b/>
          <w:bCs/>
          <w:color w:val="222222"/>
          <w:szCs w:val="20"/>
          <w:u w:val="single"/>
          <w:shd w:val="clear" w:color="auto" w:fill="00FFFF"/>
        </w:rPr>
        <w:t xml:space="preserve">nto </w:t>
      </w:r>
      <w:r w:rsidRPr="006820CB">
        <w:rPr>
          <w:rFonts w:eastAsia="Times New Roman" w:cs="Arial"/>
          <w:b/>
          <w:bCs/>
          <w:color w:val="222222"/>
          <w:szCs w:val="20"/>
          <w:highlight w:val="green"/>
          <w:u w:val="single"/>
          <w:shd w:val="clear" w:color="auto" w:fill="00FFFF"/>
        </w:rPr>
        <w:t>which one enters</w:t>
      </w:r>
      <w:r w:rsidRPr="00FB435F">
        <w:rPr>
          <w:rFonts w:eastAsia="Times New Roman" w:cs="Arial"/>
          <w:b/>
          <w:bCs/>
          <w:color w:val="222222"/>
          <w:szCs w:val="20"/>
          <w:u w:val="single"/>
          <w:shd w:val="clear" w:color="auto" w:fill="00FFFF"/>
        </w:rPr>
        <w:t xml:space="preserve"> and</w:t>
      </w:r>
      <w:r w:rsidRPr="00FB435F">
        <w:rPr>
          <w:rFonts w:eastAsia="Times New Roman" w:cs="Arial"/>
          <w:b/>
          <w:bCs/>
          <w:color w:val="222222"/>
          <w:szCs w:val="20"/>
          <w:shd w:val="clear" w:color="auto" w:fill="00FFFF"/>
        </w:rPr>
        <w:t xml:space="preserve"> </w:t>
      </w:r>
      <w:r w:rsidRPr="00FB435F">
        <w:rPr>
          <w:rFonts w:eastAsia="Times New Roman" w:cs="Arial"/>
          <w:b/>
          <w:bCs/>
          <w:color w:val="222222"/>
          <w:szCs w:val="20"/>
          <w:u w:val="single"/>
          <w:shd w:val="clear" w:color="auto" w:fill="00FFFF"/>
        </w:rPr>
        <w:t>by which one might be changed</w:t>
      </w:r>
      <w:r w:rsidRPr="00FB435F">
        <w:rPr>
          <w:rFonts w:eastAsia="Times New Roman" w:cs="Arial"/>
          <w:b/>
          <w:bCs/>
          <w:color w:val="222222"/>
          <w:szCs w:val="20"/>
          <w:u w:val="single"/>
        </w:rPr>
        <w:t>.</w:t>
      </w:r>
      <w:r w:rsidRPr="00FB435F">
        <w:rPr>
          <w:rFonts w:eastAsia="Times New Roman" w:cs="Arial"/>
          <w:color w:val="222222"/>
          <w:szCs w:val="20"/>
          <w:u w:val="single"/>
        </w:rPr>
        <w:t xml:space="preserve"> </w:t>
      </w:r>
      <w:r w:rsidRPr="00FB435F">
        <w:rPr>
          <w:rFonts w:eastAsia="Times New Roman" w:cs="Arial"/>
          <w:color w:val="222222"/>
          <w:sz w:val="16"/>
          <w:szCs w:val="16"/>
        </w:rPr>
        <w:t xml:space="preserve">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 </w:t>
      </w:r>
      <w:r w:rsidRPr="00FB435F">
        <w:rPr>
          <w:rFonts w:eastAsia="Times New Roman" w:cs="Arial"/>
          <w:color w:val="222222"/>
          <w:szCs w:val="20"/>
          <w:u w:val="single"/>
        </w:rPr>
        <w:t>Facts are different from falsehood because, while they can be distorted or denied, especially when they are inconvenient for the powerful, they also have a certain positive force that falsehood lacks</w:t>
      </w:r>
      <w:r w:rsidRPr="00FB435F">
        <w:rPr>
          <w:rFonts w:eastAsia="Times New Roman" w:cs="Arial"/>
          <w:color w:val="222222"/>
          <w:sz w:val="16"/>
          <w:szCs w:val="16"/>
        </w:rPr>
        <w:t xml:space="preserve">: "Truth, though powerless and always defe ated in a head-on clash with the powers that be, possesses a strength of its own: whatever those in power may contrive, they are unable to discover or invent a viable substitute for it. </w:t>
      </w:r>
      <w:r w:rsidRPr="00FB435F">
        <w:rPr>
          <w:rFonts w:eastAsia="Times New Roman" w:cs="Arial"/>
          <w:color w:val="222222"/>
          <w:szCs w:val="20"/>
          <w:u w:val="single"/>
        </w:rPr>
        <w:t>Persuasion and violence can destroy truth, but they cannot replace</w:t>
      </w:r>
      <w:r w:rsidRPr="00FB435F">
        <w:rPr>
          <w:rFonts w:eastAsia="Times New Roman" w:cs="Arial"/>
          <w:color w:val="222222"/>
          <w:sz w:val="16"/>
          <w:szCs w:val="16"/>
        </w:rPr>
        <w:t xml:space="preserve"> it" ("Truth" 259).</w:t>
      </w:r>
      <w:r w:rsidRPr="00FB435F">
        <w:rPr>
          <w:rFonts w:eastAsia="Times New Roman" w:cs="Arial"/>
          <w:color w:val="222222"/>
          <w:szCs w:val="20"/>
          <w:u w:val="single"/>
        </w:rPr>
        <w:t xml:space="preserve"> </w:t>
      </w:r>
      <w:r w:rsidRPr="00FB435F">
        <w:rPr>
          <w:rFonts w:eastAsia="Times New Roman" w:cs="Arial"/>
          <w:color w:val="222222"/>
          <w:sz w:val="16"/>
          <w:szCs w:val="8"/>
        </w:rPr>
        <w:t>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w:t>
      </w:r>
      <w:r w:rsidRPr="00FB435F">
        <w:rPr>
          <w:rFonts w:eastAsia="Times New Roman" w:cs="Arial"/>
          <w:color w:val="222222"/>
          <w:szCs w:val="20"/>
          <w:u w:val="single"/>
        </w:rPr>
        <w:t xml:space="preserve"> 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w:t>
      </w:r>
      <w:r w:rsidRPr="00FB435F">
        <w:rPr>
          <w:rFonts w:eastAsia="Times New Roman" w:cs="Arial"/>
          <w:color w:val="222222"/>
          <w:sz w:val="16"/>
          <w:szCs w:val="16"/>
        </w:rPr>
        <w:t xml:space="preserve">" (Human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w:t>
      </w:r>
      <w:r w:rsidRPr="00FB435F">
        <w:rPr>
          <w:rFonts w:eastAsia="Times New Roman" w:cs="Arial"/>
          <w:b/>
          <w:bCs/>
          <w:color w:val="222222"/>
          <w:szCs w:val="20"/>
          <w:u w:val="single"/>
          <w:shd w:val="clear" w:color="auto" w:fill="00FFFF"/>
        </w:rPr>
        <w:t>The paradox</w:t>
      </w:r>
      <w:r w:rsidRPr="00FB435F">
        <w:rPr>
          <w:rFonts w:eastAsia="Times New Roman" w:cs="Arial"/>
          <w:b/>
          <w:bCs/>
          <w:color w:val="222222"/>
          <w:szCs w:val="20"/>
          <w:u w:val="single"/>
        </w:rPr>
        <w:t>ical nature</w:t>
      </w:r>
      <w:r w:rsidRPr="00FB435F">
        <w:rPr>
          <w:rFonts w:eastAsia="Times New Roman" w:cs="Arial"/>
          <w:b/>
          <w:bCs/>
          <w:color w:val="222222"/>
          <w:szCs w:val="20"/>
        </w:rPr>
        <w:t xml:space="preserve"> </w:t>
      </w:r>
      <w:r w:rsidRPr="00FB435F">
        <w:rPr>
          <w:rFonts w:eastAsia="Times New Roman" w:cs="Arial"/>
          <w:b/>
          <w:bCs/>
          <w:color w:val="222222"/>
          <w:szCs w:val="20"/>
          <w:u w:val="single"/>
          <w:shd w:val="clear" w:color="auto" w:fill="00FFFF"/>
        </w:rPr>
        <w:t>of agonism</w:t>
      </w:r>
      <w:r w:rsidRPr="00FB435F">
        <w:rPr>
          <w:rFonts w:eastAsia="Times New Roman" w:cs="Arial"/>
          <w:color w:val="222222"/>
          <w:sz w:val="16"/>
          <w:szCs w:val="16"/>
        </w:rPr>
        <w:t xml:space="preserve"> (that it must involve both individuality and commonality) </w:t>
      </w:r>
      <w:r w:rsidRPr="00FB435F">
        <w:rPr>
          <w:rFonts w:eastAsia="Times New Roman" w:cs="Arial"/>
          <w:color w:val="222222"/>
          <w:szCs w:val="20"/>
          <w:u w:val="single"/>
          <w:shd w:val="clear" w:color="auto" w:fill="00FFFF"/>
        </w:rPr>
        <w:t>makes it difficult to maintain</w:t>
      </w:r>
      <w:r w:rsidRPr="00FB435F">
        <w:rPr>
          <w:rFonts w:eastAsia="Times New Roman" w:cs="Arial"/>
          <w:color w:val="222222"/>
          <w:szCs w:val="20"/>
          <w:u w:val="single"/>
        </w:rPr>
        <w:t xml:space="preserve">, as the temptation is great either to think one's own thoughts without reference to anyone else or to let others do one's thinking. Arendt's Polemical Agonism </w:t>
      </w:r>
      <w:r w:rsidRPr="00FB435F">
        <w:rPr>
          <w:rFonts w:eastAsia="Times New Roman" w:cs="Arial"/>
          <w:color w:val="222222"/>
          <w:sz w:val="16"/>
          <w:szCs w:val="16"/>
        </w:rPr>
        <w:t xml:space="preserve">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 </w:t>
      </w:r>
      <w:r w:rsidRPr="00FB435F">
        <w:rPr>
          <w:rFonts w:eastAsia="Times New Roman" w:cs="Arial"/>
          <w:color w:val="222222"/>
          <w:szCs w:val="20"/>
          <w:u w:val="single"/>
        </w:rPr>
        <w:t>Persuasive</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agonism still</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values conflict, disagreement, and equality</w:t>
      </w:r>
      <w:r w:rsidRPr="00FB435F">
        <w:rPr>
          <w:rFonts w:eastAsia="Times New Roman" w:cs="Arial"/>
          <w:color w:val="222222"/>
          <w:sz w:val="16"/>
          <w:szCs w:val="20"/>
        </w:rPr>
        <w:t xml:space="preserve"> </w:t>
      </w:r>
      <w:r w:rsidRPr="00FB435F">
        <w:rPr>
          <w:rFonts w:eastAsia="Times New Roman" w:cs="Arial"/>
          <w:color w:val="222222"/>
          <w:szCs w:val="20"/>
          <w:u w:val="single"/>
        </w:rPr>
        <w:t>among interlocutors,</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but it</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has the goal of reaching agreement</w:t>
      </w:r>
      <w:r w:rsidRPr="00FB435F">
        <w:rPr>
          <w:rFonts w:eastAsia="Times New Roman" w:cs="Arial"/>
          <w:b/>
          <w:bCs/>
          <w:color w:val="222222"/>
          <w:szCs w:val="20"/>
          <w:u w:val="single"/>
        </w:rPr>
        <w:t>,</w:t>
      </w:r>
      <w:r w:rsidRPr="00FB435F">
        <w:rPr>
          <w:rFonts w:eastAsia="Times New Roman" w:cs="Arial"/>
          <w:color w:val="222222"/>
          <w:sz w:val="16"/>
          <w:szCs w:val="16"/>
        </w:rPr>
        <w:t xml:space="preserve"> as when Gage says that </w:t>
      </w:r>
      <w:r w:rsidRPr="00FB435F">
        <w:rPr>
          <w:rFonts w:eastAsia="Times New Roman" w:cs="Arial"/>
          <w:color w:val="222222"/>
          <w:szCs w:val="20"/>
          <w:u w:val="single"/>
        </w:rPr>
        <w:t>the process of argument should enable one's reasons to be "understood and believed" by others</w:t>
      </w:r>
      <w:r w:rsidRPr="00FB435F">
        <w:rPr>
          <w:rFonts w:eastAsia="Times New Roman" w:cs="Arial"/>
          <w:color w:val="222222"/>
          <w:sz w:val="16"/>
          <w:szCs w:val="16"/>
        </w:rPr>
        <w:t xml:space="preserve"> (Shape 5; emphasis added).</w:t>
      </w:r>
      <w:r w:rsidRPr="00FB435F">
        <w:rPr>
          <w:rFonts w:eastAsia="Times New Roman" w:cs="Arial"/>
          <w:color w:val="222222"/>
          <w:szCs w:val="20"/>
          <w:u w:val="single"/>
        </w:rPr>
        <w:t xml:space="preserve"> </w:t>
      </w:r>
      <w:r w:rsidRPr="00FB435F">
        <w:rPr>
          <w:rFonts w:eastAsia="Times New Roman" w:cs="Arial"/>
          <w:color w:val="222222"/>
          <w:sz w:val="16"/>
          <w:szCs w:val="16"/>
        </w:rPr>
        <w:t xml:space="preserve">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 </w:t>
      </w:r>
      <w:r w:rsidRPr="00FB435F">
        <w:rPr>
          <w:rFonts w:eastAsia="Times New Roman" w:cs="Arial"/>
          <w:color w:val="222222"/>
          <w:szCs w:val="20"/>
          <w:u w:val="single"/>
          <w:shd w:val="clear" w:color="auto" w:fill="00FFFF"/>
        </w:rPr>
        <w:t>communicability</w:t>
      </w:r>
      <w:r w:rsidRPr="00FB435F">
        <w:rPr>
          <w:rFonts w:eastAsia="Times New Roman" w:cs="Arial"/>
          <w:color w:val="222222"/>
          <w:sz w:val="16"/>
          <w:szCs w:val="20"/>
        </w:rPr>
        <w:t xml:space="preserve"> </w:t>
      </w:r>
      <w:r w:rsidRPr="00FB435F">
        <w:rPr>
          <w:rFonts w:eastAsia="Times New Roman" w:cs="Arial"/>
          <w:color w:val="222222"/>
          <w:szCs w:val="20"/>
          <w:u w:val="single"/>
        </w:rPr>
        <w:t>serves the same function in philosophy that replicability serves in the sciences; it</w:t>
      </w:r>
      <w:r w:rsidRPr="00FB435F">
        <w:rPr>
          <w:rFonts w:eastAsia="Times New Roman" w:cs="Arial"/>
          <w:color w:val="222222"/>
          <w:sz w:val="16"/>
          <w:szCs w:val="20"/>
        </w:rPr>
        <w:t xml:space="preserve"> </w:t>
      </w:r>
      <w:r w:rsidRPr="00FB435F">
        <w:rPr>
          <w:rFonts w:eastAsia="Times New Roman" w:cs="Arial"/>
          <w:b/>
          <w:bCs/>
          <w:color w:val="222222"/>
          <w:szCs w:val="20"/>
          <w:u w:val="single"/>
          <w:shd w:val="clear" w:color="auto" w:fill="00FFFF"/>
        </w:rPr>
        <w:t>is how one tests the validity of one's thought</w:t>
      </w:r>
      <w:r w:rsidRPr="00FB435F">
        <w:rPr>
          <w:rFonts w:eastAsia="Times New Roman" w:cs="Arial"/>
          <w:color w:val="222222"/>
          <w:szCs w:val="20"/>
          <w:u w:val="single"/>
        </w:rPr>
        <w:t xml:space="preserve">. In persuasive agonism, success is achieved through persuasion; in polemical agonism, success may be marked through the quality of subsequent controversy. </w:t>
      </w:r>
      <w:r w:rsidRPr="00FB435F">
        <w:rPr>
          <w:rFonts w:eastAsia="Times New Roman" w:cs="Arial"/>
          <w:color w:val="222222"/>
          <w:sz w:val="16"/>
          <w:szCs w:val="8"/>
        </w:rPr>
        <w:t>Arendt quotes from a letter Kant wrote on this point:</w:t>
      </w:r>
      <w:r w:rsidRPr="00FB435F">
        <w:rPr>
          <w:rFonts w:eastAsia="Times New Roman" w:cs="Arial"/>
          <w:color w:val="222222"/>
          <w:szCs w:val="20"/>
          <w:u w:val="single"/>
        </w:rPr>
        <w:t xml:space="preserve"> </w:t>
      </w:r>
      <w:r w:rsidRPr="00FB435F">
        <w:rPr>
          <w:rFonts w:eastAsia="Times New Roman" w:cs="Arial"/>
          <w:color w:val="222222"/>
          <w:sz w:val="16"/>
          <w:szCs w:val="8"/>
        </w:rPr>
        <w:t>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w:t>
      </w:r>
      <w:r w:rsidRPr="00FB435F">
        <w:rPr>
          <w:rFonts w:eastAsia="Times New Roman" w:cs="Arial"/>
          <w:color w:val="222222"/>
          <w:szCs w:val="20"/>
          <w:u w:val="single"/>
        </w:rPr>
        <w:t xml:space="preserve"> </w:t>
      </w:r>
      <w:r w:rsidRPr="00FB435F">
        <w:rPr>
          <w:rFonts w:eastAsia="Times New Roman" w:cs="Arial"/>
          <w:color w:val="222222"/>
          <w:sz w:val="16"/>
          <w:szCs w:val="8"/>
        </w:rPr>
        <w:t>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w:t>
      </w:r>
      <w:r w:rsidRPr="00FB435F">
        <w:rPr>
          <w:rFonts w:eastAsia="Times New Roman" w:cs="Arial"/>
          <w:color w:val="222222"/>
          <w:szCs w:val="20"/>
          <w:u w:val="single"/>
        </w:rPr>
        <w:t xml:space="preserve"> </w:t>
      </w:r>
      <w:r w:rsidRPr="00FB435F">
        <w:rPr>
          <w:rFonts w:eastAsia="Times New Roman" w:cs="Arial"/>
          <w:color w:val="222222"/>
          <w:sz w:val="16"/>
          <w:szCs w:val="8"/>
        </w:rPr>
        <w:t>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w:t>
      </w:r>
      <w:r w:rsidRPr="00FB435F">
        <w:rPr>
          <w:rFonts w:eastAsia="Times New Roman" w:cs="Arial"/>
          <w:color w:val="222222"/>
          <w:szCs w:val="20"/>
          <w:u w:val="single"/>
        </w:rPr>
        <w:t xml:space="preserve"> </w:t>
      </w:r>
      <w:r w:rsidRPr="00FB435F">
        <w:rPr>
          <w:rFonts w:eastAsia="Times New Roman" w:cs="Arial"/>
          <w:color w:val="222222"/>
          <w:sz w:val="16"/>
          <w:szCs w:val="8"/>
        </w:rPr>
        <w:t xml:space="preserve">This is not consensus-based argument, nor is it what is sometimes called "consociational argument," nor is this argument as mediation or conflict resolution. Arendt (and her commentators) </w:t>
      </w:r>
      <w:proofErr w:type="gramStart"/>
      <w:r w:rsidRPr="00FB435F">
        <w:rPr>
          <w:rFonts w:eastAsia="Times New Roman" w:cs="Arial"/>
          <w:color w:val="222222"/>
          <w:sz w:val="16"/>
          <w:szCs w:val="8"/>
        </w:rPr>
        <w:t>use</w:t>
      </w:r>
      <w:proofErr w:type="gramEnd"/>
      <w:r w:rsidRPr="00FB435F">
        <w:rPr>
          <w:rFonts w:eastAsia="Times New Roman" w:cs="Arial"/>
          <w:color w:val="222222"/>
          <w:sz w:val="16"/>
          <w:szCs w:val="8"/>
        </w:rPr>
        <w:t xml:space="preserv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w:t>
      </w:r>
      <w:r w:rsidRPr="00FB435F">
        <w:rPr>
          <w:rFonts w:eastAsia="Times New Roman" w:cs="Arial"/>
          <w:color w:val="222222"/>
          <w:szCs w:val="20"/>
          <w:u w:val="single"/>
        </w:rPr>
        <w:t xml:space="preserve"> </w:t>
      </w:r>
      <w:r w:rsidRPr="00FB435F">
        <w:rPr>
          <w:rFonts w:eastAsia="Times New Roman" w:cs="Arial"/>
          <w:color w:val="222222"/>
          <w:sz w:val="16"/>
          <w:szCs w:val="8"/>
        </w:rPr>
        <w:t>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and profit, partisanship, and the lust for dominion," she does not say exactly how we are to know when we are engaging in the existential leap of argument versus when we are lusting for dominion ("Truth" 263).</w:t>
      </w:r>
      <w:r w:rsidRPr="00FB435F">
        <w:rPr>
          <w:rFonts w:eastAsia="Times New Roman" w:cs="Arial"/>
          <w:color w:val="222222"/>
          <w:szCs w:val="20"/>
          <w:u w:val="single"/>
        </w:rPr>
        <w:t xml:space="preserve"> Like other proponents of agonism, Arendt argues that</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rhetoric does</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not lead individuals</w:t>
      </w:r>
      <w:r w:rsidRPr="00FB435F">
        <w:rPr>
          <w:rFonts w:eastAsia="Times New Roman" w:cs="Arial"/>
          <w:b/>
          <w:bCs/>
          <w:color w:val="222222"/>
          <w:szCs w:val="20"/>
          <w:shd w:val="clear" w:color="auto" w:fill="00FFFF"/>
        </w:rPr>
        <w:t xml:space="preserve"> </w:t>
      </w:r>
      <w:r w:rsidRPr="00FB435F">
        <w:rPr>
          <w:rFonts w:eastAsia="Times New Roman" w:cs="Arial"/>
          <w:b/>
          <w:bCs/>
          <w:color w:val="222222"/>
          <w:szCs w:val="20"/>
          <w:u w:val="single"/>
        </w:rPr>
        <w:t>or communities</w:t>
      </w:r>
      <w:r w:rsidRPr="00FB435F">
        <w:rPr>
          <w:rFonts w:eastAsia="Times New Roman" w:cs="Arial"/>
          <w:b/>
          <w:bCs/>
          <w:color w:val="222222"/>
          <w:szCs w:val="20"/>
        </w:rPr>
        <w:t xml:space="preserve"> </w:t>
      </w:r>
      <w:r w:rsidRPr="006820CB">
        <w:rPr>
          <w:rFonts w:eastAsia="Times New Roman" w:cs="Arial"/>
          <w:b/>
          <w:bCs/>
          <w:color w:val="222222"/>
          <w:szCs w:val="20"/>
          <w:highlight w:val="green"/>
          <w:u w:val="single"/>
          <w:shd w:val="clear" w:color="auto" w:fill="00FFFF"/>
        </w:rPr>
        <w:t>to ultimate Truth</w:t>
      </w:r>
      <w:r w:rsidRPr="00FB435F">
        <w:rPr>
          <w:rFonts w:eastAsia="Times New Roman" w:cs="Arial"/>
          <w:color w:val="222222"/>
          <w:szCs w:val="20"/>
          <w:u w:val="single"/>
        </w:rPr>
        <w:t>;</w:t>
      </w:r>
      <w:r w:rsidRPr="00FB435F">
        <w:rPr>
          <w:rFonts w:eastAsia="Times New Roman" w:cs="Arial"/>
          <w:color w:val="222222"/>
          <w:sz w:val="16"/>
          <w:szCs w:val="20"/>
        </w:rPr>
        <w:t xml:space="preserve"> </w:t>
      </w:r>
      <w:r w:rsidRPr="006820CB">
        <w:rPr>
          <w:rFonts w:eastAsia="Times New Roman" w:cs="Arial"/>
          <w:b/>
          <w:bCs/>
          <w:color w:val="222222"/>
          <w:szCs w:val="20"/>
          <w:highlight w:val="green"/>
          <w:u w:val="single"/>
          <w:shd w:val="clear" w:color="auto" w:fill="00FFFF"/>
        </w:rPr>
        <w:t>it leads to decisions that will necessarily have to be reconsidered</w:t>
      </w:r>
      <w:r w:rsidRPr="006820CB">
        <w:rPr>
          <w:rFonts w:eastAsia="Times New Roman" w:cs="Arial"/>
          <w:b/>
          <w:bCs/>
          <w:color w:val="222222"/>
          <w:szCs w:val="16"/>
          <w:highlight w:val="green"/>
          <w:u w:val="single"/>
          <w:shd w:val="clear" w:color="auto" w:fill="00FFFF"/>
        </w:rPr>
        <w:t>.</w:t>
      </w:r>
      <w:r w:rsidRPr="00FB435F">
        <w:rPr>
          <w:rFonts w:eastAsia="Times New Roman" w:cs="Arial"/>
          <w:color w:val="222222"/>
          <w:sz w:val="16"/>
          <w:szCs w:val="16"/>
        </w:rPr>
        <w:t xml:space="preserve"> Even Arendt, who tends to express a greater faith than many agonists (such as Burke, Sloane, or Kastely) in the ability of individuals to perceive truth, insists that </w:t>
      </w:r>
      <w:r w:rsidRPr="00FB435F">
        <w:rPr>
          <w:rFonts w:eastAsia="Times New Roman" w:cs="Arial"/>
          <w:color w:val="222222"/>
          <w:szCs w:val="20"/>
          <w:u w:val="single"/>
        </w:rPr>
        <w:t>self-deception is always a danger, so public discourse is necessary as a form of testing</w:t>
      </w:r>
      <w:r w:rsidRPr="00FB435F">
        <w:rPr>
          <w:rFonts w:eastAsia="Times New Roman" w:cs="Arial"/>
          <w:color w:val="222222"/>
          <w:sz w:val="16"/>
          <w:szCs w:val="16"/>
        </w:rPr>
        <w:t xml:space="preserve"> (see especially Lectures and "Truth"). She remarks that it is difficult to think beyond one's self-interest and that "nothing</w:t>
      </w:r>
      <w:r w:rsidRPr="00FB435F">
        <w:rPr>
          <w:rFonts w:eastAsia="Times New Roman" w:cs="Arial"/>
          <w:color w:val="222222"/>
          <w:szCs w:val="20"/>
          <w:u w:val="single"/>
        </w:rPr>
        <w:t>, indeed, is more common, even among highly sophisticated people, than the blind obstinacy that becomes manifest in lack of imagination and failure to</w:t>
      </w:r>
      <w:r w:rsidRPr="00FB435F">
        <w:rPr>
          <w:rFonts w:eastAsia="Times New Roman" w:cs="Arial"/>
          <w:color w:val="222222"/>
          <w:sz w:val="16"/>
          <w:szCs w:val="16"/>
        </w:rPr>
        <w:t xml:space="preserve"> </w:t>
      </w:r>
      <w:r w:rsidRPr="00FB435F">
        <w:rPr>
          <w:rFonts w:eastAsia="Times New Roman" w:cs="Arial"/>
          <w:color w:val="222222"/>
          <w:szCs w:val="20"/>
          <w:u w:val="single"/>
        </w:rPr>
        <w:t>judge"</w:t>
      </w:r>
      <w:r w:rsidRPr="00FB435F">
        <w:rPr>
          <w:rFonts w:eastAsia="Times New Roman" w:cs="Arial"/>
          <w:color w:val="222222"/>
          <w:sz w:val="16"/>
          <w:szCs w:val="16"/>
        </w:rPr>
        <w:t xml:space="preserve"> ("Truth" 242).</w:t>
      </w:r>
      <w:r w:rsidRPr="00FB435F">
        <w:rPr>
          <w:rFonts w:eastAsia="Times New Roman" w:cs="Arial"/>
          <w:color w:val="222222"/>
          <w:szCs w:val="20"/>
          <w:u w:val="single"/>
        </w:rPr>
        <w:t xml:space="preserve"> </w:t>
      </w:r>
      <w:r w:rsidRPr="00FB435F">
        <w:rPr>
          <w:rFonts w:eastAsia="Times New Roman" w:cs="Arial"/>
          <w:color w:val="222222"/>
          <w:szCs w:val="20"/>
          <w:u w:val="single"/>
          <w:shd w:val="clear" w:color="auto" w:fill="00FFFF"/>
        </w:rPr>
        <w:t>Agonism demands that one</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simultaneously trust and doubt one' s own perceptions</w:t>
      </w:r>
      <w:r w:rsidRPr="00FB435F">
        <w:rPr>
          <w:rFonts w:eastAsia="Times New Roman" w:cs="Arial"/>
          <w:color w:val="222222"/>
          <w:szCs w:val="16"/>
          <w:u w:val="single"/>
        </w:rPr>
        <w:t xml:space="preserve">, </w:t>
      </w:r>
      <w:r w:rsidRPr="00FB435F">
        <w:rPr>
          <w:rFonts w:eastAsia="Times New Roman" w:cs="Arial"/>
          <w:b/>
          <w:bCs/>
          <w:color w:val="222222"/>
          <w:szCs w:val="20"/>
          <w:u w:val="single"/>
        </w:rPr>
        <w:t>rely on one's own judgment and consider the judgments of others, think for oneself and imagine how others think.</w:t>
      </w:r>
      <w:r w:rsidRPr="00FB435F">
        <w:rPr>
          <w:rFonts w:eastAsia="Times New Roman" w:cs="Arial"/>
          <w:color w:val="222222"/>
          <w:sz w:val="16"/>
          <w:szCs w:val="16"/>
        </w:rPr>
        <w:t xml:space="preserve"> The question remains whether this is a kind of thought in which everyone can engage. </w:t>
      </w:r>
      <w:r w:rsidRPr="00FB435F">
        <w:rPr>
          <w:rFonts w:eastAsia="Times New Roman" w:cs="Arial"/>
          <w:color w:val="222222"/>
          <w:szCs w:val="20"/>
          <w:u w:val="single"/>
        </w:rPr>
        <w:t>Is the agonistic public sphere (whether political, academic, or scientific) only available to the few?</w:t>
      </w:r>
      <w:r w:rsidRPr="00FB435F">
        <w:rPr>
          <w:rFonts w:eastAsia="Times New Roman" w:cs="Arial"/>
          <w:color w:val="222222"/>
          <w:sz w:val="16"/>
          <w:szCs w:val="20"/>
        </w:rPr>
        <w:t xml:space="preserve"> </w:t>
      </w:r>
      <w:r w:rsidRPr="00FB435F">
        <w:rPr>
          <w:rFonts w:eastAsia="Times New Roman" w:cs="Arial"/>
          <w:color w:val="222222"/>
          <w:sz w:val="16"/>
          <w:szCs w:val="16"/>
        </w:rPr>
        <w:t>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w:t>
      </w:r>
      <w:r w:rsidRPr="00FB435F">
        <w:rPr>
          <w:rFonts w:eastAsia="Times New Roman" w:cs="Arial"/>
          <w:color w:val="222222"/>
          <w:szCs w:val="20"/>
          <w:u w:val="single"/>
        </w:rPr>
        <w:t xml:space="preserve"> Yet,</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there are</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important positive political consequences of agonism</w:t>
      </w:r>
      <w:r w:rsidRPr="00FB435F">
        <w:rPr>
          <w:rFonts w:eastAsia="Times New Roman" w:cs="Arial"/>
          <w:b/>
          <w:bCs/>
          <w:color w:val="222222"/>
          <w:szCs w:val="20"/>
          <w:u w:val="single"/>
        </w:rPr>
        <w:t>.</w:t>
      </w:r>
      <w:r w:rsidRPr="00FB435F">
        <w:rPr>
          <w:rFonts w:eastAsia="Times New Roman" w:cs="Arial"/>
          <w:color w:val="222222"/>
          <w:szCs w:val="20"/>
          <w:u w:val="single"/>
        </w:rPr>
        <w:t xml:space="preserve"> Arendt' s own promotion of</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 xml:space="preserve">the </w:t>
      </w:r>
      <w:r w:rsidRPr="006820CB">
        <w:rPr>
          <w:rFonts w:eastAsia="Times New Roman" w:cs="Arial"/>
          <w:color w:val="222222"/>
          <w:szCs w:val="20"/>
          <w:highlight w:val="green"/>
          <w:u w:val="single"/>
          <w:shd w:val="clear" w:color="auto" w:fill="00FFFF"/>
        </w:rPr>
        <w:t>agonistic sphere helps</w:t>
      </w:r>
      <w:r w:rsidRPr="00FB435F">
        <w:rPr>
          <w:rFonts w:eastAsia="Times New Roman" w:cs="Arial"/>
          <w:color w:val="222222"/>
          <w:szCs w:val="20"/>
          <w:u w:val="single"/>
          <w:shd w:val="clear" w:color="auto" w:fill="00FFFF"/>
        </w:rPr>
        <w:t xml:space="preserve"> to </w:t>
      </w:r>
      <w:r w:rsidRPr="006820CB">
        <w:rPr>
          <w:rFonts w:eastAsia="Times New Roman" w:cs="Arial"/>
          <w:color w:val="222222"/>
          <w:szCs w:val="20"/>
          <w:highlight w:val="green"/>
          <w:u w:val="single"/>
          <w:shd w:val="clear" w:color="auto" w:fill="00FFFF"/>
        </w:rPr>
        <w:t>explain how</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the system</w:t>
      </w:r>
      <w:r w:rsidRPr="006820CB">
        <w:rPr>
          <w:rFonts w:eastAsia="Times New Roman" w:cs="Arial"/>
          <w:b/>
          <w:bCs/>
          <w:color w:val="222222"/>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could be actively moral</w:t>
      </w:r>
      <w:r w:rsidRPr="006820CB">
        <w:rPr>
          <w:rFonts w:eastAsia="Times New Roman" w:cs="Arial"/>
          <w:color w:val="222222"/>
          <w:sz w:val="16"/>
          <w:szCs w:val="16"/>
          <w:highlight w:val="green"/>
        </w:rPr>
        <w:t>.</w:t>
      </w:r>
      <w:r w:rsidRPr="00FB435F">
        <w:rPr>
          <w:rFonts w:eastAsia="Times New Roman" w:cs="Arial"/>
          <w:color w:val="222222"/>
          <w:sz w:val="16"/>
          <w:szCs w:val="16"/>
        </w:rPr>
        <w:t xml:space="preserve"> It is not an overstatement to say that </w:t>
      </w:r>
      <w:r w:rsidRPr="00FB435F">
        <w:rPr>
          <w:rFonts w:eastAsia="Times New Roman" w:cs="Arial"/>
          <w:color w:val="222222"/>
          <w:szCs w:val="20"/>
          <w:u w:val="single"/>
          <w:shd w:val="clear" w:color="auto" w:fill="00FFFF"/>
        </w:rPr>
        <w:t>a central theme</w:t>
      </w:r>
      <w:r w:rsidRPr="00FB435F">
        <w:rPr>
          <w:rFonts w:eastAsia="Times New Roman" w:cs="Arial"/>
          <w:color w:val="222222"/>
          <w:sz w:val="16"/>
          <w:szCs w:val="20"/>
        </w:rPr>
        <w:t xml:space="preserve"> </w:t>
      </w:r>
      <w:r w:rsidRPr="00FB435F">
        <w:rPr>
          <w:rFonts w:eastAsia="Times New Roman" w:cs="Arial"/>
          <w:color w:val="222222"/>
          <w:szCs w:val="20"/>
          <w:u w:val="single"/>
        </w:rPr>
        <w:t>in Arendt's work</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is the</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evil of conformity</w:t>
      </w:r>
      <w:r w:rsidRPr="00FB435F">
        <w:rPr>
          <w:rFonts w:eastAsia="Times New Roman" w:cs="Arial"/>
          <w:color w:val="222222"/>
          <w:sz w:val="16"/>
          <w:szCs w:val="16"/>
        </w:rPr>
        <w:t>—</w:t>
      </w:r>
      <w:r w:rsidRPr="00FB435F">
        <w:rPr>
          <w:rFonts w:eastAsia="Times New Roman" w:cs="Arial"/>
          <w:color w:val="222222"/>
          <w:szCs w:val="20"/>
          <w:u w:val="single"/>
        </w:rPr>
        <w:t>the fact that</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the modern</w:t>
      </w:r>
      <w:r w:rsidRPr="00FB435F">
        <w:rPr>
          <w:rFonts w:eastAsia="Times New Roman" w:cs="Arial"/>
          <w:color w:val="222222"/>
          <w:sz w:val="16"/>
          <w:szCs w:val="20"/>
        </w:rPr>
        <w:t xml:space="preserve"> </w:t>
      </w:r>
      <w:r w:rsidRPr="00FB435F">
        <w:rPr>
          <w:rFonts w:eastAsia="Times New Roman" w:cs="Arial"/>
          <w:color w:val="222222"/>
          <w:szCs w:val="20"/>
          <w:u w:val="single"/>
        </w:rPr>
        <w:t>bureaucratic</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state</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makes possible extraordinary evil</w:t>
      </w:r>
      <w:r w:rsidRPr="00FB435F">
        <w:rPr>
          <w:rFonts w:eastAsia="Times New Roman" w:cs="Arial"/>
          <w:color w:val="222222"/>
          <w:sz w:val="16"/>
          <w:szCs w:val="16"/>
        </w:rPr>
        <w:t xml:space="preserve"> carried out by people who do not even have any ill will toward their victims. </w:t>
      </w:r>
      <w:r w:rsidRPr="00FB435F">
        <w:rPr>
          <w:rFonts w:eastAsia="Times New Roman" w:cs="Arial"/>
          <w:color w:val="222222"/>
          <w:szCs w:val="20"/>
          <w:u w:val="single"/>
        </w:rPr>
        <w:t>It does so by "imposing innumerable and various rules, all of which tend to 'normalize' its members, to make them behave, to exclude spontaneous action or outstanding achievement</w:t>
      </w:r>
      <w:r w:rsidRPr="00FB435F">
        <w:rPr>
          <w:rFonts w:eastAsia="Times New Roman" w:cs="Arial"/>
          <w:color w:val="222222"/>
          <w:sz w:val="16"/>
          <w:szCs w:val="16"/>
        </w:rPr>
        <w:t>" (Human 40). It keeps people from thinking, and it keeps them behaving</w:t>
      </w:r>
      <w:r w:rsidRPr="00FB435F">
        <w:rPr>
          <w:rFonts w:eastAsia="Times New Roman" w:cs="Arial"/>
          <w:color w:val="222222"/>
          <w:szCs w:val="20"/>
          <w:u w:val="single"/>
        </w:rPr>
        <w:t>.</w:t>
      </w:r>
      <w:r w:rsidRPr="00FB435F">
        <w:rPr>
          <w:rFonts w:eastAsia="Times New Roman" w:cs="Arial"/>
          <w:color w:val="222222"/>
          <w:sz w:val="16"/>
          <w:szCs w:val="20"/>
        </w:rPr>
        <w:t xml:space="preserve"> </w:t>
      </w:r>
      <w:r w:rsidRPr="006820CB">
        <w:rPr>
          <w:rFonts w:eastAsia="Times New Roman" w:cs="Arial"/>
          <w:color w:val="222222"/>
          <w:szCs w:val="20"/>
          <w:highlight w:val="green"/>
          <w:u w:val="single"/>
          <w:shd w:val="clear" w:color="auto" w:fill="00FFFF"/>
        </w:rPr>
        <w:t>The agonistic model</w:t>
      </w:r>
      <w:r w:rsidRPr="006820CB">
        <w:rPr>
          <w:rFonts w:eastAsia="Times New Roman" w:cs="Arial"/>
          <w:color w:val="222222"/>
          <w:szCs w:val="20"/>
          <w:highlight w:val="green"/>
          <w:u w:val="single"/>
        </w:rPr>
        <w:t>'s</w:t>
      </w:r>
      <w:r w:rsidRPr="00FB435F">
        <w:rPr>
          <w:rFonts w:eastAsia="Times New Roman" w:cs="Arial"/>
          <w:color w:val="222222"/>
          <w:szCs w:val="20"/>
          <w:u w:val="single"/>
        </w:rPr>
        <w:t xml:space="preserve"> celebration of achievement and verbal skill</w:t>
      </w:r>
      <w:r w:rsidRPr="00FB435F">
        <w:rPr>
          <w:rFonts w:eastAsia="Times New Roman" w:cs="Arial"/>
          <w:color w:val="222222"/>
          <w:sz w:val="16"/>
          <w:szCs w:val="20"/>
        </w:rPr>
        <w:t xml:space="preserve"> </w:t>
      </w:r>
      <w:r w:rsidRPr="006820CB">
        <w:rPr>
          <w:rFonts w:eastAsia="Times New Roman" w:cs="Arial"/>
          <w:b/>
          <w:bCs/>
          <w:color w:val="222222"/>
          <w:szCs w:val="20"/>
          <w:highlight w:val="green"/>
          <w:u w:val="single"/>
          <w:shd w:val="clear" w:color="auto" w:fill="00FFFF"/>
        </w:rPr>
        <w:t>undermines the political force of conformity</w:t>
      </w:r>
      <w:r w:rsidRPr="006820CB">
        <w:rPr>
          <w:rFonts w:eastAsia="Times New Roman" w:cs="Arial"/>
          <w:color w:val="222222"/>
          <w:sz w:val="16"/>
          <w:szCs w:val="16"/>
          <w:highlight w:val="green"/>
          <w:shd w:val="clear" w:color="auto" w:fill="00FFFF"/>
        </w:rPr>
        <w:t xml:space="preserve">, </w:t>
      </w:r>
      <w:r w:rsidRPr="006820CB">
        <w:rPr>
          <w:rFonts w:eastAsia="Times New Roman" w:cs="Arial"/>
          <w:color w:val="222222"/>
          <w:szCs w:val="20"/>
          <w:highlight w:val="green"/>
          <w:u w:val="single"/>
          <w:shd w:val="clear" w:color="auto" w:fill="00FFFF"/>
        </w:rPr>
        <w:t>so it is</w:t>
      </w:r>
      <w:r w:rsidRPr="006820CB">
        <w:rPr>
          <w:rFonts w:eastAsia="Times New Roman" w:cs="Arial"/>
          <w:color w:val="222222"/>
          <w:sz w:val="16"/>
          <w:szCs w:val="20"/>
          <w:highlight w:val="green"/>
          <w:shd w:val="clear" w:color="auto" w:fill="00FFFF"/>
        </w:rPr>
        <w:t xml:space="preserve"> </w:t>
      </w:r>
      <w:r w:rsidRPr="006820CB">
        <w:rPr>
          <w:rFonts w:eastAsia="Times New Roman" w:cs="Arial"/>
          <w:b/>
          <w:bCs/>
          <w:color w:val="222222"/>
          <w:szCs w:val="20"/>
          <w:highlight w:val="green"/>
          <w:u w:val="single"/>
          <w:shd w:val="clear" w:color="auto" w:fill="00FFFF"/>
        </w:rPr>
        <w:t>a force against the bureaucratizing of evil</w:t>
      </w:r>
      <w:r w:rsidRPr="00FB435F">
        <w:rPr>
          <w:rFonts w:eastAsia="Times New Roman" w:cs="Arial"/>
          <w:b/>
          <w:bCs/>
          <w:color w:val="222222"/>
          <w:szCs w:val="16"/>
          <w:shd w:val="clear" w:color="auto" w:fill="00FFFF"/>
        </w:rPr>
        <w:t>.</w:t>
      </w:r>
      <w:r w:rsidRPr="00FB435F">
        <w:rPr>
          <w:rFonts w:eastAsia="Times New Roman" w:cs="Arial"/>
          <w:color w:val="222222"/>
          <w:sz w:val="16"/>
          <w:szCs w:val="16"/>
          <w:shd w:val="clear" w:color="auto" w:fill="00FFFF"/>
        </w:rPr>
        <w:t xml:space="preserve"> </w:t>
      </w:r>
      <w:r w:rsidRPr="00FB435F">
        <w:rPr>
          <w:rFonts w:eastAsia="Times New Roman" w:cs="Arial"/>
          <w:color w:val="222222"/>
          <w:szCs w:val="20"/>
          <w:u w:val="single"/>
          <w:shd w:val="clear" w:color="auto" w:fill="00FFFF"/>
        </w:rPr>
        <w:t>If people think for themselves,</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they will resist dogma</w:t>
      </w:r>
      <w:r w:rsidRPr="00FB435F">
        <w:rPr>
          <w:rFonts w:eastAsia="Times New Roman" w:cs="Arial"/>
          <w:color w:val="222222"/>
          <w:szCs w:val="20"/>
          <w:u w:val="single"/>
        </w:rPr>
        <w:t>; if people think of themselves as one of many, they will empathize; if people can do both,</w:t>
      </w:r>
      <w:r w:rsidRPr="00FB435F">
        <w:rPr>
          <w:rFonts w:eastAsia="Times New Roman" w:cs="Arial"/>
          <w:color w:val="222222"/>
          <w:sz w:val="16"/>
          <w:szCs w:val="20"/>
        </w:rPr>
        <w:t xml:space="preserve"> </w:t>
      </w:r>
      <w:r w:rsidRPr="006820CB">
        <w:rPr>
          <w:rFonts w:eastAsia="Times New Roman" w:cs="Arial"/>
          <w:b/>
          <w:bCs/>
          <w:color w:val="222222"/>
          <w:szCs w:val="20"/>
          <w:highlight w:val="green"/>
          <w:u w:val="single"/>
          <w:shd w:val="clear" w:color="auto" w:fill="00FFFF"/>
        </w:rPr>
        <w:t>they will resist totalitarianism</w:t>
      </w:r>
      <w:r w:rsidRPr="00FB435F">
        <w:rPr>
          <w:rFonts w:eastAsia="Times New Roman" w:cs="Arial"/>
          <w:color w:val="222222"/>
          <w:sz w:val="16"/>
          <w:szCs w:val="16"/>
        </w:rPr>
        <w:t>. And if they talk about what they see, tell their stories, argue about their perceptions, and listen to one another—that is, engage in rhetoric—then they are engaging in antitotalitarian action.</w:t>
      </w:r>
      <w:r w:rsidRPr="00FB435F">
        <w:rPr>
          <w:rFonts w:eastAsia="Times New Roman" w:cs="Arial"/>
          <w:color w:val="222222"/>
          <w:szCs w:val="20"/>
          <w:u w:val="single"/>
        </w:rPr>
        <w:t xml:space="preserve"> </w:t>
      </w:r>
      <w:r w:rsidRPr="00FB435F">
        <w:rPr>
          <w:rFonts w:eastAsia="Times New Roman" w:cs="Arial"/>
          <w:color w:val="222222"/>
          <w:sz w:val="16"/>
          <w:szCs w:val="16"/>
        </w:rPr>
        <w:t xml:space="preserve">In post-Ramistic rhetoric, it is a convention to have a thesis, and one might well wonder just what mine is—whether I am arguing for or against Arendt's agonism. Arendt does not </w:t>
      </w:r>
      <w:proofErr w:type="gramStart"/>
      <w:r w:rsidRPr="00FB435F">
        <w:rPr>
          <w:rFonts w:eastAsia="Times New Roman" w:cs="Arial"/>
          <w:color w:val="222222"/>
          <w:sz w:val="16"/>
          <w:szCs w:val="16"/>
        </w:rPr>
        <w:t>lay</w:t>
      </w:r>
      <w:proofErr w:type="gramEnd"/>
      <w:r w:rsidRPr="00FB435F">
        <w:rPr>
          <w:rFonts w:eastAsia="Times New Roman" w:cs="Arial"/>
          <w:color w:val="222222"/>
          <w:sz w:val="16"/>
          <w:szCs w:val="16"/>
        </w:rPr>
        <w:t xml:space="preserve"> out a pedagogy for us to follow (although one might argue that, if she had, it would lookmuch like the one Lazere describes in "Teaching"), so </w:t>
      </w:r>
      <w:r w:rsidRPr="00FB435F">
        <w:rPr>
          <w:rFonts w:eastAsia="Times New Roman" w:cs="Arial"/>
          <w:color w:val="222222"/>
          <w:szCs w:val="20"/>
          <w:u w:val="single"/>
        </w:rPr>
        <w:t>I am not claiming that greater attention to Arendt would untangle various pedagogical problems that teachers of writing face. Nor am I claiming that applying Arendt's views will resolve theoretical arguments that occupy scholarly journals. I am saying</w:t>
      </w:r>
      <w:r w:rsidRPr="00FB435F">
        <w:rPr>
          <w:rFonts w:eastAsia="Times New Roman" w:cs="Arial"/>
          <w:color w:val="222222"/>
          <w:sz w:val="16"/>
          <w:szCs w:val="16"/>
        </w:rPr>
        <w:t xml:space="preserve">, on the one hand, </w:t>
      </w:r>
      <w:r w:rsidRPr="00FB435F">
        <w:rPr>
          <w:rFonts w:eastAsia="Times New Roman" w:cs="Arial"/>
          <w:color w:val="222222"/>
          <w:szCs w:val="20"/>
          <w:u w:val="single"/>
        </w:rPr>
        <w:t>that Arendt's connection of argument and thinking, as well as her perception that both serve to thwart totalitarian¬ism, suggest that</w:t>
      </w:r>
      <w:r w:rsidRPr="00FB435F">
        <w:rPr>
          <w:rFonts w:eastAsia="Times New Roman" w:cs="Arial"/>
          <w:color w:val="222222"/>
          <w:sz w:val="16"/>
          <w:szCs w:val="20"/>
        </w:rPr>
        <w:t xml:space="preserve"> </w:t>
      </w:r>
      <w:r w:rsidRPr="00FB435F">
        <w:rPr>
          <w:rFonts w:eastAsia="Times New Roman" w:cs="Arial"/>
          <w:color w:val="222222"/>
          <w:szCs w:val="20"/>
          <w:u w:val="single"/>
          <w:shd w:val="clear" w:color="auto" w:fill="00FFFF"/>
        </w:rPr>
        <w:t>agonal rhetoric</w:t>
      </w:r>
      <w:r w:rsidRPr="00FB435F">
        <w:rPr>
          <w:rFonts w:eastAsia="Times New Roman" w:cs="Arial"/>
          <w:color w:val="222222"/>
          <w:sz w:val="16"/>
          <w:szCs w:val="16"/>
        </w:rPr>
        <w:t xml:space="preserve"> (despite the current preference for collaborative rhetoric) </w:t>
      </w:r>
      <w:r w:rsidRPr="00FB435F">
        <w:rPr>
          <w:rFonts w:eastAsia="Times New Roman" w:cs="Arial"/>
          <w:color w:val="222222"/>
          <w:szCs w:val="20"/>
          <w:u w:val="single"/>
          <w:shd w:val="clear" w:color="auto" w:fill="00FFFF"/>
        </w:rPr>
        <w:t>is the</w:t>
      </w:r>
      <w:r w:rsidRPr="00FB435F">
        <w:rPr>
          <w:rFonts w:eastAsia="Times New Roman" w:cs="Arial"/>
          <w:color w:val="222222"/>
          <w:sz w:val="16"/>
          <w:szCs w:val="20"/>
          <w:shd w:val="clear" w:color="auto" w:fill="00FFFF"/>
        </w:rPr>
        <w:t xml:space="preserve"> </w:t>
      </w:r>
      <w:r w:rsidRPr="00FB435F">
        <w:rPr>
          <w:rFonts w:eastAsia="Times New Roman" w:cs="Arial"/>
          <w:b/>
          <w:bCs/>
          <w:color w:val="222222"/>
          <w:szCs w:val="20"/>
          <w:u w:val="single"/>
          <w:shd w:val="clear" w:color="auto" w:fill="00FFFF"/>
        </w:rPr>
        <w:t>best discourse for a diverse and inclusive public sphere</w:t>
      </w:r>
      <w:r w:rsidRPr="00FB435F">
        <w:rPr>
          <w:rFonts w:eastAsia="Times New Roman" w:cs="Arial"/>
          <w:color w:val="222222"/>
          <w:sz w:val="16"/>
          <w:szCs w:val="16"/>
        </w:rPr>
        <w:t xml:space="preserve">. 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 </w:t>
      </w:r>
      <w:r w:rsidRPr="00FB435F">
        <w:rPr>
          <w:rFonts w:eastAsia="Times New Roman" w:cs="Arial"/>
          <w:color w:val="222222"/>
          <w:szCs w:val="20"/>
          <w:u w:val="single"/>
        </w:rPr>
        <w:t>Even with</w:t>
      </w:r>
      <w:r w:rsidRPr="00FB435F">
        <w:rPr>
          <w:rFonts w:eastAsia="Times New Roman" w:cs="Arial"/>
          <w:color w:val="222222"/>
          <w:sz w:val="16"/>
          <w:szCs w:val="16"/>
        </w:rPr>
        <w:t xml:space="preserve"> these </w:t>
      </w:r>
      <w:r w:rsidRPr="00FB435F">
        <w:rPr>
          <w:rFonts w:eastAsia="Times New Roman" w:cs="Arial"/>
          <w:color w:val="222222"/>
          <w:szCs w:val="20"/>
          <w:u w:val="single"/>
        </w:rPr>
        <w:t>flaws, Arendt describes something we would do well to consider thoughtfully: a fact-based but not positivist, communally grounded but not relativist, adversarial but not violent, independent but not expressivist rhetoric.</w:t>
      </w:r>
    </w:p>
    <w:p w:rsidR="00524DA9" w:rsidRDefault="00524DA9" w:rsidP="00524DA9">
      <w:pPr>
        <w:rPr>
          <w:rFonts w:eastAsia="Times New Roman" w:cs="Arial"/>
          <w:color w:val="222222"/>
          <w:szCs w:val="20"/>
          <w:u w:val="single"/>
        </w:rPr>
      </w:pPr>
    </w:p>
    <w:p w:rsidR="00524DA9" w:rsidRDefault="00524DA9" w:rsidP="00524DA9">
      <w:pPr>
        <w:rPr>
          <w:b/>
        </w:rPr>
      </w:pPr>
      <w:r>
        <w:rPr>
          <w:b/>
        </w:rPr>
        <w:t xml:space="preserve">(4) </w:t>
      </w:r>
      <w:proofErr w:type="gramStart"/>
      <w:r>
        <w:rPr>
          <w:b/>
        </w:rPr>
        <w:t>topic</w:t>
      </w:r>
      <w:proofErr w:type="gramEnd"/>
      <w:r>
        <w:rPr>
          <w:b/>
        </w:rPr>
        <w:t xml:space="preserve"> discussions are good---discussions of the topic create an actively engage citizenry that can check the executive---these decisions affect our every day lives</w:t>
      </w:r>
    </w:p>
    <w:p w:rsidR="00524DA9" w:rsidRPr="00F93ED2" w:rsidRDefault="00524DA9" w:rsidP="00524DA9">
      <w:r>
        <w:rPr>
          <w:b/>
        </w:rPr>
        <w:t xml:space="preserve">Young, 13 – </w:t>
      </w:r>
      <w:r>
        <w:t>(9/4, “</w:t>
      </w:r>
      <w:r w:rsidRPr="00F93ED2">
        <w:t>Why Should We Debate About Restriction of Presidential War Powers</w:t>
      </w:r>
      <w:r>
        <w:t xml:space="preserve">,” </w:t>
      </w:r>
      <w:hyperlink r:id="rId9" w:history="1">
        <w:r w:rsidRPr="00DF6835">
          <w:rPr>
            <w:rStyle w:val="Hyperlink"/>
          </w:rPr>
          <w:t>http://public.cedadebate.org/node/13</w:t>
        </w:r>
      </w:hyperlink>
      <w:r>
        <w:t xml:space="preserve">) </w:t>
      </w:r>
    </w:p>
    <w:p w:rsidR="00524DA9" w:rsidRDefault="00524DA9" w:rsidP="00524DA9">
      <w:pPr>
        <w:rPr>
          <w:b/>
        </w:rPr>
      </w:pPr>
    </w:p>
    <w:p w:rsidR="00524DA9" w:rsidRPr="00F93ED2" w:rsidRDefault="00524DA9" w:rsidP="00524DA9">
      <w:pPr>
        <w:rPr>
          <w:rStyle w:val="Emphasis"/>
        </w:rPr>
      </w:pPr>
      <w:r w:rsidRPr="00F93ED2">
        <w:rPr>
          <w:b/>
          <w:sz w:val="16"/>
        </w:rPr>
        <w:t xml:space="preserve">  </w:t>
      </w:r>
      <w:r w:rsidRPr="00F93ED2">
        <w:rPr>
          <w:sz w:val="16"/>
        </w:rPr>
        <w:t xml:space="preserve">Lastly, </w:t>
      </w:r>
      <w:r w:rsidRPr="00F93ED2">
        <w:rPr>
          <w:rStyle w:val="StyleBoldUnderline"/>
          <w:highlight w:val="green"/>
        </w:rPr>
        <w:t xml:space="preserve">debating presidential war powers is important because </w:t>
      </w:r>
      <w:r w:rsidRPr="00F93ED2">
        <w:rPr>
          <w:rStyle w:val="Emphasis"/>
          <w:highlight w:val="green"/>
        </w:rPr>
        <w:t>we the people</w:t>
      </w:r>
      <w:r w:rsidRPr="00F93ED2">
        <w:rPr>
          <w:rStyle w:val="StyleBoldUnderline"/>
          <w:highlight w:val="green"/>
        </w:rPr>
        <w:t xml:space="preserve"> have an important role in affecting </w:t>
      </w:r>
      <w:r w:rsidRPr="00F93ED2">
        <w:rPr>
          <w:rStyle w:val="Emphasis"/>
          <w:highlight w:val="green"/>
        </w:rPr>
        <w:t xml:space="preserve">the use of presidential war </w:t>
      </w:r>
      <w:r w:rsidRPr="000F255A">
        <w:rPr>
          <w:rStyle w:val="Emphasis"/>
          <w:highlight w:val="green"/>
        </w:rPr>
        <w:t>powers.</w:t>
      </w:r>
      <w:r w:rsidRPr="000F255A">
        <w:rPr>
          <w:sz w:val="16"/>
          <w:highlight w:val="green"/>
        </w:rPr>
        <w:t xml:space="preserve"> </w:t>
      </w:r>
      <w:r w:rsidRPr="000F255A">
        <w:rPr>
          <w:rStyle w:val="StyleBoldUnderline"/>
          <w:highlight w:val="green"/>
        </w:rPr>
        <w:t>As</w:t>
      </w:r>
      <w:r w:rsidRPr="00F93ED2">
        <w:rPr>
          <w:rStyle w:val="StyleBoldUnderline"/>
        </w:rPr>
        <w:t xml:space="preserve"> many </w:t>
      </w:r>
      <w:r w:rsidRPr="000F255A">
        <w:rPr>
          <w:rStyle w:val="StyleBoldUnderline"/>
          <w:highlight w:val="green"/>
        </w:rPr>
        <w:t>legal scholars contend, regardless of the status of legal structures</w:t>
      </w:r>
      <w:r w:rsidRPr="00F93ED2">
        <w:rPr>
          <w:sz w:val="16"/>
        </w:rPr>
        <w:t xml:space="preserve"> to check the presidency, </w:t>
      </w:r>
      <w:r w:rsidRPr="000F255A">
        <w:rPr>
          <w:rStyle w:val="StyleBoldUnderline"/>
          <w:highlight w:val="green"/>
        </w:rPr>
        <w:t>an important political restrain</w:t>
      </w:r>
      <w:r w:rsidRPr="00F93ED2">
        <w:rPr>
          <w:rStyle w:val="StyleBoldUnderline"/>
        </w:rPr>
        <w:t xml:space="preserve"> on presidential war powers </w:t>
      </w:r>
      <w:r w:rsidRPr="000F255A">
        <w:rPr>
          <w:rStyle w:val="StyleBoldUnderline"/>
          <w:highlight w:val="green"/>
        </w:rPr>
        <w:t>is</w:t>
      </w:r>
      <w:r w:rsidRPr="00F93ED2">
        <w:rPr>
          <w:rStyle w:val="StyleBoldUnderline"/>
        </w:rPr>
        <w:t xml:space="preserve"> the presence of </w:t>
      </w:r>
      <w:r w:rsidRPr="000F255A">
        <w:rPr>
          <w:rStyle w:val="StyleBoldUnderline"/>
          <w:highlight w:val="green"/>
        </w:rPr>
        <w:t xml:space="preserve">a </w:t>
      </w:r>
      <w:r w:rsidRPr="000F255A">
        <w:rPr>
          <w:rStyle w:val="Emphasis"/>
          <w:highlight w:val="green"/>
        </w:rPr>
        <w:t>well-informed and educated public</w:t>
      </w:r>
      <w:r w:rsidRPr="00F93ED2">
        <w:rPr>
          <w:rStyle w:val="Emphasis"/>
        </w:rPr>
        <w:t>.</w:t>
      </w:r>
      <w:r w:rsidRPr="00F93ED2">
        <w:rPr>
          <w:sz w:val="16"/>
        </w:rPr>
        <w:t xml:space="preserve"> As Justice Potter Stewart explains, “</w:t>
      </w:r>
      <w:r w:rsidRPr="000F255A">
        <w:rPr>
          <w:rStyle w:val="StyleBoldUnderline"/>
          <w:highlight w:val="green"/>
        </w:rPr>
        <w:t xml:space="preserve">the </w:t>
      </w:r>
      <w:r w:rsidRPr="000F255A">
        <w:rPr>
          <w:rStyle w:val="Emphasis"/>
          <w:highlight w:val="green"/>
        </w:rPr>
        <w:t>only effective restraint</w:t>
      </w:r>
      <w:r w:rsidRPr="00F93ED2">
        <w:rPr>
          <w:rStyle w:val="StyleBoldUnderline"/>
        </w:rPr>
        <w:t xml:space="preserve"> up</w:t>
      </w:r>
      <w:r w:rsidRPr="000F255A">
        <w:rPr>
          <w:rStyle w:val="StyleBoldUnderline"/>
          <w:highlight w:val="green"/>
        </w:rPr>
        <w:t>on</w:t>
      </w:r>
      <w:r w:rsidRPr="00F93ED2">
        <w:rPr>
          <w:rStyle w:val="StyleBoldUnderline"/>
        </w:rPr>
        <w:t xml:space="preserve"> </w:t>
      </w:r>
      <w:r w:rsidRPr="000F255A">
        <w:rPr>
          <w:rStyle w:val="StyleBoldUnderline"/>
          <w:highlight w:val="green"/>
        </w:rPr>
        <w:t>executive</w:t>
      </w:r>
      <w:r w:rsidRPr="00F93ED2">
        <w:rPr>
          <w:rStyle w:val="StyleBoldUnderline"/>
        </w:rPr>
        <w:t xml:space="preserve"> policy and </w:t>
      </w:r>
      <w:r w:rsidRPr="000F255A">
        <w:rPr>
          <w:rStyle w:val="StyleBoldUnderline"/>
          <w:highlight w:val="green"/>
        </w:rPr>
        <w:t>power</w:t>
      </w:r>
      <w:r w:rsidRPr="00F93ED2">
        <w:rPr>
          <w:rStyle w:val="StyleBoldUnderline"/>
        </w:rPr>
        <w:t>…</w:t>
      </w:r>
      <w:r w:rsidRPr="000F255A">
        <w:rPr>
          <w:rStyle w:val="StyleBoldUnderline"/>
          <w:highlight w:val="green"/>
        </w:rPr>
        <w:t xml:space="preserve">may lie in an </w:t>
      </w:r>
      <w:r w:rsidRPr="000F255A">
        <w:rPr>
          <w:rStyle w:val="Emphasis"/>
          <w:highlight w:val="green"/>
        </w:rPr>
        <w:t>enlightened citizenry</w:t>
      </w:r>
      <w:r w:rsidRPr="00F93ED2">
        <w:rPr>
          <w:sz w:val="16"/>
        </w:rPr>
        <w:t xml:space="preserve"> – </w:t>
      </w:r>
      <w:r w:rsidRPr="00F93ED2">
        <w:rPr>
          <w:rStyle w:val="StyleBoldUnderline"/>
        </w:rPr>
        <w:t xml:space="preserve">in an informed and critical public opinion which alone can </w:t>
      </w:r>
      <w:r w:rsidRPr="00F93ED2">
        <w:rPr>
          <w:rStyle w:val="Emphasis"/>
        </w:rPr>
        <w:t xml:space="preserve">protect the values of a democratic government” </w:t>
      </w:r>
      <w:r w:rsidRPr="00F93ED2">
        <w:rPr>
          <w:sz w:val="16"/>
        </w:rPr>
        <w:t xml:space="preserve">(http://www.law.cornell.edu/supct/html/historics/USSC_CR_0403_0713_ZC3.html). As a result, </w:t>
      </w:r>
      <w:r w:rsidRPr="00F93ED2">
        <w:rPr>
          <w:rStyle w:val="StyleBoldUnderline"/>
        </w:rPr>
        <w:t xml:space="preserve">this is not simply an academic debate about institutions and powers that that </w:t>
      </w:r>
      <w:proofErr w:type="gramStart"/>
      <w:r w:rsidRPr="00F93ED2">
        <w:rPr>
          <w:rStyle w:val="StyleBoldUnderline"/>
        </w:rPr>
        <w:t>do</w:t>
      </w:r>
      <w:proofErr w:type="gramEnd"/>
      <w:r w:rsidRPr="00F93ED2">
        <w:rPr>
          <w:rStyle w:val="StyleBoldUnderline"/>
        </w:rPr>
        <w:t xml:space="preserve"> not affect us. </w:t>
      </w:r>
      <w:r w:rsidRPr="00F93ED2">
        <w:rPr>
          <w:sz w:val="16"/>
        </w:rPr>
        <w:t xml:space="preserve">As the numerous recent foreign policy scandals make clear, </w:t>
      </w:r>
      <w:r w:rsidRPr="00F93ED2">
        <w:rPr>
          <w:rStyle w:val="StyleBoldUnderline"/>
        </w:rPr>
        <w:t>anyon</w:t>
      </w:r>
      <w:r w:rsidRPr="000F255A">
        <w:rPr>
          <w:rStyle w:val="StyleBoldUnderline"/>
          <w:highlight w:val="green"/>
        </w:rPr>
        <w:t xml:space="preserve">e who uses a cell-phone or the </w:t>
      </w:r>
      <w:proofErr w:type="gramStart"/>
      <w:r w:rsidRPr="000F255A">
        <w:rPr>
          <w:rStyle w:val="StyleBoldUnderline"/>
          <w:highlight w:val="green"/>
        </w:rPr>
        <w:t>internet</w:t>
      </w:r>
      <w:proofErr w:type="gramEnd"/>
      <w:r w:rsidRPr="000F255A">
        <w:rPr>
          <w:rStyle w:val="StyleBoldUnderline"/>
          <w:highlight w:val="green"/>
        </w:rPr>
        <w:t xml:space="preserve"> is</w:t>
      </w:r>
      <w:r w:rsidRPr="00F93ED2">
        <w:rPr>
          <w:rStyle w:val="StyleBoldUnderline"/>
        </w:rPr>
        <w:t xml:space="preserve"> potential </w:t>
      </w:r>
      <w:r w:rsidRPr="000F255A">
        <w:rPr>
          <w:rStyle w:val="StyleBoldUnderline"/>
          <w:highlight w:val="green"/>
        </w:rPr>
        <w:t>affected by unchecked presidential war powers</w:t>
      </w:r>
      <w:r w:rsidRPr="00F93ED2">
        <w:rPr>
          <w:rStyle w:val="StyleBoldUnderline"/>
        </w:rPr>
        <w:t xml:space="preserve">. Even if we agree that these powers are justified, </w:t>
      </w:r>
      <w:r w:rsidRPr="000F255A">
        <w:rPr>
          <w:rStyle w:val="StyleBoldUnderline"/>
          <w:highlight w:val="green"/>
        </w:rPr>
        <w:t xml:space="preserve">it is important that today’s college students </w:t>
      </w:r>
      <w:r w:rsidRPr="000F255A">
        <w:rPr>
          <w:rStyle w:val="Emphasis"/>
          <w:highlight w:val="green"/>
        </w:rPr>
        <w:t>understand and appreciate</w:t>
      </w:r>
      <w:r w:rsidRPr="000F255A">
        <w:rPr>
          <w:rStyle w:val="StyleBoldUnderline"/>
          <w:highlight w:val="green"/>
        </w:rPr>
        <w:t xml:space="preserve"> the </w:t>
      </w:r>
      <w:r w:rsidRPr="000F255A">
        <w:rPr>
          <w:rStyle w:val="Emphasis"/>
          <w:highlight w:val="green"/>
        </w:rPr>
        <w:t>scope and consequences</w:t>
      </w:r>
      <w:r w:rsidRPr="00F93ED2">
        <w:rPr>
          <w:rStyle w:val="StyleBoldUnderline"/>
        </w:rPr>
        <w:t xml:space="preserve"> of presidential war powers</w:t>
      </w:r>
      <w:r w:rsidRPr="00F93ED2">
        <w:rPr>
          <w:sz w:val="16"/>
        </w:rPr>
        <w:t xml:space="preserve">, </w:t>
      </w:r>
      <w:r w:rsidRPr="000F255A">
        <w:rPr>
          <w:rStyle w:val="StyleBoldUnderline"/>
          <w:highlight w:val="green"/>
        </w:rPr>
        <w:t xml:space="preserve">as these students’ opinions </w:t>
      </w:r>
      <w:r w:rsidRPr="000F255A">
        <w:rPr>
          <w:rStyle w:val="Emphasis"/>
          <w:highlight w:val="green"/>
        </w:rPr>
        <w:t>will stand as an important potential check on the presidency.</w:t>
      </w:r>
    </w:p>
    <w:p w:rsidR="00524DA9" w:rsidRDefault="00524DA9" w:rsidP="00524DA9">
      <w:r w:rsidRPr="007E5386">
        <w:rPr>
          <w:rFonts w:ascii="Arial" w:eastAsia="Times New Roman" w:hAnsi="Arial" w:cs="Arial"/>
          <w:color w:val="222222"/>
          <w:sz w:val="20"/>
          <w:szCs w:val="20"/>
        </w:rPr>
        <w:t> </w:t>
      </w:r>
      <w:r w:rsidRPr="00E05020">
        <w:rPr>
          <w:sz w:val="16"/>
        </w:rPr>
        <w:t xml:space="preserve"> </w:t>
      </w:r>
    </w:p>
    <w:p w:rsidR="00524DA9" w:rsidRDefault="00524DA9" w:rsidP="00524DA9">
      <w:pPr>
        <w:rPr>
          <w:sz w:val="16"/>
        </w:rPr>
      </w:pPr>
    </w:p>
    <w:p w:rsidR="00524DA9" w:rsidRDefault="00524DA9" w:rsidP="00524DA9">
      <w:pPr>
        <w:rPr>
          <w:b/>
        </w:rPr>
      </w:pPr>
      <w:r>
        <w:rPr>
          <w:b/>
        </w:rPr>
        <w:t xml:space="preserve">The impact is uncheck tyranny and militarism </w:t>
      </w:r>
    </w:p>
    <w:p w:rsidR="00524DA9" w:rsidRDefault="00524DA9" w:rsidP="00524DA9">
      <w:r>
        <w:rPr>
          <w:b/>
        </w:rPr>
        <w:t xml:space="preserve">Schnieir, 5 – </w:t>
      </w:r>
      <w:r>
        <w:t>(Bruce, “</w:t>
      </w:r>
      <w:r w:rsidRPr="00151072">
        <w:t>Schneier on Security</w:t>
      </w:r>
      <w:r>
        <w:t xml:space="preserve">,” </w:t>
      </w:r>
      <w:hyperlink r:id="rId10" w:history="1">
        <w:r w:rsidRPr="00DF6835">
          <w:rPr>
            <w:rStyle w:val="Hyperlink"/>
          </w:rPr>
          <w:t>https://www.schneier.com/blog/archives/2005/12/the_security_th_1.html</w:t>
        </w:r>
      </w:hyperlink>
      <w:r>
        <w:t xml:space="preserve">) </w:t>
      </w:r>
    </w:p>
    <w:p w:rsidR="00524DA9" w:rsidRPr="00151072" w:rsidRDefault="00524DA9" w:rsidP="00524DA9"/>
    <w:p w:rsidR="00524DA9" w:rsidRPr="00151072" w:rsidRDefault="00524DA9" w:rsidP="00524DA9">
      <w:pPr>
        <w:rPr>
          <w:rStyle w:val="StyleBoldUnderline"/>
        </w:rPr>
      </w:pPr>
      <w:r w:rsidRPr="00151072">
        <w:rPr>
          <w:sz w:val="16"/>
        </w:rPr>
        <w:t xml:space="preserve">T his past Thursday, the New York Times exposed the most significant violation of federal surveillance law in the post-Watergate era. President Bush secretly authorized the National Security Agency to engage in domestic spying, wiretapping thousands of Americans and bypassing the legal procedures regulating this activity. This isn't about the spying, although that's a major issue in itself. </w:t>
      </w:r>
      <w:r w:rsidRPr="00151072">
        <w:rPr>
          <w:rStyle w:val="StyleBoldUnderline"/>
          <w:highlight w:val="green"/>
        </w:rPr>
        <w:t>This is about</w:t>
      </w:r>
      <w:r w:rsidRPr="00151072">
        <w:rPr>
          <w:rStyle w:val="StyleBoldUnderline"/>
        </w:rPr>
        <w:t xml:space="preserve"> the Fourth Amendment protections against illegal search. This is about </w:t>
      </w:r>
      <w:r w:rsidRPr="00151072">
        <w:rPr>
          <w:rStyle w:val="StyleBoldUnderline"/>
          <w:highlight w:val="green"/>
        </w:rPr>
        <w:t>circumventing a</w:t>
      </w:r>
      <w:r w:rsidRPr="00151072">
        <w:rPr>
          <w:rStyle w:val="StyleBoldUnderline"/>
        </w:rPr>
        <w:t xml:space="preserve"> teeny tiny </w:t>
      </w:r>
      <w:r w:rsidRPr="00151072">
        <w:rPr>
          <w:rStyle w:val="StyleBoldUnderline"/>
          <w:highlight w:val="green"/>
        </w:rPr>
        <w:t>check by the judicial branch,</w:t>
      </w:r>
      <w:r w:rsidRPr="00151072">
        <w:rPr>
          <w:rStyle w:val="StyleBoldUnderline"/>
        </w:rPr>
        <w:t xml:space="preserve"> placed there </w:t>
      </w:r>
      <w:r w:rsidRPr="00151072">
        <w:rPr>
          <w:rStyle w:val="StyleBoldUnderline"/>
          <w:highlight w:val="green"/>
        </w:rPr>
        <w:t>by the legislative branch</w:t>
      </w:r>
      <w:r w:rsidRPr="00151072">
        <w:rPr>
          <w:sz w:val="16"/>
        </w:rPr>
        <w:t xml:space="preserve">, placed there 27 years ago -- on the last occasion that the executive branch abused its power so broadly. In defending this secret spying on Americans, Bush said that he relied on his constitutional powers (Article 2) and the joint resolution passed by Congress after 9/11 that led to the war in Iraq. This rationale was spelled out in a memo written by John Yoo, a White House attorney, less than two weeks after the attacks of 9/11. It's a dense read and a terrifying piece of legal contortionism, but it basically says that </w:t>
      </w:r>
      <w:r w:rsidRPr="00151072">
        <w:rPr>
          <w:rStyle w:val="StyleBoldUnderline"/>
          <w:highlight w:val="green"/>
        </w:rPr>
        <w:t>the president has unlimited powers</w:t>
      </w:r>
      <w:r w:rsidRPr="00151072">
        <w:rPr>
          <w:rStyle w:val="StyleBoldUnderline"/>
        </w:rPr>
        <w:t xml:space="preserve"> to fight terrorism. </w:t>
      </w:r>
      <w:r w:rsidRPr="00151072">
        <w:rPr>
          <w:rStyle w:val="StyleBoldUnderline"/>
          <w:highlight w:val="green"/>
        </w:rPr>
        <w:t>He can spy on anyone</w:t>
      </w:r>
      <w:r w:rsidRPr="00151072">
        <w:rPr>
          <w:rStyle w:val="StyleBoldUnderline"/>
        </w:rPr>
        <w:t xml:space="preserve">, </w:t>
      </w:r>
      <w:r w:rsidRPr="00151072">
        <w:rPr>
          <w:rStyle w:val="StyleBoldUnderline"/>
          <w:highlight w:val="green"/>
        </w:rPr>
        <w:t>arrest anyone</w:t>
      </w:r>
      <w:r w:rsidRPr="00151072">
        <w:rPr>
          <w:rStyle w:val="StyleBoldUnderline"/>
        </w:rPr>
        <w:t xml:space="preserve">, and </w:t>
      </w:r>
      <w:r w:rsidRPr="00151072">
        <w:rPr>
          <w:rStyle w:val="StyleBoldUnderline"/>
          <w:highlight w:val="green"/>
        </w:rPr>
        <w:t>kidnap anyone</w:t>
      </w:r>
      <w:r w:rsidRPr="00151072">
        <w:rPr>
          <w:rStyle w:val="StyleBoldUnderline"/>
        </w:rPr>
        <w:t xml:space="preserve"> and </w:t>
      </w:r>
      <w:r w:rsidRPr="00151072">
        <w:rPr>
          <w:rStyle w:val="StyleBoldUnderline"/>
          <w:highlight w:val="green"/>
        </w:rPr>
        <w:t>ship him to another country</w:t>
      </w:r>
      <w:r w:rsidRPr="00151072">
        <w:rPr>
          <w:sz w:val="16"/>
        </w:rPr>
        <w:t xml:space="preserve"> ... </w:t>
      </w:r>
      <w:r w:rsidRPr="00151072">
        <w:rPr>
          <w:rStyle w:val="Emphasis"/>
          <w:highlight w:val="green"/>
        </w:rPr>
        <w:t>merely on the suspicion that he might be a terrorist</w:t>
      </w:r>
      <w:r w:rsidRPr="00151072">
        <w:rPr>
          <w:rStyle w:val="Emphasis"/>
        </w:rPr>
        <w:t>.</w:t>
      </w:r>
      <w:r w:rsidRPr="00151072">
        <w:rPr>
          <w:sz w:val="16"/>
        </w:rPr>
        <w:t xml:space="preserve"> And according to the memo, this power lasts until there is no more terrorism in the world. Yoo starts by arguing that the Constitution gives the president total power during wartime. He also notes that Congress has recently been quiescent when the president takes some military action on his own, citing President Clinton's 1998 strike against Sudan and Afghanistan. Yoo then says: "The terrorist incidents of September 11, 2001, were surely far graver a threat to the national security of the United States than the 1998 attacks. ... The President's power to respond militarily to the later attacks must be correspondingly broader." This is novel reasoning. It's as if the police would have greater powers when investigating a murder than a burglary. More to the point, the congressional resolution of Sept. 14, 2001, specifically refused the White House's initial attempt to seek authority to preempt any future acts of terrorism, and narrowly gave Bush permission to go after those responsible for the attacks on the Pentagon and World Trade Center. Yoo's memo ignored this. Written 11 days after Congress refused to grant the president wide-ranging powers, it admitted that "the Joint Resolution is somewhat narrower than the President's constitutional authority," but argued "the President's broad constitutional power to use military force ... would allow the President to ... [take] whatever actions he deems appropriate ... to pre-empt or respond to terrorist threats from new quarters." </w:t>
      </w:r>
      <w:proofErr w:type="gramStart"/>
      <w:r w:rsidRPr="00151072">
        <w:rPr>
          <w:sz w:val="16"/>
        </w:rPr>
        <w:t>Even if Congress specifically says no.</w:t>
      </w:r>
      <w:proofErr w:type="gramEnd"/>
      <w:r w:rsidRPr="00151072">
        <w:rPr>
          <w:sz w:val="16"/>
        </w:rPr>
        <w:t xml:space="preserve"> </w:t>
      </w:r>
      <w:r w:rsidRPr="00151072">
        <w:rPr>
          <w:rStyle w:val="StyleBoldUnderline"/>
        </w:rPr>
        <w:t xml:space="preserve">The result is that </w:t>
      </w:r>
      <w:r w:rsidRPr="00151072">
        <w:rPr>
          <w:rStyle w:val="StyleBoldUnderline"/>
          <w:highlight w:val="green"/>
        </w:rPr>
        <w:t>the president's wartime powers,</w:t>
      </w:r>
      <w:r w:rsidRPr="00151072">
        <w:rPr>
          <w:rStyle w:val="StyleBoldUnderline"/>
        </w:rPr>
        <w:t xml:space="preserve"> with its armies, battles, victories, and congressional declarations, now </w:t>
      </w:r>
      <w:r w:rsidRPr="00151072">
        <w:rPr>
          <w:rStyle w:val="StyleBoldUnderline"/>
          <w:highlight w:val="green"/>
        </w:rPr>
        <w:t>extend to the rhetorical "War on Terror</w:t>
      </w:r>
      <w:r w:rsidRPr="00151072">
        <w:rPr>
          <w:sz w:val="16"/>
          <w:highlight w:val="green"/>
        </w:rPr>
        <w:t xml:space="preserve">": </w:t>
      </w:r>
      <w:r w:rsidRPr="00151072">
        <w:rPr>
          <w:rStyle w:val="Emphasis"/>
          <w:highlight w:val="green"/>
        </w:rPr>
        <w:t>a war with no fronts, no boundaries, no opposing army</w:t>
      </w:r>
      <w:r w:rsidRPr="00151072">
        <w:rPr>
          <w:sz w:val="16"/>
        </w:rPr>
        <w:t xml:space="preserve">, and -- most ominously </w:t>
      </w:r>
      <w:r w:rsidRPr="00151072">
        <w:rPr>
          <w:rStyle w:val="Emphasis"/>
        </w:rPr>
        <w:t xml:space="preserve">-- </w:t>
      </w:r>
      <w:r w:rsidRPr="00151072">
        <w:rPr>
          <w:rStyle w:val="Emphasis"/>
          <w:highlight w:val="green"/>
        </w:rPr>
        <w:t>no knowable "victory</w:t>
      </w:r>
      <w:r w:rsidRPr="00151072">
        <w:rPr>
          <w:rStyle w:val="Emphasis"/>
        </w:rPr>
        <w:t>."</w:t>
      </w:r>
      <w:r w:rsidRPr="00151072">
        <w:rPr>
          <w:sz w:val="16"/>
        </w:rPr>
        <w:t xml:space="preserve"> </w:t>
      </w:r>
      <w:r w:rsidRPr="00151072">
        <w:rPr>
          <w:rStyle w:val="StyleBoldUnderline"/>
        </w:rPr>
        <w:t>Investigations, arrests, and trials are not tools of war.</w:t>
      </w:r>
      <w:r w:rsidRPr="00151072">
        <w:rPr>
          <w:sz w:val="16"/>
        </w:rPr>
        <w:t xml:space="preserve"> But according to the Yoo memo, the president can define war however he chooses, and remain "at war" for as long as he chooses. </w:t>
      </w:r>
      <w:r w:rsidRPr="00151072">
        <w:rPr>
          <w:rStyle w:val="Emphasis"/>
        </w:rPr>
        <w:t xml:space="preserve">This </w:t>
      </w:r>
      <w:r w:rsidRPr="00151072">
        <w:rPr>
          <w:rStyle w:val="Emphasis"/>
          <w:highlight w:val="green"/>
        </w:rPr>
        <w:t>is indefinite dictatorial power</w:t>
      </w:r>
      <w:r w:rsidRPr="00151072">
        <w:rPr>
          <w:sz w:val="16"/>
        </w:rPr>
        <w:t xml:space="preserve">. And I don't use that term lightly; the </w:t>
      </w:r>
      <w:r w:rsidRPr="00151072">
        <w:rPr>
          <w:rStyle w:val="StyleBoldUnderline"/>
          <w:highlight w:val="green"/>
        </w:rPr>
        <w:t xml:space="preserve">very definition of a </w:t>
      </w:r>
      <w:r w:rsidRPr="00151072">
        <w:rPr>
          <w:rStyle w:val="Emphasis"/>
          <w:highlight w:val="green"/>
        </w:rPr>
        <w:t>dictatorship is a system that puts a ruler above the law</w:t>
      </w:r>
      <w:r w:rsidRPr="00151072">
        <w:rPr>
          <w:sz w:val="16"/>
        </w:rPr>
        <w:t xml:space="preserve">. In the weeks after 9/11, while America and the world were grieving, Bush built a legal rationale for a dictatorship. Then he immediately started using it to avoid the law. This is, fundamentally, why this issue crossed political lines in Congress. If the president can ignore laws regulating surveillance and wiretapping, why is Congress bothering to debate reauthorizing certain provisions of the Patriot Act? Any debate over laws is predicated on the belief that the executive branch will follow the law. This is not a partisan issue between Democrats and Republicans; it's a president unilaterally overriding the Fourth Amendment, Congress and the Supreme Court. </w:t>
      </w:r>
      <w:r w:rsidRPr="00151072">
        <w:rPr>
          <w:rStyle w:val="StyleBoldUnderline"/>
          <w:highlight w:val="green"/>
        </w:rPr>
        <w:t>Unchecked presidential power</w:t>
      </w:r>
      <w:r w:rsidRPr="00151072">
        <w:rPr>
          <w:sz w:val="16"/>
          <w:highlight w:val="green"/>
        </w:rPr>
        <w:t xml:space="preserve"> </w:t>
      </w:r>
      <w:r w:rsidRPr="00151072">
        <w:rPr>
          <w:rStyle w:val="StyleBoldUnderline"/>
          <w:highlight w:val="green"/>
        </w:rPr>
        <w:t>has</w:t>
      </w:r>
      <w:r w:rsidRPr="00151072">
        <w:rPr>
          <w:rStyle w:val="StyleBoldUnderline"/>
        </w:rPr>
        <w:t xml:space="preserve"> nothing to do with how much you </w:t>
      </w:r>
      <w:r w:rsidRPr="00151072">
        <w:rPr>
          <w:sz w:val="16"/>
        </w:rPr>
        <w:t xml:space="preserve">either </w:t>
      </w:r>
      <w:r w:rsidRPr="00151072">
        <w:rPr>
          <w:rStyle w:val="StyleBoldUnderline"/>
        </w:rPr>
        <w:t>love</w:t>
      </w:r>
      <w:r w:rsidRPr="00151072">
        <w:rPr>
          <w:sz w:val="16"/>
        </w:rPr>
        <w:t xml:space="preserve"> or hate George W. </w:t>
      </w:r>
      <w:r w:rsidRPr="00151072">
        <w:rPr>
          <w:rStyle w:val="StyleBoldUnderline"/>
        </w:rPr>
        <w:t>Bush</w:t>
      </w:r>
      <w:r w:rsidRPr="00151072">
        <w:rPr>
          <w:sz w:val="16"/>
        </w:rPr>
        <w:t xml:space="preserve">. You have to imagine this power in the hands of the person you most don't want to see as president, whether it </w:t>
      </w:r>
      <w:proofErr w:type="gramStart"/>
      <w:r w:rsidRPr="00151072">
        <w:rPr>
          <w:sz w:val="16"/>
        </w:rPr>
        <w:t>be</w:t>
      </w:r>
      <w:proofErr w:type="gramEnd"/>
      <w:r w:rsidRPr="00151072">
        <w:rPr>
          <w:sz w:val="16"/>
        </w:rPr>
        <w:t xml:space="preserve"> Dick Cheney or Hillary Rodham Clinton, Michael Moore or Ann Coulter. </w:t>
      </w:r>
      <w:r w:rsidRPr="00151072">
        <w:rPr>
          <w:rStyle w:val="Emphasis"/>
        </w:rPr>
        <w:t xml:space="preserve">Laws are what give us </w:t>
      </w:r>
      <w:r w:rsidRPr="00151072">
        <w:rPr>
          <w:rStyle w:val="Emphasis"/>
          <w:highlight w:val="green"/>
        </w:rPr>
        <w:t>security against the actions of the majority and the powerful.</w:t>
      </w:r>
      <w:r w:rsidRPr="00151072">
        <w:rPr>
          <w:sz w:val="16"/>
          <w:highlight w:val="green"/>
        </w:rPr>
        <w:t xml:space="preserve"> If </w:t>
      </w:r>
      <w:r w:rsidRPr="00151072">
        <w:rPr>
          <w:rStyle w:val="StyleBoldUnderline"/>
          <w:highlight w:val="green"/>
        </w:rPr>
        <w:t xml:space="preserve">we discard our constitutional protections </w:t>
      </w:r>
      <w:r w:rsidRPr="00151072">
        <w:rPr>
          <w:rStyle w:val="Emphasis"/>
          <w:highlight w:val="green"/>
        </w:rPr>
        <w:t>against tyranny</w:t>
      </w:r>
      <w:r w:rsidRPr="00151072">
        <w:rPr>
          <w:rStyle w:val="StyleBoldUnderline"/>
        </w:rPr>
        <w:t xml:space="preserve"> in an attempt to protect us from terrorism, we're all less safe as a result.</w:t>
      </w:r>
    </w:p>
    <w:p w:rsidR="00524DA9" w:rsidRPr="00524DA9" w:rsidRDefault="00524DA9" w:rsidP="00524DA9"/>
    <w:sectPr w:rsidR="00524DA9" w:rsidRPr="00524DA9"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05A" w:rsidRDefault="0035405A" w:rsidP="00E46E7E">
      <w:r>
        <w:separator/>
      </w:r>
    </w:p>
  </w:endnote>
  <w:endnote w:type="continuationSeparator" w:id="0">
    <w:p w:rsidR="0035405A" w:rsidRDefault="0035405A"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05A" w:rsidRDefault="0035405A" w:rsidP="00E46E7E">
      <w:r>
        <w:separator/>
      </w:r>
    </w:p>
  </w:footnote>
  <w:footnote w:type="continuationSeparator" w:id="0">
    <w:p w:rsidR="0035405A" w:rsidRDefault="0035405A"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5A"/>
    <w:rsid w:val="000140EC"/>
    <w:rsid w:val="00016A35"/>
    <w:rsid w:val="00023669"/>
    <w:rsid w:val="000C16B3"/>
    <w:rsid w:val="000D20DB"/>
    <w:rsid w:val="001408C0"/>
    <w:rsid w:val="00143FD7"/>
    <w:rsid w:val="001463FB"/>
    <w:rsid w:val="00186DB7"/>
    <w:rsid w:val="001D7626"/>
    <w:rsid w:val="00215D2D"/>
    <w:rsid w:val="00257409"/>
    <w:rsid w:val="002613DA"/>
    <w:rsid w:val="002B6353"/>
    <w:rsid w:val="002B68C8"/>
    <w:rsid w:val="002F35F4"/>
    <w:rsid w:val="002F3E28"/>
    <w:rsid w:val="002F40E6"/>
    <w:rsid w:val="00303E5B"/>
    <w:rsid w:val="00313226"/>
    <w:rsid w:val="0031425E"/>
    <w:rsid w:val="00325059"/>
    <w:rsid w:val="0035405A"/>
    <w:rsid w:val="00357719"/>
    <w:rsid w:val="00360AFD"/>
    <w:rsid w:val="00374144"/>
    <w:rsid w:val="003B3EC7"/>
    <w:rsid w:val="003E2F58"/>
    <w:rsid w:val="003F42AF"/>
    <w:rsid w:val="00412F6D"/>
    <w:rsid w:val="0042635A"/>
    <w:rsid w:val="0045127C"/>
    <w:rsid w:val="00461DAC"/>
    <w:rsid w:val="00466B6F"/>
    <w:rsid w:val="004B3188"/>
    <w:rsid w:val="004B3DB3"/>
    <w:rsid w:val="004C63B5"/>
    <w:rsid w:val="004D36AE"/>
    <w:rsid w:val="004D461E"/>
    <w:rsid w:val="00511481"/>
    <w:rsid w:val="00517479"/>
    <w:rsid w:val="00524DA9"/>
    <w:rsid w:val="005A0BE5"/>
    <w:rsid w:val="005C0E1F"/>
    <w:rsid w:val="005E0D2B"/>
    <w:rsid w:val="005E2C99"/>
    <w:rsid w:val="00632586"/>
    <w:rsid w:val="00672258"/>
    <w:rsid w:val="0067575B"/>
    <w:rsid w:val="00686011"/>
    <w:rsid w:val="00692C26"/>
    <w:rsid w:val="006B55E5"/>
    <w:rsid w:val="006F2D3D"/>
    <w:rsid w:val="00700835"/>
    <w:rsid w:val="00726F87"/>
    <w:rsid w:val="007333B9"/>
    <w:rsid w:val="00773FC3"/>
    <w:rsid w:val="00791B7D"/>
    <w:rsid w:val="007A3515"/>
    <w:rsid w:val="007D7924"/>
    <w:rsid w:val="007E470C"/>
    <w:rsid w:val="007E5F71"/>
    <w:rsid w:val="00821415"/>
    <w:rsid w:val="0083768F"/>
    <w:rsid w:val="00877C26"/>
    <w:rsid w:val="0091595A"/>
    <w:rsid w:val="009165EA"/>
    <w:rsid w:val="009829F2"/>
    <w:rsid w:val="00993F61"/>
    <w:rsid w:val="009B0746"/>
    <w:rsid w:val="009C198B"/>
    <w:rsid w:val="009D207E"/>
    <w:rsid w:val="009D72CE"/>
    <w:rsid w:val="009E5822"/>
    <w:rsid w:val="009E691A"/>
    <w:rsid w:val="00A074CB"/>
    <w:rsid w:val="00A369C4"/>
    <w:rsid w:val="00A46941"/>
    <w:rsid w:val="00A47986"/>
    <w:rsid w:val="00A57914"/>
    <w:rsid w:val="00A84A2D"/>
    <w:rsid w:val="00A91A24"/>
    <w:rsid w:val="00AC0E99"/>
    <w:rsid w:val="00AE39B0"/>
    <w:rsid w:val="00AF1E67"/>
    <w:rsid w:val="00AF5046"/>
    <w:rsid w:val="00AF70D4"/>
    <w:rsid w:val="00B169A1"/>
    <w:rsid w:val="00B31B3F"/>
    <w:rsid w:val="00B33E0C"/>
    <w:rsid w:val="00B35F7E"/>
    <w:rsid w:val="00B45FE9"/>
    <w:rsid w:val="00B55D49"/>
    <w:rsid w:val="00B65E97"/>
    <w:rsid w:val="00B84180"/>
    <w:rsid w:val="00BE63EA"/>
    <w:rsid w:val="00C42A3C"/>
    <w:rsid w:val="00C62C64"/>
    <w:rsid w:val="00C7627B"/>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14A57"/>
    <w:rsid w:val="00E32A01"/>
    <w:rsid w:val="00E46E7E"/>
    <w:rsid w:val="00E85D05"/>
    <w:rsid w:val="00E95631"/>
    <w:rsid w:val="00ED5BEA"/>
    <w:rsid w:val="00F0158D"/>
    <w:rsid w:val="00F1173B"/>
    <w:rsid w:val="00F21E3B"/>
    <w:rsid w:val="00F37E9A"/>
    <w:rsid w:val="00F45F2E"/>
    <w:rsid w:val="00F972E7"/>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Georgia" w:hAnsi="Georgia"/>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Bold Underline,Emphasis!!,small,Qualifications"/>
    <w:basedOn w:val="DefaultParagraphFont"/>
    <w:uiPriority w:val="7"/>
    <w:qFormat/>
    <w:rsid w:val="00DF1850"/>
    <w:rPr>
      <w:rFonts w:ascii="Georgia" w:hAnsi="Georgia"/>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Important,Read,Internet Link"/>
    <w:basedOn w:val="DefaultParagraphFont"/>
    <w:uiPriority w:val="99"/>
    <w:unhideWhenUsed/>
    <w:rsid w:val="00DF1850"/>
    <w:rPr>
      <w:color w:val="0000FF" w:themeColor="hyperlink"/>
      <w:u w:val="single"/>
    </w:rPr>
  </w:style>
  <w:style w:type="paragraph" w:customStyle="1" w:styleId="card">
    <w:name w:val="card"/>
    <w:basedOn w:val="Normal"/>
    <w:next w:val="Normal"/>
    <w:link w:val="StyleBoldUnderline"/>
    <w:uiPriority w:val="6"/>
    <w:qFormat/>
    <w:rsid w:val="0035405A"/>
    <w:pPr>
      <w:ind w:left="288" w:right="288"/>
    </w:pPr>
    <w:rPr>
      <w:rFonts w:asciiTheme="minorHAnsi" w:hAnsiTheme="minorHAnsi"/>
      <w:b/>
      <w:u w:val="single"/>
    </w:rPr>
  </w:style>
  <w:style w:type="paragraph" w:styleId="Title">
    <w:name w:val="Title"/>
    <w:basedOn w:val="Normal"/>
    <w:next w:val="Normal"/>
    <w:uiPriority w:val="6"/>
    <w:qFormat/>
    <w:rsid w:val="00524DA9"/>
    <w:pPr>
      <w:ind w:left="720"/>
      <w:outlineLvl w:val="0"/>
    </w:pPr>
    <w:rPr>
      <w:rFonts w:asciiTheme="minorHAnsi" w:hAnsiTheme="minorHAnsi"/>
      <w:b/>
      <w:bCs/>
      <w:sz w:val="24"/>
      <w:u w:val="single"/>
    </w:rPr>
  </w:style>
  <w:style w:type="character" w:customStyle="1" w:styleId="TitleChar1">
    <w:name w:val="Title Char1"/>
    <w:basedOn w:val="DefaultParagraphFont"/>
    <w:uiPriority w:val="10"/>
    <w:rsid w:val="00524DA9"/>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Normal"/>
    <w:rsid w:val="00524DA9"/>
    <w:pPr>
      <w:numPr>
        <w:numId w:val="5"/>
      </w:numPr>
      <w:tabs>
        <w:tab w:val="clear" w:pos="360"/>
      </w:tabs>
      <w:ind w:left="0" w:firstLine="0"/>
    </w:pPr>
    <w:rPr>
      <w:rFonts w:eastAsia="Calibri" w:cs="Times New Roman"/>
      <w:szCs w:val="22"/>
      <w:u w:val="single"/>
    </w:rPr>
  </w:style>
  <w:style w:type="paragraph" w:customStyle="1" w:styleId="StyleStyle49pt">
    <w:name w:val="Style Style4 + 9 pt"/>
    <w:basedOn w:val="Style4"/>
    <w:link w:val="StyleStyle49ptChar"/>
    <w:rsid w:val="00524DA9"/>
  </w:style>
  <w:style w:type="character" w:customStyle="1" w:styleId="StyleStyle49ptChar">
    <w:name w:val="Style Style4 + 9 pt Char"/>
    <w:link w:val="StyleStyle49pt"/>
    <w:rsid w:val="00524DA9"/>
    <w:rPr>
      <w:rFonts w:ascii="Georgia" w:eastAsia="Calibri" w:hAnsi="Georgia" w:cs="Times New Roman"/>
      <w:sz w:val="22"/>
      <w:szCs w:val="22"/>
      <w:u w:val="single"/>
    </w:rPr>
  </w:style>
  <w:style w:type="character" w:customStyle="1" w:styleId="Style9ptUnderline">
    <w:name w:val="Style 9 pt Underline"/>
    <w:rsid w:val="00524DA9"/>
    <w:rPr>
      <w:sz w:val="20"/>
      <w:u w:val="single"/>
    </w:rPr>
  </w:style>
  <w:style w:type="character" w:customStyle="1" w:styleId="StyleTimesNewRoman9pt">
    <w:name w:val="Style Times New Roman 9 pt"/>
    <w:rsid w:val="00524DA9"/>
    <w:rPr>
      <w:sz w:val="20"/>
    </w:rPr>
  </w:style>
  <w:style w:type="paragraph" w:customStyle="1" w:styleId="StyleStyle49ptBold">
    <w:name w:val="Style Style4 + 9 pt Bold"/>
    <w:basedOn w:val="Style4"/>
    <w:link w:val="StyleStyle49ptBoldChar"/>
    <w:rsid w:val="00524DA9"/>
    <w:rPr>
      <w:b/>
      <w:bCs/>
    </w:rPr>
  </w:style>
  <w:style w:type="character" w:customStyle="1" w:styleId="StyleStyle49ptBoldChar">
    <w:name w:val="Style Style4 + 9 pt Bold Char"/>
    <w:link w:val="StyleStyle49ptBold"/>
    <w:rsid w:val="00524DA9"/>
    <w:rPr>
      <w:rFonts w:ascii="Georgia" w:eastAsia="Calibri" w:hAnsi="Georgia" w:cs="Times New Roman"/>
      <w:b/>
      <w:bCs/>
      <w:sz w:val="22"/>
      <w:szCs w:val="22"/>
      <w:u w:val="single"/>
    </w:rPr>
  </w:style>
  <w:style w:type="character" w:customStyle="1" w:styleId="Style9ptBoldUnderline">
    <w:name w:val="Style 9 pt Bold Underline"/>
    <w:rsid w:val="00524DA9"/>
    <w:rPr>
      <w:b/>
      <w:bCs/>
      <w:sz w:val="20"/>
      <w:u w:val="single"/>
    </w:rPr>
  </w:style>
  <w:style w:type="character" w:customStyle="1" w:styleId="Style9ptItalicUnderline">
    <w:name w:val="Style 9 pt Italic Underline"/>
    <w:rsid w:val="00524DA9"/>
    <w:rPr>
      <w:i/>
      <w:iCs/>
      <w:sz w:val="20"/>
      <w:u w:val="single"/>
    </w:rPr>
  </w:style>
  <w:style w:type="character" w:customStyle="1" w:styleId="Box">
    <w:name w:val="Box"/>
    <w:basedOn w:val="DefaultParagraphFont"/>
    <w:uiPriority w:val="1"/>
    <w:qFormat/>
    <w:rsid w:val="00524DA9"/>
    <w:rPr>
      <w:b/>
      <w:bCs w:val="0"/>
      <w:u w:val="single"/>
      <w:bdr w:val="single" w:sz="4" w:space="0" w:color="auto" w:frame="1"/>
    </w:rPr>
  </w:style>
  <w:style w:type="paragraph" w:customStyle="1" w:styleId="cardtext">
    <w:name w:val="card text"/>
    <w:basedOn w:val="Normal"/>
    <w:link w:val="cardtextChar"/>
    <w:qFormat/>
    <w:rsid w:val="00524DA9"/>
    <w:pPr>
      <w:ind w:left="288" w:right="288"/>
    </w:pPr>
    <w:rPr>
      <w:rFonts w:eastAsiaTheme="minorHAnsi" w:cs="Times New Roman"/>
      <w:sz w:val="20"/>
      <w:szCs w:val="22"/>
    </w:rPr>
  </w:style>
  <w:style w:type="character" w:customStyle="1" w:styleId="cardtextChar">
    <w:name w:val="card text Char"/>
    <w:basedOn w:val="DefaultParagraphFont"/>
    <w:link w:val="cardtext"/>
    <w:rsid w:val="00524DA9"/>
    <w:rPr>
      <w:rFonts w:ascii="Georgia" w:eastAsiaTheme="minorHAnsi" w:hAnsi="Georgia" w:cs="Times New Roman"/>
      <w:sz w:val="2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Georgia" w:hAnsi="Georgia"/>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Bold Underline,Emphasis!!,small,Qualifications"/>
    <w:basedOn w:val="DefaultParagraphFont"/>
    <w:uiPriority w:val="7"/>
    <w:qFormat/>
    <w:rsid w:val="00DF1850"/>
    <w:rPr>
      <w:rFonts w:ascii="Georgia" w:hAnsi="Georgia"/>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Bo"/>
    <w:basedOn w:val="DefaultParagraphFont"/>
    <w:link w:val="card"/>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Important,Read,Internet Link"/>
    <w:basedOn w:val="DefaultParagraphFont"/>
    <w:uiPriority w:val="99"/>
    <w:unhideWhenUsed/>
    <w:rsid w:val="00DF1850"/>
    <w:rPr>
      <w:color w:val="0000FF" w:themeColor="hyperlink"/>
      <w:u w:val="single"/>
    </w:rPr>
  </w:style>
  <w:style w:type="paragraph" w:customStyle="1" w:styleId="card">
    <w:name w:val="card"/>
    <w:basedOn w:val="Normal"/>
    <w:next w:val="Normal"/>
    <w:link w:val="StyleBoldUnderline"/>
    <w:uiPriority w:val="6"/>
    <w:qFormat/>
    <w:rsid w:val="0035405A"/>
    <w:pPr>
      <w:ind w:left="288" w:right="288"/>
    </w:pPr>
    <w:rPr>
      <w:rFonts w:asciiTheme="minorHAnsi" w:hAnsiTheme="minorHAnsi"/>
      <w:b/>
      <w:u w:val="single"/>
    </w:rPr>
  </w:style>
  <w:style w:type="paragraph" w:styleId="Title">
    <w:name w:val="Title"/>
    <w:basedOn w:val="Normal"/>
    <w:next w:val="Normal"/>
    <w:uiPriority w:val="6"/>
    <w:qFormat/>
    <w:rsid w:val="00524DA9"/>
    <w:pPr>
      <w:ind w:left="720"/>
      <w:outlineLvl w:val="0"/>
    </w:pPr>
    <w:rPr>
      <w:rFonts w:asciiTheme="minorHAnsi" w:hAnsiTheme="minorHAnsi"/>
      <w:b/>
      <w:bCs/>
      <w:sz w:val="24"/>
      <w:u w:val="single"/>
    </w:rPr>
  </w:style>
  <w:style w:type="character" w:customStyle="1" w:styleId="TitleChar1">
    <w:name w:val="Title Char1"/>
    <w:basedOn w:val="DefaultParagraphFont"/>
    <w:uiPriority w:val="10"/>
    <w:rsid w:val="00524DA9"/>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Normal"/>
    <w:rsid w:val="00524DA9"/>
    <w:pPr>
      <w:numPr>
        <w:numId w:val="5"/>
      </w:numPr>
      <w:tabs>
        <w:tab w:val="clear" w:pos="360"/>
      </w:tabs>
      <w:ind w:left="0" w:firstLine="0"/>
    </w:pPr>
    <w:rPr>
      <w:rFonts w:eastAsia="Calibri" w:cs="Times New Roman"/>
      <w:szCs w:val="22"/>
      <w:u w:val="single"/>
    </w:rPr>
  </w:style>
  <w:style w:type="paragraph" w:customStyle="1" w:styleId="StyleStyle49pt">
    <w:name w:val="Style Style4 + 9 pt"/>
    <w:basedOn w:val="Style4"/>
    <w:link w:val="StyleStyle49ptChar"/>
    <w:rsid w:val="00524DA9"/>
  </w:style>
  <w:style w:type="character" w:customStyle="1" w:styleId="StyleStyle49ptChar">
    <w:name w:val="Style Style4 + 9 pt Char"/>
    <w:link w:val="StyleStyle49pt"/>
    <w:rsid w:val="00524DA9"/>
    <w:rPr>
      <w:rFonts w:ascii="Georgia" w:eastAsia="Calibri" w:hAnsi="Georgia" w:cs="Times New Roman"/>
      <w:sz w:val="22"/>
      <w:szCs w:val="22"/>
      <w:u w:val="single"/>
    </w:rPr>
  </w:style>
  <w:style w:type="character" w:customStyle="1" w:styleId="Style9ptUnderline">
    <w:name w:val="Style 9 pt Underline"/>
    <w:rsid w:val="00524DA9"/>
    <w:rPr>
      <w:sz w:val="20"/>
      <w:u w:val="single"/>
    </w:rPr>
  </w:style>
  <w:style w:type="character" w:customStyle="1" w:styleId="StyleTimesNewRoman9pt">
    <w:name w:val="Style Times New Roman 9 pt"/>
    <w:rsid w:val="00524DA9"/>
    <w:rPr>
      <w:sz w:val="20"/>
    </w:rPr>
  </w:style>
  <w:style w:type="paragraph" w:customStyle="1" w:styleId="StyleStyle49ptBold">
    <w:name w:val="Style Style4 + 9 pt Bold"/>
    <w:basedOn w:val="Style4"/>
    <w:link w:val="StyleStyle49ptBoldChar"/>
    <w:rsid w:val="00524DA9"/>
    <w:rPr>
      <w:b/>
      <w:bCs/>
    </w:rPr>
  </w:style>
  <w:style w:type="character" w:customStyle="1" w:styleId="StyleStyle49ptBoldChar">
    <w:name w:val="Style Style4 + 9 pt Bold Char"/>
    <w:link w:val="StyleStyle49ptBold"/>
    <w:rsid w:val="00524DA9"/>
    <w:rPr>
      <w:rFonts w:ascii="Georgia" w:eastAsia="Calibri" w:hAnsi="Georgia" w:cs="Times New Roman"/>
      <w:b/>
      <w:bCs/>
      <w:sz w:val="22"/>
      <w:szCs w:val="22"/>
      <w:u w:val="single"/>
    </w:rPr>
  </w:style>
  <w:style w:type="character" w:customStyle="1" w:styleId="Style9ptBoldUnderline">
    <w:name w:val="Style 9 pt Bold Underline"/>
    <w:rsid w:val="00524DA9"/>
    <w:rPr>
      <w:b/>
      <w:bCs/>
      <w:sz w:val="20"/>
      <w:u w:val="single"/>
    </w:rPr>
  </w:style>
  <w:style w:type="character" w:customStyle="1" w:styleId="Style9ptItalicUnderline">
    <w:name w:val="Style 9 pt Italic Underline"/>
    <w:rsid w:val="00524DA9"/>
    <w:rPr>
      <w:i/>
      <w:iCs/>
      <w:sz w:val="20"/>
      <w:u w:val="single"/>
    </w:rPr>
  </w:style>
  <w:style w:type="character" w:customStyle="1" w:styleId="Box">
    <w:name w:val="Box"/>
    <w:basedOn w:val="DefaultParagraphFont"/>
    <w:uiPriority w:val="1"/>
    <w:qFormat/>
    <w:rsid w:val="00524DA9"/>
    <w:rPr>
      <w:b/>
      <w:bCs w:val="0"/>
      <w:u w:val="single"/>
      <w:bdr w:val="single" w:sz="4" w:space="0" w:color="auto" w:frame="1"/>
    </w:rPr>
  </w:style>
  <w:style w:type="paragraph" w:customStyle="1" w:styleId="cardtext">
    <w:name w:val="card text"/>
    <w:basedOn w:val="Normal"/>
    <w:link w:val="cardtextChar"/>
    <w:qFormat/>
    <w:rsid w:val="00524DA9"/>
    <w:pPr>
      <w:ind w:left="288" w:right="288"/>
    </w:pPr>
    <w:rPr>
      <w:rFonts w:eastAsiaTheme="minorHAnsi" w:cs="Times New Roman"/>
      <w:sz w:val="20"/>
      <w:szCs w:val="22"/>
    </w:rPr>
  </w:style>
  <w:style w:type="character" w:customStyle="1" w:styleId="cardtextChar">
    <w:name w:val="card text Char"/>
    <w:basedOn w:val="DefaultParagraphFont"/>
    <w:link w:val="cardtext"/>
    <w:rsid w:val="00524DA9"/>
    <w:rPr>
      <w:rFonts w:ascii="Georgia" w:eastAsiaTheme="minorHAnsi" w:hAnsi="Georgia" w:cs="Times New Roman"/>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iredspace.wits.ac.za/bitstream/handle/10539/7301/MARR%2009.pdf" TargetMode="External"/><Relationship Id="rId9" Type="http://schemas.openxmlformats.org/officeDocument/2006/relationships/hyperlink" Target="http://public.cedadebate.org/node/13" TargetMode="External"/><Relationship Id="rId10" Type="http://schemas.openxmlformats.org/officeDocument/2006/relationships/hyperlink" Target="https://www.schneier.com/blog/archives/2005/12/the_security_th_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hnvitzileos:Document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4</TotalTime>
  <Pages>31</Pages>
  <Words>20050</Words>
  <Characters>114286</Characters>
  <Application>Microsoft Macintosh Word</Application>
  <DocSecurity>0</DocSecurity>
  <Lines>952</Lines>
  <Paragraphs>268</Paragraphs>
  <ScaleCrop>false</ScaleCrop>
  <Company>Whitman College</Company>
  <LinksUpToDate>false</LinksUpToDate>
  <CharactersWithSpaces>134068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Vitzileos</dc:creator>
  <cp:keywords/>
  <dc:description/>
  <cp:lastModifiedBy>John Vitzileos</cp:lastModifiedBy>
  <cp:revision>1</cp:revision>
  <dcterms:created xsi:type="dcterms:W3CDTF">2013-09-14T16:02:00Z</dcterms:created>
  <dcterms:modified xsi:type="dcterms:W3CDTF">2013-09-14T16:26:00Z</dcterms:modified>
</cp:coreProperties>
</file>