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C1BCB5" w14:textId="341A2ED0" w:rsidR="004240FE" w:rsidRDefault="00C3608A" w:rsidP="004240FE">
      <w:pPr>
        <w:pStyle w:val="Heading3"/>
      </w:pPr>
      <w:bookmarkStart w:id="0" w:name="_GoBack"/>
      <w:r>
        <w:t>ADV 1: Democratic Deliberation</w:t>
      </w:r>
    </w:p>
    <w:p w14:paraId="2CB76AFB" w14:textId="30976A66" w:rsidR="003A7B40" w:rsidRDefault="00AC1A60" w:rsidP="003A7B40">
      <w:pPr>
        <w:pStyle w:val="Heading4"/>
      </w:pPr>
      <w:r>
        <w:t xml:space="preserve">Today’s </w:t>
      </w:r>
      <w:r w:rsidR="0098273C">
        <w:t xml:space="preserve">security </w:t>
      </w:r>
      <w:r>
        <w:t xml:space="preserve">apparatus views the public as incapable of making decisions about self-defense. This has created a legitimacy deficit that </w:t>
      </w:r>
      <w:r w:rsidR="003A7B40">
        <w:t xml:space="preserve">prevents public from calling for transparency or </w:t>
      </w:r>
      <w:r>
        <w:t>challenging executive security decisions.</w:t>
      </w:r>
    </w:p>
    <w:p w14:paraId="138FE731" w14:textId="77777777" w:rsidR="003A7B40" w:rsidRPr="00E4104A" w:rsidRDefault="003A7B40" w:rsidP="003A7B40">
      <w:pPr>
        <w:pStyle w:val="Cite8"/>
      </w:pPr>
      <w:r w:rsidRPr="000E72F1">
        <w:rPr>
          <w:rStyle w:val="StyleStyleBold12pt"/>
        </w:rPr>
        <w:t xml:space="preserve">Rana 12 </w:t>
      </w:r>
      <w:r>
        <w:t xml:space="preserve">Aziz </w:t>
      </w:r>
      <w:r w:rsidRPr="00E4104A">
        <w:t>Assistant Professor of Law, Cornell University Law School; A.B., Harvard College; J.D., Yale Law School; PhD., Harvard University.</w:t>
      </w:r>
      <w:r>
        <w:t xml:space="preserve"> </w:t>
      </w:r>
      <w:r w:rsidRPr="00E4104A">
        <w:t>Connecticut Law Review</w:t>
      </w:r>
      <w:r>
        <w:t xml:space="preserve"> </w:t>
      </w:r>
      <w:r w:rsidRPr="00E4104A">
        <w:t>July, 2012</w:t>
      </w:r>
      <w:r>
        <w:t xml:space="preserve"> </w:t>
      </w:r>
      <w:r w:rsidRPr="00E4104A">
        <w:t>44 Conn. L. Rev. 1417</w:t>
      </w:r>
      <w:r>
        <w:t xml:space="preserve"> </w:t>
      </w:r>
      <w:r w:rsidRPr="00E4104A">
        <w:t>COMMENTARY: NATIONAL SECURITY: LEAD ARTICLE: Who Decides on Security</w:t>
      </w:r>
      <w:proofErr w:type="gramStart"/>
      <w:r w:rsidRPr="00E4104A">
        <w:t>?</w:t>
      </w:r>
      <w:r>
        <w:t>,</w:t>
      </w:r>
      <w:proofErr w:type="gramEnd"/>
      <w:r>
        <w:t xml:space="preserve"> lexis</w:t>
      </w:r>
    </w:p>
    <w:p w14:paraId="12A50BA2" w14:textId="77777777" w:rsidR="003A7B40" w:rsidRPr="000E72F1" w:rsidRDefault="003A7B40" w:rsidP="003A7B40"/>
    <w:p w14:paraId="232E5210" w14:textId="77777777" w:rsidR="002B4FE8" w:rsidRDefault="003A7B40" w:rsidP="003A7B40">
      <w:pPr>
        <w:rPr>
          <w:rStyle w:val="StyleBoldUnderline"/>
        </w:rPr>
      </w:pPr>
      <w:r w:rsidRPr="009A1C84">
        <w:rPr>
          <w:sz w:val="16"/>
        </w:rPr>
        <w:t xml:space="preserve">Despite over six decades of reform initiatives, </w:t>
      </w:r>
      <w:r w:rsidRPr="00036020">
        <w:rPr>
          <w:rStyle w:val="StyleBoldUnderline"/>
          <w:highlight w:val="cyan"/>
        </w:rPr>
        <w:t>the</w:t>
      </w:r>
      <w:r w:rsidRPr="00E4104A">
        <w:rPr>
          <w:rStyle w:val="StyleBoldUnderline"/>
        </w:rPr>
        <w:t xml:space="preserve"> overwhelming </w:t>
      </w:r>
      <w:r w:rsidRPr="00036020">
        <w:rPr>
          <w:rStyle w:val="StyleBoldUnderline"/>
          <w:highlight w:val="cyan"/>
        </w:rPr>
        <w:t>drift of security arrangements</w:t>
      </w:r>
      <w:r w:rsidRPr="00E4104A">
        <w:rPr>
          <w:rStyle w:val="StyleBoldUnderline"/>
        </w:rPr>
        <w:t xml:space="preserve"> in </w:t>
      </w:r>
    </w:p>
    <w:p w14:paraId="2E185536" w14:textId="77777777" w:rsidR="002B4FE8" w:rsidRDefault="002B4FE8" w:rsidP="003A7B40">
      <w:pPr>
        <w:rPr>
          <w:rStyle w:val="StyleBoldUnderline"/>
        </w:rPr>
      </w:pPr>
      <w:r>
        <w:rPr>
          <w:rStyle w:val="StyleBoldUnderline"/>
        </w:rPr>
        <w:t>AND</w:t>
      </w:r>
    </w:p>
    <w:p w14:paraId="60BC0E9B" w14:textId="430EE948" w:rsidR="003A7B40" w:rsidRPr="009A1C84" w:rsidRDefault="003A7B40" w:rsidP="003A7B40">
      <w:pPr>
        <w:rPr>
          <w:rStyle w:val="StyleBoldUnderline"/>
          <w:b w:val="0"/>
          <w:sz w:val="16"/>
          <w:u w:val="none"/>
        </w:rPr>
      </w:pPr>
      <w:proofErr w:type="gramStart"/>
      <w:r w:rsidRPr="00E4104A">
        <w:rPr>
          <w:rStyle w:val="StyleBoldUnderline"/>
        </w:rPr>
        <w:t>and</w:t>
      </w:r>
      <w:proofErr w:type="gramEnd"/>
      <w:r w:rsidRPr="00E4104A">
        <w:rPr>
          <w:rStyle w:val="StyleBoldUnderline"/>
        </w:rPr>
        <w:t xml:space="preserve"> then to watch those branches delegate such power back to the executive.</w:t>
      </w:r>
    </w:p>
    <w:p w14:paraId="29893876" w14:textId="77777777" w:rsidR="00503F4C" w:rsidRDefault="00503F4C" w:rsidP="003A7B40">
      <w:pPr>
        <w:rPr>
          <w:rStyle w:val="StyleBoldUnderline"/>
        </w:rPr>
      </w:pPr>
    </w:p>
    <w:p w14:paraId="1047CCC7" w14:textId="03ACDCDB" w:rsidR="00503F4C" w:rsidRDefault="00AC1A60" w:rsidP="00503F4C">
      <w:pPr>
        <w:pStyle w:val="Heading4"/>
      </w:pPr>
      <w:r>
        <w:t>The executive’s use of the s</w:t>
      </w:r>
      <w:r w:rsidR="00503F4C">
        <w:t xml:space="preserve">tate secrets </w:t>
      </w:r>
      <w:r>
        <w:t xml:space="preserve">privilege assumes judges don’t have the expertise to decide issues of national security. </w:t>
      </w:r>
    </w:p>
    <w:p w14:paraId="2D87B3D4" w14:textId="77777777" w:rsidR="00503F4C" w:rsidRDefault="00503F4C" w:rsidP="00503F4C">
      <w:pPr>
        <w:pStyle w:val="Cite8"/>
      </w:pPr>
      <w:r w:rsidRPr="001B1666">
        <w:rPr>
          <w:rStyle w:val="StyleStyleBold12pt"/>
        </w:rPr>
        <w:t xml:space="preserve">Chehab 11 </w:t>
      </w:r>
      <w:r>
        <w:t xml:space="preserve">Ahmad </w:t>
      </w:r>
      <w:r w:rsidRPr="001B1666">
        <w:t>Georgetown University Law Center</w:t>
      </w:r>
      <w:r>
        <w:t xml:space="preserve"> Spring, 2011 Wayne Law Review 57 Wayne L. Rev. 335 THE BUSH AND OBAMA ADMINISTRATIONS' INVOCATION OF THE STATE SECRET PRIVILEGE IN NATIONAL SECURITY LITIGATION: A PROPOSAL FOR ROBUST JUDICIAL REVIEW, lexis</w:t>
      </w:r>
    </w:p>
    <w:p w14:paraId="4A0A9512" w14:textId="77777777" w:rsidR="00503F4C" w:rsidRPr="00852FEF" w:rsidRDefault="00503F4C" w:rsidP="00503F4C"/>
    <w:p w14:paraId="6D71F1A1" w14:textId="77777777" w:rsidR="002B4FE8" w:rsidRDefault="00503F4C" w:rsidP="00503F4C">
      <w:pPr>
        <w:rPr>
          <w:sz w:val="16"/>
        </w:rPr>
      </w:pPr>
      <w:r w:rsidRPr="006453E8">
        <w:rPr>
          <w:sz w:val="16"/>
        </w:rPr>
        <w:t xml:space="preserve">Part IV proposes several possible methods of examining the reliability and merit of SSP usage </w:t>
      </w:r>
    </w:p>
    <w:p w14:paraId="54E166FA" w14:textId="77777777" w:rsidR="002B4FE8" w:rsidRDefault="002B4FE8" w:rsidP="00503F4C">
      <w:pPr>
        <w:rPr>
          <w:sz w:val="16"/>
        </w:rPr>
      </w:pPr>
      <w:r>
        <w:rPr>
          <w:sz w:val="16"/>
        </w:rPr>
        <w:t>AND</w:t>
      </w:r>
    </w:p>
    <w:p w14:paraId="1305B134" w14:textId="474FA107" w:rsidR="00503F4C" w:rsidRDefault="00503F4C" w:rsidP="00503F4C">
      <w:pPr>
        <w:rPr>
          <w:rStyle w:val="StyleBoldUnderline"/>
        </w:rPr>
      </w:pPr>
      <w:proofErr w:type="gramStart"/>
      <w:r w:rsidRPr="00E678BC">
        <w:rPr>
          <w:rStyle w:val="StyleBoldUnderline"/>
        </w:rPr>
        <w:t>some</w:t>
      </w:r>
      <w:proofErr w:type="gramEnd"/>
      <w:r w:rsidRPr="00E678BC">
        <w:rPr>
          <w:rStyle w:val="StyleBoldUnderline"/>
        </w:rPr>
        <w:t xml:space="preserve"> sort of concrete damage toward a particular litigant or class of litigants.</w:t>
      </w:r>
    </w:p>
    <w:p w14:paraId="3F5BAE92" w14:textId="77777777" w:rsidR="002733BF" w:rsidRDefault="002733BF" w:rsidP="00503F4C">
      <w:pPr>
        <w:rPr>
          <w:rStyle w:val="StyleBoldUnderline"/>
        </w:rPr>
      </w:pPr>
    </w:p>
    <w:p w14:paraId="5C1C58F7" w14:textId="77777777" w:rsidR="002733BF" w:rsidRDefault="002733BF" w:rsidP="00BC3655">
      <w:pPr>
        <w:pStyle w:val="Heading4"/>
      </w:pPr>
      <w:r>
        <w:t xml:space="preserve">A vibrant public sphere is ONLY WAY to check gross forms of national security </w:t>
      </w:r>
      <w:proofErr w:type="gramStart"/>
      <w:r>
        <w:t>utilitarianism</w:t>
      </w:r>
      <w:proofErr w:type="gramEnd"/>
    </w:p>
    <w:p w14:paraId="468DDD36" w14:textId="77777777" w:rsidR="002733BF" w:rsidRDefault="002733BF" w:rsidP="002733BF"/>
    <w:p w14:paraId="4B6C4685" w14:textId="77777777" w:rsidR="002733BF" w:rsidRDefault="002733BF" w:rsidP="002733BF">
      <w:proofErr w:type="gramStart"/>
      <w:r w:rsidRPr="00105E6D">
        <w:rPr>
          <w:rStyle w:val="Emphasis"/>
        </w:rPr>
        <w:t xml:space="preserve">Williams </w:t>
      </w:r>
      <w:r>
        <w:rPr>
          <w:rStyle w:val="Emphasis"/>
        </w:rPr>
        <w:t>8</w:t>
      </w:r>
      <w:r>
        <w:t xml:space="preserve">  *Daniel R, Associate Professor of Law, Northeastern University School of Law.</w:t>
      </w:r>
      <w:proofErr w:type="gramEnd"/>
    </w:p>
    <w:p w14:paraId="13DA375B" w14:textId="77777777" w:rsidR="002733BF" w:rsidRDefault="002733BF" w:rsidP="002733BF">
      <w:r>
        <w:t xml:space="preserve">Penn State Law Review, </w:t>
      </w:r>
      <w:proofErr w:type="gramStart"/>
      <w:r>
        <w:t>Summer</w:t>
      </w:r>
      <w:proofErr w:type="gramEnd"/>
      <w:r>
        <w:t>, 113 Penn St. L. Rev. 55</w:t>
      </w:r>
    </w:p>
    <w:p w14:paraId="358A6C23" w14:textId="77777777" w:rsidR="002733BF" w:rsidRDefault="002733BF" w:rsidP="002733BF"/>
    <w:p w14:paraId="344DC63F" w14:textId="77777777" w:rsidR="002B4FE8" w:rsidRDefault="002733BF" w:rsidP="002733BF">
      <w:pPr>
        <w:rPr>
          <w:sz w:val="16"/>
        </w:rPr>
      </w:pPr>
      <w:r w:rsidRPr="00E05020">
        <w:rPr>
          <w:sz w:val="16"/>
        </w:rPr>
        <w:t xml:space="preserve">The classic Frankfurt School diagnosis of American culture is grim and pessimistic. Jurgen Habermas </w:t>
      </w:r>
    </w:p>
    <w:p w14:paraId="78C97A3D" w14:textId="77777777" w:rsidR="002B4FE8" w:rsidRDefault="002B4FE8" w:rsidP="002733BF">
      <w:pPr>
        <w:rPr>
          <w:sz w:val="16"/>
        </w:rPr>
      </w:pPr>
      <w:r>
        <w:rPr>
          <w:sz w:val="16"/>
        </w:rPr>
        <w:t>AND</w:t>
      </w:r>
    </w:p>
    <w:p w14:paraId="1A633889" w14:textId="26BB416B" w:rsidR="002733BF" w:rsidRDefault="002733BF" w:rsidP="002733BF">
      <w:pPr>
        <w:rPr>
          <w:sz w:val="16"/>
        </w:rPr>
      </w:pPr>
      <w:r w:rsidRPr="00E05020">
        <w:rPr>
          <w:sz w:val="16"/>
        </w:rPr>
        <w:t xml:space="preserve">Habermas regard "the public sphere as the definitive institution of democracy." 164 </w:t>
      </w:r>
    </w:p>
    <w:p w14:paraId="6B7C8DA0" w14:textId="77777777" w:rsidR="002733BF" w:rsidRDefault="002733BF" w:rsidP="002733BF">
      <w:pPr>
        <w:rPr>
          <w:sz w:val="16"/>
        </w:rPr>
      </w:pPr>
    </w:p>
    <w:p w14:paraId="24521343" w14:textId="77777777" w:rsidR="002733BF" w:rsidRPr="00DC03F9" w:rsidRDefault="002733BF" w:rsidP="006B2C49">
      <w:pPr>
        <w:pStyle w:val="Heading4"/>
      </w:pPr>
      <w:r>
        <w:t xml:space="preserve">Self-imposed exile and fear of the public sphere is pushing us to the brink of annihilation </w:t>
      </w:r>
    </w:p>
    <w:p w14:paraId="7BB9A69C" w14:textId="77777777" w:rsidR="002733BF" w:rsidRDefault="002733BF" w:rsidP="002733BF">
      <w:pPr>
        <w:rPr>
          <w:sz w:val="16"/>
        </w:rPr>
      </w:pPr>
    </w:p>
    <w:p w14:paraId="1C39B47F" w14:textId="77777777" w:rsidR="002733BF" w:rsidRDefault="002733BF" w:rsidP="002733BF">
      <w:proofErr w:type="gramStart"/>
      <w:r w:rsidRPr="00105E6D">
        <w:rPr>
          <w:rStyle w:val="Emphasis"/>
        </w:rPr>
        <w:t xml:space="preserve">Williams </w:t>
      </w:r>
      <w:r>
        <w:rPr>
          <w:rStyle w:val="Emphasis"/>
        </w:rPr>
        <w:t>8</w:t>
      </w:r>
      <w:r>
        <w:t xml:space="preserve">  *Daniel R, Associate Professor of Law, Northeastern University School of Law.</w:t>
      </w:r>
      <w:proofErr w:type="gramEnd"/>
    </w:p>
    <w:p w14:paraId="6CCE2F7F" w14:textId="77777777" w:rsidR="002733BF" w:rsidRDefault="002733BF" w:rsidP="002733BF">
      <w:r>
        <w:t xml:space="preserve">Penn State Law Review, </w:t>
      </w:r>
      <w:proofErr w:type="gramStart"/>
      <w:r>
        <w:t>Summer</w:t>
      </w:r>
      <w:proofErr w:type="gramEnd"/>
      <w:r>
        <w:t>, 113 Penn St. L. Rev. 55</w:t>
      </w:r>
    </w:p>
    <w:p w14:paraId="3D01004A" w14:textId="77777777" w:rsidR="002733BF" w:rsidRDefault="002733BF" w:rsidP="002733BF">
      <w:pPr>
        <w:rPr>
          <w:sz w:val="16"/>
        </w:rPr>
      </w:pPr>
    </w:p>
    <w:p w14:paraId="7824EB38" w14:textId="77777777" w:rsidR="002B4FE8" w:rsidRDefault="002733BF" w:rsidP="002733BF">
      <w:pPr>
        <w:rPr>
          <w:rStyle w:val="StyleBoldUnderline"/>
        </w:rPr>
      </w:pPr>
      <w:r w:rsidRPr="0095463E">
        <w:rPr>
          <w:sz w:val="16"/>
        </w:rPr>
        <w:t xml:space="preserve">B. The Underbelly of the Enlightenment Heritage - the Weberian Nightmare </w:t>
      </w:r>
      <w:proofErr w:type="gramStart"/>
      <w:r w:rsidRPr="00DC03F9">
        <w:rPr>
          <w:rStyle w:val="StyleBoldUnderline"/>
        </w:rPr>
        <w:t>What</w:t>
      </w:r>
      <w:proofErr w:type="gramEnd"/>
      <w:r w:rsidRPr="00DC03F9">
        <w:rPr>
          <w:rStyle w:val="StyleBoldUnderline"/>
        </w:rPr>
        <w:t xml:space="preserve"> has</w:t>
      </w:r>
      <w:r w:rsidRPr="0095463E">
        <w:rPr>
          <w:sz w:val="16"/>
        </w:rPr>
        <w:t xml:space="preserve"> heretofore </w:t>
      </w:r>
    </w:p>
    <w:p w14:paraId="0B88149C" w14:textId="77777777" w:rsidR="002B4FE8" w:rsidRDefault="002B4FE8" w:rsidP="002733BF">
      <w:pPr>
        <w:rPr>
          <w:rStyle w:val="StyleBoldUnderline"/>
        </w:rPr>
      </w:pPr>
      <w:r>
        <w:rPr>
          <w:rStyle w:val="StyleBoldUnderline"/>
        </w:rPr>
        <w:t>AND</w:t>
      </w:r>
    </w:p>
    <w:p w14:paraId="6A74F91D" w14:textId="3B60CC3D" w:rsidR="002733BF" w:rsidRDefault="002733BF" w:rsidP="002733BF">
      <w:proofErr w:type="gramStart"/>
      <w:r w:rsidRPr="0095463E">
        <w:rPr>
          <w:sz w:val="16"/>
        </w:rPr>
        <w:t>upon</w:t>
      </w:r>
      <w:proofErr w:type="gramEnd"/>
      <w:r w:rsidRPr="0095463E">
        <w:rPr>
          <w:sz w:val="16"/>
        </w:rPr>
        <w:t xml:space="preserve"> which those slaughtered cultures built their now-defunct way of life.</w:t>
      </w:r>
    </w:p>
    <w:p w14:paraId="0681466B" w14:textId="7F1FA4B3" w:rsidR="00503F4C" w:rsidRDefault="00503F4C" w:rsidP="00503F4C">
      <w:pPr>
        <w:pStyle w:val="Heading4"/>
      </w:pPr>
      <w:r>
        <w:lastRenderedPageBreak/>
        <w:t>We need a sustained public debate about the validity of secrecy to challenge the assumptions about security decisions and expertise</w:t>
      </w:r>
      <w:r w:rsidR="001D2539">
        <w:t>.</w:t>
      </w:r>
    </w:p>
    <w:p w14:paraId="28772734" w14:textId="77777777" w:rsidR="00503F4C" w:rsidRPr="00E4104A" w:rsidRDefault="00503F4C" w:rsidP="00503F4C">
      <w:pPr>
        <w:pStyle w:val="Cite8"/>
      </w:pPr>
      <w:r w:rsidRPr="000E72F1">
        <w:rPr>
          <w:rStyle w:val="StyleStyleBold12pt"/>
        </w:rPr>
        <w:t xml:space="preserve">Rana 12 </w:t>
      </w:r>
      <w:r>
        <w:t xml:space="preserve">Aziz </w:t>
      </w:r>
      <w:r w:rsidRPr="00E4104A">
        <w:t>Assistant Professor of Law, Cornell University Law School; A.B., Harvard College; J.D., Yale Law School; PhD., Harvard University.</w:t>
      </w:r>
      <w:r>
        <w:t xml:space="preserve"> </w:t>
      </w:r>
      <w:r w:rsidRPr="00E4104A">
        <w:t>Connecticut Law Review</w:t>
      </w:r>
      <w:r>
        <w:t xml:space="preserve"> </w:t>
      </w:r>
      <w:r w:rsidRPr="00E4104A">
        <w:t>July, 2012</w:t>
      </w:r>
      <w:r>
        <w:t xml:space="preserve"> </w:t>
      </w:r>
      <w:r w:rsidRPr="00E4104A">
        <w:t>44 Conn. L. Rev. 1417</w:t>
      </w:r>
      <w:r>
        <w:t xml:space="preserve"> </w:t>
      </w:r>
      <w:r w:rsidRPr="00E4104A">
        <w:t>COMMENTARY: NATIONAL SECURITY: LEAD ARTICLE: Who Decides on Security</w:t>
      </w:r>
      <w:proofErr w:type="gramStart"/>
      <w:r w:rsidRPr="00E4104A">
        <w:t>?</w:t>
      </w:r>
      <w:r>
        <w:t>,</w:t>
      </w:r>
      <w:proofErr w:type="gramEnd"/>
      <w:r>
        <w:t xml:space="preserve"> lexis</w:t>
      </w:r>
    </w:p>
    <w:p w14:paraId="7E27AF6F" w14:textId="77777777" w:rsidR="00503F4C" w:rsidRPr="000E72F1" w:rsidRDefault="00503F4C" w:rsidP="00503F4C"/>
    <w:p w14:paraId="64AF2F13" w14:textId="77777777" w:rsidR="002B4FE8" w:rsidRDefault="00503F4C" w:rsidP="00503F4C">
      <w:pPr>
        <w:rPr>
          <w:rStyle w:val="StyleBoldUnderline"/>
        </w:rPr>
      </w:pPr>
      <w:r w:rsidRPr="000E72F1">
        <w:rPr>
          <w:rStyle w:val="StyleBoldUnderline"/>
        </w:rPr>
        <w:t xml:space="preserve">If the objective sociological claims at the center of the modern security concept are themselves </w:t>
      </w:r>
    </w:p>
    <w:p w14:paraId="3AF79FA2" w14:textId="77777777" w:rsidR="002B4FE8" w:rsidRDefault="002B4FE8" w:rsidP="00503F4C">
      <w:pPr>
        <w:rPr>
          <w:rStyle w:val="StyleBoldUnderline"/>
        </w:rPr>
      </w:pPr>
      <w:r>
        <w:rPr>
          <w:rStyle w:val="StyleBoldUnderline"/>
        </w:rPr>
        <w:t>AND</w:t>
      </w:r>
    </w:p>
    <w:p w14:paraId="53822258" w14:textId="2FADD601" w:rsidR="00503F4C" w:rsidRPr="00661CC8" w:rsidRDefault="00503F4C" w:rsidP="00503F4C">
      <w:pPr>
        <w:rPr>
          <w:sz w:val="16"/>
        </w:rPr>
      </w:pPr>
      <w:r w:rsidRPr="00661CC8">
        <w:rPr>
          <w:sz w:val="16"/>
        </w:rPr>
        <w:t xml:space="preserve">, </w:t>
      </w:r>
      <w:proofErr w:type="gramStart"/>
      <w:r w:rsidRPr="00661CC8">
        <w:rPr>
          <w:sz w:val="16"/>
        </w:rPr>
        <w:t>we</w:t>
      </w:r>
      <w:proofErr w:type="gramEnd"/>
      <w:r w:rsidRPr="00661CC8">
        <w:rPr>
          <w:sz w:val="16"/>
        </w:rPr>
        <w:t xml:space="preserve"> can expect our prevailing security arrangements to become ever more entrenched.</w:t>
      </w:r>
    </w:p>
    <w:p w14:paraId="426C6EE6" w14:textId="77777777" w:rsidR="00503F4C" w:rsidRDefault="00503F4C" w:rsidP="003A7B40"/>
    <w:p w14:paraId="6E56C73A" w14:textId="77777777" w:rsidR="00503F4C" w:rsidRDefault="00503F4C" w:rsidP="00503F4C">
      <w:pPr>
        <w:pStyle w:val="Heading4"/>
      </w:pPr>
      <w:r>
        <w:t xml:space="preserve">Public debate is key to transform political culture. </w:t>
      </w:r>
    </w:p>
    <w:p w14:paraId="1225DDA1" w14:textId="77777777" w:rsidR="00503F4C" w:rsidRDefault="00503F4C" w:rsidP="00503F4C">
      <w:pPr>
        <w:pStyle w:val="Cite8"/>
      </w:pPr>
      <w:r w:rsidRPr="0094768C">
        <w:rPr>
          <w:rStyle w:val="StyleStyleBold12pt"/>
        </w:rPr>
        <w:t xml:space="preserve">Giroux 13 </w:t>
      </w:r>
      <w:r>
        <w:t xml:space="preserve">Henry A. | currently holds the Global TV Network Chair Professorship at McMaster University in the English and Cultural Studies Department and a Distinguished Visiting Professorship at Ryerson University. The Shooting Gallery: Obama and the Vanishing Point of Democracy, </w:t>
      </w:r>
      <w:r w:rsidRPr="0035568B">
        <w:rPr>
          <w:i/>
        </w:rPr>
        <w:t>Truthout</w:t>
      </w:r>
      <w:r>
        <w:t>, 2-12</w:t>
      </w:r>
    </w:p>
    <w:p w14:paraId="51B43025" w14:textId="77777777" w:rsidR="00503F4C" w:rsidRPr="0094768C" w:rsidRDefault="00503F4C" w:rsidP="00503F4C"/>
    <w:p w14:paraId="7CD8BFE2" w14:textId="77777777" w:rsidR="002B4FE8" w:rsidRDefault="00503F4C" w:rsidP="00DB769B">
      <w:pPr>
        <w:rPr>
          <w:rStyle w:val="StyleBoldUnderline"/>
        </w:rPr>
      </w:pPr>
      <w:r w:rsidRPr="000B5D1C">
        <w:rPr>
          <w:rStyle w:val="StyleBoldUnderline"/>
        </w:rPr>
        <w:t xml:space="preserve">At a time in history when American society is overtly subject to the quasi militarization </w:t>
      </w:r>
    </w:p>
    <w:p w14:paraId="7CC29964" w14:textId="77777777" w:rsidR="002B4FE8" w:rsidRDefault="002B4FE8" w:rsidP="00DB769B">
      <w:pPr>
        <w:rPr>
          <w:rStyle w:val="StyleBoldUnderline"/>
        </w:rPr>
      </w:pPr>
      <w:r>
        <w:rPr>
          <w:rStyle w:val="StyleBoldUnderline"/>
        </w:rPr>
        <w:t>AND</w:t>
      </w:r>
    </w:p>
    <w:p w14:paraId="6537F855" w14:textId="2246449A" w:rsidR="00503F4C" w:rsidRPr="001D2539" w:rsidRDefault="00503F4C" w:rsidP="00DB769B">
      <w:pPr>
        <w:rPr>
          <w:sz w:val="16"/>
        </w:rPr>
      </w:pPr>
      <w:proofErr w:type="gramStart"/>
      <w:r w:rsidRPr="00C66652">
        <w:rPr>
          <w:rStyle w:val="StyleBoldUnderline"/>
        </w:rPr>
        <w:t>are</w:t>
      </w:r>
      <w:proofErr w:type="gramEnd"/>
      <w:r w:rsidRPr="00C66652">
        <w:rPr>
          <w:rStyle w:val="StyleBoldUnderline"/>
        </w:rPr>
        <w:t xml:space="preserve"> now in the shooting gallery and </w:t>
      </w:r>
      <w:r w:rsidRPr="00341F78">
        <w:rPr>
          <w:rStyle w:val="StyleBoldUnderline"/>
          <w:highlight w:val="cyan"/>
        </w:rPr>
        <w:t>we are all potentially the targets.</w:t>
      </w:r>
    </w:p>
    <w:p w14:paraId="202A970F" w14:textId="17DC1449" w:rsidR="001D2539" w:rsidRPr="001D2539" w:rsidRDefault="001D2539" w:rsidP="001D2539">
      <w:pPr>
        <w:pStyle w:val="Heading3"/>
      </w:pPr>
      <w:r>
        <w:t>ADV 2: Targeted Killing</w:t>
      </w:r>
    </w:p>
    <w:p w14:paraId="118E5C9D" w14:textId="77777777" w:rsidR="0003014F" w:rsidRDefault="0003014F" w:rsidP="0003014F">
      <w:pPr>
        <w:pStyle w:val="Heading4"/>
      </w:pPr>
      <w:r>
        <w:t>Public debate about drone policy is on the rise. Obama’s latest attempts at transparency are REACTIONS to the public debate. The administration is on the defensive and looking for ways to justify its policies</w:t>
      </w:r>
    </w:p>
    <w:p w14:paraId="5FE53242" w14:textId="42E25338" w:rsidR="0003014F" w:rsidRPr="001D2539" w:rsidRDefault="0003014F" w:rsidP="0003014F">
      <w:pPr>
        <w:rPr>
          <w:rStyle w:val="StyleBoldUnderline"/>
          <w:rFonts w:eastAsia="Calibri" w:cs="Times New Roman"/>
          <w:b w:val="0"/>
          <w:sz w:val="16"/>
          <w:u w:val="none"/>
        </w:rPr>
      </w:pPr>
      <w:r w:rsidRPr="003B4A9E">
        <w:rPr>
          <w:rStyle w:val="StyleStyleBold12pt"/>
        </w:rPr>
        <w:t xml:space="preserve">Herb and Sink 13 </w:t>
      </w:r>
      <w:r w:rsidRPr="003B4A9E">
        <w:rPr>
          <w:rFonts w:eastAsia="Calibri" w:cs="Times New Roman"/>
          <w:sz w:val="16"/>
        </w:rPr>
        <w:t>Jeremy Herb and Justin Sink 03/08/13 (The Hill, Obama Faces Turning Point on Drone Policy)</w:t>
      </w:r>
      <w:r w:rsidRPr="003B4A9E">
        <w:rPr>
          <w:rFonts w:eastAsia="Calibri" w:cs="Times New Roman"/>
          <w:sz w:val="16"/>
        </w:rPr>
        <w:tab/>
        <w:t xml:space="preserve"> </w:t>
      </w:r>
    </w:p>
    <w:p w14:paraId="27AD158F" w14:textId="77777777" w:rsidR="002B4FE8" w:rsidRDefault="0003014F" w:rsidP="0003014F">
      <w:pPr>
        <w:rPr>
          <w:rStyle w:val="Emphasis"/>
          <w:highlight w:val="cyan"/>
        </w:rPr>
      </w:pPr>
      <w:r w:rsidRPr="004240FE">
        <w:rPr>
          <w:rStyle w:val="StyleBoldUnderline"/>
          <w:highlight w:val="cyan"/>
        </w:rPr>
        <w:t>The</w:t>
      </w:r>
      <w:r w:rsidRPr="00075D0C">
        <w:rPr>
          <w:rStyle w:val="StyleBoldUnderline"/>
        </w:rPr>
        <w:t xml:space="preserve"> public </w:t>
      </w:r>
      <w:r w:rsidRPr="004240FE">
        <w:rPr>
          <w:rStyle w:val="StyleBoldUnderline"/>
          <w:highlight w:val="cyan"/>
        </w:rPr>
        <w:t xml:space="preserve">address by Obama </w:t>
      </w:r>
      <w:r w:rsidRPr="004240FE">
        <w:rPr>
          <w:rStyle w:val="Emphasis"/>
          <w:highlight w:val="cyan"/>
        </w:rPr>
        <w:t xml:space="preserve">highlights the administration’s understanding that it needs to give a </w:t>
      </w:r>
    </w:p>
    <w:p w14:paraId="25D4B2F9" w14:textId="77777777" w:rsidR="002B4FE8" w:rsidRDefault="002B4FE8" w:rsidP="0003014F">
      <w:pPr>
        <w:rPr>
          <w:rStyle w:val="Emphasis"/>
          <w:highlight w:val="cyan"/>
        </w:rPr>
      </w:pPr>
      <w:r>
        <w:rPr>
          <w:rStyle w:val="Emphasis"/>
          <w:highlight w:val="cyan"/>
        </w:rPr>
        <w:t>AND</w:t>
      </w:r>
    </w:p>
    <w:p w14:paraId="76C5FC0B" w14:textId="3620DD40" w:rsidR="0003014F" w:rsidRPr="003B4A9E" w:rsidRDefault="0003014F" w:rsidP="0003014F">
      <w:pPr>
        <w:rPr>
          <w:sz w:val="16"/>
        </w:rPr>
      </w:pPr>
      <w:proofErr w:type="gramStart"/>
      <w:r w:rsidRPr="003B4A9E">
        <w:rPr>
          <w:sz w:val="16"/>
        </w:rPr>
        <w:t>needs</w:t>
      </w:r>
      <w:proofErr w:type="gramEnd"/>
      <w:r w:rsidRPr="003B4A9E">
        <w:rPr>
          <w:sz w:val="16"/>
        </w:rPr>
        <w:t xml:space="preserve"> to be heard. And Rand Paul made it heard last night.”</w:t>
      </w:r>
    </w:p>
    <w:p w14:paraId="24632BAF" w14:textId="77777777" w:rsidR="0003014F" w:rsidRDefault="0003014F" w:rsidP="0003014F"/>
    <w:p w14:paraId="0B8F8B74" w14:textId="7AB62742" w:rsidR="0003014F" w:rsidRDefault="0003014F" w:rsidP="0003014F">
      <w:pPr>
        <w:pStyle w:val="Heading4"/>
      </w:pPr>
      <w:r>
        <w:t xml:space="preserve">Obama </w:t>
      </w:r>
      <w:r w:rsidR="001D2539">
        <w:t xml:space="preserve">proposed </w:t>
      </w:r>
      <w:r>
        <w:t>a drone court to Congress</w:t>
      </w:r>
      <w:r w:rsidR="001D2539">
        <w:t xml:space="preserve"> to increase transparency.</w:t>
      </w:r>
    </w:p>
    <w:p w14:paraId="1CE5A16E" w14:textId="77777777" w:rsidR="0003014F" w:rsidRPr="00383621" w:rsidRDefault="0003014F" w:rsidP="0003014F">
      <w:pPr>
        <w:pStyle w:val="Cite8"/>
      </w:pPr>
      <w:r w:rsidRPr="00383621">
        <w:rPr>
          <w:rStyle w:val="StyleStyleBold12pt"/>
        </w:rPr>
        <w:t>The Guardian 13</w:t>
      </w:r>
      <w:r>
        <w:t xml:space="preserve"> “</w:t>
      </w:r>
      <w:r w:rsidRPr="00383621">
        <w:t>Obama drone oversight proposal prompts concern over 'kill courts'</w:t>
      </w:r>
      <w:r>
        <w:t xml:space="preserve">” May 24 </w:t>
      </w:r>
      <w:r w:rsidRPr="00383621">
        <w:t>http://www.theguardian.com/world/2013/may/24/obama-drone-vetting-kill-courts</w:t>
      </w:r>
    </w:p>
    <w:p w14:paraId="005A12F1" w14:textId="77777777" w:rsidR="002B4FE8" w:rsidRDefault="0003014F" w:rsidP="0003014F">
      <w:pPr>
        <w:rPr>
          <w:sz w:val="16"/>
        </w:rPr>
      </w:pPr>
      <w:r w:rsidRPr="004240FE">
        <w:rPr>
          <w:rStyle w:val="StyleBoldUnderline"/>
          <w:highlight w:val="cyan"/>
        </w:rPr>
        <w:t>Proposals to vet</w:t>
      </w:r>
      <w:r w:rsidRPr="00561C7D">
        <w:rPr>
          <w:rStyle w:val="StyleBoldUnderline"/>
        </w:rPr>
        <w:t xml:space="preserve"> future </w:t>
      </w:r>
      <w:r w:rsidRPr="004240FE">
        <w:rPr>
          <w:rStyle w:val="StyleBoldUnderline"/>
          <w:highlight w:val="cyan"/>
        </w:rPr>
        <w:t>US drone strikes risk creating "kill courts"</w:t>
      </w:r>
      <w:r w:rsidRPr="00E853E8">
        <w:rPr>
          <w:sz w:val="16"/>
        </w:rPr>
        <w:t xml:space="preserve"> according to </w:t>
      </w:r>
    </w:p>
    <w:p w14:paraId="6D33FFD6" w14:textId="77777777" w:rsidR="002B4FE8" w:rsidRDefault="002B4FE8" w:rsidP="0003014F">
      <w:pPr>
        <w:rPr>
          <w:sz w:val="16"/>
        </w:rPr>
      </w:pPr>
      <w:r>
        <w:rPr>
          <w:sz w:val="16"/>
        </w:rPr>
        <w:t>AND</w:t>
      </w:r>
    </w:p>
    <w:p w14:paraId="306ECCF5" w14:textId="1A95503D" w:rsidR="0003014F" w:rsidRPr="00E853E8" w:rsidRDefault="0003014F" w:rsidP="0003014F">
      <w:pPr>
        <w:rPr>
          <w:sz w:val="16"/>
        </w:rPr>
      </w:pPr>
      <w:proofErr w:type="gramStart"/>
      <w:r w:rsidRPr="00E853E8">
        <w:rPr>
          <w:sz w:val="16"/>
        </w:rPr>
        <w:t>but</w:t>
      </w:r>
      <w:proofErr w:type="gramEnd"/>
      <w:r w:rsidRPr="00E853E8">
        <w:rPr>
          <w:sz w:val="16"/>
        </w:rPr>
        <w:t xml:space="preserve"> raises serious constitutional issues about presidential and judicial authority," he said.</w:t>
      </w:r>
    </w:p>
    <w:p w14:paraId="25B99E3C" w14:textId="77777777" w:rsidR="0003014F" w:rsidRDefault="0003014F" w:rsidP="0003014F"/>
    <w:p w14:paraId="5CF8255C" w14:textId="6796B20B" w:rsidR="0003014F" w:rsidRDefault="001D2539" w:rsidP="0003014F">
      <w:pPr>
        <w:pStyle w:val="Heading4"/>
      </w:pPr>
      <w:r>
        <w:t>Ex Ante r</w:t>
      </w:r>
      <w:r w:rsidR="0003014F">
        <w:t>eview would provide a veil of legitimacy while rubber-stamping the administration’s expansion of its campaign of global terror</w:t>
      </w:r>
    </w:p>
    <w:p w14:paraId="36BE11CA" w14:textId="77777777" w:rsidR="0003014F" w:rsidRDefault="0003014F" w:rsidP="0003014F"/>
    <w:p w14:paraId="34BD4448" w14:textId="77777777" w:rsidR="0003014F" w:rsidRPr="007D6724" w:rsidRDefault="0003014F" w:rsidP="0003014F">
      <w:pPr>
        <w:rPr>
          <w:rFonts w:eastAsia="Calibri" w:cs="Times New Roman"/>
          <w:sz w:val="16"/>
        </w:rPr>
      </w:pPr>
      <w:r w:rsidRPr="007D6724">
        <w:rPr>
          <w:rStyle w:val="StyleStyleBold12pt"/>
        </w:rPr>
        <w:t xml:space="preserve">Vladeck 13 </w:t>
      </w:r>
      <w:r w:rsidRPr="007D6724">
        <w:rPr>
          <w:rFonts w:eastAsia="Calibri" w:cs="Times New Roman"/>
          <w:sz w:val="16"/>
        </w:rPr>
        <w:t>Steve Vladeck 02/10/13 (Professor of Law and the Associate Dean for Scholarship at American University Washington College of Law. His teaching and research focus on federal jurisdiction, constitutional law, national security law, and international criminal law. “Why a “Drone Court” Won’t Work–But (Nominal) Damages Might...</w:t>
      </w:r>
      <w:proofErr w:type="gramStart"/>
      <w:r w:rsidRPr="007D6724">
        <w:rPr>
          <w:rFonts w:eastAsia="Calibri" w:cs="Times New Roman"/>
          <w:sz w:val="16"/>
        </w:rPr>
        <w:t>”,</w:t>
      </w:r>
      <w:proofErr w:type="gramEnd"/>
      <w:r w:rsidRPr="007D6724">
        <w:rPr>
          <w:rFonts w:eastAsia="Calibri" w:cs="Times New Roman"/>
          <w:sz w:val="16"/>
        </w:rPr>
        <w:t xml:space="preserve"> LawFare, from a conference hosted by Columbia Law School on targeted killings.)</w:t>
      </w:r>
    </w:p>
    <w:p w14:paraId="5708D3DA" w14:textId="77777777" w:rsidR="002B4FE8" w:rsidRDefault="0003014F" w:rsidP="0003014F">
      <w:pPr>
        <w:rPr>
          <w:sz w:val="16"/>
        </w:rPr>
      </w:pPr>
      <w:r w:rsidRPr="00341F78">
        <w:rPr>
          <w:sz w:val="16"/>
        </w:rPr>
        <w:t>That brings me to perhaps the biggest problem we should all have with a “</w:t>
      </w:r>
    </w:p>
    <w:p w14:paraId="076854A3" w14:textId="77777777" w:rsidR="002B4FE8" w:rsidRDefault="002B4FE8" w:rsidP="0003014F">
      <w:pPr>
        <w:rPr>
          <w:sz w:val="16"/>
        </w:rPr>
      </w:pPr>
      <w:r>
        <w:rPr>
          <w:sz w:val="16"/>
        </w:rPr>
        <w:t>AND</w:t>
      </w:r>
    </w:p>
    <w:p w14:paraId="5BF14616" w14:textId="08B4492F" w:rsidR="0003014F" w:rsidRPr="00341F78" w:rsidRDefault="0003014F" w:rsidP="0003014F">
      <w:pPr>
        <w:rPr>
          <w:sz w:val="16"/>
        </w:rPr>
      </w:pPr>
      <w:proofErr w:type="gramStart"/>
      <w:r w:rsidRPr="00341F78">
        <w:rPr>
          <w:sz w:val="16"/>
        </w:rPr>
        <w:t>and</w:t>
      </w:r>
      <w:proofErr w:type="gramEnd"/>
      <w:r w:rsidRPr="00341F78">
        <w:rPr>
          <w:sz w:val="16"/>
        </w:rPr>
        <w:t xml:space="preserve"> practically possible, a drone court would be a very dangerous idea.</w:t>
      </w:r>
    </w:p>
    <w:p w14:paraId="521AA237" w14:textId="1D39B620" w:rsidR="0003014F" w:rsidRDefault="001D2539" w:rsidP="0003014F">
      <w:pPr>
        <w:pStyle w:val="Heading4"/>
      </w:pPr>
      <w:r>
        <w:t>Drone strikes cause thousands of civilian deaths and do psychological</w:t>
      </w:r>
      <w:r w:rsidR="00F173D0">
        <w:t xml:space="preserve"> </w:t>
      </w:r>
      <w:r>
        <w:t xml:space="preserve">violence to those who must constantly live with the threat </w:t>
      </w:r>
      <w:r w:rsidR="00F173D0">
        <w:t>of a strike.</w:t>
      </w:r>
    </w:p>
    <w:p w14:paraId="62CE0B38" w14:textId="77777777" w:rsidR="0003014F" w:rsidRPr="000E71AF" w:rsidRDefault="0003014F" w:rsidP="0003014F">
      <w:pPr>
        <w:pStyle w:val="Cite8"/>
      </w:pPr>
      <w:r w:rsidRPr="00EC7BF8">
        <w:rPr>
          <w:rStyle w:val="StyleStyleBold12pt"/>
        </w:rPr>
        <w:t xml:space="preserve">Stanford Human Rights Clinic 12 </w:t>
      </w:r>
      <w:r>
        <w:t xml:space="preserve">“Living Under Drones Death, Injury, and Trauma to Civilians From US Drone Practices in Pakistan” Stanford International Human Rights and Conflict Resolution Clinic (IHRCRC) and </w:t>
      </w:r>
      <w:r w:rsidRPr="00EC7BF8">
        <w:t>Global Justice Clinic (GJC) at NYU School of Law</w:t>
      </w:r>
      <w:r>
        <w:t xml:space="preserve"> September </w:t>
      </w:r>
      <w:r w:rsidRPr="00EC7BF8">
        <w:t>http://livingunderdrones.org/wp-content/uploads/2012/10/Stanford-NYU-LIVING-UNDER-DRONES.pdf</w:t>
      </w:r>
    </w:p>
    <w:p w14:paraId="292B2396" w14:textId="77777777" w:rsidR="002B4FE8" w:rsidRDefault="0003014F" w:rsidP="0003014F">
      <w:pPr>
        <w:rPr>
          <w:sz w:val="16"/>
        </w:rPr>
      </w:pPr>
      <w:r w:rsidRPr="00F211F9">
        <w:rPr>
          <w:sz w:val="16"/>
        </w:rPr>
        <w:t xml:space="preserve">First, while civilian casualties are rarely acknowledged by the US government, there is </w:t>
      </w:r>
    </w:p>
    <w:p w14:paraId="7C67A134" w14:textId="77777777" w:rsidR="002B4FE8" w:rsidRDefault="002B4FE8" w:rsidP="0003014F">
      <w:pPr>
        <w:rPr>
          <w:sz w:val="16"/>
        </w:rPr>
      </w:pPr>
      <w:r>
        <w:rPr>
          <w:sz w:val="16"/>
        </w:rPr>
        <w:t>AND</w:t>
      </w:r>
    </w:p>
    <w:p w14:paraId="15914B1F" w14:textId="7700FFF0" w:rsidR="0003014F" w:rsidRDefault="0003014F" w:rsidP="0003014F">
      <w:proofErr w:type="gramStart"/>
      <w:r w:rsidRPr="003D05D5">
        <w:rPr>
          <w:rStyle w:val="StyleBoldUnderline"/>
          <w:highlight w:val="cyan"/>
        </w:rPr>
        <w:t>loved</w:t>
      </w:r>
      <w:proofErr w:type="gramEnd"/>
      <w:r w:rsidRPr="003D05D5">
        <w:rPr>
          <w:rStyle w:val="StyleBoldUnderline"/>
          <w:highlight w:val="cyan"/>
        </w:rPr>
        <w:t xml:space="preserve"> ones or their homes in drone strikes now struggle to support themselves</w:t>
      </w:r>
      <w:r w:rsidRPr="00F211F9">
        <w:rPr>
          <w:sz w:val="16"/>
        </w:rPr>
        <w:t>.</w:t>
      </w:r>
    </w:p>
    <w:p w14:paraId="01FBADB2" w14:textId="77777777" w:rsidR="0003014F" w:rsidRPr="0038304B" w:rsidRDefault="0003014F" w:rsidP="0003014F"/>
    <w:p w14:paraId="69C6FABF" w14:textId="77777777" w:rsidR="0003014F" w:rsidRDefault="0003014F" w:rsidP="00DB769B">
      <w:pPr>
        <w:rPr>
          <w:rStyle w:val="StyleBoldUnderline"/>
        </w:rPr>
      </w:pPr>
    </w:p>
    <w:p w14:paraId="01C134DA" w14:textId="77777777" w:rsidR="00DC2F03" w:rsidRDefault="00DC2F03"/>
    <w:p w14:paraId="7756452A" w14:textId="77777777" w:rsidR="006E236E" w:rsidRDefault="006E236E" w:rsidP="006E236E">
      <w:pPr>
        <w:pStyle w:val="Heading3"/>
      </w:pPr>
      <w:r>
        <w:t>Plan</w:t>
      </w:r>
    </w:p>
    <w:p w14:paraId="43A86274" w14:textId="77777777" w:rsidR="006E236E" w:rsidRDefault="006E236E" w:rsidP="006E236E">
      <w:pPr>
        <w:pStyle w:val="Heading4"/>
      </w:pPr>
      <w:r>
        <w:t>The United States Congress should create a statutory cause of action for damages for those unlawfully injured by targeted killing operations or their heirs that overrides the state secrets and official immunity doctrine and replaces them with carefully considered procedures for balancing the secrecy concerns.</w:t>
      </w:r>
    </w:p>
    <w:p w14:paraId="746239F4" w14:textId="77777777" w:rsidR="006E236E" w:rsidRDefault="006E236E" w:rsidP="006E236E"/>
    <w:p w14:paraId="6C1540B8" w14:textId="7102F4A8" w:rsidR="003A7B40" w:rsidRDefault="003A7B40" w:rsidP="003A7B40">
      <w:pPr>
        <w:pStyle w:val="Heading3"/>
      </w:pPr>
      <w:r>
        <w:t>Solvency</w:t>
      </w:r>
    </w:p>
    <w:p w14:paraId="71240145" w14:textId="14B9808B" w:rsidR="00446672" w:rsidRPr="00446672" w:rsidRDefault="00446672" w:rsidP="00446672">
      <w:pPr>
        <w:pStyle w:val="Heading4"/>
      </w:pPr>
      <w:r>
        <w:t>The plan overcomes current legal barriers to judicial review.</w:t>
      </w:r>
    </w:p>
    <w:p w14:paraId="7E489AB1" w14:textId="77777777" w:rsidR="00446672" w:rsidRDefault="00446672" w:rsidP="00446672">
      <w:pPr>
        <w:pStyle w:val="Cite8"/>
      </w:pPr>
      <w:r w:rsidRPr="00690A41">
        <w:rPr>
          <w:rStyle w:val="StyleStyleBold12pt"/>
        </w:rPr>
        <w:t xml:space="preserve">Vladeck 13 </w:t>
      </w:r>
      <w:r w:rsidRPr="00690A41">
        <w:t>Steve Vladeck 02/10/13</w:t>
      </w:r>
      <w:r>
        <w:t xml:space="preserve"> (</w:t>
      </w:r>
      <w:r w:rsidRPr="00A66589">
        <w:t>Professor of Law and the Associate Dean for Scholarship at American University Washington College of Law. His teaching and research focus on federal jurisdiction, constitutional law, national security law, and international criminal law</w:t>
      </w:r>
      <w:r>
        <w:t>. “Why a “Drone Court” Won’t Work–But (Nominal) Damages Might...</w:t>
      </w:r>
      <w:proofErr w:type="gramStart"/>
      <w:r>
        <w:t>”,</w:t>
      </w:r>
      <w:proofErr w:type="gramEnd"/>
      <w:r>
        <w:t xml:space="preserve"> LawFare, from a conference hosted by Columbia Law School on targeted killings.)</w:t>
      </w:r>
    </w:p>
    <w:p w14:paraId="42636685" w14:textId="77777777" w:rsidR="00446672" w:rsidRDefault="00446672" w:rsidP="00446672"/>
    <w:p w14:paraId="2DED95A9" w14:textId="77777777" w:rsidR="002B4FE8" w:rsidRDefault="00446672" w:rsidP="00446672">
      <w:pPr>
        <w:rPr>
          <w:sz w:val="16"/>
        </w:rPr>
      </w:pPr>
      <w:r w:rsidRPr="0038454C">
        <w:rPr>
          <w:sz w:val="16"/>
        </w:rPr>
        <w:t xml:space="preserve">At first blush, it may seem like many of these issues would be equally </w:t>
      </w:r>
    </w:p>
    <w:p w14:paraId="3F871B03" w14:textId="77777777" w:rsidR="002B4FE8" w:rsidRDefault="002B4FE8" w:rsidP="00446672">
      <w:pPr>
        <w:rPr>
          <w:sz w:val="16"/>
        </w:rPr>
      </w:pPr>
      <w:r>
        <w:rPr>
          <w:sz w:val="16"/>
        </w:rPr>
        <w:t>AND</w:t>
      </w:r>
    </w:p>
    <w:p w14:paraId="10B1564E" w14:textId="0E932F37" w:rsidR="00446672" w:rsidRPr="00446672" w:rsidRDefault="00446672" w:rsidP="00446672">
      <w:proofErr w:type="gramStart"/>
      <w:r w:rsidRPr="0038454C">
        <w:rPr>
          <w:rStyle w:val="StyleBoldUnderline"/>
        </w:rPr>
        <w:t>not</w:t>
      </w:r>
      <w:proofErr w:type="gramEnd"/>
      <w:r w:rsidRPr="0038454C">
        <w:rPr>
          <w:rStyle w:val="StyleBoldUnderline"/>
        </w:rPr>
        <w:t xml:space="preserve"> most–of these cases, these legal issues would be overcome.</w:t>
      </w:r>
    </w:p>
    <w:p w14:paraId="0660D586" w14:textId="14120442" w:rsidR="00DB769B" w:rsidRDefault="00446672" w:rsidP="00DB769B">
      <w:pPr>
        <w:pStyle w:val="Heading4"/>
      </w:pPr>
      <w:proofErr w:type="gramStart"/>
      <w:r>
        <w:t xml:space="preserve">Law </w:t>
      </w:r>
      <w:r w:rsidR="00DB769B">
        <w:t>suits</w:t>
      </w:r>
      <w:proofErr w:type="gramEnd"/>
      <w:r w:rsidR="00DB769B">
        <w:t xml:space="preserve"> are a visible platform to spur public debates about </w:t>
      </w:r>
      <w:r w:rsidR="0056053B">
        <w:t xml:space="preserve">human rights and generate media attention about executive secrecy. </w:t>
      </w:r>
    </w:p>
    <w:p w14:paraId="4BEC37D7" w14:textId="77777777" w:rsidR="00DB769B" w:rsidRPr="0018081B" w:rsidRDefault="00DB769B" w:rsidP="00DB769B">
      <w:pPr>
        <w:pStyle w:val="Cite8"/>
      </w:pPr>
      <w:r w:rsidRPr="0018081B">
        <w:rPr>
          <w:rStyle w:val="StyleStyleBold12pt"/>
        </w:rPr>
        <w:t xml:space="preserve">Wexler 13 </w:t>
      </w:r>
      <w:r>
        <w:t xml:space="preserve">Lesley Wexler Professor of Law and Thomas A. Mengler Faculty Scholar, University of Illinois College of Law “The Role of the Judicial Branch during the Long War: Drone Courts, Damage Suits, and FOIA Requests” May 8 </w:t>
      </w:r>
      <w:r w:rsidRPr="0018081B">
        <w:t>http://papers.ssrn.com/sol3/papers.cfm?abstract_id=2262412</w:t>
      </w:r>
    </w:p>
    <w:p w14:paraId="40271BDB" w14:textId="77777777" w:rsidR="00DB769B" w:rsidRPr="00B74F0C" w:rsidRDefault="00DB769B" w:rsidP="00DB769B"/>
    <w:p w14:paraId="187506EC" w14:textId="77777777" w:rsidR="002B4FE8" w:rsidRDefault="00DB769B" w:rsidP="00DB769B">
      <w:pPr>
        <w:rPr>
          <w:rStyle w:val="StyleBoldUnderline"/>
          <w:highlight w:val="cyan"/>
        </w:rPr>
      </w:pPr>
      <w:r w:rsidRPr="00AE3F46">
        <w:rPr>
          <w:sz w:val="16"/>
        </w:rPr>
        <w:t xml:space="preserve">This chapter suggests </w:t>
      </w:r>
      <w:r w:rsidRPr="002465C6">
        <w:rPr>
          <w:rStyle w:val="StyleBoldUnderline"/>
          <w:highlight w:val="cyan"/>
        </w:rPr>
        <w:t xml:space="preserve">the judiciary may play an important role in the debate over the </w:t>
      </w:r>
    </w:p>
    <w:p w14:paraId="3163AC29" w14:textId="77777777" w:rsidR="002B4FE8" w:rsidRDefault="002B4FE8" w:rsidP="00DB769B">
      <w:pPr>
        <w:rPr>
          <w:rStyle w:val="StyleBoldUnderline"/>
          <w:highlight w:val="cyan"/>
        </w:rPr>
      </w:pPr>
      <w:r>
        <w:rPr>
          <w:rStyle w:val="StyleBoldUnderline"/>
          <w:highlight w:val="cyan"/>
        </w:rPr>
        <w:t>AND</w:t>
      </w:r>
    </w:p>
    <w:p w14:paraId="376477DA" w14:textId="5C973F49" w:rsidR="00DB769B" w:rsidRDefault="00DB769B" w:rsidP="00DB769B">
      <w:pPr>
        <w:rPr>
          <w:rStyle w:val="StyleBoldUnderline"/>
        </w:rPr>
      </w:pPr>
      <w:r w:rsidRPr="00AE3F46">
        <w:rPr>
          <w:rStyle w:val="StyleBoldUnderline"/>
          <w:highlight w:val="cyan"/>
        </w:rPr>
        <w:t xml:space="preserve">Even the threat of </w:t>
      </w:r>
      <w:r w:rsidRPr="00AE3F46">
        <w:rPr>
          <w:rStyle w:val="StyleBoldUnderline"/>
        </w:rPr>
        <w:t xml:space="preserve">such </w:t>
      </w:r>
      <w:r w:rsidRPr="00AE3F46">
        <w:rPr>
          <w:rStyle w:val="StyleBoldUnderline"/>
          <w:highlight w:val="cyan"/>
        </w:rPr>
        <w:t xml:space="preserve">a judicial role may influence executive </w:t>
      </w:r>
      <w:r w:rsidRPr="00AE3F46">
        <w:rPr>
          <w:rStyle w:val="StyleBoldUnderline"/>
        </w:rPr>
        <w:t xml:space="preserve">branch </w:t>
      </w:r>
      <w:r w:rsidRPr="00AE3F46">
        <w:rPr>
          <w:rStyle w:val="StyleBoldUnderline"/>
          <w:highlight w:val="cyan"/>
        </w:rPr>
        <w:t>behavior</w:t>
      </w:r>
      <w:r w:rsidRPr="00C40CF2">
        <w:rPr>
          <w:rStyle w:val="StyleBoldUnderline"/>
        </w:rPr>
        <w:t>.</w:t>
      </w:r>
    </w:p>
    <w:p w14:paraId="02A7CB97" w14:textId="77777777" w:rsidR="00FC7368" w:rsidRDefault="00FC7368" w:rsidP="00FC7368">
      <w:pPr>
        <w:pStyle w:val="Heading4"/>
      </w:pPr>
      <w:r>
        <w:t xml:space="preserve">Mobilizing civil society organizations is the most effective way to retrain executive power. </w:t>
      </w:r>
    </w:p>
    <w:p w14:paraId="7A3A1A72" w14:textId="77777777" w:rsidR="00FC7368" w:rsidRDefault="00FC7368" w:rsidP="00FC7368">
      <w:pPr>
        <w:pStyle w:val="Cite8"/>
      </w:pPr>
      <w:proofErr w:type="gramStart"/>
      <w:r w:rsidRPr="001B1666">
        <w:rPr>
          <w:rStyle w:val="StyleStyleBold12pt"/>
        </w:rPr>
        <w:t xml:space="preserve">Cole 11 </w:t>
      </w:r>
      <w:r>
        <w:t>David, Professor, Georgetown University Law Center.</w:t>
      </w:r>
      <w:proofErr w:type="gramEnd"/>
      <w:r w:rsidRPr="009B64A0">
        <w:t xml:space="preserve"> </w:t>
      </w:r>
      <w:r>
        <w:t xml:space="preserve">Where Liberty Lies: Civil Society and Individual Rights After 9/11 Wayne Law Review, </w:t>
      </w:r>
      <w:proofErr w:type="gramStart"/>
      <w:r>
        <w:t>Winter</w:t>
      </w:r>
      <w:proofErr w:type="gramEnd"/>
      <w:r>
        <w:t>, 57 Wayne L. Rev. 1203, lexis</w:t>
      </w:r>
    </w:p>
    <w:p w14:paraId="22158945" w14:textId="77777777" w:rsidR="00FC7368" w:rsidRDefault="00FC7368" w:rsidP="00FC7368"/>
    <w:p w14:paraId="2A9E7B28" w14:textId="77777777" w:rsidR="002B4FE8" w:rsidRDefault="00FC7368" w:rsidP="00FC7368">
      <w:pPr>
        <w:rPr>
          <w:sz w:val="16"/>
        </w:rPr>
      </w:pPr>
      <w:r w:rsidRPr="00453AEE">
        <w:rPr>
          <w:sz w:val="16"/>
        </w:rPr>
        <w:t>The force of ordinary electoral politics also cannot account for the shift in U.</w:t>
      </w:r>
    </w:p>
    <w:p w14:paraId="7416D4AC" w14:textId="77777777" w:rsidR="002B4FE8" w:rsidRDefault="002B4FE8" w:rsidP="00FC7368">
      <w:pPr>
        <w:rPr>
          <w:sz w:val="16"/>
        </w:rPr>
      </w:pPr>
      <w:r>
        <w:rPr>
          <w:sz w:val="16"/>
        </w:rPr>
        <w:t>AND</w:t>
      </w:r>
    </w:p>
    <w:p w14:paraId="2F3FDE3B" w14:textId="1CE764E8" w:rsidR="00FC7368" w:rsidRDefault="00FC7368" w:rsidP="00FC7368">
      <w:pPr>
        <w:rPr>
          <w:rStyle w:val="StyleBoldUnderline"/>
        </w:rPr>
      </w:pPr>
      <w:proofErr w:type="gramStart"/>
      <w:r w:rsidRPr="00453AEE">
        <w:rPr>
          <w:rStyle w:val="StyleBoldUnderline"/>
          <w:highlight w:val="cyan"/>
        </w:rPr>
        <w:t>law</w:t>
      </w:r>
      <w:proofErr w:type="gramEnd"/>
      <w:r w:rsidRPr="00453AEE">
        <w:rPr>
          <w:rStyle w:val="StyleBoldUnderline"/>
          <w:highlight w:val="cyan"/>
        </w:rPr>
        <w:t xml:space="preserve"> will have substantial deterrent effect, </w:t>
      </w:r>
      <w:r w:rsidRPr="00453AEE">
        <w:rPr>
          <w:rStyle w:val="Emphasis"/>
          <w:highlight w:val="cyan"/>
        </w:rPr>
        <w:t>with or without actual court decisions</w:t>
      </w:r>
      <w:r w:rsidRPr="00B051A0">
        <w:rPr>
          <w:rStyle w:val="StyleBoldUnderline"/>
        </w:rPr>
        <w:t>.</w:t>
      </w:r>
    </w:p>
    <w:p w14:paraId="55463D3A" w14:textId="77777777" w:rsidR="00FC7368" w:rsidRDefault="00FC7368" w:rsidP="00DB769B">
      <w:pPr>
        <w:rPr>
          <w:rStyle w:val="StyleBoldUnderline"/>
        </w:rPr>
      </w:pPr>
    </w:p>
    <w:p w14:paraId="2456B120" w14:textId="77777777" w:rsidR="00503F4C" w:rsidRDefault="00503F4C" w:rsidP="00503F4C">
      <w:pPr>
        <w:pStyle w:val="Heading4"/>
      </w:pPr>
      <w:r>
        <w:t>The aff advances a broader movement for more transparency and public accountability in war-making- we need to bring the debate to the public</w:t>
      </w:r>
    </w:p>
    <w:p w14:paraId="2CD5E4AE" w14:textId="77777777" w:rsidR="00503F4C" w:rsidRPr="0018081B" w:rsidRDefault="00503F4C" w:rsidP="00503F4C">
      <w:pPr>
        <w:pStyle w:val="Cite8"/>
      </w:pPr>
      <w:r w:rsidRPr="0018081B">
        <w:rPr>
          <w:rStyle w:val="StyleStyleBold12pt"/>
        </w:rPr>
        <w:t xml:space="preserve">Wexler 13 </w:t>
      </w:r>
      <w:r>
        <w:t xml:space="preserve">Lesley Wexler Professor of Law and Thomas A. Mengler Faculty Scholar, University of Illinois College of Law “The Role of the Judicial Branch during the Long War: Drone Courts, Damage Suits, and FOIA Requests” May 8 </w:t>
      </w:r>
      <w:r w:rsidRPr="0018081B">
        <w:t>http://papers.ssrn.com/sol3/papers.cfm?abstract_id=2262412</w:t>
      </w:r>
    </w:p>
    <w:p w14:paraId="24B2A8B3" w14:textId="77777777" w:rsidR="00503F4C" w:rsidRPr="00173C05" w:rsidRDefault="00503F4C" w:rsidP="00503F4C"/>
    <w:p w14:paraId="7B30EE63" w14:textId="77777777" w:rsidR="002B4FE8" w:rsidRDefault="00503F4C" w:rsidP="00503F4C">
      <w:pPr>
        <w:rPr>
          <w:rStyle w:val="StyleBoldUnderline"/>
        </w:rPr>
      </w:pPr>
      <w:r w:rsidRPr="00173C05">
        <w:rPr>
          <w:rStyle w:val="StyleBoldUnderline"/>
        </w:rPr>
        <w:t xml:space="preserve">When the executive branch began deploying drones to engage in targeted killings, the public </w:t>
      </w:r>
    </w:p>
    <w:p w14:paraId="7ECA79BF" w14:textId="77777777" w:rsidR="002B4FE8" w:rsidRDefault="002B4FE8" w:rsidP="00503F4C">
      <w:pPr>
        <w:rPr>
          <w:rStyle w:val="StyleBoldUnderline"/>
        </w:rPr>
      </w:pPr>
      <w:r>
        <w:rPr>
          <w:rStyle w:val="StyleBoldUnderline"/>
        </w:rPr>
        <w:t>AND</w:t>
      </w:r>
    </w:p>
    <w:p w14:paraId="74FEAB6C" w14:textId="1F363CE2" w:rsidR="00503F4C" w:rsidRPr="00DB769B" w:rsidRDefault="00503F4C" w:rsidP="00503F4C">
      <w:pPr>
        <w:rPr>
          <w:sz w:val="16"/>
        </w:rPr>
      </w:pPr>
      <w:proofErr w:type="gramStart"/>
      <w:r w:rsidRPr="00173C05">
        <w:rPr>
          <w:sz w:val="16"/>
        </w:rPr>
        <w:t>this</w:t>
      </w:r>
      <w:proofErr w:type="gramEnd"/>
      <w:r w:rsidRPr="00173C05">
        <w:rPr>
          <w:sz w:val="16"/>
        </w:rPr>
        <w:t xml:space="preserve"> area and the future prospect for such rulings seem quite dim.166</w:t>
      </w:r>
    </w:p>
    <w:p w14:paraId="69034A9D" w14:textId="77777777" w:rsidR="00503F4C" w:rsidRDefault="00503F4C" w:rsidP="00DB769B">
      <w:pPr>
        <w:rPr>
          <w:rStyle w:val="StyleBoldUnderline"/>
        </w:rPr>
      </w:pPr>
    </w:p>
    <w:p w14:paraId="3E5256F5" w14:textId="77777777" w:rsidR="00DB769B" w:rsidRDefault="00DB769B" w:rsidP="00DB769B">
      <w:pPr>
        <w:pStyle w:val="Heading4"/>
      </w:pPr>
      <w:r>
        <w:t>Courts are rallying point</w:t>
      </w:r>
    </w:p>
    <w:p w14:paraId="77DEBA62" w14:textId="77777777" w:rsidR="00DB769B" w:rsidRDefault="00DB769B" w:rsidP="00DB769B">
      <w:pPr>
        <w:pStyle w:val="Cite8"/>
      </w:pPr>
      <w:proofErr w:type="gramStart"/>
      <w:r w:rsidRPr="001B1666">
        <w:rPr>
          <w:rStyle w:val="StyleStyleBold12pt"/>
        </w:rPr>
        <w:t xml:space="preserve">Cole 11 </w:t>
      </w:r>
      <w:r>
        <w:t>David, Professor, Georgetown University Law Center.</w:t>
      </w:r>
      <w:proofErr w:type="gramEnd"/>
      <w:r w:rsidRPr="009B64A0">
        <w:t xml:space="preserve"> </w:t>
      </w:r>
      <w:r>
        <w:t xml:space="preserve">Where Liberty Lies: Civil Society and Individual Rights After 9/11 Wayne Law Review, </w:t>
      </w:r>
      <w:proofErr w:type="gramStart"/>
      <w:r>
        <w:t>Winter</w:t>
      </w:r>
      <w:proofErr w:type="gramEnd"/>
      <w:r>
        <w:t>, 57 Wayne L. Rev. 1203, lexis</w:t>
      </w:r>
    </w:p>
    <w:p w14:paraId="36A14973" w14:textId="77777777" w:rsidR="00DB769B" w:rsidRPr="00852FEF" w:rsidRDefault="00DB769B" w:rsidP="00DB769B"/>
    <w:p w14:paraId="52543B79" w14:textId="77777777" w:rsidR="002B4FE8" w:rsidRDefault="00DB769B" w:rsidP="00DB769B">
      <w:pPr>
        <w:rPr>
          <w:sz w:val="16"/>
        </w:rPr>
      </w:pPr>
      <w:r w:rsidRPr="00AE3F46">
        <w:rPr>
          <w:sz w:val="16"/>
        </w:rPr>
        <w:t xml:space="preserve">Learned Hand's assertion that as long as "liberty lies in the hearts of men </w:t>
      </w:r>
    </w:p>
    <w:p w14:paraId="66D5EBFD" w14:textId="77777777" w:rsidR="002B4FE8" w:rsidRDefault="002B4FE8" w:rsidP="00DB769B">
      <w:pPr>
        <w:rPr>
          <w:sz w:val="16"/>
        </w:rPr>
      </w:pPr>
      <w:r>
        <w:rPr>
          <w:sz w:val="16"/>
        </w:rPr>
        <w:t>AND</w:t>
      </w:r>
    </w:p>
    <w:p w14:paraId="648B8064" w14:textId="047A6734" w:rsidR="00DB769B" w:rsidRPr="00AE3F46" w:rsidRDefault="00DB769B" w:rsidP="00DB769B">
      <w:pPr>
        <w:rPr>
          <w:sz w:val="16"/>
        </w:rPr>
      </w:pPr>
      <w:proofErr w:type="gramStart"/>
      <w:r w:rsidRPr="00970B9F">
        <w:rPr>
          <w:rStyle w:val="StyleBoldUnderline"/>
        </w:rPr>
        <w:t>can</w:t>
      </w:r>
      <w:proofErr w:type="gramEnd"/>
      <w:r w:rsidRPr="00970B9F">
        <w:rPr>
          <w:rStyle w:val="StyleBoldUnderline"/>
        </w:rPr>
        <w:t xml:space="preserve"> and often do enforce constitutional rights where the political branches would not</w:t>
      </w:r>
      <w:r w:rsidRPr="00AE3F46">
        <w:rPr>
          <w:sz w:val="16"/>
        </w:rPr>
        <w:t>.</w:t>
      </w:r>
    </w:p>
    <w:p w14:paraId="56A7A3B0" w14:textId="77777777" w:rsidR="00090B94" w:rsidRDefault="00090B94" w:rsidP="00DB769B"/>
    <w:p w14:paraId="5811F595" w14:textId="77777777" w:rsidR="00090B94" w:rsidRPr="00A64861" w:rsidRDefault="00090B94" w:rsidP="00090B94">
      <w:pPr>
        <w:pStyle w:val="Heading4"/>
      </w:pPr>
      <w:r w:rsidRPr="00A64861">
        <w:t xml:space="preserve">Bivens innovations spillover – executives will try to demonstrate that they’re making improvements in other areas </w:t>
      </w:r>
    </w:p>
    <w:p w14:paraId="44073BC8" w14:textId="77777777" w:rsidR="00090B94" w:rsidRDefault="00090B94" w:rsidP="00090B94">
      <w:pPr>
        <w:rPr>
          <w:rStyle w:val="Emphasis"/>
        </w:rPr>
      </w:pPr>
    </w:p>
    <w:p w14:paraId="648D3BA6" w14:textId="77777777" w:rsidR="00090B94" w:rsidRDefault="00090B94" w:rsidP="00090B94">
      <w:proofErr w:type="gramStart"/>
      <w:r w:rsidRPr="008F0466">
        <w:rPr>
          <w:rStyle w:val="Emphasis"/>
        </w:rPr>
        <w:t>Margulies 10</w:t>
      </w:r>
      <w:r>
        <w:t xml:space="preserve"> *</w:t>
      </w:r>
      <w:r w:rsidRPr="008F0466">
        <w:t xml:space="preserve"> </w:t>
      </w:r>
      <w:r>
        <w:t>Peter, Professor of Law, Roger Williams University.</w:t>
      </w:r>
      <w:proofErr w:type="gramEnd"/>
      <w:r w:rsidRPr="008F0466">
        <w:t xml:space="preserve"> </w:t>
      </w:r>
      <w:r w:rsidRPr="00B070E5">
        <w:t>Judging Myopia in Hindsight: Bivens Actions, National Security Decisions, and the Rule of Law, 96 IOWA L. REV. 195</w:t>
      </w:r>
    </w:p>
    <w:p w14:paraId="193640E6" w14:textId="77777777" w:rsidR="00090B94" w:rsidRDefault="00090B94" w:rsidP="00090B94"/>
    <w:p w14:paraId="2A953189" w14:textId="77777777" w:rsidR="002B4FE8" w:rsidRDefault="00090B94" w:rsidP="00090B94">
      <w:pPr>
        <w:rPr>
          <w:sz w:val="16"/>
        </w:rPr>
      </w:pPr>
      <w:r w:rsidRPr="00090B94">
        <w:rPr>
          <w:rStyle w:val="Emphasis"/>
          <w:highlight w:val="cyan"/>
        </w:rPr>
        <w:t>A</w:t>
      </w:r>
      <w:r w:rsidRPr="00503960">
        <w:rPr>
          <w:rStyle w:val="Emphasis"/>
        </w:rPr>
        <w:t xml:space="preserve"> carefully crafted </w:t>
      </w:r>
      <w:r w:rsidRPr="00090B94">
        <w:rPr>
          <w:rStyle w:val="Emphasis"/>
          <w:highlight w:val="cyan"/>
        </w:rPr>
        <w:t>damages remedy restrains official myopia and thereby curbs this counterproductive cycle</w:t>
      </w:r>
      <w:r w:rsidRPr="00503960">
        <w:rPr>
          <w:sz w:val="16"/>
        </w:rPr>
        <w:t xml:space="preserve">. </w:t>
      </w:r>
    </w:p>
    <w:p w14:paraId="0AA52EC2" w14:textId="77777777" w:rsidR="002B4FE8" w:rsidRDefault="002B4FE8" w:rsidP="00090B94">
      <w:pPr>
        <w:rPr>
          <w:sz w:val="16"/>
        </w:rPr>
      </w:pPr>
      <w:r>
        <w:rPr>
          <w:sz w:val="16"/>
        </w:rPr>
        <w:t>AND</w:t>
      </w:r>
    </w:p>
    <w:p w14:paraId="5164791E" w14:textId="389A185B" w:rsidR="00090B94" w:rsidRPr="00503960" w:rsidRDefault="00090B94" w:rsidP="00090B94">
      <w:pPr>
        <w:rPr>
          <w:sz w:val="16"/>
        </w:rPr>
      </w:pPr>
      <w:proofErr w:type="gramStart"/>
      <w:r w:rsidRPr="00503960">
        <w:rPr>
          <w:sz w:val="16"/>
        </w:rPr>
        <w:t>policy</w:t>
      </w:r>
      <w:proofErr w:type="gramEnd"/>
      <w:r w:rsidRPr="00503960">
        <w:rPr>
          <w:sz w:val="16"/>
        </w:rPr>
        <w:t xml:space="preserve"> that Justice Kennedy identified in Boumediene as a central threat to constitutionalism.</w:t>
      </w:r>
    </w:p>
    <w:p w14:paraId="40B41838" w14:textId="77777777" w:rsidR="00090B94" w:rsidRDefault="00090B94" w:rsidP="00DB769B"/>
    <w:p w14:paraId="0634D333" w14:textId="4AC0C254" w:rsidR="00DB769B" w:rsidRDefault="0056053B" w:rsidP="00DB769B">
      <w:pPr>
        <w:pStyle w:val="Heading4"/>
      </w:pPr>
      <w:r>
        <w:t>Civil society organizations write</w:t>
      </w:r>
      <w:r w:rsidR="00DB769B">
        <w:t xml:space="preserve"> the dominant narrative that influences court and executive decision</w:t>
      </w:r>
    </w:p>
    <w:p w14:paraId="339709B8" w14:textId="77777777" w:rsidR="00DB769B" w:rsidRDefault="00DB769B" w:rsidP="00DB769B">
      <w:pPr>
        <w:pStyle w:val="Cite8"/>
      </w:pPr>
      <w:proofErr w:type="gramStart"/>
      <w:r w:rsidRPr="001B1666">
        <w:rPr>
          <w:rStyle w:val="StyleStyleBold12pt"/>
        </w:rPr>
        <w:t xml:space="preserve">Cole 11 </w:t>
      </w:r>
      <w:r>
        <w:t>David, Professor, Georgetown University Law Center.</w:t>
      </w:r>
      <w:proofErr w:type="gramEnd"/>
      <w:r w:rsidRPr="009B64A0">
        <w:t xml:space="preserve"> </w:t>
      </w:r>
      <w:r>
        <w:t xml:space="preserve">Where Liberty Lies: Civil Society and Individual Rights After 9/11 Wayne Law Review, </w:t>
      </w:r>
      <w:proofErr w:type="gramStart"/>
      <w:r>
        <w:t>Winter</w:t>
      </w:r>
      <w:proofErr w:type="gramEnd"/>
      <w:r>
        <w:t>, 57 Wayne L. Rev. 1203, lexis</w:t>
      </w:r>
    </w:p>
    <w:p w14:paraId="445CA88B" w14:textId="77777777" w:rsidR="00DB769B" w:rsidRPr="00852FEF" w:rsidRDefault="00DB769B" w:rsidP="00DB769B"/>
    <w:p w14:paraId="6FDB438A" w14:textId="77777777" w:rsidR="002B4FE8" w:rsidRDefault="00DB769B" w:rsidP="00DB769B">
      <w:pPr>
        <w:rPr>
          <w:sz w:val="16"/>
        </w:rPr>
      </w:pPr>
      <w:r w:rsidRPr="00AE3F46">
        <w:rPr>
          <w:sz w:val="16"/>
        </w:rPr>
        <w:t>Like the popular constitutionalists, Joseph Margulies and Hope Metcalf criticize post-9/</w:t>
      </w:r>
    </w:p>
    <w:p w14:paraId="22FFD1A6" w14:textId="77777777" w:rsidR="002B4FE8" w:rsidRDefault="002B4FE8" w:rsidP="00DB769B">
      <w:pPr>
        <w:rPr>
          <w:sz w:val="16"/>
        </w:rPr>
      </w:pPr>
      <w:r>
        <w:rPr>
          <w:sz w:val="16"/>
        </w:rPr>
        <w:t>AND</w:t>
      </w:r>
    </w:p>
    <w:p w14:paraId="2BAC3348" w14:textId="49BAEC16" w:rsidR="00DB769B" w:rsidRPr="00AE3F46" w:rsidRDefault="00DB769B" w:rsidP="00DB769B">
      <w:pPr>
        <w:rPr>
          <w:sz w:val="16"/>
        </w:rPr>
      </w:pPr>
      <w:proofErr w:type="gramStart"/>
      <w:r w:rsidRPr="00AE3F46">
        <w:rPr>
          <w:rStyle w:val="StyleBoldUnderline"/>
          <w:highlight w:val="cyan"/>
        </w:rPr>
        <w:t>and</w:t>
      </w:r>
      <w:proofErr w:type="gramEnd"/>
      <w:r w:rsidRPr="00AE3F46">
        <w:rPr>
          <w:rStyle w:val="StyleBoldUnderline"/>
          <w:highlight w:val="cyan"/>
        </w:rPr>
        <w:t xml:space="preserve"> sustaining that culture, and to invoking it in times of crisis</w:t>
      </w:r>
      <w:r w:rsidRPr="00AE3F46">
        <w:rPr>
          <w:sz w:val="16"/>
        </w:rPr>
        <w:t>.</w:t>
      </w:r>
    </w:p>
    <w:p w14:paraId="0838248E" w14:textId="77777777" w:rsidR="00DB769B" w:rsidRDefault="00DB769B" w:rsidP="00DB769B"/>
    <w:p w14:paraId="4CE9E917" w14:textId="77777777" w:rsidR="00D130EE" w:rsidRDefault="00D130EE" w:rsidP="00D130EE">
      <w:pPr>
        <w:pStyle w:val="Heading4"/>
      </w:pPr>
      <w:r>
        <w:t>Probability should be evaluated before magnitude- each internal link makes their scenario less likely.</w:t>
      </w:r>
    </w:p>
    <w:p w14:paraId="449FFC5C" w14:textId="77777777" w:rsidR="00D130EE" w:rsidRDefault="00D130EE" w:rsidP="00D130EE">
      <w:pPr>
        <w:pStyle w:val="8font"/>
      </w:pPr>
      <w:r w:rsidRPr="00170EDF">
        <w:rPr>
          <w:rStyle w:val="StyleStyleBold12pt"/>
        </w:rPr>
        <w:t>Rescher in 83</w:t>
      </w:r>
      <w:r>
        <w:t xml:space="preserve">, Prof. of Philosophy Nicholas Rescher, University of Pittsburgh Professor of Philosophy, “Risk: A Philosophical Introduction to the Theory of Risk Evaluation and Management” 1983 </w:t>
      </w:r>
    </w:p>
    <w:p w14:paraId="43C660F6" w14:textId="77777777" w:rsidR="002B4FE8" w:rsidRDefault="00D130EE" w:rsidP="00D130EE">
      <w:r w:rsidRPr="001E4D6F">
        <w:t xml:space="preserve">On this issue there is a systemic disagreement between pro- babilists working in mathematics </w:t>
      </w:r>
    </w:p>
    <w:p w14:paraId="2B95FF68" w14:textId="77777777" w:rsidR="002B4FE8" w:rsidRDefault="002B4FE8" w:rsidP="00D130EE">
      <w:r>
        <w:t>AND</w:t>
      </w:r>
    </w:p>
    <w:p w14:paraId="48A12991" w14:textId="2C82A8E4" w:rsidR="00D130EE" w:rsidRDefault="00D130EE" w:rsidP="00D130EE">
      <w:r w:rsidRPr="001E4D6F">
        <w:t>. Probabilities below the     threshold are treated as though they were zero.'3</w:t>
      </w:r>
    </w:p>
    <w:p w14:paraId="69C478D7" w14:textId="77777777" w:rsidR="00D130EE" w:rsidRPr="00326A7C" w:rsidRDefault="00D130EE" w:rsidP="00D130EE">
      <w:pPr>
        <w:pStyle w:val="Heading4"/>
      </w:pPr>
      <w:r w:rsidRPr="00326A7C">
        <w:t>People have a cognitive bias against high probability-low magnitude impacts. You should undervalue their DAs – the longer the chain of events the less likely the scenario</w:t>
      </w:r>
    </w:p>
    <w:p w14:paraId="315CAFCA" w14:textId="77777777" w:rsidR="00D130EE" w:rsidRDefault="00D130EE" w:rsidP="00D130EE">
      <w:pPr>
        <w:pStyle w:val="Cite8"/>
      </w:pPr>
      <w:r>
        <w:rPr>
          <w:rStyle w:val="StyleStyleBold12pt"/>
        </w:rPr>
        <w:t xml:space="preserve">Yudkowsky </w:t>
      </w:r>
      <w:r w:rsidRPr="00326A7C">
        <w:rPr>
          <w:rStyle w:val="StyleStyleBold12pt"/>
        </w:rPr>
        <w:t>6 </w:t>
      </w:r>
      <w:r>
        <w:t xml:space="preserve">[Eliezer, 8/31/2006. Singularity Institute for Artificial Intelligence Palo Alto, CA. “Cognitive biases potentially affecting judgment of global risks, Forthcoming in Global Catastrophic Risks, </w:t>
      </w:r>
      <w:proofErr w:type="gramStart"/>
      <w:r>
        <w:t>eds</w:t>
      </w:r>
      <w:proofErr w:type="gramEnd"/>
      <w:r>
        <w:t xml:space="preserve">. </w:t>
      </w:r>
      <w:proofErr w:type="gramStart"/>
      <w:r>
        <w:t>Nick Bostrom and Milan Cirkovic,</w:t>
      </w:r>
      <w:r>
        <w:fldChar w:fldCharType="begin"/>
      </w:r>
      <w:r>
        <w:instrText xml:space="preserve"> HYPERLINK "http://singinst.org/upload/cognitive-biases.pdf" \t "_blank" </w:instrText>
      </w:r>
      <w:r>
        <w:fldChar w:fldCharType="separate"/>
      </w:r>
      <w:r>
        <w:rPr>
          <w:rStyle w:val="Hyperlink"/>
          <w:rFonts w:ascii="Arial" w:hAnsi="Arial" w:cs="Arial"/>
          <w:color w:val="1155CC"/>
        </w:rPr>
        <w:t>singinst.org/upload/cognitive-biases.pdf</w:t>
      </w:r>
      <w:r>
        <w:fldChar w:fldCharType="end"/>
      </w:r>
      <w:r>
        <w:t>.</w:t>
      </w:r>
      <w:proofErr w:type="gramEnd"/>
    </w:p>
    <w:p w14:paraId="172E9F0E" w14:textId="77777777" w:rsidR="002B4FE8" w:rsidRDefault="00D130EE" w:rsidP="00D130EE">
      <w:pPr>
        <w:rPr>
          <w:sz w:val="16"/>
        </w:rPr>
      </w:pPr>
      <w:r w:rsidRPr="00EB0D49">
        <w:rPr>
          <w:sz w:val="16"/>
        </w:rPr>
        <w:t xml:space="preserve">4. The Conjunction Fallacy Linda is 31 years old, single, outspoken, </w:t>
      </w:r>
    </w:p>
    <w:p w14:paraId="611900DF" w14:textId="77777777" w:rsidR="002B4FE8" w:rsidRDefault="002B4FE8" w:rsidP="00D130EE">
      <w:pPr>
        <w:rPr>
          <w:sz w:val="16"/>
        </w:rPr>
      </w:pPr>
      <w:r>
        <w:rPr>
          <w:sz w:val="16"/>
        </w:rPr>
        <w:t>AND</w:t>
      </w:r>
    </w:p>
    <w:p w14:paraId="4BD0B080" w14:textId="72988AFD" w:rsidR="00D130EE" w:rsidRPr="00A3678E" w:rsidRDefault="00D130EE" w:rsidP="00D130EE">
      <w:pPr>
        <w:rPr>
          <w:rStyle w:val="StyleBoldUnderline"/>
        </w:rPr>
      </w:pPr>
      <w:proofErr w:type="gramStart"/>
      <w:r w:rsidRPr="00341F78">
        <w:rPr>
          <w:rStyle w:val="StyleBoldUnderline"/>
          <w:highlight w:val="cyan"/>
        </w:rPr>
        <w:t>a</w:t>
      </w:r>
      <w:proofErr w:type="gramEnd"/>
      <w:r w:rsidRPr="00341F78">
        <w:rPr>
          <w:rStyle w:val="StyleBoldUnderline"/>
          <w:highlight w:val="cyan"/>
        </w:rPr>
        <w:t xml:space="preserve"> futurist, disjunctions make for an awkward and unpoetic-sounding prophecy.</w:t>
      </w:r>
    </w:p>
    <w:p w14:paraId="263EA919" w14:textId="77777777" w:rsidR="00D130EE" w:rsidRDefault="00D130EE" w:rsidP="00DB769B"/>
    <w:p w14:paraId="470E6A3B" w14:textId="77777777" w:rsidR="00090B94" w:rsidRDefault="00090B94" w:rsidP="00090B94"/>
    <w:p w14:paraId="0F0E2171" w14:textId="77777777" w:rsidR="00090B94" w:rsidRDefault="00090B94" w:rsidP="00AA2BF1">
      <w:pPr>
        <w:pStyle w:val="Heading4"/>
      </w:pPr>
      <w:r>
        <w:t>Courts are critical to de-normalize the Jack Bauer syndrome</w:t>
      </w:r>
    </w:p>
    <w:p w14:paraId="2C25B4E2" w14:textId="77777777" w:rsidR="00090B94" w:rsidRDefault="00090B94" w:rsidP="00090B94">
      <w:pPr>
        <w:rPr>
          <w:sz w:val="16"/>
        </w:rPr>
      </w:pPr>
    </w:p>
    <w:p w14:paraId="3D990ADB" w14:textId="77777777" w:rsidR="00090B94" w:rsidRDefault="00090B94" w:rsidP="00090B94">
      <w:r w:rsidRPr="00A4312C">
        <w:rPr>
          <w:rStyle w:val="Emphasis"/>
        </w:rPr>
        <w:t>Delmas 6</w:t>
      </w:r>
      <w:r>
        <w:t>, Candice, Pf Philosophy, Georgia State University, "Liberalism and the Worst-Result Principle: Preventing Tyranny, Protecting Civil Liberty" Philosophy Theses. Paper 14.</w:t>
      </w:r>
    </w:p>
    <w:p w14:paraId="33425BB6" w14:textId="77777777" w:rsidR="00090B94" w:rsidRDefault="00090B94" w:rsidP="00090B94">
      <w:pPr>
        <w:rPr>
          <w:sz w:val="16"/>
        </w:rPr>
      </w:pPr>
    </w:p>
    <w:p w14:paraId="24978BA5" w14:textId="77777777" w:rsidR="002B4FE8" w:rsidRDefault="00090B94" w:rsidP="00090B94">
      <w:pPr>
        <w:rPr>
          <w:sz w:val="16"/>
        </w:rPr>
      </w:pPr>
      <w:r w:rsidRPr="00842F48">
        <w:rPr>
          <w:sz w:val="16"/>
        </w:rPr>
        <w:t xml:space="preserve">If Endo can be seen as typical of effective judicial review, Hirabayashi and Korematsu </w:t>
      </w:r>
    </w:p>
    <w:p w14:paraId="59DD1B41" w14:textId="77777777" w:rsidR="002B4FE8" w:rsidRDefault="002B4FE8" w:rsidP="00090B94">
      <w:pPr>
        <w:rPr>
          <w:sz w:val="16"/>
        </w:rPr>
      </w:pPr>
      <w:r>
        <w:rPr>
          <w:sz w:val="16"/>
        </w:rPr>
        <w:t>AND</w:t>
      </w:r>
    </w:p>
    <w:p w14:paraId="13C51B07" w14:textId="64D4FC3A" w:rsidR="00090B94" w:rsidRDefault="00090B94" w:rsidP="00090B94">
      <w:pPr>
        <w:rPr>
          <w:sz w:val="16"/>
        </w:rPr>
      </w:pPr>
      <w:proofErr w:type="gramStart"/>
      <w:r w:rsidRPr="00655D17">
        <w:rPr>
          <w:sz w:val="16"/>
        </w:rPr>
        <w:t>court</w:t>
      </w:r>
      <w:proofErr w:type="gramEnd"/>
      <w:r w:rsidRPr="00655D17">
        <w:rPr>
          <w:sz w:val="16"/>
        </w:rPr>
        <w:t xml:space="preserve"> is a central</w:t>
      </w:r>
      <w:r>
        <w:rPr>
          <w:sz w:val="16"/>
        </w:rPr>
        <w:t xml:space="preserve"> </w:t>
      </w:r>
      <w:r w:rsidRPr="00655D17">
        <w:rPr>
          <w:sz w:val="16"/>
        </w:rPr>
        <w:t>element in the liberal project of safeguarding civil liberty.</w:t>
      </w:r>
    </w:p>
    <w:p w14:paraId="6FBD2A58" w14:textId="77777777" w:rsidR="00090B94" w:rsidRDefault="00090B94" w:rsidP="00DB769B"/>
    <w:p w14:paraId="7B4E977D" w14:textId="77777777" w:rsidR="002733BF" w:rsidRPr="002733BF" w:rsidRDefault="002733BF" w:rsidP="002733BF"/>
    <w:bookmarkEnd w:id="0"/>
    <w:sectPr w:rsidR="002733BF" w:rsidRPr="002733BF" w:rsidSect="00A5605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7F7C0670"/>
    <w:multiLevelType w:val="multilevel"/>
    <w:tmpl w:val="43E8857E"/>
    <w:lvl w:ilvl="0">
      <w:start w:val="1"/>
      <w:numFmt w:val="none"/>
      <w:lvlRestart w:val="0"/>
      <w:pStyle w:val="tag"/>
      <w:suff w:val="nothing"/>
      <w:lvlText w:val="%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upperLetter"/>
      <w:suff w:val="space"/>
      <w:lvlText w:val="%3)"/>
      <w:lvlJc w:val="left"/>
      <w:pPr>
        <w:ind w:left="1080" w:hanging="1080"/>
      </w:pPr>
      <w:rPr>
        <w:rFonts w:hint="default"/>
      </w:rPr>
    </w:lvl>
    <w:lvl w:ilvl="3">
      <w:start w:val="1"/>
      <w:numFmt w:val="lowerRoman"/>
      <w:suff w:val="space"/>
      <w:lvlText w:val="%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6"/>
  <w:embedSystemFonts/>
  <w:proofState w:grammar="clean"/>
  <w:attachedTemplate r:id="rId1"/>
  <w:linkStyle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77A"/>
    <w:rsid w:val="00001B60"/>
    <w:rsid w:val="00003E03"/>
    <w:rsid w:val="000104D3"/>
    <w:rsid w:val="00012DB5"/>
    <w:rsid w:val="00012F1B"/>
    <w:rsid w:val="00017AE4"/>
    <w:rsid w:val="0003014F"/>
    <w:rsid w:val="00030B71"/>
    <w:rsid w:val="00034C67"/>
    <w:rsid w:val="00036020"/>
    <w:rsid w:val="000469BA"/>
    <w:rsid w:val="00052954"/>
    <w:rsid w:val="00057A40"/>
    <w:rsid w:val="00064624"/>
    <w:rsid w:val="000668AA"/>
    <w:rsid w:val="0007048A"/>
    <w:rsid w:val="00075266"/>
    <w:rsid w:val="000756D9"/>
    <w:rsid w:val="00090B94"/>
    <w:rsid w:val="00095918"/>
    <w:rsid w:val="000A5A28"/>
    <w:rsid w:val="000B6BED"/>
    <w:rsid w:val="000C0342"/>
    <w:rsid w:val="000C11CF"/>
    <w:rsid w:val="000C1CC5"/>
    <w:rsid w:val="000D1FAF"/>
    <w:rsid w:val="000D7BB7"/>
    <w:rsid w:val="000E6AEC"/>
    <w:rsid w:val="000F015C"/>
    <w:rsid w:val="000F3D99"/>
    <w:rsid w:val="0010400A"/>
    <w:rsid w:val="00112481"/>
    <w:rsid w:val="00114A76"/>
    <w:rsid w:val="001175FC"/>
    <w:rsid w:val="001222E5"/>
    <w:rsid w:val="001233E3"/>
    <w:rsid w:val="00127363"/>
    <w:rsid w:val="00130220"/>
    <w:rsid w:val="00133661"/>
    <w:rsid w:val="001359CE"/>
    <w:rsid w:val="00135F28"/>
    <w:rsid w:val="001361D9"/>
    <w:rsid w:val="0014164D"/>
    <w:rsid w:val="00144BD8"/>
    <w:rsid w:val="001479BE"/>
    <w:rsid w:val="001514C7"/>
    <w:rsid w:val="001614DA"/>
    <w:rsid w:val="001643D2"/>
    <w:rsid w:val="001855DA"/>
    <w:rsid w:val="00185E8F"/>
    <w:rsid w:val="00192B37"/>
    <w:rsid w:val="00197E6A"/>
    <w:rsid w:val="001A452C"/>
    <w:rsid w:val="001A575D"/>
    <w:rsid w:val="001B66CF"/>
    <w:rsid w:val="001B7137"/>
    <w:rsid w:val="001C395A"/>
    <w:rsid w:val="001C3CD4"/>
    <w:rsid w:val="001C5AB3"/>
    <w:rsid w:val="001D2539"/>
    <w:rsid w:val="002038FD"/>
    <w:rsid w:val="002040A9"/>
    <w:rsid w:val="00210245"/>
    <w:rsid w:val="00215A6E"/>
    <w:rsid w:val="00224437"/>
    <w:rsid w:val="00227270"/>
    <w:rsid w:val="00236378"/>
    <w:rsid w:val="00245BB2"/>
    <w:rsid w:val="002460D7"/>
    <w:rsid w:val="002465C6"/>
    <w:rsid w:val="00254CA1"/>
    <w:rsid w:val="00256F42"/>
    <w:rsid w:val="002607BC"/>
    <w:rsid w:val="002733BF"/>
    <w:rsid w:val="0028098A"/>
    <w:rsid w:val="002926AD"/>
    <w:rsid w:val="00296A59"/>
    <w:rsid w:val="002A0C05"/>
    <w:rsid w:val="002A3BF6"/>
    <w:rsid w:val="002A45B7"/>
    <w:rsid w:val="002A4CA9"/>
    <w:rsid w:val="002B0E23"/>
    <w:rsid w:val="002B4FE8"/>
    <w:rsid w:val="002B75C3"/>
    <w:rsid w:val="002C510C"/>
    <w:rsid w:val="002D169E"/>
    <w:rsid w:val="002E3FCB"/>
    <w:rsid w:val="002E4BD7"/>
    <w:rsid w:val="002E4ED4"/>
    <w:rsid w:val="002F0468"/>
    <w:rsid w:val="002F1CB5"/>
    <w:rsid w:val="003160ED"/>
    <w:rsid w:val="003209FC"/>
    <w:rsid w:val="00320C44"/>
    <w:rsid w:val="00320D43"/>
    <w:rsid w:val="0032759E"/>
    <w:rsid w:val="00341D0B"/>
    <w:rsid w:val="0034270A"/>
    <w:rsid w:val="00346FD0"/>
    <w:rsid w:val="00352FFD"/>
    <w:rsid w:val="00355F87"/>
    <w:rsid w:val="00356C7E"/>
    <w:rsid w:val="003600F9"/>
    <w:rsid w:val="00362183"/>
    <w:rsid w:val="00362A2D"/>
    <w:rsid w:val="00376659"/>
    <w:rsid w:val="00387F8E"/>
    <w:rsid w:val="00395A7A"/>
    <w:rsid w:val="003A2199"/>
    <w:rsid w:val="003A7B40"/>
    <w:rsid w:val="003B6B98"/>
    <w:rsid w:val="003C719B"/>
    <w:rsid w:val="003D3133"/>
    <w:rsid w:val="003E0318"/>
    <w:rsid w:val="003E18C7"/>
    <w:rsid w:val="003F5BF6"/>
    <w:rsid w:val="0040406E"/>
    <w:rsid w:val="0042166B"/>
    <w:rsid w:val="00422935"/>
    <w:rsid w:val="004240FE"/>
    <w:rsid w:val="00424DA7"/>
    <w:rsid w:val="0042531E"/>
    <w:rsid w:val="00426D8B"/>
    <w:rsid w:val="004338EB"/>
    <w:rsid w:val="0043472D"/>
    <w:rsid w:val="004349FC"/>
    <w:rsid w:val="00445CC0"/>
    <w:rsid w:val="00446672"/>
    <w:rsid w:val="00451819"/>
    <w:rsid w:val="00452301"/>
    <w:rsid w:val="00453AEE"/>
    <w:rsid w:val="00467B4F"/>
    <w:rsid w:val="00490219"/>
    <w:rsid w:val="00490241"/>
    <w:rsid w:val="004922E0"/>
    <w:rsid w:val="004955D8"/>
    <w:rsid w:val="004A0A27"/>
    <w:rsid w:val="004A7B35"/>
    <w:rsid w:val="004C10CD"/>
    <w:rsid w:val="004C1C1C"/>
    <w:rsid w:val="004C4C3F"/>
    <w:rsid w:val="004E3E57"/>
    <w:rsid w:val="004F5CD2"/>
    <w:rsid w:val="004F6152"/>
    <w:rsid w:val="00503F4C"/>
    <w:rsid w:val="00512155"/>
    <w:rsid w:val="005140A0"/>
    <w:rsid w:val="005144E5"/>
    <w:rsid w:val="005178EF"/>
    <w:rsid w:val="005379B1"/>
    <w:rsid w:val="00540388"/>
    <w:rsid w:val="005432B6"/>
    <w:rsid w:val="00547094"/>
    <w:rsid w:val="005506A7"/>
    <w:rsid w:val="00552338"/>
    <w:rsid w:val="00554747"/>
    <w:rsid w:val="00555989"/>
    <w:rsid w:val="00556FA1"/>
    <w:rsid w:val="0056053B"/>
    <w:rsid w:val="00562071"/>
    <w:rsid w:val="00567061"/>
    <w:rsid w:val="005843D6"/>
    <w:rsid w:val="00584D6F"/>
    <w:rsid w:val="00593D73"/>
    <w:rsid w:val="00594382"/>
    <w:rsid w:val="00595E7B"/>
    <w:rsid w:val="00596B13"/>
    <w:rsid w:val="005A33B0"/>
    <w:rsid w:val="005B4A52"/>
    <w:rsid w:val="005B5530"/>
    <w:rsid w:val="005C136B"/>
    <w:rsid w:val="005C22DD"/>
    <w:rsid w:val="005D1DC2"/>
    <w:rsid w:val="005D20CB"/>
    <w:rsid w:val="005D684E"/>
    <w:rsid w:val="005F3B50"/>
    <w:rsid w:val="005F47B5"/>
    <w:rsid w:val="00625E7C"/>
    <w:rsid w:val="00631094"/>
    <w:rsid w:val="00634A0B"/>
    <w:rsid w:val="00636CB6"/>
    <w:rsid w:val="006433E0"/>
    <w:rsid w:val="0064439A"/>
    <w:rsid w:val="006453E8"/>
    <w:rsid w:val="00646E33"/>
    <w:rsid w:val="00652C1D"/>
    <w:rsid w:val="006547F4"/>
    <w:rsid w:val="00661CC8"/>
    <w:rsid w:val="006677FC"/>
    <w:rsid w:val="006812D1"/>
    <w:rsid w:val="00696C06"/>
    <w:rsid w:val="006977F8"/>
    <w:rsid w:val="006A14F6"/>
    <w:rsid w:val="006A29B4"/>
    <w:rsid w:val="006A51D6"/>
    <w:rsid w:val="006A7875"/>
    <w:rsid w:val="006B1CDD"/>
    <w:rsid w:val="006B2C49"/>
    <w:rsid w:val="006B7CB5"/>
    <w:rsid w:val="006D1BDC"/>
    <w:rsid w:val="006E236E"/>
    <w:rsid w:val="006E4B22"/>
    <w:rsid w:val="006E55CC"/>
    <w:rsid w:val="00700B69"/>
    <w:rsid w:val="00701166"/>
    <w:rsid w:val="00703BC7"/>
    <w:rsid w:val="007063CA"/>
    <w:rsid w:val="00711C77"/>
    <w:rsid w:val="007207C7"/>
    <w:rsid w:val="007219DA"/>
    <w:rsid w:val="007304B6"/>
    <w:rsid w:val="007340DC"/>
    <w:rsid w:val="007374E4"/>
    <w:rsid w:val="0073774A"/>
    <w:rsid w:val="0074255B"/>
    <w:rsid w:val="007428F7"/>
    <w:rsid w:val="00746D4D"/>
    <w:rsid w:val="00755FA2"/>
    <w:rsid w:val="007621D1"/>
    <w:rsid w:val="007665CB"/>
    <w:rsid w:val="00777977"/>
    <w:rsid w:val="007833FA"/>
    <w:rsid w:val="00787103"/>
    <w:rsid w:val="007A2EFF"/>
    <w:rsid w:val="007B0549"/>
    <w:rsid w:val="007D0408"/>
    <w:rsid w:val="007D0809"/>
    <w:rsid w:val="007F1720"/>
    <w:rsid w:val="007F231D"/>
    <w:rsid w:val="007F2FEF"/>
    <w:rsid w:val="007F75AF"/>
    <w:rsid w:val="00802C4E"/>
    <w:rsid w:val="00807B06"/>
    <w:rsid w:val="00813153"/>
    <w:rsid w:val="0082100C"/>
    <w:rsid w:val="00821212"/>
    <w:rsid w:val="00832D9C"/>
    <w:rsid w:val="00836B9D"/>
    <w:rsid w:val="00836FF9"/>
    <w:rsid w:val="00845BC0"/>
    <w:rsid w:val="00846237"/>
    <w:rsid w:val="008602C1"/>
    <w:rsid w:val="008659B1"/>
    <w:rsid w:val="0086777D"/>
    <w:rsid w:val="008701BA"/>
    <w:rsid w:val="00873CC9"/>
    <w:rsid w:val="0087521B"/>
    <w:rsid w:val="008802B6"/>
    <w:rsid w:val="008837BC"/>
    <w:rsid w:val="00885FFD"/>
    <w:rsid w:val="008906EF"/>
    <w:rsid w:val="00892587"/>
    <w:rsid w:val="008960E0"/>
    <w:rsid w:val="00896104"/>
    <w:rsid w:val="00896254"/>
    <w:rsid w:val="008A1442"/>
    <w:rsid w:val="008A486E"/>
    <w:rsid w:val="008A61DA"/>
    <w:rsid w:val="008A74FC"/>
    <w:rsid w:val="008B08D3"/>
    <w:rsid w:val="008C3FB1"/>
    <w:rsid w:val="008C5F99"/>
    <w:rsid w:val="008E2D70"/>
    <w:rsid w:val="008F77C1"/>
    <w:rsid w:val="00902709"/>
    <w:rsid w:val="00905AA1"/>
    <w:rsid w:val="00905E65"/>
    <w:rsid w:val="0091179A"/>
    <w:rsid w:val="0091231E"/>
    <w:rsid w:val="00912A22"/>
    <w:rsid w:val="009134C4"/>
    <w:rsid w:val="00913DE9"/>
    <w:rsid w:val="00914DE2"/>
    <w:rsid w:val="00917A86"/>
    <w:rsid w:val="00936907"/>
    <w:rsid w:val="00943E7E"/>
    <w:rsid w:val="009457A5"/>
    <w:rsid w:val="0094614A"/>
    <w:rsid w:val="00946DE2"/>
    <w:rsid w:val="0096177A"/>
    <w:rsid w:val="00973589"/>
    <w:rsid w:val="00975638"/>
    <w:rsid w:val="0098273C"/>
    <w:rsid w:val="00984032"/>
    <w:rsid w:val="00994BDC"/>
    <w:rsid w:val="009A1C84"/>
    <w:rsid w:val="009A3AFD"/>
    <w:rsid w:val="009B21B0"/>
    <w:rsid w:val="009B43DE"/>
    <w:rsid w:val="009B5C22"/>
    <w:rsid w:val="009C184B"/>
    <w:rsid w:val="009C36EA"/>
    <w:rsid w:val="009C738D"/>
    <w:rsid w:val="009D7CC4"/>
    <w:rsid w:val="009E3202"/>
    <w:rsid w:val="009F059C"/>
    <w:rsid w:val="009F1D4D"/>
    <w:rsid w:val="009F5F90"/>
    <w:rsid w:val="00A06146"/>
    <w:rsid w:val="00A0676E"/>
    <w:rsid w:val="00A21A90"/>
    <w:rsid w:val="00A36811"/>
    <w:rsid w:val="00A36C77"/>
    <w:rsid w:val="00A374C6"/>
    <w:rsid w:val="00A41630"/>
    <w:rsid w:val="00A4168B"/>
    <w:rsid w:val="00A42B08"/>
    <w:rsid w:val="00A435A8"/>
    <w:rsid w:val="00A477FF"/>
    <w:rsid w:val="00A527E1"/>
    <w:rsid w:val="00A56052"/>
    <w:rsid w:val="00A5731A"/>
    <w:rsid w:val="00A62F16"/>
    <w:rsid w:val="00A64632"/>
    <w:rsid w:val="00A64AB3"/>
    <w:rsid w:val="00A73932"/>
    <w:rsid w:val="00A7568D"/>
    <w:rsid w:val="00A810A2"/>
    <w:rsid w:val="00A81563"/>
    <w:rsid w:val="00A849A7"/>
    <w:rsid w:val="00A91B5C"/>
    <w:rsid w:val="00AA2BF1"/>
    <w:rsid w:val="00AA3B30"/>
    <w:rsid w:val="00AB5323"/>
    <w:rsid w:val="00AC1A60"/>
    <w:rsid w:val="00AC287D"/>
    <w:rsid w:val="00AC3FFD"/>
    <w:rsid w:val="00AE3F46"/>
    <w:rsid w:val="00AF1CBD"/>
    <w:rsid w:val="00AF378F"/>
    <w:rsid w:val="00B03701"/>
    <w:rsid w:val="00B1778B"/>
    <w:rsid w:val="00B20ADF"/>
    <w:rsid w:val="00B20CE7"/>
    <w:rsid w:val="00B20F3A"/>
    <w:rsid w:val="00B22FB8"/>
    <w:rsid w:val="00B305F2"/>
    <w:rsid w:val="00B30A1F"/>
    <w:rsid w:val="00B367F3"/>
    <w:rsid w:val="00B52A3E"/>
    <w:rsid w:val="00B52EA6"/>
    <w:rsid w:val="00B567E2"/>
    <w:rsid w:val="00B64503"/>
    <w:rsid w:val="00B646FB"/>
    <w:rsid w:val="00B90E6C"/>
    <w:rsid w:val="00BB4672"/>
    <w:rsid w:val="00BC3655"/>
    <w:rsid w:val="00BC77F5"/>
    <w:rsid w:val="00BD1CD6"/>
    <w:rsid w:val="00BD3CD9"/>
    <w:rsid w:val="00BD56A1"/>
    <w:rsid w:val="00BE4CA2"/>
    <w:rsid w:val="00BE6A14"/>
    <w:rsid w:val="00BF1C4F"/>
    <w:rsid w:val="00BF5579"/>
    <w:rsid w:val="00C03388"/>
    <w:rsid w:val="00C21944"/>
    <w:rsid w:val="00C241D7"/>
    <w:rsid w:val="00C32ABB"/>
    <w:rsid w:val="00C34C2D"/>
    <w:rsid w:val="00C357B0"/>
    <w:rsid w:val="00C35DAF"/>
    <w:rsid w:val="00C3608A"/>
    <w:rsid w:val="00C41D4A"/>
    <w:rsid w:val="00C4481C"/>
    <w:rsid w:val="00C44BE1"/>
    <w:rsid w:val="00C44F45"/>
    <w:rsid w:val="00C55C53"/>
    <w:rsid w:val="00C55EE2"/>
    <w:rsid w:val="00C62377"/>
    <w:rsid w:val="00C62ADC"/>
    <w:rsid w:val="00C65008"/>
    <w:rsid w:val="00C7585E"/>
    <w:rsid w:val="00C80FDB"/>
    <w:rsid w:val="00C83827"/>
    <w:rsid w:val="00C8637A"/>
    <w:rsid w:val="00C87E87"/>
    <w:rsid w:val="00C920D3"/>
    <w:rsid w:val="00CA7766"/>
    <w:rsid w:val="00CB068C"/>
    <w:rsid w:val="00CB1D7D"/>
    <w:rsid w:val="00CB24BF"/>
    <w:rsid w:val="00CB25BC"/>
    <w:rsid w:val="00CB3C9C"/>
    <w:rsid w:val="00CC0A03"/>
    <w:rsid w:val="00CC5837"/>
    <w:rsid w:val="00CD70E1"/>
    <w:rsid w:val="00CE2458"/>
    <w:rsid w:val="00CE4436"/>
    <w:rsid w:val="00CE51CD"/>
    <w:rsid w:val="00CF0113"/>
    <w:rsid w:val="00CF11C4"/>
    <w:rsid w:val="00CF135A"/>
    <w:rsid w:val="00CF3C53"/>
    <w:rsid w:val="00CF5C24"/>
    <w:rsid w:val="00D014B0"/>
    <w:rsid w:val="00D07C6D"/>
    <w:rsid w:val="00D130EE"/>
    <w:rsid w:val="00D1601D"/>
    <w:rsid w:val="00D258C9"/>
    <w:rsid w:val="00D2632F"/>
    <w:rsid w:val="00D4495A"/>
    <w:rsid w:val="00D50156"/>
    <w:rsid w:val="00D5665C"/>
    <w:rsid w:val="00D67775"/>
    <w:rsid w:val="00D721A5"/>
    <w:rsid w:val="00D83F51"/>
    <w:rsid w:val="00D86B00"/>
    <w:rsid w:val="00D907CA"/>
    <w:rsid w:val="00D9487A"/>
    <w:rsid w:val="00D97CDC"/>
    <w:rsid w:val="00D97D91"/>
    <w:rsid w:val="00DA6E76"/>
    <w:rsid w:val="00DB19E7"/>
    <w:rsid w:val="00DB1BE2"/>
    <w:rsid w:val="00DB769B"/>
    <w:rsid w:val="00DC2F03"/>
    <w:rsid w:val="00DC4F02"/>
    <w:rsid w:val="00DC52B1"/>
    <w:rsid w:val="00DD35C1"/>
    <w:rsid w:val="00DE6675"/>
    <w:rsid w:val="00DE737C"/>
    <w:rsid w:val="00DF3790"/>
    <w:rsid w:val="00E0255E"/>
    <w:rsid w:val="00E156B2"/>
    <w:rsid w:val="00E26A98"/>
    <w:rsid w:val="00E30B46"/>
    <w:rsid w:val="00E311CD"/>
    <w:rsid w:val="00E36545"/>
    <w:rsid w:val="00E37312"/>
    <w:rsid w:val="00E466AE"/>
    <w:rsid w:val="00E50308"/>
    <w:rsid w:val="00E53C8F"/>
    <w:rsid w:val="00E60A5B"/>
    <w:rsid w:val="00E615E2"/>
    <w:rsid w:val="00E642F1"/>
    <w:rsid w:val="00E6475F"/>
    <w:rsid w:val="00E65FF9"/>
    <w:rsid w:val="00E758BC"/>
    <w:rsid w:val="00E834BF"/>
    <w:rsid w:val="00E85867"/>
    <w:rsid w:val="00E86E04"/>
    <w:rsid w:val="00E9109D"/>
    <w:rsid w:val="00E91C35"/>
    <w:rsid w:val="00E95C0D"/>
    <w:rsid w:val="00E95EAB"/>
    <w:rsid w:val="00E9644B"/>
    <w:rsid w:val="00EA4000"/>
    <w:rsid w:val="00EA5C45"/>
    <w:rsid w:val="00EC34BF"/>
    <w:rsid w:val="00EC6F31"/>
    <w:rsid w:val="00ED1D70"/>
    <w:rsid w:val="00EE0D6B"/>
    <w:rsid w:val="00EE3989"/>
    <w:rsid w:val="00EE7D60"/>
    <w:rsid w:val="00EF51DC"/>
    <w:rsid w:val="00EF5569"/>
    <w:rsid w:val="00EF6899"/>
    <w:rsid w:val="00F1727D"/>
    <w:rsid w:val="00F173D0"/>
    <w:rsid w:val="00F22D7F"/>
    <w:rsid w:val="00F2565D"/>
    <w:rsid w:val="00F46D22"/>
    <w:rsid w:val="00F51961"/>
    <w:rsid w:val="00F65532"/>
    <w:rsid w:val="00F67134"/>
    <w:rsid w:val="00F752B7"/>
    <w:rsid w:val="00F766E8"/>
    <w:rsid w:val="00F774C9"/>
    <w:rsid w:val="00F87A4B"/>
    <w:rsid w:val="00FA5885"/>
    <w:rsid w:val="00FB21ED"/>
    <w:rsid w:val="00FB2B13"/>
    <w:rsid w:val="00FB4E2A"/>
    <w:rsid w:val="00FB4EA1"/>
    <w:rsid w:val="00FB7D3B"/>
    <w:rsid w:val="00FC7368"/>
    <w:rsid w:val="00FC7E88"/>
    <w:rsid w:val="00FD1931"/>
    <w:rsid w:val="00FE08B7"/>
    <w:rsid w:val="00FE1417"/>
    <w:rsid w:val="00FE6EC3"/>
    <w:rsid w:val="00FF016A"/>
    <w:rsid w:val="00FF5696"/>
    <w:rsid w:val="00FF75F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4545F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2B4FE8"/>
    <w:rPr>
      <w:rFonts w:ascii="Arial Narrow" w:hAnsi="Arial Narrow"/>
    </w:rPr>
  </w:style>
  <w:style w:type="paragraph" w:styleId="Heading1">
    <w:name w:val="heading 1"/>
    <w:aliases w:val="Pocket"/>
    <w:basedOn w:val="Normal"/>
    <w:next w:val="Normal"/>
    <w:link w:val="Heading1Char"/>
    <w:uiPriority w:val="9"/>
    <w:qFormat/>
    <w:rsid w:val="002B4FE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2B4FE8"/>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2B4FE8"/>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no read"/>
    <w:basedOn w:val="Normal"/>
    <w:next w:val="Normal"/>
    <w:link w:val="Heading4Char"/>
    <w:uiPriority w:val="9"/>
    <w:unhideWhenUsed/>
    <w:qFormat/>
    <w:rsid w:val="002B4FE8"/>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2B4FE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B4FE8"/>
  </w:style>
  <w:style w:type="character" w:customStyle="1" w:styleId="Heading4Char">
    <w:name w:val="Heading 4 Char"/>
    <w:aliases w:val="Tag Char,no read Char"/>
    <w:basedOn w:val="DefaultParagraphFont"/>
    <w:link w:val="Heading4"/>
    <w:uiPriority w:val="9"/>
    <w:rsid w:val="002B4FE8"/>
    <w:rPr>
      <w:rFonts w:asciiTheme="majorHAnsi" w:eastAsiaTheme="majorEastAsia" w:hAnsiTheme="majorHAnsi" w:cstheme="majorBidi"/>
      <w:b/>
      <w:bCs/>
      <w:iCs/>
      <w:sz w:val="26"/>
    </w:rPr>
  </w:style>
  <w:style w:type="character" w:styleId="Emphasis">
    <w:name w:val="Emphasis"/>
    <w:aliases w:val="Evidence,Minimized,minimized,Highlighted,tag2,Size 10,emphasis in card,Underlined,CD Card,ED - Tag,emphasis,Bold Underline,Emphasis!!,small"/>
    <w:basedOn w:val="DefaultParagraphFont"/>
    <w:uiPriority w:val="7"/>
    <w:qFormat/>
    <w:rsid w:val="002B4FE8"/>
    <w:rPr>
      <w:rFonts w:ascii="Arial Narrow" w:hAnsi="Arial Narrow"/>
      <w:b/>
      <w:i w:val="0"/>
      <w:iCs/>
      <w:sz w:val="26"/>
      <w:u w:val="single"/>
      <w:bdr w:val="single" w:sz="18" w:space="0" w:color="auto"/>
    </w:rPr>
  </w:style>
  <w:style w:type="character" w:customStyle="1" w:styleId="StyleStyleBold12pt">
    <w:name w:val="Style Style Bold + 12 pt"/>
    <w:aliases w:val="Cite,Style Style Bold,Style Style Bold + 12pt,Style Style + 12 pt,Style Style Bo... +,Old Cite,Style Style Bold + 10 pt"/>
    <w:basedOn w:val="DefaultParagraphFont"/>
    <w:uiPriority w:val="1"/>
    <w:qFormat/>
    <w:rsid w:val="002B4FE8"/>
    <w:rPr>
      <w:b/>
      <w:sz w:val="26"/>
      <w:u w:val="none"/>
    </w:rPr>
  </w:style>
  <w:style w:type="character" w:customStyle="1" w:styleId="StyleBoldUnderline">
    <w:name w:val="Style Bold Underline"/>
    <w:aliases w:val="Intense Emphasis,Underline,apple-style-span + 6 pt,Bold,Kern at 16 pt,Intense Emphasis1,Style,Intense Emphasis11,Intense Emphasis2,HHeading 3 + 12 pt,Citation Char Char Char,Intense Emphasis3,cites Char Ch,Cards + Font: 12 pt Char"/>
    <w:basedOn w:val="DefaultParagraphFont"/>
    <w:uiPriority w:val="1"/>
    <w:qFormat/>
    <w:rsid w:val="002B4FE8"/>
    <w:rPr>
      <w:b/>
      <w:sz w:val="26"/>
      <w:u w:val="single"/>
    </w:rPr>
  </w:style>
  <w:style w:type="paragraph" w:customStyle="1" w:styleId="Cite8">
    <w:name w:val="Cite8"/>
    <w:basedOn w:val="Normal"/>
    <w:autoRedefine/>
    <w:qFormat/>
    <w:rsid w:val="002B4FE8"/>
    <w:rPr>
      <w:rFonts w:eastAsia="Calibri" w:cs="Times New Roman"/>
      <w:sz w:val="16"/>
    </w:rPr>
  </w:style>
  <w:style w:type="paragraph" w:styleId="DocumentMap">
    <w:name w:val="Document Map"/>
    <w:basedOn w:val="Normal"/>
    <w:link w:val="DocumentMapChar"/>
    <w:uiPriority w:val="99"/>
    <w:semiHidden/>
    <w:unhideWhenUsed/>
    <w:rsid w:val="002B4FE8"/>
    <w:rPr>
      <w:rFonts w:ascii="Lucida Grande" w:hAnsi="Lucida Grande" w:cs="Lucida Grande"/>
    </w:rPr>
  </w:style>
  <w:style w:type="character" w:customStyle="1" w:styleId="DocumentMapChar">
    <w:name w:val="Document Map Char"/>
    <w:basedOn w:val="DefaultParagraphFont"/>
    <w:link w:val="DocumentMap"/>
    <w:uiPriority w:val="99"/>
    <w:semiHidden/>
    <w:rsid w:val="002B4FE8"/>
    <w:rPr>
      <w:rFonts w:ascii="Lucida Grande" w:hAnsi="Lucida Grande" w:cs="Lucida Grande"/>
    </w:rPr>
  </w:style>
  <w:style w:type="character" w:customStyle="1" w:styleId="Heading1Char">
    <w:name w:val="Heading 1 Char"/>
    <w:aliases w:val="Pocket Char"/>
    <w:basedOn w:val="DefaultParagraphFont"/>
    <w:link w:val="Heading1"/>
    <w:uiPriority w:val="9"/>
    <w:rsid w:val="002B4FE8"/>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2B4FE8"/>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2B4FE8"/>
    <w:rPr>
      <w:rFonts w:asciiTheme="majorHAnsi" w:eastAsiaTheme="majorEastAsia" w:hAnsiTheme="majorHAnsi" w:cstheme="majorBidi"/>
      <w:b/>
      <w:bCs/>
      <w:sz w:val="32"/>
      <w:u w:val="single"/>
    </w:rPr>
  </w:style>
  <w:style w:type="paragraph" w:styleId="NoSpacing">
    <w:name w:val="No Spacing"/>
    <w:uiPriority w:val="1"/>
    <w:rsid w:val="002B4FE8"/>
  </w:style>
  <w:style w:type="paragraph" w:styleId="ListParagraph">
    <w:name w:val="List Paragraph"/>
    <w:basedOn w:val="Normal"/>
    <w:uiPriority w:val="34"/>
    <w:rsid w:val="002B4FE8"/>
    <w:pPr>
      <w:ind w:left="720"/>
      <w:contextualSpacing/>
    </w:pPr>
  </w:style>
  <w:style w:type="paragraph" w:styleId="Header">
    <w:name w:val="header"/>
    <w:basedOn w:val="Normal"/>
    <w:link w:val="HeaderChar"/>
    <w:uiPriority w:val="99"/>
    <w:unhideWhenUsed/>
    <w:rsid w:val="002B4FE8"/>
    <w:pPr>
      <w:tabs>
        <w:tab w:val="center" w:pos="4320"/>
        <w:tab w:val="right" w:pos="8640"/>
      </w:tabs>
    </w:pPr>
  </w:style>
  <w:style w:type="character" w:customStyle="1" w:styleId="HeaderChar">
    <w:name w:val="Header Char"/>
    <w:basedOn w:val="DefaultParagraphFont"/>
    <w:link w:val="Header"/>
    <w:uiPriority w:val="99"/>
    <w:rsid w:val="002B4FE8"/>
    <w:rPr>
      <w:rFonts w:ascii="Arial Narrow" w:hAnsi="Arial Narrow"/>
    </w:rPr>
  </w:style>
  <w:style w:type="paragraph" w:styleId="Footer">
    <w:name w:val="footer"/>
    <w:basedOn w:val="Normal"/>
    <w:link w:val="FooterChar"/>
    <w:uiPriority w:val="99"/>
    <w:unhideWhenUsed/>
    <w:rsid w:val="002B4FE8"/>
    <w:pPr>
      <w:tabs>
        <w:tab w:val="center" w:pos="4320"/>
        <w:tab w:val="right" w:pos="8640"/>
      </w:tabs>
    </w:pPr>
  </w:style>
  <w:style w:type="character" w:customStyle="1" w:styleId="FooterChar">
    <w:name w:val="Footer Char"/>
    <w:basedOn w:val="DefaultParagraphFont"/>
    <w:link w:val="Footer"/>
    <w:uiPriority w:val="99"/>
    <w:rsid w:val="002B4FE8"/>
    <w:rPr>
      <w:rFonts w:ascii="Arial Narrow" w:hAnsi="Arial Narrow"/>
    </w:rPr>
  </w:style>
  <w:style w:type="character" w:styleId="PageNumber">
    <w:name w:val="page number"/>
    <w:basedOn w:val="DefaultParagraphFont"/>
    <w:uiPriority w:val="99"/>
    <w:semiHidden/>
    <w:unhideWhenUsed/>
    <w:rsid w:val="002B4FE8"/>
  </w:style>
  <w:style w:type="character" w:styleId="Hyperlink">
    <w:name w:val="Hyperlink"/>
    <w:aliases w:val="heading 1 (block title),Card Text,Important,Read,Internet Link"/>
    <w:basedOn w:val="DefaultParagraphFont"/>
    <w:uiPriority w:val="99"/>
    <w:unhideWhenUsed/>
    <w:rsid w:val="002B4FE8"/>
    <w:rPr>
      <w:color w:val="0000FF" w:themeColor="hyperlink"/>
      <w:u w:val="single"/>
    </w:rPr>
  </w:style>
  <w:style w:type="paragraph" w:customStyle="1" w:styleId="tag">
    <w:name w:val="tag"/>
    <w:basedOn w:val="Normal"/>
    <w:next w:val="Normal"/>
    <w:link w:val="tagChar"/>
    <w:autoRedefine/>
    <w:qFormat/>
    <w:rsid w:val="002B4FE8"/>
    <w:pPr>
      <w:numPr>
        <w:numId w:val="5"/>
      </w:numPr>
      <w:spacing w:before="260"/>
    </w:pPr>
    <w:rPr>
      <w:rFonts w:eastAsia="Cambria" w:cs="Times New Roman"/>
      <w:b/>
      <w:sz w:val="26"/>
      <w:lang w:eastAsia="ja-JP"/>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link w:val="tag"/>
    <w:rsid w:val="002B4FE8"/>
    <w:rPr>
      <w:rFonts w:ascii="Arial Narrow" w:eastAsia="Cambria" w:hAnsi="Arial Narrow" w:cs="Times New Roman"/>
      <w:b/>
      <w:sz w:val="26"/>
      <w:lang w:eastAsia="ja-JP"/>
    </w:rPr>
  </w:style>
  <w:style w:type="paragraph" w:customStyle="1" w:styleId="8font">
    <w:name w:val="8font"/>
    <w:basedOn w:val="Normal"/>
    <w:next w:val="Normal"/>
    <w:autoRedefine/>
    <w:qFormat/>
    <w:rsid w:val="00D130EE"/>
    <w:rPr>
      <w:rFonts w:ascii="Calibri" w:eastAsia="Cambria" w:hAnsi="Calibri" w:cs="Times New Roman"/>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2B4FE8"/>
    <w:rPr>
      <w:rFonts w:ascii="Arial Narrow" w:hAnsi="Arial Narrow"/>
    </w:rPr>
  </w:style>
  <w:style w:type="paragraph" w:styleId="Heading1">
    <w:name w:val="heading 1"/>
    <w:aliases w:val="Pocket"/>
    <w:basedOn w:val="Normal"/>
    <w:next w:val="Normal"/>
    <w:link w:val="Heading1Char"/>
    <w:uiPriority w:val="9"/>
    <w:qFormat/>
    <w:rsid w:val="002B4FE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2B4FE8"/>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2B4FE8"/>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no read"/>
    <w:basedOn w:val="Normal"/>
    <w:next w:val="Normal"/>
    <w:link w:val="Heading4Char"/>
    <w:uiPriority w:val="9"/>
    <w:unhideWhenUsed/>
    <w:qFormat/>
    <w:rsid w:val="002B4FE8"/>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2B4FE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B4FE8"/>
  </w:style>
  <w:style w:type="character" w:customStyle="1" w:styleId="Heading4Char">
    <w:name w:val="Heading 4 Char"/>
    <w:aliases w:val="Tag Char,no read Char"/>
    <w:basedOn w:val="DefaultParagraphFont"/>
    <w:link w:val="Heading4"/>
    <w:uiPriority w:val="9"/>
    <w:rsid w:val="002B4FE8"/>
    <w:rPr>
      <w:rFonts w:asciiTheme="majorHAnsi" w:eastAsiaTheme="majorEastAsia" w:hAnsiTheme="majorHAnsi" w:cstheme="majorBidi"/>
      <w:b/>
      <w:bCs/>
      <w:iCs/>
      <w:sz w:val="26"/>
    </w:rPr>
  </w:style>
  <w:style w:type="character" w:styleId="Emphasis">
    <w:name w:val="Emphasis"/>
    <w:aliases w:val="Evidence,Minimized,minimized,Highlighted,tag2,Size 10,emphasis in card,Underlined,CD Card,ED - Tag,emphasis,Bold Underline,Emphasis!!,small"/>
    <w:basedOn w:val="DefaultParagraphFont"/>
    <w:uiPriority w:val="7"/>
    <w:qFormat/>
    <w:rsid w:val="002B4FE8"/>
    <w:rPr>
      <w:rFonts w:ascii="Arial Narrow" w:hAnsi="Arial Narrow"/>
      <w:b/>
      <w:i w:val="0"/>
      <w:iCs/>
      <w:sz w:val="26"/>
      <w:u w:val="single"/>
      <w:bdr w:val="single" w:sz="18" w:space="0" w:color="auto"/>
    </w:rPr>
  </w:style>
  <w:style w:type="character" w:customStyle="1" w:styleId="StyleStyleBold12pt">
    <w:name w:val="Style Style Bold + 12 pt"/>
    <w:aliases w:val="Cite,Style Style Bold,Style Style Bold + 12pt,Style Style + 12 pt,Style Style Bo... +,Old Cite,Style Style Bold + 10 pt"/>
    <w:basedOn w:val="DefaultParagraphFont"/>
    <w:uiPriority w:val="1"/>
    <w:qFormat/>
    <w:rsid w:val="002B4FE8"/>
    <w:rPr>
      <w:b/>
      <w:sz w:val="26"/>
      <w:u w:val="none"/>
    </w:rPr>
  </w:style>
  <w:style w:type="character" w:customStyle="1" w:styleId="StyleBoldUnderline">
    <w:name w:val="Style Bold Underline"/>
    <w:aliases w:val="Intense Emphasis,Underline,apple-style-span + 6 pt,Bold,Kern at 16 pt,Intense Emphasis1,Style,Intense Emphasis11,Intense Emphasis2,HHeading 3 + 12 pt,Citation Char Char Char,Intense Emphasis3,cites Char Ch,Cards + Font: 12 pt Char"/>
    <w:basedOn w:val="DefaultParagraphFont"/>
    <w:uiPriority w:val="1"/>
    <w:qFormat/>
    <w:rsid w:val="002B4FE8"/>
    <w:rPr>
      <w:b/>
      <w:sz w:val="26"/>
      <w:u w:val="single"/>
    </w:rPr>
  </w:style>
  <w:style w:type="paragraph" w:customStyle="1" w:styleId="Cite8">
    <w:name w:val="Cite8"/>
    <w:basedOn w:val="Normal"/>
    <w:autoRedefine/>
    <w:qFormat/>
    <w:rsid w:val="002B4FE8"/>
    <w:rPr>
      <w:rFonts w:eastAsia="Calibri" w:cs="Times New Roman"/>
      <w:sz w:val="16"/>
    </w:rPr>
  </w:style>
  <w:style w:type="paragraph" w:styleId="DocumentMap">
    <w:name w:val="Document Map"/>
    <w:basedOn w:val="Normal"/>
    <w:link w:val="DocumentMapChar"/>
    <w:uiPriority w:val="99"/>
    <w:semiHidden/>
    <w:unhideWhenUsed/>
    <w:rsid w:val="002B4FE8"/>
    <w:rPr>
      <w:rFonts w:ascii="Lucida Grande" w:hAnsi="Lucida Grande" w:cs="Lucida Grande"/>
    </w:rPr>
  </w:style>
  <w:style w:type="character" w:customStyle="1" w:styleId="DocumentMapChar">
    <w:name w:val="Document Map Char"/>
    <w:basedOn w:val="DefaultParagraphFont"/>
    <w:link w:val="DocumentMap"/>
    <w:uiPriority w:val="99"/>
    <w:semiHidden/>
    <w:rsid w:val="002B4FE8"/>
    <w:rPr>
      <w:rFonts w:ascii="Lucida Grande" w:hAnsi="Lucida Grande" w:cs="Lucida Grande"/>
    </w:rPr>
  </w:style>
  <w:style w:type="character" w:customStyle="1" w:styleId="Heading1Char">
    <w:name w:val="Heading 1 Char"/>
    <w:aliases w:val="Pocket Char"/>
    <w:basedOn w:val="DefaultParagraphFont"/>
    <w:link w:val="Heading1"/>
    <w:uiPriority w:val="9"/>
    <w:rsid w:val="002B4FE8"/>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2B4FE8"/>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2B4FE8"/>
    <w:rPr>
      <w:rFonts w:asciiTheme="majorHAnsi" w:eastAsiaTheme="majorEastAsia" w:hAnsiTheme="majorHAnsi" w:cstheme="majorBidi"/>
      <w:b/>
      <w:bCs/>
      <w:sz w:val="32"/>
      <w:u w:val="single"/>
    </w:rPr>
  </w:style>
  <w:style w:type="paragraph" w:styleId="NoSpacing">
    <w:name w:val="No Spacing"/>
    <w:uiPriority w:val="1"/>
    <w:rsid w:val="002B4FE8"/>
  </w:style>
  <w:style w:type="paragraph" w:styleId="ListParagraph">
    <w:name w:val="List Paragraph"/>
    <w:basedOn w:val="Normal"/>
    <w:uiPriority w:val="34"/>
    <w:rsid w:val="002B4FE8"/>
    <w:pPr>
      <w:ind w:left="720"/>
      <w:contextualSpacing/>
    </w:pPr>
  </w:style>
  <w:style w:type="paragraph" w:styleId="Header">
    <w:name w:val="header"/>
    <w:basedOn w:val="Normal"/>
    <w:link w:val="HeaderChar"/>
    <w:uiPriority w:val="99"/>
    <w:unhideWhenUsed/>
    <w:rsid w:val="002B4FE8"/>
    <w:pPr>
      <w:tabs>
        <w:tab w:val="center" w:pos="4320"/>
        <w:tab w:val="right" w:pos="8640"/>
      </w:tabs>
    </w:pPr>
  </w:style>
  <w:style w:type="character" w:customStyle="1" w:styleId="HeaderChar">
    <w:name w:val="Header Char"/>
    <w:basedOn w:val="DefaultParagraphFont"/>
    <w:link w:val="Header"/>
    <w:uiPriority w:val="99"/>
    <w:rsid w:val="002B4FE8"/>
    <w:rPr>
      <w:rFonts w:ascii="Arial Narrow" w:hAnsi="Arial Narrow"/>
    </w:rPr>
  </w:style>
  <w:style w:type="paragraph" w:styleId="Footer">
    <w:name w:val="footer"/>
    <w:basedOn w:val="Normal"/>
    <w:link w:val="FooterChar"/>
    <w:uiPriority w:val="99"/>
    <w:unhideWhenUsed/>
    <w:rsid w:val="002B4FE8"/>
    <w:pPr>
      <w:tabs>
        <w:tab w:val="center" w:pos="4320"/>
        <w:tab w:val="right" w:pos="8640"/>
      </w:tabs>
    </w:pPr>
  </w:style>
  <w:style w:type="character" w:customStyle="1" w:styleId="FooterChar">
    <w:name w:val="Footer Char"/>
    <w:basedOn w:val="DefaultParagraphFont"/>
    <w:link w:val="Footer"/>
    <w:uiPriority w:val="99"/>
    <w:rsid w:val="002B4FE8"/>
    <w:rPr>
      <w:rFonts w:ascii="Arial Narrow" w:hAnsi="Arial Narrow"/>
    </w:rPr>
  </w:style>
  <w:style w:type="character" w:styleId="PageNumber">
    <w:name w:val="page number"/>
    <w:basedOn w:val="DefaultParagraphFont"/>
    <w:uiPriority w:val="99"/>
    <w:semiHidden/>
    <w:unhideWhenUsed/>
    <w:rsid w:val="002B4FE8"/>
  </w:style>
  <w:style w:type="character" w:styleId="Hyperlink">
    <w:name w:val="Hyperlink"/>
    <w:aliases w:val="heading 1 (block title),Card Text,Important,Read,Internet Link"/>
    <w:basedOn w:val="DefaultParagraphFont"/>
    <w:uiPriority w:val="99"/>
    <w:unhideWhenUsed/>
    <w:rsid w:val="002B4FE8"/>
    <w:rPr>
      <w:color w:val="0000FF" w:themeColor="hyperlink"/>
      <w:u w:val="single"/>
    </w:rPr>
  </w:style>
  <w:style w:type="paragraph" w:customStyle="1" w:styleId="tag">
    <w:name w:val="tag"/>
    <w:basedOn w:val="Normal"/>
    <w:next w:val="Normal"/>
    <w:link w:val="tagChar"/>
    <w:autoRedefine/>
    <w:qFormat/>
    <w:rsid w:val="002B4FE8"/>
    <w:pPr>
      <w:numPr>
        <w:numId w:val="5"/>
      </w:numPr>
      <w:spacing w:before="260"/>
    </w:pPr>
    <w:rPr>
      <w:rFonts w:eastAsia="Cambria" w:cs="Times New Roman"/>
      <w:b/>
      <w:sz w:val="26"/>
      <w:lang w:eastAsia="ja-JP"/>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link w:val="tag"/>
    <w:rsid w:val="002B4FE8"/>
    <w:rPr>
      <w:rFonts w:ascii="Arial Narrow" w:eastAsia="Cambria" w:hAnsi="Arial Narrow" w:cs="Times New Roman"/>
      <w:b/>
      <w:sz w:val="26"/>
      <w:lang w:eastAsia="ja-JP"/>
    </w:rPr>
  </w:style>
  <w:style w:type="paragraph" w:customStyle="1" w:styleId="8font">
    <w:name w:val="8font"/>
    <w:basedOn w:val="Normal"/>
    <w:next w:val="Normal"/>
    <w:autoRedefine/>
    <w:qFormat/>
    <w:rsid w:val="00D130EE"/>
    <w:rPr>
      <w:rFonts w:ascii="Calibri" w:eastAsia="Cambria"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Clara: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2</TotalTime>
  <Pages>7</Pages>
  <Words>1647</Words>
  <Characters>9394</Characters>
  <Application>Microsoft Macintosh Word</Application>
  <DocSecurity>0</DocSecurity>
  <Lines>78</Lines>
  <Paragraphs>22</Paragraphs>
  <ScaleCrop>false</ScaleCrop>
  <Company/>
  <LinksUpToDate>false</LinksUpToDate>
  <CharactersWithSpaces>11019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Purk</dc:creator>
  <cp:keywords/>
  <dc:description/>
  <cp:lastModifiedBy>Clara Purk</cp:lastModifiedBy>
  <cp:revision>4</cp:revision>
  <dcterms:created xsi:type="dcterms:W3CDTF">2013-09-14T18:14:00Z</dcterms:created>
  <dcterms:modified xsi:type="dcterms:W3CDTF">2013-09-14T20:33:00Z</dcterms:modified>
</cp:coreProperties>
</file>