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7F065" w14:textId="77777777" w:rsidR="00213D96" w:rsidRDefault="00213D96" w:rsidP="00213D96">
      <w:pPr>
        <w:rPr>
          <w:rStyle w:val="Emphasis"/>
        </w:rPr>
      </w:pPr>
    </w:p>
    <w:p w14:paraId="386E226A" w14:textId="77777777" w:rsidR="00857A2D" w:rsidRDefault="00857A2D" w:rsidP="00213D96">
      <w:pPr>
        <w:pStyle w:val="Heading3"/>
      </w:pPr>
      <w:r>
        <w:lastRenderedPageBreak/>
        <w:t>WOT</w:t>
      </w:r>
    </w:p>
    <w:p w14:paraId="742B2089" w14:textId="77777777" w:rsidR="00857A2D" w:rsidRDefault="00857A2D" w:rsidP="00857A2D"/>
    <w:p w14:paraId="358C146B" w14:textId="77777777" w:rsidR="00857A2D" w:rsidRDefault="00857A2D" w:rsidP="00857A2D">
      <w:r>
        <w:t>Latino and black bodies exist in multiple realms so can be oppressed or oppressor. Cant engage in public sphere but engage in counter-public where not public.</w:t>
      </w:r>
    </w:p>
    <w:p w14:paraId="59F80F08" w14:textId="77777777" w:rsidR="00857A2D" w:rsidRDefault="00857A2D" w:rsidP="00857A2D">
      <w:r>
        <w:t>1</w:t>
      </w:r>
      <w:r w:rsidRPr="00857A2D">
        <w:rPr>
          <w:vertAlign w:val="superscript"/>
        </w:rPr>
        <w:t>st</w:t>
      </w:r>
      <w:r>
        <w:t xml:space="preserve"> </w:t>
      </w:r>
      <w:proofErr w:type="spellStart"/>
      <w:r>
        <w:t>evid</w:t>
      </w:r>
      <w:proofErr w:type="spellEnd"/>
      <w:r>
        <w:t xml:space="preserve"> is about we used to be sub </w:t>
      </w:r>
      <w:proofErr w:type="spellStart"/>
      <w:r>
        <w:t>altern</w:t>
      </w:r>
      <w:proofErr w:type="spellEnd"/>
      <w:r>
        <w:t xml:space="preserve"> and now are center- </w:t>
      </w:r>
      <w:proofErr w:type="spellStart"/>
      <w:proofErr w:type="gramStart"/>
      <w:r>
        <w:t>latino</w:t>
      </w:r>
      <w:proofErr w:type="spellEnd"/>
      <w:proofErr w:type="gramEnd"/>
      <w:r>
        <w:t xml:space="preserve"> can be engaged </w:t>
      </w:r>
      <w:proofErr w:type="spellStart"/>
      <w:r>
        <w:t>nad</w:t>
      </w:r>
      <w:proofErr w:type="spellEnd"/>
      <w:r>
        <w:t xml:space="preserve"> military</w:t>
      </w:r>
    </w:p>
    <w:p w14:paraId="1C658EA9" w14:textId="77777777" w:rsidR="00857A2D" w:rsidRDefault="00857A2D" w:rsidP="00857A2D">
      <w:pPr>
        <w:pStyle w:val="ListParagraph"/>
        <w:numPr>
          <w:ilvl w:val="0"/>
          <w:numId w:val="5"/>
        </w:numPr>
      </w:pPr>
      <w:proofErr w:type="gramStart"/>
      <w:r>
        <w:t>used</w:t>
      </w:r>
      <w:proofErr w:type="gramEnd"/>
      <w:r>
        <w:t xml:space="preserve"> to </w:t>
      </w:r>
      <w:proofErr w:type="spellStart"/>
      <w:r>
        <w:t>futher</w:t>
      </w:r>
      <w:proofErr w:type="spellEnd"/>
      <w:r>
        <w:t xml:space="preserve"> imperialism</w:t>
      </w:r>
    </w:p>
    <w:p w14:paraId="7F1E9A52" w14:textId="77777777" w:rsidR="00857A2D" w:rsidRDefault="00857A2D" w:rsidP="00857A2D">
      <w:pPr>
        <w:pStyle w:val="ListParagraph"/>
        <w:numPr>
          <w:ilvl w:val="0"/>
          <w:numId w:val="5"/>
        </w:numPr>
      </w:pPr>
      <w:proofErr w:type="gramStart"/>
      <w:r>
        <w:t>have</w:t>
      </w:r>
      <w:proofErr w:type="gramEnd"/>
      <w:r>
        <w:t xml:space="preserve"> to focus on complexity</w:t>
      </w:r>
    </w:p>
    <w:p w14:paraId="54132D14" w14:textId="77777777" w:rsidR="00857A2D" w:rsidRDefault="00857A2D" w:rsidP="00857A2D">
      <w:pPr>
        <w:pStyle w:val="ListParagraph"/>
        <w:numPr>
          <w:ilvl w:val="0"/>
          <w:numId w:val="5"/>
        </w:numPr>
      </w:pPr>
      <w:proofErr w:type="gramStart"/>
      <w:r>
        <w:t>only</w:t>
      </w:r>
      <w:proofErr w:type="gramEnd"/>
      <w:r>
        <w:t xml:space="preserve"> way to focus is dialogue with black and </w:t>
      </w:r>
      <w:proofErr w:type="spellStart"/>
      <w:r>
        <w:t>latino</w:t>
      </w:r>
      <w:proofErr w:type="spellEnd"/>
      <w:r>
        <w:t xml:space="preserve">- </w:t>
      </w:r>
      <w:proofErr w:type="spellStart"/>
      <w:r>
        <w:t>iin</w:t>
      </w:r>
      <w:proofErr w:type="spellEnd"/>
      <w:r>
        <w:t xml:space="preserve"> public sphere</w:t>
      </w:r>
    </w:p>
    <w:p w14:paraId="7EB54AAD" w14:textId="77777777" w:rsidR="00857A2D" w:rsidRDefault="00857A2D" w:rsidP="00857A2D">
      <w:pPr>
        <w:pStyle w:val="ListParagraph"/>
        <w:numPr>
          <w:ilvl w:val="0"/>
          <w:numId w:val="5"/>
        </w:numPr>
      </w:pPr>
      <w:proofErr w:type="gramStart"/>
      <w:r>
        <w:t>allows</w:t>
      </w:r>
      <w:proofErr w:type="gramEnd"/>
      <w:r>
        <w:t xml:space="preserve"> us to see how black people and </w:t>
      </w:r>
      <w:proofErr w:type="spellStart"/>
      <w:r>
        <w:t>latinos</w:t>
      </w:r>
      <w:proofErr w:type="spellEnd"/>
      <w:r>
        <w:t xml:space="preserve"> are fucked up to create political </w:t>
      </w:r>
      <w:proofErr w:type="spellStart"/>
      <w:r>
        <w:t>movmenets</w:t>
      </w:r>
      <w:proofErr w:type="spellEnd"/>
    </w:p>
    <w:p w14:paraId="0BFEDD11" w14:textId="77777777" w:rsidR="00857A2D" w:rsidRDefault="00857A2D" w:rsidP="00857A2D"/>
    <w:p w14:paraId="4B737F5C" w14:textId="77777777" w:rsidR="00857A2D" w:rsidRDefault="00857A2D" w:rsidP="00857A2D">
      <w:r>
        <w:t>Dialogue not exist- when does the dialogue exist?</w:t>
      </w:r>
    </w:p>
    <w:p w14:paraId="28E9D061" w14:textId="77777777" w:rsidR="00857A2D" w:rsidRDefault="00857A2D" w:rsidP="00857A2D">
      <w:r>
        <w:t>Judge should affirm that dialogue?</w:t>
      </w:r>
    </w:p>
    <w:p w14:paraId="2CEBD88E" w14:textId="77777777" w:rsidR="00857A2D" w:rsidRDefault="00857A2D" w:rsidP="00857A2D"/>
    <w:p w14:paraId="6EDF85B7" w14:textId="77777777" w:rsidR="00C1203B" w:rsidRDefault="00C1203B" w:rsidP="00C1203B">
      <w:pPr>
        <w:pStyle w:val="Heading3"/>
      </w:pPr>
      <w:r>
        <w:t xml:space="preserve">1NC Forum </w:t>
      </w:r>
    </w:p>
    <w:p w14:paraId="1019BE49" w14:textId="77777777" w:rsidR="00C1203B" w:rsidRPr="00C1203B" w:rsidRDefault="00C1203B" w:rsidP="00C1203B">
      <w:pPr>
        <w:pStyle w:val="Heading4"/>
        <w:rPr>
          <w:rStyle w:val="Strong"/>
          <w:rFonts w:cs="Arial"/>
          <w:b/>
          <w:color w:val="000000"/>
          <w:szCs w:val="20"/>
          <w:shd w:val="clear" w:color="auto" w:fill="FFFFFF"/>
        </w:rPr>
      </w:pPr>
      <w:r w:rsidRPr="00C1203B">
        <w:rPr>
          <w:rStyle w:val="Strong"/>
          <w:rFonts w:cs="Arial"/>
          <w:b/>
          <w:color w:val="000000"/>
          <w:szCs w:val="20"/>
          <w:shd w:val="clear" w:color="auto" w:fill="FFFFFF"/>
        </w:rPr>
        <w:t xml:space="preserve">Our counter advocacy is to create a forum in which we </w:t>
      </w:r>
      <w:r>
        <w:rPr>
          <w:rStyle w:val="Strong"/>
          <w:rFonts w:cs="Arial"/>
          <w:b/>
          <w:color w:val="000000"/>
          <w:szCs w:val="20"/>
          <w:shd w:val="clear" w:color="auto" w:fill="FFFFFF"/>
        </w:rPr>
        <w:t>create a dialogue including but not limited to whether Latinos or blacks should engage in the system</w:t>
      </w:r>
    </w:p>
    <w:p w14:paraId="46A5B349" w14:textId="77777777" w:rsidR="00C1203B" w:rsidRDefault="00C1203B" w:rsidP="00C1203B">
      <w:pPr>
        <w:pStyle w:val="Heading4"/>
      </w:pPr>
      <w:r>
        <w:t xml:space="preserve">This is the only way to solve </w:t>
      </w:r>
    </w:p>
    <w:p w14:paraId="5DDBDD45" w14:textId="77777777" w:rsidR="00C1203B" w:rsidRPr="00C830EE" w:rsidRDefault="00C1203B" w:rsidP="00C1203B">
      <w:pPr>
        <w:rPr>
          <w:iCs/>
        </w:rPr>
      </w:pPr>
      <w:proofErr w:type="spellStart"/>
      <w:r w:rsidRPr="001E5FFA">
        <w:rPr>
          <w:rStyle w:val="Heading3Char"/>
          <w:rFonts w:ascii="Arial Narrow" w:hAnsi="Arial Narrow"/>
        </w:rPr>
        <w:t>Zompetti</w:t>
      </w:r>
      <w:proofErr w:type="spellEnd"/>
      <w:r w:rsidRPr="001E5FFA">
        <w:rPr>
          <w:rStyle w:val="Heading3Char"/>
          <w:rFonts w:ascii="Arial Narrow" w:hAnsi="Arial Narrow"/>
        </w:rPr>
        <w:t xml:space="preserve"> ’04</w:t>
      </w:r>
      <w:r w:rsidRPr="00C830EE">
        <w:t xml:space="preserve"> [Joe, </w:t>
      </w:r>
      <w:r w:rsidRPr="00C830EE">
        <w:rPr>
          <w:iCs/>
        </w:rPr>
        <w:t>Assistant Professor, School of Communication, Illinois State</w:t>
      </w:r>
    </w:p>
    <w:p w14:paraId="56C49388" w14:textId="77777777" w:rsidR="00C1203B" w:rsidRPr="00C830EE" w:rsidRDefault="00C1203B" w:rsidP="00C1203B">
      <w:r w:rsidRPr="00C830EE">
        <w:rPr>
          <w:iCs/>
        </w:rPr>
        <w:t>University,</w:t>
      </w:r>
      <w:r w:rsidRPr="00C830EE">
        <w:rPr>
          <w:szCs w:val="20"/>
        </w:rPr>
        <w:t xml:space="preserve"> “</w:t>
      </w:r>
      <w:r w:rsidRPr="00C830EE">
        <w:t xml:space="preserve">Contemporary Argumentation and Debate”] </w:t>
      </w:r>
    </w:p>
    <w:p w14:paraId="4E5C9EB9" w14:textId="77777777" w:rsidR="00C1203B" w:rsidRPr="00C35563" w:rsidRDefault="00C1203B" w:rsidP="00C1203B">
      <w:pPr>
        <w:rPr>
          <w:sz w:val="10"/>
          <w:szCs w:val="10"/>
        </w:rPr>
      </w:pPr>
      <w:r w:rsidRPr="00C35563">
        <w:rPr>
          <w:sz w:val="16"/>
          <w:szCs w:val="16"/>
        </w:rPr>
        <w:t>Interjecting the</w:t>
      </w:r>
      <w:r w:rsidRPr="00C830EE">
        <w:t xml:space="preserve"> </w:t>
      </w:r>
      <w:r w:rsidRPr="00410A3B">
        <w:rPr>
          <w:highlight w:val="green"/>
          <w:u w:val="single"/>
        </w:rPr>
        <w:t>personalized</w:t>
      </w:r>
      <w:r w:rsidRPr="00410A3B">
        <w:rPr>
          <w:u w:val="single"/>
        </w:rPr>
        <w:t xml:space="preserve"> </w:t>
      </w:r>
      <w:r w:rsidRPr="00C830EE">
        <w:t>in</w:t>
      </w:r>
      <w:r w:rsidRPr="00C35563">
        <w:rPr>
          <w:sz w:val="16"/>
          <w:szCs w:val="16"/>
        </w:rPr>
        <w:t xml:space="preserve">to debate rounds has become highly problematic. As discussions on </w:t>
      </w:r>
      <w:proofErr w:type="spellStart"/>
      <w:r w:rsidRPr="00C35563">
        <w:rPr>
          <w:sz w:val="16"/>
          <w:szCs w:val="16"/>
        </w:rPr>
        <w:t>eDebate</w:t>
      </w:r>
      <w:proofErr w:type="spellEnd"/>
      <w:r w:rsidRPr="00C35563">
        <w:rPr>
          <w:sz w:val="16"/>
          <w:szCs w:val="16"/>
        </w:rPr>
        <w:t xml:space="preserve"> demonstrate and my own discussions with folks who have judged teams like Louisville suggest, </w:t>
      </w:r>
      <w:r w:rsidRPr="00C35563">
        <w:rPr>
          <w:sz w:val="16"/>
          <w:szCs w:val="16"/>
          <w:u w:val="single"/>
        </w:rPr>
        <w:t>these</w:t>
      </w:r>
      <w:r w:rsidRPr="00E840F4">
        <w:rPr>
          <w:u w:val="single"/>
        </w:rPr>
        <w:t xml:space="preserve"> </w:t>
      </w:r>
      <w:r w:rsidRPr="00410A3B">
        <w:rPr>
          <w:highlight w:val="green"/>
          <w:u w:val="single"/>
        </w:rPr>
        <w:t>arguments have increased anxiety, frustration, anger and resentment</w:t>
      </w:r>
      <w:r w:rsidRPr="00C830EE">
        <w:t xml:space="preserve">. </w:t>
      </w:r>
      <w:r w:rsidRPr="00C35563">
        <w:rPr>
          <w:sz w:val="16"/>
          <w:szCs w:val="16"/>
          <w:u w:val="single"/>
        </w:rPr>
        <w:t>To be fair, these arguments have also facilitated much soul-searching and self-reflexivity in the community</w:t>
      </w:r>
      <w:r w:rsidRPr="00C35563">
        <w:rPr>
          <w:sz w:val="16"/>
          <w:szCs w:val="16"/>
        </w:rPr>
        <w:t>. However, except for the Urban Debate League (UDL) movement little, if anything, is being done to correct for inadequacies and inequities in the community, contrary to the appeal of the personalized arguments. In fact,</w:t>
      </w:r>
      <w:r w:rsidRPr="00C830EE">
        <w:t xml:space="preserve"> </w:t>
      </w:r>
      <w:r w:rsidRPr="00BC5BBF">
        <w:rPr>
          <w:highlight w:val="green"/>
          <w:u w:val="single"/>
        </w:rPr>
        <w:t>any benefits from the personalization of debate can be accrued from enhancing other strategies: larger community discussions</w:t>
      </w:r>
      <w:r w:rsidRPr="004406B1">
        <w:rPr>
          <w:u w:val="single"/>
        </w:rPr>
        <w:t xml:space="preserve"> </w:t>
      </w:r>
      <w:r w:rsidRPr="00C830EE">
        <w:t xml:space="preserve">(as evidenced by some messages on </w:t>
      </w:r>
      <w:proofErr w:type="spellStart"/>
      <w:r w:rsidRPr="00C830EE">
        <w:t>eDebate</w:t>
      </w:r>
      <w:proofErr w:type="spellEnd"/>
      <w:r w:rsidRPr="00C830EE">
        <w:t xml:space="preserve">), </w:t>
      </w:r>
      <w:r w:rsidRPr="004406B1">
        <w:rPr>
          <w:u w:val="single"/>
        </w:rPr>
        <w:t xml:space="preserve">discussion </w:t>
      </w:r>
      <w:proofErr w:type="spellStart"/>
      <w:r w:rsidRPr="004406B1">
        <w:rPr>
          <w:u w:val="single"/>
        </w:rPr>
        <w:t>fora</w:t>
      </w:r>
      <w:proofErr w:type="spellEnd"/>
      <w:r w:rsidRPr="004406B1">
        <w:rPr>
          <w:u w:val="single"/>
        </w:rPr>
        <w:t xml:space="preserve"> at national tournaments</w:t>
      </w:r>
      <w:proofErr w:type="gramStart"/>
      <w:r w:rsidRPr="004406B1">
        <w:rPr>
          <w:u w:val="single"/>
        </w:rPr>
        <w:t>,4</w:t>
      </w:r>
      <w:proofErr w:type="gramEnd"/>
      <w:r w:rsidRPr="004406B1">
        <w:rPr>
          <w:u w:val="single"/>
        </w:rPr>
        <w:t xml:space="preserve"> </w:t>
      </w:r>
      <w:r w:rsidRPr="00C35563">
        <w:rPr>
          <w:highlight w:val="green"/>
          <w:u w:val="single"/>
        </w:rPr>
        <w:t>special high school debate institutes</w:t>
      </w:r>
      <w:r w:rsidRPr="004406B1">
        <w:rPr>
          <w:u w:val="single"/>
        </w:rPr>
        <w:t xml:space="preserve">, </w:t>
      </w:r>
      <w:r w:rsidRPr="00C35563">
        <w:rPr>
          <w:sz w:val="10"/>
          <w:szCs w:val="10"/>
          <w:u w:val="single"/>
        </w:rPr>
        <w:t>clear directives and discussion during the CEDA and NDT business and roundtable meetings, more sensitive topic selection, etc.</w:t>
      </w:r>
      <w:r w:rsidRPr="00C35563">
        <w:rPr>
          <w:sz w:val="10"/>
          <w:szCs w:val="10"/>
        </w:rPr>
        <w:t xml:space="preserve"> The drawbacks to personalizing debate, however, are, in my opinion, enormous.</w:t>
      </w:r>
    </w:p>
    <w:p w14:paraId="524202A3" w14:textId="77777777" w:rsidR="00C1203B" w:rsidRPr="00C1203B" w:rsidRDefault="00C1203B" w:rsidP="00C1203B">
      <w:pPr>
        <w:rPr>
          <w:b/>
          <w:sz w:val="10"/>
          <w:szCs w:val="10"/>
        </w:rPr>
      </w:pPr>
      <w:r w:rsidRPr="00C35563">
        <w:rPr>
          <w:b/>
          <w:sz w:val="10"/>
          <w:szCs w:val="10"/>
        </w:rPr>
        <w:t xml:space="preserve"> </w:t>
      </w:r>
    </w:p>
    <w:p w14:paraId="496C027A" w14:textId="77777777" w:rsidR="00C1203B" w:rsidRDefault="00C1203B" w:rsidP="00C1203B">
      <w:pPr>
        <w:pStyle w:val="Heading4"/>
      </w:pPr>
      <w:r>
        <w:t xml:space="preserve">First is Alliance splitting – approaching debate from a personal perspective ensures backlash against your cause </w:t>
      </w:r>
    </w:p>
    <w:p w14:paraId="4FA7E54D" w14:textId="77777777" w:rsidR="00C1203B" w:rsidRPr="00C830EE" w:rsidRDefault="00C1203B" w:rsidP="00C1203B">
      <w:pPr>
        <w:rPr>
          <w:iCs/>
        </w:rPr>
      </w:pPr>
      <w:proofErr w:type="spellStart"/>
      <w:r w:rsidRPr="00E840F4">
        <w:rPr>
          <w:b/>
        </w:rPr>
        <w:t>Zompetti</w:t>
      </w:r>
      <w:proofErr w:type="spellEnd"/>
      <w:r w:rsidRPr="00E840F4">
        <w:rPr>
          <w:b/>
        </w:rPr>
        <w:t xml:space="preserve"> ’04</w:t>
      </w:r>
      <w:r w:rsidRPr="00C830EE">
        <w:t xml:space="preserve"> [Joe, </w:t>
      </w:r>
      <w:r w:rsidRPr="00C830EE">
        <w:rPr>
          <w:iCs/>
        </w:rPr>
        <w:t>Assistant Professor, School of Communication, Illinois State</w:t>
      </w:r>
    </w:p>
    <w:p w14:paraId="771492C9" w14:textId="77777777" w:rsidR="00C1203B" w:rsidRPr="00C830EE" w:rsidRDefault="00C1203B" w:rsidP="00C1203B">
      <w:r w:rsidRPr="00C830EE">
        <w:rPr>
          <w:iCs/>
        </w:rPr>
        <w:t>University,</w:t>
      </w:r>
      <w:r w:rsidRPr="00C830EE">
        <w:rPr>
          <w:szCs w:val="20"/>
        </w:rPr>
        <w:t xml:space="preserve"> “</w:t>
      </w:r>
      <w:r w:rsidRPr="00C830EE">
        <w:t xml:space="preserve">Contemporary Argumentation and Debate”] </w:t>
      </w:r>
    </w:p>
    <w:p w14:paraId="6B5024B9" w14:textId="77777777" w:rsidR="00C1203B" w:rsidRPr="00C05B84" w:rsidRDefault="00C1203B" w:rsidP="00C1203B">
      <w:pPr>
        <w:rPr>
          <w:u w:val="single"/>
        </w:rPr>
      </w:pPr>
      <w:r w:rsidRPr="00C830EE">
        <w:t xml:space="preserve">The purpose of this essay is to outline what I strongly believe </w:t>
      </w:r>
      <w:r w:rsidRPr="00C05B84">
        <w:rPr>
          <w:u w:val="single"/>
        </w:rPr>
        <w:t>is a fundamental problem with recent debate techniques – the personalizing of debating.</w:t>
      </w:r>
      <w:r w:rsidRPr="00C830EE">
        <w:t xml:space="preserve"> </w:t>
      </w:r>
      <w:r w:rsidRPr="00A51ADB">
        <w:rPr>
          <w:highlight w:val="green"/>
          <w:u w:val="single"/>
        </w:rPr>
        <w:t>The intent is not to isolate or overly criticize the arguments</w:t>
      </w:r>
      <w:r w:rsidRPr="00C830EE">
        <w:t xml:space="preserve"> advanced by the University of Louisville specifically, </w:t>
      </w:r>
      <w:r w:rsidRPr="00A51ADB">
        <w:rPr>
          <w:highlight w:val="green"/>
          <w:u w:val="single"/>
        </w:rPr>
        <w:t>but rather to locate</w:t>
      </w:r>
      <w:r w:rsidRPr="00C830EE">
        <w:t xml:space="preserve"> their </w:t>
      </w:r>
      <w:r w:rsidRPr="0019708F">
        <w:rPr>
          <w:highlight w:val="green"/>
          <w:u w:val="single"/>
        </w:rPr>
        <w:t>arguments as a case study for how debate rounds have become</w:t>
      </w:r>
      <w:r w:rsidRPr="0019708F">
        <w:rPr>
          <w:u w:val="single"/>
        </w:rPr>
        <w:t xml:space="preserve"> highly </w:t>
      </w:r>
      <w:r w:rsidRPr="0019708F">
        <w:rPr>
          <w:highlight w:val="green"/>
          <w:u w:val="single"/>
        </w:rPr>
        <w:t>personalized</w:t>
      </w:r>
      <w:r w:rsidRPr="00C05B84">
        <w:rPr>
          <w:u w:val="single"/>
        </w:rPr>
        <w:t>.</w:t>
      </w:r>
      <w:r w:rsidRPr="00C830EE">
        <w:t xml:space="preserve"> Even before Louisville's project (and certainly Louisville is not the only team that currently engages in this type of debating</w:t>
      </w:r>
      <w:r w:rsidRPr="00C05B84">
        <w:rPr>
          <w:u w:val="single"/>
        </w:rPr>
        <w:t xml:space="preserve">), individuals and </w:t>
      </w:r>
      <w:r w:rsidRPr="003532FB">
        <w:rPr>
          <w:highlight w:val="green"/>
          <w:u w:val="single"/>
        </w:rPr>
        <w:t>groups</w:t>
      </w:r>
      <w:r w:rsidRPr="00C05B84">
        <w:rPr>
          <w:u w:val="single"/>
        </w:rPr>
        <w:t xml:space="preserve"> alike </w:t>
      </w:r>
      <w:r w:rsidRPr="003532FB">
        <w:rPr>
          <w:highlight w:val="green"/>
          <w:u w:val="single"/>
        </w:rPr>
        <w:t>were personalizing debate arguments, making it difficult for opponents and judges to</w:t>
      </w:r>
      <w:r w:rsidRPr="00C05B84">
        <w:rPr>
          <w:u w:val="single"/>
        </w:rPr>
        <w:t xml:space="preserve"> decipher, </w:t>
      </w:r>
      <w:r w:rsidRPr="003532FB">
        <w:rPr>
          <w:highlight w:val="green"/>
          <w:u w:val="single"/>
        </w:rPr>
        <w:t>understand</w:t>
      </w:r>
      <w:r w:rsidRPr="00C05B84">
        <w:rPr>
          <w:u w:val="single"/>
        </w:rPr>
        <w:t xml:space="preserve">, analyze and come to grips with such arguments in a forum meant for hypothetical policy-making. In essence, the </w:t>
      </w:r>
      <w:r w:rsidRPr="003532FB">
        <w:rPr>
          <w:highlight w:val="green"/>
          <w:u w:val="single"/>
        </w:rPr>
        <w:t>personalizing of debating has emerged wrought with frustrations, anxiety, resistance and backlash.</w:t>
      </w:r>
    </w:p>
    <w:p w14:paraId="7C9DC936" w14:textId="77777777" w:rsidR="00C1203B" w:rsidRDefault="00C1203B" w:rsidP="00C1203B">
      <w:pPr>
        <w:pStyle w:val="Heading4"/>
      </w:pPr>
      <w:r>
        <w:t xml:space="preserve">Second is location – debate rounds are the wrong location for this form of discussion – time constraints, competitive aspects, and shifting advocacies means the community can never just sit and talk about what to do </w:t>
      </w:r>
    </w:p>
    <w:p w14:paraId="4C3D0E22" w14:textId="77777777" w:rsidR="00C1203B" w:rsidRPr="00C830EE" w:rsidRDefault="00C1203B" w:rsidP="00C1203B">
      <w:pPr>
        <w:rPr>
          <w:iCs/>
        </w:rPr>
      </w:pPr>
      <w:proofErr w:type="spellStart"/>
      <w:r w:rsidRPr="00E840F4">
        <w:rPr>
          <w:b/>
        </w:rPr>
        <w:t>Zompetti</w:t>
      </w:r>
      <w:proofErr w:type="spellEnd"/>
      <w:r w:rsidRPr="00E840F4">
        <w:rPr>
          <w:b/>
        </w:rPr>
        <w:t xml:space="preserve"> ’04</w:t>
      </w:r>
      <w:r w:rsidRPr="00C830EE">
        <w:t xml:space="preserve"> [Joe, </w:t>
      </w:r>
      <w:r w:rsidRPr="00C830EE">
        <w:rPr>
          <w:iCs/>
        </w:rPr>
        <w:t>Assistant Professor, School of Communication, Illinois State</w:t>
      </w:r>
    </w:p>
    <w:p w14:paraId="5D540F62" w14:textId="77777777" w:rsidR="00C1203B" w:rsidRPr="00C830EE" w:rsidRDefault="00C1203B" w:rsidP="00C1203B">
      <w:r w:rsidRPr="00C830EE">
        <w:rPr>
          <w:iCs/>
        </w:rPr>
        <w:t>University,</w:t>
      </w:r>
      <w:r w:rsidRPr="00C830EE">
        <w:rPr>
          <w:szCs w:val="20"/>
        </w:rPr>
        <w:t xml:space="preserve"> “</w:t>
      </w:r>
      <w:r w:rsidRPr="00C830EE">
        <w:t xml:space="preserve">Contemporary Argumentation and Debate”] </w:t>
      </w:r>
    </w:p>
    <w:p w14:paraId="7CDF050E" w14:textId="77777777" w:rsidR="00C1203B" w:rsidRDefault="00C1203B" w:rsidP="00C1203B">
      <w:pPr>
        <w:rPr>
          <w:sz w:val="14"/>
        </w:rPr>
      </w:pPr>
      <w:r w:rsidRPr="009C62C2">
        <w:rPr>
          <w:u w:val="single"/>
        </w:rPr>
        <w:t xml:space="preserve">The second </w:t>
      </w:r>
      <w:r w:rsidRPr="0084535F">
        <w:rPr>
          <w:highlight w:val="green"/>
          <w:u w:val="single"/>
        </w:rPr>
        <w:t>major problem with</w:t>
      </w:r>
      <w:r w:rsidRPr="009C62C2">
        <w:rPr>
          <w:u w:val="single"/>
        </w:rPr>
        <w:t xml:space="preserve"> this turn in contemporary </w:t>
      </w:r>
      <w:r w:rsidRPr="0084535F">
        <w:rPr>
          <w:highlight w:val="green"/>
          <w:u w:val="single"/>
        </w:rPr>
        <w:t xml:space="preserve">policy debate is its </w:t>
      </w:r>
      <w:r w:rsidRPr="0084535F">
        <w:rPr>
          <w:u w:val="single"/>
        </w:rPr>
        <w:t>deflection</w:t>
      </w:r>
      <w:r w:rsidRPr="009C62C2">
        <w:rPr>
          <w:u w:val="single"/>
        </w:rPr>
        <w:t xml:space="preserve">, if not downright </w:t>
      </w:r>
      <w:r w:rsidRPr="0084535F">
        <w:rPr>
          <w:highlight w:val="green"/>
          <w:u w:val="single"/>
        </w:rPr>
        <w:t>rejection, of</w:t>
      </w:r>
      <w:r w:rsidRPr="009C62C2">
        <w:rPr>
          <w:u w:val="single"/>
        </w:rPr>
        <w:t xml:space="preserve"> more fundamental or </w:t>
      </w:r>
      <w:r w:rsidRPr="0084535F">
        <w:rPr>
          <w:highlight w:val="green"/>
          <w:u w:val="single"/>
        </w:rPr>
        <w:t xml:space="preserve">core </w:t>
      </w:r>
      <w:proofErr w:type="gramStart"/>
      <w:r w:rsidRPr="0084535F">
        <w:rPr>
          <w:highlight w:val="green"/>
          <w:u w:val="single"/>
        </w:rPr>
        <w:t>problems which</w:t>
      </w:r>
      <w:proofErr w:type="gramEnd"/>
      <w:r w:rsidRPr="0084535F">
        <w:rPr>
          <w:highlight w:val="green"/>
          <w:u w:val="single"/>
        </w:rPr>
        <w:t xml:space="preserve"> are the cause of marginalization</w:t>
      </w:r>
      <w:r w:rsidRPr="009C62C2">
        <w:rPr>
          <w:u w:val="single"/>
        </w:rPr>
        <w:t xml:space="preserve">. </w:t>
      </w:r>
      <w:r w:rsidRPr="005F6C63">
        <w:rPr>
          <w:sz w:val="14"/>
        </w:rPr>
        <w:t>Dana Cloud (1998) poignantly argues that when focusing on the personalizing of "debating," society stifles dissent, which is probably more important and powerful at ushering-in social change than particularized attention to therapeutic, albeit victimized, perspectives. The will to engage in discourse about transgression is one of individualized therapy, as if the individual's psychological condition is at stake (e.g., arguments about "discursive violence" are often deployed to this end). Her argument is primarily one about key progressive change – should we focus on individual notions of psychological distress or the larger group's problem of resource-based scarcity and exploitation</w:t>
      </w:r>
      <w:r w:rsidRPr="009C62C2">
        <w:rPr>
          <w:u w:val="single"/>
        </w:rPr>
        <w:t>? If one is compelled by the argument that we should look self-reflexively2 and comprehensively at the nature of excluding debaters of color and other marginalized groups, then we might be tempted to agree with the outcome of piecemeal solutions and incoherent policies.</w:t>
      </w:r>
      <w:r w:rsidRPr="005F6C63">
        <w:rPr>
          <w:sz w:val="14"/>
        </w:rPr>
        <w:t xml:space="preserve"> On the other hand, we may want to analyze how such relationships occurred and grew when other relationships and situations were not as obvious. </w:t>
      </w:r>
      <w:r w:rsidRPr="009C62C2">
        <w:rPr>
          <w:u w:val="single"/>
        </w:rPr>
        <w:t xml:space="preserve">In fact, </w:t>
      </w:r>
      <w:r w:rsidRPr="00091D45">
        <w:rPr>
          <w:highlight w:val="green"/>
          <w:u w:val="single"/>
        </w:rPr>
        <w:t>we</w:t>
      </w:r>
      <w:r w:rsidRPr="009C62C2">
        <w:rPr>
          <w:u w:val="single"/>
        </w:rPr>
        <w:t xml:space="preserve"> may </w:t>
      </w:r>
      <w:r w:rsidRPr="00091D45">
        <w:rPr>
          <w:highlight w:val="green"/>
          <w:u w:val="single"/>
        </w:rPr>
        <w:t>want to</w:t>
      </w:r>
      <w:r w:rsidRPr="009C62C2">
        <w:rPr>
          <w:u w:val="single"/>
        </w:rPr>
        <w:t xml:space="preserve"> even </w:t>
      </w:r>
      <w:r w:rsidRPr="00091D45">
        <w:rPr>
          <w:highlight w:val="green"/>
          <w:u w:val="single"/>
        </w:rPr>
        <w:t>broaden our interpretation of such relationships</w:t>
      </w:r>
      <w:r w:rsidRPr="005F6C63">
        <w:rPr>
          <w:sz w:val="14"/>
        </w:rPr>
        <w:t xml:space="preserve"> – exactly how are students of color marginalized? Why do folks believe they have nothing to contribute? Why do students of color feel excluded? </w:t>
      </w:r>
      <w:r w:rsidRPr="00842AF7">
        <w:rPr>
          <w:u w:val="single"/>
        </w:rPr>
        <w:t>It is very difficult, if not impossible, to get at these questions during a collegiate debate round</w:t>
      </w:r>
      <w:r w:rsidRPr="005F6C63">
        <w:rPr>
          <w:sz w:val="14"/>
        </w:rPr>
        <w:t xml:space="preserve">. </w:t>
      </w:r>
      <w:r w:rsidRPr="00842AF7">
        <w:rPr>
          <w:u w:val="single"/>
        </w:rPr>
        <w:t xml:space="preserve">Not only is </w:t>
      </w:r>
      <w:r w:rsidRPr="00091D45">
        <w:rPr>
          <w:highlight w:val="green"/>
          <w:u w:val="single"/>
        </w:rPr>
        <w:t>the limited time in a round an impediment at answering</w:t>
      </w:r>
      <w:r w:rsidRPr="00842AF7">
        <w:rPr>
          <w:u w:val="single"/>
        </w:rPr>
        <w:t xml:space="preserve"> these </w:t>
      </w:r>
      <w:r w:rsidRPr="00091D45">
        <w:rPr>
          <w:highlight w:val="green"/>
          <w:u w:val="single"/>
        </w:rPr>
        <w:t>complex questions</w:t>
      </w:r>
      <w:r w:rsidRPr="00842AF7">
        <w:rPr>
          <w:u w:val="single"/>
        </w:rPr>
        <w:t xml:space="preserve">, but both debaters of a single team may advance different personalized arguments, </w:t>
      </w:r>
      <w:r w:rsidRPr="00B044FB">
        <w:rPr>
          <w:highlight w:val="green"/>
          <w:u w:val="single"/>
        </w:rPr>
        <w:t>creat</w:t>
      </w:r>
      <w:r w:rsidRPr="00842AF7">
        <w:rPr>
          <w:u w:val="single"/>
        </w:rPr>
        <w:t xml:space="preserve">ing </w:t>
      </w:r>
      <w:r w:rsidRPr="00B044FB">
        <w:rPr>
          <w:highlight w:val="green"/>
          <w:u w:val="single"/>
        </w:rPr>
        <w:t>a moving target of advocacy that the opposing team and judges have difficulty in specifically pinning down for thorough and productive examination</w:t>
      </w:r>
      <w:r w:rsidRPr="005F6C63">
        <w:rPr>
          <w:sz w:val="14"/>
          <w:highlight w:val="green"/>
        </w:rPr>
        <w:t>.</w:t>
      </w:r>
      <w:r w:rsidRPr="005F6C63">
        <w:rPr>
          <w:sz w:val="14"/>
        </w:rPr>
        <w:t xml:space="preserve"> Or, as Cloud suggests</w:t>
      </w:r>
      <w:r w:rsidRPr="00842AF7">
        <w:rPr>
          <w:u w:val="single"/>
        </w:rPr>
        <w:t xml:space="preserve">, such therapeutic arguments </w:t>
      </w:r>
      <w:r w:rsidRPr="005F6C63">
        <w:rPr>
          <w:sz w:val="14"/>
        </w:rPr>
        <w:t>"</w:t>
      </w:r>
      <w:r w:rsidRPr="00842AF7">
        <w:rPr>
          <w:u w:val="single"/>
        </w:rPr>
        <w:t>deflect</w:t>
      </w:r>
      <w:r w:rsidRPr="005F6C63">
        <w:rPr>
          <w:sz w:val="14"/>
        </w:rPr>
        <w:t xml:space="preserve"> [sic] </w:t>
      </w:r>
      <w:r w:rsidRPr="00842AF7">
        <w:rPr>
          <w:u w:val="single"/>
        </w:rPr>
        <w:t xml:space="preserve">the energy and radicalism of activists," </w:t>
      </w:r>
      <w:r w:rsidRPr="00580BE2">
        <w:rPr>
          <w:u w:val="single"/>
        </w:rPr>
        <w:t xml:space="preserve">essentially creating a </w:t>
      </w:r>
      <w:proofErr w:type="gramStart"/>
      <w:r w:rsidRPr="00580BE2">
        <w:rPr>
          <w:u w:val="single"/>
        </w:rPr>
        <w:t>shell-game</w:t>
      </w:r>
      <w:proofErr w:type="gramEnd"/>
      <w:r w:rsidRPr="00580BE2">
        <w:rPr>
          <w:u w:val="single"/>
        </w:rPr>
        <w:t xml:space="preserve"> during private discussions of much larger societal problems</w:t>
      </w:r>
      <w:r w:rsidRPr="005F6C63">
        <w:rPr>
          <w:sz w:val="14"/>
        </w:rPr>
        <w:t xml:space="preserve"> (1998, p. 34). In addition, </w:t>
      </w:r>
      <w:r w:rsidRPr="00580BE2">
        <w:rPr>
          <w:u w:val="single"/>
        </w:rPr>
        <w:t xml:space="preserve">these </w:t>
      </w:r>
      <w:r w:rsidRPr="00580BE2">
        <w:rPr>
          <w:highlight w:val="green"/>
          <w:u w:val="single"/>
        </w:rPr>
        <w:t>questions are often skirted in debate rounds because there is a drive for competition</w:t>
      </w:r>
      <w:r w:rsidRPr="005F6C63">
        <w:rPr>
          <w:sz w:val="14"/>
        </w:rPr>
        <w:t xml:space="preserve">. </w:t>
      </w:r>
      <w:r w:rsidRPr="00CF7749">
        <w:rPr>
          <w:u w:val="single"/>
        </w:rPr>
        <w:t xml:space="preserve">While some critical self-reflection has undoubtedly occurred as a result of personalizing debate, the </w:t>
      </w:r>
      <w:r w:rsidRPr="00580BE2">
        <w:rPr>
          <w:highlight w:val="green"/>
          <w:u w:val="single"/>
        </w:rPr>
        <w:t>overwhelming majority of debaters and coaches spend less time thinking about the core problems of marginalization</w:t>
      </w:r>
      <w:r w:rsidRPr="00CF7749">
        <w:rPr>
          <w:u w:val="single"/>
        </w:rPr>
        <w:t xml:space="preserve"> </w:t>
      </w:r>
      <w:r w:rsidRPr="005F6C63">
        <w:rPr>
          <w:sz w:val="14"/>
        </w:rPr>
        <w:t>(and their solutions)</w:t>
      </w:r>
      <w:r w:rsidRPr="00CF7749">
        <w:rPr>
          <w:u w:val="single"/>
        </w:rPr>
        <w:t xml:space="preserve"> </w:t>
      </w:r>
      <w:r w:rsidRPr="00580BE2">
        <w:rPr>
          <w:highlight w:val="green"/>
          <w:u w:val="single"/>
        </w:rPr>
        <w:t>than they do locating debate strategies to beat personalization arguments at the next tournament</w:t>
      </w:r>
      <w:r w:rsidRPr="005F6C63">
        <w:rPr>
          <w:sz w:val="14"/>
          <w:highlight w:val="green"/>
        </w:rPr>
        <w:t>.</w:t>
      </w:r>
      <w:r w:rsidRPr="005F6C63">
        <w:rPr>
          <w:sz w:val="14"/>
        </w:rPr>
        <w:t xml:space="preserve"> During squad meetings and coaching sessions, one does not hear an opposing team sincerely talk about their privilege or the exclusion of women or people of color in the debate community. Instead, one hears about what topicality argument, framework argument, or counter-narrative will be deployed to win the judge's ballot. The problem of therapeutic rhetoric underscores how personalized debating prevents examination of </w:t>
      </w:r>
    </w:p>
    <w:p w14:paraId="12D1DDDA" w14:textId="77777777" w:rsidR="00C1203B" w:rsidRDefault="00C1203B" w:rsidP="00C1203B">
      <w:pPr>
        <w:rPr>
          <w:sz w:val="14"/>
        </w:rPr>
      </w:pPr>
      <w:proofErr w:type="gramStart"/>
      <w:r w:rsidRPr="005F6C63">
        <w:rPr>
          <w:sz w:val="14"/>
        </w:rPr>
        <w:t>more</w:t>
      </w:r>
      <w:proofErr w:type="gramEnd"/>
      <w:r w:rsidRPr="005F6C63">
        <w:rPr>
          <w:sz w:val="14"/>
        </w:rPr>
        <w:t xml:space="preserve"> important factors such as resource disparity.</w:t>
      </w:r>
    </w:p>
    <w:p w14:paraId="1838C01A" w14:textId="77777777" w:rsidR="00C1203B" w:rsidRDefault="00C1203B" w:rsidP="00C1203B"/>
    <w:p w14:paraId="542E58FF" w14:textId="77777777" w:rsidR="00C1203B" w:rsidRPr="00656359" w:rsidRDefault="00C1203B" w:rsidP="00C1203B">
      <w:pPr>
        <w:pStyle w:val="Heading4"/>
      </w:pPr>
      <w:r>
        <w:t xml:space="preserve">Translating misery into capital is a perverse system of </w:t>
      </w:r>
      <w:proofErr w:type="spellStart"/>
      <w:r>
        <w:t>neoimperial</w:t>
      </w:r>
      <w:proofErr w:type="spellEnd"/>
      <w:r>
        <w:t xml:space="preserve"> academia---vote negative to reject their call for the ballot</w:t>
      </w:r>
    </w:p>
    <w:p w14:paraId="11190748" w14:textId="77777777" w:rsidR="00C1203B" w:rsidRPr="00E85DAE" w:rsidRDefault="00C1203B" w:rsidP="00C1203B">
      <w:pPr>
        <w:pStyle w:val="cardtext"/>
        <w:ind w:left="0"/>
        <w:rPr>
          <w:sz w:val="14"/>
        </w:rPr>
      </w:pPr>
      <w:proofErr w:type="spellStart"/>
      <w:r w:rsidRPr="007A7FA8">
        <w:rPr>
          <w:rStyle w:val="StyleStyleBold12pt"/>
        </w:rPr>
        <w:t>Tomsky</w:t>
      </w:r>
      <w:proofErr w:type="spellEnd"/>
      <w:r w:rsidRPr="007A7FA8">
        <w:rPr>
          <w:rStyle w:val="StyleStyleBold12pt"/>
        </w:rPr>
        <w:t xml:space="preserve"> 11</w:t>
      </w:r>
      <w:r w:rsidRPr="00E85DAE">
        <w:rPr>
          <w:sz w:val="14"/>
        </w:rPr>
        <w:t xml:space="preserve"> (Terri, </w:t>
      </w:r>
      <w:proofErr w:type="spellStart"/>
      <w:r w:rsidRPr="00E85DAE">
        <w:rPr>
          <w:sz w:val="14"/>
        </w:rPr>
        <w:t>Ph.D</w:t>
      </w:r>
      <w:proofErr w:type="spellEnd"/>
      <w:r w:rsidRPr="00E85DAE">
        <w:rPr>
          <w:sz w:val="14"/>
        </w:rPr>
        <w:t xml:space="preserve"> in English from U-British Columbia, postdoctoral fellow in cultural memory at the University of Alberta From Sarajevo to 9/11: Travelling Memory and the Trauma Economy, Parallax Volume 17, Issue 4, 2011)</w:t>
      </w:r>
    </w:p>
    <w:p w14:paraId="08390411" w14:textId="77777777" w:rsidR="00C1203B" w:rsidRDefault="00C1203B" w:rsidP="00C1203B">
      <w:pPr>
        <w:pStyle w:val="cardtext"/>
        <w:ind w:left="0"/>
        <w:rPr>
          <w:sz w:val="14"/>
        </w:rPr>
      </w:pPr>
    </w:p>
    <w:p w14:paraId="0E5DA86A" w14:textId="77777777" w:rsidR="00C1203B" w:rsidRPr="00210B22" w:rsidRDefault="00C1203B" w:rsidP="00C1203B">
      <w:pPr>
        <w:pStyle w:val="cardtext"/>
        <w:ind w:left="0"/>
        <w:rPr>
          <w:sz w:val="12"/>
        </w:rPr>
      </w:pPr>
      <w:r w:rsidRPr="00E85DAE">
        <w:rPr>
          <w:sz w:val="12"/>
        </w:rPr>
        <w:t xml:space="preserve">In contrast to the </w:t>
      </w:r>
      <w:proofErr w:type="spellStart"/>
      <w:r w:rsidRPr="00E85DAE">
        <w:rPr>
          <w:sz w:val="12"/>
        </w:rPr>
        <w:t>cosmopolitization</w:t>
      </w:r>
      <w:proofErr w:type="spellEnd"/>
      <w:r w:rsidRPr="00E85DAE">
        <w:rPr>
          <w:sz w:val="12"/>
        </w:rPr>
        <w:t xml:space="preserve">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w:t>
      </w:r>
      <w:proofErr w:type="gramStart"/>
      <w:r w:rsidRPr="00E85DAE">
        <w:rPr>
          <w:sz w:val="12"/>
        </w:rPr>
        <w:t>[ .</w:t>
      </w:r>
      <w:proofErr w:type="gramEnd"/>
      <w:r w:rsidRPr="00E85DAE">
        <w:rPr>
          <w:sz w:val="12"/>
        </w:rPr>
        <w:t xml:space="preserve">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w:t>
      </w:r>
      <w:proofErr w:type="spellStart"/>
      <w:r w:rsidRPr="00E85DAE">
        <w:rPr>
          <w:sz w:val="12"/>
        </w:rPr>
        <w:t>e´migre</w:t>
      </w:r>
      <w:proofErr w:type="spellEnd"/>
      <w:r w:rsidRPr="00E85DAE">
        <w:rPr>
          <w:sz w:val="12"/>
        </w:rPr>
        <w:t xml:space="preserve">´ protagonist of </w:t>
      </w:r>
      <w:proofErr w:type="spellStart"/>
      <w:r w:rsidRPr="00E85DAE">
        <w:rPr>
          <w:sz w:val="12"/>
        </w:rPr>
        <w:t>Dubravka</w:t>
      </w:r>
      <w:proofErr w:type="spellEnd"/>
      <w:r w:rsidRPr="00E85DAE">
        <w:rPr>
          <w:sz w:val="12"/>
        </w:rPr>
        <w:t xml:space="preserve"> </w:t>
      </w:r>
      <w:proofErr w:type="spellStart"/>
      <w:r w:rsidRPr="00E85DAE">
        <w:rPr>
          <w:sz w:val="12"/>
        </w:rPr>
        <w:t>Ugresic’s</w:t>
      </w:r>
      <w:proofErr w:type="spellEnd"/>
      <w:r w:rsidRPr="00E85DAE">
        <w:rPr>
          <w:sz w:val="12"/>
        </w:rPr>
        <w:t xml:space="preserve">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AA2BF3">
        <w:rPr>
          <w:rStyle w:val="StyleBoldUnderline"/>
        </w:rPr>
        <w:t>genuine refugee 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AA2BF3">
        <w:rPr>
          <w:rStyle w:val="StyleBoldUnderline"/>
        </w:rPr>
        <w:t>too many deaths</w:t>
      </w:r>
      <w:r w:rsidRPr="005E63E1">
        <w:rPr>
          <w:rStyle w:val="StyleBoldUnderline"/>
          <w:highlight w:val="green"/>
        </w:rPr>
        <w:t>’</w:t>
      </w:r>
      <w:proofErr w:type="gramStart"/>
      <w:r w:rsidRPr="005A6EFB">
        <w:rPr>
          <w:rStyle w:val="StyleBoldUnderline"/>
        </w:rPr>
        <w:t>.</w:t>
      </w:r>
      <w:r w:rsidRPr="00E85DAE">
        <w:rPr>
          <w:sz w:val="12"/>
        </w:rPr>
        <w:t>4</w:t>
      </w:r>
      <w:proofErr w:type="gramEnd"/>
      <w:r w:rsidRPr="00E85DAE">
        <w:rPr>
          <w:sz w:val="12"/>
        </w:rPr>
        <w:t xml:space="preserve"> In other words, the mass arrival of Yugoslav refugees into the European Union means that war </w:t>
      </w:r>
      <w:r w:rsidRPr="00AA2BF3">
        <w:rPr>
          <w:rStyle w:val="StyleBoldUnderline"/>
        </w:rPr>
        <w:t>trauma risks becoming a</w:t>
      </w:r>
      <w:r w:rsidRPr="00AA2BF3">
        <w:rPr>
          <w:sz w:val="12"/>
        </w:rPr>
        <w:t xml:space="preserve"> </w:t>
      </w:r>
      <w:r w:rsidRPr="00AA2BF3">
        <w:rPr>
          <w:rStyle w:val="Box"/>
        </w:rPr>
        <w:t>surfeit commodity</w:t>
      </w:r>
      <w:r w:rsidRPr="00E85DAE">
        <w:rPr>
          <w:sz w:val="12"/>
        </w:rPr>
        <w:t xml:space="preserve"> and so decreases in value. I bring up </w:t>
      </w:r>
      <w:proofErr w:type="spellStart"/>
      <w:r w:rsidRPr="00E85DAE">
        <w:rPr>
          <w:sz w:val="12"/>
        </w:rPr>
        <w:t>Ugresic’s</w:t>
      </w:r>
      <w:proofErr w:type="spellEnd"/>
      <w:r w:rsidRPr="00E85DAE">
        <w:rPr>
          <w:sz w:val="12"/>
        </w:rPr>
        <w:t xml:space="preserve">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proofErr w:type="gramStart"/>
      <w:r w:rsidRPr="005A6EFB">
        <w:rPr>
          <w:rStyle w:val="StyleBoldUnderline"/>
        </w:rPr>
        <w:t>.</w:t>
      </w:r>
      <w:r w:rsidRPr="00E85DAE">
        <w:rPr>
          <w:sz w:val="12"/>
        </w:rPr>
        <w:t>¶</w:t>
      </w:r>
      <w:proofErr w:type="gramEnd"/>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proofErr w:type="gramStart"/>
      <w:r w:rsidRPr="00E85DAE">
        <w:rPr>
          <w:sz w:val="12"/>
        </w:rPr>
        <w:t>.¶</w:t>
      </w:r>
      <w:proofErr w:type="gramEnd"/>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AA2BF3">
        <w:rPr>
          <w:rStyle w:val="StyleBoldUnderline"/>
        </w:rPr>
        <w:t>mediated and consecrated through</w:t>
      </w:r>
      <w:r w:rsidRPr="00AA2BF3">
        <w:rPr>
          <w:sz w:val="12"/>
        </w:rPr>
        <w:t xml:space="preserve"> </w:t>
      </w:r>
      <w:r w:rsidRPr="00AA2BF3">
        <w:rPr>
          <w:rStyle w:val="Emphasis"/>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 xml:space="preserve">reconfigured, transvalued and even </w:t>
      </w:r>
      <w:proofErr w:type="spellStart"/>
      <w:r w:rsidRPr="005A6EFB">
        <w:rPr>
          <w:rStyle w:val="StyleBoldUnderline"/>
        </w:rPr>
        <w:t>commodified</w:t>
      </w:r>
      <w:proofErr w:type="spellEnd"/>
      <w:r w:rsidRPr="005A6EFB">
        <w:rPr>
          <w:rStyle w:val="StyleBoldUnderline"/>
        </w:rPr>
        <w:t xml:space="preserve"> by the logic of late capital</w:t>
      </w:r>
      <w:proofErr w:type="gramStart"/>
      <w:r w:rsidRPr="00E85DAE">
        <w:rPr>
          <w:sz w:val="12"/>
        </w:rPr>
        <w:t>.¶</w:t>
      </w:r>
      <w:proofErr w:type="gramEnd"/>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w:t>
      </w:r>
      <w:proofErr w:type="gramStart"/>
      <w:r w:rsidRPr="00E85DAE">
        <w:rPr>
          <w:sz w:val="12"/>
        </w:rPr>
        <w:t>.7</w:t>
      </w:r>
      <w:proofErr w:type="gramEnd"/>
      <w:r w:rsidRPr="00E85DAE">
        <w:rPr>
          <w:sz w:val="12"/>
        </w:rPr>
        <w:t xml:space="preserve">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w:t>
      </w:r>
      <w:proofErr w:type="gramStart"/>
      <w:r w:rsidRPr="00E85DAE">
        <w:rPr>
          <w:sz w:val="12"/>
        </w:rPr>
        <w:t>comparison which</w:t>
      </w:r>
      <w:proofErr w:type="gramEnd"/>
      <w:r w:rsidRPr="00E85DAE">
        <w:rPr>
          <w:sz w:val="12"/>
        </w:rPr>
        <w:t xml:space="preserve"> helpfully illuminates the similar movements of what we might call ‘travelling trauma’. Ever attendant to the historical specificities that prompt transcultural transformations, the ‘Travelling Theory’ essays offers a </w:t>
      </w:r>
      <w:proofErr w:type="spellStart"/>
      <w:r w:rsidRPr="00E85DAE">
        <w:rPr>
          <w:sz w:val="12"/>
        </w:rPr>
        <w:t>Vichian</w:t>
      </w:r>
      <w:proofErr w:type="spellEnd"/>
      <w:r w:rsidRPr="00E85DAE">
        <w:rPr>
          <w:sz w:val="12"/>
        </w:rPr>
        <w:t xml:space="preserve"> humanist reading of cultural production; in them, Said argues that theory is not given but made. In the first instance, it emanates out of and registers the sometimes urgent historical circumstances of its theorist</w:t>
      </w:r>
      <w:proofErr w:type="gramStart"/>
      <w:r w:rsidRPr="00E85DAE">
        <w:rPr>
          <w:sz w:val="12"/>
        </w:rPr>
        <w:t>.¶</w:t>
      </w:r>
      <w:proofErr w:type="gramEnd"/>
      <w:r w:rsidRPr="00E85DAE">
        <w:rPr>
          <w:sz w:val="12"/>
        </w:rPr>
        <w:t xml:space="preserve">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depending on the structure of communication and communities in which they travel</w:t>
      </w:r>
      <w:proofErr w:type="gramStart"/>
      <w:r w:rsidRPr="00861038">
        <w:rPr>
          <w:rStyle w:val="Box"/>
        </w:rPr>
        <w:t>.</w:t>
      </w:r>
      <w:r w:rsidRPr="00861038">
        <w:rPr>
          <w:rStyle w:val="Box"/>
          <w:sz w:val="12"/>
        </w:rPr>
        <w:t>¶</w:t>
      </w:r>
      <w:proofErr w:type="gramEnd"/>
      <w:r w:rsidRPr="00861038">
        <w:rPr>
          <w:rStyle w:val="Box"/>
          <w:sz w:val="12"/>
        </w:rPr>
        <w:t xml:space="preserve">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 xml:space="preserve">significance to </w:t>
      </w:r>
      <w:proofErr w:type="spellStart"/>
      <w:r w:rsidRPr="00861038">
        <w:rPr>
          <w:rStyle w:val="Emphasis"/>
        </w:rPr>
        <w:t>sociohistorical</w:t>
      </w:r>
      <w:proofErr w:type="spellEnd"/>
      <w:r w:rsidRPr="00861038">
        <w:rPr>
          <w:rStyle w:val="Emphasis"/>
        </w:rPr>
        <w:t xml:space="preserve"> critique</w:t>
      </w:r>
      <w:r w:rsidRPr="00861038">
        <w:rPr>
          <w:rStyle w:val="StyleBoldUnderline"/>
        </w:rPr>
        <w:t xml:space="preserve"> can be </w:t>
      </w:r>
      <w:r w:rsidRPr="00861038">
        <w:rPr>
          <w:rStyle w:val="Box"/>
        </w:rPr>
        <w:t>drastically curtailed</w:t>
      </w:r>
      <w:r w:rsidRPr="00861038">
        <w:rPr>
          <w:sz w:val="12"/>
        </w:rPr>
        <w:t xml:space="preserve">. Using Luka´ </w:t>
      </w:r>
      <w:proofErr w:type="spellStart"/>
      <w:r w:rsidRPr="00861038">
        <w:rPr>
          <w:sz w:val="12"/>
        </w:rPr>
        <w:t>cs’s</w:t>
      </w:r>
      <w:proofErr w:type="spellEnd"/>
      <w:r w:rsidRPr="00861038">
        <w:rPr>
          <w:sz w:val="12"/>
        </w:rPr>
        <w:t xml:space="preserve">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w:t>
      </w:r>
      <w:proofErr w:type="spellStart"/>
      <w:r w:rsidRPr="00861038">
        <w:rPr>
          <w:sz w:val="12"/>
        </w:rPr>
        <w:t>cs’s</w:t>
      </w:r>
      <w:proofErr w:type="spellEnd"/>
      <w:r w:rsidRPr="00861038">
        <w:rPr>
          <w:sz w:val="12"/>
        </w:rPr>
        <w:t xml:space="preserve">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.8 When Said returned to and revised his essay some ten years later, he changed the emphasis by highlighting the possibilities, rather than the limits, of travelling theory</w:t>
      </w:r>
      <w:proofErr w:type="gramStart"/>
      <w:r w:rsidRPr="00861038">
        <w:rPr>
          <w:sz w:val="12"/>
        </w:rPr>
        <w:t>.¶</w:t>
      </w:r>
      <w:proofErr w:type="gramEnd"/>
      <w:r w:rsidRPr="00861038">
        <w:rPr>
          <w:sz w:val="12"/>
        </w:rPr>
        <w:t xml:space="preserve"> ‘Travelling Theory Reconsidered’, while brief and speculative, offers a look at the way Luka´ </w:t>
      </w:r>
      <w:proofErr w:type="spellStart"/>
      <w:r w:rsidRPr="00861038">
        <w:rPr>
          <w:sz w:val="12"/>
        </w:rPr>
        <w:t>cs’s</w:t>
      </w:r>
      <w:proofErr w:type="spellEnd"/>
      <w:r w:rsidRPr="00861038">
        <w:rPr>
          <w:sz w:val="12"/>
        </w:rPr>
        <w:t xml:space="preserve"> theory, transplanted into yet a different context, can ‘flame [ . . . ] out’ in a radical way.9 In particular, Said is interested in exploring what happens when intellectuals like Theodor </w:t>
      </w:r>
      <w:proofErr w:type="spellStart"/>
      <w:r w:rsidRPr="00861038">
        <w:rPr>
          <w:sz w:val="12"/>
        </w:rPr>
        <w:t>Adorno</w:t>
      </w:r>
      <w:proofErr w:type="spellEnd"/>
      <w:r w:rsidRPr="00861038">
        <w:rPr>
          <w:sz w:val="12"/>
        </w:rPr>
        <w:t xml:space="preserve"> and Franz Fanon take up Luka´ </w:t>
      </w:r>
      <w:proofErr w:type="spellStart"/>
      <w:r w:rsidRPr="00861038">
        <w:rPr>
          <w:sz w:val="12"/>
        </w:rPr>
        <w:t>cs</w:t>
      </w:r>
      <w:proofErr w:type="spellEnd"/>
      <w:r w:rsidRPr="00861038">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w:t>
      </w:r>
      <w:proofErr w:type="spellStart"/>
      <w:r w:rsidRPr="00861038">
        <w:rPr>
          <w:sz w:val="12"/>
        </w:rPr>
        <w:t>affiliative</w:t>
      </w:r>
      <w:proofErr w:type="spellEnd"/>
      <w:r w:rsidRPr="00861038">
        <w:rPr>
          <w:sz w:val="12"/>
        </w:rPr>
        <w:t>’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w:t>
      </w:r>
      <w:proofErr w:type="spellStart"/>
      <w:r w:rsidRPr="00E85DAE">
        <w:rPr>
          <w:sz w:val="12"/>
        </w:rPr>
        <w:t>disenfranchized</w:t>
      </w:r>
      <w:proofErr w:type="spellEnd"/>
      <w:r w:rsidRPr="00E85DAE">
        <w:rPr>
          <w:sz w:val="12"/>
        </w:rPr>
        <w:t xml:space="preserve"> subjects. Travelling theory becomes ‘an intransigent practice’ that goes beyond borrowing and adaption.11 As Said sees it, both </w:t>
      </w:r>
      <w:proofErr w:type="spellStart"/>
      <w:r w:rsidRPr="00E85DAE">
        <w:rPr>
          <w:sz w:val="12"/>
        </w:rPr>
        <w:t>Adorno</w:t>
      </w:r>
      <w:proofErr w:type="spellEnd"/>
      <w:r w:rsidRPr="00E85DAE">
        <w:rPr>
          <w:sz w:val="12"/>
        </w:rPr>
        <w:t xml:space="preserve"> and Fanon ‘refuse the emoluments offered by the Hegelian dialectic as stabilized into resolution by Luka´ cs’</w:t>
      </w:r>
      <w:proofErr w:type="gramStart"/>
      <w:r w:rsidRPr="00E85DAE">
        <w:rPr>
          <w:sz w:val="12"/>
        </w:rPr>
        <w:t>.12</w:t>
      </w:r>
      <w:proofErr w:type="gramEnd"/>
      <w:r w:rsidRPr="00E85DAE">
        <w:rPr>
          <w:sz w:val="12"/>
        </w:rPr>
        <w:t xml:space="preserve"> Instead they transform Luka´ </w:t>
      </w:r>
      <w:proofErr w:type="spellStart"/>
      <w:r w:rsidRPr="00E85DAE">
        <w:rPr>
          <w:sz w:val="12"/>
        </w:rPr>
        <w:t>cs</w:t>
      </w:r>
      <w:proofErr w:type="spellEnd"/>
      <w:r w:rsidRPr="00E85DAE">
        <w:rPr>
          <w:sz w:val="12"/>
        </w:rPr>
        <w:t xml:space="preserve"> into their respective locales as ‘the theorist of permanent dissonance as understood by </w:t>
      </w:r>
      <w:proofErr w:type="spellStart"/>
      <w:r w:rsidRPr="00E85DAE">
        <w:rPr>
          <w:sz w:val="12"/>
        </w:rPr>
        <w:t>Adorno</w:t>
      </w:r>
      <w:proofErr w:type="spellEnd"/>
      <w:r w:rsidRPr="00E85DAE">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w:t>
      </w:r>
      <w:proofErr w:type="spellStart"/>
      <w:r w:rsidRPr="00E85DAE">
        <w:rPr>
          <w:sz w:val="12"/>
        </w:rPr>
        <w:t>transgressive</w:t>
      </w:r>
      <w:proofErr w:type="spellEnd"/>
      <w:r w:rsidRPr="00E85DAE">
        <w:rPr>
          <w:sz w:val="12"/>
        </w:rPr>
        <w:t xml:space="preser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This seems to perfectly illustrate the international circuit of exchange and valuation that occurs in the trauma economy</w:t>
      </w:r>
      <w:proofErr w:type="gramStart"/>
      <w:r w:rsidRPr="00E85DAE">
        <w:rPr>
          <w:sz w:val="12"/>
        </w:rPr>
        <w:t>.¶</w:t>
      </w:r>
      <w:proofErr w:type="gramEnd"/>
      <w:r w:rsidRPr="00E85DAE">
        <w:rPr>
          <w:sz w:val="12"/>
        </w:rPr>
        <w:t xml:space="preserve">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 xml:space="preserve">that make invisible the maneuvers of capitalist and </w:t>
      </w:r>
      <w:proofErr w:type="spellStart"/>
      <w:r w:rsidRPr="002958D8">
        <w:rPr>
          <w:rStyle w:val="StyleBoldUnderline"/>
          <w:highlight w:val="green"/>
        </w:rPr>
        <w:t>neoimperial</w:t>
      </w:r>
      <w:proofErr w:type="spellEnd"/>
      <w:r w:rsidRPr="002958D8">
        <w:rPr>
          <w:rStyle w:val="StyleBoldUnderline"/>
          <w:highlight w:val="green"/>
        </w:rPr>
        <w:t xml:space="preserve">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w:t>
      </w:r>
      <w:proofErr w:type="gramStart"/>
      <w:r w:rsidRPr="00E85DAE">
        <w:rPr>
          <w:sz w:val="12"/>
        </w:rPr>
        <w:t>.14</w:t>
      </w:r>
      <w:proofErr w:type="gramEnd"/>
      <w:r w:rsidRPr="00E85DAE">
        <w:rPr>
          <w:sz w:val="12"/>
        </w:rPr>
        <w:t xml:space="preserve"> Said’s </w:t>
      </w:r>
      <w:r w:rsidRPr="00861038">
        <w:rPr>
          <w:sz w:val="12"/>
        </w:rPr>
        <w:t xml:space="preserve">anxiety relates </w:t>
      </w:r>
      <w:r w:rsidRPr="00861038">
        <w:rPr>
          <w:rStyle w:val="Emphasis"/>
        </w:rPr>
        <w:t xml:space="preserve">to the academic </w:t>
      </w:r>
      <w:proofErr w:type="spellStart"/>
      <w:r w:rsidRPr="00861038">
        <w:rPr>
          <w:rStyle w:val="Emphasis"/>
        </w:rPr>
        <w:t>normativization</w:t>
      </w:r>
      <w:proofErr w:type="spellEnd"/>
      <w:r w:rsidRPr="00861038">
        <w:rPr>
          <w:rStyle w:val="Emphasis"/>
        </w:rPr>
        <w:t xml:space="preserve">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would hamper its uses for society.</w:t>
      </w:r>
      <w:r w:rsidRPr="00861038">
        <w:rPr>
          <w:rStyle w:val="Box"/>
          <w:sz w:val="12"/>
        </w:rPr>
        <w:t xml:space="preserve">¶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AA2BF3">
        <w:rPr>
          <w:rStyle w:val="StyleBoldUnderline"/>
        </w:rPr>
        <w:t>The</w:t>
      </w:r>
      <w:r w:rsidRPr="00AA2BF3">
        <w:rPr>
          <w:sz w:val="12"/>
        </w:rPr>
        <w:t xml:space="preserve"> rather bizarre presence of a large </w:t>
      </w:r>
      <w:r w:rsidRPr="00AA2BF3">
        <w:rPr>
          <w:rStyle w:val="StyleBoldUnderline"/>
        </w:rPr>
        <w:t>international press corps</w:t>
      </w:r>
      <w:r w:rsidRPr="00AA2BF3">
        <w:rPr>
          <w:sz w:val="12"/>
        </w:rPr>
        <w:t xml:space="preserve">, </w:t>
      </w:r>
      <w:r w:rsidRPr="00AA2BF3">
        <w:rPr>
          <w:rStyle w:val="Box"/>
        </w:rPr>
        <w:t>hungry for drama and yet comfortably ensconced in Sarajevo’s Holiday Inn amid the catastrophic siege of that city</w:t>
      </w:r>
      <w:r w:rsidRPr="00AA2BF3">
        <w:rPr>
          <w:sz w:val="12"/>
        </w:rPr>
        <w:t xml:space="preserve">, </w:t>
      </w:r>
      <w:r w:rsidRPr="00AA2BF3">
        <w:rPr>
          <w:rStyle w:val="StyleBoldUnderline"/>
        </w:rPr>
        <w:t>prompted</w:t>
      </w:r>
      <w:r w:rsidRPr="00AA2BF3">
        <w:rPr>
          <w:sz w:val="12"/>
        </w:rPr>
        <w:t xml:space="preserve"> Jean </w:t>
      </w:r>
      <w:proofErr w:type="spellStart"/>
      <w:r w:rsidRPr="00AA2BF3">
        <w:rPr>
          <w:sz w:val="12"/>
        </w:rPr>
        <w:t>Baudrillard</w:t>
      </w:r>
      <w:proofErr w:type="spellEnd"/>
      <w:r w:rsidRPr="00AA2BF3">
        <w:rPr>
          <w:sz w:val="12"/>
        </w:rPr>
        <w:t xml:space="preserve"> to formulate his </w:t>
      </w:r>
      <w:r w:rsidRPr="00AA2BF3">
        <w:rPr>
          <w:rStyle w:val="StyleBoldUnderline"/>
        </w:rPr>
        <w:t xml:space="preserve">theory of the </w:t>
      </w:r>
      <w:proofErr w:type="spellStart"/>
      <w:r w:rsidRPr="00AA2BF3">
        <w:rPr>
          <w:rStyle w:val="StyleBoldUnderline"/>
        </w:rPr>
        <w:t>hyperreal</w:t>
      </w:r>
      <w:proofErr w:type="spellEnd"/>
      <w:r w:rsidRPr="00AA2BF3">
        <w:rPr>
          <w:sz w:val="12"/>
        </w:rPr>
        <w:t xml:space="preserve">. In an article for the Paris newspaper </w:t>
      </w:r>
      <w:proofErr w:type="spellStart"/>
      <w:r w:rsidRPr="00AA2BF3">
        <w:rPr>
          <w:sz w:val="12"/>
        </w:rPr>
        <w:t>Libe´ration</w:t>
      </w:r>
      <w:proofErr w:type="spellEnd"/>
      <w:r w:rsidRPr="00AA2BF3">
        <w:rPr>
          <w:sz w:val="12"/>
        </w:rPr>
        <w:t xml:space="preserve"> in 1993, </w:t>
      </w:r>
      <w:proofErr w:type="spellStart"/>
      <w:r w:rsidRPr="00AA2BF3">
        <w:rPr>
          <w:sz w:val="12"/>
        </w:rPr>
        <w:t>Baudrillard</w:t>
      </w:r>
      <w:proofErr w:type="spellEnd"/>
      <w:r w:rsidRPr="00AA2BF3">
        <w:rPr>
          <w:sz w:val="12"/>
        </w:rPr>
        <w:t xml:space="preserve"> writes of his anger at the international apathy towards the Bosnian crisis, denouncing it as a ‘spectral war’</w:t>
      </w:r>
      <w:proofErr w:type="gramStart"/>
      <w:r w:rsidRPr="00AA2BF3">
        <w:rPr>
          <w:sz w:val="12"/>
        </w:rPr>
        <w:t>.18</w:t>
      </w:r>
      <w:proofErr w:type="gramEnd"/>
      <w:r w:rsidRPr="00AA2BF3">
        <w:rPr>
          <w:sz w:val="12"/>
        </w:rPr>
        <w:t xml:space="preserve"> He describes it as a ‘</w:t>
      </w:r>
      <w:proofErr w:type="spellStart"/>
      <w:r w:rsidRPr="00AA2BF3">
        <w:rPr>
          <w:sz w:val="12"/>
        </w:rPr>
        <w:t>hyperreal</w:t>
      </w:r>
      <w:proofErr w:type="spellEnd"/>
      <w:r w:rsidRPr="00AA2BF3">
        <w:rPr>
          <w:sz w:val="12"/>
        </w:rPr>
        <w:t xml:space="preserve"> hell’ not because the violence was in a not-so-distant space, but because of the way the Bosnians were ‘harassed by the [international] media and humanitarian agencies’.19 Given this extensive media coverage, </w:t>
      </w:r>
      <w:r w:rsidRPr="00AA2BF3">
        <w:rPr>
          <w:rStyle w:val="StyleBoldUnderline"/>
        </w:rPr>
        <w:t>it is important to evaluate the</w:t>
      </w:r>
      <w:r w:rsidRPr="00AA2BF3">
        <w:rPr>
          <w:sz w:val="12"/>
        </w:rPr>
        <w:t xml:space="preserve"> </w:t>
      </w:r>
      <w:r w:rsidRPr="00AA2BF3">
        <w:rPr>
          <w:rStyle w:val="Box"/>
        </w:rPr>
        <w:t>role of representative discourses</w:t>
      </w:r>
      <w:r w:rsidRPr="00AA2BF3">
        <w:rPr>
          <w:sz w:val="12"/>
        </w:rPr>
        <w:t xml:space="preserve"> </w:t>
      </w:r>
      <w:r w:rsidRPr="00AA2BF3">
        <w:rPr>
          <w:rStyle w:val="StyleBoldUnderline"/>
        </w:rPr>
        <w:t>in relation to violence and its after effects</w:t>
      </w:r>
      <w:r w:rsidRPr="00AA2BF3">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w:t>
      </w:r>
      <w:proofErr w:type="spellStart"/>
      <w:r w:rsidRPr="00AA2BF3">
        <w:rPr>
          <w:sz w:val="12"/>
        </w:rPr>
        <w:t>Baudrillard</w:t>
      </w:r>
      <w:proofErr w:type="spellEnd"/>
      <w:r w:rsidRPr="00AA2BF3">
        <w:rPr>
          <w:sz w:val="12"/>
        </w:rPr>
        <w:t xml:space="preserve"> makes towards the end of his essay: ‘distress, misery and suffering have become the raw goods’ circulating in a global age of ‘commiseration’</w:t>
      </w:r>
      <w:proofErr w:type="gramStart"/>
      <w:r w:rsidRPr="00AA2BF3">
        <w:rPr>
          <w:sz w:val="12"/>
        </w:rPr>
        <w:t>.21</w:t>
      </w:r>
      <w:proofErr w:type="gramEnd"/>
      <w:r w:rsidRPr="00AA2BF3">
        <w:rPr>
          <w:sz w:val="12"/>
        </w:rPr>
        <w:t xml:space="preserve"> </w:t>
      </w:r>
      <w:r w:rsidRPr="00AA2BF3">
        <w:rPr>
          <w:rStyle w:val="StyleBoldUnderline"/>
        </w:rPr>
        <w:t xml:space="preserve">The ‘demand’ created by </w:t>
      </w:r>
      <w:r w:rsidRPr="002958D8">
        <w:rPr>
          <w:rStyle w:val="StyleBoldUnderline"/>
          <w:highlight w:val="green"/>
        </w:rPr>
        <w:t xml:space="preserve">a market of </w:t>
      </w:r>
      <w:r w:rsidRPr="00AA2BF3">
        <w:rPr>
          <w:rStyle w:val="StyleBoldUnderline"/>
        </w:rPr>
        <w:t xml:space="preserve">a </w:t>
      </w:r>
      <w:r w:rsidRPr="002958D8">
        <w:rPr>
          <w:rStyle w:val="Emphasis"/>
          <w:highlight w:val="green"/>
        </w:rPr>
        <w:t xml:space="preserve">sympathetic, yet </w:t>
      </w:r>
      <w:proofErr w:type="spellStart"/>
      <w:r w:rsidRPr="002958D8">
        <w:rPr>
          <w:rStyle w:val="Emphasis"/>
          <w:highlight w:val="green"/>
        </w:rPr>
        <w:t>selfindulgent</w:t>
      </w:r>
      <w:proofErr w:type="spellEnd"/>
      <w:r w:rsidRPr="002958D8">
        <w:rPr>
          <w:rStyle w:val="Emphasis"/>
          <w:highlight w:val="green"/>
        </w:rPr>
        <w:t xml:space="preserve">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proofErr w:type="spellStart"/>
      <w:r w:rsidRPr="00210B22">
        <w:rPr>
          <w:rStyle w:val="Emphasis"/>
        </w:rPr>
        <w:t>over</w:t>
      </w:r>
      <w:r w:rsidRPr="00210B22">
        <w:rPr>
          <w:rStyle w:val="Emphasis"/>
          <w:highlight w:val="green"/>
        </w:rPr>
        <w:t>determined</w:t>
      </w:r>
      <w:proofErr w:type="spellEnd"/>
      <w:r w:rsidRPr="00210B22">
        <w:rPr>
          <w:rStyle w:val="Emphasis"/>
          <w:highlight w:val="green"/>
        </w:rPr>
        <w:t xml:space="preserve">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part of a social ‘relation [that is] constantly changing with time and place’</w:t>
      </w:r>
      <w:proofErr w:type="gramStart"/>
      <w:r w:rsidRPr="00E85DAE">
        <w:rPr>
          <w:sz w:val="12"/>
        </w:rPr>
        <w:t>.23</w:t>
      </w:r>
      <w:proofErr w:type="gramEnd"/>
      <w:r w:rsidRPr="00E85DAE">
        <w:rPr>
          <w:sz w:val="12"/>
        </w:rPr>
        <w:t xml:space="preserve"> This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proofErr w:type="gramStart"/>
      <w:r w:rsidRPr="00E85DAE">
        <w:rPr>
          <w:sz w:val="12"/>
        </w:rPr>
        <w:t>.¶</w:t>
      </w:r>
      <w:proofErr w:type="gramEnd"/>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E85DAE">
        <w:rPr>
          <w:sz w:val="12"/>
        </w:rPr>
        <w:t>commodified</w:t>
      </w:r>
      <w:proofErr w:type="spellEnd"/>
      <w:r w:rsidRPr="00E85DAE">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E85DAE">
        <w:rPr>
          <w:sz w:val="12"/>
        </w:rPr>
        <w:t>Neven</w:t>
      </w:r>
      <w:proofErr w:type="spellEnd"/>
      <w:r w:rsidRPr="00E85DAE">
        <w:rPr>
          <w:sz w:val="12"/>
        </w:rPr>
        <w:t xml:space="preserve">, a </w:t>
      </w:r>
      <w:proofErr w:type="spellStart"/>
      <w:r w:rsidRPr="00E85DAE">
        <w:rPr>
          <w:sz w:val="12"/>
        </w:rPr>
        <w:t>Sarajevan</w:t>
      </w:r>
      <w:proofErr w:type="spellEnd"/>
      <w:r w:rsidRPr="00E85DAE">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w:t>
      </w:r>
      <w:proofErr w:type="gramStart"/>
      <w:r w:rsidRPr="00E85DAE">
        <w:rPr>
          <w:sz w:val="12"/>
        </w:rPr>
        <w:t>.25</w:t>
      </w:r>
      <w:proofErr w:type="gramEnd"/>
      <w:r w:rsidRPr="00E85DAE">
        <w:rPr>
          <w:sz w:val="12"/>
        </w:rPr>
        <w:t xml:space="preserve"> This refers not just to Sarajevo’s three and a half year siege by Serb forces but also to its backstage: the concurrent criminalization of Sarajevo through the rise of a wartime black market economy from which </w:t>
      </w:r>
      <w:proofErr w:type="spellStart"/>
      <w:r w:rsidRPr="00E85DAE">
        <w:rPr>
          <w:sz w:val="12"/>
        </w:rPr>
        <w:t>Bosniak</w:t>
      </w:r>
      <w:proofErr w:type="spellEnd"/>
      <w:r w:rsidRPr="00E85DAE">
        <w:rPr>
          <w:sz w:val="12"/>
        </w:rPr>
        <w:t xml:space="preserve"> paramilitary groups profited and through which they consolidated their power over </w:t>
      </w:r>
      <w:proofErr w:type="spellStart"/>
      <w:r w:rsidRPr="00E85DAE">
        <w:rPr>
          <w:sz w:val="12"/>
        </w:rPr>
        <w:t>Sarajevan</w:t>
      </w:r>
      <w:proofErr w:type="spellEnd"/>
      <w:r w:rsidRPr="00E85DAE">
        <w:rPr>
          <w:sz w:val="12"/>
        </w:rPr>
        <w:t xml:space="preserve"> civilians. In these flashbacks, The Fixer addresses </w:t>
      </w:r>
      <w:proofErr w:type="spellStart"/>
      <w:r w:rsidRPr="00E85DAE">
        <w:rPr>
          <w:sz w:val="12"/>
        </w:rPr>
        <w:t>Neven’s</w:t>
      </w:r>
      <w:proofErr w:type="spellEnd"/>
      <w:r w:rsidRPr="00E85DAE">
        <w:rPr>
          <w:sz w:val="12"/>
        </w:rPr>
        <w:t xml:space="preserve"> experience of the war, first, as a sniper for one of the </w:t>
      </w:r>
      <w:proofErr w:type="spellStart"/>
      <w:r w:rsidRPr="00E85DAE">
        <w:rPr>
          <w:sz w:val="12"/>
        </w:rPr>
        <w:t>Bosniak</w:t>
      </w:r>
      <w:proofErr w:type="spellEnd"/>
      <w:r w:rsidRPr="00E85DAE">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E85DAE">
        <w:rPr>
          <w:sz w:val="12"/>
        </w:rPr>
        <w:t>Neven</w:t>
      </w:r>
      <w:proofErr w:type="spellEnd"/>
      <w:r w:rsidRPr="00E85DAE">
        <w:rPr>
          <w:sz w:val="12"/>
        </w:rPr>
        <w:t xml:space="preserve"> and Sacco’s comic avatar. In doing so, The Fixer spares little detail about the economic value of trauma: </w:t>
      </w:r>
      <w:proofErr w:type="spellStart"/>
      <w:r w:rsidRPr="00AA2BF3">
        <w:rPr>
          <w:rStyle w:val="Box"/>
        </w:rPr>
        <w:t>Neven’s</w:t>
      </w:r>
      <w:proofErr w:type="spellEnd"/>
      <w:r w:rsidRPr="00AA2BF3">
        <w:rPr>
          <w:rStyle w:val="Box"/>
        </w:rPr>
        <w:t xml:space="preserve"> career </w:t>
      </w:r>
      <w:r w:rsidRPr="00AA2BF3">
        <w:rPr>
          <w:sz w:val="12"/>
        </w:rPr>
        <w:t xml:space="preserve">as a fixer after all </w:t>
      </w:r>
      <w:r w:rsidRPr="00AA2BF3">
        <w:rPr>
          <w:rStyle w:val="Emphasis"/>
        </w:rPr>
        <w:t>is reliant on</w:t>
      </w:r>
      <w:r w:rsidRPr="00AA2BF3">
        <w:rPr>
          <w:sz w:val="12"/>
        </w:rPr>
        <w:t xml:space="preserve"> what Sacco terms the </w:t>
      </w:r>
      <w:r w:rsidRPr="00AA2BF3">
        <w:rPr>
          <w:rStyle w:val="Box"/>
        </w:rPr>
        <w:t>‘flashy brutality</w:t>
      </w:r>
      <w:r w:rsidRPr="00AA2BF3">
        <w:rPr>
          <w:sz w:val="12"/>
        </w:rPr>
        <w:t xml:space="preserve"> of Sarajevo’s war’</w:t>
      </w:r>
      <w:proofErr w:type="gramStart"/>
      <w:r w:rsidRPr="00AA2BF3">
        <w:rPr>
          <w:sz w:val="12"/>
        </w:rPr>
        <w:t>.26</w:t>
      </w:r>
      <w:proofErr w:type="gramEnd"/>
      <w:r w:rsidRPr="00AA2BF3">
        <w:rPr>
          <w:sz w:val="12"/>
        </w:rPr>
        <w:t xml:space="preserve"> Even </w:t>
      </w:r>
      <w:proofErr w:type="spellStart"/>
      <w:r w:rsidRPr="00AA2BF3">
        <w:rPr>
          <w:sz w:val="12"/>
        </w:rPr>
        <w:t>Neven</w:t>
      </w:r>
      <w:proofErr w:type="spellEnd"/>
      <w:r w:rsidRPr="00AA2BF3">
        <w:rPr>
          <w:sz w:val="12"/>
        </w:rPr>
        <w:t xml:space="preserve"> admits as much to his interlocutor, without irony, let alone compassion: ‘“</w:t>
      </w:r>
      <w:r w:rsidRPr="00AA2BF3">
        <w:rPr>
          <w:rStyle w:val="StyleBoldUnderline"/>
        </w:rPr>
        <w:t>When massacres happened</w:t>
      </w:r>
      <w:r w:rsidRPr="00AA2BF3">
        <w:rPr>
          <w:sz w:val="12"/>
        </w:rPr>
        <w:t xml:space="preserve">,” </w:t>
      </w:r>
      <w:proofErr w:type="spellStart"/>
      <w:r w:rsidRPr="00AA2BF3">
        <w:rPr>
          <w:sz w:val="12"/>
        </w:rPr>
        <w:t>Neven</w:t>
      </w:r>
      <w:proofErr w:type="spellEnd"/>
      <w:r w:rsidRPr="00AA2BF3">
        <w:rPr>
          <w:sz w:val="12"/>
        </w:rPr>
        <w:t xml:space="preserve"> once told me, “</w:t>
      </w:r>
      <w:r w:rsidRPr="00AA2BF3">
        <w:rPr>
          <w:rStyle w:val="Emphasis"/>
        </w:rPr>
        <w:t>those were the best times</w:t>
      </w:r>
      <w:r w:rsidRPr="00AA2BF3">
        <w:rPr>
          <w:sz w:val="12"/>
        </w:rPr>
        <w:t xml:space="preserve">. </w:t>
      </w:r>
      <w:r w:rsidRPr="00AA2BF3">
        <w:rPr>
          <w:rStyle w:val="Emphasis"/>
        </w:rPr>
        <w:t>Journalists from all over the world were coming here</w:t>
      </w:r>
      <w:r w:rsidRPr="00AA2BF3">
        <w:rPr>
          <w:sz w:val="12"/>
        </w:rPr>
        <w:t>”’</w:t>
      </w:r>
      <w:proofErr w:type="gramStart"/>
      <w:r w:rsidRPr="00AA2BF3">
        <w:rPr>
          <w:sz w:val="12"/>
        </w:rPr>
        <w:t>.27</w:t>
      </w:r>
      <w:proofErr w:type="gramEnd"/>
      <w:r w:rsidRPr="00AA2BF3">
        <w:rPr>
          <w:sz w:val="12"/>
        </w:rPr>
        <w:t xml:space="preserve">¶ The Fixer never allows readers to forget that </w:t>
      </w:r>
      <w:proofErr w:type="spellStart"/>
      <w:r w:rsidRPr="00AA2BF3">
        <w:rPr>
          <w:rStyle w:val="StyleBoldUnderline"/>
        </w:rPr>
        <w:t>Neven</w:t>
      </w:r>
      <w:proofErr w:type="spellEnd"/>
      <w:r w:rsidRPr="00AA2BF3">
        <w:rPr>
          <w:rStyle w:val="StyleBoldUnderline"/>
        </w:rPr>
        <w:t xml:space="preserve"> provides his services </w:t>
      </w:r>
      <w:r w:rsidRPr="00AA2BF3">
        <w:rPr>
          <w:rStyle w:val="Box"/>
        </w:rPr>
        <w:t>in exchange for hard cash</w:t>
      </w:r>
      <w:r w:rsidRPr="00AA2BF3">
        <w:rPr>
          <w:sz w:val="12"/>
        </w:rPr>
        <w:t xml:space="preserve">. So while </w:t>
      </w:r>
      <w:proofErr w:type="spellStart"/>
      <w:r w:rsidRPr="00AA2BF3">
        <w:rPr>
          <w:sz w:val="12"/>
        </w:rPr>
        <w:t>Neven</w:t>
      </w:r>
      <w:proofErr w:type="spellEnd"/>
      <w:r w:rsidRPr="00AA2BF3">
        <w:rPr>
          <w:sz w:val="12"/>
        </w:rPr>
        <w:t xml:space="preserve"> provides vital – indeed for Sacco’s avatar often the only – access to the stories and traumas of the war, we can never be sure whether he is a reliable witness or merely </w:t>
      </w:r>
      <w:r w:rsidRPr="00AA2BF3">
        <w:rPr>
          <w:rStyle w:val="Box"/>
        </w:rPr>
        <w:t>an opportunistic salesman.</w:t>
      </w:r>
      <w:r w:rsidRPr="00E85DAE">
        <w:rPr>
          <w:sz w:val="12"/>
        </w:rPr>
        <w:t xml:space="preserve"> His </w:t>
      </w:r>
      <w:r w:rsidRPr="005A6EFB">
        <w:rPr>
          <w:rStyle w:val="StyleBoldUnderline"/>
        </w:rPr>
        <w:t>anecdotes have the whiff of bravura about them</w:t>
      </w:r>
      <w:r w:rsidRPr="00E85DAE">
        <w:rPr>
          <w:sz w:val="12"/>
        </w:rPr>
        <w:t>. He expresses pride in his military exploits, especially his role in a sortie that destroyed several Serb tanks (the actual number varies increasingly each time the tale is told). He tells Sacco that with more acquaintances like himself, he ‘could have broken the siege of Sarajevo’</w:t>
      </w:r>
      <w:proofErr w:type="gramStart"/>
      <w:r w:rsidRPr="00E85DAE">
        <w:rPr>
          <w:sz w:val="12"/>
        </w:rPr>
        <w:t>.28</w:t>
      </w:r>
      <w:proofErr w:type="gramEnd"/>
      <w:r w:rsidRPr="00E85DAE">
        <w:rPr>
          <w:sz w:val="12"/>
        </w:rPr>
        <w:t xml:space="preserve"> </w:t>
      </w:r>
      <w:proofErr w:type="spellStart"/>
      <w:r w:rsidRPr="00E85DAE">
        <w:rPr>
          <w:sz w:val="12"/>
        </w:rPr>
        <w:t>Neven’s</w:t>
      </w:r>
      <w:proofErr w:type="spellEnd"/>
      <w:r w:rsidRPr="00E85DAE">
        <w:rPr>
          <w:sz w:val="12"/>
        </w:rPr>
        <w:t xml:space="preserve"> heroic </w:t>
      </w:r>
      <w:proofErr w:type="spellStart"/>
      <w:r w:rsidRPr="00E85DAE">
        <w:rPr>
          <w:sz w:val="12"/>
        </w:rPr>
        <w:t>selfpresentation</w:t>
      </w:r>
      <w:proofErr w:type="spellEnd"/>
      <w:r w:rsidRPr="00E85DAE">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E85DAE">
        <w:rPr>
          <w:sz w:val="12"/>
        </w:rPr>
        <w:t>Sarajevan</w:t>
      </w:r>
      <w:proofErr w:type="spellEnd"/>
      <w:r w:rsidRPr="00E85DAE">
        <w:rPr>
          <w:sz w:val="12"/>
        </w:rPr>
        <w:t xml:space="preserve"> local remembers </w:t>
      </w:r>
      <w:proofErr w:type="spellStart"/>
      <w:r w:rsidRPr="00E85DAE">
        <w:rPr>
          <w:sz w:val="12"/>
        </w:rPr>
        <w:t>Neven</w:t>
      </w:r>
      <w:proofErr w:type="spellEnd"/>
      <w:r w:rsidRPr="00E85DAE">
        <w:rPr>
          <w:sz w:val="12"/>
        </w:rPr>
        <w:t xml:space="preserve"> as having a ‘big imagination’29; others castigate him as ‘unstable’30; and those who have also fought in the war reject his claims outright, telling Sacco, ‘it didn’t happen’</w:t>
      </w:r>
      <w:proofErr w:type="gramStart"/>
      <w:r w:rsidRPr="00E85DAE">
        <w:rPr>
          <w:sz w:val="12"/>
        </w:rPr>
        <w:t>.31</w:t>
      </w:r>
      <w:proofErr w:type="gramEnd"/>
      <w:r w:rsidRPr="00E85DAE">
        <w:rPr>
          <w:sz w:val="12"/>
        </w:rPr>
        <w:t xml:space="preserve">¶ For Sacco’s avatar though, </w:t>
      </w:r>
      <w:proofErr w:type="spellStart"/>
      <w:r w:rsidRPr="00E85DAE">
        <w:rPr>
          <w:sz w:val="12"/>
        </w:rPr>
        <w:t>Neven</w:t>
      </w:r>
      <w:proofErr w:type="spellEnd"/>
      <w:r w:rsidRPr="00E85DAE">
        <w:rPr>
          <w:sz w:val="12"/>
        </w:rPr>
        <w:t xml:space="preserve"> is ‘a godsend’.32 Unable to procure information from the other denizens of Sarajevo, he is delighted to accept </w:t>
      </w:r>
      <w:proofErr w:type="spellStart"/>
      <w:r w:rsidRPr="00E85DAE">
        <w:rPr>
          <w:sz w:val="12"/>
        </w:rPr>
        <w:t>Neven’s</w:t>
      </w:r>
      <w:proofErr w:type="spellEnd"/>
      <w:r w:rsidRPr="00E85DAE">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w:t>
      </w:r>
      <w:proofErr w:type="spellStart"/>
      <w:r w:rsidRPr="00E85DAE">
        <w:rPr>
          <w:sz w:val="12"/>
        </w:rPr>
        <w:t>Neven’s</w:t>
      </w:r>
      <w:proofErr w:type="spellEnd"/>
      <w:r w:rsidRPr="00E85DAE">
        <w:rPr>
          <w:sz w:val="12"/>
        </w:rPr>
        <w:t xml:space="preserve">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It is worth adding that his mythmaking only has value so long as it occurs within preauthorized media circuits</w:t>
      </w:r>
      <w:proofErr w:type="gramStart"/>
      <w:r w:rsidRPr="00E85DAE">
        <w:rPr>
          <w:sz w:val="12"/>
        </w:rPr>
        <w:t>.¶</w:t>
      </w:r>
      <w:proofErr w:type="gramEnd"/>
      <w:r w:rsidRPr="00E85DAE">
        <w:rPr>
          <w:sz w:val="12"/>
        </w:rPr>
        <w:t xml:space="preserve"> When </w:t>
      </w:r>
      <w:proofErr w:type="spellStart"/>
      <w:r w:rsidRPr="00E85DAE">
        <w:rPr>
          <w:sz w:val="12"/>
        </w:rPr>
        <w:t>Neven</w:t>
      </w:r>
      <w:proofErr w:type="spellEnd"/>
      <w:r w:rsidRPr="00E85DAE">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AA2BF3">
        <w:rPr>
          <w:rStyle w:val="StyleBoldUnderline"/>
        </w:rPr>
        <w:t>revaluing and re-narrating the trauma is reserved for people</w:t>
      </w:r>
      <w:r w:rsidRPr="00AA2BF3">
        <w:rPr>
          <w:sz w:val="12"/>
        </w:rPr>
        <w:t xml:space="preserve"> like Sacco’s avatar, </w:t>
      </w:r>
      <w:r w:rsidRPr="00AA2BF3">
        <w:rPr>
          <w:rStyle w:val="StyleBoldUnderline"/>
        </w:rPr>
        <w:t xml:space="preserve">who has no trouble adopting a </w:t>
      </w:r>
      <w:r w:rsidRPr="00AA2BF3">
        <w:rPr>
          <w:rStyle w:val="Box"/>
        </w:rPr>
        <w:t>mythic and hyperbolic</w:t>
      </w:r>
      <w:r w:rsidRPr="00AA2BF3">
        <w:rPr>
          <w:rStyle w:val="StyleBoldUnderline"/>
        </w:rPr>
        <w:t xml:space="preserve"> tone in</w:t>
      </w:r>
      <w:r w:rsidRPr="00AA2BF3">
        <w:rPr>
          <w:sz w:val="12"/>
        </w:rPr>
        <w:t xml:space="preserve"> his </w:t>
      </w:r>
      <w:r w:rsidRPr="00AA2BF3">
        <w:rPr>
          <w:rStyle w:val="Emphasis"/>
        </w:rPr>
        <w:t>storytelling</w:t>
      </w:r>
      <w:r w:rsidRPr="00AA2BF3">
        <w:rPr>
          <w:sz w:val="12"/>
        </w:rPr>
        <w:t>: ‘it</w:t>
      </w:r>
      <w:r w:rsidRPr="00E85DAE">
        <w:rPr>
          <w:sz w:val="12"/>
        </w:rPr>
        <w:t xml:space="preserve"> is he, </w:t>
      </w:r>
      <w:proofErr w:type="spellStart"/>
      <w:r w:rsidRPr="00E85DAE">
        <w:rPr>
          <w:sz w:val="12"/>
        </w:rPr>
        <w:t>Neven</w:t>
      </w:r>
      <w:proofErr w:type="spellEnd"/>
      <w:r w:rsidRPr="00E85DAE">
        <w:rPr>
          <w:sz w:val="12"/>
        </w:rPr>
        <w:t xml:space="preserve">, who has walked through the valley of the shadow of death and blown things up along the way’.35¶ Yet </w:t>
      </w:r>
      <w:proofErr w:type="spellStart"/>
      <w:r w:rsidRPr="00E85DAE">
        <w:rPr>
          <w:sz w:val="12"/>
        </w:rPr>
        <w:t>Neven’s</w:t>
      </w:r>
      <w:proofErr w:type="spellEnd"/>
      <w:r w:rsidRPr="00E85DAE">
        <w:rPr>
          <w:sz w:val="12"/>
        </w:rPr>
        <w:t xml:space="preserve"> </w:t>
      </w:r>
      <w:r w:rsidRPr="002958D8">
        <w:rPr>
          <w:rStyle w:val="Box"/>
          <w:highlight w:val="green"/>
        </w:rPr>
        <w:t>urge to narrate</w:t>
      </w:r>
      <w:r w:rsidRPr="00E85DAE">
        <w:rPr>
          <w:sz w:val="12"/>
        </w:rPr>
        <w:t xml:space="preserve">, while indeed part of his job, </w:t>
      </w:r>
      <w:r w:rsidRPr="00AA2BF3">
        <w:rPr>
          <w:rStyle w:val="StyleBoldUnderline"/>
          <w:highlight w:val="green"/>
        </w:rPr>
        <w:t>is</w:t>
      </w:r>
      <w:r w:rsidRPr="005A6EFB">
        <w:rPr>
          <w:rStyle w:val="StyleBoldUnderline"/>
        </w:rPr>
        <w:t xml:space="preserve">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w:t>
      </w:r>
      <w:proofErr w:type="gramStart"/>
      <w:r w:rsidRPr="00E85DAE">
        <w:rPr>
          <w:sz w:val="12"/>
        </w:rPr>
        <w:t>The</w:t>
      </w:r>
      <w:proofErr w:type="gramEnd"/>
      <w:r w:rsidRPr="00E85DAE">
        <w:rPr>
          <w:sz w:val="12"/>
        </w:rPr>
        <w:t xml:space="preserv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proofErr w:type="gramStart"/>
      <w:r w:rsidRPr="00E85DAE">
        <w:rPr>
          <w:sz w:val="12"/>
        </w:rPr>
        <w:t>.37</w:t>
      </w:r>
      <w:proofErr w:type="gramEnd"/>
      <w:r w:rsidRPr="00E85DAE">
        <w:rPr>
          <w:sz w:val="12"/>
        </w:rPr>
        <w:t xml:space="preserve">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lies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w:t>
      </w:r>
      <w:proofErr w:type="gramStart"/>
      <w:r w:rsidRPr="00E85DAE">
        <w:rPr>
          <w:sz w:val="12"/>
        </w:rPr>
        <w:t>.39</w:t>
      </w:r>
      <w:proofErr w:type="gramEnd"/>
      <w:r w:rsidRPr="00E85DAE">
        <w:rPr>
          <w:sz w:val="12"/>
        </w:rPr>
        <w:t xml:space="preserve">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w:t>
      </w:r>
      <w:proofErr w:type="gramStart"/>
      <w:r w:rsidRPr="00E85DAE">
        <w:rPr>
          <w:sz w:val="12"/>
        </w:rPr>
        <w:t>.40</w:t>
      </w:r>
      <w:proofErr w:type="gramEnd"/>
      <w:r w:rsidRPr="00E85DAE">
        <w:rPr>
          <w:sz w:val="12"/>
        </w:rPr>
        <w:t xml:space="preserve">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 As Sacco suggests, ‘the war moved on and left him behind </w:t>
      </w:r>
      <w:proofErr w:type="gramStart"/>
      <w:r w:rsidRPr="00E85DAE">
        <w:rPr>
          <w:sz w:val="12"/>
        </w:rPr>
        <w:t>[ .</w:t>
      </w:r>
      <w:proofErr w:type="gramEnd"/>
      <w:r w:rsidRPr="00E85DAE">
        <w:rPr>
          <w:sz w:val="12"/>
        </w:rPr>
        <w:t xml:space="preserve">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w:t>
      </w:r>
      <w:r w:rsidRPr="00AA2BF3">
        <w:rPr>
          <w:rStyle w:val="Box"/>
        </w:rPr>
        <w:t>Juxtaposing Traumas in a Global Age</w:t>
      </w:r>
      <w:r w:rsidRPr="00E85DAE">
        <w:rPr>
          <w:rStyle w:val="Box"/>
          <w:sz w:val="12"/>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w:t>
      </w:r>
      <w:proofErr w:type="gramStart"/>
      <w:r w:rsidRPr="00E85DAE">
        <w:rPr>
          <w:sz w:val="12"/>
        </w:rPr>
        <w:t>been</w:t>
      </w:r>
      <w:proofErr w:type="gramEnd"/>
      <w:r w:rsidRPr="00E85DAE">
        <w:rPr>
          <w:sz w:val="12"/>
        </w:rPr>
        <w:t xml:space="preserve">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lies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w:t>
      </w:r>
      <w:proofErr w:type="gramStart"/>
      <w:r w:rsidRPr="00E85DAE">
        <w:rPr>
          <w:sz w:val="12"/>
        </w:rPr>
        <w:t>.39</w:t>
      </w:r>
      <w:proofErr w:type="gramEnd"/>
      <w:r w:rsidRPr="00E85DAE">
        <w:rPr>
          <w:sz w:val="12"/>
        </w:rPr>
        <w:t xml:space="preserve">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w:t>
      </w:r>
      <w:proofErr w:type="gramStart"/>
      <w:r w:rsidRPr="00E85DAE">
        <w:rPr>
          <w:sz w:val="12"/>
        </w:rPr>
        <w:t>.40</w:t>
      </w:r>
      <w:proofErr w:type="gramEnd"/>
      <w:r w:rsidRPr="00E85DAE">
        <w:rPr>
          <w:sz w:val="12"/>
        </w:rPr>
        <w:t xml:space="preserve">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 As Sacco suggests, ‘the war moved on and left him behind </w:t>
      </w:r>
      <w:proofErr w:type="gramStart"/>
      <w:r w:rsidRPr="00E85DAE">
        <w:rPr>
          <w:sz w:val="12"/>
        </w:rPr>
        <w:t>[ .</w:t>
      </w:r>
      <w:proofErr w:type="gramEnd"/>
      <w:r w:rsidRPr="00E85DAE">
        <w:rPr>
          <w:sz w:val="12"/>
        </w:rPr>
        <w:t xml:space="preserve">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proofErr w:type="gramStart"/>
      <w:r w:rsidRPr="00E85DAE">
        <w:rPr>
          <w:sz w:val="12"/>
        </w:rPr>
        <w:t>,¶</w:t>
      </w:r>
      <w:proofErr w:type="gram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w:t>
      </w:r>
      <w:proofErr w:type="gramStart"/>
      <w:r w:rsidRPr="00E85DAE">
        <w:rPr>
          <w:sz w:val="12"/>
        </w:rPr>
        <w:t>suffering’.48</w:t>
      </w:r>
      <w:proofErr w:type="gramEnd"/>
      <w:r w:rsidRPr="00E85DAE">
        <w:rPr>
          <w:sz w:val="12"/>
        </w:rPr>
        <w:t xml:space="preserve">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E85DAE">
        <w:rPr>
          <w:sz w:val="12"/>
        </w:rPr>
        <w:t>theWorld</w:t>
      </w:r>
      <w:proofErr w:type="spellEnd"/>
      <w:r w:rsidRPr="00E85DAE">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w:t>
      </w:r>
      <w:proofErr w:type="gramStart"/>
      <w:r w:rsidRPr="00E85DAE">
        <w:rPr>
          <w:sz w:val="12"/>
        </w:rPr>
        <w:t>.50</w:t>
      </w:r>
      <w:proofErr w:type="gramEnd"/>
      <w:r w:rsidRPr="00E85DAE">
        <w:rPr>
          <w:sz w:val="12"/>
        </w:rPr>
        <w:t xml:space="preserve"> The analogy between 9/11 and 1992 Sarajevo is stark: Sarajevo’s empty landscape in the panel emphasizes its </w:t>
      </w:r>
      <w:proofErr w:type="spellStart"/>
      <w:r w:rsidRPr="00E85DAE">
        <w:rPr>
          <w:sz w:val="12"/>
        </w:rPr>
        <w:t>defencelessness</w:t>
      </w:r>
      <w:proofErr w:type="spellEnd"/>
      <w:r w:rsidRPr="00E85DAE">
        <w:rPr>
          <w:sz w:val="12"/>
        </w:rPr>
        <w:t xml:space="preserve"> and isolation. The Fixer constantly reminds the reader about the difficulties of living under a prolonged siege in ‘a city that is cut off and being starved into submission’</w:t>
      </w:r>
      <w:proofErr w:type="gramStart"/>
      <w:r w:rsidRPr="00E85DAE">
        <w:rPr>
          <w:sz w:val="12"/>
        </w:rPr>
        <w:t>.51</w:t>
      </w:r>
      <w:proofErr w:type="gramEnd"/>
      <w:r w:rsidRPr="00E85DAE">
        <w:rPr>
          <w:sz w:val="12"/>
        </w:rPr>
        <w:t xml:space="preserve">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w:t>
      </w:r>
      <w:proofErr w:type="spellStart"/>
      <w:r w:rsidRPr="00E85DAE">
        <w:rPr>
          <w:sz w:val="12"/>
        </w:rPr>
        <w:t>visuality</w:t>
      </w:r>
      <w:proofErr w:type="spellEnd"/>
      <w:r w:rsidRPr="00E85DAE">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E85DAE">
        <w:rPr>
          <w:sz w:val="12"/>
        </w:rPr>
        <w:t>SlavojZ</w:t>
      </w:r>
      <w:proofErr w:type="spellEnd"/>
      <w:r w:rsidRPr="00E85DAE">
        <w:rPr>
          <w:sz w:val="12"/>
        </w:rPr>
        <w:t xml:space="preserve"> ˇ </w:t>
      </w:r>
      <w:proofErr w:type="spellStart"/>
      <w:r w:rsidRPr="00E85DAE">
        <w:rPr>
          <w:sz w:val="12"/>
        </w:rPr>
        <w:t>izˇek</w:t>
      </w:r>
      <w:proofErr w:type="spellEnd"/>
      <w:r w:rsidRPr="00E85DAE">
        <w:rPr>
          <w:sz w:val="12"/>
        </w:rPr>
        <w:t xml:space="preserve"> writes, the U.S. was elevated into ‘the sublime victim of Absolute Evil’</w:t>
      </w:r>
      <w:proofErr w:type="gramStart"/>
      <w:r w:rsidRPr="00E85DAE">
        <w:rPr>
          <w:sz w:val="12"/>
        </w:rPr>
        <w:t>.52</w:t>
      </w:r>
      <w:proofErr w:type="gramEnd"/>
      <w:r w:rsidRPr="00E85DAE">
        <w:rPr>
          <w:sz w:val="12"/>
        </w:rPr>
        <w:t xml:space="preserve">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w:t>
      </w:r>
      <w:proofErr w:type="spellStart"/>
      <w:r w:rsidRPr="00E85DAE">
        <w:rPr>
          <w:sz w:val="12"/>
        </w:rPr>
        <w:t>exceptionalist</w:t>
      </w:r>
      <w:proofErr w:type="spellEnd"/>
      <w:r w:rsidRPr="00E85DAE">
        <w:rPr>
          <w:sz w:val="12"/>
        </w:rPr>
        <w:t xml:space="preserve">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proofErr w:type="gramStart"/>
      <w:r w:rsidRPr="00210B22">
        <w:rPr>
          <w:rStyle w:val="StyleBoldUnderline"/>
        </w:rPr>
        <w:t>.</w:t>
      </w:r>
      <w:r w:rsidRPr="00210B22">
        <w:rPr>
          <w:sz w:val="12"/>
        </w:rPr>
        <w:t>¶</w:t>
      </w:r>
      <w:proofErr w:type="gramEnd"/>
      <w:r w:rsidRPr="00210B22">
        <w:rPr>
          <w:sz w:val="12"/>
        </w:rPr>
        <w:t xml:space="preserve">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t>
      </w:r>
      <w:proofErr w:type="gramStart"/>
      <w:r w:rsidRPr="00E85DAE">
        <w:rPr>
          <w:sz w:val="12"/>
        </w:rPr>
        <w:t>world</w:t>
      </w:r>
      <w:proofErr w:type="gramEnd"/>
      <w:r w:rsidRPr="00E85DAE">
        <w:rPr>
          <w:sz w:val="12"/>
        </w:rPr>
        <w:t xml:space="preserve">,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 xml:space="preserve">many of Bosnia’s locals face a grim future, with a massive and </w:t>
      </w:r>
      <w:proofErr w:type="spellStart"/>
      <w:r w:rsidRPr="005A6EFB">
        <w:rPr>
          <w:rStyle w:val="StyleBoldUnderline"/>
        </w:rPr>
        <w:t>everincreasing</w:t>
      </w:r>
      <w:proofErr w:type="spellEnd"/>
      <w:r w:rsidRPr="005A6EFB">
        <w:rPr>
          <w:rStyle w:val="StyleBoldUnderline"/>
        </w:rPr>
        <w:t xml:space="preserve">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w:t>
      </w:r>
      <w:proofErr w:type="spellStart"/>
      <w:r w:rsidRPr="00E85DAE">
        <w:rPr>
          <w:sz w:val="12"/>
        </w:rPr>
        <w:t>Ugresic’s</w:t>
      </w:r>
      <w:proofErr w:type="spellEnd"/>
      <w:r w:rsidRPr="00E85DAE">
        <w:rPr>
          <w:sz w:val="12"/>
        </w:rPr>
        <w:t xml:space="preserve">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14:paraId="3A12B2BD" w14:textId="77777777" w:rsidR="00C1203B" w:rsidRPr="00AA2BF3" w:rsidRDefault="00C1203B" w:rsidP="00C1203B"/>
    <w:p w14:paraId="7A5FDA64" w14:textId="77777777" w:rsidR="00C1203B" w:rsidRDefault="00C1203B" w:rsidP="00C1203B">
      <w:pPr>
        <w:pStyle w:val="Heading4"/>
      </w:pPr>
      <w:r>
        <w:t xml:space="preserve">Independently - their demand for the ballot is bad—it cedes revolutionary potential to the sovereign authority of the </w:t>
      </w:r>
      <w:proofErr w:type="gramStart"/>
      <w:r>
        <w:t>judge which</w:t>
      </w:r>
      <w:proofErr w:type="gramEnd"/>
      <w:r>
        <w:t xml:space="preserve"> paradoxically reaffirms the status quo. </w:t>
      </w:r>
    </w:p>
    <w:p w14:paraId="4A4A3772" w14:textId="77777777" w:rsidR="00C1203B" w:rsidRDefault="00C1203B" w:rsidP="00C1203B">
      <w:r>
        <w:t xml:space="preserve">David </w:t>
      </w:r>
      <w:r>
        <w:rPr>
          <w:rStyle w:val="StyleStyleBold12pt"/>
        </w:rPr>
        <w:t>Campbell</w:t>
      </w:r>
      <w:r>
        <w:t>, Professor of International Politics at the University of Newcastle in England, 19</w:t>
      </w:r>
      <w:r>
        <w:rPr>
          <w:rStyle w:val="StyleStyleBold12pt"/>
        </w:rPr>
        <w:t>98</w:t>
      </w:r>
      <w:r>
        <w:t>, Performing Politics and the Limits of Language, Theory &amp; Event, 2:1</w:t>
      </w:r>
    </w:p>
    <w:p w14:paraId="1C3DF9D7" w14:textId="77777777" w:rsidR="00C1203B" w:rsidRDefault="00C1203B" w:rsidP="00C1203B"/>
    <w:p w14:paraId="10A67663" w14:textId="77777777" w:rsidR="00C1203B" w:rsidRPr="00C1203B" w:rsidRDefault="00C1203B" w:rsidP="00C1203B">
      <w:r>
        <w:rPr>
          <w:rStyle w:val="StyleBoldUnderline"/>
          <w:highlight w:val="cyan"/>
        </w:rPr>
        <w:t>Those who argue</w:t>
      </w:r>
      <w:r>
        <w:rPr>
          <w:rStyle w:val="StyleBoldUnderline"/>
        </w:rPr>
        <w:t xml:space="preserve"> that</w:t>
      </w:r>
      <w:r>
        <w:rPr>
          <w:sz w:val="16"/>
        </w:rPr>
        <w:t xml:space="preserve"> hate </w:t>
      </w:r>
      <w:r>
        <w:rPr>
          <w:rStyle w:val="StyleBoldUnderline"/>
        </w:rPr>
        <w:t xml:space="preserve">speech </w:t>
      </w:r>
      <w:r>
        <w:rPr>
          <w:rStyle w:val="StyleBoldUnderline"/>
          <w:highlight w:val="cyan"/>
        </w:rPr>
        <w:t>demands juridical responses</w:t>
      </w:r>
      <w:r>
        <w:rPr>
          <w:sz w:val="16"/>
        </w:rPr>
        <w:t xml:space="preserve"> assert that not only does the speech communicate, but that it constitutes an injurious act. This </w:t>
      </w:r>
      <w:r>
        <w:rPr>
          <w:rStyle w:val="StyleBoldUnderline"/>
          <w:highlight w:val="cyan"/>
        </w:rPr>
        <w:t>presumes</w:t>
      </w:r>
      <w:r>
        <w:rPr>
          <w:sz w:val="16"/>
        </w:rPr>
        <w:t xml:space="preserve"> that not only does speech act, but that "it acts upon the addressee in an injurious way" (16). This </w:t>
      </w:r>
      <w:r>
        <w:rPr>
          <w:rStyle w:val="StyleBoldUnderline"/>
        </w:rPr>
        <w:t>argumentation is,</w:t>
      </w:r>
      <w:r>
        <w:rPr>
          <w:sz w:val="16"/>
        </w:rPr>
        <w:t xml:space="preserve"> in Butler's eyes, </w:t>
      </w:r>
      <w:r>
        <w:rPr>
          <w:rStyle w:val="StyleBoldUnderline"/>
        </w:rPr>
        <w:t>based upon a "</w:t>
      </w:r>
      <w:r>
        <w:rPr>
          <w:rStyle w:val="StyleBoldUnderline"/>
          <w:highlight w:val="cyan"/>
        </w:rPr>
        <w:t>sovereign conceit</w:t>
      </w:r>
      <w:r>
        <w:rPr>
          <w:rStyle w:val="StyleBoldUnderline"/>
        </w:rPr>
        <w:t>" whereby speech wields a sovereign power,</w:t>
      </w:r>
      <w:r>
        <w:rPr>
          <w:sz w:val="16"/>
        </w:rPr>
        <w:t xml:space="preserve"> </w:t>
      </w:r>
      <w:r>
        <w:rPr>
          <w:rStyle w:val="StyleBoldUnderline"/>
        </w:rPr>
        <w:t>acts as an imperative, and embodies a causative understanding of representation</w:t>
      </w:r>
      <w:r>
        <w:rPr>
          <w:sz w:val="16"/>
        </w:rPr>
        <w:t xml:space="preserve">. In this manner, hate speech constitutes its subjects as injured victims unable to respond themselves and in need of the law's intervention to restrict if not censor the offending words, and punish the speaker: </w:t>
      </w:r>
      <w:r>
        <w:rPr>
          <w:rStyle w:val="StyleBoldUnderline"/>
          <w:b w:val="0"/>
          <w:highlight w:val="cyan"/>
        </w:rPr>
        <w:t>This idealization of</w:t>
      </w:r>
      <w:r>
        <w:rPr>
          <w:rStyle w:val="StyleBoldUnderline"/>
          <w:b w:val="0"/>
        </w:rPr>
        <w:t xml:space="preserve"> the </w:t>
      </w:r>
      <w:r>
        <w:rPr>
          <w:rStyle w:val="StyleBoldUnderline"/>
          <w:b w:val="0"/>
          <w:highlight w:val="cyan"/>
        </w:rPr>
        <w:t>speech</w:t>
      </w:r>
      <w:r>
        <w:rPr>
          <w:rStyle w:val="StyleBoldUnderline"/>
          <w:b w:val="0"/>
        </w:rPr>
        <w:t xml:space="preserve"> act </w:t>
      </w:r>
      <w:r>
        <w:rPr>
          <w:rStyle w:val="StyleBoldUnderline"/>
          <w:b w:val="0"/>
          <w:highlight w:val="cyan"/>
        </w:rPr>
        <w:t>as</w:t>
      </w:r>
      <w:r>
        <w:rPr>
          <w:rStyle w:val="StyleBoldUnderline"/>
          <w:b w:val="0"/>
        </w:rPr>
        <w:t xml:space="preserve"> a </w:t>
      </w:r>
      <w:r>
        <w:rPr>
          <w:rStyle w:val="StyleBoldUnderline"/>
          <w:b w:val="0"/>
          <w:highlight w:val="cyan"/>
        </w:rPr>
        <w:t>sovereign action</w:t>
      </w:r>
      <w:r>
        <w:rPr>
          <w:rStyle w:val="StyleBoldUnderline"/>
          <w:b w:val="0"/>
        </w:rPr>
        <w:t xml:space="preserve"> (whether positive or negative) </w:t>
      </w:r>
      <w:r>
        <w:rPr>
          <w:rStyle w:val="StyleBoldUnderline"/>
          <w:b w:val="0"/>
          <w:highlight w:val="cyan"/>
        </w:rPr>
        <w:t>appears</w:t>
      </w:r>
      <w:r>
        <w:rPr>
          <w:rStyle w:val="StyleBoldUnderline"/>
          <w:b w:val="0"/>
        </w:rPr>
        <w:t xml:space="preserve"> </w:t>
      </w:r>
      <w:r>
        <w:rPr>
          <w:rStyle w:val="StyleBoldUnderline"/>
          <w:b w:val="0"/>
          <w:highlight w:val="cyan"/>
        </w:rPr>
        <w:t>linked with</w:t>
      </w:r>
      <w:r>
        <w:rPr>
          <w:rStyle w:val="StyleBoldUnderline"/>
          <w:b w:val="0"/>
        </w:rPr>
        <w:t xml:space="preserve"> the </w:t>
      </w:r>
      <w:r>
        <w:rPr>
          <w:rStyle w:val="Emphasis"/>
          <w:highlight w:val="cyan"/>
        </w:rPr>
        <w:t>idealization</w:t>
      </w:r>
      <w:r>
        <w:rPr>
          <w:rStyle w:val="StyleBoldUnderline"/>
          <w:b w:val="0"/>
        </w:rPr>
        <w:t xml:space="preserve"> </w:t>
      </w:r>
      <w:r>
        <w:rPr>
          <w:rStyle w:val="StyleBoldUnderline"/>
          <w:b w:val="0"/>
          <w:highlight w:val="cyan"/>
        </w:rPr>
        <w:t>of</w:t>
      </w:r>
      <w:r>
        <w:rPr>
          <w:rStyle w:val="StyleBoldUnderline"/>
          <w:b w:val="0"/>
        </w:rPr>
        <w:t xml:space="preserve"> sovereign </w:t>
      </w:r>
      <w:r>
        <w:rPr>
          <w:rStyle w:val="StyleBoldUnderline"/>
          <w:b w:val="0"/>
          <w:highlight w:val="cyan"/>
        </w:rPr>
        <w:t>state power</w:t>
      </w:r>
      <w:r>
        <w:rPr>
          <w:sz w:val="16"/>
        </w:rPr>
        <w:t xml:space="preserve"> or, rather, with the imagined and forceful voice of that power. </w:t>
      </w:r>
      <w:r>
        <w:rPr>
          <w:rStyle w:val="StyleBoldUnderline"/>
        </w:rPr>
        <w:t xml:space="preserve">It is as if </w:t>
      </w:r>
      <w:r>
        <w:rPr>
          <w:rStyle w:val="StyleBoldUnderline"/>
          <w:highlight w:val="cyan"/>
        </w:rPr>
        <w:t>the</w:t>
      </w:r>
      <w:r>
        <w:rPr>
          <w:rStyle w:val="StyleBoldUnderline"/>
        </w:rPr>
        <w:t xml:space="preserve"> proper </w:t>
      </w:r>
      <w:r>
        <w:rPr>
          <w:rStyle w:val="StyleBoldUnderline"/>
          <w:highlight w:val="cyan"/>
        </w:rPr>
        <w:t>power of the state has been</w:t>
      </w:r>
      <w:r>
        <w:rPr>
          <w:rStyle w:val="StyleBoldUnderline"/>
        </w:rPr>
        <w:t xml:space="preserve"> expropriated, </w:t>
      </w:r>
      <w:r>
        <w:rPr>
          <w:rStyle w:val="StyleBoldUnderline"/>
          <w:highlight w:val="cyan"/>
        </w:rPr>
        <w:t>delegated to its citizens</w:t>
      </w:r>
      <w:r>
        <w:rPr>
          <w:rStyle w:val="StyleBoldUnderline"/>
        </w:rPr>
        <w:t xml:space="preserve">, </w:t>
      </w:r>
      <w:r>
        <w:rPr>
          <w:rStyle w:val="StyleBoldUnderline"/>
          <w:highlight w:val="cyan"/>
        </w:rPr>
        <w:t>and</w:t>
      </w:r>
      <w:r>
        <w:rPr>
          <w:rStyle w:val="StyleBoldUnderline"/>
        </w:rPr>
        <w:t xml:space="preserve"> </w:t>
      </w:r>
      <w:r>
        <w:rPr>
          <w:rStyle w:val="StyleBoldUnderline"/>
          <w:highlight w:val="cyan"/>
        </w:rPr>
        <w:t>the state</w:t>
      </w:r>
      <w:r>
        <w:rPr>
          <w:rStyle w:val="StyleBoldUnderline"/>
        </w:rPr>
        <w:t xml:space="preserve"> then </w:t>
      </w:r>
      <w:proofErr w:type="spellStart"/>
      <w:r>
        <w:rPr>
          <w:rStyle w:val="StyleBoldUnderline"/>
          <w:highlight w:val="cyan"/>
        </w:rPr>
        <w:t>rememerges</w:t>
      </w:r>
      <w:proofErr w:type="spellEnd"/>
      <w:r>
        <w:rPr>
          <w:rStyle w:val="StyleBoldUnderline"/>
          <w:highlight w:val="cyan"/>
        </w:rPr>
        <w:t xml:space="preserve"> as</w:t>
      </w:r>
      <w:r>
        <w:rPr>
          <w:rStyle w:val="StyleBoldUnderline"/>
        </w:rPr>
        <w:t xml:space="preserve"> a </w:t>
      </w:r>
      <w:r>
        <w:rPr>
          <w:rStyle w:val="StyleBoldUnderline"/>
          <w:highlight w:val="cyan"/>
        </w:rPr>
        <w:t>neutral</w:t>
      </w:r>
      <w:r>
        <w:rPr>
          <w:rStyle w:val="StyleBoldUnderline"/>
        </w:rPr>
        <w:t xml:space="preserve"> instrument to which we seek recourse to protects as from other citizens</w:t>
      </w:r>
      <w:r>
        <w:rPr>
          <w:sz w:val="16"/>
        </w:rPr>
        <w:t xml:space="preserve">, who have become revived emblems of a (lost) sovereign power (82). Two elements of this are paradoxical. First, the sovereign conceit embedded in conventional renderings of hate speech comes at a time when understanding power in sovereign terms is becoming (if at all ever possible) even more difficult. Thus </w:t>
      </w:r>
      <w:r>
        <w:rPr>
          <w:rStyle w:val="StyleBoldUnderline"/>
        </w:rPr>
        <w:t>the juridical response to</w:t>
      </w:r>
      <w:r>
        <w:rPr>
          <w:sz w:val="16"/>
        </w:rPr>
        <w:t xml:space="preserve"> hate speech helps deal with an onto-political problem: "The constraints of legal language emerge to put an end to this particular historical anxiety [the </w:t>
      </w:r>
      <w:proofErr w:type="spellStart"/>
      <w:r>
        <w:rPr>
          <w:sz w:val="16"/>
        </w:rPr>
        <w:t>problematisation</w:t>
      </w:r>
      <w:proofErr w:type="spellEnd"/>
      <w:r>
        <w:rPr>
          <w:sz w:val="16"/>
        </w:rPr>
        <w:t xml:space="preserve"> of sovereignty], for the law requires that we resituate power in the language of injury, that we accord injury the status of an act and trace that act to the specific conduct of a subject" (78). The second, which stems from this, is that (to use Butler's own admittedly hyperbolic formulation) "the state produces hate speech." By this she means not that the state is the sovereign subject from which the various slurs emanate, but that within the frame of the juridical account of hate speech "the category cannot exist without the state's ratification, and this power of the state's judicial language to establish and maintain the domain of what will be publicly </w:t>
      </w:r>
      <w:proofErr w:type="spellStart"/>
      <w:r>
        <w:rPr>
          <w:sz w:val="16"/>
        </w:rPr>
        <w:t>speakable</w:t>
      </w:r>
      <w:proofErr w:type="spellEnd"/>
      <w:r>
        <w:rPr>
          <w:sz w:val="16"/>
        </w:rPr>
        <w:t xml:space="preserve"> suggests that the state plays much more than a limiting function in such decisions; in fact, </w:t>
      </w:r>
      <w:r>
        <w:rPr>
          <w:rStyle w:val="StyleBoldUnderline"/>
          <w:highlight w:val="cyan"/>
        </w:rPr>
        <w:t>the state</w:t>
      </w:r>
      <w:r>
        <w:rPr>
          <w:rStyle w:val="StyleBoldUnderline"/>
        </w:rPr>
        <w:t xml:space="preserve"> actively </w:t>
      </w:r>
      <w:r>
        <w:rPr>
          <w:rStyle w:val="StyleBoldUnderline"/>
          <w:highlight w:val="cyan"/>
        </w:rPr>
        <w:t>produces the domain of</w:t>
      </w:r>
      <w:r>
        <w:rPr>
          <w:sz w:val="16"/>
        </w:rPr>
        <w:t xml:space="preserve"> publicly </w:t>
      </w:r>
      <w:r>
        <w:rPr>
          <w:rStyle w:val="StyleBoldUnderline"/>
          <w:highlight w:val="cyan"/>
        </w:rPr>
        <w:t>acceptable speech,</w:t>
      </w:r>
      <w:r>
        <w:rPr>
          <w:rStyle w:val="StyleBoldUnderline"/>
        </w:rPr>
        <w:t xml:space="preserve"> demarcating the line between the domains of the </w:t>
      </w:r>
      <w:proofErr w:type="spellStart"/>
      <w:r>
        <w:rPr>
          <w:rStyle w:val="StyleBoldUnderline"/>
        </w:rPr>
        <w:t>speakable</w:t>
      </w:r>
      <w:proofErr w:type="spellEnd"/>
      <w:r>
        <w:rPr>
          <w:rStyle w:val="StyleBoldUnderline"/>
        </w:rPr>
        <w:t xml:space="preserve"> and the unspeakable, </w:t>
      </w:r>
      <w:r>
        <w:rPr>
          <w:rStyle w:val="StyleBoldUnderline"/>
          <w:highlight w:val="cyan"/>
        </w:rPr>
        <w:t>and retaining</w:t>
      </w:r>
      <w:r>
        <w:rPr>
          <w:rStyle w:val="StyleBoldUnderline"/>
        </w:rPr>
        <w:t xml:space="preserve"> </w:t>
      </w:r>
      <w:r>
        <w:rPr>
          <w:rStyle w:val="StyleBoldUnderline"/>
          <w:highlight w:val="cyan"/>
        </w:rPr>
        <w:t>the power to make and sustain</w:t>
      </w:r>
      <w:r>
        <w:rPr>
          <w:rStyle w:val="StyleBoldUnderline"/>
        </w:rPr>
        <w:t xml:space="preserve"> the line of consequential </w:t>
      </w:r>
      <w:r>
        <w:rPr>
          <w:rStyle w:val="StyleBoldUnderline"/>
          <w:highlight w:val="cyan"/>
        </w:rPr>
        <w:t>demarcation</w:t>
      </w:r>
      <w:r>
        <w:rPr>
          <w:sz w:val="16"/>
        </w:rPr>
        <w:t xml:space="preserve">" (77). </w:t>
      </w:r>
      <w:r>
        <w:rPr>
          <w:rStyle w:val="StyleBoldUnderline"/>
          <w:b w:val="0"/>
          <w:highlight w:val="cyan"/>
        </w:rPr>
        <w:t>The sovereign</w:t>
      </w:r>
      <w:r>
        <w:rPr>
          <w:rStyle w:val="StyleBoldUnderline"/>
          <w:b w:val="0"/>
        </w:rPr>
        <w:t xml:space="preserve"> </w:t>
      </w:r>
      <w:r>
        <w:rPr>
          <w:rStyle w:val="StyleBoldUnderline"/>
          <w:b w:val="0"/>
          <w:highlight w:val="cyan"/>
        </w:rPr>
        <w:t>conceit of</w:t>
      </w:r>
      <w:r>
        <w:rPr>
          <w:rStyle w:val="StyleBoldUnderline"/>
          <w:b w:val="0"/>
        </w:rPr>
        <w:t xml:space="preserve"> the </w:t>
      </w:r>
      <w:r>
        <w:rPr>
          <w:rStyle w:val="StyleBoldUnderline"/>
          <w:b w:val="0"/>
          <w:highlight w:val="cyan"/>
        </w:rPr>
        <w:t>juridical argument</w:t>
      </w:r>
      <w:r>
        <w:rPr>
          <w:rStyle w:val="StyleBoldUnderline"/>
          <w:b w:val="0"/>
        </w:rPr>
        <w:t xml:space="preserve"> thus </w:t>
      </w:r>
      <w:r>
        <w:rPr>
          <w:rStyle w:val="StyleBoldUnderline"/>
          <w:b w:val="0"/>
          <w:highlight w:val="cyan"/>
        </w:rPr>
        <w:t>linguistically resurrects the sovereign subject at the</w:t>
      </w:r>
      <w:r>
        <w:rPr>
          <w:rStyle w:val="StyleBoldUnderline"/>
          <w:b w:val="0"/>
        </w:rPr>
        <w:t xml:space="preserve"> very </w:t>
      </w:r>
      <w:r>
        <w:rPr>
          <w:rStyle w:val="StyleBoldUnderline"/>
          <w:b w:val="0"/>
          <w:highlight w:val="cyan"/>
        </w:rPr>
        <w:t>moment it seems most vulnerable</w:t>
      </w:r>
      <w:r>
        <w:rPr>
          <w:rStyle w:val="StyleBoldUnderline"/>
          <w:b w:val="0"/>
        </w:rPr>
        <w:t xml:space="preserve">, </w:t>
      </w:r>
      <w:r>
        <w:rPr>
          <w:rStyle w:val="StyleBoldUnderline"/>
          <w:b w:val="0"/>
          <w:highlight w:val="cyan"/>
        </w:rPr>
        <w:t>and reaffirms the</w:t>
      </w:r>
      <w:r>
        <w:rPr>
          <w:rStyle w:val="StyleBoldUnderline"/>
          <w:b w:val="0"/>
        </w:rPr>
        <w:t xml:space="preserve"> sovereign </w:t>
      </w:r>
      <w:r>
        <w:rPr>
          <w:rStyle w:val="StyleBoldUnderline"/>
          <w:b w:val="0"/>
          <w:highlight w:val="cyan"/>
        </w:rPr>
        <w:t>state and its power</w:t>
      </w:r>
      <w:r>
        <w:rPr>
          <w:rStyle w:val="StyleBoldUnderline"/>
          <w:b w:val="0"/>
        </w:rPr>
        <w:t xml:space="preserve"> in relation to that subject </w:t>
      </w:r>
      <w:r>
        <w:rPr>
          <w:rStyle w:val="StyleBoldUnderline"/>
          <w:b w:val="0"/>
          <w:highlight w:val="cyan"/>
        </w:rPr>
        <w:t>at the</w:t>
      </w:r>
      <w:r>
        <w:rPr>
          <w:rStyle w:val="StyleBoldUnderline"/>
          <w:b w:val="0"/>
        </w:rPr>
        <w:t xml:space="preserve"> very </w:t>
      </w:r>
      <w:r>
        <w:rPr>
          <w:rStyle w:val="StyleBoldUnderline"/>
          <w:b w:val="0"/>
          <w:highlight w:val="cyan"/>
        </w:rPr>
        <w:t>moment its</w:t>
      </w:r>
      <w:r>
        <w:rPr>
          <w:rStyle w:val="StyleBoldUnderline"/>
          <w:b w:val="0"/>
        </w:rPr>
        <w:t xml:space="preserve"> </w:t>
      </w:r>
      <w:proofErr w:type="spellStart"/>
      <w:r>
        <w:rPr>
          <w:rStyle w:val="StyleBoldUnderline"/>
          <w:b w:val="0"/>
          <w:highlight w:val="cyan"/>
        </w:rPr>
        <w:t>phantasmatic</w:t>
      </w:r>
      <w:proofErr w:type="spellEnd"/>
      <w:r>
        <w:rPr>
          <w:rStyle w:val="StyleBoldUnderline"/>
          <w:b w:val="0"/>
          <w:highlight w:val="cyan"/>
        </w:rPr>
        <w:t xml:space="preserve"> condition is</w:t>
      </w:r>
      <w:r>
        <w:rPr>
          <w:rStyle w:val="StyleBoldUnderline"/>
          <w:b w:val="0"/>
        </w:rPr>
        <w:t xml:space="preserve"> </w:t>
      </w:r>
      <w:r>
        <w:rPr>
          <w:rStyle w:val="StyleBoldUnderline"/>
          <w:b w:val="0"/>
          <w:highlight w:val="cyan"/>
        </w:rPr>
        <w:t>most apparent</w:t>
      </w:r>
      <w:r>
        <w:rPr>
          <w:sz w:val="16"/>
          <w:highlight w:val="cyan"/>
        </w:rPr>
        <w:t>.</w:t>
      </w:r>
      <w:r>
        <w:rPr>
          <w:sz w:val="16"/>
        </w:rPr>
        <w:t xml:space="preserve"> </w:t>
      </w:r>
      <w:r>
        <w:rPr>
          <w:rStyle w:val="StyleBoldUnderline"/>
          <w:b w:val="0"/>
        </w:rPr>
        <w:t xml:space="preserve">The danger is that </w:t>
      </w:r>
      <w:r>
        <w:rPr>
          <w:rStyle w:val="StyleBoldUnderline"/>
          <w:b w:val="0"/>
          <w:highlight w:val="cyan"/>
        </w:rPr>
        <w:t>the</w:t>
      </w:r>
      <w:r>
        <w:rPr>
          <w:rStyle w:val="StyleBoldUnderline"/>
          <w:b w:val="0"/>
        </w:rPr>
        <w:t xml:space="preserve"> </w:t>
      </w:r>
      <w:r>
        <w:rPr>
          <w:rStyle w:val="StyleBoldUnderline"/>
          <w:b w:val="0"/>
          <w:highlight w:val="cyan"/>
        </w:rPr>
        <w:t>resultant extension of state power will be turned against</w:t>
      </w:r>
      <w:r>
        <w:rPr>
          <w:rStyle w:val="StyleBoldUnderline"/>
          <w:b w:val="0"/>
        </w:rPr>
        <w:t xml:space="preserve"> the </w:t>
      </w:r>
      <w:r>
        <w:rPr>
          <w:rStyle w:val="StyleBoldUnderline"/>
          <w:b w:val="0"/>
          <w:highlight w:val="cyan"/>
        </w:rPr>
        <w:t>social movements that</w:t>
      </w:r>
      <w:r>
        <w:rPr>
          <w:rStyle w:val="StyleBoldUnderline"/>
          <w:b w:val="0"/>
        </w:rPr>
        <w:t xml:space="preserve"> </w:t>
      </w:r>
      <w:r>
        <w:rPr>
          <w:rStyle w:val="StyleBoldUnderline"/>
          <w:b w:val="0"/>
          <w:highlight w:val="cyan"/>
        </w:rPr>
        <w:t>sought</w:t>
      </w:r>
      <w:r>
        <w:rPr>
          <w:rStyle w:val="StyleBoldUnderline"/>
          <w:b w:val="0"/>
        </w:rPr>
        <w:t xml:space="preserve"> legal </w:t>
      </w:r>
      <w:r>
        <w:rPr>
          <w:rStyle w:val="StyleBoldUnderline"/>
          <w:b w:val="0"/>
          <w:highlight w:val="cyan"/>
        </w:rPr>
        <w:t>redress in the first place</w:t>
      </w:r>
      <w:r>
        <w:rPr>
          <w:sz w:val="16"/>
        </w:rPr>
        <w:t xml:space="preserve"> (24)</w:t>
      </w:r>
    </w:p>
    <w:p w14:paraId="5D18802A" w14:textId="77777777" w:rsidR="00213D96" w:rsidRDefault="00213D96" w:rsidP="00213D96">
      <w:pPr>
        <w:pStyle w:val="Heading3"/>
      </w:pPr>
      <w:r>
        <w:t xml:space="preserve">1NC </w:t>
      </w:r>
      <w:proofErr w:type="spellStart"/>
      <w:r>
        <w:t>Neolib</w:t>
      </w:r>
      <w:proofErr w:type="spellEnd"/>
    </w:p>
    <w:p w14:paraId="0FF9C10C" w14:textId="77777777" w:rsidR="00213D96" w:rsidRPr="00374F56" w:rsidRDefault="00213D96" w:rsidP="00213D96">
      <w:pPr>
        <w:pStyle w:val="Heading4"/>
      </w:pPr>
      <w:r>
        <w:t xml:space="preserve">The affirmative’s performance </w:t>
      </w:r>
      <w:r>
        <w:rPr>
          <w:u w:val="single"/>
        </w:rPr>
        <w:t>trades off</w:t>
      </w:r>
      <w:r>
        <w:t xml:space="preserve"> with political struggles against neoliberalism – their blanket criticism of a falsely universal liberalism </w:t>
      </w:r>
      <w:r>
        <w:rPr>
          <w:u w:val="single"/>
        </w:rPr>
        <w:t>weakens</w:t>
      </w:r>
      <w:r>
        <w:t xml:space="preserve"> the anti-neoliberal movement</w:t>
      </w:r>
    </w:p>
    <w:p w14:paraId="7B6FB183" w14:textId="77777777" w:rsidR="00213D96" w:rsidRPr="00C24049" w:rsidRDefault="00213D96" w:rsidP="00213D96">
      <w:r w:rsidRPr="00092C93">
        <w:t>Joseph</w:t>
      </w:r>
      <w:r w:rsidRPr="0090278C">
        <w:rPr>
          <w:sz w:val="20"/>
          <w:szCs w:val="20"/>
        </w:rPr>
        <w:t xml:space="preserve"> M. </w:t>
      </w:r>
      <w:r w:rsidRPr="00374F56">
        <w:rPr>
          <w:rStyle w:val="StyleStyleBold12pt"/>
          <w:highlight w:val="green"/>
        </w:rPr>
        <w:t>Schwartz</w:t>
      </w:r>
      <w:r>
        <w:t xml:space="preserve">, </w:t>
      </w:r>
      <w:r w:rsidRPr="0090278C">
        <w:rPr>
          <w:sz w:val="20"/>
          <w:szCs w:val="20"/>
        </w:rPr>
        <w:t>8-9-</w:t>
      </w:r>
      <w:r w:rsidRPr="00374F56">
        <w:rPr>
          <w:rStyle w:val="StyleStyleBold12pt"/>
          <w:highlight w:val="green"/>
        </w:rPr>
        <w:t>13</w:t>
      </w:r>
      <w:r>
        <w:t xml:space="preserve"> </w:t>
      </w:r>
      <w:r w:rsidRPr="0090278C">
        <w:rPr>
          <w:sz w:val="20"/>
          <w:szCs w:val="20"/>
        </w:rPr>
        <w:t>(Professor of Political Science at Temple University. Schwartz's teaching and published work focuses on the complex interaction among morality, ideology, and political and institutional development</w:t>
      </w:r>
      <w:proofErr w:type="gramStart"/>
      <w:r w:rsidRPr="0090278C">
        <w:rPr>
          <w:sz w:val="20"/>
          <w:szCs w:val="20"/>
        </w:rPr>
        <w:t>.,</w:t>
      </w:r>
      <w:proofErr w:type="gramEnd"/>
      <w:r w:rsidRPr="0090278C">
        <w:rPr>
          <w:sz w:val="20"/>
          <w:szCs w:val="20"/>
        </w:rPr>
        <w:t xml:space="preserve"> “A Peculiar Blind Spot: Why did Radical Political Theory Ignore the Rampant Rise in Inequality Over the Past Thirty Years?”, Volume 35, Issue 3, 2013, Special Issue: Studying Politics Today: Critical Approaches to Political Science)</w:t>
      </w:r>
    </w:p>
    <w:p w14:paraId="06F9EBB9" w14:textId="77777777" w:rsidR="00213D96" w:rsidRPr="00062DC1" w:rsidRDefault="00213D96" w:rsidP="00213D96">
      <w:pPr>
        <w:rPr>
          <w:sz w:val="16"/>
        </w:rPr>
      </w:pPr>
      <w:r w:rsidRPr="00C327AF">
        <w:rPr>
          <w:sz w:val="16"/>
        </w:rPr>
        <w:t xml:space="preserve">This article explores why self-defined </w:t>
      </w:r>
      <w:r w:rsidRPr="005904D2">
        <w:rPr>
          <w:rStyle w:val="StyleBoldUnderline"/>
          <w:highlight w:val="green"/>
        </w:rPr>
        <w:t>radical and “subversive” political theory has</w:t>
      </w:r>
      <w:r w:rsidRPr="00C327AF">
        <w:rPr>
          <w:sz w:val="16"/>
        </w:rPr>
        <w:t xml:space="preserve">, by and large, </w:t>
      </w:r>
      <w:r w:rsidRPr="005904D2">
        <w:rPr>
          <w:rStyle w:val="StyleBoldUnderline"/>
          <w:highlight w:val="green"/>
        </w:rPr>
        <w:t xml:space="preserve">failed to examine the rampant increase in inequality under </w:t>
      </w:r>
      <w:r w:rsidRPr="00C327AF">
        <w:rPr>
          <w:sz w:val="16"/>
        </w:rPr>
        <w:t>thirty years</w:t>
      </w:r>
      <w:r w:rsidRPr="00A30FB8">
        <w:rPr>
          <w:rStyle w:val="StyleBoldUnderline"/>
        </w:rPr>
        <w:t xml:space="preserve"> </w:t>
      </w:r>
      <w:r w:rsidRPr="00C327AF">
        <w:rPr>
          <w:sz w:val="16"/>
        </w:rPr>
        <w:t>of</w:t>
      </w:r>
      <w:r w:rsidRPr="00A30FB8">
        <w:rPr>
          <w:rStyle w:val="StyleBoldUnderline"/>
        </w:rPr>
        <w:t xml:space="preserve"> </w:t>
      </w:r>
      <w:r w:rsidRPr="005904D2">
        <w:rPr>
          <w:rStyle w:val="StyleBoldUnderline"/>
          <w:highlight w:val="green"/>
        </w:rPr>
        <w:t xml:space="preserve">neoliberal capitalism </w:t>
      </w:r>
      <w:r w:rsidRPr="00C327AF">
        <w:rPr>
          <w:sz w:val="16"/>
        </w:rPr>
        <w:t>as a major threat to democracy.1 During this period, the most highly cited work in</w:t>
      </w:r>
      <w:r w:rsidRPr="005E5769">
        <w:rPr>
          <w:rStyle w:val="Emphasis"/>
        </w:rPr>
        <w:t xml:space="preserve"> </w:t>
      </w:r>
      <w:r w:rsidRPr="005904D2">
        <w:rPr>
          <w:rStyle w:val="Emphasis"/>
          <w:highlight w:val="green"/>
        </w:rPr>
        <w:t>radical political thought focused on</w:t>
      </w:r>
      <w:r w:rsidRPr="00C327AF">
        <w:rPr>
          <w:sz w:val="16"/>
        </w:rPr>
        <w:t xml:space="preserve"> predominantly </w:t>
      </w:r>
      <w:r w:rsidRPr="005904D2">
        <w:rPr>
          <w:rStyle w:val="StyleBoldUnderline"/>
          <w:highlight w:val="green"/>
        </w:rPr>
        <w:t>ontological and epistemological issues of “difference”</w:t>
      </w:r>
      <w:r w:rsidRPr="00631BF4">
        <w:rPr>
          <w:rStyle w:val="StyleBoldUnderline"/>
        </w:rPr>
        <w:t xml:space="preserve"> and “the fiction of the coherent self.”</w:t>
      </w:r>
      <w:r w:rsidRPr="00C327AF">
        <w:rPr>
          <w:sz w:val="16"/>
        </w:rPr>
        <w:t>2 But just as post-</w:t>
      </w:r>
      <w:proofErr w:type="spellStart"/>
      <w:r w:rsidRPr="00C327AF">
        <w:rPr>
          <w:sz w:val="16"/>
        </w:rPr>
        <w:t>structuralist</w:t>
      </w:r>
      <w:proofErr w:type="spellEnd"/>
      <w:r w:rsidRPr="00C327AF">
        <w:rPr>
          <w:sz w:val="16"/>
        </w:rPr>
        <w:t xml:space="preserve"> and difference </w:t>
      </w:r>
      <w:r w:rsidRPr="00D87E4E">
        <w:rPr>
          <w:rStyle w:val="StyleBoldUnderline"/>
        </w:rPr>
        <w:t xml:space="preserve">theorists </w:t>
      </w:r>
      <w:r w:rsidRPr="005904D2">
        <w:rPr>
          <w:rStyle w:val="StyleBoldUnderline"/>
          <w:highlight w:val="green"/>
        </w:rPr>
        <w:t>attack</w:t>
      </w:r>
      <w:r w:rsidRPr="00D87E4E">
        <w:rPr>
          <w:rStyle w:val="StyleBoldUnderline"/>
        </w:rPr>
        <w:t>ed</w:t>
      </w:r>
      <w:r w:rsidRPr="00C327AF">
        <w:rPr>
          <w:sz w:val="16"/>
        </w:rPr>
        <w:t xml:space="preserve"> the rational chooser of </w:t>
      </w:r>
      <w:proofErr w:type="spellStart"/>
      <w:r w:rsidRPr="00C327AF">
        <w:rPr>
          <w:sz w:val="16"/>
        </w:rPr>
        <w:t>Rawlsian</w:t>
      </w:r>
      <w:proofErr w:type="spellEnd"/>
      <w:r w:rsidRPr="00C327AF">
        <w:rPr>
          <w:sz w:val="16"/>
        </w:rPr>
        <w:t xml:space="preserve"> </w:t>
      </w:r>
      <w:r w:rsidRPr="005904D2">
        <w:rPr>
          <w:rStyle w:val="StyleBoldUnderline"/>
          <w:highlight w:val="green"/>
        </w:rPr>
        <w:t xml:space="preserve">liberalism as </w:t>
      </w:r>
      <w:r w:rsidRPr="00D87E4E">
        <w:rPr>
          <w:rStyle w:val="StyleBoldUnderline"/>
        </w:rPr>
        <w:t xml:space="preserve">a </w:t>
      </w:r>
      <w:r w:rsidRPr="005904D2">
        <w:rPr>
          <w:rStyle w:val="StyleBoldUnderline"/>
          <w:highlight w:val="green"/>
        </w:rPr>
        <w:t xml:space="preserve">falsely universal </w:t>
      </w:r>
      <w:r w:rsidRPr="00D87E4E">
        <w:rPr>
          <w:rStyle w:val="StyleBoldUnderline"/>
        </w:rPr>
        <w:t>subject</w:t>
      </w:r>
      <w:r w:rsidRPr="00C327AF">
        <w:rPr>
          <w:sz w:val="16"/>
        </w:rPr>
        <w:t xml:space="preserve"> and interrogated equality as a homogenizing category, political elites of both the right and the moderate left achieved an ideological consensus in favor of a new, neoliberal universal subject—the entrepreneurial, self-sufficient, competitive marketplace individual. Thus, it is rather ironic that during the “Great Compression” of the 1960s, when income and wealth inequality moderately decreased—in part due to the power of the labor and social democratic movements in advanced democracies—the revival of political theory focused on the challenge to democracy posed by economic inequality and the absence of voice for employees in the workplace; think of the early work of Carole </w:t>
      </w:r>
      <w:proofErr w:type="spellStart"/>
      <w:r w:rsidRPr="00C327AF">
        <w:rPr>
          <w:sz w:val="16"/>
        </w:rPr>
        <w:t>Pateman</w:t>
      </w:r>
      <w:proofErr w:type="spellEnd"/>
      <w:r w:rsidRPr="00C327AF">
        <w:rPr>
          <w:sz w:val="16"/>
        </w:rPr>
        <w:t xml:space="preserve">, C.B. Macpherson, Michael </w:t>
      </w:r>
      <w:proofErr w:type="spellStart"/>
      <w:r w:rsidRPr="00C327AF">
        <w:rPr>
          <w:sz w:val="16"/>
        </w:rPr>
        <w:t>Walzer</w:t>
      </w:r>
      <w:proofErr w:type="spellEnd"/>
      <w:r w:rsidRPr="00C327AF">
        <w:rPr>
          <w:sz w:val="16"/>
        </w:rPr>
        <w:t>, and Sheldon Wolin.3 Yet in the past several decades of rapidly growing inequality most radical theorists have</w:t>
      </w:r>
      <w:r w:rsidRPr="000934D6">
        <w:rPr>
          <w:rStyle w:val="StyleBoldUnderline"/>
        </w:rPr>
        <w:t xml:space="preserve"> </w:t>
      </w:r>
      <w:r w:rsidRPr="005904D2">
        <w:rPr>
          <w:rStyle w:val="StyleBoldUnderline"/>
          <w:highlight w:val="green"/>
        </w:rPr>
        <w:t>focused on</w:t>
      </w:r>
      <w:r w:rsidRPr="000934D6">
        <w:rPr>
          <w:rStyle w:val="StyleBoldUnderline"/>
        </w:rPr>
        <w:t xml:space="preserve"> </w:t>
      </w:r>
      <w:r w:rsidRPr="005904D2">
        <w:rPr>
          <w:rStyle w:val="Emphasis"/>
          <w:highlight w:val="green"/>
        </w:rPr>
        <w:t>the</w:t>
      </w:r>
      <w:r w:rsidRPr="005904D2">
        <w:rPr>
          <w:rStyle w:val="StyleBoldUnderline"/>
          <w:highlight w:val="green"/>
        </w:rPr>
        <w:t xml:space="preserve"> </w:t>
      </w:r>
      <w:r w:rsidRPr="005904D2">
        <w:rPr>
          <w:rStyle w:val="Emphasis"/>
          <w:highlight w:val="green"/>
        </w:rPr>
        <w:t>challenge</w:t>
      </w:r>
      <w:r w:rsidRPr="005904D2">
        <w:rPr>
          <w:rStyle w:val="StyleBoldUnderline"/>
          <w:highlight w:val="green"/>
        </w:rPr>
        <w:t xml:space="preserve"> </w:t>
      </w:r>
      <w:r w:rsidRPr="005904D2">
        <w:rPr>
          <w:rStyle w:val="Emphasis"/>
          <w:highlight w:val="green"/>
        </w:rPr>
        <w:t>difference</w:t>
      </w:r>
      <w:r w:rsidRPr="005904D2">
        <w:rPr>
          <w:rStyle w:val="StyleBoldUnderline"/>
          <w:highlight w:val="green"/>
        </w:rPr>
        <w:t xml:space="preserve"> </w:t>
      </w:r>
      <w:r w:rsidRPr="005904D2">
        <w:rPr>
          <w:rStyle w:val="Emphasis"/>
          <w:highlight w:val="green"/>
        </w:rPr>
        <w:t>poses to democratic societies</w:t>
      </w:r>
      <w:r w:rsidRPr="005904D2">
        <w:rPr>
          <w:rStyle w:val="StyleBoldUnderline"/>
          <w:highlight w:val="green"/>
        </w:rPr>
        <w:t xml:space="preserve"> </w:t>
      </w:r>
      <w:r w:rsidRPr="005904D2">
        <w:rPr>
          <w:rStyle w:val="Emphasis"/>
          <w:highlight w:val="green"/>
        </w:rPr>
        <w:t>or</w:t>
      </w:r>
      <w:r w:rsidRPr="005904D2">
        <w:rPr>
          <w:rStyle w:val="StyleBoldUnderline"/>
          <w:highlight w:val="green"/>
        </w:rPr>
        <w:t xml:space="preserve"> </w:t>
      </w:r>
      <w:r w:rsidRPr="000934D6">
        <w:rPr>
          <w:rStyle w:val="StyleBoldUnderline"/>
        </w:rPr>
        <w:t>how liberal democratic institutions of “</w:t>
      </w:r>
      <w:r w:rsidRPr="005904D2">
        <w:rPr>
          <w:rStyle w:val="Emphasis"/>
          <w:highlight w:val="green"/>
        </w:rPr>
        <w:t>governance” engage in the repressive norming of the self</w:t>
      </w:r>
      <w:r w:rsidRPr="00C327AF">
        <w:rPr>
          <w:sz w:val="16"/>
        </w:rPr>
        <w:t xml:space="preserve">. This is not to deny the role that difference plays within a democratic pluralist society, or the intellectual validity of interrogating how dominant institutional norms can constrict individual identity. But </w:t>
      </w:r>
      <w:r w:rsidRPr="00D87E4E">
        <w:rPr>
          <w:rStyle w:val="StyleBoldUnderline"/>
        </w:rPr>
        <w:t>the problem that vexed Rousseau, Mill, Marx, and the founders of contemporary democratic theory remains more relevant than ever: how do inequalities in wealth, income, power, and life-opportunity contradict the formal commitment of liberal democracy to the equal moral worth of persons</w:t>
      </w:r>
      <w:proofErr w:type="gramStart"/>
      <w:r w:rsidRPr="00D87E4E">
        <w:rPr>
          <w:rStyle w:val="StyleBoldUnderline"/>
        </w:rPr>
        <w:t>?</w:t>
      </w:r>
      <w:r w:rsidRPr="00C327AF">
        <w:rPr>
          <w:rStyle w:val="StyleBoldUnderline"/>
          <w:sz w:val="12"/>
        </w:rPr>
        <w:t>¶</w:t>
      </w:r>
      <w:proofErr w:type="gramEnd"/>
      <w:r w:rsidRPr="00C327AF">
        <w:rPr>
          <w:rStyle w:val="StyleBoldUnderline"/>
          <w:sz w:val="12"/>
        </w:rPr>
        <w:t xml:space="preserve"> </w:t>
      </w:r>
      <w:r w:rsidRPr="00C327AF">
        <w:rPr>
          <w:sz w:val="16"/>
        </w:rPr>
        <w:t xml:space="preserve">Given the accentuated role that corporate power and wealth plays in American politics today, why also do few political theorists examine the tension between corporate power and democracy? Not since Charles </w:t>
      </w:r>
      <w:proofErr w:type="spellStart"/>
      <w:proofErr w:type="gramStart"/>
      <w:r w:rsidRPr="00C327AF">
        <w:rPr>
          <w:sz w:val="16"/>
        </w:rPr>
        <w:t>Lindblom's</w:t>
      </w:r>
      <w:proofErr w:type="spellEnd"/>
      <w:proofErr w:type="gramEnd"/>
      <w:r w:rsidRPr="00C327AF">
        <w:rPr>
          <w:sz w:val="16"/>
        </w:rPr>
        <w:t xml:space="preserve"> and Robert Dahl's work in the late 1970s and early 1980s have students of politics focused on the anomalous role of corporations in a democratic society. As Dahl and </w:t>
      </w:r>
      <w:proofErr w:type="spellStart"/>
      <w:r w:rsidRPr="00C327AF">
        <w:rPr>
          <w:sz w:val="16"/>
        </w:rPr>
        <w:t>Lindblom</w:t>
      </w:r>
      <w:proofErr w:type="spellEnd"/>
      <w:r w:rsidRPr="00C327AF">
        <w:rPr>
          <w:sz w:val="16"/>
        </w:rPr>
        <w:t xml:space="preserve"> argued, in a democratic society binding decisions should only be granted legitimacy if they are made democratically. Yet corporate management regularly issues edicts that have binding, coercive effects on their employees and society at large.4 Nor have theorists focused on how </w:t>
      </w:r>
      <w:r w:rsidRPr="005904D2">
        <w:rPr>
          <w:rStyle w:val="Emphasis"/>
          <w:highlight w:val="green"/>
        </w:rPr>
        <w:t>the weakening</w:t>
      </w:r>
      <w:r w:rsidRPr="005904D2">
        <w:rPr>
          <w:rStyle w:val="StyleBoldUnderline"/>
          <w:highlight w:val="green"/>
        </w:rPr>
        <w:t xml:space="preserve"> of democratic institutions of </w:t>
      </w:r>
      <w:r w:rsidRPr="00D35FF4">
        <w:rPr>
          <w:rStyle w:val="Emphasis"/>
          <w:highlight w:val="green"/>
        </w:rPr>
        <w:t>counterva</w:t>
      </w:r>
      <w:r w:rsidRPr="005904D2">
        <w:rPr>
          <w:rStyle w:val="Emphasis"/>
          <w:highlight w:val="green"/>
        </w:rPr>
        <w:t>iling power, such as</w:t>
      </w:r>
      <w:r w:rsidRPr="00C327AF">
        <w:rPr>
          <w:sz w:val="16"/>
          <w:highlight w:val="green"/>
        </w:rPr>
        <w:t xml:space="preserve"> </w:t>
      </w:r>
      <w:r w:rsidRPr="00C327AF">
        <w:rPr>
          <w:sz w:val="16"/>
        </w:rPr>
        <w:t xml:space="preserve">unions and </w:t>
      </w:r>
      <w:r w:rsidRPr="005904D2">
        <w:rPr>
          <w:rStyle w:val="StyleBoldUnderline"/>
          <w:highlight w:val="green"/>
        </w:rPr>
        <w:t xml:space="preserve">grass-roots social </w:t>
      </w:r>
      <w:r w:rsidRPr="005904D2">
        <w:rPr>
          <w:rStyle w:val="Emphasis"/>
          <w:highlight w:val="green"/>
        </w:rPr>
        <w:t>movements, has engendered a formal democracy that is de facto an oligarchy</w:t>
      </w:r>
      <w:r w:rsidRPr="00C327AF">
        <w:rPr>
          <w:sz w:val="16"/>
        </w:rPr>
        <w:t>. 5 Recently, mainstream—even behavioral—American politics scholars have investigated the corrosive effects that the fungible nature of wealth into political power has upon democracy, as well as the resulting dominance in decision-making of the political preferences of elites. But recent political theory has been relatively silent on these issues.6</w:t>
      </w:r>
      <w:r w:rsidRPr="00C327AF">
        <w:rPr>
          <w:sz w:val="12"/>
        </w:rPr>
        <w:t>¶</w:t>
      </w:r>
      <w:r w:rsidRPr="00C327AF">
        <w:rPr>
          <w:sz w:val="16"/>
        </w:rPr>
        <w:t xml:space="preserve"> By the late 1980s theorists of difference, such as Iris Marion Young and Carol Gilligan, shifted the focus of radical theory from economic democracy to a critique of how one-size-fits-all social policies failed to meet the differential needs of members of particular groups.7 The turn to difference offered important insights for both theorists and activists, as democratic public policies must account for the differential needs of particular individuals and groups. But </w:t>
      </w:r>
      <w:r w:rsidRPr="00D87E4E">
        <w:rPr>
          <w:rStyle w:val="Emphasis"/>
        </w:rPr>
        <w:t xml:space="preserve">what </w:t>
      </w:r>
      <w:r w:rsidRPr="005904D2">
        <w:rPr>
          <w:rStyle w:val="Emphasis"/>
          <w:highlight w:val="green"/>
        </w:rPr>
        <w:t xml:space="preserve">the focus on difference </w:t>
      </w:r>
      <w:r w:rsidRPr="005C390B">
        <w:rPr>
          <w:rStyle w:val="Emphasis"/>
        </w:rPr>
        <w:t xml:space="preserve">sometimes </w:t>
      </w:r>
      <w:r w:rsidRPr="005904D2">
        <w:rPr>
          <w:rStyle w:val="Emphasis"/>
          <w:highlight w:val="green"/>
        </w:rPr>
        <w:t>obsc</w:t>
      </w:r>
      <w:r w:rsidRPr="005C390B">
        <w:rPr>
          <w:rStyle w:val="Emphasis"/>
          <w:highlight w:val="green"/>
        </w:rPr>
        <w:t>ured</w:t>
      </w:r>
      <w:r w:rsidRPr="00D87E4E">
        <w:rPr>
          <w:rStyle w:val="Emphasis"/>
        </w:rPr>
        <w:t xml:space="preserve"> is that </w:t>
      </w:r>
      <w:r w:rsidRPr="005C390B">
        <w:rPr>
          <w:rStyle w:val="Emphasis"/>
          <w:highlight w:val="green"/>
        </w:rPr>
        <w:t>the</w:t>
      </w:r>
      <w:r w:rsidRPr="00D87E4E">
        <w:rPr>
          <w:rStyle w:val="Emphasis"/>
        </w:rPr>
        <w:t xml:space="preserve"> </w:t>
      </w:r>
      <w:r w:rsidRPr="005904D2">
        <w:rPr>
          <w:rStyle w:val="Emphasis"/>
          <w:highlight w:val="green"/>
        </w:rPr>
        <w:t>argument that each individual should receive the resources necessary to satisfy their particular human needs still relies upon a universal democratic commitment to the equal standing of all members of society</w:t>
      </w:r>
      <w:proofErr w:type="gramStart"/>
      <w:r w:rsidRPr="00D87E4E">
        <w:rPr>
          <w:rStyle w:val="Emphasis"/>
        </w:rPr>
        <w:t>.</w:t>
      </w:r>
      <w:r w:rsidRPr="00C327AF">
        <w:rPr>
          <w:rStyle w:val="Emphasis"/>
          <w:b w:val="0"/>
          <w:sz w:val="12"/>
        </w:rPr>
        <w:t>¶</w:t>
      </w:r>
      <w:proofErr w:type="gramEnd"/>
      <w:r w:rsidRPr="00C327AF">
        <w:rPr>
          <w:rStyle w:val="Emphasis"/>
          <w:sz w:val="12"/>
        </w:rPr>
        <w:t xml:space="preserve"> </w:t>
      </w:r>
      <w:r w:rsidRPr="00C327AF">
        <w:rPr>
          <w:sz w:val="16"/>
        </w:rPr>
        <w:t xml:space="preserve">In contrast to theories of difference, </w:t>
      </w:r>
      <w:r w:rsidRPr="00D87E4E">
        <w:rPr>
          <w:rStyle w:val="Emphasis"/>
        </w:rPr>
        <w:t xml:space="preserve">the </w:t>
      </w:r>
      <w:r w:rsidRPr="005904D2">
        <w:rPr>
          <w:rStyle w:val="Emphasis"/>
          <w:highlight w:val="green"/>
        </w:rPr>
        <w:t>post-</w:t>
      </w:r>
      <w:proofErr w:type="spellStart"/>
      <w:r w:rsidRPr="005904D2">
        <w:rPr>
          <w:rStyle w:val="Emphasis"/>
          <w:highlight w:val="green"/>
        </w:rPr>
        <w:t>structuralist</w:t>
      </w:r>
      <w:proofErr w:type="spellEnd"/>
      <w:r w:rsidRPr="00D87E4E">
        <w:rPr>
          <w:rStyle w:val="Emphasis"/>
        </w:rPr>
        <w:t xml:space="preserve"> turn</w:t>
      </w:r>
      <w:r w:rsidRPr="00C327AF">
        <w:rPr>
          <w:sz w:val="16"/>
        </w:rPr>
        <w:t xml:space="preserve"> in political theory in part </w:t>
      </w:r>
      <w:r w:rsidRPr="00D87E4E">
        <w:rPr>
          <w:rStyle w:val="Emphasis"/>
        </w:rPr>
        <w:t>arose</w:t>
      </w:r>
      <w:r w:rsidRPr="00C327AF">
        <w:rPr>
          <w:sz w:val="16"/>
        </w:rPr>
        <w:t xml:space="preserve"> </w:t>
      </w:r>
      <w:r w:rsidRPr="00D87E4E">
        <w:rPr>
          <w:rStyle w:val="Emphasis"/>
        </w:rPr>
        <w:t xml:space="preserve">as a reaction to fears that identity and difference politics </w:t>
      </w:r>
      <w:proofErr w:type="spellStart"/>
      <w:r w:rsidRPr="00D87E4E">
        <w:rPr>
          <w:rStyle w:val="Emphasis"/>
        </w:rPr>
        <w:t>essentialized</w:t>
      </w:r>
      <w:proofErr w:type="spellEnd"/>
      <w:r w:rsidRPr="00D87E4E">
        <w:rPr>
          <w:rStyle w:val="Emphasis"/>
        </w:rPr>
        <w:t xml:space="preserve"> and homogenized the status of the self</w:t>
      </w:r>
      <w:r w:rsidRPr="00C327AF">
        <w:rPr>
          <w:sz w:val="16"/>
        </w:rPr>
        <w:t xml:space="preserve"> within groups.8 Post-structuralism rejected both </w:t>
      </w:r>
      <w:proofErr w:type="spellStart"/>
      <w:r w:rsidRPr="00C327AF">
        <w:rPr>
          <w:sz w:val="16"/>
        </w:rPr>
        <w:t>Rawlsian</w:t>
      </w:r>
      <w:proofErr w:type="spellEnd"/>
      <w:r w:rsidRPr="00C327AF">
        <w:rPr>
          <w:sz w:val="16"/>
        </w:rPr>
        <w:t xml:space="preserve"> liberalism's belief in a coherent, rational chooser and identity politics' granting of primacy to the group as the shaper of individual identity. Instead, post-</w:t>
      </w:r>
      <w:proofErr w:type="spellStart"/>
      <w:r w:rsidRPr="00C327AF">
        <w:rPr>
          <w:sz w:val="16"/>
        </w:rPr>
        <w:t>structuralist</w:t>
      </w:r>
      <w:proofErr w:type="spellEnd"/>
      <w:r w:rsidRPr="00C327AF">
        <w:rPr>
          <w:sz w:val="16"/>
        </w:rPr>
        <w:t xml:space="preserve"> analysis </w:t>
      </w:r>
      <w:r w:rsidRPr="005904D2">
        <w:rPr>
          <w:rStyle w:val="Emphasis"/>
          <w:highlight w:val="green"/>
        </w:rPr>
        <w:t>emphasized</w:t>
      </w:r>
      <w:r w:rsidRPr="00C327AF">
        <w:rPr>
          <w:sz w:val="16"/>
        </w:rPr>
        <w:t xml:space="preserve"> the labile, incoherent, shifting nature of a self constituted by, in Judith Butler's terms, </w:t>
      </w:r>
      <w:r w:rsidRPr="005904D2">
        <w:rPr>
          <w:rStyle w:val="Emphasis"/>
          <w:highlight w:val="green"/>
        </w:rPr>
        <w:t>the “</w:t>
      </w:r>
      <w:proofErr w:type="spellStart"/>
      <w:r w:rsidRPr="005904D2">
        <w:rPr>
          <w:rStyle w:val="Emphasis"/>
          <w:highlight w:val="green"/>
        </w:rPr>
        <w:t>performative</w:t>
      </w:r>
      <w:proofErr w:type="spellEnd"/>
      <w:r w:rsidRPr="005904D2">
        <w:rPr>
          <w:rStyle w:val="Emphasis"/>
          <w:highlight w:val="green"/>
        </w:rPr>
        <w:t xml:space="preserve"> discursive iteration” of social norms</w:t>
      </w:r>
      <w:r w:rsidRPr="00C327AF">
        <w:rPr>
          <w:sz w:val="16"/>
          <w:highlight w:val="green"/>
        </w:rPr>
        <w:t>.</w:t>
      </w:r>
      <w:r w:rsidRPr="00C327AF">
        <w:rPr>
          <w:sz w:val="16"/>
        </w:rPr>
        <w:t xml:space="preserve">9 </w:t>
      </w:r>
      <w:r w:rsidRPr="00D87E4E">
        <w:rPr>
          <w:rStyle w:val="StyleBoldUnderline"/>
        </w:rPr>
        <w:t>Post-</w:t>
      </w:r>
      <w:proofErr w:type="spellStart"/>
      <w:r w:rsidRPr="00D87E4E">
        <w:rPr>
          <w:rStyle w:val="StyleBoldUnderline"/>
        </w:rPr>
        <w:t>structuralist</w:t>
      </w:r>
      <w:proofErr w:type="spellEnd"/>
      <w:r w:rsidRPr="00D87E4E">
        <w:rPr>
          <w:rStyle w:val="StyleBoldUnderline"/>
        </w:rPr>
        <w:t xml:space="preserve"> theorists </w:t>
      </w:r>
      <w:r w:rsidRPr="005904D2">
        <w:rPr>
          <w:rStyle w:val="StyleBoldUnderline"/>
          <w:highlight w:val="green"/>
        </w:rPr>
        <w:t xml:space="preserve">emphasized the </w:t>
      </w:r>
      <w:proofErr w:type="spellStart"/>
      <w:r w:rsidRPr="005904D2">
        <w:rPr>
          <w:rStyle w:val="StyleBoldUnderline"/>
          <w:highlight w:val="green"/>
        </w:rPr>
        <w:t>agonal</w:t>
      </w:r>
      <w:proofErr w:type="spellEnd"/>
      <w:r w:rsidRPr="005904D2">
        <w:rPr>
          <w:rStyle w:val="StyleBoldUnderline"/>
          <w:highlight w:val="green"/>
        </w:rPr>
        <w:t xml:space="preserve"> nature of politics and the ever-present possibility that the discursive self could </w:t>
      </w:r>
      <w:r w:rsidRPr="005904D2">
        <w:rPr>
          <w:rStyle w:val="Emphasis"/>
          <w:highlight w:val="green"/>
        </w:rPr>
        <w:t>“</w:t>
      </w:r>
      <w:proofErr w:type="spellStart"/>
      <w:r w:rsidRPr="005904D2">
        <w:rPr>
          <w:rStyle w:val="Emphasis"/>
          <w:highlight w:val="green"/>
        </w:rPr>
        <w:t>performatively</w:t>
      </w:r>
      <w:proofErr w:type="spellEnd"/>
      <w:r w:rsidRPr="005904D2">
        <w:rPr>
          <w:rStyle w:val="Emphasis"/>
          <w:highlight w:val="green"/>
        </w:rPr>
        <w:t xml:space="preserve"> resist” hegemonic norms</w:t>
      </w:r>
      <w:r w:rsidRPr="00C327AF">
        <w:rPr>
          <w:sz w:val="16"/>
          <w:highlight w:val="green"/>
        </w:rPr>
        <w:t>.</w:t>
      </w:r>
      <w:r w:rsidRPr="00C327AF">
        <w:rPr>
          <w:sz w:val="16"/>
        </w:rPr>
        <w:t xml:space="preserve">10 That is, </w:t>
      </w:r>
      <w:r w:rsidRPr="005904D2">
        <w:rPr>
          <w:rStyle w:val="StyleBoldUnderline"/>
          <w:highlight w:val="green"/>
        </w:rPr>
        <w:t>by refusing to perform according to the social norms that allegedly inscribe the self, individuals could engage in “</w:t>
      </w:r>
      <w:proofErr w:type="spellStart"/>
      <w:r w:rsidRPr="005904D2">
        <w:rPr>
          <w:rStyle w:val="StyleBoldUnderline"/>
          <w:highlight w:val="green"/>
        </w:rPr>
        <w:t>transgressive</w:t>
      </w:r>
      <w:proofErr w:type="spellEnd"/>
      <w:r w:rsidRPr="005904D2">
        <w:rPr>
          <w:rStyle w:val="StyleBoldUnderline"/>
          <w:highlight w:val="green"/>
        </w:rPr>
        <w:t>” resistance</w:t>
      </w:r>
      <w:r w:rsidRPr="00C327AF">
        <w:rPr>
          <w:sz w:val="16"/>
        </w:rPr>
        <w:t xml:space="preserve">. Ironically, </w:t>
      </w:r>
      <w:r w:rsidRPr="005904D2">
        <w:rPr>
          <w:rStyle w:val="StyleBoldUnderline"/>
          <w:highlight w:val="green"/>
        </w:rPr>
        <w:t>just as</w:t>
      </w:r>
      <w:r w:rsidRPr="00C327AF">
        <w:rPr>
          <w:sz w:val="16"/>
          <w:highlight w:val="green"/>
        </w:rPr>
        <w:t xml:space="preserve"> </w:t>
      </w:r>
      <w:r w:rsidRPr="00C327AF">
        <w:rPr>
          <w:sz w:val="16"/>
        </w:rPr>
        <w:t xml:space="preserve">allegedly </w:t>
      </w:r>
      <w:r w:rsidRPr="005904D2">
        <w:rPr>
          <w:rStyle w:val="StyleBoldUnderline"/>
          <w:highlight w:val="green"/>
        </w:rPr>
        <w:t>radical theorists discerned the</w:t>
      </w:r>
      <w:r w:rsidRPr="00C327AF">
        <w:rPr>
          <w:sz w:val="16"/>
          <w:highlight w:val="green"/>
        </w:rPr>
        <w:t xml:space="preserve"> </w:t>
      </w:r>
      <w:r w:rsidRPr="00C327AF">
        <w:rPr>
          <w:sz w:val="16"/>
        </w:rPr>
        <w:t xml:space="preserve">“radical </w:t>
      </w:r>
      <w:proofErr w:type="spellStart"/>
      <w:r w:rsidRPr="00C327AF">
        <w:rPr>
          <w:sz w:val="16"/>
        </w:rPr>
        <w:t>Nietzschean</w:t>
      </w:r>
      <w:proofErr w:type="spellEnd"/>
      <w:r w:rsidRPr="00C327AF">
        <w:rPr>
          <w:sz w:val="16"/>
        </w:rPr>
        <w:t xml:space="preserve">” </w:t>
      </w:r>
      <w:r w:rsidRPr="005904D2">
        <w:rPr>
          <w:rStyle w:val="StyleBoldUnderline"/>
          <w:highlight w:val="green"/>
        </w:rPr>
        <w:t>possibilities of individual resistance, the social and political options of working class individuals and many people of color in the United States were being further constrained by increased social, economic, and political inequality</w:t>
      </w:r>
      <w:r w:rsidRPr="00C327AF">
        <w:rPr>
          <w:sz w:val="16"/>
        </w:rPr>
        <w:t xml:space="preserve">. </w:t>
      </w:r>
      <w:r w:rsidRPr="005C390B">
        <w:rPr>
          <w:rStyle w:val="StyleBoldUnderline"/>
          <w:highlight w:val="green"/>
        </w:rPr>
        <w:t xml:space="preserve">This focus </w:t>
      </w:r>
      <w:r w:rsidRPr="00C327AF">
        <w:rPr>
          <w:sz w:val="16"/>
        </w:rPr>
        <w:t xml:space="preserve">on individual resistance may have </w:t>
      </w:r>
      <w:r w:rsidRPr="005C390B">
        <w:rPr>
          <w:rStyle w:val="StyleBoldUnderline"/>
          <w:highlight w:val="green"/>
        </w:rPr>
        <w:t>come about</w:t>
      </w:r>
      <w:r w:rsidRPr="00C327AF">
        <w:rPr>
          <w:sz w:val="16"/>
        </w:rPr>
        <w:t>—as the literary theorist Terry Eagleton argues—</w:t>
      </w:r>
      <w:r w:rsidRPr="005C390B">
        <w:rPr>
          <w:rStyle w:val="StyleBoldUnderline"/>
          <w:highlight w:val="green"/>
        </w:rPr>
        <w:t xml:space="preserve">because </w:t>
      </w:r>
      <w:r w:rsidRPr="00C327AF">
        <w:rPr>
          <w:sz w:val="16"/>
        </w:rPr>
        <w:t xml:space="preserve">the forward progress of the left had been reversed by the triumph of Thatcher and Reagan and, thus, </w:t>
      </w:r>
      <w:r w:rsidRPr="005C390B">
        <w:rPr>
          <w:rStyle w:val="StyleBoldUnderline"/>
          <w:highlight w:val="green"/>
        </w:rPr>
        <w:t>theorists lost faith in the possibility of democratic majoritarian political change.</w:t>
      </w:r>
      <w:r w:rsidRPr="00C327AF">
        <w:rPr>
          <w:sz w:val="16"/>
        </w:rPr>
        <w:t>11</w:t>
      </w:r>
    </w:p>
    <w:p w14:paraId="3CD4D8DF" w14:textId="77777777" w:rsidR="00213D96" w:rsidRDefault="00213D96" w:rsidP="00213D96">
      <w:pPr>
        <w:pStyle w:val="Heading4"/>
      </w:pPr>
      <w:r>
        <w:t xml:space="preserve">Discursive critiques alone fail to combat neoliberalism – only a </w:t>
      </w:r>
      <w:r w:rsidRPr="00374F56">
        <w:rPr>
          <w:u w:val="single"/>
        </w:rPr>
        <w:t>state-oriented</w:t>
      </w:r>
      <w:r>
        <w:t xml:space="preserve"> approach allows debate pedagogy to transcend racist ideologies and practices</w:t>
      </w:r>
    </w:p>
    <w:p w14:paraId="4C90B37C" w14:textId="77777777" w:rsidR="00213D96" w:rsidRDefault="00213D96" w:rsidP="00213D96">
      <w:pPr>
        <w:rPr>
          <w:sz w:val="16"/>
        </w:rPr>
      </w:pPr>
      <w:r w:rsidRPr="00685E8C">
        <w:rPr>
          <w:rStyle w:val="StyleStyleBold12pt"/>
          <w:highlight w:val="green"/>
        </w:rPr>
        <w:t>Giroux</w:t>
      </w:r>
      <w:r>
        <w:rPr>
          <w:rStyle w:val="StyleStyleBold12pt"/>
        </w:rPr>
        <w:t xml:space="preserve"> Global TV Network Chair in Communication @ McMaster University 6-4-</w:t>
      </w:r>
      <w:r w:rsidRPr="00685E8C">
        <w:rPr>
          <w:rStyle w:val="StyleStyleBold12pt"/>
          <w:highlight w:val="green"/>
        </w:rPr>
        <w:t>1</w:t>
      </w:r>
      <w:r w:rsidRPr="00BF7422">
        <w:rPr>
          <w:rStyle w:val="StyleStyleBold12pt"/>
          <w:highlight w:val="green"/>
        </w:rPr>
        <w:t>0</w:t>
      </w:r>
      <w:r>
        <w:rPr>
          <w:rStyle w:val="StyleStyleBold12pt"/>
        </w:rPr>
        <w:t xml:space="preserve"> </w:t>
      </w:r>
      <w:r>
        <w:rPr>
          <w:rStyle w:val="StyleStyleBold12pt"/>
          <w:b w:val="0"/>
        </w:rPr>
        <w:t xml:space="preserve">(Henry, “Spectacles of Race and Pedagogies of Denial: Anti-Black Racist Pedagogy Under the Reign of Neoliberalism,” </w:t>
      </w:r>
      <w:r>
        <w:rPr>
          <w:rStyle w:val="StyleStyleBold12pt"/>
          <w:b w:val="0"/>
          <w:i/>
        </w:rPr>
        <w:t>Communication Education (52)</w:t>
      </w:r>
      <w:r>
        <w:rPr>
          <w:rStyle w:val="StyleStyleBold12pt"/>
          <w:b w:val="0"/>
        </w:rPr>
        <w:t>, Issue 3-4, pgs. 191-211 Mike)</w:t>
      </w:r>
    </w:p>
    <w:p w14:paraId="66427908" w14:textId="77777777" w:rsidR="00213D96" w:rsidRDefault="00213D96" w:rsidP="00213D96">
      <w:pPr>
        <w:rPr>
          <w:sz w:val="16"/>
        </w:rPr>
      </w:pPr>
      <w:r w:rsidRPr="005E5337">
        <w:rPr>
          <w:rStyle w:val="StyleBoldUnderline"/>
          <w:highlight w:val="green"/>
        </w:rPr>
        <w:t>Any attempt to address</w:t>
      </w:r>
      <w:r w:rsidRPr="009E5701">
        <w:rPr>
          <w:rStyle w:val="StyleBoldUnderline"/>
        </w:rPr>
        <w:t xml:space="preserve"> the politics of the new </w:t>
      </w:r>
      <w:r w:rsidRPr="005E5337">
        <w:rPr>
          <w:rStyle w:val="StyleBoldUnderline"/>
          <w:highlight w:val="green"/>
        </w:rPr>
        <w:t>racism</w:t>
      </w:r>
      <w:r w:rsidRPr="009E5701">
        <w:rPr>
          <w:rStyle w:val="StyleBoldUnderline"/>
        </w:rPr>
        <w:t xml:space="preserve"> in the United States </w:t>
      </w:r>
      <w:r w:rsidRPr="005E5337">
        <w:rPr>
          <w:rStyle w:val="StyleBoldUnderline"/>
          <w:highlight w:val="green"/>
        </w:rPr>
        <w:t xml:space="preserve">must begin by </w:t>
      </w:r>
      <w:r w:rsidRPr="005E5337">
        <w:rPr>
          <w:rStyle w:val="StyleBoldUnderline"/>
        </w:rPr>
        <w:t>reclaiming the language</w:t>
      </w:r>
      <w:r w:rsidRPr="009E5701">
        <w:rPr>
          <w:rStyle w:val="StyleBoldUnderline"/>
        </w:rPr>
        <w:t xml:space="preserve"> of the social and affirming the project of an inclusive and just democracy</w:t>
      </w:r>
      <w:r w:rsidRPr="009E5701">
        <w:rPr>
          <w:sz w:val="16"/>
        </w:rPr>
        <w:t xml:space="preserve">. This suggests </w:t>
      </w:r>
      <w:r w:rsidRPr="005E5337">
        <w:rPr>
          <w:rStyle w:val="StyleBoldUnderline"/>
          <w:highlight w:val="green"/>
        </w:rPr>
        <w:t>addressing how the politics of</w:t>
      </w:r>
      <w:r w:rsidRPr="009E5701">
        <w:rPr>
          <w:rStyle w:val="StyleBoldUnderline"/>
        </w:rPr>
        <w:t xml:space="preserve"> the new </w:t>
      </w:r>
      <w:r w:rsidRPr="005E5337">
        <w:rPr>
          <w:rStyle w:val="StyleBoldUnderline"/>
          <w:highlight w:val="green"/>
        </w:rPr>
        <w:t>racism are made invisible under</w:t>
      </w:r>
      <w:r w:rsidRPr="009E5701">
        <w:rPr>
          <w:rStyle w:val="StyleBoldUnderline"/>
        </w:rPr>
        <w:t xml:space="preserve"> the mantle of </w:t>
      </w:r>
      <w:r w:rsidRPr="005E5337">
        <w:rPr>
          <w:rStyle w:val="StyleBoldUnderline"/>
          <w:highlight w:val="green"/>
        </w:rPr>
        <w:t>neoliberal ideology</w:t>
      </w:r>
      <w:r w:rsidRPr="009E5701">
        <w:rPr>
          <w:sz w:val="16"/>
        </w:rPr>
        <w:t xml:space="preserve">, that is, </w:t>
      </w:r>
      <w:r w:rsidRPr="009E5701">
        <w:rPr>
          <w:rStyle w:val="StyleBoldUnderline"/>
        </w:rPr>
        <w:t>raising questions about how neoliberalism works to hide the effects of power, politics, and racial injustice</w:t>
      </w:r>
      <w:r w:rsidRPr="009E5701">
        <w:rPr>
          <w:sz w:val="16"/>
        </w:rPr>
        <w:t xml:space="preserve">. What is troubling and must increasingly be made problematic is that </w:t>
      </w:r>
      <w:r w:rsidRPr="005E5337">
        <w:rPr>
          <w:rStyle w:val="StyleBoldUnderline"/>
          <w:highlight w:val="green"/>
        </w:rPr>
        <w:t>neoliberalism wraps itself in</w:t>
      </w:r>
      <w:r w:rsidRPr="009E5701">
        <w:rPr>
          <w:rStyle w:val="StyleBoldUnderline"/>
        </w:rPr>
        <w:t xml:space="preserve"> what appears to be an unassailable appeal to common sense</w:t>
      </w:r>
      <w:r w:rsidRPr="009E5701">
        <w:rPr>
          <w:sz w:val="16"/>
        </w:rPr>
        <w:t xml:space="preserve">. As Jean and John </w:t>
      </w:r>
      <w:proofErr w:type="spellStart"/>
      <w:r w:rsidRPr="009E5701">
        <w:rPr>
          <w:sz w:val="16"/>
        </w:rPr>
        <w:t>Comaroff</w:t>
      </w:r>
      <w:proofErr w:type="spellEnd"/>
      <w:r w:rsidRPr="009E5701">
        <w:rPr>
          <w:sz w:val="16"/>
        </w:rPr>
        <w:t xml:space="preserve"> (2000) observe: </w:t>
      </w:r>
      <w:r w:rsidRPr="009E5701">
        <w:rPr>
          <w:rStyle w:val="StyleBoldUnderline"/>
        </w:rPr>
        <w:t>there is a strong argument to be made that neoliberal capitalism in its millennial moment portends the death of politics by hiding its own ideological underpinnings in the dictates of economic efficiency</w:t>
      </w:r>
      <w:r w:rsidRPr="009E5701">
        <w:rPr>
          <w:sz w:val="16"/>
        </w:rPr>
        <w:t xml:space="preserve">: in </w:t>
      </w:r>
      <w:r w:rsidRPr="009E5701">
        <w:rPr>
          <w:rStyle w:val="StyleBoldUnderline"/>
        </w:rPr>
        <w:t>the fetishism of the free market</w:t>
      </w:r>
      <w:r w:rsidRPr="009E5701">
        <w:rPr>
          <w:sz w:val="16"/>
        </w:rPr>
        <w:t>, in the inexorable, expanding needs</w:t>
      </w:r>
      <w:r w:rsidRPr="009E5701">
        <w:rPr>
          <w:rFonts w:cs="Calibri"/>
          <w:sz w:val="16"/>
        </w:rPr>
        <w:t xml:space="preserve"> </w:t>
      </w:r>
      <w:r w:rsidRPr="009E5701">
        <w:rPr>
          <w:sz w:val="16"/>
        </w:rPr>
        <w:t xml:space="preserve">of business, in the imperatives of science and technology. Or, if it does not conduce to the death of politics, it tends to reduce them to the pursuit of pure interest, individual or collective. (p. 322) Defined as </w:t>
      </w:r>
      <w:r w:rsidRPr="005E5337">
        <w:rPr>
          <w:rStyle w:val="Emphasis"/>
          <w:highlight w:val="green"/>
        </w:rPr>
        <w:t>the paragon of all social relations,</w:t>
      </w:r>
      <w:r w:rsidRPr="009E5701">
        <w:rPr>
          <w:rStyle w:val="Emphasis"/>
        </w:rPr>
        <w:t xml:space="preserve"> neoliberalism </w:t>
      </w:r>
      <w:r w:rsidRPr="005E5337">
        <w:rPr>
          <w:rStyle w:val="Emphasis"/>
          <w:highlight w:val="green"/>
        </w:rPr>
        <w:t xml:space="preserve">attempts to eliminate an </w:t>
      </w:r>
      <w:proofErr w:type="gramStart"/>
      <w:r w:rsidRPr="005E5337">
        <w:rPr>
          <w:rStyle w:val="Emphasis"/>
          <w:highlight w:val="green"/>
        </w:rPr>
        <w:t>engaged</w:t>
      </w:r>
      <w:proofErr w:type="gramEnd"/>
      <w:r w:rsidRPr="005E5337">
        <w:rPr>
          <w:rStyle w:val="Emphasis"/>
          <w:highlight w:val="green"/>
        </w:rPr>
        <w:t xml:space="preserve"> critique</w:t>
      </w:r>
      <w:r w:rsidRPr="009E5701">
        <w:rPr>
          <w:rStyle w:val="Emphasis"/>
        </w:rPr>
        <w:t xml:space="preserve"> about its most basic principles and social consequences by embracing the market as the arbiter of social destiny</w:t>
      </w:r>
      <w:r w:rsidRPr="009E5701">
        <w:rPr>
          <w:rFonts w:cs="Calibri"/>
          <w:sz w:val="16"/>
        </w:rPr>
        <w:t></w:t>
      </w:r>
      <w:r w:rsidRPr="009E5701">
        <w:rPr>
          <w:sz w:val="16"/>
        </w:rPr>
        <w:t xml:space="preserve"> (Rule, 1998, p. 31). More is lost here than neoliberalism</w:t>
      </w:r>
      <w:r w:rsidRPr="009E5701">
        <w:rPr>
          <w:rFonts w:cs="Calibri"/>
          <w:sz w:val="16"/>
        </w:rPr>
        <w:t>’</w:t>
      </w:r>
      <w:r w:rsidRPr="009E5701">
        <w:rPr>
          <w:sz w:val="16"/>
        </w:rPr>
        <w:t xml:space="preserve">s willingness to make its own assumptions problematic. Also lost is the very viability of politics itself. Not only does </w:t>
      </w:r>
      <w:r w:rsidRPr="009E5701">
        <w:rPr>
          <w:rStyle w:val="StyleBoldUnderline"/>
        </w:rPr>
        <w:t>neoliberalism</w:t>
      </w:r>
      <w:r w:rsidRPr="009E5701">
        <w:rPr>
          <w:sz w:val="16"/>
        </w:rPr>
        <w:t xml:space="preserve"> in this instance empty the public treasury, hollow out public services, and limit the vocabulary and imagery available to recognize antidemocratic forms of power and narrow models of individual agency, but it also </w:t>
      </w:r>
      <w:r w:rsidRPr="009E5701">
        <w:rPr>
          <w:rStyle w:val="StyleBoldUnderline"/>
        </w:rPr>
        <w:t>undermines the socially discursive translating functions of any viable democracy by undercutting the ability of individuals to engage in the continuous translation between public considerations and the private interests by collapsing the public into the realm of the private</w:t>
      </w:r>
      <w:r w:rsidRPr="009E5701">
        <w:rPr>
          <w:sz w:val="16"/>
        </w:rPr>
        <w:t xml:space="preserve"> (Bauman, 2001). Divested of its political possibilities and social underpinnings, freedom </w:t>
      </w:r>
      <w:r w:rsidRPr="009E5701">
        <w:rPr>
          <w:rFonts w:cs="Calibri"/>
          <w:sz w:val="16"/>
        </w:rPr>
        <w:t>fi</w:t>
      </w:r>
      <w:r w:rsidRPr="009E5701">
        <w:rPr>
          <w:sz w:val="16"/>
        </w:rPr>
        <w:t xml:space="preserve">nds few opportunities for rearticulating private worries into public concerns or individual discontent into collective struggle (Bauman, 2001). Hence, </w:t>
      </w:r>
      <w:r w:rsidRPr="009E5701">
        <w:rPr>
          <w:rStyle w:val="StyleBoldUnderline"/>
        </w:rPr>
        <w:t>the “first task in engaging neoliberalism is revealing its claim to a bogus universalism and making clear how it functions as a historical and social construction. Neoliberalism hides the traces of its own ideology, politics, and history either by rhetorically asserting its triumphalism as part of the end of history or by proclaiming that capitalism and democracy are synonymous</w:t>
      </w:r>
      <w:r w:rsidRPr="009E5701">
        <w:rPr>
          <w:sz w:val="16"/>
        </w:rPr>
        <w:t>. What must be challenged is neoliberalism</w:t>
      </w:r>
      <w:r w:rsidRPr="009E5701">
        <w:rPr>
          <w:rFonts w:cs="Calibri"/>
          <w:sz w:val="16"/>
        </w:rPr>
        <w:t>’</w:t>
      </w:r>
      <w:r w:rsidRPr="009E5701">
        <w:rPr>
          <w:sz w:val="16"/>
        </w:rPr>
        <w:t>s future tense narrative of inevitability, demonstrating that the drama of world history remains wide open</w:t>
      </w:r>
      <w:r w:rsidRPr="009E5701">
        <w:rPr>
          <w:rFonts w:cs="Calibri"/>
          <w:sz w:val="16"/>
        </w:rPr>
        <w:t></w:t>
      </w:r>
      <w:r w:rsidRPr="009E5701">
        <w:rPr>
          <w:sz w:val="16"/>
        </w:rPr>
        <w:t xml:space="preserve"> (</w:t>
      </w:r>
      <w:proofErr w:type="spellStart"/>
      <w:r w:rsidRPr="009E5701">
        <w:rPr>
          <w:sz w:val="16"/>
        </w:rPr>
        <w:t>Medovoi</w:t>
      </w:r>
      <w:proofErr w:type="spellEnd"/>
      <w:r w:rsidRPr="009E5701">
        <w:rPr>
          <w:sz w:val="16"/>
        </w:rPr>
        <w:t>, 2002, p. 66). But the history of the changing economic and ideological conditions that gave rise to neoliberalism must be understood in relation to the corresponding history of race relations in the United States and abroad. Most importantly, as the history of race is either left out or misrepresented by the of</w:t>
      </w:r>
      <w:r w:rsidRPr="009E5701">
        <w:rPr>
          <w:rFonts w:cs="Calibri"/>
          <w:sz w:val="16"/>
        </w:rPr>
        <w:t>fi</w:t>
      </w:r>
      <w:r w:rsidRPr="009E5701">
        <w:rPr>
          <w:sz w:val="16"/>
        </w:rPr>
        <w:t>cial channels of power in the United States, it is crucial that the history of slavery, civil rights, racial politics, and ongoing modes of struggle at the level of everyday life be remembered and used pedagogically to challenge the historical amnesia that feeds neoliberalism</w:t>
      </w:r>
      <w:r w:rsidRPr="009E5701">
        <w:rPr>
          <w:rFonts w:cs="Calibri"/>
          <w:sz w:val="16"/>
        </w:rPr>
        <w:t>’</w:t>
      </w:r>
      <w:r w:rsidRPr="009E5701">
        <w:rPr>
          <w:sz w:val="16"/>
        </w:rPr>
        <w:t xml:space="preserve">s ahistorical claim to power and the continuity of its claims to common sense. </w:t>
      </w:r>
      <w:r w:rsidRPr="005E5337">
        <w:rPr>
          <w:rStyle w:val="Emphasis"/>
          <w:highlight w:val="green"/>
        </w:rPr>
        <w:t>The struggle against racial injustice cannot be separated from larger questions</w:t>
      </w:r>
      <w:r w:rsidRPr="009E5701">
        <w:rPr>
          <w:rStyle w:val="Emphasis"/>
        </w:rPr>
        <w:t xml:space="preserve"> about what kind of culture and society are emerging </w:t>
      </w:r>
      <w:r w:rsidRPr="005E5337">
        <w:rPr>
          <w:rStyle w:val="Emphasis"/>
          <w:highlight w:val="green"/>
        </w:rPr>
        <w:t>under the imperatives of neolib</w:t>
      </w:r>
      <w:r w:rsidRPr="009E5701">
        <w:rPr>
          <w:rStyle w:val="Emphasis"/>
        </w:rPr>
        <w:t>eralism, what kind of history it ignores, and what alternatives might point to a substantive democratic future</w:t>
      </w:r>
      <w:r w:rsidRPr="009E5701">
        <w:rPr>
          <w:sz w:val="16"/>
        </w:rPr>
        <w:t xml:space="preserve">. Second, </w:t>
      </w:r>
      <w:r w:rsidRPr="009E5701">
        <w:rPr>
          <w:rStyle w:val="StyleBoldUnderline"/>
        </w:rPr>
        <w:t>under neoliberalism all levels of government have been hollowed out and largely reduced either to their policing functions or to maintaining the privileges of the rich and the interests of corporate power, both of which are largely White</w:t>
      </w:r>
      <w:r w:rsidRPr="009E5701">
        <w:rPr>
          <w:sz w:val="16"/>
        </w:rPr>
        <w:t xml:space="preserve">. In this discourse, </w:t>
      </w:r>
      <w:r w:rsidRPr="005E5337">
        <w:rPr>
          <w:rStyle w:val="StyleBoldUnderline"/>
          <w:highlight w:val="green"/>
        </w:rPr>
        <w:t>not only is the state absolved of its traditional social contract</w:t>
      </w:r>
      <w:r w:rsidRPr="009E5701">
        <w:rPr>
          <w:rStyle w:val="StyleBoldUnderline"/>
        </w:rPr>
        <w:t xml:space="preserve"> of upholding the public good and providing crucial social provisions and minimal guarantees for those who are in need of such services, </w:t>
      </w:r>
      <w:r w:rsidRPr="005E5337">
        <w:rPr>
          <w:rStyle w:val="StyleBoldUnderline"/>
          <w:highlight w:val="green"/>
        </w:rPr>
        <w:t xml:space="preserve">but it also embraces a notion of color-blind </w:t>
      </w:r>
      <w:proofErr w:type="spellStart"/>
      <w:r w:rsidRPr="005E5337">
        <w:rPr>
          <w:rStyle w:val="StyleBoldUnderline"/>
          <w:highlight w:val="green"/>
        </w:rPr>
        <w:t>racelessness</w:t>
      </w:r>
      <w:proofErr w:type="spellEnd"/>
      <w:r w:rsidRPr="009E5701">
        <w:rPr>
          <w:sz w:val="16"/>
        </w:rPr>
        <w:t xml:space="preserve">. State </w:t>
      </w:r>
      <w:proofErr w:type="spellStart"/>
      <w:r w:rsidRPr="009E5701">
        <w:rPr>
          <w:sz w:val="16"/>
        </w:rPr>
        <w:t>racelessness</w:t>
      </w:r>
      <w:proofErr w:type="spellEnd"/>
      <w:r w:rsidRPr="009E5701">
        <w:rPr>
          <w:sz w:val="16"/>
        </w:rPr>
        <w:t xml:space="preserve"> is built on the right-wing logic of rational racists</w:t>
      </w:r>
      <w:r w:rsidRPr="009E5701">
        <w:rPr>
          <w:rFonts w:cs="Calibri"/>
          <w:sz w:val="16"/>
        </w:rPr>
        <w:t></w:t>
      </w:r>
      <w:r w:rsidRPr="009E5701">
        <w:rPr>
          <w:sz w:val="16"/>
        </w:rPr>
        <w:t xml:space="preserve"> such as Dinesh </w:t>
      </w:r>
      <w:proofErr w:type="spellStart"/>
      <w:r w:rsidRPr="009E5701">
        <w:rPr>
          <w:sz w:val="16"/>
        </w:rPr>
        <w:t>D</w:t>
      </w:r>
      <w:r w:rsidRPr="009E5701">
        <w:rPr>
          <w:rFonts w:cs="Calibri"/>
          <w:sz w:val="16"/>
        </w:rPr>
        <w:t></w:t>
      </w:r>
      <w:r w:rsidRPr="009E5701">
        <w:rPr>
          <w:sz w:val="16"/>
        </w:rPr>
        <w:t>Souza</w:t>
      </w:r>
      <w:proofErr w:type="spellEnd"/>
      <w:r w:rsidRPr="009E5701">
        <w:rPr>
          <w:sz w:val="16"/>
        </w:rPr>
        <w:t xml:space="preserve"> (1995), who argue that </w:t>
      </w:r>
      <w:proofErr w:type="gramStart"/>
      <w:r w:rsidRPr="009E5701">
        <w:rPr>
          <w:sz w:val="16"/>
        </w:rPr>
        <w:t>What</w:t>
      </w:r>
      <w:proofErr w:type="gramEnd"/>
      <w:r w:rsidRPr="009E5701">
        <w:rPr>
          <w:sz w:val="16"/>
        </w:rPr>
        <w:t xml:space="preserve"> we need is a separation of race and state</w:t>
      </w:r>
      <w:r w:rsidRPr="009E5701">
        <w:rPr>
          <w:rFonts w:cs="Calibri"/>
          <w:sz w:val="16"/>
        </w:rPr>
        <w:t></w:t>
      </w:r>
      <w:r w:rsidRPr="009E5701">
        <w:rPr>
          <w:sz w:val="16"/>
        </w:rPr>
        <w:t xml:space="preserve"> (p. 545). As David Theo Goldberg (2002) points out, this means that the state is now held to a standard of justice protective of individual rights and not group results </w:t>
      </w:r>
      <w:r w:rsidRPr="009E5701">
        <w:rPr>
          <w:rFonts w:cs="Calibri"/>
          <w:sz w:val="16"/>
        </w:rPr>
        <w:t>from</w:t>
      </w:r>
      <w:r w:rsidRPr="009E5701">
        <w:rPr>
          <w:sz w:val="16"/>
        </w:rPr>
        <w:t xml:space="preserve">. </w:t>
      </w:r>
      <w:r w:rsidRPr="005E5337">
        <w:rPr>
          <w:rStyle w:val="Emphasis"/>
          <w:highlight w:val="green"/>
        </w:rPr>
        <w:t>This</w:t>
      </w:r>
      <w:r w:rsidRPr="009E5701">
        <w:rPr>
          <w:rStyle w:val="Emphasis"/>
        </w:rPr>
        <w:t xml:space="preserve"> in turn </w:t>
      </w:r>
      <w:r w:rsidRPr="005E5337">
        <w:rPr>
          <w:rStyle w:val="Emphasis"/>
          <w:highlight w:val="green"/>
        </w:rPr>
        <w:t>makes possible the devaluation of any individuals considered not white, or white-like,</w:t>
      </w:r>
      <w:r w:rsidRPr="009E5701">
        <w:rPr>
          <w:rStyle w:val="Emphasis"/>
        </w:rPr>
        <w:t xml:space="preserve"> the trashing or trampling of their rights and possibilities, </w:t>
      </w:r>
      <w:r w:rsidRPr="005E5337">
        <w:rPr>
          <w:rStyle w:val="Emphasis"/>
          <w:highlight w:val="green"/>
        </w:rPr>
        <w:t>for the sake of preserving the right to private</w:t>
      </w:r>
      <w:r w:rsidRPr="009E5701">
        <w:rPr>
          <w:rStyle w:val="Emphasis"/>
        </w:rPr>
        <w:t xml:space="preserve"> rational discrimination of whites</w:t>
      </w:r>
      <w:r w:rsidRPr="009E5701">
        <w:rPr>
          <w:sz w:val="16"/>
        </w:rPr>
        <w:t xml:space="preserve">. [Thus] </w:t>
      </w:r>
      <w:r w:rsidRPr="009E5701">
        <w:rPr>
          <w:rStyle w:val="Emphasis"/>
        </w:rPr>
        <w:t xml:space="preserve">racist </w:t>
      </w:r>
      <w:r w:rsidRPr="005E5337">
        <w:rPr>
          <w:rStyle w:val="Emphasis"/>
          <w:highlight w:val="green"/>
        </w:rPr>
        <w:t>discrimination</w:t>
      </w:r>
      <w:r w:rsidRPr="009E5701">
        <w:rPr>
          <w:rStyle w:val="Emphasis"/>
        </w:rPr>
        <w:t xml:space="preserve"> becomes privatized</w:t>
      </w:r>
      <w:r w:rsidRPr="009E5701">
        <w:rPr>
          <w:sz w:val="16"/>
        </w:rPr>
        <w:t>, and in terms of liberal legality state protected in its privacy. (p. 229) De</w:t>
      </w:r>
      <w:r w:rsidRPr="009E5701">
        <w:rPr>
          <w:rFonts w:cs="Calibri"/>
          <w:sz w:val="16"/>
        </w:rPr>
        <w:t>fi</w:t>
      </w:r>
      <w:r w:rsidRPr="009E5701">
        <w:rPr>
          <w:sz w:val="16"/>
        </w:rPr>
        <w:t xml:space="preserve">ned through the ideology of </w:t>
      </w:r>
      <w:proofErr w:type="spellStart"/>
      <w:r w:rsidRPr="009E5701">
        <w:rPr>
          <w:sz w:val="16"/>
        </w:rPr>
        <w:t>racelessness</w:t>
      </w:r>
      <w:proofErr w:type="spellEnd"/>
      <w:r w:rsidRPr="009E5701">
        <w:rPr>
          <w:sz w:val="16"/>
        </w:rPr>
        <w:t xml:space="preserve">, </w:t>
      </w:r>
      <w:r w:rsidRPr="009E5701">
        <w:rPr>
          <w:rStyle w:val="Emphasis"/>
        </w:rPr>
        <w:t xml:space="preserve">the state removes itself from either addressing or correcting the effects of racial discrimination, reducing matters of racism to individual concerns to be largely solved through private negotiations </w:t>
      </w:r>
      <w:r w:rsidRPr="009E5701">
        <w:rPr>
          <w:sz w:val="16"/>
        </w:rPr>
        <w:t xml:space="preserve">between individuals, </w:t>
      </w:r>
      <w:r w:rsidRPr="009E5701">
        <w:rPr>
          <w:rStyle w:val="StyleBoldUnderline"/>
        </w:rPr>
        <w:t>and adopting an entirely uncritical role in the way in which the racial state shapes racial policies and their effects throughout the economic, social, and cultural landscape</w:t>
      </w:r>
      <w:r w:rsidRPr="009E5701">
        <w:rPr>
          <w:sz w:val="16"/>
        </w:rPr>
        <w:t xml:space="preserve">. </w:t>
      </w:r>
      <w:r w:rsidRPr="005E5337">
        <w:rPr>
          <w:rStyle w:val="StyleBoldUnderline"/>
          <w:highlight w:val="green"/>
        </w:rPr>
        <w:t xml:space="preserve">Lost here is any </w:t>
      </w:r>
      <w:r w:rsidRPr="005E5337">
        <w:rPr>
          <w:rStyle w:val="Emphasis"/>
          <w:highlight w:val="green"/>
        </w:rPr>
        <w:t>critical engagement with state power</w:t>
      </w:r>
      <w:r w:rsidRPr="005E5337">
        <w:rPr>
          <w:rStyle w:val="StyleBoldUnderline"/>
          <w:highlight w:val="green"/>
        </w:rPr>
        <w:t xml:space="preserve"> and how it imposes</w:t>
      </w:r>
      <w:r w:rsidRPr="009E5701">
        <w:rPr>
          <w:rStyle w:val="StyleBoldUnderline"/>
        </w:rPr>
        <w:t xml:space="preserve"> immigration </w:t>
      </w:r>
      <w:r w:rsidRPr="005E5337">
        <w:rPr>
          <w:rStyle w:val="StyleBoldUnderline"/>
          <w:highlight w:val="green"/>
        </w:rPr>
        <w:t>policies, decides who gets resources and access to a quality education</w:t>
      </w:r>
      <w:r w:rsidRPr="009E5701">
        <w:rPr>
          <w:rStyle w:val="StyleBoldUnderline"/>
        </w:rPr>
        <w:t xml:space="preserve">, defines what constitutes a crime, how people are punished, how and whether social problems are criminalized, who is worthy of citizenship, </w:t>
      </w:r>
      <w:r w:rsidRPr="005E5337">
        <w:rPr>
          <w:rStyle w:val="StyleBoldUnderline"/>
          <w:highlight w:val="green"/>
        </w:rPr>
        <w:t>and who is responsible for addressing racial injustices</w:t>
      </w:r>
      <w:r w:rsidRPr="009E5701">
        <w:rPr>
          <w:sz w:val="16"/>
        </w:rPr>
        <w:t xml:space="preserve">. As the late Pierre Bourdieu (Bourdieu &amp; Grass, 2002) argues, </w:t>
      </w:r>
      <w:r w:rsidRPr="005E5337">
        <w:rPr>
          <w:rStyle w:val="Emphasis"/>
          <w:highlight w:val="green"/>
        </w:rPr>
        <w:t>there is a political and pedagogical need</w:t>
      </w:r>
      <w:r w:rsidRPr="009E5701">
        <w:rPr>
          <w:rStyle w:val="Emphasis"/>
        </w:rPr>
        <w:t xml:space="preserve"> not only </w:t>
      </w:r>
      <w:r w:rsidRPr="005E5337">
        <w:rPr>
          <w:rStyle w:val="Emphasis"/>
          <w:highlight w:val="green"/>
        </w:rPr>
        <w:t>to protect</w:t>
      </w:r>
      <w:r w:rsidRPr="009E5701">
        <w:rPr>
          <w:rStyle w:val="Emphasis"/>
        </w:rPr>
        <w:t xml:space="preserve"> the </w:t>
      </w:r>
      <w:r w:rsidRPr="005E5337">
        <w:rPr>
          <w:rStyle w:val="Emphasis"/>
          <w:highlight w:val="green"/>
        </w:rPr>
        <w:t>social gains, embodied in state policies</w:t>
      </w:r>
      <w:r w:rsidRPr="009E5701">
        <w:rPr>
          <w:rStyle w:val="Emphasis"/>
        </w:rPr>
        <w:t xml:space="preserve">, that have been the outcome of important collective struggles, </w:t>
      </w:r>
      <w:r w:rsidRPr="005E5337">
        <w:rPr>
          <w:rStyle w:val="Emphasis"/>
          <w:highlight w:val="green"/>
        </w:rPr>
        <w:t>but also to invent another kind of state</w:t>
      </w:r>
      <w:r w:rsidRPr="009E5701">
        <w:rPr>
          <w:rFonts w:cs="Calibri"/>
          <w:sz w:val="16"/>
        </w:rPr>
        <w:t></w:t>
      </w:r>
      <w:r w:rsidRPr="009E5701">
        <w:rPr>
          <w:sz w:val="16"/>
        </w:rPr>
        <w:t xml:space="preserve"> (p. 71). This means </w:t>
      </w:r>
      <w:r w:rsidRPr="005E5337">
        <w:rPr>
          <w:rStyle w:val="Emphasis"/>
          <w:highlight w:val="green"/>
        </w:rPr>
        <w:t>challenging the</w:t>
      </w:r>
      <w:r w:rsidRPr="009E5701">
        <w:rPr>
          <w:rStyle w:val="Emphasis"/>
        </w:rPr>
        <w:t xml:space="preserve"> political irresponsibility and moral </w:t>
      </w:r>
      <w:proofErr w:type="gramStart"/>
      <w:r w:rsidRPr="009E5701">
        <w:rPr>
          <w:rStyle w:val="Emphasis"/>
        </w:rPr>
        <w:t>indifference</w:t>
      </w:r>
      <w:r w:rsidRPr="009E5701">
        <w:rPr>
          <w:sz w:val="16"/>
        </w:rPr>
        <w:t xml:space="preserve"> which</w:t>
      </w:r>
      <w:proofErr w:type="gramEnd"/>
      <w:r w:rsidRPr="009E5701">
        <w:rPr>
          <w:sz w:val="16"/>
        </w:rPr>
        <w:t xml:space="preserve"> are the organizing principles </w:t>
      </w:r>
      <w:r w:rsidRPr="009E5701">
        <w:rPr>
          <w:rStyle w:val="Emphasis"/>
        </w:rPr>
        <w:t xml:space="preserve">at the </w:t>
      </w:r>
      <w:r w:rsidRPr="005E5337">
        <w:rPr>
          <w:rStyle w:val="Emphasis"/>
          <w:highlight w:val="green"/>
        </w:rPr>
        <w:t>heart of the neoliberal vision</w:t>
      </w:r>
      <w:r w:rsidRPr="009E5701">
        <w:rPr>
          <w:sz w:val="16"/>
        </w:rPr>
        <w:t xml:space="preserve">. As Bourdieu suggests, this points to the need to restore a sense of utopian possibility rooted in a struggle for a democratic state. </w:t>
      </w:r>
      <w:r w:rsidRPr="005E5337">
        <w:rPr>
          <w:rStyle w:val="Emphasis"/>
          <w:rFonts w:ascii="Eras Bold ITC" w:hAnsi="Eras Bold ITC"/>
          <w:highlight w:val="green"/>
        </w:rPr>
        <w:t>The racial state and its neoliberal ideology need to be challenged as part of any viable antiracist pedagogy and politics</w:t>
      </w:r>
      <w:r w:rsidRPr="009E5701">
        <w:rPr>
          <w:sz w:val="16"/>
        </w:rPr>
        <w:t xml:space="preserve">. </w:t>
      </w:r>
      <w:r w:rsidRPr="005E5337">
        <w:rPr>
          <w:rStyle w:val="Emphasis"/>
          <w:rFonts w:ascii="Eras Bold ITC" w:hAnsi="Eras Bold ITC"/>
          <w:highlight w:val="green"/>
        </w:rPr>
        <w:t>Antiracist pedagogy also needs to move beyond the conundrums of a limited identity politics and begin to include in its analysis what it would mean to imagine the state as a vehicle for democratic values and a strong proponent for social and racial justice</w:t>
      </w:r>
      <w:r w:rsidRPr="009E5701">
        <w:rPr>
          <w:sz w:val="16"/>
        </w:rPr>
        <w:t>. In part, reclaiming the democratic and public responsibility of the state would mean: arguing for a state in which tax cuts for the rich, rather than social spending, are seen as the problem; using the state to protect the public good rather than waging a war on all things public; engaging and resisting the use of state power to both protect and de</w:t>
      </w:r>
      <w:r w:rsidRPr="009E5701">
        <w:rPr>
          <w:rFonts w:cs="Calibri"/>
          <w:sz w:val="16"/>
        </w:rPr>
        <w:t>fi</w:t>
      </w:r>
      <w:r w:rsidRPr="009E5701">
        <w:rPr>
          <w:sz w:val="16"/>
        </w:rPr>
        <w:t>ne the public sphere as utterly White; rede</w:t>
      </w:r>
      <w:r w:rsidRPr="009E5701">
        <w:rPr>
          <w:rFonts w:cs="Calibri"/>
          <w:sz w:val="16"/>
        </w:rPr>
        <w:t>fi</w:t>
      </w:r>
      <w:r w:rsidRPr="009E5701">
        <w:rPr>
          <w:sz w:val="16"/>
        </w:rPr>
        <w:t xml:space="preserve">ning the power and role of the state so as to minimize its policing functions and strengthen its accountability to the public interests of all citizens, rather than to the wealthy and corporations. </w:t>
      </w:r>
      <w:r w:rsidRPr="009E5701">
        <w:rPr>
          <w:rStyle w:val="StyleBoldUnderline"/>
        </w:rPr>
        <w:t>Removing the state from its subordination to market values means reclaiming the importance of social needs over commercial interests, democratic politics over corporate power, and addressing a host of urgent social problems</w:t>
      </w:r>
      <w:r w:rsidRPr="009E5701">
        <w:rPr>
          <w:sz w:val="16"/>
        </w:rPr>
        <w:t xml:space="preserve"> that include but are not limited to: the escalating costs of health care, housing, the schooling crisis, the growing gap between the rich and poor, the environmental crisis, the rebuilding of the nation</w:t>
      </w:r>
      <w:r w:rsidRPr="009E5701">
        <w:rPr>
          <w:rFonts w:cs="Calibri"/>
          <w:sz w:val="16"/>
        </w:rPr>
        <w:t>’</w:t>
      </w:r>
      <w:r w:rsidRPr="009E5701">
        <w:rPr>
          <w:sz w:val="16"/>
        </w:rPr>
        <w:t xml:space="preserve">s cities and impoverished rural areas, the economic crisis facing most of the states, and the increasing assault on people of color. </w:t>
      </w:r>
      <w:r w:rsidRPr="009E5701">
        <w:rPr>
          <w:rStyle w:val="StyleBoldUnderline"/>
        </w:rPr>
        <w:t>The struggle over the state must be linked to a struggle for a racially just, inclusive democracy.</w:t>
      </w:r>
      <w:r w:rsidRPr="009E5701">
        <w:rPr>
          <w:sz w:val="16"/>
        </w:rPr>
        <w:t xml:space="preserve"> </w:t>
      </w:r>
      <w:r w:rsidRPr="005E5337">
        <w:rPr>
          <w:rStyle w:val="Emphasis"/>
        </w:rPr>
        <w:t>Crucial to any viable politics of antiracism is the role the state will play as a guardian of the public interest</w:t>
      </w:r>
      <w:r w:rsidRPr="009E5701">
        <w:rPr>
          <w:rStyle w:val="Emphasis"/>
        </w:rPr>
        <w:t xml:space="preserve"> and as a force in creating a multiracial democracy</w:t>
      </w:r>
      <w:r w:rsidRPr="009E5701">
        <w:rPr>
          <w:sz w:val="16"/>
        </w:rPr>
        <w:t xml:space="preserve">. Third, it is crucial for any antiracist pedagogy and politics to recognize that power does not just inhabit the realm of economics or state power, but is also intellectual, residing in the educational force of the culture and its enormous powers of persuasion. This means that </w:t>
      </w:r>
      <w:r w:rsidRPr="009E5701">
        <w:rPr>
          <w:rStyle w:val="StyleBoldUnderline"/>
        </w:rPr>
        <w:t>any viable antiracist pedagogy must make the political more pedagogical by recognizing how public pedagogy works to determine and secure how racial identity, issues, and relations are produced in a wide variety of sites including schools</w:t>
      </w:r>
      <w:r w:rsidRPr="009E5701">
        <w:rPr>
          <w:sz w:val="16"/>
        </w:rPr>
        <w:t>, cable and television networks, newspapers and magazines, the Internet, advertising, churches, trade unions, and a host of other public spheres in which ideas are produced and distributed</w:t>
      </w:r>
      <w:r w:rsidRPr="009E5701">
        <w:rPr>
          <w:rStyle w:val="StyleBoldUnderline"/>
        </w:rPr>
        <w:t xml:space="preserve">. This means becoming mindful of how racial meanings and practices are created, mediated, reproduced, and challenged through a wide variety of </w:t>
      </w:r>
      <w:r w:rsidRPr="009E5701">
        <w:rPr>
          <w:rStyle w:val="StyleBoldUnderline"/>
          <w:rFonts w:cs="Calibri"/>
        </w:rPr>
        <w:t></w:t>
      </w:r>
      <w:r w:rsidRPr="009E5701">
        <w:rPr>
          <w:rStyle w:val="StyleBoldUnderline"/>
        </w:rPr>
        <w:t>discourses, institutions</w:t>
      </w:r>
      <w:r w:rsidRPr="009E5701">
        <w:rPr>
          <w:sz w:val="16"/>
        </w:rPr>
        <w:t xml:space="preserve">, audiences, markets, and </w:t>
      </w:r>
      <w:proofErr w:type="gramStart"/>
      <w:r w:rsidRPr="009E5701">
        <w:rPr>
          <w:sz w:val="16"/>
        </w:rPr>
        <w:t xml:space="preserve">constituencies </w:t>
      </w:r>
      <w:r w:rsidRPr="009E5701">
        <w:rPr>
          <w:rStyle w:val="StyleBoldUnderline"/>
        </w:rPr>
        <w:t>which help</w:t>
      </w:r>
      <w:proofErr w:type="gramEnd"/>
      <w:r w:rsidRPr="009E5701">
        <w:rPr>
          <w:rStyle w:val="StyleBoldUnderline"/>
        </w:rPr>
        <w:t xml:space="preserve"> determine the forms and meaning of </w:t>
      </w:r>
      <w:proofErr w:type="spellStart"/>
      <w:r w:rsidRPr="009E5701">
        <w:rPr>
          <w:rStyle w:val="StyleBoldUnderline"/>
        </w:rPr>
        <w:t>publicness</w:t>
      </w:r>
      <w:proofErr w:type="spellEnd"/>
      <w:r w:rsidRPr="009E5701">
        <w:rPr>
          <w:rStyle w:val="StyleBoldUnderline"/>
        </w:rPr>
        <w:t xml:space="preserve"> in American society</w:t>
      </w:r>
      <w:r w:rsidRPr="009E5701">
        <w:rPr>
          <w:rFonts w:cs="Calibri"/>
          <w:sz w:val="16"/>
        </w:rPr>
        <w:t></w:t>
      </w:r>
      <w:r w:rsidRPr="009E5701">
        <w:rPr>
          <w:sz w:val="16"/>
        </w:rPr>
        <w:t xml:space="preserve"> (</w:t>
      </w:r>
      <w:proofErr w:type="spellStart"/>
      <w:r w:rsidRPr="009E5701">
        <w:rPr>
          <w:sz w:val="16"/>
        </w:rPr>
        <w:t>Brenkman</w:t>
      </w:r>
      <w:proofErr w:type="spellEnd"/>
      <w:r w:rsidRPr="009E5701">
        <w:rPr>
          <w:sz w:val="16"/>
        </w:rPr>
        <w:t xml:space="preserve">, 1995, p. 8). </w:t>
      </w:r>
      <w:r w:rsidRPr="009E5701">
        <w:rPr>
          <w:rStyle w:val="StyleBoldUnderline"/>
        </w:rPr>
        <w:t>The crucial role that pedagogy plays in shaping racial issues reaffirms</w:t>
      </w:r>
      <w:r w:rsidRPr="009E5701">
        <w:rPr>
          <w:sz w:val="16"/>
        </w:rPr>
        <w:t xml:space="preserve"> the centrality of a cultural politics that recognizes the relationship between issues of representation and the operations of power, </w:t>
      </w:r>
      <w:r w:rsidRPr="009E5701">
        <w:rPr>
          <w:rStyle w:val="StyleBoldUnderline"/>
        </w:rPr>
        <w:t>the important role that intellectuals might play as engaged, public intellectuals, and the importance of critical knowledge in challenging neoliberalism’s illusion of unanimity</w:t>
      </w:r>
      <w:r w:rsidRPr="009E5701">
        <w:rPr>
          <w:sz w:val="16"/>
        </w:rPr>
        <w:t xml:space="preserve">. But an antiracist cultural pedagogy also suggests the need to develop a language of critique and possibility, and to wage individual and collective struggles in a wide variety of dominant public spheres and alternative </w:t>
      </w:r>
      <w:proofErr w:type="spellStart"/>
      <w:r w:rsidRPr="009E5701">
        <w:rPr>
          <w:sz w:val="16"/>
        </w:rPr>
        <w:t>counterpublics</w:t>
      </w:r>
      <w:proofErr w:type="spellEnd"/>
      <w:r w:rsidRPr="009E5701">
        <w:rPr>
          <w:sz w:val="16"/>
        </w:rPr>
        <w:t xml:space="preserve">. Public pedagogy as a tool of antiracist struggles understands racial politics not only as a signifying activity through which subject positions are produced, identities inhabited, and desires mobilized but also as the mobilization of material relations of power as a way of securing, enforcing, and challenging racial injustices. </w:t>
      </w:r>
      <w:r w:rsidRPr="005E5337">
        <w:rPr>
          <w:rStyle w:val="Emphasis"/>
          <w:highlight w:val="green"/>
        </w:rPr>
        <w:t xml:space="preserve">While cultural politics offers an opportunity to understand how race matters and racist practices take hold in everyday life, such a pedagogical and cultural politics must avoid collapsing into a </w:t>
      </w:r>
      <w:proofErr w:type="spellStart"/>
      <w:r w:rsidRPr="005E5337">
        <w:rPr>
          <w:rStyle w:val="Emphasis"/>
          <w:highlight w:val="green"/>
        </w:rPr>
        <w:t>romanticization</w:t>
      </w:r>
      <w:proofErr w:type="spellEnd"/>
      <w:r w:rsidRPr="009E5701">
        <w:rPr>
          <w:rStyle w:val="Emphasis"/>
        </w:rPr>
        <w:t xml:space="preserve"> of the symbolic, popular, or discursive</w:t>
      </w:r>
      <w:r w:rsidRPr="009E5701">
        <w:rPr>
          <w:sz w:val="16"/>
        </w:rPr>
        <w:t xml:space="preserve">. Culture matters as a rhetorical tool and mode of persuasion, especially in the realm of visual culture, which has to be taken seriously as a pedagogical force, but </w:t>
      </w:r>
      <w:r w:rsidRPr="009E5701">
        <w:rPr>
          <w:rStyle w:val="Emphasis"/>
        </w:rPr>
        <w:t xml:space="preserve">changing consciousness is only a precondition to changing society </w:t>
      </w:r>
      <w:r w:rsidRPr="005E5337">
        <w:rPr>
          <w:rStyle w:val="Emphasis"/>
          <w:highlight w:val="green"/>
        </w:rPr>
        <w:t>and should not be confused with</w:t>
      </w:r>
      <w:r w:rsidRPr="009E5701">
        <w:rPr>
          <w:rStyle w:val="Emphasis"/>
        </w:rPr>
        <w:t xml:space="preserve"> what it means to actually transform </w:t>
      </w:r>
      <w:r w:rsidRPr="005E5337">
        <w:rPr>
          <w:rStyle w:val="Emphasis"/>
          <w:highlight w:val="green"/>
        </w:rPr>
        <w:t>institutional relations of power</w:t>
      </w:r>
      <w:r w:rsidRPr="009E5701">
        <w:rPr>
          <w:sz w:val="16"/>
        </w:rPr>
        <w:t xml:space="preserve">. In part, this means contesting the control of the media by a handful of transnational corporations (on this subject, see </w:t>
      </w:r>
      <w:proofErr w:type="spellStart"/>
      <w:r w:rsidRPr="009E5701">
        <w:rPr>
          <w:sz w:val="16"/>
        </w:rPr>
        <w:t>McChesney</w:t>
      </w:r>
      <w:proofErr w:type="spellEnd"/>
      <w:r w:rsidRPr="009E5701">
        <w:rPr>
          <w:sz w:val="16"/>
        </w:rPr>
        <w:t xml:space="preserve"> &amp; Nichols, 2002). </w:t>
      </w:r>
      <w:r w:rsidRPr="005E5337">
        <w:rPr>
          <w:rStyle w:val="Emphasis"/>
          <w:rFonts w:ascii="Eras Bold ITC" w:hAnsi="Eras Bold ITC"/>
          <w:highlight w:val="green"/>
        </w:rPr>
        <w:t xml:space="preserve">The social gravity of racism as it works through the modalities of everyday language, relations, and cultural expressions has to be taken seriously in any antiracist politics, but such a concern and mode of theorizing must also be accompanied by an equally serious interest in the rise of corporate power and </w:t>
      </w:r>
      <w:r w:rsidRPr="005E5337">
        <w:rPr>
          <w:rStyle w:val="Emphasis"/>
          <w:rFonts w:ascii="Eras Bold ITC" w:hAnsi="Eras Bold ITC" w:cs="Eras Bold ITC"/>
          <w:highlight w:val="green"/>
        </w:rPr>
        <w:t></w:t>
      </w:r>
      <w:r w:rsidRPr="005E5337">
        <w:rPr>
          <w:rStyle w:val="Emphasis"/>
          <w:rFonts w:ascii="Eras Bold ITC" w:hAnsi="Eras Bold ITC"/>
          <w:highlight w:val="green"/>
        </w:rPr>
        <w:t>the role of state institutions and agencies in shaping contemporary forms of racial subjugation and inequality</w:t>
      </w:r>
      <w:r w:rsidRPr="009E5701">
        <w:rPr>
          <w:rFonts w:cs="Calibri"/>
          <w:sz w:val="16"/>
        </w:rPr>
        <w:t></w:t>
      </w:r>
      <w:r w:rsidRPr="009E5701">
        <w:rPr>
          <w:sz w:val="16"/>
        </w:rPr>
        <w:t xml:space="preserve"> (Goldberg &amp; </w:t>
      </w:r>
      <w:proofErr w:type="spellStart"/>
      <w:r w:rsidRPr="009E5701">
        <w:rPr>
          <w:sz w:val="16"/>
        </w:rPr>
        <w:t>Solomos</w:t>
      </w:r>
      <w:proofErr w:type="spellEnd"/>
      <w:r w:rsidRPr="009E5701">
        <w:rPr>
          <w:sz w:val="16"/>
        </w:rPr>
        <w:t xml:space="preserve">, 2002, p. 231). </w:t>
      </w:r>
      <w:r w:rsidRPr="005E5337">
        <w:rPr>
          <w:rStyle w:val="StyleBoldUnderline"/>
          <w:highlight w:val="green"/>
        </w:rPr>
        <w:t>Racist ideologies, practices, state formations</w:t>
      </w:r>
      <w:r w:rsidRPr="009E5701">
        <w:rPr>
          <w:rStyle w:val="StyleBoldUnderline"/>
        </w:rPr>
        <w:t xml:space="preserve">, and institutional relations </w:t>
      </w:r>
      <w:r w:rsidRPr="005E5337">
        <w:rPr>
          <w:rStyle w:val="StyleBoldUnderline"/>
          <w:highlight w:val="green"/>
        </w:rPr>
        <w:t>can be exposed pedagogically and linguistically, but they cannot be resolved merely in the realm of the discursive</w:t>
      </w:r>
      <w:r w:rsidRPr="009E5701">
        <w:rPr>
          <w:sz w:val="16"/>
        </w:rPr>
        <w:t>. Hence, any viable antiracist pedagogy needs to draw attention between critique and social transformation, critical modes of analysis and the responsibility of acting individually and collectively on one</w:t>
      </w:r>
      <w:r w:rsidRPr="009E5701">
        <w:rPr>
          <w:rFonts w:cs="Calibri"/>
          <w:sz w:val="16"/>
        </w:rPr>
        <w:t>’</w:t>
      </w:r>
      <w:r w:rsidRPr="009E5701">
        <w:rPr>
          <w:sz w:val="16"/>
        </w:rPr>
        <w:t xml:space="preserve">s beliefs. </w:t>
      </w:r>
      <w:r w:rsidRPr="009E5701">
        <w:rPr>
          <w:rStyle w:val="StyleBoldUnderline"/>
        </w:rPr>
        <w:t>Another important issue that has to be included in any notion of antiracist pedagogy and politics is the issue of connecting matters of racial justice to broader and more comprehensive political, cultural, and social agendas. Neoliberalism exerts a powerful force in American life because its influence and power are spread across a diverse range of political, economic, social and cultural spheres</w:t>
      </w:r>
      <w:r w:rsidRPr="009E5701">
        <w:rPr>
          <w:sz w:val="16"/>
        </w:rPr>
        <w:t xml:space="preserve">. Its ubiquity is matched by its aggressive pedagogical attempts to reshape the totality of social life in the image of the market, reaching into and connecting a wide range of seemingly disparate issues that bear down on everyday life in the United States. Neoliberalism is persuasive because its language of commercialism, consumerism, privatization, freedom, and self-interest resonates with, and saturates, so many aspects of public life. Differences in this discourse are removed from matters of equity and power and reduced to market niches. </w:t>
      </w:r>
      <w:r w:rsidRPr="009E5701">
        <w:rPr>
          <w:rStyle w:val="StyleBoldUnderline"/>
        </w:rPr>
        <w:t>Agency is privatized, and social values are reduced to market-based interests</w:t>
      </w:r>
      <w:r w:rsidRPr="009E5701">
        <w:rPr>
          <w:sz w:val="16"/>
        </w:rPr>
        <w:t xml:space="preserve">. And, of course, </w:t>
      </w:r>
      <w:r w:rsidRPr="009E5701">
        <w:rPr>
          <w:rStyle w:val="StyleBoldUnderline"/>
        </w:rPr>
        <w:t>a democracy of citizens is replaced by a democracy of consumers</w:t>
      </w:r>
      <w:r w:rsidRPr="009E5701">
        <w:rPr>
          <w:sz w:val="16"/>
        </w:rPr>
        <w:t xml:space="preserve">. Progressives, citizens, and other groups who are concerned about matters of race and difference need to maintain their concerns with particular forms of oppression and subordination, but the limits of various approaches to identity politics must be recognized so as not to allow them to become either </w:t>
      </w:r>
      <w:r w:rsidRPr="009E5701">
        <w:rPr>
          <w:rFonts w:cs="Calibri"/>
          <w:sz w:val="16"/>
        </w:rPr>
        <w:t>fi</w:t>
      </w:r>
      <w:r w:rsidRPr="009E5701">
        <w:rPr>
          <w:sz w:val="16"/>
        </w:rPr>
        <w:t xml:space="preserve">xed or incapable of making alliances with other social movements as part of a broader struggle over particular freedoms and the more generalized freedoms associated with an inclusive and radical democracy. I have not attempted to be exhaustive in suggesting what it might mean to recognize and challenge the new racism that now reproduces more subtle forms of racial subordination, oppression, and exclusion, though I have tried to point to some pedagogical and political concerns that connect racism and neoliberal politics. The color line in America is neither </w:t>
      </w:r>
      <w:r w:rsidRPr="009E5701">
        <w:rPr>
          <w:rFonts w:cs="Calibri"/>
          <w:sz w:val="16"/>
        </w:rPr>
        <w:t>fi</w:t>
      </w:r>
      <w:r w:rsidRPr="009E5701">
        <w:rPr>
          <w:sz w:val="16"/>
        </w:rPr>
        <w:t>xed nor static. Racism as an expression of power and exclusion takes many meanings and forms under different historical conditions. The emphasis on its socially and historically constructed nature offers hope because it suggests that what can be produced by dominant relations of power can also be challenged and transformed by those who imagine a more utopian and just world. The challenge of the color line is still with us today and needs to be recognized not only as a shameful example of racial injustice but also as a reprehensible attack on the very nature of democracy itself.</w:t>
      </w:r>
    </w:p>
    <w:p w14:paraId="1F2A11B5" w14:textId="77777777" w:rsidR="00213D96" w:rsidRPr="00374F56" w:rsidRDefault="00213D96" w:rsidP="00213D96">
      <w:pPr>
        <w:pStyle w:val="Heading4"/>
      </w:pPr>
      <w:r>
        <w:t xml:space="preserve">Neoliberalism results in an indiscriminate death drive for production – this is the </w:t>
      </w:r>
      <w:r>
        <w:rPr>
          <w:u w:val="single"/>
        </w:rPr>
        <w:t>same</w:t>
      </w:r>
      <w:r>
        <w:t xml:space="preserve"> logic that produced Stalinism and Nazism</w:t>
      </w:r>
    </w:p>
    <w:p w14:paraId="2BF61284" w14:textId="77777777" w:rsidR="00213D96" w:rsidRPr="00374F56" w:rsidRDefault="00213D96" w:rsidP="00213D96">
      <w:r w:rsidRPr="00374F56">
        <w:rPr>
          <w:rStyle w:val="StyleStyleBold12pt"/>
          <w:highlight w:val="green"/>
        </w:rPr>
        <w:t xml:space="preserve">Santos </w:t>
      </w:r>
      <w:r>
        <w:rPr>
          <w:rStyle w:val="StyleStyleBold12pt"/>
          <w:highlight w:val="green"/>
        </w:rPr>
        <w:t>‘</w:t>
      </w:r>
      <w:r w:rsidRPr="00374F56">
        <w:rPr>
          <w:rStyle w:val="StyleStyleBold12pt"/>
          <w:highlight w:val="green"/>
        </w:rPr>
        <w:t>3</w:t>
      </w:r>
      <w:r w:rsidRPr="00374F56">
        <w:t xml:space="preserve"> (</w:t>
      </w:r>
      <w:proofErr w:type="spellStart"/>
      <w:r w:rsidRPr="00374F56">
        <w:t>Boaventura</w:t>
      </w:r>
      <w:proofErr w:type="spellEnd"/>
      <w:r w:rsidRPr="00374F56">
        <w:t xml:space="preserve"> de Sousa, director of the Center for Social Studies at the University of Coimbra, EUROZINE, COLLECTIVE SUICIDE OR GLOBALIZATION FROM BELOW, http://www.eurozine.com/article/2003-03-26-santos-en.html)</w:t>
      </w:r>
    </w:p>
    <w:p w14:paraId="1A31098D" w14:textId="77777777" w:rsidR="00213D96" w:rsidRDefault="00213D96" w:rsidP="00213D96">
      <w:pPr>
        <w:rPr>
          <w:sz w:val="20"/>
          <w:szCs w:val="20"/>
        </w:rPr>
      </w:pPr>
      <w:r w:rsidRPr="00374F56">
        <w:rPr>
          <w:rStyle w:val="StyleBoldUnderline"/>
          <w:highlight w:val="green"/>
        </w:rPr>
        <w:t>Sacrificial genocide arises from a totalitarian illusion that is</w:t>
      </w:r>
      <w:r w:rsidRPr="00674D77">
        <w:rPr>
          <w:b/>
          <w:sz w:val="20"/>
          <w:szCs w:val="20"/>
          <w:u w:val="single"/>
        </w:rPr>
        <w:t xml:space="preserve"> manifested in </w:t>
      </w:r>
      <w:r w:rsidRPr="00374F56">
        <w:rPr>
          <w:rStyle w:val="StyleBoldUnderline"/>
          <w:highlight w:val="green"/>
        </w:rPr>
        <w:t>the belief that there are no alternatives to the present-day</w:t>
      </w:r>
      <w:r w:rsidRPr="000A347B">
        <w:rPr>
          <w:b/>
          <w:sz w:val="20"/>
          <w:szCs w:val="20"/>
          <w:u w:val="single"/>
        </w:rPr>
        <w:t xml:space="preserve"> reality</w:t>
      </w:r>
      <w:r w:rsidRPr="00674D77">
        <w:rPr>
          <w:b/>
          <w:sz w:val="20"/>
          <w:szCs w:val="20"/>
          <w:u w:val="single"/>
        </w:rPr>
        <w:t xml:space="preserve"> and that the problems </w:t>
      </w:r>
      <w:r w:rsidRPr="00374F56">
        <w:rPr>
          <w:rStyle w:val="StyleBoldUnderline"/>
          <w:highlight w:val="green"/>
        </w:rPr>
        <w:t>and difficulties confronting it arise from failing to take its logic of development to its ultimate consequences. If there is unemployment</w:t>
      </w:r>
      <w:r w:rsidRPr="00674D77">
        <w:rPr>
          <w:b/>
          <w:sz w:val="20"/>
          <w:szCs w:val="20"/>
        </w:rPr>
        <w:t xml:space="preserve">, hunger and death in the Third World, </w:t>
      </w:r>
      <w:r w:rsidRPr="00374F56">
        <w:rPr>
          <w:rStyle w:val="StyleBoldUnderline"/>
          <w:highlight w:val="green"/>
        </w:rPr>
        <w:t>this is not the result of market failures; instead, it is the outcome of the market laws not having been fully applied</w:t>
      </w:r>
      <w:r w:rsidRPr="00674D77">
        <w:rPr>
          <w:b/>
          <w:sz w:val="20"/>
          <w:szCs w:val="20"/>
          <w:u w:val="single"/>
        </w:rPr>
        <w:t xml:space="preserve">. If there is terrorism, this is not due to the violence of the conditions that generate it; it is due, rather, to the fact that total violence has not been employed to physically eradicate all terrorists and potential terrorists. </w:t>
      </w:r>
      <w:r w:rsidRPr="00374F56">
        <w:rPr>
          <w:rStyle w:val="StyleBoldUnderline"/>
          <w:highlight w:val="green"/>
        </w:rPr>
        <w:t>This</w:t>
      </w:r>
      <w:r w:rsidRPr="00674D77">
        <w:rPr>
          <w:b/>
          <w:sz w:val="20"/>
          <w:szCs w:val="20"/>
          <w:u w:val="single"/>
        </w:rPr>
        <w:t xml:space="preserve"> political </w:t>
      </w:r>
      <w:r w:rsidRPr="00374F56">
        <w:rPr>
          <w:rStyle w:val="StyleBoldUnderline"/>
          <w:highlight w:val="green"/>
        </w:rPr>
        <w:t>logic</w:t>
      </w:r>
      <w:r w:rsidRPr="00674D77">
        <w:rPr>
          <w:b/>
          <w:sz w:val="20"/>
          <w:szCs w:val="20"/>
          <w:u w:val="single"/>
        </w:rPr>
        <w:t xml:space="preserve"> is based on the supposition of total power and knowledge, and on the radical rejection of alternatives; it </w:t>
      </w:r>
      <w:r w:rsidRPr="00374F56">
        <w:rPr>
          <w:rStyle w:val="StyleBoldUnderline"/>
          <w:highlight w:val="green"/>
        </w:rPr>
        <w:t>is ultra-conservative</w:t>
      </w:r>
      <w:r w:rsidRPr="00674D77">
        <w:rPr>
          <w:b/>
          <w:sz w:val="20"/>
          <w:szCs w:val="20"/>
          <w:u w:val="single"/>
        </w:rPr>
        <w:t xml:space="preserve"> in that </w:t>
      </w:r>
      <w:r w:rsidRPr="00374F56">
        <w:rPr>
          <w:rStyle w:val="Emphasis"/>
          <w:highlight w:val="green"/>
        </w:rPr>
        <w:t>it aims to infinitely reproduce the status quo</w:t>
      </w:r>
      <w:r w:rsidRPr="00674D77">
        <w:rPr>
          <w:b/>
          <w:sz w:val="20"/>
          <w:szCs w:val="20"/>
          <w:u w:val="single"/>
        </w:rPr>
        <w:t>.</w:t>
      </w:r>
      <w:r w:rsidRPr="00674D77">
        <w:rPr>
          <w:b/>
          <w:sz w:val="20"/>
          <w:szCs w:val="20"/>
        </w:rPr>
        <w:t xml:space="preserve"> </w:t>
      </w:r>
      <w:r w:rsidRPr="00374F56">
        <w:rPr>
          <w:rStyle w:val="StyleBoldUnderline"/>
          <w:highlight w:val="green"/>
        </w:rPr>
        <w:t>Inherent to it is the</w:t>
      </w:r>
      <w:r w:rsidRPr="00674D77">
        <w:rPr>
          <w:b/>
          <w:sz w:val="20"/>
          <w:szCs w:val="20"/>
          <w:u w:val="single"/>
        </w:rPr>
        <w:t xml:space="preserve"> notion of the </w:t>
      </w:r>
      <w:r w:rsidRPr="00374F56">
        <w:rPr>
          <w:rStyle w:val="StyleBoldUnderline"/>
          <w:highlight w:val="green"/>
        </w:rPr>
        <w:t>end of history</w:t>
      </w:r>
      <w:r w:rsidRPr="00674D77">
        <w:rPr>
          <w:b/>
          <w:sz w:val="20"/>
          <w:szCs w:val="20"/>
          <w:u w:val="single"/>
        </w:rPr>
        <w:t xml:space="preserve">. During the last hundred years, </w:t>
      </w:r>
      <w:r w:rsidRPr="00374F56">
        <w:rPr>
          <w:rStyle w:val="StyleBoldUnderline"/>
          <w:highlight w:val="green"/>
        </w:rPr>
        <w:t>the West has experienced three versions of this logic, and</w:t>
      </w:r>
      <w:r w:rsidRPr="00674D77">
        <w:rPr>
          <w:b/>
          <w:sz w:val="20"/>
          <w:szCs w:val="20"/>
          <w:u w:val="single"/>
        </w:rPr>
        <w:t>, therefore</w:t>
      </w:r>
      <w:r w:rsidRPr="00374F56">
        <w:rPr>
          <w:rStyle w:val="StyleBoldUnderline"/>
          <w:highlight w:val="green"/>
        </w:rPr>
        <w:t>, seen three versions of the end of history: Stalinism, with its logic of insuperable efficiency of the plan; Nazism, with its logic of racial superiority; and neoliberalism, with its logic of insuperable efficiency of the market</w:t>
      </w:r>
      <w:r w:rsidRPr="00674D77">
        <w:rPr>
          <w:sz w:val="20"/>
          <w:szCs w:val="20"/>
        </w:rPr>
        <w:t xml:space="preserve">. The first two periods involved the destruction of democracy. The last one trivializes democracy, disarming it in the face of social actors sufficiently powerful to be able to privatize the State and international institutions in their </w:t>
      </w:r>
      <w:proofErr w:type="spellStart"/>
      <w:r w:rsidRPr="00674D77">
        <w:rPr>
          <w:sz w:val="20"/>
          <w:szCs w:val="20"/>
        </w:rPr>
        <w:t>favour</w:t>
      </w:r>
      <w:proofErr w:type="spellEnd"/>
      <w:r w:rsidRPr="00674D77">
        <w:rPr>
          <w:sz w:val="20"/>
          <w:szCs w:val="20"/>
        </w:rPr>
        <w:t xml:space="preserve">. I have described this situation as a combination of political democracy and social fascism. One current manifestation of this combination resides in the fact that intensely strong public opinion, worldwide, against the war is found to be incapable of halting the war machine set in motion by supposedly democratic rulers. </w:t>
      </w:r>
      <w:r w:rsidRPr="00674D77">
        <w:rPr>
          <w:b/>
          <w:sz w:val="20"/>
          <w:szCs w:val="20"/>
          <w:u w:val="single"/>
        </w:rPr>
        <w:t xml:space="preserve">At all these moments, </w:t>
      </w:r>
      <w:r w:rsidRPr="00374F56">
        <w:rPr>
          <w:rStyle w:val="StyleBoldUnderline"/>
          <w:highlight w:val="green"/>
        </w:rPr>
        <w:t>a death drive,</w:t>
      </w:r>
      <w:r w:rsidRPr="00674D77">
        <w:rPr>
          <w:b/>
          <w:sz w:val="20"/>
          <w:szCs w:val="20"/>
          <w:u w:val="single"/>
        </w:rPr>
        <w:t xml:space="preserve"> a catastrophic heroism, </w:t>
      </w:r>
      <w:r w:rsidRPr="00374F56">
        <w:rPr>
          <w:rStyle w:val="StyleBoldUnderline"/>
          <w:highlight w:val="green"/>
        </w:rPr>
        <w:t>predominates, the idea of a looming collective suicide, only preventable by the massive destruction of the other</w:t>
      </w:r>
      <w:r w:rsidRPr="00674D77">
        <w:rPr>
          <w:b/>
          <w:sz w:val="20"/>
          <w:szCs w:val="20"/>
          <w:u w:val="single"/>
        </w:rPr>
        <w:t xml:space="preserve">. Paradoxically, </w:t>
      </w:r>
      <w:r w:rsidRPr="00374F56">
        <w:rPr>
          <w:rStyle w:val="StyleBoldUnderline"/>
          <w:highlight w:val="green"/>
        </w:rPr>
        <w:t>the broader the definition of the other</w:t>
      </w:r>
      <w:r w:rsidRPr="00674D77">
        <w:rPr>
          <w:b/>
          <w:sz w:val="20"/>
          <w:szCs w:val="20"/>
          <w:u w:val="single"/>
        </w:rPr>
        <w:t xml:space="preserve"> and the efficacy of its destruction, </w:t>
      </w:r>
      <w:r w:rsidRPr="00374F56">
        <w:rPr>
          <w:rStyle w:val="StyleBoldUnderline"/>
          <w:highlight w:val="green"/>
        </w:rPr>
        <w:t>the more likely collective suicide</w:t>
      </w:r>
      <w:r w:rsidRPr="00674D77">
        <w:rPr>
          <w:b/>
          <w:sz w:val="20"/>
          <w:szCs w:val="20"/>
          <w:u w:val="single"/>
        </w:rPr>
        <w:t xml:space="preserve"> becomes. In its sacrificial genocide version, </w:t>
      </w:r>
      <w:r w:rsidRPr="00374F56">
        <w:rPr>
          <w:rStyle w:val="StyleBoldUnderline"/>
          <w:highlight w:val="green"/>
        </w:rPr>
        <w:t>neoliberalism</w:t>
      </w:r>
      <w:r w:rsidRPr="00674D77">
        <w:rPr>
          <w:b/>
          <w:sz w:val="20"/>
          <w:szCs w:val="20"/>
          <w:u w:val="single"/>
        </w:rPr>
        <w:t xml:space="preserve"> is a mixture of market radicalization, </w:t>
      </w:r>
      <w:proofErr w:type="spellStart"/>
      <w:r w:rsidRPr="00674D77">
        <w:rPr>
          <w:b/>
          <w:sz w:val="20"/>
          <w:szCs w:val="20"/>
          <w:u w:val="single"/>
        </w:rPr>
        <w:t>neoconservatism</w:t>
      </w:r>
      <w:proofErr w:type="spellEnd"/>
      <w:r w:rsidRPr="00674D77">
        <w:rPr>
          <w:b/>
          <w:sz w:val="20"/>
          <w:szCs w:val="20"/>
          <w:u w:val="single"/>
        </w:rPr>
        <w:t xml:space="preserve"> and Christian fundamentalism. </w:t>
      </w:r>
      <w:r w:rsidRPr="00FB68B0">
        <w:rPr>
          <w:rStyle w:val="StyleBoldUnderline"/>
          <w:highlight w:val="green"/>
        </w:rPr>
        <w:t>Its death drive takes</w:t>
      </w:r>
      <w:r w:rsidRPr="00674D77">
        <w:rPr>
          <w:b/>
          <w:sz w:val="20"/>
          <w:szCs w:val="20"/>
          <w:u w:val="single"/>
        </w:rPr>
        <w:t xml:space="preserve"> a number of </w:t>
      </w:r>
      <w:r w:rsidRPr="00FB68B0">
        <w:rPr>
          <w:rStyle w:val="StyleBoldUnderline"/>
          <w:highlight w:val="green"/>
        </w:rPr>
        <w:t>forms, from the idea of "</w:t>
      </w:r>
      <w:proofErr w:type="spellStart"/>
      <w:r w:rsidRPr="00FB68B0">
        <w:rPr>
          <w:rStyle w:val="StyleBoldUnderline"/>
          <w:highlight w:val="green"/>
        </w:rPr>
        <w:t>discardable</w:t>
      </w:r>
      <w:proofErr w:type="spellEnd"/>
      <w:r w:rsidRPr="00FB68B0">
        <w:rPr>
          <w:rStyle w:val="StyleBoldUnderline"/>
          <w:highlight w:val="green"/>
        </w:rPr>
        <w:t xml:space="preserve"> populations</w:t>
      </w:r>
      <w:r w:rsidRPr="00674D77">
        <w:rPr>
          <w:sz w:val="20"/>
          <w:szCs w:val="20"/>
        </w:rPr>
        <w:t xml:space="preserve">", referring to citizens of the Third World not capable of being exploited as workers and consumers, </w:t>
      </w:r>
      <w:r w:rsidRPr="00FB68B0">
        <w:rPr>
          <w:rStyle w:val="StyleBoldUnderline"/>
          <w:highlight w:val="green"/>
        </w:rPr>
        <w:t>to the concept of "collateral damage</w:t>
      </w:r>
      <w:r w:rsidRPr="00674D77">
        <w:rPr>
          <w:sz w:val="20"/>
          <w:szCs w:val="20"/>
        </w:rPr>
        <w:t xml:space="preserve">", to refer to the deaths, as a result of war, of thousands of innocent civilians. The last, catastrophic heroism, is quite clear on two facts: according to reliable calculations by the Non-Governmental Organization MEDACT, in London, between 48 and 260 thousand civilians will die during the war against Iraq and in the three months after (this is without there being civil war or a nuclear attack); the war will cost 100 billion dollars, - and much more if the costs of reconstruction are added - enough to pay the health costs of the world's poorest countries for four years. </w:t>
      </w:r>
    </w:p>
    <w:p w14:paraId="66483785" w14:textId="77777777" w:rsidR="00213D96" w:rsidRDefault="00213D96" w:rsidP="00213D96">
      <w:pPr>
        <w:rPr>
          <w:sz w:val="16"/>
        </w:rPr>
      </w:pPr>
    </w:p>
    <w:p w14:paraId="7B86C639" w14:textId="77777777" w:rsidR="00213D96" w:rsidRDefault="00213D96" w:rsidP="00213D96">
      <w:pPr>
        <w:pStyle w:val="Heading4"/>
      </w:pPr>
      <w:r>
        <w:t>The Alternative is to use this academic space to oppose neoliberalism.</w:t>
      </w:r>
    </w:p>
    <w:p w14:paraId="7C6F81E6" w14:textId="77777777" w:rsidR="00213D96" w:rsidRPr="003536FA" w:rsidRDefault="00213D96" w:rsidP="00213D96">
      <w:pPr>
        <w:pStyle w:val="Heading4"/>
      </w:pPr>
      <w:r>
        <w:t>The Role of the Ballot is to affirm the team who best confronts hegemonic structures of oppression.</w:t>
      </w:r>
    </w:p>
    <w:p w14:paraId="5CD744DF" w14:textId="77777777" w:rsidR="00213D96" w:rsidRPr="009E0FD2" w:rsidRDefault="00213D96" w:rsidP="00213D96">
      <w:pPr>
        <w:pStyle w:val="Heading4"/>
      </w:pPr>
      <w:r>
        <w:t xml:space="preserve">Our position against neoliberalism is necessary to reinvigorate movements </w:t>
      </w:r>
      <w:r>
        <w:rPr>
          <w:i/>
        </w:rPr>
        <w:t>against the state</w:t>
      </w:r>
      <w:r>
        <w:t xml:space="preserve"> – the alternative </w:t>
      </w:r>
      <w:r>
        <w:rPr>
          <w:u w:val="single"/>
        </w:rPr>
        <w:t>recovers</w:t>
      </w:r>
      <w:r>
        <w:t xml:space="preserve"> the possibility of </w:t>
      </w:r>
      <w:proofErr w:type="spellStart"/>
      <w:r>
        <w:rPr>
          <w:u w:val="single"/>
        </w:rPr>
        <w:t>performative</w:t>
      </w:r>
      <w:proofErr w:type="spellEnd"/>
      <w:r>
        <w:rPr>
          <w:u w:val="single"/>
        </w:rPr>
        <w:t xml:space="preserve"> resistance</w:t>
      </w:r>
      <w:r>
        <w:t xml:space="preserve"> against dominant structures through its political praxis of solidarity </w:t>
      </w:r>
    </w:p>
    <w:p w14:paraId="497A03A4" w14:textId="77777777" w:rsidR="00213D96" w:rsidRPr="00C24049" w:rsidRDefault="00213D96" w:rsidP="00213D96">
      <w:pPr>
        <w:pStyle w:val="Heading4"/>
      </w:pPr>
      <w:r w:rsidRPr="0090278C">
        <w:rPr>
          <w:b w:val="0"/>
          <w:sz w:val="20"/>
          <w:szCs w:val="20"/>
        </w:rPr>
        <w:t xml:space="preserve">Joseph M. </w:t>
      </w:r>
      <w:r w:rsidRPr="0090278C">
        <w:rPr>
          <w:highlight w:val="green"/>
        </w:rPr>
        <w:t>Schwartz</w:t>
      </w:r>
      <w:r>
        <w:t xml:space="preserve">, </w:t>
      </w:r>
      <w:r w:rsidRPr="0090278C">
        <w:rPr>
          <w:b w:val="0"/>
          <w:sz w:val="20"/>
          <w:szCs w:val="20"/>
        </w:rPr>
        <w:t>8-9-</w:t>
      </w:r>
      <w:r w:rsidRPr="0090278C">
        <w:rPr>
          <w:highlight w:val="green"/>
        </w:rPr>
        <w:t>13</w:t>
      </w:r>
      <w:r>
        <w:t xml:space="preserve"> </w:t>
      </w:r>
      <w:r w:rsidRPr="0090278C">
        <w:rPr>
          <w:b w:val="0"/>
          <w:sz w:val="20"/>
          <w:szCs w:val="20"/>
        </w:rPr>
        <w:t>(Professor of Political Science at Temple University. Schwartz's teaching and published work focuses on the complex interaction among morality, ideology, and political and institutional development</w:t>
      </w:r>
      <w:proofErr w:type="gramStart"/>
      <w:r w:rsidRPr="0090278C">
        <w:rPr>
          <w:b w:val="0"/>
          <w:sz w:val="20"/>
          <w:szCs w:val="20"/>
        </w:rPr>
        <w:t>.,</w:t>
      </w:r>
      <w:proofErr w:type="gramEnd"/>
      <w:r w:rsidRPr="0090278C">
        <w:rPr>
          <w:b w:val="0"/>
          <w:sz w:val="20"/>
          <w:szCs w:val="20"/>
        </w:rPr>
        <w:t xml:space="preserve"> “A Peculiar Blind Spot: Why did Radical Political Theory Ignore the Rampant Rise in Inequality Over the Past Thirty Years?”, Volume 35, Issue 3, 2013, Special Issue: Studying Politics Today: Critical Approaches to Political Science)</w:t>
      </w:r>
    </w:p>
    <w:p w14:paraId="68EA823E" w14:textId="77777777" w:rsidR="00213D96" w:rsidRPr="008E4A78" w:rsidRDefault="00213D96" w:rsidP="00213D96">
      <w:pPr>
        <w:rPr>
          <w:b/>
          <w:highlight w:val="green"/>
          <w:u w:val="single"/>
        </w:rPr>
      </w:pPr>
      <w:r w:rsidRPr="00A35A53">
        <w:rPr>
          <w:rStyle w:val="StyleBoldUnderline"/>
          <w:highlight w:val="green"/>
        </w:rPr>
        <w:t>Given how divided the United States is</w:t>
      </w:r>
      <w:r w:rsidRPr="00D87E4E">
        <w:rPr>
          <w:rStyle w:val="StyleBoldUnderline"/>
        </w:rPr>
        <w:t>,</w:t>
      </w:r>
      <w:r w:rsidRPr="00C851FF">
        <w:rPr>
          <w:sz w:val="16"/>
        </w:rPr>
        <w:t xml:space="preserve"> not only </w:t>
      </w:r>
      <w:r w:rsidRPr="00A35A53">
        <w:rPr>
          <w:rStyle w:val="StyleBoldUnderline"/>
          <w:highlight w:val="green"/>
        </w:rPr>
        <w:t>politically</w:t>
      </w:r>
      <w:r w:rsidRPr="00C851FF">
        <w:rPr>
          <w:sz w:val="16"/>
        </w:rPr>
        <w:t xml:space="preserve">, but also </w:t>
      </w:r>
      <w:r w:rsidRPr="00A35A53">
        <w:rPr>
          <w:rStyle w:val="StyleBoldUnderline"/>
          <w:highlight w:val="green"/>
        </w:rPr>
        <w:t>geographically</w:t>
      </w:r>
      <w:r w:rsidRPr="00C851FF">
        <w:rPr>
          <w:sz w:val="16"/>
          <w:highlight w:val="green"/>
        </w:rPr>
        <w:t xml:space="preserve"> </w:t>
      </w:r>
      <w:r w:rsidRPr="00A35A53">
        <w:rPr>
          <w:rStyle w:val="StyleBoldUnderline"/>
          <w:highlight w:val="green"/>
        </w:rPr>
        <w:t>and</w:t>
      </w:r>
      <w:r w:rsidRPr="00C851FF">
        <w:rPr>
          <w:sz w:val="16"/>
          <w:highlight w:val="green"/>
        </w:rPr>
        <w:t xml:space="preserve"> </w:t>
      </w:r>
      <w:r w:rsidRPr="00A35A53">
        <w:rPr>
          <w:rStyle w:val="StyleBoldUnderline"/>
          <w:highlight w:val="green"/>
        </w:rPr>
        <w:t>socially on lines of race, class, and citizenship status</w:t>
      </w:r>
      <w:r w:rsidRPr="00D87E4E">
        <w:rPr>
          <w:rStyle w:val="StyleBoldUnderline"/>
        </w:rPr>
        <w:t xml:space="preserve">, democratic </w:t>
      </w:r>
      <w:r w:rsidRPr="00A35A53">
        <w:rPr>
          <w:rStyle w:val="StyleBoldUnderline"/>
          <w:highlight w:val="green"/>
        </w:rPr>
        <w:t xml:space="preserve">theorists </w:t>
      </w:r>
      <w:r w:rsidRPr="00D87E4E">
        <w:rPr>
          <w:rStyle w:val="StyleBoldUnderline"/>
        </w:rPr>
        <w:t xml:space="preserve">perhaps </w:t>
      </w:r>
      <w:r w:rsidRPr="00A35A53">
        <w:rPr>
          <w:rStyle w:val="StyleBoldUnderline"/>
          <w:highlight w:val="green"/>
        </w:rPr>
        <w:t xml:space="preserve">should </w:t>
      </w:r>
      <w:r w:rsidRPr="00FB68B0">
        <w:rPr>
          <w:rStyle w:val="Emphasis"/>
          <w:highlight w:val="green"/>
        </w:rPr>
        <w:t>refocus their energies</w:t>
      </w:r>
      <w:r w:rsidRPr="00A35A53">
        <w:rPr>
          <w:rStyle w:val="StyleBoldUnderline"/>
          <w:highlight w:val="green"/>
        </w:rPr>
        <w:t xml:space="preserve"> on defining the role solidarity and equality of standing must play in the construction of a just society</w:t>
      </w:r>
      <w:r w:rsidRPr="00C851FF">
        <w:rPr>
          <w:sz w:val="16"/>
        </w:rPr>
        <w:t>. For example, the political conflict likely to define America's political future is how expeditiously undocumented workers and their dependents become full citizens. Unlike some who long for a return to a class-based politics of social solidarity</w:t>
      </w:r>
      <w:r w:rsidRPr="00D87E4E">
        <w:rPr>
          <w:rStyle w:val="StyleBoldUnderline"/>
        </w:rPr>
        <w:t xml:space="preserve">, </w:t>
      </w:r>
      <w:r w:rsidRPr="00FB68B0">
        <w:rPr>
          <w:rStyle w:val="StyleBoldUnderline"/>
        </w:rPr>
        <w:t>I am</w:t>
      </w:r>
      <w:r w:rsidRPr="00D87E4E">
        <w:rPr>
          <w:rStyle w:val="StyleBoldUnderline"/>
        </w:rPr>
        <w:t xml:space="preserve"> well aware that forms of racial, national, and gender exclusion helped construct past forms of political solidarity</w:t>
      </w:r>
      <w:r w:rsidRPr="00C851FF">
        <w:rPr>
          <w:sz w:val="16"/>
        </w:rPr>
        <w:t xml:space="preserve">.12 </w:t>
      </w:r>
      <w:r w:rsidRPr="00D87E4E">
        <w:rPr>
          <w:rStyle w:val="StyleBoldUnderline"/>
        </w:rPr>
        <w:t xml:space="preserve">Moreover, </w:t>
      </w:r>
      <w:r w:rsidRPr="00C851FF">
        <w:rPr>
          <w:rStyle w:val="StyleBoldUnderline"/>
          <w:highlight w:val="green"/>
        </w:rPr>
        <w:t>the working class has never been</w:t>
      </w:r>
      <w:r w:rsidRPr="00D87E4E">
        <w:rPr>
          <w:rStyle w:val="StyleBoldUnderline"/>
        </w:rPr>
        <w:t xml:space="preserve"> </w:t>
      </w:r>
      <w:r w:rsidRPr="00C851FF">
        <w:rPr>
          <w:sz w:val="16"/>
        </w:rPr>
        <w:t xml:space="preserve">a truly </w:t>
      </w:r>
      <w:r w:rsidRPr="00C851FF">
        <w:rPr>
          <w:rStyle w:val="StyleBoldUnderline"/>
          <w:highlight w:val="green"/>
        </w:rPr>
        <w:t>homogeneous</w:t>
      </w:r>
      <w:r w:rsidRPr="00C851FF">
        <w:rPr>
          <w:sz w:val="16"/>
          <w:highlight w:val="green"/>
        </w:rPr>
        <w:t xml:space="preserve"> </w:t>
      </w:r>
      <w:r w:rsidRPr="00C851FF">
        <w:rPr>
          <w:sz w:val="16"/>
        </w:rPr>
        <w:t xml:space="preserve">and “universal class”; </w:t>
      </w:r>
      <w:r w:rsidRPr="00C851FF">
        <w:rPr>
          <w:rStyle w:val="StyleBoldUnderline"/>
          <w:highlight w:val="green"/>
        </w:rPr>
        <w:t xml:space="preserve">its identity </w:t>
      </w:r>
      <w:r w:rsidRPr="00D87E4E">
        <w:rPr>
          <w:rStyle w:val="StyleBoldUnderline"/>
        </w:rPr>
        <w:t xml:space="preserve">and consciousness </w:t>
      </w:r>
      <w:r w:rsidRPr="00FB68B0">
        <w:rPr>
          <w:rStyle w:val="StyleBoldUnderline"/>
        </w:rPr>
        <w:t xml:space="preserve">are </w:t>
      </w:r>
      <w:r w:rsidRPr="00C851FF">
        <w:rPr>
          <w:rStyle w:val="Emphasis"/>
          <w:highlight w:val="green"/>
        </w:rPr>
        <w:t>constructed in</w:t>
      </w:r>
      <w:r w:rsidRPr="00C851FF">
        <w:rPr>
          <w:sz w:val="16"/>
          <w:highlight w:val="green"/>
        </w:rPr>
        <w:t xml:space="preserve"> </w:t>
      </w:r>
      <w:r w:rsidRPr="00C851FF">
        <w:rPr>
          <w:sz w:val="16"/>
        </w:rPr>
        <w:t xml:space="preserve">complex ways that reflect the </w:t>
      </w:r>
      <w:proofErr w:type="spellStart"/>
      <w:r w:rsidRPr="00C851FF">
        <w:rPr>
          <w:rStyle w:val="StyleBoldUnderline"/>
          <w:highlight w:val="green"/>
        </w:rPr>
        <w:t>intersectionality</w:t>
      </w:r>
      <w:proofErr w:type="spellEnd"/>
      <w:r w:rsidRPr="00C851FF">
        <w:rPr>
          <w:sz w:val="16"/>
          <w:highlight w:val="green"/>
        </w:rPr>
        <w:t xml:space="preserve"> </w:t>
      </w:r>
      <w:r w:rsidRPr="00C851FF">
        <w:rPr>
          <w:sz w:val="16"/>
        </w:rPr>
        <w:t>of race, class, gender, and sexuality and the role that ideology and culture play in social life</w:t>
      </w:r>
      <w:proofErr w:type="gramStart"/>
      <w:r w:rsidRPr="00C851FF">
        <w:rPr>
          <w:sz w:val="16"/>
        </w:rPr>
        <w:t>.</w:t>
      </w:r>
      <w:r w:rsidRPr="00C851FF">
        <w:rPr>
          <w:sz w:val="12"/>
        </w:rPr>
        <w:t>¶</w:t>
      </w:r>
      <w:proofErr w:type="gramEnd"/>
      <w:r w:rsidRPr="00C851FF">
        <w:rPr>
          <w:sz w:val="16"/>
        </w:rPr>
        <w:t xml:space="preserve"> </w:t>
      </w:r>
      <w:r w:rsidRPr="00C851FF">
        <w:rPr>
          <w:rStyle w:val="StyleBoldUnderline"/>
          <w:highlight w:val="green"/>
        </w:rPr>
        <w:t>Yet, absent a revival of a pluralist, majoritarian left it is hard to imagine how difference can be institutionalized in an egalitarian manner. Theorists of difference are</w:t>
      </w:r>
      <w:r w:rsidRPr="00C851FF">
        <w:rPr>
          <w:sz w:val="16"/>
        </w:rPr>
        <w:t xml:space="preserve">, in some ways, </w:t>
      </w:r>
      <w:r w:rsidRPr="00C851FF">
        <w:rPr>
          <w:rStyle w:val="StyleBoldUnderline"/>
          <w:highlight w:val="green"/>
        </w:rPr>
        <w:t>blind to the reality that difference</w:t>
      </w:r>
      <w:r w:rsidRPr="00C851FF">
        <w:rPr>
          <w:sz w:val="16"/>
          <w:highlight w:val="green"/>
        </w:rPr>
        <w:t xml:space="preserve"> </w:t>
      </w:r>
      <w:r w:rsidRPr="00C851FF">
        <w:rPr>
          <w:sz w:val="16"/>
        </w:rPr>
        <w:t>(or “diversity</w:t>
      </w:r>
      <w:r w:rsidRPr="00FB68B0">
        <w:rPr>
          <w:sz w:val="16"/>
        </w:rPr>
        <w:t xml:space="preserve">”) </w:t>
      </w:r>
      <w:r w:rsidRPr="00AF4585">
        <w:rPr>
          <w:rStyle w:val="StyleBoldUnderline"/>
        </w:rPr>
        <w:t>can be</w:t>
      </w:r>
      <w:r w:rsidRPr="00C851FF">
        <w:rPr>
          <w:sz w:val="16"/>
        </w:rPr>
        <w:t>—</w:t>
      </w:r>
      <w:r w:rsidRPr="00D87E4E">
        <w:rPr>
          <w:rStyle w:val="StyleBoldUnderline"/>
        </w:rPr>
        <w:t xml:space="preserve">and </w:t>
      </w:r>
      <w:r w:rsidRPr="00AF4585">
        <w:rPr>
          <w:rStyle w:val="StyleBoldUnderline"/>
          <w:highlight w:val="green"/>
        </w:rPr>
        <w:t>is being</w:t>
      </w:r>
      <w:r w:rsidRPr="00C851FF">
        <w:rPr>
          <w:sz w:val="16"/>
        </w:rPr>
        <w:t>—</w:t>
      </w:r>
      <w:r w:rsidRPr="00C851FF">
        <w:rPr>
          <w:rStyle w:val="StyleBoldUnderline"/>
          <w:highlight w:val="green"/>
        </w:rPr>
        <w:t xml:space="preserve">institutionalized on a radically </w:t>
      </w:r>
      <w:proofErr w:type="spellStart"/>
      <w:r w:rsidRPr="00C851FF">
        <w:rPr>
          <w:rStyle w:val="StyleBoldUnderline"/>
          <w:highlight w:val="green"/>
        </w:rPr>
        <w:t>inegalitarian</w:t>
      </w:r>
      <w:proofErr w:type="spellEnd"/>
      <w:r w:rsidRPr="00C851FF">
        <w:rPr>
          <w:rStyle w:val="StyleBoldUnderline"/>
          <w:highlight w:val="green"/>
        </w:rPr>
        <w:t xml:space="preserve"> social </w:t>
      </w:r>
      <w:r w:rsidRPr="00C851FF">
        <w:rPr>
          <w:rStyle w:val="Emphasis"/>
          <w:highlight w:val="green"/>
        </w:rPr>
        <w:t>terrain, in which some social groups have much more power and opportunity than others</w:t>
      </w:r>
      <w:r w:rsidRPr="00C851FF">
        <w:rPr>
          <w:rStyle w:val="StyleBoldUnderline"/>
          <w:highlight w:val="green"/>
        </w:rPr>
        <w:t xml:space="preserve">. This </w:t>
      </w:r>
      <w:r w:rsidRPr="00C847B2">
        <w:rPr>
          <w:rStyle w:val="StyleBoldUnderline"/>
        </w:rPr>
        <w:t xml:space="preserve">blind spot </w:t>
      </w:r>
      <w:r w:rsidRPr="00C851FF">
        <w:rPr>
          <w:rStyle w:val="StyleBoldUnderline"/>
          <w:highlight w:val="green"/>
        </w:rPr>
        <w:t xml:space="preserve">mimics the weaknesses of the liberal pluralist theory that dominated </w:t>
      </w:r>
      <w:r w:rsidRPr="00C847B2">
        <w:rPr>
          <w:rStyle w:val="StyleBoldUnderline"/>
        </w:rPr>
        <w:t xml:space="preserve">political science </w:t>
      </w:r>
      <w:r w:rsidRPr="00C851FF">
        <w:rPr>
          <w:rStyle w:val="StyleBoldUnderline"/>
          <w:highlight w:val="green"/>
        </w:rPr>
        <w:t xml:space="preserve">in the 1950s </w:t>
      </w:r>
      <w:r w:rsidRPr="00C847B2">
        <w:rPr>
          <w:rStyle w:val="StyleBoldUnderline"/>
        </w:rPr>
        <w:t>and 1960s</w:t>
      </w:r>
      <w:r w:rsidRPr="00C851FF">
        <w:rPr>
          <w:sz w:val="16"/>
        </w:rPr>
        <w:t xml:space="preserve">. Then, radical theorists pointed out that </w:t>
      </w:r>
      <w:r w:rsidRPr="00C851FF">
        <w:rPr>
          <w:rStyle w:val="StyleBoldUnderline"/>
          <w:highlight w:val="green"/>
        </w:rPr>
        <w:t xml:space="preserve">liberal </w:t>
      </w:r>
      <w:r w:rsidRPr="00C847B2">
        <w:rPr>
          <w:rStyle w:val="StyleBoldUnderline"/>
        </w:rPr>
        <w:t xml:space="preserve">pluralist </w:t>
      </w:r>
      <w:r w:rsidRPr="00C851FF">
        <w:rPr>
          <w:rStyle w:val="StyleBoldUnderline"/>
          <w:highlight w:val="green"/>
        </w:rPr>
        <w:t xml:space="preserve">society failed to be fully democratic because some groups had inordinate economic and political power </w:t>
      </w:r>
      <w:r w:rsidRPr="00C847B2">
        <w:rPr>
          <w:rStyle w:val="StyleBoldUnderline"/>
        </w:rPr>
        <w:t xml:space="preserve">as </w:t>
      </w:r>
      <w:r w:rsidRPr="00C851FF">
        <w:rPr>
          <w:rStyle w:val="StyleBoldUnderline"/>
          <w:highlight w:val="green"/>
        </w:rPr>
        <w:t xml:space="preserve">compared </w:t>
      </w:r>
      <w:r w:rsidRPr="00C847B2">
        <w:rPr>
          <w:rStyle w:val="StyleBoldUnderline"/>
        </w:rPr>
        <w:t xml:space="preserve">to </w:t>
      </w:r>
      <w:r w:rsidRPr="00C851FF">
        <w:rPr>
          <w:rStyle w:val="StyleBoldUnderline"/>
          <w:highlight w:val="green"/>
        </w:rPr>
        <w:t xml:space="preserve">their </w:t>
      </w:r>
      <w:r w:rsidRPr="00C847B2">
        <w:rPr>
          <w:rStyle w:val="StyleBoldUnderline"/>
        </w:rPr>
        <w:t xml:space="preserve">small </w:t>
      </w:r>
      <w:r w:rsidRPr="00C851FF">
        <w:rPr>
          <w:rStyle w:val="StyleBoldUnderline"/>
          <w:highlight w:val="green"/>
        </w:rPr>
        <w:t xml:space="preserve">numbers </w:t>
      </w:r>
      <w:r w:rsidRPr="00C847B2">
        <w:rPr>
          <w:rStyle w:val="StyleBoldUnderline"/>
        </w:rPr>
        <w:t>within the demos</w:t>
      </w:r>
      <w:r w:rsidRPr="00C851FF">
        <w:rPr>
          <w:sz w:val="16"/>
        </w:rPr>
        <w:t>.13 Today, the same critique of difference can be made</w:t>
      </w:r>
      <w:proofErr w:type="gramStart"/>
      <w:r w:rsidRPr="00C851FF">
        <w:rPr>
          <w:sz w:val="16"/>
        </w:rPr>
        <w:t>.</w:t>
      </w:r>
      <w:r w:rsidRPr="00C851FF">
        <w:rPr>
          <w:sz w:val="12"/>
        </w:rPr>
        <w:t>¶</w:t>
      </w:r>
      <w:proofErr w:type="gramEnd"/>
      <w:r w:rsidRPr="00C851FF">
        <w:rPr>
          <w:sz w:val="16"/>
        </w:rPr>
        <w:t xml:space="preserve"> </w:t>
      </w:r>
      <w:r w:rsidRPr="00C851FF">
        <w:rPr>
          <w:rStyle w:val="StyleBoldUnderline"/>
          <w:highlight w:val="green"/>
        </w:rPr>
        <w:t>Post-</w:t>
      </w:r>
      <w:proofErr w:type="spellStart"/>
      <w:r w:rsidRPr="00C851FF">
        <w:rPr>
          <w:rStyle w:val="StyleBoldUnderline"/>
          <w:highlight w:val="green"/>
        </w:rPr>
        <w:t>structuralist</w:t>
      </w:r>
      <w:proofErr w:type="spellEnd"/>
      <w:r w:rsidRPr="00C851FF">
        <w:rPr>
          <w:rStyle w:val="StyleBoldUnderline"/>
          <w:highlight w:val="green"/>
        </w:rPr>
        <w:t xml:space="preserve"> </w:t>
      </w:r>
      <w:r w:rsidRPr="00C847B2">
        <w:rPr>
          <w:rStyle w:val="StyleBoldUnderline"/>
        </w:rPr>
        <w:t xml:space="preserve">theorists' </w:t>
      </w:r>
      <w:r w:rsidRPr="00C851FF">
        <w:rPr>
          <w:rStyle w:val="StyleBoldUnderline"/>
          <w:highlight w:val="green"/>
        </w:rPr>
        <w:t xml:space="preserve">focus on the </w:t>
      </w:r>
      <w:proofErr w:type="spellStart"/>
      <w:r w:rsidRPr="00C851FF">
        <w:rPr>
          <w:rStyle w:val="StyleBoldUnderline"/>
          <w:highlight w:val="green"/>
        </w:rPr>
        <w:t>performative</w:t>
      </w:r>
      <w:proofErr w:type="spellEnd"/>
      <w:r w:rsidRPr="00C851FF">
        <w:rPr>
          <w:rStyle w:val="StyleBoldUnderline"/>
          <w:highlight w:val="green"/>
        </w:rPr>
        <w:t xml:space="preserve"> resistance</w:t>
      </w:r>
      <w:r w:rsidRPr="00C851FF">
        <w:rPr>
          <w:sz w:val="16"/>
          <w:highlight w:val="green"/>
        </w:rPr>
        <w:t xml:space="preserve"> </w:t>
      </w:r>
      <w:r w:rsidRPr="00C851FF">
        <w:rPr>
          <w:sz w:val="16"/>
        </w:rPr>
        <w:t xml:space="preserve">of decentered, mutable selves also </w:t>
      </w:r>
      <w:r w:rsidRPr="00C851FF">
        <w:rPr>
          <w:rStyle w:val="StyleBoldUnderline"/>
          <w:highlight w:val="green"/>
        </w:rPr>
        <w:t xml:space="preserve">fails to recognize that the </w:t>
      </w:r>
      <w:proofErr w:type="spellStart"/>
      <w:r w:rsidRPr="00C851FF">
        <w:rPr>
          <w:rStyle w:val="StyleBoldUnderline"/>
          <w:highlight w:val="green"/>
        </w:rPr>
        <w:t>performative</w:t>
      </w:r>
      <w:proofErr w:type="spellEnd"/>
      <w:r w:rsidRPr="00C851FF">
        <w:rPr>
          <w:rStyle w:val="StyleBoldUnderline"/>
          <w:highlight w:val="green"/>
        </w:rPr>
        <w:t xml:space="preserve"> options of working-class individuals</w:t>
      </w:r>
      <w:r w:rsidRPr="00C851FF">
        <w:rPr>
          <w:sz w:val="16"/>
        </w:rPr>
        <w:t xml:space="preserve">, </w:t>
      </w:r>
      <w:r w:rsidRPr="00C851FF">
        <w:rPr>
          <w:rStyle w:val="StyleBoldUnderline"/>
          <w:highlight w:val="green"/>
        </w:rPr>
        <w:t xml:space="preserve">persons of color, women, and gays and </w:t>
      </w:r>
      <w:r w:rsidRPr="00FB68B0">
        <w:rPr>
          <w:rStyle w:val="StyleBoldUnderline"/>
          <w:highlight w:val="green"/>
        </w:rPr>
        <w:t xml:space="preserve">lesbians are </w:t>
      </w:r>
      <w:r w:rsidRPr="00C851FF">
        <w:rPr>
          <w:rStyle w:val="Emphasis"/>
          <w:highlight w:val="green"/>
        </w:rPr>
        <w:t>constrained by the structural distribution of racial, economic, and gendered forms of power.</w:t>
      </w:r>
      <w:r w:rsidRPr="00C851FF">
        <w:rPr>
          <w:rStyle w:val="StyleBoldUnderline"/>
          <w:highlight w:val="green"/>
        </w:rPr>
        <w:t xml:space="preserve"> Thus, if the </w:t>
      </w:r>
      <w:proofErr w:type="spellStart"/>
      <w:r w:rsidRPr="00C851FF">
        <w:rPr>
          <w:rStyle w:val="StyleBoldUnderline"/>
          <w:highlight w:val="green"/>
        </w:rPr>
        <w:t>performative</w:t>
      </w:r>
      <w:proofErr w:type="spellEnd"/>
      <w:r w:rsidRPr="00C851FF">
        <w:rPr>
          <w:rStyle w:val="StyleBoldUnderline"/>
          <w:highlight w:val="green"/>
        </w:rPr>
        <w:t xml:space="preserve"> options of the vast majority are to be enhanced, left theorists have to recover a politics and practice of solidarity</w:t>
      </w:r>
      <w:r w:rsidRPr="00C847B2">
        <w:rPr>
          <w:rStyle w:val="StyleBoldUnderline"/>
        </w:rPr>
        <w:t xml:space="preserve"> and democratic equality; </w:t>
      </w:r>
      <w:r w:rsidRPr="00C851FF">
        <w:rPr>
          <w:rStyle w:val="StyleBoldUnderline"/>
          <w:highlight w:val="green"/>
        </w:rPr>
        <w:t xml:space="preserve">concepts which neither a pure politics of difference nor an </w:t>
      </w:r>
      <w:proofErr w:type="spellStart"/>
      <w:r w:rsidRPr="00C851FF">
        <w:rPr>
          <w:rStyle w:val="StyleBoldUnderline"/>
          <w:highlight w:val="green"/>
        </w:rPr>
        <w:t>agonal</w:t>
      </w:r>
      <w:proofErr w:type="spellEnd"/>
      <w:r w:rsidRPr="00C851FF">
        <w:rPr>
          <w:rStyle w:val="StyleBoldUnderline"/>
          <w:highlight w:val="green"/>
        </w:rPr>
        <w:t xml:space="preserve"> politics of</w:t>
      </w:r>
      <w:r w:rsidRPr="00C847B2">
        <w:rPr>
          <w:rStyle w:val="StyleBoldUnderline"/>
        </w:rPr>
        <w:t xml:space="preserve"> post-</w:t>
      </w:r>
      <w:proofErr w:type="spellStart"/>
      <w:r w:rsidRPr="00C847B2">
        <w:rPr>
          <w:rStyle w:val="StyleBoldUnderline"/>
        </w:rPr>
        <w:t>structuralist</w:t>
      </w:r>
      <w:proofErr w:type="spellEnd"/>
      <w:r w:rsidRPr="00C847B2">
        <w:rPr>
          <w:rStyle w:val="StyleBoldUnderline"/>
        </w:rPr>
        <w:t xml:space="preserve"> </w:t>
      </w:r>
      <w:r w:rsidRPr="00C851FF">
        <w:rPr>
          <w:rStyle w:val="StyleBoldUnderline"/>
          <w:highlight w:val="green"/>
        </w:rPr>
        <w:t>radical democracy can adequately ground.</w:t>
      </w:r>
    </w:p>
    <w:p w14:paraId="0793724C" w14:textId="77777777" w:rsidR="00213D96" w:rsidRDefault="00213D96" w:rsidP="00213D96"/>
    <w:p w14:paraId="3E94850F" w14:textId="77777777" w:rsidR="00C1203B" w:rsidRDefault="00C1203B" w:rsidP="00C1203B">
      <w:pPr>
        <w:pStyle w:val="Heading3"/>
      </w:pPr>
      <w:r>
        <w:t>1NC S</w:t>
      </w:r>
      <w:r>
        <w:t xml:space="preserve">afe </w:t>
      </w:r>
      <w:r>
        <w:t>D</w:t>
      </w:r>
      <w:r>
        <w:t>istance</w:t>
      </w:r>
    </w:p>
    <w:p w14:paraId="62C153CF" w14:textId="77777777" w:rsidR="00C1203B" w:rsidRDefault="00C1203B" w:rsidP="00C1203B">
      <w:pPr>
        <w:pStyle w:val="Heading4"/>
      </w:pPr>
      <w:r w:rsidRPr="00B446B9">
        <w:t xml:space="preserve">The </w:t>
      </w:r>
      <w:proofErr w:type="spellStart"/>
      <w:r w:rsidRPr="00B446B9">
        <w:t>aff’s</w:t>
      </w:r>
      <w:proofErr w:type="spellEnd"/>
      <w:r w:rsidRPr="00B446B9">
        <w:t xml:space="preserve"> protest against racism takes place from a </w:t>
      </w:r>
      <w:r w:rsidRPr="00AF0035">
        <w:rPr>
          <w:u w:val="single"/>
        </w:rPr>
        <w:t>safe distance</w:t>
      </w:r>
      <w:r w:rsidRPr="00B446B9">
        <w:t xml:space="preserve">—this </w:t>
      </w:r>
      <w:r w:rsidRPr="00AF0035">
        <w:rPr>
          <w:u w:val="single"/>
        </w:rPr>
        <w:t>maintains</w:t>
      </w:r>
      <w:r w:rsidRPr="00B446B9">
        <w:t xml:space="preserve"> ideology </w:t>
      </w:r>
    </w:p>
    <w:p w14:paraId="2DB9115B" w14:textId="77777777" w:rsidR="00C1203B" w:rsidRDefault="00C1203B" w:rsidP="00C1203B">
      <w:r>
        <w:t xml:space="preserve">A – paranoia is adopted as a hedge against the “bureaucracy” which is what the </w:t>
      </w:r>
      <w:proofErr w:type="spellStart"/>
      <w:r>
        <w:t>aff</w:t>
      </w:r>
      <w:proofErr w:type="spellEnd"/>
      <w:r>
        <w:t xml:space="preserve"> criticizes</w:t>
      </w:r>
    </w:p>
    <w:p w14:paraId="2FDB8BC7" w14:textId="77777777" w:rsidR="00C1203B" w:rsidRDefault="00C1203B" w:rsidP="00C1203B">
      <w:r>
        <w:t>B – if the desires of the movement are accomplished that equals the end of the movement</w:t>
      </w:r>
    </w:p>
    <w:p w14:paraId="148E2238" w14:textId="77777777" w:rsidR="00C1203B" w:rsidRPr="00B446B9" w:rsidRDefault="00C1203B" w:rsidP="00C1203B">
      <w:r>
        <w:t xml:space="preserve">C – empirics prove, conservatives were against communism but in reality they needed communism to continue existing – paranoia needs an enemy to enjoy </w:t>
      </w:r>
    </w:p>
    <w:p w14:paraId="2BC3786A" w14:textId="77777777" w:rsidR="00C1203B" w:rsidRPr="00F51B2E" w:rsidRDefault="00C1203B" w:rsidP="00C1203B">
      <w:r w:rsidRPr="00F51B2E">
        <w:rPr>
          <w:rStyle w:val="StyleStyleBold12pt"/>
        </w:rPr>
        <w:t>Carlson, 99</w:t>
      </w:r>
      <w:r w:rsidRPr="00D758FB">
        <w:t xml:space="preserve"> </w:t>
      </w:r>
      <w:r>
        <w:t xml:space="preserve">– Professor of Law (David Gray and </w:t>
      </w:r>
      <w:r w:rsidRPr="00D758FB">
        <w:t>Benjamin N. Cardozo Sch</w:t>
      </w:r>
      <w:r>
        <w:t xml:space="preserve">ool of Law Columbia Law Review </w:t>
      </w:r>
      <w:r w:rsidRPr="00D758FB">
        <w:t>November, 1999</w:t>
      </w:r>
      <w:r>
        <w:t>)</w:t>
      </w:r>
    </w:p>
    <w:p w14:paraId="04EF4B96" w14:textId="77777777" w:rsidR="00C1203B" w:rsidRPr="00D758FB" w:rsidRDefault="00C1203B" w:rsidP="00C1203B">
      <w:pPr>
        <w:rPr>
          <w:rFonts w:eastAsia="Times New Roman"/>
          <w:b/>
          <w:u w:val="single"/>
        </w:rPr>
      </w:pPr>
      <w:proofErr w:type="spellStart"/>
      <w:r w:rsidRPr="00D758FB">
        <w:rPr>
          <w:rFonts w:eastAsia="Times New Roman"/>
          <w:u w:val="single"/>
        </w:rPr>
        <w:t>Schlag</w:t>
      </w:r>
      <w:proofErr w:type="spellEnd"/>
      <w:r w:rsidRPr="00D758FB">
        <w:rPr>
          <w:rFonts w:eastAsia="Times New Roman"/>
          <w:u w:val="single"/>
        </w:rPr>
        <w:t xml:space="preserve"> presents a dark vision of</w:t>
      </w:r>
      <w:r w:rsidRPr="002760B8">
        <w:rPr>
          <w:rFonts w:eastAsia="Times New Roman"/>
          <w:sz w:val="16"/>
        </w:rPr>
        <w:t xml:space="preserve"> what he calls "</w:t>
      </w:r>
      <w:r w:rsidRPr="00B446B9">
        <w:rPr>
          <w:rFonts w:eastAsia="Times New Roman"/>
          <w:u w:val="single"/>
        </w:rPr>
        <w:t>the bureaucracy," which crushes us and controls us.</w:t>
      </w:r>
      <w:r w:rsidRPr="002760B8">
        <w:rPr>
          <w:rFonts w:eastAsia="Times New Roman"/>
          <w:sz w:val="16"/>
        </w:rPr>
        <w:t xml:space="preserve"> It operates on "a field of pain and death."  </w:t>
      </w:r>
      <w:proofErr w:type="gramStart"/>
      <w:r w:rsidRPr="002760B8">
        <w:rPr>
          <w:rFonts w:eastAsia="Times New Roman"/>
          <w:sz w:val="16"/>
        </w:rPr>
        <w:t>n259</w:t>
      </w:r>
      <w:proofErr w:type="gramEnd"/>
      <w:r w:rsidRPr="002760B8">
        <w:rPr>
          <w:rFonts w:eastAsia="Times New Roman"/>
          <w:sz w:val="16"/>
        </w:rPr>
        <w:t xml:space="preserve"> It deprives us of choice, speech,  n260 and custom.  </w:t>
      </w:r>
      <w:proofErr w:type="gramStart"/>
      <w:r w:rsidRPr="002760B8">
        <w:rPr>
          <w:rFonts w:eastAsia="Times New Roman"/>
          <w:sz w:val="16"/>
        </w:rPr>
        <w:t>n261</w:t>
      </w:r>
      <w:proofErr w:type="gramEnd"/>
      <w:r w:rsidRPr="002760B8">
        <w:rPr>
          <w:rFonts w:eastAsia="Times New Roman"/>
          <w:sz w:val="16"/>
        </w:rPr>
        <w:t xml:space="preserve"> As bureaucracy cannot abide great minds, legal education must suppress greatness through mind numbing repetition.  </w:t>
      </w:r>
      <w:proofErr w:type="gramStart"/>
      <w:r w:rsidRPr="002760B8">
        <w:rPr>
          <w:rFonts w:eastAsia="Times New Roman"/>
          <w:sz w:val="16"/>
        </w:rPr>
        <w:t>n262</w:t>
      </w:r>
      <w:proofErr w:type="gramEnd"/>
      <w:r w:rsidRPr="002760B8">
        <w:rPr>
          <w:rFonts w:eastAsia="Times New Roman"/>
          <w:sz w:val="16"/>
        </w:rPr>
        <w:t xml:space="preserve"> In fact, legal thought is the bureaucracy and cannot be distinguished from it.  </w:t>
      </w:r>
      <w:proofErr w:type="gramStart"/>
      <w:r w:rsidRPr="002760B8">
        <w:rPr>
          <w:rFonts w:eastAsia="Times New Roman"/>
          <w:sz w:val="16"/>
        </w:rPr>
        <w:t>n263</w:t>
      </w:r>
      <w:proofErr w:type="gramEnd"/>
      <w:r w:rsidRPr="002760B8">
        <w:rPr>
          <w:rFonts w:eastAsia="Times New Roman"/>
          <w:sz w:val="16"/>
        </w:rPr>
        <w:t xml:space="preserve"> If legal thought tried to buck the bureaucracy, the bureaucracy would instantly crush it.  </w:t>
      </w:r>
      <w:proofErr w:type="gramStart"/>
      <w:r w:rsidRPr="002760B8">
        <w:rPr>
          <w:rFonts w:eastAsia="Times New Roman"/>
          <w:sz w:val="16"/>
        </w:rPr>
        <w:t>n264</w:t>
      </w:r>
      <w:proofErr w:type="gramEnd"/>
      <w:r w:rsidRPr="002760B8">
        <w:rPr>
          <w:rFonts w:eastAsia="Times New Roman"/>
          <w:sz w:val="16"/>
        </w:rPr>
        <w:t xml:space="preserve"> </w:t>
      </w:r>
      <w:proofErr w:type="spellStart"/>
      <w:r w:rsidRPr="002760B8">
        <w:rPr>
          <w:rFonts w:eastAsia="Times New Roman"/>
          <w:sz w:val="16"/>
        </w:rPr>
        <w:t>Schlag</w:t>
      </w:r>
      <w:proofErr w:type="spellEnd"/>
      <w:r w:rsidRPr="002760B8">
        <w:rPr>
          <w:rFonts w:eastAsia="Times New Roman"/>
          <w:sz w:val="16"/>
        </w:rPr>
        <w:t xml:space="preserve"> observes that judges have taken "oaths that require subordination of truth, understanding, and insight, to the preservation of certain bureaucratic governmental institutions and certain sacred texts."  </w:t>
      </w:r>
      <w:proofErr w:type="gramStart"/>
      <w:r w:rsidRPr="002760B8">
        <w:rPr>
          <w:rFonts w:eastAsia="Times New Roman"/>
          <w:sz w:val="16"/>
        </w:rPr>
        <w:t>n265</w:t>
      </w:r>
      <w:proofErr w:type="gramEnd"/>
      <w:r w:rsidRPr="002760B8">
        <w:rPr>
          <w:rFonts w:eastAsia="Times New Roman"/>
          <w:sz w:val="16"/>
        </w:rPr>
        <w:t xml:space="preserve"> Legal scholarship and lawyers generally  n266 are the craven tools of bureaucracy, and those who practice law or scholarship simply serve to justify and strengthen the bureaucracy. "If there were no discipline of American law, the liberal state would have to invent it."  </w:t>
      </w:r>
      <w:proofErr w:type="gramStart"/>
      <w:r w:rsidRPr="002760B8">
        <w:rPr>
          <w:rFonts w:eastAsia="Times New Roman"/>
          <w:sz w:val="16"/>
        </w:rPr>
        <w:t>n267</w:t>
      </w:r>
      <w:proofErr w:type="gramEnd"/>
      <w:r w:rsidRPr="002760B8">
        <w:rPr>
          <w:rFonts w:eastAsia="Times New Roman"/>
          <w:sz w:val="16"/>
        </w:rPr>
        <w:t xml:space="preserve"> "Legal thinkers in effect serve as a kind of P.R. firm for the bureaucratic state."  </w:t>
      </w:r>
      <w:proofErr w:type="gramStart"/>
      <w:r w:rsidRPr="002760B8">
        <w:rPr>
          <w:rFonts w:eastAsia="Times New Roman"/>
          <w:sz w:val="16"/>
        </w:rPr>
        <w:t>n268</w:t>
      </w:r>
      <w:proofErr w:type="gramEnd"/>
      <w:r w:rsidRPr="002760B8">
        <w:rPr>
          <w:rFonts w:eastAsia="Times New Roman"/>
          <w:sz w:val="16"/>
        </w:rPr>
        <w:t xml:space="preserve"> Legal scholarship has sold out to the bureaucracy: Insofar as the expressions of the state in the form of [statutes, etc.] can be expected to endure, so can the discipline that so helpfully organizes, rationalizes, and represents these expressions as intelligent knowledge. As long as the discipline shows obeisance to the authoritative legal forms, it enjoys the backing of the state... Disciplinary knowledge of law can be true not because it is true, but because the state makes it true.  </w:t>
      </w:r>
      <w:proofErr w:type="gramStart"/>
      <w:r w:rsidRPr="002760B8">
        <w:rPr>
          <w:rFonts w:eastAsia="Times New Roman"/>
          <w:sz w:val="16"/>
        </w:rPr>
        <w:t>n269</w:t>
      </w:r>
      <w:proofErr w:type="gramEnd"/>
      <w:r w:rsidRPr="002760B8">
        <w:rPr>
          <w:rFonts w:eastAsia="Times New Roman"/>
          <w:sz w:val="16"/>
        </w:rPr>
        <w:t xml:space="preserve"> Scholarship produces a false "conflation between what [academics] celebrate as 'law' and the ugly bureaucratic noise that grinds daily in the [*1946] [ ] courts...."  n270 Scholarship "becomes the mode of discourse by which bureaucratic institutions and practices re-present themselves as subject to the rational ethical-moral control of autonomous individuals."  </w:t>
      </w:r>
      <w:proofErr w:type="gramStart"/>
      <w:r w:rsidRPr="002760B8">
        <w:rPr>
          <w:rFonts w:eastAsia="Times New Roman"/>
          <w:sz w:val="16"/>
        </w:rPr>
        <w:t>n271</w:t>
      </w:r>
      <w:proofErr w:type="gramEnd"/>
      <w:r w:rsidRPr="002760B8">
        <w:rPr>
          <w:rFonts w:eastAsia="Times New Roman"/>
          <w:sz w:val="16"/>
        </w:rPr>
        <w:t xml:space="preserve"> "The United States Supreme Court and its academic groupies in the law schools have succeeded in doing what many, only a few decades ago, would have thought impossible. They have succeeded in making Kafka look naive."  </w:t>
      </w:r>
      <w:proofErr w:type="gramStart"/>
      <w:r w:rsidRPr="002760B8">
        <w:rPr>
          <w:rFonts w:eastAsia="Times New Roman"/>
          <w:sz w:val="16"/>
        </w:rPr>
        <w:t>n272</w:t>
      </w:r>
      <w:proofErr w:type="gramEnd"/>
      <w:r w:rsidRPr="002760B8">
        <w:rPr>
          <w:rFonts w:eastAsia="Times New Roman"/>
          <w:sz w:val="16"/>
        </w:rPr>
        <w:t xml:space="preserve"> </w:t>
      </w:r>
      <w:proofErr w:type="spellStart"/>
      <w:r w:rsidRPr="00D758FB">
        <w:rPr>
          <w:rFonts w:eastAsia="Times New Roman"/>
          <w:u w:val="single"/>
        </w:rPr>
        <w:t>Lacanian</w:t>
      </w:r>
      <w:proofErr w:type="spellEnd"/>
      <w:r w:rsidRPr="00D758FB">
        <w:rPr>
          <w:rFonts w:eastAsia="Times New Roman"/>
          <w:u w:val="single"/>
        </w:rPr>
        <w:t xml:space="preserve"> theory allows us to interpret the meaning of this anti-Masonic vision precisely</w:t>
      </w:r>
      <w:r w:rsidRPr="002760B8">
        <w:rPr>
          <w:rFonts w:eastAsia="Times New Roman"/>
          <w:sz w:val="16"/>
        </w:rPr>
        <w:t xml:space="preserve">. </w:t>
      </w:r>
      <w:proofErr w:type="spellStart"/>
      <w:r w:rsidRPr="002760B8">
        <w:rPr>
          <w:rFonts w:eastAsia="Times New Roman"/>
          <w:sz w:val="16"/>
        </w:rPr>
        <w:t>Schlag's</w:t>
      </w:r>
      <w:proofErr w:type="spellEnd"/>
      <w:r w:rsidRPr="002760B8">
        <w:rPr>
          <w:rFonts w:eastAsia="Times New Roman"/>
          <w:sz w:val="16"/>
        </w:rPr>
        <w:t xml:space="preserve"> bureaucracy must be seen as a "paranoid construction according to which our universe is the work of art of unknown creators."  </w:t>
      </w:r>
      <w:proofErr w:type="gramStart"/>
      <w:r w:rsidRPr="002760B8">
        <w:rPr>
          <w:rFonts w:eastAsia="Times New Roman"/>
          <w:sz w:val="16"/>
        </w:rPr>
        <w:t>n273</w:t>
      </w:r>
      <w:proofErr w:type="gramEnd"/>
      <w:r w:rsidRPr="002760B8">
        <w:rPr>
          <w:rFonts w:eastAsia="Times New Roman"/>
          <w:sz w:val="16"/>
        </w:rPr>
        <w:t xml:space="preserve"> In </w:t>
      </w:r>
      <w:proofErr w:type="spellStart"/>
      <w:r w:rsidRPr="002760B8">
        <w:rPr>
          <w:rFonts w:eastAsia="Times New Roman"/>
          <w:sz w:val="16"/>
        </w:rPr>
        <w:t>Schlag's</w:t>
      </w:r>
      <w:proofErr w:type="spellEnd"/>
      <w:r w:rsidRPr="002760B8">
        <w:rPr>
          <w:rFonts w:eastAsia="Times New Roman"/>
          <w:sz w:val="16"/>
        </w:rPr>
        <w:t xml:space="preserve"> view, the bureaucracy is in control of law and language and uses it exclusively for its own purposes. </w:t>
      </w:r>
      <w:r w:rsidRPr="00C114BC">
        <w:rPr>
          <w:rFonts w:eastAsia="Times New Roman"/>
          <w:highlight w:val="cyan"/>
          <w:u w:val="single"/>
        </w:rPr>
        <w:t>The</w:t>
      </w:r>
      <w:r w:rsidRPr="00D758FB">
        <w:rPr>
          <w:rFonts w:eastAsia="Times New Roman"/>
          <w:u w:val="single"/>
        </w:rPr>
        <w:t xml:space="preserve"> </w:t>
      </w:r>
      <w:r w:rsidRPr="00C114BC">
        <w:rPr>
          <w:rFonts w:eastAsia="Times New Roman"/>
          <w:highlight w:val="cyan"/>
          <w:u w:val="single"/>
        </w:rPr>
        <w:t>bureaucracy is</w:t>
      </w:r>
      <w:r w:rsidRPr="00D758FB">
        <w:rPr>
          <w:rFonts w:eastAsia="Times New Roman"/>
          <w:u w:val="single"/>
        </w:rPr>
        <w:t xml:space="preserve"> therefore the </w:t>
      </w:r>
      <w:proofErr w:type="gramStart"/>
      <w:r w:rsidRPr="00D758FB">
        <w:rPr>
          <w:rFonts w:eastAsia="Times New Roman"/>
          <w:u w:val="single"/>
        </w:rPr>
        <w:t>Other</w:t>
      </w:r>
      <w:proofErr w:type="gramEnd"/>
      <w:r w:rsidRPr="00D758FB">
        <w:rPr>
          <w:rFonts w:eastAsia="Times New Roman"/>
          <w:u w:val="single"/>
        </w:rPr>
        <w:t xml:space="preserve"> of the Other, "</w:t>
      </w:r>
      <w:r w:rsidRPr="00C114BC">
        <w:rPr>
          <w:rFonts w:eastAsia="Times New Roman"/>
          <w:highlight w:val="cyan"/>
          <w:u w:val="single"/>
        </w:rPr>
        <w:t>a hidden subject who pulls the strings of the</w:t>
      </w:r>
      <w:r w:rsidRPr="002760B8">
        <w:rPr>
          <w:rFonts w:eastAsia="Times New Roman"/>
          <w:sz w:val="16"/>
        </w:rPr>
        <w:t xml:space="preserve"> great Other (the </w:t>
      </w:r>
      <w:r w:rsidRPr="00C114BC">
        <w:rPr>
          <w:rFonts w:eastAsia="Times New Roman"/>
          <w:highlight w:val="cyan"/>
          <w:u w:val="single"/>
        </w:rPr>
        <w:t>symbolic order</w:t>
      </w:r>
      <w:r w:rsidRPr="002760B8">
        <w:rPr>
          <w:rFonts w:eastAsia="Times New Roman"/>
          <w:sz w:val="16"/>
        </w:rPr>
        <w:t xml:space="preserve">)."  </w:t>
      </w:r>
      <w:proofErr w:type="gramStart"/>
      <w:r w:rsidRPr="002760B8">
        <w:rPr>
          <w:rFonts w:eastAsia="Times New Roman"/>
          <w:sz w:val="16"/>
        </w:rPr>
        <w:t>n274</w:t>
      </w:r>
      <w:proofErr w:type="gramEnd"/>
      <w:r w:rsidRPr="002760B8">
        <w:rPr>
          <w:rFonts w:eastAsia="Times New Roman"/>
          <w:sz w:val="16"/>
        </w:rPr>
        <w:t xml:space="preserve"> The bureaucracy, in short, is the superego (i.e., absolute knowledge of the ego),  n275 but rendered visible and projected outward. The superego, the ego's stern master, condemns the ego and condemns what it does. </w:t>
      </w:r>
      <w:proofErr w:type="spellStart"/>
      <w:r w:rsidRPr="002760B8">
        <w:rPr>
          <w:rFonts w:eastAsia="Times New Roman"/>
          <w:sz w:val="16"/>
        </w:rPr>
        <w:t>Schlag</w:t>
      </w:r>
      <w:proofErr w:type="spellEnd"/>
      <w:r w:rsidRPr="002760B8">
        <w:rPr>
          <w:rFonts w:eastAsia="Times New Roman"/>
          <w:sz w:val="16"/>
        </w:rPr>
        <w:t xml:space="preserve"> has transferred this function to the bureaucracy. As is customary</w:t>
      </w:r>
      <w:proofErr w:type="gramStart"/>
      <w:r w:rsidRPr="002760B8">
        <w:rPr>
          <w:rFonts w:eastAsia="Times New Roman"/>
          <w:sz w:val="16"/>
        </w:rPr>
        <w:t>,  n276</w:t>
      </w:r>
      <w:proofErr w:type="gramEnd"/>
      <w:r w:rsidRPr="002760B8">
        <w:rPr>
          <w:rFonts w:eastAsia="Times New Roman"/>
          <w:sz w:val="16"/>
        </w:rPr>
        <w:t xml:space="preserve"> by describing </w:t>
      </w:r>
      <w:proofErr w:type="spellStart"/>
      <w:r w:rsidRPr="002760B8">
        <w:rPr>
          <w:rFonts w:eastAsia="Times New Roman"/>
          <w:sz w:val="16"/>
        </w:rPr>
        <w:t>Schlag's</w:t>
      </w:r>
      <w:proofErr w:type="spellEnd"/>
      <w:r w:rsidRPr="002760B8">
        <w:rPr>
          <w:rFonts w:eastAsia="Times New Roman"/>
          <w:sz w:val="16"/>
        </w:rPr>
        <w:t xml:space="preserve"> vision as a paranoid construction, I do not mean to suggest that Professor </w:t>
      </w:r>
      <w:proofErr w:type="spellStart"/>
      <w:r w:rsidRPr="002760B8">
        <w:rPr>
          <w:rFonts w:eastAsia="Times New Roman"/>
          <w:sz w:val="16"/>
        </w:rPr>
        <w:t>Schlag</w:t>
      </w:r>
      <w:proofErr w:type="spellEnd"/>
      <w:r w:rsidRPr="002760B8">
        <w:rPr>
          <w:rFonts w:eastAsia="Times New Roman"/>
          <w:sz w:val="16"/>
        </w:rPr>
        <w:t xml:space="preserve"> is mentally ill or unable to function. Paranoid construction is not in fact the illness. It is an attempt at healing what the illness is - the conflation of the domains of the symbolic, imaginary, and real.  </w:t>
      </w:r>
      <w:proofErr w:type="gramStart"/>
      <w:r w:rsidRPr="002760B8">
        <w:rPr>
          <w:rFonts w:eastAsia="Times New Roman"/>
          <w:sz w:val="16"/>
        </w:rPr>
        <w:t>n277</w:t>
      </w:r>
      <w:proofErr w:type="gramEnd"/>
      <w:r w:rsidRPr="002760B8">
        <w:rPr>
          <w:rFonts w:eastAsia="Times New Roman"/>
          <w:sz w:val="16"/>
        </w:rPr>
        <w:t xml:space="preserve"> This conflation is what </w:t>
      </w:r>
      <w:proofErr w:type="spellStart"/>
      <w:r w:rsidRPr="002760B8">
        <w:rPr>
          <w:rFonts w:eastAsia="Times New Roman"/>
          <w:sz w:val="16"/>
        </w:rPr>
        <w:t>Lacan</w:t>
      </w:r>
      <w:proofErr w:type="spellEnd"/>
      <w:r w:rsidRPr="002760B8">
        <w:rPr>
          <w:rFonts w:eastAsia="Times New Roman"/>
          <w:sz w:val="16"/>
        </w:rPr>
        <w:t xml:space="preserve"> calls "psychosis." Whereas the "normal" subject is split between the three domains, the psychotic is not. He is unable to keep the domains separate.  </w:t>
      </w:r>
      <w:proofErr w:type="gramStart"/>
      <w:r w:rsidRPr="002760B8">
        <w:rPr>
          <w:rFonts w:eastAsia="Times New Roman"/>
          <w:sz w:val="16"/>
        </w:rPr>
        <w:t>n278</w:t>
      </w:r>
      <w:proofErr w:type="gramEnd"/>
      <w:r w:rsidRPr="002760B8">
        <w:rPr>
          <w:rFonts w:eastAsia="Times New Roman"/>
          <w:sz w:val="16"/>
        </w:rPr>
        <w:t xml:space="preserve"> The symbolic domain of language begins to lose place to the real domain. The psychotic raves incoherently, and things begin to talk to [*1947] him directly.  </w:t>
      </w:r>
      <w:proofErr w:type="gramStart"/>
      <w:r w:rsidRPr="002760B8">
        <w:rPr>
          <w:rFonts w:eastAsia="Times New Roman"/>
          <w:sz w:val="16"/>
        </w:rPr>
        <w:t>n279</w:t>
      </w:r>
      <w:proofErr w:type="gramEnd"/>
      <w:r w:rsidRPr="002760B8">
        <w:rPr>
          <w:rFonts w:eastAsia="Times New Roman"/>
          <w:sz w:val="16"/>
        </w:rPr>
        <w:t xml:space="preserve"> The psychotic, "immersed in </w:t>
      </w:r>
      <w:proofErr w:type="spellStart"/>
      <w:r w:rsidRPr="002760B8">
        <w:rPr>
          <w:rFonts w:eastAsia="Times New Roman"/>
          <w:sz w:val="16"/>
        </w:rPr>
        <w:t>jouissance</w:t>
      </w:r>
      <w:proofErr w:type="spellEnd"/>
      <w:r w:rsidRPr="002760B8">
        <w:rPr>
          <w:rFonts w:eastAsia="Times New Roman"/>
          <w:sz w:val="16"/>
        </w:rPr>
        <w:t xml:space="preserve">,"  n280 loses desire itself. </w:t>
      </w:r>
      <w:r w:rsidRPr="00C114BC">
        <w:rPr>
          <w:rFonts w:eastAsia="Times New Roman"/>
          <w:highlight w:val="cyan"/>
          <w:u w:val="single"/>
        </w:rPr>
        <w:t>Paranoia is a strategy the subject adopts to</w:t>
      </w:r>
      <w:r w:rsidRPr="00D758FB">
        <w:rPr>
          <w:rFonts w:eastAsia="Times New Roman"/>
          <w:u w:val="single"/>
        </w:rPr>
        <w:t xml:space="preserve"> </w:t>
      </w:r>
      <w:r w:rsidRPr="00C114BC">
        <w:rPr>
          <w:rFonts w:eastAsia="Times New Roman"/>
          <w:highlight w:val="cyan"/>
          <w:u w:val="single"/>
        </w:rPr>
        <w:t>ward off breakdown</w:t>
      </w:r>
      <w:r w:rsidRPr="00D758FB">
        <w:rPr>
          <w:rFonts w:eastAsia="Times New Roman"/>
          <w:u w:val="single"/>
        </w:rPr>
        <w:t xml:space="preserve">. The paranoid vision holds together the symbolic order itself </w:t>
      </w:r>
      <w:r w:rsidRPr="00C114BC">
        <w:rPr>
          <w:rFonts w:eastAsia="Times New Roman"/>
          <w:highlight w:val="cyan"/>
          <w:u w:val="single"/>
        </w:rPr>
        <w:t>and</w:t>
      </w:r>
      <w:r w:rsidRPr="00D758FB">
        <w:rPr>
          <w:rFonts w:eastAsia="Times New Roman"/>
          <w:u w:val="single"/>
        </w:rPr>
        <w:t xml:space="preserve"> thereby </w:t>
      </w:r>
      <w:r w:rsidRPr="00C114BC">
        <w:rPr>
          <w:rFonts w:eastAsia="Times New Roman"/>
          <w:highlight w:val="cyan"/>
          <w:u w:val="single"/>
        </w:rPr>
        <w:t>prevents the subject from slipping into the psychotic state in which "the concrete 'I' loses its</w:t>
      </w:r>
      <w:r w:rsidRPr="00D758FB">
        <w:rPr>
          <w:rFonts w:eastAsia="Times New Roman"/>
          <w:u w:val="single"/>
        </w:rPr>
        <w:t xml:space="preserve"> absolute </w:t>
      </w:r>
      <w:r w:rsidRPr="00C114BC">
        <w:rPr>
          <w:rFonts w:eastAsia="Times New Roman"/>
          <w:highlight w:val="cyan"/>
          <w:u w:val="single"/>
        </w:rPr>
        <w:t>power over</w:t>
      </w:r>
      <w:r w:rsidRPr="00D758FB">
        <w:rPr>
          <w:rFonts w:eastAsia="Times New Roman"/>
          <w:u w:val="single"/>
        </w:rPr>
        <w:t xml:space="preserve"> the entire system of </w:t>
      </w:r>
      <w:r w:rsidRPr="00C114BC">
        <w:rPr>
          <w:rFonts w:eastAsia="Times New Roman"/>
          <w:highlight w:val="cyan"/>
          <w:u w:val="single"/>
        </w:rPr>
        <w:t>its determinations</w:t>
      </w:r>
      <w:r w:rsidRPr="00D758FB">
        <w:rPr>
          <w:rFonts w:eastAsia="Times New Roman"/>
          <w:u w:val="single"/>
        </w:rPr>
        <w:t xml:space="preserve">."  </w:t>
      </w:r>
      <w:proofErr w:type="gramStart"/>
      <w:r w:rsidRPr="002760B8">
        <w:rPr>
          <w:rFonts w:eastAsia="Times New Roman"/>
          <w:sz w:val="16"/>
        </w:rPr>
        <w:t>n281</w:t>
      </w:r>
      <w:proofErr w:type="gramEnd"/>
      <w:r w:rsidRPr="002760B8">
        <w:rPr>
          <w:rFonts w:eastAsia="Times New Roman"/>
          <w:sz w:val="16"/>
        </w:rPr>
        <w:t xml:space="preserve"> </w:t>
      </w:r>
      <w:r w:rsidRPr="00D758FB">
        <w:rPr>
          <w:rFonts w:eastAsia="Times New Roman"/>
          <w:u w:val="single"/>
        </w:rPr>
        <w:t xml:space="preserve">This of course means - and here is the deep irony of </w:t>
      </w:r>
      <w:proofErr w:type="spellStart"/>
      <w:r w:rsidRPr="00D758FB">
        <w:rPr>
          <w:rFonts w:eastAsia="Times New Roman"/>
          <w:u w:val="single"/>
        </w:rPr>
        <w:t>paraonia</w:t>
      </w:r>
      <w:proofErr w:type="spellEnd"/>
      <w:r w:rsidRPr="00D758FB">
        <w:rPr>
          <w:rFonts w:eastAsia="Times New Roman"/>
          <w:u w:val="single"/>
        </w:rPr>
        <w:t xml:space="preserve"> - that </w:t>
      </w:r>
      <w:r w:rsidRPr="008D05AC">
        <w:rPr>
          <w:rFonts w:eastAsia="Times New Roman"/>
          <w:u w:val="single"/>
        </w:rPr>
        <w:t>bureaucracy is the very savior of romantic metaphysics. If the romantic program were ever fulfilled - if the bureaucracy were to fold up shop and let the natural side of the subject have its way - subjectivity would soon be enveloped, smothered, and killed in the</w:t>
      </w:r>
      <w:r w:rsidRPr="00D758FB">
        <w:rPr>
          <w:rFonts w:eastAsia="Times New Roman"/>
          <w:u w:val="single"/>
        </w:rPr>
        <w:t xml:space="preserve"> night of psychosis</w:t>
      </w:r>
      <w:r w:rsidRPr="002760B8">
        <w:rPr>
          <w:rFonts w:eastAsia="Times New Roman"/>
          <w:sz w:val="16"/>
        </w:rPr>
        <w:t xml:space="preserve">.  </w:t>
      </w:r>
      <w:proofErr w:type="gramStart"/>
      <w:r w:rsidRPr="002760B8">
        <w:rPr>
          <w:rFonts w:eastAsia="Times New Roman"/>
          <w:sz w:val="16"/>
        </w:rPr>
        <w:t>n282</w:t>
      </w:r>
      <w:proofErr w:type="gramEnd"/>
      <w:r w:rsidRPr="002760B8">
        <w:rPr>
          <w:rFonts w:eastAsia="Times New Roman"/>
          <w:sz w:val="16"/>
        </w:rPr>
        <w:t xml:space="preserve"> </w:t>
      </w:r>
      <w:r w:rsidRPr="00C114BC">
        <w:rPr>
          <w:rFonts w:eastAsia="Times New Roman"/>
          <w:highlight w:val="cyan"/>
          <w:u w:val="single"/>
        </w:rPr>
        <w:t>Paranoid ambivalence  toward bureaucracy</w:t>
      </w:r>
      <w:r w:rsidRPr="00D758FB">
        <w:rPr>
          <w:rFonts w:eastAsia="Times New Roman"/>
          <w:u w:val="single"/>
        </w:rPr>
        <w:t xml:space="preserve"> (or whatever other fantasy may be substituted for it) </w:t>
      </w:r>
      <w:r w:rsidRPr="00C114BC">
        <w:rPr>
          <w:rFonts w:eastAsia="Times New Roman"/>
          <w:highlight w:val="cyan"/>
          <w:u w:val="single"/>
        </w:rPr>
        <w:t>is</w:t>
      </w:r>
      <w:r w:rsidRPr="00D758FB">
        <w:rPr>
          <w:rFonts w:eastAsia="Times New Roman"/>
          <w:u w:val="single"/>
        </w:rPr>
        <w:t xml:space="preserve"> very </w:t>
      </w:r>
      <w:r w:rsidRPr="00C114BC">
        <w:rPr>
          <w:rFonts w:eastAsia="Times New Roman"/>
          <w:highlight w:val="cyan"/>
          <w:u w:val="single"/>
        </w:rPr>
        <w:t>common</w:t>
      </w:r>
      <w:r w:rsidRPr="00D758FB">
        <w:rPr>
          <w:rFonts w:eastAsia="Times New Roman"/>
          <w:u w:val="single"/>
        </w:rPr>
        <w:t>ly observed</w:t>
      </w:r>
      <w:r w:rsidRPr="002760B8">
        <w:rPr>
          <w:rFonts w:eastAsia="Times New Roman"/>
          <w:sz w:val="16"/>
        </w:rPr>
        <w:t xml:space="preserve">. Most recently, </w:t>
      </w:r>
      <w:r w:rsidRPr="00C114BC">
        <w:rPr>
          <w:rFonts w:eastAsia="Times New Roman"/>
          <w:highlight w:val="cyan"/>
          <w:u w:val="single"/>
        </w:rPr>
        <w:t>conservatives "organized their enjoyment" by opposing communism</w:t>
      </w:r>
      <w:r w:rsidRPr="00D758FB">
        <w:rPr>
          <w:rFonts w:eastAsia="Times New Roman"/>
          <w:u w:val="single"/>
        </w:rPr>
        <w:t>.</w:t>
      </w:r>
      <w:r w:rsidRPr="002760B8">
        <w:rPr>
          <w:rFonts w:eastAsia="Times New Roman"/>
          <w:sz w:val="16"/>
        </w:rPr>
        <w:t xml:space="preserve">  </w:t>
      </w:r>
      <w:proofErr w:type="gramStart"/>
      <w:r w:rsidRPr="002760B8">
        <w:rPr>
          <w:rFonts w:eastAsia="Times New Roman"/>
          <w:sz w:val="16"/>
        </w:rPr>
        <w:t>n283</w:t>
      </w:r>
      <w:proofErr w:type="gramEnd"/>
      <w:r w:rsidRPr="00D758FB">
        <w:rPr>
          <w:rFonts w:eastAsia="Times New Roman"/>
          <w:u w:val="single"/>
        </w:rPr>
        <w:t xml:space="preserve"> By confronting and resisting a</w:t>
      </w:r>
      <w:r w:rsidRPr="002760B8">
        <w:rPr>
          <w:rFonts w:eastAsia="Times New Roman"/>
          <w:sz w:val="16"/>
        </w:rPr>
        <w:t>n</w:t>
      </w:r>
      <w:r w:rsidRPr="00D758FB">
        <w:rPr>
          <w:rFonts w:eastAsia="Times New Roman"/>
          <w:u w:val="single"/>
        </w:rPr>
        <w:t xml:space="preserve"> </w:t>
      </w:r>
      <w:r w:rsidRPr="002760B8">
        <w:rPr>
          <w:rFonts w:eastAsia="Times New Roman"/>
          <w:sz w:val="16"/>
        </w:rPr>
        <w:t>all-encompassing</w:t>
      </w:r>
      <w:r w:rsidRPr="00D758FB">
        <w:rPr>
          <w:rFonts w:eastAsia="Times New Roman"/>
          <w:u w:val="single"/>
        </w:rPr>
        <w:t>, sinister power, the subject confirms his existence as that which sees and resists the power.</w:t>
      </w:r>
      <w:r w:rsidRPr="002760B8">
        <w:rPr>
          <w:rFonts w:eastAsia="Times New Roman"/>
          <w:sz w:val="16"/>
        </w:rPr>
        <w:t xml:space="preserve">  </w:t>
      </w:r>
      <w:proofErr w:type="gramStart"/>
      <w:r w:rsidRPr="002760B8">
        <w:rPr>
          <w:rFonts w:eastAsia="Times New Roman"/>
          <w:sz w:val="16"/>
        </w:rPr>
        <w:t>n284</w:t>
      </w:r>
      <w:proofErr w:type="gramEnd"/>
      <w:r w:rsidRPr="002760B8">
        <w:rPr>
          <w:rFonts w:eastAsia="Times New Roman"/>
          <w:sz w:val="16"/>
        </w:rPr>
        <w:t xml:space="preserve"> </w:t>
      </w:r>
      <w:r w:rsidRPr="00C114BC">
        <w:rPr>
          <w:rFonts w:eastAsia="Times New Roman"/>
          <w:highlight w:val="cyan"/>
          <w:u w:val="single"/>
        </w:rPr>
        <w:t>As long</w:t>
      </w:r>
      <w:r w:rsidRPr="00D758FB">
        <w:rPr>
          <w:rFonts w:eastAsia="Times New Roman"/>
          <w:u w:val="single"/>
        </w:rPr>
        <w:t xml:space="preserve"> </w:t>
      </w:r>
      <w:r w:rsidRPr="00C114BC">
        <w:rPr>
          <w:rFonts w:eastAsia="Times New Roman"/>
          <w:highlight w:val="cyan"/>
          <w:u w:val="single"/>
        </w:rPr>
        <w:t>as communism existed, conservatism could be perceived</w:t>
      </w:r>
      <w:r w:rsidRPr="00D758FB">
        <w:rPr>
          <w:rFonts w:eastAsia="Times New Roman"/>
          <w:u w:val="single"/>
        </w:rPr>
        <w:t xml:space="preserve">. </w:t>
      </w:r>
      <w:r w:rsidRPr="00C114BC">
        <w:rPr>
          <w:rFonts w:eastAsia="Times New Roman"/>
          <w:highlight w:val="cyan"/>
          <w:u w:val="single"/>
        </w:rPr>
        <w:t>When communism disappeared, conservatives felt "</w:t>
      </w:r>
      <w:r w:rsidRPr="00B446B9">
        <w:rPr>
          <w:rFonts w:eastAsia="Times New Roman"/>
          <w:u w:val="single"/>
        </w:rPr>
        <w:t>anxiety</w:t>
      </w:r>
      <w:proofErr w:type="gramStart"/>
      <w:r w:rsidRPr="00D758FB">
        <w:rPr>
          <w:rFonts w:eastAsia="Times New Roman"/>
          <w:u w:val="single"/>
        </w:rPr>
        <w:t xml:space="preserve">"  </w:t>
      </w:r>
      <w:r w:rsidRPr="002760B8">
        <w:rPr>
          <w:rFonts w:eastAsia="Times New Roman"/>
          <w:sz w:val="16"/>
        </w:rPr>
        <w:t>n285</w:t>
      </w:r>
      <w:proofErr w:type="gramEnd"/>
      <w:r w:rsidRPr="002760B8">
        <w:rPr>
          <w:rFonts w:eastAsia="Times New Roman"/>
          <w:sz w:val="16"/>
        </w:rPr>
        <w:t xml:space="preserve"> </w:t>
      </w:r>
      <w:r w:rsidRPr="00D758FB">
        <w:rPr>
          <w:rFonts w:eastAsia="Times New Roman"/>
          <w:u w:val="single"/>
        </w:rPr>
        <w:t xml:space="preserve">- </w:t>
      </w:r>
      <w:r w:rsidRPr="00C114BC">
        <w:rPr>
          <w:rFonts w:eastAsia="Times New Roman"/>
          <w:highlight w:val="cyan"/>
          <w:u w:val="single"/>
        </w:rPr>
        <w:t>a lack of purpose</w:t>
      </w:r>
      <w:r w:rsidRPr="00D758FB">
        <w:rPr>
          <w:rFonts w:eastAsia="Times New Roman"/>
          <w:u w:val="single"/>
        </w:rPr>
        <w:t xml:space="preserve">. </w:t>
      </w:r>
      <w:r w:rsidRPr="00C114BC">
        <w:rPr>
          <w:rFonts w:eastAsia="Times New Roman"/>
          <w:highlight w:val="cyan"/>
          <w:u w:val="single"/>
        </w:rPr>
        <w:t>Although they</w:t>
      </w:r>
      <w:r w:rsidRPr="00D758FB">
        <w:rPr>
          <w:rFonts w:eastAsia="Times New Roman"/>
          <w:u w:val="single"/>
        </w:rPr>
        <w:t xml:space="preserve"> publicly </w:t>
      </w:r>
      <w:r w:rsidRPr="00C114BC">
        <w:rPr>
          <w:rFonts w:eastAsia="Times New Roman"/>
          <w:highlight w:val="cyan"/>
          <w:u w:val="single"/>
        </w:rPr>
        <w:t>opposed communism, they</w:t>
      </w:r>
      <w:r w:rsidRPr="00D758FB">
        <w:rPr>
          <w:rFonts w:eastAsia="Times New Roman"/>
          <w:u w:val="single"/>
        </w:rPr>
        <w:t xml:space="preserve"> secretly </w:t>
      </w:r>
      <w:r w:rsidRPr="00C114BC">
        <w:rPr>
          <w:rFonts w:eastAsia="Times New Roman"/>
          <w:highlight w:val="cyan"/>
          <w:u w:val="single"/>
        </w:rPr>
        <w:t>regretted its disappearance</w:t>
      </w:r>
      <w:r w:rsidRPr="00D758FB">
        <w:rPr>
          <w:rFonts w:eastAsia="Times New Roman"/>
          <w:u w:val="single"/>
        </w:rPr>
        <w:t xml:space="preserve">. Within a short time, </w:t>
      </w:r>
      <w:r w:rsidRPr="00B446B9">
        <w:rPr>
          <w:rFonts w:eastAsia="Times New Roman"/>
          <w:u w:val="single"/>
        </w:rPr>
        <w:t xml:space="preserve">a new enemy was found to organize conservative </w:t>
      </w:r>
      <w:proofErr w:type="spellStart"/>
      <w:r w:rsidRPr="00B446B9">
        <w:rPr>
          <w:rFonts w:eastAsia="Times New Roman"/>
          <w:u w:val="single"/>
        </w:rPr>
        <w:t>jouissance</w:t>
      </w:r>
      <w:proofErr w:type="spellEnd"/>
      <w:r w:rsidRPr="00D758FB">
        <w:rPr>
          <w:rFonts w:eastAsia="Times New Roman"/>
          <w:u w:val="single"/>
        </w:rPr>
        <w:t xml:space="preserve"> - the cultural left.</w:t>
      </w:r>
      <w:r w:rsidRPr="002760B8">
        <w:rPr>
          <w:rFonts w:eastAsia="Times New Roman"/>
          <w:sz w:val="16"/>
        </w:rPr>
        <w:t xml:space="preserve"> (</w:t>
      </w:r>
      <w:r w:rsidRPr="00D758FB">
        <w:rPr>
          <w:rFonts w:eastAsia="Times New Roman"/>
          <w:u w:val="single"/>
        </w:rPr>
        <w:t xml:space="preserve">On the left, </w:t>
      </w:r>
      <w:r w:rsidRPr="00C114BC">
        <w:rPr>
          <w:rFonts w:eastAsia="Times New Roman"/>
          <w:highlight w:val="cyan"/>
          <w:u w:val="single"/>
        </w:rPr>
        <w:t>a similar story could be told about</w:t>
      </w:r>
      <w:r w:rsidRPr="00D758FB">
        <w:rPr>
          <w:rFonts w:eastAsia="Times New Roman"/>
          <w:u w:val="single"/>
        </w:rPr>
        <w:t xml:space="preserve"> </w:t>
      </w:r>
      <w:r w:rsidRPr="00C114BC">
        <w:rPr>
          <w:rFonts w:eastAsia="Times New Roman"/>
          <w:highlight w:val="cyan"/>
          <w:u w:val="single"/>
        </w:rPr>
        <w:t>the</w:t>
      </w:r>
      <w:r w:rsidRPr="00D758FB">
        <w:rPr>
          <w:rFonts w:eastAsia="Times New Roman"/>
          <w:u w:val="single"/>
        </w:rPr>
        <w:t xml:space="preserve"> organizing </w:t>
      </w:r>
      <w:r w:rsidRPr="00C114BC">
        <w:rPr>
          <w:rFonts w:eastAsia="Times New Roman"/>
          <w:highlight w:val="cyan"/>
          <w:u w:val="single"/>
        </w:rPr>
        <w:t>function of racism</w:t>
      </w:r>
      <w:r w:rsidRPr="00D758FB">
        <w:rPr>
          <w:rFonts w:eastAsia="Times New Roman"/>
          <w:u w:val="single"/>
        </w:rPr>
        <w:t xml:space="preserve"> and sexism</w:t>
      </w:r>
      <w:r w:rsidRPr="002760B8">
        <w:rPr>
          <w:rFonts w:eastAsia="Times New Roman"/>
          <w:sz w:val="16"/>
        </w:rPr>
        <w:t xml:space="preserve">, which, of course, have not yet disappeared.) These humble examples show that </w:t>
      </w:r>
      <w:r w:rsidRPr="00D758FB">
        <w:rPr>
          <w:rFonts w:eastAsia="Times New Roman"/>
          <w:u w:val="single"/>
        </w:rPr>
        <w:t xml:space="preserve">the romantic yearning for wholeness is always the opposite of </w:t>
      </w:r>
      <w:r w:rsidRPr="002760B8">
        <w:rPr>
          <w:rFonts w:eastAsia="Times New Roman"/>
          <w:sz w:val="16"/>
        </w:rPr>
        <w:t>[*1948]</w:t>
      </w:r>
      <w:r w:rsidRPr="00D758FB">
        <w:rPr>
          <w:rFonts w:eastAsia="Times New Roman"/>
          <w:u w:val="single"/>
        </w:rPr>
        <w:t xml:space="preserve"> what it appears to be</w:t>
      </w:r>
      <w:r w:rsidRPr="002760B8">
        <w:rPr>
          <w:rFonts w:eastAsia="Times New Roman"/>
          <w:sz w:val="16"/>
        </w:rPr>
        <w:t xml:space="preserve">.  </w:t>
      </w:r>
      <w:proofErr w:type="gramStart"/>
      <w:r w:rsidRPr="002760B8">
        <w:rPr>
          <w:rFonts w:eastAsia="Times New Roman"/>
          <w:sz w:val="16"/>
        </w:rPr>
        <w:t>n286</w:t>
      </w:r>
      <w:proofErr w:type="gramEnd"/>
      <w:r w:rsidRPr="002760B8">
        <w:rPr>
          <w:rFonts w:eastAsia="Times New Roman"/>
          <w:sz w:val="16"/>
        </w:rPr>
        <w:t xml:space="preserve"> </w:t>
      </w:r>
      <w:r w:rsidRPr="00D758FB">
        <w:rPr>
          <w:rFonts w:eastAsia="Times New Roman"/>
          <w:u w:val="single"/>
        </w:rPr>
        <w:t xml:space="preserve">We </w:t>
      </w:r>
      <w:r w:rsidRPr="00C114BC">
        <w:rPr>
          <w:rFonts w:eastAsia="Times New Roman"/>
          <w:highlight w:val="cyan"/>
          <w:u w:val="single"/>
        </w:rPr>
        <w:t>paranoids need</w:t>
      </w:r>
      <w:r w:rsidRPr="00D758FB">
        <w:rPr>
          <w:rFonts w:eastAsia="Times New Roman"/>
          <w:u w:val="single"/>
        </w:rPr>
        <w:t xml:space="preserve"> our </w:t>
      </w:r>
      <w:r w:rsidRPr="00C114BC">
        <w:rPr>
          <w:rFonts w:eastAsia="Times New Roman"/>
          <w:highlight w:val="cyan"/>
          <w:u w:val="single"/>
        </w:rPr>
        <w:t>enemies to organize</w:t>
      </w:r>
      <w:r w:rsidRPr="00D758FB">
        <w:rPr>
          <w:rFonts w:eastAsia="Times New Roman"/>
          <w:u w:val="single"/>
        </w:rPr>
        <w:t xml:space="preserve"> our </w:t>
      </w:r>
      <w:r w:rsidRPr="00C114BC">
        <w:rPr>
          <w:rFonts w:eastAsia="Times New Roman"/>
          <w:highlight w:val="cyan"/>
          <w:u w:val="single"/>
        </w:rPr>
        <w:t>enjoyment</w:t>
      </w:r>
      <w:r w:rsidRPr="002760B8">
        <w:rPr>
          <w:rFonts w:eastAsia="Times New Roman"/>
          <w:sz w:val="16"/>
        </w:rPr>
        <w:t xml:space="preserve">. Paranoid construction is, in the end, a philosophical interpretation, even in the clinical cases.  </w:t>
      </w:r>
      <w:proofErr w:type="gramStart"/>
      <w:r w:rsidRPr="002760B8">
        <w:rPr>
          <w:rFonts w:eastAsia="Times New Roman"/>
          <w:sz w:val="16"/>
        </w:rPr>
        <w:t>n287</w:t>
      </w:r>
      <w:proofErr w:type="gramEnd"/>
      <w:r w:rsidRPr="002760B8">
        <w:rPr>
          <w:rFonts w:eastAsia="Times New Roman"/>
          <w:sz w:val="16"/>
        </w:rPr>
        <w:t xml:space="preserve"> As </w:t>
      </w:r>
      <w:proofErr w:type="spellStart"/>
      <w:r w:rsidRPr="002760B8">
        <w:rPr>
          <w:rFonts w:eastAsia="Times New Roman"/>
          <w:sz w:val="16"/>
        </w:rPr>
        <w:t>Schlag</w:t>
      </w:r>
      <w:proofErr w:type="spellEnd"/>
      <w:r w:rsidRPr="002760B8">
        <w:rPr>
          <w:rFonts w:eastAsia="Times New Roman"/>
          <w:sz w:val="16"/>
        </w:rPr>
        <w:t xml:space="preserve"> has perceived, </w:t>
      </w:r>
      <w:r w:rsidRPr="00C114BC">
        <w:rPr>
          <w:rFonts w:eastAsia="Times New Roman"/>
          <w:highlight w:val="cyan"/>
          <w:u w:val="single"/>
        </w:rPr>
        <w:t>the symbolic</w:t>
      </w:r>
      <w:r w:rsidRPr="00D758FB">
        <w:rPr>
          <w:rFonts w:eastAsia="Times New Roman"/>
          <w:u w:val="single"/>
        </w:rPr>
        <w:t xml:space="preserve"> order of law is artificial. It only </w:t>
      </w:r>
      <w:r w:rsidRPr="00C114BC">
        <w:rPr>
          <w:rFonts w:eastAsia="Times New Roman"/>
          <w:highlight w:val="cyan"/>
          <w:u w:val="single"/>
        </w:rPr>
        <w:t>exists</w:t>
      </w:r>
      <w:r w:rsidRPr="00D758FB">
        <w:rPr>
          <w:rFonts w:eastAsia="Times New Roman"/>
          <w:u w:val="single"/>
        </w:rPr>
        <w:t xml:space="preserve"> </w:t>
      </w:r>
      <w:r w:rsidRPr="00C114BC">
        <w:rPr>
          <w:rFonts w:eastAsia="Times New Roman"/>
          <w:highlight w:val="cyan"/>
          <w:u w:val="single"/>
        </w:rPr>
        <w:t>because we insist it does</w:t>
      </w:r>
      <w:r w:rsidRPr="00D758FB">
        <w:rPr>
          <w:rFonts w:eastAsia="Times New Roman"/>
          <w:u w:val="single"/>
        </w:rPr>
        <w:t>. We all fear that the house of cards may come crashing down. Paradoxically</w:t>
      </w:r>
      <w:r w:rsidRPr="00D758FB">
        <w:rPr>
          <w:rFonts w:eastAsia="Times New Roman"/>
          <w:b/>
          <w:u w:val="single"/>
        </w:rPr>
        <w:t xml:space="preserve">, </w:t>
      </w:r>
      <w:r w:rsidRPr="00C114BC">
        <w:rPr>
          <w:rFonts w:eastAsia="Times New Roman"/>
          <w:b/>
          <w:highlight w:val="cyan"/>
          <w:u w:val="single"/>
        </w:rPr>
        <w:t>it is this</w:t>
      </w:r>
      <w:r w:rsidRPr="00D758FB">
        <w:rPr>
          <w:rFonts w:eastAsia="Times New Roman"/>
          <w:b/>
          <w:u w:val="single"/>
        </w:rPr>
        <w:t xml:space="preserve"> very "</w:t>
      </w:r>
      <w:r w:rsidRPr="00C114BC">
        <w:rPr>
          <w:rFonts w:eastAsia="Times New Roman"/>
          <w:b/>
          <w:highlight w:val="cyan"/>
          <w:u w:val="single"/>
        </w:rPr>
        <w:t>anxiety" that shores up the symbolic</w:t>
      </w:r>
      <w:r w:rsidRPr="00C114BC">
        <w:rPr>
          <w:rFonts w:eastAsia="Times New Roman"/>
          <w:highlight w:val="cyan"/>
          <w:u w:val="single"/>
        </w:rPr>
        <w:t xml:space="preserve">. </w:t>
      </w:r>
      <w:r w:rsidRPr="008D05AC">
        <w:rPr>
          <w:rFonts w:eastAsia="Times New Roman"/>
          <w:u w:val="single"/>
        </w:rPr>
        <w:t>The normal person knows he must keep insisting that the</w:t>
      </w:r>
      <w:r w:rsidRPr="00D758FB">
        <w:rPr>
          <w:rFonts w:eastAsia="Times New Roman"/>
          <w:u w:val="single"/>
        </w:rPr>
        <w:t xml:space="preserve"> symbolic order exists precisely because the person knows it is a fiction</w:t>
      </w:r>
      <w:r w:rsidRPr="002760B8">
        <w:rPr>
          <w:rFonts w:eastAsia="Times New Roman"/>
          <w:sz w:val="16"/>
        </w:rPr>
        <w:t xml:space="preserve">.  </w:t>
      </w:r>
      <w:proofErr w:type="gramStart"/>
      <w:r w:rsidRPr="002760B8">
        <w:rPr>
          <w:rFonts w:eastAsia="Times New Roman"/>
          <w:sz w:val="16"/>
        </w:rPr>
        <w:t>n288</w:t>
      </w:r>
      <w:proofErr w:type="gramEnd"/>
      <w:r w:rsidRPr="002760B8">
        <w:rPr>
          <w:rFonts w:eastAsia="Times New Roman"/>
          <w:sz w:val="16"/>
        </w:rPr>
        <w:t xml:space="preserve"> </w:t>
      </w:r>
      <w:r w:rsidRPr="00D758FB">
        <w:rPr>
          <w:rFonts w:eastAsia="Times New Roman"/>
          <w:u w:val="single"/>
        </w:rPr>
        <w:t xml:space="preserve">The paranoid, however, assigns this role to the bureaucracy </w:t>
      </w:r>
      <w:r w:rsidRPr="002760B8">
        <w:rPr>
          <w:rFonts w:eastAsia="Times New Roman"/>
          <w:sz w:val="16"/>
        </w:rPr>
        <w:t xml:space="preserve">(and thereby absolves himself from the responsibility). </w:t>
      </w:r>
      <w:r w:rsidRPr="00D758FB">
        <w:rPr>
          <w:rFonts w:eastAsia="Times New Roman"/>
          <w:u w:val="single"/>
        </w:rPr>
        <w:t xml:space="preserve">Thus, </w:t>
      </w:r>
      <w:r w:rsidRPr="00B446B9">
        <w:rPr>
          <w:rFonts w:eastAsia="Times New Roman"/>
          <w:u w:val="single"/>
        </w:rPr>
        <w:t>paranoid delusion allows for the maintenance of a "cynical" distance between the paranoid subject and the realm</w:t>
      </w:r>
      <w:r w:rsidRPr="00D758FB">
        <w:rPr>
          <w:rFonts w:eastAsia="Times New Roman"/>
          <w:u w:val="single"/>
        </w:rPr>
        <w:t xml:space="preserve"> of mad psychosis</w:t>
      </w:r>
      <w:r w:rsidRPr="002760B8">
        <w:rPr>
          <w:rFonts w:eastAsia="Times New Roman"/>
          <w:sz w:val="16"/>
        </w:rPr>
        <w:t xml:space="preserve">.  </w:t>
      </w:r>
      <w:proofErr w:type="gramStart"/>
      <w:r w:rsidRPr="002760B8">
        <w:rPr>
          <w:rFonts w:eastAsia="Times New Roman"/>
          <w:sz w:val="16"/>
        </w:rPr>
        <w:t>n289</w:t>
      </w:r>
      <w:proofErr w:type="gramEnd"/>
      <w:r w:rsidRPr="00D758FB">
        <w:rPr>
          <w:rFonts w:eastAsia="Times New Roman"/>
          <w:u w:val="single"/>
        </w:rPr>
        <w:t xml:space="preserve"> In truth</w:t>
      </w:r>
      <w:r w:rsidRPr="00D758FB">
        <w:rPr>
          <w:rFonts w:eastAsia="Times New Roman"/>
          <w:b/>
          <w:u w:val="single"/>
        </w:rPr>
        <w:t xml:space="preserve">, </w:t>
      </w:r>
      <w:r w:rsidRPr="00C114BC">
        <w:rPr>
          <w:rFonts w:eastAsia="Times New Roman"/>
          <w:b/>
          <w:highlight w:val="cyan"/>
          <w:u w:val="single"/>
        </w:rPr>
        <w:t>cynicism toward bureaucracy shows</w:t>
      </w:r>
      <w:r w:rsidRPr="00D758FB">
        <w:rPr>
          <w:rFonts w:eastAsia="Times New Roman"/>
          <w:b/>
          <w:u w:val="single"/>
        </w:rPr>
        <w:t xml:space="preserve"> nothing but </w:t>
      </w:r>
      <w:r w:rsidRPr="00C114BC">
        <w:rPr>
          <w:rFonts w:eastAsia="Times New Roman"/>
          <w:b/>
          <w:highlight w:val="cyan"/>
          <w:u w:val="single"/>
        </w:rPr>
        <w:t xml:space="preserve">the </w:t>
      </w:r>
      <w:proofErr w:type="spellStart"/>
      <w:r w:rsidRPr="00C114BC">
        <w:rPr>
          <w:rFonts w:eastAsia="Times New Roman"/>
          <w:b/>
          <w:highlight w:val="cyan"/>
          <w:u w:val="single"/>
        </w:rPr>
        <w:t>unconfronted</w:t>
      </w:r>
      <w:proofErr w:type="spellEnd"/>
      <w:r w:rsidRPr="00C114BC">
        <w:rPr>
          <w:rFonts w:eastAsia="Times New Roman"/>
          <w:b/>
          <w:highlight w:val="cyan"/>
          <w:u w:val="single"/>
        </w:rPr>
        <w:t xml:space="preserve"> depth to which the cynic is actually committed to what ought to be abolished</w:t>
      </w:r>
      <w:r w:rsidRPr="00D758FB">
        <w:rPr>
          <w:rFonts w:eastAsia="Times New Roman"/>
          <w:b/>
          <w:u w:val="single"/>
        </w:rPr>
        <w:t>.</w:t>
      </w:r>
    </w:p>
    <w:p w14:paraId="6B335B22" w14:textId="77777777" w:rsidR="00C1203B" w:rsidRPr="00D758FB" w:rsidRDefault="00C1203B" w:rsidP="00C1203B">
      <w:pPr>
        <w:rPr>
          <w:rFonts w:eastAsia="Calibri"/>
          <w:b/>
        </w:rPr>
      </w:pPr>
    </w:p>
    <w:p w14:paraId="2C3C168C" w14:textId="77777777" w:rsidR="00C1203B" w:rsidRDefault="00C1203B" w:rsidP="00C1203B">
      <w:pPr>
        <w:pStyle w:val="Heading4"/>
      </w:pPr>
      <w:r>
        <w:t xml:space="preserve">Starting politics from the standpoint of an </w:t>
      </w:r>
      <w:r w:rsidRPr="00175D95">
        <w:rPr>
          <w:u w:val="single"/>
        </w:rPr>
        <w:t>excluded identity-group</w:t>
      </w:r>
      <w:r>
        <w:t xml:space="preserve"> is a vengeful politics of </w:t>
      </w:r>
      <w:r w:rsidRPr="00175D95">
        <w:rPr>
          <w:u w:val="single"/>
        </w:rPr>
        <w:t>resentment</w:t>
      </w:r>
      <w:r>
        <w:t xml:space="preserve"> – it can only position itself </w:t>
      </w:r>
      <w:r w:rsidRPr="00175D95">
        <w:rPr>
          <w:u w:val="single"/>
        </w:rPr>
        <w:t>reactively</w:t>
      </w:r>
      <w:r>
        <w:t xml:space="preserve"> against an ostensible universal like &lt;</w:t>
      </w:r>
      <w:r w:rsidRPr="00C114BC">
        <w:rPr>
          <w:highlight w:val="cyan"/>
        </w:rPr>
        <w:t>whiteness</w:t>
      </w:r>
      <w:r>
        <w:t>&gt;, inevitably re-instantiating the terms of oppression</w:t>
      </w:r>
    </w:p>
    <w:p w14:paraId="1839C19E" w14:textId="77777777" w:rsidR="00C1203B" w:rsidRDefault="00C1203B" w:rsidP="00C1203B">
      <w:r>
        <w:t>A – Focusing on suffering means your identity becomes dependent on that notion i.e. exclusion</w:t>
      </w:r>
    </w:p>
    <w:p w14:paraId="7AC58C2F" w14:textId="77777777" w:rsidR="00C1203B" w:rsidRDefault="00C1203B" w:rsidP="00C1203B">
      <w:r>
        <w:t xml:space="preserve">B – they gain pleasure from reliving the suffering because it is their form of revenge </w:t>
      </w:r>
    </w:p>
    <w:p w14:paraId="079FD359" w14:textId="77777777" w:rsidR="00C1203B" w:rsidRDefault="00C1203B" w:rsidP="00C1203B">
      <w:r>
        <w:t>C – we must use a community as a place to discuss best forms of political action</w:t>
      </w:r>
    </w:p>
    <w:p w14:paraId="197BC2F1" w14:textId="77777777" w:rsidR="00C1203B" w:rsidRPr="00175D95" w:rsidRDefault="00C1203B" w:rsidP="00C1203B">
      <w:r>
        <w:t>D – the affirmative is “MY suffering” when it should be “OUR suffering”</w:t>
      </w:r>
    </w:p>
    <w:p w14:paraId="3BF26793" w14:textId="77777777" w:rsidR="00C1203B" w:rsidRPr="00CB1298" w:rsidRDefault="00C1203B" w:rsidP="00C1203B">
      <w:proofErr w:type="spellStart"/>
      <w:r w:rsidRPr="00CB1298">
        <w:rPr>
          <w:rStyle w:val="StyleStyleBold12pt"/>
        </w:rPr>
        <w:t>Bhambra</w:t>
      </w:r>
      <w:proofErr w:type="spellEnd"/>
      <w:r w:rsidRPr="00CB1298">
        <w:rPr>
          <w:rStyle w:val="StyleStyleBold12pt"/>
        </w:rPr>
        <w:t>, 10</w:t>
      </w:r>
      <w:r>
        <w:t xml:space="preserve"> – Warwick </w:t>
      </w:r>
      <w:r w:rsidRPr="00CB1298">
        <w:t>AND</w:t>
      </w:r>
      <w:r>
        <w:t xml:space="preserve"> Victoria </w:t>
      </w:r>
      <w:proofErr w:type="spellStart"/>
      <w:r>
        <w:t>Margree</w:t>
      </w:r>
      <w:proofErr w:type="spellEnd"/>
      <w:r>
        <w:t xml:space="preserve"> </w:t>
      </w:r>
      <w:r w:rsidRPr="00CB1298">
        <w:t>School of Humanities, U Brighton (Identity Politics and the Need for a ‘Tomorrow’, http://www.academia.edu/471824/Identity_Politics_and_the_Need_for_a_Tomorrow_)</w:t>
      </w:r>
    </w:p>
    <w:p w14:paraId="5D7C4BF1" w14:textId="77777777" w:rsidR="00C1203B" w:rsidRPr="00C1203B" w:rsidRDefault="00C1203B" w:rsidP="00C1203B">
      <w:pPr>
        <w:rPr>
          <w:sz w:val="16"/>
        </w:rPr>
      </w:pPr>
      <w:r w:rsidRPr="00CB1298">
        <w:rPr>
          <w:sz w:val="16"/>
        </w:rPr>
        <w:t xml:space="preserve">2 The Reification of Identity </w:t>
      </w:r>
      <w:proofErr w:type="gramStart"/>
      <w:r w:rsidRPr="00CB1298">
        <w:rPr>
          <w:sz w:val="16"/>
        </w:rPr>
        <w:t>We</w:t>
      </w:r>
      <w:proofErr w:type="gramEnd"/>
      <w:r w:rsidRPr="00CB1298">
        <w:rPr>
          <w:sz w:val="16"/>
        </w:rPr>
        <w:t xml:space="preserve"> wish to turn now to a related problem within identity </w:t>
      </w:r>
      <w:proofErr w:type="spellStart"/>
      <w:r w:rsidRPr="00CB1298">
        <w:rPr>
          <w:sz w:val="16"/>
        </w:rPr>
        <w:t>politicsthat</w:t>
      </w:r>
      <w:proofErr w:type="spellEnd"/>
      <w:r w:rsidRPr="00CB1298">
        <w:rPr>
          <w:sz w:val="16"/>
        </w:rPr>
        <w:t xml:space="preserve"> can be best described as the problem of </w:t>
      </w:r>
      <w:r w:rsidRPr="00C114BC">
        <w:rPr>
          <w:rStyle w:val="Emphasis"/>
          <w:highlight w:val="cyan"/>
        </w:rPr>
        <w:t xml:space="preserve">the reiﬁcation of </w:t>
      </w:r>
      <w:proofErr w:type="spellStart"/>
      <w:r w:rsidRPr="00C114BC">
        <w:rPr>
          <w:rStyle w:val="Emphasis"/>
          <w:highlight w:val="cyan"/>
        </w:rPr>
        <w:t>politicised</w:t>
      </w:r>
      <w:proofErr w:type="spellEnd"/>
      <w:r w:rsidRPr="00C114BC">
        <w:rPr>
          <w:rStyle w:val="Emphasis"/>
          <w:highlight w:val="cyan"/>
        </w:rPr>
        <w:t xml:space="preserve"> identities</w:t>
      </w:r>
      <w:r w:rsidRPr="00CB1298">
        <w:rPr>
          <w:sz w:val="16"/>
        </w:rPr>
        <w:t xml:space="preserve">. Brown (1995) positions herself within </w:t>
      </w:r>
      <w:proofErr w:type="spellStart"/>
      <w:r w:rsidRPr="00CB1298">
        <w:rPr>
          <w:sz w:val="16"/>
        </w:rPr>
        <w:t>thedebate</w:t>
      </w:r>
      <w:proofErr w:type="spellEnd"/>
      <w:r w:rsidRPr="00CB1298">
        <w:rPr>
          <w:sz w:val="16"/>
        </w:rPr>
        <w:t xml:space="preserve"> about identity politics by seeking to </w:t>
      </w:r>
      <w:r w:rsidRPr="00CB1298">
        <w:rPr>
          <w:rStyle w:val="StyleBoldUnderline"/>
        </w:rPr>
        <w:t>elaborate on</w:t>
      </w:r>
      <w:r w:rsidRPr="00CB1298">
        <w:rPr>
          <w:sz w:val="16"/>
        </w:rPr>
        <w:t xml:space="preserve"> “</w:t>
      </w:r>
      <w:r w:rsidRPr="00CB1298">
        <w:rPr>
          <w:rStyle w:val="StyleBoldUnderline"/>
        </w:rPr>
        <w:t>the wounded character of</w:t>
      </w:r>
      <w:r w:rsidRPr="00CB1298">
        <w:rPr>
          <w:sz w:val="16"/>
        </w:rPr>
        <w:t xml:space="preserve"> </w:t>
      </w:r>
      <w:proofErr w:type="spellStart"/>
      <w:r w:rsidRPr="00CB1298">
        <w:rPr>
          <w:rStyle w:val="StyleBoldUnderline"/>
        </w:rPr>
        <w:t>politicised</w:t>
      </w:r>
      <w:proofErr w:type="spellEnd"/>
      <w:r w:rsidRPr="00CB1298">
        <w:rPr>
          <w:rStyle w:val="StyleBoldUnderline"/>
        </w:rPr>
        <w:t xml:space="preserve"> identity’s desire</w:t>
      </w:r>
      <w:r w:rsidRPr="00CB1298">
        <w:rPr>
          <w:sz w:val="16"/>
        </w:rPr>
        <w:t xml:space="preserve">” (ibid: 55); </w:t>
      </w:r>
      <w:proofErr w:type="spellStart"/>
      <w:r w:rsidRPr="00CB1298">
        <w:rPr>
          <w:sz w:val="16"/>
        </w:rPr>
        <w:t>thatis</w:t>
      </w:r>
      <w:proofErr w:type="spellEnd"/>
      <w:r w:rsidRPr="00CB1298">
        <w:rPr>
          <w:sz w:val="16"/>
        </w:rPr>
        <w:t xml:space="preserve">, </w:t>
      </w:r>
      <w:r w:rsidRPr="00CB1298">
        <w:rPr>
          <w:rStyle w:val="TitleChar"/>
          <w:rFonts w:eastAsiaTheme="minorEastAsia"/>
        </w:rPr>
        <w:t>the problem of “</w:t>
      </w:r>
      <w:r w:rsidRPr="00C114BC">
        <w:rPr>
          <w:rStyle w:val="TitleChar"/>
          <w:rFonts w:eastAsiaTheme="minorEastAsia"/>
          <w:highlight w:val="cyan"/>
        </w:rPr>
        <w:t>wounded attachments</w:t>
      </w:r>
      <w:r w:rsidRPr="00CB1298">
        <w:rPr>
          <w:rStyle w:val="TitleChar"/>
          <w:rFonts w:eastAsiaTheme="minorEastAsia"/>
        </w:rPr>
        <w:t xml:space="preserve">” whereby a claim to identity </w:t>
      </w:r>
      <w:r w:rsidRPr="00C114BC">
        <w:rPr>
          <w:rStyle w:val="TitleChar"/>
          <w:rFonts w:eastAsiaTheme="minorEastAsia"/>
          <w:highlight w:val="cyan"/>
        </w:rPr>
        <w:t xml:space="preserve">becomes </w:t>
      </w:r>
      <w:r w:rsidRPr="00C114BC">
        <w:rPr>
          <w:rStyle w:val="Emphasis"/>
          <w:highlight w:val="cyan"/>
        </w:rPr>
        <w:t>over-invested</w:t>
      </w:r>
      <w:r w:rsidRPr="00CB1298">
        <w:rPr>
          <w:rStyle w:val="Emphasis"/>
        </w:rPr>
        <w:t xml:space="preserve"> </w:t>
      </w:r>
      <w:r w:rsidRPr="00C114BC">
        <w:rPr>
          <w:rStyle w:val="Emphasis"/>
          <w:highlight w:val="cyan"/>
        </w:rPr>
        <w:t>in its own historical suffering</w:t>
      </w:r>
      <w:r w:rsidRPr="00C114BC">
        <w:rPr>
          <w:sz w:val="16"/>
          <w:highlight w:val="cyan"/>
        </w:rPr>
        <w:t xml:space="preserve"> </w:t>
      </w:r>
      <w:r w:rsidRPr="00C114BC">
        <w:rPr>
          <w:rStyle w:val="TitleChar"/>
          <w:rFonts w:eastAsiaTheme="minorEastAsia"/>
          <w:highlight w:val="cyan"/>
        </w:rPr>
        <w:t xml:space="preserve">and </w:t>
      </w:r>
      <w:r w:rsidRPr="00C114BC">
        <w:rPr>
          <w:rStyle w:val="Emphasis"/>
          <w:highlight w:val="cyan"/>
        </w:rPr>
        <w:t>perpetuates its injury</w:t>
      </w:r>
      <w:r w:rsidRPr="00C114BC">
        <w:rPr>
          <w:rStyle w:val="TitleChar"/>
          <w:rFonts w:eastAsiaTheme="minorEastAsia"/>
          <w:highlight w:val="cyan"/>
        </w:rPr>
        <w:t xml:space="preserve"> </w:t>
      </w:r>
      <w:r w:rsidRPr="00CB1298">
        <w:rPr>
          <w:rStyle w:val="TitleChar"/>
          <w:rFonts w:eastAsiaTheme="minorEastAsia"/>
        </w:rPr>
        <w:t>through its refusal to give up its identity claim.</w:t>
      </w:r>
      <w:r w:rsidRPr="00CB1298">
        <w:rPr>
          <w:sz w:val="16"/>
        </w:rPr>
        <w:t xml:space="preserve"> Brown’s argument is that </w:t>
      </w:r>
      <w:r w:rsidRPr="00C114BC">
        <w:rPr>
          <w:rStyle w:val="TitleChar"/>
          <w:rFonts w:eastAsiaTheme="minorEastAsia"/>
          <w:highlight w:val="cyan"/>
        </w:rPr>
        <w:t>where</w:t>
      </w:r>
      <w:r w:rsidRPr="00CB1298">
        <w:rPr>
          <w:rStyle w:val="TitleChar"/>
          <w:rFonts w:eastAsiaTheme="minorEastAsia"/>
        </w:rPr>
        <w:t xml:space="preserve"> </w:t>
      </w:r>
      <w:proofErr w:type="spellStart"/>
      <w:r w:rsidRPr="00CB1298">
        <w:rPr>
          <w:rStyle w:val="TitleChar"/>
          <w:rFonts w:eastAsiaTheme="minorEastAsia"/>
        </w:rPr>
        <w:t>politicised</w:t>
      </w:r>
      <w:proofErr w:type="spellEnd"/>
      <w:r w:rsidRPr="00CB1298">
        <w:rPr>
          <w:rStyle w:val="TitleChar"/>
          <w:rFonts w:eastAsiaTheme="minorEastAsia"/>
        </w:rPr>
        <w:t xml:space="preserve"> </w:t>
      </w:r>
      <w:r w:rsidRPr="00C114BC">
        <w:rPr>
          <w:rStyle w:val="TitleChar"/>
          <w:rFonts w:eastAsiaTheme="minorEastAsia"/>
          <w:highlight w:val="cyan"/>
        </w:rPr>
        <w:t>identity is founded upon</w:t>
      </w:r>
      <w:r w:rsidRPr="00CB1298">
        <w:rPr>
          <w:rStyle w:val="TitleChar"/>
          <w:rFonts w:eastAsiaTheme="minorEastAsia"/>
        </w:rPr>
        <w:t xml:space="preserve"> an </w:t>
      </w:r>
      <w:r w:rsidRPr="00C114BC">
        <w:rPr>
          <w:rStyle w:val="TitleChar"/>
          <w:rFonts w:eastAsiaTheme="minorEastAsia"/>
          <w:highlight w:val="cyan"/>
        </w:rPr>
        <w:t>experience of exclusion</w:t>
      </w:r>
      <w:r w:rsidRPr="00CB1298">
        <w:rPr>
          <w:sz w:val="16"/>
        </w:rPr>
        <w:t xml:space="preserve">, for example, </w:t>
      </w:r>
      <w:r w:rsidRPr="00C114BC">
        <w:rPr>
          <w:rStyle w:val="Emphasis"/>
          <w:highlight w:val="cyan"/>
        </w:rPr>
        <w:t>exclusion</w:t>
      </w:r>
      <w:r w:rsidRPr="00CB1298">
        <w:rPr>
          <w:rStyle w:val="Emphasis"/>
        </w:rPr>
        <w:t xml:space="preserve"> itself </w:t>
      </w:r>
      <w:r w:rsidRPr="00C114BC">
        <w:rPr>
          <w:rStyle w:val="Emphasis"/>
          <w:highlight w:val="cyan"/>
        </w:rPr>
        <w:t xml:space="preserve">becomes perversely </w:t>
      </w:r>
      <w:proofErr w:type="spellStart"/>
      <w:r w:rsidRPr="00C114BC">
        <w:rPr>
          <w:rStyle w:val="Emphasis"/>
          <w:highlight w:val="cyan"/>
        </w:rPr>
        <w:t>valorised</w:t>
      </w:r>
      <w:proofErr w:type="spellEnd"/>
      <w:r w:rsidRPr="00C114BC">
        <w:rPr>
          <w:rStyle w:val="Emphasis"/>
          <w:highlight w:val="cyan"/>
        </w:rPr>
        <w:t xml:space="preserve"> in the continuance of that identity</w:t>
      </w:r>
      <w:r w:rsidRPr="00C114BC">
        <w:rPr>
          <w:sz w:val="16"/>
          <w:highlight w:val="cyan"/>
        </w:rPr>
        <w:t>.</w:t>
      </w:r>
      <w:r w:rsidRPr="00CB1298">
        <w:rPr>
          <w:sz w:val="16"/>
        </w:rPr>
        <w:t xml:space="preserve"> In such cases, </w:t>
      </w:r>
      <w:r w:rsidRPr="00C114BC">
        <w:rPr>
          <w:rStyle w:val="TitleChar"/>
          <w:rFonts w:eastAsiaTheme="minorEastAsia"/>
          <w:highlight w:val="cyan"/>
        </w:rPr>
        <w:t>group activity operates to</w:t>
      </w:r>
      <w:r w:rsidRPr="00CB1298">
        <w:rPr>
          <w:rStyle w:val="TitleChar"/>
          <w:rFonts w:eastAsiaTheme="minorEastAsia"/>
        </w:rPr>
        <w:t xml:space="preserve"> maintain and </w:t>
      </w:r>
      <w:r w:rsidRPr="00C114BC">
        <w:rPr>
          <w:rStyle w:val="TitleChar"/>
          <w:rFonts w:eastAsiaTheme="minorEastAsia"/>
          <w:highlight w:val="cyan"/>
        </w:rPr>
        <w:t>reproduce the identity created by injury</w:t>
      </w:r>
      <w:r w:rsidRPr="00CB1298">
        <w:rPr>
          <w:rStyle w:val="TitleChar"/>
          <w:rFonts w:eastAsiaTheme="minorEastAsia"/>
        </w:rPr>
        <w:t xml:space="preserve"> (exclusion) </w:t>
      </w:r>
      <w:r w:rsidRPr="00CB1298">
        <w:rPr>
          <w:sz w:val="16"/>
        </w:rPr>
        <w:t xml:space="preserve">rather than– and indeed, often </w:t>
      </w:r>
      <w:r w:rsidRPr="00C114BC">
        <w:rPr>
          <w:rStyle w:val="Emphasis"/>
          <w:highlight w:val="cyan"/>
        </w:rPr>
        <w:t xml:space="preserve">in opposition to – resolving the </w:t>
      </w:r>
      <w:r w:rsidRPr="00CB1298">
        <w:rPr>
          <w:rStyle w:val="Emphasis"/>
        </w:rPr>
        <w:t xml:space="preserve">injurious </w:t>
      </w:r>
      <w:r w:rsidRPr="00C114BC">
        <w:rPr>
          <w:rStyle w:val="Emphasis"/>
          <w:highlight w:val="cyan"/>
        </w:rPr>
        <w:t>social relations</w:t>
      </w:r>
      <w:r w:rsidRPr="00CB1298">
        <w:rPr>
          <w:rStyle w:val="Emphasis"/>
        </w:rPr>
        <w:t xml:space="preserve"> </w:t>
      </w:r>
      <w:r w:rsidRPr="00C114BC">
        <w:rPr>
          <w:rStyle w:val="Emphasis"/>
          <w:highlight w:val="cyan"/>
        </w:rPr>
        <w:t>that generated</w:t>
      </w:r>
      <w:r w:rsidRPr="00CB1298">
        <w:rPr>
          <w:rStyle w:val="Emphasis"/>
        </w:rPr>
        <w:t xml:space="preserve"> claims around </w:t>
      </w:r>
      <w:r w:rsidRPr="00C114BC">
        <w:rPr>
          <w:rStyle w:val="Emphasis"/>
          <w:highlight w:val="cyan"/>
        </w:rPr>
        <w:t>that identity</w:t>
      </w:r>
      <w:r w:rsidRPr="00CB1298">
        <w:rPr>
          <w:rStyle w:val="Emphasis"/>
        </w:rPr>
        <w:t xml:space="preserve"> in the ﬁrst place.</w:t>
      </w:r>
      <w:r w:rsidRPr="00CB1298">
        <w:rPr>
          <w:sz w:val="16"/>
        </w:rPr>
        <w:t xml:space="preserve"> If things have to have a history in order to have </w:t>
      </w:r>
      <w:proofErr w:type="spellStart"/>
      <w:proofErr w:type="gramStart"/>
      <w:r w:rsidRPr="00CB1298">
        <w:rPr>
          <w:sz w:val="16"/>
        </w:rPr>
        <w:t>af</w:t>
      </w:r>
      <w:proofErr w:type="spellEnd"/>
      <w:proofErr w:type="gramEnd"/>
      <w:r w:rsidRPr="00CB1298">
        <w:rPr>
          <w:sz w:val="16"/>
        </w:rPr>
        <w:t xml:space="preserve"> </w:t>
      </w:r>
      <w:proofErr w:type="spellStart"/>
      <w:r w:rsidRPr="00CB1298">
        <w:rPr>
          <w:sz w:val="16"/>
        </w:rPr>
        <w:t>uture</w:t>
      </w:r>
      <w:proofErr w:type="spellEnd"/>
      <w:r w:rsidRPr="00CB1298">
        <w:rPr>
          <w:sz w:val="16"/>
        </w:rPr>
        <w:t>, then the problem becomes that of how history is con-</w:t>
      </w:r>
      <w:proofErr w:type="spellStart"/>
      <w:r w:rsidRPr="00CB1298">
        <w:rPr>
          <w:sz w:val="16"/>
        </w:rPr>
        <w:t>structed</w:t>
      </w:r>
      <w:proofErr w:type="spellEnd"/>
      <w:r w:rsidRPr="00CB1298">
        <w:rPr>
          <w:sz w:val="16"/>
        </w:rPr>
        <w:t xml:space="preserve"> in order to make the future. </w:t>
      </w:r>
      <w:r w:rsidRPr="00C114BC">
        <w:rPr>
          <w:rStyle w:val="TitleChar"/>
          <w:rFonts w:eastAsiaTheme="minorEastAsia"/>
          <w:highlight w:val="cyan"/>
        </w:rPr>
        <w:t>To the extent that</w:t>
      </w:r>
      <w:r w:rsidRPr="00C114BC">
        <w:rPr>
          <w:sz w:val="16"/>
          <w:highlight w:val="cyan"/>
        </w:rPr>
        <w:t>,</w:t>
      </w:r>
      <w:r w:rsidRPr="00CB1298">
        <w:rPr>
          <w:sz w:val="16"/>
        </w:rPr>
        <w:t xml:space="preserve"> for Brown, </w:t>
      </w:r>
      <w:r w:rsidRPr="00C114BC">
        <w:rPr>
          <w:rStyle w:val="TitleChar"/>
          <w:rFonts w:eastAsiaTheme="minorEastAsia"/>
          <w:highlight w:val="cyan"/>
        </w:rPr>
        <w:t>identity is associated</w:t>
      </w:r>
      <w:r w:rsidRPr="00CB1298">
        <w:rPr>
          <w:rStyle w:val="TitleChar"/>
          <w:rFonts w:eastAsiaTheme="minorEastAsia"/>
        </w:rPr>
        <w:t xml:space="preserve"> </w:t>
      </w:r>
      <w:r w:rsidRPr="00CB1298">
        <w:rPr>
          <w:sz w:val="16"/>
        </w:rPr>
        <w:t>primarily</w:t>
      </w:r>
      <w:r w:rsidRPr="00CB1298">
        <w:rPr>
          <w:rStyle w:val="TitleChar"/>
          <w:rFonts w:eastAsiaTheme="minorEastAsia"/>
        </w:rPr>
        <w:t xml:space="preserve"> </w:t>
      </w:r>
      <w:r w:rsidRPr="00C114BC">
        <w:rPr>
          <w:rStyle w:val="TitleChar"/>
          <w:rFonts w:eastAsiaTheme="minorEastAsia"/>
          <w:highlight w:val="cyan"/>
        </w:rPr>
        <w:t>with (historical) injury, the</w:t>
      </w:r>
      <w:r w:rsidRPr="00CB1298">
        <w:rPr>
          <w:rStyle w:val="TitleChar"/>
          <w:rFonts w:eastAsiaTheme="minorEastAsia"/>
        </w:rPr>
        <w:t xml:space="preserve"> </w:t>
      </w:r>
      <w:r w:rsidRPr="00C114BC">
        <w:rPr>
          <w:rStyle w:val="TitleChar"/>
          <w:rFonts w:eastAsiaTheme="minorEastAsia"/>
          <w:highlight w:val="cyan"/>
        </w:rPr>
        <w:t>future</w:t>
      </w:r>
      <w:r w:rsidRPr="00CB1298">
        <w:rPr>
          <w:rStyle w:val="TitleChar"/>
          <w:rFonts w:eastAsiaTheme="minorEastAsia"/>
        </w:rPr>
        <w:t xml:space="preserve"> for that identity </w:t>
      </w:r>
      <w:r w:rsidRPr="00C114BC">
        <w:rPr>
          <w:rStyle w:val="TitleChar"/>
          <w:rFonts w:eastAsiaTheme="minorEastAsia"/>
          <w:highlight w:val="cyan"/>
        </w:rPr>
        <w:t>is</w:t>
      </w:r>
      <w:r w:rsidRPr="00CB1298">
        <w:rPr>
          <w:rStyle w:val="TitleChar"/>
          <w:rFonts w:eastAsiaTheme="minorEastAsia"/>
        </w:rPr>
        <w:t xml:space="preserve"> then </w:t>
      </w:r>
      <w:r w:rsidRPr="00C114BC">
        <w:rPr>
          <w:rStyle w:val="Emphasis"/>
          <w:highlight w:val="cyan"/>
        </w:rPr>
        <w:t>already determined by the injury</w:t>
      </w:r>
      <w:r w:rsidRPr="00CB1298">
        <w:rPr>
          <w:rStyle w:val="TitleChar"/>
          <w:rFonts w:eastAsiaTheme="minorEastAsia"/>
        </w:rPr>
        <w:t xml:space="preserve"> “as </w:t>
      </w:r>
      <w:r w:rsidRPr="00CB1298">
        <w:rPr>
          <w:sz w:val="16"/>
        </w:rPr>
        <w:t>both</w:t>
      </w:r>
      <w:r w:rsidRPr="00CB1298">
        <w:rPr>
          <w:rStyle w:val="TitleChar"/>
          <w:rFonts w:eastAsiaTheme="minorEastAsia"/>
        </w:rPr>
        <w:t xml:space="preserve"> bound to the history that produced it </w:t>
      </w:r>
      <w:r w:rsidRPr="00CB1298">
        <w:rPr>
          <w:sz w:val="16"/>
        </w:rPr>
        <w:t xml:space="preserve">and as a reproach to the present which embodies that history” (ibid 1995: 73). Brown’s </w:t>
      </w:r>
      <w:proofErr w:type="spellStart"/>
      <w:r w:rsidRPr="00CB1298">
        <w:rPr>
          <w:sz w:val="16"/>
        </w:rPr>
        <w:t>sug-gestion</w:t>
      </w:r>
      <w:proofErr w:type="spellEnd"/>
      <w:r w:rsidRPr="00CB1298">
        <w:rPr>
          <w:sz w:val="16"/>
        </w:rPr>
        <w:t xml:space="preserve"> that as it is not possible to undo the past, the focus back- wards entraps the identity in reactionary practices, is, we </w:t>
      </w:r>
      <w:proofErr w:type="spellStart"/>
      <w:r w:rsidRPr="00CB1298">
        <w:rPr>
          <w:sz w:val="16"/>
        </w:rPr>
        <w:t>believe</w:t>
      </w:r>
      <w:proofErr w:type="gramStart"/>
      <w:r w:rsidRPr="00CB1298">
        <w:rPr>
          <w:sz w:val="16"/>
        </w:rPr>
        <w:t>,too</w:t>
      </w:r>
      <w:proofErr w:type="spellEnd"/>
      <w:proofErr w:type="gramEnd"/>
      <w:r w:rsidRPr="00CB1298">
        <w:rPr>
          <w:sz w:val="16"/>
        </w:rPr>
        <w:t xml:space="preserve"> stark and we will pursue this later in the article. </w:t>
      </w:r>
      <w:proofErr w:type="spellStart"/>
      <w:r w:rsidRPr="00C114BC">
        <w:rPr>
          <w:rStyle w:val="TitleChar"/>
          <w:rFonts w:eastAsiaTheme="minorEastAsia"/>
          <w:highlight w:val="cyan"/>
        </w:rPr>
        <w:t>Politicised</w:t>
      </w:r>
      <w:proofErr w:type="spellEnd"/>
      <w:r w:rsidRPr="00C114BC">
        <w:rPr>
          <w:rStyle w:val="TitleChar"/>
          <w:rFonts w:eastAsiaTheme="minorEastAsia"/>
          <w:highlight w:val="cyan"/>
        </w:rPr>
        <w:t xml:space="preserve"> identity</w:t>
      </w:r>
      <w:r w:rsidRPr="00CB1298">
        <w:rPr>
          <w:sz w:val="16"/>
        </w:rPr>
        <w:t xml:space="preserve">, Brown maintains, “emerges and </w:t>
      </w:r>
      <w:r w:rsidRPr="00C114BC">
        <w:rPr>
          <w:rStyle w:val="TitleChar"/>
          <w:rFonts w:eastAsiaTheme="minorEastAsia"/>
          <w:highlight w:val="cyan"/>
        </w:rPr>
        <w:t>obtains</w:t>
      </w:r>
      <w:r w:rsidRPr="00CB1298">
        <w:rPr>
          <w:rStyle w:val="TitleChar"/>
          <w:rFonts w:eastAsiaTheme="minorEastAsia"/>
        </w:rPr>
        <w:t xml:space="preserve"> its unifying </w:t>
      </w:r>
      <w:r w:rsidRPr="00C114BC">
        <w:rPr>
          <w:rStyle w:val="TitleChar"/>
          <w:rFonts w:eastAsiaTheme="minorEastAsia"/>
          <w:highlight w:val="cyan"/>
        </w:rPr>
        <w:t>coherence through</w:t>
      </w:r>
      <w:r w:rsidRPr="00CB1298">
        <w:rPr>
          <w:rStyle w:val="TitleChar"/>
          <w:rFonts w:eastAsiaTheme="minorEastAsia"/>
        </w:rPr>
        <w:t xml:space="preserve"> the </w:t>
      </w:r>
      <w:proofErr w:type="spellStart"/>
      <w:r w:rsidRPr="00CB1298">
        <w:rPr>
          <w:rStyle w:val="Emphasis"/>
        </w:rPr>
        <w:t>politicisation</w:t>
      </w:r>
      <w:proofErr w:type="spellEnd"/>
      <w:r w:rsidRPr="00CB1298">
        <w:rPr>
          <w:rStyle w:val="Emphasis"/>
        </w:rPr>
        <w:t xml:space="preserve"> of </w:t>
      </w:r>
      <w:r w:rsidRPr="00C114BC">
        <w:rPr>
          <w:rStyle w:val="Emphasis"/>
          <w:highlight w:val="cyan"/>
        </w:rPr>
        <w:t>exclusion from an</w:t>
      </w:r>
      <w:r w:rsidRPr="00CB1298">
        <w:rPr>
          <w:rStyle w:val="Emphasis"/>
        </w:rPr>
        <w:t xml:space="preserve"> </w:t>
      </w:r>
      <w:r w:rsidRPr="00C114BC">
        <w:rPr>
          <w:rStyle w:val="Emphasis"/>
          <w:highlight w:val="cyan"/>
        </w:rPr>
        <w:t>ostensible universal</w:t>
      </w:r>
      <w:r w:rsidRPr="00CB1298">
        <w:rPr>
          <w:rStyle w:val="TitleChar"/>
          <w:rFonts w:eastAsiaTheme="minorEastAsia"/>
        </w:rPr>
        <w:t>, as a protest against exclusion</w:t>
      </w:r>
      <w:r w:rsidRPr="00CB1298">
        <w:rPr>
          <w:sz w:val="16"/>
        </w:rPr>
        <w:t xml:space="preserve">” (ibid: 65). </w:t>
      </w:r>
      <w:r w:rsidRPr="00C114BC">
        <w:rPr>
          <w:rStyle w:val="TitleChar"/>
          <w:rFonts w:eastAsiaTheme="minorEastAsia"/>
          <w:highlight w:val="cyan"/>
        </w:rPr>
        <w:t>Its</w:t>
      </w:r>
      <w:r w:rsidRPr="00CB1298">
        <w:rPr>
          <w:rStyle w:val="TitleChar"/>
          <w:rFonts w:eastAsiaTheme="minorEastAsia"/>
        </w:rPr>
        <w:t xml:space="preserve"> continuing </w:t>
      </w:r>
      <w:r w:rsidRPr="00C114BC">
        <w:rPr>
          <w:rStyle w:val="TitleChar"/>
          <w:rFonts w:eastAsiaTheme="minorEastAsia"/>
          <w:highlight w:val="cyan"/>
        </w:rPr>
        <w:t>existence requires</w:t>
      </w:r>
      <w:r w:rsidRPr="00CB1298">
        <w:rPr>
          <w:rStyle w:val="TitleChar"/>
          <w:rFonts w:eastAsiaTheme="minorEastAsia"/>
        </w:rPr>
        <w:t xml:space="preserve"> both a belief in </w:t>
      </w:r>
      <w:r w:rsidRPr="00C114BC">
        <w:rPr>
          <w:rStyle w:val="TitleChar"/>
          <w:rFonts w:eastAsiaTheme="minorEastAsia"/>
          <w:highlight w:val="cyan"/>
        </w:rPr>
        <w:t>the legitimacy of the</w:t>
      </w:r>
      <w:r w:rsidRPr="00CB1298">
        <w:rPr>
          <w:rStyle w:val="TitleChar"/>
          <w:rFonts w:eastAsiaTheme="minorEastAsia"/>
        </w:rPr>
        <w:t xml:space="preserve"> </w:t>
      </w:r>
      <w:r w:rsidRPr="00C114BC">
        <w:rPr>
          <w:rStyle w:val="TitleChar"/>
          <w:rFonts w:eastAsiaTheme="minorEastAsia"/>
          <w:highlight w:val="cyan"/>
        </w:rPr>
        <w:t>universal ideal</w:t>
      </w:r>
      <w:r w:rsidRPr="00CB1298">
        <w:rPr>
          <w:sz w:val="16"/>
        </w:rPr>
        <w:t xml:space="preserve"> (for example, ideals of opportunity, and re- ward in proportion to effort) </w:t>
      </w:r>
      <w:r w:rsidRPr="00C114BC">
        <w:rPr>
          <w:rStyle w:val="TitleChar"/>
          <w:rFonts w:eastAsiaTheme="minorEastAsia"/>
          <w:highlight w:val="cyan"/>
        </w:rPr>
        <w:t>and</w:t>
      </w:r>
      <w:r w:rsidRPr="00CB1298">
        <w:rPr>
          <w:rStyle w:val="TitleChar"/>
          <w:rFonts w:eastAsiaTheme="minorEastAsia"/>
        </w:rPr>
        <w:t xml:space="preserve"> enduring </w:t>
      </w:r>
      <w:r w:rsidRPr="00C114BC">
        <w:rPr>
          <w:rStyle w:val="TitleChar"/>
          <w:rFonts w:eastAsiaTheme="minorEastAsia"/>
          <w:highlight w:val="cyan"/>
        </w:rPr>
        <w:t>exclusion from those ideals</w:t>
      </w:r>
      <w:r w:rsidRPr="00CB1298">
        <w:rPr>
          <w:rStyle w:val="TitleChar"/>
          <w:rFonts w:eastAsiaTheme="minorEastAsia"/>
        </w:rPr>
        <w:t>.</w:t>
      </w:r>
      <w:r w:rsidRPr="00CB1298">
        <w:rPr>
          <w:sz w:val="16"/>
        </w:rPr>
        <w:t xml:space="preserve"> Brown draws upon Nietzsche in arguing that </w:t>
      </w:r>
      <w:r w:rsidRPr="00C114BC">
        <w:rPr>
          <w:rStyle w:val="Emphasis"/>
          <w:highlight w:val="cyan"/>
        </w:rPr>
        <w:t xml:space="preserve">such </w:t>
      </w:r>
      <w:proofErr w:type="spellStart"/>
      <w:r w:rsidRPr="00C114BC">
        <w:rPr>
          <w:rStyle w:val="Emphasis"/>
          <w:highlight w:val="cyan"/>
        </w:rPr>
        <w:t>identi</w:t>
      </w:r>
      <w:proofErr w:type="spellEnd"/>
      <w:r w:rsidRPr="00C114BC">
        <w:rPr>
          <w:rStyle w:val="Emphasis"/>
          <w:highlight w:val="cyan"/>
        </w:rPr>
        <w:t>-ties</w:t>
      </w:r>
      <w:r w:rsidRPr="00CB1298">
        <w:rPr>
          <w:rStyle w:val="Emphasis"/>
        </w:rPr>
        <w:t xml:space="preserve">, produced in reaction to conditions of disempowerment </w:t>
      </w:r>
      <w:proofErr w:type="spellStart"/>
      <w:r w:rsidRPr="00CB1298">
        <w:rPr>
          <w:sz w:val="16"/>
        </w:rPr>
        <w:t>andinequality</w:t>
      </w:r>
      <w:proofErr w:type="spellEnd"/>
      <w:r w:rsidRPr="00CB1298">
        <w:rPr>
          <w:sz w:val="16"/>
        </w:rPr>
        <w:t xml:space="preserve">, then </w:t>
      </w:r>
      <w:r w:rsidRPr="00C114BC">
        <w:rPr>
          <w:rStyle w:val="Emphasis"/>
          <w:highlight w:val="cyan"/>
        </w:rPr>
        <w:t>become invested in their</w:t>
      </w:r>
      <w:r w:rsidRPr="00CB1298">
        <w:rPr>
          <w:rStyle w:val="Emphasis"/>
        </w:rPr>
        <w:t xml:space="preserve"> own </w:t>
      </w:r>
      <w:r w:rsidRPr="00C114BC">
        <w:rPr>
          <w:rStyle w:val="Emphasis"/>
          <w:highlight w:val="cyan"/>
        </w:rPr>
        <w:t>impotence through</w:t>
      </w:r>
      <w:r w:rsidRPr="00CB1298">
        <w:rPr>
          <w:rStyle w:val="Emphasis"/>
        </w:rPr>
        <w:t xml:space="preserve"> practices of</w:t>
      </w:r>
      <w:r w:rsidRPr="00CB1298">
        <w:rPr>
          <w:sz w:val="16"/>
        </w:rPr>
        <w:t xml:space="preserve">, for example, reproach, complaint, and </w:t>
      </w:r>
      <w:r w:rsidRPr="00C114BC">
        <w:rPr>
          <w:rStyle w:val="Emphasis"/>
          <w:highlight w:val="cyan"/>
        </w:rPr>
        <w:t>revenge</w:t>
      </w:r>
      <w:r w:rsidRPr="00CB1298">
        <w:rPr>
          <w:sz w:val="16"/>
        </w:rPr>
        <w:t xml:space="preserve">. </w:t>
      </w:r>
      <w:r w:rsidRPr="00C114BC">
        <w:rPr>
          <w:rStyle w:val="TitleChar"/>
          <w:rFonts w:eastAsiaTheme="minorEastAsia"/>
          <w:highlight w:val="cyan"/>
        </w:rPr>
        <w:t>These are</w:t>
      </w:r>
      <w:r w:rsidRPr="00CB1298">
        <w:rPr>
          <w:rStyle w:val="TitleChar"/>
          <w:rFonts w:eastAsiaTheme="minorEastAsia"/>
        </w:rPr>
        <w:t xml:space="preserve"> “</w:t>
      </w:r>
      <w:r w:rsidRPr="00C114BC">
        <w:rPr>
          <w:rStyle w:val="TitleChar"/>
          <w:rFonts w:eastAsiaTheme="minorEastAsia"/>
          <w:highlight w:val="cyan"/>
        </w:rPr>
        <w:t>reactions</w:t>
      </w:r>
      <w:r w:rsidRPr="00CB1298">
        <w:rPr>
          <w:sz w:val="16"/>
        </w:rPr>
        <w:t xml:space="preserve">” in the </w:t>
      </w:r>
      <w:proofErr w:type="spellStart"/>
      <w:r w:rsidRPr="00CB1298">
        <w:rPr>
          <w:sz w:val="16"/>
        </w:rPr>
        <w:t>Nietzschean</w:t>
      </w:r>
      <w:proofErr w:type="spellEnd"/>
      <w:r w:rsidRPr="00CB1298">
        <w:rPr>
          <w:sz w:val="16"/>
        </w:rPr>
        <w:t xml:space="preserve"> sense </w:t>
      </w:r>
      <w:r w:rsidRPr="00CB1298">
        <w:rPr>
          <w:rStyle w:val="TitleChar"/>
          <w:rFonts w:eastAsiaTheme="minorEastAsia"/>
        </w:rPr>
        <w:t xml:space="preserve">since they </w:t>
      </w:r>
      <w:r w:rsidRPr="00C114BC">
        <w:rPr>
          <w:rStyle w:val="TitleChar"/>
          <w:rFonts w:eastAsiaTheme="minorEastAsia"/>
          <w:highlight w:val="cyan"/>
        </w:rPr>
        <w:t>are substitutes for actions</w:t>
      </w:r>
      <w:r w:rsidRPr="00CB1298">
        <w:rPr>
          <w:rStyle w:val="TitleChar"/>
          <w:rFonts w:eastAsiaTheme="minorEastAsia"/>
        </w:rPr>
        <w:t xml:space="preserve"> or can be seen as negative forms of action. </w:t>
      </w:r>
      <w:r w:rsidRPr="00C114BC">
        <w:rPr>
          <w:rStyle w:val="Emphasis"/>
          <w:highlight w:val="cyan"/>
        </w:rPr>
        <w:t>Rather than acting</w:t>
      </w:r>
      <w:r w:rsidRPr="00CB1298">
        <w:rPr>
          <w:rStyle w:val="Emphasis"/>
        </w:rPr>
        <w:t xml:space="preserve"> </w:t>
      </w:r>
      <w:r w:rsidRPr="00C114BC">
        <w:rPr>
          <w:rStyle w:val="Emphasis"/>
          <w:highlight w:val="cyan"/>
        </w:rPr>
        <w:t xml:space="preserve">to remove the cause(s) of suffering, that </w:t>
      </w:r>
      <w:proofErr w:type="spellStart"/>
      <w:r w:rsidRPr="00C114BC">
        <w:rPr>
          <w:rStyle w:val="Emphasis"/>
          <w:highlight w:val="cyan"/>
        </w:rPr>
        <w:t>suf-fering</w:t>
      </w:r>
      <w:proofErr w:type="spellEnd"/>
      <w:r w:rsidRPr="00CB1298">
        <w:rPr>
          <w:rStyle w:val="Emphasis"/>
        </w:rPr>
        <w:t xml:space="preserve"> is instead ameliorated</w:t>
      </w:r>
      <w:r w:rsidRPr="00CB1298">
        <w:rPr>
          <w:sz w:val="16"/>
        </w:rPr>
        <w:t xml:space="preserve"> (to some extent) </w:t>
      </w:r>
      <w:r w:rsidRPr="00CB1298">
        <w:rPr>
          <w:rStyle w:val="Emphasis"/>
        </w:rPr>
        <w:t xml:space="preserve">through “the </w:t>
      </w:r>
      <w:proofErr w:type="spellStart"/>
      <w:r w:rsidRPr="00CB1298">
        <w:rPr>
          <w:rStyle w:val="Emphasis"/>
        </w:rPr>
        <w:t>estab-lishment</w:t>
      </w:r>
      <w:proofErr w:type="spellEnd"/>
      <w:r w:rsidRPr="00CB1298">
        <w:rPr>
          <w:rStyle w:val="Emphasis"/>
        </w:rPr>
        <w:t xml:space="preserve"> of suffering as the measure of social virtue</w:t>
      </w:r>
      <w:r w:rsidRPr="00CB1298">
        <w:rPr>
          <w:sz w:val="16"/>
        </w:rPr>
        <w:t xml:space="preserve">” (ibid 1995:70), </w:t>
      </w:r>
      <w:r w:rsidRPr="00CB1298">
        <w:rPr>
          <w:rStyle w:val="Emphasis"/>
        </w:rPr>
        <w:t xml:space="preserve">and </w:t>
      </w:r>
      <w:r w:rsidRPr="00C114BC">
        <w:rPr>
          <w:rStyle w:val="Emphasis"/>
          <w:highlight w:val="cyan"/>
        </w:rPr>
        <w:t xml:space="preserve">is compensated for by the vengeful pleasures of </w:t>
      </w:r>
      <w:proofErr w:type="spellStart"/>
      <w:r w:rsidRPr="00C114BC">
        <w:rPr>
          <w:rStyle w:val="Emphasis"/>
          <w:highlight w:val="cyan"/>
        </w:rPr>
        <w:t>recrimi</w:t>
      </w:r>
      <w:proofErr w:type="spellEnd"/>
      <w:r w:rsidRPr="00C114BC">
        <w:rPr>
          <w:rStyle w:val="Emphasis"/>
          <w:highlight w:val="cyan"/>
        </w:rPr>
        <w:t>-nation</w:t>
      </w:r>
      <w:r w:rsidRPr="00C114BC">
        <w:rPr>
          <w:sz w:val="16"/>
          <w:highlight w:val="cyan"/>
        </w:rPr>
        <w:t xml:space="preserve">. </w:t>
      </w:r>
      <w:r w:rsidRPr="00C114BC">
        <w:rPr>
          <w:rStyle w:val="Emphasis"/>
          <w:highlight w:val="cyan"/>
        </w:rPr>
        <w:t>Such</w:t>
      </w:r>
      <w:r w:rsidRPr="00C114BC">
        <w:rPr>
          <w:sz w:val="16"/>
          <w:highlight w:val="cyan"/>
        </w:rPr>
        <w:t xml:space="preserve"> </w:t>
      </w:r>
      <w:r w:rsidRPr="00C114BC">
        <w:rPr>
          <w:rStyle w:val="Emphasis"/>
          <w:highlight w:val="cyan"/>
        </w:rPr>
        <w:t>practices</w:t>
      </w:r>
      <w:r w:rsidRPr="00CB1298">
        <w:rPr>
          <w:sz w:val="16"/>
        </w:rPr>
        <w:t xml:space="preserve">, she argues, stand in sharp distinction to –in fact, </w:t>
      </w:r>
      <w:r w:rsidRPr="00C114BC">
        <w:rPr>
          <w:rStyle w:val="Emphasis"/>
          <w:highlight w:val="cyan"/>
        </w:rPr>
        <w:t>provide obstacles to</w:t>
      </w:r>
      <w:r w:rsidRPr="00CB1298">
        <w:rPr>
          <w:sz w:val="16"/>
        </w:rPr>
        <w:t xml:space="preserve"> – </w:t>
      </w:r>
      <w:r w:rsidRPr="00C114BC">
        <w:rPr>
          <w:rStyle w:val="Emphasis"/>
          <w:highlight w:val="cyan"/>
        </w:rPr>
        <w:t xml:space="preserve">practices that </w:t>
      </w:r>
      <w:r w:rsidRPr="00CB1298">
        <w:rPr>
          <w:sz w:val="16"/>
        </w:rPr>
        <w:t>would</w:t>
      </w:r>
      <w:r w:rsidRPr="00CB1298">
        <w:rPr>
          <w:rStyle w:val="Emphasis"/>
        </w:rPr>
        <w:t xml:space="preserve"> </w:t>
      </w:r>
      <w:r w:rsidRPr="00C114BC">
        <w:rPr>
          <w:rStyle w:val="Emphasis"/>
          <w:highlight w:val="cyan"/>
        </w:rPr>
        <w:t>seek to dispel the conditions of exclusion.</w:t>
      </w:r>
      <w:r w:rsidRPr="00CB1298">
        <w:rPr>
          <w:rStyle w:val="Emphasis"/>
        </w:rPr>
        <w:t xml:space="preserve"> </w:t>
      </w:r>
      <w:r w:rsidRPr="00CB1298">
        <w:rPr>
          <w:sz w:val="16"/>
        </w:rPr>
        <w:t xml:space="preserve">Brown casts the dilemma discussed above in terms of a </w:t>
      </w:r>
      <w:proofErr w:type="spellStart"/>
      <w:r w:rsidRPr="00CB1298">
        <w:rPr>
          <w:sz w:val="16"/>
        </w:rPr>
        <w:t>choicebetween</w:t>
      </w:r>
      <w:proofErr w:type="spellEnd"/>
      <w:r w:rsidRPr="00CB1298">
        <w:rPr>
          <w:sz w:val="16"/>
        </w:rPr>
        <w:t xml:space="preserve"> past and future, and adapting Nietzsche, exhorts </w:t>
      </w:r>
      <w:proofErr w:type="spellStart"/>
      <w:r w:rsidRPr="00CB1298">
        <w:rPr>
          <w:sz w:val="16"/>
        </w:rPr>
        <w:t>theadoption</w:t>
      </w:r>
      <w:proofErr w:type="spellEnd"/>
      <w:r w:rsidRPr="00CB1298">
        <w:rPr>
          <w:sz w:val="16"/>
        </w:rPr>
        <w:t xml:space="preserve"> of a (collective) will that would become the “redeemer of history” (ibid: 72) through its focus on the possibilities of </w:t>
      </w:r>
      <w:proofErr w:type="spellStart"/>
      <w:r w:rsidRPr="00CB1298">
        <w:rPr>
          <w:sz w:val="16"/>
        </w:rPr>
        <w:t>creat-ing</w:t>
      </w:r>
      <w:proofErr w:type="spellEnd"/>
      <w:r w:rsidRPr="00CB1298">
        <w:rPr>
          <w:sz w:val="16"/>
        </w:rPr>
        <w:t xml:space="preserve"> different futures. As Brown reads Nietzsche, the one </w:t>
      </w:r>
      <w:proofErr w:type="spellStart"/>
      <w:r w:rsidRPr="00CB1298">
        <w:rPr>
          <w:sz w:val="16"/>
        </w:rPr>
        <w:t>thingthat</w:t>
      </w:r>
      <w:proofErr w:type="spellEnd"/>
      <w:r w:rsidRPr="00CB1298">
        <w:rPr>
          <w:sz w:val="16"/>
        </w:rPr>
        <w:t xml:space="preserve"> the will cannot exert its power over is the past, the “it </w:t>
      </w:r>
      <w:proofErr w:type="spellStart"/>
      <w:r w:rsidRPr="00CB1298">
        <w:rPr>
          <w:sz w:val="16"/>
        </w:rPr>
        <w:t>was”</w:t>
      </w:r>
      <w:proofErr w:type="gramStart"/>
      <w:r w:rsidRPr="00CB1298">
        <w:rPr>
          <w:sz w:val="16"/>
        </w:rPr>
        <w:t>.Confronted</w:t>
      </w:r>
      <w:proofErr w:type="spellEnd"/>
      <w:proofErr w:type="gramEnd"/>
      <w:r w:rsidRPr="00CB1298">
        <w:rPr>
          <w:sz w:val="16"/>
        </w:rPr>
        <w:t xml:space="preserve"> with its impotence with respect to the events of </w:t>
      </w:r>
      <w:proofErr w:type="spellStart"/>
      <w:r w:rsidRPr="00CB1298">
        <w:rPr>
          <w:sz w:val="16"/>
        </w:rPr>
        <w:t>thepast</w:t>
      </w:r>
      <w:proofErr w:type="spellEnd"/>
      <w:r w:rsidRPr="00CB1298">
        <w:rPr>
          <w:sz w:val="16"/>
        </w:rPr>
        <w:t>, the will is threatened with becoming simply an “angry spec-</w:t>
      </w:r>
      <w:proofErr w:type="spellStart"/>
      <w:r w:rsidRPr="00CB1298">
        <w:rPr>
          <w:sz w:val="16"/>
        </w:rPr>
        <w:t>tator</w:t>
      </w:r>
      <w:proofErr w:type="spellEnd"/>
      <w:r w:rsidRPr="00CB1298">
        <w:rPr>
          <w:sz w:val="16"/>
        </w:rPr>
        <w:t xml:space="preserve">” mired in bitter recognition of its own helplessness. The </w:t>
      </w:r>
      <w:proofErr w:type="spellStart"/>
      <w:r w:rsidRPr="00CB1298">
        <w:rPr>
          <w:sz w:val="16"/>
        </w:rPr>
        <w:t>onehope</w:t>
      </w:r>
      <w:proofErr w:type="spellEnd"/>
      <w:r w:rsidRPr="00CB1298">
        <w:rPr>
          <w:sz w:val="16"/>
        </w:rPr>
        <w:t xml:space="preserve"> for the will is that it may, instead, achieve a kind of mastery over that past such that, although “what has happened” </w:t>
      </w:r>
      <w:proofErr w:type="spellStart"/>
      <w:r w:rsidRPr="00CB1298">
        <w:rPr>
          <w:sz w:val="16"/>
        </w:rPr>
        <w:t>cannotbe</w:t>
      </w:r>
      <w:proofErr w:type="spellEnd"/>
      <w:r w:rsidRPr="00CB1298">
        <w:rPr>
          <w:sz w:val="16"/>
        </w:rPr>
        <w:t xml:space="preserve"> altered, the past can be denied the power of continuing to de-</w:t>
      </w:r>
      <w:proofErr w:type="spellStart"/>
      <w:r w:rsidRPr="00CB1298">
        <w:rPr>
          <w:sz w:val="16"/>
        </w:rPr>
        <w:t>termine</w:t>
      </w:r>
      <w:proofErr w:type="spellEnd"/>
      <w:r w:rsidRPr="00CB1298">
        <w:rPr>
          <w:sz w:val="16"/>
        </w:rPr>
        <w:t xml:space="preserve"> the present and future. It is only this focus on the future, Brown continues, and the capacity to make a future in the face of human frailties and injustices that spares us from a rancorous decline into despair. Identity politics structured by </w:t>
      </w:r>
      <w:proofErr w:type="spellStart"/>
      <w:r w:rsidRPr="00CB1298">
        <w:rPr>
          <w:sz w:val="16"/>
        </w:rPr>
        <w:t>ressentiment</w:t>
      </w:r>
      <w:proofErr w:type="spellEnd"/>
      <w:r w:rsidRPr="00CB1298">
        <w:rPr>
          <w:sz w:val="16"/>
        </w:rPr>
        <w:t xml:space="preserve"> – that is, by suffering caused by past events – can only break </w:t>
      </w:r>
      <w:proofErr w:type="spellStart"/>
      <w:r w:rsidRPr="00CB1298">
        <w:rPr>
          <w:sz w:val="16"/>
        </w:rPr>
        <w:t>outof</w:t>
      </w:r>
      <w:proofErr w:type="spellEnd"/>
      <w:r w:rsidRPr="00CB1298">
        <w:rPr>
          <w:sz w:val="16"/>
        </w:rPr>
        <w:t xml:space="preserve"> the cycle of “slave morality” by remaking the present </w:t>
      </w:r>
      <w:proofErr w:type="spellStart"/>
      <w:r w:rsidRPr="00CB1298">
        <w:rPr>
          <w:sz w:val="16"/>
        </w:rPr>
        <w:t>againstthe</w:t>
      </w:r>
      <w:proofErr w:type="spellEnd"/>
      <w:r w:rsidRPr="00CB1298">
        <w:rPr>
          <w:sz w:val="16"/>
        </w:rPr>
        <w:t xml:space="preserve"> terms of the past, a remaking that requires a “forgetting” of that past. An act of liberation, of self-afﬁrmation, this “</w:t>
      </w:r>
      <w:proofErr w:type="spellStart"/>
      <w:r w:rsidRPr="00CB1298">
        <w:rPr>
          <w:sz w:val="16"/>
        </w:rPr>
        <w:t>forgettingof</w:t>
      </w:r>
      <w:proofErr w:type="spellEnd"/>
      <w:r w:rsidRPr="00CB1298">
        <w:rPr>
          <w:sz w:val="16"/>
        </w:rPr>
        <w:t xml:space="preserve"> the past” requires an “overcoming” of the past that offers </w:t>
      </w:r>
      <w:proofErr w:type="spellStart"/>
      <w:r w:rsidRPr="00CB1298">
        <w:rPr>
          <w:sz w:val="16"/>
        </w:rPr>
        <w:t>iden-tity</w:t>
      </w:r>
      <w:proofErr w:type="spellEnd"/>
      <w:r w:rsidRPr="00CB1298">
        <w:rPr>
          <w:sz w:val="16"/>
        </w:rPr>
        <w:t xml:space="preserve"> in relationship to suffering, in </w:t>
      </w:r>
      <w:proofErr w:type="spellStart"/>
      <w:r w:rsidRPr="00CB1298">
        <w:rPr>
          <w:sz w:val="16"/>
        </w:rPr>
        <w:t>favour</w:t>
      </w:r>
      <w:proofErr w:type="spellEnd"/>
      <w:r w:rsidRPr="00CB1298">
        <w:rPr>
          <w:sz w:val="16"/>
        </w:rPr>
        <w:t xml:space="preserve"> of a future in </w:t>
      </w:r>
      <w:proofErr w:type="spellStart"/>
      <w:r w:rsidRPr="00CB1298">
        <w:rPr>
          <w:sz w:val="16"/>
        </w:rPr>
        <w:t>whichidentity</w:t>
      </w:r>
      <w:proofErr w:type="spellEnd"/>
      <w:r w:rsidRPr="00CB1298">
        <w:rPr>
          <w:sz w:val="16"/>
        </w:rPr>
        <w:t xml:space="preserve"> is to be deﬁned differently. In arguing thus, Brown’s work becomes aligned with a </w:t>
      </w:r>
      <w:proofErr w:type="spellStart"/>
      <w:r w:rsidRPr="00CB1298">
        <w:rPr>
          <w:sz w:val="16"/>
        </w:rPr>
        <w:t>posi-tion</w:t>
      </w:r>
      <w:proofErr w:type="spellEnd"/>
      <w:r w:rsidRPr="00CB1298">
        <w:rPr>
          <w:sz w:val="16"/>
        </w:rPr>
        <w:t xml:space="preserve"> that sees the way forward for emancipatory politics as re-siding in a movement away from a “politics of memory” (</w:t>
      </w:r>
      <w:proofErr w:type="spellStart"/>
      <w:r w:rsidRPr="00CB1298">
        <w:rPr>
          <w:sz w:val="16"/>
        </w:rPr>
        <w:t>Kilby</w:t>
      </w:r>
      <w:proofErr w:type="spellEnd"/>
      <w:r w:rsidRPr="00CB1298">
        <w:rPr>
          <w:sz w:val="16"/>
        </w:rPr>
        <w:t xml:space="preserve"> 2002: 203) that is committed to articulating past injustices </w:t>
      </w:r>
      <w:proofErr w:type="spellStart"/>
      <w:r w:rsidRPr="00CB1298">
        <w:rPr>
          <w:sz w:val="16"/>
        </w:rPr>
        <w:t>andsuffering</w:t>
      </w:r>
      <w:proofErr w:type="spellEnd"/>
      <w:r w:rsidRPr="00CB1298">
        <w:rPr>
          <w:sz w:val="16"/>
        </w:rPr>
        <w:t xml:space="preserve">. While we agree that investment in identities </w:t>
      </w:r>
      <w:proofErr w:type="spellStart"/>
      <w:r w:rsidRPr="00CB1298">
        <w:rPr>
          <w:sz w:val="16"/>
        </w:rPr>
        <w:t>prem-ised</w:t>
      </w:r>
      <w:proofErr w:type="spellEnd"/>
      <w:r w:rsidRPr="00CB1298">
        <w:rPr>
          <w:sz w:val="16"/>
        </w:rPr>
        <w:t xml:space="preserve"> upon suffering can function as an obstacle to alleviating the causes of that suffering, we believe that Brown’s argument as outlined is problematic. First, following </w:t>
      </w:r>
      <w:proofErr w:type="spellStart"/>
      <w:r w:rsidRPr="00CB1298">
        <w:rPr>
          <w:sz w:val="16"/>
        </w:rPr>
        <w:t>Kilby</w:t>
      </w:r>
      <w:proofErr w:type="spellEnd"/>
      <w:r w:rsidRPr="00CB1298">
        <w:rPr>
          <w:sz w:val="16"/>
        </w:rPr>
        <w:t xml:space="preserve"> (2002), </w:t>
      </w:r>
      <w:r w:rsidRPr="00CB1298">
        <w:rPr>
          <w:rStyle w:val="TitleChar"/>
          <w:rFonts w:eastAsiaTheme="minorEastAsia"/>
        </w:rPr>
        <w:t>we share a concern about any turn to the future that is ﬁgured as a complete abandonment of the past</w:t>
      </w:r>
      <w:r w:rsidRPr="00CB1298">
        <w:rPr>
          <w:sz w:val="16"/>
        </w:rPr>
        <w:t xml:space="preserve">. This is because </w:t>
      </w:r>
      <w:r w:rsidRPr="00CB1298">
        <w:rPr>
          <w:rStyle w:val="TitleChar"/>
          <w:rFonts w:eastAsiaTheme="minorEastAsia"/>
        </w:rPr>
        <w:t>for those who have suffered oppression</w:t>
      </w:r>
      <w:r w:rsidRPr="00CB1298">
        <w:rPr>
          <w:sz w:val="16"/>
        </w:rPr>
        <w:t xml:space="preserve"> and exclusion, </w:t>
      </w:r>
      <w:r w:rsidRPr="00CB1298">
        <w:rPr>
          <w:rStyle w:val="TitleChar"/>
          <w:rFonts w:eastAsiaTheme="minorEastAsia"/>
        </w:rPr>
        <w:t>the injunction to give up articulating a pain that is still felt may seem cruel and impossible</w:t>
      </w:r>
      <w:r w:rsidRPr="00CB1298">
        <w:rPr>
          <w:sz w:val="16"/>
        </w:rPr>
        <w:t xml:space="preserve"> to meet. We </w:t>
      </w:r>
      <w:proofErr w:type="gramStart"/>
      <w:r w:rsidRPr="00CB1298">
        <w:rPr>
          <w:sz w:val="16"/>
        </w:rPr>
        <w:t>would</w:t>
      </w:r>
      <w:proofErr w:type="gramEnd"/>
      <w:r w:rsidRPr="00CB1298">
        <w:rPr>
          <w:sz w:val="16"/>
        </w:rPr>
        <w:t xml:space="preserve"> argue instead </w:t>
      </w:r>
      <w:proofErr w:type="gramStart"/>
      <w:r w:rsidRPr="00CB1298">
        <w:rPr>
          <w:sz w:val="16"/>
        </w:rPr>
        <w:t>that the “</w:t>
      </w:r>
      <w:r w:rsidRPr="00C114BC">
        <w:rPr>
          <w:rStyle w:val="Emphasis"/>
          <w:highlight w:val="cyan"/>
        </w:rPr>
        <w:t>turn to the future</w:t>
      </w:r>
      <w:r w:rsidRPr="00CB1298">
        <w:rPr>
          <w:sz w:val="16"/>
        </w:rPr>
        <w:t xml:space="preserve">” that theorists such as Brown and Grosz </w:t>
      </w:r>
      <w:proofErr w:type="spellStart"/>
      <w:r w:rsidRPr="00CB1298">
        <w:rPr>
          <w:sz w:val="16"/>
        </w:rPr>
        <w:t>callfor</w:t>
      </w:r>
      <w:proofErr w:type="spellEnd"/>
      <w:r w:rsidRPr="00CB1298">
        <w:rPr>
          <w:sz w:val="16"/>
        </w:rPr>
        <w:t xml:space="preserve">, to </w:t>
      </w:r>
      <w:proofErr w:type="spellStart"/>
      <w:r w:rsidRPr="00CB1298">
        <w:rPr>
          <w:sz w:val="16"/>
        </w:rPr>
        <w:t>revitalise</w:t>
      </w:r>
      <w:proofErr w:type="spellEnd"/>
      <w:r w:rsidRPr="00CB1298">
        <w:rPr>
          <w:sz w:val="16"/>
        </w:rPr>
        <w:t xml:space="preserve"> feminism and other emancipatory politics, </w:t>
      </w:r>
      <w:r w:rsidRPr="00C114BC">
        <w:rPr>
          <w:rStyle w:val="Emphasis"/>
          <w:highlight w:val="cyan"/>
        </w:rPr>
        <w:t>need not be conceived</w:t>
      </w:r>
      <w:proofErr w:type="gramEnd"/>
      <w:r w:rsidRPr="00C114BC">
        <w:rPr>
          <w:rStyle w:val="Emphasis"/>
          <w:highlight w:val="cyan"/>
        </w:rPr>
        <w:t xml:space="preserve"> of as a brute rejection of the past</w:t>
      </w:r>
      <w:r w:rsidRPr="00CB1298">
        <w:rPr>
          <w:sz w:val="16"/>
        </w:rPr>
        <w:t xml:space="preserve">. Indeed, Brown herself </w:t>
      </w:r>
      <w:proofErr w:type="spellStart"/>
      <w:r w:rsidRPr="00CB1298">
        <w:rPr>
          <w:sz w:val="16"/>
        </w:rPr>
        <w:t>recognises</w:t>
      </w:r>
      <w:proofErr w:type="spellEnd"/>
      <w:r w:rsidRPr="00CB1298">
        <w:rPr>
          <w:sz w:val="16"/>
        </w:rPr>
        <w:t xml:space="preserve"> the problems involved here, stating that [since] erased histories and historical invisibility are themselves </w:t>
      </w:r>
      <w:proofErr w:type="spellStart"/>
      <w:r w:rsidRPr="00CB1298">
        <w:rPr>
          <w:sz w:val="16"/>
        </w:rPr>
        <w:t>suchintegral</w:t>
      </w:r>
      <w:proofErr w:type="spellEnd"/>
      <w:r w:rsidRPr="00CB1298">
        <w:rPr>
          <w:sz w:val="16"/>
        </w:rPr>
        <w:t xml:space="preserve"> elements of the pain inscribed in most subjugated </w:t>
      </w:r>
      <w:proofErr w:type="gramStart"/>
      <w:r w:rsidRPr="00CB1298">
        <w:rPr>
          <w:sz w:val="16"/>
        </w:rPr>
        <w:t>identities[</w:t>
      </w:r>
      <w:proofErr w:type="gramEnd"/>
      <w:r w:rsidRPr="00CB1298">
        <w:rPr>
          <w:sz w:val="16"/>
        </w:rPr>
        <w:t xml:space="preserve">then] the counsel of forgetting, at least in its </w:t>
      </w:r>
      <w:proofErr w:type="spellStart"/>
      <w:r w:rsidRPr="00CB1298">
        <w:rPr>
          <w:sz w:val="16"/>
        </w:rPr>
        <w:t>unreconstructedNietzschean</w:t>
      </w:r>
      <w:proofErr w:type="spellEnd"/>
      <w:r w:rsidRPr="00CB1298">
        <w:rPr>
          <w:sz w:val="16"/>
        </w:rPr>
        <w:t xml:space="preserve"> form, seems inappropriate if not cruel (1995: 74). She implies, in fact, that the demand exerted by those in </w:t>
      </w:r>
      <w:proofErr w:type="spellStart"/>
      <w:r w:rsidRPr="00CB1298">
        <w:rPr>
          <w:sz w:val="16"/>
        </w:rPr>
        <w:t>painmay</w:t>
      </w:r>
      <w:proofErr w:type="spellEnd"/>
      <w:r w:rsidRPr="00CB1298">
        <w:rPr>
          <w:sz w:val="16"/>
        </w:rPr>
        <w:t xml:space="preserve"> be no more than the demand to exorcise that pain </w:t>
      </w:r>
      <w:proofErr w:type="spellStart"/>
      <w:r w:rsidRPr="00CB1298">
        <w:rPr>
          <w:sz w:val="16"/>
        </w:rPr>
        <w:t>throughrecognition</w:t>
      </w:r>
      <w:proofErr w:type="spellEnd"/>
      <w:r w:rsidRPr="00CB1298">
        <w:rPr>
          <w:sz w:val="16"/>
        </w:rPr>
        <w:t xml:space="preserve">: “all that such pain may long for – more than revenge– is the chance to be heard into a certain release, </w:t>
      </w:r>
      <w:proofErr w:type="spellStart"/>
      <w:r w:rsidRPr="00CB1298">
        <w:rPr>
          <w:sz w:val="16"/>
        </w:rPr>
        <w:t>recognised</w:t>
      </w:r>
      <w:proofErr w:type="spellEnd"/>
      <w:r w:rsidRPr="00CB1298">
        <w:rPr>
          <w:sz w:val="16"/>
        </w:rPr>
        <w:t xml:space="preserve"> </w:t>
      </w:r>
      <w:proofErr w:type="spellStart"/>
      <w:r w:rsidRPr="00CB1298">
        <w:rPr>
          <w:sz w:val="16"/>
        </w:rPr>
        <w:t>intoself</w:t>
      </w:r>
      <w:proofErr w:type="spellEnd"/>
      <w:r w:rsidRPr="00CB1298">
        <w:rPr>
          <w:sz w:val="16"/>
        </w:rPr>
        <w:t xml:space="preserve">-overcoming, incited into possibilities for triumphing over, and hence, losing itself” (1995: 74-75). Brown wishes to establish the political importance of remembering “painful” historical events but with a crucial caveat: that the purpose of remembering pain is to enable its </w:t>
      </w:r>
      <w:proofErr w:type="gramStart"/>
      <w:r w:rsidRPr="00CB1298">
        <w:rPr>
          <w:sz w:val="16"/>
        </w:rPr>
        <w:t>release .</w:t>
      </w:r>
      <w:proofErr w:type="gramEnd"/>
      <w:r w:rsidRPr="00CB1298">
        <w:rPr>
          <w:sz w:val="16"/>
        </w:rPr>
        <w:t xml:space="preserve"> The challenge then, according to </w:t>
      </w:r>
      <w:proofErr w:type="spellStart"/>
      <w:r w:rsidRPr="00CB1298">
        <w:rPr>
          <w:sz w:val="16"/>
        </w:rPr>
        <w:t>her</w:t>
      </w:r>
      <w:proofErr w:type="gramStart"/>
      <w:r w:rsidRPr="00CB1298">
        <w:rPr>
          <w:sz w:val="16"/>
        </w:rPr>
        <w:t>,is</w:t>
      </w:r>
      <w:proofErr w:type="spellEnd"/>
      <w:proofErr w:type="gramEnd"/>
      <w:r w:rsidRPr="00CB1298">
        <w:rPr>
          <w:sz w:val="16"/>
        </w:rPr>
        <w:t xml:space="preserve"> to create a political culture in which this project does not mutate into one of remembering pain for its own sake. Indeed, if Brown feels that </w:t>
      </w:r>
      <w:r w:rsidRPr="00CB1298">
        <w:rPr>
          <w:rStyle w:val="TitleChar"/>
          <w:rFonts w:eastAsiaTheme="minorEastAsia"/>
        </w:rPr>
        <w:t>this may be “a pass where we ought to part with Nietzsche</w:t>
      </w:r>
      <w:r w:rsidRPr="00CB1298">
        <w:rPr>
          <w:sz w:val="16"/>
        </w:rPr>
        <w:t xml:space="preserve">” (1995: 74), </w:t>
      </w:r>
      <w:proofErr w:type="gramStart"/>
      <w:r w:rsidRPr="00CB1298">
        <w:rPr>
          <w:sz w:val="16"/>
        </w:rPr>
        <w:t>then</w:t>
      </w:r>
      <w:proofErr w:type="gramEnd"/>
      <w:r w:rsidRPr="00CB1298">
        <w:rPr>
          <w:sz w:val="16"/>
        </w:rPr>
        <w:t xml:space="preserve"> Freud may be a more suit-able companion. Since his early work with Breuer, Freud’s writ-</w:t>
      </w:r>
      <w:proofErr w:type="spellStart"/>
      <w:r w:rsidRPr="00CB1298">
        <w:rPr>
          <w:sz w:val="16"/>
        </w:rPr>
        <w:t>ings</w:t>
      </w:r>
      <w:proofErr w:type="spellEnd"/>
      <w:r w:rsidRPr="00CB1298">
        <w:rPr>
          <w:sz w:val="16"/>
        </w:rPr>
        <w:t xml:space="preserve"> have suggested the (only apparent) paradox that </w:t>
      </w:r>
      <w:r w:rsidRPr="00CB1298">
        <w:rPr>
          <w:rStyle w:val="TitleChar"/>
          <w:rFonts w:eastAsiaTheme="minorEastAsia"/>
        </w:rPr>
        <w:t>remember-</w:t>
      </w:r>
      <w:proofErr w:type="spellStart"/>
      <w:r w:rsidRPr="00CB1298">
        <w:rPr>
          <w:rStyle w:val="TitleChar"/>
          <w:rFonts w:eastAsiaTheme="minorEastAsia"/>
        </w:rPr>
        <w:t>ing</w:t>
      </w:r>
      <w:proofErr w:type="spellEnd"/>
      <w:r w:rsidRPr="00CB1298">
        <w:rPr>
          <w:rStyle w:val="TitleChar"/>
          <w:rFonts w:eastAsiaTheme="minorEastAsia"/>
        </w:rPr>
        <w:t xml:space="preserve"> is often a condition of forgetting. The hysterical patient,</w:t>
      </w:r>
      <w:r w:rsidRPr="00CB1298">
        <w:rPr>
          <w:sz w:val="16"/>
        </w:rPr>
        <w:t xml:space="preserve"> who is </w:t>
      </w:r>
      <w:r w:rsidRPr="00CB1298">
        <w:rPr>
          <w:rStyle w:val="TitleChar"/>
          <w:rFonts w:eastAsiaTheme="minorEastAsia"/>
        </w:rPr>
        <w:t xml:space="preserve">doomed to repeat in symptoms and compulsive actions a past she cannot adequately recall, is helped to remember that </w:t>
      </w:r>
      <w:proofErr w:type="spellStart"/>
      <w:r w:rsidRPr="00CB1298">
        <w:rPr>
          <w:rStyle w:val="TitleChar"/>
          <w:rFonts w:eastAsiaTheme="minorEastAsia"/>
        </w:rPr>
        <w:t>trau-matic</w:t>
      </w:r>
      <w:proofErr w:type="spellEnd"/>
      <w:r w:rsidRPr="00CB1298">
        <w:rPr>
          <w:rStyle w:val="TitleChar"/>
          <w:rFonts w:eastAsiaTheme="minorEastAsia"/>
        </w:rPr>
        <w:t xml:space="preserve"> past in order then to move beyond it: she must remember </w:t>
      </w:r>
      <w:proofErr w:type="spellStart"/>
      <w:r w:rsidRPr="00CB1298">
        <w:rPr>
          <w:rStyle w:val="TitleChar"/>
          <w:rFonts w:eastAsiaTheme="minorEastAsia"/>
        </w:rPr>
        <w:t>inorder</w:t>
      </w:r>
      <w:proofErr w:type="spellEnd"/>
      <w:r w:rsidRPr="00CB1298">
        <w:rPr>
          <w:rStyle w:val="TitleChar"/>
          <w:rFonts w:eastAsiaTheme="minorEastAsia"/>
        </w:rPr>
        <w:t xml:space="preserve"> to forget</w:t>
      </w:r>
      <w:r w:rsidRPr="00CB1298">
        <w:rPr>
          <w:sz w:val="16"/>
        </w:rPr>
        <w:t xml:space="preserve"> </w:t>
      </w:r>
      <w:r w:rsidRPr="00CB1298">
        <w:rPr>
          <w:rStyle w:val="TitleChar"/>
          <w:rFonts w:eastAsiaTheme="minorEastAsia"/>
        </w:rPr>
        <w:t>and to forget in order to be able to live in the present.</w:t>
      </w:r>
      <w:r w:rsidRPr="00CB1298">
        <w:rPr>
          <w:sz w:val="16"/>
        </w:rPr>
        <w:t xml:space="preserve"> 7 This model seems to us to be particularly helpful for </w:t>
      </w:r>
      <w:proofErr w:type="spellStart"/>
      <w:r w:rsidRPr="00CB1298">
        <w:rPr>
          <w:sz w:val="16"/>
        </w:rPr>
        <w:t>thedilemma</w:t>
      </w:r>
      <w:proofErr w:type="spellEnd"/>
      <w:r w:rsidRPr="00CB1298">
        <w:rPr>
          <w:sz w:val="16"/>
        </w:rPr>
        <w:t xml:space="preserve"> articulated by both Brown (1995) and </w:t>
      </w:r>
      <w:proofErr w:type="spellStart"/>
      <w:r w:rsidRPr="00CB1298">
        <w:rPr>
          <w:sz w:val="16"/>
        </w:rPr>
        <w:t>Kilby</w:t>
      </w:r>
      <w:proofErr w:type="spellEnd"/>
      <w:r w:rsidRPr="00CB1298">
        <w:rPr>
          <w:sz w:val="16"/>
        </w:rPr>
        <w:t xml:space="preserve"> (2002)</w:t>
      </w:r>
      <w:proofErr w:type="gramStart"/>
      <w:r w:rsidRPr="00CB1298">
        <w:rPr>
          <w:sz w:val="16"/>
        </w:rPr>
        <w:t>,insisting</w:t>
      </w:r>
      <w:proofErr w:type="gramEnd"/>
      <w:r w:rsidRPr="00CB1298">
        <w:rPr>
          <w:sz w:val="16"/>
        </w:rPr>
        <w:t xml:space="preserve"> as it does that “forgetting” (at least, loosening the </w:t>
      </w:r>
      <w:proofErr w:type="spellStart"/>
      <w:r w:rsidRPr="00CB1298">
        <w:rPr>
          <w:sz w:val="16"/>
        </w:rPr>
        <w:t>holdof</w:t>
      </w:r>
      <w:proofErr w:type="spellEnd"/>
      <w:r w:rsidRPr="00CB1298">
        <w:rPr>
          <w:sz w:val="16"/>
        </w:rPr>
        <w:t xml:space="preserve"> the past, in order to enable the future) cannot be achieved without ﬁrst remembering the traumatic past. Indeed, this </w:t>
      </w:r>
      <w:proofErr w:type="spellStart"/>
      <w:r w:rsidRPr="00CB1298">
        <w:rPr>
          <w:sz w:val="16"/>
        </w:rPr>
        <w:t>wouldseem</w:t>
      </w:r>
      <w:proofErr w:type="spellEnd"/>
      <w:r w:rsidRPr="00CB1298">
        <w:rPr>
          <w:sz w:val="16"/>
        </w:rPr>
        <w:t xml:space="preserve"> to be similar to the message of </w:t>
      </w:r>
      <w:proofErr w:type="gramStart"/>
      <w:r w:rsidRPr="00CB1298">
        <w:rPr>
          <w:sz w:val="16"/>
        </w:rPr>
        <w:t>Beloved ,</w:t>
      </w:r>
      <w:proofErr w:type="gramEnd"/>
      <w:r w:rsidRPr="00CB1298">
        <w:rPr>
          <w:sz w:val="16"/>
        </w:rPr>
        <w:t xml:space="preserve"> whose central motif of haunting (is the adult woman, “Beloved”, </w:t>
      </w:r>
      <w:proofErr w:type="spellStart"/>
      <w:r w:rsidRPr="00CB1298">
        <w:rPr>
          <w:sz w:val="16"/>
        </w:rPr>
        <w:t>Sethe’s</w:t>
      </w:r>
      <w:proofErr w:type="spellEnd"/>
      <w:r w:rsidRPr="00CB1298">
        <w:rPr>
          <w:sz w:val="16"/>
        </w:rPr>
        <w:t xml:space="preserve"> </w:t>
      </w:r>
      <w:proofErr w:type="spellStart"/>
      <w:r w:rsidRPr="00CB1298">
        <w:rPr>
          <w:sz w:val="16"/>
        </w:rPr>
        <w:t>murderedchild</w:t>
      </w:r>
      <w:proofErr w:type="spellEnd"/>
      <w:r w:rsidRPr="00CB1298">
        <w:rPr>
          <w:sz w:val="16"/>
        </w:rPr>
        <w:t xml:space="preserve"> returned in spectral form?) </w:t>
      </w:r>
      <w:proofErr w:type="spellStart"/>
      <w:r w:rsidRPr="00CB1298">
        <w:rPr>
          <w:sz w:val="16"/>
        </w:rPr>
        <w:t>dramatises</w:t>
      </w:r>
      <w:proofErr w:type="spellEnd"/>
      <w:r w:rsidRPr="00CB1298">
        <w:rPr>
          <w:sz w:val="16"/>
        </w:rPr>
        <w:t xml:space="preserve"> the tendency of </w:t>
      </w:r>
      <w:proofErr w:type="spellStart"/>
      <w:r w:rsidRPr="00CB1298">
        <w:rPr>
          <w:sz w:val="16"/>
        </w:rPr>
        <w:t>theunanalysed</w:t>
      </w:r>
      <w:proofErr w:type="spellEnd"/>
      <w:r w:rsidRPr="00CB1298">
        <w:rPr>
          <w:sz w:val="16"/>
        </w:rPr>
        <w:t xml:space="preserve"> traumatic past to keep on returning, constraining, </w:t>
      </w:r>
      <w:proofErr w:type="spellStart"/>
      <w:r w:rsidRPr="00CB1298">
        <w:rPr>
          <w:sz w:val="16"/>
        </w:rPr>
        <w:t>asit</w:t>
      </w:r>
      <w:proofErr w:type="spellEnd"/>
      <w:r w:rsidRPr="00CB1298">
        <w:rPr>
          <w:sz w:val="16"/>
        </w:rPr>
        <w:t xml:space="preserve"> does so, the present to be like the past, and thereby, disallow-</w:t>
      </w:r>
      <w:proofErr w:type="spellStart"/>
      <w:r w:rsidRPr="00CB1298">
        <w:rPr>
          <w:sz w:val="16"/>
        </w:rPr>
        <w:t>ing</w:t>
      </w:r>
      <w:proofErr w:type="spellEnd"/>
      <w:r w:rsidRPr="00CB1298">
        <w:rPr>
          <w:sz w:val="16"/>
        </w:rPr>
        <w:t xml:space="preserve"> the possibility of a future different from that past. As Sarah Ahmed argues in her response to Brown, “</w:t>
      </w:r>
      <w:r w:rsidRPr="00C114BC">
        <w:rPr>
          <w:rStyle w:val="Emphasis"/>
          <w:highlight w:val="cyan"/>
        </w:rPr>
        <w:t>in order to break the seal of the past</w:t>
      </w:r>
      <w:r w:rsidRPr="00CB1298">
        <w:rPr>
          <w:sz w:val="16"/>
        </w:rPr>
        <w:t>, in order to move away from attach-</w:t>
      </w:r>
      <w:proofErr w:type="spellStart"/>
      <w:r w:rsidRPr="00CB1298">
        <w:rPr>
          <w:sz w:val="16"/>
        </w:rPr>
        <w:t>ments</w:t>
      </w:r>
      <w:proofErr w:type="spellEnd"/>
      <w:r w:rsidRPr="00CB1298">
        <w:rPr>
          <w:sz w:val="16"/>
        </w:rPr>
        <w:t xml:space="preserve"> that are hurtful, </w:t>
      </w:r>
      <w:r w:rsidRPr="00C114BC">
        <w:rPr>
          <w:rStyle w:val="Emphasis"/>
          <w:highlight w:val="cyan"/>
        </w:rPr>
        <w:t>we must</w:t>
      </w:r>
      <w:r w:rsidRPr="00CB1298">
        <w:rPr>
          <w:rStyle w:val="Emphasis"/>
        </w:rPr>
        <w:t xml:space="preserve"> ﬁrst </w:t>
      </w:r>
      <w:r w:rsidRPr="00C114BC">
        <w:rPr>
          <w:rStyle w:val="Emphasis"/>
          <w:highlight w:val="cyan"/>
        </w:rPr>
        <w:t>bring them into the realm of political action</w:t>
      </w:r>
      <w:r w:rsidRPr="00CB1298">
        <w:rPr>
          <w:sz w:val="16"/>
        </w:rPr>
        <w:t xml:space="preserve">” (2004: 33). We would add that </w:t>
      </w:r>
      <w:r w:rsidRPr="00CB1298">
        <w:rPr>
          <w:rStyle w:val="TitleChar"/>
          <w:rFonts w:eastAsiaTheme="minorEastAsia"/>
        </w:rPr>
        <w:t xml:space="preserve">the task of </w:t>
      </w:r>
      <w:proofErr w:type="spellStart"/>
      <w:r w:rsidRPr="00C114BC">
        <w:rPr>
          <w:rStyle w:val="TitleChar"/>
          <w:rFonts w:eastAsiaTheme="minorEastAsia"/>
          <w:highlight w:val="cyan"/>
        </w:rPr>
        <w:t>analys-ing</w:t>
      </w:r>
      <w:proofErr w:type="spellEnd"/>
      <w:r w:rsidRPr="00CB1298">
        <w:rPr>
          <w:rStyle w:val="TitleChar"/>
          <w:rFonts w:eastAsiaTheme="minorEastAsia"/>
        </w:rPr>
        <w:t xml:space="preserve"> </w:t>
      </w:r>
      <w:r w:rsidRPr="00C114BC">
        <w:rPr>
          <w:rStyle w:val="TitleChar"/>
          <w:rFonts w:eastAsiaTheme="minorEastAsia"/>
          <w:highlight w:val="cyan"/>
        </w:rPr>
        <w:t>the</w:t>
      </w:r>
      <w:r w:rsidRPr="00CB1298">
        <w:rPr>
          <w:rStyle w:val="TitleChar"/>
          <w:rFonts w:eastAsiaTheme="minorEastAsia"/>
        </w:rPr>
        <w:t xml:space="preserve"> traumatic </w:t>
      </w:r>
      <w:r w:rsidRPr="00C114BC">
        <w:rPr>
          <w:rStyle w:val="TitleChar"/>
          <w:rFonts w:eastAsiaTheme="minorEastAsia"/>
          <w:highlight w:val="cyan"/>
        </w:rPr>
        <w:t>past, and</w:t>
      </w:r>
      <w:r w:rsidRPr="00CB1298">
        <w:rPr>
          <w:sz w:val="16"/>
        </w:rPr>
        <w:t xml:space="preserve"> thus </w:t>
      </w:r>
      <w:r w:rsidRPr="00C114BC">
        <w:rPr>
          <w:rStyle w:val="TitleChar"/>
          <w:rFonts w:eastAsiaTheme="minorEastAsia"/>
          <w:highlight w:val="cyan"/>
        </w:rPr>
        <w:t>opening</w:t>
      </w:r>
      <w:r w:rsidRPr="00CB1298">
        <w:rPr>
          <w:rStyle w:val="TitleChar"/>
          <w:rFonts w:eastAsiaTheme="minorEastAsia"/>
        </w:rPr>
        <w:t xml:space="preserve"> up the possibility of </w:t>
      </w:r>
      <w:r w:rsidRPr="00C114BC">
        <w:rPr>
          <w:rStyle w:val="TitleChar"/>
          <w:rFonts w:eastAsiaTheme="minorEastAsia"/>
          <w:highlight w:val="cyan"/>
        </w:rPr>
        <w:t xml:space="preserve">political action, is unlikely to be achievable by individuals on their own, but </w:t>
      </w:r>
      <w:r w:rsidRPr="00CB1298">
        <w:rPr>
          <w:rStyle w:val="TitleChar"/>
          <w:rFonts w:eastAsiaTheme="minorEastAsia"/>
        </w:rPr>
        <w:t xml:space="preserve">that this, instead, </w:t>
      </w:r>
      <w:r w:rsidRPr="00C114BC">
        <w:rPr>
          <w:rStyle w:val="TitleChar"/>
          <w:rFonts w:eastAsiaTheme="minorEastAsia"/>
          <w:highlight w:val="cyan"/>
        </w:rPr>
        <w:t>requires a “community” of participants</w:t>
      </w:r>
      <w:r w:rsidRPr="00CB1298">
        <w:rPr>
          <w:sz w:val="16"/>
        </w:rPr>
        <w:t xml:space="preserve"> dedicated to the serious epistemic work of </w:t>
      </w:r>
      <w:proofErr w:type="spellStart"/>
      <w:r w:rsidRPr="00CB1298">
        <w:rPr>
          <w:sz w:val="16"/>
        </w:rPr>
        <w:t>rememberingand</w:t>
      </w:r>
      <w:proofErr w:type="spellEnd"/>
      <w:r w:rsidRPr="00CB1298">
        <w:rPr>
          <w:sz w:val="16"/>
        </w:rPr>
        <w:t xml:space="preserve"> interpreting the objective social conditions that made up </w:t>
      </w:r>
      <w:proofErr w:type="spellStart"/>
      <w:r w:rsidRPr="00CB1298">
        <w:rPr>
          <w:sz w:val="16"/>
        </w:rPr>
        <w:t>thatpast</w:t>
      </w:r>
      <w:proofErr w:type="spellEnd"/>
      <w:r w:rsidRPr="00CB1298">
        <w:rPr>
          <w:sz w:val="16"/>
        </w:rPr>
        <w:t xml:space="preserve"> and continue in the present. </w:t>
      </w:r>
      <w:r w:rsidRPr="00C114BC">
        <w:rPr>
          <w:rStyle w:val="TitleChar"/>
          <w:rFonts w:eastAsiaTheme="minorEastAsia"/>
          <w:highlight w:val="cyan"/>
        </w:rPr>
        <w:t>The “pain” of historical injury is not simply an individual psychological issue, but stems from</w:t>
      </w:r>
      <w:r w:rsidRPr="00CB1298">
        <w:rPr>
          <w:rStyle w:val="TitleChar"/>
          <w:rFonts w:eastAsiaTheme="minorEastAsia"/>
        </w:rPr>
        <w:t xml:space="preserve"> objective </w:t>
      </w:r>
      <w:r w:rsidRPr="00C114BC">
        <w:rPr>
          <w:rStyle w:val="TitleChar"/>
          <w:rFonts w:eastAsiaTheme="minorEastAsia"/>
          <w:highlight w:val="cyan"/>
        </w:rPr>
        <w:t xml:space="preserve">social </w:t>
      </w:r>
      <w:proofErr w:type="gramStart"/>
      <w:r w:rsidRPr="00C114BC">
        <w:rPr>
          <w:rStyle w:val="TitleChar"/>
          <w:rFonts w:eastAsiaTheme="minorEastAsia"/>
          <w:highlight w:val="cyan"/>
        </w:rPr>
        <w:t>conditions which</w:t>
      </w:r>
      <w:proofErr w:type="gramEnd"/>
      <w:r w:rsidRPr="00C114BC">
        <w:rPr>
          <w:rStyle w:val="TitleChar"/>
          <w:rFonts w:eastAsiaTheme="minorEastAsia"/>
          <w:highlight w:val="cyan"/>
        </w:rPr>
        <w:t xml:space="preserve"> perpetuate</w:t>
      </w:r>
      <w:r w:rsidRPr="00CB1298">
        <w:rPr>
          <w:rStyle w:val="TitleChar"/>
          <w:rFonts w:eastAsiaTheme="minorEastAsia"/>
        </w:rPr>
        <w:t xml:space="preserve">, for the most part, forms of </w:t>
      </w:r>
      <w:r w:rsidRPr="00C114BC">
        <w:rPr>
          <w:rStyle w:val="TitleChar"/>
          <w:rFonts w:eastAsiaTheme="minorEastAsia"/>
          <w:highlight w:val="cyan"/>
        </w:rPr>
        <w:t>injustice</w:t>
      </w:r>
      <w:r w:rsidRPr="00CB1298">
        <w:rPr>
          <w:rStyle w:val="TitleChar"/>
          <w:rFonts w:eastAsiaTheme="minorEastAsia"/>
        </w:rPr>
        <w:t xml:space="preserve"> and inequality into the present. </w:t>
      </w:r>
      <w:r w:rsidRPr="00CB1298">
        <w:rPr>
          <w:sz w:val="16"/>
        </w:rPr>
        <w:t xml:space="preserve">In sum, Brown presents too stark a choice between past </w:t>
      </w:r>
      <w:proofErr w:type="spellStart"/>
      <w:r w:rsidRPr="00CB1298">
        <w:rPr>
          <w:sz w:val="16"/>
        </w:rPr>
        <w:t>andfuture</w:t>
      </w:r>
      <w:proofErr w:type="spellEnd"/>
      <w:r w:rsidRPr="00CB1298">
        <w:rPr>
          <w:sz w:val="16"/>
        </w:rPr>
        <w:t xml:space="preserve">. In the example of Beloved with which we began </w:t>
      </w:r>
      <w:proofErr w:type="spellStart"/>
      <w:r w:rsidRPr="00CB1298">
        <w:rPr>
          <w:sz w:val="16"/>
        </w:rPr>
        <w:t>thisarticle</w:t>
      </w:r>
      <w:proofErr w:type="spellEnd"/>
      <w:r w:rsidRPr="00CB1298">
        <w:rPr>
          <w:sz w:val="16"/>
        </w:rPr>
        <w:t xml:space="preserve">, Paul D’s acceptance of </w:t>
      </w:r>
      <w:proofErr w:type="spellStart"/>
      <w:r w:rsidRPr="00CB1298">
        <w:rPr>
          <w:sz w:val="16"/>
        </w:rPr>
        <w:t>Sethe’s</w:t>
      </w:r>
      <w:proofErr w:type="spellEnd"/>
      <w:r w:rsidRPr="00CB1298">
        <w:rPr>
          <w:sz w:val="16"/>
        </w:rPr>
        <w:t xml:space="preserve"> experiences of slavery </w:t>
      </w:r>
      <w:proofErr w:type="spellStart"/>
      <w:r w:rsidRPr="00CB1298">
        <w:rPr>
          <w:sz w:val="16"/>
        </w:rPr>
        <w:t>asdistinct</w:t>
      </w:r>
      <w:proofErr w:type="spellEnd"/>
      <w:r w:rsidRPr="00CB1298">
        <w:rPr>
          <w:sz w:val="16"/>
        </w:rPr>
        <w:t xml:space="preserve"> from his own, enable them both to arrive at new under-standings of their experience. Such understanding is a way of partially “undoing” </w:t>
      </w:r>
      <w:proofErr w:type="gramStart"/>
      <w:r w:rsidRPr="00CB1298">
        <w:rPr>
          <w:sz w:val="16"/>
        </w:rPr>
        <w:t>the (effects of) the</w:t>
      </w:r>
      <w:proofErr w:type="gramEnd"/>
      <w:r w:rsidRPr="00CB1298">
        <w:rPr>
          <w:sz w:val="16"/>
        </w:rPr>
        <w:t xml:space="preserve"> past and coming to terms with the </w:t>
      </w:r>
      <w:proofErr w:type="spellStart"/>
      <w:r w:rsidRPr="00CB1298">
        <w:rPr>
          <w:sz w:val="16"/>
        </w:rPr>
        <w:t>locatedness</w:t>
      </w:r>
      <w:proofErr w:type="spellEnd"/>
      <w:r w:rsidRPr="00CB1298">
        <w:rPr>
          <w:sz w:val="16"/>
        </w:rPr>
        <w:t xml:space="preserve"> of one’s being in the world (</w:t>
      </w:r>
      <w:proofErr w:type="spellStart"/>
      <w:r w:rsidRPr="00CB1298">
        <w:rPr>
          <w:sz w:val="16"/>
        </w:rPr>
        <w:t>Mohanty</w:t>
      </w:r>
      <w:proofErr w:type="spellEnd"/>
      <w:r w:rsidRPr="00CB1298">
        <w:rPr>
          <w:sz w:val="16"/>
        </w:rPr>
        <w:t xml:space="preserve"> 1995). As this example shows, opening up a future, and attending to </w:t>
      </w:r>
      <w:proofErr w:type="spellStart"/>
      <w:r w:rsidRPr="00CB1298">
        <w:rPr>
          <w:sz w:val="16"/>
        </w:rPr>
        <w:t>theongoing</w:t>
      </w:r>
      <w:proofErr w:type="spellEnd"/>
      <w:r w:rsidRPr="00CB1298">
        <w:rPr>
          <w:sz w:val="16"/>
        </w:rPr>
        <w:t xml:space="preserve"> effects of a traumatic past, are only incorrectly under-stood as alternatives. A second set of problems with Brown’s critique of identity </w:t>
      </w:r>
      <w:proofErr w:type="spellStart"/>
      <w:r w:rsidRPr="00CB1298">
        <w:rPr>
          <w:sz w:val="16"/>
        </w:rPr>
        <w:t>poli</w:t>
      </w:r>
      <w:proofErr w:type="spellEnd"/>
      <w:r w:rsidRPr="00CB1298">
        <w:rPr>
          <w:sz w:val="16"/>
        </w:rPr>
        <w:t xml:space="preserve">-tics emerge from what we regard as her tendency to </w:t>
      </w:r>
      <w:proofErr w:type="spellStart"/>
      <w:r w:rsidRPr="00CB1298">
        <w:rPr>
          <w:sz w:val="16"/>
        </w:rPr>
        <w:t>individualise</w:t>
      </w:r>
      <w:proofErr w:type="spellEnd"/>
      <w:r w:rsidRPr="00CB1298">
        <w:rPr>
          <w:sz w:val="16"/>
        </w:rPr>
        <w:t xml:space="preserve"> social problems as problems that are the possession and </w:t>
      </w:r>
      <w:proofErr w:type="spellStart"/>
      <w:r w:rsidRPr="00CB1298">
        <w:rPr>
          <w:sz w:val="16"/>
        </w:rPr>
        <w:t>theresponsibility</w:t>
      </w:r>
      <w:proofErr w:type="spellEnd"/>
      <w:r w:rsidRPr="00CB1298">
        <w:rPr>
          <w:sz w:val="16"/>
        </w:rPr>
        <w:t xml:space="preserve"> of the “wounded” group. Brown suggests that </w:t>
      </w:r>
      <w:r w:rsidRPr="00C114BC">
        <w:rPr>
          <w:rStyle w:val="TitleChar"/>
          <w:rFonts w:eastAsiaTheme="minorEastAsia"/>
          <w:highlight w:val="cyan"/>
        </w:rPr>
        <w:t>the problems associated with identity politics can be overcome</w:t>
      </w:r>
      <w:r w:rsidRPr="00CB1298">
        <w:rPr>
          <w:rStyle w:val="TitleChar"/>
          <w:rFonts w:eastAsiaTheme="minorEastAsia"/>
        </w:rPr>
        <w:t xml:space="preserve"> </w:t>
      </w:r>
      <w:r w:rsidRPr="00C114BC">
        <w:rPr>
          <w:rStyle w:val="TitleChar"/>
          <w:rFonts w:eastAsiaTheme="minorEastAsia"/>
          <w:highlight w:val="cyan"/>
        </w:rPr>
        <w:t>through a “shift</w:t>
      </w:r>
      <w:r w:rsidRPr="00CB1298">
        <w:rPr>
          <w:rStyle w:val="TitleChar"/>
          <w:rFonts w:eastAsiaTheme="minorEastAsia"/>
        </w:rPr>
        <w:t xml:space="preserve"> in the character of political expression</w:t>
      </w:r>
      <w:r w:rsidRPr="00CB1298">
        <w:rPr>
          <w:sz w:val="16"/>
        </w:rPr>
        <w:t xml:space="preserve"> and </w:t>
      </w:r>
      <w:proofErr w:type="spellStart"/>
      <w:r w:rsidRPr="00CB1298">
        <w:rPr>
          <w:sz w:val="16"/>
        </w:rPr>
        <w:t>politi-cal</w:t>
      </w:r>
      <w:proofErr w:type="spellEnd"/>
      <w:r w:rsidRPr="00CB1298">
        <w:rPr>
          <w:sz w:val="16"/>
        </w:rPr>
        <w:t xml:space="preserve"> claims common to much </w:t>
      </w:r>
      <w:proofErr w:type="spellStart"/>
      <w:r w:rsidRPr="00CB1298">
        <w:rPr>
          <w:sz w:val="16"/>
        </w:rPr>
        <w:t>politicised</w:t>
      </w:r>
      <w:proofErr w:type="spellEnd"/>
      <w:r w:rsidRPr="00CB1298">
        <w:rPr>
          <w:sz w:val="16"/>
        </w:rPr>
        <w:t xml:space="preserve"> identity” (1995: 75). She deﬁnes this shift as one </w:t>
      </w:r>
      <w:r w:rsidRPr="00C114BC">
        <w:rPr>
          <w:rStyle w:val="TitleChar"/>
          <w:rFonts w:eastAsiaTheme="minorEastAsia"/>
          <w:highlight w:val="cyan"/>
        </w:rPr>
        <w:t xml:space="preserve">in which identity would be expressed in terms of </w:t>
      </w:r>
      <w:r w:rsidRPr="00C114BC">
        <w:rPr>
          <w:rStyle w:val="Emphasis"/>
          <w:highlight w:val="cyan"/>
        </w:rPr>
        <w:t xml:space="preserve">desire rather than of ontology by supplanting the </w:t>
      </w:r>
      <w:proofErr w:type="spellStart"/>
      <w:r w:rsidRPr="00C114BC">
        <w:rPr>
          <w:rStyle w:val="Emphasis"/>
          <w:highlight w:val="cyan"/>
        </w:rPr>
        <w:t>lan-guage</w:t>
      </w:r>
      <w:proofErr w:type="spellEnd"/>
      <w:r w:rsidRPr="00C114BC">
        <w:rPr>
          <w:rStyle w:val="Emphasis"/>
          <w:highlight w:val="cyan"/>
        </w:rPr>
        <w:t xml:space="preserve"> of “I am” with the language of “I want this for</w:t>
      </w:r>
      <w:r w:rsidRPr="00CB1298">
        <w:rPr>
          <w:rStyle w:val="Emphasis"/>
        </w:rPr>
        <w:t xml:space="preserve"> </w:t>
      </w:r>
      <w:r w:rsidRPr="00C114BC">
        <w:rPr>
          <w:rStyle w:val="Emphasis"/>
          <w:highlight w:val="cyan"/>
        </w:rPr>
        <w:t>us</w:t>
      </w:r>
      <w:r w:rsidRPr="00CB1298">
        <w:rPr>
          <w:rStyle w:val="Emphasis"/>
        </w:rPr>
        <w:t xml:space="preserve">” </w:t>
      </w:r>
      <w:r w:rsidRPr="00CB1298">
        <w:rPr>
          <w:sz w:val="16"/>
        </w:rPr>
        <w:t xml:space="preserve">(1995:75). Such a reconﬁguration, she argues, would create an </w:t>
      </w:r>
      <w:proofErr w:type="spellStart"/>
      <w:r w:rsidRPr="00CB1298">
        <w:rPr>
          <w:sz w:val="16"/>
        </w:rPr>
        <w:t>opportu-nity</w:t>
      </w:r>
      <w:proofErr w:type="spellEnd"/>
      <w:r w:rsidRPr="00CB1298">
        <w:rPr>
          <w:sz w:val="16"/>
        </w:rPr>
        <w:t xml:space="preserve"> to “rehabilitate the memory of desire within </w:t>
      </w:r>
      <w:proofErr w:type="spellStart"/>
      <w:r w:rsidRPr="00CB1298">
        <w:rPr>
          <w:sz w:val="16"/>
        </w:rPr>
        <w:t>identiﬁcatory</w:t>
      </w:r>
      <w:proofErr w:type="spellEnd"/>
      <w:r w:rsidRPr="00CB1298">
        <w:rPr>
          <w:sz w:val="16"/>
        </w:rPr>
        <w:t xml:space="preserve"> processes…prior to [their] wounding” (1995: 75). </w:t>
      </w:r>
      <w:r w:rsidRPr="00C114BC">
        <w:rPr>
          <w:rStyle w:val="Emphasis"/>
          <w:highlight w:val="cyan"/>
        </w:rPr>
        <w:t>It would</w:t>
      </w:r>
      <w:r w:rsidRPr="00CB1298">
        <w:rPr>
          <w:rStyle w:val="Emphasis"/>
        </w:rPr>
        <w:t xml:space="preserve"> fur-</w:t>
      </w:r>
      <w:proofErr w:type="spellStart"/>
      <w:r w:rsidRPr="00CB1298">
        <w:rPr>
          <w:rStyle w:val="Emphasis"/>
        </w:rPr>
        <w:t>ther</w:t>
      </w:r>
      <w:proofErr w:type="spellEnd"/>
      <w:r w:rsidRPr="00CB1298">
        <w:rPr>
          <w:rStyle w:val="Emphasis"/>
        </w:rPr>
        <w:t xml:space="preserve"> </w:t>
      </w:r>
      <w:r w:rsidRPr="00C114BC">
        <w:rPr>
          <w:rStyle w:val="Emphasis"/>
          <w:highlight w:val="cyan"/>
        </w:rPr>
        <w:t>refocus attention on the future possibilities</w:t>
      </w:r>
      <w:r w:rsidRPr="00CB1298">
        <w:rPr>
          <w:rStyle w:val="Emphasis"/>
        </w:rPr>
        <w:t xml:space="preserve"> present in </w:t>
      </w:r>
      <w:proofErr w:type="spellStart"/>
      <w:r w:rsidRPr="00CB1298">
        <w:rPr>
          <w:rStyle w:val="Emphasis"/>
        </w:rPr>
        <w:t>theidentity</w:t>
      </w:r>
      <w:proofErr w:type="spellEnd"/>
      <w:r w:rsidRPr="00CB1298">
        <w:rPr>
          <w:rStyle w:val="Emphasis"/>
        </w:rPr>
        <w:t xml:space="preserve"> </w:t>
      </w:r>
      <w:r w:rsidRPr="00C114BC">
        <w:rPr>
          <w:rStyle w:val="Emphasis"/>
          <w:highlight w:val="cyan"/>
        </w:rPr>
        <w:t>as opposed to the identity</w:t>
      </w:r>
      <w:r w:rsidRPr="00CB1298">
        <w:rPr>
          <w:rStyle w:val="Emphasis"/>
        </w:rPr>
        <w:t xml:space="preserve"> </w:t>
      </w:r>
      <w:r w:rsidRPr="00C114BC">
        <w:rPr>
          <w:rStyle w:val="Emphasis"/>
          <w:highlight w:val="cyan"/>
        </w:rPr>
        <w:t>being foreclosed through its attention to past-based grievances</w:t>
      </w:r>
      <w:r w:rsidRPr="00CB1298">
        <w:rPr>
          <w:sz w:val="16"/>
        </w:rPr>
        <w:t>.</w:t>
      </w:r>
    </w:p>
    <w:p w14:paraId="047A38B7" w14:textId="77777777" w:rsidR="00C1203B" w:rsidRPr="00D74A2E" w:rsidRDefault="00C1203B" w:rsidP="00C1203B">
      <w:pPr>
        <w:pStyle w:val="Heading4"/>
      </w:pPr>
      <w:r w:rsidRPr="00D74A2E">
        <w:t xml:space="preserve">Ideology is </w:t>
      </w:r>
      <w:r w:rsidRPr="00CC43F3">
        <w:rPr>
          <w:u w:val="single"/>
        </w:rPr>
        <w:t>sustained</w:t>
      </w:r>
      <w:r w:rsidRPr="00D74A2E">
        <w:t xml:space="preserve"> because we gain enjoyment from </w:t>
      </w:r>
      <w:r w:rsidRPr="00CC43F3">
        <w:rPr>
          <w:u w:val="single"/>
        </w:rPr>
        <w:t>protesting</w:t>
      </w:r>
      <w:r w:rsidRPr="00D74A2E">
        <w:t xml:space="preserve"> it—attempts to change the system in a </w:t>
      </w:r>
      <w:r w:rsidRPr="00CC43F3">
        <w:rPr>
          <w:u w:val="single"/>
        </w:rPr>
        <w:t>debate tournament</w:t>
      </w:r>
      <w:r w:rsidRPr="00D74A2E">
        <w:t xml:space="preserve"> is the ultimate act of </w:t>
      </w:r>
      <w:r w:rsidRPr="00CC43F3">
        <w:rPr>
          <w:u w:val="single"/>
        </w:rPr>
        <w:t>conformity</w:t>
      </w:r>
      <w:r w:rsidRPr="00D74A2E">
        <w:t xml:space="preserve"> since nothing is at stake </w:t>
      </w:r>
    </w:p>
    <w:p w14:paraId="5FDE87FD" w14:textId="77777777" w:rsidR="00C1203B" w:rsidRDefault="00C1203B" w:rsidP="00C1203B">
      <w:r>
        <w:t xml:space="preserve">A – </w:t>
      </w:r>
      <w:proofErr w:type="spellStart"/>
      <w:r>
        <w:t>Kundera</w:t>
      </w:r>
      <w:proofErr w:type="spellEnd"/>
      <w:r>
        <w:t xml:space="preserve"> is a writer who opposed the socialist ideology, for his works to be of any meaning the socialist structures had to be present</w:t>
      </w:r>
    </w:p>
    <w:p w14:paraId="7713E7FF" w14:textId="77777777" w:rsidR="00C1203B" w:rsidRDefault="00C1203B" w:rsidP="00C1203B">
      <w:r>
        <w:t>B – participating in a revolt that is done from a safe distance (speeches) strengthens the system because they will tear down your revolt</w:t>
      </w:r>
    </w:p>
    <w:p w14:paraId="51B821D7" w14:textId="77777777" w:rsidR="00C1203B" w:rsidRDefault="00C1203B" w:rsidP="00C1203B">
      <w:r>
        <w:t>C – privately indulging in cynical irony while publically obeying the rules of the system is a conformist attitude which is apolitical</w:t>
      </w:r>
    </w:p>
    <w:p w14:paraId="1FF706DB" w14:textId="77777777" w:rsidR="00C1203B" w:rsidRDefault="00C1203B" w:rsidP="00C1203B">
      <w:r>
        <w:t>D – we get enjoyment from the existence of that which we hate, because we laugh at the system</w:t>
      </w:r>
    </w:p>
    <w:p w14:paraId="62CEB98D" w14:textId="77777777" w:rsidR="00C1203B" w:rsidRPr="00D758FB" w:rsidRDefault="00C1203B" w:rsidP="00C1203B">
      <w:r>
        <w:t xml:space="preserve">E – two examples were given – the movie </w:t>
      </w:r>
      <w:proofErr w:type="spellStart"/>
      <w:r>
        <w:t>Brasil</w:t>
      </w:r>
      <w:proofErr w:type="spellEnd"/>
      <w:r>
        <w:t xml:space="preserve"> has a government official marching as if he was doing something important the hero sees him but he gets enjoyment from seeing this official repeating this meaningless action and then the Opera Life with an Idiot</w:t>
      </w:r>
    </w:p>
    <w:p w14:paraId="2FB146B1" w14:textId="77777777" w:rsidR="00C1203B" w:rsidRPr="004E4A80" w:rsidRDefault="00C1203B" w:rsidP="00C1203B">
      <w:proofErr w:type="spellStart"/>
      <w:r w:rsidRPr="004E4A80">
        <w:rPr>
          <w:rStyle w:val="StyleStyleBold12pt"/>
        </w:rPr>
        <w:t>Zizek</w:t>
      </w:r>
      <w:proofErr w:type="spellEnd"/>
      <w:r w:rsidRPr="004E4A80">
        <w:rPr>
          <w:rStyle w:val="StyleStyleBold12pt"/>
        </w:rPr>
        <w:t>, 95</w:t>
      </w:r>
      <w:r w:rsidRPr="00304FA0">
        <w:t xml:space="preserve">  </w:t>
      </w:r>
      <w:r>
        <w:t xml:space="preserve">- </w:t>
      </w:r>
      <w:r w:rsidRPr="00304FA0">
        <w:t>Philosopher and Psychoanalyst, Institute for Social Sciences, University of Ljubljana</w:t>
      </w:r>
      <w:r>
        <w:t xml:space="preserve"> (</w:t>
      </w:r>
      <w:proofErr w:type="spellStart"/>
      <w:r>
        <w:t>Slavoj</w:t>
      </w:r>
      <w:proofErr w:type="spellEnd"/>
      <w:r>
        <w:t>, Cardozo Law Review)</w:t>
      </w:r>
    </w:p>
    <w:p w14:paraId="3EF1C06E" w14:textId="77777777" w:rsidR="00C1203B" w:rsidRPr="009C2973" w:rsidRDefault="00C1203B" w:rsidP="00C1203B">
      <w:pPr>
        <w:rPr>
          <w:rFonts w:eastAsia="Times New Roman"/>
          <w:u w:val="single"/>
        </w:rPr>
      </w:pPr>
      <w:r w:rsidRPr="00C114BC">
        <w:rPr>
          <w:rFonts w:eastAsia="Times New Roman"/>
          <w:highlight w:val="cyan"/>
          <w:u w:val="single"/>
        </w:rPr>
        <w:t>Emphasis should be laid on</w:t>
      </w:r>
      <w:r w:rsidRPr="004E4A80">
        <w:rPr>
          <w:rFonts w:eastAsia="Times New Roman"/>
          <w:u w:val="single"/>
        </w:rPr>
        <w:t xml:space="preserve"> the inherent political dimension of </w:t>
      </w:r>
      <w:r w:rsidRPr="00C114BC">
        <w:rPr>
          <w:rFonts w:eastAsia="Times New Roman"/>
          <w:highlight w:val="cyan"/>
          <w:u w:val="single"/>
        </w:rPr>
        <w:t>the notion of enjoyment</w:t>
      </w:r>
      <w:r w:rsidRPr="002760B8">
        <w:rPr>
          <w:rFonts w:eastAsia="Times New Roman"/>
          <w:sz w:val="16"/>
        </w:rPr>
        <w:t xml:space="preserve"> or on the way this kernel of enjoyment functions as a political factor. </w:t>
      </w:r>
      <w:r w:rsidRPr="004E4A80">
        <w:rPr>
          <w:rFonts w:eastAsia="Times New Roman"/>
          <w:u w:val="single"/>
        </w:rPr>
        <w:t>Let us probe this dimension through</w:t>
      </w:r>
      <w:r w:rsidRPr="002760B8">
        <w:rPr>
          <w:rFonts w:eastAsia="Times New Roman"/>
          <w:sz w:val="16"/>
        </w:rPr>
        <w:t xml:space="preserve"> one of the enigmas of cultural life in </w:t>
      </w:r>
      <w:proofErr w:type="spellStart"/>
      <w:r w:rsidRPr="002760B8">
        <w:rPr>
          <w:rFonts w:eastAsia="Times New Roman"/>
          <w:sz w:val="16"/>
        </w:rPr>
        <w:t>postsocialist</w:t>
      </w:r>
      <w:proofErr w:type="spellEnd"/>
      <w:r w:rsidRPr="002760B8">
        <w:rPr>
          <w:rFonts w:eastAsia="Times New Roman"/>
          <w:sz w:val="16"/>
        </w:rPr>
        <w:t xml:space="preserve"> Eastern Europe: the fate of Milan </w:t>
      </w:r>
      <w:proofErr w:type="spellStart"/>
      <w:r w:rsidRPr="00C114BC">
        <w:rPr>
          <w:rFonts w:eastAsia="Times New Roman"/>
          <w:highlight w:val="cyan"/>
          <w:u w:val="single"/>
        </w:rPr>
        <w:t>Kundera</w:t>
      </w:r>
      <w:proofErr w:type="spellEnd"/>
      <w:r w:rsidRPr="004E4A80">
        <w:rPr>
          <w:rFonts w:eastAsia="Times New Roman"/>
          <w:u w:val="single"/>
        </w:rPr>
        <w:t>.</w:t>
      </w:r>
      <w:r w:rsidRPr="002760B8">
        <w:rPr>
          <w:rFonts w:eastAsia="Times New Roman"/>
          <w:sz w:val="16"/>
        </w:rPr>
        <w:t xml:space="preserve"> Throughout the sixties and the seventies, </w:t>
      </w:r>
      <w:proofErr w:type="spellStart"/>
      <w:r w:rsidRPr="002760B8">
        <w:rPr>
          <w:rFonts w:eastAsia="Times New Roman"/>
          <w:sz w:val="16"/>
        </w:rPr>
        <w:t>Kundera's</w:t>
      </w:r>
      <w:proofErr w:type="spellEnd"/>
      <w:r w:rsidRPr="002760B8">
        <w:rPr>
          <w:rFonts w:eastAsia="Times New Roman"/>
          <w:sz w:val="16"/>
        </w:rPr>
        <w:t xml:space="preserve"> novels, from The Joke to The Unbearable Lightness of Being, were hailed in the West at the quintessential cultural expression of the Central European movement, preparing the ground for the "velvet revolution" that overthrew the Communist regime in 1990. Yet in his own country, the Czech Republic, the attitude towards him in the "orthodox" dissident circles was always one of uneasiness. Even now, after the victory of democracy, he suffers a kind of excommunication in Bohemia. His works are rarely published, the media pass them over in silence, and everybody is somehow embarrassed to speak about him. In order to justify such a treatment, one rakes up old stories about his hidden collaboration with the Communist regime, about his taking refuge in private pleasures and avoiding the morally upright conflict a la Vaclav Havel, etc. However, the roots of this resistance lie deeper: </w:t>
      </w:r>
      <w:proofErr w:type="spellStart"/>
      <w:r w:rsidRPr="002760B8">
        <w:rPr>
          <w:rFonts w:eastAsia="Times New Roman"/>
          <w:sz w:val="16"/>
        </w:rPr>
        <w:t>Kundera</w:t>
      </w:r>
      <w:proofErr w:type="spellEnd"/>
      <w:r w:rsidRPr="002760B8">
        <w:rPr>
          <w:rFonts w:eastAsia="Times New Roman"/>
          <w:sz w:val="16"/>
        </w:rPr>
        <w:t xml:space="preserve"> conveys a message </w:t>
      </w:r>
      <w:proofErr w:type="spellStart"/>
      <w:r w:rsidRPr="002760B8">
        <w:rPr>
          <w:rFonts w:eastAsia="Times New Roman"/>
          <w:sz w:val="16"/>
        </w:rPr>
        <w:t>unamenable</w:t>
      </w:r>
      <w:proofErr w:type="spellEnd"/>
      <w:r w:rsidRPr="002760B8">
        <w:rPr>
          <w:rFonts w:eastAsia="Times New Roman"/>
          <w:sz w:val="16"/>
        </w:rPr>
        <w:t xml:space="preserve"> to the "normalized" democratic consciousness.     </w:t>
      </w:r>
      <w:r w:rsidRPr="004E4A80">
        <w:rPr>
          <w:rFonts w:eastAsia="Times New Roman"/>
          <w:u w:val="single"/>
        </w:rPr>
        <w:t xml:space="preserve"> At first glance, </w:t>
      </w:r>
      <w:r w:rsidRPr="004E1CA1">
        <w:rPr>
          <w:rFonts w:eastAsia="Times New Roman"/>
          <w:u w:val="single"/>
        </w:rPr>
        <w:t>the</w:t>
      </w:r>
      <w:r w:rsidRPr="004E4A80">
        <w:rPr>
          <w:rFonts w:eastAsia="Times New Roman"/>
          <w:u w:val="single"/>
        </w:rPr>
        <w:t xml:space="preserve"> fundamental </w:t>
      </w:r>
      <w:r w:rsidRPr="00D74A2E">
        <w:rPr>
          <w:rFonts w:eastAsia="Times New Roman"/>
          <w:u w:val="single"/>
        </w:rPr>
        <w:t xml:space="preserve">axis that </w:t>
      </w:r>
      <w:r w:rsidRPr="004E1CA1">
        <w:rPr>
          <w:rFonts w:eastAsia="Times New Roman"/>
          <w:u w:val="single"/>
        </w:rPr>
        <w:t>structures the universe of hi</w:t>
      </w:r>
      <w:r w:rsidRPr="00C114BC">
        <w:rPr>
          <w:rFonts w:eastAsia="Times New Roman"/>
          <w:highlight w:val="cyan"/>
          <w:u w:val="single"/>
        </w:rPr>
        <w:t>s works seems to be the opposition</w:t>
      </w:r>
      <w:r w:rsidRPr="004E4A80">
        <w:rPr>
          <w:rFonts w:eastAsia="Times New Roman"/>
          <w:u w:val="single"/>
        </w:rPr>
        <w:t xml:space="preserve"> between the pretentious pathos </w:t>
      </w:r>
      <w:r w:rsidRPr="00C114BC">
        <w:rPr>
          <w:rFonts w:eastAsia="Times New Roman"/>
          <w:highlight w:val="cyan"/>
          <w:u w:val="single"/>
        </w:rPr>
        <w:t>of the</w:t>
      </w:r>
      <w:r w:rsidRPr="004E4A80">
        <w:rPr>
          <w:rFonts w:eastAsia="Times New Roman"/>
          <w:u w:val="single"/>
        </w:rPr>
        <w:t xml:space="preserve"> official </w:t>
      </w:r>
      <w:proofErr w:type="gramStart"/>
      <w:r w:rsidRPr="00C114BC">
        <w:rPr>
          <w:rFonts w:eastAsia="Times New Roman"/>
          <w:highlight w:val="cyan"/>
          <w:u w:val="single"/>
        </w:rPr>
        <w:t>socialist  ideology</w:t>
      </w:r>
      <w:proofErr w:type="gramEnd"/>
      <w:r w:rsidRPr="004E4A80">
        <w:rPr>
          <w:rFonts w:eastAsia="Times New Roman"/>
          <w:u w:val="single"/>
        </w:rPr>
        <w:t xml:space="preserve">  </w:t>
      </w:r>
      <w:r w:rsidRPr="00C114BC">
        <w:rPr>
          <w:rFonts w:eastAsia="Times New Roman"/>
          <w:highlight w:val="cyan"/>
          <w:u w:val="single"/>
        </w:rPr>
        <w:t>and the islands of</w:t>
      </w:r>
      <w:r w:rsidRPr="004E4A80">
        <w:rPr>
          <w:rFonts w:eastAsia="Times New Roman"/>
          <w:u w:val="single"/>
        </w:rPr>
        <w:t xml:space="preserve"> everyday </w:t>
      </w:r>
      <w:r w:rsidRPr="00C114BC">
        <w:rPr>
          <w:rFonts w:eastAsia="Times New Roman"/>
          <w:highlight w:val="cyan"/>
          <w:u w:val="single"/>
        </w:rPr>
        <w:t>private</w:t>
      </w:r>
      <w:r w:rsidRPr="004E4A80">
        <w:rPr>
          <w:rFonts w:eastAsia="Times New Roman"/>
          <w:u w:val="single"/>
        </w:rPr>
        <w:t xml:space="preserve"> </w:t>
      </w:r>
      <w:r w:rsidRPr="00C114BC">
        <w:rPr>
          <w:rFonts w:eastAsia="Times New Roman"/>
          <w:highlight w:val="cyan"/>
          <w:u w:val="single"/>
        </w:rPr>
        <w:t>life</w:t>
      </w:r>
      <w:r w:rsidRPr="002760B8">
        <w:rPr>
          <w:rFonts w:eastAsia="Times New Roman"/>
          <w:sz w:val="16"/>
        </w:rPr>
        <w:t xml:space="preserve">, with its small joys and pleasures, </w:t>
      </w:r>
      <w:proofErr w:type="spellStart"/>
      <w:r w:rsidRPr="002760B8">
        <w:rPr>
          <w:rFonts w:eastAsia="Times New Roman"/>
          <w:sz w:val="16"/>
        </w:rPr>
        <w:t>laughters</w:t>
      </w:r>
      <w:proofErr w:type="spellEnd"/>
      <w:r w:rsidRPr="002760B8">
        <w:rPr>
          <w:rFonts w:eastAsia="Times New Roman"/>
          <w:sz w:val="16"/>
        </w:rPr>
        <w:t xml:space="preserve"> and tears, beyond the reach of  ideology.  </w:t>
      </w:r>
      <w:r w:rsidRPr="00C114BC">
        <w:rPr>
          <w:rFonts w:eastAsia="Times New Roman"/>
          <w:highlight w:val="cyan"/>
          <w:u w:val="single"/>
        </w:rPr>
        <w:t xml:space="preserve">These islands </w:t>
      </w:r>
      <w:r w:rsidRPr="00D74A2E">
        <w:rPr>
          <w:rFonts w:eastAsia="Times New Roman"/>
          <w:u w:val="single"/>
        </w:rPr>
        <w:t>enable</w:t>
      </w:r>
      <w:r w:rsidRPr="004E4A80">
        <w:rPr>
          <w:rFonts w:eastAsia="Times New Roman"/>
          <w:u w:val="single"/>
        </w:rPr>
        <w:t xml:space="preserve"> us to assume a distance which </w:t>
      </w:r>
      <w:r w:rsidRPr="00C114BC">
        <w:rPr>
          <w:rFonts w:eastAsia="Times New Roman"/>
          <w:highlight w:val="cyan"/>
          <w:u w:val="single"/>
        </w:rPr>
        <w:t>render</w:t>
      </w:r>
      <w:r w:rsidRPr="004E4A80">
        <w:rPr>
          <w:rFonts w:eastAsia="Times New Roman"/>
          <w:u w:val="single"/>
        </w:rPr>
        <w:t xml:space="preserve">s </w:t>
      </w:r>
      <w:r w:rsidRPr="00C114BC">
        <w:rPr>
          <w:rFonts w:eastAsia="Times New Roman"/>
          <w:highlight w:val="cyan"/>
          <w:u w:val="single"/>
        </w:rPr>
        <w:t>visible the</w:t>
      </w:r>
      <w:r w:rsidRPr="004E4A80">
        <w:rPr>
          <w:rFonts w:eastAsia="Times New Roman"/>
          <w:u w:val="single"/>
        </w:rPr>
        <w:t xml:space="preserve"> </w:t>
      </w:r>
      <w:r w:rsidRPr="00C114BC">
        <w:rPr>
          <w:rFonts w:eastAsia="Times New Roman"/>
          <w:highlight w:val="cyan"/>
          <w:u w:val="single"/>
        </w:rPr>
        <w:t>ideological ritual</w:t>
      </w:r>
      <w:r w:rsidRPr="004E4A80">
        <w:rPr>
          <w:rFonts w:eastAsia="Times New Roman"/>
          <w:u w:val="single"/>
        </w:rPr>
        <w:t xml:space="preserve"> in its vain, ridiculous pretentiousness and grotesque meaninglessness: </w:t>
      </w:r>
      <w:r w:rsidRPr="00C114BC">
        <w:rPr>
          <w:rFonts w:eastAsia="Times New Roman"/>
          <w:b/>
          <w:highlight w:val="cyan"/>
          <w:u w:val="single"/>
        </w:rPr>
        <w:t>it is not worth the</w:t>
      </w:r>
      <w:r w:rsidRPr="004E4A80">
        <w:rPr>
          <w:rFonts w:eastAsia="Times New Roman"/>
          <w:b/>
          <w:u w:val="single"/>
        </w:rPr>
        <w:t xml:space="preserve"> trouble to </w:t>
      </w:r>
      <w:r w:rsidRPr="00C114BC">
        <w:rPr>
          <w:rFonts w:eastAsia="Times New Roman"/>
          <w:b/>
          <w:highlight w:val="cyan"/>
          <w:u w:val="single"/>
        </w:rPr>
        <w:t>revolt</w:t>
      </w:r>
      <w:r w:rsidRPr="004E4A80">
        <w:rPr>
          <w:rFonts w:eastAsia="Times New Roman"/>
          <w:b/>
          <w:u w:val="single"/>
        </w:rPr>
        <w:t xml:space="preserve"> </w:t>
      </w:r>
      <w:r w:rsidRPr="00C114BC">
        <w:rPr>
          <w:rFonts w:eastAsia="Times New Roman"/>
          <w:b/>
          <w:highlight w:val="cyan"/>
          <w:u w:val="single"/>
        </w:rPr>
        <w:t>against an</w:t>
      </w:r>
      <w:r w:rsidRPr="004E4A80">
        <w:rPr>
          <w:rFonts w:eastAsia="Times New Roman"/>
          <w:b/>
          <w:u w:val="single"/>
        </w:rPr>
        <w:t xml:space="preserve"> </w:t>
      </w:r>
      <w:proofErr w:type="gramStart"/>
      <w:r w:rsidRPr="004E4A80">
        <w:rPr>
          <w:rFonts w:eastAsia="Times New Roman"/>
          <w:b/>
          <w:u w:val="single"/>
        </w:rPr>
        <w:t xml:space="preserve">official  </w:t>
      </w:r>
      <w:r w:rsidRPr="00C114BC">
        <w:rPr>
          <w:rFonts w:eastAsia="Times New Roman"/>
          <w:b/>
          <w:highlight w:val="cyan"/>
          <w:u w:val="single"/>
        </w:rPr>
        <w:t>ideology</w:t>
      </w:r>
      <w:proofErr w:type="gramEnd"/>
      <w:r w:rsidRPr="00C114BC">
        <w:rPr>
          <w:rFonts w:eastAsia="Times New Roman"/>
          <w:b/>
          <w:highlight w:val="cyan"/>
          <w:u w:val="single"/>
        </w:rPr>
        <w:t xml:space="preserve">  with pathetic speeches</w:t>
      </w:r>
      <w:r w:rsidRPr="004E4A80">
        <w:rPr>
          <w:rFonts w:eastAsia="Times New Roman"/>
          <w:u w:val="single"/>
        </w:rPr>
        <w:t xml:space="preserve"> on freedom and democracy - sooner or later, </w:t>
      </w:r>
      <w:r w:rsidRPr="00C114BC">
        <w:rPr>
          <w:rFonts w:eastAsia="Times New Roman"/>
          <w:highlight w:val="cyan"/>
          <w:u w:val="single"/>
        </w:rPr>
        <w:t>such a revolt leads to a new version of the "Big</w:t>
      </w:r>
      <w:r w:rsidRPr="004E4A80">
        <w:rPr>
          <w:rFonts w:eastAsia="Times New Roman"/>
          <w:u w:val="single"/>
        </w:rPr>
        <w:t xml:space="preserve"> </w:t>
      </w:r>
      <w:r w:rsidRPr="00C114BC">
        <w:rPr>
          <w:rFonts w:eastAsia="Times New Roman"/>
          <w:highlight w:val="cyan"/>
          <w:u w:val="single"/>
        </w:rPr>
        <w:t>March</w:t>
      </w:r>
      <w:r w:rsidRPr="002760B8">
        <w:rPr>
          <w:rFonts w:eastAsia="Times New Roman"/>
          <w:sz w:val="16"/>
        </w:rPr>
        <w:t>" (</w:t>
      </w:r>
      <w:proofErr w:type="spellStart"/>
      <w:r w:rsidRPr="002760B8">
        <w:rPr>
          <w:rFonts w:eastAsia="Times New Roman"/>
          <w:sz w:val="16"/>
        </w:rPr>
        <w:t>Kundera's</w:t>
      </w:r>
      <w:proofErr w:type="spellEnd"/>
      <w:r w:rsidRPr="002760B8">
        <w:rPr>
          <w:rFonts w:eastAsia="Times New Roman"/>
          <w:sz w:val="16"/>
        </w:rPr>
        <w:t xml:space="preserve"> ironic name for the tightly controlled mass movement in which individual destinies are sacrificed to some sacred "progressive" ideological goal). If </w:t>
      </w:r>
      <w:proofErr w:type="spellStart"/>
      <w:r w:rsidRPr="002760B8">
        <w:rPr>
          <w:rFonts w:eastAsia="Times New Roman"/>
          <w:sz w:val="16"/>
        </w:rPr>
        <w:t>Kundera</w:t>
      </w:r>
      <w:proofErr w:type="spellEnd"/>
      <w:r w:rsidRPr="002760B8">
        <w:rPr>
          <w:rFonts w:eastAsia="Times New Roman"/>
          <w:sz w:val="16"/>
        </w:rPr>
        <w:t xml:space="preserve"> is reduced to such an attitude, </w:t>
      </w:r>
      <w:r w:rsidRPr="004E4A80">
        <w:rPr>
          <w:rFonts w:eastAsia="Times New Roman"/>
          <w:u w:val="single"/>
        </w:rPr>
        <w:t>it is easy to dismiss him via Havel's fundamental "</w:t>
      </w:r>
      <w:proofErr w:type="spellStart"/>
      <w:r w:rsidRPr="004E4A80">
        <w:rPr>
          <w:rFonts w:eastAsia="Times New Roman"/>
          <w:u w:val="single"/>
        </w:rPr>
        <w:t>Althusserian</w:t>
      </w:r>
      <w:proofErr w:type="spellEnd"/>
      <w:r w:rsidRPr="004E4A80">
        <w:rPr>
          <w:rFonts w:eastAsia="Times New Roman"/>
          <w:u w:val="single"/>
        </w:rPr>
        <w:t xml:space="preserve">" insight into how </w:t>
      </w:r>
      <w:r w:rsidRPr="00C114BC">
        <w:rPr>
          <w:rFonts w:eastAsia="Times New Roman"/>
          <w:highlight w:val="cyan"/>
          <w:u w:val="single"/>
        </w:rPr>
        <w:t>the</w:t>
      </w:r>
      <w:r w:rsidRPr="004E4A80">
        <w:rPr>
          <w:rFonts w:eastAsia="Times New Roman"/>
          <w:u w:val="single"/>
        </w:rPr>
        <w:t xml:space="preserve"> </w:t>
      </w:r>
      <w:r w:rsidRPr="004E4A80">
        <w:rPr>
          <w:rFonts w:eastAsia="Times New Roman"/>
          <w:b/>
          <w:bCs/>
          <w:u w:val="single"/>
        </w:rPr>
        <w:t xml:space="preserve">ultimate </w:t>
      </w:r>
      <w:r w:rsidRPr="00C114BC">
        <w:rPr>
          <w:rFonts w:eastAsia="Times New Roman"/>
          <w:b/>
          <w:bCs/>
          <w:highlight w:val="cyan"/>
          <w:u w:val="single"/>
        </w:rPr>
        <w:t>conformist attitude</w:t>
      </w:r>
      <w:r w:rsidRPr="00C114BC">
        <w:rPr>
          <w:rFonts w:eastAsia="Times New Roman"/>
          <w:highlight w:val="cyan"/>
          <w:u w:val="single"/>
        </w:rPr>
        <w:t xml:space="preserve"> is</w:t>
      </w:r>
      <w:r w:rsidRPr="004E4A80">
        <w:rPr>
          <w:rFonts w:eastAsia="Times New Roman"/>
          <w:u w:val="single"/>
        </w:rPr>
        <w:t xml:space="preserve"> precisely such an "</w:t>
      </w:r>
      <w:r w:rsidRPr="00C114BC">
        <w:rPr>
          <w:rFonts w:eastAsia="Times New Roman"/>
          <w:highlight w:val="cyan"/>
          <w:u w:val="single"/>
        </w:rPr>
        <w:t>apolitical</w:t>
      </w:r>
      <w:r w:rsidRPr="004E4A80">
        <w:rPr>
          <w:rFonts w:eastAsia="Times New Roman"/>
          <w:u w:val="single"/>
        </w:rPr>
        <w:t xml:space="preserve">" </w:t>
      </w:r>
      <w:proofErr w:type="gramStart"/>
      <w:r w:rsidRPr="004E4A80">
        <w:rPr>
          <w:rFonts w:eastAsia="Times New Roman"/>
          <w:u w:val="single"/>
        </w:rPr>
        <w:t>stance which</w:t>
      </w:r>
      <w:proofErr w:type="gramEnd"/>
      <w:r w:rsidRPr="004E4A80">
        <w:rPr>
          <w:rFonts w:eastAsia="Times New Roman"/>
          <w:u w:val="single"/>
        </w:rPr>
        <w:t xml:space="preserve">, </w:t>
      </w:r>
      <w:r w:rsidRPr="00C114BC">
        <w:rPr>
          <w:rFonts w:eastAsia="Times New Roman"/>
          <w:b/>
          <w:highlight w:val="cyan"/>
          <w:u w:val="single"/>
        </w:rPr>
        <w:t>while publicly obeying the imposed ritual, privately indulges in cynical irony</w:t>
      </w:r>
      <w:r w:rsidRPr="002760B8">
        <w:rPr>
          <w:rFonts w:eastAsia="Times New Roman"/>
          <w:sz w:val="16"/>
        </w:rPr>
        <w:t xml:space="preserve">. It is not sufficient to ascertain that the ideological ritual is a mere appearance which nobody takes se- [*930] </w:t>
      </w:r>
      <w:proofErr w:type="spellStart"/>
      <w:r w:rsidRPr="002760B8">
        <w:rPr>
          <w:rFonts w:eastAsia="Times New Roman"/>
          <w:sz w:val="16"/>
        </w:rPr>
        <w:t>riously</w:t>
      </w:r>
      <w:proofErr w:type="spellEnd"/>
      <w:r w:rsidRPr="002760B8">
        <w:rPr>
          <w:rFonts w:eastAsia="Times New Roman"/>
          <w:sz w:val="16"/>
        </w:rPr>
        <w:t xml:space="preserve"> - this </w:t>
      </w:r>
      <w:r w:rsidRPr="00C114BC">
        <w:rPr>
          <w:rFonts w:eastAsia="Times New Roman"/>
          <w:highlight w:val="cyan"/>
          <w:u w:val="single"/>
        </w:rPr>
        <w:t>appearance is essential</w:t>
      </w:r>
      <w:r w:rsidRPr="004E4A80">
        <w:rPr>
          <w:rFonts w:eastAsia="Times New Roman"/>
          <w:u w:val="single"/>
        </w:rPr>
        <w:t xml:space="preserve">, which is why </w:t>
      </w:r>
      <w:r w:rsidRPr="00C114BC">
        <w:rPr>
          <w:rFonts w:eastAsia="Times New Roman"/>
          <w:highlight w:val="cyan"/>
          <w:u w:val="single"/>
        </w:rPr>
        <w:t>one has to</w:t>
      </w:r>
      <w:r w:rsidRPr="004E4A80">
        <w:rPr>
          <w:rFonts w:eastAsia="Times New Roman"/>
          <w:u w:val="single"/>
        </w:rPr>
        <w:t xml:space="preserve"> take a </w:t>
      </w:r>
      <w:r w:rsidRPr="00D74A2E">
        <w:rPr>
          <w:rFonts w:eastAsia="Times New Roman"/>
          <w:u w:val="single"/>
        </w:rPr>
        <w:t>risk</w:t>
      </w:r>
      <w:r w:rsidRPr="004E4A80">
        <w:rPr>
          <w:rFonts w:eastAsia="Times New Roman"/>
          <w:u w:val="single"/>
        </w:rPr>
        <w:t xml:space="preserve"> and </w:t>
      </w:r>
      <w:r w:rsidRPr="00C114BC">
        <w:rPr>
          <w:rFonts w:eastAsia="Times New Roman"/>
          <w:highlight w:val="cyan"/>
          <w:u w:val="single"/>
        </w:rPr>
        <w:t>refuse to participate in</w:t>
      </w:r>
      <w:r w:rsidRPr="004E4A80">
        <w:rPr>
          <w:rFonts w:eastAsia="Times New Roman"/>
          <w:u w:val="single"/>
        </w:rPr>
        <w:t xml:space="preserve"> the </w:t>
      </w:r>
      <w:r w:rsidRPr="00C114BC">
        <w:rPr>
          <w:rFonts w:eastAsia="Times New Roman"/>
          <w:highlight w:val="cyan"/>
          <w:u w:val="single"/>
        </w:rPr>
        <w:t>public</w:t>
      </w:r>
      <w:r w:rsidRPr="004E4A80">
        <w:rPr>
          <w:rFonts w:eastAsia="Times New Roman"/>
          <w:u w:val="single"/>
        </w:rPr>
        <w:t xml:space="preserve"> ritual</w:t>
      </w:r>
      <w:r w:rsidRPr="002760B8">
        <w:rPr>
          <w:rFonts w:eastAsia="Times New Roman"/>
          <w:sz w:val="16"/>
        </w:rPr>
        <w:t xml:space="preserve">.  </w:t>
      </w:r>
      <w:proofErr w:type="gramStart"/>
      <w:r w:rsidRPr="002760B8">
        <w:rPr>
          <w:rFonts w:eastAsia="Times New Roman"/>
          <w:sz w:val="16"/>
        </w:rPr>
        <w:t>n8</w:t>
      </w:r>
      <w:proofErr w:type="gramEnd"/>
      <w:r w:rsidRPr="002760B8">
        <w:rPr>
          <w:rFonts w:eastAsia="Times New Roman"/>
          <w:sz w:val="16"/>
        </w:rPr>
        <w:t xml:space="preserve">      One must therefore take a step further and consider that there is no way to simply step aside from  ideology.  The </w:t>
      </w:r>
      <w:r w:rsidRPr="00C114BC">
        <w:rPr>
          <w:rFonts w:eastAsia="Times New Roman"/>
          <w:highlight w:val="cyan"/>
          <w:u w:val="single"/>
        </w:rPr>
        <w:t>private indulgence in cynicism</w:t>
      </w:r>
      <w:r w:rsidRPr="004E4A80">
        <w:rPr>
          <w:rFonts w:eastAsia="Times New Roman"/>
          <w:u w:val="single"/>
        </w:rPr>
        <w:t xml:space="preserve"> and the obsession with private pleasures </w:t>
      </w:r>
      <w:r w:rsidRPr="00C114BC">
        <w:rPr>
          <w:rFonts w:eastAsia="Times New Roman"/>
          <w:highlight w:val="cyan"/>
          <w:u w:val="single"/>
        </w:rPr>
        <w:t>are</w:t>
      </w:r>
      <w:r w:rsidRPr="004E4A80">
        <w:rPr>
          <w:rFonts w:eastAsia="Times New Roman"/>
          <w:u w:val="single"/>
        </w:rPr>
        <w:t xml:space="preserve"> all precisely </w:t>
      </w:r>
      <w:r w:rsidRPr="00C114BC">
        <w:rPr>
          <w:rFonts w:eastAsia="Times New Roman"/>
          <w:highlight w:val="cyan"/>
          <w:u w:val="single"/>
        </w:rPr>
        <w:t xml:space="preserve">how </w:t>
      </w:r>
      <w:proofErr w:type="gramStart"/>
      <w:r w:rsidRPr="00C114BC">
        <w:rPr>
          <w:rFonts w:eastAsia="Times New Roman"/>
          <w:highlight w:val="cyan"/>
          <w:u w:val="single"/>
        </w:rPr>
        <w:t>totalitarian  ideology</w:t>
      </w:r>
      <w:proofErr w:type="gramEnd"/>
      <w:r w:rsidRPr="00C114BC">
        <w:rPr>
          <w:rFonts w:eastAsia="Times New Roman"/>
          <w:highlight w:val="cyan"/>
          <w:u w:val="single"/>
        </w:rPr>
        <w:t xml:space="preserve">  operates in</w:t>
      </w:r>
      <w:r w:rsidRPr="004E4A80">
        <w:rPr>
          <w:rFonts w:eastAsia="Times New Roman"/>
          <w:u w:val="single"/>
        </w:rPr>
        <w:t xml:space="preserve"> </w:t>
      </w:r>
      <w:proofErr w:type="spellStart"/>
      <w:r w:rsidRPr="004E4A80">
        <w:rPr>
          <w:rFonts w:eastAsia="Times New Roman"/>
          <w:u w:val="single"/>
        </w:rPr>
        <w:t>nonideological</w:t>
      </w:r>
      <w:proofErr w:type="spellEnd"/>
      <w:r w:rsidRPr="004E4A80">
        <w:rPr>
          <w:rFonts w:eastAsia="Times New Roman"/>
          <w:u w:val="single"/>
        </w:rPr>
        <w:t xml:space="preserve"> </w:t>
      </w:r>
      <w:r w:rsidRPr="00C114BC">
        <w:rPr>
          <w:rFonts w:eastAsia="Times New Roman"/>
          <w:highlight w:val="cyan"/>
          <w:u w:val="single"/>
        </w:rPr>
        <w:t>everyday life</w:t>
      </w:r>
      <w:r w:rsidRPr="002760B8">
        <w:rPr>
          <w:rFonts w:eastAsia="Times New Roman"/>
          <w:sz w:val="16"/>
        </w:rPr>
        <w:t xml:space="preserve">. It is how this life is determined </w:t>
      </w:r>
      <w:proofErr w:type="gramStart"/>
      <w:r w:rsidRPr="002760B8">
        <w:rPr>
          <w:rFonts w:eastAsia="Times New Roman"/>
          <w:sz w:val="16"/>
        </w:rPr>
        <w:t>by  ideology</w:t>
      </w:r>
      <w:proofErr w:type="gramEnd"/>
      <w:r w:rsidRPr="004E4A80">
        <w:rPr>
          <w:rFonts w:eastAsia="Times New Roman"/>
          <w:u w:val="single"/>
        </w:rPr>
        <w:t>,  how  ideology  is "present in it in the mode of absence,"</w:t>
      </w:r>
      <w:r w:rsidRPr="002760B8">
        <w:rPr>
          <w:rFonts w:eastAsia="Times New Roman"/>
          <w:sz w:val="16"/>
        </w:rPr>
        <w:t xml:space="preserve"> if we may resort to this </w:t>
      </w:r>
      <w:proofErr w:type="spellStart"/>
      <w:r w:rsidRPr="002760B8">
        <w:rPr>
          <w:rFonts w:eastAsia="Times New Roman"/>
          <w:sz w:val="16"/>
        </w:rPr>
        <w:t>syntagma</w:t>
      </w:r>
      <w:proofErr w:type="spellEnd"/>
      <w:r w:rsidRPr="002760B8">
        <w:rPr>
          <w:rFonts w:eastAsia="Times New Roman"/>
          <w:sz w:val="16"/>
        </w:rPr>
        <w:t xml:space="preserve"> from the heroic epoch of structuralism. </w:t>
      </w:r>
      <w:r w:rsidRPr="00C114BC">
        <w:rPr>
          <w:rFonts w:eastAsia="Times New Roman"/>
          <w:highlight w:val="cyan"/>
          <w:u w:val="single"/>
        </w:rPr>
        <w:t xml:space="preserve">The </w:t>
      </w:r>
      <w:proofErr w:type="spellStart"/>
      <w:r w:rsidRPr="00C114BC">
        <w:rPr>
          <w:rFonts w:eastAsia="Times New Roman"/>
          <w:highlight w:val="cyan"/>
          <w:u w:val="single"/>
        </w:rPr>
        <w:t>depoliticization</w:t>
      </w:r>
      <w:proofErr w:type="spellEnd"/>
      <w:r w:rsidRPr="00483AA1">
        <w:rPr>
          <w:rFonts w:eastAsia="Times New Roman"/>
          <w:u w:val="single"/>
        </w:rPr>
        <w:t xml:space="preserve"> of the private sphere in late Socialist societies </w:t>
      </w:r>
      <w:r w:rsidRPr="00C114BC">
        <w:rPr>
          <w:rFonts w:eastAsia="Times New Roman"/>
          <w:highlight w:val="cyan"/>
          <w:u w:val="single"/>
        </w:rPr>
        <w:t>is</w:t>
      </w:r>
      <w:r w:rsidRPr="00483AA1">
        <w:rPr>
          <w:rFonts w:eastAsia="Times New Roman"/>
          <w:u w:val="single"/>
        </w:rPr>
        <w:t xml:space="preserve"> "compulsive," marked by the fundamental prohibition of free political discussion; for that reason, such </w:t>
      </w:r>
      <w:proofErr w:type="spellStart"/>
      <w:r w:rsidRPr="00483AA1">
        <w:rPr>
          <w:rFonts w:eastAsia="Times New Roman"/>
          <w:u w:val="single"/>
        </w:rPr>
        <w:t>depoliticization</w:t>
      </w:r>
      <w:proofErr w:type="spellEnd"/>
      <w:r w:rsidRPr="00483AA1">
        <w:rPr>
          <w:rFonts w:eastAsia="Times New Roman"/>
          <w:u w:val="single"/>
        </w:rPr>
        <w:t xml:space="preserve"> always functions as </w:t>
      </w:r>
      <w:r w:rsidRPr="00C114BC">
        <w:rPr>
          <w:rFonts w:eastAsia="Times New Roman"/>
          <w:highlight w:val="cyan"/>
          <w:u w:val="single"/>
        </w:rPr>
        <w:t>the evasion of what is truly at stake</w:t>
      </w:r>
      <w:r w:rsidRPr="002760B8">
        <w:rPr>
          <w:rFonts w:eastAsia="Times New Roman"/>
          <w:sz w:val="16"/>
        </w:rPr>
        <w:t xml:space="preserve">. This accounts for the most immediately striking feature of </w:t>
      </w:r>
      <w:proofErr w:type="spellStart"/>
      <w:r w:rsidRPr="002760B8">
        <w:rPr>
          <w:rFonts w:eastAsia="Times New Roman"/>
          <w:sz w:val="16"/>
        </w:rPr>
        <w:t>Kundera's</w:t>
      </w:r>
      <w:proofErr w:type="spellEnd"/>
      <w:r w:rsidRPr="002760B8">
        <w:rPr>
          <w:rFonts w:eastAsia="Times New Roman"/>
          <w:sz w:val="16"/>
        </w:rPr>
        <w:t xml:space="preserve"> novels: the depoliticized private sphere in no way functions as the free domain of innocent pleasures; there is always something damp, claustrophobic, inauthentic, even desperate, in the characters' striving for sexual and other pleasures. In this respect, the lesson of </w:t>
      </w:r>
      <w:proofErr w:type="spellStart"/>
      <w:r w:rsidRPr="002760B8">
        <w:rPr>
          <w:rFonts w:eastAsia="Times New Roman"/>
          <w:sz w:val="16"/>
        </w:rPr>
        <w:t>Kundera's</w:t>
      </w:r>
      <w:proofErr w:type="spellEnd"/>
      <w:r w:rsidRPr="002760B8">
        <w:rPr>
          <w:rFonts w:eastAsia="Times New Roman"/>
          <w:sz w:val="16"/>
        </w:rPr>
        <w:t xml:space="preserve"> novels is the exact opposite of a naive reliance on the innocent private sphere;</w:t>
      </w:r>
      <w:r w:rsidRPr="004E4A80">
        <w:rPr>
          <w:rFonts w:eastAsia="Times New Roman"/>
          <w:u w:val="single"/>
        </w:rPr>
        <w:t xml:space="preserve"> the totalitarian socialist </w:t>
      </w:r>
      <w:proofErr w:type="gramStart"/>
      <w:r w:rsidRPr="004E4A80">
        <w:rPr>
          <w:rFonts w:eastAsia="Times New Roman"/>
          <w:u w:val="single"/>
        </w:rPr>
        <w:t>ideology  vitiates</w:t>
      </w:r>
      <w:proofErr w:type="gramEnd"/>
      <w:r w:rsidRPr="004E4A80">
        <w:rPr>
          <w:rFonts w:eastAsia="Times New Roman"/>
          <w:u w:val="single"/>
        </w:rPr>
        <w:t xml:space="preserve"> from </w:t>
      </w:r>
      <w:r w:rsidRPr="002760B8">
        <w:rPr>
          <w:rFonts w:eastAsia="Times New Roman"/>
          <w:sz w:val="16"/>
        </w:rPr>
        <w:t xml:space="preserve">within </w:t>
      </w:r>
      <w:r w:rsidRPr="004E4A80">
        <w:rPr>
          <w:rFonts w:eastAsia="Times New Roman"/>
          <w:u w:val="single"/>
        </w:rPr>
        <w:t>the very sphere of privacy to which we take refuge</w:t>
      </w:r>
      <w:r w:rsidRPr="002760B8">
        <w:rPr>
          <w:rFonts w:eastAsia="Times New Roman"/>
          <w:sz w:val="16"/>
        </w:rPr>
        <w:t xml:space="preserve">.      This insight, however, is far from conclusive. Another step is needed to deal with </w:t>
      </w:r>
      <w:proofErr w:type="spellStart"/>
      <w:r w:rsidRPr="002760B8">
        <w:rPr>
          <w:rFonts w:eastAsia="Times New Roman"/>
          <w:sz w:val="16"/>
        </w:rPr>
        <w:t>Kundera's</w:t>
      </w:r>
      <w:proofErr w:type="spellEnd"/>
      <w:r w:rsidRPr="002760B8">
        <w:rPr>
          <w:rFonts w:eastAsia="Times New Roman"/>
          <w:sz w:val="16"/>
        </w:rPr>
        <w:t xml:space="preserve"> even more ambiguous lesson. Notwithstanding the dampness of the private sphere, the fact remains that the totalitarian situation gave rise to a series of phenomena attested by numerous chronicles of everyday life in the socialist </w:t>
      </w:r>
      <w:proofErr w:type="gramStart"/>
      <w:r w:rsidRPr="002760B8">
        <w:rPr>
          <w:rFonts w:eastAsia="Times New Roman"/>
          <w:sz w:val="16"/>
        </w:rPr>
        <w:t>East</w:t>
      </w:r>
      <w:proofErr w:type="gramEnd"/>
      <w:r w:rsidRPr="002760B8">
        <w:rPr>
          <w:rFonts w:eastAsia="Times New Roman"/>
          <w:sz w:val="16"/>
        </w:rPr>
        <w:t xml:space="preserve">. In reaction to totalitarian ideological domination, not only a cynical escape into the "good life" of private pleasures took place, but also an extraordinary flourishing of authentic friendship, of paying visits at home, of shared dinners, and of passionate intellectual conversations in closed societies - features which usually fascinated visitors from the West. </w:t>
      </w:r>
      <w:r w:rsidRPr="00C114BC">
        <w:rPr>
          <w:rFonts w:eastAsia="Times New Roman"/>
          <w:highlight w:val="cyan"/>
          <w:u w:val="single"/>
        </w:rPr>
        <w:t>The problem</w:t>
      </w:r>
      <w:r w:rsidRPr="004E4A80">
        <w:rPr>
          <w:rFonts w:eastAsia="Times New Roman"/>
          <w:u w:val="single"/>
        </w:rPr>
        <w:t xml:space="preserve">, of course, </w:t>
      </w:r>
      <w:r w:rsidRPr="00C114BC">
        <w:rPr>
          <w:rFonts w:eastAsia="Times New Roman"/>
          <w:highlight w:val="cyan"/>
          <w:u w:val="single"/>
        </w:rPr>
        <w:t>is</w:t>
      </w:r>
      <w:r w:rsidRPr="004E4A80">
        <w:rPr>
          <w:rFonts w:eastAsia="Times New Roman"/>
          <w:u w:val="single"/>
        </w:rPr>
        <w:t xml:space="preserve"> that </w:t>
      </w:r>
      <w:r w:rsidRPr="00C114BC">
        <w:rPr>
          <w:rFonts w:eastAsia="Times New Roman"/>
          <w:highlight w:val="cyan"/>
          <w:u w:val="single"/>
        </w:rPr>
        <w:t>there is no</w:t>
      </w:r>
      <w:r w:rsidRPr="004E4A80">
        <w:rPr>
          <w:rFonts w:eastAsia="Times New Roman"/>
          <w:u w:val="single"/>
        </w:rPr>
        <w:t xml:space="preserve"> way to draw a </w:t>
      </w:r>
      <w:r w:rsidRPr="00C114BC">
        <w:rPr>
          <w:rFonts w:eastAsia="Times New Roman"/>
          <w:highlight w:val="cyan"/>
          <w:u w:val="single"/>
        </w:rPr>
        <w:t>clear line</w:t>
      </w:r>
      <w:r w:rsidRPr="004E4A80">
        <w:rPr>
          <w:rFonts w:eastAsia="Times New Roman"/>
          <w:u w:val="single"/>
        </w:rPr>
        <w:t xml:space="preserve"> </w:t>
      </w:r>
      <w:r w:rsidRPr="00C114BC">
        <w:rPr>
          <w:rFonts w:eastAsia="Times New Roman"/>
          <w:highlight w:val="cyan"/>
          <w:u w:val="single"/>
        </w:rPr>
        <w:t>of separation</w:t>
      </w:r>
      <w:r w:rsidRPr="004E4A80">
        <w:rPr>
          <w:rFonts w:eastAsia="Times New Roman"/>
          <w:u w:val="single"/>
        </w:rPr>
        <w:t xml:space="preserve"> between the two sides; </w:t>
      </w:r>
      <w:r w:rsidRPr="00C114BC">
        <w:rPr>
          <w:rFonts w:eastAsia="Times New Roman"/>
          <w:highlight w:val="cyan"/>
          <w:u w:val="single"/>
        </w:rPr>
        <w:t>they are the front and the back of the same coin</w:t>
      </w:r>
      <w:r w:rsidRPr="002760B8">
        <w:rPr>
          <w:rFonts w:eastAsia="Times New Roman"/>
          <w:sz w:val="16"/>
        </w:rPr>
        <w:t xml:space="preserve">, which is why, with the advent of democracy, they both get lost. It is to </w:t>
      </w:r>
      <w:proofErr w:type="spellStart"/>
      <w:r w:rsidRPr="002760B8">
        <w:rPr>
          <w:rFonts w:eastAsia="Times New Roman"/>
          <w:sz w:val="16"/>
        </w:rPr>
        <w:t>Kundera's</w:t>
      </w:r>
      <w:proofErr w:type="spellEnd"/>
      <w:r w:rsidRPr="002760B8">
        <w:rPr>
          <w:rFonts w:eastAsia="Times New Roman"/>
          <w:sz w:val="16"/>
        </w:rPr>
        <w:t xml:space="preserve"> credit that he does not conceal this ambiguity: the spirit of "Middle Europe" - of authentic friendship and intellectual sociability - </w:t>
      </w:r>
      <w:proofErr w:type="spellStart"/>
      <w:r w:rsidRPr="002760B8">
        <w:rPr>
          <w:rFonts w:eastAsia="Times New Roman"/>
          <w:sz w:val="16"/>
        </w:rPr>
        <w:t>sur</w:t>
      </w:r>
      <w:proofErr w:type="spellEnd"/>
      <w:r w:rsidRPr="002760B8">
        <w:rPr>
          <w:rFonts w:eastAsia="Times New Roman"/>
          <w:sz w:val="16"/>
        </w:rPr>
        <w:t xml:space="preserve">- [*931] </w:t>
      </w:r>
      <w:proofErr w:type="spellStart"/>
      <w:r w:rsidRPr="002760B8">
        <w:rPr>
          <w:rFonts w:eastAsia="Times New Roman"/>
          <w:sz w:val="16"/>
        </w:rPr>
        <w:t>vived</w:t>
      </w:r>
      <w:proofErr w:type="spellEnd"/>
      <w:r w:rsidRPr="002760B8">
        <w:rPr>
          <w:rFonts w:eastAsia="Times New Roman"/>
          <w:sz w:val="16"/>
        </w:rPr>
        <w:t xml:space="preserve"> only in Bohemia, Hungary, and Poland as a form of resistance to totalitarian ideological domination.      Perhaps yet another step is to be ventured here</w:t>
      </w:r>
      <w:r w:rsidRPr="004E4A80">
        <w:rPr>
          <w:rFonts w:eastAsia="Times New Roman"/>
          <w:u w:val="single"/>
        </w:rPr>
        <w:t xml:space="preserve">; </w:t>
      </w:r>
      <w:r w:rsidRPr="00C114BC">
        <w:rPr>
          <w:rFonts w:eastAsia="Times New Roman"/>
          <w:highlight w:val="cyan"/>
          <w:u w:val="single"/>
        </w:rPr>
        <w:t>the</w:t>
      </w:r>
      <w:r w:rsidRPr="004E4A80">
        <w:rPr>
          <w:rFonts w:eastAsia="Times New Roman"/>
          <w:u w:val="single"/>
        </w:rPr>
        <w:t xml:space="preserve"> very </w:t>
      </w:r>
      <w:r w:rsidRPr="00C114BC">
        <w:rPr>
          <w:rFonts w:eastAsia="Times New Roman"/>
          <w:b/>
          <w:highlight w:val="cyan"/>
          <w:u w:val="single"/>
        </w:rPr>
        <w:t xml:space="preserve">subordination to the </w:t>
      </w:r>
      <w:r w:rsidRPr="00C114BC">
        <w:rPr>
          <w:rFonts w:eastAsia="Times New Roman"/>
          <w:highlight w:val="cyan"/>
          <w:u w:val="single"/>
        </w:rPr>
        <w:t>socialist</w:t>
      </w:r>
      <w:r w:rsidRPr="00C114BC">
        <w:rPr>
          <w:rFonts w:eastAsia="Times New Roman"/>
          <w:b/>
          <w:highlight w:val="cyan"/>
          <w:u w:val="single"/>
        </w:rPr>
        <w:t xml:space="preserve"> order brought</w:t>
      </w:r>
      <w:r w:rsidRPr="004E4A80">
        <w:rPr>
          <w:rFonts w:eastAsia="Times New Roman"/>
          <w:b/>
          <w:u w:val="single"/>
        </w:rPr>
        <w:t xml:space="preserve"> about </w:t>
      </w:r>
      <w:r w:rsidRPr="004E4A80">
        <w:rPr>
          <w:rFonts w:eastAsia="Times New Roman"/>
          <w:u w:val="single"/>
        </w:rPr>
        <w:t>a specific</w:t>
      </w:r>
      <w:r w:rsidRPr="004E4A80">
        <w:rPr>
          <w:rFonts w:eastAsia="Times New Roman"/>
          <w:b/>
          <w:u w:val="single"/>
        </w:rPr>
        <w:t xml:space="preserve"> </w:t>
      </w:r>
      <w:r w:rsidRPr="00C114BC">
        <w:rPr>
          <w:rFonts w:eastAsia="Times New Roman"/>
          <w:b/>
          <w:highlight w:val="cyan"/>
          <w:u w:val="single"/>
        </w:rPr>
        <w:t>enjoyment</w:t>
      </w:r>
      <w:r w:rsidRPr="004E4A80">
        <w:rPr>
          <w:rFonts w:eastAsia="Times New Roman"/>
          <w:u w:val="single"/>
        </w:rPr>
        <w:t xml:space="preserve">: </w:t>
      </w:r>
      <w:r w:rsidRPr="00483AA1">
        <w:rPr>
          <w:rFonts w:eastAsia="Times New Roman"/>
          <w:u w:val="single"/>
        </w:rPr>
        <w:t>not only the enjoyment provided by an awareness that people were living in a universe absolved of uncertainty</w:t>
      </w:r>
      <w:r w:rsidRPr="002760B8">
        <w:rPr>
          <w:rFonts w:eastAsia="Times New Roman"/>
          <w:sz w:val="16"/>
        </w:rPr>
        <w:t xml:space="preserve"> (since the system possessed, or pretended to possess, an answer to everything), </w:t>
      </w:r>
      <w:r w:rsidRPr="00483AA1">
        <w:rPr>
          <w:rFonts w:eastAsia="Times New Roman"/>
          <w:u w:val="single"/>
        </w:rPr>
        <w:t>but</w:t>
      </w:r>
      <w:r w:rsidRPr="004E4A80">
        <w:rPr>
          <w:rFonts w:eastAsia="Times New Roman"/>
          <w:u w:val="single"/>
        </w:rPr>
        <w:t xml:space="preserve"> above all </w:t>
      </w:r>
      <w:r w:rsidRPr="00C114BC">
        <w:rPr>
          <w:rFonts w:eastAsia="Times New Roman"/>
          <w:highlight w:val="cyan"/>
          <w:u w:val="single"/>
        </w:rPr>
        <w:t>the enjoyment of the</w:t>
      </w:r>
      <w:r w:rsidRPr="004E4A80">
        <w:rPr>
          <w:rFonts w:eastAsia="Times New Roman"/>
          <w:u w:val="single"/>
        </w:rPr>
        <w:t xml:space="preserve"> very </w:t>
      </w:r>
      <w:r w:rsidRPr="00C114BC">
        <w:rPr>
          <w:rFonts w:eastAsia="Times New Roman"/>
          <w:highlight w:val="cyan"/>
          <w:u w:val="single"/>
        </w:rPr>
        <w:t>stupidity of the System</w:t>
      </w:r>
      <w:r w:rsidRPr="004E4A80">
        <w:rPr>
          <w:rFonts w:eastAsia="Times New Roman"/>
          <w:u w:val="single"/>
        </w:rPr>
        <w:t xml:space="preserve"> - a relish in the emptiness of the official ritual, in the worn-out stylistic figures of the predominating ideological discourse</w:t>
      </w:r>
      <w:r w:rsidRPr="002760B8">
        <w:rPr>
          <w:rFonts w:eastAsia="Times New Roman"/>
          <w:sz w:val="16"/>
        </w:rPr>
        <w:t xml:space="preserve">.  </w:t>
      </w:r>
      <w:proofErr w:type="gramStart"/>
      <w:r w:rsidRPr="002760B8">
        <w:rPr>
          <w:rFonts w:eastAsia="Times New Roman"/>
          <w:sz w:val="16"/>
        </w:rPr>
        <w:t>n9</w:t>
      </w:r>
      <w:proofErr w:type="gramEnd"/>
      <w:r w:rsidRPr="002760B8">
        <w:rPr>
          <w:rFonts w:eastAsia="Times New Roman"/>
          <w:sz w:val="16"/>
        </w:rPr>
        <w:t xml:space="preserve"> </w:t>
      </w:r>
      <w:r w:rsidRPr="00C114BC">
        <w:rPr>
          <w:rFonts w:eastAsia="Times New Roman"/>
          <w:highlight w:val="cyan"/>
          <w:u w:val="single"/>
        </w:rPr>
        <w:t>An exemplary case of this enjoyment</w:t>
      </w:r>
      <w:r w:rsidRPr="004E4A80">
        <w:rPr>
          <w:rFonts w:eastAsia="Times New Roman"/>
          <w:u w:val="single"/>
        </w:rPr>
        <w:t xml:space="preserve"> that pertains to the "totalitarian" bureaucratic machinery </w:t>
      </w:r>
      <w:r w:rsidRPr="00C114BC">
        <w:rPr>
          <w:rFonts w:eastAsia="Times New Roman"/>
          <w:highlight w:val="cyan"/>
          <w:u w:val="single"/>
        </w:rPr>
        <w:t>is</w:t>
      </w:r>
      <w:r w:rsidRPr="004E4A80">
        <w:rPr>
          <w:rFonts w:eastAsia="Times New Roman"/>
          <w:u w:val="single"/>
        </w:rPr>
        <w:t xml:space="preserve"> provided by a scene from</w:t>
      </w:r>
      <w:r w:rsidRPr="002760B8">
        <w:rPr>
          <w:rFonts w:eastAsia="Times New Roman"/>
          <w:sz w:val="16"/>
        </w:rPr>
        <w:t xml:space="preserve"> Terry </w:t>
      </w:r>
      <w:proofErr w:type="spellStart"/>
      <w:r w:rsidRPr="002760B8">
        <w:rPr>
          <w:rFonts w:eastAsia="Times New Roman"/>
          <w:sz w:val="16"/>
        </w:rPr>
        <w:t>Gallein's</w:t>
      </w:r>
      <w:proofErr w:type="spellEnd"/>
      <w:r w:rsidRPr="002760B8">
        <w:rPr>
          <w:rFonts w:eastAsia="Times New Roman"/>
          <w:sz w:val="16"/>
        </w:rPr>
        <w:t xml:space="preserve"> film, </w:t>
      </w:r>
      <w:proofErr w:type="spellStart"/>
      <w:r w:rsidRPr="00C114BC">
        <w:rPr>
          <w:rFonts w:eastAsia="Times New Roman"/>
          <w:highlight w:val="cyan"/>
          <w:u w:val="single"/>
        </w:rPr>
        <w:t>Brasil</w:t>
      </w:r>
      <w:proofErr w:type="spellEnd"/>
      <w:r w:rsidRPr="004E4A80">
        <w:rPr>
          <w:rFonts w:eastAsia="Times New Roman"/>
          <w:u w:val="single"/>
        </w:rPr>
        <w:t>.</w:t>
      </w:r>
      <w:r w:rsidRPr="002760B8">
        <w:rPr>
          <w:rFonts w:eastAsia="Times New Roman"/>
          <w:sz w:val="16"/>
        </w:rPr>
        <w:t xml:space="preserve">  </w:t>
      </w:r>
      <w:proofErr w:type="gramStart"/>
      <w:r w:rsidRPr="002760B8">
        <w:rPr>
          <w:rFonts w:eastAsia="Times New Roman"/>
          <w:sz w:val="16"/>
        </w:rPr>
        <w:t>n10</w:t>
      </w:r>
      <w:proofErr w:type="gramEnd"/>
      <w:r w:rsidRPr="002760B8">
        <w:rPr>
          <w:rFonts w:eastAsia="Times New Roman"/>
          <w:sz w:val="16"/>
        </w:rPr>
        <w:t xml:space="preserve"> </w:t>
      </w:r>
      <w:r w:rsidRPr="004E4A80">
        <w:rPr>
          <w:rFonts w:eastAsia="Times New Roman"/>
          <w:u w:val="single"/>
        </w:rPr>
        <w:t xml:space="preserve">In the labyrinthine corridors of a large government building, </w:t>
      </w:r>
      <w:r w:rsidRPr="00C114BC">
        <w:rPr>
          <w:rFonts w:eastAsia="Times New Roman"/>
          <w:highlight w:val="cyan"/>
          <w:u w:val="single"/>
        </w:rPr>
        <w:t>a high-ranking functionary marches promptly</w:t>
      </w:r>
      <w:r w:rsidRPr="004E4A80">
        <w:rPr>
          <w:rFonts w:eastAsia="Times New Roman"/>
          <w:u w:val="single"/>
        </w:rPr>
        <w:t>, followed by several clerks desperately trying to keep pace</w:t>
      </w:r>
      <w:r w:rsidRPr="002760B8">
        <w:rPr>
          <w:rFonts w:eastAsia="Times New Roman"/>
          <w:sz w:val="16"/>
        </w:rPr>
        <w:t xml:space="preserve"> with him. </w:t>
      </w:r>
      <w:r w:rsidRPr="004E4A80">
        <w:rPr>
          <w:rFonts w:eastAsia="Times New Roman"/>
          <w:u w:val="single"/>
        </w:rPr>
        <w:t xml:space="preserve">The functionary moves at a frenetic pace, inspecting documents and </w:t>
      </w:r>
      <w:r w:rsidRPr="00C114BC">
        <w:rPr>
          <w:rFonts w:eastAsia="Times New Roman"/>
          <w:highlight w:val="cyan"/>
          <w:u w:val="single"/>
        </w:rPr>
        <w:t>shouting orders</w:t>
      </w:r>
      <w:r w:rsidRPr="002760B8">
        <w:rPr>
          <w:rFonts w:eastAsia="Times New Roman"/>
          <w:sz w:val="16"/>
        </w:rPr>
        <w:t xml:space="preserve"> to the people around him while quickly walking, in a great hurry, </w:t>
      </w:r>
      <w:r w:rsidRPr="00483AA1">
        <w:rPr>
          <w:rFonts w:eastAsia="Times New Roman"/>
          <w:u w:val="single"/>
        </w:rPr>
        <w:t>as if on his way to some important meeting</w:t>
      </w:r>
      <w:r w:rsidRPr="002760B8">
        <w:rPr>
          <w:rFonts w:eastAsia="Times New Roman"/>
          <w:sz w:val="16"/>
        </w:rPr>
        <w:t>. When this functionary stumbles upon the film's hero, Jonathan Pryce, he exchanges a couple of words with him and rushes forward, busy as ever. However</w:t>
      </w:r>
      <w:r w:rsidRPr="004E4A80">
        <w:rPr>
          <w:rFonts w:eastAsia="Times New Roman"/>
          <w:u w:val="single"/>
        </w:rPr>
        <w:t xml:space="preserve">, half an hour later, </w:t>
      </w:r>
      <w:r w:rsidRPr="00C114BC">
        <w:rPr>
          <w:rFonts w:eastAsia="Times New Roman"/>
          <w:highlight w:val="cyan"/>
          <w:u w:val="single"/>
        </w:rPr>
        <w:t>the hero sees him</w:t>
      </w:r>
      <w:r w:rsidRPr="004E4A80">
        <w:rPr>
          <w:rFonts w:eastAsia="Times New Roman"/>
          <w:u w:val="single"/>
        </w:rPr>
        <w:t xml:space="preserve"> again in a distant corridor, </w:t>
      </w:r>
      <w:r w:rsidRPr="00C114BC">
        <w:rPr>
          <w:rFonts w:eastAsia="Times New Roman"/>
          <w:highlight w:val="cyan"/>
          <w:u w:val="single"/>
        </w:rPr>
        <w:t>carrying on his senseless</w:t>
      </w:r>
      <w:r w:rsidRPr="004E4A80">
        <w:rPr>
          <w:rFonts w:eastAsia="Times New Roman"/>
          <w:u w:val="single"/>
        </w:rPr>
        <w:t xml:space="preserve"> ritualistic </w:t>
      </w:r>
      <w:r w:rsidRPr="00C114BC">
        <w:rPr>
          <w:rFonts w:eastAsia="Times New Roman"/>
          <w:highlight w:val="cyan"/>
          <w:u w:val="single"/>
        </w:rPr>
        <w:t>march</w:t>
      </w:r>
      <w:r w:rsidRPr="004E4A80">
        <w:rPr>
          <w:rFonts w:eastAsia="Times New Roman"/>
          <w:u w:val="single"/>
        </w:rPr>
        <w:t xml:space="preserve">. </w:t>
      </w:r>
      <w:r w:rsidRPr="00C114BC">
        <w:rPr>
          <w:rFonts w:eastAsia="Times New Roman"/>
          <w:highlight w:val="cyan"/>
          <w:u w:val="single"/>
        </w:rPr>
        <w:t>Enjoyment is provided by the</w:t>
      </w:r>
      <w:r w:rsidRPr="004E4A80">
        <w:rPr>
          <w:rFonts w:eastAsia="Times New Roman"/>
          <w:u w:val="single"/>
        </w:rPr>
        <w:t xml:space="preserve"> very </w:t>
      </w:r>
      <w:r w:rsidRPr="00C114BC">
        <w:rPr>
          <w:rFonts w:eastAsia="Times New Roman"/>
          <w:highlight w:val="cyan"/>
          <w:u w:val="single"/>
        </w:rPr>
        <w:t>senselessness of the functionary's act</w:t>
      </w:r>
      <w:r w:rsidRPr="004E4A80">
        <w:rPr>
          <w:rFonts w:eastAsia="Times New Roman"/>
          <w:u w:val="single"/>
        </w:rPr>
        <w:t xml:space="preserve">: although his frantic officiating imitates efficiency, it is in the strict sense purposeless - </w:t>
      </w:r>
      <w:r w:rsidRPr="00C114BC">
        <w:rPr>
          <w:rFonts w:eastAsia="Times New Roman"/>
          <w:highlight w:val="cyan"/>
          <w:u w:val="single"/>
        </w:rPr>
        <w:t>a</w:t>
      </w:r>
      <w:r w:rsidRPr="004E4A80">
        <w:rPr>
          <w:rFonts w:eastAsia="Times New Roman"/>
          <w:u w:val="single"/>
        </w:rPr>
        <w:t xml:space="preserve"> pure ritual </w:t>
      </w:r>
      <w:r w:rsidRPr="00C114BC">
        <w:rPr>
          <w:rFonts w:eastAsia="Times New Roman"/>
          <w:highlight w:val="cyan"/>
          <w:u w:val="single"/>
        </w:rPr>
        <w:t>repeated ad infinitum</w:t>
      </w:r>
      <w:r w:rsidRPr="00C114BC">
        <w:rPr>
          <w:rFonts w:eastAsia="Times New Roman"/>
          <w:sz w:val="16"/>
          <w:highlight w:val="cyan"/>
        </w:rPr>
        <w:t>.</w:t>
      </w:r>
      <w:r w:rsidRPr="002760B8">
        <w:rPr>
          <w:rFonts w:eastAsia="Times New Roman"/>
          <w:sz w:val="16"/>
        </w:rPr>
        <w:t xml:space="preserve">      The contemporary Russian composer Alfred </w:t>
      </w:r>
      <w:proofErr w:type="spellStart"/>
      <w:r w:rsidRPr="00C114BC">
        <w:rPr>
          <w:rFonts w:eastAsia="Times New Roman"/>
          <w:highlight w:val="cyan"/>
          <w:u w:val="single"/>
        </w:rPr>
        <w:t>Schnittke</w:t>
      </w:r>
      <w:proofErr w:type="spellEnd"/>
      <w:r w:rsidRPr="00C114BC">
        <w:rPr>
          <w:rFonts w:eastAsia="Times New Roman"/>
          <w:highlight w:val="cyan"/>
          <w:u w:val="single"/>
        </w:rPr>
        <w:t xml:space="preserve"> </w:t>
      </w:r>
      <w:r w:rsidRPr="00483AA1">
        <w:rPr>
          <w:rFonts w:eastAsia="Times New Roman"/>
          <w:u w:val="single"/>
        </w:rPr>
        <w:t>succeeded in exposing this quality in</w:t>
      </w:r>
      <w:r w:rsidRPr="004E1CA1">
        <w:rPr>
          <w:rFonts w:eastAsia="Times New Roman"/>
          <w:u w:val="single"/>
        </w:rPr>
        <w:t xml:space="preserve"> hi</w:t>
      </w:r>
      <w:r w:rsidRPr="00C114BC">
        <w:rPr>
          <w:rFonts w:eastAsia="Times New Roman"/>
          <w:highlight w:val="cyan"/>
          <w:u w:val="single"/>
        </w:rPr>
        <w:t>s</w:t>
      </w:r>
      <w:r w:rsidRPr="004E1CA1">
        <w:rPr>
          <w:rFonts w:eastAsia="Times New Roman"/>
          <w:u w:val="single"/>
        </w:rPr>
        <w:t xml:space="preserve"> </w:t>
      </w:r>
      <w:r w:rsidRPr="00C114BC">
        <w:rPr>
          <w:rFonts w:eastAsia="Times New Roman"/>
          <w:highlight w:val="cyan"/>
          <w:u w:val="single"/>
        </w:rPr>
        <w:t>opera</w:t>
      </w:r>
      <w:r w:rsidRPr="004E4A80">
        <w:rPr>
          <w:rFonts w:eastAsia="Times New Roman"/>
          <w:u w:val="single"/>
        </w:rPr>
        <w:t xml:space="preserve">, </w:t>
      </w:r>
      <w:r w:rsidRPr="00483AA1">
        <w:rPr>
          <w:rFonts w:eastAsia="Times New Roman"/>
          <w:u w:val="single"/>
        </w:rPr>
        <w:t>Life with an Idiot</w:t>
      </w:r>
      <w:r w:rsidRPr="004E4A80">
        <w:rPr>
          <w:rFonts w:eastAsia="Times New Roman"/>
          <w:u w:val="single"/>
        </w:rPr>
        <w:t xml:space="preserve">: </w:t>
      </w:r>
      <w:r w:rsidRPr="002760B8">
        <w:rPr>
          <w:rFonts w:eastAsia="Times New Roman"/>
          <w:sz w:val="16"/>
        </w:rPr>
        <w:t xml:space="preserve"> n11 the so-called "Stalinism" confronts us with what </w:t>
      </w:r>
      <w:proofErr w:type="spellStart"/>
      <w:r w:rsidRPr="002760B8">
        <w:rPr>
          <w:rFonts w:eastAsia="Times New Roman"/>
          <w:sz w:val="16"/>
        </w:rPr>
        <w:t>Lacan</w:t>
      </w:r>
      <w:proofErr w:type="spellEnd"/>
      <w:r w:rsidRPr="002760B8">
        <w:rPr>
          <w:rFonts w:eastAsia="Times New Roman"/>
          <w:sz w:val="16"/>
        </w:rPr>
        <w:t xml:space="preserve"> designated as the imbecility inherent to the signifier as such.  </w:t>
      </w:r>
      <w:proofErr w:type="gramStart"/>
      <w:r w:rsidRPr="002760B8">
        <w:rPr>
          <w:rFonts w:eastAsia="Times New Roman"/>
          <w:sz w:val="16"/>
        </w:rPr>
        <w:t>n12</w:t>
      </w:r>
      <w:proofErr w:type="gramEnd"/>
      <w:r w:rsidRPr="002760B8">
        <w:rPr>
          <w:rFonts w:eastAsia="Times New Roman"/>
          <w:sz w:val="16"/>
        </w:rPr>
        <w:t xml:space="preserve"> </w:t>
      </w:r>
      <w:r w:rsidRPr="00483AA1">
        <w:rPr>
          <w:rFonts w:eastAsia="Times New Roman"/>
          <w:u w:val="single"/>
        </w:rPr>
        <w:t xml:space="preserve">The opera </w:t>
      </w:r>
      <w:r w:rsidRPr="00C114BC">
        <w:rPr>
          <w:rFonts w:eastAsia="Times New Roman"/>
          <w:highlight w:val="cyan"/>
          <w:u w:val="single"/>
        </w:rPr>
        <w:t>tells the story of a</w:t>
      </w:r>
      <w:r w:rsidRPr="00483AA1">
        <w:rPr>
          <w:rFonts w:eastAsia="Times New Roman"/>
          <w:u w:val="single"/>
        </w:rPr>
        <w:t xml:space="preserve">n ordinary married </w:t>
      </w:r>
      <w:r w:rsidRPr="00C114BC">
        <w:rPr>
          <w:rFonts w:eastAsia="Times New Roman"/>
          <w:highlight w:val="cyan"/>
          <w:u w:val="single"/>
        </w:rPr>
        <w:t>man</w:t>
      </w:r>
      <w:r w:rsidRPr="002760B8">
        <w:rPr>
          <w:rFonts w:eastAsia="Times New Roman"/>
          <w:sz w:val="16"/>
        </w:rPr>
        <w:t xml:space="preserve"> ("I") </w:t>
      </w:r>
      <w:r w:rsidRPr="00C114BC">
        <w:rPr>
          <w:rFonts w:eastAsia="Times New Roman"/>
          <w:highlight w:val="cyan"/>
          <w:u w:val="single"/>
        </w:rPr>
        <w:t>who</w:t>
      </w:r>
      <w:r w:rsidRPr="004E4A80">
        <w:rPr>
          <w:rFonts w:eastAsia="Times New Roman"/>
          <w:u w:val="single"/>
        </w:rPr>
        <w:t xml:space="preserve">, under a punishment imposed by the Communist Party, </w:t>
      </w:r>
      <w:r w:rsidRPr="00C114BC">
        <w:rPr>
          <w:rFonts w:eastAsia="Times New Roman"/>
          <w:highlight w:val="cyan"/>
          <w:u w:val="single"/>
        </w:rPr>
        <w:t>is compelled to take a</w:t>
      </w:r>
      <w:r w:rsidRPr="004E4A80">
        <w:rPr>
          <w:rFonts w:eastAsia="Times New Roman"/>
          <w:u w:val="single"/>
        </w:rPr>
        <w:t xml:space="preserve"> person from a </w:t>
      </w:r>
      <w:r w:rsidRPr="00C114BC">
        <w:rPr>
          <w:rFonts w:eastAsia="Times New Roman"/>
          <w:highlight w:val="cyan"/>
          <w:u w:val="single"/>
        </w:rPr>
        <w:t>lunatic</w:t>
      </w:r>
      <w:r w:rsidRPr="004E4A80">
        <w:rPr>
          <w:rFonts w:eastAsia="Times New Roman"/>
          <w:u w:val="single"/>
        </w:rPr>
        <w:t xml:space="preserve"> asylum </w:t>
      </w:r>
      <w:r w:rsidRPr="00C114BC">
        <w:rPr>
          <w:rFonts w:eastAsia="Times New Roman"/>
          <w:highlight w:val="cyan"/>
          <w:u w:val="single"/>
        </w:rPr>
        <w:t>to live with his family</w:t>
      </w:r>
      <w:r w:rsidRPr="004E4A80">
        <w:rPr>
          <w:rFonts w:eastAsia="Times New Roman"/>
          <w:u w:val="single"/>
        </w:rPr>
        <w:t xml:space="preserve">. </w:t>
      </w:r>
      <w:r w:rsidRPr="004E1CA1">
        <w:rPr>
          <w:rFonts w:eastAsia="Times New Roman"/>
          <w:u w:val="single"/>
        </w:rPr>
        <w:t>This idiot</w:t>
      </w:r>
      <w:r w:rsidRPr="002760B8">
        <w:rPr>
          <w:rFonts w:eastAsia="Times New Roman"/>
          <w:sz w:val="16"/>
        </w:rPr>
        <w:t xml:space="preserve">, </w:t>
      </w:r>
      <w:proofErr w:type="spellStart"/>
      <w:r w:rsidRPr="00C114BC">
        <w:rPr>
          <w:rFonts w:eastAsia="Times New Roman"/>
          <w:highlight w:val="cyan"/>
          <w:u w:val="single"/>
        </w:rPr>
        <w:t>Vava</w:t>
      </w:r>
      <w:proofErr w:type="spellEnd"/>
      <w:r w:rsidRPr="004E4A80">
        <w:rPr>
          <w:rFonts w:eastAsia="Times New Roman"/>
          <w:u w:val="single"/>
        </w:rPr>
        <w:t xml:space="preserve">, </w:t>
      </w:r>
      <w:r w:rsidRPr="00C114BC">
        <w:rPr>
          <w:rFonts w:eastAsia="Times New Roman"/>
          <w:highlight w:val="cyan"/>
          <w:u w:val="single"/>
        </w:rPr>
        <w:t xml:space="preserve">appears to be </w:t>
      </w:r>
      <w:r w:rsidRPr="00483AA1">
        <w:rPr>
          <w:rFonts w:eastAsia="Times New Roman"/>
          <w:u w:val="single"/>
        </w:rPr>
        <w:t>a</w:t>
      </w:r>
      <w:r w:rsidRPr="00C114BC">
        <w:rPr>
          <w:rFonts w:eastAsia="Times New Roman"/>
          <w:highlight w:val="cyan"/>
          <w:u w:val="single"/>
        </w:rPr>
        <w:t xml:space="preserve"> "normal</w:t>
      </w:r>
      <w:r w:rsidRPr="004E4A80">
        <w:rPr>
          <w:rFonts w:eastAsia="Times New Roman"/>
          <w:u w:val="single"/>
        </w:rPr>
        <w:t>" bearded</w:t>
      </w:r>
      <w:r w:rsidRPr="002760B8">
        <w:rPr>
          <w:rFonts w:eastAsia="Times New Roman"/>
          <w:sz w:val="16"/>
        </w:rPr>
        <w:t xml:space="preserve">, bespectacled </w:t>
      </w:r>
      <w:r w:rsidRPr="00483AA1">
        <w:rPr>
          <w:rFonts w:eastAsia="Times New Roman"/>
          <w:u w:val="single"/>
        </w:rPr>
        <w:t>intellectual</w:t>
      </w:r>
      <w:r w:rsidRPr="004E4A80">
        <w:rPr>
          <w:rFonts w:eastAsia="Times New Roman"/>
          <w:u w:val="single"/>
        </w:rPr>
        <w:t xml:space="preserve">, constantly </w:t>
      </w:r>
      <w:r w:rsidRPr="00483AA1">
        <w:rPr>
          <w:rFonts w:eastAsia="Times New Roman"/>
          <w:u w:val="single"/>
        </w:rPr>
        <w:t>spouting meaningless political phrases</w:t>
      </w:r>
      <w:r w:rsidRPr="004E4A80">
        <w:rPr>
          <w:rFonts w:eastAsia="Times New Roman"/>
          <w:u w:val="single"/>
        </w:rPr>
        <w:t xml:space="preserve">; </w:t>
      </w:r>
      <w:r w:rsidRPr="00C114BC">
        <w:rPr>
          <w:rFonts w:eastAsia="Times New Roman"/>
          <w:highlight w:val="cyan"/>
          <w:u w:val="single"/>
        </w:rPr>
        <w:t>he</w:t>
      </w:r>
      <w:r w:rsidRPr="004E4A80">
        <w:rPr>
          <w:rFonts w:eastAsia="Times New Roman"/>
          <w:u w:val="single"/>
        </w:rPr>
        <w:t xml:space="preserve"> soon, however, </w:t>
      </w:r>
      <w:r w:rsidRPr="00C114BC">
        <w:rPr>
          <w:rFonts w:eastAsia="Times New Roman"/>
          <w:highlight w:val="cyan"/>
          <w:u w:val="single"/>
        </w:rPr>
        <w:t>shows his true</w:t>
      </w:r>
      <w:r w:rsidRPr="004E4A80">
        <w:rPr>
          <w:rFonts w:eastAsia="Times New Roman"/>
          <w:u w:val="single"/>
        </w:rPr>
        <w:t xml:space="preserve"> </w:t>
      </w:r>
      <w:r w:rsidRPr="00C114BC">
        <w:rPr>
          <w:rFonts w:eastAsia="Times New Roman"/>
          <w:highlight w:val="cyan"/>
          <w:u w:val="single"/>
        </w:rPr>
        <w:t>colors as an obscene intruder</w:t>
      </w:r>
      <w:r w:rsidRPr="004E4A80">
        <w:rPr>
          <w:rFonts w:eastAsia="Times New Roman"/>
          <w:u w:val="single"/>
        </w:rPr>
        <w:t xml:space="preserve">, first </w:t>
      </w:r>
      <w:r w:rsidRPr="00C114BC">
        <w:rPr>
          <w:rFonts w:eastAsia="Times New Roman"/>
          <w:highlight w:val="cyan"/>
          <w:u w:val="single"/>
        </w:rPr>
        <w:t>by having sex with I's wife</w:t>
      </w:r>
      <w:r w:rsidRPr="004E4A80">
        <w:rPr>
          <w:rFonts w:eastAsia="Times New Roman"/>
          <w:u w:val="single"/>
        </w:rPr>
        <w:t xml:space="preserve"> </w:t>
      </w:r>
      <w:r w:rsidRPr="00C114BC">
        <w:rPr>
          <w:rFonts w:eastAsia="Times New Roman"/>
          <w:highlight w:val="cyan"/>
          <w:u w:val="single"/>
        </w:rPr>
        <w:t>and then with I himself</w:t>
      </w:r>
      <w:r w:rsidRPr="004E4A80">
        <w:rPr>
          <w:rFonts w:eastAsia="Times New Roman"/>
          <w:u w:val="single"/>
        </w:rPr>
        <w:t xml:space="preserve">. </w:t>
      </w:r>
      <w:proofErr w:type="spellStart"/>
      <w:r w:rsidRPr="00C114BC">
        <w:rPr>
          <w:rFonts w:eastAsia="Times New Roman"/>
          <w:highlight w:val="cyan"/>
          <w:u w:val="single"/>
        </w:rPr>
        <w:t>Vava</w:t>
      </w:r>
      <w:proofErr w:type="spellEnd"/>
      <w:r w:rsidRPr="00C114BC">
        <w:rPr>
          <w:rFonts w:eastAsia="Times New Roman"/>
          <w:highlight w:val="cyan"/>
          <w:u w:val="single"/>
        </w:rPr>
        <w:t xml:space="preserve"> stands here</w:t>
      </w:r>
      <w:r w:rsidRPr="004E4A80">
        <w:rPr>
          <w:rFonts w:eastAsia="Times New Roman"/>
          <w:u w:val="single"/>
        </w:rPr>
        <w:t xml:space="preserve"> not only </w:t>
      </w:r>
      <w:r w:rsidRPr="00C114BC">
        <w:rPr>
          <w:rFonts w:eastAsia="Times New Roman"/>
          <w:highlight w:val="cyan"/>
          <w:u w:val="single"/>
        </w:rPr>
        <w:t>for</w:t>
      </w:r>
      <w:r w:rsidRPr="004E4A80">
        <w:rPr>
          <w:rFonts w:eastAsia="Times New Roman"/>
          <w:u w:val="single"/>
        </w:rPr>
        <w:t xml:space="preserve"> </w:t>
      </w:r>
      <w:r w:rsidRPr="002760B8">
        <w:rPr>
          <w:rFonts w:eastAsia="Times New Roman"/>
          <w:sz w:val="16"/>
        </w:rPr>
        <w:t>[*932]</w:t>
      </w:r>
      <w:r w:rsidRPr="004E4A80">
        <w:rPr>
          <w:rFonts w:eastAsia="Times New Roman"/>
          <w:u w:val="single"/>
        </w:rPr>
        <w:t xml:space="preserve"> </w:t>
      </w:r>
      <w:r w:rsidRPr="00C114BC">
        <w:rPr>
          <w:rFonts w:eastAsia="Times New Roman"/>
          <w:highlight w:val="cyan"/>
          <w:u w:val="single"/>
        </w:rPr>
        <w:t xml:space="preserve">the </w:t>
      </w:r>
      <w:r w:rsidRPr="00C114BC">
        <w:rPr>
          <w:rFonts w:eastAsia="Times New Roman"/>
          <w:b/>
          <w:highlight w:val="cyan"/>
          <w:u w:val="single"/>
        </w:rPr>
        <w:t>empty</w:t>
      </w:r>
      <w:r w:rsidRPr="004E4A80">
        <w:rPr>
          <w:rFonts w:eastAsia="Times New Roman"/>
          <w:b/>
          <w:u w:val="single"/>
        </w:rPr>
        <w:t xml:space="preserve"> </w:t>
      </w:r>
      <w:r w:rsidRPr="00C114BC">
        <w:rPr>
          <w:rFonts w:eastAsia="Times New Roman"/>
          <w:b/>
          <w:highlight w:val="cyan"/>
          <w:u w:val="single"/>
        </w:rPr>
        <w:t>pseudointellectual prattle</w:t>
      </w:r>
      <w:r w:rsidRPr="004E4A80">
        <w:rPr>
          <w:rFonts w:eastAsia="Times New Roman"/>
          <w:u w:val="single"/>
        </w:rPr>
        <w:t xml:space="preserve">, but </w:t>
      </w:r>
      <w:r w:rsidRPr="00C114BC">
        <w:rPr>
          <w:rFonts w:eastAsia="Times New Roman"/>
          <w:highlight w:val="cyan"/>
          <w:u w:val="single"/>
        </w:rPr>
        <w:t>for the imbecile obscenity of the symbolic order itself</w:t>
      </w:r>
      <w:r w:rsidRPr="004E4A80">
        <w:rPr>
          <w:rFonts w:eastAsia="Times New Roman"/>
          <w:u w:val="single"/>
        </w:rPr>
        <w:t xml:space="preserve">, of language which "runs amok" and gets entangled in the vicious cycle of enjoying its own game. Insofar as we are living in the universe of language, </w:t>
      </w:r>
      <w:r w:rsidRPr="00C114BC">
        <w:rPr>
          <w:rFonts w:eastAsia="Times New Roman"/>
          <w:highlight w:val="cyan"/>
          <w:u w:val="single"/>
        </w:rPr>
        <w:t>we are condemned to this imbecility of the</w:t>
      </w:r>
      <w:r w:rsidRPr="004E4A80">
        <w:rPr>
          <w:rFonts w:eastAsia="Times New Roman"/>
          <w:u w:val="single"/>
        </w:rPr>
        <w:t xml:space="preserve"> </w:t>
      </w:r>
      <w:r w:rsidRPr="00C114BC">
        <w:rPr>
          <w:rFonts w:eastAsia="Times New Roman"/>
          <w:highlight w:val="cyan"/>
          <w:u w:val="single"/>
        </w:rPr>
        <w:t>superego</w:t>
      </w:r>
      <w:r w:rsidRPr="004E4A80">
        <w:rPr>
          <w:rFonts w:eastAsia="Times New Roman"/>
          <w:u w:val="single"/>
        </w:rPr>
        <w:t xml:space="preserve">: </w:t>
      </w:r>
      <w:r w:rsidRPr="00483AA1">
        <w:rPr>
          <w:rFonts w:eastAsia="Times New Roman"/>
          <w:u w:val="single"/>
        </w:rPr>
        <w:t>we can assume a minimal distance from it, thus rendering it more bearable, but we can never be rid of it.</w:t>
      </w:r>
      <w:r w:rsidRPr="00D758FB">
        <w:rPr>
          <w:rFonts w:eastAsia="Times New Roman"/>
          <w:u w:val="single"/>
        </w:rPr>
        <w:t xml:space="preserve"> </w:t>
      </w:r>
    </w:p>
    <w:p w14:paraId="5B70046A" w14:textId="77777777" w:rsidR="00C1203B" w:rsidRDefault="00C1203B" w:rsidP="00C1203B"/>
    <w:p w14:paraId="73664925" w14:textId="77777777" w:rsidR="00C1203B" w:rsidRDefault="00C1203B" w:rsidP="00C1203B">
      <w:pPr>
        <w:pStyle w:val="Heading4"/>
      </w:pPr>
      <w:r w:rsidRPr="009C2973">
        <w:t xml:space="preserve">Our alternative is to recognize </w:t>
      </w:r>
      <w:r w:rsidRPr="00A32A9D">
        <w:rPr>
          <w:u w:val="single"/>
        </w:rPr>
        <w:t>debate</w:t>
      </w:r>
      <w:r w:rsidRPr="009C2973">
        <w:t xml:space="preserve"> as a site of contingent </w:t>
      </w:r>
      <w:r w:rsidRPr="00A32A9D">
        <w:rPr>
          <w:u w:val="single"/>
        </w:rPr>
        <w:t>commonality</w:t>
      </w:r>
      <w:r w:rsidRPr="009C2973">
        <w:t xml:space="preserve"> in which we can forge bonds of argumentation </w:t>
      </w:r>
      <w:r w:rsidRPr="001B6DE9">
        <w:rPr>
          <w:u w:val="single"/>
        </w:rPr>
        <w:t>beyond identity</w:t>
      </w:r>
      <w:r>
        <w:t xml:space="preserve"> - </w:t>
      </w:r>
      <w:r w:rsidRPr="009C2973">
        <w:t xml:space="preserve">the affirmative’s focus on subjectivity abdicates the flux of politics and debate for the incontestable truth of identity </w:t>
      </w:r>
    </w:p>
    <w:p w14:paraId="36110D33" w14:textId="77777777" w:rsidR="00C1203B" w:rsidRDefault="00C1203B" w:rsidP="00C1203B">
      <w:r>
        <w:t>A – the alternative is to engage in politics, and find solutions within the system rather than question it</w:t>
      </w:r>
    </w:p>
    <w:p w14:paraId="473421A3" w14:textId="77777777" w:rsidR="00C1203B" w:rsidRDefault="00C1203B" w:rsidP="00C1203B">
      <w:r>
        <w:t>B – Resistance accomplishes nothing, therefore working within the political is better but for the political to be effective deliberation about what “we” should do is better than what the system can do for “me”</w:t>
      </w:r>
    </w:p>
    <w:p w14:paraId="35FB4853" w14:textId="77777777" w:rsidR="00C1203B" w:rsidRDefault="00C1203B" w:rsidP="00C1203B">
      <w:r>
        <w:t>C – there should be safe spaces to learn how to communicate and argue common points rather than individual points, because those individual points are insulated from inquiry</w:t>
      </w:r>
    </w:p>
    <w:p w14:paraId="04127764" w14:textId="77777777" w:rsidR="00C1203B" w:rsidRPr="009C2973" w:rsidRDefault="00C1203B" w:rsidP="00C1203B">
      <w:r>
        <w:t>D – the alternative is to use debate as a safe deliberative space that removes identity or subjectivity as reasoning for collective action</w:t>
      </w:r>
    </w:p>
    <w:p w14:paraId="537AE5A2" w14:textId="77777777" w:rsidR="00C1203B" w:rsidRPr="009C2973" w:rsidRDefault="00C1203B" w:rsidP="00C1203B">
      <w:r w:rsidRPr="009C2973">
        <w:rPr>
          <w:rStyle w:val="StyleStyleBold12pt"/>
        </w:rPr>
        <w:t>Brown, 95</w:t>
      </w:r>
      <w:r w:rsidRPr="009C2973">
        <w:t xml:space="preserve"> - prof at UC Berkeley (Wendy, </w:t>
      </w:r>
      <w:r>
        <w:t>“</w:t>
      </w:r>
      <w:r w:rsidRPr="009C2973">
        <w:t>States of Injury</w:t>
      </w:r>
      <w:r>
        <w:t>” p.</w:t>
      </w:r>
      <w:r w:rsidRPr="009C2973">
        <w:t xml:space="preserve"> 47-51) </w:t>
      </w:r>
    </w:p>
    <w:p w14:paraId="2CC85B6F" w14:textId="77777777" w:rsidR="00C1203B" w:rsidRDefault="00C1203B" w:rsidP="00C1203B">
      <w:pPr>
        <w:rPr>
          <w:rStyle w:val="StyleBoldUnderline"/>
        </w:rPr>
      </w:pPr>
      <w:r w:rsidRPr="009C2973">
        <w:rPr>
          <w:sz w:val="16"/>
        </w:rPr>
        <w:t xml:space="preserve">The postmodern exposure of the imposed and created rather than dis- covered character of all </w:t>
      </w:r>
      <w:proofErr w:type="spellStart"/>
      <w:r w:rsidRPr="009C2973">
        <w:rPr>
          <w:sz w:val="16"/>
        </w:rPr>
        <w:t>knowledges</w:t>
      </w:r>
      <w:proofErr w:type="spellEnd"/>
      <w:r w:rsidRPr="009C2973">
        <w:rPr>
          <w:sz w:val="16"/>
        </w:rPr>
        <w:t>—of the power-</w:t>
      </w:r>
      <w:proofErr w:type="spellStart"/>
      <w:r w:rsidRPr="009C2973">
        <w:rPr>
          <w:sz w:val="16"/>
        </w:rPr>
        <w:t>surtuscd</w:t>
      </w:r>
      <w:proofErr w:type="spellEnd"/>
      <w:r w:rsidRPr="009C2973">
        <w:rPr>
          <w:sz w:val="16"/>
        </w:rPr>
        <w:t>, struggle-</w:t>
      </w:r>
      <w:r w:rsidRPr="009C2973">
        <w:rPr>
          <w:sz w:val="12"/>
        </w:rPr>
        <w:t>¶</w:t>
      </w:r>
      <w:r w:rsidRPr="009C2973">
        <w:rPr>
          <w:sz w:val="16"/>
        </w:rPr>
        <w:t>48</w:t>
      </w:r>
      <w:r w:rsidRPr="009C2973">
        <w:rPr>
          <w:sz w:val="12"/>
        </w:rPr>
        <w:t>¶</w:t>
      </w:r>
      <w:r w:rsidRPr="009C2973">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9C2973">
        <w:rPr>
          <w:rStyle w:val="StyleBoldUnderline"/>
        </w:rPr>
        <w:t>white women who cannot locate themselves in</w:t>
      </w:r>
      <w:r w:rsidRPr="009C2973">
        <w:rPr>
          <w:sz w:val="16"/>
        </w:rPr>
        <w:t xml:space="preserve"> Nancy </w:t>
      </w:r>
      <w:proofErr w:type="spellStart"/>
      <w:r w:rsidRPr="009C2973">
        <w:rPr>
          <w:rStyle w:val="StyleBoldUnderline"/>
        </w:rPr>
        <w:t>Hartsock’s</w:t>
      </w:r>
      <w:proofErr w:type="spellEnd"/>
      <w:r w:rsidRPr="009C2973">
        <w:rPr>
          <w:rStyle w:val="StyleBoldUnderline"/>
        </w:rPr>
        <w:t xml:space="preserve"> account of women’s experience</w:t>
      </w:r>
      <w:r w:rsidRPr="009C2973">
        <w:rPr>
          <w:sz w:val="16"/>
        </w:rPr>
        <w:t xml:space="preserve"> </w:t>
      </w:r>
      <w:r w:rsidRPr="009C2973">
        <w:rPr>
          <w:rStyle w:val="StyleBoldUnderline"/>
        </w:rPr>
        <w:t>or</w:t>
      </w:r>
      <w:r w:rsidRPr="009C2973">
        <w:rPr>
          <w:sz w:val="16"/>
        </w:rPr>
        <w:t xml:space="preserve"> women s desires, </w:t>
      </w:r>
      <w:r w:rsidRPr="009C2973">
        <w:rPr>
          <w:rStyle w:val="StyleBoldUnderline"/>
        </w:rPr>
        <w:t>African American women who do not identify with</w:t>
      </w:r>
      <w:r w:rsidRPr="009C2973">
        <w:rPr>
          <w:sz w:val="16"/>
        </w:rPr>
        <w:t xml:space="preserve"> Patricia </w:t>
      </w:r>
      <w:r w:rsidRPr="009C2973">
        <w:rPr>
          <w:rStyle w:val="StyleBoldUnderline"/>
        </w:rPr>
        <w:t xml:space="preserve">Hill </w:t>
      </w:r>
      <w:proofErr w:type="spellStart"/>
      <w:r w:rsidRPr="009C2973">
        <w:rPr>
          <w:rStyle w:val="StyleBoldUnderline"/>
        </w:rPr>
        <w:t>Collinss</w:t>
      </w:r>
      <w:proofErr w:type="spellEnd"/>
      <w:r w:rsidRPr="009C2973">
        <w:rPr>
          <w:rStyle w:val="StyleBoldUnderline"/>
        </w:rPr>
        <w:t xml:space="preserve"> account of black women’s ways of knowing</w:t>
      </w:r>
      <w:r w:rsidRPr="009C2973">
        <w:rPr>
          <w:sz w:val="16"/>
        </w:rPr>
        <w:t xml:space="preserve">, </w:t>
      </w:r>
      <w:r w:rsidRPr="009C2973">
        <w:rPr>
          <w:rStyle w:val="StyleBoldUnderline"/>
        </w:rPr>
        <w:t xml:space="preserve">are </w:t>
      </w:r>
      <w:r w:rsidRPr="009C2973">
        <w:rPr>
          <w:rStyle w:val="Emphasis"/>
        </w:rPr>
        <w:t>once again excluded from the Party of Humanism—this time in its feminist variant</w:t>
      </w:r>
      <w:r w:rsidRPr="009C2973">
        <w:rPr>
          <w:sz w:val="16"/>
        </w:rPr>
        <w:t xml:space="preserve">. </w:t>
      </w:r>
      <w:r w:rsidRPr="009C2973">
        <w:rPr>
          <w:sz w:val="12"/>
        </w:rPr>
        <w:t>¶</w:t>
      </w:r>
      <w:r w:rsidRPr="00C114BC">
        <w:rPr>
          <w:rStyle w:val="StyleBoldUnderline"/>
          <w:highlight w:val="cyan"/>
        </w:rPr>
        <w:t>Our alternative</w:t>
      </w:r>
      <w:r w:rsidRPr="009C2973">
        <w:rPr>
          <w:sz w:val="16"/>
        </w:rPr>
        <w:t xml:space="preserve"> to reliance upon such normative claims </w:t>
      </w:r>
      <w:r w:rsidRPr="00C114BC">
        <w:rPr>
          <w:rStyle w:val="StyleBoldUnderline"/>
          <w:highlight w:val="cyan"/>
        </w:rPr>
        <w:t>would</w:t>
      </w:r>
      <w:r w:rsidRPr="009C2973">
        <w:rPr>
          <w:rStyle w:val="StyleBoldUnderline"/>
        </w:rPr>
        <w:t xml:space="preserve"> seem to be </w:t>
      </w:r>
      <w:r w:rsidRPr="00C114BC">
        <w:rPr>
          <w:rStyle w:val="Emphasis"/>
          <w:highlight w:val="cyan"/>
        </w:rPr>
        <w:t>engage</w:t>
      </w:r>
      <w:r w:rsidRPr="009C2973">
        <w:rPr>
          <w:rStyle w:val="Emphasis"/>
        </w:rPr>
        <w:t xml:space="preserve">ment </w:t>
      </w:r>
      <w:r w:rsidRPr="00C114BC">
        <w:rPr>
          <w:rStyle w:val="Emphasis"/>
          <w:highlight w:val="cyan"/>
        </w:rPr>
        <w:t>in political</w:t>
      </w:r>
      <w:r w:rsidRPr="009C2973">
        <w:rPr>
          <w:rStyle w:val="Emphasis"/>
        </w:rPr>
        <w:t xml:space="preserve"> </w:t>
      </w:r>
      <w:r w:rsidRPr="00C114BC">
        <w:rPr>
          <w:rStyle w:val="Emphasis"/>
          <w:highlight w:val="cyan"/>
        </w:rPr>
        <w:t>struggles</w:t>
      </w:r>
      <w:r w:rsidRPr="00C114BC">
        <w:rPr>
          <w:rStyle w:val="StyleBoldUnderline"/>
          <w:highlight w:val="cyan"/>
        </w:rPr>
        <w:t xml:space="preserve"> in which there are no trump cards such as “morality</w:t>
      </w:r>
      <w:r w:rsidRPr="009C2973">
        <w:rPr>
          <w:rStyle w:val="StyleBoldUnderline"/>
        </w:rPr>
        <w:t>” or “</w:t>
      </w:r>
      <w:proofErr w:type="spellStart"/>
      <w:r w:rsidRPr="009C2973">
        <w:rPr>
          <w:rStyle w:val="StyleBoldUnderline"/>
        </w:rPr>
        <w:t>truth."</w:t>
      </w:r>
      <w:r w:rsidRPr="00C114BC">
        <w:rPr>
          <w:rStyle w:val="StyleBoldUnderline"/>
          <w:highlight w:val="cyan"/>
        </w:rPr>
        <w:t>Our</w:t>
      </w:r>
      <w:proofErr w:type="spellEnd"/>
      <w:r w:rsidRPr="00C114BC">
        <w:rPr>
          <w:rStyle w:val="StyleBoldUnderline"/>
          <w:highlight w:val="cyan"/>
        </w:rPr>
        <w:t xml:space="preserve"> alternative</w:t>
      </w:r>
      <w:r w:rsidRPr="009C2973">
        <w:rPr>
          <w:sz w:val="16"/>
        </w:rPr>
        <w:t xml:space="preserve">, in other words, </w:t>
      </w:r>
      <w:r w:rsidRPr="00C114BC">
        <w:rPr>
          <w:rStyle w:val="StyleBoldUnderline"/>
          <w:highlight w:val="cyan"/>
        </w:rPr>
        <w:t>is</w:t>
      </w:r>
      <w:r w:rsidRPr="009C2973">
        <w:rPr>
          <w:rStyle w:val="StyleBoldUnderline"/>
        </w:rPr>
        <w:t xml:space="preserve"> </w:t>
      </w:r>
      <w:r w:rsidRPr="00C114BC">
        <w:rPr>
          <w:rStyle w:val="StyleBoldUnderline"/>
          <w:highlight w:val="cyan"/>
        </w:rPr>
        <w:t>to struggle within an amoral political habitat for</w:t>
      </w:r>
      <w:r w:rsidRPr="009C2973">
        <w:rPr>
          <w:rStyle w:val="StyleBoldUnderline"/>
        </w:rPr>
        <w:t xml:space="preserve"> </w:t>
      </w:r>
      <w:r w:rsidRPr="009C2973">
        <w:rPr>
          <w:rStyle w:val="Emphasis"/>
        </w:rPr>
        <w:t>temporally bound</w:t>
      </w:r>
      <w:r w:rsidRPr="009C2973">
        <w:rPr>
          <w:rStyle w:val="StyleBoldUnderline"/>
        </w:rPr>
        <w:t xml:space="preserve"> and</w:t>
      </w:r>
      <w:r w:rsidRPr="009C2973">
        <w:rPr>
          <w:sz w:val="16"/>
        </w:rPr>
        <w:t xml:space="preserve"> </w:t>
      </w:r>
      <w:r w:rsidRPr="00C114BC">
        <w:rPr>
          <w:rStyle w:val="Emphasis"/>
          <w:highlight w:val="cyan"/>
        </w:rPr>
        <w:t>fully contestable visions of</w:t>
      </w:r>
      <w:r w:rsidRPr="009C2973">
        <w:rPr>
          <w:rStyle w:val="Emphasis"/>
        </w:rPr>
        <w:t xml:space="preserve"> </w:t>
      </w:r>
      <w:proofErr w:type="gramStart"/>
      <w:r w:rsidRPr="009C2973">
        <w:rPr>
          <w:sz w:val="16"/>
          <w:szCs w:val="16"/>
        </w:rPr>
        <w:t>who</w:t>
      </w:r>
      <w:proofErr w:type="gramEnd"/>
      <w:r w:rsidRPr="009C2973">
        <w:rPr>
          <w:sz w:val="16"/>
          <w:szCs w:val="16"/>
        </w:rPr>
        <w:t xml:space="preserve"> we are and</w:t>
      </w:r>
      <w:r w:rsidRPr="009C2973">
        <w:rPr>
          <w:rStyle w:val="Emphasis"/>
        </w:rPr>
        <w:t xml:space="preserve"> </w:t>
      </w:r>
      <w:r w:rsidRPr="00C114BC">
        <w:rPr>
          <w:rStyle w:val="Emphasis"/>
          <w:highlight w:val="cyan"/>
        </w:rPr>
        <w:t>how we ought to live</w:t>
      </w:r>
      <w:r w:rsidRPr="009C2973">
        <w:rPr>
          <w:rStyle w:val="Emphasis"/>
        </w:rPr>
        <w:t xml:space="preserve">. </w:t>
      </w:r>
      <w:r w:rsidRPr="009C2973">
        <w:rPr>
          <w:sz w:val="16"/>
        </w:rPr>
        <w:t xml:space="preserve">Put still another way, postmodernity unnerves feminist theory not merely because it deprives us of uncomplicated subject standing, as Christine Di Stefano suggests, or of settled ground for knowledge and norms, as Nancy </w:t>
      </w:r>
      <w:proofErr w:type="spellStart"/>
      <w:r w:rsidRPr="009C2973">
        <w:rPr>
          <w:sz w:val="16"/>
        </w:rPr>
        <w:t>Hartsock</w:t>
      </w:r>
      <w:proofErr w:type="spellEnd"/>
      <w:r w:rsidRPr="009C2973">
        <w:rPr>
          <w:sz w:val="16"/>
        </w:rPr>
        <w:t xml:space="preserve"> argues, or of "centered selves and “emancipatory knowledge," as </w:t>
      </w:r>
      <w:proofErr w:type="spellStart"/>
      <w:r w:rsidRPr="009C2973">
        <w:rPr>
          <w:sz w:val="16"/>
        </w:rPr>
        <w:t>Seyla</w:t>
      </w:r>
      <w:proofErr w:type="spellEnd"/>
      <w:r w:rsidRPr="009C2973">
        <w:rPr>
          <w:sz w:val="16"/>
        </w:rPr>
        <w:t xml:space="preserve"> </w:t>
      </w:r>
      <w:proofErr w:type="spellStart"/>
      <w:r w:rsidRPr="009C2973">
        <w:rPr>
          <w:sz w:val="16"/>
        </w:rPr>
        <w:t>Bcnhabib</w:t>
      </w:r>
      <w:proofErr w:type="spellEnd"/>
      <w:r w:rsidRPr="009C2973">
        <w:rPr>
          <w:sz w:val="16"/>
        </w:rPr>
        <w:t xml:space="preserve"> avers. Postmodernity unsettles feminism because it erodes the moral ground that the subject, truth, and nor- </w:t>
      </w:r>
      <w:proofErr w:type="spellStart"/>
      <w:r w:rsidRPr="009C2973">
        <w:rPr>
          <w:sz w:val="16"/>
        </w:rPr>
        <w:t>mativity</w:t>
      </w:r>
      <w:proofErr w:type="spellEnd"/>
      <w:r w:rsidRPr="009C2973">
        <w:rPr>
          <w:sz w:val="16"/>
        </w:rPr>
        <w:t xml:space="preserve"> coproduce in modernity. When contemporary feminist political theorists or analysts complain about the </w:t>
      </w:r>
      <w:proofErr w:type="spellStart"/>
      <w:r w:rsidRPr="009C2973">
        <w:rPr>
          <w:sz w:val="16"/>
        </w:rPr>
        <w:t>antipolitical</w:t>
      </w:r>
      <w:proofErr w:type="spellEnd"/>
      <w:r w:rsidRPr="009C2973">
        <w:rPr>
          <w:sz w:val="16"/>
        </w:rPr>
        <w:t xml:space="preserve"> or </w:t>
      </w:r>
      <w:proofErr w:type="spellStart"/>
      <w:r w:rsidRPr="009C2973">
        <w:rPr>
          <w:sz w:val="16"/>
        </w:rPr>
        <w:t>unpolitical</w:t>
      </w:r>
      <w:proofErr w:type="spellEnd"/>
      <w:r w:rsidRPr="009C2973">
        <w:rPr>
          <w:sz w:val="16"/>
        </w:rPr>
        <w:t xml:space="preserve"> nature of postmodern thought—thought that apprehends and responds to this erosion—they arc protesting, inter' aha, a </w:t>
      </w:r>
      <w:proofErr w:type="spellStart"/>
      <w:r w:rsidRPr="009C2973">
        <w:rPr>
          <w:sz w:val="16"/>
        </w:rPr>
        <w:t>Nictzschcan</w:t>
      </w:r>
      <w:proofErr w:type="spellEnd"/>
      <w:r w:rsidRPr="009C2973">
        <w:rPr>
          <w:sz w:val="16"/>
        </w:rPr>
        <w:t xml:space="preserve"> analysis of truth and morality as fully implicated in and by power, and thereby </w:t>
      </w:r>
      <w:proofErr w:type="spellStart"/>
      <w:r w:rsidRPr="009C2973">
        <w:rPr>
          <w:sz w:val="16"/>
        </w:rPr>
        <w:t>dplegiti</w:t>
      </w:r>
      <w:proofErr w:type="spellEnd"/>
      <w:r w:rsidRPr="009C2973">
        <w:rPr>
          <w:sz w:val="16"/>
        </w:rPr>
        <w:t xml:space="preserve">-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9C2973">
        <w:rPr>
          <w:rStyle w:val="StyleBoldUnderline"/>
        </w:rPr>
        <w:t>The question is whether</w:t>
      </w:r>
      <w:r w:rsidRPr="009C2973">
        <w:rPr>
          <w:sz w:val="16"/>
        </w:rPr>
        <w:t xml:space="preserve"> </w:t>
      </w:r>
      <w:proofErr w:type="spellStart"/>
      <w:r w:rsidRPr="009C2973">
        <w:rPr>
          <w:sz w:val="16"/>
        </w:rPr>
        <w:t>fnninist</w:t>
      </w:r>
      <w:proofErr w:type="spellEnd"/>
      <w:r w:rsidRPr="009C2973">
        <w:rPr>
          <w:sz w:val="16"/>
        </w:rPr>
        <w:t xml:space="preserve"> </w:t>
      </w:r>
      <w:r w:rsidRPr="009C2973">
        <w:rPr>
          <w:rStyle w:val="StyleBoldUnderline"/>
        </w:rPr>
        <w:t>politics can prosper without a moral apparatus</w:t>
      </w:r>
      <w:r w:rsidRPr="009C2973">
        <w:rPr>
          <w:sz w:val="16"/>
        </w:rPr>
        <w:t xml:space="preserve">, whether feminist theorists and activists will give up </w:t>
      </w:r>
      <w:r w:rsidRPr="009C2973">
        <w:rPr>
          <w:rStyle w:val="StyleBoldUnderline"/>
        </w:rPr>
        <w:t>substituting Truth and Morality for politics</w:t>
      </w:r>
      <w:r w:rsidRPr="00C114BC">
        <w:rPr>
          <w:sz w:val="16"/>
          <w:highlight w:val="cyan"/>
        </w:rPr>
        <w:t xml:space="preserve">. </w:t>
      </w:r>
      <w:r w:rsidRPr="00C114BC">
        <w:rPr>
          <w:rStyle w:val="Emphasis"/>
          <w:highlight w:val="cyan"/>
        </w:rPr>
        <w:t>Are we willing to engage</w:t>
      </w:r>
      <w:r w:rsidRPr="009C2973">
        <w:rPr>
          <w:rStyle w:val="Emphasis"/>
        </w:rPr>
        <w:t xml:space="preserve"> in struggle rather than recrimination</w:t>
      </w:r>
      <w:r w:rsidRPr="009C2973">
        <w:rPr>
          <w:sz w:val="16"/>
        </w:rPr>
        <w:t xml:space="preserve">, </w:t>
      </w:r>
      <w:r w:rsidRPr="00C114BC">
        <w:rPr>
          <w:rStyle w:val="Emphasis"/>
          <w:highlight w:val="cyan"/>
        </w:rPr>
        <w:t>to develop our faculties</w:t>
      </w:r>
      <w:r w:rsidRPr="009C2973">
        <w:rPr>
          <w:rStyle w:val="Emphasis"/>
        </w:rPr>
        <w:t xml:space="preserve"> rather than avenge our subordination with moral and epistemological gestures</w:t>
      </w:r>
      <w:r w:rsidRPr="009C2973">
        <w:rPr>
          <w:sz w:val="16"/>
        </w:rPr>
        <w:t xml:space="preserve">, </w:t>
      </w:r>
      <w:r w:rsidRPr="00C114BC">
        <w:rPr>
          <w:rStyle w:val="Emphasis"/>
          <w:highlight w:val="cyan"/>
        </w:rPr>
        <w:t>to fight for a world rather than conduct process on the existing one</w:t>
      </w:r>
      <w:r w:rsidRPr="009C2973">
        <w:rPr>
          <w:sz w:val="16"/>
        </w:rPr>
        <w:t xml:space="preserve">? </w:t>
      </w:r>
      <w:proofErr w:type="spellStart"/>
      <w:r w:rsidRPr="009C2973">
        <w:rPr>
          <w:sz w:val="16"/>
        </w:rPr>
        <w:t>Nictzschc</w:t>
      </w:r>
      <w:proofErr w:type="spellEnd"/>
      <w:r w:rsidRPr="009C2973">
        <w:rPr>
          <w:sz w:val="16"/>
        </w:rPr>
        <w:t xml:space="preserve"> insisted that extraordinary strengths of character and mind would be necessary to operate in </w:t>
      </w:r>
      <w:proofErr w:type="spellStart"/>
      <w:r w:rsidRPr="009C2973">
        <w:rPr>
          <w:sz w:val="16"/>
        </w:rPr>
        <w:t>thce</w:t>
      </w:r>
      <w:proofErr w:type="spellEnd"/>
      <w:r w:rsidRPr="009C2973">
        <w:rPr>
          <w:sz w:val="16"/>
        </w:rPr>
        <w:t xml:space="preserve"> domain of epistemological and religious nakedness he heralded. But in </w:t>
      </w:r>
      <w:r w:rsidRPr="00C114BC">
        <w:rPr>
          <w:rStyle w:val="StyleBoldUnderline"/>
          <w:highlight w:val="cyan"/>
        </w:rPr>
        <w:t>this</w:t>
      </w:r>
      <w:r w:rsidRPr="009C2973">
        <w:rPr>
          <w:sz w:val="16"/>
        </w:rPr>
        <w:t xml:space="preserve"> </w:t>
      </w:r>
      <w:proofErr w:type="spellStart"/>
      <w:r w:rsidRPr="009C2973">
        <w:rPr>
          <w:sz w:val="16"/>
        </w:rPr>
        <w:t>heexcessively</w:t>
      </w:r>
      <w:proofErr w:type="spellEnd"/>
      <w:r w:rsidRPr="009C2973">
        <w:rPr>
          <w:sz w:val="16"/>
        </w:rPr>
        <w:t xml:space="preserve"> individualized a challenge that more importantly </w:t>
      </w:r>
      <w:r w:rsidRPr="00C114BC">
        <w:rPr>
          <w:rStyle w:val="StyleBoldUnderline"/>
          <w:highlight w:val="cyan"/>
        </w:rPr>
        <w:t>requires</w:t>
      </w:r>
      <w:r w:rsidRPr="009C2973">
        <w:rPr>
          <w:rStyle w:val="StyleBoldUnderline"/>
        </w:rPr>
        <w:t xml:space="preserve"> the deliberate development of </w:t>
      </w:r>
      <w:proofErr w:type="spellStart"/>
      <w:r w:rsidRPr="009C2973">
        <w:rPr>
          <w:rStyle w:val="StyleBoldUnderline"/>
        </w:rPr>
        <w:t>postmoral</w:t>
      </w:r>
      <w:proofErr w:type="spellEnd"/>
      <w:r w:rsidRPr="009C2973">
        <w:rPr>
          <w:sz w:val="16"/>
        </w:rPr>
        <w:t xml:space="preserve"> and </w:t>
      </w:r>
      <w:proofErr w:type="spellStart"/>
      <w:r w:rsidRPr="009C2973">
        <w:rPr>
          <w:sz w:val="16"/>
        </w:rPr>
        <w:t>antirelativist</w:t>
      </w:r>
      <w:proofErr w:type="spellEnd"/>
      <w:r w:rsidRPr="009C2973">
        <w:rPr>
          <w:sz w:val="16"/>
        </w:rPr>
        <w:t xml:space="preserve"> </w:t>
      </w:r>
      <w:r w:rsidRPr="009C2973">
        <w:rPr>
          <w:rStyle w:val="StyleBoldUnderline"/>
        </w:rPr>
        <w:t xml:space="preserve">political spaces, practices of </w:t>
      </w:r>
      <w:r w:rsidRPr="00C114BC">
        <w:rPr>
          <w:rStyle w:val="StyleBoldUnderline"/>
          <w:highlight w:val="cyan"/>
        </w:rPr>
        <w:t>deliberation</w:t>
      </w:r>
      <w:r w:rsidRPr="009C2973">
        <w:rPr>
          <w:rStyle w:val="StyleBoldUnderline"/>
        </w:rPr>
        <w:t>, and modes of adjudication</w:t>
      </w:r>
      <w:proofErr w:type="gramStart"/>
      <w:r w:rsidRPr="009C2973">
        <w:rPr>
          <w:sz w:val="16"/>
        </w:rPr>
        <w:t>.</w:t>
      </w:r>
      <w:r w:rsidRPr="009C2973">
        <w:rPr>
          <w:sz w:val="12"/>
        </w:rPr>
        <w:t>¶</w:t>
      </w:r>
      <w:proofErr w:type="gramEnd"/>
      <w:r w:rsidRPr="009C2973">
        <w:rPr>
          <w:sz w:val="16"/>
        </w:rPr>
        <w:t>49</w:t>
      </w:r>
      <w:r w:rsidRPr="009C2973">
        <w:rPr>
          <w:sz w:val="12"/>
        </w:rPr>
        <w:t>¶</w:t>
      </w:r>
      <w:r w:rsidRPr="009C2973">
        <w:rPr>
          <w:sz w:val="16"/>
        </w:rPr>
        <w:t>The only way through a crisis of space is to invent a new space —Fredric Jameson. “Postmodernism"</w:t>
      </w:r>
      <w:r w:rsidRPr="009C2973">
        <w:rPr>
          <w:sz w:val="12"/>
        </w:rPr>
        <w:t>¶</w:t>
      </w:r>
      <w:r w:rsidRPr="009C2973">
        <w:rPr>
          <w:sz w:val="16"/>
        </w:rPr>
        <w:t xml:space="preserve">Precisely because of its incessant revelation of settled practices and </w:t>
      </w:r>
      <w:proofErr w:type="spellStart"/>
      <w:r w:rsidRPr="009C2973">
        <w:rPr>
          <w:sz w:val="16"/>
        </w:rPr>
        <w:t>identi</w:t>
      </w:r>
      <w:proofErr w:type="spellEnd"/>
      <w:r w:rsidRPr="009C2973">
        <w:rPr>
          <w:sz w:val="16"/>
        </w:rPr>
        <w:t xml:space="preserve">- ties as contingent, its acceleration of the tendency to melt all that is solid into air. </w:t>
      </w:r>
      <w:proofErr w:type="gramStart"/>
      <w:r w:rsidRPr="009C2973">
        <w:rPr>
          <w:rStyle w:val="StyleBoldUnderline"/>
        </w:rPr>
        <w:t>what</w:t>
      </w:r>
      <w:proofErr w:type="gramEnd"/>
      <w:r w:rsidRPr="009C2973">
        <w:rPr>
          <w:rStyle w:val="StyleBoldUnderline"/>
        </w:rPr>
        <w:t xml:space="preserve"> is called postmodernity poses the opportunity to radically sever the problem of the good from the problem of the true</w:t>
      </w:r>
      <w:r w:rsidRPr="009C2973">
        <w:rPr>
          <w:rStyle w:val="Emphasis"/>
        </w:rPr>
        <w:t xml:space="preserve">, </w:t>
      </w:r>
      <w:r w:rsidRPr="00C114BC">
        <w:rPr>
          <w:rStyle w:val="Emphasis"/>
          <w:highlight w:val="cyan"/>
        </w:rPr>
        <w:t>to decide “what we want” rather than derive</w:t>
      </w:r>
      <w:r w:rsidRPr="009C2973">
        <w:rPr>
          <w:rStyle w:val="Emphasis"/>
        </w:rPr>
        <w:t xml:space="preserve"> </w:t>
      </w:r>
      <w:r w:rsidRPr="00C114BC">
        <w:rPr>
          <w:rStyle w:val="Emphasis"/>
          <w:highlight w:val="cyan"/>
        </w:rPr>
        <w:t>it from</w:t>
      </w:r>
      <w:r w:rsidRPr="009C2973">
        <w:rPr>
          <w:rStyle w:val="Emphasis"/>
        </w:rPr>
        <w:t xml:space="preserve"> assumptions or arguments about “</w:t>
      </w:r>
      <w:r w:rsidRPr="00C114BC">
        <w:rPr>
          <w:rStyle w:val="Emphasis"/>
          <w:highlight w:val="cyan"/>
        </w:rPr>
        <w:t>who we are</w:t>
      </w:r>
      <w:r w:rsidRPr="009C2973">
        <w:rPr>
          <w:rStyle w:val="Emphasis"/>
        </w:rPr>
        <w:t xml:space="preserve">.” </w:t>
      </w:r>
      <w:r w:rsidRPr="009C2973">
        <w:rPr>
          <w:rStyle w:val="StyleBoldUnderline"/>
        </w:rPr>
        <w:t xml:space="preserve">Our capacity to </w:t>
      </w:r>
      <w:r w:rsidRPr="00932FE9">
        <w:rPr>
          <w:rStyle w:val="StyleBoldUnderline"/>
        </w:rPr>
        <w:t xml:space="preserve">exploit this opportunity positively will be hinged to our success in developing new </w:t>
      </w:r>
      <w:r w:rsidRPr="00932FE9">
        <w:rPr>
          <w:sz w:val="16"/>
        </w:rPr>
        <w:t xml:space="preserve">modes and </w:t>
      </w:r>
      <w:r w:rsidRPr="00932FE9">
        <w:rPr>
          <w:rStyle w:val="Emphasis"/>
        </w:rPr>
        <w:t>criteria for political judgment</w:t>
      </w:r>
      <w:r w:rsidRPr="00932FE9">
        <w:rPr>
          <w:sz w:val="16"/>
        </w:rPr>
        <w:t>. It will also depend upon our</w:t>
      </w:r>
      <w:r w:rsidRPr="009C2973">
        <w:rPr>
          <w:sz w:val="16"/>
        </w:rPr>
        <w:t xml:space="preserve"> willingness to break certain modernist radical attachments, particularly to Marxism’s promise (however failed) of meticulously articulated connections </w:t>
      </w:r>
      <w:proofErr w:type="spellStart"/>
      <w:r w:rsidRPr="009C2973">
        <w:rPr>
          <w:sz w:val="16"/>
        </w:rPr>
        <w:t>betwreen</w:t>
      </w:r>
      <w:proofErr w:type="spellEnd"/>
      <w:r w:rsidRPr="009C2973">
        <w:rPr>
          <w:sz w:val="16"/>
        </w:rPr>
        <w:t xml:space="preserve"> a com- </w:t>
      </w:r>
      <w:proofErr w:type="spellStart"/>
      <w:r w:rsidRPr="009C2973">
        <w:rPr>
          <w:sz w:val="16"/>
        </w:rPr>
        <w:t>prehensive</w:t>
      </w:r>
      <w:proofErr w:type="spellEnd"/>
      <w:r w:rsidRPr="009C2973">
        <w:rPr>
          <w:sz w:val="16"/>
        </w:rPr>
        <w:t xml:space="preserve"> critique of the present and norms for a transformed future—a science of revolution rather than a politics of </w:t>
      </w:r>
      <w:proofErr w:type="spellStart"/>
      <w:r w:rsidRPr="009C2973">
        <w:rPr>
          <w:sz w:val="16"/>
        </w:rPr>
        <w:t>oneResistance</w:t>
      </w:r>
      <w:proofErr w:type="spellEnd"/>
      <w:r w:rsidRPr="009C2973">
        <w:rPr>
          <w:sz w:val="16"/>
        </w:rPr>
        <w:t xml:space="preserve">, the practice most widely associated with postmodern </w:t>
      </w:r>
      <w:proofErr w:type="spellStart"/>
      <w:r w:rsidRPr="009C2973">
        <w:rPr>
          <w:sz w:val="16"/>
        </w:rPr>
        <w:t>polit</w:t>
      </w:r>
      <w:proofErr w:type="spellEnd"/>
      <w:r w:rsidRPr="009C2973">
        <w:rPr>
          <w:sz w:val="16"/>
        </w:rPr>
        <w:t xml:space="preserve">- </w:t>
      </w:r>
      <w:proofErr w:type="spellStart"/>
      <w:r w:rsidRPr="009C2973">
        <w:rPr>
          <w:sz w:val="16"/>
        </w:rPr>
        <w:t>ical</w:t>
      </w:r>
      <w:proofErr w:type="spellEnd"/>
      <w:r w:rsidRPr="009C2973">
        <w:rPr>
          <w:sz w:val="16"/>
        </w:rPr>
        <w:t xml:space="preserve"> discourse, responds to without fully meeting the normativity </w:t>
      </w:r>
      <w:proofErr w:type="spellStart"/>
      <w:r w:rsidRPr="009C2973">
        <w:rPr>
          <w:sz w:val="16"/>
        </w:rPr>
        <w:t>chal</w:t>
      </w:r>
      <w:proofErr w:type="spellEnd"/>
      <w:r w:rsidRPr="009C2973">
        <w:rPr>
          <w:sz w:val="16"/>
        </w:rPr>
        <w:t xml:space="preserve">- </w:t>
      </w:r>
      <w:proofErr w:type="spellStart"/>
      <w:r w:rsidRPr="009C2973">
        <w:rPr>
          <w:sz w:val="16"/>
        </w:rPr>
        <w:t>lenge</w:t>
      </w:r>
      <w:proofErr w:type="spellEnd"/>
      <w:r w:rsidRPr="009C2973">
        <w:rPr>
          <w:sz w:val="16"/>
        </w:rPr>
        <w:t xml:space="preserve"> of postmodernity. A vital tactic in much political </w:t>
      </w:r>
      <w:proofErr w:type="spellStart"/>
      <w:r w:rsidRPr="009C2973">
        <w:rPr>
          <w:sz w:val="16"/>
        </w:rPr>
        <w:t>w’ork</w:t>
      </w:r>
      <w:proofErr w:type="spellEnd"/>
      <w:r w:rsidRPr="009C2973">
        <w:rPr>
          <w:sz w:val="16"/>
        </w:rPr>
        <w:t xml:space="preserve"> as </w:t>
      </w:r>
      <w:proofErr w:type="spellStart"/>
      <w:r w:rsidRPr="009C2973">
        <w:rPr>
          <w:sz w:val="16"/>
        </w:rPr>
        <w:t>wrcll</w:t>
      </w:r>
      <w:proofErr w:type="spellEnd"/>
      <w:r w:rsidRPr="009C2973">
        <w:rPr>
          <w:sz w:val="16"/>
        </w:rPr>
        <w:t xml:space="preserve"> as for mere survival, resistance by itself does not contain a critique, a vision, or grounds for organized collective efforts to enact either. Contemporary affection for the politics of resistance issues from postmodern criticism’s perennial authority problem: our heightened </w:t>
      </w:r>
      <w:proofErr w:type="spellStart"/>
      <w:r w:rsidRPr="009C2973">
        <w:rPr>
          <w:sz w:val="16"/>
        </w:rPr>
        <w:t>consciousncss</w:t>
      </w:r>
      <w:proofErr w:type="spellEnd"/>
      <w:r w:rsidRPr="009C2973">
        <w:rPr>
          <w:sz w:val="16"/>
        </w:rPr>
        <w:t xml:space="preserve"> of the will to power in all political “positions” and our </w:t>
      </w:r>
      <w:proofErr w:type="spellStart"/>
      <w:r w:rsidRPr="009C2973">
        <w:rPr>
          <w:sz w:val="16"/>
        </w:rPr>
        <w:t>wrariness</w:t>
      </w:r>
      <w:proofErr w:type="spellEnd"/>
      <w:r w:rsidRPr="009C2973">
        <w:rPr>
          <w:sz w:val="16"/>
        </w:rPr>
        <w:t xml:space="preserve"> about totalizing an- </w:t>
      </w:r>
      <w:proofErr w:type="spellStart"/>
      <w:r w:rsidRPr="009C2973">
        <w:rPr>
          <w:sz w:val="16"/>
        </w:rPr>
        <w:t>alyses</w:t>
      </w:r>
      <w:proofErr w:type="spellEnd"/>
      <w:r w:rsidRPr="009C2973">
        <w:rPr>
          <w:sz w:val="16"/>
        </w:rPr>
        <w:t xml:space="preserve"> and visions. </w:t>
      </w:r>
      <w:r w:rsidRPr="009C2973">
        <w:rPr>
          <w:rStyle w:val="StyleBoldUnderline"/>
        </w:rPr>
        <w:t xml:space="preserve">Insofar as it </w:t>
      </w:r>
      <w:proofErr w:type="spellStart"/>
      <w:r w:rsidRPr="009C2973">
        <w:rPr>
          <w:rStyle w:val="StyleBoldUnderline"/>
        </w:rPr>
        <w:t>eschew’s</w:t>
      </w:r>
      <w:proofErr w:type="spellEnd"/>
      <w:r w:rsidRPr="009C2973">
        <w:rPr>
          <w:rStyle w:val="StyleBoldUnderline"/>
        </w:rPr>
        <w:t xml:space="preserve"> rather than </w:t>
      </w:r>
      <w:proofErr w:type="spellStart"/>
      <w:r w:rsidRPr="009C2973">
        <w:rPr>
          <w:rStyle w:val="StyleBoldUnderline"/>
        </w:rPr>
        <w:t>revises</w:t>
      </w:r>
      <w:r w:rsidRPr="009C2973">
        <w:rPr>
          <w:sz w:val="16"/>
        </w:rPr>
        <w:t>these</w:t>
      </w:r>
      <w:proofErr w:type="spellEnd"/>
      <w:r w:rsidRPr="009C2973">
        <w:rPr>
          <w:sz w:val="16"/>
        </w:rPr>
        <w:t xml:space="preserve"> </w:t>
      </w:r>
      <w:r w:rsidRPr="009C2973">
        <w:rPr>
          <w:rStyle w:val="StyleBoldUnderline"/>
        </w:rPr>
        <w:t xml:space="preserve">problematic practices, </w:t>
      </w:r>
      <w:r w:rsidRPr="00C114BC">
        <w:rPr>
          <w:rStyle w:val="StyleBoldUnderline"/>
          <w:highlight w:val="cyan"/>
        </w:rPr>
        <w:t>resistance-as-politics does not</w:t>
      </w:r>
      <w:r w:rsidRPr="009C2973">
        <w:rPr>
          <w:rStyle w:val="StyleBoldUnderline"/>
        </w:rPr>
        <w:t xml:space="preserve"> raise the dilemmas of responsibility and justification entailed in “</w:t>
      </w:r>
      <w:r w:rsidRPr="00C114BC">
        <w:rPr>
          <w:rStyle w:val="StyleBoldUnderline"/>
          <w:highlight w:val="cyan"/>
        </w:rPr>
        <w:t>affirm</w:t>
      </w:r>
      <w:r w:rsidRPr="009C2973">
        <w:rPr>
          <w:rStyle w:val="StyleBoldUnderline"/>
        </w:rPr>
        <w:t xml:space="preserve">ing” </w:t>
      </w:r>
      <w:r w:rsidRPr="00C114BC">
        <w:rPr>
          <w:rStyle w:val="StyleBoldUnderline"/>
          <w:highlight w:val="cyan"/>
        </w:rPr>
        <w:t>political projects</w:t>
      </w:r>
      <w:r w:rsidRPr="009C2973">
        <w:rPr>
          <w:rStyle w:val="StyleBoldUnderline"/>
        </w:rPr>
        <w:t xml:space="preserve"> and norms.</w:t>
      </w:r>
      <w:r w:rsidRPr="009C2973">
        <w:rPr>
          <w:sz w:val="16"/>
        </w:rPr>
        <w:t xml:space="preserve"> In this respect, like identity politics, and indeed </w:t>
      </w:r>
      <w:r w:rsidRPr="009C2973">
        <w:rPr>
          <w:rStyle w:val="StyleBoldUnderline"/>
        </w:rPr>
        <w:t xml:space="preserve">sharing with identity politics an excessively local viewpoint and tendency toward </w:t>
      </w:r>
      <w:r w:rsidRPr="009C2973">
        <w:rPr>
          <w:rStyle w:val="Emphasis"/>
        </w:rPr>
        <w:t>positioning without mapping</w:t>
      </w:r>
      <w:r w:rsidRPr="009C2973">
        <w:rPr>
          <w:sz w:val="16"/>
        </w:rPr>
        <w:t xml:space="preserve">, the contemporary vogue of </w:t>
      </w:r>
      <w:r w:rsidRPr="00C114BC">
        <w:rPr>
          <w:rStyle w:val="StyleBoldUnderline"/>
          <w:highlight w:val="cyan"/>
        </w:rPr>
        <w:t>resistance</w:t>
      </w:r>
      <w:r w:rsidRPr="009C2973">
        <w:rPr>
          <w:rStyle w:val="StyleBoldUnderline"/>
        </w:rPr>
        <w:t xml:space="preserve"> </w:t>
      </w:r>
      <w:r w:rsidRPr="00C114BC">
        <w:rPr>
          <w:rStyle w:val="StyleBoldUnderline"/>
          <w:highlight w:val="cyan"/>
        </w:rPr>
        <w:t>is</w:t>
      </w:r>
      <w:r w:rsidRPr="009C2973">
        <w:rPr>
          <w:rStyle w:val="StyleBoldUnderline"/>
        </w:rPr>
        <w:t xml:space="preserve"> more </w:t>
      </w:r>
      <w:r w:rsidRPr="00C114BC">
        <w:rPr>
          <w:rStyle w:val="StyleBoldUnderline"/>
          <w:highlight w:val="cyan"/>
        </w:rPr>
        <w:t>a symptom</w:t>
      </w:r>
      <w:r w:rsidRPr="009C2973">
        <w:rPr>
          <w:rStyle w:val="StyleBoldUnderline"/>
        </w:rPr>
        <w:t xml:space="preserve"> of postmodernity’s crisis of political space </w:t>
      </w:r>
      <w:r w:rsidRPr="00C114BC">
        <w:rPr>
          <w:rStyle w:val="StyleBoldUnderline"/>
          <w:highlight w:val="cyan"/>
        </w:rPr>
        <w:t>than a coherent response to it</w:t>
      </w:r>
      <w:r w:rsidRPr="009C2973">
        <w:rPr>
          <w:rStyle w:val="StyleBoldUnderline"/>
        </w:rPr>
        <w:t xml:space="preserve">. </w:t>
      </w:r>
      <w:r w:rsidRPr="00C114BC">
        <w:rPr>
          <w:rStyle w:val="Emphasis"/>
          <w:highlight w:val="cyan"/>
        </w:rPr>
        <w:t>Resistance goes nowhere</w:t>
      </w:r>
      <w:r w:rsidRPr="009C2973">
        <w:rPr>
          <w:rStyle w:val="Emphasis"/>
        </w:rPr>
        <w:t xml:space="preserve"> in particular, has no inherent attachments, and hails no particular vision</w:t>
      </w:r>
      <w:r w:rsidRPr="009C2973">
        <w:rPr>
          <w:sz w:val="16"/>
        </w:rPr>
        <w:t xml:space="preserve">; as Foucault makes clear, </w:t>
      </w:r>
      <w:r w:rsidRPr="00C114BC">
        <w:rPr>
          <w:rStyle w:val="Emphasis"/>
          <w:highlight w:val="cyan"/>
        </w:rPr>
        <w:t>resistance is a</w:t>
      </w:r>
      <w:r w:rsidRPr="009C2973">
        <w:rPr>
          <w:rStyle w:val="Emphasis"/>
        </w:rPr>
        <w:t xml:space="preserve">n effect of and </w:t>
      </w:r>
      <w:r w:rsidRPr="00C114BC">
        <w:rPr>
          <w:rStyle w:val="Emphasis"/>
          <w:highlight w:val="cyan"/>
        </w:rPr>
        <w:t>reaction to power</w:t>
      </w:r>
      <w:r w:rsidRPr="009C2973">
        <w:rPr>
          <w:rStyle w:val="Emphasis"/>
        </w:rPr>
        <w:t>, not an arrogation of it</w:t>
      </w:r>
      <w:proofErr w:type="gramStart"/>
      <w:r w:rsidRPr="009C2973">
        <w:rPr>
          <w:sz w:val="16"/>
        </w:rPr>
        <w:t>.</w:t>
      </w:r>
      <w:r w:rsidRPr="009C2973">
        <w:rPr>
          <w:sz w:val="12"/>
        </w:rPr>
        <w:t>¶</w:t>
      </w:r>
      <w:proofErr w:type="gramEnd"/>
      <w:r w:rsidRPr="009C2973">
        <w:rPr>
          <w:rStyle w:val="StyleBoldUnderline"/>
        </w:rPr>
        <w:t>What</w:t>
      </w:r>
      <w:r w:rsidRPr="009C2973">
        <w:rPr>
          <w:sz w:val="16"/>
        </w:rPr>
        <w:t xml:space="preserve"> postmodernity disperses and postmodern feminist </w:t>
      </w:r>
      <w:r w:rsidRPr="00C114BC">
        <w:rPr>
          <w:rStyle w:val="StyleBoldUnderline"/>
          <w:highlight w:val="cyan"/>
        </w:rPr>
        <w:t>politics requires</w:t>
      </w:r>
      <w:r w:rsidRPr="009C2973">
        <w:rPr>
          <w:rStyle w:val="StyleBoldUnderline"/>
        </w:rPr>
        <w:t xml:space="preserve"> are </w:t>
      </w:r>
      <w:r w:rsidRPr="009C2973">
        <w:rPr>
          <w:rStyle w:val="Emphasis"/>
        </w:rPr>
        <w:t xml:space="preserve">cultivated </w:t>
      </w:r>
      <w:r w:rsidRPr="00C114BC">
        <w:rPr>
          <w:rStyle w:val="Emphasis"/>
          <w:highlight w:val="cyan"/>
        </w:rPr>
        <w:t xml:space="preserve">political spaces </w:t>
      </w:r>
      <w:r w:rsidRPr="00C114BC">
        <w:rPr>
          <w:rStyle w:val="StyleBoldUnderline"/>
          <w:highlight w:val="cyan"/>
        </w:rPr>
        <w:t>for</w:t>
      </w:r>
      <w:r w:rsidRPr="009C2973">
        <w:rPr>
          <w:rStyle w:val="StyleBoldUnderline"/>
        </w:rPr>
        <w:t xml:space="preserve"> posing and </w:t>
      </w:r>
      <w:r w:rsidRPr="00C114BC">
        <w:rPr>
          <w:rStyle w:val="StyleBoldUnderline"/>
          <w:highlight w:val="cyan"/>
        </w:rPr>
        <w:t>questioning</w:t>
      </w:r>
      <w:r w:rsidRPr="009C2973">
        <w:rPr>
          <w:sz w:val="16"/>
        </w:rPr>
        <w:t xml:space="preserve"> feminist </w:t>
      </w:r>
      <w:r w:rsidRPr="00C114BC">
        <w:rPr>
          <w:rStyle w:val="StyleBoldUnderline"/>
          <w:highlight w:val="cyan"/>
        </w:rPr>
        <w:t>political norms</w:t>
      </w:r>
      <w:r w:rsidRPr="009C2973">
        <w:rPr>
          <w:sz w:val="16"/>
        </w:rPr>
        <w:t xml:space="preserve">, for discussing the nature of “the good” for women. Democratic political space is quite </w:t>
      </w:r>
      <w:proofErr w:type="spellStart"/>
      <w:r w:rsidRPr="009C2973">
        <w:rPr>
          <w:sz w:val="16"/>
        </w:rPr>
        <w:t>undcrtheonzed</w:t>
      </w:r>
      <w:proofErr w:type="spellEnd"/>
      <w:r w:rsidRPr="009C2973">
        <w:rPr>
          <w:sz w:val="16"/>
        </w:rPr>
        <w:t xml:space="preserve"> in contemporary </w:t>
      </w:r>
      <w:proofErr w:type="spellStart"/>
      <w:r w:rsidRPr="009C2973">
        <w:rPr>
          <w:sz w:val="16"/>
        </w:rPr>
        <w:t>femi</w:t>
      </w:r>
      <w:proofErr w:type="spellEnd"/>
      <w:r w:rsidRPr="009C2973">
        <w:rPr>
          <w:sz w:val="16"/>
        </w:rPr>
        <w:t xml:space="preserve">- </w:t>
      </w:r>
      <w:proofErr w:type="spellStart"/>
      <w:r w:rsidRPr="009C2973">
        <w:rPr>
          <w:sz w:val="16"/>
        </w:rPr>
        <w:t>nist</w:t>
      </w:r>
      <w:proofErr w:type="spellEnd"/>
      <w:r w:rsidRPr="009C2973">
        <w:rPr>
          <w:sz w:val="16"/>
        </w:rPr>
        <w:t xml:space="preserve"> thinking, as it is everywhere in </w:t>
      </w:r>
      <w:proofErr w:type="spellStart"/>
      <w:r w:rsidRPr="009C2973">
        <w:rPr>
          <w:sz w:val="16"/>
        </w:rPr>
        <w:t>latc</w:t>
      </w:r>
      <w:proofErr w:type="spellEnd"/>
      <w:r w:rsidRPr="009C2973">
        <w:rPr>
          <w:sz w:val="16"/>
        </w:rPr>
        <w:t>-twentieth-</w:t>
      </w:r>
      <w:proofErr w:type="spellStart"/>
      <w:r w:rsidRPr="009C2973">
        <w:rPr>
          <w:sz w:val="16"/>
        </w:rPr>
        <w:t>ccntury</w:t>
      </w:r>
      <w:proofErr w:type="spellEnd"/>
      <w:r w:rsidRPr="009C2973">
        <w:rPr>
          <w:sz w:val="16"/>
        </w:rPr>
        <w:t xml:space="preserve"> political the- </w:t>
      </w:r>
      <w:proofErr w:type="spellStart"/>
      <w:r w:rsidRPr="009C2973">
        <w:rPr>
          <w:sz w:val="16"/>
        </w:rPr>
        <w:t>ory</w:t>
      </w:r>
      <w:proofErr w:type="spellEnd"/>
      <w:r w:rsidRPr="009C2973">
        <w:rPr>
          <w:sz w:val="16"/>
        </w:rPr>
        <w:t xml:space="preserve">, primarily </w:t>
      </w:r>
      <w:proofErr w:type="spellStart"/>
      <w:r w:rsidRPr="009C2973">
        <w:rPr>
          <w:sz w:val="16"/>
        </w:rPr>
        <w:t>bccausc</w:t>
      </w:r>
      <w:proofErr w:type="spellEnd"/>
      <w:r w:rsidRPr="009C2973">
        <w:rPr>
          <w:sz w:val="16"/>
        </w:rPr>
        <w:t xml:space="preserve"> it is so little in evidence. Dissipated by the increasing </w:t>
      </w:r>
      <w:proofErr w:type="spellStart"/>
      <w:r w:rsidRPr="009C2973">
        <w:rPr>
          <w:sz w:val="16"/>
        </w:rPr>
        <w:t>tcchnologizing</w:t>
      </w:r>
      <w:proofErr w:type="spellEnd"/>
      <w:r w:rsidRPr="009C2973">
        <w:rPr>
          <w:sz w:val="16"/>
        </w:rPr>
        <w:t xml:space="preserve"> of would-be political conversations and pro- </w:t>
      </w:r>
      <w:proofErr w:type="spellStart"/>
      <w:r w:rsidRPr="009C2973">
        <w:rPr>
          <w:sz w:val="16"/>
        </w:rPr>
        <w:t>cesses</w:t>
      </w:r>
      <w:proofErr w:type="spellEnd"/>
      <w:r w:rsidRPr="009C2973">
        <w:rPr>
          <w:sz w:val="16"/>
        </w:rPr>
        <w:t>, by the erosion of boundaries around specifically political domains</w:t>
      </w:r>
      <w:r w:rsidRPr="009C2973">
        <w:rPr>
          <w:sz w:val="12"/>
        </w:rPr>
        <w:t>¶</w:t>
      </w:r>
      <w:r w:rsidRPr="009C2973">
        <w:rPr>
          <w:sz w:val="16"/>
        </w:rPr>
        <w:t>50</w:t>
      </w:r>
      <w:r w:rsidRPr="009C2973">
        <w:rPr>
          <w:sz w:val="12"/>
        </w:rPr>
        <w:t>¶</w:t>
      </w:r>
      <w:r w:rsidRPr="009C2973">
        <w:rPr>
          <w:sz w:val="16"/>
          <w:szCs w:val="14"/>
        </w:rPr>
        <w:t xml:space="preserve">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w:t>
      </w:r>
      <w:proofErr w:type="spellStart"/>
      <w:r w:rsidRPr="009C2973">
        <w:rPr>
          <w:sz w:val="16"/>
          <w:szCs w:val="14"/>
        </w:rPr>
        <w:t>disori</w:t>
      </w:r>
      <w:proofErr w:type="spellEnd"/>
      <w:r w:rsidRPr="009C2973">
        <w:rPr>
          <w:sz w:val="16"/>
          <w:szCs w:val="14"/>
        </w:rPr>
        <w:t xml:space="preserve">- </w:t>
      </w:r>
      <w:proofErr w:type="spellStart"/>
      <w:r w:rsidRPr="009C2973">
        <w:rPr>
          <w:sz w:val="16"/>
          <w:szCs w:val="14"/>
        </w:rPr>
        <w:t>entation</w:t>
      </w:r>
      <w:proofErr w:type="spellEnd"/>
      <w:r w:rsidRPr="009C2973">
        <w:rPr>
          <w:sz w:val="16"/>
          <w:szCs w:val="14"/>
        </w:rPr>
        <w:t xml:space="preserve">, fragmentation, and technologizing, the creation of spaces where political analyses and norms can be proffered and contested is </w:t>
      </w:r>
      <w:proofErr w:type="spellStart"/>
      <w:r w:rsidRPr="009C2973">
        <w:rPr>
          <w:sz w:val="16"/>
          <w:szCs w:val="14"/>
        </w:rPr>
        <w:t>su</w:t>
      </w:r>
      <w:proofErr w:type="spellEnd"/>
      <w:r w:rsidRPr="009C2973">
        <w:rPr>
          <w:sz w:val="16"/>
          <w:szCs w:val="14"/>
        </w:rPr>
        <w:t xml:space="preserve">- </w:t>
      </w:r>
      <w:proofErr w:type="spellStart"/>
      <w:r w:rsidRPr="009C2973">
        <w:rPr>
          <w:sz w:val="16"/>
          <w:szCs w:val="14"/>
        </w:rPr>
        <w:t>premely</w:t>
      </w:r>
      <w:proofErr w:type="spellEnd"/>
      <w:r w:rsidRPr="009C2973">
        <w:rPr>
          <w:sz w:val="16"/>
          <w:szCs w:val="14"/>
        </w:rPr>
        <w:t xml:space="preserve"> important</w:t>
      </w:r>
      <w:proofErr w:type="gramStart"/>
      <w:r w:rsidRPr="009C2973">
        <w:rPr>
          <w:sz w:val="16"/>
          <w:szCs w:val="14"/>
        </w:rPr>
        <w:t>.</w:t>
      </w:r>
      <w:r w:rsidRPr="009C2973">
        <w:rPr>
          <w:sz w:val="12"/>
          <w:szCs w:val="14"/>
        </w:rPr>
        <w:t>¶</w:t>
      </w:r>
      <w:proofErr w:type="gramEnd"/>
      <w:r w:rsidRPr="009C2973">
        <w:rPr>
          <w:sz w:val="16"/>
        </w:rPr>
        <w:t xml:space="preserve">Political space is an old theme in Western political theory, incarnated by the polis practices of Socrates, harshly opposed by Plato in the </w:t>
      </w:r>
      <w:proofErr w:type="spellStart"/>
      <w:r w:rsidRPr="009C2973">
        <w:rPr>
          <w:sz w:val="16"/>
        </w:rPr>
        <w:t>Repub</w:t>
      </w:r>
      <w:proofErr w:type="spellEnd"/>
      <w:r w:rsidRPr="009C2973">
        <w:rPr>
          <w:sz w:val="16"/>
        </w:rPr>
        <w:t xml:space="preserve">- </w:t>
      </w:r>
      <w:proofErr w:type="spellStart"/>
      <w:r w:rsidRPr="009C2973">
        <w:rPr>
          <w:sz w:val="16"/>
        </w:rPr>
        <w:t>lic</w:t>
      </w:r>
      <w:proofErr w:type="spellEnd"/>
      <w:r w:rsidRPr="009C2973">
        <w:rPr>
          <w:sz w:val="16"/>
        </w:rPr>
        <w:t xml:space="preserve">, redeemed and elaborated as metaphysics by Aristotle, resuscitated as salvation for modernity by Hannah Arendt. </w:t>
      </w:r>
      <w:proofErr w:type="spellStart"/>
      <w:proofErr w:type="gramStart"/>
      <w:r w:rsidRPr="009C2973">
        <w:rPr>
          <w:sz w:val="16"/>
        </w:rPr>
        <w:t>jnd</w:t>
      </w:r>
      <w:proofErr w:type="spellEnd"/>
      <w:proofErr w:type="gramEnd"/>
      <w:r w:rsidRPr="009C2973">
        <w:rPr>
          <w:sz w:val="16"/>
        </w:rPr>
        <w:t xml:space="preserve"> given contemporary spin in </w:t>
      </w:r>
      <w:proofErr w:type="spellStart"/>
      <w:r w:rsidRPr="009C2973">
        <w:rPr>
          <w:sz w:val="16"/>
        </w:rPr>
        <w:t>Jurgen</w:t>
      </w:r>
      <w:proofErr w:type="spellEnd"/>
      <w:r w:rsidRPr="009C2973">
        <w:rPr>
          <w:sz w:val="16"/>
        </w:rPr>
        <w:t xml:space="preserve"> </w:t>
      </w:r>
      <w:proofErr w:type="spellStart"/>
      <w:r w:rsidRPr="009C2973">
        <w:rPr>
          <w:sz w:val="16"/>
        </w:rPr>
        <w:t>Habermas's</w:t>
      </w:r>
      <w:proofErr w:type="spellEnd"/>
      <w:r w:rsidRPr="009C2973">
        <w:rPr>
          <w:sz w:val="16"/>
        </w:rPr>
        <w:t xml:space="preserve"> theories of ideal speech situations and com- </w:t>
      </w:r>
      <w:proofErr w:type="spellStart"/>
      <w:r w:rsidRPr="009C2973">
        <w:rPr>
          <w:sz w:val="16"/>
        </w:rPr>
        <w:t>municative</w:t>
      </w:r>
      <w:proofErr w:type="spellEnd"/>
      <w:r w:rsidRPr="009C2973">
        <w:rPr>
          <w:sz w:val="16"/>
        </w:rPr>
        <w:t xml:space="preserve"> rationality. The project of developing feminist postmodern political spaces, while enriched by pieces of this tradition, necessarily also departs from it. In contrast with Aristotle’s formulation, feminist </w:t>
      </w:r>
      <w:proofErr w:type="spellStart"/>
      <w:r w:rsidRPr="009C2973">
        <w:rPr>
          <w:sz w:val="16"/>
        </w:rPr>
        <w:t>politi</w:t>
      </w:r>
      <w:proofErr w:type="spellEnd"/>
      <w:r w:rsidRPr="009C2973">
        <w:rPr>
          <w:sz w:val="16"/>
        </w:rPr>
        <w:t xml:space="preserve">- </w:t>
      </w:r>
      <w:proofErr w:type="spellStart"/>
      <w:r w:rsidRPr="009C2973">
        <w:rPr>
          <w:sz w:val="16"/>
        </w:rPr>
        <w:t>cal</w:t>
      </w:r>
      <w:proofErr w:type="spellEnd"/>
      <w:r w:rsidRPr="009C2973">
        <w:rPr>
          <w:sz w:val="16"/>
        </w:rPr>
        <w:t xml:space="preserve">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w:t>
      </w:r>
      <w:proofErr w:type="spellStart"/>
      <w:r w:rsidRPr="009C2973">
        <w:rPr>
          <w:sz w:val="16"/>
        </w:rPr>
        <w:t>Habermas</w:t>
      </w:r>
      <w:proofErr w:type="spellEnd"/>
      <w:r w:rsidRPr="009C2973">
        <w:rPr>
          <w:sz w:val="16"/>
        </w:rPr>
        <w:t xml:space="preserve">, </w:t>
      </w:r>
      <w:proofErr w:type="spellStart"/>
      <w:r w:rsidRPr="009C2973">
        <w:rPr>
          <w:sz w:val="16"/>
        </w:rPr>
        <w:t>wc</w:t>
      </w:r>
      <w:proofErr w:type="spellEnd"/>
      <w:r w:rsidRPr="009C2973">
        <w:rPr>
          <w:sz w:val="16"/>
        </w:rPr>
        <w:t xml:space="preserve"> can harbor no dreams of </w:t>
      </w:r>
      <w:proofErr w:type="spellStart"/>
      <w:r w:rsidRPr="009C2973">
        <w:rPr>
          <w:sz w:val="16"/>
        </w:rPr>
        <w:t>nondistorted</w:t>
      </w:r>
      <w:proofErr w:type="spellEnd"/>
      <w:r w:rsidRPr="009C2973">
        <w:rPr>
          <w:sz w:val="16"/>
        </w:rPr>
        <w:t xml:space="preserve"> communication unsullied by power, or even of a ‘com- </w:t>
      </w:r>
      <w:proofErr w:type="spellStart"/>
      <w:r w:rsidRPr="009C2973">
        <w:rPr>
          <w:sz w:val="16"/>
        </w:rPr>
        <w:t>mon</w:t>
      </w:r>
      <w:proofErr w:type="spellEnd"/>
      <w:r w:rsidRPr="009C2973">
        <w:rPr>
          <w:sz w:val="16"/>
        </w:rPr>
        <w:t xml:space="preserve"> language,’* but </w:t>
      </w:r>
      <w:proofErr w:type="spellStart"/>
      <w:r w:rsidRPr="009C2973">
        <w:rPr>
          <w:sz w:val="16"/>
        </w:rPr>
        <w:t>wc</w:t>
      </w:r>
      <w:proofErr w:type="spellEnd"/>
      <w:r w:rsidRPr="009C2973">
        <w:rPr>
          <w:sz w:val="16"/>
        </w:rPr>
        <w:t xml:space="preserve"> recognize as a permanent political condition par- </w:t>
      </w:r>
      <w:proofErr w:type="spellStart"/>
      <w:r w:rsidRPr="009C2973">
        <w:rPr>
          <w:sz w:val="16"/>
        </w:rPr>
        <w:t>tiality</w:t>
      </w:r>
      <w:proofErr w:type="spellEnd"/>
      <w:r w:rsidRPr="009C2973">
        <w:rPr>
          <w:sz w:val="16"/>
        </w:rPr>
        <w:t xml:space="preserve"> of understanding and expression, cultural chasms whose nature may be vigilantly identified but rarely “resolved,” and the powers of words and images that evoke, suggest, and connote rather than transmit meanings.42 </w:t>
      </w:r>
      <w:r w:rsidRPr="00C114BC">
        <w:rPr>
          <w:rStyle w:val="StyleBoldUnderline"/>
          <w:highlight w:val="cyan"/>
        </w:rPr>
        <w:t>Our spaces</w:t>
      </w:r>
      <w:r w:rsidRPr="009C2973">
        <w:rPr>
          <w:rStyle w:val="Emphasis"/>
        </w:rPr>
        <w:t xml:space="preserve">, while </w:t>
      </w:r>
      <w:r w:rsidRPr="00683FF7">
        <w:rPr>
          <w:rStyle w:val="Emphasis"/>
        </w:rPr>
        <w:t>requiring</w:t>
      </w:r>
      <w:r w:rsidRPr="009C2973">
        <w:rPr>
          <w:rStyle w:val="Emphasis"/>
        </w:rPr>
        <w:t xml:space="preserve"> some definition and </w:t>
      </w:r>
      <w:r w:rsidRPr="00683FF7">
        <w:rPr>
          <w:rStyle w:val="Emphasis"/>
        </w:rPr>
        <w:t>protection</w:t>
      </w:r>
      <w:r w:rsidRPr="009C2973">
        <w:rPr>
          <w:sz w:val="16"/>
        </w:rPr>
        <w:t xml:space="preserve">, cannot be clean, sharply bounded, disembodied, or permanent: </w:t>
      </w:r>
      <w:r w:rsidRPr="009C2973">
        <w:rPr>
          <w:rStyle w:val="StyleBoldUnderline"/>
        </w:rPr>
        <w:t>to engage postmodern modes of power</w:t>
      </w:r>
      <w:r w:rsidRPr="009C2973">
        <w:rPr>
          <w:sz w:val="16"/>
        </w:rPr>
        <w:t xml:space="preserve"> and honor specifically feminist </w:t>
      </w:r>
      <w:proofErr w:type="spellStart"/>
      <w:r w:rsidRPr="009C2973">
        <w:rPr>
          <w:sz w:val="16"/>
        </w:rPr>
        <w:t>knowledges</w:t>
      </w:r>
      <w:proofErr w:type="spellEnd"/>
      <w:r w:rsidRPr="009C2973">
        <w:rPr>
          <w:sz w:val="16"/>
        </w:rPr>
        <w:t xml:space="preserve">, </w:t>
      </w:r>
      <w:r w:rsidRPr="009C2973">
        <w:rPr>
          <w:rStyle w:val="StyleBoldUnderline"/>
        </w:rPr>
        <w:t xml:space="preserve">they </w:t>
      </w:r>
      <w:r w:rsidRPr="00C114BC">
        <w:rPr>
          <w:rStyle w:val="StyleBoldUnderline"/>
          <w:highlight w:val="cyan"/>
        </w:rPr>
        <w:t xml:space="preserve">must be </w:t>
      </w:r>
      <w:proofErr w:type="spellStart"/>
      <w:r w:rsidRPr="00C114BC">
        <w:rPr>
          <w:rStyle w:val="StyleBoldUnderline"/>
          <w:highlight w:val="cyan"/>
        </w:rPr>
        <w:t>heterogenous</w:t>
      </w:r>
      <w:proofErr w:type="spellEnd"/>
      <w:r w:rsidRPr="009C2973">
        <w:rPr>
          <w:rStyle w:val="StyleBoldUnderline"/>
        </w:rPr>
        <w:t xml:space="preserve">, roving, relatively </w:t>
      </w:r>
      <w:proofErr w:type="spellStart"/>
      <w:r w:rsidRPr="00C114BC">
        <w:rPr>
          <w:rStyle w:val="StyleBoldUnderline"/>
          <w:highlight w:val="cyan"/>
        </w:rPr>
        <w:t>noninstitutionalized</w:t>
      </w:r>
      <w:proofErr w:type="spellEnd"/>
      <w:r w:rsidRPr="00C114BC">
        <w:rPr>
          <w:rStyle w:val="StyleBoldUnderline"/>
          <w:highlight w:val="cyan"/>
        </w:rPr>
        <w:t>, and democratic</w:t>
      </w:r>
      <w:r w:rsidRPr="009C2973">
        <w:rPr>
          <w:rStyle w:val="StyleBoldUnderline"/>
        </w:rPr>
        <w:t xml:space="preserve"> to the point of exhaustion.</w:t>
      </w:r>
      <w:r w:rsidRPr="009C2973">
        <w:rPr>
          <w:rStyle w:val="StyleBoldUnderline"/>
          <w:sz w:val="12"/>
        </w:rPr>
        <w:t>¶</w:t>
      </w:r>
      <w:r w:rsidRPr="009C2973">
        <w:rPr>
          <w:sz w:val="16"/>
        </w:rPr>
        <w:t xml:space="preserve">Such spaces </w:t>
      </w:r>
      <w:r w:rsidRPr="009C2973">
        <w:rPr>
          <w:rStyle w:val="StyleBoldUnderline"/>
        </w:rPr>
        <w:t xml:space="preserve">are </w:t>
      </w:r>
      <w:r w:rsidRPr="00C114BC">
        <w:rPr>
          <w:rStyle w:val="StyleBoldUnderline"/>
          <w:highlight w:val="cyan"/>
        </w:rPr>
        <w:t xml:space="preserve">crucial for </w:t>
      </w:r>
      <w:r w:rsidRPr="00C114BC">
        <w:rPr>
          <w:rStyle w:val="Emphasis"/>
          <w:highlight w:val="cyan"/>
        </w:rPr>
        <w:t>developing</w:t>
      </w:r>
      <w:r w:rsidRPr="009C2973">
        <w:rPr>
          <w:rStyle w:val="Emphasis"/>
        </w:rPr>
        <w:t xml:space="preserve"> the </w:t>
      </w:r>
      <w:r w:rsidRPr="00C114BC">
        <w:rPr>
          <w:rStyle w:val="Emphasis"/>
          <w:highlight w:val="cyan"/>
        </w:rPr>
        <w:t>skills</w:t>
      </w:r>
      <w:r w:rsidRPr="009C2973">
        <w:rPr>
          <w:rStyle w:val="Emphasis"/>
        </w:rPr>
        <w:t xml:space="preserve"> and practices </w:t>
      </w:r>
      <w:r w:rsidRPr="00C114BC">
        <w:rPr>
          <w:rStyle w:val="Emphasis"/>
          <w:highlight w:val="cyan"/>
        </w:rPr>
        <w:t>of</w:t>
      </w:r>
      <w:r w:rsidRPr="009C2973">
        <w:rPr>
          <w:rStyle w:val="Emphasis"/>
        </w:rPr>
        <w:t xml:space="preserve"> </w:t>
      </w:r>
      <w:r w:rsidRPr="009C2973">
        <w:rPr>
          <w:sz w:val="16"/>
        </w:rPr>
        <w:t>post- modern</w:t>
      </w:r>
      <w:r w:rsidRPr="009C2973">
        <w:rPr>
          <w:rStyle w:val="Emphasis"/>
        </w:rPr>
        <w:t xml:space="preserve"> </w:t>
      </w:r>
      <w:r w:rsidRPr="00C114BC">
        <w:rPr>
          <w:rStyle w:val="Emphasis"/>
          <w:highlight w:val="cyan"/>
        </w:rPr>
        <w:t>judgment</w:t>
      </w:r>
      <w:r w:rsidRPr="009C2973">
        <w:rPr>
          <w:sz w:val="16"/>
        </w:rPr>
        <w:t xml:space="preserve">, addressing the problem of “how to produce a discourse on </w:t>
      </w:r>
      <w:proofErr w:type="spellStart"/>
      <w:r w:rsidRPr="009C2973">
        <w:rPr>
          <w:sz w:val="16"/>
        </w:rPr>
        <w:t>justicc</w:t>
      </w:r>
      <w:proofErr w:type="spellEnd"/>
      <w:r w:rsidRPr="009C2973">
        <w:rPr>
          <w:sz w:val="16"/>
        </w:rPr>
        <w:t xml:space="preserve"> . . . when one no longer relies on ontology or epistemology.”43 </w:t>
      </w:r>
      <w:proofErr w:type="spellStart"/>
      <w:r w:rsidRPr="009C2973">
        <w:rPr>
          <w:rStyle w:val="StyleBoldUnderline"/>
        </w:rPr>
        <w:t>Postmodemity’s</w:t>
      </w:r>
      <w:proofErr w:type="spellEnd"/>
      <w:r w:rsidRPr="009C2973">
        <w:rPr>
          <w:rStyle w:val="StyleBoldUnderline"/>
        </w:rPr>
        <w:t xml:space="preserve"> </w:t>
      </w:r>
      <w:r w:rsidRPr="00683FF7">
        <w:rPr>
          <w:rStyle w:val="StyleBoldUnderline"/>
        </w:rPr>
        <w:t>dismantling</w:t>
      </w:r>
      <w:r w:rsidRPr="009C2973">
        <w:rPr>
          <w:rStyle w:val="StyleBoldUnderline"/>
        </w:rPr>
        <w:t xml:space="preserve"> of metaphysical </w:t>
      </w:r>
      <w:r w:rsidRPr="00683FF7">
        <w:rPr>
          <w:rStyle w:val="StyleBoldUnderline"/>
        </w:rPr>
        <w:t>foundations</w:t>
      </w:r>
      <w:r w:rsidRPr="009C2973">
        <w:rPr>
          <w:rStyle w:val="StyleBoldUnderline"/>
        </w:rPr>
        <w:t xml:space="preserve"> for justice renders us quite vulnerable to domination by technical reason </w:t>
      </w:r>
      <w:r w:rsidRPr="009C2973">
        <w:rPr>
          <w:rStyle w:val="StyleBoldUnderline"/>
          <w:sz w:val="12"/>
        </w:rPr>
        <w:t>¶</w:t>
      </w:r>
      <w:r w:rsidRPr="009C2973">
        <w:rPr>
          <w:sz w:val="16"/>
        </w:rPr>
        <w:t>51</w:t>
      </w:r>
      <w:r w:rsidRPr="009C2973">
        <w:rPr>
          <w:sz w:val="12"/>
        </w:rPr>
        <w:t>¶</w:t>
      </w:r>
      <w:r w:rsidRPr="009C2973">
        <w:rPr>
          <w:rStyle w:val="StyleBoldUnderline"/>
        </w:rPr>
        <w:t xml:space="preserve">unless we seize the opportunity this erosion also creates to </w:t>
      </w:r>
      <w:r w:rsidRPr="009C2973">
        <w:rPr>
          <w:rStyle w:val="Emphasis"/>
        </w:rPr>
        <w:t>develop democratic processes for formulating</w:t>
      </w:r>
      <w:r w:rsidRPr="009C2973">
        <w:rPr>
          <w:sz w:val="16"/>
        </w:rPr>
        <w:t xml:space="preserve"> </w:t>
      </w:r>
      <w:proofErr w:type="spellStart"/>
      <w:r w:rsidRPr="009C2973">
        <w:rPr>
          <w:sz w:val="16"/>
        </w:rPr>
        <w:t>postepistemelogical</w:t>
      </w:r>
      <w:proofErr w:type="spellEnd"/>
      <w:r w:rsidRPr="009C2973">
        <w:rPr>
          <w:sz w:val="16"/>
        </w:rPr>
        <w:t xml:space="preserve"> and </w:t>
      </w:r>
      <w:proofErr w:type="spellStart"/>
      <w:r w:rsidRPr="009C2973">
        <w:rPr>
          <w:sz w:val="16"/>
        </w:rPr>
        <w:t>postontological</w:t>
      </w:r>
      <w:proofErr w:type="spellEnd"/>
      <w:r w:rsidRPr="009C2973">
        <w:rPr>
          <w:sz w:val="16"/>
        </w:rPr>
        <w:t xml:space="preserve"> </w:t>
      </w:r>
      <w:r w:rsidRPr="009C2973">
        <w:rPr>
          <w:rStyle w:val="Emphasis"/>
        </w:rPr>
        <w:t xml:space="preserve">judgments. </w:t>
      </w:r>
      <w:r w:rsidRPr="009C2973">
        <w:rPr>
          <w:rStyle w:val="StyleBoldUnderline"/>
        </w:rPr>
        <w:t xml:space="preserve">Such </w:t>
      </w:r>
      <w:proofErr w:type="spellStart"/>
      <w:r w:rsidRPr="00C114BC">
        <w:rPr>
          <w:rStyle w:val="StyleBoldUnderline"/>
          <w:highlight w:val="cyan"/>
        </w:rPr>
        <w:t>judgements</w:t>
      </w:r>
      <w:proofErr w:type="spellEnd"/>
      <w:r w:rsidRPr="00C114BC">
        <w:rPr>
          <w:rStyle w:val="StyleBoldUnderline"/>
          <w:highlight w:val="cyan"/>
        </w:rPr>
        <w:t xml:space="preserve"> require</w:t>
      </w:r>
      <w:r w:rsidRPr="00C114BC">
        <w:rPr>
          <w:rStyle w:val="Emphasis"/>
          <w:highlight w:val="cyan"/>
        </w:rPr>
        <w:t xml:space="preserve"> learning how to</w:t>
      </w:r>
      <w:r w:rsidRPr="009C2973">
        <w:rPr>
          <w:rStyle w:val="Emphasis"/>
        </w:rPr>
        <w:t xml:space="preserve"> </w:t>
      </w:r>
      <w:r w:rsidRPr="00C114BC">
        <w:rPr>
          <w:rStyle w:val="Emphasis"/>
          <w:highlight w:val="cyan"/>
        </w:rPr>
        <w:t>have</w:t>
      </w:r>
      <w:r w:rsidRPr="009C2973">
        <w:rPr>
          <w:rStyle w:val="Emphasis"/>
        </w:rPr>
        <w:t xml:space="preserve"> public </w:t>
      </w:r>
      <w:r w:rsidRPr="00C114BC">
        <w:rPr>
          <w:rStyle w:val="Emphasis"/>
          <w:highlight w:val="cyan"/>
        </w:rPr>
        <w:t>conversations</w:t>
      </w:r>
      <w:r w:rsidRPr="009C2973">
        <w:rPr>
          <w:rStyle w:val="Emphasis"/>
        </w:rPr>
        <w:t xml:space="preserve"> with each other, </w:t>
      </w:r>
      <w:r w:rsidRPr="00C114BC">
        <w:rPr>
          <w:rStyle w:val="StyleBoldUnderline"/>
          <w:highlight w:val="cyan"/>
        </w:rPr>
        <w:t>arguing from a</w:t>
      </w:r>
      <w:r w:rsidRPr="00C114BC">
        <w:rPr>
          <w:rStyle w:val="Emphasis"/>
          <w:highlight w:val="cyan"/>
        </w:rPr>
        <w:t xml:space="preserve"> vision about the common</w:t>
      </w:r>
      <w:r w:rsidRPr="009C2973">
        <w:rPr>
          <w:rStyle w:val="Emphasis"/>
        </w:rPr>
        <w:t xml:space="preserve"> (“what I want for us") </w:t>
      </w:r>
      <w:r w:rsidRPr="00C114BC">
        <w:rPr>
          <w:rStyle w:val="Emphasis"/>
          <w:highlight w:val="cyan"/>
        </w:rPr>
        <w:t>rather than from identity</w:t>
      </w:r>
      <w:r w:rsidRPr="009C2973">
        <w:rPr>
          <w:rStyle w:val="Emphasis"/>
        </w:rPr>
        <w:t xml:space="preserve"> (“who I am”), </w:t>
      </w:r>
      <w:r w:rsidRPr="00C114BC">
        <w:rPr>
          <w:rStyle w:val="StyleBoldUnderline"/>
          <w:highlight w:val="cyan"/>
        </w:rPr>
        <w:t xml:space="preserve">and from </w:t>
      </w:r>
      <w:r w:rsidRPr="00C114BC">
        <w:rPr>
          <w:rStyle w:val="Emphasis"/>
          <w:highlight w:val="cyan"/>
        </w:rPr>
        <w:t>explicitly postulated norms</w:t>
      </w:r>
      <w:r w:rsidRPr="009C2973">
        <w:rPr>
          <w:rStyle w:val="StyleBoldUnderline"/>
        </w:rPr>
        <w:t xml:space="preserve"> and potential common values </w:t>
      </w:r>
      <w:r w:rsidRPr="00C114BC">
        <w:rPr>
          <w:rStyle w:val="StyleBoldUnderline"/>
          <w:highlight w:val="cyan"/>
        </w:rPr>
        <w:t>rather than</w:t>
      </w:r>
      <w:r w:rsidRPr="009C2973">
        <w:rPr>
          <w:rStyle w:val="StyleBoldUnderline"/>
        </w:rPr>
        <w:t xml:space="preserve"> false essentialism or unreconstructed </w:t>
      </w:r>
      <w:r w:rsidRPr="00C114BC">
        <w:rPr>
          <w:rStyle w:val="StyleBoldUnderline"/>
          <w:highlight w:val="cyan"/>
        </w:rPr>
        <w:t>private</w:t>
      </w:r>
      <w:r w:rsidRPr="009C2973">
        <w:rPr>
          <w:rStyle w:val="StyleBoldUnderline"/>
        </w:rPr>
        <w:t xml:space="preserve"> </w:t>
      </w:r>
      <w:r w:rsidRPr="00C114BC">
        <w:rPr>
          <w:rStyle w:val="StyleBoldUnderline"/>
          <w:highlight w:val="cyan"/>
        </w:rPr>
        <w:t>interest</w:t>
      </w:r>
      <w:r w:rsidRPr="009C2973">
        <w:rPr>
          <w:rStyle w:val="StyleBoldUnderline"/>
        </w:rPr>
        <w:t>.</w:t>
      </w:r>
      <w:r w:rsidRPr="009C2973">
        <w:rPr>
          <w:sz w:val="16"/>
        </w:rPr>
        <w:t xml:space="preserve">44 </w:t>
      </w:r>
      <w:r w:rsidRPr="009C2973">
        <w:rPr>
          <w:rStyle w:val="StyleBoldUnderline"/>
        </w:rPr>
        <w:t xml:space="preserve">Paradoxically, such </w:t>
      </w:r>
      <w:r w:rsidRPr="00C114BC">
        <w:rPr>
          <w:rStyle w:val="StyleBoldUnderline"/>
          <w:highlight w:val="cyan"/>
        </w:rPr>
        <w:t>public</w:t>
      </w:r>
      <w:r w:rsidRPr="009C2973">
        <w:rPr>
          <w:rStyle w:val="StyleBoldUnderline"/>
        </w:rPr>
        <w:t xml:space="preserve"> and comparatively </w:t>
      </w:r>
      <w:r w:rsidRPr="00C114BC">
        <w:rPr>
          <w:rStyle w:val="Emphasis"/>
          <w:highlight w:val="cyan"/>
        </w:rPr>
        <w:t>impersonal arguments carry</w:t>
      </w:r>
      <w:r w:rsidRPr="009C2973">
        <w:rPr>
          <w:rStyle w:val="Emphasis"/>
        </w:rPr>
        <w:t xml:space="preserve"> potential for </w:t>
      </w:r>
      <w:r w:rsidRPr="00C114BC">
        <w:rPr>
          <w:rStyle w:val="Emphasis"/>
          <w:highlight w:val="cyan"/>
        </w:rPr>
        <w:t>greater accountability</w:t>
      </w:r>
      <w:r w:rsidRPr="009C2973">
        <w:rPr>
          <w:rStyle w:val="StyleBoldUnderline"/>
        </w:rPr>
        <w:t xml:space="preserve"> than </w:t>
      </w:r>
      <w:r w:rsidRPr="00C114BC">
        <w:rPr>
          <w:rStyle w:val="StyleBoldUnderline"/>
          <w:highlight w:val="cyan"/>
        </w:rPr>
        <w:t>arguments from identity</w:t>
      </w:r>
      <w:r w:rsidRPr="009C2973">
        <w:rPr>
          <w:rStyle w:val="StyleBoldUnderline"/>
        </w:rPr>
        <w:t xml:space="preserve"> or interest. While </w:t>
      </w:r>
      <w:proofErr w:type="gramStart"/>
      <w:r w:rsidRPr="009C2973">
        <w:rPr>
          <w:rStyle w:val="StyleBoldUnderline"/>
        </w:rPr>
        <w:t xml:space="preserve">the former may be </w:t>
      </w:r>
      <w:r w:rsidRPr="009C2973">
        <w:rPr>
          <w:rStyle w:val="Emphasis"/>
        </w:rPr>
        <w:t>interrogated to the ground</w:t>
      </w:r>
      <w:r w:rsidRPr="009C2973">
        <w:rPr>
          <w:rStyle w:val="StyleBoldUnderline"/>
        </w:rPr>
        <w:t xml:space="preserve"> by others</w:t>
      </w:r>
      <w:proofErr w:type="gramEnd"/>
      <w:r w:rsidRPr="009C2973">
        <w:rPr>
          <w:sz w:val="16"/>
        </w:rPr>
        <w:t xml:space="preserve">, </w:t>
      </w:r>
      <w:r w:rsidRPr="009C2973">
        <w:rPr>
          <w:rStyle w:val="StyleBoldUnderline"/>
        </w:rPr>
        <w:t xml:space="preserve">the latter </w:t>
      </w:r>
      <w:r w:rsidRPr="00C114BC">
        <w:rPr>
          <w:rStyle w:val="StyleBoldUnderline"/>
          <w:highlight w:val="cyan"/>
        </w:rPr>
        <w:t xml:space="preserve">are </w:t>
      </w:r>
      <w:r w:rsidRPr="00C114BC">
        <w:rPr>
          <w:rStyle w:val="Emphasis"/>
          <w:highlight w:val="cyan"/>
        </w:rPr>
        <w:t>insulated from</w:t>
      </w:r>
      <w:r w:rsidRPr="009C2973">
        <w:rPr>
          <w:rStyle w:val="Emphasis"/>
        </w:rPr>
        <w:t xml:space="preserve"> such </w:t>
      </w:r>
      <w:r w:rsidRPr="00C114BC">
        <w:rPr>
          <w:rStyle w:val="Emphasis"/>
          <w:highlight w:val="cyan"/>
        </w:rPr>
        <w:t>inquiry</w:t>
      </w:r>
      <w:r w:rsidRPr="009C2973">
        <w:rPr>
          <w:rStyle w:val="Emphasis"/>
        </w:rPr>
        <w:t xml:space="preserve"> with the mantle of truth worn by identity-based speech</w:t>
      </w:r>
      <w:r w:rsidRPr="009C2973">
        <w:rPr>
          <w:sz w:val="16"/>
        </w:rPr>
        <w:t xml:space="preserve">. Moreover, </w:t>
      </w:r>
      <w:r w:rsidRPr="009C2973">
        <w:rPr>
          <w:rStyle w:val="StyleBoldUnderline"/>
        </w:rPr>
        <w:t>post identity political positions</w:t>
      </w:r>
      <w:r w:rsidRPr="009C2973">
        <w:rPr>
          <w:sz w:val="16"/>
        </w:rPr>
        <w:t xml:space="preserve"> and conversations </w:t>
      </w:r>
      <w:r w:rsidRPr="009C2973">
        <w:rPr>
          <w:rStyle w:val="StyleBoldUnderline"/>
        </w:rPr>
        <w:t>potentially replace a politics of difference with a politics of diversity</w:t>
      </w:r>
      <w:r w:rsidRPr="009C2973">
        <w:rPr>
          <w:sz w:val="16"/>
        </w:rPr>
        <w:t>—</w:t>
      </w:r>
      <w:r w:rsidRPr="009C2973">
        <w:rPr>
          <w:rStyle w:val="StyleBoldUnderline"/>
        </w:rPr>
        <w:t xml:space="preserve">differences grasped from a perspective larger than simply one point in an ensemble. </w:t>
      </w:r>
      <w:proofErr w:type="spellStart"/>
      <w:r w:rsidRPr="00C114BC">
        <w:rPr>
          <w:rStyle w:val="StyleBoldUnderline"/>
          <w:highlight w:val="cyan"/>
        </w:rPr>
        <w:t>Postidentity</w:t>
      </w:r>
      <w:proofErr w:type="spellEnd"/>
      <w:r w:rsidRPr="009C2973">
        <w:rPr>
          <w:rStyle w:val="StyleBoldUnderline"/>
        </w:rPr>
        <w:t xml:space="preserve"> public positioning </w:t>
      </w:r>
      <w:r w:rsidRPr="00C114BC">
        <w:rPr>
          <w:rStyle w:val="StyleBoldUnderline"/>
          <w:highlight w:val="cyan"/>
        </w:rPr>
        <w:t>requires</w:t>
      </w:r>
      <w:r w:rsidRPr="009C2973">
        <w:rPr>
          <w:rStyle w:val="StyleBoldUnderline"/>
        </w:rPr>
        <w:t xml:space="preserve"> an outlook that discerns structures of dominance within diffused</w:t>
      </w:r>
      <w:r w:rsidRPr="009C2973">
        <w:rPr>
          <w:sz w:val="16"/>
        </w:rPr>
        <w:t xml:space="preserve"> and disorienting </w:t>
      </w:r>
      <w:r w:rsidRPr="009C2973">
        <w:rPr>
          <w:rStyle w:val="StyleBoldUnderline"/>
        </w:rPr>
        <w:t>orders of power,</w:t>
      </w:r>
      <w:r w:rsidRPr="009C2973">
        <w:rPr>
          <w:sz w:val="16"/>
        </w:rPr>
        <w:t xml:space="preserve"> thereby </w:t>
      </w:r>
      <w:r w:rsidRPr="009C2973">
        <w:rPr>
          <w:rStyle w:val="StyleBoldUnderline"/>
        </w:rPr>
        <w:t xml:space="preserve">stretching toward </w:t>
      </w:r>
      <w:r w:rsidRPr="00C114BC">
        <w:rPr>
          <w:rStyle w:val="StyleBoldUnderline"/>
          <w:highlight w:val="cyan"/>
        </w:rPr>
        <w:t>a</w:t>
      </w:r>
      <w:r w:rsidRPr="009C2973">
        <w:rPr>
          <w:rStyle w:val="StyleBoldUnderline"/>
        </w:rPr>
        <w:t xml:space="preserve"> more </w:t>
      </w:r>
      <w:r w:rsidRPr="00C114BC">
        <w:rPr>
          <w:rStyle w:val="Emphasis"/>
          <w:highlight w:val="cyan"/>
        </w:rPr>
        <w:t>politically potent analysis</w:t>
      </w:r>
      <w:r w:rsidRPr="009C2973">
        <w:rPr>
          <w:rStyle w:val="Emphasis"/>
        </w:rPr>
        <w:t xml:space="preserve"> than that which our individuated and fragmented existences can generate</w:t>
      </w:r>
      <w:r w:rsidRPr="009C2973">
        <w:rPr>
          <w:sz w:val="16"/>
        </w:rPr>
        <w:t xml:space="preserve">. In contrast to Di Stefano's claim that 'shared identity” may constitute a more psychologically and politically reliable basis for “attachment and motivation on the part of potential activists,” I am suggesting that </w:t>
      </w:r>
      <w:r w:rsidRPr="00C114BC">
        <w:rPr>
          <w:rStyle w:val="StyleBoldUnderline"/>
          <w:highlight w:val="cyan"/>
        </w:rPr>
        <w:t>political</w:t>
      </w:r>
      <w:r w:rsidRPr="009C2973">
        <w:rPr>
          <w:rStyle w:val="StyleBoldUnderline"/>
        </w:rPr>
        <w:t xml:space="preserve"> </w:t>
      </w:r>
      <w:r w:rsidRPr="00C114BC">
        <w:rPr>
          <w:rStyle w:val="StyleBoldUnderline"/>
          <w:highlight w:val="cyan"/>
        </w:rPr>
        <w:t>conversation oriented</w:t>
      </w:r>
      <w:r w:rsidRPr="009C2973">
        <w:rPr>
          <w:rStyle w:val="StyleBoldUnderline"/>
        </w:rPr>
        <w:t xml:space="preserve"> toward</w:t>
      </w:r>
      <w:r w:rsidRPr="009C2973">
        <w:rPr>
          <w:sz w:val="16"/>
        </w:rPr>
        <w:t xml:space="preserve"> diversity and the common, </w:t>
      </w:r>
      <w:r w:rsidRPr="00C114BC">
        <w:rPr>
          <w:rStyle w:val="StyleBoldUnderline"/>
          <w:highlight w:val="cyan"/>
        </w:rPr>
        <w:t xml:space="preserve">toward </w:t>
      </w:r>
      <w:r w:rsidRPr="00C114BC">
        <w:rPr>
          <w:rStyle w:val="Emphasis"/>
          <w:highlight w:val="cyan"/>
        </w:rPr>
        <w:t>world rather than self</w:t>
      </w:r>
      <w:r w:rsidRPr="009C2973">
        <w:rPr>
          <w:rStyle w:val="StyleBoldUnderline"/>
        </w:rPr>
        <w:t xml:space="preserve">, and involving a </w:t>
      </w:r>
      <w:r w:rsidRPr="009C2973">
        <w:rPr>
          <w:rStyle w:val="Emphasis"/>
        </w:rPr>
        <w:t xml:space="preserve">conversion of ones knowledge of </w:t>
      </w:r>
      <w:r w:rsidRPr="00C65606">
        <w:rPr>
          <w:rStyle w:val="Emphasis"/>
        </w:rPr>
        <w:t>the</w:t>
      </w:r>
      <w:r w:rsidRPr="009C2973">
        <w:rPr>
          <w:rStyle w:val="Emphasis"/>
        </w:rPr>
        <w:t xml:space="preserve"> world from a situated (subject) position into a public idiom</w:t>
      </w:r>
      <w:r w:rsidRPr="009C2973">
        <w:rPr>
          <w:rStyle w:val="StyleBoldUnderline"/>
        </w:rPr>
        <w:t xml:space="preserve">, </w:t>
      </w:r>
      <w:r w:rsidRPr="00C114BC">
        <w:rPr>
          <w:rStyle w:val="StyleBoldUnderline"/>
          <w:highlight w:val="cyan"/>
        </w:rPr>
        <w:t>offers</w:t>
      </w:r>
      <w:r w:rsidRPr="009C2973">
        <w:rPr>
          <w:rStyle w:val="StyleBoldUnderline"/>
        </w:rPr>
        <w:t xml:space="preserve"> us </w:t>
      </w:r>
      <w:r w:rsidRPr="00C114BC">
        <w:rPr>
          <w:rStyle w:val="StyleBoldUnderline"/>
          <w:highlight w:val="cyan"/>
        </w:rPr>
        <w:t xml:space="preserve">the greatest possibility of </w:t>
      </w:r>
      <w:r w:rsidRPr="00C114BC">
        <w:rPr>
          <w:rStyle w:val="Emphasis"/>
          <w:highlight w:val="cyan"/>
        </w:rPr>
        <w:t>countering</w:t>
      </w:r>
      <w:r w:rsidRPr="009C2973">
        <w:rPr>
          <w:rStyle w:val="Emphasis"/>
        </w:rPr>
        <w:t xml:space="preserve"> postmodern </w:t>
      </w:r>
      <w:r w:rsidRPr="00C114BC">
        <w:rPr>
          <w:rStyle w:val="Emphasis"/>
          <w:highlight w:val="cyan"/>
        </w:rPr>
        <w:t>social fragmentations and political disintegrations</w:t>
      </w:r>
      <w:r w:rsidRPr="009C2973">
        <w:rPr>
          <w:rStyle w:val="Emphasis"/>
        </w:rPr>
        <w:t>.</w:t>
      </w:r>
      <w:r w:rsidRPr="009C2973">
        <w:rPr>
          <w:rStyle w:val="Emphasis"/>
          <w:b w:val="0"/>
          <w:sz w:val="12"/>
        </w:rPr>
        <w:t>¶</w:t>
      </w:r>
      <w:r w:rsidRPr="009C2973">
        <w:rPr>
          <w:sz w:val="16"/>
        </w:rPr>
        <w:t>Feminists have learned well to identify and articulate our "subject positions —</w:t>
      </w:r>
      <w:r w:rsidRPr="009C2973">
        <w:rPr>
          <w:rStyle w:val="StyleBoldUnderline"/>
        </w:rPr>
        <w:t xml:space="preserve">we have become experts at </w:t>
      </w:r>
      <w:r w:rsidRPr="009C2973">
        <w:rPr>
          <w:rStyle w:val="Emphasis"/>
        </w:rPr>
        <w:t>politicizing the “</w:t>
      </w:r>
      <w:proofErr w:type="spellStart"/>
      <w:r w:rsidRPr="009C2973">
        <w:rPr>
          <w:rStyle w:val="Emphasis"/>
        </w:rPr>
        <w:t>I”</w:t>
      </w:r>
      <w:r w:rsidRPr="009C2973">
        <w:rPr>
          <w:rStyle w:val="StyleBoldUnderline"/>
        </w:rPr>
        <w:t>that</w:t>
      </w:r>
      <w:proofErr w:type="spellEnd"/>
      <w:r w:rsidRPr="009C2973">
        <w:rPr>
          <w:rStyle w:val="StyleBoldUnderline"/>
        </w:rPr>
        <w:t xml:space="preserve"> is produced through multiple sites of</w:t>
      </w:r>
      <w:r>
        <w:rPr>
          <w:rStyle w:val="StyleBoldUnderline"/>
        </w:rPr>
        <w:t xml:space="preserve"> </w:t>
      </w:r>
      <w:r w:rsidRPr="009C2973">
        <w:rPr>
          <w:rStyle w:val="StyleBoldUnderline"/>
        </w:rPr>
        <w:t xml:space="preserve">power and subordination. </w:t>
      </w:r>
      <w:r w:rsidRPr="009C2973">
        <w:rPr>
          <w:rStyle w:val="Emphasis"/>
        </w:rPr>
        <w:t>But the very practice so crucial to making these elements of power visible and subjectivity political may be</w:t>
      </w:r>
      <w:r w:rsidRPr="009C2973">
        <w:rPr>
          <w:sz w:val="16"/>
        </w:rPr>
        <w:t xml:space="preserve"> partly </w:t>
      </w:r>
      <w:r w:rsidRPr="009C2973">
        <w:rPr>
          <w:rStyle w:val="Emphasis"/>
        </w:rPr>
        <w:t xml:space="preserve">at odds with the requisites for developing political </w:t>
      </w:r>
      <w:proofErr w:type="gramStart"/>
      <w:r w:rsidRPr="009C2973">
        <w:rPr>
          <w:rStyle w:val="Emphasis"/>
        </w:rPr>
        <w:t xml:space="preserve">conversation  </w:t>
      </w:r>
      <w:r w:rsidRPr="009C2973">
        <w:rPr>
          <w:rStyle w:val="StyleBoldUnderline"/>
        </w:rPr>
        <w:t>among</w:t>
      </w:r>
      <w:proofErr w:type="gramEnd"/>
      <w:r w:rsidRPr="009C2973">
        <w:rPr>
          <w:rStyle w:val="StyleBoldUnderline"/>
        </w:rPr>
        <w:t xml:space="preserve"> a complex and diverse “we.” </w:t>
      </w:r>
      <w:r w:rsidRPr="00C114BC">
        <w:rPr>
          <w:rStyle w:val="StyleBoldUnderline"/>
          <w:highlight w:val="cyan"/>
        </w:rPr>
        <w:t>We</w:t>
      </w:r>
      <w:r w:rsidRPr="009C2973">
        <w:rPr>
          <w:rStyle w:val="StyleBoldUnderline"/>
        </w:rPr>
        <w:t xml:space="preserve"> may </w:t>
      </w:r>
      <w:r w:rsidRPr="00C114BC">
        <w:rPr>
          <w:rStyle w:val="StyleBoldUnderline"/>
          <w:highlight w:val="cyan"/>
        </w:rPr>
        <w:t>need to learn public speaking and</w:t>
      </w:r>
      <w:r w:rsidRPr="009C2973">
        <w:rPr>
          <w:rStyle w:val="StyleBoldUnderline"/>
        </w:rPr>
        <w:t xml:space="preserve"> the pleasures of </w:t>
      </w:r>
      <w:r w:rsidRPr="00C114BC">
        <w:rPr>
          <w:rStyle w:val="StyleBoldUnderline"/>
          <w:highlight w:val="cyan"/>
        </w:rPr>
        <w:t>public argument</w:t>
      </w:r>
      <w:r w:rsidRPr="009C2973">
        <w:rPr>
          <w:rStyle w:val="StyleBoldUnderline"/>
        </w:rPr>
        <w:t xml:space="preserve"> </w:t>
      </w:r>
      <w:r w:rsidRPr="009C2973">
        <w:rPr>
          <w:rStyle w:val="Emphasis"/>
        </w:rPr>
        <w:t xml:space="preserve">not to overcome our </w:t>
      </w:r>
      <w:proofErr w:type="spellStart"/>
      <w:r w:rsidRPr="009C2973">
        <w:rPr>
          <w:rStyle w:val="Emphasis"/>
        </w:rPr>
        <w:t>situatedness</w:t>
      </w:r>
      <w:proofErr w:type="spellEnd"/>
      <w:r w:rsidRPr="009C2973">
        <w:rPr>
          <w:sz w:val="16"/>
        </w:rPr>
        <w:t xml:space="preserve">, </w:t>
      </w:r>
      <w:r w:rsidRPr="009C2973">
        <w:rPr>
          <w:rStyle w:val="Emphasis"/>
        </w:rPr>
        <w:t xml:space="preserve">but in order </w:t>
      </w:r>
      <w:r w:rsidRPr="00C114BC">
        <w:rPr>
          <w:rStyle w:val="Emphasis"/>
          <w:highlight w:val="cyan"/>
        </w:rPr>
        <w:t>to assume responsibility for our situations and to mobilize a collective discourse that will expand them</w:t>
      </w:r>
      <w:r w:rsidRPr="009C2973">
        <w:rPr>
          <w:sz w:val="16"/>
        </w:rPr>
        <w:t xml:space="preserve">. For the political making of a feminist future that does not reproach the history on which it is borne, </w:t>
      </w:r>
      <w:r w:rsidRPr="00C114BC">
        <w:rPr>
          <w:rStyle w:val="StyleBoldUnderline"/>
          <w:highlight w:val="cyan"/>
        </w:rPr>
        <w:t>we</w:t>
      </w:r>
      <w:r w:rsidRPr="009C2973">
        <w:rPr>
          <w:rStyle w:val="StyleBoldUnderline"/>
        </w:rPr>
        <w:t xml:space="preserve"> may </w:t>
      </w:r>
      <w:r w:rsidRPr="00C114BC">
        <w:rPr>
          <w:rStyle w:val="StyleBoldUnderline"/>
          <w:highlight w:val="cyan"/>
        </w:rPr>
        <w:t>need to loosen our attachments to</w:t>
      </w:r>
      <w:r w:rsidRPr="00C65606">
        <w:rPr>
          <w:rStyle w:val="StyleBoldUnderline"/>
        </w:rPr>
        <w:t xml:space="preserve"> subjectivity</w:t>
      </w:r>
      <w:r w:rsidRPr="00C114BC">
        <w:rPr>
          <w:rStyle w:val="StyleBoldUnderline"/>
          <w:highlight w:val="cyan"/>
        </w:rPr>
        <w:t xml:space="preserve">, identity, and morality and </w:t>
      </w:r>
      <w:r w:rsidRPr="00C65606">
        <w:rPr>
          <w:rStyle w:val="StyleBoldUnderline"/>
        </w:rPr>
        <w:t xml:space="preserve">to </w:t>
      </w:r>
      <w:r w:rsidRPr="00C114BC">
        <w:rPr>
          <w:rStyle w:val="Emphasis"/>
          <w:highlight w:val="cyan"/>
        </w:rPr>
        <w:t>redress our underdeveloped taste for political argument</w:t>
      </w:r>
      <w:r w:rsidRPr="00C114BC">
        <w:rPr>
          <w:rStyle w:val="StyleBoldUnderline"/>
          <w:highlight w:val="cyan"/>
        </w:rPr>
        <w:t>.</w:t>
      </w:r>
      <w:r w:rsidRPr="00D758FB">
        <w:rPr>
          <w:rStyle w:val="StyleBoldUnderline"/>
        </w:rPr>
        <w:t xml:space="preserve"> </w:t>
      </w:r>
    </w:p>
    <w:p w14:paraId="1D68742A" w14:textId="77777777" w:rsidR="00C1203B" w:rsidRDefault="00C1203B" w:rsidP="00C1203B"/>
    <w:p w14:paraId="5E4459BD" w14:textId="7F337DC0" w:rsidR="00291031" w:rsidRDefault="00291031" w:rsidP="00291031">
      <w:pPr>
        <w:pStyle w:val="Heading3"/>
      </w:pPr>
      <w:r>
        <w:t>Case</w:t>
      </w:r>
      <w:bookmarkStart w:id="0" w:name="_GoBack"/>
      <w:bookmarkEnd w:id="0"/>
    </w:p>
    <w:p w14:paraId="208C0DFB" w14:textId="77777777" w:rsidR="00291031" w:rsidRDefault="00291031" w:rsidP="00291031">
      <w:pPr>
        <w:pStyle w:val="Heading4"/>
      </w:pPr>
      <w:r>
        <w:t xml:space="preserve">Only rejection the ethics of obligation prevents annihilation of difference and unending violence. We should embrace the space of the political through the endorsement </w:t>
      </w:r>
    </w:p>
    <w:p w14:paraId="38010F94" w14:textId="77777777" w:rsidR="00291031" w:rsidRPr="008E6F27" w:rsidRDefault="00291031" w:rsidP="00291031">
      <w:pPr>
        <w:pStyle w:val="Cards"/>
      </w:pPr>
    </w:p>
    <w:p w14:paraId="1BBF7FDA" w14:textId="77777777" w:rsidR="00291031" w:rsidRPr="007621EC" w:rsidRDefault="00291031" w:rsidP="00291031">
      <w:pPr>
        <w:pStyle w:val="Cites"/>
      </w:pPr>
      <w:r w:rsidRPr="007621EC">
        <w:rPr>
          <w:rStyle w:val="Cites-AuthorDate"/>
          <w:rFonts w:eastAsiaTheme="majorEastAsia"/>
        </w:rPr>
        <w:t>Odysseos</w:t>
      </w:r>
      <w:r w:rsidRPr="007621EC">
        <w:t>, University of Sussex</w:t>
      </w:r>
      <w:r>
        <w:t xml:space="preserve"> </w:t>
      </w:r>
      <w:r w:rsidRPr="007621EC">
        <w:t>Department of International Relations,</w:t>
      </w:r>
      <w:r w:rsidRPr="007621EC">
        <w:rPr>
          <w:rStyle w:val="Cites-AuthorDate"/>
          <w:rFonts w:eastAsiaTheme="majorEastAsia"/>
        </w:rPr>
        <w:t xml:space="preserve"> ‘8</w:t>
      </w:r>
    </w:p>
    <w:p w14:paraId="1C9894EE" w14:textId="77777777" w:rsidR="00291031" w:rsidRPr="00BA0A9E" w:rsidRDefault="00291031" w:rsidP="00291031">
      <w:pPr>
        <w:pStyle w:val="Cites"/>
        <w:rPr>
          <w:rFonts w:ascii="Times-Italic" w:hAnsi="Times-Italic" w:cs="Times-Italic"/>
          <w:i/>
          <w:iCs/>
        </w:rPr>
      </w:pPr>
      <w:r>
        <w:t>[</w:t>
      </w:r>
      <w:r w:rsidRPr="007621EC">
        <w:t>Dr. Louiza</w:t>
      </w:r>
      <w:r>
        <w:t xml:space="preserve">, </w:t>
      </w:r>
      <w:r w:rsidRPr="007621EC">
        <w:t>Against Ethics? Iconographies of Enmity and Acts</w:t>
      </w:r>
      <w:r>
        <w:t xml:space="preserve"> </w:t>
      </w:r>
      <w:r w:rsidRPr="007621EC">
        <w:t>of Obligation in Carl Schmitt’s</w:t>
      </w:r>
      <w:r>
        <w:t xml:space="preserve"> </w:t>
      </w:r>
      <w:r w:rsidRPr="007621EC">
        <w:t>Theory of the Partisan,</w:t>
      </w:r>
      <w:r>
        <w:t xml:space="preserve"> </w:t>
      </w:r>
      <w:r>
        <w:rPr>
          <w:rFonts w:ascii="Times-Italic" w:hAnsi="Times-Italic" w:cs="Times-Italic"/>
          <w:i/>
          <w:iCs/>
        </w:rPr>
        <w:t xml:space="preserve">Practices of Ethics: Relating/Responding to Difference in International Politics </w:t>
      </w:r>
      <w:r>
        <w:rPr>
          <w:rFonts w:ascii="Times-Italic" w:hAnsi="Times-Italic" w:cs="Times-Italic"/>
        </w:rPr>
        <w:t>Annual Convention, International Studies Association,</w:t>
      </w:r>
      <w:r w:rsidRPr="007621EC">
        <w:t xml:space="preserve"> March 22</w:t>
      </w:r>
      <w:r>
        <w:t>]</w:t>
      </w:r>
      <w:r w:rsidRPr="007621EC">
        <w:t xml:space="preserve"> </w:t>
      </w:r>
    </w:p>
    <w:p w14:paraId="249633EC" w14:textId="77777777" w:rsidR="00291031" w:rsidRDefault="00291031" w:rsidP="00291031">
      <w:pPr>
        <w:pStyle w:val="Cards"/>
      </w:pPr>
      <w:r>
        <w:t xml:space="preserve">The paper ends with a discussion of obligation. Outlining the contours of a notion of political, rather, than ethical obligation, however, may require some explicit distancing from the now-familiar accounts that have oriented critical ‘ethical’ endeavours for some time. So we ask again the ethical question which has haunted us: </w:t>
      </w:r>
      <w:r w:rsidRPr="007B1C5B">
        <w:rPr>
          <w:rStyle w:val="CardsUnderlined"/>
        </w:rPr>
        <w:t>from whence does obligation originate</w:t>
      </w:r>
      <w:r>
        <w:t xml:space="preserve">? </w:t>
      </w:r>
      <w:r w:rsidRPr="00300DD8">
        <w:rPr>
          <w:rStyle w:val="CardsUnderlined"/>
          <w:highlight w:val="lightGray"/>
        </w:rPr>
        <w:t>Were we to be</w:t>
      </w:r>
      <w:r w:rsidRPr="007B1C5B">
        <w:rPr>
          <w:rStyle w:val="CardsUnderlined"/>
        </w:rPr>
        <w:t xml:space="preserve"> still </w:t>
      </w:r>
      <w:r w:rsidRPr="00300DD8">
        <w:rPr>
          <w:rStyle w:val="CardsUnderlined"/>
          <w:highlight w:val="lightGray"/>
        </w:rPr>
        <w:t>enthralled by a Levinasian or</w:t>
      </w:r>
      <w:r w:rsidRPr="007B1C5B">
        <w:rPr>
          <w:rStyle w:val="CardsUnderlined"/>
        </w:rPr>
        <w:t xml:space="preserve"> generally </w:t>
      </w:r>
      <w:r w:rsidRPr="00300DD8">
        <w:rPr>
          <w:rStyle w:val="CardsUnderlined"/>
          <w:highlight w:val="lightGray"/>
        </w:rPr>
        <w:t>any ‘other-beholden’ thought of being ‘hostage’ to the other, we might say that the face to face encounter installs obligation before representation</w:t>
      </w:r>
      <w:r>
        <w:t>, knowledge and other ‘Greek’ relationalities (Levinas 1989: 76–77; Odysseos 2007a: 132-151).</w:t>
      </w:r>
      <w:r w:rsidRPr="00D53644">
        <w:rPr>
          <w:rStyle w:val="CardsUnderlined"/>
        </w:rPr>
        <w:t>Caputo</w:t>
      </w:r>
      <w:r>
        <w:t xml:space="preserve">, however, </w:t>
      </w:r>
      <w:r w:rsidRPr="00D53644">
        <w:rPr>
          <w:rStyle w:val="CardsUnderlined"/>
        </w:rPr>
        <w:t>warns us off this kind of commitment to a notion of perfectible or total obligation</w:t>
      </w:r>
      <w:r>
        <w:t>. He asks that we recognise that ‘</w:t>
      </w:r>
      <w:r w:rsidRPr="00300DD8">
        <w:rPr>
          <w:rStyle w:val="CardsUnderlined"/>
          <w:highlight w:val="lightGray"/>
        </w:rPr>
        <w:t>one is always inside/outside obligation, on its margins</w:t>
      </w:r>
      <w:r>
        <w:t xml:space="preserve">. On the threshold of foolishness. Almost </w:t>
      </w:r>
      <w:r w:rsidRPr="00300DD8">
        <w:rPr>
          <w:rStyle w:val="CardsUnderlined"/>
          <w:highlight w:val="lightGray"/>
        </w:rPr>
        <w:t>a perfect fool for the Other. But</w:t>
      </w:r>
      <w:r>
        <w:t xml:space="preserve"> not quite; </w:t>
      </w:r>
      <w:r w:rsidRPr="00300DD8">
        <w:rPr>
          <w:rStyle w:val="CardsUnderlined"/>
          <w:highlight w:val="lightGray"/>
        </w:rPr>
        <w:t>nothing is perfect’</w:t>
      </w:r>
      <w:r>
        <w:t xml:space="preserve"> (1993: 126). </w:t>
      </w:r>
      <w:r w:rsidRPr="00300DD8">
        <w:rPr>
          <w:rStyle w:val="CardsUnderlined"/>
          <w:highlight w:val="lightGray"/>
        </w:rPr>
        <w:t>The laudable but impossible perfectibility of ethics and ethical obligation to the other must be rethought. This is because ‘one is hostage of the Other, but one also keeps an army</w:t>
      </w:r>
      <w:r>
        <w:t xml:space="preserve">, just in case’ (ibid.).Caputo is not speaking as a political realist in this apparently funny comment. He is </w:t>
      </w:r>
      <w:r w:rsidRPr="00300DD8">
        <w:rPr>
          <w:rStyle w:val="CardsUnderlined"/>
          <w:highlight w:val="lightGray"/>
        </w:rPr>
        <w:t>pointing</w:t>
      </w:r>
      <w:r>
        <w:t xml:space="preserve">, I suggest, </w:t>
      </w:r>
      <w:r w:rsidRPr="00300DD8">
        <w:rPr>
          <w:rStyle w:val="CardsUnderlined"/>
          <w:highlight w:val="lightGray"/>
        </w:rPr>
        <w:t>to the centrality of politics and enmity. Obligation is not to the other alone; it is also to the radical possibility of openness of political order, which allows self and other to be ‘determined otherwise’</w:t>
      </w:r>
      <w:r>
        <w:t xml:space="preserve"> (Prozorov 2007a). Analytically, </w:t>
      </w:r>
      <w:r w:rsidRPr="00291771">
        <w:rPr>
          <w:rStyle w:val="CardsUnderlined"/>
          <w:highlight w:val="lightGray"/>
        </w:rPr>
        <w:t>we</w:t>
      </w:r>
      <w:r w:rsidRPr="005B3EFD">
        <w:rPr>
          <w:rStyle w:val="CardsUnderlined"/>
        </w:rPr>
        <w:t xml:space="preserve"> also </w:t>
      </w:r>
      <w:r w:rsidRPr="00291771">
        <w:rPr>
          <w:rStyle w:val="CardsUnderlined"/>
          <w:highlight w:val="lightGray"/>
        </w:rPr>
        <w:t>want to know the tactics and subjective effects of being directed towards enforced freedom</w:t>
      </w:r>
      <w:r>
        <w:t xml:space="preserve">. In this way, </w:t>
      </w:r>
      <w:r w:rsidRPr="00291771">
        <w:rPr>
          <w:rStyle w:val="CardsUnderlined"/>
          <w:highlight w:val="lightGray"/>
        </w:rPr>
        <w:t>we</w:t>
      </w:r>
      <w:r w:rsidRPr="005B3EFD">
        <w:rPr>
          <w:rStyle w:val="CardsUnderlined"/>
        </w:rPr>
        <w:t xml:space="preserve"> might arti</w:t>
      </w:r>
      <w:r w:rsidRPr="00291771">
        <w:rPr>
          <w:rStyle w:val="CardsUnderlined"/>
          <w:highlight w:val="lightGray"/>
        </w:rPr>
        <w:t>culate a political and concrete act obligation that is inextricably tied to freedom that is not ‘enforced’, that is not produced for us,</w:t>
      </w:r>
      <w:r w:rsidRPr="005B3EFD">
        <w:rPr>
          <w:rStyle w:val="CardsUnderlined"/>
        </w:rPr>
        <w:t xml:space="preserve"> or as ‘us’</w:t>
      </w:r>
      <w:r>
        <w:t>.</w:t>
      </w:r>
    </w:p>
    <w:p w14:paraId="3152A6D3" w14:textId="77777777" w:rsidR="00291031" w:rsidRDefault="00291031" w:rsidP="00291031">
      <w:pPr>
        <w:pStyle w:val="Cards"/>
      </w:pPr>
      <w:r>
        <w:t xml:space="preserve">With Schmitt, one might say that </w:t>
      </w:r>
      <w:r w:rsidRPr="009A1001">
        <w:rPr>
          <w:rStyle w:val="CardsUnderlined"/>
          <w:highlight w:val="lightGray"/>
        </w:rPr>
        <w:t>obligation points</w:t>
      </w:r>
      <w:r>
        <w:t xml:space="preserve"> practically (i.e. </w:t>
      </w:r>
      <w:r w:rsidRPr="009A1001">
        <w:rPr>
          <w:rStyle w:val="CardsUnderlined"/>
          <w:highlight w:val="lightGray"/>
        </w:rPr>
        <w:t>politically</w:t>
      </w:r>
      <w:r>
        <w:t xml:space="preserve">) </w:t>
      </w:r>
      <w:r w:rsidRPr="009A1001">
        <w:rPr>
          <w:rStyle w:val="CardsUnderlined"/>
          <w:highlight w:val="lightGray"/>
        </w:rPr>
        <w:t>to the‘relativisation of enmity’. Obligation may not</w:t>
      </w:r>
      <w:r w:rsidRPr="00EA3BB5">
        <w:rPr>
          <w:rStyle w:val="CardsUnderlined"/>
        </w:rPr>
        <w:t>,</w:t>
      </w:r>
      <w:r>
        <w:t xml:space="preserve"> however, </w:t>
      </w:r>
      <w:r w:rsidRPr="009A1001">
        <w:rPr>
          <w:rStyle w:val="CardsUnderlined"/>
          <w:highlight w:val="lightGray"/>
        </w:rPr>
        <w:t>be towards the enemy</w:t>
      </w:r>
      <w:r w:rsidRPr="00EA3BB5">
        <w:rPr>
          <w:rStyle w:val="CardsUnderlined"/>
        </w:rPr>
        <w:t xml:space="preserve"> as</w:t>
      </w:r>
      <w:r>
        <w:rPr>
          <w:rStyle w:val="CardsUnderlined"/>
        </w:rPr>
        <w:t xml:space="preserve"> </w:t>
      </w:r>
      <w:r w:rsidRPr="00EA3BB5">
        <w:rPr>
          <w:rStyle w:val="CardsUnderlined"/>
        </w:rPr>
        <w:t xml:space="preserve">such, </w:t>
      </w:r>
      <w:r w:rsidRPr="009A1001">
        <w:rPr>
          <w:rStyle w:val="CardsUnderlined"/>
          <w:highlight w:val="lightGray"/>
        </w:rPr>
        <w:t>for the enemy is the pulse of the political</w:t>
      </w:r>
      <w:r w:rsidRPr="00EA3BB5">
        <w:rPr>
          <w:rStyle w:val="CardsUnderlined"/>
        </w:rPr>
        <w:t xml:space="preserve"> </w:t>
      </w:r>
      <w:r>
        <w:t xml:space="preserve">– </w:t>
      </w:r>
      <w:r w:rsidRPr="00EA3BB5">
        <w:rPr>
          <w:rStyle w:val="CardsUnderlined"/>
        </w:rPr>
        <w:t>so long as the enemy is relative</w:t>
      </w:r>
      <w:r>
        <w:t xml:space="preserve"> (yet can be killed) </w:t>
      </w:r>
      <w:r w:rsidRPr="00EA3BB5">
        <w:rPr>
          <w:rStyle w:val="CardsUnderlined"/>
        </w:rPr>
        <w:t xml:space="preserve">in the order, the openness of the order </w:t>
      </w:r>
      <w:r>
        <w:rPr>
          <w:rStyle w:val="CardsUnderlined"/>
        </w:rPr>
        <w:t>can be vouched safe</w:t>
      </w:r>
      <w:r w:rsidRPr="00EA3BB5">
        <w:rPr>
          <w:rStyle w:val="CardsUnderlined"/>
        </w:rPr>
        <w:t xml:space="preserve"> in the disruption of the absolutism of its immanence</w:t>
      </w:r>
      <w:r>
        <w:t xml:space="preserve"> (Ojakangas 2007; Schmitt 1995a). We might, then, recast Schmitt’s conception of the political (which he regards as coming into being in the decision which distinguishes between friend and enemy) through his later emphasis in Theory of the Partisan on the politically normative significance of the relativisation of enmity. In other words, we might say that </w:t>
      </w:r>
      <w:r w:rsidRPr="00291771">
        <w:rPr>
          <w:rStyle w:val="CardsUnderlined"/>
          <w:highlight w:val="lightGray"/>
        </w:rPr>
        <w:t>what needs to remain possible is the constant struggle ‘between constituent and constituted power’</w:t>
      </w:r>
      <w:r>
        <w:t xml:space="preserve">(Beasley-Murray 2005: 221) </w:t>
      </w:r>
      <w:r w:rsidRPr="00291771">
        <w:rPr>
          <w:rStyle w:val="CardsUnderlined"/>
          <w:highlight w:val="lightGray"/>
        </w:rPr>
        <w:t>in</w:t>
      </w:r>
      <w:r w:rsidRPr="006B5996">
        <w:rPr>
          <w:rStyle w:val="CardsUnderlined"/>
        </w:rPr>
        <w:t xml:space="preserve"> </w:t>
      </w:r>
      <w:r w:rsidRPr="00291771">
        <w:t>both</w:t>
      </w:r>
      <w:r w:rsidRPr="006B5996">
        <w:rPr>
          <w:rStyle w:val="CardsUnderlined"/>
        </w:rPr>
        <w:t xml:space="preserve"> </w:t>
      </w:r>
      <w:r w:rsidRPr="00291771">
        <w:rPr>
          <w:rStyle w:val="CardsUnderlined"/>
          <w:highlight w:val="lightGray"/>
        </w:rPr>
        <w:t xml:space="preserve">society </w:t>
      </w:r>
      <w:r w:rsidRPr="00291771">
        <w:t>and also world order.</w:t>
      </w:r>
    </w:p>
    <w:p w14:paraId="4AD6A812" w14:textId="77777777" w:rsidR="00291031" w:rsidRDefault="00291031" w:rsidP="00291031">
      <w:pPr>
        <w:pStyle w:val="Cards"/>
        <w:rPr>
          <w:rStyle w:val="CardsUnderlined"/>
        </w:rPr>
      </w:pPr>
      <w:r w:rsidRPr="009A1001">
        <w:rPr>
          <w:rStyle w:val="CardsUnderlined"/>
          <w:highlight w:val="lightGray"/>
        </w:rPr>
        <w:t>It is important to identify the ethical and governmental project of enforced freedom because</w:t>
      </w:r>
      <w:r w:rsidRPr="001A64DF">
        <w:rPr>
          <w:rStyle w:val="CardsUnderlined"/>
        </w:rPr>
        <w:t xml:space="preserve"> </w:t>
      </w:r>
      <w:r w:rsidRPr="0071446D">
        <w:rPr>
          <w:rStyle w:val="CardsUnderlined"/>
          <w:highlight w:val="lightGray"/>
        </w:rPr>
        <w:t>doing so allows us to think of obligation as related to</w:t>
      </w:r>
      <w:r w:rsidRPr="001A64DF">
        <w:rPr>
          <w:rStyle w:val="CardsUnderlined"/>
        </w:rPr>
        <w:t xml:space="preserve"> </w:t>
      </w:r>
      <w:r>
        <w:t xml:space="preserve">a different freedom: </w:t>
      </w:r>
      <w:r w:rsidRPr="0071446D">
        <w:rPr>
          <w:rStyle w:val="CardsUnderlined"/>
          <w:highlight w:val="lightGray"/>
        </w:rPr>
        <w:t>freedom as resistance</w:t>
      </w:r>
      <w:r>
        <w:t xml:space="preserve"> (not freedom as an attribute). Prozorov suggests that </w:t>
      </w:r>
      <w:r w:rsidRPr="001A64DF">
        <w:rPr>
          <w:rStyle w:val="CardsUnderlined"/>
        </w:rPr>
        <w:t>an</w:t>
      </w:r>
      <w:r>
        <w:rPr>
          <w:rStyle w:val="CardsUnderlined"/>
        </w:rPr>
        <w:t xml:space="preserve"> </w:t>
      </w:r>
      <w:r w:rsidRPr="001A64DF">
        <w:rPr>
          <w:rStyle w:val="CardsUnderlined"/>
        </w:rPr>
        <w:t>‘ontology of concrete freedom’ relies on ‘freedom of potentiality of being other</w:t>
      </w:r>
      <w:r>
        <w:rPr>
          <w:rStyle w:val="CardsUnderlined"/>
        </w:rPr>
        <w:t xml:space="preserve"> </w:t>
      </w:r>
      <w:r w:rsidRPr="001A64DF">
        <w:rPr>
          <w:rStyle w:val="CardsUnderlined"/>
        </w:rPr>
        <w:t>wise’,of being able to ‘to assert one’s power as a living being against the power</w:t>
      </w:r>
      <w:r>
        <w:t xml:space="preserve">, whose paradigm consists in the “care of the living”’ (2007a: 210-211). This assumes, however, first, that </w:t>
      </w:r>
      <w:r w:rsidRPr="0071446D">
        <w:rPr>
          <w:rStyle w:val="CardsUnderlined"/>
          <w:highlight w:val="lightGray"/>
        </w:rPr>
        <w:t>resistance lies in the ‘refusal of biopolitical care that affirms the sovereign power of bare life’</w:t>
      </w:r>
      <w:r>
        <w:t xml:space="preserve"> ((Prozorov 2007a: 20) and, second, </w:t>
      </w:r>
      <w:r w:rsidRPr="0071446D">
        <w:rPr>
          <w:rStyle w:val="CardsUnderlined"/>
          <w:highlight w:val="lightGray"/>
        </w:rPr>
        <w:t>that there is a sort of ‘radical freedom of the human being that precedes governmental care</w:t>
      </w:r>
      <w:r>
        <w:t xml:space="preserve">’ (Prozorov2007a: 110). I argue in conclusion, however, that freedom as resistance is still too limited; it may still be, despite all attempts, lured back to a thinking of an essence: of that prior state of pre-governmental production of subjectivity, which in actuality does not exist. Rather, </w:t>
      </w:r>
      <w:r w:rsidRPr="00497BEC">
        <w:rPr>
          <w:rStyle w:val="CardsUnderlined"/>
        </w:rPr>
        <w:t>Foucault’s</w:t>
      </w:r>
      <w:r w:rsidRPr="00497BEC">
        <w:t xml:space="preserve"> brief</w:t>
      </w:r>
      <w:r w:rsidRPr="00497BEC">
        <w:rPr>
          <w:rStyle w:val="CardsUnderlined"/>
        </w:rPr>
        <w:t xml:space="preserve"> intervention on</w:t>
      </w:r>
      <w:r>
        <w:t xml:space="preserve"> the issue of obligation (2001b) through the International Committee against Piracy </w:t>
      </w:r>
      <w:r w:rsidRPr="00497BEC">
        <w:rPr>
          <w:rStyle w:val="CardsUnderlined"/>
        </w:rPr>
        <w:t xml:space="preserve">points to ‘a radically interdependent </w:t>
      </w:r>
    </w:p>
    <w:p w14:paraId="27FA95F4" w14:textId="77777777" w:rsidR="00291031" w:rsidRDefault="00291031" w:rsidP="00291031">
      <w:pPr>
        <w:pStyle w:val="Cards"/>
        <w:rPr>
          <w:rStyle w:val="CardsUnderlined"/>
        </w:rPr>
      </w:pPr>
      <w:r w:rsidRPr="00497BEC">
        <w:rPr>
          <w:rStyle w:val="CardsUnderlined"/>
        </w:rPr>
        <w:t>relationship with practices of governmentality’</w:t>
      </w:r>
      <w:r>
        <w:t xml:space="preserve"> (Campbell 1998: 516) </w:t>
      </w:r>
      <w:r w:rsidRPr="00497BEC">
        <w:rPr>
          <w:rStyle w:val="CardsUnderlined"/>
        </w:rPr>
        <w:t>to which we are all subjected</w:t>
      </w:r>
      <w:r>
        <w:t>, here understood in the proper Greek sense of our subjectivity being predicated on governmental practice (cf. Odysseos 2007a: 4). ‘</w:t>
      </w:r>
      <w:r w:rsidRPr="00497BEC">
        <w:rPr>
          <w:rStyle w:val="CardsUnderlined"/>
        </w:rPr>
        <w:t>We are all members of the community of the governed and thereby obliged to show</w:t>
      </w:r>
      <w:r>
        <w:rPr>
          <w:rStyle w:val="CardsUnderlined"/>
        </w:rPr>
        <w:t xml:space="preserve"> </w:t>
      </w:r>
      <w:r w:rsidRPr="00497BEC">
        <w:rPr>
          <w:rStyle w:val="CardsUnderlined"/>
        </w:rPr>
        <w:t>mutual solidarity</w:t>
      </w:r>
      <w:r>
        <w:t xml:space="preserve">’, Foucault had argued, as against obligation understood within modern humanism (Foucault 2001b: 474; emphasis added). </w:t>
      </w:r>
      <w:r w:rsidRPr="00497BEC">
        <w:rPr>
          <w:rStyle w:val="CardsUnderlined"/>
        </w:rPr>
        <w:t>This obligation which he invokes simply exists</w:t>
      </w:r>
      <w:r>
        <w:t xml:space="preserve"> (es gibt), as Heidegger might say. We would add that Schmitt’s account of the transition from ‘real’ to ‘absolute’ enmity in the twentieth century and his demand that ‘the enemy is not something to be eliminated out of a particular reason, something to be annihilated as worthless..’ must be read in this way (Schmitt2004: 61): </w:t>
      </w:r>
      <w:r w:rsidRPr="00497BEC">
        <w:rPr>
          <w:rStyle w:val="CardsUnderlined"/>
        </w:rPr>
        <w:t>as speaking for the need to ward off the shutting down of politics.</w:t>
      </w:r>
      <w:r>
        <w:t xml:space="preserve"> That is why Schmitt’s two iconographies rest precisely on two extremes: the mythic narratives of an order open to enmity as its exteriority, which guarantees pluriversal openness, on the one hand, </w:t>
      </w:r>
      <w:r w:rsidRPr="007B3937">
        <w:t>and the absolute immanence of order where ‘absolute enmity driv[es] the political universe’ on the other hand</w:t>
      </w:r>
      <w:r>
        <w:t xml:space="preserve"> (Goodson 2004b: 151).</w:t>
      </w:r>
      <w:r w:rsidRPr="007B3937">
        <w:rPr>
          <w:rStyle w:val="CardsUnderlined"/>
          <w:highlight w:val="lightGray"/>
        </w:rPr>
        <w:t>This is a notion of a</w:t>
      </w:r>
      <w:r>
        <w:t xml:space="preserve"> world-</w:t>
      </w:r>
      <w:r w:rsidRPr="007B3937">
        <w:rPr>
          <w:rStyle w:val="CardsUnderlined"/>
          <w:highlight w:val="lightGray"/>
        </w:rPr>
        <w:t>political obligation that</w:t>
      </w:r>
      <w:r>
        <w:t xml:space="preserve"> ‘is a kind of </w:t>
      </w:r>
      <w:r>
        <w:rPr>
          <w:rFonts w:ascii="Times-Italic" w:hAnsi="Times-Italic" w:cs="Times-Italic"/>
          <w:i/>
          <w:iCs/>
        </w:rPr>
        <w:t xml:space="preserve">skandalon </w:t>
      </w:r>
      <w:r>
        <w:t xml:space="preserve">for ethics, which </w:t>
      </w:r>
      <w:r w:rsidRPr="007B3937">
        <w:rPr>
          <w:rStyle w:val="CardsUnderlined"/>
          <w:highlight w:val="lightGray"/>
        </w:rPr>
        <w:t>makes ethics blush, which it must reject or expel in order to maintain its good name</w:t>
      </w:r>
      <w:r>
        <w:t xml:space="preserve">…’ (Caputo 1993: 5). </w:t>
      </w:r>
      <w:r w:rsidRPr="007E6B4F">
        <w:rPr>
          <w:rStyle w:val="CardsUnderlined"/>
          <w:highlight w:val="lightGray"/>
        </w:rPr>
        <w:t>This obligation is articulated for the openness that enmity brings; it attends to the other as enemy by allowing, against ethics, for the continued but changeable structurations of the field of politics, of politics as pluriverse</w:t>
      </w:r>
      <w:r w:rsidRPr="00497BEC">
        <w:rPr>
          <w:rStyle w:val="CardsUnderlined"/>
        </w:rPr>
        <w:t>.</w:t>
      </w:r>
    </w:p>
    <w:p w14:paraId="53577C32" w14:textId="77777777" w:rsidR="00291031" w:rsidRDefault="00291031" w:rsidP="00291031">
      <w:pPr>
        <w:pStyle w:val="Cards"/>
        <w:rPr>
          <w:rStyle w:val="CardsUnderlined"/>
        </w:rPr>
      </w:pPr>
    </w:p>
    <w:p w14:paraId="114F0C00" w14:textId="77777777" w:rsidR="00291031" w:rsidRPr="00CB1298" w:rsidRDefault="00291031" w:rsidP="00C1203B"/>
    <w:p w14:paraId="4B3D23A2" w14:textId="19634B5E" w:rsidR="00213D96" w:rsidRDefault="00213D96" w:rsidP="00213D96">
      <w:pPr>
        <w:pStyle w:val="Heading3"/>
      </w:pPr>
      <w:r>
        <w:t>1NC PVO</w:t>
      </w:r>
    </w:p>
    <w:p w14:paraId="038CD66C" w14:textId="77777777" w:rsidR="00213D96" w:rsidRPr="00AC1057" w:rsidRDefault="00213D96" w:rsidP="00213D96"/>
    <w:p w14:paraId="4D0A952C" w14:textId="77777777" w:rsidR="00213D96" w:rsidRPr="00CF692F" w:rsidRDefault="00213D96" w:rsidP="00213D96">
      <w:pPr>
        <w:pStyle w:val="tag"/>
      </w:pPr>
      <w:r>
        <w:t xml:space="preserve">Our Framework is that Debate Praxis Should Focus and Be Evaluated Based on the Outcomes of Action Rather Than the Target of the Action </w:t>
      </w:r>
    </w:p>
    <w:p w14:paraId="2A098BB5" w14:textId="77777777" w:rsidR="00213D96" w:rsidRDefault="00213D96" w:rsidP="00213D96">
      <w:pPr>
        <w:pStyle w:val="tag"/>
      </w:pPr>
    </w:p>
    <w:p w14:paraId="4B41669C" w14:textId="77777777" w:rsidR="00213D96" w:rsidRDefault="00213D96" w:rsidP="00857A2D">
      <w:pPr>
        <w:pStyle w:val="Heading4"/>
      </w:pPr>
      <w:r>
        <w:t xml:space="preserve">Violation: The Affirmative Focuses on the theoretical process of </w:t>
      </w:r>
      <w:proofErr w:type="spellStart"/>
      <w:r w:rsidR="00857A2D">
        <w:t>afrofuturism</w:t>
      </w:r>
      <w:proofErr w:type="spellEnd"/>
      <w:r w:rsidR="00857A2D">
        <w:t xml:space="preserve"> internally</w:t>
      </w:r>
      <w:r>
        <w:t>.</w:t>
      </w:r>
    </w:p>
    <w:p w14:paraId="270A4FEE" w14:textId="77777777" w:rsidR="00213D96" w:rsidRPr="004653D3" w:rsidRDefault="00213D96" w:rsidP="00213D96"/>
    <w:p w14:paraId="51A92E75" w14:textId="77777777" w:rsidR="00213D96" w:rsidRDefault="00213D96" w:rsidP="00213D96">
      <w:pPr>
        <w:pStyle w:val="tag"/>
      </w:pPr>
      <w:r>
        <w:t xml:space="preserve">We Have </w:t>
      </w:r>
      <w:proofErr w:type="gramStart"/>
      <w:r>
        <w:t>a Couple Net Benefits</w:t>
      </w:r>
      <w:proofErr w:type="gramEnd"/>
      <w:r>
        <w:t xml:space="preserve"> to This Interpretation:</w:t>
      </w:r>
    </w:p>
    <w:p w14:paraId="626825E7" w14:textId="77777777" w:rsidR="00213D96" w:rsidRDefault="00213D96" w:rsidP="00213D96">
      <w:pPr>
        <w:pStyle w:val="tag"/>
      </w:pPr>
    </w:p>
    <w:p w14:paraId="5083023B" w14:textId="77777777" w:rsidR="00213D96" w:rsidRDefault="00213D96" w:rsidP="00213D96">
      <w:pPr>
        <w:pStyle w:val="tag"/>
      </w:pPr>
      <w:r>
        <w:t>First is Critical Pedagogy: Debating the Process of Politics is not Enough – the Only Way to Test the Viability of Methodology is to Look at the Outcomes Rather Than the Goals of Politics</w:t>
      </w:r>
    </w:p>
    <w:p w14:paraId="4CF9802D" w14:textId="77777777" w:rsidR="00213D96" w:rsidRDefault="00213D96" w:rsidP="00213D96">
      <w:pPr>
        <w:pStyle w:val="tag"/>
      </w:pPr>
    </w:p>
    <w:p w14:paraId="1AB72A06" w14:textId="77777777" w:rsidR="00213D96" w:rsidRDefault="00213D96" w:rsidP="00213D96">
      <w:pPr>
        <w:pStyle w:val="tag"/>
      </w:pPr>
      <w:r>
        <w:t xml:space="preserve">These Calls That Reorient Social Norms Fundamentally Alter Policy – Ignoring This Fixture in Debate Posits Their </w:t>
      </w:r>
      <w:proofErr w:type="spellStart"/>
      <w:r>
        <w:t>Aff</w:t>
      </w:r>
      <w:proofErr w:type="spellEnd"/>
      <w:r>
        <w:t xml:space="preserve"> as </w:t>
      </w:r>
      <w:proofErr w:type="spellStart"/>
      <w:r>
        <w:t>Nonfalsifiable</w:t>
      </w:r>
      <w:proofErr w:type="spellEnd"/>
      <w:r>
        <w:t xml:space="preserve"> and Does Not Truly Test the Nature of Policy</w:t>
      </w:r>
    </w:p>
    <w:p w14:paraId="7FD3DC54" w14:textId="77777777" w:rsidR="00213D96" w:rsidRDefault="00213D96" w:rsidP="00213D96">
      <w:pPr>
        <w:shd w:val="clear" w:color="auto" w:fill="FFFFFF"/>
        <w:spacing w:before="5"/>
        <w:ind w:left="24"/>
      </w:pPr>
      <w:r>
        <w:t xml:space="preserve">Thomas </w:t>
      </w:r>
      <w:r w:rsidRPr="0098499E">
        <w:rPr>
          <w:rStyle w:val="cite"/>
        </w:rPr>
        <w:t>Sowell, Senior Fellow at the Hoover Institute, 1999</w:t>
      </w:r>
      <w:r>
        <w:t xml:space="preserve"> on the faculties of leading universities nation-wide</w:t>
      </w:r>
      <w:proofErr w:type="gramStart"/>
      <w:r>
        <w:t xml:space="preserve">,  </w:t>
      </w:r>
      <w:r>
        <w:rPr>
          <w:i/>
          <w:iCs/>
        </w:rPr>
        <w:t>The</w:t>
      </w:r>
      <w:proofErr w:type="gramEnd"/>
      <w:r>
        <w:t xml:space="preserve"> </w:t>
      </w:r>
      <w:r>
        <w:rPr>
          <w:i/>
          <w:iCs/>
          <w:spacing w:val="-1"/>
        </w:rPr>
        <w:t>Quest for Cosmic Justice</w:t>
      </w:r>
      <w:r>
        <w:rPr>
          <w:b/>
          <w:bCs/>
          <w:spacing w:val="-1"/>
        </w:rPr>
        <w:t xml:space="preserve">, </w:t>
      </w:r>
      <w:r>
        <w:rPr>
          <w:spacing w:val="-1"/>
        </w:rPr>
        <w:t xml:space="preserve">The Free Press: New York, pg. 43-48 </w:t>
      </w:r>
    </w:p>
    <w:p w14:paraId="7DB86C89" w14:textId="77777777" w:rsidR="00213D96" w:rsidRDefault="00213D96" w:rsidP="00213D96">
      <w:pPr>
        <w:shd w:val="clear" w:color="auto" w:fill="FFFFFF"/>
        <w:spacing w:before="5"/>
        <w:ind w:left="24"/>
      </w:pPr>
      <w:r>
        <w:rPr>
          <w:b/>
          <w:bCs/>
          <w:u w:val="single"/>
        </w:rPr>
        <w:t>Economic development has been the most successful of all anti-poverty policies</w:t>
      </w:r>
      <w:r w:rsidRPr="007E6480">
        <w:rPr>
          <w:b/>
          <w:bCs/>
          <w:sz w:val="16"/>
        </w:rPr>
        <w:t xml:space="preserve">. </w:t>
      </w:r>
      <w:r w:rsidRPr="007E6480">
        <w:rPr>
          <w:sz w:val="16"/>
        </w:rPr>
        <w:t xml:space="preserve">It was not very long ago, as </w:t>
      </w:r>
      <w:r w:rsidRPr="007E6480">
        <w:rPr>
          <w:spacing w:val="-1"/>
          <w:sz w:val="16"/>
        </w:rPr>
        <w:t xml:space="preserve">history is measured, when such things as oranges or cocoa were the luxuries of the rich and when it was considered </w:t>
      </w:r>
      <w:r w:rsidRPr="007E6480">
        <w:rPr>
          <w:sz w:val="16"/>
        </w:rPr>
        <w:t xml:space="preserve">an extravagance for the President of the United States to have a bathtub with running water installed in the White House. Within the twentieth century, such things as automobiles, telephones, and refrigerators went from being luxuries of the rich to being common among the general population, all within the span of one generation. Material </w:t>
      </w:r>
      <w:proofErr w:type="gramStart"/>
      <w:r w:rsidRPr="007E6480">
        <w:rPr>
          <w:sz w:val="16"/>
        </w:rPr>
        <w:t>well-being</w:t>
      </w:r>
      <w:proofErr w:type="gramEnd"/>
      <w:r w:rsidRPr="007E6480">
        <w:rPr>
          <w:sz w:val="16"/>
        </w:rPr>
        <w:t xml:space="preserve"> is of course not everything. Justice matters as well. But, </w:t>
      </w:r>
      <w:r w:rsidRPr="0098499E">
        <w:rPr>
          <w:b/>
          <w:highlight w:val="yellow"/>
          <w:u w:val="single"/>
        </w:rPr>
        <w:t xml:space="preserve">whatever one's vision of a just world, </w:t>
      </w:r>
      <w:r w:rsidRPr="0098499E">
        <w:rPr>
          <w:b/>
          <w:spacing w:val="-1"/>
          <w:highlight w:val="yellow"/>
          <w:u w:val="single"/>
        </w:rPr>
        <w:t>what is crucial is to recognize that</w:t>
      </w:r>
      <w:r w:rsidRPr="007E6480">
        <w:rPr>
          <w:spacing w:val="-1"/>
          <w:sz w:val="16"/>
        </w:rPr>
        <w:t xml:space="preserve"> (</w:t>
      </w:r>
      <w:proofErr w:type="spellStart"/>
      <w:r w:rsidRPr="007E6480">
        <w:rPr>
          <w:spacing w:val="-1"/>
          <w:sz w:val="16"/>
        </w:rPr>
        <w:t>i</w:t>
      </w:r>
      <w:proofErr w:type="spellEnd"/>
      <w:r w:rsidRPr="007E6480">
        <w:rPr>
          <w:spacing w:val="-1"/>
          <w:sz w:val="16"/>
        </w:rPr>
        <w:t xml:space="preserve">) </w:t>
      </w:r>
      <w:r w:rsidRPr="0098499E">
        <w:rPr>
          <w:b/>
          <w:spacing w:val="-1"/>
          <w:highlight w:val="yellow"/>
          <w:u w:val="single"/>
        </w:rPr>
        <w:t>different visions lead to radically different</w:t>
      </w:r>
      <w:r w:rsidRPr="0098499E">
        <w:rPr>
          <w:b/>
          <w:spacing w:val="-1"/>
          <w:u w:val="single"/>
        </w:rPr>
        <w:t xml:space="preserve"> practical </w:t>
      </w:r>
      <w:r w:rsidRPr="0098499E">
        <w:rPr>
          <w:b/>
          <w:spacing w:val="-1"/>
          <w:highlight w:val="yellow"/>
          <w:u w:val="single"/>
        </w:rPr>
        <w:t>policies</w:t>
      </w:r>
      <w:r w:rsidRPr="0098499E">
        <w:rPr>
          <w:b/>
          <w:spacing w:val="-1"/>
          <w:u w:val="single"/>
        </w:rPr>
        <w:t>, that</w:t>
      </w:r>
      <w:r w:rsidRPr="007E6480">
        <w:rPr>
          <w:spacing w:val="-1"/>
          <w:sz w:val="16"/>
        </w:rPr>
        <w:t xml:space="preserve"> (2) </w:t>
      </w:r>
      <w:r w:rsidRPr="0098499E">
        <w:rPr>
          <w:b/>
          <w:spacing w:val="-1"/>
          <w:highlight w:val="yellow"/>
          <w:u w:val="single"/>
        </w:rPr>
        <w:t xml:space="preserve">we shall continue to talk past one another so long as we do not recognize that cosmic justice changes the very meaning of the </w:t>
      </w:r>
      <w:r w:rsidRPr="0098499E">
        <w:rPr>
          <w:b/>
          <w:highlight w:val="yellow"/>
          <w:u w:val="single"/>
        </w:rPr>
        <w:t>plainest words, and</w:t>
      </w:r>
      <w:r w:rsidRPr="0098499E">
        <w:rPr>
          <w:b/>
          <w:u w:val="single"/>
        </w:rPr>
        <w:t xml:space="preserve"> that</w:t>
      </w:r>
      <w:r w:rsidRPr="007E6480">
        <w:rPr>
          <w:sz w:val="16"/>
        </w:rPr>
        <w:t xml:space="preserve"> (3) </w:t>
      </w:r>
      <w:r w:rsidRPr="0098499E">
        <w:rPr>
          <w:b/>
          <w:bCs/>
          <w:highlight w:val="yellow"/>
          <w:u w:val="single"/>
        </w:rPr>
        <w:t xml:space="preserve">whatever we choose to do, it should be based on a clear understanding of the costs and dangers of the actual alternatives, not simply the heady feeling of exaltation produced </w:t>
      </w:r>
      <w:proofErr w:type="spellStart"/>
      <w:r w:rsidRPr="0098499E">
        <w:rPr>
          <w:b/>
          <w:bCs/>
          <w:highlight w:val="yellow"/>
          <w:u w:val="single"/>
        </w:rPr>
        <w:t>bv</w:t>
      </w:r>
      <w:proofErr w:type="spellEnd"/>
      <w:r w:rsidRPr="0098499E">
        <w:rPr>
          <w:b/>
          <w:bCs/>
          <w:highlight w:val="yellow"/>
          <w:u w:val="single"/>
        </w:rPr>
        <w:t xml:space="preserve"> particular words or visions</w:t>
      </w:r>
      <w:r w:rsidRPr="007E6480">
        <w:rPr>
          <w:b/>
          <w:bCs/>
          <w:sz w:val="16"/>
        </w:rPr>
        <w:t xml:space="preserve">. </w:t>
      </w:r>
      <w:r w:rsidRPr="007E6480">
        <w:rPr>
          <w:sz w:val="16"/>
        </w:rPr>
        <w:t xml:space="preserve">Recognizing that many people "through no fault of their own" have windfall losses, while those same people—and others—also have windfall gains, the time is long overdue to recognize also that </w:t>
      </w:r>
      <w:r>
        <w:rPr>
          <w:b/>
          <w:bCs/>
          <w:u w:val="single"/>
        </w:rPr>
        <w:t xml:space="preserve">taxpayers through no fault of their own have been forced to subsidize the moral </w:t>
      </w:r>
      <w:proofErr w:type="gramStart"/>
      <w:r>
        <w:rPr>
          <w:b/>
          <w:bCs/>
          <w:u w:val="single"/>
        </w:rPr>
        <w:t>adventures which</w:t>
      </w:r>
      <w:proofErr w:type="gramEnd"/>
      <w:r>
        <w:rPr>
          <w:b/>
          <w:bCs/>
          <w:u w:val="single"/>
        </w:rPr>
        <w:t xml:space="preserve"> exalt self-anointed social philosophers</w:t>
      </w:r>
      <w:r w:rsidRPr="007E6480">
        <w:rPr>
          <w:b/>
          <w:bCs/>
          <w:sz w:val="16"/>
        </w:rPr>
        <w:t xml:space="preserve">. </w:t>
      </w:r>
      <w:r w:rsidRPr="007E6480">
        <w:rPr>
          <w:sz w:val="16"/>
        </w:rPr>
        <w:t xml:space="preserve">Victims of violent crimes have been forced to bear even more painful losses from those same moral adventures. </w:t>
      </w:r>
      <w:r w:rsidRPr="0098499E">
        <w:rPr>
          <w:b/>
          <w:bCs/>
          <w:highlight w:val="yellow"/>
          <w:u w:val="single"/>
        </w:rPr>
        <w:t>There is no question that a world in which cosmic justice prevailed would be a better world</w:t>
      </w:r>
      <w:r w:rsidRPr="007E6480">
        <w:rPr>
          <w:b/>
          <w:bCs/>
          <w:sz w:val="16"/>
        </w:rPr>
        <w:t xml:space="preserve"> </w:t>
      </w:r>
      <w:r w:rsidRPr="007E6480">
        <w:rPr>
          <w:sz w:val="16"/>
        </w:rPr>
        <w:t xml:space="preserve">than a world </w:t>
      </w:r>
      <w:r w:rsidRPr="007E6480">
        <w:rPr>
          <w:spacing w:val="-1"/>
          <w:sz w:val="16"/>
        </w:rPr>
        <w:t xml:space="preserve">limited to traditional justice. </w:t>
      </w:r>
      <w:r w:rsidRPr="0098499E">
        <w:rPr>
          <w:b/>
          <w:bCs/>
          <w:spacing w:val="-1"/>
          <w:highlight w:val="yellow"/>
          <w:u w:val="single"/>
        </w:rPr>
        <w:t>However</w:t>
      </w:r>
      <w:r>
        <w:rPr>
          <w:b/>
          <w:bCs/>
          <w:spacing w:val="-1"/>
          <w:u w:val="single"/>
        </w:rPr>
        <w:t>,</w:t>
      </w:r>
      <w:r w:rsidRPr="007E6480">
        <w:rPr>
          <w:b/>
          <w:bCs/>
          <w:spacing w:val="-1"/>
          <w:sz w:val="16"/>
        </w:rPr>
        <w:t xml:space="preserve"> </w:t>
      </w:r>
      <w:r w:rsidRPr="007E6480">
        <w:rPr>
          <w:spacing w:val="-1"/>
          <w:sz w:val="16"/>
        </w:rPr>
        <w:t xml:space="preserve">it is one thing to rail against the fates, but </w:t>
      </w:r>
      <w:r w:rsidRPr="0098499E">
        <w:rPr>
          <w:b/>
          <w:bCs/>
          <w:spacing w:val="-1"/>
          <w:highlight w:val="yellow"/>
          <w:u w:val="single"/>
        </w:rPr>
        <w:t>no one should confuse</w:t>
      </w:r>
      <w:r w:rsidRPr="007E6480">
        <w:rPr>
          <w:b/>
          <w:bCs/>
          <w:spacing w:val="-1"/>
          <w:sz w:val="16"/>
        </w:rPr>
        <w:t xml:space="preserve"> </w:t>
      </w:r>
      <w:r w:rsidRPr="007E6480">
        <w:rPr>
          <w:spacing w:val="-1"/>
          <w:sz w:val="16"/>
        </w:rPr>
        <w:t xml:space="preserve">that with a </w:t>
      </w:r>
      <w:r w:rsidRPr="007E6480">
        <w:rPr>
          <w:sz w:val="16"/>
        </w:rPr>
        <w:t xml:space="preserve">serious </w:t>
      </w:r>
      <w:r w:rsidRPr="0098499E">
        <w:rPr>
          <w:b/>
          <w:bCs/>
          <w:highlight w:val="yellow"/>
          <w:u w:val="single"/>
        </w:rPr>
        <w:t>critique of existing society</w:t>
      </w:r>
      <w:r w:rsidRPr="007E6480">
        <w:rPr>
          <w:b/>
          <w:bCs/>
          <w:sz w:val="16"/>
        </w:rPr>
        <w:t xml:space="preserve">, </w:t>
      </w:r>
      <w:r w:rsidRPr="007E6480">
        <w:rPr>
          <w:sz w:val="16"/>
        </w:rPr>
        <w:t xml:space="preserve">much less </w:t>
      </w:r>
      <w:r w:rsidRPr="0098499E">
        <w:rPr>
          <w:b/>
          <w:bCs/>
          <w:highlight w:val="yellow"/>
          <w:u w:val="single"/>
        </w:rPr>
        <w:t>a basis for constructing a better one.</w:t>
      </w:r>
      <w:r>
        <w:rPr>
          <w:b/>
          <w:bCs/>
          <w:u w:val="single"/>
        </w:rPr>
        <w:t xml:space="preserve"> </w:t>
      </w:r>
      <w:r w:rsidRPr="007E6480">
        <w:rPr>
          <w:sz w:val="16"/>
        </w:rPr>
        <w:t xml:space="preserve">There is an ancient fable about a dog with a bone in his mouth. He looked down into a pool of water and saw a reflection that looked to him like another dog with another bone— and that other bone seemed to be larger than his </w:t>
      </w:r>
      <w:r w:rsidRPr="007E6480">
        <w:rPr>
          <w:spacing w:val="-1"/>
          <w:sz w:val="16"/>
        </w:rPr>
        <w:t xml:space="preserve">bone. Determined to get the other bone instead, the dog opened his mouth and prepared to jump into the water. This </w:t>
      </w:r>
      <w:r w:rsidRPr="007E6480">
        <w:rPr>
          <w:sz w:val="16"/>
        </w:rPr>
        <w:t xml:space="preserve">of course caused </w:t>
      </w:r>
      <w:proofErr w:type="gramStart"/>
      <w:r w:rsidRPr="007E6480">
        <w:rPr>
          <w:sz w:val="16"/>
        </w:rPr>
        <w:t>his own</w:t>
      </w:r>
      <w:proofErr w:type="gramEnd"/>
      <w:r w:rsidRPr="007E6480">
        <w:rPr>
          <w:sz w:val="16"/>
        </w:rPr>
        <w:t xml:space="preserve"> bone to drop into the water and be lost. </w:t>
      </w:r>
      <w:r w:rsidRPr="0098499E">
        <w:rPr>
          <w:b/>
          <w:bCs/>
          <w:highlight w:val="yellow"/>
          <w:u w:val="single"/>
        </w:rPr>
        <w:t>Cosmic justice</w:t>
      </w:r>
      <w:r w:rsidRPr="007E6480">
        <w:rPr>
          <w:b/>
          <w:bCs/>
          <w:sz w:val="16"/>
        </w:rPr>
        <w:t xml:space="preserve"> </w:t>
      </w:r>
      <w:r w:rsidRPr="007E6480">
        <w:rPr>
          <w:sz w:val="16"/>
        </w:rPr>
        <w:t xml:space="preserve">is much like that illusory bone and it too </w:t>
      </w:r>
      <w:r w:rsidRPr="0098499E">
        <w:rPr>
          <w:b/>
          <w:bCs/>
          <w:highlight w:val="yellow"/>
          <w:u w:val="single"/>
        </w:rPr>
        <w:t>can cause us to lose what is attainable in quest of the unattainable.</w:t>
      </w:r>
      <w:r w:rsidRPr="007E6480">
        <w:rPr>
          <w:sz w:val="16"/>
        </w:rPr>
        <w:t xml:space="preserve"> "It's Time For A Change!"</w:t>
      </w:r>
    </w:p>
    <w:p w14:paraId="2728C4DF" w14:textId="77777777" w:rsidR="00213D96" w:rsidRDefault="00213D96" w:rsidP="00213D96">
      <w:pPr>
        <w:pStyle w:val="tag"/>
      </w:pPr>
    </w:p>
    <w:p w14:paraId="621577A6" w14:textId="77777777" w:rsidR="00213D96" w:rsidRPr="000A6AE5" w:rsidRDefault="00213D96" w:rsidP="00213D96">
      <w:pPr>
        <w:pStyle w:val="tag"/>
      </w:pPr>
      <w:r w:rsidRPr="000A6AE5">
        <w:t xml:space="preserve">Second is Partisanship: Focusing Agency on Identifying Root Causes Reorients Partisanship Towards the Center of Politics – By Focusing Solely on the Ability to Reveal These Structures, the </w:t>
      </w:r>
      <w:proofErr w:type="spellStart"/>
      <w:r w:rsidRPr="000A6AE5">
        <w:t>Aff</w:t>
      </w:r>
      <w:proofErr w:type="spellEnd"/>
      <w:r w:rsidRPr="000A6AE5">
        <w:t xml:space="preserve"> Locks Us Into a System of Deliberative Binaries That Makes Evaluation Impossible</w:t>
      </w:r>
    </w:p>
    <w:p w14:paraId="6C9C16EF" w14:textId="77777777" w:rsidR="00213D96" w:rsidRPr="000A6AE5" w:rsidRDefault="00213D96" w:rsidP="00213D96">
      <w:r w:rsidRPr="000A6AE5">
        <w:t xml:space="preserve">Adolf G. </w:t>
      </w:r>
      <w:proofErr w:type="spellStart"/>
      <w:r w:rsidRPr="000A6AE5">
        <w:rPr>
          <w:rStyle w:val="tagChar"/>
          <w:rFonts w:eastAsiaTheme="minorEastAsia"/>
        </w:rPr>
        <w:t>Gundersen</w:t>
      </w:r>
      <w:proofErr w:type="spellEnd"/>
      <w:r w:rsidRPr="000A6AE5">
        <w:t xml:space="preserve">, </w:t>
      </w:r>
      <w:proofErr w:type="spellStart"/>
      <w:r w:rsidRPr="000A6AE5">
        <w:t>Assoc</w:t>
      </w:r>
      <w:proofErr w:type="spellEnd"/>
      <w:r w:rsidRPr="000A6AE5">
        <w:t xml:space="preserve"> Prof </w:t>
      </w:r>
      <w:proofErr w:type="spellStart"/>
      <w:r w:rsidRPr="000A6AE5">
        <w:t>Polisci</w:t>
      </w:r>
      <w:proofErr w:type="spellEnd"/>
      <w:r w:rsidRPr="000A6AE5">
        <w:t xml:space="preserve"> at Texas A&amp;M, </w:t>
      </w:r>
      <w:r w:rsidRPr="000A6AE5">
        <w:rPr>
          <w:rStyle w:val="tagChar"/>
          <w:rFonts w:eastAsiaTheme="minorEastAsia"/>
        </w:rPr>
        <w:t>2000</w:t>
      </w:r>
      <w:r>
        <w:t xml:space="preserve"> </w:t>
      </w:r>
      <w:r w:rsidRPr="000A6AE5">
        <w:t>Political Theory and Partisan Politics p. 97-8</w:t>
      </w:r>
    </w:p>
    <w:p w14:paraId="3B28C3CA" w14:textId="77777777" w:rsidR="00213D96" w:rsidRPr="000A6AE5" w:rsidRDefault="00213D96" w:rsidP="00213D96">
      <w:pPr>
        <w:rPr>
          <w:sz w:val="16"/>
        </w:rPr>
      </w:pPr>
      <w:r w:rsidRPr="000A6AE5">
        <w:rPr>
          <w:sz w:val="16"/>
        </w:rPr>
        <w:t xml:space="preserve">In contrast to </w:t>
      </w:r>
      <w:r w:rsidRPr="000A6AE5">
        <w:rPr>
          <w:rStyle w:val="underline"/>
        </w:rPr>
        <w:t>"deliberation," which means "the thoughtful consider</w:t>
      </w:r>
      <w:r w:rsidRPr="000A6AE5">
        <w:rPr>
          <w:rStyle w:val="underline"/>
        </w:rPr>
        <w:softHyphen/>
        <w:t>ation of alternative courses of action,"</w:t>
      </w:r>
      <w:r w:rsidRPr="000A6AE5">
        <w:rPr>
          <w:sz w:val="16"/>
        </w:rPr>
        <w:t xml:space="preserve">1 </w:t>
      </w:r>
      <w:proofErr w:type="gramStart"/>
      <w:r w:rsidRPr="000A6AE5">
        <w:rPr>
          <w:rStyle w:val="underline"/>
        </w:rPr>
        <w:t>we</w:t>
      </w:r>
      <w:proofErr w:type="gramEnd"/>
      <w:r w:rsidRPr="000A6AE5">
        <w:rPr>
          <w:sz w:val="16"/>
        </w:rPr>
        <w:t xml:space="preserve"> might </w:t>
      </w:r>
      <w:r w:rsidRPr="000A6AE5">
        <w:rPr>
          <w:rStyle w:val="underline"/>
        </w:rPr>
        <w:t>think of "partisan</w:t>
      </w:r>
      <w:r w:rsidRPr="000A6AE5">
        <w:rPr>
          <w:rStyle w:val="underline"/>
        </w:rPr>
        <w:softHyphen/>
        <w:t>ship" as "struggle to enact a fixed course of action."</w:t>
      </w:r>
      <w:r w:rsidRPr="000A6AE5">
        <w:rPr>
          <w:sz w:val="16"/>
        </w:rPr>
        <w:t xml:space="preserve"> So defined, </w:t>
      </w:r>
      <w:r w:rsidRPr="000A6AE5">
        <w:rPr>
          <w:rStyle w:val="underline"/>
        </w:rPr>
        <w:t>the differences between deliberation and partisanship are</w:t>
      </w:r>
      <w:r w:rsidRPr="000A6AE5">
        <w:rPr>
          <w:sz w:val="16"/>
        </w:rPr>
        <w:t xml:space="preserve"> as </w:t>
      </w:r>
      <w:r w:rsidRPr="000A6AE5">
        <w:rPr>
          <w:rStyle w:val="underline"/>
        </w:rPr>
        <w:t>obvious</w:t>
      </w:r>
      <w:r w:rsidRPr="000A6AE5">
        <w:rPr>
          <w:sz w:val="16"/>
        </w:rPr>
        <w:t xml:space="preserve"> as they are profound: </w:t>
      </w:r>
      <w:r w:rsidRPr="000A6AE5">
        <w:rPr>
          <w:rStyle w:val="underline"/>
          <w:highlight w:val="yellow"/>
        </w:rPr>
        <w:t>deliberation requires openness and the cooperative exercise</w:t>
      </w:r>
      <w:r w:rsidRPr="000A6AE5">
        <w:rPr>
          <w:rStyle w:val="underline"/>
        </w:rPr>
        <w:t xml:space="preserve"> of the intellect; </w:t>
      </w:r>
      <w:r w:rsidRPr="000A6AE5">
        <w:rPr>
          <w:rStyle w:val="underline"/>
          <w:highlight w:val="yellow"/>
        </w:rPr>
        <w:t>partisanship presumes closure and involves the factional exercise of rhetorical manipulation</w:t>
      </w:r>
      <w:r w:rsidRPr="000A6AE5">
        <w:rPr>
          <w:rStyle w:val="underline"/>
        </w:rPr>
        <w:t xml:space="preserve"> or raw power</w:t>
      </w:r>
      <w:r w:rsidRPr="000A6AE5">
        <w:rPr>
          <w:sz w:val="16"/>
        </w:rPr>
        <w:t xml:space="preserve">. As a general rule, it also follows that </w:t>
      </w:r>
      <w:r w:rsidRPr="000A6AE5">
        <w:rPr>
          <w:rStyle w:val="Emphasis2"/>
          <w:highlight w:val="yellow"/>
        </w:rPr>
        <w:t>deliberative democracy will flourish in inverse proportion to partisanship</w:t>
      </w:r>
      <w:r w:rsidRPr="000A6AE5">
        <w:rPr>
          <w:sz w:val="16"/>
        </w:rPr>
        <w:t>. For this reason deliberative democrats need a strategy for eliminating (or at least containing) par</w:t>
      </w:r>
      <w:r w:rsidRPr="000A6AE5">
        <w:rPr>
          <w:sz w:val="16"/>
        </w:rPr>
        <w:softHyphen/>
        <w:t xml:space="preserve">tisanship. This paper advances such a strategy, a </w:t>
      </w:r>
      <w:proofErr w:type="gramStart"/>
      <w:r w:rsidRPr="000A6AE5">
        <w:rPr>
          <w:sz w:val="16"/>
        </w:rPr>
        <w:t>strategy which I recommend</w:t>
      </w:r>
      <w:proofErr w:type="gramEnd"/>
      <w:r w:rsidRPr="000A6AE5">
        <w:rPr>
          <w:sz w:val="16"/>
        </w:rPr>
        <w:t xml:space="preserve"> based on a critique of the two alternatives that have for some time dominated thinking in this area. The first of these alterna</w:t>
      </w:r>
      <w:r w:rsidRPr="000A6AE5">
        <w:rPr>
          <w:sz w:val="16"/>
        </w:rPr>
        <w:softHyphen/>
        <w:t>tives is advanced by a wide-range of participatory democrats. On their view, partisanship can not only be contained, but also perhaps elimi</w:t>
      </w:r>
      <w:r w:rsidRPr="000A6AE5">
        <w:rPr>
          <w:sz w:val="16"/>
        </w:rPr>
        <w:softHyphen/>
        <w:t>nated altogether, by having would-be partisans confront one another in public decision-making bodies. The participatory strategy ultimately rests on the belief that all partisan conflict is susceptible to transforma</w:t>
      </w:r>
      <w:r w:rsidRPr="000A6AE5">
        <w:rPr>
          <w:sz w:val="16"/>
        </w:rPr>
        <w:softHyphen/>
        <w:t>tion as long as partisanship is confronted directly. Indeed, the partici</w:t>
      </w:r>
      <w:r w:rsidRPr="000A6AE5">
        <w:rPr>
          <w:sz w:val="16"/>
        </w:rPr>
        <w:softHyphen/>
        <w:t>patory strategy for dealing with partisanship enjoins two sorts of confrontation: confrontation among citizens and confrontation with an actual decision. The second alternative strategy for dealing with parti</w:t>
      </w:r>
      <w:r w:rsidRPr="000A6AE5">
        <w:rPr>
          <w:sz w:val="16"/>
        </w:rPr>
        <w:softHyphen/>
        <w:t xml:space="preserve">sanship that I examine here, no less well known, is </w:t>
      </w:r>
      <w:proofErr w:type="spellStart"/>
      <w:r w:rsidRPr="000A6AE5">
        <w:rPr>
          <w:sz w:val="16"/>
        </w:rPr>
        <w:t>Madisonian</w:t>
      </w:r>
      <w:proofErr w:type="spellEnd"/>
      <w:r w:rsidRPr="000A6AE5">
        <w:rPr>
          <w:sz w:val="16"/>
        </w:rPr>
        <w:t xml:space="preserve">. Its strategy for limiting partisanship is in many ways the mirror image </w:t>
      </w:r>
      <w:proofErr w:type="spellStart"/>
      <w:r w:rsidRPr="000A6AE5">
        <w:rPr>
          <w:sz w:val="16"/>
        </w:rPr>
        <w:t>ofthat</w:t>
      </w:r>
      <w:proofErr w:type="spellEnd"/>
      <w:r w:rsidRPr="000A6AE5">
        <w:rPr>
          <w:sz w:val="16"/>
        </w:rPr>
        <w:t xml:space="preserve"> proposed by participatory democrats. Where the participatory strategy puts its faith in confrontation, the </w:t>
      </w:r>
      <w:proofErr w:type="spellStart"/>
      <w:r w:rsidRPr="000A6AE5">
        <w:rPr>
          <w:sz w:val="16"/>
        </w:rPr>
        <w:t>Madisonian</w:t>
      </w:r>
      <w:proofErr w:type="spellEnd"/>
      <w:r w:rsidRPr="000A6AE5">
        <w:rPr>
          <w:sz w:val="16"/>
        </w:rPr>
        <w:t xml:space="preserve"> strategy puts its faith in separation—again of two sorts. For the </w:t>
      </w:r>
      <w:proofErr w:type="spellStart"/>
      <w:r w:rsidRPr="000A6AE5">
        <w:rPr>
          <w:sz w:val="16"/>
        </w:rPr>
        <w:t>Madisonian</w:t>
      </w:r>
      <w:proofErr w:type="spellEnd"/>
      <w:r w:rsidRPr="000A6AE5">
        <w:rPr>
          <w:sz w:val="16"/>
        </w:rPr>
        <w:t>, the worst effects of partisanship can be contained by first separating citi</w:t>
      </w:r>
      <w:r w:rsidRPr="000A6AE5">
        <w:rPr>
          <w:sz w:val="16"/>
        </w:rPr>
        <w:softHyphen/>
        <w:t>zens from the actual task of decision-making and then by institution</w:t>
      </w:r>
      <w:r w:rsidRPr="000A6AE5">
        <w:rPr>
          <w:sz w:val="16"/>
        </w:rPr>
        <w:softHyphen/>
        <w:t xml:space="preserve">alizing separate sources of decision-making </w:t>
      </w:r>
      <w:proofErr w:type="spellStart"/>
      <w:proofErr w:type="gramStart"/>
      <w:r w:rsidRPr="000A6AE5">
        <w:rPr>
          <w:sz w:val="16"/>
        </w:rPr>
        <w:t>power.Although</w:t>
      </w:r>
      <w:proofErr w:type="spellEnd"/>
      <w:proofErr w:type="gramEnd"/>
      <w:r w:rsidRPr="000A6AE5">
        <w:rPr>
          <w:sz w:val="16"/>
        </w:rPr>
        <w:t xml:space="preserve"> I believe there is something to be learned from both the participatory and the </w:t>
      </w:r>
      <w:proofErr w:type="spellStart"/>
      <w:r w:rsidRPr="000A6AE5">
        <w:rPr>
          <w:sz w:val="16"/>
        </w:rPr>
        <w:t>Madisonian</w:t>
      </w:r>
      <w:proofErr w:type="spellEnd"/>
      <w:r w:rsidRPr="000A6AE5">
        <w:rPr>
          <w:sz w:val="16"/>
        </w:rPr>
        <w:t xml:space="preserve"> strategies for dealing with par</w:t>
      </w:r>
      <w:r w:rsidRPr="000A6AE5">
        <w:rPr>
          <w:sz w:val="16"/>
        </w:rPr>
        <w:softHyphen/>
        <w:t xml:space="preserve">tisanship, I end up rejecting both of them in favor of an alternative which weds </w:t>
      </w:r>
      <w:proofErr w:type="spellStart"/>
      <w:r w:rsidRPr="000A6AE5">
        <w:rPr>
          <w:sz w:val="16"/>
        </w:rPr>
        <w:t>Madisonian</w:t>
      </w:r>
      <w:proofErr w:type="spellEnd"/>
      <w:r w:rsidRPr="000A6AE5">
        <w:rPr>
          <w:sz w:val="16"/>
        </w:rPr>
        <w:t xml:space="preserve"> institutional insights to participatory demo</w:t>
      </w:r>
      <w:r w:rsidRPr="000A6AE5">
        <w:rPr>
          <w:sz w:val="16"/>
        </w:rPr>
        <w:softHyphen/>
        <w:t xml:space="preserve">crats' concern with the individual citizen. I argue that </w:t>
      </w:r>
      <w:r w:rsidRPr="000A6AE5">
        <w:rPr>
          <w:rStyle w:val="underline"/>
          <w:highlight w:val="yellow"/>
        </w:rPr>
        <w:t>the best way to limit the unavoidable influence of partisanship is to confine par</w:t>
      </w:r>
      <w:r w:rsidRPr="000A6AE5">
        <w:rPr>
          <w:rStyle w:val="underline"/>
          <w:highlight w:val="yellow"/>
        </w:rPr>
        <w:softHyphen/>
        <w:t xml:space="preserve">tisan maneuvering to the latter stages of </w:t>
      </w:r>
      <w:proofErr w:type="gramStart"/>
      <w:r w:rsidRPr="000A6AE5">
        <w:rPr>
          <w:rStyle w:val="underline"/>
          <w:highlight w:val="yellow"/>
        </w:rPr>
        <w:t>decision making</w:t>
      </w:r>
      <w:proofErr w:type="gramEnd"/>
      <w:r w:rsidRPr="000A6AE5">
        <w:rPr>
          <w:rStyle w:val="underline"/>
          <w:highlight w:val="yellow"/>
        </w:rPr>
        <w:t xml:space="preserve"> and policy formation.</w:t>
      </w:r>
      <w:r w:rsidRPr="000A6AE5">
        <w:rPr>
          <w:sz w:val="16"/>
        </w:rPr>
        <w:t xml:space="preserve"> I conclude that </w:t>
      </w:r>
      <w:r w:rsidRPr="000A6AE5">
        <w:rPr>
          <w:rStyle w:val="underline"/>
        </w:rPr>
        <w:t>both distance and proximity can be made to serve the ends of deliberative democracy</w:t>
      </w:r>
      <w:r w:rsidRPr="000A6AE5">
        <w:rPr>
          <w:sz w:val="16"/>
        </w:rPr>
        <w:t xml:space="preserve">, that, indeed, </w:t>
      </w:r>
      <w:r w:rsidRPr="000A6AE5">
        <w:rPr>
          <w:rStyle w:val="underline"/>
        </w:rPr>
        <w:t>distance and proximity must be combined in any effective strategy for li</w:t>
      </w:r>
      <w:r w:rsidRPr="000A6AE5">
        <w:rPr>
          <w:sz w:val="16"/>
        </w:rPr>
        <w:t>mit</w:t>
      </w:r>
      <w:r w:rsidRPr="000A6AE5">
        <w:rPr>
          <w:sz w:val="16"/>
        </w:rPr>
        <w:softHyphen/>
        <w:t xml:space="preserve">ing partisanship. </w:t>
      </w:r>
      <w:r w:rsidRPr="000A6AE5">
        <w:rPr>
          <w:rStyle w:val="underline"/>
        </w:rPr>
        <w:t xml:space="preserve">That deliberation and partisanship are mutually exclusive does not seem particularly controversial. Deliberation is a process of weighing alternative courses of action. Partisanship is the exercise of power on behalf of a chosen course of action. </w:t>
      </w:r>
      <w:r w:rsidRPr="000A6AE5">
        <w:rPr>
          <w:rStyle w:val="underline"/>
          <w:highlight w:val="yellow"/>
        </w:rPr>
        <w:t>Especially when viewed in the context of democratic politics, deliberation and partisanship thus seem irreconcilable. First</w:t>
      </w:r>
      <w:r w:rsidRPr="000A6AE5">
        <w:rPr>
          <w:rStyle w:val="underline"/>
        </w:rPr>
        <w:t>, and most obviously</w:t>
      </w:r>
      <w:r w:rsidRPr="000A6AE5">
        <w:rPr>
          <w:rStyle w:val="underline"/>
          <w:highlight w:val="yellow"/>
        </w:rPr>
        <w:t>, deliberation involves weigh</w:t>
      </w:r>
      <w:r w:rsidRPr="000A6AE5">
        <w:rPr>
          <w:rStyle w:val="underline"/>
          <w:highlight w:val="yellow"/>
        </w:rPr>
        <w:softHyphen/>
        <w:t>ing alternatives; partisanship involves coercion</w:t>
      </w:r>
      <w:r w:rsidRPr="000A6AE5">
        <w:rPr>
          <w:rStyle w:val="underline"/>
        </w:rPr>
        <w:t xml:space="preserve">, negotiation, </w:t>
      </w:r>
      <w:r w:rsidRPr="000A6AE5">
        <w:rPr>
          <w:rStyle w:val="underline"/>
          <w:highlight w:val="yellow"/>
        </w:rPr>
        <w:t xml:space="preserve">or, in its most discursive form, rhetorical manipulation. Second, deliberation requires balancing or adjudicating between a </w:t>
      </w:r>
      <w:proofErr w:type="gramStart"/>
      <w:r w:rsidRPr="000A6AE5">
        <w:rPr>
          <w:rStyle w:val="underline"/>
          <w:highlight w:val="yellow"/>
        </w:rPr>
        <w:t>plurality</w:t>
      </w:r>
      <w:proofErr w:type="gramEnd"/>
      <w:r w:rsidRPr="000A6AE5">
        <w:rPr>
          <w:rStyle w:val="underline"/>
          <w:highlight w:val="yellow"/>
        </w:rPr>
        <w:t xml:space="preserve"> of views; par</w:t>
      </w:r>
      <w:r w:rsidRPr="000A6AE5">
        <w:rPr>
          <w:rStyle w:val="underline"/>
          <w:highlight w:val="yellow"/>
        </w:rPr>
        <w:softHyphen/>
        <w:t>tisanship presupposes that one view has been judged superior</w:t>
      </w:r>
      <w:r w:rsidRPr="000A6AE5">
        <w:rPr>
          <w:sz w:val="16"/>
        </w:rPr>
        <w:t xml:space="preserve"> (or advantageous). Third, </w:t>
      </w:r>
      <w:r w:rsidRPr="000A6AE5">
        <w:rPr>
          <w:rStyle w:val="underline"/>
          <w:highlight w:val="yellow"/>
        </w:rPr>
        <w:t>deliberation requires only an opposing view</w:t>
      </w:r>
      <w:r w:rsidRPr="000A6AE5">
        <w:rPr>
          <w:rStyle w:val="underline"/>
          <w:highlight w:val="yellow"/>
        </w:rPr>
        <w:softHyphen/>
        <w:t>point; partisanship requires an opponent.</w:t>
      </w:r>
    </w:p>
    <w:p w14:paraId="25EBE4B1" w14:textId="77777777" w:rsidR="00213D96" w:rsidRDefault="00213D96" w:rsidP="00213D96">
      <w:pPr>
        <w:pStyle w:val="tag"/>
      </w:pPr>
    </w:p>
    <w:p w14:paraId="65B118A4" w14:textId="77777777" w:rsidR="00213D96" w:rsidRDefault="00213D96" w:rsidP="00213D96">
      <w:pPr>
        <w:pStyle w:val="tag"/>
      </w:pPr>
      <w:r>
        <w:t>Third Our Interpretation Solves Best: This Focus is Critical to Recognize There Are Multiple Layers to the Immigration Debate – Focus Solely on Identifying the Harms Falsely Paints This as a Question of Yes or No – Only Our Framework Allows Debaters to Critically Engage the Resolution</w:t>
      </w:r>
    </w:p>
    <w:p w14:paraId="560B2A36" w14:textId="77777777" w:rsidR="00213D96" w:rsidRPr="000C4FA7" w:rsidRDefault="00213D96" w:rsidP="00213D96">
      <w:r>
        <w:t xml:space="preserve">Michael </w:t>
      </w:r>
      <w:r w:rsidRPr="000C4FA7">
        <w:rPr>
          <w:rStyle w:val="tagChar"/>
          <w:rFonts w:eastAsiaTheme="minorEastAsia"/>
        </w:rPr>
        <w:t>Hale</w:t>
      </w:r>
      <w:r>
        <w:t xml:space="preserve"> </w:t>
      </w:r>
      <w:r w:rsidRPr="000C4FA7">
        <w:t xml:space="preserve">Vice President for Curriculum Consulting with </w:t>
      </w:r>
      <w:proofErr w:type="spellStart"/>
      <w:r w:rsidRPr="000C4FA7">
        <w:t>VitalSource</w:t>
      </w:r>
      <w:proofErr w:type="spellEnd"/>
      <w:r w:rsidRPr="000C4FA7">
        <w:t xml:space="preserve"> Technologies in Raleigh</w:t>
      </w:r>
      <w:r>
        <w:t xml:space="preserve">, NC </w:t>
      </w:r>
      <w:r w:rsidRPr="000C4FA7">
        <w:rPr>
          <w:rStyle w:val="tagChar"/>
          <w:rFonts w:eastAsiaTheme="minorEastAsia"/>
        </w:rPr>
        <w:t>2009</w:t>
      </w:r>
      <w:r>
        <w:t xml:space="preserve"> “Teaching the Immigration Debate in Freshman Composition” Radical Teacher, 84, Spring 2009, 18-30</w:t>
      </w:r>
    </w:p>
    <w:p w14:paraId="055F4345" w14:textId="77777777" w:rsidR="00213D96" w:rsidRPr="00053953" w:rsidRDefault="00213D96" w:rsidP="00213D96">
      <w:pPr>
        <w:rPr>
          <w:sz w:val="16"/>
        </w:rPr>
      </w:pPr>
      <w:r w:rsidRPr="00053953">
        <w:rPr>
          <w:sz w:val="16"/>
        </w:rPr>
        <w:t xml:space="preserve">As a human being, I believe that everyone is equal, and the documentary created a way to reiterate that belief of equality. Other students wrote about how the documentaries helped them realize that they had many false ideas about immigrants. A female African American student wrote, “After watching the movie, I saw that many of my ideas and opinions about immigration, the struggle immigrants go through to get here and how they are treated, was very naïve.” From this realization, she was also able to connect the racism experienced by undocumented immigrants to the racism faced by African Americans. “Like black people, immigrants a lot of times are treated like they should not even be alive. They are taken advantage of . . . because people think less of them.” Assignment 1 Summary: Which Side Are You On? </w:t>
      </w:r>
      <w:r w:rsidRPr="00D21F34">
        <w:rPr>
          <w:rStyle w:val="underline"/>
          <w:highlight w:val="yellow"/>
        </w:rPr>
        <w:t>Immigration is a controversial issue that cannot be easily divided into left, liberal, and conservative categories</w:t>
      </w:r>
      <w:r w:rsidRPr="00053953">
        <w:rPr>
          <w:rStyle w:val="underline"/>
          <w:highlight w:val="yellow"/>
        </w:rPr>
        <w:t>. Because it places the students on unfamiliar ground that does not conform to traditional partisan American politics, the immigration debate provokes more critical thinking</w:t>
      </w:r>
      <w:r w:rsidRPr="004F7B4A">
        <w:rPr>
          <w:rStyle w:val="underline"/>
        </w:rPr>
        <w:t xml:space="preserve"> than a discussion of welfare or affirmative action, where the lines are drawn along more familiar boundaries. For example</w:t>
      </w:r>
      <w:r w:rsidRPr="00053953">
        <w:rPr>
          <w:rStyle w:val="underline"/>
          <w:highlight w:val="yellow"/>
        </w:rPr>
        <w:t>, conservative students who support the Bush</w:t>
      </w:r>
      <w:r w:rsidRPr="004F7B4A">
        <w:rPr>
          <w:rStyle w:val="underline"/>
        </w:rPr>
        <w:t xml:space="preserve"> administration </w:t>
      </w:r>
      <w:r w:rsidRPr="00053953">
        <w:rPr>
          <w:rStyle w:val="underline"/>
          <w:highlight w:val="yellow"/>
        </w:rPr>
        <w:t>do not know how to process his administration’s vocal support of “immigration reform” with their standard AM-radio, anti-immigrant rhetoric</w:t>
      </w:r>
      <w:r w:rsidRPr="004F7B4A">
        <w:rPr>
          <w:rStyle w:val="underline"/>
        </w:rPr>
        <w:t>.</w:t>
      </w:r>
      <w:r w:rsidRPr="00053953">
        <w:rPr>
          <w:sz w:val="16"/>
        </w:rPr>
        <w:t xml:space="preserve"> Interestingly</w:t>
      </w:r>
      <w:r w:rsidRPr="004F7B4A">
        <w:rPr>
          <w:rStyle w:val="underline"/>
        </w:rPr>
        <w:t xml:space="preserve">, </w:t>
      </w:r>
      <w:r w:rsidRPr="00053953">
        <w:rPr>
          <w:rStyle w:val="underline"/>
          <w:highlight w:val="yellow"/>
        </w:rPr>
        <w:t>there is considerable division in the Republican Party over immigration reform</w:t>
      </w:r>
      <w:r w:rsidRPr="00053953">
        <w:rPr>
          <w:sz w:val="16"/>
        </w:rPr>
        <w:t xml:space="preserve">. Indeed, the Wall Street Journal editorializes, “No issue more deeply divides American conservatives today than immigration. It’s the subject on which we get the most critical mail by far . . .” (“Conservatives and Immigration”). A vocal minority of the Republican Party, represented by people like Representative Tom Tancredo and Pat Buchanan, wants strict enforcement and immigration restriction. </w:t>
      </w:r>
      <w:r w:rsidRPr="004F7B4A">
        <w:rPr>
          <w:rStyle w:val="underline"/>
        </w:rPr>
        <w:t>A whole host of cultural nationalist, xenophobic, and racist hate groups orbit around this section of the Republican Party</w:t>
      </w:r>
      <w:r w:rsidRPr="00053953">
        <w:rPr>
          <w:sz w:val="16"/>
        </w:rPr>
        <w:t xml:space="preserve"> (Barry, “The Politics and Ideologies of the Anti- Immigrant Forces”). They have a populist message that speaks to disaffected working-class and middle-class voters. </w:t>
      </w:r>
      <w:r w:rsidRPr="004F7B4A">
        <w:rPr>
          <w:rStyle w:val="underline"/>
        </w:rPr>
        <w:t>In contrast, a large percentage of the neoconservative section of the Republican Party, represented by figures such as Bush and McCain, are more subservient to the growing demands from U.S. corporations for a large exploitable work force</w:t>
      </w:r>
      <w:r w:rsidRPr="00053953">
        <w:rPr>
          <w:sz w:val="16"/>
        </w:rPr>
        <w:t xml:space="preserve">. They promote enforcement combined with a guest worker program and a long, complicated, and expensive path to legalization that keeps new immigrants in a state of constant fear of deportation and, therefore, more exploitable (Bacon, “How U.S. Corporations Won the Debate Over Immigration”). </w:t>
      </w:r>
      <w:r w:rsidRPr="00053953">
        <w:rPr>
          <w:rStyle w:val="underline"/>
          <w:highlight w:val="yellow"/>
        </w:rPr>
        <w:t>On the other side, liberal</w:t>
      </w:r>
      <w:r w:rsidRPr="004F7B4A">
        <w:rPr>
          <w:rStyle w:val="underline"/>
        </w:rPr>
        <w:t xml:space="preserve"> or left </w:t>
      </w:r>
      <w:r w:rsidRPr="00053953">
        <w:rPr>
          <w:rStyle w:val="underline"/>
          <w:highlight w:val="yellow"/>
        </w:rPr>
        <w:t>students must not only contemplate the divisions within the Republican Party but also divisions within the Democratic Party</w:t>
      </w:r>
      <w:r w:rsidRPr="00053953">
        <w:rPr>
          <w:sz w:val="16"/>
        </w:rPr>
        <w:t xml:space="preserve">—particularly the newly elected more conservative Democrats often referred to as the Blue Dog Coalition (Anderson). </w:t>
      </w:r>
      <w:r w:rsidRPr="004F7B4A">
        <w:rPr>
          <w:rStyle w:val="underline"/>
        </w:rPr>
        <w:t>In addition,</w:t>
      </w:r>
      <w:r w:rsidRPr="00053953">
        <w:rPr>
          <w:sz w:val="16"/>
        </w:rPr>
        <w:t xml:space="preserve"> </w:t>
      </w:r>
      <w:r w:rsidRPr="00053953">
        <w:rPr>
          <w:rStyle w:val="underline"/>
          <w:highlight w:val="yellow"/>
        </w:rPr>
        <w:t>there are strong divisions between Washington-based immigrant lobbying groups and organizations</w:t>
      </w:r>
      <w:r w:rsidRPr="004F7B4A">
        <w:rPr>
          <w:rStyle w:val="underline"/>
        </w:rPr>
        <w:t xml:space="preserve"> created by and predominantly </w:t>
      </w:r>
      <w:r w:rsidRPr="00053953">
        <w:rPr>
          <w:rStyle w:val="underline"/>
          <w:highlight w:val="yellow"/>
        </w:rPr>
        <w:t>composed</w:t>
      </w:r>
      <w:r w:rsidRPr="004F7B4A">
        <w:rPr>
          <w:rStyle w:val="underline"/>
        </w:rPr>
        <w:t xml:space="preserve"> of immigrants that work </w:t>
      </w:r>
      <w:r w:rsidRPr="00053953">
        <w:rPr>
          <w:rStyle w:val="underline"/>
          <w:highlight w:val="yellow"/>
        </w:rPr>
        <w:t>at the grassroots level</w:t>
      </w:r>
      <w:r w:rsidRPr="004F7B4A">
        <w:rPr>
          <w:rStyle w:val="underline"/>
        </w:rPr>
        <w:t xml:space="preserve"> for unconditional legalization</w:t>
      </w:r>
      <w:r w:rsidRPr="00053953">
        <w:rPr>
          <w:sz w:val="16"/>
        </w:rPr>
        <w:t xml:space="preserve"> and family reunification (Bacon, “Time to Build a Stronger, More Radical Movement”). For example, in a controversial editorial “Change of Heart on Guest Workers,” the National Council of La </w:t>
      </w:r>
      <w:proofErr w:type="spellStart"/>
      <w:r w:rsidRPr="00053953">
        <w:rPr>
          <w:sz w:val="16"/>
        </w:rPr>
        <w:t>Raza</w:t>
      </w:r>
      <w:proofErr w:type="spellEnd"/>
      <w:r w:rsidRPr="00053953">
        <w:rPr>
          <w:sz w:val="16"/>
        </w:rPr>
        <w:t xml:space="preserve"> (NCLR) withdrew its support for unconditional legalization for the undocumented and instead crossed over to the neocon/neoliberal camp by supporting a guest worker program advocated by the McCain-Kennedy coalition.5 </w:t>
      </w:r>
      <w:r w:rsidRPr="004F7B4A">
        <w:rPr>
          <w:rStyle w:val="underline"/>
        </w:rPr>
        <w:t>There are also debates between leftist and liberals over open borders versus regulated borders</w:t>
      </w:r>
      <w:r w:rsidRPr="00053953">
        <w:rPr>
          <w:sz w:val="16"/>
        </w:rPr>
        <w:t xml:space="preserve"> (La </w:t>
      </w:r>
      <w:proofErr w:type="spellStart"/>
      <w:r w:rsidRPr="00053953">
        <w:rPr>
          <w:sz w:val="16"/>
        </w:rPr>
        <w:t>Botz</w:t>
      </w:r>
      <w:proofErr w:type="spellEnd"/>
      <w:r w:rsidRPr="00053953">
        <w:rPr>
          <w:sz w:val="16"/>
        </w:rPr>
        <w:t>). Additionally, nonpolitical religious students are being challenged by their spiritual leaders to adopt more pro-immigrant positions.6 Lastly, environmental groups have been split between Malthusians who advocate sharp reductions in population and social justice environmentalists who research deeper root causes of environmental devastation than simply over-population. The Sierra Club has witnessed terrible fighting between these factions (“Hostile Takeover”). The first assignment asks students to summarize the positions of the various organizational forces involved in the immigration debate. It allows students to develop knowledge of the broader scope of the issue while sharpening their critical thinking and writing skills. Instead of starting with the rhetorical mode, I start with the writing situation (how do you sort out the various factions in this debate?), and then have the students discuss which rhetorical mode would best fit the particular demands of the writing situation. Sorting out these different factions lends itself well to a classification and division assignment. Students can choose to classify and divide one side of the debate or both sides in a compare and contrast format organized around a category such as “economic arguments.” For example, Tom Barry, a prominent investigative journalist on immigration issues, insists, “</w:t>
      </w:r>
      <w:proofErr w:type="spellStart"/>
      <w:r w:rsidRPr="00053953">
        <w:rPr>
          <w:sz w:val="16"/>
        </w:rPr>
        <w:t>Antiimmigration</w:t>
      </w:r>
      <w:proofErr w:type="spellEnd"/>
      <w:r w:rsidRPr="00053953">
        <w:rPr>
          <w:sz w:val="16"/>
        </w:rPr>
        <w:t xml:space="preserve"> forces include partisans of the two main political parties as well as adherents of parties and movements on the political left and right that fall outside mainstream political thinking” (“Politics and Ideologies of the Anti-Immigrant Forces”). In fact, Barry subdivides the </w:t>
      </w:r>
      <w:proofErr w:type="spellStart"/>
      <w:r w:rsidRPr="00053953">
        <w:rPr>
          <w:sz w:val="16"/>
        </w:rPr>
        <w:t>restrictionist</w:t>
      </w:r>
      <w:proofErr w:type="spellEnd"/>
      <w:r w:rsidRPr="00053953">
        <w:rPr>
          <w:sz w:val="16"/>
        </w:rPr>
        <w:t xml:space="preserve"> side of the immigration debate into six categories: </w:t>
      </w:r>
      <w:proofErr w:type="spellStart"/>
      <w:r w:rsidRPr="00053953">
        <w:rPr>
          <w:sz w:val="16"/>
        </w:rPr>
        <w:t>Restrictionist</w:t>
      </w:r>
      <w:proofErr w:type="spellEnd"/>
      <w:r w:rsidRPr="00053953">
        <w:rPr>
          <w:sz w:val="16"/>
        </w:rPr>
        <w:t xml:space="preserve"> Policy Institutes, White Supremacist, Malthusian Environmentalist, </w:t>
      </w:r>
      <w:proofErr w:type="spellStart"/>
      <w:r w:rsidRPr="00053953">
        <w:rPr>
          <w:sz w:val="16"/>
        </w:rPr>
        <w:t>Paleo</w:t>
      </w:r>
      <w:proofErr w:type="spellEnd"/>
      <w:r w:rsidRPr="00053953">
        <w:rPr>
          <w:sz w:val="16"/>
        </w:rPr>
        <w:t xml:space="preserve">- Cons, Neo-Cons, and Border Vigilantes. Barry’s point underscores the uncommon nature of the immigrant rights debate, and how it requires deeper thinking than many other issues in order to form an opinion. Using Tom Barry’s article as a model, the first assignment asks students to write a 4-page essay in which they subdivide the pro-immigrant forces into categories they create. They select two articles from an online reader I prepared with links to articles from Barry, Bacon, La </w:t>
      </w:r>
      <w:proofErr w:type="spellStart"/>
      <w:r w:rsidRPr="00053953">
        <w:rPr>
          <w:sz w:val="16"/>
        </w:rPr>
        <w:t>Botz</w:t>
      </w:r>
      <w:proofErr w:type="spellEnd"/>
      <w:r w:rsidRPr="00053953">
        <w:rPr>
          <w:sz w:val="16"/>
        </w:rPr>
        <w:t xml:space="preserve">, The Interfaith Worker Justice Center, and </w:t>
      </w:r>
      <w:proofErr w:type="spellStart"/>
      <w:r w:rsidRPr="00053953">
        <w:rPr>
          <w:sz w:val="16"/>
        </w:rPr>
        <w:t>Guskin</w:t>
      </w:r>
      <w:proofErr w:type="spellEnd"/>
      <w:r w:rsidRPr="00053953">
        <w:rPr>
          <w:sz w:val="16"/>
        </w:rPr>
        <w:t xml:space="preserve"> and Wilson in order to conduct research on the pro-immigrant forces. </w:t>
      </w:r>
      <w:r w:rsidRPr="00053953">
        <w:rPr>
          <w:rStyle w:val="Emphasis2"/>
          <w:highlight w:val="yellow"/>
        </w:rPr>
        <w:t>This</w:t>
      </w:r>
      <w:r w:rsidRPr="00053953">
        <w:rPr>
          <w:sz w:val="16"/>
        </w:rPr>
        <w:t xml:space="preserve"> assignment </w:t>
      </w:r>
      <w:r w:rsidRPr="00053953">
        <w:rPr>
          <w:rStyle w:val="Emphasis2"/>
          <w:highlight w:val="yellow"/>
        </w:rPr>
        <w:t>makes students reach beyond the simplistic pro/con, two-sided structure by which most controversial issues get framed in current U.S. politics</w:t>
      </w:r>
      <w:r w:rsidRPr="00053953">
        <w:rPr>
          <w:rStyle w:val="underline"/>
          <w:highlight w:val="yellow"/>
        </w:rPr>
        <w:t>; each side is examined carefully to reveal many more factions than originally thought.</w:t>
      </w:r>
      <w:r w:rsidRPr="00053953">
        <w:rPr>
          <w:sz w:val="16"/>
        </w:rPr>
        <w:t xml:space="preserve"> </w:t>
      </w:r>
    </w:p>
    <w:p w14:paraId="32A465E4" w14:textId="77777777" w:rsidR="00213D96" w:rsidRDefault="00213D96" w:rsidP="00213D96"/>
    <w:p w14:paraId="67E59BAA" w14:textId="77777777" w:rsidR="00213D96" w:rsidRDefault="00213D96" w:rsidP="00213D96">
      <w:pPr>
        <w:pStyle w:val="tag"/>
      </w:pPr>
      <w:r>
        <w:t>Mobilizing This Solution-Based Activism is Key to Real Change – Without Vocal Opinions on Outcomes, The Government Will Largely Ignore the Need to Change the System</w:t>
      </w:r>
    </w:p>
    <w:p w14:paraId="6E91BFAB" w14:textId="77777777" w:rsidR="00213D96" w:rsidRPr="007A3965" w:rsidRDefault="00213D96" w:rsidP="00213D96">
      <w:r>
        <w:t xml:space="preserve">Christina </w:t>
      </w:r>
      <w:r w:rsidRPr="007A3965">
        <w:rPr>
          <w:rStyle w:val="tagChar"/>
          <w:rFonts w:eastAsiaTheme="minorEastAsia"/>
        </w:rPr>
        <w:t>Boswell</w:t>
      </w:r>
      <w:r>
        <w:t xml:space="preserve"> University of Edinburgh </w:t>
      </w:r>
      <w:r w:rsidRPr="007A3965">
        <w:rPr>
          <w:rStyle w:val="tagChar"/>
          <w:rFonts w:eastAsiaTheme="minorEastAsia"/>
        </w:rPr>
        <w:t>2007</w:t>
      </w:r>
      <w:r>
        <w:t xml:space="preserve"> “Theorizing Migration Policy: Is There a Third Way?” International Migration Review, 41.1, Spring 2007 75-100</w:t>
      </w:r>
    </w:p>
    <w:p w14:paraId="6872E713" w14:textId="77777777" w:rsidR="00213D96" w:rsidRPr="007A3965" w:rsidRDefault="00213D96" w:rsidP="00213D96">
      <w:pPr>
        <w:rPr>
          <w:sz w:val="16"/>
        </w:rPr>
      </w:pPr>
      <w:r w:rsidRPr="007A3965">
        <w:rPr>
          <w:sz w:val="16"/>
        </w:rPr>
        <w:t xml:space="preserve">However, </w:t>
      </w:r>
      <w:r w:rsidRPr="00995CE5">
        <w:rPr>
          <w:rStyle w:val="underline"/>
        </w:rPr>
        <w:t xml:space="preserve">at the level of public discourse, the accumulative function of migration remains contested in most immigration countries. For this reason, states often adopt a two-level approach to migration as a contributor to accumulation. </w:t>
      </w:r>
      <w:r w:rsidRPr="0009799D">
        <w:rPr>
          <w:rStyle w:val="underline"/>
          <w:highlight w:val="yellow"/>
        </w:rPr>
        <w:t>Insofar as they consider labor migration to be important for accumulation, they may tolerate or discretely introduce liberal policies for certain industries</w:t>
      </w:r>
      <w:r w:rsidRPr="00995CE5">
        <w:rPr>
          <w:rStyle w:val="underline"/>
        </w:rPr>
        <w:t xml:space="preserve">, and in this sense migration can indirectly enhance legitimacy through its positive economic impact. </w:t>
      </w:r>
      <w:r w:rsidRPr="007A3965">
        <w:rPr>
          <w:sz w:val="16"/>
        </w:rPr>
        <w:t xml:space="preserve">However, </w:t>
      </w:r>
      <w:r w:rsidRPr="0009799D">
        <w:rPr>
          <w:rStyle w:val="Emphasis2"/>
          <w:highlight w:val="yellow"/>
        </w:rPr>
        <w:t>where public opinion is skeptical about migration and this positive impact is largely unacknowledged in public debates, states have often avoided publicly advocating liberal migration policies</w:t>
      </w:r>
      <w:r w:rsidRPr="00995CE5">
        <w:rPr>
          <w:rStyle w:val="underline"/>
        </w:rPr>
        <w:t>, which may well undermine their legitimacy in other ways.</w:t>
      </w:r>
      <w:r w:rsidRPr="007A3965">
        <w:rPr>
          <w:sz w:val="16"/>
        </w:rPr>
        <w:t xml:space="preserve"> The third function that is crucial to state legitimacy in most welfare states we can loosely term “fairness.” This is a question of whether political and social structures and government policies are seen to promote a just pattern of distribution. As we saw in the last section, nation-states have traditionally derived much of their legitimacy from protecting the privileged rights of their own nationals. Governments and rival parties tend to mobilize popular support through demonstrating their willingness and ability to exclude outsiders from access to finite socioeconomic resources. However, there are two sources of qualification to mobilization around this generally protectionist conception of fairness. The first is the effect of the inclusion of mobilized ethnic minority groups on conceptions of the scope of justice. </w:t>
      </w:r>
      <w:r w:rsidRPr="00995CE5">
        <w:rPr>
          <w:rStyle w:val="underline"/>
        </w:rPr>
        <w:t>Incorporating ethnic minority groups as members can encourage more pluralist conceptions of the scope of entitlement.</w:t>
      </w:r>
      <w:r w:rsidRPr="007A3965">
        <w:rPr>
          <w:sz w:val="16"/>
        </w:rPr>
        <w:t xml:space="preserve"> </w:t>
      </w:r>
      <w:r w:rsidRPr="00995CE5">
        <w:rPr>
          <w:rStyle w:val="underline"/>
        </w:rPr>
        <w:t>Multicultural societies will tend to deploy less rigidly bounded conceptions of membership.</w:t>
      </w:r>
      <w:r w:rsidRPr="007A3965">
        <w:rPr>
          <w:sz w:val="16"/>
        </w:rPr>
        <w:t xml:space="preserve"> Secondly, we also saw earlier that conceptions of fairness at the domestic level are usually premised on universalistic theories of justice. Thus </w:t>
      </w:r>
      <w:r w:rsidRPr="00995CE5">
        <w:rPr>
          <w:rStyle w:val="underline"/>
        </w:rPr>
        <w:t>even within domestic debates on distribution, there is a latent ethic of equal rights that is difficult to fully disregard in public discussions about immigration or refugee policy. However</w:t>
      </w:r>
      <w:r w:rsidRPr="007A3965">
        <w:rPr>
          <w:sz w:val="16"/>
        </w:rPr>
        <w:t xml:space="preserve">, as I argued earlier, </w:t>
      </w:r>
      <w:r w:rsidRPr="00995CE5">
        <w:rPr>
          <w:rStyle w:val="underline"/>
        </w:rPr>
        <w:t xml:space="preserve">such </w:t>
      </w:r>
      <w:proofErr w:type="gramStart"/>
      <w:r w:rsidRPr="00995CE5">
        <w:rPr>
          <w:rStyle w:val="underline"/>
        </w:rPr>
        <w:t>universalist</w:t>
      </w:r>
      <w:proofErr w:type="gramEnd"/>
      <w:r w:rsidRPr="00995CE5">
        <w:rPr>
          <w:rStyle w:val="underline"/>
        </w:rPr>
        <w:t xml:space="preserve"> theories of justice are often weak in the face of protectionist arguments for closure</w:t>
      </w:r>
      <w:r w:rsidRPr="007A3965">
        <w:rPr>
          <w:sz w:val="16"/>
        </w:rPr>
        <w:t xml:space="preserve">. The final precondition for legitimacy with clear relevance to migration policy is what I termed institutional legitimacy, similar to the notion of </w:t>
      </w:r>
      <w:proofErr w:type="spellStart"/>
      <w:r w:rsidRPr="007A3965">
        <w:rPr>
          <w:sz w:val="16"/>
        </w:rPr>
        <w:t>Rechtstaat</w:t>
      </w:r>
      <w:proofErr w:type="spellEnd"/>
      <w:r w:rsidRPr="007A3965">
        <w:rPr>
          <w:sz w:val="16"/>
        </w:rPr>
        <w:t xml:space="preserve">. This refers to public confidence that state practices conform to certain formal conditions considered vital for the preservation of democracy and liberty. Such formal conditions include the rule of law, separation of powers, conformity with the constitution, and respect of civil liberties. As </w:t>
      </w:r>
      <w:proofErr w:type="spellStart"/>
      <w:r w:rsidRPr="007A3965">
        <w:rPr>
          <w:sz w:val="16"/>
        </w:rPr>
        <w:t>Hollifield</w:t>
      </w:r>
      <w:proofErr w:type="spellEnd"/>
      <w:r w:rsidRPr="007A3965">
        <w:rPr>
          <w:sz w:val="16"/>
        </w:rPr>
        <w:t xml:space="preserve"> and others have argued, concern about conforming to these requirements often places limits on more </w:t>
      </w:r>
      <w:proofErr w:type="spellStart"/>
      <w:r w:rsidRPr="007A3965">
        <w:rPr>
          <w:sz w:val="16"/>
        </w:rPr>
        <w:t>restrictionist</w:t>
      </w:r>
      <w:proofErr w:type="spellEnd"/>
      <w:r w:rsidRPr="007A3965">
        <w:rPr>
          <w:sz w:val="16"/>
        </w:rPr>
        <w:t xml:space="preserve"> policies on migration control, refugee and asylum policy, or the rights of long-term residents (1992, 2004). In short, migration impinges in a number of ways on these four conditions for legitimacy. This to a large extent explains why migration has taken on such central importance in political debates. The point is not so much that migration affects societal interests; many phenomena do this, but fail to surface as politically contested issues (</w:t>
      </w:r>
      <w:proofErr w:type="spellStart"/>
      <w:r w:rsidRPr="007A3965">
        <w:rPr>
          <w:sz w:val="16"/>
        </w:rPr>
        <w:t>Hilgartner</w:t>
      </w:r>
      <w:proofErr w:type="spellEnd"/>
      <w:r w:rsidRPr="007A3965">
        <w:rPr>
          <w:sz w:val="16"/>
        </w:rPr>
        <w:t xml:space="preserve"> and </w:t>
      </w:r>
      <w:proofErr w:type="spellStart"/>
      <w:r w:rsidRPr="007A3965">
        <w:rPr>
          <w:sz w:val="16"/>
        </w:rPr>
        <w:t>Bosk</w:t>
      </w:r>
      <w:proofErr w:type="spellEnd"/>
      <w:r w:rsidRPr="007A3965">
        <w:rPr>
          <w:sz w:val="16"/>
        </w:rPr>
        <w:t xml:space="preserve">, 1988). Rather, it raises key questions about the way in which the state is, or is not, fulfilling its ascribed functions. Legitimacy Conflicts and How They Are Reconciled This provisional sketch of the state’s functional imperatives can help explain the sources of power of liberal institutions in shaping migration policy. </w:t>
      </w:r>
      <w:r w:rsidRPr="0009799D">
        <w:rPr>
          <w:rStyle w:val="underline"/>
          <w:highlight w:val="yellow"/>
        </w:rPr>
        <w:t>Governments and bureaucracies have limited motivation to take on board interests and norms that are not helping them to meet these imperatives</w:t>
      </w:r>
      <w:r w:rsidRPr="007A3965">
        <w:rPr>
          <w:sz w:val="16"/>
        </w:rPr>
        <w:t xml:space="preserve">. However, there is frequently a coincidence between functional imperatives and the liberal approaches propounded by societal actors, domestic institutions, or international regimes. For example, the imperative of accumulation can make states especially sympathetic to the labor requirements of capital, encouraging them to adopt more liberal labor-migration policies. The imperative of ensuring institutional legitimacy makes states cautious about rolling back judicial powers, thus delimiting the scope for the restriction of refugee or immigrant rights. And the need to secure consent from mobilized or enfranchised minority groups can also encourage a dynamic of rights extension. I could cite more examples. But the point to reiterate is that these liberal constraints are not a function of exogenous factors, </w:t>
      </w:r>
      <w:proofErr w:type="spellStart"/>
      <w:proofErr w:type="gramStart"/>
      <w:r w:rsidRPr="007A3965">
        <w:rPr>
          <w:sz w:val="16"/>
        </w:rPr>
        <w:t>i.e</w:t>
      </w:r>
      <w:proofErr w:type="spellEnd"/>
      <w:r w:rsidRPr="007A3965">
        <w:rPr>
          <w:sz w:val="16"/>
        </w:rPr>
        <w:t xml:space="preserve"> .</w:t>
      </w:r>
      <w:proofErr w:type="gramEnd"/>
      <w:r w:rsidRPr="007A3965">
        <w:rPr>
          <w:sz w:val="16"/>
        </w:rPr>
        <w:t xml:space="preserve"> , </w:t>
      </w:r>
      <w:proofErr w:type="gramStart"/>
      <w:r w:rsidRPr="007A3965">
        <w:rPr>
          <w:sz w:val="16"/>
        </w:rPr>
        <w:t>the</w:t>
      </w:r>
      <w:proofErr w:type="gramEnd"/>
      <w:r w:rsidRPr="007A3965">
        <w:rPr>
          <w:sz w:val="16"/>
        </w:rPr>
        <w:t xml:space="preserve"> characteristics of liberal institutions or the power of the business lobby. Rather, their power derives from their resonance with state interests, understood as the imperative to meet the preconditions for legitimacy. However, a second important point is that these functional imperatives are difficult to realize simultaneously. And migration policies often bring them into conflict in a particularly pronounced way. Here we should note that the original proponents of the notion of the state’s functional imperatives were profoundly pessimistic about the state’s capacity to meet these requirements over any period of time. Jürgen </w:t>
      </w:r>
      <w:proofErr w:type="spellStart"/>
      <w:r w:rsidRPr="007A3965">
        <w:rPr>
          <w:sz w:val="16"/>
        </w:rPr>
        <w:t>Habermas</w:t>
      </w:r>
      <w:proofErr w:type="spellEnd"/>
      <w:r w:rsidRPr="007A3965">
        <w:rPr>
          <w:sz w:val="16"/>
        </w:rPr>
        <w:t xml:space="preserve"> (1997) characterized this as a legitimation crisis, in which the state was unable to fulfill its ascribed function of protecting citizens from economic shock through a social safety net. This deficiency exposed latent social conflicts, and forced the state to compensate by falling back on alternative strategies of mobilization. Claus </w:t>
      </w:r>
      <w:proofErr w:type="spellStart"/>
      <w:r w:rsidRPr="007A3965">
        <w:rPr>
          <w:sz w:val="16"/>
        </w:rPr>
        <w:t>Offe</w:t>
      </w:r>
      <w:proofErr w:type="spellEnd"/>
      <w:r w:rsidRPr="007A3965">
        <w:rPr>
          <w:sz w:val="16"/>
        </w:rPr>
        <w:t xml:space="preserve"> (1972) also assumed that states in capitalist society would be unable to reconcile the dual imperatives of accumulation and legitimacy in the long term. </w:t>
      </w:r>
    </w:p>
    <w:p w14:paraId="1B17A9BC" w14:textId="77777777" w:rsidR="00B45FE9" w:rsidRDefault="00B45FE9" w:rsidP="007A3515"/>
    <w:p w14:paraId="75D73F00" w14:textId="77777777" w:rsidR="00213D96" w:rsidRPr="00213D96" w:rsidRDefault="00213D96" w:rsidP="00213D96"/>
    <w:sectPr w:rsidR="00213D96" w:rsidRPr="00213D9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638B7" w14:textId="77777777" w:rsidR="00857A2D" w:rsidRDefault="00857A2D" w:rsidP="00E46E7E">
      <w:r>
        <w:separator/>
      </w:r>
    </w:p>
  </w:endnote>
  <w:endnote w:type="continuationSeparator" w:id="0">
    <w:p w14:paraId="4086EB38" w14:textId="77777777" w:rsidR="00857A2D" w:rsidRDefault="00857A2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Franklin Gothic Heavy">
    <w:altName w:val="Arial Unicode MS"/>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003" w:usb1="00000000" w:usb2="00000000" w:usb3="00000000" w:csb0="00000001" w:csb1="00000000"/>
  </w:font>
  <w:font w:name="Eras Bold ITC">
    <w:altName w:val="Copperplate Light"/>
    <w:charset w:val="00"/>
    <w:family w:val="swiss"/>
    <w:pitch w:val="variable"/>
    <w:sig w:usb0="00000003" w:usb1="00000000" w:usb2="00000000" w:usb3="00000000" w:csb0="00000001" w:csb1="00000000"/>
  </w:font>
  <w:font w:name="Times-Italic">
    <w:altName w:val="Times"/>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8DB8F" w14:textId="77777777" w:rsidR="00857A2D" w:rsidRDefault="00857A2D" w:rsidP="00E46E7E">
      <w:r>
        <w:separator/>
      </w:r>
    </w:p>
  </w:footnote>
  <w:footnote w:type="continuationSeparator" w:id="0">
    <w:p w14:paraId="4A5D03BA" w14:textId="77777777" w:rsidR="00857A2D" w:rsidRDefault="00857A2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81889"/>
    <w:multiLevelType w:val="hybridMultilevel"/>
    <w:tmpl w:val="E6EA5AA8"/>
    <w:lvl w:ilvl="0" w:tplc="58341D78">
      <w:start w:val="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96"/>
    <w:rsid w:val="00013524"/>
    <w:rsid w:val="000140EC"/>
    <w:rsid w:val="00016A35"/>
    <w:rsid w:val="000C16B3"/>
    <w:rsid w:val="001408C0"/>
    <w:rsid w:val="00143FD7"/>
    <w:rsid w:val="001463FB"/>
    <w:rsid w:val="00186DB7"/>
    <w:rsid w:val="001D7626"/>
    <w:rsid w:val="00213D96"/>
    <w:rsid w:val="002613DA"/>
    <w:rsid w:val="00291031"/>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957E1"/>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57A2D"/>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1203B"/>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5B2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13D96"/>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tag2,ED - Tag,Evidence,Underlined,Highlighted,Size 10,emphasis in card,emphasis,Emphasis!!,small,normal card text,Shrunk,Qualifications,Bold Underline,bold underline"/>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Citation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styleId="Title">
    <w:name w:val="Title"/>
    <w:aliases w:val="UNDERLINE,Bold Underlined,Cites and Cards,title"/>
    <w:basedOn w:val="Normal"/>
    <w:next w:val="Normal"/>
    <w:link w:val="TitleChar"/>
    <w:uiPriority w:val="6"/>
    <w:qFormat/>
    <w:rsid w:val="00213D96"/>
    <w:pPr>
      <w:pBdr>
        <w:bottom w:val="single" w:sz="8" w:space="4" w:color="4F81BD"/>
      </w:pBdr>
      <w:spacing w:after="300"/>
      <w:contextualSpacing/>
    </w:pPr>
    <w:rPr>
      <w:rFonts w:ascii="Arial" w:eastAsia="Calibri" w:hAnsi="Arial"/>
      <w:sz w:val="20"/>
      <w:szCs w:val="20"/>
      <w:u w:val="single"/>
    </w:rPr>
  </w:style>
  <w:style w:type="character" w:customStyle="1" w:styleId="TitleChar">
    <w:name w:val="Title Char"/>
    <w:aliases w:val="UNDERLINE Char,Bold Underlined Char,Cites and Cards Char,title Char"/>
    <w:basedOn w:val="DefaultParagraphFont"/>
    <w:link w:val="Title"/>
    <w:uiPriority w:val="6"/>
    <w:qFormat/>
    <w:rsid w:val="00213D96"/>
    <w:rPr>
      <w:rFonts w:ascii="Arial" w:eastAsia="Calibri" w:hAnsi="Arial" w:cs="Times New Roman"/>
      <w:sz w:val="20"/>
      <w:szCs w:val="20"/>
      <w:u w:val="single"/>
    </w:rPr>
  </w:style>
  <w:style w:type="character" w:customStyle="1" w:styleId="cite">
    <w:name w:val="cite"/>
    <w:rsid w:val="00213D96"/>
    <w:rPr>
      <w:rFonts w:ascii="Times New Roman" w:hAnsi="Times New Roman"/>
      <w:b/>
      <w:sz w:val="24"/>
    </w:rPr>
  </w:style>
  <w:style w:type="paragraph" w:customStyle="1" w:styleId="tag">
    <w:name w:val="tag"/>
    <w:basedOn w:val="Normal"/>
    <w:next w:val="Normal"/>
    <w:link w:val="tagChar"/>
    <w:rsid w:val="00213D96"/>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213D96"/>
    <w:rPr>
      <w:rFonts w:ascii="Times New Roman" w:eastAsia="Times New Roman" w:hAnsi="Times New Roman" w:cs="Times New Roman"/>
      <w:b/>
      <w:szCs w:val="20"/>
    </w:rPr>
  </w:style>
  <w:style w:type="character" w:customStyle="1" w:styleId="underline">
    <w:name w:val="underline"/>
    <w:qFormat/>
    <w:rsid w:val="00213D96"/>
    <w:rPr>
      <w:b w:val="0"/>
      <w:bCs w:val="0"/>
      <w:i w:val="0"/>
      <w:iCs w:val="0"/>
      <w:sz w:val="24"/>
      <w:szCs w:val="24"/>
      <w:u w:val="thick"/>
    </w:rPr>
  </w:style>
  <w:style w:type="character" w:customStyle="1" w:styleId="Emphasis2">
    <w:name w:val="Emphasis2"/>
    <w:rsid w:val="00213D96"/>
    <w:rPr>
      <w:rFonts w:ascii="Franklin Gothic Heavy" w:hAnsi="Franklin Gothic Heavy"/>
      <w:iCs/>
      <w:u w:val="single"/>
    </w:rPr>
  </w:style>
  <w:style w:type="paragraph" w:customStyle="1" w:styleId="cardtext">
    <w:name w:val="card text"/>
    <w:basedOn w:val="Normal"/>
    <w:link w:val="cardtextChar"/>
    <w:qFormat/>
    <w:rsid w:val="00213D96"/>
    <w:pPr>
      <w:ind w:left="288" w:right="288"/>
    </w:pPr>
    <w:rPr>
      <w:rFonts w:ascii="Calibri" w:eastAsiaTheme="minorHAnsi" w:hAnsi="Calibri" w:cs="Calibri"/>
      <w:szCs w:val="22"/>
    </w:rPr>
  </w:style>
  <w:style w:type="character" w:customStyle="1" w:styleId="cardtextChar">
    <w:name w:val="card text Char"/>
    <w:basedOn w:val="DefaultParagraphFont"/>
    <w:link w:val="cardtext"/>
    <w:rsid w:val="00213D96"/>
    <w:rPr>
      <w:rFonts w:ascii="Calibri" w:eastAsiaTheme="minorHAnsi" w:hAnsi="Calibri" w:cs="Calibri"/>
      <w:sz w:val="22"/>
      <w:szCs w:val="22"/>
    </w:rPr>
  </w:style>
  <w:style w:type="character" w:customStyle="1" w:styleId="Box">
    <w:name w:val="Box"/>
    <w:basedOn w:val="DefaultParagraphFont"/>
    <w:uiPriority w:val="1"/>
    <w:qFormat/>
    <w:rsid w:val="00213D96"/>
    <w:rPr>
      <w:b/>
      <w:u w:val="single"/>
      <w:bdr w:val="single" w:sz="4" w:space="0" w:color="auto"/>
    </w:rPr>
  </w:style>
  <w:style w:type="character" w:styleId="Strong">
    <w:name w:val="Strong"/>
    <w:uiPriority w:val="22"/>
    <w:qFormat/>
    <w:rsid w:val="00C1203B"/>
    <w:rPr>
      <w:b/>
      <w:bCs/>
    </w:rPr>
  </w:style>
  <w:style w:type="character" w:customStyle="1" w:styleId="apple-style-span">
    <w:name w:val="apple-style-span"/>
    <w:rsid w:val="00C1203B"/>
  </w:style>
  <w:style w:type="paragraph" w:customStyle="1" w:styleId="Cards">
    <w:name w:val="Cards"/>
    <w:basedOn w:val="Normal"/>
    <w:next w:val="Normal"/>
    <w:link w:val="CardsChar"/>
    <w:qFormat/>
    <w:rsid w:val="00291031"/>
    <w:pPr>
      <w:ind w:left="432" w:right="432"/>
      <w:jc w:val="both"/>
    </w:pPr>
    <w:rPr>
      <w:rFonts w:ascii="Helvetica" w:eastAsia="Arial Unicode MS" w:hAnsi="Helvetica"/>
      <w:sz w:val="16"/>
      <w:szCs w:val="20"/>
      <w:lang w:val="x-none" w:eastAsia="x-none"/>
    </w:rPr>
  </w:style>
  <w:style w:type="character" w:customStyle="1" w:styleId="Cites-AuthorDate">
    <w:name w:val="Cites-Author/Date"/>
    <w:rsid w:val="00291031"/>
    <w:rPr>
      <w:rFonts w:ascii="Helvetica" w:hAnsi="Helvetica"/>
      <w:sz w:val="22"/>
      <w:szCs w:val="24"/>
      <w:u w:val="thick"/>
    </w:rPr>
  </w:style>
  <w:style w:type="paragraph" w:customStyle="1" w:styleId="Cites">
    <w:name w:val="Cites"/>
    <w:basedOn w:val="Normal"/>
    <w:next w:val="Cards"/>
    <w:link w:val="CitesChar1"/>
    <w:rsid w:val="00291031"/>
    <w:pPr>
      <w:autoSpaceDE w:val="0"/>
      <w:autoSpaceDN w:val="0"/>
      <w:adjustRightInd w:val="0"/>
      <w:jc w:val="both"/>
    </w:pPr>
    <w:rPr>
      <w:rFonts w:ascii="Helvetica" w:eastAsia="Times New Roman" w:hAnsi="Helvetica"/>
      <w:b/>
      <w:sz w:val="18"/>
      <w:szCs w:val="20"/>
      <w:lang w:val="x-none" w:eastAsia="x-none"/>
    </w:rPr>
  </w:style>
  <w:style w:type="character" w:customStyle="1" w:styleId="CardsUnderlined">
    <w:name w:val="Cards Underlined"/>
    <w:rsid w:val="00291031"/>
    <w:rPr>
      <w:rFonts w:ascii="Helvetica" w:hAnsi="Helvetica"/>
      <w:sz w:val="22"/>
      <w:szCs w:val="24"/>
      <w:u w:val="thick"/>
    </w:rPr>
  </w:style>
  <w:style w:type="character" w:customStyle="1" w:styleId="CardsChar">
    <w:name w:val="Cards Char"/>
    <w:link w:val="Cards"/>
    <w:rsid w:val="00291031"/>
    <w:rPr>
      <w:rFonts w:ascii="Helvetica" w:eastAsia="Arial Unicode MS" w:hAnsi="Helvetica" w:cs="Times New Roman"/>
      <w:sz w:val="16"/>
      <w:szCs w:val="20"/>
      <w:lang w:val="x-none" w:eastAsia="x-none"/>
    </w:rPr>
  </w:style>
  <w:style w:type="character" w:customStyle="1" w:styleId="CitesChar1">
    <w:name w:val="Cites Char1"/>
    <w:link w:val="Cites"/>
    <w:rsid w:val="00291031"/>
    <w:rPr>
      <w:rFonts w:ascii="Helvetica" w:eastAsia="Times New Roman" w:hAnsi="Helvetica" w:cs="Times New Roman"/>
      <w:b/>
      <w:sz w:val="18"/>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13D96"/>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tag2,ED - Tag,Evidence,Underlined,Highlighted,Size 10,emphasis in card,emphasis,Emphasis!!,small,normal card text,Shrunk,Qualifications,Bold Underline,bold underline"/>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Citation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styleId="Title">
    <w:name w:val="Title"/>
    <w:aliases w:val="UNDERLINE,Bold Underlined,Cites and Cards,title"/>
    <w:basedOn w:val="Normal"/>
    <w:next w:val="Normal"/>
    <w:link w:val="TitleChar"/>
    <w:uiPriority w:val="6"/>
    <w:qFormat/>
    <w:rsid w:val="00213D96"/>
    <w:pPr>
      <w:pBdr>
        <w:bottom w:val="single" w:sz="8" w:space="4" w:color="4F81BD"/>
      </w:pBdr>
      <w:spacing w:after="300"/>
      <w:contextualSpacing/>
    </w:pPr>
    <w:rPr>
      <w:rFonts w:ascii="Arial" w:eastAsia="Calibri" w:hAnsi="Arial"/>
      <w:sz w:val="20"/>
      <w:szCs w:val="20"/>
      <w:u w:val="single"/>
    </w:rPr>
  </w:style>
  <w:style w:type="character" w:customStyle="1" w:styleId="TitleChar">
    <w:name w:val="Title Char"/>
    <w:aliases w:val="UNDERLINE Char,Bold Underlined Char,Cites and Cards Char,title Char"/>
    <w:basedOn w:val="DefaultParagraphFont"/>
    <w:link w:val="Title"/>
    <w:uiPriority w:val="6"/>
    <w:qFormat/>
    <w:rsid w:val="00213D96"/>
    <w:rPr>
      <w:rFonts w:ascii="Arial" w:eastAsia="Calibri" w:hAnsi="Arial" w:cs="Times New Roman"/>
      <w:sz w:val="20"/>
      <w:szCs w:val="20"/>
      <w:u w:val="single"/>
    </w:rPr>
  </w:style>
  <w:style w:type="character" w:customStyle="1" w:styleId="cite">
    <w:name w:val="cite"/>
    <w:rsid w:val="00213D96"/>
    <w:rPr>
      <w:rFonts w:ascii="Times New Roman" w:hAnsi="Times New Roman"/>
      <w:b/>
      <w:sz w:val="24"/>
    </w:rPr>
  </w:style>
  <w:style w:type="paragraph" w:customStyle="1" w:styleId="tag">
    <w:name w:val="tag"/>
    <w:basedOn w:val="Normal"/>
    <w:next w:val="Normal"/>
    <w:link w:val="tagChar"/>
    <w:rsid w:val="00213D96"/>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213D96"/>
    <w:rPr>
      <w:rFonts w:ascii="Times New Roman" w:eastAsia="Times New Roman" w:hAnsi="Times New Roman" w:cs="Times New Roman"/>
      <w:b/>
      <w:szCs w:val="20"/>
    </w:rPr>
  </w:style>
  <w:style w:type="character" w:customStyle="1" w:styleId="underline">
    <w:name w:val="underline"/>
    <w:qFormat/>
    <w:rsid w:val="00213D96"/>
    <w:rPr>
      <w:b w:val="0"/>
      <w:bCs w:val="0"/>
      <w:i w:val="0"/>
      <w:iCs w:val="0"/>
      <w:sz w:val="24"/>
      <w:szCs w:val="24"/>
      <w:u w:val="thick"/>
    </w:rPr>
  </w:style>
  <w:style w:type="character" w:customStyle="1" w:styleId="Emphasis2">
    <w:name w:val="Emphasis2"/>
    <w:rsid w:val="00213D96"/>
    <w:rPr>
      <w:rFonts w:ascii="Franklin Gothic Heavy" w:hAnsi="Franklin Gothic Heavy"/>
      <w:iCs/>
      <w:u w:val="single"/>
    </w:rPr>
  </w:style>
  <w:style w:type="paragraph" w:customStyle="1" w:styleId="cardtext">
    <w:name w:val="card text"/>
    <w:basedOn w:val="Normal"/>
    <w:link w:val="cardtextChar"/>
    <w:qFormat/>
    <w:rsid w:val="00213D96"/>
    <w:pPr>
      <w:ind w:left="288" w:right="288"/>
    </w:pPr>
    <w:rPr>
      <w:rFonts w:ascii="Calibri" w:eastAsiaTheme="minorHAnsi" w:hAnsi="Calibri" w:cs="Calibri"/>
      <w:szCs w:val="22"/>
    </w:rPr>
  </w:style>
  <w:style w:type="character" w:customStyle="1" w:styleId="cardtextChar">
    <w:name w:val="card text Char"/>
    <w:basedOn w:val="DefaultParagraphFont"/>
    <w:link w:val="cardtext"/>
    <w:rsid w:val="00213D96"/>
    <w:rPr>
      <w:rFonts w:ascii="Calibri" w:eastAsiaTheme="minorHAnsi" w:hAnsi="Calibri" w:cs="Calibri"/>
      <w:sz w:val="22"/>
      <w:szCs w:val="22"/>
    </w:rPr>
  </w:style>
  <w:style w:type="character" w:customStyle="1" w:styleId="Box">
    <w:name w:val="Box"/>
    <w:basedOn w:val="DefaultParagraphFont"/>
    <w:uiPriority w:val="1"/>
    <w:qFormat/>
    <w:rsid w:val="00213D96"/>
    <w:rPr>
      <w:b/>
      <w:u w:val="single"/>
      <w:bdr w:val="single" w:sz="4" w:space="0" w:color="auto"/>
    </w:rPr>
  </w:style>
  <w:style w:type="character" w:styleId="Strong">
    <w:name w:val="Strong"/>
    <w:uiPriority w:val="22"/>
    <w:qFormat/>
    <w:rsid w:val="00C1203B"/>
    <w:rPr>
      <w:b/>
      <w:bCs/>
    </w:rPr>
  </w:style>
  <w:style w:type="character" w:customStyle="1" w:styleId="apple-style-span">
    <w:name w:val="apple-style-span"/>
    <w:rsid w:val="00C1203B"/>
  </w:style>
  <w:style w:type="paragraph" w:customStyle="1" w:styleId="Cards">
    <w:name w:val="Cards"/>
    <w:basedOn w:val="Normal"/>
    <w:next w:val="Normal"/>
    <w:link w:val="CardsChar"/>
    <w:qFormat/>
    <w:rsid w:val="00291031"/>
    <w:pPr>
      <w:ind w:left="432" w:right="432"/>
      <w:jc w:val="both"/>
    </w:pPr>
    <w:rPr>
      <w:rFonts w:ascii="Helvetica" w:eastAsia="Arial Unicode MS" w:hAnsi="Helvetica"/>
      <w:sz w:val="16"/>
      <w:szCs w:val="20"/>
      <w:lang w:val="x-none" w:eastAsia="x-none"/>
    </w:rPr>
  </w:style>
  <w:style w:type="character" w:customStyle="1" w:styleId="Cites-AuthorDate">
    <w:name w:val="Cites-Author/Date"/>
    <w:rsid w:val="00291031"/>
    <w:rPr>
      <w:rFonts w:ascii="Helvetica" w:hAnsi="Helvetica"/>
      <w:sz w:val="22"/>
      <w:szCs w:val="24"/>
      <w:u w:val="thick"/>
    </w:rPr>
  </w:style>
  <w:style w:type="paragraph" w:customStyle="1" w:styleId="Cites">
    <w:name w:val="Cites"/>
    <w:basedOn w:val="Normal"/>
    <w:next w:val="Cards"/>
    <w:link w:val="CitesChar1"/>
    <w:rsid w:val="00291031"/>
    <w:pPr>
      <w:autoSpaceDE w:val="0"/>
      <w:autoSpaceDN w:val="0"/>
      <w:adjustRightInd w:val="0"/>
      <w:jc w:val="both"/>
    </w:pPr>
    <w:rPr>
      <w:rFonts w:ascii="Helvetica" w:eastAsia="Times New Roman" w:hAnsi="Helvetica"/>
      <w:b/>
      <w:sz w:val="18"/>
      <w:szCs w:val="20"/>
      <w:lang w:val="x-none" w:eastAsia="x-none"/>
    </w:rPr>
  </w:style>
  <w:style w:type="character" w:customStyle="1" w:styleId="CardsUnderlined">
    <w:name w:val="Cards Underlined"/>
    <w:rsid w:val="00291031"/>
    <w:rPr>
      <w:rFonts w:ascii="Helvetica" w:hAnsi="Helvetica"/>
      <w:sz w:val="22"/>
      <w:szCs w:val="24"/>
      <w:u w:val="thick"/>
    </w:rPr>
  </w:style>
  <w:style w:type="character" w:customStyle="1" w:styleId="CardsChar">
    <w:name w:val="Cards Char"/>
    <w:link w:val="Cards"/>
    <w:rsid w:val="00291031"/>
    <w:rPr>
      <w:rFonts w:ascii="Helvetica" w:eastAsia="Arial Unicode MS" w:hAnsi="Helvetica" w:cs="Times New Roman"/>
      <w:sz w:val="16"/>
      <w:szCs w:val="20"/>
      <w:lang w:val="x-none" w:eastAsia="x-none"/>
    </w:rPr>
  </w:style>
  <w:style w:type="character" w:customStyle="1" w:styleId="CitesChar1">
    <w:name w:val="Cites Char1"/>
    <w:link w:val="Cites"/>
    <w:rsid w:val="00291031"/>
    <w:rPr>
      <w:rFonts w:ascii="Helvetica" w:eastAsia="Times New Roman" w:hAnsi="Helvetica" w:cs="Times New Roman"/>
      <w:b/>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velto: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15</TotalTime>
  <Pages>29</Pages>
  <Words>20316</Words>
  <Characters>115807</Characters>
  <Application>Microsoft Macintosh Word</Application>
  <DocSecurity>0</DocSecurity>
  <Lines>965</Lines>
  <Paragraphs>271</Paragraphs>
  <ScaleCrop>false</ScaleCrop>
  <Company>Whitman College</Company>
  <LinksUpToDate>false</LinksUpToDate>
  <CharactersWithSpaces>135852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Velto</dc:creator>
  <cp:keywords/>
  <dc:description/>
  <cp:lastModifiedBy>Alex Velto</cp:lastModifiedBy>
  <cp:revision>3</cp:revision>
  <dcterms:created xsi:type="dcterms:W3CDTF">2014-02-09T00:23:00Z</dcterms:created>
  <dcterms:modified xsi:type="dcterms:W3CDTF">2014-02-09T01:04:00Z</dcterms:modified>
</cp:coreProperties>
</file>