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589D5" w14:textId="77777777" w:rsidR="00570AC5" w:rsidRDefault="00570AC5" w:rsidP="008021DE">
      <w:pPr>
        <w:pStyle w:val="Heading3"/>
      </w:pPr>
      <w:bookmarkStart w:id="0" w:name="_GoBack"/>
      <w:bookmarkEnd w:id="0"/>
      <w:r>
        <w:t>1NC T</w:t>
      </w:r>
    </w:p>
    <w:p w14:paraId="0CD562E2" w14:textId="77777777" w:rsidR="00570AC5" w:rsidRDefault="00570AC5" w:rsidP="00570AC5">
      <w:pPr>
        <w:pStyle w:val="Heading4"/>
      </w:pPr>
      <w:r>
        <w:t xml:space="preserve">The </w:t>
      </w:r>
      <w:proofErr w:type="spellStart"/>
      <w:r>
        <w:t>aff’s</w:t>
      </w:r>
      <w:proofErr w:type="spellEnd"/>
      <w:r>
        <w:t xml:space="preserve"> not topical—</w:t>
      </w:r>
    </w:p>
    <w:p w14:paraId="713F3BE9" w14:textId="77777777" w:rsidR="00570AC5" w:rsidRPr="00762508" w:rsidRDefault="00570AC5" w:rsidP="00570AC5">
      <w:pPr>
        <w:pStyle w:val="Heading4"/>
      </w:pPr>
      <w:r w:rsidRPr="00762508">
        <w:t xml:space="preserve">“Resolved” </w:t>
      </w:r>
      <w:r>
        <w:t>is governmental</w:t>
      </w:r>
    </w:p>
    <w:p w14:paraId="21EA423F" w14:textId="77777777" w:rsidR="00570AC5" w:rsidRPr="00DA3355" w:rsidRDefault="00570AC5" w:rsidP="00570AC5">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14:paraId="32FC343E" w14:textId="77777777" w:rsidR="00570AC5" w:rsidRPr="00374AE0" w:rsidRDefault="00570AC5" w:rsidP="00570AC5">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w:t>
      </w:r>
      <w:proofErr w:type="gramStart"/>
      <w:r w:rsidRPr="00DA3355">
        <w:rPr>
          <w:sz w:val="14"/>
        </w:rPr>
        <w:t>To</w:t>
      </w:r>
      <w:proofErr w:type="gramEnd"/>
      <w:r w:rsidRPr="00DA3355">
        <w:rPr>
          <w:sz w:val="14"/>
        </w:rPr>
        <w:t xml:space="preserve"> make a firm decision about.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w:t>
      </w:r>
      <w:proofErr w:type="gramStart"/>
      <w:r w:rsidRPr="00DA3355">
        <w:rPr>
          <w:sz w:val="14"/>
        </w:rPr>
        <w:t>Context.</w:t>
      </w:r>
      <w:proofErr w:type="gramEnd"/>
      <w:r w:rsidRPr="00DA3355">
        <w:rPr>
          <w:sz w:val="14"/>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w:t>
      </w:r>
      <w:proofErr w:type="gramStart"/>
      <w:r w:rsidRPr="00DA3355">
        <w:rPr>
          <w:sz w:val="14"/>
        </w:rPr>
        <w:t>Should this statement be adopted or not.</w:t>
      </w:r>
      <w:proofErr w:type="gramEnd"/>
      <w:r w:rsidRPr="00DA3355">
        <w:rPr>
          <w:sz w:val="14"/>
        </w:rPr>
        <w:t xml:space="preserve"> (5) The very terms 'affirmative' and 'negative' support my view. One affirms a resolution. Affirmative and negative are the equivalents of 'yes' or 'no' - which, of course, are answers to a question.   </w:t>
      </w:r>
    </w:p>
    <w:p w14:paraId="106D01B2" w14:textId="77777777" w:rsidR="00570AC5" w:rsidRDefault="00570AC5" w:rsidP="00570AC5">
      <w:pPr>
        <w:pStyle w:val="Heading4"/>
      </w:pPr>
      <w:r>
        <w:t xml:space="preserve">“Should” is obligatory </w:t>
      </w:r>
    </w:p>
    <w:p w14:paraId="40E6D4F8" w14:textId="77777777" w:rsidR="00570AC5" w:rsidRDefault="00570AC5" w:rsidP="00570AC5">
      <w:r w:rsidRPr="00DA3355">
        <w:t xml:space="preserve">Judge Henry </w:t>
      </w:r>
      <w:r w:rsidRPr="00DA3355">
        <w:rPr>
          <w:rStyle w:val="StyleStyleBold12pt"/>
        </w:rPr>
        <w:t>Nieto 9</w:t>
      </w:r>
      <w:r w:rsidRPr="00DA3355">
        <w:t>, Colorado Court of Appeals, 8-20-2009 People v. Munoz, 240 P.3d 311 (Colo. Ct. App. 2009)</w:t>
      </w:r>
    </w:p>
    <w:p w14:paraId="7284F69F" w14:textId="77777777" w:rsidR="00570AC5" w:rsidRPr="00DA3355" w:rsidRDefault="00570AC5" w:rsidP="00570AC5"/>
    <w:p w14:paraId="71F62B5E" w14:textId="77777777" w:rsidR="00570AC5" w:rsidRPr="00374AE0" w:rsidRDefault="00570AC5" w:rsidP="00570AC5">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t>
      </w:r>
      <w:proofErr w:type="gramStart"/>
      <w:r w:rsidRPr="00DA3355">
        <w:rPr>
          <w:sz w:val="14"/>
        </w:rPr>
        <w:t>Webster's Third New International Dictionary 2104 (2002).</w:t>
      </w:r>
      <w:proofErr w:type="gramEnd"/>
      <w:r w:rsidRPr="00DA3355">
        <w:rPr>
          <w:sz w:val="14"/>
        </w:rPr>
        <w:t xml:space="preserve"> Courts  [**15] interpreting the word in various contexts have drawn conflicting conclusions, </w:t>
      </w:r>
      <w:proofErr w:type="gramStart"/>
      <w:r w:rsidRPr="00DA3355">
        <w:rPr>
          <w:sz w:val="14"/>
        </w:rPr>
        <w:t>although</w:t>
      </w:r>
      <w:proofErr w:type="gramEnd"/>
      <w:r w:rsidRPr="00DA3355">
        <w:rPr>
          <w:sz w:val="14"/>
        </w:rPr>
        <w:t xml:space="preserve">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w:t>
      </w:r>
      <w:proofErr w:type="gramStart"/>
      <w:r w:rsidRPr="00DA3355">
        <w:rPr>
          <w:sz w:val="14"/>
        </w:rPr>
        <w:t>477, 504 A.2d 940, 941-42 (Pa. Super.</w:t>
      </w:r>
      <w:proofErr w:type="gramEnd"/>
      <w:r w:rsidRPr="00DA3355">
        <w:rPr>
          <w:sz w:val="14"/>
        </w:rPr>
        <w:t xml:space="preserve"> </w:t>
      </w:r>
      <w:proofErr w:type="gramStart"/>
      <w:r w:rsidRPr="00DA3355">
        <w:rPr>
          <w:sz w:val="14"/>
        </w:rPr>
        <w:t>Ct. 1986).</w:t>
      </w:r>
      <w:proofErr w:type="gramEnd"/>
      <w:r w:rsidRPr="00DA3355">
        <w:rPr>
          <w:sz w:val="14"/>
        </w:rPr>
        <w:t xml:space="preserve">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w:t>
      </w:r>
      <w:proofErr w:type="gramStart"/>
      <w:r w:rsidRPr="00DA3355">
        <w:rPr>
          <w:sz w:val="14"/>
        </w:rPr>
        <w:t>instructions  [</w:t>
      </w:r>
      <w:proofErr w:type="gramEnd"/>
      <w:r w:rsidRPr="00DA3355">
        <w:rPr>
          <w:sz w:val="14"/>
        </w:rPr>
        <w:t xml:space="preserve">**16]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 xml:space="preserve">which used the word "must" because </w:t>
      </w:r>
      <w:r w:rsidRPr="00762508">
        <w:rPr>
          <w:rStyle w:val="underline"/>
        </w:rPr>
        <w:lastRenderedPageBreak/>
        <w:t>the two words have the same meaning</w:t>
      </w:r>
      <w:r w:rsidRPr="00DA3355">
        <w:rPr>
          <w:sz w:val="14"/>
        </w:rPr>
        <w:t xml:space="preserve">. </w:t>
      </w:r>
      <w:proofErr w:type="gramStart"/>
      <w:r w:rsidRPr="00DA3355">
        <w:rPr>
          <w:sz w:val="14"/>
        </w:rPr>
        <w:t>State v. Rack, 318 S.W.2d 211, 215 (Mo. 1958).</w:t>
      </w:r>
      <w:proofErr w:type="gramEnd"/>
      <w:r w:rsidRPr="00DA3355">
        <w:rPr>
          <w:sz w:val="14"/>
        </w:rPr>
        <w:t xml:space="preserve">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0BEAADDD" w14:textId="77777777" w:rsidR="00570AC5" w:rsidRDefault="00570AC5" w:rsidP="00570AC5">
      <w:pPr>
        <w:pStyle w:val="Heading4"/>
      </w:pPr>
      <w:r>
        <w:t>Substantial means full effect---must be tangible increase in restrictions</w:t>
      </w:r>
    </w:p>
    <w:p w14:paraId="451C9C60" w14:textId="77777777" w:rsidR="00570AC5" w:rsidRDefault="00570AC5" w:rsidP="00570AC5">
      <w:r w:rsidRPr="00550079">
        <w:rPr>
          <w:b/>
        </w:rPr>
        <w:t>Words &amp; Phrases 64</w:t>
      </w:r>
      <w:r w:rsidRPr="00550079">
        <w:t xml:space="preserve"> (40 W&amp;P 759)</w:t>
      </w:r>
    </w:p>
    <w:p w14:paraId="75A7E557" w14:textId="77777777" w:rsidR="00570AC5" w:rsidRPr="00550079" w:rsidRDefault="00570AC5" w:rsidP="00570AC5"/>
    <w:p w14:paraId="45162BF9" w14:textId="77777777" w:rsidR="00570AC5" w:rsidRDefault="00570AC5" w:rsidP="00570AC5">
      <w:pPr>
        <w:pStyle w:val="card"/>
        <w:ind w:left="0"/>
        <w:rPr>
          <w:sz w:val="14"/>
        </w:rPr>
      </w:pPr>
      <w:r w:rsidRPr="00374AE0">
        <w:rPr>
          <w:rStyle w:val="underline"/>
          <w:highlight w:val="yellow"/>
        </w:rPr>
        <w:t>The words</w:t>
      </w:r>
      <w:r w:rsidRPr="00104A31">
        <w:rPr>
          <w:sz w:val="14"/>
        </w:rPr>
        <w:t xml:space="preserve"> "outward, open, actual, risible, </w:t>
      </w:r>
      <w:r w:rsidRPr="00374AE0">
        <w:rPr>
          <w:rStyle w:val="underline"/>
          <w:highlight w:val="yellow"/>
        </w:rPr>
        <w:t>substantial</w:t>
      </w:r>
      <w:r w:rsidRPr="00104A31">
        <w:rPr>
          <w:sz w:val="14"/>
        </w:rPr>
        <w:t xml:space="preserve">, and exclusive," in connection with a change of possession, mean substantially the same thing. They </w:t>
      </w:r>
      <w:r w:rsidRPr="00374AE0">
        <w:rPr>
          <w:rStyle w:val="underline"/>
          <w:highlight w:val="yellow"/>
        </w:rPr>
        <w:t>mean</w:t>
      </w:r>
      <w:r w:rsidRPr="00104A31">
        <w:rPr>
          <w:sz w:val="14"/>
        </w:rPr>
        <w:t xml:space="preserve"> not concealed; not bidden; exposed to view; free from concealment dissimulation, reserve, or disguise; </w:t>
      </w:r>
      <w:r w:rsidRPr="00374AE0">
        <w:rPr>
          <w:rStyle w:val="underline"/>
          <w:highlight w:val="yellow"/>
        </w:rPr>
        <w:t>in full existence</w:t>
      </w:r>
      <w:r w:rsidRPr="00374AE0">
        <w:rPr>
          <w:sz w:val="14"/>
          <w:highlight w:val="yellow"/>
        </w:rPr>
        <w:t xml:space="preserve">; </w:t>
      </w:r>
      <w:r w:rsidRPr="00374AE0">
        <w:rPr>
          <w:rStyle w:val="underline"/>
        </w:rPr>
        <w:t>denoting that which</w:t>
      </w:r>
      <w:r w:rsidRPr="00374AE0">
        <w:rPr>
          <w:sz w:val="14"/>
        </w:rPr>
        <w:t xml:space="preserve"> </w:t>
      </w:r>
      <w:r w:rsidRPr="00374AE0">
        <w:rPr>
          <w:rStyle w:val="Emphasis"/>
          <w:highlight w:val="yellow"/>
        </w:rPr>
        <w:t>not merely can be, but</w:t>
      </w:r>
      <w:r w:rsidRPr="00374AE0">
        <w:rPr>
          <w:rStyle w:val="Emphasis"/>
        </w:rPr>
        <w:t xml:space="preserve"> is opposed to potential</w:t>
      </w:r>
      <w:r w:rsidRPr="00374AE0">
        <w:rPr>
          <w:sz w:val="14"/>
        </w:rPr>
        <w:t>, apparent</w:t>
      </w:r>
      <w:r w:rsidRPr="00104A31">
        <w:rPr>
          <w:sz w:val="14"/>
        </w:rPr>
        <w:t xml:space="preserve">, constructive, and imaginary; veritable; genuine; certain; absolute; </w:t>
      </w:r>
      <w:r w:rsidRPr="00374AE0">
        <w:rPr>
          <w:rStyle w:val="underline"/>
          <w:highlight w:val="yellow"/>
        </w:rPr>
        <w:t>real at present time</w:t>
      </w:r>
      <w:r w:rsidRPr="00104A31">
        <w:rPr>
          <w:sz w:val="14"/>
        </w:rPr>
        <w:t xml:space="preserve">, as a matter of fact, not merely nominal; opposed to form; actually existing; true; not including, admitting, or pertaining to any others; undivided; sole; opposed to inclusive. </w:t>
      </w:r>
      <w:proofErr w:type="gramStart"/>
      <w:r w:rsidRPr="00104A31">
        <w:rPr>
          <w:sz w:val="14"/>
        </w:rPr>
        <w:t>Bass v. Pease, 79 111.</w:t>
      </w:r>
      <w:proofErr w:type="gramEnd"/>
      <w:r w:rsidRPr="00104A31">
        <w:rPr>
          <w:sz w:val="14"/>
        </w:rPr>
        <w:t xml:space="preserve"> App. 308, 31R</w:t>
      </w:r>
    </w:p>
    <w:p w14:paraId="7EA1C28D" w14:textId="77777777" w:rsidR="00570AC5" w:rsidRPr="00C05EB5" w:rsidRDefault="00570AC5" w:rsidP="00570AC5">
      <w:pPr>
        <w:pStyle w:val="Heading4"/>
      </w:pPr>
      <w:r>
        <w:t>Increase denotes a specific change</w:t>
      </w:r>
    </w:p>
    <w:p w14:paraId="1EB185EC" w14:textId="77777777" w:rsidR="00570AC5" w:rsidRPr="00C05EB5" w:rsidRDefault="00570AC5" w:rsidP="00570AC5">
      <w:pPr>
        <w:rPr>
          <w:rFonts w:cs="Arial"/>
          <w:sz w:val="14"/>
          <w:szCs w:val="26"/>
        </w:rPr>
      </w:pPr>
      <w:r w:rsidRPr="00C05EB5">
        <w:rPr>
          <w:b/>
        </w:rPr>
        <w:t>Ripple 87</w:t>
      </w:r>
      <w:r w:rsidRPr="00C05EB5">
        <w:rPr>
          <w:rFonts w:cs="Arial"/>
          <w:b/>
        </w:rPr>
        <w:t xml:space="preserve"> </w:t>
      </w:r>
      <w:r w:rsidRPr="00C05EB5">
        <w:rPr>
          <w:rFonts w:cs="Arial"/>
          <w:sz w:val="14"/>
        </w:rPr>
        <w:t xml:space="preserve">(Circuit Judge, </w:t>
      </w:r>
      <w:proofErr w:type="spellStart"/>
      <w:r w:rsidRPr="00C05EB5">
        <w:rPr>
          <w:rFonts w:cs="Arial"/>
          <w:sz w:val="14"/>
          <w:szCs w:val="26"/>
        </w:rPr>
        <w:t>Emmlee</w:t>
      </w:r>
      <w:proofErr w:type="spellEnd"/>
      <w:r w:rsidRPr="00C05EB5">
        <w:rPr>
          <w:rFonts w:cs="Arial"/>
          <w:sz w:val="14"/>
          <w:szCs w:val="26"/>
        </w:rPr>
        <w:t xml:space="preserve"> K. Cameron, Plaintiff-Appellant, v. Frances Slocum Bank &amp; Trust Company, State Automobile Insurance Association, and </w:t>
      </w:r>
      <w:proofErr w:type="spellStart"/>
      <w:r w:rsidRPr="00C05EB5">
        <w:rPr>
          <w:rFonts w:cs="Arial"/>
          <w:sz w:val="14"/>
          <w:szCs w:val="26"/>
        </w:rPr>
        <w:t>Glassley</w:t>
      </w:r>
      <w:proofErr w:type="spellEnd"/>
      <w:r w:rsidRPr="00C05EB5">
        <w:rPr>
          <w:rFonts w:cs="Arial"/>
          <w:sz w:val="14"/>
          <w:szCs w:val="26"/>
        </w:rPr>
        <w:t xml:space="preserve"> Agency of Whitley, Indiana, Defendants-Appellees, 824 F.2d 570; 1987 U.S. App. LEXIS 9816, 9/24, lexis)</w:t>
      </w:r>
    </w:p>
    <w:p w14:paraId="1B6B7B63" w14:textId="77777777" w:rsidR="00570AC5" w:rsidRPr="00C05EB5" w:rsidRDefault="00570AC5" w:rsidP="00570AC5">
      <w:pPr>
        <w:pStyle w:val="card"/>
        <w:ind w:left="0"/>
        <w:rPr>
          <w:rFonts w:cs="Arial"/>
          <w:sz w:val="14"/>
          <w:szCs w:val="26"/>
          <w:lang w:bidi="en-US"/>
        </w:rPr>
      </w:pPr>
    </w:p>
    <w:p w14:paraId="056957D7" w14:textId="77777777" w:rsidR="00570AC5" w:rsidRPr="0037027C" w:rsidRDefault="00570AC5" w:rsidP="00570AC5">
      <w:pPr>
        <w:rPr>
          <w:sz w:val="16"/>
        </w:rPr>
      </w:pPr>
      <w:r w:rsidRPr="0037027C">
        <w:rPr>
          <w:sz w:val="16"/>
        </w:rPr>
        <w:t xml:space="preserve">Also related to the waiver issue is appellees' defense relying on a provision of the insurance policy that suspends coverage where the risk is increased by any means within the knowledge or control of the insured. However, </w:t>
      </w:r>
      <w:r w:rsidRPr="00C05EB5">
        <w:rPr>
          <w:u w:val="single"/>
        </w:rPr>
        <w:t xml:space="preserve">the </w:t>
      </w:r>
      <w:r w:rsidRPr="00C05EB5">
        <w:rPr>
          <w:rStyle w:val="underline"/>
        </w:rPr>
        <w:t xml:space="preserve">term </w:t>
      </w:r>
      <w:r w:rsidRPr="0037027C">
        <w:rPr>
          <w:rStyle w:val="underline"/>
          <w:highlight w:val="yellow"/>
        </w:rPr>
        <w:t xml:space="preserve">"increase" connotes change. </w:t>
      </w:r>
      <w:r w:rsidRPr="0037027C">
        <w:rPr>
          <w:rStyle w:val="underline"/>
        </w:rPr>
        <w:t>To show change, appellees would have been required to present evidence of the condition of the building at the time the policy was issued</w:t>
      </w:r>
      <w:r w:rsidRPr="0037027C">
        <w:rPr>
          <w:sz w:val="16"/>
        </w:rPr>
        <w:t xml:space="preserve">. See 5 J. </w:t>
      </w:r>
      <w:proofErr w:type="spellStart"/>
      <w:r w:rsidRPr="0037027C">
        <w:rPr>
          <w:sz w:val="16"/>
        </w:rPr>
        <w:t>Appleman</w:t>
      </w:r>
      <w:proofErr w:type="spellEnd"/>
      <w:r w:rsidRPr="0037027C">
        <w:rPr>
          <w:sz w:val="16"/>
        </w:rPr>
        <w:t xml:space="preserve"> &amp; J. </w:t>
      </w:r>
      <w:proofErr w:type="spellStart"/>
      <w:r w:rsidRPr="0037027C">
        <w:rPr>
          <w:sz w:val="16"/>
        </w:rPr>
        <w:t>Appleman</w:t>
      </w:r>
      <w:proofErr w:type="spellEnd"/>
      <w:r w:rsidRPr="0037027C">
        <w:rPr>
          <w:sz w:val="16"/>
        </w:rPr>
        <w:t xml:space="preserve">, Insurance Law and Practice, § 2941 at 4-5 (1970). </w:t>
      </w:r>
      <w:r w:rsidRPr="0037027C">
        <w:rPr>
          <w:rStyle w:val="underline"/>
          <w:highlight w:val="yellow"/>
        </w:rPr>
        <w:t>Because no such evidence was presented, this court cannot determine</w:t>
      </w:r>
      <w:r w:rsidRPr="0037027C">
        <w:rPr>
          <w:sz w:val="16"/>
        </w:rPr>
        <w:t xml:space="preserve">, on this record, </w:t>
      </w:r>
      <w:r w:rsidRPr="0037027C">
        <w:rPr>
          <w:rStyle w:val="underline"/>
          <w:highlight w:val="yellow"/>
        </w:rPr>
        <w:t>whether the risk has</w:t>
      </w:r>
      <w:r w:rsidRPr="00C05EB5">
        <w:rPr>
          <w:rStyle w:val="underline"/>
        </w:rPr>
        <w:t xml:space="preserve">, in fact, </w:t>
      </w:r>
      <w:r w:rsidRPr="0037027C">
        <w:rPr>
          <w:rStyle w:val="underline"/>
          <w:highlight w:val="yellow"/>
        </w:rPr>
        <w:t>been increased</w:t>
      </w:r>
      <w:r w:rsidRPr="00C05EB5">
        <w:rPr>
          <w:u w:val="single"/>
        </w:rPr>
        <w:t>.</w:t>
      </w:r>
      <w:r w:rsidRPr="0037027C">
        <w:rPr>
          <w:sz w:val="16"/>
        </w:rPr>
        <w:t xml:space="preserve"> Indeed, the answer to this question may depend on Mr. </w:t>
      </w:r>
      <w:proofErr w:type="spellStart"/>
      <w:r w:rsidRPr="0037027C">
        <w:rPr>
          <w:sz w:val="16"/>
        </w:rPr>
        <w:t>Glassley's</w:t>
      </w:r>
      <w:proofErr w:type="spellEnd"/>
      <w:r w:rsidRPr="0037027C">
        <w:rPr>
          <w:sz w:val="16"/>
        </w:rPr>
        <w:t xml:space="preserve"> knowledge of the condition of the building at the time the policy was issued, see 17 J. </w:t>
      </w:r>
      <w:proofErr w:type="spellStart"/>
      <w:r w:rsidRPr="0037027C">
        <w:rPr>
          <w:sz w:val="16"/>
        </w:rPr>
        <w:t>Appleman</w:t>
      </w:r>
      <w:proofErr w:type="spellEnd"/>
      <w:r w:rsidRPr="0037027C">
        <w:rPr>
          <w:sz w:val="16"/>
        </w:rPr>
        <w:t xml:space="preserve"> &amp; J. </w:t>
      </w:r>
      <w:proofErr w:type="spellStart"/>
      <w:r w:rsidRPr="0037027C">
        <w:rPr>
          <w:sz w:val="16"/>
        </w:rPr>
        <w:t>Appleman</w:t>
      </w:r>
      <w:proofErr w:type="spellEnd"/>
      <w:r w:rsidRPr="0037027C">
        <w:rPr>
          <w:sz w:val="16"/>
        </w:rPr>
        <w:t>, Insurance Law and Practice, § 9602 at 515-16 (1981), since the fundamental issue is whether the appellees contemplated insuring the risk which incurred the loss.</w:t>
      </w:r>
    </w:p>
    <w:p w14:paraId="355B8289" w14:textId="77777777" w:rsidR="00570AC5" w:rsidRDefault="00570AC5" w:rsidP="00570AC5">
      <w:pPr>
        <w:pStyle w:val="Heading4"/>
      </w:pPr>
      <w:r>
        <w:t>War powers refers to specifically enumerated authority—anything else is vague</w:t>
      </w:r>
    </w:p>
    <w:p w14:paraId="12AB9ACA" w14:textId="77777777" w:rsidR="00570AC5" w:rsidRDefault="00570AC5" w:rsidP="00570AC5">
      <w:r>
        <w:rPr>
          <w:b/>
        </w:rPr>
        <w:t xml:space="preserve">Bradley, 10 </w:t>
      </w:r>
      <w:r>
        <w:t xml:space="preserve">- * Richard A. Horvitz Professor of Law and Professor of Public Policy Studies, Duke Law School (Curtis, “CLEAR STATEMENT RULES AND EXECUTIVE WAR POWERS” </w:t>
      </w:r>
      <w:hyperlink r:id="rId8" w:history="1">
        <w:r w:rsidRPr="00B518B7">
          <w:rPr>
            <w:rStyle w:val="Hyperlink"/>
          </w:rPr>
          <w:t>http://scholarship.law.duke.edu/cgi/viewcontent.cgi?article=2730&amp;context=faculty_scholarship</w:t>
        </w:r>
      </w:hyperlink>
      <w:r>
        <w:t>)</w:t>
      </w:r>
    </w:p>
    <w:p w14:paraId="5C5DE2C4" w14:textId="77777777" w:rsidR="00570AC5" w:rsidRDefault="00570AC5" w:rsidP="00570AC5"/>
    <w:p w14:paraId="18D15990" w14:textId="77777777" w:rsidR="00570AC5" w:rsidRDefault="00570AC5" w:rsidP="00570AC5">
      <w:pPr>
        <w:rPr>
          <w:sz w:val="14"/>
        </w:rPr>
      </w:pPr>
      <w:r w:rsidRPr="00523A8E">
        <w:rPr>
          <w:rStyle w:val="StyleBoldUnderline"/>
          <w:highlight w:val="yellow"/>
        </w:rPr>
        <w:t xml:space="preserve">The scope of </w:t>
      </w:r>
      <w:r w:rsidRPr="00DB3991">
        <w:rPr>
          <w:rStyle w:val="StyleBoldUnderline"/>
        </w:rPr>
        <w:t>the President’s</w:t>
      </w:r>
      <w:r w:rsidRPr="00DB3991">
        <w:rPr>
          <w:sz w:val="14"/>
        </w:rPr>
        <w:t xml:space="preserve"> </w:t>
      </w:r>
      <w:r w:rsidRPr="00523A8E">
        <w:rPr>
          <w:sz w:val="14"/>
        </w:rPr>
        <w:t xml:space="preserve">independent </w:t>
      </w:r>
      <w:r w:rsidRPr="00523A8E">
        <w:rPr>
          <w:rStyle w:val="StyleBoldUnderline"/>
          <w:highlight w:val="yellow"/>
        </w:rPr>
        <w:t xml:space="preserve">war powers is </w:t>
      </w:r>
      <w:r w:rsidRPr="00523A8E">
        <w:rPr>
          <w:rStyle w:val="StyleBoldUnderline"/>
          <w:b w:val="0"/>
          <w:highlight w:val="yellow"/>
        </w:rPr>
        <w:t>notoriously unclear</w:t>
      </w:r>
      <w:r w:rsidRPr="00392C6B">
        <w:rPr>
          <w:rStyle w:val="StyleBoldUnderline"/>
        </w:rPr>
        <w:t>,</w:t>
      </w:r>
      <w:r w:rsidRPr="00523A8E">
        <w:rPr>
          <w:sz w:val="14"/>
        </w:rPr>
        <w:t xml:space="preserve"> and courts are understandably reluctant to issue constitutional rulings that might deprive the federal government as a whole of the flexibility needed to respond to crises. As a result, </w:t>
      </w:r>
      <w:r w:rsidRPr="00523A8E">
        <w:rPr>
          <w:rStyle w:val="StyleBoldUnderline"/>
          <w:highlight w:val="yellow"/>
        </w:rPr>
        <w:t>courts</w:t>
      </w:r>
      <w:r w:rsidRPr="00523A8E">
        <w:rPr>
          <w:sz w:val="14"/>
          <w:highlight w:val="yellow"/>
        </w:rPr>
        <w:t xml:space="preserve"> </w:t>
      </w:r>
      <w:r w:rsidRPr="00523A8E">
        <w:rPr>
          <w:sz w:val="14"/>
        </w:rPr>
        <w:t xml:space="preserve">often </w:t>
      </w:r>
      <w:r w:rsidRPr="00392C6B">
        <w:rPr>
          <w:rStyle w:val="StyleBoldUnderline"/>
        </w:rPr>
        <w:t xml:space="preserve">look for signs that Congress has either supported or opposed the President’s actions and </w:t>
      </w:r>
      <w:r w:rsidRPr="00523A8E">
        <w:rPr>
          <w:rStyle w:val="StyleBoldUnderline"/>
          <w:highlight w:val="yellow"/>
        </w:rPr>
        <w:t xml:space="preserve">rest </w:t>
      </w:r>
      <w:r w:rsidRPr="00DB3991">
        <w:rPr>
          <w:rStyle w:val="StyleBoldUnderline"/>
        </w:rPr>
        <w:t xml:space="preserve">their decisions </w:t>
      </w:r>
      <w:r w:rsidRPr="00523A8E">
        <w:rPr>
          <w:rStyle w:val="StyleBoldUnderline"/>
          <w:highlight w:val="yellow"/>
        </w:rPr>
        <w:t>on statutory grounds</w:t>
      </w:r>
      <w:r w:rsidRPr="00523A8E">
        <w:rPr>
          <w:sz w:val="14"/>
        </w:rPr>
        <w:t xml:space="preserve">. This is essentially the approach outlined by Justice Jackson in his concurrence in Youngstown.1 For the most </w:t>
      </w:r>
      <w:proofErr w:type="gramStart"/>
      <w:r w:rsidRPr="00523A8E">
        <w:rPr>
          <w:sz w:val="14"/>
        </w:rPr>
        <w:t>part,</w:t>
      </w:r>
      <w:proofErr w:type="gramEnd"/>
      <w:r w:rsidRPr="00523A8E">
        <w:rPr>
          <w:sz w:val="14"/>
        </w:rPr>
        <w:t xml:space="preserve"> the Supreme Court has also followed this approach in deciding executive power issues relating to the war on terror. In </w:t>
      </w:r>
      <w:proofErr w:type="spellStart"/>
      <w:r w:rsidRPr="00523A8E">
        <w:rPr>
          <w:sz w:val="14"/>
        </w:rPr>
        <w:t>Hamdi</w:t>
      </w:r>
      <w:proofErr w:type="spellEnd"/>
      <w:r w:rsidRPr="00523A8E">
        <w:rPr>
          <w:sz w:val="14"/>
        </w:rPr>
        <w:t xml:space="preserve"> v. Rumsfeld, for example, Justice O’Connor based her plurality decision, which allowed for military detention of a U.S. citizen captured in Afghanistan, on Congress’s September 18, 2001, Authorization for Use of Military Force (AUMF).2 Similarly, </w:t>
      </w:r>
      <w:r w:rsidRPr="00523A8E">
        <w:rPr>
          <w:rStyle w:val="StyleBoldUnderline"/>
          <w:highlight w:val="yellow"/>
        </w:rPr>
        <w:t xml:space="preserve">in </w:t>
      </w:r>
      <w:proofErr w:type="spellStart"/>
      <w:r w:rsidRPr="00523A8E">
        <w:rPr>
          <w:rStyle w:val="StyleBoldUnderline"/>
          <w:highlight w:val="yellow"/>
        </w:rPr>
        <w:t>Hamdan</w:t>
      </w:r>
      <w:proofErr w:type="spellEnd"/>
      <w:r w:rsidRPr="00523A8E">
        <w:rPr>
          <w:sz w:val="14"/>
          <w:highlight w:val="yellow"/>
        </w:rPr>
        <w:t xml:space="preserve"> </w:t>
      </w:r>
      <w:r w:rsidRPr="00523A8E">
        <w:rPr>
          <w:sz w:val="14"/>
        </w:rPr>
        <w:t xml:space="preserve">v. Rumsfeld, </w:t>
      </w:r>
      <w:r w:rsidRPr="00523A8E">
        <w:rPr>
          <w:rStyle w:val="StyleBoldUnderline"/>
          <w:highlight w:val="yellow"/>
        </w:rPr>
        <w:t>the Court grounded its disallowance</w:t>
      </w:r>
      <w:r w:rsidRPr="00523A8E">
        <w:rPr>
          <w:sz w:val="14"/>
          <w:highlight w:val="yellow"/>
        </w:rPr>
        <w:t xml:space="preserve"> </w:t>
      </w:r>
      <w:r w:rsidRPr="00523A8E">
        <w:rPr>
          <w:sz w:val="14"/>
        </w:rPr>
        <w:t xml:space="preserve">of the Bush Administration’s military commission system </w:t>
      </w:r>
      <w:r w:rsidRPr="00523A8E">
        <w:rPr>
          <w:rStyle w:val="StyleBoldUnderline"/>
          <w:highlight w:val="yellow"/>
        </w:rPr>
        <w:t>on</w:t>
      </w:r>
      <w:r w:rsidRPr="00523A8E">
        <w:rPr>
          <w:sz w:val="14"/>
          <w:highlight w:val="yellow"/>
        </w:rPr>
        <w:t xml:space="preserve"> </w:t>
      </w:r>
      <w:r w:rsidRPr="00523A8E">
        <w:rPr>
          <w:sz w:val="14"/>
        </w:rPr>
        <w:t xml:space="preserve">what it found to be </w:t>
      </w:r>
      <w:r w:rsidRPr="00523A8E">
        <w:rPr>
          <w:rStyle w:val="StyleBoldUnderline"/>
          <w:highlight w:val="yellow"/>
        </w:rPr>
        <w:t>congressionally imposed restrictions</w:t>
      </w:r>
      <w:r w:rsidRPr="00523A8E">
        <w:rPr>
          <w:sz w:val="14"/>
        </w:rPr>
        <w:t xml:space="preserve">.3 The Court’s decision in </w:t>
      </w:r>
      <w:proofErr w:type="spellStart"/>
      <w:r w:rsidRPr="00523A8E">
        <w:rPr>
          <w:sz w:val="14"/>
        </w:rPr>
        <w:t>Boumediene</w:t>
      </w:r>
      <w:proofErr w:type="spellEnd"/>
      <w:r w:rsidRPr="00523A8E">
        <w:rPr>
          <w:sz w:val="14"/>
        </w:rPr>
        <w:t xml:space="preserve"> v. Bush4 might seem an aberration in this regard, but it is not. </w:t>
      </w:r>
      <w:r w:rsidRPr="00523A8E">
        <w:rPr>
          <w:rStyle w:val="StyleBoldUnderline"/>
          <w:highlight w:val="yellow"/>
        </w:rPr>
        <w:t xml:space="preserve">Although the Court </w:t>
      </w:r>
      <w:r w:rsidRPr="00392C6B">
        <w:rPr>
          <w:rStyle w:val="StyleBoldUnderline"/>
        </w:rPr>
        <w:t>in</w:t>
      </w:r>
      <w:r>
        <w:rPr>
          <w:rStyle w:val="StyleBoldUnderline"/>
        </w:rPr>
        <w:t xml:space="preserve"> </w:t>
      </w:r>
      <w:proofErr w:type="spellStart"/>
      <w:r w:rsidRPr="00392C6B">
        <w:rPr>
          <w:rStyle w:val="StyleBoldUnderline"/>
        </w:rPr>
        <w:t>Boumediene</w:t>
      </w:r>
      <w:proofErr w:type="spellEnd"/>
      <w:r>
        <w:rPr>
          <w:rStyle w:val="StyleBoldUnderline"/>
        </w:rPr>
        <w:t xml:space="preserve"> </w:t>
      </w:r>
      <w:r w:rsidRPr="00523A8E">
        <w:rPr>
          <w:rStyle w:val="StyleBoldUnderline"/>
          <w:highlight w:val="yellow"/>
        </w:rPr>
        <w:t>did rely on the Constitution</w:t>
      </w:r>
      <w:r w:rsidRPr="00523A8E">
        <w:rPr>
          <w:sz w:val="14"/>
          <w:highlight w:val="yellow"/>
        </w:rPr>
        <w:t xml:space="preserve"> </w:t>
      </w:r>
      <w:r w:rsidRPr="00523A8E">
        <w:rPr>
          <w:sz w:val="14"/>
        </w:rPr>
        <w:t>in holding that the detainees at Guantanamo have a right to seek habeas corpus re</w:t>
      </w:r>
      <w:r w:rsidRPr="00523A8E">
        <w:rPr>
          <w:rFonts w:ascii="Cambria Math" w:hAnsi="Cambria Math" w:cs="Cambria Math"/>
          <w:sz w:val="14"/>
        </w:rPr>
        <w:t>‐</w:t>
      </w:r>
      <w:r w:rsidRPr="00523A8E">
        <w:rPr>
          <w:sz w:val="14"/>
        </w:rPr>
        <w:t xml:space="preserve"> view in U.S. courts, </w:t>
      </w:r>
      <w:r w:rsidRPr="00523A8E">
        <w:rPr>
          <w:rStyle w:val="StyleBoldUnderline"/>
          <w:highlight w:val="yellow"/>
        </w:rPr>
        <w:t xml:space="preserve">it </w:t>
      </w:r>
      <w:r w:rsidRPr="00523A8E">
        <w:rPr>
          <w:rStyle w:val="Emphasis"/>
          <w:highlight w:val="yellow"/>
        </w:rPr>
        <w:t xml:space="preserve">did not impose any specific </w:t>
      </w:r>
      <w:r w:rsidRPr="00DB3991">
        <w:rPr>
          <w:rStyle w:val="Emphasis"/>
          <w:highlight w:val="yellow"/>
        </w:rPr>
        <w:t>restrictions</w:t>
      </w:r>
      <w:r w:rsidRPr="00DB3991">
        <w:rPr>
          <w:rStyle w:val="StyleBoldUnderline"/>
          <w:highlight w:val="yellow"/>
        </w:rPr>
        <w:t xml:space="preserve"> on the executive</w:t>
      </w:r>
      <w:r w:rsidRPr="00DB3991">
        <w:rPr>
          <w:sz w:val="14"/>
          <w:highlight w:val="yellow"/>
        </w:rPr>
        <w:t>’</w:t>
      </w:r>
      <w:r w:rsidRPr="00DB3991">
        <w:rPr>
          <w:sz w:val="14"/>
        </w:rPr>
        <w:t xml:space="preserve">s </w:t>
      </w:r>
      <w:r w:rsidRPr="00DB3991">
        <w:rPr>
          <w:rStyle w:val="StyleBoldUnderline"/>
        </w:rPr>
        <w:t>detention</w:t>
      </w:r>
      <w:r w:rsidRPr="00DB3991">
        <w:rPr>
          <w:sz w:val="14"/>
        </w:rPr>
        <w:t>, treatment, or trial of the detainees.5</w:t>
      </w:r>
      <w:r w:rsidRPr="00523A8E">
        <w:rPr>
          <w:sz w:val="14"/>
        </w:rPr>
        <w:t xml:space="preserve"> In other </w:t>
      </w:r>
      <w:r w:rsidRPr="00DB3991">
        <w:rPr>
          <w:sz w:val="14"/>
        </w:rPr>
        <w:t xml:space="preserve">words, </w:t>
      </w:r>
      <w:proofErr w:type="spellStart"/>
      <w:r w:rsidRPr="00DB3991">
        <w:rPr>
          <w:rStyle w:val="StyleBoldUnderline"/>
        </w:rPr>
        <w:t>Boumediene</w:t>
      </w:r>
      <w:proofErr w:type="spellEnd"/>
      <w:r w:rsidRPr="00DB3991">
        <w:rPr>
          <w:rStyle w:val="StyleBoldUnderline"/>
        </w:rPr>
        <w:t xml:space="preserve"> was more about </w:t>
      </w:r>
      <w:r w:rsidRPr="00DB3991">
        <w:rPr>
          <w:rStyle w:val="StyleBoldUnderline"/>
        </w:rPr>
        <w:lastRenderedPageBreak/>
        <w:t>preserving a role for the courts than about prohibiting the executive from</w:t>
      </w:r>
      <w:r w:rsidRPr="00392C6B">
        <w:rPr>
          <w:rStyle w:val="StyleBoldUnderline"/>
        </w:rPr>
        <w:t xml:space="preserve"> exercising statutorily conferred authority</w:t>
      </w:r>
      <w:r w:rsidRPr="00523A8E">
        <w:rPr>
          <w:sz w:val="14"/>
        </w:rPr>
        <w:t>. </w:t>
      </w:r>
    </w:p>
    <w:p w14:paraId="3265B36B" w14:textId="77777777" w:rsidR="00570AC5" w:rsidRDefault="00570AC5" w:rsidP="00570AC5">
      <w:pPr>
        <w:pStyle w:val="Heading4"/>
      </w:pPr>
      <w:r>
        <w:t>“Topic relevance” isn't enough</w:t>
      </w:r>
      <w:r w:rsidRPr="00DB3991">
        <w:rPr>
          <w:b w:val="0"/>
        </w:rPr>
        <w:t xml:space="preserve">—only a precise and limited </w:t>
      </w:r>
      <w:proofErr w:type="spellStart"/>
      <w:r w:rsidRPr="00DB3991">
        <w:rPr>
          <w:b w:val="0"/>
        </w:rPr>
        <w:t>rez</w:t>
      </w:r>
      <w:proofErr w:type="spellEnd"/>
      <w:r w:rsidRPr="00DB3991">
        <w:rPr>
          <w:b w:val="0"/>
        </w:rPr>
        <w:t xml:space="preserve"> creates deliberation on a point of mutual difference</w:t>
      </w:r>
      <w:r>
        <w:t xml:space="preserve"> </w:t>
      </w:r>
    </w:p>
    <w:p w14:paraId="02A0DC01" w14:textId="77777777" w:rsidR="00570AC5" w:rsidRDefault="00570AC5" w:rsidP="00570AC5">
      <w:r w:rsidRPr="00280569">
        <w:rPr>
          <w:b/>
        </w:rPr>
        <w:t xml:space="preserve">Steinberg &amp; </w:t>
      </w:r>
      <w:proofErr w:type="spellStart"/>
      <w:r w:rsidRPr="00280569">
        <w:rPr>
          <w:b/>
        </w:rPr>
        <w:t>Freeley</w:t>
      </w:r>
      <w:proofErr w:type="spellEnd"/>
      <w:r w:rsidRPr="00280569">
        <w:rPr>
          <w:b/>
        </w:rPr>
        <w:t xml:space="preserve"> 8</w:t>
      </w:r>
      <w:r w:rsidRPr="00280569">
        <w:t xml:space="preserve"> *Austin J. </w:t>
      </w:r>
      <w:proofErr w:type="spellStart"/>
      <w:r w:rsidRPr="00280569">
        <w:t>Freeley</w:t>
      </w:r>
      <w:proofErr w:type="spellEnd"/>
      <w:r w:rsidRPr="00280569">
        <w:t xml:space="preserve"> is a Boston based attorney who focuses on criminal, personal injury and civil rights law, AND **David L. </w:t>
      </w:r>
      <w:proofErr w:type="gramStart"/>
      <w:r w:rsidRPr="00280569">
        <w:t>Steinberg ,</w:t>
      </w:r>
      <w:proofErr w:type="gramEnd"/>
      <w:r w:rsidRPr="00280569">
        <w:t xml:space="preserve"> Lecturer of Communication Studies @ U Miami, Argumentation and Debate: Critical Thinking for Reasoned Decision Making pp45-</w:t>
      </w:r>
    </w:p>
    <w:p w14:paraId="7024B474" w14:textId="77777777" w:rsidR="00570AC5" w:rsidRPr="00280569" w:rsidRDefault="00570AC5" w:rsidP="00570AC5"/>
    <w:p w14:paraId="4B2BB8C8" w14:textId="77777777" w:rsidR="00570AC5" w:rsidRPr="00550079" w:rsidRDefault="00570AC5" w:rsidP="00570AC5">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an essential 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w:t>
      </w:r>
      <w:proofErr w:type="gramStart"/>
      <w:r w:rsidRPr="00D47562">
        <w:rPr>
          <w:sz w:val="16"/>
        </w:rPr>
        <w:t>Docs</w:t>
      </w:r>
      <w:proofErr w:type="gramEnd"/>
      <w:r w:rsidRPr="00D47562">
        <w:rPr>
          <w:sz w:val="16"/>
        </w:rPr>
        <w:t xml:space="preserve">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w:t>
      </w:r>
      <w:proofErr w:type="gramStart"/>
      <w:r w:rsidRPr="00D47562">
        <w:rPr>
          <w:sz w:val="16"/>
        </w:rPr>
        <w:t>are</w:t>
      </w:r>
      <w:proofErr w:type="gramEnd"/>
      <w:r w:rsidRPr="00D47562">
        <w:rPr>
          <w:sz w:val="16"/>
        </w:rPr>
        <w:t xml:space="preserv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establish a national identification can</w:t>
      </w:r>
      <w:proofErr w:type="gramStart"/>
      <w:r w:rsidRPr="00D47562">
        <w:rPr>
          <w:sz w:val="16"/>
        </w:rPr>
        <w:t>!,</w:t>
      </w:r>
      <w:proofErr w:type="gramEnd"/>
      <w:r w:rsidRPr="00D47562">
        <w:rPr>
          <w:sz w:val="16"/>
        </w:rPr>
        <w:t xml:space="preserve"> or enforce existing laws against employers? Should we invite immigrants to become U.S. citizens? </w:t>
      </w:r>
      <w:r w:rsidRPr="0077059B">
        <w:rPr>
          <w:rStyle w:val="StyleBoldUnderline"/>
        </w:rPr>
        <w:t xml:space="preserve">Surely </w:t>
      </w:r>
      <w:r w:rsidRPr="007E7DDE">
        <w:rPr>
          <w:rStyle w:val="StyleBoldUnderline"/>
          <w:highlight w:val="yellow"/>
        </w:rPr>
        <w:t>you can think of many</w:t>
      </w:r>
      <w:r w:rsidRPr="00D47562">
        <w:rPr>
          <w:rStyle w:val="StyleBoldUnderline"/>
        </w:rPr>
        <w:t xml:space="preserve"> more </w:t>
      </w:r>
      <w:r w:rsidRPr="007E7DDE">
        <w:rPr>
          <w:rStyle w:val="StyleBoldUnderline"/>
          <w:highlight w:val="yellow"/>
        </w:rPr>
        <w:t>concerns</w:t>
      </w:r>
      <w:r w:rsidRPr="00D47562">
        <w:rPr>
          <w:rStyle w:val="StyleBoldUnderline"/>
        </w:rPr>
        <w:t xml:space="preserve"> to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
    <w:p w14:paraId="675CBE20" w14:textId="77777777" w:rsidR="00570AC5" w:rsidRDefault="00570AC5" w:rsidP="00570AC5">
      <w:pPr>
        <w:pStyle w:val="Heading4"/>
      </w:pPr>
      <w:r>
        <w:lastRenderedPageBreak/>
        <w:t xml:space="preserve">Vote </w:t>
      </w:r>
      <w:proofErr w:type="spellStart"/>
      <w:r>
        <w:t>neg</w:t>
      </w:r>
      <w:proofErr w:type="spellEnd"/>
      <w:r>
        <w:t>—</w:t>
      </w:r>
    </w:p>
    <w:p w14:paraId="6BF6B9EC" w14:textId="77777777" w:rsidR="00570AC5" w:rsidRDefault="00570AC5" w:rsidP="00570AC5">
      <w:pPr>
        <w:pStyle w:val="Heading4"/>
      </w:pPr>
      <w:r>
        <w:t>1. Prep and clash—</w:t>
      </w:r>
      <w:r w:rsidRPr="009B317C">
        <w:rPr>
          <w:u w:val="single"/>
        </w:rPr>
        <w:t>post facto</w:t>
      </w:r>
      <w:r>
        <w:t xml:space="preserve"> topic shift alters balance of prep, which </w:t>
      </w:r>
      <w:r w:rsidRPr="009B317C">
        <w:rPr>
          <w:u w:val="single"/>
        </w:rPr>
        <w:t>structurally</w:t>
      </w:r>
      <w:r>
        <w:t xml:space="preserve"> favors the </w:t>
      </w:r>
      <w:proofErr w:type="spellStart"/>
      <w:r>
        <w:t>aff</w:t>
      </w:r>
      <w:proofErr w:type="spellEnd"/>
      <w:r>
        <w:t xml:space="preserve"> because they speak last and use perms—key to engage a prepared adversary.</w:t>
      </w:r>
    </w:p>
    <w:p w14:paraId="73478CF1" w14:textId="77777777" w:rsidR="00570AC5" w:rsidRDefault="00570AC5" w:rsidP="00570AC5">
      <w:pPr>
        <w:pStyle w:val="Heading4"/>
      </w:pPr>
      <w:r>
        <w:t xml:space="preserve">2. Limits—specific topics are key to reasonable expectations for 2Ns—open subjects create incentives for avoidance—that overstretches the </w:t>
      </w:r>
      <w:proofErr w:type="spellStart"/>
      <w:r>
        <w:t>neg</w:t>
      </w:r>
      <w:proofErr w:type="spellEnd"/>
      <w:r>
        <w:t xml:space="preserve"> and turns participation. </w:t>
      </w:r>
    </w:p>
    <w:p w14:paraId="1AF6DD48" w14:textId="77777777" w:rsidR="00570AC5" w:rsidRDefault="00570AC5" w:rsidP="00570AC5">
      <w:pPr>
        <w:pStyle w:val="Heading4"/>
      </w:pPr>
      <w:r>
        <w:t xml:space="preserve">3. Key to education on </w:t>
      </w:r>
      <w:r w:rsidRPr="00550079">
        <w:rPr>
          <w:u w:val="single"/>
        </w:rPr>
        <w:t>particulars</w:t>
      </w:r>
      <w:r>
        <w:t xml:space="preserve"> of the presidency—prior question to informed criticism</w:t>
      </w:r>
    </w:p>
    <w:p w14:paraId="0B93E402" w14:textId="77777777" w:rsidR="00570AC5" w:rsidRDefault="00570AC5" w:rsidP="00570AC5">
      <w:proofErr w:type="spellStart"/>
      <w:r w:rsidRPr="00680289">
        <w:rPr>
          <w:rStyle w:val="Heading4Char"/>
        </w:rPr>
        <w:t>Mucher</w:t>
      </w:r>
      <w:proofErr w:type="spellEnd"/>
      <w:r w:rsidRPr="00680289">
        <w:rPr>
          <w:rStyle w:val="Heading4Char"/>
        </w:rPr>
        <w:t>, 12</w:t>
      </w:r>
      <w:r w:rsidRPr="00680289">
        <w:t xml:space="preserve"> [“Malaise in the Classroom: Teaching Secondary Students about the Presidency” </w:t>
      </w:r>
      <w:hyperlink r:id="rId9" w:history="1">
        <w:r w:rsidRPr="00680289">
          <w:rPr>
            <w:rStyle w:val="Hyperlink"/>
          </w:rPr>
          <w:t>Stephen Mucher</w:t>
        </w:r>
      </w:hyperlink>
      <w:r w:rsidRPr="00680289">
        <w:t xml:space="preserve"> is assistant professor of history education in the Master of Arts in Teaching Program at Bard College, </w:t>
      </w:r>
      <w:hyperlink r:id="rId10" w:history="1">
        <w:r w:rsidRPr="00680289">
          <w:rPr>
            <w:rStyle w:val="Hyperlink"/>
          </w:rPr>
          <w:t>http://www.hannaharendtcenter.org/?p=7741</w:t>
        </w:r>
      </w:hyperlink>
      <w:r w:rsidRPr="00680289">
        <w:t xml:space="preserve">] </w:t>
      </w:r>
    </w:p>
    <w:p w14:paraId="439ED3D4" w14:textId="77777777" w:rsidR="00570AC5" w:rsidRPr="00680289" w:rsidRDefault="00570AC5" w:rsidP="00570AC5">
      <w:r>
        <w:t xml:space="preserve">*Card modified for gendered language, we prefer the gender neutral term person AND His references the president who self identifies as male  </w:t>
      </w:r>
    </w:p>
    <w:p w14:paraId="3F314136" w14:textId="77777777" w:rsidR="00570AC5" w:rsidRPr="00823005" w:rsidRDefault="00570AC5" w:rsidP="00570AC5">
      <w:pPr>
        <w:rPr>
          <w:b/>
          <w:bCs/>
          <w:u w:val="single"/>
        </w:rPr>
      </w:pPr>
      <w:r w:rsidRPr="00650C3A">
        <w:rPr>
          <w:sz w:val="14"/>
        </w:rPr>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proofErr w:type="spellStart"/>
      <w:r w:rsidRPr="0086708A">
        <w:rPr>
          <w:rStyle w:val="StyleBoldUnderline"/>
        </w:rPr>
        <w:t>Arendtian</w:t>
      </w:r>
      <w:proofErr w:type="spellEnd"/>
      <w:r w:rsidRPr="0086708A">
        <w:rPr>
          <w:rStyle w:val="StyleBoldUnderline"/>
        </w:rPr>
        <w:t xml:space="preserve">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hyperlink r:id="rId11"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2" w:tgtFrame="_blank" w:history="1">
        <w:r w:rsidRPr="00650C3A">
          <w:rPr>
            <w:rStyle w:val="Hyperlink"/>
            <w:sz w:val="14"/>
          </w:rPr>
          <w:t>video footage</w:t>
        </w:r>
      </w:hyperlink>
      <w:r w:rsidRPr="00650C3A">
        <w:rPr>
          <w:sz w:val="14"/>
        </w:rPr>
        <w:t xml:space="preserve"> from this address and reading parts of Kevin Mattson’s </w:t>
      </w:r>
      <w:hyperlink r:id="rId13"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w:t>
      </w:r>
      <w:r w:rsidRPr="00650C3A">
        <w:rPr>
          <w:sz w:val="14"/>
        </w:rPr>
        <w:lastRenderedPageBreak/>
        <w:t xml:space="preserve">that went beyond policy recommendations. His television address, after a mysterious 10-day sequestration at Camp David, took viewers through Carter’s own spiritual journey and promoted the </w:t>
      </w:r>
      <w:proofErr w:type="spellStart"/>
      <w:r w:rsidRPr="00650C3A">
        <w:rPr>
          <w:sz w:val="14"/>
        </w:rPr>
        <w:t>conclsions</w:t>
      </w:r>
      <w:proofErr w:type="spellEnd"/>
      <w:r w:rsidRPr="00650C3A">
        <w:rPr>
          <w:sz w:val="14"/>
        </w:rPr>
        <w:t xml:space="preserve"> he drew from it. Today, the Malaise Speech has come to symbolize a failed Carter presidency. He has been lampooned, for example, on The Simpsons as our most sympathetically honest and humorously ineffectual former president. In one </w:t>
      </w:r>
      <w:hyperlink r:id="rId14"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w:t>
      </w:r>
      <w:proofErr w:type="gramStart"/>
      <w:r w:rsidRPr="00650C3A">
        <w:rPr>
          <w:sz w:val="14"/>
        </w:rPr>
        <w:t>from a turbulent Sixties</w:t>
      </w:r>
      <w:proofErr w:type="gramEnd"/>
      <w:r w:rsidRPr="00650C3A">
        <w:rPr>
          <w:sz w:val="14"/>
        </w:rPr>
        <w:t xml:space="preserve">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5"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6"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7"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8"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—the intellectual act of interpreting Carter and his [in]famous 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w:t>
      </w:r>
      <w:r>
        <w:rPr>
          <w:sz w:val="14"/>
        </w:rPr>
        <w:t xml:space="preserve"> (ethical person)</w:t>
      </w:r>
      <w:r w:rsidRPr="00650C3A">
        <w:rPr>
          <w:sz w:val="14"/>
        </w:rPr>
        <w:t xml:space="preserve">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19"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corroborating 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14:paraId="5F9F7C3F" w14:textId="77777777" w:rsidR="00570AC5" w:rsidRPr="00570AC5" w:rsidRDefault="00570AC5" w:rsidP="00570AC5"/>
    <w:p w14:paraId="046E6F9B" w14:textId="77777777" w:rsidR="00570AC5" w:rsidRDefault="00570AC5" w:rsidP="008021DE">
      <w:pPr>
        <w:pStyle w:val="Heading3"/>
      </w:pPr>
      <w:r>
        <w:lastRenderedPageBreak/>
        <w:t>1NC Exec Restraint</w:t>
      </w:r>
    </w:p>
    <w:p w14:paraId="1BBC444F" w14:textId="77777777" w:rsidR="00570AC5" w:rsidRDefault="00570AC5" w:rsidP="00570AC5">
      <w:pPr>
        <w:pStyle w:val="Heading4"/>
      </w:pPr>
      <w:r>
        <w:t xml:space="preserve">Vote Negative to endorse executive restraint over cyber warfare. </w:t>
      </w:r>
    </w:p>
    <w:p w14:paraId="20954A9E" w14:textId="77777777" w:rsidR="00570AC5" w:rsidRDefault="00570AC5" w:rsidP="00570AC5">
      <w:pPr>
        <w:pStyle w:val="Heading4"/>
      </w:pPr>
      <w:r>
        <w:t>Internal checks are comparatively more effective than external restrictions</w:t>
      </w:r>
    </w:p>
    <w:p w14:paraId="1A5C408E" w14:textId="77777777" w:rsidR="00570AC5" w:rsidRPr="00331CB7" w:rsidRDefault="00570AC5" w:rsidP="00570AC5">
      <w:pPr>
        <w:rPr>
          <w:sz w:val="16"/>
          <w:szCs w:val="16"/>
        </w:rPr>
      </w:pPr>
      <w:proofErr w:type="spellStart"/>
      <w:r w:rsidRPr="007D7516">
        <w:rPr>
          <w:rStyle w:val="StyleStyleBold12pt"/>
          <w:highlight w:val="green"/>
        </w:rPr>
        <w:t>Radsan</w:t>
      </w:r>
      <w:proofErr w:type="spellEnd"/>
      <w:r w:rsidRPr="007D7516">
        <w:rPr>
          <w:rStyle w:val="StyleStyleBold12pt"/>
          <w:highlight w:val="green"/>
        </w:rPr>
        <w:t xml:space="preserve"> </w:t>
      </w:r>
      <w:r w:rsidRPr="00331CB7">
        <w:rPr>
          <w:rStyle w:val="StyleStyleBold12pt"/>
        </w:rPr>
        <w:t>20</w:t>
      </w:r>
      <w:r w:rsidRPr="007D7516">
        <w:rPr>
          <w:rStyle w:val="StyleStyleBold12pt"/>
          <w:highlight w:val="green"/>
        </w:rPr>
        <w:t>10</w:t>
      </w:r>
      <w:r>
        <w:t xml:space="preserve"> </w:t>
      </w:r>
      <w:r w:rsidRPr="00331CB7">
        <w:rPr>
          <w:sz w:val="16"/>
          <w:szCs w:val="16"/>
        </w:rPr>
        <w:t>(</w:t>
      </w:r>
      <w:proofErr w:type="spellStart"/>
      <w:r w:rsidRPr="00331CB7">
        <w:rPr>
          <w:sz w:val="16"/>
          <w:szCs w:val="16"/>
        </w:rPr>
        <w:t>Afsheen</w:t>
      </w:r>
      <w:proofErr w:type="spellEnd"/>
      <w:r w:rsidRPr="00331CB7">
        <w:rPr>
          <w:sz w:val="16"/>
          <w:szCs w:val="16"/>
        </w:rPr>
        <w:t>, Professor of Law, William Mitchell College of Law, BUSH AND OBAMA FIGHT TERRORISTS¶ OUTSIDE JUSTICE JACKSON'S TWILIGHT¶ ZONE, 26 Const. Comment. 551 2009-2010)</w:t>
      </w:r>
    </w:p>
    <w:p w14:paraId="6025410E" w14:textId="77777777" w:rsidR="00570AC5" w:rsidRDefault="00570AC5" w:rsidP="00570AC5">
      <w:pPr>
        <w:rPr>
          <w:sz w:val="16"/>
        </w:rPr>
      </w:pPr>
      <w:r w:rsidRPr="00331CB7">
        <w:rPr>
          <w:sz w:val="16"/>
        </w:rPr>
        <w:t>Back to my focus on the CIA, not only do I question the</w:t>
      </w:r>
      <w:r w:rsidRPr="00331CB7">
        <w:rPr>
          <w:sz w:val="12"/>
        </w:rPr>
        <w:t>¶</w:t>
      </w:r>
      <w:r w:rsidRPr="00331CB7">
        <w:rPr>
          <w:sz w:val="16"/>
        </w:rPr>
        <w:t xml:space="preserve"> usefulness of Jackson's categories on issues of executive power, </w:t>
      </w:r>
      <w:r w:rsidRPr="007D7516">
        <w:rPr>
          <w:rStyle w:val="StyleBoldUnderline"/>
          <w:highlight w:val="green"/>
        </w:rPr>
        <w:t>I</w:t>
      </w:r>
      <w:r w:rsidRPr="00331CB7">
        <w:rPr>
          <w:sz w:val="12"/>
        </w:rPr>
        <w:t>¶</w:t>
      </w:r>
      <w:r w:rsidRPr="00331CB7">
        <w:rPr>
          <w:rStyle w:val="StyleBoldUnderline"/>
        </w:rPr>
        <w:t xml:space="preserve"> </w:t>
      </w:r>
      <w:r w:rsidRPr="007D7516">
        <w:rPr>
          <w:rStyle w:val="StyleBoldUnderline"/>
          <w:highlight w:val="green"/>
        </w:rPr>
        <w:t>challenge whether Congress is a significant check on intelligence</w:t>
      </w:r>
      <w:r w:rsidRPr="007D7516">
        <w:rPr>
          <w:rStyle w:val="StyleBoldUnderline"/>
          <w:sz w:val="12"/>
          <w:highlight w:val="green"/>
        </w:rPr>
        <w:t>¶</w:t>
      </w:r>
      <w:r w:rsidRPr="007D7516">
        <w:rPr>
          <w:rStyle w:val="StyleBoldUnderline"/>
          <w:highlight w:val="green"/>
        </w:rPr>
        <w:t xml:space="preserve"> activities</w:t>
      </w:r>
      <w:r w:rsidRPr="00331CB7">
        <w:rPr>
          <w:sz w:val="16"/>
        </w:rPr>
        <w:t xml:space="preserve">.35 </w:t>
      </w:r>
      <w:r w:rsidRPr="007D7516">
        <w:rPr>
          <w:rStyle w:val="Emphasis"/>
          <w:highlight w:val="green"/>
        </w:rPr>
        <w:t xml:space="preserve">More promising </w:t>
      </w:r>
      <w:r w:rsidRPr="00331CB7">
        <w:rPr>
          <w:rStyle w:val="Emphasis"/>
        </w:rPr>
        <w:t>as checks on the intelligence</w:t>
      </w:r>
      <w:r w:rsidRPr="00331CB7">
        <w:rPr>
          <w:sz w:val="12"/>
        </w:rPr>
        <w:t>¶</w:t>
      </w:r>
      <w:r w:rsidRPr="00331CB7">
        <w:rPr>
          <w:rStyle w:val="Emphasis"/>
        </w:rPr>
        <w:t xml:space="preserve"> community </w:t>
      </w:r>
      <w:r w:rsidRPr="007D7516">
        <w:rPr>
          <w:rStyle w:val="Emphasis"/>
          <w:highlight w:val="green"/>
        </w:rPr>
        <w:t>are the patrolling entities within the executive</w:t>
      </w:r>
      <w:r w:rsidRPr="007D7516">
        <w:rPr>
          <w:rStyle w:val="Emphasis"/>
          <w:b w:val="0"/>
          <w:sz w:val="12"/>
          <w:highlight w:val="green"/>
          <w:u w:val="none"/>
        </w:rPr>
        <w:t>¶</w:t>
      </w:r>
      <w:r w:rsidRPr="007D7516">
        <w:rPr>
          <w:rStyle w:val="Emphasis"/>
          <w:highlight w:val="green"/>
        </w:rPr>
        <w:t xml:space="preserve"> branch</w:t>
      </w:r>
      <w:r w:rsidRPr="00331CB7">
        <w:rPr>
          <w:sz w:val="16"/>
        </w:rPr>
        <w:t>: t</w:t>
      </w:r>
      <w:r w:rsidRPr="00331CB7">
        <w:rPr>
          <w:rStyle w:val="StyleBoldUnderline"/>
        </w:rPr>
        <w:t xml:space="preserve">he </w:t>
      </w:r>
      <w:r w:rsidRPr="007D7516">
        <w:rPr>
          <w:rStyle w:val="StyleBoldUnderline"/>
          <w:highlight w:val="green"/>
        </w:rPr>
        <w:t>lawyers, the inspectors general, and the review</w:t>
      </w:r>
      <w:r w:rsidRPr="007D7516">
        <w:rPr>
          <w:rStyle w:val="StyleBoldUnderline"/>
          <w:sz w:val="12"/>
          <w:highlight w:val="green"/>
        </w:rPr>
        <w:t>¶</w:t>
      </w:r>
      <w:r w:rsidRPr="007D7516">
        <w:rPr>
          <w:rStyle w:val="StyleBoldUnderline"/>
          <w:highlight w:val="green"/>
        </w:rPr>
        <w:t xml:space="preserve"> boards</w:t>
      </w:r>
      <w:r w:rsidRPr="00331CB7">
        <w:rPr>
          <w:rStyle w:val="StyleBoldUnderline"/>
        </w:rPr>
        <w:t xml:space="preserve"> within the clandestine service.</w:t>
      </w:r>
      <w:r w:rsidRPr="00331CB7">
        <w:rPr>
          <w:sz w:val="16"/>
        </w:rPr>
        <w:t xml:space="preserve"> </w:t>
      </w:r>
      <w:r w:rsidRPr="007D7516">
        <w:rPr>
          <w:rStyle w:val="Emphasis"/>
          <w:highlight w:val="green"/>
        </w:rPr>
        <w:t>Internal checks</w:t>
      </w:r>
      <w:r w:rsidRPr="00331CB7">
        <w:rPr>
          <w:sz w:val="16"/>
        </w:rPr>
        <w:t>, in other</w:t>
      </w:r>
      <w:r w:rsidRPr="00331CB7">
        <w:rPr>
          <w:sz w:val="12"/>
        </w:rPr>
        <w:t>¶</w:t>
      </w:r>
      <w:r w:rsidRPr="00331CB7">
        <w:rPr>
          <w:sz w:val="16"/>
        </w:rPr>
        <w:t xml:space="preserve"> words, </w:t>
      </w:r>
      <w:r w:rsidRPr="007D7516">
        <w:rPr>
          <w:rStyle w:val="Emphasis"/>
          <w:highlight w:val="green"/>
        </w:rPr>
        <w:t>are more effective than external checks on</w:t>
      </w:r>
      <w:r w:rsidRPr="00331CB7">
        <w:rPr>
          <w:sz w:val="16"/>
        </w:rPr>
        <w:t xml:space="preserve"> the CIA's</w:t>
      </w:r>
      <w:r w:rsidRPr="00331CB7">
        <w:rPr>
          <w:sz w:val="12"/>
        </w:rPr>
        <w:t>¶</w:t>
      </w:r>
      <w:r w:rsidRPr="00331CB7">
        <w:rPr>
          <w:sz w:val="16"/>
        </w:rPr>
        <w:t xml:space="preserve"> </w:t>
      </w:r>
      <w:r w:rsidRPr="00331CB7">
        <w:rPr>
          <w:rStyle w:val="StyleBoldUnderline"/>
        </w:rPr>
        <w:t xml:space="preserve">manifestations of </w:t>
      </w:r>
      <w:r w:rsidRPr="007D7516">
        <w:rPr>
          <w:rStyle w:val="Emphasis"/>
          <w:highlight w:val="green"/>
        </w:rPr>
        <w:t>executive power</w:t>
      </w:r>
      <w:r w:rsidRPr="00331CB7">
        <w:rPr>
          <w:sz w:val="16"/>
        </w:rPr>
        <w:t xml:space="preserve">. </w:t>
      </w:r>
      <w:r w:rsidRPr="007D7516">
        <w:rPr>
          <w:rStyle w:val="Emphasis"/>
          <w:highlight w:val="green"/>
        </w:rPr>
        <w:t>Congress's</w:t>
      </w:r>
      <w:r w:rsidRPr="007D7516">
        <w:rPr>
          <w:sz w:val="16"/>
          <w:highlight w:val="green"/>
        </w:rPr>
        <w:t xml:space="preserve"> </w:t>
      </w:r>
      <w:r w:rsidRPr="00331CB7">
        <w:rPr>
          <w:sz w:val="16"/>
        </w:rPr>
        <w:t>express or implied</w:t>
      </w:r>
      <w:r w:rsidRPr="00331CB7">
        <w:rPr>
          <w:sz w:val="12"/>
        </w:rPr>
        <w:t>¶</w:t>
      </w:r>
      <w:r w:rsidRPr="00331CB7">
        <w:rPr>
          <w:sz w:val="16"/>
        </w:rPr>
        <w:t xml:space="preserve"> </w:t>
      </w:r>
      <w:r w:rsidRPr="007D7516">
        <w:rPr>
          <w:rStyle w:val="Emphasis"/>
          <w:highlight w:val="green"/>
        </w:rPr>
        <w:t>approval</w:t>
      </w:r>
      <w:r w:rsidRPr="007D7516">
        <w:rPr>
          <w:sz w:val="16"/>
          <w:highlight w:val="green"/>
        </w:rPr>
        <w:t xml:space="preserve"> </w:t>
      </w:r>
      <w:r w:rsidRPr="00331CB7">
        <w:rPr>
          <w:sz w:val="16"/>
        </w:rPr>
        <w:t>of intelligence activities, whether by appropriations or</w:t>
      </w:r>
      <w:r w:rsidRPr="00331CB7">
        <w:rPr>
          <w:sz w:val="12"/>
        </w:rPr>
        <w:t>¶</w:t>
      </w:r>
      <w:r w:rsidRPr="00331CB7">
        <w:rPr>
          <w:sz w:val="16"/>
        </w:rPr>
        <w:t xml:space="preserve"> by more specific statutes, </w:t>
      </w:r>
      <w:r w:rsidRPr="007D7516">
        <w:rPr>
          <w:rStyle w:val="Emphasis"/>
          <w:highlight w:val="green"/>
        </w:rPr>
        <w:t xml:space="preserve">is superficial compared to </w:t>
      </w:r>
      <w:r w:rsidRPr="007D7516">
        <w:rPr>
          <w:rStyle w:val="Emphasis"/>
        </w:rPr>
        <w:t>deeper¶ trends within the executive branch</w:t>
      </w:r>
      <w:r w:rsidRPr="007D7516">
        <w:rPr>
          <w:sz w:val="16"/>
        </w:rPr>
        <w:t>.</w:t>
      </w:r>
      <w:r w:rsidRPr="00331CB7">
        <w:rPr>
          <w:sz w:val="16"/>
        </w:rPr>
        <w:t xml:space="preserve"> In a sort of paradox,</w:t>
      </w:r>
      <w:r w:rsidRPr="00331CB7">
        <w:rPr>
          <w:sz w:val="12"/>
        </w:rPr>
        <w:t>¶</w:t>
      </w:r>
      <w:r w:rsidRPr="00331CB7">
        <w:rPr>
          <w:sz w:val="16"/>
        </w:rPr>
        <w:t xml:space="preserve"> however, the most important checks are the most difficult to</w:t>
      </w:r>
      <w:r w:rsidRPr="00331CB7">
        <w:rPr>
          <w:sz w:val="12"/>
        </w:rPr>
        <w:t>¶</w:t>
      </w:r>
      <w:r w:rsidRPr="00331CB7">
        <w:rPr>
          <w:sz w:val="16"/>
        </w:rPr>
        <w:t xml:space="preserve"> measure; empirical data on the CIA's Office of General</w:t>
      </w:r>
      <w:r w:rsidRPr="00331CB7">
        <w:rPr>
          <w:sz w:val="12"/>
        </w:rPr>
        <w:t>¶</w:t>
      </w:r>
      <w:r w:rsidRPr="00331CB7">
        <w:rPr>
          <w:sz w:val="16"/>
        </w:rPr>
        <w:t xml:space="preserve"> Counsel, the Office of Inspector General, and the Accountability</w:t>
      </w:r>
      <w:r w:rsidRPr="00331CB7">
        <w:rPr>
          <w:sz w:val="12"/>
        </w:rPr>
        <w:t>¶</w:t>
      </w:r>
      <w:r w:rsidRPr="00331CB7">
        <w:rPr>
          <w:sz w:val="16"/>
        </w:rPr>
        <w:t xml:space="preserve"> Review Boards are thin-and often classified. This paradox</w:t>
      </w:r>
      <w:r w:rsidRPr="00331CB7">
        <w:rPr>
          <w:sz w:val="12"/>
        </w:rPr>
        <w:t>¶</w:t>
      </w:r>
      <w:r w:rsidRPr="00331CB7">
        <w:rPr>
          <w:sz w:val="16"/>
        </w:rPr>
        <w:t xml:space="preserve"> applies to both Presidents Bush and Obama.</w:t>
      </w:r>
    </w:p>
    <w:p w14:paraId="103D9C24" w14:textId="77777777" w:rsidR="00570AC5" w:rsidRPr="00570AC5" w:rsidRDefault="00570AC5" w:rsidP="00570AC5"/>
    <w:p w14:paraId="269BD3B1" w14:textId="77777777" w:rsidR="008021DE" w:rsidRDefault="008021DE" w:rsidP="008021DE">
      <w:pPr>
        <w:pStyle w:val="Heading3"/>
      </w:pPr>
      <w:r>
        <w:lastRenderedPageBreak/>
        <w:t>1NC Cyber Deterrence DA</w:t>
      </w:r>
    </w:p>
    <w:p w14:paraId="4314F322" w14:textId="77777777" w:rsidR="008021DE" w:rsidRDefault="008021DE" w:rsidP="008021DE">
      <w:pPr>
        <w:pStyle w:val="Heading4"/>
      </w:pPr>
      <w:r>
        <w:t xml:space="preserve">The US has established Cyber Deterrence </w:t>
      </w:r>
    </w:p>
    <w:p w14:paraId="15C04448" w14:textId="77777777" w:rsidR="008021DE" w:rsidRDefault="008021DE" w:rsidP="008021DE">
      <w:r w:rsidRPr="009A5416">
        <w:t xml:space="preserve">Eric Talbot </w:t>
      </w:r>
      <w:r w:rsidRPr="00545F15">
        <w:rPr>
          <w:rStyle w:val="Heading4Char"/>
          <w:highlight w:val="green"/>
        </w:rPr>
        <w:t>Jensen</w:t>
      </w:r>
      <w:r>
        <w:t xml:space="preserve">, </w:t>
      </w:r>
      <w:r w:rsidRPr="00545F15">
        <w:rPr>
          <w:rStyle w:val="Heading4Char"/>
          <w:highlight w:val="green"/>
        </w:rPr>
        <w:t>‘12</w:t>
      </w:r>
      <w:r w:rsidRPr="00545F15">
        <w:rPr>
          <w:highlight w:val="green"/>
        </w:rPr>
        <w:t xml:space="preserve"> </w:t>
      </w:r>
      <w:r>
        <w:t>(</w:t>
      </w:r>
      <w:r w:rsidRPr="009A5416">
        <w:t>Associate Professor, Brigham Young University Law School</w:t>
      </w:r>
      <w:proofErr w:type="gramStart"/>
      <w:r w:rsidRPr="009A5416">
        <w:t xml:space="preserve">. </w:t>
      </w:r>
      <w:r>
        <w:t>,</w:t>
      </w:r>
      <w:proofErr w:type="gramEnd"/>
      <w:r>
        <w:t xml:space="preserve"> “</w:t>
      </w:r>
      <w:r w:rsidRPr="009A5416">
        <w:t>CYBER DETERRENCE</w:t>
      </w:r>
      <w:r>
        <w:t>”, Emory law Journal)</w:t>
      </w:r>
    </w:p>
    <w:p w14:paraId="0C084B56" w14:textId="77777777" w:rsidR="008021DE" w:rsidRDefault="008021DE" w:rsidP="008021DE">
      <w:r w:rsidRPr="003304DD">
        <w:rPr>
          <w:sz w:val="16"/>
        </w:rPr>
        <w:t xml:space="preserve">Among the most worrisome of hacking incidents are those focused on critical national infrastructure.14 </w:t>
      </w:r>
      <w:proofErr w:type="gramStart"/>
      <w:r w:rsidRPr="003304DD">
        <w:rPr>
          <w:sz w:val="16"/>
        </w:rPr>
        <w:t>This</w:t>
      </w:r>
      <w:proofErr w:type="gramEnd"/>
      <w:r w:rsidRPr="003304DD">
        <w:rPr>
          <w:sz w:val="16"/>
        </w:rPr>
        <w:t xml:space="preserve">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545F15">
        <w:rPr>
          <w:rStyle w:val="StyleBoldUnderline"/>
          <w:highlight w:val="green"/>
        </w:rPr>
        <w:t>From now on, our digital infrastructure</w:t>
      </w:r>
      <w:r w:rsidRPr="009A5416">
        <w:rPr>
          <w:rStyle w:val="StyleBoldUnderline"/>
        </w:rPr>
        <w:t>—the networks and computers we depend on every day—</w:t>
      </w:r>
      <w:r w:rsidRPr="00545F15">
        <w:rPr>
          <w:rStyle w:val="StyleBoldUnderline"/>
          <w:highlight w:val="green"/>
        </w:rPr>
        <w:t xml:space="preserve">will be treated as </w:t>
      </w:r>
      <w:r w:rsidRPr="009A5416">
        <w:rPr>
          <w:rStyle w:val="StyleBoldUnderline"/>
        </w:rPr>
        <w:t xml:space="preserve">they should be: as </w:t>
      </w:r>
      <w:r w:rsidRPr="00545F15">
        <w:rPr>
          <w:rStyle w:val="StyleBoldUnderline"/>
          <w:highlight w:val="green"/>
        </w:rPr>
        <w:t>a strategic national asset. Protecting this infrastructure will be a national security priority. We will ensure that these networks are secure, trustworthy and resilient</w:t>
      </w:r>
      <w:r w:rsidRPr="009A5416">
        <w:rPr>
          <w:rStyle w:val="StyleBoldUnderline"/>
        </w:rPr>
        <w:t xml:space="preserve">. We will </w:t>
      </w:r>
      <w:r w:rsidRPr="00545F15">
        <w:rPr>
          <w:rStyle w:val="StyleBoldUnderline"/>
          <w:highlight w:val="green"/>
        </w:rPr>
        <w:t>deter, prevent</w:t>
      </w:r>
      <w:r w:rsidRPr="009A5416">
        <w:rPr>
          <w:rStyle w:val="StyleBoldUnderline"/>
        </w:rPr>
        <w:t xml:space="preserve">, detect, </w:t>
      </w:r>
      <w:r w:rsidRPr="00545F15">
        <w:rPr>
          <w:rStyle w:val="StyleBoldUnderline"/>
          <w:highlight w:val="green"/>
        </w:rPr>
        <w:t xml:space="preserve">and defend against attacks </w:t>
      </w:r>
      <w:r w:rsidRPr="009A5416">
        <w:rPr>
          <w:rStyle w:val="StyleBoldUnderline"/>
        </w:rPr>
        <w:t>and recover quickly from any disruptions or damage</w:t>
      </w:r>
      <w:r w:rsidRPr="003304DD">
        <w:rPr>
          <w:sz w:val="16"/>
        </w:rPr>
        <w:t xml:space="preserve">.17 President </w:t>
      </w:r>
      <w:r w:rsidRPr="00545F15">
        <w:rPr>
          <w:rStyle w:val="StyleBoldUnderline"/>
          <w:highlight w:val="green"/>
        </w:rPr>
        <w:t>Obama’ s recognition of the role and importance of deterring malicious cyber operations</w:t>
      </w:r>
      <w:r w:rsidRPr="009A5416">
        <w:rPr>
          <w:rStyle w:val="StyleBoldUnderline"/>
        </w:rPr>
        <w:t>,</w:t>
      </w:r>
      <w:r w:rsidRPr="003304DD">
        <w:rPr>
          <w:sz w:val="16"/>
        </w:rPr>
        <w:t xml:space="preserve"> including </w:t>
      </w:r>
      <w:proofErr w:type="spellStart"/>
      <w:r w:rsidRPr="003304DD">
        <w:rPr>
          <w:sz w:val="16"/>
        </w:rPr>
        <w:t>cyber attacks</w:t>
      </w:r>
      <w:proofErr w:type="spellEnd"/>
      <w:r w:rsidRPr="003304DD">
        <w:rPr>
          <w:sz w:val="16"/>
        </w:rPr>
        <w:t xml:space="preserve">, </w:t>
      </w:r>
      <w:r w:rsidRPr="00545F15">
        <w:rPr>
          <w:rStyle w:val="StyleBoldUnderline"/>
          <w:highlight w:val="green"/>
        </w:rPr>
        <w:t xml:space="preserve">incorporates </w:t>
      </w:r>
      <w:r w:rsidRPr="00044EF6">
        <w:rPr>
          <w:rStyle w:val="StyleBoldUnderline"/>
        </w:rPr>
        <w:t xml:space="preserve">the traditional notions of </w:t>
      </w:r>
      <w:r w:rsidRPr="00545F15">
        <w:rPr>
          <w:rStyle w:val="StyleBoldUnderline"/>
          <w:highlight w:val="green"/>
        </w:rPr>
        <w:t>deterrence to this modern risk to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545F15">
        <w:rPr>
          <w:rStyle w:val="StyleBoldUnderline"/>
          <w:highlight w:val="green"/>
        </w:rPr>
        <w:t>important in today’s world of cyber operations</w:t>
      </w:r>
      <w:r>
        <w:rPr>
          <w:rStyle w:val="StyleBoldUnderline"/>
        </w:rPr>
        <w:t xml:space="preserve"> </w:t>
      </w:r>
      <w:r w:rsidRPr="003304DD">
        <w:rPr>
          <w:sz w:val="16"/>
        </w:rPr>
        <w:t xml:space="preserve">20 </w:t>
      </w:r>
      <w:r w:rsidRPr="009A5416">
        <w:rPr>
          <w:rStyle w:val="StyleBoldUnderline"/>
        </w:rPr>
        <w:t>and will continue to play a key role in the U.S. national security strategy</w:t>
      </w:r>
      <w:r w:rsidRPr="003304DD">
        <w:rPr>
          <w:sz w:val="16"/>
        </w:rPr>
        <w:t xml:space="preserve">.21 In fact, just as </w:t>
      </w:r>
      <w:r w:rsidRPr="00545F15">
        <w:rPr>
          <w:rStyle w:val="StyleBoldUnderline"/>
          <w:highlight w:val="green"/>
        </w:rPr>
        <w:t xml:space="preserve">cyber operations </w:t>
      </w:r>
      <w:r w:rsidRPr="009A5416">
        <w:rPr>
          <w:rStyle w:val="StyleBoldUnderline"/>
        </w:rPr>
        <w:t xml:space="preserve">offer </w:t>
      </w:r>
      <w:r w:rsidRPr="003304DD">
        <w:rPr>
          <w:sz w:val="16"/>
        </w:rPr>
        <w:t xml:space="preserve">unique capabilities as tools to accomplish national goals,22 they also present distinctive aspects of deterrence, both in line with traditional notions of deterrence and also some </w:t>
      </w:r>
      <w:r w:rsidRPr="00545F15">
        <w:rPr>
          <w:rStyle w:val="StyleBoldUnderline"/>
          <w:highlight w:val="green"/>
        </w:rPr>
        <w:t xml:space="preserve">innovative </w:t>
      </w:r>
      <w:r w:rsidRPr="009A5416">
        <w:rPr>
          <w:rStyle w:val="StyleBoldUnderline"/>
        </w:rPr>
        <w:t xml:space="preserve">and progressive </w:t>
      </w:r>
      <w:r w:rsidRPr="00545F15">
        <w:rPr>
          <w:rStyle w:val="StyleBoldUnderline"/>
          <w:highlight w:val="green"/>
        </w:rPr>
        <w:t>ways of viewing</w:t>
      </w:r>
      <w:r w:rsidRPr="009A5416">
        <w:rPr>
          <w:rStyle w:val="StyleBoldUnderline"/>
        </w:rPr>
        <w:t xml:space="preserve"> </w:t>
      </w:r>
      <w:r w:rsidRPr="00545F15">
        <w:rPr>
          <w:rStyle w:val="StyleBoldUnderline"/>
          <w:highlight w:val="green"/>
        </w:rPr>
        <w:t>deterrence</w:t>
      </w:r>
      <w:r w:rsidRPr="009A5416">
        <w:rPr>
          <w:rStyle w:val="StyleBoldUnderline"/>
        </w:rPr>
        <w:t>.</w:t>
      </w:r>
      <w:r w:rsidRPr="003304DD">
        <w:rPr>
          <w:sz w:val="16"/>
        </w:rPr>
        <w:t>23</w:t>
      </w:r>
    </w:p>
    <w:p w14:paraId="353ED92A" w14:textId="77777777" w:rsidR="008021DE" w:rsidRDefault="008021DE" w:rsidP="008021DE">
      <w:pPr>
        <w:pStyle w:val="Heading4"/>
      </w:pPr>
      <w:r>
        <w:t xml:space="preserve">Offensive Cyber capabilities are key to an effective deterrent </w:t>
      </w:r>
    </w:p>
    <w:p w14:paraId="471DFF91" w14:textId="77777777" w:rsidR="008021DE" w:rsidRPr="00A73E7D" w:rsidRDefault="008021DE" w:rsidP="008021DE">
      <w:proofErr w:type="spellStart"/>
      <w:r w:rsidRPr="00EE4DD2">
        <w:t>Jari</w:t>
      </w:r>
      <w:proofErr w:type="spellEnd"/>
      <w:r w:rsidRPr="00EE4DD2">
        <w:t xml:space="preserve"> </w:t>
      </w:r>
      <w:proofErr w:type="spellStart"/>
      <w:r w:rsidRPr="00545F15">
        <w:rPr>
          <w:rStyle w:val="Heading4Char"/>
          <w:highlight w:val="green"/>
        </w:rPr>
        <w:t>Rantapelkonen</w:t>
      </w:r>
      <w:proofErr w:type="spellEnd"/>
      <w:r w:rsidRPr="00545F15">
        <w:rPr>
          <w:rStyle w:val="Heading4Char"/>
          <w:highlight w:val="green"/>
        </w:rPr>
        <w:t xml:space="preserve"> &amp;</w:t>
      </w:r>
      <w:r w:rsidRPr="00545F15">
        <w:rPr>
          <w:highlight w:val="green"/>
        </w:rPr>
        <w:t xml:space="preserve"> </w:t>
      </w:r>
      <w:proofErr w:type="spellStart"/>
      <w:r w:rsidRPr="00EE4DD2">
        <w:t>Mirva</w:t>
      </w:r>
      <w:proofErr w:type="spellEnd"/>
      <w:r w:rsidRPr="00EE4DD2">
        <w:t xml:space="preserve"> </w:t>
      </w:r>
      <w:proofErr w:type="spellStart"/>
      <w:r w:rsidRPr="00545F15">
        <w:rPr>
          <w:rStyle w:val="Heading4Char"/>
          <w:highlight w:val="green"/>
        </w:rPr>
        <w:t>Salminen</w:t>
      </w:r>
      <w:proofErr w:type="spellEnd"/>
      <w:r w:rsidRPr="00545F15">
        <w:rPr>
          <w:highlight w:val="green"/>
        </w:rPr>
        <w:t xml:space="preserve">, </w:t>
      </w:r>
      <w:r w:rsidRPr="00545F15">
        <w:rPr>
          <w:rStyle w:val="Heading4Char"/>
          <w:highlight w:val="green"/>
        </w:rPr>
        <w:t>’13</w:t>
      </w:r>
      <w:r>
        <w:t xml:space="preserve"> (“</w:t>
      </w:r>
      <w:r w:rsidRPr="00EE4DD2">
        <w:t>THE FOG OF CYBER DEFENCE</w:t>
      </w:r>
      <w:r>
        <w:t xml:space="preserve">”, National </w:t>
      </w:r>
      <w:proofErr w:type="spellStart"/>
      <w:r>
        <w:t>Defence</w:t>
      </w:r>
      <w:proofErr w:type="spellEnd"/>
      <w:r>
        <w:t xml:space="preserve"> University Department of Leadership and Military Pedagogy Publication Series 2 Article Collection n</w:t>
      </w:r>
      <w:proofErr w:type="gramStart"/>
      <w:r>
        <w:t>:o</w:t>
      </w:r>
      <w:proofErr w:type="gramEnd"/>
      <w:r>
        <w:t xml:space="preserve"> 10)</w:t>
      </w:r>
    </w:p>
    <w:p w14:paraId="64E23950" w14:textId="77777777" w:rsidR="008021DE" w:rsidRPr="00545F15" w:rsidRDefault="008021DE" w:rsidP="008021DE">
      <w:pPr>
        <w:rPr>
          <w:sz w:val="16"/>
          <w:szCs w:val="16"/>
        </w:rPr>
      </w:pPr>
      <w:r w:rsidRPr="00545F15">
        <w:rPr>
          <w:rStyle w:val="StyleBoldUnderline"/>
          <w:highlight w:val="green"/>
        </w:rPr>
        <w:t xml:space="preserve">Offensive Weaponry is </w:t>
      </w:r>
      <w:proofErr w:type="gramStart"/>
      <w:r w:rsidRPr="00545F15">
        <w:rPr>
          <w:rStyle w:val="StyleBoldUnderline"/>
          <w:highlight w:val="green"/>
        </w:rPr>
        <w:t>Required</w:t>
      </w:r>
      <w:proofErr w:type="gramEnd"/>
      <w:r w:rsidRPr="00545F15">
        <w:rPr>
          <w:rStyle w:val="StyleBoldUnderline"/>
          <w:highlight w:val="green"/>
        </w:rPr>
        <w:t xml:space="preserve"> for Credibility and Deterrence</w:t>
      </w:r>
      <w:r w:rsidRPr="00545F15">
        <w:rPr>
          <w:rStyle w:val="StyleBoldUnderline"/>
          <w:b w:val="0"/>
          <w:sz w:val="12"/>
          <w:u w:val="none"/>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545F15">
        <w:rPr>
          <w:rStyle w:val="StyleBoldUnderline"/>
          <w:highlight w:val="gree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the number of people one employs but about the talent the employed have. </w:t>
      </w:r>
      <w:r w:rsidRPr="00545F15">
        <w:rPr>
          <w:sz w:val="16"/>
          <w:szCs w:val="16"/>
        </w:rPr>
        <w:t xml:space="preserve">The US, China, Russia and many other countries are actively recruiting promising hackers. So are, most likely, Al Qaeda and other organizations. The real cyber question is about the talent and about creating cyber capabilities with the help of the most talented individuals.¶ </w:t>
      </w:r>
      <w:proofErr w:type="gramStart"/>
      <w:r w:rsidRPr="00545F15">
        <w:rPr>
          <w:sz w:val="16"/>
          <w:szCs w:val="16"/>
        </w:rPr>
        <w:t>It</w:t>
      </w:r>
      <w:proofErr w:type="gramEnd"/>
      <w:r w:rsidRPr="00545F15">
        <w:rPr>
          <w:sz w:val="16"/>
          <w:szCs w:val="16"/>
        </w:rPr>
        <w:t xml:space="preserve">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545F15">
        <w:rPr>
          <w:rStyle w:val="StyleBoldUnderline"/>
          <w:highlight w:val="gree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545F15">
        <w:rPr>
          <w:rStyle w:val="StyleBoldUnderline"/>
          <w:highlight w:val="green"/>
        </w:rPr>
        <w:t>one wishes to be a credible actor both in the</w:t>
      </w:r>
      <w:r w:rsidRPr="00A73E7D">
        <w:rPr>
          <w:rStyle w:val="StyleBoldUnderline"/>
        </w:rPr>
        <w:t xml:space="preserve"> military </w:t>
      </w:r>
      <w:r w:rsidRPr="00545F15">
        <w:rPr>
          <w:rStyle w:val="StyleBoldUnderline"/>
          <w:highlight w:val="green"/>
        </w:rPr>
        <w:t>battlefield and</w:t>
      </w:r>
      <w:r w:rsidRPr="00A73E7D">
        <w:rPr>
          <w:rStyle w:val="StyleBoldUnderline"/>
        </w:rPr>
        <w:t xml:space="preserve"> in </w:t>
      </w:r>
      <w:r w:rsidRPr="00545F15">
        <w:rPr>
          <w:rStyle w:val="StyleBoldUnderline"/>
          <w:highlight w:val="green"/>
        </w:rPr>
        <w:t xml:space="preserve">world </w:t>
      </w:r>
      <w:proofErr w:type="gramStart"/>
      <w:r w:rsidRPr="00545F15">
        <w:rPr>
          <w:rStyle w:val="StyleBoldUnderline"/>
          <w:highlight w:val="green"/>
        </w:rPr>
        <w:t>politics,</w:t>
      </w:r>
      <w:proofErr w:type="gramEnd"/>
      <w:r w:rsidRPr="00545F15">
        <w:rPr>
          <w:rStyle w:val="StyleBoldUnderline"/>
          <w:highlight w:val="green"/>
        </w:rPr>
        <w:t xml:space="preserve">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545F15">
        <w:rPr>
          <w:rStyle w:val="StyleBoldUnderline"/>
          <w:highlight w:val="green"/>
        </w:rPr>
        <w:t>One</w:t>
      </w:r>
      <w:r w:rsidRPr="00A73E7D">
        <w:rPr>
          <w:rStyle w:val="StyleBoldUnderline"/>
        </w:rPr>
        <w:t xml:space="preserve"> simply </w:t>
      </w:r>
      <w:r w:rsidRPr="00545F15">
        <w:rPr>
          <w:rStyle w:val="StyleBoldUnderline"/>
          <w:highlight w:val="green"/>
        </w:rPr>
        <w:t xml:space="preserve">cannot have a credible cyber </w:t>
      </w:r>
      <w:proofErr w:type="spellStart"/>
      <w:r w:rsidRPr="00545F15">
        <w:rPr>
          <w:rStyle w:val="StyleBoldUnderline"/>
          <w:highlight w:val="green"/>
        </w:rPr>
        <w:t>defence</w:t>
      </w:r>
      <w:proofErr w:type="spellEnd"/>
      <w:r w:rsidRPr="00545F15">
        <w:rPr>
          <w:rStyle w:val="StyleBoldUnderline"/>
          <w:highlight w:val="green"/>
        </w:rPr>
        <w:t xml:space="preserve"> without offensive abilities</w:t>
      </w:r>
      <w:r w:rsidRPr="00545F15">
        <w:rPr>
          <w:rStyle w:val="StyleBoldUnderline"/>
          <w:sz w:val="16"/>
          <w:szCs w:val="16"/>
        </w:rPr>
        <w:t>.</w:t>
      </w:r>
      <w:r w:rsidRPr="00545F15">
        <w:rPr>
          <w:rStyle w:val="StyleBoldUnderline"/>
          <w:b w:val="0"/>
          <w:sz w:val="16"/>
          <w:szCs w:val="16"/>
          <w:u w:val="none"/>
        </w:rPr>
        <w:t>¶</w:t>
      </w:r>
      <w:r w:rsidRPr="00545F15">
        <w:rPr>
          <w:rStyle w:val="StyleBoldUnderline"/>
          <w:sz w:val="16"/>
          <w:szCs w:val="16"/>
        </w:rPr>
        <w:t xml:space="preserve"> </w:t>
      </w:r>
      <w:proofErr w:type="gramStart"/>
      <w:r w:rsidRPr="00545F15">
        <w:rPr>
          <w:sz w:val="16"/>
          <w:szCs w:val="16"/>
        </w:rPr>
        <w:t>Second</w:t>
      </w:r>
      <w:proofErr w:type="gramEnd"/>
      <w:r w:rsidRPr="00545F15">
        <w:rPr>
          <w:sz w:val="16"/>
          <w:szCs w:val="16"/>
        </w:rPr>
        <w:t xml:space="preserve">,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w:t>
      </w:r>
      <w:proofErr w:type="gramStart"/>
      <w:r w:rsidRPr="00545F15">
        <w:rPr>
          <w:sz w:val="16"/>
          <w:szCs w:val="16"/>
        </w:rPr>
        <w:t>Third</w:t>
      </w:r>
      <w:proofErr w:type="gramEnd"/>
      <w:r w:rsidRPr="00545F15">
        <w:rPr>
          <w:sz w:val="16"/>
          <w:szCs w:val="16"/>
        </w:rPr>
        <w:t>, offensive</w:t>
      </w:r>
      <w:r w:rsidRPr="00545F15">
        <w:rPr>
          <w:sz w:val="10"/>
        </w:rPr>
        <w:t xml:space="preserve"> </w:t>
      </w:r>
      <w:r w:rsidRPr="00A73E7D">
        <w:rPr>
          <w:rStyle w:val="StyleBoldUnderline"/>
        </w:rPr>
        <w:t xml:space="preserve">thinking and </w:t>
      </w:r>
      <w:r w:rsidRPr="00545F15">
        <w:rPr>
          <w:rStyle w:val="StyleBoldUnderline"/>
          <w:highlight w:val="green"/>
        </w:rPr>
        <w:t>building offensive weaponry are vital</w:t>
      </w:r>
      <w:r w:rsidRPr="00A73E7D">
        <w:rPr>
          <w:rStyle w:val="StyleBoldUnderline"/>
        </w:rPr>
        <w:t xml:space="preserve"> in order </w:t>
      </w:r>
      <w:r w:rsidRPr="00545F15">
        <w:rPr>
          <w:rStyle w:val="StyleBoldUnderline"/>
          <w:highlight w:val="green"/>
        </w:rPr>
        <w:t xml:space="preserve">to create a strong and credible </w:t>
      </w:r>
      <w:proofErr w:type="spellStart"/>
      <w:r w:rsidRPr="00545F15">
        <w:rPr>
          <w:rStyle w:val="StyleBoldUnderline"/>
          <w:highlight w:val="green"/>
        </w:rPr>
        <w:t>defence</w:t>
      </w:r>
      <w:proofErr w:type="spellEnd"/>
      <w:r w:rsidRPr="00A73E7D">
        <w:rPr>
          <w:rStyle w:val="StyleBoldUnderline"/>
        </w:rPr>
        <w:t xml:space="preserve">. </w:t>
      </w:r>
      <w:r w:rsidRPr="00545F15">
        <w:rPr>
          <w:rStyle w:val="StyleBoldUnderline"/>
          <w:highlight w:val="green"/>
        </w:rPr>
        <w:t>With just “</w:t>
      </w:r>
      <w:proofErr w:type="spellStart"/>
      <w:r w:rsidRPr="00545F15">
        <w:rPr>
          <w:rStyle w:val="StyleBoldUnderline"/>
          <w:highlight w:val="green"/>
        </w:rPr>
        <w:t>defence</w:t>
      </w:r>
      <w:proofErr w:type="spellEnd"/>
      <w:r w:rsidRPr="00545F15">
        <w:rPr>
          <w:rStyle w:val="StyleBoldUnderline"/>
          <w:highlight w:val="green"/>
        </w:rPr>
        <w:t xml:space="preserve"> </w:t>
      </w:r>
      <w:r w:rsidRPr="00A73E7D">
        <w:rPr>
          <w:rStyle w:val="StyleBoldUnderline"/>
        </w:rPr>
        <w:t xml:space="preserve">thinking” </w:t>
      </w:r>
      <w:r w:rsidRPr="00545F15">
        <w:rPr>
          <w:rStyle w:val="StyleBoldUnderline"/>
          <w:highlight w:val="green"/>
        </w:rPr>
        <w:t>one will not succeed</w:t>
      </w:r>
      <w:r w:rsidRPr="00A73E7D">
        <w:rPr>
          <w:rStyle w:val="StyleBoldUnderline"/>
        </w:rPr>
        <w:t xml:space="preserve">. </w:t>
      </w:r>
      <w:r w:rsidRPr="00545F15">
        <w:rPr>
          <w:sz w:val="16"/>
          <w:szCs w:val="16"/>
        </w:rPr>
        <w:t xml:space="preserve">One has to have an understanding of how the attacker acts, and one should try to find all possible vulnerabilities in her own </w:t>
      </w:r>
      <w:proofErr w:type="spellStart"/>
      <w:r w:rsidRPr="00545F15">
        <w:rPr>
          <w:sz w:val="16"/>
          <w:szCs w:val="16"/>
        </w:rPr>
        <w:t>defence</w:t>
      </w:r>
      <w:proofErr w:type="spellEnd"/>
      <w:r w:rsidRPr="00545F15">
        <w:rPr>
          <w:sz w:val="16"/>
          <w:szCs w:val="16"/>
        </w:rPr>
        <w:t>.</w:t>
      </w:r>
      <w:r w:rsidRPr="00545F15">
        <w:rPr>
          <w:sz w:val="10"/>
        </w:rPr>
        <w:t xml:space="preserve"> </w:t>
      </w:r>
      <w:r w:rsidRPr="00545F15">
        <w:rPr>
          <w:rStyle w:val="StyleBoldUnderline"/>
          <w:highlight w:val="green"/>
        </w:rPr>
        <w:t>It is</w:t>
      </w:r>
      <w:r w:rsidRPr="00545F15">
        <w:rPr>
          <w:rStyle w:val="StyleBoldUnderline"/>
        </w:rPr>
        <w:t xml:space="preserve"> also</w:t>
      </w:r>
      <w:r w:rsidRPr="00A73E7D">
        <w:rPr>
          <w:rStyle w:val="StyleBoldUnderline"/>
        </w:rPr>
        <w:t xml:space="preserve"> </w:t>
      </w:r>
      <w:r w:rsidRPr="00545F15">
        <w:rPr>
          <w:rStyle w:val="StyleBoldUnderline"/>
          <w:highlight w:val="green"/>
        </w:rPr>
        <w:t xml:space="preserve">a matter of developing </w:t>
      </w:r>
      <w:r w:rsidRPr="00A73E7D">
        <w:rPr>
          <w:rStyle w:val="StyleBoldUnderline"/>
        </w:rPr>
        <w:t xml:space="preserve">one’s defensive </w:t>
      </w:r>
      <w:r w:rsidRPr="00545F15">
        <w:rPr>
          <w:rStyle w:val="StyleBoldUnderline"/>
          <w:highlight w:val="green"/>
        </w:rPr>
        <w:t xml:space="preserve">potentials, testing the current </w:t>
      </w:r>
      <w:proofErr w:type="spellStart"/>
      <w:r w:rsidRPr="00545F15">
        <w:rPr>
          <w:rStyle w:val="StyleBoldUnderline"/>
          <w:highlight w:val="green"/>
        </w:rPr>
        <w:t>defence</w:t>
      </w:r>
      <w:proofErr w:type="spellEnd"/>
      <w:r w:rsidRPr="00545F15">
        <w:rPr>
          <w:rStyle w:val="StyleBoldUnderline"/>
          <w:highlight w:val="green"/>
        </w:rPr>
        <w:t xml:space="preserve"> and training one’s forces</w:t>
      </w:r>
      <w:r w:rsidRPr="00545F15">
        <w:rPr>
          <w:sz w:val="10"/>
        </w:rPr>
        <w:t xml:space="preserve">. </w:t>
      </w:r>
      <w:r w:rsidRPr="00545F15">
        <w:rPr>
          <w:sz w:val="16"/>
          <w:szCs w:val="16"/>
        </w:rPr>
        <w:t xml:space="preserve">All this becomes much more efficient if one can test it with her own capabilities. Without the ability to act as an attacker, no country can build an effective and credible cyber </w:t>
      </w:r>
      <w:proofErr w:type="spellStart"/>
      <w:r w:rsidRPr="00545F15">
        <w:rPr>
          <w:sz w:val="16"/>
          <w:szCs w:val="16"/>
        </w:rPr>
        <w:t>defence</w:t>
      </w:r>
      <w:proofErr w:type="spellEnd"/>
      <w:r w:rsidRPr="00545F15">
        <w:rPr>
          <w:sz w:val="16"/>
          <w:szCs w:val="16"/>
        </w:rPr>
        <w:t>.</w:t>
      </w:r>
    </w:p>
    <w:p w14:paraId="55BD9185" w14:textId="77777777" w:rsidR="008021DE" w:rsidRDefault="008021DE" w:rsidP="008021DE">
      <w:pPr>
        <w:pStyle w:val="Heading4"/>
      </w:pPr>
      <w:r>
        <w:lastRenderedPageBreak/>
        <w:t>Cyber Deterrence is ultimate deterrent- prevents Great Power War</w:t>
      </w:r>
    </w:p>
    <w:p w14:paraId="648484E3" w14:textId="77777777" w:rsidR="008021DE" w:rsidRPr="00A73E7D" w:rsidRDefault="008021DE" w:rsidP="008021DE">
      <w:proofErr w:type="spellStart"/>
      <w:r w:rsidRPr="00EE4DD2">
        <w:t>Jari</w:t>
      </w:r>
      <w:proofErr w:type="spellEnd"/>
      <w:r w:rsidRPr="00EE4DD2">
        <w:t xml:space="preserve"> </w:t>
      </w:r>
      <w:proofErr w:type="spellStart"/>
      <w:r w:rsidRPr="00545F15">
        <w:rPr>
          <w:rStyle w:val="Heading4Char"/>
          <w:highlight w:val="green"/>
        </w:rPr>
        <w:t>Rantapelkonen</w:t>
      </w:r>
      <w:proofErr w:type="spellEnd"/>
      <w:r w:rsidRPr="00545F15">
        <w:rPr>
          <w:rStyle w:val="Heading4Char"/>
          <w:highlight w:val="green"/>
        </w:rPr>
        <w:t xml:space="preserve"> &amp;</w:t>
      </w:r>
      <w:r w:rsidRPr="00545F15">
        <w:rPr>
          <w:highlight w:val="green"/>
        </w:rPr>
        <w:t xml:space="preserve"> </w:t>
      </w:r>
      <w:proofErr w:type="spellStart"/>
      <w:r w:rsidRPr="00EE4DD2">
        <w:t>Mirva</w:t>
      </w:r>
      <w:proofErr w:type="spellEnd"/>
      <w:r w:rsidRPr="00EE4DD2">
        <w:t xml:space="preserve"> </w:t>
      </w:r>
      <w:proofErr w:type="spellStart"/>
      <w:r w:rsidRPr="00545F15">
        <w:rPr>
          <w:rStyle w:val="Heading4Char"/>
          <w:highlight w:val="green"/>
        </w:rPr>
        <w:t>Salminen</w:t>
      </w:r>
      <w:proofErr w:type="spellEnd"/>
      <w:r w:rsidRPr="00545F15">
        <w:rPr>
          <w:highlight w:val="green"/>
        </w:rPr>
        <w:t xml:space="preserve">, </w:t>
      </w:r>
      <w:r w:rsidRPr="00545F15">
        <w:rPr>
          <w:rStyle w:val="Heading4Char"/>
          <w:highlight w:val="green"/>
        </w:rPr>
        <w:t>’13</w:t>
      </w:r>
      <w:r>
        <w:t xml:space="preserve"> (“</w:t>
      </w:r>
      <w:r w:rsidRPr="00EE4DD2">
        <w:t>THE FOG OF CYBER DEFENCE</w:t>
      </w:r>
      <w:r>
        <w:t xml:space="preserve">”, National </w:t>
      </w:r>
      <w:proofErr w:type="spellStart"/>
      <w:r>
        <w:t>Defence</w:t>
      </w:r>
      <w:proofErr w:type="spellEnd"/>
      <w:r>
        <w:t xml:space="preserve"> University Department of Leadership and Military Pedagogy Publication Series 2 Article Collection n</w:t>
      </w:r>
      <w:proofErr w:type="gramStart"/>
      <w:r>
        <w:t>:o</w:t>
      </w:r>
      <w:proofErr w:type="gramEnd"/>
      <w:r>
        <w:t xml:space="preserve"> 10)</w:t>
      </w:r>
    </w:p>
    <w:p w14:paraId="4AEAF60B" w14:textId="77777777" w:rsidR="008021DE" w:rsidRPr="00FB062D" w:rsidRDefault="008021DE" w:rsidP="008021DE">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xml:space="preserve">. Simultaneously, there is a lot of suspicion and </w:t>
      </w:r>
      <w:proofErr w:type="spellStart"/>
      <w:r w:rsidRPr="00A73E7D">
        <w:rPr>
          <w:sz w:val="16"/>
        </w:rPr>
        <w:t>rumours</w:t>
      </w:r>
      <w:proofErr w:type="spellEnd"/>
      <w:r w:rsidRPr="00A73E7D">
        <w:rPr>
          <w:sz w:val="16"/>
        </w:rPr>
        <w:t xml:space="preserve"> travelling around: what kind of capabilities the others might have and how they are using them already</w:t>
      </w:r>
      <w:proofErr w:type="gramStart"/>
      <w:r w:rsidRPr="00A73E7D">
        <w:rPr>
          <w:sz w:val="16"/>
        </w:rPr>
        <w:t>?</w:t>
      </w:r>
      <w:r w:rsidRPr="00A73E7D">
        <w:rPr>
          <w:sz w:val="12"/>
        </w:rPr>
        <w:t>¶</w:t>
      </w:r>
      <w:proofErr w:type="gramEnd"/>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545F15">
        <w:rPr>
          <w:rStyle w:val="StyleBoldUnderline"/>
          <w:highlight w:val="gree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b w:val="0"/>
          <w:sz w:val="12"/>
          <w:u w:val="none"/>
        </w:rPr>
        <w: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545F15">
        <w:rPr>
          <w:rStyle w:val="Emphasis"/>
          <w:highlight w:val="green"/>
        </w:rPr>
        <w:t>Deterrence depends upon effective communication between the state and the entity it wishes to deter</w:t>
      </w:r>
      <w:r w:rsidRPr="00A73E7D">
        <w:rPr>
          <w:rStyle w:val="Emphasis"/>
        </w:rPr>
        <w:t xml:space="preserve">. One has </w:t>
      </w:r>
      <w:r w:rsidRPr="00545F15">
        <w:rPr>
          <w:rStyle w:val="Emphasis"/>
          <w:highlight w:val="green"/>
        </w:rPr>
        <w:t>to convince the others that if they attack</w:t>
      </w:r>
      <w:r w:rsidRPr="00A73E7D">
        <w:rPr>
          <w:rStyle w:val="Emphasis"/>
        </w:rPr>
        <w:t xml:space="preserve">, </w:t>
      </w:r>
      <w:r w:rsidRPr="00545F15">
        <w:rPr>
          <w:rStyle w:val="Emphasis"/>
          <w:highlight w:val="green"/>
        </w:rPr>
        <w:t xml:space="preserve">one has </w:t>
      </w:r>
      <w:r w:rsidRPr="00A73E7D">
        <w:rPr>
          <w:rStyle w:val="Emphasis"/>
        </w:rPr>
        <w:t xml:space="preserve">the capability and </w:t>
      </w:r>
      <w:r w:rsidRPr="00545F15">
        <w:rPr>
          <w:rStyle w:val="Emphasis"/>
          <w:highlight w:val="green"/>
        </w:rPr>
        <w:t>the capacity to do something about it.</w:t>
      </w:r>
      <w:r w:rsidRPr="00545F15">
        <w:rPr>
          <w:sz w:val="16"/>
          <w:highlight w:val="gree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545F15">
        <w:rPr>
          <w:rStyle w:val="StyleBoldUnderline"/>
          <w:highlight w:val="gree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545F15">
        <w:rPr>
          <w:rStyle w:val="StyleBoldUnderline"/>
          <w:highlight w:val="green"/>
        </w:rPr>
        <w:t>DARPA</w:t>
      </w:r>
      <w:r w:rsidRPr="00545F15">
        <w:rPr>
          <w:sz w:val="16"/>
          <w:highlight w:val="green"/>
        </w:rPr>
        <w:t xml:space="preserve">) </w:t>
      </w:r>
      <w:r w:rsidRPr="00545F15">
        <w:rPr>
          <w:rStyle w:val="StyleBoldUnderline"/>
          <w:highlight w:val="green"/>
        </w:rPr>
        <w:t>is focusing its research on offensive cyber capabilities</w:t>
      </w:r>
      <w:r w:rsidRPr="00A73E7D">
        <w:rPr>
          <w:sz w:val="16"/>
        </w:rPr>
        <w:t xml:space="preserve">.6 It has also been announced by many countries that a response to a </w:t>
      </w:r>
      <w:proofErr w:type="spellStart"/>
      <w:r w:rsidRPr="00A73E7D">
        <w:rPr>
          <w:sz w:val="16"/>
        </w:rPr>
        <w:t>cyber attack</w:t>
      </w:r>
      <w:proofErr w:type="spellEnd"/>
      <w:r w:rsidRPr="00A73E7D">
        <w:rPr>
          <w:sz w:val="16"/>
        </w:rPr>
        <w:t xml:space="preserve">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FB062D">
        <w:rPr>
          <w:rStyle w:val="Emphasis"/>
          <w:highlight w:val="green"/>
        </w:rPr>
        <w:t>This is</w:t>
      </w:r>
      <w:r w:rsidRPr="00FB062D">
        <w:rPr>
          <w:rStyle w:val="StyleBoldUnderline"/>
          <w:highlight w:val="green"/>
        </w:rPr>
        <w:t xml:space="preserve"> </w:t>
      </w:r>
      <w:r w:rsidRPr="00A73E7D">
        <w:rPr>
          <w:rStyle w:val="StyleBoldUnderline"/>
        </w:rPr>
        <w:t xml:space="preserve">one reason </w:t>
      </w:r>
      <w:r w:rsidRPr="00FB062D">
        <w:rPr>
          <w:rStyle w:val="Emphasis"/>
          <w:highlight w:val="gree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xml:space="preserve">. The </w:t>
      </w:r>
      <w:proofErr w:type="spellStart"/>
      <w:r w:rsidRPr="00A73E7D">
        <w:rPr>
          <w:sz w:val="16"/>
        </w:rPr>
        <w:t>defence</w:t>
      </w:r>
      <w:proofErr w:type="spellEnd"/>
      <w:r w:rsidRPr="00A73E7D">
        <w:rPr>
          <w:sz w:val="16"/>
        </w:rPr>
        <w:t xml:space="preserve"> policy of many countries is based on this assumption – if you have and if you are able to expose strong enough military capability, the likelihood of being attacked decreases.</w:t>
      </w:r>
    </w:p>
    <w:p w14:paraId="32EDEE52" w14:textId="77777777" w:rsidR="008021DE" w:rsidRDefault="008021DE" w:rsidP="008021DE">
      <w:pPr>
        <w:pStyle w:val="Heading4"/>
      </w:pPr>
      <w:r>
        <w:t>Nuclear war</w:t>
      </w:r>
    </w:p>
    <w:p w14:paraId="6CDC8FF6" w14:textId="77777777" w:rsidR="008021DE" w:rsidRDefault="008021DE" w:rsidP="008021DE">
      <w:r w:rsidRPr="00545F15">
        <w:rPr>
          <w:rStyle w:val="Heading4Char"/>
          <w:highlight w:val="green"/>
        </w:rPr>
        <w:t xml:space="preserve">Harrell </w:t>
      </w:r>
      <w:r w:rsidRPr="00545F15">
        <w:t>2/20/0</w:t>
      </w:r>
      <w:r w:rsidRPr="00545F15">
        <w:rPr>
          <w:rStyle w:val="Heading4Char"/>
          <w:highlight w:val="green"/>
        </w:rPr>
        <w:t>9</w:t>
      </w:r>
      <w:r w:rsidRPr="00545F15">
        <w:t xml:space="preserve"> (</w:t>
      </w:r>
      <w:proofErr w:type="spellStart"/>
      <w:r w:rsidRPr="00545F15">
        <w:t>Eben</w:t>
      </w:r>
      <w:proofErr w:type="spellEnd"/>
      <w:r w:rsidRPr="00545F15">
        <w:t>, pg. http://www.time.com/time/world/article/0</w:t>
      </w:r>
      <w:proofErr w:type="gramStart"/>
      <w:r w:rsidRPr="00545F15">
        <w:t>,8599,1880702,00</w:t>
      </w:r>
      <w:r>
        <w:t>.html</w:t>
      </w:r>
      <w:proofErr w:type="gramEnd"/>
      <w:r>
        <w:t>)</w:t>
      </w:r>
    </w:p>
    <w:p w14:paraId="648BB7D7" w14:textId="77777777" w:rsidR="008021DE" w:rsidRDefault="008021DE" w:rsidP="008021DE">
      <w:pPr>
        <w:rPr>
          <w:sz w:val="16"/>
        </w:rPr>
      </w:pPr>
      <w:r w:rsidRPr="00FB062D">
        <w:rPr>
          <w:sz w:val="16"/>
        </w:rPr>
        <w:t xml:space="preserve">But to marvel at the bizarre coincidence of the collision, or to breathe a sigh of relief that nuclear safety was not breached, is to miss the point. The seemingly impossible collision of two subs in a large ocean should remind us of the fallacy by which we assume nuclear weapons will never be used. </w:t>
      </w:r>
      <w:r w:rsidRPr="00FB062D">
        <w:rPr>
          <w:rStyle w:val="Emphasis"/>
        </w:rPr>
        <w:t xml:space="preserve">Because </w:t>
      </w:r>
      <w:r w:rsidRPr="00FB062D">
        <w:rPr>
          <w:rStyle w:val="Emphasis"/>
          <w:highlight w:val="green"/>
        </w:rPr>
        <w:t>the threat of global nuclear war is not zero</w:t>
      </w:r>
      <w:r w:rsidRPr="00FB062D">
        <w:rPr>
          <w:rStyle w:val="Emphasis"/>
        </w:rPr>
        <w:t xml:space="preserve">, even a small chance of war each year, multiplied over a number of years, </w:t>
      </w:r>
      <w:proofErr w:type="gramStart"/>
      <w:r w:rsidRPr="00FB062D">
        <w:rPr>
          <w:rStyle w:val="Emphasis"/>
        </w:rPr>
        <w:t>adds</w:t>
      </w:r>
      <w:proofErr w:type="gramEnd"/>
      <w:r w:rsidRPr="00FB062D">
        <w:rPr>
          <w:rStyle w:val="Emphasis"/>
        </w:rPr>
        <w:t xml:space="preserve"> up to the likelihood that the weapons will be used</w:t>
      </w:r>
      <w:r w:rsidRPr="009F3181">
        <w:rPr>
          <w:rStyle w:val="underline"/>
        </w:rPr>
        <w:t>.</w:t>
      </w:r>
      <w:r w:rsidRPr="00FB062D">
        <w:rPr>
          <w:sz w:val="16"/>
        </w:rPr>
        <w:t xml:space="preserve"> Like those two subs stalking through the Atlantic, the odds will begin to align. Mathematically, they are destined to.  </w:t>
      </w:r>
      <w:r w:rsidRPr="00FB062D">
        <w:rPr>
          <w:rStyle w:val="Emphasis"/>
          <w:highlight w:val="green"/>
        </w:rPr>
        <w:t>This is not a mere logic game</w:t>
      </w:r>
      <w:r w:rsidRPr="00FB062D">
        <w:rPr>
          <w:sz w:val="16"/>
        </w:rPr>
        <w:t xml:space="preserve">. If there is a single "big idea" to have emerged in the first decade of the new millennium — from </w:t>
      </w:r>
      <w:hyperlink r:id="rId20" w:tgtFrame="_new" w:history="1">
        <w:r w:rsidRPr="00FB062D">
          <w:rPr>
            <w:sz w:val="16"/>
          </w:rPr>
          <w:t>the September 11 attacks</w:t>
        </w:r>
      </w:hyperlink>
      <w:r w:rsidRPr="00FB062D">
        <w:rPr>
          <w:sz w:val="16"/>
        </w:rPr>
        <w:t xml:space="preserve"> to the </w:t>
      </w:r>
      <w:hyperlink r:id="rId21" w:tgtFrame="_new" w:history="1">
        <w:r w:rsidRPr="00FB062D">
          <w:rPr>
            <w:sz w:val="16"/>
          </w:rPr>
          <w:t>financial crash</w:t>
        </w:r>
      </w:hyperlink>
      <w:r w:rsidRPr="00FB062D">
        <w:rPr>
          <w:sz w:val="16"/>
        </w:rPr>
        <w:t xml:space="preserve"> — it is the notion of the </w:t>
      </w:r>
      <w:hyperlink r:id="rId22" w:tgtFrame="_new" w:history="1">
        <w:r w:rsidRPr="00FB062D">
          <w:rPr>
            <w:sz w:val="16"/>
          </w:rPr>
          <w:t>"black swan,"</w:t>
        </w:r>
      </w:hyperlink>
      <w:r w:rsidRPr="00FB062D">
        <w:rPr>
          <w:sz w:val="16"/>
        </w:rPr>
        <w:t xml:space="preserve"> the danger posed by difficult to predict, high-impact events. The short history of nuclear weapons is already scattered with unplanned and seemingly improbable incidents that suggest we feel more secure than we should. In 1995, a communication failure with the Russian Embassy led the Russian military to believe that a weather rocket launched off the coast of Norway was an incoming submarine-launched ballistic missile. In the 1980s, malfunctioning U.S. missile defense systems relayed information to U.S. officials of a massive incoming first strike — twice. As recently as 2007, a U.S. Air Force plane flew across the American heartland while unknowingly carrying several live warheads on board. At the time, all of these events were described as freak occurrences. The truth is they were freak occurrences. But they happened</w:t>
      </w:r>
      <w:proofErr w:type="gramStart"/>
      <w:r w:rsidRPr="00FB062D">
        <w:rPr>
          <w:sz w:val="16"/>
        </w:rPr>
        <w:t>.(</w:t>
      </w:r>
      <w:proofErr w:type="gramEnd"/>
      <w:r w:rsidRPr="00FB062D">
        <w:rPr>
          <w:sz w:val="16"/>
        </w:rPr>
        <w:fldChar w:fldCharType="begin"/>
      </w:r>
      <w:r w:rsidRPr="00FB062D">
        <w:rPr>
          <w:sz w:val="16"/>
        </w:rPr>
        <w:instrText xml:space="preserve"> HYPERLINK "http://www.time.com/time/specials/2008/top10/article/0,30583,1855948_1861760,00.html" \t "_new" </w:instrText>
      </w:r>
      <w:r w:rsidRPr="00FB062D">
        <w:rPr>
          <w:sz w:val="16"/>
        </w:rPr>
        <w:fldChar w:fldCharType="separate"/>
      </w:r>
      <w:r w:rsidRPr="00FB062D">
        <w:rPr>
          <w:sz w:val="16"/>
        </w:rPr>
        <w:t>Read the Top 10 underreported stories of 2008.</w:t>
      </w:r>
      <w:r w:rsidRPr="00FB062D">
        <w:rPr>
          <w:sz w:val="16"/>
        </w:rPr>
        <w:fldChar w:fldCharType="end"/>
      </w:r>
      <w:r w:rsidRPr="00FB062D">
        <w:rPr>
          <w:sz w:val="16"/>
        </w:rPr>
        <w:t xml:space="preserve">)  A day after the latest nuclear accident became public, an analyst from the Federation of American Scientists, a nonproliferation think tank, released U.S. Naval intelligence documents obtained through the Freedom of Information Act that showed that the Russian Navy undertook more underwater </w:t>
      </w:r>
      <w:r w:rsidRPr="00FB062D">
        <w:rPr>
          <w:sz w:val="16"/>
        </w:rPr>
        <w:lastRenderedPageBreak/>
        <w:t xml:space="preserve">ballistic missile submarine patrols in 2008 than it has in a decade. The Russian subs are joined in the </w:t>
      </w:r>
      <w:proofErr w:type="spellStart"/>
      <w:r w:rsidRPr="00FB062D">
        <w:rPr>
          <w:sz w:val="16"/>
        </w:rPr>
        <w:t>word's</w:t>
      </w:r>
      <w:proofErr w:type="spellEnd"/>
      <w:r w:rsidRPr="00FB062D">
        <w:rPr>
          <w:sz w:val="16"/>
        </w:rPr>
        <w:t xml:space="preserve"> oceans by nuclear-armed vessels from France, Britain, and China. Under the plains of the American West, and in similar silos in Russia, Air Force missile operators keep constant vigil, launch keys at the ready. Nuclear missiles have no self-destruct button; once launched, they cannot be called back. </w:t>
      </w:r>
      <w:r w:rsidRPr="00FB062D">
        <w:rPr>
          <w:rStyle w:val="Emphasis"/>
        </w:rPr>
        <w:t xml:space="preserve">Twenty years after the end of the cold war, </w:t>
      </w:r>
      <w:r w:rsidRPr="00FB062D">
        <w:rPr>
          <w:rStyle w:val="Emphasis"/>
          <w:highlight w:val="green"/>
        </w:rPr>
        <w:t>humanity still lives within 30 minutes of its own destruction. The price we pay for maintaining nuclear weapons is the gamble that the highly improbable will not lead to the unthinkable.</w:t>
      </w:r>
      <w:r w:rsidRPr="00FB062D">
        <w:rPr>
          <w:sz w:val="16"/>
        </w:rPr>
        <w:t xml:space="preserve"> The question to ask after this latest nervy episode: is it worth it? </w:t>
      </w:r>
    </w:p>
    <w:p w14:paraId="5F18AD76" w14:textId="77777777" w:rsidR="008021DE" w:rsidRDefault="008021DE" w:rsidP="008021DE"/>
    <w:p w14:paraId="50C37975" w14:textId="77777777" w:rsidR="008021DE" w:rsidRDefault="008021DE" w:rsidP="00515E7E">
      <w:pPr>
        <w:pStyle w:val="Heading3"/>
      </w:pPr>
      <w:r>
        <w:lastRenderedPageBreak/>
        <w:t>1NC Flex</w:t>
      </w:r>
    </w:p>
    <w:p w14:paraId="7617656D" w14:textId="34FAC043" w:rsidR="008021DE" w:rsidRDefault="008021DE" w:rsidP="008021DE">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w:t>
      </w:r>
      <w:r w:rsidR="008A05B9">
        <w:t xml:space="preserve"> bioterror</w:t>
      </w:r>
      <w:r>
        <w:t xml:space="preserve">, and wildfire </w:t>
      </w:r>
      <w:proofErr w:type="spellStart"/>
      <w:r>
        <w:t>prolif</w:t>
      </w:r>
      <w:proofErr w:type="spellEnd"/>
    </w:p>
    <w:p w14:paraId="7A9B0453" w14:textId="77777777" w:rsidR="008021DE" w:rsidRDefault="008021DE" w:rsidP="008021DE">
      <w:r>
        <w:t xml:space="preserve">John </w:t>
      </w:r>
      <w:proofErr w:type="spellStart"/>
      <w:r w:rsidRPr="00384C2E">
        <w:rPr>
          <w:rStyle w:val="StyleStyleBold12pt"/>
        </w:rPr>
        <w:t>Yoo</w:t>
      </w:r>
      <w:proofErr w:type="spellEnd"/>
      <w:r w:rsidRPr="00384C2E">
        <w:rPr>
          <w:rStyle w:val="StyleStyleBold12pt"/>
        </w:rPr>
        <w:t xml:space="preserve">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23" w:history="1">
        <w:r w:rsidRPr="002C1A0E">
          <w:rPr>
            <w:rStyle w:val="Hyperlink"/>
          </w:rPr>
          <w:t>http://www.foxnews.com/opinion/2013/08/30/constitution-allows-obama-to-strike-syria-without-congressional-approval/</w:t>
        </w:r>
      </w:hyperlink>
    </w:p>
    <w:p w14:paraId="2801DC90" w14:textId="77777777" w:rsidR="008021DE" w:rsidRDefault="008021DE" w:rsidP="008021DE">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w:t>
      </w:r>
      <w:proofErr w:type="gramStart"/>
      <w:r w:rsidRPr="00B20ED7">
        <w:rPr>
          <w:sz w:val="16"/>
        </w:rPr>
        <w:t>Many</w:t>
      </w:r>
      <w:proofErr w:type="gramEnd"/>
      <w:r w:rsidRPr="00B20ED7">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w:t>
      </w:r>
      <w:proofErr w:type="gramStart"/>
      <w:r w:rsidRPr="00B20ED7">
        <w:rPr>
          <w:sz w:val="16"/>
        </w:rPr>
        <w:t>Despite</w:t>
      </w:r>
      <w:proofErr w:type="gramEnd"/>
      <w:r w:rsidRPr="00B20ED7">
        <w:rPr>
          <w:sz w:val="16"/>
        </w:rPr>
        <w:t xml:space="preserv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w:t>
      </w:r>
      <w:r w:rsidRPr="00B20ED7">
        <w:rPr>
          <w:sz w:val="16"/>
        </w:rPr>
        <w:lastRenderedPageBreak/>
        <w:t>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w:t>
      </w:r>
      <w:proofErr w:type="gramStart"/>
      <w:r w:rsidRPr="00B20ED7">
        <w:rPr>
          <w:sz w:val="16"/>
        </w:rPr>
        <w:t>support</w:t>
      </w:r>
      <w:proofErr w:type="gramEnd"/>
      <w:r w:rsidRPr="00B20ED7">
        <w:rPr>
          <w:sz w:val="16"/>
        </w:rPr>
        <w:t xml:space="preserve">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w:t>
      </w:r>
      <w:proofErr w:type="gramStart"/>
      <w:r w:rsidRPr="00B20ED7">
        <w:rPr>
          <w:sz w:val="16"/>
        </w:rPr>
        <w:t>This</w:t>
      </w:r>
      <w:proofErr w:type="gramEnd"/>
      <w:r w:rsidRPr="00B20ED7">
        <w:rPr>
          <w:sz w:val="16"/>
        </w:rPr>
        <w:t xml:space="preserve">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rPr>
          <w:sz w:val="16"/>
        </w:rPr>
        <w:t xml:space="preserve"> </w:t>
      </w:r>
      <w:r w:rsidRPr="00B20ED7">
        <w:rPr>
          <w:rStyle w:val="StyleBoldUnderline"/>
        </w:rPr>
        <w:t>Only Congress can raise the military</w:t>
      </w:r>
      <w:r w:rsidRPr="00B20ED7">
        <w:rPr>
          <w:sz w:val="16"/>
        </w:rPr>
        <w:t xml:space="preserve">, which gives it the power to block, delay, or modify war </w:t>
      </w:r>
      <w:proofErr w:type="spellStart"/>
      <w:r w:rsidRPr="00B20ED7">
        <w:rPr>
          <w:sz w:val="16"/>
        </w:rPr>
        <w:t>plans</w:t>
      </w:r>
      <w:proofErr w:type="spellEnd"/>
      <w:r w:rsidRPr="00B20ED7">
        <w:rPr>
          <w:sz w:val="16"/>
        </w:rPr>
        <w:t>.</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 xml:space="preserve">If Congress wanted to discourage presidential initiative in </w:t>
      </w:r>
      <w:proofErr w:type="gramStart"/>
      <w:r w:rsidRPr="00B20ED7">
        <w:rPr>
          <w:rStyle w:val="StyleBoldUnderline"/>
        </w:rPr>
        <w:t>war,</w:t>
      </w:r>
      <w:proofErr w:type="gramEnd"/>
      <w:r w:rsidRPr="00B20ED7">
        <w:rPr>
          <w:rStyle w:val="StyleBoldUnderline"/>
        </w:rPr>
        <w:t xml:space="preserve"> it could build a smaller, less offensive-minded military.</w:t>
      </w:r>
      <w:r w:rsidRPr="00B20ED7">
        <w:rPr>
          <w:rStyle w:val="StyleBoldUnderline"/>
          <w:sz w:val="12"/>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t>
      </w:r>
      <w:proofErr w:type="gramStart"/>
      <w:r w:rsidRPr="00471604">
        <w:rPr>
          <w:sz w:val="16"/>
        </w:rPr>
        <w:t>We</w:t>
      </w:r>
      <w:proofErr w:type="gramEnd"/>
      <w:r w:rsidRPr="00471604">
        <w:rPr>
          <w:sz w:val="16"/>
        </w:rPr>
        <w:t xml:space="preserv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proofErr w:type="gramStart"/>
      <w:r w:rsidRPr="00FB5885">
        <w:rPr>
          <w:rStyle w:val="StyleBoldUnderline"/>
          <w:highlight w:val="yellow"/>
        </w:rPr>
        <w:t>As</w:t>
      </w:r>
      <w:proofErr w:type="gramEnd"/>
      <w:r w:rsidRPr="00FB5885">
        <w:rPr>
          <w:rStyle w:val="StyleBoldUnderline"/>
          <w:highlight w:val="yellow"/>
        </w:rPr>
        <w:t xml:space="preserve">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14:paraId="6A775641" w14:textId="77777777" w:rsidR="008021DE" w:rsidRDefault="008021DE" w:rsidP="008021DE">
      <w:pPr>
        <w:rPr>
          <w:rStyle w:val="Emphasis"/>
        </w:rPr>
      </w:pPr>
    </w:p>
    <w:p w14:paraId="7F34E290" w14:textId="77777777" w:rsidR="008021DE" w:rsidRPr="00AE41E3" w:rsidRDefault="008021DE" w:rsidP="008021DE">
      <w:pPr>
        <w:pStyle w:val="Heading4"/>
      </w:pPr>
      <w:r>
        <w:rPr>
          <w:u w:val="single"/>
        </w:rPr>
        <w:t>Executive flexibility</w:t>
      </w:r>
      <w:r>
        <w:t xml:space="preserve"> is vital to solve multiple nuclear threats</w:t>
      </w:r>
    </w:p>
    <w:p w14:paraId="2AE49E2F" w14:textId="77777777" w:rsidR="008021DE" w:rsidRPr="00687F83" w:rsidRDefault="008021DE" w:rsidP="008021DE">
      <w:proofErr w:type="gramStart"/>
      <w:r>
        <w:rPr>
          <w:rStyle w:val="StyleStyleBold12pt"/>
        </w:rPr>
        <w:t xml:space="preserve">Li </w:t>
      </w:r>
      <w:r w:rsidRPr="00937953">
        <w:rPr>
          <w:rStyle w:val="StyleStyleBold12pt"/>
        </w:rPr>
        <w:t>9</w:t>
      </w:r>
      <w:r>
        <w:rPr>
          <w:rStyle w:val="StyleStyleBold12pt"/>
        </w:rPr>
        <w:t xml:space="preserve"> </w:t>
      </w:r>
      <w:proofErr w:type="spell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14:paraId="1F952BE5" w14:textId="77777777" w:rsidR="008021DE" w:rsidRPr="00687F83" w:rsidRDefault="008021DE" w:rsidP="008021DE">
      <w:pPr>
        <w:rPr>
          <w:sz w:val="16"/>
        </w:rPr>
      </w:pPr>
      <w:r w:rsidRPr="00687F83">
        <w:rPr>
          <w:sz w:val="16"/>
        </w:rPr>
        <w:t>A. The Emergence of Non-State Actors</w:t>
      </w:r>
    </w:p>
    <w:p w14:paraId="38C1BA39" w14:textId="77777777" w:rsidR="008021DE" w:rsidRPr="00774DE7" w:rsidRDefault="008021DE" w:rsidP="008021DE">
      <w:pPr>
        <w:rPr>
          <w:b/>
          <w:u w:val="single"/>
        </w:rPr>
      </w:pPr>
      <w:r w:rsidRPr="00774DE7">
        <w:rPr>
          <w:b/>
          <w:u w:val="single"/>
        </w:rPr>
        <w:lastRenderedPageBreak/>
        <w:t xml:space="preserve">Even as the quantity of nation-states in the world has increased dramatically </w:t>
      </w:r>
      <w:r w:rsidRPr="00AE41E3">
        <w:rPr>
          <w:sz w:val="12"/>
        </w:rPr>
        <w:t>since the end of World War II</w:t>
      </w:r>
      <w:r w:rsidRPr="00774DE7">
        <w:rPr>
          <w:b/>
          <w:u w:val="single"/>
        </w:rPr>
        <w:t xml:space="preserve">, the </w:t>
      </w:r>
      <w:r w:rsidRPr="00687F83">
        <w:rPr>
          <w:rStyle w:val="Emphasis"/>
        </w:rPr>
        <w:t>institution</w:t>
      </w:r>
      <w:r w:rsidRPr="00774DE7">
        <w:rPr>
          <w:b/>
          <w:u w:val="single"/>
        </w:rPr>
        <w:t xml:space="preserve"> of the nation-state has been in decline over the past few decades.</w:t>
      </w:r>
      <w:r w:rsidRPr="00AE41E3">
        <w:rPr>
          <w:sz w:val="12"/>
        </w:rPr>
        <w:t xml:space="preserve"> Much of this decline is the direct result of the waning of major interstate war, which primarily resulted from the introduction of nuclear weapons.122 </w:t>
      </w:r>
      <w:proofErr w:type="gramStart"/>
      <w:r w:rsidRPr="00AE41E3">
        <w:rPr>
          <w:sz w:val="12"/>
        </w:rPr>
        <w:t>The</w:t>
      </w:r>
      <w:proofErr w:type="gramEnd"/>
      <w:r w:rsidRPr="00AE41E3">
        <w:rPr>
          <w:sz w:val="12"/>
        </w:rPr>
        <w:t xml:space="preserve"> </w:t>
      </w:r>
      <w:r w:rsidRPr="00774DE7">
        <w:rPr>
          <w:b/>
          <w:highlight w:val="yellow"/>
          <w:u w:val="single"/>
        </w:rPr>
        <w:t>prolif</w:t>
      </w:r>
      <w:r w:rsidRPr="00774DE7">
        <w:rPr>
          <w:b/>
          <w:u w:val="single"/>
        </w:rPr>
        <w:t xml:space="preserve">eration </w:t>
      </w:r>
      <w:r w:rsidRPr="00774DE7">
        <w:rPr>
          <w:b/>
          <w:highlight w:val="yellow"/>
          <w:u w:val="single"/>
        </w:rPr>
        <w:t>of nuclear weapons, and their</w:t>
      </w:r>
      <w:r w:rsidRPr="00AE41E3">
        <w:rPr>
          <w:sz w:val="12"/>
        </w:rPr>
        <w:t xml:space="preserve"> immense </w:t>
      </w:r>
      <w:r w:rsidRPr="00774DE7">
        <w:rPr>
          <w:b/>
          <w:highlight w:val="yellow"/>
          <w:u w:val="single"/>
        </w:rPr>
        <w:t>capacity</w:t>
      </w:r>
      <w:r w:rsidRPr="00774DE7">
        <w:rPr>
          <w:b/>
          <w:u w:val="single"/>
        </w:rPr>
        <w:t xml:space="preserve"> for absolute destruction,</w:t>
      </w:r>
      <w:r w:rsidRPr="00AE41E3">
        <w:rPr>
          <w:sz w:val="12"/>
        </w:rPr>
        <w:t xml:space="preserve"> </w:t>
      </w:r>
      <w:r w:rsidRPr="00774DE7">
        <w:rPr>
          <w:b/>
          <w:highlight w:val="yellow"/>
          <w:u w:val="single"/>
        </w:rPr>
        <w:t>has ensured</w:t>
      </w:r>
      <w:r w:rsidRPr="00AE41E3">
        <w:rPr>
          <w:sz w:val="12"/>
        </w:rPr>
        <w:t xml:space="preserve"> that </w:t>
      </w:r>
      <w:r w:rsidRPr="007D5EE4">
        <w:rPr>
          <w:rStyle w:val="Emphasis"/>
          <w:highlight w:val="yellow"/>
        </w:rPr>
        <w:t>conventional wars</w:t>
      </w:r>
      <w:r w:rsidRPr="00774DE7">
        <w:rPr>
          <w:b/>
          <w:u w:val="single"/>
        </w:rPr>
        <w:t xml:space="preserve"> </w:t>
      </w:r>
      <w:r w:rsidRPr="00774DE7">
        <w:rPr>
          <w:b/>
          <w:highlight w:val="yellow"/>
          <w:u w:val="single"/>
        </w:rPr>
        <w:t>remain limited in scope and duration</w:t>
      </w:r>
      <w:r w:rsidRPr="00AE41E3">
        <w:rPr>
          <w:sz w:val="12"/>
        </w:rPr>
        <w:t xml:space="preserve">. Hence, "both the size of the armed forces and the quantity of weapons at their disposal has declined quite sharply" since 1945.123 At the same time, </w:t>
      </w:r>
      <w:r w:rsidRPr="00774DE7">
        <w:rPr>
          <w:b/>
          <w:u w:val="single"/>
        </w:rPr>
        <w:t>concurrent with the decline of the nation-state in the second half of the twentieth century</w:t>
      </w:r>
      <w:r w:rsidRPr="00AE41E3">
        <w:rPr>
          <w:sz w:val="12"/>
        </w:rPr>
        <w:t xml:space="preserve">, </w:t>
      </w:r>
      <w:r w:rsidRPr="00774DE7">
        <w:rPr>
          <w:b/>
          <w:u w:val="single"/>
        </w:rPr>
        <w:t>non-state actors have increasingly been willing and able to use force to advance their causes</w:t>
      </w:r>
      <w:r w:rsidRPr="00AE41E3">
        <w:rPr>
          <w:sz w:val="12"/>
        </w:rPr>
        <w:t xml:space="preserve">. In contrast to nation-states, who adhere to the </w:t>
      </w:r>
      <w:proofErr w:type="spellStart"/>
      <w:r w:rsidRPr="00AE41E3">
        <w:rPr>
          <w:sz w:val="12"/>
        </w:rPr>
        <w:t>Clausewitzian</w:t>
      </w:r>
      <w:proofErr w:type="spellEnd"/>
      <w:r w:rsidRPr="00AE41E3">
        <w:rPr>
          <w:sz w:val="12"/>
        </w:rPr>
        <w:t xml:space="preserve"> distinction between the ends of policy and the means of war to achieve those ends, </w:t>
      </w:r>
      <w:r w:rsidRPr="00774DE7">
        <w:rPr>
          <w:b/>
          <w:highlight w:val="yellow"/>
          <w:u w:val="single"/>
        </w:rPr>
        <w:t>non-state actors</w:t>
      </w:r>
      <w:r w:rsidRPr="00AE41E3">
        <w:rPr>
          <w:sz w:val="12"/>
        </w:rPr>
        <w:t xml:space="preserve"> do not necessarily fight as a mere means of advancing any coherent policy. Rather, they </w:t>
      </w:r>
      <w:r w:rsidRPr="00774DE7">
        <w:rPr>
          <w:b/>
          <w:highlight w:val="yellow"/>
          <w:u w:val="single"/>
        </w:rPr>
        <w:t xml:space="preserve">see their fight </w:t>
      </w:r>
      <w:r w:rsidRPr="007D5EE4">
        <w:rPr>
          <w:rStyle w:val="Emphasis"/>
          <w:highlight w:val="yellow"/>
        </w:rPr>
        <w:t>as a life-and-death struggle</w:t>
      </w:r>
      <w:r w:rsidRPr="00774DE7">
        <w:rPr>
          <w:b/>
          <w:u w:val="single"/>
        </w:rPr>
        <w:t>, wherein the ordinary terminology of war as an instrument of policy breaks down because of this blending of means and ends</w:t>
      </w:r>
      <w:r w:rsidRPr="00AE41E3">
        <w:rPr>
          <w:sz w:val="12"/>
        </w:rPr>
        <w:t xml:space="preserve">.124 </w:t>
      </w:r>
      <w:proofErr w:type="gramStart"/>
      <w:r w:rsidRPr="00AE41E3">
        <w:rPr>
          <w:sz w:val="12"/>
        </w:rPr>
        <w:t>It</w:t>
      </w:r>
      <w:proofErr w:type="gramEnd"/>
      <w:r w:rsidRPr="00AE41E3">
        <w:rPr>
          <w:sz w:val="12"/>
        </w:rPr>
        <w:t xml:space="preserve"> is the existential nature of this struggle and the disappearance of the </w:t>
      </w:r>
      <w:proofErr w:type="spellStart"/>
      <w:r w:rsidRPr="00AE41E3">
        <w:rPr>
          <w:sz w:val="12"/>
        </w:rPr>
        <w:t>Clausewitzian</w:t>
      </w:r>
      <w:proofErr w:type="spellEnd"/>
      <w:r w:rsidRPr="00AE41E3">
        <w:rPr>
          <w:sz w:val="12"/>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774DE7">
        <w:rPr>
          <w:b/>
          <w:u w:val="single"/>
        </w:rPr>
        <w:t xml:space="preserve">It is precisely this blurring of peace and war and the demise of traditionally definable battlefields that provides the impetus for the formulation of a new. </w:t>
      </w:r>
      <w:proofErr w:type="gramStart"/>
      <w:r w:rsidRPr="00774DE7">
        <w:rPr>
          <w:b/>
          <w:u w:val="single"/>
        </w:rPr>
        <w:t>theory</w:t>
      </w:r>
      <w:proofErr w:type="gramEnd"/>
      <w:r w:rsidRPr="00774DE7">
        <w:rPr>
          <w:b/>
          <w:u w:val="single"/>
        </w:rPr>
        <w:t xml:space="preserve"> of war powers</w:t>
      </w:r>
      <w:r w:rsidRPr="00AE41E3">
        <w:rPr>
          <w:sz w:val="12"/>
        </w:rPr>
        <w:t xml:space="preserve">. As evidenced by Part M, supra, </w:t>
      </w:r>
      <w:r w:rsidRPr="00774DE7">
        <w:rPr>
          <w:b/>
          <w:highlight w:val="yellow"/>
          <w:u w:val="single"/>
        </w:rPr>
        <w:t>the constitution</w:t>
      </w:r>
      <w:r w:rsidRPr="00774DE7">
        <w:rPr>
          <w:b/>
          <w:u w:val="single"/>
        </w:rPr>
        <w:t>al allocation of war powers</w:t>
      </w:r>
      <w:r w:rsidRPr="00AE41E3">
        <w:rPr>
          <w:sz w:val="12"/>
        </w:rPr>
        <w:t xml:space="preserve">, and the Framers' commitment of the war power to two co-equal branches, </w:t>
      </w:r>
      <w:r w:rsidRPr="007D5EE4">
        <w:rPr>
          <w:rStyle w:val="Emphasis"/>
          <w:highlight w:val="yellow"/>
        </w:rPr>
        <w:t>was not designed</w:t>
      </w:r>
      <w:r w:rsidRPr="00AE41E3">
        <w:rPr>
          <w:sz w:val="12"/>
          <w:highlight w:val="yellow"/>
        </w:rPr>
        <w:t xml:space="preserve"> </w:t>
      </w:r>
      <w:r w:rsidRPr="00774DE7">
        <w:rPr>
          <w:b/>
          <w:highlight w:val="yellow"/>
          <w:u w:val="single"/>
        </w:rPr>
        <w:t>to cope with</w:t>
      </w:r>
      <w:r w:rsidRPr="00774DE7">
        <w:rPr>
          <w:b/>
          <w:u w:val="single"/>
        </w:rPr>
        <w:t xml:space="preserve"> the current international system,</w:t>
      </w:r>
      <w:r w:rsidRPr="00AE41E3">
        <w:rPr>
          <w:sz w:val="12"/>
        </w:rPr>
        <w:t xml:space="preserve"> one that is </w:t>
      </w:r>
      <w:r w:rsidRPr="00774DE7">
        <w:rPr>
          <w:b/>
          <w:u w:val="single"/>
        </w:rPr>
        <w:t xml:space="preserve">characterized by the persistent machinations of international </w:t>
      </w:r>
      <w:r w:rsidRPr="00774DE7">
        <w:rPr>
          <w:b/>
          <w:highlight w:val="yellow"/>
          <w:u w:val="single"/>
        </w:rPr>
        <w:t>terrorist organizations</w:t>
      </w:r>
      <w:r w:rsidRPr="00AE41E3">
        <w:rPr>
          <w:sz w:val="12"/>
        </w:rPr>
        <w:t xml:space="preserve">, the rise of </w:t>
      </w:r>
      <w:r w:rsidRPr="00774DE7">
        <w:rPr>
          <w:b/>
          <w:highlight w:val="yellow"/>
          <w:u w:val="single"/>
        </w:rPr>
        <w:t>multilateral alliances</w:t>
      </w:r>
      <w:r w:rsidRPr="00774DE7">
        <w:rPr>
          <w:b/>
          <w:u w:val="single"/>
        </w:rPr>
        <w:t>,</w:t>
      </w:r>
      <w:r w:rsidRPr="00AE41E3">
        <w:rPr>
          <w:sz w:val="12"/>
        </w:rPr>
        <w:t xml:space="preserve"> the </w:t>
      </w:r>
      <w:r w:rsidRPr="00774DE7">
        <w:rPr>
          <w:b/>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74DE7">
        <w:rPr>
          <w:b/>
          <w:highlight w:val="yellow"/>
          <w:u w:val="single"/>
        </w:rPr>
        <w:t>, and</w:t>
      </w:r>
      <w:r w:rsidRPr="00774DE7">
        <w:rPr>
          <w:b/>
          <w:u w:val="single"/>
        </w:rPr>
        <w:t xml:space="preserve"> the potentially wide </w:t>
      </w:r>
      <w:r w:rsidRPr="00774DE7">
        <w:rPr>
          <w:b/>
          <w:highlight w:val="yellow"/>
          <w:u w:val="single"/>
        </w:rPr>
        <w:t>proliferation of</w:t>
      </w:r>
      <w:r w:rsidRPr="00774DE7">
        <w:rPr>
          <w:b/>
          <w:u w:val="single"/>
        </w:rPr>
        <w:t xml:space="preserve"> easily deployable </w:t>
      </w:r>
      <w:r w:rsidRPr="007D5EE4">
        <w:rPr>
          <w:rStyle w:val="Emphasis"/>
          <w:highlight w:val="yellow"/>
        </w:rPr>
        <w:t>w</w:t>
      </w:r>
      <w:r w:rsidRPr="00774DE7">
        <w:rPr>
          <w:b/>
          <w:u w:val="single"/>
        </w:rPr>
        <w:t xml:space="preserve">eapons of </w:t>
      </w:r>
      <w:r w:rsidRPr="007D5EE4">
        <w:rPr>
          <w:rStyle w:val="Emphasis"/>
          <w:highlight w:val="yellow"/>
        </w:rPr>
        <w:t>m</w:t>
      </w:r>
      <w:r w:rsidRPr="00774DE7">
        <w:rPr>
          <w:b/>
          <w:u w:val="single"/>
        </w:rPr>
        <w:t xml:space="preserve">ass </w:t>
      </w:r>
      <w:r w:rsidRPr="007D5EE4">
        <w:rPr>
          <w:rStyle w:val="Emphasis"/>
          <w:highlight w:val="yellow"/>
        </w:rPr>
        <w:t>d</w:t>
      </w:r>
      <w:r w:rsidRPr="00774DE7">
        <w:rPr>
          <w:b/>
          <w:u w:val="single"/>
        </w:rPr>
        <w:t>estruction</w:t>
      </w:r>
      <w:r w:rsidRPr="00AE41E3">
        <w:rPr>
          <w:sz w:val="12"/>
        </w:rPr>
        <w:t xml:space="preserve">, </w:t>
      </w:r>
      <w:r w:rsidRPr="007D5EE4">
        <w:rPr>
          <w:rStyle w:val="Emphasis"/>
          <w:highlight w:val="yellow"/>
        </w:rPr>
        <w:t>nuclear and otherwise</w:t>
      </w:r>
      <w:r w:rsidRPr="00687F83">
        <w:rPr>
          <w:rStyle w:val="Emphasis"/>
        </w:rPr>
        <w:t xml:space="preserve">. </w:t>
      </w:r>
      <w:r w:rsidRPr="00AE41E3">
        <w:rPr>
          <w:sz w:val="12"/>
        </w:rPr>
        <w:t xml:space="preserve">B. </w:t>
      </w:r>
      <w:proofErr w:type="gramStart"/>
      <w:r w:rsidRPr="00AE41E3">
        <w:rPr>
          <w:sz w:val="12"/>
        </w:rPr>
        <w:t>The</w:t>
      </w:r>
      <w:proofErr w:type="gramEnd"/>
      <w:r w:rsidRPr="00AE41E3">
        <w:rPr>
          <w:sz w:val="12"/>
        </w:rPr>
        <w:t xml:space="preserve"> Framers' World vs. Today's World The Framers crafted the Constitution, and the people ratified it, in a time when everyone understood that the state controlled both the raising of armies and their use. Today, however, </w:t>
      </w:r>
      <w:r w:rsidRPr="00774DE7">
        <w:rPr>
          <w:b/>
          <w:u w:val="single"/>
        </w:rPr>
        <w:t>the threat of terrorism is bringing an end to the era of the nation-state's legal monopoly on violence</w:t>
      </w:r>
      <w:r w:rsidRPr="00AE41E3">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AE41E3">
        <w:rPr>
          <w:sz w:val="12"/>
        </w:rPr>
        <w:t>Westphalian</w:t>
      </w:r>
      <w:proofErr w:type="spellEnd"/>
      <w:r w:rsidRPr="00AE41E3">
        <w:rPr>
          <w:sz w:val="12"/>
        </w:rPr>
        <w:t xml:space="preserve"> system of nation-states that informed the Framers' allocation of war powers is no longer the order of the day. 127 As seen in Part III, supra, </w:t>
      </w:r>
      <w:r w:rsidRPr="00774DE7">
        <w:rPr>
          <w:b/>
          <w:u w:val="single"/>
        </w:rPr>
        <w:t>the rise of the modem nation-state occurred as a result of its military effectiveness and ability to defend its citizens. If nation-states</w:t>
      </w:r>
      <w:r w:rsidRPr="00AE41E3">
        <w:rPr>
          <w:sz w:val="12"/>
        </w:rPr>
        <w:t xml:space="preserve"> such as the United States are </w:t>
      </w:r>
      <w:r w:rsidRPr="00774DE7">
        <w:rPr>
          <w:b/>
          <w:u w:val="single"/>
        </w:rPr>
        <w:t>unable to adapt to the changing circumstances of fourth-generational warfare-</w:t>
      </w:r>
      <w:r w:rsidRPr="00AE41E3">
        <w:rPr>
          <w:sz w:val="12"/>
        </w:rPr>
        <w:t>that is, if they are unable to adequately defend against low-intensity conflict conducted by non-state actors-"</w:t>
      </w:r>
      <w:r w:rsidRPr="00687F83">
        <w:rPr>
          <w:rStyle w:val="Emphasis"/>
        </w:rPr>
        <w:t>then clearly [the modem state] does not have a future in front of it</w:t>
      </w:r>
      <w:r w:rsidRPr="00AE41E3">
        <w:rPr>
          <w:sz w:val="12"/>
        </w:rPr>
        <w:t xml:space="preserve">.' 128 The challenge in formulating a new theory of war powers for </w:t>
      </w:r>
      <w:proofErr w:type="spellStart"/>
      <w:r w:rsidRPr="00AE41E3">
        <w:rPr>
          <w:sz w:val="12"/>
        </w:rPr>
        <w:t>fourthgenerational</w:t>
      </w:r>
      <w:proofErr w:type="spellEnd"/>
      <w:r w:rsidRPr="00AE41E3">
        <w:rPr>
          <w:sz w:val="12"/>
        </w:rPr>
        <w:t xml:space="preserve"> warfare that remains legally justifiable lies in the difficulty of adapting to changed circumstances while remaining faithful to the constitutional text and the original meaning. 29 To that end</w:t>
      </w:r>
      <w:r w:rsidRPr="00774DE7">
        <w:rPr>
          <w:b/>
          <w:u w:val="single"/>
        </w:rPr>
        <w:t xml:space="preserve">, it is crucial to remember that the Framers crafted the Constitution in the context of the </w:t>
      </w:r>
      <w:proofErr w:type="spellStart"/>
      <w:r w:rsidRPr="00774DE7">
        <w:rPr>
          <w:b/>
          <w:u w:val="single"/>
        </w:rPr>
        <w:t>Westphalian</w:t>
      </w:r>
      <w:proofErr w:type="spellEnd"/>
      <w:r w:rsidRPr="00774DE7">
        <w:rPr>
          <w:b/>
          <w:u w:val="single"/>
        </w:rPr>
        <w:t xml:space="preserve"> system</w:t>
      </w:r>
      <w:r w:rsidRPr="00AE41E3">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AE41E3">
        <w:rPr>
          <w:sz w:val="12"/>
        </w:rPr>
        <w:t xml:space="preserve">. Today, </w:t>
      </w:r>
      <w:r w:rsidRPr="00774DE7">
        <w:rPr>
          <w:b/>
          <w:u w:val="single"/>
        </w:rPr>
        <w:t xml:space="preserve">the stability of the long-existing </w:t>
      </w:r>
      <w:proofErr w:type="spellStart"/>
      <w:r w:rsidRPr="00774DE7">
        <w:rPr>
          <w:b/>
          <w:u w:val="single"/>
        </w:rPr>
        <w:t>Westphalian</w:t>
      </w:r>
      <w:proofErr w:type="spellEnd"/>
      <w:r w:rsidRPr="00774DE7">
        <w:rPr>
          <w:b/>
          <w:u w:val="single"/>
        </w:rPr>
        <w:t xml:space="preserve"> international order has been greatly eroded</w:t>
      </w:r>
      <w:r w:rsidRPr="00AE41E3">
        <w:rPr>
          <w:sz w:val="12"/>
        </w:rPr>
        <w:t xml:space="preserve"> in recent years </w:t>
      </w:r>
      <w:r w:rsidRPr="00774DE7">
        <w:rPr>
          <w:b/>
          <w:u w:val="single"/>
        </w:rPr>
        <w:t>with the advent of international terrorist organizations</w:t>
      </w:r>
      <w:r w:rsidRPr="00AE41E3">
        <w:rPr>
          <w:sz w:val="12"/>
        </w:rPr>
        <w:t xml:space="preserve">, </w:t>
      </w:r>
      <w:r w:rsidRPr="00774DE7">
        <w:rPr>
          <w:b/>
          <w:u w:val="single"/>
        </w:rPr>
        <w:t>which care nothing for the traditional norms of the laws of war.</w:t>
      </w:r>
      <w:r w:rsidRPr="00AE41E3">
        <w:rPr>
          <w:sz w:val="12"/>
        </w:rPr>
        <w:t xml:space="preserve"> This new global environment exposes the limitations inherent in the interpretational methods of </w:t>
      </w:r>
      <w:proofErr w:type="spellStart"/>
      <w:r w:rsidRPr="00AE41E3">
        <w:rPr>
          <w:sz w:val="12"/>
        </w:rPr>
        <w:t>originalism</w:t>
      </w:r>
      <w:proofErr w:type="spellEnd"/>
      <w:r w:rsidRPr="00AE41E3">
        <w:rPr>
          <w:sz w:val="12"/>
        </w:rPr>
        <w:t xml:space="preserve"> and </w:t>
      </w:r>
      <w:proofErr w:type="spellStart"/>
      <w:r w:rsidRPr="00AE41E3">
        <w:rPr>
          <w:sz w:val="12"/>
        </w:rPr>
        <w:t>textualism</w:t>
      </w:r>
      <w:proofErr w:type="spellEnd"/>
      <w:r w:rsidRPr="00AE41E3">
        <w:rPr>
          <w:sz w:val="12"/>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AE41E3">
        <w:rPr>
          <w:sz w:val="12"/>
        </w:rPr>
        <w:t>warmarking</w:t>
      </w:r>
      <w:proofErr w:type="spellEnd"/>
      <w:r w:rsidRPr="00AE41E3">
        <w:rPr>
          <w:sz w:val="12"/>
        </w:rPr>
        <w:t xml:space="preserve"> scheme to the new international order characterized by fourth-generational warfare, one must understand the threat it is being adapted to confront. C. </w:t>
      </w:r>
      <w:proofErr w:type="gramStart"/>
      <w:r w:rsidRPr="00AE41E3">
        <w:rPr>
          <w:sz w:val="12"/>
        </w:rPr>
        <w:t>The</w:t>
      </w:r>
      <w:proofErr w:type="gramEnd"/>
      <w:r w:rsidRPr="00AE41E3">
        <w:rPr>
          <w:sz w:val="12"/>
        </w:rPr>
        <w:t xml:space="preserve"> Jihadist Threat </w:t>
      </w:r>
      <w:r w:rsidRPr="00774DE7">
        <w:rPr>
          <w:b/>
          <w:u w:val="single"/>
        </w:rPr>
        <w:t xml:space="preserve">The erosion of the </w:t>
      </w:r>
      <w:proofErr w:type="spellStart"/>
      <w:r w:rsidRPr="00774DE7">
        <w:rPr>
          <w:b/>
          <w:u w:val="single"/>
        </w:rPr>
        <w:t>Westphalian</w:t>
      </w:r>
      <w:proofErr w:type="spellEnd"/>
      <w:r w:rsidRPr="00774DE7">
        <w:rPr>
          <w:b/>
          <w:u w:val="single"/>
        </w:rPr>
        <w:t xml:space="preserve"> and </w:t>
      </w:r>
      <w:proofErr w:type="spellStart"/>
      <w:r w:rsidRPr="00774DE7">
        <w:rPr>
          <w:b/>
          <w:u w:val="single"/>
        </w:rPr>
        <w:t>Clausewitzian</w:t>
      </w:r>
      <w:proofErr w:type="spellEnd"/>
      <w:r w:rsidRPr="00774DE7">
        <w:rPr>
          <w:b/>
          <w:u w:val="single"/>
        </w:rPr>
        <w:t xml:space="preserve"> model of warfare and the blurring of the distinction between the means of warfare and the ends of policy, which is one characteristic of fourth-generational warfare, apply to al-Qaeda and other adherents of jihadist ideolog</w:t>
      </w:r>
      <w:r w:rsidRPr="00AE41E3">
        <w:rPr>
          <w:sz w:val="12"/>
        </w:rPr>
        <w:t xml:space="preserve">y who view the United States as an enemy. An excellent analysis of jihadist ideology and its implications for the rest of the world are presented by Professor Mary </w:t>
      </w:r>
      <w:proofErr w:type="spellStart"/>
      <w:r w:rsidRPr="00AE41E3">
        <w:rPr>
          <w:sz w:val="12"/>
        </w:rPr>
        <w:t>Habeck</w:t>
      </w:r>
      <w:proofErr w:type="spellEnd"/>
      <w:r w:rsidRPr="00AE41E3">
        <w:rPr>
          <w:sz w:val="12"/>
        </w:rPr>
        <w:t xml:space="preserve">. 133 Professor </w:t>
      </w:r>
      <w:proofErr w:type="spellStart"/>
      <w:r w:rsidRPr="00AE41E3">
        <w:rPr>
          <w:sz w:val="12"/>
        </w:rPr>
        <w:t>Habeck</w:t>
      </w:r>
      <w:proofErr w:type="spellEnd"/>
      <w:r w:rsidRPr="00AE41E3">
        <w:rPr>
          <w:sz w:val="12"/>
        </w:rPr>
        <w:t xml:space="preserve"> identifies the centrality of the Qur'an, specifically a particular reading of the Qur'an and hadith (traditions about the life of Muhammad), to the jihadist terrorists. 134 The </w:t>
      </w:r>
      <w:proofErr w:type="spellStart"/>
      <w:r w:rsidRPr="00AE41E3">
        <w:rPr>
          <w:sz w:val="12"/>
        </w:rPr>
        <w:t>jihadis</w:t>
      </w:r>
      <w:proofErr w:type="spellEnd"/>
      <w:r w:rsidRPr="00AE41E3">
        <w:rPr>
          <w:sz w:val="12"/>
        </w:rPr>
        <w:t xml:space="preserve"> believe that the scope of the </w:t>
      </w:r>
      <w:r w:rsidRPr="00AE41E3">
        <w:rPr>
          <w:sz w:val="12"/>
        </w:rPr>
        <w:lastRenderedPageBreak/>
        <w:t xml:space="preserve">Qur'an is universal, and "that their interpretation of Islam is also intended for the entire world, which must be brought to recognize this fact peacefully if possible and through violence if not."' 135 Along these lines, the </w:t>
      </w:r>
      <w:proofErr w:type="spellStart"/>
      <w:r w:rsidRPr="00AE41E3">
        <w:rPr>
          <w:sz w:val="12"/>
        </w:rPr>
        <w:t>jihadis</w:t>
      </w:r>
      <w:proofErr w:type="spellEnd"/>
      <w:r w:rsidRPr="00AE41E3">
        <w:rPr>
          <w:sz w:val="12"/>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AE41E3">
        <w:rPr>
          <w:sz w:val="12"/>
        </w:rPr>
        <w:t>jihadis</w:t>
      </w:r>
      <w:proofErr w:type="spellEnd"/>
      <w:r w:rsidRPr="00AE41E3">
        <w:rPr>
          <w:sz w:val="12"/>
        </w:rPr>
        <w:t xml:space="preserve">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774DE7">
        <w:rPr>
          <w:b/>
          <w:u w:val="single"/>
        </w:rPr>
        <w:t xml:space="preserve">Thus, the </w:t>
      </w:r>
      <w:r w:rsidRPr="00774DE7">
        <w:rPr>
          <w:b/>
          <w:highlight w:val="yellow"/>
          <w:u w:val="single"/>
        </w:rPr>
        <w:t>adherents o</w:t>
      </w:r>
      <w:r w:rsidRPr="00774DE7">
        <w:rPr>
          <w:b/>
          <w:u w:val="single"/>
        </w:rPr>
        <w:t xml:space="preserve">f this </w:t>
      </w:r>
      <w:r w:rsidRPr="00774DE7">
        <w:rPr>
          <w:b/>
          <w:highlight w:val="yellow"/>
          <w:u w:val="single"/>
        </w:rPr>
        <w:t>jihadist ideology</w:t>
      </w:r>
      <w:r w:rsidRPr="00774DE7">
        <w:rPr>
          <w:b/>
          <w:u w:val="single"/>
        </w:rPr>
        <w:t>, be it al-Qaeda or other groups,</w:t>
      </w:r>
      <w:r w:rsidRPr="00AE41E3">
        <w:rPr>
          <w:sz w:val="12"/>
        </w:rPr>
        <w:t xml:space="preserve"> </w:t>
      </w:r>
      <w:r w:rsidRPr="00774DE7">
        <w:rPr>
          <w:b/>
          <w:highlight w:val="yellow"/>
          <w:u w:val="single"/>
        </w:rPr>
        <w:t>will continue to target the U</w:t>
      </w:r>
      <w:r w:rsidRPr="00774DE7">
        <w:rPr>
          <w:b/>
          <w:u w:val="single"/>
        </w:rPr>
        <w:t xml:space="preserve">nited </w:t>
      </w:r>
      <w:r w:rsidRPr="00774DE7">
        <w:rPr>
          <w:b/>
          <w:highlight w:val="yellow"/>
          <w:u w:val="single"/>
        </w:rPr>
        <w:t>S</w:t>
      </w:r>
      <w:r w:rsidRPr="00774DE7">
        <w:rPr>
          <w:b/>
          <w:u w:val="single"/>
        </w:rPr>
        <w:t>tates until she is destroyed. Their ideology demands it.</w:t>
      </w:r>
      <w:r w:rsidRPr="00AE41E3">
        <w:rPr>
          <w:sz w:val="12"/>
        </w:rPr>
        <w:t xml:space="preserve"> 139 To effectively combat terrorist groups such as al-Qaeda, it is necessary to understand not only how they think, but also how they operate. </w:t>
      </w:r>
      <w:r w:rsidRPr="00774DE7">
        <w:rPr>
          <w:b/>
          <w:u w:val="single"/>
        </w:rPr>
        <w:t>Al-Qaeda is a transnational organization capable of simultaneously managing multiple operations all over the world</w:t>
      </w:r>
      <w:r w:rsidRPr="00AE41E3">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774DE7">
        <w:rPr>
          <w:b/>
          <w:u w:val="single"/>
        </w:rPr>
        <w:t xml:space="preserve">Post-September 11 events have highlighted al-Qaeda's resilience. Even as the United States and her allies fought back, </w:t>
      </w:r>
      <w:r w:rsidRPr="00AE41E3">
        <w:rPr>
          <w:sz w:val="12"/>
        </w:rPr>
        <w:t>inflicting heavy casualties on al-Qaeda in Afghanistan and destroying dozens of cells worldwide, "</w:t>
      </w:r>
      <w:r w:rsidRPr="00774DE7">
        <w:rPr>
          <w:b/>
          <w:u w:val="single"/>
        </w:rPr>
        <w:t xml:space="preserve">al-Qaeda's networked nature allowed it to absorb the damage and remain a threat." </w:t>
      </w:r>
      <w:r w:rsidRPr="00AE41E3">
        <w:rPr>
          <w:sz w:val="12"/>
        </w:rPr>
        <w:t xml:space="preserve">14 3 </w:t>
      </w:r>
      <w:proofErr w:type="gramStart"/>
      <w:r w:rsidRPr="00AE41E3">
        <w:rPr>
          <w:sz w:val="12"/>
        </w:rPr>
        <w:t>This</w:t>
      </w:r>
      <w:proofErr w:type="gramEnd"/>
      <w:r w:rsidRPr="00AE41E3">
        <w:rPr>
          <w:sz w:val="12"/>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74DE7">
        <w:rPr>
          <w:b/>
          <w:u w:val="single"/>
        </w:rPr>
        <w:t>today's United States is an international power targeted by individuals and groups that will not rest until seeing her demise.</w:t>
      </w:r>
      <w:r w:rsidRPr="00AE41E3">
        <w:rPr>
          <w:sz w:val="12"/>
        </w:rPr>
        <w:t xml:space="preserve"> </w:t>
      </w:r>
      <w:r w:rsidRPr="00774DE7">
        <w:rPr>
          <w:b/>
          <w:u w:val="single"/>
        </w:rPr>
        <w:t xml:space="preserve">The </w:t>
      </w:r>
      <w:r w:rsidRPr="00AE41E3">
        <w:rPr>
          <w:sz w:val="12"/>
        </w:rPr>
        <w:t xml:space="preserve">Global </w:t>
      </w:r>
      <w:r w:rsidRPr="00774DE7">
        <w:rPr>
          <w:b/>
          <w:u w:val="single"/>
        </w:rPr>
        <w:t>War on Terrorism is not</w:t>
      </w:r>
      <w:r w:rsidRPr="00AE41E3">
        <w:rPr>
          <w:sz w:val="12"/>
        </w:rPr>
        <w:t xml:space="preserve"> truly </w:t>
      </w:r>
      <w:r w:rsidRPr="00774DE7">
        <w:rPr>
          <w:b/>
          <w:u w:val="single"/>
        </w:rPr>
        <w:t>a war within the Framers' eighteenth-century conception of the term</w:t>
      </w:r>
      <w:r w:rsidRPr="00AE41E3">
        <w:rPr>
          <w:sz w:val="12"/>
        </w:rPr>
        <w:t xml:space="preserve">, and the normal constitutional provisions regulating the division of war powers between Congress and the President do not apply. Instead, </w:t>
      </w:r>
      <w:r w:rsidRPr="00774DE7">
        <w:rPr>
          <w:b/>
          <w:u w:val="single"/>
        </w:rPr>
        <w:t xml:space="preserve">this "war" </w:t>
      </w:r>
      <w:r w:rsidRPr="00687F83">
        <w:rPr>
          <w:rStyle w:val="Emphasis"/>
        </w:rPr>
        <w:t>is a struggle for survival</w:t>
      </w:r>
      <w:r w:rsidRPr="00AE41E3">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AE41E3">
        <w:rPr>
          <w:sz w:val="12"/>
        </w:rPr>
        <w:t>warmaking</w:t>
      </w:r>
      <w:proofErr w:type="spellEnd"/>
      <w:r w:rsidRPr="00AE41E3">
        <w:rPr>
          <w:sz w:val="12"/>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774DE7">
        <w:rPr>
          <w:b/>
          <w:highlight w:val="yellow"/>
          <w:u w:val="single"/>
        </w:rPr>
        <w:t>In</w:t>
      </w:r>
      <w:r w:rsidRPr="00774DE7">
        <w:rPr>
          <w:b/>
          <w:u w:val="single"/>
        </w:rPr>
        <w:t xml:space="preserve"> the era of </w:t>
      </w:r>
      <w:r w:rsidRPr="00774DE7">
        <w:rPr>
          <w:b/>
          <w:highlight w:val="yellow"/>
          <w:u w:val="single"/>
        </w:rPr>
        <w:t>fourth-gen</w:t>
      </w:r>
      <w:r w:rsidRPr="00774DE7">
        <w:rPr>
          <w:b/>
          <w:u w:val="single"/>
        </w:rPr>
        <w:t xml:space="preserve">erational </w:t>
      </w:r>
      <w:r w:rsidRPr="00774DE7">
        <w:rPr>
          <w:b/>
          <w:highlight w:val="yellow"/>
          <w:u w:val="single"/>
        </w:rPr>
        <w:t>warfare</w:t>
      </w:r>
      <w:r w:rsidRPr="00AE41E3">
        <w:rPr>
          <w:sz w:val="12"/>
          <w:highlight w:val="yellow"/>
        </w:rPr>
        <w:t xml:space="preserve">, </w:t>
      </w:r>
      <w:r w:rsidRPr="007D5EE4">
        <w:rPr>
          <w:rStyle w:val="Emphasis"/>
          <w:highlight w:val="yellow"/>
        </w:rPr>
        <w:t>quick reactions</w:t>
      </w:r>
      <w:r w:rsidRPr="00AE41E3">
        <w:rPr>
          <w:sz w:val="12"/>
        </w:rPr>
        <w:t xml:space="preserve">, proceeding through the OODA Loop </w:t>
      </w:r>
      <w:r w:rsidRPr="00E27353">
        <w:rPr>
          <w:sz w:val="12"/>
        </w:rPr>
        <w:t xml:space="preserve">rapidly, </w:t>
      </w:r>
      <w:r w:rsidRPr="00E27353">
        <w:rPr>
          <w:b/>
          <w:u w:val="single"/>
        </w:rPr>
        <w:t>and disrupting the enemy</w:t>
      </w:r>
      <w:r w:rsidRPr="00E27353">
        <w:rPr>
          <w:sz w:val="12"/>
        </w:rPr>
        <w:t>'s OODA loo</w:t>
      </w:r>
      <w:r w:rsidRPr="00AE41E3">
        <w:rPr>
          <w:sz w:val="12"/>
        </w:rPr>
        <w:t xml:space="preserve">p </w:t>
      </w:r>
      <w:r w:rsidRPr="00774DE7">
        <w:rPr>
          <w:b/>
          <w:highlight w:val="yellow"/>
          <w:u w:val="single"/>
        </w:rPr>
        <w:t>are</w:t>
      </w:r>
      <w:r w:rsidRPr="00774DE7">
        <w:rPr>
          <w:b/>
          <w:u w:val="single"/>
        </w:rPr>
        <w:t xml:space="preserve"> the </w:t>
      </w:r>
      <w:r w:rsidRPr="00774DE7">
        <w:rPr>
          <w:b/>
          <w:highlight w:val="yellow"/>
          <w:u w:val="single"/>
        </w:rPr>
        <w:t>key</w:t>
      </w:r>
      <w:r w:rsidRPr="00774DE7">
        <w:rPr>
          <w:b/>
          <w:u w:val="single"/>
        </w:rPr>
        <w:t xml:space="preserve">s </w:t>
      </w:r>
      <w:r w:rsidRPr="00774DE7">
        <w:rPr>
          <w:b/>
          <w:highlight w:val="yellow"/>
          <w:u w:val="single"/>
        </w:rPr>
        <w:t>to victory</w:t>
      </w:r>
      <w:r w:rsidRPr="00774DE7">
        <w:rPr>
          <w:b/>
          <w:u w:val="single"/>
        </w:rPr>
        <w:t xml:space="preserve">. "In order </w:t>
      </w:r>
      <w:r w:rsidRPr="00774DE7">
        <w:rPr>
          <w:b/>
          <w:highlight w:val="yellow"/>
          <w:u w:val="single"/>
        </w:rPr>
        <w:t>to win</w:t>
      </w:r>
      <w:r w:rsidRPr="00AE41E3">
        <w:rPr>
          <w:sz w:val="12"/>
        </w:rPr>
        <w:t xml:space="preserve">," Colonel Boyd suggested, </w:t>
      </w:r>
      <w:r w:rsidRPr="00774DE7">
        <w:rPr>
          <w:b/>
          <w:u w:val="single"/>
        </w:rPr>
        <w:t>"</w:t>
      </w:r>
      <w:r w:rsidRPr="00774DE7">
        <w:rPr>
          <w:b/>
          <w:highlight w:val="yellow"/>
          <w:u w:val="single"/>
        </w:rPr>
        <w:t xml:space="preserve">we should operate at a </w:t>
      </w:r>
      <w:r w:rsidRPr="007D5EE4">
        <w:rPr>
          <w:rStyle w:val="Emphasis"/>
          <w:highlight w:val="yellow"/>
        </w:rPr>
        <w:t>faster tempo</w:t>
      </w:r>
      <w:r w:rsidRPr="00774DE7">
        <w:rPr>
          <w:b/>
          <w:u w:val="single"/>
        </w:rPr>
        <w:t xml:space="preserve"> or rhythm </w:t>
      </w:r>
      <w:r w:rsidRPr="00774DE7">
        <w:rPr>
          <w:b/>
          <w:highlight w:val="yellow"/>
          <w:u w:val="single"/>
        </w:rPr>
        <w:t xml:space="preserve">than </w:t>
      </w:r>
      <w:r w:rsidRPr="00E27353">
        <w:rPr>
          <w:b/>
          <w:u w:val="single"/>
        </w:rPr>
        <w:t xml:space="preserve">our </w:t>
      </w:r>
      <w:r w:rsidRPr="00774DE7">
        <w:rPr>
          <w:b/>
          <w:highlight w:val="yellow"/>
          <w:u w:val="single"/>
        </w:rPr>
        <w:t>adversaries</w:t>
      </w:r>
      <w:r w:rsidRPr="00AE41E3">
        <w:rPr>
          <w:sz w:val="12"/>
        </w:rPr>
        <w:t xml:space="preserve">." 145 In the words of Professor </w:t>
      </w:r>
      <w:proofErr w:type="spellStart"/>
      <w:r w:rsidRPr="00AE41E3">
        <w:rPr>
          <w:sz w:val="12"/>
        </w:rPr>
        <w:t>Creveld</w:t>
      </w:r>
      <w:proofErr w:type="spellEnd"/>
      <w:r w:rsidRPr="00AE41E3">
        <w:rPr>
          <w:sz w:val="12"/>
        </w:rPr>
        <w:t>, "[b]</w:t>
      </w:r>
      <w:proofErr w:type="spellStart"/>
      <w:r w:rsidRPr="00AE41E3">
        <w:rPr>
          <w:sz w:val="12"/>
        </w:rPr>
        <w:t>oth</w:t>
      </w:r>
      <w:proofErr w:type="spellEnd"/>
      <w:r w:rsidRPr="00AE41E3">
        <w:rPr>
          <w:sz w:val="12"/>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AE41E3">
        <w:rPr>
          <w:sz w:val="12"/>
        </w:rPr>
        <w:t>Unfortunately</w:t>
      </w:r>
      <w:proofErr w:type="gramEnd"/>
      <w:r w:rsidRPr="00AE41E3">
        <w:rPr>
          <w:sz w:val="12"/>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774DE7">
        <w:rPr>
          <w:b/>
          <w:u w:val="single"/>
        </w:rPr>
        <w:t xml:space="preserve">in the midst of the conflict with </w:t>
      </w:r>
      <w:r w:rsidRPr="00AE41E3">
        <w:rPr>
          <w:sz w:val="12"/>
        </w:rPr>
        <w:t xml:space="preserve">al-Qaeda and </w:t>
      </w:r>
      <w:r w:rsidRPr="00E27353">
        <w:rPr>
          <w:sz w:val="12"/>
        </w:rPr>
        <w:t xml:space="preserve">other </w:t>
      </w:r>
      <w:r w:rsidRPr="00E27353">
        <w:rPr>
          <w:b/>
          <w:u w:val="single"/>
        </w:rPr>
        <w:t>international terrorist organizations</w:t>
      </w:r>
      <w:r w:rsidRPr="00E27353">
        <w:rPr>
          <w:sz w:val="12"/>
        </w:rPr>
        <w:t xml:space="preserve">, </w:t>
      </w:r>
      <w:r w:rsidRPr="00E27353">
        <w:rPr>
          <w:b/>
          <w:u w:val="single"/>
        </w:rPr>
        <w:t xml:space="preserve">the </w:t>
      </w:r>
      <w:r w:rsidRPr="00E27353">
        <w:rPr>
          <w:sz w:val="12"/>
        </w:rPr>
        <w:t xml:space="preserve">existing </w:t>
      </w:r>
      <w:r w:rsidRPr="00E27353">
        <w:rPr>
          <w:b/>
          <w:u w:val="single"/>
        </w:rPr>
        <w:t>process</w:t>
      </w:r>
      <w:r w:rsidRPr="00E27353">
        <w:rPr>
          <w:sz w:val="12"/>
        </w:rPr>
        <w:t xml:space="preserve"> </w:t>
      </w:r>
      <w:r w:rsidRPr="00E27353">
        <w:rPr>
          <w:b/>
          <w:u w:val="single"/>
        </w:rPr>
        <w:t xml:space="preserve">of constitutional decision-making in warfare may prove a </w:t>
      </w:r>
      <w:r w:rsidRPr="00E27353">
        <w:rPr>
          <w:rStyle w:val="Emphasis"/>
        </w:rPr>
        <w:t>fatal hindrance</w:t>
      </w:r>
      <w:r w:rsidRPr="00E27353">
        <w:rPr>
          <w:sz w:val="12"/>
        </w:rPr>
        <w:t xml:space="preserve"> </w:t>
      </w:r>
      <w:r w:rsidRPr="00E27353">
        <w:rPr>
          <w:b/>
          <w:u w:val="single"/>
        </w:rPr>
        <w:t xml:space="preserve">to achieving the initiative </w:t>
      </w:r>
      <w:r w:rsidRPr="00E27353">
        <w:rPr>
          <w:rStyle w:val="Emphasis"/>
        </w:rPr>
        <w:t>necessary</w:t>
      </w:r>
      <w:r w:rsidRPr="00E27353">
        <w:rPr>
          <w:b/>
          <w:u w:val="single"/>
        </w:rPr>
        <w:t xml:space="preserve"> for victory</w:t>
      </w:r>
      <w:r w:rsidRPr="00E27353">
        <w:rPr>
          <w:sz w:val="12"/>
        </w:rPr>
        <w:t>.</w:t>
      </w:r>
      <w:r w:rsidRPr="00AE41E3">
        <w:rPr>
          <w:sz w:val="12"/>
        </w:rPr>
        <w:t xml:space="preserve"> </w:t>
      </w:r>
      <w:r w:rsidRPr="00774DE7">
        <w:rPr>
          <w:b/>
          <w:highlight w:val="yellow"/>
          <w:u w:val="single"/>
        </w:rPr>
        <w:t xml:space="preserve">As a </w:t>
      </w:r>
      <w:r w:rsidRPr="007D5EE4">
        <w:rPr>
          <w:rStyle w:val="Emphasis"/>
          <w:highlight w:val="yellow"/>
        </w:rPr>
        <w:t>slow-acting</w:t>
      </w:r>
      <w:r w:rsidRPr="00AE41E3">
        <w:rPr>
          <w:sz w:val="12"/>
        </w:rPr>
        <w:t xml:space="preserve">, deliberative </w:t>
      </w:r>
      <w:r w:rsidRPr="007D5EE4">
        <w:rPr>
          <w:rStyle w:val="Emphasis"/>
          <w:highlight w:val="yellow"/>
        </w:rPr>
        <w:t>body</w:t>
      </w:r>
      <w:r w:rsidRPr="00AE41E3">
        <w:rPr>
          <w:sz w:val="12"/>
        </w:rPr>
        <w:t xml:space="preserve">, </w:t>
      </w:r>
      <w:r w:rsidRPr="00774DE7">
        <w:rPr>
          <w:b/>
          <w:highlight w:val="yellow"/>
          <w:u w:val="single"/>
        </w:rPr>
        <w:t>Congress does not have the ability to</w:t>
      </w:r>
      <w:r w:rsidRPr="00774DE7">
        <w:rPr>
          <w:b/>
          <w:u w:val="single"/>
        </w:rPr>
        <w:t xml:space="preserve"> a</w:t>
      </w:r>
      <w:r w:rsidRPr="00AE41E3">
        <w:rPr>
          <w:sz w:val="12"/>
        </w:rPr>
        <w:t xml:space="preserve">dequately </w:t>
      </w:r>
      <w:r w:rsidRPr="00774DE7">
        <w:rPr>
          <w:b/>
          <w:highlight w:val="yellow"/>
          <w:u w:val="single"/>
        </w:rPr>
        <w:t>deal with</w:t>
      </w:r>
      <w:r w:rsidRPr="00AE41E3">
        <w:rPr>
          <w:sz w:val="12"/>
          <w:highlight w:val="yellow"/>
        </w:rPr>
        <w:t xml:space="preserve"> </w:t>
      </w:r>
      <w:r w:rsidRPr="007D5EE4">
        <w:rPr>
          <w:rStyle w:val="Emphasis"/>
          <w:highlight w:val="yellow"/>
        </w:rPr>
        <w:t>fast-emerging situations</w:t>
      </w:r>
      <w:r w:rsidRPr="00AE41E3">
        <w:rPr>
          <w:sz w:val="12"/>
        </w:rPr>
        <w:t xml:space="preserve"> in fourth-generational warfare. Thus, </w:t>
      </w:r>
      <w:r w:rsidRPr="00774DE7">
        <w:rPr>
          <w:b/>
          <w:u w:val="single"/>
        </w:rPr>
        <w:t xml:space="preserve">in order </w:t>
      </w:r>
      <w:r w:rsidRPr="00774DE7">
        <w:rPr>
          <w:b/>
          <w:highlight w:val="yellow"/>
          <w:u w:val="single"/>
        </w:rPr>
        <w:t>to combat transnational threats</w:t>
      </w:r>
      <w:r w:rsidRPr="00AE41E3">
        <w:rPr>
          <w:sz w:val="12"/>
        </w:rPr>
        <w:t xml:space="preserve"> such as al-Qaeda, </w:t>
      </w:r>
      <w:r w:rsidRPr="00774DE7">
        <w:rPr>
          <w:b/>
          <w:highlight w:val="yellow"/>
          <w:u w:val="single"/>
        </w:rPr>
        <w:t>the executive branch</w:t>
      </w:r>
      <w:r w:rsidRPr="00AE41E3">
        <w:rPr>
          <w:sz w:val="12"/>
        </w:rPr>
        <w:t xml:space="preserve"> </w:t>
      </w:r>
      <w:r w:rsidRPr="007D5EE4">
        <w:rPr>
          <w:rStyle w:val="Emphasis"/>
          <w:highlight w:val="yellow"/>
        </w:rPr>
        <w:t>must</w:t>
      </w:r>
      <w:r w:rsidRPr="00AE41E3">
        <w:rPr>
          <w:sz w:val="12"/>
          <w:highlight w:val="yellow"/>
        </w:rPr>
        <w:t xml:space="preserve"> </w:t>
      </w:r>
      <w:r w:rsidRPr="00774DE7">
        <w:rPr>
          <w:b/>
          <w:highlight w:val="yellow"/>
          <w:u w:val="single"/>
        </w:rPr>
        <w:t>have the ability to</w:t>
      </w:r>
      <w:r w:rsidRPr="00774DE7">
        <w:rPr>
          <w:b/>
          <w:u w:val="single"/>
        </w:rPr>
        <w:t xml:space="preserve"> </w:t>
      </w:r>
      <w:r w:rsidRPr="00774DE7">
        <w:rPr>
          <w:b/>
          <w:highlight w:val="yellow"/>
          <w:u w:val="single"/>
        </w:rPr>
        <w:t>operate</w:t>
      </w:r>
      <w:r w:rsidRPr="00774DE7">
        <w:rPr>
          <w:b/>
          <w:u w:val="single"/>
        </w:rPr>
        <w:t xml:space="preserve"> </w:t>
      </w:r>
      <w:r w:rsidRPr="00774DE7">
        <w:rPr>
          <w:b/>
          <w:highlight w:val="yellow"/>
          <w:u w:val="single"/>
        </w:rPr>
        <w:t xml:space="preserve">by taking </w:t>
      </w:r>
      <w:r w:rsidRPr="00774DE7">
        <w:rPr>
          <w:b/>
          <w:u w:val="single"/>
        </w:rPr>
        <w:t xml:space="preserve">offensive military </w:t>
      </w:r>
      <w:r w:rsidRPr="00774DE7">
        <w:rPr>
          <w:b/>
          <w:highlight w:val="yellow"/>
          <w:u w:val="single"/>
        </w:rPr>
        <w:t>action</w:t>
      </w:r>
      <w:r w:rsidRPr="00AE41E3">
        <w:rPr>
          <w:sz w:val="12"/>
        </w:rPr>
        <w:t xml:space="preserve"> even </w:t>
      </w:r>
      <w:r w:rsidRPr="00774DE7">
        <w:rPr>
          <w:b/>
          <w:highlight w:val="yellow"/>
          <w:u w:val="single"/>
        </w:rPr>
        <w:t>without congressional authorization</w:t>
      </w:r>
      <w:r w:rsidRPr="00774DE7">
        <w:rPr>
          <w:b/>
          <w:u w:val="single"/>
        </w:rPr>
        <w:t xml:space="preserve">, because </w:t>
      </w:r>
      <w:r w:rsidRPr="007D5EE4">
        <w:rPr>
          <w:rStyle w:val="Emphasis"/>
          <w:highlight w:val="yellow"/>
        </w:rPr>
        <w:t>only the executive</w:t>
      </w:r>
      <w:r w:rsidRPr="00687F83">
        <w:rPr>
          <w:rStyle w:val="Emphasis"/>
        </w:rPr>
        <w:t xml:space="preserve"> branch</w:t>
      </w:r>
      <w:r w:rsidRPr="00AE41E3">
        <w:rPr>
          <w:sz w:val="12"/>
        </w:rPr>
        <w:t xml:space="preserve"> </w:t>
      </w:r>
      <w:r w:rsidRPr="00774DE7">
        <w:rPr>
          <w:b/>
          <w:highlight w:val="yellow"/>
          <w:u w:val="single"/>
        </w:rPr>
        <w:t>is capable of</w:t>
      </w:r>
      <w:r w:rsidRPr="00774DE7">
        <w:rPr>
          <w:b/>
          <w:u w:val="single"/>
        </w:rPr>
        <w:t xml:space="preserve"> the </w:t>
      </w:r>
      <w:r w:rsidRPr="00774DE7">
        <w:rPr>
          <w:b/>
          <w:highlight w:val="yellow"/>
          <w:u w:val="single"/>
        </w:rPr>
        <w:t xml:space="preserve">swift </w:t>
      </w:r>
      <w:r w:rsidRPr="00774DE7">
        <w:rPr>
          <w:b/>
          <w:u w:val="single"/>
        </w:rPr>
        <w:t xml:space="preserve">decision-making and </w:t>
      </w:r>
      <w:r w:rsidRPr="00774DE7">
        <w:rPr>
          <w:b/>
          <w:highlight w:val="yellow"/>
          <w:u w:val="single"/>
        </w:rPr>
        <w:t>action necessary to</w:t>
      </w:r>
      <w:r w:rsidRPr="00774DE7">
        <w:rPr>
          <w:b/>
          <w:u w:val="single"/>
        </w:rPr>
        <w:t xml:space="preserve"> </w:t>
      </w:r>
      <w:r w:rsidRPr="00774DE7">
        <w:rPr>
          <w:b/>
          <w:highlight w:val="yellow"/>
          <w:u w:val="single"/>
        </w:rPr>
        <w:t>prevail in fourth-gen</w:t>
      </w:r>
      <w:r w:rsidRPr="00774DE7">
        <w:rPr>
          <w:b/>
          <w:u w:val="single"/>
        </w:rPr>
        <w:t xml:space="preserve">erational </w:t>
      </w:r>
      <w:r w:rsidRPr="00774DE7">
        <w:rPr>
          <w:b/>
          <w:highlight w:val="yellow"/>
          <w:u w:val="single"/>
        </w:rPr>
        <w:t>conflicts</w:t>
      </w:r>
      <w:r w:rsidRPr="00774DE7">
        <w:rPr>
          <w:b/>
          <w:u w:val="single"/>
        </w:rPr>
        <w:t xml:space="preserve"> against </w:t>
      </w:r>
      <w:proofErr w:type="spellStart"/>
      <w:r w:rsidRPr="00774DE7">
        <w:rPr>
          <w:b/>
          <w:u w:val="single"/>
        </w:rPr>
        <w:t>fourthgenerational</w:t>
      </w:r>
      <w:proofErr w:type="spellEnd"/>
      <w:r w:rsidRPr="00774DE7">
        <w:rPr>
          <w:b/>
          <w:u w:val="single"/>
        </w:rPr>
        <w:t xml:space="preserve"> opponents.</w:t>
      </w:r>
    </w:p>
    <w:p w14:paraId="7B11E1DD" w14:textId="77777777" w:rsidR="008021DE" w:rsidRDefault="008021DE" w:rsidP="008021DE">
      <w:pPr>
        <w:rPr>
          <w:rStyle w:val="StyleBoldUnderline"/>
        </w:rPr>
      </w:pPr>
    </w:p>
    <w:p w14:paraId="7812CE39" w14:textId="77777777" w:rsidR="008021DE" w:rsidRPr="00687F83" w:rsidRDefault="008021DE" w:rsidP="008021DE">
      <w:pPr>
        <w:pStyle w:val="Tag2"/>
      </w:pPr>
      <w:proofErr w:type="gramStart"/>
      <w:r>
        <w:t>K2 fourth</w:t>
      </w:r>
      <w:r w:rsidRPr="00687F83">
        <w:t>-gen warfighting capabilities that escalate to nuclear use.</w:t>
      </w:r>
      <w:proofErr w:type="gramEnd"/>
      <w:r w:rsidRPr="00687F83">
        <w:t xml:space="preserve"> </w:t>
      </w:r>
    </w:p>
    <w:p w14:paraId="047E5320" w14:textId="77777777" w:rsidR="008021DE" w:rsidRPr="00687F83" w:rsidRDefault="008021DE" w:rsidP="008021DE">
      <w:pPr>
        <w:pStyle w:val="Citation"/>
        <w:rPr>
          <w:rStyle w:val="StyleStyleBold12pt"/>
          <w:b/>
        </w:rPr>
      </w:pPr>
      <w:r w:rsidRPr="00687F83">
        <w:rPr>
          <w:rStyle w:val="StyleStyleBold12pt"/>
          <w:b/>
        </w:rPr>
        <w:t>Li ‘9</w:t>
      </w:r>
    </w:p>
    <w:p w14:paraId="7D47B42F" w14:textId="77777777" w:rsidR="008021DE" w:rsidRPr="00687F83" w:rsidRDefault="008021DE" w:rsidP="008021DE">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14:paraId="42D86CCE" w14:textId="77777777" w:rsidR="008021DE" w:rsidRPr="00687F83" w:rsidRDefault="008021DE" w:rsidP="008021DE">
      <w:pPr>
        <w:rPr>
          <w:sz w:val="16"/>
        </w:rPr>
      </w:pPr>
      <w:r w:rsidRPr="00687F83">
        <w:rPr>
          <w:sz w:val="16"/>
        </w:rPr>
        <w:t>A. The Emergence of Non-State Actors</w:t>
      </w:r>
    </w:p>
    <w:p w14:paraId="03D2ECE3" w14:textId="77777777" w:rsidR="008021DE" w:rsidRDefault="008021DE" w:rsidP="008021DE">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7D5EE4">
        <w:rPr>
          <w:highlight w:val="yellow"/>
          <w:u w:val="single"/>
        </w:rPr>
        <w:t>prolif</w:t>
      </w:r>
      <w:r w:rsidRPr="00687F83">
        <w:rPr>
          <w:u w:val="single"/>
        </w:rPr>
        <w:t xml:space="preserve">eration </w:t>
      </w:r>
      <w:r w:rsidRPr="007D5EE4">
        <w:rPr>
          <w:highlight w:val="yellow"/>
          <w:u w:val="single"/>
        </w:rPr>
        <w:t>of nuclear weapons, and their</w:t>
      </w:r>
      <w:r w:rsidRPr="00687F83">
        <w:rPr>
          <w:sz w:val="16"/>
        </w:rPr>
        <w:t xml:space="preserve"> immense </w:t>
      </w:r>
      <w:r w:rsidRPr="007D5EE4">
        <w:rPr>
          <w:highlight w:val="yellow"/>
          <w:u w:val="single"/>
        </w:rPr>
        <w:t>capacity</w:t>
      </w:r>
      <w:r w:rsidRPr="00687F83">
        <w:rPr>
          <w:u w:val="single"/>
        </w:rPr>
        <w:t xml:space="preserve"> for absolute destruction,</w:t>
      </w:r>
      <w:r w:rsidRPr="00687F83">
        <w:rPr>
          <w:sz w:val="16"/>
        </w:rPr>
        <w:t xml:space="preserve"> </w:t>
      </w:r>
      <w:r w:rsidRPr="007D5EE4">
        <w:rPr>
          <w:highlight w:val="yellow"/>
          <w:u w:val="single"/>
        </w:rPr>
        <w:t>has ensured</w:t>
      </w:r>
      <w:r w:rsidRPr="00687F83">
        <w:rPr>
          <w:sz w:val="16"/>
        </w:rPr>
        <w:t xml:space="preserve"> that </w:t>
      </w:r>
      <w:r w:rsidRPr="007D5EE4">
        <w:rPr>
          <w:rStyle w:val="Emphasis"/>
          <w:highlight w:val="yellow"/>
        </w:rPr>
        <w:t>conventional wars</w:t>
      </w:r>
      <w:r w:rsidRPr="00687F83">
        <w:rPr>
          <w:u w:val="single"/>
        </w:rPr>
        <w:t xml:space="preserve"> </w:t>
      </w:r>
      <w:r w:rsidRPr="007D5EE4">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w:t>
      </w:r>
      <w:proofErr w:type="spellStart"/>
      <w:r w:rsidRPr="00687F83">
        <w:rPr>
          <w:sz w:val="16"/>
        </w:rPr>
        <w:t>Clausewitzian</w:t>
      </w:r>
      <w:proofErr w:type="spellEnd"/>
      <w:r w:rsidRPr="00687F83">
        <w:rPr>
          <w:sz w:val="16"/>
        </w:rPr>
        <w:t xml:space="preserve"> distinction between the ends of policy and the means of war to achieve those ends, </w:t>
      </w:r>
      <w:r w:rsidRPr="007D5EE4">
        <w:rPr>
          <w:highlight w:val="yellow"/>
          <w:u w:val="single"/>
        </w:rPr>
        <w:t>non-state actors</w:t>
      </w:r>
      <w:r w:rsidRPr="00687F83">
        <w:rPr>
          <w:sz w:val="16"/>
        </w:rPr>
        <w:t xml:space="preserve"> do not necessarily fight as a mere means of advancing any coherent policy. Rather, they </w:t>
      </w:r>
      <w:r w:rsidRPr="007D5EE4">
        <w:rPr>
          <w:highlight w:val="yellow"/>
          <w:u w:val="single"/>
        </w:rPr>
        <w:t xml:space="preserve">see their fight </w:t>
      </w:r>
      <w:r w:rsidRPr="007D5EE4">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w:t>
      </w:r>
      <w:proofErr w:type="spellStart"/>
      <w:r w:rsidRPr="00687F83">
        <w:rPr>
          <w:sz w:val="16"/>
        </w:rPr>
        <w:t>Clausewitzian</w:t>
      </w:r>
      <w:proofErr w:type="spellEnd"/>
      <w:r w:rsidRPr="00687F83">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7D5EE4">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7D5EE4">
        <w:rPr>
          <w:rStyle w:val="Emphasis"/>
          <w:highlight w:val="yellow"/>
        </w:rPr>
        <w:t>was not designed</w:t>
      </w:r>
      <w:r w:rsidRPr="007D5EE4">
        <w:rPr>
          <w:sz w:val="16"/>
          <w:highlight w:val="yellow"/>
        </w:rPr>
        <w:t xml:space="preserve"> </w:t>
      </w:r>
      <w:r w:rsidRPr="007D5EE4">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7D5EE4">
        <w:rPr>
          <w:highlight w:val="yellow"/>
          <w:u w:val="single"/>
        </w:rPr>
        <w:t>terrorist organizations</w:t>
      </w:r>
      <w:r w:rsidRPr="00687F83">
        <w:rPr>
          <w:sz w:val="16"/>
        </w:rPr>
        <w:t xml:space="preserve">, the rise of </w:t>
      </w:r>
      <w:r w:rsidRPr="007D5EE4">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D5EE4">
        <w:rPr>
          <w:highlight w:val="yellow"/>
          <w:u w:val="single"/>
        </w:rPr>
        <w:t>, and</w:t>
      </w:r>
      <w:r w:rsidRPr="00687F83">
        <w:rPr>
          <w:u w:val="single"/>
        </w:rPr>
        <w:t xml:space="preserve"> the potentially wide </w:t>
      </w:r>
      <w:r w:rsidRPr="007D5EE4">
        <w:rPr>
          <w:highlight w:val="yellow"/>
          <w:u w:val="single"/>
        </w:rPr>
        <w:t>proliferation of</w:t>
      </w:r>
      <w:r w:rsidRPr="00687F83">
        <w:rPr>
          <w:u w:val="single"/>
        </w:rPr>
        <w:t xml:space="preserve"> easily deployable </w:t>
      </w:r>
      <w:r w:rsidRPr="007D5EE4">
        <w:rPr>
          <w:rStyle w:val="Emphasis"/>
          <w:highlight w:val="yellow"/>
        </w:rPr>
        <w:t>w</w:t>
      </w:r>
      <w:r w:rsidRPr="00687F83">
        <w:rPr>
          <w:u w:val="single"/>
        </w:rPr>
        <w:t xml:space="preserve">eapons of </w:t>
      </w:r>
      <w:r w:rsidRPr="007D5EE4">
        <w:rPr>
          <w:rStyle w:val="Emphasis"/>
          <w:highlight w:val="yellow"/>
        </w:rPr>
        <w:t>m</w:t>
      </w:r>
      <w:r w:rsidRPr="00687F83">
        <w:rPr>
          <w:u w:val="single"/>
        </w:rPr>
        <w:t xml:space="preserve">ass </w:t>
      </w:r>
      <w:r w:rsidRPr="007D5EE4">
        <w:rPr>
          <w:rStyle w:val="Emphasis"/>
          <w:highlight w:val="yellow"/>
        </w:rPr>
        <w:t>d</w:t>
      </w:r>
      <w:r w:rsidRPr="00687F83">
        <w:rPr>
          <w:u w:val="single"/>
        </w:rPr>
        <w:t>estruction</w:t>
      </w:r>
      <w:r w:rsidRPr="00687F83">
        <w:rPr>
          <w:sz w:val="16"/>
        </w:rPr>
        <w:t xml:space="preserve">, </w:t>
      </w:r>
      <w:r w:rsidRPr="007D5EE4">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687F83">
        <w:rPr>
          <w:sz w:val="16"/>
        </w:rPr>
        <w:t>Westphalian</w:t>
      </w:r>
      <w:proofErr w:type="spellEnd"/>
      <w:r w:rsidRPr="00687F83">
        <w:rPr>
          <w:sz w:val="16"/>
        </w:rPr>
        <w:t xml:space="preserve">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xml:space="preserve">.' 128 The challenge in formulating a new theory of war powers for </w:t>
      </w:r>
      <w:proofErr w:type="spellStart"/>
      <w:r w:rsidRPr="00687F83">
        <w:rPr>
          <w:sz w:val="16"/>
        </w:rPr>
        <w:t>fourthgenerational</w:t>
      </w:r>
      <w:proofErr w:type="spellEnd"/>
      <w:r w:rsidRPr="00687F83">
        <w:rPr>
          <w:sz w:val="16"/>
        </w:rPr>
        <w:t xml:space="preserve"> warfare that remains legally justifiable lies in the difficulty of adapting to changed circumstances while remaining faithful to the constitutional text and the original meaning. 29 To that end</w:t>
      </w:r>
      <w:r w:rsidRPr="00687F83">
        <w:rPr>
          <w:u w:val="single"/>
        </w:rPr>
        <w:t xml:space="preserve">, it is crucial to remember that the Framers crafted the Constitution in the context of the </w:t>
      </w:r>
      <w:proofErr w:type="spellStart"/>
      <w:r w:rsidRPr="00687F83">
        <w:rPr>
          <w:u w:val="single"/>
        </w:rPr>
        <w:t>Westphalian</w:t>
      </w:r>
      <w:proofErr w:type="spellEnd"/>
      <w:r w:rsidRPr="00687F83">
        <w:rPr>
          <w:u w:val="single"/>
        </w:rPr>
        <w:t xml:space="preserve">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 xml:space="preserve">the stability of the long-existing </w:t>
      </w:r>
      <w:proofErr w:type="spellStart"/>
      <w:r w:rsidRPr="00687F83">
        <w:rPr>
          <w:u w:val="single"/>
        </w:rPr>
        <w:t>Westphalian</w:t>
      </w:r>
      <w:proofErr w:type="spellEnd"/>
      <w:r w:rsidRPr="00687F83">
        <w:rPr>
          <w:u w:val="single"/>
        </w:rPr>
        <w:t xml:space="preserve">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w:t>
      </w:r>
      <w:proofErr w:type="spellStart"/>
      <w:r w:rsidRPr="00687F83">
        <w:rPr>
          <w:sz w:val="16"/>
        </w:rPr>
        <w:t>originalism</w:t>
      </w:r>
      <w:proofErr w:type="spellEnd"/>
      <w:r w:rsidRPr="00687F83">
        <w:rPr>
          <w:sz w:val="16"/>
        </w:rPr>
        <w:t xml:space="preserve"> and </w:t>
      </w:r>
      <w:proofErr w:type="spellStart"/>
      <w:r w:rsidRPr="00687F83">
        <w:rPr>
          <w:sz w:val="16"/>
        </w:rPr>
        <w:t>textualism</w:t>
      </w:r>
      <w:proofErr w:type="spellEnd"/>
      <w:r w:rsidRPr="00687F83">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687F83">
        <w:rPr>
          <w:sz w:val="16"/>
        </w:rPr>
        <w:t>warmarking</w:t>
      </w:r>
      <w:proofErr w:type="spellEnd"/>
      <w:r w:rsidRPr="00687F83">
        <w:rPr>
          <w:sz w:val="16"/>
        </w:rPr>
        <w:t xml:space="preserve">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 xml:space="preserve">The erosion of the </w:t>
      </w:r>
      <w:proofErr w:type="spellStart"/>
      <w:r w:rsidRPr="00687F83">
        <w:rPr>
          <w:u w:val="single"/>
        </w:rPr>
        <w:t>Westphalian</w:t>
      </w:r>
      <w:proofErr w:type="spellEnd"/>
      <w:r w:rsidRPr="00687F83">
        <w:rPr>
          <w:u w:val="single"/>
        </w:rPr>
        <w:t xml:space="preserve"> and </w:t>
      </w:r>
      <w:proofErr w:type="spellStart"/>
      <w:r w:rsidRPr="00687F83">
        <w:rPr>
          <w:u w:val="single"/>
        </w:rPr>
        <w:t>Clausewitzian</w:t>
      </w:r>
      <w:proofErr w:type="spellEnd"/>
      <w:r w:rsidRPr="00687F83">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w:t>
      </w:r>
      <w:proofErr w:type="spellStart"/>
      <w:r w:rsidRPr="00687F83">
        <w:rPr>
          <w:sz w:val="16"/>
        </w:rPr>
        <w:t>Habeck</w:t>
      </w:r>
      <w:proofErr w:type="spellEnd"/>
      <w:r w:rsidRPr="00687F83">
        <w:rPr>
          <w:sz w:val="16"/>
        </w:rPr>
        <w:t xml:space="preserve">. 133 Professor </w:t>
      </w:r>
      <w:proofErr w:type="spellStart"/>
      <w:r w:rsidRPr="00687F83">
        <w:rPr>
          <w:sz w:val="16"/>
        </w:rPr>
        <w:t>Habeck</w:t>
      </w:r>
      <w:proofErr w:type="spellEnd"/>
      <w:r w:rsidRPr="00687F83">
        <w:rPr>
          <w:sz w:val="16"/>
        </w:rPr>
        <w:t xml:space="preserve"> identifies the centrality of the Qur'an, specifically a particular reading of the Qur'an and hadith (traditions about the life of Muhammad), to the jihadist terrorists. 134 The </w:t>
      </w:r>
      <w:proofErr w:type="spellStart"/>
      <w:r w:rsidRPr="00687F83">
        <w:rPr>
          <w:sz w:val="16"/>
        </w:rPr>
        <w:t>jihadis</w:t>
      </w:r>
      <w:proofErr w:type="spellEnd"/>
      <w:r w:rsidRPr="00687F83">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687F83">
        <w:rPr>
          <w:sz w:val="16"/>
        </w:rPr>
        <w:t>jihadis</w:t>
      </w:r>
      <w:proofErr w:type="spellEnd"/>
      <w:r w:rsidRPr="00687F83">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687F83">
        <w:rPr>
          <w:sz w:val="16"/>
        </w:rPr>
        <w:t>jihadis</w:t>
      </w:r>
      <w:proofErr w:type="spellEnd"/>
      <w:r w:rsidRPr="00687F83">
        <w:rPr>
          <w:sz w:val="16"/>
        </w:rPr>
        <w:t xml:space="preserve">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7D5EE4">
        <w:rPr>
          <w:highlight w:val="yellow"/>
          <w:u w:val="single"/>
        </w:rPr>
        <w:t>adherents o</w:t>
      </w:r>
      <w:r w:rsidRPr="00687F83">
        <w:rPr>
          <w:u w:val="single"/>
        </w:rPr>
        <w:t xml:space="preserve">f this </w:t>
      </w:r>
      <w:r w:rsidRPr="007D5EE4">
        <w:rPr>
          <w:highlight w:val="yellow"/>
          <w:u w:val="single"/>
        </w:rPr>
        <w:t>jihadist ideology</w:t>
      </w:r>
      <w:r w:rsidRPr="00687F83">
        <w:rPr>
          <w:u w:val="single"/>
        </w:rPr>
        <w:t>, be it al-Qaeda or other groups,</w:t>
      </w:r>
      <w:r w:rsidRPr="00687F83">
        <w:t xml:space="preserve"> </w:t>
      </w:r>
      <w:r w:rsidRPr="007D5EE4">
        <w:rPr>
          <w:highlight w:val="yellow"/>
          <w:u w:val="single"/>
        </w:rPr>
        <w:t>will continue to target the U</w:t>
      </w:r>
      <w:r w:rsidRPr="00687F83">
        <w:rPr>
          <w:u w:val="single"/>
        </w:rPr>
        <w:t xml:space="preserve">nited </w:t>
      </w:r>
      <w:r w:rsidRPr="007D5EE4">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687F83">
        <w:rPr>
          <w:sz w:val="16"/>
        </w:rPr>
        <w:t>warmaking</w:t>
      </w:r>
      <w:proofErr w:type="spellEnd"/>
      <w:r w:rsidRPr="00687F83">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7D5EE4">
        <w:rPr>
          <w:highlight w:val="yellow"/>
          <w:u w:val="single"/>
        </w:rPr>
        <w:t>In</w:t>
      </w:r>
      <w:r w:rsidRPr="00687F83">
        <w:rPr>
          <w:u w:val="single"/>
        </w:rPr>
        <w:t xml:space="preserve"> the era of </w:t>
      </w:r>
      <w:r w:rsidRPr="007D5EE4">
        <w:rPr>
          <w:highlight w:val="yellow"/>
          <w:u w:val="single"/>
        </w:rPr>
        <w:t>fourth-gen</w:t>
      </w:r>
      <w:r w:rsidRPr="00687F83">
        <w:rPr>
          <w:u w:val="single"/>
        </w:rPr>
        <w:t xml:space="preserve">erational </w:t>
      </w:r>
      <w:r w:rsidRPr="007D5EE4">
        <w:rPr>
          <w:highlight w:val="yellow"/>
          <w:u w:val="single"/>
        </w:rPr>
        <w:t>warfare</w:t>
      </w:r>
      <w:r w:rsidRPr="007D5EE4">
        <w:rPr>
          <w:sz w:val="16"/>
          <w:highlight w:val="yellow"/>
        </w:rPr>
        <w:t xml:space="preserve">, </w:t>
      </w:r>
      <w:r w:rsidRPr="007D5EE4">
        <w:rPr>
          <w:rStyle w:val="Emphasis"/>
          <w:highlight w:val="yellow"/>
        </w:rPr>
        <w:t>quick reactions</w:t>
      </w:r>
      <w:r w:rsidRPr="00687F83">
        <w:rPr>
          <w:sz w:val="16"/>
        </w:rPr>
        <w:t xml:space="preserve">, proceeding through the OODA Loop rapidly, </w:t>
      </w:r>
      <w:r w:rsidRPr="007D5EE4">
        <w:rPr>
          <w:highlight w:val="yellow"/>
          <w:u w:val="single"/>
        </w:rPr>
        <w:t>and disrupting the enemy</w:t>
      </w:r>
      <w:r w:rsidRPr="007D5EE4">
        <w:rPr>
          <w:sz w:val="16"/>
          <w:highlight w:val="yellow"/>
        </w:rPr>
        <w:t>'</w:t>
      </w:r>
      <w:r w:rsidRPr="00687F83">
        <w:rPr>
          <w:sz w:val="16"/>
        </w:rPr>
        <w:t xml:space="preserve">s OODA loop </w:t>
      </w:r>
      <w:r w:rsidRPr="007D5EE4">
        <w:rPr>
          <w:highlight w:val="yellow"/>
          <w:u w:val="single"/>
        </w:rPr>
        <w:t>are</w:t>
      </w:r>
      <w:r w:rsidRPr="00687F83">
        <w:rPr>
          <w:u w:val="single"/>
        </w:rPr>
        <w:t xml:space="preserve"> the </w:t>
      </w:r>
      <w:r w:rsidRPr="007D5EE4">
        <w:rPr>
          <w:highlight w:val="yellow"/>
          <w:u w:val="single"/>
        </w:rPr>
        <w:t>key</w:t>
      </w:r>
      <w:r w:rsidRPr="00687F83">
        <w:rPr>
          <w:u w:val="single"/>
        </w:rPr>
        <w:t xml:space="preserve">s </w:t>
      </w:r>
      <w:r w:rsidRPr="007D5EE4">
        <w:rPr>
          <w:highlight w:val="yellow"/>
          <w:u w:val="single"/>
        </w:rPr>
        <w:t>to victory</w:t>
      </w:r>
      <w:r w:rsidRPr="00687F83">
        <w:rPr>
          <w:u w:val="single"/>
        </w:rPr>
        <w:t xml:space="preserve">. "In order </w:t>
      </w:r>
      <w:r w:rsidRPr="007D5EE4">
        <w:rPr>
          <w:highlight w:val="yellow"/>
          <w:u w:val="single"/>
        </w:rPr>
        <w:t>to win</w:t>
      </w:r>
      <w:r w:rsidRPr="00687F83">
        <w:rPr>
          <w:sz w:val="16"/>
        </w:rPr>
        <w:t xml:space="preserve">," Colonel Boyd suggested, </w:t>
      </w:r>
      <w:r w:rsidRPr="00687F83">
        <w:rPr>
          <w:u w:val="single"/>
        </w:rPr>
        <w:t>"</w:t>
      </w:r>
      <w:r w:rsidRPr="007D5EE4">
        <w:rPr>
          <w:highlight w:val="yellow"/>
          <w:u w:val="single"/>
        </w:rPr>
        <w:t xml:space="preserve">we should operate at a </w:t>
      </w:r>
      <w:r w:rsidRPr="007D5EE4">
        <w:rPr>
          <w:rStyle w:val="Emphasis"/>
          <w:highlight w:val="yellow"/>
        </w:rPr>
        <w:t>faster tempo</w:t>
      </w:r>
      <w:r w:rsidRPr="00687F83">
        <w:rPr>
          <w:u w:val="single"/>
        </w:rPr>
        <w:t xml:space="preserve"> or rhythm </w:t>
      </w:r>
      <w:r w:rsidRPr="007D5EE4">
        <w:rPr>
          <w:highlight w:val="yellow"/>
          <w:u w:val="single"/>
        </w:rPr>
        <w:t>than our adversaries</w:t>
      </w:r>
      <w:r w:rsidRPr="00687F83">
        <w:rPr>
          <w:sz w:val="16"/>
        </w:rPr>
        <w:t xml:space="preserve">." 145 In the words of Professor </w:t>
      </w:r>
      <w:proofErr w:type="spellStart"/>
      <w:r w:rsidRPr="00687F83">
        <w:rPr>
          <w:sz w:val="16"/>
        </w:rPr>
        <w:t>Creveld</w:t>
      </w:r>
      <w:proofErr w:type="spellEnd"/>
      <w:r w:rsidRPr="00687F83">
        <w:rPr>
          <w:sz w:val="16"/>
        </w:rPr>
        <w:t>, "[b]</w:t>
      </w:r>
      <w:proofErr w:type="spellStart"/>
      <w:r w:rsidRPr="00687F83">
        <w:rPr>
          <w:sz w:val="16"/>
        </w:rPr>
        <w:t>oth</w:t>
      </w:r>
      <w:proofErr w:type="spell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7D5EE4">
        <w:rPr>
          <w:highlight w:val="yellow"/>
          <w:u w:val="single"/>
        </w:rPr>
        <w:t>the</w:t>
      </w:r>
      <w:r w:rsidRPr="00687F83">
        <w:rPr>
          <w:u w:val="single"/>
        </w:rPr>
        <w:t xml:space="preserve"> </w:t>
      </w:r>
      <w:r w:rsidRPr="00687F83">
        <w:rPr>
          <w:sz w:val="16"/>
        </w:rPr>
        <w:t xml:space="preserve">existing </w:t>
      </w:r>
      <w:r w:rsidRPr="007D5EE4">
        <w:rPr>
          <w:highlight w:val="yellow"/>
          <w:u w:val="single"/>
        </w:rPr>
        <w:t>process</w:t>
      </w:r>
      <w:r w:rsidRPr="00687F83">
        <w:rPr>
          <w:sz w:val="16"/>
        </w:rPr>
        <w:t xml:space="preserve"> </w:t>
      </w:r>
      <w:r w:rsidRPr="007D5EE4">
        <w:rPr>
          <w:highlight w:val="yellow"/>
          <w:u w:val="single"/>
        </w:rPr>
        <w:t>of constitutional decision-making in warfare</w:t>
      </w:r>
      <w:r w:rsidRPr="00687F83">
        <w:rPr>
          <w:u w:val="single"/>
        </w:rPr>
        <w:t xml:space="preserve"> </w:t>
      </w:r>
      <w:r w:rsidRPr="007D5EE4">
        <w:rPr>
          <w:highlight w:val="yellow"/>
          <w:u w:val="single"/>
        </w:rPr>
        <w:t>may</w:t>
      </w:r>
      <w:r w:rsidRPr="00687F83">
        <w:rPr>
          <w:u w:val="single"/>
        </w:rPr>
        <w:t xml:space="preserve"> </w:t>
      </w:r>
      <w:r w:rsidRPr="007D5EE4">
        <w:rPr>
          <w:highlight w:val="yellow"/>
          <w:u w:val="single"/>
        </w:rPr>
        <w:t xml:space="preserve">prove a </w:t>
      </w:r>
      <w:r w:rsidRPr="007D5EE4">
        <w:rPr>
          <w:rStyle w:val="Emphasis"/>
          <w:highlight w:val="yellow"/>
        </w:rPr>
        <w:t>fatal hindrance</w:t>
      </w:r>
      <w:r w:rsidRPr="007D5EE4">
        <w:rPr>
          <w:sz w:val="16"/>
          <w:highlight w:val="yellow"/>
        </w:rPr>
        <w:t xml:space="preserve"> </w:t>
      </w:r>
      <w:r w:rsidRPr="007D5EE4">
        <w:rPr>
          <w:highlight w:val="yellow"/>
          <w:u w:val="single"/>
        </w:rPr>
        <w:t>to achieving</w:t>
      </w:r>
      <w:r w:rsidRPr="00687F83">
        <w:rPr>
          <w:u w:val="single"/>
        </w:rPr>
        <w:t xml:space="preserve"> </w:t>
      </w:r>
      <w:r w:rsidRPr="007D5EE4">
        <w:rPr>
          <w:highlight w:val="yellow"/>
          <w:u w:val="single"/>
        </w:rPr>
        <w:t>the initiative</w:t>
      </w:r>
      <w:r w:rsidRPr="00687F83">
        <w:rPr>
          <w:u w:val="single"/>
        </w:rPr>
        <w:t xml:space="preserve"> </w:t>
      </w:r>
      <w:r w:rsidRPr="007D5EE4">
        <w:rPr>
          <w:rStyle w:val="Emphasis"/>
          <w:highlight w:val="yellow"/>
        </w:rPr>
        <w:t>necessary</w:t>
      </w:r>
      <w:r w:rsidRPr="007D5EE4">
        <w:rPr>
          <w:highlight w:val="yellow"/>
          <w:u w:val="single"/>
        </w:rPr>
        <w:t xml:space="preserve"> for victory</w:t>
      </w:r>
      <w:r w:rsidRPr="00687F83">
        <w:rPr>
          <w:sz w:val="16"/>
        </w:rPr>
        <w:t xml:space="preserve">. </w:t>
      </w:r>
      <w:r w:rsidRPr="007D5EE4">
        <w:rPr>
          <w:highlight w:val="yellow"/>
          <w:u w:val="single"/>
        </w:rPr>
        <w:t xml:space="preserve">As a </w:t>
      </w:r>
      <w:r w:rsidRPr="007D5EE4">
        <w:rPr>
          <w:rStyle w:val="Emphasis"/>
          <w:highlight w:val="yellow"/>
        </w:rPr>
        <w:t>slow-acting</w:t>
      </w:r>
      <w:r w:rsidRPr="00687F83">
        <w:rPr>
          <w:sz w:val="16"/>
        </w:rPr>
        <w:t xml:space="preserve">, deliberative </w:t>
      </w:r>
      <w:r w:rsidRPr="007D5EE4">
        <w:rPr>
          <w:rStyle w:val="Emphasis"/>
          <w:highlight w:val="yellow"/>
        </w:rPr>
        <w:t>body</w:t>
      </w:r>
      <w:r w:rsidRPr="00687F83">
        <w:rPr>
          <w:sz w:val="16"/>
        </w:rPr>
        <w:t xml:space="preserve">, </w:t>
      </w:r>
      <w:r w:rsidRPr="007D5EE4">
        <w:rPr>
          <w:highlight w:val="yellow"/>
          <w:u w:val="single"/>
        </w:rPr>
        <w:t>Congress does not have the ability to</w:t>
      </w:r>
      <w:r w:rsidRPr="00687F83">
        <w:rPr>
          <w:u w:val="single"/>
        </w:rPr>
        <w:t xml:space="preserve"> a</w:t>
      </w:r>
      <w:r w:rsidRPr="00687F83">
        <w:rPr>
          <w:sz w:val="16"/>
        </w:rPr>
        <w:t xml:space="preserve">dequately </w:t>
      </w:r>
      <w:r w:rsidRPr="007D5EE4">
        <w:rPr>
          <w:highlight w:val="yellow"/>
          <w:u w:val="single"/>
        </w:rPr>
        <w:t>deal with</w:t>
      </w:r>
      <w:r w:rsidRPr="007D5EE4">
        <w:rPr>
          <w:sz w:val="16"/>
          <w:highlight w:val="yellow"/>
        </w:rPr>
        <w:t xml:space="preserve"> </w:t>
      </w:r>
      <w:r w:rsidRPr="007D5EE4">
        <w:rPr>
          <w:rStyle w:val="Emphasis"/>
          <w:highlight w:val="yellow"/>
        </w:rPr>
        <w:t>fast-emerging situations</w:t>
      </w:r>
      <w:r w:rsidRPr="00687F83">
        <w:rPr>
          <w:sz w:val="16"/>
        </w:rPr>
        <w:t xml:space="preserve"> in fourth-generational warfare. Thus, </w:t>
      </w:r>
      <w:r w:rsidRPr="00687F83">
        <w:rPr>
          <w:u w:val="single"/>
        </w:rPr>
        <w:t xml:space="preserve">in order </w:t>
      </w:r>
      <w:r w:rsidRPr="007D5EE4">
        <w:rPr>
          <w:highlight w:val="yellow"/>
          <w:u w:val="single"/>
        </w:rPr>
        <w:t>to combat transnational threats</w:t>
      </w:r>
      <w:r w:rsidRPr="00687F83">
        <w:rPr>
          <w:sz w:val="16"/>
        </w:rPr>
        <w:t xml:space="preserve"> such as al-Qaeda, </w:t>
      </w:r>
      <w:r w:rsidRPr="007D5EE4">
        <w:rPr>
          <w:highlight w:val="yellow"/>
          <w:u w:val="single"/>
        </w:rPr>
        <w:t>the executive branch</w:t>
      </w:r>
      <w:r w:rsidRPr="00687F83">
        <w:rPr>
          <w:sz w:val="16"/>
        </w:rPr>
        <w:t xml:space="preserve"> </w:t>
      </w:r>
      <w:r w:rsidRPr="007D5EE4">
        <w:rPr>
          <w:rStyle w:val="Emphasis"/>
          <w:highlight w:val="yellow"/>
        </w:rPr>
        <w:t>must</w:t>
      </w:r>
      <w:r w:rsidRPr="007D5EE4">
        <w:rPr>
          <w:sz w:val="16"/>
          <w:highlight w:val="yellow"/>
        </w:rPr>
        <w:t xml:space="preserve"> </w:t>
      </w:r>
      <w:r w:rsidRPr="007D5EE4">
        <w:rPr>
          <w:highlight w:val="yellow"/>
          <w:u w:val="single"/>
        </w:rPr>
        <w:t>have the ability to</w:t>
      </w:r>
      <w:r w:rsidRPr="00687F83">
        <w:rPr>
          <w:u w:val="single"/>
        </w:rPr>
        <w:t xml:space="preserve"> </w:t>
      </w:r>
      <w:r w:rsidRPr="007D5EE4">
        <w:rPr>
          <w:highlight w:val="yellow"/>
          <w:u w:val="single"/>
        </w:rPr>
        <w:t>operate</w:t>
      </w:r>
      <w:r w:rsidRPr="00687F83">
        <w:rPr>
          <w:u w:val="single"/>
        </w:rPr>
        <w:t xml:space="preserve"> </w:t>
      </w:r>
      <w:r w:rsidRPr="007D5EE4">
        <w:rPr>
          <w:highlight w:val="yellow"/>
          <w:u w:val="single"/>
        </w:rPr>
        <w:t xml:space="preserve">by taking </w:t>
      </w:r>
      <w:r w:rsidRPr="00052006">
        <w:rPr>
          <w:u w:val="single"/>
        </w:rPr>
        <w:t xml:space="preserve">offensive military </w:t>
      </w:r>
      <w:r w:rsidRPr="007D5EE4">
        <w:rPr>
          <w:highlight w:val="yellow"/>
          <w:u w:val="single"/>
        </w:rPr>
        <w:t>action</w:t>
      </w:r>
      <w:r w:rsidRPr="00687F83">
        <w:rPr>
          <w:sz w:val="16"/>
        </w:rPr>
        <w:t xml:space="preserve"> even </w:t>
      </w:r>
      <w:r w:rsidRPr="007D5EE4">
        <w:rPr>
          <w:highlight w:val="yellow"/>
          <w:u w:val="single"/>
        </w:rPr>
        <w:t>without congressional authorization</w:t>
      </w:r>
      <w:r w:rsidRPr="00687F83">
        <w:rPr>
          <w:u w:val="single"/>
        </w:rPr>
        <w:t xml:space="preserve">, </w:t>
      </w:r>
      <w:r w:rsidRPr="00052006">
        <w:rPr>
          <w:u w:val="single"/>
        </w:rPr>
        <w:t xml:space="preserve">because </w:t>
      </w:r>
      <w:r w:rsidRPr="007D5EE4">
        <w:rPr>
          <w:rStyle w:val="Emphasis"/>
          <w:highlight w:val="yellow"/>
        </w:rPr>
        <w:t>only the executive</w:t>
      </w:r>
      <w:r w:rsidRPr="00687F83">
        <w:rPr>
          <w:rStyle w:val="Emphasis"/>
        </w:rPr>
        <w:t xml:space="preserve"> branch</w:t>
      </w:r>
      <w:r w:rsidRPr="00687F83">
        <w:rPr>
          <w:sz w:val="16"/>
        </w:rPr>
        <w:t xml:space="preserve"> </w:t>
      </w:r>
      <w:r w:rsidRPr="007D5EE4">
        <w:rPr>
          <w:highlight w:val="yellow"/>
          <w:u w:val="single"/>
        </w:rPr>
        <w:t>is capable of</w:t>
      </w:r>
      <w:r w:rsidRPr="00687F83">
        <w:rPr>
          <w:u w:val="single"/>
        </w:rPr>
        <w:t xml:space="preserve"> </w:t>
      </w:r>
      <w:r w:rsidRPr="00052006">
        <w:rPr>
          <w:u w:val="single"/>
        </w:rPr>
        <w:t xml:space="preserve">the </w:t>
      </w:r>
      <w:r w:rsidRPr="007D5EE4">
        <w:rPr>
          <w:highlight w:val="yellow"/>
          <w:u w:val="single"/>
        </w:rPr>
        <w:t xml:space="preserve">swift </w:t>
      </w:r>
      <w:r w:rsidRPr="00052006">
        <w:rPr>
          <w:u w:val="single"/>
        </w:rPr>
        <w:t xml:space="preserve">decision-making and </w:t>
      </w:r>
      <w:r w:rsidRPr="007D5EE4">
        <w:rPr>
          <w:highlight w:val="yellow"/>
          <w:u w:val="single"/>
        </w:rPr>
        <w:t>action necessary to</w:t>
      </w:r>
      <w:r w:rsidRPr="00687F83">
        <w:rPr>
          <w:u w:val="single"/>
        </w:rPr>
        <w:t xml:space="preserve"> </w:t>
      </w:r>
      <w:r w:rsidRPr="007D5EE4">
        <w:rPr>
          <w:highlight w:val="yellow"/>
          <w:u w:val="single"/>
        </w:rPr>
        <w:t>prevail in fourth-gen</w:t>
      </w:r>
      <w:r w:rsidRPr="00687F83">
        <w:rPr>
          <w:u w:val="single"/>
        </w:rPr>
        <w:t xml:space="preserve">erational </w:t>
      </w:r>
      <w:r w:rsidRPr="007D5EE4">
        <w:rPr>
          <w:highlight w:val="yellow"/>
          <w:u w:val="single"/>
        </w:rPr>
        <w:t>conflicts</w:t>
      </w:r>
      <w:r w:rsidRPr="00687F83">
        <w:rPr>
          <w:u w:val="single"/>
        </w:rPr>
        <w:t xml:space="preserve"> against </w:t>
      </w:r>
      <w:proofErr w:type="spellStart"/>
      <w:r w:rsidRPr="00687F83">
        <w:rPr>
          <w:u w:val="single"/>
        </w:rPr>
        <w:t>fourthgenerational</w:t>
      </w:r>
      <w:proofErr w:type="spellEnd"/>
      <w:r w:rsidRPr="00687F83">
        <w:rPr>
          <w:u w:val="single"/>
        </w:rPr>
        <w:t xml:space="preserve"> opponents.</w:t>
      </w:r>
    </w:p>
    <w:p w14:paraId="4DD66FF8" w14:textId="77777777" w:rsidR="008021DE" w:rsidRDefault="008021DE" w:rsidP="008021DE"/>
    <w:p w14:paraId="36925D14" w14:textId="77777777" w:rsidR="008021DE" w:rsidRDefault="008021DE" w:rsidP="008021DE">
      <w:pPr>
        <w:pStyle w:val="Tag2"/>
      </w:pPr>
      <w:r>
        <w:t xml:space="preserve">Bioterror causes extinction </w:t>
      </w:r>
    </w:p>
    <w:p w14:paraId="280995E5" w14:textId="77777777" w:rsidR="008021DE" w:rsidRDefault="008021DE" w:rsidP="008021DE">
      <w:pPr>
        <w:pStyle w:val="Citation"/>
      </w:pPr>
      <w:proofErr w:type="spellStart"/>
      <w:r>
        <w:t>Mhyrvold</w:t>
      </w:r>
      <w:proofErr w:type="spellEnd"/>
      <w:r>
        <w:t xml:space="preserve"> ‘13</w:t>
      </w:r>
    </w:p>
    <w:p w14:paraId="12C82C90" w14:textId="77777777" w:rsidR="008021DE" w:rsidRDefault="008021DE" w:rsidP="008021DE">
      <w:r>
        <w:t xml:space="preserve">Nathan, Began college at age 14, BS and Masters from UCLA, Masters and PhD, Princeton “Strategic Terrorism: A Call to Action,” Working Draft, The </w:t>
      </w:r>
      <w:proofErr w:type="spellStart"/>
      <w:r>
        <w:t>Lawfare</w:t>
      </w:r>
      <w:proofErr w:type="spellEnd"/>
      <w:r>
        <w:t xml:space="preserve"> Research Paper Series</w:t>
      </w:r>
    </w:p>
    <w:p w14:paraId="246256E6" w14:textId="77777777" w:rsidR="008021DE" w:rsidRDefault="008021DE" w:rsidP="008021DE">
      <w:r>
        <w:t xml:space="preserve">Research paper </w:t>
      </w:r>
      <w:proofErr w:type="gramStart"/>
      <w:r>
        <w:t>NO .</w:t>
      </w:r>
      <w:proofErr w:type="gramEnd"/>
      <w:r>
        <w:t xml:space="preserve"> 2 – 2013</w:t>
      </w:r>
    </w:p>
    <w:p w14:paraId="6BAC6D13" w14:textId="77777777" w:rsidR="008021DE" w:rsidRDefault="008021DE" w:rsidP="008021DE"/>
    <w:p w14:paraId="50E16298" w14:textId="77777777" w:rsidR="008021DE" w:rsidRPr="00D175C8" w:rsidRDefault="008021DE" w:rsidP="008021DE">
      <w:pPr>
        <w:rPr>
          <w:rStyle w:val="BoldUnderline"/>
        </w:rPr>
      </w:pPr>
      <w:r w:rsidRPr="00D175C8">
        <w:rPr>
          <w:sz w:val="16"/>
        </w:rPr>
        <w:t xml:space="preserve">As horrible as this would be, such a pandemic is by no means the worst attack one can imagine, for several reasons. First, </w:t>
      </w:r>
      <w:r w:rsidRPr="00EB0974">
        <w:rPr>
          <w:rStyle w:val="TitleChar"/>
          <w:highlight w:val="yellow"/>
        </w:rPr>
        <w:t>most</w:t>
      </w:r>
      <w:r w:rsidRPr="00D175C8">
        <w:rPr>
          <w:rStyle w:val="TitleChar"/>
        </w:rPr>
        <w:t xml:space="preserve"> of the </w:t>
      </w:r>
      <w:r w:rsidRPr="00EB0974">
        <w:rPr>
          <w:rStyle w:val="TitleChar"/>
          <w:highlight w:val="yellow"/>
        </w:rPr>
        <w:t>classic bioweapons are based on</w:t>
      </w:r>
      <w:r w:rsidRPr="00D175C8">
        <w:rPr>
          <w:rStyle w:val="TitleChar"/>
        </w:rPr>
        <w:t xml:space="preserve"> 1960s and 19</w:t>
      </w:r>
      <w:r w:rsidRPr="00EB0974">
        <w:rPr>
          <w:rStyle w:val="Emphasis"/>
          <w:highlight w:val="yellow"/>
        </w:rPr>
        <w:t>70s</w:t>
      </w:r>
      <w:r w:rsidRPr="00D175C8">
        <w:rPr>
          <w:rStyle w:val="TitleChar"/>
        </w:rPr>
        <w:t xml:space="preserve"> </w:t>
      </w:r>
      <w:r w:rsidRPr="00EB0974">
        <w:rPr>
          <w:rStyle w:val="Emphasis"/>
          <w:highlight w:val="yellow"/>
        </w:rPr>
        <w:t>tech</w:t>
      </w:r>
      <w:r w:rsidRPr="00EB0974">
        <w:rPr>
          <w:rStyle w:val="Emphasis"/>
        </w:rPr>
        <w:t>nology</w:t>
      </w:r>
      <w:r w:rsidRPr="00D175C8">
        <w:rPr>
          <w:rStyle w:val="TitleChar"/>
        </w:rPr>
        <w:t xml:space="preserve"> </w:t>
      </w:r>
      <w:r w:rsidRPr="00EB0974">
        <w:rPr>
          <w:rStyle w:val="TitleChar"/>
        </w:rPr>
        <w:t>because</w:t>
      </w:r>
      <w:r w:rsidRPr="00D175C8">
        <w:rPr>
          <w:rStyle w:val="TitleChar"/>
        </w:rPr>
        <w:t xml:space="preserve"> the 1972 treaty halted bioweapons development efforts in the United States</w:t>
      </w:r>
      <w:r w:rsidRPr="00D175C8">
        <w:rPr>
          <w:sz w:val="16"/>
        </w:rPr>
        <w:t xml:space="preserve"> </w:t>
      </w:r>
      <w:r w:rsidRPr="00D175C8">
        <w:rPr>
          <w:rStyle w:val="TitleChar"/>
        </w:rPr>
        <w:t>and most other Western countries.</w:t>
      </w:r>
      <w:r w:rsidRPr="00D175C8">
        <w:rPr>
          <w:sz w:val="16"/>
        </w:rPr>
        <w:t xml:space="preserve"> </w:t>
      </w:r>
      <w:r w:rsidRPr="00EB0974">
        <w:rPr>
          <w:sz w:val="16"/>
        </w:rPr>
        <w:t xml:space="preserve">Second, </w:t>
      </w:r>
      <w:r w:rsidRPr="00EB0974">
        <w:rPr>
          <w:rStyle w:val="TitleChar"/>
        </w:rPr>
        <w:t>the Russians</w:t>
      </w:r>
      <w:r w:rsidRPr="00D175C8">
        <w:rPr>
          <w:sz w:val="16"/>
        </w:rPr>
        <w:t xml:space="preserve">, although solidly committed to biological weapons long after the treaty deadline, </w:t>
      </w:r>
      <w:r w:rsidRPr="00D175C8">
        <w:rPr>
          <w:rStyle w:val="TitleChar"/>
        </w:rPr>
        <w:t>were never on the cutting edge of biological research.</w:t>
      </w:r>
      <w:r w:rsidRPr="00D175C8">
        <w:rPr>
          <w:sz w:val="16"/>
        </w:rPr>
        <w:t xml:space="preserve"> Third and most important, </w:t>
      </w:r>
      <w:r w:rsidRPr="00EB0974">
        <w:rPr>
          <w:rStyle w:val="TitleChar"/>
          <w:highlight w:val="yellow"/>
        </w:rPr>
        <w:t>the science</w:t>
      </w:r>
      <w:r w:rsidRPr="00D175C8">
        <w:rPr>
          <w:rStyle w:val="TitleChar"/>
        </w:rPr>
        <w:t xml:space="preserve"> and technology </w:t>
      </w:r>
      <w:r w:rsidRPr="00EB0974">
        <w:rPr>
          <w:rStyle w:val="TitleChar"/>
          <w:highlight w:val="yellow"/>
        </w:rPr>
        <w:t>of molecular biology have made enormous advances</w:t>
      </w:r>
      <w:r w:rsidRPr="00D175C8">
        <w:rPr>
          <w:rStyle w:val="BoldUnderline"/>
        </w:rPr>
        <w:t xml:space="preserve">, utterly </w:t>
      </w:r>
      <w:r w:rsidRPr="00EB0974">
        <w:rPr>
          <w:rStyle w:val="Emphasis"/>
          <w:highlight w:val="yellow"/>
        </w:rPr>
        <w:t>transforming the field</w:t>
      </w:r>
      <w:r w:rsidRPr="00D175C8">
        <w:rPr>
          <w:sz w:val="16"/>
        </w:rPr>
        <w:t xml:space="preserve"> in the last few decades. </w:t>
      </w:r>
      <w:r w:rsidRPr="00D175C8">
        <w:rPr>
          <w:rStyle w:val="TitleChar"/>
        </w:rPr>
        <w:t>High school biology students</w:t>
      </w:r>
      <w:r w:rsidRPr="00D175C8">
        <w:rPr>
          <w:sz w:val="16"/>
        </w:rPr>
        <w:t xml:space="preserve"> routinely </w:t>
      </w:r>
      <w:r w:rsidRPr="00D175C8">
        <w:rPr>
          <w:rStyle w:val="TitleChar"/>
        </w:rPr>
        <w:t>perform</w:t>
      </w:r>
      <w:r w:rsidRPr="00D175C8">
        <w:rPr>
          <w:sz w:val="16"/>
        </w:rPr>
        <w:t xml:space="preserve"> molecular-biology </w:t>
      </w:r>
      <w:r w:rsidRPr="00D175C8">
        <w:rPr>
          <w:rStyle w:val="TitleChar"/>
        </w:rPr>
        <w:t>manipulations that would have been impossible even for the best superpower-funded program back in the heyday of bio</w:t>
      </w:r>
      <w:r w:rsidRPr="00D175C8">
        <w:rPr>
          <w:sz w:val="16"/>
        </w:rPr>
        <w:t>logical-</w:t>
      </w:r>
      <w:r w:rsidRPr="00D175C8">
        <w:rPr>
          <w:rStyle w:val="TitleChar"/>
        </w:rPr>
        <w:t>weapons research</w:t>
      </w:r>
      <w:r w:rsidRPr="00D175C8">
        <w:rPr>
          <w:sz w:val="16"/>
        </w:rPr>
        <w:t xml:space="preserve">. The </w:t>
      </w:r>
      <w:proofErr w:type="spellStart"/>
      <w:r w:rsidRPr="00D175C8">
        <w:rPr>
          <w:sz w:val="16"/>
        </w:rPr>
        <w:t>biowarfare</w:t>
      </w:r>
      <w:proofErr w:type="spellEnd"/>
      <w:r w:rsidRPr="00D175C8">
        <w:rPr>
          <w:sz w:val="16"/>
        </w:rPr>
        <w:t xml:space="preserve"> methods of the 1960s and 1970s are now as antiquated as the lumbering mainframe computers of that era. </w:t>
      </w:r>
      <w:r w:rsidRPr="00EB0974">
        <w:rPr>
          <w:rStyle w:val="BoldUnderline"/>
          <w:highlight w:val="yellow"/>
        </w:rPr>
        <w:t>Tomorrow’s terrorists will</w:t>
      </w:r>
      <w:r w:rsidRPr="00D175C8">
        <w:rPr>
          <w:rStyle w:val="BoldUnderline"/>
        </w:rPr>
        <w:t xml:space="preserve"> have </w:t>
      </w:r>
      <w:r w:rsidRPr="00EB0974">
        <w:rPr>
          <w:rStyle w:val="BoldUnderline"/>
          <w:highlight w:val="yellow"/>
        </w:rPr>
        <w:t>vastly more deadly bugs to choose from</w:t>
      </w:r>
      <w:r w:rsidRPr="00D175C8">
        <w:rPr>
          <w:rStyle w:val="BoldUnderline"/>
        </w:rPr>
        <w:t>.</w:t>
      </w:r>
      <w:r w:rsidRPr="00D175C8">
        <w:rPr>
          <w:sz w:val="16"/>
        </w:rPr>
        <w:t xml:space="preserve"> Consider this sobering development: in 2001, Australian researchers working on </w:t>
      </w:r>
      <w:proofErr w:type="spellStart"/>
      <w:r w:rsidRPr="00D175C8">
        <w:rPr>
          <w:sz w:val="16"/>
        </w:rPr>
        <w:t>mousepox</w:t>
      </w:r>
      <w:proofErr w:type="spellEnd"/>
      <w:r w:rsidRPr="00D175C8">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D175C8">
        <w:rPr>
          <w:sz w:val="16"/>
        </w:rPr>
        <w:t>mousepox</w:t>
      </w:r>
      <w:proofErr w:type="spellEnd"/>
      <w:r w:rsidRPr="00D175C8">
        <w:rPr>
          <w:sz w:val="16"/>
        </w:rPr>
        <w:t xml:space="preserve">. The new virus, moreover, was unaffected by any existing vaccine or antiviral drug. A team of researchers at Saint Louis University led by Mark </w:t>
      </w:r>
      <w:proofErr w:type="spellStart"/>
      <w:r w:rsidRPr="00D175C8">
        <w:rPr>
          <w:sz w:val="16"/>
        </w:rPr>
        <w:t>Buller</w:t>
      </w:r>
      <w:proofErr w:type="spellEnd"/>
      <w:r w:rsidRPr="00D175C8">
        <w:rPr>
          <w:sz w:val="16"/>
        </w:rPr>
        <w:t xml:space="preserve"> picked up on that work and, by late 2003, found a way to improve on it: </w:t>
      </w:r>
      <w:proofErr w:type="spellStart"/>
      <w:r w:rsidRPr="00D175C8">
        <w:rPr>
          <w:sz w:val="16"/>
        </w:rPr>
        <w:t>Buller’s</w:t>
      </w:r>
      <w:proofErr w:type="spellEnd"/>
      <w:r w:rsidRPr="00D175C8">
        <w:rPr>
          <w:sz w:val="16"/>
        </w:rPr>
        <w:t xml:space="preserve"> variation on </w:t>
      </w:r>
      <w:proofErr w:type="spellStart"/>
      <w:r w:rsidRPr="00D175C8">
        <w:rPr>
          <w:sz w:val="16"/>
        </w:rPr>
        <w:t>mousepox</w:t>
      </w:r>
      <w:proofErr w:type="spellEnd"/>
      <w:r w:rsidRPr="00D175C8">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D175C8">
        <w:rPr>
          <w:sz w:val="16"/>
        </w:rPr>
        <w:t>Buller</w:t>
      </w:r>
      <w:proofErr w:type="spellEnd"/>
      <w:r w:rsidRPr="00D175C8">
        <w:rPr>
          <w:sz w:val="16"/>
        </w:rPr>
        <w:t xml:space="preserve"> made to </w:t>
      </w:r>
      <w:proofErr w:type="spellStart"/>
      <w:r w:rsidRPr="00D175C8">
        <w:rPr>
          <w:sz w:val="16"/>
        </w:rPr>
        <w:t>mousepox</w:t>
      </w:r>
      <w:proofErr w:type="spellEnd"/>
      <w:r w:rsidRPr="00D175C8">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TitleChar"/>
        </w:rPr>
        <w:t xml:space="preserve">Just last year, the journal Nature published a controversial study </w:t>
      </w:r>
      <w:r w:rsidRPr="00D175C8">
        <w:rPr>
          <w:sz w:val="16"/>
        </w:rPr>
        <w:t xml:space="preserve">done at the University of Wisconsin–Madison </w:t>
      </w:r>
      <w:r w:rsidRPr="00D175C8">
        <w:rPr>
          <w:rStyle w:val="TitleChar"/>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EB0974">
        <w:rPr>
          <w:rStyle w:val="BoldUnderline"/>
          <w:highlight w:val="yellow"/>
        </w:rPr>
        <w:t>Biotech</w:t>
      </w:r>
      <w:r w:rsidRPr="00D175C8">
        <w:rPr>
          <w:rStyle w:val="BoldUnderline"/>
        </w:rPr>
        <w:t>nology</w:t>
      </w:r>
      <w:r w:rsidRPr="00D175C8">
        <w:rPr>
          <w:sz w:val="16"/>
        </w:rPr>
        <w:t xml:space="preserve"> </w:t>
      </w:r>
      <w:r w:rsidRPr="00EB0974">
        <w:rPr>
          <w:rStyle w:val="TitleChar"/>
          <w:highlight w:val="yellow"/>
        </w:rPr>
        <w:t>is advancing so rapidly</w:t>
      </w:r>
      <w:r w:rsidRPr="00D175C8">
        <w:rPr>
          <w:rStyle w:val="TitleChar"/>
        </w:rPr>
        <w:t xml:space="preserve"> that </w:t>
      </w:r>
      <w:r w:rsidRPr="00EB0974">
        <w:rPr>
          <w:rStyle w:val="TitleChar"/>
          <w:highlight w:val="yellow"/>
        </w:rPr>
        <w:t>it is hard to keep track of</w:t>
      </w:r>
      <w:r w:rsidRPr="00D175C8">
        <w:rPr>
          <w:rStyle w:val="TitleChar"/>
        </w:rPr>
        <w:t xml:space="preserve"> </w:t>
      </w:r>
      <w:r w:rsidRPr="00EB0974">
        <w:rPr>
          <w:rStyle w:val="TitleChar"/>
          <w:highlight w:val="yellow"/>
        </w:rPr>
        <w:t>all</w:t>
      </w:r>
      <w:r w:rsidRPr="00D175C8">
        <w:rPr>
          <w:rStyle w:val="TitleChar"/>
        </w:rPr>
        <w:t xml:space="preserve"> the new </w:t>
      </w:r>
      <w:r w:rsidRPr="00EB0974">
        <w:rPr>
          <w:rStyle w:val="TitleChar"/>
          <w:highlight w:val="yellow"/>
        </w:rPr>
        <w:t>potential threats</w:t>
      </w:r>
      <w:r w:rsidRPr="00D175C8">
        <w:rPr>
          <w:sz w:val="16"/>
        </w:rPr>
        <w:t xml:space="preserve">. Nor is it clear that anyone is even trying. </w:t>
      </w:r>
      <w:r w:rsidRPr="00D175C8">
        <w:rPr>
          <w:rStyle w:val="TitleChar"/>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TitleChar"/>
        </w:rPr>
        <w:t>A virus genetically engineered to infect its host quickly, to generate symptoms slowly</w:t>
      </w:r>
      <w:r w:rsidRPr="00D175C8">
        <w:rPr>
          <w:sz w:val="16"/>
        </w:rPr>
        <w:t>—say, only after weeks or months—</w:t>
      </w:r>
      <w:r w:rsidRPr="00D175C8">
        <w:rPr>
          <w:rStyle w:val="TitleChar"/>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9D5B1A">
        <w:rPr>
          <w:rStyle w:val="TitleChar"/>
          <w:highlight w:val="yellow"/>
        </w:rPr>
        <w:t>A</w:t>
      </w:r>
      <w:r w:rsidRPr="00D175C8">
        <w:rPr>
          <w:rStyle w:val="TitleChar"/>
        </w:rPr>
        <w:t xml:space="preserve"> technologically sophisticated </w:t>
      </w:r>
      <w:r w:rsidRPr="009D5B1A">
        <w:rPr>
          <w:rStyle w:val="TitleChar"/>
          <w:highlight w:val="yellow"/>
        </w:rPr>
        <w:t>terror</w:t>
      </w:r>
      <w:r w:rsidRPr="00D175C8">
        <w:rPr>
          <w:rStyle w:val="TitleChar"/>
        </w:rPr>
        <w:t xml:space="preserve">ist </w:t>
      </w:r>
      <w:r w:rsidRPr="009D5B1A">
        <w:rPr>
          <w:rStyle w:val="TitleChar"/>
          <w:highlight w:val="yellow"/>
        </w:rPr>
        <w:t>group</w:t>
      </w:r>
      <w:r w:rsidRPr="00D175C8">
        <w:rPr>
          <w:rStyle w:val="TitleChar"/>
        </w:rPr>
        <w:t xml:space="preserve"> </w:t>
      </w:r>
      <w:r w:rsidRPr="009D5B1A">
        <w:rPr>
          <w:rStyle w:val="TitleChar"/>
          <w:highlight w:val="yellow"/>
        </w:rPr>
        <w:t>could</w:t>
      </w:r>
      <w:r w:rsidRPr="00D175C8">
        <w:rPr>
          <w:rStyle w:val="TitleChar"/>
        </w:rPr>
        <w:t xml:space="preserve"> develop such a virus and </w:t>
      </w:r>
      <w:r w:rsidRPr="009D5B1A">
        <w:rPr>
          <w:rStyle w:val="TitleChar"/>
          <w:highlight w:val="yellow"/>
        </w:rPr>
        <w:t>kill a large part of humanity</w:t>
      </w:r>
      <w:r w:rsidRPr="00D175C8">
        <w:rPr>
          <w:rStyle w:val="TitleChar"/>
        </w:rPr>
        <w:t xml:space="preserve"> with it</w:t>
      </w:r>
      <w:r w:rsidRPr="00D175C8">
        <w:rPr>
          <w:sz w:val="16"/>
        </w:rPr>
        <w:t xml:space="preserve">. Indeed, </w:t>
      </w:r>
      <w:r w:rsidRPr="00D175C8">
        <w:rPr>
          <w:rStyle w:val="BoldUnderline"/>
        </w:rPr>
        <w:t xml:space="preserve">terrorists may not have to develop it themselves: </w:t>
      </w:r>
      <w:r w:rsidRPr="009D5B1A">
        <w:rPr>
          <w:rStyle w:val="BoldUnderline"/>
          <w:highlight w:val="yellow"/>
        </w:rPr>
        <w:t>some scientist may do so first and publish</w:t>
      </w:r>
      <w:r w:rsidRPr="00D175C8">
        <w:rPr>
          <w:rStyle w:val="BoldUnderline"/>
        </w:rPr>
        <w:t xml:space="preserve"> the </w:t>
      </w:r>
      <w:r w:rsidRPr="009D5B1A">
        <w:rPr>
          <w:rStyle w:val="BoldUnderline"/>
          <w:highlight w:val="yellow"/>
        </w:rPr>
        <w:t>details</w:t>
      </w:r>
      <w:r w:rsidRPr="00D175C8">
        <w:rPr>
          <w:rStyle w:val="BoldUnderline"/>
        </w:rPr>
        <w:t xml:space="preserve">. </w:t>
      </w:r>
      <w:r w:rsidRPr="00D175C8">
        <w:rPr>
          <w:rStyle w:val="TitleChar"/>
        </w:rPr>
        <w:t>Given the rate</w:t>
      </w:r>
      <w:r w:rsidRPr="00D175C8">
        <w:rPr>
          <w:sz w:val="16"/>
        </w:rPr>
        <w:t xml:space="preserve"> at which </w:t>
      </w:r>
      <w:r w:rsidRPr="00D175C8">
        <w:rPr>
          <w:rStyle w:val="TitleChar"/>
        </w:rPr>
        <w:t>biologists are making discoveries about viruses and the immune system,</w:t>
      </w:r>
      <w:r w:rsidRPr="00D175C8">
        <w:rPr>
          <w:sz w:val="16"/>
        </w:rPr>
        <w:t xml:space="preserve"> at some point </w:t>
      </w:r>
      <w:r w:rsidRPr="009D5B1A">
        <w:rPr>
          <w:rStyle w:val="BoldUnderline"/>
          <w:highlight w:val="yellow"/>
        </w:rPr>
        <w:t>in the near future</w:t>
      </w:r>
      <w:r w:rsidRPr="00D175C8">
        <w:rPr>
          <w:sz w:val="16"/>
        </w:rPr>
        <w:t xml:space="preserve">, </w:t>
      </w:r>
      <w:r w:rsidRPr="009D5B1A">
        <w:rPr>
          <w:rStyle w:val="Emphasis"/>
          <w:highlight w:val="yellow"/>
        </w:rPr>
        <w:t>someone may create artificial pathogens</w:t>
      </w:r>
      <w:r w:rsidRPr="00D175C8">
        <w:rPr>
          <w:rStyle w:val="Emphasis"/>
        </w:rPr>
        <w:t xml:space="preserve"> th</w:t>
      </w:r>
      <w:r w:rsidRPr="009D5B1A">
        <w:rPr>
          <w:rStyle w:val="Emphasis"/>
          <w:highlight w:val="yellow"/>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8F24A5">
        <w:rPr>
          <w:rStyle w:val="BoldUnderline"/>
          <w:highlight w:val="yellow"/>
        </w:rPr>
        <w:t>Modern biotech</w:t>
      </w:r>
      <w:r w:rsidRPr="00D175C8">
        <w:rPr>
          <w:rStyle w:val="BoldUnderline"/>
        </w:rPr>
        <w:t xml:space="preserve">nology </w:t>
      </w:r>
      <w:r w:rsidRPr="008F24A5">
        <w:rPr>
          <w:rStyle w:val="BoldUnderline"/>
          <w:highlight w:val="yellow"/>
        </w:rPr>
        <w:t>will soon be capable</w:t>
      </w:r>
      <w:r w:rsidRPr="00D175C8">
        <w:rPr>
          <w:rStyle w:val="BoldUnderline"/>
        </w:rPr>
        <w:t xml:space="preserve">, if it is not already, </w:t>
      </w:r>
      <w:r w:rsidRPr="008F24A5">
        <w:rPr>
          <w:rStyle w:val="BoldUnderline"/>
          <w:highlight w:val="yellow"/>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TitleChar"/>
        </w:rPr>
        <w:t xml:space="preserve">of killing a sufficient number of people to end high-tech </w:t>
      </w:r>
      <w:r w:rsidRPr="008F24A5">
        <w:rPr>
          <w:rStyle w:val="TitleChar"/>
          <w:highlight w:val="yellow"/>
        </w:rPr>
        <w:t>civilization</w:t>
      </w:r>
      <w:r w:rsidRPr="00D175C8">
        <w:rPr>
          <w:rStyle w:val="TitleChar"/>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TitleChar"/>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TitleChar"/>
        </w:rPr>
        <w:t xml:space="preserve">modern biological </w:t>
      </w:r>
      <w:r w:rsidRPr="008F24A5">
        <w:rPr>
          <w:rStyle w:val="TitleChar"/>
          <w:highlight w:val="yellow"/>
        </w:rPr>
        <w:t>science has</w:t>
      </w:r>
      <w:r w:rsidRPr="00D175C8">
        <w:rPr>
          <w:rStyle w:val="TitleChar"/>
        </w:rPr>
        <w:t xml:space="preserve"> frighteningly </w:t>
      </w:r>
      <w:r w:rsidRPr="008F24A5">
        <w:rPr>
          <w:rStyle w:val="TitleChar"/>
          <w:highlight w:val="yellow"/>
        </w:rPr>
        <w:t>undermined</w:t>
      </w:r>
      <w:r w:rsidRPr="00D175C8">
        <w:rPr>
          <w:rStyle w:val="TitleChar"/>
        </w:rPr>
        <w:t xml:space="preserve"> the </w:t>
      </w:r>
      <w:r w:rsidRPr="008F24A5">
        <w:rPr>
          <w:rStyle w:val="TitleChar"/>
          <w:highlight w:val="yellow"/>
        </w:rPr>
        <w:t>correlation between</w:t>
      </w:r>
      <w:r w:rsidRPr="00D175C8">
        <w:rPr>
          <w:rStyle w:val="TitleChar"/>
        </w:rPr>
        <w:t xml:space="preserve"> the </w:t>
      </w:r>
      <w:r w:rsidRPr="008F24A5">
        <w:rPr>
          <w:rStyle w:val="TitleChar"/>
          <w:highlight w:val="yellow"/>
        </w:rPr>
        <w:t>lethality</w:t>
      </w:r>
      <w:r w:rsidRPr="00D175C8">
        <w:rPr>
          <w:rStyle w:val="TitleChar"/>
        </w:rPr>
        <w:t xml:space="preserve"> of a weapon </w:t>
      </w:r>
      <w:r w:rsidRPr="008F24A5">
        <w:rPr>
          <w:rStyle w:val="TitleChar"/>
          <w:highlight w:val="yellow"/>
        </w:rPr>
        <w:t>and</w:t>
      </w:r>
      <w:r w:rsidRPr="00D175C8">
        <w:rPr>
          <w:rStyle w:val="TitleChar"/>
        </w:rPr>
        <w:t xml:space="preserve"> its </w:t>
      </w:r>
      <w:r w:rsidRPr="008F24A5">
        <w:rPr>
          <w:rStyle w:val="TitleChar"/>
          <w:highlight w:val="yellow"/>
        </w:rPr>
        <w:t>cost</w:t>
      </w:r>
      <w:r w:rsidRPr="00D175C8">
        <w:rPr>
          <w:sz w:val="16"/>
        </w:rPr>
        <w:t xml:space="preserve">, a fundamentally stabilizing mechanism throughout history. </w:t>
      </w:r>
      <w:r w:rsidRPr="008F24A5">
        <w:rPr>
          <w:rStyle w:val="TitleChar"/>
          <w:highlight w:val="yellow"/>
        </w:rPr>
        <w:t>Access to</w:t>
      </w:r>
      <w:r w:rsidRPr="00D175C8">
        <w:rPr>
          <w:rStyle w:val="TitleChar"/>
        </w:rPr>
        <w:t xml:space="preserve"> extremely </w:t>
      </w:r>
      <w:r w:rsidRPr="008F24A5">
        <w:rPr>
          <w:rStyle w:val="TitleChar"/>
          <w:highlight w:val="yellow"/>
        </w:rPr>
        <w:t>lethal agents</w:t>
      </w:r>
      <w:r w:rsidRPr="00D175C8">
        <w:rPr>
          <w:sz w:val="16"/>
        </w:rPr>
        <w:t>—lethal enough to exterminate Homo sapiens—</w:t>
      </w:r>
      <w:r w:rsidRPr="008F24A5">
        <w:rPr>
          <w:rStyle w:val="BoldUnderline"/>
          <w:highlight w:val="yellow"/>
        </w:rPr>
        <w:t>will be available to anybody with a solid background in biology</w:t>
      </w:r>
      <w:r w:rsidRPr="00D175C8">
        <w:rPr>
          <w:rStyle w:val="BoldUnderline"/>
        </w:rPr>
        <w:t xml:space="preserve">, </w:t>
      </w:r>
      <w:r w:rsidRPr="008F24A5">
        <w:rPr>
          <w:rStyle w:val="BoldUnderline"/>
          <w:highlight w:val="yellow"/>
        </w:rPr>
        <w:t>terrorists included</w:t>
      </w:r>
      <w:r w:rsidRPr="00D175C8">
        <w:rPr>
          <w:rStyle w:val="BoldUnderline"/>
        </w:rPr>
        <w:t>.</w:t>
      </w:r>
    </w:p>
    <w:p w14:paraId="71904240" w14:textId="77777777" w:rsidR="008021DE" w:rsidRDefault="008021DE" w:rsidP="008021DE"/>
    <w:p w14:paraId="464A73B5" w14:textId="77777777" w:rsidR="008021DE" w:rsidRPr="008021DE" w:rsidRDefault="008021DE" w:rsidP="008021DE"/>
    <w:p w14:paraId="3145B44E" w14:textId="1038F9D3" w:rsidR="00515E7E" w:rsidRDefault="00515E7E" w:rsidP="00515E7E">
      <w:pPr>
        <w:pStyle w:val="Heading3"/>
      </w:pPr>
      <w:r>
        <w:t xml:space="preserve">1NC </w:t>
      </w:r>
      <w:proofErr w:type="spellStart"/>
      <w:r>
        <w:t>Virillio</w:t>
      </w:r>
      <w:proofErr w:type="spellEnd"/>
    </w:p>
    <w:p w14:paraId="5A22EE19" w14:textId="0213D99D" w:rsidR="008021DE" w:rsidRPr="002F3D1C" w:rsidRDefault="005A2BAF" w:rsidP="008021DE">
      <w:pPr>
        <w:pStyle w:val="NoSpacing"/>
        <w:rPr>
          <w:rStyle w:val="CardsFont12ptCharChar"/>
          <w:rFonts w:ascii="Arial" w:hAnsi="Arial"/>
          <w:b/>
          <w:u w:val="none"/>
        </w:rPr>
      </w:pPr>
      <w:r>
        <w:rPr>
          <w:rStyle w:val="CardsFont12ptCharChar"/>
          <w:rFonts w:ascii="Arial" w:hAnsi="Arial"/>
          <w:b/>
          <w:u w:val="none"/>
        </w:rPr>
        <w:t xml:space="preserve">No threshold for their impact – </w:t>
      </w:r>
      <w:proofErr w:type="spellStart"/>
      <w:r>
        <w:rPr>
          <w:rStyle w:val="CardsFont12ptCharChar"/>
          <w:rFonts w:ascii="Arial" w:hAnsi="Arial"/>
          <w:b/>
          <w:u w:val="none"/>
        </w:rPr>
        <w:t>squo</w:t>
      </w:r>
      <w:proofErr w:type="spellEnd"/>
      <w:r>
        <w:rPr>
          <w:rStyle w:val="CardsFont12ptCharChar"/>
          <w:rFonts w:ascii="Arial" w:hAnsi="Arial"/>
          <w:b/>
          <w:u w:val="none"/>
        </w:rPr>
        <w:t xml:space="preserve"> proves it’s empirically denied and no scenario – serious</w:t>
      </w:r>
      <w:r w:rsidR="00BC674D">
        <w:rPr>
          <w:rStyle w:val="CardsFont12ptCharChar"/>
          <w:rFonts w:ascii="Arial" w:hAnsi="Arial"/>
          <w:b/>
          <w:u w:val="none"/>
        </w:rPr>
        <w:t>ly</w:t>
      </w:r>
      <w:r>
        <w:rPr>
          <w:rStyle w:val="CardsFont12ptCharChar"/>
          <w:rFonts w:ascii="Arial" w:hAnsi="Arial"/>
          <w:b/>
          <w:u w:val="none"/>
        </w:rPr>
        <w:t xml:space="preserve"> assign </w:t>
      </w:r>
      <w:proofErr w:type="spellStart"/>
      <w:r>
        <w:rPr>
          <w:rStyle w:val="CardsFont12ptCharChar"/>
          <w:rFonts w:ascii="Arial" w:hAnsi="Arial"/>
          <w:b/>
          <w:u w:val="none"/>
        </w:rPr>
        <w:t>zerio</w:t>
      </w:r>
      <w:proofErr w:type="spellEnd"/>
      <w:r>
        <w:rPr>
          <w:rStyle w:val="CardsFont12ptCharChar"/>
          <w:rFonts w:ascii="Arial" w:hAnsi="Arial"/>
          <w:b/>
          <w:u w:val="none"/>
        </w:rPr>
        <w:t xml:space="preserve"> risk to the </w:t>
      </w:r>
      <w:proofErr w:type="spellStart"/>
      <w:r>
        <w:rPr>
          <w:rStyle w:val="CardsFont12ptCharChar"/>
          <w:rFonts w:ascii="Arial" w:hAnsi="Arial"/>
          <w:b/>
          <w:u w:val="none"/>
        </w:rPr>
        <w:t>aff</w:t>
      </w:r>
      <w:proofErr w:type="spellEnd"/>
      <w:r w:rsidR="00BC674D">
        <w:rPr>
          <w:rStyle w:val="CardsFont12ptCharChar"/>
          <w:rFonts w:ascii="Arial" w:hAnsi="Arial"/>
          <w:b/>
          <w:u w:val="none"/>
        </w:rPr>
        <w:t xml:space="preserve"> – they also only restrict OCO’s – doesn’t change all </w:t>
      </w:r>
      <w:proofErr w:type="spellStart"/>
      <w:r w:rsidR="00BC674D">
        <w:rPr>
          <w:rStyle w:val="CardsFont12ptCharChar"/>
          <w:rFonts w:ascii="Arial" w:hAnsi="Arial"/>
          <w:b/>
          <w:u w:val="none"/>
        </w:rPr>
        <w:t>deicison</w:t>
      </w:r>
      <w:proofErr w:type="spellEnd"/>
      <w:r w:rsidR="00BC674D">
        <w:rPr>
          <w:rStyle w:val="CardsFont12ptCharChar"/>
          <w:rFonts w:ascii="Arial" w:hAnsi="Arial"/>
          <w:b/>
          <w:u w:val="none"/>
        </w:rPr>
        <w:t xml:space="preserve"> calculus</w:t>
      </w:r>
      <w:r>
        <w:rPr>
          <w:rStyle w:val="CardsFont12ptCharChar"/>
          <w:rFonts w:ascii="Arial" w:hAnsi="Arial"/>
          <w:b/>
          <w:u w:val="none"/>
        </w:rPr>
        <w:t xml:space="preserve"> – </w:t>
      </w:r>
      <w:r w:rsidR="008021DE" w:rsidRPr="002F3D1C">
        <w:rPr>
          <w:rStyle w:val="CardsFont12ptCharChar"/>
          <w:rFonts w:ascii="Arial" w:hAnsi="Arial"/>
          <w:b/>
          <w:u w:val="none"/>
        </w:rPr>
        <w:t xml:space="preserve">No risk of “endless warfare” - We should embrace pragmatic U.S. security strategies   </w:t>
      </w:r>
    </w:p>
    <w:p w14:paraId="09152627" w14:textId="77777777" w:rsidR="008021DE" w:rsidRPr="005B23CF" w:rsidRDefault="008021DE" w:rsidP="008021DE">
      <w:pPr>
        <w:pStyle w:val="NoSpacing"/>
        <w:rPr>
          <w:rFonts w:ascii="Arial" w:hAnsi="Arial" w:cs="Arial"/>
        </w:rPr>
      </w:pPr>
      <w:r w:rsidRPr="00061C79">
        <w:rPr>
          <w:rFonts w:ascii="Arial" w:hAnsi="Arial" w:cs="Arial"/>
          <w:b/>
        </w:rPr>
        <w:t>Gray 07, 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w:t>
      </w:r>
      <w:r w:rsidRPr="005B23CF">
        <w:rPr>
          <w:rFonts w:ascii="Arial" w:hAnsi="Arial" w:cs="Arial"/>
        </w:rPr>
        <w:t xml:space="preserve"> </w:t>
      </w:r>
      <w:r w:rsidRPr="00061C79">
        <w:rPr>
          <w:rFonts w:ascii="Arial" w:hAnsi="Arial" w:cs="Arial"/>
        </w:rPr>
        <w:t>(Colin, July, “The Implications of Preemptive and Preventive War</w:t>
      </w:r>
      <w:r>
        <w:rPr>
          <w:rFonts w:ascii="Arial" w:hAnsi="Arial" w:cs="Arial"/>
        </w:rPr>
        <w:t xml:space="preserve"> Doctrines: A Reconsideration”, </w:t>
      </w:r>
      <w:hyperlink r:id="rId24" w:history="1">
        <w:r w:rsidRPr="009C2576">
          <w:rPr>
            <w:rStyle w:val="Hyperlink"/>
          </w:rPr>
          <w:t>http://www.ciaonet.org/wps/ssi10561/ssi10561.pdf</w:t>
        </w:r>
      </w:hyperlink>
      <w:r w:rsidRPr="00061C79">
        <w:rPr>
          <w:rFonts w:ascii="Arial" w:hAnsi="Arial" w:cs="Arial"/>
        </w:rPr>
        <w:t>)</w:t>
      </w:r>
    </w:p>
    <w:p w14:paraId="0B655D52" w14:textId="77777777" w:rsidR="008021DE" w:rsidRDefault="008021DE" w:rsidP="008021DE">
      <w:pPr>
        <w:pStyle w:val="CardsFont6pt"/>
        <w:ind w:left="0"/>
        <w:rPr>
          <w:rStyle w:val="CardsFont12ptCharChar"/>
          <w:rFonts w:ascii="Arial" w:hAnsi="Arial"/>
          <w:szCs w:val="24"/>
        </w:rPr>
      </w:pPr>
      <w:r w:rsidRPr="005B23CF">
        <w:rPr>
          <w:rFonts w:ascii="Arial" w:hAnsi="Arial" w:cs="Arial"/>
          <w:sz w:val="16"/>
          <w:szCs w:val="24"/>
        </w:rPr>
        <w:t xml:space="preserve">7. A policy that favors preventive warfare expresses a futile quest for absolute security. It could do so. Most controversial policies contain within them the possibility of misuse. </w:t>
      </w:r>
      <w:r w:rsidRPr="005B23CF">
        <w:rPr>
          <w:rStyle w:val="CardsFont12ptCharChar"/>
          <w:rFonts w:ascii="Arial" w:hAnsi="Arial"/>
          <w:szCs w:val="24"/>
        </w:rPr>
        <w:t xml:space="preserve">In the hands of a paranoid </w:t>
      </w:r>
      <w:r w:rsidRPr="005B23CF">
        <w:rPr>
          <w:rFonts w:ascii="Arial" w:hAnsi="Arial" w:cs="Arial"/>
          <w:sz w:val="16"/>
          <w:szCs w:val="24"/>
        </w:rPr>
        <w:t xml:space="preserve">or boundlessly ambitious </w:t>
      </w:r>
      <w:r w:rsidRPr="005B23CF">
        <w:rPr>
          <w:rStyle w:val="CardsFont12ptCharChar"/>
          <w:rFonts w:ascii="Arial" w:hAnsi="Arial"/>
          <w:szCs w:val="24"/>
        </w:rPr>
        <w:t xml:space="preserve">political leader, prevention could be a policy for endless warfare. However, the </w:t>
      </w:r>
      <w:r w:rsidRPr="008D0C9A">
        <w:rPr>
          <w:rStyle w:val="CardsFont12ptCharChar"/>
          <w:rFonts w:ascii="Arial" w:hAnsi="Arial"/>
          <w:szCs w:val="24"/>
          <w:highlight w:val="cyan"/>
        </w:rPr>
        <w:t>American</w:t>
      </w:r>
      <w:r w:rsidRPr="005B23CF">
        <w:rPr>
          <w:rStyle w:val="CardsFont12ptCharChar"/>
          <w:rFonts w:ascii="Arial" w:hAnsi="Arial"/>
          <w:szCs w:val="24"/>
        </w:rPr>
        <w:t xml:space="preserve"> political system, with its </w:t>
      </w:r>
      <w:r w:rsidRPr="008D0C9A">
        <w:rPr>
          <w:rStyle w:val="CardsFont12ptCharChar"/>
          <w:rFonts w:ascii="Arial" w:hAnsi="Arial"/>
          <w:szCs w:val="24"/>
          <w:highlight w:val="cyan"/>
        </w:rPr>
        <w:t>checks and balances, was designed explicitly for the purpose of constraining the executive from</w:t>
      </w:r>
      <w:r w:rsidRPr="005B23CF">
        <w:rPr>
          <w:rStyle w:val="CardsFont12ptCharChar"/>
          <w:rFonts w:ascii="Arial" w:hAnsi="Arial"/>
          <w:szCs w:val="24"/>
        </w:rPr>
        <w:t xml:space="preserve"> </w:t>
      </w:r>
      <w:r w:rsidRPr="005B23CF">
        <w:rPr>
          <w:rFonts w:ascii="Arial" w:hAnsi="Arial" w:cs="Arial"/>
          <w:sz w:val="16"/>
          <w:szCs w:val="24"/>
        </w:rPr>
        <w:t xml:space="preserve">excessive </w:t>
      </w:r>
      <w:r w:rsidRPr="008D0C9A">
        <w:rPr>
          <w:rStyle w:val="CardsFont12ptCharChar"/>
          <w:rFonts w:ascii="Arial" w:hAnsi="Arial"/>
          <w:szCs w:val="24"/>
          <w:highlight w:val="cyan"/>
        </w:rPr>
        <w:t>folly</w:t>
      </w:r>
      <w:r w:rsidRPr="005B23CF">
        <w:rPr>
          <w:rStyle w:val="CardsFont12ptCharChar"/>
          <w:rFonts w:ascii="Arial" w:hAnsi="Arial"/>
          <w:szCs w:val="24"/>
        </w:rPr>
        <w:t xml:space="preserve">. Both the </w:t>
      </w:r>
      <w:r w:rsidRPr="008D0C9A">
        <w:rPr>
          <w:rStyle w:val="CardsFont12ptCharChar"/>
          <w:rFonts w:ascii="Arial" w:hAnsi="Arial"/>
          <w:szCs w:val="24"/>
          <w:highlight w:val="cyan"/>
        </w:rPr>
        <w:t>Vietnam and</w:t>
      </w:r>
      <w:r w:rsidRPr="005B23CF">
        <w:rPr>
          <w:rStyle w:val="CardsFont12ptCharChar"/>
          <w:rFonts w:ascii="Arial" w:hAnsi="Arial"/>
          <w:szCs w:val="24"/>
        </w:rPr>
        <w:t xml:space="preserve"> the contemporary </w:t>
      </w:r>
      <w:r w:rsidRPr="008D0C9A">
        <w:rPr>
          <w:rStyle w:val="CardsFont12ptCharChar"/>
          <w:rFonts w:ascii="Arial" w:hAnsi="Arial"/>
          <w:szCs w:val="24"/>
          <w:highlight w:val="cyan"/>
        </w:rPr>
        <w:t>Iraq</w:t>
      </w:r>
      <w:r w:rsidRPr="005B23CF">
        <w:rPr>
          <w:rStyle w:val="CardsFont12ptCharChar"/>
          <w:rFonts w:ascii="Arial" w:hAnsi="Arial"/>
          <w:szCs w:val="24"/>
        </w:rPr>
        <w:t xml:space="preserve">i experiences </w:t>
      </w:r>
      <w:r w:rsidRPr="008D0C9A">
        <w:rPr>
          <w:rStyle w:val="CardsFont12ptCharChar"/>
          <w:rFonts w:ascii="Arial" w:hAnsi="Arial"/>
          <w:szCs w:val="24"/>
          <w:highlight w:val="cyan"/>
        </w:rPr>
        <w:t>reveal</w:t>
      </w:r>
      <w:r w:rsidRPr="005B23CF">
        <w:rPr>
          <w:rStyle w:val="CardsFont12ptCharChar"/>
          <w:rFonts w:ascii="Arial" w:hAnsi="Arial"/>
          <w:szCs w:val="24"/>
        </w:rPr>
        <w:t xml:space="preserve"> clearly that</w:t>
      </w:r>
      <w:r w:rsidRPr="005B23CF">
        <w:rPr>
          <w:rFonts w:ascii="Arial" w:hAnsi="Arial" w:cs="Arial"/>
          <w:sz w:val="16"/>
          <w:szCs w:val="24"/>
        </w:rPr>
        <w:t xml:space="preserve"> although </w:t>
      </w:r>
      <w:r w:rsidRPr="005B23CF">
        <w:rPr>
          <w:rStyle w:val="CardsFont12ptCharChar"/>
          <w:rFonts w:ascii="Arial" w:hAnsi="Arial"/>
          <w:szCs w:val="24"/>
        </w:rPr>
        <w:t xml:space="preserve">the </w:t>
      </w:r>
      <w:r w:rsidRPr="008D0C9A">
        <w:rPr>
          <w:rStyle w:val="CardsFont12ptCharChar"/>
          <w:rFonts w:ascii="Arial" w:hAnsi="Arial"/>
          <w:szCs w:val="24"/>
          <w:highlight w:val="cyan"/>
        </w:rPr>
        <w:t>conduct of war is</w:t>
      </w:r>
      <w:r w:rsidRPr="005B23CF">
        <w:rPr>
          <w:rFonts w:ascii="Arial" w:hAnsi="Arial" w:cs="Arial"/>
          <w:sz w:val="16"/>
          <w:szCs w:val="24"/>
        </w:rPr>
        <w:t xml:space="preserve"> an executive prerogative, in practice that authority is </w:t>
      </w:r>
      <w:r w:rsidRPr="008D0C9A">
        <w:rPr>
          <w:rStyle w:val="CardsFont12ptCharChar"/>
          <w:rFonts w:ascii="Arial" w:hAnsi="Arial"/>
          <w:szCs w:val="24"/>
          <w:highlight w:val="cyan"/>
        </w:rPr>
        <w:t>disciplined by public attitudes</w:t>
      </w:r>
      <w:r w:rsidRPr="005B23CF">
        <w:rPr>
          <w:rFonts w:ascii="Arial" w:hAnsi="Arial" w:cs="Arial"/>
          <w:sz w:val="16"/>
          <w:szCs w:val="24"/>
        </w:rPr>
        <w:t xml:space="preserve">. Clausewitz made this point superbly with his designation of the passion, the sentiments, of the people as a vital component of his </w:t>
      </w:r>
      <w:proofErr w:type="spellStart"/>
      <w:r w:rsidRPr="005B23CF">
        <w:rPr>
          <w:rFonts w:ascii="Arial" w:hAnsi="Arial" w:cs="Arial"/>
          <w:sz w:val="16"/>
          <w:szCs w:val="24"/>
        </w:rPr>
        <w:t>trinitarian</w:t>
      </w:r>
      <w:proofErr w:type="spellEnd"/>
      <w:r w:rsidRPr="005B23CF">
        <w:rPr>
          <w:rFonts w:ascii="Arial" w:hAnsi="Arial" w:cs="Arial"/>
          <w:sz w:val="16"/>
          <w:szCs w:val="24"/>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5B23CF">
        <w:rPr>
          <w:rStyle w:val="CardsFont12ptCharChar"/>
          <w:rFonts w:ascii="Arial" w:hAnsi="Arial"/>
          <w:szCs w:val="24"/>
        </w:rPr>
        <w:t xml:space="preserve"> </w:t>
      </w:r>
      <w:r w:rsidRPr="008D0C9A">
        <w:rPr>
          <w:rStyle w:val="CardsFont12ptCharChar"/>
          <w:rFonts w:ascii="Arial" w:hAnsi="Arial"/>
          <w:szCs w:val="24"/>
          <w:highlight w:val="cyan"/>
        </w:rPr>
        <w:t>we ought not to endorse the argument that the U</w:t>
      </w:r>
      <w:r w:rsidRPr="005B23CF">
        <w:rPr>
          <w:rStyle w:val="CardsFont12ptCharChar"/>
          <w:rFonts w:ascii="Arial" w:hAnsi="Arial"/>
          <w:szCs w:val="24"/>
        </w:rPr>
        <w:t xml:space="preserve">nited </w:t>
      </w:r>
      <w:r w:rsidRPr="008D0C9A">
        <w:rPr>
          <w:rStyle w:val="CardsFont12ptCharChar"/>
          <w:rFonts w:ascii="Arial" w:hAnsi="Arial"/>
          <w:szCs w:val="24"/>
          <w:highlight w:val="cyan"/>
        </w:rPr>
        <w:t>S</w:t>
      </w:r>
      <w:r w:rsidRPr="005B23CF">
        <w:rPr>
          <w:rStyle w:val="CardsFont12ptCharChar"/>
          <w:rFonts w:ascii="Arial" w:hAnsi="Arial"/>
          <w:szCs w:val="24"/>
        </w:rPr>
        <w:t xml:space="preserve">tates </w:t>
      </w:r>
      <w:r w:rsidRPr="008D0C9A">
        <w:rPr>
          <w:rStyle w:val="CardsFont12ptCharChar"/>
          <w:rFonts w:ascii="Arial" w:hAnsi="Arial"/>
          <w:szCs w:val="24"/>
          <w:highlight w:val="cyan"/>
        </w:rPr>
        <w:t>should eschew</w:t>
      </w:r>
      <w:r w:rsidRPr="005B23CF">
        <w:rPr>
          <w:rStyle w:val="CardsFont12ptCharChar"/>
          <w:rFonts w:ascii="Arial" w:hAnsi="Arial"/>
          <w:szCs w:val="24"/>
        </w:rPr>
        <w:t xml:space="preserve"> the </w:t>
      </w:r>
      <w:r w:rsidRPr="008D0C9A">
        <w:rPr>
          <w:rStyle w:val="CardsFont12ptCharChar"/>
          <w:rFonts w:ascii="Arial" w:hAnsi="Arial"/>
          <w:szCs w:val="24"/>
          <w:highlight w:val="cyan"/>
        </w:rPr>
        <w:t>preventive war option because it could lead to a futile, endless search for absolute security</w:t>
      </w:r>
      <w:r w:rsidRPr="005B23CF">
        <w:rPr>
          <w:rStyle w:val="CardsFont12ptCharChar"/>
          <w:rFonts w:ascii="Arial" w:hAnsi="Arial"/>
          <w:szCs w:val="24"/>
        </w:rPr>
        <w:t>. One might as well argue that</w:t>
      </w:r>
      <w:r w:rsidRPr="005B23CF">
        <w:rPr>
          <w:rFonts w:ascii="Arial" w:hAnsi="Arial" w:cs="Arial"/>
          <w:sz w:val="16"/>
          <w:szCs w:val="24"/>
        </w:rPr>
        <w:t xml:space="preserve"> the United States should adopt a defense policy and develop capabilities shaped strictly for homeland security approached in a narrowly geographical sense. </w:t>
      </w:r>
      <w:r w:rsidRPr="005B23CF">
        <w:rPr>
          <w:rStyle w:val="CardsFont12ptCharChar"/>
          <w:rFonts w:ascii="Arial" w:hAnsi="Arial"/>
          <w:szCs w:val="24"/>
        </w:rPr>
        <w:t xml:space="preserve">Since a president might misuse a military instrument that had a global reach, why not deny the White House even the possibility of such misuse? In other words, constrain policy ends by limiting policy’s military means. </w:t>
      </w:r>
      <w:r w:rsidRPr="005B23CF">
        <w:rPr>
          <w:rFonts w:ascii="Arial" w:hAnsi="Arial" w:cs="Arial"/>
          <w:sz w:val="16"/>
          <w:szCs w:val="24"/>
        </w:rPr>
        <w:t xml:space="preserve">This argument has circulated for many decades and, it must be admitted, it does have a certain elementary logic. It is the opinion of this enquiry, however, that </w:t>
      </w:r>
      <w:r w:rsidRPr="005B23CF">
        <w:rPr>
          <w:rStyle w:val="CardsFont12ptCharChar"/>
          <w:rFonts w:ascii="Arial" w:hAnsi="Arial"/>
          <w:szCs w:val="24"/>
        </w:rPr>
        <w:t xml:space="preserve">the </w:t>
      </w:r>
      <w:r w:rsidRPr="008D0C9A">
        <w:rPr>
          <w:rStyle w:val="CardsFont12ptCharChar"/>
          <w:rFonts w:ascii="Arial" w:hAnsi="Arial"/>
          <w:szCs w:val="24"/>
          <w:highlight w:val="cyan"/>
        </w:rPr>
        <w:t>claim that a policy which includes the preventive option might lead to a search for total security is not at all convincing</w:t>
      </w:r>
      <w:r w:rsidRPr="005B23CF">
        <w:rPr>
          <w:rFonts w:ascii="Arial" w:hAnsi="Arial" w:cs="Arial"/>
          <w:sz w:val="16"/>
          <w:szCs w:val="24"/>
        </w:rPr>
        <w:t xml:space="preserve">. Of course, folly in high places is always possible, which is one of the many reasons why popular democracy is the superior form of </w:t>
      </w:r>
      <w:r w:rsidRPr="0099284C">
        <w:rPr>
          <w:rFonts w:ascii="Arial" w:hAnsi="Arial" w:cs="Arial"/>
          <w:sz w:val="16"/>
          <w:szCs w:val="24"/>
        </w:rPr>
        <w:t>government</w:t>
      </w:r>
      <w:r w:rsidRPr="0099284C">
        <w:rPr>
          <w:rStyle w:val="CardsFont12ptCharChar"/>
          <w:rFonts w:ascii="Arial" w:hAnsi="Arial"/>
          <w:szCs w:val="24"/>
        </w:rPr>
        <w:t xml:space="preserve">. </w:t>
      </w:r>
      <w:r w:rsidRPr="005B23CF">
        <w:rPr>
          <w:rStyle w:val="CardsFont12ptCharChar"/>
          <w:rFonts w:ascii="Arial" w:hAnsi="Arial"/>
          <w:szCs w:val="24"/>
        </w:rPr>
        <w:t xml:space="preserve">It would be absurd to permit the fear of a futile and dangerous quest for absolute security to preclude prevention as a policy option. Despite its absurdity, this rhetorical charge against prevention is a stock favorite among prevention’s critics. It should be recognized and dismissed for what it </w:t>
      </w:r>
      <w:proofErr w:type="gramStart"/>
      <w:r w:rsidRPr="005B23CF">
        <w:rPr>
          <w:rStyle w:val="CardsFont12ptCharChar"/>
          <w:rFonts w:ascii="Arial" w:hAnsi="Arial"/>
          <w:szCs w:val="24"/>
        </w:rPr>
        <w:t>is,</w:t>
      </w:r>
      <w:proofErr w:type="gramEnd"/>
      <w:r w:rsidRPr="005B23CF">
        <w:rPr>
          <w:rStyle w:val="CardsFont12ptCharChar"/>
          <w:rFonts w:ascii="Arial" w:hAnsi="Arial"/>
          <w:szCs w:val="24"/>
        </w:rPr>
        <w:t xml:space="preserve"> a debating point with little pragmatic merit. And strategy</w:t>
      </w:r>
      <w:r w:rsidRPr="005B23CF">
        <w:rPr>
          <w:rFonts w:ascii="Arial" w:hAnsi="Arial" w:cs="Arial"/>
          <w:sz w:val="16"/>
          <w:szCs w:val="24"/>
        </w:rPr>
        <w:t xml:space="preserve">, though not always policy, </w:t>
      </w:r>
      <w:r w:rsidRPr="005B23CF">
        <w:rPr>
          <w:rStyle w:val="CardsFont12ptCharChar"/>
          <w:rFonts w:ascii="Arial" w:hAnsi="Arial"/>
          <w:szCs w:val="24"/>
        </w:rPr>
        <w:t xml:space="preserve">must be nothing if not pragmatic. </w:t>
      </w:r>
    </w:p>
    <w:p w14:paraId="4AB9BA47" w14:textId="77777777" w:rsidR="008021DE" w:rsidRDefault="008021DE" w:rsidP="008021DE">
      <w:pPr>
        <w:pStyle w:val="CardsFont6pt"/>
        <w:ind w:left="0"/>
        <w:rPr>
          <w:rStyle w:val="CardsFont12ptCharChar"/>
          <w:rFonts w:ascii="Arial" w:hAnsi="Arial"/>
          <w:szCs w:val="24"/>
        </w:rPr>
      </w:pPr>
    </w:p>
    <w:p w14:paraId="522C0511" w14:textId="77777777" w:rsidR="008021DE" w:rsidRDefault="008021DE" w:rsidP="008021DE">
      <w:pPr>
        <w:pStyle w:val="CardsFont6pt"/>
        <w:ind w:left="0"/>
        <w:rPr>
          <w:rStyle w:val="CardsFont12ptCharChar"/>
          <w:rFonts w:ascii="Arial" w:hAnsi="Arial"/>
          <w:szCs w:val="24"/>
        </w:rPr>
      </w:pPr>
    </w:p>
    <w:p w14:paraId="2D6D6C0C" w14:textId="77777777" w:rsidR="00515E7E" w:rsidRDefault="00515E7E" w:rsidP="00515E7E">
      <w:pPr>
        <w:pStyle w:val="Heading4"/>
      </w:pPr>
      <w:r>
        <w:t xml:space="preserve">Turn </w:t>
      </w:r>
      <w:proofErr w:type="gramStart"/>
      <w:r>
        <w:t>Limiting</w:t>
      </w:r>
      <w:proofErr w:type="gramEnd"/>
      <w:r>
        <w:t xml:space="preserve"> executive offensive cyber </w:t>
      </w:r>
      <w:proofErr w:type="spellStart"/>
      <w:r>
        <w:t>apabilities</w:t>
      </w:r>
      <w:proofErr w:type="spellEnd"/>
      <w:r>
        <w:t xml:space="preserve"> causes nuclear </w:t>
      </w:r>
      <w:proofErr w:type="spellStart"/>
      <w:r>
        <w:t>miscalc</w:t>
      </w:r>
      <w:proofErr w:type="spellEnd"/>
    </w:p>
    <w:p w14:paraId="59D6C32D" w14:textId="77777777" w:rsidR="00515E7E" w:rsidRDefault="00515E7E" w:rsidP="00515E7E">
      <w:r w:rsidRPr="00E94365">
        <w:rPr>
          <w:rStyle w:val="Heading4Char"/>
          <w:highlight w:val="cyan"/>
        </w:rPr>
        <w:t>DOD DSC</w:t>
      </w:r>
      <w:r w:rsidRPr="00E94365">
        <w:rPr>
          <w:highlight w:val="cyan"/>
        </w:rPr>
        <w:t xml:space="preserve">, </w:t>
      </w:r>
      <w:r>
        <w:t>Department of defense science board, 1-</w:t>
      </w:r>
      <w:r w:rsidRPr="00E94365">
        <w:rPr>
          <w:rStyle w:val="Heading4Char"/>
          <w:highlight w:val="cyan"/>
        </w:rPr>
        <w:t>’13</w:t>
      </w:r>
      <w:r w:rsidRPr="00E94365">
        <w:rPr>
          <w:highlight w:val="cyan"/>
        </w:rPr>
        <w:t xml:space="preserve"> </w:t>
      </w:r>
      <w:r>
        <w:t xml:space="preserve">(“Resilient Military Systems and the Advanced Cyber Threat”, </w:t>
      </w:r>
      <w:r w:rsidRPr="00A6388B">
        <w:t>http://www.acq.osd.mil/dsb/reports/ResilientMilitarySystems.CyberThreat.pdf</w:t>
      </w:r>
      <w:r>
        <w:t xml:space="preserve">) </w:t>
      </w:r>
    </w:p>
    <w:p w14:paraId="1F0A85BE" w14:textId="77777777" w:rsidR="00515E7E" w:rsidRDefault="00515E7E" w:rsidP="00515E7E">
      <w:pPr>
        <w:rPr>
          <w:rStyle w:val="StyleBoldUnderline"/>
        </w:rPr>
      </w:pPr>
      <w:r w:rsidRPr="008479C9">
        <w:rPr>
          <w:rStyle w:val="StyleBoldUnderline"/>
          <w:highlight w:val="cyan"/>
        </w:rPr>
        <w:t>To ensure the President has options beyond a nuclear-only response to a</w:t>
      </w:r>
      <w:r w:rsidRPr="008479C9">
        <w:rPr>
          <w:rStyle w:val="StyleBoldUnderline"/>
        </w:rPr>
        <w:t xml:space="preserve"> c</w:t>
      </w:r>
      <w:r w:rsidRPr="00AC5963">
        <w:rPr>
          <w:rStyle w:val="StyleBoldUnderline"/>
        </w:rPr>
        <w:t xml:space="preserve">atastrophic </w:t>
      </w:r>
      <w:proofErr w:type="spellStart"/>
      <w:r w:rsidRPr="008479C9">
        <w:rPr>
          <w:rStyle w:val="StyleBoldUnderline"/>
          <w:highlight w:val="cyan"/>
        </w:rPr>
        <w:t>cyber attack</w:t>
      </w:r>
      <w:proofErr w:type="spellEnd"/>
      <w:r w:rsidRPr="008479C9">
        <w:rPr>
          <w:rStyle w:val="StyleBoldUnderline"/>
          <w:highlight w:val="cyan"/>
        </w:rPr>
        <w:t xml:space="preserve">, the </w:t>
      </w:r>
      <w:proofErr w:type="spellStart"/>
      <w:proofErr w:type="gramStart"/>
      <w:r w:rsidRPr="008479C9">
        <w:rPr>
          <w:rStyle w:val="StyleBoldUnderline"/>
          <w:highlight w:val="cyan"/>
        </w:rPr>
        <w:t>DoD</w:t>
      </w:r>
      <w:proofErr w:type="spellEnd"/>
      <w:proofErr w:type="gramEnd"/>
      <w:r w:rsidRPr="008479C9">
        <w:rPr>
          <w:rStyle w:val="StyleBoldUnderline"/>
          <w:highlight w:val="cyan"/>
        </w:rPr>
        <w:t xml:space="preserve"> must develop</w:t>
      </w:r>
      <w:r w:rsidRPr="00AC5963">
        <w:rPr>
          <w:rStyle w:val="StyleBoldUnderline"/>
        </w:rPr>
        <w:t xml:space="preserve"> a mix of </w:t>
      </w:r>
      <w:r w:rsidRPr="008479C9">
        <w:rPr>
          <w:rStyle w:val="StyleBoldUnderline"/>
          <w:highlight w:val="cyan"/>
        </w:rPr>
        <w:t>offensive cyber</w:t>
      </w:r>
      <w:r w:rsidRPr="00AC5963">
        <w:rPr>
          <w:rStyle w:val="StyleBoldUnderline"/>
        </w:rPr>
        <w:t xml:space="preserve"> and high-confidence conventional </w:t>
      </w:r>
      <w:r w:rsidRPr="008479C9">
        <w:rPr>
          <w:rStyle w:val="StyleBoldUnderline"/>
          <w:highlight w:val="cyan"/>
        </w:rPr>
        <w:t>capabilities</w:t>
      </w:r>
      <w:r w:rsidRPr="00AC5963">
        <w:rPr>
          <w:rStyle w:val="StyleBoldUnderline"/>
        </w:rPr>
        <w:t>.</w:t>
      </w:r>
      <w:r w:rsidRPr="008479C9">
        <w:rPr>
          <w:sz w:val="16"/>
        </w:rPr>
        <w:t xml:space="preserve"> Cyber offense may provide the means </w:t>
      </w:r>
      <w:r w:rsidRPr="008479C9">
        <w:rPr>
          <w:rStyle w:val="StyleBoldUnderline"/>
          <w:highlight w:val="cyan"/>
        </w:rPr>
        <w:t xml:space="preserve">to respond in-kind. </w:t>
      </w:r>
      <w:r w:rsidRPr="008479C9">
        <w:rPr>
          <w:rStyle w:val="StyleBoldUnderline"/>
        </w:rPr>
        <w:t>The protected conventional capability should provide credible and observable kinetic effects globally</w:t>
      </w:r>
      <w:r w:rsidRPr="00AC5963">
        <w:rPr>
          <w:rStyle w:val="StyleBoldUnderline"/>
        </w:rPr>
        <w:t>.</w:t>
      </w:r>
      <w:r w:rsidRPr="008479C9">
        <w:rPr>
          <w:sz w:val="16"/>
        </w:rPr>
        <w:t xml:space="preserve"> Forces supporting this capability are isolated and segmented from general purpose forces to maintain the highest level of cyber resiliency at an affordable cost. Nuclear weapons would remain the ultimate response and anchor the deterrence ladder. This strategy builds a real ladder of capabilities and alleviates the need to protect all of our systems to the highest level requirements,</w:t>
      </w:r>
      <w:r w:rsidRPr="00AC5963">
        <w:rPr>
          <w:rStyle w:val="StyleBoldUnderline"/>
        </w:rPr>
        <w:t xml:space="preserve"> </w:t>
      </w:r>
      <w:r w:rsidRPr="008479C9">
        <w:rPr>
          <w:rStyle w:val="StyleBoldUnderline"/>
          <w:highlight w:val="cyan"/>
        </w:rPr>
        <w:t>which is unaffordable for the nation</w:t>
      </w:r>
      <w:r w:rsidRPr="008479C9">
        <w:rPr>
          <w:sz w:val="16"/>
        </w:rPr>
        <w:t xml:space="preserve">. Similar to the prior argument regarding the cyber resiliency of the nuclear deterrent, </w:t>
      </w:r>
      <w:proofErr w:type="spellStart"/>
      <w:r w:rsidRPr="008479C9">
        <w:rPr>
          <w:rStyle w:val="StyleBoldUnderline"/>
          <w:highlight w:val="cyan"/>
        </w:rPr>
        <w:t>DoD</w:t>
      </w:r>
      <w:proofErr w:type="spellEnd"/>
      <w:r w:rsidRPr="008479C9">
        <w:rPr>
          <w:rStyle w:val="StyleBoldUnderline"/>
          <w:highlight w:val="cyan"/>
        </w:rPr>
        <w:t xml:space="preserve"> must ensure that some portion of its conventional capability is able to provide assured operations for theater and regional operations within a full-spectrum, cyber-stressed environment</w:t>
      </w:r>
      <w:r w:rsidRPr="00AC5963">
        <w:rPr>
          <w:rStyle w:val="StyleBoldUnderline"/>
        </w:rPr>
        <w:t>.</w:t>
      </w:r>
    </w:p>
    <w:p w14:paraId="1693D51C" w14:textId="77777777" w:rsidR="002F3D1C" w:rsidRPr="00C93844" w:rsidRDefault="002F3D1C" w:rsidP="00515E7E">
      <w:pPr>
        <w:rPr>
          <w:b/>
          <w:u w:val="single"/>
        </w:rPr>
      </w:pPr>
    </w:p>
    <w:p w14:paraId="71B98F2E" w14:textId="77777777" w:rsidR="00515E7E" w:rsidRDefault="00515E7E" w:rsidP="00515E7E">
      <w:pPr>
        <w:pStyle w:val="Heading4"/>
      </w:pPr>
      <w:r>
        <w:t xml:space="preserve">Speed makes us net resilient to accident </w:t>
      </w:r>
    </w:p>
    <w:p w14:paraId="76B6CAA6" w14:textId="77777777" w:rsidR="00515E7E" w:rsidRDefault="00515E7E" w:rsidP="00515E7E">
      <w:pPr>
        <w:tabs>
          <w:tab w:val="left" w:pos="90"/>
        </w:tabs>
        <w:rPr>
          <w:sz w:val="16"/>
        </w:rPr>
      </w:pPr>
      <w:r>
        <w:rPr>
          <w:rStyle w:val="Heading4Char"/>
        </w:rPr>
        <w:t>Thrift 04,</w:t>
      </w:r>
      <w:r>
        <w:rPr>
          <w:sz w:val="16"/>
        </w:rPr>
        <w:t xml:space="preserve"> HEAD OF THE DIVISION OF LIFE AND ENVIRONMENTAL SCIENCES AND A PROFESSOR OF GEOGRAPHY AT THE UNIVERSITY OF OXFORD, (Nigel, But Malice Aforethought: Cities and the Natural History of Hatred Centre of Contemporary Culture of Barcelona, </w:t>
      </w:r>
      <w:hyperlink r:id="rId25" w:history="1">
        <w:r>
          <w:rPr>
            <w:rStyle w:val="Hyperlink"/>
            <w:sz w:val="16"/>
          </w:rPr>
          <w:t>http://www.cccb.org/rcs_gene/malice_aforethought.pdf</w:t>
        </w:r>
      </w:hyperlink>
      <w:r>
        <w:rPr>
          <w:sz w:val="16"/>
        </w:rPr>
        <w:t xml:space="preserve">) </w:t>
      </w:r>
    </w:p>
    <w:p w14:paraId="5D8934B8" w14:textId="77777777" w:rsidR="00515E7E" w:rsidRDefault="00515E7E" w:rsidP="00515E7E">
      <w:pPr>
        <w:tabs>
          <w:tab w:val="left" w:pos="90"/>
          <w:tab w:val="left" w:pos="3570"/>
        </w:tabs>
        <w:rPr>
          <w:sz w:val="16"/>
        </w:rPr>
      </w:pPr>
      <w:r>
        <w:rPr>
          <w:sz w:val="16"/>
        </w:rPr>
        <w:t xml:space="preserve">Recently, </w:t>
      </w:r>
      <w:r>
        <w:rPr>
          <w:rStyle w:val="StyleBoldUnderline"/>
        </w:rPr>
        <w:t>this general hum of activity has been powered up by information technology</w:t>
      </w:r>
      <w:r>
        <w:rPr>
          <w:sz w:val="16"/>
        </w:rPr>
        <w:t xml:space="preserve">. True, </w:t>
      </w:r>
      <w:r>
        <w:rPr>
          <w:rStyle w:val="StyleBoldUnderline"/>
        </w:rPr>
        <w:t xml:space="preserve">the </w:t>
      </w:r>
      <w:r w:rsidRPr="00274C88">
        <w:rPr>
          <w:rStyle w:val="StyleBoldUnderline"/>
          <w:highlight w:val="cyan"/>
        </w:rPr>
        <w:t xml:space="preserve">speed </w:t>
      </w:r>
      <w:r>
        <w:rPr>
          <w:rStyle w:val="StyleBoldUnderline"/>
        </w:rPr>
        <w:t xml:space="preserve">and interconnectedness </w:t>
      </w:r>
      <w:r w:rsidRPr="00274C88">
        <w:rPr>
          <w:rStyle w:val="StyleBoldUnderline"/>
          <w:highlight w:val="cyan"/>
        </w:rPr>
        <w:t>of information and communications tech</w:t>
      </w:r>
      <w:r>
        <w:rPr>
          <w:rStyle w:val="StyleBoldUnderline"/>
        </w:rPr>
        <w:t xml:space="preserve">nology </w:t>
      </w:r>
      <w:r w:rsidRPr="00274C88">
        <w:rPr>
          <w:rStyle w:val="StyleBoldUnderline"/>
          <w:highlight w:val="cyan"/>
        </w:rPr>
        <w:t xml:space="preserve">may </w:t>
      </w:r>
      <w:r>
        <w:rPr>
          <w:rStyle w:val="StyleBoldUnderline"/>
        </w:rPr>
        <w:t xml:space="preserve">have </w:t>
      </w:r>
      <w:r w:rsidRPr="00274C88">
        <w:rPr>
          <w:rStyle w:val="StyleBoldUnderline"/>
          <w:highlight w:val="cyan"/>
        </w:rPr>
        <w:t>produce</w:t>
      </w:r>
      <w:r>
        <w:rPr>
          <w:rStyle w:val="StyleBoldUnderline"/>
        </w:rPr>
        <w:t xml:space="preserve">d </w:t>
      </w:r>
      <w:r w:rsidRPr="00274C88">
        <w:rPr>
          <w:rStyle w:val="StyleBoldUnderline"/>
          <w:highlight w:val="cyan"/>
        </w:rPr>
        <w:t>new vulnerabilities</w:t>
      </w:r>
      <w:r w:rsidRPr="00274C88">
        <w:rPr>
          <w:sz w:val="16"/>
          <w:highlight w:val="cyan"/>
        </w:rPr>
        <w:t xml:space="preserve"> </w:t>
      </w:r>
      <w:r w:rsidRPr="00274C88">
        <w:rPr>
          <w:rStyle w:val="StyleBoldUnderline"/>
          <w:highlight w:val="cyan"/>
        </w:rPr>
        <w:t>but</w:t>
      </w:r>
      <w:r>
        <w:rPr>
          <w:rStyle w:val="StyleBoldUnderline"/>
        </w:rPr>
        <w:t xml:space="preserve">, generally speaking, information and communications technology has probably </w:t>
      </w:r>
      <w:r w:rsidRPr="00274C88">
        <w:rPr>
          <w:rStyle w:val="StyleBoldUnderline"/>
          <w:highlight w:val="cyan"/>
        </w:rPr>
        <w:t>made cities more robust by adding more degrees of redundancy</w:t>
      </w:r>
      <w:r>
        <w:rPr>
          <w:sz w:val="16"/>
        </w:rPr>
        <w:t xml:space="preserve">. Simple things like </w:t>
      </w:r>
      <w:r w:rsidRPr="00274C88">
        <w:rPr>
          <w:rStyle w:val="StyleBoldUnderline"/>
          <w:highlight w:val="cyan"/>
        </w:rPr>
        <w:t>risk analysis</w:t>
      </w:r>
      <w:r>
        <w:rPr>
          <w:rStyle w:val="StyleBoldUnderline"/>
        </w:rPr>
        <w:t xml:space="preserve"> and other </w:t>
      </w:r>
      <w:proofErr w:type="spellStart"/>
      <w:r>
        <w:rPr>
          <w:rStyle w:val="StyleBoldUnderline"/>
        </w:rPr>
        <w:t>institutionalised</w:t>
      </w:r>
      <w:proofErr w:type="spellEnd"/>
      <w:r>
        <w:rPr>
          <w:rStyle w:val="StyleBoldUnderline"/>
        </w:rPr>
        <w:t xml:space="preserve"> forms of diligence, booking systems, etc. </w:t>
      </w:r>
      <w:r w:rsidRPr="00274C88">
        <w:rPr>
          <w:rStyle w:val="StyleBoldUnderline"/>
          <w:highlight w:val="cyan"/>
        </w:rPr>
        <w:t xml:space="preserve">have made </w:t>
      </w:r>
      <w:r>
        <w:rPr>
          <w:rStyle w:val="StyleBoldUnderline"/>
        </w:rPr>
        <w:t xml:space="preserve">the business of </w:t>
      </w:r>
      <w:r w:rsidRPr="00274C88">
        <w:rPr>
          <w:rStyle w:val="StyleBoldUnderline"/>
          <w:highlight w:val="cyan"/>
        </w:rPr>
        <w:t xml:space="preserve">maintenance and repair easier </w:t>
      </w:r>
      <w:r>
        <w:rPr>
          <w:rStyle w:val="StyleBoldUnderline"/>
        </w:rPr>
        <w:t>to carry out</w:t>
      </w:r>
      <w:r>
        <w:rPr>
          <w:sz w:val="16"/>
        </w:rPr>
        <w:t xml:space="preserve"> and, indeed, is beginning to automate at least some of this activity (as in, for example, the instance of machines that send messages that they are breaking down). More to the point, in situations of breakdown, whether epic or mundane, the humble mobile phone has extended the city’s interactivity and adaptability in all kinds of ways and may well have been the most significant device to add to a city’s overall resilience by adding an extra thread to the urban knot. In addition, all kinds of </w:t>
      </w:r>
      <w:proofErr w:type="spellStart"/>
      <w:r>
        <w:rPr>
          <w:rStyle w:val="StyleBoldUnderline"/>
        </w:rPr>
        <w:t>knowledges</w:t>
      </w:r>
      <w:proofErr w:type="spellEnd"/>
      <w:r>
        <w:rPr>
          <w:rStyle w:val="StyleBoldUnderline"/>
        </w:rPr>
        <w:t xml:space="preserve"> of maintenance and repair which are heavily dependent upon information and communications technologies are coming to the fore, all the way from logistics to disaster planning itself</w:t>
      </w:r>
      <w:r>
        <w:rPr>
          <w:sz w:val="16"/>
        </w:rPr>
        <w:t xml:space="preserve"> (which, in certain senses, is a branch of logistics). I want to argue that </w:t>
      </w:r>
      <w:r w:rsidRPr="00274C88">
        <w:rPr>
          <w:rStyle w:val="StyleBoldUnderline"/>
          <w:highlight w:val="cyan"/>
        </w:rPr>
        <w:t>this</w:t>
      </w:r>
      <w:r>
        <w:rPr>
          <w:rStyle w:val="StyleBoldUnderline"/>
        </w:rPr>
        <w:t xml:space="preserve"> activity </w:t>
      </w:r>
      <w:r w:rsidRPr="00274C88">
        <w:rPr>
          <w:rStyle w:val="StyleBoldUnderline"/>
          <w:highlight w:val="cyan"/>
        </w:rPr>
        <w:t>constitutes a</w:t>
      </w:r>
      <w:r>
        <w:rPr>
          <w:rStyle w:val="StyleBoldUnderline"/>
        </w:rPr>
        <w:t xml:space="preserve">n urban </w:t>
      </w:r>
      <w:r w:rsidRPr="00274C88">
        <w:rPr>
          <w:rStyle w:val="StyleBoldUnderline"/>
          <w:highlight w:val="cyan"/>
        </w:rPr>
        <w:t xml:space="preserve">technological unconscious </w:t>
      </w:r>
      <w:r>
        <w:rPr>
          <w:rStyle w:val="StyleBoldUnderline"/>
        </w:rPr>
        <w:t>which helps to keep cities as predictable objects in which things turn up as they are meant to</w:t>
      </w:r>
      <w:r>
        <w:rPr>
          <w:sz w:val="16"/>
        </w:rPr>
        <w:t xml:space="preserve">, regularly and predictably (THRIFT, 2004a). Modern Western cities are in many ways mass </w:t>
      </w:r>
      <w:proofErr w:type="spellStart"/>
      <w:r>
        <w:rPr>
          <w:sz w:val="16"/>
        </w:rPr>
        <w:t>engineerings</w:t>
      </w:r>
      <w:proofErr w:type="spellEnd"/>
      <w:r>
        <w:rPr>
          <w:sz w:val="16"/>
        </w:rPr>
        <w:t xml:space="preserve"> of time and space and this engineering increasingly involves working with very small spaces (of the order of </w:t>
      </w:r>
      <w:proofErr w:type="spellStart"/>
      <w:r>
        <w:rPr>
          <w:sz w:val="16"/>
        </w:rPr>
        <w:t>millimetres</w:t>
      </w:r>
      <w:proofErr w:type="spellEnd"/>
      <w:r>
        <w:rPr>
          <w:sz w:val="16"/>
        </w:rPr>
        <w:t xml:space="preserve">) and times (of the order of milliseconds). At this scale, </w:t>
      </w:r>
      <w:r>
        <w:rPr>
          <w:rStyle w:val="StyleBoldUnderline"/>
        </w:rPr>
        <w:t xml:space="preserve">this means </w:t>
      </w:r>
      <w:r w:rsidRPr="00274C88">
        <w:rPr>
          <w:rStyle w:val="StyleBoldUnderline"/>
          <w:highlight w:val="cyan"/>
        </w:rPr>
        <w:t xml:space="preserve">working on </w:t>
      </w:r>
      <w:r>
        <w:rPr>
          <w:rStyle w:val="StyleBoldUnderline"/>
        </w:rPr>
        <w:t xml:space="preserve">the </w:t>
      </w:r>
      <w:r w:rsidRPr="00274C88">
        <w:rPr>
          <w:rStyle w:val="StyleBoldUnderline"/>
          <w:highlight w:val="cyan"/>
        </w:rPr>
        <w:t xml:space="preserve">structure of anticipation, </w:t>
      </w:r>
      <w:r>
        <w:rPr>
          <w:rStyle w:val="StyleBoldUnderline"/>
        </w:rPr>
        <w:t>producing a comforting sense of regularity</w:t>
      </w:r>
      <w:r>
        <w:rPr>
          <w:sz w:val="16"/>
        </w:rPr>
        <w:t xml:space="preserve"> and a corresponding (and probably amplified historically) sense of annoyance when things do not play out exactly as it is intended that they should. In a sense, </w:t>
      </w:r>
      <w:r>
        <w:rPr>
          <w:rStyle w:val="StyleBoldUnderline"/>
        </w:rPr>
        <w:t>speed has produced a new landscape of anticipation</w:t>
      </w:r>
      <w:r>
        <w:rPr>
          <w:sz w:val="16"/>
        </w:rPr>
        <w:t xml:space="preserve">. </w:t>
      </w:r>
      <w:r w:rsidRPr="00274C88">
        <w:rPr>
          <w:rStyle w:val="StyleBoldUnderline"/>
          <w:highlight w:val="cyan"/>
        </w:rPr>
        <w:t>S</w:t>
      </w:r>
      <w:r>
        <w:rPr>
          <w:rStyle w:val="StyleBoldUnderline"/>
        </w:rPr>
        <w:t>ome commentators see this landscape as a threat, likely to institute a new «</w:t>
      </w:r>
      <w:proofErr w:type="spellStart"/>
      <w:r>
        <w:rPr>
          <w:rStyle w:val="StyleBoldUnderline"/>
        </w:rPr>
        <w:t>dromocracy</w:t>
      </w:r>
      <w:proofErr w:type="spellEnd"/>
      <w:r>
        <w:rPr>
          <w:rStyle w:val="StyleBoldUnderline"/>
        </w:rPr>
        <w:t>».</w:t>
      </w:r>
      <w:r>
        <w:rPr>
          <w:sz w:val="16"/>
        </w:rPr>
        <w:t xml:space="preserve"> I am more ambivalent. </w:t>
      </w:r>
      <w:r>
        <w:rPr>
          <w:rStyle w:val="StyleBoldUnderline"/>
        </w:rPr>
        <w:t xml:space="preserve">It seems to me that </w:t>
      </w:r>
      <w:r w:rsidRPr="00274C88">
        <w:rPr>
          <w:rStyle w:val="StyleBoldUnderline"/>
          <w:highlight w:val="cyan"/>
        </w:rPr>
        <w:t>it offers possibilities</w:t>
      </w:r>
      <w:r>
        <w:rPr>
          <w:rStyle w:val="StyleBoldUnderline"/>
        </w:rPr>
        <w:t xml:space="preserve"> </w:t>
      </w:r>
      <w:proofErr w:type="gramStart"/>
      <w:r>
        <w:rPr>
          <w:rStyle w:val="StyleBoldUnderline"/>
        </w:rPr>
        <w:t>too,</w:t>
      </w:r>
      <w:proofErr w:type="gramEnd"/>
      <w:r>
        <w:rPr>
          <w:rStyle w:val="StyleBoldUnderline"/>
        </w:rPr>
        <w:t xml:space="preserve"> and not least </w:t>
      </w:r>
      <w:r w:rsidRPr="00274C88">
        <w:rPr>
          <w:rStyle w:val="StyleBoldUnderline"/>
          <w:highlight w:val="cyan"/>
        </w:rPr>
        <w:t>in providing rapid reaction to problems large and small</w:t>
      </w:r>
      <w:r w:rsidRPr="00274C88">
        <w:rPr>
          <w:sz w:val="16"/>
          <w:highlight w:val="cyan"/>
        </w:rPr>
        <w:t>.</w:t>
      </w:r>
      <w:r>
        <w:rPr>
          <w:sz w:val="16"/>
        </w:rPr>
        <w:t xml:space="preserve"> Indeed, </w:t>
      </w:r>
      <w:r w:rsidRPr="00274C88">
        <w:rPr>
          <w:rStyle w:val="StyleBoldUnderline"/>
          <w:highlight w:val="cyan"/>
        </w:rPr>
        <w:t>as info</w:t>
      </w:r>
      <w:r>
        <w:rPr>
          <w:rStyle w:val="StyleBoldUnderline"/>
        </w:rPr>
        <w:t xml:space="preserve">rmation </w:t>
      </w:r>
      <w:r w:rsidRPr="00274C88">
        <w:rPr>
          <w:rStyle w:val="StyleBoldUnderline"/>
          <w:highlight w:val="cyan"/>
        </w:rPr>
        <w:t>tech</w:t>
      </w:r>
      <w:r>
        <w:rPr>
          <w:rStyle w:val="StyleBoldUnderline"/>
        </w:rPr>
        <w:t xml:space="preserve">nology systems </w:t>
      </w:r>
      <w:r w:rsidRPr="00274C88">
        <w:rPr>
          <w:rStyle w:val="StyleBoldUnderline"/>
          <w:highlight w:val="cyan"/>
        </w:rPr>
        <w:t>come in which are based on continuous updating of info</w:t>
      </w:r>
      <w:r>
        <w:rPr>
          <w:rStyle w:val="StyleBoldUnderline"/>
        </w:rPr>
        <w:t xml:space="preserve">rmation, </w:t>
      </w:r>
      <w:r w:rsidRPr="00274C88">
        <w:rPr>
          <w:rStyle w:val="StyleBoldUnderline"/>
          <w:highlight w:val="cyan"/>
        </w:rPr>
        <w:t xml:space="preserve">some degree of capacity to track </w:t>
      </w:r>
      <w:r>
        <w:rPr>
          <w:rStyle w:val="StyleBoldUnderline"/>
        </w:rPr>
        <w:t xml:space="preserve">and trace </w:t>
      </w:r>
      <w:r w:rsidRPr="00274C88">
        <w:rPr>
          <w:rStyle w:val="StyleBoldUnderline"/>
          <w:highlight w:val="cyan"/>
        </w:rPr>
        <w:t xml:space="preserve">and </w:t>
      </w:r>
      <w:r>
        <w:rPr>
          <w:rStyle w:val="StyleBoldUnderline"/>
        </w:rPr>
        <w:t xml:space="preserve">the </w:t>
      </w:r>
      <w:r w:rsidRPr="00274C88">
        <w:rPr>
          <w:rStyle w:val="StyleBoldUnderline"/>
          <w:highlight w:val="cyan"/>
        </w:rPr>
        <w:t>ability to forecast forward</w:t>
      </w:r>
      <w:r>
        <w:rPr>
          <w:sz w:val="16"/>
        </w:rPr>
        <w:t xml:space="preserve"> in a very limited way (for example, through profiling systems), </w:t>
      </w:r>
      <w:r>
        <w:rPr>
          <w:rStyle w:val="StyleBoldUnderline"/>
        </w:rPr>
        <w:t xml:space="preserve">so it seems to me that </w:t>
      </w:r>
      <w:r w:rsidRPr="00274C88">
        <w:rPr>
          <w:rStyle w:val="StyleBoldUnderline"/>
          <w:highlight w:val="cyan"/>
        </w:rPr>
        <w:t>cities</w:t>
      </w:r>
      <w:r>
        <w:rPr>
          <w:rStyle w:val="StyleBoldUnderline"/>
        </w:rPr>
        <w:t xml:space="preserve"> will add another landscape to their repertoire, one which works</w:t>
      </w:r>
      <w:r>
        <w:rPr>
          <w:sz w:val="16"/>
        </w:rPr>
        <w:t xml:space="preserve"> a few seconds or minutes or, in extreme cases, </w:t>
      </w:r>
      <w:r>
        <w:rPr>
          <w:rStyle w:val="StyleBoldUnderline"/>
        </w:rPr>
        <w:t xml:space="preserve">hours ahead of the present and which </w:t>
      </w:r>
      <w:r w:rsidRPr="00274C88">
        <w:rPr>
          <w:rStyle w:val="StyleBoldUnderline"/>
          <w:highlight w:val="cyan"/>
        </w:rPr>
        <w:t>will add markedly to their resilience</w:t>
      </w:r>
      <w:r>
        <w:rPr>
          <w:sz w:val="16"/>
        </w:rPr>
        <w:t xml:space="preserve">. Of course, there is a new repertoire of risk associated with this landscape of foresight but whether it is that much larger than many other developments remains to be seen. Computer systems are vulnerable to attack just like any other system but it is also important to remember the continuous amount of repair and maintenance which goes into these systems anyway and reactions to attacks by worms or viruses are rapidly being incorporated into this burgeoning structure. </w:t>
      </w:r>
    </w:p>
    <w:p w14:paraId="070B7B13" w14:textId="77777777" w:rsidR="002F3D1C" w:rsidRDefault="002F3D1C" w:rsidP="00515E7E">
      <w:pPr>
        <w:tabs>
          <w:tab w:val="left" w:pos="90"/>
          <w:tab w:val="left" w:pos="3570"/>
        </w:tabs>
        <w:rPr>
          <w:sz w:val="16"/>
        </w:rPr>
      </w:pPr>
    </w:p>
    <w:p w14:paraId="06501EEC" w14:textId="77777777" w:rsidR="002F3D1C" w:rsidRPr="008C5B52" w:rsidRDefault="002F3D1C" w:rsidP="002F3D1C">
      <w:r>
        <w:rPr>
          <w:rFonts w:eastAsia="Cambria"/>
          <w:b/>
          <w:bCs/>
        </w:rPr>
        <w:t xml:space="preserve">Their </w:t>
      </w:r>
      <w:proofErr w:type="gramStart"/>
      <w:r>
        <w:rPr>
          <w:rFonts w:eastAsia="Cambria"/>
          <w:b/>
          <w:bCs/>
        </w:rPr>
        <w:t>impact are</w:t>
      </w:r>
      <w:proofErr w:type="gramEnd"/>
      <w:r>
        <w:rPr>
          <w:rFonts w:eastAsia="Cambria"/>
          <w:b/>
          <w:bCs/>
        </w:rPr>
        <w:t xml:space="preserve"> </w:t>
      </w:r>
      <w:proofErr w:type="spellStart"/>
      <w:r>
        <w:rPr>
          <w:rFonts w:eastAsia="Cambria"/>
          <w:b/>
          <w:bCs/>
        </w:rPr>
        <w:t>overdetermined</w:t>
      </w:r>
      <w:proofErr w:type="spellEnd"/>
      <w:r>
        <w:rPr>
          <w:rFonts w:eastAsia="Cambria"/>
          <w:b/>
          <w:bCs/>
        </w:rPr>
        <w:t xml:space="preserve"> non-sense – d</w:t>
      </w:r>
      <w:r w:rsidRPr="008C5B52">
        <w:rPr>
          <w:rFonts w:eastAsia="Cambria"/>
          <w:b/>
          <w:bCs/>
        </w:rPr>
        <w:t>emocracy and economic liberalization checks</w:t>
      </w:r>
      <w:r>
        <w:rPr>
          <w:rFonts w:eastAsia="Cambria"/>
          <w:b/>
          <w:bCs/>
        </w:rPr>
        <w:t xml:space="preserve"> their impacts</w:t>
      </w:r>
    </w:p>
    <w:p w14:paraId="4ABEF1BD" w14:textId="77777777" w:rsidR="002F3D1C" w:rsidRPr="008C5B52" w:rsidRDefault="002F3D1C" w:rsidP="002F3D1C">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14:paraId="1A4CCDBC" w14:textId="77777777" w:rsidR="002F3D1C" w:rsidRDefault="002F3D1C" w:rsidP="002F3D1C">
      <w:pPr>
        <w:rPr>
          <w:sz w:val="16"/>
        </w:rPr>
      </w:pPr>
      <w:r w:rsidRPr="008C5B52">
        <w:rPr>
          <w:sz w:val="16"/>
        </w:rPr>
        <w:t>Chosen policies cannot be relegated to the position of immediate condition (Nazis in power) in the explanation of the Holocaust.  </w:t>
      </w:r>
      <w:r w:rsidRPr="000B59DE">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0B59DE">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0B59DE">
        <w:rPr>
          <w:highlight w:val="cyan"/>
          <w:u w:val="single"/>
        </w:rPr>
        <w:t>As Nazi Germany and Stalin’s USSR have shown</w:t>
      </w:r>
      <w:r w:rsidRPr="008C5B52">
        <w:rPr>
          <w:sz w:val="16"/>
        </w:rPr>
        <w:t>, furthermore, </w:t>
      </w:r>
      <w:r w:rsidRPr="000B59DE">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0B59DE">
        <w:rPr>
          <w:highlight w:val="cyan"/>
          <w:u w:val="single"/>
        </w:rPr>
        <w:t>Modern societies have not only pluralist democratic political systems but also economic pluralism where</w:t>
      </w:r>
      <w:r w:rsidRPr="008C5B52">
        <w:rPr>
          <w:sz w:val="16"/>
        </w:rPr>
        <w:t> workers are free to change jobs and bargain wages and where </w:t>
      </w:r>
      <w:r w:rsidRPr="000B59DE">
        <w:rPr>
          <w:highlight w:val="cyan"/>
          <w:u w:val="single"/>
        </w:rPr>
        <w:t>independent firms</w:t>
      </w:r>
      <w:r w:rsidRPr="008C5B52">
        <w:rPr>
          <w:sz w:val="16"/>
        </w:rPr>
        <w:t>, each with their own independent bureaucracies, </w:t>
      </w:r>
      <w:r w:rsidRPr="000B59DE">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0B59DE">
        <w:rPr>
          <w:highlight w:val="cyan"/>
          <w:u w:val="single"/>
        </w:rPr>
        <w:t>It is these very ordinary and common attributes of modernity which stand in the way of modern genocides</w:t>
      </w:r>
      <w:r w:rsidRPr="008C5B52">
        <w:rPr>
          <w:sz w:val="16"/>
        </w:rPr>
        <w:t>.</w:t>
      </w:r>
    </w:p>
    <w:p w14:paraId="0F7D5242" w14:textId="77777777" w:rsidR="002F3D1C" w:rsidRPr="004E6E47" w:rsidRDefault="002F3D1C" w:rsidP="002F3D1C"/>
    <w:p w14:paraId="5E7D41BF" w14:textId="77777777" w:rsidR="002F3D1C" w:rsidRDefault="002F3D1C" w:rsidP="00515E7E">
      <w:pPr>
        <w:tabs>
          <w:tab w:val="left" w:pos="90"/>
          <w:tab w:val="left" w:pos="3570"/>
        </w:tabs>
        <w:rPr>
          <w:sz w:val="16"/>
        </w:rPr>
      </w:pPr>
    </w:p>
    <w:p w14:paraId="19E7C231" w14:textId="03369945" w:rsidR="002F3D1C" w:rsidRPr="003320EA" w:rsidRDefault="00A46F43" w:rsidP="002F3D1C">
      <w:pPr>
        <w:pStyle w:val="Tagline"/>
        <w:tabs>
          <w:tab w:val="left" w:pos="10710"/>
        </w:tabs>
        <w:rPr>
          <w:rFonts w:ascii="Arial" w:hAnsi="Arial" w:cs="Arial"/>
          <w:szCs w:val="24"/>
        </w:rPr>
      </w:pPr>
      <w:r>
        <w:rPr>
          <w:rFonts w:ascii="Arial" w:hAnsi="Arial" w:cs="Arial"/>
          <w:szCs w:val="24"/>
        </w:rPr>
        <w:t>ROB is</w:t>
      </w:r>
      <w:r w:rsidR="002F3D1C">
        <w:rPr>
          <w:rFonts w:ascii="Arial" w:hAnsi="Arial" w:cs="Arial"/>
          <w:szCs w:val="24"/>
        </w:rPr>
        <w:t xml:space="preserve"> </w:t>
      </w:r>
      <w:proofErr w:type="spellStart"/>
      <w:r w:rsidR="002F3D1C">
        <w:rPr>
          <w:rFonts w:ascii="Arial" w:hAnsi="Arial" w:cs="Arial"/>
          <w:szCs w:val="24"/>
        </w:rPr>
        <w:t>util</w:t>
      </w:r>
      <w:proofErr w:type="spellEnd"/>
      <w:r>
        <w:rPr>
          <w:rFonts w:ascii="Arial" w:hAnsi="Arial" w:cs="Arial"/>
          <w:szCs w:val="24"/>
        </w:rPr>
        <w:t xml:space="preserve"> and</w:t>
      </w:r>
      <w:r w:rsidR="002F3D1C" w:rsidRPr="003320EA">
        <w:rPr>
          <w:rFonts w:ascii="Arial" w:hAnsi="Arial" w:cs="Arial"/>
          <w:szCs w:val="24"/>
        </w:rPr>
        <w:t xml:space="preserve"> consequences</w:t>
      </w:r>
      <w:r>
        <w:rPr>
          <w:rFonts w:ascii="Arial" w:hAnsi="Arial" w:cs="Arial"/>
          <w:szCs w:val="24"/>
        </w:rPr>
        <w:t xml:space="preserve"> – they</w:t>
      </w:r>
      <w:r w:rsidR="002F3D1C" w:rsidRPr="003320EA">
        <w:rPr>
          <w:rFonts w:ascii="Arial" w:hAnsi="Arial" w:cs="Arial"/>
          <w:szCs w:val="24"/>
        </w:rPr>
        <w:t xml:space="preserve"> matter</w:t>
      </w:r>
    </w:p>
    <w:p w14:paraId="6B118EF1" w14:textId="77777777" w:rsidR="002F3D1C" w:rsidRPr="003320EA" w:rsidRDefault="002F3D1C" w:rsidP="002F3D1C">
      <w:pPr>
        <w:tabs>
          <w:tab w:val="left" w:pos="10710"/>
        </w:tabs>
        <w:rPr>
          <w:szCs w:val="24"/>
        </w:rPr>
      </w:pPr>
      <w:r w:rsidRPr="003320EA">
        <w:rPr>
          <w:rStyle w:val="StyleStyleBold12pt"/>
          <w:szCs w:val="24"/>
        </w:rPr>
        <w:t xml:space="preserve">Isaac 02 </w:t>
      </w:r>
      <w:r w:rsidRPr="003320EA">
        <w:rPr>
          <w:szCs w:val="24"/>
        </w:rPr>
        <w:t xml:space="preserve">(Jeffrey C., James H. Rudy professor of Political Science and director of the Center for the Study of Democracy and Public Life at Indiana University, Bloomington, “Ends, Means and politics,” </w:t>
      </w:r>
      <w:r w:rsidRPr="003320EA">
        <w:rPr>
          <w:i/>
          <w:szCs w:val="24"/>
        </w:rPr>
        <w:t>Dissent</w:t>
      </w:r>
      <w:r w:rsidRPr="003320EA">
        <w:rPr>
          <w:szCs w:val="24"/>
        </w:rPr>
        <w:t>, Spring)</w:t>
      </w:r>
    </w:p>
    <w:p w14:paraId="1BA595C9" w14:textId="77777777" w:rsidR="002F3D1C" w:rsidRDefault="002F3D1C" w:rsidP="002F3D1C">
      <w:pPr>
        <w:tabs>
          <w:tab w:val="left" w:pos="10710"/>
        </w:tabs>
        <w:rPr>
          <w:rStyle w:val="StyleBoldUnderline"/>
          <w:szCs w:val="24"/>
        </w:rPr>
      </w:pPr>
      <w:r w:rsidRPr="003320EA">
        <w:rPr>
          <w:sz w:val="14"/>
          <w:szCs w:val="24"/>
        </w:rPr>
        <w:t xml:space="preserve">As writers such as </w:t>
      </w:r>
      <w:proofErr w:type="spellStart"/>
      <w:r w:rsidRPr="003320EA">
        <w:rPr>
          <w:sz w:val="14"/>
          <w:szCs w:val="24"/>
        </w:rPr>
        <w:t>Niccolo</w:t>
      </w:r>
      <w:proofErr w:type="spellEnd"/>
      <w:r w:rsidRPr="003320EA">
        <w:rPr>
          <w:sz w:val="14"/>
          <w:szCs w:val="24"/>
        </w:rPr>
        <w:t xml:space="preserve"> </w:t>
      </w:r>
      <w:proofErr w:type="spellStart"/>
      <w:r w:rsidRPr="003320EA">
        <w:rPr>
          <w:sz w:val="14"/>
          <w:szCs w:val="24"/>
        </w:rPr>
        <w:t>Machiavelli,Max</w:t>
      </w:r>
      <w:proofErr w:type="spellEnd"/>
      <w:r w:rsidRPr="003320EA">
        <w:rPr>
          <w:sz w:val="14"/>
          <w:szCs w:val="24"/>
        </w:rPr>
        <w:t xml:space="preserve"> Weber, Reinhold Niebuhr, and </w:t>
      </w:r>
      <w:proofErr w:type="spellStart"/>
      <w:r w:rsidRPr="003320EA">
        <w:rPr>
          <w:sz w:val="14"/>
          <w:szCs w:val="24"/>
        </w:rPr>
        <w:t>HannahArendt</w:t>
      </w:r>
      <w:proofErr w:type="spellEnd"/>
      <w:r w:rsidRPr="003320EA">
        <w:rPr>
          <w:sz w:val="14"/>
          <w:szCs w:val="24"/>
        </w:rPr>
        <w:t xml:space="preserve"> have taught, an unyielding concern with moral goodness undercuts political </w:t>
      </w:r>
      <w:proofErr w:type="spellStart"/>
      <w:r w:rsidRPr="003320EA">
        <w:rPr>
          <w:sz w:val="14"/>
          <w:szCs w:val="24"/>
        </w:rPr>
        <w:t>responsibility.The</w:t>
      </w:r>
      <w:proofErr w:type="spellEnd"/>
      <w:r w:rsidRPr="003320EA">
        <w:rPr>
          <w:sz w:val="14"/>
          <w:szCs w:val="24"/>
        </w:rPr>
        <w:t xml:space="preserve"> concern may be morally laudable, </w:t>
      </w:r>
      <w:proofErr w:type="spellStart"/>
      <w:r w:rsidRPr="003320EA">
        <w:rPr>
          <w:sz w:val="14"/>
          <w:szCs w:val="24"/>
        </w:rPr>
        <w:t>reflectinga</w:t>
      </w:r>
      <w:proofErr w:type="spellEnd"/>
      <w:r w:rsidRPr="003320EA">
        <w:rPr>
          <w:sz w:val="14"/>
          <w:szCs w:val="24"/>
        </w:rPr>
        <w:t xml:space="preserve"> kind of personal integrity, but it </w:t>
      </w:r>
      <w:proofErr w:type="spellStart"/>
      <w:r w:rsidRPr="003320EA">
        <w:rPr>
          <w:sz w:val="14"/>
          <w:szCs w:val="24"/>
        </w:rPr>
        <w:t>suffersfrom</w:t>
      </w:r>
      <w:proofErr w:type="spellEnd"/>
      <w:r w:rsidRPr="003320EA">
        <w:rPr>
          <w:sz w:val="14"/>
          <w:szCs w:val="24"/>
        </w:rPr>
        <w:t xml:space="preserve"> three fatal flaws: (1) It fails to see that the purity of one’s intention does not ensure the achievement of what one intends.</w:t>
      </w:r>
      <w:r w:rsidRPr="003320EA">
        <w:rPr>
          <w:rStyle w:val="StyleBoldUnderline"/>
          <w:szCs w:val="24"/>
        </w:rPr>
        <w:t xml:space="preserve"> </w:t>
      </w:r>
      <w:r w:rsidRPr="008D0C9A">
        <w:rPr>
          <w:rStyle w:val="StyleBoldUnderline"/>
          <w:szCs w:val="24"/>
          <w:highlight w:val="cyan"/>
        </w:rPr>
        <w:t>Abjuring violence</w:t>
      </w:r>
      <w:r w:rsidRPr="003320EA">
        <w:rPr>
          <w:sz w:val="14"/>
          <w:szCs w:val="24"/>
        </w:rPr>
        <w:t xml:space="preserve"> or refusing to make </w:t>
      </w:r>
      <w:proofErr w:type="spellStart"/>
      <w:r w:rsidRPr="003320EA">
        <w:rPr>
          <w:sz w:val="14"/>
          <w:szCs w:val="24"/>
        </w:rPr>
        <w:t>commoncause</w:t>
      </w:r>
      <w:proofErr w:type="spellEnd"/>
      <w:r w:rsidRPr="003320EA">
        <w:rPr>
          <w:sz w:val="14"/>
          <w:szCs w:val="24"/>
        </w:rPr>
        <w:t xml:space="preserve"> with morally compromised parties </w:t>
      </w:r>
      <w:r w:rsidRPr="003320EA">
        <w:rPr>
          <w:rStyle w:val="StyleBoldUnderline"/>
          <w:szCs w:val="24"/>
        </w:rPr>
        <w:t xml:space="preserve">may seem like the right thing; but if such tactics entail impotence, then it is hard to view them as serving any moral good beyond the clean conscience of their supporters; (2) it </w:t>
      </w:r>
      <w:r w:rsidRPr="008D0C9A">
        <w:rPr>
          <w:rStyle w:val="StyleBoldUnderline"/>
          <w:szCs w:val="24"/>
          <w:highlight w:val="cyan"/>
        </w:rPr>
        <w:t>fails to see</w:t>
      </w:r>
      <w:r w:rsidRPr="003320EA">
        <w:rPr>
          <w:rStyle w:val="StyleBoldUnderline"/>
          <w:szCs w:val="24"/>
        </w:rPr>
        <w:t xml:space="preserve"> that in a world of real violence and injustice, </w:t>
      </w:r>
      <w:r w:rsidRPr="008D0C9A">
        <w:rPr>
          <w:rStyle w:val="StyleBoldUnderline"/>
          <w:szCs w:val="24"/>
          <w:highlight w:val="cyan"/>
        </w:rPr>
        <w:t>moral purity is</w:t>
      </w:r>
      <w:r w:rsidRPr="003320EA">
        <w:rPr>
          <w:rStyle w:val="StyleBoldUnderline"/>
          <w:szCs w:val="24"/>
        </w:rPr>
        <w:t xml:space="preserve"> not simply a form of powerlessness; it is </w:t>
      </w:r>
      <w:r w:rsidRPr="008D0C9A">
        <w:rPr>
          <w:rStyle w:val="StyleBoldUnderline"/>
          <w:szCs w:val="24"/>
          <w:highlight w:val="cyan"/>
        </w:rPr>
        <w:t>often</w:t>
      </w:r>
      <w:r w:rsidRPr="003320EA">
        <w:rPr>
          <w:rStyle w:val="StyleBoldUnderline"/>
          <w:szCs w:val="24"/>
        </w:rPr>
        <w:t xml:space="preserve"> a form of </w:t>
      </w:r>
      <w:r w:rsidRPr="008D0C9A">
        <w:rPr>
          <w:rStyle w:val="StyleBoldUnderline"/>
          <w:szCs w:val="24"/>
          <w:highlight w:val="cyan"/>
        </w:rPr>
        <w:t>complicity in injustice</w:t>
      </w:r>
      <w:r w:rsidRPr="003320EA">
        <w:rPr>
          <w:sz w:val="14"/>
          <w:szCs w:val="24"/>
        </w:rPr>
        <w:t xml:space="preserve">. This is why, from the standpoint of politics—as opposed to religion—pacifism is </w:t>
      </w:r>
      <w:proofErr w:type="spellStart"/>
      <w:r w:rsidRPr="003320EA">
        <w:rPr>
          <w:sz w:val="14"/>
          <w:szCs w:val="24"/>
        </w:rPr>
        <w:t>alwaysa</w:t>
      </w:r>
      <w:proofErr w:type="spellEnd"/>
      <w:r w:rsidRPr="003320EA">
        <w:rPr>
          <w:sz w:val="14"/>
          <w:szCs w:val="24"/>
        </w:rPr>
        <w:t xml:space="preserve"> potentially immoral stand. In categorically </w:t>
      </w:r>
      <w:proofErr w:type="spellStart"/>
      <w:r w:rsidRPr="003320EA">
        <w:rPr>
          <w:sz w:val="14"/>
          <w:szCs w:val="24"/>
        </w:rPr>
        <w:t>repudiatingviolence</w:t>
      </w:r>
      <w:proofErr w:type="spellEnd"/>
      <w:r w:rsidRPr="003320EA">
        <w:rPr>
          <w:sz w:val="14"/>
          <w:szCs w:val="24"/>
        </w:rPr>
        <w:t xml:space="preserve">, it refuses in principle </w:t>
      </w:r>
      <w:proofErr w:type="spellStart"/>
      <w:r w:rsidRPr="003320EA">
        <w:rPr>
          <w:sz w:val="14"/>
          <w:szCs w:val="24"/>
        </w:rPr>
        <w:t>tooppose</w:t>
      </w:r>
      <w:proofErr w:type="spellEnd"/>
      <w:r w:rsidRPr="003320EA">
        <w:rPr>
          <w:sz w:val="14"/>
          <w:szCs w:val="24"/>
        </w:rPr>
        <w:t xml:space="preserve"> certain violent injustices with any </w:t>
      </w:r>
      <w:proofErr w:type="spellStart"/>
      <w:r w:rsidRPr="003320EA">
        <w:rPr>
          <w:sz w:val="14"/>
          <w:szCs w:val="24"/>
        </w:rPr>
        <w:t>effect</w:t>
      </w:r>
      <w:proofErr w:type="gramStart"/>
      <w:r w:rsidRPr="003320EA">
        <w:rPr>
          <w:sz w:val="14"/>
          <w:szCs w:val="24"/>
        </w:rPr>
        <w:t>;and</w:t>
      </w:r>
      <w:proofErr w:type="spellEnd"/>
      <w:proofErr w:type="gramEnd"/>
      <w:r w:rsidRPr="003320EA">
        <w:rPr>
          <w:sz w:val="14"/>
          <w:szCs w:val="24"/>
        </w:rPr>
        <w:t xml:space="preserve"> (3) </w:t>
      </w:r>
      <w:r w:rsidRPr="008D0C9A">
        <w:rPr>
          <w:rStyle w:val="StyleBoldUnderline"/>
          <w:szCs w:val="24"/>
          <w:highlight w:val="cyan"/>
        </w:rPr>
        <w:t>it fails to see</w:t>
      </w:r>
      <w:r w:rsidRPr="003320EA">
        <w:rPr>
          <w:rStyle w:val="StyleBoldUnderline"/>
          <w:szCs w:val="24"/>
        </w:rPr>
        <w:t xml:space="preserve"> that </w:t>
      </w:r>
      <w:r w:rsidRPr="008D0C9A">
        <w:rPr>
          <w:rStyle w:val="StyleBoldUnderline"/>
          <w:szCs w:val="24"/>
          <w:highlight w:val="cyan"/>
        </w:rPr>
        <w:t>politics is as much about unintended consequences as</w:t>
      </w:r>
      <w:r w:rsidRPr="003320EA">
        <w:rPr>
          <w:rStyle w:val="StyleBoldUnderline"/>
          <w:szCs w:val="24"/>
        </w:rPr>
        <w:t xml:space="preserve"> it is about </w:t>
      </w:r>
      <w:r w:rsidRPr="008D0C9A">
        <w:rPr>
          <w:rStyle w:val="StyleBoldUnderline"/>
          <w:szCs w:val="24"/>
          <w:highlight w:val="cyan"/>
        </w:rPr>
        <w:t>intentions; it is the effects</w:t>
      </w:r>
      <w:r w:rsidRPr="003320EA">
        <w:rPr>
          <w:rStyle w:val="StyleBoldUnderline"/>
          <w:szCs w:val="24"/>
        </w:rPr>
        <w:t xml:space="preserve"> of action, </w:t>
      </w:r>
      <w:r w:rsidRPr="008D0C9A">
        <w:rPr>
          <w:rStyle w:val="StyleBoldUnderline"/>
          <w:szCs w:val="24"/>
          <w:highlight w:val="cyan"/>
        </w:rPr>
        <w:t>rather than</w:t>
      </w:r>
      <w:r w:rsidRPr="003320EA">
        <w:rPr>
          <w:rStyle w:val="StyleBoldUnderline"/>
          <w:szCs w:val="24"/>
        </w:rPr>
        <w:t xml:space="preserve"> the </w:t>
      </w:r>
      <w:r w:rsidRPr="008D0C9A">
        <w:rPr>
          <w:rStyle w:val="StyleBoldUnderline"/>
          <w:szCs w:val="24"/>
          <w:highlight w:val="cyan"/>
        </w:rPr>
        <w:t>motives</w:t>
      </w:r>
      <w:r w:rsidRPr="003320EA">
        <w:rPr>
          <w:rStyle w:val="StyleBoldUnderline"/>
          <w:szCs w:val="24"/>
        </w:rPr>
        <w:t xml:space="preserve"> of action, </w:t>
      </w:r>
      <w:r w:rsidRPr="008D0C9A">
        <w:rPr>
          <w:rStyle w:val="StyleBoldUnderline"/>
          <w:szCs w:val="24"/>
          <w:highlight w:val="cyan"/>
        </w:rPr>
        <w:t>that is</w:t>
      </w:r>
      <w:r w:rsidRPr="003320EA">
        <w:rPr>
          <w:rStyle w:val="StyleBoldUnderline"/>
          <w:szCs w:val="24"/>
        </w:rPr>
        <w:t xml:space="preserve"> most </w:t>
      </w:r>
      <w:r w:rsidRPr="008D0C9A">
        <w:rPr>
          <w:rStyle w:val="StyleBoldUnderline"/>
          <w:szCs w:val="24"/>
          <w:highlight w:val="cyan"/>
        </w:rPr>
        <w:t>significant.</w:t>
      </w:r>
      <w:r w:rsidRPr="008D0C9A">
        <w:rPr>
          <w:sz w:val="14"/>
          <w:szCs w:val="24"/>
          <w:highlight w:val="cyan"/>
        </w:rPr>
        <w:t xml:space="preserve"> Just</w:t>
      </w:r>
      <w:r w:rsidRPr="003320EA">
        <w:rPr>
          <w:sz w:val="14"/>
          <w:szCs w:val="24"/>
        </w:rPr>
        <w:t xml:space="preserve"> as the alignment with “</w:t>
      </w:r>
      <w:proofErr w:type="spellStart"/>
      <w:r w:rsidRPr="003320EA">
        <w:rPr>
          <w:sz w:val="14"/>
          <w:szCs w:val="24"/>
        </w:rPr>
        <w:t>good”may</w:t>
      </w:r>
      <w:proofErr w:type="spellEnd"/>
      <w:r w:rsidRPr="003320EA">
        <w:rPr>
          <w:sz w:val="14"/>
          <w:szCs w:val="24"/>
        </w:rPr>
        <w:t xml:space="preserve"> engender impotence, </w:t>
      </w:r>
      <w:r w:rsidRPr="003320EA">
        <w:rPr>
          <w:rStyle w:val="StyleBoldUnderline"/>
          <w:szCs w:val="24"/>
        </w:rPr>
        <w:t>it is often the pursuit of “good” that generates evil.</w:t>
      </w:r>
      <w:r w:rsidRPr="003320EA">
        <w:rPr>
          <w:sz w:val="14"/>
          <w:szCs w:val="24"/>
        </w:rPr>
        <w:t xml:space="preserve"> This is </w:t>
      </w:r>
      <w:proofErr w:type="spellStart"/>
      <w:r w:rsidRPr="003320EA">
        <w:rPr>
          <w:sz w:val="14"/>
          <w:szCs w:val="24"/>
        </w:rPr>
        <w:t>thelesson</w:t>
      </w:r>
      <w:proofErr w:type="spellEnd"/>
      <w:r w:rsidRPr="003320EA">
        <w:rPr>
          <w:sz w:val="14"/>
          <w:szCs w:val="24"/>
        </w:rPr>
        <w:t xml:space="preserve"> of communism in the twentieth </w:t>
      </w:r>
      <w:proofErr w:type="spellStart"/>
      <w:r w:rsidRPr="003320EA">
        <w:rPr>
          <w:sz w:val="14"/>
          <w:szCs w:val="24"/>
        </w:rPr>
        <w:t>century</w:t>
      </w:r>
      <w:proofErr w:type="gramStart"/>
      <w:r w:rsidRPr="003320EA">
        <w:rPr>
          <w:sz w:val="14"/>
          <w:szCs w:val="24"/>
        </w:rPr>
        <w:t>:it</w:t>
      </w:r>
      <w:proofErr w:type="spellEnd"/>
      <w:proofErr w:type="gramEnd"/>
      <w:r w:rsidRPr="003320EA">
        <w:rPr>
          <w:sz w:val="14"/>
          <w:szCs w:val="24"/>
        </w:rPr>
        <w:t xml:space="preserve"> is not enough that one’s goals be sincere </w:t>
      </w:r>
      <w:proofErr w:type="spellStart"/>
      <w:r w:rsidRPr="003320EA">
        <w:rPr>
          <w:sz w:val="14"/>
          <w:szCs w:val="24"/>
        </w:rPr>
        <w:t>oridealistic</w:t>
      </w:r>
      <w:proofErr w:type="spellEnd"/>
      <w:r w:rsidRPr="003320EA">
        <w:rPr>
          <w:sz w:val="14"/>
          <w:szCs w:val="24"/>
        </w:rPr>
        <w:t xml:space="preserve">; it is equally important, always, to </w:t>
      </w:r>
      <w:proofErr w:type="spellStart"/>
      <w:r w:rsidRPr="003320EA">
        <w:rPr>
          <w:sz w:val="14"/>
          <w:szCs w:val="24"/>
        </w:rPr>
        <w:t>askabout</w:t>
      </w:r>
      <w:proofErr w:type="spellEnd"/>
      <w:r w:rsidRPr="003320EA">
        <w:rPr>
          <w:sz w:val="14"/>
          <w:szCs w:val="24"/>
        </w:rPr>
        <w:t xml:space="preserve"> the effects of pursuing these goals </w:t>
      </w:r>
      <w:proofErr w:type="spellStart"/>
      <w:r w:rsidRPr="003320EA">
        <w:rPr>
          <w:sz w:val="14"/>
          <w:szCs w:val="24"/>
        </w:rPr>
        <w:t>andto</w:t>
      </w:r>
      <w:proofErr w:type="spellEnd"/>
      <w:r w:rsidRPr="003320EA">
        <w:rPr>
          <w:sz w:val="14"/>
          <w:szCs w:val="24"/>
        </w:rPr>
        <w:t xml:space="preserve"> judge these effects in pragmatic and </w:t>
      </w:r>
      <w:proofErr w:type="spellStart"/>
      <w:r w:rsidRPr="003320EA">
        <w:rPr>
          <w:sz w:val="14"/>
          <w:szCs w:val="24"/>
        </w:rPr>
        <w:t>historicallycontextualized</w:t>
      </w:r>
      <w:proofErr w:type="spellEnd"/>
      <w:r w:rsidRPr="003320EA">
        <w:rPr>
          <w:sz w:val="14"/>
          <w:szCs w:val="24"/>
        </w:rPr>
        <w:t xml:space="preserve"> ways. </w:t>
      </w:r>
      <w:r w:rsidRPr="008D0C9A">
        <w:rPr>
          <w:rStyle w:val="StyleBoldUnderline"/>
          <w:szCs w:val="24"/>
          <w:highlight w:val="cyan"/>
        </w:rPr>
        <w:t>Moral absolutism inhibits</w:t>
      </w:r>
      <w:r w:rsidRPr="003320EA">
        <w:rPr>
          <w:rStyle w:val="StyleBoldUnderline"/>
          <w:szCs w:val="24"/>
        </w:rPr>
        <w:t xml:space="preserve"> this </w:t>
      </w:r>
      <w:r w:rsidRPr="008D0C9A">
        <w:rPr>
          <w:rStyle w:val="StyleBoldUnderline"/>
          <w:szCs w:val="24"/>
          <w:highlight w:val="cyan"/>
        </w:rPr>
        <w:t>judgment.</w:t>
      </w:r>
      <w:r w:rsidRPr="003320EA">
        <w:rPr>
          <w:rStyle w:val="StyleBoldUnderline"/>
          <w:szCs w:val="24"/>
        </w:rPr>
        <w:t xml:space="preserve"> It alienates those who are not true believers. It </w:t>
      </w:r>
      <w:r w:rsidRPr="008D0C9A">
        <w:rPr>
          <w:rStyle w:val="StyleBoldUnderline"/>
          <w:szCs w:val="24"/>
          <w:highlight w:val="cyan"/>
        </w:rPr>
        <w:t>promotes arrogance. And it undermines political effectiveness.</w:t>
      </w:r>
      <w:r w:rsidRPr="003320EA">
        <w:rPr>
          <w:rStyle w:val="StyleBoldUnderline"/>
          <w:szCs w:val="24"/>
        </w:rPr>
        <w:t xml:space="preserve"> </w:t>
      </w:r>
    </w:p>
    <w:p w14:paraId="3A6FF897" w14:textId="77777777" w:rsidR="002F3D1C" w:rsidRDefault="002F3D1C" w:rsidP="002F3D1C">
      <w:pPr>
        <w:pStyle w:val="Heading4"/>
        <w:rPr>
          <w:szCs w:val="24"/>
        </w:rPr>
      </w:pPr>
    </w:p>
    <w:p w14:paraId="74A09803" w14:textId="77777777" w:rsidR="002F3D1C" w:rsidRPr="001A2D3B" w:rsidRDefault="002F3D1C" w:rsidP="002F3D1C">
      <w:pPr>
        <w:pStyle w:val="Heading4"/>
        <w:rPr>
          <w:szCs w:val="24"/>
        </w:rPr>
      </w:pPr>
      <w:r>
        <w:rPr>
          <w:szCs w:val="24"/>
        </w:rPr>
        <w:t xml:space="preserve">K’s of </w:t>
      </w:r>
      <w:proofErr w:type="spellStart"/>
      <w:r>
        <w:rPr>
          <w:szCs w:val="24"/>
        </w:rPr>
        <w:t>util</w:t>
      </w:r>
      <w:proofErr w:type="spellEnd"/>
      <w:r>
        <w:rPr>
          <w:szCs w:val="24"/>
        </w:rPr>
        <w:t xml:space="preserve"> are wrong</w:t>
      </w:r>
    </w:p>
    <w:p w14:paraId="4FF49F27" w14:textId="77777777" w:rsidR="002F3D1C" w:rsidRPr="001A2D3B" w:rsidRDefault="002F3D1C" w:rsidP="002F3D1C">
      <w:pPr>
        <w:rPr>
          <w:szCs w:val="24"/>
        </w:rPr>
      </w:pPr>
      <w:r w:rsidRPr="001A2D3B">
        <w:rPr>
          <w:rStyle w:val="StyleStyleBold12pt"/>
          <w:szCs w:val="24"/>
        </w:rPr>
        <w:t>Shaw 99</w:t>
      </w:r>
      <w:r w:rsidRPr="001A2D3B">
        <w:rPr>
          <w:szCs w:val="24"/>
        </w:rPr>
        <w:t xml:space="preserve"> (William H, Professor of Philosophy @ San Jose State, Contemporary Ethics, p.185-186)</w:t>
      </w:r>
    </w:p>
    <w:p w14:paraId="768A82F1" w14:textId="77777777" w:rsidR="002F3D1C" w:rsidRDefault="002F3D1C" w:rsidP="002F3D1C">
      <w:pPr>
        <w:rPr>
          <w:sz w:val="14"/>
          <w:szCs w:val="24"/>
        </w:rPr>
      </w:pPr>
      <w:r w:rsidRPr="001A2D3B">
        <w:rPr>
          <w:sz w:val="14"/>
          <w:szCs w:val="24"/>
        </w:rPr>
        <w:t xml:space="preserve">One of the most widespread criticisms of utilitarianism is that it cannot take rights seriously enough.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 If rights are moral claims that trump straightforward appeals to utility," then utilitarianism, the critics argue, cannot meaningfully respect rights because their theory subordinates them to the promotion of welfare. However, </w:t>
      </w:r>
      <w:r w:rsidRPr="001A2D3B">
        <w:rPr>
          <w:rStyle w:val="TitleChar"/>
          <w:sz w:val="24"/>
          <w:highlight w:val="cyan"/>
        </w:rPr>
        <w:t>the criticism that utilitarianism cannot do right by rights ignores the extent to which utilitarianism can,</w:t>
      </w:r>
      <w:r w:rsidRPr="001A2D3B">
        <w:rPr>
          <w:sz w:val="14"/>
          <w:szCs w:val="24"/>
        </w:rPr>
        <w:t xml:space="preserve"> as discussed in Chapter 5, </w:t>
      </w:r>
      <w:r w:rsidRPr="001A2D3B">
        <w:rPr>
          <w:rStyle w:val="TitleChar"/>
          <w:sz w:val="24"/>
          <w:highlight w:val="cyan"/>
        </w:rPr>
        <w:t>accommodate</w:t>
      </w:r>
      <w:r w:rsidRPr="001A2D3B">
        <w:rPr>
          <w:rStyle w:val="TitleChar"/>
          <w:sz w:val="24"/>
        </w:rPr>
        <w:t xml:space="preserve"> the </w:t>
      </w:r>
      <w:r w:rsidRPr="001A2D3B">
        <w:rPr>
          <w:rStyle w:val="TitleChar"/>
          <w:sz w:val="24"/>
          <w:highlight w:val="cyan"/>
        </w:rPr>
        <w:t>moral rules</w:t>
      </w:r>
      <w:r w:rsidRPr="001A2D3B">
        <w:rPr>
          <w:sz w:val="14"/>
          <w:szCs w:val="24"/>
        </w:rPr>
        <w:t xml:space="preserve">, principles, and norms other than welfare maximization that appear to constitute the warp and woof of our moral lives. To be sure, </w:t>
      </w:r>
      <w:proofErr w:type="spellStart"/>
      <w:r w:rsidRPr="001A2D3B">
        <w:rPr>
          <w:rStyle w:val="TitleChar"/>
          <w:sz w:val="24"/>
          <w:highlight w:val="cyan"/>
        </w:rPr>
        <w:t>utilitarians</w:t>
      </w:r>
      <w:proofErr w:type="spellEnd"/>
      <w:r w:rsidRPr="001A2D3B">
        <w:rPr>
          <w:rStyle w:val="TitleChar"/>
          <w:sz w:val="24"/>
          <w:highlight w:val="cyan"/>
        </w:rPr>
        <w:t xml:space="preserve"> look at rights in a different light</w:t>
      </w:r>
      <w:r w:rsidRPr="001A2D3B">
        <w:rPr>
          <w:sz w:val="14"/>
          <w:szCs w:val="24"/>
        </w:rPr>
        <w:t xml:space="preserve"> than </w:t>
      </w:r>
      <w:proofErr w:type="gramStart"/>
      <w:r w:rsidRPr="001A2D3B">
        <w:rPr>
          <w:sz w:val="14"/>
          <w:szCs w:val="24"/>
        </w:rPr>
        <w:t>do .</w:t>
      </w:r>
      <w:proofErr w:type="gramEnd"/>
      <w:r w:rsidRPr="001A2D3B">
        <w:rPr>
          <w:sz w:val="14"/>
          <w:szCs w:val="24"/>
        </w:rPr>
        <w:t xml:space="preserve"> </w:t>
      </w:r>
      <w:proofErr w:type="gramStart"/>
      <w:r w:rsidRPr="001A2D3B">
        <w:rPr>
          <w:sz w:val="14"/>
          <w:szCs w:val="24"/>
        </w:rPr>
        <w:t>moral</w:t>
      </w:r>
      <w:proofErr w:type="gramEnd"/>
      <w:r w:rsidRPr="001A2D3B">
        <w:rPr>
          <w:sz w:val="14"/>
          <w:szCs w:val="24"/>
        </w:rPr>
        <w:t xml:space="preserve"> theorists who see them as self-evident or as having an independent deontic status grounded on non-utilitarian considerations. For </w:t>
      </w:r>
      <w:proofErr w:type="spellStart"/>
      <w:r w:rsidRPr="001A2D3B">
        <w:rPr>
          <w:sz w:val="14"/>
          <w:szCs w:val="24"/>
        </w:rPr>
        <w:t>utilitarians</w:t>
      </w:r>
      <w:proofErr w:type="spellEnd"/>
      <w:r w:rsidRPr="001A2D3B">
        <w:rPr>
          <w:sz w:val="14"/>
          <w:szCs w:val="24"/>
        </w:rPr>
        <w:t xml:space="preserve">, </w:t>
      </w:r>
      <w:r w:rsidRPr="001A2D3B">
        <w:rPr>
          <w:rStyle w:val="TitleChar"/>
          <w:sz w:val="24"/>
          <w:highlight w:val="cyan"/>
        </w:rPr>
        <w:t>it is not rights, but the promotion of welfare, that lies at the heart of morality</w:t>
      </w:r>
      <w:r w:rsidRPr="001A2D3B">
        <w:rPr>
          <w:sz w:val="14"/>
          <w:szCs w:val="24"/>
        </w:rPr>
        <w:t xml:space="preserve">. Bentham was consistently hostile to the idea of natural rights, in large measure because he believed that invoking natural rights was only a way of dressing up appeals to intuition in fancy rhetoric. In a similar vein, many </w:t>
      </w:r>
      <w:proofErr w:type="spellStart"/>
      <w:r w:rsidRPr="001A2D3B">
        <w:rPr>
          <w:sz w:val="14"/>
          <w:szCs w:val="24"/>
        </w:rPr>
        <w:t>utilitarians</w:t>
      </w:r>
      <w:proofErr w:type="spellEnd"/>
      <w:r w:rsidRPr="001A2D3B">
        <w:rPr>
          <w:sz w:val="14"/>
          <w:szCs w:val="24"/>
        </w:rPr>
        <w:t xml:space="preserve"> today believe that in both popular and philosophical discourse people are too quick to declare themselves possessors of all sorts of putative rights and that all too frequently these competing claims of rights only obscure the important, underlying moral issues.</w:t>
      </w:r>
    </w:p>
    <w:p w14:paraId="3ACE4758" w14:textId="77777777" w:rsidR="002F3D1C" w:rsidRDefault="002F3D1C" w:rsidP="002F3D1C"/>
    <w:p w14:paraId="524FAAB9" w14:textId="77777777" w:rsidR="00515E7E" w:rsidRPr="005E7559" w:rsidRDefault="00515E7E" w:rsidP="00515E7E">
      <w:pPr>
        <w:tabs>
          <w:tab w:val="left" w:pos="90"/>
          <w:tab w:val="left" w:pos="3570"/>
        </w:tabs>
        <w:rPr>
          <w:sz w:val="16"/>
        </w:rPr>
      </w:pPr>
    </w:p>
    <w:p w14:paraId="55556621" w14:textId="77777777" w:rsidR="00515E7E" w:rsidRPr="00003DD6" w:rsidRDefault="00515E7E" w:rsidP="00515E7E">
      <w:pPr>
        <w:pStyle w:val="Heading4"/>
        <w:rPr>
          <w:rFonts w:cs="Arial"/>
        </w:rPr>
      </w:pPr>
      <w:proofErr w:type="spellStart"/>
      <w:r w:rsidRPr="00003DD6">
        <w:rPr>
          <w:rFonts w:cs="Arial"/>
        </w:rPr>
        <w:t>Virilio's</w:t>
      </w:r>
      <w:proofErr w:type="spellEnd"/>
      <w:r w:rsidRPr="00003DD6">
        <w:rPr>
          <w:rFonts w:cs="Arial"/>
        </w:rPr>
        <w:t xml:space="preserve"> an idiot - his scenario for an accident is a baseless assertion</w:t>
      </w:r>
    </w:p>
    <w:p w14:paraId="483BE18B" w14:textId="77777777" w:rsidR="00515E7E" w:rsidRPr="00003DD6" w:rsidRDefault="00515E7E" w:rsidP="00515E7E">
      <w:proofErr w:type="spellStart"/>
      <w:r w:rsidRPr="00003DD6">
        <w:rPr>
          <w:b/>
        </w:rPr>
        <w:t>Sokal</w:t>
      </w:r>
      <w:proofErr w:type="spellEnd"/>
      <w:r w:rsidRPr="00003DD6">
        <w:rPr>
          <w:b/>
        </w:rPr>
        <w:t xml:space="preserve"> and </w:t>
      </w:r>
      <w:proofErr w:type="spellStart"/>
      <w:r w:rsidRPr="00003DD6">
        <w:rPr>
          <w:b/>
        </w:rPr>
        <w:t>Bricmont</w:t>
      </w:r>
      <w:proofErr w:type="spellEnd"/>
      <w:r w:rsidRPr="00003DD6">
        <w:rPr>
          <w:b/>
        </w:rPr>
        <w:t xml:space="preserve"> 98</w:t>
      </w:r>
      <w:r w:rsidRPr="00003DD6">
        <w:t xml:space="preserve"> – *Professor of Physics at NYU AND **Belgian theoretical physicist, philosopher of science and a professor at the </w:t>
      </w:r>
      <w:proofErr w:type="spellStart"/>
      <w:r w:rsidRPr="00003DD6">
        <w:t>Université</w:t>
      </w:r>
      <w:proofErr w:type="spellEnd"/>
      <w:r w:rsidRPr="00003DD6">
        <w:t xml:space="preserve"> </w:t>
      </w:r>
      <w:proofErr w:type="spellStart"/>
      <w:r w:rsidRPr="00003DD6">
        <w:t>catholique</w:t>
      </w:r>
      <w:proofErr w:type="spellEnd"/>
      <w:r w:rsidRPr="00003DD6">
        <w:t xml:space="preserve"> de Louvain (December 1998, Alan and Jean, “Fashionable Nonsense: Postmodern Intellectuals' Abuse of Science”, Library of Congress Cataloging-in-Publication Data, pg. 169-170)</w:t>
      </w:r>
    </w:p>
    <w:p w14:paraId="3C487E5E" w14:textId="77777777" w:rsidR="00515E7E" w:rsidRPr="00003DD6" w:rsidRDefault="00515E7E" w:rsidP="00515E7E"/>
    <w:p w14:paraId="4424B311" w14:textId="77777777" w:rsidR="00515E7E" w:rsidRPr="00003DD6" w:rsidRDefault="00515E7E" w:rsidP="00515E7E">
      <w:pPr>
        <w:rPr>
          <w:u w:val="single"/>
        </w:rPr>
      </w:pPr>
      <w:r w:rsidRPr="00003DD6">
        <w:rPr>
          <w:u w:val="single"/>
        </w:rPr>
        <w:t>The writings of</w:t>
      </w:r>
      <w:r w:rsidRPr="00003DD6">
        <w:t xml:space="preserve"> Paul </w:t>
      </w:r>
      <w:proofErr w:type="spellStart"/>
      <w:r w:rsidRPr="00003DD6">
        <w:rPr>
          <w:u w:val="single"/>
        </w:rPr>
        <w:t>Virilio</w:t>
      </w:r>
      <w:proofErr w:type="spellEnd"/>
      <w:r w:rsidRPr="00003DD6">
        <w:rPr>
          <w:u w:val="single"/>
        </w:rPr>
        <w:t xml:space="preserve"> revolve principally around the themes of technology, communication, and speed. They contain a plethora of references to physics, particularly the theory of relativity. </w:t>
      </w:r>
      <w:r w:rsidRPr="00274C88">
        <w:rPr>
          <w:highlight w:val="cyan"/>
          <w:u w:val="single"/>
        </w:rPr>
        <w:t xml:space="preserve">Though </w:t>
      </w:r>
      <w:proofErr w:type="spellStart"/>
      <w:r w:rsidRPr="00274C88">
        <w:rPr>
          <w:highlight w:val="cyan"/>
          <w:u w:val="single"/>
        </w:rPr>
        <w:t>Virilio's</w:t>
      </w:r>
      <w:proofErr w:type="spellEnd"/>
      <w:r w:rsidRPr="00274C88">
        <w:rPr>
          <w:highlight w:val="cyan"/>
          <w:u w:val="single"/>
        </w:rPr>
        <w:t xml:space="preserve"> sentences are slightly more meaningful than those of </w:t>
      </w:r>
      <w:proofErr w:type="spellStart"/>
      <w:r w:rsidRPr="00274C88">
        <w:rPr>
          <w:highlight w:val="cyan"/>
          <w:u w:val="single"/>
        </w:rPr>
        <w:t>Deleuze-Guattari</w:t>
      </w:r>
      <w:proofErr w:type="spellEnd"/>
      <w:r w:rsidRPr="00274C88">
        <w:rPr>
          <w:highlight w:val="cyan"/>
          <w:u w:val="single"/>
        </w:rPr>
        <w:t>, what is presented as "science" is a mixture of monumental confusions and wild fantasies</w:t>
      </w:r>
      <w:r w:rsidRPr="00003DD6">
        <w:rPr>
          <w:u w:val="single"/>
        </w:rPr>
        <w:t>.</w:t>
      </w:r>
      <w:r w:rsidRPr="00003DD6">
        <w:t xml:space="preserve"> Furthermore</w:t>
      </w:r>
      <w:r w:rsidRPr="00003DD6">
        <w:rPr>
          <w:u w:val="single"/>
        </w:rPr>
        <w:t xml:space="preserve">, his </w:t>
      </w:r>
      <w:r w:rsidRPr="00274C88">
        <w:rPr>
          <w:highlight w:val="cyan"/>
          <w:u w:val="single"/>
        </w:rPr>
        <w:t>analogies between physics and social questions are the most arbitrary imaginable</w:t>
      </w:r>
      <w:r w:rsidRPr="00003DD6">
        <w:rPr>
          <w:u w:val="single"/>
        </w:rPr>
        <w:t>, when he does not simply become intoxicated with his own words.</w:t>
      </w:r>
      <w:r w:rsidRPr="00003DD6">
        <w:t xml:space="preserve"> We confess our sympathy with many of </w:t>
      </w:r>
      <w:proofErr w:type="spellStart"/>
      <w:r w:rsidRPr="00003DD6">
        <w:t>Virilio's</w:t>
      </w:r>
      <w:proofErr w:type="spellEnd"/>
      <w:r w:rsidRPr="00003DD6">
        <w:t xml:space="preserve"> political and social views; but </w:t>
      </w:r>
      <w:r w:rsidRPr="00274C88">
        <w:rPr>
          <w:highlight w:val="cyan"/>
          <w:u w:val="single"/>
        </w:rPr>
        <w:t>the cause is not</w:t>
      </w:r>
      <w:r w:rsidRPr="00003DD6">
        <w:t xml:space="preserve">, alas, </w:t>
      </w:r>
      <w:r w:rsidRPr="00274C88">
        <w:rPr>
          <w:highlight w:val="cyan"/>
          <w:u w:val="single"/>
        </w:rPr>
        <w:t>helped by his pseudo-physics</w:t>
      </w:r>
      <w:r w:rsidRPr="00003DD6">
        <w:t xml:space="preserve">. </w:t>
      </w:r>
      <w:r w:rsidRPr="00003DD6">
        <w:rPr>
          <w:u w:val="single"/>
        </w:rPr>
        <w:t>Let us start with a minor example</w:t>
      </w:r>
      <w:r w:rsidRPr="00003DD6">
        <w:t xml:space="preserve"> of the astonishing erudition vaunted by Le Monde: </w:t>
      </w:r>
      <w:r w:rsidRPr="00003DD6">
        <w:rPr>
          <w:u w:val="single"/>
        </w:rPr>
        <w:t xml:space="preserve">Recent MEGALOPOLITAN </w:t>
      </w:r>
      <w:proofErr w:type="spellStart"/>
      <w:r w:rsidRPr="00003DD6">
        <w:rPr>
          <w:u w:val="single"/>
        </w:rPr>
        <w:t>hyperconcentration</w:t>
      </w:r>
      <w:proofErr w:type="spellEnd"/>
      <w:r w:rsidRPr="00003DD6">
        <w:t xml:space="preserve"> (Mexico City, Tokyo ... ) </w:t>
      </w:r>
      <w:r w:rsidRPr="00003DD6">
        <w:rPr>
          <w:u w:val="single"/>
        </w:rPr>
        <w:t>being itself the result of the increased speed of economic exchanges, it seems necessary to reconsider the importance of the notions of ACCELERATION and DECELERATION (what physicists call positive and negative velocities</w:t>
      </w:r>
      <w:r w:rsidRPr="00003DD6">
        <w:t xml:space="preserve"> [</w:t>
      </w:r>
      <w:proofErr w:type="spellStart"/>
      <w:r w:rsidRPr="00003DD6">
        <w:t>vitesses</w:t>
      </w:r>
      <w:proofErr w:type="spellEnd"/>
      <w:r w:rsidRPr="00003DD6">
        <w:t xml:space="preserve"> positive et negative </w:t>
      </w:r>
      <w:proofErr w:type="spellStart"/>
      <w:r w:rsidRPr="00003DD6">
        <w:t>selon</w:t>
      </w:r>
      <w:proofErr w:type="spellEnd"/>
      <w:r w:rsidRPr="00003DD6">
        <w:t xml:space="preserve"> les </w:t>
      </w:r>
      <w:proofErr w:type="spellStart"/>
      <w:r w:rsidRPr="00003DD6">
        <w:t>physiciens</w:t>
      </w:r>
      <w:proofErr w:type="spellEnd"/>
      <w:r w:rsidRPr="00003DD6">
        <w:t>]) ... (</w:t>
      </w:r>
      <w:proofErr w:type="spellStart"/>
      <w:r w:rsidRPr="00003DD6">
        <w:t>Virilio</w:t>
      </w:r>
      <w:proofErr w:type="spellEnd"/>
      <w:r w:rsidRPr="00003DD6">
        <w:t xml:space="preserve"> 1995, p. 24, capitals in the original 220) </w:t>
      </w:r>
      <w:r w:rsidRPr="00003DD6">
        <w:rPr>
          <w:u w:val="single"/>
        </w:rPr>
        <w:t xml:space="preserve">Here </w:t>
      </w:r>
      <w:proofErr w:type="spellStart"/>
      <w:r w:rsidRPr="00274C88">
        <w:rPr>
          <w:highlight w:val="cyan"/>
          <w:u w:val="single"/>
        </w:rPr>
        <w:t>Virilio</w:t>
      </w:r>
      <w:proofErr w:type="spellEnd"/>
      <w:r w:rsidRPr="00274C88">
        <w:rPr>
          <w:highlight w:val="cyan"/>
          <w:u w:val="single"/>
        </w:rPr>
        <w:t xml:space="preserve"> mixes up velocity</w:t>
      </w:r>
      <w:r w:rsidRPr="00003DD6">
        <w:t xml:space="preserve"> (</w:t>
      </w:r>
      <w:proofErr w:type="spellStart"/>
      <w:r w:rsidRPr="00003DD6">
        <w:t>vitesse</w:t>
      </w:r>
      <w:proofErr w:type="spellEnd"/>
      <w:r w:rsidRPr="00003DD6">
        <w:t xml:space="preserve">) </w:t>
      </w:r>
      <w:r w:rsidRPr="00274C88">
        <w:rPr>
          <w:highlight w:val="cyan"/>
          <w:u w:val="single"/>
        </w:rPr>
        <w:t>and acceleration</w:t>
      </w:r>
      <w:r w:rsidRPr="00003DD6">
        <w:rPr>
          <w:u w:val="single"/>
        </w:rPr>
        <w:t xml:space="preserve">, the two basic concepts of kinematics (the description of motion), </w:t>
      </w:r>
      <w:r w:rsidRPr="00274C88">
        <w:rPr>
          <w:highlight w:val="cyan"/>
          <w:u w:val="single"/>
        </w:rPr>
        <w:t>which are introduced</w:t>
      </w:r>
      <w:r w:rsidRPr="00003DD6">
        <w:t xml:space="preserve"> and carefully distinguished </w:t>
      </w:r>
      <w:r w:rsidRPr="00274C88">
        <w:rPr>
          <w:highlight w:val="cyan"/>
          <w:u w:val="single"/>
        </w:rPr>
        <w:t>at the beginning of every introductory physics course</w:t>
      </w:r>
      <w:r w:rsidRPr="00003DD6">
        <w:t xml:space="preserve">. 221 </w:t>
      </w:r>
      <w:r w:rsidRPr="00003DD6">
        <w:rPr>
          <w:u w:val="single"/>
        </w:rPr>
        <w:t xml:space="preserve">Perhaps this confusion isn't worth stressing; but for a purported specialist in the philosophy of speed, it is nonetheless a bit surprising. </w:t>
      </w:r>
    </w:p>
    <w:p w14:paraId="4EF661A0" w14:textId="77777777" w:rsidR="00515E7E" w:rsidRDefault="00515E7E" w:rsidP="00515E7E">
      <w:pPr>
        <w:rPr>
          <w:rFonts w:eastAsia="Cambria"/>
          <w:b/>
          <w:bCs/>
        </w:rPr>
      </w:pPr>
    </w:p>
    <w:p w14:paraId="5D0C17C8" w14:textId="77777777" w:rsidR="00515E7E" w:rsidRPr="00E73240" w:rsidRDefault="00515E7E" w:rsidP="00515E7E">
      <w:pPr>
        <w:spacing w:line="276" w:lineRule="auto"/>
        <w:rPr>
          <w:rFonts w:eastAsia="Calibri"/>
          <w:b/>
        </w:rPr>
      </w:pPr>
      <w:r w:rsidRPr="00E73240">
        <w:rPr>
          <w:rFonts w:eastAsia="Calibri"/>
          <w:b/>
        </w:rPr>
        <w:t>Their K only sees the negative effects of speed – that prevents them from solving</w:t>
      </w:r>
    </w:p>
    <w:p w14:paraId="33F939A2" w14:textId="3AC73950" w:rsidR="00515E7E" w:rsidRPr="00E73240" w:rsidRDefault="00515E7E" w:rsidP="00515E7E">
      <w:pPr>
        <w:spacing w:line="276" w:lineRule="auto"/>
        <w:rPr>
          <w:rFonts w:eastAsia="Calibri"/>
        </w:rPr>
      </w:pPr>
      <w:r w:rsidRPr="00E73240">
        <w:rPr>
          <w:rFonts w:eastAsia="Calibri"/>
          <w:b/>
          <w:bCs/>
        </w:rPr>
        <w:t>Connolly 2K</w:t>
      </w:r>
      <w:r w:rsidR="008113EB">
        <w:rPr>
          <w:rFonts w:eastAsia="Calibri"/>
          <w:b/>
          <w:bCs/>
        </w:rPr>
        <w:t xml:space="preserve"> – Their author –</w:t>
      </w:r>
      <w:r w:rsidRPr="00E73240">
        <w:rPr>
          <w:rFonts w:eastAsia="Calibri"/>
          <w:b/>
          <w:bCs/>
        </w:rPr>
        <w:t xml:space="preserve"> </w:t>
      </w:r>
      <w:r w:rsidRPr="00E73240">
        <w:rPr>
          <w:rFonts w:eastAsia="Calibri"/>
        </w:rPr>
        <w:t>“Speed, Concentric Cultures, and Cosmopolitanism” Author(s): William E. Connolly. (Eisenhower Professor, Johns Hopkins University Political Theory, International Relations B.A., University of Michigan, Flint Ph.D., University of Michigan, Ann Arbor Recent Courses and Research Interests: Capitalism and Christianity Perception, The Media, Politics Nietzsche and His Interlocutors) Reviewed work(s)</w:t>
      </w:r>
      <w:proofErr w:type="gramStart"/>
      <w:r w:rsidRPr="00E73240">
        <w:rPr>
          <w:rFonts w:eastAsia="Calibri"/>
        </w:rPr>
        <w:t>:Source</w:t>
      </w:r>
      <w:proofErr w:type="gramEnd"/>
      <w:r w:rsidRPr="00E73240">
        <w:rPr>
          <w:rFonts w:eastAsia="Calibri"/>
        </w:rPr>
        <w:t xml:space="preserve">: Political Theory, Vol. 28, No. 5 (Oct., 2000), pp. 596-618Published by: Sage Publications, </w:t>
      </w:r>
      <w:proofErr w:type="spellStart"/>
      <w:r w:rsidRPr="00E73240">
        <w:rPr>
          <w:rFonts w:eastAsia="Calibri"/>
        </w:rPr>
        <w:t>Inc.Stable</w:t>
      </w:r>
      <w:proofErr w:type="spellEnd"/>
      <w:r w:rsidRPr="00E73240">
        <w:rPr>
          <w:rFonts w:eastAsia="Calibri"/>
        </w:rPr>
        <w:t xml:space="preserve"> URL: http://www.jstor.org/stable/192290 . </w:t>
      </w:r>
    </w:p>
    <w:p w14:paraId="7B24DDDB" w14:textId="77777777" w:rsidR="00515E7E" w:rsidRDefault="00515E7E" w:rsidP="00515E7E">
      <w:pPr>
        <w:spacing w:line="276" w:lineRule="auto"/>
        <w:rPr>
          <w:rFonts w:eastAsia="Calibri"/>
          <w:sz w:val="16"/>
        </w:rPr>
      </w:pPr>
      <w:r w:rsidRPr="00E73240">
        <w:rPr>
          <w:rFonts w:eastAsia="Calibri"/>
          <w:sz w:val="16"/>
        </w:rPr>
        <w:t xml:space="preserve">And the danger is great. </w:t>
      </w:r>
      <w:proofErr w:type="gramStart"/>
      <w:r w:rsidRPr="00E73240">
        <w:rPr>
          <w:rFonts w:eastAsia="Calibri"/>
          <w:sz w:val="16"/>
        </w:rPr>
        <w:t>Little doubt about that.</w:t>
      </w:r>
      <w:proofErr w:type="gramEnd"/>
      <w:r w:rsidRPr="00E73240">
        <w:rPr>
          <w:rFonts w:eastAsia="Calibri"/>
          <w:sz w:val="16"/>
        </w:rPr>
        <w:t xml:space="preserve"> </w:t>
      </w:r>
      <w:r w:rsidRPr="00274C88">
        <w:rPr>
          <w:rFonts w:eastAsia="Calibri"/>
          <w:bCs/>
          <w:highlight w:val="cyan"/>
          <w:u w:val="single"/>
        </w:rPr>
        <w:t>If you treat the war machine as</w:t>
      </w:r>
      <w:r w:rsidRPr="00E73240">
        <w:rPr>
          <w:rFonts w:eastAsia="Calibri"/>
          <w:bCs/>
          <w:u w:val="single"/>
        </w:rPr>
        <w:t xml:space="preserve"> the paradigm of </w:t>
      </w:r>
      <w:r w:rsidRPr="00274C88">
        <w:rPr>
          <w:rFonts w:eastAsia="Calibri"/>
          <w:bCs/>
          <w:highlight w:val="cyan"/>
          <w:u w:val="single"/>
        </w:rPr>
        <w:t>speed</w:t>
      </w:r>
      <w:r w:rsidRPr="00E73240">
        <w:rPr>
          <w:rFonts w:eastAsia="Calibri"/>
          <w:bCs/>
          <w:u w:val="single"/>
        </w:rPr>
        <w:t xml:space="preserve">, as </w:t>
      </w:r>
      <w:proofErr w:type="spellStart"/>
      <w:r w:rsidRPr="00E73240">
        <w:rPr>
          <w:rFonts w:eastAsia="Calibri"/>
          <w:bCs/>
          <w:u w:val="single"/>
        </w:rPr>
        <w:t>Virilio</w:t>
      </w:r>
      <w:proofErr w:type="spellEnd"/>
      <w:r w:rsidRPr="00E73240">
        <w:rPr>
          <w:rFonts w:eastAsia="Calibri"/>
          <w:bCs/>
          <w:u w:val="single"/>
        </w:rPr>
        <w:t xml:space="preserve"> does,</w:t>
      </w:r>
      <w:r w:rsidRPr="00E73240">
        <w:rPr>
          <w:rFonts w:eastAsia="Calibri"/>
          <w:sz w:val="16"/>
        </w:rPr>
        <w:t xml:space="preserve"> it seems that sometime during the 1960s, </w:t>
      </w:r>
      <w:r w:rsidRPr="00274C88">
        <w:rPr>
          <w:rFonts w:eastAsia="Calibri"/>
          <w:bCs/>
          <w:highlight w:val="cyan"/>
          <w:u w:val="single"/>
        </w:rPr>
        <w:t>the ability to deliberate</w:t>
      </w:r>
      <w:r w:rsidRPr="00E73240">
        <w:rPr>
          <w:rFonts w:eastAsia="Calibri"/>
          <w:bCs/>
          <w:u w:val="single"/>
        </w:rPr>
        <w:t xml:space="preserve"> </w:t>
      </w:r>
      <w:r w:rsidRPr="00274C88">
        <w:rPr>
          <w:rFonts w:eastAsia="Calibri"/>
          <w:bCs/>
          <w:highlight w:val="cyan"/>
          <w:u w:val="single"/>
        </w:rPr>
        <w:t>democratically</w:t>
      </w:r>
      <w:r w:rsidRPr="00E73240">
        <w:rPr>
          <w:rFonts w:eastAsia="Calibri"/>
          <w:bCs/>
          <w:u w:val="single"/>
        </w:rPr>
        <w:t xml:space="preserve"> about military action </w:t>
      </w:r>
      <w:r w:rsidRPr="00274C88">
        <w:rPr>
          <w:rFonts w:eastAsia="Calibri"/>
          <w:bCs/>
          <w:highlight w:val="cyan"/>
          <w:u w:val="single"/>
        </w:rPr>
        <w:t>was jeopardized</w:t>
      </w:r>
      <w:r w:rsidRPr="00E73240">
        <w:rPr>
          <w:rFonts w:eastAsia="Calibri"/>
          <w:sz w:val="16"/>
        </w:rPr>
        <w:t xml:space="preserve"> by the imperative to automatize split-second responses to preemptive strikes a minute or less away from their targets. My concern, nonetheless, is </w:t>
      </w:r>
      <w:r w:rsidRPr="00E73240">
        <w:rPr>
          <w:rFonts w:eastAsia="Calibri"/>
          <w:bCs/>
          <w:u w:val="single"/>
        </w:rPr>
        <w:t xml:space="preserve">that </w:t>
      </w:r>
      <w:proofErr w:type="spellStart"/>
      <w:r w:rsidRPr="00274C88">
        <w:rPr>
          <w:rFonts w:eastAsia="Calibri"/>
          <w:bCs/>
          <w:highlight w:val="cyan"/>
          <w:u w:val="single"/>
        </w:rPr>
        <w:t>Virilio</w:t>
      </w:r>
      <w:proofErr w:type="spellEnd"/>
      <w:r w:rsidRPr="00274C88">
        <w:rPr>
          <w:rFonts w:eastAsia="Calibri"/>
          <w:bCs/>
          <w:highlight w:val="cyan"/>
          <w:u w:val="single"/>
        </w:rPr>
        <w:t xml:space="preserve"> allows</w:t>
      </w:r>
      <w:r w:rsidRPr="00E73240">
        <w:rPr>
          <w:rFonts w:eastAsia="Calibri"/>
          <w:bCs/>
          <w:u w:val="single"/>
        </w:rPr>
        <w:t xml:space="preserve"> the </w:t>
      </w:r>
      <w:r w:rsidRPr="00274C88">
        <w:rPr>
          <w:rFonts w:eastAsia="Calibri"/>
          <w:bCs/>
          <w:highlight w:val="cyan"/>
          <w:u w:val="single"/>
        </w:rPr>
        <w:t>military</w:t>
      </w:r>
      <w:r w:rsidRPr="00E73240">
        <w:rPr>
          <w:rFonts w:eastAsia="Calibri"/>
          <w:bCs/>
          <w:u w:val="single"/>
        </w:rPr>
        <w:t xml:space="preserve"> paradigm </w:t>
      </w:r>
      <w:r w:rsidRPr="00274C88">
        <w:rPr>
          <w:rFonts w:eastAsia="Calibri"/>
          <w:bCs/>
          <w:highlight w:val="cyan"/>
          <w:u w:val="single"/>
        </w:rPr>
        <w:t>to overwhelm</w:t>
      </w:r>
      <w:r w:rsidRPr="00E73240">
        <w:rPr>
          <w:rFonts w:eastAsia="Calibri"/>
          <w:bCs/>
          <w:u w:val="single"/>
        </w:rPr>
        <w:t xml:space="preserve"> all </w:t>
      </w:r>
      <w:r w:rsidRPr="00274C88">
        <w:rPr>
          <w:rFonts w:eastAsia="Calibri"/>
          <w:bCs/>
          <w:highlight w:val="cyan"/>
          <w:u w:val="single"/>
        </w:rPr>
        <w:t>other modalities and experiences</w:t>
      </w:r>
      <w:r w:rsidRPr="00E73240">
        <w:rPr>
          <w:rFonts w:eastAsia="Calibri"/>
          <w:bCs/>
          <w:u w:val="single"/>
        </w:rPr>
        <w:t xml:space="preserve"> of speed. </w:t>
      </w:r>
      <w:proofErr w:type="spellStart"/>
      <w:r w:rsidRPr="00E73240">
        <w:rPr>
          <w:rFonts w:eastAsia="Calibri"/>
          <w:bCs/>
          <w:u w:val="single"/>
        </w:rPr>
        <w:t>Virilio</w:t>
      </w:r>
      <w:proofErr w:type="spellEnd"/>
      <w:r w:rsidRPr="00E73240">
        <w:rPr>
          <w:rFonts w:eastAsia="Calibri"/>
          <w:bCs/>
          <w:u w:val="single"/>
        </w:rPr>
        <w:t xml:space="preserve"> </w:t>
      </w:r>
      <w:r w:rsidRPr="00274C88">
        <w:rPr>
          <w:rFonts w:eastAsia="Calibri"/>
          <w:bCs/>
          <w:highlight w:val="cyan"/>
          <w:u w:val="single"/>
        </w:rPr>
        <w:t>remains transfixed by</w:t>
      </w:r>
      <w:r w:rsidRPr="00E73240">
        <w:rPr>
          <w:rFonts w:eastAsia="Calibri"/>
          <w:bCs/>
          <w:u w:val="single"/>
        </w:rPr>
        <w:t xml:space="preserve"> a model of </w:t>
      </w:r>
      <w:r w:rsidRPr="00274C88">
        <w:rPr>
          <w:rFonts w:eastAsia="Calibri"/>
          <w:bCs/>
          <w:highlight w:val="cyan"/>
          <w:u w:val="single"/>
        </w:rPr>
        <w:t>politics insufficiently attuned to</w:t>
      </w:r>
      <w:r w:rsidRPr="00E73240">
        <w:rPr>
          <w:rFonts w:eastAsia="Calibri"/>
          <w:bCs/>
          <w:u w:val="single"/>
        </w:rPr>
        <w:t xml:space="preserve"> the </w:t>
      </w:r>
      <w:r w:rsidRPr="00274C88">
        <w:rPr>
          <w:rFonts w:eastAsia="Calibri"/>
          <w:bCs/>
          <w:highlight w:val="cyan"/>
          <w:u w:val="single"/>
        </w:rPr>
        <w:t>positive role</w:t>
      </w:r>
      <w:r w:rsidRPr="00E73240">
        <w:rPr>
          <w:rFonts w:eastAsia="Calibri"/>
          <w:bCs/>
          <w:u w:val="single"/>
        </w:rPr>
        <w:t xml:space="preserve"> of speed in intrastate democracy and cross-state cosmopolitanism</w:t>
      </w:r>
      <w:r w:rsidRPr="00E73240">
        <w:rPr>
          <w:rFonts w:eastAsia="Calibri"/>
          <w:sz w:val="16"/>
        </w:rPr>
        <w:t xml:space="preserve">. </w:t>
      </w:r>
      <w:r w:rsidRPr="00E73240">
        <w:rPr>
          <w:rFonts w:eastAsia="Calibri"/>
          <w:bCs/>
          <w:u w:val="single"/>
        </w:rPr>
        <w:t xml:space="preserve">He </w:t>
      </w:r>
      <w:r w:rsidRPr="00274C88">
        <w:rPr>
          <w:rFonts w:eastAsia="Calibri"/>
          <w:bCs/>
          <w:highlight w:val="cyan"/>
          <w:u w:val="single"/>
        </w:rPr>
        <w:t>underplays the positive role speed can play</w:t>
      </w:r>
      <w:r w:rsidRPr="00E73240">
        <w:rPr>
          <w:rFonts w:eastAsia="Calibri"/>
          <w:bCs/>
          <w:u w:val="single"/>
        </w:rPr>
        <w:t xml:space="preserve"> in </w:t>
      </w:r>
      <w:proofErr w:type="spellStart"/>
      <w:r w:rsidRPr="00E73240">
        <w:rPr>
          <w:rFonts w:eastAsia="Calibri"/>
          <w:bCs/>
          <w:u w:val="single"/>
        </w:rPr>
        <w:t>desanctifying</w:t>
      </w:r>
      <w:proofErr w:type="spellEnd"/>
      <w:r w:rsidRPr="00E73240">
        <w:rPr>
          <w:rFonts w:eastAsia="Calibri"/>
          <w:bCs/>
          <w:u w:val="single"/>
        </w:rPr>
        <w:t xml:space="preserve"> closed and dogmatic identities in the domains of religion</w:t>
      </w:r>
      <w:r w:rsidRPr="00E73240">
        <w:rPr>
          <w:rFonts w:eastAsia="Calibri"/>
          <w:sz w:val="16"/>
        </w:rPr>
        <w:t xml:space="preserve">, sensuality, ethnicity, gender, and nationality, and </w:t>
      </w:r>
      <w:r w:rsidRPr="00274C88">
        <w:rPr>
          <w:rFonts w:eastAsia="Calibri"/>
          <w:bCs/>
          <w:highlight w:val="cyan"/>
          <w:u w:val="single"/>
        </w:rPr>
        <w:t>he remains</w:t>
      </w:r>
      <w:r w:rsidRPr="00E73240">
        <w:rPr>
          <w:rFonts w:eastAsia="Calibri"/>
          <w:bCs/>
          <w:u w:val="single"/>
        </w:rPr>
        <w:t xml:space="preserve"> so </w:t>
      </w:r>
      <w:r w:rsidRPr="00274C88">
        <w:rPr>
          <w:rFonts w:eastAsia="Calibri"/>
          <w:bCs/>
          <w:highlight w:val="cyan"/>
          <w:u w:val="single"/>
        </w:rPr>
        <w:t>committed to</w:t>
      </w:r>
      <w:r w:rsidRPr="00E73240">
        <w:rPr>
          <w:rFonts w:eastAsia="Calibri"/>
          <w:bCs/>
          <w:u w:val="single"/>
        </w:rPr>
        <w:t xml:space="preserve"> the memory of the nation as the place where </w:t>
      </w:r>
      <w:r w:rsidRPr="00274C88">
        <w:rPr>
          <w:rFonts w:eastAsia="Calibri"/>
          <w:bCs/>
          <w:highlight w:val="cyan"/>
          <w:u w:val="single"/>
        </w:rPr>
        <w:t>democratic deliberation</w:t>
      </w:r>
      <w:r w:rsidRPr="00E73240">
        <w:rPr>
          <w:rFonts w:eastAsia="Calibri"/>
          <w:bCs/>
          <w:u w:val="single"/>
        </w:rPr>
        <w:t xml:space="preserve"> occurred that </w:t>
      </w:r>
      <w:r w:rsidRPr="00274C88">
        <w:rPr>
          <w:rFonts w:eastAsia="Calibri"/>
          <w:bCs/>
          <w:highlight w:val="cyan"/>
          <w:u w:val="single"/>
        </w:rPr>
        <w:t>he dismisses</w:t>
      </w:r>
      <w:r w:rsidRPr="00E73240">
        <w:rPr>
          <w:rFonts w:eastAsia="Calibri"/>
          <w:bCs/>
          <w:u w:val="single"/>
        </w:rPr>
        <w:t xml:space="preserve"> the </w:t>
      </w:r>
      <w:r w:rsidRPr="00274C88">
        <w:rPr>
          <w:rFonts w:eastAsia="Calibri"/>
          <w:bCs/>
          <w:highlight w:val="cyan"/>
          <w:u w:val="single"/>
        </w:rPr>
        <w:t>productive possibilities</w:t>
      </w:r>
      <w:r w:rsidRPr="00E73240">
        <w:rPr>
          <w:rFonts w:eastAsia="Calibri"/>
          <w:sz w:val="16"/>
        </w:rPr>
        <w:t xml:space="preserve"> (I do not say </w:t>
      </w:r>
      <w:r w:rsidRPr="00E73240">
        <w:rPr>
          <w:rFonts w:eastAsia="Calibri"/>
          <w:sz w:val="16"/>
          <w:szCs w:val="16"/>
        </w:rPr>
        <w:t xml:space="preserve">probabilities) </w:t>
      </w:r>
      <w:r w:rsidRPr="00E73240">
        <w:rPr>
          <w:rFonts w:eastAsia="Calibri"/>
          <w:bCs/>
          <w:sz w:val="16"/>
          <w:szCs w:val="16"/>
        </w:rPr>
        <w:t>of cosmopolitanism in the late-modern time</w:t>
      </w:r>
      <w:r w:rsidRPr="00E73240">
        <w:rPr>
          <w:rFonts w:eastAsia="Calibri"/>
          <w:sz w:val="16"/>
          <w:szCs w:val="16"/>
        </w:rPr>
        <w:t>. Let us listen to</w:t>
      </w:r>
      <w:r w:rsidRPr="00E73240">
        <w:rPr>
          <w:rFonts w:eastAsia="Calibri"/>
          <w:sz w:val="16"/>
        </w:rPr>
        <w:t xml:space="preserve"> some moves in </w:t>
      </w:r>
      <w:proofErr w:type="spellStart"/>
      <w:r w:rsidRPr="00E73240">
        <w:rPr>
          <w:rFonts w:eastAsia="Calibri"/>
          <w:sz w:val="16"/>
        </w:rPr>
        <w:t>Virilio's</w:t>
      </w:r>
      <w:proofErr w:type="spellEnd"/>
      <w:r w:rsidRPr="00E73240">
        <w:rPr>
          <w:rFonts w:eastAsia="Calibri"/>
          <w:sz w:val="16"/>
        </w:rPr>
        <w:t xml:space="preserve"> presentation of the correspondences between speed, temporality, territory, democratic deliberation, nationhood, and belonging.</w:t>
      </w:r>
    </w:p>
    <w:p w14:paraId="50600AE0" w14:textId="77777777" w:rsidR="00515E7E" w:rsidRPr="00E73240" w:rsidRDefault="00515E7E" w:rsidP="00515E7E">
      <w:pPr>
        <w:rPr>
          <w:b/>
        </w:rPr>
      </w:pPr>
    </w:p>
    <w:p w14:paraId="0F8E1802" w14:textId="77777777" w:rsidR="00515E7E" w:rsidRPr="00E73240" w:rsidRDefault="00515E7E" w:rsidP="00515E7E">
      <w:pPr>
        <w:contextualSpacing/>
        <w:jc w:val="both"/>
        <w:rPr>
          <w:rFonts w:eastAsia="Calibri"/>
          <w:b/>
        </w:rPr>
      </w:pPr>
      <w:r w:rsidRPr="00E73240">
        <w:rPr>
          <w:rFonts w:eastAsia="Calibri"/>
          <w:b/>
        </w:rPr>
        <w:t>Speed is good – it opens up spaces for alternative perspectives – it’s a pre-requisite to the alt</w:t>
      </w:r>
    </w:p>
    <w:p w14:paraId="593BB607" w14:textId="77777777" w:rsidR="00515E7E" w:rsidRPr="00E73240" w:rsidRDefault="00515E7E" w:rsidP="00515E7E">
      <w:pPr>
        <w:contextualSpacing/>
        <w:jc w:val="both"/>
        <w:rPr>
          <w:rFonts w:eastAsia="Calibri"/>
        </w:rPr>
      </w:pPr>
      <w:proofErr w:type="spellStart"/>
      <w:r w:rsidRPr="00274C88">
        <w:rPr>
          <w:rFonts w:eastAsia="Calibri"/>
          <w:b/>
          <w:highlight w:val="cyan"/>
        </w:rPr>
        <w:t>Kellner</w:t>
      </w:r>
      <w:proofErr w:type="spellEnd"/>
      <w:r w:rsidRPr="00274C88">
        <w:rPr>
          <w:rFonts w:eastAsia="Calibri"/>
          <w:b/>
          <w:highlight w:val="cyan"/>
        </w:rPr>
        <w:t>, 2003</w:t>
      </w:r>
      <w:r w:rsidRPr="00E73240">
        <w:rPr>
          <w:rFonts w:eastAsia="Calibri"/>
        </w:rPr>
        <w:t xml:space="preserve"> – critical theorist in the Frankfurt Institute for Social Research, George Kneller Chair in the Philosophy of Education in the GSEI at UCLA (Douglas, “</w:t>
      </w:r>
      <w:proofErr w:type="spellStart"/>
      <w:r w:rsidRPr="00E73240">
        <w:rPr>
          <w:rFonts w:eastAsia="Calibri"/>
        </w:rPr>
        <w:t>Virilio</w:t>
      </w:r>
      <w:proofErr w:type="spellEnd"/>
      <w:r w:rsidRPr="00E73240">
        <w:rPr>
          <w:rFonts w:eastAsia="Calibri"/>
        </w:rPr>
        <w:t xml:space="preserve">, War, and Technology: Some Critical Reflections”, illuminations: the critical theory project, </w:t>
      </w:r>
      <w:hyperlink r:id="rId26" w:history="1">
        <w:r w:rsidRPr="00E73240">
          <w:rPr>
            <w:rFonts w:eastAsia="Calibri"/>
          </w:rPr>
          <w:t>http://pages.gseis.ucla.edu/faculty/kellner/Illumina%20Folder/kell29.htm</w:t>
        </w:r>
      </w:hyperlink>
      <w:r w:rsidRPr="00E73240">
        <w:rPr>
          <w:rFonts w:eastAsia="Calibri"/>
        </w:rPr>
        <w:t>) //BZ</w:t>
      </w:r>
    </w:p>
    <w:p w14:paraId="62C31850" w14:textId="77777777" w:rsidR="00515E7E" w:rsidRDefault="00515E7E" w:rsidP="00515E7E">
      <w:pPr>
        <w:rPr>
          <w:rFonts w:eastAsia="Calibri"/>
          <w:u w:val="single"/>
        </w:rPr>
      </w:pPr>
      <w:r w:rsidRPr="00E73240">
        <w:rPr>
          <w:rFonts w:eastAsia="Calibri"/>
        </w:rPr>
        <w:t xml:space="preserve">But </w:t>
      </w:r>
      <w:r w:rsidRPr="00274C88">
        <w:rPr>
          <w:rFonts w:eastAsia="Calibri"/>
          <w:highlight w:val="cyan"/>
          <w:u w:val="single"/>
        </w:rPr>
        <w:t>while there are still threats</w:t>
      </w:r>
      <w:r w:rsidRPr="00E73240">
        <w:rPr>
          <w:rFonts w:eastAsia="Calibri"/>
          <w:u w:val="single"/>
        </w:rPr>
        <w:t xml:space="preserve"> </w:t>
      </w:r>
      <w:r w:rsidRPr="00274C88">
        <w:rPr>
          <w:rFonts w:eastAsia="Calibri"/>
          <w:highlight w:val="cyan"/>
          <w:u w:val="single"/>
        </w:rPr>
        <w:t>to</w:t>
      </w:r>
      <w:r w:rsidRPr="00E73240">
        <w:rPr>
          <w:rFonts w:eastAsia="Calibri"/>
        </w:rPr>
        <w:t xml:space="preserve"> </w:t>
      </w:r>
      <w:r w:rsidRPr="00E73240">
        <w:rPr>
          <w:rFonts w:eastAsia="Calibri"/>
          <w:u w:val="single"/>
        </w:rPr>
        <w:t xml:space="preserve">world peace and even </w:t>
      </w:r>
      <w:r w:rsidRPr="00274C88">
        <w:rPr>
          <w:rFonts w:eastAsia="Calibri"/>
          <w:highlight w:val="cyan"/>
          <w:u w:val="single"/>
        </w:rPr>
        <w:t>human surviva</w:t>
      </w:r>
      <w:r w:rsidRPr="00E73240">
        <w:rPr>
          <w:rFonts w:eastAsia="Calibri"/>
          <w:u w:val="single"/>
        </w:rPr>
        <w:t xml:space="preserve">l from the dark forces of military capitalism, </w:t>
      </w:r>
      <w:r w:rsidRPr="00274C88">
        <w:rPr>
          <w:rFonts w:eastAsia="Calibri"/>
          <w:highlight w:val="cyan"/>
          <w:u w:val="single"/>
        </w:rPr>
        <w:t>one</w:t>
      </w:r>
      <w:r w:rsidRPr="00274C88">
        <w:rPr>
          <w:rFonts w:eastAsia="Calibri"/>
          <w:highlight w:val="cyan"/>
        </w:rPr>
        <w:t xml:space="preserve"> </w:t>
      </w:r>
      <w:r w:rsidRPr="00274C88">
        <w:rPr>
          <w:rFonts w:eastAsia="Calibri"/>
          <w:highlight w:val="cyan"/>
          <w:u w:val="single"/>
        </w:rPr>
        <w:t>of the surprising events of the past decade is the emergence of</w:t>
      </w:r>
      <w:r w:rsidRPr="00E73240">
        <w:rPr>
          <w:rFonts w:eastAsia="Calibri"/>
          <w:u w:val="single"/>
        </w:rPr>
        <w:t xml:space="preserve"> a new form of Microsoft capitalism, of </w:t>
      </w:r>
      <w:r w:rsidRPr="00274C88">
        <w:rPr>
          <w:rFonts w:eastAsia="Calibri"/>
          <w:highlight w:val="cyan"/>
          <w:u w:val="single"/>
        </w:rPr>
        <w:t>less lethal and more decentralized new technologies</w:t>
      </w:r>
      <w:r w:rsidRPr="00E73240">
        <w:rPr>
          <w:rFonts w:eastAsia="Calibri"/>
          <w:u w:val="single"/>
        </w:rPr>
        <w:t>, of new modes of peaceful connection and communicatio</w:t>
      </w:r>
      <w:r w:rsidRPr="00E73240">
        <w:rPr>
          <w:rFonts w:eastAsia="Calibri"/>
        </w:rPr>
        <w:t xml:space="preserve">n. </w:t>
      </w:r>
      <w:r w:rsidRPr="00E73240">
        <w:rPr>
          <w:rFonts w:eastAsia="Calibri"/>
          <w:u w:val="single"/>
        </w:rPr>
        <w:t xml:space="preserve">The project of this new form of </w:t>
      </w:r>
      <w:proofErr w:type="spellStart"/>
      <w:r w:rsidRPr="00E73240">
        <w:rPr>
          <w:rFonts w:eastAsia="Calibri"/>
          <w:u w:val="single"/>
        </w:rPr>
        <w:t>technocapitalism</w:t>
      </w:r>
      <w:proofErr w:type="spellEnd"/>
      <w:r w:rsidRPr="00E73240">
        <w:rPr>
          <w:rFonts w:eastAsia="Calibri"/>
          <w:u w:val="single"/>
        </w:rPr>
        <w:t xml:space="preserve"> is the development of an information-entertainment society that we might call the infotainment society and which is sometimes described as the "information superhighway</w:t>
      </w:r>
      <w:r w:rsidRPr="00E73240">
        <w:rPr>
          <w:rFonts w:eastAsia="Calibri"/>
        </w:rPr>
        <w:t xml:space="preserve">." </w:t>
      </w:r>
      <w:r w:rsidRPr="00274C88">
        <w:rPr>
          <w:rFonts w:eastAsia="Calibri"/>
          <w:highlight w:val="cyan"/>
          <w:u w:val="single"/>
        </w:rPr>
        <w:t>This form of capitalism is a softer capitalism, a less violent and destructive one</w:t>
      </w:r>
      <w:r w:rsidRPr="00E73240">
        <w:rPr>
          <w:rFonts w:eastAsia="Calibri"/>
          <w:u w:val="single"/>
        </w:rPr>
        <w:t xml:space="preserve">, a more ecological mode of social organization, </w:t>
      </w:r>
      <w:r w:rsidRPr="00274C88">
        <w:rPr>
          <w:rFonts w:eastAsia="Calibri"/>
          <w:highlight w:val="cyan"/>
          <w:u w:val="single"/>
        </w:rPr>
        <w:t>based on more flexible, smaller-scale,</w:t>
      </w:r>
      <w:r w:rsidRPr="00E73240">
        <w:rPr>
          <w:rFonts w:eastAsia="Calibri"/>
          <w:u w:val="single"/>
        </w:rPr>
        <w:t xml:space="preserve"> and more ludic technologies</w:t>
      </w:r>
      <w:r w:rsidRPr="00E73240">
        <w:rPr>
          <w:rFonts w:eastAsia="Calibri"/>
        </w:rPr>
        <w:t xml:space="preserve">.[6] </w:t>
      </w:r>
      <w:r w:rsidRPr="00E73240">
        <w:rPr>
          <w:rFonts w:eastAsia="Calibri"/>
          <w:u w:val="single"/>
        </w:rPr>
        <w:t>The differences between hard military capitalism and a softer Microsoft capitalism are evident in the transformation of the computer from a top-down, highly centralized, specialized machine controlled by big organizations to the smaller scale, more flexible, and more ludic personal computer</w:t>
      </w:r>
      <w:r w:rsidRPr="00E73240">
        <w:rPr>
          <w:rFonts w:eastAsia="Calibri"/>
        </w:rPr>
        <w:t xml:space="preserve"> (see </w:t>
      </w:r>
      <w:proofErr w:type="spellStart"/>
      <w:r w:rsidRPr="00E73240">
        <w:rPr>
          <w:rFonts w:eastAsia="Calibri"/>
        </w:rPr>
        <w:t>Turkle</w:t>
      </w:r>
      <w:proofErr w:type="spellEnd"/>
      <w:r w:rsidRPr="00E73240">
        <w:rPr>
          <w:rFonts w:eastAsia="Calibri"/>
        </w:rPr>
        <w:t xml:space="preserve"> 1996 for elaboration of this distinction). Moreover, </w:t>
      </w:r>
      <w:r w:rsidRPr="00274C88">
        <w:rPr>
          <w:rFonts w:eastAsia="Calibri"/>
          <w:highlight w:val="cyan"/>
          <w:u w:val="single"/>
        </w:rPr>
        <w:t>the</w:t>
      </w:r>
      <w:r w:rsidRPr="00E73240">
        <w:rPr>
          <w:rFonts w:eastAsia="Calibri"/>
          <w:u w:val="single"/>
        </w:rPr>
        <w:t xml:space="preserve"> surprising </w:t>
      </w:r>
      <w:r w:rsidRPr="00274C88">
        <w:rPr>
          <w:rFonts w:eastAsia="Calibri"/>
          <w:highlight w:val="cyan"/>
          <w:u w:val="single"/>
        </w:rPr>
        <w:t xml:space="preserve">development of the Internet opens up new public spheres and the possibility of political intervention by groups and individuals excluded from political dialogue during </w:t>
      </w:r>
      <w:r w:rsidRPr="00E73240">
        <w:rPr>
          <w:rFonts w:eastAsia="Calibri"/>
          <w:u w:val="single"/>
        </w:rPr>
        <w:t>the era of Big Media</w:t>
      </w:r>
      <w:r w:rsidRPr="00274C88">
        <w:rPr>
          <w:rFonts w:eastAsia="Calibri"/>
          <w:highlight w:val="cyan"/>
          <w:u w:val="single"/>
        </w:rPr>
        <w:t>, controlled by the state and giant corporations</w:t>
      </w:r>
      <w:r w:rsidRPr="00E73240">
        <w:rPr>
          <w:rFonts w:eastAsia="Calibri"/>
          <w:u w:val="single"/>
        </w:rPr>
        <w:t xml:space="preserve"> </w:t>
      </w:r>
      <w:r w:rsidRPr="00E73240">
        <w:rPr>
          <w:rFonts w:eastAsia="Calibri"/>
        </w:rPr>
        <w:t xml:space="preserve">(for elaboration of this argument see </w:t>
      </w:r>
      <w:proofErr w:type="spellStart"/>
      <w:r w:rsidRPr="00E73240">
        <w:rPr>
          <w:rFonts w:eastAsia="Calibri"/>
        </w:rPr>
        <w:t>Kellner</w:t>
      </w:r>
      <w:proofErr w:type="spellEnd"/>
      <w:r w:rsidRPr="00E73240">
        <w:rPr>
          <w:rFonts w:eastAsia="Calibri"/>
        </w:rPr>
        <w:t xml:space="preserve"> 1995, 1996, and forthcoming). Of course, Microsoft capitalism has its own dangers ranging from economic worries about near-monopoly control of economic development through software domination to the dangers of individuals getting lost in the proliferating terrains of cyberspace and the attendant decline of individual autonomy and initiative, social relations and interaction, and community. Yet the </w:t>
      </w:r>
      <w:r w:rsidRPr="00E73240">
        <w:rPr>
          <w:rFonts w:eastAsia="Calibri"/>
          <w:u w:val="single"/>
        </w:rPr>
        <w:t>infotainment society promises more connections, interactions, communication, and new forms of community</w:t>
      </w:r>
      <w:r w:rsidRPr="00E73240">
        <w:rPr>
          <w:rFonts w:eastAsia="Calibri"/>
        </w:rPr>
        <w:t xml:space="preserve">. </w:t>
      </w:r>
      <w:r w:rsidRPr="00E73240">
        <w:rPr>
          <w:rFonts w:eastAsia="Calibri"/>
          <w:u w:val="single"/>
        </w:rPr>
        <w:t xml:space="preserve">The project is in far too early stages to be able to appropriately evaluate so for now we should rest content to avoid the extremes of technophobia which would reject the new technologies out of hand as new forms of alienation or domination contrasted to </w:t>
      </w:r>
      <w:proofErr w:type="spellStart"/>
      <w:r w:rsidRPr="00E73240">
        <w:rPr>
          <w:rFonts w:eastAsia="Calibri"/>
          <w:u w:val="single"/>
        </w:rPr>
        <w:t>technophilic</w:t>
      </w:r>
      <w:proofErr w:type="spellEnd"/>
      <w:r w:rsidRPr="00E73240">
        <w:rPr>
          <w:rFonts w:eastAsia="Calibri"/>
          <w:u w:val="single"/>
        </w:rPr>
        <w:t xml:space="preserve"> celebrations of the information superhighway as the road to a </w:t>
      </w:r>
      <w:proofErr w:type="spellStart"/>
      <w:r w:rsidRPr="00E73240">
        <w:rPr>
          <w:rFonts w:eastAsia="Calibri"/>
          <w:u w:val="single"/>
        </w:rPr>
        <w:t>computopia</w:t>
      </w:r>
      <w:proofErr w:type="spellEnd"/>
      <w:r w:rsidRPr="00E73240">
        <w:rPr>
          <w:rFonts w:eastAsia="Calibri"/>
          <w:u w:val="single"/>
        </w:rPr>
        <w:t xml:space="preserve"> of information, entertainment, affluence, and democracy.</w:t>
      </w:r>
    </w:p>
    <w:p w14:paraId="3D4039C7" w14:textId="58821CAD" w:rsidR="00842890" w:rsidRDefault="00842890" w:rsidP="00842890">
      <w:pPr>
        <w:pStyle w:val="Heading3"/>
      </w:pPr>
      <w:r>
        <w:t>Cong worse</w:t>
      </w:r>
    </w:p>
    <w:p w14:paraId="129301D3" w14:textId="77777777" w:rsidR="00842890" w:rsidRPr="00A64C3C" w:rsidRDefault="00842890" w:rsidP="00842890">
      <w:pPr>
        <w:rPr>
          <w:b/>
        </w:rPr>
      </w:pPr>
      <w:r w:rsidRPr="00A64C3C">
        <w:rPr>
          <w:b/>
        </w:rPr>
        <w:t xml:space="preserve">The Plan results in worse </w:t>
      </w:r>
      <w:r>
        <w:rPr>
          <w:b/>
        </w:rPr>
        <w:t>use</w:t>
      </w:r>
    </w:p>
    <w:p w14:paraId="2CB9C17D" w14:textId="77777777" w:rsidR="00842890" w:rsidRPr="00911086" w:rsidRDefault="00842890" w:rsidP="00842890">
      <w:pPr>
        <w:rPr>
          <w:sz w:val="16"/>
          <w:szCs w:val="16"/>
        </w:rPr>
      </w:pPr>
      <w:proofErr w:type="spellStart"/>
      <w:r w:rsidRPr="00AF1B26">
        <w:rPr>
          <w:rStyle w:val="StyleStyleBold12pt"/>
          <w:highlight w:val="green"/>
        </w:rPr>
        <w:t>Nzelibe</w:t>
      </w:r>
      <w:proofErr w:type="spellEnd"/>
      <w:r w:rsidRPr="00AF1B26">
        <w:rPr>
          <w:rStyle w:val="StyleStyleBold12pt"/>
          <w:highlight w:val="green"/>
        </w:rPr>
        <w:t xml:space="preserve"> </w:t>
      </w:r>
      <w:r w:rsidRPr="00B54676">
        <w:rPr>
          <w:rStyle w:val="StyleStyleBold12pt"/>
        </w:rPr>
        <w:t>200</w:t>
      </w:r>
      <w:r w:rsidRPr="00AF1B26">
        <w:rPr>
          <w:rStyle w:val="StyleStyleBold12pt"/>
          <w:highlight w:val="green"/>
        </w:rPr>
        <w:t>7</w:t>
      </w:r>
      <w:r>
        <w:t xml:space="preserve"> Modified for gendered language </w:t>
      </w:r>
      <w:r w:rsidRPr="00B54676">
        <w:rPr>
          <w:sz w:val="16"/>
          <w:szCs w:val="16"/>
        </w:rPr>
        <w:t>(</w:t>
      </w:r>
      <w:proofErr w:type="spellStart"/>
      <w:r w:rsidRPr="00B54676">
        <w:rPr>
          <w:sz w:val="16"/>
          <w:szCs w:val="16"/>
        </w:rPr>
        <w:t>Jide</w:t>
      </w:r>
      <w:proofErr w:type="spellEnd"/>
      <w:r w:rsidRPr="00B54676">
        <w:rPr>
          <w:sz w:val="16"/>
          <w:szCs w:val="16"/>
        </w:rPr>
        <w:t>, Assistant Professor of Law, Northwestern University Law School, ARE CONGRESSIONALLY AUTHORIZED WARS PERVERSE</w:t>
      </w:r>
      <w:proofErr w:type="gramStart"/>
      <w:r w:rsidRPr="00B54676">
        <w:rPr>
          <w:sz w:val="16"/>
          <w:szCs w:val="16"/>
        </w:rPr>
        <w:t>?,</w:t>
      </w:r>
      <w:proofErr w:type="gramEnd"/>
      <w:r w:rsidRPr="00B54676">
        <w:rPr>
          <w:sz w:val="16"/>
          <w:szCs w:val="16"/>
        </w:rPr>
        <w:t xml:space="preserve"> Stanford Law Review59.4 (Feb 2007): 907-953, ProQuest)</w:t>
      </w:r>
    </w:p>
    <w:p w14:paraId="6D4096F9" w14:textId="77777777" w:rsidR="00842890" w:rsidRPr="00911086" w:rsidRDefault="00842890" w:rsidP="00842890">
      <w:pPr>
        <w:rPr>
          <w:sz w:val="16"/>
        </w:rPr>
      </w:pPr>
      <w:r w:rsidRPr="00911086">
        <w:rPr>
          <w:sz w:val="16"/>
        </w:rPr>
        <w:t xml:space="preserve">Put differently, </w:t>
      </w:r>
      <w:r w:rsidRPr="00911086">
        <w:rPr>
          <w:rStyle w:val="StyleBoldUnderline"/>
        </w:rPr>
        <w:t>the President</w:t>
      </w:r>
      <w:r w:rsidRPr="00911086">
        <w:rPr>
          <w:sz w:val="16"/>
        </w:rPr>
        <w:t xml:space="preserve"> has </w:t>
      </w:r>
      <w:r w:rsidRPr="00911086">
        <w:rPr>
          <w:rStyle w:val="StyleBoldUnderline"/>
        </w:rPr>
        <w:t>managed to tap into a deep reservoir of political insurance provided by the 2002 congressional resolution authorizing the Iraq war even though his efforts to obtain this authorization were minimal</w:t>
      </w:r>
      <w:r w:rsidRPr="00911086">
        <w:rPr>
          <w:sz w:val="16"/>
        </w:rPr>
        <w:t xml:space="preserve">. By all accounts, the </w:t>
      </w:r>
      <w:r w:rsidRPr="00AF1B26">
        <w:rPr>
          <w:rStyle w:val="Emphasis"/>
          <w:highlight w:val="green"/>
        </w:rPr>
        <w:t>congressional debates leading up to the resolution were fairly low-key and perfunctory.</w:t>
      </w:r>
      <w:r w:rsidRPr="00911086">
        <w:rPr>
          <w:sz w:val="16"/>
        </w:rPr>
        <w:t xml:space="preserve">141 The House International Relations Committee quickly voted the Resolution out of committee by a vote of </w:t>
      </w:r>
      <w:proofErr w:type="spellStart"/>
      <w:r w:rsidRPr="00911086">
        <w:rPr>
          <w:sz w:val="16"/>
        </w:rPr>
        <w:t>thirtyone</w:t>
      </w:r>
      <w:proofErr w:type="spellEnd"/>
      <w:r w:rsidRPr="00911086">
        <w:rPr>
          <w:sz w:val="16"/>
        </w:rPr>
        <w:t xml:space="preserve"> to eleven.142 Eventually, the House passed the Resolution by a sizable margin of 293 to 133. The Senate also quickly approved the Resolution with Senate Majority Leader Thomas Daschle (D-N.D.) making a special plea for bipartisanship.143 Senator </w:t>
      </w:r>
      <w:r w:rsidRPr="00AF1B26">
        <w:rPr>
          <w:rStyle w:val="StyleBoldUnderline"/>
          <w:highlight w:val="green"/>
        </w:rPr>
        <w:t>Byrd</w:t>
      </w:r>
      <w:r w:rsidRPr="00AF1B26">
        <w:rPr>
          <w:sz w:val="16"/>
          <w:highlight w:val="green"/>
        </w:rPr>
        <w:t xml:space="preserve"> </w:t>
      </w:r>
      <w:r w:rsidRPr="00911086">
        <w:rPr>
          <w:sz w:val="16"/>
        </w:rPr>
        <w:t xml:space="preserve">(D-W. Va.) </w:t>
      </w:r>
      <w:r w:rsidRPr="00911086">
        <w:rPr>
          <w:rStyle w:val="StyleBoldUnderline"/>
        </w:rPr>
        <w:t xml:space="preserve">did </w:t>
      </w:r>
      <w:r w:rsidRPr="00AF1B26">
        <w:rPr>
          <w:rStyle w:val="StyleBoldUnderline"/>
          <w:highlight w:val="green"/>
        </w:rPr>
        <w:t xml:space="preserve">try to plead with his colleagues </w:t>
      </w:r>
      <w:r w:rsidRPr="00911086">
        <w:rPr>
          <w:rStyle w:val="StyleBoldUnderline"/>
        </w:rPr>
        <w:t xml:space="preserve">to have a more serious and extensive debate on the Resolution </w:t>
      </w:r>
      <w:r w:rsidRPr="00AF1B26">
        <w:rPr>
          <w:rStyle w:val="StyleBoldUnderline"/>
          <w:highlight w:val="green"/>
        </w:rPr>
        <w:t>but</w:t>
      </w:r>
      <w:r w:rsidRPr="00AF1B26">
        <w:rPr>
          <w:sz w:val="16"/>
          <w:highlight w:val="green"/>
        </w:rPr>
        <w:t xml:space="preserve"> </w:t>
      </w:r>
      <w:r w:rsidRPr="00911086">
        <w:rPr>
          <w:sz w:val="16"/>
        </w:rPr>
        <w:t xml:space="preserve">he </w:t>
      </w:r>
      <w:r w:rsidRPr="00AF1B26">
        <w:rPr>
          <w:rStyle w:val="Emphasis"/>
          <w:highlight w:val="green"/>
        </w:rPr>
        <w:t>was</w:t>
      </w:r>
      <w:r w:rsidRPr="00AF1B26">
        <w:rPr>
          <w:sz w:val="16"/>
          <w:highlight w:val="green"/>
        </w:rPr>
        <w:t xml:space="preserve"> </w:t>
      </w:r>
      <w:r w:rsidRPr="00911086">
        <w:rPr>
          <w:sz w:val="16"/>
        </w:rPr>
        <w:t xml:space="preserve">all but </w:t>
      </w:r>
      <w:r w:rsidRPr="00AF1B26">
        <w:rPr>
          <w:rStyle w:val="Emphasis"/>
          <w:highlight w:val="green"/>
        </w:rPr>
        <w:t>completely ignored</w:t>
      </w:r>
      <w:r w:rsidRPr="00911086">
        <w:rPr>
          <w:sz w:val="16"/>
        </w:rPr>
        <w:t xml:space="preserve">.144 On October 10, the Senate voted by a margin of seventy-seven to twenty-three in support of the Resolution.14 </w:t>
      </w:r>
      <w:r w:rsidRPr="00AF1B26">
        <w:rPr>
          <w:rStyle w:val="Emphasis"/>
          <w:highlight w:val="green"/>
        </w:rPr>
        <w:t xml:space="preserve">At no stage during the </w:t>
      </w:r>
      <w:r w:rsidRPr="00911086">
        <w:rPr>
          <w:rStyle w:val="Emphasis"/>
        </w:rPr>
        <w:t xml:space="preserve">few weeks that Congress </w:t>
      </w:r>
      <w:r w:rsidRPr="00AF1B26">
        <w:rPr>
          <w:rStyle w:val="Emphasis"/>
          <w:highlight w:val="green"/>
        </w:rPr>
        <w:t>debate</w:t>
      </w:r>
      <w:r w:rsidRPr="00911086">
        <w:rPr>
          <w:rStyle w:val="Emphasis"/>
        </w:rPr>
        <w:t xml:space="preserve">d the Resolution </w:t>
      </w:r>
      <w:r w:rsidRPr="00AF1B26">
        <w:rPr>
          <w:rStyle w:val="Emphasis"/>
          <w:highlight w:val="green"/>
        </w:rPr>
        <w:t>was there any doubt that congressional authorization would be both forthcoming and swift</w:t>
      </w:r>
      <w:r w:rsidRPr="00911086">
        <w:rPr>
          <w:rStyle w:val="Emphasis"/>
        </w:rPr>
        <w:t>.</w:t>
      </w:r>
      <w:r w:rsidRPr="00911086">
        <w:rPr>
          <w:sz w:val="12"/>
        </w:rPr>
        <w:t>¶</w:t>
      </w:r>
      <w:r w:rsidRPr="00911086">
        <w:rPr>
          <w:sz w:val="16"/>
        </w:rPr>
        <w:t xml:space="preserve"> At bottom, if </w:t>
      </w:r>
      <w:r w:rsidRPr="00AF1B26">
        <w:rPr>
          <w:rStyle w:val="Emphasis"/>
          <w:highlight w:val="green"/>
        </w:rPr>
        <w:t>the greatest</w:t>
      </w:r>
      <w:r w:rsidRPr="00911086">
        <w:rPr>
          <w:rStyle w:val="Emphasis"/>
        </w:rPr>
        <w:t xml:space="preserve"> </w:t>
      </w:r>
      <w:r w:rsidRPr="00AF1B26">
        <w:rPr>
          <w:rStyle w:val="Emphasis"/>
          <w:highlight w:val="green"/>
        </w:rPr>
        <w:t>political constraints on the President during wartime come from</w:t>
      </w:r>
      <w:r w:rsidRPr="00AF1B26">
        <w:rPr>
          <w:sz w:val="16"/>
          <w:highlight w:val="green"/>
        </w:rPr>
        <w:t xml:space="preserve"> </w:t>
      </w:r>
      <w:r w:rsidRPr="00911086">
        <w:rPr>
          <w:sz w:val="16"/>
        </w:rPr>
        <w:t xml:space="preserve">a divided government or an </w:t>
      </w:r>
      <w:r w:rsidRPr="00AF1B26">
        <w:rPr>
          <w:rStyle w:val="Emphasis"/>
          <w:highlight w:val="green"/>
        </w:rPr>
        <w:t>active political opposition</w:t>
      </w:r>
      <w:r w:rsidRPr="00911086">
        <w:rPr>
          <w:sz w:val="16"/>
        </w:rPr>
        <w:t xml:space="preserve">, the </w:t>
      </w:r>
      <w:r w:rsidRPr="00AF1B26">
        <w:rPr>
          <w:rStyle w:val="StyleBoldUnderline"/>
          <w:highlight w:val="green"/>
        </w:rPr>
        <w:t>Iraq</w:t>
      </w:r>
      <w:r w:rsidRPr="00AF1B26">
        <w:rPr>
          <w:sz w:val="16"/>
          <w:highlight w:val="green"/>
        </w:rPr>
        <w:t xml:space="preserve"> </w:t>
      </w:r>
      <w:r w:rsidRPr="00911086">
        <w:rPr>
          <w:sz w:val="16"/>
        </w:rPr>
        <w:t xml:space="preserve">occupation </w:t>
      </w:r>
      <w:r w:rsidRPr="00AF1B26">
        <w:rPr>
          <w:rStyle w:val="StyleBoldUnderline"/>
          <w:highlight w:val="green"/>
        </w:rPr>
        <w:t xml:space="preserve">shows </w:t>
      </w:r>
      <w:r w:rsidRPr="00911086">
        <w:rPr>
          <w:rStyle w:val="StyleBoldUnderline"/>
        </w:rPr>
        <w:t xml:space="preserve">that those </w:t>
      </w:r>
      <w:r w:rsidRPr="00AF1B26">
        <w:rPr>
          <w:rStyle w:val="StyleBoldUnderline"/>
          <w:highlight w:val="green"/>
        </w:rPr>
        <w:t>constraints can be considerably</w:t>
      </w:r>
      <w:r w:rsidRPr="00911086">
        <w:rPr>
          <w:rStyle w:val="StyleBoldUnderline"/>
        </w:rPr>
        <w:t xml:space="preserve"> </w:t>
      </w:r>
      <w:r w:rsidRPr="00AF1B26">
        <w:rPr>
          <w:rStyle w:val="StyleBoldUnderline"/>
          <w:highlight w:val="green"/>
        </w:rPr>
        <w:t>weakened when a President first seeks congressional authorization</w:t>
      </w:r>
      <w:r w:rsidRPr="00AF1B26">
        <w:rPr>
          <w:sz w:val="16"/>
          <w:highlight w:val="green"/>
        </w:rPr>
        <w:t xml:space="preserve"> </w:t>
      </w:r>
      <w:r w:rsidRPr="00911086">
        <w:rPr>
          <w:sz w:val="16"/>
        </w:rPr>
        <w:t xml:space="preserve">for the use of force. President Bush's decision to seek congressional authorization most likely weakened the resolve of the Democratic Party to force the President's hand once the Iraq occupation became unpopular. But </w:t>
      </w:r>
      <w:r w:rsidRPr="00AF1B26">
        <w:rPr>
          <w:rStyle w:val="StyleBoldUnderline"/>
          <w:highlight w:val="green"/>
        </w:rPr>
        <w:t>one could only imagine how different the political climate would be if the President had decided to embark on the Iraq occupation unilaterally</w:t>
      </w:r>
      <w:r w:rsidRPr="00911086">
        <w:rPr>
          <w:sz w:val="16"/>
        </w:rPr>
        <w:t xml:space="preserve">. In some respect, he would have saved himself the trivial political capital he invested convincing Congress to approve his request for the use of force; on the other hand, </w:t>
      </w:r>
      <w:r w:rsidRPr="00AF1B26">
        <w:rPr>
          <w:rStyle w:val="Emphasis"/>
          <w:highlight w:val="green"/>
        </w:rPr>
        <w:t>he</w:t>
      </w:r>
      <w:r w:rsidRPr="00AF1B26">
        <w:rPr>
          <w:sz w:val="16"/>
          <w:highlight w:val="green"/>
        </w:rPr>
        <w:t xml:space="preserve"> </w:t>
      </w:r>
      <w:r w:rsidRPr="00911086">
        <w:rPr>
          <w:sz w:val="16"/>
        </w:rPr>
        <w:t xml:space="preserve">and the Republican Party </w:t>
      </w:r>
      <w:r w:rsidRPr="00AF1B26">
        <w:rPr>
          <w:rStyle w:val="Emphasis"/>
          <w:highlight w:val="green"/>
        </w:rPr>
        <w:t>would have</w:t>
      </w:r>
      <w:r w:rsidRPr="00AF1B26">
        <w:rPr>
          <w:sz w:val="16"/>
          <w:highlight w:val="green"/>
        </w:rPr>
        <w:t xml:space="preserve"> </w:t>
      </w:r>
      <w:r w:rsidRPr="00911086">
        <w:rPr>
          <w:sz w:val="16"/>
        </w:rPr>
        <w:t xml:space="preserve">likely </w:t>
      </w:r>
      <w:r w:rsidRPr="00AF1B26">
        <w:rPr>
          <w:rStyle w:val="Emphasis"/>
          <w:highlight w:val="green"/>
        </w:rPr>
        <w:t>inherited a colossal political burden</w:t>
      </w:r>
      <w:r w:rsidRPr="00911086">
        <w:rPr>
          <w:sz w:val="16"/>
        </w:rPr>
        <w:t xml:space="preserve">. In a unilaterally initiated conflict, the Democratic opposition would have the option of waiting to see how the war turns out in the court of public opinion before deciding whether or not to support the war. If the war ends in failure or stalemate, </w:t>
      </w:r>
      <w:r w:rsidRPr="00AF1B26">
        <w:rPr>
          <w:rStyle w:val="StyleBoldUnderline"/>
          <w:highlight w:val="green"/>
        </w:rPr>
        <w:t xml:space="preserve">the opposition would then </w:t>
      </w:r>
      <w:r w:rsidRPr="00911086">
        <w:rPr>
          <w:rStyle w:val="StyleBoldUnderline"/>
        </w:rPr>
        <w:t xml:space="preserve">have wide latitude in </w:t>
      </w:r>
      <w:r w:rsidRPr="00AF1B26">
        <w:rPr>
          <w:rStyle w:val="StyleBoldUnderline"/>
          <w:highlight w:val="green"/>
        </w:rPr>
        <w:t>condem</w:t>
      </w:r>
      <w:r w:rsidRPr="00911086">
        <w:rPr>
          <w:rStyle w:val="StyleBoldUnderline"/>
        </w:rPr>
        <w:t xml:space="preserve">ning </w:t>
      </w:r>
      <w:r w:rsidRPr="00AF1B26">
        <w:rPr>
          <w:rStyle w:val="Emphasis"/>
          <w:highlight w:val="green"/>
        </w:rPr>
        <w:t>every aspect of the decision to use force</w:t>
      </w:r>
      <w:r w:rsidRPr="00AF1B26">
        <w:rPr>
          <w:sz w:val="16"/>
          <w:highlight w:val="green"/>
        </w:rPr>
        <w:t xml:space="preserve"> </w:t>
      </w:r>
      <w:r w:rsidRPr="00911086">
        <w:rPr>
          <w:rStyle w:val="StyleBoldUnderline"/>
        </w:rPr>
        <w:t>without the prospect of facing any political recriminations for seeming inconsistent</w:t>
      </w:r>
      <w:r w:rsidRPr="00911086">
        <w:rPr>
          <w:sz w:val="16"/>
        </w:rPr>
        <w:t xml:space="preserve"> or formally divided about the wisdom of going to war.</w:t>
      </w:r>
      <w:r w:rsidRPr="00911086">
        <w:rPr>
          <w:sz w:val="12"/>
        </w:rPr>
        <w:t>¶</w:t>
      </w:r>
      <w:r w:rsidRPr="00911086">
        <w:rPr>
          <w:sz w:val="16"/>
        </w:rPr>
        <w:t xml:space="preserve"> Ultimately, President Bush's ability to bifurcate political blame for the Iraqi occupation aptly illustrates the moral hazard risk inherent in first seeking congressional authorization for the use of force. </w:t>
      </w:r>
      <w:r w:rsidRPr="00AF1B26">
        <w:rPr>
          <w:rStyle w:val="StyleBoldUnderline"/>
          <w:highlight w:val="green"/>
        </w:rPr>
        <w:t xml:space="preserve">If a President knows ex ante </w:t>
      </w:r>
      <w:r w:rsidRPr="00911086">
        <w:rPr>
          <w:rStyle w:val="StyleBoldUnderline"/>
        </w:rPr>
        <w:t xml:space="preserve">that </w:t>
      </w:r>
      <w:r w:rsidRPr="00AF1B26">
        <w:rPr>
          <w:rStyle w:val="StyleBoldUnderline"/>
          <w:highlight w:val="green"/>
        </w:rPr>
        <w:t xml:space="preserve">he can get political insurance </w:t>
      </w:r>
      <w:r w:rsidRPr="00911086">
        <w:rPr>
          <w:rStyle w:val="StyleBoldUnderline"/>
        </w:rPr>
        <w:t xml:space="preserve">cheaply and get to share the political risks of a high-stakes military conflict with the political opposition, </w:t>
      </w:r>
      <w:r w:rsidRPr="00AF1B26">
        <w:rPr>
          <w:rStyle w:val="StyleBoldUnderline"/>
          <w:highlight w:val="green"/>
        </w:rPr>
        <w:t xml:space="preserve">then </w:t>
      </w:r>
      <w:r w:rsidRPr="00AF1B26">
        <w:rPr>
          <w:rStyle w:val="StyleBoldUnderline"/>
        </w:rPr>
        <w:t>it is very plausible t</w:t>
      </w:r>
      <w:r w:rsidRPr="00911086">
        <w:rPr>
          <w:rStyle w:val="StyleBoldUnderline"/>
        </w:rPr>
        <w:t xml:space="preserve">o think that </w:t>
      </w:r>
      <w:r w:rsidRPr="00911086">
        <w:rPr>
          <w:sz w:val="16"/>
        </w:rPr>
        <w:t>he is</w:t>
      </w:r>
      <w:r w:rsidRPr="00911086">
        <w:rPr>
          <w:rStyle w:val="StyleBoldUnderline"/>
        </w:rPr>
        <w:t xml:space="preserve"> </w:t>
      </w:r>
      <w:r>
        <w:rPr>
          <w:rStyle w:val="StyleBoldUnderline"/>
        </w:rPr>
        <w:t>[</w:t>
      </w:r>
      <w:r w:rsidRPr="00AF1B26">
        <w:rPr>
          <w:rStyle w:val="StyleBoldUnderline"/>
          <w:highlight w:val="green"/>
        </w:rPr>
        <w:t xml:space="preserve">they are] more likely to initiate </w:t>
      </w:r>
      <w:r w:rsidRPr="00AF1B26">
        <w:rPr>
          <w:rStyle w:val="Emphasis"/>
          <w:highlight w:val="green"/>
        </w:rPr>
        <w:t>more high-stakes conflicts with congressional authorization than</w:t>
      </w:r>
      <w:r w:rsidRPr="00AF1B26">
        <w:rPr>
          <w:rStyle w:val="StyleBoldUnderline"/>
          <w:highlight w:val="green"/>
        </w:rPr>
        <w:t xml:space="preserve"> </w:t>
      </w:r>
      <w:r w:rsidRPr="00911086">
        <w:rPr>
          <w:sz w:val="16"/>
        </w:rPr>
        <w:t xml:space="preserve">he </w:t>
      </w:r>
      <w:r>
        <w:rPr>
          <w:rStyle w:val="StyleBoldUnderline"/>
        </w:rPr>
        <w:t xml:space="preserve">[they] </w:t>
      </w:r>
      <w:r w:rsidRPr="00911086">
        <w:rPr>
          <w:rStyle w:val="StyleBoldUnderline"/>
        </w:rPr>
        <w:t xml:space="preserve">would if </w:t>
      </w:r>
      <w:r w:rsidRPr="00911086">
        <w:rPr>
          <w:sz w:val="16"/>
        </w:rPr>
        <w:t xml:space="preserve">he </w:t>
      </w:r>
      <w:r>
        <w:rPr>
          <w:rStyle w:val="StyleBoldUnderline"/>
        </w:rPr>
        <w:t xml:space="preserve">[they] </w:t>
      </w:r>
      <w:r w:rsidRPr="00911086">
        <w:rPr>
          <w:rStyle w:val="StyleBoldUnderline"/>
        </w:rPr>
        <w:t xml:space="preserve">were </w:t>
      </w:r>
      <w:r w:rsidRPr="00AF1B26">
        <w:rPr>
          <w:rStyle w:val="Emphasis"/>
          <w:highlight w:val="green"/>
        </w:rPr>
        <w:t>acting unilaterally</w:t>
      </w:r>
      <w:r w:rsidRPr="00AF1B26">
        <w:rPr>
          <w:rStyle w:val="StyleBoldUnderline"/>
        </w:rPr>
        <w:t>.</w:t>
      </w:r>
      <w:r w:rsidRPr="00AF1B26">
        <w:rPr>
          <w:rStyle w:val="StyleBoldUnderline"/>
          <w:sz w:val="12"/>
        </w:rPr>
        <w:t>¶</w:t>
      </w:r>
      <w:r w:rsidRPr="00911086">
        <w:rPr>
          <w:sz w:val="16"/>
        </w:rPr>
        <w:t xml:space="preserve"> What about the role of moral hazard in other modern conflicts? In many respects, </w:t>
      </w:r>
      <w:r w:rsidRPr="00911086">
        <w:rPr>
          <w:rStyle w:val="StyleBoldUnderline"/>
        </w:rPr>
        <w:t>the framework established in this Article also illuminates the political insurance role congressional authorization has played for other contemporary Presidents.</w:t>
      </w:r>
      <w:r w:rsidRPr="00911086">
        <w:rPr>
          <w:sz w:val="16"/>
        </w:rPr>
        <w:t xml:space="preserve"> One could argue, for instance, that congressional </w:t>
      </w:r>
      <w:r w:rsidRPr="00911086">
        <w:rPr>
          <w:rStyle w:val="StyleBoldUnderline"/>
        </w:rPr>
        <w:t>authorization</w:t>
      </w:r>
      <w:r w:rsidRPr="00911086">
        <w:rPr>
          <w:sz w:val="16"/>
        </w:rPr>
        <w:t xml:space="preserve"> </w:t>
      </w:r>
      <w:r w:rsidRPr="00911086">
        <w:rPr>
          <w:rStyle w:val="StyleBoldUnderline"/>
        </w:rPr>
        <w:t>for the</w:t>
      </w:r>
      <w:r w:rsidRPr="00911086">
        <w:rPr>
          <w:sz w:val="16"/>
        </w:rPr>
        <w:t xml:space="preserve"> 1982-1984 military </w:t>
      </w:r>
      <w:r w:rsidRPr="00911086">
        <w:rPr>
          <w:rStyle w:val="StyleBoldUnderline"/>
        </w:rPr>
        <w:t>deployment in Lebanon helped</w:t>
      </w:r>
      <w:r w:rsidRPr="00911086">
        <w:rPr>
          <w:sz w:val="16"/>
        </w:rPr>
        <w:t xml:space="preserve"> President </w:t>
      </w:r>
      <w:r w:rsidRPr="00911086">
        <w:rPr>
          <w:rStyle w:val="StyleBoldUnderline"/>
        </w:rPr>
        <w:t>Reagan avoid</w:t>
      </w:r>
      <w:r w:rsidRPr="00911086">
        <w:rPr>
          <w:sz w:val="16"/>
        </w:rPr>
        <w:t xml:space="preserve"> some of the </w:t>
      </w:r>
      <w:r w:rsidRPr="00911086">
        <w:rPr>
          <w:rStyle w:val="StyleBoldUnderline"/>
        </w:rPr>
        <w:t>political fallout</w:t>
      </w:r>
      <w:r w:rsidRPr="00911086">
        <w:rPr>
          <w:sz w:val="16"/>
        </w:rPr>
        <w:t xml:space="preserve"> once the deployment became increasingly unpopular in early 1984.146 Indeed, during the last couple of months before Congress forced a withdrawal of United States troops in February 1984 the President had lost much of the considerable foreign policy reputation he had cultivated in the wake of the successful Grenada invasion of October 1983.147 Nonetheless, Reagan sought to use the congressional authorization he received in the summer of 1983 to blunt growing congressional criticism of the deployment.148 When Deputy Secretary of State Lawrence Eagleburger was questioned by a hostile Congress on the progress of the war in early 1984, he kindly reminded the members of Congress that that they bore a share of the blame for the outcome of the deployment by passing the resolution authorizing the use </w:t>
      </w:r>
      <w:proofErr w:type="spellStart"/>
      <w:r w:rsidRPr="00911086">
        <w:rPr>
          <w:sz w:val="16"/>
        </w:rPr>
        <w:t>efforce</w:t>
      </w:r>
      <w:proofErr w:type="spellEnd"/>
      <w:r w:rsidRPr="00911086">
        <w:rPr>
          <w:sz w:val="16"/>
        </w:rPr>
        <w:t xml:space="preserve"> the previous summer.149</w:t>
      </w:r>
    </w:p>
    <w:p w14:paraId="63F56720" w14:textId="77777777" w:rsidR="00842890" w:rsidRPr="00842890" w:rsidRDefault="00842890" w:rsidP="00842890"/>
    <w:p w14:paraId="463D1207" w14:textId="01CEE377" w:rsidR="00515E7E" w:rsidRDefault="00842890" w:rsidP="00842890">
      <w:pPr>
        <w:pStyle w:val="Heading3"/>
      </w:pPr>
      <w:r>
        <w:t>CE</w:t>
      </w:r>
    </w:p>
    <w:p w14:paraId="78F904B9" w14:textId="77777777" w:rsidR="00842890" w:rsidRPr="00ED7A61" w:rsidRDefault="00842890" w:rsidP="00842890">
      <w:pPr>
        <w:pStyle w:val="Heading4"/>
      </w:pPr>
      <w:r>
        <w:t xml:space="preserve">The </w:t>
      </w:r>
      <w:proofErr w:type="spellStart"/>
      <w:r>
        <w:t>aff</w:t>
      </w:r>
      <w:proofErr w:type="spellEnd"/>
      <w:r>
        <w:t xml:space="preserve"> causes civic engagement – destroys free trade</w:t>
      </w:r>
    </w:p>
    <w:p w14:paraId="04372BC4" w14:textId="77777777" w:rsidR="00842890" w:rsidRPr="00ED7A61" w:rsidRDefault="00842890" w:rsidP="00842890">
      <w:r w:rsidRPr="00ED7A61">
        <w:rPr>
          <w:rStyle w:val="Heading4Char"/>
          <w:highlight w:val="yellow"/>
        </w:rPr>
        <w:t>Boggs</w:t>
      </w:r>
      <w:r w:rsidRPr="00ED7A61">
        <w:t xml:space="preserve"> –, Social Sciences Professor at National University, </w:t>
      </w:r>
      <w:r w:rsidRPr="00ED7A61">
        <w:rPr>
          <w:rStyle w:val="Heading4Char"/>
          <w:highlight w:val="yellow"/>
        </w:rPr>
        <w:t>1</w:t>
      </w:r>
      <w:r w:rsidRPr="00ED7A61">
        <w:t xml:space="preserve"> (Carl, “Economic Globalization and Political Atrophy,” Democracy &amp; Nature, Volume 7, Number 2)</w:t>
      </w:r>
    </w:p>
    <w:p w14:paraId="5396C0AA" w14:textId="77777777" w:rsidR="00842890" w:rsidRPr="00ED7A61" w:rsidRDefault="00842890" w:rsidP="00842890">
      <w:pPr>
        <w:rPr>
          <w:sz w:val="16"/>
        </w:rPr>
      </w:pPr>
      <w:r w:rsidRPr="00ED7A61">
        <w:rPr>
          <w:rStyle w:val="StyleBoldUnderline"/>
        </w:rPr>
        <w:t xml:space="preserve">The </w:t>
      </w:r>
      <w:r w:rsidRPr="009579BA">
        <w:rPr>
          <w:rStyle w:val="StyleBoldUnderline"/>
          <w:highlight w:val="cyan"/>
        </w:rPr>
        <w:t>process of</w:t>
      </w:r>
      <w:r w:rsidRPr="00ED7A61">
        <w:rPr>
          <w:u w:val="thick"/>
        </w:rPr>
        <w:t xml:space="preserve"> </w:t>
      </w:r>
      <w:r w:rsidRPr="00ED7A61">
        <w:rPr>
          <w:sz w:val="16"/>
        </w:rPr>
        <w:t xml:space="preserve">economic </w:t>
      </w:r>
      <w:r w:rsidRPr="009579BA">
        <w:rPr>
          <w:rStyle w:val="StyleBoldUnderline"/>
          <w:highlight w:val="cyan"/>
        </w:rPr>
        <w:t>globalization can be viewed as</w:t>
      </w:r>
      <w:r w:rsidRPr="00ED7A61">
        <w:rPr>
          <w:rStyle w:val="StyleBoldUnderline"/>
        </w:rPr>
        <w:t xml:space="preserve"> the </w:t>
      </w:r>
      <w:r w:rsidRPr="00ED7A61">
        <w:rPr>
          <w:sz w:val="16"/>
        </w:rPr>
        <w:t xml:space="preserve">systematic </w:t>
      </w:r>
      <w:r w:rsidRPr="009579BA">
        <w:rPr>
          <w:rStyle w:val="StyleBoldUnderline"/>
          <w:highlight w:val="cyan"/>
        </w:rPr>
        <w:t>expansion of corporate capitalism across national borders</w:t>
      </w:r>
      <w:r w:rsidRPr="00ED7A61">
        <w:rPr>
          <w:rStyle w:val="StyleBoldUnderline"/>
        </w:rPr>
        <w:t xml:space="preserve"> </w:t>
      </w:r>
      <w:r w:rsidRPr="00ED7A61">
        <w:rPr>
          <w:sz w:val="16"/>
        </w:rPr>
        <w:t xml:space="preserve">in perpetual search of markets, raw materials, low-cost labor, and technological advantage—all made possible by the growing mobility of capital and facilitated by increasingly fluid conditions of trade, communications, and information-sharing. An outgrowth of preceding centuries of economic development spreading from Europe outward, </w:t>
      </w:r>
      <w:r w:rsidRPr="009579BA">
        <w:rPr>
          <w:rStyle w:val="StyleBoldUnderline"/>
          <w:highlight w:val="cyan"/>
        </w:rPr>
        <w:t>this process has dramatically extended its speed and scope over the past few decades, further solidifying</w:t>
      </w:r>
      <w:r w:rsidRPr="00ED7A61">
        <w:rPr>
          <w:rStyle w:val="StyleBoldUnderline"/>
        </w:rPr>
        <w:t xml:space="preserve"> the </w:t>
      </w:r>
      <w:r w:rsidRPr="009579BA">
        <w:rPr>
          <w:rStyle w:val="StyleBoldUnderline"/>
          <w:highlight w:val="cyan"/>
        </w:rPr>
        <w:t>world capitalist system</w:t>
      </w:r>
      <w:r w:rsidRPr="00ED7A61">
        <w:rPr>
          <w:rStyle w:val="StyleBoldUnderline"/>
        </w:rPr>
        <w:t xml:space="preserve"> </w:t>
      </w:r>
      <w:r w:rsidRPr="00ED7A61">
        <w:rPr>
          <w:sz w:val="16"/>
        </w:rPr>
        <w:t>along with its leading national and institutional centers of power. At its present pace this form of corporate expansion is sweeping away everything before it, allowing for unprecedented expansion of market relations into even the most isolated regions of the globe, as Marx and Engels long ago anticipated in the Communist Manifesto</w:t>
      </w:r>
      <w:r w:rsidRPr="00ED7A61">
        <w:rPr>
          <w:rStyle w:val="StyleBoldUnderline"/>
        </w:rPr>
        <w:t xml:space="preserve">. </w:t>
      </w:r>
      <w:r w:rsidRPr="009579BA">
        <w:rPr>
          <w:rStyle w:val="StyleBoldUnderline"/>
          <w:highlight w:val="cyan"/>
        </w:rPr>
        <w:t>These epic trends</w:t>
      </w:r>
      <w:r w:rsidRPr="00ED7A61">
        <w:rPr>
          <w:rStyle w:val="StyleBoldUnderline"/>
        </w:rPr>
        <w:t xml:space="preserve"> </w:t>
      </w:r>
      <w:r w:rsidRPr="00ED7A61">
        <w:rPr>
          <w:sz w:val="16"/>
        </w:rPr>
        <w:t xml:space="preserve">within the economy, however, </w:t>
      </w:r>
      <w:r w:rsidRPr="009579BA">
        <w:rPr>
          <w:rStyle w:val="StyleBoldUnderline"/>
          <w:highlight w:val="cyan"/>
        </w:rPr>
        <w:t>have no parallel in the sphere of politics, where</w:t>
      </w:r>
      <w:r w:rsidRPr="00ED7A61">
        <w:rPr>
          <w:u w:val="thick"/>
        </w:rPr>
        <w:t xml:space="preserve"> </w:t>
      </w:r>
      <w:r w:rsidRPr="00ED7A61">
        <w:rPr>
          <w:sz w:val="16"/>
        </w:rPr>
        <w:t xml:space="preserve">what </w:t>
      </w:r>
      <w:r w:rsidRPr="009579BA">
        <w:rPr>
          <w:rStyle w:val="StyleBoldUnderline"/>
          <w:highlight w:val="cyan"/>
        </w:rPr>
        <w:t>we observe</w:t>
      </w:r>
      <w:r w:rsidRPr="00ED7A61">
        <w:rPr>
          <w:u w:val="thick"/>
        </w:rPr>
        <w:t xml:space="preserve"> </w:t>
      </w:r>
      <w:r w:rsidRPr="00ED7A61">
        <w:rPr>
          <w:sz w:val="16"/>
        </w:rPr>
        <w:t xml:space="preserve">is something altogether different: </w:t>
      </w:r>
      <w:r w:rsidRPr="009579BA">
        <w:rPr>
          <w:rStyle w:val="StyleBoldUnderline"/>
          <w:highlight w:val="cyan"/>
        </w:rPr>
        <w:t>diminution of national and local governing structures</w:t>
      </w:r>
      <w:r w:rsidRPr="009579BA">
        <w:rPr>
          <w:sz w:val="16"/>
          <w:highlight w:val="cyan"/>
        </w:rPr>
        <w:t>,</w:t>
      </w:r>
      <w:r w:rsidRPr="00ED7A61">
        <w:rPr>
          <w:sz w:val="16"/>
        </w:rPr>
        <w:t xml:space="preserve"> erosion of longstanding ideologies, and failure of any international system of governance to gain ascendancy. The appearance of worldwide diversity and fragmentation has now become overshadowed by </w:t>
      </w:r>
      <w:proofErr w:type="gramStart"/>
      <w:r w:rsidRPr="00ED7A61">
        <w:rPr>
          <w:sz w:val="16"/>
        </w:rPr>
        <w:t>a logic</w:t>
      </w:r>
      <w:proofErr w:type="gramEnd"/>
      <w:r w:rsidRPr="00ED7A61">
        <w:rPr>
          <w:sz w:val="16"/>
        </w:rPr>
        <w:t xml:space="preserve"> of homogenization brought about by transnational corporate rule with its unifying thrust toward commodification of the planet. </w:t>
      </w:r>
      <w:r w:rsidRPr="009579BA">
        <w:rPr>
          <w:rStyle w:val="StyleBoldUnderline"/>
          <w:highlight w:val="cyan"/>
        </w:rPr>
        <w:t>We are in the midst of a profoundly depoliticizing shift of forces where the global domain triumphs over the local</w:t>
      </w:r>
      <w:r w:rsidRPr="00ED7A61">
        <w:rPr>
          <w:rStyle w:val="StyleBoldUnderline"/>
        </w:rPr>
        <w:t>,</w:t>
      </w:r>
      <w:r w:rsidRPr="00ED7A61">
        <w:rPr>
          <w:sz w:val="16"/>
        </w:rPr>
        <w:t xml:space="preserve"> the commodity supersedes local culture, standardization prevails over diversity— </w:t>
      </w:r>
      <w:r w:rsidRPr="009579BA">
        <w:rPr>
          <w:rStyle w:val="StyleBoldUnderline"/>
          <w:highlight w:val="cyan"/>
        </w:rPr>
        <w:t>and</w:t>
      </w:r>
      <w:r w:rsidRPr="00ED7A61">
        <w:rPr>
          <w:sz w:val="16"/>
        </w:rPr>
        <w:t xml:space="preserve">, above all, </w:t>
      </w:r>
      <w:r w:rsidRPr="009579BA">
        <w:rPr>
          <w:rStyle w:val="StyleBoldUnderline"/>
          <w:highlight w:val="cyan"/>
        </w:rPr>
        <w:t>economics takes precedence over politics</w:t>
      </w:r>
      <w:r w:rsidRPr="00ED7A61">
        <w:rPr>
          <w:sz w:val="16"/>
        </w:rPr>
        <w:t xml:space="preserve">.  The seemingly harmonious functioning of a progressively interdependent world economy—surely a vital component of the much-celebrated new world order—barely conceals its own sharpening contradictions which, at present, only serve to further illuminate the ever-deepening impasse of political thought and action. At the beginning of the 21st century at least 80 per cent of the world’s population lives in poor countries that control barely 20 per cent of the total resources and wealth. The assets of the three richest people in the world easily amount to more than the Gross Domestic Product of the 50 least developed countries, while some 350 global billionaires have amassed an income roughly equivalent to that of two and a half billion people. The richest one-fifth consume nearly 90 per cent of all global resources at a time when one-quarter of the planet is illiterate, one-third lacks clean water, and two-thirds have no adequate sewage. The neoliberal market hegemony championed by transnational corporations and ruling elites of the most powerful nations is meant to ideologically and culturally ameliorate these severe dysfunctions and harsh inequities—all of them worsening by the day—as well as any significant challenges to corporate legitimacy itself. In its pursuit of such all-encompassing hegemony, corporate-driven </w:t>
      </w:r>
      <w:r w:rsidRPr="009579BA">
        <w:rPr>
          <w:rStyle w:val="StyleBoldUnderline"/>
          <w:highlight w:val="cyan"/>
        </w:rPr>
        <w:t>globalization seeks</w:t>
      </w:r>
      <w:r w:rsidRPr="00ED7A61">
        <w:rPr>
          <w:rStyle w:val="StyleBoldUnderline"/>
        </w:rPr>
        <w:t xml:space="preserve"> </w:t>
      </w:r>
      <w:r w:rsidRPr="00ED7A61">
        <w:rPr>
          <w:sz w:val="16"/>
        </w:rPr>
        <w:t xml:space="preserve">nothing short of what might be regarded as </w:t>
      </w:r>
      <w:r w:rsidRPr="009579BA">
        <w:rPr>
          <w:rStyle w:val="StyleBoldUnderline"/>
          <w:highlight w:val="cyan"/>
        </w:rPr>
        <w:t>a neoliberal ‘end of history’ presided over by</w:t>
      </w:r>
      <w:r w:rsidRPr="00ED7A61">
        <w:rPr>
          <w:rStyle w:val="StyleBoldUnderline"/>
        </w:rPr>
        <w:t xml:space="preserve"> the </w:t>
      </w:r>
      <w:r w:rsidRPr="00ED7A61">
        <w:rPr>
          <w:sz w:val="16"/>
        </w:rPr>
        <w:t xml:space="preserve">World Bank, International Monetary Fund, and </w:t>
      </w:r>
      <w:r w:rsidRPr="009579BA">
        <w:rPr>
          <w:rStyle w:val="StyleBoldUnderline"/>
          <w:highlight w:val="cyan"/>
        </w:rPr>
        <w:t>W</w:t>
      </w:r>
      <w:r w:rsidRPr="00ED7A61">
        <w:rPr>
          <w:rStyle w:val="StyleBoldUnderline"/>
        </w:rPr>
        <w:t xml:space="preserve">orld </w:t>
      </w:r>
      <w:r w:rsidRPr="009579BA">
        <w:rPr>
          <w:rStyle w:val="StyleBoldUnderline"/>
          <w:highlight w:val="cyan"/>
        </w:rPr>
        <w:t>T</w:t>
      </w:r>
      <w:r w:rsidRPr="00ED7A61">
        <w:rPr>
          <w:rStyle w:val="StyleBoldUnderline"/>
        </w:rPr>
        <w:t xml:space="preserve">rade </w:t>
      </w:r>
      <w:r w:rsidRPr="009579BA">
        <w:rPr>
          <w:rStyle w:val="StyleBoldUnderline"/>
          <w:highlight w:val="cyan"/>
        </w:rPr>
        <w:t>O</w:t>
      </w:r>
      <w:r w:rsidRPr="00ED7A61">
        <w:rPr>
          <w:rStyle w:val="StyleBoldUnderline"/>
        </w:rPr>
        <w:t xml:space="preserve">rganization </w:t>
      </w:r>
      <w:r w:rsidRPr="00ED7A61">
        <w:rPr>
          <w:sz w:val="16"/>
        </w:rPr>
        <w:t xml:space="preserve">working in tandem with the transnationals. Thus economic globalization represents above all an historic mechanism, however piecemeal and uneven, for solving a series of potential crises generated by intensifying worldwide dysfunctions and conflicts. Under corporate auspices, therefore, globalism is designed to thoroughly reshape the world, in the process redefining class and power relations, the forms of production and work, the relationship between humans and the environment, ideological trajectories and indeed the very nature of politics. If the idea of unbridled corporate control leads to a possible state of Hobbesian disorder and chaos, then a smooth functioning of the global order, replete with new legitimating beliefs and values, would seem to represent the structural antidote. As the 20th century drew to an end, globalization in its present guise came under sustained and militant challenge from hundreds of grassroots organizations and movements around the world—a challenge first explosively visible in Seattle during late 1999 and extended through a series of anti-globalization campaigns directed against the WTO, IMF and allied institutions over the year and a half that followed. Without doubt the dysfunctions of capitalist globalism are inexorably finding their way into the daily lives of millions of people, many of whom are clearly prepared for anti-system activity of some type, as part of labor organizations, community groups, social movements and a scattering of student activists comprising a large but fragile bloc of forces. As popular sentiment against corporate- driven globalization spreads, however, the precise character of its political definition (ideology, organization, goals, strategy, etc.) remains very much in question, </w:t>
      </w:r>
      <w:proofErr w:type="gramStart"/>
      <w:r w:rsidRPr="00ED7A61">
        <w:rPr>
          <w:sz w:val="16"/>
        </w:rPr>
        <w:t>which in turn means that the effectiveness of mass action will be in question.</w:t>
      </w:r>
      <w:proofErr w:type="gramEnd"/>
      <w:r w:rsidRPr="00ED7A61">
        <w:rPr>
          <w:sz w:val="16"/>
        </w:rPr>
        <w:t xml:space="preserve"> All of </w:t>
      </w:r>
      <w:r w:rsidRPr="009579BA">
        <w:rPr>
          <w:rStyle w:val="StyleBoldUnderline"/>
          <w:highlight w:val="cyan"/>
        </w:rPr>
        <w:t>this leaves</w:t>
      </w:r>
      <w:r w:rsidRPr="00ED7A61">
        <w:rPr>
          <w:u w:val="thick"/>
        </w:rPr>
        <w:t xml:space="preserve"> </w:t>
      </w:r>
      <w:r w:rsidRPr="00ED7A61">
        <w:rPr>
          <w:sz w:val="16"/>
        </w:rPr>
        <w:t xml:space="preserve">two </w:t>
      </w:r>
      <w:r w:rsidRPr="009579BA">
        <w:rPr>
          <w:rStyle w:val="StyleBoldUnderline"/>
          <w:highlight w:val="cyan"/>
        </w:rPr>
        <w:t>crucial queries</w:t>
      </w:r>
      <w:r w:rsidRPr="00ED7A61">
        <w:rPr>
          <w:sz w:val="16"/>
        </w:rPr>
        <w:t xml:space="preserve">: can we hope to arrive at a system of international governing structures and processes adequate to protect both human societies and nature from ravages of the market, and </w:t>
      </w:r>
      <w:r w:rsidRPr="009579BA">
        <w:rPr>
          <w:rStyle w:val="StyleBoldUnderline"/>
          <w:highlight w:val="cyan"/>
        </w:rPr>
        <w:t>can we develop the political capabilities to wage viable, long-term opposition to global corporate domination</w:t>
      </w:r>
      <w:r w:rsidRPr="00ED7A61">
        <w:rPr>
          <w:sz w:val="16"/>
        </w:rPr>
        <w:t xml:space="preserve">—in other words, can we anticipate some form of globalization from below?  The triumph of corporate colonization </w:t>
      </w:r>
      <w:proofErr w:type="gramStart"/>
      <w:r w:rsidRPr="00ED7A61">
        <w:rPr>
          <w:sz w:val="16"/>
        </w:rPr>
        <w:t>One</w:t>
      </w:r>
      <w:proofErr w:type="gramEnd"/>
      <w:r w:rsidRPr="00ED7A61">
        <w:rPr>
          <w:sz w:val="16"/>
        </w:rPr>
        <w:t xml:space="preserve"> of the main constituent elements of intensified globalization is the systematic assertion of economics over politics, as corporate hegemony extends its domain into the furthest reaches of the planet. This process is facilitated by the growth of informational technology, mass media, and consumerism that has its origins in the huge transnational business empires and takes many forms: massive concentration of economic power; eclipse of the nation-state and with it a shrinking of the (global and national) public sphere; erosion of once-vital ideological traditions, most crucially oppositional traditions; ascendancy of economic over political discourses; a world increasingly shaped by the threat if not reality of Hobbesian disorder. Economic globalization carries forward an assault on market regulations, planning in the service of public goods, sustainable development and local democratic aspirations. The global capitalist system gives rise to an increasingly rationalized division of labor whereby production, finance and commerce are in many ways decentralized while their management is further centralized, located as it is in the headquarters of the most powerful transnational corporations and their host nations in North America, Europe and Japan. This level of concentrated institutional economic power throughout the world is unprecedented, as are its consequences. What permits this simultaneous integration and decentralization of the world economy is the rapid advance of informational technology.1 While proponents of this system envision a new era of prosperity and democracy fueled by higher levels of material growth across the globe, the reality has turned into something quite different: massive social dislocations, growing extremes of rich and poor, harsh consequences of the sort mentioned above, and increasing disconnection between centers of economic decision-making and political mechanisms that historically nourished local participation and democratic citizenship. Larger regions of human existence wind up subordinated to the supposed ‘laws’ and dictates of the international market, with the concerns of labor, health, human rights, and the environment pushed largely beyond the reach of public discourse and intervention—one drastic outcome of the evisceration of public life in an age of neoliberal hegemony. The more accentuated the power, the more difficult will be the task of creating and sustaining popular challenges to market pre-eminence over society and nature. Viewed in global terms, the role of ‘public’ institution s like the WTO and IMF is essentially to safeguard reproduction of capitalist markets by rationalizing the framework for investment, production and trade, with other agendas correspondingly devalued. With diminished political 1. Sophia N. </w:t>
      </w:r>
      <w:proofErr w:type="spellStart"/>
      <w:r w:rsidRPr="00ED7A61">
        <w:rPr>
          <w:sz w:val="16"/>
        </w:rPr>
        <w:t>Antonopoulou</w:t>
      </w:r>
      <w:proofErr w:type="spellEnd"/>
      <w:r w:rsidRPr="00ED7A61">
        <w:rPr>
          <w:sz w:val="16"/>
        </w:rPr>
        <w:t xml:space="preserve">, ‘The Process of Globalization and Class Transformation in the West’, Democracy and </w:t>
      </w:r>
      <w:proofErr w:type="gramStart"/>
      <w:r w:rsidRPr="00ED7A61">
        <w:rPr>
          <w:sz w:val="16"/>
        </w:rPr>
        <w:t>Nature ,</w:t>
      </w:r>
      <w:proofErr w:type="gramEnd"/>
      <w:r w:rsidRPr="00ED7A61">
        <w:rPr>
          <w:sz w:val="16"/>
        </w:rPr>
        <w:t xml:space="preserve"> Vol. 6, No. 1 (March 2000), pp. 42–43. Carl Boggs 306 resources available to local structures and constituencies, the negative effects of unrestrained corporate expansion will be more and more difficult to confront. Since the overriding goal of elites today is to maximize corporate freedom from external restraints, the arena in which controls and regulations are implemented— namely political governance—is ultimately narrowed and degraded to the point where it cannot function as </w:t>
      </w:r>
      <w:proofErr w:type="gramStart"/>
      <w:r w:rsidRPr="00ED7A61">
        <w:rPr>
          <w:sz w:val="16"/>
        </w:rPr>
        <w:t>a leverage</w:t>
      </w:r>
      <w:proofErr w:type="gramEnd"/>
      <w:r w:rsidRPr="00ED7A61">
        <w:rPr>
          <w:sz w:val="16"/>
        </w:rPr>
        <w:t xml:space="preserve"> for confronting or turning back corporate power. This logic works at both national and international levels: particular states lose power relative to the transnational corporations and world trade or financial institutions, while to date no distinctive global political structures with binding authority over economic decisions have been set in place or are likely to be set in place. Except for a few of the G-7 countries, the gargantuan world economy is moving beyond the effective reach of local and national states. As Bauman points out, this signifies a progressive separation of ‘power’ (global, economic) from ‘politics’ (local, territorial). While capital, technology, and information readily flow across the international terrain, largely immune to geographical considerations, politics is inevitably local, particular and geographical; economic flows are extraterritorial, defying the previous limits of spatiality associated with political structures.2 </w:t>
      </w:r>
      <w:proofErr w:type="gramStart"/>
      <w:r w:rsidRPr="00ED7A61">
        <w:rPr>
          <w:sz w:val="16"/>
        </w:rPr>
        <w:t>The</w:t>
      </w:r>
      <w:proofErr w:type="gramEnd"/>
      <w:r w:rsidRPr="00ED7A61">
        <w:rPr>
          <w:sz w:val="16"/>
        </w:rPr>
        <w:t xml:space="preserve"> result is that large capital and its agencies are emancipated from any far-reaching confinements, local or otherwise. This development anticipates not only the erosion of nation-state governance as such but the eclipse of </w:t>
      </w:r>
      <w:proofErr w:type="spellStart"/>
      <w:r w:rsidRPr="00ED7A61">
        <w:rPr>
          <w:sz w:val="16"/>
        </w:rPr>
        <w:t>statism</w:t>
      </w:r>
      <w:proofErr w:type="spellEnd"/>
      <w:r w:rsidRPr="00ED7A61">
        <w:rPr>
          <w:sz w:val="16"/>
        </w:rPr>
        <w:t xml:space="preserve"> as an ideological outlook among elites—surely one of the legacies of a failed Soviet model that surfaced with the end of the Cold War.3 As democratic forms everywhere become hollowed out, the ‘politics’ that remains has been transformed into an </w:t>
      </w:r>
      <w:proofErr w:type="spellStart"/>
      <w:r w:rsidRPr="00ED7A61">
        <w:rPr>
          <w:sz w:val="16"/>
        </w:rPr>
        <w:t>instrumentalized</w:t>
      </w:r>
      <w:proofErr w:type="spellEnd"/>
      <w:r w:rsidRPr="00ED7A61">
        <w:rPr>
          <w:sz w:val="16"/>
        </w:rPr>
        <w:t xml:space="preserve"> statecraft serving a combination of military and infrastructure functions within the global economy. Within this milieu national governance has adapted rather poorly to global corporate expansion, losing much of its mobilizing, legitimating, and decision-making capabilities in the face of tremendous economic pressures. States are readily overwhelmed by a mosaic of strong private interests that exhibit little if any dedication to general social needs or demands. Even the US, now unquestionably a world hegemon without parallel, has become vulnerable to these incessant pressures— in some ways perhaps even more vulnerable given its spatial centrality in maintenance of the world corporate economy. If this process continues apace, we could be moving toward what </w:t>
      </w:r>
      <w:proofErr w:type="spellStart"/>
      <w:r w:rsidRPr="00ED7A61">
        <w:rPr>
          <w:sz w:val="16"/>
        </w:rPr>
        <w:t>Guehenno</w:t>
      </w:r>
      <w:proofErr w:type="spellEnd"/>
      <w:r w:rsidRPr="00ED7A61">
        <w:rPr>
          <w:sz w:val="16"/>
        </w:rPr>
        <w:t xml:space="preserve"> calls the ‘twilight of the nation-state’.</w:t>
      </w:r>
      <w:r w:rsidRPr="00ED7A61">
        <w:rPr>
          <w:rStyle w:val="StyleBoldUnderline"/>
        </w:rPr>
        <w:t xml:space="preserve">4 </w:t>
      </w:r>
      <w:r w:rsidRPr="009579BA">
        <w:rPr>
          <w:rStyle w:val="StyleBoldUnderline"/>
          <w:highlight w:val="cyan"/>
        </w:rPr>
        <w:t>Advancing economic globalization creates a novel ensemble of relations in which spaces for public life are progressively emptied of their deliberative, participatory, regulatory content</w:t>
      </w:r>
      <w:r w:rsidRPr="00ED7A61">
        <w:rPr>
          <w:rStyle w:val="StyleBoldUnderline"/>
        </w:rPr>
        <w:t xml:space="preserve">; </w:t>
      </w:r>
      <w:r w:rsidRPr="00ED7A61">
        <w:rPr>
          <w:sz w:val="16"/>
        </w:rPr>
        <w:t xml:space="preserve">democracy—along with the vitality of local cultures and hopes for environmental stability—becomes one of the notable casualties of freewheeling transnational capital. The connection between state governance, geographical locale, citizenship and decision-making—precarious under the best of circumstances—is being severed, perhaps irreversibly. Public discourse in most countries, increasingly depoliticized, rarely adheres to a concept of politics that is constructive or visionary, nor does it customarily refer to ‘citizens’, ‘the people’, or popular assemblies except in the context of rhetorical statements. This mirrors the collapse of modern political ideologies since the 1970s, especially those rooted in the Enlightenment: liberalism, socialism, Communism, nationalism. Tied to the nation-state and to the failures or contradictions of 20th-century governing regimes, such ideologies have lost their legitimating power not to mention their capacity to inspire mass mobilization. They offer few insightful analyses of present-day social reality or compelling visions of the future. Globalization subverts classical liberalism with its emphasis on individualism, democratic participation and human progress through industrial development; nationalism with its fixation on the nation-state; socialism with its inability to carry out basic redistributive programs or address environmental concerns; and Communism with its attraction to the command model and its failure (like the others) to resist incursions of the world market. These ideologies, obliterated by an expanding neoliberal consensus serving the interests of global corporate elites, cannot fully come to grips with vast changes in the system of production and consumption, class and power relations, labor and popular culture. Nor can they offer much in the way of political inspiration—witness their nearly total absence from discourses surrounding the anti-WTO campaigns of the past few years or, for that matter, the language of most contemporary social movements. Even where Socialist or Labor parties have come to power, as in several European countries since the early 1980s, they were relatively powerless to alter priorities and agendas imposed by the global economy. The result was a specter of ostensibly anti-capitalist governments carrying out essentially neoliberal policies benefiting the corporations and banks. From this standpoint it appears that </w:t>
      </w:r>
      <w:r w:rsidRPr="009579BA">
        <w:rPr>
          <w:rStyle w:val="StyleBoldUnderline"/>
          <w:highlight w:val="cyan"/>
        </w:rPr>
        <w:t>virtually any genuine political discourse has been crowded out by</w:t>
      </w:r>
      <w:r w:rsidRPr="00ED7A61">
        <w:rPr>
          <w:rStyle w:val="StyleBoldUnderline"/>
        </w:rPr>
        <w:t xml:space="preserve"> the </w:t>
      </w:r>
      <w:r w:rsidRPr="009579BA">
        <w:rPr>
          <w:rStyle w:val="StyleBoldUnderline"/>
          <w:highlight w:val="cyan"/>
        </w:rPr>
        <w:t>incessant workings of the capitalist economy</w:t>
      </w:r>
      <w:r w:rsidRPr="00ED7A61">
        <w:rPr>
          <w:rStyle w:val="StyleBoldUnderline"/>
        </w:rPr>
        <w:t>,</w:t>
      </w:r>
      <w:r w:rsidRPr="00ED7A61">
        <w:rPr>
          <w:sz w:val="16"/>
        </w:rPr>
        <w:t xml:space="preserve"> a state of affairs that seems to neatly fit the worldview of corporate directors, managers, technocrats, bankers— and, of course, the inevitable circle of academics, journalists and politicians too. At this juncture the culture of anti-politics (both global and local) becomes more and more all-consuming. The process of </w:t>
      </w:r>
      <w:proofErr w:type="spellStart"/>
      <w:r w:rsidRPr="00ED7A61">
        <w:rPr>
          <w:sz w:val="16"/>
        </w:rPr>
        <w:t>depoliticization</w:t>
      </w:r>
      <w:proofErr w:type="spellEnd"/>
      <w:r w:rsidRPr="00ED7A61">
        <w:rPr>
          <w:sz w:val="16"/>
        </w:rPr>
        <w:t xml:space="preserve"> hardly means that the world is bereft of social polarization and conflict, or even resistance on a large scale; quite the contrary. The point is that such conflict and resistance generally unfolds within a nebulous political context, dispersed, strategically unfocused and largely outside of if not against the great ideological traditions. More than that: while the summit of present-day globalizing operations is built upon the relatively harmonious logic of capitalist rationalization, the global system as a whole—and of course many nations that comprise it—is beset with increasing fragmentation, chaos and instability. The signs are everywhere: ecological crisis, massive social </w:t>
      </w:r>
      <w:proofErr w:type="gramStart"/>
      <w:r w:rsidRPr="00ED7A61">
        <w:rPr>
          <w:sz w:val="16"/>
        </w:rPr>
        <w:t>dislocations ,</w:t>
      </w:r>
      <w:proofErr w:type="gramEnd"/>
      <w:r w:rsidRPr="00ED7A61">
        <w:rPr>
          <w:sz w:val="16"/>
        </w:rPr>
        <w:t xml:space="preserve"> civic violence, threats of terrorism and nuclear war, spread of devastating new diseases, proliferation of arms including weapons of mass destruction. These phenomena are accompanied by the spread of what </w:t>
      </w:r>
      <w:proofErr w:type="spellStart"/>
      <w:r w:rsidRPr="00ED7A61">
        <w:rPr>
          <w:sz w:val="16"/>
        </w:rPr>
        <w:t>Enzensberger</w:t>
      </w:r>
      <w:proofErr w:type="spellEnd"/>
      <w:r w:rsidRPr="00ED7A61">
        <w:rPr>
          <w:sz w:val="16"/>
        </w:rPr>
        <w:t xml:space="preserve"> refers to as ‘civil wars’ throughout many regions of the world—conflicts revolving around mainly ethnic, religious, and territorial rivalries (as in Russia, the Balkans, the Middle East, parts of Africa) that, more often than not, are motivated by no discernible class or ideological objectives.5 Such conflicts, internalizing the global culture of anti-politics, often wind up as essentially military ventures with no with no larger historical meaning. Beneath this trend can be found several conditions associated with the dark side of globalization: weakening urban infrastructures, glaring social inequalities, vanishing constraints on historic rivalries, decline of natural resources, sharpening economic competition, and population pressures. In such a conflicted world, confounding all the surface appearances of a ‘new world order’, crisis and instability are rarely translated into coherent political expressions. This ironically turns out to be a problem for ruling elites just as much as for local groups and movements, in part because it presents new opportunities for the groups and movements, which thrive on mass discontent and conflict. The eclipse of established ideologies, while debilitating for the short term, could over time broaden space for radical alternatives—but only once a retrieval of democratic politics finds its way onto the popular agenda. Lacking such retrieval, ‘politics’ will more likely be reasserted in an authoritarian, rightwing direction, just as it was in a crisis-ridden Europe between the world wars. The severe political consequences of corporate colonization, abetted but not actually caused by globalization, are perhaps most visible in the US where the erosion of public discourse across what passes for the left-right spectrum has been evident since the 1970s. Understood in its classic sense as the foundation of governance, </w:t>
      </w:r>
      <w:r w:rsidRPr="009579BA">
        <w:rPr>
          <w:rStyle w:val="StyleBoldUnderline"/>
          <w:highlight w:val="cyan"/>
        </w:rPr>
        <w:t>participation and citizenship</w:t>
      </w:r>
      <w:r w:rsidRPr="00ED7A61">
        <w:rPr>
          <w:sz w:val="16"/>
        </w:rPr>
        <w:t xml:space="preserve">—and, for the left, social change rooted in a positive vision of the future—politics in the US </w:t>
      </w:r>
      <w:r w:rsidRPr="009579BA">
        <w:rPr>
          <w:rStyle w:val="StyleBoldUnderline"/>
          <w:highlight w:val="cyan"/>
        </w:rPr>
        <w:t>has</w:t>
      </w:r>
      <w:r w:rsidRPr="00ED7A61">
        <w:rPr>
          <w:rStyle w:val="StyleBoldUnderline"/>
        </w:rPr>
        <w:t xml:space="preserve"> </w:t>
      </w:r>
      <w:r w:rsidRPr="009579BA">
        <w:rPr>
          <w:rStyle w:val="StyleBoldUnderline"/>
          <w:highlight w:val="cyan"/>
        </w:rPr>
        <w:t>degenerated into a pale replica</w:t>
      </w:r>
      <w:r w:rsidRPr="00ED7A61">
        <w:rPr>
          <w:u w:val="thick"/>
        </w:rPr>
        <w:t xml:space="preserve"> </w:t>
      </w:r>
      <w:r w:rsidRPr="00ED7A61">
        <w:rPr>
          <w:sz w:val="16"/>
        </w:rPr>
        <w:t xml:space="preserve">of its articulation found in traditional liberalism and socialism. To an extent even greater than on the world scene, </w:t>
      </w:r>
      <w:proofErr w:type="spellStart"/>
      <w:r w:rsidRPr="00ED7A61">
        <w:rPr>
          <w:sz w:val="16"/>
        </w:rPr>
        <w:t>depoliticization</w:t>
      </w:r>
      <w:proofErr w:type="spellEnd"/>
      <w:r w:rsidRPr="00ED7A61">
        <w:rPr>
          <w:sz w:val="16"/>
        </w:rPr>
        <w:t xml:space="preserve"> here takes place in an environment shaped by informational technology, media culture, consumerism, privatized lifestyles and a postmodern culture steeped in various modes of local retreat.6 </w:t>
      </w:r>
      <w:r w:rsidRPr="009579BA">
        <w:rPr>
          <w:rStyle w:val="StyleBoldUnderline"/>
          <w:highlight w:val="cyan"/>
        </w:rPr>
        <w:t>This signifies nothing short of an historic collapse of the political enterprise associated with decline of both the public sphere and civic culture</w:t>
      </w:r>
      <w:r w:rsidRPr="00ED7A61">
        <w:rPr>
          <w:sz w:val="16"/>
        </w:rPr>
        <w:t xml:space="preserve">.7 The form ‘politics’ assumes in the US is more akin to a series of electoral charades mixed with interest-group stratagems and bureaucratic decision-making, all masquerading as democratic governance. As a result, social life winds up disconnected from politics, genuine debates over pressing issues never take place and citizen empowerment is honored only in textbook clichés and campaign rhetoric. Differences between Republicans and Democrats, ‘conservatives’ and ‘liberals’, right and left vanish in the climate of media spectacle, the influence of wealth and money, low voter turnout, and corporate-sponsored debates. Efforts to subvert this hegemonic apparatus (via third parties, local movements, the recent Nader campaign, etc.) inevitably run up against this deepening logic of anti-politics. The steady eclipse of collective subjectivity and deterioration of political language initially shaped by a wide range of domestic conditions are simply exacerbated by globalizing tendencies that show no signs of abatement. A new world order will have difficulty sustaining itself within a matrix of market relations, instrumental rationality, consumerism and rampant individualism that infuses the whole panorama of corporate colonization. The inevitable Hobbesian universe of disorder is guaranteed to nourish conditions leading to polarization, upheaval, violence, perhaps even catastrophe, probably sooner rather than later. These features are indeed built into a capitalist trajectory geared to the endless search for markets, profits, </w:t>
      </w:r>
      <w:proofErr w:type="gramStart"/>
      <w:r w:rsidRPr="00ED7A61">
        <w:rPr>
          <w:sz w:val="16"/>
        </w:rPr>
        <w:t>a</w:t>
      </w:r>
      <w:proofErr w:type="gramEnd"/>
      <w:r w:rsidRPr="00ED7A61">
        <w:rPr>
          <w:sz w:val="16"/>
        </w:rPr>
        <w:t xml:space="preserve"> quick return on investment, growth and new areas of the planet to exploit. The social Darwinian ethos which seems to accompany globalization is reflected in the world of politics as much as in economics and social life, with material processes taking on a life of their own, undermining the ecosystem as they destroy forests and soil, pollute the earth, produce global warming, deplete natural resources and leave behind a large belt of blighted communities and cities. </w:t>
      </w:r>
      <w:r w:rsidRPr="009579BA">
        <w:rPr>
          <w:rStyle w:val="StyleBoldUnderline"/>
          <w:highlight w:val="cyan"/>
        </w:rPr>
        <w:t>Within the world economy as constituted today there is</w:t>
      </w:r>
      <w:r w:rsidRPr="00ED7A61">
        <w:rPr>
          <w:u w:val="thick"/>
        </w:rPr>
        <w:t xml:space="preserve"> </w:t>
      </w:r>
      <w:r w:rsidRPr="00ED7A61">
        <w:rPr>
          <w:sz w:val="16"/>
        </w:rPr>
        <w:t xml:space="preserve">precious </w:t>
      </w:r>
      <w:r w:rsidRPr="009579BA">
        <w:rPr>
          <w:rStyle w:val="StyleBoldUnderline"/>
          <w:highlight w:val="cyan"/>
        </w:rPr>
        <w:t>little room for</w:t>
      </w:r>
      <w:r w:rsidRPr="00ED7A61">
        <w:rPr>
          <w:u w:val="thick"/>
        </w:rPr>
        <w:t xml:space="preserve"> </w:t>
      </w:r>
      <w:r w:rsidRPr="00ED7A61">
        <w:rPr>
          <w:sz w:val="16"/>
        </w:rPr>
        <w:t xml:space="preserve">urgent social and </w:t>
      </w:r>
      <w:r w:rsidRPr="009579BA">
        <w:rPr>
          <w:rStyle w:val="StyleBoldUnderline"/>
          <w:highlight w:val="cyan"/>
        </w:rPr>
        <w:t>environmental priorities</w:t>
      </w:r>
      <w:r w:rsidRPr="00ED7A61">
        <w:rPr>
          <w:sz w:val="16"/>
        </w:rPr>
        <w:t xml:space="preserve">—in fact for little beyond the utilitarian dictates of a market system that is never as ‘free’ as its apologists would have it. Planetary devastation is endemic to both capitalist globalism and political atrophy: in the absence of effective worldwide mechanisms for public intervention, lacking genuine regulatory controls, the system veers toward escalating environmental crisis and breakdown. Meanwhile, the power of local states, labor, community groups and social movements to resist (much less reverse) this pattern has been extensively compromised. New rules of governance for the global economy are of course badly needed, but the very agencies required for their implementation are in the present atmosphere weakened beyond recognition. This predicament was amply demonstrated at the Earth Summit in Rio in 1992, when representatives from all countries in the world proved unable to set in motion real mechanisms or policies adequate to confront even the gravest environmental problems. </w:t>
      </w:r>
    </w:p>
    <w:p w14:paraId="596A1804" w14:textId="77777777" w:rsidR="00842890" w:rsidRPr="0037061A" w:rsidRDefault="00842890" w:rsidP="00842890">
      <w:pPr>
        <w:pStyle w:val="Heading4"/>
      </w:pPr>
      <w:r w:rsidRPr="0037061A">
        <w:t>That breaks down our ability to have contact with different people in different places – Flips all of the case and destroys international cooperation needed to solve things like nuclear war.</w:t>
      </w:r>
    </w:p>
    <w:p w14:paraId="56283E9F" w14:textId="77777777" w:rsidR="00842890" w:rsidRPr="0037061A" w:rsidRDefault="00842890" w:rsidP="00842890">
      <w:pPr>
        <w:pStyle w:val="Heading4"/>
      </w:pPr>
      <w:proofErr w:type="spellStart"/>
      <w:r w:rsidRPr="0037061A">
        <w:t>Seita</w:t>
      </w:r>
      <w:proofErr w:type="spellEnd"/>
      <w:r w:rsidRPr="0037061A">
        <w:t xml:space="preserve"> 97, Law Professor at Albany Law School, J.D. from Stanford, M.B.A. from Stanford, (Alex, “Globalization and the Convergence of Values,” Cornell International Law Journal, 30 Cornell Int'l L.J. 429)</w:t>
      </w:r>
    </w:p>
    <w:p w14:paraId="60F74C8D" w14:textId="77777777" w:rsidR="00842890" w:rsidRDefault="00842890" w:rsidP="00842890">
      <w:pPr>
        <w:pStyle w:val="Cards"/>
        <w:ind w:left="0"/>
        <w:rPr>
          <w:rFonts w:ascii="Arial" w:hAnsi="Arial" w:cs="Arial"/>
          <w:sz w:val="10"/>
          <w:szCs w:val="24"/>
        </w:rPr>
      </w:pPr>
      <w:r w:rsidRPr="00FD5845">
        <w:rPr>
          <w:rFonts w:ascii="Arial" w:hAnsi="Arial" w:cs="Arial"/>
          <w:sz w:val="10"/>
          <w:szCs w:val="24"/>
        </w:rPr>
        <w:t xml:space="preserve">In an indirect way, the cultural impact of </w:t>
      </w:r>
      <w:r w:rsidRPr="00DA2104">
        <w:rPr>
          <w:rFonts w:ascii="Arial" w:hAnsi="Arial" w:cs="Arial"/>
          <w:sz w:val="24"/>
          <w:szCs w:val="24"/>
          <w:highlight w:val="cyan"/>
          <w:u w:val="single"/>
        </w:rPr>
        <w:t>economic globalization stimulates political globalization</w:t>
      </w:r>
      <w:r w:rsidRPr="00FD5845">
        <w:rPr>
          <w:rFonts w:ascii="Arial" w:hAnsi="Arial" w:cs="Arial"/>
          <w:sz w:val="10"/>
          <w:szCs w:val="24"/>
        </w:rPr>
        <w:t xml:space="preserve">. Economic globalization has long introduced aspects of foreign cultures - especially American culture - either directly by the sale of merchandise such as movies and musical recordings, or indirectly through exposure to foreigners. </w:t>
      </w:r>
      <w:proofErr w:type="gramStart"/>
      <w:r w:rsidRPr="00FD5845">
        <w:rPr>
          <w:rFonts w:ascii="Arial" w:hAnsi="Arial" w:cs="Arial"/>
          <w:sz w:val="10"/>
          <w:szCs w:val="24"/>
        </w:rPr>
        <w:t>n77</w:t>
      </w:r>
      <w:proofErr w:type="gramEnd"/>
      <w:r w:rsidRPr="00FD5845">
        <w:rPr>
          <w:rFonts w:ascii="Arial" w:hAnsi="Arial" w:cs="Arial"/>
          <w:sz w:val="10"/>
          <w:szCs w:val="24"/>
        </w:rPr>
        <w:t xml:space="preserve"> More than in the past, the opening of new markets through economic globalization has brought a flood of people and companies into foreign lands.  </w:t>
      </w:r>
      <w:r w:rsidRPr="00DA2104">
        <w:rPr>
          <w:rFonts w:ascii="Arial" w:hAnsi="Arial" w:cs="Arial"/>
          <w:sz w:val="24"/>
          <w:szCs w:val="24"/>
          <w:highlight w:val="cyan"/>
          <w:u w:val="single"/>
        </w:rPr>
        <w:t>Personal contact</w:t>
      </w:r>
      <w:r w:rsidRPr="00FD5845">
        <w:rPr>
          <w:rFonts w:ascii="Arial" w:hAnsi="Arial" w:cs="Arial"/>
          <w:sz w:val="10"/>
          <w:szCs w:val="24"/>
        </w:rPr>
        <w:t xml:space="preserve">, always </w:t>
      </w:r>
      <w:r w:rsidRPr="00DA2104">
        <w:rPr>
          <w:rFonts w:ascii="Arial" w:hAnsi="Arial" w:cs="Arial"/>
          <w:b/>
          <w:sz w:val="24"/>
          <w:szCs w:val="24"/>
          <w:highlight w:val="cyan"/>
          <w:u w:val="thick"/>
        </w:rPr>
        <w:t>so important in understanding other human beings</w:t>
      </w:r>
      <w:r w:rsidRPr="00DA2104">
        <w:rPr>
          <w:rFonts w:ascii="Arial" w:hAnsi="Arial" w:cs="Arial"/>
          <w:sz w:val="24"/>
          <w:szCs w:val="24"/>
          <w:highlight w:val="cyan"/>
          <w:u w:val="single"/>
        </w:rPr>
        <w:t>, has made foreigners less inscrutable</w:t>
      </w:r>
      <w:r w:rsidRPr="00FD5845">
        <w:rPr>
          <w:rFonts w:ascii="Arial" w:hAnsi="Arial" w:cs="Arial"/>
          <w:sz w:val="10"/>
          <w:szCs w:val="24"/>
        </w:rPr>
        <w:t xml:space="preserve">. More business personnel are assigned to overseas offices, more consumers travel abroad as tourists, and more students study in foreign countries. </w:t>
      </w:r>
      <w:proofErr w:type="gramStart"/>
      <w:r w:rsidRPr="00FD5845">
        <w:rPr>
          <w:rFonts w:ascii="Arial" w:hAnsi="Arial" w:cs="Arial"/>
          <w:sz w:val="10"/>
          <w:szCs w:val="24"/>
        </w:rPr>
        <w:t>n78</w:t>
      </w:r>
      <w:proofErr w:type="gramEnd"/>
      <w:r w:rsidRPr="00FD5845">
        <w:rPr>
          <w:rFonts w:ascii="Arial" w:hAnsi="Arial" w:cs="Arial"/>
          <w:sz w:val="10"/>
          <w:szCs w:val="24"/>
        </w:rPr>
        <w:t xml:space="preserve"> Local residents are more likely than ever before to work for, do business with, or personally know foreigners. In some cases, </w:t>
      </w:r>
      <w:r w:rsidRPr="00FD5845">
        <w:rPr>
          <w:rFonts w:ascii="Arial" w:hAnsi="Arial" w:cs="Arial"/>
          <w:sz w:val="24"/>
          <w:szCs w:val="24"/>
          <w:u w:val="single"/>
        </w:rPr>
        <w:t xml:space="preserve">this transnational encounter may </w:t>
      </w:r>
      <w:r w:rsidRPr="00DA2104">
        <w:rPr>
          <w:rFonts w:ascii="Arial" w:hAnsi="Arial" w:cs="Arial"/>
          <w:sz w:val="24"/>
          <w:szCs w:val="24"/>
          <w:highlight w:val="cyan"/>
          <w:u w:val="single"/>
        </w:rPr>
        <w:t>lead</w:t>
      </w:r>
      <w:r w:rsidRPr="00FD5845">
        <w:rPr>
          <w:rFonts w:ascii="Arial" w:hAnsi="Arial" w:cs="Arial"/>
          <w:sz w:val="10"/>
          <w:szCs w:val="24"/>
        </w:rPr>
        <w:t xml:space="preserve"> to a </w:t>
      </w:r>
      <w:proofErr w:type="gramStart"/>
      <w:r w:rsidRPr="00FD5845">
        <w:rPr>
          <w:rFonts w:ascii="Arial" w:hAnsi="Arial" w:cs="Arial"/>
          <w:sz w:val="10"/>
          <w:szCs w:val="24"/>
        </w:rPr>
        <w:t>personal  [</w:t>
      </w:r>
      <w:proofErr w:type="gramEnd"/>
      <w:r w:rsidRPr="00FD5845">
        <w:rPr>
          <w:rFonts w:ascii="Arial" w:hAnsi="Arial" w:cs="Arial"/>
          <w:sz w:val="10"/>
          <w:szCs w:val="24"/>
        </w:rPr>
        <w:t xml:space="preserve">*454]  affinity with or </w:t>
      </w:r>
      <w:r w:rsidRPr="00DA2104">
        <w:rPr>
          <w:rFonts w:ascii="Arial" w:hAnsi="Arial" w:cs="Arial"/>
          <w:sz w:val="24"/>
          <w:szCs w:val="24"/>
          <w:highlight w:val="cyan"/>
          <w:u w:val="single"/>
        </w:rPr>
        <w:t xml:space="preserve">an </w:t>
      </w:r>
      <w:r w:rsidRPr="00DA2104">
        <w:rPr>
          <w:rFonts w:ascii="Arial" w:hAnsi="Arial" w:cs="Arial"/>
          <w:b/>
          <w:sz w:val="24"/>
          <w:szCs w:val="24"/>
          <w:highlight w:val="cyan"/>
          <w:u w:val="thick"/>
        </w:rPr>
        <w:t xml:space="preserve">in-depth understanding </w:t>
      </w:r>
      <w:r w:rsidRPr="00DA2104">
        <w:rPr>
          <w:rFonts w:ascii="Arial" w:hAnsi="Arial" w:cs="Arial"/>
          <w:sz w:val="24"/>
          <w:szCs w:val="24"/>
          <w:highlight w:val="cyan"/>
          <w:u w:val="single"/>
        </w:rPr>
        <w:t>of foreign cultures</w:t>
      </w:r>
      <w:r w:rsidRPr="00FD5845">
        <w:rPr>
          <w:rFonts w:ascii="Arial" w:hAnsi="Arial" w:cs="Arial"/>
          <w:sz w:val="10"/>
          <w:szCs w:val="24"/>
        </w:rPr>
        <w:t xml:space="preserve">. </w:t>
      </w:r>
      <w:proofErr w:type="gramStart"/>
      <w:r w:rsidRPr="00FD5845">
        <w:rPr>
          <w:rFonts w:ascii="Arial" w:hAnsi="Arial" w:cs="Arial"/>
          <w:sz w:val="10"/>
          <w:szCs w:val="24"/>
        </w:rPr>
        <w:t>n79  [</w:t>
      </w:r>
      <w:proofErr w:type="gramEnd"/>
      <w:r w:rsidRPr="00FD5845">
        <w:rPr>
          <w:rFonts w:ascii="Arial" w:hAnsi="Arial" w:cs="Arial"/>
          <w:sz w:val="10"/>
          <w:szCs w:val="24"/>
        </w:rPr>
        <w:t xml:space="preserve">*455]   Further, economic globalization has generated an interest in learning foreign languages, primarily English. Perhaps irreversibly, English has become the international language of business and science, with a broader usage than any other language. </w:t>
      </w:r>
      <w:proofErr w:type="gramStart"/>
      <w:r w:rsidRPr="00FD5845">
        <w:rPr>
          <w:rFonts w:ascii="Arial" w:hAnsi="Arial" w:cs="Arial"/>
          <w:sz w:val="10"/>
          <w:szCs w:val="24"/>
        </w:rPr>
        <w:t>n80</w:t>
      </w:r>
      <w:proofErr w:type="gramEnd"/>
      <w:r w:rsidRPr="00FD5845">
        <w:rPr>
          <w:rFonts w:ascii="Arial" w:hAnsi="Arial" w:cs="Arial"/>
          <w:sz w:val="10"/>
          <w:szCs w:val="24"/>
        </w:rPr>
        <w:t xml:space="preserve"> At the same time, the ability to speak a foreign language other than English gives one a competitive advantage in doing business in </w:t>
      </w:r>
      <w:proofErr w:type="spellStart"/>
      <w:r w:rsidRPr="00FD5845">
        <w:rPr>
          <w:rFonts w:ascii="Arial" w:hAnsi="Arial" w:cs="Arial"/>
          <w:sz w:val="10"/>
          <w:szCs w:val="24"/>
        </w:rPr>
        <w:t>nonEnglish</w:t>
      </w:r>
      <w:proofErr w:type="spellEnd"/>
      <w:r w:rsidRPr="00FD5845">
        <w:rPr>
          <w:rFonts w:ascii="Arial" w:hAnsi="Arial" w:cs="Arial"/>
          <w:sz w:val="10"/>
          <w:szCs w:val="24"/>
        </w:rPr>
        <w:t xml:space="preserve">-speaking countries. n81  Doing business with foreigners, in their country or in one's own, requires that one communicate with them, cooperate with them, and be exposed to their political and business values. </w:t>
      </w:r>
      <w:proofErr w:type="gramStart"/>
      <w:r w:rsidRPr="00FD5845">
        <w:rPr>
          <w:rFonts w:ascii="Arial" w:hAnsi="Arial" w:cs="Arial"/>
          <w:sz w:val="10"/>
          <w:szCs w:val="24"/>
        </w:rPr>
        <w:t>n82</w:t>
      </w:r>
      <w:proofErr w:type="gramEnd"/>
      <w:r w:rsidRPr="00FD5845">
        <w:rPr>
          <w:rFonts w:ascii="Arial" w:hAnsi="Arial" w:cs="Arial"/>
          <w:sz w:val="10"/>
          <w:szCs w:val="24"/>
        </w:rPr>
        <w:t xml:space="preserve">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w:t>
      </w:r>
      <w:proofErr w:type="gramStart"/>
      <w:r w:rsidRPr="00FD5845">
        <w:rPr>
          <w:rFonts w:ascii="Arial" w:hAnsi="Arial" w:cs="Arial"/>
          <w:sz w:val="10"/>
          <w:szCs w:val="24"/>
        </w:rPr>
        <w:t>The</w:t>
      </w:r>
      <w:proofErr w:type="gramEnd"/>
      <w:r w:rsidRPr="00FD5845">
        <w:rPr>
          <w:rFonts w:ascii="Arial" w:hAnsi="Arial" w:cs="Arial"/>
          <w:sz w:val="10"/>
          <w:szCs w:val="24"/>
        </w:rPr>
        <w:t xml:space="preserve"> advanced communication technology that links much of the world together continues to be crucial to the convergence of economic and political values. This technology is utilized primarily by business entities to facilitate economic globalization. </w:t>
      </w:r>
      <w:proofErr w:type="gramStart"/>
      <w:r w:rsidRPr="00FD5845">
        <w:rPr>
          <w:rFonts w:ascii="Arial" w:hAnsi="Arial" w:cs="Arial"/>
          <w:sz w:val="10"/>
          <w:szCs w:val="24"/>
        </w:rPr>
        <w:t>n83</w:t>
      </w:r>
      <w:proofErr w:type="gramEnd"/>
      <w:r w:rsidRPr="00FD5845">
        <w:rPr>
          <w:rFonts w:ascii="Arial" w:hAnsi="Arial" w:cs="Arial"/>
          <w:sz w:val="10"/>
          <w:szCs w:val="24"/>
        </w:rPr>
        <w:t xml:space="preserve">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n84  The internet n85 is a recent communication medium with tremendous potential for linking people across national boundaries, furthering mutual interests of the international community, and a myriad of other uses. </w:t>
      </w:r>
      <w:proofErr w:type="gramStart"/>
      <w:r w:rsidRPr="00FD5845">
        <w:rPr>
          <w:rFonts w:ascii="Arial" w:hAnsi="Arial" w:cs="Arial"/>
          <w:sz w:val="10"/>
          <w:szCs w:val="24"/>
        </w:rPr>
        <w:t>n86</w:t>
      </w:r>
      <w:proofErr w:type="gramEnd"/>
      <w:r w:rsidRPr="00FD5845">
        <w:rPr>
          <w:rFonts w:ascii="Arial" w:hAnsi="Arial" w:cs="Arial"/>
          <w:sz w:val="10"/>
          <w:szCs w:val="24"/>
        </w:rPr>
        <w:t xml:space="preserve"> The internet will become, or may already be, an important or even critical technological medium for business, as well as for scientific research and consumer enjoyment. </w:t>
      </w:r>
      <w:proofErr w:type="gramStart"/>
      <w:r w:rsidRPr="00FD5845">
        <w:rPr>
          <w:rFonts w:ascii="Arial" w:hAnsi="Arial" w:cs="Arial"/>
          <w:sz w:val="10"/>
          <w:szCs w:val="24"/>
        </w:rPr>
        <w:t>n87</w:t>
      </w:r>
      <w:proofErr w:type="gramEnd"/>
      <w:r w:rsidRPr="00FD5845">
        <w:rPr>
          <w:rFonts w:ascii="Arial" w:hAnsi="Arial" w:cs="Arial"/>
          <w:sz w:val="10"/>
          <w:szCs w:val="24"/>
        </w:rPr>
        <w:t xml:space="preserve"> The internet is the essential part of the "</w:t>
      </w:r>
      <w:proofErr w:type="spellStart"/>
      <w:r w:rsidRPr="00FD5845">
        <w:rPr>
          <w:rFonts w:ascii="Arial" w:hAnsi="Arial" w:cs="Arial"/>
          <w:sz w:val="10"/>
          <w:szCs w:val="24"/>
        </w:rPr>
        <w:t>informa</w:t>
      </w:r>
      <w:proofErr w:type="spellEnd"/>
      <w:r w:rsidRPr="00FD5845">
        <w:rPr>
          <w:rFonts w:ascii="Arial" w:hAnsi="Arial" w:cs="Arial"/>
          <w:sz w:val="10"/>
          <w:szCs w:val="24"/>
        </w:rPr>
        <w:t xml:space="preserve">-  [*457]  </w:t>
      </w:r>
      <w:proofErr w:type="spellStart"/>
      <w:r w:rsidRPr="00FD5845">
        <w:rPr>
          <w:rFonts w:ascii="Arial" w:hAnsi="Arial" w:cs="Arial"/>
          <w:sz w:val="10"/>
          <w:szCs w:val="24"/>
        </w:rPr>
        <w:t>tion</w:t>
      </w:r>
      <w:proofErr w:type="spellEnd"/>
      <w:r w:rsidRPr="00FD5845">
        <w:rPr>
          <w:rFonts w:ascii="Arial" w:hAnsi="Arial" w:cs="Arial"/>
          <w:sz w:val="10"/>
          <w:szCs w:val="24"/>
        </w:rPr>
        <w:t xml:space="preserve"> superhighway," a source of information that promises to change fundamentally human lives. </w:t>
      </w:r>
      <w:proofErr w:type="gramStart"/>
      <w:r w:rsidRPr="00FD5845">
        <w:rPr>
          <w:rFonts w:ascii="Arial" w:hAnsi="Arial" w:cs="Arial"/>
          <w:sz w:val="10"/>
          <w:szCs w:val="24"/>
        </w:rPr>
        <w:t>n88  E</w:t>
      </w:r>
      <w:proofErr w:type="gramEnd"/>
      <w:r w:rsidRPr="00FD5845">
        <w:rPr>
          <w:rFonts w:ascii="Arial" w:hAnsi="Arial" w:cs="Arial"/>
          <w:sz w:val="10"/>
          <w:szCs w:val="24"/>
        </w:rPr>
        <w:t xml:space="preserv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w:t>
      </w:r>
      <w:proofErr w:type="gramStart"/>
      <w:r w:rsidRPr="00FD5845">
        <w:rPr>
          <w:rFonts w:ascii="Arial" w:hAnsi="Arial" w:cs="Arial"/>
          <w:sz w:val="10"/>
          <w:szCs w:val="24"/>
        </w:rPr>
        <w:t>n89</w:t>
      </w:r>
      <w:proofErr w:type="gramEnd"/>
      <w:r w:rsidRPr="00FD5845">
        <w:rPr>
          <w:rFonts w:ascii="Arial" w:hAnsi="Arial" w:cs="Arial"/>
          <w:sz w:val="10"/>
          <w:szCs w:val="24"/>
        </w:rPr>
        <w:t xml:space="preserve"> By providing a forum for the transfer of such information, the internet will help protect the freedoms of expression and choice for followers of any ideological persuasion. </w:t>
      </w:r>
      <w:proofErr w:type="gramStart"/>
      <w:r w:rsidRPr="00FD5845">
        <w:rPr>
          <w:rFonts w:ascii="Arial" w:hAnsi="Arial" w:cs="Arial"/>
          <w:sz w:val="10"/>
          <w:szCs w:val="24"/>
        </w:rPr>
        <w:t>n90</w:t>
      </w:r>
      <w:proofErr w:type="gramEnd"/>
      <w:r w:rsidRPr="00FD5845">
        <w:rPr>
          <w:rFonts w:ascii="Arial" w:hAnsi="Arial" w:cs="Arial"/>
          <w:sz w:val="10"/>
          <w:szCs w:val="24"/>
        </w:rPr>
        <w:t xml:space="preserve"> Unfortunately, however, it may shield criminal, obscene,  [*458]  racist, and terrorist activities as well. </w:t>
      </w:r>
      <w:proofErr w:type="gramStart"/>
      <w:r w:rsidRPr="00FD5845">
        <w:rPr>
          <w:rFonts w:ascii="Arial" w:hAnsi="Arial" w:cs="Arial"/>
          <w:sz w:val="10"/>
          <w:szCs w:val="24"/>
        </w:rPr>
        <w:t>n91  A</w:t>
      </w:r>
      <w:proofErr w:type="gramEnd"/>
      <w:r w:rsidRPr="00FD5845">
        <w:rPr>
          <w:rFonts w:ascii="Arial" w:hAnsi="Arial" w:cs="Arial"/>
          <w:sz w:val="10"/>
          <w:szCs w:val="24"/>
        </w:rPr>
        <w:t xml:space="preserve">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w:t>
      </w:r>
      <w:proofErr w:type="gramStart"/>
      <w:r w:rsidRPr="00FD5845">
        <w:rPr>
          <w:rFonts w:ascii="Arial" w:hAnsi="Arial" w:cs="Arial"/>
          <w:sz w:val="10"/>
          <w:szCs w:val="24"/>
        </w:rPr>
        <w:t>n92</w:t>
      </w:r>
      <w:proofErr w:type="gramEnd"/>
      <w:r w:rsidRPr="00FD5845">
        <w:rPr>
          <w:rFonts w:ascii="Arial" w:hAnsi="Arial" w:cs="Arial"/>
          <w:sz w:val="10"/>
          <w:szCs w:val="24"/>
        </w:rPr>
        <w:t xml:space="preserve"> Firms might object if government surveillance is too pervasive. For example, companies might not want government officials to be privy to proprietary information. </w:t>
      </w:r>
      <w:proofErr w:type="gramStart"/>
      <w:r w:rsidRPr="00FD5845">
        <w:rPr>
          <w:rFonts w:ascii="Arial" w:hAnsi="Arial" w:cs="Arial"/>
          <w:sz w:val="10"/>
          <w:szCs w:val="24"/>
        </w:rPr>
        <w:t>n93</w:t>
      </w:r>
      <w:proofErr w:type="gramEnd"/>
      <w:r w:rsidRPr="00FD5845">
        <w:rPr>
          <w:rFonts w:ascii="Arial" w:hAnsi="Arial" w:cs="Arial"/>
          <w:sz w:val="10"/>
          <w:szCs w:val="24"/>
        </w:rPr>
        <w:t xml:space="preserve">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w:t>
      </w:r>
      <w:proofErr w:type="gramStart"/>
      <w:r w:rsidRPr="00FD5845">
        <w:rPr>
          <w:rFonts w:ascii="Arial" w:hAnsi="Arial" w:cs="Arial"/>
          <w:sz w:val="10"/>
          <w:szCs w:val="24"/>
        </w:rPr>
        <w:t>n94  [</w:t>
      </w:r>
      <w:proofErr w:type="gramEnd"/>
      <w:r w:rsidRPr="00FD5845">
        <w:rPr>
          <w:rFonts w:ascii="Arial" w:hAnsi="Arial" w:cs="Arial"/>
          <w:sz w:val="10"/>
          <w:szCs w:val="24"/>
        </w:rPr>
        <w:t xml:space="preserve">*459]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w:t>
      </w:r>
      <w:proofErr w:type="gramStart"/>
      <w:r w:rsidRPr="00FD5845">
        <w:rPr>
          <w:rFonts w:ascii="Arial" w:hAnsi="Arial" w:cs="Arial"/>
          <w:sz w:val="10"/>
          <w:szCs w:val="24"/>
        </w:rPr>
        <w:t>n95  At</w:t>
      </w:r>
      <w:proofErr w:type="gramEnd"/>
      <w:r w:rsidRPr="00FD5845">
        <w:rPr>
          <w:rFonts w:ascii="Arial" w:hAnsi="Arial" w:cs="Arial"/>
          <w:sz w:val="10"/>
          <w:szCs w:val="24"/>
        </w:rPr>
        <w:t xml:space="preserve">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w:t>
      </w:r>
      <w:proofErr w:type="gramStart"/>
      <w:r w:rsidRPr="00FD5845">
        <w:rPr>
          <w:rFonts w:ascii="Arial" w:hAnsi="Arial" w:cs="Arial"/>
          <w:sz w:val="10"/>
          <w:szCs w:val="24"/>
        </w:rPr>
        <w:t>n96</w:t>
      </w:r>
      <w:proofErr w:type="gramEnd"/>
      <w:r w:rsidRPr="00FD5845">
        <w:rPr>
          <w:rFonts w:ascii="Arial" w:hAnsi="Arial" w:cs="Arial"/>
          <w:sz w:val="10"/>
          <w:szCs w:val="24"/>
        </w:rPr>
        <w:t xml:space="preserve"> Sizable populations in the industrialized countries also attempt to support democracy and human rights abroad through private means. n97 Moreover, as the living standards of developing countries improve, the citizenry of these countries seem to expect more democratization (first) and  [*460]  human rights (later). </w:t>
      </w:r>
      <w:proofErr w:type="gramStart"/>
      <w:r w:rsidRPr="00FD5845">
        <w:rPr>
          <w:rFonts w:ascii="Arial" w:hAnsi="Arial" w:cs="Arial"/>
          <w:sz w:val="10"/>
          <w:szCs w:val="24"/>
        </w:rPr>
        <w:t>n98  III</w:t>
      </w:r>
      <w:proofErr w:type="gramEnd"/>
      <w:r w:rsidRPr="00FD5845">
        <w:rPr>
          <w:rFonts w:ascii="Arial" w:hAnsi="Arial" w:cs="Arial"/>
          <w:sz w:val="10"/>
          <w:szCs w:val="24"/>
        </w:rPr>
        <w:t xml:space="preserve">. The Importance of Globalization   </w:t>
      </w:r>
      <w:r w:rsidRPr="00FD5845">
        <w:rPr>
          <w:rFonts w:ascii="Arial" w:hAnsi="Arial" w:cs="Arial"/>
          <w:sz w:val="24"/>
          <w:szCs w:val="24"/>
          <w:u w:val="single"/>
        </w:rPr>
        <w:t>Because globalization promotes common values across nations</w:t>
      </w:r>
      <w:r w:rsidRPr="00FD5845">
        <w:rPr>
          <w:rFonts w:ascii="Arial" w:hAnsi="Arial" w:cs="Arial"/>
          <w:sz w:val="10"/>
          <w:szCs w:val="24"/>
        </w:rPr>
        <w:t xml:space="preserve"> and can make foreign problems, conditions, issues, and debates as vivid and captivating as national, state, and local ones, </w:t>
      </w:r>
      <w:r w:rsidRPr="00FD5845">
        <w:rPr>
          <w:rFonts w:ascii="Arial" w:hAnsi="Arial" w:cs="Arial"/>
          <w:sz w:val="24"/>
          <w:szCs w:val="24"/>
          <w:u w:val="single"/>
        </w:rPr>
        <w:t xml:space="preserve">it </w:t>
      </w:r>
      <w:r w:rsidRPr="00DA2104">
        <w:rPr>
          <w:rFonts w:ascii="Arial" w:hAnsi="Arial" w:cs="Arial"/>
          <w:sz w:val="24"/>
          <w:szCs w:val="24"/>
          <w:highlight w:val="cyan"/>
          <w:u w:val="single"/>
        </w:rPr>
        <w:t xml:space="preserve">contributes to a sense of </w:t>
      </w:r>
      <w:r w:rsidRPr="00DA2104">
        <w:rPr>
          <w:rFonts w:ascii="Arial" w:hAnsi="Arial" w:cs="Arial"/>
          <w:b/>
          <w:sz w:val="24"/>
          <w:szCs w:val="24"/>
          <w:highlight w:val="cyan"/>
          <w:u w:val="thick"/>
        </w:rPr>
        <w:t>world community</w:t>
      </w:r>
      <w:r w:rsidRPr="00FD5845">
        <w:rPr>
          <w:rFonts w:ascii="Arial" w:hAnsi="Arial" w:cs="Arial"/>
          <w:sz w:val="10"/>
          <w:szCs w:val="24"/>
        </w:rPr>
        <w:t xml:space="preserve">. </w:t>
      </w:r>
      <w:proofErr w:type="gramStart"/>
      <w:r w:rsidRPr="00FD5845">
        <w:rPr>
          <w:rFonts w:ascii="Arial" w:hAnsi="Arial" w:cs="Arial"/>
          <w:sz w:val="10"/>
          <w:szCs w:val="24"/>
        </w:rPr>
        <w:t>n99</w:t>
      </w:r>
      <w:proofErr w:type="gramEnd"/>
      <w:r w:rsidRPr="00FD5845">
        <w:rPr>
          <w:rFonts w:ascii="Arial" w:hAnsi="Arial" w:cs="Arial"/>
          <w:sz w:val="10"/>
          <w:szCs w:val="24"/>
        </w:rPr>
        <w:t xml:space="preserve"> </w:t>
      </w:r>
      <w:r w:rsidRPr="00FD5845">
        <w:rPr>
          <w:rFonts w:ascii="Arial" w:hAnsi="Arial" w:cs="Arial"/>
          <w:sz w:val="24"/>
          <w:szCs w:val="24"/>
          <w:u w:val="single"/>
        </w:rPr>
        <w:t xml:space="preserve">It </w:t>
      </w:r>
      <w:r w:rsidRPr="00DA2104">
        <w:rPr>
          <w:rFonts w:ascii="Arial" w:hAnsi="Arial" w:cs="Arial"/>
          <w:sz w:val="24"/>
          <w:szCs w:val="24"/>
          <w:highlight w:val="cyan"/>
          <w:u w:val="single"/>
        </w:rPr>
        <w:t xml:space="preserve">develops a </w:t>
      </w:r>
      <w:r w:rsidRPr="00DA2104">
        <w:rPr>
          <w:rFonts w:ascii="Arial" w:hAnsi="Arial" w:cs="Arial"/>
          <w:b/>
          <w:sz w:val="24"/>
          <w:szCs w:val="24"/>
          <w:highlight w:val="cyan"/>
          <w:u w:val="thick"/>
        </w:rPr>
        <w:t xml:space="preserve">feeling of empathy </w:t>
      </w:r>
      <w:r w:rsidRPr="00DA2104">
        <w:rPr>
          <w:rFonts w:ascii="Arial" w:hAnsi="Arial" w:cs="Arial"/>
          <w:sz w:val="24"/>
          <w:szCs w:val="24"/>
          <w:highlight w:val="cyan"/>
          <w:u w:val="single"/>
        </w:rPr>
        <w:t>for</w:t>
      </w:r>
      <w:r w:rsidRPr="00FD5845">
        <w:rPr>
          <w:rFonts w:ascii="Arial" w:hAnsi="Arial" w:cs="Arial"/>
          <w:sz w:val="24"/>
          <w:szCs w:val="24"/>
          <w:u w:val="single"/>
        </w:rPr>
        <w:t xml:space="preserve"> the </w:t>
      </w:r>
      <w:r w:rsidRPr="00DA2104">
        <w:rPr>
          <w:rFonts w:ascii="Arial" w:hAnsi="Arial" w:cs="Arial"/>
          <w:sz w:val="24"/>
          <w:szCs w:val="24"/>
          <w:highlight w:val="cyan"/>
          <w:u w:val="single"/>
        </w:rPr>
        <w:t>conditions of people abroad</w:t>
      </w:r>
      <w:r w:rsidRPr="00FD5845">
        <w:rPr>
          <w:rFonts w:ascii="Arial" w:hAnsi="Arial" w:cs="Arial"/>
          <w:sz w:val="10"/>
          <w:szCs w:val="24"/>
        </w:rPr>
        <w:t xml:space="preserve">, enlarging the group of human beings that an individual will identify with. Globalization thus helps to bring alive persons in foreign lands, </w:t>
      </w:r>
      <w:r w:rsidRPr="00DA2104">
        <w:rPr>
          <w:rFonts w:ascii="Arial" w:hAnsi="Arial" w:cs="Arial"/>
          <w:sz w:val="24"/>
          <w:szCs w:val="24"/>
          <w:highlight w:val="cyan"/>
          <w:u w:val="single"/>
        </w:rPr>
        <w:t xml:space="preserve">making them </w:t>
      </w:r>
      <w:r w:rsidRPr="00DA2104">
        <w:rPr>
          <w:rFonts w:ascii="Arial" w:hAnsi="Arial" w:cs="Arial"/>
          <w:b/>
          <w:sz w:val="24"/>
          <w:szCs w:val="24"/>
          <w:highlight w:val="cyan"/>
          <w:u w:val="thick"/>
        </w:rPr>
        <w:t>fellow human beings</w:t>
      </w:r>
      <w:r w:rsidRPr="00FD5845">
        <w:rPr>
          <w:rFonts w:ascii="Arial" w:hAnsi="Arial" w:cs="Arial"/>
          <w:b/>
          <w:sz w:val="10"/>
          <w:szCs w:val="24"/>
        </w:rPr>
        <w:t xml:space="preserve"> </w:t>
      </w:r>
      <w:r w:rsidRPr="00FD5845">
        <w:rPr>
          <w:rFonts w:ascii="Arial" w:hAnsi="Arial" w:cs="Arial"/>
          <w:sz w:val="10"/>
          <w:szCs w:val="24"/>
        </w:rPr>
        <w:t xml:space="preserve">who simply live in different parts of the </w:t>
      </w:r>
      <w:proofErr w:type="gramStart"/>
      <w:r w:rsidRPr="00FD5845">
        <w:rPr>
          <w:rFonts w:ascii="Arial" w:hAnsi="Arial" w:cs="Arial"/>
          <w:sz w:val="10"/>
          <w:szCs w:val="24"/>
        </w:rPr>
        <w:t xml:space="preserve">world  </w:t>
      </w:r>
      <w:r w:rsidRPr="00FD5845">
        <w:rPr>
          <w:rFonts w:ascii="Arial" w:hAnsi="Arial" w:cs="Arial"/>
          <w:sz w:val="24"/>
          <w:szCs w:val="24"/>
          <w:u w:val="single"/>
        </w:rPr>
        <w:t>rather</w:t>
      </w:r>
      <w:proofErr w:type="gramEnd"/>
      <w:r w:rsidRPr="00FD5845">
        <w:rPr>
          <w:rFonts w:ascii="Arial" w:hAnsi="Arial" w:cs="Arial"/>
          <w:sz w:val="24"/>
          <w:szCs w:val="24"/>
          <w:u w:val="single"/>
        </w:rPr>
        <w:t xml:space="preserve"> than abstract statistics of deaths, poverty, and suffering</w:t>
      </w:r>
      <w:r w:rsidRPr="00FD5845">
        <w:rPr>
          <w:rFonts w:ascii="Arial" w:hAnsi="Arial" w:cs="Arial"/>
          <w:sz w:val="10"/>
          <w:szCs w:val="24"/>
        </w:rPr>
        <w:t xml:space="preserve">.  </w:t>
      </w:r>
      <w:r w:rsidRPr="00FD5845">
        <w:rPr>
          <w:rFonts w:ascii="Arial" w:hAnsi="Arial" w:cs="Arial"/>
          <w:sz w:val="24"/>
          <w:szCs w:val="24"/>
          <w:u w:val="single"/>
        </w:rPr>
        <w:t xml:space="preserve">The convergence of </w:t>
      </w:r>
      <w:r w:rsidRPr="00FD5845">
        <w:rPr>
          <w:rFonts w:ascii="Arial" w:hAnsi="Arial" w:cs="Arial"/>
          <w:sz w:val="10"/>
          <w:szCs w:val="24"/>
        </w:rPr>
        <w:t xml:space="preserve">basic political and economic </w:t>
      </w:r>
      <w:r w:rsidRPr="00FD5845">
        <w:rPr>
          <w:rFonts w:ascii="Arial" w:hAnsi="Arial" w:cs="Arial"/>
          <w:sz w:val="24"/>
          <w:szCs w:val="24"/>
          <w:u w:val="single"/>
        </w:rPr>
        <w:t xml:space="preserve">values is </w:t>
      </w:r>
      <w:r w:rsidRPr="00FD5845">
        <w:rPr>
          <w:rFonts w:ascii="Arial" w:hAnsi="Arial" w:cs="Arial"/>
          <w:sz w:val="10"/>
          <w:szCs w:val="24"/>
        </w:rPr>
        <w:t xml:space="preserve">thus </w:t>
      </w:r>
      <w:r w:rsidRPr="0037061A">
        <w:rPr>
          <w:rFonts w:ascii="Arial" w:hAnsi="Arial" w:cs="Arial"/>
          <w:b/>
          <w:sz w:val="24"/>
          <w:szCs w:val="24"/>
          <w:u w:val="thick"/>
        </w:rPr>
        <w:t xml:space="preserve">fundamentally important </w:t>
      </w:r>
      <w:r w:rsidRPr="00FD5845">
        <w:rPr>
          <w:rFonts w:ascii="Arial" w:hAnsi="Arial" w:cs="Arial"/>
          <w:sz w:val="24"/>
          <w:szCs w:val="24"/>
          <w:u w:val="single"/>
        </w:rPr>
        <w:t xml:space="preserve">because it helps to establish a </w:t>
      </w:r>
      <w:r w:rsidRPr="0037061A">
        <w:rPr>
          <w:rFonts w:ascii="Arial" w:hAnsi="Arial" w:cs="Arial"/>
          <w:b/>
          <w:sz w:val="24"/>
          <w:szCs w:val="24"/>
          <w:u w:val="thick"/>
        </w:rPr>
        <w:t>common bond a</w:t>
      </w:r>
      <w:r w:rsidRPr="00FD5845">
        <w:rPr>
          <w:rFonts w:ascii="Arial" w:hAnsi="Arial" w:cs="Arial"/>
          <w:sz w:val="24"/>
          <w:szCs w:val="24"/>
          <w:u w:val="single"/>
        </w:rPr>
        <w:t xml:space="preserve">mong people in different countries, facilitating </w:t>
      </w:r>
      <w:r w:rsidRPr="0037061A">
        <w:rPr>
          <w:rFonts w:ascii="Arial" w:hAnsi="Arial" w:cs="Arial"/>
          <w:b/>
          <w:sz w:val="24"/>
          <w:szCs w:val="24"/>
          <w:u w:val="thick"/>
        </w:rPr>
        <w:t xml:space="preserve">understanding and </w:t>
      </w:r>
      <w:r w:rsidRPr="00DA2104">
        <w:rPr>
          <w:rFonts w:ascii="Arial" w:hAnsi="Arial" w:cs="Arial"/>
          <w:b/>
          <w:sz w:val="24"/>
          <w:szCs w:val="24"/>
          <w:highlight w:val="cyan"/>
          <w:u w:val="thick"/>
        </w:rPr>
        <w:t>encouraging cooperation</w:t>
      </w:r>
      <w:r w:rsidRPr="00DA2104">
        <w:rPr>
          <w:rFonts w:ascii="Arial" w:hAnsi="Arial" w:cs="Arial"/>
          <w:sz w:val="10"/>
          <w:szCs w:val="24"/>
          <w:highlight w:val="cyan"/>
        </w:rPr>
        <w:t>.</w:t>
      </w:r>
      <w:r w:rsidRPr="00FD5845">
        <w:rPr>
          <w:rFonts w:ascii="Arial" w:hAnsi="Arial" w:cs="Arial"/>
          <w:sz w:val="10"/>
          <w:szCs w:val="24"/>
        </w:rPr>
        <w:t xml:space="preserve"> All other things being equal, the commonality among countries - whether in the form of basic values, culture, or language - enhances their attractiveness to each other. </w:t>
      </w:r>
      <w:proofErr w:type="gramStart"/>
      <w:r w:rsidRPr="00FD5845">
        <w:rPr>
          <w:rFonts w:ascii="Arial" w:hAnsi="Arial" w:cs="Arial"/>
          <w:sz w:val="10"/>
          <w:szCs w:val="24"/>
        </w:rPr>
        <w:t>n100</w:t>
      </w:r>
      <w:proofErr w:type="gramEnd"/>
      <w:r w:rsidRPr="00FD5845">
        <w:rPr>
          <w:rFonts w:ascii="Arial" w:hAnsi="Arial" w:cs="Arial"/>
          <w:sz w:val="10"/>
          <w:szCs w:val="24"/>
        </w:rPr>
        <w:t xml:space="preserve"> In addition, convergence increases  [*461]  the possibility that a transformation of attitude will take place for those who participate in transnational activities.  People will begin to regard foreigners in distant lands with the same concern that they have for their fellow citizens. </w:t>
      </w:r>
      <w:proofErr w:type="gramStart"/>
      <w:r w:rsidRPr="00FD5845">
        <w:rPr>
          <w:rFonts w:ascii="Arial" w:hAnsi="Arial" w:cs="Arial"/>
          <w:sz w:val="10"/>
          <w:szCs w:val="24"/>
        </w:rPr>
        <w:t>n101</w:t>
      </w:r>
      <w:proofErr w:type="gramEnd"/>
      <w:r w:rsidRPr="00FD5845">
        <w:rPr>
          <w:rFonts w:ascii="Arial" w:hAnsi="Arial" w:cs="Arial"/>
          <w:sz w:val="10"/>
          <w:szCs w:val="24"/>
        </w:rPr>
        <w:t xml:space="preserve"> They will endeavor to help these foreigners obtain basic political rights even though the status of political rights in other countries will have no tangible beneficial impact at home. </w:t>
      </w:r>
      <w:proofErr w:type="gramStart"/>
      <w:r w:rsidRPr="00FD5845">
        <w:rPr>
          <w:rFonts w:ascii="Arial" w:hAnsi="Arial" w:cs="Arial"/>
          <w:sz w:val="10"/>
          <w:szCs w:val="24"/>
        </w:rPr>
        <w:t>n102</w:t>
      </w:r>
      <w:proofErr w:type="gramEnd"/>
      <w:r w:rsidRPr="00FD5845">
        <w:rPr>
          <w:rFonts w:ascii="Arial" w:hAnsi="Arial" w:cs="Arial"/>
          <w:sz w:val="10"/>
          <w:szCs w:val="24"/>
        </w:rPr>
        <w:t xml:space="preserve"> Convergence does not mean that there is a single model of a market economy, a single type of democracy, or a single platform of human rights. They exist in different forms, and nations may have different combinations of these forms. </w:t>
      </w:r>
      <w:proofErr w:type="gramStart"/>
      <w:r w:rsidRPr="00FD5845">
        <w:rPr>
          <w:rFonts w:ascii="Arial" w:hAnsi="Arial" w:cs="Arial"/>
          <w:sz w:val="10"/>
          <w:szCs w:val="24"/>
        </w:rPr>
        <w:t>n103   [*462]   A.</w:t>
      </w:r>
      <w:proofErr w:type="gramEnd"/>
      <w:r w:rsidRPr="00FD5845">
        <w:rPr>
          <w:rFonts w:ascii="Arial" w:hAnsi="Arial" w:cs="Arial"/>
          <w:sz w:val="10"/>
          <w:szCs w:val="24"/>
        </w:rPr>
        <w:t xml:space="preserve">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w:t>
      </w:r>
      <w:proofErr w:type="gramStart"/>
      <w:r w:rsidRPr="00FD5845">
        <w:rPr>
          <w:rFonts w:ascii="Arial" w:hAnsi="Arial" w:cs="Arial"/>
          <w:sz w:val="10"/>
          <w:szCs w:val="24"/>
        </w:rPr>
        <w:t>n104</w:t>
      </w:r>
      <w:proofErr w:type="gramEnd"/>
      <w:r w:rsidRPr="00FD5845">
        <w:rPr>
          <w:rFonts w:ascii="Arial" w:hAnsi="Arial" w:cs="Arial"/>
          <w:sz w:val="10"/>
          <w:szCs w:val="24"/>
        </w:rPr>
        <w:t xml:space="preserve"> A person owes his or her strongest collective loyalties to the various societies with which he or she most intensely identifies. Today, this societal identification can be based on numerous factors, including nationality, race, religion, and ethnic group. </w:t>
      </w:r>
      <w:proofErr w:type="gramStart"/>
      <w:r w:rsidRPr="00FD5845">
        <w:rPr>
          <w:rFonts w:ascii="Arial" w:hAnsi="Arial" w:cs="Arial"/>
          <w:sz w:val="10"/>
          <w:szCs w:val="24"/>
        </w:rPr>
        <w:t>n105</w:t>
      </w:r>
      <w:proofErr w:type="gramEnd"/>
      <w:r w:rsidRPr="00FD5845">
        <w:rPr>
          <w:rFonts w:ascii="Arial" w:hAnsi="Arial" w:cs="Arial"/>
          <w:sz w:val="10"/>
          <w:szCs w:val="24"/>
        </w:rPr>
        <w:t xml:space="preserve"> While it is unlikely that nationality will be surpassed as the most significant societal relationship, globalization and the convergence of values may eventually convince people in different countries that the second most important social group is the human race, and not a person's racial, religious, or ethnic group. </w:t>
      </w:r>
      <w:proofErr w:type="gramStart"/>
      <w:r w:rsidRPr="00FD5845">
        <w:rPr>
          <w:rFonts w:ascii="Arial" w:hAnsi="Arial" w:cs="Arial"/>
          <w:sz w:val="10"/>
          <w:szCs w:val="24"/>
        </w:rPr>
        <w:t>n106  One</w:t>
      </w:r>
      <w:proofErr w:type="gramEnd"/>
      <w:r w:rsidRPr="00FD5845">
        <w:rPr>
          <w:rFonts w:ascii="Arial" w:hAnsi="Arial" w:cs="Arial"/>
          <w:sz w:val="10"/>
          <w:szCs w:val="24"/>
        </w:rPr>
        <w:t xml:space="preserv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w:t>
      </w:r>
      <w:proofErr w:type="gramStart"/>
      <w:r w:rsidRPr="00FD5845">
        <w:rPr>
          <w:rFonts w:ascii="Arial" w:hAnsi="Arial" w:cs="Arial"/>
          <w:sz w:val="10"/>
          <w:szCs w:val="24"/>
        </w:rPr>
        <w:t>the  [</w:t>
      </w:r>
      <w:proofErr w:type="gramEnd"/>
      <w:r w:rsidRPr="00FD5845">
        <w:rPr>
          <w:rFonts w:ascii="Arial" w:hAnsi="Arial" w:cs="Arial"/>
          <w:sz w:val="10"/>
          <w:szCs w:val="24"/>
        </w:rPr>
        <w:t xml:space="preserve">*463]  economic paradigms. Because some variant of a market economy has taken root in virtually all countries, there has been a convergence of sorts in economic systems. </w:t>
      </w:r>
      <w:proofErr w:type="gramStart"/>
      <w:r w:rsidRPr="00FD5845">
        <w:rPr>
          <w:rFonts w:ascii="Arial" w:hAnsi="Arial" w:cs="Arial"/>
          <w:sz w:val="10"/>
          <w:szCs w:val="24"/>
        </w:rPr>
        <w:t>n107  Further</w:t>
      </w:r>
      <w:proofErr w:type="gramEnd"/>
      <w:r w:rsidRPr="00FD5845">
        <w:rPr>
          <w:rFonts w:ascii="Arial" w:hAnsi="Arial" w:cs="Arial"/>
          <w:sz w:val="10"/>
          <w:szCs w:val="24"/>
        </w:rPr>
        <w:t xml:space="preserve">,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the combination of shared values and identification produce the third commonality, universality of rights. </w:t>
      </w:r>
      <w:proofErr w:type="gramStart"/>
      <w:r w:rsidRPr="00FD5845">
        <w:rPr>
          <w:rFonts w:ascii="Arial" w:hAnsi="Arial" w:cs="Arial"/>
          <w:sz w:val="10"/>
          <w:szCs w:val="24"/>
        </w:rPr>
        <w:t>n108</w:t>
      </w:r>
      <w:proofErr w:type="gramEnd"/>
      <w:r w:rsidRPr="00FD5845">
        <w:rPr>
          <w:rFonts w:ascii="Arial" w:hAnsi="Arial" w:cs="Arial"/>
          <w:sz w:val="10"/>
          <w:szCs w:val="24"/>
        </w:rPr>
        <w:t xml:space="preserve"> 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  This is not to say that people disbelieve the idea that the human race encompasses all human beings. Of course, they realize that there is only one human species. Rather, the human race does not usually rank high on the hierarchy of societies for most people. Smaller societies, especially those based on nationality, race, </w:t>
      </w:r>
      <w:proofErr w:type="gramStart"/>
      <w:r w:rsidRPr="00FD5845">
        <w:rPr>
          <w:rFonts w:ascii="Arial" w:hAnsi="Arial" w:cs="Arial"/>
          <w:sz w:val="10"/>
          <w:szCs w:val="24"/>
        </w:rPr>
        <w:t>religion</w:t>
      </w:r>
      <w:proofErr w:type="gramEnd"/>
      <w:r w:rsidRPr="00FD5845">
        <w:rPr>
          <w:rFonts w:ascii="Arial" w:hAnsi="Arial" w:cs="Arial"/>
          <w:sz w:val="10"/>
          <w:szCs w:val="24"/>
        </w:rPr>
        <w:t xml:space="preserve">, or ethnicity, command more loyalty. n109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w:t>
      </w:r>
      <w:proofErr w:type="gramStart"/>
      <w:r w:rsidRPr="00FD5845">
        <w:rPr>
          <w:rFonts w:ascii="Arial" w:hAnsi="Arial" w:cs="Arial"/>
          <w:sz w:val="10"/>
          <w:szCs w:val="24"/>
        </w:rPr>
        <w:t>n110</w:t>
      </w:r>
      <w:proofErr w:type="gramEnd"/>
      <w:r w:rsidRPr="00FD5845">
        <w:rPr>
          <w:rFonts w:ascii="Arial" w:hAnsi="Arial" w:cs="Arial"/>
          <w:sz w:val="10"/>
          <w:szCs w:val="24"/>
        </w:rPr>
        <w:t xml:space="preserve"> While some part of this effort has been attributable to "</w:t>
      </w:r>
      <w:proofErr w:type="spellStart"/>
      <w:r w:rsidRPr="00FD5845">
        <w:rPr>
          <w:rFonts w:ascii="Arial" w:hAnsi="Arial" w:cs="Arial"/>
          <w:sz w:val="10"/>
          <w:szCs w:val="24"/>
        </w:rPr>
        <w:t>self interest</w:t>
      </w:r>
      <w:proofErr w:type="spellEnd"/>
      <w:r w:rsidRPr="00FD5845">
        <w:rPr>
          <w:rFonts w:ascii="Arial" w:hAnsi="Arial" w:cs="Arial"/>
          <w:sz w:val="10"/>
          <w:szCs w:val="24"/>
        </w:rPr>
        <w:t xml:space="preserve">," it has also been due to the empathy that the industrialized democracies have had for other countries. </w:t>
      </w:r>
      <w:proofErr w:type="gramStart"/>
      <w:r w:rsidRPr="00FD5845">
        <w:rPr>
          <w:rFonts w:ascii="Arial" w:hAnsi="Arial" w:cs="Arial"/>
          <w:sz w:val="10"/>
          <w:szCs w:val="24"/>
        </w:rPr>
        <w:t>n111</w:t>
      </w:r>
      <w:proofErr w:type="gramEnd"/>
      <w:r w:rsidRPr="00FD5845">
        <w:rPr>
          <w:rFonts w:ascii="Arial" w:hAnsi="Arial" w:cs="Arial"/>
          <w:sz w:val="10"/>
          <w:szCs w:val="24"/>
        </w:rPr>
        <w:t xml:space="preserve">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FD5845">
        <w:rPr>
          <w:rFonts w:ascii="Arial" w:hAnsi="Arial" w:cs="Arial"/>
          <w:sz w:val="24"/>
          <w:szCs w:val="24"/>
          <w:u w:val="single"/>
        </w:rPr>
        <w:t xml:space="preserve">The </w:t>
      </w:r>
      <w:r w:rsidRPr="00DA2104">
        <w:rPr>
          <w:rFonts w:ascii="Arial" w:hAnsi="Arial" w:cs="Arial"/>
          <w:sz w:val="24"/>
          <w:szCs w:val="24"/>
          <w:highlight w:val="cyan"/>
          <w:u w:val="single"/>
        </w:rPr>
        <w:t>perspective that</w:t>
      </w:r>
      <w:r w:rsidRPr="00FD5845">
        <w:rPr>
          <w:rFonts w:ascii="Arial" w:hAnsi="Arial" w:cs="Arial"/>
          <w:sz w:val="24"/>
          <w:szCs w:val="24"/>
          <w:u w:val="single"/>
        </w:rPr>
        <w:t xml:space="preserve"> the </w:t>
      </w:r>
      <w:r w:rsidRPr="00DA2104">
        <w:rPr>
          <w:rFonts w:ascii="Arial" w:hAnsi="Arial" w:cs="Arial"/>
          <w:sz w:val="24"/>
          <w:szCs w:val="24"/>
          <w:highlight w:val="cyan"/>
          <w:u w:val="single"/>
        </w:rPr>
        <w:t>human race matters more</w:t>
      </w:r>
      <w:r w:rsidRPr="00FD5845">
        <w:rPr>
          <w:rFonts w:ascii="Arial" w:hAnsi="Arial" w:cs="Arial"/>
          <w:sz w:val="24"/>
          <w:szCs w:val="24"/>
          <w:u w:val="single"/>
        </w:rPr>
        <w:t xml:space="preserve"> </w:t>
      </w:r>
      <w:r w:rsidRPr="00FD5845">
        <w:rPr>
          <w:rFonts w:ascii="Arial" w:hAnsi="Arial" w:cs="Arial"/>
          <w:sz w:val="10"/>
          <w:szCs w:val="24"/>
        </w:rPr>
        <w:t xml:space="preserve">than its component divisions </w:t>
      </w:r>
      <w:r w:rsidRPr="00DA2104">
        <w:rPr>
          <w:rFonts w:ascii="Arial" w:hAnsi="Arial" w:cs="Arial"/>
          <w:sz w:val="24"/>
          <w:szCs w:val="24"/>
          <w:highlight w:val="cyan"/>
          <w:u w:val="single"/>
        </w:rPr>
        <w:t>would accelerate cooperative efforts among nations to attack global problems</w:t>
      </w:r>
      <w:r w:rsidRPr="00FD5845">
        <w:rPr>
          <w:rFonts w:ascii="Arial" w:hAnsi="Arial" w:cs="Arial"/>
          <w:sz w:val="24"/>
          <w:szCs w:val="24"/>
          <w:u w:val="single"/>
        </w:rPr>
        <w:t xml:space="preserve"> </w:t>
      </w:r>
      <w:r w:rsidRPr="00FD5845">
        <w:rPr>
          <w:rFonts w:ascii="Arial" w:hAnsi="Arial" w:cs="Arial"/>
          <w:sz w:val="10"/>
          <w:szCs w:val="24"/>
        </w:rPr>
        <w:t xml:space="preserve">that adversely affect human rights </w:t>
      </w:r>
      <w:r w:rsidRPr="00DA2104">
        <w:rPr>
          <w:rFonts w:ascii="Arial" w:hAnsi="Arial" w:cs="Arial"/>
          <w:sz w:val="24"/>
          <w:szCs w:val="24"/>
          <w:highlight w:val="cyan"/>
          <w:u w:val="single"/>
        </w:rPr>
        <w:t>and</w:t>
      </w:r>
      <w:r w:rsidRPr="00FD5845">
        <w:rPr>
          <w:rFonts w:ascii="Arial" w:hAnsi="Arial" w:cs="Arial"/>
          <w:sz w:val="24"/>
          <w:szCs w:val="24"/>
          <w:u w:val="single"/>
        </w:rPr>
        <w:t xml:space="preserve"> </w:t>
      </w:r>
      <w:r w:rsidRPr="00FD5845">
        <w:rPr>
          <w:rFonts w:ascii="Arial" w:hAnsi="Arial" w:cs="Arial"/>
          <w:sz w:val="10"/>
          <w:szCs w:val="24"/>
        </w:rPr>
        <w:t xml:space="preserve">the quality of human life. </w:t>
      </w:r>
      <w:proofErr w:type="gramStart"/>
      <w:r w:rsidRPr="00FD5845">
        <w:rPr>
          <w:rFonts w:ascii="Arial" w:hAnsi="Arial" w:cs="Arial"/>
          <w:sz w:val="10"/>
          <w:szCs w:val="24"/>
        </w:rPr>
        <w:t>n112</w:t>
      </w:r>
      <w:proofErr w:type="gramEnd"/>
      <w:r w:rsidRPr="00FD5845">
        <w:rPr>
          <w:rFonts w:ascii="Arial" w:hAnsi="Arial" w:cs="Arial"/>
          <w:sz w:val="10"/>
          <w:szCs w:val="24"/>
        </w:rPr>
        <w:t xml:space="preserve"> Obviously, there is no shortage of such problems. Great suffering still occurs in so many parts of the world, not just from internal armed conflicts, n113 but also from conditions of poverty. </w:t>
      </w:r>
      <w:proofErr w:type="gramStart"/>
      <w:r w:rsidRPr="00FD5845">
        <w:rPr>
          <w:rFonts w:ascii="Arial" w:hAnsi="Arial" w:cs="Arial"/>
          <w:sz w:val="10"/>
          <w:szCs w:val="24"/>
        </w:rPr>
        <w:t>n114</w:t>
      </w:r>
      <w:proofErr w:type="gramEnd"/>
      <w:r w:rsidRPr="00FD5845">
        <w:rPr>
          <w:rFonts w:ascii="Arial" w:hAnsi="Arial" w:cs="Arial"/>
          <w:sz w:val="10"/>
          <w:szCs w:val="24"/>
        </w:rPr>
        <w:t xml:space="preserve"> There are severe health problems in much of the world which can be mitigated with relatively little cost. </w:t>
      </w:r>
      <w:proofErr w:type="gramStart"/>
      <w:r w:rsidRPr="00FD5845">
        <w:rPr>
          <w:rFonts w:ascii="Arial" w:hAnsi="Arial" w:cs="Arial"/>
          <w:sz w:val="10"/>
          <w:szCs w:val="24"/>
        </w:rPr>
        <w:t>n115</w:t>
      </w:r>
      <w:proofErr w:type="gramEnd"/>
      <w:r w:rsidRPr="00FD5845">
        <w:rPr>
          <w:rFonts w:ascii="Arial" w:hAnsi="Arial" w:cs="Arial"/>
          <w:sz w:val="10"/>
          <w:szCs w:val="24"/>
        </w:rPr>
        <w:t xml:space="preserve"> There are the lives lost to the AIDS epidemic, and  [*465]  the deaths and disabilities caused by land mines. </w:t>
      </w:r>
      <w:proofErr w:type="gramStart"/>
      <w:r w:rsidRPr="00FD5845">
        <w:rPr>
          <w:rFonts w:ascii="Arial" w:hAnsi="Arial" w:cs="Arial"/>
          <w:sz w:val="10"/>
          <w:szCs w:val="24"/>
        </w:rPr>
        <w:t>n116</w:t>
      </w:r>
      <w:proofErr w:type="gramEnd"/>
      <w:r w:rsidRPr="00FD5845">
        <w:rPr>
          <w:rFonts w:ascii="Arial" w:hAnsi="Arial" w:cs="Arial"/>
          <w:sz w:val="10"/>
          <w:szCs w:val="24"/>
        </w:rPr>
        <w:t xml:space="preserve"> Russia, a nuclear superpower that could end life on this planet, has severe social, economic, and political problems. </w:t>
      </w:r>
      <w:proofErr w:type="gramStart"/>
      <w:r w:rsidRPr="00FD5845">
        <w:rPr>
          <w:rFonts w:ascii="Arial" w:hAnsi="Arial" w:cs="Arial"/>
          <w:sz w:val="10"/>
          <w:szCs w:val="24"/>
        </w:rPr>
        <w:t>n117</w:t>
      </w:r>
      <w:proofErr w:type="gramEnd"/>
      <w:r w:rsidRPr="00FD5845">
        <w:rPr>
          <w:rFonts w:ascii="Arial" w:hAnsi="Arial" w:cs="Arial"/>
          <w:sz w:val="10"/>
          <w:szCs w:val="24"/>
        </w:rPr>
        <w:t xml:space="preserve"> Making the human race important would not just promote liberal democratic values but would also reduce human suffering and perhaps </w:t>
      </w:r>
      <w:r w:rsidRPr="00DA2104">
        <w:rPr>
          <w:rFonts w:ascii="Arial" w:hAnsi="Arial" w:cs="Arial"/>
          <w:sz w:val="24"/>
          <w:szCs w:val="24"/>
          <w:highlight w:val="cyan"/>
          <w:u w:val="single"/>
        </w:rPr>
        <w:t>eliminate</w:t>
      </w:r>
      <w:r w:rsidRPr="00FD5845">
        <w:rPr>
          <w:rFonts w:ascii="Arial" w:hAnsi="Arial" w:cs="Arial"/>
          <w:sz w:val="24"/>
          <w:szCs w:val="24"/>
          <w:u w:val="single"/>
        </w:rPr>
        <w:t xml:space="preserve"> completely the </w:t>
      </w:r>
      <w:r w:rsidRPr="00DA2104">
        <w:rPr>
          <w:rFonts w:ascii="Arial" w:hAnsi="Arial" w:cs="Arial"/>
          <w:sz w:val="24"/>
          <w:szCs w:val="24"/>
          <w:highlight w:val="cyan"/>
          <w:u w:val="single"/>
        </w:rPr>
        <w:t>risk of nuclear war</w:t>
      </w:r>
      <w:r w:rsidRPr="00FD5845">
        <w:rPr>
          <w:rFonts w:ascii="Arial" w:hAnsi="Arial" w:cs="Arial"/>
          <w:sz w:val="10"/>
          <w:szCs w:val="24"/>
        </w:rPr>
        <w:t xml:space="preserve">.  B. General Convergence of Values   </w:t>
      </w:r>
      <w:proofErr w:type="gramStart"/>
      <w:r w:rsidRPr="00FD5845">
        <w:rPr>
          <w:rFonts w:ascii="Arial" w:hAnsi="Arial" w:cs="Arial"/>
          <w:sz w:val="10"/>
          <w:szCs w:val="24"/>
        </w:rPr>
        <w:t>Assuming</w:t>
      </w:r>
      <w:proofErr w:type="gramEnd"/>
      <w:r w:rsidRPr="00FD5845">
        <w:rPr>
          <w:rFonts w:ascii="Arial" w:hAnsi="Arial" w:cs="Arial"/>
          <w:sz w:val="10"/>
          <w:szCs w:val="24"/>
        </w:rPr>
        <w:t xml:space="preserve">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w:t>
      </w:r>
      <w:proofErr w:type="gramStart"/>
      <w:r w:rsidRPr="00FD5845">
        <w:rPr>
          <w:rFonts w:ascii="Arial" w:hAnsi="Arial" w:cs="Arial"/>
          <w:sz w:val="10"/>
          <w:szCs w:val="24"/>
        </w:rPr>
        <w:t>Thus the direction that globalization follows is critical for assessing its appeal.</w:t>
      </w:r>
      <w:proofErr w:type="gramEnd"/>
      <w:r w:rsidRPr="00FD5845">
        <w:rPr>
          <w:rFonts w:ascii="Arial" w:hAnsi="Arial" w:cs="Arial"/>
          <w:sz w:val="10"/>
          <w:szCs w:val="24"/>
        </w:rPr>
        <w:t xml:space="preserve">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w:t>
      </w:r>
      <w:proofErr w:type="gramStart"/>
      <w:r w:rsidRPr="00FD5845">
        <w:rPr>
          <w:rFonts w:ascii="Arial" w:hAnsi="Arial" w:cs="Arial"/>
          <w:sz w:val="10"/>
          <w:szCs w:val="24"/>
        </w:rPr>
        <w:t>n118</w:t>
      </w:r>
      <w:proofErr w:type="gramEnd"/>
      <w:r w:rsidRPr="00FD5845">
        <w:rPr>
          <w:rFonts w:ascii="Arial" w:hAnsi="Arial" w:cs="Arial"/>
          <w:sz w:val="10"/>
          <w:szCs w:val="24"/>
        </w:rPr>
        <w:t xml:space="preserve"> The practices of one country may be intolerable to another </w:t>
      </w:r>
      <w:proofErr w:type="spellStart"/>
      <w:r w:rsidRPr="00FD5845">
        <w:rPr>
          <w:rFonts w:ascii="Arial" w:hAnsi="Arial" w:cs="Arial"/>
          <w:sz w:val="10"/>
          <w:szCs w:val="24"/>
        </w:rPr>
        <w:t>coun</w:t>
      </w:r>
      <w:proofErr w:type="spellEnd"/>
      <w:r w:rsidRPr="00FD5845">
        <w:rPr>
          <w:rFonts w:ascii="Arial" w:hAnsi="Arial" w:cs="Arial"/>
          <w:sz w:val="10"/>
          <w:szCs w:val="24"/>
        </w:rPr>
        <w:t xml:space="preserve">-  [*466]  try. </w:t>
      </w:r>
      <w:proofErr w:type="gramStart"/>
      <w:r w:rsidRPr="00FD5845">
        <w:rPr>
          <w:rFonts w:ascii="Arial" w:hAnsi="Arial" w:cs="Arial"/>
          <w:sz w:val="10"/>
          <w:szCs w:val="24"/>
        </w:rPr>
        <w:t>n119</w:t>
      </w:r>
      <w:proofErr w:type="gramEnd"/>
      <w:r w:rsidRPr="00FD5845">
        <w:rPr>
          <w:rFonts w:ascii="Arial" w:hAnsi="Arial" w:cs="Arial"/>
          <w:sz w:val="10"/>
          <w:szCs w:val="24"/>
        </w:rPr>
        <w:t xml:space="preserve"> Furthermore, it is unlikely and probably undesirable that economic and political systems will ever exactly converge. Nor is it foreseeable that the nations of the world will coalesce into one.  Even among the industrialized democracies, there are enough </w:t>
      </w:r>
      <w:proofErr w:type="gramStart"/>
      <w:r w:rsidRPr="00FD5845">
        <w:rPr>
          <w:rFonts w:ascii="Arial" w:hAnsi="Arial" w:cs="Arial"/>
          <w:sz w:val="10"/>
          <w:szCs w:val="24"/>
        </w:rPr>
        <w:t>dissimilarities</w:t>
      </w:r>
      <w:proofErr w:type="gramEnd"/>
      <w:r w:rsidRPr="00FD5845">
        <w:rPr>
          <w:rFonts w:ascii="Arial" w:hAnsi="Arial" w:cs="Arial"/>
          <w:sz w:val="10"/>
          <w:szCs w:val="24"/>
        </w:rPr>
        <w:t xml:space="preserve">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w:t>
      </w:r>
      <w:proofErr w:type="gramStart"/>
      <w:r w:rsidRPr="00FD5845">
        <w:rPr>
          <w:rFonts w:ascii="Arial" w:hAnsi="Arial" w:cs="Arial"/>
          <w:sz w:val="10"/>
          <w:szCs w:val="24"/>
        </w:rPr>
        <w:t>n120</w:t>
      </w:r>
      <w:proofErr w:type="gramEnd"/>
      <w:r w:rsidRPr="00FD5845">
        <w:rPr>
          <w:rFonts w:ascii="Arial" w:hAnsi="Arial" w:cs="Arial"/>
          <w:sz w:val="10"/>
          <w:szCs w:val="24"/>
        </w:rPr>
        <w:t xml:space="preserve">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w:t>
      </w:r>
      <w:proofErr w:type="gramStart"/>
      <w:r w:rsidRPr="00FD5845">
        <w:rPr>
          <w:rFonts w:ascii="Arial" w:hAnsi="Arial" w:cs="Arial"/>
          <w:sz w:val="10"/>
          <w:szCs w:val="24"/>
        </w:rPr>
        <w:t>n122  Nonetheless</w:t>
      </w:r>
      <w:proofErr w:type="gramEnd"/>
      <w:r w:rsidRPr="00FD5845">
        <w:rPr>
          <w:rFonts w:ascii="Arial" w:hAnsi="Arial" w:cs="Arial"/>
          <w:sz w:val="10"/>
          <w:szCs w:val="24"/>
        </w:rPr>
        <w:t xml:space="preserve">,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w:t>
      </w:r>
      <w:proofErr w:type="gramStart"/>
      <w:r w:rsidRPr="00FD5845">
        <w:rPr>
          <w:rFonts w:ascii="Arial" w:hAnsi="Arial" w:cs="Arial"/>
          <w:sz w:val="10"/>
          <w:szCs w:val="24"/>
        </w:rPr>
        <w:t>n123</w:t>
      </w:r>
      <w:proofErr w:type="gramEnd"/>
      <w:r w:rsidRPr="00FD5845">
        <w:rPr>
          <w:rFonts w:ascii="Arial" w:hAnsi="Arial" w:cs="Arial"/>
          <w:sz w:val="10"/>
          <w:szCs w:val="24"/>
        </w:rPr>
        <w:t xml:space="preserve"> The convergence of values along liberal demo-  [*468]  </w:t>
      </w:r>
      <w:proofErr w:type="spellStart"/>
      <w:r w:rsidRPr="00FD5845">
        <w:rPr>
          <w:rFonts w:ascii="Arial" w:hAnsi="Arial" w:cs="Arial"/>
          <w:sz w:val="10"/>
          <w:szCs w:val="24"/>
        </w:rPr>
        <w:t>cratic</w:t>
      </w:r>
      <w:proofErr w:type="spellEnd"/>
      <w:r w:rsidRPr="00FD5845">
        <w:rPr>
          <w:rFonts w:ascii="Arial" w:hAnsi="Arial" w:cs="Arial"/>
          <w:sz w:val="10"/>
          <w:szCs w:val="24"/>
        </w:rPr>
        <w:t xml:space="preserve">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w:t>
      </w:r>
      <w:proofErr w:type="gramStart"/>
      <w:r w:rsidRPr="00FD5845">
        <w:rPr>
          <w:rFonts w:ascii="Arial" w:hAnsi="Arial" w:cs="Arial"/>
          <w:sz w:val="10"/>
          <w:szCs w:val="24"/>
        </w:rPr>
        <w:t>n124</w:t>
      </w:r>
      <w:proofErr w:type="gramEnd"/>
      <w:r w:rsidRPr="00FD5845">
        <w:rPr>
          <w:rFonts w:ascii="Arial" w:hAnsi="Arial" w:cs="Arial"/>
          <w:sz w:val="10"/>
          <w:szCs w:val="24"/>
        </w:rPr>
        <w:t xml:space="preserve"> Nurturing a democratic Russia is in the vital national interest of the United States (and the rest of the world) for very practical reasons - only Russia and the United States possess sufficient nuclear weapons to end human civilization. </w:t>
      </w:r>
      <w:proofErr w:type="gramStart"/>
      <w:r w:rsidRPr="00FD5845">
        <w:rPr>
          <w:rFonts w:ascii="Arial" w:hAnsi="Arial" w:cs="Arial"/>
          <w:sz w:val="10"/>
          <w:szCs w:val="24"/>
        </w:rPr>
        <w:t>n125</w:t>
      </w:r>
      <w:proofErr w:type="gramEnd"/>
      <w:r w:rsidRPr="00FD5845">
        <w:rPr>
          <w:rFonts w:ascii="Arial" w:hAnsi="Arial" w:cs="Arial"/>
          <w:sz w:val="10"/>
          <w:szCs w:val="24"/>
        </w:rPr>
        <w:t xml:space="preserve">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w:t>
      </w:r>
      <w:proofErr w:type="gramStart"/>
      <w:r w:rsidRPr="00FD5845">
        <w:rPr>
          <w:rFonts w:ascii="Arial" w:hAnsi="Arial" w:cs="Arial"/>
          <w:sz w:val="10"/>
          <w:szCs w:val="24"/>
        </w:rPr>
        <w:t>n126  Not</w:t>
      </w:r>
      <w:proofErr w:type="gramEnd"/>
      <w:r w:rsidRPr="00FD5845">
        <w:rPr>
          <w:rFonts w:ascii="Arial" w:hAnsi="Arial" w:cs="Arial"/>
          <w:sz w:val="10"/>
          <w:szCs w:val="24"/>
        </w:rPr>
        <w:t xml:space="preserve"> all basic values are converging and nor, perhaps, should they. Religious values are not converging in the sense that the same general religion, such as Christianity, is taking root in a preponderance of countries. </w:t>
      </w:r>
      <w:proofErr w:type="gramStart"/>
      <w:r w:rsidRPr="00FD5845">
        <w:rPr>
          <w:rFonts w:ascii="Arial" w:hAnsi="Arial" w:cs="Arial"/>
          <w:sz w:val="10"/>
          <w:szCs w:val="24"/>
        </w:rPr>
        <w:t>n127</w:t>
      </w:r>
      <w:proofErr w:type="gramEnd"/>
      <w:r w:rsidRPr="00FD5845">
        <w:rPr>
          <w:rFonts w:ascii="Arial" w:hAnsi="Arial" w:cs="Arial"/>
          <w:sz w:val="10"/>
          <w:szCs w:val="24"/>
        </w:rPr>
        <w:t xml:space="preserve"> Nevertheless, the convergence of economic and political values means that there is a greater basis for cooperation. For that reason, </w:t>
      </w:r>
      <w:proofErr w:type="gramStart"/>
      <w:r w:rsidRPr="00FD5845">
        <w:rPr>
          <w:rFonts w:ascii="Arial" w:hAnsi="Arial" w:cs="Arial"/>
          <w:sz w:val="10"/>
          <w:szCs w:val="24"/>
        </w:rPr>
        <w:t>the  [</w:t>
      </w:r>
      <w:proofErr w:type="gramEnd"/>
      <w:r w:rsidRPr="00FD5845">
        <w:rPr>
          <w:rFonts w:ascii="Arial" w:hAnsi="Arial" w:cs="Arial"/>
          <w:sz w:val="10"/>
          <w:szCs w:val="24"/>
        </w:rPr>
        <w:t xml:space="preserve">*469]  "West" n128 - that is, the United States and the other industrialized democracies - should support the process of value convergence.  Sharing the same values creates similar expectations and a common ground for understanding. The more prevalent </w:t>
      </w:r>
      <w:r w:rsidRPr="00FD5845">
        <w:rPr>
          <w:rFonts w:ascii="Arial" w:hAnsi="Arial" w:cs="Arial"/>
          <w:sz w:val="24"/>
          <w:szCs w:val="24"/>
          <w:u w:val="single"/>
        </w:rPr>
        <w:t>reliance upon market forces</w:t>
      </w:r>
      <w:r w:rsidRPr="00FD5845">
        <w:rPr>
          <w:rFonts w:ascii="Arial" w:hAnsi="Arial" w:cs="Arial"/>
          <w:sz w:val="10"/>
          <w:szCs w:val="24"/>
        </w:rPr>
        <w:t xml:space="preserve"> to direct production and consumption </w:t>
      </w:r>
      <w:r w:rsidRPr="00FD5845">
        <w:rPr>
          <w:rFonts w:ascii="Arial" w:hAnsi="Arial" w:cs="Arial"/>
          <w:sz w:val="24"/>
          <w:szCs w:val="24"/>
          <w:u w:val="single"/>
        </w:rPr>
        <w:t xml:space="preserve">means that nations are more likely to trade with </w:t>
      </w:r>
      <w:r w:rsidRPr="00FD5845">
        <w:rPr>
          <w:rFonts w:ascii="Arial" w:hAnsi="Arial" w:cs="Arial"/>
          <w:sz w:val="10"/>
          <w:szCs w:val="24"/>
        </w:rPr>
        <w:t xml:space="preserve">and invest in </w:t>
      </w:r>
      <w:r w:rsidRPr="00FD5845">
        <w:rPr>
          <w:rFonts w:ascii="Arial" w:hAnsi="Arial" w:cs="Arial"/>
          <w:sz w:val="24"/>
          <w:szCs w:val="24"/>
          <w:u w:val="single"/>
        </w:rPr>
        <w:t>each other</w:t>
      </w:r>
      <w:r w:rsidRPr="00FD5845">
        <w:rPr>
          <w:rFonts w:ascii="Arial" w:hAnsi="Arial" w:cs="Arial"/>
          <w:sz w:val="10"/>
          <w:szCs w:val="24"/>
        </w:rPr>
        <w:t xml:space="preserve">. The relative sameness of political values, for example, </w:t>
      </w:r>
      <w:r w:rsidRPr="00FD5845">
        <w:rPr>
          <w:rFonts w:ascii="Arial" w:hAnsi="Arial" w:cs="Arial"/>
          <w:sz w:val="24"/>
          <w:szCs w:val="24"/>
          <w:u w:val="single"/>
        </w:rPr>
        <w:t xml:space="preserve">the </w:t>
      </w:r>
      <w:proofErr w:type="spellStart"/>
      <w:r w:rsidRPr="00FD5845">
        <w:rPr>
          <w:rFonts w:ascii="Arial" w:hAnsi="Arial" w:cs="Arial"/>
          <w:sz w:val="24"/>
          <w:szCs w:val="24"/>
          <w:u w:val="single"/>
        </w:rPr>
        <w:t>prevelant</w:t>
      </w:r>
      <w:proofErr w:type="spellEnd"/>
      <w:r w:rsidRPr="00FD5845">
        <w:rPr>
          <w:rFonts w:ascii="Arial" w:hAnsi="Arial" w:cs="Arial"/>
          <w:sz w:val="24"/>
          <w:szCs w:val="24"/>
          <w:u w:val="single"/>
        </w:rPr>
        <w:t xml:space="preserve"> use </w:t>
      </w:r>
      <w:r w:rsidRPr="00DA2104">
        <w:rPr>
          <w:rFonts w:ascii="Arial" w:hAnsi="Arial" w:cs="Arial"/>
          <w:sz w:val="24"/>
          <w:szCs w:val="24"/>
          <w:u w:val="single"/>
        </w:rPr>
        <w:t>of negotiation rather than military force in settling disputes, means that nations can have greater trust in and less to fear from</w:t>
      </w:r>
      <w:r w:rsidRPr="00FD5845">
        <w:rPr>
          <w:rFonts w:ascii="Arial" w:hAnsi="Arial" w:cs="Arial"/>
          <w:sz w:val="24"/>
          <w:szCs w:val="24"/>
          <w:u w:val="single"/>
        </w:rPr>
        <w:t xml:space="preserve"> each </w:t>
      </w:r>
      <w:proofErr w:type="spellStart"/>
      <w:r w:rsidRPr="00FD5845">
        <w:rPr>
          <w:rFonts w:ascii="Arial" w:hAnsi="Arial" w:cs="Arial"/>
          <w:sz w:val="24"/>
          <w:szCs w:val="24"/>
          <w:u w:val="single"/>
        </w:rPr>
        <w:t>other</w:t>
      </w:r>
      <w:r w:rsidRPr="00FD5845">
        <w:rPr>
          <w:rFonts w:ascii="Arial" w:hAnsi="Arial" w:cs="Arial"/>
          <w:sz w:val="10"/>
          <w:szCs w:val="24"/>
        </w:rPr>
        <w:t>.The</w:t>
      </w:r>
      <w:proofErr w:type="spellEnd"/>
      <w:r w:rsidRPr="00FD5845">
        <w:rPr>
          <w:rFonts w:ascii="Arial" w:hAnsi="Arial" w:cs="Arial"/>
          <w:sz w:val="10"/>
          <w:szCs w:val="24"/>
        </w:rPr>
        <w:t xml:space="preserve"> similarity of basic values also means that the different peoples of humanity are one step closer to viewing themselves primarily as part of one human society - the human race - though represen</w:t>
      </w:r>
      <w:r>
        <w:rPr>
          <w:rFonts w:ascii="Arial" w:hAnsi="Arial" w:cs="Arial"/>
          <w:sz w:val="10"/>
          <w:szCs w:val="24"/>
        </w:rPr>
        <w:t>ted by different governments.</w:t>
      </w:r>
    </w:p>
    <w:p w14:paraId="0A40A18E" w14:textId="77777777" w:rsidR="00842890" w:rsidRPr="00ED7A61" w:rsidRDefault="00842890" w:rsidP="00842890"/>
    <w:p w14:paraId="6C828060" w14:textId="77777777" w:rsidR="00842890" w:rsidRDefault="00842890" w:rsidP="00842890">
      <w:pPr>
        <w:pStyle w:val="Heading4"/>
      </w:pPr>
      <w:r>
        <w:t>4. Turn IPR-</w:t>
      </w:r>
    </w:p>
    <w:p w14:paraId="6583E121" w14:textId="77777777" w:rsidR="00842890" w:rsidRDefault="00842890" w:rsidP="00842890">
      <w:pPr>
        <w:pStyle w:val="Heading4"/>
      </w:pPr>
      <w:r>
        <w:t>And it tears down IPR</w:t>
      </w:r>
    </w:p>
    <w:p w14:paraId="0F608B61" w14:textId="77777777" w:rsidR="00842890" w:rsidRPr="00ED7A61" w:rsidRDefault="00842890" w:rsidP="00842890">
      <w:r w:rsidRPr="00ED7A61">
        <w:rPr>
          <w:rStyle w:val="Heading4Char"/>
          <w:highlight w:val="yellow"/>
        </w:rPr>
        <w:t>Boggs</w:t>
      </w:r>
      <w:r w:rsidRPr="00ED7A61">
        <w:t>, Social Sciences Professor at National University, 8-21-</w:t>
      </w:r>
      <w:r w:rsidRPr="00ED7A61">
        <w:rPr>
          <w:rStyle w:val="Heading4Char"/>
          <w:highlight w:val="yellow"/>
        </w:rPr>
        <w:t>9</w:t>
      </w:r>
      <w:r w:rsidRPr="00ED7A61">
        <w:t xml:space="preserve"> (Carl, “A Way Forward</w:t>
      </w:r>
      <w:proofErr w:type="gramStart"/>
      <w:r w:rsidRPr="00ED7A61">
        <w:t>?,</w:t>
      </w:r>
      <w:proofErr w:type="gramEnd"/>
      <w:r w:rsidRPr="00ED7A61">
        <w:t>” http://www.zmag.org/znet/viewArticle/22389)</w:t>
      </w:r>
    </w:p>
    <w:p w14:paraId="05CFBA4B" w14:textId="77777777" w:rsidR="00842890" w:rsidRPr="00242477" w:rsidRDefault="00842890" w:rsidP="00842890">
      <w:pPr>
        <w:pStyle w:val="Cards"/>
        <w:ind w:left="0"/>
        <w:jc w:val="left"/>
      </w:pPr>
      <w:r w:rsidRPr="00242477">
        <w:t xml:space="preserve">I'm delighted and flattered to be part of the exchanges about efficacious ways to move forward so that we can emerge somehow from the insanity. I wish I could be more optimistic about fundamental change. I have a nice lengthy essay to share with people but decided to junk it because of some second thoughts about it. </w:t>
      </w:r>
      <w:proofErr w:type="gramStart"/>
      <w:r w:rsidRPr="00242477">
        <w:t>Seems like I've been involved in quite a smorgasbord of left activities since the sixties: new-left activism, SDS, anarchism, Trotskyism, NAM-style democratic socialism, the socialist-feminist breakoff from NAM (Solidarity), the Greens, and a host of specific movements (anti-war, environmental, etc.).</w:t>
      </w:r>
      <w:proofErr w:type="gramEnd"/>
      <w:r w:rsidRPr="00242477">
        <w:t xml:space="preserve"> A lot of community work too. In the midst of all this I've done plenty of writing, a good deal of it within the neo-Marxist, critical Marxist, or post-Marxist discourses. At this juncture, after more than 40 years struggling within and around the American left, I feel that answers about political strategy are more difficult to find. In my thinking it's difficult to locate anything resembling </w:t>
      </w:r>
      <w:proofErr w:type="gramStart"/>
      <w:r w:rsidRPr="00242477">
        <w:t>certitude  -</w:t>
      </w:r>
      <w:proofErr w:type="gramEnd"/>
      <w:r w:rsidRPr="00242477">
        <w:t xml:space="preserve">  one of the reasons I decided to junk the original essay I wrote. Having made this point, I still believe </w:t>
      </w:r>
      <w:r w:rsidRPr="009579BA">
        <w:rPr>
          <w:rStyle w:val="StyleBoldUnderline"/>
          <w:highlight w:val="cyan"/>
        </w:rPr>
        <w:t>any serious movement for social transformation in this society ought to address</w:t>
      </w:r>
      <w:r w:rsidRPr="00E03007">
        <w:rPr>
          <w:sz w:val="24"/>
          <w:u w:val="thick"/>
        </w:rPr>
        <w:t xml:space="preserve"> </w:t>
      </w:r>
      <w:r w:rsidRPr="00242477">
        <w:t xml:space="preserve">most if not all of the following:  1. </w:t>
      </w:r>
      <w:proofErr w:type="gramStart"/>
      <w:r w:rsidRPr="00242477">
        <w:t>An</w:t>
      </w:r>
      <w:proofErr w:type="gramEnd"/>
      <w:r w:rsidRPr="00242477">
        <w:t xml:space="preserve"> anti-imperialist politics. This means coming to grips with the barbarism of </w:t>
      </w:r>
      <w:r w:rsidRPr="009579BA">
        <w:rPr>
          <w:rStyle w:val="StyleBoldUnderline"/>
          <w:highlight w:val="cyan"/>
        </w:rPr>
        <w:t>U.S. foreign and military policy</w:t>
      </w:r>
      <w:r w:rsidRPr="00242477">
        <w:t xml:space="preserve">, the permanent war economy, and the national security </w:t>
      </w:r>
      <w:proofErr w:type="gramStart"/>
      <w:r w:rsidRPr="00242477">
        <w:t>state  -</w:t>
      </w:r>
      <w:proofErr w:type="gramEnd"/>
      <w:r w:rsidRPr="00242477">
        <w:t xml:space="preserve">  </w:t>
      </w:r>
      <w:r w:rsidRPr="009579BA">
        <w:rPr>
          <w:rStyle w:val="StyleBoldUnderline"/>
          <w:highlight w:val="cyan"/>
        </w:rPr>
        <w:t>all factors in</w:t>
      </w:r>
      <w:r w:rsidRPr="00E03007">
        <w:rPr>
          <w:sz w:val="24"/>
          <w:u w:val="thick"/>
        </w:rPr>
        <w:t xml:space="preserve"> </w:t>
      </w:r>
      <w:r w:rsidRPr="00242477">
        <w:t xml:space="preserve">destroying the world and </w:t>
      </w:r>
      <w:r w:rsidRPr="009579BA">
        <w:rPr>
          <w:rStyle w:val="StyleBoldUnderline"/>
          <w:highlight w:val="cyan"/>
        </w:rPr>
        <w:t>subverting democracy</w:t>
      </w:r>
      <w:r w:rsidRPr="00ED7A61">
        <w:rPr>
          <w:rStyle w:val="StyleBoldUnderline"/>
        </w:rPr>
        <w:t xml:space="preserve"> here.</w:t>
      </w:r>
      <w:r w:rsidRPr="00242477">
        <w:t xml:space="preserve"> For me this perspective ought to be central.  2. An ecological model of </w:t>
      </w:r>
      <w:proofErr w:type="gramStart"/>
      <w:r w:rsidRPr="00242477">
        <w:t>development  -</w:t>
      </w:r>
      <w:proofErr w:type="gramEnd"/>
      <w:r w:rsidRPr="00242477">
        <w:t xml:space="preserve">  and politics. </w:t>
      </w:r>
      <w:r w:rsidRPr="009579BA">
        <w:rPr>
          <w:rStyle w:val="StyleBoldUnderline"/>
          <w:highlight w:val="cyan"/>
        </w:rPr>
        <w:t>This means a comprehensive rethinking of corporate-based growth with its predatory view of nature</w:t>
      </w:r>
      <w:r w:rsidRPr="00ED7A61">
        <w:rPr>
          <w:rStyle w:val="StyleBoldUnderline"/>
        </w:rPr>
        <w:t>,</w:t>
      </w:r>
      <w:r w:rsidRPr="00242477">
        <w:t xml:space="preserve"> </w:t>
      </w:r>
      <w:proofErr w:type="spellStart"/>
      <w:r w:rsidRPr="00242477">
        <w:t>its</w:t>
      </w:r>
      <w:proofErr w:type="spellEnd"/>
      <w:r w:rsidRPr="00242477">
        <w:t xml:space="preserve"> sickening use of resources, </w:t>
      </w:r>
      <w:r w:rsidRPr="009579BA">
        <w:rPr>
          <w:rStyle w:val="StyleBoldUnderline"/>
          <w:highlight w:val="cyan"/>
        </w:rPr>
        <w:t>its fetishism</w:t>
      </w:r>
      <w:r w:rsidRPr="009579BA">
        <w:rPr>
          <w:sz w:val="24"/>
          <w:highlight w:val="cyan"/>
          <w:u w:val="thick"/>
        </w:rPr>
        <w:t xml:space="preserve"> </w:t>
      </w:r>
      <w:r w:rsidRPr="009579BA">
        <w:rPr>
          <w:rStyle w:val="StyleBoldUnderline"/>
          <w:highlight w:val="cyan"/>
        </w:rPr>
        <w:t>of</w:t>
      </w:r>
      <w:r w:rsidRPr="009579BA">
        <w:rPr>
          <w:sz w:val="24"/>
          <w:highlight w:val="cyan"/>
          <w:u w:val="thick"/>
        </w:rPr>
        <w:t xml:space="preserve"> </w:t>
      </w:r>
      <w:r w:rsidRPr="009579BA">
        <w:rPr>
          <w:rStyle w:val="StyleBoldUnderline"/>
          <w:highlight w:val="cyan"/>
        </w:rPr>
        <w:t>growth</w:t>
      </w:r>
      <w:r w:rsidRPr="00242477">
        <w:t xml:space="preserve">, its fast-food economy including </w:t>
      </w:r>
      <w:proofErr w:type="spellStart"/>
      <w:r w:rsidRPr="00242477">
        <w:t>MacDonaldization</w:t>
      </w:r>
      <w:proofErr w:type="spellEnd"/>
      <w:r w:rsidRPr="00242477">
        <w:t xml:space="preserve"> of the workforce, its horrific reliance on animal-based agriculture (responsible for more than 35 percent of global warming and the most egregious use of natural resources, including water). </w:t>
      </w:r>
      <w:r w:rsidRPr="009579BA">
        <w:rPr>
          <w:rStyle w:val="StyleBoldUnderline"/>
          <w:highlight w:val="cyan"/>
        </w:rPr>
        <w:t>A strong</w:t>
      </w:r>
      <w:r w:rsidRPr="00E03007">
        <w:rPr>
          <w:sz w:val="24"/>
          <w:u w:val="thick"/>
        </w:rPr>
        <w:t xml:space="preserve"> </w:t>
      </w:r>
      <w:r w:rsidRPr="00242477">
        <w:t xml:space="preserve">dose of animal-rights consciousness would not hurt either.  3. A mode of change organically tied to diverse social movements: feminist, ecological, anti-war, gay/lesbian, animal rights, etc. There should be an ecumenical openness to the large variety of grassroots struggles.  4. </w:t>
      </w:r>
      <w:r w:rsidRPr="009579BA">
        <w:rPr>
          <w:rStyle w:val="StyleBoldUnderline"/>
          <w:highlight w:val="cyan"/>
        </w:rPr>
        <w:t>Embrace of a process of democratization that enters into all spheres of public life, beyond government, beyond the economy</w:t>
      </w:r>
      <w:r w:rsidRPr="009579BA">
        <w:rPr>
          <w:highlight w:val="cyan"/>
        </w:rPr>
        <w:t>.</w:t>
      </w:r>
      <w:r w:rsidRPr="00242477">
        <w:t xml:space="preserve">  5. Social priorities involving a large-scale shift of resources from the military, intelligence, and prison/law enforcement complexes, toward the obvious range of public needs, goods, services, and programs. This used to be called a "conversion" process.  6. </w:t>
      </w:r>
      <w:r w:rsidRPr="009579BA">
        <w:rPr>
          <w:rStyle w:val="StyleBoldUnderline"/>
          <w:highlight w:val="cyan"/>
        </w:rPr>
        <w:t>An agenda revolving around</w:t>
      </w:r>
      <w:r w:rsidRPr="00ED7A61">
        <w:rPr>
          <w:rStyle w:val="StyleBoldUnderline"/>
        </w:rPr>
        <w:t xml:space="preserve"> the </w:t>
      </w:r>
      <w:r w:rsidRPr="009579BA">
        <w:rPr>
          <w:rStyle w:val="StyleBoldUnderline"/>
          <w:highlight w:val="cyan"/>
        </w:rPr>
        <w:t>dismantling of corporate power</w:t>
      </w:r>
      <w:r w:rsidRPr="00ED7A61">
        <w:rPr>
          <w:rStyle w:val="StyleBoldUnderline"/>
        </w:rPr>
        <w:t>,</w:t>
      </w:r>
      <w:r w:rsidRPr="00242477">
        <w:t xml:space="preserve"> a violent, destructive, predatory, corrupt form of domination </w:t>
      </w:r>
      <w:r w:rsidRPr="009579BA">
        <w:rPr>
          <w:rStyle w:val="StyleBoldUnderline"/>
          <w:highlight w:val="cyan"/>
        </w:rPr>
        <w:t>that</w:t>
      </w:r>
      <w:r w:rsidRPr="00E03007">
        <w:rPr>
          <w:sz w:val="24"/>
          <w:u w:val="thick"/>
        </w:rPr>
        <w:t xml:space="preserve"> </w:t>
      </w:r>
      <w:r w:rsidRPr="00242477">
        <w:t xml:space="preserve">currently </w:t>
      </w:r>
      <w:r w:rsidRPr="009579BA">
        <w:rPr>
          <w:rStyle w:val="StyleBoldUnderline"/>
          <w:highlight w:val="cyan"/>
        </w:rPr>
        <w:t>seems to colonize just about every realm of government</w:t>
      </w:r>
      <w:r w:rsidRPr="00ED7A61">
        <w:rPr>
          <w:rStyle w:val="StyleBoldUnderline"/>
        </w:rPr>
        <w:t xml:space="preserve">, the </w:t>
      </w:r>
      <w:r w:rsidRPr="009579BA">
        <w:rPr>
          <w:rStyle w:val="StyleBoldUnderline"/>
          <w:highlight w:val="cyan"/>
        </w:rPr>
        <w:t>economy, and society</w:t>
      </w:r>
      <w:r w:rsidRPr="00242477">
        <w:t xml:space="preserve">. Further: other dimensions of change will depend upon how far we can go in an anti-corporate direction. The failure of even the most modest efforts to "reform" health care indicate, once again, just how difficult this task will be.  7. Fundamental change requires a center of gravity outside the party duopoly: both Republican and Democratic parties are so basically corrupt and worthless as tools of change that we should be finished with discussions about how best to push the Democrats "leftward", once and for all. These "debates", in my opinion, are a total waste of time.   8. From the above it might be concluded that my view of the best political "strategy" would be something along the lines of what emerged with the European Greens in the 1980s, only more radicalized. So here, I guess, I've fallen into the tendency of identifying a perspective about how best to move forward. I don't feel especially certain or optimistic about </w:t>
      </w:r>
      <w:proofErr w:type="gramStart"/>
      <w:r w:rsidRPr="00242477">
        <w:t>this  -</w:t>
      </w:r>
      <w:proofErr w:type="gramEnd"/>
      <w:r w:rsidRPr="00242477">
        <w:t xml:space="preserve">  much less dogmatic. (Those days are gone!) Since Leninism won't work in the U.S., and social democracy has its own severe limits, this might be a useful point of departure. My feeling is that, </w:t>
      </w:r>
      <w:r w:rsidRPr="009579BA">
        <w:rPr>
          <w:rStyle w:val="StyleBoldUnderline"/>
          <w:highlight w:val="cyan"/>
        </w:rPr>
        <w:t>given</w:t>
      </w:r>
      <w:r w:rsidRPr="00ED7A61">
        <w:rPr>
          <w:rStyle w:val="StyleBoldUnderline"/>
        </w:rPr>
        <w:t xml:space="preserve"> the </w:t>
      </w:r>
      <w:r w:rsidRPr="00242477">
        <w:t xml:space="preserve">woeful </w:t>
      </w:r>
      <w:r w:rsidRPr="009579BA">
        <w:rPr>
          <w:rStyle w:val="StyleBoldUnderline"/>
          <w:highlight w:val="cyan"/>
        </w:rPr>
        <w:t>state of America</w:t>
      </w:r>
      <w:r w:rsidRPr="009579BA">
        <w:rPr>
          <w:rStyle w:val="StyleBoldUnderline"/>
        </w:rPr>
        <w:t>n</w:t>
      </w:r>
      <w:r w:rsidRPr="00ED7A61">
        <w:rPr>
          <w:rStyle w:val="StyleBoldUnderline"/>
        </w:rPr>
        <w:t xml:space="preserve"> </w:t>
      </w:r>
      <w:r w:rsidRPr="00242477">
        <w:t xml:space="preserve">society today and the great threat to the planet posed by the ruling elite, </w:t>
      </w:r>
      <w:r w:rsidRPr="00C8388E">
        <w:rPr>
          <w:rStyle w:val="StyleBoldUnderline"/>
          <w:highlight w:val="cyan"/>
        </w:rPr>
        <w:t>many of us would be</w:t>
      </w:r>
      <w:r w:rsidRPr="00ED7A61">
        <w:rPr>
          <w:rStyle w:val="StyleBoldUnderline"/>
        </w:rPr>
        <w:t xml:space="preserve"> </w:t>
      </w:r>
      <w:r w:rsidRPr="00242477">
        <w:t xml:space="preserve">at least provisionally </w:t>
      </w:r>
      <w:r w:rsidRPr="00C8388E">
        <w:rPr>
          <w:rStyle w:val="StyleBoldUnderline"/>
          <w:highlight w:val="cyan"/>
        </w:rPr>
        <w:t>content with</w:t>
      </w:r>
      <w:r w:rsidRPr="00ED7A61">
        <w:rPr>
          <w:rStyle w:val="StyleBoldUnderline"/>
        </w:rPr>
        <w:t xml:space="preserve"> </w:t>
      </w:r>
      <w:r w:rsidRPr="00242477">
        <w:t xml:space="preserve">something like </w:t>
      </w:r>
      <w:r w:rsidRPr="00C8388E">
        <w:rPr>
          <w:rStyle w:val="StyleBoldUnderline"/>
          <w:highlight w:val="cyan"/>
        </w:rPr>
        <w:t>Swedish social democracy</w:t>
      </w:r>
      <w:r w:rsidRPr="00E03007">
        <w:rPr>
          <w:sz w:val="24"/>
          <w:u w:val="thick"/>
        </w:rPr>
        <w:t xml:space="preserve"> </w:t>
      </w:r>
      <w:r w:rsidRPr="00242477">
        <w:t xml:space="preserve">at its best. From here, that sounds utopian. But what seems axiomatic from </w:t>
      </w:r>
      <w:r w:rsidRPr="00C8388E">
        <w:rPr>
          <w:rStyle w:val="StyleBoldUnderline"/>
          <w:highlight w:val="cyan"/>
        </w:rPr>
        <w:t>what I've outlined</w:t>
      </w:r>
      <w:r w:rsidRPr="00ED7A61">
        <w:rPr>
          <w:rStyle w:val="StyleBoldUnderline"/>
        </w:rPr>
        <w:t xml:space="preserve"> </w:t>
      </w:r>
      <w:r w:rsidRPr="00242477">
        <w:t xml:space="preserve">above </w:t>
      </w:r>
      <w:r w:rsidRPr="00C8388E">
        <w:rPr>
          <w:rStyle w:val="StyleBoldUnderline"/>
          <w:highlight w:val="cyan"/>
        </w:rPr>
        <w:t>is</w:t>
      </w:r>
      <w:r w:rsidRPr="00ED7A61">
        <w:rPr>
          <w:rStyle w:val="StyleBoldUnderline"/>
        </w:rPr>
        <w:t xml:space="preserve"> </w:t>
      </w:r>
      <w:r w:rsidRPr="00242477">
        <w:t xml:space="preserve">something more </w:t>
      </w:r>
      <w:r w:rsidRPr="00C8388E">
        <w:rPr>
          <w:rStyle w:val="StyleBoldUnderline"/>
          <w:highlight w:val="cyan"/>
        </w:rPr>
        <w:t>akin to a revolutionary departure from our militarized state capitalism</w:t>
      </w:r>
      <w:r w:rsidRPr="00E03007">
        <w:rPr>
          <w:sz w:val="24"/>
          <w:u w:val="thick"/>
        </w:rPr>
        <w:t xml:space="preserve"> </w:t>
      </w:r>
      <w:r w:rsidRPr="00242477">
        <w:t xml:space="preserve">that seems headed toward fascism. Do I feel optimistic about this possibility? </w:t>
      </w:r>
      <w:proofErr w:type="gramStart"/>
      <w:r w:rsidRPr="00242477">
        <w:t>Of course not.</w:t>
      </w:r>
      <w:proofErr w:type="gramEnd"/>
      <w:r w:rsidRPr="00242477">
        <w:t xml:space="preserve"> But as a personal matter I plan to continue working hard to change the world as if there is every reason in the world to be hopeful and optimistic.</w:t>
      </w:r>
    </w:p>
    <w:p w14:paraId="0D2A8F9D" w14:textId="77777777" w:rsidR="00842890" w:rsidRDefault="00842890" w:rsidP="00842890"/>
    <w:p w14:paraId="34D42EA3" w14:textId="77777777" w:rsidR="00842890" w:rsidRPr="00AE631A" w:rsidRDefault="00842890" w:rsidP="00842890">
      <w:pPr>
        <w:rPr>
          <w:b/>
        </w:rPr>
      </w:pPr>
      <w:r w:rsidRPr="00AE631A">
        <w:rPr>
          <w:b/>
        </w:rPr>
        <w:t>Weak IPR enforcement undermines our ability to cure diseases like Aids, flu, and malaria</w:t>
      </w:r>
    </w:p>
    <w:p w14:paraId="4B0DEA52" w14:textId="77777777" w:rsidR="00842890" w:rsidRPr="00AE631A" w:rsidRDefault="00842890" w:rsidP="00842890">
      <w:pPr>
        <w:rPr>
          <w:b/>
        </w:rPr>
      </w:pPr>
      <w:proofErr w:type="spellStart"/>
      <w:r w:rsidRPr="00AE631A">
        <w:rPr>
          <w:b/>
        </w:rPr>
        <w:t>Kilama</w:t>
      </w:r>
      <w:proofErr w:type="spellEnd"/>
      <w:r w:rsidRPr="00AE631A">
        <w:rPr>
          <w:b/>
        </w:rPr>
        <w:t>, PhD &amp; President of the Global Bioscience Development Institute, 7-28-</w:t>
      </w:r>
      <w:proofErr w:type="gramStart"/>
      <w:r w:rsidRPr="00AE631A">
        <w:rPr>
          <w:b/>
        </w:rPr>
        <w:t>5  (</w:t>
      </w:r>
      <w:proofErr w:type="gramEnd"/>
      <w:r w:rsidRPr="00AE631A">
        <w:rPr>
          <w:b/>
        </w:rPr>
        <w:t>John, “Drug patents are part of the cure,” Business Daily (South Africa))</w:t>
      </w:r>
    </w:p>
    <w:p w14:paraId="6FE33416" w14:textId="77777777" w:rsidR="00842890" w:rsidRPr="00C22725" w:rsidRDefault="00842890" w:rsidP="00842890">
      <w:pPr>
        <w:rPr>
          <w:rStyle w:val="StyleBoldUnderline"/>
          <w:b w:val="0"/>
          <w:bCs w:val="0"/>
          <w:sz w:val="16"/>
          <w:u w:val="none"/>
        </w:rPr>
      </w:pPr>
      <w:r w:rsidRPr="00C8388E">
        <w:rPr>
          <w:rStyle w:val="StyleBoldUnderline"/>
          <w:highlight w:val="cyan"/>
        </w:rPr>
        <w:t>ACCESS to medicines is a serious problem</w:t>
      </w:r>
      <w:r w:rsidRPr="00AE631A">
        <w:rPr>
          <w:u w:val="thick"/>
        </w:rPr>
        <w:t xml:space="preserve"> </w:t>
      </w:r>
      <w:r w:rsidRPr="00AE631A">
        <w:rPr>
          <w:sz w:val="16"/>
        </w:rPr>
        <w:t xml:space="preserve">in developing countries. </w:t>
      </w:r>
      <w:r w:rsidRPr="00C8388E">
        <w:rPr>
          <w:rStyle w:val="StyleBoldUnderline"/>
          <w:highlight w:val="cyan"/>
        </w:rPr>
        <w:t>Yet a global campaign that places all the blame on intellectual property rights reflects growing confusion and ignorance about this complex issue</w:t>
      </w:r>
      <w:r w:rsidRPr="00AE631A">
        <w:rPr>
          <w:rStyle w:val="StyleBoldUnderline"/>
        </w:rPr>
        <w:t>.</w:t>
      </w:r>
      <w:r w:rsidRPr="00AE631A">
        <w:rPr>
          <w:sz w:val="16"/>
        </w:rPr>
        <w:t xml:space="preserve">  The World Intellectual Property </w:t>
      </w:r>
      <w:proofErr w:type="spellStart"/>
      <w:r w:rsidRPr="00AE631A">
        <w:rPr>
          <w:sz w:val="16"/>
        </w:rPr>
        <w:t>Organisation</w:t>
      </w:r>
      <w:proofErr w:type="spellEnd"/>
      <w:r w:rsidRPr="00AE631A">
        <w:rPr>
          <w:sz w:val="16"/>
        </w:rPr>
        <w:t xml:space="preserve"> is meeting this week for a final discussion of a so-called "development agenda", which has been largely predicated on the dubious proposition that intellectual property is to blame for many of the ills in the world. </w:t>
      </w:r>
      <w:r w:rsidRPr="00C8388E">
        <w:rPr>
          <w:rStyle w:val="StyleBoldUnderline"/>
          <w:highlight w:val="cyan"/>
        </w:rPr>
        <w:t>Implementing such an agenda would</w:t>
      </w:r>
      <w:r w:rsidRPr="00AE631A">
        <w:rPr>
          <w:u w:val="thick"/>
        </w:rPr>
        <w:t xml:space="preserve"> </w:t>
      </w:r>
      <w:r w:rsidRPr="00AE631A">
        <w:rPr>
          <w:sz w:val="16"/>
        </w:rPr>
        <w:t xml:space="preserve">likely </w:t>
      </w:r>
      <w:r w:rsidRPr="00C8388E">
        <w:rPr>
          <w:rStyle w:val="StyleBoldUnderline"/>
          <w:highlight w:val="cyan"/>
        </w:rPr>
        <w:t>be counterproductive. Far from improving access to medicine, "reforming" the rules would</w:t>
      </w:r>
      <w:r w:rsidRPr="00AE631A">
        <w:rPr>
          <w:rStyle w:val="StyleBoldUnderline"/>
        </w:rPr>
        <w:t xml:space="preserve"> likely </w:t>
      </w:r>
      <w:r w:rsidRPr="00C8388E">
        <w:rPr>
          <w:rStyle w:val="StyleBoldUnderline"/>
          <w:highlight w:val="cyan"/>
        </w:rPr>
        <w:t>undermine</w:t>
      </w:r>
      <w:r w:rsidRPr="00AE631A">
        <w:rPr>
          <w:rStyle w:val="StyleBoldUnderline"/>
        </w:rPr>
        <w:t xml:space="preserve"> the </w:t>
      </w:r>
      <w:r w:rsidRPr="00C8388E">
        <w:rPr>
          <w:rStyle w:val="StyleBoldUnderline"/>
          <w:highlight w:val="cyan"/>
        </w:rPr>
        <w:t>very foundations of economic growth, while doing nothing to promote long-term access to drugs</w:t>
      </w:r>
      <w:r w:rsidRPr="00AE631A">
        <w:rPr>
          <w:sz w:val="16"/>
        </w:rPr>
        <w:t xml:space="preserve">.   Among the better models for innovation suggested by opponents of the current system are open-access publishing, open-source software development and increased government funding for research and development.  But while patents may not be sufficient to stimulate some forms of basic research, </w:t>
      </w:r>
      <w:r w:rsidRPr="00C8388E">
        <w:rPr>
          <w:rStyle w:val="StyleBoldUnderline"/>
          <w:highlight w:val="cyan"/>
        </w:rPr>
        <w:t>weakening intellectual property rights will reduc</w:t>
      </w:r>
      <w:r w:rsidRPr="00AE631A">
        <w:rPr>
          <w:rStyle w:val="StyleBoldUnderline"/>
        </w:rPr>
        <w:t xml:space="preserve">e the </w:t>
      </w:r>
      <w:r w:rsidRPr="00C8388E">
        <w:rPr>
          <w:rStyle w:val="StyleBoldUnderline"/>
          <w:highlight w:val="cyan"/>
        </w:rPr>
        <w:t>level of investment in applied research and development, not increase</w:t>
      </w:r>
      <w:r w:rsidRPr="00C8388E">
        <w:rPr>
          <w:highlight w:val="cyan"/>
          <w:u w:val="thick"/>
        </w:rPr>
        <w:t xml:space="preserve"> </w:t>
      </w:r>
      <w:r w:rsidRPr="00C8388E">
        <w:rPr>
          <w:rStyle w:val="StyleBoldUnderline"/>
          <w:highlight w:val="cyan"/>
        </w:rPr>
        <w:t>it</w:t>
      </w:r>
      <w:r w:rsidRPr="00C8388E">
        <w:rPr>
          <w:sz w:val="16"/>
          <w:highlight w:val="cyan"/>
        </w:rPr>
        <w:t>.</w:t>
      </w:r>
      <w:r w:rsidRPr="00AE631A">
        <w:rPr>
          <w:sz w:val="16"/>
        </w:rPr>
        <w:t xml:space="preserve"> The idea that intellectual property rights restrict access to technologies such as pharmaceuticals is predicated on a misunderstanding of the role it plays in promoting development and prosperity overall. If people in the poorest nations do not have access to medicines, it has nothing to do with the presumed dark side of intellectual property trying to keep them poor. It is because they have failed to climb aboard the train of economic development.  The key to economic development is the presence of the institutions of a free society: property rights, the rule of law, free markets and limited government. Explosive rates of innovation have taken place in countries, such as South Korea, Mexico, Jordan and Singapore, which have understood that growth and prosperity can only occur once the institutional framework is in place.  </w:t>
      </w:r>
      <w:r w:rsidRPr="00C8388E">
        <w:rPr>
          <w:rStyle w:val="StyleBoldUnderline"/>
          <w:highlight w:val="cyan"/>
        </w:rPr>
        <w:t>Strong i</w:t>
      </w:r>
      <w:r w:rsidRPr="00AE631A">
        <w:rPr>
          <w:rStyle w:val="StyleBoldUnderline"/>
        </w:rPr>
        <w:t xml:space="preserve">ntellectual </w:t>
      </w:r>
      <w:r w:rsidRPr="00C8388E">
        <w:rPr>
          <w:rStyle w:val="StyleBoldUnderline"/>
          <w:highlight w:val="cyan"/>
        </w:rPr>
        <w:t>p</w:t>
      </w:r>
      <w:r w:rsidRPr="00AE631A">
        <w:rPr>
          <w:rStyle w:val="StyleBoldUnderline"/>
        </w:rPr>
        <w:t xml:space="preserve">roperty </w:t>
      </w:r>
      <w:r w:rsidRPr="00C8388E">
        <w:rPr>
          <w:rStyle w:val="StyleBoldUnderline"/>
          <w:highlight w:val="cyan"/>
        </w:rPr>
        <w:t>r</w:t>
      </w:r>
      <w:r w:rsidRPr="00AE631A">
        <w:rPr>
          <w:rStyle w:val="StyleBoldUnderline"/>
        </w:rPr>
        <w:t>ights</w:t>
      </w:r>
      <w:r w:rsidRPr="00AE631A">
        <w:rPr>
          <w:sz w:val="16"/>
        </w:rPr>
        <w:t xml:space="preserve">, administered and enforced in an impartial manner, </w:t>
      </w:r>
      <w:r w:rsidRPr="00C8388E">
        <w:rPr>
          <w:rStyle w:val="StyleBoldUnderline"/>
          <w:highlight w:val="cyan"/>
        </w:rPr>
        <w:t>have been an important part of</w:t>
      </w:r>
      <w:r w:rsidRPr="00C8388E">
        <w:rPr>
          <w:highlight w:val="cyan"/>
          <w:u w:val="thick"/>
        </w:rPr>
        <w:t xml:space="preserve"> </w:t>
      </w:r>
      <w:r w:rsidRPr="00C8388E">
        <w:rPr>
          <w:sz w:val="16"/>
          <w:highlight w:val="cyan"/>
        </w:rPr>
        <w:t>this</w:t>
      </w:r>
      <w:r w:rsidRPr="00AE631A">
        <w:rPr>
          <w:sz w:val="16"/>
        </w:rPr>
        <w:t xml:space="preserve"> framework. As a result, these countries have experienced </w:t>
      </w:r>
      <w:r w:rsidRPr="00C8388E">
        <w:rPr>
          <w:rStyle w:val="StyleBoldUnderline"/>
          <w:highlight w:val="cyan"/>
        </w:rPr>
        <w:t>the growth of "knowledge-based" industries</w:t>
      </w:r>
      <w:r w:rsidRPr="00AE631A">
        <w:rPr>
          <w:u w:val="thick"/>
        </w:rPr>
        <w:t xml:space="preserve"> </w:t>
      </w:r>
      <w:r w:rsidRPr="00AE631A">
        <w:rPr>
          <w:sz w:val="16"/>
        </w:rPr>
        <w:t xml:space="preserve">- to the benefit of all.  If intellectual property rights are responsible for restricted access to medicines in poor countries, then drugs should be plentiful in countries where the patents are expired or were never present. On the contrary, many of the most critical drugs that Africa still lacks have been off-patent for 30 or 40 years. These include most </w:t>
      </w:r>
      <w:proofErr w:type="spellStart"/>
      <w:r w:rsidRPr="00AE631A">
        <w:rPr>
          <w:sz w:val="16"/>
        </w:rPr>
        <w:t>antidiarrhoea</w:t>
      </w:r>
      <w:proofErr w:type="spellEnd"/>
      <w:r w:rsidRPr="00AE631A">
        <w:rPr>
          <w:sz w:val="16"/>
        </w:rPr>
        <w:t xml:space="preserve"> drugs, antibiotics, derivatives of penicillin and cephalosporin, many antihypertensive drugs and almost all antipyretic drugs.  The human genome project hardly serves as a basis for completely altering the current model of intellectual property rights. While it has provided information with potential use, the benefits of its initial research must not be overstated. </w:t>
      </w:r>
      <w:r w:rsidRPr="00C8388E">
        <w:rPr>
          <w:rStyle w:val="StyleBoldUnderline"/>
          <w:highlight w:val="cyan"/>
        </w:rPr>
        <w:t>Removing property rights and making companies conduct open-source research and development could to lead to disaster</w:t>
      </w:r>
      <w:r w:rsidRPr="00AE631A">
        <w:rPr>
          <w:sz w:val="16"/>
        </w:rPr>
        <w:t xml:space="preserve">. Without the chance of recovering investments, why would research-based pharmaceutical companies invest large sums in drug development?  </w:t>
      </w:r>
      <w:r w:rsidRPr="00C8388E">
        <w:rPr>
          <w:rStyle w:val="StyleBoldUnderline"/>
          <w:highlight w:val="cyan"/>
        </w:rPr>
        <w:t>Open-source models might work in some businesses</w:t>
      </w:r>
      <w:r w:rsidRPr="00AE631A">
        <w:rPr>
          <w:rStyle w:val="StyleBoldUnderline"/>
        </w:rPr>
        <w:t xml:space="preserve"> </w:t>
      </w:r>
      <w:r w:rsidRPr="00AE631A">
        <w:rPr>
          <w:sz w:val="16"/>
        </w:rPr>
        <w:t xml:space="preserve">that are not so capital-intensive, </w:t>
      </w:r>
      <w:r w:rsidRPr="00C8388E">
        <w:rPr>
          <w:rStyle w:val="StyleBoldUnderline"/>
          <w:highlight w:val="cyan"/>
        </w:rPr>
        <w:t>but it is a pipe-dream to rely on the philanthropy of chemists, physicians, researchers and financiers to contribute voluntarily to such schemes.  Without massive capital there will be no new research. Without new research, such evolving diseases as AIDS, tuberculosis, influenza and malaria will become unstoppable</w:t>
      </w:r>
      <w:r w:rsidRPr="00AE631A">
        <w:rPr>
          <w:rStyle w:val="StyleBoldUnderline"/>
        </w:rPr>
        <w:t xml:space="preserve">.  Instead of attacking intellectual property, </w:t>
      </w:r>
      <w:r w:rsidRPr="00C8388E">
        <w:rPr>
          <w:rStyle w:val="StyleBoldUnderline"/>
          <w:highlight w:val="cyan"/>
        </w:rPr>
        <w:t>friends of the poor should direct their efforts to promoting property rights</w:t>
      </w:r>
      <w:r w:rsidRPr="00AE631A">
        <w:rPr>
          <w:rStyle w:val="StyleBoldUnderline"/>
        </w:rPr>
        <w:t xml:space="preserve"> </w:t>
      </w:r>
      <w:r w:rsidRPr="00AE631A">
        <w:rPr>
          <w:sz w:val="16"/>
        </w:rPr>
        <w:t xml:space="preserve">(including intellectual property), the rule of law and the freedom to trade unfettered by arbitrary government interference in less-developed countries. These institutions do not just improve people's ability to buy drugs - they also affect nutrition, education, distribution, infrastructure, the wages of health staff and opportunities to set up businesses such as wholesalers and pharmacies.  </w:t>
      </w:r>
      <w:r w:rsidRPr="00AE631A">
        <w:rPr>
          <w:rStyle w:val="StyleBoldUnderline"/>
        </w:rPr>
        <w:t xml:space="preserve">Without the institutions of the free society, there can be no growth and no sustained improvement in the health of people who currently die from curable diseases. Intellectual property is not part of the </w:t>
      </w:r>
      <w:proofErr w:type="gramStart"/>
      <w:r w:rsidRPr="00AE631A">
        <w:rPr>
          <w:rStyle w:val="StyleBoldUnderline"/>
        </w:rPr>
        <w:t>problem,</w:t>
      </w:r>
      <w:proofErr w:type="gramEnd"/>
      <w:r w:rsidRPr="00AE631A">
        <w:rPr>
          <w:rStyle w:val="StyleBoldUnderline"/>
        </w:rPr>
        <w:t xml:space="preserve"> it is part of the solution. </w:t>
      </w:r>
    </w:p>
    <w:p w14:paraId="7A522A32" w14:textId="77777777" w:rsidR="00842890" w:rsidRDefault="00842890" w:rsidP="00842890"/>
    <w:p w14:paraId="3D29CA42" w14:textId="77777777" w:rsidR="00842890" w:rsidRDefault="00842890" w:rsidP="00842890"/>
    <w:p w14:paraId="074116D4" w14:textId="77777777" w:rsidR="00842890" w:rsidRPr="00DA7886" w:rsidRDefault="00842890" w:rsidP="00842890">
      <w:pPr>
        <w:pStyle w:val="Heading4"/>
      </w:pPr>
      <w:r>
        <w:t>Diseases causes e</w:t>
      </w:r>
      <w:r w:rsidRPr="00DA7886">
        <w:t>xtinction</w:t>
      </w:r>
      <w:r>
        <w:t xml:space="preserve"> – </w:t>
      </w:r>
      <w:r w:rsidRPr="00DA7886">
        <w:t>their impact D doesn’t apply</w:t>
      </w:r>
    </w:p>
    <w:p w14:paraId="6715761D" w14:textId="77777777" w:rsidR="00842890" w:rsidRPr="00DA7886" w:rsidRDefault="00842890" w:rsidP="00842890">
      <w:proofErr w:type="spellStart"/>
      <w:r w:rsidRPr="00DA7886">
        <w:rPr>
          <w:rStyle w:val="StyleStyleBold12pt"/>
        </w:rPr>
        <w:t>Quammen</w:t>
      </w:r>
      <w:proofErr w:type="spellEnd"/>
      <w:r w:rsidRPr="00DA7886">
        <w:rPr>
          <w:rStyle w:val="StyleStyleBold12pt"/>
        </w:rPr>
        <w:t xml:space="preserve"> 12</w:t>
      </w:r>
      <w:r w:rsidRPr="00DA7886">
        <w:t xml:space="preserve"> David,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14:paraId="3D613218" w14:textId="77777777" w:rsidR="00842890" w:rsidRDefault="00842890" w:rsidP="00842890">
      <w:pPr>
        <w:rPr>
          <w:sz w:val="8"/>
        </w:rPr>
      </w:pPr>
      <w:r w:rsidRPr="00DA7886">
        <w:rPr>
          <w:u w:val="single"/>
        </w:rPr>
        <w:t xml:space="preserve">Infectious </w:t>
      </w:r>
      <w:r w:rsidRPr="00BA1D4B">
        <w:rPr>
          <w:highlight w:val="cyan"/>
          <w:u w:val="single"/>
        </w:rPr>
        <w:t>disease is all around us</w:t>
      </w:r>
      <w:r w:rsidRPr="00DA7886">
        <w:rPr>
          <w:sz w:val="8"/>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DA7886">
        <w:rPr>
          <w:u w:val="single"/>
        </w:rPr>
        <w:t>under ordinary conditions</w:t>
      </w:r>
      <w:r w:rsidRPr="00DA7886">
        <w:rPr>
          <w:sz w:val="8"/>
        </w:rPr>
        <w:t xml:space="preserve">, </w:t>
      </w:r>
      <w:r w:rsidRPr="00DA7886">
        <w:rPr>
          <w:u w:val="single"/>
        </w:rPr>
        <w:t>it's</w:t>
      </w:r>
      <w:r w:rsidRPr="00DA7886">
        <w:rPr>
          <w:sz w:val="8"/>
        </w:rPr>
        <w:t xml:space="preserve"> every bit as </w:t>
      </w:r>
      <w:r w:rsidRPr="00DA7886">
        <w:rPr>
          <w:u w:val="single"/>
        </w:rPr>
        <w:t>natural</w:t>
      </w:r>
      <w:r w:rsidRPr="00DA7886">
        <w:rPr>
          <w:sz w:val="8"/>
        </w:rPr>
        <w:t xml:space="preserve"> as what lions do to wildebeests and zebras. </w:t>
      </w:r>
      <w:r w:rsidRPr="00DA7886">
        <w:rPr>
          <w:rStyle w:val="StyleBoldUnderline"/>
        </w:rPr>
        <w:t>But</w:t>
      </w:r>
      <w:r w:rsidRPr="00DA7886">
        <w:rPr>
          <w:u w:val="single"/>
        </w:rPr>
        <w:t xml:space="preserve"> </w:t>
      </w:r>
      <w:r w:rsidRPr="00BA1D4B">
        <w:rPr>
          <w:highlight w:val="cyan"/>
          <w:u w:val="single"/>
        </w:rPr>
        <w:t xml:space="preserve">conditions aren't </w:t>
      </w:r>
      <w:r w:rsidRPr="00DA7886">
        <w:rPr>
          <w:u w:val="single"/>
        </w:rPr>
        <w:t xml:space="preserve">always </w:t>
      </w:r>
      <w:r w:rsidRPr="00BA1D4B">
        <w:rPr>
          <w:highlight w:val="cyan"/>
          <w:u w:val="single"/>
        </w:rPr>
        <w:t>ordinary</w:t>
      </w:r>
      <w:r w:rsidRPr="00DA7886">
        <w:rPr>
          <w:sz w:val="8"/>
        </w:rPr>
        <w:t xml:space="preserve">. Just as predators have their accustomed prey, so do pathogens. And just as a lion might occasionally depart from its normal </w:t>
      </w:r>
      <w:proofErr w:type="spellStart"/>
      <w:r w:rsidRPr="00DA7886">
        <w:rPr>
          <w:sz w:val="8"/>
        </w:rPr>
        <w:t>behaviour</w:t>
      </w:r>
      <w:proofErr w:type="spellEnd"/>
      <w:r w:rsidRPr="00DA7886">
        <w:rPr>
          <w:sz w:val="8"/>
        </w:rPr>
        <w:t xml:space="preserve"> - to kill a cow instead of a wildebeest, or a human instead of a zebra - so a pathogen can shift to a new target. </w:t>
      </w:r>
      <w:r w:rsidRPr="00DA7886">
        <w:rPr>
          <w:rStyle w:val="StyleBoldUnderline"/>
        </w:rPr>
        <w:t>Aberrations occur</w:t>
      </w:r>
      <w:r w:rsidRPr="00DA7886">
        <w:rPr>
          <w:sz w:val="8"/>
        </w:rPr>
        <w:t xml:space="preserve">. When a pathogen leaps from an animal into a person, and succeeds in establishing itself as an infectious presence, sometimes causing illness or death, the result is a </w:t>
      </w:r>
      <w:r w:rsidRPr="00DA7886">
        <w:rPr>
          <w:u w:val="single"/>
        </w:rPr>
        <w:t>zoonosis</w:t>
      </w:r>
      <w:r w:rsidRPr="00DA7886">
        <w:rPr>
          <w:sz w:val="8"/>
        </w:rPr>
        <w:t xml:space="preserve">. It's a mildly technical term, zoonosis, unfamiliar to most people, but it helps clarify the biological complexities behind the ominous headlines about swine flu, bird flu, </w:t>
      </w:r>
      <w:proofErr w:type="spellStart"/>
      <w:r w:rsidRPr="00DA7886">
        <w:rPr>
          <w:sz w:val="8"/>
        </w:rPr>
        <w:t>Sars</w:t>
      </w:r>
      <w:proofErr w:type="spellEnd"/>
      <w:r w:rsidRPr="00DA7886">
        <w:rPr>
          <w:sz w:val="8"/>
        </w:rPr>
        <w:t xml:space="preserve">, emerging diseases in general, and the threat of a global pandemic. </w:t>
      </w:r>
      <w:r w:rsidRPr="00DA7886">
        <w:rPr>
          <w:rStyle w:val="StyleBoldUnderline"/>
        </w:rPr>
        <w:t>It's</w:t>
      </w:r>
      <w:r w:rsidRPr="00DA7886">
        <w:rPr>
          <w:sz w:val="8"/>
        </w:rPr>
        <w:t xml:space="preserve"> </w:t>
      </w:r>
      <w:r w:rsidRPr="00DA7886">
        <w:rPr>
          <w:u w:val="single"/>
        </w:rPr>
        <w:t>a word</w:t>
      </w:r>
      <w:r w:rsidRPr="00DA7886">
        <w:rPr>
          <w:sz w:val="8"/>
        </w:rPr>
        <w:t xml:space="preserve"> of the future, </w:t>
      </w:r>
      <w:r w:rsidRPr="00DA7886">
        <w:rPr>
          <w:u w:val="single"/>
        </w:rPr>
        <w:t>destined for heavy use in the 21st century</w:t>
      </w:r>
      <w:r w:rsidRPr="00DA7886">
        <w:rPr>
          <w:sz w:val="8"/>
        </w:rPr>
        <w:t xml:space="preserve">. Ebola and Marburg are </w:t>
      </w:r>
      <w:proofErr w:type="spellStart"/>
      <w:r w:rsidRPr="00DA7886">
        <w:rPr>
          <w:sz w:val="8"/>
        </w:rPr>
        <w:t>zoonoses</w:t>
      </w:r>
      <w:proofErr w:type="spellEnd"/>
      <w:r w:rsidRPr="00DA7886">
        <w:rPr>
          <w:sz w:val="8"/>
        </w:rPr>
        <w:t xml:space="preserve">. So is bubonic plague. So was the so-called Spanish influenza of 1918-1919, which had its source in a wild aquatic bird and emerged to kill as many as 50 million people. All of the human influenzas are </w:t>
      </w:r>
      <w:proofErr w:type="spellStart"/>
      <w:r w:rsidRPr="00DA7886">
        <w:rPr>
          <w:sz w:val="8"/>
        </w:rPr>
        <w:t>zoonoses</w:t>
      </w:r>
      <w:proofErr w:type="spellEnd"/>
      <w:r w:rsidRPr="00DA7886">
        <w:rPr>
          <w:sz w:val="8"/>
        </w:rPr>
        <w:t xml:space="preserve">. As are </w:t>
      </w:r>
      <w:proofErr w:type="spellStart"/>
      <w:r w:rsidRPr="00DA7886">
        <w:rPr>
          <w:sz w:val="8"/>
        </w:rPr>
        <w:t>monkeypox</w:t>
      </w:r>
      <w:proofErr w:type="spellEnd"/>
      <w:r w:rsidRPr="00DA7886">
        <w:rPr>
          <w:sz w:val="8"/>
        </w:rPr>
        <w:t xml:space="preserve">, bovine tuberculosis, Lyme disease, West Nile fever, rabies and a strange new affliction called </w:t>
      </w:r>
      <w:proofErr w:type="spellStart"/>
      <w:r w:rsidRPr="00DA7886">
        <w:rPr>
          <w:sz w:val="8"/>
        </w:rPr>
        <w:t>Nipah</w:t>
      </w:r>
      <w:proofErr w:type="spellEnd"/>
      <w:r w:rsidRPr="00DA7886">
        <w:rPr>
          <w:sz w:val="8"/>
        </w:rPr>
        <w:t xml:space="preserve"> encephalitis, which has killed pigs and pig farmers in Malaysia. Each of these </w:t>
      </w:r>
      <w:proofErr w:type="spellStart"/>
      <w:r w:rsidRPr="00DA7886">
        <w:rPr>
          <w:sz w:val="8"/>
        </w:rPr>
        <w:t>zoonoses</w:t>
      </w:r>
      <w:proofErr w:type="spellEnd"/>
      <w:r w:rsidRPr="00DA7886">
        <w:rPr>
          <w:sz w:val="8"/>
        </w:rPr>
        <w:t xml:space="preserve"> reflects the action of </w:t>
      </w:r>
      <w:r w:rsidRPr="00BA1D4B">
        <w:rPr>
          <w:highlight w:val="cyan"/>
          <w:u w:val="single"/>
        </w:rPr>
        <w:t>a pathogen</w:t>
      </w:r>
      <w:r w:rsidRPr="00DA7886">
        <w:rPr>
          <w:sz w:val="8"/>
        </w:rPr>
        <w:t xml:space="preserve"> that </w:t>
      </w:r>
      <w:r w:rsidRPr="00BA1D4B">
        <w:rPr>
          <w:rStyle w:val="StyleBoldUnderline"/>
          <w:highlight w:val="cyan"/>
        </w:rPr>
        <w:t>can "spillover</w:t>
      </w:r>
      <w:r w:rsidRPr="00DA7886">
        <w:rPr>
          <w:sz w:val="8"/>
        </w:rPr>
        <w:t xml:space="preserve">", </w:t>
      </w:r>
      <w:r w:rsidRPr="00DA7886">
        <w:rPr>
          <w:u w:val="single"/>
        </w:rPr>
        <w:t xml:space="preserve">crossing </w:t>
      </w:r>
      <w:r w:rsidRPr="00BA1D4B">
        <w:rPr>
          <w:highlight w:val="cyan"/>
          <w:u w:val="single"/>
        </w:rPr>
        <w:t>into people from</w:t>
      </w:r>
      <w:r w:rsidRPr="00DA7886">
        <w:rPr>
          <w:u w:val="single"/>
        </w:rPr>
        <w:t xml:space="preserve"> other </w:t>
      </w:r>
      <w:r w:rsidRPr="00BA1D4B">
        <w:rPr>
          <w:highlight w:val="cyan"/>
          <w:u w:val="single"/>
        </w:rPr>
        <w:t>animals</w:t>
      </w:r>
      <w:r w:rsidRPr="00DA7886">
        <w:rPr>
          <w:sz w:val="8"/>
        </w:rPr>
        <w:t xml:space="preserve">. </w:t>
      </w:r>
      <w:proofErr w:type="gramStart"/>
      <w:r w:rsidRPr="00DA7886">
        <w:rPr>
          <w:sz w:val="8"/>
        </w:rPr>
        <w:t>Aids is</w:t>
      </w:r>
      <w:proofErr w:type="gramEnd"/>
      <w:r w:rsidRPr="00DA7886">
        <w:rPr>
          <w:sz w:val="8"/>
        </w:rP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DA7886">
        <w:rPr>
          <w:rStyle w:val="StyleBoldUnderline"/>
        </w:rPr>
        <w:t>Zoonotic pathogens can hide</w:t>
      </w:r>
      <w:r w:rsidRPr="00DA7886">
        <w:rPr>
          <w:sz w:val="8"/>
        </w:rPr>
        <w:t xml:space="preserve">. The least conspicuous strategy is </w:t>
      </w:r>
      <w:r w:rsidRPr="00DA7886">
        <w:rPr>
          <w:u w:val="single"/>
        </w:rPr>
        <w:t>to lurk within</w:t>
      </w:r>
      <w:r w:rsidRPr="00DA7886">
        <w:rPr>
          <w:sz w:val="8"/>
        </w:rPr>
        <w:t xml:space="preserve"> what's called </w:t>
      </w:r>
      <w:r w:rsidRPr="00DA7886">
        <w:rPr>
          <w:u w:val="single"/>
        </w:rPr>
        <w:t>a reservoir host</w:t>
      </w:r>
      <w:r w:rsidRPr="00DA7886">
        <w:rPr>
          <w:sz w:val="8"/>
        </w:rPr>
        <w:t xml:space="preserve">: a living organism that carries the pathogen while suffering little or no illness. When a disease seems to disappear between outbreaks, it's often still lingering nearby, within some reservoir host. </w:t>
      </w:r>
      <w:proofErr w:type="gramStart"/>
      <w:r w:rsidRPr="00DA7886">
        <w:rPr>
          <w:sz w:val="8"/>
        </w:rPr>
        <w:t>A rodent?</w:t>
      </w:r>
      <w:proofErr w:type="gramEnd"/>
      <w:r w:rsidRPr="00DA7886">
        <w:rPr>
          <w:sz w:val="8"/>
        </w:rPr>
        <w:t xml:space="preserve"> </w:t>
      </w:r>
      <w:proofErr w:type="gramStart"/>
      <w:r w:rsidRPr="00DA7886">
        <w:rPr>
          <w:sz w:val="8"/>
        </w:rPr>
        <w:t>A bird?</w:t>
      </w:r>
      <w:proofErr w:type="gramEnd"/>
      <w:r w:rsidRPr="00DA7886">
        <w:rPr>
          <w:sz w:val="8"/>
        </w:rPr>
        <w:t xml:space="preserve"> </w:t>
      </w:r>
      <w:proofErr w:type="gramStart"/>
      <w:r w:rsidRPr="00DA7886">
        <w:rPr>
          <w:sz w:val="8"/>
        </w:rPr>
        <w:t>A butterfly?</w:t>
      </w:r>
      <w:proofErr w:type="gramEnd"/>
      <w:r w:rsidRPr="00DA7886">
        <w:rPr>
          <w:sz w:val="8"/>
        </w:rPr>
        <w:t xml:space="preserve"> </w:t>
      </w:r>
      <w:proofErr w:type="gramStart"/>
      <w:r w:rsidRPr="00DA7886">
        <w:rPr>
          <w:sz w:val="8"/>
        </w:rPr>
        <w:t>A bat?</w:t>
      </w:r>
      <w:proofErr w:type="gramEnd"/>
      <w:r w:rsidRPr="00DA7886">
        <w:rPr>
          <w:sz w:val="8"/>
        </w:rPr>
        <w:t xml:space="preserve">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w:t>
      </w:r>
      <w:proofErr w:type="spellStart"/>
      <w:r w:rsidRPr="00DA7886">
        <w:rPr>
          <w:sz w:val="8"/>
        </w:rPr>
        <w:t>colour</w:t>
      </w:r>
      <w:proofErr w:type="spellEnd"/>
      <w:r w:rsidRPr="00DA7886">
        <w:rPr>
          <w:sz w:val="8"/>
        </w:rPr>
        <w:t xml:space="preserve">, but the original is gone. In 2008, her hair started falling out; the rest went grey "pretty much overnight". This was among the lesser effects of a mystery illness that had nearly killed her during January that year, just after she'd returned from Uganda. Her story paralleled the one </w:t>
      </w:r>
      <w:proofErr w:type="spellStart"/>
      <w:r w:rsidRPr="00DA7886">
        <w:rPr>
          <w:sz w:val="8"/>
        </w:rPr>
        <w:t>Jaap</w:t>
      </w:r>
      <w:proofErr w:type="spellEnd"/>
      <w:r w:rsidRPr="00DA7886">
        <w:rPr>
          <w:sz w:val="8"/>
        </w:rPr>
        <w:t xml:space="preserve"> </w:t>
      </w:r>
      <w:proofErr w:type="spellStart"/>
      <w:r w:rsidRPr="00DA7886">
        <w:rPr>
          <w:sz w:val="8"/>
        </w:rPr>
        <w:t>Taal</w:t>
      </w:r>
      <w:proofErr w:type="spellEnd"/>
      <w:r w:rsidRPr="00DA7886">
        <w:rPr>
          <w:sz w:val="8"/>
        </w:rP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rsidRPr="00DA7886">
        <w:rPr>
          <w:sz w:val="8"/>
        </w:rPr>
        <w:t>Maramagambo</w:t>
      </w:r>
      <w:proofErr w:type="spellEnd"/>
      <w:r w:rsidRPr="00DA7886">
        <w:rPr>
          <w:sz w:val="8"/>
        </w:rP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w:t>
      </w:r>
      <w:proofErr w:type="spellStart"/>
      <w:r w:rsidRPr="00DA7886">
        <w:rPr>
          <w:sz w:val="8"/>
        </w:rPr>
        <w:t>Dr</w:t>
      </w:r>
      <w:proofErr w:type="spellEnd"/>
      <w:r w:rsidRPr="00DA7886">
        <w:rPr>
          <w:sz w:val="8"/>
        </w:rPr>
        <w:t xml:space="preserve"> Norman K Fujita, arranged for her to be tested for a range of infections that might be contracted in Africa. All came back negative, including the test for Marburg. Gradually her body regained strength and her organs began to recover. After 12 days, she left hospital, still weak and </w:t>
      </w:r>
      <w:proofErr w:type="spellStart"/>
      <w:r w:rsidRPr="00DA7886">
        <w:rPr>
          <w:sz w:val="8"/>
        </w:rPr>
        <w:t>anaemic</w:t>
      </w:r>
      <w:proofErr w:type="spellEnd"/>
      <w:r w:rsidRPr="00DA7886">
        <w:rPr>
          <w:sz w:val="8"/>
        </w:rP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rsidRPr="00DA7886">
        <w:rPr>
          <w:sz w:val="8"/>
        </w:rPr>
        <w:t>who</w:t>
      </w:r>
      <w:proofErr w:type="gramEnd"/>
      <w:r w:rsidRPr="00DA7886">
        <w:rPr>
          <w:sz w:val="8"/>
        </w:rPr>
        <w:t xml:space="preserve">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w:t>
      </w:r>
      <w:proofErr w:type="spellStart"/>
      <w:r w:rsidRPr="00DA7886">
        <w:rPr>
          <w:sz w:val="8"/>
        </w:rPr>
        <w:t>Dr</w:t>
      </w:r>
      <w:proofErr w:type="spellEnd"/>
      <w:r w:rsidRPr="00DA7886">
        <w:rPr>
          <w:sz w:val="8"/>
        </w:rPr>
        <w:t xml:space="preserve">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w:t>
      </w:r>
      <w:proofErr w:type="spellStart"/>
      <w:r w:rsidRPr="00DA7886">
        <w:rPr>
          <w:sz w:val="8"/>
        </w:rPr>
        <w:t>Kitaka</w:t>
      </w:r>
      <w:proofErr w:type="spellEnd"/>
      <w:r w:rsidRPr="00DA7886">
        <w:rPr>
          <w:sz w:val="8"/>
        </w:rPr>
        <w:t xml:space="preserve"> Cave. But </w:t>
      </w:r>
      <w:proofErr w:type="spellStart"/>
      <w:r w:rsidRPr="00DA7886">
        <w:rPr>
          <w:sz w:val="8"/>
        </w:rPr>
        <w:t>Joosten's</w:t>
      </w:r>
      <w:proofErr w:type="spellEnd"/>
      <w:r w:rsidRPr="00DA7886">
        <w:rPr>
          <w:sz w:val="8"/>
        </w:rP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w:t>
      </w:r>
      <w:proofErr w:type="spellStart"/>
      <w:r w:rsidRPr="00DA7886">
        <w:rPr>
          <w:sz w:val="8"/>
        </w:rPr>
        <w:t>Kitaka</w:t>
      </w:r>
      <w:proofErr w:type="spellEnd"/>
      <w:r w:rsidRPr="00DA7886">
        <w:rPr>
          <w:sz w:val="8"/>
        </w:rPr>
        <w:t xml:space="preserve"> Cave for dissecting and sampling, and marked and released more than 1,000, using beaded collars coded with a number. That team, including scientist Brian Amman, had found live Marburg virus in five bats. Entering Python Cave after </w:t>
      </w:r>
      <w:proofErr w:type="spellStart"/>
      <w:r w:rsidRPr="00DA7886">
        <w:rPr>
          <w:sz w:val="8"/>
        </w:rPr>
        <w:t>Joosten's</w:t>
      </w:r>
      <w:proofErr w:type="spellEnd"/>
      <w:r w:rsidRPr="00DA7886">
        <w:rPr>
          <w:sz w:val="8"/>
        </w:rPr>
        <w:t xml:space="preserve"> death, another team of scientists, again including Amman, came across one of the beaded collars they had placed on captured bats three months earlier and 30 miles away. </w:t>
      </w:r>
      <w:proofErr w:type="gramStart"/>
      <w:r w:rsidRPr="00DA7886">
        <w:rPr>
          <w:sz w:val="8"/>
        </w:rPr>
        <w:t>"It confirmed my suspicions that these bats are moving," Amman said - and moving not only through the forest but from one roosting site to another.</w:t>
      </w:r>
      <w:proofErr w:type="gramEnd"/>
      <w:r w:rsidRPr="00DA7886">
        <w:rPr>
          <w:sz w:val="8"/>
        </w:rP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rsidRPr="00DA7886">
        <w:rPr>
          <w:sz w:val="8"/>
        </w:rPr>
        <w:t>localised</w:t>
      </w:r>
      <w:proofErr w:type="spellEnd"/>
      <w:r w:rsidRPr="00DA7886">
        <w:rPr>
          <w:sz w:val="8"/>
        </w:rPr>
        <w:t xml:space="preserve">. And it highlighted the complementary question: why don't outbreaks of Marburg virus disease happen more often? Marburg is only one instance to which that question applies. Why not more Ebola? Why not more </w:t>
      </w:r>
      <w:proofErr w:type="spellStart"/>
      <w:r w:rsidRPr="00DA7886">
        <w:rPr>
          <w:sz w:val="8"/>
        </w:rPr>
        <w:t>Sars</w:t>
      </w:r>
      <w:proofErr w:type="spellEnd"/>
      <w:r w:rsidRPr="00DA7886">
        <w:rPr>
          <w:sz w:val="8"/>
        </w:rPr>
        <w:t xml:space="preserve">? In the case of </w:t>
      </w:r>
      <w:proofErr w:type="spellStart"/>
      <w:r w:rsidRPr="00BA1D4B">
        <w:rPr>
          <w:highlight w:val="cyan"/>
          <w:u w:val="single"/>
        </w:rPr>
        <w:t>Sars</w:t>
      </w:r>
      <w:proofErr w:type="spellEnd"/>
      <w:r w:rsidRPr="00DA7886">
        <w:rPr>
          <w:sz w:val="8"/>
        </w:rPr>
        <w:t xml:space="preserve">, the scenario </w:t>
      </w:r>
      <w:r w:rsidRPr="00BA1D4B">
        <w:rPr>
          <w:highlight w:val="cyan"/>
          <w:u w:val="single"/>
        </w:rPr>
        <w:t>could have been</w:t>
      </w:r>
      <w:r w:rsidRPr="00DA7886">
        <w:rPr>
          <w:u w:val="single"/>
        </w:rPr>
        <w:t xml:space="preserve"> very </w:t>
      </w:r>
      <w:r w:rsidRPr="00BA1D4B">
        <w:rPr>
          <w:highlight w:val="cyan"/>
          <w:u w:val="single"/>
        </w:rPr>
        <w:t>much worse</w:t>
      </w:r>
      <w:r w:rsidRPr="00DA7886">
        <w:rPr>
          <w:sz w:val="8"/>
        </w:rPr>
        <w:t xml:space="preserve">. Apart from the 2003 outbreak and the aftershock cases in early 2004, it hasn't </w:t>
      </w:r>
      <w:proofErr w:type="gramStart"/>
      <w:r w:rsidRPr="00DA7886">
        <w:rPr>
          <w:sz w:val="8"/>
        </w:rPr>
        <w:t>recurred.</w:t>
      </w:r>
      <w:proofErr w:type="gramEnd"/>
      <w:r w:rsidRPr="00DA7886">
        <w:rPr>
          <w:sz w:val="8"/>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DA7886">
        <w:rPr>
          <w:u w:val="single"/>
        </w:rPr>
        <w:t>If the virus had arrived in a different</w:t>
      </w:r>
      <w:r w:rsidRPr="00DA7886">
        <w:rPr>
          <w:sz w:val="8"/>
        </w:rPr>
        <w:t xml:space="preserve"> sort of big </w:t>
      </w:r>
      <w:r w:rsidRPr="00DA7886">
        <w:rPr>
          <w:u w:val="single"/>
        </w:rPr>
        <w:t>city</w:t>
      </w:r>
      <w:r w:rsidRPr="00DA7886">
        <w:rPr>
          <w:sz w:val="8"/>
        </w:rPr>
        <w:t xml:space="preserve"> - more loosely governed, full of poor people, lacking first-rate medical institutions - </w:t>
      </w:r>
      <w:r w:rsidRPr="00DA7886">
        <w:rPr>
          <w:rStyle w:val="StyleBoldUnderline"/>
        </w:rPr>
        <w:t>it might have burned through a much larger segment of humanity</w:t>
      </w:r>
      <w:r w:rsidRPr="00DA7886">
        <w:rPr>
          <w:sz w:val="8"/>
        </w:rPr>
        <w:t xml:space="preserve">. One further factor, possibly the most crucial, was inherent in the way </w:t>
      </w:r>
      <w:proofErr w:type="spellStart"/>
      <w:r w:rsidRPr="00DA7886">
        <w:rPr>
          <w:sz w:val="8"/>
        </w:rPr>
        <w:t>Sars</w:t>
      </w:r>
      <w:proofErr w:type="spellEnd"/>
      <w:r w:rsidRPr="00DA7886">
        <w:rPr>
          <w:sz w:val="8"/>
        </w:rPr>
        <w:t xml:space="preserve"> affects the human body: symptoms tend to appear in a person before, rather than after, that person becomes highly infectious. That allowed many </w:t>
      </w:r>
      <w:proofErr w:type="spellStart"/>
      <w:r w:rsidRPr="00DA7886">
        <w:rPr>
          <w:sz w:val="8"/>
        </w:rPr>
        <w:t>Sars</w:t>
      </w:r>
      <w:proofErr w:type="spellEnd"/>
      <w:r w:rsidRPr="00DA7886">
        <w:rPr>
          <w:sz w:val="8"/>
        </w:rPr>
        <w:t xml:space="preserve"> cases to be </w:t>
      </w:r>
      <w:proofErr w:type="spellStart"/>
      <w:r w:rsidRPr="00DA7886">
        <w:rPr>
          <w:sz w:val="8"/>
        </w:rPr>
        <w:t>recognised</w:t>
      </w:r>
      <w:proofErr w:type="spellEnd"/>
      <w:r w:rsidRPr="00DA7886">
        <w:rPr>
          <w:sz w:val="8"/>
        </w:rPr>
        <w:t xml:space="preserve">, </w:t>
      </w:r>
      <w:proofErr w:type="spellStart"/>
      <w:r w:rsidRPr="00DA7886">
        <w:rPr>
          <w:sz w:val="8"/>
        </w:rPr>
        <w:t>hospitalised</w:t>
      </w:r>
      <w:proofErr w:type="spellEnd"/>
      <w:r w:rsidRPr="00DA7886">
        <w:rPr>
          <w:sz w:val="8"/>
        </w:rPr>
        <w:t xml:space="preserve"> and placed in isolation before they hit their peak of infectivity. With influenza and many other diseases, the order is reversed. That probably helped account for the scale of worldwide misery and death during the </w:t>
      </w:r>
      <w:r w:rsidRPr="00DA7886">
        <w:rPr>
          <w:u w:val="single"/>
        </w:rPr>
        <w:t>1918</w:t>
      </w:r>
      <w:r w:rsidRPr="00DA7886">
        <w:rPr>
          <w:sz w:val="8"/>
        </w:rPr>
        <w:t xml:space="preserve">-1919 </w:t>
      </w:r>
      <w:r w:rsidRPr="00DA7886">
        <w:rPr>
          <w:u w:val="single"/>
        </w:rPr>
        <w:t>influenza</w:t>
      </w:r>
      <w:r w:rsidRPr="00DA7886">
        <w:rPr>
          <w:sz w:val="8"/>
        </w:rPr>
        <w:t xml:space="preserve">. And that infamous global pandemic </w:t>
      </w:r>
      <w:r w:rsidRPr="00DA7886">
        <w:rPr>
          <w:u w:val="single"/>
        </w:rPr>
        <w:t>occurred</w:t>
      </w:r>
      <w:r w:rsidRPr="00DA7886">
        <w:rPr>
          <w:sz w:val="8"/>
        </w:rPr>
        <w:t xml:space="preserve"> in the era </w:t>
      </w:r>
      <w:r w:rsidRPr="00DA7886">
        <w:rPr>
          <w:u w:val="single"/>
        </w:rPr>
        <w:t xml:space="preserve">before </w:t>
      </w:r>
      <w:proofErr w:type="spellStart"/>
      <w:r w:rsidRPr="00DA7886">
        <w:rPr>
          <w:u w:val="single"/>
        </w:rPr>
        <w:t>globalisation</w:t>
      </w:r>
      <w:proofErr w:type="spellEnd"/>
      <w:r w:rsidRPr="00DA7886">
        <w:rPr>
          <w:sz w:val="8"/>
        </w:rPr>
        <w:t xml:space="preserve">. Everything nowadays moves around the planet faster, including viruses. </w:t>
      </w:r>
      <w:r w:rsidRPr="00DA7886">
        <w:rPr>
          <w:rStyle w:val="StyleBoldUnderline"/>
        </w:rPr>
        <w:t>When the Next Big One comes</w:t>
      </w:r>
      <w:r w:rsidRPr="00DA7886">
        <w:rPr>
          <w:sz w:val="8"/>
        </w:rPr>
        <w:t xml:space="preserve">, </w:t>
      </w:r>
      <w:r w:rsidRPr="00DA7886">
        <w:rPr>
          <w:rStyle w:val="StyleBoldUnderline"/>
        </w:rPr>
        <w:t>it will</w:t>
      </w:r>
      <w:r w:rsidRPr="00DA7886">
        <w:rPr>
          <w:sz w:val="8"/>
        </w:rPr>
        <w:t xml:space="preserve"> likely </w:t>
      </w:r>
      <w:r w:rsidRPr="00DA7886">
        <w:rPr>
          <w:rStyle w:val="StyleBoldUnderline"/>
        </w:rPr>
        <w:t>conform to the</w:t>
      </w:r>
      <w:r w:rsidRPr="00DA7886">
        <w:rPr>
          <w:sz w:val="8"/>
        </w:rPr>
        <w:t xml:space="preserve"> same perverse pattern as the </w:t>
      </w:r>
      <w:r w:rsidRPr="00DA7886">
        <w:rPr>
          <w:rStyle w:val="StyleBoldUnderline"/>
        </w:rPr>
        <w:t>1918 influenza</w:t>
      </w:r>
      <w:r w:rsidRPr="00DA7886">
        <w:rPr>
          <w:sz w:val="8"/>
        </w:rPr>
        <w:t xml:space="preserve">: </w:t>
      </w:r>
      <w:r w:rsidRPr="00BA1D4B">
        <w:rPr>
          <w:highlight w:val="cyan"/>
          <w:u w:val="single"/>
        </w:rPr>
        <w:t>high infectivity preceding</w:t>
      </w:r>
      <w:r w:rsidRPr="00DA7886">
        <w:rPr>
          <w:u w:val="single"/>
        </w:rPr>
        <w:t xml:space="preserve"> notable </w:t>
      </w:r>
      <w:r w:rsidRPr="00BA1D4B">
        <w:rPr>
          <w:highlight w:val="cyan"/>
          <w:u w:val="single"/>
        </w:rPr>
        <w:t>symptoms</w:t>
      </w:r>
      <w:r w:rsidRPr="00DA7886">
        <w:rPr>
          <w:sz w:val="8"/>
        </w:rPr>
        <w:t xml:space="preserve">. That will help </w:t>
      </w:r>
      <w:r w:rsidRPr="00DA7886">
        <w:rPr>
          <w:u w:val="single"/>
        </w:rPr>
        <w:t xml:space="preserve">it </w:t>
      </w:r>
      <w:r w:rsidRPr="00BA1D4B">
        <w:rPr>
          <w:highlight w:val="cyan"/>
          <w:u w:val="single"/>
        </w:rPr>
        <w:t>move through</w:t>
      </w:r>
      <w:r w:rsidRPr="00DA7886">
        <w:rPr>
          <w:sz w:val="8"/>
        </w:rPr>
        <w:t xml:space="preserve"> cities and </w:t>
      </w:r>
      <w:r w:rsidRPr="00BA1D4B">
        <w:rPr>
          <w:highlight w:val="cyan"/>
          <w:u w:val="single"/>
        </w:rPr>
        <w:t>airports</w:t>
      </w:r>
      <w:r w:rsidRPr="00DA7886">
        <w:rPr>
          <w:u w:val="single"/>
        </w:rPr>
        <w:t xml:space="preserve"> like an angel of death</w:t>
      </w:r>
      <w:r w:rsidRPr="00DA7886">
        <w:rPr>
          <w:sz w:val="8"/>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DA7886">
        <w:rPr>
          <w:u w:val="single"/>
        </w:rPr>
        <w:t xml:space="preserve">not every virus goes </w:t>
      </w:r>
      <w:r w:rsidRPr="00DA7886">
        <w:rPr>
          <w:rStyle w:val="StyleBoldUnderline"/>
        </w:rPr>
        <w:t>airborne</w:t>
      </w:r>
      <w:r w:rsidRPr="00DA7886">
        <w:rPr>
          <w:sz w:val="8"/>
        </w:rPr>
        <w:t xml:space="preserve"> from one host to another. </w:t>
      </w:r>
      <w:r w:rsidRPr="00DA7886">
        <w:rPr>
          <w:u w:val="single"/>
        </w:rPr>
        <w:t>If HIV</w:t>
      </w:r>
      <w:r w:rsidRPr="00DA7886">
        <w:rPr>
          <w:sz w:val="8"/>
        </w:rPr>
        <w:t xml:space="preserve">-1 </w:t>
      </w:r>
      <w:r w:rsidRPr="00DA7886">
        <w:rPr>
          <w:u w:val="single"/>
        </w:rPr>
        <w:t>could</w:t>
      </w:r>
      <w:r w:rsidRPr="00DA7886">
        <w:rPr>
          <w:sz w:val="8"/>
        </w:rPr>
        <w:t xml:space="preserve">, </w:t>
      </w:r>
      <w:r w:rsidRPr="00DA7886">
        <w:rPr>
          <w:u w:val="single"/>
        </w:rPr>
        <w:t>you and I might already be dead</w:t>
      </w:r>
      <w:r w:rsidRPr="00DA7886">
        <w:rPr>
          <w:sz w:val="8"/>
        </w:rPr>
        <w:t xml:space="preserve">. </w:t>
      </w:r>
      <w:r w:rsidRPr="00DA7886">
        <w:rPr>
          <w:u w:val="single"/>
        </w:rPr>
        <w:t>If</w:t>
      </w:r>
      <w:r w:rsidRPr="00DA7886">
        <w:rPr>
          <w:sz w:val="8"/>
        </w:rPr>
        <w:t xml:space="preserve"> the </w:t>
      </w:r>
      <w:r w:rsidRPr="00DA7886">
        <w:rPr>
          <w:rStyle w:val="StyleBoldUnderline"/>
        </w:rPr>
        <w:t>rabies</w:t>
      </w:r>
      <w:r w:rsidRPr="00DA7886">
        <w:rPr>
          <w:sz w:val="8"/>
        </w:rPr>
        <w:t xml:space="preserve"> virus </w:t>
      </w:r>
      <w:r w:rsidRPr="00DA7886">
        <w:rPr>
          <w:u w:val="single"/>
        </w:rPr>
        <w:t>could</w:t>
      </w:r>
      <w:r w:rsidRPr="00DA7886">
        <w:rPr>
          <w:sz w:val="8"/>
        </w:rPr>
        <w:t xml:space="preserve">, it </w:t>
      </w:r>
      <w:r w:rsidRPr="00DA7886">
        <w:rPr>
          <w:rStyle w:val="StyleBoldUnderline"/>
        </w:rPr>
        <w:t>would be the most horrific pathogen on the planet</w:t>
      </w:r>
      <w:r w:rsidRPr="00DA7886">
        <w:rPr>
          <w:sz w:val="8"/>
        </w:rPr>
        <w:t xml:space="preserve">. </w:t>
      </w:r>
      <w:r w:rsidRPr="00DA7886">
        <w:rPr>
          <w:u w:val="single"/>
        </w:rPr>
        <w:t xml:space="preserve">The influenzas are well adapted for </w:t>
      </w:r>
      <w:r w:rsidRPr="00BA1D4B">
        <w:rPr>
          <w:highlight w:val="cyan"/>
          <w:u w:val="single"/>
        </w:rPr>
        <w:t>airborne transmission</w:t>
      </w:r>
      <w:r w:rsidRPr="00DA7886">
        <w:rPr>
          <w:sz w:val="8"/>
        </w:rPr>
        <w:t xml:space="preserve">, which is why a new strain can circle the world within days. The </w:t>
      </w:r>
      <w:proofErr w:type="spellStart"/>
      <w:r w:rsidRPr="00DA7886">
        <w:rPr>
          <w:sz w:val="8"/>
        </w:rPr>
        <w:t>Sars</w:t>
      </w:r>
      <w:proofErr w:type="spellEnd"/>
      <w:r w:rsidRPr="00DA7886">
        <w:rPr>
          <w:sz w:val="8"/>
        </w:rPr>
        <w:t xml:space="preserve"> virus travels this route, too, or anyway by the respiratory droplets of sneezes and coughs - hanging in the air of a hotel corridor, moving through the cabin of an </w:t>
      </w:r>
      <w:proofErr w:type="spellStart"/>
      <w:r w:rsidRPr="00DA7886">
        <w:rPr>
          <w:sz w:val="8"/>
        </w:rPr>
        <w:t>aeroplane</w:t>
      </w:r>
      <w:proofErr w:type="spellEnd"/>
      <w:r w:rsidRPr="00DA7886">
        <w:rPr>
          <w:sz w:val="8"/>
        </w:rPr>
        <w:t xml:space="preserve"> - and that capacity, combined with its case fatality rate of almost 10%, is what made it so scary in 2003 to the people who understood it best. </w:t>
      </w:r>
      <w:r w:rsidRPr="00DA7886">
        <w:rPr>
          <w:u w:val="single"/>
        </w:rPr>
        <w:t xml:space="preserve">Human-to-human transmission </w:t>
      </w:r>
      <w:r w:rsidRPr="00BA1D4B">
        <w:rPr>
          <w:highlight w:val="cyan"/>
          <w:u w:val="single"/>
        </w:rPr>
        <w:t>is the crux</w:t>
      </w:r>
      <w:r w:rsidRPr="00BA1D4B">
        <w:rPr>
          <w:sz w:val="8"/>
          <w:highlight w:val="cyan"/>
        </w:rPr>
        <w:t xml:space="preserve">. </w:t>
      </w:r>
      <w:r w:rsidRPr="00BA1D4B">
        <w:rPr>
          <w:highlight w:val="cyan"/>
          <w:u w:val="single"/>
        </w:rPr>
        <w:t>That</w:t>
      </w:r>
      <w:r w:rsidRPr="00DA7886">
        <w:rPr>
          <w:sz w:val="8"/>
        </w:rPr>
        <w:t xml:space="preserve"> capacity </w:t>
      </w:r>
      <w:r w:rsidRPr="00DA7886">
        <w:rPr>
          <w:u w:val="single"/>
        </w:rPr>
        <w:t xml:space="preserve">is what </w:t>
      </w:r>
      <w:r w:rsidRPr="00BA1D4B">
        <w:rPr>
          <w:highlight w:val="cyan"/>
          <w:u w:val="single"/>
        </w:rPr>
        <w:t>separates a</w:t>
      </w:r>
      <w:r w:rsidRPr="00DA7886">
        <w:rPr>
          <w:sz w:val="8"/>
        </w:rPr>
        <w:t xml:space="preserve"> bizarre, awful, </w:t>
      </w:r>
      <w:proofErr w:type="spellStart"/>
      <w:r w:rsidRPr="00BA1D4B">
        <w:rPr>
          <w:highlight w:val="cyan"/>
          <w:u w:val="single"/>
        </w:rPr>
        <w:t>localised</w:t>
      </w:r>
      <w:proofErr w:type="spellEnd"/>
      <w:r w:rsidRPr="00DA7886">
        <w:rPr>
          <w:sz w:val="8"/>
        </w:rPr>
        <w:t xml:space="preserve">, intermittent and mysterious </w:t>
      </w:r>
      <w:r w:rsidRPr="00BA1D4B">
        <w:rPr>
          <w:highlight w:val="cyan"/>
          <w:u w:val="single"/>
        </w:rPr>
        <w:t>disease</w:t>
      </w:r>
      <w:r w:rsidRPr="00DA7886">
        <w:rPr>
          <w:sz w:val="8"/>
        </w:rPr>
        <w:t xml:space="preserve"> (such as Ebola) </w:t>
      </w:r>
      <w:r w:rsidRPr="00BA1D4B">
        <w:rPr>
          <w:rStyle w:val="Emphasis"/>
          <w:highlight w:val="cyan"/>
        </w:rPr>
        <w:t>from a global pandemic</w:t>
      </w:r>
      <w:r w:rsidRPr="00DA7886">
        <w:rPr>
          <w:sz w:val="8"/>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rsidRPr="00DA7886">
        <w:rPr>
          <w:sz w:val="8"/>
        </w:rPr>
        <w:t>so</w:t>
      </w:r>
      <w:proofErr w:type="gramEnd"/>
      <w:r w:rsidRPr="00DA7886">
        <w:rPr>
          <w:sz w:val="8"/>
        </w:rP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DA7886">
        <w:rPr>
          <w:u w:val="single"/>
        </w:rPr>
        <w:t>As long as H5N1 is out there in the world</w:t>
      </w:r>
      <w:r w:rsidRPr="00DA7886">
        <w:rPr>
          <w:sz w:val="8"/>
        </w:rPr>
        <w:t>," Webster told me, "</w:t>
      </w:r>
      <w:r w:rsidRPr="00DA7886">
        <w:rPr>
          <w:rStyle w:val="StyleBoldUnderline"/>
        </w:rPr>
        <w:t>there is the possibility of disaster</w:t>
      </w:r>
      <w:r w:rsidRPr="00DA7886">
        <w:rPr>
          <w:sz w:val="8"/>
        </w:rPr>
        <w:t xml:space="preserve">. . . There is the theoretical possibility that it can acquire the ability to transmit human-to-human." He paused. "And then God help us." We're unique in the history of mammals. </w:t>
      </w:r>
      <w:r w:rsidRPr="00BA1D4B">
        <w:rPr>
          <w:highlight w:val="cyan"/>
          <w:u w:val="single"/>
        </w:rPr>
        <w:t>No other primate has</w:t>
      </w:r>
      <w:r w:rsidRPr="00DA7886">
        <w:rPr>
          <w:u w:val="single"/>
        </w:rPr>
        <w:t xml:space="preserve"> ever </w:t>
      </w:r>
      <w:r w:rsidRPr="00BA1D4B">
        <w:rPr>
          <w:highlight w:val="cyan"/>
          <w:u w:val="single"/>
        </w:rPr>
        <w:t>weighed upon the planet</w:t>
      </w:r>
      <w:r w:rsidRPr="00DA7886">
        <w:rPr>
          <w:u w:val="single"/>
        </w:rPr>
        <w:t xml:space="preserve"> to anything </w:t>
      </w:r>
      <w:r w:rsidRPr="00BA1D4B">
        <w:rPr>
          <w:highlight w:val="cyan"/>
          <w:u w:val="single"/>
        </w:rPr>
        <w:t>like</w:t>
      </w:r>
      <w:r w:rsidRPr="00DA7886">
        <w:rPr>
          <w:u w:val="single"/>
        </w:rPr>
        <w:t xml:space="preserve"> the degree </w:t>
      </w:r>
      <w:r w:rsidRPr="00BA1D4B">
        <w:rPr>
          <w:highlight w:val="cyan"/>
          <w:u w:val="single"/>
        </w:rPr>
        <w:t>we do</w:t>
      </w:r>
      <w:r w:rsidRPr="00DA7886">
        <w:rPr>
          <w:sz w:val="8"/>
        </w:rPr>
        <w:t xml:space="preserve">. In ecological terms, we are almost paradoxical: large-bodied and long-lived but grotesquely abundant. </w:t>
      </w:r>
      <w:r w:rsidRPr="00BA1D4B">
        <w:rPr>
          <w:rStyle w:val="StyleBoldUnderline"/>
          <w:highlight w:val="cyan"/>
        </w:rPr>
        <w:t>We are an outbreak</w:t>
      </w:r>
      <w:r w:rsidRPr="00BA1D4B">
        <w:rPr>
          <w:sz w:val="8"/>
          <w:highlight w:val="cyan"/>
        </w:rPr>
        <w:t xml:space="preserve">. </w:t>
      </w:r>
      <w:r w:rsidRPr="00BA1D4B">
        <w:rPr>
          <w:rStyle w:val="StyleBoldUnderline"/>
          <w:highlight w:val="cyan"/>
        </w:rPr>
        <w:t>And</w:t>
      </w:r>
      <w:r w:rsidRPr="00DA7886">
        <w:rPr>
          <w:rStyle w:val="StyleBoldUnderline"/>
        </w:rPr>
        <w:t xml:space="preserve"> here's the thing about </w:t>
      </w:r>
      <w:r w:rsidRPr="00BA1D4B">
        <w:rPr>
          <w:rStyle w:val="StyleBoldUnderline"/>
          <w:highlight w:val="cyan"/>
        </w:rPr>
        <w:t>outbreaks</w:t>
      </w:r>
      <w:r w:rsidRPr="00DA7886">
        <w:rPr>
          <w:sz w:val="8"/>
        </w:rPr>
        <w:t xml:space="preserve">: </w:t>
      </w:r>
      <w:r w:rsidRPr="00DA7886">
        <w:rPr>
          <w:rStyle w:val="StyleBoldUnderline"/>
        </w:rPr>
        <w:t xml:space="preserve">they </w:t>
      </w:r>
      <w:r w:rsidRPr="00BA1D4B">
        <w:rPr>
          <w:b/>
          <w:highlight w:val="cyan"/>
          <w:u w:val="single"/>
          <w:bdr w:val="single" w:sz="4" w:space="0" w:color="auto" w:frame="1"/>
        </w:rPr>
        <w:t>end</w:t>
      </w:r>
      <w:r w:rsidRPr="00DA7886">
        <w:rPr>
          <w:sz w:val="8"/>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DA7886">
        <w:rPr>
          <w:sz w:val="8"/>
        </w:rPr>
        <w:t>disease,</w:t>
      </w:r>
      <w:proofErr w:type="gramEnd"/>
      <w:r w:rsidRPr="00DA7886">
        <w:rPr>
          <w:sz w:val="8"/>
        </w:rPr>
        <w:t xml:space="preserve"> and viruses in particular.</w:t>
      </w:r>
    </w:p>
    <w:p w14:paraId="08961C78" w14:textId="77777777" w:rsidR="00842890" w:rsidRPr="00842890" w:rsidRDefault="00842890" w:rsidP="00842890"/>
    <w:sectPr w:rsidR="00842890" w:rsidRPr="00842890"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C33EA" w14:textId="77777777" w:rsidR="008021DE" w:rsidRDefault="008021DE" w:rsidP="00E46E7E">
      <w:r>
        <w:separator/>
      </w:r>
    </w:p>
  </w:endnote>
  <w:endnote w:type="continuationSeparator" w:id="0">
    <w:p w14:paraId="45242FB8" w14:textId="77777777" w:rsidR="008021DE" w:rsidRDefault="008021D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97720" w14:textId="77777777" w:rsidR="008021DE" w:rsidRDefault="008021DE" w:rsidP="00E46E7E">
      <w:r>
        <w:separator/>
      </w:r>
    </w:p>
  </w:footnote>
  <w:footnote w:type="continuationSeparator" w:id="0">
    <w:p w14:paraId="53F55DFA" w14:textId="77777777" w:rsidR="008021DE" w:rsidRDefault="008021DE"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7E"/>
    <w:rsid w:val="00013524"/>
    <w:rsid w:val="000140EC"/>
    <w:rsid w:val="00016A35"/>
    <w:rsid w:val="000370C1"/>
    <w:rsid w:val="000C16B3"/>
    <w:rsid w:val="001408C0"/>
    <w:rsid w:val="00143FD7"/>
    <w:rsid w:val="001463FB"/>
    <w:rsid w:val="00186DB7"/>
    <w:rsid w:val="001D7626"/>
    <w:rsid w:val="002613DA"/>
    <w:rsid w:val="002B6353"/>
    <w:rsid w:val="002B68C8"/>
    <w:rsid w:val="002F35F4"/>
    <w:rsid w:val="002F3D1C"/>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5E7E"/>
    <w:rsid w:val="00517479"/>
    <w:rsid w:val="00570AC5"/>
    <w:rsid w:val="005957E1"/>
    <w:rsid w:val="005A0BE5"/>
    <w:rsid w:val="005A2BAF"/>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7F73AB"/>
    <w:rsid w:val="008021DE"/>
    <w:rsid w:val="008113EB"/>
    <w:rsid w:val="00821415"/>
    <w:rsid w:val="0083768F"/>
    <w:rsid w:val="00842890"/>
    <w:rsid w:val="008A05B9"/>
    <w:rsid w:val="008A22C0"/>
    <w:rsid w:val="0091595A"/>
    <w:rsid w:val="009165EA"/>
    <w:rsid w:val="009829F2"/>
    <w:rsid w:val="00993F61"/>
    <w:rsid w:val="009B0746"/>
    <w:rsid w:val="009C198B"/>
    <w:rsid w:val="009D207E"/>
    <w:rsid w:val="009E5822"/>
    <w:rsid w:val="009E691A"/>
    <w:rsid w:val="00A074CB"/>
    <w:rsid w:val="00A369C4"/>
    <w:rsid w:val="00A46F43"/>
    <w:rsid w:val="00A47986"/>
    <w:rsid w:val="00A91A24"/>
    <w:rsid w:val="00AC0E99"/>
    <w:rsid w:val="00AF1E67"/>
    <w:rsid w:val="00AF5046"/>
    <w:rsid w:val="00AF70D4"/>
    <w:rsid w:val="00B169A1"/>
    <w:rsid w:val="00B33E0C"/>
    <w:rsid w:val="00B45FE9"/>
    <w:rsid w:val="00B55D49"/>
    <w:rsid w:val="00B65E97"/>
    <w:rsid w:val="00B84180"/>
    <w:rsid w:val="00BC674D"/>
    <w:rsid w:val="00BE63EA"/>
    <w:rsid w:val="00C42A3C"/>
    <w:rsid w:val="00CB652A"/>
    <w:rsid w:val="00CD2C6D"/>
    <w:rsid w:val="00CD5273"/>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EB1E28"/>
    <w:rsid w:val="00F1173B"/>
    <w:rsid w:val="00F124F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CB3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527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D52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D52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D52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11111,ta"/>
    <w:basedOn w:val="Normal"/>
    <w:next w:val="Normal"/>
    <w:link w:val="Heading4Char"/>
    <w:uiPriority w:val="4"/>
    <w:qFormat/>
    <w:rsid w:val="00CD52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D52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273"/>
  </w:style>
  <w:style w:type="character" w:styleId="Emphasis">
    <w:name w:val="Emphasis"/>
    <w:aliases w:val="Evidence,Minimized,minimized,Highlighted,tag2,Size 10,emphasis in card,Underlined,CD Card,ED - Tag,emphasis,Emphasis!!,small,Qualifications,Bold Underline,normal card text,Shrunk,bold underline,qualifications in card,qualifications"/>
    <w:basedOn w:val="DefaultParagraphFont"/>
    <w:uiPriority w:val="7"/>
    <w:qFormat/>
    <w:rsid w:val="00CD5273"/>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D527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D5273"/>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D5273"/>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11111 Char,ta Char"/>
    <w:basedOn w:val="DefaultParagraphFont"/>
    <w:link w:val="Heading4"/>
    <w:uiPriority w:val="4"/>
    <w:rsid w:val="00CD5273"/>
    <w:rPr>
      <w:rFonts w:ascii="Calibri" w:eastAsiaTheme="majorEastAsia" w:hAnsi="Calibri" w:cstheme="majorBidi"/>
      <w:b/>
      <w:bCs/>
      <w:iCs/>
      <w:sz w:val="26"/>
      <w:szCs w:val="22"/>
    </w:rPr>
  </w:style>
  <w:style w:type="paragraph" w:styleId="NoSpacing">
    <w:name w:val="No Spacing"/>
    <w:aliases w:val="tags,No Spacing2,No Spacing21,Read stuff,No Spacing11,No Spacing3,No Spacing111,No Spacing211,No Spacing4,No Spacing1111,No Spacing1,Debate Text,Card,Tag and Cite,tag,No Spacing112,No Spacing12,No Spacing2111,No Spacing5,No Spacing31"/>
    <w:link w:val="NoSpacingChar"/>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D5273"/>
    <w:rPr>
      <w:b/>
      <w:bCs/>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CD5273"/>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CD5273"/>
    <w:pPr>
      <w:tabs>
        <w:tab w:val="center" w:pos="4680"/>
        <w:tab w:val="right" w:pos="9360"/>
      </w:tabs>
    </w:pPr>
  </w:style>
  <w:style w:type="character" w:customStyle="1" w:styleId="HeaderChar">
    <w:name w:val="Header Char"/>
    <w:basedOn w:val="DefaultParagraphFont"/>
    <w:link w:val="Header"/>
    <w:uiPriority w:val="99"/>
    <w:rsid w:val="00CD5273"/>
    <w:rPr>
      <w:rFonts w:ascii="Calibri" w:eastAsiaTheme="minorHAnsi" w:hAnsi="Calibri" w:cs="Calibri"/>
      <w:sz w:val="22"/>
      <w:szCs w:val="22"/>
    </w:rPr>
  </w:style>
  <w:style w:type="paragraph" w:styleId="Footer">
    <w:name w:val="footer"/>
    <w:basedOn w:val="Normal"/>
    <w:link w:val="FooterChar"/>
    <w:uiPriority w:val="99"/>
    <w:rsid w:val="00CD5273"/>
    <w:pPr>
      <w:tabs>
        <w:tab w:val="center" w:pos="4680"/>
        <w:tab w:val="right" w:pos="9360"/>
      </w:tabs>
    </w:pPr>
  </w:style>
  <w:style w:type="character" w:customStyle="1" w:styleId="FooterChar">
    <w:name w:val="Footer Char"/>
    <w:basedOn w:val="DefaultParagraphFont"/>
    <w:link w:val="Footer"/>
    <w:uiPriority w:val="99"/>
    <w:rsid w:val="00CD5273"/>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CD5273"/>
    <w:rPr>
      <w:color w:val="auto"/>
      <w:u w:val="none"/>
    </w:rPr>
  </w:style>
  <w:style w:type="paragraph" w:customStyle="1" w:styleId="Cards">
    <w:name w:val="Cards"/>
    <w:basedOn w:val="Normal"/>
    <w:next w:val="Normal"/>
    <w:link w:val="CardsChar"/>
    <w:qFormat/>
    <w:rsid w:val="00515E7E"/>
    <w:pPr>
      <w:ind w:left="432" w:right="432"/>
      <w:jc w:val="both"/>
    </w:pPr>
    <w:rPr>
      <w:rFonts w:ascii="Helvetica" w:eastAsia="Arial Unicode MS" w:hAnsi="Helvetica"/>
      <w:sz w:val="16"/>
      <w:szCs w:val="20"/>
    </w:rPr>
  </w:style>
  <w:style w:type="character" w:customStyle="1" w:styleId="Cites-AuthorDate">
    <w:name w:val="Cites-Author/Date"/>
    <w:qFormat/>
    <w:rsid w:val="00515E7E"/>
    <w:rPr>
      <w:rFonts w:ascii="Helvetica" w:hAnsi="Helvetica"/>
      <w:sz w:val="22"/>
      <w:szCs w:val="24"/>
      <w:u w:val="thick"/>
    </w:rPr>
  </w:style>
  <w:style w:type="paragraph" w:customStyle="1" w:styleId="Tags">
    <w:name w:val="Tags"/>
    <w:basedOn w:val="Normal"/>
    <w:next w:val="Cites"/>
    <w:link w:val="TagsChar1"/>
    <w:qFormat/>
    <w:rsid w:val="00515E7E"/>
    <w:pPr>
      <w:autoSpaceDE w:val="0"/>
      <w:autoSpaceDN w:val="0"/>
      <w:adjustRightInd w:val="0"/>
      <w:jc w:val="both"/>
      <w:outlineLvl w:val="1"/>
    </w:pPr>
    <w:rPr>
      <w:rFonts w:ascii="Helvetica" w:eastAsia="Arial Unicode MS" w:hAnsi="Helvetica"/>
      <w:b/>
      <w:sz w:val="24"/>
      <w:szCs w:val="20"/>
      <w:lang w:val="x-none" w:eastAsia="x-none"/>
    </w:rPr>
  </w:style>
  <w:style w:type="paragraph" w:customStyle="1" w:styleId="Cites">
    <w:name w:val="Cites"/>
    <w:basedOn w:val="Normal"/>
    <w:next w:val="Cards"/>
    <w:link w:val="CitesChar1"/>
    <w:qFormat/>
    <w:rsid w:val="00515E7E"/>
    <w:pPr>
      <w:autoSpaceDE w:val="0"/>
      <w:autoSpaceDN w:val="0"/>
      <w:adjustRightInd w:val="0"/>
      <w:jc w:val="both"/>
    </w:pPr>
    <w:rPr>
      <w:rFonts w:ascii="Helvetica" w:eastAsia="Times New Roman" w:hAnsi="Helvetica"/>
      <w:b/>
      <w:sz w:val="18"/>
      <w:szCs w:val="20"/>
    </w:rPr>
  </w:style>
  <w:style w:type="character" w:customStyle="1" w:styleId="CardsUnderlined">
    <w:name w:val="Cards Underlined"/>
    <w:qFormat/>
    <w:rsid w:val="00515E7E"/>
    <w:rPr>
      <w:rFonts w:ascii="Helvetica" w:hAnsi="Helvetica"/>
      <w:sz w:val="22"/>
      <w:szCs w:val="24"/>
      <w:u w:val="thick"/>
    </w:rPr>
  </w:style>
  <w:style w:type="character" w:customStyle="1" w:styleId="CardsChar">
    <w:name w:val="Cards Char"/>
    <w:link w:val="Cards"/>
    <w:rsid w:val="00515E7E"/>
    <w:rPr>
      <w:rFonts w:ascii="Helvetica" w:eastAsia="Arial Unicode MS" w:hAnsi="Helvetica" w:cs="Times New Roman"/>
      <w:sz w:val="16"/>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link w:val="Tags"/>
    <w:rsid w:val="00515E7E"/>
    <w:rPr>
      <w:rFonts w:ascii="Helvetica" w:eastAsia="Arial Unicode MS" w:hAnsi="Helvetica" w:cs="Times New Roman"/>
      <w:b/>
      <w:szCs w:val="20"/>
      <w:lang w:val="x-none" w:eastAsia="x-none"/>
    </w:rPr>
  </w:style>
  <w:style w:type="character" w:customStyle="1" w:styleId="CitesChar1">
    <w:name w:val="Cites Char1"/>
    <w:link w:val="Cites"/>
    <w:rsid w:val="00515E7E"/>
    <w:rPr>
      <w:rFonts w:ascii="Helvetica" w:eastAsia="Times New Roman" w:hAnsi="Helvetica" w:cs="Times New Roman"/>
      <w:b/>
      <w:sz w:val="18"/>
      <w:szCs w:val="20"/>
    </w:rPr>
  </w:style>
  <w:style w:type="character" w:customStyle="1" w:styleId="NoSpacingChar">
    <w:name w:val="No Spacing Char"/>
    <w:aliases w:val="tags Char,No Spacing2 Char,No Spacing21 Char,Read stuff Char,No Spacing11 Char,No Spacing3 Char,No Spacing111 Char,No Spacing211 Char,No Spacing4 Char,No Spacing1111 Char,No Spacing1 Char,Debate Text Char,Card Char,Tag and Cite Char"/>
    <w:link w:val="NoSpacing"/>
    <w:qFormat/>
    <w:rsid w:val="008021DE"/>
  </w:style>
  <w:style w:type="paragraph" w:customStyle="1" w:styleId="CardsFont12pt">
    <w:name w:val="Cards + Font: 12 pt"/>
    <w:aliases w:val="Thick Underline,Thick Underline Char,Cards + Font: 12 pt Char Char Char,Cards + Font: 12 pt Char,Cards + Font: 12 pt Char Char Char Char Char Char Char Char,Cards + Font: 12 pt Char Char Char Char Char Char Char,Thick Underline Char1"/>
    <w:basedOn w:val="Normal"/>
    <w:link w:val="CardsFont12ptCharChar"/>
    <w:autoRedefine/>
    <w:uiPriority w:val="6"/>
    <w:rsid w:val="008021DE"/>
    <w:pPr>
      <w:ind w:left="288" w:right="288"/>
    </w:pPr>
    <w:rPr>
      <w:rFonts w:ascii="Georgia" w:eastAsia="Calibri" w:hAnsi="Georgia"/>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
    <w:uiPriority w:val="6"/>
    <w:locked/>
    <w:rsid w:val="008021DE"/>
    <w:rPr>
      <w:rFonts w:ascii="Georgia" w:eastAsia="Calibri" w:hAnsi="Georgia" w:cs="Calibri"/>
      <w:sz w:val="22"/>
      <w:szCs w:val="22"/>
      <w:u w:val="single"/>
    </w:rPr>
  </w:style>
  <w:style w:type="paragraph" w:customStyle="1" w:styleId="CardsFont6pt">
    <w:name w:val="Cards + Font: 6 pt"/>
    <w:basedOn w:val="Normal"/>
    <w:link w:val="CardsFont6ptChar1"/>
    <w:rsid w:val="008021DE"/>
    <w:pPr>
      <w:autoSpaceDE w:val="0"/>
      <w:autoSpaceDN w:val="0"/>
      <w:adjustRightInd w:val="0"/>
      <w:ind w:left="432" w:right="432"/>
      <w:jc w:val="both"/>
    </w:pPr>
    <w:rPr>
      <w:rFonts w:eastAsia="Times New Roman"/>
      <w:sz w:val="12"/>
      <w:szCs w:val="20"/>
    </w:rPr>
  </w:style>
  <w:style w:type="character" w:customStyle="1" w:styleId="CardsFont6ptChar1">
    <w:name w:val="Cards + Font: 6 pt Char1"/>
    <w:link w:val="CardsFont6pt"/>
    <w:rsid w:val="008021DE"/>
    <w:rPr>
      <w:rFonts w:ascii="Times New Roman" w:eastAsia="Times New Roman" w:hAnsi="Times New Roman" w:cs="Times New Roman"/>
      <w:sz w:val="12"/>
      <w:szCs w:val="20"/>
    </w:rPr>
  </w:style>
  <w:style w:type="character" w:customStyle="1" w:styleId="underline">
    <w:name w:val="underline"/>
    <w:basedOn w:val="DefaultParagraphFont"/>
    <w:link w:val="textbold"/>
    <w:qFormat/>
    <w:rsid w:val="008021DE"/>
    <w:rPr>
      <w:rFonts w:ascii="Century Gothic" w:hAnsi="Century Gothic"/>
      <w:color w:val="auto"/>
      <w:sz w:val="24"/>
      <w:u w:val="thick"/>
      <w:lang w:val="en-US" w:eastAsia="en-US" w:bidi="ar-SA"/>
    </w:rPr>
  </w:style>
  <w:style w:type="character" w:customStyle="1" w:styleId="TitleChar">
    <w:name w:val="Title Char"/>
    <w:aliases w:val="Bold Underlined Char,UNDERLINE Char,Cites and Cards Char,title Char"/>
    <w:basedOn w:val="DefaultParagraphFont"/>
    <w:link w:val="Title"/>
    <w:qFormat/>
    <w:rsid w:val="008021DE"/>
    <w:rPr>
      <w:sz w:val="20"/>
      <w:u w:val="single"/>
    </w:rPr>
  </w:style>
  <w:style w:type="paragraph" w:styleId="Title">
    <w:name w:val="Title"/>
    <w:aliases w:val="Bold Underlined,UNDERLINE,Cites and Cards,title"/>
    <w:basedOn w:val="Normal"/>
    <w:next w:val="Normal"/>
    <w:link w:val="TitleChar"/>
    <w:qFormat/>
    <w:rsid w:val="008021DE"/>
    <w:pPr>
      <w:pBdr>
        <w:bottom w:val="single" w:sz="8" w:space="4" w:color="4F81BD"/>
      </w:pBdr>
      <w:spacing w:after="300"/>
      <w:contextualSpacing/>
    </w:pPr>
    <w:rPr>
      <w:rFonts w:asciiTheme="minorHAnsi" w:hAnsiTheme="minorHAnsi" w:cstheme="minorBidi"/>
      <w:sz w:val="20"/>
      <w:u w:val="single"/>
    </w:rPr>
  </w:style>
  <w:style w:type="character" w:customStyle="1" w:styleId="TitleChar1">
    <w:name w:val="Title Char1"/>
    <w:basedOn w:val="DefaultParagraphFont"/>
    <w:uiPriority w:val="10"/>
    <w:rsid w:val="008021DE"/>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Underline"/>
    <w:basedOn w:val="DefaultParagraphFont"/>
    <w:uiPriority w:val="1"/>
    <w:qFormat/>
    <w:rsid w:val="008021DE"/>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 Char Char Char1"/>
    <w:link w:val="Citation"/>
    <w:qFormat/>
    <w:locked/>
    <w:rsid w:val="008021DE"/>
    <w:rPr>
      <w:rFonts w:ascii="Arial" w:hAnsi="Arial" w:cs="Arial"/>
      <w:b/>
      <w:u w:val="single"/>
    </w:rPr>
  </w:style>
  <w:style w:type="paragraph" w:customStyle="1" w:styleId="Citation">
    <w:name w:val="Citation"/>
    <w:basedOn w:val="Normal"/>
    <w:link w:val="CitationChar"/>
    <w:qFormat/>
    <w:rsid w:val="008021DE"/>
    <w:rPr>
      <w:rFonts w:ascii="Arial" w:hAnsi="Arial" w:cs="Arial"/>
      <w:b/>
      <w:sz w:val="24"/>
      <w:u w:val="single"/>
    </w:rPr>
  </w:style>
  <w:style w:type="paragraph" w:customStyle="1" w:styleId="Tag2">
    <w:name w:val="Tag2"/>
    <w:basedOn w:val="Normal"/>
    <w:qFormat/>
    <w:rsid w:val="008021DE"/>
    <w:rPr>
      <w:rFonts w:ascii="Arial" w:hAnsi="Arial" w:cs="Arial"/>
      <w:b/>
      <w:sz w:val="20"/>
    </w:rPr>
  </w:style>
  <w:style w:type="paragraph" w:customStyle="1" w:styleId="textbold">
    <w:name w:val="text bold"/>
    <w:basedOn w:val="Normal"/>
    <w:link w:val="underline"/>
    <w:qFormat/>
    <w:rsid w:val="00570AC5"/>
    <w:pPr>
      <w:ind w:left="720"/>
      <w:jc w:val="both"/>
    </w:pPr>
    <w:rPr>
      <w:rFonts w:ascii="Century Gothic" w:hAnsi="Century Gothic" w:cstheme="minorBidi"/>
      <w:sz w:val="24"/>
      <w:u w:val="thick"/>
    </w:rPr>
  </w:style>
  <w:style w:type="paragraph" w:customStyle="1" w:styleId="card">
    <w:name w:val="card"/>
    <w:basedOn w:val="Normal"/>
    <w:link w:val="cardChar"/>
    <w:qFormat/>
    <w:rsid w:val="00570AC5"/>
    <w:pPr>
      <w:ind w:left="288" w:right="288"/>
    </w:pPr>
    <w:rPr>
      <w:rFonts w:ascii="Georgia" w:hAnsi="Georgia"/>
    </w:rPr>
  </w:style>
  <w:style w:type="character" w:customStyle="1" w:styleId="cardChar">
    <w:name w:val="card Char"/>
    <w:basedOn w:val="DefaultParagraphFont"/>
    <w:link w:val="card"/>
    <w:rsid w:val="00570AC5"/>
    <w:rPr>
      <w:rFonts w:ascii="Georgia" w:eastAsiaTheme="minorHAnsi" w:hAnsi="Georgia" w:cs="Calibri"/>
      <w:sz w:val="22"/>
      <w:szCs w:val="22"/>
    </w:rPr>
  </w:style>
  <w:style w:type="character" w:customStyle="1" w:styleId="Box">
    <w:name w:val="Box"/>
    <w:qFormat/>
    <w:rsid w:val="00570AC5"/>
    <w:rPr>
      <w:b w:val="0"/>
      <w:u w:val="single"/>
      <w:bdr w:val="none" w:sz="0" w:space="0" w:color="auto"/>
    </w:rPr>
  </w:style>
  <w:style w:type="character" w:customStyle="1" w:styleId="StyleBox12ptBold">
    <w:name w:val="Style Box + 12 pt Bold"/>
    <w:basedOn w:val="DefaultParagraphFont"/>
    <w:rsid w:val="00570AC5"/>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570AC5"/>
    <w:rPr>
      <w:rFonts w:ascii="Georgia" w:hAnsi="Georgia" w:cs="Calibri"/>
      <w:b w:val="0"/>
      <w:bCs/>
      <w:i w:val="0"/>
      <w:iCs w:val="0"/>
      <w:sz w:val="22"/>
      <w:u w:val="single"/>
      <w:bdr w:val="none" w:sz="0" w:space="0" w:color="auto"/>
    </w:rPr>
  </w:style>
  <w:style w:type="character" w:customStyle="1" w:styleId="StyleBold">
    <w:name w:val="Style Bold"/>
    <w:basedOn w:val="DefaultParagraphFont"/>
    <w:uiPriority w:val="9"/>
    <w:semiHidden/>
    <w:rsid w:val="00CD5273"/>
    <w:rPr>
      <w:b/>
      <w:bCs/>
    </w:rPr>
  </w:style>
  <w:style w:type="character" w:styleId="FollowedHyperlink">
    <w:name w:val="FollowedHyperlink"/>
    <w:basedOn w:val="DefaultParagraphFont"/>
    <w:uiPriority w:val="99"/>
    <w:semiHidden/>
    <w:rsid w:val="00CD5273"/>
    <w:rPr>
      <w:color w:val="auto"/>
      <w:u w:val="none"/>
    </w:rPr>
  </w:style>
  <w:style w:type="paragraph" w:customStyle="1" w:styleId="Tagline">
    <w:name w:val="Tagline"/>
    <w:basedOn w:val="Normal"/>
    <w:autoRedefine/>
    <w:qFormat/>
    <w:rsid w:val="002F3D1C"/>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527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D52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D52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D52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11111,ta"/>
    <w:basedOn w:val="Normal"/>
    <w:next w:val="Normal"/>
    <w:link w:val="Heading4Char"/>
    <w:uiPriority w:val="4"/>
    <w:qFormat/>
    <w:rsid w:val="00CD52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D52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5273"/>
  </w:style>
  <w:style w:type="character" w:styleId="Emphasis">
    <w:name w:val="Emphasis"/>
    <w:aliases w:val="Evidence,Minimized,minimized,Highlighted,tag2,Size 10,emphasis in card,Underlined,CD Card,ED - Tag,emphasis,Emphasis!!,small,Qualifications,Bold Underline,normal card text,Shrunk,bold underline,qualifications in card,qualifications"/>
    <w:basedOn w:val="DefaultParagraphFont"/>
    <w:uiPriority w:val="7"/>
    <w:qFormat/>
    <w:rsid w:val="00CD5273"/>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CD527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D5273"/>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D5273"/>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11111 Char,ta Char"/>
    <w:basedOn w:val="DefaultParagraphFont"/>
    <w:link w:val="Heading4"/>
    <w:uiPriority w:val="4"/>
    <w:rsid w:val="00CD5273"/>
    <w:rPr>
      <w:rFonts w:ascii="Calibri" w:eastAsiaTheme="majorEastAsia" w:hAnsi="Calibri" w:cstheme="majorBidi"/>
      <w:b/>
      <w:bCs/>
      <w:iCs/>
      <w:sz w:val="26"/>
      <w:szCs w:val="22"/>
    </w:rPr>
  </w:style>
  <w:style w:type="paragraph" w:styleId="NoSpacing">
    <w:name w:val="No Spacing"/>
    <w:aliases w:val="tags,No Spacing2,No Spacing21,Read stuff,No Spacing11,No Spacing3,No Spacing111,No Spacing211,No Spacing4,No Spacing1111,No Spacing1,Debate Text,Card,Tag and Cite,tag,No Spacing112,No Spacing12,No Spacing2111,No Spacing5,No Spacing31"/>
    <w:link w:val="NoSpacingChar"/>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D5273"/>
    <w:rPr>
      <w:b/>
      <w:bCs/>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CD5273"/>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CD5273"/>
    <w:pPr>
      <w:tabs>
        <w:tab w:val="center" w:pos="4680"/>
        <w:tab w:val="right" w:pos="9360"/>
      </w:tabs>
    </w:pPr>
  </w:style>
  <w:style w:type="character" w:customStyle="1" w:styleId="HeaderChar">
    <w:name w:val="Header Char"/>
    <w:basedOn w:val="DefaultParagraphFont"/>
    <w:link w:val="Header"/>
    <w:uiPriority w:val="99"/>
    <w:rsid w:val="00CD5273"/>
    <w:rPr>
      <w:rFonts w:ascii="Calibri" w:eastAsiaTheme="minorHAnsi" w:hAnsi="Calibri" w:cs="Calibri"/>
      <w:sz w:val="22"/>
      <w:szCs w:val="22"/>
    </w:rPr>
  </w:style>
  <w:style w:type="paragraph" w:styleId="Footer">
    <w:name w:val="footer"/>
    <w:basedOn w:val="Normal"/>
    <w:link w:val="FooterChar"/>
    <w:uiPriority w:val="99"/>
    <w:rsid w:val="00CD5273"/>
    <w:pPr>
      <w:tabs>
        <w:tab w:val="center" w:pos="4680"/>
        <w:tab w:val="right" w:pos="9360"/>
      </w:tabs>
    </w:pPr>
  </w:style>
  <w:style w:type="character" w:customStyle="1" w:styleId="FooterChar">
    <w:name w:val="Footer Char"/>
    <w:basedOn w:val="DefaultParagraphFont"/>
    <w:link w:val="Footer"/>
    <w:uiPriority w:val="99"/>
    <w:rsid w:val="00CD5273"/>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CD5273"/>
    <w:rPr>
      <w:color w:val="auto"/>
      <w:u w:val="none"/>
    </w:rPr>
  </w:style>
  <w:style w:type="paragraph" w:customStyle="1" w:styleId="Cards">
    <w:name w:val="Cards"/>
    <w:basedOn w:val="Normal"/>
    <w:next w:val="Normal"/>
    <w:link w:val="CardsChar"/>
    <w:qFormat/>
    <w:rsid w:val="00515E7E"/>
    <w:pPr>
      <w:ind w:left="432" w:right="432"/>
      <w:jc w:val="both"/>
    </w:pPr>
    <w:rPr>
      <w:rFonts w:ascii="Helvetica" w:eastAsia="Arial Unicode MS" w:hAnsi="Helvetica"/>
      <w:sz w:val="16"/>
      <w:szCs w:val="20"/>
    </w:rPr>
  </w:style>
  <w:style w:type="character" w:customStyle="1" w:styleId="Cites-AuthorDate">
    <w:name w:val="Cites-Author/Date"/>
    <w:qFormat/>
    <w:rsid w:val="00515E7E"/>
    <w:rPr>
      <w:rFonts w:ascii="Helvetica" w:hAnsi="Helvetica"/>
      <w:sz w:val="22"/>
      <w:szCs w:val="24"/>
      <w:u w:val="thick"/>
    </w:rPr>
  </w:style>
  <w:style w:type="paragraph" w:customStyle="1" w:styleId="Tags">
    <w:name w:val="Tags"/>
    <w:basedOn w:val="Normal"/>
    <w:next w:val="Cites"/>
    <w:link w:val="TagsChar1"/>
    <w:qFormat/>
    <w:rsid w:val="00515E7E"/>
    <w:pPr>
      <w:autoSpaceDE w:val="0"/>
      <w:autoSpaceDN w:val="0"/>
      <w:adjustRightInd w:val="0"/>
      <w:jc w:val="both"/>
      <w:outlineLvl w:val="1"/>
    </w:pPr>
    <w:rPr>
      <w:rFonts w:ascii="Helvetica" w:eastAsia="Arial Unicode MS" w:hAnsi="Helvetica"/>
      <w:b/>
      <w:sz w:val="24"/>
      <w:szCs w:val="20"/>
      <w:lang w:val="x-none" w:eastAsia="x-none"/>
    </w:rPr>
  </w:style>
  <w:style w:type="paragraph" w:customStyle="1" w:styleId="Cites">
    <w:name w:val="Cites"/>
    <w:basedOn w:val="Normal"/>
    <w:next w:val="Cards"/>
    <w:link w:val="CitesChar1"/>
    <w:qFormat/>
    <w:rsid w:val="00515E7E"/>
    <w:pPr>
      <w:autoSpaceDE w:val="0"/>
      <w:autoSpaceDN w:val="0"/>
      <w:adjustRightInd w:val="0"/>
      <w:jc w:val="both"/>
    </w:pPr>
    <w:rPr>
      <w:rFonts w:ascii="Helvetica" w:eastAsia="Times New Roman" w:hAnsi="Helvetica"/>
      <w:b/>
      <w:sz w:val="18"/>
      <w:szCs w:val="20"/>
    </w:rPr>
  </w:style>
  <w:style w:type="character" w:customStyle="1" w:styleId="CardsUnderlined">
    <w:name w:val="Cards Underlined"/>
    <w:qFormat/>
    <w:rsid w:val="00515E7E"/>
    <w:rPr>
      <w:rFonts w:ascii="Helvetica" w:hAnsi="Helvetica"/>
      <w:sz w:val="22"/>
      <w:szCs w:val="24"/>
      <w:u w:val="thick"/>
    </w:rPr>
  </w:style>
  <w:style w:type="character" w:customStyle="1" w:styleId="CardsChar">
    <w:name w:val="Cards Char"/>
    <w:link w:val="Cards"/>
    <w:rsid w:val="00515E7E"/>
    <w:rPr>
      <w:rFonts w:ascii="Helvetica" w:eastAsia="Arial Unicode MS" w:hAnsi="Helvetica" w:cs="Times New Roman"/>
      <w:sz w:val="16"/>
      <w:szCs w:val="20"/>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link w:val="Tags"/>
    <w:rsid w:val="00515E7E"/>
    <w:rPr>
      <w:rFonts w:ascii="Helvetica" w:eastAsia="Arial Unicode MS" w:hAnsi="Helvetica" w:cs="Times New Roman"/>
      <w:b/>
      <w:szCs w:val="20"/>
      <w:lang w:val="x-none" w:eastAsia="x-none"/>
    </w:rPr>
  </w:style>
  <w:style w:type="character" w:customStyle="1" w:styleId="CitesChar1">
    <w:name w:val="Cites Char1"/>
    <w:link w:val="Cites"/>
    <w:rsid w:val="00515E7E"/>
    <w:rPr>
      <w:rFonts w:ascii="Helvetica" w:eastAsia="Times New Roman" w:hAnsi="Helvetica" w:cs="Times New Roman"/>
      <w:b/>
      <w:sz w:val="18"/>
      <w:szCs w:val="20"/>
    </w:rPr>
  </w:style>
  <w:style w:type="character" w:customStyle="1" w:styleId="NoSpacingChar">
    <w:name w:val="No Spacing Char"/>
    <w:aliases w:val="tags Char,No Spacing2 Char,No Spacing21 Char,Read stuff Char,No Spacing11 Char,No Spacing3 Char,No Spacing111 Char,No Spacing211 Char,No Spacing4 Char,No Spacing1111 Char,No Spacing1 Char,Debate Text Char,Card Char,Tag and Cite Char"/>
    <w:link w:val="NoSpacing"/>
    <w:qFormat/>
    <w:rsid w:val="008021DE"/>
  </w:style>
  <w:style w:type="paragraph" w:customStyle="1" w:styleId="CardsFont12pt">
    <w:name w:val="Cards + Font: 12 pt"/>
    <w:aliases w:val="Thick Underline,Thick Underline Char,Cards + Font: 12 pt Char Char Char,Cards + Font: 12 pt Char,Cards + Font: 12 pt Char Char Char Char Char Char Char Char,Cards + Font: 12 pt Char Char Char Char Char Char Char,Thick Underline Char1"/>
    <w:basedOn w:val="Normal"/>
    <w:link w:val="CardsFont12ptCharChar"/>
    <w:autoRedefine/>
    <w:uiPriority w:val="6"/>
    <w:rsid w:val="008021DE"/>
    <w:pPr>
      <w:ind w:left="288" w:right="288"/>
    </w:pPr>
    <w:rPr>
      <w:rFonts w:ascii="Georgia" w:eastAsia="Calibri" w:hAnsi="Georgia"/>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
    <w:uiPriority w:val="6"/>
    <w:locked/>
    <w:rsid w:val="008021DE"/>
    <w:rPr>
      <w:rFonts w:ascii="Georgia" w:eastAsia="Calibri" w:hAnsi="Georgia" w:cs="Calibri"/>
      <w:sz w:val="22"/>
      <w:szCs w:val="22"/>
      <w:u w:val="single"/>
    </w:rPr>
  </w:style>
  <w:style w:type="paragraph" w:customStyle="1" w:styleId="CardsFont6pt">
    <w:name w:val="Cards + Font: 6 pt"/>
    <w:basedOn w:val="Normal"/>
    <w:link w:val="CardsFont6ptChar1"/>
    <w:rsid w:val="008021DE"/>
    <w:pPr>
      <w:autoSpaceDE w:val="0"/>
      <w:autoSpaceDN w:val="0"/>
      <w:adjustRightInd w:val="0"/>
      <w:ind w:left="432" w:right="432"/>
      <w:jc w:val="both"/>
    </w:pPr>
    <w:rPr>
      <w:rFonts w:eastAsia="Times New Roman"/>
      <w:sz w:val="12"/>
      <w:szCs w:val="20"/>
    </w:rPr>
  </w:style>
  <w:style w:type="character" w:customStyle="1" w:styleId="CardsFont6ptChar1">
    <w:name w:val="Cards + Font: 6 pt Char1"/>
    <w:link w:val="CardsFont6pt"/>
    <w:rsid w:val="008021DE"/>
    <w:rPr>
      <w:rFonts w:ascii="Times New Roman" w:eastAsia="Times New Roman" w:hAnsi="Times New Roman" w:cs="Times New Roman"/>
      <w:sz w:val="12"/>
      <w:szCs w:val="20"/>
    </w:rPr>
  </w:style>
  <w:style w:type="character" w:customStyle="1" w:styleId="underline">
    <w:name w:val="underline"/>
    <w:basedOn w:val="DefaultParagraphFont"/>
    <w:link w:val="textbold"/>
    <w:qFormat/>
    <w:rsid w:val="008021DE"/>
    <w:rPr>
      <w:rFonts w:ascii="Century Gothic" w:hAnsi="Century Gothic"/>
      <w:color w:val="auto"/>
      <w:sz w:val="24"/>
      <w:u w:val="thick"/>
      <w:lang w:val="en-US" w:eastAsia="en-US" w:bidi="ar-SA"/>
    </w:rPr>
  </w:style>
  <w:style w:type="character" w:customStyle="1" w:styleId="TitleChar">
    <w:name w:val="Title Char"/>
    <w:aliases w:val="Bold Underlined Char,UNDERLINE Char,Cites and Cards Char,title Char"/>
    <w:basedOn w:val="DefaultParagraphFont"/>
    <w:link w:val="Title"/>
    <w:qFormat/>
    <w:rsid w:val="008021DE"/>
    <w:rPr>
      <w:sz w:val="20"/>
      <w:u w:val="single"/>
    </w:rPr>
  </w:style>
  <w:style w:type="paragraph" w:styleId="Title">
    <w:name w:val="Title"/>
    <w:aliases w:val="Bold Underlined,UNDERLINE,Cites and Cards,title"/>
    <w:basedOn w:val="Normal"/>
    <w:next w:val="Normal"/>
    <w:link w:val="TitleChar"/>
    <w:qFormat/>
    <w:rsid w:val="008021DE"/>
    <w:pPr>
      <w:pBdr>
        <w:bottom w:val="single" w:sz="8" w:space="4" w:color="4F81BD"/>
      </w:pBdr>
      <w:spacing w:after="300"/>
      <w:contextualSpacing/>
    </w:pPr>
    <w:rPr>
      <w:rFonts w:asciiTheme="minorHAnsi" w:hAnsiTheme="minorHAnsi" w:cstheme="minorBidi"/>
      <w:sz w:val="20"/>
      <w:u w:val="single"/>
    </w:rPr>
  </w:style>
  <w:style w:type="character" w:customStyle="1" w:styleId="TitleChar1">
    <w:name w:val="Title Char1"/>
    <w:basedOn w:val="DefaultParagraphFont"/>
    <w:uiPriority w:val="10"/>
    <w:rsid w:val="008021DE"/>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Underline"/>
    <w:basedOn w:val="DefaultParagraphFont"/>
    <w:uiPriority w:val="1"/>
    <w:qFormat/>
    <w:rsid w:val="008021DE"/>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 Char Char Char1"/>
    <w:link w:val="Citation"/>
    <w:qFormat/>
    <w:locked/>
    <w:rsid w:val="008021DE"/>
    <w:rPr>
      <w:rFonts w:ascii="Arial" w:hAnsi="Arial" w:cs="Arial"/>
      <w:b/>
      <w:u w:val="single"/>
    </w:rPr>
  </w:style>
  <w:style w:type="paragraph" w:customStyle="1" w:styleId="Citation">
    <w:name w:val="Citation"/>
    <w:basedOn w:val="Normal"/>
    <w:link w:val="CitationChar"/>
    <w:qFormat/>
    <w:rsid w:val="008021DE"/>
    <w:rPr>
      <w:rFonts w:ascii="Arial" w:hAnsi="Arial" w:cs="Arial"/>
      <w:b/>
      <w:sz w:val="24"/>
      <w:u w:val="single"/>
    </w:rPr>
  </w:style>
  <w:style w:type="paragraph" w:customStyle="1" w:styleId="Tag2">
    <w:name w:val="Tag2"/>
    <w:basedOn w:val="Normal"/>
    <w:qFormat/>
    <w:rsid w:val="008021DE"/>
    <w:rPr>
      <w:rFonts w:ascii="Arial" w:hAnsi="Arial" w:cs="Arial"/>
      <w:b/>
      <w:sz w:val="20"/>
    </w:rPr>
  </w:style>
  <w:style w:type="paragraph" w:customStyle="1" w:styleId="textbold">
    <w:name w:val="text bold"/>
    <w:basedOn w:val="Normal"/>
    <w:link w:val="underline"/>
    <w:qFormat/>
    <w:rsid w:val="00570AC5"/>
    <w:pPr>
      <w:ind w:left="720"/>
      <w:jc w:val="both"/>
    </w:pPr>
    <w:rPr>
      <w:rFonts w:ascii="Century Gothic" w:hAnsi="Century Gothic" w:cstheme="minorBidi"/>
      <w:sz w:val="24"/>
      <w:u w:val="thick"/>
    </w:rPr>
  </w:style>
  <w:style w:type="paragraph" w:customStyle="1" w:styleId="card">
    <w:name w:val="card"/>
    <w:basedOn w:val="Normal"/>
    <w:link w:val="cardChar"/>
    <w:qFormat/>
    <w:rsid w:val="00570AC5"/>
    <w:pPr>
      <w:ind w:left="288" w:right="288"/>
    </w:pPr>
    <w:rPr>
      <w:rFonts w:ascii="Georgia" w:hAnsi="Georgia"/>
    </w:rPr>
  </w:style>
  <w:style w:type="character" w:customStyle="1" w:styleId="cardChar">
    <w:name w:val="card Char"/>
    <w:basedOn w:val="DefaultParagraphFont"/>
    <w:link w:val="card"/>
    <w:rsid w:val="00570AC5"/>
    <w:rPr>
      <w:rFonts w:ascii="Georgia" w:eastAsiaTheme="minorHAnsi" w:hAnsi="Georgia" w:cs="Calibri"/>
      <w:sz w:val="22"/>
      <w:szCs w:val="22"/>
    </w:rPr>
  </w:style>
  <w:style w:type="character" w:customStyle="1" w:styleId="Box">
    <w:name w:val="Box"/>
    <w:qFormat/>
    <w:rsid w:val="00570AC5"/>
    <w:rPr>
      <w:b w:val="0"/>
      <w:u w:val="single"/>
      <w:bdr w:val="none" w:sz="0" w:space="0" w:color="auto"/>
    </w:rPr>
  </w:style>
  <w:style w:type="character" w:customStyle="1" w:styleId="StyleBox12ptBold">
    <w:name w:val="Style Box + 12 pt Bold"/>
    <w:basedOn w:val="DefaultParagraphFont"/>
    <w:rsid w:val="00570AC5"/>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570AC5"/>
    <w:rPr>
      <w:rFonts w:ascii="Georgia" w:hAnsi="Georgia" w:cs="Calibri"/>
      <w:b w:val="0"/>
      <w:bCs/>
      <w:i w:val="0"/>
      <w:iCs w:val="0"/>
      <w:sz w:val="22"/>
      <w:u w:val="single"/>
      <w:bdr w:val="none" w:sz="0" w:space="0" w:color="auto"/>
    </w:rPr>
  </w:style>
  <w:style w:type="character" w:customStyle="1" w:styleId="StyleBold">
    <w:name w:val="Style Bold"/>
    <w:basedOn w:val="DefaultParagraphFont"/>
    <w:uiPriority w:val="9"/>
    <w:semiHidden/>
    <w:rsid w:val="00CD5273"/>
    <w:rPr>
      <w:b/>
      <w:bCs/>
    </w:rPr>
  </w:style>
  <w:style w:type="character" w:styleId="FollowedHyperlink">
    <w:name w:val="FollowedHyperlink"/>
    <w:basedOn w:val="DefaultParagraphFont"/>
    <w:uiPriority w:val="99"/>
    <w:semiHidden/>
    <w:rsid w:val="00CD5273"/>
    <w:rPr>
      <w:color w:val="auto"/>
      <w:u w:val="none"/>
    </w:rPr>
  </w:style>
  <w:style w:type="paragraph" w:customStyle="1" w:styleId="Tagline">
    <w:name w:val="Tagline"/>
    <w:basedOn w:val="Normal"/>
    <w:autoRedefine/>
    <w:qFormat/>
    <w:rsid w:val="002F3D1C"/>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2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ship.law.duke.edu/cgi/viewcontent.cgi?article=2730&amp;context=faculty_scholarship" TargetMode="External"/><Relationship Id="rId13" Type="http://schemas.openxmlformats.org/officeDocument/2006/relationships/hyperlink" Target="http://www.nytimes.com/2009/07/15/books/excerpt-what-the-heck-mr-president.html" TargetMode="External"/><Relationship Id="rId18" Type="http://schemas.openxmlformats.org/officeDocument/2006/relationships/hyperlink" Target="http://www.nytimes.com/2009/08/02/books/review/Bai-t.html" TargetMode="External"/><Relationship Id="rId26" Type="http://schemas.openxmlformats.org/officeDocument/2006/relationships/hyperlink" Target="http://pages.gseis.ucla.edu/faculty/kellner/Illumina%20Folder/kell29.htm" TargetMode="External"/><Relationship Id="rId3" Type="http://schemas.microsoft.com/office/2007/relationships/stylesWithEffects" Target="stylesWithEffects.xml"/><Relationship Id="rId21" Type="http://schemas.openxmlformats.org/officeDocument/2006/relationships/hyperlink" Target="http://www.time.com/time/business/article/0,8599,1846450,00.html" TargetMode="External"/><Relationship Id="rId7" Type="http://schemas.openxmlformats.org/officeDocument/2006/relationships/endnotes" Target="endnotes.xml"/><Relationship Id="rId12" Type="http://schemas.openxmlformats.org/officeDocument/2006/relationships/hyperlink" Target="http://www.youtube.com/watch?v=KCOd-qWZB_g" TargetMode="External"/><Relationship Id="rId17" Type="http://schemas.openxmlformats.org/officeDocument/2006/relationships/hyperlink" Target="http://www.washingtonpost.com/wp-srv/politics/interactives/campaign08/election/uscounties.html" TargetMode="External"/><Relationship Id="rId25" Type="http://schemas.openxmlformats.org/officeDocument/2006/relationships/hyperlink" Target="http://www.cccb.org/rcs_gene/malice_aforethought.pdf" TargetMode="External"/><Relationship Id="rId2" Type="http://schemas.openxmlformats.org/officeDocument/2006/relationships/styles" Target="styles.xml"/><Relationship Id="rId16" Type="http://schemas.openxmlformats.org/officeDocument/2006/relationships/hyperlink" Target="http://en.wikipedia.org/wiki/File:1976prescountymap2.PNG" TargetMode="External"/><Relationship Id="rId20" Type="http://schemas.openxmlformats.org/officeDocument/2006/relationships/hyperlink" Target="http://www.time.com/time/magazine/article/0,9171,1000761,00.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d.edu/hannaharendtcenter/conference9-12/" TargetMode="External"/><Relationship Id="rId24" Type="http://schemas.openxmlformats.org/officeDocument/2006/relationships/hyperlink" Target="http://www.ciaonet.org/wps/ssi10561/ssi10561.pdf" TargetMode="External"/><Relationship Id="rId5" Type="http://schemas.openxmlformats.org/officeDocument/2006/relationships/webSettings" Target="webSettings.xml"/><Relationship Id="rId15" Type="http://schemas.openxmlformats.org/officeDocument/2006/relationships/hyperlink" Target="http://www.livingroomcandidate.org/commercials/1976" TargetMode="External"/><Relationship Id="rId23" Type="http://schemas.openxmlformats.org/officeDocument/2006/relationships/hyperlink" Target="http://www.foxnews.com/opinion/2013/08/30/constitution-allows-obama-to-strike-syria-without-congressional-approval/" TargetMode="External"/><Relationship Id="rId28" Type="http://schemas.openxmlformats.org/officeDocument/2006/relationships/theme" Target="theme/theme1.xml"/><Relationship Id="rId10" Type="http://schemas.openxmlformats.org/officeDocument/2006/relationships/hyperlink" Target="http://www.hannaharendtcenter.org/?p=7741" TargetMode="External"/><Relationship Id="rId19" Type="http://schemas.openxmlformats.org/officeDocument/2006/relationships/hyperlink" Target="http://m.newyorker.com/reporting/2012/03/19/120319fa_fact_klein" TargetMode="External"/><Relationship Id="rId4" Type="http://schemas.openxmlformats.org/officeDocument/2006/relationships/settings" Target="settings.xml"/><Relationship Id="rId9" Type="http://schemas.openxmlformats.org/officeDocument/2006/relationships/hyperlink" Target="http://www.bard.edu/academics/faculty/faculty.php?action=details&amp;id=1969" TargetMode="External"/><Relationship Id="rId14" Type="http://schemas.openxmlformats.org/officeDocument/2006/relationships/hyperlink" Target="http://www.youtube.com/watch?v=D91IlKLtIH8" TargetMode="External"/><Relationship Id="rId22" Type="http://schemas.openxmlformats.org/officeDocument/2006/relationships/hyperlink" Target="http://www.time.com/time/business/article/0,8599,1853531,00.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25942</Words>
  <Characters>144884</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Debate</cp:lastModifiedBy>
  <cp:revision>2</cp:revision>
  <dcterms:created xsi:type="dcterms:W3CDTF">2014-02-08T17:07:00Z</dcterms:created>
  <dcterms:modified xsi:type="dcterms:W3CDTF">2014-02-08T17:07:00Z</dcterms:modified>
</cp:coreProperties>
</file>