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61" w:rsidRPr="006A1F08" w:rsidRDefault="00D21261" w:rsidP="00D21261">
      <w:pPr>
        <w:pStyle w:val="Heading3"/>
      </w:pPr>
      <w:bookmarkStart w:id="0" w:name="_GoBack"/>
      <w:bookmarkEnd w:id="0"/>
      <w:r>
        <w:t>Off</w:t>
      </w:r>
    </w:p>
    <w:p w:rsidR="00D21261" w:rsidRDefault="00D21261" w:rsidP="00D21261">
      <w:pPr>
        <w:pStyle w:val="Heading4"/>
      </w:pPr>
      <w:r>
        <w:t xml:space="preserve">The </w:t>
      </w:r>
      <w:proofErr w:type="spellStart"/>
      <w:r>
        <w:t>aff</w:t>
      </w:r>
      <w:proofErr w:type="spellEnd"/>
      <w:r>
        <w:t xml:space="preserve"> is not topical --- introducing armed forces only refers to human troops, not </w:t>
      </w:r>
      <w:r w:rsidRPr="005500CC">
        <w:rPr>
          <w:u w:val="single"/>
        </w:rPr>
        <w:t>weapons systems</w:t>
      </w:r>
      <w:r>
        <w:t xml:space="preserve"> such as drones for TK --- prefer our interpretation because it’s based on textual analysis, legislative history, and intent of the WPR</w:t>
      </w:r>
    </w:p>
    <w:p w:rsidR="00D21261" w:rsidRDefault="00D21261" w:rsidP="00D21261">
      <w:proofErr w:type="spellStart"/>
      <w:r w:rsidRPr="00D27139">
        <w:rPr>
          <w:rStyle w:val="StyleStyleBold12pt"/>
        </w:rPr>
        <w:t>Lorber</w:t>
      </w:r>
      <w:proofErr w:type="spellEnd"/>
      <w:r w:rsidRPr="00D27139">
        <w:rPr>
          <w:rStyle w:val="StyleStyleBold12pt"/>
        </w:rPr>
        <w:t xml:space="preserve"> 13</w:t>
      </w:r>
      <w:r w:rsidRPr="00D27139">
        <w:t xml:space="preserve"> – Eric </w:t>
      </w:r>
      <w:proofErr w:type="spellStart"/>
      <w:r w:rsidRPr="00D27139">
        <w:t>Lorber</w:t>
      </w:r>
      <w:proofErr w:type="spellEnd"/>
      <w:r w:rsidRPr="00D27139">
        <w:t xml:space="preserve">, J.D. Candidate, University of Pennsylvania Law School, </w:t>
      </w:r>
      <w:proofErr w:type="spellStart"/>
      <w:r w:rsidRPr="00D27139">
        <w:t>Ph.D</w:t>
      </w:r>
      <w:proofErr w:type="spellEnd"/>
      <w:r w:rsidRPr="00D27139">
        <w:t xml:space="preserve"> Candidate, Duke University Department of Political Science. January 2013, "Executive </w:t>
      </w:r>
      <w:proofErr w:type="spellStart"/>
      <w:r w:rsidRPr="00D27139">
        <w:t>Warmaking</w:t>
      </w:r>
      <w:proofErr w:type="spellEnd"/>
      <w:r w:rsidRPr="00D27139">
        <w:t xml:space="preserve"> Authority and Offensive Cyber Operations: Can Existing Legislation Successfully Constrain Presidential Power?" University of Pennsylvania Journal of </w:t>
      </w:r>
      <w:proofErr w:type="spellStart"/>
      <w:r w:rsidRPr="00D27139">
        <w:t>Contsitutional</w:t>
      </w:r>
      <w:proofErr w:type="spellEnd"/>
      <w:r w:rsidRPr="00D27139">
        <w:t xml:space="preserve"> Law, 15 U. Pa. J. Const. L. 961, lexis </w:t>
      </w:r>
      <w:proofErr w:type="spellStart"/>
      <w:r w:rsidRPr="00D27139">
        <w:t>nexis</w:t>
      </w:r>
      <w:proofErr w:type="spellEnd"/>
    </w:p>
    <w:p w:rsidR="00D21261" w:rsidRPr="006A1F08" w:rsidRDefault="00D21261" w:rsidP="00D21261">
      <w:pPr>
        <w:pStyle w:val="card0"/>
        <w:rPr>
          <w:rStyle w:val="StyleBoldUnderline"/>
        </w:rPr>
      </w:pPr>
      <w:r w:rsidRPr="006A1F08">
        <w:rPr>
          <w:rStyle w:val="StyleBoldUnderline"/>
          <w:highlight w:val="yellow"/>
        </w:rPr>
        <w:t xml:space="preserve">As is </w:t>
      </w:r>
      <w:r w:rsidRPr="00FC60EC">
        <w:rPr>
          <w:rStyle w:val="StyleBoldUnderline"/>
          <w:highlight w:val="yellow"/>
        </w:rPr>
        <w:t>evident from</w:t>
      </w:r>
      <w:r w:rsidRPr="00FC60EC">
        <w:rPr>
          <w:rStyle w:val="StyleBoldUnderline"/>
        </w:rPr>
        <w:t xml:space="preserve"> </w:t>
      </w:r>
      <w:r w:rsidRPr="00510FFC">
        <w:t xml:space="preserve">a </w:t>
      </w:r>
      <w:r w:rsidRPr="005500CC">
        <w:rPr>
          <w:rStyle w:val="Emphasis"/>
          <w:highlight w:val="yellow"/>
        </w:rPr>
        <w:t>textual analysis</w:t>
      </w:r>
      <w:r w:rsidRPr="006A1F08">
        <w:rPr>
          <w:rStyle w:val="StyleBoldUnderline"/>
        </w:rPr>
        <w:t xml:space="preserve">, n177 an examination of the </w:t>
      </w:r>
      <w:r w:rsidRPr="005500CC">
        <w:rPr>
          <w:rStyle w:val="Emphasis"/>
          <w:highlight w:val="yellow"/>
        </w:rPr>
        <w:t>legislative history</w:t>
      </w:r>
      <w:r w:rsidRPr="006A1F08">
        <w:rPr>
          <w:rStyle w:val="StyleBoldUnderline"/>
        </w:rPr>
        <w:t xml:space="preserve">, n178 </w:t>
      </w:r>
      <w:r w:rsidRPr="006A1F08">
        <w:rPr>
          <w:rStyle w:val="StyleBoldUnderline"/>
          <w:highlight w:val="yellow"/>
        </w:rPr>
        <w:t xml:space="preserve">and </w:t>
      </w:r>
      <w:r w:rsidRPr="00FC60EC">
        <w:rPr>
          <w:rStyle w:val="StyleBoldUnderline"/>
          <w:highlight w:val="yellow"/>
        </w:rPr>
        <w:t>the</w:t>
      </w:r>
      <w:r w:rsidRPr="005500CC">
        <w:t xml:space="preserve"> broad </w:t>
      </w:r>
      <w:r w:rsidRPr="005500CC">
        <w:rPr>
          <w:rStyle w:val="Emphasis"/>
          <w:highlight w:val="yellow"/>
        </w:rPr>
        <w:t>policy purposes</w:t>
      </w:r>
      <w:r w:rsidRPr="006A1F08">
        <w:rPr>
          <w:rStyle w:val="StyleBoldUnderline"/>
          <w:highlight w:val="yellow"/>
        </w:rPr>
        <w:t xml:space="preserve"> behind the</w:t>
      </w:r>
      <w:r w:rsidRPr="006A1F08">
        <w:rPr>
          <w:rStyle w:val="StyleBoldUnderline"/>
        </w:rPr>
        <w:t xml:space="preserve"> creation of the </w:t>
      </w:r>
      <w:r w:rsidRPr="006A1F08">
        <w:rPr>
          <w:rStyle w:val="StyleBoldUnderline"/>
          <w:highlight w:val="yellow"/>
        </w:rPr>
        <w:t>Act,</w:t>
      </w:r>
      <w:r w:rsidRPr="006A1F08">
        <w:rPr>
          <w:rStyle w:val="StyleBoldUnderline"/>
        </w:rPr>
        <w:t xml:space="preserve"> n179 [*990] </w:t>
      </w:r>
      <w:r w:rsidRPr="00510FFC">
        <w:rPr>
          <w:rStyle w:val="Emphasis"/>
          <w:highlight w:val="yellow"/>
        </w:rPr>
        <w:t>"armed forces" refers to U.S. soldiers</w:t>
      </w:r>
      <w:r w:rsidRPr="00510FFC">
        <w:rPr>
          <w:rStyle w:val="Emphasis"/>
        </w:rPr>
        <w:t xml:space="preserve"> and members of the armed forces, </w:t>
      </w:r>
      <w:r w:rsidRPr="00510FFC">
        <w:rPr>
          <w:rStyle w:val="Emphasis"/>
          <w:highlight w:val="yellow"/>
        </w:rPr>
        <w:t>not weapon systems</w:t>
      </w:r>
      <w:r w:rsidRPr="005500CC">
        <w:rPr>
          <w:rStyle w:val="Emphasis"/>
        </w:rPr>
        <w:t xml:space="preserve"> or capabilities</w:t>
      </w:r>
      <w:r w:rsidRPr="005500CC">
        <w:t xml:space="preserve"> such as offensive cyber weapons. Section 1547 does not specifically define "armed forces," but it states that </w:t>
      </w:r>
      <w:r w:rsidRPr="006A1F08">
        <w:rPr>
          <w:rStyle w:val="StyleBoldUnderlin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t xml:space="preserve"> n180 </w:t>
      </w:r>
      <w:r w:rsidRPr="006A1F08">
        <w:rPr>
          <w:rStyle w:val="StyleBoldUnderline"/>
        </w:rPr>
        <w:t xml:space="preserve">While this definition pertains to the broader phrase "introduction of armed forces," the clear implication is that </w:t>
      </w:r>
      <w:r w:rsidRPr="00FC60EC">
        <w:rPr>
          <w:rStyle w:val="StyleBoldUnderline"/>
          <w:highlight w:val="yellow"/>
        </w:rPr>
        <w:t>only members of the armed forces count for the</w:t>
      </w:r>
      <w:r w:rsidRPr="00FC60EC">
        <w:rPr>
          <w:rStyle w:val="StyleBoldUnderline"/>
        </w:rPr>
        <w:t xml:space="preserve"> purposes of the definition under the </w:t>
      </w:r>
      <w:r w:rsidRPr="00FC60EC">
        <w:rPr>
          <w:rStyle w:val="StyleBoldUnderline"/>
          <w:highlight w:val="yellow"/>
        </w:rPr>
        <w:t>WPR</w:t>
      </w:r>
      <w:r w:rsidRPr="00510FFC">
        <w:t xml:space="preserve">. </w:t>
      </w:r>
      <w:r w:rsidRPr="005500CC">
        <w:t xml:space="preserve">Though not dispositive, </w:t>
      </w:r>
      <w:r w:rsidRPr="00FE2089">
        <w:t xml:space="preserve">the </w:t>
      </w:r>
      <w:r w:rsidRPr="005500CC">
        <w:t xml:space="preserve">term "member" connotes a human individual who is part of an organization. n181 Thus, it appears that </w:t>
      </w:r>
      <w:r w:rsidRPr="005500CC">
        <w:rPr>
          <w:rStyle w:val="Emphasis"/>
        </w:rPr>
        <w:t>the</w:t>
      </w:r>
      <w:r w:rsidRPr="00510FFC">
        <w:rPr>
          <w:rStyle w:val="Emphasis"/>
        </w:rPr>
        <w:t xml:space="preserve"> term </w:t>
      </w:r>
      <w:r w:rsidRPr="00510FFC">
        <w:rPr>
          <w:rStyle w:val="Emphasis"/>
          <w:highlight w:val="yellow"/>
        </w:rPr>
        <w:t>"armed forces" means human members</w:t>
      </w:r>
      <w:r w:rsidRPr="006A1F08">
        <w:rPr>
          <w:rStyle w:val="StyleBoldUnderline"/>
        </w:rPr>
        <w:t xml:space="preserve"> of the United States armed forces</w:t>
      </w:r>
      <w:r w:rsidRPr="005500CC">
        <w:t xml:space="preserve">. However, </w:t>
      </w:r>
      <w:r w:rsidRPr="006A1F08">
        <w:rPr>
          <w:rStyle w:val="StyleBoldUnderline"/>
        </w:rPr>
        <w:t>there exist two potential complications</w:t>
      </w:r>
      <w:r w:rsidRPr="005500CC">
        <w:t xml:space="preserve"> with this reading. First, the language of the statute states that "the term "introduction of United States Armed Forces' includes the assignment of members of such armed forces." n182 </w:t>
      </w:r>
      <w:r w:rsidRPr="006A1F08">
        <w:rPr>
          <w:rStyle w:val="StyleBoldUnderline"/>
        </w:rPr>
        <w:t xml:space="preserve">By using inclusionary - as opposed to exclusionary - language, one might argue that the term "armed forces" could include more than members. This argument is unconvincing however, given that a core principle of statutory interpretation, </w:t>
      </w:r>
      <w:proofErr w:type="spellStart"/>
      <w:r w:rsidRPr="006A1F08">
        <w:rPr>
          <w:rStyle w:val="StyleBoldUnderline"/>
        </w:rPr>
        <w:t>expressio</w:t>
      </w:r>
      <w:proofErr w:type="spellEnd"/>
      <w:r w:rsidRPr="006A1F08">
        <w:rPr>
          <w:rStyle w:val="StyleBoldUnderline"/>
        </w:rPr>
        <w:t xml:space="preserve"> </w:t>
      </w:r>
      <w:proofErr w:type="spellStart"/>
      <w:r w:rsidRPr="006A1F08">
        <w:rPr>
          <w:rStyle w:val="StyleBoldUnderline"/>
        </w:rPr>
        <w:t>unius</w:t>
      </w:r>
      <w:proofErr w:type="spellEnd"/>
      <w:r w:rsidRPr="006A1F08">
        <w:rPr>
          <w:rStyle w:val="StyleBoldUnderline"/>
        </w:rPr>
        <w:t xml:space="preserve">, suggests that </w:t>
      </w:r>
      <w:r w:rsidRPr="00FC60EC">
        <w:rPr>
          <w:rStyle w:val="StyleBoldUnderline"/>
          <w:highlight w:val="yellow"/>
        </w:rPr>
        <w:t>expression of one thing</w:t>
      </w:r>
      <w:r w:rsidRPr="00FC60EC">
        <w:rPr>
          <w:rStyle w:val="StyleBoldUnderline"/>
        </w:rPr>
        <w:t xml:space="preserve"> (i.e., </w:t>
      </w:r>
      <w:r w:rsidRPr="00FC60EC">
        <w:rPr>
          <w:rStyle w:val="StyleBoldUnderline"/>
          <w:highlight w:val="yellow"/>
        </w:rPr>
        <w:t>members) implies the exclusion of others</w:t>
      </w:r>
      <w:r w:rsidRPr="00510FFC">
        <w:t xml:space="preserve"> (</w:t>
      </w:r>
      <w:r w:rsidRPr="005500CC">
        <w:rPr>
          <w:rStyle w:val="Emphasis"/>
        </w:rPr>
        <w:t xml:space="preserve">such as </w:t>
      </w:r>
      <w:r w:rsidRPr="005500CC">
        <w:rPr>
          <w:rStyle w:val="Emphasis"/>
          <w:highlight w:val="yellow"/>
        </w:rPr>
        <w:t>non-members</w:t>
      </w:r>
      <w:r w:rsidRPr="00510FFC">
        <w:t xml:space="preserve"> constituting armed forces)</w:t>
      </w:r>
      <w:r w:rsidRPr="005500CC">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t xml:space="preserve"> </w:t>
      </w:r>
      <w:r w:rsidRPr="00510FFC">
        <w:t xml:space="preserve">An examination of the legislative history also suggests that Congress clearly conceptualized "armed </w:t>
      </w:r>
      <w:r w:rsidRPr="005500CC">
        <w:t xml:space="preserve">forces" as human members of the armed forces. For example, </w:t>
      </w:r>
      <w:r w:rsidRPr="006A1F08">
        <w:rPr>
          <w:rStyle w:val="StyleBoldUnderline"/>
        </w:rPr>
        <w:t>disputes over the term "armed forces" revolved around who could be considered members of the armed forces, not what constituted a member</w:t>
      </w:r>
      <w:r w:rsidRPr="005500CC">
        <w:t xml:space="preserve">. Senator Thomas </w:t>
      </w:r>
      <w:r w:rsidRPr="006A1F08">
        <w:rPr>
          <w:rStyle w:val="StyleBoldUnderline"/>
        </w:rPr>
        <w:t>Eagleton, one of the Resolution's architects, proposed an amendment during the process providing that the Resolution cover military officers on loan to a civilian agency</w:t>
      </w:r>
      <w:r w:rsidRPr="005500CC">
        <w:t xml:space="preserve"> (such as the Central [*991] Intelligence Agency). n184 </w:t>
      </w:r>
      <w:r w:rsidRPr="006A1F08">
        <w:rPr>
          <w:rStyle w:val="StyleBoldUnderlin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t xml:space="preserve">. Further, </w:t>
      </w:r>
      <w:r w:rsidRPr="006A1F08">
        <w:rPr>
          <w:rStyle w:val="StyleBoldUnderline"/>
          <w:highlight w:val="yellow"/>
        </w:rPr>
        <w:t>during</w:t>
      </w:r>
      <w:r w:rsidRPr="006A1F08">
        <w:rPr>
          <w:rStyle w:val="StyleBoldUnderline"/>
        </w:rPr>
        <w:t xml:space="preserve"> the congressional </w:t>
      </w:r>
      <w:r w:rsidRPr="006A1F08">
        <w:rPr>
          <w:rStyle w:val="StyleBoldUnderline"/>
          <w:highlight w:val="yellow"/>
        </w:rPr>
        <w:t>hearings, the question of</w:t>
      </w:r>
      <w:r w:rsidRPr="006A1F08">
        <w:rPr>
          <w:rStyle w:val="StyleBoldUnderline"/>
        </w:rPr>
        <w:t xml:space="preserve"> deployment of </w:t>
      </w:r>
      <w:r w:rsidRPr="006A1F08">
        <w:rPr>
          <w:rStyle w:val="StyleBoldUnderline"/>
          <w:highlight w:val="yellow"/>
        </w:rPr>
        <w:t>"armed forces" centered</w:t>
      </w:r>
      <w:r w:rsidRPr="006A1F08">
        <w:rPr>
          <w:rStyle w:val="StyleBoldUnderline"/>
        </w:rPr>
        <w:t xml:space="preserve"> primarily </w:t>
      </w:r>
      <w:r w:rsidRPr="006A1F08">
        <w:rPr>
          <w:rStyle w:val="StyleBoldUnderline"/>
          <w:highlight w:val="yellow"/>
        </w:rPr>
        <w:t>on</w:t>
      </w:r>
      <w:r w:rsidRPr="006A1F08">
        <w:rPr>
          <w:rStyle w:val="StyleBoldUnderline"/>
        </w:rPr>
        <w:t xml:space="preserve"> past U.S. deployment of </w:t>
      </w:r>
      <w:r w:rsidRPr="005500CC">
        <w:rPr>
          <w:rStyle w:val="StyleBoldUnderline"/>
          <w:highlight w:val="yellow"/>
        </w:rPr>
        <w:t>troops</w:t>
      </w:r>
      <w:r w:rsidRPr="006A1F08">
        <w:rPr>
          <w:rStyle w:val="StyleBoldUnderline"/>
        </w:rPr>
        <w:t xml:space="preserve"> to combat zones</w:t>
      </w:r>
      <w:r w:rsidRPr="005500CC">
        <w:t xml:space="preserve">, n186 </w:t>
      </w:r>
      <w:r w:rsidRPr="006A1F08">
        <w:rPr>
          <w:rStyle w:val="StyleBoldUnderline"/>
          <w:highlight w:val="yellow"/>
        </w:rPr>
        <w:t xml:space="preserve">suggesting </w:t>
      </w:r>
      <w:r w:rsidRPr="00FC60EC">
        <w:rPr>
          <w:rStyle w:val="StyleBoldUnderline"/>
          <w:highlight w:val="yellow"/>
        </w:rPr>
        <w:t xml:space="preserve">that Congress conceptualized "armed forces" to mean </w:t>
      </w:r>
      <w:r w:rsidRPr="00FC60EC">
        <w:rPr>
          <w:rStyle w:val="StyleBoldUnderline"/>
        </w:rPr>
        <w:t xml:space="preserve">U.S. combat </w:t>
      </w:r>
      <w:r w:rsidRPr="00FC60EC">
        <w:rPr>
          <w:rStyle w:val="StyleBoldUnderline"/>
          <w:highlight w:val="yellow"/>
        </w:rPr>
        <w:t>troops</w:t>
      </w:r>
      <w:r w:rsidRPr="00FC60EC">
        <w:rPr>
          <w:rStyle w:val="StyleBoldUnderline"/>
        </w:rPr>
        <w:t>.</w:t>
      </w:r>
      <w:r w:rsidRPr="005500CC">
        <w:rPr>
          <w:sz w:val="12"/>
        </w:rPr>
        <w:t>¶</w:t>
      </w:r>
      <w:r w:rsidRPr="00F15EA3">
        <w:rPr>
          <w:sz w:val="12"/>
        </w:rPr>
        <w:t xml:space="preserve"> </w:t>
      </w:r>
      <w:r w:rsidRPr="00F15EA3">
        <w:t>The broad purpose of the Resolution aimed to prevent the large-scale but unauthorized deployments of U.S. troops</w:t>
      </w:r>
      <w:r w:rsidRPr="00510FFC">
        <w:t xml:space="preserve"> into hostilities</w:t>
      </w:r>
      <w:r w:rsidRPr="005500CC">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6A1F08">
        <w:rPr>
          <w:rStyle w:val="StyleBoldUnderline"/>
        </w:rPr>
        <w:t>"the War Powers Resolution, for example, is concerned with sending U.S. troops into harm's way."</w:t>
      </w:r>
      <w:r w:rsidRPr="005500CC">
        <w:t xml:space="preserve"> n189 </w:t>
      </w:r>
      <w:r w:rsidRPr="006A1F08">
        <w:rPr>
          <w:rStyle w:val="StyleBoldUnderline"/>
        </w:rPr>
        <w:t>The historical context of the War Powers Resolution is also important in determining its broad purpose;</w:t>
      </w:r>
      <w:r w:rsidRPr="005500CC">
        <w:t xml:space="preserve"> as </w:t>
      </w:r>
      <w:r w:rsidRPr="006A1F08">
        <w:rPr>
          <w:rStyle w:val="StyleBoldUnderline"/>
        </w:rPr>
        <w:t xml:space="preserve">the resolutions submitted during the Vietnam War and in the lead-up to the passage of the WPR suggest, Congress was concerned about its </w:t>
      </w:r>
      <w:r w:rsidRPr="006A1F08">
        <w:rPr>
          <w:rStyle w:val="StyleBoldUnderline"/>
        </w:rPr>
        <w:lastRenderedPageBreak/>
        <w:t>ability to effectively regulate the President's deployments of large numbers of U.S. troops</w:t>
      </w:r>
      <w:r w:rsidRPr="005500CC">
        <w:t xml:space="preserve"> to Southeast Asia, n190 </w:t>
      </w:r>
      <w:r w:rsidRPr="006A1F08">
        <w:rPr>
          <w:rStyle w:val="StyleBoldUnderline"/>
        </w:rPr>
        <w:t>as well as prevent the President from authorizing troop incursions</w:t>
      </w:r>
      <w:r w:rsidRPr="005500CC">
        <w:t xml:space="preserve"> into countries in that region. n191 </w:t>
      </w:r>
      <w:r w:rsidRPr="006A1F08">
        <w:rPr>
          <w:rStyle w:val="StyleBoldUnderline"/>
        </w:rPr>
        <w:t>The WPR was a reaction to the President's continued deployments of these troops</w:t>
      </w:r>
      <w:r w:rsidRPr="005500CC">
        <w:t xml:space="preserve"> into combat zones, and as such suggests that </w:t>
      </w:r>
      <w:r w:rsidRPr="00F15EA3">
        <w:rPr>
          <w:rStyle w:val="Emphasis"/>
          <w:highlight w:val="yellow"/>
        </w:rPr>
        <w:t>Congress's</w:t>
      </w:r>
      <w:r w:rsidRPr="00510FFC">
        <w:rPr>
          <w:rStyle w:val="Emphasis"/>
        </w:rPr>
        <w:t xml:space="preserve"> broad </w:t>
      </w:r>
      <w:r w:rsidRPr="00F15EA3">
        <w:rPr>
          <w:rStyle w:val="Emphasis"/>
          <w:highlight w:val="yellow"/>
        </w:rPr>
        <w:t>purpose was to prevent</w:t>
      </w:r>
      <w:r w:rsidRPr="00510FFC">
        <w:rPr>
          <w:rStyle w:val="Emphasis"/>
        </w:rPr>
        <w:t xml:space="preserve"> the </w:t>
      </w:r>
      <w:r w:rsidRPr="00F15EA3">
        <w:rPr>
          <w:rStyle w:val="Emphasis"/>
          <w:highlight w:val="yellow"/>
        </w:rPr>
        <w:t xml:space="preserve">unconstrained deployment of U.S. personnel, </w:t>
      </w:r>
      <w:r w:rsidRPr="005500CC">
        <w:rPr>
          <w:rStyle w:val="Emphasis"/>
          <w:highlight w:val="yellow"/>
        </w:rPr>
        <w:t>not weapons</w:t>
      </w:r>
      <w:r w:rsidRPr="00F15EA3">
        <w:rPr>
          <w:rStyle w:val="Emphasis"/>
          <w:highlight w:val="yellow"/>
        </w:rPr>
        <w:t>, into hostilities</w:t>
      </w:r>
      <w:r w:rsidRPr="005500CC">
        <w:t>.</w:t>
      </w:r>
      <w:r w:rsidRPr="005500CC">
        <w:rPr>
          <w:sz w:val="12"/>
        </w:rPr>
        <w:t>¶</w:t>
      </w:r>
      <w:r w:rsidRPr="005500CC">
        <w:t xml:space="preserve"> This analysis suggests that, </w:t>
      </w:r>
      <w:r w:rsidRPr="006A1F08">
        <w:rPr>
          <w:rStyle w:val="StyleBoldUnderline"/>
        </w:rPr>
        <w:t xml:space="preserve">when defining the term "armed forces," Congress meant members of the armed forces who would be placed in [*992] harm's way (i.e., into hostilities or imminent hostilities). </w:t>
      </w:r>
      <w:r w:rsidRPr="005500CC">
        <w:t xml:space="preserve">Applied to offensive cyber operations, such a definition leads to the conclusion that the </w:t>
      </w:r>
      <w:r w:rsidRPr="005500CC">
        <w:rPr>
          <w:rStyle w:val="Emphasis"/>
        </w:rPr>
        <w:t>W</w:t>
      </w:r>
      <w:r w:rsidRPr="005500CC">
        <w:t xml:space="preserve">ar </w:t>
      </w:r>
      <w:r w:rsidRPr="005500CC">
        <w:rPr>
          <w:rStyle w:val="Emphasis"/>
        </w:rPr>
        <w:t>P</w:t>
      </w:r>
      <w:r w:rsidRPr="005500CC">
        <w:t xml:space="preserve">owers </w:t>
      </w:r>
      <w:r w:rsidRPr="005500CC">
        <w:rPr>
          <w:rStyle w:val="Emphasis"/>
        </w:rPr>
        <w:t>R</w:t>
      </w:r>
      <w:r w:rsidRPr="005500CC">
        <w:t xml:space="preserve">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w:t>
      </w:r>
      <w:r w:rsidRPr="005500CC">
        <w:rPr>
          <w:rStyle w:val="Emphasis"/>
        </w:rPr>
        <w:t>the key question is the delivery mechanism</w:t>
      </w:r>
      <w:r w:rsidRPr="005500CC">
        <w:t xml:space="preserve">. For example, </w:t>
      </w:r>
      <w:r w:rsidRPr="006A1F08">
        <w:rPr>
          <w:rStyle w:val="StyleBoldUnderline"/>
        </w:rPr>
        <w:t xml:space="preserve">if military forces were deployed to launch the </w:t>
      </w:r>
      <w:proofErr w:type="spellStart"/>
      <w:r w:rsidRPr="006A1F08">
        <w:rPr>
          <w:rStyle w:val="StyleBoldUnderline"/>
        </w:rPr>
        <w:t>cyberattack</w:t>
      </w:r>
      <w:proofErr w:type="spellEnd"/>
      <w:r w:rsidRPr="006A1F08">
        <w:rPr>
          <w:rStyle w:val="StyleBoldUnderline"/>
        </w:rPr>
        <w:t>, such an activity, if it were related to imminent hostilities with a foreign country, could trigger the WPR. This seems unlikely, however</w:t>
      </w:r>
      <w:r w:rsidRPr="005500CC">
        <w:t xml:space="preserve">, for two reasons. First, </w:t>
      </w:r>
      <w:r w:rsidRPr="006A1F08">
        <w:rPr>
          <w:rStyle w:val="StyleBoldUnderline"/>
        </w:rPr>
        <w:t xml:space="preserve">it is unclear whether small-scale deployments where the soldiers are not participating or under threat of harm constitute the introduction of armed forces into hostilities under the War Powers Resolution. </w:t>
      </w:r>
      <w:r w:rsidRPr="005500CC">
        <w:t xml:space="preserve">n192 Thus, </w:t>
      </w:r>
      <w:r w:rsidRPr="00FC60EC">
        <w:rPr>
          <w:rStyle w:val="StyleBoldUnderline"/>
          <w:highlight w:val="yellow"/>
        </w:rPr>
        <w:t>individual operators</w:t>
      </w:r>
      <w:r w:rsidRPr="00FC60EC">
        <w:rPr>
          <w:rStyle w:val="StyleBoldUnderline"/>
        </w:rPr>
        <w:t xml:space="preserve"> deployed to plant viruses in particular enemy systems </w:t>
      </w:r>
      <w:r w:rsidRPr="00FC60EC">
        <w:rPr>
          <w:rStyle w:val="StyleBoldUnderline"/>
          <w:highlight w:val="yellow"/>
        </w:rPr>
        <w:t>may not constitute armed forces introduced into hostilities</w:t>
      </w:r>
      <w:r w:rsidRPr="00510FFC">
        <w:t xml:space="preserve"> or imminent hostilities.</w:t>
      </w:r>
      <w:r w:rsidRPr="005500CC">
        <w:t xml:space="preserve"> Second, </w:t>
      </w:r>
      <w:r w:rsidRPr="006A1F08">
        <w:rPr>
          <w:rStyle w:val="StyleBoldUnderline"/>
        </w:rPr>
        <w:t>such a tactical approach seems unlikely. If the target system is remote access, the military can attack it without placing personnel in harm's way</w:t>
      </w:r>
      <w:r w:rsidRPr="005500CC">
        <w:t xml:space="preserve">. n193 </w:t>
      </w:r>
      <w:r w:rsidRPr="006A1F08">
        <w:rPr>
          <w:rStyle w:val="StyleBoldUnderline"/>
        </w:rPr>
        <w:t>If it is close access, there exist many other effective ways to target such systems.</w:t>
      </w:r>
      <w:r w:rsidRPr="005500CC">
        <w:t xml:space="preserve"> n194 As a result, unless U.S. troops are introduced into hostilities or imminent hostilities while deploying offensive cyber capabilities - which is highly unlikely - </w:t>
      </w:r>
      <w:r w:rsidRPr="006A1F08">
        <w:rPr>
          <w:rStyle w:val="StyleBoldUnderline"/>
        </w:rPr>
        <w:t>such operations will not trigger the War Powers Resolution.</w:t>
      </w:r>
    </w:p>
    <w:p w:rsidR="00D21261" w:rsidRDefault="00D21261" w:rsidP="00D21261">
      <w:pPr>
        <w:pStyle w:val="Heading4"/>
      </w:pPr>
      <w:r>
        <w:t xml:space="preserve">Voter for precision---only our interpretation is in the context of war powers authority under the WPR --- that’s key to adequate preparation and policy analysis </w:t>
      </w:r>
    </w:p>
    <w:p w:rsidR="00D21261" w:rsidRPr="00833187" w:rsidRDefault="00D21261" w:rsidP="00D21261">
      <w:pPr>
        <w:pStyle w:val="Heading3"/>
      </w:pPr>
      <w:r>
        <w:lastRenderedPageBreak/>
        <w:t>Off</w:t>
      </w:r>
    </w:p>
    <w:p w:rsidR="00D21261" w:rsidRDefault="00D21261" w:rsidP="00D21261">
      <w:pPr>
        <w:pStyle w:val="Heading4"/>
      </w:pPr>
      <w:r>
        <w:t xml:space="preserve">The 1AC represents a strategy of </w:t>
      </w:r>
      <w:proofErr w:type="spellStart"/>
      <w:r>
        <w:t>lawfare</w:t>
      </w:r>
      <w:proofErr w:type="spellEnd"/>
      <w:r>
        <w:t xml:space="preserve"> - using the law as a means to legitimize and justify an ever-expanding and authoritarian system of violence.</w:t>
      </w:r>
    </w:p>
    <w:p w:rsidR="00D21261" w:rsidRDefault="00D21261" w:rsidP="00D21261">
      <w:r>
        <w:t xml:space="preserve">John </w:t>
      </w:r>
      <w:r w:rsidRPr="004343F8">
        <w:rPr>
          <w:rStyle w:val="StyleStyleBold12pt"/>
        </w:rPr>
        <w:t>Morrissey 11</w:t>
      </w:r>
      <w:r>
        <w:t xml:space="preserve">, Lecturer in Political and Cultural Geography, National University of Ireland, Galway; has held visiting research fellowships at University College Cork, City University of New York, Virginia Tech and the University of Cambridge.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D21261" w:rsidRPr="007003C1" w:rsidRDefault="00D21261" w:rsidP="00D21261">
      <w:pPr>
        <w:pStyle w:val="card0"/>
        <w:rPr>
          <w:rStyle w:val="Emphasis"/>
        </w:rPr>
      </w:pPr>
      <w:r w:rsidRPr="007003C1">
        <w:t xml:space="preserve">Foucault’s envisioning of a more </w:t>
      </w:r>
      <w:proofErr w:type="spellStart"/>
      <w:r w:rsidRPr="007003C1">
        <w:t>governmentalized</w:t>
      </w:r>
      <w:proofErr w:type="spellEnd"/>
      <w:r w:rsidRPr="007003C1">
        <w:t xml:space="preserve">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7003C1">
        <w:rPr>
          <w:rStyle w:val="StyleBoldUnderline"/>
          <w:highlight w:val="yellow"/>
        </w:rPr>
        <w:t>the</w:t>
      </w:r>
      <w:r w:rsidRPr="00257B77">
        <w:rPr>
          <w:rStyle w:val="StyleBoldUnderline"/>
        </w:rPr>
        <w:t xml:space="preserve"> US </w:t>
      </w:r>
      <w:r w:rsidRPr="007003C1">
        <w:rPr>
          <w:rStyle w:val="StyleBoldUnderline"/>
          <w:highlight w:val="yellow"/>
        </w:rPr>
        <w:t xml:space="preserve">military actively seeks to </w:t>
      </w:r>
      <w:r w:rsidRPr="007003C1">
        <w:rPr>
          <w:rStyle w:val="Emphasis"/>
          <w:highlight w:val="yellow"/>
        </w:rPr>
        <w:t>legally facilitate</w:t>
      </w:r>
      <w:r w:rsidRPr="007003C1">
        <w:t xml:space="preserve"> both </w:t>
      </w:r>
      <w:r w:rsidRPr="007003C1">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7003C1">
        <w:rPr>
          <w:rStyle w:val="StyleBoldUnderline"/>
          <w:highlight w:val="yellow"/>
        </w:rPr>
        <w:t>conduct’ of</w:t>
      </w:r>
      <w:r w:rsidRPr="00257B77">
        <w:rPr>
          <w:rStyle w:val="StyleBoldUnderline"/>
        </w:rPr>
        <w:t xml:space="preserve"> a target population: </w:t>
      </w:r>
      <w:r w:rsidRPr="007003C1">
        <w:rPr>
          <w:rStyle w:val="StyleBoldUnderline"/>
          <w:highlight w:val="yellow"/>
        </w:rPr>
        <w:t>its</w:t>
      </w:r>
      <w:r w:rsidRPr="00257B77">
        <w:rPr>
          <w:rStyle w:val="StyleBoldUnderline"/>
        </w:rPr>
        <w:t xml:space="preserve"> own </w:t>
      </w:r>
      <w:r w:rsidRPr="007003C1">
        <w:rPr>
          <w:rStyle w:val="StyleBoldUnderline"/>
          <w:highlight w:val="yellow"/>
        </w:rPr>
        <w:t>troops</w:t>
      </w:r>
      <w:r w:rsidRPr="00257B77">
        <w:rPr>
          <w:rStyle w:val="StyleBoldUnderline"/>
        </w:rPr>
        <w:t xml:space="preserve">. </w:t>
      </w:r>
      <w:r w:rsidRPr="007003C1">
        <w:t xml:space="preserve">This may not be commonly recognized in </w:t>
      </w:r>
      <w:proofErr w:type="spellStart"/>
      <w:r w:rsidRPr="007003C1">
        <w:t>biopolitical</w:t>
      </w:r>
      <w:proofErr w:type="spellEnd"/>
      <w:r w:rsidRPr="007003C1">
        <w:t xml:space="preserve"> critiques of the war on terror but, as will be seen later, the </w:t>
      </w:r>
      <w:r w:rsidRPr="00257B77">
        <w:rPr>
          <w:rStyle w:val="StyleBoldUnderline"/>
        </w:rPr>
        <w:t>Judge Advocate General Corps has long been proactive in a ‘</w:t>
      </w:r>
      <w:r w:rsidRPr="007003C1">
        <w:rPr>
          <w:rStyle w:val="Emphasis"/>
          <w:highlight w:val="yellow"/>
        </w:rPr>
        <w:t>juridical’</w:t>
      </w:r>
      <w:r w:rsidRPr="00257B77">
        <w:rPr>
          <w:rStyle w:val="Emphasis"/>
        </w:rPr>
        <w:t xml:space="preserve"> </w:t>
      </w:r>
      <w:r w:rsidRPr="007003C1">
        <w:t>form of</w:t>
      </w:r>
      <w:r w:rsidRPr="00257B77">
        <w:rPr>
          <w:rStyle w:val="Emphasis"/>
        </w:rPr>
        <w:t xml:space="preserve"> </w:t>
      </w:r>
      <w:r w:rsidRPr="007003C1">
        <w:rPr>
          <w:rStyle w:val="Emphasis"/>
          <w:highlight w:val="yellow"/>
        </w:rPr>
        <w:t>warfare</w:t>
      </w:r>
      <w:r w:rsidRPr="00257B77">
        <w:rPr>
          <w:rStyle w:val="StyleBoldUnderline"/>
        </w:rPr>
        <w:t>,</w:t>
      </w:r>
      <w:r w:rsidRPr="007003C1">
        <w:t xml:space="preserve"> or </w:t>
      </w:r>
      <w:proofErr w:type="spellStart"/>
      <w:r w:rsidRPr="007003C1">
        <w:t>lawfare</w:t>
      </w:r>
      <w:proofErr w:type="spellEnd"/>
      <w:r w:rsidRPr="007003C1">
        <w:t xml:space="preserve">, </w:t>
      </w:r>
      <w:r w:rsidRPr="00257B77">
        <w:rPr>
          <w:rStyle w:val="StyleBoldUnderline"/>
        </w:rPr>
        <w:t xml:space="preserve">that </w:t>
      </w:r>
      <w:r w:rsidRPr="007003C1">
        <w:rPr>
          <w:rStyle w:val="StyleBoldUnderline"/>
          <w:highlight w:val="yellow"/>
        </w:rPr>
        <w:t>sees</w:t>
      </w:r>
      <w:r w:rsidRPr="00257B77">
        <w:rPr>
          <w:rStyle w:val="StyleBoldUnderline"/>
        </w:rPr>
        <w:t xml:space="preserve"> US </w:t>
      </w:r>
      <w:r w:rsidRPr="007003C1">
        <w:rPr>
          <w:rStyle w:val="StyleBoldUnderline"/>
          <w:highlight w:val="yellow"/>
        </w:rPr>
        <w:t>troops as ‘technical</w:t>
      </w:r>
      <w:r w:rsidRPr="00257B77">
        <w:rPr>
          <w:rStyle w:val="StyleBoldUnderline"/>
        </w:rPr>
        <w:t>-</w:t>
      </w:r>
      <w:proofErr w:type="spellStart"/>
      <w:r w:rsidRPr="00257B77">
        <w:rPr>
          <w:rStyle w:val="StyleBoldUnderline"/>
        </w:rPr>
        <w:t>biopolitical</w:t>
      </w:r>
      <w:proofErr w:type="spellEnd"/>
      <w:r w:rsidRPr="00257B77">
        <w:rPr>
          <w:rStyle w:val="StyleBoldUnderline"/>
        </w:rPr>
        <w:t xml:space="preserve">’ </w:t>
      </w:r>
      <w:r w:rsidRPr="00E62D83">
        <w:rPr>
          <w:rStyle w:val="StyleBoldUnderline"/>
        </w:rPr>
        <w:t>objects</w:t>
      </w:r>
      <w:r w:rsidRPr="007003C1">
        <w:rPr>
          <w:rStyle w:val="StyleBoldUnderline"/>
          <w:highlight w:val="yellow"/>
        </w:rPr>
        <w:t xml:space="preserve"> </w:t>
      </w:r>
      <w:r w:rsidRPr="007003C1">
        <w:rPr>
          <w:rStyle w:val="StyleBoldUnderline"/>
        </w:rPr>
        <w:t>of</w:t>
      </w:r>
      <w:r w:rsidRPr="00257B77">
        <w:rPr>
          <w:rStyle w:val="StyleBoldUnderline"/>
        </w:rPr>
        <w:t xml:space="preserve"> management </w:t>
      </w:r>
      <w:r w:rsidRPr="007003C1">
        <w:rPr>
          <w:rStyle w:val="StyleBoldUnderline"/>
          <w:highlight w:val="yellow"/>
        </w:rPr>
        <w:t>whose ‘operational capabilities’</w:t>
      </w:r>
      <w:r w:rsidRPr="00257B77">
        <w:rPr>
          <w:rStyle w:val="StyleBoldUnderline"/>
        </w:rPr>
        <w:t xml:space="preserve"> </w:t>
      </w:r>
      <w:r w:rsidRPr="007003C1">
        <w:t>on the ground</w:t>
      </w:r>
      <w:r w:rsidRPr="00257B77">
        <w:rPr>
          <w:rStyle w:val="StyleBoldUnderline"/>
        </w:rPr>
        <w:t xml:space="preserve"> </w:t>
      </w:r>
      <w:r w:rsidRPr="007003C1">
        <w:rPr>
          <w:rStyle w:val="StyleBoldUnderline"/>
          <w:highlight w:val="yellow"/>
        </w:rPr>
        <w:t>must be legally enabled</w:t>
      </w:r>
      <w:r w:rsidRPr="00257B77">
        <w:rPr>
          <w:rStyle w:val="StyleBoldUnderline"/>
        </w:rPr>
        <w:t>.</w:t>
      </w:r>
      <w:r w:rsidRPr="007003C1">
        <w:t xml:space="preserve"> Secondly, as I have explored elsewhere, </w:t>
      </w:r>
      <w:r w:rsidRPr="007003C1">
        <w:rPr>
          <w:rStyle w:val="StyleBoldUnderline"/>
          <w:highlight w:val="yellow"/>
        </w:rPr>
        <w:t>the</w:t>
      </w:r>
      <w:r w:rsidRPr="00257B77">
        <w:rPr>
          <w:rStyle w:val="StyleBoldUnderline"/>
        </w:rPr>
        <w:t xml:space="preserve"> US military’s ‘grand </w:t>
      </w:r>
      <w:r w:rsidRPr="007003C1">
        <w:rPr>
          <w:rStyle w:val="StyleBoldUnderline"/>
          <w:highlight w:val="yellow"/>
        </w:rPr>
        <w:t xml:space="preserve">strategy of security’ </w:t>
      </w:r>
      <w:r w:rsidRPr="007003C1">
        <w:rPr>
          <w:rStyle w:val="StyleBoldUnderline"/>
        </w:rPr>
        <w:t>in</w:t>
      </w:r>
      <w:r w:rsidRPr="00257B77">
        <w:rPr>
          <w:rStyle w:val="StyleBoldUnderline"/>
        </w:rPr>
        <w:t xml:space="preserve"> the war on terror</w:t>
      </w:r>
      <w:r w:rsidRPr="007003C1">
        <w:t xml:space="preserve"> — which includes a broad spectrum of tactics and technologies of security, </w:t>
      </w:r>
      <w:r w:rsidRPr="007003C1">
        <w:rPr>
          <w:rStyle w:val="StyleBoldUnderline"/>
          <w:highlight w:val="yellow"/>
        </w:rPr>
        <w:t>including juridical techniques</w:t>
      </w:r>
      <w:r w:rsidRPr="007003C1">
        <w:rPr>
          <w:highlight w:val="yellow"/>
        </w:rPr>
        <w:t xml:space="preserve"> — </w:t>
      </w:r>
      <w:r w:rsidRPr="007003C1">
        <w:rPr>
          <w:rStyle w:val="StyleBoldUnderline"/>
          <w:highlight w:val="yellow"/>
        </w:rPr>
        <w:t xml:space="preserve">has been </w:t>
      </w:r>
      <w:r w:rsidRPr="007003C1">
        <w:rPr>
          <w:rStyle w:val="Emphasis"/>
          <w:highlight w:val="yellow"/>
        </w:rPr>
        <w:t>relentlessly justified by a power/knowledge assemblage</w:t>
      </w:r>
      <w:r w:rsidRPr="007003C1">
        <w:rPr>
          <w:highlight w:val="yellow"/>
        </w:rPr>
        <w:t xml:space="preserve"> in </w:t>
      </w:r>
      <w:r w:rsidRPr="007003C1">
        <w:t xml:space="preserve">Washington </w:t>
      </w:r>
      <w:r w:rsidRPr="007003C1">
        <w:rPr>
          <w:rStyle w:val="StyleBoldUnderline"/>
          <w:highlight w:val="yellow"/>
        </w:rPr>
        <w:t>that</w:t>
      </w:r>
      <w:r w:rsidRPr="007003C1">
        <w:rPr>
          <w:rStyle w:val="StyleBoldUnderline"/>
        </w:rPr>
        <w:t xml:space="preserve"> has successfully </w:t>
      </w:r>
      <w:r w:rsidRPr="007003C1">
        <w:rPr>
          <w:rStyle w:val="StyleBoldUnderline"/>
          <w:highlight w:val="yellow"/>
        </w:rPr>
        <w:t>scripted a</w:t>
      </w:r>
      <w:r w:rsidRPr="007003C1">
        <w:rPr>
          <w:rStyle w:val="StyleBoldUnderline"/>
        </w:rPr>
        <w:t xml:space="preserve"> neoliberal </w:t>
      </w:r>
      <w:r w:rsidRPr="007003C1">
        <w:rPr>
          <w:rStyle w:val="StyleBoldUnderline"/>
          <w:highlight w:val="yellow"/>
        </w:rPr>
        <w:t>political economy argument for its global</w:t>
      </w:r>
      <w:r w:rsidRPr="00257B77">
        <w:rPr>
          <w:rStyle w:val="StyleBoldUnderline"/>
        </w:rPr>
        <w:t xml:space="preserve"> forward </w:t>
      </w:r>
      <w:r w:rsidRPr="007003C1">
        <w:rPr>
          <w:rStyle w:val="StyleBoldUnderline"/>
          <w:highlight w:val="yellow"/>
        </w:rPr>
        <w:t>presence</w:t>
      </w:r>
      <w:r w:rsidRPr="007003C1">
        <w:t xml:space="preserve">.’9 </w:t>
      </w:r>
      <w:r w:rsidRPr="007003C1">
        <w:rPr>
          <w:rStyle w:val="StyleBoldUnderline"/>
          <w:highlight w:val="yellow"/>
        </w:rPr>
        <w:t>Securitizing economic volatility and threat</w:t>
      </w:r>
      <w:r w:rsidRPr="007003C1">
        <w:t xml:space="preserve"> </w:t>
      </w:r>
      <w:r w:rsidRPr="00257B77">
        <w:rPr>
          <w:rStyle w:val="StyleBoldUnderline"/>
        </w:rPr>
        <w:t xml:space="preserve">and regulating a neoliberal world order for </w:t>
      </w:r>
      <w:r w:rsidRPr="007003C1">
        <w:t xml:space="preserve">the good of </w:t>
      </w:r>
      <w:r w:rsidRPr="00257B77">
        <w:rPr>
          <w:rStyle w:val="StyleBoldUnderline"/>
        </w:rPr>
        <w:t>the global economy</w:t>
      </w:r>
      <w:r w:rsidRPr="007003C1">
        <w:t xml:space="preserve"> </w:t>
      </w:r>
      <w:r w:rsidRPr="007003C1">
        <w:rPr>
          <w:rStyle w:val="StyleBoldUnderline"/>
          <w:highlight w:val="yellow"/>
        </w:rPr>
        <w:t xml:space="preserve">are </w:t>
      </w:r>
      <w:r w:rsidRPr="007003C1">
        <w:rPr>
          <w:rStyle w:val="Emphasis"/>
          <w:highlight w:val="yellow"/>
        </w:rPr>
        <w:t>powerful discursive</w:t>
      </w:r>
      <w:r w:rsidRPr="00257B77">
        <w:rPr>
          <w:rStyle w:val="Emphasis"/>
        </w:rPr>
        <w:t xml:space="preserve"> </w:t>
      </w:r>
      <w:r w:rsidRPr="007003C1">
        <w:rPr>
          <w:rStyle w:val="Emphasis"/>
          <w:highlight w:val="yellow"/>
        </w:rPr>
        <w:t>touchstones</w:t>
      </w:r>
      <w:r w:rsidRPr="007003C1">
        <w:rPr>
          <w:highlight w:val="yellow"/>
        </w:rPr>
        <w:t xml:space="preserve"> </w:t>
      </w:r>
      <w:r w:rsidRPr="007003C1">
        <w:rPr>
          <w:rStyle w:val="StyleBoldUnderline"/>
          <w:highlight w:val="yellow"/>
        </w:rPr>
        <w:t>registered</w:t>
      </w:r>
      <w:r w:rsidRPr="00257B77">
        <w:rPr>
          <w:rStyle w:val="StyleBoldUnderline"/>
        </w:rPr>
        <w:t xml:space="preserve"> perennially on multiple forums in Washington — </w:t>
      </w:r>
      <w:r w:rsidRPr="007003C1">
        <w:rPr>
          <w:rStyle w:val="StyleBoldUnderline"/>
          <w:highlight w:val="yellow"/>
        </w:rPr>
        <w:t>from the Pentagon to the war colleges</w:t>
      </w:r>
      <w:r w:rsidRPr="00257B77">
        <w:rPr>
          <w:rStyle w:val="StyleBoldUnderline"/>
        </w:rPr>
        <w:t xml:space="preserve">, </w:t>
      </w:r>
      <w:r w:rsidRPr="007003C1">
        <w:rPr>
          <w:rStyle w:val="StyleBoldUnderline"/>
          <w:highlight w:val="yellow"/>
        </w:rPr>
        <w:t>from IR</w:t>
      </w:r>
      <w:r w:rsidRPr="00257B77">
        <w:rPr>
          <w:rStyle w:val="StyleBoldUnderline"/>
        </w:rPr>
        <w:t xml:space="preserve"> and Strategic Studies </w:t>
      </w:r>
      <w:r w:rsidRPr="007003C1">
        <w:rPr>
          <w:rStyle w:val="Emphasis"/>
          <w:highlight w:val="yellow"/>
        </w:rPr>
        <w:t>policy institutes</w:t>
      </w:r>
      <w:r w:rsidRPr="007003C1">
        <w:t xml:space="preserve"> to the House and Senate Armed Services Committees — </w:t>
      </w:r>
      <w:r w:rsidRPr="007003C1">
        <w:rPr>
          <w:rStyle w:val="StyleBoldUnderline"/>
          <w:highlight w:val="yellow"/>
        </w:rPr>
        <w:t xml:space="preserve">and the endgame is the </w:t>
      </w:r>
      <w:r w:rsidRPr="007003C1">
        <w:rPr>
          <w:rStyle w:val="Emphasis"/>
          <w:highlight w:val="yellow"/>
        </w:rPr>
        <w:t>legitimization of the military’s geopolitical</w:t>
      </w:r>
      <w:r w:rsidRPr="00257B77">
        <w:rPr>
          <w:rStyle w:val="Emphasis"/>
        </w:rPr>
        <w:t xml:space="preserve"> and </w:t>
      </w:r>
      <w:proofErr w:type="spellStart"/>
      <w:r w:rsidRPr="00257B77">
        <w:rPr>
          <w:rStyle w:val="Emphasis"/>
        </w:rPr>
        <w:t>biopolitical</w:t>
      </w:r>
      <w:proofErr w:type="spellEnd"/>
      <w:r w:rsidRPr="00257B77">
        <w:rPr>
          <w:rStyle w:val="Emphasis"/>
        </w:rPr>
        <w:t xml:space="preserve"> </w:t>
      </w:r>
      <w:r w:rsidRPr="007003C1">
        <w:rPr>
          <w:rStyle w:val="Emphasis"/>
          <w:highlight w:val="yellow"/>
        </w:rPr>
        <w:t xml:space="preserve">technologies of power </w:t>
      </w:r>
      <w:r w:rsidRPr="007003C1">
        <w:rPr>
          <w:rStyle w:val="Emphasis"/>
        </w:rPr>
        <w:t>overseas</w:t>
      </w:r>
      <w:r w:rsidRPr="007003C1">
        <w:t xml:space="preserve">,20 Finally, Foucault’s conceptualization of a ‘society of security’ is marked by an urge to ‘govern by contingency’, to ‘anticipate the </w:t>
      </w:r>
      <w:proofErr w:type="spellStart"/>
      <w:r w:rsidRPr="007003C1">
        <w:t>aleatory</w:t>
      </w:r>
      <w:proofErr w:type="spellEnd"/>
      <w:r w:rsidRPr="007003C1">
        <w:t xml:space="preserve">’, to ‘allow for the evental’.2’ </w:t>
      </w:r>
      <w:r w:rsidRPr="00257B77">
        <w:rPr>
          <w:rStyle w:val="StyleBoldUnderline"/>
        </w:rPr>
        <w:t>It is a ‘security society’ in which</w:t>
      </w:r>
      <w:r w:rsidRPr="007003C1">
        <w:t xml:space="preserve"> the very language of </w:t>
      </w:r>
      <w:r w:rsidRPr="007003C1">
        <w:rPr>
          <w:rStyle w:val="StyleBoldUnderline"/>
          <w:highlight w:val="yellow"/>
        </w:rPr>
        <w:t>security is</w:t>
      </w:r>
      <w:r w:rsidRPr="00257B77">
        <w:rPr>
          <w:rStyle w:val="StyleBoldUnderline"/>
        </w:rPr>
        <w:t xml:space="preserve"> promissory, therapeutic and </w:t>
      </w:r>
      <w:r w:rsidRPr="007003C1">
        <w:rPr>
          <w:rStyle w:val="Emphasis"/>
          <w:highlight w:val="yellow"/>
        </w:rPr>
        <w:t>appealing to liberal improvement</w:t>
      </w:r>
      <w:r w:rsidRPr="007003C1">
        <w:t xml:space="preserve">. </w:t>
      </w:r>
      <w:r w:rsidRPr="00257B77">
        <w:rPr>
          <w:rStyle w:val="StyleBoldUnderline"/>
        </w:rPr>
        <w:t xml:space="preserve">The </w:t>
      </w:r>
      <w:proofErr w:type="spellStart"/>
      <w:r w:rsidRPr="00257B77">
        <w:rPr>
          <w:rStyle w:val="StyleBoldUnderline"/>
        </w:rPr>
        <w:t>lawfare</w:t>
      </w:r>
      <w:proofErr w:type="spellEnd"/>
      <w:r w:rsidRPr="00257B77">
        <w:rPr>
          <w:rStyle w:val="StyleBoldUnderline"/>
        </w:rPr>
        <w:t xml:space="preserve"> of the contemporary US military is precisely orientated to plan for the ‘</w:t>
      </w:r>
      <w:proofErr w:type="spellStart"/>
      <w:r w:rsidRPr="00257B77">
        <w:rPr>
          <w:rStyle w:val="StyleBoldUnderline"/>
        </w:rPr>
        <w:t>evental</w:t>
      </w:r>
      <w:proofErr w:type="spellEnd"/>
      <w:r w:rsidRPr="00257B77">
        <w:rPr>
          <w:rStyle w:val="StyleBoldUnderline"/>
        </w:rPr>
        <w:t>’, to anticipate a</w:t>
      </w:r>
      <w:r w:rsidRPr="007003C1">
        <w:t xml:space="preserve"> 4 </w:t>
      </w:r>
      <w:r w:rsidRPr="00257B77">
        <w:rPr>
          <w:rStyle w:val="StyleBoldUnderline"/>
        </w:rPr>
        <w:t xml:space="preserve">series of </w:t>
      </w:r>
      <w:r w:rsidRPr="007003C1">
        <w:rPr>
          <w:rStyle w:val="StyleBoldUnderline"/>
          <w:highlight w:val="yellow"/>
        </w:rPr>
        <w:t>future events in</w:t>
      </w:r>
      <w:r w:rsidRPr="00257B77">
        <w:rPr>
          <w:rStyle w:val="StyleBoldUnderline"/>
        </w:rPr>
        <w:t xml:space="preserve"> its various ‘</w:t>
      </w:r>
      <w:r w:rsidRPr="0090353D">
        <w:rPr>
          <w:rStyle w:val="Emphasis"/>
          <w:highlight w:val="yellow"/>
          <w:bdr w:val="single" w:sz="4" w:space="0" w:color="auto"/>
        </w:rPr>
        <w:t>security zones’</w:t>
      </w:r>
      <w:r w:rsidRPr="007003C1">
        <w:t xml:space="preserve"> — what the Pentagon terms ‘Areas of Responsibility’ or ‘AORs’ (see figure 1)•fl These AORs equate, in effect, to what Foucault calls “</w:t>
      </w:r>
      <w:r w:rsidRPr="00257B77">
        <w:rPr>
          <w:rStyle w:val="StyleBoldUnderline"/>
        </w:rPr>
        <w:t xml:space="preserve">spaces of security”, comprising “a series of possible events” that </w:t>
      </w:r>
      <w:r w:rsidRPr="007003C1">
        <w:rPr>
          <w:rStyle w:val="StyleBoldUnderline"/>
          <w:highlight w:val="yellow"/>
        </w:rPr>
        <w:t>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7003C1">
        <w:t xml:space="preserve">And </w:t>
      </w:r>
      <w:r w:rsidRPr="007003C1">
        <w:rPr>
          <w:rStyle w:val="StyleBoldUnderline"/>
          <w:highlight w:val="yellow"/>
        </w:rPr>
        <w:t xml:space="preserve">it is </w:t>
      </w:r>
      <w:r w:rsidRPr="007003C1">
        <w:rPr>
          <w:rStyle w:val="Emphasis"/>
          <w:highlight w:val="yellow"/>
        </w:rPr>
        <w:t>through</w:t>
      </w:r>
      <w:r w:rsidRPr="00257B77">
        <w:rPr>
          <w:rStyle w:val="Emphasis"/>
        </w:rPr>
        <w:t xml:space="preserve"> preemptive </w:t>
      </w:r>
      <w:r w:rsidRPr="007003C1">
        <w:rPr>
          <w:rStyle w:val="Emphasis"/>
          <w:highlight w:val="yellow"/>
        </w:rPr>
        <w:t>juridical securitization ‘beyond the battlefield’</w:t>
      </w:r>
      <w:r w:rsidRPr="007003C1">
        <w:rPr>
          <w:highlight w:val="yellow"/>
        </w:rPr>
        <w:t xml:space="preserve"> </w:t>
      </w:r>
      <w:r w:rsidRPr="007003C1">
        <w:rPr>
          <w:rStyle w:val="StyleBoldUnderline"/>
          <w:highlight w:val="yellow"/>
        </w:rPr>
        <w:t>that the US military</w:t>
      </w:r>
      <w:r w:rsidRPr="007003C1">
        <w:t xml:space="preserve"> anticipates and </w:t>
      </w:r>
      <w:r w:rsidRPr="007003C1">
        <w:rPr>
          <w:rStyle w:val="StyleBoldUnderline"/>
          <w:highlight w:val="yellow"/>
        </w:rPr>
        <w:t>enables</w:t>
      </w:r>
      <w:r w:rsidRPr="00257B77">
        <w:rPr>
          <w:rStyle w:val="StyleBoldUnderline"/>
        </w:rPr>
        <w:t xml:space="preserve"> the necessary </w:t>
      </w:r>
      <w:proofErr w:type="spellStart"/>
      <w:r w:rsidRPr="00257B77">
        <w:rPr>
          <w:rStyle w:val="StyleBoldUnderline"/>
        </w:rPr>
        <w:t>biopolitical</w:t>
      </w:r>
      <w:proofErr w:type="spellEnd"/>
      <w:r w:rsidRPr="00257B77">
        <w:rPr>
          <w:rStyle w:val="StyleBoldUnderline"/>
        </w:rPr>
        <w:t xml:space="preserve"> modalities of power</w:t>
      </w:r>
      <w:r w:rsidRPr="007003C1">
        <w:t xml:space="preserve"> and management </w:t>
      </w:r>
      <w:r w:rsidRPr="00257B77">
        <w:rPr>
          <w:rStyle w:val="StyleBoldUnderline"/>
        </w:rPr>
        <w:t xml:space="preserve">on the ground </w:t>
      </w:r>
      <w:r w:rsidRPr="00257B77">
        <w:rPr>
          <w:rStyle w:val="Emphasis"/>
        </w:rPr>
        <w:t xml:space="preserve">for </w:t>
      </w:r>
      <w:r w:rsidRPr="007003C1">
        <w:rPr>
          <w:rStyle w:val="Emphasis"/>
          <w:highlight w:val="yellow"/>
        </w:rPr>
        <w:t xml:space="preserve">any future </w:t>
      </w:r>
      <w:proofErr w:type="spellStart"/>
      <w:r w:rsidRPr="007003C1">
        <w:rPr>
          <w:rStyle w:val="Emphasis"/>
          <w:highlight w:val="yellow"/>
        </w:rPr>
        <w:t>interventionary</w:t>
      </w:r>
      <w:proofErr w:type="spellEnd"/>
      <w:r w:rsidRPr="007003C1">
        <w:rPr>
          <w:rStyle w:val="Emphasis"/>
          <w:highlight w:val="yellow"/>
        </w:rPr>
        <w:t xml:space="preserve"> action</w:t>
      </w:r>
      <w:r w:rsidRPr="007003C1">
        <w:t>.</w:t>
      </w:r>
      <w:r>
        <w:t xml:space="preserve"> </w:t>
      </w:r>
      <w:r w:rsidRPr="007003C1">
        <w:rPr>
          <w:szCs w:val="14"/>
        </w:rPr>
        <w:t>AORs and the ‘milieu’ of security</w:t>
      </w:r>
      <w:r>
        <w:rPr>
          <w:szCs w:val="14"/>
        </w:rPr>
        <w:t xml:space="preserve"> </w:t>
      </w:r>
      <w:r w:rsidRPr="007003C1">
        <w:rPr>
          <w:szCs w:val="14"/>
        </w:rPr>
        <w:t xml:space="preserve">For CENTCOM Commander General David </w:t>
      </w:r>
      <w:proofErr w:type="spellStart"/>
      <w:r w:rsidRPr="007003C1">
        <w:rPr>
          <w:szCs w:val="14"/>
        </w:rPr>
        <w:t>Petraeus</w:t>
      </w:r>
      <w:proofErr w:type="spellEnd"/>
      <w:r w:rsidRPr="007003C1">
        <w:rPr>
          <w:szCs w:val="14"/>
        </w:rPr>
        <w:t xml:space="preserve">, and the other five US regional commanders across the globe, the population’ of primary concern in their respective AORs is the US military personnel deployed therein. For </w:t>
      </w:r>
      <w:proofErr w:type="spellStart"/>
      <w:r w:rsidRPr="007003C1">
        <w:rPr>
          <w:szCs w:val="14"/>
        </w:rPr>
        <w:t>Petraeus</w:t>
      </w:r>
      <w:proofErr w:type="spellEnd"/>
      <w:r w:rsidRPr="007003C1">
        <w:rPr>
          <w:szCs w:val="14"/>
        </w:rPr>
        <w:t xml:space="preserve">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w:t>
      </w:r>
      <w:proofErr w:type="spellStart"/>
      <w:r w:rsidRPr="007003C1">
        <w:rPr>
          <w:szCs w:val="14"/>
        </w:rPr>
        <w:t>pLanned</w:t>
      </w:r>
      <w:proofErr w:type="spellEnd"/>
      <w:r w:rsidRPr="007003C1">
        <w:rPr>
          <w:szCs w:val="14"/>
        </w:rPr>
        <w:t xml:space="preserve">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w:t>
      </w:r>
      <w:r>
        <w:rPr>
          <w:szCs w:val="14"/>
        </w:rPr>
        <w:t xml:space="preserve"> </w:t>
      </w:r>
      <w:r w:rsidRPr="007003C1">
        <w:t xml:space="preserve">For US military JAGs, their </w:t>
      </w:r>
      <w:proofErr w:type="spellStart"/>
      <w:r w:rsidRPr="007003C1">
        <w:t>endeavours</w:t>
      </w:r>
      <w:proofErr w:type="spellEnd"/>
      <w:r w:rsidRPr="007003C1">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7003C1">
        <w:t xml:space="preserve">. The JAG’s milieu </w:t>
      </w:r>
      <w:r w:rsidRPr="007003C1">
        <w:lastRenderedPageBreak/>
        <w:t xml:space="preserve">is a “field of intervention”, in other words, in which they are seeking to “affect, precisely, a population”.29 To this end, securing the </w:t>
      </w:r>
      <w:proofErr w:type="spellStart"/>
      <w:r w:rsidRPr="007003C1">
        <w:t>aleatory</w:t>
      </w:r>
      <w:proofErr w:type="spellEnd"/>
      <w:r w:rsidRPr="007003C1">
        <w:t xml:space="preserve"> or the uncertain is key. As Michael Dillon argues, </w:t>
      </w:r>
      <w:r w:rsidRPr="00257B77">
        <w:rPr>
          <w:rStyle w:val="StyleBoldUnderline"/>
        </w:rPr>
        <w:t xml:space="preserve">central to the securing of populations are the “sciences of the </w:t>
      </w:r>
      <w:proofErr w:type="spellStart"/>
      <w:r w:rsidRPr="00257B77">
        <w:rPr>
          <w:rStyle w:val="StyleBoldUnderline"/>
        </w:rPr>
        <w:t>aleatory</w:t>
      </w:r>
      <w:proofErr w:type="spellEnd"/>
      <w:r w:rsidRPr="00257B77">
        <w:rPr>
          <w:rStyle w:val="StyleBoldUnderline"/>
        </w:rPr>
        <w:t xml:space="preserve"> or the contingent</w:t>
      </w:r>
      <w:r w:rsidRPr="007003C1">
        <w:t xml:space="preserve">” in which the “government of population” is </w:t>
      </w:r>
      <w:r w:rsidRPr="00257B77">
        <w:rPr>
          <w:rStyle w:val="StyleBoldUnderline"/>
        </w:rPr>
        <w:t>achieved by the regulation of “statistics and probability</w:t>
      </w:r>
      <w:r w:rsidRPr="007003C1">
        <w:t xml:space="preserve">”.30 As he points out elsewhere, you “cannot secure anything unless you know what it is”, and therefore </w:t>
      </w:r>
      <w:r w:rsidRPr="007003C1">
        <w:rPr>
          <w:rStyle w:val="StyleBoldUnderline"/>
          <w:highlight w:val="yellow"/>
        </w:rPr>
        <w:t>securitization demands that “people, territory,</w:t>
      </w:r>
      <w:r w:rsidRPr="00257B77">
        <w:rPr>
          <w:rStyle w:val="StyleBoldUnderline"/>
        </w:rPr>
        <w:t xml:space="preserve"> and things </w:t>
      </w:r>
      <w:r w:rsidRPr="007003C1">
        <w:rPr>
          <w:rStyle w:val="StyleBoldUnderline"/>
          <w:highlight w:val="yellow"/>
        </w:rPr>
        <w:t xml:space="preserve">are transformed into </w:t>
      </w:r>
      <w:r w:rsidRPr="007003C1">
        <w:rPr>
          <w:rStyle w:val="Emphasis"/>
          <w:highlight w:val="yellow"/>
        </w:rPr>
        <w:t>epistemic objects</w:t>
      </w:r>
      <w:r w:rsidRPr="00257B77">
        <w:rPr>
          <w:rStyle w:val="StyleBoldUnderline"/>
        </w:rPr>
        <w:t>”.</w:t>
      </w:r>
      <w:r w:rsidRPr="007003C1">
        <w:t xml:space="preserve">3’ And in planning the milieu of US ground forces overseas, </w:t>
      </w:r>
      <w:r w:rsidRPr="007003C1">
        <w:rPr>
          <w:rStyle w:val="StyleBoldUnderline"/>
          <w:highlight w:val="yellow"/>
        </w:rPr>
        <w:t>JAGs translate</w:t>
      </w:r>
      <w:r w:rsidRPr="00257B77">
        <w:rPr>
          <w:rStyle w:val="StyleBoldUnderline"/>
        </w:rPr>
        <w:t xml:space="preserve"> regional </w:t>
      </w:r>
      <w:r w:rsidRPr="007003C1">
        <w:rPr>
          <w:rStyle w:val="StyleBoldUnderline"/>
          <w:highlight w:val="yellow"/>
        </w:rPr>
        <w:t xml:space="preserve">AORs into </w:t>
      </w:r>
      <w:r w:rsidRPr="0090353D">
        <w:rPr>
          <w:rStyle w:val="Emphasis"/>
          <w:highlight w:val="yellow"/>
          <w:bdr w:val="single" w:sz="4" w:space="0" w:color="auto"/>
        </w:rPr>
        <w:t>legally-enabled grids</w:t>
      </w:r>
      <w:r w:rsidRPr="00257B77">
        <w:rPr>
          <w:rStyle w:val="StyleBoldUnderline"/>
        </w:rPr>
        <w:t xml:space="preserve"> upon which US military operations take place</w:t>
      </w:r>
      <w:r w:rsidRPr="007003C1">
        <w:t>. This is part of the production of what Matt Hannah terms “</w:t>
      </w:r>
      <w:proofErr w:type="spellStart"/>
      <w:r w:rsidRPr="007003C1">
        <w:t>mappable</w:t>
      </w:r>
      <w:proofErr w:type="spellEnd"/>
      <w:r w:rsidRPr="007003C1">
        <w:t xml:space="preserve"> landscapes of expectation”;32 and to this end, the </w:t>
      </w:r>
      <w:proofErr w:type="spellStart"/>
      <w:r w:rsidRPr="007003C1">
        <w:t>aleatory</w:t>
      </w:r>
      <w:proofErr w:type="spellEnd"/>
      <w:r w:rsidRPr="007003C1">
        <w:t xml:space="preserve"> is anticipated by planning for the ‘</w:t>
      </w:r>
      <w:proofErr w:type="spellStart"/>
      <w:r w:rsidRPr="007003C1">
        <w:t>evental</w:t>
      </w:r>
      <w:proofErr w:type="spellEnd"/>
      <w:r w:rsidRPr="007003C1">
        <w:t>’ in the promissory language of securitization.</w:t>
      </w:r>
      <w:r w:rsidRPr="001D1ECC">
        <w:rPr>
          <w:sz w:val="12"/>
        </w:rPr>
        <w:t xml:space="preserve">¶ </w:t>
      </w:r>
      <w:r w:rsidRPr="007003C1">
        <w:rPr>
          <w:sz w:val="14"/>
        </w:rPr>
        <w:t xml:space="preserve">The ontology of the event’ has recently garnered wide academic engagement. Randy Martin, for example, has underlined the </w:t>
      </w:r>
      <w:proofErr w:type="spellStart"/>
      <w:r w:rsidRPr="007003C1">
        <w:rPr>
          <w:sz w:val="14"/>
        </w:rPr>
        <w:t>evental</w:t>
      </w:r>
      <w:proofErr w:type="spellEnd"/>
      <w:r w:rsidRPr="007003C1">
        <w:rPr>
          <w:sz w:val="14"/>
        </w:rPr>
        <w:t xml:space="preserve"> discursive underpinnings of US military strategy in the war on terror; highlighting how </w:t>
      </w:r>
      <w:r w:rsidRPr="007003C1">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7003C1">
        <w:rPr>
          <w:sz w:val="14"/>
        </w:rPr>
        <w:t xml:space="preserve">.33 Naomi Klein has laid bare the powerful event-based logic of disaster capitalism’;34 while </w:t>
      </w:r>
      <w:r w:rsidRPr="007003C1">
        <w:rPr>
          <w:rStyle w:val="StyleBoldUnderline"/>
        </w:rPr>
        <w:t xml:space="preserve">others have pointed out how an ascendant logic of </w:t>
      </w:r>
      <w:proofErr w:type="spellStart"/>
      <w:r w:rsidRPr="007003C1">
        <w:rPr>
          <w:rStyle w:val="StyleBoldUnderline"/>
        </w:rPr>
        <w:t>premediation</w:t>
      </w:r>
      <w:proofErr w:type="spellEnd"/>
      <w:r w:rsidRPr="007003C1">
        <w:rPr>
          <w:rStyle w:val="StyleBoldUnderline"/>
        </w:rPr>
        <w:t>’</w:t>
      </w:r>
      <w:r w:rsidRPr="007003C1">
        <w:rPr>
          <w:sz w:val="14"/>
        </w:rPr>
        <w:t xml:space="preserve">. </w:t>
      </w:r>
      <w:r w:rsidRPr="007003C1">
        <w:rPr>
          <w:rStyle w:val="StyleBoldUnderline"/>
        </w:rPr>
        <w:t xml:space="preserve">in which </w:t>
      </w:r>
      <w:r w:rsidRPr="007003C1">
        <w:rPr>
          <w:rStyle w:val="StyleBoldUnderline"/>
          <w:highlight w:val="yellow"/>
        </w:rPr>
        <w:t>the future is already anticipated</w:t>
      </w:r>
      <w:r w:rsidRPr="007003C1">
        <w:rPr>
          <w:rStyle w:val="StyleBoldUnderline"/>
        </w:rPr>
        <w:t xml:space="preserve"> and mediated</w:t>
      </w:r>
      <w:r w:rsidRPr="007003C1">
        <w:rPr>
          <w:sz w:val="14"/>
        </w:rPr>
        <w:t xml:space="preserve">”. is a marked feature of the “post-9/1 I cultural landscape”.35 But it was Foucault who first cited the import of the </w:t>
      </w:r>
      <w:proofErr w:type="spellStart"/>
      <w:r w:rsidRPr="007003C1">
        <w:rPr>
          <w:sz w:val="14"/>
        </w:rPr>
        <w:t>evental</w:t>
      </w:r>
      <w:proofErr w:type="spellEnd"/>
      <w:r w:rsidRPr="007003C1">
        <w:rPr>
          <w:sz w:val="14"/>
        </w:rPr>
        <w:t xml:space="preserve">’ in the realm of </w:t>
      </w:r>
      <w:proofErr w:type="spellStart"/>
      <w:r w:rsidRPr="007003C1">
        <w:rPr>
          <w:sz w:val="14"/>
        </w:rPr>
        <w:t>biopolitics</w:t>
      </w:r>
      <w:proofErr w:type="spellEnd"/>
      <w:r w:rsidRPr="007003C1">
        <w:rPr>
          <w:sz w:val="14"/>
        </w:rPr>
        <w:t>. He points to the “anti-scarcity system” of seventeenth-century Europe as an early exemplar of a new ‘</w:t>
      </w:r>
      <w:proofErr w:type="spellStart"/>
      <w:r w:rsidRPr="007003C1">
        <w:rPr>
          <w:sz w:val="14"/>
        </w:rPr>
        <w:t>evental</w:t>
      </w:r>
      <w:proofErr w:type="spellEnd"/>
      <w:r w:rsidRPr="007003C1">
        <w:rPr>
          <w:sz w:val="14"/>
        </w:rPr>
        <w:t xml:space="preserve">’ </w:t>
      </w:r>
      <w:proofErr w:type="spellStart"/>
      <w:r w:rsidRPr="007003C1">
        <w:rPr>
          <w:sz w:val="14"/>
        </w:rPr>
        <w:t>biopolitics</w:t>
      </w:r>
      <w:proofErr w:type="spellEnd"/>
      <w:r w:rsidRPr="007003C1">
        <w:rPr>
          <w:sz w:val="14"/>
        </w:rPr>
        <w:t xml:space="preserve">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w:t>
      </w:r>
      <w:proofErr w:type="spellStart"/>
      <w:r w:rsidRPr="007003C1">
        <w:rPr>
          <w:sz w:val="14"/>
        </w:rPr>
        <w:t>Nally</w:t>
      </w:r>
      <w:proofErr w:type="spellEnd"/>
      <w:r w:rsidRPr="007003C1">
        <w:rPr>
          <w:sz w:val="14"/>
        </w:rPr>
        <w:t xml:space="preserve"> usefully argues that the emergence of the “era of bio-power” was facilitated by “the ability of ‘government’ to seize, manage and control individual bodies and whole populations”.38 And </w:t>
      </w:r>
      <w:r w:rsidRPr="007003C1">
        <w:rPr>
          <w:rStyle w:val="StyleBoldUnderline"/>
          <w:highlight w:val="yellow"/>
        </w:rPr>
        <w:t>this is</w:t>
      </w:r>
      <w:r w:rsidRPr="007003C1">
        <w:rPr>
          <w:sz w:val="14"/>
        </w:rPr>
        <w:t xml:space="preserve"> part of Michael Dillon’s argument about </w:t>
      </w:r>
      <w:r w:rsidRPr="007003C1">
        <w:rPr>
          <w:rStyle w:val="StyleBoldUnderline"/>
        </w:rPr>
        <w:t xml:space="preserve">the “very </w:t>
      </w:r>
      <w:r w:rsidRPr="007003C1">
        <w:rPr>
          <w:rStyle w:val="StyleBoldUnderline"/>
          <w:highlight w:val="yellow"/>
        </w:rPr>
        <w:t xml:space="preserve">operational heart of </w:t>
      </w:r>
      <w:r w:rsidRPr="007003C1">
        <w:rPr>
          <w:rStyle w:val="StyleBoldUnderline"/>
        </w:rPr>
        <w:t xml:space="preserve">the </w:t>
      </w:r>
      <w:r w:rsidRPr="007003C1">
        <w:rPr>
          <w:rStyle w:val="StyleBoldUnderline"/>
          <w:highlight w:val="yellow"/>
        </w:rPr>
        <w:t>security</w:t>
      </w:r>
      <w:r w:rsidRPr="007003C1">
        <w:rPr>
          <w:rStyle w:val="StyleBoldUnderline"/>
        </w:rPr>
        <w:t xml:space="preserve"> </w:t>
      </w:r>
      <w:proofErr w:type="spellStart"/>
      <w:r w:rsidRPr="007003C1">
        <w:rPr>
          <w:rStyle w:val="StyleBoldUnderline"/>
        </w:rPr>
        <w:t>dispositif</w:t>
      </w:r>
      <w:proofErr w:type="spellEnd"/>
      <w:r w:rsidRPr="007003C1">
        <w:rPr>
          <w:sz w:val="14"/>
        </w:rPr>
        <w:t xml:space="preserve"> of the </w:t>
      </w:r>
      <w:proofErr w:type="spellStart"/>
      <w:r w:rsidRPr="007003C1">
        <w:rPr>
          <w:sz w:val="14"/>
        </w:rPr>
        <w:t>biopolitics</w:t>
      </w:r>
      <w:proofErr w:type="spellEnd"/>
      <w:r w:rsidRPr="007003C1">
        <w:rPr>
          <w:sz w:val="14"/>
        </w:rPr>
        <w:t xml:space="preserve"> of security”, </w:t>
      </w:r>
      <w:r w:rsidRPr="007003C1">
        <w:rPr>
          <w:rStyle w:val="StyleBoldUnderline"/>
        </w:rPr>
        <w:t>which seeks to ‘strategize’, ‘secure’. ‘regulate’ and ‘manipulate’ the “circulation of species Iife</w:t>
      </w:r>
      <w:r w:rsidRPr="007003C1">
        <w:rPr>
          <w:sz w:val="14"/>
        </w:rPr>
        <w:t xml:space="preserve">”.3 </w:t>
      </w:r>
      <w:r w:rsidRPr="007003C1">
        <w:rPr>
          <w:rStyle w:val="StyleBoldUnderline"/>
          <w:highlight w:val="yellow"/>
        </w:rPr>
        <w:t>For the US military, it is</w:t>
      </w:r>
      <w:r w:rsidRPr="007003C1">
        <w:rPr>
          <w:rStyle w:val="StyleBoldUnderline"/>
        </w:rPr>
        <w:t xml:space="preserve"> exactly the circulation and regulation of life that is </w:t>
      </w:r>
      <w:r w:rsidRPr="007003C1">
        <w:rPr>
          <w:rStyle w:val="StyleBoldUnderline"/>
          <w:highlight w:val="yellow"/>
        </w:rPr>
        <w:t xml:space="preserve">central to its </w:t>
      </w:r>
      <w:r w:rsidRPr="007003C1">
        <w:rPr>
          <w:rStyle w:val="Emphasis"/>
          <w:highlight w:val="yellow"/>
        </w:rPr>
        <w:t xml:space="preserve">tactics of </w:t>
      </w:r>
      <w:proofErr w:type="spellStart"/>
      <w:r w:rsidRPr="007003C1">
        <w:rPr>
          <w:rStyle w:val="Emphasis"/>
          <w:highlight w:val="yellow"/>
        </w:rPr>
        <w:t>lawfare</w:t>
      </w:r>
      <w:proofErr w:type="spellEnd"/>
      <w:r w:rsidRPr="007003C1">
        <w:rPr>
          <w:rStyle w:val="Emphasis"/>
          <w:highlight w:val="yellow"/>
        </w:rPr>
        <w:t xml:space="preserve"> to </w:t>
      </w:r>
      <w:proofErr w:type="spellStart"/>
      <w:r w:rsidRPr="007003C1">
        <w:rPr>
          <w:rStyle w:val="Emphasis"/>
          <w:highlight w:val="yellow"/>
        </w:rPr>
        <w:t>juridically</w:t>
      </w:r>
      <w:proofErr w:type="spellEnd"/>
      <w:r w:rsidRPr="007003C1">
        <w:rPr>
          <w:rStyle w:val="Emphasis"/>
          <w:highlight w:val="yellow"/>
        </w:rPr>
        <w:t xml:space="preserve"> secure the necessary legal geographies</w:t>
      </w:r>
      <w:r w:rsidRPr="007003C1">
        <w:rPr>
          <w:rStyle w:val="Emphasis"/>
        </w:rPr>
        <w:t xml:space="preserve"> and </w:t>
      </w:r>
      <w:proofErr w:type="spellStart"/>
      <w:r w:rsidRPr="007003C1">
        <w:rPr>
          <w:rStyle w:val="Emphasis"/>
        </w:rPr>
        <w:t>biopolitics</w:t>
      </w:r>
      <w:proofErr w:type="spellEnd"/>
      <w:r w:rsidRPr="007003C1">
        <w:rPr>
          <w:rStyle w:val="Emphasis"/>
        </w:rPr>
        <w:t xml:space="preserve"> </w:t>
      </w:r>
      <w:r w:rsidRPr="007003C1">
        <w:rPr>
          <w:rStyle w:val="Emphasis"/>
          <w:highlight w:val="yellow"/>
        </w:rPr>
        <w:t>of its overseas</w:t>
      </w:r>
      <w:r w:rsidRPr="007003C1">
        <w:rPr>
          <w:rStyle w:val="Emphasis"/>
        </w:rPr>
        <w:t xml:space="preserve"> ground </w:t>
      </w:r>
      <w:r w:rsidRPr="007003C1">
        <w:rPr>
          <w:rStyle w:val="Emphasis"/>
          <w:highlight w:val="yellow"/>
        </w:rPr>
        <w:t>presence</w:t>
      </w:r>
      <w:r w:rsidRPr="007003C1">
        <w:rPr>
          <w:rStyle w:val="Emphasis"/>
        </w:rPr>
        <w:t>.</w:t>
      </w:r>
    </w:p>
    <w:p w:rsidR="00D21261" w:rsidRDefault="00D21261" w:rsidP="00D21261"/>
    <w:p w:rsidR="00D21261" w:rsidRDefault="00D21261" w:rsidP="00D21261">
      <w:pPr>
        <w:pStyle w:val="Heading4"/>
      </w:pPr>
      <w:r>
        <w:t xml:space="preserve">The impact is militarism - turns and outweighs the </w:t>
      </w:r>
      <w:proofErr w:type="spellStart"/>
      <w:r>
        <w:t>aff</w:t>
      </w:r>
      <w:proofErr w:type="spellEnd"/>
    </w:p>
    <w:p w:rsidR="00D21261" w:rsidRDefault="00D21261" w:rsidP="00D21261">
      <w:pPr>
        <w:rPr>
          <w:rStyle w:val="StyleStyleBold12pt"/>
        </w:rPr>
      </w:pPr>
      <w:r>
        <w:rPr>
          <w:rStyle w:val="StyleStyleBold12pt"/>
        </w:rPr>
        <w:t xml:space="preserve">Smith 2 –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U of South Florida</w:t>
      </w:r>
    </w:p>
    <w:p w:rsidR="00D21261" w:rsidRPr="00150AAC" w:rsidRDefault="00D21261" w:rsidP="00D21261">
      <w:pPr>
        <w:rPr>
          <w:rStyle w:val="StyleStyleBold12pt"/>
          <w:b w:val="0"/>
          <w:bCs w:val="0"/>
        </w:rPr>
      </w:pPr>
      <w:r w:rsidRPr="00E260E9">
        <w:t>(Thomas, International Studies Quarterly 46, The New Law of War: Legitimizing Hi-Tech and Infrastructural Violence)</w:t>
      </w:r>
    </w:p>
    <w:p w:rsidR="00D21261" w:rsidRDefault="00D21261" w:rsidP="00D21261">
      <w:pPr>
        <w:pStyle w:val="card0"/>
      </w:pPr>
      <w:r w:rsidRPr="00BA738F">
        <w:t>The role of military lawyers in all this has, according to one study, “changed irrevocably” ~</w:t>
      </w:r>
      <w:proofErr w:type="spellStart"/>
      <w:r w:rsidRPr="00BA738F">
        <w:t>Keeva</w:t>
      </w:r>
      <w:proofErr w:type="spellEnd"/>
      <w:r w:rsidRPr="00BA738F">
        <w:t xml:space="preserve">, 1991:59!. Although liberal theorists point to the broad normative contours that law lends to international relations, </w:t>
      </w:r>
      <w:r w:rsidRPr="00AE337E">
        <w:rPr>
          <w:rStyle w:val="StyleBoldUnderline"/>
          <w:highlight w:val="yellow"/>
        </w:rPr>
        <w:t>the Pentagon wields law with technical precision.</w:t>
      </w:r>
      <w:r w:rsidRPr="00BA738F">
        <w:t xml:space="preserve"> During the Gulf War and the Kosovo campaign, JAGs opined </w:t>
      </w:r>
      <w:r w:rsidRPr="00AE337E">
        <w:rPr>
          <w:rStyle w:val="StyleBoldUnderline"/>
          <w:highlight w:val="yellow"/>
        </w:rPr>
        <w:t>on</w:t>
      </w:r>
      <w:r w:rsidRPr="00BA738F">
        <w:t xml:space="preserve"> the legal status of multinational forces, </w:t>
      </w:r>
      <w:r w:rsidRPr="00AE337E">
        <w:rPr>
          <w:rStyle w:val="StyleBoldUnderline"/>
          <w:highlight w:val="yellow"/>
        </w:rPr>
        <w:t>the</w:t>
      </w:r>
      <w:r w:rsidRPr="00BA738F">
        <w:t xml:space="preserve"> U.S. </w:t>
      </w:r>
      <w:r w:rsidRPr="00AE337E">
        <w:rPr>
          <w:rStyle w:val="StyleBoldUnderline"/>
          <w:highlight w:val="yellow"/>
        </w:rPr>
        <w:t>W</w:t>
      </w:r>
      <w:r w:rsidRPr="00BA738F">
        <w:t xml:space="preserve">ar </w:t>
      </w:r>
      <w:r w:rsidRPr="00AE337E">
        <w:rPr>
          <w:rStyle w:val="StyleBoldUnderline"/>
          <w:highlight w:val="yellow"/>
        </w:rPr>
        <w:t>P</w:t>
      </w:r>
      <w:r w:rsidRPr="00BA738F">
        <w:t xml:space="preserve">owers </w:t>
      </w:r>
      <w:r w:rsidRPr="00AE337E">
        <w:rPr>
          <w:rStyle w:val="StyleBoldUnderline"/>
          <w:highlight w:val="yellow"/>
        </w:rPr>
        <w:t>R</w:t>
      </w:r>
      <w:r w:rsidRPr="00BA738F">
        <w:t xml:space="preserve">esolution, </w:t>
      </w:r>
      <w:r w:rsidRPr="00AE337E">
        <w:rPr>
          <w:rStyle w:val="StyleBoldUnderline"/>
          <w:highlight w:val="yellow"/>
        </w:rPr>
        <w:t>rules of engagement and targeting</w:t>
      </w:r>
      <w:r w:rsidRPr="00BA738F">
        <w:t>, country fly-</w:t>
      </w:r>
      <w:proofErr w:type="spellStart"/>
      <w:r w:rsidRPr="00BA738F">
        <w:t>overs</w:t>
      </w:r>
      <w:proofErr w:type="spellEnd"/>
      <w:r w:rsidRPr="00BA738F">
        <w:t xml:space="preserve">, maritime interceptions, </w:t>
      </w:r>
      <w:r w:rsidRPr="00AE337E">
        <w:rPr>
          <w:rStyle w:val="StyleBoldUnderline"/>
          <w:highlight w:val="yellow"/>
        </w:rPr>
        <w:t>treatment of prisoners</w:t>
      </w:r>
      <w:r w:rsidRPr="00BA738F">
        <w:t xml:space="preserve">, hostages and “human shields,” </w:t>
      </w:r>
      <w:r w:rsidRPr="00AE337E">
        <w:rPr>
          <w:rStyle w:val="StyleBoldUnderline"/>
          <w:highlight w:val="yellow"/>
        </w:rPr>
        <w:t>and methods</w:t>
      </w:r>
      <w:r w:rsidRPr="00AE337E">
        <w:rPr>
          <w:highlight w:val="yellow"/>
        </w:rPr>
        <w:t xml:space="preserve"> </w:t>
      </w:r>
      <w:r w:rsidRPr="00BA738F">
        <w:t xml:space="preserve">used </w:t>
      </w:r>
      <w:r w:rsidRPr="00AE337E">
        <w:rPr>
          <w:rStyle w:val="StyleBoldUnderline"/>
          <w:highlight w:val="yellow"/>
        </w:rPr>
        <w:t>to gather intel</w:t>
      </w:r>
      <w:r w:rsidRPr="00BA738F">
        <w:t xml:space="preserve">ligence. </w:t>
      </w:r>
      <w:r w:rsidRPr="004D437E">
        <w:rPr>
          <w:rStyle w:val="StyleBoldUnderline"/>
        </w:rPr>
        <w:t>Long before the bombing began, lawyers had joined in the development and acquisition of weapons systems, tactical planning, and troop training.</w:t>
      </w:r>
      <w:r w:rsidRPr="00BA738F">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BA738F">
        <w:t>Myrow</w:t>
      </w:r>
      <w:proofErr w:type="spellEnd"/>
      <w:r w:rsidRPr="00BA738F">
        <w:t xml:space="preserve">,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BA738F">
        <w:t>ombuds</w:t>
      </w:r>
      <w:proofErr w:type="spellEnd"/>
      <w:r w:rsidRPr="00BA738F">
        <w:t xml:space="preserve">- men either. The article acknowledged that the JAG faces pressure to demonstrate that he can be a “force multiplier” who can “show the tactical and political soundness of his interpretation of the law” ~Winter, 1990:8–9!. </w:t>
      </w:r>
      <w:r w:rsidRPr="004D437E">
        <w:rPr>
          <w:rStyle w:val="StyleBoldUnderline"/>
        </w:rPr>
        <w:t xml:space="preserve">Some tension between law and necessity is inevitable, but over the past decade </w:t>
      </w:r>
      <w:r w:rsidRPr="00BA738F">
        <w:rPr>
          <w:rStyle w:val="Emphasis"/>
        </w:rPr>
        <w:t xml:space="preserve">the </w:t>
      </w:r>
      <w:r w:rsidRPr="00AE337E">
        <w:rPr>
          <w:rStyle w:val="Emphasis"/>
          <w:highlight w:val="yellow"/>
        </w:rPr>
        <w:t>focus has shifted</w:t>
      </w:r>
      <w:r w:rsidRPr="004D437E">
        <w:rPr>
          <w:rStyle w:val="Emphasis"/>
        </w:rPr>
        <w:t xml:space="preserve"> visibly </w:t>
      </w:r>
      <w:r w:rsidRPr="00AE337E">
        <w:rPr>
          <w:rStyle w:val="Emphasis"/>
          <w:highlight w:val="yellow"/>
        </w:rPr>
        <w:t>from restraining violence to legitimizing it.</w:t>
      </w:r>
      <w:r w:rsidRPr="00BA738F">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A738F">
        <w:t xml:space="preserve">, as in the relationship of corporate counsel to CEO, </w:t>
      </w:r>
      <w:r w:rsidRPr="00AE337E">
        <w:rPr>
          <w:rStyle w:val="StyleBoldUnderline"/>
          <w:highlight w:val="yellow"/>
        </w:rPr>
        <w:t xml:space="preserve">the </w:t>
      </w:r>
      <w:r w:rsidRPr="00BA738F">
        <w:rPr>
          <w:rStyle w:val="StyleBoldUnderline"/>
        </w:rPr>
        <w:t xml:space="preserve">JAG’s </w:t>
      </w:r>
      <w:r w:rsidRPr="00AE337E">
        <w:rPr>
          <w:rStyle w:val="StyleBoldUnderline"/>
          <w:highlight w:val="yellow"/>
        </w:rPr>
        <w:t xml:space="preserve">role is not to create obstacles, but to find legal </w:t>
      </w:r>
      <w:r w:rsidRPr="00BA738F">
        <w:rPr>
          <w:rStyle w:val="StyleBoldUnderline"/>
        </w:rPr>
        <w:t>ways to achieve</w:t>
      </w:r>
      <w:r w:rsidRPr="00BA738F">
        <w:t xml:space="preserve"> his client’s </w:t>
      </w:r>
      <w:r w:rsidRPr="00BA738F">
        <w:rPr>
          <w:rStyle w:val="StyleBoldUnderline"/>
        </w:rPr>
        <w:t>goals—</w:t>
      </w:r>
      <w:r w:rsidRPr="00AE337E">
        <w:rPr>
          <w:rStyle w:val="StyleBoldUnderline"/>
          <w:highlight w:val="yellow"/>
        </w:rPr>
        <w:t>even when</w:t>
      </w:r>
      <w:r w:rsidRPr="004D437E">
        <w:rPr>
          <w:rStyle w:val="StyleBoldUnderline"/>
        </w:rPr>
        <w:t xml:space="preserve"> those </w:t>
      </w:r>
      <w:r w:rsidRPr="00AE337E">
        <w:rPr>
          <w:rStyle w:val="StyleBoldUnderline"/>
          <w:highlight w:val="yellow"/>
        </w:rPr>
        <w:t>goals are to</w:t>
      </w:r>
      <w:r w:rsidRPr="004D437E">
        <w:rPr>
          <w:rStyle w:val="StyleBoldUnderline"/>
        </w:rPr>
        <w:t xml:space="preserve"> blow things up and </w:t>
      </w:r>
      <w:r w:rsidRPr="00AE337E">
        <w:rPr>
          <w:rStyle w:val="StyleBoldUnderline"/>
          <w:highlight w:val="yellow"/>
        </w:rPr>
        <w:t xml:space="preserve">kill </w:t>
      </w:r>
      <w:r w:rsidRPr="00BA738F">
        <w:rPr>
          <w:rStyle w:val="StyleBoldUnderline"/>
        </w:rPr>
        <w:t>people</w:t>
      </w:r>
      <w:r w:rsidRPr="004D437E">
        <w:rPr>
          <w:rStyle w:val="StyleBoldUnderline"/>
        </w:rPr>
        <w:t>”</w:t>
      </w:r>
      <w:r w:rsidRPr="00BA738F">
        <w:t xml:space="preserve"> ~</w:t>
      </w:r>
      <w:proofErr w:type="spellStart"/>
      <w:r w:rsidRPr="00BA738F">
        <w:t>Keeva</w:t>
      </w:r>
      <w:proofErr w:type="spellEnd"/>
      <w:r w:rsidRPr="00BA738F">
        <w:t xml:space="preserve">, 1991:59!. </w:t>
      </w:r>
      <w:r w:rsidRPr="004D437E">
        <w:rPr>
          <w:rStyle w:val="StyleBoldUnderline"/>
        </w:rPr>
        <w:t>Lt. Col.</w:t>
      </w:r>
      <w:r w:rsidRPr="00BA738F">
        <w:t xml:space="preserve"> Tony </w:t>
      </w:r>
      <w:r w:rsidRPr="004D437E">
        <w:rPr>
          <w:rStyle w:val="StyleBoldUnderline"/>
        </w:rPr>
        <w:t>Montgomery</w:t>
      </w:r>
      <w:r w:rsidRPr="00BA738F">
        <w:t xml:space="preserve">, the JAG </w:t>
      </w:r>
      <w:r w:rsidRPr="004D437E">
        <w:rPr>
          <w:rStyle w:val="StyleBoldUnderline"/>
        </w:rPr>
        <w:t>who approved the bombing of the Belgrade television studios, said recently that “</w:t>
      </w:r>
      <w:r w:rsidRPr="00AE337E">
        <w:rPr>
          <w:rStyle w:val="StyleBoldUnderline"/>
          <w:highlight w:val="yellow"/>
        </w:rPr>
        <w:t xml:space="preserve">judges don’t lay down </w:t>
      </w:r>
      <w:r w:rsidRPr="00AE337E">
        <w:rPr>
          <w:rStyle w:val="StyleBoldUnderline"/>
          <w:highlight w:val="yellow"/>
        </w:rPr>
        <w:lastRenderedPageBreak/>
        <w:t xml:space="preserve">the law. We take guidance from </w:t>
      </w:r>
      <w:r w:rsidRPr="004D437E">
        <w:rPr>
          <w:rStyle w:val="StyleBoldUnderline"/>
        </w:rPr>
        <w:t xml:space="preserve">our </w:t>
      </w:r>
      <w:r w:rsidRPr="00AE337E">
        <w:rPr>
          <w:rStyle w:val="StyleBoldUnderline"/>
          <w:highlight w:val="yellow"/>
        </w:rPr>
        <w:t xml:space="preserve">government on </w:t>
      </w:r>
      <w:r w:rsidRPr="00BA738F">
        <w:rPr>
          <w:rStyle w:val="StyleBoldUnderline"/>
        </w:rPr>
        <w:t xml:space="preserve">how much of the </w:t>
      </w:r>
      <w:r w:rsidRPr="00AE337E">
        <w:rPr>
          <w:rStyle w:val="StyleBoldUnderline"/>
          <w:highlight w:val="yellow"/>
        </w:rPr>
        <w:t>consequences they are willing to accept</w:t>
      </w:r>
      <w:r w:rsidRPr="004D437E">
        <w:rPr>
          <w:rStyle w:val="StyleBoldUnderline"/>
        </w:rPr>
        <w:t>”</w:t>
      </w:r>
      <w:r w:rsidRPr="00BA738F">
        <w:t xml:space="preserve"> ~The Guardian, 2001!. Military necessity is undeterred. </w:t>
      </w:r>
      <w:r w:rsidRPr="00BA738F">
        <w:rPr>
          <w:rStyle w:val="StyleBoldUnderline"/>
        </w:rPr>
        <w:t xml:space="preserve">In a permissive legal atmosphere, hi-tech states can meet their goals </w:t>
      </w:r>
      <w:r w:rsidRPr="00BA738F">
        <w:rPr>
          <w:rStyle w:val="Emphasis"/>
        </w:rPr>
        <w:t>and</w:t>
      </w:r>
      <w:r w:rsidRPr="00BA738F">
        <w:rPr>
          <w:rStyle w:val="StyleBoldUnderline"/>
        </w:rPr>
        <w:t xml:space="preserve"> remain within the letter of the law.</w:t>
      </w:r>
      <w:r w:rsidRPr="00BA738F">
        <w:t xml:space="preserve"> As noted, humanitarian law is firmest in areas of marginal military utility. When opera- </w:t>
      </w:r>
      <w:proofErr w:type="spellStart"/>
      <w:r w:rsidRPr="00BA738F">
        <w:t>tional</w:t>
      </w:r>
      <w:proofErr w:type="spellEnd"/>
      <w:r w:rsidRPr="00BA738F">
        <w:t xml:space="preserve">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w:t>
      </w:r>
      <w:proofErr w:type="spellStart"/>
      <w:r w:rsidRPr="00BA738F">
        <w:t>muni</w:t>
      </w:r>
      <w:proofErr w:type="spellEnd"/>
      <w:r w:rsidRPr="00BA738F">
        <w:t xml:space="preserve">- </w:t>
      </w:r>
      <w:proofErr w:type="spellStart"/>
      <w:r w:rsidRPr="00BA738F">
        <w:t>tions</w:t>
      </w:r>
      <w:proofErr w:type="spellEnd"/>
      <w:r w:rsidRPr="00BA738F">
        <w:t xml:space="preserve"> and delivery systems were chosen to reduce collateral damage ~p. 612!. “An attacker must exercise reasonable precautions to minimize incidental or </w:t>
      </w:r>
      <w:proofErr w:type="spellStart"/>
      <w:r w:rsidRPr="00BA738F">
        <w:t>collat</w:t>
      </w:r>
      <w:proofErr w:type="spellEnd"/>
      <w:r w:rsidRPr="00BA738F">
        <w:t xml:space="preserve">- </w:t>
      </w:r>
      <w:proofErr w:type="spellStart"/>
      <w:r w:rsidRPr="00BA738F">
        <w:t>eral</w:t>
      </w:r>
      <w:proofErr w:type="spellEnd"/>
      <w:r w:rsidRPr="00BA738F">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w:t>
      </w:r>
      <w:proofErr w:type="spellStart"/>
      <w:r w:rsidRPr="00BA738F">
        <w:t>Ignatieff</w:t>
      </w:r>
      <w:proofErr w:type="spellEnd"/>
      <w:r w:rsidRPr="00BA738F">
        <w:t xml:space="preserve"> details in Virtual War ~2000! how targets were “developed” in 72-hour cycles that involved collecting and reviewing aerial reconnaissance, gauging military necessity, and coding </w:t>
      </w:r>
      <w:proofErr w:type="spellStart"/>
      <w:r w:rsidRPr="00BA738F">
        <w:t>antici</w:t>
      </w:r>
      <w:proofErr w:type="spellEnd"/>
      <w:r w:rsidRPr="00BA738F">
        <w:t xml:space="preserve">- pated collateral damage down to the directional spray of bomb debris. A judge advocate then vetted each target in light of the Geneva Conventions and </w:t>
      </w:r>
      <w:proofErr w:type="spellStart"/>
      <w:r w:rsidRPr="00BA738F">
        <w:t>calcu</w:t>
      </w:r>
      <w:proofErr w:type="spellEnd"/>
      <w:r w:rsidRPr="00BA738F">
        <w:t xml:space="preserve">- </w:t>
      </w:r>
      <w:proofErr w:type="spellStart"/>
      <w:r w:rsidRPr="00BA738F">
        <w:t>lated</w:t>
      </w:r>
      <w:proofErr w:type="spellEnd"/>
      <w:r w:rsidRPr="00BA738F">
        <w:t xml:space="preserve"> whether or not the overall advantage to be gained outweighed any expected civilian spillover. </w:t>
      </w:r>
      <w:proofErr w:type="spellStart"/>
      <w:r w:rsidRPr="00BA738F">
        <w:t>Ignatieff</w:t>
      </w:r>
      <w:proofErr w:type="spellEnd"/>
      <w:r w:rsidRPr="00BA738F">
        <w:t xml:space="preserve"> argues ~2000:198–199! that this elaborate symbiosis of law and technology has given birth to a “veritable casuistry of war.” </w:t>
      </w:r>
      <w:r w:rsidRPr="00AE337E">
        <w:rPr>
          <w:rStyle w:val="StyleBoldUnderline"/>
          <w:highlight w:val="yellow"/>
        </w:rPr>
        <w:t>Legal fine print</w:t>
      </w:r>
      <w:r w:rsidRPr="004D437E">
        <w:rPr>
          <w:rStyle w:val="StyleBoldUnderline"/>
        </w:rPr>
        <w:t xml:space="preserve">, hand-in-hand with new technology, </w:t>
      </w:r>
      <w:r w:rsidRPr="00AE337E">
        <w:rPr>
          <w:rStyle w:val="Emphasis"/>
          <w:highlight w:val="yellow"/>
        </w:rPr>
        <w:t>replaced</w:t>
      </w:r>
      <w:r w:rsidRPr="00AE337E">
        <w:rPr>
          <w:rStyle w:val="StyleBoldUnderline"/>
          <w:highlight w:val="yellow"/>
        </w:rPr>
        <w:t xml:space="preserve"> deeper deliberation about </w:t>
      </w:r>
      <w:r w:rsidRPr="00BA738F">
        <w:rPr>
          <w:rStyle w:val="StyleBoldUnderline"/>
        </w:rPr>
        <w:t xml:space="preserve">the use of </w:t>
      </w:r>
      <w:r w:rsidRPr="00AE337E">
        <w:rPr>
          <w:rStyle w:val="StyleBoldUnderline"/>
          <w:highlight w:val="yellow"/>
        </w:rPr>
        <w:t xml:space="preserve">violence </w:t>
      </w:r>
      <w:r w:rsidRPr="00BA738F">
        <w:rPr>
          <w:rStyle w:val="StyleBoldUnderline"/>
        </w:rPr>
        <w:t xml:space="preserve">in war. </w:t>
      </w:r>
      <w:r w:rsidRPr="00AE337E">
        <w:rPr>
          <w:rStyle w:val="StyleBoldUnderline"/>
          <w:highlight w:val="yellow"/>
        </w:rPr>
        <w:t>The law provided</w:t>
      </w:r>
      <w:r w:rsidRPr="004D437E">
        <w:rPr>
          <w:rStyle w:val="StyleBoldUnderline"/>
        </w:rPr>
        <w:t xml:space="preserve"> “harried </w:t>
      </w:r>
      <w:r w:rsidRPr="00BA738F">
        <w:rPr>
          <w:rStyle w:val="StyleBoldUnderline"/>
        </w:rPr>
        <w:t xml:space="preserve">decision-makers with </w:t>
      </w:r>
      <w:r w:rsidRPr="00AE337E">
        <w:rPr>
          <w:rStyle w:val="StyleBoldUnderline"/>
          <w:highlight w:val="yellow"/>
        </w:rPr>
        <w:t>a</w:t>
      </w:r>
      <w:r w:rsidRPr="004D437E">
        <w:rPr>
          <w:rStyle w:val="StyleBoldUnderline"/>
        </w:rPr>
        <w:t xml:space="preserve"> critical </w:t>
      </w:r>
      <w:r w:rsidRPr="00AE337E">
        <w:rPr>
          <w:rStyle w:val="StyleBoldUnderline"/>
          <w:highlight w:val="yellow"/>
        </w:rPr>
        <w:t xml:space="preserve">guarantee of </w:t>
      </w:r>
      <w:r w:rsidRPr="00BA738F">
        <w:rPr>
          <w:rStyle w:val="StyleBoldUnderline"/>
        </w:rPr>
        <w:t xml:space="preserve">legal </w:t>
      </w:r>
      <w:r w:rsidRPr="00AE337E">
        <w:rPr>
          <w:rStyle w:val="StyleBoldUnderline"/>
          <w:highlight w:val="yellow"/>
        </w:rPr>
        <w:t xml:space="preserve">coverage, </w:t>
      </w:r>
      <w:r w:rsidRPr="00AE337E">
        <w:rPr>
          <w:rStyle w:val="Emphasis"/>
          <w:highlight w:val="yellow"/>
        </w:rPr>
        <w:t>turning complex issues of morality into technical issues of legality.”</w:t>
      </w:r>
      <w:r w:rsidRPr="00BA738F">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BA738F">
        <w:t>ing</w:t>
      </w:r>
      <w:proofErr w:type="spellEnd"/>
      <w:r w:rsidRPr="00BA738F">
        <w:t xml:space="preserve"> the country’s infrastructure. Perhaps </w:t>
      </w:r>
      <w:r w:rsidRPr="00AE337E">
        <w:rPr>
          <w:rStyle w:val="StyleBoldUnderline"/>
          <w:highlight w:val="yellow"/>
        </w:rPr>
        <w:t xml:space="preserve">the most powerful justification was </w:t>
      </w:r>
      <w:r w:rsidRPr="00BA738F">
        <w:rPr>
          <w:rStyle w:val="StyleBoldUnderline"/>
        </w:rPr>
        <w:t xml:space="preserve">provided by </w:t>
      </w:r>
      <w:r w:rsidRPr="00AE337E">
        <w:rPr>
          <w:rStyle w:val="StyleBoldUnderline"/>
          <w:highlight w:val="yellow"/>
        </w:rPr>
        <w:t>law itself. War</w:t>
      </w:r>
      <w:r w:rsidRPr="00645091">
        <w:rPr>
          <w:rStyle w:val="StyleBoldUnderline"/>
        </w:rPr>
        <w:t xml:space="preserve"> is often dressed up in patriotic abstractions</w:t>
      </w:r>
      <w:r w:rsidRPr="00BA738F">
        <w:t>—</w:t>
      </w:r>
      <w:proofErr w:type="spellStart"/>
      <w:r w:rsidRPr="00BA738F">
        <w:t>Periclean</w:t>
      </w:r>
      <w:proofErr w:type="spellEnd"/>
      <w:r w:rsidRPr="00BA738F">
        <w:t xml:space="preserve"> oratory, </w:t>
      </w:r>
      <w:r w:rsidRPr="00645091">
        <w:rPr>
          <w:rStyle w:val="StyleBoldUnderline"/>
        </w:rPr>
        <w:t xml:space="preserve">jingoistic newsreels, or heroic memorials. Bellum </w:t>
      </w:r>
      <w:proofErr w:type="spellStart"/>
      <w:r w:rsidRPr="00645091">
        <w:rPr>
          <w:rStyle w:val="StyleBoldUnderline"/>
        </w:rPr>
        <w:t>Americanum</w:t>
      </w:r>
      <w:proofErr w:type="spellEnd"/>
      <w:r w:rsidRPr="00645091">
        <w:rPr>
          <w:rStyle w:val="StyleBoldUnderline"/>
        </w:rPr>
        <w:t xml:space="preserve"> </w:t>
      </w:r>
      <w:r w:rsidRPr="00AE337E">
        <w:rPr>
          <w:rStyle w:val="StyleBoldUnderline"/>
          <w:highlight w:val="yellow"/>
        </w:rPr>
        <w:t xml:space="preserve">is cloaked in </w:t>
      </w:r>
      <w:r w:rsidRPr="00AE337E">
        <w:rPr>
          <w:rStyle w:val="Emphasis"/>
          <w:highlight w:val="yellow"/>
        </w:rPr>
        <w:t>the stylized language of law.</w:t>
      </w:r>
      <w:r w:rsidRPr="00BA738F">
        <w:t xml:space="preserve"> </w:t>
      </w:r>
      <w:r w:rsidRPr="00645091">
        <w:rPr>
          <w:rStyle w:val="StyleBoldUnderline"/>
        </w:rPr>
        <w:t>The DOD report is padded with references to treaty law</w:t>
      </w:r>
      <w:r w:rsidRPr="00BA738F">
        <w:t xml:space="preserve">, some of it obscure, that was “applicable” to the Gulf War, </w:t>
      </w:r>
      <w:r w:rsidRPr="00645091">
        <w:rPr>
          <w:rStyle w:val="StyleBoldUnderline"/>
        </w:rPr>
        <w:t>as if a</w:t>
      </w:r>
      <w:r w:rsidRPr="00BA738F">
        <w:t xml:space="preserve"> surfeit of </w:t>
      </w:r>
      <w:r w:rsidRPr="00645091">
        <w:rPr>
          <w:rStyle w:val="Emphasis"/>
        </w:rPr>
        <w:t>legal citation would convince skeptics</w:t>
      </w:r>
      <w:r w:rsidRPr="00BA738F">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A738F">
        <w:t xml:space="preserve"> Hewing to the legal- isms of double effect, the Allies never intentionally targeted civilians as such. As noted, by codifying double effect the law artificially bifurcates intentions. </w:t>
      </w:r>
      <w:proofErr w:type="spellStart"/>
      <w:r w:rsidRPr="00BA738F">
        <w:t>Har</w:t>
      </w:r>
      <w:proofErr w:type="spellEnd"/>
      <w:r w:rsidRPr="00BA738F">
        <w:t xml:space="preserve">- </w:t>
      </w:r>
      <w:proofErr w:type="spellStart"/>
      <w:r w:rsidRPr="00BA738F">
        <w:t>vard</w:t>
      </w:r>
      <w:proofErr w:type="spellEnd"/>
      <w:r w:rsidRPr="00BA738F">
        <w:t xml:space="preserve"> theologian Bryan </w:t>
      </w:r>
      <w:proofErr w:type="spellStart"/>
      <w:r w:rsidRPr="00BA738F">
        <w:t>Hehir</w:t>
      </w:r>
      <w:proofErr w:type="spellEnd"/>
      <w:r w:rsidRPr="00BA738F">
        <w:t xml:space="preserve"> ~1996:7! marveled at the Coalition’s legalistic word- play, noting that the “briefers out of Riyadh sounded like Jesuits as they sought to defend the policy from any charge of attempting to directly attack civilians.” </w:t>
      </w:r>
      <w:r w:rsidRPr="00AE337E">
        <w:rPr>
          <w:rStyle w:val="StyleBoldUnderline"/>
          <w:highlight w:val="yellow"/>
        </w:rPr>
        <w:t>The</w:t>
      </w:r>
      <w:r w:rsidRPr="00BA738F">
        <w:t xml:space="preserve"> Pentagon’s </w:t>
      </w:r>
      <w:r w:rsidRPr="00AE337E">
        <w:rPr>
          <w:rStyle w:val="StyleBoldUnderline"/>
          <w:highlight w:val="yellow"/>
        </w:rPr>
        <w:t>legal narrative is</w:t>
      </w:r>
      <w:r w:rsidRPr="00BA738F">
        <w:t xml:space="preserve"> certainly </w:t>
      </w:r>
      <w:r w:rsidRPr="00AE337E">
        <w:rPr>
          <w:rStyle w:val="Emphasis"/>
          <w:highlight w:val="yellow"/>
        </w:rPr>
        <w:t xml:space="preserve">detached from the carnage on the ground, but it also </w:t>
      </w:r>
      <w:r w:rsidRPr="00BA738F">
        <w:rPr>
          <w:rStyle w:val="Emphasis"/>
        </w:rPr>
        <w:t xml:space="preserve">oversimplifies and even </w:t>
      </w:r>
      <w:r w:rsidRPr="00AE337E">
        <w:rPr>
          <w:rStyle w:val="Emphasis"/>
          <w:highlight w:val="yellow"/>
        </w:rPr>
        <w:t xml:space="preserve">actively obscures the moral choices </w:t>
      </w:r>
      <w:r w:rsidRPr="00BA738F">
        <w:rPr>
          <w:rStyle w:val="Emphasis"/>
        </w:rPr>
        <w:t>involved</w:t>
      </w:r>
      <w:r w:rsidRPr="00BA738F">
        <w:t xml:space="preserve"> in aerial bombing. Lawyers </w:t>
      </w:r>
      <w:r w:rsidRPr="00AE337E">
        <w:rPr>
          <w:rStyle w:val="StyleBoldUnderline"/>
          <w:highlight w:val="yellow"/>
        </w:rPr>
        <w:t>and</w:t>
      </w:r>
      <w:r w:rsidRPr="00BA738F">
        <w:t xml:space="preserve">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2E152C">
        <w:rPr>
          <w:rStyle w:val="StyleBoldUnderline"/>
        </w:rPr>
        <w:t xml:space="preserve"> </w:t>
      </w:r>
      <w:r w:rsidRPr="00AE337E">
        <w:rPr>
          <w:rStyle w:val="StyleBoldUnderline"/>
          <w:highlight w:val="yellow"/>
        </w:rPr>
        <w:t xml:space="preserve">has </w:t>
      </w:r>
      <w:r w:rsidRPr="00AE337E">
        <w:rPr>
          <w:rStyle w:val="Emphasis"/>
          <w:highlight w:val="yellow"/>
        </w:rPr>
        <w:t>eased the path toward war</w:t>
      </w:r>
      <w:r w:rsidRPr="002E152C">
        <w:rPr>
          <w:rStyle w:val="Emphasis"/>
        </w:rPr>
        <w:t>.</w:t>
      </w:r>
      <w:r w:rsidRPr="00BA738F">
        <w:t xml:space="preserve"> Today, foreign offices rarely even bother with formal </w:t>
      </w:r>
      <w:proofErr w:type="spellStart"/>
      <w:r w:rsidRPr="00BA738F">
        <w:t>declara</w:t>
      </w:r>
      <w:proofErr w:type="spellEnd"/>
      <w:r w:rsidRPr="00BA738F">
        <w:t xml:space="preserve">- </w:t>
      </w:r>
      <w:proofErr w:type="spellStart"/>
      <w:r w:rsidRPr="00BA738F">
        <w:t>tions</w:t>
      </w:r>
      <w:proofErr w:type="spellEnd"/>
      <w:r w:rsidRPr="00BA738F">
        <w:t xml:space="preserve"> of war. Under the United Nations system it is the responsibility of the Security Council to denounce illegal war, but for a number of reasons its </w:t>
      </w:r>
      <w:proofErr w:type="spellStart"/>
      <w:r w:rsidRPr="00BA738F">
        <w:t>mem</w:t>
      </w:r>
      <w:proofErr w:type="spellEnd"/>
      <w:r w:rsidRPr="00BA738F">
        <w:t xml:space="preserve">- </w:t>
      </w:r>
      <w:proofErr w:type="spellStart"/>
      <w:r w:rsidRPr="00BA738F">
        <w:t>bers</w:t>
      </w:r>
      <w:proofErr w:type="spellEnd"/>
      <w:r w:rsidRPr="00BA738F">
        <w:t xml:space="preserve"> have been extremely reluctant to brand states as aggressors. If the law were less accommodating, greater effort might be devoted to diplomacy and war might be averted. On the in </w:t>
      </w:r>
      <w:proofErr w:type="spellStart"/>
      <w:r w:rsidRPr="00BA738F">
        <w:t>bello</w:t>
      </w:r>
      <w:proofErr w:type="spellEnd"/>
      <w:r w:rsidRPr="00BA738F">
        <w:t xml:space="preserve"> side the ban on direct civilian strikes remains intact, but double effect and military demands have been contrived to justify unnecessary civilian deaths. Dual use </w:t>
      </w:r>
      <w:r w:rsidRPr="00BA738F">
        <w:rPr>
          <w:rStyle w:val="StyleBoldUnderline"/>
        </w:rPr>
        <w:t xml:space="preserve">law has been stretched to sanction </w:t>
      </w:r>
      <w:r w:rsidRPr="00BA738F">
        <w:rPr>
          <w:rStyle w:val="Emphasis"/>
        </w:rPr>
        <w:t>new forms of violence against civilians</w:t>
      </w:r>
      <w:r w:rsidRPr="002E152C">
        <w:rPr>
          <w:rStyle w:val="Emphasis"/>
        </w:rPr>
        <w:t>.</w:t>
      </w:r>
      <w:r w:rsidRPr="00BA738F">
        <w:t xml:space="preserve"> </w:t>
      </w:r>
      <w:r w:rsidRPr="00AE337E">
        <w:rPr>
          <w:rStyle w:val="StyleBoldUnderline"/>
          <w:highlight w:val="yellow"/>
        </w:rPr>
        <w:t xml:space="preserve">Though not as spectacular </w:t>
      </w:r>
      <w:r w:rsidRPr="00BA738F">
        <w:rPr>
          <w:rStyle w:val="StyleBoldUnderline"/>
        </w:rPr>
        <w:t>as</w:t>
      </w:r>
      <w:r w:rsidRPr="00BA738F">
        <w:t xml:space="preserve"> the </w:t>
      </w:r>
      <w:r w:rsidRPr="00BA738F">
        <w:rPr>
          <w:rStyle w:val="StyleBoldUnderline"/>
        </w:rPr>
        <w:t>obliteration bombing</w:t>
      </w:r>
      <w:r w:rsidRPr="00BA738F">
        <w:t xml:space="preserve"> to which it so often is favorably compared, </w:t>
      </w:r>
      <w:r w:rsidRPr="00AE337E">
        <w:rPr>
          <w:rStyle w:val="StyleBoldUnderline"/>
          <w:highlight w:val="yellow"/>
        </w:rPr>
        <w:t xml:space="preserve">infrastructural war is </w:t>
      </w:r>
      <w:r w:rsidRPr="00AE337E">
        <w:rPr>
          <w:rStyle w:val="Emphasis"/>
          <w:highlight w:val="yellow"/>
        </w:rPr>
        <w:t xml:space="preserve">far deadlier than the rhetoric </w:t>
      </w:r>
      <w:r w:rsidRPr="00BA738F">
        <w:rPr>
          <w:rStyle w:val="Emphasis"/>
        </w:rPr>
        <w:t>of a “clean and legal”</w:t>
      </w:r>
      <w:r w:rsidRPr="00BA738F">
        <w:rPr>
          <w:rStyle w:val="StyleBoldUnderline"/>
        </w:rPr>
        <w:t xml:space="preserve"> conflict </w:t>
      </w:r>
      <w:r w:rsidRPr="00AE337E">
        <w:rPr>
          <w:rStyle w:val="StyleBoldUnderline"/>
          <w:highlight w:val="yellow"/>
        </w:rPr>
        <w:t>suggests.</w:t>
      </w:r>
      <w:r w:rsidRPr="00BA738F">
        <w:t xml:space="preserve"> It is true that rough estimates of the ratio of bomb tonnage to civilian deaths in air attacks show remarkable reductions in immediate collateral damage. There were some 40.83 deaths per ton in the bombing of Guernica in 1937 and 50.33 </w:t>
      </w:r>
      <w:r w:rsidRPr="00BA738F">
        <w:lastRenderedPageBreak/>
        <w:t xml:space="preserve">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AE337E">
        <w:rPr>
          <w:rStyle w:val="Emphasis"/>
          <w:highlight w:val="yellow"/>
        </w:rPr>
        <w:t>the myth of immaculate warfare</w:t>
      </w:r>
      <w:r w:rsidRPr="00AE337E">
        <w:rPr>
          <w:rStyle w:val="StyleBoldUnderline"/>
          <w:highlight w:val="yellow"/>
        </w:rPr>
        <w:t xml:space="preserve"> has eased fears</w:t>
      </w:r>
      <w:r w:rsidRPr="002E152C">
        <w:rPr>
          <w:rStyle w:val="StyleBoldUnderline"/>
        </w:rPr>
        <w:t xml:space="preserve"> that</w:t>
      </w:r>
      <w:r w:rsidRPr="00BA738F">
        <w:t xml:space="preserve"> intervening soldiers </w:t>
      </w:r>
      <w:r w:rsidRPr="002E152C">
        <w:rPr>
          <w:rStyle w:val="StyleBoldUnderline"/>
        </w:rPr>
        <w:t>may come to harm</w:t>
      </w:r>
      <w:r w:rsidRPr="00BA738F">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BA738F">
        <w:t>Feaver</w:t>
      </w:r>
      <w:proofErr w:type="spellEnd"/>
      <w:r w:rsidRPr="00BA738F">
        <w:t xml:space="preserve"> and Kohn, 2001!. </w:t>
      </w:r>
      <w:r w:rsidRPr="000C5377">
        <w:rPr>
          <w:rStyle w:val="StyleBoldUnderline"/>
        </w:rPr>
        <w:t>By removing what is perhaps the greatest restraint on the use of force—the possibility of soldiers dying—</w:t>
      </w:r>
      <w:r w:rsidRPr="00AE337E">
        <w:rPr>
          <w:rStyle w:val="StyleBoldUnderline"/>
          <w:highlight w:val="yellow"/>
        </w:rPr>
        <w:t>law and tech</w:t>
      </w:r>
      <w:r w:rsidRPr="00BA738F">
        <w:t xml:space="preserve">nology </w:t>
      </w:r>
      <w:r w:rsidRPr="00AE337E">
        <w:rPr>
          <w:rStyle w:val="StyleBoldUnderline"/>
          <w:highlight w:val="yellow"/>
        </w:rPr>
        <w:t>have given rise to the</w:t>
      </w:r>
      <w:r w:rsidRPr="00BA738F">
        <w:t xml:space="preserve"> novel </w:t>
      </w:r>
      <w:r w:rsidRPr="000C5377">
        <w:rPr>
          <w:rStyle w:val="StyleBoldUnderline"/>
        </w:rPr>
        <w:t xml:space="preserve">moral </w:t>
      </w:r>
      <w:r w:rsidRPr="00AE337E">
        <w:rPr>
          <w:rStyle w:val="StyleBoldUnderline"/>
          <w:highlight w:val="yellow"/>
        </w:rPr>
        <w:t xml:space="preserve">hazards of a </w:t>
      </w:r>
      <w:r w:rsidRPr="000C5377">
        <w:rPr>
          <w:rStyle w:val="StyleBoldUnderline"/>
        </w:rPr>
        <w:t xml:space="preserve">“postmodern, </w:t>
      </w:r>
      <w:r w:rsidRPr="00AE337E">
        <w:rPr>
          <w:rStyle w:val="StyleBoldUnderline"/>
          <w:highlight w:val="yellow"/>
        </w:rPr>
        <w:t>risk-free, painless war</w:t>
      </w:r>
      <w:r w:rsidRPr="000C5377">
        <w:rPr>
          <w:rStyle w:val="StyleBoldUnderline"/>
        </w:rPr>
        <w:t>”</w:t>
      </w:r>
      <w:r w:rsidRPr="00BA738F">
        <w:t xml:space="preserve"> ~</w:t>
      </w:r>
      <w:proofErr w:type="spellStart"/>
      <w:r w:rsidRPr="00BA738F">
        <w:t>Woollacott</w:t>
      </w:r>
      <w:proofErr w:type="spellEnd"/>
      <w:r w:rsidRPr="00BA738F">
        <w:t xml:space="preserve">, 1999!. “We’ve come to expect the </w:t>
      </w:r>
      <w:proofErr w:type="spellStart"/>
      <w:r w:rsidRPr="00BA738F">
        <w:t>immacu</w:t>
      </w:r>
      <w:proofErr w:type="spellEnd"/>
      <w:r w:rsidRPr="00BA738F">
        <w:t>-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BA738F">
        <w:t>Belsie</w:t>
      </w:r>
      <w:proofErr w:type="spellEnd"/>
      <w:r w:rsidRPr="00BA738F">
        <w:t xml:space="preserve">, 1999!. Conclusion </w:t>
      </w:r>
      <w:r w:rsidRPr="00BA738F">
        <w:rPr>
          <w:rStyle w:val="Emphasis"/>
        </w:rPr>
        <w:t>The utility of law to legitimize modern warfare should not be underestimated.</w:t>
      </w:r>
      <w:r w:rsidRPr="00BA738F">
        <w:t xml:space="preserve"> </w:t>
      </w:r>
      <w:r w:rsidRPr="00BA738F">
        <w:rPr>
          <w:rStyle w:val="StyleBoldUnderline"/>
        </w:rPr>
        <w:t xml:space="preserve">Even in the midst of war, legal arguments retain </w:t>
      </w:r>
      <w:r w:rsidRPr="00BA738F">
        <w:rPr>
          <w:rStyle w:val="Emphasis"/>
        </w:rPr>
        <w:t>an aura of legitimacy</w:t>
      </w:r>
      <w:r w:rsidRPr="00BA738F">
        <w:t xml:space="preserve"> that is missing in “political” justifications. The aspirations of humanitarian law are sound. Rather, it is </w:t>
      </w:r>
      <w:r w:rsidRPr="002E152C">
        <w:rPr>
          <w:rStyle w:val="StyleBoldUnderline"/>
        </w:rPr>
        <w:t xml:space="preserve">the instrumental </w:t>
      </w:r>
      <w:r w:rsidRPr="00AE337E">
        <w:rPr>
          <w:rStyle w:val="StyleBoldUnderline"/>
          <w:highlight w:val="yellow"/>
        </w:rPr>
        <w:t>use of law</w:t>
      </w:r>
      <w:r w:rsidRPr="00BA738F">
        <w:t xml:space="preserve"> that </w:t>
      </w:r>
      <w:r w:rsidRPr="00AE337E">
        <w:rPr>
          <w:rStyle w:val="Emphasis"/>
          <w:highlight w:val="yellow"/>
        </w:rPr>
        <w:t>has oiled the skids of hi-tech violence.</w:t>
      </w:r>
      <w:r w:rsidRPr="00BA738F">
        <w:t xml:space="preserve"> Not only does </w:t>
      </w:r>
      <w:r w:rsidRPr="002E152C">
        <w:rPr>
          <w:rStyle w:val="StyleBoldUnderline"/>
        </w:rPr>
        <w:t>the law</w:t>
      </w:r>
      <w:r w:rsidRPr="00BA738F">
        <w:t xml:space="preserve"> defer to military necessity, even when very broadly defined, but more importantly it </w:t>
      </w:r>
      <w:r w:rsidRPr="002E152C">
        <w:rPr>
          <w:rStyle w:val="StyleBoldUnderline"/>
        </w:rPr>
        <w:t>bestows</w:t>
      </w:r>
      <w:r w:rsidRPr="00BA738F">
        <w:t xml:space="preserve"> on those same </w:t>
      </w:r>
      <w:r w:rsidRPr="002E152C">
        <w:rPr>
          <w:rStyle w:val="StyleBoldUnderline"/>
        </w:rPr>
        <w:t>military demands</w:t>
      </w:r>
      <w:r w:rsidRPr="00BA738F">
        <w:t xml:space="preserve"> all </w:t>
      </w:r>
      <w:r w:rsidRPr="002E152C">
        <w:rPr>
          <w:rStyle w:val="StyleBoldUnderline"/>
        </w:rPr>
        <w:t xml:space="preserve">the moral and psychological trappings of legality. </w:t>
      </w:r>
      <w:r w:rsidRPr="00AE337E">
        <w:rPr>
          <w:rStyle w:val="StyleBoldUnderline"/>
          <w:highlight w:val="yellow"/>
        </w:rPr>
        <w:t>The result has been to legalize and thus</w:t>
      </w:r>
      <w:r w:rsidRPr="00BA738F">
        <w:t xml:space="preserve"> to </w:t>
      </w:r>
      <w:r w:rsidRPr="00AE337E">
        <w:rPr>
          <w:rStyle w:val="StyleBoldUnderline"/>
          <w:highlight w:val="yellow"/>
        </w:rPr>
        <w:t>justify</w:t>
      </w:r>
      <w:r w:rsidRPr="002E152C">
        <w:rPr>
          <w:rStyle w:val="StyleBoldUnderline"/>
        </w:rPr>
        <w:t xml:space="preserve"> in the public mind</w:t>
      </w:r>
      <w:r w:rsidRPr="00BA738F">
        <w:t xml:space="preserve"> “inhumane </w:t>
      </w:r>
      <w:r w:rsidRPr="00AE337E">
        <w:rPr>
          <w:rStyle w:val="StyleBoldUnderline"/>
          <w:highlight w:val="yellow"/>
        </w:rPr>
        <w:t>military methods</w:t>
      </w:r>
      <w:r w:rsidRPr="002E152C">
        <w:rPr>
          <w:rStyle w:val="StyleBoldUnderline"/>
        </w:rPr>
        <w:t xml:space="preserve"> and their consequences,” as violence against civilians is carried out “</w:t>
      </w:r>
      <w:r w:rsidRPr="00AE337E">
        <w:rPr>
          <w:rStyle w:val="StyleBoldUnderline"/>
          <w:highlight w:val="yellow"/>
        </w:rPr>
        <w:t>behind the protective veil of justice</w:t>
      </w:r>
      <w:r w:rsidRPr="002E152C">
        <w:rPr>
          <w:rStyle w:val="StyleBoldUnderline"/>
        </w:rPr>
        <w:t>”</w:t>
      </w:r>
      <w:r w:rsidRPr="00BA738F">
        <w:t xml:space="preserve"> ~</w:t>
      </w:r>
      <w:proofErr w:type="spellStart"/>
      <w:r w:rsidRPr="00BA738F">
        <w:t>af</w:t>
      </w:r>
      <w:proofErr w:type="spellEnd"/>
      <w:r w:rsidRPr="00BA738F">
        <w:t xml:space="preserve"> </w:t>
      </w:r>
      <w:proofErr w:type="spellStart"/>
      <w:r w:rsidRPr="00BA738F">
        <w:t>Jochnick</w:t>
      </w:r>
      <w:proofErr w:type="spellEnd"/>
      <w:r w:rsidRPr="00BA738F">
        <w:t xml:space="preserve"> and Normand, 1994a:50!.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A738F">
        <w:t xml:space="preserve"> secular and </w:t>
      </w:r>
      <w:r w:rsidRPr="002E152C">
        <w:rPr>
          <w:rStyle w:val="Emphasis"/>
        </w:rPr>
        <w:t>universal legal standards.</w:t>
      </w:r>
      <w:r w:rsidRPr="00BA738F">
        <w:t xml:space="preserve"> </w:t>
      </w:r>
      <w:r w:rsidRPr="00AE337E">
        <w:rPr>
          <w:rStyle w:val="StyleBoldUnderline"/>
          <w:highlight w:val="yellow"/>
        </w:rPr>
        <w:t>The</w:t>
      </w:r>
      <w:r w:rsidRPr="002E152C">
        <w:rPr>
          <w:rStyle w:val="StyleBoldUnderline"/>
        </w:rPr>
        <w:t xml:space="preserve"> growing </w:t>
      </w:r>
      <w:r w:rsidRPr="00AE337E">
        <w:rPr>
          <w:rStyle w:val="StyleBoldUnderline"/>
          <w:highlight w:val="yellow"/>
        </w:rPr>
        <w:t>gap</w:t>
      </w:r>
      <w:r w:rsidRPr="002E152C">
        <w:rPr>
          <w:rStyle w:val="StyleBoldUnderline"/>
        </w:rPr>
        <w:t xml:space="preserve"> between hi- and low-tech means </w:t>
      </w:r>
      <w:r w:rsidRPr="00AE337E">
        <w:rPr>
          <w:rStyle w:val="StyleBoldUnderline"/>
          <w:highlight w:val="yellow"/>
        </w:rPr>
        <w:t xml:space="preserve">may </w:t>
      </w:r>
      <w:r w:rsidRPr="00AE337E">
        <w:rPr>
          <w:rStyle w:val="Emphasis"/>
          <w:highlight w:val="yellow"/>
        </w:rPr>
        <w:t>exacerbate inequalities</w:t>
      </w:r>
      <w:r w:rsidRPr="00BA738F">
        <w:t xml:space="preserve"> in moral capital as well, </w:t>
      </w:r>
      <w:r w:rsidRPr="002E152C">
        <w:rPr>
          <w:rStyle w:val="StyleBoldUnderline"/>
        </w:rPr>
        <w:t>as the sheer barbarism of “</w:t>
      </w:r>
      <w:proofErr w:type="spellStart"/>
      <w:r w:rsidRPr="002E152C">
        <w:rPr>
          <w:rStyle w:val="StyleBoldUnderline"/>
        </w:rPr>
        <w:t>premodern</w:t>
      </w:r>
      <w:proofErr w:type="spellEnd"/>
      <w:r w:rsidRPr="002E152C">
        <w:rPr>
          <w:rStyle w:val="StyleBoldUnderline"/>
        </w:rPr>
        <w:t>” violence committed by</w:t>
      </w:r>
      <w:r w:rsidRPr="00BA738F">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A738F">
        <w:t xml:space="preserve"> </w:t>
      </w:r>
      <w:r w:rsidRPr="00AE337E">
        <w:rPr>
          <w:rStyle w:val="StyleBoldUnderline"/>
          <w:highlight w:val="yellow"/>
        </w:rPr>
        <w:t xml:space="preserve">This fusion of law and technology is likely to </w:t>
      </w:r>
      <w:r w:rsidRPr="00AE337E">
        <w:rPr>
          <w:rStyle w:val="Emphasis"/>
          <w:highlight w:val="yellow"/>
        </w:rPr>
        <w:t xml:space="preserve">propel </w:t>
      </w:r>
      <w:r w:rsidRPr="00BA738F">
        <w:rPr>
          <w:rStyle w:val="Emphasis"/>
        </w:rPr>
        <w:t xml:space="preserve">future American </w:t>
      </w:r>
      <w:r w:rsidRPr="00AE337E">
        <w:rPr>
          <w:rStyle w:val="Emphasis"/>
          <w:highlight w:val="yellow"/>
        </w:rPr>
        <w:t>interventions.</w:t>
      </w:r>
      <w:r w:rsidRPr="00BA738F">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BA738F">
        <w:t>inhu</w:t>
      </w:r>
      <w:proofErr w:type="spellEnd"/>
      <w:r w:rsidRPr="00BA738F">
        <w:t xml:space="preserve">- </w:t>
      </w:r>
      <w:proofErr w:type="spellStart"/>
      <w:r w:rsidRPr="00BA738F">
        <w:t>manity</w:t>
      </w:r>
      <w:proofErr w:type="spellEnd"/>
      <w:r w:rsidRPr="00BA738F">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BA738F">
        <w:t>unvetted</w:t>
      </w:r>
      <w:proofErr w:type="spellEnd"/>
      <w:r w:rsidRPr="00BA738F">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2E152C">
        <w:rPr>
          <w:rStyle w:val="StyleBoldUnderline"/>
        </w:rPr>
        <w:t>Governments continue to justify collateral damage by citing</w:t>
      </w:r>
      <w:r w:rsidRPr="00BA738F">
        <w:t xml:space="preserve"> the marvels of technology and </w:t>
      </w:r>
      <w:r w:rsidRPr="002E152C">
        <w:rPr>
          <w:rStyle w:val="StyleBoldUnderline"/>
        </w:rPr>
        <w:t>the authority of</w:t>
      </w:r>
      <w:r w:rsidRPr="00BA738F">
        <w:t xml:space="preserve"> international </w:t>
      </w:r>
      <w:r w:rsidRPr="002E152C">
        <w:rPr>
          <w:rStyle w:val="StyleBoldUnderline"/>
        </w:rPr>
        <w:t>law.</w:t>
      </w:r>
      <w:r w:rsidRPr="00BA738F">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BA738F">
        <w:t>itarian</w:t>
      </w:r>
      <w:proofErr w:type="spellEnd"/>
      <w:r w:rsidRPr="00BA738F">
        <w:t xml:space="preserve"> law. </w:t>
      </w:r>
      <w:r w:rsidRPr="00B84078">
        <w:rPr>
          <w:rStyle w:val="StyleBoldUnderline"/>
        </w:rPr>
        <w:t>As long as interventionist states dominate the way that the rules of war are crafted</w:t>
      </w:r>
      <w:r w:rsidRPr="00BA738F">
        <w:t xml:space="preserve"> and construed, </w:t>
      </w:r>
      <w:r w:rsidRPr="00B84078">
        <w:rPr>
          <w:rStyle w:val="StyleBoldUnderline"/>
        </w:rPr>
        <w:t>hopes of rescuing law from politics will be dim indeed.</w:t>
      </w:r>
      <w:r>
        <w:t xml:space="preserve"> '</w:t>
      </w:r>
    </w:p>
    <w:p w:rsidR="00D21261" w:rsidRDefault="00D21261" w:rsidP="00D21261">
      <w:r>
        <w:br w:type="page"/>
      </w:r>
    </w:p>
    <w:p w:rsidR="00D21261" w:rsidRDefault="00D21261" w:rsidP="00D21261">
      <w:pPr>
        <w:rPr>
          <w:rStyle w:val="StyleStyleBold12pt"/>
        </w:rPr>
      </w:pPr>
      <w:r>
        <w:rPr>
          <w:rStyle w:val="StyleStyleBold12pt"/>
        </w:rPr>
        <w:lastRenderedPageBreak/>
        <w:t>Our alternative is to shake out the rug from under the 1ac's mode of legal analysis - our critique must begin outside of the law, not on its terms.</w:t>
      </w:r>
    </w:p>
    <w:p w:rsidR="00D21261" w:rsidRPr="00F31496" w:rsidRDefault="00D21261" w:rsidP="00D21261">
      <w:r>
        <w:rPr>
          <w:rStyle w:val="StyleStyleBold12pt"/>
        </w:rPr>
        <w:t>Singer 84  - Associate Professor of Law (</w:t>
      </w:r>
      <w:r w:rsidRPr="00F31496">
        <w:t>Joseph William Singer, Associate Professor of Law at Boston University, 1984</w:t>
      </w:r>
      <w:r>
        <w:t>, [“The Player and the Cards: Nihilism and Legal Theory,” Yale Law Journal (94 Yale L.J. 1)</w:t>
      </w:r>
    </w:p>
    <w:p w:rsidR="00D21261" w:rsidRPr="00210100" w:rsidRDefault="00D21261" w:rsidP="00D21261">
      <w:pPr>
        <w:pStyle w:val="card0"/>
        <w:rPr>
          <w:rStyle w:val="StyleBoldUnderline"/>
        </w:rPr>
      </w:pPr>
      <w:r w:rsidRPr="002B5EAB">
        <w:rPr>
          <w:rStyle w:val="StyleBoldUnderline"/>
          <w:highlight w:val="yellow"/>
        </w:rPr>
        <w:t>What shall we do</w:t>
      </w:r>
      <w:r w:rsidRPr="00210100">
        <w:rPr>
          <w:rStyle w:val="StyleBoldUnderline"/>
        </w:rPr>
        <w:t xml:space="preserve"> then </w:t>
      </w:r>
      <w:r w:rsidRPr="002B5EAB">
        <w:rPr>
          <w:rStyle w:val="StyleBoldUnderline"/>
          <w:highlight w:val="yellow"/>
        </w:rPr>
        <w:t>about legal theory</w:t>
      </w:r>
      <w:r w:rsidRPr="005B2C22">
        <w:t xml:space="preserve">? I think </w:t>
      </w:r>
      <w:r w:rsidRPr="00005B18">
        <w:rPr>
          <w:rStyle w:val="StyleBoldUnderline"/>
        </w:rPr>
        <w:t>we should abandon the idea that what we are supposed to be doing is applying or articulating a rational method that will tell us once and for all</w:t>
      </w:r>
      <w:r w:rsidRPr="00005B18">
        <w:t xml:space="preserve"> (or even for our generation) </w:t>
      </w:r>
      <w:r w:rsidRPr="00005B18">
        <w:rPr>
          <w:rStyle w:val="StyleBoldUnderline"/>
        </w:rPr>
        <w:t>what we are supposed to believe</w:t>
      </w:r>
      <w:r w:rsidRPr="00210100">
        <w:rPr>
          <w:rStyle w:val="StyleBoldUnderline"/>
        </w:rPr>
        <w:t xml:space="preserve"> and how we are supposed to live. </w:t>
      </w:r>
      <w:r w:rsidRPr="005206D3">
        <w:rPr>
          <w:rStyle w:val="StyleBoldUnderline"/>
        </w:rPr>
        <w:t>We should no longer view the project of giving a "rational foundation" for law as a worthwhile endeavor</w:t>
      </w:r>
      <w:r w:rsidRPr="005B2C22">
        <w:t xml:space="preserve">. If morality and law are matters of conviction rather than logic, we have no reason to be ashamed that our deeply felt beliefs have no "basis" that can be demonstrated through a rational decision procedure or that we cannot prove them to be "true" or "right."  </w:t>
      </w:r>
      <w:proofErr w:type="spellStart"/>
      <w:r w:rsidRPr="005B2C22">
        <w:t>Rorty</w:t>
      </w:r>
      <w:proofErr w:type="spellEnd"/>
      <w:r w:rsidRPr="005B2C22">
        <w:t xml:space="preserve"> has distinguished between two broad types of theory: systematic and edifying. n165 </w:t>
      </w:r>
      <w:r w:rsidRPr="002B5EAB">
        <w:rPr>
          <w:rStyle w:val="StyleBoldUnderline"/>
          <w:highlight w:val="yellow"/>
        </w:rPr>
        <w:t>Systematic philosophers build systems of thought that they claim explain large bodies of material</w:t>
      </w:r>
      <w:r w:rsidRPr="00210100">
        <w:rPr>
          <w:rStyle w:val="StyleBoldUnderline"/>
        </w:rPr>
        <w:t xml:space="preserve">, guide theoretical development, </w:t>
      </w:r>
      <w:r w:rsidRPr="002B5EAB">
        <w:rPr>
          <w:rStyle w:val="StyleBoldUnderline"/>
          <w:highlight w:val="yellow"/>
        </w:rPr>
        <w:t>and generate answers to difficult question</w:t>
      </w:r>
      <w:r w:rsidRPr="00210100">
        <w:rPr>
          <w:rStyle w:val="StyleBoldUnderline"/>
        </w:rPr>
        <w:t xml:space="preserve">s. </w:t>
      </w:r>
      <w:proofErr w:type="spellStart"/>
      <w:r w:rsidRPr="00210100">
        <w:rPr>
          <w:rStyle w:val="StyleBoldUnderline"/>
        </w:rPr>
        <w:t>Systematizers</w:t>
      </w:r>
      <w:proofErr w:type="spellEnd"/>
      <w:r w:rsidRPr="00210100">
        <w:rPr>
          <w:rStyle w:val="StyleBoldUnderline"/>
        </w:rPr>
        <w:t xml:space="preserve"> can be either normal or revolutionary philosophers.</w:t>
      </w:r>
      <w:r w:rsidRPr="005B2C22">
        <w:t xml:space="preserve"> The normal </w:t>
      </w:r>
      <w:proofErr w:type="spellStart"/>
      <w:r w:rsidRPr="005B2C22">
        <w:t>systematizers</w:t>
      </w:r>
      <w:proofErr w:type="spellEnd"/>
      <w:r w:rsidRPr="005B2C22">
        <w:t xml:space="preserve"> work within established tradition</w:t>
      </w:r>
      <w:r w:rsidRPr="00210100">
        <w:rPr>
          <w:rStyle w:val="StyleBoldUnderline"/>
        </w:rPr>
        <w:t xml:space="preserve">; </w:t>
      </w:r>
      <w:r w:rsidRPr="00005B18">
        <w:rPr>
          <w:rStyle w:val="StyleBoldUnderline"/>
        </w:rPr>
        <w:t xml:space="preserve">the revolutionary </w:t>
      </w:r>
      <w:proofErr w:type="spellStart"/>
      <w:r w:rsidRPr="00005B18">
        <w:rPr>
          <w:rStyle w:val="StyleBoldUnderline"/>
        </w:rPr>
        <w:t>systematizers</w:t>
      </w:r>
      <w:proofErr w:type="spellEnd"/>
      <w:r w:rsidRPr="00005B18">
        <w:rPr>
          <w:rStyle w:val="StyleBoldUnderline"/>
        </w:rPr>
        <w:t xml:space="preserve"> seek to replace the established paradigm with a</w:t>
      </w:r>
      <w:r w:rsidRPr="00210100">
        <w:rPr>
          <w:rStyle w:val="StyleBoldUnderline"/>
        </w:rPr>
        <w:t xml:space="preserve"> new, better, or </w:t>
      </w:r>
      <w:r w:rsidRPr="00005B18">
        <w:rPr>
          <w:rStyle w:val="StyleBoldUnderline"/>
        </w:rPr>
        <w:t>truer paradigm of thought</w:t>
      </w:r>
      <w:r w:rsidRPr="00210100">
        <w:rPr>
          <w:rStyle w:val="StyleBoldUnderline"/>
        </w:rPr>
        <w:t xml:space="preserve">. Both try to establish a framework that will set bounds on the legitimate content of discourse.  </w:t>
      </w:r>
      <w:r w:rsidRPr="002B5EAB">
        <w:rPr>
          <w:rStyle w:val="StyleBoldUnderline"/>
          <w:highlight w:val="yellow"/>
        </w:rPr>
        <w:t xml:space="preserve">Edifying philosophers, </w:t>
      </w:r>
      <w:r w:rsidRPr="005206D3">
        <w:rPr>
          <w:rStyle w:val="StyleBoldUnderline"/>
        </w:rPr>
        <w:t xml:space="preserve">on the other hand, </w:t>
      </w:r>
      <w:r w:rsidRPr="002B5EAB">
        <w:rPr>
          <w:rStyle w:val="StyleBoldUnderline"/>
          <w:highlight w:val="yellow"/>
        </w:rPr>
        <w:t>seek to shake the rug out from under existing</w:t>
      </w:r>
      <w:r w:rsidRPr="00210100">
        <w:rPr>
          <w:rStyle w:val="StyleBoldUnderline"/>
        </w:rPr>
        <w:t xml:space="preserve"> normal or abnormal </w:t>
      </w:r>
      <w:r w:rsidRPr="002B5EAB">
        <w:rPr>
          <w:rStyle w:val="StyleBoldUnderline"/>
          <w:highlight w:val="yellow"/>
        </w:rPr>
        <w:t>systems of thought.</w:t>
      </w:r>
      <w:r w:rsidRPr="002B5EAB">
        <w:rPr>
          <w:highlight w:val="yellow"/>
        </w:rPr>
        <w:t xml:space="preserve"> </w:t>
      </w:r>
      <w:r w:rsidRPr="002B5EAB">
        <w:rPr>
          <w:rStyle w:val="StyleBoldUnderline"/>
          <w:highlight w:val="yellow"/>
        </w:rPr>
        <w:t xml:space="preserve">They seek to make us doubt the necessity and coherence of our views. They seek to free us from feeling that we have "gotten" the answer </w:t>
      </w:r>
      <w:r w:rsidRPr="00005B18">
        <w:rPr>
          <w:rStyle w:val="StyleBoldUnderline"/>
        </w:rPr>
        <w:t>and that we no longer need to question ourselves</w:t>
      </w:r>
      <w:r w:rsidRPr="00210100">
        <w:rPr>
          <w:rStyle w:val="StyleBoldUnderline"/>
        </w:rPr>
        <w:t xml:space="preserve"> about what we stand for. Edifying philosophers do not seek to induce people to give up their moral views. They do not  [*58]  argue against profound political commitment. Rather, </w:t>
      </w:r>
      <w:r w:rsidRPr="002B5EAB">
        <w:rPr>
          <w:rStyle w:val="StyleBoldUnderline"/>
          <w:highlight w:val="yellow"/>
        </w:rPr>
        <w:t>they strive to make us realize that our views are matters of commitment rather than knowledge</w:t>
      </w:r>
      <w:r w:rsidRPr="00210100">
        <w:rPr>
          <w:rStyle w:val="StyleBoldUnderline"/>
        </w:rPr>
        <w:t xml:space="preserve">. n166  </w:t>
      </w:r>
      <w:r w:rsidRPr="002B5EAB">
        <w:rPr>
          <w:rStyle w:val="StyleBoldUnderline"/>
          <w:highlight w:val="yellow"/>
        </w:rPr>
        <w:t>Legal scholars can perform an edifying role by broadening the perceived scope of</w:t>
      </w:r>
      <w:r w:rsidRPr="00210100">
        <w:rPr>
          <w:rStyle w:val="StyleBoldUnderline"/>
        </w:rPr>
        <w:t xml:space="preserve"> legitimate </w:t>
      </w:r>
      <w:r w:rsidRPr="002B5EAB">
        <w:rPr>
          <w:rStyle w:val="StyleBoldUnderline"/>
          <w:highlight w:val="yellow"/>
        </w:rPr>
        <w:t>institutional alternatives</w:t>
      </w:r>
      <w:r w:rsidRPr="00210100">
        <w:rPr>
          <w:rStyle w:val="StyleBoldUnderline"/>
        </w:rPr>
        <w:t xml:space="preserve">. n167 </w:t>
      </w:r>
      <w:r w:rsidRPr="002B5EAB">
        <w:rPr>
          <w:rStyle w:val="StyleBoldUnderline"/>
          <w:highlight w:val="yellow"/>
        </w:rPr>
        <w:t>One way to do this is to demonstrate the</w:t>
      </w:r>
      <w:r w:rsidRPr="00210100">
        <w:rPr>
          <w:rStyle w:val="StyleBoldUnderline"/>
        </w:rPr>
        <w:t xml:space="preserve"> contingent and </w:t>
      </w:r>
      <w:r w:rsidRPr="002B5EAB">
        <w:rPr>
          <w:rStyle w:val="StyleBoldUnderline"/>
          <w:highlight w:val="yellow"/>
        </w:rPr>
        <w:t>malleable nature of legal reasoning</w:t>
      </w:r>
      <w:r w:rsidRPr="00210100">
        <w:rPr>
          <w:rStyle w:val="StyleBoldUnderline"/>
        </w:rPr>
        <w:t xml:space="preserve"> and legal institutions. </w:t>
      </w:r>
      <w:r w:rsidRPr="002B5EAB">
        <w:rPr>
          <w:rStyle w:val="StyleBoldUnderline"/>
          <w:highlight w:val="yellow"/>
        </w:rPr>
        <w:t>The greatest service that legal theorists can provide is active criticism of the legal system</w:t>
      </w:r>
      <w:r w:rsidRPr="00210100">
        <w:rPr>
          <w:rStyle w:val="StyleBoldUnderline"/>
        </w:rPr>
        <w:t xml:space="preserve">. Criticism is initially reactive and destructive, rather than constructive. But </w:t>
      </w:r>
      <w:r w:rsidRPr="002B5EAB">
        <w:rPr>
          <w:rStyle w:val="StyleBoldUnderline"/>
          <w:highlight w:val="yellow"/>
        </w:rPr>
        <w:t>our mistaken belief that our current ways of doing things are</w:t>
      </w:r>
      <w:r w:rsidRPr="00210100">
        <w:rPr>
          <w:rStyle w:val="StyleBoldUnderline"/>
        </w:rPr>
        <w:t xml:space="preserve"> somehow </w:t>
      </w:r>
      <w:r w:rsidRPr="002B5EAB">
        <w:rPr>
          <w:rStyle w:val="StyleBoldUnderline"/>
          <w:highlight w:val="yellow"/>
        </w:rPr>
        <w:t>natural</w:t>
      </w:r>
      <w:r w:rsidRPr="00210100">
        <w:rPr>
          <w:rStyle w:val="StyleBoldUnderline"/>
        </w:rPr>
        <w:t xml:space="preserve"> or necessary </w:t>
      </w:r>
      <w:r w:rsidRPr="002B5EAB">
        <w:rPr>
          <w:rStyle w:val="StyleBoldUnderline"/>
          <w:highlight w:val="yellow"/>
        </w:rPr>
        <w:t>hinders us from envisioning radical alternatives to what exists</w:t>
      </w:r>
      <w:r w:rsidRPr="00210100">
        <w:rPr>
          <w:rStyle w:val="StyleBoldUnderline"/>
        </w:rPr>
        <w:t xml:space="preserve">. </w:t>
      </w:r>
      <w:r w:rsidRPr="00005B18">
        <w:rPr>
          <w:rStyle w:val="StyleBoldUnderline"/>
          <w:highlight w:val="yellow"/>
        </w:rPr>
        <w:t>To exercise our utopian imagination, it is helpful first to expose the structures</w:t>
      </w:r>
      <w:r w:rsidRPr="00005B18">
        <w:rPr>
          <w:rStyle w:val="StyleBoldUnderline"/>
        </w:rPr>
        <w:t xml:space="preserve"> of thought </w:t>
      </w:r>
      <w:r w:rsidRPr="00005B18">
        <w:rPr>
          <w:rStyle w:val="StyleBoldUnderline"/>
          <w:highlight w:val="yellow"/>
        </w:rPr>
        <w:t>that limit our perception of what is possible.</w:t>
      </w:r>
      <w:r w:rsidRPr="00210100">
        <w:rPr>
          <w:rStyle w:val="StyleBoldUnderline"/>
        </w:rPr>
        <w:t xml:space="preserve"> Judges rationalize their decisions as the results of reasoned elaboration of principles inherent in the legal system. Instead of choosing among available descriptions, theories, vocabularies, and course of action, the official who feels "bound" reasons from nonexistent "grounds" and hides from herself the fact that she is exercising power. n168 By systematically and constantly criticizing the rationalizations  [*59]  of traditional legal reasoning, we can demonstrate, again and again, that a wider range of alternatives is available to us.  </w:t>
      </w:r>
      <w:r w:rsidRPr="002B5EAB">
        <w:rPr>
          <w:rStyle w:val="StyleBoldUnderline"/>
          <w:highlight w:val="yellow"/>
        </w:rPr>
        <w:t xml:space="preserve">I </w:t>
      </w:r>
      <w:r w:rsidRPr="00005B18">
        <w:rPr>
          <w:rStyle w:val="StyleBoldUnderline"/>
        </w:rPr>
        <w:t xml:space="preserve">therefore </w:t>
      </w:r>
      <w:r w:rsidRPr="002B5EAB">
        <w:rPr>
          <w:rStyle w:val="StyleBoldUnderline"/>
          <w:highlight w:val="yellow"/>
        </w:rPr>
        <w:t>advocate the persistent demonstration</w:t>
      </w:r>
      <w:r w:rsidRPr="00210100">
        <w:rPr>
          <w:rStyle w:val="StyleBoldUnderline"/>
        </w:rPr>
        <w:t xml:space="preserve"> in all doctrinal fields </w:t>
      </w:r>
      <w:r w:rsidRPr="002B5EAB">
        <w:rPr>
          <w:rStyle w:val="StyleBoldUnderline"/>
          <w:highlight w:val="yellow"/>
        </w:rPr>
        <w:t>that both the legal rules in force and the arguments that are presented to justify and criticize them are incoherent</w:t>
      </w:r>
      <w:r w:rsidRPr="00210100">
        <w:rPr>
          <w:rStyle w:val="StyleBoldUnderline"/>
        </w:rPr>
        <w:t xml:space="preserve">. n169 </w:t>
      </w:r>
      <w:r w:rsidRPr="00005B18">
        <w:rPr>
          <w:rStyle w:val="StyleBoldUnderline"/>
        </w:rPr>
        <w:t>They are incoherent because they are constructed in ways that make it impossible for them to satisfy their own claims to</w:t>
      </w:r>
      <w:r w:rsidRPr="00210100">
        <w:rPr>
          <w:rStyle w:val="StyleBoldUnderline"/>
        </w:rPr>
        <w:t xml:space="preserve"> determinacy, </w:t>
      </w:r>
      <w:r w:rsidRPr="00005B18">
        <w:rPr>
          <w:rStyle w:val="StyleBoldUnderline"/>
        </w:rPr>
        <w:t>objectivity and neutrality</w:t>
      </w:r>
      <w:r w:rsidRPr="00210100">
        <w:rPr>
          <w:rStyle w:val="StyleBoldUnderline"/>
        </w:rPr>
        <w:t xml:space="preserve">. n170 </w:t>
      </w:r>
      <w:r w:rsidRPr="00005B18">
        <w:rPr>
          <w:rStyle w:val="StyleBoldUnderline"/>
        </w:rPr>
        <w:t>Legal theory is at war with itself.</w:t>
      </w:r>
      <w:r w:rsidRPr="00210100">
        <w:rPr>
          <w:rStyle w:val="StyleBoldUnderline"/>
        </w:rPr>
        <w:t xml:space="preserve"> This kind of criticism would be useful even if we could not imagine a satisfactory alternative to traditional legal theory. Such criticism reminds us that legal theory cannot answer the question of how we are going to live together. We are going to have to answer that question ourselves. </w:t>
      </w:r>
    </w:p>
    <w:p w:rsidR="00D21261" w:rsidRDefault="00D21261" w:rsidP="00D21261">
      <w:pPr>
        <w:pStyle w:val="Heading3"/>
      </w:pPr>
      <w:r>
        <w:lastRenderedPageBreak/>
        <w:t>Off</w:t>
      </w:r>
    </w:p>
    <w:p w:rsidR="00D21261" w:rsidRDefault="00D21261" w:rsidP="00D21261">
      <w:pPr>
        <w:pStyle w:val="Heading4"/>
      </w:pPr>
      <w:r w:rsidRPr="00E85B8E">
        <w:t>Text: The United States federal government should...</w:t>
      </w:r>
    </w:p>
    <w:p w:rsidR="00D21261" w:rsidRPr="00E52CE0" w:rsidRDefault="00D21261" w:rsidP="00D21261">
      <w:proofErr w:type="spellStart"/>
      <w:r w:rsidRPr="00E85B8E">
        <w:rPr>
          <w:b/>
          <w:sz w:val="28"/>
        </w:rPr>
        <w:t>Zenko</w:t>
      </w:r>
      <w:proofErr w:type="spellEnd"/>
      <w:r w:rsidRPr="00E85B8E">
        <w:rPr>
          <w:b/>
          <w:sz w:val="28"/>
        </w:rPr>
        <w:t xml:space="preserve"> 13 </w:t>
      </w:r>
      <w:r w:rsidRPr="00E85B8E">
        <w:t xml:space="preserve">- Douglas Dillon Fellow </w:t>
      </w:r>
      <w:r w:rsidRPr="00E85B8E">
        <w:rPr>
          <w:sz w:val="20"/>
        </w:rPr>
        <w:t>(Reforming US Drone Policy, Micah, Council Special Report No. 65 January 2013)</w:t>
      </w:r>
    </w:p>
    <w:p w:rsidR="00D21261" w:rsidRPr="00E85B8E" w:rsidRDefault="00D21261" w:rsidP="00D21261">
      <w:pPr>
        <w:pStyle w:val="card0"/>
        <w:rPr>
          <w:rStyle w:val="StyleBoldUnderline"/>
        </w:rPr>
      </w:pPr>
      <w:r w:rsidRPr="00E85B8E">
        <w:t>The United States should -</w:t>
      </w:r>
      <w:r w:rsidRPr="00E52CE0">
        <w:rPr>
          <w:rStyle w:val="StyleBoldUnderline"/>
          <w:highlight w:val="yellow"/>
        </w:rPr>
        <w:t>promote</w:t>
      </w:r>
      <w:r w:rsidRPr="00E85B8E">
        <w:t xml:space="preserve"> Track 1.5 or </w:t>
      </w:r>
      <w:r w:rsidRPr="00E52CE0">
        <w:rPr>
          <w:rStyle w:val="StyleBoldUnderline"/>
          <w:highlight w:val="yellow"/>
        </w:rPr>
        <w:t>Track 2 discussions on armed drones</w:t>
      </w:r>
      <w:r w:rsidRPr="00E85B8E">
        <w:rPr>
          <w:rStyle w:val="StyleBoldUnderline"/>
        </w:rPr>
        <w:t xml:space="preserve">, similar to dialogues with other countries on the principles and limits of weapons systems such as nuclear weapons or </w:t>
      </w:r>
      <w:proofErr w:type="spellStart"/>
      <w:r w:rsidRPr="00E85B8E">
        <w:rPr>
          <w:rStyle w:val="StyleBoldUnderline"/>
        </w:rPr>
        <w:t>cyberwarfare</w:t>
      </w:r>
      <w:proofErr w:type="spellEnd"/>
      <w:r w:rsidRPr="00E85B8E">
        <w:rPr>
          <w:rStyle w:val="StyleBoldUnderline"/>
        </w:rPr>
        <w:t>; -</w:t>
      </w:r>
      <w:r w:rsidRPr="00E52CE0">
        <w:rPr>
          <w:rStyle w:val="StyleBoldUnderline"/>
          <w:highlight w:val="yellow"/>
        </w:rPr>
        <w:t>create an international association of drone manufacturers that includes broad participation with emerging drone powers</w:t>
      </w:r>
      <w:r w:rsidRPr="00E85B8E">
        <w:rPr>
          <w:rStyle w:val="StyleBoldUnderline"/>
        </w:rPr>
        <w:t xml:space="preserve"> that could be </w:t>
      </w:r>
      <w:r w:rsidRPr="00E52CE0">
        <w:rPr>
          <w:rStyle w:val="StyleBoldUnderline"/>
          <w:highlight w:val="yellow"/>
        </w:rPr>
        <w:t>modeled on similar organizations like the Nuclear Suppliers Group; -explicitly state which legal principles apply</w:t>
      </w:r>
      <w:r w:rsidRPr="00E85B8E">
        <w:rPr>
          <w:rStyle w:val="StyleBoldUnderline"/>
        </w:rPr>
        <w:t>—and do not apply—</w:t>
      </w:r>
      <w:r w:rsidRPr="00E52CE0">
        <w:rPr>
          <w:rStyle w:val="StyleBoldUnderline"/>
          <w:highlight w:val="yellow"/>
        </w:rPr>
        <w:t xml:space="preserve">to drone strikes and the </w:t>
      </w:r>
      <w:r w:rsidRPr="00E62D83">
        <w:rPr>
          <w:rStyle w:val="StyleBoldUnderline"/>
        </w:rPr>
        <w:t>procedural</w:t>
      </w:r>
      <w:r w:rsidRPr="00E52CE0">
        <w:rPr>
          <w:rStyle w:val="StyleBoldUnderline"/>
          <w:highlight w:val="yellow"/>
        </w:rPr>
        <w:t xml:space="preserve"> safeguards to ensure compliance to build broader international consensus; -begin discussions with emerging drone powers for a code of conduct to develop common principles for how armed drones should be used outside a state’s territory</w:t>
      </w:r>
      <w:r w:rsidRPr="00E85B8E">
        <w:rPr>
          <w:rStyle w:val="StyleBoldUnderline"/>
        </w:rPr>
        <w:t>, which would address issues such as sovereignty, proportionality, distinction, and appropriate legal framework; and -</w:t>
      </w:r>
      <w:r w:rsidRPr="00E52CE0">
        <w:rPr>
          <w:rStyle w:val="StyleBoldUnderline"/>
          <w:highlight w:val="yellow"/>
        </w:rPr>
        <w:t xml:space="preserve">host discussions in partnership with Israel to engage emerging drone makers on how to strengthen norms against selling </w:t>
      </w:r>
      <w:proofErr w:type="spellStart"/>
      <w:r w:rsidRPr="00E52CE0">
        <w:rPr>
          <w:rStyle w:val="StyleBoldUnderline"/>
          <w:highlight w:val="yellow"/>
        </w:rPr>
        <w:t>weaponscapable</w:t>
      </w:r>
      <w:proofErr w:type="spellEnd"/>
      <w:r w:rsidRPr="00E52CE0">
        <w:rPr>
          <w:rStyle w:val="StyleBoldUnderline"/>
          <w:highlight w:val="yellow"/>
        </w:rPr>
        <w:t xml:space="preserve"> systems.</w:t>
      </w:r>
    </w:p>
    <w:p w:rsidR="00D21261" w:rsidRPr="00E85B8E" w:rsidRDefault="00D21261" w:rsidP="00D21261">
      <w:pPr>
        <w:pStyle w:val="Heading4"/>
      </w:pPr>
      <w:r w:rsidRPr="00E85B8E">
        <w:t xml:space="preserve">Solves the </w:t>
      </w:r>
      <w:proofErr w:type="spellStart"/>
      <w:r w:rsidRPr="00E85B8E">
        <w:t>aff</w:t>
      </w:r>
      <w:proofErr w:type="spellEnd"/>
      <w:r w:rsidRPr="00E85B8E">
        <w:t>.</w:t>
      </w:r>
    </w:p>
    <w:p w:rsidR="00D21261" w:rsidRPr="00E85B8E" w:rsidRDefault="00D21261" w:rsidP="00D21261">
      <w:pPr>
        <w:rPr>
          <w:rStyle w:val="StyleStyleBold12pt"/>
          <w:b w:val="0"/>
          <w:bCs w:val="0"/>
        </w:rPr>
      </w:pPr>
      <w:proofErr w:type="spellStart"/>
      <w:r w:rsidRPr="00E85B8E">
        <w:rPr>
          <w:b/>
          <w:sz w:val="28"/>
        </w:rPr>
        <w:t>Zenko</w:t>
      </w:r>
      <w:proofErr w:type="spellEnd"/>
      <w:r w:rsidRPr="00E85B8E">
        <w:rPr>
          <w:b/>
          <w:sz w:val="28"/>
        </w:rPr>
        <w:t xml:space="preserve"> 13 </w:t>
      </w:r>
      <w:r w:rsidRPr="00E85B8E">
        <w:t xml:space="preserve">- Douglas Dillon Fellow </w:t>
      </w:r>
      <w:r w:rsidRPr="00E85B8E">
        <w:rPr>
          <w:sz w:val="20"/>
        </w:rPr>
        <w:t>(Reforming US Drone Policy, Micah, Council Special Report No. 65 January 2013)</w:t>
      </w:r>
    </w:p>
    <w:p w:rsidR="00D21261" w:rsidRPr="00E85B8E" w:rsidRDefault="00D21261" w:rsidP="00D21261">
      <w:pPr>
        <w:pStyle w:val="card0"/>
      </w:pPr>
      <w:r w:rsidRPr="00E85B8E">
        <w:t xml:space="preserve">Although reforming U.S. drone strike policies will be difficult and will require sustained high-level attention to balance transparency with the need to protect sensitive intelligence sources and methods, </w:t>
      </w:r>
      <w:r w:rsidRPr="00E52CE0">
        <w:rPr>
          <w:rStyle w:val="StyleBoldUnderline"/>
          <w:highlight w:val="yellow"/>
        </w:rPr>
        <w:t>it would serve U.S.</w:t>
      </w:r>
      <w:r w:rsidRPr="00E85B8E">
        <w:t xml:space="preserve"> national </w:t>
      </w:r>
      <w:r w:rsidRPr="00E52CE0">
        <w:rPr>
          <w:rStyle w:val="StyleBoldUnderline"/>
          <w:highlight w:val="yellow"/>
        </w:rPr>
        <w:t>interests by</w:t>
      </w:r>
      <w:r w:rsidRPr="00E52CE0">
        <w:rPr>
          <w:highlight w:val="yellow"/>
        </w:rPr>
        <w:t xml:space="preserve"> ■■ </w:t>
      </w:r>
      <w:r w:rsidRPr="00E52CE0">
        <w:rPr>
          <w:rStyle w:val="StyleBoldUnderline"/>
          <w:highlight w:val="yellow"/>
        </w:rPr>
        <w:t>allowing policymakers and diplomats to paint a more accurate portrayal of drones</w:t>
      </w:r>
      <w:r w:rsidRPr="00E85B8E">
        <w:rPr>
          <w:rStyle w:val="StyleBoldUnderline"/>
        </w:rPr>
        <w:t xml:space="preserve"> to counter the myths </w:t>
      </w:r>
      <w:r w:rsidRPr="00E85B8E">
        <w:t xml:space="preserve">and misperceptions </w:t>
      </w:r>
      <w:r w:rsidRPr="00E85B8E">
        <w:rPr>
          <w:rStyle w:val="StyleBoldUnderline"/>
        </w:rPr>
        <w:t>that</w:t>
      </w:r>
      <w:r w:rsidRPr="00E85B8E">
        <w:t xml:space="preserve"> currently </w:t>
      </w:r>
      <w:r w:rsidRPr="00E85B8E">
        <w:rPr>
          <w:rStyle w:val="StyleBoldUnderline"/>
        </w:rPr>
        <w:t>remain unaddressed due to secrecy concerns</w:t>
      </w:r>
      <w:r w:rsidRPr="00E85B8E">
        <w:t xml:space="preserve">; ■■ </w:t>
      </w:r>
      <w:r w:rsidRPr="00E52CE0">
        <w:rPr>
          <w:rStyle w:val="StyleBoldUnderline"/>
          <w:highlight w:val="yellow"/>
        </w:rPr>
        <w:t>placing the use of drones as a counterterrorism tactic on a more legitimate</w:t>
      </w:r>
      <w:r w:rsidRPr="00E85B8E">
        <w:t xml:space="preserve"> and defensible </w:t>
      </w:r>
      <w:r w:rsidRPr="00E52CE0">
        <w:rPr>
          <w:rStyle w:val="StyleBoldUnderline"/>
          <w:highlight w:val="yellow"/>
        </w:rPr>
        <w:t>footing with domestic and international audiences</w:t>
      </w:r>
      <w:r w:rsidRPr="00E52CE0">
        <w:rPr>
          <w:highlight w:val="yellow"/>
        </w:rPr>
        <w:t xml:space="preserve">; ■■ </w:t>
      </w:r>
      <w:r w:rsidRPr="00E52CE0">
        <w:rPr>
          <w:rStyle w:val="StyleBoldUnderline"/>
          <w:highlight w:val="yellow"/>
        </w:rPr>
        <w:t>increasing the likelihood that the U</w:t>
      </w:r>
      <w:r w:rsidRPr="00E85B8E">
        <w:t xml:space="preserve">nited </w:t>
      </w:r>
      <w:r w:rsidRPr="00E52CE0">
        <w:rPr>
          <w:rStyle w:val="StyleBoldUnderline"/>
          <w:highlight w:val="yellow"/>
        </w:rPr>
        <w:t>S</w:t>
      </w:r>
      <w:r w:rsidRPr="00E85B8E">
        <w:t xml:space="preserve">tates </w:t>
      </w:r>
      <w:r w:rsidRPr="00E52CE0">
        <w:rPr>
          <w:rStyle w:val="StyleBoldUnderline"/>
          <w:highlight w:val="yellow"/>
        </w:rPr>
        <w:t>will sustain the international tolerance and cooperation required to carry out</w:t>
      </w:r>
      <w:r w:rsidRPr="00E85B8E">
        <w:rPr>
          <w:rStyle w:val="StyleBoldUnderline"/>
        </w:rPr>
        <w:t xml:space="preserve"> </w:t>
      </w:r>
      <w:r w:rsidRPr="00E85B8E">
        <w:t xml:space="preserve">future drone </w:t>
      </w:r>
      <w:r w:rsidRPr="00E52CE0">
        <w:rPr>
          <w:rStyle w:val="StyleBoldUnderline"/>
          <w:highlight w:val="yellow"/>
        </w:rPr>
        <w:t>strikes</w:t>
      </w:r>
      <w:r w:rsidRPr="00E85B8E">
        <w:t xml:space="preserve">, such as intelligence support and host-state basing rights; ■■ </w:t>
      </w:r>
      <w:r w:rsidRPr="00E52CE0">
        <w:rPr>
          <w:highlight w:val="yellow"/>
        </w:rPr>
        <w:t>exer</w:t>
      </w:r>
      <w:r w:rsidRPr="00E52CE0">
        <w:rPr>
          <w:rStyle w:val="StyleBoldUnderline"/>
          <w:highlight w:val="yellow"/>
        </w:rPr>
        <w:t>ting a normative influence on the policies and actions of other states;</w:t>
      </w:r>
      <w:r w:rsidRPr="00E85B8E">
        <w:rPr>
          <w:rStyle w:val="StyleBoldUnderline"/>
        </w:rPr>
        <w:t xml:space="preserve"> and</w:t>
      </w:r>
      <w:r w:rsidRPr="00E85B8E">
        <w:t xml:space="preserve"> ■■ </w:t>
      </w:r>
      <w:r w:rsidRPr="00E52CE0">
        <w:rPr>
          <w:rStyle w:val="StyleBoldUnderline"/>
          <w:highlight w:val="yellow"/>
        </w:rPr>
        <w:t>providing current and future U.S. administrations with the requisite political leverage to</w:t>
      </w:r>
      <w:r w:rsidRPr="00E85B8E">
        <w:rPr>
          <w:rStyle w:val="StyleBoldUnderline"/>
        </w:rPr>
        <w:t xml:space="preserve"> shape and </w:t>
      </w:r>
      <w:r w:rsidRPr="00E52CE0">
        <w:rPr>
          <w:rStyle w:val="StyleBoldUnderline"/>
          <w:highlight w:val="yellow"/>
        </w:rPr>
        <w:t xml:space="preserve">promote responsible use of drones by other states and </w:t>
      </w:r>
      <w:proofErr w:type="spellStart"/>
      <w:r w:rsidRPr="00E52CE0">
        <w:rPr>
          <w:rStyle w:val="StyleBoldUnderline"/>
          <w:highlight w:val="yellow"/>
        </w:rPr>
        <w:t>nonstate</w:t>
      </w:r>
      <w:proofErr w:type="spellEnd"/>
      <w:r w:rsidRPr="00E52CE0">
        <w:rPr>
          <w:rStyle w:val="StyleBoldUnderline"/>
          <w:highlight w:val="yellow"/>
        </w:rPr>
        <w:t xml:space="preserve"> actors</w:t>
      </w:r>
      <w:r w:rsidRPr="00E85B8E">
        <w:rPr>
          <w:rStyle w:val="StyleBoldUnderline"/>
        </w:rPr>
        <w:t>.</w:t>
      </w:r>
      <w:r w:rsidRPr="00E85B8E">
        <w:t xml:space="preserve"> As Obama administration officials have warned about the proliferation of drones, </w:t>
      </w:r>
      <w:r w:rsidRPr="00E85B8E">
        <w:rPr>
          <w:rStyle w:val="StyleBoldUnderline"/>
        </w:rPr>
        <w:t>“</w:t>
      </w:r>
      <w:r w:rsidRPr="00E52CE0">
        <w:rPr>
          <w:rStyle w:val="StyleBoldUnderline"/>
        </w:rPr>
        <w:t>If we want other nations to use these technologies responsibly, we must use them responsibly.”</w:t>
      </w:r>
      <w:r w:rsidRPr="00E52CE0">
        <w:t>4</w:t>
      </w:r>
    </w:p>
    <w:p w:rsidR="00D21261" w:rsidRPr="00AD5AF0" w:rsidRDefault="00D21261" w:rsidP="00D21261"/>
    <w:p w:rsidR="00D21261" w:rsidRPr="00AD5AF0" w:rsidRDefault="00D21261" w:rsidP="00D21261"/>
    <w:p w:rsidR="00D21261" w:rsidRDefault="00D21261" w:rsidP="00D21261">
      <w:pPr>
        <w:pStyle w:val="Heading3"/>
      </w:pPr>
      <w:r>
        <w:lastRenderedPageBreak/>
        <w:t>Off</w:t>
      </w:r>
    </w:p>
    <w:p w:rsidR="00D21261" w:rsidRPr="008C7B54" w:rsidRDefault="00D21261" w:rsidP="00D21261">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rsidR="00D21261" w:rsidRDefault="00D21261" w:rsidP="00D21261">
      <w:r>
        <w:t xml:space="preserve">Kenneth </w:t>
      </w:r>
      <w:r w:rsidRPr="00233994">
        <w:rPr>
          <w:rStyle w:val="StyleStyleBold12pt"/>
        </w:rPr>
        <w:t>Anderson 13</w:t>
      </w:r>
      <w:r>
        <w:t>, Professor of International Law at American University, June 2013, “The Case for Drones,” Commentary, Vol. 135, No. 6</w:t>
      </w:r>
    </w:p>
    <w:p w:rsidR="00D21261" w:rsidRPr="007B0328" w:rsidRDefault="00D21261" w:rsidP="00D21261">
      <w:pPr>
        <w:pStyle w:val="card0"/>
      </w:pPr>
      <w:r w:rsidRPr="008A1500">
        <w:rPr>
          <w:rStyle w:val="StyleBoldUnderline"/>
          <w:highlight w:val="yellow"/>
        </w:rPr>
        <w:t>T</w:t>
      </w:r>
      <w:r w:rsidRPr="008A1500">
        <w:rPr>
          <w:rStyle w:val="StyleBoldUnderline"/>
        </w:rPr>
        <w:t xml:space="preserve">argeted </w:t>
      </w:r>
      <w:r w:rsidRPr="008A1500">
        <w:rPr>
          <w:rStyle w:val="StyleBoldUnderline"/>
          <w:highlight w:val="yellow"/>
        </w:rPr>
        <w:t>k</w:t>
      </w:r>
      <w:r w:rsidRPr="008A1500">
        <w:rPr>
          <w:rStyle w:val="StyleBoldUnderline"/>
        </w:rPr>
        <w:t>illing</w:t>
      </w:r>
      <w:r w:rsidRPr="007B0328">
        <w:t xml:space="preserve"> of high-value terrorist targets, by contrast, </w:t>
      </w:r>
      <w:r w:rsidRPr="008A1500">
        <w:rPr>
          <w:rStyle w:val="StyleBoldUnderline"/>
          <w:highlight w:val="yellow"/>
        </w:rPr>
        <w:t>is the</w:t>
      </w:r>
      <w:r w:rsidRPr="007B0328">
        <w:t xml:space="preserve"> end </w:t>
      </w:r>
      <w:r w:rsidRPr="008A1500">
        <w:rPr>
          <w:rStyle w:val="StyleBoldUnderline"/>
          <w:highlight w:val="yellow"/>
        </w:rPr>
        <w:t>result of a long</w:t>
      </w:r>
      <w:r w:rsidRPr="008A1500">
        <w:rPr>
          <w:rStyle w:val="StyleBoldUnderline"/>
        </w:rPr>
        <w:t xml:space="preserve">, independent </w:t>
      </w:r>
      <w:r w:rsidRPr="008A1500">
        <w:rPr>
          <w:rStyle w:val="StyleBoldUnderline"/>
          <w:highlight w:val="yellow"/>
        </w:rPr>
        <w:t>intel</w:t>
      </w:r>
      <w:r w:rsidRPr="008A1500">
        <w:rPr>
          <w:rStyle w:val="StyleBoldUnderline"/>
        </w:rPr>
        <w:t xml:space="preserve">ligence </w:t>
      </w:r>
      <w:r w:rsidRPr="008A1500">
        <w:rPr>
          <w:rStyle w:val="StyleBoldUnderline"/>
          <w:highlight w:val="yellow"/>
        </w:rPr>
        <w:t>process</w:t>
      </w:r>
      <w:r w:rsidRPr="007B0328">
        <w:t xml:space="preserve">. </w:t>
      </w:r>
      <w:r w:rsidRPr="008A1500">
        <w:rPr>
          <w:rStyle w:val="StyleBoldUnderline"/>
        </w:rPr>
        <w:t>What the drone adds to that intelligence might be considerable</w:t>
      </w:r>
      <w:r w:rsidRPr="007B0328">
        <w:t xml:space="preserve">, through its surveillance capabilities -- </w:t>
      </w:r>
      <w:r w:rsidRPr="008A1500">
        <w:rPr>
          <w:rStyle w:val="StyleBoldUnderline"/>
        </w:rPr>
        <w:t>but much of the drone's contribution will be</w:t>
      </w:r>
      <w:r w:rsidRPr="007B0328">
        <w:t xml:space="preserve"> tactical, providing intelligence that assists in the planning and </w:t>
      </w:r>
      <w:r w:rsidRPr="008A1500">
        <w:rPr>
          <w:rStyle w:val="StyleBoldUnderline"/>
        </w:rPr>
        <w:t>execution of the strike itself</w:t>
      </w:r>
      <w:r w:rsidRPr="007B0328">
        <w:t xml:space="preserve">, in order </w:t>
      </w:r>
      <w:r w:rsidRPr="008A1500">
        <w:rPr>
          <w:rStyle w:val="StyleBoldUnderline"/>
        </w:rPr>
        <w:t>to pick the moment when there might be the fewest civilian casualties</w:t>
      </w:r>
      <w:r w:rsidRPr="007B0328">
        <w:t>.</w:t>
      </w:r>
      <w:r w:rsidRPr="008A1500">
        <w:rPr>
          <w:sz w:val="12"/>
        </w:rPr>
        <w:t xml:space="preserve">¶ </w:t>
      </w:r>
      <w:r w:rsidRPr="007B0328">
        <w:t xml:space="preserve">Nonetheless, in conjunction with high-quality intelligence, </w:t>
      </w:r>
      <w:r w:rsidRPr="008A1500">
        <w:rPr>
          <w:rStyle w:val="StyleBoldUnderline"/>
          <w:highlight w:val="yellow"/>
        </w:rPr>
        <w:t>drone war</w:t>
      </w:r>
      <w:r w:rsidRPr="008A1500">
        <w:rPr>
          <w:rStyle w:val="StyleBoldUnderline"/>
        </w:rPr>
        <w:t xml:space="preserve">fare </w:t>
      </w:r>
      <w:r w:rsidRPr="008A1500">
        <w:rPr>
          <w:rStyle w:val="StyleBoldUnderline"/>
          <w:highlight w:val="yellow"/>
        </w:rPr>
        <w:t>offers</w:t>
      </w:r>
      <w:r w:rsidRPr="008A1500">
        <w:rPr>
          <w:rStyle w:val="StyleBoldUnderline"/>
        </w:rPr>
        <w:t xml:space="preserve"> an</w:t>
      </w:r>
      <w:r w:rsidRPr="007B0328">
        <w:t xml:space="preserve"> </w:t>
      </w:r>
      <w:r w:rsidRPr="008A1500">
        <w:rPr>
          <w:rStyle w:val="StyleBoldUnderline"/>
          <w:highlight w:val="yellow"/>
        </w:rPr>
        <w:t>unparalleled means to strike</w:t>
      </w:r>
      <w:r w:rsidRPr="008A1500">
        <w:rPr>
          <w:rStyle w:val="StyleBoldUnderline"/>
        </w:rPr>
        <w:t xml:space="preserve"> directly </w:t>
      </w:r>
      <w:r w:rsidRPr="008A1500">
        <w:rPr>
          <w:rStyle w:val="StyleBoldUnderline"/>
          <w:highlight w:val="yellow"/>
        </w:rPr>
        <w:t>at terrorist</w:t>
      </w:r>
      <w:r w:rsidRPr="008A1500">
        <w:rPr>
          <w:rStyle w:val="StyleBoldUnderline"/>
        </w:rPr>
        <w:t xml:space="preserve"> organization</w:t>
      </w:r>
      <w:r w:rsidRPr="008A1500">
        <w:rPr>
          <w:rStyle w:val="StyleBoldUnderline"/>
          <w:highlight w:val="yellow"/>
        </w:rPr>
        <w:t>s</w:t>
      </w:r>
      <w:r w:rsidRPr="00A86877">
        <w:rPr>
          <w:highlight w:val="yellow"/>
        </w:rPr>
        <w:t xml:space="preserve"> </w:t>
      </w:r>
      <w:r w:rsidRPr="00E62D83">
        <w:rPr>
          <w:rStyle w:val="StyleBoldUnderline"/>
        </w:rPr>
        <w:t>without</w:t>
      </w:r>
      <w:r w:rsidRPr="008A1500">
        <w:rPr>
          <w:rStyle w:val="StyleBoldUnderline"/>
        </w:rPr>
        <w:t xml:space="preserve"> needing </w:t>
      </w:r>
      <w:r w:rsidRPr="008A1500">
        <w:rPr>
          <w:rStyle w:val="StyleBoldUnderline"/>
          <w:highlight w:val="yellow"/>
        </w:rPr>
        <w:t>a conventional or counterinsurgency approach</w:t>
      </w:r>
      <w:r w:rsidRPr="007B0328">
        <w:t xml:space="preserve"> </w:t>
      </w:r>
      <w:r w:rsidRPr="008A1500">
        <w:rPr>
          <w:rStyle w:val="StyleBoldUnderline"/>
        </w:rPr>
        <w:t>to reach terrorist groups in their safe havens</w:t>
      </w:r>
      <w:r w:rsidRPr="007B0328">
        <w:t xml:space="preserve">. </w:t>
      </w:r>
      <w:r w:rsidRPr="008A1500">
        <w:rPr>
          <w:rStyle w:val="StyleBoldUnderline"/>
          <w:highlight w:val="yellow"/>
        </w:rPr>
        <w:t>It offers an offensive capability</w:t>
      </w:r>
      <w:r w:rsidRPr="007B0328">
        <w:t xml:space="preserve">, rather than simply defensive measures, such as homeland security alone. Drone warfare offers </w:t>
      </w:r>
      <w:r w:rsidRPr="008A1500">
        <w:rPr>
          <w:rStyle w:val="StyleBoldUnderline"/>
        </w:rPr>
        <w:t xml:space="preserve">a raiding strategy </w:t>
      </w:r>
      <w:r w:rsidRPr="008A1500">
        <w:rPr>
          <w:rStyle w:val="StyleBoldUnderline"/>
          <w:highlight w:val="yellow"/>
        </w:rPr>
        <w:t>directly against</w:t>
      </w:r>
      <w:r w:rsidRPr="008A1500">
        <w:rPr>
          <w:rStyle w:val="StyleBoldUnderline"/>
        </w:rPr>
        <w:t xml:space="preserve"> the </w:t>
      </w:r>
      <w:r w:rsidRPr="008A1500">
        <w:rPr>
          <w:rStyle w:val="StyleBoldUnderline"/>
          <w:highlight w:val="yellow"/>
        </w:rPr>
        <w:t>terrorists and their leadership</w:t>
      </w:r>
      <w:r w:rsidRPr="007B0328">
        <w:t>.</w:t>
      </w:r>
      <w:r w:rsidRPr="008A1500">
        <w:rPr>
          <w:sz w:val="12"/>
        </w:rPr>
        <w:t xml:space="preserve">¶ </w:t>
      </w:r>
      <w:r w:rsidRPr="007B0328">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A1500">
        <w:rPr>
          <w:rStyle w:val="StyleBoldUnderline"/>
        </w:rPr>
        <w:t>The U</w:t>
      </w:r>
      <w:r w:rsidRPr="007B0328">
        <w:t xml:space="preserve">nited </w:t>
      </w:r>
      <w:r w:rsidRPr="008A1500">
        <w:rPr>
          <w:rStyle w:val="StyleBoldUnderline"/>
        </w:rPr>
        <w:t>S</w:t>
      </w:r>
      <w:r w:rsidRPr="007B0328">
        <w:t xml:space="preserve">tates </w:t>
      </w:r>
      <w:r w:rsidRPr="008A1500">
        <w:rPr>
          <w:rStyle w:val="StyleBoldUnderline"/>
        </w:rPr>
        <w:t>has used many offensive methods</w:t>
      </w:r>
      <w:r w:rsidRPr="007B0328">
        <w:t xml:space="preserve"> in the past dozen years: </w:t>
      </w:r>
      <w:r w:rsidRPr="008A1500">
        <w:rPr>
          <w:rStyle w:val="StyleBoldUnderline"/>
        </w:rPr>
        <w:t>Regime change of states offering safe havens, counter-insurgency war, special operations, military and intelligence assistance</w:t>
      </w:r>
      <w:r w:rsidRPr="007B0328">
        <w:t xml:space="preserve"> to regimes battling our common enemies </w:t>
      </w:r>
      <w:r w:rsidRPr="008A1500">
        <w:rPr>
          <w:rStyle w:val="StyleBoldUnderline"/>
        </w:rPr>
        <w:t>are examples of the methods that are just of military nature</w:t>
      </w:r>
      <w:r w:rsidRPr="007B0328">
        <w:t>.</w:t>
      </w:r>
      <w:r w:rsidRPr="008A1500">
        <w:rPr>
          <w:sz w:val="12"/>
        </w:rPr>
        <w:t xml:space="preserve">¶ </w:t>
      </w:r>
      <w:r w:rsidRPr="008A1500">
        <w:rPr>
          <w:rStyle w:val="StyleBoldUnderline"/>
          <w:highlight w:val="yellow"/>
        </w:rPr>
        <w:t>Drone warfare</w:t>
      </w:r>
      <w:r w:rsidRPr="008A1500">
        <w:rPr>
          <w:rStyle w:val="StyleBoldUnderline"/>
        </w:rPr>
        <w:t xml:space="preserve"> today </w:t>
      </w:r>
      <w:r w:rsidRPr="008A1500">
        <w:rPr>
          <w:rStyle w:val="StyleBoldUnderline"/>
          <w:highlight w:val="yellow"/>
        </w:rPr>
        <w:t>is integrated with a</w:t>
      </w:r>
      <w:r w:rsidRPr="007B0328">
        <w:t xml:space="preserve"> </w:t>
      </w:r>
      <w:r w:rsidRPr="008A1500">
        <w:rPr>
          <w:rStyle w:val="StyleBoldUnderline"/>
        </w:rPr>
        <w:t xml:space="preserve">much larger </w:t>
      </w:r>
      <w:r w:rsidRPr="008A1500">
        <w:rPr>
          <w:rStyle w:val="StyleBoldUnderline"/>
          <w:highlight w:val="yellow"/>
        </w:rPr>
        <w:t>strategic counterterrorism target</w:t>
      </w:r>
      <w:r w:rsidRPr="007B0328">
        <w:t xml:space="preserve"> -- </w:t>
      </w:r>
      <w:r w:rsidRPr="008A1500">
        <w:rPr>
          <w:rStyle w:val="StyleBoldUnderline"/>
        </w:rPr>
        <w:t xml:space="preserve">one </w:t>
      </w:r>
      <w:r w:rsidRPr="008A1500">
        <w:rPr>
          <w:rStyle w:val="StyleBoldUnderline"/>
          <w:highlight w:val="yellow"/>
        </w:rPr>
        <w:t>in which</w:t>
      </w:r>
      <w:r w:rsidRPr="007B0328">
        <w:t xml:space="preserve">, as in Afghanistan in the late 1990s, </w:t>
      </w:r>
      <w:r w:rsidRPr="008A1500">
        <w:rPr>
          <w:rStyle w:val="StyleBoldUnderline"/>
          <w:highlight w:val="yellow"/>
        </w:rPr>
        <w:t>radical</w:t>
      </w:r>
      <w:r w:rsidRPr="008A1500">
        <w:rPr>
          <w:rStyle w:val="StyleBoldUnderline"/>
        </w:rPr>
        <w:t xml:space="preserve"> Islamist </w:t>
      </w:r>
      <w:r w:rsidRPr="008A1500">
        <w:rPr>
          <w:rStyle w:val="StyleBoldUnderline"/>
          <w:highlight w:val="yellow"/>
        </w:rPr>
        <w:t>groups seize governance</w:t>
      </w:r>
      <w:r w:rsidRPr="008A1500">
        <w:rPr>
          <w:rStyle w:val="StyleBoldUnderline"/>
        </w:rPr>
        <w:t xml:space="preserve"> of whole populations and territories </w:t>
      </w:r>
      <w:r w:rsidRPr="008A1500">
        <w:rPr>
          <w:rStyle w:val="StyleBoldUnderline"/>
          <w:highlight w:val="yellow"/>
        </w:rPr>
        <w:t>and provide</w:t>
      </w:r>
      <w:r w:rsidRPr="008A1500">
        <w:rPr>
          <w:rStyle w:val="StyleBoldUnderline"/>
        </w:rPr>
        <w:t xml:space="preserve"> not only </w:t>
      </w:r>
      <w:r w:rsidRPr="008A1500">
        <w:rPr>
          <w:rStyle w:val="StyleBoldUnderline"/>
          <w:highlight w:val="yellow"/>
        </w:rPr>
        <w:t>safe haven</w:t>
      </w:r>
      <w:r w:rsidRPr="008A1500">
        <w:rPr>
          <w:rStyle w:val="StyleBoldUnderline"/>
        </w:rPr>
        <w:t xml:space="preserve">, but also an honored central role </w:t>
      </w:r>
      <w:r w:rsidRPr="008A1500">
        <w:rPr>
          <w:rStyle w:val="StyleBoldUnderline"/>
          <w:highlight w:val="yellow"/>
        </w:rPr>
        <w:t>to transnational terrorist groups</w:t>
      </w:r>
      <w:r w:rsidRPr="005B152F">
        <w:rPr>
          <w:highlight w:val="yellow"/>
        </w:rPr>
        <w:t xml:space="preserve">. </w:t>
      </w:r>
      <w:r w:rsidRPr="008A1500">
        <w:rPr>
          <w:rStyle w:val="StyleBoldUnderline"/>
          <w:highlight w:val="yellow"/>
        </w:rPr>
        <w:t>This is what</w:t>
      </w:r>
      <w:r w:rsidRPr="008A1500">
        <w:rPr>
          <w:rStyle w:val="StyleBoldUnderline"/>
        </w:rPr>
        <w:t xml:space="preserve"> current conflicts in </w:t>
      </w:r>
      <w:r w:rsidRPr="008A1500">
        <w:rPr>
          <w:rStyle w:val="StyleBoldUnderline"/>
          <w:highlight w:val="yellow"/>
        </w:rPr>
        <w:t>Yemen and Mali threaten</w:t>
      </w:r>
      <w:r w:rsidRPr="007B0328">
        <w:t xml:space="preserve">, in counterterrorism terms, </w:t>
      </w:r>
      <w:r w:rsidRPr="008A1500">
        <w:rPr>
          <w:rStyle w:val="StyleBoldUnderline"/>
        </w:rPr>
        <w:t>and why the U</w:t>
      </w:r>
      <w:r w:rsidRPr="007B0328">
        <w:t xml:space="preserve">nited </w:t>
      </w:r>
      <w:r w:rsidRPr="008A1500">
        <w:rPr>
          <w:rStyle w:val="StyleBoldUnderline"/>
        </w:rPr>
        <w:t>S</w:t>
      </w:r>
      <w:r w:rsidRPr="007B0328">
        <w:t xml:space="preserve">tates, along with France and even the UN, </w:t>
      </w:r>
      <w:r w:rsidRPr="008A1500">
        <w:rPr>
          <w:rStyle w:val="StyleBoldUnderline"/>
        </w:rPr>
        <w:t xml:space="preserve">has moved to intervene militarily. </w:t>
      </w:r>
      <w:r w:rsidRPr="008A1500">
        <w:rPr>
          <w:rStyle w:val="StyleBoldUnderline"/>
          <w:highlight w:val="yellow"/>
        </w:rPr>
        <w:t>Drone warfare</w:t>
      </w:r>
      <w:r w:rsidRPr="007B0328">
        <w:t xml:space="preserve"> is just one element of overall strategy, but it </w:t>
      </w:r>
      <w:r w:rsidRPr="008A1500">
        <w:rPr>
          <w:rStyle w:val="StyleBoldUnderline"/>
          <w:highlight w:val="yellow"/>
        </w:rPr>
        <w:t>has a clear utility</w:t>
      </w:r>
      <w:r w:rsidRPr="008A1500">
        <w:rPr>
          <w:rStyle w:val="StyleBoldUnderline"/>
        </w:rPr>
        <w:t xml:space="preserve"> in </w:t>
      </w:r>
      <w:r w:rsidRPr="008A1500">
        <w:rPr>
          <w:rStyle w:val="StyleBoldUnderline"/>
          <w:highlight w:val="yellow"/>
        </w:rPr>
        <w:t>disrupting terrorist leadership</w:t>
      </w:r>
      <w:r w:rsidRPr="005B152F">
        <w:rPr>
          <w:highlight w:val="yellow"/>
        </w:rPr>
        <w:t xml:space="preserve">. </w:t>
      </w:r>
      <w:r w:rsidRPr="008A1500">
        <w:rPr>
          <w:rStyle w:val="StyleBoldUnderline"/>
          <w:highlight w:val="yellow"/>
        </w:rPr>
        <w:t>It makes</w:t>
      </w:r>
      <w:r w:rsidRPr="008A1500">
        <w:rPr>
          <w:rStyle w:val="StyleBoldUnderline"/>
        </w:rPr>
        <w:t xml:space="preserve"> the planning and </w:t>
      </w:r>
      <w:r w:rsidRPr="008A1500">
        <w:rPr>
          <w:rStyle w:val="StyleBoldUnderline"/>
          <w:highlight w:val="yellow"/>
        </w:rPr>
        <w:t>execution of complex plots difficult</w:t>
      </w:r>
      <w:r w:rsidRPr="007B0328">
        <w:t xml:space="preserve"> if only because it is hard to plan for years down the road if you have some reason to think you will be struck down by a drone but have no idea when. </w:t>
      </w:r>
      <w:r w:rsidRPr="008A1500">
        <w:rPr>
          <w:rStyle w:val="StyleBoldUnderline"/>
        </w:rPr>
        <w:t xml:space="preserve">The </w:t>
      </w:r>
      <w:r w:rsidRPr="008A1500">
        <w:rPr>
          <w:rStyle w:val="StyleBoldUnderline"/>
          <w:highlight w:val="yellow"/>
        </w:rPr>
        <w:t>unpredictability</w:t>
      </w:r>
      <w:r w:rsidRPr="008A1500">
        <w:rPr>
          <w:rStyle w:val="StyleBoldUnderline"/>
        </w:rPr>
        <w:t xml:space="preserve"> and terrifying anticipation </w:t>
      </w:r>
      <w:r w:rsidRPr="008A1500">
        <w:rPr>
          <w:rStyle w:val="StyleBoldUnderline"/>
          <w:highlight w:val="yellow"/>
        </w:rPr>
        <w:t>of sudden attack</w:t>
      </w:r>
      <w:r w:rsidRPr="007B0328">
        <w:t xml:space="preserve">, </w:t>
      </w:r>
      <w:r w:rsidRPr="008A1500">
        <w:rPr>
          <w:rStyle w:val="StyleBoldUnderline"/>
        </w:rPr>
        <w:t>which terrorists have acknowledged in communications,</w:t>
      </w:r>
      <w:r w:rsidRPr="007B0328">
        <w:t xml:space="preserve"> </w:t>
      </w:r>
      <w:r w:rsidRPr="008A1500">
        <w:rPr>
          <w:rStyle w:val="StyleBoldUnderline"/>
          <w:highlight w:val="yellow"/>
        </w:rPr>
        <w:t>have a</w:t>
      </w:r>
      <w:r w:rsidRPr="005B152F">
        <w:rPr>
          <w:highlight w:val="yellow"/>
        </w:rPr>
        <w:t xml:space="preserve"> </w:t>
      </w:r>
      <w:r w:rsidRPr="008A1500">
        <w:rPr>
          <w:rStyle w:val="StyleBoldUnderline"/>
          <w:highlight w:val="yellow"/>
        </w:rPr>
        <w:t>significant impact on</w:t>
      </w:r>
      <w:r w:rsidRPr="008A1500">
        <w:rPr>
          <w:rStyle w:val="StyleBoldUnderline"/>
        </w:rPr>
        <w:t xml:space="preserve"> planning and </w:t>
      </w:r>
      <w:r w:rsidRPr="008A1500">
        <w:rPr>
          <w:rStyle w:val="StyleBoldUnderline"/>
          <w:highlight w:val="yellow"/>
        </w:rPr>
        <w:t>organizational effectiveness</w:t>
      </w:r>
      <w:r w:rsidRPr="007B0328">
        <w:t>.</w:t>
      </w:r>
    </w:p>
    <w:p w:rsidR="00D21261" w:rsidRDefault="00D21261" w:rsidP="00D21261"/>
    <w:p w:rsidR="00D21261" w:rsidRDefault="00D21261" w:rsidP="00D21261">
      <w:pPr>
        <w:pStyle w:val="Heading4"/>
      </w:pPr>
      <w:r>
        <w:t xml:space="preserve">Constraining targeted killing’s role in the war on terror causes extinction </w:t>
      </w:r>
    </w:p>
    <w:p w:rsidR="00D21261" w:rsidRDefault="00D21261" w:rsidP="00D21261">
      <w:r>
        <w:t xml:space="preserve">Louis Rene </w:t>
      </w:r>
      <w:proofErr w:type="spellStart"/>
      <w:r w:rsidRPr="00B76836">
        <w:rPr>
          <w:rStyle w:val="StyleStyleBold12pt"/>
        </w:rPr>
        <w:t>Beres</w:t>
      </w:r>
      <w:proofErr w:type="spellEnd"/>
      <w:r w:rsidRPr="00B76836">
        <w:rPr>
          <w:rStyle w:val="StyleStyleBold12pt"/>
        </w:rPr>
        <w:t xml:space="preserve"> 11</w:t>
      </w:r>
      <w:r>
        <w:t>, Professor of Political Science and International Law at Purdue, 2011, “After Osama bin Laden: Assassination, Terrorism, War, and International Law,” Case Western Reserve Journal of International Law, 44 Case W. Res. J. Int'l L. 93</w:t>
      </w:r>
    </w:p>
    <w:p w:rsidR="00D21261" w:rsidRPr="00375E30" w:rsidRDefault="00D21261" w:rsidP="00D21261">
      <w:pPr>
        <w:pStyle w:val="card0"/>
      </w:pPr>
      <w:r w:rsidRPr="00375E30">
        <w:t xml:space="preserve">Even after the U.S. assassination of Osama bin Laden, </w:t>
      </w:r>
      <w:r w:rsidRPr="008A1500">
        <w:rPr>
          <w:rStyle w:val="StyleBoldUnderline"/>
        </w:rPr>
        <w:t>we are</w:t>
      </w:r>
      <w:r w:rsidRPr="00375E30">
        <w:t xml:space="preserve"> still </w:t>
      </w:r>
      <w:r w:rsidRPr="008A1500">
        <w:rPr>
          <w:rStyle w:val="StyleBoldUnderline"/>
        </w:rPr>
        <w:t>left with the problem of demonstrating that assassination can be construed, at least under certain</w:t>
      </w:r>
      <w:r w:rsidRPr="00375E30">
        <w:t xml:space="preserve"> very </w:t>
      </w:r>
      <w:r w:rsidRPr="008A1500">
        <w:rPr>
          <w:rStyle w:val="StyleBoldUnderline"/>
        </w:rPr>
        <w:t>limited circumstances, as an</w:t>
      </w:r>
      <w:r w:rsidRPr="00375E30">
        <w:t xml:space="preserve"> </w:t>
      </w:r>
      <w:r w:rsidRPr="008A1500">
        <w:rPr>
          <w:rStyle w:val="StyleBoldUnderline"/>
        </w:rPr>
        <w:t>appropriate instance of anticipatory self-defense</w:t>
      </w:r>
      <w:r w:rsidRPr="00375E30">
        <w:t xml:space="preserve">. Arguably, the </w:t>
      </w:r>
      <w:r w:rsidRPr="008A1500">
        <w:rPr>
          <w:rStyle w:val="StyleBoldUnderline"/>
          <w:highlight w:val="yellow"/>
        </w:rPr>
        <w:t>enhanced permissibility of anticipatory self-defense</w:t>
      </w:r>
      <w:r w:rsidRPr="008A1500">
        <w:rPr>
          <w:rStyle w:val="StyleBoldUnderline"/>
        </w:rPr>
        <w:t xml:space="preserve"> that </w:t>
      </w:r>
      <w:r w:rsidRPr="008A1500">
        <w:rPr>
          <w:rStyle w:val="StyleBoldUnderline"/>
          <w:highlight w:val="yellow"/>
        </w:rPr>
        <w:t>follows</w:t>
      </w:r>
      <w:r w:rsidRPr="00375E30">
        <w:t xml:space="preserve"> generally </w:t>
      </w:r>
      <w:r w:rsidRPr="008A1500">
        <w:rPr>
          <w:rStyle w:val="StyleBoldUnderline"/>
          <w:highlight w:val="yellow"/>
        </w:rPr>
        <w:t>from the</w:t>
      </w:r>
      <w:r w:rsidRPr="00A05670">
        <w:rPr>
          <w:highlight w:val="yellow"/>
        </w:rPr>
        <w:t xml:space="preserve"> </w:t>
      </w:r>
      <w:r w:rsidRPr="008A1500">
        <w:rPr>
          <w:rStyle w:val="StyleBoldUnderline"/>
          <w:highlight w:val="yellow"/>
        </w:rPr>
        <w:t>growing destructiveness of</w:t>
      </w:r>
      <w:r w:rsidRPr="008A1500">
        <w:rPr>
          <w:rStyle w:val="StyleBoldUnderline"/>
        </w:rPr>
        <w:t xml:space="preserve"> current </w:t>
      </w:r>
      <w:r w:rsidRPr="008A1500">
        <w:rPr>
          <w:rStyle w:val="StyleBoldUnderline"/>
          <w:highlight w:val="yellow"/>
        </w:rPr>
        <w:t>weapons</w:t>
      </w:r>
      <w:r w:rsidRPr="008A1500">
        <w:rPr>
          <w:rStyle w:val="StyleBoldUnderline"/>
        </w:rPr>
        <w:t xml:space="preserve"> technologies </w:t>
      </w:r>
      <w:r w:rsidRPr="008A1500">
        <w:rPr>
          <w:rStyle w:val="StyleBoldUnderline"/>
          <w:highlight w:val="yellow"/>
        </w:rPr>
        <w:t>in rogue hands</w:t>
      </w:r>
      <w:r w:rsidRPr="00375E30">
        <w:t xml:space="preserve"> </w:t>
      </w:r>
      <w:r w:rsidRPr="008A1500">
        <w:rPr>
          <w:rStyle w:val="StyleBoldUnderline"/>
        </w:rPr>
        <w:t>may be paralleled by the enhanced permissibility of assassination as a</w:t>
      </w:r>
      <w:r w:rsidRPr="00375E30">
        <w:t xml:space="preserve"> particular </w:t>
      </w:r>
      <w:r w:rsidRPr="008A1500">
        <w:rPr>
          <w:rStyle w:val="StyleBoldUnderline"/>
        </w:rPr>
        <w:t>strategy of preemption</w:t>
      </w:r>
      <w:r w:rsidRPr="00375E30">
        <w:t xml:space="preserve">. Indeed, </w:t>
      </w:r>
      <w:r w:rsidRPr="008A1500">
        <w:rPr>
          <w:rStyle w:val="StyleBoldUnderline"/>
        </w:rPr>
        <w:t xml:space="preserve">where </w:t>
      </w:r>
      <w:r w:rsidRPr="008A1500">
        <w:rPr>
          <w:rStyle w:val="StyleBoldUnderline"/>
          <w:highlight w:val="yellow"/>
        </w:rPr>
        <w:t>assassination as anticipatory self-defense may</w:t>
      </w:r>
      <w:r w:rsidRPr="00375E30">
        <w:t xml:space="preserve"> actually </w:t>
      </w:r>
      <w:r w:rsidRPr="008A1500">
        <w:rPr>
          <w:rStyle w:val="StyleBoldUnderline"/>
          <w:highlight w:val="yellow"/>
        </w:rPr>
        <w:t>prevent a nuclear</w:t>
      </w:r>
      <w:r w:rsidRPr="008A1500">
        <w:rPr>
          <w:rStyle w:val="StyleBoldUnderline"/>
        </w:rPr>
        <w:t xml:space="preserve"> or other highly destructive form of </w:t>
      </w:r>
      <w:r w:rsidRPr="008A1500">
        <w:rPr>
          <w:rStyle w:val="StyleBoldUnderline"/>
          <w:highlight w:val="yellow"/>
        </w:rPr>
        <w:t>warfare</w:t>
      </w:r>
      <w:r w:rsidRPr="00375E30">
        <w:t xml:space="preserve">, </w:t>
      </w:r>
      <w:r w:rsidRPr="008A1500">
        <w:rPr>
          <w:rStyle w:val="StyleBoldUnderline"/>
        </w:rPr>
        <w:t>reasonableness dictates</w:t>
      </w:r>
      <w:r w:rsidRPr="00375E30">
        <w:t xml:space="preserve"> that </w:t>
      </w:r>
      <w:r w:rsidRPr="008A1500">
        <w:rPr>
          <w:rStyle w:val="StyleBoldUnderline"/>
        </w:rPr>
        <w:t>it could represent</w:t>
      </w:r>
      <w:r w:rsidRPr="00375E30">
        <w:t xml:space="preserve"> distinctly, even </w:t>
      </w:r>
      <w:r w:rsidRPr="008A1500">
        <w:rPr>
          <w:rStyle w:val="StyleBoldUnderline"/>
        </w:rPr>
        <w:t>especially, law-enforcing behavior</w:t>
      </w:r>
      <w:r w:rsidRPr="00375E30">
        <w:t>.</w:t>
      </w:r>
      <w:r w:rsidRPr="008A1500">
        <w:rPr>
          <w:sz w:val="12"/>
        </w:rPr>
        <w:t xml:space="preserve">¶ </w:t>
      </w:r>
      <w:r w:rsidRPr="00375E30">
        <w:t xml:space="preserve">For this to be the case, a number of particular </w:t>
      </w:r>
      <w:r w:rsidRPr="008A1500">
        <w:rPr>
          <w:rStyle w:val="StyleBoldUnderline"/>
        </w:rPr>
        <w:t>conditions would need to be satisfied</w:t>
      </w:r>
      <w:r w:rsidRPr="00375E30">
        <w:t xml:space="preserve">. First, the assassination itself would have to be limited to the greatest extent possible to those authoritative persons in the prospective attacking state. Second, the </w:t>
      </w:r>
      <w:r w:rsidRPr="008A1500">
        <w:rPr>
          <w:rStyle w:val="StyleBoldUnderline"/>
        </w:rPr>
        <w:t>assassination would have to conform to all of the settled rules of warfare</w:t>
      </w:r>
      <w:r w:rsidRPr="00375E30">
        <w:t xml:space="preserve"> as they concern discrimination, </w:t>
      </w:r>
      <w:r w:rsidRPr="00375E30">
        <w:lastRenderedPageBreak/>
        <w:t xml:space="preserve">proportionality, and military necessity. Third, the </w:t>
      </w:r>
      <w:r w:rsidRPr="008A1500">
        <w:rPr>
          <w:rStyle w:val="StyleBoldUnderline"/>
        </w:rPr>
        <w:t>assassination would need to follow intelligence assessments that point</w:t>
      </w:r>
      <w:r w:rsidRPr="00375E30">
        <w:t xml:space="preserve">, beyond a reasonable doubt, </w:t>
      </w:r>
      <w:r w:rsidRPr="008A1500">
        <w:rPr>
          <w:rStyle w:val="StyleBoldUnderline"/>
        </w:rPr>
        <w:t>to preparations for unconventional or other forms of highly destructive warfare</w:t>
      </w:r>
      <w:r w:rsidRPr="00375E30">
        <w:t xml:space="preserve"> within the intended victim's state. Fourth, </w:t>
      </w:r>
      <w:r w:rsidRPr="008A1500">
        <w:rPr>
          <w:rStyle w:val="StyleBoldUnderline"/>
        </w:rPr>
        <w:t>the assassination would need to be founded upon carefully calculated judgments that it would</w:t>
      </w:r>
      <w:r w:rsidRPr="00375E30">
        <w:t xml:space="preserve">, in fact, </w:t>
      </w:r>
      <w:r w:rsidRPr="008A1500">
        <w:rPr>
          <w:rStyle w:val="StyleBoldUnderline"/>
        </w:rPr>
        <w:t>prevent the intended aggression</w:t>
      </w:r>
      <w:r w:rsidRPr="00375E30">
        <w:t xml:space="preserve">, and that it would do so </w:t>
      </w:r>
      <w:r w:rsidRPr="008A1500">
        <w:rPr>
          <w:rStyle w:val="StyleBoldUnderline"/>
        </w:rPr>
        <w:t>with substantially less harm</w:t>
      </w:r>
      <w:r>
        <w:t xml:space="preserve"> </w:t>
      </w:r>
      <w:r w:rsidRPr="00375E30">
        <w:t>[*114]</w:t>
      </w:r>
      <w:r>
        <w:t xml:space="preserve"> </w:t>
      </w:r>
      <w:r w:rsidRPr="008A1500">
        <w:rPr>
          <w:rStyle w:val="StyleBoldUnderline"/>
        </w:rPr>
        <w:t>to civilian populations than would all of the alternative forms of anticipatory self-defense</w:t>
      </w:r>
      <w:r w:rsidRPr="00375E30">
        <w:t>.</w:t>
      </w:r>
      <w:r w:rsidRPr="008A1500">
        <w:rPr>
          <w:sz w:val="12"/>
        </w:rPr>
        <w:t xml:space="preserve">¶ </w:t>
      </w:r>
      <w:r w:rsidRPr="008A1500">
        <w:rPr>
          <w:rStyle w:val="StyleBoldUnderline"/>
        </w:rPr>
        <w:t>Such an argument may appear manipulative and dangerous; permitting states to engage in what is normally illegal behavior under the convenient pretext of anticipatory self-defense. Yet</w:t>
      </w:r>
      <w:r w:rsidRPr="00375E30">
        <w:t xml:space="preserve">, </w:t>
      </w:r>
      <w:r w:rsidRPr="008A1500">
        <w:rPr>
          <w:rStyle w:val="StyleBoldUnderline"/>
          <w:highlight w:val="yellow"/>
        </w:rPr>
        <w:t>any</w:t>
      </w:r>
      <w:r w:rsidRPr="008A1500">
        <w:rPr>
          <w:rStyle w:val="StyleBoldUnderline"/>
        </w:rPr>
        <w:t xml:space="preserve"> blanket </w:t>
      </w:r>
      <w:r w:rsidRPr="008A1500">
        <w:rPr>
          <w:rStyle w:val="StyleBoldUnderline"/>
          <w:highlight w:val="yellow"/>
        </w:rPr>
        <w:t>prohibition</w:t>
      </w:r>
      <w:r w:rsidRPr="00A05670">
        <w:rPr>
          <w:highlight w:val="yellow"/>
        </w:rPr>
        <w:t xml:space="preserve"> </w:t>
      </w:r>
      <w:r w:rsidRPr="008A1500">
        <w:rPr>
          <w:rStyle w:val="StyleBoldUnderline"/>
          <w:highlight w:val="yellow"/>
        </w:rPr>
        <w:t>of assassination under international law could</w:t>
      </w:r>
      <w:r w:rsidRPr="00A05670">
        <w:rPr>
          <w:highlight w:val="yellow"/>
        </w:rPr>
        <w:t xml:space="preserve"> </w:t>
      </w:r>
      <w:r w:rsidRPr="008A1500">
        <w:rPr>
          <w:rStyle w:val="StyleBoldUnderline"/>
          <w:highlight w:val="yellow"/>
        </w:rPr>
        <w:t>produce even greater harm</w:t>
      </w:r>
      <w:r w:rsidRPr="00375E30">
        <w:t xml:space="preserve">, </w:t>
      </w:r>
      <w:r w:rsidRPr="008A1500">
        <w:rPr>
          <w:rStyle w:val="StyleBoldUnderline"/>
        </w:rPr>
        <w:t>compelling threatened states to resort to</w:t>
      </w:r>
      <w:r w:rsidRPr="00375E30">
        <w:t xml:space="preserve"> </w:t>
      </w:r>
      <w:r w:rsidRPr="008A1500">
        <w:rPr>
          <w:rStyle w:val="StyleBoldUnderline"/>
        </w:rPr>
        <w:t>large-scale warfare</w:t>
      </w:r>
      <w:r w:rsidRPr="00375E30">
        <w:t xml:space="preserve"> </w:t>
      </w:r>
      <w:r w:rsidRPr="008A1500">
        <w:rPr>
          <w:rStyle w:val="StyleBoldUnderline"/>
        </w:rPr>
        <w:t>that could otherwise be avoided</w:t>
      </w:r>
      <w:r w:rsidRPr="00375E30">
        <w:t xml:space="preserve">. </w:t>
      </w:r>
      <w:r w:rsidRPr="008A1500">
        <w:rPr>
          <w:rStyle w:val="StyleBoldUnderline"/>
        </w:rPr>
        <w:t>Although it would surely be the best</w:t>
      </w:r>
      <w:r w:rsidRPr="00375E30">
        <w:t xml:space="preserve"> of all possible worlds </w:t>
      </w:r>
      <w:r w:rsidRPr="008A1500">
        <w:rPr>
          <w:rStyle w:val="StyleBoldUnderline"/>
        </w:rPr>
        <w:t>if international legal norms could always be upheld without resort to assassination</w:t>
      </w:r>
      <w:r w:rsidRPr="00375E30">
        <w:t xml:space="preserve"> as anticipatory self-defense, </w:t>
      </w:r>
      <w:r w:rsidRPr="008A1500">
        <w:rPr>
          <w:rStyle w:val="StyleBoldUnderline"/>
        </w:rPr>
        <w:t>the persisting dynamics of a decentralized system of international law may sometimes still require extraordinary methods of law-enforcement</w:t>
      </w:r>
      <w:r w:rsidRPr="00375E30">
        <w:t>. n71</w:t>
      </w:r>
      <w:r w:rsidRPr="008A1500">
        <w:rPr>
          <w:sz w:val="12"/>
        </w:rPr>
        <w:t xml:space="preserve">¶ </w:t>
      </w:r>
      <w:r w:rsidRPr="00375E30">
        <w:t xml:space="preserve">Let us </w:t>
      </w:r>
      <w:r w:rsidRPr="008A1500">
        <w:rPr>
          <w:rStyle w:val="StyleBoldUnderline"/>
          <w:highlight w:val="yellow"/>
        </w:rPr>
        <w:t>suppose</w:t>
      </w:r>
      <w:r w:rsidRPr="00375E30">
        <w:t xml:space="preserve">, for example, that </w:t>
      </w:r>
      <w:r w:rsidRPr="008A1500">
        <w:rPr>
          <w:rStyle w:val="StyleBoldUnderline"/>
          <w:highlight w:val="yellow"/>
        </w:rPr>
        <w:t>a</w:t>
      </w:r>
      <w:r w:rsidRPr="00375E30">
        <w:t xml:space="preserve"> particular </w:t>
      </w:r>
      <w:r w:rsidRPr="008A1500">
        <w:rPr>
          <w:rStyle w:val="StyleBoldUnderline"/>
          <w:highlight w:val="yellow"/>
        </w:rPr>
        <w:t>state</w:t>
      </w:r>
      <w:r w:rsidRPr="008A1500">
        <w:rPr>
          <w:rStyle w:val="StyleBoldUnderline"/>
        </w:rPr>
        <w:t xml:space="preserve"> determines</w:t>
      </w:r>
      <w:r w:rsidRPr="00375E30">
        <w:t xml:space="preserve"> that another state </w:t>
      </w:r>
      <w:r w:rsidRPr="008A1500">
        <w:rPr>
          <w:rStyle w:val="StyleBoldUnderline"/>
          <w:highlight w:val="yellow"/>
        </w:rPr>
        <w:t>is planning a nuclear</w:t>
      </w:r>
      <w:r w:rsidRPr="00375E30">
        <w:t xml:space="preserve"> or chemical surprise </w:t>
      </w:r>
      <w:r w:rsidRPr="008A1500">
        <w:rPr>
          <w:rStyle w:val="StyleBoldUnderline"/>
          <w:highlight w:val="yellow"/>
        </w:rPr>
        <w:t>attack</w:t>
      </w:r>
      <w:r w:rsidRPr="008A1500">
        <w:rPr>
          <w:rStyle w:val="StyleBoldUnderline"/>
        </w:rPr>
        <w:t xml:space="preserve"> upon its population centers</w:t>
      </w:r>
      <w:r w:rsidRPr="00375E30">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8A1500">
        <w:rPr>
          <w:rStyle w:val="StyleBoldUnderline"/>
        </w:rPr>
        <w:t>the selection of preemptive assassination could prove reasonable, life-saving, and cost-effective</w:t>
      </w:r>
      <w:r w:rsidRPr="00375E30">
        <w:t>.</w:t>
      </w:r>
      <w:r w:rsidRPr="008A1500">
        <w:rPr>
          <w:sz w:val="12"/>
        </w:rPr>
        <w:t xml:space="preserve">¶ </w:t>
      </w:r>
      <w:r w:rsidRPr="00375E30">
        <w:t xml:space="preserve">What of another, more common form of anticipatory self-defense? </w:t>
      </w:r>
      <w:r w:rsidRPr="008A1500">
        <w:rPr>
          <w:rStyle w:val="StyleBoldUnderline"/>
          <w:highlight w:val="yellow"/>
        </w:rPr>
        <w:t>Might a conventional</w:t>
      </w:r>
      <w:r w:rsidRPr="008A1500">
        <w:rPr>
          <w:rStyle w:val="StyleBoldUnderline"/>
        </w:rPr>
        <w:t xml:space="preserve"> military </w:t>
      </w:r>
      <w:r w:rsidRPr="008A1500">
        <w:rPr>
          <w:rStyle w:val="StyleBoldUnderline"/>
          <w:highlight w:val="yellow"/>
        </w:rPr>
        <w:t>strike against</w:t>
      </w:r>
      <w:r w:rsidRPr="008A1500">
        <w:rPr>
          <w:rStyle w:val="StyleBoldUnderline"/>
        </w:rPr>
        <w:t xml:space="preserve"> the prospective attacker's </w:t>
      </w:r>
      <w:r w:rsidRPr="008A1500">
        <w:rPr>
          <w:rStyle w:val="StyleBoldUnderline"/>
          <w:highlight w:val="yellow"/>
        </w:rPr>
        <w:t>nuclear</w:t>
      </w:r>
      <w:r w:rsidRPr="00375E30">
        <w:t xml:space="preserve">, biological or chemical </w:t>
      </w:r>
      <w:r w:rsidRPr="008A1500">
        <w:rPr>
          <w:rStyle w:val="StyleBoldUnderline"/>
        </w:rPr>
        <w:t xml:space="preserve">weapons </w:t>
      </w:r>
      <w:r w:rsidRPr="008A1500">
        <w:rPr>
          <w:rStyle w:val="StyleBoldUnderline"/>
          <w:highlight w:val="yellow"/>
        </w:rPr>
        <w:t>launchers</w:t>
      </w:r>
      <w:r w:rsidRPr="00375E30">
        <w:t xml:space="preserve"> and/or storage sites </w:t>
      </w:r>
      <w:r w:rsidRPr="008A1500">
        <w:rPr>
          <w:rStyle w:val="StyleBoldUnderline"/>
          <w:highlight w:val="yellow"/>
        </w:rPr>
        <w:t>prove</w:t>
      </w:r>
      <w:r w:rsidRPr="008A1500">
        <w:rPr>
          <w:rStyle w:val="StyleBoldUnderline"/>
        </w:rPr>
        <w:t xml:space="preserve"> even </w:t>
      </w:r>
      <w:r w:rsidRPr="008A1500">
        <w:rPr>
          <w:rStyle w:val="StyleBoldUnderline"/>
          <w:highlight w:val="yellow"/>
        </w:rPr>
        <w:t>more reasonable</w:t>
      </w:r>
      <w:r w:rsidRPr="00375E30">
        <w:t xml:space="preserve"> and cost-effective? </w:t>
      </w:r>
      <w:r w:rsidRPr="008A1500">
        <w:rPr>
          <w:rStyle w:val="StyleBoldUnderline"/>
        </w:rPr>
        <w:t>A persuasive answer</w:t>
      </w:r>
      <w:r w:rsidRPr="00375E30">
        <w:t xml:space="preserve"> </w:t>
      </w:r>
      <w:r w:rsidRPr="008A1500">
        <w:rPr>
          <w:rStyle w:val="StyleBoldUnderline"/>
        </w:rPr>
        <w:t>inevitably depends upon the particular tactical and strategic circumstances</w:t>
      </w:r>
      <w:r w:rsidRPr="00375E30">
        <w:t xml:space="preserve"> of the moment, and on the precise way in which these particular circumstances are configured.</w:t>
      </w:r>
      <w:r w:rsidRPr="008A1500">
        <w:rPr>
          <w:sz w:val="12"/>
        </w:rPr>
        <w:t xml:space="preserve">¶ </w:t>
      </w:r>
      <w:r w:rsidRPr="00375E30">
        <w:t xml:space="preserve">But </w:t>
      </w:r>
      <w:r w:rsidRPr="008A1500">
        <w:rPr>
          <w:rStyle w:val="StyleBoldUnderline"/>
          <w:highlight w:val="yellow"/>
        </w:rPr>
        <w:t>it is</w:t>
      </w:r>
      <w:r w:rsidRPr="008A1500">
        <w:rPr>
          <w:rStyle w:val="StyleBoldUnderline"/>
        </w:rPr>
        <w:t xml:space="preserve"> entirely </w:t>
      </w:r>
      <w:r w:rsidRPr="008A1500">
        <w:rPr>
          <w:rStyle w:val="StyleBoldUnderline"/>
          <w:highlight w:val="yellow"/>
        </w:rPr>
        <w:t>conceivable</w:t>
      </w:r>
      <w:r w:rsidRPr="008A1500">
        <w:rPr>
          <w:rStyle w:val="StyleBoldUnderline"/>
        </w:rPr>
        <w:t xml:space="preserve"> that </w:t>
      </w:r>
      <w:r w:rsidRPr="008A1500">
        <w:rPr>
          <w:rStyle w:val="StyleBoldUnderline"/>
          <w:highlight w:val="yellow"/>
        </w:rPr>
        <w:t>conventional military</w:t>
      </w:r>
      <w:r w:rsidRPr="00375E30">
        <w:t xml:space="preserve"> forms of </w:t>
      </w:r>
      <w:r w:rsidRPr="008A1500">
        <w:rPr>
          <w:rStyle w:val="StyleBoldUnderline"/>
          <w:highlight w:val="yellow"/>
        </w:rPr>
        <w:t>preemption would</w:t>
      </w:r>
      <w:r w:rsidRPr="00A05670">
        <w:rPr>
          <w:highlight w:val="yellow"/>
        </w:rPr>
        <w:t xml:space="preserve"> </w:t>
      </w:r>
      <w:r w:rsidRPr="008A1500">
        <w:rPr>
          <w:rStyle w:val="StyleBoldUnderline"/>
          <w:highlight w:val="yellow"/>
        </w:rPr>
        <w:t>generate</w:t>
      </w:r>
      <w:r w:rsidRPr="008A1500">
        <w:rPr>
          <w:rStyle w:val="StyleBoldUnderline"/>
        </w:rPr>
        <w:t xml:space="preserve"> tangibly </w:t>
      </w:r>
      <w:r w:rsidRPr="008A1500">
        <w:rPr>
          <w:rStyle w:val="StyleBoldUnderline"/>
          <w:highlight w:val="yellow"/>
        </w:rPr>
        <w:t>greater harms</w:t>
      </w:r>
      <w:r w:rsidRPr="00A05670">
        <w:rPr>
          <w:highlight w:val="yellow"/>
        </w:rPr>
        <w:t xml:space="preserve"> </w:t>
      </w:r>
      <w:r w:rsidRPr="008A1500">
        <w:rPr>
          <w:rStyle w:val="StyleBoldUnderline"/>
          <w:highlight w:val="yellow"/>
        </w:rPr>
        <w:t>than assassination</w:t>
      </w:r>
      <w:r w:rsidRPr="008A1500">
        <w:rPr>
          <w:rStyle w:val="StyleBoldUnderline"/>
        </w:rPr>
        <w:t>,</w:t>
      </w:r>
      <w:r w:rsidRPr="00375E30">
        <w:t xml:space="preserve"> and possibly </w:t>
      </w:r>
      <w:r w:rsidRPr="008A1500">
        <w:rPr>
          <w:rStyle w:val="StyleBoldUnderline"/>
          <w:highlight w:val="yellow"/>
        </w:rPr>
        <w:t>with no</w:t>
      </w:r>
      <w:r w:rsidRPr="008A1500">
        <w:rPr>
          <w:rStyle w:val="StyleBoldUnderline"/>
        </w:rPr>
        <w:t xml:space="preserve"> greater defensive </w:t>
      </w:r>
      <w:r w:rsidRPr="008A1500">
        <w:rPr>
          <w:rStyle w:val="StyleBoldUnderline"/>
          <w:highlight w:val="yellow"/>
        </w:rPr>
        <w:t>benefit</w:t>
      </w:r>
      <w:r w:rsidRPr="00375E30">
        <w:t xml:space="preserve">. This suggests that </w:t>
      </w:r>
      <w:r w:rsidRPr="008A1500">
        <w:rPr>
          <w:rStyle w:val="StyleBoldUnderline"/>
        </w:rPr>
        <w:t>assassination should not be dismissed</w:t>
      </w:r>
      <w:r w:rsidRPr="00375E30">
        <w:t xml:space="preserve"> out of hand </w:t>
      </w:r>
      <w:r w:rsidRPr="008A1500">
        <w:rPr>
          <w:rStyle w:val="StyleBoldUnderline"/>
        </w:rPr>
        <w:t>in all circumstances as a permissible form of anticipatory self-defense under international law</w:t>
      </w:r>
      <w:r w:rsidRPr="00375E30">
        <w:t>.</w:t>
      </w:r>
      <w:r>
        <w:t xml:space="preserve"> </w:t>
      </w:r>
      <w:r w:rsidRPr="00375E30">
        <w:t xml:space="preserve">[*115] </w:t>
      </w:r>
      <w:r w:rsidRPr="008A1500">
        <w:rPr>
          <w:sz w:val="12"/>
        </w:rPr>
        <w:t xml:space="preserve">¶ </w:t>
      </w:r>
      <w:r w:rsidRPr="00375E30">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8A1500">
        <w:rPr>
          <w:rStyle w:val="StyleBoldUnderline"/>
          <w:highlight w:val="yellow"/>
        </w:rPr>
        <w:t>The threat of</w:t>
      </w:r>
      <w:r w:rsidRPr="008A1500">
        <w:rPr>
          <w:rStyle w:val="StyleBoldUnderline"/>
        </w:rPr>
        <w:t xml:space="preserve"> chemical, </w:t>
      </w:r>
      <w:r w:rsidRPr="00A05670">
        <w:rPr>
          <w:highlight w:val="yellow"/>
          <w:bdr w:val="single" w:sz="4" w:space="0" w:color="auto"/>
        </w:rPr>
        <w:t>biological or nuclear attack</w:t>
      </w:r>
      <w:r w:rsidRPr="008A1500">
        <w:rPr>
          <w:rStyle w:val="StyleBoldUnderline"/>
          <w:highlight w:val="yellow"/>
        </w:rPr>
        <w:t xml:space="preserve"> may</w:t>
      </w:r>
      <w:r w:rsidRPr="008A1500">
        <w:rPr>
          <w:rStyle w:val="StyleBoldUnderline"/>
        </w:rPr>
        <w:t xml:space="preserve"> surely </w:t>
      </w:r>
      <w:r w:rsidRPr="008A1500">
        <w:rPr>
          <w:rStyle w:val="StyleBoldUnderline"/>
          <w:highlight w:val="yellow"/>
        </w:rPr>
        <w:t>enhance the legality of assassination as preemption</w:t>
      </w:r>
      <w:r w:rsidRPr="008A1500">
        <w:rPr>
          <w:rStyle w:val="StyleBoldUnderline"/>
        </w:rPr>
        <w:t>, but it is by no means an essential precondition</w:t>
      </w:r>
      <w:r w:rsidRPr="00375E30">
        <w:t xml:space="preserve">. </w:t>
      </w:r>
      <w:r w:rsidRPr="008A1500">
        <w:rPr>
          <w:rStyle w:val="StyleBoldUnderline"/>
          <w:highlight w:val="yellow"/>
        </w:rPr>
        <w:t>A conventional military attack might still</w:t>
      </w:r>
      <w:r w:rsidRPr="00375E30">
        <w:t xml:space="preserve">, after all, </w:t>
      </w:r>
      <w:r w:rsidRPr="008A1500">
        <w:rPr>
          <w:rStyle w:val="StyleBoldUnderline"/>
          <w:highlight w:val="yellow"/>
        </w:rPr>
        <w:t>be</w:t>
      </w:r>
      <w:r w:rsidRPr="00375E30">
        <w:t xml:space="preserve"> </w:t>
      </w:r>
      <w:r w:rsidRPr="008A1500">
        <w:rPr>
          <w:rStyle w:val="StyleBoldUnderline"/>
        </w:rPr>
        <w:t xml:space="preserve">enormously, even </w:t>
      </w:r>
      <w:r w:rsidRPr="008A1500">
        <w:rPr>
          <w:rStyle w:val="StyleBoldUnderline"/>
          <w:highlight w:val="yellow"/>
        </w:rPr>
        <w:t>existentially, destructive</w:t>
      </w:r>
      <w:r w:rsidRPr="00375E30">
        <w:t>. n73 Moreover, it could be followed, in certain circumstances, by unconventional attacks.</w:t>
      </w:r>
    </w:p>
    <w:p w:rsidR="00D21261" w:rsidRDefault="00D21261" w:rsidP="00D21261"/>
    <w:p w:rsidR="00D21261" w:rsidRPr="00FA7C9C" w:rsidRDefault="00D21261" w:rsidP="00D21261">
      <w:pPr>
        <w:pStyle w:val="Heading4"/>
        <w:rPr>
          <w:sz w:val="12"/>
        </w:rPr>
      </w:pPr>
      <w:r w:rsidRPr="00FA7C9C">
        <w:t>Nuclear terrorism is feasible---high risk of theft</w:t>
      </w:r>
      <w:r>
        <w:t xml:space="preserve"> and attacks escalate</w:t>
      </w:r>
    </w:p>
    <w:p w:rsidR="00D21261" w:rsidRPr="00FA7C9C" w:rsidRDefault="00D21261" w:rsidP="00D21261">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D21261" w:rsidRPr="000E77CF" w:rsidRDefault="00D21261" w:rsidP="00D21261">
      <w:pPr>
        <w:pStyle w:val="card0"/>
      </w:pPr>
      <w:r w:rsidRPr="000E77CF">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0E77CF">
        <w:t>Pugwash</w:t>
      </w:r>
      <w:proofErr w:type="spellEnd"/>
      <w:r w:rsidRPr="000E77CF">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t xml:space="preserve"> At the same time, </w:t>
      </w:r>
      <w:r w:rsidRPr="008A1500">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8A1500">
        <w:rPr>
          <w:rStyle w:val="StyleBoldUnderline"/>
          <w:highlight w:val="yellow"/>
        </w:rPr>
        <w:t>With</w:t>
      </w:r>
      <w:r w:rsidRPr="008A1500">
        <w:rPr>
          <w:rStyle w:val="StyleBoldUnderline"/>
        </w:rPr>
        <w:t xml:space="preserve"> the </w:t>
      </w:r>
      <w:r w:rsidRPr="008A1500">
        <w:rPr>
          <w:rStyle w:val="StyleBoldUnderline"/>
          <w:highlight w:val="yellow"/>
        </w:rPr>
        <w:t>wide spread of radioactive sources</w:t>
      </w:r>
      <w:r w:rsidRPr="008A1500">
        <w:rPr>
          <w:rStyle w:val="StyleBoldUnderline"/>
        </w:rPr>
        <w:t xml:space="preserve">, raw </w:t>
      </w:r>
      <w:r w:rsidRPr="008A1500">
        <w:rPr>
          <w:rStyle w:val="StyleBoldUnderline"/>
          <w:highlight w:val="yellow"/>
        </w:rPr>
        <w:t>materials for</w:t>
      </w:r>
      <w:r w:rsidRPr="008A1500">
        <w:rPr>
          <w:rStyle w:val="StyleBoldUnderline"/>
        </w:rPr>
        <w:t xml:space="preserve"> such </w:t>
      </w:r>
      <w:r w:rsidRPr="008A1500">
        <w:rPr>
          <w:rStyle w:val="StyleBoldUnderline"/>
          <w:highlight w:val="yellow"/>
        </w:rPr>
        <w:t>attacks have become</w:t>
      </w:r>
      <w:r w:rsidRPr="008A1500">
        <w:rPr>
          <w:rStyle w:val="StyleBoldUnderline"/>
        </w:rPr>
        <w:t xml:space="preserve"> much more </w:t>
      </w:r>
      <w:r w:rsidRPr="008A1500">
        <w:rPr>
          <w:rStyle w:val="StyleBoldUnderline"/>
          <w:highlight w:val="yellow"/>
        </w:rPr>
        <w:t>accessible</w:t>
      </w:r>
      <w:r w:rsidRPr="008A1500">
        <w:rPr>
          <w:rStyle w:val="StyleBoldUnderline"/>
        </w:rPr>
        <w:t xml:space="preserve"> than weapons-useable nuclear material or nuclear weapons.</w:t>
      </w:r>
      <w:r w:rsidRPr="000E77CF">
        <w:t xml:space="preserve"> The use of </w:t>
      </w:r>
      <w:r w:rsidRPr="008A1500">
        <w:rPr>
          <w:rStyle w:val="StyleBoldUnderline"/>
        </w:rPr>
        <w:t>“</w:t>
      </w:r>
      <w:r w:rsidRPr="00FA7C9C">
        <w:rPr>
          <w:rStyle w:val="Emphasis"/>
          <w:highlight w:val="yellow"/>
        </w:rPr>
        <w:t>dirty bombs</w:t>
      </w:r>
      <w:r w:rsidRPr="008A1500">
        <w:rPr>
          <w:rStyle w:val="StyleBoldUnderline"/>
        </w:rPr>
        <w:t>”</w:t>
      </w:r>
      <w:r w:rsidRPr="000E77CF">
        <w:t xml:space="preserve"> will not cause many immediate casualties, but it </w:t>
      </w:r>
      <w:r w:rsidRPr="008A1500">
        <w:rPr>
          <w:rStyle w:val="StyleBoldUnderline"/>
          <w:highlight w:val="yellow"/>
        </w:rPr>
        <w:t>will</w:t>
      </w:r>
      <w:r w:rsidRPr="008A1500">
        <w:rPr>
          <w:rStyle w:val="StyleBoldUnderline"/>
        </w:rPr>
        <w:t xml:space="preserve"> </w:t>
      </w:r>
      <w:r w:rsidRPr="008A1500">
        <w:rPr>
          <w:rStyle w:val="StyleBoldUnderline"/>
          <w:highlight w:val="yellow"/>
        </w:rPr>
        <w:t>result in</w:t>
      </w:r>
      <w:r w:rsidRPr="008A1500">
        <w:rPr>
          <w:rStyle w:val="StyleBoldUnderline"/>
        </w:rPr>
        <w:t xml:space="preserve">to long-term radioactive </w:t>
      </w:r>
      <w:r w:rsidRPr="008A1500">
        <w:rPr>
          <w:rStyle w:val="StyleBoldUnderline"/>
        </w:rPr>
        <w:lastRenderedPageBreak/>
        <w:t xml:space="preserve">contamination, contributing to the spread of </w:t>
      </w:r>
      <w:r w:rsidRPr="00FA7C9C">
        <w:rPr>
          <w:rStyle w:val="Emphasis"/>
          <w:highlight w:val="yellow"/>
        </w:rPr>
        <w:t>panic and socio-economic destabilization</w:t>
      </w:r>
      <w:r w:rsidRPr="008A1500">
        <w:rPr>
          <w:rStyle w:val="StyleBoldUnderline"/>
        </w:rPr>
        <w:t>.</w:t>
      </w:r>
      <w:r w:rsidRPr="000E77CF">
        <w:rPr>
          <w:sz w:val="12"/>
        </w:rPr>
        <w:t>¶</w:t>
      </w:r>
      <w:r w:rsidRPr="000E77CF">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FA7C9C">
        <w:rPr>
          <w:b/>
          <w:highlight w:val="yellow"/>
          <w:u w:val="single"/>
        </w:rPr>
        <w:t>vulnerable</w:t>
      </w:r>
      <w:r w:rsidRPr="00333E27">
        <w:rPr>
          <w:b/>
          <w:highlight w:val="yellow"/>
          <w:u w:val="single"/>
        </w:rPr>
        <w:t xml:space="preserv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t xml:space="preserve"> The past few years have seen significant efforts made to enhance organizational and physical aspects of security at facilities, especially at nuclear power plants. </w:t>
      </w:r>
      <w:r w:rsidRPr="008A1500">
        <w:rPr>
          <w:rStyle w:val="StyleBoldUnderline"/>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8A1500">
        <w:rPr>
          <w:rStyle w:val="StyleBoldUnderline"/>
        </w:rPr>
        <w:t>.</w:t>
      </w:r>
      <w:r w:rsidRPr="000E77CF">
        <w:rPr>
          <w:sz w:val="12"/>
        </w:rPr>
        <w:t>¶</w:t>
      </w:r>
      <w:r w:rsidRPr="00FA7C9C">
        <w:rPr>
          <w:sz w:val="12"/>
          <w:u w:val="single"/>
        </w:rPr>
        <w:t xml:space="preserve"> </w:t>
      </w:r>
      <w:r w:rsidRPr="008A1500">
        <w:rPr>
          <w:rStyle w:val="StyleBoldUnderline"/>
        </w:rPr>
        <w:t>Some estimates show that sabotage of a research reactor in a metropolis may expose hundreds of thousands to high doses of radiation. A formidable part of the city would become uninhabitable for a long time</w:t>
      </w:r>
      <w:r w:rsidRPr="000E77CF">
        <w:t>.</w:t>
      </w:r>
      <w:r w:rsidRPr="000E77CF">
        <w:rPr>
          <w:sz w:val="12"/>
        </w:rPr>
        <w:t>¶</w:t>
      </w:r>
      <w:r w:rsidRPr="000E77CF">
        <w:t xml:space="preserve"> Of all the scenarios, it </w:t>
      </w:r>
      <w:r w:rsidRPr="008A1500">
        <w:rPr>
          <w:rStyle w:val="StyleBoldUnderline"/>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highlight w:val="yellow"/>
        </w:rPr>
        <w:t xml:space="preserve"> </w:t>
      </w:r>
      <w:r w:rsidRPr="008A1500">
        <w:rPr>
          <w:rStyle w:val="StyleBoldUnderline"/>
        </w:rPr>
        <w:t>Information on the design of such devices, as well as implosion-type devices, is available in the public domain</w:t>
      </w:r>
      <w:r w:rsidRPr="000E77CF">
        <w:t xml:space="preserve">. It is the acquisition of weapons-grade uranium that presents the sole serious obstacle. Despite numerous preventive measures taken, we cannot rule out the possibility that </w:t>
      </w:r>
      <w:r w:rsidRPr="008A1500">
        <w:rPr>
          <w:rStyle w:val="StyleBoldUnderline"/>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8A1500">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8A1500">
        <w:rPr>
          <w:rStyle w:val="StyleBoldUnderline"/>
          <w:highlight w:val="yellow"/>
        </w:rPr>
        <w:t>A</w:t>
      </w:r>
      <w:r w:rsidRPr="008A1500">
        <w:rPr>
          <w:rStyle w:val="StyleBoldUnderline"/>
        </w:rPr>
        <w:t xml:space="preserve"> terrorist “gun-type” </w:t>
      </w:r>
      <w:r w:rsidRPr="008A1500">
        <w:rPr>
          <w:rStyle w:val="StyleBoldUnderline"/>
          <w:highlight w:val="yellow"/>
        </w:rPr>
        <w:t>uranium bomb can have a yield</w:t>
      </w:r>
      <w:r w:rsidRPr="008A1500">
        <w:rPr>
          <w:rStyle w:val="StyleBoldUnderline"/>
        </w:rPr>
        <w:t xml:space="preserve"> of least 10-15 </w:t>
      </w:r>
      <w:proofErr w:type="spellStart"/>
      <w:r w:rsidRPr="008A1500">
        <w:rPr>
          <w:rStyle w:val="StyleBoldUnderline"/>
        </w:rPr>
        <w:t>kt</w:t>
      </w:r>
      <w:proofErr w:type="spellEnd"/>
      <w:r w:rsidRPr="008A1500">
        <w:rPr>
          <w:rStyle w:val="StyleBoldUnderline"/>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8A1500">
        <w:rPr>
          <w:rStyle w:val="StyleBoldUnderline"/>
        </w:rPr>
        <w:t>.</w:t>
      </w:r>
      <w:r w:rsidRPr="000E77CF">
        <w:t xml:space="preserve"> </w:t>
      </w:r>
      <w:r w:rsidRPr="008A1500">
        <w:rPr>
          <w:rStyle w:val="StyleBoldUnderline"/>
        </w:rPr>
        <w:t xml:space="preserve">The explosion of such a bomb in a modern metropolis can kill and wound hundreds of thousands and cause serious economic damage. There will also be long-term </w:t>
      </w:r>
      <w:proofErr w:type="spellStart"/>
      <w:r w:rsidRPr="008A1500">
        <w:rPr>
          <w:rStyle w:val="StyleBoldUnderline"/>
        </w:rPr>
        <w:t>sociopsychological</w:t>
      </w:r>
      <w:proofErr w:type="spellEnd"/>
      <w:r w:rsidRPr="008A1500">
        <w:rPr>
          <w:rStyle w:val="StyleBoldUnderline"/>
        </w:rPr>
        <w:t xml:space="preserve"> and political consequences</w:t>
      </w:r>
      <w:r w:rsidRPr="000E77CF">
        <w:t>.</w:t>
      </w:r>
      <w:r w:rsidRPr="000E77CF">
        <w:rPr>
          <w:sz w:val="12"/>
        </w:rPr>
        <w:t>¶</w:t>
      </w:r>
      <w:r w:rsidRPr="000E77CF">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A1500">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t>.</w:t>
      </w:r>
      <w:r w:rsidRPr="000E77CF">
        <w:rPr>
          <w:sz w:val="12"/>
        </w:rPr>
        <w:t>¶</w:t>
      </w:r>
      <w:r w:rsidRPr="000E77CF">
        <w:t xml:space="preserve"> If a nuclear terrorist act occurs, </w:t>
      </w:r>
      <w:r w:rsidRPr="008A1500">
        <w:rPr>
          <w:rStyle w:val="StyleBoldUnderline"/>
        </w:rPr>
        <w:t xml:space="preserve">nations will delegate tens of thousands of their secret services’ best personnel to investigate and attribute the attack. Radical Islamist groups are among those capable of such an act. </w:t>
      </w:r>
      <w:r w:rsidRPr="000E77CF">
        <w:t xml:space="preserve">We can imagine what would happen if they do so, </w:t>
      </w:r>
      <w:r w:rsidRPr="008A1500">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8A1500">
        <w:rPr>
          <w:rStyle w:val="StyleBoldUnderline"/>
        </w:rPr>
        <w:t xml:space="preserve">. </w:t>
      </w:r>
      <w:r w:rsidRPr="00F63F43">
        <w:rPr>
          <w:b/>
          <w:u w:val="single"/>
        </w:rPr>
        <w:t xml:space="preserve">Series of </w:t>
      </w:r>
      <w:r w:rsidRPr="00FA7C9C">
        <w:rPr>
          <w:b/>
          <w:highlight w:val="yellow"/>
          <w:u w:val="single"/>
        </w:rPr>
        <w:t>armed clashing terrorist attacks may follow</w:t>
      </w:r>
      <w:r w:rsidRPr="008A1500">
        <w:rPr>
          <w:rStyle w:val="StyleBoldUnderline"/>
        </w:rPr>
        <w:t>. The prediction that Samuel Huntington has made in his book “</w:t>
      </w:r>
      <w:r w:rsidRPr="00333E27">
        <w:rPr>
          <w:rStyle w:val="Emphasis"/>
          <w:highlight w:val="yellow"/>
        </w:rPr>
        <w:t>The Clash of Civilizations</w:t>
      </w:r>
      <w:r w:rsidRPr="008A1500">
        <w:rPr>
          <w:rStyle w:val="StyleBoldUnderline"/>
          <w:highlight w:val="yellow"/>
        </w:rPr>
        <w:t xml:space="preserve"> </w:t>
      </w:r>
      <w:r w:rsidRPr="008A1500">
        <w:rPr>
          <w:rStyle w:val="StyleBoldUnderline"/>
        </w:rPr>
        <w:t>and the Remaking of World Order” may come true</w:t>
      </w:r>
      <w:r w:rsidRPr="000E77CF">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A1500">
        <w:rPr>
          <w:rStyle w:val="StyleBoldUnderline"/>
        </w:rPr>
        <w:t xml:space="preserve">This is especially dangerous for Russia because these fault lines run across its territory. </w:t>
      </w:r>
      <w:r w:rsidRPr="000E77CF">
        <w:t>To sum it up, the political leadership of Russia has every reason to revise its list of factors that could undermine strategic stability.</w:t>
      </w:r>
      <w:r>
        <w:t xml:space="preserve"> </w:t>
      </w:r>
      <w:r w:rsidRPr="000E77CF">
        <w:t xml:space="preserve">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t>.</w:t>
      </w:r>
      <w:r>
        <w:t xml:space="preserve"> </w:t>
      </w:r>
      <w:r w:rsidRPr="000E77CF">
        <w:t>All of the threats on the revised list must become a subject of thorough studies by experts. States need to work hard to forge a common understanding of these threats and develop a strategy to combat them.</w:t>
      </w:r>
    </w:p>
    <w:p w:rsidR="00D21261" w:rsidRPr="00BD1BF2" w:rsidRDefault="00D21261" w:rsidP="00D21261"/>
    <w:p w:rsidR="00D21261" w:rsidRDefault="00D21261" w:rsidP="00D21261">
      <w:pPr>
        <w:pStyle w:val="Heading3"/>
      </w:pPr>
      <w:r>
        <w:lastRenderedPageBreak/>
        <w:t>Solvency</w:t>
      </w:r>
    </w:p>
    <w:p w:rsidR="00D21261" w:rsidRPr="00123D27" w:rsidRDefault="00D21261" w:rsidP="00D21261">
      <w:pPr>
        <w:pStyle w:val="Heading4"/>
        <w:rPr>
          <w:rStyle w:val="StyleStyleBold12pt"/>
        </w:rPr>
      </w:pPr>
      <w:r w:rsidRPr="00123D27">
        <w:rPr>
          <w:rStyle w:val="StyleStyleBold12pt"/>
        </w:rPr>
        <w:t>Obama wants to strike terrorists wherever he can</w:t>
      </w:r>
    </w:p>
    <w:p w:rsidR="00D21261" w:rsidRPr="00123D27" w:rsidRDefault="00D21261" w:rsidP="00D21261">
      <w:r w:rsidRPr="00123D27">
        <w:t>Xinhua, 9 ["U.S. targets terrorists "wherever they take root": Obama," news.xinhuanet.com/</w:t>
      </w:r>
      <w:proofErr w:type="spellStart"/>
      <w:r w:rsidRPr="00123D27">
        <w:t>english</w:t>
      </w:r>
      <w:proofErr w:type="spellEnd"/>
      <w:r w:rsidRPr="00123D27">
        <w:t>/2009-10/07/content_12189089.htm, accessed 9-22-13, mss]</w:t>
      </w:r>
    </w:p>
    <w:p w:rsidR="00D21261" w:rsidRPr="00C96927" w:rsidRDefault="00D21261" w:rsidP="00D21261"/>
    <w:p w:rsidR="00D21261" w:rsidRDefault="00D21261" w:rsidP="00D21261">
      <w:pPr>
        <w:pStyle w:val="card0"/>
      </w:pPr>
      <w:r w:rsidRPr="00C96927">
        <w:t xml:space="preserve">The </w:t>
      </w:r>
      <w:r w:rsidRPr="001D1ECC">
        <w:rPr>
          <w:rStyle w:val="StyleBoldUnderline"/>
          <w:highlight w:val="cyan"/>
        </w:rPr>
        <w:t xml:space="preserve">U.S. anti-terror efforts are not restricted in Afghanistan and Pakistan, </w:t>
      </w:r>
      <w:r w:rsidRPr="001D1ECC">
        <w:rPr>
          <w:rStyle w:val="StyleBoldUnderline"/>
        </w:rPr>
        <w:t>and terrorists will be targeted "wherever they take root,"</w:t>
      </w:r>
      <w:r w:rsidRPr="00C96927">
        <w:t xml:space="preserve"> U.S. President Barack </w:t>
      </w:r>
      <w:r w:rsidRPr="001D1ECC">
        <w:rPr>
          <w:rStyle w:val="StyleBoldUnderline"/>
          <w:highlight w:val="cyan"/>
        </w:rPr>
        <w:t>Obama said</w:t>
      </w:r>
      <w:r w:rsidRPr="00C96927">
        <w:rPr>
          <w:highlight w:val="cyan"/>
        </w:rPr>
        <w:t xml:space="preserve"> </w:t>
      </w:r>
      <w:r w:rsidRPr="00C96927">
        <w:t>Tuesday. "</w:t>
      </w:r>
      <w:r w:rsidRPr="001D1ECC">
        <w:rPr>
          <w:rStyle w:val="StyleBoldUnderline"/>
          <w:highlight w:val="cyan"/>
        </w:rPr>
        <w:t>The U</w:t>
      </w:r>
      <w:r w:rsidRPr="00C96927">
        <w:t xml:space="preserve">nited </w:t>
      </w:r>
      <w:r w:rsidRPr="001D1ECC">
        <w:rPr>
          <w:rStyle w:val="StyleBoldUnderline"/>
          <w:highlight w:val="cyan"/>
        </w:rPr>
        <w:t>S</w:t>
      </w:r>
      <w:r w:rsidRPr="00C96927">
        <w:t xml:space="preserve">tates and our partners </w:t>
      </w:r>
      <w:r w:rsidRPr="001D1ECC">
        <w:rPr>
          <w:rStyle w:val="StyleBoldUnderline"/>
        </w:rPr>
        <w:t xml:space="preserve">have </w:t>
      </w:r>
      <w:r w:rsidRPr="001D1ECC">
        <w:rPr>
          <w:rStyle w:val="StyleBoldUnderline"/>
          <w:highlight w:val="cyan"/>
        </w:rPr>
        <w:t xml:space="preserve">sent an </w:t>
      </w:r>
      <w:r w:rsidRPr="00312776">
        <w:rPr>
          <w:rStyle w:val="Emphasis"/>
          <w:highlight w:val="cyan"/>
        </w:rPr>
        <w:t>unmistakable message</w:t>
      </w:r>
      <w:r w:rsidRPr="00C96927">
        <w:t xml:space="preserve">: </w:t>
      </w:r>
      <w:r w:rsidRPr="001D1ECC">
        <w:rPr>
          <w:rStyle w:val="StyleBoldUnderline"/>
          <w:highlight w:val="cyan"/>
        </w:rPr>
        <w:t xml:space="preserve">We will target al-Qaida </w:t>
      </w:r>
      <w:r w:rsidRPr="00312776">
        <w:rPr>
          <w:rStyle w:val="Emphasis"/>
          <w:highlight w:val="cyan"/>
        </w:rPr>
        <w:t>wherever</w:t>
      </w:r>
      <w:r w:rsidRPr="001D1ECC">
        <w:rPr>
          <w:rStyle w:val="StyleBoldUnderline"/>
          <w:highlight w:val="cyan"/>
        </w:rPr>
        <w:t xml:space="preserve"> they take root</w:t>
      </w:r>
      <w:r w:rsidRPr="001D1ECC">
        <w:rPr>
          <w:rStyle w:val="StyleBoldUnderline"/>
        </w:rPr>
        <w:t>,"</w:t>
      </w:r>
      <w:r w:rsidRPr="00C96927">
        <w:t xml:space="preserve"> he said during a tour of the National Counterterrorism Center in McLean, Virginia, near Washington D.C.. "It should now be clear," he added. </w:t>
      </w:r>
      <w:r w:rsidRPr="001D1ECC">
        <w:rPr>
          <w:rStyle w:val="StyleBoldUnderline"/>
          <w:highlight w:val="cyan"/>
        </w:rPr>
        <w:t>The president noted</w:t>
      </w:r>
      <w:r w:rsidRPr="00C96927">
        <w:rPr>
          <w:highlight w:val="cyan"/>
        </w:rPr>
        <w:t xml:space="preserve"> </w:t>
      </w:r>
      <w:r w:rsidRPr="00C96927">
        <w:t xml:space="preserve">that </w:t>
      </w:r>
      <w:r w:rsidRPr="001D1ECC">
        <w:rPr>
          <w:rStyle w:val="StyleBoldUnderline"/>
          <w:highlight w:val="cyan"/>
        </w:rPr>
        <w:t>terror threats</w:t>
      </w:r>
      <w:r w:rsidRPr="00C96927">
        <w:rPr>
          <w:highlight w:val="cyan"/>
        </w:rPr>
        <w:t xml:space="preserve"> </w:t>
      </w:r>
      <w:r w:rsidRPr="00C96927">
        <w:t xml:space="preserve">to the United States not only </w:t>
      </w:r>
      <w:r w:rsidRPr="001D1ECC">
        <w:rPr>
          <w:rStyle w:val="StyleBoldUnderline"/>
          <w:highlight w:val="cyan"/>
        </w:rPr>
        <w:t>come from</w:t>
      </w:r>
      <w:r w:rsidRPr="00C96927">
        <w:rPr>
          <w:highlight w:val="cyan"/>
        </w:rPr>
        <w:t xml:space="preserve"> </w:t>
      </w:r>
      <w:r w:rsidRPr="00C96927">
        <w:t xml:space="preserve">Afghanistan and Pakistan, but from </w:t>
      </w:r>
      <w:r w:rsidRPr="001D1ECC">
        <w:rPr>
          <w:rStyle w:val="StyleBoldUnderline"/>
        </w:rPr>
        <w:t xml:space="preserve">places </w:t>
      </w:r>
      <w:r w:rsidRPr="001D1ECC">
        <w:rPr>
          <w:rStyle w:val="StyleBoldUnderline"/>
          <w:highlight w:val="cyan"/>
        </w:rPr>
        <w:t xml:space="preserve">around the world, including </w:t>
      </w:r>
      <w:r w:rsidRPr="001D1ECC">
        <w:rPr>
          <w:rStyle w:val="StyleBoldUnderline"/>
        </w:rPr>
        <w:t xml:space="preserve">East </w:t>
      </w:r>
      <w:r w:rsidRPr="001D1ECC">
        <w:rPr>
          <w:rStyle w:val="StyleBoldUnderline"/>
          <w:highlight w:val="cyan"/>
        </w:rPr>
        <w:t>Africa</w:t>
      </w:r>
      <w:r w:rsidRPr="001D1ECC">
        <w:rPr>
          <w:rStyle w:val="StyleBoldUnderline"/>
        </w:rPr>
        <w:t xml:space="preserve">, Southeast </w:t>
      </w:r>
      <w:r w:rsidRPr="001D1ECC">
        <w:rPr>
          <w:rStyle w:val="StyleBoldUnderline"/>
          <w:highlight w:val="cyan"/>
        </w:rPr>
        <w:t xml:space="preserve">Asia, Europe </w:t>
      </w:r>
      <w:r w:rsidRPr="001D1ECC">
        <w:rPr>
          <w:rStyle w:val="StyleBoldUnderline"/>
        </w:rPr>
        <w:t xml:space="preserve">and the Persian Gulf. </w:t>
      </w:r>
      <w:r w:rsidRPr="001D1ECC">
        <w:rPr>
          <w:rStyle w:val="StyleBoldUnderline"/>
          <w:highlight w:val="cyan"/>
        </w:rPr>
        <w:t>He said the U</w:t>
      </w:r>
      <w:r w:rsidRPr="00C96927">
        <w:t xml:space="preserve">nited </w:t>
      </w:r>
      <w:r w:rsidRPr="001D1ECC">
        <w:rPr>
          <w:rStyle w:val="StyleBoldUnderline"/>
          <w:highlight w:val="cyan"/>
        </w:rPr>
        <w:t>S</w:t>
      </w:r>
      <w:r w:rsidRPr="00C96927">
        <w:t xml:space="preserve">tates </w:t>
      </w:r>
      <w:r w:rsidRPr="001D1ECC">
        <w:rPr>
          <w:rStyle w:val="StyleBoldUnderline"/>
        </w:rPr>
        <w:t xml:space="preserve">is determined to fight terrorism "relentlessly." </w:t>
      </w:r>
      <w:r w:rsidRPr="00C96927">
        <w:t>"</w:t>
      </w:r>
      <w:r w:rsidRPr="00C96927">
        <w:rPr>
          <w:rStyle w:val="StyleBoldUnderline"/>
        </w:rPr>
        <w:t xml:space="preserve">We </w:t>
      </w:r>
      <w:r w:rsidRPr="00312776">
        <w:rPr>
          <w:rStyle w:val="Emphasis"/>
          <w:highlight w:val="cyan"/>
        </w:rPr>
        <w:t>will not yield</w:t>
      </w:r>
      <w:r w:rsidRPr="00C96927">
        <w:rPr>
          <w:highlight w:val="cyan"/>
          <w:bdr w:val="single" w:sz="4" w:space="0" w:color="auto"/>
        </w:rPr>
        <w:t xml:space="preserve"> </w:t>
      </w:r>
      <w:r w:rsidRPr="001D1ECC">
        <w:rPr>
          <w:rStyle w:val="StyleBoldUnderline"/>
        </w:rPr>
        <w:t>in our pursuit</w:t>
      </w:r>
      <w:r w:rsidRPr="00C96927">
        <w:t>; and we are developing the capacity and the cooperation to deny a safe haven to any who threaten America and its allies."</w:t>
      </w:r>
    </w:p>
    <w:p w:rsidR="00D21261" w:rsidRDefault="00D21261" w:rsidP="00D21261">
      <w:pPr>
        <w:rPr>
          <w:sz w:val="16"/>
        </w:rPr>
      </w:pPr>
    </w:p>
    <w:p w:rsidR="00D21261" w:rsidRPr="00AD5AF0" w:rsidRDefault="00D21261" w:rsidP="00D21261">
      <w:pPr>
        <w:pStyle w:val="Heading4"/>
        <w:rPr>
          <w:rStyle w:val="StyleStyleBold12pt"/>
        </w:rPr>
      </w:pPr>
      <w:r>
        <w:rPr>
          <w:rStyle w:val="StyleStyleBold12pt"/>
        </w:rPr>
        <w:t xml:space="preserve">No </w:t>
      </w:r>
      <w:proofErr w:type="spellStart"/>
      <w:r>
        <w:rPr>
          <w:rStyle w:val="StyleStyleBold12pt"/>
        </w:rPr>
        <w:t>prez</w:t>
      </w:r>
      <w:proofErr w:type="spellEnd"/>
      <w:r>
        <w:rPr>
          <w:rStyle w:val="StyleStyleBold12pt"/>
        </w:rPr>
        <w:t xml:space="preserve"> has used the WPR in the past 40 years - Obama would just take authorization from the AUMF.</w:t>
      </w:r>
    </w:p>
    <w:p w:rsidR="00D21261" w:rsidRDefault="00D21261" w:rsidP="00D21261"/>
    <w:p w:rsidR="00D21261" w:rsidRPr="00765584" w:rsidRDefault="00D21261" w:rsidP="00D21261">
      <w:pPr>
        <w:pStyle w:val="Heading4"/>
        <w:rPr>
          <w:rStyle w:val="StyleStyleBold12pt"/>
        </w:rPr>
      </w:pPr>
      <w:r w:rsidRPr="00765584">
        <w:rPr>
          <w:rStyle w:val="StyleStyleBold12pt"/>
        </w:rPr>
        <w:t>Congress won’t enforce the WPR and</w:t>
      </w:r>
      <w:r>
        <w:rPr>
          <w:rStyle w:val="StyleStyleBold12pt"/>
        </w:rPr>
        <w:t xml:space="preserve"> the presidency won’t accept the plan</w:t>
      </w:r>
      <w:r w:rsidRPr="00765584">
        <w:rPr>
          <w:rStyle w:val="StyleStyleBold12pt"/>
        </w:rPr>
        <w:t xml:space="preserve"> </w:t>
      </w:r>
    </w:p>
    <w:p w:rsidR="00D21261" w:rsidRDefault="00D21261" w:rsidP="00D21261">
      <w:r>
        <w:rPr>
          <w:b/>
        </w:rPr>
        <w:t xml:space="preserve">Crook 12 </w:t>
      </w:r>
      <w:r>
        <w:t>[Fall, 2012, Case Western Reserve Journal of International Law, 45 Case W. Res. J. Int'l L., “Presidential Powers and Foreign Affairs: The War Powers Resolution at 40: Still Controversial: The War Powers Resolution--A Dim and Fading Legacy,” John R. Crook*, arbitrator in NAFTA and other investment disputes and served on the Eritrea-Ethiopia Claims Commission, Vice-President of the American Society of International Law and former General Counsel of the Multinational Force and Observers, the peacekeeping force in the Sinai, teaches international arbitration at George Washington University Law School]</w:t>
      </w:r>
    </w:p>
    <w:p w:rsidR="00D21261" w:rsidRDefault="00D21261" w:rsidP="00D21261"/>
    <w:p w:rsidR="00D21261" w:rsidRDefault="00D21261" w:rsidP="00D21261">
      <w:pPr>
        <w:pStyle w:val="card0"/>
      </w:pPr>
      <w:r>
        <w:rPr>
          <w:rStyle w:val="StyleBoldUnderline"/>
          <w:highlight w:val="yellow"/>
        </w:rPr>
        <w:t>The W</w:t>
      </w:r>
      <w:r>
        <w:rPr>
          <w:rStyle w:val="StyleBoldUnderline"/>
        </w:rPr>
        <w:t xml:space="preserve">ar </w:t>
      </w:r>
      <w:r>
        <w:rPr>
          <w:rStyle w:val="StyleBoldUnderline"/>
          <w:highlight w:val="yellow"/>
        </w:rPr>
        <w:t>P</w:t>
      </w:r>
      <w:r>
        <w:rPr>
          <w:rStyle w:val="StyleBoldUnderline"/>
        </w:rPr>
        <w:t xml:space="preserve">owers </w:t>
      </w:r>
      <w:r>
        <w:rPr>
          <w:rStyle w:val="StyleBoldUnderline"/>
          <w:highlight w:val="yellow"/>
        </w:rPr>
        <w:t>R</w:t>
      </w:r>
      <w:r>
        <w:rPr>
          <w:rStyle w:val="StyleBoldUnderline"/>
        </w:rPr>
        <w:t xml:space="preserve">esolution </w:t>
      </w:r>
      <w:r>
        <w:rPr>
          <w:rStyle w:val="StyleBoldUnderline"/>
          <w:highlight w:val="yellow"/>
        </w:rPr>
        <w:t>is the product of a time when Congress was riding</w:t>
      </w:r>
      <w:r>
        <w:rPr>
          <w:rStyle w:val="StyleBoldUnderline"/>
        </w:rPr>
        <w:t xml:space="preserve"> particularly </w:t>
      </w:r>
      <w:r>
        <w:rPr>
          <w:rStyle w:val="StyleBoldUnderline"/>
          <w:highlight w:val="yellow"/>
        </w:rPr>
        <w:t>high and the presidency was</w:t>
      </w:r>
      <w:r>
        <w:rPr>
          <w:rStyle w:val="StyleBoldUnderline"/>
        </w:rPr>
        <w:t xml:space="preserve"> particularly </w:t>
      </w:r>
      <w:r>
        <w:rPr>
          <w:rStyle w:val="StyleBoldUnderline"/>
          <w:highlight w:val="yellow"/>
        </w:rPr>
        <w:t>weak</w:t>
      </w:r>
      <w:r>
        <w:t xml:space="preserve">. n6 </w:t>
      </w:r>
      <w:r>
        <w:rPr>
          <w:rStyle w:val="StyleBoldUnderline"/>
          <w:highlight w:val="yellow"/>
        </w:rPr>
        <w:t>That</w:t>
      </w:r>
      <w:r>
        <w:rPr>
          <w:rStyle w:val="StyleBoldUnderline"/>
        </w:rPr>
        <w:t xml:space="preserve"> unusual array of circumstances </w:t>
      </w:r>
      <w:r>
        <w:rPr>
          <w:rStyle w:val="StyleBoldUnderline"/>
          <w:highlight w:val="yellow"/>
        </w:rPr>
        <w:t xml:space="preserve">has not </w:t>
      </w:r>
      <w:r>
        <w:rPr>
          <w:rStyle w:val="Emphasis"/>
          <w:highlight w:val="yellow"/>
        </w:rPr>
        <w:t>been repeated</w:t>
      </w:r>
      <w:r>
        <w:t xml:space="preserve">. In the ensuing years, </w:t>
      </w:r>
      <w:r>
        <w:rPr>
          <w:rStyle w:val="Emphasis"/>
          <w:highlight w:val="yellow"/>
        </w:rPr>
        <w:t>no administration</w:t>
      </w:r>
      <w:r>
        <w:rPr>
          <w:highlight w:val="yellow"/>
        </w:rPr>
        <w:t xml:space="preserve"> </w:t>
      </w:r>
      <w:r>
        <w:rPr>
          <w:rStyle w:val="StyleBoldUnderline"/>
          <w:highlight w:val="yellow"/>
        </w:rPr>
        <w:t>has accepted the constitutionality of the Resolution</w:t>
      </w:r>
      <w:r>
        <w:rPr>
          <w:rStyle w:val="StyleBoldUnderline"/>
        </w:rPr>
        <w:t>'s key provisions.</w:t>
      </w:r>
      <w:r>
        <w:t xml:space="preserve"> n7 At the other end of Pennsylvania Avenue</w:t>
      </w:r>
      <w:r>
        <w:rPr>
          <w:rStyle w:val="Emphasis"/>
        </w:rPr>
        <w:t xml:space="preserve">, </w:t>
      </w:r>
      <w:r>
        <w:rPr>
          <w:rStyle w:val="Emphasis"/>
          <w:highlight w:val="yellow"/>
        </w:rPr>
        <w:t>Congress has not mustered the collective will</w:t>
      </w:r>
      <w:r>
        <w:rPr>
          <w:highlight w:val="yellow"/>
        </w:rPr>
        <w:t xml:space="preserve"> </w:t>
      </w:r>
      <w:r>
        <w:rPr>
          <w:rStyle w:val="StyleBoldUnderline"/>
          <w:highlight w:val="yellow"/>
        </w:rPr>
        <w:t>to insist on full</w:t>
      </w:r>
      <w:r>
        <w:rPr>
          <w:rStyle w:val="StyleBoldUnderline"/>
        </w:rPr>
        <w:t xml:space="preserve"> and timely </w:t>
      </w:r>
      <w:r>
        <w:rPr>
          <w:rStyle w:val="StyleBoldUnderline"/>
          <w:highlight w:val="yellow"/>
        </w:rPr>
        <w:t>compliance</w:t>
      </w:r>
      <w:r>
        <w:rPr>
          <w:rStyle w:val="StyleBoldUnderline"/>
        </w:rPr>
        <w:t xml:space="preserve"> with the Resolution in a wide range of cases</w:t>
      </w:r>
      <w:r>
        <w:t xml:space="preserve">. n8 From time to time, </w:t>
      </w:r>
      <w:r>
        <w:rPr>
          <w:rStyle w:val="StyleBoldUnderline"/>
          <w:highlight w:val="yellow"/>
        </w:rPr>
        <w:t>the Resolution has offered</w:t>
      </w:r>
      <w:r>
        <w:t xml:space="preserve"> both </w:t>
      </w:r>
      <w:r>
        <w:rPr>
          <w:rStyle w:val="StyleBoldUnderline"/>
        </w:rPr>
        <w:t xml:space="preserve">Republican and Democratic </w:t>
      </w:r>
      <w:r>
        <w:rPr>
          <w:rStyle w:val="StyleBoldUnderline"/>
          <w:highlight w:val="yellow"/>
        </w:rPr>
        <w:t>presidents' political opponents an</w:t>
      </w:r>
      <w:r>
        <w:rPr>
          <w:highlight w:val="yellow"/>
        </w:rPr>
        <w:t xml:space="preserve"> </w:t>
      </w:r>
      <w:r>
        <w:rPr>
          <w:rStyle w:val="StyleBoldUnderline"/>
          <w:highlight w:val="yellow"/>
        </w:rPr>
        <w:t>avenue to attack</w:t>
      </w:r>
      <w:r>
        <w:rPr>
          <w:rStyle w:val="StyleBoldUnderline"/>
        </w:rPr>
        <w:t xml:space="preserve"> their </w:t>
      </w:r>
      <w:r>
        <w:rPr>
          <w:rStyle w:val="StyleBoldUnderline"/>
          <w:highlight w:val="yellow"/>
        </w:rPr>
        <w:t>compliance</w:t>
      </w:r>
      <w:r>
        <w:rPr>
          <w:rStyle w:val="StyleBoldUnderline"/>
        </w:rPr>
        <w:t xml:space="preserve"> with particular policies or actions</w:t>
      </w:r>
      <w:r>
        <w:t xml:space="preserve">. Nevertheless, </w:t>
      </w:r>
      <w:r>
        <w:rPr>
          <w:rStyle w:val="Emphasis"/>
          <w:highlight w:val="yellow"/>
        </w:rPr>
        <w:t>Congress has not shown itself willing or able</w:t>
      </w:r>
      <w:r>
        <w:rPr>
          <w:highlight w:val="yellow"/>
        </w:rPr>
        <w:t xml:space="preserve"> </w:t>
      </w:r>
      <w:r>
        <w:rPr>
          <w:rStyle w:val="StyleBoldUnderline"/>
          <w:highlight w:val="yellow"/>
        </w:rPr>
        <w:t>to perform the role</w:t>
      </w:r>
      <w:r>
        <w:rPr>
          <w:rStyle w:val="StyleBoldUnderline"/>
        </w:rPr>
        <w:t xml:space="preserve"> it set out for itself</w:t>
      </w:r>
      <w:r>
        <w:t xml:space="preserve"> in Section 5 of the Resolution. n9  [*160] </w:t>
      </w:r>
    </w:p>
    <w:p w:rsidR="00D21261" w:rsidRDefault="00D21261" w:rsidP="00D21261">
      <w:pPr>
        <w:pStyle w:val="Heading3"/>
      </w:pPr>
      <w:r>
        <w:lastRenderedPageBreak/>
        <w:t xml:space="preserve">Drone </w:t>
      </w:r>
      <w:proofErr w:type="spellStart"/>
      <w:r>
        <w:t>Prolif</w:t>
      </w:r>
      <w:proofErr w:type="spellEnd"/>
      <w:r>
        <w:t xml:space="preserve"> – Norms </w:t>
      </w:r>
    </w:p>
    <w:p w:rsidR="00D21261" w:rsidRDefault="00D21261" w:rsidP="00D21261">
      <w:pPr>
        <w:pStyle w:val="Heading4"/>
      </w:pPr>
      <w:r>
        <w:t>1.) No impact for a decade.</w:t>
      </w:r>
    </w:p>
    <w:p w:rsidR="00D21261" w:rsidRDefault="00D21261" w:rsidP="00D21261">
      <w:r w:rsidRPr="005B2C7B">
        <w:rPr>
          <w:rStyle w:val="StyleStyleBold12pt"/>
        </w:rPr>
        <w:t>Barry 13</w:t>
      </w:r>
      <w:r>
        <w:t xml:space="preserve"> </w:t>
      </w:r>
      <w:r w:rsidRPr="005B2C7B">
        <w:rPr>
          <w:sz w:val="16"/>
          <w:szCs w:val="16"/>
        </w:rPr>
        <w:t xml:space="preserve">- senior policy analyst at CIP, where he directs the </w:t>
      </w:r>
      <w:proofErr w:type="spellStart"/>
      <w:r w:rsidRPr="005B2C7B">
        <w:rPr>
          <w:sz w:val="16"/>
          <w:szCs w:val="16"/>
        </w:rPr>
        <w:t>TransBorder</w:t>
      </w:r>
      <w:proofErr w:type="spellEnd"/>
      <w:r w:rsidRPr="005B2C7B">
        <w:rPr>
          <w:sz w:val="16"/>
          <w:szCs w:val="16"/>
        </w:rPr>
        <w:t xml:space="preserve"> project [Tom Barry, Drones over the homeland How Politics, money and lack of oversight have sparked Drone Proliferation, and what we can do, International Policy Support, April 2013, http://www.ciponline.org/images/uploads/publications/IPR_Drones_over_Homeland_Final.pdf]</w:t>
      </w:r>
    </w:p>
    <w:p w:rsidR="00D21261" w:rsidRDefault="00D21261" w:rsidP="00D21261">
      <w:pPr>
        <w:pStyle w:val="card0"/>
      </w:pPr>
      <w:r w:rsidRPr="00377951">
        <w:t xml:space="preserve">Due to a surge in U.S. military contracting since </w:t>
      </w:r>
      <w:r w:rsidRPr="00377951">
        <w:rPr>
          <w:sz w:val="12"/>
        </w:rPr>
        <w:t>¶</w:t>
      </w:r>
      <w:r w:rsidRPr="00377951">
        <w:t xml:space="preserve"> 2001, the United States is the world leader in </w:t>
      </w:r>
      <w:r w:rsidRPr="00377951">
        <w:rPr>
          <w:sz w:val="12"/>
        </w:rPr>
        <w:t>¶</w:t>
      </w:r>
      <w:r w:rsidRPr="00377951">
        <w:t xml:space="preserve"> drone production and deployment. </w:t>
      </w:r>
      <w:r w:rsidRPr="00CF67E6">
        <w:rPr>
          <w:rStyle w:val="StyleBoldUnderline"/>
        </w:rPr>
        <w:t>Other nations</w:t>
      </w:r>
      <w:r w:rsidRPr="00377951">
        <w:t xml:space="preserve">, </w:t>
      </w:r>
      <w:r w:rsidRPr="00377951">
        <w:rPr>
          <w:sz w:val="12"/>
        </w:rPr>
        <w:t>¶</w:t>
      </w:r>
      <w:r w:rsidRPr="00377951">
        <w:t xml:space="preserve"> especially China, </w:t>
      </w:r>
      <w:r w:rsidRPr="00CF67E6">
        <w:rPr>
          <w:rStyle w:val="StyleBoldUnderline"/>
        </w:rPr>
        <w:t>are</w:t>
      </w:r>
      <w:r w:rsidRPr="00377951">
        <w:t xml:space="preserve"> also rapidly </w:t>
      </w:r>
      <w:r w:rsidRPr="00CF67E6">
        <w:rPr>
          <w:rStyle w:val="StyleBoldUnderline"/>
        </w:rPr>
        <w:t xml:space="preserve">gaining a larger </w:t>
      </w:r>
      <w:r w:rsidRPr="00377951">
        <w:rPr>
          <w:rStyle w:val="StyleBoldUnderline"/>
          <w:sz w:val="12"/>
        </w:rPr>
        <w:t>¶</w:t>
      </w:r>
      <w:r w:rsidRPr="00CF67E6">
        <w:rPr>
          <w:rStyle w:val="StyleBoldUnderline"/>
        </w:rPr>
        <w:t xml:space="preserve"> market share</w:t>
      </w:r>
      <w:r w:rsidRPr="00377951">
        <w:t xml:space="preserve"> of the international drone market. </w:t>
      </w:r>
      <w:r w:rsidRPr="00377951">
        <w:rPr>
          <w:sz w:val="12"/>
        </w:rPr>
        <w:t>¶</w:t>
      </w:r>
      <w:r w:rsidRPr="00377951">
        <w:t xml:space="preserve"> </w:t>
      </w:r>
      <w:r w:rsidRPr="00CF67E6">
        <w:rPr>
          <w:rStyle w:val="StyleBoldUnderline"/>
        </w:rPr>
        <w:t>The United States, however, will remain</w:t>
      </w:r>
      <w:r w:rsidRPr="00377951">
        <w:t xml:space="preserve"> the </w:t>
      </w:r>
      <w:r w:rsidRPr="00CF67E6">
        <w:rPr>
          <w:rStyle w:val="StyleBoldUnderline"/>
        </w:rPr>
        <w:t xml:space="preserve">dominant </w:t>
      </w:r>
      <w:r w:rsidRPr="00377951">
        <w:t xml:space="preserve">driver in drone manufacturing and deployment </w:t>
      </w:r>
      <w:r w:rsidRPr="00CF67E6">
        <w:rPr>
          <w:rStyle w:val="Emphasis"/>
        </w:rPr>
        <w:t>for at least another decade</w:t>
      </w:r>
      <w:r w:rsidRPr="00377951">
        <w:pgNum/>
      </w:r>
      <w:r w:rsidRPr="00377951">
        <w:t>.</w:t>
      </w:r>
    </w:p>
    <w:p w:rsidR="00D21261" w:rsidRDefault="00D21261" w:rsidP="00D21261"/>
    <w:p w:rsidR="00D21261" w:rsidRDefault="00D21261" w:rsidP="00D21261"/>
    <w:p w:rsidR="00D21261" w:rsidRDefault="00D21261" w:rsidP="00D21261">
      <w:pPr>
        <w:pStyle w:val="Heading4"/>
      </w:pPr>
      <w:r>
        <w:t>2.) Drones empirically don’t cause arms races</w:t>
      </w:r>
    </w:p>
    <w:p w:rsidR="00D21261" w:rsidRDefault="00D21261" w:rsidP="00D21261">
      <w:r w:rsidRPr="003D25BF">
        <w:rPr>
          <w:rStyle w:val="Heading4Char"/>
        </w:rPr>
        <w:t>Joshi and Stein ’13</w:t>
      </w:r>
      <w:r>
        <w:t xml:space="preserve"> [</w:t>
      </w:r>
      <w:proofErr w:type="spellStart"/>
      <w:r w:rsidRPr="00F56BE1">
        <w:t>Shashank</w:t>
      </w:r>
      <w:proofErr w:type="spellEnd"/>
      <w:r w:rsidRPr="00F56BE1">
        <w:t xml:space="preserve"> Joshi</w:t>
      </w:r>
      <w:r>
        <w:t xml:space="preserve">, </w:t>
      </w:r>
      <w:r w:rsidRPr="006A7294">
        <w:t>Research Fellow at the Royal United Services Institute and a PhD candidate at the Department of</w:t>
      </w:r>
      <w:r>
        <w:t xml:space="preserve"> Government, Harvard University,</w:t>
      </w:r>
      <w:r w:rsidRPr="00F56BE1">
        <w:t xml:space="preserve"> &amp; Aaron Stein</w:t>
      </w:r>
      <w:r>
        <w:t xml:space="preserve">, </w:t>
      </w:r>
      <w:r w:rsidRPr="006A7294">
        <w:t>Associate Fellow at the Royal United Services Institute, a researcher at the Istanbul-based Centre for Economics and Foreign Policy Studies and a PhD candidate at King’s College London</w:t>
      </w:r>
      <w:r>
        <w:t xml:space="preserve">, 2013, </w:t>
      </w:r>
      <w:r w:rsidRPr="00DA08FA">
        <w:t>Survival: Global Politics and Strategy</w:t>
      </w:r>
      <w:r>
        <w:t xml:space="preserve">, </w:t>
      </w:r>
      <w:r w:rsidRPr="006A7294">
        <w:t>Volume 55, Issue 5</w:t>
      </w:r>
      <w:r>
        <w:t>, “Emerging Drone Nations,” Taylor and Francis, accessed 10/12/13]</w:t>
      </w:r>
    </w:p>
    <w:p w:rsidR="00D21261" w:rsidRDefault="00D21261" w:rsidP="00D21261">
      <w:pPr>
        <w:pStyle w:val="card0"/>
      </w:pPr>
      <w:r w:rsidRPr="00B70A5F">
        <w:rPr>
          <w:rStyle w:val="StyleBoldUnderline"/>
        </w:rPr>
        <w:t xml:space="preserve">Just </w:t>
      </w:r>
      <w:r w:rsidRPr="001A6443">
        <w:rPr>
          <w:rStyle w:val="StyleBoldUnderline"/>
          <w:highlight w:val="yellow"/>
        </w:rPr>
        <w:t>weeks after</w:t>
      </w:r>
      <w:r w:rsidRPr="00B70A5F">
        <w:rPr>
          <w:rStyle w:val="StyleBoldUnderline"/>
        </w:rPr>
        <w:t xml:space="preserve"> Nazi</w:t>
      </w:r>
      <w:r w:rsidRPr="00B11548">
        <w:rPr>
          <w:rStyle w:val="StyleBoldUnderline"/>
        </w:rPr>
        <w:t xml:space="preserve"> </w:t>
      </w:r>
      <w:r w:rsidRPr="001A6443">
        <w:rPr>
          <w:rStyle w:val="StyleBoldUnderline"/>
          <w:highlight w:val="yellow"/>
        </w:rPr>
        <w:t>Germany began to use the V-1</w:t>
      </w:r>
      <w:r w:rsidRPr="00B11548">
        <w:rPr>
          <w:rStyle w:val="StyleBoldUnderline"/>
        </w:rPr>
        <w:t xml:space="preserve"> missile to attack the United Kingdom</w:t>
      </w:r>
      <w:r w:rsidRPr="00963C26">
        <w:t xml:space="preserve"> in 1944, </w:t>
      </w:r>
      <w:r w:rsidRPr="001A6443">
        <w:rPr>
          <w:rStyle w:val="StyleBoldUnderline"/>
          <w:highlight w:val="yellow"/>
        </w:rPr>
        <w:t>the U</w:t>
      </w:r>
      <w:r w:rsidRPr="00B11548">
        <w:rPr>
          <w:rStyle w:val="StyleBoldUnderline"/>
        </w:rPr>
        <w:t xml:space="preserve">nited </w:t>
      </w:r>
      <w:r w:rsidRPr="001A6443">
        <w:rPr>
          <w:rStyle w:val="StyleBoldUnderline"/>
          <w:highlight w:val="yellow"/>
        </w:rPr>
        <w:t>S</w:t>
      </w:r>
      <w:r w:rsidRPr="00B11548">
        <w:rPr>
          <w:rStyle w:val="StyleBoldUnderline"/>
        </w:rPr>
        <w:t xml:space="preserve">tates </w:t>
      </w:r>
      <w:r w:rsidRPr="001A6443">
        <w:rPr>
          <w:rStyle w:val="StyleBoldUnderline"/>
          <w:highlight w:val="yellow"/>
        </w:rPr>
        <w:t>began work on a pilotless bomber</w:t>
      </w:r>
      <w:r w:rsidRPr="00B11548">
        <w:rPr>
          <w:rStyle w:val="StyleBoldUnderline"/>
        </w:rPr>
        <w:t xml:space="preserve"> to attack targets deep inside German-held territory.</w:t>
      </w:r>
      <w:r w:rsidRPr="00963C26">
        <w:t xml:space="preserve"> The </w:t>
      </w:r>
      <w:proofErr w:type="spellStart"/>
      <w:r w:rsidRPr="00963C26">
        <w:t>programme</w:t>
      </w:r>
      <w:proofErr w:type="spellEnd"/>
      <w:r w:rsidRPr="00963C26">
        <w:t xml:space="preserve"> was beset with problems, and converted B-17 and B-24 bombers were only able to fly 13 unsuccessful test missions.1 Nevertheless, </w:t>
      </w:r>
      <w:r w:rsidRPr="001A6443">
        <w:rPr>
          <w:rStyle w:val="StyleBoldUnderline"/>
          <w:highlight w:val="yellow"/>
        </w:rPr>
        <w:t>the emergence of long-range missile technology</w:t>
      </w:r>
      <w:r w:rsidRPr="00B11548">
        <w:rPr>
          <w:rStyle w:val="StyleBoldUnderline"/>
        </w:rPr>
        <w:t xml:space="preserve">, as well as these early tests in pilotless and remotely piloted aircraft, </w:t>
      </w:r>
      <w:r w:rsidRPr="001A6443">
        <w:rPr>
          <w:rStyle w:val="StyleBoldUnderline"/>
          <w:highlight w:val="yellow"/>
        </w:rPr>
        <w:t>paved the way</w:t>
      </w:r>
      <w:r w:rsidRPr="00B11548">
        <w:rPr>
          <w:rStyle w:val="StyleBoldUnderline"/>
        </w:rPr>
        <w:t xml:space="preserve"> for the introduction of modern unmanned aerial vehicles</w:t>
      </w:r>
      <w:r w:rsidRPr="00963C26">
        <w:t xml:space="preserve"> and remotely piloted air systems, collectively and more commonly referred to as drones.2</w:t>
      </w:r>
      <w:r>
        <w:t xml:space="preserve"> </w:t>
      </w:r>
      <w:r w:rsidRPr="006C51AD">
        <w:t xml:space="preserve">Beginning in the 1950s, </w:t>
      </w:r>
      <w:r w:rsidRPr="00B11548">
        <w:rPr>
          <w:rStyle w:val="StyleBoldUnderline"/>
        </w:rPr>
        <w:t xml:space="preserve">the US Air Force began to experiment with </w:t>
      </w:r>
      <w:r w:rsidRPr="001A6443">
        <w:rPr>
          <w:rStyle w:val="StyleBoldUnderline"/>
          <w:highlight w:val="yellow"/>
        </w:rPr>
        <w:t>drones for</w:t>
      </w:r>
      <w:r w:rsidRPr="00B11548">
        <w:rPr>
          <w:rStyle w:val="StyleBoldUnderline"/>
        </w:rPr>
        <w:t xml:space="preserve"> high-altitude </w:t>
      </w:r>
      <w:r w:rsidRPr="001A6443">
        <w:rPr>
          <w:rStyle w:val="StyleBoldUnderline"/>
          <w:highlight w:val="yellow"/>
        </w:rPr>
        <w:t>reconnaissance</w:t>
      </w:r>
      <w:r w:rsidRPr="00B11548">
        <w:rPr>
          <w:rStyle w:val="StyleBoldUnderline"/>
        </w:rPr>
        <w:t xml:space="preserve"> of Soviet missile, nuclear and mil- </w:t>
      </w:r>
      <w:proofErr w:type="spellStart"/>
      <w:r w:rsidRPr="00B11548">
        <w:rPr>
          <w:rStyle w:val="StyleBoldUnderline"/>
        </w:rPr>
        <w:t>itary</w:t>
      </w:r>
      <w:proofErr w:type="spellEnd"/>
      <w:r w:rsidRPr="00B11548">
        <w:rPr>
          <w:rStyle w:val="StyleBoldUnderline"/>
        </w:rPr>
        <w:t xml:space="preserve"> facilities</w:t>
      </w:r>
      <w:r w:rsidRPr="006C51AD">
        <w:t xml:space="preserve">. As the </w:t>
      </w:r>
      <w:proofErr w:type="spellStart"/>
      <w:r w:rsidRPr="006C51AD">
        <w:t>programme</w:t>
      </w:r>
      <w:proofErr w:type="spellEnd"/>
      <w:r w:rsidRPr="006C51AD">
        <w:t xml:space="preserve"> matured, </w:t>
      </w:r>
      <w:r w:rsidRPr="00B11548">
        <w:rPr>
          <w:rStyle w:val="StyleBoldUnderline"/>
        </w:rPr>
        <w:t xml:space="preserve">the air force tested an </w:t>
      </w:r>
      <w:r w:rsidRPr="001A6443">
        <w:rPr>
          <w:rStyle w:val="StyleBoldUnderline"/>
          <w:highlight w:val="yellow"/>
        </w:rPr>
        <w:t>SR-71</w:t>
      </w:r>
      <w:r w:rsidRPr="00B11548">
        <w:rPr>
          <w:rStyle w:val="StyleBoldUnderline"/>
        </w:rPr>
        <w:t xml:space="preserve"> Blackbird-type drone for high-speed flights over China, </w:t>
      </w:r>
      <w:r w:rsidRPr="006C51AD">
        <w:t xml:space="preserve">developed a drone for use in Vietnam </w:t>
      </w:r>
      <w:r w:rsidRPr="00B11548">
        <w:rPr>
          <w:rStyle w:val="StyleBoldUnderline"/>
        </w:rPr>
        <w:t xml:space="preserve">and, eventually, created a larger platform that </w:t>
      </w:r>
      <w:r w:rsidRPr="001A6443">
        <w:rPr>
          <w:rStyle w:val="StyleBoldUnderline"/>
          <w:highlight w:val="yellow"/>
        </w:rPr>
        <w:t>served as a test bed for</w:t>
      </w:r>
      <w:r w:rsidRPr="00B11548">
        <w:rPr>
          <w:rStyle w:val="StyleBoldUnderline"/>
        </w:rPr>
        <w:t xml:space="preserve"> many of the systems comprising </w:t>
      </w:r>
      <w:r w:rsidRPr="001A6443">
        <w:rPr>
          <w:rStyle w:val="StyleBoldUnderline"/>
          <w:highlight w:val="yellow"/>
        </w:rPr>
        <w:t>the</w:t>
      </w:r>
      <w:r w:rsidRPr="00B11548">
        <w:rPr>
          <w:rStyle w:val="StyleBoldUnderline"/>
        </w:rPr>
        <w:t xml:space="preserve"> current Global Hawk, </w:t>
      </w:r>
      <w:r w:rsidRPr="001A6443">
        <w:rPr>
          <w:rStyle w:val="StyleBoldUnderline"/>
          <w:highlight w:val="yellow"/>
        </w:rPr>
        <w:t>Predator</w:t>
      </w:r>
      <w:r w:rsidRPr="00B11548">
        <w:rPr>
          <w:rStyle w:val="StyleBoldUnderline"/>
        </w:rPr>
        <w:t xml:space="preserve"> and Reaper drones</w:t>
      </w:r>
      <w:r w:rsidRPr="006C51AD">
        <w:t>.3</w:t>
      </w:r>
      <w:r>
        <w:t xml:space="preserve"> </w:t>
      </w:r>
      <w:r w:rsidRPr="001A6443">
        <w:rPr>
          <w:rStyle w:val="StyleBoldUnderline"/>
          <w:highlight w:val="yellow"/>
        </w:rPr>
        <w:t>Drones do not</w:t>
      </w:r>
      <w:r w:rsidRPr="00B11548">
        <w:rPr>
          <w:rStyle w:val="StyleBoldUnderline"/>
        </w:rPr>
        <w:t xml:space="preserve">, therefore, </w:t>
      </w:r>
      <w:r w:rsidRPr="001A6443">
        <w:rPr>
          <w:rStyle w:val="StyleBoldUnderline"/>
          <w:highlight w:val="yellow"/>
        </w:rPr>
        <w:t>represent a radically new technology</w:t>
      </w:r>
      <w:r w:rsidRPr="00B11548">
        <w:rPr>
          <w:rStyle w:val="StyleBoldUnderline"/>
        </w:rPr>
        <w:t>. They are but one strand in the remarkable trajectory of airpower development since the Second World War.</w:t>
      </w:r>
      <w:r w:rsidRPr="006C51AD">
        <w:t xml:space="preserve"> The idea of using self-guiding or, more commonly, </w:t>
      </w:r>
      <w:r w:rsidRPr="001A6443">
        <w:rPr>
          <w:rStyle w:val="StyleBoldUnderline"/>
          <w:highlight w:val="yellow"/>
        </w:rPr>
        <w:t>remotely guided aircraft</w:t>
      </w:r>
      <w:r w:rsidRPr="006C51AD">
        <w:t xml:space="preserve"> to </w:t>
      </w:r>
      <w:proofErr w:type="spellStart"/>
      <w:r w:rsidRPr="006C51AD">
        <w:t>minimise</w:t>
      </w:r>
      <w:proofErr w:type="spellEnd"/>
      <w:r w:rsidRPr="006C51AD">
        <w:t xml:space="preserve"> the risk to pilots, to collect intelligence</w:t>
      </w:r>
      <w:r>
        <w:t xml:space="preserve"> </w:t>
      </w:r>
      <w:r w:rsidRPr="006C51AD">
        <w:t xml:space="preserve">and to destroy targets </w:t>
      </w:r>
      <w:r w:rsidRPr="001A6443">
        <w:rPr>
          <w:rStyle w:val="StyleBoldUnderline"/>
          <w:highlight w:val="yellow"/>
        </w:rPr>
        <w:t>has been at the centre of every</w:t>
      </w:r>
      <w:r w:rsidRPr="00B11548">
        <w:rPr>
          <w:rStyle w:val="StyleBoldUnderline"/>
        </w:rPr>
        <w:t xml:space="preserve"> drone </w:t>
      </w:r>
      <w:proofErr w:type="spellStart"/>
      <w:r w:rsidRPr="001A6443">
        <w:rPr>
          <w:rStyle w:val="StyleBoldUnderline"/>
          <w:highlight w:val="yellow"/>
        </w:rPr>
        <w:t>programme</w:t>
      </w:r>
      <w:proofErr w:type="spellEnd"/>
      <w:r w:rsidRPr="001A6443">
        <w:rPr>
          <w:rStyle w:val="StyleBoldUnderline"/>
          <w:highlight w:val="yellow"/>
        </w:rPr>
        <w:t xml:space="preserve"> for the past six decades.</w:t>
      </w:r>
      <w:r>
        <w:rPr>
          <w:rStyle w:val="StyleBoldUnderline"/>
        </w:rPr>
        <w:t xml:space="preserve"> </w:t>
      </w:r>
      <w:r w:rsidRPr="00B11548">
        <w:rPr>
          <w:rStyle w:val="StyleBoldUnderline"/>
        </w:rPr>
        <w:t>Drones do not have, and have never had, a monopoly on these roles: manned aircraft, cruise missiles and special forces continue to be used in striking valuable targets in contested areas</w:t>
      </w:r>
      <w:r w:rsidRPr="006C51AD">
        <w:t xml:space="preserve">. Cruise missiles were used to target al-Qaeda in Yemen in 2009, and special forces to kill Osama bin Laden in Pakistan in 2011. Moreover, </w:t>
      </w:r>
      <w:r w:rsidRPr="001A6443">
        <w:rPr>
          <w:rStyle w:val="StyleBoldUnderline"/>
          <w:highlight w:val="yellow"/>
        </w:rPr>
        <w:t>the</w:t>
      </w:r>
      <w:r w:rsidRPr="009D54E5">
        <w:rPr>
          <w:rStyle w:val="StyleBoldUnderline"/>
        </w:rPr>
        <w:t xml:space="preserve"> great </w:t>
      </w:r>
      <w:r w:rsidRPr="001A6443">
        <w:rPr>
          <w:rStyle w:val="StyleBoldUnderline"/>
          <w:highlight w:val="yellow"/>
        </w:rPr>
        <w:t>majority of drones around the world are neither armed, nor</w:t>
      </w:r>
      <w:r w:rsidRPr="009D54E5">
        <w:rPr>
          <w:rStyle w:val="StyleBoldUnderline"/>
        </w:rPr>
        <w:t xml:space="preserve"> as </w:t>
      </w:r>
      <w:r w:rsidRPr="001A6443">
        <w:rPr>
          <w:rStyle w:val="StyleBoldUnderline"/>
          <w:highlight w:val="yellow"/>
        </w:rPr>
        <w:t>large and capable</w:t>
      </w:r>
      <w:r w:rsidRPr="009D54E5">
        <w:rPr>
          <w:rStyle w:val="StyleBoldUnderline"/>
        </w:rPr>
        <w:t xml:space="preserve"> as manned aircraft</w:t>
      </w:r>
      <w:r w:rsidRPr="006C51AD">
        <w:t>.4</w:t>
      </w:r>
    </w:p>
    <w:p w:rsidR="00D21261" w:rsidRDefault="00D21261" w:rsidP="00D21261"/>
    <w:p w:rsidR="00D21261" w:rsidRDefault="00D21261" w:rsidP="00D21261">
      <w:pPr>
        <w:rPr>
          <w:sz w:val="16"/>
        </w:rPr>
      </w:pPr>
    </w:p>
    <w:p w:rsidR="00D21261" w:rsidRPr="00980771" w:rsidRDefault="00D21261" w:rsidP="00D21261">
      <w:pPr>
        <w:pStyle w:val="Heading4"/>
      </w:pPr>
      <w:r>
        <w:t xml:space="preserve">3.) US </w:t>
      </w:r>
      <w:proofErr w:type="spellStart"/>
      <w:r>
        <w:t>doesnt</w:t>
      </w:r>
      <w:proofErr w:type="spellEnd"/>
      <w:r>
        <w:t xml:space="preserve"> solve.</w:t>
      </w:r>
    </w:p>
    <w:p w:rsidR="00D21261" w:rsidRPr="00980771" w:rsidRDefault="00D21261" w:rsidP="00D21261">
      <w:r w:rsidRPr="00980771">
        <w:t xml:space="preserve">Alejandro </w:t>
      </w:r>
      <w:proofErr w:type="spellStart"/>
      <w:r w:rsidRPr="00980771">
        <w:rPr>
          <w:rStyle w:val="StyleStyleBold12pt"/>
        </w:rPr>
        <w:t>Sueldo</w:t>
      </w:r>
      <w:proofErr w:type="spellEnd"/>
      <w:r w:rsidRPr="00980771">
        <w:rPr>
          <w:rStyle w:val="StyleStyleBold12pt"/>
        </w:rPr>
        <w:t xml:space="preserve"> 12</w:t>
      </w:r>
      <w:r w:rsidRPr="00980771">
        <w:t xml:space="preserve">, J.D. candidate and Dean’s Fellow at the University of California, Berkeley, School of Law and a PhD candidate at the Department of War Studies at King’s College London of the University of London, 4/11/12, “The coming drone arms race,” </w:t>
      </w:r>
      <w:r w:rsidRPr="0037183C">
        <w:t>http://dyn.politico.com/printstory.cfm?uuid=70B6B991-ECA7-4E5F-BE80-FD8F8A1B5E90</w:t>
      </w:r>
    </w:p>
    <w:p w:rsidR="00D21261" w:rsidRDefault="00D21261" w:rsidP="00D21261">
      <w:pPr>
        <w:pStyle w:val="card0"/>
      </w:pPr>
      <w:r w:rsidRPr="00980771">
        <w:rPr>
          <w:rStyle w:val="StyleBoldUnderline"/>
        </w:rPr>
        <w:lastRenderedPageBreak/>
        <w:t>Of particular concern are the legal and policy challenges posed if other states imitate the U.S. targeted killing program</w:t>
      </w:r>
      <w:r w:rsidRPr="00980771">
        <w:t xml:space="preserve">. For Washington is setting a precedent whereby states can send drones, often over sovereign borders, to kill foreigners or their own citizens, who are deemed threats. </w:t>
      </w:r>
      <w:r w:rsidRPr="0037183C">
        <w:rPr>
          <w:sz w:val="12"/>
        </w:rPr>
        <w:t xml:space="preserve">¶ </w:t>
      </w:r>
      <w:r w:rsidRPr="00980771">
        <w:t xml:space="preserve">Other states may also follow Washington’s example and develop their own criteria to define imminent threats and use drones to counter them. </w:t>
      </w:r>
      <w:r w:rsidRPr="0037183C">
        <w:rPr>
          <w:sz w:val="12"/>
        </w:rPr>
        <w:t xml:space="preserve">¶ </w:t>
      </w:r>
      <w:r w:rsidRPr="00980771">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r w:rsidRPr="0037183C">
        <w:rPr>
          <w:sz w:val="12"/>
        </w:rPr>
        <w:t xml:space="preserve">¶ </w:t>
      </w:r>
      <w:r w:rsidRPr="001A6443">
        <w:rPr>
          <w:rStyle w:val="StyleBoldUnderline"/>
          <w:highlight w:val="yellow"/>
        </w:rPr>
        <w:t>Should</w:t>
      </w:r>
      <w:r w:rsidRPr="00980771">
        <w:rPr>
          <w:rStyle w:val="StyleBoldUnderline"/>
        </w:rPr>
        <w:t xml:space="preserve"> enough </w:t>
      </w:r>
      <w:r w:rsidRPr="001A6443">
        <w:rPr>
          <w:rStyle w:val="StyleBoldUnderline"/>
          <w:highlight w:val="yellow"/>
        </w:rPr>
        <w:t>states follow the U.S. example</w:t>
      </w:r>
      <w:r w:rsidRPr="00980771">
        <w:t xml:space="preserve">, the practice of </w:t>
      </w:r>
      <w:r w:rsidRPr="001A6443">
        <w:rPr>
          <w:rStyle w:val="StyleBoldUnderline"/>
          <w:highlight w:val="yellow"/>
        </w:rPr>
        <w:t>preemptive</w:t>
      </w:r>
      <w:r w:rsidRPr="00980771">
        <w:rPr>
          <w:rStyle w:val="StyleBoldUnderline"/>
        </w:rPr>
        <w:t xml:space="preserve">ly </w:t>
      </w:r>
      <w:r w:rsidRPr="001A6443">
        <w:rPr>
          <w:rStyle w:val="StyleBoldUnderline"/>
          <w:highlight w:val="yellow"/>
        </w:rPr>
        <w:t>t</w:t>
      </w:r>
      <w:r w:rsidRPr="00980771">
        <w:rPr>
          <w:rStyle w:val="StyleBoldUnderline"/>
        </w:rPr>
        <w:t xml:space="preserve">argeting and </w:t>
      </w:r>
      <w:r w:rsidRPr="001A6443">
        <w:rPr>
          <w:rStyle w:val="StyleBoldUnderline"/>
          <w:highlight w:val="yellow"/>
        </w:rPr>
        <w:t>k</w:t>
      </w:r>
      <w:r w:rsidRPr="00980771">
        <w:rPr>
          <w:rStyle w:val="StyleBoldUnderline"/>
        </w:rPr>
        <w:t xml:space="preserve">illing suspected threats </w:t>
      </w:r>
      <w:r w:rsidRPr="001A6443">
        <w:rPr>
          <w:rStyle w:val="StyleBoldUnderline"/>
          <w:highlight w:val="yellow"/>
        </w:rPr>
        <w:t>may develop into</w:t>
      </w:r>
      <w:r w:rsidRPr="00980771">
        <w:rPr>
          <w:rStyle w:val="StyleBoldUnderline"/>
        </w:rPr>
        <w:t xml:space="preserve"> customary </w:t>
      </w:r>
      <w:r w:rsidRPr="001A6443">
        <w:rPr>
          <w:rStyle w:val="StyleBoldUnderline"/>
          <w:highlight w:val="yellow"/>
        </w:rPr>
        <w:t>i</w:t>
      </w:r>
      <w:r w:rsidRPr="00980771">
        <w:rPr>
          <w:rStyle w:val="StyleBoldUnderline"/>
        </w:rPr>
        <w:t xml:space="preserve">nternational </w:t>
      </w:r>
      <w:r w:rsidRPr="001A6443">
        <w:rPr>
          <w:rStyle w:val="StyleBoldUnderline"/>
          <w:highlight w:val="yellow"/>
        </w:rPr>
        <w:t>law</w:t>
      </w:r>
      <w:r w:rsidRPr="00980771">
        <w:t xml:space="preserve">. </w:t>
      </w:r>
      <w:r w:rsidRPr="0037183C">
        <w:rPr>
          <w:sz w:val="12"/>
        </w:rPr>
        <w:t xml:space="preserve">¶ </w:t>
      </w:r>
      <w:r w:rsidRPr="001A6443">
        <w:rPr>
          <w:rStyle w:val="StyleBoldUnderline"/>
          <w:highlight w:val="yellow"/>
        </w:rPr>
        <w:t>Such a norm</w:t>
      </w:r>
      <w:r w:rsidRPr="00980771">
        <w:rPr>
          <w:rStyle w:val="StyleBoldUnderline"/>
        </w:rPr>
        <w:t>, however</w:t>
      </w:r>
      <w:r w:rsidRPr="00980771">
        <w:t xml:space="preserve">, </w:t>
      </w:r>
      <w:r w:rsidRPr="00980771">
        <w:rPr>
          <w:rStyle w:val="StyleBoldUnderline"/>
        </w:rPr>
        <w:t>which requires consistent state practice arising out of a sense of legal obligation</w:t>
      </w:r>
      <w:r w:rsidRPr="00980771">
        <w:t xml:space="preserve">, </w:t>
      </w:r>
      <w:r w:rsidRPr="001A6443">
        <w:rPr>
          <w:rStyle w:val="StyleBoldUnderline"/>
          <w:highlight w:val="yellow"/>
          <w:bdr w:val="single" w:sz="4" w:space="0" w:color="auto"/>
        </w:rPr>
        <w:t>now looks unlikely</w:t>
      </w:r>
      <w:r w:rsidRPr="00980771">
        <w:t xml:space="preserve">. </w:t>
      </w:r>
      <w:r w:rsidRPr="00980771">
        <w:rPr>
          <w:rStyle w:val="StyleBoldUnderline"/>
        </w:rPr>
        <w:t>While targeted killing policies are</w:t>
      </w:r>
      <w:r w:rsidRPr="00980771">
        <w:t xml:space="preserve"> arguably </w:t>
      </w:r>
      <w:r w:rsidRPr="00980771">
        <w:rPr>
          <w:rStyle w:val="StyleBoldUnderline"/>
        </w:rPr>
        <w:t>executed by states citing a legal obligation to protect themselves</w:t>
      </w:r>
      <w:r w:rsidRPr="00980771">
        <w:t xml:space="preserve"> from imminent threats, </w:t>
      </w:r>
      <w:r w:rsidRPr="001A6443">
        <w:rPr>
          <w:rStyle w:val="StyleBoldUnderline"/>
          <w:highlight w:val="yellow"/>
          <w:bdr w:val="single" w:sz="4" w:space="0" w:color="auto"/>
        </w:rPr>
        <w:t>widespread state practice is still uncommon</w:t>
      </w:r>
      <w:r w:rsidRPr="00980771">
        <w:t xml:space="preserve">. </w:t>
      </w:r>
      <w:r w:rsidRPr="0037183C">
        <w:rPr>
          <w:sz w:val="12"/>
        </w:rPr>
        <w:t xml:space="preserve">¶ </w:t>
      </w:r>
      <w:r w:rsidRPr="00980771">
        <w:rPr>
          <w:rStyle w:val="StyleBoldUnderline"/>
        </w:rPr>
        <w:t>But international law does not forbid drones</w:t>
      </w:r>
      <w:r w:rsidRPr="00980771">
        <w:t xml:space="preserve">. And </w:t>
      </w:r>
      <w:r w:rsidRPr="001A6443">
        <w:rPr>
          <w:rStyle w:val="StyleBoldUnderline"/>
          <w:highlight w:val="yellow"/>
        </w:rPr>
        <w:t>given the lack of an international regime to control drones</w:t>
      </w:r>
      <w:r w:rsidRPr="00980771">
        <w:t xml:space="preserve">, </w:t>
      </w:r>
      <w:r w:rsidRPr="00980771">
        <w:rPr>
          <w:rStyle w:val="StyleBoldUnderline"/>
        </w:rPr>
        <w:t xml:space="preserve">state and non-state </w:t>
      </w:r>
      <w:r w:rsidRPr="001A6443">
        <w:rPr>
          <w:rStyle w:val="StyleBoldUnderline"/>
          <w:highlight w:val="yellow"/>
        </w:rPr>
        <w:t>actors are free to determine their</w:t>
      </w:r>
      <w:r w:rsidRPr="00980771">
        <w:rPr>
          <w:rStyle w:val="StyleBoldUnderline"/>
        </w:rPr>
        <w:t xml:space="preserve"> future </w:t>
      </w:r>
      <w:r w:rsidRPr="001A6443">
        <w:rPr>
          <w:rStyle w:val="StyleBoldUnderline"/>
          <w:highlight w:val="yellow"/>
        </w:rPr>
        <w:t>use</w:t>
      </w:r>
      <w:r w:rsidRPr="00980771">
        <w:t xml:space="preserve">. </w:t>
      </w:r>
      <w:r w:rsidRPr="0037183C">
        <w:rPr>
          <w:sz w:val="12"/>
        </w:rPr>
        <w:t xml:space="preserve">¶ </w:t>
      </w:r>
      <w:r w:rsidRPr="00980771">
        <w:rPr>
          <w:rStyle w:val="StyleBoldUnderline"/>
        </w:rPr>
        <w:t xml:space="preserve">This </w:t>
      </w:r>
      <w:r w:rsidRPr="001A6443">
        <w:rPr>
          <w:rStyle w:val="StyleBoldUnderline"/>
          <w:highlight w:val="yellow"/>
        </w:rPr>
        <w:t>lack of</w:t>
      </w:r>
      <w:r w:rsidRPr="00980771">
        <w:rPr>
          <w:rStyle w:val="StyleBoldUnderline"/>
        </w:rPr>
        <w:t xml:space="preserve"> international </w:t>
      </w:r>
      <w:r w:rsidRPr="001A6443">
        <w:rPr>
          <w:rStyle w:val="StyleBoldUnderline"/>
          <w:highlight w:val="yellow"/>
        </w:rPr>
        <w:t>consensus about how to control drones stems from a</w:t>
      </w:r>
      <w:r w:rsidRPr="001A6443">
        <w:rPr>
          <w:highlight w:val="yellow"/>
        </w:rPr>
        <w:t xml:space="preserve"> </w:t>
      </w:r>
      <w:r w:rsidRPr="001A6443">
        <w:rPr>
          <w:rStyle w:val="StyleBoldUnderline"/>
          <w:highlight w:val="yellow"/>
          <w:bdr w:val="single" w:sz="4" w:space="0" w:color="auto"/>
        </w:rPr>
        <w:t>serious contradiction in incentives</w:t>
      </w:r>
      <w:r w:rsidRPr="00980771">
        <w:t xml:space="preserve">. </w:t>
      </w:r>
      <w:r w:rsidRPr="00980771">
        <w:rPr>
          <w:rStyle w:val="StyleBoldUnderline"/>
        </w:rPr>
        <w:t xml:space="preserve">Though </w:t>
      </w:r>
      <w:r w:rsidRPr="001A6443">
        <w:rPr>
          <w:rStyle w:val="StyleBoldUnderline"/>
          <w:highlight w:val="yellow"/>
        </w:rPr>
        <w:t>drones</w:t>
      </w:r>
      <w:r w:rsidRPr="00980771">
        <w:rPr>
          <w:rStyle w:val="StyleBoldUnderline"/>
        </w:rPr>
        <w:t xml:space="preserve"> pose grave challenges, they</w:t>
      </w:r>
      <w:r w:rsidRPr="00980771">
        <w:t xml:space="preserve"> also </w:t>
      </w:r>
      <w:r w:rsidRPr="001A6443">
        <w:rPr>
          <w:rStyle w:val="StyleBoldUnderline"/>
          <w:highlight w:val="yellow"/>
        </w:rPr>
        <w:t>offer states lethal and non-lethal capabilities that are of great appeal</w:t>
      </w:r>
      <w:r w:rsidRPr="001A6443">
        <w:rPr>
          <w:highlight w:val="yellow"/>
        </w:rPr>
        <w:t xml:space="preserve">. </w:t>
      </w:r>
      <w:r w:rsidRPr="001A6443">
        <w:rPr>
          <w:rStyle w:val="StyleBoldUnderline"/>
          <w:highlight w:val="yellow"/>
        </w:rPr>
        <w:t>Because</w:t>
      </w:r>
      <w:r w:rsidRPr="00980771">
        <w:rPr>
          <w:rStyle w:val="StyleBoldUnderline"/>
        </w:rPr>
        <w:t xml:space="preserve"> the </w:t>
      </w:r>
      <w:r w:rsidRPr="001A6443">
        <w:rPr>
          <w:rStyle w:val="StyleBoldUnderline"/>
          <w:highlight w:val="yellow"/>
        </w:rPr>
        <w:t>potential for drone tech</w:t>
      </w:r>
      <w:r w:rsidRPr="00980771">
        <w:rPr>
          <w:rStyle w:val="StyleBoldUnderline"/>
        </w:rPr>
        <w:t xml:space="preserve">nology </w:t>
      </w:r>
      <w:r w:rsidRPr="001A6443">
        <w:rPr>
          <w:rStyle w:val="StyleBoldUnderline"/>
          <w:highlight w:val="yellow"/>
        </w:rPr>
        <w:t>is</w:t>
      </w:r>
      <w:r w:rsidRPr="00980771">
        <w:rPr>
          <w:rStyle w:val="StyleBoldUnderline"/>
        </w:rPr>
        <w:t xml:space="preserve"> virtually </w:t>
      </w:r>
      <w:r w:rsidRPr="001A6443">
        <w:rPr>
          <w:rStyle w:val="StyleBoldUnderline"/>
          <w:highlight w:val="yellow"/>
        </w:rPr>
        <w:t>limitless,</w:t>
      </w:r>
      <w:r w:rsidRPr="001A6443">
        <w:rPr>
          <w:highlight w:val="yellow"/>
        </w:rPr>
        <w:t xml:space="preserve"> </w:t>
      </w:r>
      <w:r w:rsidRPr="001A6443">
        <w:rPr>
          <w:rStyle w:val="StyleBoldUnderline"/>
          <w:highlight w:val="yellow"/>
          <w:bdr w:val="single" w:sz="4" w:space="0" w:color="auto"/>
        </w:rPr>
        <w:t>states are now unwilling to control how drones evolve</w:t>
      </w:r>
      <w:r w:rsidRPr="001A6443">
        <w:rPr>
          <w:highlight w:val="yellow"/>
        </w:rPr>
        <w:t>.</w:t>
      </w:r>
    </w:p>
    <w:p w:rsidR="00D21261" w:rsidRDefault="00D21261" w:rsidP="00D21261">
      <w:pPr>
        <w:pStyle w:val="Heading4"/>
      </w:pPr>
      <w:r>
        <w:t>No China Japan war</w:t>
      </w:r>
    </w:p>
    <w:p w:rsidR="00D21261" w:rsidRDefault="00D21261" w:rsidP="00D21261">
      <w:pPr>
        <w:rPr>
          <w:rStyle w:val="cite"/>
        </w:rPr>
      </w:pPr>
      <w:proofErr w:type="spellStart"/>
      <w:r>
        <w:rPr>
          <w:rStyle w:val="cite"/>
          <w:highlight w:val="yellow"/>
        </w:rPr>
        <w:t>Sakuwa</w:t>
      </w:r>
      <w:proofErr w:type="spellEnd"/>
      <w:r>
        <w:rPr>
          <w:rStyle w:val="cite"/>
        </w:rPr>
        <w:t xml:space="preserve">, Department of Political Science, Indiana University Bloomington, </w:t>
      </w:r>
      <w:r>
        <w:rPr>
          <w:rStyle w:val="cite"/>
          <w:highlight w:val="yellow"/>
        </w:rPr>
        <w:t>2009</w:t>
      </w:r>
    </w:p>
    <w:p w:rsidR="00D21261" w:rsidRDefault="00D21261" w:rsidP="00D21261">
      <w:proofErr w:type="spellStart"/>
      <w:r>
        <w:t>Kentaro</w:t>
      </w:r>
      <w:proofErr w:type="spellEnd"/>
      <w:r>
        <w:t>, A not so dangerous dyad: China's rise and Sino–Japanese rivalry, International Relations of the Asia-Pacific, 9:3</w:t>
      </w:r>
    </w:p>
    <w:p w:rsidR="00D21261" w:rsidRDefault="00D21261" w:rsidP="00D21261">
      <w:pPr>
        <w:pStyle w:val="card0"/>
        <w:rPr>
          <w:rStyle w:val="underline"/>
        </w:rPr>
      </w:pPr>
      <w:r>
        <w:t xml:space="preserve">First, </w:t>
      </w:r>
      <w:r w:rsidRPr="00CA3448">
        <w:rPr>
          <w:rStyle w:val="underline"/>
        </w:rPr>
        <w:t xml:space="preserve">if the states' national interests are not similar, </w:t>
      </w:r>
      <w:r>
        <w:t xml:space="preserve">in other words, if the rising nation is dissatisfied with the status quo which basically reflects the leading nation's interests, </w:t>
      </w:r>
      <w:r w:rsidRPr="00CA3448">
        <w:rPr>
          <w:rStyle w:val="underline"/>
        </w:rPr>
        <w:t>disputes are more likely to be intensified</w:t>
      </w:r>
      <w:r>
        <w:t>. The extent to which the rising nation benefits from the status quo international order is an important factor to determine the likelihood of armed conflict within the dyad.  In the case of Sino–</w:t>
      </w:r>
      <w:r w:rsidRPr="00576B36">
        <w:t xml:space="preserve">Japanese relationships, it is not easy to accurately evaluate interest similarity. </w:t>
      </w:r>
      <w:r w:rsidRPr="00576B36">
        <w:rPr>
          <w:rStyle w:val="underline"/>
        </w:rPr>
        <w:t>With respect to Japanese interests regarding China, Japan's decision makers basically prefer the status quo in the Asian</w:t>
      </w:r>
      <w:r w:rsidRPr="00576B36">
        <w:t xml:space="preserve"> security framework, while they also increasingly move toward an independent security policy and a higher level of hedging against China.15 Japanese decision makers, particularly younger generation leaders</w:t>
      </w:r>
      <w:r>
        <w:t xml:space="preserve">, think that a non-democratic and more powerful China is essentially inimical to Japan's interests (Wan, 2003; Samuels, 2007b). However, </w:t>
      </w:r>
      <w:r w:rsidRPr="00576B36">
        <w:rPr>
          <w:rStyle w:val="underline"/>
          <w:b/>
          <w:highlight w:val="yellow"/>
        </w:rPr>
        <w:t xml:space="preserve">Japan hesitates </w:t>
      </w:r>
      <w:r w:rsidRPr="00B54041">
        <w:rPr>
          <w:rStyle w:val="underline"/>
          <w:b/>
          <w:highlight w:val="yellow"/>
        </w:rPr>
        <w:t>to employ policies which challenge</w:t>
      </w:r>
      <w:r w:rsidRPr="002A6B1D">
        <w:rPr>
          <w:rStyle w:val="underline"/>
        </w:rPr>
        <w:t xml:space="preserve"> </w:t>
      </w:r>
      <w:r w:rsidRPr="00B54041">
        <w:rPr>
          <w:rStyle w:val="underline"/>
          <w:b/>
          <w:highlight w:val="yellow"/>
        </w:rPr>
        <w:t>China</w:t>
      </w:r>
      <w:r w:rsidRPr="00576B36">
        <w:rPr>
          <w:rStyle w:val="underline"/>
        </w:rPr>
        <w:t>'s important interests</w:t>
      </w:r>
      <w:r w:rsidRPr="002A6B1D">
        <w:rPr>
          <w:rStyle w:val="underline"/>
        </w:rPr>
        <w:t xml:space="preserve"> </w:t>
      </w:r>
      <w:r>
        <w:t xml:space="preserve">(Goldstein, 2001). According to Samuels, </w:t>
      </w:r>
      <w:r w:rsidRPr="006049AE">
        <w:rPr>
          <w:rStyle w:val="underline"/>
        </w:rPr>
        <w:t xml:space="preserve">Japan's current </w:t>
      </w:r>
      <w:r w:rsidRPr="00576B36">
        <w:rPr>
          <w:rStyle w:val="underline"/>
        </w:rPr>
        <w:t>security discourse is pragmatic: while Japan seeks to hedge</w:t>
      </w:r>
      <w:r w:rsidRPr="006049AE">
        <w:rPr>
          <w:rStyle w:val="underline"/>
        </w:rPr>
        <w:t xml:space="preserve"> against China, </w:t>
      </w:r>
      <w:r w:rsidRPr="00B54041">
        <w:rPr>
          <w:rStyle w:val="underline"/>
          <w:b/>
          <w:highlight w:val="yellow"/>
        </w:rPr>
        <w:t>decision makers</w:t>
      </w:r>
      <w:r w:rsidRPr="00B54041">
        <w:rPr>
          <w:rStyle w:val="underline"/>
          <w:b/>
        </w:rPr>
        <w:t xml:space="preserve"> </w:t>
      </w:r>
      <w:r w:rsidRPr="006049AE">
        <w:rPr>
          <w:rStyle w:val="underline"/>
        </w:rPr>
        <w:t xml:space="preserve">generally </w:t>
      </w:r>
      <w:r w:rsidRPr="00B54041">
        <w:rPr>
          <w:rStyle w:val="underline"/>
          <w:b/>
          <w:highlight w:val="yellow"/>
        </w:rPr>
        <w:t>‘do not advocate an</w:t>
      </w:r>
      <w:r w:rsidRPr="006049AE">
        <w:rPr>
          <w:rStyle w:val="underline"/>
        </w:rPr>
        <w:t xml:space="preserve"> </w:t>
      </w:r>
      <w:r w:rsidRPr="00B54041">
        <w:rPr>
          <w:rStyle w:val="underline"/>
          <w:b/>
          <w:highlight w:val="yellow"/>
        </w:rPr>
        <w:t>autonomous defense buildup</w:t>
      </w:r>
      <w:r w:rsidRPr="006049AE">
        <w:rPr>
          <w:rStyle w:val="underline"/>
        </w:rPr>
        <w:t>, so it is not likely that the Yoshida consensus</w:t>
      </w:r>
      <w:r>
        <w:t xml:space="preserve"> [which supports an economic-centered strategy while </w:t>
      </w:r>
      <w:r w:rsidRPr="006049AE">
        <w:rPr>
          <w:rStyle w:val="underline"/>
        </w:rPr>
        <w:t>relying on the U.S</w:t>
      </w:r>
      <w:r>
        <w:t xml:space="preserve">. in terms of national security] </w:t>
      </w:r>
      <w:r w:rsidRPr="006049AE">
        <w:rPr>
          <w:rStyle w:val="underline"/>
        </w:rPr>
        <w:t>will be displaced entirely’</w:t>
      </w:r>
      <w:r>
        <w:t xml:space="preserve"> (Samuels, 2007a, p. 152).16  </w:t>
      </w:r>
      <w:r w:rsidRPr="009B7F23">
        <w:rPr>
          <w:rStyle w:val="underline"/>
        </w:rPr>
        <w:t>China, on the other hand, attempts to ‘re-gain’ the international great power status</w:t>
      </w:r>
      <w:r>
        <w:t xml:space="preserve"> which it lost in the dynastic era. Important aims of China's diplomatic efforts include enhancing its own security and facilitating the rise to great power status at the same time. Reflecting these goals, Chinese diplomacy has concentrated on reassurance and a great power partnership as well as building up coercive power (Goldstein, 2001; </w:t>
      </w:r>
      <w:proofErr w:type="spellStart"/>
      <w:r>
        <w:t>Lampton</w:t>
      </w:r>
      <w:proofErr w:type="spellEnd"/>
      <w:r>
        <w:t xml:space="preserve">, 2007).  China potentially has interests in rising as a great power, but the </w:t>
      </w:r>
      <w:r w:rsidRPr="00B54041">
        <w:rPr>
          <w:rStyle w:val="underline"/>
          <w:b/>
          <w:highlight w:val="yellow"/>
        </w:rPr>
        <w:t>Chinese</w:t>
      </w:r>
      <w:r w:rsidRPr="009B7F23">
        <w:rPr>
          <w:rStyle w:val="underline"/>
        </w:rPr>
        <w:t xml:space="preserve"> </w:t>
      </w:r>
      <w:r w:rsidRPr="00B54041">
        <w:rPr>
          <w:rStyle w:val="underline"/>
          <w:b/>
          <w:highlight w:val="yellow"/>
        </w:rPr>
        <w:t>leadership realizes</w:t>
      </w:r>
      <w:r w:rsidRPr="009B7F23">
        <w:rPr>
          <w:rStyle w:val="underline"/>
        </w:rPr>
        <w:t xml:space="preserve"> that </w:t>
      </w:r>
      <w:r w:rsidRPr="00B54041">
        <w:rPr>
          <w:rStyle w:val="underline"/>
          <w:b/>
          <w:highlight w:val="yellow"/>
        </w:rPr>
        <w:t>radical change is counterproductive</w:t>
      </w:r>
      <w:r w:rsidRPr="009B7F23">
        <w:rPr>
          <w:rStyle w:val="underline"/>
        </w:rPr>
        <w:t xml:space="preserve">. China's </w:t>
      </w:r>
      <w:r w:rsidRPr="00576B36">
        <w:rPr>
          <w:rStyle w:val="underline"/>
        </w:rPr>
        <w:t>current</w:t>
      </w:r>
      <w:r w:rsidRPr="009B7F23">
        <w:rPr>
          <w:rStyle w:val="underline"/>
        </w:rPr>
        <w:t xml:space="preserve"> strategic </w:t>
      </w:r>
      <w:r w:rsidRPr="00B54041">
        <w:rPr>
          <w:rStyle w:val="underline"/>
          <w:b/>
          <w:highlight w:val="yellow"/>
        </w:rPr>
        <w:t>priority is on</w:t>
      </w:r>
      <w:r w:rsidRPr="009B7F23">
        <w:rPr>
          <w:rStyle w:val="underline"/>
        </w:rPr>
        <w:t xml:space="preserve"> stable </w:t>
      </w:r>
      <w:r w:rsidRPr="00B54041">
        <w:rPr>
          <w:rStyle w:val="underline"/>
          <w:b/>
          <w:highlight w:val="yellow"/>
        </w:rPr>
        <w:t>economic development</w:t>
      </w:r>
      <w:r>
        <w:t xml:space="preserve"> for two reasons (Roy, 2005). First, China's military might depend on economic development, since the modernization effort mostly focuses on technological advancement in air and maritime forces. Second, as </w:t>
      </w:r>
      <w:proofErr w:type="spellStart"/>
      <w:r>
        <w:t>Lampton</w:t>
      </w:r>
      <w:proofErr w:type="spellEnd"/>
      <w:r>
        <w:t xml:space="preserve"> (2007) notes, Chinese Communist Party legitimacy depends on nationalism and economic success. In order to maintain stability in domestic politics, the administration must continue economic growth. For these two reasons, economic development is by far the most important priority among China's policy goals.  </w:t>
      </w:r>
      <w:r w:rsidRPr="00576B36">
        <w:t xml:space="preserve">Therefore, </w:t>
      </w:r>
      <w:r w:rsidRPr="00576B36">
        <w:rPr>
          <w:rStyle w:val="underline"/>
        </w:rPr>
        <w:t>with respect to satisfaction with the status quo international order, China still maintains a positive posture.</w:t>
      </w:r>
      <w:r w:rsidRPr="00576B36">
        <w:rPr>
          <w:rStyle w:val="underline"/>
          <w:b/>
        </w:rPr>
        <w:t xml:space="preserve"> </w:t>
      </w:r>
      <w:r w:rsidRPr="00C71B5A">
        <w:rPr>
          <w:rStyle w:val="underline"/>
          <w:b/>
          <w:highlight w:val="yellow"/>
        </w:rPr>
        <w:t>Despite the fact</w:t>
      </w:r>
      <w:r w:rsidRPr="009B7F23">
        <w:rPr>
          <w:rStyle w:val="underline"/>
        </w:rPr>
        <w:t xml:space="preserve"> that Chinese and Japanese </w:t>
      </w:r>
      <w:r w:rsidRPr="00C71B5A">
        <w:rPr>
          <w:rStyle w:val="underline"/>
          <w:b/>
          <w:highlight w:val="yellow"/>
        </w:rPr>
        <w:t>long-term</w:t>
      </w:r>
      <w:r w:rsidRPr="009B7F23">
        <w:rPr>
          <w:rStyle w:val="underline"/>
        </w:rPr>
        <w:t xml:space="preserve"> potential </w:t>
      </w:r>
      <w:r w:rsidRPr="00C71B5A">
        <w:rPr>
          <w:rStyle w:val="underline"/>
          <w:b/>
          <w:highlight w:val="yellow"/>
        </w:rPr>
        <w:t>interests differ</w:t>
      </w:r>
      <w:r>
        <w:t xml:space="preserve"> (Japan seeks a more active role in regional security, and China attempts to ‘regain’ great power status), </w:t>
      </w:r>
      <w:r w:rsidRPr="00C71B5A">
        <w:rPr>
          <w:rStyle w:val="underline"/>
          <w:b/>
          <w:highlight w:val="yellow"/>
        </w:rPr>
        <w:t>China's</w:t>
      </w:r>
      <w:r w:rsidRPr="009B7F23">
        <w:rPr>
          <w:rStyle w:val="underline"/>
        </w:rPr>
        <w:t xml:space="preserve"> security </w:t>
      </w:r>
      <w:r w:rsidRPr="00C71B5A">
        <w:rPr>
          <w:rStyle w:val="underline"/>
          <w:b/>
          <w:highlight w:val="yellow"/>
        </w:rPr>
        <w:t>interests do not lie in</w:t>
      </w:r>
      <w:r w:rsidRPr="009B7F23">
        <w:rPr>
          <w:rStyle w:val="underline"/>
        </w:rPr>
        <w:t xml:space="preserve"> the </w:t>
      </w:r>
      <w:r w:rsidRPr="00C71B5A">
        <w:rPr>
          <w:rStyle w:val="underline"/>
          <w:b/>
          <w:highlight w:val="yellow"/>
        </w:rPr>
        <w:t>radical reformulation of the regional order</w:t>
      </w:r>
      <w:r w:rsidRPr="009B7F23">
        <w:rPr>
          <w:rStyle w:val="underline"/>
        </w:rPr>
        <w:t xml:space="preserve"> because Beijing's policy priorities are domestic stability and economic development</w:t>
      </w:r>
      <w:r>
        <w:t xml:space="preserve">.17 So far, China has benefited from the stable regional security framework to achieve remarkable economic development beginning in the late 1980s.  </w:t>
      </w:r>
      <w:r w:rsidRPr="00C71B5A">
        <w:rPr>
          <w:rStyle w:val="underline"/>
          <w:b/>
          <w:highlight w:val="yellow"/>
        </w:rPr>
        <w:t>Japan</w:t>
      </w:r>
      <w:r w:rsidRPr="009B7F23">
        <w:rPr>
          <w:rStyle w:val="underline"/>
        </w:rPr>
        <w:t xml:space="preserve"> also </w:t>
      </w:r>
      <w:r w:rsidRPr="00C71B5A">
        <w:rPr>
          <w:rStyle w:val="underline"/>
          <w:b/>
          <w:highlight w:val="yellow"/>
        </w:rPr>
        <w:t>acknowledges</w:t>
      </w:r>
      <w:r w:rsidRPr="009B7F23">
        <w:rPr>
          <w:rStyle w:val="underline"/>
        </w:rPr>
        <w:t xml:space="preserve"> the </w:t>
      </w:r>
      <w:r w:rsidRPr="00C71B5A">
        <w:rPr>
          <w:rStyle w:val="underline"/>
          <w:b/>
          <w:highlight w:val="yellow"/>
        </w:rPr>
        <w:t>importance of economic cooperation with China</w:t>
      </w:r>
      <w:r>
        <w:t xml:space="preserve">. For example, the Japan Business Federation (JBF or Keidanren), which has enormous impact on policy making in the administration led by the Liberal Democratic Party (LDP), has insisted on a stable and close diplomatic relationship with China. In 2007, the JBF issued an opinion paper titled ‘A Call for the Development and Promotion of Proactive External Economic Strategies’, in which the JBF supported promotion of further economic unification among Asian nations aiming at the establishment of the ‘East Asian (Economic) Community’. </w:t>
      </w:r>
      <w:r w:rsidRPr="009B7F23">
        <w:rPr>
          <w:rStyle w:val="underline"/>
        </w:rPr>
        <w:t>The JBF particularly emphasized the importance of further economic cooperation with China, as a ‘necessary step toward more institutionalized East Asian community</w:t>
      </w:r>
      <w:r>
        <w:t xml:space="preserve">’ (JBF, 2007). Policy makers also acknowledge the importance of a stable Sino–Japanese relationship. For instance, Prime Minister Fukuda </w:t>
      </w:r>
      <w:proofErr w:type="spellStart"/>
      <w:r>
        <w:t>Yasuo</w:t>
      </w:r>
      <w:proofErr w:type="spellEnd"/>
      <w:r>
        <w:t xml:space="preserve"> argued in his first policy speech in January 2008 that enhancing the bilateral relationship with China and deepening the ‘strategic-reciprocal relationship’ is one of Japan's important diplomatic goals.  </w:t>
      </w:r>
      <w:r w:rsidRPr="009B7F23">
        <w:rPr>
          <w:rStyle w:val="underline"/>
        </w:rPr>
        <w:t xml:space="preserve">Economically, </w:t>
      </w:r>
      <w:r w:rsidRPr="00576B36">
        <w:rPr>
          <w:rStyle w:val="underline"/>
          <w:b/>
          <w:highlight w:val="yellow"/>
        </w:rPr>
        <w:t xml:space="preserve">the </w:t>
      </w:r>
      <w:r w:rsidRPr="00CA5434">
        <w:rPr>
          <w:rStyle w:val="underline"/>
        </w:rPr>
        <w:t xml:space="preserve">two nations' </w:t>
      </w:r>
      <w:r w:rsidRPr="00576B36">
        <w:rPr>
          <w:rStyle w:val="underline"/>
          <w:b/>
          <w:highlight w:val="yellow"/>
        </w:rPr>
        <w:t>relationship is</w:t>
      </w:r>
      <w:r w:rsidRPr="00576B36">
        <w:rPr>
          <w:rStyle w:val="underline"/>
          <w:b/>
        </w:rPr>
        <w:t xml:space="preserve"> </w:t>
      </w:r>
      <w:r w:rsidRPr="009B7F23">
        <w:rPr>
          <w:rStyle w:val="underline"/>
        </w:rPr>
        <w:t xml:space="preserve">essentially </w:t>
      </w:r>
      <w:r w:rsidRPr="00576B36">
        <w:rPr>
          <w:rStyle w:val="underline"/>
          <w:b/>
          <w:highlight w:val="yellow"/>
        </w:rPr>
        <w:t>good and</w:t>
      </w:r>
      <w:r w:rsidRPr="009B7F23">
        <w:rPr>
          <w:rStyle w:val="underline"/>
        </w:rPr>
        <w:t xml:space="preserve"> even </w:t>
      </w:r>
      <w:r w:rsidRPr="00576B36">
        <w:rPr>
          <w:rStyle w:val="underline"/>
          <w:b/>
          <w:highlight w:val="yellow"/>
        </w:rPr>
        <w:t>improving</w:t>
      </w:r>
      <w:r>
        <w:t xml:space="preserve">. However, at the same time, the degrees to which each of the two states engages in economic interdependence are slightly different. First, Sino–Japanese </w:t>
      </w:r>
      <w:r w:rsidRPr="00576B36">
        <w:rPr>
          <w:rStyle w:val="underline"/>
          <w:b/>
          <w:highlight w:val="yellow"/>
        </w:rPr>
        <w:t>bilateral trade</w:t>
      </w:r>
      <w:r w:rsidRPr="00B766F6">
        <w:rPr>
          <w:rStyle w:val="underline"/>
        </w:rPr>
        <w:t xml:space="preserve"> has </w:t>
      </w:r>
      <w:r w:rsidRPr="00576B36">
        <w:rPr>
          <w:rStyle w:val="underline"/>
          <w:b/>
          <w:highlight w:val="yellow"/>
        </w:rPr>
        <w:t>steadily increased</w:t>
      </w:r>
      <w:r>
        <w:t>. Figure 4 shows trends in the Sino–</w:t>
      </w:r>
      <w:r>
        <w:lastRenderedPageBreak/>
        <w:t xml:space="preserve">Japanese bilateral trade. In this decade, both imports to Japan and exports from Japan have increased. Also, the ratio between imports and exports has become more balanced in the 2000s. Also, in 2004, China became Japan's largest trade partner.18 Foreign direct investment (FDI) is also increasing. Japan's FDI to China has increased rapidly after a setback in the late 1990s and reached about 8,000 million USD in 2004 (Lam, 2005). </w:t>
      </w:r>
      <w:r w:rsidRPr="00576B36">
        <w:rPr>
          <w:rStyle w:val="underline"/>
          <w:b/>
          <w:highlight w:val="yellow"/>
        </w:rPr>
        <w:t>Economic interdependence between Japan and China has</w:t>
      </w:r>
      <w:r w:rsidRPr="00B766F6">
        <w:rPr>
          <w:rStyle w:val="underline"/>
        </w:rPr>
        <w:t xml:space="preserve"> thus </w:t>
      </w:r>
      <w:r w:rsidRPr="00576B36">
        <w:rPr>
          <w:rStyle w:val="underline"/>
          <w:b/>
          <w:highlight w:val="yellow"/>
        </w:rPr>
        <w:t>grown</w:t>
      </w:r>
      <w:r w:rsidRPr="00B766F6">
        <w:rPr>
          <w:rStyle w:val="underline"/>
        </w:rPr>
        <w:t xml:space="preserve">. At least for </w:t>
      </w:r>
      <w:r w:rsidRPr="00CA5434">
        <w:rPr>
          <w:rStyle w:val="underline"/>
        </w:rPr>
        <w:t>now, both sides face strategic and domestic demands to keep economic cooperation growing further,</w:t>
      </w:r>
      <w:r w:rsidRPr="00B766F6">
        <w:rPr>
          <w:rStyle w:val="underline"/>
        </w:rPr>
        <w:t xml:space="preserve"> and the dyadic relationship is positively affected by economic cooperation. </w:t>
      </w:r>
    </w:p>
    <w:p w:rsidR="00D21261" w:rsidRDefault="00D21261" w:rsidP="00D21261">
      <w:pPr>
        <w:pStyle w:val="Heading3"/>
      </w:pPr>
      <w:proofErr w:type="spellStart"/>
      <w:r>
        <w:lastRenderedPageBreak/>
        <w:t>Multilat</w:t>
      </w:r>
      <w:proofErr w:type="spellEnd"/>
      <w:r>
        <w:t xml:space="preserve"> </w:t>
      </w:r>
    </w:p>
    <w:p w:rsidR="00D21261" w:rsidRPr="00DB45D1" w:rsidRDefault="00D21261" w:rsidP="00D21261">
      <w:pPr>
        <w:pStyle w:val="Heading4"/>
      </w:pPr>
      <w:r w:rsidRPr="00DB45D1">
        <w:t>Signal arguments are wrong --- nations won’t perceive it</w:t>
      </w:r>
    </w:p>
    <w:p w:rsidR="00D21261" w:rsidRPr="00DB45D1" w:rsidRDefault="00D21261" w:rsidP="00D21261">
      <w:r>
        <w:t xml:space="preserve">Douglas </w:t>
      </w:r>
      <w:proofErr w:type="spellStart"/>
      <w:r w:rsidRPr="003A6FB5">
        <w:rPr>
          <w:rStyle w:val="StyleStyleBold12pt"/>
        </w:rPr>
        <w:t>Kriner</w:t>
      </w:r>
      <w:proofErr w:type="spellEnd"/>
      <w:r>
        <w:rPr>
          <w:rStyle w:val="StyleStyleBold12pt"/>
        </w:rPr>
        <w:t xml:space="preserve"> 10</w:t>
      </w:r>
      <w:r>
        <w:t xml:space="preserve">, Assistant Profess of Political Science at Boston </w:t>
      </w:r>
      <w:r w:rsidRPr="00DB45D1">
        <w:t>University, 2010, After the Rubicon: Congress, Presidents, and the Politics of Waging War, p. 81-2</w:t>
      </w:r>
    </w:p>
    <w:p w:rsidR="00D21261" w:rsidRDefault="00D21261" w:rsidP="00D21261">
      <w:pPr>
        <w:pStyle w:val="card0"/>
      </w:pPr>
      <w:r w:rsidRPr="006F6E57">
        <w:t xml:space="preserve">First, in many cases </w:t>
      </w:r>
      <w:r w:rsidRPr="003D48B4">
        <w:rPr>
          <w:rStyle w:val="StyleBoldUnderline"/>
          <w:highlight w:val="yellow"/>
        </w:rPr>
        <w:t>congressional signals will</w:t>
      </w:r>
      <w:r w:rsidRPr="006F6E57">
        <w:t xml:space="preserve"> likely </w:t>
      </w:r>
      <w:r w:rsidRPr="00C574EE">
        <w:rPr>
          <w:b/>
          <w:highlight w:val="yellow"/>
          <w:u w:val="single"/>
        </w:rPr>
        <w:t>have</w:t>
      </w:r>
      <w:r w:rsidRPr="00C574EE">
        <w:rPr>
          <w:highlight w:val="yellow"/>
        </w:rPr>
        <w:t xml:space="preserve"> </w:t>
      </w:r>
      <w:r w:rsidRPr="00D522C1">
        <w:rPr>
          <w:rStyle w:val="StyleBoldUnderline"/>
          <w:highlight w:val="yellow"/>
        </w:rPr>
        <w:t xml:space="preserve">only a </w:t>
      </w:r>
      <w:r w:rsidRPr="00D522C1">
        <w:rPr>
          <w:rStyle w:val="Emphasis"/>
          <w:highlight w:val="yellow"/>
        </w:rPr>
        <w:t>modest influence</w:t>
      </w:r>
      <w:r w:rsidRPr="00D522C1">
        <w:rPr>
          <w:rStyle w:val="StyleBoldUnderline"/>
          <w:highlight w:val="yellow"/>
        </w:rPr>
        <w:t xml:space="preserve"> on the</w:t>
      </w:r>
      <w:r w:rsidRPr="003D48B4">
        <w:rPr>
          <w:rStyle w:val="StyleBoldUnderline"/>
        </w:rPr>
        <w:t xml:space="preserve"> calculations of the </w:t>
      </w:r>
      <w:r w:rsidRPr="003D48B4">
        <w:rPr>
          <w:rStyle w:val="StyleBoldUnderline"/>
          <w:highlight w:val="yellow"/>
        </w:rPr>
        <w:t>target state</w:t>
      </w:r>
      <w:r w:rsidRPr="006F6E57">
        <w:t xml:space="preserve"> at the conflict conduct phase. Uses of force involving the United States are different from most other uses of force occurring in the international system because of the tremendous asymmetric advantages in military capabilities that the United States enjoys over almost every adversary. </w:t>
      </w:r>
      <w:r w:rsidRPr="00C574EE">
        <w:rPr>
          <w:rStyle w:val="StyleBoldUnderline"/>
          <w:highlight w:val="yellow"/>
        </w:rPr>
        <w:t>By</w:t>
      </w:r>
      <w:r w:rsidRPr="006F6E57">
        <w:rPr>
          <w:rStyle w:val="StyleBoldUnderline"/>
        </w:rPr>
        <w:t xml:space="preserve"> </w:t>
      </w:r>
      <w:r w:rsidRPr="00C574EE">
        <w:rPr>
          <w:rStyle w:val="StyleBoldUnderline"/>
          <w:highlight w:val="yellow"/>
        </w:rPr>
        <w:t>the time</w:t>
      </w:r>
      <w:r w:rsidRPr="006F6E57">
        <w:rPr>
          <w:rStyle w:val="StyleBoldUnderline"/>
        </w:rPr>
        <w:t xml:space="preserve"> that </w:t>
      </w:r>
      <w:r w:rsidRPr="00C574EE">
        <w:rPr>
          <w:rStyle w:val="StyleBoldUnderline"/>
          <w:highlight w:val="yellow"/>
        </w:rPr>
        <w:t>the</w:t>
      </w:r>
      <w:r w:rsidRPr="006F6E57">
        <w:rPr>
          <w:rStyle w:val="StyleBoldUnderline"/>
        </w:rPr>
        <w:t xml:space="preserve"> </w:t>
      </w:r>
      <w:r w:rsidRPr="00C574EE">
        <w:rPr>
          <w:rStyle w:val="StyleBoldUnderline"/>
          <w:highlight w:val="yellow"/>
        </w:rPr>
        <w:t>military</w:t>
      </w:r>
      <w:r w:rsidRPr="006F6E57">
        <w:rPr>
          <w:rStyle w:val="StyleBoldUnderline"/>
        </w:rPr>
        <w:t xml:space="preserve"> </w:t>
      </w:r>
      <w:r w:rsidRPr="00C574EE">
        <w:rPr>
          <w:rStyle w:val="StyleBoldUnderline"/>
          <w:highlight w:val="yellow"/>
        </w:rPr>
        <w:t>policymaking process enters</w:t>
      </w:r>
      <w:r w:rsidRPr="006F6E57">
        <w:t xml:space="preserve"> the conflict conduct phase, </w:t>
      </w:r>
      <w:r w:rsidRPr="00C574EE">
        <w:rPr>
          <w:rStyle w:val="StyleBoldUnderline"/>
          <w:highlight w:val="yellow"/>
        </w:rPr>
        <w:t>the</w:t>
      </w:r>
      <w:r w:rsidRPr="006F6E57">
        <w:rPr>
          <w:rStyle w:val="StyleBoldUnderline"/>
        </w:rPr>
        <w:t xml:space="preserve"> target </w:t>
      </w:r>
      <w:r w:rsidRPr="00C574EE">
        <w:rPr>
          <w:rStyle w:val="StyleBoldUnderline"/>
          <w:highlight w:val="yellow"/>
        </w:rPr>
        <w:t>state's</w:t>
      </w:r>
      <w:r w:rsidRPr="006F6E57">
        <w:rPr>
          <w:rStyle w:val="StyleBoldUnderline"/>
        </w:rPr>
        <w:t xml:space="preserve"> </w:t>
      </w:r>
      <w:r w:rsidRPr="00C574EE">
        <w:rPr>
          <w:rStyle w:val="StyleBoldUnderline"/>
          <w:highlight w:val="yellow"/>
        </w:rPr>
        <w:t>leader has already decided</w:t>
      </w:r>
      <w:r w:rsidRPr="006F6E57">
        <w:rPr>
          <w:rStyle w:val="StyleBoldUnderline"/>
        </w:rPr>
        <w:t xml:space="preserve"> that</w:t>
      </w:r>
      <w:r w:rsidRPr="006F6E57">
        <w:t xml:space="preserve"> his or her </w:t>
      </w:r>
      <w:r w:rsidRPr="00C574EE">
        <w:rPr>
          <w:rStyle w:val="StyleBoldUnderline"/>
          <w:highlight w:val="yellow"/>
        </w:rPr>
        <w:t>interests are</w:t>
      </w:r>
      <w:r w:rsidRPr="006F6E57">
        <w:rPr>
          <w:rStyle w:val="StyleBoldUnderline"/>
        </w:rPr>
        <w:t xml:space="preserve"> </w:t>
      </w:r>
      <w:r w:rsidRPr="00C574EE">
        <w:rPr>
          <w:rStyle w:val="StyleBoldUnderline"/>
          <w:highlight w:val="yellow"/>
        </w:rPr>
        <w:t>best</w:t>
      </w:r>
      <w:r w:rsidRPr="006F6E57">
        <w:rPr>
          <w:rStyle w:val="StyleBoldUnderline"/>
        </w:rPr>
        <w:t xml:space="preserve"> </w:t>
      </w:r>
      <w:r w:rsidRPr="00C574EE">
        <w:rPr>
          <w:rStyle w:val="StyleBoldUnderline"/>
          <w:highlight w:val="yellow"/>
        </w:rPr>
        <w:t>served by refusing to capitulate</w:t>
      </w:r>
      <w:r w:rsidRPr="006F6E57">
        <w:rPr>
          <w:rStyle w:val="StyleBoldUnderline"/>
        </w:rPr>
        <w:t xml:space="preserve"> to American demands</w:t>
      </w:r>
      <w:r w:rsidRPr="006F6E57">
        <w:t xml:space="preserve">, even at the risk of almost certain tactical defeat at the hands of a superior military force. Having made this cost-benefit calculation, </w:t>
      </w:r>
      <w:r w:rsidRPr="003D48B4">
        <w:rPr>
          <w:rStyle w:val="StyleBoldUnderline"/>
          <w:highlight w:val="yellow"/>
        </w:rPr>
        <w:t>congressional signals</w:t>
      </w:r>
      <w:r w:rsidRPr="006F6E57">
        <w:t xml:space="preserve"> during the course of a conflict </w:t>
      </w:r>
      <w:r w:rsidRPr="003D48B4">
        <w:rPr>
          <w:rStyle w:val="StyleBoldUnderline"/>
          <w:highlight w:val="yellow"/>
        </w:rPr>
        <w:t>should</w:t>
      </w:r>
      <w:r w:rsidRPr="003D48B4">
        <w:rPr>
          <w:rStyle w:val="StyleBoldUnderline"/>
        </w:rPr>
        <w:t xml:space="preserve"> </w:t>
      </w:r>
      <w:r w:rsidRPr="003D48B4">
        <w:rPr>
          <w:rStyle w:val="StyleBoldUnderline"/>
          <w:highlight w:val="yellow"/>
        </w:rPr>
        <w:t>have only a modest impact on the target state</w:t>
      </w:r>
      <w:r w:rsidRPr="003D48B4">
        <w:rPr>
          <w:rStyle w:val="StyleBoldUnderline"/>
        </w:rPr>
        <w:t xml:space="preserve"> leader's subsequent </w:t>
      </w:r>
      <w:r w:rsidRPr="003D48B4">
        <w:rPr>
          <w:rStyle w:val="StyleBoldUnderline"/>
          <w:highlight w:val="yellow"/>
        </w:rPr>
        <w:t>behavior</w:t>
      </w:r>
      <w:r w:rsidRPr="003D48B4">
        <w:rPr>
          <w:rStyle w:val="StyleBoldUnderline"/>
        </w:rPr>
        <w:t xml:space="preserve"> </w:t>
      </w:r>
      <w:r w:rsidRPr="003D48B4">
        <w:rPr>
          <w:rStyle w:val="StyleBoldUnderline"/>
          <w:highlight w:val="yellow"/>
        </w:rPr>
        <w:t>at the conflict</w:t>
      </w:r>
      <w:r w:rsidRPr="003D48B4">
        <w:rPr>
          <w:rStyle w:val="StyleBoldUnderline"/>
        </w:rPr>
        <w:t xml:space="preserve"> conduct </w:t>
      </w:r>
      <w:r w:rsidRPr="003D48B4">
        <w:rPr>
          <w:rStyle w:val="StyleBoldUnderline"/>
          <w:highlight w:val="yellow"/>
        </w:rPr>
        <w:t>phase</w:t>
      </w:r>
      <w:r w:rsidRPr="006F6E57">
        <w:t xml:space="preserve">." </w:t>
      </w:r>
      <w:r w:rsidRPr="00D522C1">
        <w:t xml:space="preserve">Moreover, </w:t>
      </w:r>
      <w:r w:rsidRPr="00D522C1">
        <w:rPr>
          <w:rStyle w:val="StyleBoldUnderline"/>
        </w:rPr>
        <w:t xml:space="preserve">the types of </w:t>
      </w:r>
      <w:r w:rsidRPr="00D522C1">
        <w:rPr>
          <w:rStyle w:val="StyleBoldUnderline"/>
          <w:highlight w:val="yellow"/>
        </w:rPr>
        <w:t>states</w:t>
      </w:r>
      <w:r w:rsidRPr="00D522C1">
        <w:rPr>
          <w:rStyle w:val="StyleBoldUnderline"/>
        </w:rPr>
        <w:t xml:space="preserve"> whose leaders are </w:t>
      </w:r>
      <w:r w:rsidRPr="00D522C1">
        <w:rPr>
          <w:rStyle w:val="StyleBoldUnderline"/>
          <w:highlight w:val="yellow"/>
        </w:rPr>
        <w:t>most likely to make this calculation</w:t>
      </w:r>
      <w:r w:rsidRPr="00D522C1">
        <w:t>—we</w:t>
      </w:r>
      <w:r w:rsidRPr="006F6E57">
        <w:t xml:space="preserve">ak states (including those harboring non-state actors who are the true target of a proposed use of force), </w:t>
      </w:r>
      <w:r w:rsidRPr="00AA7807">
        <w:rPr>
          <w:rStyle w:val="StyleBoldUnderline"/>
        </w:rPr>
        <w:t>failed states, and vulnerable dictatorships</w:t>
      </w:r>
      <w:r w:rsidRPr="006F6E57">
        <w:t>—</w:t>
      </w:r>
      <w:r w:rsidRPr="00C574EE">
        <w:rPr>
          <w:rStyle w:val="StyleBoldUnderline"/>
          <w:highlight w:val="yellow"/>
        </w:rPr>
        <w:t>are</w:t>
      </w:r>
      <w:r w:rsidRPr="006F6E57">
        <w:rPr>
          <w:rStyle w:val="StyleBoldUnderline"/>
        </w:rPr>
        <w:t xml:space="preserve"> in many cases </w:t>
      </w:r>
      <w:r w:rsidRPr="003D48B4">
        <w:rPr>
          <w:rStyle w:val="StyleBoldUnderline"/>
          <w:highlight w:val="yellow"/>
        </w:rPr>
        <w:t>very different</w:t>
      </w:r>
      <w:r w:rsidRPr="006F6E57">
        <w:rPr>
          <w:rStyle w:val="StyleBoldUnderline"/>
        </w:rPr>
        <w:t xml:space="preserve"> </w:t>
      </w:r>
      <w:r w:rsidRPr="00C574EE">
        <w:rPr>
          <w:rStyle w:val="StyleBoldUnderline"/>
          <w:highlight w:val="yellow"/>
        </w:rPr>
        <w:t>from</w:t>
      </w:r>
      <w:r w:rsidRPr="006F6E57">
        <w:rPr>
          <w:rStyle w:val="StyleBoldUnderline"/>
        </w:rPr>
        <w:t xml:space="preserve"> most </w:t>
      </w:r>
      <w:r w:rsidRPr="00682ECF">
        <w:rPr>
          <w:rStyle w:val="StyleBoldUnderline"/>
        </w:rPr>
        <w:t>other</w:t>
      </w:r>
      <w:r w:rsidRPr="006F6E57">
        <w:rPr>
          <w:rStyle w:val="StyleBoldUnderline"/>
        </w:rPr>
        <w:t xml:space="preserve"> members of the </w:t>
      </w:r>
      <w:r w:rsidRPr="00C574EE">
        <w:rPr>
          <w:rStyle w:val="StyleBoldUnderline"/>
          <w:highlight w:val="yellow"/>
        </w:rPr>
        <w:t>international community</w:t>
      </w:r>
      <w:r w:rsidRPr="006F6E57">
        <w:t xml:space="preserve">. For these actors, the costs of capitulating to American demands are so high that their cost-benefit </w:t>
      </w:r>
      <w:r w:rsidRPr="00C574EE">
        <w:rPr>
          <w:rStyle w:val="Emphasis"/>
          <w:highlight w:val="yellow"/>
        </w:rPr>
        <w:t>calculations should be</w:t>
      </w:r>
      <w:r w:rsidRPr="006F6E57">
        <w:t xml:space="preserve"> more </w:t>
      </w:r>
      <w:r w:rsidRPr="00C574EE">
        <w:rPr>
          <w:rStyle w:val="Emphasis"/>
          <w:highlight w:val="yellow"/>
        </w:rPr>
        <w:t>impervious to</w:t>
      </w:r>
      <w:r w:rsidRPr="006F6E57">
        <w:rPr>
          <w:rStyle w:val="Emphasis"/>
        </w:rPr>
        <w:t xml:space="preserve"> </w:t>
      </w:r>
      <w:r w:rsidRPr="00C574EE">
        <w:rPr>
          <w:rStyle w:val="Emphasis"/>
          <w:highlight w:val="yellow"/>
        </w:rPr>
        <w:t>congressional signals</w:t>
      </w:r>
      <w:r w:rsidRPr="006F6E57">
        <w:t>.</w:t>
      </w:r>
    </w:p>
    <w:p w:rsidR="00D21261" w:rsidRDefault="00D21261" w:rsidP="00D21261">
      <w:pPr>
        <w:pStyle w:val="Heading3"/>
      </w:pPr>
      <w:r>
        <w:lastRenderedPageBreak/>
        <w:t>Pakistan</w:t>
      </w:r>
    </w:p>
    <w:p w:rsidR="00D21261" w:rsidRPr="00980771" w:rsidRDefault="00D21261" w:rsidP="00D21261">
      <w:pPr>
        <w:pStyle w:val="Heading4"/>
      </w:pPr>
      <w:r w:rsidRPr="00980771">
        <w:t xml:space="preserve">Limiting </w:t>
      </w:r>
      <w:r>
        <w:t>TKs</w:t>
      </w:r>
      <w:r w:rsidRPr="00980771">
        <w:t xml:space="preserve"> in Pakistan causes a shift to ground assaults---turns </w:t>
      </w:r>
      <w:r>
        <w:t>case</w:t>
      </w:r>
      <w:r w:rsidRPr="00980771">
        <w:t xml:space="preserve"> </w:t>
      </w:r>
    </w:p>
    <w:p w:rsidR="00D21261" w:rsidRPr="00980771" w:rsidRDefault="00D21261" w:rsidP="00D21261">
      <w:r w:rsidRPr="00980771">
        <w:t xml:space="preserve">Richard </w:t>
      </w:r>
      <w:proofErr w:type="spellStart"/>
      <w:r w:rsidRPr="00980771">
        <w:rPr>
          <w:rStyle w:val="StyleStyleBold12pt"/>
        </w:rPr>
        <w:t>Weitz</w:t>
      </w:r>
      <w:proofErr w:type="spellEnd"/>
      <w:r w:rsidRPr="00980771">
        <w:rPr>
          <w:rStyle w:val="StyleStyleBold12pt"/>
        </w:rPr>
        <w:t xml:space="preserve"> 11</w:t>
      </w:r>
      <w:r w:rsidRPr="00980771">
        <w:t>, Senior Fellow and Director of the Center for Political-Military Analysis at the Hudson Institute, 1/2/11, “WHY UAVS HAVE BECOME THE ANTI-TERROR WEAPON OF CHOICE IN THE AFGHAN-PAK BORDER,” http://www.sldinfo.com/why-uavs-have-become-the-anti-terror-weapon-of-choice-in-the-afghan-pak-border/</w:t>
      </w:r>
    </w:p>
    <w:p w:rsidR="00D21261" w:rsidRDefault="00D21261" w:rsidP="00D21261">
      <w:pPr>
        <w:pStyle w:val="card0"/>
      </w:pPr>
      <w:r w:rsidRPr="00980771">
        <w:t xml:space="preserve">Perhaps </w:t>
      </w:r>
      <w:r w:rsidRPr="001D1ECC">
        <w:rPr>
          <w:rStyle w:val="StyleBoldUnderline"/>
          <w:highlight w:val="yellow"/>
        </w:rPr>
        <w:t>the most important arg</w:t>
      </w:r>
      <w:r w:rsidRPr="001D1ECC">
        <w:rPr>
          <w:rStyle w:val="StyleBoldUnderline"/>
        </w:rPr>
        <w:t xml:space="preserve">ument </w:t>
      </w:r>
      <w:r w:rsidRPr="001D1ECC">
        <w:rPr>
          <w:rStyle w:val="StyleBoldUnderline"/>
          <w:highlight w:val="yellow"/>
        </w:rPr>
        <w:t>in favor of</w:t>
      </w:r>
      <w:r w:rsidRPr="001D1ECC">
        <w:rPr>
          <w:rStyle w:val="StyleBoldUnderline"/>
        </w:rPr>
        <w:t xml:space="preserve"> using UAV </w:t>
      </w:r>
      <w:r w:rsidRPr="001D1ECC">
        <w:rPr>
          <w:rStyle w:val="StyleBoldUnderline"/>
          <w:highlight w:val="yellow"/>
        </w:rPr>
        <w:t>strikes in</w:t>
      </w:r>
      <w:r w:rsidRPr="00980771">
        <w:t xml:space="preserve"> northwest </w:t>
      </w:r>
      <w:r w:rsidRPr="001D1ECC">
        <w:rPr>
          <w:rStyle w:val="StyleBoldUnderline"/>
          <w:highlight w:val="yellow"/>
        </w:rPr>
        <w:t>Pakistan</w:t>
      </w:r>
      <w:r w:rsidRPr="00980771">
        <w:t xml:space="preserve"> and other terrorist havens </w:t>
      </w:r>
      <w:r w:rsidRPr="001D1ECC">
        <w:rPr>
          <w:rStyle w:val="StyleBoldUnderline"/>
          <w:highlight w:val="yellow"/>
        </w:rPr>
        <w:t>is</w:t>
      </w:r>
      <w:r w:rsidRPr="001D1ECC">
        <w:rPr>
          <w:rStyle w:val="StyleBoldUnderline"/>
        </w:rPr>
        <w:t xml:space="preserve"> that</w:t>
      </w:r>
      <w:r w:rsidRPr="00980771">
        <w:t xml:space="preserve"> </w:t>
      </w:r>
      <w:r w:rsidRPr="001D1ECC">
        <w:rPr>
          <w:rStyle w:val="StyleBoldUnderline"/>
          <w:highlight w:val="yellow"/>
        </w:rPr>
        <w:t>alt</w:t>
      </w:r>
      <w:r w:rsidRPr="001D1ECC">
        <w:rPr>
          <w:rStyle w:val="StyleBoldUnderline"/>
        </w:rPr>
        <w:t>ernative option</w:t>
      </w:r>
      <w:r w:rsidRPr="001D1ECC">
        <w:rPr>
          <w:rStyle w:val="StyleBoldUnderline"/>
          <w:highlight w:val="yellow"/>
        </w:rPr>
        <w:t>s are</w:t>
      </w:r>
      <w:r w:rsidRPr="001D1ECC">
        <w:rPr>
          <w:rStyle w:val="StyleBoldUnderline"/>
        </w:rPr>
        <w:t xml:space="preserve"> typically </w:t>
      </w:r>
      <w:r w:rsidRPr="001D1ECC">
        <w:rPr>
          <w:rStyle w:val="StyleBoldUnderline"/>
          <w:highlight w:val="yellow"/>
        </w:rPr>
        <w:t>worse</w:t>
      </w:r>
      <w:r w:rsidRPr="00980771">
        <w:t>.</w:t>
      </w:r>
      <w:r>
        <w:t xml:space="preserve"> </w:t>
      </w:r>
      <w:r w:rsidRPr="001D1ECC">
        <w:rPr>
          <w:rStyle w:val="StyleBoldUnderline"/>
        </w:rPr>
        <w:t>The Pakistani military</w:t>
      </w:r>
      <w:r w:rsidRPr="00980771">
        <w:t xml:space="preserve"> has made clear that it </w:t>
      </w:r>
      <w:r w:rsidRPr="001D1ECC">
        <w:rPr>
          <w:rStyle w:val="StyleBoldUnderline"/>
        </w:rPr>
        <w:t>is neither willing nor capable of repressing the terrorists in the tribal regions.</w:t>
      </w:r>
      <w:r w:rsidRPr="00980771">
        <w:t xml:space="preserve"> Although the controversial ceasefire accords Islamabad earlier negotiated with tribal leaders have formally collapsed, </w:t>
      </w:r>
      <w:r w:rsidRPr="001D1ECC">
        <w:rPr>
          <w:rStyle w:val="StyleBoldUnderline"/>
          <w:highlight w:val="yellow"/>
        </w:rPr>
        <w:t>the</w:t>
      </w:r>
      <w:r w:rsidRPr="001D1ECC">
        <w:rPr>
          <w:rStyle w:val="StyleBoldUnderline"/>
        </w:rPr>
        <w:t xml:space="preserve"> Pakistani </w:t>
      </w:r>
      <w:r w:rsidRPr="001D1ECC">
        <w:rPr>
          <w:rStyle w:val="StyleBoldUnderline"/>
          <w:highlight w:val="yellow"/>
        </w:rPr>
        <w:t>Army has</w:t>
      </w:r>
      <w:r w:rsidRPr="001D1ECC">
        <w:rPr>
          <w:rStyle w:val="StyleBoldUnderline"/>
        </w:rPr>
        <w:t xml:space="preserve"> repeatedly </w:t>
      </w:r>
      <w:r w:rsidRPr="001D1ECC">
        <w:rPr>
          <w:rStyle w:val="StyleBoldUnderline"/>
          <w:highlight w:val="yellow"/>
        </w:rPr>
        <w:t>postponed</w:t>
      </w:r>
      <w:r w:rsidRPr="001D1ECC">
        <w:rPr>
          <w:rStyle w:val="StyleBoldUnderline"/>
        </w:rPr>
        <w:t xml:space="preserve"> announced </w:t>
      </w:r>
      <w:r w:rsidRPr="001D1ECC">
        <w:rPr>
          <w:rStyle w:val="StyleBoldUnderline"/>
          <w:highlight w:val="yellow"/>
        </w:rPr>
        <w:t>plans to occupy North Waziristan</w:t>
      </w:r>
      <w:r w:rsidRPr="00980771">
        <w:t>, which is where the Afghan insurgents and the foreign fighters supporting them and al-Qaeda are concentrated.</w:t>
      </w:r>
      <w:r>
        <w:t xml:space="preserve"> </w:t>
      </w:r>
      <w:r w:rsidRPr="001D1ECC">
        <w:rPr>
          <w:rStyle w:val="StyleBoldUnderline"/>
          <w:highlight w:val="yellow"/>
        </w:rPr>
        <w:t>Such a move</w:t>
      </w:r>
      <w:r w:rsidRPr="001D1ECC">
        <w:rPr>
          <w:rStyle w:val="StyleBoldUnderline"/>
        </w:rPr>
        <w:t xml:space="preserve"> that </w:t>
      </w:r>
      <w:r w:rsidRPr="001D1ECC">
        <w:rPr>
          <w:rStyle w:val="StyleBoldUnderline"/>
          <w:highlight w:val="yellow"/>
        </w:rPr>
        <w:t>would meet fierce resistance</w:t>
      </w:r>
      <w:r w:rsidRPr="001D1ECC">
        <w:rPr>
          <w:rStyle w:val="StyleBoldUnderline"/>
        </w:rPr>
        <w:t xml:space="preserve"> from the region’s population</w:t>
      </w:r>
      <w:r w:rsidRPr="00980771">
        <w:t>, which has traditionally enjoyed extensive autonomy. The recent massive floods have also forced the military to divert its assets to humanitarian purposes, especially helping the more than ten million displaced people driven from their homes.</w:t>
      </w:r>
      <w:r>
        <w:t xml:space="preserve"> </w:t>
      </w:r>
      <w:r w:rsidRPr="00980771">
        <w:t xml:space="preserve">But the main reason for their not </w:t>
      </w:r>
      <w:r w:rsidRPr="001D1ECC">
        <w:rPr>
          <w:rStyle w:val="StyleBoldUnderline"/>
          <w:highlight w:val="yellow"/>
        </w:rPr>
        <w:t xml:space="preserve">attacking the </w:t>
      </w:r>
      <w:r w:rsidRPr="001D1ECC">
        <w:rPr>
          <w:rStyle w:val="StyleBoldUnderline"/>
        </w:rPr>
        <w:t xml:space="preserve">Afghan </w:t>
      </w:r>
      <w:r w:rsidRPr="001D1ECC">
        <w:rPr>
          <w:rStyle w:val="StyleBoldUnderline"/>
          <w:highlight w:val="yellow"/>
        </w:rPr>
        <w:t>Taliban</w:t>
      </w:r>
      <w:r w:rsidRPr="00980771">
        <w:t xml:space="preserve"> or its foreign allies based in Pakistan’s tribal areas is that doing so </w:t>
      </w:r>
      <w:r w:rsidRPr="001D1ECC">
        <w:rPr>
          <w:rStyle w:val="StyleBoldUnderline"/>
          <w:highlight w:val="yellow"/>
        </w:rPr>
        <w:t xml:space="preserve">would result in their joining the </w:t>
      </w:r>
      <w:r w:rsidRPr="001D1ECC">
        <w:rPr>
          <w:rStyle w:val="StyleBoldUnderline"/>
        </w:rPr>
        <w:t xml:space="preserve">Pakistani </w:t>
      </w:r>
      <w:r w:rsidRPr="001D1ECC">
        <w:rPr>
          <w:rStyle w:val="StyleBoldUnderline"/>
          <w:highlight w:val="yellow"/>
        </w:rPr>
        <w:t>Taliban in its</w:t>
      </w:r>
      <w:r w:rsidRPr="001D1ECC">
        <w:rPr>
          <w:rStyle w:val="StyleBoldUnderline"/>
        </w:rPr>
        <w:t xml:space="preserve"> vicious </w:t>
      </w:r>
      <w:r w:rsidRPr="001D1ECC">
        <w:rPr>
          <w:rStyle w:val="StyleBoldUnderline"/>
          <w:highlight w:val="yellow"/>
        </w:rPr>
        <w:t>fight with the</w:t>
      </w:r>
      <w:r w:rsidRPr="001D1ECC">
        <w:rPr>
          <w:rStyle w:val="StyleBoldUnderline"/>
        </w:rPr>
        <w:t xml:space="preserve"> Islamabad </w:t>
      </w:r>
      <w:r w:rsidRPr="001D1ECC">
        <w:rPr>
          <w:rStyle w:val="StyleBoldUnderline"/>
          <w:highlight w:val="yellow"/>
        </w:rPr>
        <w:t>government</w:t>
      </w:r>
      <w:r w:rsidRPr="00980771">
        <w:t>.</w:t>
      </w:r>
      <w:r>
        <w:t xml:space="preserve"> </w:t>
      </w:r>
      <w:r w:rsidRPr="001D1ECC">
        <w:rPr>
          <w:rStyle w:val="StyleBoldUnderline"/>
        </w:rPr>
        <w:t>Yet</w:t>
      </w:r>
      <w:r w:rsidRPr="00980771">
        <w:t xml:space="preserve">, </w:t>
      </w:r>
      <w:r w:rsidRPr="001D1ECC">
        <w:rPr>
          <w:rStyle w:val="StyleBoldUnderline"/>
          <w:highlight w:val="yellow"/>
        </w:rPr>
        <w:t>sending in U.S.</w:t>
      </w:r>
      <w:r w:rsidRPr="001D1ECC">
        <w:rPr>
          <w:rStyle w:val="StyleBoldUnderline"/>
        </w:rPr>
        <w:t xml:space="preserve"> combat </w:t>
      </w:r>
      <w:r w:rsidRPr="001D1ECC">
        <w:rPr>
          <w:rStyle w:val="StyleBoldUnderline"/>
          <w:highlight w:val="yellow"/>
        </w:rPr>
        <w:t>troops on</w:t>
      </w:r>
      <w:r w:rsidRPr="001D1ECC">
        <w:rPr>
          <w:rStyle w:val="StyleBoldUnderline"/>
        </w:rPr>
        <w:t xml:space="preserve"> recurring </w:t>
      </w:r>
      <w:r w:rsidRPr="001D1ECC">
        <w:rPr>
          <w:rStyle w:val="StyleBoldUnderline"/>
          <w:highlight w:val="yellow"/>
        </w:rPr>
        <w:t>raids</w:t>
      </w:r>
      <w:r w:rsidRPr="001D1ECC">
        <w:rPr>
          <w:rStyle w:val="StyleBoldUnderline"/>
        </w:rPr>
        <w:t xml:space="preserve"> or a protracted occupation of Pakistani territory </w:t>
      </w:r>
      <w:r w:rsidRPr="001D1ECC">
        <w:rPr>
          <w:rStyle w:val="StyleBoldUnderline"/>
          <w:highlight w:val="yellow"/>
        </w:rPr>
        <w:t>would</w:t>
      </w:r>
      <w:r w:rsidRPr="00980771">
        <w:rPr>
          <w:highlight w:val="yellow"/>
        </w:rPr>
        <w:t xml:space="preserve"> </w:t>
      </w:r>
      <w:r w:rsidRPr="001D1ECC">
        <w:rPr>
          <w:rStyle w:val="StyleBoldUnderline"/>
          <w:highlight w:val="yellow"/>
        </w:rPr>
        <w:t>provoke widespread outrage in Pakistan</w:t>
      </w:r>
      <w:r w:rsidRPr="00980771">
        <w:rPr>
          <w:highlight w:val="yellow"/>
        </w:rPr>
        <w:t xml:space="preserve"> </w:t>
      </w:r>
      <w:r w:rsidRPr="001D1ECC">
        <w:rPr>
          <w:rStyle w:val="StyleBoldUnderline"/>
          <w:highlight w:val="yellow"/>
        </w:rPr>
        <w:t>and</w:t>
      </w:r>
      <w:r w:rsidRPr="00980771">
        <w:t xml:space="preserve"> perhaps in </w:t>
      </w:r>
      <w:r w:rsidRPr="001D1ECC">
        <w:rPr>
          <w:rStyle w:val="StyleBoldUnderline"/>
          <w:highlight w:val="yellow"/>
        </w:rPr>
        <w:t>other countries</w:t>
      </w:r>
      <w:r w:rsidRPr="001D1ECC">
        <w:rPr>
          <w:rStyle w:val="StyleBoldUnderline"/>
        </w:rPr>
        <w:t xml:space="preserve"> as well</w:t>
      </w:r>
      <w:r w:rsidRPr="00980771">
        <w:t xml:space="preserve"> since the UN Security Council mandate for the NATO-led International Security Assistance Force (ISAF) in Afghanistan only authorizes military operations in Pakistan.</w:t>
      </w:r>
      <w:r>
        <w:t xml:space="preserve"> </w:t>
      </w:r>
      <w:r w:rsidRPr="001D1ECC">
        <w:rPr>
          <w:rStyle w:val="StyleBoldUnderline"/>
          <w:highlight w:val="yellow"/>
        </w:rPr>
        <w:t>On the one</w:t>
      </w:r>
      <w:r w:rsidRPr="001D1ECC">
        <w:rPr>
          <w:rStyle w:val="StyleBoldUnderline"/>
        </w:rPr>
        <w:t xml:space="preserve"> known </w:t>
      </w:r>
      <w:r w:rsidRPr="001D1ECC">
        <w:rPr>
          <w:rStyle w:val="StyleBoldUnderline"/>
          <w:highlight w:val="yellow"/>
        </w:rPr>
        <w:t>occasion when U.S. Special Forces</w:t>
      </w:r>
      <w:r w:rsidRPr="001D1ECC">
        <w:rPr>
          <w:rStyle w:val="StyleBoldUnderline"/>
        </w:rPr>
        <w:t xml:space="preserve"> actually </w:t>
      </w:r>
      <w:r w:rsidRPr="001D1ECC">
        <w:rPr>
          <w:rStyle w:val="StyleBoldUnderline"/>
          <w:highlight w:val="yellow"/>
        </w:rPr>
        <w:t>conducted a ground assault in the tribal areas</w:t>
      </w:r>
      <w:r w:rsidRPr="00980771">
        <w:t xml:space="preserve"> in 2008, </w:t>
      </w:r>
      <w:r w:rsidRPr="001D1ECC">
        <w:rPr>
          <w:rStyle w:val="StyleBoldUnderline"/>
        </w:rPr>
        <w:t xml:space="preserve">the </w:t>
      </w:r>
      <w:r w:rsidRPr="001D1ECC">
        <w:rPr>
          <w:rStyle w:val="StyleBoldUnderline"/>
          <w:highlight w:val="yellow"/>
        </w:rPr>
        <w:t>Pakistanis reacted furiously</w:t>
      </w:r>
      <w:r w:rsidRPr="00980771">
        <w:t xml:space="preserve">. On September 3, 2008, a U.S. Special Forces team attacked a suspected terrorist base in Pakistan’s South Waziristan region, killing over a dozen people. These actions evoked strong Pakistani protests. Army Chief of Staff Gen. </w:t>
      </w:r>
      <w:proofErr w:type="spellStart"/>
      <w:r w:rsidRPr="00980771">
        <w:t>Ashfaq</w:t>
      </w:r>
      <w:proofErr w:type="spellEnd"/>
      <w:r w:rsidRPr="00980771">
        <w:t xml:space="preserve"> </w:t>
      </w:r>
      <w:proofErr w:type="spellStart"/>
      <w:r w:rsidRPr="00980771">
        <w:t>Kayani</w:t>
      </w:r>
      <w:proofErr w:type="spellEnd"/>
      <w:r w:rsidRPr="00980771">
        <w:t xml:space="preserve">,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w:t>
      </w:r>
      <w:proofErr w:type="spellStart"/>
      <w:r w:rsidRPr="00980771">
        <w:t>Yousaf</w:t>
      </w:r>
      <w:proofErr w:type="spellEnd"/>
      <w:r w:rsidRPr="00980771">
        <w:t xml:space="preserve"> </w:t>
      </w:r>
      <w:proofErr w:type="spellStart"/>
      <w:r w:rsidRPr="00980771">
        <w:t>Raza</w:t>
      </w:r>
      <w:proofErr w:type="spellEnd"/>
      <w:r w:rsidRPr="00980771">
        <w:t xml:space="preserve"> </w:t>
      </w:r>
      <w:proofErr w:type="spellStart"/>
      <w:r w:rsidRPr="00980771">
        <w:t>Gilani</w:t>
      </w:r>
      <w:proofErr w:type="spellEnd"/>
      <w:r w:rsidRPr="00980771">
        <w:t xml:space="preserve"> and President </w:t>
      </w:r>
      <w:proofErr w:type="spellStart"/>
      <w:r w:rsidRPr="00980771">
        <w:t>Asif</w:t>
      </w:r>
      <w:proofErr w:type="spellEnd"/>
      <w:r w:rsidRPr="00980771">
        <w:t xml:space="preserve"> Ali </w:t>
      </w:r>
      <w:proofErr w:type="spellStart"/>
      <w:r w:rsidRPr="00980771">
        <w:t>Zardari</w:t>
      </w:r>
      <w:proofErr w:type="spellEnd"/>
      <w:r w:rsidRPr="00980771">
        <w:t xml:space="preserve"> also criticized the U.S. ground operation on Pakistani territory. On September 16, 2008, the Pakistani army announced it would shoot any U.S. forces attempting to cross the Afghan-Pakistan border.</w:t>
      </w:r>
      <w:r>
        <w:t xml:space="preserve"> </w:t>
      </w:r>
      <w:r w:rsidRPr="001D1ECC">
        <w:rPr>
          <w:rStyle w:val="StyleBoldUnderline"/>
        </w:rPr>
        <w:t>On several occasions since then, Pakistani troops and militia have fired at what they believed to be American helicopters</w:t>
      </w:r>
      <w:r w:rsidRPr="00980771">
        <w:t xml:space="preserve"> flying from Afghanistan to deploy Special Forces on their territory, though there is no conclusive evidence that the U.S. military has ever attempted another large-scale commando raid in Pakistan after the September 2008 incident.</w:t>
      </w:r>
      <w:r>
        <w:t xml:space="preserve"> </w:t>
      </w:r>
      <w:r w:rsidRPr="001D1ECC">
        <w:rPr>
          <w:rStyle w:val="StyleBoldUnderline"/>
          <w:highlight w:val="yellow"/>
        </w:rPr>
        <w:t>Further large-scale U.S.</w:t>
      </w:r>
      <w:r w:rsidRPr="001D1ECC">
        <w:rPr>
          <w:rStyle w:val="StyleBoldUnderline"/>
        </w:rPr>
        <w:t xml:space="preserve"> military </w:t>
      </w:r>
      <w:r w:rsidRPr="001D1ECC">
        <w:rPr>
          <w:rStyle w:val="StyleBoldUnderline"/>
          <w:highlight w:val="yellow"/>
        </w:rPr>
        <w:t>op</w:t>
      </w:r>
      <w:r w:rsidRPr="001D1ECC">
        <w:rPr>
          <w:rStyle w:val="StyleBoldUnderline"/>
        </w:rPr>
        <w:t>eration</w:t>
      </w:r>
      <w:r w:rsidRPr="001D1ECC">
        <w:rPr>
          <w:rStyle w:val="StyleBoldUnderline"/>
          <w:highlight w:val="yellow"/>
        </w:rPr>
        <w:t>s</w:t>
      </w:r>
      <w:r w:rsidRPr="001D1ECC">
        <w:rPr>
          <w:rStyle w:val="StyleBoldUnderline"/>
        </w:rPr>
        <w:t xml:space="preserve"> into Pakistan </w:t>
      </w:r>
      <w:r w:rsidRPr="001D1ECC">
        <w:rPr>
          <w:rStyle w:val="StyleBoldUnderline"/>
          <w:highlight w:val="yellow"/>
        </w:rPr>
        <w:t>could</w:t>
      </w:r>
      <w:r w:rsidRPr="00980771">
        <w:t xml:space="preserve"> </w:t>
      </w:r>
      <w:r w:rsidRPr="001D1ECC">
        <w:rPr>
          <w:rStyle w:val="StyleBoldUnderline"/>
        </w:rPr>
        <w:t xml:space="preserve">easily </w:t>
      </w:r>
      <w:r w:rsidRPr="001D1ECC">
        <w:rPr>
          <w:rStyle w:val="StyleBoldUnderline"/>
          <w:highlight w:val="yellow"/>
        </w:rPr>
        <w:t>rally popular support behind the Taliban</w:t>
      </w:r>
      <w:r w:rsidRPr="00980771">
        <w:rPr>
          <w:highlight w:val="yellow"/>
        </w:rPr>
        <w:t xml:space="preserve"> </w:t>
      </w:r>
      <w:r w:rsidRPr="001D1ECC">
        <w:rPr>
          <w:rStyle w:val="StyleBoldUnderline"/>
        </w:rPr>
        <w:t xml:space="preserve">and al-Qaeda. </w:t>
      </w:r>
      <w:r w:rsidRPr="001D1ECC">
        <w:rPr>
          <w:rStyle w:val="StyleBoldUnderline"/>
          <w:highlight w:val="yellow"/>
        </w:rPr>
        <w:t>It might</w:t>
      </w:r>
      <w:r w:rsidRPr="001D1ECC">
        <w:rPr>
          <w:rStyle w:val="StyleBoldUnderline"/>
        </w:rPr>
        <w:t xml:space="preserve"> even </w:t>
      </w:r>
      <w:r w:rsidRPr="001D1ECC">
        <w:rPr>
          <w:rStyle w:val="StyleBoldUnderline"/>
          <w:highlight w:val="yellow"/>
        </w:rPr>
        <w:t>precipitate</w:t>
      </w:r>
      <w:r w:rsidRPr="001D1ECC">
        <w:rPr>
          <w:rStyle w:val="StyleBoldUnderline"/>
        </w:rPr>
        <w:t xml:space="preserve"> the</w:t>
      </w:r>
      <w:r w:rsidRPr="00980771">
        <w:t xml:space="preserve"> </w:t>
      </w:r>
      <w:r w:rsidRPr="001D1ECC">
        <w:rPr>
          <w:rStyle w:val="StyleBoldUnderline"/>
          <w:highlight w:val="yellow"/>
        </w:rPr>
        <w:t>collapse of the</w:t>
      </w:r>
      <w:r w:rsidRPr="001D1ECC">
        <w:rPr>
          <w:rStyle w:val="StyleBoldUnderline"/>
        </w:rPr>
        <w:t xml:space="preserve"> </w:t>
      </w:r>
      <w:proofErr w:type="spellStart"/>
      <w:r w:rsidRPr="001D1ECC">
        <w:rPr>
          <w:rStyle w:val="StyleBoldUnderline"/>
        </w:rPr>
        <w:t>Islambad</w:t>
      </w:r>
      <w:proofErr w:type="spellEnd"/>
      <w:r w:rsidRPr="001D1ECC">
        <w:rPr>
          <w:rStyle w:val="StyleBoldUnderline"/>
        </w:rPr>
        <w:t xml:space="preserve"> </w:t>
      </w:r>
      <w:r w:rsidRPr="001D1ECC">
        <w:rPr>
          <w:rStyle w:val="StyleBoldUnderline"/>
          <w:highlight w:val="yellow"/>
        </w:rPr>
        <w:t>government</w:t>
      </w:r>
      <w:r w:rsidRPr="00980771">
        <w:rPr>
          <w:highlight w:val="yellow"/>
        </w:rPr>
        <w:t xml:space="preserve"> </w:t>
      </w:r>
      <w:r w:rsidRPr="001D1ECC">
        <w:rPr>
          <w:rStyle w:val="StyleBoldUnderline"/>
          <w:highlight w:val="yellow"/>
        </w:rPr>
        <w:t>and its replacement by a regime in</w:t>
      </w:r>
      <w:r w:rsidRPr="00980771">
        <w:rPr>
          <w:highlight w:val="yellow"/>
        </w:rPr>
        <w:t xml:space="preserve"> </w:t>
      </w:r>
      <w:r w:rsidRPr="001D1ECC">
        <w:rPr>
          <w:rStyle w:val="StyleBoldUnderline"/>
          <w:highlight w:val="yellow"/>
        </w:rPr>
        <w:t>nuclear</w:t>
      </w:r>
      <w:r w:rsidRPr="001D1ECC">
        <w:rPr>
          <w:rStyle w:val="StyleBoldUnderline"/>
        </w:rPr>
        <w:t xml:space="preserve">-armed </w:t>
      </w:r>
      <w:r w:rsidRPr="001D1ECC">
        <w:rPr>
          <w:rStyle w:val="StyleBoldUnderline"/>
          <w:highlight w:val="yellow"/>
        </w:rPr>
        <w:t>Pakistan</w:t>
      </w:r>
      <w:r w:rsidRPr="001D1ECC">
        <w:rPr>
          <w:rStyle w:val="StyleBoldUnderline"/>
        </w:rPr>
        <w:t xml:space="preserve"> that is </w:t>
      </w:r>
      <w:r w:rsidRPr="001D1ECC">
        <w:rPr>
          <w:rStyle w:val="StyleBoldUnderline"/>
          <w:highlight w:val="yellow"/>
        </w:rPr>
        <w:t xml:space="preserve">less friendly </w:t>
      </w:r>
      <w:r w:rsidRPr="001D1ECC">
        <w:rPr>
          <w:rStyle w:val="StyleBoldUnderline"/>
        </w:rPr>
        <w:t>to Washington</w:t>
      </w:r>
      <w:r w:rsidRPr="00382991">
        <w:t>.</w:t>
      </w:r>
      <w:r>
        <w:t xml:space="preserve"> </w:t>
      </w:r>
      <w:r w:rsidRPr="001D1ECC">
        <w:rPr>
          <w:rStyle w:val="StyleBoldUnderline"/>
          <w:highlight w:val="yellow"/>
        </w:rPr>
        <w:t>Given these alternatives, continuing</w:t>
      </w:r>
      <w:r w:rsidRPr="001D1ECC">
        <w:rPr>
          <w:rStyle w:val="StyleBoldUnderline"/>
        </w:rPr>
        <w:t xml:space="preserve"> the drone </w:t>
      </w:r>
      <w:r w:rsidRPr="001D1ECC">
        <w:rPr>
          <w:rStyle w:val="StyleBoldUnderline"/>
          <w:highlight w:val="yellow"/>
        </w:rPr>
        <w:t>strikes appears</w:t>
      </w:r>
      <w:r w:rsidRPr="001D1ECC">
        <w:rPr>
          <w:rStyle w:val="StyleBoldUnderline"/>
        </w:rPr>
        <w:t xml:space="preserve"> to be </w:t>
      </w:r>
      <w:r w:rsidRPr="001D1ECC">
        <w:rPr>
          <w:rStyle w:val="StyleBoldUnderline"/>
          <w:highlight w:val="yellow"/>
        </w:rPr>
        <w:t xml:space="preserve">the best </w:t>
      </w:r>
      <w:r w:rsidRPr="001D1ECC">
        <w:rPr>
          <w:rStyle w:val="StyleBoldUnderline"/>
        </w:rPr>
        <w:t xml:space="preserve">of the limited </w:t>
      </w:r>
      <w:r w:rsidRPr="001D1ECC">
        <w:rPr>
          <w:rStyle w:val="StyleBoldUnderline"/>
          <w:highlight w:val="yellow"/>
        </w:rPr>
        <w:t>option</w:t>
      </w:r>
      <w:r w:rsidRPr="001D1ECC">
        <w:rPr>
          <w:rStyle w:val="StyleBoldUnderline"/>
        </w:rPr>
        <w:t>s available to deal with a core problem</w:t>
      </w:r>
      <w:r w:rsidRPr="00980771">
        <w:t xml:space="preserve">, </w:t>
      </w:r>
      <w:r w:rsidRPr="001D1ECC">
        <w:rPr>
          <w:rStyle w:val="StyleBoldUnderline"/>
        </w:rPr>
        <w:t>giving sanctuary to terrorists striking US and coalition forces in Afghanistan and beyond</w:t>
      </w:r>
      <w:r w:rsidRPr="00980771">
        <w:t>.</w:t>
      </w:r>
    </w:p>
    <w:p w:rsidR="00D21261" w:rsidRPr="005A43AC" w:rsidRDefault="00D21261" w:rsidP="00D21261"/>
    <w:p w:rsidR="00D21261" w:rsidRPr="00E6063A" w:rsidRDefault="00D21261" w:rsidP="00D21261">
      <w:pPr>
        <w:pStyle w:val="card0"/>
      </w:pPr>
    </w:p>
    <w:p w:rsidR="00D21261" w:rsidRDefault="00D21261" w:rsidP="00D21261">
      <w:pPr>
        <w:pStyle w:val="Heading4"/>
      </w:pPr>
      <w:r>
        <w:t>No Indo-Pak conflict- energy cooperation and new governance</w:t>
      </w:r>
    </w:p>
    <w:p w:rsidR="00D21261" w:rsidRDefault="00D21261" w:rsidP="00D21261">
      <w:r>
        <w:t xml:space="preserve">Sam </w:t>
      </w:r>
      <w:proofErr w:type="spellStart"/>
      <w:r w:rsidRPr="004F545A">
        <w:rPr>
          <w:rStyle w:val="StyleStyleBold12pt"/>
        </w:rPr>
        <w:t>Tranum</w:t>
      </w:r>
      <w:proofErr w:type="spellEnd"/>
      <w:r w:rsidRPr="004F545A">
        <w:rPr>
          <w:rStyle w:val="StyleStyleBold12pt"/>
        </w:rPr>
        <w:t xml:space="preserve"> 6/25</w:t>
      </w:r>
      <w:r>
        <w:t>/13, MA from the University of Chicago in IR and a journalist covering energy and politics in South Asia, 6/25/13, "India-Pakistan Energy Cooperation Could Get Boost Under Sharif," World Politics Review, http://www.worldpoliticsreview.com/articles/13049/india-pakistan-energy-cooperation-could-get-boost-under-sharif</w:t>
      </w:r>
    </w:p>
    <w:p w:rsidR="00D21261" w:rsidRPr="004F545A" w:rsidRDefault="00D21261" w:rsidP="00D21261">
      <w:pPr>
        <w:pStyle w:val="card0"/>
        <w:rPr>
          <w:rStyle w:val="StyleBoldUnderline"/>
        </w:rPr>
      </w:pPr>
      <w:r w:rsidRPr="004F545A">
        <w:rPr>
          <w:rStyle w:val="StyleBoldUnderline"/>
          <w:highlight w:val="yellow"/>
        </w:rPr>
        <w:t>Pakistani and Indian officials met</w:t>
      </w:r>
      <w:r w:rsidRPr="004F545A">
        <w:t xml:space="preserve"> earlier this month </w:t>
      </w:r>
      <w:r w:rsidRPr="004F545A">
        <w:rPr>
          <w:rStyle w:val="StyleBoldUnderline"/>
          <w:highlight w:val="yellow"/>
        </w:rPr>
        <w:t>to discuss</w:t>
      </w:r>
      <w:r w:rsidRPr="004F545A">
        <w:rPr>
          <w:rStyle w:val="StyleBoldUnderline"/>
        </w:rPr>
        <w:t xml:space="preserve"> cross-border </w:t>
      </w:r>
      <w:r w:rsidRPr="004F545A">
        <w:rPr>
          <w:rStyle w:val="StyleBoldUnderline"/>
          <w:highlight w:val="yellow"/>
        </w:rPr>
        <w:t>energy cooperation,</w:t>
      </w:r>
      <w:r w:rsidRPr="004F545A">
        <w:t xml:space="preserve"> perhaps </w:t>
      </w:r>
      <w:r w:rsidRPr="004F545A">
        <w:rPr>
          <w:rStyle w:val="StyleBoldUnderline"/>
          <w:highlight w:val="yellow"/>
        </w:rPr>
        <w:t>signaling that the new government in Islamabad aims to follow through on plans its predecessor spent years talking about</w:t>
      </w:r>
      <w:r w:rsidRPr="004F545A">
        <w:rPr>
          <w:rStyle w:val="StyleBoldUnderline"/>
        </w:rPr>
        <w:t>. That would be good for both countries.</w:t>
      </w:r>
      <w:r w:rsidRPr="004F545A">
        <w:t xml:space="preserve"> </w:t>
      </w:r>
      <w:r w:rsidRPr="004F545A">
        <w:rPr>
          <w:sz w:val="12"/>
        </w:rPr>
        <w:t>¶</w:t>
      </w:r>
      <w:r w:rsidRPr="004F545A">
        <w:t xml:space="preserve"> </w:t>
      </w:r>
      <w:proofErr w:type="spellStart"/>
      <w:r w:rsidRPr="004F545A">
        <w:t>Nawaz</w:t>
      </w:r>
      <w:proofErr w:type="spellEnd"/>
      <w:r w:rsidRPr="004F545A">
        <w:t xml:space="preserve"> Sharif's Pakistan Muslim League-</w:t>
      </w:r>
      <w:proofErr w:type="spellStart"/>
      <w:r w:rsidRPr="004F545A">
        <w:t>Nawaz</w:t>
      </w:r>
      <w:proofErr w:type="spellEnd"/>
      <w:r w:rsidRPr="004F545A">
        <w:t xml:space="preserve"> (PML-N) party swept Pakistan's parliamentary election in May, and </w:t>
      </w:r>
      <w:r w:rsidRPr="004F545A">
        <w:rPr>
          <w:rStyle w:val="StyleBoldUnderline"/>
          <w:highlight w:val="yellow"/>
        </w:rPr>
        <w:t>Sharif took over as prime minister</w:t>
      </w:r>
      <w:r w:rsidRPr="004F545A">
        <w:t xml:space="preserve"> early this month, </w:t>
      </w:r>
      <w:r w:rsidRPr="004F545A">
        <w:rPr>
          <w:rStyle w:val="StyleBoldUnderline"/>
          <w:highlight w:val="yellow"/>
        </w:rPr>
        <w:t>pledging</w:t>
      </w:r>
      <w:r w:rsidRPr="004F545A">
        <w:t>—</w:t>
      </w:r>
      <w:r w:rsidRPr="004F545A">
        <w:lastRenderedPageBreak/>
        <w:t>among other things—</w:t>
      </w:r>
      <w:r w:rsidRPr="004F545A">
        <w:rPr>
          <w:rStyle w:val="StyleBoldUnderline"/>
          <w:highlight w:val="yellow"/>
        </w:rPr>
        <w:t xml:space="preserve">to </w:t>
      </w:r>
      <w:r w:rsidRPr="001D1ECC">
        <w:rPr>
          <w:rStyle w:val="Emphasis"/>
          <w:rFonts w:eastAsia="ＭＳ ゴシック"/>
          <w:highlight w:val="yellow"/>
        </w:rPr>
        <w:t>improve relations</w:t>
      </w:r>
      <w:r w:rsidRPr="004F545A">
        <w:rPr>
          <w:rStyle w:val="StyleBoldUnderline"/>
          <w:highlight w:val="yellow"/>
        </w:rPr>
        <w:t xml:space="preserve"> with India</w:t>
      </w:r>
      <w:r w:rsidRPr="004F545A">
        <w:t xml:space="preserve"> and address his country's crippling energy shortage. </w:t>
      </w:r>
      <w:r w:rsidRPr="004F545A">
        <w:rPr>
          <w:sz w:val="12"/>
        </w:rPr>
        <w:t>¶</w:t>
      </w:r>
      <w:r w:rsidRPr="004F545A">
        <w:t xml:space="preserve"> On June 11, the prime minister’s younger brother, </w:t>
      </w:r>
      <w:proofErr w:type="spellStart"/>
      <w:r w:rsidRPr="004F545A">
        <w:t>Shahbaz</w:t>
      </w:r>
      <w:proofErr w:type="spellEnd"/>
      <w:r w:rsidRPr="004F545A">
        <w:t xml:space="preserve"> Sharif, the head of government in Pakistan's largest province, Punjab, reportedly met officials from India's Ministry of Power and Ministry of Petroleum and Natural Gas. They talked about Pakistan importing electricity and natural gas from India. </w:t>
      </w:r>
      <w:r w:rsidRPr="004F545A">
        <w:rPr>
          <w:sz w:val="12"/>
        </w:rPr>
        <w:t>¶</w:t>
      </w:r>
      <w:r w:rsidRPr="004F545A">
        <w:t xml:space="preserve"> The meeting in itself is not unprecedented. During its five years in power, the previous government in Islamabad under the Pakistan People's Party (PPP) talked to Indian government officials and companies about importing gasoline, diesel, natural gas and electricity. India seemed willing to help Pakistan then, but nothing happened.</w:t>
      </w:r>
      <w:r w:rsidRPr="004F545A">
        <w:rPr>
          <w:sz w:val="12"/>
        </w:rPr>
        <w:t>¶</w:t>
      </w:r>
      <w:r w:rsidRPr="004F545A">
        <w:t xml:space="preserve"> There are still factions on both sides of the border that oppose normalizing relations and will try to block efforts by </w:t>
      </w:r>
      <w:proofErr w:type="spellStart"/>
      <w:r w:rsidRPr="004F545A">
        <w:t>Nawaz</w:t>
      </w:r>
      <w:proofErr w:type="spellEnd"/>
      <w:r w:rsidRPr="004F545A">
        <w:t xml:space="preserve"> Sharif and Indian Prime Minister </w:t>
      </w:r>
      <w:proofErr w:type="spellStart"/>
      <w:r w:rsidRPr="004F545A">
        <w:t>Manmohan</w:t>
      </w:r>
      <w:proofErr w:type="spellEnd"/>
      <w:r w:rsidRPr="004F545A">
        <w:t xml:space="preserve"> Singh to work together on energy and other issues. But as the energy crisis in Pakistan grows increasingly acute, the pressure might overwhelm such opposition. </w:t>
      </w:r>
      <w:r w:rsidRPr="004F545A">
        <w:rPr>
          <w:sz w:val="12"/>
        </w:rPr>
        <w:t>¶</w:t>
      </w:r>
      <w:r w:rsidRPr="004F545A">
        <w:t xml:space="preserve"> Among the proposals on the table is a cross-border electricity transmission line with the capacity to transfer 500-1,000 megawatts of power from India to Pakistan. India is short of power and suffers regular planned and unplanned power cuts. But Pakistan is much worse off. </w:t>
      </w:r>
      <w:r w:rsidRPr="004F545A">
        <w:rPr>
          <w:sz w:val="12"/>
        </w:rPr>
        <w:t>¶</w:t>
      </w:r>
      <w:r w:rsidRPr="004F545A">
        <w:t xml:space="preserve"> In the fiscal year that ended March 31, the two-thirds of Indians with access to electricity faced an 8.7 percent supply-demand gap. The two-thirds or so of Pakistanis with access to electricity, meanwhile, faced a shortfall of about 30 percent and power cuts 10-13 hours a day, Pakistan’s Supreme Court was reportedly told earlier this month. </w:t>
      </w:r>
      <w:r w:rsidRPr="004F545A">
        <w:rPr>
          <w:sz w:val="12"/>
        </w:rPr>
        <w:t>¶</w:t>
      </w:r>
      <w:r w:rsidRPr="004F545A">
        <w:t xml:space="preserve"> Pakistan's power cuts have sparked sometimes-violent protests and slowed the country's economic growth. </w:t>
      </w:r>
      <w:r w:rsidRPr="004F545A">
        <w:rPr>
          <w:sz w:val="12"/>
        </w:rPr>
        <w:t>¶</w:t>
      </w:r>
      <w:r w:rsidRPr="004F545A">
        <w:t xml:space="preserve"> </w:t>
      </w:r>
      <w:r w:rsidRPr="004F545A">
        <w:rPr>
          <w:rStyle w:val="StyleBoldUnderline"/>
        </w:rPr>
        <w:t xml:space="preserve">If implemented, </w:t>
      </w:r>
      <w:r w:rsidRPr="004F545A">
        <w:rPr>
          <w:rStyle w:val="StyleBoldUnderline"/>
          <w:highlight w:val="yellow"/>
        </w:rPr>
        <w:t>the proposed transmission line would serve as a sign of goodwill</w:t>
      </w:r>
      <w:r w:rsidRPr="004F545A">
        <w:rPr>
          <w:rStyle w:val="StyleBoldUnderline"/>
        </w:rPr>
        <w:t xml:space="preserve"> and perhaps earn a small profit for Indian generators.</w:t>
      </w:r>
      <w:r w:rsidRPr="004F545A">
        <w:t xml:space="preserve"> But if 500-1,000 MW of power would help ease Pakistan's power shortage, it wouldn't solve the country’s energy problems. After all, Pakistan has about 22,000 MW of generating capacity, compared to 212,000 MW for India. </w:t>
      </w:r>
      <w:r w:rsidRPr="004F545A">
        <w:rPr>
          <w:sz w:val="12"/>
        </w:rPr>
        <w:t>¶</w:t>
      </w:r>
      <w:r w:rsidRPr="004F545A">
        <w:t xml:space="preserve"> Nonetheless, turning to India for power is part of a larger Pakistani strategy to buy more electricity from its neighbors. It imported about 70 MW from Iran last year, is building another 100-MW link and has plans for a 1,000-MW link. There is talk of bringing in 1,000 MW from Tajikistan via Afghanistan, too. </w:t>
      </w:r>
      <w:r w:rsidRPr="004F545A">
        <w:rPr>
          <w:sz w:val="12"/>
        </w:rPr>
        <w:t>¶</w:t>
      </w:r>
      <w:r w:rsidRPr="004F545A">
        <w:t xml:space="preserve"> Aside from power, there is also a proposal for an India-to-Pakistan natural gas pipeline. This would allow Pakistan to import either Indian natural gas or liquefied natural gas (LNG) from a third country delivered to one of India's LNG terminals and sent through its pipeline network to Pakistan. Despite years of effort, Pakistan has failed to build its own LNG terminal. </w:t>
      </w:r>
      <w:r w:rsidRPr="004F545A">
        <w:rPr>
          <w:sz w:val="12"/>
        </w:rPr>
        <w:t>¶</w:t>
      </w:r>
      <w:r w:rsidRPr="004F545A">
        <w:t xml:space="preserve"> But a natural gas pipeline is the least likely to materialize of the proposed energy cooperation efforts. India only meets about half of its natural gas needs from its own production and its limited LNG import capacity. And a drop in production from Reliance Industries’ massive KG-D6 field off India's east coast means India’s ability to satisfy its own LNG needs has been getting worse, not better. </w:t>
      </w:r>
      <w:r w:rsidRPr="004F545A">
        <w:rPr>
          <w:sz w:val="12"/>
        </w:rPr>
        <w:t>¶</w:t>
      </w:r>
      <w:r w:rsidRPr="004F545A">
        <w:t xml:space="preserve"> Still, a delegation from Indian state-controlled gas distribution company GAIL has reportedly offered to deliver to Pakistan 400 million cubic feet of gas per day. To put that in perspective, Pakistan—which uses gas for power generation, cooking, heating and fueling vehicles, among other things—is now surviving on domestic production of about 4 billion cubic feet per day. </w:t>
      </w:r>
      <w:r w:rsidRPr="004F545A">
        <w:rPr>
          <w:sz w:val="12"/>
        </w:rPr>
        <w:t>¶</w:t>
      </w:r>
      <w:r w:rsidRPr="004F545A">
        <w:t xml:space="preserve"> Potential profits and international politics may overshadow the fact that Indian consumers need this natural gas, too. Private and state-owned Indian companies may be willing to short their Indian customers if they can get a better offer from across the border. And officials in New Delhi may be willing to let them do so in the name of India-Pakistan confidence-building measures. </w:t>
      </w:r>
      <w:r w:rsidRPr="004F545A">
        <w:rPr>
          <w:sz w:val="12"/>
        </w:rPr>
        <w:t>¶</w:t>
      </w:r>
      <w:r w:rsidRPr="004F545A">
        <w:t xml:space="preserve"> Less controversial than the power and natural gas proposals is a plan for India to build a pipeline across the border to sell gasoline or diesel to Pakistan. Although India doesn't produce much crude oil, it is a refining hub: It imports more crude than it needs and turns the excess into gasoline, diesel and other products that it exports. Indian refiners would welcome a new market. </w:t>
      </w:r>
      <w:r w:rsidRPr="004F545A">
        <w:rPr>
          <w:sz w:val="12"/>
        </w:rPr>
        <w:t>¶</w:t>
      </w:r>
      <w:r w:rsidRPr="004F545A">
        <w:t xml:space="preserve"> This cross-border energy trade is seen by some as a test-run for India-Pakistan cooperation on the Turkmenistan-Afghanistan-Pakistan-India (TAPI) and Iran-Pakistan-India (IPI) natural gas pipeline projects. The odds at the moment are stacked against both projects. Instability in Afghanistan makes TAPI tough, while U.S. sanctions on Iran make Indian involvement in IPI doubtful. But these factors could change in the future. </w:t>
      </w:r>
      <w:r w:rsidRPr="004F545A">
        <w:rPr>
          <w:sz w:val="12"/>
        </w:rPr>
        <w:t>¶</w:t>
      </w:r>
      <w:r w:rsidRPr="004F545A">
        <w:t xml:space="preserve"> More immediately, </w:t>
      </w:r>
      <w:r w:rsidRPr="004F545A">
        <w:rPr>
          <w:rStyle w:val="StyleBoldUnderline"/>
        </w:rPr>
        <w:t>India's willingness to help ease Pakistan's energy shortage might encourage Sharif's PML-N government to follow through on its predecessor's promise to grant India most favored nation trading status.</w:t>
      </w:r>
      <w:r w:rsidRPr="004F545A">
        <w:t xml:space="preserve"> This is something Indian companies want and many Pakistani businesses don't: They fear they will be overwhelmed by competition from their massive neighbor. </w:t>
      </w:r>
      <w:r w:rsidRPr="004F545A">
        <w:rPr>
          <w:sz w:val="12"/>
        </w:rPr>
        <w:t>¶</w:t>
      </w:r>
      <w:r w:rsidRPr="004F545A">
        <w:t xml:space="preserve"> Nevertheless</w:t>
      </w:r>
      <w:r w:rsidRPr="004F545A">
        <w:rPr>
          <w:rStyle w:val="StyleBoldUnderline"/>
        </w:rPr>
        <w:t xml:space="preserve">, </w:t>
      </w:r>
      <w:r w:rsidRPr="004F545A">
        <w:rPr>
          <w:rStyle w:val="StyleBoldUnderline"/>
          <w:highlight w:val="yellow"/>
        </w:rPr>
        <w:t>if India and Pakistan</w:t>
      </w:r>
      <w:r w:rsidRPr="004F545A">
        <w:t xml:space="preserve"> can </w:t>
      </w:r>
      <w:r w:rsidRPr="004F545A">
        <w:rPr>
          <w:rStyle w:val="StyleBoldUnderline"/>
          <w:highlight w:val="yellow"/>
        </w:rPr>
        <w:t>work together on energy and increase trade, both countries</w:t>
      </w:r>
      <w:r w:rsidRPr="004F545A">
        <w:t xml:space="preserve"> would </w:t>
      </w:r>
      <w:r w:rsidRPr="004F545A">
        <w:rPr>
          <w:rStyle w:val="StyleBoldUnderline"/>
          <w:highlight w:val="yellow"/>
        </w:rPr>
        <w:t>benefit.</w:t>
      </w:r>
      <w:r w:rsidRPr="004F545A">
        <w:t xml:space="preserve"> Pakistan would get energy to fuel its lagging economy, and India would get a new market for energy and other exports. As a side benefit, </w:t>
      </w:r>
      <w:r w:rsidRPr="004F545A">
        <w:rPr>
          <w:rStyle w:val="StyleBoldUnderline"/>
          <w:highlight w:val="yellow"/>
        </w:rPr>
        <w:t>integrating their economies</w:t>
      </w:r>
      <w:r w:rsidRPr="004F545A">
        <w:t xml:space="preserve"> a bit </w:t>
      </w:r>
      <w:r w:rsidRPr="004F545A">
        <w:rPr>
          <w:rStyle w:val="StyleBoldUnderline"/>
        </w:rPr>
        <w:t xml:space="preserve">more </w:t>
      </w:r>
      <w:r w:rsidRPr="004F545A">
        <w:rPr>
          <w:rStyle w:val="StyleBoldUnderline"/>
          <w:highlight w:val="yellow"/>
        </w:rPr>
        <w:t xml:space="preserve">might help to normalize relations and make </w:t>
      </w:r>
      <w:r w:rsidRPr="001D1ECC">
        <w:rPr>
          <w:rStyle w:val="Emphasis"/>
          <w:rFonts w:eastAsia="ＭＳ ゴシック"/>
          <w:highlight w:val="yellow"/>
        </w:rPr>
        <w:t>future conflicts less likely.</w:t>
      </w:r>
    </w:p>
    <w:p w:rsidR="00D21261" w:rsidRPr="001D1ECC" w:rsidRDefault="00D21261" w:rsidP="00D21261"/>
    <w:p w:rsidR="00457AC0" w:rsidRDefault="00457AC0" w:rsidP="00457AC0"/>
    <w:p w:rsidR="00D21261" w:rsidRDefault="00D21261" w:rsidP="00D21261">
      <w:pPr>
        <w:pStyle w:val="Heading3"/>
      </w:pPr>
    </w:p>
    <w:p w:rsidR="00D21261" w:rsidRDefault="00D21261" w:rsidP="00D21261">
      <w:pPr>
        <w:pStyle w:val="Heading3"/>
      </w:pPr>
      <w:r>
        <w:lastRenderedPageBreak/>
        <w:t>2NC</w:t>
      </w:r>
    </w:p>
    <w:p w:rsidR="00EE06D5" w:rsidRDefault="00EE06D5" w:rsidP="00EE06D5"/>
    <w:p w:rsidR="00EE06D5" w:rsidRDefault="00EE06D5" w:rsidP="00EE06D5">
      <w:pPr>
        <w:pStyle w:val="Heading3"/>
      </w:pPr>
      <w:r>
        <w:lastRenderedPageBreak/>
        <w:t>Case</w:t>
      </w:r>
    </w:p>
    <w:p w:rsidR="00EE06D5" w:rsidRPr="009C5E53" w:rsidRDefault="00EE06D5" w:rsidP="00EE06D5">
      <w:pPr>
        <w:rPr>
          <w:rStyle w:val="StyleStyleBold12pt"/>
        </w:rPr>
      </w:pPr>
      <w:proofErr w:type="spellStart"/>
      <w:r>
        <w:rPr>
          <w:rStyle w:val="StyleStyleBold12pt"/>
        </w:rPr>
        <w:t>Thats</w:t>
      </w:r>
      <w:proofErr w:type="spellEnd"/>
      <w:r>
        <w:rPr>
          <w:rStyle w:val="StyleStyleBold12pt"/>
        </w:rPr>
        <w:t xml:space="preserve"> a legalistic trick - will still use Article II powers.</w:t>
      </w:r>
    </w:p>
    <w:p w:rsidR="00EE06D5" w:rsidRPr="00A51A37" w:rsidRDefault="00EE06D5" w:rsidP="00EE06D5">
      <w:r w:rsidRPr="00A51A37">
        <w:rPr>
          <w:rStyle w:val="StyleStyleBold12pt"/>
        </w:rPr>
        <w:t>Goldsmith 13</w:t>
      </w:r>
      <w:r w:rsidRPr="00A51A37">
        <w:t xml:space="preserve"> (Jack, Henry L. Shattuck Professor at Harvard Law School, served as Assistant Attorney General, Office of Legal Counsel from 2003–2004, and Special Counsel to the Department of Defense from 2002–2003, “Eight Thoughts on the Broad Reading of Article II Inherent in Bobby’s Conjecture,” May 28, 2013, </w:t>
      </w:r>
      <w:hyperlink r:id="rId10" w:anchor="more-19381" w:history="1">
        <w:r w:rsidRPr="00A51A37">
          <w:rPr>
            <w:rStyle w:val="Hyperlink"/>
          </w:rPr>
          <w:t>http://www.lawfareblog.com/2013/05/eight-thoughts-on-the-broad-reading-of-article-ii-inherent-in-bobbys-conjecture/#more-19381</w:t>
        </w:r>
      </w:hyperlink>
      <w:r>
        <w:t xml:space="preserve">) </w:t>
      </w:r>
    </w:p>
    <w:p w:rsidR="00EE06D5" w:rsidRDefault="00EE06D5" w:rsidP="00EE06D5">
      <w:r w:rsidRPr="00A51A37">
        <w:t xml:space="preserve">Third, Ben asks: </w:t>
      </w:r>
      <w:r w:rsidRPr="00FD03BF">
        <w:rPr>
          <w:u w:val="single"/>
        </w:rPr>
        <w:t>“[H]</w:t>
      </w:r>
      <w:proofErr w:type="spellStart"/>
      <w:r w:rsidRPr="00FD03BF">
        <w:rPr>
          <w:u w:val="single"/>
        </w:rPr>
        <w:t>ow</w:t>
      </w:r>
      <w:proofErr w:type="spellEnd"/>
      <w:r w:rsidRPr="00FD03BF">
        <w:rPr>
          <w:u w:val="single"/>
        </w:rPr>
        <w:t xml:space="preserve"> do we feel about what we might term a militarily active peace</w:t>
      </w:r>
      <w:r w:rsidRPr="00A51A37">
        <w:t>—that is, a peace in which drone strikes and special forces operations take place regularly, a peace that is so minimally different from warfare that nobody (except Bobby) even noticed that we had transitioned from wartime to peacetime?”</w:t>
      </w:r>
      <w:r>
        <w:t xml:space="preserve"> </w:t>
      </w:r>
      <w:r w:rsidRPr="00A51A37">
        <w:t xml:space="preserve">As Ben implies, if Bobby is right, </w:t>
      </w:r>
      <w:r w:rsidRPr="00A51A37">
        <w:rPr>
          <w:u w:val="single"/>
        </w:rPr>
        <w:t xml:space="preserve">the </w:t>
      </w:r>
      <w:r w:rsidRPr="00FD03BF">
        <w:rPr>
          <w:highlight w:val="yellow"/>
          <w:u w:val="single"/>
        </w:rPr>
        <w:t>Obama</w:t>
      </w:r>
      <w:r w:rsidRPr="00A51A37">
        <w:rPr>
          <w:u w:val="single"/>
        </w:rPr>
        <w:t xml:space="preserve"> administration’s </w:t>
      </w:r>
      <w:r w:rsidRPr="00FD03BF">
        <w:rPr>
          <w:highlight w:val="yellow"/>
          <w:u w:val="single"/>
        </w:rPr>
        <w:t>post-AUMF “peace”</w:t>
      </w:r>
      <w:r w:rsidRPr="00A51A37">
        <w:rPr>
          <w:u w:val="single"/>
        </w:rPr>
        <w:t xml:space="preserve"> or “no more war” </w:t>
      </w:r>
      <w:r w:rsidRPr="00FD03BF">
        <w:rPr>
          <w:highlight w:val="yellow"/>
          <w:u w:val="single"/>
        </w:rPr>
        <w:t xml:space="preserve">trope </w:t>
      </w:r>
      <w:r w:rsidRPr="00FD03BF">
        <w:rPr>
          <w:b/>
          <w:highlight w:val="yellow"/>
          <w:u w:val="single"/>
        </w:rPr>
        <w:t>should not be taken too seriously</w:t>
      </w:r>
      <w:r w:rsidRPr="00FD03BF">
        <w:rPr>
          <w:highlight w:val="yellow"/>
          <w:u w:val="single"/>
        </w:rPr>
        <w:t>.</w:t>
      </w:r>
      <w:r>
        <w:rPr>
          <w:highlight w:val="yellow"/>
          <w:u w:val="single"/>
        </w:rPr>
        <w:t xml:space="preserve"> </w:t>
      </w:r>
      <w:r w:rsidRPr="00FD03BF">
        <w:rPr>
          <w:highlight w:val="yellow"/>
          <w:u w:val="single"/>
        </w:rPr>
        <w:t>It would be little more than a</w:t>
      </w:r>
      <w:r w:rsidRPr="00A51A37">
        <w:rPr>
          <w:u w:val="single"/>
        </w:rPr>
        <w:t xml:space="preserve"> (domestic law) </w:t>
      </w:r>
      <w:r w:rsidRPr="00FD03BF">
        <w:rPr>
          <w:highlight w:val="yellow"/>
          <w:u w:val="single"/>
        </w:rPr>
        <w:t>legalistic trick to say that we are not at “war”</w:t>
      </w:r>
      <w:r w:rsidRPr="00A51A37">
        <w:rPr>
          <w:u w:val="single"/>
        </w:rPr>
        <w:t xml:space="preserve"> if we are regularly exercising the use of force around the globe</w:t>
      </w:r>
      <w:r w:rsidRPr="00A51A37">
        <w:t xml:space="preserve">, albeit in pinpoint fashion, </w:t>
      </w:r>
      <w:r w:rsidRPr="00FD03BF">
        <w:rPr>
          <w:highlight w:val="yellow"/>
          <w:u w:val="single"/>
        </w:rPr>
        <w:t>just because the President would be acting in self-defense under Article II rather than pursuant to an AUMF</w:t>
      </w:r>
      <w:r w:rsidRPr="00FD03BF">
        <w:rPr>
          <w:highlight w:val="yellow"/>
        </w:rPr>
        <w:t>.</w:t>
      </w:r>
      <w:r>
        <w:t xml:space="preserve"> </w:t>
      </w:r>
      <w:r w:rsidRPr="00A51A37">
        <w:rPr>
          <w:u w:val="single"/>
        </w:rPr>
        <w:t xml:space="preserve">We are currently engaged in numerous and manifold military and paramilitary and intelligence operations in </w:t>
      </w:r>
      <w:r w:rsidRPr="00A51A37">
        <w:rPr>
          <w:b/>
          <w:u w:val="single"/>
        </w:rPr>
        <w:t>many countries outside Afghanistan</w:t>
      </w:r>
      <w:r w:rsidRPr="00A51A37">
        <w:t xml:space="preserve"> (see Mark </w:t>
      </w:r>
      <w:proofErr w:type="spellStart"/>
      <w:r w:rsidRPr="00A51A37">
        <w:t>Mazzetti’s</w:t>
      </w:r>
      <w:proofErr w:type="spellEnd"/>
      <w:r w:rsidRPr="00A51A37">
        <w:t xml:space="preserve"> book for a recent description).</w:t>
      </w:r>
      <w:r>
        <w:t xml:space="preserve"> </w:t>
      </w:r>
      <w:r w:rsidRPr="00A51A37">
        <w:rPr>
          <w:u w:val="single"/>
        </w:rPr>
        <w:t>The scale and persistence of the operations means that many of them would amount to “armed conflicts” even if they were justified as self-defense.</w:t>
      </w:r>
      <w:r>
        <w:rPr>
          <w:u w:val="single"/>
        </w:rPr>
        <w:t xml:space="preserve"> </w:t>
      </w:r>
      <w:r w:rsidRPr="00A51A37">
        <w:t>And with some caveats about Obama administration practice below, they should (when conducted by DOD) at a minimum trigger at least the reporting provisions (and perhaps more) under the War Powers Resolution.</w:t>
      </w:r>
      <w:r>
        <w:t xml:space="preserve"> </w:t>
      </w:r>
      <w:r w:rsidRPr="00A51A37">
        <w:t xml:space="preserve">Fourth, </w:t>
      </w:r>
      <w:r w:rsidRPr="00FD03BF">
        <w:rPr>
          <w:highlight w:val="yellow"/>
          <w:u w:val="single"/>
        </w:rPr>
        <w:t>the stealth self-defensive war</w:t>
      </w:r>
      <w:r w:rsidRPr="00A51A37">
        <w:rPr>
          <w:u w:val="single"/>
        </w:rPr>
        <w:t xml:space="preserve"> that Bobby describes and that I think </w:t>
      </w:r>
      <w:r w:rsidRPr="00FD03BF">
        <w:rPr>
          <w:highlight w:val="yellow"/>
          <w:u w:val="single"/>
        </w:rPr>
        <w:t>the administration envisions in a post-AUMF world is even less bounded than the AUMF-war</w:t>
      </w:r>
      <w:r w:rsidRPr="00A51A37">
        <w:rPr>
          <w:u w:val="single"/>
        </w:rPr>
        <w:t xml:space="preserve"> in this sense: force can be used wherever a threatening group meets the (slippery-at-best and auto-interpreted) “imminent threat” threshold</w:t>
      </w:r>
      <w:r w:rsidRPr="00A51A37">
        <w:t>, as long as the nation in question consents or is unwilling or unable to prevent the threat.</w:t>
      </w:r>
      <w:r>
        <w:t xml:space="preserve"> </w:t>
      </w:r>
      <w:r w:rsidRPr="00A51A37">
        <w:rPr>
          <w:u w:val="single"/>
        </w:rPr>
        <w:t xml:space="preserve">The </w:t>
      </w:r>
      <w:r w:rsidRPr="00FD03BF">
        <w:rPr>
          <w:highlight w:val="yellow"/>
          <w:u w:val="single"/>
        </w:rPr>
        <w:t>Article II war, unlike the AUMF</w:t>
      </w:r>
      <w:r w:rsidRPr="00A51A37">
        <w:rPr>
          <w:u w:val="single"/>
        </w:rPr>
        <w:t xml:space="preserve"> war, </w:t>
      </w:r>
      <w:r w:rsidRPr="00FD03BF">
        <w:rPr>
          <w:highlight w:val="yellow"/>
          <w:u w:val="single"/>
        </w:rPr>
        <w:t>requires no nexus to a</w:t>
      </w:r>
      <w:r w:rsidRPr="00A51A37">
        <w:rPr>
          <w:u w:val="single"/>
        </w:rPr>
        <w:t xml:space="preserve">l </w:t>
      </w:r>
      <w:r w:rsidRPr="00FD03BF">
        <w:rPr>
          <w:highlight w:val="yellow"/>
          <w:u w:val="single"/>
        </w:rPr>
        <w:t>Q</w:t>
      </w:r>
      <w:r w:rsidRPr="00A51A37">
        <w:rPr>
          <w:u w:val="single"/>
        </w:rPr>
        <w:t xml:space="preserve">aeda </w:t>
      </w:r>
      <w:r w:rsidRPr="00FD03BF">
        <w:rPr>
          <w:highlight w:val="yellow"/>
          <w:u w:val="single"/>
        </w:rPr>
        <w:t>or</w:t>
      </w:r>
      <w:r w:rsidRPr="00A51A37">
        <w:rPr>
          <w:u w:val="single"/>
        </w:rPr>
        <w:t xml:space="preserve"> its </w:t>
      </w:r>
      <w:r w:rsidRPr="00FD03BF">
        <w:rPr>
          <w:highlight w:val="yellow"/>
          <w:u w:val="single"/>
        </w:rPr>
        <w:t>associates.</w:t>
      </w:r>
      <w:r>
        <w:rPr>
          <w:u w:val="single"/>
        </w:rPr>
        <w:t xml:space="preserve"> </w:t>
      </w:r>
      <w:r w:rsidRPr="00A51A37">
        <w:t>Fifth</w:t>
      </w:r>
      <w:r w:rsidRPr="00FD03BF">
        <w:t xml:space="preserve">, </w:t>
      </w:r>
      <w:r w:rsidRPr="00A51A37">
        <w:rPr>
          <w:u w:val="single"/>
        </w:rPr>
        <w:t>if it continues at anything like its current scale in a post-AUMF world, war based on Article II would be in even more need of congressional oversight and transparency than the AUMF war</w:t>
      </w:r>
      <w:r w:rsidRPr="00A51A37">
        <w:t xml:space="preserve"> – especially in light the </w:t>
      </w:r>
      <w:proofErr w:type="spellStart"/>
      <w:r w:rsidRPr="00A51A37">
        <w:t>unboundedness</w:t>
      </w:r>
      <w:proofErr w:type="spellEnd"/>
      <w:r w:rsidRPr="00A51A37">
        <w:t xml:space="preserve"> described above, </w:t>
      </w:r>
      <w:r w:rsidRPr="00A51A37">
        <w:rPr>
          <w:u w:val="single"/>
        </w:rPr>
        <w:t>the Armed Services Committee’s apparent cluelessness about how DOD interprets its authorities today,</w:t>
      </w:r>
      <w:r w:rsidRPr="00A51A37">
        <w:t xml:space="preserve"> </w:t>
      </w:r>
      <w:r w:rsidRPr="00A51A37">
        <w:rPr>
          <w:u w:val="single"/>
        </w:rPr>
        <w:t xml:space="preserve">and the Obama-era innovations </w:t>
      </w:r>
      <w:r w:rsidRPr="00A51A37">
        <w:rPr>
          <w:b/>
          <w:u w:val="single"/>
        </w:rPr>
        <w:t>of classified annexes</w:t>
      </w:r>
      <w:r w:rsidRPr="00A51A37">
        <w:rPr>
          <w:u w:val="single"/>
        </w:rPr>
        <w:t xml:space="preserve"> to War Powers Resolution reports and the potential exclusion of many drone attacks from the WPR framework altogether.</w:t>
      </w:r>
      <w:r>
        <w:rPr>
          <w:u w:val="single"/>
        </w:rPr>
        <w:t xml:space="preserve"> </w:t>
      </w:r>
      <w:r w:rsidRPr="00A51A37">
        <w:t>The revised AUMF that Bobby, Ben, Matt, and I proposed was designed precisely to bring accountability and oversight to such an extra-AUMF war.</w:t>
      </w:r>
      <w:r>
        <w:t xml:space="preserve"> </w:t>
      </w:r>
      <w:r w:rsidRPr="00A51A37">
        <w:rPr>
          <w:u w:val="single"/>
        </w:rPr>
        <w:t>We have been criticized for wanting to expand the “war.”</w:t>
      </w:r>
      <w:r>
        <w:t xml:space="preserve"> </w:t>
      </w:r>
      <w:r w:rsidRPr="00A51A37">
        <w:t xml:space="preserve">That was not our intention, for </w:t>
      </w:r>
      <w:r w:rsidRPr="00B13E73">
        <w:rPr>
          <w:highlight w:val="yellow"/>
          <w:u w:val="single"/>
        </w:rPr>
        <w:t>we assumed</w:t>
      </w:r>
      <w:r w:rsidRPr="00A51A37">
        <w:rPr>
          <w:u w:val="single"/>
        </w:rPr>
        <w:t xml:space="preserve"> that </w:t>
      </w:r>
      <w:r w:rsidRPr="00B13E73">
        <w:rPr>
          <w:highlight w:val="yellow"/>
          <w:u w:val="single"/>
        </w:rPr>
        <w:t>the “war” would continue beyond the AUMF</w:t>
      </w:r>
      <w:r w:rsidRPr="00A51A37">
        <w:rPr>
          <w:u w:val="single"/>
        </w:rPr>
        <w:t xml:space="preserve"> in any event and aimed to bring more accountability and oversight to it</w:t>
      </w:r>
      <w:r w:rsidRPr="00FD03BF">
        <w:rPr>
          <w:u w:val="single"/>
        </w:rPr>
        <w:t>.</w:t>
      </w:r>
      <w:r>
        <w:t xml:space="preserve"> </w:t>
      </w:r>
      <w:r w:rsidRPr="00A51A37">
        <w:t>Whether one likes our proposal or not, the nation must find some framework that interjects Congress into reviewing and approving the forthcoming self-defensive extra-AUMF Article II war.</w:t>
      </w:r>
      <w:r>
        <w:t xml:space="preserve"> </w:t>
      </w:r>
      <w:r w:rsidRPr="00A51A37">
        <w:t xml:space="preserve">(A good place to begin, and indeed a book devoted in large part to establishing a congressional legal framework to check unilateral self-defensive presidential uses of force, and excessive reliance on covert action, is Harold </w:t>
      </w:r>
      <w:proofErr w:type="spellStart"/>
      <w:r w:rsidRPr="00A51A37">
        <w:t>Koh’s</w:t>
      </w:r>
      <w:proofErr w:type="spellEnd"/>
      <w:r w:rsidRPr="00A51A37">
        <w:t xml:space="preserve"> The National Security Constitution.)</w:t>
      </w:r>
    </w:p>
    <w:p w:rsidR="00EE06D5" w:rsidRDefault="00EE06D5" w:rsidP="00EE06D5"/>
    <w:p w:rsidR="00EE06D5" w:rsidRDefault="00EE06D5" w:rsidP="00EE06D5">
      <w:pPr>
        <w:pStyle w:val="Heading4"/>
      </w:pPr>
      <w:r>
        <w:t>Punish them for reading a really general plan text</w:t>
      </w:r>
    </w:p>
    <w:p w:rsidR="00EE06D5" w:rsidRPr="008D6012" w:rsidRDefault="00EE06D5" w:rsidP="00EE06D5">
      <w:proofErr w:type="spellStart"/>
      <w:r w:rsidRPr="0016195C">
        <w:rPr>
          <w:rStyle w:val="StyleStyleBold12pt"/>
        </w:rPr>
        <w:t>Sitkowski</w:t>
      </w:r>
      <w:proofErr w:type="spellEnd"/>
      <w:r w:rsidRPr="0016195C">
        <w:rPr>
          <w:rStyle w:val="StyleStyleBold12pt"/>
        </w:rPr>
        <w:t xml:space="preserve"> 6</w:t>
      </w:r>
      <w:r>
        <w:t xml:space="preserve"> (</w:t>
      </w:r>
      <w:proofErr w:type="spellStart"/>
      <w:r>
        <w:t>Andrzej</w:t>
      </w:r>
      <w:proofErr w:type="spellEnd"/>
      <w:r>
        <w:t>, Independent Researc</w:t>
      </w:r>
      <w:r w:rsidRPr="008D6012">
        <w:t>her and Consultant – United Nations, UN Peacekeeping: Myth and Reality, p. 14)</w:t>
      </w:r>
    </w:p>
    <w:p w:rsidR="00EE06D5" w:rsidRPr="0016195C" w:rsidRDefault="00EE06D5" w:rsidP="00EE06D5"/>
    <w:p w:rsidR="00EE06D5" w:rsidRDefault="00EE06D5" w:rsidP="00EE06D5">
      <w:pPr>
        <w:rPr>
          <w:sz w:val="16"/>
        </w:rPr>
      </w:pPr>
      <w:r w:rsidRPr="008D6012">
        <w:rPr>
          <w:rStyle w:val="StyleBoldUnderline"/>
          <w:highlight w:val="yellow"/>
        </w:rPr>
        <w:t>Non-use of force except in self-defense</w:t>
      </w:r>
      <w:r w:rsidRPr="001A15AF">
        <w:rPr>
          <w:sz w:val="16"/>
        </w:rPr>
        <w:t xml:space="preserve"> </w:t>
      </w:r>
      <w:r w:rsidRPr="001A15AF">
        <w:rPr>
          <w:rStyle w:val="StyleBoldUnderline"/>
        </w:rPr>
        <w:t>is</w:t>
      </w:r>
      <w:r w:rsidRPr="001A15AF">
        <w:rPr>
          <w:sz w:val="16"/>
        </w:rPr>
        <w:t xml:space="preserve"> the sole principle directly </w:t>
      </w:r>
      <w:r w:rsidRPr="001A15AF">
        <w:rPr>
          <w:rStyle w:val="StyleBoldUnderline"/>
        </w:rPr>
        <w:t>related to armed contingents</w:t>
      </w:r>
      <w:r w:rsidRPr="001A15AF">
        <w:rPr>
          <w:sz w:val="16"/>
        </w:rPr>
        <w:t xml:space="preserve"> </w:t>
      </w:r>
      <w:r w:rsidRPr="001A15AF">
        <w:rPr>
          <w:rStyle w:val="StyleBoldUnderline"/>
        </w:rPr>
        <w:t xml:space="preserve">and </w:t>
      </w:r>
      <w:r w:rsidRPr="008D6012">
        <w:rPr>
          <w:rStyle w:val="StyleBoldUnderline"/>
          <w:highlight w:val="yellow"/>
        </w:rPr>
        <w:t xml:space="preserve">is the </w:t>
      </w:r>
      <w:r w:rsidRPr="008D6012">
        <w:rPr>
          <w:rStyle w:val="Emphasis"/>
          <w:highlight w:val="yellow"/>
        </w:rPr>
        <w:t>most ambiguous</w:t>
      </w:r>
      <w:r w:rsidRPr="001A15AF">
        <w:rPr>
          <w:sz w:val="16"/>
        </w:rPr>
        <w:t xml:space="preserve">. According to the UN interpretation, self-defense includes armed response to forceful actions of the warring parties preventing the peacekeepers </w:t>
      </w:r>
      <w:r w:rsidRPr="001A15AF">
        <w:rPr>
          <w:sz w:val="16"/>
        </w:rPr>
        <w:lastRenderedPageBreak/>
        <w:t xml:space="preserve">from discharging their mandate. </w:t>
      </w:r>
      <w:r w:rsidRPr="008D6012">
        <w:rPr>
          <w:rStyle w:val="StyleBoldUnderline"/>
          <w:highlight w:val="yellow"/>
        </w:rPr>
        <w:t xml:space="preserve">It boils down to nothing less than a </w:t>
      </w:r>
      <w:r w:rsidRPr="008D6012">
        <w:rPr>
          <w:rStyle w:val="Emphasis"/>
          <w:highlight w:val="yellow"/>
        </w:rPr>
        <w:t>blanket authorization</w:t>
      </w:r>
      <w:r w:rsidRPr="001A15AF">
        <w:rPr>
          <w:rStyle w:val="Emphasis"/>
        </w:rPr>
        <w:t xml:space="preserve"> to use force</w:t>
      </w:r>
      <w:r w:rsidRPr="001A15AF">
        <w:rPr>
          <w:sz w:val="16"/>
        </w:rPr>
        <w:t xml:space="preserve"> in defense of the mandates, thus. But as if an effort to offset such a conclusion, the Secretariat pronounces every use of force other than in self-defense to constitute peace enforcement which is inconsistent with peacekeeping and should be avoided at any costs: "The logic of peacekeeping </w:t>
      </w:r>
      <w:proofErr w:type="spellStart"/>
      <w:r w:rsidRPr="001A15AF">
        <w:rPr>
          <w:sz w:val="16"/>
        </w:rPr>
        <w:t>Hows</w:t>
      </w:r>
      <w:proofErr w:type="spellEnd"/>
      <w:r w:rsidRPr="001A15AF">
        <w:rPr>
          <w:sz w:val="16"/>
        </w:rPr>
        <w:t xml:space="preserve"> from premises that are quite distinct from enforcement and the dynamics of the latter are incompatible with the political process that peacekeeping is intended to facilitate. </w:t>
      </w:r>
      <w:r w:rsidRPr="001A15AF">
        <w:rPr>
          <w:rStyle w:val="StyleBoldUnderline"/>
        </w:rPr>
        <w:t xml:space="preserve">To </w:t>
      </w:r>
      <w:r w:rsidRPr="008D6012">
        <w:rPr>
          <w:rStyle w:val="Emphasis"/>
          <w:b w:val="0"/>
        </w:rPr>
        <w:t>blur</w:t>
      </w:r>
      <w:r w:rsidRPr="001A15AF">
        <w:rPr>
          <w:rStyle w:val="StyleBoldUnderline"/>
        </w:rPr>
        <w:t xml:space="preserve"> the distinction between the two can </w:t>
      </w:r>
      <w:r w:rsidRPr="008D6012">
        <w:rPr>
          <w:rStyle w:val="Emphasis"/>
          <w:b w:val="0"/>
        </w:rPr>
        <w:t>undermine</w:t>
      </w:r>
      <w:r w:rsidRPr="001A15AF">
        <w:rPr>
          <w:rStyle w:val="StyleBoldUnderline"/>
        </w:rPr>
        <w:t xml:space="preserve"> the viability of peacekeeping operation and endanger its personnel</w:t>
      </w:r>
      <w:r w:rsidRPr="001A15AF">
        <w:rPr>
          <w:sz w:val="16"/>
        </w:rPr>
        <w:t xml:space="preserve">."4 </w:t>
      </w:r>
      <w:r w:rsidRPr="008D6012">
        <w:rPr>
          <w:rStyle w:val="StyleBoldUnderline"/>
          <w:highlight w:val="yellow"/>
        </w:rPr>
        <w:t>The distinction looks good as long it is not exposed to the logic of war</w:t>
      </w:r>
      <w:r w:rsidRPr="001A15AF">
        <w:rPr>
          <w:sz w:val="16"/>
        </w:rPr>
        <w:t xml:space="preserve">, </w:t>
      </w:r>
      <w:r w:rsidRPr="001A15AF">
        <w:rPr>
          <w:rStyle w:val="StyleBoldUnderline"/>
        </w:rPr>
        <w:t>the only logic to which the warring parties normally subscribe</w:t>
      </w:r>
      <w:r w:rsidRPr="001A15AF">
        <w:rPr>
          <w:sz w:val="16"/>
        </w:rPr>
        <w:t xml:space="preserve">. Is removing by force of an illegal roadblock to enable the progress of a UN convoy an act of self-defense against an obstruction in discharging a peacekeeping mandate or an offensive action in peace enforcement? </w:t>
      </w:r>
      <w:r w:rsidRPr="001A15AF">
        <w:rPr>
          <w:rStyle w:val="StyleBoldUnderline"/>
        </w:rPr>
        <w:t xml:space="preserve">The UN </w:t>
      </w:r>
      <w:r w:rsidRPr="008D6012">
        <w:rPr>
          <w:rStyle w:val="StyleBoldUnderline"/>
        </w:rPr>
        <w:t xml:space="preserve">distinction between the defensive and offensive use of force is </w:t>
      </w:r>
      <w:r w:rsidRPr="008D6012">
        <w:rPr>
          <w:rStyle w:val="Emphasis"/>
        </w:rPr>
        <w:t>blurred at the outset</w:t>
      </w:r>
      <w:r w:rsidRPr="001A15AF">
        <w:rPr>
          <w:sz w:val="16"/>
        </w:rPr>
        <w:t>.</w:t>
      </w:r>
    </w:p>
    <w:p w:rsidR="00EE06D5" w:rsidRDefault="00EE06D5" w:rsidP="00EE06D5">
      <w:pPr>
        <w:pStyle w:val="Heading4"/>
        <w:rPr>
          <w:u w:val="single"/>
        </w:rPr>
      </w:pPr>
      <w:r>
        <w:t>The US will act on this ambiguity</w:t>
      </w:r>
    </w:p>
    <w:p w:rsidR="00EE06D5" w:rsidRDefault="00EE06D5" w:rsidP="00EE06D5">
      <w:proofErr w:type="spellStart"/>
      <w:r w:rsidRPr="006376FC">
        <w:rPr>
          <w:rStyle w:val="StyleStyleBold12pt"/>
        </w:rPr>
        <w:t>Neack</w:t>
      </w:r>
      <w:proofErr w:type="spellEnd"/>
      <w:r w:rsidRPr="006376FC">
        <w:rPr>
          <w:rStyle w:val="StyleStyleBold12pt"/>
        </w:rPr>
        <w:t xml:space="preserve"> 7</w:t>
      </w:r>
      <w:r>
        <w:t xml:space="preserve"> (Laura, Professor of Political Science – Miami University (Ohio),</w:t>
      </w:r>
      <w:r w:rsidRPr="006376FC">
        <w:rPr>
          <w:i/>
        </w:rPr>
        <w:t xml:space="preserve"> Security: States First, People Last</w:t>
      </w:r>
      <w:r>
        <w:t>, p. 106)</w:t>
      </w:r>
    </w:p>
    <w:p w:rsidR="00EE06D5" w:rsidRPr="006376FC" w:rsidRDefault="00EE06D5" w:rsidP="00EE06D5"/>
    <w:p w:rsidR="00EE06D5" w:rsidRDefault="00EE06D5" w:rsidP="00EE06D5">
      <w:pPr>
        <w:rPr>
          <w:sz w:val="16"/>
        </w:rPr>
      </w:pPr>
      <w:r w:rsidRPr="006376FC">
        <w:rPr>
          <w:sz w:val="16"/>
        </w:rPr>
        <w:t xml:space="preserve">Although our discussion has been </w:t>
      </w:r>
      <w:r w:rsidRPr="006376FC">
        <w:rPr>
          <w:rStyle w:val="StyleBoldUnderline"/>
        </w:rPr>
        <w:t>about the use of military force</w:t>
      </w:r>
      <w:r w:rsidRPr="006376FC">
        <w:rPr>
          <w:sz w:val="16"/>
        </w:rPr>
        <w:t xml:space="preserve">, </w:t>
      </w:r>
      <w:r w:rsidRPr="008D6012">
        <w:rPr>
          <w:rStyle w:val="StyleBoldUnderline"/>
          <w:highlight w:val="yellow"/>
        </w:rPr>
        <w:t>we</w:t>
      </w:r>
      <w:r w:rsidRPr="008D6012">
        <w:rPr>
          <w:sz w:val="16"/>
          <w:highlight w:val="yellow"/>
        </w:rPr>
        <w:t xml:space="preserve"> </w:t>
      </w:r>
      <w:r w:rsidRPr="006376FC">
        <w:rPr>
          <w:sz w:val="16"/>
        </w:rPr>
        <w:t xml:space="preserve">still </w:t>
      </w:r>
      <w:r w:rsidRPr="008D6012">
        <w:rPr>
          <w:rStyle w:val="StyleBoldUnderline"/>
          <w:highlight w:val="yellow"/>
        </w:rPr>
        <w:t>are on the topic of defense</w:t>
      </w:r>
      <w:r w:rsidRPr="008D6012">
        <w:rPr>
          <w:sz w:val="16"/>
          <w:highlight w:val="yellow"/>
        </w:rPr>
        <w:t xml:space="preserve"> </w:t>
      </w:r>
      <w:r w:rsidRPr="006376FC">
        <w:rPr>
          <w:sz w:val="16"/>
        </w:rPr>
        <w:t xml:space="preserve">and deterrence </w:t>
      </w:r>
      <w:r w:rsidRPr="008D6012">
        <w:rPr>
          <w:rStyle w:val="StyleBoldUnderline"/>
          <w:highlight w:val="yellow"/>
        </w:rPr>
        <w:t>rather than</w:t>
      </w:r>
      <w:r w:rsidRPr="008D6012">
        <w:rPr>
          <w:sz w:val="16"/>
          <w:highlight w:val="yellow"/>
        </w:rPr>
        <w:t xml:space="preserve"> </w:t>
      </w:r>
      <w:r w:rsidRPr="006376FC">
        <w:rPr>
          <w:sz w:val="16"/>
        </w:rPr>
        <w:t xml:space="preserve">on the </w:t>
      </w:r>
      <w:r w:rsidRPr="008D6012">
        <w:rPr>
          <w:rStyle w:val="StyleBoldUnderline"/>
          <w:highlight w:val="yellow"/>
        </w:rPr>
        <w:t>offensive use of force</w:t>
      </w:r>
      <w:r w:rsidRPr="008D6012">
        <w:rPr>
          <w:sz w:val="16"/>
          <w:highlight w:val="yellow"/>
        </w:rPr>
        <w:t xml:space="preserve">. </w:t>
      </w:r>
      <w:r w:rsidRPr="008D6012">
        <w:rPr>
          <w:rStyle w:val="StyleBoldUnderline"/>
          <w:highlight w:val="yellow"/>
        </w:rPr>
        <w:t>It is</w:t>
      </w:r>
      <w:r w:rsidRPr="006376FC">
        <w:rPr>
          <w:sz w:val="16"/>
        </w:rPr>
        <w:t xml:space="preserve">, though, in </w:t>
      </w:r>
      <w:r w:rsidRPr="006376FC">
        <w:rPr>
          <w:rStyle w:val="StyleBoldUnderline"/>
        </w:rPr>
        <w:t xml:space="preserve">some sense </w:t>
      </w:r>
      <w:r w:rsidRPr="008D6012">
        <w:rPr>
          <w:rStyle w:val="StyleBoldUnderline"/>
          <w:highlight w:val="yellow"/>
        </w:rPr>
        <w:t>hard to dispute the old axiom that what</w:t>
      </w:r>
      <w:r w:rsidRPr="008D6012">
        <w:rPr>
          <w:sz w:val="16"/>
          <w:highlight w:val="yellow"/>
        </w:rPr>
        <w:t xml:space="preserve"> </w:t>
      </w:r>
      <w:r w:rsidRPr="008D6012">
        <w:rPr>
          <w:rStyle w:val="StyleBoldUnderline"/>
          <w:highlight w:val="yellow"/>
        </w:rPr>
        <w:t>appear as defensive measures to some appear as offensive</w:t>
      </w:r>
      <w:r w:rsidRPr="008D6012">
        <w:rPr>
          <w:sz w:val="16"/>
          <w:highlight w:val="yellow"/>
        </w:rPr>
        <w:t xml:space="preserve"> </w:t>
      </w:r>
      <w:r w:rsidRPr="006376FC">
        <w:rPr>
          <w:sz w:val="16"/>
        </w:rPr>
        <w:t xml:space="preserve">and therefore threatening measures to others. </w:t>
      </w:r>
      <w:r w:rsidRPr="006376FC">
        <w:rPr>
          <w:rStyle w:val="StyleBoldUnderline"/>
        </w:rPr>
        <w:t>This is part of the dilemma in the security dilemma</w:t>
      </w:r>
      <w:r w:rsidRPr="006376FC">
        <w:rPr>
          <w:sz w:val="16"/>
        </w:rPr>
        <w:t xml:space="preserve">. Sometimes </w:t>
      </w:r>
      <w:r w:rsidRPr="008D6012">
        <w:rPr>
          <w:rStyle w:val="StyleBoldUnderline"/>
          <w:highlight w:val="yellow"/>
        </w:rPr>
        <w:t xml:space="preserve">countries </w:t>
      </w:r>
      <w:r w:rsidRPr="008D6012">
        <w:rPr>
          <w:rStyle w:val="Emphasis"/>
          <w:highlight w:val="yellow"/>
        </w:rPr>
        <w:t>embrace this ambiguity</w:t>
      </w:r>
      <w:r w:rsidRPr="008D6012">
        <w:rPr>
          <w:sz w:val="16"/>
          <w:highlight w:val="yellow"/>
        </w:rPr>
        <w:t xml:space="preserve"> </w:t>
      </w:r>
      <w:r w:rsidRPr="008D6012">
        <w:rPr>
          <w:rStyle w:val="StyleBoldUnderline"/>
          <w:highlight w:val="yellow"/>
        </w:rPr>
        <w:t>to enhance the danger of underestimating them</w:t>
      </w:r>
      <w:r w:rsidRPr="006376FC">
        <w:rPr>
          <w:sz w:val="16"/>
        </w:rPr>
        <w:t>, and sometimes countries attempt to dispel this ambiguity by adopting policies that are overtly transparent and nonthreatening.</w:t>
      </w:r>
    </w:p>
    <w:p w:rsidR="00EE06D5" w:rsidRDefault="00EE06D5" w:rsidP="00EE06D5"/>
    <w:p w:rsidR="00EE06D5" w:rsidRDefault="00EE06D5" w:rsidP="00EE06D5">
      <w:pPr>
        <w:pStyle w:val="Heading4"/>
      </w:pPr>
      <w:r>
        <w:t xml:space="preserve">Strong drone </w:t>
      </w:r>
      <w:proofErr w:type="spellStart"/>
      <w:r>
        <w:t>boosterism</w:t>
      </w:r>
      <w:proofErr w:type="spellEnd"/>
      <w:r>
        <w:t xml:space="preserve"> in Congress</w:t>
      </w:r>
      <w:r w:rsidRPr="00AD02E2">
        <w:t xml:space="preserve"> </w:t>
      </w:r>
    </w:p>
    <w:p w:rsidR="00EE06D5" w:rsidRDefault="00EE06D5" w:rsidP="00EE06D5">
      <w:r w:rsidRPr="005B2C7B">
        <w:rPr>
          <w:rStyle w:val="StyleStyleBold12pt"/>
        </w:rPr>
        <w:t>Barry 13</w:t>
      </w:r>
      <w:r>
        <w:t xml:space="preserve"> </w:t>
      </w:r>
      <w:r w:rsidRPr="005B2C7B">
        <w:rPr>
          <w:sz w:val="16"/>
          <w:szCs w:val="16"/>
        </w:rPr>
        <w:t xml:space="preserve">- senior policy analyst at CIP, where he directs the </w:t>
      </w:r>
      <w:proofErr w:type="spellStart"/>
      <w:r w:rsidRPr="005B2C7B">
        <w:rPr>
          <w:sz w:val="16"/>
          <w:szCs w:val="16"/>
        </w:rPr>
        <w:t>TransBorder</w:t>
      </w:r>
      <w:proofErr w:type="spellEnd"/>
      <w:r w:rsidRPr="005B2C7B">
        <w:rPr>
          <w:sz w:val="16"/>
          <w:szCs w:val="16"/>
        </w:rPr>
        <w:t xml:space="preserve"> project [Tom Barry, Drones over the homeland How Politics, money and lack of oversight have sparked Drone Proliferation, and what we can do, International Policy Support, April 2013, http://www.ciponline.org/images/uploads/publications/IPR_Drones_over_Homeland_Final.pdf]</w:t>
      </w:r>
    </w:p>
    <w:p w:rsidR="00EE06D5" w:rsidRDefault="00EE06D5" w:rsidP="00EE06D5">
      <w:r>
        <w:t xml:space="preserve">In practice, </w:t>
      </w:r>
      <w:r w:rsidRPr="00AD02E2">
        <w:rPr>
          <w:rStyle w:val="StyleBoldUnderline"/>
        </w:rPr>
        <w:t xml:space="preserve">there’s </w:t>
      </w:r>
      <w:r w:rsidRPr="00CA71AE">
        <w:rPr>
          <w:rStyle w:val="StyleBoldUnderline"/>
          <w:highlight w:val="green"/>
        </w:rPr>
        <w:t xml:space="preserve">more </w:t>
      </w:r>
      <w:proofErr w:type="spellStart"/>
      <w:r w:rsidRPr="00CA71AE">
        <w:rPr>
          <w:rStyle w:val="StyleBoldUnderline"/>
          <w:highlight w:val="green"/>
        </w:rPr>
        <w:t>boosterism</w:t>
      </w:r>
      <w:proofErr w:type="spellEnd"/>
      <w:r w:rsidRPr="00CA71AE">
        <w:rPr>
          <w:rStyle w:val="StyleBoldUnderline"/>
          <w:highlight w:val="green"/>
        </w:rPr>
        <w:t xml:space="preserve"> than effective oversight in the House Homeland Security ¶ Committee</w:t>
      </w:r>
      <w:r w:rsidRPr="00AD02E2">
        <w:rPr>
          <w:rStyle w:val="StyleBoldUnderline"/>
        </w:rPr>
        <w:t xml:space="preserve"> </w:t>
      </w:r>
      <w:r>
        <w:t xml:space="preserve">and its Subcommittee on Border and </w:t>
      </w:r>
      <w:r w:rsidRPr="00AD02E2">
        <w:rPr>
          <w:sz w:val="12"/>
        </w:rPr>
        <w:t xml:space="preserve">¶ </w:t>
      </w:r>
      <w:r>
        <w:t xml:space="preserve">Maritime Security, which oversees DHS’s rush </w:t>
      </w:r>
      <w:r w:rsidRPr="00AD02E2">
        <w:rPr>
          <w:sz w:val="12"/>
        </w:rPr>
        <w:t xml:space="preserve">¶ </w:t>
      </w:r>
      <w:r>
        <w:t xml:space="preserve">to deploy drones to keep the homeland secure. </w:t>
      </w:r>
      <w:r w:rsidRPr="00AD02E2">
        <w:rPr>
          <w:sz w:val="12"/>
        </w:rPr>
        <w:t xml:space="preserve">¶ </w:t>
      </w:r>
      <w:r w:rsidRPr="00AD02E2">
        <w:rPr>
          <w:rStyle w:val="StyleBoldUnderline"/>
        </w:rPr>
        <w:t xml:space="preserve">The same holds true for most of the more than ¶ one hundred other congressional committees </w:t>
      </w:r>
      <w:r>
        <w:t xml:space="preserve">that </w:t>
      </w:r>
      <w:r w:rsidRPr="00AD02E2">
        <w:rPr>
          <w:sz w:val="12"/>
        </w:rPr>
        <w:t xml:space="preserve">¶ </w:t>
      </w:r>
      <w:r>
        <w:t>purportedly oversee the DHS and its budget.40</w:t>
      </w:r>
      <w:r w:rsidRPr="00AD02E2">
        <w:rPr>
          <w:sz w:val="12"/>
        </w:rPr>
        <w:t xml:space="preserve">¶ </w:t>
      </w:r>
      <w:r>
        <w:t xml:space="preserve">Since DHS’s creation, </w:t>
      </w:r>
      <w:r w:rsidRPr="00CA71AE">
        <w:rPr>
          <w:rStyle w:val="StyleBoldUnderline"/>
          <w:highlight w:val="green"/>
        </w:rPr>
        <w:t>Congress has routinely ¶ approved annual and supplementary budgets</w:t>
      </w:r>
      <w:r>
        <w:t xml:space="preserve"> for </w:t>
      </w:r>
      <w:r w:rsidRPr="00AD02E2">
        <w:rPr>
          <w:sz w:val="12"/>
        </w:rPr>
        <w:t xml:space="preserve">¶ </w:t>
      </w:r>
      <w:r>
        <w:t xml:space="preserve">border security </w:t>
      </w:r>
      <w:r w:rsidRPr="00AD02E2">
        <w:rPr>
          <w:rStyle w:val="StyleBoldUnderline"/>
        </w:rPr>
        <w:t xml:space="preserve">that have been </w:t>
      </w:r>
      <w:r w:rsidRPr="00CA71AE">
        <w:rPr>
          <w:rStyle w:val="StyleBoldUnderline"/>
          <w:highlight w:val="green"/>
        </w:rPr>
        <w:t>higher than those ¶ requested</w:t>
      </w:r>
      <w:r w:rsidRPr="00AD02E2">
        <w:rPr>
          <w:rStyle w:val="StyleBoldUnderline"/>
        </w:rPr>
        <w:t xml:space="preserve"> by the president and DHS</w:t>
      </w:r>
      <w:r>
        <w:t>.</w:t>
      </w:r>
    </w:p>
    <w:p w:rsidR="00EE06D5" w:rsidRDefault="00EE06D5" w:rsidP="00EE06D5">
      <w:pPr>
        <w:pStyle w:val="Heading4"/>
      </w:pPr>
      <w:proofErr w:type="spellStart"/>
      <w:r>
        <w:rPr>
          <w:rFonts w:eastAsiaTheme="minorHAnsi" w:cs="Times New Roman"/>
          <w:b w:val="0"/>
          <w:bCs w:val="0"/>
          <w:iCs w:val="0"/>
          <w:sz w:val="24"/>
        </w:rPr>
        <w:t>Congrress</w:t>
      </w:r>
      <w:proofErr w:type="spellEnd"/>
      <w:r>
        <w:rPr>
          <w:rFonts w:eastAsiaTheme="minorHAnsi" w:cs="Times New Roman"/>
          <w:b w:val="0"/>
          <w:bCs w:val="0"/>
          <w:iCs w:val="0"/>
          <w:sz w:val="24"/>
        </w:rPr>
        <w:t xml:space="preserve"> </w:t>
      </w:r>
      <w:r>
        <w:t xml:space="preserve">rubber stamps </w:t>
      </w:r>
    </w:p>
    <w:p w:rsidR="00EE06D5" w:rsidRDefault="00EE06D5" w:rsidP="00EE06D5">
      <w:r w:rsidRPr="005B2C7B">
        <w:rPr>
          <w:rStyle w:val="StyleStyleBold12pt"/>
        </w:rPr>
        <w:t>Barry 13</w:t>
      </w:r>
      <w:r>
        <w:t xml:space="preserve"> </w:t>
      </w:r>
      <w:r w:rsidRPr="005B2C7B">
        <w:rPr>
          <w:sz w:val="16"/>
          <w:szCs w:val="16"/>
        </w:rPr>
        <w:t xml:space="preserve">- senior policy analyst at CIP, where he directs the </w:t>
      </w:r>
      <w:proofErr w:type="spellStart"/>
      <w:r w:rsidRPr="005B2C7B">
        <w:rPr>
          <w:sz w:val="16"/>
          <w:szCs w:val="16"/>
        </w:rPr>
        <w:t>TransBorder</w:t>
      </w:r>
      <w:proofErr w:type="spellEnd"/>
      <w:r w:rsidRPr="005B2C7B">
        <w:rPr>
          <w:sz w:val="16"/>
          <w:szCs w:val="16"/>
        </w:rPr>
        <w:t xml:space="preserve"> project [Tom Barry, Drones over the homeland How Politics, money and lack of oversight have sparked Drone Proliferation, and what we can do, International Policy Support, April 2013, http://www.ciponline.org/images/uploads/publications/IPR_Drones_over_Homeland_Final.pdf]</w:t>
      </w:r>
    </w:p>
    <w:p w:rsidR="00EE06D5" w:rsidRPr="009F0432" w:rsidRDefault="00EE06D5" w:rsidP="00EE06D5">
      <w:pPr>
        <w:rPr>
          <w:sz w:val="16"/>
        </w:rPr>
      </w:pPr>
      <w:r w:rsidRPr="009F0432">
        <w:rPr>
          <w:sz w:val="16"/>
        </w:rPr>
        <w:t xml:space="preserve">Since 2004, </w:t>
      </w:r>
      <w:r w:rsidRPr="00275754">
        <w:rPr>
          <w:rStyle w:val="StyleBoldUnderline"/>
        </w:rPr>
        <w:t xml:space="preserve">the DHS’s UAV program has drawn </w:t>
      </w:r>
      <w:r w:rsidRPr="009F0432">
        <w:rPr>
          <w:rStyle w:val="StyleBoldUnderline"/>
          <w:sz w:val="12"/>
        </w:rPr>
        <w:t>¶</w:t>
      </w:r>
      <w:r w:rsidRPr="00275754">
        <w:rPr>
          <w:rStyle w:val="StyleBoldUnderline"/>
        </w:rPr>
        <w:t xml:space="preserve"> mounting concern</w:t>
      </w:r>
      <w:r w:rsidRPr="009F0432">
        <w:rPr>
          <w:sz w:val="16"/>
        </w:rPr>
        <w:t xml:space="preserve"> and criticism from the government’s own oversight and research agencies, including the Congressional Research Service, the </w:t>
      </w:r>
      <w:r w:rsidRPr="009F0432">
        <w:rPr>
          <w:sz w:val="12"/>
        </w:rPr>
        <w:t>¶</w:t>
      </w:r>
      <w:r w:rsidRPr="009F0432">
        <w:rPr>
          <w:sz w:val="16"/>
        </w:rPr>
        <w:t xml:space="preserve"> Government Accountability Office and the DHS’s </w:t>
      </w:r>
      <w:r w:rsidRPr="009F0432">
        <w:rPr>
          <w:sz w:val="12"/>
        </w:rPr>
        <w:t>¶</w:t>
      </w:r>
      <w:r w:rsidRPr="009F0432">
        <w:rPr>
          <w:sz w:val="16"/>
        </w:rPr>
        <w:t xml:space="preserve"> own Office of Inspector General.43 These government entities have repeatedly raised questions </w:t>
      </w:r>
      <w:r w:rsidRPr="009F0432">
        <w:rPr>
          <w:sz w:val="12"/>
        </w:rPr>
        <w:t>¶</w:t>
      </w:r>
      <w:r w:rsidRPr="009F0432">
        <w:rPr>
          <w:sz w:val="16"/>
        </w:rPr>
        <w:t xml:space="preserve"> about the cost-efficiency, strategic focus and </w:t>
      </w:r>
      <w:r w:rsidRPr="009F0432">
        <w:rPr>
          <w:sz w:val="12"/>
        </w:rPr>
        <w:t>¶</w:t>
      </w:r>
      <w:r w:rsidRPr="009F0432">
        <w:rPr>
          <w:sz w:val="16"/>
        </w:rPr>
        <w:t xml:space="preserve"> performance of the homeland security drones. </w:t>
      </w:r>
      <w:r w:rsidRPr="009F0432">
        <w:rPr>
          <w:sz w:val="12"/>
        </w:rPr>
        <w:t>¶</w:t>
      </w:r>
      <w:r w:rsidRPr="009F0432">
        <w:rPr>
          <w:sz w:val="16"/>
        </w:rPr>
        <w:t xml:space="preserve"> </w:t>
      </w:r>
      <w:r w:rsidRPr="00275754">
        <w:rPr>
          <w:rStyle w:val="StyleBoldUnderline"/>
        </w:rPr>
        <w:t xml:space="preserve">Yet, </w:t>
      </w:r>
      <w:r w:rsidRPr="00CA71AE">
        <w:rPr>
          <w:rStyle w:val="StyleBoldUnderline"/>
          <w:highlight w:val="green"/>
        </w:rPr>
        <w:t xml:space="preserve">rather than subjecting DHS officials to sharp </w:t>
      </w:r>
      <w:r w:rsidRPr="00CA71AE">
        <w:rPr>
          <w:rStyle w:val="StyleBoldUnderline"/>
          <w:sz w:val="12"/>
          <w:highlight w:val="green"/>
        </w:rPr>
        <w:t>¶</w:t>
      </w:r>
      <w:r w:rsidRPr="00CA71AE">
        <w:rPr>
          <w:rStyle w:val="StyleBoldUnderline"/>
          <w:highlight w:val="green"/>
        </w:rPr>
        <w:t xml:space="preserve"> questioning, the congressional committees overseeing homeland security</w:t>
      </w:r>
      <w:r w:rsidRPr="009F0432">
        <w:rPr>
          <w:sz w:val="16"/>
        </w:rPr>
        <w:t xml:space="preserve"> and border security operations </w:t>
      </w:r>
      <w:r w:rsidRPr="00275754">
        <w:rPr>
          <w:rStyle w:val="StyleBoldUnderline"/>
        </w:rPr>
        <w:t>have,</w:t>
      </w:r>
      <w:r w:rsidRPr="009F0432">
        <w:rPr>
          <w:sz w:val="16"/>
        </w:rPr>
        <w:t xml:space="preserve"> for the most part, readily and often </w:t>
      </w:r>
      <w:r w:rsidRPr="009F0432">
        <w:rPr>
          <w:sz w:val="12"/>
        </w:rPr>
        <w:t>¶</w:t>
      </w:r>
      <w:r w:rsidRPr="009F0432">
        <w:rPr>
          <w:sz w:val="16"/>
        </w:rPr>
        <w:t xml:space="preserve"> </w:t>
      </w:r>
      <w:r w:rsidRPr="00CA71AE">
        <w:rPr>
          <w:rStyle w:val="Emphasis"/>
          <w:highlight w:val="green"/>
        </w:rPr>
        <w:t>enthusiastically accepted the validity of undocumented assertions</w:t>
      </w:r>
      <w:r w:rsidRPr="009F0432">
        <w:rPr>
          <w:sz w:val="16"/>
        </w:rPr>
        <w:t xml:space="preserve"> </w:t>
      </w:r>
      <w:r w:rsidRPr="00275754">
        <w:rPr>
          <w:rStyle w:val="StyleBoldUnderline"/>
        </w:rPr>
        <w:t xml:space="preserve">by testifying </w:t>
      </w:r>
      <w:r w:rsidRPr="009F0432">
        <w:rPr>
          <w:sz w:val="16"/>
        </w:rPr>
        <w:t xml:space="preserve">CBP </w:t>
      </w:r>
      <w:r w:rsidRPr="00275754">
        <w:rPr>
          <w:rStyle w:val="StyleBoldUnderline"/>
        </w:rPr>
        <w:t>officials</w:t>
      </w:r>
      <w:r w:rsidRPr="009F0432">
        <w:rPr>
          <w:sz w:val="16"/>
        </w:rPr>
        <w:t xml:space="preserve">. The </w:t>
      </w:r>
      <w:r w:rsidRPr="009F0432">
        <w:rPr>
          <w:sz w:val="12"/>
        </w:rPr>
        <w:t>¶</w:t>
      </w:r>
      <w:r w:rsidRPr="009F0432">
        <w:rPr>
          <w:sz w:val="16"/>
        </w:rPr>
        <w:t xml:space="preserve"> House Subcommittee on Border and Maritime </w:t>
      </w:r>
      <w:r w:rsidRPr="009F0432">
        <w:rPr>
          <w:sz w:val="12"/>
        </w:rPr>
        <w:t>¶</w:t>
      </w:r>
      <w:r w:rsidRPr="009F0432">
        <w:rPr>
          <w:sz w:val="16"/>
        </w:rPr>
        <w:t xml:space="preserve"> Security has been especially notorious for its lack </w:t>
      </w:r>
      <w:r w:rsidRPr="009F0432">
        <w:rPr>
          <w:sz w:val="12"/>
        </w:rPr>
        <w:t>¶</w:t>
      </w:r>
      <w:r w:rsidRPr="009F0432">
        <w:rPr>
          <w:sz w:val="16"/>
        </w:rPr>
        <w:t xml:space="preserve"> of critical oversight. </w:t>
      </w:r>
      <w:r w:rsidRPr="009F0432">
        <w:rPr>
          <w:sz w:val="12"/>
        </w:rPr>
        <w:t>¶</w:t>
      </w:r>
      <w:r w:rsidRPr="009F0432">
        <w:rPr>
          <w:sz w:val="16"/>
        </w:rPr>
        <w:t xml:space="preserve"> As part of the budgetary and oversight process, </w:t>
      </w:r>
      <w:r w:rsidRPr="009F0432">
        <w:rPr>
          <w:sz w:val="12"/>
        </w:rPr>
        <w:t>¶</w:t>
      </w:r>
      <w:r w:rsidRPr="009F0432">
        <w:rPr>
          <w:sz w:val="16"/>
        </w:rPr>
        <w:t xml:space="preserve"> the House and Senate </w:t>
      </w:r>
      <w:r w:rsidRPr="00275754">
        <w:rPr>
          <w:rStyle w:val="StyleBoldUnderline"/>
        </w:rPr>
        <w:t xml:space="preserve">committees that oversee </w:t>
      </w:r>
      <w:r w:rsidRPr="009F0432">
        <w:rPr>
          <w:rStyle w:val="StyleBoldUnderline"/>
          <w:sz w:val="12"/>
        </w:rPr>
        <w:t>¶</w:t>
      </w:r>
      <w:r w:rsidRPr="00275754">
        <w:rPr>
          <w:rStyle w:val="StyleBoldUnderline"/>
        </w:rPr>
        <w:t xml:space="preserve"> DHS have not insisted that CBP undertake </w:t>
      </w:r>
      <w:proofErr w:type="spellStart"/>
      <w:r w:rsidRPr="00275754">
        <w:rPr>
          <w:rStyle w:val="StyleBoldUnderline"/>
        </w:rPr>
        <w:t>costbenefit</w:t>
      </w:r>
      <w:proofErr w:type="spellEnd"/>
      <w:r w:rsidRPr="00275754">
        <w:rPr>
          <w:rStyle w:val="StyleBoldUnderline"/>
        </w:rPr>
        <w:t xml:space="preserve"> evaluations, institute performance measures, implement comparative evaluations</w:t>
      </w:r>
      <w:r w:rsidRPr="009F0432">
        <w:rPr>
          <w:sz w:val="16"/>
        </w:rPr>
        <w:t xml:space="preserve"> of its </w:t>
      </w:r>
      <w:r w:rsidRPr="009F0432">
        <w:rPr>
          <w:sz w:val="12"/>
        </w:rPr>
        <w:t>¶</w:t>
      </w:r>
      <w:r w:rsidRPr="009F0432">
        <w:rPr>
          <w:sz w:val="16"/>
        </w:rPr>
        <w:t xml:space="preserve"> high-tech border security initiatives, </w:t>
      </w:r>
      <w:r w:rsidRPr="00275754">
        <w:rPr>
          <w:rStyle w:val="StyleBoldUnderline"/>
        </w:rPr>
        <w:t xml:space="preserve">or document </w:t>
      </w:r>
      <w:r w:rsidRPr="009F0432">
        <w:rPr>
          <w:rStyle w:val="StyleBoldUnderline"/>
          <w:sz w:val="12"/>
        </w:rPr>
        <w:t>¶</w:t>
      </w:r>
      <w:r w:rsidRPr="00275754">
        <w:rPr>
          <w:rStyle w:val="StyleBoldUnderline"/>
        </w:rPr>
        <w:t xml:space="preserve"> how its UAV program responds to realistic threat </w:t>
      </w:r>
      <w:r w:rsidRPr="009F0432">
        <w:rPr>
          <w:rStyle w:val="StyleBoldUnderline"/>
          <w:sz w:val="12"/>
        </w:rPr>
        <w:t>¶</w:t>
      </w:r>
      <w:r w:rsidRPr="00275754">
        <w:rPr>
          <w:rStyle w:val="StyleBoldUnderline"/>
        </w:rPr>
        <w:t xml:space="preserve"> assessments. </w:t>
      </w:r>
      <w:r w:rsidRPr="00CA71AE">
        <w:rPr>
          <w:rStyle w:val="StyleBoldUnderline"/>
          <w:highlight w:val="green"/>
        </w:rPr>
        <w:t>Instead of providing proper oversight</w:t>
      </w:r>
      <w:r w:rsidRPr="00275754">
        <w:rPr>
          <w:rStyle w:val="StyleBoldUnderline"/>
        </w:rPr>
        <w:t xml:space="preserve"> and ensuring that</w:t>
      </w:r>
      <w:r w:rsidRPr="009F0432">
        <w:rPr>
          <w:sz w:val="16"/>
        </w:rPr>
        <w:t xml:space="preserve"> CBP/OAM’s drone </w:t>
      </w:r>
      <w:r w:rsidRPr="00275754">
        <w:rPr>
          <w:rStyle w:val="StyleBoldUnderline"/>
        </w:rPr>
        <w:lastRenderedPageBreak/>
        <w:t xml:space="preserve">program is accountable and transparent, </w:t>
      </w:r>
      <w:r w:rsidRPr="00CA71AE">
        <w:rPr>
          <w:rStyle w:val="StyleBoldUnderline"/>
          <w:highlight w:val="green"/>
        </w:rPr>
        <w:t>congressional members</w:t>
      </w:r>
      <w:r w:rsidRPr="00275754">
        <w:rPr>
          <w:rStyle w:val="StyleBoldUnderline"/>
        </w:rPr>
        <w:t xml:space="preserve"> from both parties </w:t>
      </w:r>
      <w:r w:rsidRPr="00CA71AE">
        <w:rPr>
          <w:rStyle w:val="StyleBoldUnderline"/>
          <w:highlight w:val="green"/>
        </w:rPr>
        <w:t>seem</w:t>
      </w:r>
      <w:r w:rsidRPr="00275754">
        <w:rPr>
          <w:rStyle w:val="StyleBoldUnderline"/>
        </w:rPr>
        <w:t xml:space="preserve"> more </w:t>
      </w:r>
      <w:r w:rsidRPr="00CA71AE">
        <w:rPr>
          <w:rStyle w:val="StyleBoldUnderline"/>
          <w:highlight w:val="green"/>
        </w:rPr>
        <w:t xml:space="preserve">intent </w:t>
      </w:r>
      <w:r w:rsidRPr="00CA71AE">
        <w:rPr>
          <w:rStyle w:val="StyleBoldUnderline"/>
          <w:sz w:val="12"/>
          <w:highlight w:val="green"/>
        </w:rPr>
        <w:t>¶</w:t>
      </w:r>
      <w:r w:rsidRPr="00CA71AE">
        <w:rPr>
          <w:rStyle w:val="StyleBoldUnderline"/>
          <w:highlight w:val="green"/>
        </w:rPr>
        <w:t xml:space="preserve"> on</w:t>
      </w:r>
      <w:r w:rsidRPr="00275754">
        <w:rPr>
          <w:rStyle w:val="StyleBoldUnderline"/>
        </w:rPr>
        <w:t xml:space="preserve"> </w:t>
      </w:r>
      <w:r w:rsidRPr="00CA71AE">
        <w:rPr>
          <w:rStyle w:val="StyleBoldUnderline"/>
          <w:highlight w:val="green"/>
        </w:rPr>
        <w:t>boosting drone purchases and drone deployment</w:t>
      </w:r>
      <w:r w:rsidRPr="009F0432">
        <w:rPr>
          <w:sz w:val="16"/>
        </w:rPr>
        <w:pgNum/>
      </w:r>
      <w:r w:rsidRPr="009F0432">
        <w:rPr>
          <w:sz w:val="16"/>
        </w:rPr>
        <w:pgNum/>
      </w:r>
      <w:r w:rsidRPr="009F0432">
        <w:rPr>
          <w:sz w:val="16"/>
        </w:rPr>
        <w:pgNum/>
      </w:r>
      <w:r w:rsidRPr="009F0432">
        <w:rPr>
          <w:sz w:val="16"/>
        </w:rPr>
        <w:pgNum/>
      </w:r>
      <w:r w:rsidRPr="009F0432">
        <w:rPr>
          <w:sz w:val="16"/>
        </w:rPr>
        <w:pgNum/>
      </w:r>
      <w:r w:rsidRPr="009F0432">
        <w:rPr>
          <w:sz w:val="16"/>
        </w:rPr>
        <w:pgNum/>
      </w:r>
      <w:r w:rsidRPr="009F0432">
        <w:rPr>
          <w:sz w:val="16"/>
        </w:rPr>
        <w:pgNum/>
      </w:r>
      <w:r w:rsidRPr="009F0432">
        <w:rPr>
          <w:sz w:val="16"/>
        </w:rPr>
        <w:pgNum/>
      </w:r>
      <w:r w:rsidRPr="009F0432">
        <w:rPr>
          <w:sz w:val="16"/>
        </w:rPr>
        <w:pgNum/>
      </w:r>
      <w:r w:rsidRPr="009F0432">
        <w:rPr>
          <w:sz w:val="16"/>
        </w:rPr>
        <w:pgNum/>
      </w:r>
      <w:r w:rsidRPr="009F0432">
        <w:rPr>
          <w:sz w:val="16"/>
        </w:rPr>
        <w:pgNum/>
      </w:r>
      <w:r w:rsidRPr="009F0432">
        <w:rPr>
          <w:sz w:val="16"/>
        </w:rPr>
        <w:t xml:space="preserve">. </w:t>
      </w:r>
    </w:p>
    <w:p w:rsidR="00EE06D5" w:rsidRPr="003F535A" w:rsidRDefault="00EE06D5" w:rsidP="00EE06D5"/>
    <w:p w:rsidR="00EE06D5" w:rsidRPr="000A46FD" w:rsidRDefault="00EE06D5" w:rsidP="00EE06D5"/>
    <w:p w:rsidR="00EE06D5" w:rsidRDefault="00EE06D5" w:rsidP="00EE06D5">
      <w:pPr>
        <w:pStyle w:val="Heading3"/>
      </w:pPr>
    </w:p>
    <w:p w:rsidR="00EE06D5" w:rsidRDefault="00EE06D5" w:rsidP="00EE06D5">
      <w:pPr>
        <w:pStyle w:val="Heading3"/>
      </w:pPr>
      <w:r>
        <w:lastRenderedPageBreak/>
        <w:t>CP</w:t>
      </w:r>
    </w:p>
    <w:p w:rsidR="00EE06D5" w:rsidRDefault="00EE06D5" w:rsidP="00EE06D5">
      <w:proofErr w:type="spellStart"/>
      <w:r>
        <w:t>Counterplan</w:t>
      </w:r>
      <w:proofErr w:type="spellEnd"/>
      <w:r>
        <w:t xml:space="preserve"> soles the </w:t>
      </w:r>
      <w:proofErr w:type="spellStart"/>
      <w:r>
        <w:t>aff</w:t>
      </w:r>
      <w:proofErr w:type="spellEnd"/>
    </w:p>
    <w:p w:rsidR="00EE06D5" w:rsidRDefault="00EE06D5" w:rsidP="00EE06D5">
      <w:r>
        <w:t xml:space="preserve">Our </w:t>
      </w:r>
      <w:proofErr w:type="spellStart"/>
      <w:r>
        <w:t>Zenko</w:t>
      </w:r>
      <w:proofErr w:type="spellEnd"/>
      <w:r>
        <w:t xml:space="preserve"> evidence is a </w:t>
      </w:r>
      <w:proofErr w:type="spellStart"/>
      <w:r>
        <w:t>dillon</w:t>
      </w:r>
      <w:proofErr w:type="spellEnd"/>
      <w:r>
        <w:t xml:space="preserve"> fellow and </w:t>
      </w:r>
      <w:proofErr w:type="spellStart"/>
      <w:r>
        <w:t>qualled</w:t>
      </w:r>
      <w:proofErr w:type="spellEnd"/>
      <w:r>
        <w:t xml:space="preserve"> you should prefer him.</w:t>
      </w:r>
    </w:p>
    <w:p w:rsidR="00EE06D5" w:rsidRDefault="00EE06D5" w:rsidP="00EE06D5">
      <w:pPr>
        <w:pStyle w:val="Heading4"/>
      </w:pPr>
      <w:r w:rsidRPr="00E85B8E">
        <w:t>Text: The United States federal government should...</w:t>
      </w:r>
    </w:p>
    <w:p w:rsidR="00EE06D5" w:rsidRPr="00E52CE0" w:rsidRDefault="00EE06D5" w:rsidP="00EE06D5">
      <w:proofErr w:type="spellStart"/>
      <w:r w:rsidRPr="00E85B8E">
        <w:rPr>
          <w:b/>
          <w:sz w:val="28"/>
        </w:rPr>
        <w:t>Zenko</w:t>
      </w:r>
      <w:proofErr w:type="spellEnd"/>
      <w:r w:rsidRPr="00E85B8E">
        <w:rPr>
          <w:b/>
          <w:sz w:val="28"/>
        </w:rPr>
        <w:t xml:space="preserve"> 13 </w:t>
      </w:r>
      <w:r w:rsidRPr="00E85B8E">
        <w:t xml:space="preserve">- Douglas Dillon Fellow </w:t>
      </w:r>
      <w:r w:rsidRPr="00E85B8E">
        <w:rPr>
          <w:sz w:val="20"/>
        </w:rPr>
        <w:t>(Reforming US Drone Policy, Micah, Council Special Report No. 65 January 2013)</w:t>
      </w:r>
    </w:p>
    <w:p w:rsidR="00EE06D5" w:rsidRDefault="00EE06D5" w:rsidP="00EE06D5">
      <w:pPr>
        <w:pStyle w:val="card0"/>
        <w:rPr>
          <w:rStyle w:val="StyleBoldUnderline"/>
        </w:rPr>
      </w:pPr>
      <w:r w:rsidRPr="00E85B8E">
        <w:t>The United States should -</w:t>
      </w:r>
      <w:r w:rsidRPr="00E52CE0">
        <w:rPr>
          <w:rStyle w:val="StyleBoldUnderline"/>
          <w:highlight w:val="yellow"/>
        </w:rPr>
        <w:t>promote</w:t>
      </w:r>
      <w:r w:rsidRPr="00E85B8E">
        <w:t xml:space="preserve"> Track 1.5 or </w:t>
      </w:r>
      <w:r w:rsidRPr="00E52CE0">
        <w:rPr>
          <w:rStyle w:val="StyleBoldUnderline"/>
          <w:highlight w:val="yellow"/>
        </w:rPr>
        <w:t>Track 2 discussions on armed drones</w:t>
      </w:r>
    </w:p>
    <w:p w:rsidR="00EE06D5" w:rsidRDefault="00EE06D5" w:rsidP="00EE06D5">
      <w:pPr>
        <w:pStyle w:val="card0"/>
        <w:rPr>
          <w:rStyle w:val="StyleBoldUnderline"/>
        </w:rPr>
      </w:pPr>
      <w:r w:rsidRPr="00E85B8E">
        <w:rPr>
          <w:rStyle w:val="StyleBoldUnderline"/>
        </w:rPr>
        <w:t xml:space="preserve">, similar to dialogues with other countries on the principles and limits of weapons systems such as nuclear weapons or </w:t>
      </w:r>
      <w:proofErr w:type="spellStart"/>
      <w:r w:rsidRPr="00E85B8E">
        <w:rPr>
          <w:rStyle w:val="StyleBoldUnderline"/>
        </w:rPr>
        <w:t>cyberwarfare</w:t>
      </w:r>
      <w:proofErr w:type="spellEnd"/>
      <w:r w:rsidRPr="00E85B8E">
        <w:rPr>
          <w:rStyle w:val="StyleBoldUnderline"/>
        </w:rPr>
        <w:t>; -</w:t>
      </w:r>
      <w:r w:rsidRPr="00E52CE0">
        <w:rPr>
          <w:rStyle w:val="StyleBoldUnderline"/>
          <w:highlight w:val="yellow"/>
        </w:rPr>
        <w:t>create an international association of drone manufacturers that includes broad participation with emerging drone powers</w:t>
      </w:r>
    </w:p>
    <w:p w:rsidR="00EE06D5" w:rsidRDefault="00EE06D5" w:rsidP="00EE06D5">
      <w:pPr>
        <w:pStyle w:val="card0"/>
        <w:rPr>
          <w:rStyle w:val="StyleBoldUnderline"/>
          <w:highlight w:val="yellow"/>
        </w:rPr>
      </w:pPr>
      <w:r w:rsidRPr="00E85B8E">
        <w:rPr>
          <w:rStyle w:val="StyleBoldUnderline"/>
        </w:rPr>
        <w:t xml:space="preserve"> that could be </w:t>
      </w:r>
      <w:r w:rsidRPr="00E52CE0">
        <w:rPr>
          <w:rStyle w:val="StyleBoldUnderline"/>
          <w:highlight w:val="yellow"/>
        </w:rPr>
        <w:t>modeled on similar organizations like the Nuclear Suppliers Group</w:t>
      </w:r>
    </w:p>
    <w:p w:rsidR="00EE06D5" w:rsidRDefault="00EE06D5" w:rsidP="00EE06D5">
      <w:pPr>
        <w:pStyle w:val="card0"/>
        <w:rPr>
          <w:rStyle w:val="StyleBoldUnderline"/>
          <w:highlight w:val="yellow"/>
        </w:rPr>
      </w:pPr>
      <w:r w:rsidRPr="00E52CE0">
        <w:rPr>
          <w:rStyle w:val="StyleBoldUnderline"/>
          <w:highlight w:val="yellow"/>
        </w:rPr>
        <w:t>; -explicitly state which legal principles apply</w:t>
      </w:r>
      <w:r w:rsidRPr="00E85B8E">
        <w:rPr>
          <w:rStyle w:val="StyleBoldUnderline"/>
        </w:rPr>
        <w:t>—and do not apply—</w:t>
      </w:r>
      <w:r w:rsidRPr="00E52CE0">
        <w:rPr>
          <w:rStyle w:val="StyleBoldUnderline"/>
          <w:highlight w:val="yellow"/>
        </w:rPr>
        <w:t xml:space="preserve">to drone strikes and the procedural safeguards to ensure compliance to build broader international consensus; </w:t>
      </w:r>
    </w:p>
    <w:p w:rsidR="00EE06D5" w:rsidRDefault="00EE06D5" w:rsidP="00EE06D5">
      <w:pPr>
        <w:pStyle w:val="card0"/>
        <w:rPr>
          <w:rStyle w:val="StyleBoldUnderline"/>
        </w:rPr>
      </w:pPr>
      <w:r w:rsidRPr="00E52CE0">
        <w:rPr>
          <w:rStyle w:val="StyleBoldUnderline"/>
          <w:highlight w:val="yellow"/>
        </w:rPr>
        <w:t>-begin discussions with emerging drone powers for a code of conduct to develop common principles for how armed drones should be used outside a state’s territory</w:t>
      </w:r>
      <w:r w:rsidRPr="00E85B8E">
        <w:rPr>
          <w:rStyle w:val="StyleBoldUnderline"/>
        </w:rPr>
        <w:t xml:space="preserve">, </w:t>
      </w:r>
    </w:p>
    <w:p w:rsidR="00EE06D5" w:rsidRDefault="00EE06D5" w:rsidP="00EE06D5">
      <w:pPr>
        <w:pStyle w:val="card0"/>
        <w:rPr>
          <w:rStyle w:val="StyleBoldUnderline"/>
        </w:rPr>
      </w:pPr>
      <w:r w:rsidRPr="00E85B8E">
        <w:rPr>
          <w:rStyle w:val="StyleBoldUnderline"/>
        </w:rPr>
        <w:t xml:space="preserve">which would address issues such as sovereignty, proportionality, distinction, and appropriate legal framework; and </w:t>
      </w:r>
    </w:p>
    <w:p w:rsidR="00EE06D5" w:rsidRPr="00E85B8E" w:rsidRDefault="00EE06D5" w:rsidP="00EE06D5">
      <w:pPr>
        <w:pStyle w:val="card0"/>
        <w:rPr>
          <w:rStyle w:val="StyleBoldUnderline"/>
        </w:rPr>
      </w:pPr>
      <w:r w:rsidRPr="00E85B8E">
        <w:rPr>
          <w:rStyle w:val="StyleBoldUnderline"/>
        </w:rPr>
        <w:t>-</w:t>
      </w:r>
      <w:r w:rsidRPr="00E52CE0">
        <w:rPr>
          <w:rStyle w:val="StyleBoldUnderline"/>
          <w:highlight w:val="yellow"/>
        </w:rPr>
        <w:t xml:space="preserve">host discussions in partnership with Israel to engage emerging drone makers on how to strengthen norms against selling </w:t>
      </w:r>
      <w:proofErr w:type="spellStart"/>
      <w:r w:rsidRPr="00E52CE0">
        <w:rPr>
          <w:rStyle w:val="StyleBoldUnderline"/>
          <w:highlight w:val="yellow"/>
        </w:rPr>
        <w:t>weaponscapable</w:t>
      </w:r>
      <w:proofErr w:type="spellEnd"/>
      <w:r w:rsidRPr="00E52CE0">
        <w:rPr>
          <w:rStyle w:val="StyleBoldUnderline"/>
          <w:highlight w:val="yellow"/>
        </w:rPr>
        <w:t xml:space="preserve"> systems.</w:t>
      </w:r>
    </w:p>
    <w:p w:rsidR="00EE06D5" w:rsidRPr="00E85B8E" w:rsidRDefault="00EE06D5" w:rsidP="00EE06D5">
      <w:pPr>
        <w:pStyle w:val="Heading4"/>
      </w:pPr>
      <w:r w:rsidRPr="00E85B8E">
        <w:t xml:space="preserve">Solves the </w:t>
      </w:r>
      <w:proofErr w:type="spellStart"/>
      <w:r w:rsidRPr="00E85B8E">
        <w:t>aff</w:t>
      </w:r>
      <w:proofErr w:type="spellEnd"/>
      <w:r w:rsidRPr="00E85B8E">
        <w:t>.</w:t>
      </w:r>
    </w:p>
    <w:p w:rsidR="00EE06D5" w:rsidRPr="00E85B8E" w:rsidRDefault="00EE06D5" w:rsidP="00EE06D5">
      <w:pPr>
        <w:rPr>
          <w:rStyle w:val="StyleStyleBold12pt"/>
          <w:b w:val="0"/>
          <w:bCs w:val="0"/>
        </w:rPr>
      </w:pPr>
      <w:proofErr w:type="spellStart"/>
      <w:r w:rsidRPr="00E85B8E">
        <w:rPr>
          <w:b/>
          <w:sz w:val="28"/>
        </w:rPr>
        <w:t>Zenko</w:t>
      </w:r>
      <w:proofErr w:type="spellEnd"/>
      <w:r w:rsidRPr="00E85B8E">
        <w:rPr>
          <w:b/>
          <w:sz w:val="28"/>
        </w:rPr>
        <w:t xml:space="preserve"> 13 </w:t>
      </w:r>
      <w:r w:rsidRPr="00E85B8E">
        <w:t xml:space="preserve">- Douglas Dillon Fellow </w:t>
      </w:r>
      <w:r w:rsidRPr="00E85B8E">
        <w:rPr>
          <w:sz w:val="20"/>
        </w:rPr>
        <w:t>(Reforming US Drone Policy, Micah, Council Special Report No. 65 January 2013)</w:t>
      </w:r>
    </w:p>
    <w:p w:rsidR="00EE06D5" w:rsidRPr="00E85B8E" w:rsidRDefault="00EE06D5" w:rsidP="00EE06D5">
      <w:pPr>
        <w:pStyle w:val="card0"/>
      </w:pPr>
      <w:r w:rsidRPr="00E85B8E">
        <w:t xml:space="preserve">Although reforming U.S. drone strike policies will be difficult and will require sustained high-level attention to balance transparency with the need to protect sensitive intelligence sources and methods, </w:t>
      </w:r>
      <w:r w:rsidRPr="00E52CE0">
        <w:rPr>
          <w:rStyle w:val="StyleBoldUnderline"/>
          <w:highlight w:val="yellow"/>
        </w:rPr>
        <w:t>it would serve U.S.</w:t>
      </w:r>
      <w:r w:rsidRPr="00E85B8E">
        <w:t xml:space="preserve"> national </w:t>
      </w:r>
      <w:r w:rsidRPr="00E52CE0">
        <w:rPr>
          <w:rStyle w:val="StyleBoldUnderline"/>
          <w:highlight w:val="yellow"/>
        </w:rPr>
        <w:t>interests by</w:t>
      </w:r>
      <w:r w:rsidRPr="00E52CE0">
        <w:rPr>
          <w:highlight w:val="yellow"/>
        </w:rPr>
        <w:t xml:space="preserve"> ■■ </w:t>
      </w:r>
      <w:r w:rsidRPr="00E52CE0">
        <w:rPr>
          <w:rStyle w:val="StyleBoldUnderline"/>
          <w:highlight w:val="yellow"/>
        </w:rPr>
        <w:t>allowing policymakers and diplomats to paint a more accurate portrayal of drones</w:t>
      </w:r>
      <w:r w:rsidRPr="00E85B8E">
        <w:rPr>
          <w:rStyle w:val="StyleBoldUnderline"/>
        </w:rPr>
        <w:t xml:space="preserve"> to counter the myths </w:t>
      </w:r>
      <w:r w:rsidRPr="00E85B8E">
        <w:t xml:space="preserve">and misperceptions </w:t>
      </w:r>
      <w:r w:rsidRPr="00E85B8E">
        <w:rPr>
          <w:rStyle w:val="StyleBoldUnderline"/>
        </w:rPr>
        <w:t>that</w:t>
      </w:r>
      <w:r w:rsidRPr="00E85B8E">
        <w:t xml:space="preserve"> currently </w:t>
      </w:r>
      <w:r w:rsidRPr="00E85B8E">
        <w:rPr>
          <w:rStyle w:val="StyleBoldUnderline"/>
        </w:rPr>
        <w:t>remain unaddressed due to secrecy concerns</w:t>
      </w:r>
      <w:r w:rsidRPr="00E85B8E">
        <w:t xml:space="preserve">; ■■ </w:t>
      </w:r>
      <w:r w:rsidRPr="00E52CE0">
        <w:rPr>
          <w:rStyle w:val="StyleBoldUnderline"/>
          <w:highlight w:val="yellow"/>
        </w:rPr>
        <w:t>placing the use of drones as a counterterrorism tactic on a more legitimate</w:t>
      </w:r>
      <w:r w:rsidRPr="00E85B8E">
        <w:t xml:space="preserve"> and defensible </w:t>
      </w:r>
      <w:r w:rsidRPr="00E52CE0">
        <w:rPr>
          <w:rStyle w:val="StyleBoldUnderline"/>
          <w:highlight w:val="yellow"/>
        </w:rPr>
        <w:t>footing with domestic and international audiences</w:t>
      </w:r>
      <w:r w:rsidRPr="00E52CE0">
        <w:rPr>
          <w:highlight w:val="yellow"/>
        </w:rPr>
        <w:t xml:space="preserve">; ■■ </w:t>
      </w:r>
      <w:r w:rsidRPr="00E52CE0">
        <w:rPr>
          <w:rStyle w:val="StyleBoldUnderline"/>
          <w:highlight w:val="yellow"/>
        </w:rPr>
        <w:t>increasing the likelihood that the U</w:t>
      </w:r>
      <w:r w:rsidRPr="00E85B8E">
        <w:t xml:space="preserve">nited </w:t>
      </w:r>
      <w:r w:rsidRPr="00E52CE0">
        <w:rPr>
          <w:rStyle w:val="StyleBoldUnderline"/>
          <w:highlight w:val="yellow"/>
        </w:rPr>
        <w:t>S</w:t>
      </w:r>
      <w:r w:rsidRPr="00E85B8E">
        <w:t xml:space="preserve">tates </w:t>
      </w:r>
      <w:r w:rsidRPr="00E52CE0">
        <w:rPr>
          <w:rStyle w:val="StyleBoldUnderline"/>
          <w:highlight w:val="yellow"/>
        </w:rPr>
        <w:t>will sustain the international tolerance and cooperation required to carry out</w:t>
      </w:r>
      <w:r w:rsidRPr="00E85B8E">
        <w:rPr>
          <w:rStyle w:val="StyleBoldUnderline"/>
        </w:rPr>
        <w:t xml:space="preserve"> </w:t>
      </w:r>
      <w:r w:rsidRPr="00E85B8E">
        <w:t xml:space="preserve">future drone </w:t>
      </w:r>
      <w:r w:rsidRPr="00E52CE0">
        <w:rPr>
          <w:rStyle w:val="StyleBoldUnderline"/>
          <w:highlight w:val="yellow"/>
        </w:rPr>
        <w:t>strikes</w:t>
      </w:r>
      <w:r w:rsidRPr="00E85B8E">
        <w:t xml:space="preserve">, such as intelligence support and host-state basing rights; ■■ </w:t>
      </w:r>
      <w:r w:rsidRPr="00E52CE0">
        <w:rPr>
          <w:highlight w:val="yellow"/>
        </w:rPr>
        <w:t>exer</w:t>
      </w:r>
      <w:r w:rsidRPr="00E52CE0">
        <w:rPr>
          <w:rStyle w:val="StyleBoldUnderline"/>
          <w:highlight w:val="yellow"/>
        </w:rPr>
        <w:t>ting a normative influence on the policies and actions of other states;</w:t>
      </w:r>
      <w:r w:rsidRPr="00E85B8E">
        <w:rPr>
          <w:rStyle w:val="StyleBoldUnderline"/>
        </w:rPr>
        <w:t xml:space="preserve"> and</w:t>
      </w:r>
      <w:r w:rsidRPr="00E85B8E">
        <w:t xml:space="preserve"> ■■ </w:t>
      </w:r>
      <w:r w:rsidRPr="00E52CE0">
        <w:rPr>
          <w:rStyle w:val="StyleBoldUnderline"/>
          <w:highlight w:val="yellow"/>
        </w:rPr>
        <w:t>providing current and future U.S. administrations with the requisite political leverage to</w:t>
      </w:r>
      <w:r w:rsidRPr="00E85B8E">
        <w:rPr>
          <w:rStyle w:val="StyleBoldUnderline"/>
        </w:rPr>
        <w:t xml:space="preserve"> shape and </w:t>
      </w:r>
      <w:r w:rsidRPr="00E52CE0">
        <w:rPr>
          <w:rStyle w:val="StyleBoldUnderline"/>
          <w:highlight w:val="yellow"/>
        </w:rPr>
        <w:t xml:space="preserve">promote responsible use of drones by other states and </w:t>
      </w:r>
      <w:proofErr w:type="spellStart"/>
      <w:r w:rsidRPr="00E52CE0">
        <w:rPr>
          <w:rStyle w:val="StyleBoldUnderline"/>
          <w:highlight w:val="yellow"/>
        </w:rPr>
        <w:t>nonstate</w:t>
      </w:r>
      <w:proofErr w:type="spellEnd"/>
      <w:r w:rsidRPr="00E52CE0">
        <w:rPr>
          <w:rStyle w:val="StyleBoldUnderline"/>
          <w:highlight w:val="yellow"/>
        </w:rPr>
        <w:t xml:space="preserve"> actors</w:t>
      </w:r>
      <w:r w:rsidRPr="00E85B8E">
        <w:rPr>
          <w:rStyle w:val="StyleBoldUnderline"/>
        </w:rPr>
        <w:t>.</w:t>
      </w:r>
      <w:r w:rsidRPr="00E85B8E">
        <w:t xml:space="preserve"> As Obama administration officials have warned about the proliferation of drones, </w:t>
      </w:r>
      <w:r w:rsidRPr="00E85B8E">
        <w:rPr>
          <w:rStyle w:val="StyleBoldUnderline"/>
        </w:rPr>
        <w:t>“</w:t>
      </w:r>
      <w:r w:rsidRPr="00E52CE0">
        <w:rPr>
          <w:rStyle w:val="StyleBoldUnderline"/>
        </w:rPr>
        <w:t>If we want other nations to use these technologies responsibly, we must use them responsibly.”</w:t>
      </w:r>
      <w:r w:rsidRPr="00E52CE0">
        <w:t>4</w:t>
      </w:r>
    </w:p>
    <w:p w:rsidR="00EE06D5" w:rsidRDefault="00EE06D5" w:rsidP="00EE06D5"/>
    <w:p w:rsidR="00EE06D5" w:rsidRDefault="00EE06D5" w:rsidP="00EE06D5"/>
    <w:p w:rsidR="00EE06D5" w:rsidRDefault="00EE06D5" w:rsidP="00EE06D5">
      <w:pPr>
        <w:pStyle w:val="Heading4"/>
      </w:pPr>
      <w:r>
        <w:t xml:space="preserve">no measurable difference between the plan and CP for allies  </w:t>
      </w:r>
    </w:p>
    <w:p w:rsidR="00EE06D5" w:rsidRPr="003D5B83" w:rsidRDefault="00EE06D5" w:rsidP="00EE06D5">
      <w:pPr>
        <w:rPr>
          <w:rStyle w:val="StyleStyleBold12pt"/>
        </w:rPr>
      </w:pPr>
      <w:r w:rsidRPr="003D5B83">
        <w:rPr>
          <w:rStyle w:val="StyleStyleBold12pt"/>
        </w:rPr>
        <w:t xml:space="preserve">Anderson 09, Law Prof at American </w:t>
      </w:r>
    </w:p>
    <w:p w:rsidR="00EE06D5" w:rsidRDefault="00EE06D5" w:rsidP="00EE06D5">
      <w:r w:rsidRPr="003D5B83">
        <w:t>(Kenneth, Targeted Killing in U.S. Counterterrorism Strategy and Law, www.brookings.edu/~/media/research/files/papers/2009/5/11%20counterterrorism%20anderson/0511_counterterrorism_anderson.pdf</w:t>
      </w:r>
      <w:r>
        <w:t>)</w:t>
      </w:r>
    </w:p>
    <w:p w:rsidR="00EE06D5" w:rsidRDefault="00EE06D5" w:rsidP="00EE06D5">
      <w:pPr>
        <w:rPr>
          <w:rStyle w:val="Emphasis"/>
        </w:rPr>
      </w:pPr>
      <w:r w:rsidRPr="009E5FA9">
        <w:rPr>
          <w:sz w:val="16"/>
        </w:rPr>
        <w:t xml:space="preserve">Similarly, very few people in the United States, regardless of political persuasion, would regard the Predator strike in Yemen on November 3, 2002—which killed six people, including a senior member of al Qaeda, </w:t>
      </w:r>
      <w:proofErr w:type="spellStart"/>
      <w:r w:rsidRPr="009E5FA9">
        <w:rPr>
          <w:sz w:val="16"/>
        </w:rPr>
        <w:t>Qaed</w:t>
      </w:r>
      <w:proofErr w:type="spellEnd"/>
      <w:r w:rsidRPr="009E5FA9">
        <w:rPr>
          <w:sz w:val="16"/>
        </w:rPr>
        <w:t xml:space="preserve"> </w:t>
      </w:r>
      <w:proofErr w:type="spellStart"/>
      <w:r w:rsidRPr="009E5FA9">
        <w:rPr>
          <w:sz w:val="16"/>
        </w:rPr>
        <w:t>Salim</w:t>
      </w:r>
      <w:proofErr w:type="spellEnd"/>
      <w:r w:rsidRPr="009E5FA9">
        <w:rPr>
          <w:sz w:val="16"/>
        </w:rPr>
        <w:t xml:space="preserve"> </w:t>
      </w:r>
      <w:proofErr w:type="spellStart"/>
      <w:r w:rsidRPr="009E5FA9">
        <w:rPr>
          <w:sz w:val="16"/>
        </w:rPr>
        <w:t>Sinan</w:t>
      </w:r>
      <w:proofErr w:type="spellEnd"/>
      <w:r w:rsidRPr="009E5FA9">
        <w:rPr>
          <w:sz w:val="16"/>
        </w:rPr>
        <w:t xml:space="preserve"> al-</w:t>
      </w:r>
      <w:proofErr w:type="spellStart"/>
      <w:r w:rsidRPr="009E5FA9">
        <w:rPr>
          <w:sz w:val="16"/>
        </w:rPr>
        <w:t>Harethi</w:t>
      </w:r>
      <w:proofErr w:type="spellEnd"/>
      <w:r w:rsidRPr="009E5FA9">
        <w:rPr>
          <w:sz w:val="16"/>
        </w:rPr>
        <w:t xml:space="preserve">, in a vehicle on the open road—as anything other than a good thing, regardless of how one characterizes it legally. Yet the U.N. Special </w:t>
      </w:r>
      <w:proofErr w:type="spellStart"/>
      <w:r w:rsidRPr="009E5FA9">
        <w:rPr>
          <w:sz w:val="16"/>
        </w:rPr>
        <w:t>Rapporteur</w:t>
      </w:r>
      <w:proofErr w:type="spellEnd"/>
      <w:r w:rsidRPr="009E5FA9">
        <w:rPr>
          <w:sz w:val="16"/>
        </w:rPr>
        <w:t xml:space="preserve"> on extrajudicial, summary or arbitrary executions described it as a “clear case of extrajudicial killing.”  </w:t>
      </w:r>
      <w:r w:rsidRPr="009E5FA9">
        <w:rPr>
          <w:rStyle w:val="StyleBoldUnderline"/>
        </w:rPr>
        <w:t xml:space="preserve">The </w:t>
      </w:r>
      <w:r w:rsidRPr="00EA28E7">
        <w:rPr>
          <w:rStyle w:val="StyleBoldUnderline"/>
          <w:highlight w:val="red"/>
        </w:rPr>
        <w:t>legal analysis</w:t>
      </w:r>
      <w:r w:rsidRPr="00EA28E7">
        <w:rPr>
          <w:sz w:val="16"/>
          <w:highlight w:val="red"/>
        </w:rPr>
        <w:t xml:space="preserve"> </w:t>
      </w:r>
      <w:r w:rsidRPr="00EA28E7">
        <w:rPr>
          <w:rStyle w:val="StyleBoldUnderline"/>
          <w:highlight w:val="red"/>
        </w:rPr>
        <w:t>followed</w:t>
      </w:r>
      <w:r w:rsidRPr="009E5FA9">
        <w:rPr>
          <w:sz w:val="16"/>
        </w:rPr>
        <w:t xml:space="preserve"> that held </w:t>
      </w:r>
      <w:r w:rsidRPr="009E5FA9">
        <w:rPr>
          <w:rStyle w:val="StyleBoldUnderline"/>
        </w:rPr>
        <w:t>by</w:t>
      </w:r>
      <w:r w:rsidRPr="009E5FA9">
        <w:rPr>
          <w:sz w:val="16"/>
        </w:rPr>
        <w:t xml:space="preserve"> Amnesty International and </w:t>
      </w:r>
      <w:r w:rsidRPr="009E5FA9">
        <w:rPr>
          <w:rStyle w:val="StyleBoldUnderline"/>
        </w:rPr>
        <w:t>many</w:t>
      </w:r>
      <w:r w:rsidRPr="009E5FA9">
        <w:rPr>
          <w:sz w:val="16"/>
        </w:rPr>
        <w:t xml:space="preserve"> others—to wit, </w:t>
      </w:r>
      <w:r w:rsidRPr="00EA28E7">
        <w:rPr>
          <w:rStyle w:val="StyleBoldUnderline"/>
          <w:highlight w:val="red"/>
        </w:rPr>
        <w:t xml:space="preserve">that </w:t>
      </w:r>
      <w:r w:rsidRPr="00EA28E7">
        <w:rPr>
          <w:rStyle w:val="Emphasis"/>
          <w:highlight w:val="red"/>
        </w:rPr>
        <w:t>it does not matter whether</w:t>
      </w:r>
      <w:r w:rsidRPr="009E5FA9">
        <w:rPr>
          <w:rStyle w:val="Emphasis"/>
        </w:rPr>
        <w:t xml:space="preserve"> the </w:t>
      </w:r>
      <w:r w:rsidRPr="00EA28E7">
        <w:rPr>
          <w:rStyle w:val="Emphasis"/>
          <w:highlight w:val="red"/>
        </w:rPr>
        <w:lastRenderedPageBreak/>
        <w:t>t</w:t>
      </w:r>
      <w:r w:rsidRPr="009E5FA9">
        <w:rPr>
          <w:rStyle w:val="Emphasis"/>
        </w:rPr>
        <w:t xml:space="preserve">argeted </w:t>
      </w:r>
      <w:r w:rsidRPr="00EA28E7">
        <w:rPr>
          <w:rStyle w:val="Emphasis"/>
          <w:highlight w:val="red"/>
        </w:rPr>
        <w:t>k</w:t>
      </w:r>
      <w:r w:rsidRPr="009E5FA9">
        <w:rPr>
          <w:rStyle w:val="Emphasis"/>
        </w:rPr>
        <w:t xml:space="preserve">illing </w:t>
      </w:r>
      <w:r w:rsidRPr="00EA28E7">
        <w:rPr>
          <w:rStyle w:val="Emphasis"/>
          <w:highlight w:val="red"/>
        </w:rPr>
        <w:t>takes place in armed conflict or not,</w:t>
      </w:r>
      <w:r w:rsidRPr="009E5FA9">
        <w:rPr>
          <w:rStyle w:val="Emphasis"/>
        </w:rPr>
        <w:t xml:space="preserve"> </w:t>
      </w:r>
      <w:r w:rsidRPr="009E5FA9">
        <w:rPr>
          <w:rStyle w:val="StyleBoldUnderline"/>
        </w:rPr>
        <w:t xml:space="preserve">nor how the United States justifies it legally, </w:t>
      </w:r>
      <w:r w:rsidRPr="00EA28E7">
        <w:rPr>
          <w:rStyle w:val="StyleBoldUnderline"/>
          <w:highlight w:val="red"/>
        </w:rPr>
        <w:t>because</w:t>
      </w:r>
      <w:r w:rsidRPr="009E5FA9">
        <w:rPr>
          <w:rStyle w:val="StyleBoldUnderline"/>
        </w:rPr>
        <w:t xml:space="preserve"> international </w:t>
      </w:r>
      <w:r w:rsidRPr="00EA28E7">
        <w:rPr>
          <w:rStyle w:val="StyleBoldUnderline"/>
          <w:highlight w:val="red"/>
        </w:rPr>
        <w:t>human rights law continues to apply no matter what</w:t>
      </w:r>
      <w:r w:rsidRPr="009E5FA9">
        <w:rPr>
          <w:rStyle w:val="StyleBoldUnderline"/>
        </w:rPr>
        <w:t xml:space="preserve"> and to require that the governments involved seek to arrest, rather than to kill</w:t>
      </w:r>
      <w:r w:rsidRPr="009E5FA9">
        <w:rPr>
          <w:sz w:val="16"/>
        </w:rPr>
        <w:t xml:space="preserve">. A subsequent U.N. special </w:t>
      </w:r>
      <w:proofErr w:type="spellStart"/>
      <w:r w:rsidRPr="009E5FA9">
        <w:rPr>
          <w:sz w:val="16"/>
        </w:rPr>
        <w:t>rapporteur</w:t>
      </w:r>
      <w:proofErr w:type="spellEnd"/>
      <w:r w:rsidRPr="009E5FA9">
        <w:rPr>
          <w:sz w:val="16"/>
        </w:rPr>
        <w:t xml:space="preserve"> on extrajudicial, summary or arbitrary executions summarized his office’s view in 2004: “Empowering Governments to identify and kill ‘known terrorists’ places no verifiable obligation upon them to demonstrate in any way that those against whom lethal force is used are indeed terrorists, or to demonstrate that every other alternative had been exhausted.”59 Once again, </w:t>
      </w:r>
      <w:r w:rsidRPr="00EA28E7">
        <w:rPr>
          <w:rStyle w:val="Emphasis"/>
          <w:highlight w:val="red"/>
        </w:rPr>
        <w:t>it is hard to see how t</w:t>
      </w:r>
      <w:r w:rsidRPr="009E5FA9">
        <w:rPr>
          <w:rStyle w:val="Emphasis"/>
        </w:rPr>
        <w:t xml:space="preserve">argeted </w:t>
      </w:r>
      <w:r w:rsidRPr="00EA28E7">
        <w:rPr>
          <w:rStyle w:val="Emphasis"/>
          <w:highlight w:val="red"/>
        </w:rPr>
        <w:t>k</w:t>
      </w:r>
      <w:r w:rsidRPr="009E5FA9">
        <w:rPr>
          <w:rStyle w:val="Emphasis"/>
        </w:rPr>
        <w:t xml:space="preserve">illing as a policy </w:t>
      </w:r>
      <w:r w:rsidRPr="00EA28E7">
        <w:rPr>
          <w:rStyle w:val="Emphasis"/>
          <w:highlight w:val="red"/>
        </w:rPr>
        <w:t>could survive</w:t>
      </w:r>
      <w:r w:rsidRPr="009E5FA9">
        <w:rPr>
          <w:rStyle w:val="Emphasis"/>
        </w:rPr>
        <w:t xml:space="preserve"> in any form with </w:t>
      </w:r>
      <w:r w:rsidRPr="00EA28E7">
        <w:rPr>
          <w:rStyle w:val="Emphasis"/>
          <w:highlight w:val="red"/>
        </w:rPr>
        <w:t>such a legal characterization</w:t>
      </w:r>
      <w:r w:rsidRPr="00EA28E7">
        <w:rPr>
          <w:rStyle w:val="StyleBoldUnderline"/>
          <w:highlight w:val="red"/>
        </w:rPr>
        <w:t>.</w:t>
      </w:r>
      <w:r w:rsidRPr="009E5FA9">
        <w:rPr>
          <w:rStyle w:val="StyleBoldUnderline"/>
        </w:rPr>
        <w:t xml:space="preserve"> Various </w:t>
      </w:r>
      <w:r w:rsidRPr="00EA28E7">
        <w:rPr>
          <w:rStyle w:val="StyleBoldUnderline"/>
          <w:highlight w:val="red"/>
        </w:rPr>
        <w:t>European allies have been extremely hostile</w:t>
      </w:r>
      <w:r w:rsidRPr="009E5FA9">
        <w:rPr>
          <w:rStyle w:val="StyleBoldUnderline"/>
        </w:rPr>
        <w:t xml:space="preserve"> toward the practice</w:t>
      </w:r>
      <w:r w:rsidRPr="009E5FA9">
        <w:rPr>
          <w:sz w:val="16"/>
        </w:rPr>
        <w:t xml:space="preserve">. Swedish Foreign Minister Anna </w:t>
      </w:r>
      <w:proofErr w:type="spellStart"/>
      <w:r w:rsidRPr="009E5FA9">
        <w:rPr>
          <w:sz w:val="16"/>
        </w:rPr>
        <w:t>Lindh</w:t>
      </w:r>
      <w:proofErr w:type="spellEnd"/>
      <w:r w:rsidRPr="009E5FA9">
        <w:rPr>
          <w:sz w:val="16"/>
        </w:rPr>
        <w:t xml:space="preserve"> was among the most outspoken critics of the U.S. targeting of al-</w:t>
      </w:r>
      <w:proofErr w:type="spellStart"/>
      <w:r w:rsidRPr="009E5FA9">
        <w:rPr>
          <w:sz w:val="16"/>
        </w:rPr>
        <w:t>Harethi</w:t>
      </w:r>
      <w:proofErr w:type="spellEnd"/>
      <w:r w:rsidRPr="009E5FA9">
        <w:rPr>
          <w:sz w:val="16"/>
        </w:rPr>
        <w:t xml:space="preserve"> in November 2002. She described the operation as “a summary execution that violated human rights…Even terrorists must be treated according to international law. Otherwise any country can start executing those whom they consider terrorists.”60 The criticism is even stronger when the actor is Israel—which undertakes targeted killing in keeping with the peculiarly long-term, “mixed” war-security and intelligence-law enforcement nature of its struggle—and, incidentally, with far more procedural protections than the United States uses, including judicial review. Then the gloves come off completely in expressions of international hostility to the practice.61 To be clear, under the standards these groups are articulating, these practices are regarded as crimes by a sizable and influential part of the international community. This is so whether or not these acts are currently reachable by any particular tribunal. As the coercive interrogation debate shows, with Spain and other countries considering prosecutions in their own courts, the trend is toward an expansion of jurisdiction of such tribunals. And </w:t>
      </w:r>
      <w:r w:rsidRPr="009E5FA9">
        <w:rPr>
          <w:rStyle w:val="Emphasis"/>
        </w:rPr>
        <w:t>America’s claim that these are killings of combatants in an armed conflict</w:t>
      </w:r>
      <w:r w:rsidRPr="009E5FA9">
        <w:rPr>
          <w:sz w:val="16"/>
        </w:rPr>
        <w:t xml:space="preserve"> governed by either self-defense or IHL </w:t>
      </w:r>
      <w:r w:rsidRPr="009E5FA9">
        <w:rPr>
          <w:rStyle w:val="Emphasis"/>
        </w:rPr>
        <w:t xml:space="preserve">does not cut much ice against the views of those who either reject the armed conflict claim outright or else claim that </w:t>
      </w:r>
      <w:r w:rsidRPr="00EA28E7">
        <w:rPr>
          <w:rStyle w:val="Emphasis"/>
          <w:highlight w:val="red"/>
        </w:rPr>
        <w:t>even in armed conflict, human rights standards will apply</w:t>
      </w:r>
      <w:r w:rsidRPr="009E5FA9">
        <w:rPr>
          <w:rStyle w:val="StyleBoldUnderline"/>
        </w:rPr>
        <w:t>.</w:t>
      </w:r>
      <w:r w:rsidRPr="009E5FA9">
        <w:rPr>
          <w:sz w:val="16"/>
        </w:rPr>
        <w:t xml:space="preserve"> American officials seem to believe that by appealing to the detailed and specific requirements of IHL on the formal and technical definition of </w:t>
      </w:r>
      <w:proofErr w:type="spellStart"/>
      <w:r w:rsidRPr="009E5FA9">
        <w:rPr>
          <w:sz w:val="16"/>
        </w:rPr>
        <w:t>combatancy</w:t>
      </w:r>
      <w:proofErr w:type="spellEnd"/>
      <w:r w:rsidRPr="009E5FA9">
        <w:rPr>
          <w:sz w:val="16"/>
        </w:rPr>
        <w:t xml:space="preserve"> as an apparent condition of finding a lawful target, they have done an especially good and rigorous parsing of the legal requirements. As far as the international law community is concerned, however, the </w:t>
      </w:r>
      <w:proofErr w:type="spellStart"/>
      <w:r w:rsidRPr="009E5FA9">
        <w:rPr>
          <w:sz w:val="16"/>
        </w:rPr>
        <w:t>combatancy</w:t>
      </w:r>
      <w:proofErr w:type="spellEnd"/>
      <w:r w:rsidRPr="009E5FA9">
        <w:rPr>
          <w:sz w:val="16"/>
        </w:rPr>
        <w:t xml:space="preserve"> standard is not some especially rigorous approach that shows how concerned a party is for international law. To the contrary, it is by definition a relaxation of the ordinary standard of international human rights law, including prohibitions on murder and extrajudicial killing—and it can only be justified by the existence of an armed conflict that meets the definitions of IHL treaties. At times it appears that the United States government has little idea how much its concession of formal requirements of </w:t>
      </w:r>
      <w:proofErr w:type="spellStart"/>
      <w:r w:rsidRPr="009E5FA9">
        <w:rPr>
          <w:sz w:val="16"/>
        </w:rPr>
        <w:t>combatancy</w:t>
      </w:r>
      <w:proofErr w:type="spellEnd"/>
      <w:r w:rsidRPr="009E5FA9">
        <w:rPr>
          <w:sz w:val="16"/>
        </w:rPr>
        <w:t xml:space="preserve"> concedes. Yet when the United States argues that it’s okay to target someone because he is a combatant, it effectively concedes that the conflict must meet the definition of an IHL conflict for such an attack to be legitimate. By contrast, what the United States needs, and its historic position has asserted, is a claim that self-defense has an existence as a doctrine apart from IHL armed conflict that can justify the use of force against an individual. The United States has long assumed, then-Legal Adviser to the State Department Abraham </w:t>
      </w:r>
      <w:proofErr w:type="spellStart"/>
      <w:r w:rsidRPr="009E5FA9">
        <w:rPr>
          <w:sz w:val="16"/>
        </w:rPr>
        <w:t>Sofaer</w:t>
      </w:r>
      <w:proofErr w:type="spellEnd"/>
      <w:r w:rsidRPr="009E5FA9">
        <w:rPr>
          <w:sz w:val="16"/>
        </w:rPr>
        <w:t xml:space="preserve"> stated in 1989, that the “inherent right of self defense potentially applies against any illegal use of force, and that it extends to any group or State that can properly be regarded as responsible for such activities.”62 To put the matter simply, the international law community does not accept targeted killings even against al Qaeda, even in a struggle directly devolving from September 11, even when that struggle is backed by U.N. Security Council resolutions authorizing force, even in the presence of a near-declaration of war by Congress in the form of the AUMF, and even given the widespread agreement that the U.S. was both within its inherent rights and authorized to undertake military action against the perpetrators of the attacks. If targeted killing in which the international community agreed so completely to a military response against terrorism constitutes extrajudicial execution, how would it be seen in situations down the road, after and beyond al Qaeda, and without the obvious condition of an IHL armed conflict and all these legitimating authorities</w:t>
      </w:r>
      <w:r w:rsidRPr="00CC6EFC">
        <w:rPr>
          <w:sz w:val="16"/>
          <w:szCs w:val="16"/>
        </w:rPr>
        <w:t xml:space="preserve">? </w:t>
      </w:r>
      <w:r w:rsidRPr="00EA28E7">
        <w:rPr>
          <w:rStyle w:val="StyleBoldUnderline"/>
          <w:highlight w:val="red"/>
        </w:rPr>
        <w:t>In the view of</w:t>
      </w:r>
      <w:r w:rsidRPr="009E5FA9">
        <w:rPr>
          <w:rStyle w:val="StyleBoldUnderline"/>
        </w:rPr>
        <w:t xml:space="preserve"> much of </w:t>
      </w:r>
      <w:r w:rsidRPr="00EA28E7">
        <w:rPr>
          <w:rStyle w:val="StyleBoldUnderline"/>
          <w:highlight w:val="red"/>
        </w:rPr>
        <w:t>the international</w:t>
      </w:r>
      <w:r w:rsidRPr="009E5FA9">
        <w:rPr>
          <w:rStyle w:val="StyleBoldUnderline"/>
        </w:rPr>
        <w:t xml:space="preserve"> law </w:t>
      </w:r>
      <w:r w:rsidRPr="00EA28E7">
        <w:rPr>
          <w:rStyle w:val="StyleBoldUnderline"/>
          <w:highlight w:val="red"/>
        </w:rPr>
        <w:t>community, a t</w:t>
      </w:r>
      <w:r w:rsidRPr="009E5FA9">
        <w:rPr>
          <w:rStyle w:val="StyleBoldUnderline"/>
        </w:rPr>
        <w:t xml:space="preserve">argeted </w:t>
      </w:r>
      <w:r w:rsidRPr="00EA28E7">
        <w:rPr>
          <w:rStyle w:val="StyleBoldUnderline"/>
          <w:highlight w:val="red"/>
        </w:rPr>
        <w:t>k</w:t>
      </w:r>
      <w:r w:rsidRPr="009E5FA9">
        <w:rPr>
          <w:rStyle w:val="StyleBoldUnderline"/>
        </w:rPr>
        <w:t xml:space="preserve">illing </w:t>
      </w:r>
      <w:r w:rsidRPr="00EA28E7">
        <w:rPr>
          <w:rStyle w:val="StyleBoldUnderline"/>
          <w:highlight w:val="red"/>
        </w:rPr>
        <w:t>can only be something other than</w:t>
      </w:r>
      <w:r w:rsidRPr="009E5FA9">
        <w:rPr>
          <w:rStyle w:val="StyleBoldUnderline"/>
        </w:rPr>
        <w:t xml:space="preserve"> an extrajudicial execution—that is, a </w:t>
      </w:r>
      <w:r w:rsidRPr="00EA28E7">
        <w:rPr>
          <w:rStyle w:val="StyleBoldUnderline"/>
          <w:highlight w:val="red"/>
        </w:rPr>
        <w:t>murder</w:t>
      </w:r>
      <w:r w:rsidRPr="009E5FA9">
        <w:rPr>
          <w:rStyle w:val="StyleBoldUnderline"/>
        </w:rPr>
        <w:t>—</w:t>
      </w:r>
      <w:r w:rsidRPr="00EA28E7">
        <w:rPr>
          <w:rStyle w:val="StyleBoldUnderline"/>
          <w:highlight w:val="red"/>
        </w:rPr>
        <w:t>if</w:t>
      </w:r>
      <w:r w:rsidRPr="009E5FA9">
        <w:rPr>
          <w:rStyle w:val="StyleBoldUnderline"/>
        </w:rPr>
        <w:t xml:space="preserve"> • It takes place in an armed conflict; • The armed conflict is </w:t>
      </w:r>
      <w:r w:rsidRPr="00EA28E7">
        <w:rPr>
          <w:rStyle w:val="StyleBoldUnderline"/>
          <w:highlight w:val="red"/>
        </w:rPr>
        <w:t>an act of self-defense</w:t>
      </w:r>
      <w:r w:rsidRPr="009E5FA9">
        <w:rPr>
          <w:rStyle w:val="StyleBoldUnderline"/>
        </w:rPr>
        <w:t xml:space="preserve"> within the meaning of the UN Charter, </w:t>
      </w:r>
      <w:r w:rsidRPr="00EA28E7">
        <w:rPr>
          <w:rStyle w:val="StyleBoldUnderline"/>
          <w:highlight w:val="red"/>
        </w:rPr>
        <w:t>and</w:t>
      </w:r>
      <w:r w:rsidRPr="009E5FA9">
        <w:rPr>
          <w:rStyle w:val="StyleBoldUnderline"/>
        </w:rPr>
        <w:t xml:space="preserve"> • It is also an armed conflict </w:t>
      </w:r>
      <w:r w:rsidRPr="00EA28E7">
        <w:rPr>
          <w:rStyle w:val="StyleBoldUnderline"/>
          <w:highlight w:val="red"/>
        </w:rPr>
        <w:t>within the</w:t>
      </w:r>
      <w:r w:rsidRPr="009E5FA9">
        <w:rPr>
          <w:rStyle w:val="StyleBoldUnderline"/>
        </w:rPr>
        <w:t xml:space="preserve"> meaning of </w:t>
      </w:r>
      <w:r w:rsidRPr="00EA28E7">
        <w:rPr>
          <w:rStyle w:val="StyleBoldUnderline"/>
          <w:highlight w:val="red"/>
        </w:rPr>
        <w:t>IHL; and</w:t>
      </w:r>
      <w:r w:rsidRPr="009E5FA9">
        <w:rPr>
          <w:rStyle w:val="StyleBoldUnderline"/>
        </w:rPr>
        <w:t xml:space="preserve"> finally, • Even if it is an armed conflict under IHL, the </w:t>
      </w:r>
      <w:r w:rsidRPr="00EA28E7">
        <w:rPr>
          <w:rStyle w:val="StyleBoldUnderline"/>
        </w:rPr>
        <w:t>circumstances</w:t>
      </w:r>
      <w:r w:rsidRPr="009E5FA9">
        <w:rPr>
          <w:rStyle w:val="StyleBoldUnderline"/>
        </w:rPr>
        <w:t xml:space="preserve"> must not permit application of international human rights law, which </w:t>
      </w:r>
      <w:r w:rsidRPr="00EA28E7">
        <w:rPr>
          <w:rStyle w:val="StyleBoldUnderline"/>
          <w:highlight w:val="red"/>
        </w:rPr>
        <w:t>would require an attempt to arrest rather than</w:t>
      </w:r>
      <w:r w:rsidRPr="009E5FA9">
        <w:rPr>
          <w:rStyle w:val="StyleBoldUnderline"/>
        </w:rPr>
        <w:t xml:space="preserve"> targeting to </w:t>
      </w:r>
      <w:r w:rsidRPr="00EA28E7">
        <w:rPr>
          <w:rStyle w:val="StyleBoldUnderline"/>
          <w:highlight w:val="red"/>
        </w:rPr>
        <w:t>kill</w:t>
      </w:r>
      <w:r w:rsidRPr="009E5FA9">
        <w:rPr>
          <w:rStyle w:val="StyleBoldUnderline"/>
        </w:rPr>
        <w:t xml:space="preserve">. </w:t>
      </w:r>
      <w:r w:rsidRPr="009E5FA9">
        <w:rPr>
          <w:rStyle w:val="Emphasis"/>
        </w:rPr>
        <w:t xml:space="preserve">As a practical matter, these conditions would forbid all real-world targeted killings. </w:t>
      </w:r>
    </w:p>
    <w:p w:rsidR="00EE06D5" w:rsidRDefault="00EE06D5" w:rsidP="00EE06D5">
      <w:pPr>
        <w:rPr>
          <w:rStyle w:val="Emphasis"/>
        </w:rPr>
      </w:pPr>
    </w:p>
    <w:p w:rsidR="00EE06D5" w:rsidRDefault="00EE06D5" w:rsidP="00EE06D5">
      <w:pPr>
        <w:rPr>
          <w:rStyle w:val="Emphasis"/>
        </w:rPr>
      </w:pPr>
    </w:p>
    <w:p w:rsidR="00EE06D5" w:rsidRPr="007B462F" w:rsidRDefault="00EE06D5" w:rsidP="00EE06D5"/>
    <w:p w:rsidR="00EE06D5" w:rsidRPr="00F670C9" w:rsidRDefault="00EE06D5" w:rsidP="00EE06D5"/>
    <w:p w:rsidR="00EE06D5" w:rsidRDefault="00EE06D5" w:rsidP="00EE06D5">
      <w:pPr>
        <w:pStyle w:val="Heading3"/>
      </w:pPr>
      <w:r>
        <w:lastRenderedPageBreak/>
        <w:t>Perm</w:t>
      </w:r>
    </w:p>
    <w:p w:rsidR="00EE06D5" w:rsidRPr="00574EE0" w:rsidRDefault="00EE06D5" w:rsidP="00EE06D5">
      <w:pPr>
        <w:pStyle w:val="Heading4"/>
      </w:pPr>
      <w:r w:rsidRPr="00574EE0">
        <w:rPr>
          <w:bCs w:val="0"/>
        </w:rPr>
        <w:t>The permutation is a tactic to legitimize the violence of the law---</w:t>
      </w:r>
      <w:r w:rsidRPr="00574EE0">
        <w:rPr>
          <w:bCs w:val="0"/>
          <w:u w:val="single"/>
        </w:rPr>
        <w:t>codifying status-quo policy</w:t>
      </w:r>
      <w:r w:rsidRPr="00574EE0">
        <w:rPr>
          <w:bCs w:val="0"/>
        </w:rPr>
        <w:t xml:space="preserve"> sanitizes expanding state violence---their appeal to juridical </w:t>
      </w:r>
      <w:proofErr w:type="spellStart"/>
      <w:r w:rsidRPr="00574EE0">
        <w:rPr>
          <w:bCs w:val="0"/>
        </w:rPr>
        <w:t>legitimation</w:t>
      </w:r>
      <w:proofErr w:type="spellEnd"/>
      <w:r w:rsidRPr="00574EE0">
        <w:rPr>
          <w:bCs w:val="0"/>
        </w:rPr>
        <w:t xml:space="preserve"> results in </w:t>
      </w:r>
      <w:r w:rsidRPr="00574EE0">
        <w:rPr>
          <w:bCs w:val="0"/>
          <w:u w:val="single"/>
        </w:rPr>
        <w:t>malleable</w:t>
      </w:r>
      <w:r w:rsidRPr="00574EE0">
        <w:rPr>
          <w:bCs w:val="0"/>
        </w:rPr>
        <w:t xml:space="preserve"> legal conventions that are ultimately meaningless </w:t>
      </w:r>
    </w:p>
    <w:p w:rsidR="00EE06D5" w:rsidRDefault="00EE06D5" w:rsidP="00EE06D5">
      <w:r>
        <w:t xml:space="preserve">John </w:t>
      </w:r>
      <w:r>
        <w:rPr>
          <w:rStyle w:val="StyleStyleBold12pt"/>
        </w:rPr>
        <w:t>Morrissey 11</w:t>
      </w:r>
      <w:r>
        <w:t xml:space="preserve">, Lecturer in Political and Cultural Geography, National University of Ireland, Galway; has held visiting research fellowships at University College Cork, City University of New York, Virginia Tech and the University of Cambridge.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EE06D5" w:rsidRDefault="00EE06D5" w:rsidP="00EE06D5">
      <w:pPr>
        <w:rPr>
          <w:sz w:val="16"/>
        </w:rPr>
      </w:pPr>
      <w:r>
        <w:rPr>
          <w:sz w:val="16"/>
        </w:rPr>
        <w:t xml:space="preserve">Nearly two centuries ago, Prussian military strategist, Carl von Clausewitz, observed how war is merely a “continuation of political commerce” by “other means”.70 Today, </w:t>
      </w:r>
      <w:r>
        <w:rPr>
          <w:rStyle w:val="TitleChar"/>
        </w:rPr>
        <w:t xml:space="preserve">the </w:t>
      </w:r>
      <w:proofErr w:type="spellStart"/>
      <w:r>
        <w:rPr>
          <w:rStyle w:val="TitleChar"/>
          <w:highlight w:val="yellow"/>
        </w:rPr>
        <w:t>lawfare</w:t>
      </w:r>
      <w:proofErr w:type="spellEnd"/>
      <w:r>
        <w:rPr>
          <w:rStyle w:val="TitleChar"/>
        </w:rPr>
        <w:t xml:space="preserve"> of the US military </w:t>
      </w:r>
      <w:r>
        <w:rPr>
          <w:rStyle w:val="TitleChar"/>
          <w:highlight w:val="yellow"/>
        </w:rPr>
        <w:t xml:space="preserve">is a </w:t>
      </w:r>
      <w:r>
        <w:rPr>
          <w:rStyle w:val="Emphasis"/>
          <w:highlight w:val="yellow"/>
        </w:rPr>
        <w:t>continuation of war by legal means</w:t>
      </w:r>
      <w:r>
        <w:rPr>
          <w:sz w:val="16"/>
        </w:rPr>
        <w:t xml:space="preserve">. Indeed, for US Deputy Judge Advocate General, Major General Charles Dunlap, </w:t>
      </w:r>
      <w:r>
        <w:rPr>
          <w:rStyle w:val="TitleChar"/>
        </w:rPr>
        <w:t>it “has become a key aspect of modern war”.</w:t>
      </w:r>
      <w:r>
        <w:rPr>
          <w:sz w:val="16"/>
        </w:rPr>
        <w:t xml:space="preserve">71 For Dunlap and his colleagues in the JAG corps, </w:t>
      </w:r>
      <w:r>
        <w:rPr>
          <w:rStyle w:val="TitleChar"/>
        </w:rPr>
        <w:t xml:space="preserve">the </w:t>
      </w:r>
      <w:r>
        <w:rPr>
          <w:rStyle w:val="TitleChar"/>
          <w:highlight w:val="yellow"/>
        </w:rPr>
        <w:t>law is a “</w:t>
      </w:r>
      <w:r>
        <w:rPr>
          <w:rStyle w:val="Emphasis"/>
          <w:highlight w:val="yellow"/>
        </w:rPr>
        <w:t>force multiplier</w:t>
      </w:r>
      <w:r>
        <w:rPr>
          <w:rStyle w:val="TitleChar"/>
        </w:rPr>
        <w:t>”,</w:t>
      </w:r>
      <w:r>
        <w:rPr>
          <w:sz w:val="16"/>
        </w:rPr>
        <w:t xml:space="preserve"> as Harvard legal scholar, David Kennedy, explains: </w:t>
      </w:r>
      <w:r>
        <w:rPr>
          <w:rStyle w:val="TitleChar"/>
        </w:rPr>
        <w:t xml:space="preserve">it “structures logistics, command, and control”; </w:t>
      </w:r>
      <w:r>
        <w:rPr>
          <w:rStyle w:val="TitleChar"/>
          <w:highlight w:val="yellow"/>
        </w:rPr>
        <w:t>it “legitimates, and facilitates” violence</w:t>
      </w:r>
      <w:r>
        <w:rPr>
          <w:rStyle w:val="TitleChar"/>
        </w:rPr>
        <w:t xml:space="preserve">; </w:t>
      </w:r>
      <w:r>
        <w:rPr>
          <w:rStyle w:val="TitleChar"/>
          <w:highlight w:val="yellow"/>
        </w:rPr>
        <w:t>it “</w:t>
      </w:r>
      <w:r>
        <w:rPr>
          <w:rStyle w:val="Emphasis"/>
          <w:highlight w:val="yellow"/>
        </w:rPr>
        <w:t>privileges killing</w:t>
      </w:r>
      <w:r>
        <w:rPr>
          <w:rStyle w:val="TitleChar"/>
          <w:highlight w:val="yellow"/>
        </w:rPr>
        <w:t xml:space="preserve">”; it </w:t>
      </w:r>
      <w:r>
        <w:rPr>
          <w:rStyle w:val="Emphasis"/>
          <w:highlight w:val="yellow"/>
        </w:rPr>
        <w:t>identifies legal “openings</w:t>
      </w:r>
      <w:r>
        <w:rPr>
          <w:rStyle w:val="Emphasis"/>
        </w:rPr>
        <w:t xml:space="preserve"> </w:t>
      </w:r>
      <w:r>
        <w:rPr>
          <w:rStyle w:val="TitleChar"/>
          <w:highlight w:val="yellow"/>
        </w:rPr>
        <w:t>that can</w:t>
      </w:r>
      <w:r>
        <w:rPr>
          <w:rStyle w:val="Emphasis"/>
          <w:highlight w:val="yellow"/>
        </w:rPr>
        <w:t xml:space="preserve"> be made to seem persuasive</w:t>
      </w:r>
      <w:r>
        <w:rPr>
          <w:rStyle w:val="Emphasis"/>
        </w:rPr>
        <w:t>”,</w:t>
      </w:r>
      <w:r>
        <w:rPr>
          <w:sz w:val="16"/>
        </w:rPr>
        <w:t xml:space="preserve"> promissory, </w:t>
      </w:r>
      <w:r>
        <w:rPr>
          <w:rStyle w:val="Emphasis"/>
          <w:highlight w:val="yellow"/>
        </w:rPr>
        <w:t>necessary and</w:t>
      </w:r>
      <w:r>
        <w:rPr>
          <w:rStyle w:val="Emphasis"/>
        </w:rPr>
        <w:t xml:space="preserve"> </w:t>
      </w:r>
      <w:r>
        <w:rPr>
          <w:sz w:val="16"/>
        </w:rPr>
        <w:t>indeed</w:t>
      </w:r>
      <w:r>
        <w:rPr>
          <w:rStyle w:val="Emphasis"/>
        </w:rPr>
        <w:t xml:space="preserve"> </w:t>
      </w:r>
      <w:r>
        <w:rPr>
          <w:rStyle w:val="Emphasis"/>
          <w:highlight w:val="yellow"/>
        </w:rPr>
        <w:t>therapeutic</w:t>
      </w:r>
      <w:r>
        <w:rPr>
          <w:sz w:val="16"/>
        </w:rPr>
        <w:t xml:space="preserve">; </w:t>
      </w:r>
      <w:r>
        <w:rPr>
          <w:rStyle w:val="TitleChar"/>
        </w:rPr>
        <w:t xml:space="preserve">and, of course, it is “a communication tool” too because </w:t>
      </w:r>
      <w:r>
        <w:rPr>
          <w:rStyle w:val="Emphasis"/>
        </w:rPr>
        <w:t>defining the battlefield</w:t>
      </w:r>
      <w:r>
        <w:rPr>
          <w:rStyle w:val="TitleChar"/>
        </w:rPr>
        <w:t xml:space="preserve"> is not only a matter of “</w:t>
      </w:r>
      <w:r>
        <w:rPr>
          <w:rStyle w:val="Emphasis"/>
        </w:rPr>
        <w:t>privileging killing</w:t>
      </w:r>
      <w:r>
        <w:rPr>
          <w:rStyle w:val="TitleChar"/>
        </w:rPr>
        <w:t>”, it is also a “</w:t>
      </w:r>
      <w:r>
        <w:rPr>
          <w:rStyle w:val="Emphasis"/>
        </w:rPr>
        <w:t>rhetorical claim</w:t>
      </w:r>
      <w:r>
        <w:rPr>
          <w:rStyle w:val="TitleChar"/>
        </w:rPr>
        <w:t>”.</w:t>
      </w:r>
      <w:r>
        <w:rPr>
          <w:sz w:val="16"/>
        </w:rPr>
        <w:t xml:space="preserve">72 </w:t>
      </w:r>
      <w:r>
        <w:rPr>
          <w:rStyle w:val="TitleChar"/>
        </w:rPr>
        <w:t>Viewed in this way</w:t>
      </w:r>
      <w:r>
        <w:rPr>
          <w:rStyle w:val="Emphasis"/>
        </w:rPr>
        <w:t xml:space="preserve">, </w:t>
      </w:r>
      <w:r>
        <w:rPr>
          <w:rStyle w:val="Emphasis"/>
          <w:highlight w:val="yellow"/>
        </w:rPr>
        <w:t>the law can be seen to</w:t>
      </w:r>
      <w:r>
        <w:rPr>
          <w:rStyle w:val="Emphasis"/>
        </w:rPr>
        <w:t xml:space="preserve"> in fact “</w:t>
      </w:r>
      <w:r>
        <w:rPr>
          <w:rStyle w:val="Emphasis"/>
          <w:highlight w:val="yellow"/>
        </w:rPr>
        <w:t xml:space="preserve">contribute to the </w:t>
      </w:r>
      <w:r>
        <w:rPr>
          <w:rStyle w:val="Emphasis"/>
          <w:highlight w:val="yellow"/>
          <w:bdr w:val="single" w:sz="4" w:space="0" w:color="auto" w:frame="1"/>
        </w:rPr>
        <w:t xml:space="preserve">proliferation of violence rather than </w:t>
      </w:r>
      <w:r>
        <w:rPr>
          <w:rStyle w:val="Emphasis"/>
          <w:bdr w:val="single" w:sz="4" w:space="0" w:color="auto" w:frame="1"/>
        </w:rPr>
        <w:t xml:space="preserve">to </w:t>
      </w:r>
      <w:r>
        <w:rPr>
          <w:rStyle w:val="Emphasis"/>
          <w:highlight w:val="yellow"/>
          <w:bdr w:val="single" w:sz="4" w:space="0" w:color="auto" w:frame="1"/>
        </w:rPr>
        <w:t>its containment</w:t>
      </w:r>
      <w:r>
        <w:rPr>
          <w:sz w:val="16"/>
          <w:highlight w:val="yellow"/>
        </w:rPr>
        <w:t>”,</w:t>
      </w:r>
      <w:r>
        <w:rPr>
          <w:sz w:val="16"/>
        </w:rPr>
        <w:t xml:space="preserve"> as </w:t>
      </w:r>
      <w:proofErr w:type="spellStart"/>
      <w:r>
        <w:rPr>
          <w:sz w:val="16"/>
        </w:rPr>
        <w:t>Eyal</w:t>
      </w:r>
      <w:proofErr w:type="spellEnd"/>
      <w:r>
        <w:rPr>
          <w:sz w:val="16"/>
        </w:rPr>
        <w:t xml:space="preserve"> </w:t>
      </w:r>
      <w:proofErr w:type="spellStart"/>
      <w:r>
        <w:rPr>
          <w:sz w:val="16"/>
        </w:rPr>
        <w:t>Weizman</w:t>
      </w:r>
      <w:proofErr w:type="spellEnd"/>
      <w:r>
        <w:rPr>
          <w:sz w:val="16"/>
        </w:rPr>
        <w:t xml:space="preserve"> has instructively shown in the case of recent Israeli </w:t>
      </w:r>
      <w:proofErr w:type="spellStart"/>
      <w:r>
        <w:rPr>
          <w:sz w:val="16"/>
        </w:rPr>
        <w:t>lawfare</w:t>
      </w:r>
      <w:proofErr w:type="spellEnd"/>
      <w:r>
        <w:rPr>
          <w:sz w:val="16"/>
        </w:rPr>
        <w:t xml:space="preserve"> in Gaza.73 </w:t>
      </w:r>
    </w:p>
    <w:p w:rsidR="00EE06D5" w:rsidRDefault="00EE06D5" w:rsidP="00EE06D5">
      <w:pPr>
        <w:rPr>
          <w:rStyle w:val="TitleChar"/>
        </w:rPr>
      </w:pPr>
      <w:r>
        <w:rPr>
          <w:rStyle w:val="TitleChar"/>
        </w:rPr>
        <w:t>In the US wars in Iraq, Afghanistan and broader war on terror, the Department of Defense has actively sought to legalize its use of</w:t>
      </w:r>
      <w:r>
        <w:rPr>
          <w:sz w:val="14"/>
        </w:rPr>
        <w:t xml:space="preserve"> </w:t>
      </w:r>
      <w:proofErr w:type="spellStart"/>
      <w:r>
        <w:rPr>
          <w:sz w:val="14"/>
        </w:rPr>
        <w:t>biopolitical</w:t>
      </w:r>
      <w:proofErr w:type="spellEnd"/>
      <w:r>
        <w:rPr>
          <w:sz w:val="14"/>
        </w:rPr>
        <w:t xml:space="preserve"> </w:t>
      </w:r>
      <w:r>
        <w:rPr>
          <w:rStyle w:val="TitleChar"/>
        </w:rPr>
        <w:t>violence against all those deemed a threat.</w:t>
      </w:r>
      <w:r>
        <w:rPr>
          <w:sz w:val="14"/>
        </w:rPr>
        <w:t xml:space="preserve"> Harvey </w:t>
      </w:r>
      <w:proofErr w:type="spellStart"/>
      <w:r>
        <w:rPr>
          <w:sz w:val="14"/>
        </w:rPr>
        <w:t>Rishikof</w:t>
      </w:r>
      <w:proofErr w:type="spellEnd"/>
      <w:r>
        <w:rPr>
          <w:sz w:val="14"/>
        </w:rPr>
        <w:t>, the former Chair of the Department of National Security Strategy at the National War College in Washington, recently underlined ‘juridical warfare’ (his preferred designation over ‘</w:t>
      </w:r>
      <w:proofErr w:type="spellStart"/>
      <w:r>
        <w:rPr>
          <w:sz w:val="14"/>
        </w:rPr>
        <w:t>lawfare</w:t>
      </w:r>
      <w:proofErr w:type="spellEnd"/>
      <w:r>
        <w:rPr>
          <w:sz w:val="14"/>
        </w:rPr>
        <w:t xml:space="preserve">’) as a pivotal “legal instrument” for insurgents in the asymmetric war on terror.74 For </w:t>
      </w:r>
      <w:proofErr w:type="spellStart"/>
      <w:r>
        <w:rPr>
          <w:sz w:val="14"/>
        </w:rPr>
        <w:t>Rishikof</w:t>
      </w:r>
      <w:proofErr w:type="spellEnd"/>
      <w:r>
        <w:rPr>
          <w:sz w:val="14"/>
        </w:rPr>
        <w:t xml:space="preserve"> and his contemporaries, juridical warfare is always understood to mean the legal strategies of the weak ‘against’ the United States; it is never acknowledged as a legal strategy ‘of’ the United States. However, </w:t>
      </w:r>
      <w:r>
        <w:rPr>
          <w:rStyle w:val="TitleChar"/>
          <w:highlight w:val="yellow"/>
        </w:rPr>
        <w:t>juridical warfare has been a proactive component of</w:t>
      </w:r>
      <w:r>
        <w:rPr>
          <w:rStyle w:val="TitleChar"/>
        </w:rPr>
        <w:t xml:space="preserve"> US military </w:t>
      </w:r>
      <w:r>
        <w:rPr>
          <w:rStyle w:val="TitleChar"/>
          <w:highlight w:val="yellow"/>
        </w:rPr>
        <w:t>strategy overseas</w:t>
      </w:r>
      <w:r>
        <w:rPr>
          <w:rStyle w:val="TitleChar"/>
        </w:rPr>
        <w:t xml:space="preserve"> </w:t>
      </w:r>
      <w:r>
        <w:rPr>
          <w:sz w:val="14"/>
        </w:rPr>
        <w:t xml:space="preserve">for some time, and since the September 11 attacks in New York and Washington in 2001, a 15 renewed focus on juridical warfare has occurred, </w:t>
      </w:r>
      <w:r>
        <w:rPr>
          <w:rStyle w:val="TitleChar"/>
          <w:highlight w:val="yellow"/>
        </w:rPr>
        <w:t>with</w:t>
      </w:r>
      <w:r>
        <w:rPr>
          <w:rStyle w:val="TitleChar"/>
        </w:rPr>
        <w:t xml:space="preserve"> the </w:t>
      </w:r>
      <w:r>
        <w:rPr>
          <w:rStyle w:val="TitleChar"/>
          <w:highlight w:val="yellow"/>
        </w:rPr>
        <w:t>JAG</w:t>
      </w:r>
      <w:r>
        <w:rPr>
          <w:rStyle w:val="TitleChar"/>
        </w:rPr>
        <w:t xml:space="preserve"> Corps </w:t>
      </w:r>
      <w:r>
        <w:rPr>
          <w:rStyle w:val="TitleChar"/>
          <w:highlight w:val="yellow"/>
        </w:rPr>
        <w:t xml:space="preserve">playing a central role in </w:t>
      </w:r>
      <w:r>
        <w:rPr>
          <w:rStyle w:val="Emphasis"/>
          <w:highlight w:val="yellow"/>
        </w:rPr>
        <w:t>reforming</w:t>
      </w:r>
      <w:r>
        <w:rPr>
          <w:rStyle w:val="TitleChar"/>
          <w:highlight w:val="yellow"/>
        </w:rPr>
        <w:t>,</w:t>
      </w:r>
      <w:r>
        <w:rPr>
          <w:rStyle w:val="TitleChar"/>
        </w:rPr>
        <w:t xml:space="preserve"> prioritizing </w:t>
      </w:r>
      <w:r>
        <w:rPr>
          <w:rStyle w:val="TitleChar"/>
          <w:highlight w:val="yellow"/>
        </w:rPr>
        <w:t>and mobilizing the law as a</w:t>
      </w:r>
      <w:r>
        <w:rPr>
          <w:rStyle w:val="TitleChar"/>
        </w:rPr>
        <w:t xml:space="preserve">n active </w:t>
      </w:r>
      <w:r>
        <w:rPr>
          <w:rStyle w:val="TitleChar"/>
          <w:highlight w:val="yellow"/>
        </w:rPr>
        <w:t>player in the war on terror.</w:t>
      </w:r>
      <w:r>
        <w:rPr>
          <w:sz w:val="14"/>
        </w:rPr>
        <w:t>75</w:t>
      </w:r>
      <w:r>
        <w:rPr>
          <w:rStyle w:val="TitleChar"/>
        </w:rPr>
        <w:t xml:space="preserve"> </w:t>
      </w:r>
    </w:p>
    <w:p w:rsidR="00EE06D5" w:rsidRDefault="00EE06D5" w:rsidP="00EE06D5">
      <w:pPr>
        <w:rPr>
          <w:sz w:val="14"/>
        </w:rPr>
      </w:pPr>
      <w:r>
        <w:rPr>
          <w:sz w:val="14"/>
        </w:rPr>
        <w:t xml:space="preserve">Deputy Judge Advocate General, Major General Charles Dunlap, recently outlined some of the key concerns facing his corps and the broader US military; foremost of which is the imposing of unnecessary legal restraints on forward-deployed military personnel.76 For Dunlap, </w:t>
      </w:r>
      <w:r>
        <w:rPr>
          <w:rStyle w:val="TitleChar"/>
          <w:highlight w:val="yellow"/>
        </w:rPr>
        <w:t>imposing</w:t>
      </w:r>
      <w:r>
        <w:rPr>
          <w:rStyle w:val="TitleChar"/>
        </w:rPr>
        <w:t xml:space="preserve"> legal </w:t>
      </w:r>
      <w:r>
        <w:rPr>
          <w:rStyle w:val="TitleChar"/>
          <w:highlight w:val="yellow"/>
        </w:rPr>
        <w:t>restraints</w:t>
      </w:r>
      <w:r>
        <w:rPr>
          <w:rStyle w:val="TitleChar"/>
        </w:rPr>
        <w:t xml:space="preserve"> on the battlefield </w:t>
      </w:r>
      <w:r>
        <w:rPr>
          <w:rStyle w:val="TitleChar"/>
          <w:highlight w:val="yellow"/>
        </w:rPr>
        <w:t>as a “</w:t>
      </w:r>
      <w:r>
        <w:rPr>
          <w:rStyle w:val="Emphasis"/>
          <w:highlight w:val="yellow"/>
        </w:rPr>
        <w:t>matter of policy</w:t>
      </w:r>
      <w:r>
        <w:rPr>
          <w:rStyle w:val="TitleChar"/>
          <w:highlight w:val="yellow"/>
        </w:rPr>
        <w:t xml:space="preserve">” merely “play[s] into the hands of those who </w:t>
      </w:r>
      <w:r>
        <w:rPr>
          <w:rStyle w:val="TitleChar"/>
        </w:rPr>
        <w:t xml:space="preserve">would use [international law] to </w:t>
      </w:r>
      <w:r>
        <w:rPr>
          <w:rStyle w:val="TitleChar"/>
          <w:highlight w:val="yellow"/>
        </w:rPr>
        <w:t xml:space="preserve">wage </w:t>
      </w:r>
      <w:proofErr w:type="spellStart"/>
      <w:r>
        <w:rPr>
          <w:rStyle w:val="TitleChar"/>
          <w:highlight w:val="yellow"/>
        </w:rPr>
        <w:t>lawfare</w:t>
      </w:r>
      <w:proofErr w:type="spellEnd"/>
      <w:r>
        <w:rPr>
          <w:rStyle w:val="TitleChar"/>
          <w:highlight w:val="yellow"/>
        </w:rPr>
        <w:t xml:space="preserve"> against us</w:t>
      </w:r>
      <w:r>
        <w:rPr>
          <w:sz w:val="14"/>
        </w:rPr>
        <w:t xml:space="preserve">”.77 </w:t>
      </w:r>
      <w:r>
        <w:rPr>
          <w:rStyle w:val="TitleChar"/>
          <w:highlight w:val="yellow"/>
        </w:rPr>
        <w:t>Dunlap’s</w:t>
      </w:r>
      <w:r>
        <w:rPr>
          <w:rStyle w:val="TitleChar"/>
        </w:rPr>
        <w:t xml:space="preserve"> </w:t>
      </w:r>
      <w:r>
        <w:rPr>
          <w:rStyle w:val="TitleChar"/>
          <w:highlight w:val="yellow"/>
        </w:rPr>
        <w:t>counter-strategy is</w:t>
      </w:r>
      <w:r>
        <w:rPr>
          <w:rStyle w:val="TitleChar"/>
        </w:rPr>
        <w:t xml:space="preserve"> simply </w:t>
      </w:r>
      <w:r>
        <w:rPr>
          <w:rStyle w:val="Emphasis"/>
        </w:rPr>
        <w:t>“</w:t>
      </w:r>
      <w:r>
        <w:rPr>
          <w:rStyle w:val="Emphasis"/>
          <w:highlight w:val="yellow"/>
        </w:rPr>
        <w:t>adhering to the rule of law</w:t>
      </w:r>
      <w:r>
        <w:rPr>
          <w:sz w:val="14"/>
        </w:rPr>
        <w:t xml:space="preserve">”, which “understands that sometimes the legitimate pursuit of military objectives will </w:t>
      </w:r>
      <w:proofErr w:type="spellStart"/>
      <w:r>
        <w:rPr>
          <w:sz w:val="14"/>
        </w:rPr>
        <w:t>foreseeably</w:t>
      </w:r>
      <w:proofErr w:type="spellEnd"/>
      <w:r>
        <w:rPr>
          <w:sz w:val="14"/>
        </w:rPr>
        <w:t xml:space="preserve"> – and inevitably – cause the death of noncombatants”; indeed, he implores that “this tenet of international law be thoroughly understood”.78 </w:t>
      </w:r>
      <w:r>
        <w:rPr>
          <w:rStyle w:val="TitleChar"/>
          <w:highlight w:val="yellow"/>
        </w:rPr>
        <w:t>But ‘the’ rule of</w:t>
      </w:r>
      <w:r>
        <w:rPr>
          <w:rStyle w:val="TitleChar"/>
        </w:rPr>
        <w:t xml:space="preserve"> international </w:t>
      </w:r>
      <w:r>
        <w:rPr>
          <w:rStyle w:val="TitleChar"/>
          <w:highlight w:val="yellow"/>
        </w:rPr>
        <w:t>law</w:t>
      </w:r>
      <w:r>
        <w:rPr>
          <w:rStyle w:val="TitleChar"/>
        </w:rPr>
        <w:t xml:space="preserve"> that </w:t>
      </w:r>
      <w:r>
        <w:rPr>
          <w:rStyle w:val="TitleChar"/>
          <w:highlight w:val="yellow"/>
        </w:rPr>
        <w:t>Dunlap</w:t>
      </w:r>
      <w:r>
        <w:rPr>
          <w:rStyle w:val="TitleChar"/>
        </w:rPr>
        <w:t xml:space="preserve"> </w:t>
      </w:r>
      <w:r>
        <w:rPr>
          <w:rStyle w:val="TitleChar"/>
          <w:highlight w:val="yellow"/>
        </w:rPr>
        <w:t>has in mind is</w:t>
      </w:r>
      <w:r>
        <w:rPr>
          <w:rStyle w:val="TitleChar"/>
        </w:rPr>
        <w:t xml:space="preserve"> merely </w:t>
      </w:r>
      <w:r>
        <w:rPr>
          <w:rStyle w:val="TitleChar"/>
          <w:highlight w:val="yellow"/>
        </w:rPr>
        <w:t xml:space="preserve">a </w:t>
      </w:r>
      <w:r>
        <w:rPr>
          <w:rStyle w:val="Emphasis"/>
          <w:highlight w:val="yellow"/>
          <w:bdr w:val="single" w:sz="4" w:space="0" w:color="auto" w:frame="1"/>
        </w:rPr>
        <w:t xml:space="preserve">selective and </w:t>
      </w:r>
      <w:r>
        <w:rPr>
          <w:rStyle w:val="Emphasis"/>
          <w:bdr w:val="single" w:sz="4" w:space="0" w:color="auto" w:frame="1"/>
        </w:rPr>
        <w:t xml:space="preserve">suitably </w:t>
      </w:r>
      <w:r>
        <w:rPr>
          <w:rStyle w:val="Emphasis"/>
          <w:highlight w:val="yellow"/>
          <w:bdr w:val="single" w:sz="4" w:space="0" w:color="auto" w:frame="1"/>
        </w:rPr>
        <w:t>enabling</w:t>
      </w:r>
      <w:r>
        <w:rPr>
          <w:rStyle w:val="Emphasis"/>
          <w:highlight w:val="yellow"/>
        </w:rPr>
        <w:t xml:space="preserve"> set of </w:t>
      </w:r>
      <w:r>
        <w:rPr>
          <w:rStyle w:val="Emphasis"/>
          <w:highlight w:val="yellow"/>
          <w:bdr w:val="single" w:sz="4" w:space="0" w:color="auto" w:frame="1"/>
        </w:rPr>
        <w:t>malleable legal conventions that legitimate</w:t>
      </w:r>
      <w:r>
        <w:rPr>
          <w:rStyle w:val="Emphasis"/>
          <w:bdr w:val="single" w:sz="4" w:space="0" w:color="auto" w:frame="1"/>
        </w:rPr>
        <w:t xml:space="preserve"> the </w:t>
      </w:r>
      <w:r>
        <w:rPr>
          <w:rStyle w:val="Emphasis"/>
          <w:highlight w:val="yellow"/>
          <w:bdr w:val="single" w:sz="4" w:space="0" w:color="auto" w:frame="1"/>
        </w:rPr>
        <w:t>unleashing</w:t>
      </w:r>
      <w:r>
        <w:rPr>
          <w:rStyle w:val="Emphasis"/>
          <w:bdr w:val="single" w:sz="4" w:space="0" w:color="auto" w:frame="1"/>
        </w:rPr>
        <w:t xml:space="preserve"> of </w:t>
      </w:r>
      <w:r>
        <w:rPr>
          <w:rStyle w:val="Emphasis"/>
          <w:highlight w:val="yellow"/>
          <w:bdr w:val="single" w:sz="4" w:space="0" w:color="auto" w:frame="1"/>
        </w:rPr>
        <w:t>military violence</w:t>
      </w:r>
      <w:r>
        <w:rPr>
          <w:sz w:val="14"/>
        </w:rPr>
        <w:t xml:space="preserve">.79 As David Kennedy illuminates so brilliantly in Of War and Law:  </w:t>
      </w:r>
    </w:p>
    <w:p w:rsidR="00EE06D5" w:rsidRDefault="00EE06D5" w:rsidP="00EE06D5">
      <w:r>
        <w:rPr>
          <w:rStyle w:val="TitleChar"/>
        </w:rPr>
        <w:t xml:space="preserve">We need to remember what it means to say that </w:t>
      </w:r>
      <w:r>
        <w:rPr>
          <w:rStyle w:val="TitleChar"/>
          <w:highlight w:val="yellow"/>
        </w:rPr>
        <w:t>compliance with international law “</w:t>
      </w:r>
      <w:r>
        <w:rPr>
          <w:rStyle w:val="Emphasis"/>
          <w:highlight w:val="yellow"/>
        </w:rPr>
        <w:t>legitimates</w:t>
      </w:r>
      <w:r>
        <w:rPr>
          <w:rStyle w:val="TitleChar"/>
        </w:rPr>
        <w:t xml:space="preserve">.” It means, of course, that </w:t>
      </w:r>
      <w:r>
        <w:rPr>
          <w:rStyle w:val="TitleChar"/>
          <w:highlight w:val="yellow"/>
        </w:rPr>
        <w:t>killing</w:t>
      </w:r>
      <w:r>
        <w:rPr>
          <w:rStyle w:val="TitleChar"/>
        </w:rPr>
        <w:t>, maiming, humiliating, wounding people is legally privileged, authorized, permitted, and justified</w:t>
      </w:r>
      <w:r>
        <w:t xml:space="preserve">”.80  </w:t>
      </w:r>
    </w:p>
    <w:p w:rsidR="00EE06D5" w:rsidRDefault="00EE06D5" w:rsidP="00EE06D5">
      <w:pPr>
        <w:rPr>
          <w:sz w:val="14"/>
        </w:rPr>
      </w:pPr>
      <w:r>
        <w:rPr>
          <w:sz w:val="14"/>
        </w:rPr>
        <w:t>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w:t>
      </w:r>
      <w:proofErr w:type="spellStart"/>
      <w:r>
        <w:rPr>
          <w:sz w:val="14"/>
        </w:rPr>
        <w:t>hich</w:t>
      </w:r>
      <w:proofErr w:type="spellEnd"/>
      <w:r>
        <w:rPr>
          <w:sz w:val="14"/>
        </w:rPr>
        <w:t xml:space="preserve"> international conventions govern the confinement and interrogation of terrorists and how”.81 </w:t>
      </w:r>
      <w:r>
        <w:rPr>
          <w:rStyle w:val="TitleChar"/>
        </w:rPr>
        <w:t xml:space="preserve">The use of </w:t>
      </w:r>
      <w:r>
        <w:rPr>
          <w:rStyle w:val="TitleChar"/>
          <w:highlight w:val="yellow"/>
        </w:rPr>
        <w:t xml:space="preserve">the term ‘terrorists’ instead of suspects </w:t>
      </w:r>
      <w:r>
        <w:rPr>
          <w:rStyle w:val="Emphasis"/>
          <w:highlight w:val="yellow"/>
        </w:rPr>
        <w:t xml:space="preserve">sets the tone for the </w:t>
      </w:r>
      <w:r>
        <w:rPr>
          <w:rStyle w:val="Emphasis"/>
        </w:rPr>
        <w:t xml:space="preserve">ensuing </w:t>
      </w:r>
      <w:r>
        <w:rPr>
          <w:rStyle w:val="Emphasis"/>
          <w:highlight w:val="yellow"/>
        </w:rPr>
        <w:t>debate</w:t>
      </w:r>
      <w:r>
        <w:rPr>
          <w:sz w:val="14"/>
        </w:rPr>
        <w:t xml:space="preserve">: in an impatient defense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16 corpus limitations”;82 considering ‘rendition’, Colonel Kevin </w:t>
      </w:r>
      <w:proofErr w:type="spellStart"/>
      <w:r>
        <w:rPr>
          <w:sz w:val="14"/>
        </w:rPr>
        <w:t>Cieply</w:t>
      </w:r>
      <w:proofErr w:type="spellEnd"/>
      <w:r>
        <w:rPr>
          <w:sz w:val="14"/>
        </w:rPr>
        <w:t xml:space="preserve"> asks the shocking question “[</w:t>
      </w:r>
      <w:proofErr w:type="spellStart"/>
      <w:r>
        <w:rPr>
          <w:sz w:val="14"/>
        </w:rPr>
        <w:t>i</w:t>
      </w:r>
      <w:proofErr w:type="spellEnd"/>
      <w:r>
        <w:rPr>
          <w:sz w:val="14"/>
        </w:rPr>
        <w:t xml:space="preserve">]s rendition simply recourse to the beast at a necessary time”;83 Colonel Peter </w:t>
      </w:r>
      <w:r>
        <w:rPr>
          <w:rStyle w:val="TitleChar"/>
          <w:highlight w:val="yellow"/>
        </w:rPr>
        <w:t xml:space="preserve">Cullen argues for </w:t>
      </w:r>
      <w:r>
        <w:rPr>
          <w:rStyle w:val="TitleChar"/>
        </w:rPr>
        <w:t xml:space="preserve">the necessity of the “role of </w:t>
      </w:r>
      <w:r>
        <w:rPr>
          <w:rStyle w:val="Emphasis"/>
          <w:highlight w:val="yellow"/>
        </w:rPr>
        <w:t>targeted killing</w:t>
      </w:r>
      <w:r>
        <w:rPr>
          <w:rStyle w:val="TitleChar"/>
        </w:rPr>
        <w:t xml:space="preserve"> in the campaign against terror</w:t>
      </w:r>
      <w:r>
        <w:rPr>
          <w:sz w:val="14"/>
        </w:rPr>
        <w:t xml:space="preserve">”;84 Commander Brian Hoyt contends that it is “time to re-examine </w:t>
      </w:r>
      <w:r>
        <w:rPr>
          <w:sz w:val="14"/>
        </w:rPr>
        <w:lastRenderedPageBreak/>
        <w:t xml:space="preserve">U.S. policy on the [international criminal] court, and it should be done through a strategic lens”;85 while Colonel James Terry furnishes an additional concluding essay with the stunningly instructive title ‘The International Criminal Court: A Concept Whose Time Has Not Come’.86 </w:t>
      </w:r>
      <w:r>
        <w:rPr>
          <w:rStyle w:val="TitleChar"/>
        </w:rPr>
        <w:t>These</w:t>
      </w:r>
      <w:r>
        <w:rPr>
          <w:sz w:val="14"/>
        </w:rPr>
        <w:t xml:space="preserve"> rather </w:t>
      </w:r>
      <w:r>
        <w:rPr>
          <w:rStyle w:val="TitleChar"/>
        </w:rPr>
        <w:t>chilling commentaries attest to one central concern of the</w:t>
      </w:r>
      <w:r>
        <w:rPr>
          <w:sz w:val="14"/>
        </w:rPr>
        <w:t xml:space="preserve"> JAG Corps and the broader </w:t>
      </w:r>
      <w:r>
        <w:rPr>
          <w:rStyle w:val="TitleChar"/>
        </w:rPr>
        <w:t>military-political executive at the Pentagon: that enemies must not be allowed to exploit</w:t>
      </w:r>
      <w:r>
        <w:rPr>
          <w:sz w:val="14"/>
        </w:rPr>
        <w:t xml:space="preserve"> “real, perceived, or even orchestrated incidents of </w:t>
      </w:r>
      <w:r>
        <w:rPr>
          <w:rStyle w:val="TitleChar"/>
        </w:rPr>
        <w:t>law-of-war violations</w:t>
      </w:r>
      <w:r>
        <w:rPr>
          <w:sz w:val="14"/>
        </w:rPr>
        <w:t xml:space="preserve"> being employed as an unconventional means of confronting American military power”.87 And such thinking is entirely consistent with the defining National Defense Strategy of the Bush administration, which </w:t>
      </w:r>
      <w:proofErr w:type="spellStart"/>
      <w:r>
        <w:rPr>
          <w:sz w:val="14"/>
        </w:rPr>
        <w:t>signalled</w:t>
      </w:r>
      <w:proofErr w:type="spellEnd"/>
      <w:r>
        <w:rPr>
          <w:sz w:val="14"/>
        </w:rPr>
        <w:t xml:space="preserve"> the means to win the war on terror as follows: “we will defeat adversaries at the time, place, and in the manner of our choosing”.88 </w:t>
      </w:r>
    </w:p>
    <w:p w:rsidR="00EE06D5" w:rsidRDefault="00EE06D5" w:rsidP="00EE06D5">
      <w:pPr>
        <w:rPr>
          <w:sz w:val="14"/>
        </w:rPr>
      </w:pPr>
      <w:r>
        <w:rPr>
          <w:rStyle w:val="TitleChar"/>
        </w:rPr>
        <w:t xml:space="preserve">If US </w:t>
      </w:r>
      <w:r>
        <w:rPr>
          <w:rStyle w:val="TitleChar"/>
          <w:highlight w:val="yellow"/>
        </w:rPr>
        <w:t>warfare</w:t>
      </w:r>
      <w:r>
        <w:rPr>
          <w:rStyle w:val="TitleChar"/>
        </w:rPr>
        <w:t xml:space="preserve"> in the war on terror </w:t>
      </w:r>
      <w:r>
        <w:rPr>
          <w:rStyle w:val="TitleChar"/>
          <w:highlight w:val="yellow"/>
        </w:rPr>
        <w:t>is</w:t>
      </w:r>
      <w:r>
        <w:rPr>
          <w:rStyle w:val="TitleChar"/>
        </w:rPr>
        <w:t xml:space="preserve"> evidently </w:t>
      </w:r>
      <w:r>
        <w:rPr>
          <w:rStyle w:val="TitleChar"/>
          <w:highlight w:val="yellow"/>
        </w:rPr>
        <w:t>underscored by</w:t>
      </w:r>
      <w:r>
        <w:rPr>
          <w:rStyle w:val="TitleChar"/>
        </w:rPr>
        <w:t xml:space="preserve"> a ‘manner of our choosing’ preference</w:t>
      </w:r>
      <w:r>
        <w:rPr>
          <w:sz w:val="14"/>
        </w:rPr>
        <w:t xml:space="preserve"> – both at the Pentagon and in the battlefield – </w:t>
      </w:r>
      <w:r>
        <w:rPr>
          <w:rStyle w:val="TitleChar"/>
        </w:rPr>
        <w:t>this in turn prompts an especially proactive ‘</w:t>
      </w:r>
      <w:r>
        <w:rPr>
          <w:rStyle w:val="TitleChar"/>
          <w:highlight w:val="yellow"/>
        </w:rPr>
        <w:t>juridical warfare’ that must be</w:t>
      </w:r>
      <w:r>
        <w:rPr>
          <w:rStyle w:val="TitleChar"/>
        </w:rPr>
        <w:t xml:space="preserve"> </w:t>
      </w:r>
      <w:r>
        <w:rPr>
          <w:rStyle w:val="TitleChar"/>
          <w:highlight w:val="yellow"/>
        </w:rPr>
        <w:t xml:space="preserve">simultaneously pursued to legally </w:t>
      </w:r>
      <w:r>
        <w:rPr>
          <w:rStyle w:val="Emphasis"/>
          <w:highlight w:val="yellow"/>
        </w:rPr>
        <w:t xml:space="preserve">capacitate, </w:t>
      </w:r>
      <w:r>
        <w:rPr>
          <w:rStyle w:val="Emphasis"/>
          <w:highlight w:val="yellow"/>
          <w:bdr w:val="single" w:sz="4" w:space="0" w:color="auto" w:frame="1"/>
        </w:rPr>
        <w:t>regulate and maximize</w:t>
      </w:r>
      <w:r>
        <w:rPr>
          <w:rStyle w:val="Emphasis"/>
        </w:rPr>
        <w:t xml:space="preserve"> any, and </w:t>
      </w:r>
      <w:r>
        <w:rPr>
          <w:rStyle w:val="Emphasis"/>
          <w:highlight w:val="yellow"/>
        </w:rPr>
        <w:t>all, military</w:t>
      </w:r>
      <w:r>
        <w:rPr>
          <w:rStyle w:val="Emphasis"/>
        </w:rPr>
        <w:t xml:space="preserve"> </w:t>
      </w:r>
      <w:r>
        <w:rPr>
          <w:rStyle w:val="Emphasis"/>
          <w:highlight w:val="yellow"/>
        </w:rPr>
        <w:t>operations</w:t>
      </w:r>
      <w:r>
        <w:rPr>
          <w:sz w:val="14"/>
        </w:rPr>
        <w:t xml:space="preserve">. The 2005 National Defense Strategy underlined the challenge thus:  </w:t>
      </w:r>
    </w:p>
    <w:p w:rsidR="00EE06D5" w:rsidRDefault="00EE06D5" w:rsidP="00EE06D5">
      <w:pPr>
        <w:rPr>
          <w:sz w:val="14"/>
          <w:szCs w:val="14"/>
        </w:rPr>
      </w:pPr>
      <w:r>
        <w:rPr>
          <w:sz w:val="14"/>
          <w:szCs w:val="14"/>
        </w:rPr>
        <w:t xml:space="preserve">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flexibility.89 It went on to underline its consequent key juridical tactic and what I argue is a critical weapon in the US military-legal arsenal in the war on terror: the securing of ‘Status of Forces Agreements’ – 17 to “provide legal protections” against “transfers of U.S. personnel to the International Criminal Court”.90 </w:t>
      </w:r>
    </w:p>
    <w:p w:rsidR="00EE06D5" w:rsidRDefault="00EE06D5" w:rsidP="00EE06D5"/>
    <w:p w:rsidR="00EE06D5" w:rsidRPr="006B4792" w:rsidRDefault="00EE06D5" w:rsidP="00EE06D5"/>
    <w:p w:rsidR="00EE06D5" w:rsidRDefault="00EE06D5" w:rsidP="00EE06D5">
      <w:proofErr w:type="spellStart"/>
      <w:r>
        <w:t>Aff</w:t>
      </w:r>
      <w:proofErr w:type="spellEnd"/>
      <w:r>
        <w:t xml:space="preserve"> is a form of </w:t>
      </w:r>
      <w:proofErr w:type="spellStart"/>
      <w:r>
        <w:t>weaponitis</w:t>
      </w:r>
      <w:proofErr w:type="spellEnd"/>
      <w:r>
        <w:t xml:space="preserve"> which serves as a cover for more insidious militaristic practices.</w:t>
      </w:r>
    </w:p>
    <w:p w:rsidR="00EE06D5" w:rsidRDefault="00EE06D5" w:rsidP="00EE06D5">
      <w:proofErr w:type="spellStart"/>
      <w:r>
        <w:rPr>
          <w:rStyle w:val="StyleStyleBold12pt"/>
        </w:rPr>
        <w:t>Trombly</w:t>
      </w:r>
      <w:proofErr w:type="spellEnd"/>
      <w:r>
        <w:rPr>
          <w:rStyle w:val="StyleStyleBold12pt"/>
        </w:rPr>
        <w:t xml:space="preserve"> </w:t>
      </w:r>
      <w:r w:rsidRPr="00C87D54">
        <w:rPr>
          <w:rStyle w:val="StyleStyleBold12pt"/>
        </w:rPr>
        <w:t>12</w:t>
      </w:r>
      <w:r>
        <w:t xml:space="preserve"> (Dan, Associate Analyst @ </w:t>
      </w:r>
      <w:proofErr w:type="spellStart"/>
      <w:r>
        <w:t>Caerus</w:t>
      </w:r>
      <w:proofErr w:type="spellEnd"/>
      <w:r>
        <w:t xml:space="preserve"> Analytics, National Security/International Affairs Analyst, “The Drone War Does Not Take Place,” NOVEMBER 16, 2012, http://slouchingcolumbia.wordpress.com/2012/11/16/the-drone-war-does-not-take-place/)</w:t>
      </w:r>
    </w:p>
    <w:p w:rsidR="00EE06D5" w:rsidRDefault="00EE06D5" w:rsidP="00EE06D5"/>
    <w:p w:rsidR="00EE06D5" w:rsidRPr="009463B0" w:rsidRDefault="00EE06D5" w:rsidP="00EE06D5">
      <w:pPr>
        <w:rPr>
          <w:sz w:val="12"/>
        </w:rPr>
      </w:pPr>
      <w:r w:rsidRPr="009463B0">
        <w:rPr>
          <w:sz w:val="12"/>
        </w:rPr>
        <w:t xml:space="preserve">I’ll try to make this a bit shorter than my usual fare on the subject, but let me be clear about something. As much as I and many others inadvertently use the term, </w:t>
      </w:r>
      <w:r w:rsidRPr="001A6443">
        <w:rPr>
          <w:rStyle w:val="StyleBoldUnderline"/>
          <w:highlight w:val="yellow"/>
        </w:rPr>
        <w:t>there is no such thing as drone war</w:t>
      </w:r>
      <w:r w:rsidRPr="009463B0">
        <w:rPr>
          <w:sz w:val="12"/>
        </w:rPr>
        <w:t xml:space="preserve">. There is no </w:t>
      </w:r>
      <w:r w:rsidRPr="001A6443">
        <w:rPr>
          <w:rStyle w:val="StyleBoldUnderline"/>
          <w:highlight w:val="yellow"/>
        </w:rPr>
        <w:t>nuclear war</w:t>
      </w:r>
      <w:r w:rsidRPr="009463B0">
        <w:rPr>
          <w:sz w:val="12"/>
        </w:rPr>
        <w:t xml:space="preserve">, no air war, no naval war. </w:t>
      </w:r>
      <w:r w:rsidRPr="009463B0">
        <w:rPr>
          <w:rStyle w:val="StyleBoldUnderline"/>
        </w:rPr>
        <w:t xml:space="preserve">There isn’t really even irregular war. </w:t>
      </w:r>
      <w:r w:rsidRPr="001A6443">
        <w:rPr>
          <w:rStyle w:val="StyleBoldUnderline"/>
          <w:highlight w:val="yellow"/>
        </w:rPr>
        <w:t>There’s just war</w:t>
      </w:r>
      <w:r w:rsidRPr="001A6443">
        <w:rPr>
          <w:sz w:val="12"/>
          <w:highlight w:val="yellow"/>
        </w:rPr>
        <w:t>.</w:t>
      </w:r>
      <w:r w:rsidRPr="009463B0">
        <w:rPr>
          <w:sz w:val="12"/>
        </w:rPr>
        <w:t xml:space="preserve"> There is, of course, drone warfare, just as there is nuclear warfare, aerial warfare, and naval warfare. This is verging on pedantry, but the </w:t>
      </w:r>
      <w:r w:rsidRPr="009463B0">
        <w:rPr>
          <w:rStyle w:val="StyleBoldUnderline"/>
        </w:rPr>
        <w:t xml:space="preserve">use of </w:t>
      </w:r>
      <w:r w:rsidRPr="001A6443">
        <w:rPr>
          <w:rStyle w:val="StyleBoldUnderline"/>
          <w:highlight w:val="yellow"/>
        </w:rPr>
        <w:t xml:space="preserve">language does matter. </w:t>
      </w:r>
      <w:r w:rsidRPr="009463B0">
        <w:rPr>
          <w:rStyle w:val="StyleBoldUnderline"/>
        </w:rPr>
        <w:t>The changing conduct and character of war should not be confused with its nature</w:t>
      </w:r>
      <w:r w:rsidRPr="009463B0">
        <w:rPr>
          <w:sz w:val="12"/>
        </w:rPr>
        <w:t xml:space="preserve">, as Colin Gray strives to remind us in so many of his writings. </w:t>
      </w:r>
      <w:r w:rsidRPr="009463B0">
        <w:rPr>
          <w:rStyle w:val="StyleBoldUnderline"/>
        </w:rPr>
        <w:t>When we believe that some aspect of warfare changes the nature of war – whether we do so to despair its ethical descent or praise its technological marvels</w:t>
      </w:r>
      <w:r w:rsidRPr="009463B0">
        <w:rPr>
          <w:sz w:val="12"/>
        </w:rPr>
        <w:t xml:space="preserve">, or to try to objectively discern some new and irreversible reality – </w:t>
      </w:r>
      <w:r w:rsidRPr="009463B0">
        <w:rPr>
          <w:rStyle w:val="StyleBoldUnderline"/>
        </w:rPr>
        <w:t>we lose sight of a logic that by and large endures in its political and conceptual character</w:t>
      </w:r>
      <w:r w:rsidRPr="009463B0">
        <w:rPr>
          <w:sz w:val="12"/>
        </w:rPr>
        <w:t xml:space="preserve">. Hence the title (with some, but not too much, apology to </w:t>
      </w:r>
      <w:proofErr w:type="spellStart"/>
      <w:r w:rsidRPr="009463B0">
        <w:rPr>
          <w:sz w:val="12"/>
        </w:rPr>
        <w:t>Baudrillard</w:t>
      </w:r>
      <w:proofErr w:type="spellEnd"/>
      <w:r w:rsidRPr="009463B0">
        <w:rPr>
          <w:sz w:val="12"/>
        </w:rPr>
        <w:t xml:space="preserve">). </w:t>
      </w:r>
      <w:r w:rsidRPr="009463B0">
        <w:rPr>
          <w:rStyle w:val="StyleBoldUnderline"/>
        </w:rPr>
        <w:t>There is no drone war, there is only the employment of drones in the various wars we fight under the misleading</w:t>
      </w:r>
      <w:r w:rsidRPr="009463B0">
        <w:rPr>
          <w:sz w:val="12"/>
        </w:rPr>
        <w:t xml:space="preserve"> and conceptually noxious “</w:t>
      </w:r>
      <w:r w:rsidRPr="009463B0">
        <w:rPr>
          <w:rStyle w:val="StyleBoldUnderline"/>
        </w:rPr>
        <w:t xml:space="preserve">War on Terror.” Why does this matter? </w:t>
      </w:r>
      <w:r w:rsidRPr="001A6443">
        <w:rPr>
          <w:rStyle w:val="StyleBoldUnderline"/>
          <w:highlight w:val="yellow"/>
        </w:rPr>
        <w:t xml:space="preserve">To imbue </w:t>
      </w:r>
      <w:r w:rsidRPr="009463B0">
        <w:rPr>
          <w:rStyle w:val="StyleBoldUnderline"/>
        </w:rPr>
        <w:t xml:space="preserve">a </w:t>
      </w:r>
      <w:r w:rsidRPr="001A6443">
        <w:rPr>
          <w:rStyle w:val="StyleBoldUnderline"/>
          <w:highlight w:val="yellow"/>
        </w:rPr>
        <w:t xml:space="preserve">weapons </w:t>
      </w:r>
      <w:r w:rsidRPr="009463B0">
        <w:rPr>
          <w:rStyle w:val="StyleBoldUnderline"/>
        </w:rPr>
        <w:t xml:space="preserve">system </w:t>
      </w:r>
      <w:r w:rsidRPr="001A6443">
        <w:rPr>
          <w:rStyle w:val="StyleBoldUnderline"/>
          <w:highlight w:val="yellow"/>
        </w:rPr>
        <w:t xml:space="preserve">with the </w:t>
      </w:r>
      <w:r w:rsidRPr="009463B0">
        <w:rPr>
          <w:rStyle w:val="StyleBoldUnderline"/>
        </w:rPr>
        <w:t xml:space="preserve">political </w:t>
      </w:r>
      <w:r w:rsidRPr="001A6443">
        <w:rPr>
          <w:rStyle w:val="StyleBoldUnderline"/>
          <w:highlight w:val="yellow"/>
        </w:rPr>
        <w:t>properties of the policy employing it is fallacious</w:t>
      </w:r>
      <w:r w:rsidRPr="00984CD7">
        <w:rPr>
          <w:rStyle w:val="StyleBoldUnderline"/>
        </w:rPr>
        <w:t xml:space="preserve">, </w:t>
      </w:r>
      <w:r w:rsidRPr="009463B0">
        <w:rPr>
          <w:rStyle w:val="StyleBoldUnderline"/>
        </w:rPr>
        <w:t>and to assume its mere presence institutes new political realities relies on a denial of facts</w:t>
      </w:r>
      <w:r w:rsidRPr="009463B0">
        <w:rPr>
          <w:sz w:val="12"/>
        </w:rPr>
        <w:t xml:space="preserve"> and context. This remains the case with drones. The character of wars waged with drones is different – </w:t>
      </w:r>
      <w:r w:rsidRPr="009463B0">
        <w:rPr>
          <w:rStyle w:val="StyleBoldUnderline"/>
        </w:rPr>
        <w:t>the warfare is different – but the nature of these wars do not change, and</w:t>
      </w:r>
      <w:r w:rsidRPr="009463B0">
        <w:rPr>
          <w:sz w:val="12"/>
        </w:rPr>
        <w:t xml:space="preserve"> very often </w:t>
      </w:r>
      <w:r w:rsidRPr="001A6443">
        <w:rPr>
          <w:rStyle w:val="StyleBoldUnderline"/>
          <w:highlight w:val="yellow"/>
        </w:rPr>
        <w:t xml:space="preserve">this </w:t>
      </w:r>
      <w:r w:rsidRPr="009463B0">
        <w:rPr>
          <w:rStyle w:val="StyleBoldUnderline"/>
        </w:rPr>
        <w:t xml:space="preserve">argument </w:t>
      </w:r>
      <w:r w:rsidRPr="001A6443">
        <w:rPr>
          <w:rStyle w:val="StyleBoldUnderline"/>
          <w:highlight w:val="yellow"/>
        </w:rPr>
        <w:t xml:space="preserve">obscures the wider </w:t>
      </w:r>
      <w:r w:rsidRPr="009463B0">
        <w:rPr>
          <w:rStyle w:val="StyleBoldUnderline"/>
        </w:rPr>
        <w:t xml:space="preserve">military </w:t>
      </w:r>
      <w:r w:rsidRPr="001A6443">
        <w:rPr>
          <w:rStyle w:val="StyleBoldUnderline"/>
          <w:highlight w:val="yellow"/>
        </w:rPr>
        <w:t xml:space="preserve">operations </w:t>
      </w:r>
      <w:r w:rsidRPr="009463B0">
        <w:rPr>
          <w:rStyle w:val="StyleBoldUnderline"/>
        </w:rPr>
        <w:t xml:space="preserve">occurring. </w:t>
      </w:r>
      <w:r w:rsidRPr="001A6443">
        <w:rPr>
          <w:rStyle w:val="StyleBoldUnderline"/>
          <w:highlight w:val="yellow"/>
        </w:rPr>
        <w:t xml:space="preserve">Long before </w:t>
      </w:r>
      <w:r w:rsidRPr="009463B0">
        <w:rPr>
          <w:rStyle w:val="StyleBoldUnderline"/>
        </w:rPr>
        <w:t xml:space="preserve">the first </w:t>
      </w:r>
      <w:r w:rsidRPr="001A6443">
        <w:rPr>
          <w:rStyle w:val="StyleBoldUnderline"/>
          <w:highlight w:val="yellow"/>
        </w:rPr>
        <w:t xml:space="preserve">drone strikes </w:t>
      </w:r>
      <w:r w:rsidRPr="009463B0">
        <w:rPr>
          <w:rStyle w:val="StyleBoldUnderline"/>
        </w:rPr>
        <w:t xml:space="preserve">occurred </w:t>
      </w:r>
      <w:r w:rsidRPr="001A6443">
        <w:rPr>
          <w:rStyle w:val="StyleBoldUnderline"/>
          <w:highlight w:val="yellow"/>
        </w:rPr>
        <w:t>in Somalia</w:t>
      </w:r>
      <w:r w:rsidRPr="009463B0">
        <w:rPr>
          <w:rStyle w:val="StyleBoldUnderline"/>
        </w:rPr>
        <w:t xml:space="preserve">, America was very much at war there. Before their availability in that theater, </w:t>
      </w:r>
      <w:r w:rsidRPr="001A6443">
        <w:rPr>
          <w:rStyle w:val="StyleBoldUnderline"/>
          <w:highlight w:val="yellow"/>
        </w:rPr>
        <w:t xml:space="preserve">the U.S. had </w:t>
      </w:r>
      <w:r w:rsidRPr="009463B0">
        <w:rPr>
          <w:rStyle w:val="StyleBoldUnderline"/>
        </w:rPr>
        <w:t xml:space="preserve">deployed CIA and SOF </w:t>
      </w:r>
      <w:r w:rsidRPr="001A6443">
        <w:rPr>
          <w:rStyle w:val="StyleBoldUnderline"/>
          <w:highlight w:val="yellow"/>
        </w:rPr>
        <w:t xml:space="preserve">assets </w:t>
      </w:r>
      <w:r w:rsidRPr="009463B0">
        <w:rPr>
          <w:rStyle w:val="StyleBoldUnderline"/>
        </w:rPr>
        <w:t xml:space="preserve">to the region. </w:t>
      </w:r>
      <w:r w:rsidRPr="001A6443">
        <w:rPr>
          <w:rStyle w:val="StyleBoldUnderline"/>
          <w:highlight w:val="yellow"/>
        </w:rPr>
        <w:t xml:space="preserve">It supported Ethiopia’s armies and </w:t>
      </w:r>
      <w:r w:rsidRPr="009463B0">
        <w:rPr>
          <w:rStyle w:val="StyleBoldUnderline"/>
        </w:rPr>
        <w:t xml:space="preserve">it </w:t>
      </w:r>
      <w:r w:rsidRPr="001A6443">
        <w:rPr>
          <w:rStyle w:val="StyleBoldUnderline"/>
          <w:highlight w:val="yellow"/>
        </w:rPr>
        <w:t xml:space="preserve">helped bankroll </w:t>
      </w:r>
      <w:r w:rsidRPr="009463B0">
        <w:rPr>
          <w:rStyle w:val="StyleBoldUnderline"/>
        </w:rPr>
        <w:t xml:space="preserve">and coordinate </w:t>
      </w:r>
      <w:r w:rsidRPr="001A6443">
        <w:rPr>
          <w:rStyle w:val="StyleBoldUnderline"/>
          <w:highlight w:val="yellow"/>
        </w:rPr>
        <w:t>proxy groups</w:t>
      </w:r>
      <w:r w:rsidRPr="009463B0">
        <w:rPr>
          <w:rStyle w:val="StyleBoldUnderline"/>
        </w:rPr>
        <w:t>, whether they were Somali TFG units, militias, or private contractors</w:t>
      </w:r>
      <w:r w:rsidRPr="009463B0">
        <w:rPr>
          <w:sz w:val="12"/>
        </w:rPr>
        <w:t xml:space="preserve">. It bombarded select Somali targets with everything from naval guns to AC-130 gunships to conventional strike aircraft. It deployed JSOC teams to capture or kill Somalis. </w:t>
      </w:r>
      <w:r w:rsidRPr="009463B0">
        <w:rPr>
          <w:rStyle w:val="StyleBoldUnderline"/>
        </w:rPr>
        <w:t>That at some point the U.S. acquired a new platform to conduct these strikes is not particularly relevant to the character of</w:t>
      </w:r>
      <w:r w:rsidRPr="009463B0">
        <w:rPr>
          <w:sz w:val="12"/>
        </w:rPr>
        <w:t xml:space="preserve"> that </w:t>
      </w:r>
      <w:r w:rsidRPr="009463B0">
        <w:rPr>
          <w:rStyle w:val="StyleBoldUnderline"/>
        </w:rPr>
        <w:t>war and even less to its nature</w:t>
      </w:r>
      <w:r w:rsidRPr="009463B0">
        <w:rPr>
          <w:sz w:val="12"/>
        </w:rPr>
        <w:t xml:space="preserve">. </w:t>
      </w:r>
      <w:r w:rsidRPr="009463B0">
        <w:rPr>
          <w:rStyle w:val="StyleBoldUnderline"/>
        </w:rPr>
        <w:t>We sometimes assume drones inaugurate</w:t>
      </w:r>
      <w:r w:rsidRPr="009463B0">
        <w:rPr>
          <w:sz w:val="12"/>
        </w:rPr>
        <w:t xml:space="preserve"> some new type of invincibility or some </w:t>
      </w:r>
      <w:r w:rsidRPr="009463B0">
        <w:rPr>
          <w:rStyle w:val="StyleBoldUnderline"/>
        </w:rPr>
        <w:t>transcendental transformation of war</w:t>
      </w:r>
      <w:r w:rsidRPr="009463B0">
        <w:rPr>
          <w:sz w:val="12"/>
        </w:rPr>
        <w:t xml:space="preserve"> as an enterprise of risk and mutual violence. </w:t>
      </w:r>
      <w:r w:rsidRPr="009463B0">
        <w:rPr>
          <w:rStyle w:val="StyleBoldUnderline"/>
        </w:rPr>
        <w:t>We are incorrect to do so</w:t>
      </w:r>
      <w:r w:rsidRPr="009463B0">
        <w:rPr>
          <w:sz w:val="12"/>
        </w:rPr>
        <w:t xml:space="preserve">. The </w:t>
      </w:r>
      <w:r w:rsidRPr="001A6443">
        <w:rPr>
          <w:rStyle w:val="StyleBoldUnderline"/>
          <w:highlight w:val="yellow"/>
        </w:rPr>
        <w:t>war</w:t>
      </w:r>
      <w:r w:rsidRPr="001A6443">
        <w:rPr>
          <w:sz w:val="12"/>
          <w:highlight w:val="yellow"/>
        </w:rPr>
        <w:t xml:space="preserve"> </w:t>
      </w:r>
      <w:r w:rsidRPr="009463B0">
        <w:rPr>
          <w:sz w:val="12"/>
        </w:rPr>
        <w:t xml:space="preserve">in Somalia </w:t>
      </w:r>
      <w:r w:rsidRPr="001A6443">
        <w:rPr>
          <w:rStyle w:val="StyleBoldUnderline"/>
          <w:highlight w:val="yellow"/>
        </w:rPr>
        <w:t>is</w:t>
      </w:r>
      <w:r w:rsidRPr="001A6443">
        <w:rPr>
          <w:sz w:val="12"/>
          <w:highlight w:val="yellow"/>
        </w:rPr>
        <w:t xml:space="preserve"> </w:t>
      </w:r>
      <w:r w:rsidRPr="009463B0">
        <w:rPr>
          <w:sz w:val="12"/>
        </w:rPr>
        <w:t xml:space="preserve">certainly </w:t>
      </w:r>
      <w:r w:rsidRPr="001A6443">
        <w:rPr>
          <w:rStyle w:val="StyleBoldUnderline"/>
          <w:highlight w:val="yellow"/>
        </w:rPr>
        <w:t xml:space="preserve">not risk free for </w:t>
      </w:r>
      <w:r w:rsidRPr="009463B0">
        <w:rPr>
          <w:rStyle w:val="StyleBoldUnderline"/>
        </w:rPr>
        <w:t xml:space="preserve">the people who the U.S. employs or contracts to target these drones. It is not risk free for the </w:t>
      </w:r>
      <w:r w:rsidRPr="001A6443">
        <w:rPr>
          <w:rStyle w:val="StyleBoldUnderline"/>
          <w:highlight w:val="yellow"/>
        </w:rPr>
        <w:t xml:space="preserve">militias, </w:t>
      </w:r>
      <w:r w:rsidRPr="00984CD7">
        <w:rPr>
          <w:rStyle w:val="StyleBoldUnderline"/>
        </w:rPr>
        <w:t xml:space="preserve">mercenaries, or military partners which follow up on the ground. </w:t>
      </w:r>
      <w:r w:rsidRPr="001A6443">
        <w:rPr>
          <w:rStyle w:val="StyleBoldUnderline"/>
          <w:highlight w:val="yellow"/>
        </w:rPr>
        <w:t xml:space="preserve">Nor </w:t>
      </w:r>
      <w:r w:rsidRPr="00984CD7">
        <w:rPr>
          <w:rStyle w:val="StyleBoldUnderline"/>
        </w:rPr>
        <w:t xml:space="preserve">is it risk free for </w:t>
      </w:r>
      <w:r w:rsidRPr="001A6443">
        <w:rPr>
          <w:rStyle w:val="StyleBoldUnderline"/>
          <w:highlight w:val="yellow"/>
        </w:rPr>
        <w:t>those who support the drones</w:t>
      </w:r>
      <w:r w:rsidRPr="009463B0">
        <w:rPr>
          <w:sz w:val="12"/>
        </w:rPr>
        <w:t xml:space="preserve">. Just ask Abu </w:t>
      </w:r>
      <w:proofErr w:type="spellStart"/>
      <w:r w:rsidRPr="009463B0">
        <w:rPr>
          <w:sz w:val="12"/>
        </w:rPr>
        <w:t>Talha</w:t>
      </w:r>
      <w:proofErr w:type="spellEnd"/>
      <w:r w:rsidRPr="009463B0">
        <w:rPr>
          <w:sz w:val="12"/>
        </w:rPr>
        <w:t xml:space="preserve"> al-</w:t>
      </w:r>
      <w:proofErr w:type="spellStart"/>
      <w:r w:rsidRPr="009463B0">
        <w:rPr>
          <w:sz w:val="12"/>
        </w:rPr>
        <w:t>Sudani</w:t>
      </w:r>
      <w:proofErr w:type="spellEnd"/>
      <w:r w:rsidRPr="009463B0">
        <w:rPr>
          <w:sz w:val="12"/>
        </w:rPr>
        <w:t xml:space="preserve">, one of the key figures behind the 1998 U.S. Embassy bombings in Kenya and Tanzania, who sent operatives to case Camp Lemonier and launch a commando raid – one which looks, in retrospect, very much like the one that crippled Marine aviation at Camp Bastion recently – that might have killed a great many U.S. personnel on a base then and now critical to American operations in the Horn of Africa and Gulf of Aden. </w:t>
      </w:r>
      <w:r w:rsidRPr="009463B0">
        <w:rPr>
          <w:rStyle w:val="StyleBoldUnderline"/>
        </w:rPr>
        <w:t>The existence of risk is an inherent product of an enemy whose will to fight we have not yet overcome</w:t>
      </w:r>
      <w:r w:rsidRPr="009463B0">
        <w:rPr>
          <w:sz w:val="12"/>
        </w:rPr>
        <w:t xml:space="preserve">. The degree of that inherent risk – whether it is negligible or great – is a product of relative military capabilities and war’s multifarious external contexts. Looked at through this lens, it’s not drones that reduce U.S. political and material risk, it’s the basic facts of the conflict. In the right context, most any kind of military technology can significantly mitigate risks. A 19th century ironclad fleet could shell the coast of a troublesome principality with basic impunity. When Dewey said, “You may fire when ready, Gridley,” at Manila Bay, according to most history and much legend he lost only one man – due to heatstroke! – while inflicting grievous casualties on his out-ranged and out-gunned Spanish foes. That some historians have suggested Dewey may have concealed a dozen casualties by fudging them in with desertions, which were in any case were a far greater problem than casualties since the Navy was still in the habit of employing foreign sailors expendable by the political standards of the day is even more telling. Yes, there are always risks and almost always casualties even in the most unfair fights, but just as U.S. policymakers wrote off Asian sailors, they write off the victims of death squads which hunt down the chippers, spotters, and informants in Pakistan or the contractors training </w:t>
      </w:r>
      <w:proofErr w:type="spellStart"/>
      <w:r w:rsidRPr="009463B0">
        <w:rPr>
          <w:sz w:val="12"/>
        </w:rPr>
        <w:t>Puntland’s</w:t>
      </w:r>
      <w:proofErr w:type="spellEnd"/>
      <w:r w:rsidRPr="009463B0">
        <w:rPr>
          <w:sz w:val="12"/>
        </w:rPr>
        <w:t xml:space="preserve"> anti-piracy forces. And no, not even the American spooks are untouchable, the </w:t>
      </w:r>
      <w:r w:rsidRPr="009463B0">
        <w:rPr>
          <w:sz w:val="12"/>
        </w:rPr>
        <w:lastRenderedPageBreak/>
        <w:t xml:space="preserve">fallen at Camp Chapman are testament to that. </w:t>
      </w:r>
      <w:r w:rsidRPr="00984CD7">
        <w:rPr>
          <w:rStyle w:val="StyleBoldUnderline"/>
        </w:rPr>
        <w:t>This is hardly unique to drones or today’s covert wars</w:t>
      </w:r>
      <w:r w:rsidRPr="009463B0">
        <w:rPr>
          <w:sz w:val="12"/>
        </w:rPr>
        <w:t xml:space="preserve">. The CIA’s secret air fleet in Indochina lost men, too, and the Hmong suffered mightily for their aid to the U.S. in the Laotian civil war. The fall of Lima Site 85, by virtue or demerit of policy, resonated little with the American public but deeply marks the intelligence community and those branches of the military engaging in clandestine action. The wars we wage in Pakistan, Yemen, and Somalia are not drone wars any more than our war in Laos was an air war simply because Operation Barrel Roll’s bombers elicit more attention than the much more vulnerable prop-driven spotting aircraft or </w:t>
      </w:r>
      <w:proofErr w:type="spellStart"/>
      <w:r w:rsidRPr="009463B0">
        <w:rPr>
          <w:sz w:val="12"/>
        </w:rPr>
        <w:t>Vang</w:t>
      </w:r>
      <w:proofErr w:type="spellEnd"/>
      <w:r w:rsidRPr="009463B0">
        <w:rPr>
          <w:sz w:val="12"/>
        </w:rPr>
        <w:t xml:space="preserve"> </w:t>
      </w:r>
      <w:proofErr w:type="spellStart"/>
      <w:r w:rsidRPr="009463B0">
        <w:rPr>
          <w:sz w:val="12"/>
        </w:rPr>
        <w:t>Pao’s</w:t>
      </w:r>
      <w:proofErr w:type="spellEnd"/>
      <w:r w:rsidRPr="009463B0">
        <w:rPr>
          <w:sz w:val="12"/>
        </w:rPr>
        <w:t xml:space="preserve"> men on the ground. </w:t>
      </w:r>
      <w:r w:rsidRPr="001A6443">
        <w:rPr>
          <w:rStyle w:val="StyleBoldUnderline"/>
          <w:highlight w:val="yellow"/>
        </w:rPr>
        <w:t>There is a</w:t>
      </w:r>
      <w:r w:rsidRPr="00984CD7">
        <w:rPr>
          <w:rStyle w:val="StyleBoldUnderline"/>
        </w:rPr>
        <w:t xml:space="preserve"> certain </w:t>
      </w:r>
      <w:r w:rsidRPr="001A6443">
        <w:rPr>
          <w:rStyle w:val="StyleBoldUnderline"/>
          <w:highlight w:val="yellow"/>
        </w:rPr>
        <w:t xml:space="preserve">hubris in thinking we can limit war by </w:t>
      </w:r>
      <w:r w:rsidRPr="009463B0">
        <w:rPr>
          <w:rStyle w:val="StyleBoldUnderline"/>
        </w:rPr>
        <w:t xml:space="preserve">limiting </w:t>
      </w:r>
      <w:r w:rsidRPr="001A6443">
        <w:rPr>
          <w:rStyle w:val="StyleBoldUnderline"/>
          <w:highlight w:val="yellow"/>
        </w:rPr>
        <w:t>its</w:t>
      </w:r>
      <w:r w:rsidRPr="009463B0">
        <w:rPr>
          <w:rStyle w:val="StyleBoldUnderline"/>
        </w:rPr>
        <w:t xml:space="preserve"> most infamous </w:t>
      </w:r>
      <w:r w:rsidRPr="001A6443">
        <w:rPr>
          <w:rStyle w:val="StyleBoldUnderline"/>
          <w:highlight w:val="yellow"/>
        </w:rPr>
        <w:t xml:space="preserve">weapons </w:t>
      </w:r>
      <w:r w:rsidRPr="009463B0">
        <w:rPr>
          <w:rStyle w:val="StyleBoldUnderline"/>
        </w:rPr>
        <w:t>systems</w:t>
      </w:r>
      <w:r w:rsidRPr="009463B0">
        <w:rPr>
          <w:sz w:val="12"/>
        </w:rPr>
        <w:t xml:space="preserve">. The taboo and </w:t>
      </w:r>
      <w:r w:rsidRPr="001A6443">
        <w:rPr>
          <w:rStyle w:val="StyleBoldUnderline"/>
          <w:highlight w:val="yellow"/>
        </w:rPr>
        <w:t>treaties against c</w:t>
      </w:r>
      <w:r w:rsidRPr="009463B0">
        <w:rPr>
          <w:rStyle w:val="StyleBoldUnderline"/>
        </w:rPr>
        <w:t xml:space="preserve">hemical </w:t>
      </w:r>
      <w:r w:rsidRPr="001A6443">
        <w:rPr>
          <w:rStyle w:val="StyleBoldUnderline"/>
          <w:highlight w:val="yellow"/>
        </w:rPr>
        <w:t>w</w:t>
      </w:r>
      <w:r w:rsidRPr="009463B0">
        <w:rPr>
          <w:rStyle w:val="StyleBoldUnderline"/>
        </w:rPr>
        <w:t xml:space="preserve">eapons </w:t>
      </w:r>
      <w:r w:rsidRPr="001A6443">
        <w:rPr>
          <w:rStyle w:val="StyleBoldUnderline"/>
          <w:highlight w:val="yellow"/>
        </w:rPr>
        <w:t xml:space="preserve">perhaps saved men </w:t>
      </w:r>
      <w:r w:rsidRPr="009463B0">
        <w:rPr>
          <w:rStyle w:val="StyleBoldUnderline"/>
        </w:rPr>
        <w:t xml:space="preserve">(but </w:t>
      </w:r>
      <w:r w:rsidRPr="001A6443">
        <w:rPr>
          <w:rStyle w:val="StyleBoldUnderline"/>
          <w:highlight w:val="yellow"/>
        </w:rPr>
        <w:t>not the Chinese at Wuhan</w:t>
      </w:r>
      <w:r w:rsidRPr="009463B0">
        <w:rPr>
          <w:sz w:val="12"/>
        </w:rPr>
        <w:t xml:space="preserve">, nor the Allied and innocents downwind of the SS John Harvey at Bari) from one of the Great War’s particular horrors, </w:t>
      </w:r>
      <w:r w:rsidRPr="001A6443">
        <w:rPr>
          <w:rStyle w:val="StyleBoldUnderline"/>
          <w:highlight w:val="yellow"/>
        </w:rPr>
        <w:t>but they did nothing appreciable</w:t>
      </w:r>
      <w:r w:rsidRPr="001A6443">
        <w:rPr>
          <w:sz w:val="12"/>
          <w:highlight w:val="yellow"/>
        </w:rPr>
        <w:t xml:space="preserve"> </w:t>
      </w:r>
      <w:r w:rsidRPr="009463B0">
        <w:rPr>
          <w:sz w:val="12"/>
        </w:rPr>
        <w:t xml:space="preserve">to check the kind of war the Great War was, or the </w:t>
      </w:r>
      <w:proofErr w:type="spellStart"/>
      <w:r w:rsidRPr="009463B0">
        <w:rPr>
          <w:sz w:val="12"/>
        </w:rPr>
        <w:t>hypersanguinary</w:t>
      </w:r>
      <w:proofErr w:type="spellEnd"/>
      <w:r w:rsidRPr="009463B0">
        <w:rPr>
          <w:sz w:val="12"/>
        </w:rPr>
        <w:t xml:space="preserve"> consequences of its sequel but </w:t>
      </w:r>
      <w:r w:rsidRPr="001A6443">
        <w:rPr>
          <w:rStyle w:val="StyleBoldUnderline"/>
          <w:highlight w:val="yellow"/>
        </w:rPr>
        <w:t>a generation later. The Predators</w:t>
      </w:r>
      <w:r w:rsidRPr="009463B0">
        <w:rPr>
          <w:sz w:val="12"/>
        </w:rPr>
        <w:t xml:space="preserve"> and Reapers </w:t>
      </w:r>
      <w:r w:rsidRPr="001A6443">
        <w:rPr>
          <w:rStyle w:val="StyleBoldUnderline"/>
          <w:highlight w:val="yellow"/>
        </w:rPr>
        <w:t>could have never existed</w:t>
      </w:r>
      <w:r w:rsidRPr="009463B0">
        <w:rPr>
          <w:rStyle w:val="StyleBoldUnderline"/>
        </w:rPr>
        <w:t>, and</w:t>
      </w:r>
      <w:r w:rsidRPr="009463B0">
        <w:rPr>
          <w:sz w:val="12"/>
        </w:rPr>
        <w:t xml:space="preserve"> very likely </w:t>
      </w:r>
      <w:r w:rsidRPr="009463B0">
        <w:rPr>
          <w:rStyle w:val="StyleBoldUnderline"/>
        </w:rPr>
        <w:t xml:space="preserve">the U.S. would still be seeking ways to carry out its war </w:t>
      </w:r>
      <w:r w:rsidRPr="009463B0">
        <w:rPr>
          <w:sz w:val="12"/>
        </w:rPr>
        <w:t xml:space="preserve">against al Qaeda and its affiliates under the auspices of the AUMF in all of today’s same theaters. </w:t>
      </w:r>
      <w:r w:rsidRPr="001A6443">
        <w:rPr>
          <w:rStyle w:val="StyleBoldUnderline"/>
          <w:highlight w:val="yellow"/>
        </w:rPr>
        <w:t>More might die from rifles</w:t>
      </w:r>
      <w:r w:rsidRPr="009463B0">
        <w:rPr>
          <w:sz w:val="12"/>
        </w:rPr>
        <w:t xml:space="preserve">, Tomahawks, </w:t>
      </w:r>
      <w:proofErr w:type="spellStart"/>
      <w:r w:rsidRPr="009463B0">
        <w:rPr>
          <w:sz w:val="12"/>
        </w:rPr>
        <w:t>Bofors</w:t>
      </w:r>
      <w:proofErr w:type="spellEnd"/>
      <w:r w:rsidRPr="009463B0">
        <w:rPr>
          <w:sz w:val="12"/>
        </w:rPr>
        <w:t xml:space="preserve"> guns or Strike Eagles’ JDAMs than remotely-launched Griffins, </w:t>
      </w:r>
      <w:r w:rsidRPr="001A6443">
        <w:rPr>
          <w:rStyle w:val="StyleBoldUnderline"/>
          <w:highlight w:val="yellow"/>
        </w:rPr>
        <w:t xml:space="preserve">and the tempo </w:t>
      </w:r>
      <w:r w:rsidRPr="009463B0">
        <w:rPr>
          <w:rStyle w:val="StyleBoldUnderline"/>
        </w:rPr>
        <w:t xml:space="preserve">of strikes </w:t>
      </w:r>
      <w:r w:rsidRPr="001A6443">
        <w:rPr>
          <w:rStyle w:val="StyleBoldUnderline"/>
          <w:highlight w:val="yellow"/>
        </w:rPr>
        <w:t>would abate. But the same fundamental problems</w:t>
      </w:r>
      <w:r w:rsidRPr="009D712A">
        <w:rPr>
          <w:rStyle w:val="StyleBoldUnderline"/>
        </w:rPr>
        <w:t xml:space="preserve"> – the </w:t>
      </w:r>
      <w:r w:rsidRPr="001A6443">
        <w:rPr>
          <w:rStyle w:val="StyleBoldUnderline"/>
          <w:highlight w:val="yellow"/>
        </w:rPr>
        <w:t xml:space="preserve">opaque decisions </w:t>
      </w:r>
      <w:r w:rsidRPr="009D712A">
        <w:rPr>
          <w:rStyle w:val="StyleBoldUnderline"/>
        </w:rPr>
        <w:t xml:space="preserve">to kill, the </w:t>
      </w:r>
      <w:r w:rsidRPr="001A6443">
        <w:rPr>
          <w:rStyle w:val="StyleBoldUnderline"/>
          <w:highlight w:val="yellow"/>
        </w:rPr>
        <w:t xml:space="preserve">esoteric legal justifications </w:t>
      </w:r>
      <w:r w:rsidRPr="009D712A">
        <w:rPr>
          <w:rStyle w:val="StyleBoldUnderline"/>
        </w:rPr>
        <w:t xml:space="preserve">for doing so, the </w:t>
      </w:r>
      <w:r w:rsidRPr="001A6443">
        <w:rPr>
          <w:rStyle w:val="StyleBoldUnderline"/>
          <w:highlight w:val="yellow"/>
        </w:rPr>
        <w:t xml:space="preserve">obtuse objectives </w:t>
      </w:r>
      <w:r w:rsidRPr="009D712A">
        <w:rPr>
          <w:rStyle w:val="StyleBoldUnderline"/>
        </w:rPr>
        <w:t xml:space="preserve">these further </w:t>
      </w:r>
      <w:r w:rsidRPr="001A6443">
        <w:rPr>
          <w:rStyle w:val="StyleBoldUnderline"/>
          <w:highlight w:val="yellow"/>
        </w:rPr>
        <w:t>– would all remain</w:t>
      </w:r>
      <w:r w:rsidRPr="009463B0">
        <w:rPr>
          <w:sz w:val="12"/>
        </w:rPr>
        <w:t xml:space="preserve">. Were it not for the exaggerated and almost myopic focus on “killer robots,” the U.S. public would likely pay far less attention to the victims, excesses, and contradictions. But </w:t>
      </w:r>
      <w:r w:rsidRPr="009463B0">
        <w:rPr>
          <w:rStyle w:val="StyleBoldUnderline"/>
        </w:rPr>
        <w:t>blaming drones</w:t>
      </w:r>
      <w:r w:rsidRPr="009463B0">
        <w:rPr>
          <w:sz w:val="12"/>
        </w:rPr>
        <w:t xml:space="preserve"> qua drones for these problems, or fearing their proliferation at home, </w:t>
      </w:r>
      <w:r w:rsidRPr="009463B0">
        <w:rPr>
          <w:rStyle w:val="StyleBoldUnderline"/>
        </w:rPr>
        <w:t>makes little more sense than blaming helicopters for Vietnam</w:t>
      </w:r>
      <w:r w:rsidRPr="009463B0">
        <w:rPr>
          <w:sz w:val="12"/>
        </w:rPr>
        <w:t xml:space="preserve">, or fearing airmobile assaults when DC MPD’s MD-500s buzz over my neighborhood. That </w:t>
      </w:r>
      <w:r w:rsidRPr="001A6443">
        <w:rPr>
          <w:rStyle w:val="StyleBoldUnderline"/>
          <w:highlight w:val="yellow"/>
        </w:rPr>
        <w:t>concern that prolif</w:t>
      </w:r>
      <w:r w:rsidRPr="009463B0">
        <w:rPr>
          <w:rStyle w:val="StyleBoldUnderline"/>
        </w:rPr>
        <w:t xml:space="preserve">eration </w:t>
      </w:r>
      <w:r w:rsidRPr="001A6443">
        <w:rPr>
          <w:rStyle w:val="StyleBoldUnderline"/>
          <w:highlight w:val="yellow"/>
        </w:rPr>
        <w:t>of a weapons system equates to prolif</w:t>
      </w:r>
      <w:r w:rsidRPr="009463B0">
        <w:rPr>
          <w:rStyle w:val="StyleBoldUnderline"/>
        </w:rPr>
        <w:t xml:space="preserve">eration </w:t>
      </w:r>
      <w:r w:rsidRPr="001A6443">
        <w:rPr>
          <w:rStyle w:val="StyleBoldUnderline"/>
          <w:highlight w:val="yellow"/>
        </w:rPr>
        <w:t xml:space="preserve">of </w:t>
      </w:r>
      <w:r w:rsidRPr="009463B0">
        <w:rPr>
          <w:rStyle w:val="StyleBoldUnderline"/>
        </w:rPr>
        <w:t xml:space="preserve">the </w:t>
      </w:r>
      <w:r w:rsidRPr="001A6443">
        <w:rPr>
          <w:rStyle w:val="StyleBoldUnderline"/>
          <w:highlight w:val="yellow"/>
        </w:rPr>
        <w:t>outcomes associated</w:t>
      </w:r>
      <w:r w:rsidRPr="009463B0">
        <w:rPr>
          <w:rStyle w:val="StyleBoldUnderline"/>
        </w:rPr>
        <w:t xml:space="preserve"> with them</w:t>
      </w:r>
      <w:r w:rsidRPr="009463B0">
        <w:rPr>
          <w:sz w:val="12"/>
        </w:rPr>
        <w:t xml:space="preserve">, without regard to context, </w:t>
      </w:r>
      <w:r w:rsidRPr="001A6443">
        <w:rPr>
          <w:rStyle w:val="StyleBoldUnderline"/>
          <w:highlight w:val="yellow"/>
        </w:rPr>
        <w:t xml:space="preserve">is </w:t>
      </w:r>
      <w:r w:rsidRPr="009463B0">
        <w:rPr>
          <w:rStyle w:val="StyleBoldUnderline"/>
        </w:rPr>
        <w:t xml:space="preserve">equally </w:t>
      </w:r>
      <w:r w:rsidRPr="001A6443">
        <w:rPr>
          <w:rStyle w:val="StyleBoldUnderline"/>
          <w:highlight w:val="yellow"/>
        </w:rPr>
        <w:t>misleading</w:t>
      </w:r>
      <w:r w:rsidRPr="009463B0">
        <w:rPr>
          <w:sz w:val="12"/>
        </w:rPr>
        <w:t xml:space="preserve">. Nobody in America should fear the expansion of the Chinese UAV fleet because, like the U.S. UAV fleet, it is merely going to expand their ability to do what similar aircraft were already doing. </w:t>
      </w:r>
      <w:r w:rsidRPr="001A6443">
        <w:rPr>
          <w:rStyle w:val="StyleBoldUnderline"/>
          <w:highlight w:val="yellow"/>
        </w:rPr>
        <w:t xml:space="preserve">Any </w:t>
      </w:r>
      <w:r w:rsidRPr="009463B0">
        <w:rPr>
          <w:rStyle w:val="StyleBoldUnderline"/>
        </w:rPr>
        <w:t xml:space="preserve">country with </w:t>
      </w:r>
      <w:r w:rsidRPr="001A6443">
        <w:rPr>
          <w:rStyle w:val="StyleBoldUnderline"/>
          <w:highlight w:val="yellow"/>
        </w:rPr>
        <w:t>modern air defenses can make mincemeat of drone</w:t>
      </w:r>
      <w:r w:rsidRPr="009463B0">
        <w:rPr>
          <w:sz w:val="12"/>
        </w:rPr>
        <w:t xml:space="preserve">-only sorties, and for that reason China, which unlike Yemen and Pakistan would not consent to wanton U.S. bombing of its countryside, need not fear drones. For an enormous number of geographical, political, and military reasons, the U.S. ought fear the “drone war” coming home even less. </w:t>
      </w:r>
      <w:r w:rsidRPr="001A6443">
        <w:rPr>
          <w:rStyle w:val="StyleBoldUnderline"/>
          <w:highlight w:val="yellow"/>
        </w:rPr>
        <w:t xml:space="preserve">Drones do not grant a </w:t>
      </w:r>
      <w:r w:rsidRPr="009D712A">
        <w:rPr>
          <w:rStyle w:val="StyleBoldUnderline"/>
        </w:rPr>
        <w:t xml:space="preserve">country </w:t>
      </w:r>
      <w:r w:rsidRPr="001A6443">
        <w:rPr>
          <w:rStyle w:val="StyleBoldUnderline"/>
          <w:highlight w:val="yellow"/>
        </w:rPr>
        <w:t xml:space="preserve">the ability to conduct the </w:t>
      </w:r>
      <w:r w:rsidRPr="009463B0">
        <w:rPr>
          <w:rStyle w:val="StyleBoldUnderline"/>
        </w:rPr>
        <w:t xml:space="preserve">kind of </w:t>
      </w:r>
      <w:r w:rsidRPr="001A6443">
        <w:rPr>
          <w:rStyle w:val="StyleBoldUnderline"/>
          <w:highlight w:val="yellow"/>
        </w:rPr>
        <w:t xml:space="preserve">wars we conduct </w:t>
      </w:r>
      <w:r w:rsidRPr="009463B0">
        <w:rPr>
          <w:sz w:val="12"/>
        </w:rPr>
        <w:t xml:space="preserve">against AQAM. </w:t>
      </w:r>
      <w:r w:rsidRPr="009463B0">
        <w:rPr>
          <w:rStyle w:val="StyleBoldUnderline"/>
        </w:rPr>
        <w:t>The political leverage to build bases and clear airspaces, and the military and intelligence capabilities to mitigate an asymmetric countermeasure operation do</w:t>
      </w:r>
      <w:r w:rsidRPr="009463B0">
        <w:rPr>
          <w:sz w:val="12"/>
        </w:rPr>
        <w:t xml:space="preserve">. </w:t>
      </w:r>
      <w:r w:rsidRPr="001A6443">
        <w:rPr>
          <w:rStyle w:val="StyleBoldUnderline"/>
          <w:highlight w:val="yellow"/>
        </w:rPr>
        <w:t xml:space="preserve">If another country gains that </w:t>
      </w:r>
      <w:r w:rsidRPr="00C87D54">
        <w:rPr>
          <w:rStyle w:val="StyleBoldUnderline"/>
        </w:rPr>
        <w:t>ability to conduct them</w:t>
      </w:r>
      <w:r w:rsidRPr="009463B0">
        <w:rPr>
          <w:sz w:val="12"/>
        </w:rPr>
        <w:t xml:space="preserve"> against a smaller country, even</w:t>
      </w:r>
      <w:r w:rsidRPr="00C87D54">
        <w:rPr>
          <w:rStyle w:val="StyleBoldUnderline"/>
        </w:rPr>
        <w:t xml:space="preserve">, </w:t>
      </w:r>
      <w:r w:rsidRPr="001A6443">
        <w:rPr>
          <w:rStyle w:val="StyleBoldUnderline"/>
          <w:highlight w:val="yellow"/>
        </w:rPr>
        <w:t>it is</w:t>
      </w:r>
      <w:r w:rsidRPr="001A6443">
        <w:rPr>
          <w:sz w:val="12"/>
          <w:highlight w:val="yellow"/>
        </w:rPr>
        <w:t xml:space="preserve"> </w:t>
      </w:r>
      <w:r w:rsidRPr="009463B0">
        <w:rPr>
          <w:sz w:val="12"/>
        </w:rPr>
        <w:t xml:space="preserve">not </w:t>
      </w:r>
      <w:r w:rsidRPr="001A6443">
        <w:rPr>
          <w:rStyle w:val="StyleBoldUnderline"/>
          <w:highlight w:val="yellow"/>
        </w:rPr>
        <w:t>because</w:t>
      </w:r>
      <w:r w:rsidRPr="001A6443">
        <w:rPr>
          <w:sz w:val="12"/>
          <w:highlight w:val="yellow"/>
        </w:rPr>
        <w:t xml:space="preserve"> </w:t>
      </w:r>
      <w:r w:rsidRPr="009463B0">
        <w:rPr>
          <w:sz w:val="12"/>
        </w:rPr>
        <w:t xml:space="preserve">they lacked the ability to put weapons on planes, but because of </w:t>
      </w:r>
      <w:r w:rsidRPr="001A6443">
        <w:rPr>
          <w:rStyle w:val="StyleBoldUnderline"/>
          <w:highlight w:val="yellow"/>
        </w:rPr>
        <w:t xml:space="preserve">the full tapestry of </w:t>
      </w:r>
      <w:r w:rsidRPr="009463B0">
        <w:rPr>
          <w:rStyle w:val="StyleBoldUnderline"/>
        </w:rPr>
        <w:t xml:space="preserve">national </w:t>
      </w:r>
      <w:r w:rsidRPr="001A6443">
        <w:rPr>
          <w:rStyle w:val="StyleBoldUnderline"/>
          <w:highlight w:val="yellow"/>
        </w:rPr>
        <w:t xml:space="preserve">power </w:t>
      </w:r>
      <w:r w:rsidRPr="009463B0">
        <w:rPr>
          <w:sz w:val="12"/>
        </w:rPr>
        <w:t>and military capabilities</w:t>
      </w:r>
      <w:r w:rsidRPr="00C87D54">
        <w:rPr>
          <w:rStyle w:val="StyleBoldUnderline"/>
        </w:rPr>
        <w:t xml:space="preserve"> </w:t>
      </w:r>
      <w:r w:rsidRPr="001A6443">
        <w:rPr>
          <w:rStyle w:val="StyleBoldUnderline"/>
          <w:highlight w:val="yellow"/>
        </w:rPr>
        <w:t xml:space="preserve">gave them such </w:t>
      </w:r>
      <w:r w:rsidRPr="009463B0">
        <w:rPr>
          <w:rStyle w:val="StyleBoldUnderline"/>
        </w:rPr>
        <w:t>an ability</w:t>
      </w:r>
      <w:r w:rsidRPr="009463B0">
        <w:rPr>
          <w:sz w:val="12"/>
        </w:rPr>
        <w:t xml:space="preserve">. It was not asymmetry in basic technical ability that made the U.S. submarine blockade of Japan so much more effective than the Axis’s attempts to do the same against America’s shores, but the total scope of the assets in the field and context of their use. </w:t>
      </w:r>
      <w:r w:rsidRPr="001A6443">
        <w:rPr>
          <w:rStyle w:val="StyleBoldUnderline"/>
          <w:highlight w:val="yellow"/>
        </w:rPr>
        <w:t>It was not because of precedent or moral equivalence</w:t>
      </w:r>
      <w:r w:rsidRPr="009463B0">
        <w:rPr>
          <w:sz w:val="12"/>
        </w:rPr>
        <w:t>, or lack thereof that the Axis could bomb Britain or lose the ability to do so, but because of the cumulative effect of military capabilities and the judgments guiding them. What might expand the battlefield of a “drone war” is much the same. America’s enemies do not refrain from attacking bases in CONUS or targeting dissidents in the U.S. (not that they have not before), they wait for an opportunity and practical reason to do so, and that has very little to do with drones in particular and even less the nature of the war itself</w:t>
      </w:r>
      <w:r w:rsidRPr="000A46FD">
        <w:rPr>
          <w:sz w:val="12"/>
          <w:highlight w:val="yellow"/>
        </w:rPr>
        <w:t xml:space="preserve">. </w:t>
      </w:r>
      <w:r w:rsidRPr="000A46FD">
        <w:rPr>
          <w:rStyle w:val="StyleBoldUnderline"/>
        </w:rPr>
        <w:t>Fearing that the mere use of a weapons system determines the way in which our enemies will use it without regard to this context is not prophetic wisdom. It is quasi-</w:t>
      </w:r>
      <w:proofErr w:type="spellStart"/>
      <w:r w:rsidRPr="000A46FD">
        <w:rPr>
          <w:rStyle w:val="StyleBoldUnderline"/>
        </w:rPr>
        <w:t>Spenglerian</w:t>
      </w:r>
      <w:proofErr w:type="spellEnd"/>
      <w:r w:rsidRPr="000A46FD">
        <w:rPr>
          <w:rStyle w:val="StyleBoldUnderline"/>
        </w:rPr>
        <w:t xml:space="preserve"> hyperventilation that attributes the decision to use force to childlike mimesis rather than its fundamentally political purposes. Iran and Russia do not wait on drones to conduct extrajudicial targeted killings, and indeed drones would be of much less use </w:t>
      </w:r>
      <w:r w:rsidRPr="00D64382">
        <w:rPr>
          <w:rStyle w:val="StyleBoldUnderline"/>
        </w:rPr>
        <w:t xml:space="preserve">to them </w:t>
      </w:r>
      <w:r w:rsidRPr="009463B0">
        <w:rPr>
          <w:rStyle w:val="StyleBoldUnderline"/>
        </w:rPr>
        <w:t>in their own political contexts.</w:t>
      </w:r>
      <w:r w:rsidRPr="009463B0">
        <w:rPr>
          <w:sz w:val="12"/>
        </w:rPr>
        <w:t xml:space="preserve"> </w:t>
      </w:r>
      <w:r w:rsidRPr="001A6443">
        <w:rPr>
          <w:rStyle w:val="StyleBoldUnderline"/>
          <w:highlight w:val="yellow"/>
        </w:rPr>
        <w:t>Focusing on drones</w:t>
      </w:r>
      <w:r w:rsidRPr="009463B0">
        <w:rPr>
          <w:sz w:val="12"/>
        </w:rPr>
        <w:t xml:space="preserve"> and the nature of targeted killings as some sort of inherent link</w:t>
      </w:r>
      <w:r w:rsidRPr="009463B0">
        <w:rPr>
          <w:rStyle w:val="StyleBoldUnderline"/>
        </w:rPr>
        <w:t xml:space="preserve"> ignores</w:t>
      </w:r>
      <w:r w:rsidRPr="009463B0">
        <w:rPr>
          <w:sz w:val="12"/>
        </w:rPr>
        <w:t xml:space="preserve"> those </w:t>
      </w:r>
      <w:r w:rsidRPr="009463B0">
        <w:rPr>
          <w:rStyle w:val="StyleBoldUnderline"/>
        </w:rPr>
        <w:t>contexts and</w:t>
      </w:r>
      <w:r w:rsidRPr="009463B0">
        <w:rPr>
          <w:sz w:val="12"/>
        </w:rPr>
        <w:t xml:space="preserve"> ultimately </w:t>
      </w:r>
      <w:r w:rsidRPr="001A6443">
        <w:rPr>
          <w:rStyle w:val="StyleBoldUnderline"/>
          <w:highlight w:val="yellow"/>
        </w:rPr>
        <w:t xml:space="preserve">does a disservice to understanding </w:t>
      </w:r>
      <w:r w:rsidRPr="00D64382">
        <w:rPr>
          <w:rStyle w:val="StyleBoldUnderline"/>
        </w:rPr>
        <w:t xml:space="preserve">of </w:t>
      </w:r>
      <w:r w:rsidRPr="001A6443">
        <w:rPr>
          <w:rStyle w:val="StyleBoldUnderline"/>
          <w:highlight w:val="yellow"/>
        </w:rPr>
        <w:t>wars</w:t>
      </w:r>
      <w:r w:rsidRPr="00C87D54">
        <w:rPr>
          <w:rStyle w:val="StyleBoldUnderline"/>
        </w:rPr>
        <w:t xml:space="preserve"> past, present, and future, </w:t>
      </w:r>
      <w:r w:rsidRPr="001A6443">
        <w:rPr>
          <w:rStyle w:val="StyleBoldUnderline"/>
          <w:highlight w:val="yellow"/>
        </w:rPr>
        <w:t>and</w:t>
      </w:r>
      <w:r w:rsidRPr="00C87D54">
        <w:rPr>
          <w:rStyle w:val="StyleBoldUnderline"/>
        </w:rPr>
        <w:t xml:space="preserve"> </w:t>
      </w:r>
      <w:r w:rsidRPr="009463B0">
        <w:rPr>
          <w:sz w:val="12"/>
        </w:rPr>
        <w:t xml:space="preserve">by </w:t>
      </w:r>
      <w:r w:rsidRPr="00D64382">
        <w:rPr>
          <w:sz w:val="12"/>
        </w:rPr>
        <w:t xml:space="preserve">doing so, </w:t>
      </w:r>
      <w:r w:rsidRPr="00D64382">
        <w:rPr>
          <w:rStyle w:val="StyleBoldUnderline"/>
        </w:rPr>
        <w:t>does</w:t>
      </w:r>
      <w:r w:rsidRPr="00D64382">
        <w:rPr>
          <w:sz w:val="12"/>
        </w:rPr>
        <w:t xml:space="preserve"> little help</w:t>
      </w:r>
      <w:r w:rsidRPr="009463B0">
        <w:rPr>
          <w:sz w:val="12"/>
        </w:rPr>
        <w:t xml:space="preserve"> – and possibly </w:t>
      </w:r>
      <w:r w:rsidRPr="001A6443">
        <w:rPr>
          <w:rStyle w:val="StyleBoldUnderline"/>
          <w:highlight w:val="yellow"/>
        </w:rPr>
        <w:t>a great deal of harm – to understanding how to move forward</w:t>
      </w:r>
      <w:r w:rsidRPr="009463B0">
        <w:rPr>
          <w:sz w:val="12"/>
        </w:rPr>
        <w:t>.</w:t>
      </w:r>
    </w:p>
    <w:p w:rsidR="00EE06D5" w:rsidRDefault="00EE06D5" w:rsidP="00EE06D5"/>
    <w:p w:rsidR="00EE06D5" w:rsidRDefault="00EE06D5" w:rsidP="00EE06D5"/>
    <w:p w:rsidR="00EE06D5" w:rsidRPr="00D37F48" w:rsidRDefault="00EE06D5" w:rsidP="00EE06D5"/>
    <w:p w:rsidR="00EE06D5" w:rsidRDefault="00EE06D5" w:rsidP="00EE06D5">
      <w:pPr>
        <w:pStyle w:val="Heading3"/>
      </w:pPr>
      <w:r>
        <w:lastRenderedPageBreak/>
        <w:t>Alt</w:t>
      </w:r>
    </w:p>
    <w:p w:rsidR="00EE06D5" w:rsidRDefault="00EE06D5" w:rsidP="00EE06D5">
      <w:pPr>
        <w:rPr>
          <w:rStyle w:val="StyleStyleBold12pt"/>
        </w:rPr>
      </w:pPr>
    </w:p>
    <w:p w:rsidR="00EE06D5" w:rsidRPr="00904A97" w:rsidRDefault="00EE06D5" w:rsidP="00EE06D5">
      <w:pPr>
        <w:rPr>
          <w:rStyle w:val="StyleStyleBold12pt"/>
        </w:rPr>
      </w:pPr>
      <w:r w:rsidRPr="00904A97">
        <w:rPr>
          <w:rStyle w:val="StyleStyleBold12pt"/>
        </w:rPr>
        <w:t>Exposing the law as violence is necessary to create space for rethinking that makes social relations outside violence possible</w:t>
      </w:r>
    </w:p>
    <w:p w:rsidR="00EE06D5" w:rsidRPr="00AE1D1A" w:rsidRDefault="00EE06D5" w:rsidP="00EE06D5">
      <w:pPr>
        <w:rPr>
          <w:rStyle w:val="StyleStyleBold12pt"/>
        </w:rPr>
      </w:pPr>
      <w:proofErr w:type="spellStart"/>
      <w:r>
        <w:rPr>
          <w:rStyle w:val="StyleStyleBold12pt"/>
        </w:rPr>
        <w:t>Neocleous</w:t>
      </w:r>
      <w:proofErr w:type="spellEnd"/>
      <w:r>
        <w:rPr>
          <w:rStyle w:val="StyleStyleBold12pt"/>
        </w:rPr>
        <w:t xml:space="preserve"> </w:t>
      </w:r>
      <w:r w:rsidRPr="00AE1D1A">
        <w:rPr>
          <w:rStyle w:val="StyleStyleBold12pt"/>
        </w:rPr>
        <w:t>3</w:t>
      </w:r>
    </w:p>
    <w:p w:rsidR="00EE06D5" w:rsidRPr="00AE1D1A" w:rsidRDefault="00EE06D5" w:rsidP="00EE06D5">
      <w:r w:rsidRPr="00AE1D1A">
        <w:t>[Mark, Teaches politics @ Brunel, Imagining the state, Philadelp</w:t>
      </w:r>
      <w:r>
        <w:t>hia: Open University Press, 6-7)</w:t>
      </w:r>
    </w:p>
    <w:p w:rsidR="00EE06D5" w:rsidRDefault="00EE06D5" w:rsidP="00EE06D5">
      <w:pPr>
        <w:rPr>
          <w:rStyle w:val="StyleBoldUnderlin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damages one's promotion prospects).</w:t>
      </w:r>
      <w:r w:rsidRPr="008C308B">
        <w:rPr>
          <w:sz w:val="16"/>
        </w:rPr>
        <w:t xml:space="preserve"> On the other hand, </w:t>
      </w:r>
      <w:r w:rsidRPr="008C308B">
        <w:rPr>
          <w:rStyle w:val="StyleBoldUnderline"/>
        </w:rPr>
        <w:t xml:space="preserve">it is also clearly connected to the demise of any coherence </w:t>
      </w:r>
      <w:r w:rsidRPr="00A240A2">
        <w:rPr>
          <w:rStyle w:val="StyleBoldUnderline"/>
        </w:rPr>
        <w:t>the Left once had. Writers on the Left appear to be happier to retreat into ever more exegetical work</w:t>
      </w:r>
      <w:r w:rsidRPr="00A240A2">
        <w:rPr>
          <w:sz w:val="16"/>
        </w:rPr>
        <w:t xml:space="preserve"> on text after text, with little sense as to the purpose of reading political writers in the first place. Or, worse, </w:t>
      </w:r>
      <w:r w:rsidRPr="00A240A2">
        <w:rPr>
          <w:rStyle w:val="StyleBoldUnderline"/>
        </w:rPr>
        <w:t>they have bought into the stunningly naive socio-political claim that we have moved into a world in which there is politics without enemies.4</w:t>
      </w:r>
      <w:r w:rsidRPr="00E43E55">
        <w:rPr>
          <w:rStyle w:val="StyleBoldUnderline"/>
        </w:rPr>
        <w:t xml:space="preserve"> (And if there are no enemies, then there is no ground for any fundamental disagreement and thus no real need to say anything interesting at all.) </w:t>
      </w:r>
      <w:r w:rsidRPr="00E43E55">
        <w:rPr>
          <w:rStyle w:val="StyleBoldUnderline"/>
          <w:highlight w:val="cyan"/>
        </w:rPr>
        <w:t>Too many intellectuals</w:t>
      </w:r>
      <w:r w:rsidRPr="00E43E55">
        <w:rPr>
          <w:rStyle w:val="StyleBoldUnderline"/>
        </w:rPr>
        <w:t xml:space="preserve"> </w:t>
      </w:r>
      <w:r w:rsidRPr="008C308B">
        <w:rPr>
          <w:rStyle w:val="StyleBoldUnderline"/>
        </w:rPr>
        <w:t xml:space="preserve">on the Left </w:t>
      </w:r>
      <w:r w:rsidRPr="008C308B">
        <w:rPr>
          <w:rStyle w:val="StyleBoldUnderline"/>
          <w:highlight w:val="cyan"/>
        </w:rPr>
        <w:t>have</w:t>
      </w:r>
      <w:r w:rsidRPr="00E43E55">
        <w:rPr>
          <w:rStyle w:val="StyleBoldUnderline"/>
        </w:rPr>
        <w:t xml:space="preserve"> thus </w:t>
      </w:r>
      <w:r w:rsidRPr="00A240A2">
        <w:rPr>
          <w:rStyle w:val="StyleBoldUnderline"/>
        </w:rPr>
        <w:t>developed</w:t>
      </w:r>
      <w:r w:rsidRPr="00E43E55">
        <w:rPr>
          <w:rStyle w:val="StyleBoldUnderline"/>
          <w:highlight w:val="cyan"/>
        </w:rPr>
        <w:t xml:space="preserve"> an </w:t>
      </w:r>
      <w:r w:rsidRPr="00A240A2">
        <w:rPr>
          <w:rStyle w:val="StyleBoldUnderline"/>
        </w:rPr>
        <w:t>instrumental</w:t>
      </w:r>
      <w:r w:rsidRPr="008C308B">
        <w:rPr>
          <w:rStyle w:val="StyleBoldUnderline"/>
        </w:rPr>
        <w:t xml:space="preserve"> </w:t>
      </w:r>
      <w:r w:rsidRPr="00E43E55">
        <w:rPr>
          <w:rStyle w:val="StyleBoldUnderline"/>
          <w:highlight w:val="cyan"/>
        </w:rPr>
        <w:t xml:space="preserve">inability to think beyond </w:t>
      </w:r>
      <w:r w:rsidRPr="00A240A2">
        <w:rPr>
          <w:rStyle w:val="StyleBoldUnderline"/>
        </w:rPr>
        <w:t>the instructions and</w:t>
      </w:r>
      <w:r w:rsidRPr="00E43E55">
        <w:rPr>
          <w:rStyle w:val="StyleBoldUnderline"/>
        </w:rPr>
        <w:t xml:space="preserve"> </w:t>
      </w:r>
      <w:r w:rsidRPr="00A240A2">
        <w:rPr>
          <w:rStyle w:val="StyleBoldUnderline"/>
          <w:highlight w:val="cyan"/>
        </w:rPr>
        <w:t>parameters provided fo</w:t>
      </w:r>
      <w:r w:rsidRPr="00E43E55">
        <w:rPr>
          <w:rStyle w:val="StyleBoldUnderline"/>
          <w:highlight w:val="cyan"/>
        </w:rPr>
        <w:t>r them</w:t>
      </w:r>
      <w:r w:rsidRPr="00E43E55">
        <w:rPr>
          <w:rStyle w:val="StyleBoldUnderline"/>
        </w:rPr>
        <w:t xml:space="preserve"> </w:t>
      </w:r>
      <w:r w:rsidRPr="00E43E55">
        <w:rPr>
          <w:rStyle w:val="StyleBoldUnderline"/>
          <w:highlight w:val="cyan"/>
        </w:rPr>
        <w:t>by the state and</w:t>
      </w:r>
      <w:r w:rsidRPr="00E43E55">
        <w:rPr>
          <w:rStyle w:val="StyleBoldUnderline"/>
        </w:rPr>
        <w:t xml:space="preserve"> one of </w:t>
      </w:r>
      <w:r w:rsidRPr="00E43E55">
        <w:rPr>
          <w:rStyle w:val="StyleBoldUnderline"/>
          <w:highlight w:val="cyan"/>
        </w:rPr>
        <w:t>its key ideological apparatuses - the university</w:t>
      </w:r>
      <w:r w:rsidRPr="00E43E55">
        <w:rPr>
          <w:sz w:val="16"/>
        </w:rPr>
        <w:t xml:space="preserve">. So let me say that this book is written from outside the statist political imaginary (or at least as much as one can be outside it), and also against it. </w:t>
      </w:r>
      <w:r w:rsidRPr="0008065E">
        <w:rPr>
          <w:rStyle w:val="StyleBoldUnderline"/>
          <w:highlight w:val="cyan"/>
        </w:rPr>
        <w:t xml:space="preserve">To write against the statist imaginary is </w:t>
      </w:r>
      <w:r w:rsidRPr="008C308B">
        <w:rPr>
          <w:rStyle w:val="StyleBoldUnderline"/>
        </w:rPr>
        <w:t xml:space="preserve">thus </w:t>
      </w:r>
      <w:r w:rsidRPr="00A240A2">
        <w:rPr>
          <w:rStyle w:val="StyleBoldUnderline"/>
        </w:rPr>
        <w:t xml:space="preserve">intended as </w:t>
      </w:r>
      <w:r w:rsidRPr="0008065E">
        <w:rPr>
          <w:rStyle w:val="StyleBoldUnderline"/>
          <w:highlight w:val="cyan"/>
        </w:rPr>
        <w:t xml:space="preserve">an act of resistance - </w:t>
      </w:r>
      <w:r w:rsidRPr="00E43E55">
        <w:rPr>
          <w:rStyle w:val="StyleBoldUnderline"/>
        </w:rPr>
        <w:t xml:space="preserve">though admittedly not the bravest act of resistance one might imagine, </w:t>
      </w:r>
      <w:r w:rsidRPr="00A240A2">
        <w:rPr>
          <w:rStyle w:val="StyleBoldUnderline"/>
        </w:rPr>
        <w:t>since the state aims to dominate the thought of even those who oppose it (indeed, one might sa</w:t>
      </w:r>
      <w:r w:rsidRPr="00E43E55">
        <w:rPr>
          <w:rStyle w:val="StyleBoldUnderline"/>
        </w:rPr>
        <w:t>y especially those who oppose it).</w:t>
      </w:r>
      <w:r w:rsidRPr="00E43E55">
        <w:rPr>
          <w:sz w:val="16"/>
        </w:rPr>
        <w:t xml:space="preserve"> Pierre </w:t>
      </w:r>
      <w:proofErr w:type="spellStart"/>
      <w:r w:rsidRPr="00E43E55">
        <w:rPr>
          <w:sz w:val="16"/>
        </w:rPr>
        <w:t>Bourdieu</w:t>
      </w:r>
      <w:proofErr w:type="spellEnd"/>
      <w:r w:rsidRPr="00E43E55">
        <w:rPr>
          <w:sz w:val="16"/>
        </w:rPr>
        <w:t xml:space="preserve"> has argued that `</w:t>
      </w:r>
      <w:r w:rsidRPr="00D667EB">
        <w:rPr>
          <w:rStyle w:val="StyleBoldUnderline"/>
        </w:rPr>
        <w:t xml:space="preserve">to </w:t>
      </w:r>
      <w:proofErr w:type="spellStart"/>
      <w:r w:rsidRPr="00D667EB">
        <w:rPr>
          <w:rStyle w:val="StyleBoldUnderline"/>
        </w:rPr>
        <w:t>endeavour</w:t>
      </w:r>
      <w:proofErr w:type="spellEnd"/>
      <w:r w:rsidRPr="00D667EB">
        <w:rPr>
          <w:rStyle w:val="StyleBoldUnderline"/>
        </w:rPr>
        <w:t xml:space="preserve"> </w:t>
      </w:r>
      <w:r w:rsidRPr="00A240A2">
        <w:rPr>
          <w:rStyle w:val="StyleBoldUnderline"/>
        </w:rPr>
        <w:t>to think the state is to risk either taking over, or being taken over by, the thought of the state'</w:t>
      </w:r>
      <w:r w:rsidRPr="00A240A2">
        <w:rPr>
          <w:sz w:val="16"/>
        </w:rPr>
        <w:t>,'~</w:t>
      </w:r>
      <w:r w:rsidRPr="00E43E55">
        <w:rPr>
          <w:sz w:val="16"/>
        </w:rPr>
        <w:t xml:space="preserve"> and as I argue in Chapter 2, </w:t>
      </w:r>
      <w:r w:rsidRPr="00E43E55">
        <w:rPr>
          <w:rStyle w:val="StyleBoldUnderline"/>
        </w:rPr>
        <w:t xml:space="preserve">as part of </w:t>
      </w:r>
      <w:r w:rsidRPr="00D667EB">
        <w:rPr>
          <w:rStyle w:val="StyleBoldUnderline"/>
        </w:rPr>
        <w:t xml:space="preserve">its administration of civil society </w:t>
      </w:r>
      <w:r w:rsidRPr="0008065E">
        <w:rPr>
          <w:rStyle w:val="StyleBoldUnderline"/>
          <w:highlight w:val="cyan"/>
        </w:rPr>
        <w:t xml:space="preserve">the state aims to structure the way we view the world by generating the categories through </w:t>
      </w:r>
      <w:r w:rsidRPr="00E43E55">
        <w:rPr>
          <w:rStyle w:val="StyleBoldUnderline"/>
        </w:rPr>
        <w:t xml:space="preserve">which </w:t>
      </w:r>
      <w:r w:rsidRPr="0008065E">
        <w:rPr>
          <w:rStyle w:val="StyleBoldUnderline"/>
          <w:highlight w:val="cyan"/>
        </w:rPr>
        <w:t xml:space="preserve">citizens come </w:t>
      </w:r>
      <w:r w:rsidRPr="00E43E55">
        <w:rPr>
          <w:rStyle w:val="StyleBoldUnderline"/>
        </w:rPr>
        <w:t xml:space="preserve">to </w:t>
      </w:r>
      <w:r w:rsidRPr="0008065E">
        <w:rPr>
          <w:rStyle w:val="StyleBoldUnderline"/>
          <w:highlight w:val="cyan"/>
        </w:rPr>
        <w:t xml:space="preserve">imagine collective identity and </w:t>
      </w:r>
      <w:r w:rsidRPr="00E43E55">
        <w:rPr>
          <w:rStyle w:val="StyleBoldUnderline"/>
        </w:rPr>
        <w:t xml:space="preserve">thus </w:t>
      </w:r>
      <w:r w:rsidRPr="0008065E">
        <w:rPr>
          <w:rStyle w:val="StyleBoldUnderline"/>
          <w:highlight w:val="cyan"/>
        </w:rPr>
        <w:t>their own political subjectivity</w:t>
      </w:r>
      <w:r w:rsidRPr="00E43E55">
        <w:rPr>
          <w:rStyle w:val="StyleBoldUnderline"/>
        </w:rPr>
        <w:t xml:space="preserve">. One of the implications of this is that the statist political imaginary has assisted the state in setting limits on the theoretical imagination, acting as a block on the possibility of conceiving of a society beyond the </w:t>
      </w:r>
      <w:proofErr w:type="spellStart"/>
      <w:r w:rsidRPr="00E43E55">
        <w:rPr>
          <w:rStyle w:val="StyleBoldUnderline"/>
        </w:rPr>
        <w:t>state.</w:t>
      </w:r>
      <w:r w:rsidRPr="00E43E55">
        <w:rPr>
          <w:sz w:val="16"/>
        </w:rPr>
        <w:t>This</w:t>
      </w:r>
      <w:proofErr w:type="spellEnd"/>
      <w:r w:rsidRPr="00E43E55">
        <w:rPr>
          <w:sz w:val="16"/>
        </w:rPr>
        <w:t xml:space="preserve"> is a book that tries</w:t>
      </w:r>
      <w:r>
        <w:rPr>
          <w:u w:val="single"/>
        </w:rPr>
        <w:t xml:space="preserve"> </w:t>
      </w:r>
      <w:r w:rsidRPr="00E43E55">
        <w:rPr>
          <w:rStyle w:val="StyleBoldUnderline"/>
        </w:rPr>
        <w:t xml:space="preserve">to think the state without either taking over or being taken over by the thought of the state. It therefore rests on </w:t>
      </w:r>
      <w:r w:rsidRPr="003335A2">
        <w:rPr>
          <w:rStyle w:val="StyleBoldUnderline"/>
          <w:highlight w:val="cyan"/>
        </w:rPr>
        <w:t>a 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arises out of the tradition of the oppressed which </w:t>
      </w:r>
      <w:r w:rsidRPr="003335A2">
        <w:rPr>
          <w:rStyle w:val="StyleBoldUnderline"/>
          <w:highlight w:val="cyan"/>
        </w:rPr>
        <w:t>teaches us that the `state of exception' in which we live is not the exception but the rule.</w:t>
      </w:r>
      <w:r w:rsidRPr="003335A2">
        <w:rPr>
          <w:sz w:val="16"/>
          <w:highlight w:val="cyan"/>
        </w:rPr>
        <w:t xml:space="preserve"> </w:t>
      </w:r>
      <w:r w:rsidRPr="00E43E55">
        <w:rPr>
          <w:sz w:val="16"/>
        </w:rPr>
        <w:t xml:space="preserve">As Walter Benjamin recognized, </w:t>
      </w:r>
      <w:r w:rsidRPr="003335A2">
        <w:rPr>
          <w:rStyle w:val="StyleBoldUnderline"/>
          <w:highlight w:val="cyan"/>
        </w:rPr>
        <w:t>to write against the state</w:t>
      </w:r>
      <w:r w:rsidRPr="00E43E55">
        <w:rPr>
          <w:rStyle w:val="StyleBoldUnderline"/>
        </w:rPr>
        <w:t xml:space="preserve"> of exception in this way </w:t>
      </w:r>
      <w:r w:rsidRPr="003335A2">
        <w:rPr>
          <w:rStyle w:val="StyleBoldUnderline"/>
          <w:highlight w:val="cyan"/>
        </w:rPr>
        <w:t xml:space="preserve">is to aim to bring about a real state of emergency which imagines the end of the state, and </w:t>
      </w:r>
      <w:r w:rsidRPr="00E43E55">
        <w:rPr>
          <w:rStyle w:val="StyleBoldUnderline"/>
        </w:rPr>
        <w:t xml:space="preserve">thus </w:t>
      </w:r>
      <w:r w:rsidRPr="003335A2">
        <w:rPr>
          <w:rStyle w:val="StyleBoldUnderline"/>
          <w:highlight w:val="cyan"/>
        </w:rPr>
        <w:t xml:space="preserve">an end to </w:t>
      </w:r>
      <w:r w:rsidRPr="00E43E55">
        <w:rPr>
          <w:rStyle w:val="StyleBoldUnderline"/>
        </w:rPr>
        <w:t xml:space="preserve">the possibility of </w:t>
      </w:r>
      <w:r w:rsidRPr="003335A2">
        <w:rPr>
          <w:rStyle w:val="StyleBoldUnderline"/>
          <w:highlight w:val="cyan"/>
        </w:rPr>
        <w:t>fascism</w:t>
      </w:r>
      <w:r w:rsidRPr="00E43E55">
        <w:rPr>
          <w:rStyle w:val="StyleBoldUnderline"/>
        </w:rPr>
        <w:t>.</w:t>
      </w:r>
    </w:p>
    <w:p w:rsidR="00EE06D5" w:rsidRDefault="00EE06D5" w:rsidP="00EE06D5"/>
    <w:p w:rsidR="00EE06D5" w:rsidRPr="00457AC0" w:rsidRDefault="00EE06D5" w:rsidP="00EE06D5"/>
    <w:p w:rsidR="00EE06D5" w:rsidRPr="00EE06D5" w:rsidRDefault="00EE06D5" w:rsidP="00EE06D5"/>
    <w:p w:rsidR="00D21261" w:rsidRPr="00D21261" w:rsidRDefault="00D21261" w:rsidP="00D21261">
      <w:pPr>
        <w:pStyle w:val="Heading3"/>
      </w:pPr>
      <w:r>
        <w:lastRenderedPageBreak/>
        <w:t>1NR</w:t>
      </w:r>
    </w:p>
    <w:p w:rsidR="00AA1DC6" w:rsidRDefault="00AA1DC6" w:rsidP="00AA1DC6">
      <w:pPr>
        <w:pStyle w:val="Heading2"/>
      </w:pPr>
      <w:r>
        <w:lastRenderedPageBreak/>
        <w:t>CP</w:t>
      </w:r>
    </w:p>
    <w:p w:rsidR="00AA1DC6" w:rsidRDefault="00AA1DC6" w:rsidP="00AA1DC6">
      <w:pPr>
        <w:pStyle w:val="Heading4"/>
      </w:pPr>
      <w:r>
        <w:t>No scenario for lose nukes</w:t>
      </w:r>
    </w:p>
    <w:p w:rsidR="00AA1DC6" w:rsidRDefault="00AA1DC6" w:rsidP="00AA1DC6">
      <w:r w:rsidRPr="00430F28">
        <w:t xml:space="preserve">Michael </w:t>
      </w:r>
      <w:r w:rsidRPr="00430F28">
        <w:rPr>
          <w:rStyle w:val="StyleStyleBold12pt"/>
        </w:rPr>
        <w:t>Clarke '13</w:t>
      </w:r>
      <w:r>
        <w:t>, PhD in Asian a</w:t>
      </w:r>
      <w:r w:rsidRPr="00430F28">
        <w:t>nd International Studies and an Australian Research Council (ARC) Research Fellow at the Griffith Asia Institute, 4/17/13, "Pakistan and Nuclear Terrorism: How Real is the Threat?" Comparative Strategy, Vol. 32 No.2</w:t>
      </w:r>
    </w:p>
    <w:p w:rsidR="00AA1DC6" w:rsidRDefault="00AA1DC6" w:rsidP="00AA1DC6">
      <w:r>
        <w:t xml:space="preserve">**C2= command and control system- </w:t>
      </w:r>
      <w:r w:rsidRPr="007F4B36">
        <w:t>ensures that the state's nuclear weapons will only be used according to the principles of its nuclear doctrine</w:t>
      </w:r>
    </w:p>
    <w:p w:rsidR="00AA1DC6" w:rsidRPr="00D85FBD" w:rsidRDefault="00AA1DC6" w:rsidP="00AA1DC6">
      <w:pPr>
        <w:pStyle w:val="card0"/>
      </w:pPr>
      <w:r w:rsidRPr="007F4B36">
        <w:t xml:space="preserve">This article demonstrates that while nuclear terrorism is indeed possible, </w:t>
      </w:r>
      <w:r w:rsidRPr="007F4B36">
        <w:rPr>
          <w:rStyle w:val="StyleBoldUnderline"/>
          <w:highlight w:val="yellow"/>
        </w:rPr>
        <w:t>there remain significant</w:t>
      </w:r>
      <w:r w:rsidRPr="007F4B36">
        <w:rPr>
          <w:highlight w:val="yellow"/>
        </w:rPr>
        <w:t xml:space="preserve"> </w:t>
      </w:r>
      <w:r w:rsidRPr="007F4B36">
        <w:rPr>
          <w:rStyle w:val="StyleBoldUnderline"/>
          <w:highlight w:val="yellow"/>
        </w:rPr>
        <w:t xml:space="preserve">obstacles for terrorists </w:t>
      </w:r>
      <w:r w:rsidRPr="007F4B36">
        <w:rPr>
          <w:rStyle w:val="StyleBoldUnderline"/>
        </w:rPr>
        <w:t>to overcome</w:t>
      </w:r>
      <w:r w:rsidRPr="007F4B36">
        <w:t xml:space="preserve"> in order </w:t>
      </w:r>
      <w:r w:rsidRPr="007F4B36">
        <w:rPr>
          <w:rStyle w:val="StyleBoldUnderline"/>
          <w:highlight w:val="yellow"/>
        </w:rPr>
        <w:t>to acquire</w:t>
      </w:r>
      <w:r w:rsidRPr="00912158">
        <w:rPr>
          <w:rStyle w:val="StyleBoldUnderline"/>
        </w:rPr>
        <w:t xml:space="preserve"> sufficient </w:t>
      </w:r>
      <w:r w:rsidRPr="005A43AC">
        <w:rPr>
          <w:rStyle w:val="StyleBoldUnderline"/>
        </w:rPr>
        <w:t xml:space="preserve">fissile or radiological </w:t>
      </w:r>
      <w:r w:rsidRPr="007F4B36">
        <w:rPr>
          <w:rStyle w:val="StyleBoldUnderline"/>
          <w:highlight w:val="yellow"/>
        </w:rPr>
        <w:t>material from Pakistan</w:t>
      </w:r>
      <w:r w:rsidRPr="00912158">
        <w:rPr>
          <w:rStyle w:val="StyleBoldUnderline"/>
        </w:rPr>
        <w:t>i sources</w:t>
      </w:r>
      <w:r w:rsidRPr="007F4B36">
        <w:t xml:space="preserve">. It also identifies the potential for terrorists to acquire fissile or radiological material due to problems at each level of Pakistan's nuclear complex. However, the potential for some of these problems to increase </w:t>
      </w:r>
      <w:r w:rsidRPr="005A43AC">
        <w:rPr>
          <w:rStyle w:val="StyleBoldUnderline"/>
        </w:rPr>
        <w:t xml:space="preserve">the likelihood of </w:t>
      </w:r>
      <w:r w:rsidRPr="007F4B36">
        <w:rPr>
          <w:rStyle w:val="StyleBoldUnderline"/>
          <w:highlight w:val="yellow"/>
        </w:rPr>
        <w:t>nuclear</w:t>
      </w:r>
      <w:r w:rsidRPr="00912158">
        <w:rPr>
          <w:rStyle w:val="StyleBoldUnderline"/>
        </w:rPr>
        <w:t xml:space="preserve"> </w:t>
      </w:r>
      <w:r w:rsidRPr="007F4B36">
        <w:rPr>
          <w:rStyle w:val="StyleBoldUnderline"/>
          <w:highlight w:val="yellow"/>
        </w:rPr>
        <w:t>terrorism tends to be overstated</w:t>
      </w:r>
      <w:r w:rsidRPr="007F4B36">
        <w:t>. For example</w:t>
      </w:r>
      <w:r w:rsidRPr="005A43AC">
        <w:t xml:space="preserve">, </w:t>
      </w:r>
      <w:r w:rsidRPr="005A43AC">
        <w:rPr>
          <w:rStyle w:val="StyleBoldUnderline"/>
        </w:rPr>
        <w:t>it has been suggested that Pakistan's nuclear first use doctrine</w:t>
      </w:r>
      <w:r w:rsidRPr="005A43AC">
        <w:t xml:space="preserve"> combined with a </w:t>
      </w:r>
      <w:proofErr w:type="spellStart"/>
      <w:r w:rsidRPr="005A43AC">
        <w:t>delegative</w:t>
      </w:r>
      <w:proofErr w:type="spellEnd"/>
      <w:r w:rsidRPr="005A43AC">
        <w:t xml:space="preserve"> C2 system </w:t>
      </w:r>
      <w:r w:rsidRPr="005A43AC">
        <w:rPr>
          <w:rStyle w:val="StyleBoldUnderline"/>
        </w:rPr>
        <w:t>could open a window of opportunity for terrorists to seize either</w:t>
      </w:r>
      <w:r w:rsidRPr="005A43AC">
        <w:t xml:space="preserve"> an intact </w:t>
      </w:r>
      <w:r w:rsidRPr="005A43AC">
        <w:rPr>
          <w:rStyle w:val="StyleBoldUnderline"/>
        </w:rPr>
        <w:t>nuclear weapons or key components</w:t>
      </w:r>
      <w:r w:rsidRPr="005A43AC">
        <w:t xml:space="preserve"> of nuclear weapons. </w:t>
      </w:r>
      <w:r w:rsidRPr="005A43AC">
        <w:rPr>
          <w:rStyle w:val="StyleBoldUnderline"/>
        </w:rPr>
        <w:t>This</w:t>
      </w:r>
      <w:r w:rsidRPr="005A43AC">
        <w:t xml:space="preserve"> scenario, however, </w:t>
      </w:r>
      <w:r w:rsidRPr="005A43AC">
        <w:rPr>
          <w:rStyle w:val="StyleBoldUnderline"/>
        </w:rPr>
        <w:t xml:space="preserve">is improbable given that </w:t>
      </w:r>
      <w:r w:rsidRPr="007F4B36">
        <w:rPr>
          <w:rStyle w:val="StyleBoldUnderline"/>
          <w:highlight w:val="yellow"/>
        </w:rPr>
        <w:t>Pakistan appears</w:t>
      </w:r>
      <w:r w:rsidRPr="00912158">
        <w:rPr>
          <w:rStyle w:val="StyleBoldUnderline"/>
        </w:rPr>
        <w:t xml:space="preserve"> on balance </w:t>
      </w:r>
      <w:r w:rsidRPr="007F4B36">
        <w:rPr>
          <w:rStyle w:val="StyleBoldUnderline"/>
          <w:highlight w:val="yellow"/>
        </w:rPr>
        <w:t>to have a more assertive C2 system</w:t>
      </w:r>
      <w:r w:rsidRPr="00912158">
        <w:rPr>
          <w:rStyle w:val="StyleBoldUnderline"/>
        </w:rPr>
        <w:t xml:space="preserve"> </w:t>
      </w:r>
      <w:r w:rsidRPr="007F4B36">
        <w:rPr>
          <w:rStyle w:val="StyleBoldUnderline"/>
          <w:highlight w:val="yellow"/>
        </w:rPr>
        <w:t>and stores its nuclear weapons unassembled and dispersed</w:t>
      </w:r>
      <w:r w:rsidRPr="00912158">
        <w:rPr>
          <w:rStyle w:val="StyleBoldUnderline"/>
        </w:rPr>
        <w:t xml:space="preserve"> across the country</w:t>
      </w:r>
      <w:r w:rsidRPr="007F4B36">
        <w:t>. Nonetheless, separate storage and dispersal could create more points of access for terrorists to acquire components of nuclear weapons, such as the AF&amp;F mechanism or fissile cores.</w:t>
      </w:r>
      <w:r w:rsidRPr="007F4B36">
        <w:rPr>
          <w:sz w:val="12"/>
        </w:rPr>
        <w:t>¶</w:t>
      </w:r>
      <w:r w:rsidRPr="007F4B36">
        <w:t xml:space="preserve"> In the Pakistani context, although the technical/scientific obstacles to nuclear terrorism detailed in the first section of this chapter remain, there are numerous question marks not only over the state's capacity to manage and secure nuclear material but also over the epistemic side of the equation.</w:t>
      </w:r>
      <w:r w:rsidRPr="004D69FB">
        <w:t xml:space="preserve"> 95 </w:t>
      </w:r>
      <w:r w:rsidRPr="007F4B36">
        <w:t>There remain concerns about the potential for individuals employed in Pakistan's nuclear complex, and with specific technical/scientific knowledge regarding nuclear materials, either to leak such information to extremists or to closely collaborate with them. Although Pakistan has put in place a PRP to guard against such an occurrence it remains unclear as to how rigorously it is implemented. The threat stemming from the epistemic side of the equation may also be set to increase given Pakistan's proposed expansion of its nuclear power generation capacity, as such an expansion will require a large cadre of trained and qualified personnel.</w:t>
      </w:r>
      <w:r w:rsidRPr="007F4B36">
        <w:rPr>
          <w:sz w:val="12"/>
        </w:rPr>
        <w:t>¶</w:t>
      </w:r>
      <w:r w:rsidRPr="007F4B36">
        <w:t xml:space="preserve"> Thus, </w:t>
      </w:r>
      <w:r w:rsidRPr="00912158">
        <w:rPr>
          <w:rStyle w:val="StyleBoldUnderline"/>
        </w:rPr>
        <w:t xml:space="preserve">much of the </w:t>
      </w:r>
      <w:r w:rsidRPr="007F4B36">
        <w:rPr>
          <w:rStyle w:val="StyleBoldUnderline"/>
          <w:highlight w:val="yellow"/>
        </w:rPr>
        <w:t>speculation</w:t>
      </w:r>
      <w:r w:rsidRPr="00912158">
        <w:rPr>
          <w:rStyle w:val="StyleBoldUnderline"/>
        </w:rPr>
        <w:t xml:space="preserve"> and commentary </w:t>
      </w:r>
      <w:r w:rsidRPr="007F4B36">
        <w:rPr>
          <w:rStyle w:val="StyleBoldUnderline"/>
          <w:highlight w:val="yellow"/>
        </w:rPr>
        <w:t>about</w:t>
      </w:r>
      <w:r w:rsidRPr="00912158">
        <w:rPr>
          <w:rStyle w:val="StyleBoldUnderline"/>
        </w:rPr>
        <w:t xml:space="preserve"> the potential for </w:t>
      </w:r>
      <w:r w:rsidRPr="007F4B36">
        <w:rPr>
          <w:rStyle w:val="StyleBoldUnderline"/>
          <w:highlight w:val="yellow"/>
        </w:rPr>
        <w:t>nuclear terrorism in Pakistan</w:t>
      </w:r>
      <w:r w:rsidRPr="00912158">
        <w:rPr>
          <w:rStyle w:val="StyleBoldUnderline"/>
        </w:rPr>
        <w:t xml:space="preserve"> </w:t>
      </w:r>
      <w:r w:rsidRPr="007F4B36">
        <w:rPr>
          <w:rStyle w:val="StyleBoldUnderline"/>
          <w:highlight w:val="yellow"/>
        </w:rPr>
        <w:t>tends to emphasize scenarios in which</w:t>
      </w:r>
      <w:r w:rsidRPr="007F4B36">
        <w:t xml:space="preserve"> hypothetical </w:t>
      </w:r>
      <w:r w:rsidRPr="007F4B36">
        <w:rPr>
          <w:rStyle w:val="StyleBoldUnderline"/>
          <w:highlight w:val="yellow"/>
        </w:rPr>
        <w:t>terrorists are aided</w:t>
      </w:r>
      <w:r w:rsidRPr="007F4B36">
        <w:t xml:space="preserve"> and abetted </w:t>
      </w:r>
      <w:r w:rsidRPr="00912158">
        <w:rPr>
          <w:rStyle w:val="StyleBoldUnderline"/>
        </w:rPr>
        <w:t xml:space="preserve">in the acquisition of </w:t>
      </w:r>
      <w:r w:rsidRPr="007F4B36">
        <w:t xml:space="preserve">an intact </w:t>
      </w:r>
      <w:r w:rsidRPr="00912158">
        <w:rPr>
          <w:rStyle w:val="StyleBoldUnderline"/>
        </w:rPr>
        <w:t xml:space="preserve">nuclear weapon or fissile material </w:t>
      </w:r>
      <w:r w:rsidRPr="005A43AC">
        <w:rPr>
          <w:rStyle w:val="StyleBoldUnderline"/>
        </w:rPr>
        <w:t>by individuals employed in the nuclear complex or</w:t>
      </w:r>
      <w:r w:rsidRPr="005A43AC">
        <w:t xml:space="preserve"> rogue elements of </w:t>
      </w:r>
      <w:r w:rsidRPr="005A43AC">
        <w:rPr>
          <w:rStyle w:val="StyleBoldUnderline"/>
        </w:rPr>
        <w:t>the military.</w:t>
      </w:r>
      <w:r w:rsidRPr="007F4B36">
        <w:rPr>
          <w:rStyle w:val="StyleBoldUnderline"/>
          <w:highlight w:val="yellow"/>
        </w:rPr>
        <w:t xml:space="preserve"> This focus has tended to result in the downplaying of</w:t>
      </w:r>
      <w:r w:rsidRPr="00912158">
        <w:rPr>
          <w:rStyle w:val="StyleBoldUnderline"/>
        </w:rPr>
        <w:t xml:space="preserve"> </w:t>
      </w:r>
      <w:r w:rsidRPr="007F4B36">
        <w:rPr>
          <w:rStyle w:val="StyleBoldUnderline"/>
          <w:highlight w:val="yellow"/>
        </w:rPr>
        <w:t>the</w:t>
      </w:r>
      <w:r w:rsidRPr="007F4B36">
        <w:rPr>
          <w:highlight w:val="yellow"/>
        </w:rPr>
        <w:t xml:space="preserve"> </w:t>
      </w:r>
      <w:r w:rsidRPr="007F4B36">
        <w:rPr>
          <w:rStyle w:val="StyleBoldUnderline"/>
          <w:highlight w:val="yellow"/>
        </w:rPr>
        <w:t>real</w:t>
      </w:r>
      <w:r w:rsidRPr="007F4B36">
        <w:t xml:space="preserve"> and complex </w:t>
      </w:r>
      <w:r w:rsidRPr="007F4B36">
        <w:rPr>
          <w:rStyle w:val="StyleBoldUnderline"/>
          <w:highlight w:val="yellow"/>
        </w:rPr>
        <w:t>barriers to terrorists acquiring</w:t>
      </w:r>
      <w:r w:rsidRPr="007F4B36">
        <w:t xml:space="preserve"> intact </w:t>
      </w:r>
      <w:r w:rsidRPr="007F4B36">
        <w:rPr>
          <w:rStyle w:val="StyleBoldUnderline"/>
          <w:highlight w:val="yellow"/>
        </w:rPr>
        <w:t>weapons</w:t>
      </w:r>
      <w:r w:rsidRPr="00912158">
        <w:rPr>
          <w:rStyle w:val="StyleBoldUnderline"/>
        </w:rPr>
        <w:t xml:space="preserve"> and</w:t>
      </w:r>
      <w:r w:rsidRPr="007F4B36">
        <w:t xml:space="preserve"> fissile or radiological </w:t>
      </w:r>
      <w:r w:rsidRPr="00912158">
        <w:rPr>
          <w:rStyle w:val="StyleBoldUnderline"/>
        </w:rPr>
        <w:t>material.</w:t>
      </w:r>
      <w:r w:rsidRPr="007F4B36">
        <w:t xml:space="preserve"> </w:t>
      </w:r>
    </w:p>
    <w:p w:rsidR="00AA1DC6" w:rsidRPr="00E6063A" w:rsidRDefault="00AA1DC6" w:rsidP="00AA1DC6">
      <w:pPr>
        <w:pStyle w:val="card0"/>
      </w:pPr>
    </w:p>
    <w:p w:rsidR="00AA1DC6" w:rsidRPr="00C37A3A" w:rsidRDefault="00AA1DC6" w:rsidP="00AA1DC6"/>
    <w:p w:rsidR="00AA1DC6" w:rsidRDefault="00AA1DC6" w:rsidP="00AA1DC6">
      <w:pPr>
        <w:pStyle w:val="Heading2"/>
      </w:pPr>
      <w:r>
        <w:lastRenderedPageBreak/>
        <w:t>DA</w:t>
      </w:r>
    </w:p>
    <w:p w:rsidR="00AA1DC6" w:rsidRDefault="00AA1DC6" w:rsidP="00AA1DC6">
      <w:pPr>
        <w:pStyle w:val="Heading3"/>
      </w:pPr>
      <w:r>
        <w:lastRenderedPageBreak/>
        <w:t>OV</w:t>
      </w:r>
    </w:p>
    <w:p w:rsidR="00AA1DC6" w:rsidRPr="00202653" w:rsidRDefault="00AA1DC6" w:rsidP="00AA1DC6">
      <w:pPr>
        <w:pStyle w:val="Heading4"/>
      </w:pPr>
      <w:r w:rsidRPr="00202653">
        <w:t xml:space="preserve">Rapid response is key to </w:t>
      </w:r>
      <w:proofErr w:type="spellStart"/>
      <w:r w:rsidRPr="00202653">
        <w:t>warfighting</w:t>
      </w:r>
      <w:proofErr w:type="spellEnd"/>
      <w:r w:rsidRPr="00202653">
        <w:t xml:space="preserve"> – only unfettered executive deployment of armed forces can keep up</w:t>
      </w:r>
    </w:p>
    <w:p w:rsidR="00AA1DC6" w:rsidRPr="00840497" w:rsidRDefault="00AA1DC6" w:rsidP="00AA1DC6">
      <w:r>
        <w:rPr>
          <w:rStyle w:val="StyleStyleBold12pt"/>
        </w:rPr>
        <w:t xml:space="preserve">Royal 11 </w:t>
      </w:r>
      <w:r w:rsidRPr="00840497">
        <w:t>– fellow @ Institute of World Politics</w:t>
      </w:r>
    </w:p>
    <w:p w:rsidR="00AA1DC6" w:rsidRPr="00840497" w:rsidRDefault="00AA1DC6" w:rsidP="00AA1DC6">
      <w:r w:rsidRPr="00840497">
        <w:t>(John Paul, “War Powers and the Age of Terrorism,” http://www.thepresidency.org/storage/Fellows2011/Royal-_Final_Paper.pdf)</w:t>
      </w:r>
    </w:p>
    <w:p w:rsidR="00AA1DC6" w:rsidRPr="00606216" w:rsidRDefault="00AA1DC6" w:rsidP="00AA1DC6">
      <w:pPr>
        <w:pStyle w:val="card0"/>
      </w:pPr>
      <w:r w:rsidRPr="00E004E6">
        <w:rPr>
          <w:rStyle w:val="StyleBoldUnderline"/>
        </w:rPr>
        <w:t>The international system</w:t>
      </w:r>
      <w:r w:rsidRPr="00E004E6">
        <w:t xml:space="preserve"> itself </w:t>
      </w:r>
      <w:r w:rsidRPr="00E004E6">
        <w:rPr>
          <w:rStyle w:val="StyleBoldUnderline"/>
        </w:rPr>
        <w:t>and national security challenges to the United States</w:t>
      </w:r>
      <w:r w:rsidRPr="00E004E6">
        <w:t xml:space="preserve"> in particular, </w:t>
      </w:r>
      <w:r w:rsidRPr="00E004E6">
        <w:rPr>
          <w:rStyle w:val="StyleBoldUnderline"/>
        </w:rPr>
        <w:t>underwent rapid and significant change in the</w:t>
      </w:r>
      <w:r w:rsidRPr="00E004E6">
        <w:t xml:space="preserve"> first decade of the </w:t>
      </w:r>
      <w:r w:rsidRPr="00E004E6">
        <w:rPr>
          <w:rStyle w:val="StyleBoldUnderline"/>
        </w:rPr>
        <w:t xml:space="preserve">twenty-first century. </w:t>
      </w:r>
      <w:r w:rsidRPr="00832C65">
        <w:rPr>
          <w:rStyle w:val="StyleBoldUnderline"/>
          <w:highlight w:val="yellow"/>
        </w:rPr>
        <w:t>War can</w:t>
      </w:r>
      <w:r w:rsidRPr="00E004E6">
        <w:rPr>
          <w:rStyle w:val="StyleBoldUnderline"/>
        </w:rPr>
        <w:t xml:space="preserve"> </w:t>
      </w:r>
      <w:r w:rsidRPr="00832C65">
        <w:rPr>
          <w:rStyle w:val="StyleBoldUnderline"/>
          <w:highlight w:val="yellow"/>
        </w:rPr>
        <w:t>no longer be thought</w:t>
      </w:r>
      <w:r w:rsidRPr="00E004E6">
        <w:rPr>
          <w:rStyle w:val="StyleBoldUnderline"/>
        </w:rPr>
        <w:t xml:space="preserve"> about strictly </w:t>
      </w:r>
      <w:r w:rsidRPr="00832C65">
        <w:rPr>
          <w:rStyle w:val="StyleBoldUnderline"/>
          <w:highlight w:val="yellow"/>
        </w:rPr>
        <w:t>in</w:t>
      </w:r>
      <w:r w:rsidRPr="00E004E6">
        <w:t xml:space="preserve"> the </w:t>
      </w:r>
      <w:r w:rsidRPr="00832C65">
        <w:rPr>
          <w:rStyle w:val="StyleBoldUnderline"/>
          <w:highlight w:val="yellow"/>
        </w:rPr>
        <w:t>terms of</w:t>
      </w:r>
      <w:r w:rsidRPr="00832C65">
        <w:rPr>
          <w:highlight w:val="yellow"/>
        </w:rPr>
        <w:t xml:space="preserve"> </w:t>
      </w:r>
      <w:r w:rsidRPr="00832C65">
        <w:t xml:space="preserve">the system and </w:t>
      </w:r>
      <w:r w:rsidRPr="00832C65">
        <w:rPr>
          <w:rStyle w:val="StyleBoldUnderline"/>
          <w:highlight w:val="yellow"/>
        </w:rPr>
        <w:t>tradition</w:t>
      </w:r>
      <w:r w:rsidRPr="00E004E6">
        <w:t xml:space="preserve"> created by the Treaty of Westphalia over three and a half centuries ago. </w:t>
      </w:r>
      <w:r w:rsidRPr="00832C65">
        <w:rPr>
          <w:rStyle w:val="StyleBoldUnderline"/>
          <w:highlight w:val="yellow"/>
        </w:rPr>
        <w:t>Non-state</w:t>
      </w:r>
      <w:r w:rsidRPr="00E004E6">
        <w:rPr>
          <w:rStyle w:val="StyleBoldUnderline"/>
        </w:rPr>
        <w:t xml:space="preserve"> </w:t>
      </w:r>
      <w:r w:rsidRPr="00832C65">
        <w:rPr>
          <w:rStyle w:val="StyleBoldUnderline"/>
          <w:highlight w:val="yellow"/>
        </w:rPr>
        <w:t>actors</w:t>
      </w:r>
      <w:r w:rsidRPr="00E004E6">
        <w:t xml:space="preserve"> now </w:t>
      </w:r>
      <w:r w:rsidRPr="00E004E6">
        <w:rPr>
          <w:rStyle w:val="StyleBoldUnderline"/>
        </w:rPr>
        <w:t>possess a level of destructiveness formerly enjoyed only by nation states.</w:t>
      </w:r>
      <w:r w:rsidRPr="00E004E6">
        <w:t xml:space="preserve"> Global </w:t>
      </w:r>
      <w:r w:rsidRPr="00E004E6">
        <w:rPr>
          <w:rStyle w:val="StyleBoldUnderline"/>
        </w:rPr>
        <w:t>terrorism, coupled with the threat of w</w:t>
      </w:r>
      <w:r w:rsidRPr="00E004E6">
        <w:t xml:space="preserve">eapons of </w:t>
      </w:r>
      <w:r w:rsidRPr="00E004E6">
        <w:rPr>
          <w:rStyle w:val="StyleBoldUnderline"/>
        </w:rPr>
        <w:t>m</w:t>
      </w:r>
      <w:r w:rsidRPr="00E004E6">
        <w:t xml:space="preserve">ass </w:t>
      </w:r>
      <w:r w:rsidRPr="00E004E6">
        <w:rPr>
          <w:rStyle w:val="StyleBoldUnderline"/>
        </w:rPr>
        <w:t>d</w:t>
      </w:r>
      <w:r w:rsidRPr="00E004E6">
        <w:t xml:space="preserve">estruction developed organically or obtained from rogue regimes, </w:t>
      </w:r>
      <w:r w:rsidRPr="00E004E6">
        <w:rPr>
          <w:rStyle w:val="StyleBoldUnderline"/>
        </w:rPr>
        <w:t>presents new challenges to U.S. national security and place innovative demands on the Constitution’s system of making war. In the past,</w:t>
      </w:r>
      <w:r w:rsidRPr="00E004E6">
        <w:t xml:space="preserve"> as summarized in the 9/11 Commission Report, threats emerged due to hostile actions taken by enemy states and their ability to muster large enough forces to wage war: “</w:t>
      </w:r>
      <w:r w:rsidRPr="00E004E6">
        <w:rPr>
          <w:rStyle w:val="StyleBoldUnderline"/>
        </w:rPr>
        <w:t>Threats emerged slowly, often visibly, as weapons were forged</w:t>
      </w:r>
      <w:r w:rsidRPr="00E004E6">
        <w:t xml:space="preserve">, armies conscripted, </w:t>
      </w:r>
      <w:r w:rsidRPr="00E004E6">
        <w:rPr>
          <w:rStyle w:val="StyleBoldUnderline"/>
        </w:rPr>
        <w:t>and units trained</w:t>
      </w:r>
      <w:r w:rsidRPr="00E004E6">
        <w:t xml:space="preserve"> and moved into place. Because </w:t>
      </w:r>
      <w:r w:rsidRPr="00E004E6">
        <w:rPr>
          <w:rStyle w:val="StyleBoldUnderline"/>
        </w:rPr>
        <w:t>large states</w:t>
      </w:r>
      <w:r w:rsidRPr="00E004E6">
        <w:t xml:space="preserve"> were more powerful, they also </w:t>
      </w:r>
      <w:r w:rsidRPr="00E004E6">
        <w:rPr>
          <w:rStyle w:val="StyleBoldUnderline"/>
        </w:rPr>
        <w:t>had more to lose. They could be deterred"</w:t>
      </w:r>
      <w:r w:rsidRPr="00E004E6">
        <w:t xml:space="preserve"> (National Commission 2004, 362). </w:t>
      </w:r>
      <w:r w:rsidRPr="00E004E6">
        <w:rPr>
          <w:rStyle w:val="StyleBoldUnderline"/>
        </w:rPr>
        <w:t>This mindset assumed</w:t>
      </w:r>
      <w:r w:rsidRPr="00E004E6">
        <w:t xml:space="preserve"> that </w:t>
      </w:r>
      <w:r w:rsidRPr="00E004E6">
        <w:rPr>
          <w:rStyle w:val="StyleBoldUnderline"/>
        </w:rPr>
        <w:t>peace was the default</w:t>
      </w:r>
      <w:r w:rsidRPr="00E004E6">
        <w:t xml:space="preserve"> state for American national security. </w:t>
      </w:r>
      <w:r w:rsidRPr="00E004E6">
        <w:rPr>
          <w:rStyle w:val="StyleBoldUnderline"/>
        </w:rPr>
        <w:t>Today</w:t>
      </w:r>
      <w:r w:rsidRPr="00E004E6">
        <w:t xml:space="preserve"> however, we know that </w:t>
      </w:r>
      <w:r w:rsidRPr="00832C65">
        <w:rPr>
          <w:rStyle w:val="Emphasis"/>
          <w:highlight w:val="yellow"/>
        </w:rPr>
        <w:t>threats</w:t>
      </w:r>
      <w:r w:rsidRPr="00E004E6">
        <w:t xml:space="preserve"> can </w:t>
      </w:r>
      <w:r w:rsidRPr="00832C65">
        <w:rPr>
          <w:rStyle w:val="Emphasis"/>
          <w:highlight w:val="yellow"/>
        </w:rPr>
        <w:t>emerge quickly.</w:t>
      </w:r>
      <w:r w:rsidRPr="00E004E6">
        <w:t xml:space="preserve"> </w:t>
      </w:r>
      <w:r w:rsidRPr="00E004E6">
        <w:rPr>
          <w:rStyle w:val="StyleBoldUnderline"/>
        </w:rPr>
        <w:t>Terrorist organizations</w:t>
      </w:r>
      <w:r w:rsidRPr="00E004E6">
        <w:t xml:space="preserve"> half-way around the world are able to </w:t>
      </w:r>
      <w:r w:rsidRPr="00E004E6">
        <w:rPr>
          <w:rStyle w:val="StyleBoldUnderline"/>
        </w:rPr>
        <w:t xml:space="preserve">wield weapons of unparalleled destructive power. These </w:t>
      </w:r>
      <w:r w:rsidRPr="00832C65">
        <w:rPr>
          <w:rStyle w:val="StyleBoldUnderline"/>
          <w:highlight w:val="yellow"/>
        </w:rPr>
        <w:t>attacks are more difficult to detect and deter due to their unconventional and asymmetrical nature</w:t>
      </w:r>
      <w:r w:rsidRPr="00E004E6">
        <w:rPr>
          <w:rStyle w:val="StyleBoldUnderline"/>
        </w:rPr>
        <w:t>. In light of these new asymmetric threats</w:t>
      </w:r>
      <w:r w:rsidRPr="00E004E6">
        <w:t xml:space="preserve"> and the resultant changes to the international system, </w:t>
      </w:r>
      <w:r w:rsidRPr="00E004E6">
        <w:rPr>
          <w:rStyle w:val="StyleBoldUnderline"/>
        </w:rPr>
        <w:t>peace can no longer be considered the default</w:t>
      </w:r>
      <w:r w:rsidRPr="00E004E6">
        <w:t xml:space="preserve"> state of American national security. Many have argued that the Constitution permits the president to use unilateral action only in response to an imminent direct attack on the United States. </w:t>
      </w:r>
      <w:r w:rsidRPr="00E004E6">
        <w:rPr>
          <w:rStyle w:val="StyleBoldUnderline"/>
        </w:rPr>
        <w:t>In the emerging security environment</w:t>
      </w:r>
      <w:r w:rsidRPr="00E004E6">
        <w:t xml:space="preserve"> described above, </w:t>
      </w:r>
      <w:r w:rsidRPr="00832C65">
        <w:rPr>
          <w:rStyle w:val="StyleBoldUnderline"/>
          <w:highlight w:val="yellow"/>
        </w:rPr>
        <w:t xml:space="preserve">pre-emptive action taken by the executive branch may be </w:t>
      </w:r>
      <w:r w:rsidRPr="00832C65">
        <w:rPr>
          <w:rStyle w:val="Emphasis"/>
          <w:highlight w:val="yellow"/>
        </w:rPr>
        <w:t>needed</w:t>
      </w:r>
      <w:r w:rsidRPr="00E004E6">
        <w:rPr>
          <w:rStyle w:val="StyleBoldUnderline"/>
        </w:rPr>
        <w:t xml:space="preserve"> </w:t>
      </w:r>
      <w:r w:rsidRPr="00E004E6">
        <w:t xml:space="preserve">more often than when nation-states were the principal threat to American national interests. Here again, the 9/11 Commission Report is instructive as it considers the possibility of pre-emptive force utilized </w:t>
      </w:r>
      <w:r w:rsidRPr="00832C65">
        <w:rPr>
          <w:rStyle w:val="StyleBoldUnderline"/>
          <w:highlight w:val="yellow"/>
        </w:rPr>
        <w:t xml:space="preserve">over </w:t>
      </w:r>
      <w:r w:rsidRPr="00832C65">
        <w:rPr>
          <w:rStyle w:val="Emphasis"/>
          <w:highlight w:val="yellow"/>
        </w:rPr>
        <w:t>large geographic areas</w:t>
      </w:r>
      <w:r w:rsidRPr="00E004E6">
        <w:rPr>
          <w:rStyle w:val="StyleBoldUnderline"/>
        </w:rPr>
        <w:t xml:space="preserve"> due to the diffuse nature of terrorist networks</w:t>
      </w:r>
      <w:r w:rsidRPr="00E004E6">
        <w:t xml:space="preserve">: In this sense, 9/11 has taught us that </w:t>
      </w:r>
      <w:r w:rsidRPr="00E004E6">
        <w:rPr>
          <w:rStyle w:val="StyleBoldUnderline"/>
        </w:rPr>
        <w:t>terrorism against American interests “over there” should be regarded just as we regard terrorism</w:t>
      </w:r>
      <w:r w:rsidRPr="00E004E6">
        <w:t xml:space="preserve"> against America </w:t>
      </w:r>
      <w:r w:rsidRPr="00E004E6">
        <w:rPr>
          <w:rStyle w:val="StyleBoldUnderline"/>
        </w:rPr>
        <w:t>“over here.”</w:t>
      </w:r>
      <w:r w:rsidRPr="00E004E6">
        <w:t xml:space="preserve"> In this sense, </w:t>
      </w:r>
      <w:r w:rsidRPr="00E004E6">
        <w:rPr>
          <w:rStyle w:val="StyleBoldUnderline"/>
        </w:rPr>
        <w:t>the American homeland is the planet</w:t>
      </w:r>
      <w:r w:rsidRPr="00E004E6">
        <w:t xml:space="preserve"> (National Commission 2004, 362). Furthermore, </w:t>
      </w:r>
      <w:r w:rsidRPr="00E004E6">
        <w:rPr>
          <w:rStyle w:val="StyleBoldUnderline"/>
        </w:rPr>
        <w:t>the report explicitly describes the global nature of the threat and the global mission that must take place to address it.</w:t>
      </w:r>
      <w:r w:rsidRPr="00E004E6">
        <w:t xml:space="preserve"> Its first strategic policy recommendation against terrorism states that </w:t>
      </w:r>
      <w:r w:rsidRPr="00832C65">
        <w:rPr>
          <w:rStyle w:val="StyleBoldUnderline"/>
          <w:highlight w:val="yellow"/>
        </w:rPr>
        <w:t>the</w:t>
      </w:r>
      <w:r w:rsidRPr="00832C65">
        <w:rPr>
          <w:highlight w:val="yellow"/>
        </w:rPr>
        <w:t xml:space="preserve">: </w:t>
      </w:r>
      <w:r w:rsidRPr="00832C65">
        <w:rPr>
          <w:rStyle w:val="StyleBoldUnderline"/>
          <w:highlight w:val="yellow"/>
        </w:rPr>
        <w:t>U.S. government</w:t>
      </w:r>
      <w:r w:rsidRPr="00E004E6">
        <w:t xml:space="preserve"> must identify and prioritize actual or potential terrorist sanctuaries. For each, it </w:t>
      </w:r>
      <w:r w:rsidRPr="00832C65">
        <w:rPr>
          <w:rStyle w:val="StyleBoldUnderline"/>
          <w:highlight w:val="yellow"/>
        </w:rPr>
        <w:t>should have a realistic strategy to keep</w:t>
      </w:r>
      <w:r w:rsidRPr="00E004E6">
        <w:t xml:space="preserve"> possible </w:t>
      </w:r>
      <w:r w:rsidRPr="00832C65">
        <w:rPr>
          <w:rStyle w:val="StyleBoldUnderline"/>
          <w:highlight w:val="yellow"/>
        </w:rPr>
        <w:t>terrorists insecure and on the run</w:t>
      </w:r>
      <w:r w:rsidRPr="00E004E6">
        <w:rPr>
          <w:rStyle w:val="StyleBoldUnderline"/>
        </w:rPr>
        <w:t>, using all elements of national power</w:t>
      </w:r>
      <w:r w:rsidRPr="00E004E6">
        <w:t xml:space="preserve"> (National Commission 2004, 367). Thus, fighting continues against terrorists in Afghanistan, Yemen, Iraq, Pakistan, the Philippines, and beyond, as we approach the tenth anniversary of the September 11, 2001 attacks. </w:t>
      </w:r>
      <w:r w:rsidRPr="00832C65">
        <w:rPr>
          <w:rStyle w:val="StyleBoldUnderline"/>
          <w:highlight w:val="yellow"/>
        </w:rPr>
        <w:t>Proliferation</w:t>
      </w:r>
      <w:r w:rsidRPr="00E004E6">
        <w:rPr>
          <w:rStyle w:val="StyleBoldUnderline"/>
        </w:rPr>
        <w:t xml:space="preserve"> of</w:t>
      </w:r>
      <w:r w:rsidRPr="00E004E6">
        <w:t xml:space="preserve"> weapons of mass destruction (</w:t>
      </w:r>
      <w:r w:rsidRPr="00832C65">
        <w:rPr>
          <w:rStyle w:val="StyleBoldUnderline"/>
          <w:highlight w:val="yellow"/>
        </w:rPr>
        <w:t>WMD</w:t>
      </w:r>
      <w:r w:rsidRPr="00E004E6">
        <w:t xml:space="preserve">), especially nuclear weapons, </w:t>
      </w:r>
      <w:r w:rsidRPr="00E004E6">
        <w:rPr>
          <w:rStyle w:val="StyleBoldUnderline"/>
        </w:rPr>
        <w:t>into</w:t>
      </w:r>
      <w:r w:rsidRPr="00E004E6">
        <w:t xml:space="preserve"> the hands of these </w:t>
      </w:r>
      <w:r w:rsidRPr="00E004E6">
        <w:rPr>
          <w:rStyle w:val="StyleBoldUnderline"/>
        </w:rPr>
        <w:t xml:space="preserve">terrorists </w:t>
      </w:r>
      <w:r w:rsidRPr="00832C65">
        <w:rPr>
          <w:rStyle w:val="StyleBoldUnderline"/>
          <w:highlight w:val="yellow"/>
        </w:rPr>
        <w:t>is</w:t>
      </w:r>
      <w:r w:rsidRPr="00E004E6">
        <w:rPr>
          <w:rStyle w:val="StyleBoldUnderline"/>
        </w:rPr>
        <w:t xml:space="preserve"> </w:t>
      </w:r>
      <w:r w:rsidRPr="00832C65">
        <w:rPr>
          <w:rStyle w:val="Emphasis"/>
          <w:highlight w:val="yellow"/>
        </w:rPr>
        <w:t>the most dangerous</w:t>
      </w:r>
      <w:r w:rsidRPr="00832C65">
        <w:rPr>
          <w:rStyle w:val="StyleBoldUnderline"/>
          <w:highlight w:val="yellow"/>
        </w:rPr>
        <w:t xml:space="preserve"> threat</w:t>
      </w:r>
      <w:r w:rsidRPr="00E004E6">
        <w:rPr>
          <w:rStyle w:val="StyleBoldUnderline"/>
        </w:rPr>
        <w:t xml:space="preserve"> to the United States. We know from the 9/11 Commission Report that Al Qaeda has attempted to make and obtain nuclear weapons</w:t>
      </w:r>
      <w:r w:rsidRPr="00E004E6">
        <w:t xml:space="preserve"> for at least the past fifteen years. </w:t>
      </w:r>
      <w:r w:rsidRPr="00E004E6">
        <w:rPr>
          <w:rStyle w:val="StyleBoldUnderline"/>
        </w:rPr>
        <w:t>Al Qaeda considers the acquisition of weapons of mass destruction to be a religious obligation while “</w:t>
      </w:r>
      <w:r w:rsidRPr="00832C65">
        <w:rPr>
          <w:rStyle w:val="StyleBoldUnderline"/>
          <w:highlight w:val="yellow"/>
        </w:rPr>
        <w:t>more than two dozen other terrorist groups are pursing CBRN</w:t>
      </w:r>
      <w:r w:rsidRPr="00E004E6">
        <w:t xml:space="preserve"> [chemical, biological, radiological, and nuclear] </w:t>
      </w:r>
      <w:r w:rsidRPr="00E004E6">
        <w:rPr>
          <w:rStyle w:val="StyleBoldUnderline"/>
        </w:rPr>
        <w:t>materials</w:t>
      </w:r>
      <w:r w:rsidRPr="00E004E6">
        <w:t xml:space="preserve">” (National Commission 2004, 397). </w:t>
      </w:r>
      <w:r w:rsidRPr="00E004E6">
        <w:rPr>
          <w:rStyle w:val="StyleBoldUnderline"/>
        </w:rPr>
        <w:t xml:space="preserve">Considering these statements, </w:t>
      </w:r>
      <w:r w:rsidRPr="00832C65">
        <w:rPr>
          <w:rStyle w:val="StyleBoldUnderline"/>
          <w:highlight w:val="yellow"/>
        </w:rPr>
        <w:t>rogue regimes</w:t>
      </w:r>
      <w:r w:rsidRPr="00E004E6">
        <w:rPr>
          <w:rStyle w:val="StyleBoldUnderline"/>
        </w:rPr>
        <w:t xml:space="preserve"> that are openly hostile to the United States and have or seek</w:t>
      </w:r>
      <w:r w:rsidRPr="00E004E6">
        <w:t xml:space="preserve"> to develop </w:t>
      </w:r>
      <w:r w:rsidRPr="00E004E6">
        <w:rPr>
          <w:rStyle w:val="StyleBoldUnderline"/>
        </w:rPr>
        <w:t>nuclear weapons</w:t>
      </w:r>
      <w:r w:rsidRPr="00E004E6">
        <w:t xml:space="preserve"> capability </w:t>
      </w:r>
      <w:r w:rsidRPr="00E004E6">
        <w:rPr>
          <w:rStyle w:val="StyleBoldUnderline"/>
        </w:rPr>
        <w:t>such as North Korea and Iran</w:t>
      </w:r>
      <w:r w:rsidRPr="00E004E6">
        <w:t xml:space="preserve">, or extremely unstable nuclear countries such as </w:t>
      </w:r>
      <w:r w:rsidRPr="00E004E6">
        <w:rPr>
          <w:rStyle w:val="StyleBoldUnderline"/>
        </w:rPr>
        <w:t xml:space="preserve">Pakistan, </w:t>
      </w:r>
      <w:r w:rsidRPr="00832C65">
        <w:rPr>
          <w:rStyle w:val="StyleBoldUnderline"/>
          <w:highlight w:val="yellow"/>
        </w:rPr>
        <w:t xml:space="preserve">pose a </w:t>
      </w:r>
      <w:r w:rsidRPr="00832C65">
        <w:rPr>
          <w:rStyle w:val="Emphasis"/>
          <w:highlight w:val="yellow"/>
        </w:rPr>
        <w:t>special threat</w:t>
      </w:r>
      <w:r w:rsidRPr="00832C65">
        <w:rPr>
          <w:rStyle w:val="StyleBoldUnderline"/>
          <w:highlight w:val="yellow"/>
        </w:rPr>
        <w:t xml:space="preserve"> to American national security interests</w:t>
      </w:r>
      <w:r w:rsidRPr="00E004E6">
        <w:rPr>
          <w:rStyle w:val="StyleBoldUnderline"/>
        </w:rPr>
        <w:t>.</w:t>
      </w:r>
      <w:r w:rsidRPr="00E004E6">
        <w:t xml:space="preserve"> These nations were not necessarily a direct threat to the United States in the past. Now, however, due to proliferation of nuclear weapons and missile technology, they can inflict damage at considerably higher levels and magnitudes than in the past. In addition, these regimes may pursue proliferation of nuclear weapons and missile technology to </w:t>
      </w:r>
      <w:r w:rsidRPr="00E004E6">
        <w:lastRenderedPageBreak/>
        <w:t xml:space="preserve">other nations and to allied terrorist organizations. </w:t>
      </w:r>
      <w:r w:rsidRPr="00832C65">
        <w:rPr>
          <w:rStyle w:val="StyleBoldUnderline"/>
          <w:highlight w:val="yellow"/>
        </w:rPr>
        <w:t>The United States must pursue</w:t>
      </w:r>
      <w:r w:rsidRPr="00E004E6">
        <w:t xml:space="preserve"> condign punishment and </w:t>
      </w:r>
      <w:r w:rsidRPr="00832C65">
        <w:rPr>
          <w:rStyle w:val="StyleBoldUnderline"/>
          <w:highlight w:val="yellow"/>
        </w:rPr>
        <w:t>appropriate</w:t>
      </w:r>
      <w:r w:rsidRPr="00E004E6">
        <w:rPr>
          <w:rStyle w:val="StyleBoldUnderline"/>
        </w:rPr>
        <w:t xml:space="preserve">, </w:t>
      </w:r>
      <w:r w:rsidRPr="00832C65">
        <w:rPr>
          <w:rStyle w:val="StyleBoldUnderline"/>
          <w:highlight w:val="yellow"/>
        </w:rPr>
        <w:t>rapid action against</w:t>
      </w:r>
      <w:r w:rsidRPr="00E004E6">
        <w:rPr>
          <w:rStyle w:val="StyleBoldUnderline"/>
        </w:rPr>
        <w:t xml:space="preserve"> </w:t>
      </w:r>
      <w:r w:rsidRPr="00832C65">
        <w:rPr>
          <w:rStyle w:val="StyleBoldUnderline"/>
          <w:highlight w:val="yellow"/>
        </w:rPr>
        <w:t>hostile</w:t>
      </w:r>
      <w:r w:rsidRPr="00E004E6">
        <w:rPr>
          <w:rStyle w:val="StyleBoldUnderline"/>
        </w:rPr>
        <w:t xml:space="preserve"> terrorist </w:t>
      </w:r>
      <w:r w:rsidRPr="00832C65">
        <w:rPr>
          <w:rStyle w:val="StyleBoldUnderline"/>
          <w:highlight w:val="yellow"/>
        </w:rPr>
        <w:t>organizations</w:t>
      </w:r>
      <w:r w:rsidRPr="00E004E6">
        <w:rPr>
          <w:rStyle w:val="StyleBoldUnderline"/>
        </w:rPr>
        <w:t xml:space="preserve">, </w:t>
      </w:r>
      <w:r w:rsidRPr="00832C65">
        <w:rPr>
          <w:rStyle w:val="StyleBoldUnderline"/>
          <w:highlight w:val="yellow"/>
        </w:rPr>
        <w:t>rogue nation</w:t>
      </w:r>
      <w:r w:rsidRPr="00E004E6">
        <w:rPr>
          <w:rStyle w:val="StyleBoldUnderline"/>
        </w:rPr>
        <w:t xml:space="preserve"> states, and nuclear weapons proliferation threats in order to protect American interests</w:t>
      </w:r>
      <w:r w:rsidRPr="00E004E6">
        <w:t xml:space="preserve"> both at home and abroad. </w:t>
      </w:r>
      <w:r w:rsidRPr="00E004E6">
        <w:rPr>
          <w:rStyle w:val="StyleBoldUnderline"/>
        </w:rPr>
        <w:t>Combating these threats are the “top national security priority for the United States</w:t>
      </w:r>
      <w:r w:rsidRPr="00E004E6">
        <w:t xml:space="preserve">...with the full support of Congress, both major political parties, the media, and the American people” (National Commission 2004, 361). </w:t>
      </w:r>
      <w:r w:rsidRPr="00E004E6">
        <w:rPr>
          <w:rStyle w:val="StyleBoldUnderline"/>
        </w:rPr>
        <w:t>Operations may take the form of pre-emptive</w:t>
      </w:r>
      <w:r w:rsidRPr="00E004E6">
        <w:t xml:space="preserve"> and sustained </w:t>
      </w:r>
      <w:r w:rsidRPr="00E004E6">
        <w:rPr>
          <w:rStyle w:val="StyleBoldUnderline"/>
        </w:rPr>
        <w:t>action against those who have expressed hostility</w:t>
      </w:r>
      <w:r w:rsidRPr="00E004E6">
        <w:t xml:space="preserve"> or declared war </w:t>
      </w:r>
      <w:r w:rsidRPr="00E004E6">
        <w:rPr>
          <w:rStyle w:val="StyleBoldUnderline"/>
        </w:rPr>
        <w:t>on the United States.</w:t>
      </w:r>
      <w:r w:rsidRPr="00E004E6">
        <w:t xml:space="preserve"> </w:t>
      </w:r>
      <w:r w:rsidRPr="00832C65">
        <w:rPr>
          <w:rStyle w:val="Emphasis"/>
          <w:highlight w:val="yellow"/>
        </w:rPr>
        <w:t>Only</w:t>
      </w:r>
      <w:r w:rsidRPr="00832C65">
        <w:rPr>
          <w:rStyle w:val="StyleBoldUnderline"/>
          <w:highlight w:val="yellow"/>
        </w:rPr>
        <w:t xml:space="preserve"> the executive branch can </w:t>
      </w:r>
      <w:r w:rsidRPr="00832C65">
        <w:rPr>
          <w:rStyle w:val="Emphasis"/>
          <w:highlight w:val="yellow"/>
        </w:rPr>
        <w:t>effectively</w:t>
      </w:r>
      <w:r w:rsidRPr="00832C65">
        <w:rPr>
          <w:rStyle w:val="StyleBoldUnderline"/>
          <w:highlight w:val="yellow"/>
        </w:rPr>
        <w:t xml:space="preserve"> execute this mission</w:t>
      </w:r>
      <w:r w:rsidRPr="00E004E6">
        <w:rPr>
          <w:rStyle w:val="StyleBoldUnderline"/>
        </w:rPr>
        <w:t>,</w:t>
      </w:r>
      <w:r w:rsidRPr="00E004E6">
        <w:t xml:space="preserve"> authorized by the 2001 </w:t>
      </w:r>
      <w:r w:rsidRPr="00840497">
        <w:t>AUMF. If the national consensus or the nature of the threat changes, Congress possesses the intrinsic power to rescind and limit these powers.</w:t>
      </w:r>
    </w:p>
    <w:p w:rsidR="00AA1DC6" w:rsidRDefault="00AA1DC6" w:rsidP="00AA1DC6">
      <w:pPr>
        <w:pStyle w:val="Heading4"/>
      </w:pPr>
      <w:r>
        <w:t xml:space="preserve">Targeted killings scramble terror networks – </w:t>
      </w:r>
    </w:p>
    <w:p w:rsidR="00AA1DC6" w:rsidRDefault="00AA1DC6" w:rsidP="00AA1DC6">
      <w:proofErr w:type="spellStart"/>
      <w:r w:rsidRPr="00551EE3">
        <w:rPr>
          <w:rStyle w:val="StyleStyleBold12pt"/>
        </w:rPr>
        <w:t>Byman</w:t>
      </w:r>
      <w:proofErr w:type="spellEnd"/>
      <w:r w:rsidRPr="00551EE3">
        <w:rPr>
          <w:rStyle w:val="StyleStyleBold12pt"/>
        </w:rPr>
        <w:t xml:space="preserve"> 12</w:t>
      </w:r>
      <w:r>
        <w:t xml:space="preserve"> -</w:t>
      </w:r>
      <w:r w:rsidRPr="000D65C5">
        <w:t xml:space="preserve"> a professor in the Security Studies Program at Georgetown University and the research director of the </w:t>
      </w:r>
      <w:proofErr w:type="spellStart"/>
      <w:r w:rsidRPr="000D65C5">
        <w:t>Saban</w:t>
      </w:r>
      <w:proofErr w:type="spellEnd"/>
      <w:r w:rsidRPr="000D65C5">
        <w:t xml:space="preserve"> Center at Brookings.</w:t>
      </w:r>
      <w:r>
        <w:t xml:space="preserve"> [</w:t>
      </w:r>
      <w:r w:rsidRPr="000D65C5">
        <w:t xml:space="preserve">Daniel </w:t>
      </w:r>
      <w:proofErr w:type="spellStart"/>
      <w:r w:rsidRPr="000D65C5">
        <w:t>Byman</w:t>
      </w:r>
      <w:proofErr w:type="spellEnd"/>
      <w:r>
        <w:t xml:space="preserve">, “Do Targeted Killings Work?” Experts Answer, Council on Foreign Relations, 9/24/12, </w:t>
      </w:r>
      <w:r w:rsidRPr="000D65C5">
        <w:t>http://blogs.cfr.org/zenko/2012/09/24/ask-the-experts-do-targeted-killings-work/</w:t>
      </w:r>
      <w:r>
        <w:t>]</w:t>
      </w:r>
    </w:p>
    <w:p w:rsidR="00AA1DC6" w:rsidRPr="00551EE3" w:rsidRDefault="00AA1DC6" w:rsidP="00AA1DC6">
      <w:pPr>
        <w:pStyle w:val="card0"/>
      </w:pPr>
      <w:r w:rsidRPr="008927CA">
        <w:rPr>
          <w:rStyle w:val="StyleBoldUnderline"/>
        </w:rPr>
        <w:t>Targeted killings work</w:t>
      </w:r>
      <w:r w:rsidRPr="00551EE3">
        <w:t xml:space="preserve">—just not in all places and at all times. </w:t>
      </w:r>
      <w:r w:rsidRPr="008927CA">
        <w:rPr>
          <w:rStyle w:val="StyleBoldUnderline"/>
        </w:rPr>
        <w:t>They can steadily</w:t>
      </w:r>
      <w:r w:rsidRPr="00551EE3">
        <w:t xml:space="preserve"> </w:t>
      </w:r>
      <w:r w:rsidRPr="008927CA">
        <w:rPr>
          <w:rStyle w:val="StyleBoldUnderline"/>
        </w:rPr>
        <w:t>attrite a</w:t>
      </w:r>
      <w:r w:rsidRPr="00551EE3">
        <w:t xml:space="preserve"> terrorist </w:t>
      </w:r>
      <w:r w:rsidRPr="008927CA">
        <w:rPr>
          <w:rStyle w:val="StyleBoldUnderline"/>
        </w:rPr>
        <w:t>group’s leadership</w:t>
      </w:r>
      <w:r w:rsidRPr="00551EE3">
        <w:t xml:space="preserve"> and, over time, </w:t>
      </w:r>
      <w:r w:rsidRPr="00E26874">
        <w:rPr>
          <w:rStyle w:val="StyleBoldUnderline"/>
        </w:rPr>
        <w:t>leaving it with fewer impressive leaders and fewer skilled personnel. Their biggest impact</w:t>
      </w:r>
      <w:r w:rsidRPr="00551EE3">
        <w:t xml:space="preserve">, however, </w:t>
      </w:r>
      <w:r w:rsidRPr="00E26874">
        <w:rPr>
          <w:rStyle w:val="StyleBoldUnderline"/>
        </w:rPr>
        <w:t>is</w:t>
      </w:r>
      <w:r w:rsidRPr="00551EE3">
        <w:t xml:space="preserve"> often </w:t>
      </w:r>
      <w:r w:rsidRPr="00E26874">
        <w:rPr>
          <w:rStyle w:val="StyleBoldUnderline"/>
        </w:rPr>
        <w:t>in what the terrorist organization does not do</w:t>
      </w:r>
      <w:r w:rsidRPr="00551EE3">
        <w:t xml:space="preserve">. </w:t>
      </w:r>
      <w:r w:rsidRPr="008A5270">
        <w:rPr>
          <w:rStyle w:val="StyleBoldUnderline"/>
        </w:rPr>
        <w:t>Leaders must spend their time hiding and changing locations</w:t>
      </w:r>
      <w:r w:rsidRPr="00551EE3">
        <w:t xml:space="preserve"> in order to survive. </w:t>
      </w:r>
      <w:r w:rsidRPr="008A5270">
        <w:rPr>
          <w:rStyle w:val="StyleBoldUnderline"/>
        </w:rPr>
        <w:t>They must curtail</w:t>
      </w:r>
      <w:r w:rsidRPr="00551EE3">
        <w:t xml:space="preserve"> phone </w:t>
      </w:r>
      <w:r w:rsidRPr="008A5270">
        <w:rPr>
          <w:rStyle w:val="StyleBoldUnderline"/>
        </w:rPr>
        <w:t>communications and avoid interacting with</w:t>
      </w:r>
      <w:r w:rsidRPr="00551EE3">
        <w:t xml:space="preserve"> large groups of followers, all of </w:t>
      </w:r>
      <w:r w:rsidRPr="008A5270">
        <w:rPr>
          <w:rStyle w:val="StyleBoldUnderline"/>
        </w:rPr>
        <w:t>which make them far less able to guide the organization, inspire followers, and enforce their will.</w:t>
      </w:r>
      <w:r w:rsidRPr="00551EE3">
        <w:t xml:space="preserve"> Leaders often instigate witch-hunts in order to go after supposed traitors who provided the lethal intelligence, further reducing the group’s effectiveness.</w:t>
      </w:r>
    </w:p>
    <w:p w:rsidR="00AA1DC6" w:rsidRPr="007D28C6" w:rsidRDefault="00AA1DC6" w:rsidP="00AA1DC6"/>
    <w:p w:rsidR="00AA1DC6" w:rsidRPr="00980771" w:rsidRDefault="00AA1DC6" w:rsidP="00AA1DC6">
      <w:pPr>
        <w:pStyle w:val="Heading4"/>
      </w:pPr>
      <w:r w:rsidRPr="00980771">
        <w:t xml:space="preserve">Drones </w:t>
      </w:r>
      <w:r w:rsidRPr="00980771">
        <w:rPr>
          <w:u w:val="single"/>
        </w:rPr>
        <w:t>don’t cause</w:t>
      </w:r>
      <w:r w:rsidRPr="00980771">
        <w:t xml:space="preserve"> anti-Americanism and reducing strikes </w:t>
      </w:r>
      <w:r w:rsidRPr="00980771">
        <w:rPr>
          <w:u w:val="single"/>
        </w:rPr>
        <w:t>doesn’t solve it</w:t>
      </w:r>
      <w:r w:rsidRPr="00980771">
        <w:t>---</w:t>
      </w:r>
      <w:r w:rsidRPr="00980771">
        <w:rPr>
          <w:u w:val="single"/>
        </w:rPr>
        <w:t>zero</w:t>
      </w:r>
      <w:r w:rsidRPr="00980771">
        <w:t xml:space="preserve"> data supports their claims </w:t>
      </w:r>
    </w:p>
    <w:p w:rsidR="00AA1DC6" w:rsidRPr="00980771" w:rsidRDefault="00AA1DC6" w:rsidP="00AA1DC6">
      <w:proofErr w:type="spellStart"/>
      <w:r w:rsidRPr="00980771">
        <w:t>Amitai</w:t>
      </w:r>
      <w:proofErr w:type="spellEnd"/>
      <w:r w:rsidRPr="00980771">
        <w:t xml:space="preserve"> </w:t>
      </w:r>
      <w:proofErr w:type="spellStart"/>
      <w:r w:rsidRPr="00980771">
        <w:rPr>
          <w:rStyle w:val="StyleStyleBold12pt"/>
        </w:rPr>
        <w:t>Etzioni</w:t>
      </w:r>
      <w:proofErr w:type="spellEnd"/>
      <w:r w:rsidRPr="00980771">
        <w:rPr>
          <w:rStyle w:val="StyleStyleBold12pt"/>
        </w:rPr>
        <w:t xml:space="preserve"> 13</w:t>
      </w:r>
      <w:r w:rsidRPr="00980771">
        <w:t xml:space="preserve">, professor of international relations at George Washington University, March/April 2013, “The Great Drone Debate,” Military Review, </w:t>
      </w:r>
      <w:r w:rsidRPr="006F6F46">
        <w:t>http://usacac.army.mil/CAC2/MilitaryReview/Archives/English/MilitaryReview_20130430_art004.pdf</w:t>
      </w:r>
    </w:p>
    <w:p w:rsidR="00AA1DC6" w:rsidRPr="00980771" w:rsidRDefault="00AA1DC6" w:rsidP="00AA1DC6">
      <w:pPr>
        <w:pStyle w:val="card0"/>
      </w:pPr>
      <w:r w:rsidRPr="00980771">
        <w:t xml:space="preserve">Other </w:t>
      </w:r>
      <w:r w:rsidRPr="006F6F46">
        <w:rPr>
          <w:rStyle w:val="StyleBoldUnderline"/>
        </w:rPr>
        <w:t>critics argue</w:t>
      </w:r>
      <w:r w:rsidRPr="00980771">
        <w:t xml:space="preserve"> that </w:t>
      </w:r>
      <w:r w:rsidRPr="006F6F46">
        <w:rPr>
          <w:rStyle w:val="StyleBoldUnderline"/>
          <w:highlight w:val="yellow"/>
        </w:rPr>
        <w:t>drones strikes engender</w:t>
      </w:r>
      <w:r w:rsidRPr="00980771">
        <w:t xml:space="preserve"> much </w:t>
      </w:r>
      <w:r w:rsidRPr="006F6F46">
        <w:rPr>
          <w:rStyle w:val="StyleBoldUnderline"/>
          <w:highlight w:val="yellow"/>
        </w:rPr>
        <w:t>resentment</w:t>
      </w:r>
      <w:r w:rsidRPr="006F6F46">
        <w:rPr>
          <w:rStyle w:val="StyleBoldUnderline"/>
        </w:rPr>
        <w:t xml:space="preserve"> among the local population </w:t>
      </w:r>
      <w:r w:rsidRPr="006F6F46">
        <w:rPr>
          <w:rStyle w:val="StyleBoldUnderline"/>
          <w:highlight w:val="yellow"/>
        </w:rPr>
        <w:t>and serve as a</w:t>
      </w:r>
      <w:r w:rsidRPr="006F6F46">
        <w:rPr>
          <w:rStyle w:val="StyleBoldUnderline"/>
        </w:rPr>
        <w:t xml:space="preserve"> major </w:t>
      </w:r>
      <w:r w:rsidRPr="006F6F46">
        <w:rPr>
          <w:rStyle w:val="StyleBoldUnderline"/>
          <w:highlight w:val="yellow"/>
        </w:rPr>
        <w:t>recruitment tool</w:t>
      </w:r>
      <w:r w:rsidRPr="006F6F46">
        <w:rPr>
          <w:rStyle w:val="StyleBoldUnderline"/>
        </w:rPr>
        <w:t xml:space="preserve"> for the terrorists</w:t>
      </w:r>
      <w:r w:rsidRPr="00980771">
        <w:t xml:space="preserve">, possibly </w:t>
      </w:r>
      <w:r w:rsidRPr="006F6F46">
        <w:rPr>
          <w:rStyle w:val="StyleBoldUnderline"/>
        </w:rPr>
        <w:t>radicalizing more individuals than they neutralize. This</w:t>
      </w:r>
      <w:r w:rsidRPr="00980771">
        <w:t xml:space="preserve"> argument </w:t>
      </w:r>
      <w:r w:rsidRPr="006F6F46">
        <w:rPr>
          <w:rStyle w:val="StyleBoldUnderline"/>
        </w:rPr>
        <w:t>has been made</w:t>
      </w:r>
      <w:r w:rsidRPr="00980771">
        <w:t xml:space="preserve"> especially </w:t>
      </w:r>
      <w:r w:rsidRPr="006F6F46">
        <w:rPr>
          <w:rStyle w:val="StyleBoldUnderline"/>
          <w:highlight w:val="yellow"/>
        </w:rPr>
        <w:t>in</w:t>
      </w:r>
      <w:r w:rsidRPr="006F6F46">
        <w:rPr>
          <w:rStyle w:val="StyleBoldUnderline"/>
        </w:rPr>
        <w:t xml:space="preserve"> reference to </w:t>
      </w:r>
      <w:r w:rsidRPr="006F6F46">
        <w:rPr>
          <w:rStyle w:val="StyleBoldUnderline"/>
          <w:highlight w:val="yellow"/>
        </w:rPr>
        <w:t>Pakistan</w:t>
      </w:r>
      <w:r w:rsidRPr="00980771">
        <w:t xml:space="preserve">, where there were anti-American demonstrations following drones strikes, </w:t>
      </w:r>
      <w:r w:rsidRPr="006F6F46">
        <w:rPr>
          <w:rStyle w:val="StyleBoldUnderline"/>
          <w:highlight w:val="yellow"/>
        </w:rPr>
        <w:t>as well as</w:t>
      </w:r>
      <w:r w:rsidRPr="00980771">
        <w:t xml:space="preserve"> in </w:t>
      </w:r>
      <w:r w:rsidRPr="006F6F46">
        <w:rPr>
          <w:rStyle w:val="StyleBoldUnderline"/>
          <w:highlight w:val="yellow"/>
        </w:rPr>
        <w:t>Yemen</w:t>
      </w:r>
      <w:r w:rsidRPr="00980771">
        <w:t xml:space="preserve">.44 </w:t>
      </w:r>
      <w:r w:rsidRPr="006F6F46">
        <w:rPr>
          <w:rStyle w:val="StyleBoldUnderline"/>
        </w:rPr>
        <w:t>However</w:t>
      </w:r>
      <w:r w:rsidRPr="00980771">
        <w:t xml:space="preserve">, </w:t>
      </w:r>
      <w:r w:rsidRPr="006F6F46">
        <w:rPr>
          <w:rStyle w:val="StyleBoldUnderline"/>
          <w:highlight w:val="yellow"/>
        </w:rPr>
        <w:t>such arguments</w:t>
      </w:r>
      <w:r w:rsidRPr="00980771">
        <w:rPr>
          <w:highlight w:val="yellow"/>
        </w:rPr>
        <w:t xml:space="preserve"> </w:t>
      </w:r>
      <w:r w:rsidRPr="006F6F46">
        <w:rPr>
          <w:rStyle w:val="StyleBoldUnderline"/>
          <w:highlight w:val="yellow"/>
        </w:rPr>
        <w:t>do not take into account</w:t>
      </w:r>
      <w:r w:rsidRPr="00980771">
        <w:rPr>
          <w:highlight w:val="yellow"/>
        </w:rPr>
        <w:t xml:space="preserve"> </w:t>
      </w:r>
      <w:r w:rsidRPr="006F6F46">
        <w:rPr>
          <w:rStyle w:val="StyleBoldUnderline"/>
          <w:highlight w:val="yellow"/>
        </w:rPr>
        <w:t>the fact that</w:t>
      </w:r>
      <w:r w:rsidRPr="00980771">
        <w:rPr>
          <w:highlight w:val="yellow"/>
        </w:rPr>
        <w:t xml:space="preserve"> </w:t>
      </w:r>
      <w:r w:rsidRPr="006F6F46">
        <w:rPr>
          <w:rStyle w:val="StyleBoldUnderline"/>
          <w:highlight w:val="yellow"/>
        </w:rPr>
        <w:t>anti-American sentiment</w:t>
      </w:r>
      <w:r w:rsidRPr="006F6F46">
        <w:rPr>
          <w:rStyle w:val="StyleBoldUnderline"/>
        </w:rPr>
        <w:t xml:space="preserve"> in these areas</w:t>
      </w:r>
      <w:r w:rsidRPr="00980771">
        <w:t xml:space="preserve"> </w:t>
      </w:r>
      <w:r w:rsidRPr="006F6F46">
        <w:rPr>
          <w:rStyle w:val="StyleBoldUnderline"/>
          <w:highlight w:val="yellow"/>
        </w:rPr>
        <w:t>ran high before drone</w:t>
      </w:r>
      <w:r w:rsidRPr="006F6F46">
        <w:rPr>
          <w:rStyle w:val="StyleBoldUnderline"/>
        </w:rPr>
        <w:t xml:space="preserve"> </w:t>
      </w:r>
      <w:r w:rsidRPr="006F6F46">
        <w:rPr>
          <w:rStyle w:val="StyleBoldUnderline"/>
          <w:highlight w:val="yellow"/>
        </w:rPr>
        <w:t>s</w:t>
      </w:r>
      <w:r w:rsidRPr="006F6F46">
        <w:rPr>
          <w:rStyle w:val="StyleBoldUnderline"/>
        </w:rPr>
        <w:t>trikes</w:t>
      </w:r>
      <w:r w:rsidRPr="00980771">
        <w:t xml:space="preserve"> took place </w:t>
      </w:r>
      <w:r w:rsidRPr="006F6F46">
        <w:rPr>
          <w:rStyle w:val="StyleBoldUnderline"/>
          <w:highlight w:val="yellow"/>
        </w:rPr>
        <w:t>and</w:t>
      </w:r>
      <w:r w:rsidRPr="00980771">
        <w:rPr>
          <w:highlight w:val="yellow"/>
        </w:rPr>
        <w:t xml:space="preserve"> </w:t>
      </w:r>
      <w:r w:rsidRPr="006F6F46">
        <w:rPr>
          <w:rStyle w:val="StyleBoldUnderline"/>
          <w:highlight w:val="yellow"/>
        </w:rPr>
        <w:t xml:space="preserve">remained so during periods in which strikes were </w:t>
      </w:r>
      <w:proofErr w:type="spellStart"/>
      <w:r w:rsidRPr="006F6F46">
        <w:rPr>
          <w:rStyle w:val="StyleBoldUnderline"/>
          <w:highlight w:val="yellow"/>
        </w:rPr>
        <w:t>signiﬁcantly</w:t>
      </w:r>
      <w:proofErr w:type="spellEnd"/>
      <w:r w:rsidRPr="006F6F46">
        <w:rPr>
          <w:rStyle w:val="StyleBoldUnderline"/>
          <w:highlight w:val="yellow"/>
        </w:rPr>
        <w:t xml:space="preserve"> scaled back</w:t>
      </w:r>
      <w:r w:rsidRPr="00980771">
        <w:t xml:space="preserve">. Moreover, </w:t>
      </w:r>
      <w:r w:rsidRPr="006F6F46">
        <w:rPr>
          <w:rStyle w:val="StyleBoldUnderline"/>
        </w:rPr>
        <w:t>other developments</w:t>
      </w:r>
      <w:r w:rsidRPr="00980771">
        <w:t>—</w:t>
      </w:r>
      <w:r w:rsidRPr="006F6F46">
        <w:rPr>
          <w:rStyle w:val="StyleBoldUnderline"/>
        </w:rPr>
        <w:t xml:space="preserve">such as </w:t>
      </w:r>
      <w:r w:rsidRPr="006F6F46">
        <w:rPr>
          <w:rStyle w:val="StyleBoldUnderline"/>
          <w:highlight w:val="yellow"/>
        </w:rPr>
        <w:t>the</w:t>
      </w:r>
      <w:r w:rsidRPr="006F6F46">
        <w:rPr>
          <w:rStyle w:val="StyleBoldUnderline"/>
        </w:rPr>
        <w:t xml:space="preserve"> release of an </w:t>
      </w:r>
      <w:r w:rsidRPr="006F6F46">
        <w:rPr>
          <w:rStyle w:val="StyleBoldUnderline"/>
          <w:highlight w:val="yellow"/>
        </w:rPr>
        <w:t>anti-Muslim movie trailer</w:t>
      </w:r>
      <w:r w:rsidRPr="00980771">
        <w:t xml:space="preserve"> by an Egyptian Copt from California </w:t>
      </w:r>
      <w:r w:rsidRPr="006F6F46">
        <w:rPr>
          <w:rStyle w:val="StyleBoldUnderline"/>
          <w:highlight w:val="yellow"/>
        </w:rPr>
        <w:t>or</w:t>
      </w:r>
      <w:r w:rsidRPr="006F6F46">
        <w:rPr>
          <w:rStyle w:val="StyleBoldUnderline"/>
        </w:rPr>
        <w:t xml:space="preserve"> the publication of </w:t>
      </w:r>
      <w:r w:rsidRPr="006F6F46">
        <w:rPr>
          <w:rStyle w:val="StyleBoldUnderline"/>
          <w:highlight w:val="yellow"/>
        </w:rPr>
        <w:t xml:space="preserve">incendiary cartoons by a </w:t>
      </w:r>
      <w:r w:rsidRPr="006F6F46">
        <w:rPr>
          <w:rStyle w:val="StyleBoldUnderline"/>
        </w:rPr>
        <w:t xml:space="preserve">Danish </w:t>
      </w:r>
      <w:r w:rsidRPr="006F6F46">
        <w:rPr>
          <w:rStyle w:val="StyleBoldUnderline"/>
          <w:highlight w:val="yellow"/>
        </w:rPr>
        <w:t>newspaper</w:t>
      </w:r>
      <w:r w:rsidRPr="00980771">
        <w:t>—</w:t>
      </w:r>
      <w:r w:rsidRPr="006F6F46">
        <w:rPr>
          <w:rStyle w:val="StyleBoldUnderline"/>
          <w:highlight w:val="yellow"/>
        </w:rPr>
        <w:t>led to</w:t>
      </w:r>
      <w:r w:rsidRPr="006F6F46">
        <w:rPr>
          <w:rStyle w:val="StyleBoldUnderline"/>
        </w:rPr>
        <w:t xml:space="preserve"> much </w:t>
      </w:r>
      <w:r w:rsidRPr="006F6F46">
        <w:rPr>
          <w:rStyle w:val="StyleBoldUnderline"/>
          <w:highlight w:val="yellow"/>
        </w:rPr>
        <w:t>larger demonstrations</w:t>
      </w:r>
      <w:r w:rsidRPr="00980771">
        <w:t xml:space="preserve">. Hence </w:t>
      </w:r>
      <w:r w:rsidRPr="006F6F46">
        <w:rPr>
          <w:rStyle w:val="StyleBoldUnderline"/>
          <w:highlight w:val="yellow"/>
        </w:rPr>
        <w:t>stopping drone strikes</w:t>
      </w:r>
      <w:r w:rsidRPr="00980771">
        <w:t>—</w:t>
      </w:r>
      <w:r w:rsidRPr="006F6F46">
        <w:rPr>
          <w:rStyle w:val="StyleBoldUnderline"/>
        </w:rPr>
        <w:t xml:space="preserve">if they are otherwise </w:t>
      </w:r>
      <w:proofErr w:type="spellStart"/>
      <w:r w:rsidRPr="006F6F46">
        <w:rPr>
          <w:rStyle w:val="StyleBoldUnderline"/>
        </w:rPr>
        <w:t>justiﬁed</w:t>
      </w:r>
      <w:proofErr w:type="spellEnd"/>
      <w:r w:rsidRPr="00980771">
        <w:t>, and especially given that they are a very effective and low-cost way to neutralize terrorist violence on the ground45—</w:t>
      </w:r>
      <w:r w:rsidRPr="006F6F46">
        <w:rPr>
          <w:rStyle w:val="StyleBoldUnderline"/>
        </w:rPr>
        <w:t xml:space="preserve">merely </w:t>
      </w:r>
      <w:r w:rsidRPr="006F6F46">
        <w:rPr>
          <w:rStyle w:val="StyleBoldUnderline"/>
          <w:highlight w:val="yellow"/>
        </w:rPr>
        <w:t>for p</w:t>
      </w:r>
      <w:r w:rsidRPr="006F6F46">
        <w:rPr>
          <w:rStyle w:val="StyleBoldUnderline"/>
        </w:rPr>
        <w:t xml:space="preserve">ublic </w:t>
      </w:r>
      <w:r w:rsidRPr="006F6F46">
        <w:rPr>
          <w:rStyle w:val="StyleBoldUnderline"/>
          <w:highlight w:val="yellow"/>
        </w:rPr>
        <w:t>r</w:t>
      </w:r>
      <w:r w:rsidRPr="006F6F46">
        <w:rPr>
          <w:rStyle w:val="StyleBoldUnderline"/>
        </w:rPr>
        <w:t>elations purposes</w:t>
      </w:r>
      <w:r w:rsidRPr="00980771">
        <w:t xml:space="preserve"> </w:t>
      </w:r>
      <w:r w:rsidRPr="006F6F46">
        <w:rPr>
          <w:rStyle w:val="StyleBoldUnderline"/>
          <w:highlight w:val="yellow"/>
        </w:rPr>
        <w:t>seems imprudent</w:t>
      </w:r>
      <w:r w:rsidRPr="00980771">
        <w:t>.</w:t>
      </w:r>
    </w:p>
    <w:p w:rsidR="00AA1DC6" w:rsidRPr="00980771" w:rsidRDefault="00AA1DC6" w:rsidP="00AA1DC6"/>
    <w:p w:rsidR="00AA1DC6" w:rsidRPr="00FF2A1B" w:rsidRDefault="00AA1DC6" w:rsidP="00AA1DC6">
      <w:pPr>
        <w:pStyle w:val="Heading4"/>
        <w:rPr>
          <w:rStyle w:val="StyleBoldUnderline"/>
          <w:b/>
        </w:rPr>
      </w:pPr>
      <w:proofErr w:type="spellStart"/>
      <w:r w:rsidRPr="00FF2A1B">
        <w:rPr>
          <w:rStyle w:val="StyleBoldUnderline"/>
        </w:rPr>
        <w:t>Longterm</w:t>
      </w:r>
      <w:proofErr w:type="spellEnd"/>
      <w:r w:rsidRPr="00FF2A1B">
        <w:rPr>
          <w:rStyle w:val="StyleBoldUnderline"/>
        </w:rPr>
        <w:t xml:space="preserve"> studies prove effectiveness.</w:t>
      </w:r>
    </w:p>
    <w:p w:rsidR="00AA1DC6" w:rsidRDefault="00AA1DC6" w:rsidP="00AA1DC6">
      <w:r w:rsidRPr="00435E9D">
        <w:rPr>
          <w:rStyle w:val="StyleStyleBold12pt"/>
        </w:rPr>
        <w:t>Price 2012</w:t>
      </w:r>
      <w:r>
        <w:t xml:space="preserve"> (Bryan C. former assistant professor in the Department of Social Sciences at the U.S. Military Academy and Director of the Combating Terrorism Center at West Point, “Targeting Top</w:t>
      </w:r>
    </w:p>
    <w:p w:rsidR="00AA1DC6" w:rsidRDefault="00AA1DC6" w:rsidP="00AA1DC6">
      <w:r>
        <w:t>Terrorists: How Leadership Decapitation Contributes to Counterterrorism”, International Security, Volume 4, Issue 36, Spring 2012, http://belfercenter.ksg.harvard.edu/files/Price.pdf, p. 43-44)</w:t>
      </w:r>
    </w:p>
    <w:p w:rsidR="00AA1DC6" w:rsidRDefault="00AA1DC6" w:rsidP="00AA1DC6"/>
    <w:p w:rsidR="00AA1DC6" w:rsidRPr="003A6B54" w:rsidRDefault="00AA1DC6" w:rsidP="00AA1DC6">
      <w:pPr>
        <w:pStyle w:val="card0"/>
      </w:pPr>
      <w:r w:rsidRPr="003A6B54">
        <w:lastRenderedPageBreak/>
        <w:t>This article has advanced an argument that runs counter to the near scholarly</w:t>
      </w:r>
      <w:r w:rsidRPr="003A6B54">
        <w:rPr>
          <w:sz w:val="12"/>
        </w:rPr>
        <w:t>¶</w:t>
      </w:r>
      <w:r w:rsidRPr="003A6B54">
        <w:t xml:space="preserve"> consensus that leadership decapitation has been ineffective at best and counterproductive at worst in the fight against terrorist groups.138 </w:t>
      </w:r>
      <w:r w:rsidRPr="00005831">
        <w:rPr>
          <w:rStyle w:val="StyleBoldUnderline"/>
        </w:rPr>
        <w:t>I argue that</w:t>
      </w:r>
      <w:r w:rsidRPr="003A6B54">
        <w:rPr>
          <w:rStyle w:val="StyleBoldUnderline"/>
          <w:sz w:val="12"/>
        </w:rPr>
        <w:t>¶</w:t>
      </w:r>
      <w:r w:rsidRPr="00005831">
        <w:rPr>
          <w:rStyle w:val="StyleBoldUnderline"/>
        </w:rPr>
        <w:t xml:space="preserve"> </w:t>
      </w:r>
      <w:r w:rsidRPr="00C37A3A">
        <w:rPr>
          <w:rStyle w:val="StyleBoldUnderline"/>
          <w:highlight w:val="green"/>
        </w:rPr>
        <w:t>terrorist groups are susceptible to decapitation because they have unique organizational characteristics</w:t>
      </w:r>
      <w:r w:rsidRPr="00005831">
        <w:rPr>
          <w:rStyle w:val="StyleBoldUnderline"/>
        </w:rPr>
        <w:t xml:space="preserve"> (they are violent, clandestine, and values-based</w:t>
      </w:r>
      <w:r w:rsidRPr="003A6B54">
        <w:rPr>
          <w:rStyle w:val="StyleBoldUnderline"/>
          <w:sz w:val="12"/>
        </w:rPr>
        <w:t>¶</w:t>
      </w:r>
      <w:r w:rsidRPr="00005831">
        <w:rPr>
          <w:rStyle w:val="StyleBoldUnderline"/>
        </w:rPr>
        <w:t xml:space="preserve"> organizations) </w:t>
      </w:r>
      <w:r w:rsidRPr="00C37A3A">
        <w:rPr>
          <w:rStyle w:val="StyleBoldUnderline"/>
          <w:highlight w:val="green"/>
        </w:rPr>
        <w:t>that amplify the importance of leaders and make leadership</w:t>
      </w:r>
      <w:r w:rsidRPr="00C37A3A">
        <w:rPr>
          <w:rStyle w:val="StyleBoldUnderline"/>
          <w:sz w:val="12"/>
          <w:highlight w:val="green"/>
        </w:rPr>
        <w:t>¶</w:t>
      </w:r>
      <w:r w:rsidRPr="00C37A3A">
        <w:rPr>
          <w:rStyle w:val="StyleBoldUnderline"/>
          <w:highlight w:val="green"/>
        </w:rPr>
        <w:t xml:space="preserve"> succession difficult</w:t>
      </w:r>
      <w:r w:rsidRPr="00005831">
        <w:rPr>
          <w:rStyle w:val="StyleBoldUnderline"/>
        </w:rPr>
        <w:t>.</w:t>
      </w:r>
      <w:r w:rsidRPr="003A6B54">
        <w:t xml:space="preserve"> </w:t>
      </w:r>
      <w:r w:rsidRPr="00005831">
        <w:rPr>
          <w:rStyle w:val="StyleBoldUnderline"/>
        </w:rPr>
        <w:t>To provide evidence for this claim, I eschewed short-term</w:t>
      </w:r>
      <w:r w:rsidRPr="003A6B54">
        <w:rPr>
          <w:rStyle w:val="StyleBoldUnderline"/>
          <w:sz w:val="12"/>
        </w:rPr>
        <w:t>¶</w:t>
      </w:r>
      <w:r w:rsidRPr="00005831">
        <w:rPr>
          <w:rStyle w:val="StyleBoldUnderline"/>
        </w:rPr>
        <w:t xml:space="preserve"> metrics and instead analyzed the effects of leadership decapitation on the mortality rate of terrorist groups over a longer period of time. </w:t>
      </w:r>
      <w:r w:rsidRPr="003A6B54">
        <w:t>My study yielded</w:t>
      </w:r>
      <w:r w:rsidRPr="003A6B54">
        <w:rPr>
          <w:sz w:val="12"/>
        </w:rPr>
        <w:t>¶</w:t>
      </w:r>
      <w:r w:rsidRPr="003A6B54">
        <w:t xml:space="preserve"> six primary findings.</w:t>
      </w:r>
      <w:r w:rsidRPr="003A6B54">
        <w:rPr>
          <w:sz w:val="12"/>
        </w:rPr>
        <w:t>¶</w:t>
      </w:r>
      <w:r w:rsidRPr="003A6B54">
        <w:t xml:space="preserve"> First, </w:t>
      </w:r>
      <w:r w:rsidRPr="00005831">
        <w:rPr>
          <w:rStyle w:val="StyleBoldUnderline"/>
        </w:rPr>
        <w:t>deca</w:t>
      </w:r>
      <w:r w:rsidRPr="00C37A3A">
        <w:rPr>
          <w:rStyle w:val="StyleBoldUnderline"/>
          <w:highlight w:val="green"/>
        </w:rPr>
        <w:t>pitated terrorist groups have a significantly higher mortality rate</w:t>
      </w:r>
      <w:r w:rsidRPr="00C37A3A">
        <w:rPr>
          <w:rStyle w:val="StyleBoldUnderline"/>
          <w:sz w:val="12"/>
          <w:highlight w:val="green"/>
        </w:rPr>
        <w:t>¶</w:t>
      </w:r>
      <w:r w:rsidRPr="00C37A3A">
        <w:rPr>
          <w:rStyle w:val="StyleBoldUnderline"/>
          <w:highlight w:val="green"/>
        </w:rPr>
        <w:t xml:space="preserve"> than </w:t>
      </w:r>
      <w:proofErr w:type="spellStart"/>
      <w:r w:rsidRPr="00C37A3A">
        <w:rPr>
          <w:rStyle w:val="StyleBoldUnderline"/>
          <w:highlight w:val="green"/>
        </w:rPr>
        <w:t>nondecapitated</w:t>
      </w:r>
      <w:proofErr w:type="spellEnd"/>
      <w:r w:rsidRPr="00C37A3A">
        <w:rPr>
          <w:rStyle w:val="StyleBoldUnderline"/>
          <w:highlight w:val="green"/>
        </w:rPr>
        <w:t xml:space="preserve"> groups.</w:t>
      </w:r>
      <w:r w:rsidRPr="00005831">
        <w:rPr>
          <w:rStyle w:val="StyleBoldUnderline"/>
        </w:rPr>
        <w:t xml:space="preserve"> Regardless of how I specified the duration of the</w:t>
      </w:r>
      <w:r w:rsidRPr="003A6B54">
        <w:rPr>
          <w:rStyle w:val="StyleBoldUnderline"/>
          <w:sz w:val="12"/>
        </w:rPr>
        <w:t>¶</w:t>
      </w:r>
      <w:r w:rsidRPr="00005831">
        <w:rPr>
          <w:rStyle w:val="StyleBoldUnderline"/>
        </w:rPr>
        <w:t xml:space="preserve"> effect from leadership decapitation (i.e., whether I limited it to the year in</w:t>
      </w:r>
      <w:r w:rsidRPr="003A6B54">
        <w:rPr>
          <w:rStyle w:val="StyleBoldUnderline"/>
          <w:sz w:val="12"/>
        </w:rPr>
        <w:t>¶</w:t>
      </w:r>
      <w:r w:rsidRPr="00005831">
        <w:rPr>
          <w:rStyle w:val="StyleBoldUnderline"/>
        </w:rPr>
        <w:t xml:space="preserve"> which decapitation occurred, limited it to two years, or allowed it to linger indefinitely), killing or capturing a terrorist leader increased the mortality rate of</w:t>
      </w:r>
      <w:r w:rsidRPr="003A6B54">
        <w:rPr>
          <w:rStyle w:val="StyleBoldUnderline"/>
          <w:sz w:val="12"/>
        </w:rPr>
        <w:t>¶</w:t>
      </w:r>
      <w:r w:rsidRPr="00005831">
        <w:rPr>
          <w:rStyle w:val="StyleBoldUnderline"/>
        </w:rPr>
        <w:t xml:space="preserve"> the group.</w:t>
      </w:r>
      <w:r w:rsidRPr="003A6B54">
        <w:t xml:space="preserve"> There is no guarantee, however, that organizational death will be</w:t>
      </w:r>
      <w:r w:rsidRPr="003A6B54">
        <w:rPr>
          <w:sz w:val="12"/>
        </w:rPr>
        <w:t>¶</w:t>
      </w:r>
      <w:r w:rsidRPr="003A6B54">
        <w:t xml:space="preserve"> immediate; only 30 percent of decapitated groups (40 of 131) ended within two</w:t>
      </w:r>
      <w:r w:rsidRPr="003A6B54">
        <w:rPr>
          <w:sz w:val="12"/>
        </w:rPr>
        <w:t>¶</w:t>
      </w:r>
      <w:r w:rsidRPr="003A6B54">
        <w:t xml:space="preserve"> years of losing their leader.</w:t>
      </w:r>
      <w:r w:rsidRPr="003A6B54">
        <w:rPr>
          <w:sz w:val="12"/>
        </w:rPr>
        <w:t>¶</w:t>
      </w:r>
      <w:r w:rsidRPr="003A6B54">
        <w:t xml:space="preserve"> Second, the earlier leadership decapitation occurs in a terrorist group’s life</w:t>
      </w:r>
      <w:r w:rsidRPr="003A6B54">
        <w:rPr>
          <w:sz w:val="12"/>
        </w:rPr>
        <w:t>¶</w:t>
      </w:r>
      <w:r w:rsidRPr="003A6B54">
        <w:t xml:space="preserve"> cycle, the greater the effect it will have on the group’s mortality rate. Additionally, the magnitude of this effect decreases over time. Killing or capturing</w:t>
      </w:r>
      <w:r w:rsidRPr="003A6B54">
        <w:rPr>
          <w:sz w:val="12"/>
        </w:rPr>
        <w:t>¶</w:t>
      </w:r>
      <w:r w:rsidRPr="003A6B54">
        <w:t xml:space="preserve"> a terrorist leader in the first year of the group’s existence makes the group</w:t>
      </w:r>
      <w:r w:rsidRPr="003A6B54">
        <w:rPr>
          <w:sz w:val="12"/>
        </w:rPr>
        <w:t>¶</w:t>
      </w:r>
      <w:r w:rsidRPr="003A6B54">
        <w:t xml:space="preserve"> more than eight times as likely to end than a </w:t>
      </w:r>
      <w:proofErr w:type="spellStart"/>
      <w:r w:rsidRPr="003A6B54">
        <w:t>nondecapitated</w:t>
      </w:r>
      <w:proofErr w:type="spellEnd"/>
      <w:r w:rsidRPr="003A6B54">
        <w:t xml:space="preserve"> group. The effects, however, diminish by half in the first ten years, and after approximately</w:t>
      </w:r>
      <w:r w:rsidRPr="003A6B54">
        <w:rPr>
          <w:sz w:val="12"/>
        </w:rPr>
        <w:t>¶</w:t>
      </w:r>
      <w:r w:rsidRPr="003A6B54">
        <w:t xml:space="preserve"> twenty years, leadership decapitation may have no effect on the group’s mortality rate. This  finding is in line with the conclusion of other scholars who argue that a terrorist group’s organizational capacity increases with age, making</w:t>
      </w:r>
      <w:r w:rsidRPr="003A6B54">
        <w:rPr>
          <w:sz w:val="12"/>
        </w:rPr>
        <w:t>¶</w:t>
      </w:r>
      <w:r w:rsidRPr="003A6B54">
        <w:t xml:space="preserve"> it more durable with time.139</w:t>
      </w:r>
      <w:r w:rsidRPr="003A6B54">
        <w:rPr>
          <w:sz w:val="12"/>
        </w:rPr>
        <w:t>¶</w:t>
      </w:r>
      <w:r w:rsidRPr="003A6B54">
        <w:t xml:space="preserve"> Third, </w:t>
      </w:r>
      <w:r w:rsidRPr="00005831">
        <w:rPr>
          <w:rStyle w:val="StyleBoldUnderline"/>
        </w:rPr>
        <w:t xml:space="preserve">all </w:t>
      </w:r>
      <w:r w:rsidRPr="00C37A3A">
        <w:rPr>
          <w:rStyle w:val="StyleBoldUnderline"/>
          <w:highlight w:val="green"/>
        </w:rPr>
        <w:t>three methods of leadership decapitation in this study</w:t>
      </w:r>
      <w:r w:rsidRPr="00005831">
        <w:rPr>
          <w:rStyle w:val="StyleBoldUnderline"/>
        </w:rPr>
        <w:t>—killing,</w:t>
      </w:r>
      <w:r w:rsidRPr="003A6B54">
        <w:rPr>
          <w:rStyle w:val="StyleBoldUnderline"/>
          <w:sz w:val="12"/>
        </w:rPr>
        <w:t>¶</w:t>
      </w:r>
      <w:r w:rsidRPr="00005831">
        <w:rPr>
          <w:rStyle w:val="StyleBoldUnderline"/>
        </w:rPr>
        <w:t xml:space="preserve"> capturing, or capturing and then killing the leader—</w:t>
      </w:r>
      <w:r w:rsidRPr="00C37A3A">
        <w:rPr>
          <w:rStyle w:val="StyleBoldUnderline"/>
          <w:highlight w:val="green"/>
        </w:rPr>
        <w:t>significantly increase the</w:t>
      </w:r>
      <w:r w:rsidRPr="00C37A3A">
        <w:rPr>
          <w:rStyle w:val="StyleBoldUnderline"/>
          <w:sz w:val="12"/>
          <w:highlight w:val="green"/>
        </w:rPr>
        <w:t>¶</w:t>
      </w:r>
      <w:r w:rsidRPr="00C37A3A">
        <w:rPr>
          <w:rStyle w:val="StyleBoldUnderline"/>
          <w:highlight w:val="green"/>
        </w:rPr>
        <w:t xml:space="preserve"> mortality rate of terrorist groups.</w:t>
      </w:r>
      <w:r w:rsidRPr="00005831">
        <w:rPr>
          <w:rStyle w:val="StyleBoldUnderline"/>
        </w:rPr>
        <w:t xml:space="preserve"> The relative ranking of each method differs</w:t>
      </w:r>
      <w:r w:rsidRPr="003A6B54">
        <w:rPr>
          <w:rStyle w:val="StyleBoldUnderline"/>
          <w:sz w:val="12"/>
        </w:rPr>
        <w:t>¶</w:t>
      </w:r>
      <w:r w:rsidRPr="00005831">
        <w:rPr>
          <w:rStyle w:val="StyleBoldUnderline"/>
        </w:rPr>
        <w:t xml:space="preserve"> according to how one specifies the duration of the decapitation effect, but even</w:t>
      </w:r>
      <w:r w:rsidRPr="003A6B54">
        <w:rPr>
          <w:rStyle w:val="StyleBoldUnderline"/>
          <w:sz w:val="12"/>
        </w:rPr>
        <w:t>¶</w:t>
      </w:r>
      <w:r w:rsidRPr="00005831">
        <w:rPr>
          <w:rStyle w:val="StyleBoldUnderline"/>
        </w:rPr>
        <w:t xml:space="preserve"> then, the effect is statistically indistinguishable across all three methods</w:t>
      </w:r>
      <w:r w:rsidRPr="003A6B54">
        <w:t>.</w:t>
      </w:r>
      <w:r w:rsidRPr="003A6B54">
        <w:rPr>
          <w:sz w:val="12"/>
        </w:rPr>
        <w:t>¶</w:t>
      </w:r>
      <w:r w:rsidRPr="003A6B54">
        <w:t xml:space="preserve"> Fourth, any type of leadership turnover, not just decapitation, increases the</w:t>
      </w:r>
      <w:r w:rsidRPr="003A6B54">
        <w:rPr>
          <w:sz w:val="12"/>
        </w:rPr>
        <w:t>¶</w:t>
      </w:r>
      <w:r w:rsidRPr="003A6B54">
        <w:t xml:space="preserve"> mortality rate of terrorist groups. This is an important finding because states</w:t>
      </w:r>
      <w:r w:rsidRPr="003A6B54">
        <w:rPr>
          <w:sz w:val="12"/>
        </w:rPr>
        <w:t>¶</w:t>
      </w:r>
      <w:r w:rsidRPr="003A6B54">
        <w:t xml:space="preserve"> may not have to kill or capture a leader to hasten the group’s demise.</w:t>
      </w:r>
      <w:r w:rsidRPr="003A6B54">
        <w:rPr>
          <w:sz w:val="12"/>
        </w:rPr>
        <w:t>¶</w:t>
      </w:r>
      <w:r w:rsidRPr="003A6B54">
        <w:t xml:space="preserve"> Fifth, group size does not affect terrorist group duration. Smaller groups are</w:t>
      </w:r>
      <w:r w:rsidRPr="003A6B54">
        <w:rPr>
          <w:sz w:val="12"/>
        </w:rPr>
        <w:t>¶</w:t>
      </w:r>
      <w:r w:rsidRPr="003A6B54">
        <w:t xml:space="preserve"> just as durable as larger groups, and groups of different size react similarly after losing a leader.</w:t>
      </w:r>
      <w:r w:rsidRPr="003A6B54">
        <w:rPr>
          <w:sz w:val="12"/>
        </w:rPr>
        <w:t>¶</w:t>
      </w:r>
      <w:r w:rsidRPr="003A6B54">
        <w:t xml:space="preserve"> Sixth, </w:t>
      </w:r>
      <w:r w:rsidRPr="00005831">
        <w:rPr>
          <w:rStyle w:val="StyleBoldUnderline"/>
        </w:rPr>
        <w:t>contrary to  findings in other studies,140 I found that religious terrorist</w:t>
      </w:r>
      <w:r w:rsidRPr="003A6B54">
        <w:rPr>
          <w:rStyle w:val="StyleBoldUnderline"/>
          <w:sz w:val="12"/>
        </w:rPr>
        <w:t>¶</w:t>
      </w:r>
      <w:r w:rsidRPr="00005831">
        <w:rPr>
          <w:rStyle w:val="StyleBoldUnderline"/>
        </w:rPr>
        <w:t xml:space="preserve"> groups were less resilient and easier to destroy than nationalist groups following leadership decapitation. Although religious groups appear to be 80 percent</w:t>
      </w:r>
      <w:r w:rsidRPr="003A6B54">
        <w:rPr>
          <w:rStyle w:val="StyleBoldUnderline"/>
          <w:sz w:val="12"/>
        </w:rPr>
        <w:t>¶</w:t>
      </w:r>
      <w:r w:rsidRPr="00005831">
        <w:rPr>
          <w:rStyle w:val="StyleBoldUnderline"/>
        </w:rPr>
        <w:t xml:space="preserve"> less likely to end than nationalist groups based on ideology alone, they were</w:t>
      </w:r>
      <w:r w:rsidRPr="003A6B54">
        <w:rPr>
          <w:rStyle w:val="StyleBoldUnderline"/>
          <w:sz w:val="12"/>
        </w:rPr>
        <w:t>¶</w:t>
      </w:r>
      <w:r w:rsidRPr="00005831">
        <w:rPr>
          <w:rStyle w:val="StyleBoldUnderline"/>
        </w:rPr>
        <w:t xml:space="preserve"> almost  five times as likely to end than nationalist groups after experiencing</w:t>
      </w:r>
      <w:r w:rsidRPr="003A6B54">
        <w:rPr>
          <w:rStyle w:val="StyleBoldUnderline"/>
          <w:sz w:val="12"/>
        </w:rPr>
        <w:t>¶</w:t>
      </w:r>
      <w:r w:rsidRPr="00005831">
        <w:rPr>
          <w:rStyle w:val="StyleBoldUnderline"/>
        </w:rPr>
        <w:t xml:space="preserve"> leadership decapitation</w:t>
      </w:r>
      <w:r w:rsidRPr="003A6B54">
        <w:t>. I believe this is because of the important role leaders</w:t>
      </w:r>
      <w:r w:rsidRPr="003A6B54">
        <w:rPr>
          <w:sz w:val="12"/>
        </w:rPr>
        <w:t>¶</w:t>
      </w:r>
      <w:r w:rsidRPr="003A6B54">
        <w:t xml:space="preserve"> of religious terrorist groups play in framing and interpreting organizational</w:t>
      </w:r>
      <w:r w:rsidRPr="003A6B54">
        <w:rPr>
          <w:sz w:val="12"/>
        </w:rPr>
        <w:t>¶</w:t>
      </w:r>
      <w:r w:rsidRPr="003A6B54">
        <w:t xml:space="preserve"> goals and strategies.</w:t>
      </w:r>
    </w:p>
    <w:p w:rsidR="00AA1DC6" w:rsidRPr="00C37A3A" w:rsidRDefault="00AA1DC6" w:rsidP="00AA1DC6">
      <w:pPr>
        <w:rPr>
          <w:rStyle w:val="StyleBoldUnderline"/>
        </w:rPr>
      </w:pPr>
    </w:p>
    <w:p w:rsidR="00AA1DC6" w:rsidRPr="00C37A3A" w:rsidRDefault="00AA1DC6" w:rsidP="00AA1DC6"/>
    <w:p w:rsidR="00D21261" w:rsidRPr="00D21261" w:rsidRDefault="00D21261" w:rsidP="00D21261">
      <w:pPr>
        <w:pStyle w:val="Heading3"/>
      </w:pPr>
    </w:p>
    <w:sectPr w:rsidR="00D21261" w:rsidRPr="00D21261" w:rsidSect="003824FC">
      <w:headerReference w:type="default" r:id="rId11"/>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868" w:rsidRDefault="00020868" w:rsidP="005F5576">
      <w:r>
        <w:separator/>
      </w:r>
    </w:p>
  </w:endnote>
  <w:endnote w:type="continuationSeparator" w:id="0">
    <w:p w:rsidR="00020868" w:rsidRDefault="00020868" w:rsidP="005F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868" w:rsidRDefault="00020868" w:rsidP="005F5576">
      <w:r>
        <w:separator/>
      </w:r>
    </w:p>
  </w:footnote>
  <w:footnote w:type="continuationSeparator" w:id="0">
    <w:p w:rsidR="00020868" w:rsidRDefault="00020868"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BA6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D21261"/>
    <w:rsid w:val="000022F2"/>
    <w:rsid w:val="0000459F"/>
    <w:rsid w:val="00004EB4"/>
    <w:rsid w:val="00020868"/>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2F0FF5"/>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50E4A"/>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1CF5"/>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DC6"/>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56F57"/>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261"/>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772"/>
    <w:rsid w:val="00E27BC7"/>
    <w:rsid w:val="00E35FC9"/>
    <w:rsid w:val="00E377A4"/>
    <w:rsid w:val="00E41346"/>
    <w:rsid w:val="00E420E9"/>
    <w:rsid w:val="00E4635D"/>
    <w:rsid w:val="00E61D76"/>
    <w:rsid w:val="00E62D83"/>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06D5"/>
    <w:rsid w:val="00EE4DCA"/>
    <w:rsid w:val="00EF0F62"/>
    <w:rsid w:val="00EF7B76"/>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A1DC6"/>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AA1DC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A1DC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A1DC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Tags,tags,No Spacing1111,ta,T"/>
    <w:basedOn w:val="Normal"/>
    <w:next w:val="Normal"/>
    <w:link w:val="Heading4Char"/>
    <w:uiPriority w:val="4"/>
    <w:qFormat/>
    <w:rsid w:val="00AA1DC6"/>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AA1DC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A1DC6"/>
  </w:style>
  <w:style w:type="character" w:customStyle="1" w:styleId="Heading1Char">
    <w:name w:val="Heading 1 Char"/>
    <w:aliases w:val="Pocket Char"/>
    <w:basedOn w:val="DefaultParagraphFont"/>
    <w:link w:val="Heading1"/>
    <w:uiPriority w:val="1"/>
    <w:rsid w:val="00AA1DC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A1DC6"/>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AA1DC6"/>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AA1DC6"/>
    <w:rPr>
      <w:b/>
      <w:bCs/>
    </w:rPr>
  </w:style>
  <w:style w:type="character" w:customStyle="1" w:styleId="Heading3Char">
    <w:name w:val="Heading 3 Char"/>
    <w:aliases w:val="Block Char"/>
    <w:basedOn w:val="DefaultParagraphFont"/>
    <w:link w:val="Heading3"/>
    <w:uiPriority w:val="3"/>
    <w:rsid w:val="00AA1DC6"/>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ci,Underline Char,c,Style,Bo,B,9.5 pt,Italic"/>
    <w:basedOn w:val="DefaultParagraphFont"/>
    <w:uiPriority w:val="6"/>
    <w:qFormat/>
    <w:rsid w:val="00AA1DC6"/>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A1DC6"/>
    <w:rPr>
      <w:sz w:val="28"/>
      <w:u w:val="none"/>
    </w:rPr>
  </w:style>
  <w:style w:type="paragraph" w:styleId="Header">
    <w:name w:val="header"/>
    <w:basedOn w:val="Normal"/>
    <w:link w:val="HeaderChar"/>
    <w:uiPriority w:val="99"/>
    <w:rsid w:val="00AA1DC6"/>
    <w:pPr>
      <w:tabs>
        <w:tab w:val="center" w:pos="4680"/>
        <w:tab w:val="right" w:pos="9360"/>
      </w:tabs>
    </w:pPr>
  </w:style>
  <w:style w:type="character" w:customStyle="1" w:styleId="HeaderChar">
    <w:name w:val="Header Char"/>
    <w:basedOn w:val="DefaultParagraphFont"/>
    <w:link w:val="Header"/>
    <w:uiPriority w:val="99"/>
    <w:rsid w:val="00AA1DC6"/>
    <w:rPr>
      <w:rFonts w:ascii="Times New Roman" w:hAnsi="Times New Roman" w:cs="Times New Roman"/>
      <w:sz w:val="24"/>
    </w:rPr>
  </w:style>
  <w:style w:type="paragraph" w:styleId="Footer">
    <w:name w:val="footer"/>
    <w:basedOn w:val="Normal"/>
    <w:link w:val="FooterChar"/>
    <w:uiPriority w:val="99"/>
    <w:rsid w:val="00AA1DC6"/>
    <w:pPr>
      <w:tabs>
        <w:tab w:val="center" w:pos="4680"/>
        <w:tab w:val="right" w:pos="9360"/>
      </w:tabs>
    </w:pPr>
  </w:style>
  <w:style w:type="character" w:customStyle="1" w:styleId="FooterChar">
    <w:name w:val="Footer Char"/>
    <w:basedOn w:val="DefaultParagraphFont"/>
    <w:link w:val="Footer"/>
    <w:uiPriority w:val="99"/>
    <w:rsid w:val="00AA1DC6"/>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AA1DC6"/>
    <w:rPr>
      <w:color w:val="auto"/>
      <w:u w:val="none"/>
    </w:rPr>
  </w:style>
  <w:style w:type="character" w:styleId="FollowedHyperlink">
    <w:name w:val="FollowedHyperlink"/>
    <w:basedOn w:val="DefaultParagraphFont"/>
    <w:uiPriority w:val="99"/>
    <w:rsid w:val="00AA1DC6"/>
    <w:rPr>
      <w:color w:val="auto"/>
      <w:u w:val="non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basedOn w:val="DefaultParagraphFont"/>
    <w:link w:val="Heading4"/>
    <w:uiPriority w:val="4"/>
    <w:rsid w:val="00AA1DC6"/>
    <w:rPr>
      <w:rFonts w:ascii="Times New Roman" w:eastAsiaTheme="majorEastAsia" w:hAnsi="Times New Roman" w:cstheme="majorBidi"/>
      <w:b/>
      <w:bCs/>
      <w:iCs/>
      <w:sz w:val="28"/>
    </w:rPr>
  </w:style>
  <w:style w:type="paragraph" w:customStyle="1" w:styleId="Tagline">
    <w:name w:val="Tagline"/>
    <w:basedOn w:val="Normal"/>
    <w:autoRedefine/>
    <w:qFormat/>
    <w:rsid w:val="00AA1DC6"/>
    <w:rPr>
      <w:b/>
    </w:rPr>
  </w:style>
  <w:style w:type="paragraph" w:customStyle="1" w:styleId="Card">
    <w:name w:val="Card"/>
    <w:basedOn w:val="Normal"/>
    <w:qFormat/>
    <w:rsid w:val="00AA1DC6"/>
    <w:pPr>
      <w:ind w:left="288"/>
    </w:pPr>
  </w:style>
  <w:style w:type="paragraph" w:styleId="DocumentMap">
    <w:name w:val="Document Map"/>
    <w:basedOn w:val="Normal"/>
    <w:link w:val="DocumentMapChar"/>
    <w:uiPriority w:val="99"/>
    <w:rsid w:val="00AA1DC6"/>
    <w:rPr>
      <w:rFonts w:ascii="Tahoma" w:hAnsi="Tahoma" w:cs="Tahoma"/>
      <w:sz w:val="16"/>
      <w:szCs w:val="16"/>
    </w:rPr>
  </w:style>
  <w:style w:type="character" w:customStyle="1" w:styleId="DocumentMapChar">
    <w:name w:val="Document Map Char"/>
    <w:basedOn w:val="DefaultParagraphFont"/>
    <w:link w:val="DocumentMap"/>
    <w:uiPriority w:val="99"/>
    <w:rsid w:val="00AA1DC6"/>
    <w:rPr>
      <w:rFonts w:ascii="Tahoma" w:hAnsi="Tahoma" w:cs="Tahoma"/>
      <w:sz w:val="16"/>
      <w:szCs w:val="16"/>
    </w:rPr>
  </w:style>
  <w:style w:type="character" w:customStyle="1" w:styleId="Heading1Char1">
    <w:name w:val="Heading 1 Char1"/>
    <w:rsid w:val="00D21261"/>
    <w:rPr>
      <w:rFonts w:ascii="Arial" w:hAnsi="Arial" w:cs="Arial"/>
      <w:b/>
      <w:bCs/>
      <w:kern w:val="32"/>
      <w:sz w:val="28"/>
      <w:szCs w:val="32"/>
      <w:lang w:val="en-US" w:eastAsia="en-US" w:bidi="ar-SA"/>
    </w:rPr>
  </w:style>
  <w:style w:type="character" w:styleId="PageNumber">
    <w:name w:val="page number"/>
    <w:uiPriority w:val="99"/>
    <w:unhideWhenUsed/>
    <w:rsid w:val="00D21261"/>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D21261"/>
    <w:rPr>
      <w:rFonts w:ascii="Times New Roman" w:hAnsi="Times New Roman"/>
      <w:b/>
      <w:sz w:val="24"/>
    </w:rPr>
  </w:style>
  <w:style w:type="paragraph" w:customStyle="1" w:styleId="tag">
    <w:name w:val="tag"/>
    <w:basedOn w:val="Normal"/>
    <w:next w:val="Normal"/>
    <w:link w:val="tagChar"/>
    <w:qFormat/>
    <w:rsid w:val="00D21261"/>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D21261"/>
    <w:rPr>
      <w:rFonts w:ascii="Times New Roman" w:hAnsi="Times New Roman" w:cs="Times New Roman"/>
      <w:b/>
      <w:sz w:val="24"/>
    </w:rPr>
  </w:style>
  <w:style w:type="paragraph" w:customStyle="1" w:styleId="card0">
    <w:name w:val="card"/>
    <w:basedOn w:val="Normal"/>
    <w:next w:val="Normal"/>
    <w:link w:val="cardChar"/>
    <w:qFormat/>
    <w:rsid w:val="00D21261"/>
    <w:pPr>
      <w:ind w:left="288" w:right="288"/>
    </w:pPr>
    <w:rPr>
      <w:sz w:val="16"/>
    </w:rPr>
  </w:style>
  <w:style w:type="character" w:customStyle="1" w:styleId="cardChar">
    <w:name w:val="card Char"/>
    <w:link w:val="card0"/>
    <w:rsid w:val="00D21261"/>
    <w:rPr>
      <w:rFonts w:ascii="Times New Roman" w:hAnsi="Times New Roman" w:cs="Times New Roman"/>
      <w:sz w:val="16"/>
    </w:rPr>
  </w:style>
  <w:style w:type="character" w:customStyle="1" w:styleId="underline">
    <w:name w:val="underline"/>
    <w:uiPriority w:val="99"/>
    <w:qFormat/>
    <w:rsid w:val="00D21261"/>
    <w:rPr>
      <w:sz w:val="20"/>
      <w:u w:val="single"/>
    </w:rPr>
  </w:style>
  <w:style w:type="paragraph" w:customStyle="1" w:styleId="BlockTitle2">
    <w:name w:val="Block Title2"/>
    <w:basedOn w:val="Normal"/>
    <w:next w:val="Normal"/>
    <w:rsid w:val="00D21261"/>
    <w:pPr>
      <w:spacing w:after="240"/>
      <w:jc w:val="center"/>
    </w:pPr>
    <w:rPr>
      <w:b/>
      <w:sz w:val="32"/>
      <w:u w:val="single"/>
    </w:rPr>
  </w:style>
  <w:style w:type="paragraph" w:customStyle="1" w:styleId="BlockTitle">
    <w:name w:val="Block Title"/>
    <w:basedOn w:val="Heading1"/>
    <w:next w:val="Normal"/>
    <w:rsid w:val="00D21261"/>
    <w:pPr>
      <w:spacing w:before="0" w:after="240"/>
    </w:pPr>
    <w:rPr>
      <w:sz w:val="32"/>
      <w:u w:val="single"/>
    </w:rPr>
  </w:style>
  <w:style w:type="paragraph" w:styleId="TOC1">
    <w:name w:val="toc 1"/>
    <w:basedOn w:val="Normal"/>
    <w:next w:val="Normal"/>
    <w:autoRedefine/>
    <w:semiHidden/>
    <w:rsid w:val="00D21261"/>
    <w:pPr>
      <w:spacing w:before="120"/>
    </w:pPr>
    <w:rPr>
      <w:rFonts w:ascii="Cambria" w:hAnsi="Cambria"/>
      <w:b/>
    </w:rPr>
  </w:style>
  <w:style w:type="paragraph" w:styleId="TOC2">
    <w:name w:val="toc 2"/>
    <w:basedOn w:val="Normal"/>
    <w:next w:val="Normal"/>
    <w:autoRedefine/>
    <w:semiHidden/>
    <w:rsid w:val="00D21261"/>
    <w:pPr>
      <w:ind w:left="200"/>
    </w:pPr>
    <w:rPr>
      <w:rFonts w:ascii="Cambria" w:hAnsi="Cambria"/>
      <w:b/>
    </w:rPr>
  </w:style>
  <w:style w:type="paragraph" w:styleId="TOC3">
    <w:name w:val="toc 3"/>
    <w:basedOn w:val="Normal"/>
    <w:next w:val="Normal"/>
    <w:autoRedefine/>
    <w:semiHidden/>
    <w:rsid w:val="00D21261"/>
    <w:pPr>
      <w:ind w:left="400"/>
    </w:pPr>
    <w:rPr>
      <w:rFonts w:ascii="Cambria" w:hAnsi="Cambria"/>
    </w:rPr>
  </w:style>
  <w:style w:type="paragraph" w:styleId="TOC4">
    <w:name w:val="toc 4"/>
    <w:basedOn w:val="Normal"/>
    <w:next w:val="Normal"/>
    <w:autoRedefine/>
    <w:semiHidden/>
    <w:rsid w:val="00D21261"/>
    <w:pPr>
      <w:ind w:left="600"/>
    </w:pPr>
    <w:rPr>
      <w:rFonts w:ascii="Cambria" w:hAnsi="Cambria"/>
    </w:rPr>
  </w:style>
  <w:style w:type="paragraph" w:styleId="TOC5">
    <w:name w:val="toc 5"/>
    <w:basedOn w:val="Normal"/>
    <w:next w:val="Normal"/>
    <w:autoRedefine/>
    <w:semiHidden/>
    <w:rsid w:val="00D21261"/>
    <w:pPr>
      <w:ind w:left="800"/>
    </w:pPr>
    <w:rPr>
      <w:rFonts w:ascii="Cambria" w:hAnsi="Cambria"/>
    </w:rPr>
  </w:style>
  <w:style w:type="paragraph" w:styleId="TOC6">
    <w:name w:val="toc 6"/>
    <w:basedOn w:val="Normal"/>
    <w:next w:val="Normal"/>
    <w:autoRedefine/>
    <w:semiHidden/>
    <w:rsid w:val="00D21261"/>
    <w:pPr>
      <w:ind w:left="1000"/>
    </w:pPr>
    <w:rPr>
      <w:rFonts w:ascii="Cambria" w:hAnsi="Cambria"/>
    </w:rPr>
  </w:style>
  <w:style w:type="paragraph" w:styleId="TOC7">
    <w:name w:val="toc 7"/>
    <w:basedOn w:val="Normal"/>
    <w:next w:val="Normal"/>
    <w:autoRedefine/>
    <w:semiHidden/>
    <w:rsid w:val="00D21261"/>
    <w:pPr>
      <w:ind w:left="1200"/>
    </w:pPr>
    <w:rPr>
      <w:rFonts w:ascii="Cambria" w:hAnsi="Cambria"/>
    </w:rPr>
  </w:style>
  <w:style w:type="paragraph" w:styleId="TOC8">
    <w:name w:val="toc 8"/>
    <w:basedOn w:val="Normal"/>
    <w:next w:val="Normal"/>
    <w:autoRedefine/>
    <w:semiHidden/>
    <w:rsid w:val="00D21261"/>
    <w:pPr>
      <w:ind w:left="1400"/>
    </w:pPr>
    <w:rPr>
      <w:rFonts w:ascii="Cambria" w:hAnsi="Cambria"/>
    </w:rPr>
  </w:style>
  <w:style w:type="paragraph" w:styleId="TOC9">
    <w:name w:val="toc 9"/>
    <w:basedOn w:val="Normal"/>
    <w:next w:val="Normal"/>
    <w:autoRedefine/>
    <w:semiHidden/>
    <w:rsid w:val="00D21261"/>
    <w:pPr>
      <w:ind w:left="1600"/>
    </w:pPr>
    <w:rPr>
      <w:rFonts w:ascii="Cambria" w:hAnsi="Cambria"/>
    </w:rPr>
  </w:style>
  <w:style w:type="paragraph" w:customStyle="1" w:styleId="TxBrp1">
    <w:name w:val="TxBr_p1"/>
    <w:basedOn w:val="Normal"/>
    <w:rsid w:val="00D21261"/>
    <w:pPr>
      <w:tabs>
        <w:tab w:val="left" w:pos="204"/>
      </w:tabs>
      <w:autoSpaceDE w:val="0"/>
      <w:autoSpaceDN w:val="0"/>
      <w:adjustRightInd w:val="0"/>
      <w:spacing w:line="272" w:lineRule="atLeast"/>
      <w:jc w:val="both"/>
    </w:pPr>
  </w:style>
  <w:style w:type="paragraph" w:styleId="NormalWeb">
    <w:name w:val="Normal (Web)"/>
    <w:basedOn w:val="Normal"/>
    <w:rsid w:val="00D21261"/>
    <w:pPr>
      <w:spacing w:before="100" w:beforeAutospacing="1" w:after="100" w:afterAutospacing="1"/>
    </w:pPr>
  </w:style>
  <w:style w:type="paragraph" w:customStyle="1" w:styleId="fullstory">
    <w:name w:val="fullstory"/>
    <w:basedOn w:val="Normal"/>
    <w:rsid w:val="00D21261"/>
    <w:pPr>
      <w:spacing w:before="100" w:beforeAutospacing="1" w:after="100" w:afterAutospacing="1"/>
    </w:pPr>
  </w:style>
  <w:style w:type="character" w:customStyle="1" w:styleId="Emphasis2">
    <w:name w:val="Emphasis2"/>
    <w:rsid w:val="00D21261"/>
    <w:rPr>
      <w:rFonts w:ascii="Times New Roman" w:hAnsi="Times New Roman"/>
      <w:b/>
      <w:iCs/>
      <w:sz w:val="24"/>
      <w:u w:val="single"/>
    </w:rPr>
  </w:style>
  <w:style w:type="paragraph" w:styleId="BalloonText">
    <w:name w:val="Balloon Text"/>
    <w:basedOn w:val="Normal"/>
    <w:link w:val="BalloonTextChar"/>
    <w:rsid w:val="00D21261"/>
    <w:rPr>
      <w:rFonts w:ascii="Lucida Grande" w:hAnsi="Lucida Grande" w:cs="Lucida Grande"/>
      <w:sz w:val="18"/>
      <w:szCs w:val="18"/>
    </w:rPr>
  </w:style>
  <w:style w:type="character" w:customStyle="1" w:styleId="BalloonTextChar">
    <w:name w:val="Balloon Text Char"/>
    <w:basedOn w:val="DefaultParagraphFont"/>
    <w:link w:val="BalloonText"/>
    <w:rsid w:val="00D21261"/>
    <w:rPr>
      <w:rFonts w:ascii="Lucida Grande" w:hAnsi="Lucida Grande" w:cs="Lucida Grande"/>
      <w:sz w:val="18"/>
      <w:szCs w:val="18"/>
    </w:rPr>
  </w:style>
  <w:style w:type="paragraph" w:customStyle="1" w:styleId="hat">
    <w:name w:val="hat"/>
    <w:basedOn w:val="Normal"/>
    <w:next w:val="Normal"/>
    <w:rsid w:val="00D21261"/>
    <w:pPr>
      <w:spacing w:before="240" w:after="240"/>
      <w:jc w:val="center"/>
      <w:outlineLvl w:val="0"/>
    </w:pPr>
    <w:rPr>
      <w:rFonts w:cs="Arial"/>
      <w:b/>
      <w:bCs/>
      <w:sz w:val="32"/>
      <w:u w:val="single"/>
    </w:rPr>
  </w:style>
  <w:style w:type="paragraph" w:styleId="TOCHeading">
    <w:name w:val="TOC Heading"/>
    <w:basedOn w:val="Heading1"/>
    <w:next w:val="Normal"/>
    <w:uiPriority w:val="39"/>
    <w:unhideWhenUsed/>
    <w:qFormat/>
    <w:rsid w:val="00D21261"/>
    <w:pPr>
      <w:spacing w:line="276" w:lineRule="auto"/>
      <w:jc w:val="left"/>
      <w:outlineLvl w:val="9"/>
    </w:pPr>
    <w:rPr>
      <w:color w:val="365F91"/>
    </w:rPr>
  </w:style>
  <w:style w:type="paragraph" w:styleId="NoSpacing">
    <w:name w:val="No Spacing"/>
    <w:uiPriority w:val="1"/>
    <w:rsid w:val="00D21261"/>
    <w:pPr>
      <w:spacing w:after="0" w:line="240" w:lineRule="auto"/>
    </w:pPr>
    <w:rPr>
      <w:rFonts w:ascii="Cambria" w:eastAsia="ＭＳ 明朝" w:hAnsi="Cambria" w:cs="Times New Roman"/>
      <w:sz w:val="24"/>
      <w:szCs w:val="24"/>
    </w:rPr>
  </w:style>
  <w:style w:type="paragraph" w:styleId="ListParagraph">
    <w:name w:val="List Paragraph"/>
    <w:basedOn w:val="Normal"/>
    <w:uiPriority w:val="34"/>
    <w:rsid w:val="00D21261"/>
    <w:pPr>
      <w:ind w:left="720"/>
      <w:contextualSpacing/>
    </w:pPr>
  </w:style>
  <w:style w:type="character" w:customStyle="1" w:styleId="TitleChar">
    <w:name w:val="Title Char"/>
    <w:aliases w:val="Bold Underlined Char,UNDERLINE Char,Cites and Cards Char"/>
    <w:link w:val="Title"/>
    <w:uiPriority w:val="6"/>
    <w:qFormat/>
    <w:rsid w:val="00D21261"/>
    <w:rPr>
      <w:bCs/>
      <w:u w:val="single"/>
    </w:rPr>
  </w:style>
  <w:style w:type="paragraph" w:styleId="Title">
    <w:name w:val="Title"/>
    <w:aliases w:val="Bold Underlined,UNDERLINE,Cites and Cards"/>
    <w:basedOn w:val="Normal"/>
    <w:next w:val="Normal"/>
    <w:link w:val="TitleChar"/>
    <w:uiPriority w:val="6"/>
    <w:qFormat/>
    <w:rsid w:val="00D21261"/>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link w:val="Title"/>
    <w:uiPriority w:val="10"/>
    <w:rsid w:val="00D212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awfareblog.com/2013/05/eight-thoughts-on-the-broad-reading-of-article-ii-inherent-in-bobbys-conject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19488</Words>
  <Characters>111082</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5</cp:revision>
  <dcterms:created xsi:type="dcterms:W3CDTF">2014-01-05T19:47:00Z</dcterms:created>
  <dcterms:modified xsi:type="dcterms:W3CDTF">2014-01-05T22:36:00Z</dcterms:modified>
</cp:coreProperties>
</file>